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912"/>
        <w:gridCol w:w="6108"/>
      </w:tblGrid>
      <w:tr w:rsidR="004B2E9E" w:rsidRPr="0093488E" w14:paraId="07396477" w14:textId="77777777" w:rsidTr="0093488E">
        <w:tc>
          <w:tcPr>
            <w:tcW w:w="2988" w:type="dxa"/>
            <w:shd w:val="clear" w:color="auto" w:fill="auto"/>
          </w:tcPr>
          <w:p w14:paraId="61A4BDDF" w14:textId="77777777" w:rsidR="000466D7" w:rsidRPr="0093488E" w:rsidRDefault="000466D7" w:rsidP="0093488E">
            <w:pPr>
              <w:pStyle w:val="Vnbnnidung0"/>
              <w:tabs>
                <w:tab w:val="left" w:pos="3257"/>
              </w:tabs>
              <w:spacing w:after="0" w:line="240" w:lineRule="auto"/>
              <w:ind w:firstLine="0"/>
              <w:jc w:val="center"/>
              <w:rPr>
                <w:rStyle w:val="Vnbnnidung"/>
                <w:rFonts w:ascii="Arial" w:hAnsi="Arial" w:cs="Arial"/>
                <w:b/>
                <w:bCs/>
                <w:color w:val="000000"/>
                <w:sz w:val="20"/>
                <w:szCs w:val="20"/>
                <w:lang w:eastAsia="vi-VN"/>
              </w:rPr>
            </w:pPr>
            <w:r w:rsidRPr="0093488E">
              <w:rPr>
                <w:rStyle w:val="Vnbnnidung"/>
                <w:rFonts w:ascii="Arial" w:hAnsi="Arial" w:cs="Arial"/>
                <w:b/>
                <w:bCs/>
                <w:color w:val="000000"/>
                <w:sz w:val="20"/>
                <w:szCs w:val="20"/>
                <w:lang w:eastAsia="vi-VN"/>
              </w:rPr>
              <w:t>CHÍNH PHỦ</w:t>
            </w:r>
          </w:p>
          <w:p w14:paraId="0814FE57" w14:textId="77777777" w:rsidR="000466D7" w:rsidRPr="0093488E" w:rsidRDefault="000466D7" w:rsidP="0093488E">
            <w:pPr>
              <w:pStyle w:val="Vnbnnidung0"/>
              <w:tabs>
                <w:tab w:val="left" w:pos="3257"/>
              </w:tabs>
              <w:spacing w:after="0" w:line="240" w:lineRule="auto"/>
              <w:ind w:firstLine="0"/>
              <w:jc w:val="center"/>
              <w:rPr>
                <w:rStyle w:val="Vnbnnidung"/>
                <w:rFonts w:ascii="Arial" w:hAnsi="Arial" w:cs="Arial"/>
                <w:bCs/>
                <w:color w:val="000000"/>
                <w:sz w:val="20"/>
                <w:szCs w:val="20"/>
                <w:lang w:val="en-US" w:eastAsia="vi-VN"/>
              </w:rPr>
            </w:pPr>
            <w:r w:rsidRPr="0093488E">
              <w:rPr>
                <w:rStyle w:val="Vnbnnidung"/>
                <w:rFonts w:ascii="Arial" w:hAnsi="Arial" w:cs="Arial"/>
                <w:bCs/>
                <w:color w:val="000000"/>
                <w:sz w:val="20"/>
                <w:szCs w:val="20"/>
                <w:lang w:val="en-US" w:eastAsia="vi-VN"/>
              </w:rPr>
              <w:t>________</w:t>
            </w:r>
          </w:p>
          <w:p w14:paraId="286DF96B" w14:textId="77777777" w:rsidR="000466D7" w:rsidRPr="0093488E" w:rsidRDefault="000466D7" w:rsidP="0093488E">
            <w:pPr>
              <w:pStyle w:val="Vnbnnidung0"/>
              <w:tabs>
                <w:tab w:val="left" w:pos="3257"/>
              </w:tabs>
              <w:spacing w:after="0" w:line="240" w:lineRule="auto"/>
              <w:ind w:firstLine="0"/>
              <w:jc w:val="center"/>
              <w:rPr>
                <w:rStyle w:val="Vnbnnidung"/>
                <w:rFonts w:ascii="Arial" w:hAnsi="Arial" w:cs="Arial"/>
                <w:b/>
                <w:bCs/>
                <w:color w:val="000000"/>
                <w:sz w:val="20"/>
                <w:szCs w:val="20"/>
                <w:lang w:eastAsia="vi-VN"/>
              </w:rPr>
            </w:pPr>
            <w:r w:rsidRPr="0093488E">
              <w:rPr>
                <w:rStyle w:val="Vnbnnidung"/>
                <w:rFonts w:ascii="Arial" w:hAnsi="Arial" w:cs="Arial"/>
                <w:color w:val="000000"/>
                <w:sz w:val="20"/>
                <w:szCs w:val="20"/>
                <w:lang w:eastAsia="vi-VN"/>
              </w:rPr>
              <w:t>S</w:t>
            </w:r>
            <w:r w:rsidRPr="0093488E">
              <w:rPr>
                <w:rStyle w:val="Vnbnnidung"/>
                <w:rFonts w:ascii="Arial" w:hAnsi="Arial" w:cs="Arial"/>
                <w:color w:val="000000"/>
                <w:sz w:val="20"/>
                <w:szCs w:val="20"/>
                <w:lang w:val="en-US" w:eastAsia="vi-VN"/>
              </w:rPr>
              <w:t>ố</w:t>
            </w:r>
            <w:r w:rsidRPr="0093488E">
              <w:rPr>
                <w:rStyle w:val="Vnbnnidung"/>
                <w:rFonts w:ascii="Arial" w:hAnsi="Arial" w:cs="Arial"/>
                <w:color w:val="000000"/>
                <w:sz w:val="20"/>
                <w:szCs w:val="20"/>
                <w:lang w:eastAsia="vi-VN"/>
              </w:rPr>
              <w:t>: 41/2022/NĐ-CP</w:t>
            </w:r>
          </w:p>
        </w:tc>
        <w:tc>
          <w:tcPr>
            <w:tcW w:w="6248" w:type="dxa"/>
            <w:shd w:val="clear" w:color="auto" w:fill="auto"/>
          </w:tcPr>
          <w:p w14:paraId="1E063EFC" w14:textId="77777777" w:rsidR="000466D7" w:rsidRPr="0093488E" w:rsidRDefault="000466D7" w:rsidP="0093488E">
            <w:pPr>
              <w:pStyle w:val="Vnbnnidung0"/>
              <w:tabs>
                <w:tab w:val="left" w:pos="3257"/>
              </w:tabs>
              <w:spacing w:after="0" w:line="240" w:lineRule="auto"/>
              <w:ind w:firstLine="0"/>
              <w:jc w:val="center"/>
              <w:rPr>
                <w:rFonts w:ascii="Arial" w:hAnsi="Arial" w:cs="Arial"/>
                <w:color w:val="000000"/>
                <w:sz w:val="20"/>
                <w:szCs w:val="20"/>
              </w:rPr>
            </w:pPr>
            <w:r w:rsidRPr="0093488E">
              <w:rPr>
                <w:rStyle w:val="Vnbnnidung"/>
                <w:rFonts w:ascii="Arial" w:hAnsi="Arial" w:cs="Arial"/>
                <w:b/>
                <w:bCs/>
                <w:color w:val="000000"/>
                <w:sz w:val="20"/>
                <w:szCs w:val="20"/>
                <w:lang w:eastAsia="vi-VN"/>
              </w:rPr>
              <w:t>CỘNG HÒA X</w:t>
            </w:r>
            <w:r w:rsidRPr="0093488E">
              <w:rPr>
                <w:rStyle w:val="Vnbnnidung"/>
                <w:rFonts w:ascii="Arial" w:hAnsi="Arial" w:cs="Arial"/>
                <w:b/>
                <w:bCs/>
                <w:color w:val="000000"/>
                <w:sz w:val="20"/>
                <w:szCs w:val="20"/>
                <w:lang w:val="en-US" w:eastAsia="vi-VN"/>
              </w:rPr>
              <w:t>Ã</w:t>
            </w:r>
            <w:r w:rsidRPr="0093488E">
              <w:rPr>
                <w:rStyle w:val="Vnbnnidung"/>
                <w:rFonts w:ascii="Arial" w:hAnsi="Arial" w:cs="Arial"/>
                <w:b/>
                <w:bCs/>
                <w:color w:val="000000"/>
                <w:sz w:val="20"/>
                <w:szCs w:val="20"/>
                <w:lang w:eastAsia="vi-VN"/>
              </w:rPr>
              <w:t xml:space="preserve"> HỘI CHỦ NGHĨA VIỆT NAM</w:t>
            </w:r>
          </w:p>
          <w:p w14:paraId="70AB1D77" w14:textId="77777777" w:rsidR="000466D7" w:rsidRPr="0093488E" w:rsidRDefault="000466D7" w:rsidP="0093488E">
            <w:pPr>
              <w:pStyle w:val="Vnbnnidung0"/>
              <w:tabs>
                <w:tab w:val="left" w:leader="hyphen" w:pos="881"/>
                <w:tab w:val="left" w:pos="3257"/>
              </w:tabs>
              <w:spacing w:after="0" w:line="240" w:lineRule="auto"/>
              <w:ind w:firstLine="0"/>
              <w:jc w:val="center"/>
              <w:rPr>
                <w:rStyle w:val="Vnbnnidung"/>
                <w:rFonts w:ascii="Arial" w:hAnsi="Arial" w:cs="Arial"/>
                <w:b/>
                <w:bCs/>
                <w:color w:val="000000"/>
                <w:sz w:val="20"/>
                <w:szCs w:val="20"/>
                <w:lang w:eastAsia="vi-VN"/>
              </w:rPr>
            </w:pPr>
            <w:r w:rsidRPr="0093488E">
              <w:rPr>
                <w:rStyle w:val="Vnbnnidung"/>
                <w:rFonts w:ascii="Arial" w:hAnsi="Arial" w:cs="Arial"/>
                <w:b/>
                <w:bCs/>
                <w:color w:val="000000"/>
                <w:sz w:val="20"/>
                <w:szCs w:val="20"/>
                <w:lang w:eastAsia="vi-VN"/>
              </w:rPr>
              <w:t>Độc lập - Tự do - Hạnh phúc</w:t>
            </w:r>
          </w:p>
          <w:p w14:paraId="6F9648DA" w14:textId="77777777" w:rsidR="000466D7" w:rsidRPr="0093488E" w:rsidRDefault="000466D7" w:rsidP="0093488E">
            <w:pPr>
              <w:pStyle w:val="Vnbnnidung0"/>
              <w:tabs>
                <w:tab w:val="left" w:leader="hyphen" w:pos="881"/>
                <w:tab w:val="left" w:pos="3257"/>
              </w:tabs>
              <w:spacing w:after="0" w:line="240" w:lineRule="auto"/>
              <w:ind w:firstLine="0"/>
              <w:jc w:val="center"/>
              <w:rPr>
                <w:rFonts w:ascii="Arial" w:hAnsi="Arial" w:cs="Arial"/>
                <w:color w:val="000000"/>
                <w:sz w:val="20"/>
                <w:szCs w:val="20"/>
                <w:lang w:val="en-US"/>
              </w:rPr>
            </w:pPr>
            <w:r w:rsidRPr="0093488E">
              <w:rPr>
                <w:rStyle w:val="Vnbnnidung"/>
                <w:rFonts w:ascii="Arial" w:hAnsi="Arial" w:cs="Arial"/>
                <w:bCs/>
                <w:color w:val="000000"/>
                <w:sz w:val="20"/>
                <w:szCs w:val="20"/>
                <w:lang w:val="en-US" w:eastAsia="vi-VN"/>
              </w:rPr>
              <w:t>___________________________</w:t>
            </w:r>
          </w:p>
          <w:p w14:paraId="7375BF50" w14:textId="77777777" w:rsidR="000466D7" w:rsidRPr="0093488E" w:rsidRDefault="000466D7" w:rsidP="0093488E">
            <w:pPr>
              <w:pStyle w:val="Vnbnnidung0"/>
              <w:tabs>
                <w:tab w:val="left" w:pos="3951"/>
              </w:tabs>
              <w:spacing w:after="0" w:line="240" w:lineRule="auto"/>
              <w:ind w:firstLine="0"/>
              <w:jc w:val="center"/>
              <w:rPr>
                <w:rStyle w:val="Vnbnnidung"/>
                <w:rFonts w:ascii="Arial" w:hAnsi="Arial" w:cs="Arial"/>
                <w:color w:val="000000"/>
                <w:sz w:val="20"/>
                <w:szCs w:val="20"/>
              </w:rPr>
            </w:pPr>
            <w:r w:rsidRPr="0093488E">
              <w:rPr>
                <w:rStyle w:val="Vnbnnidung"/>
                <w:rFonts w:ascii="Arial" w:hAnsi="Arial" w:cs="Arial"/>
                <w:i/>
                <w:iCs/>
                <w:color w:val="000000"/>
                <w:sz w:val="20"/>
                <w:szCs w:val="20"/>
                <w:lang w:eastAsia="vi-VN"/>
              </w:rPr>
              <w:t>Hà Nội, ngày 20 tháng 6 năm 2022</w:t>
            </w:r>
          </w:p>
        </w:tc>
      </w:tr>
    </w:tbl>
    <w:p w14:paraId="3FCFDB35" w14:textId="77777777" w:rsidR="000466D7" w:rsidRPr="0093488E" w:rsidRDefault="000466D7" w:rsidP="00C87659">
      <w:pPr>
        <w:pStyle w:val="Vnbnnidung0"/>
        <w:tabs>
          <w:tab w:val="left" w:pos="3257"/>
        </w:tabs>
        <w:spacing w:after="0" w:line="240" w:lineRule="auto"/>
        <w:ind w:firstLine="0"/>
        <w:jc w:val="center"/>
        <w:rPr>
          <w:rStyle w:val="Vnbnnidung"/>
          <w:rFonts w:ascii="Arial" w:hAnsi="Arial" w:cs="Arial"/>
          <w:b/>
          <w:bCs/>
          <w:color w:val="000000"/>
          <w:sz w:val="20"/>
          <w:szCs w:val="20"/>
          <w:lang w:eastAsia="vi-VN"/>
        </w:rPr>
      </w:pPr>
    </w:p>
    <w:p w14:paraId="24196004" w14:textId="77777777" w:rsidR="0093488E" w:rsidRPr="0093488E" w:rsidRDefault="0093488E" w:rsidP="00C87659">
      <w:pPr>
        <w:pStyle w:val="Vnbnnidung0"/>
        <w:tabs>
          <w:tab w:val="left" w:pos="3257"/>
        </w:tabs>
        <w:spacing w:after="0" w:line="240" w:lineRule="auto"/>
        <w:ind w:firstLine="0"/>
        <w:jc w:val="center"/>
        <w:rPr>
          <w:rFonts w:ascii="Arial" w:hAnsi="Arial" w:cs="Arial"/>
          <w:color w:val="000000"/>
          <w:sz w:val="20"/>
          <w:szCs w:val="20"/>
        </w:rPr>
      </w:pPr>
      <w:r w:rsidRPr="0093488E">
        <w:rPr>
          <w:rStyle w:val="Vnbnnidung"/>
          <w:rFonts w:ascii="Arial" w:hAnsi="Arial" w:cs="Arial"/>
          <w:b/>
          <w:bCs/>
          <w:color w:val="000000"/>
          <w:sz w:val="20"/>
          <w:szCs w:val="20"/>
          <w:lang w:eastAsia="vi-VN"/>
        </w:rPr>
        <w:tab/>
      </w:r>
    </w:p>
    <w:p w14:paraId="7C85322C" w14:textId="77777777" w:rsidR="0093488E" w:rsidRPr="0093488E" w:rsidRDefault="0093488E" w:rsidP="00C87659">
      <w:pPr>
        <w:pStyle w:val="Vnbnnidung0"/>
        <w:spacing w:after="0" w:line="240" w:lineRule="auto"/>
        <w:ind w:firstLine="0"/>
        <w:jc w:val="center"/>
        <w:rPr>
          <w:rFonts w:ascii="Arial" w:hAnsi="Arial" w:cs="Arial"/>
          <w:color w:val="000000"/>
          <w:sz w:val="20"/>
          <w:szCs w:val="20"/>
        </w:rPr>
      </w:pPr>
      <w:r w:rsidRPr="0093488E">
        <w:rPr>
          <w:rStyle w:val="Vnbnnidung"/>
          <w:rFonts w:ascii="Arial" w:hAnsi="Arial" w:cs="Arial"/>
          <w:b/>
          <w:bCs/>
          <w:color w:val="000000"/>
          <w:sz w:val="20"/>
          <w:szCs w:val="20"/>
          <w:lang w:eastAsia="vi-VN"/>
        </w:rPr>
        <w:t>NGHỊ ĐỊNH</w:t>
      </w:r>
    </w:p>
    <w:p w14:paraId="1CE2AF15" w14:textId="77777777" w:rsidR="0093488E" w:rsidRPr="0093488E" w:rsidRDefault="0093488E" w:rsidP="00C87659">
      <w:pPr>
        <w:pStyle w:val="Vnbnnidung0"/>
        <w:spacing w:after="0" w:line="240" w:lineRule="auto"/>
        <w:ind w:firstLine="0"/>
        <w:jc w:val="center"/>
        <w:rPr>
          <w:rStyle w:val="Vnbnnidung"/>
          <w:rFonts w:ascii="Arial" w:hAnsi="Arial" w:cs="Arial"/>
          <w:b/>
          <w:bCs/>
          <w:color w:val="000000"/>
          <w:sz w:val="20"/>
          <w:szCs w:val="20"/>
          <w:lang w:eastAsia="vi-VN"/>
        </w:rPr>
      </w:pPr>
      <w:r w:rsidRPr="0093488E">
        <w:rPr>
          <w:rStyle w:val="Vnbnnidung"/>
          <w:rFonts w:ascii="Arial" w:hAnsi="Arial" w:cs="Arial"/>
          <w:b/>
          <w:bCs/>
          <w:color w:val="000000"/>
          <w:sz w:val="20"/>
          <w:szCs w:val="20"/>
          <w:lang w:eastAsia="vi-VN"/>
        </w:rPr>
        <w:t xml:space="preserve">Sửa đổi, bổ sung một số điều </w:t>
      </w:r>
      <w:r w:rsidR="000466D7" w:rsidRPr="0093488E">
        <w:rPr>
          <w:rStyle w:val="Vnbnnidung"/>
          <w:rFonts w:ascii="Arial" w:hAnsi="Arial" w:cs="Arial"/>
          <w:b/>
          <w:bCs/>
          <w:color w:val="000000"/>
          <w:sz w:val="20"/>
          <w:szCs w:val="20"/>
          <w:lang w:eastAsia="vi-VN"/>
        </w:rPr>
        <w:t>của</w:t>
      </w:r>
      <w:r w:rsidRPr="0093488E">
        <w:rPr>
          <w:rStyle w:val="Vnbnnidung"/>
          <w:rFonts w:ascii="Arial" w:hAnsi="Arial" w:cs="Arial"/>
          <w:b/>
          <w:bCs/>
          <w:color w:val="000000"/>
          <w:sz w:val="20"/>
          <w:szCs w:val="20"/>
          <w:lang w:eastAsia="vi-VN"/>
        </w:rPr>
        <w:t xml:space="preserve"> Nghị định số 123/2020/NĐ-CP</w:t>
      </w:r>
      <w:r w:rsidR="000466D7" w:rsidRPr="0093488E">
        <w:rPr>
          <w:rStyle w:val="Vnbnnidung"/>
          <w:rFonts w:ascii="Arial" w:hAnsi="Arial" w:cs="Arial"/>
          <w:b/>
          <w:bCs/>
          <w:color w:val="000000"/>
          <w:sz w:val="20"/>
          <w:szCs w:val="20"/>
          <w:lang w:val="en-US" w:eastAsia="vi-VN"/>
        </w:rPr>
        <w:t xml:space="preserve"> </w:t>
      </w:r>
      <w:r w:rsidRPr="0093488E">
        <w:rPr>
          <w:rStyle w:val="Vnbnnidung"/>
          <w:rFonts w:ascii="Arial" w:hAnsi="Arial" w:cs="Arial"/>
          <w:b/>
          <w:bCs/>
          <w:color w:val="000000"/>
          <w:sz w:val="20"/>
          <w:szCs w:val="20"/>
          <w:lang w:eastAsia="vi-VN"/>
        </w:rPr>
        <w:t>ngày 19 tháng 10 năm 2020 của Chính phủ quy định về hóa đơn,</w:t>
      </w:r>
      <w:r w:rsidR="000466D7" w:rsidRPr="0093488E">
        <w:rPr>
          <w:rStyle w:val="Vnbnnidung"/>
          <w:rFonts w:ascii="Arial" w:hAnsi="Arial" w:cs="Arial"/>
          <w:b/>
          <w:bCs/>
          <w:color w:val="000000"/>
          <w:sz w:val="20"/>
          <w:szCs w:val="20"/>
          <w:lang w:val="en-US" w:eastAsia="vi-VN"/>
        </w:rPr>
        <w:t xml:space="preserve"> </w:t>
      </w:r>
      <w:r w:rsidRPr="0093488E">
        <w:rPr>
          <w:rStyle w:val="Vnbnnidung"/>
          <w:rFonts w:ascii="Arial" w:hAnsi="Arial" w:cs="Arial"/>
          <w:b/>
          <w:bCs/>
          <w:color w:val="000000"/>
          <w:sz w:val="20"/>
          <w:szCs w:val="20"/>
          <w:lang w:eastAsia="vi-VN"/>
        </w:rPr>
        <w:t>chứng từ và Nghị định số 15/2022/NĐ-CP ngày 28 tháng 01 năm 2022</w:t>
      </w:r>
      <w:r w:rsidR="000466D7" w:rsidRPr="0093488E">
        <w:rPr>
          <w:rStyle w:val="Vnbnnidung"/>
          <w:rFonts w:ascii="Arial" w:hAnsi="Arial" w:cs="Arial"/>
          <w:b/>
          <w:bCs/>
          <w:color w:val="000000"/>
          <w:sz w:val="20"/>
          <w:szCs w:val="20"/>
          <w:lang w:val="en-US" w:eastAsia="vi-VN"/>
        </w:rPr>
        <w:t xml:space="preserve"> </w:t>
      </w:r>
      <w:r w:rsidRPr="0093488E">
        <w:rPr>
          <w:rStyle w:val="Vnbnnidung"/>
          <w:rFonts w:ascii="Arial" w:hAnsi="Arial" w:cs="Arial"/>
          <w:b/>
          <w:bCs/>
          <w:color w:val="000000"/>
          <w:sz w:val="20"/>
          <w:szCs w:val="20"/>
          <w:lang w:eastAsia="vi-VN"/>
        </w:rPr>
        <w:t>của Chính phủ quy định chính sách miễn, giảm thuế theo Nghị quyết</w:t>
      </w:r>
      <w:r w:rsidR="000466D7" w:rsidRPr="0093488E">
        <w:rPr>
          <w:rStyle w:val="Vnbnnidung"/>
          <w:rFonts w:ascii="Arial" w:hAnsi="Arial" w:cs="Arial"/>
          <w:b/>
          <w:bCs/>
          <w:color w:val="000000"/>
          <w:sz w:val="20"/>
          <w:szCs w:val="20"/>
          <w:lang w:val="en-US" w:eastAsia="vi-VN"/>
        </w:rPr>
        <w:t xml:space="preserve"> </w:t>
      </w:r>
      <w:r w:rsidRPr="0093488E">
        <w:rPr>
          <w:rStyle w:val="Vnbnnidung"/>
          <w:rFonts w:ascii="Arial" w:hAnsi="Arial" w:cs="Arial"/>
          <w:b/>
          <w:bCs/>
          <w:color w:val="000000"/>
          <w:sz w:val="20"/>
          <w:szCs w:val="20"/>
          <w:lang w:eastAsia="vi-VN"/>
        </w:rPr>
        <w:t xml:space="preserve">số 43/2022/QH15 </w:t>
      </w:r>
      <w:r w:rsidR="000466D7" w:rsidRPr="0093488E">
        <w:rPr>
          <w:rStyle w:val="Vnbnnidung"/>
          <w:rFonts w:ascii="Arial" w:hAnsi="Arial" w:cs="Arial"/>
          <w:b/>
          <w:bCs/>
          <w:color w:val="000000"/>
          <w:sz w:val="20"/>
          <w:szCs w:val="20"/>
          <w:lang w:eastAsia="vi-VN"/>
        </w:rPr>
        <w:t>của</w:t>
      </w:r>
      <w:r w:rsidRPr="0093488E">
        <w:rPr>
          <w:rStyle w:val="Vnbnnidung"/>
          <w:rFonts w:ascii="Arial" w:hAnsi="Arial" w:cs="Arial"/>
          <w:b/>
          <w:bCs/>
          <w:color w:val="000000"/>
          <w:sz w:val="20"/>
          <w:szCs w:val="20"/>
          <w:lang w:eastAsia="vi-VN"/>
        </w:rPr>
        <w:t xml:space="preserve"> </w:t>
      </w:r>
      <w:r w:rsidR="000466D7" w:rsidRPr="0093488E">
        <w:rPr>
          <w:rStyle w:val="Vnbnnidung"/>
          <w:rFonts w:ascii="Arial" w:hAnsi="Arial" w:cs="Arial"/>
          <w:b/>
          <w:bCs/>
          <w:color w:val="000000"/>
          <w:sz w:val="20"/>
          <w:szCs w:val="20"/>
          <w:lang w:eastAsia="vi-VN"/>
        </w:rPr>
        <w:t>Quốc hội</w:t>
      </w:r>
      <w:r w:rsidRPr="0093488E">
        <w:rPr>
          <w:rStyle w:val="Vnbnnidung"/>
          <w:rFonts w:ascii="Arial" w:hAnsi="Arial" w:cs="Arial"/>
          <w:b/>
          <w:bCs/>
          <w:color w:val="000000"/>
          <w:sz w:val="20"/>
          <w:szCs w:val="20"/>
          <w:lang w:eastAsia="vi-VN"/>
        </w:rPr>
        <w:t xml:space="preserve"> về chính sách tài khóa, tiền tệ hỗ trợ</w:t>
      </w:r>
      <w:r w:rsidR="000466D7" w:rsidRPr="0093488E">
        <w:rPr>
          <w:rStyle w:val="Vnbnnidung"/>
          <w:rFonts w:ascii="Arial" w:hAnsi="Arial" w:cs="Arial"/>
          <w:b/>
          <w:bCs/>
          <w:color w:val="000000"/>
          <w:sz w:val="20"/>
          <w:szCs w:val="20"/>
          <w:lang w:val="en-US" w:eastAsia="vi-VN"/>
        </w:rPr>
        <w:t xml:space="preserve"> </w:t>
      </w:r>
      <w:r w:rsidRPr="0093488E">
        <w:rPr>
          <w:rStyle w:val="Vnbnnidung"/>
          <w:rFonts w:ascii="Arial" w:hAnsi="Arial" w:cs="Arial"/>
          <w:b/>
          <w:bCs/>
          <w:color w:val="000000"/>
          <w:sz w:val="20"/>
          <w:szCs w:val="20"/>
          <w:lang w:eastAsia="vi-VN"/>
        </w:rPr>
        <w:t>Chương trình phục hồi và phát triển kinh tế - xã hội</w:t>
      </w:r>
    </w:p>
    <w:p w14:paraId="3F637E16" w14:textId="77777777" w:rsidR="000466D7" w:rsidRPr="0093488E" w:rsidRDefault="000466D7" w:rsidP="00C87659">
      <w:pPr>
        <w:pStyle w:val="Vnbnnidung0"/>
        <w:spacing w:after="0" w:line="240" w:lineRule="auto"/>
        <w:ind w:firstLine="0"/>
        <w:jc w:val="center"/>
        <w:rPr>
          <w:rStyle w:val="Vnbnnidung"/>
          <w:rFonts w:ascii="Arial" w:hAnsi="Arial" w:cs="Arial"/>
          <w:bCs/>
          <w:color w:val="000000"/>
          <w:sz w:val="20"/>
          <w:szCs w:val="20"/>
          <w:lang w:val="en-US" w:eastAsia="vi-VN"/>
        </w:rPr>
      </w:pPr>
      <w:r w:rsidRPr="0093488E">
        <w:rPr>
          <w:rStyle w:val="Vnbnnidung"/>
          <w:rFonts w:ascii="Arial" w:hAnsi="Arial" w:cs="Arial"/>
          <w:bCs/>
          <w:color w:val="000000"/>
          <w:sz w:val="20"/>
          <w:szCs w:val="20"/>
          <w:lang w:val="en-US" w:eastAsia="vi-VN"/>
        </w:rPr>
        <w:t>___________________</w:t>
      </w:r>
    </w:p>
    <w:p w14:paraId="66E8FA71" w14:textId="77777777" w:rsidR="000466D7" w:rsidRPr="0093488E" w:rsidRDefault="000466D7" w:rsidP="00C87659">
      <w:pPr>
        <w:pStyle w:val="Vnbnnidung0"/>
        <w:spacing w:after="0" w:line="240" w:lineRule="auto"/>
        <w:ind w:firstLine="0"/>
        <w:jc w:val="center"/>
        <w:rPr>
          <w:rFonts w:ascii="Arial" w:hAnsi="Arial" w:cs="Arial"/>
          <w:color w:val="000000"/>
          <w:sz w:val="20"/>
          <w:szCs w:val="20"/>
        </w:rPr>
      </w:pPr>
    </w:p>
    <w:p w14:paraId="12DCA2D6"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i/>
          <w:iCs/>
          <w:color w:val="000000"/>
          <w:sz w:val="20"/>
          <w:szCs w:val="20"/>
          <w:lang w:eastAsia="vi-VN"/>
        </w:rPr>
        <w:t xml:space="preserve">Căn cứ Luật Tổ chức Chính phủ ngày 19 tháng 6 năm 2015; Luật sửa đổi, </w:t>
      </w:r>
      <w:r w:rsidR="000466D7" w:rsidRPr="0093488E">
        <w:rPr>
          <w:rStyle w:val="Vnbnnidung"/>
          <w:rFonts w:ascii="Arial" w:hAnsi="Arial" w:cs="Arial"/>
          <w:i/>
          <w:iCs/>
          <w:color w:val="000000"/>
          <w:sz w:val="20"/>
          <w:szCs w:val="20"/>
          <w:lang w:eastAsia="vi-VN"/>
        </w:rPr>
        <w:t>bổ sung</w:t>
      </w:r>
      <w:r w:rsidRPr="0093488E">
        <w:rPr>
          <w:rStyle w:val="Vnbnnidung"/>
          <w:rFonts w:ascii="Arial" w:hAnsi="Arial" w:cs="Arial"/>
          <w:i/>
          <w:iCs/>
          <w:color w:val="000000"/>
          <w:sz w:val="20"/>
          <w:szCs w:val="20"/>
          <w:lang w:eastAsia="vi-VN"/>
        </w:rPr>
        <w:t xml:space="preserve"> một số </w:t>
      </w:r>
      <w:r w:rsidR="000466D7" w:rsidRPr="0093488E">
        <w:rPr>
          <w:rStyle w:val="Vnbnnidung"/>
          <w:rFonts w:ascii="Arial" w:hAnsi="Arial" w:cs="Arial"/>
          <w:i/>
          <w:iCs/>
          <w:color w:val="000000"/>
          <w:sz w:val="20"/>
          <w:szCs w:val="20"/>
          <w:lang w:eastAsia="vi-VN"/>
        </w:rPr>
        <w:t>điều</w:t>
      </w:r>
      <w:r w:rsidRPr="0093488E">
        <w:rPr>
          <w:rStyle w:val="Vnbnnidung"/>
          <w:rFonts w:ascii="Arial" w:hAnsi="Arial" w:cs="Arial"/>
          <w:i/>
          <w:iCs/>
          <w:color w:val="000000"/>
          <w:sz w:val="20"/>
          <w:szCs w:val="20"/>
          <w:lang w:eastAsia="vi-VN"/>
        </w:rPr>
        <w:t xml:space="preserve"> của Luật </w:t>
      </w:r>
      <w:r w:rsidR="000466D7" w:rsidRPr="0093488E">
        <w:rPr>
          <w:rStyle w:val="Vnbnnidung"/>
          <w:rFonts w:ascii="Arial" w:hAnsi="Arial" w:cs="Arial"/>
          <w:i/>
          <w:iCs/>
          <w:color w:val="000000"/>
          <w:sz w:val="20"/>
          <w:szCs w:val="20"/>
          <w:lang w:eastAsia="vi-VN"/>
        </w:rPr>
        <w:t>Tổ chức</w:t>
      </w:r>
      <w:r w:rsidRPr="0093488E">
        <w:rPr>
          <w:rStyle w:val="Vnbnnidung"/>
          <w:rFonts w:ascii="Arial" w:hAnsi="Arial" w:cs="Arial"/>
          <w:i/>
          <w:iCs/>
          <w:color w:val="000000"/>
          <w:sz w:val="20"/>
          <w:szCs w:val="20"/>
          <w:lang w:eastAsia="vi-VN"/>
        </w:rPr>
        <w:t xml:space="preserve"> Chính phủ và Luật </w:t>
      </w:r>
      <w:r w:rsidR="000466D7" w:rsidRPr="0093488E">
        <w:rPr>
          <w:rStyle w:val="Vnbnnidung"/>
          <w:rFonts w:ascii="Arial" w:hAnsi="Arial" w:cs="Arial"/>
          <w:i/>
          <w:iCs/>
          <w:color w:val="000000"/>
          <w:sz w:val="20"/>
          <w:szCs w:val="20"/>
          <w:lang w:eastAsia="vi-VN"/>
        </w:rPr>
        <w:t>Tổ chức</w:t>
      </w:r>
      <w:r w:rsidRPr="0093488E">
        <w:rPr>
          <w:rStyle w:val="Vnbnnidung"/>
          <w:rFonts w:ascii="Arial" w:hAnsi="Arial" w:cs="Arial"/>
          <w:i/>
          <w:iCs/>
          <w:color w:val="000000"/>
          <w:sz w:val="20"/>
          <w:szCs w:val="20"/>
          <w:lang w:eastAsia="vi-VN"/>
        </w:rPr>
        <w:t xml:space="preserve"> chính </w:t>
      </w:r>
      <w:r w:rsidR="000466D7" w:rsidRPr="0093488E">
        <w:rPr>
          <w:rStyle w:val="Vnbnnidung"/>
          <w:rFonts w:ascii="Arial" w:hAnsi="Arial" w:cs="Arial"/>
          <w:i/>
          <w:iCs/>
          <w:color w:val="000000"/>
          <w:sz w:val="20"/>
          <w:szCs w:val="20"/>
          <w:lang w:eastAsia="vi-VN"/>
        </w:rPr>
        <w:t>quyền</w:t>
      </w:r>
      <w:r w:rsidRPr="0093488E">
        <w:rPr>
          <w:rStyle w:val="Vnbnnidung"/>
          <w:rFonts w:ascii="Arial" w:hAnsi="Arial" w:cs="Arial"/>
          <w:i/>
          <w:iCs/>
          <w:color w:val="000000"/>
          <w:sz w:val="20"/>
          <w:szCs w:val="20"/>
          <w:lang w:eastAsia="vi-VN"/>
        </w:rPr>
        <w:t xml:space="preserve"> địa phương ngày 22 tháng 11 năm 2019;</w:t>
      </w:r>
    </w:p>
    <w:p w14:paraId="355FA0CB"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i/>
          <w:iCs/>
          <w:color w:val="000000"/>
          <w:sz w:val="20"/>
          <w:szCs w:val="20"/>
          <w:lang w:eastAsia="vi-VN"/>
        </w:rPr>
        <w:t xml:space="preserve">Căn cứ Luật Quản lý thuế ngày 13 </w:t>
      </w:r>
      <w:r w:rsidR="000466D7" w:rsidRPr="0093488E">
        <w:rPr>
          <w:rStyle w:val="Vnbnnidung"/>
          <w:rFonts w:ascii="Arial" w:hAnsi="Arial" w:cs="Arial"/>
          <w:i/>
          <w:iCs/>
          <w:color w:val="000000"/>
          <w:sz w:val="20"/>
          <w:szCs w:val="20"/>
          <w:lang w:eastAsia="vi-VN"/>
        </w:rPr>
        <w:t>tháng</w:t>
      </w:r>
      <w:r w:rsidRPr="0093488E">
        <w:rPr>
          <w:rStyle w:val="Vnbnnidung"/>
          <w:rFonts w:ascii="Arial" w:hAnsi="Arial" w:cs="Arial"/>
          <w:i/>
          <w:iCs/>
          <w:color w:val="000000"/>
          <w:sz w:val="20"/>
          <w:szCs w:val="20"/>
          <w:lang w:eastAsia="vi-VN"/>
        </w:rPr>
        <w:t xml:space="preserve"> 6 năm 2019;</w:t>
      </w:r>
    </w:p>
    <w:p w14:paraId="30A8564D" w14:textId="77777777" w:rsidR="0093488E" w:rsidRPr="0093488E" w:rsidRDefault="000466D7"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i/>
          <w:iCs/>
          <w:color w:val="000000"/>
          <w:sz w:val="20"/>
          <w:szCs w:val="20"/>
          <w:lang w:eastAsia="vi-VN"/>
        </w:rPr>
        <w:t>Căn cứ Nghị quyết số 43/2022/QH15 ngày 11</w:t>
      </w:r>
      <w:r w:rsidR="0093488E" w:rsidRPr="0093488E">
        <w:rPr>
          <w:rStyle w:val="Vnbnnidung"/>
          <w:rFonts w:ascii="Arial" w:hAnsi="Arial" w:cs="Arial"/>
          <w:i/>
          <w:iCs/>
          <w:color w:val="000000"/>
          <w:sz w:val="20"/>
          <w:szCs w:val="20"/>
          <w:lang w:eastAsia="vi-VN"/>
        </w:rPr>
        <w:t xml:space="preserve"> tháng 01 năm 2022 của Quốc hội về chính sách tài khóa, </w:t>
      </w:r>
      <w:r w:rsidRPr="0093488E">
        <w:rPr>
          <w:rStyle w:val="Vnbnnidung"/>
          <w:rFonts w:ascii="Arial" w:hAnsi="Arial" w:cs="Arial"/>
          <w:i/>
          <w:iCs/>
          <w:color w:val="000000"/>
          <w:sz w:val="20"/>
          <w:szCs w:val="20"/>
          <w:lang w:eastAsia="vi-VN"/>
        </w:rPr>
        <w:t>tiền tệ</w:t>
      </w:r>
      <w:r w:rsidR="0093488E" w:rsidRPr="0093488E">
        <w:rPr>
          <w:rStyle w:val="Vnbnnidung"/>
          <w:rFonts w:ascii="Arial" w:hAnsi="Arial" w:cs="Arial"/>
          <w:i/>
          <w:iCs/>
          <w:color w:val="000000"/>
          <w:sz w:val="20"/>
          <w:szCs w:val="20"/>
          <w:lang w:eastAsia="vi-VN"/>
        </w:rPr>
        <w:t xml:space="preserve"> </w:t>
      </w:r>
      <w:r w:rsidRPr="0093488E">
        <w:rPr>
          <w:rStyle w:val="Vnbnnidung"/>
          <w:rFonts w:ascii="Arial" w:hAnsi="Arial" w:cs="Arial"/>
          <w:i/>
          <w:iCs/>
          <w:color w:val="000000"/>
          <w:sz w:val="20"/>
          <w:szCs w:val="20"/>
          <w:lang w:eastAsia="vi-VN"/>
        </w:rPr>
        <w:t>hỗ trợ</w:t>
      </w:r>
      <w:r w:rsidR="0093488E" w:rsidRPr="0093488E">
        <w:rPr>
          <w:rStyle w:val="Vnbnnidung"/>
          <w:rFonts w:ascii="Arial" w:hAnsi="Arial" w:cs="Arial"/>
          <w:i/>
          <w:iCs/>
          <w:color w:val="000000"/>
          <w:sz w:val="20"/>
          <w:szCs w:val="20"/>
          <w:lang w:eastAsia="vi-VN"/>
        </w:rPr>
        <w:t xml:space="preserve"> Chương trình phục </w:t>
      </w:r>
      <w:proofErr w:type="spellStart"/>
      <w:r w:rsidRPr="0093488E">
        <w:rPr>
          <w:rStyle w:val="Vnbnnidung"/>
          <w:rFonts w:ascii="Arial" w:hAnsi="Arial" w:cs="Arial"/>
          <w:i/>
          <w:iCs/>
          <w:color w:val="000000"/>
          <w:sz w:val="20"/>
          <w:szCs w:val="20"/>
          <w:lang w:val="en-US" w:eastAsia="vi-VN"/>
        </w:rPr>
        <w:t>hồi</w:t>
      </w:r>
      <w:proofErr w:type="spellEnd"/>
      <w:r w:rsidR="0093488E" w:rsidRPr="0093488E">
        <w:rPr>
          <w:rStyle w:val="Vnbnnidung"/>
          <w:rFonts w:ascii="Arial" w:hAnsi="Arial" w:cs="Arial"/>
          <w:i/>
          <w:iCs/>
          <w:color w:val="000000"/>
          <w:sz w:val="20"/>
          <w:szCs w:val="20"/>
          <w:lang w:eastAsia="vi-VN"/>
        </w:rPr>
        <w:t xml:space="preserve"> và phát triển kinh tế - xã hội;</w:t>
      </w:r>
    </w:p>
    <w:p w14:paraId="4503978C"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i/>
          <w:iCs/>
          <w:color w:val="000000"/>
          <w:sz w:val="20"/>
          <w:szCs w:val="20"/>
          <w:lang w:eastAsia="vi-VN"/>
        </w:rPr>
        <w:t xml:space="preserve">Theo đề nghị của Bộ trưởng Bộ </w:t>
      </w:r>
      <w:r w:rsidR="000466D7" w:rsidRPr="0093488E">
        <w:rPr>
          <w:rStyle w:val="Vnbnnidung"/>
          <w:rFonts w:ascii="Arial" w:hAnsi="Arial" w:cs="Arial"/>
          <w:i/>
          <w:iCs/>
          <w:color w:val="000000"/>
          <w:sz w:val="20"/>
          <w:szCs w:val="20"/>
          <w:lang w:eastAsia="vi-VN"/>
        </w:rPr>
        <w:t>Tài chính</w:t>
      </w:r>
      <w:r w:rsidRPr="0093488E">
        <w:rPr>
          <w:rStyle w:val="Vnbnnidung"/>
          <w:rFonts w:ascii="Arial" w:hAnsi="Arial" w:cs="Arial"/>
          <w:i/>
          <w:iCs/>
          <w:color w:val="000000"/>
          <w:sz w:val="20"/>
          <w:szCs w:val="20"/>
          <w:lang w:eastAsia="vi-VN"/>
        </w:rPr>
        <w:t>;</w:t>
      </w:r>
    </w:p>
    <w:p w14:paraId="35D9ABF4"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i/>
          <w:iCs/>
          <w:color w:val="000000"/>
          <w:sz w:val="20"/>
          <w:szCs w:val="20"/>
          <w:lang w:eastAsia="vi-VN"/>
        </w:rPr>
        <w:t xml:space="preserve">Chính phủ ban hành Nghị định sửa </w:t>
      </w:r>
      <w:proofErr w:type="spellStart"/>
      <w:r w:rsidR="000466D7" w:rsidRPr="0093488E">
        <w:rPr>
          <w:rStyle w:val="Vnbnnidung"/>
          <w:rFonts w:ascii="Arial" w:hAnsi="Arial" w:cs="Arial"/>
          <w:i/>
          <w:iCs/>
          <w:color w:val="000000"/>
          <w:sz w:val="20"/>
          <w:szCs w:val="20"/>
          <w:lang w:val="en-US" w:eastAsia="vi-VN"/>
        </w:rPr>
        <w:t>đổi</w:t>
      </w:r>
      <w:proofErr w:type="spellEnd"/>
      <w:r w:rsidRPr="0093488E">
        <w:rPr>
          <w:rStyle w:val="Vnbnnidung"/>
          <w:rFonts w:ascii="Arial" w:hAnsi="Arial" w:cs="Arial"/>
          <w:i/>
          <w:iCs/>
          <w:color w:val="000000"/>
          <w:sz w:val="20"/>
          <w:szCs w:val="20"/>
          <w:lang w:eastAsia="vi-VN"/>
        </w:rPr>
        <w:t xml:space="preserve">, bổ sung một số điều của Nghị định </w:t>
      </w:r>
      <w:proofErr w:type="spellStart"/>
      <w:r w:rsidR="000466D7" w:rsidRPr="0093488E">
        <w:rPr>
          <w:rStyle w:val="Vnbnnidung"/>
          <w:rFonts w:ascii="Arial" w:hAnsi="Arial" w:cs="Arial"/>
          <w:i/>
          <w:iCs/>
          <w:color w:val="000000"/>
          <w:sz w:val="20"/>
          <w:szCs w:val="20"/>
          <w:lang w:val="en-US" w:eastAsia="vi-VN"/>
        </w:rPr>
        <w:t>số</w:t>
      </w:r>
      <w:proofErr w:type="spellEnd"/>
      <w:r w:rsidRPr="0093488E">
        <w:rPr>
          <w:rStyle w:val="Vnbnnidung"/>
          <w:rFonts w:ascii="Arial" w:hAnsi="Arial" w:cs="Arial"/>
          <w:i/>
          <w:iCs/>
          <w:color w:val="000000"/>
          <w:sz w:val="20"/>
          <w:szCs w:val="20"/>
          <w:lang w:eastAsia="vi-VN"/>
        </w:rPr>
        <w:t xml:space="preserve"> 123/2020/NĐ-CP ngày 19 tháng 10 năm 2020 của Chính phủ quy định </w:t>
      </w:r>
      <w:proofErr w:type="spellStart"/>
      <w:r w:rsidR="000466D7" w:rsidRPr="0093488E">
        <w:rPr>
          <w:rStyle w:val="Vnbnnidung"/>
          <w:rFonts w:ascii="Arial" w:hAnsi="Arial" w:cs="Arial"/>
          <w:i/>
          <w:iCs/>
          <w:color w:val="000000"/>
          <w:sz w:val="20"/>
          <w:szCs w:val="20"/>
          <w:lang w:val="en-US" w:eastAsia="vi-VN"/>
        </w:rPr>
        <w:t>về</w:t>
      </w:r>
      <w:proofErr w:type="spellEnd"/>
      <w:r w:rsidRPr="0093488E">
        <w:rPr>
          <w:rStyle w:val="Vnbnnidung"/>
          <w:rFonts w:ascii="Arial" w:hAnsi="Arial" w:cs="Arial"/>
          <w:i/>
          <w:iCs/>
          <w:color w:val="000000"/>
          <w:sz w:val="20"/>
          <w:szCs w:val="20"/>
          <w:lang w:eastAsia="vi-VN"/>
        </w:rPr>
        <w:t xml:space="preserve"> hóa đơn, chứng từ và Nghị định </w:t>
      </w:r>
      <w:proofErr w:type="spellStart"/>
      <w:r w:rsidR="000466D7" w:rsidRPr="0093488E">
        <w:rPr>
          <w:rStyle w:val="Vnbnnidung"/>
          <w:rFonts w:ascii="Arial" w:hAnsi="Arial" w:cs="Arial"/>
          <w:i/>
          <w:iCs/>
          <w:color w:val="000000"/>
          <w:sz w:val="20"/>
          <w:szCs w:val="20"/>
          <w:lang w:val="en-US"/>
        </w:rPr>
        <w:t>số</w:t>
      </w:r>
      <w:proofErr w:type="spellEnd"/>
      <w:r w:rsidRPr="0093488E">
        <w:rPr>
          <w:rStyle w:val="Vnbnnidung"/>
          <w:rFonts w:ascii="Arial" w:hAnsi="Arial" w:cs="Arial"/>
          <w:i/>
          <w:iCs/>
          <w:color w:val="000000"/>
          <w:sz w:val="20"/>
          <w:szCs w:val="20"/>
          <w:lang w:val="en-US"/>
        </w:rPr>
        <w:t xml:space="preserve"> </w:t>
      </w:r>
      <w:r w:rsidRPr="0093488E">
        <w:rPr>
          <w:rStyle w:val="Vnbnnidung"/>
          <w:rFonts w:ascii="Arial" w:hAnsi="Arial" w:cs="Arial"/>
          <w:i/>
          <w:iCs/>
          <w:color w:val="000000"/>
          <w:sz w:val="20"/>
          <w:szCs w:val="20"/>
          <w:lang w:eastAsia="vi-VN"/>
        </w:rPr>
        <w:t xml:space="preserve">15/2022/NĐ-CP ngày 28 </w:t>
      </w:r>
      <w:r w:rsidR="000466D7" w:rsidRPr="0093488E">
        <w:rPr>
          <w:rStyle w:val="Vnbnnidung"/>
          <w:rFonts w:ascii="Arial" w:hAnsi="Arial" w:cs="Arial"/>
          <w:i/>
          <w:iCs/>
          <w:color w:val="000000"/>
          <w:sz w:val="20"/>
          <w:szCs w:val="20"/>
          <w:lang w:eastAsia="vi-VN"/>
        </w:rPr>
        <w:t>tháng</w:t>
      </w:r>
      <w:r w:rsidRPr="0093488E">
        <w:rPr>
          <w:rStyle w:val="Vnbnnidung"/>
          <w:rFonts w:ascii="Arial" w:hAnsi="Arial" w:cs="Arial"/>
          <w:i/>
          <w:iCs/>
          <w:color w:val="000000"/>
          <w:sz w:val="20"/>
          <w:szCs w:val="20"/>
          <w:lang w:eastAsia="vi-VN"/>
        </w:rPr>
        <w:t xml:space="preserve"> 01 năm 2022 của C</w:t>
      </w:r>
      <w:r w:rsidR="000466D7" w:rsidRPr="0093488E">
        <w:rPr>
          <w:rStyle w:val="Vnbnnidung"/>
          <w:rFonts w:ascii="Arial" w:hAnsi="Arial" w:cs="Arial"/>
          <w:i/>
          <w:iCs/>
          <w:color w:val="000000"/>
          <w:sz w:val="20"/>
          <w:szCs w:val="20"/>
          <w:lang w:eastAsia="vi-VN"/>
        </w:rPr>
        <w:t>hính phủ quy định chính sách miễ</w:t>
      </w:r>
      <w:r w:rsidRPr="0093488E">
        <w:rPr>
          <w:rStyle w:val="Vnbnnidung"/>
          <w:rFonts w:ascii="Arial" w:hAnsi="Arial" w:cs="Arial"/>
          <w:i/>
          <w:iCs/>
          <w:color w:val="000000"/>
          <w:sz w:val="20"/>
          <w:szCs w:val="20"/>
          <w:lang w:eastAsia="vi-VN"/>
        </w:rPr>
        <w:t xml:space="preserve">n, giảm </w:t>
      </w:r>
      <w:proofErr w:type="spellStart"/>
      <w:r w:rsidR="000466D7" w:rsidRPr="0093488E">
        <w:rPr>
          <w:rStyle w:val="Vnbnnidung"/>
          <w:rFonts w:ascii="Arial" w:hAnsi="Arial" w:cs="Arial"/>
          <w:i/>
          <w:iCs/>
          <w:color w:val="000000"/>
          <w:sz w:val="20"/>
          <w:szCs w:val="20"/>
          <w:lang w:val="en-US" w:eastAsia="vi-VN"/>
        </w:rPr>
        <w:t>thuế</w:t>
      </w:r>
      <w:proofErr w:type="spellEnd"/>
      <w:r w:rsidRPr="0093488E">
        <w:rPr>
          <w:rStyle w:val="Vnbnnidung"/>
          <w:rFonts w:ascii="Arial" w:hAnsi="Arial" w:cs="Arial"/>
          <w:i/>
          <w:iCs/>
          <w:color w:val="000000"/>
          <w:sz w:val="20"/>
          <w:szCs w:val="20"/>
          <w:lang w:eastAsia="vi-VN"/>
        </w:rPr>
        <w:t xml:space="preserve"> theo Nghị quyết </w:t>
      </w:r>
      <w:proofErr w:type="spellStart"/>
      <w:r w:rsidR="000466D7" w:rsidRPr="0093488E">
        <w:rPr>
          <w:rStyle w:val="Vnbnnidung"/>
          <w:rFonts w:ascii="Arial" w:hAnsi="Arial" w:cs="Arial"/>
          <w:i/>
          <w:iCs/>
          <w:color w:val="000000"/>
          <w:sz w:val="20"/>
          <w:szCs w:val="20"/>
          <w:lang w:val="en-US"/>
        </w:rPr>
        <w:t>số</w:t>
      </w:r>
      <w:proofErr w:type="spellEnd"/>
      <w:r w:rsidRPr="0093488E">
        <w:rPr>
          <w:rStyle w:val="Vnbnnidung"/>
          <w:rFonts w:ascii="Arial" w:hAnsi="Arial" w:cs="Arial"/>
          <w:i/>
          <w:iCs/>
          <w:color w:val="000000"/>
          <w:sz w:val="20"/>
          <w:szCs w:val="20"/>
          <w:lang w:val="en-US"/>
        </w:rPr>
        <w:t xml:space="preserve"> </w:t>
      </w:r>
      <w:r w:rsidR="000466D7" w:rsidRPr="0093488E">
        <w:rPr>
          <w:rStyle w:val="Vnbnnidung"/>
          <w:rFonts w:ascii="Arial" w:hAnsi="Arial" w:cs="Arial"/>
          <w:i/>
          <w:iCs/>
          <w:color w:val="000000"/>
          <w:sz w:val="20"/>
          <w:szCs w:val="20"/>
          <w:lang w:eastAsia="vi-VN"/>
        </w:rPr>
        <w:t>43/2022/QH1</w:t>
      </w:r>
      <w:r w:rsidRPr="0093488E">
        <w:rPr>
          <w:rStyle w:val="Vnbnnidung"/>
          <w:rFonts w:ascii="Arial" w:hAnsi="Arial" w:cs="Arial"/>
          <w:i/>
          <w:iCs/>
          <w:color w:val="000000"/>
          <w:sz w:val="20"/>
          <w:szCs w:val="20"/>
          <w:lang w:eastAsia="vi-VN"/>
        </w:rPr>
        <w:t xml:space="preserve">5 của Quốc hội </w:t>
      </w:r>
      <w:r w:rsidR="000466D7" w:rsidRPr="0093488E">
        <w:rPr>
          <w:rStyle w:val="Vnbnnidung"/>
          <w:rFonts w:ascii="Arial" w:hAnsi="Arial" w:cs="Arial"/>
          <w:i/>
          <w:iCs/>
          <w:color w:val="000000"/>
          <w:sz w:val="20"/>
          <w:szCs w:val="20"/>
          <w:lang w:eastAsia="vi-VN"/>
        </w:rPr>
        <w:t>về</w:t>
      </w:r>
      <w:r w:rsidRPr="0093488E">
        <w:rPr>
          <w:rStyle w:val="Vnbnnidung"/>
          <w:rFonts w:ascii="Arial" w:hAnsi="Arial" w:cs="Arial"/>
          <w:i/>
          <w:iCs/>
          <w:color w:val="000000"/>
          <w:sz w:val="20"/>
          <w:szCs w:val="20"/>
          <w:lang w:eastAsia="vi-VN"/>
        </w:rPr>
        <w:t xml:space="preserve"> chính sách tài khóa, tiền tệ </w:t>
      </w:r>
      <w:r w:rsidR="000466D7" w:rsidRPr="0093488E">
        <w:rPr>
          <w:rStyle w:val="Vnbnnidung"/>
          <w:rFonts w:ascii="Arial" w:hAnsi="Arial" w:cs="Arial"/>
          <w:i/>
          <w:iCs/>
          <w:color w:val="000000"/>
          <w:sz w:val="20"/>
          <w:szCs w:val="20"/>
          <w:lang w:eastAsia="vi-VN"/>
        </w:rPr>
        <w:t>hỗ trợ</w:t>
      </w:r>
      <w:r w:rsidRPr="0093488E">
        <w:rPr>
          <w:rStyle w:val="Vnbnnidung"/>
          <w:rFonts w:ascii="Arial" w:hAnsi="Arial" w:cs="Arial"/>
          <w:i/>
          <w:iCs/>
          <w:color w:val="000000"/>
          <w:sz w:val="20"/>
          <w:szCs w:val="20"/>
          <w:lang w:eastAsia="vi-VN"/>
        </w:rPr>
        <w:t xml:space="preserve"> Chương trình phục </w:t>
      </w:r>
      <w:proofErr w:type="spellStart"/>
      <w:r w:rsidR="000466D7" w:rsidRPr="0093488E">
        <w:rPr>
          <w:rStyle w:val="Vnbnnidung"/>
          <w:rFonts w:ascii="Arial" w:hAnsi="Arial" w:cs="Arial"/>
          <w:i/>
          <w:iCs/>
          <w:color w:val="000000"/>
          <w:sz w:val="20"/>
          <w:szCs w:val="20"/>
          <w:lang w:val="en-US" w:eastAsia="vi-VN"/>
        </w:rPr>
        <w:t>hồi</w:t>
      </w:r>
      <w:proofErr w:type="spellEnd"/>
      <w:r w:rsidRPr="0093488E">
        <w:rPr>
          <w:rStyle w:val="Vnbnnidung"/>
          <w:rFonts w:ascii="Arial" w:hAnsi="Arial" w:cs="Arial"/>
          <w:i/>
          <w:iCs/>
          <w:color w:val="000000"/>
          <w:sz w:val="20"/>
          <w:szCs w:val="20"/>
          <w:lang w:eastAsia="vi-VN"/>
        </w:rPr>
        <w:t xml:space="preserve"> và phát triển kinh tế - xã hội.</w:t>
      </w:r>
    </w:p>
    <w:p w14:paraId="7AA67E2A"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b/>
          <w:bCs/>
          <w:color w:val="000000"/>
          <w:sz w:val="20"/>
          <w:szCs w:val="20"/>
          <w:lang w:eastAsia="vi-VN"/>
        </w:rPr>
        <w:t xml:space="preserve">Điều 1. Sửa đổi, bổ sung </w:t>
      </w:r>
      <w:r w:rsidR="000466D7" w:rsidRPr="0093488E">
        <w:rPr>
          <w:rStyle w:val="Vnbnnidung"/>
          <w:rFonts w:ascii="Arial" w:hAnsi="Arial" w:cs="Arial"/>
          <w:b/>
          <w:bCs/>
          <w:color w:val="000000"/>
          <w:sz w:val="20"/>
          <w:szCs w:val="20"/>
          <w:lang w:eastAsia="vi-VN"/>
        </w:rPr>
        <w:t>Mẫu</w:t>
      </w:r>
      <w:r w:rsidRPr="0093488E">
        <w:rPr>
          <w:rStyle w:val="Vnbnnidung"/>
          <w:rFonts w:ascii="Arial" w:hAnsi="Arial" w:cs="Arial"/>
          <w:b/>
          <w:bCs/>
          <w:color w:val="000000"/>
          <w:sz w:val="20"/>
          <w:szCs w:val="20"/>
          <w:lang w:eastAsia="vi-VN"/>
        </w:rPr>
        <w:t xml:space="preserve"> số 01/TB-SSĐT Phụ lục </w:t>
      </w:r>
      <w:r w:rsidRPr="0093488E">
        <w:rPr>
          <w:rStyle w:val="Vnbnnidung"/>
          <w:rFonts w:ascii="Arial" w:hAnsi="Arial" w:cs="Arial"/>
          <w:b/>
          <w:bCs/>
          <w:color w:val="000000"/>
          <w:sz w:val="20"/>
          <w:szCs w:val="20"/>
          <w:lang w:val="en-US"/>
        </w:rPr>
        <w:t xml:space="preserve">IB </w:t>
      </w:r>
      <w:r w:rsidRPr="0093488E">
        <w:rPr>
          <w:rStyle w:val="Vnbnnidung"/>
          <w:rFonts w:ascii="Arial" w:hAnsi="Arial" w:cs="Arial"/>
          <w:b/>
          <w:bCs/>
          <w:color w:val="000000"/>
          <w:sz w:val="20"/>
          <w:szCs w:val="20"/>
          <w:lang w:eastAsia="vi-VN"/>
        </w:rPr>
        <w:t>ban hành kèm theo Nghị định số 123/2020/NĐ-CP ngày 19 tháng 10 năm 2020 của Chính ph</w:t>
      </w:r>
      <w:r w:rsidR="000466D7" w:rsidRPr="0093488E">
        <w:rPr>
          <w:rStyle w:val="Vnbnnidung"/>
          <w:rFonts w:ascii="Arial" w:hAnsi="Arial" w:cs="Arial"/>
          <w:b/>
          <w:bCs/>
          <w:color w:val="000000"/>
          <w:sz w:val="20"/>
          <w:szCs w:val="20"/>
          <w:lang w:eastAsia="vi-VN"/>
        </w:rPr>
        <w:t>ủ quy định về hóa đơn, chứng từ</w:t>
      </w:r>
    </w:p>
    <w:p w14:paraId="6042F8E2"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 xml:space="preserve">Ban hành kèm theo Nghị định này Thông báo về việc tiếp nhận và kết quả xử lý về việc hóa </w:t>
      </w:r>
      <w:r w:rsidR="000466D7" w:rsidRPr="0093488E">
        <w:rPr>
          <w:rStyle w:val="Vnbnnidung"/>
          <w:rFonts w:ascii="Arial" w:hAnsi="Arial" w:cs="Arial"/>
          <w:color w:val="000000"/>
          <w:sz w:val="20"/>
          <w:szCs w:val="20"/>
          <w:lang w:eastAsia="vi-VN"/>
        </w:rPr>
        <w:t>đơn</w:t>
      </w:r>
      <w:r w:rsidRPr="0093488E">
        <w:rPr>
          <w:rStyle w:val="Vnbnnidung"/>
          <w:rFonts w:ascii="Arial" w:hAnsi="Arial" w:cs="Arial"/>
          <w:color w:val="000000"/>
          <w:sz w:val="20"/>
          <w:szCs w:val="20"/>
          <w:lang w:eastAsia="vi-VN"/>
        </w:rPr>
        <w:t xml:space="preserve"> điện tử đã lập có sai sót theo </w:t>
      </w:r>
      <w:r w:rsidR="000466D7" w:rsidRPr="0093488E">
        <w:rPr>
          <w:rStyle w:val="Vnbnnidung"/>
          <w:rFonts w:ascii="Arial" w:hAnsi="Arial" w:cs="Arial"/>
          <w:color w:val="000000"/>
          <w:sz w:val="20"/>
          <w:szCs w:val="20"/>
          <w:lang w:eastAsia="vi-VN"/>
        </w:rPr>
        <w:t>Mẫu</w:t>
      </w:r>
      <w:r w:rsidRPr="0093488E">
        <w:rPr>
          <w:rStyle w:val="Vnbnnidung"/>
          <w:rFonts w:ascii="Arial" w:hAnsi="Arial" w:cs="Arial"/>
          <w:color w:val="000000"/>
          <w:sz w:val="20"/>
          <w:szCs w:val="20"/>
          <w:lang w:eastAsia="vi-VN"/>
        </w:rPr>
        <w:t xml:space="preserve"> số 01/TB-HĐSS thay thế </w:t>
      </w:r>
      <w:r w:rsidR="000466D7" w:rsidRPr="0093488E">
        <w:rPr>
          <w:rStyle w:val="Vnbnnidung"/>
          <w:rFonts w:ascii="Arial" w:hAnsi="Arial" w:cs="Arial"/>
          <w:color w:val="000000"/>
          <w:sz w:val="20"/>
          <w:szCs w:val="20"/>
          <w:lang w:eastAsia="vi-VN"/>
        </w:rPr>
        <w:t>Mẫu</w:t>
      </w:r>
      <w:r w:rsidRPr="0093488E">
        <w:rPr>
          <w:rStyle w:val="Vnbnnidung"/>
          <w:rFonts w:ascii="Arial" w:hAnsi="Arial" w:cs="Arial"/>
          <w:color w:val="000000"/>
          <w:sz w:val="20"/>
          <w:szCs w:val="20"/>
          <w:lang w:eastAsia="vi-VN"/>
        </w:rPr>
        <w:t xml:space="preserve"> số 01/TB-SSĐT Phụ lục </w:t>
      </w:r>
      <w:r w:rsidRPr="0093488E">
        <w:rPr>
          <w:rStyle w:val="Vnbnnidung"/>
          <w:rFonts w:ascii="Arial" w:hAnsi="Arial" w:cs="Arial"/>
          <w:color w:val="000000"/>
          <w:sz w:val="20"/>
          <w:szCs w:val="20"/>
          <w:lang w:val="en-US"/>
        </w:rPr>
        <w:t xml:space="preserve">IB </w:t>
      </w:r>
      <w:r w:rsidRPr="0093488E">
        <w:rPr>
          <w:rStyle w:val="Vnbnnidung"/>
          <w:rFonts w:ascii="Arial" w:hAnsi="Arial" w:cs="Arial"/>
          <w:color w:val="000000"/>
          <w:sz w:val="20"/>
          <w:szCs w:val="20"/>
          <w:lang w:eastAsia="vi-VN"/>
        </w:rPr>
        <w:t>ban hành kèm theo Nghị định số 123/2020/NĐ-CP ngày 19 tháng 10 năm 2020 của Chính phủ quy định về hóa đơn, chứng từ.</w:t>
      </w:r>
    </w:p>
    <w:p w14:paraId="0452D809"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b/>
          <w:bCs/>
          <w:color w:val="000000"/>
          <w:sz w:val="20"/>
          <w:szCs w:val="20"/>
          <w:lang w:eastAsia="vi-VN"/>
        </w:rPr>
        <w:t>Điều 2. Sửa đổi, bổ sung khoản 4 Điều 1 của Nghị định số 15/2022/NĐ-CP ngày 28 tháng 01 năm 2022 của Chính phủ quy</w:t>
      </w:r>
      <w:r w:rsidR="000466D7" w:rsidRPr="0093488E">
        <w:rPr>
          <w:rStyle w:val="Vnbnnidung"/>
          <w:rFonts w:ascii="Arial" w:hAnsi="Arial" w:cs="Arial"/>
          <w:b/>
          <w:bCs/>
          <w:color w:val="000000"/>
          <w:sz w:val="20"/>
          <w:szCs w:val="20"/>
          <w:lang w:eastAsia="vi-VN"/>
        </w:rPr>
        <w:t xml:space="preserve"> định chính sách miễn, giảm thuế</w:t>
      </w:r>
      <w:r w:rsidRPr="0093488E">
        <w:rPr>
          <w:rStyle w:val="Vnbnnidung"/>
          <w:rFonts w:ascii="Arial" w:hAnsi="Arial" w:cs="Arial"/>
          <w:b/>
          <w:bCs/>
          <w:color w:val="000000"/>
          <w:sz w:val="20"/>
          <w:szCs w:val="20"/>
          <w:lang w:eastAsia="vi-VN"/>
        </w:rPr>
        <w:t xml:space="preserve"> theo Nghị quyết số 43/2022/QH15 của Quốc hội về chính sách tài khóa, tiền tệ hỗ trợ Chương trình phục hồi và phát triển kinh tế - xã hội</w:t>
      </w:r>
    </w:p>
    <w:p w14:paraId="79369441"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“4. Trường hợp cơ sở kinh doanh theo quy định tại điểm a khoản 2 Điều này khi bán hàng hóa, cung cấp dịch vụ áp dụng các mức thuế suất khác nhau thì trên hóa đơn giá trị gia tăng phải ghi rõ thuế suất của từng hàng hóa, dịch vụ theo quy định tại khoản 3 Điều này.</w:t>
      </w:r>
    </w:p>
    <w:p w14:paraId="3DE26A4A"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 xml:space="preserve">Trường hợp cơ sở kinh doanh theo quy định tại </w:t>
      </w:r>
      <w:r w:rsidR="000466D7" w:rsidRPr="0093488E">
        <w:rPr>
          <w:rStyle w:val="Vnbnnidung"/>
          <w:rFonts w:ascii="Arial" w:hAnsi="Arial" w:cs="Arial"/>
          <w:color w:val="000000"/>
          <w:sz w:val="20"/>
          <w:szCs w:val="20"/>
          <w:lang w:eastAsia="vi-VN"/>
        </w:rPr>
        <w:t>điểm</w:t>
      </w:r>
      <w:r w:rsidRPr="0093488E">
        <w:rPr>
          <w:rStyle w:val="Vnbnnidung"/>
          <w:rFonts w:ascii="Arial" w:hAnsi="Arial" w:cs="Arial"/>
          <w:color w:val="000000"/>
          <w:sz w:val="20"/>
          <w:szCs w:val="20"/>
          <w:lang w:eastAsia="vi-VN"/>
        </w:rPr>
        <w:t xml:space="preserve"> b khoản 2 Điều này khi bán hàng hóa, cung cấp dịch vụ thì trên hóa đơn bán hàng phải ghi rõ số tiền được giảm theo quy định tại khoản 3 Điều này.”</w:t>
      </w:r>
    </w:p>
    <w:p w14:paraId="32146948"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b/>
          <w:bCs/>
          <w:color w:val="000000"/>
          <w:sz w:val="20"/>
          <w:szCs w:val="20"/>
          <w:lang w:eastAsia="vi-VN"/>
        </w:rPr>
        <w:t>Điều 3. Tổ chức thực hiện và hiệu lực thi hành</w:t>
      </w:r>
    </w:p>
    <w:p w14:paraId="5417C52C" w14:textId="77777777" w:rsidR="000466D7" w:rsidRPr="0093488E" w:rsidRDefault="000466D7" w:rsidP="00C87659">
      <w:pPr>
        <w:pStyle w:val="Vnbnnidung0"/>
        <w:tabs>
          <w:tab w:val="left" w:pos="994"/>
        </w:tabs>
        <w:spacing w:after="120" w:line="240" w:lineRule="auto"/>
        <w:ind w:firstLine="720"/>
        <w:jc w:val="both"/>
        <w:rPr>
          <w:rStyle w:val="Vnbnnidung"/>
          <w:rFonts w:ascii="Arial" w:hAnsi="Arial" w:cs="Arial"/>
          <w:color w:val="000000"/>
          <w:sz w:val="20"/>
          <w:szCs w:val="20"/>
        </w:rPr>
      </w:pPr>
      <w:bookmarkStart w:id="0" w:name="bookmark16"/>
      <w:bookmarkEnd w:id="0"/>
      <w:r w:rsidRPr="0093488E">
        <w:rPr>
          <w:rStyle w:val="Vnbnnidung"/>
          <w:rFonts w:ascii="Arial" w:hAnsi="Arial" w:cs="Arial"/>
          <w:color w:val="000000"/>
          <w:sz w:val="20"/>
          <w:szCs w:val="20"/>
          <w:lang w:val="en-US" w:eastAsia="vi-VN"/>
        </w:rPr>
        <w:t xml:space="preserve">1. </w:t>
      </w:r>
      <w:r w:rsidR="0093488E" w:rsidRPr="0093488E">
        <w:rPr>
          <w:rStyle w:val="Vnbnnidung"/>
          <w:rFonts w:ascii="Arial" w:hAnsi="Arial" w:cs="Arial"/>
          <w:color w:val="000000"/>
          <w:sz w:val="20"/>
          <w:szCs w:val="20"/>
          <w:lang w:eastAsia="vi-VN"/>
        </w:rPr>
        <w:t>Nghị định này có hiệu lực từ ngày ký ban hành.</w:t>
      </w:r>
    </w:p>
    <w:p w14:paraId="2EF416E8"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Trường hợp từ ngày 01 tháng 02 năm 2022 đến ngày Nghị định này có hiệu lực thi hành, cơ sở kinh doanh đã thực hiện theo quy định tại Điều 2 Nghị định này thì vẫn được giảm thuế giá trị gia tăng và không phải điều chỉnh lại hóa đơn, không bị xử phạt vi phạm hành chính về thuế và hóa đơn.</w:t>
      </w:r>
    </w:p>
    <w:p w14:paraId="651F87AA" w14:textId="77777777" w:rsidR="0093488E" w:rsidRPr="0093488E" w:rsidRDefault="000466D7" w:rsidP="00C87659">
      <w:pPr>
        <w:pStyle w:val="Vnbnnidung0"/>
        <w:tabs>
          <w:tab w:val="left" w:pos="888"/>
        </w:tabs>
        <w:spacing w:after="120" w:line="240" w:lineRule="auto"/>
        <w:ind w:firstLine="720"/>
        <w:jc w:val="both"/>
        <w:rPr>
          <w:rFonts w:ascii="Arial" w:hAnsi="Arial" w:cs="Arial"/>
          <w:color w:val="000000"/>
          <w:sz w:val="20"/>
          <w:szCs w:val="20"/>
        </w:rPr>
      </w:pPr>
      <w:bookmarkStart w:id="1" w:name="bookmark17"/>
      <w:bookmarkEnd w:id="1"/>
      <w:r w:rsidRPr="0093488E">
        <w:rPr>
          <w:rStyle w:val="Vnbnnidung"/>
          <w:rFonts w:ascii="Arial" w:hAnsi="Arial" w:cs="Arial"/>
          <w:color w:val="000000"/>
          <w:sz w:val="20"/>
          <w:szCs w:val="20"/>
          <w:lang w:val="en-US" w:eastAsia="vi-VN"/>
        </w:rPr>
        <w:t xml:space="preserve">2. </w:t>
      </w:r>
      <w:r w:rsidR="0093488E" w:rsidRPr="0093488E">
        <w:rPr>
          <w:rStyle w:val="Vnbnnidung"/>
          <w:rFonts w:ascii="Arial" w:hAnsi="Arial" w:cs="Arial"/>
          <w:color w:val="000000"/>
          <w:sz w:val="20"/>
          <w:szCs w:val="20"/>
          <w:lang w:eastAsia="vi-VN"/>
        </w:rPr>
        <w:t xml:space="preserve">Bộ Tài chính chịu trách nhiệm chỉ đạo, </w:t>
      </w:r>
      <w:r w:rsidRPr="0093488E">
        <w:rPr>
          <w:rStyle w:val="Vnbnnidung"/>
          <w:rFonts w:ascii="Arial" w:hAnsi="Arial" w:cs="Arial"/>
          <w:color w:val="000000"/>
          <w:sz w:val="20"/>
          <w:szCs w:val="20"/>
          <w:lang w:eastAsia="vi-VN"/>
        </w:rPr>
        <w:t>tổ chức</w:t>
      </w:r>
      <w:r w:rsidR="0093488E" w:rsidRPr="0093488E">
        <w:rPr>
          <w:rStyle w:val="Vnbnnidung"/>
          <w:rFonts w:ascii="Arial" w:hAnsi="Arial" w:cs="Arial"/>
          <w:color w:val="000000"/>
          <w:sz w:val="20"/>
          <w:szCs w:val="20"/>
          <w:lang w:eastAsia="vi-VN"/>
        </w:rPr>
        <w:t xml:space="preserve"> triển khai Nghị định này.</w:t>
      </w:r>
    </w:p>
    <w:p w14:paraId="05A4663E" w14:textId="77777777" w:rsidR="0093488E" w:rsidRPr="0093488E" w:rsidRDefault="000466D7" w:rsidP="00C87659">
      <w:pPr>
        <w:pStyle w:val="Vnbnnidung0"/>
        <w:tabs>
          <w:tab w:val="left" w:pos="914"/>
        </w:tabs>
        <w:spacing w:after="120" w:line="240" w:lineRule="auto"/>
        <w:ind w:firstLine="720"/>
        <w:jc w:val="both"/>
        <w:rPr>
          <w:rStyle w:val="Vnbnnidung"/>
          <w:rFonts w:ascii="Arial" w:hAnsi="Arial" w:cs="Arial"/>
          <w:color w:val="000000"/>
          <w:sz w:val="20"/>
          <w:szCs w:val="20"/>
        </w:rPr>
      </w:pPr>
      <w:bookmarkStart w:id="2" w:name="bookmark18"/>
      <w:bookmarkEnd w:id="2"/>
      <w:r w:rsidRPr="0093488E">
        <w:rPr>
          <w:rStyle w:val="Vnbnnidung"/>
          <w:rFonts w:ascii="Arial" w:hAnsi="Arial" w:cs="Arial"/>
          <w:color w:val="000000"/>
          <w:sz w:val="20"/>
          <w:szCs w:val="20"/>
          <w:lang w:val="en-US" w:eastAsia="vi-VN"/>
        </w:rPr>
        <w:t xml:space="preserve">3. </w:t>
      </w:r>
      <w:r w:rsidR="0093488E" w:rsidRPr="0093488E">
        <w:rPr>
          <w:rStyle w:val="Vnbnnidung"/>
          <w:rFonts w:ascii="Arial" w:hAnsi="Arial" w:cs="Arial"/>
          <w:color w:val="000000"/>
          <w:sz w:val="20"/>
          <w:szCs w:val="20"/>
          <w:lang w:eastAsia="vi-VN"/>
        </w:rPr>
        <w:t xml:space="preserve">Các Bộ trưởng, Thủ trưởng cơ quan ngang bộ, Thủ trưởng cơ quan thuộc Chính phủ, Chủ tịch </w:t>
      </w:r>
      <w:r w:rsidRPr="0093488E">
        <w:rPr>
          <w:rStyle w:val="Vnbnnidung"/>
          <w:rFonts w:ascii="Arial" w:hAnsi="Arial" w:cs="Arial"/>
          <w:color w:val="000000"/>
          <w:sz w:val="20"/>
          <w:szCs w:val="20"/>
          <w:lang w:eastAsia="vi-VN"/>
        </w:rPr>
        <w:t>Ủy ban</w:t>
      </w:r>
      <w:r w:rsidR="0093488E" w:rsidRPr="0093488E">
        <w:rPr>
          <w:rStyle w:val="Vnbnnidung"/>
          <w:rFonts w:ascii="Arial" w:hAnsi="Arial" w:cs="Arial"/>
          <w:color w:val="000000"/>
          <w:sz w:val="20"/>
          <w:szCs w:val="20"/>
          <w:lang w:eastAsia="vi-VN"/>
        </w:rPr>
        <w:t xml:space="preserve"> nhân dân tỉnh, thành phố trực thuộc trung ương và các doanh nghiệp, tổ chức, hộ kinh doanh, cá nhân có liên quan chịu trách nhiệm thi hành Nghị định này.</w:t>
      </w:r>
    </w:p>
    <w:p w14:paraId="0EF31811" w14:textId="77777777" w:rsidR="000466D7" w:rsidRPr="0093488E" w:rsidRDefault="000466D7" w:rsidP="00C87659">
      <w:pPr>
        <w:pStyle w:val="Vnbnnidung0"/>
        <w:tabs>
          <w:tab w:val="left" w:pos="914"/>
        </w:tabs>
        <w:spacing w:after="0" w:line="240" w:lineRule="auto"/>
        <w:ind w:firstLine="0"/>
        <w:rPr>
          <w:rStyle w:val="Vnbnnidung"/>
          <w:rFonts w:ascii="Arial" w:hAnsi="Arial" w:cs="Arial"/>
          <w:color w:val="000000"/>
          <w:sz w:val="20"/>
          <w:szCs w:val="20"/>
          <w:lang w:eastAsia="vi-VN"/>
        </w:rPr>
      </w:pPr>
    </w:p>
    <w:tbl>
      <w:tblPr>
        <w:tblW w:w="0" w:type="auto"/>
        <w:tblLook w:val="04A0" w:firstRow="1" w:lastRow="0" w:firstColumn="1" w:lastColumn="0" w:noHBand="0" w:noVBand="1"/>
      </w:tblPr>
      <w:tblGrid>
        <w:gridCol w:w="4508"/>
        <w:gridCol w:w="4512"/>
      </w:tblGrid>
      <w:tr w:rsidR="004B2E9E" w:rsidRPr="0093488E" w14:paraId="3D7CBF1B" w14:textId="77777777" w:rsidTr="0093488E">
        <w:tc>
          <w:tcPr>
            <w:tcW w:w="4618" w:type="dxa"/>
            <w:shd w:val="clear" w:color="auto" w:fill="auto"/>
          </w:tcPr>
          <w:p w14:paraId="1EEEF8DA" w14:textId="77777777" w:rsidR="000466D7" w:rsidRPr="0093488E" w:rsidRDefault="000466D7" w:rsidP="0093488E">
            <w:pPr>
              <w:pStyle w:val="Vnbnnidung0"/>
              <w:spacing w:after="0" w:line="240" w:lineRule="auto"/>
              <w:ind w:firstLine="0"/>
              <w:rPr>
                <w:rStyle w:val="Vnbnnidung"/>
                <w:rFonts w:ascii="Arial" w:hAnsi="Arial" w:cs="Arial"/>
                <w:b/>
                <w:bCs/>
                <w:i/>
                <w:iCs/>
                <w:color w:val="000000"/>
                <w:sz w:val="20"/>
                <w:szCs w:val="20"/>
                <w:lang w:eastAsia="vi-VN"/>
              </w:rPr>
            </w:pPr>
            <w:r w:rsidRPr="0093488E">
              <w:rPr>
                <w:rStyle w:val="Vnbnnidung"/>
                <w:rFonts w:ascii="Arial" w:hAnsi="Arial" w:cs="Arial"/>
                <w:b/>
                <w:bCs/>
                <w:i/>
                <w:iCs/>
                <w:color w:val="000000"/>
                <w:sz w:val="20"/>
                <w:szCs w:val="20"/>
                <w:lang w:eastAsia="vi-VN"/>
              </w:rPr>
              <w:lastRenderedPageBreak/>
              <w:t>Nơi nhận:</w:t>
            </w:r>
          </w:p>
          <w:p w14:paraId="50CD9145" w14:textId="77777777" w:rsidR="000466D7" w:rsidRPr="0093488E" w:rsidRDefault="000466D7" w:rsidP="0093488E">
            <w:pPr>
              <w:pStyle w:val="Vnbnnidung20"/>
              <w:tabs>
                <w:tab w:val="left" w:pos="130"/>
              </w:tabs>
              <w:rPr>
                <w:rFonts w:ascii="Arial" w:hAnsi="Arial" w:cs="Arial"/>
                <w:color w:val="000000"/>
              </w:rPr>
            </w:pPr>
            <w:bookmarkStart w:id="3" w:name="bookmark0"/>
            <w:bookmarkEnd w:id="3"/>
            <w:r w:rsidRPr="0093488E">
              <w:rPr>
                <w:rStyle w:val="Vnbnnidung2"/>
                <w:rFonts w:ascii="Arial" w:hAnsi="Arial" w:cs="Arial"/>
                <w:color w:val="000000"/>
                <w:lang w:val="en-US" w:eastAsia="vi-VN"/>
              </w:rPr>
              <w:t xml:space="preserve">- </w:t>
            </w:r>
            <w:r w:rsidRPr="0093488E">
              <w:rPr>
                <w:rStyle w:val="Vnbnnidung2"/>
                <w:rFonts w:ascii="Arial" w:hAnsi="Arial" w:cs="Arial"/>
                <w:color w:val="000000"/>
                <w:lang w:eastAsia="vi-VN"/>
              </w:rPr>
              <w:t>Ban Bí thư Trung ương Đảng;</w:t>
            </w:r>
          </w:p>
          <w:p w14:paraId="794AE83E" w14:textId="77777777" w:rsidR="000466D7" w:rsidRPr="0093488E" w:rsidRDefault="000466D7" w:rsidP="0093488E">
            <w:pPr>
              <w:pStyle w:val="Vnbnnidung20"/>
              <w:tabs>
                <w:tab w:val="left" w:pos="122"/>
              </w:tabs>
              <w:rPr>
                <w:rFonts w:ascii="Arial" w:hAnsi="Arial" w:cs="Arial"/>
                <w:color w:val="000000"/>
              </w:rPr>
            </w:pPr>
            <w:bookmarkStart w:id="4" w:name="bookmark1"/>
            <w:bookmarkEnd w:id="4"/>
            <w:r w:rsidRPr="0093488E">
              <w:rPr>
                <w:rStyle w:val="Vnbnnidung2"/>
                <w:rFonts w:ascii="Arial" w:hAnsi="Arial" w:cs="Arial"/>
                <w:color w:val="000000"/>
                <w:lang w:val="en-US" w:eastAsia="vi-VN"/>
              </w:rPr>
              <w:t xml:space="preserve">- </w:t>
            </w:r>
            <w:r w:rsidRPr="0093488E">
              <w:rPr>
                <w:rStyle w:val="Vnbnnidung2"/>
                <w:rFonts w:ascii="Arial" w:hAnsi="Arial" w:cs="Arial"/>
                <w:color w:val="000000"/>
                <w:lang w:eastAsia="vi-VN"/>
              </w:rPr>
              <w:t>Thủ tướng, các Phó Thủ tướng Chính phủ;</w:t>
            </w:r>
          </w:p>
          <w:p w14:paraId="49BC8D1B" w14:textId="77777777" w:rsidR="000466D7" w:rsidRPr="0093488E" w:rsidRDefault="000466D7" w:rsidP="0093488E">
            <w:pPr>
              <w:pStyle w:val="Vnbnnidung20"/>
              <w:tabs>
                <w:tab w:val="left" w:pos="126"/>
              </w:tabs>
              <w:rPr>
                <w:rFonts w:ascii="Arial" w:hAnsi="Arial" w:cs="Arial"/>
                <w:color w:val="000000"/>
              </w:rPr>
            </w:pPr>
            <w:bookmarkStart w:id="5" w:name="bookmark2"/>
            <w:bookmarkEnd w:id="5"/>
            <w:r w:rsidRPr="0093488E">
              <w:rPr>
                <w:rStyle w:val="Vnbnnidung2"/>
                <w:rFonts w:ascii="Arial" w:hAnsi="Arial" w:cs="Arial"/>
                <w:color w:val="000000"/>
                <w:lang w:val="en-US" w:eastAsia="vi-VN"/>
              </w:rPr>
              <w:t xml:space="preserve">- </w:t>
            </w:r>
            <w:r w:rsidRPr="0093488E">
              <w:rPr>
                <w:rStyle w:val="Vnbnnidung2"/>
                <w:rFonts w:ascii="Arial" w:hAnsi="Arial" w:cs="Arial"/>
                <w:color w:val="000000"/>
                <w:lang w:eastAsia="vi-VN"/>
              </w:rPr>
              <w:t>Các bộ, cơ quan ngang bộ, cơ quan thuộc Chính phủ;</w:t>
            </w:r>
          </w:p>
          <w:p w14:paraId="617E24F1" w14:textId="77777777" w:rsidR="000466D7" w:rsidRPr="0093488E" w:rsidRDefault="00C87659" w:rsidP="0093488E">
            <w:pPr>
              <w:pStyle w:val="Vnbnnidung20"/>
              <w:tabs>
                <w:tab w:val="left" w:pos="130"/>
              </w:tabs>
              <w:rPr>
                <w:rFonts w:ascii="Arial" w:hAnsi="Arial" w:cs="Arial"/>
                <w:color w:val="000000"/>
                <w:lang w:val="en-US"/>
              </w:rPr>
            </w:pPr>
            <w:bookmarkStart w:id="6" w:name="bookmark3"/>
            <w:bookmarkEnd w:id="6"/>
            <w:r w:rsidRPr="0093488E">
              <w:rPr>
                <w:rStyle w:val="Vnbnnidung2"/>
                <w:rFonts w:ascii="Arial" w:hAnsi="Arial" w:cs="Arial"/>
                <w:color w:val="000000"/>
                <w:lang w:val="en-US" w:eastAsia="vi-VN"/>
              </w:rPr>
              <w:t xml:space="preserve">- </w:t>
            </w:r>
            <w:r w:rsidRPr="0093488E">
              <w:rPr>
                <w:rStyle w:val="Vnbnnidung2"/>
                <w:rFonts w:ascii="Arial" w:hAnsi="Arial" w:cs="Arial"/>
                <w:color w:val="000000"/>
                <w:lang w:eastAsia="vi-VN"/>
              </w:rPr>
              <w:t>HĐND, UBND các tỉ</w:t>
            </w:r>
            <w:r w:rsidR="000466D7" w:rsidRPr="0093488E">
              <w:rPr>
                <w:rStyle w:val="Vnbnnidung2"/>
                <w:rFonts w:ascii="Arial" w:hAnsi="Arial" w:cs="Arial"/>
                <w:color w:val="000000"/>
                <w:lang w:eastAsia="vi-VN"/>
              </w:rPr>
              <w:t>nh, thành phố trực thuộc trung ươn</w:t>
            </w:r>
            <w:r w:rsidRPr="0093488E">
              <w:rPr>
                <w:rStyle w:val="Vnbnnidung2"/>
                <w:rFonts w:ascii="Arial" w:hAnsi="Arial" w:cs="Arial"/>
                <w:color w:val="000000"/>
                <w:lang w:val="en-US" w:eastAsia="vi-VN"/>
              </w:rPr>
              <w:t>g;</w:t>
            </w:r>
          </w:p>
          <w:p w14:paraId="3F5C0D1D" w14:textId="77777777" w:rsidR="000466D7" w:rsidRPr="0093488E" w:rsidRDefault="00C87659" w:rsidP="0093488E">
            <w:pPr>
              <w:pStyle w:val="Vnbnnidung20"/>
              <w:tabs>
                <w:tab w:val="left" w:pos="122"/>
              </w:tabs>
              <w:rPr>
                <w:rFonts w:ascii="Arial" w:hAnsi="Arial" w:cs="Arial"/>
                <w:color w:val="000000"/>
              </w:rPr>
            </w:pPr>
            <w:bookmarkStart w:id="7" w:name="bookmark4"/>
            <w:bookmarkEnd w:id="7"/>
            <w:r w:rsidRPr="0093488E">
              <w:rPr>
                <w:rStyle w:val="Vnbnnidung2"/>
                <w:rFonts w:ascii="Arial" w:hAnsi="Arial" w:cs="Arial"/>
                <w:color w:val="000000"/>
                <w:lang w:val="en-US" w:eastAsia="vi-VN"/>
              </w:rPr>
              <w:t xml:space="preserve">- </w:t>
            </w:r>
            <w:r w:rsidRPr="0093488E">
              <w:rPr>
                <w:rStyle w:val="Vnbnnidung2"/>
                <w:rFonts w:ascii="Arial" w:hAnsi="Arial" w:cs="Arial"/>
                <w:color w:val="000000"/>
                <w:lang w:eastAsia="vi-VN"/>
              </w:rPr>
              <w:t>Văn</w:t>
            </w:r>
            <w:r w:rsidR="000466D7" w:rsidRPr="0093488E">
              <w:rPr>
                <w:rStyle w:val="Vnbnnidung2"/>
                <w:rFonts w:ascii="Arial" w:hAnsi="Arial" w:cs="Arial"/>
                <w:color w:val="000000"/>
                <w:lang w:eastAsia="vi-VN"/>
              </w:rPr>
              <w:t xml:space="preserve"> phòng Trung ương và các Ban của Đảng;</w:t>
            </w:r>
          </w:p>
          <w:p w14:paraId="496FEA06" w14:textId="77777777" w:rsidR="000466D7" w:rsidRPr="0093488E" w:rsidRDefault="00C87659" w:rsidP="0093488E">
            <w:pPr>
              <w:pStyle w:val="Vnbnnidung20"/>
              <w:tabs>
                <w:tab w:val="left" w:pos="122"/>
              </w:tabs>
              <w:rPr>
                <w:rFonts w:ascii="Arial" w:hAnsi="Arial" w:cs="Arial"/>
                <w:color w:val="000000"/>
              </w:rPr>
            </w:pPr>
            <w:bookmarkStart w:id="8" w:name="bookmark5"/>
            <w:bookmarkEnd w:id="8"/>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Văn phòng Tổng Bí thư;</w:t>
            </w:r>
          </w:p>
          <w:p w14:paraId="6571D5DF" w14:textId="77777777" w:rsidR="000466D7" w:rsidRPr="0093488E" w:rsidRDefault="000466D7" w:rsidP="00C87659">
            <w:pPr>
              <w:pStyle w:val="Vnbnnidung20"/>
              <w:rPr>
                <w:rFonts w:ascii="Arial" w:hAnsi="Arial" w:cs="Arial"/>
                <w:color w:val="000000"/>
              </w:rPr>
            </w:pPr>
            <w:r w:rsidRPr="0093488E">
              <w:rPr>
                <w:rStyle w:val="Vnbnnidung2"/>
                <w:rFonts w:ascii="Arial" w:hAnsi="Arial" w:cs="Arial"/>
                <w:color w:val="000000"/>
                <w:lang w:eastAsia="vi-VN"/>
              </w:rPr>
              <w:t>-</w:t>
            </w:r>
            <w:r w:rsidR="00C87659" w:rsidRPr="0093488E">
              <w:rPr>
                <w:rStyle w:val="Vnbnnidung2"/>
                <w:rFonts w:ascii="Arial" w:hAnsi="Arial" w:cs="Arial"/>
                <w:color w:val="000000"/>
                <w:lang w:val="en-US" w:eastAsia="vi-VN"/>
              </w:rPr>
              <w:t xml:space="preserve"> </w:t>
            </w:r>
            <w:r w:rsidRPr="0093488E">
              <w:rPr>
                <w:rStyle w:val="Vnbnnidung2"/>
                <w:rFonts w:ascii="Arial" w:hAnsi="Arial" w:cs="Arial"/>
                <w:color w:val="000000"/>
                <w:lang w:eastAsia="vi-VN"/>
              </w:rPr>
              <w:t>Văn phòng Chủ tịch nước;</w:t>
            </w:r>
          </w:p>
          <w:p w14:paraId="5B26C937" w14:textId="77777777" w:rsidR="000466D7" w:rsidRPr="0093488E" w:rsidRDefault="00C87659" w:rsidP="0093488E">
            <w:pPr>
              <w:pStyle w:val="Vnbnnidung20"/>
              <w:tabs>
                <w:tab w:val="left" w:pos="130"/>
              </w:tabs>
              <w:rPr>
                <w:rFonts w:ascii="Arial" w:hAnsi="Arial" w:cs="Arial"/>
                <w:color w:val="000000"/>
              </w:rPr>
            </w:pPr>
            <w:bookmarkStart w:id="9" w:name="bookmark6"/>
            <w:bookmarkEnd w:id="9"/>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Hội đồng Dân tộc và các Ủy ban của Quốc hội;</w:t>
            </w:r>
          </w:p>
          <w:p w14:paraId="7A0230D2" w14:textId="77777777" w:rsidR="000466D7" w:rsidRPr="0093488E" w:rsidRDefault="00C87659" w:rsidP="0093488E">
            <w:pPr>
              <w:pStyle w:val="Vnbnnidung20"/>
              <w:tabs>
                <w:tab w:val="left" w:pos="122"/>
              </w:tabs>
              <w:rPr>
                <w:rFonts w:ascii="Arial" w:hAnsi="Arial" w:cs="Arial"/>
                <w:color w:val="000000"/>
              </w:rPr>
            </w:pPr>
            <w:bookmarkStart w:id="10" w:name="bookmark7"/>
            <w:bookmarkEnd w:id="10"/>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Văn phòng Quốc hội;</w:t>
            </w:r>
          </w:p>
          <w:p w14:paraId="4117F36E" w14:textId="77777777" w:rsidR="000466D7" w:rsidRPr="0093488E" w:rsidRDefault="00C87659" w:rsidP="0093488E">
            <w:pPr>
              <w:pStyle w:val="Vnbnnidung20"/>
              <w:tabs>
                <w:tab w:val="left" w:pos="122"/>
              </w:tabs>
              <w:rPr>
                <w:rFonts w:ascii="Arial" w:hAnsi="Arial" w:cs="Arial"/>
                <w:color w:val="000000"/>
              </w:rPr>
            </w:pPr>
            <w:bookmarkStart w:id="11" w:name="bookmark8"/>
            <w:bookmarkEnd w:id="11"/>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Tòa án nhân dân tối cao;</w:t>
            </w:r>
          </w:p>
          <w:p w14:paraId="4EE2A8A3" w14:textId="77777777" w:rsidR="000466D7" w:rsidRPr="0093488E" w:rsidRDefault="00C87659" w:rsidP="00C87659">
            <w:pPr>
              <w:pStyle w:val="Vnbnnidung20"/>
              <w:rPr>
                <w:rFonts w:ascii="Arial" w:hAnsi="Arial" w:cs="Arial"/>
                <w:color w:val="000000"/>
              </w:rPr>
            </w:pPr>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Viện kiểm sát nhân dân tối cao;</w:t>
            </w:r>
          </w:p>
          <w:p w14:paraId="686C61B5" w14:textId="77777777" w:rsidR="000466D7" w:rsidRPr="0093488E" w:rsidRDefault="00C87659" w:rsidP="0093488E">
            <w:pPr>
              <w:pStyle w:val="Vnbnnidung20"/>
              <w:tabs>
                <w:tab w:val="left" w:pos="126"/>
              </w:tabs>
              <w:rPr>
                <w:rFonts w:ascii="Arial" w:hAnsi="Arial" w:cs="Arial"/>
                <w:color w:val="000000"/>
              </w:rPr>
            </w:pPr>
            <w:bookmarkStart w:id="12" w:name="bookmark9"/>
            <w:bookmarkEnd w:id="12"/>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Kiểm toán nhà nước;</w:t>
            </w:r>
          </w:p>
          <w:p w14:paraId="20ED5D8F" w14:textId="77777777" w:rsidR="000466D7" w:rsidRPr="0093488E" w:rsidRDefault="00C87659" w:rsidP="0093488E">
            <w:pPr>
              <w:pStyle w:val="Vnbnnidung20"/>
              <w:tabs>
                <w:tab w:val="left" w:pos="122"/>
              </w:tabs>
              <w:rPr>
                <w:rFonts w:ascii="Arial" w:hAnsi="Arial" w:cs="Arial"/>
                <w:color w:val="000000"/>
              </w:rPr>
            </w:pPr>
            <w:bookmarkStart w:id="13" w:name="bookmark10"/>
            <w:bookmarkEnd w:id="13"/>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Ủy ban Giám sát tài chính Quốc gia;</w:t>
            </w:r>
          </w:p>
          <w:p w14:paraId="4D2AF3A4" w14:textId="77777777" w:rsidR="000466D7" w:rsidRPr="0093488E" w:rsidRDefault="00C87659" w:rsidP="0093488E">
            <w:pPr>
              <w:pStyle w:val="Vnbnnidung20"/>
              <w:tabs>
                <w:tab w:val="left" w:pos="119"/>
              </w:tabs>
              <w:rPr>
                <w:rFonts w:ascii="Arial" w:hAnsi="Arial" w:cs="Arial"/>
                <w:color w:val="000000"/>
              </w:rPr>
            </w:pPr>
            <w:bookmarkStart w:id="14" w:name="bookmark11"/>
            <w:bookmarkEnd w:id="14"/>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Ngân hàng Chính sách xã hội;</w:t>
            </w:r>
          </w:p>
          <w:p w14:paraId="03D1B95E" w14:textId="77777777" w:rsidR="000466D7" w:rsidRPr="0093488E" w:rsidRDefault="00C87659" w:rsidP="0093488E">
            <w:pPr>
              <w:pStyle w:val="Vnbnnidung20"/>
              <w:tabs>
                <w:tab w:val="left" w:pos="115"/>
              </w:tabs>
              <w:rPr>
                <w:rFonts w:ascii="Arial" w:hAnsi="Arial" w:cs="Arial"/>
                <w:color w:val="000000"/>
              </w:rPr>
            </w:pPr>
            <w:bookmarkStart w:id="15" w:name="bookmark12"/>
            <w:bookmarkEnd w:id="15"/>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Ngân hàng Phát triển Việt Nam;</w:t>
            </w:r>
          </w:p>
          <w:p w14:paraId="1FC0F602" w14:textId="77777777" w:rsidR="000466D7" w:rsidRPr="0093488E" w:rsidRDefault="00C87659" w:rsidP="0093488E">
            <w:pPr>
              <w:pStyle w:val="Vnbnnidung20"/>
              <w:tabs>
                <w:tab w:val="left" w:pos="122"/>
              </w:tabs>
              <w:rPr>
                <w:rFonts w:ascii="Arial" w:hAnsi="Arial" w:cs="Arial"/>
                <w:color w:val="000000"/>
              </w:rPr>
            </w:pPr>
            <w:bookmarkStart w:id="16" w:name="bookmark13"/>
            <w:bookmarkEnd w:id="16"/>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Ủy ban trung ương Mặt trận Tổ quốc Việt Nam;</w:t>
            </w:r>
          </w:p>
          <w:p w14:paraId="48AA80AB" w14:textId="77777777" w:rsidR="000466D7" w:rsidRPr="0093488E" w:rsidRDefault="00C87659" w:rsidP="0093488E">
            <w:pPr>
              <w:pStyle w:val="Vnbnnidung20"/>
              <w:tabs>
                <w:tab w:val="left" w:pos="126"/>
              </w:tabs>
              <w:rPr>
                <w:rFonts w:ascii="Arial" w:hAnsi="Arial" w:cs="Arial"/>
                <w:color w:val="000000"/>
              </w:rPr>
            </w:pPr>
            <w:bookmarkStart w:id="17" w:name="bookmark14"/>
            <w:bookmarkEnd w:id="17"/>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Cơ quan trung ương của các đoàn thể;</w:t>
            </w:r>
          </w:p>
          <w:p w14:paraId="50170712" w14:textId="77777777" w:rsidR="000466D7" w:rsidRPr="0093488E" w:rsidRDefault="00C87659" w:rsidP="00C87659">
            <w:pPr>
              <w:pStyle w:val="Vnbnnidung20"/>
              <w:rPr>
                <w:rFonts w:ascii="Arial" w:hAnsi="Arial" w:cs="Arial"/>
                <w:color w:val="000000"/>
              </w:rPr>
            </w:pPr>
            <w:bookmarkStart w:id="18" w:name="bookmark15"/>
            <w:bookmarkEnd w:id="18"/>
            <w:r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 xml:space="preserve">VPCP: </w:t>
            </w:r>
            <w:r w:rsidR="000466D7" w:rsidRPr="0093488E">
              <w:rPr>
                <w:rStyle w:val="Vnbnnidung2"/>
                <w:rFonts w:ascii="Arial" w:hAnsi="Arial" w:cs="Arial"/>
                <w:color w:val="000000"/>
                <w:lang w:val="en-US"/>
              </w:rPr>
              <w:t xml:space="preserve">BTCN, </w:t>
            </w:r>
            <w:r w:rsidR="000466D7" w:rsidRPr="0093488E">
              <w:rPr>
                <w:rStyle w:val="Vnbnnidung2"/>
                <w:rFonts w:ascii="Arial" w:hAnsi="Arial" w:cs="Arial"/>
                <w:color w:val="000000"/>
                <w:lang w:eastAsia="vi-VN"/>
              </w:rPr>
              <w:t xml:space="preserve">các </w:t>
            </w:r>
            <w:r w:rsidR="000466D7" w:rsidRPr="0093488E">
              <w:rPr>
                <w:rStyle w:val="Vnbnnidung2"/>
                <w:rFonts w:ascii="Arial" w:hAnsi="Arial" w:cs="Arial"/>
                <w:color w:val="000000"/>
                <w:lang w:val="en-US"/>
              </w:rPr>
              <w:t xml:space="preserve">PCN, </w:t>
            </w:r>
            <w:r w:rsidR="000466D7" w:rsidRPr="0093488E">
              <w:rPr>
                <w:rStyle w:val="Vnbnnidung2"/>
                <w:rFonts w:ascii="Arial" w:hAnsi="Arial" w:cs="Arial"/>
                <w:color w:val="000000"/>
                <w:lang w:eastAsia="vi-VN"/>
              </w:rPr>
              <w:t>Trợ lý TTg, TGĐ cổng TTĐT,</w:t>
            </w:r>
            <w:r w:rsidR="000466D7" w:rsidRPr="0093488E">
              <w:rPr>
                <w:rStyle w:val="Vnbnnidung2"/>
                <w:rFonts w:ascii="Arial" w:hAnsi="Arial" w:cs="Arial"/>
                <w:color w:val="000000"/>
                <w:lang w:val="en-US" w:eastAsia="vi-VN"/>
              </w:rPr>
              <w:t xml:space="preserve"> </w:t>
            </w:r>
            <w:r w:rsidR="000466D7" w:rsidRPr="0093488E">
              <w:rPr>
                <w:rStyle w:val="Vnbnnidung2"/>
                <w:rFonts w:ascii="Arial" w:hAnsi="Arial" w:cs="Arial"/>
                <w:color w:val="000000"/>
                <w:lang w:eastAsia="vi-VN"/>
              </w:rPr>
              <w:t>các Vụ, Cục, đơn vị trực thuộc, Công báo;</w:t>
            </w:r>
          </w:p>
          <w:p w14:paraId="1E772D69" w14:textId="77777777" w:rsidR="000466D7" w:rsidRPr="0093488E" w:rsidRDefault="00C87659" w:rsidP="0093488E">
            <w:pPr>
              <w:pStyle w:val="Vnbnnidung20"/>
              <w:rPr>
                <w:rFonts w:ascii="Arial" w:hAnsi="Arial" w:cs="Arial"/>
                <w:color w:val="000000"/>
              </w:rPr>
            </w:pPr>
            <w:r w:rsidRPr="0093488E">
              <w:rPr>
                <w:rStyle w:val="Vnbnnidung2"/>
                <w:rFonts w:ascii="Arial" w:hAnsi="Arial" w:cs="Arial"/>
                <w:color w:val="000000"/>
                <w:lang w:eastAsia="vi-VN"/>
              </w:rPr>
              <w:t>-</w:t>
            </w:r>
            <w:r w:rsidRPr="0093488E">
              <w:rPr>
                <w:rStyle w:val="Vnbnnidung2"/>
                <w:rFonts w:ascii="Arial" w:hAnsi="Arial" w:cs="Arial"/>
                <w:color w:val="000000"/>
                <w:lang w:val="en-US" w:eastAsia="vi-VN"/>
              </w:rPr>
              <w:t xml:space="preserve"> </w:t>
            </w:r>
            <w:r w:rsidRPr="0093488E">
              <w:rPr>
                <w:rStyle w:val="Vnbnnidung2"/>
                <w:rFonts w:ascii="Arial" w:hAnsi="Arial" w:cs="Arial"/>
                <w:color w:val="000000"/>
                <w:lang w:eastAsia="vi-VN"/>
              </w:rPr>
              <w:t>Lưu: VT, KTTH (2b).</w:t>
            </w:r>
          </w:p>
        </w:tc>
        <w:tc>
          <w:tcPr>
            <w:tcW w:w="4618" w:type="dxa"/>
            <w:shd w:val="clear" w:color="auto" w:fill="auto"/>
          </w:tcPr>
          <w:p w14:paraId="5D15CFE3" w14:textId="77777777" w:rsidR="000466D7" w:rsidRPr="0093488E" w:rsidRDefault="000466D7" w:rsidP="0093488E">
            <w:pPr>
              <w:pStyle w:val="Vnbnnidung0"/>
              <w:spacing w:after="0" w:line="240" w:lineRule="auto"/>
              <w:ind w:firstLine="0"/>
              <w:jc w:val="center"/>
              <w:rPr>
                <w:rStyle w:val="Vnbnnidung"/>
                <w:rFonts w:ascii="Arial" w:hAnsi="Arial" w:cs="Arial"/>
                <w:b/>
                <w:bCs/>
                <w:color w:val="000000"/>
                <w:sz w:val="20"/>
                <w:szCs w:val="20"/>
                <w:lang w:eastAsia="vi-VN"/>
              </w:rPr>
            </w:pPr>
            <w:r w:rsidRPr="0093488E">
              <w:rPr>
                <w:rStyle w:val="Vnbnnidung"/>
                <w:rFonts w:ascii="Arial" w:hAnsi="Arial" w:cs="Arial"/>
                <w:b/>
                <w:bCs/>
                <w:color w:val="000000"/>
                <w:sz w:val="20"/>
                <w:szCs w:val="20"/>
                <w:lang w:eastAsia="vi-VN"/>
              </w:rPr>
              <w:t>TM. CHÍNH PHỦ</w:t>
            </w:r>
          </w:p>
          <w:p w14:paraId="28D520E4" w14:textId="77777777" w:rsidR="000466D7" w:rsidRPr="0093488E" w:rsidRDefault="000466D7" w:rsidP="0093488E">
            <w:pPr>
              <w:pStyle w:val="Vnbnnidung0"/>
              <w:spacing w:after="0" w:line="240" w:lineRule="auto"/>
              <w:ind w:firstLine="0"/>
              <w:jc w:val="center"/>
              <w:rPr>
                <w:rStyle w:val="Vnbnnidung"/>
                <w:rFonts w:ascii="Arial" w:hAnsi="Arial" w:cs="Arial"/>
                <w:b/>
                <w:bCs/>
                <w:color w:val="000000"/>
                <w:sz w:val="20"/>
                <w:szCs w:val="20"/>
                <w:lang w:val="en-US" w:eastAsia="vi-VN"/>
              </w:rPr>
            </w:pPr>
            <w:r w:rsidRPr="0093488E">
              <w:rPr>
                <w:rStyle w:val="Vnbnnidung"/>
                <w:rFonts w:ascii="Arial" w:hAnsi="Arial" w:cs="Arial"/>
                <w:b/>
                <w:bCs/>
                <w:color w:val="000000"/>
                <w:sz w:val="20"/>
                <w:szCs w:val="20"/>
                <w:lang w:val="en-US" w:eastAsia="vi-VN"/>
              </w:rPr>
              <w:t>KT. THỦ TƯỚNG</w:t>
            </w:r>
          </w:p>
          <w:p w14:paraId="135B941C" w14:textId="77777777" w:rsidR="000466D7" w:rsidRPr="0093488E" w:rsidRDefault="000466D7" w:rsidP="0093488E">
            <w:pPr>
              <w:pStyle w:val="Vnbnnidung0"/>
              <w:spacing w:after="0" w:line="240" w:lineRule="auto"/>
              <w:ind w:firstLine="0"/>
              <w:jc w:val="center"/>
              <w:rPr>
                <w:rStyle w:val="Vnbnnidung"/>
                <w:rFonts w:ascii="Arial" w:hAnsi="Arial" w:cs="Arial"/>
                <w:b/>
                <w:bCs/>
                <w:color w:val="000000"/>
                <w:sz w:val="20"/>
                <w:szCs w:val="20"/>
                <w:lang w:val="en-US" w:eastAsia="vi-VN"/>
              </w:rPr>
            </w:pPr>
            <w:r w:rsidRPr="0093488E">
              <w:rPr>
                <w:rStyle w:val="Vnbnnidung"/>
                <w:rFonts w:ascii="Arial" w:hAnsi="Arial" w:cs="Arial"/>
                <w:b/>
                <w:bCs/>
                <w:color w:val="000000"/>
                <w:sz w:val="20"/>
                <w:szCs w:val="20"/>
                <w:lang w:val="en-US" w:eastAsia="vi-VN"/>
              </w:rPr>
              <w:t>PHÓ THỦ TƯỚNG</w:t>
            </w:r>
          </w:p>
          <w:p w14:paraId="3B4DC260" w14:textId="77777777" w:rsidR="00C87659" w:rsidRPr="0093488E" w:rsidRDefault="00C87659" w:rsidP="0093488E">
            <w:pPr>
              <w:pStyle w:val="Vnbnnidung0"/>
              <w:spacing w:after="0" w:line="240" w:lineRule="auto"/>
              <w:ind w:firstLine="0"/>
              <w:jc w:val="center"/>
              <w:rPr>
                <w:rStyle w:val="Vnbnnidung"/>
                <w:rFonts w:ascii="Arial" w:hAnsi="Arial" w:cs="Arial"/>
                <w:b/>
                <w:bCs/>
                <w:color w:val="000000"/>
                <w:sz w:val="20"/>
                <w:szCs w:val="20"/>
                <w:lang w:val="en-US" w:eastAsia="vi-VN"/>
              </w:rPr>
            </w:pPr>
          </w:p>
          <w:p w14:paraId="3126AC4D" w14:textId="77777777" w:rsidR="00C87659" w:rsidRPr="0093488E" w:rsidRDefault="00C87659" w:rsidP="0093488E">
            <w:pPr>
              <w:pStyle w:val="Vnbnnidung0"/>
              <w:spacing w:after="0" w:line="240" w:lineRule="auto"/>
              <w:ind w:firstLine="0"/>
              <w:jc w:val="center"/>
              <w:rPr>
                <w:rStyle w:val="Vnbnnidung"/>
                <w:rFonts w:ascii="Arial" w:hAnsi="Arial" w:cs="Arial"/>
                <w:b/>
                <w:bCs/>
                <w:color w:val="000000"/>
                <w:sz w:val="20"/>
                <w:szCs w:val="20"/>
                <w:lang w:val="en-US" w:eastAsia="vi-VN"/>
              </w:rPr>
            </w:pPr>
          </w:p>
          <w:p w14:paraId="33ACCE21" w14:textId="77777777" w:rsidR="00C87659" w:rsidRPr="0093488E" w:rsidRDefault="00C87659" w:rsidP="0093488E">
            <w:pPr>
              <w:pStyle w:val="Vnbnnidung0"/>
              <w:spacing w:after="0" w:line="240" w:lineRule="auto"/>
              <w:ind w:firstLine="0"/>
              <w:jc w:val="center"/>
              <w:rPr>
                <w:rStyle w:val="Vnbnnidung"/>
                <w:rFonts w:ascii="Arial" w:hAnsi="Arial" w:cs="Arial"/>
                <w:b/>
                <w:bCs/>
                <w:color w:val="000000"/>
                <w:sz w:val="20"/>
                <w:szCs w:val="20"/>
                <w:lang w:val="en-US" w:eastAsia="vi-VN"/>
              </w:rPr>
            </w:pPr>
          </w:p>
          <w:p w14:paraId="076C9EC2" w14:textId="77777777" w:rsidR="00C87659" w:rsidRPr="0093488E" w:rsidRDefault="00C87659" w:rsidP="0093488E">
            <w:pPr>
              <w:pStyle w:val="Vnbnnidung0"/>
              <w:spacing w:after="0" w:line="240" w:lineRule="auto"/>
              <w:ind w:firstLine="0"/>
              <w:jc w:val="center"/>
              <w:rPr>
                <w:rStyle w:val="Vnbnnidung"/>
                <w:rFonts w:ascii="Arial" w:hAnsi="Arial" w:cs="Arial"/>
                <w:b/>
                <w:bCs/>
                <w:color w:val="000000"/>
                <w:sz w:val="20"/>
                <w:szCs w:val="20"/>
                <w:lang w:val="en-US" w:eastAsia="vi-VN"/>
              </w:rPr>
            </w:pPr>
          </w:p>
          <w:p w14:paraId="6D1338FD" w14:textId="77777777" w:rsidR="00C87659" w:rsidRPr="0093488E" w:rsidRDefault="00C87659" w:rsidP="0093488E">
            <w:pPr>
              <w:pStyle w:val="Vnbnnidung0"/>
              <w:spacing w:after="0" w:line="240" w:lineRule="auto"/>
              <w:ind w:firstLine="0"/>
              <w:jc w:val="center"/>
              <w:rPr>
                <w:rStyle w:val="Vnbnnidung"/>
                <w:rFonts w:ascii="Arial" w:hAnsi="Arial" w:cs="Arial"/>
                <w:b/>
                <w:bCs/>
                <w:color w:val="000000"/>
                <w:sz w:val="20"/>
                <w:szCs w:val="20"/>
                <w:lang w:val="en-US" w:eastAsia="vi-VN"/>
              </w:rPr>
            </w:pPr>
          </w:p>
          <w:p w14:paraId="157E2AD0" w14:textId="77777777" w:rsidR="00C87659" w:rsidRPr="0093488E" w:rsidRDefault="00C87659" w:rsidP="0093488E">
            <w:pPr>
              <w:pStyle w:val="Vnbnnidung0"/>
              <w:spacing w:after="0" w:line="240" w:lineRule="auto"/>
              <w:ind w:firstLine="0"/>
              <w:jc w:val="center"/>
              <w:rPr>
                <w:rStyle w:val="Vnbnnidung"/>
                <w:rFonts w:ascii="Arial" w:hAnsi="Arial" w:cs="Arial"/>
                <w:b/>
                <w:bCs/>
                <w:color w:val="000000"/>
                <w:sz w:val="20"/>
                <w:szCs w:val="20"/>
                <w:lang w:val="en-US" w:eastAsia="vi-VN"/>
              </w:rPr>
            </w:pPr>
          </w:p>
          <w:p w14:paraId="243D2C6E" w14:textId="77777777" w:rsidR="000466D7" w:rsidRPr="0093488E" w:rsidRDefault="000466D7" w:rsidP="0093488E">
            <w:pPr>
              <w:pStyle w:val="Vnbnnidung0"/>
              <w:spacing w:after="0" w:line="240" w:lineRule="auto"/>
              <w:ind w:firstLine="0"/>
              <w:jc w:val="center"/>
              <w:rPr>
                <w:rFonts w:ascii="Arial" w:hAnsi="Arial" w:cs="Arial"/>
                <w:color w:val="000000"/>
                <w:sz w:val="20"/>
                <w:szCs w:val="20"/>
                <w:lang w:val="en-US"/>
              </w:rPr>
            </w:pPr>
            <w:r w:rsidRPr="0093488E">
              <w:rPr>
                <w:rStyle w:val="Vnbnnidung"/>
                <w:rFonts w:ascii="Arial" w:hAnsi="Arial" w:cs="Arial"/>
                <w:b/>
                <w:bCs/>
                <w:color w:val="000000"/>
                <w:sz w:val="20"/>
                <w:szCs w:val="20"/>
                <w:lang w:val="en-US" w:eastAsia="vi-VN"/>
              </w:rPr>
              <w:t xml:space="preserve">Lê Minh </w:t>
            </w:r>
            <w:proofErr w:type="spellStart"/>
            <w:r w:rsidRPr="0093488E">
              <w:rPr>
                <w:rStyle w:val="Vnbnnidung"/>
                <w:rFonts w:ascii="Arial" w:hAnsi="Arial" w:cs="Arial"/>
                <w:b/>
                <w:bCs/>
                <w:color w:val="000000"/>
                <w:sz w:val="20"/>
                <w:szCs w:val="20"/>
                <w:lang w:val="en-US" w:eastAsia="vi-VN"/>
              </w:rPr>
              <w:t>Khái</w:t>
            </w:r>
            <w:proofErr w:type="spellEnd"/>
          </w:p>
          <w:p w14:paraId="59DE3AA5" w14:textId="77777777" w:rsidR="000466D7" w:rsidRPr="0093488E" w:rsidRDefault="000466D7" w:rsidP="0093488E">
            <w:pPr>
              <w:pStyle w:val="Vnbnnidung0"/>
              <w:tabs>
                <w:tab w:val="left" w:pos="914"/>
              </w:tabs>
              <w:spacing w:after="0" w:line="240" w:lineRule="auto"/>
              <w:ind w:firstLine="0"/>
              <w:rPr>
                <w:rFonts w:ascii="Arial" w:hAnsi="Arial" w:cs="Arial"/>
                <w:color w:val="000000"/>
                <w:sz w:val="20"/>
                <w:szCs w:val="20"/>
              </w:rPr>
            </w:pPr>
          </w:p>
        </w:tc>
      </w:tr>
    </w:tbl>
    <w:p w14:paraId="75BC4F9D" w14:textId="77777777" w:rsidR="000466D7" w:rsidRPr="0093488E" w:rsidRDefault="000466D7" w:rsidP="00C87659">
      <w:pPr>
        <w:pStyle w:val="Vnbnnidung0"/>
        <w:tabs>
          <w:tab w:val="left" w:pos="914"/>
        </w:tabs>
        <w:spacing w:after="120" w:line="240" w:lineRule="auto"/>
        <w:ind w:firstLine="720"/>
        <w:jc w:val="both"/>
        <w:rPr>
          <w:rFonts w:ascii="Arial" w:hAnsi="Arial" w:cs="Arial"/>
          <w:color w:val="000000"/>
          <w:sz w:val="20"/>
          <w:szCs w:val="20"/>
        </w:rPr>
      </w:pPr>
    </w:p>
    <w:p w14:paraId="54472DF3" w14:textId="77777777" w:rsidR="0093488E" w:rsidRPr="0093488E" w:rsidRDefault="0093488E" w:rsidP="00C87659">
      <w:pPr>
        <w:spacing w:after="120"/>
        <w:ind w:firstLine="720"/>
        <w:jc w:val="both"/>
        <w:rPr>
          <w:rFonts w:ascii="Arial" w:hAnsi="Arial" w:cs="Arial"/>
          <w:sz w:val="20"/>
          <w:szCs w:val="20"/>
          <w:lang w:eastAsia="en-US"/>
        </w:rPr>
        <w:sectPr w:rsidR="0093488E" w:rsidRPr="0093488E" w:rsidSect="000466D7">
          <w:headerReference w:type="default" r:id="rId7"/>
          <w:headerReference w:type="first" r:id="rId8"/>
          <w:pgSz w:w="11900" w:h="16840" w:code="9"/>
          <w:pgMar w:top="1440" w:right="1440" w:bottom="1440" w:left="1440" w:header="0" w:footer="3" w:gutter="0"/>
          <w:pgNumType w:start="1"/>
          <w:cols w:space="720"/>
          <w:noEndnote/>
          <w:titlePg/>
          <w:docGrid w:linePitch="360"/>
        </w:sectPr>
      </w:pPr>
    </w:p>
    <w:p w14:paraId="49BA9D1E" w14:textId="77777777" w:rsidR="000466D7" w:rsidRPr="0093488E" w:rsidRDefault="000466D7" w:rsidP="00C87659">
      <w:pPr>
        <w:pStyle w:val="Chthchnh0"/>
        <w:spacing w:line="240" w:lineRule="auto"/>
        <w:jc w:val="center"/>
        <w:rPr>
          <w:rFonts w:ascii="Arial" w:hAnsi="Arial" w:cs="Arial"/>
          <w:color w:val="000000"/>
          <w:sz w:val="20"/>
          <w:szCs w:val="20"/>
        </w:rPr>
      </w:pPr>
      <w:r w:rsidRPr="0093488E">
        <w:rPr>
          <w:rStyle w:val="Chthchnh"/>
          <w:rFonts w:ascii="Arial" w:hAnsi="Arial" w:cs="Arial"/>
          <w:b/>
          <w:bCs/>
          <w:color w:val="000000"/>
          <w:sz w:val="20"/>
          <w:szCs w:val="20"/>
          <w:lang w:eastAsia="vi-VN"/>
        </w:rPr>
        <w:lastRenderedPageBreak/>
        <w:t>Phụ lục</w:t>
      </w:r>
    </w:p>
    <w:p w14:paraId="172A5993" w14:textId="77777777" w:rsidR="000466D7" w:rsidRPr="0093488E" w:rsidRDefault="00C87659" w:rsidP="00C87659">
      <w:pPr>
        <w:pStyle w:val="Chthchnh0"/>
        <w:spacing w:line="240" w:lineRule="auto"/>
        <w:jc w:val="center"/>
        <w:rPr>
          <w:rStyle w:val="Chthchnh"/>
          <w:rFonts w:ascii="Arial" w:hAnsi="Arial" w:cs="Arial"/>
          <w:i/>
          <w:iCs/>
          <w:color w:val="000000"/>
          <w:sz w:val="20"/>
          <w:szCs w:val="20"/>
          <w:lang w:eastAsia="vi-VN"/>
        </w:rPr>
      </w:pPr>
      <w:r w:rsidRPr="0093488E">
        <w:rPr>
          <w:rStyle w:val="Chthchnh"/>
          <w:rFonts w:ascii="Arial" w:hAnsi="Arial" w:cs="Arial"/>
          <w:i/>
          <w:iCs/>
          <w:color w:val="000000"/>
          <w:sz w:val="20"/>
          <w:szCs w:val="20"/>
          <w:lang w:val="en-US" w:eastAsia="vi-VN"/>
        </w:rPr>
        <w:t>(</w:t>
      </w:r>
      <w:proofErr w:type="spellStart"/>
      <w:r w:rsidRPr="0093488E">
        <w:rPr>
          <w:rStyle w:val="Chthchnh"/>
          <w:rFonts w:ascii="Arial" w:hAnsi="Arial" w:cs="Arial"/>
          <w:i/>
          <w:iCs/>
          <w:color w:val="000000"/>
          <w:sz w:val="20"/>
          <w:szCs w:val="20"/>
          <w:lang w:val="en-US" w:eastAsia="vi-VN"/>
        </w:rPr>
        <w:t>Kèm</w:t>
      </w:r>
      <w:proofErr w:type="spellEnd"/>
      <w:r w:rsidRPr="0093488E">
        <w:rPr>
          <w:rStyle w:val="Chthchnh"/>
          <w:rFonts w:ascii="Arial" w:hAnsi="Arial" w:cs="Arial"/>
          <w:i/>
          <w:iCs/>
          <w:color w:val="000000"/>
          <w:sz w:val="20"/>
          <w:szCs w:val="20"/>
          <w:lang w:val="en-US" w:eastAsia="vi-VN"/>
        </w:rPr>
        <w:t xml:space="preserve"> </w:t>
      </w:r>
      <w:proofErr w:type="spellStart"/>
      <w:r w:rsidRPr="0093488E">
        <w:rPr>
          <w:rStyle w:val="Chthchnh"/>
          <w:rFonts w:ascii="Arial" w:hAnsi="Arial" w:cs="Arial"/>
          <w:i/>
          <w:iCs/>
          <w:color w:val="000000"/>
          <w:sz w:val="20"/>
          <w:szCs w:val="20"/>
          <w:lang w:val="en-US" w:eastAsia="vi-VN"/>
        </w:rPr>
        <w:t>theo</w:t>
      </w:r>
      <w:proofErr w:type="spellEnd"/>
      <w:r w:rsidRPr="0093488E">
        <w:rPr>
          <w:rStyle w:val="Chthchnh"/>
          <w:rFonts w:ascii="Arial" w:hAnsi="Arial" w:cs="Arial"/>
          <w:i/>
          <w:iCs/>
          <w:color w:val="000000"/>
          <w:sz w:val="20"/>
          <w:szCs w:val="20"/>
          <w:lang w:val="en-US" w:eastAsia="vi-VN"/>
        </w:rPr>
        <w:t xml:space="preserve"> </w:t>
      </w:r>
      <w:proofErr w:type="spellStart"/>
      <w:r w:rsidRPr="0093488E">
        <w:rPr>
          <w:rStyle w:val="Chthchnh"/>
          <w:rFonts w:ascii="Arial" w:hAnsi="Arial" w:cs="Arial"/>
          <w:i/>
          <w:iCs/>
          <w:color w:val="000000"/>
          <w:sz w:val="20"/>
          <w:szCs w:val="20"/>
          <w:lang w:val="en-US" w:eastAsia="vi-VN"/>
        </w:rPr>
        <w:t>Nghị</w:t>
      </w:r>
      <w:proofErr w:type="spellEnd"/>
      <w:r w:rsidRPr="0093488E">
        <w:rPr>
          <w:rStyle w:val="Chthchnh"/>
          <w:rFonts w:ascii="Arial" w:hAnsi="Arial" w:cs="Arial"/>
          <w:i/>
          <w:iCs/>
          <w:color w:val="000000"/>
          <w:sz w:val="20"/>
          <w:szCs w:val="20"/>
          <w:lang w:val="en-US" w:eastAsia="vi-VN"/>
        </w:rPr>
        <w:t xml:space="preserve"> </w:t>
      </w:r>
      <w:r w:rsidR="000466D7" w:rsidRPr="0093488E">
        <w:rPr>
          <w:rStyle w:val="Chthchnh"/>
          <w:rFonts w:ascii="Arial" w:hAnsi="Arial" w:cs="Arial"/>
          <w:i/>
          <w:iCs/>
          <w:color w:val="000000"/>
          <w:sz w:val="20"/>
          <w:szCs w:val="20"/>
          <w:lang w:eastAsia="vi-VN"/>
        </w:rPr>
        <w:t xml:space="preserve">định </w:t>
      </w:r>
      <w:proofErr w:type="spellStart"/>
      <w:r w:rsidRPr="0093488E">
        <w:rPr>
          <w:rStyle w:val="Chthchnh"/>
          <w:rFonts w:ascii="Arial" w:hAnsi="Arial" w:cs="Arial"/>
          <w:i/>
          <w:iCs/>
          <w:color w:val="000000"/>
          <w:sz w:val="20"/>
          <w:szCs w:val="20"/>
          <w:lang w:val="en-US"/>
        </w:rPr>
        <w:t>số</w:t>
      </w:r>
      <w:proofErr w:type="spellEnd"/>
      <w:r w:rsidR="000466D7" w:rsidRPr="0093488E">
        <w:rPr>
          <w:rStyle w:val="Chthchnh"/>
          <w:rFonts w:ascii="Arial" w:hAnsi="Arial" w:cs="Arial"/>
          <w:i/>
          <w:iCs/>
          <w:color w:val="000000"/>
          <w:sz w:val="20"/>
          <w:szCs w:val="20"/>
          <w:lang w:val="en-US"/>
        </w:rPr>
        <w:t xml:space="preserve"> </w:t>
      </w:r>
      <w:r w:rsidR="000466D7" w:rsidRPr="0093488E">
        <w:rPr>
          <w:rStyle w:val="Chthchnh"/>
          <w:rFonts w:ascii="Arial" w:hAnsi="Arial" w:cs="Arial"/>
          <w:i/>
          <w:iCs/>
          <w:color w:val="000000"/>
          <w:sz w:val="20"/>
          <w:szCs w:val="20"/>
          <w:lang w:eastAsia="vi-VN"/>
        </w:rPr>
        <w:t xml:space="preserve">41/2022/NĐ-CP </w:t>
      </w:r>
      <w:proofErr w:type="spellStart"/>
      <w:r w:rsidRPr="0093488E">
        <w:rPr>
          <w:rStyle w:val="Chthchnh"/>
          <w:rFonts w:ascii="Arial" w:hAnsi="Arial" w:cs="Arial"/>
          <w:i/>
          <w:iCs/>
          <w:color w:val="000000"/>
          <w:sz w:val="20"/>
          <w:szCs w:val="20"/>
          <w:lang w:val="en-US" w:eastAsia="vi-VN"/>
        </w:rPr>
        <w:t>ngày</w:t>
      </w:r>
      <w:proofErr w:type="spellEnd"/>
      <w:r w:rsidRPr="0093488E">
        <w:rPr>
          <w:rStyle w:val="Chthchnh"/>
          <w:rFonts w:ascii="Arial" w:hAnsi="Arial" w:cs="Arial"/>
          <w:i/>
          <w:iCs/>
          <w:color w:val="000000"/>
          <w:sz w:val="20"/>
          <w:szCs w:val="20"/>
          <w:lang w:val="en-US" w:eastAsia="vi-VN"/>
        </w:rPr>
        <w:t xml:space="preserve"> 20 </w:t>
      </w:r>
      <w:proofErr w:type="spellStart"/>
      <w:r w:rsidRPr="0093488E">
        <w:rPr>
          <w:rStyle w:val="Chthchnh"/>
          <w:rFonts w:ascii="Arial" w:hAnsi="Arial" w:cs="Arial"/>
          <w:i/>
          <w:iCs/>
          <w:color w:val="000000"/>
          <w:sz w:val="20"/>
          <w:szCs w:val="20"/>
          <w:lang w:val="en-US" w:eastAsia="vi-VN"/>
        </w:rPr>
        <w:t>tháng</w:t>
      </w:r>
      <w:proofErr w:type="spellEnd"/>
      <w:r w:rsidRPr="0093488E">
        <w:rPr>
          <w:rStyle w:val="Chthchnh"/>
          <w:rFonts w:ascii="Arial" w:hAnsi="Arial" w:cs="Arial"/>
          <w:i/>
          <w:iCs/>
          <w:color w:val="000000"/>
          <w:sz w:val="20"/>
          <w:szCs w:val="20"/>
          <w:lang w:val="en-US" w:eastAsia="vi-VN"/>
        </w:rPr>
        <w:t xml:space="preserve"> 6 </w:t>
      </w:r>
      <w:r w:rsidR="000466D7" w:rsidRPr="0093488E">
        <w:rPr>
          <w:rStyle w:val="Chthchnh"/>
          <w:rFonts w:ascii="Arial" w:hAnsi="Arial" w:cs="Arial"/>
          <w:i/>
          <w:iCs/>
          <w:color w:val="000000"/>
          <w:sz w:val="20"/>
          <w:szCs w:val="20"/>
          <w:lang w:eastAsia="vi-VN"/>
        </w:rPr>
        <w:t>năm 2022 của Chính phủ)</w:t>
      </w:r>
    </w:p>
    <w:p w14:paraId="4EBB0F6E" w14:textId="77777777" w:rsidR="00C87659" w:rsidRPr="0093488E" w:rsidRDefault="00C87659" w:rsidP="00C87659">
      <w:pPr>
        <w:pStyle w:val="Chthchnh0"/>
        <w:spacing w:line="240" w:lineRule="auto"/>
        <w:jc w:val="center"/>
        <w:rPr>
          <w:rFonts w:ascii="Arial" w:hAnsi="Arial" w:cs="Arial"/>
          <w:color w:val="000000"/>
          <w:sz w:val="20"/>
          <w:szCs w:val="20"/>
          <w:lang w:val="en-US"/>
        </w:rPr>
      </w:pPr>
      <w:r w:rsidRPr="0093488E">
        <w:rPr>
          <w:rStyle w:val="Chthchnh"/>
          <w:rFonts w:ascii="Arial" w:hAnsi="Arial" w:cs="Arial"/>
          <w:i/>
          <w:iCs/>
          <w:color w:val="000000"/>
          <w:sz w:val="20"/>
          <w:szCs w:val="20"/>
          <w:lang w:val="en-US" w:eastAsia="vi-VN"/>
        </w:rPr>
        <w:t>___________________________</w:t>
      </w:r>
    </w:p>
    <w:p w14:paraId="794BBD2F" w14:textId="77777777" w:rsidR="000466D7" w:rsidRPr="0093488E" w:rsidRDefault="000466D7" w:rsidP="00C87659">
      <w:pPr>
        <w:pStyle w:val="Vnbnnidung0"/>
        <w:spacing w:after="0" w:line="240" w:lineRule="auto"/>
        <w:ind w:firstLine="0"/>
        <w:jc w:val="center"/>
        <w:rPr>
          <w:rStyle w:val="Vnbnnidung"/>
          <w:rFonts w:ascii="Arial" w:hAnsi="Arial" w:cs="Arial"/>
          <w:b/>
          <w:bCs/>
          <w:color w:val="000000"/>
          <w:sz w:val="20"/>
          <w:szCs w:val="20"/>
          <w:lang w:eastAsia="vi-VN"/>
        </w:rPr>
      </w:pPr>
    </w:p>
    <w:p w14:paraId="69A5A630" w14:textId="77777777" w:rsidR="0093488E" w:rsidRPr="0093488E" w:rsidRDefault="000466D7" w:rsidP="00C87659">
      <w:pPr>
        <w:pStyle w:val="Vnbnnidung0"/>
        <w:spacing w:after="0" w:line="240" w:lineRule="auto"/>
        <w:ind w:firstLine="0"/>
        <w:jc w:val="right"/>
        <w:rPr>
          <w:rStyle w:val="Vnbnnidung"/>
          <w:rFonts w:ascii="Arial" w:hAnsi="Arial" w:cs="Arial"/>
          <w:b/>
          <w:bCs/>
          <w:color w:val="000000"/>
          <w:sz w:val="20"/>
          <w:szCs w:val="20"/>
          <w:lang w:eastAsia="vi-VN"/>
        </w:rPr>
      </w:pPr>
      <w:r w:rsidRPr="0093488E">
        <w:rPr>
          <w:rStyle w:val="Vnbnnidung"/>
          <w:rFonts w:ascii="Arial" w:hAnsi="Arial" w:cs="Arial"/>
          <w:b/>
          <w:bCs/>
          <w:color w:val="000000"/>
          <w:sz w:val="20"/>
          <w:szCs w:val="20"/>
          <w:lang w:eastAsia="vi-VN"/>
        </w:rPr>
        <w:t>Mẫu</w:t>
      </w:r>
      <w:r w:rsidR="0093488E" w:rsidRPr="0093488E">
        <w:rPr>
          <w:rStyle w:val="Vnbnnidung"/>
          <w:rFonts w:ascii="Arial" w:hAnsi="Arial" w:cs="Arial"/>
          <w:b/>
          <w:bCs/>
          <w:color w:val="000000"/>
          <w:sz w:val="20"/>
          <w:szCs w:val="20"/>
          <w:lang w:eastAsia="vi-VN"/>
        </w:rPr>
        <w:t xml:space="preserve"> số: 01/TB-HĐSS</w:t>
      </w:r>
    </w:p>
    <w:p w14:paraId="12E571DB" w14:textId="77777777" w:rsidR="00C87659" w:rsidRPr="0093488E" w:rsidRDefault="00C87659" w:rsidP="00C87659">
      <w:pPr>
        <w:pStyle w:val="Vnbnnidung0"/>
        <w:spacing w:after="0" w:line="240" w:lineRule="auto"/>
        <w:ind w:firstLine="0"/>
        <w:jc w:val="right"/>
        <w:rPr>
          <w:rStyle w:val="Vnbnnidung"/>
          <w:rFonts w:ascii="Arial" w:hAnsi="Arial" w:cs="Arial"/>
          <w:b/>
          <w:bCs/>
          <w:color w:val="000000"/>
          <w:sz w:val="20"/>
          <w:szCs w:val="20"/>
          <w:lang w:eastAsia="vi-VN"/>
        </w:rPr>
      </w:pPr>
    </w:p>
    <w:tbl>
      <w:tblPr>
        <w:tblW w:w="0" w:type="auto"/>
        <w:tblLook w:val="04A0" w:firstRow="1" w:lastRow="0" w:firstColumn="1" w:lastColumn="0" w:noHBand="0" w:noVBand="1"/>
      </w:tblPr>
      <w:tblGrid>
        <w:gridCol w:w="3864"/>
        <w:gridCol w:w="5156"/>
      </w:tblGrid>
      <w:tr w:rsidR="004B2E9E" w:rsidRPr="0093488E" w14:paraId="21081048" w14:textId="77777777" w:rsidTr="0093488E">
        <w:tc>
          <w:tcPr>
            <w:tcW w:w="3978" w:type="dxa"/>
            <w:shd w:val="clear" w:color="auto" w:fill="auto"/>
          </w:tcPr>
          <w:p w14:paraId="074DA00D" w14:textId="77777777" w:rsidR="000466D7" w:rsidRPr="0093488E" w:rsidRDefault="00C87659" w:rsidP="0093488E">
            <w:pPr>
              <w:pStyle w:val="Vnbnnidung0"/>
              <w:tabs>
                <w:tab w:val="left" w:pos="3257"/>
              </w:tabs>
              <w:spacing w:after="0" w:line="240" w:lineRule="auto"/>
              <w:ind w:firstLine="0"/>
              <w:jc w:val="center"/>
              <w:rPr>
                <w:rStyle w:val="Vnbnnidung"/>
                <w:rFonts w:ascii="Arial" w:hAnsi="Arial" w:cs="Arial"/>
                <w:color w:val="000000"/>
                <w:sz w:val="20"/>
                <w:szCs w:val="20"/>
                <w:lang w:eastAsia="vi-VN"/>
              </w:rPr>
            </w:pPr>
            <w:r w:rsidRPr="0093488E">
              <w:rPr>
                <w:rStyle w:val="Vnbnnidung"/>
                <w:rFonts w:ascii="Arial" w:hAnsi="Arial" w:cs="Arial"/>
                <w:color w:val="000000"/>
                <w:sz w:val="20"/>
                <w:szCs w:val="20"/>
                <w:lang w:eastAsia="vi-VN"/>
              </w:rPr>
              <w:t>TÊN C</w:t>
            </w:r>
            <w:r w:rsidRPr="0093488E">
              <w:rPr>
                <w:rStyle w:val="Vnbnnidung"/>
                <w:rFonts w:ascii="Arial" w:hAnsi="Arial" w:cs="Arial"/>
                <w:color w:val="000000"/>
                <w:sz w:val="20"/>
                <w:szCs w:val="20"/>
                <w:lang w:val="en-US" w:eastAsia="vi-VN"/>
              </w:rPr>
              <w:t>Ơ</w:t>
            </w:r>
            <w:r w:rsidR="000466D7" w:rsidRPr="0093488E">
              <w:rPr>
                <w:rStyle w:val="Vnbnnidung"/>
                <w:rFonts w:ascii="Arial" w:hAnsi="Arial" w:cs="Arial"/>
                <w:color w:val="000000"/>
                <w:sz w:val="20"/>
                <w:szCs w:val="20"/>
                <w:lang w:eastAsia="vi-VN"/>
              </w:rPr>
              <w:t xml:space="preserve"> QUAN THUẾ </w:t>
            </w:r>
            <w:r w:rsidRPr="0093488E">
              <w:rPr>
                <w:rStyle w:val="Vnbnnidung"/>
                <w:rFonts w:ascii="Arial" w:hAnsi="Arial" w:cs="Arial"/>
                <w:color w:val="000000"/>
                <w:sz w:val="20"/>
                <w:szCs w:val="20"/>
                <w:lang w:eastAsia="vi-VN"/>
              </w:rPr>
              <w:t>CẤP</w:t>
            </w:r>
            <w:r w:rsidR="000466D7" w:rsidRPr="0093488E">
              <w:rPr>
                <w:rStyle w:val="Vnbnnidung"/>
                <w:rFonts w:ascii="Arial" w:hAnsi="Arial" w:cs="Arial"/>
                <w:color w:val="000000"/>
                <w:sz w:val="20"/>
                <w:szCs w:val="20"/>
                <w:lang w:eastAsia="vi-VN"/>
              </w:rPr>
              <w:t xml:space="preserve"> TRÊN</w:t>
            </w:r>
          </w:p>
          <w:p w14:paraId="4801BCC2" w14:textId="77777777" w:rsidR="000466D7" w:rsidRPr="0093488E" w:rsidRDefault="00C87659" w:rsidP="0093488E">
            <w:pPr>
              <w:pStyle w:val="Vnbnnidung0"/>
              <w:tabs>
                <w:tab w:val="left" w:pos="3257"/>
              </w:tabs>
              <w:spacing w:after="0" w:line="240" w:lineRule="auto"/>
              <w:ind w:firstLine="0"/>
              <w:jc w:val="center"/>
              <w:rPr>
                <w:rStyle w:val="Vnbnnidung"/>
                <w:rFonts w:ascii="Arial" w:hAnsi="Arial" w:cs="Arial"/>
                <w:b/>
                <w:bCs/>
                <w:color w:val="000000"/>
                <w:sz w:val="20"/>
                <w:szCs w:val="20"/>
                <w:lang w:eastAsia="vi-VN"/>
              </w:rPr>
            </w:pPr>
            <w:r w:rsidRPr="0093488E">
              <w:rPr>
                <w:rStyle w:val="Vnbnnidung"/>
                <w:rFonts w:ascii="Arial" w:hAnsi="Arial" w:cs="Arial"/>
                <w:b/>
                <w:bCs/>
                <w:color w:val="000000"/>
                <w:sz w:val="20"/>
                <w:szCs w:val="20"/>
                <w:lang w:eastAsia="vi-VN"/>
              </w:rPr>
              <w:t>TÊN C</w:t>
            </w:r>
            <w:r w:rsidRPr="0093488E">
              <w:rPr>
                <w:rStyle w:val="Vnbnnidung"/>
                <w:rFonts w:ascii="Arial" w:hAnsi="Arial" w:cs="Arial"/>
                <w:b/>
                <w:bCs/>
                <w:color w:val="000000"/>
                <w:sz w:val="20"/>
                <w:szCs w:val="20"/>
                <w:lang w:val="en-US" w:eastAsia="vi-VN"/>
              </w:rPr>
              <w:t>Ơ</w:t>
            </w:r>
            <w:r w:rsidR="000466D7" w:rsidRPr="0093488E">
              <w:rPr>
                <w:rStyle w:val="Vnbnnidung"/>
                <w:rFonts w:ascii="Arial" w:hAnsi="Arial" w:cs="Arial"/>
                <w:b/>
                <w:bCs/>
                <w:color w:val="000000"/>
                <w:sz w:val="20"/>
                <w:szCs w:val="20"/>
                <w:lang w:eastAsia="vi-VN"/>
              </w:rPr>
              <w:t xml:space="preserve"> QUAN THUẾ</w:t>
            </w:r>
            <w:r w:rsidR="000466D7" w:rsidRPr="0093488E">
              <w:rPr>
                <w:rStyle w:val="Vnbnnidung"/>
                <w:rFonts w:ascii="Arial" w:hAnsi="Arial" w:cs="Arial"/>
                <w:b/>
                <w:bCs/>
                <w:color w:val="000000"/>
                <w:sz w:val="20"/>
                <w:szCs w:val="20"/>
                <w:lang w:val="en-US" w:eastAsia="vi-VN"/>
              </w:rPr>
              <w:t xml:space="preserve"> </w:t>
            </w:r>
            <w:r w:rsidRPr="0093488E">
              <w:rPr>
                <w:rStyle w:val="Vnbnnidung"/>
                <w:rFonts w:ascii="Arial" w:hAnsi="Arial" w:cs="Arial"/>
                <w:b/>
                <w:bCs/>
                <w:color w:val="000000"/>
                <w:sz w:val="20"/>
                <w:szCs w:val="20"/>
                <w:lang w:eastAsia="vi-VN"/>
              </w:rPr>
              <w:t>RA TH</w:t>
            </w:r>
            <w:r w:rsidRPr="0093488E">
              <w:rPr>
                <w:rStyle w:val="Vnbnnidung"/>
                <w:rFonts w:ascii="Arial" w:hAnsi="Arial" w:cs="Arial"/>
                <w:b/>
                <w:bCs/>
                <w:color w:val="000000"/>
                <w:sz w:val="20"/>
                <w:szCs w:val="20"/>
                <w:lang w:val="en-US" w:eastAsia="vi-VN"/>
              </w:rPr>
              <w:t>Ô</w:t>
            </w:r>
            <w:r w:rsidR="000466D7" w:rsidRPr="0093488E">
              <w:rPr>
                <w:rStyle w:val="Vnbnnidung"/>
                <w:rFonts w:ascii="Arial" w:hAnsi="Arial" w:cs="Arial"/>
                <w:b/>
                <w:bCs/>
                <w:color w:val="000000"/>
                <w:sz w:val="20"/>
                <w:szCs w:val="20"/>
                <w:lang w:eastAsia="vi-VN"/>
              </w:rPr>
              <w:t>NG BÁO</w:t>
            </w:r>
          </w:p>
          <w:p w14:paraId="05B33480" w14:textId="77777777" w:rsidR="00C87659" w:rsidRPr="0093488E" w:rsidRDefault="00C87659" w:rsidP="0093488E">
            <w:pPr>
              <w:pStyle w:val="Vnbnnidung0"/>
              <w:tabs>
                <w:tab w:val="left" w:pos="3257"/>
              </w:tabs>
              <w:spacing w:after="0" w:line="240" w:lineRule="auto"/>
              <w:ind w:firstLine="0"/>
              <w:jc w:val="center"/>
              <w:rPr>
                <w:rStyle w:val="Vnbnnidung"/>
                <w:rFonts w:ascii="Arial" w:hAnsi="Arial" w:cs="Arial"/>
                <w:bCs/>
                <w:color w:val="000000"/>
                <w:sz w:val="20"/>
                <w:szCs w:val="20"/>
                <w:lang w:val="en-US" w:eastAsia="vi-VN"/>
              </w:rPr>
            </w:pPr>
            <w:r w:rsidRPr="0093488E">
              <w:rPr>
                <w:rStyle w:val="Vnbnnidung"/>
                <w:rFonts w:ascii="Arial" w:hAnsi="Arial" w:cs="Arial"/>
                <w:bCs/>
                <w:color w:val="000000"/>
                <w:sz w:val="20"/>
                <w:szCs w:val="20"/>
                <w:lang w:val="en-US" w:eastAsia="vi-VN"/>
              </w:rPr>
              <w:t>___________</w:t>
            </w:r>
          </w:p>
          <w:p w14:paraId="46F1B3B1" w14:textId="77777777" w:rsidR="00C87659" w:rsidRPr="0093488E" w:rsidRDefault="00C87659" w:rsidP="0093488E">
            <w:pPr>
              <w:pStyle w:val="Vnbnnidung0"/>
              <w:tabs>
                <w:tab w:val="left" w:pos="3257"/>
              </w:tabs>
              <w:spacing w:after="0" w:line="240" w:lineRule="auto"/>
              <w:ind w:firstLine="0"/>
              <w:jc w:val="center"/>
              <w:rPr>
                <w:rStyle w:val="Vnbnnidung"/>
                <w:rFonts w:ascii="Arial" w:hAnsi="Arial" w:cs="Arial"/>
                <w:bCs/>
                <w:color w:val="000000"/>
                <w:sz w:val="20"/>
                <w:szCs w:val="20"/>
                <w:lang w:val="en-US" w:eastAsia="vi-VN"/>
              </w:rPr>
            </w:pPr>
            <w:proofErr w:type="spellStart"/>
            <w:r w:rsidRPr="0093488E">
              <w:rPr>
                <w:rStyle w:val="Vnbnnidung"/>
                <w:rFonts w:ascii="Arial" w:hAnsi="Arial" w:cs="Arial"/>
                <w:bCs/>
                <w:color w:val="000000"/>
                <w:sz w:val="20"/>
                <w:szCs w:val="20"/>
                <w:lang w:val="en-US" w:eastAsia="vi-VN"/>
              </w:rPr>
              <w:t>Số</w:t>
            </w:r>
            <w:proofErr w:type="spellEnd"/>
            <w:r w:rsidRPr="0093488E">
              <w:rPr>
                <w:rStyle w:val="Vnbnnidung"/>
                <w:rFonts w:ascii="Arial" w:hAnsi="Arial" w:cs="Arial"/>
                <w:bCs/>
                <w:color w:val="000000"/>
                <w:sz w:val="20"/>
                <w:szCs w:val="20"/>
                <w:lang w:val="en-US" w:eastAsia="vi-VN"/>
              </w:rPr>
              <w:t>: …/TB-…</w:t>
            </w:r>
          </w:p>
        </w:tc>
        <w:tc>
          <w:tcPr>
            <w:tcW w:w="5258" w:type="dxa"/>
            <w:shd w:val="clear" w:color="auto" w:fill="auto"/>
          </w:tcPr>
          <w:p w14:paraId="4187790C" w14:textId="77777777" w:rsidR="000466D7" w:rsidRPr="0093488E" w:rsidRDefault="00C87659" w:rsidP="0093488E">
            <w:pPr>
              <w:pStyle w:val="Vnbnnidung0"/>
              <w:tabs>
                <w:tab w:val="left" w:pos="3257"/>
              </w:tabs>
              <w:spacing w:after="0" w:line="240" w:lineRule="auto"/>
              <w:ind w:firstLine="0"/>
              <w:jc w:val="center"/>
              <w:rPr>
                <w:rFonts w:ascii="Arial" w:hAnsi="Arial" w:cs="Arial"/>
                <w:color w:val="000000"/>
                <w:sz w:val="20"/>
                <w:szCs w:val="20"/>
              </w:rPr>
            </w:pPr>
            <w:r w:rsidRPr="0093488E">
              <w:rPr>
                <w:rStyle w:val="Vnbnnidung"/>
                <w:rFonts w:ascii="Arial" w:hAnsi="Arial" w:cs="Arial"/>
                <w:b/>
                <w:bCs/>
                <w:color w:val="000000"/>
                <w:sz w:val="20"/>
                <w:szCs w:val="20"/>
                <w:lang w:eastAsia="vi-VN"/>
              </w:rPr>
              <w:t>CỘNG HÒA X</w:t>
            </w:r>
            <w:r w:rsidRPr="0093488E">
              <w:rPr>
                <w:rStyle w:val="Vnbnnidung"/>
                <w:rFonts w:ascii="Arial" w:hAnsi="Arial" w:cs="Arial"/>
                <w:b/>
                <w:bCs/>
                <w:color w:val="000000"/>
                <w:sz w:val="20"/>
                <w:szCs w:val="20"/>
                <w:lang w:val="en-US" w:eastAsia="vi-VN"/>
              </w:rPr>
              <w:t>Ã</w:t>
            </w:r>
            <w:r w:rsidR="000466D7" w:rsidRPr="0093488E">
              <w:rPr>
                <w:rStyle w:val="Vnbnnidung"/>
                <w:rFonts w:ascii="Arial" w:hAnsi="Arial" w:cs="Arial"/>
                <w:b/>
                <w:bCs/>
                <w:color w:val="000000"/>
                <w:sz w:val="20"/>
                <w:szCs w:val="20"/>
                <w:lang w:eastAsia="vi-VN"/>
              </w:rPr>
              <w:t xml:space="preserve"> HỘI CHỦ NGHĨA VIỆT NAM</w:t>
            </w:r>
          </w:p>
          <w:p w14:paraId="053BA2D8" w14:textId="77777777" w:rsidR="000466D7" w:rsidRPr="0093488E" w:rsidRDefault="000466D7" w:rsidP="0093488E">
            <w:pPr>
              <w:pStyle w:val="Vnbnnidung0"/>
              <w:tabs>
                <w:tab w:val="left" w:leader="hyphen" w:pos="881"/>
                <w:tab w:val="left" w:pos="3257"/>
              </w:tabs>
              <w:spacing w:after="0" w:line="240" w:lineRule="auto"/>
              <w:ind w:firstLine="0"/>
              <w:jc w:val="center"/>
              <w:rPr>
                <w:rStyle w:val="Vnbnnidung"/>
                <w:rFonts w:ascii="Arial" w:hAnsi="Arial" w:cs="Arial"/>
                <w:b/>
                <w:bCs/>
                <w:color w:val="000000"/>
                <w:sz w:val="20"/>
                <w:szCs w:val="20"/>
                <w:lang w:eastAsia="vi-VN"/>
              </w:rPr>
            </w:pPr>
            <w:r w:rsidRPr="0093488E">
              <w:rPr>
                <w:rStyle w:val="Vnbnnidung"/>
                <w:rFonts w:ascii="Arial" w:hAnsi="Arial" w:cs="Arial"/>
                <w:b/>
                <w:bCs/>
                <w:color w:val="000000"/>
                <w:sz w:val="20"/>
                <w:szCs w:val="20"/>
                <w:lang w:eastAsia="vi-VN"/>
              </w:rPr>
              <w:t>Độc lập - Tự do - Hạnh phúc</w:t>
            </w:r>
          </w:p>
          <w:p w14:paraId="5BE2F802" w14:textId="77777777" w:rsidR="00C87659" w:rsidRPr="0093488E" w:rsidRDefault="00C87659" w:rsidP="0093488E">
            <w:pPr>
              <w:pStyle w:val="Vnbnnidung0"/>
              <w:tabs>
                <w:tab w:val="left" w:leader="hyphen" w:pos="881"/>
                <w:tab w:val="left" w:pos="3257"/>
              </w:tabs>
              <w:spacing w:after="0" w:line="240" w:lineRule="auto"/>
              <w:ind w:firstLine="0"/>
              <w:jc w:val="center"/>
              <w:rPr>
                <w:rFonts w:ascii="Arial" w:hAnsi="Arial" w:cs="Arial"/>
                <w:color w:val="000000"/>
                <w:sz w:val="20"/>
                <w:szCs w:val="20"/>
                <w:lang w:val="en-US"/>
              </w:rPr>
            </w:pPr>
            <w:r w:rsidRPr="0093488E">
              <w:rPr>
                <w:rStyle w:val="Vnbnnidung"/>
                <w:rFonts w:ascii="Arial" w:hAnsi="Arial" w:cs="Arial"/>
                <w:bCs/>
                <w:color w:val="000000"/>
                <w:sz w:val="20"/>
                <w:szCs w:val="20"/>
                <w:lang w:val="en-US" w:eastAsia="vi-VN"/>
              </w:rPr>
              <w:t>_________________________</w:t>
            </w:r>
          </w:p>
          <w:p w14:paraId="2D513FC4" w14:textId="77777777" w:rsidR="000466D7" w:rsidRPr="0093488E" w:rsidRDefault="00C87659" w:rsidP="0093488E">
            <w:pPr>
              <w:pStyle w:val="Vnbnnidung0"/>
              <w:tabs>
                <w:tab w:val="left" w:pos="3951"/>
              </w:tabs>
              <w:spacing w:after="0" w:line="240" w:lineRule="auto"/>
              <w:ind w:firstLine="0"/>
              <w:jc w:val="center"/>
              <w:rPr>
                <w:rStyle w:val="Vnbnnidung"/>
                <w:rFonts w:ascii="Arial" w:hAnsi="Arial" w:cs="Arial"/>
                <w:color w:val="000000"/>
                <w:sz w:val="20"/>
                <w:szCs w:val="20"/>
                <w:lang w:val="en-US"/>
              </w:rPr>
            </w:pPr>
            <w:r w:rsidRPr="0093488E">
              <w:rPr>
                <w:rStyle w:val="Vnbnnidung"/>
                <w:rFonts w:ascii="Arial" w:hAnsi="Arial" w:cs="Arial"/>
                <w:i/>
                <w:iCs/>
                <w:color w:val="000000"/>
                <w:sz w:val="20"/>
                <w:szCs w:val="20"/>
                <w:lang w:eastAsia="vi-VN"/>
              </w:rPr>
              <w:t>Hà Nội, ngày ...</w:t>
            </w:r>
            <w:r w:rsidR="000466D7" w:rsidRPr="0093488E">
              <w:rPr>
                <w:rStyle w:val="Vnbnnidung"/>
                <w:rFonts w:ascii="Arial" w:hAnsi="Arial" w:cs="Arial"/>
                <w:i/>
                <w:iCs/>
                <w:color w:val="000000"/>
                <w:sz w:val="20"/>
                <w:szCs w:val="20"/>
                <w:lang w:eastAsia="vi-VN"/>
              </w:rPr>
              <w:t xml:space="preserve"> tháng </w:t>
            </w:r>
            <w:r w:rsidRPr="0093488E">
              <w:rPr>
                <w:rStyle w:val="Vnbnnidung"/>
                <w:rFonts w:ascii="Arial" w:hAnsi="Arial" w:cs="Arial"/>
                <w:i/>
                <w:iCs/>
                <w:color w:val="000000"/>
                <w:sz w:val="20"/>
                <w:szCs w:val="20"/>
                <w:lang w:val="en-US" w:eastAsia="vi-VN"/>
              </w:rPr>
              <w:t>…</w:t>
            </w:r>
            <w:r w:rsidR="000466D7" w:rsidRPr="0093488E">
              <w:rPr>
                <w:rStyle w:val="Vnbnnidung"/>
                <w:rFonts w:ascii="Arial" w:hAnsi="Arial" w:cs="Arial"/>
                <w:i/>
                <w:iCs/>
                <w:color w:val="000000"/>
                <w:sz w:val="20"/>
                <w:szCs w:val="20"/>
                <w:lang w:eastAsia="vi-VN"/>
              </w:rPr>
              <w:t xml:space="preserve"> năm </w:t>
            </w:r>
            <w:r w:rsidRPr="0093488E">
              <w:rPr>
                <w:rStyle w:val="Vnbnnidung"/>
                <w:rFonts w:ascii="Arial" w:hAnsi="Arial" w:cs="Arial"/>
                <w:i/>
                <w:iCs/>
                <w:color w:val="000000"/>
                <w:sz w:val="20"/>
                <w:szCs w:val="20"/>
                <w:lang w:val="en-US" w:eastAsia="vi-VN"/>
              </w:rPr>
              <w:t>….</w:t>
            </w:r>
          </w:p>
        </w:tc>
      </w:tr>
    </w:tbl>
    <w:p w14:paraId="4D6557F9" w14:textId="77777777" w:rsidR="000466D7" w:rsidRPr="0093488E" w:rsidRDefault="000466D7" w:rsidP="00C87659">
      <w:pPr>
        <w:pStyle w:val="Vnbnnidung0"/>
        <w:spacing w:after="0" w:line="240" w:lineRule="auto"/>
        <w:ind w:firstLine="0"/>
        <w:jc w:val="center"/>
        <w:rPr>
          <w:rFonts w:ascii="Arial" w:hAnsi="Arial" w:cs="Arial"/>
          <w:color w:val="000000"/>
          <w:sz w:val="20"/>
          <w:szCs w:val="20"/>
        </w:rPr>
      </w:pPr>
    </w:p>
    <w:p w14:paraId="43ECBFAD" w14:textId="77777777" w:rsidR="000466D7" w:rsidRPr="0093488E" w:rsidRDefault="000466D7" w:rsidP="00C87659">
      <w:pPr>
        <w:pStyle w:val="Vnbnnidung0"/>
        <w:spacing w:after="0" w:line="240" w:lineRule="auto"/>
        <w:ind w:firstLine="0"/>
        <w:jc w:val="center"/>
        <w:rPr>
          <w:rStyle w:val="Vnbnnidung"/>
          <w:rFonts w:ascii="Arial" w:hAnsi="Arial" w:cs="Arial"/>
          <w:b/>
          <w:bCs/>
          <w:color w:val="000000"/>
          <w:sz w:val="20"/>
          <w:szCs w:val="20"/>
          <w:lang w:val="en-US" w:eastAsia="vi-VN"/>
        </w:rPr>
      </w:pPr>
    </w:p>
    <w:p w14:paraId="6C822FFA" w14:textId="77777777" w:rsidR="0093488E" w:rsidRPr="0093488E" w:rsidRDefault="0093488E" w:rsidP="00C87659">
      <w:pPr>
        <w:pStyle w:val="Vnbnnidung0"/>
        <w:spacing w:after="0" w:line="240" w:lineRule="auto"/>
        <w:ind w:firstLine="0"/>
        <w:jc w:val="center"/>
        <w:rPr>
          <w:rFonts w:ascii="Arial" w:hAnsi="Arial" w:cs="Arial"/>
          <w:color w:val="000000"/>
          <w:sz w:val="20"/>
          <w:szCs w:val="20"/>
        </w:rPr>
      </w:pPr>
      <w:r w:rsidRPr="0093488E">
        <w:rPr>
          <w:rStyle w:val="Vnbnnidung"/>
          <w:rFonts w:ascii="Arial" w:hAnsi="Arial" w:cs="Arial"/>
          <w:b/>
          <w:bCs/>
          <w:color w:val="000000"/>
          <w:sz w:val="20"/>
          <w:szCs w:val="20"/>
          <w:lang w:eastAsia="vi-VN"/>
        </w:rPr>
        <w:t>THÔNG BÁO</w:t>
      </w:r>
    </w:p>
    <w:p w14:paraId="59778BBF" w14:textId="77777777" w:rsidR="0093488E" w:rsidRPr="0093488E" w:rsidRDefault="00C87659" w:rsidP="00C87659">
      <w:pPr>
        <w:pStyle w:val="Vnbnnidung0"/>
        <w:spacing w:after="0" w:line="240" w:lineRule="auto"/>
        <w:ind w:firstLine="0"/>
        <w:jc w:val="center"/>
        <w:rPr>
          <w:rStyle w:val="Vnbnnidung"/>
          <w:rFonts w:ascii="Arial" w:hAnsi="Arial" w:cs="Arial"/>
          <w:b/>
          <w:bCs/>
          <w:color w:val="000000"/>
          <w:sz w:val="20"/>
          <w:szCs w:val="20"/>
          <w:lang w:eastAsia="vi-VN"/>
        </w:rPr>
      </w:pPr>
      <w:r w:rsidRPr="0093488E">
        <w:rPr>
          <w:rStyle w:val="Vnbnnidung"/>
          <w:rFonts w:ascii="Arial" w:hAnsi="Arial" w:cs="Arial"/>
          <w:b/>
          <w:bCs/>
          <w:color w:val="000000"/>
          <w:sz w:val="20"/>
          <w:szCs w:val="20"/>
          <w:lang w:val="en-US" w:eastAsia="vi-VN"/>
        </w:rPr>
        <w:t>V</w:t>
      </w:r>
      <w:r w:rsidR="0093488E" w:rsidRPr="0093488E">
        <w:rPr>
          <w:rStyle w:val="Vnbnnidung"/>
          <w:rFonts w:ascii="Arial" w:hAnsi="Arial" w:cs="Arial"/>
          <w:b/>
          <w:bCs/>
          <w:color w:val="000000"/>
          <w:sz w:val="20"/>
          <w:szCs w:val="20"/>
          <w:lang w:eastAsia="vi-VN"/>
        </w:rPr>
        <w:t>ề việc tiếp nhận và kết quả xử lý về việc hóa đơn điện tử đã lập có sai sót</w:t>
      </w:r>
    </w:p>
    <w:p w14:paraId="5A38F707" w14:textId="77777777" w:rsidR="00C87659" w:rsidRPr="0093488E" w:rsidRDefault="00C87659" w:rsidP="00C87659">
      <w:pPr>
        <w:pStyle w:val="Vnbnnidung0"/>
        <w:spacing w:after="0" w:line="240" w:lineRule="auto"/>
        <w:ind w:firstLine="0"/>
        <w:jc w:val="center"/>
        <w:rPr>
          <w:rStyle w:val="Vnbnnidung"/>
          <w:rFonts w:ascii="Arial" w:hAnsi="Arial" w:cs="Arial"/>
          <w:bCs/>
          <w:color w:val="000000"/>
          <w:sz w:val="20"/>
          <w:szCs w:val="20"/>
          <w:lang w:val="en-US" w:eastAsia="vi-VN"/>
        </w:rPr>
      </w:pPr>
      <w:r w:rsidRPr="0093488E">
        <w:rPr>
          <w:rStyle w:val="Vnbnnidung"/>
          <w:rFonts w:ascii="Arial" w:hAnsi="Arial" w:cs="Arial"/>
          <w:bCs/>
          <w:color w:val="000000"/>
          <w:sz w:val="20"/>
          <w:szCs w:val="20"/>
          <w:lang w:val="en-US" w:eastAsia="vi-VN"/>
        </w:rPr>
        <w:t>________________</w:t>
      </w:r>
    </w:p>
    <w:p w14:paraId="56699CCF" w14:textId="77777777" w:rsidR="0093488E" w:rsidRPr="0093488E" w:rsidRDefault="0093488E" w:rsidP="00C87659">
      <w:pPr>
        <w:pStyle w:val="Vnbnnidung0"/>
        <w:spacing w:after="0" w:line="240" w:lineRule="auto"/>
        <w:ind w:firstLine="0"/>
        <w:jc w:val="center"/>
        <w:rPr>
          <w:rFonts w:ascii="Arial" w:hAnsi="Arial" w:cs="Arial"/>
          <w:color w:val="000000"/>
          <w:sz w:val="20"/>
          <w:szCs w:val="20"/>
        </w:rPr>
      </w:pPr>
      <w:r w:rsidRPr="0093488E">
        <w:rPr>
          <w:rStyle w:val="Vnbnnidung"/>
          <w:rFonts w:ascii="Arial" w:hAnsi="Arial" w:cs="Arial"/>
          <w:color w:val="000000"/>
          <w:sz w:val="20"/>
          <w:szCs w:val="20"/>
          <w:lang w:eastAsia="vi-VN"/>
        </w:rPr>
        <w:t>Kính gửi: (Họ tên người nộp thuế:....)</w:t>
      </w:r>
    </w:p>
    <w:p w14:paraId="2CB1A62A" w14:textId="77777777" w:rsidR="0093488E" w:rsidRPr="0093488E" w:rsidRDefault="0093488E" w:rsidP="00C87659">
      <w:pPr>
        <w:pStyle w:val="Vnbnnidung0"/>
        <w:spacing w:after="0" w:line="240" w:lineRule="auto"/>
        <w:ind w:firstLine="0"/>
        <w:jc w:val="center"/>
        <w:rPr>
          <w:rStyle w:val="Vnbnnidung"/>
          <w:rFonts w:ascii="Arial" w:hAnsi="Arial" w:cs="Arial"/>
          <w:color w:val="000000"/>
          <w:sz w:val="20"/>
          <w:szCs w:val="20"/>
          <w:lang w:eastAsia="vi-VN"/>
        </w:rPr>
      </w:pPr>
      <w:r w:rsidRPr="0093488E">
        <w:rPr>
          <w:rStyle w:val="Vnbnnidung"/>
          <w:rFonts w:ascii="Arial" w:hAnsi="Arial" w:cs="Arial"/>
          <w:color w:val="000000"/>
          <w:sz w:val="20"/>
          <w:szCs w:val="20"/>
          <w:lang w:eastAsia="vi-VN"/>
        </w:rPr>
        <w:t>(Mã số thuế của NNT:....)</w:t>
      </w:r>
    </w:p>
    <w:p w14:paraId="3640617D" w14:textId="77777777" w:rsidR="000466D7" w:rsidRPr="0093488E" w:rsidRDefault="000466D7" w:rsidP="00C87659">
      <w:pPr>
        <w:pStyle w:val="Vnbnnidung0"/>
        <w:spacing w:after="0" w:line="240" w:lineRule="auto"/>
        <w:ind w:firstLine="0"/>
        <w:jc w:val="center"/>
        <w:rPr>
          <w:rFonts w:ascii="Arial" w:hAnsi="Arial" w:cs="Arial"/>
          <w:color w:val="000000"/>
          <w:sz w:val="20"/>
          <w:szCs w:val="20"/>
        </w:rPr>
      </w:pPr>
    </w:p>
    <w:p w14:paraId="5EE8D625" w14:textId="77777777" w:rsidR="0093488E" w:rsidRPr="0093488E" w:rsidRDefault="0093488E" w:rsidP="00C87659">
      <w:pPr>
        <w:pStyle w:val="Vnbnnidung0"/>
        <w:tabs>
          <w:tab w:val="left" w:leader="dot" w:pos="7944"/>
          <w:tab w:val="left" w:leader="dot" w:pos="8347"/>
          <w:tab w:val="left" w:leader="dot" w:pos="8747"/>
        </w:tabs>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 xml:space="preserve">Sau khi xem xét Thông báo hóa </w:t>
      </w:r>
      <w:r w:rsidR="000466D7" w:rsidRPr="0093488E">
        <w:rPr>
          <w:rStyle w:val="Vnbnnidung"/>
          <w:rFonts w:ascii="Arial" w:hAnsi="Arial" w:cs="Arial"/>
          <w:color w:val="000000"/>
          <w:sz w:val="20"/>
          <w:szCs w:val="20"/>
          <w:lang w:eastAsia="vi-VN"/>
        </w:rPr>
        <w:t>đơn</w:t>
      </w:r>
      <w:r w:rsidR="00C87659" w:rsidRPr="0093488E">
        <w:rPr>
          <w:rStyle w:val="Vnbnnidung"/>
          <w:rFonts w:ascii="Arial" w:hAnsi="Arial" w:cs="Arial"/>
          <w:color w:val="000000"/>
          <w:sz w:val="20"/>
          <w:szCs w:val="20"/>
          <w:lang w:eastAsia="vi-VN"/>
        </w:rPr>
        <w:t xml:space="preserve"> điện tử có sai sót ngày .../..../...</w:t>
      </w:r>
      <w:r w:rsidRPr="0093488E">
        <w:rPr>
          <w:rStyle w:val="Vnbnnidung"/>
          <w:rFonts w:ascii="Arial" w:hAnsi="Arial" w:cs="Arial"/>
          <w:color w:val="000000"/>
          <w:sz w:val="20"/>
          <w:szCs w:val="20"/>
          <w:lang w:eastAsia="vi-VN"/>
        </w:rPr>
        <w:t>của:</w:t>
      </w:r>
    </w:p>
    <w:p w14:paraId="256C2C33" w14:textId="77777777" w:rsidR="0093488E" w:rsidRPr="0093488E" w:rsidRDefault="00C87659" w:rsidP="00C87659">
      <w:pPr>
        <w:pStyle w:val="Vnbnnidung0"/>
        <w:tabs>
          <w:tab w:val="left" w:leader="dot" w:pos="9276"/>
        </w:tabs>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Người nộp thuế............................................</w:t>
      </w:r>
    </w:p>
    <w:p w14:paraId="41E86370" w14:textId="77777777" w:rsidR="0093488E" w:rsidRPr="0093488E" w:rsidRDefault="0093488E" w:rsidP="00C87659">
      <w:pPr>
        <w:pStyle w:val="Vnbnnidung0"/>
        <w:tabs>
          <w:tab w:val="left" w:leader="dot" w:pos="9038"/>
        </w:tabs>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Mã số thuế:</w:t>
      </w:r>
      <w:r w:rsidRPr="0093488E">
        <w:rPr>
          <w:rStyle w:val="Vnbnnidung"/>
          <w:rFonts w:ascii="Arial" w:hAnsi="Arial" w:cs="Arial"/>
          <w:color w:val="000000"/>
          <w:sz w:val="20"/>
          <w:szCs w:val="20"/>
          <w:lang w:eastAsia="vi-VN"/>
        </w:rPr>
        <w:tab/>
      </w:r>
    </w:p>
    <w:p w14:paraId="0B3BA166"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Cơ quan thuế thông báo (tiếp nhận/không tiếp nhận) hóa đơn điện tử đã lập có sai sót.</w:t>
      </w:r>
    </w:p>
    <w:p w14:paraId="09AB7424" w14:textId="77777777" w:rsidR="0093488E" w:rsidRPr="0093488E" w:rsidRDefault="0093488E" w:rsidP="00C87659">
      <w:pPr>
        <w:pStyle w:val="Vnbnnidung0"/>
        <w:tabs>
          <w:tab w:val="left" w:leader="dot" w:pos="4024"/>
          <w:tab w:val="left" w:leader="dot" w:pos="4377"/>
          <w:tab w:val="left" w:leader="dot" w:pos="4897"/>
        </w:tabs>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 xml:space="preserve">(Trong trường hợp tiếp nhận việc </w:t>
      </w:r>
      <w:proofErr w:type="spellStart"/>
      <w:r w:rsidR="00C87659" w:rsidRPr="0093488E">
        <w:rPr>
          <w:rStyle w:val="Vnbnnidung"/>
          <w:rFonts w:ascii="Arial" w:hAnsi="Arial" w:cs="Arial"/>
          <w:color w:val="000000"/>
          <w:sz w:val="20"/>
          <w:szCs w:val="20"/>
          <w:lang w:val="en-US" w:eastAsia="vi-VN"/>
        </w:rPr>
        <w:t>hủy</w:t>
      </w:r>
      <w:proofErr w:type="spellEnd"/>
      <w:r w:rsidRPr="0093488E">
        <w:rPr>
          <w:rStyle w:val="Vnbnnidung"/>
          <w:rFonts w:ascii="Arial" w:hAnsi="Arial" w:cs="Arial"/>
          <w:color w:val="000000"/>
          <w:sz w:val="20"/>
          <w:szCs w:val="20"/>
          <w:lang w:eastAsia="vi-VN"/>
        </w:rPr>
        <w:t xml:space="preserve">/điều chỉnh/thay thế giải trình hóa đơn điện tử đã lập có sai sót thì ghi: Cơ quan Thuế đã tiếp nhận Thông báo </w:t>
      </w:r>
      <w:r w:rsidR="00C87659" w:rsidRPr="0093488E">
        <w:rPr>
          <w:rStyle w:val="Vnbnnidung"/>
          <w:rFonts w:ascii="Arial" w:hAnsi="Arial" w:cs="Arial"/>
          <w:color w:val="000000"/>
          <w:sz w:val="20"/>
          <w:szCs w:val="20"/>
          <w:lang w:eastAsia="vi-VN"/>
        </w:rPr>
        <w:t>hóa đơn điện tử có sai sót ngày</w:t>
      </w:r>
      <w:r w:rsidR="00C87659" w:rsidRPr="0093488E">
        <w:rPr>
          <w:rStyle w:val="Vnbnnidung"/>
          <w:rFonts w:ascii="Arial" w:hAnsi="Arial" w:cs="Arial"/>
          <w:color w:val="000000"/>
          <w:sz w:val="20"/>
          <w:szCs w:val="20"/>
          <w:lang w:val="en-US" w:eastAsia="vi-VN"/>
        </w:rPr>
        <w:t xml:space="preserve"> </w:t>
      </w:r>
      <w:r w:rsidR="00C87659" w:rsidRPr="0093488E">
        <w:rPr>
          <w:rStyle w:val="Vnbnnidung"/>
          <w:rFonts w:ascii="Arial" w:hAnsi="Arial" w:cs="Arial"/>
          <w:color w:val="000000"/>
          <w:sz w:val="20"/>
          <w:szCs w:val="20"/>
          <w:lang w:eastAsia="vi-VN"/>
        </w:rPr>
        <w:t>..../..../.....</w:t>
      </w:r>
      <w:r w:rsidRPr="0093488E">
        <w:rPr>
          <w:rStyle w:val="Vnbnnidung"/>
          <w:rFonts w:ascii="Arial" w:hAnsi="Arial" w:cs="Arial"/>
          <w:color w:val="000000"/>
          <w:sz w:val="20"/>
          <w:szCs w:val="20"/>
          <w:lang w:eastAsia="vi-VN"/>
        </w:rPr>
        <w:t>của quý công ty).</w:t>
      </w:r>
    </w:p>
    <w:p w14:paraId="11933165"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color w:val="000000"/>
          <w:sz w:val="20"/>
          <w:szCs w:val="20"/>
          <w:lang w:eastAsia="vi-VN"/>
        </w:rPr>
        <w:t xml:space="preserve">(Trong trường hợp không tiếp nhận việc hủy/điều chỉnh/thay thế giải trình hóa đơn điện </w:t>
      </w:r>
      <w:r w:rsidR="00C87659" w:rsidRPr="0093488E">
        <w:rPr>
          <w:rStyle w:val="Vnbnnidung"/>
          <w:rFonts w:ascii="Arial" w:hAnsi="Arial" w:cs="Arial"/>
          <w:color w:val="000000"/>
          <w:sz w:val="20"/>
          <w:szCs w:val="20"/>
          <w:lang w:eastAsia="vi-VN"/>
        </w:rPr>
        <w:t>tử đã lập có sai sót thì ghi: Đề</w:t>
      </w:r>
      <w:r w:rsidRPr="0093488E">
        <w:rPr>
          <w:rStyle w:val="Vnbnnidung"/>
          <w:rFonts w:ascii="Arial" w:hAnsi="Arial" w:cs="Arial"/>
          <w:color w:val="000000"/>
          <w:sz w:val="20"/>
          <w:szCs w:val="20"/>
          <w:lang w:eastAsia="vi-VN"/>
        </w:rPr>
        <w:t xml:space="preserve"> nghị quý công ty kiểm tra, đối chiếu hóa đơn điện tử đã lập có sai sót do thông tin chưa chính xác).</w:t>
      </w:r>
    </w:p>
    <w:p w14:paraId="56DA9887" w14:textId="77777777" w:rsidR="0093488E" w:rsidRPr="0093488E" w:rsidRDefault="0093488E" w:rsidP="00C87659">
      <w:pPr>
        <w:pStyle w:val="Vnbnnidung0"/>
        <w:spacing w:after="120" w:line="240" w:lineRule="auto"/>
        <w:ind w:firstLine="720"/>
        <w:jc w:val="both"/>
        <w:rPr>
          <w:rStyle w:val="Vnbnnidung"/>
          <w:rFonts w:ascii="Arial" w:hAnsi="Arial" w:cs="Arial"/>
          <w:color w:val="000000"/>
          <w:sz w:val="20"/>
          <w:szCs w:val="20"/>
          <w:lang w:eastAsia="vi-VN"/>
        </w:rPr>
      </w:pPr>
      <w:r w:rsidRPr="0093488E">
        <w:rPr>
          <w:rStyle w:val="Vnbnnidung"/>
          <w:rFonts w:ascii="Arial" w:hAnsi="Arial" w:cs="Arial"/>
          <w:color w:val="000000"/>
          <w:sz w:val="20"/>
          <w:szCs w:val="20"/>
          <w:lang w:eastAsia="vi-VN"/>
        </w:rPr>
        <w:t>Cơ quan thuế thông báo để người nộp thuế biết, thực hiện./.</w:t>
      </w:r>
    </w:p>
    <w:p w14:paraId="1B1A4CA9" w14:textId="77777777" w:rsidR="000466D7" w:rsidRPr="0093488E" w:rsidRDefault="000466D7" w:rsidP="00C87659">
      <w:pPr>
        <w:pStyle w:val="Vnbnnidung0"/>
        <w:spacing w:after="0" w:line="240" w:lineRule="auto"/>
        <w:ind w:firstLine="0"/>
        <w:jc w:val="center"/>
        <w:rPr>
          <w:rStyle w:val="Vnbnnidung"/>
          <w:rFonts w:ascii="Arial" w:hAnsi="Arial" w:cs="Arial"/>
          <w:color w:val="000000"/>
          <w:sz w:val="20"/>
          <w:szCs w:val="20"/>
          <w:lang w:eastAsia="vi-VN"/>
        </w:rPr>
      </w:pPr>
    </w:p>
    <w:tbl>
      <w:tblPr>
        <w:tblW w:w="5000" w:type="pct"/>
        <w:tblLook w:val="04A0" w:firstRow="1" w:lastRow="0" w:firstColumn="1" w:lastColumn="0" w:noHBand="0" w:noVBand="1"/>
      </w:tblPr>
      <w:tblGrid>
        <w:gridCol w:w="3182"/>
        <w:gridCol w:w="5838"/>
      </w:tblGrid>
      <w:tr w:rsidR="004B2E9E" w:rsidRPr="0093488E" w14:paraId="0F945184" w14:textId="77777777" w:rsidTr="0093488E">
        <w:tc>
          <w:tcPr>
            <w:tcW w:w="1764" w:type="pct"/>
            <w:shd w:val="clear" w:color="auto" w:fill="auto"/>
          </w:tcPr>
          <w:p w14:paraId="5AFBAC29" w14:textId="77777777" w:rsidR="000466D7" w:rsidRPr="0093488E" w:rsidRDefault="000466D7" w:rsidP="0093488E">
            <w:pPr>
              <w:pStyle w:val="Vnbnnidung0"/>
              <w:spacing w:after="0" w:line="240" w:lineRule="auto"/>
              <w:ind w:firstLine="0"/>
              <w:jc w:val="center"/>
              <w:rPr>
                <w:rFonts w:ascii="Arial" w:hAnsi="Arial" w:cs="Arial"/>
                <w:color w:val="000000"/>
                <w:sz w:val="20"/>
                <w:szCs w:val="20"/>
              </w:rPr>
            </w:pPr>
          </w:p>
        </w:tc>
        <w:tc>
          <w:tcPr>
            <w:tcW w:w="3236" w:type="pct"/>
            <w:shd w:val="clear" w:color="auto" w:fill="auto"/>
          </w:tcPr>
          <w:p w14:paraId="040886A7" w14:textId="77777777" w:rsidR="000466D7" w:rsidRPr="0093488E" w:rsidRDefault="00C87659" w:rsidP="0093488E">
            <w:pPr>
              <w:pStyle w:val="Vnbnnidung0"/>
              <w:spacing w:after="0" w:line="240" w:lineRule="auto"/>
              <w:ind w:firstLine="0"/>
              <w:jc w:val="center"/>
              <w:rPr>
                <w:rFonts w:ascii="Arial" w:hAnsi="Arial" w:cs="Arial"/>
                <w:color w:val="000000"/>
                <w:sz w:val="20"/>
                <w:szCs w:val="20"/>
              </w:rPr>
            </w:pPr>
            <w:r w:rsidRPr="0093488E">
              <w:rPr>
                <w:rStyle w:val="Vnbnnidung"/>
                <w:rFonts w:ascii="Arial" w:hAnsi="Arial" w:cs="Arial"/>
                <w:b/>
                <w:bCs/>
                <w:color w:val="000000"/>
                <w:sz w:val="20"/>
                <w:szCs w:val="20"/>
                <w:lang w:eastAsia="vi-VN"/>
              </w:rPr>
              <w:t>C</w:t>
            </w:r>
            <w:r w:rsidRPr="0093488E">
              <w:rPr>
                <w:rStyle w:val="Vnbnnidung"/>
                <w:rFonts w:ascii="Arial" w:hAnsi="Arial" w:cs="Arial"/>
                <w:b/>
                <w:bCs/>
                <w:color w:val="000000"/>
                <w:sz w:val="20"/>
                <w:szCs w:val="20"/>
                <w:lang w:val="en-US" w:eastAsia="vi-VN"/>
              </w:rPr>
              <w:t>Ơ</w:t>
            </w:r>
            <w:r w:rsidR="000466D7" w:rsidRPr="0093488E">
              <w:rPr>
                <w:rStyle w:val="Vnbnnidung"/>
                <w:rFonts w:ascii="Arial" w:hAnsi="Arial" w:cs="Arial"/>
                <w:b/>
                <w:bCs/>
                <w:color w:val="000000"/>
                <w:sz w:val="20"/>
                <w:szCs w:val="20"/>
                <w:lang w:eastAsia="vi-VN"/>
              </w:rPr>
              <w:t xml:space="preserve"> QUAN THUẾ hoặc THỦ TRƯỞNG </w:t>
            </w:r>
            <w:r w:rsidRPr="0093488E">
              <w:rPr>
                <w:rStyle w:val="Vnbnnidung"/>
                <w:rFonts w:ascii="Arial" w:hAnsi="Arial" w:cs="Arial"/>
                <w:b/>
                <w:bCs/>
                <w:color w:val="000000"/>
                <w:sz w:val="20"/>
                <w:szCs w:val="20"/>
                <w:lang w:val="en-US" w:eastAsia="vi-VN"/>
              </w:rPr>
              <w:t>CƠ</w:t>
            </w:r>
            <w:r w:rsidR="000466D7" w:rsidRPr="0093488E">
              <w:rPr>
                <w:rStyle w:val="Vnbnnidung"/>
                <w:rFonts w:ascii="Arial" w:hAnsi="Arial" w:cs="Arial"/>
                <w:b/>
                <w:bCs/>
                <w:color w:val="000000"/>
                <w:sz w:val="20"/>
                <w:szCs w:val="20"/>
                <w:lang w:eastAsia="vi-VN"/>
              </w:rPr>
              <w:t xml:space="preserve"> QUAN </w:t>
            </w:r>
            <w:r w:rsidRPr="0093488E">
              <w:rPr>
                <w:rStyle w:val="Vnbnnidung"/>
                <w:rFonts w:ascii="Arial" w:hAnsi="Arial" w:cs="Arial"/>
                <w:b/>
                <w:bCs/>
                <w:color w:val="000000"/>
                <w:sz w:val="20"/>
                <w:szCs w:val="20"/>
                <w:lang w:eastAsia="vi-VN"/>
              </w:rPr>
              <w:t>THUẾ</w:t>
            </w:r>
          </w:p>
          <w:p w14:paraId="56225B68" w14:textId="77777777" w:rsidR="000466D7" w:rsidRPr="0093488E" w:rsidRDefault="000466D7" w:rsidP="0093488E">
            <w:pPr>
              <w:pStyle w:val="Vnbnnidung0"/>
              <w:spacing w:after="0" w:line="240" w:lineRule="auto"/>
              <w:ind w:firstLine="0"/>
              <w:jc w:val="center"/>
              <w:rPr>
                <w:rFonts w:ascii="Arial" w:hAnsi="Arial" w:cs="Arial"/>
                <w:color w:val="000000"/>
                <w:sz w:val="20"/>
                <w:szCs w:val="20"/>
              </w:rPr>
            </w:pPr>
            <w:r w:rsidRPr="0093488E">
              <w:rPr>
                <w:rStyle w:val="Vnbnnidung"/>
                <w:rFonts w:ascii="Arial" w:hAnsi="Arial" w:cs="Arial"/>
                <w:i/>
                <w:iCs/>
                <w:color w:val="000000"/>
                <w:sz w:val="20"/>
                <w:szCs w:val="20"/>
                <w:lang w:eastAsia="vi-VN"/>
              </w:rPr>
              <w:t>(Chữ ký số)</w:t>
            </w:r>
          </w:p>
          <w:p w14:paraId="7F197B18" w14:textId="77777777" w:rsidR="000466D7" w:rsidRPr="0093488E" w:rsidRDefault="000466D7" w:rsidP="0093488E">
            <w:pPr>
              <w:pStyle w:val="Vnbnnidung0"/>
              <w:spacing w:after="0" w:line="240" w:lineRule="auto"/>
              <w:ind w:firstLine="0"/>
              <w:jc w:val="center"/>
              <w:rPr>
                <w:rFonts w:ascii="Arial" w:hAnsi="Arial" w:cs="Arial"/>
                <w:color w:val="000000"/>
                <w:sz w:val="20"/>
                <w:szCs w:val="20"/>
              </w:rPr>
            </w:pPr>
          </w:p>
        </w:tc>
      </w:tr>
    </w:tbl>
    <w:p w14:paraId="4807E9ED" w14:textId="77777777" w:rsidR="000466D7" w:rsidRPr="0093488E" w:rsidRDefault="000466D7" w:rsidP="00C87659">
      <w:pPr>
        <w:pStyle w:val="Vnbnnidung0"/>
        <w:spacing w:after="120" w:line="240" w:lineRule="auto"/>
        <w:ind w:firstLine="720"/>
        <w:jc w:val="both"/>
        <w:rPr>
          <w:rFonts w:ascii="Arial" w:hAnsi="Arial" w:cs="Arial"/>
          <w:color w:val="000000"/>
          <w:sz w:val="20"/>
          <w:szCs w:val="20"/>
        </w:rPr>
      </w:pPr>
    </w:p>
    <w:p w14:paraId="72A6130B" w14:textId="77777777" w:rsidR="0093488E" w:rsidRPr="0093488E" w:rsidRDefault="0093488E" w:rsidP="00C87659">
      <w:pPr>
        <w:pStyle w:val="Vnbnnidung0"/>
        <w:spacing w:after="120" w:line="240" w:lineRule="auto"/>
        <w:ind w:firstLine="720"/>
        <w:jc w:val="both"/>
        <w:rPr>
          <w:rFonts w:ascii="Arial" w:hAnsi="Arial" w:cs="Arial"/>
          <w:color w:val="000000"/>
          <w:sz w:val="20"/>
          <w:szCs w:val="20"/>
        </w:rPr>
      </w:pPr>
      <w:r w:rsidRPr="0093488E">
        <w:rPr>
          <w:rStyle w:val="Vnbnnidung"/>
          <w:rFonts w:ascii="Arial" w:hAnsi="Arial" w:cs="Arial"/>
          <w:b/>
          <w:bCs/>
          <w:i/>
          <w:iCs/>
          <w:color w:val="000000"/>
          <w:sz w:val="20"/>
          <w:szCs w:val="20"/>
          <w:lang w:eastAsia="vi-VN"/>
        </w:rPr>
        <w:t>Ghi chú:</w:t>
      </w:r>
    </w:p>
    <w:p w14:paraId="6835870D" w14:textId="77777777" w:rsidR="0093488E" w:rsidRPr="0093488E" w:rsidRDefault="00C87659" w:rsidP="00C87659">
      <w:pPr>
        <w:pStyle w:val="Vnbnnidung20"/>
        <w:tabs>
          <w:tab w:val="left" w:pos="1434"/>
        </w:tabs>
        <w:spacing w:after="120"/>
        <w:ind w:firstLine="720"/>
        <w:jc w:val="both"/>
        <w:rPr>
          <w:rFonts w:ascii="Arial" w:hAnsi="Arial" w:cs="Arial"/>
          <w:color w:val="000000"/>
        </w:rPr>
      </w:pPr>
      <w:bookmarkStart w:id="19" w:name="bookmark19"/>
      <w:bookmarkEnd w:id="19"/>
      <w:r w:rsidRPr="0093488E">
        <w:rPr>
          <w:rStyle w:val="Vnbnnidung2"/>
          <w:rFonts w:ascii="Arial" w:hAnsi="Arial" w:cs="Arial"/>
          <w:color w:val="000000"/>
          <w:lang w:val="en-US" w:eastAsia="vi-VN"/>
        </w:rPr>
        <w:t xml:space="preserve">- </w:t>
      </w:r>
      <w:r w:rsidR="0093488E" w:rsidRPr="0093488E">
        <w:rPr>
          <w:rStyle w:val="Vnbnnidung2"/>
          <w:rFonts w:ascii="Arial" w:hAnsi="Arial" w:cs="Arial"/>
          <w:color w:val="000000"/>
          <w:lang w:eastAsia="vi-VN"/>
        </w:rPr>
        <w:t xml:space="preserve">Trường hợp CQT tiếp nhận </w:t>
      </w:r>
      <w:r w:rsidR="000466D7" w:rsidRPr="0093488E">
        <w:rPr>
          <w:rStyle w:val="Vnbnnidung2"/>
          <w:rFonts w:ascii="Arial" w:hAnsi="Arial" w:cs="Arial"/>
          <w:color w:val="000000"/>
          <w:lang w:eastAsia="vi-VN"/>
        </w:rPr>
        <w:t>Mẫu</w:t>
      </w:r>
      <w:r w:rsidR="0093488E" w:rsidRPr="0093488E">
        <w:rPr>
          <w:rStyle w:val="Vnbnnidung2"/>
          <w:rFonts w:ascii="Arial" w:hAnsi="Arial" w:cs="Arial"/>
          <w:color w:val="000000"/>
          <w:lang w:eastAsia="vi-VN"/>
        </w:rPr>
        <w:t xml:space="preserve"> số 04/SS-HĐĐT Phụ lục IA ban hành kèm theo Nghị định số 123/2020/NĐ-CP do NNT gửi đến theo quy định tại khoản 1 và điểm a khoản 2 Điều 19 Nghị định số 123/2020/NĐ-CP thì “Chữ ký số” là chữ ký số của cơ quan thuế.</w:t>
      </w:r>
    </w:p>
    <w:p w14:paraId="688AF9E0" w14:textId="77777777" w:rsidR="0093488E" w:rsidRPr="0093488E" w:rsidRDefault="00C87659" w:rsidP="00C87659">
      <w:pPr>
        <w:pStyle w:val="Vnbnnidung20"/>
        <w:tabs>
          <w:tab w:val="left" w:pos="1434"/>
        </w:tabs>
        <w:spacing w:after="120"/>
        <w:ind w:firstLine="720"/>
        <w:jc w:val="both"/>
        <w:rPr>
          <w:rFonts w:ascii="Arial" w:hAnsi="Arial" w:cs="Arial"/>
          <w:color w:val="000000"/>
        </w:rPr>
      </w:pPr>
      <w:bookmarkStart w:id="20" w:name="bookmark20"/>
      <w:bookmarkEnd w:id="20"/>
      <w:r w:rsidRPr="0093488E">
        <w:rPr>
          <w:rStyle w:val="Vnbnnidung2"/>
          <w:rFonts w:ascii="Arial" w:hAnsi="Arial" w:cs="Arial"/>
          <w:color w:val="000000"/>
          <w:lang w:val="en-US" w:eastAsia="vi-VN"/>
        </w:rPr>
        <w:t xml:space="preserve">- </w:t>
      </w:r>
      <w:r w:rsidR="0093488E" w:rsidRPr="0093488E">
        <w:rPr>
          <w:rStyle w:val="Vnbnnidung2"/>
          <w:rFonts w:ascii="Arial" w:hAnsi="Arial" w:cs="Arial"/>
          <w:color w:val="000000"/>
          <w:lang w:eastAsia="vi-VN"/>
        </w:rPr>
        <w:t xml:space="preserve">Trường hợp CQT tiếp nhận </w:t>
      </w:r>
      <w:r w:rsidR="000466D7" w:rsidRPr="0093488E">
        <w:rPr>
          <w:rStyle w:val="Vnbnnidung2"/>
          <w:rFonts w:ascii="Arial" w:hAnsi="Arial" w:cs="Arial"/>
          <w:color w:val="000000"/>
          <w:lang w:eastAsia="vi-VN"/>
        </w:rPr>
        <w:t>Mẫu</w:t>
      </w:r>
      <w:r w:rsidR="0093488E" w:rsidRPr="0093488E">
        <w:rPr>
          <w:rStyle w:val="Vnbnnidung2"/>
          <w:rFonts w:ascii="Arial" w:hAnsi="Arial" w:cs="Arial"/>
          <w:color w:val="000000"/>
          <w:lang w:eastAsia="vi-VN"/>
        </w:rPr>
        <w:t xml:space="preserve"> số 04/SS-HĐĐT Phụ lục IA ban hành kèm theo Nghị định số 123/2020/NĐ-CP </w:t>
      </w:r>
      <w:r w:rsidR="0093488E" w:rsidRPr="0093488E">
        <w:rPr>
          <w:rStyle w:val="Vnbnnidung2"/>
          <w:rFonts w:ascii="Arial" w:hAnsi="Arial" w:cs="Arial"/>
          <w:color w:val="000000"/>
          <w:lang w:val="en-US"/>
        </w:rPr>
        <w:t xml:space="preserve">do NNT </w:t>
      </w:r>
      <w:r w:rsidRPr="0093488E">
        <w:rPr>
          <w:rStyle w:val="Vnbnnidung2"/>
          <w:rFonts w:ascii="Arial" w:hAnsi="Arial" w:cs="Arial"/>
          <w:color w:val="000000"/>
          <w:lang w:eastAsia="vi-VN"/>
        </w:rPr>
        <w:t>gửi</w:t>
      </w:r>
      <w:r w:rsidR="0093488E" w:rsidRPr="0093488E">
        <w:rPr>
          <w:rStyle w:val="Vnbnnidung2"/>
          <w:rFonts w:ascii="Arial" w:hAnsi="Arial" w:cs="Arial"/>
          <w:color w:val="000000"/>
          <w:lang w:eastAsia="vi-VN"/>
        </w:rPr>
        <w:t xml:space="preserve"> đến theo quy định tại khoản 3 Điều 19 Nghị định số 123/2020/NĐ-CP thì “C</w:t>
      </w:r>
      <w:bookmarkStart w:id="21" w:name="_GoBack"/>
      <w:bookmarkEnd w:id="21"/>
      <w:r w:rsidR="0093488E" w:rsidRPr="0093488E">
        <w:rPr>
          <w:rStyle w:val="Vnbnnidung2"/>
          <w:rFonts w:ascii="Arial" w:hAnsi="Arial" w:cs="Arial"/>
          <w:color w:val="000000"/>
          <w:lang w:eastAsia="vi-VN"/>
        </w:rPr>
        <w:t>hữ ký số” là chữ ký số của Thủ trưởng cơ quan thuế.</w:t>
      </w:r>
    </w:p>
    <w:sectPr w:rsidR="0093488E" w:rsidRPr="0093488E" w:rsidSect="000466D7">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0A3AF" w14:textId="77777777" w:rsidR="009F32EF" w:rsidRDefault="009F32EF">
      <w:r>
        <w:separator/>
      </w:r>
    </w:p>
  </w:endnote>
  <w:endnote w:type="continuationSeparator" w:id="0">
    <w:p w14:paraId="73E2782C" w14:textId="77777777" w:rsidR="009F32EF" w:rsidRDefault="009F3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DBB6AD" w14:textId="77777777" w:rsidR="009F32EF" w:rsidRDefault="009F32EF">
      <w:r>
        <w:separator/>
      </w:r>
    </w:p>
  </w:footnote>
  <w:footnote w:type="continuationSeparator" w:id="0">
    <w:p w14:paraId="024FD0CB" w14:textId="77777777" w:rsidR="009F32EF" w:rsidRDefault="009F3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27E23" w14:textId="77777777" w:rsidR="0093488E" w:rsidRDefault="0093488E">
    <w:pPr>
      <w:spacing w:line="1" w:lineRule="exact"/>
      <w:rPr>
        <w:color w:val="auto"/>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5E0AE" w14:textId="77777777" w:rsidR="0093488E" w:rsidRDefault="0093488E">
    <w:pPr>
      <w:spacing w:line="1" w:lineRule="exact"/>
      <w:rPr>
        <w:color w:val="auto"/>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256"/>
    <w:rsid w:val="000466D7"/>
    <w:rsid w:val="001643FF"/>
    <w:rsid w:val="002C1BD2"/>
    <w:rsid w:val="00491256"/>
    <w:rsid w:val="004B2E9E"/>
    <w:rsid w:val="0093488E"/>
    <w:rsid w:val="009F32EF"/>
    <w:rsid w:val="00A758F5"/>
    <w:rsid w:val="00C8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94346C0"/>
  <w14:defaultImageDpi w14:val="0"/>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Vnbnnidung2">
    <w:name w:val="Văn bản nội dung (2)_"/>
    <w:link w:val="Vnbnnidung20"/>
    <w:uiPriority w:val="99"/>
    <w:rPr>
      <w:rFonts w:ascii="Times New Roman" w:hAnsi="Times New Roman" w:cs="Times New Roman"/>
      <w:sz w:val="20"/>
      <w:szCs w:val="20"/>
      <w:u w:val="none"/>
    </w:rPr>
  </w:style>
  <w:style w:type="character" w:customStyle="1" w:styleId="utranghocchntrang2">
    <w:name w:val="Đầu trang hoặc chân trang (2)_"/>
    <w:link w:val="utranghocchntrang20"/>
    <w:uiPriority w:val="99"/>
    <w:rPr>
      <w:rFonts w:ascii="Times New Roman" w:hAnsi="Times New Roman" w:cs="Times New Roman"/>
      <w:sz w:val="20"/>
      <w:szCs w:val="20"/>
      <w:u w:val="none"/>
    </w:rPr>
  </w:style>
  <w:style w:type="character" w:customStyle="1" w:styleId="Vnbnnidung3">
    <w:name w:val="Văn bản nội dung (3)_"/>
    <w:link w:val="Vnbnnidung30"/>
    <w:uiPriority w:val="99"/>
    <w:rPr>
      <w:rFonts w:ascii="Arial" w:hAnsi="Arial" w:cs="Arial"/>
      <w:sz w:val="18"/>
      <w:szCs w:val="18"/>
      <w:u w:val="none"/>
    </w:rPr>
  </w:style>
  <w:style w:type="character" w:customStyle="1" w:styleId="Chthchnh">
    <w:name w:val="Chú thích ảnh_"/>
    <w:link w:val="Chthchnh0"/>
    <w:uiPriority w:val="99"/>
    <w:rPr>
      <w:rFonts w:ascii="Times New Roman" w:hAnsi="Times New Roman" w:cs="Times New Roman"/>
      <w:i/>
      <w:iCs/>
      <w:u w:val="none"/>
    </w:rPr>
  </w:style>
  <w:style w:type="paragraph" w:customStyle="1" w:styleId="Vnbnnidung0">
    <w:name w:val="Văn bản nội dung"/>
    <w:basedOn w:val="Normal"/>
    <w:link w:val="Vnbnnidung"/>
    <w:uiPriority w:val="99"/>
    <w:pPr>
      <w:spacing w:after="60" w:line="252" w:lineRule="auto"/>
      <w:ind w:firstLine="400"/>
    </w:pPr>
    <w:rPr>
      <w:rFonts w:ascii="Times New Roman" w:hAnsi="Times New Roman" w:cs="Times New Roman"/>
      <w:color w:val="auto"/>
      <w:sz w:val="26"/>
      <w:szCs w:val="26"/>
      <w:lang w:eastAsia="en-US"/>
    </w:rPr>
  </w:style>
  <w:style w:type="paragraph" w:customStyle="1" w:styleId="Vnbnnidung20">
    <w:name w:val="Văn bản nội dung (2)"/>
    <w:basedOn w:val="Normal"/>
    <w:link w:val="Vnbnnidung2"/>
    <w:uiPriority w:val="99"/>
    <w:rPr>
      <w:rFonts w:ascii="Times New Roman" w:hAnsi="Times New Roman" w:cs="Times New Roman"/>
      <w:color w:val="auto"/>
      <w:sz w:val="20"/>
      <w:szCs w:val="20"/>
      <w:lang w:eastAsia="en-US"/>
    </w:rPr>
  </w:style>
  <w:style w:type="paragraph" w:customStyle="1" w:styleId="utranghocchntrang20">
    <w:name w:val="Đầu trang hoặc chân trang (2)"/>
    <w:basedOn w:val="Normal"/>
    <w:link w:val="utranghocchntrang2"/>
    <w:uiPriority w:val="99"/>
    <w:rPr>
      <w:rFonts w:ascii="Times New Roman" w:hAnsi="Times New Roman" w:cs="Times New Roman"/>
      <w:color w:val="auto"/>
      <w:sz w:val="20"/>
      <w:szCs w:val="20"/>
      <w:lang w:eastAsia="en-US"/>
    </w:rPr>
  </w:style>
  <w:style w:type="paragraph" w:customStyle="1" w:styleId="Vnbnnidung30">
    <w:name w:val="Văn bản nội dung (3)"/>
    <w:basedOn w:val="Normal"/>
    <w:link w:val="Vnbnnidung3"/>
    <w:uiPriority w:val="99"/>
    <w:pPr>
      <w:spacing w:after="60" w:line="180" w:lineRule="auto"/>
      <w:jc w:val="center"/>
    </w:pPr>
    <w:rPr>
      <w:rFonts w:ascii="Arial" w:hAnsi="Arial" w:cs="Arial"/>
      <w:color w:val="auto"/>
      <w:sz w:val="18"/>
      <w:szCs w:val="18"/>
      <w:lang w:eastAsia="en-US"/>
    </w:rPr>
  </w:style>
  <w:style w:type="paragraph" w:customStyle="1" w:styleId="Chthchnh0">
    <w:name w:val="Chú thích ảnh"/>
    <w:basedOn w:val="Normal"/>
    <w:link w:val="Chthchnh"/>
    <w:uiPriority w:val="99"/>
    <w:pPr>
      <w:spacing w:line="276" w:lineRule="auto"/>
    </w:pPr>
    <w:rPr>
      <w:rFonts w:ascii="Times New Roman" w:hAnsi="Times New Roman" w:cs="Times New Roman"/>
      <w:i/>
      <w:iCs/>
      <w:color w:val="auto"/>
      <w:lang w:eastAsia="en-US"/>
    </w:rPr>
  </w:style>
  <w:style w:type="paragraph" w:styleId="Header">
    <w:name w:val="header"/>
    <w:basedOn w:val="Normal"/>
    <w:link w:val="HeaderChar"/>
    <w:uiPriority w:val="99"/>
    <w:unhideWhenUsed/>
    <w:rsid w:val="000466D7"/>
    <w:pPr>
      <w:tabs>
        <w:tab w:val="center" w:pos="4680"/>
        <w:tab w:val="right" w:pos="9360"/>
      </w:tabs>
    </w:pPr>
  </w:style>
  <w:style w:type="character" w:customStyle="1" w:styleId="HeaderChar">
    <w:name w:val="Header Char"/>
    <w:link w:val="Header"/>
    <w:uiPriority w:val="99"/>
    <w:rsid w:val="000466D7"/>
    <w:rPr>
      <w:rFonts w:cs="Courier New"/>
      <w:color w:val="000000"/>
      <w:lang w:val="vi-VN" w:eastAsia="vi-VN"/>
    </w:rPr>
  </w:style>
  <w:style w:type="paragraph" w:styleId="Footer">
    <w:name w:val="footer"/>
    <w:basedOn w:val="Normal"/>
    <w:link w:val="FooterChar"/>
    <w:uiPriority w:val="99"/>
    <w:unhideWhenUsed/>
    <w:rsid w:val="000466D7"/>
    <w:pPr>
      <w:tabs>
        <w:tab w:val="center" w:pos="4680"/>
        <w:tab w:val="right" w:pos="9360"/>
      </w:tabs>
    </w:pPr>
  </w:style>
  <w:style w:type="character" w:customStyle="1" w:styleId="FooterChar">
    <w:name w:val="Footer Char"/>
    <w:link w:val="Footer"/>
    <w:uiPriority w:val="99"/>
    <w:rsid w:val="000466D7"/>
    <w:rPr>
      <w:rFonts w:cs="Courier New"/>
      <w:color w:val="000000"/>
      <w:lang w:val="vi-VN" w:eastAsia="vi-VN"/>
    </w:rPr>
  </w:style>
  <w:style w:type="table" w:styleId="TableGrid">
    <w:name w:val="Table Grid"/>
    <w:basedOn w:val="TableNormal"/>
    <w:uiPriority w:val="39"/>
    <w:rsid w:val="0004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Kim Tuan (FPT Smart Cloud)</dc:creator>
  <cp:keywords/>
  <dc:description/>
  <cp:lastModifiedBy>Admin</cp:lastModifiedBy>
  <cp:revision>2</cp:revision>
  <dcterms:created xsi:type="dcterms:W3CDTF">2022-07-19T04:39:00Z</dcterms:created>
  <dcterms:modified xsi:type="dcterms:W3CDTF">2022-07-19T04:39:00Z</dcterms:modified>
</cp:coreProperties>
</file>