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83"/>
        <w:gridCol w:w="5532"/>
      </w:tblGrid>
      <w:tr w:rsidR="00B53143" w:rsidRPr="00461378">
        <w:trPr>
          <w:trHeight w:val="288"/>
        </w:trPr>
        <w:tc>
          <w:tcPr>
            <w:tcW w:w="3383" w:type="dxa"/>
          </w:tcPr>
          <w:p w:rsidR="00B53143" w:rsidRPr="00461378" w:rsidRDefault="00B53143" w:rsidP="00A20B9D">
            <w:pPr>
              <w:spacing w:before="120"/>
              <w:jc w:val="center"/>
              <w:rPr>
                <w:rFonts w:ascii="Arial" w:hAnsi="Arial" w:cs="Arial"/>
                <w:b/>
                <w:sz w:val="20"/>
                <w:szCs w:val="20"/>
              </w:rPr>
            </w:pPr>
            <w:bookmarkStart w:id="0" w:name="_GoBack"/>
            <w:bookmarkEnd w:id="0"/>
            <w:r w:rsidRPr="00461378">
              <w:rPr>
                <w:rFonts w:ascii="Arial" w:hAnsi="Arial" w:cs="Arial"/>
                <w:b/>
                <w:sz w:val="20"/>
              </w:rPr>
              <w:t>CHÍNH PHỦ</w:t>
            </w:r>
            <w:r w:rsidRPr="00461378">
              <w:rPr>
                <w:rFonts w:ascii="Arial" w:hAnsi="Arial" w:cs="Arial"/>
                <w:b/>
                <w:sz w:val="20"/>
                <w:szCs w:val="20"/>
              </w:rPr>
              <w:br/>
              <w:t>-------</w:t>
            </w:r>
          </w:p>
        </w:tc>
        <w:tc>
          <w:tcPr>
            <w:tcW w:w="5532" w:type="dxa"/>
          </w:tcPr>
          <w:p w:rsidR="00B53143" w:rsidRPr="00461378" w:rsidRDefault="00B53143" w:rsidP="00A20B9D">
            <w:pPr>
              <w:spacing w:before="120"/>
              <w:jc w:val="center"/>
              <w:rPr>
                <w:rFonts w:ascii="Arial" w:hAnsi="Arial" w:cs="Arial"/>
                <w:sz w:val="20"/>
                <w:szCs w:val="20"/>
              </w:rPr>
            </w:pPr>
            <w:r w:rsidRPr="00461378">
              <w:rPr>
                <w:rFonts w:ascii="Arial" w:hAnsi="Arial" w:cs="Arial"/>
                <w:b/>
                <w:sz w:val="20"/>
                <w:szCs w:val="20"/>
              </w:rPr>
              <w:t>CỘNG HÒA XÃ HỘI CHỦ NGHĨA VIỆT NAM</w:t>
            </w:r>
            <w:r w:rsidRPr="00461378">
              <w:rPr>
                <w:rFonts w:ascii="Arial" w:hAnsi="Arial" w:cs="Arial"/>
                <w:b/>
                <w:sz w:val="20"/>
                <w:szCs w:val="20"/>
              </w:rPr>
              <w:br/>
              <w:t xml:space="preserve">Độc lập - Tự do - Hạnh phúc </w:t>
            </w:r>
            <w:r w:rsidRPr="00461378">
              <w:rPr>
                <w:rFonts w:ascii="Arial" w:hAnsi="Arial" w:cs="Arial"/>
                <w:b/>
                <w:sz w:val="20"/>
                <w:szCs w:val="20"/>
              </w:rPr>
              <w:br/>
              <w:t>---------------</w:t>
            </w:r>
          </w:p>
        </w:tc>
      </w:tr>
      <w:tr w:rsidR="00B53143" w:rsidRPr="00461378">
        <w:trPr>
          <w:trHeight w:val="256"/>
        </w:trPr>
        <w:tc>
          <w:tcPr>
            <w:tcW w:w="3383" w:type="dxa"/>
          </w:tcPr>
          <w:p w:rsidR="00B53143" w:rsidRPr="00461378" w:rsidRDefault="00B53143" w:rsidP="00A20B9D">
            <w:pPr>
              <w:spacing w:before="120"/>
              <w:jc w:val="center"/>
              <w:rPr>
                <w:rFonts w:ascii="Arial" w:hAnsi="Arial" w:cs="Arial"/>
                <w:i/>
                <w:sz w:val="20"/>
                <w:szCs w:val="20"/>
              </w:rPr>
            </w:pPr>
            <w:r w:rsidRPr="00461378">
              <w:rPr>
                <w:rFonts w:ascii="Arial" w:hAnsi="Arial" w:cs="Arial"/>
                <w:sz w:val="20"/>
              </w:rPr>
              <w:t>Số: 76/2015/NĐ-CP</w:t>
            </w:r>
          </w:p>
        </w:tc>
        <w:tc>
          <w:tcPr>
            <w:tcW w:w="5532" w:type="dxa"/>
          </w:tcPr>
          <w:p w:rsidR="00B53143" w:rsidRPr="00461378" w:rsidRDefault="00B53143" w:rsidP="00A20B9D">
            <w:pPr>
              <w:spacing w:before="120"/>
              <w:jc w:val="right"/>
              <w:rPr>
                <w:rFonts w:ascii="Arial" w:hAnsi="Arial" w:cs="Arial"/>
                <w:i/>
                <w:sz w:val="20"/>
                <w:szCs w:val="20"/>
              </w:rPr>
            </w:pPr>
            <w:r w:rsidRPr="00461378">
              <w:rPr>
                <w:rFonts w:ascii="Arial" w:hAnsi="Arial" w:cs="Arial"/>
                <w:i/>
                <w:sz w:val="20"/>
              </w:rPr>
              <w:t>Hà Nội, ngày 10 tháng 09 năm 2015</w:t>
            </w:r>
          </w:p>
        </w:tc>
      </w:tr>
    </w:tbl>
    <w:p w:rsidR="00B53143" w:rsidRPr="00461378" w:rsidRDefault="00B53143" w:rsidP="00B53143">
      <w:pPr>
        <w:tabs>
          <w:tab w:val="right" w:leader="dot" w:pos="8640"/>
        </w:tabs>
        <w:spacing w:before="120"/>
        <w:rPr>
          <w:rFonts w:ascii="Arial" w:hAnsi="Arial" w:cs="Arial"/>
          <w:sz w:val="20"/>
        </w:rPr>
      </w:pPr>
    </w:p>
    <w:p w:rsidR="00B53143" w:rsidRPr="00461378" w:rsidRDefault="00B53143" w:rsidP="00B53143">
      <w:pPr>
        <w:tabs>
          <w:tab w:val="right" w:leader="dot" w:pos="8640"/>
        </w:tabs>
        <w:spacing w:before="120"/>
        <w:jc w:val="center"/>
        <w:rPr>
          <w:rFonts w:ascii="Arial" w:hAnsi="Arial" w:cs="Arial"/>
          <w:b/>
        </w:rPr>
      </w:pPr>
      <w:bookmarkStart w:id="1" w:name="loai_1"/>
      <w:r w:rsidRPr="00461378">
        <w:rPr>
          <w:rFonts w:ascii="Arial" w:hAnsi="Arial" w:cs="Arial"/>
          <w:b/>
        </w:rPr>
        <w:t>NGHỊ ĐỊNH</w:t>
      </w:r>
      <w:bookmarkEnd w:id="1"/>
    </w:p>
    <w:p w:rsidR="00B53143" w:rsidRPr="00461378" w:rsidRDefault="009F2774" w:rsidP="00B53143">
      <w:pPr>
        <w:tabs>
          <w:tab w:val="right" w:leader="dot" w:pos="8640"/>
        </w:tabs>
        <w:spacing w:before="120"/>
        <w:jc w:val="center"/>
        <w:rPr>
          <w:rFonts w:ascii="Arial" w:hAnsi="Arial" w:cs="Arial"/>
          <w:sz w:val="20"/>
        </w:rPr>
      </w:pPr>
      <w:bookmarkStart w:id="2" w:name="loai_1_name"/>
      <w:r w:rsidRPr="00461378">
        <w:rPr>
          <w:rFonts w:ascii="Arial" w:hAnsi="Arial" w:cs="Arial"/>
          <w:sz w:val="20"/>
        </w:rPr>
        <w:t>QUY ĐỊNH CHI TIẾT THI HÀNH MỘT SỐ ĐIỀU CỦA LUẬT KINH DOANH BẤT ĐỘNG SẢN</w:t>
      </w:r>
      <w:bookmarkEnd w:id="2"/>
    </w:p>
    <w:p w:rsidR="00B53143" w:rsidRPr="00461378" w:rsidRDefault="00B53143" w:rsidP="00B53143">
      <w:pPr>
        <w:tabs>
          <w:tab w:val="right" w:leader="dot" w:pos="8640"/>
        </w:tabs>
        <w:spacing w:before="120"/>
        <w:rPr>
          <w:rFonts w:ascii="Arial" w:hAnsi="Arial" w:cs="Arial"/>
          <w:i/>
          <w:sz w:val="20"/>
        </w:rPr>
      </w:pPr>
      <w:r w:rsidRPr="00461378">
        <w:rPr>
          <w:rFonts w:ascii="Arial" w:hAnsi="Arial" w:cs="Arial"/>
          <w:i/>
          <w:sz w:val="20"/>
        </w:rPr>
        <w:t xml:space="preserve">Căn cứ </w:t>
      </w:r>
      <w:r w:rsidR="00DB427F" w:rsidRPr="00461378">
        <w:rPr>
          <w:rFonts w:ascii="Arial" w:hAnsi="Arial" w:cs="Arial"/>
          <w:i/>
          <w:sz w:val="20"/>
        </w:rPr>
        <w:t>Luật</w:t>
      </w:r>
      <w:r w:rsidRPr="00461378">
        <w:rPr>
          <w:rFonts w:ascii="Arial" w:hAnsi="Arial" w:cs="Arial"/>
          <w:i/>
          <w:sz w:val="20"/>
        </w:rPr>
        <w:t xml:space="preserve"> Tổ chức Chính phủ ngày 25 tháng 12 năm 2001;</w:t>
      </w:r>
    </w:p>
    <w:p w:rsidR="00B53143" w:rsidRPr="00461378" w:rsidRDefault="00B53143" w:rsidP="00B53143">
      <w:pPr>
        <w:tabs>
          <w:tab w:val="right" w:leader="dot" w:pos="8640"/>
        </w:tabs>
        <w:spacing w:before="120"/>
        <w:rPr>
          <w:rFonts w:ascii="Arial" w:hAnsi="Arial" w:cs="Arial"/>
          <w:i/>
          <w:sz w:val="20"/>
        </w:rPr>
      </w:pPr>
      <w:r w:rsidRPr="00461378">
        <w:rPr>
          <w:rFonts w:ascii="Arial" w:hAnsi="Arial" w:cs="Arial"/>
          <w:i/>
          <w:sz w:val="20"/>
        </w:rPr>
        <w:t xml:space="preserve">Căn cứ </w:t>
      </w:r>
      <w:r w:rsidR="00DB427F" w:rsidRPr="00461378">
        <w:rPr>
          <w:rFonts w:ascii="Arial" w:hAnsi="Arial" w:cs="Arial"/>
          <w:i/>
          <w:sz w:val="20"/>
        </w:rPr>
        <w:t>Luật</w:t>
      </w:r>
      <w:r w:rsidRPr="00461378">
        <w:rPr>
          <w:rFonts w:ascii="Arial" w:hAnsi="Arial" w:cs="Arial"/>
          <w:i/>
          <w:sz w:val="20"/>
        </w:rPr>
        <w:t xml:space="preserve"> Kinh doanh bất động sản ngày 25 tháng 11 năm 2014;</w:t>
      </w:r>
    </w:p>
    <w:p w:rsidR="00B53143" w:rsidRPr="00461378" w:rsidRDefault="00B53143" w:rsidP="00B53143">
      <w:pPr>
        <w:tabs>
          <w:tab w:val="right" w:leader="dot" w:pos="8640"/>
        </w:tabs>
        <w:spacing w:before="120"/>
        <w:rPr>
          <w:rFonts w:ascii="Arial" w:hAnsi="Arial" w:cs="Arial"/>
          <w:i/>
          <w:sz w:val="20"/>
        </w:rPr>
      </w:pPr>
      <w:r w:rsidRPr="00461378">
        <w:rPr>
          <w:rFonts w:ascii="Arial" w:hAnsi="Arial" w:cs="Arial"/>
          <w:i/>
          <w:sz w:val="20"/>
        </w:rPr>
        <w:t>Theo đề nghị của Bộ trưởng Bộ Xây dựng,</w:t>
      </w:r>
    </w:p>
    <w:p w:rsidR="00B53143" w:rsidRPr="00461378" w:rsidRDefault="00B53143" w:rsidP="00B53143">
      <w:pPr>
        <w:tabs>
          <w:tab w:val="right" w:leader="dot" w:pos="8640"/>
        </w:tabs>
        <w:spacing w:before="120"/>
        <w:rPr>
          <w:rFonts w:ascii="Arial" w:hAnsi="Arial" w:cs="Arial"/>
          <w:i/>
          <w:sz w:val="20"/>
        </w:rPr>
      </w:pPr>
      <w:r w:rsidRPr="00461378">
        <w:rPr>
          <w:rFonts w:ascii="Arial" w:hAnsi="Arial" w:cs="Arial"/>
          <w:i/>
          <w:sz w:val="20"/>
        </w:rPr>
        <w:t xml:space="preserve">Chính phủ ban hành </w:t>
      </w:r>
      <w:r w:rsidR="00DB427F" w:rsidRPr="00461378">
        <w:rPr>
          <w:rFonts w:ascii="Arial" w:hAnsi="Arial" w:cs="Arial"/>
          <w:i/>
          <w:sz w:val="20"/>
        </w:rPr>
        <w:t>Nghị định</w:t>
      </w:r>
      <w:r w:rsidRPr="00461378">
        <w:rPr>
          <w:rFonts w:ascii="Arial" w:hAnsi="Arial" w:cs="Arial"/>
          <w:i/>
          <w:sz w:val="20"/>
        </w:rPr>
        <w:t xml:space="preserve"> quy định chi tiết thi hành một số điều của </w:t>
      </w:r>
      <w:r w:rsidR="00DB427F" w:rsidRPr="00461378">
        <w:rPr>
          <w:rFonts w:ascii="Arial" w:hAnsi="Arial" w:cs="Arial"/>
          <w:i/>
          <w:sz w:val="20"/>
        </w:rPr>
        <w:t>Luật</w:t>
      </w:r>
      <w:r w:rsidRPr="00461378">
        <w:rPr>
          <w:rFonts w:ascii="Arial" w:hAnsi="Arial" w:cs="Arial"/>
          <w:i/>
          <w:sz w:val="20"/>
        </w:rPr>
        <w:t xml:space="preserve"> Kinh doanh bất động sản.</w:t>
      </w:r>
    </w:p>
    <w:p w:rsidR="00B53143" w:rsidRPr="00461378" w:rsidRDefault="009F2774" w:rsidP="00B53143">
      <w:pPr>
        <w:tabs>
          <w:tab w:val="right" w:leader="dot" w:pos="8640"/>
        </w:tabs>
        <w:spacing w:before="120"/>
        <w:rPr>
          <w:rFonts w:ascii="Arial" w:hAnsi="Arial" w:cs="Arial"/>
          <w:b/>
          <w:sz w:val="20"/>
          <w:lang w:val="en-US"/>
        </w:rPr>
      </w:pPr>
      <w:bookmarkStart w:id="3" w:name="chuong_1"/>
      <w:r w:rsidRPr="00461378">
        <w:rPr>
          <w:rFonts w:ascii="Arial" w:hAnsi="Arial" w:cs="Arial"/>
          <w:b/>
          <w:sz w:val="20"/>
        </w:rPr>
        <w:t xml:space="preserve">Chương </w:t>
      </w:r>
      <w:r w:rsidR="00B53143" w:rsidRPr="00461378">
        <w:rPr>
          <w:rFonts w:ascii="Arial" w:hAnsi="Arial" w:cs="Arial"/>
          <w:b/>
          <w:sz w:val="20"/>
        </w:rPr>
        <w:t>I</w:t>
      </w:r>
      <w:bookmarkEnd w:id="3"/>
    </w:p>
    <w:p w:rsidR="00B53143" w:rsidRPr="00461378" w:rsidRDefault="00B53143" w:rsidP="00B53143">
      <w:pPr>
        <w:tabs>
          <w:tab w:val="right" w:leader="dot" w:pos="8640"/>
        </w:tabs>
        <w:spacing w:before="120"/>
        <w:jc w:val="center"/>
        <w:rPr>
          <w:rFonts w:ascii="Arial" w:hAnsi="Arial" w:cs="Arial"/>
          <w:b/>
        </w:rPr>
      </w:pPr>
      <w:bookmarkStart w:id="4" w:name="chuong_1_name"/>
      <w:r w:rsidRPr="00461378">
        <w:rPr>
          <w:rFonts w:ascii="Arial" w:hAnsi="Arial" w:cs="Arial"/>
          <w:b/>
        </w:rPr>
        <w:t>NHỮNG QUY ĐỊNH CHUNG</w:t>
      </w:r>
      <w:bookmarkEnd w:id="4"/>
    </w:p>
    <w:p w:rsidR="00B53143" w:rsidRPr="00461378" w:rsidRDefault="00B53143" w:rsidP="00B53143">
      <w:pPr>
        <w:tabs>
          <w:tab w:val="right" w:leader="dot" w:pos="8640"/>
        </w:tabs>
        <w:spacing w:before="120"/>
        <w:rPr>
          <w:rFonts w:ascii="Arial" w:hAnsi="Arial" w:cs="Arial"/>
          <w:b/>
          <w:sz w:val="20"/>
        </w:rPr>
      </w:pPr>
      <w:bookmarkStart w:id="5" w:name="dieu_1"/>
      <w:r w:rsidRPr="00461378">
        <w:rPr>
          <w:rFonts w:ascii="Arial" w:hAnsi="Arial" w:cs="Arial"/>
          <w:b/>
          <w:sz w:val="20"/>
        </w:rPr>
        <w:t>Điều 1. Phạm vi điều chỉnh</w:t>
      </w:r>
      <w:bookmarkEnd w:id="5"/>
    </w:p>
    <w:p w:rsidR="00B53143" w:rsidRPr="00461378" w:rsidRDefault="00DB427F" w:rsidP="00B53143">
      <w:pPr>
        <w:tabs>
          <w:tab w:val="right" w:leader="dot" w:pos="8640"/>
        </w:tabs>
        <w:spacing w:before="120"/>
        <w:rPr>
          <w:rFonts w:ascii="Arial" w:hAnsi="Arial" w:cs="Arial"/>
          <w:sz w:val="20"/>
        </w:rPr>
      </w:pPr>
      <w:r w:rsidRPr="00461378">
        <w:rPr>
          <w:rFonts w:ascii="Arial" w:hAnsi="Arial" w:cs="Arial"/>
          <w:sz w:val="20"/>
        </w:rPr>
        <w:t>Nghị định</w:t>
      </w:r>
      <w:r w:rsidR="00B53143" w:rsidRPr="00461378">
        <w:rPr>
          <w:rFonts w:ascii="Arial" w:hAnsi="Arial" w:cs="Arial"/>
          <w:sz w:val="20"/>
        </w:rPr>
        <w:t xml:space="preserve"> này quy định chi tiết một số điều, khoản của </w:t>
      </w:r>
      <w:r w:rsidRPr="00461378">
        <w:rPr>
          <w:rFonts w:ascii="Arial" w:hAnsi="Arial" w:cs="Arial"/>
          <w:sz w:val="20"/>
        </w:rPr>
        <w:t>Luật</w:t>
      </w:r>
      <w:r w:rsidR="00B53143" w:rsidRPr="00461378">
        <w:rPr>
          <w:rFonts w:ascii="Arial" w:hAnsi="Arial" w:cs="Arial"/>
          <w:sz w:val="20"/>
        </w:rPr>
        <w:t xml:space="preserve"> Kinh doanh bất động sản, bao gồm các nội dung về điều kiện của tổ chức, cá nhân kinh doanh bất động sản; về các loại hợp đồng mẫu trong kinh doanh bất động sản; về chuyển nhượng hợp đồng thuê mua nhà, công trình xây dựng có sẵn; về chuyển nhượng hợp đồng mua bán, thuê mua nhà ở hình thành trong tương lai và về thủ tục chuyển nhượng toàn bộ hoặc một phần dự án bất động sản.</w:t>
      </w:r>
    </w:p>
    <w:p w:rsidR="00B53143" w:rsidRPr="00461378" w:rsidRDefault="00B53143" w:rsidP="00B53143">
      <w:pPr>
        <w:tabs>
          <w:tab w:val="right" w:leader="dot" w:pos="8640"/>
        </w:tabs>
        <w:spacing w:before="120"/>
        <w:rPr>
          <w:rFonts w:ascii="Arial" w:hAnsi="Arial" w:cs="Arial"/>
          <w:b/>
          <w:sz w:val="20"/>
        </w:rPr>
      </w:pPr>
      <w:bookmarkStart w:id="6" w:name="dieu_2"/>
      <w:r w:rsidRPr="00461378">
        <w:rPr>
          <w:rFonts w:ascii="Arial" w:hAnsi="Arial" w:cs="Arial"/>
          <w:b/>
          <w:sz w:val="20"/>
        </w:rPr>
        <w:t>Điều 2. Đối tượng áp dụng</w:t>
      </w:r>
      <w:bookmarkEnd w:id="6"/>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1. Tổ chức, cá nhân kinh doanh bất động sản tại Việt Nam.</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2. Cơ quan, tổ chức, hộ gia đình, cá nhân có liên quan đến kinh doanh bất động sản tại Việt Nam.</w:t>
      </w:r>
    </w:p>
    <w:p w:rsidR="00B53143" w:rsidRPr="00461378" w:rsidRDefault="00B53143" w:rsidP="00B53143">
      <w:pPr>
        <w:tabs>
          <w:tab w:val="right" w:leader="dot" w:pos="8640"/>
        </w:tabs>
        <w:spacing w:before="120"/>
        <w:rPr>
          <w:rFonts w:ascii="Arial" w:hAnsi="Arial" w:cs="Arial"/>
          <w:b/>
          <w:sz w:val="20"/>
        </w:rPr>
      </w:pPr>
      <w:bookmarkStart w:id="7" w:name="chuong_2"/>
      <w:r w:rsidRPr="00461378">
        <w:rPr>
          <w:rFonts w:ascii="Arial" w:hAnsi="Arial" w:cs="Arial"/>
          <w:b/>
          <w:sz w:val="20"/>
        </w:rPr>
        <w:t>Chương II</w:t>
      </w:r>
      <w:bookmarkEnd w:id="7"/>
    </w:p>
    <w:p w:rsidR="00B53143" w:rsidRPr="00461378" w:rsidRDefault="00B53143" w:rsidP="00B53143">
      <w:pPr>
        <w:tabs>
          <w:tab w:val="right" w:leader="dot" w:pos="8640"/>
        </w:tabs>
        <w:spacing w:before="120"/>
        <w:jc w:val="center"/>
        <w:rPr>
          <w:rFonts w:ascii="Arial" w:hAnsi="Arial" w:cs="Arial"/>
          <w:b/>
        </w:rPr>
      </w:pPr>
      <w:bookmarkStart w:id="8" w:name="chuong_2_name"/>
      <w:r w:rsidRPr="00461378">
        <w:rPr>
          <w:rFonts w:ascii="Arial" w:hAnsi="Arial" w:cs="Arial"/>
          <w:b/>
        </w:rPr>
        <w:t>NHỮNG QUY ĐỊNH CỤ THỂ</w:t>
      </w:r>
      <w:bookmarkEnd w:id="8"/>
    </w:p>
    <w:p w:rsidR="00B53143" w:rsidRPr="00461378" w:rsidRDefault="00B53143" w:rsidP="00B53143">
      <w:pPr>
        <w:tabs>
          <w:tab w:val="right" w:leader="dot" w:pos="8640"/>
        </w:tabs>
        <w:spacing w:before="120"/>
        <w:rPr>
          <w:rFonts w:ascii="Arial" w:hAnsi="Arial" w:cs="Arial"/>
          <w:b/>
          <w:sz w:val="20"/>
        </w:rPr>
      </w:pPr>
      <w:bookmarkStart w:id="9" w:name="muc_1"/>
      <w:r w:rsidRPr="00461378">
        <w:rPr>
          <w:rFonts w:ascii="Arial" w:hAnsi="Arial" w:cs="Arial"/>
          <w:b/>
          <w:sz w:val="20"/>
        </w:rPr>
        <w:t>Mục 1</w:t>
      </w:r>
      <w:r w:rsidR="009F2774" w:rsidRPr="00461378">
        <w:rPr>
          <w:rFonts w:ascii="Arial" w:hAnsi="Arial" w:cs="Arial"/>
          <w:b/>
          <w:sz w:val="20"/>
        </w:rPr>
        <w:t>:</w:t>
      </w:r>
      <w:r w:rsidRPr="00461378">
        <w:rPr>
          <w:rFonts w:ascii="Arial" w:hAnsi="Arial" w:cs="Arial"/>
          <w:b/>
          <w:sz w:val="20"/>
        </w:rPr>
        <w:t xml:space="preserve"> </w:t>
      </w:r>
      <w:r w:rsidR="00CC687D" w:rsidRPr="00461378">
        <w:rPr>
          <w:rFonts w:ascii="Arial" w:hAnsi="Arial" w:cs="Arial"/>
          <w:b/>
          <w:sz w:val="20"/>
        </w:rPr>
        <w:t>ĐIỀU KIỆN CỦA TỔ CHỨC, CÁ NHÂN KINH DOANH BẤT ĐỘNG SẢN</w:t>
      </w:r>
      <w:bookmarkEnd w:id="9"/>
    </w:p>
    <w:p w:rsidR="00B53143" w:rsidRPr="00461378" w:rsidRDefault="00B53143" w:rsidP="00B53143">
      <w:pPr>
        <w:tabs>
          <w:tab w:val="right" w:leader="dot" w:pos="8640"/>
        </w:tabs>
        <w:spacing w:before="120"/>
        <w:rPr>
          <w:rFonts w:ascii="Arial" w:hAnsi="Arial" w:cs="Arial"/>
          <w:b/>
          <w:sz w:val="20"/>
        </w:rPr>
      </w:pPr>
      <w:bookmarkStart w:id="10" w:name="dieu_3"/>
      <w:r w:rsidRPr="00461378">
        <w:rPr>
          <w:rFonts w:ascii="Arial" w:hAnsi="Arial" w:cs="Arial"/>
          <w:b/>
          <w:sz w:val="20"/>
        </w:rPr>
        <w:t>Điều 3. Điều kiện của tổ chức, cá nhân kinh doanh bất động sản</w:t>
      </w:r>
      <w:bookmarkEnd w:id="10"/>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1. Tổ chức, cá nhân kinh doanh bất động sản phải thành lập doanh nghiệp theo quy định của pháp </w:t>
      </w:r>
      <w:r w:rsidR="00DB427F" w:rsidRPr="00461378">
        <w:rPr>
          <w:rFonts w:ascii="Arial" w:hAnsi="Arial" w:cs="Arial"/>
          <w:sz w:val="20"/>
        </w:rPr>
        <w:t>luật</w:t>
      </w:r>
      <w:r w:rsidRPr="00461378">
        <w:rPr>
          <w:rFonts w:ascii="Arial" w:hAnsi="Arial" w:cs="Arial"/>
          <w:sz w:val="20"/>
        </w:rPr>
        <w:t xml:space="preserve"> về doanh nghiệp hoặc hợp tác xã theo quy định của pháp </w:t>
      </w:r>
      <w:r w:rsidR="00DB427F" w:rsidRPr="00461378">
        <w:rPr>
          <w:rFonts w:ascii="Arial" w:hAnsi="Arial" w:cs="Arial"/>
          <w:sz w:val="20"/>
        </w:rPr>
        <w:t>luật</w:t>
      </w:r>
      <w:r w:rsidRPr="00461378">
        <w:rPr>
          <w:rFonts w:ascii="Arial" w:hAnsi="Arial" w:cs="Arial"/>
          <w:sz w:val="20"/>
        </w:rPr>
        <w:t xml:space="preserve"> về hợp tác xã (sau đây gọi chung là doanh nghiệp) và phải có vốn pháp định không được thấp hơn 20 tỷ đồng, trừ các trường hợp sau:</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a) Tổ chức, hộ gia đình, cá nhân bán, chuyển nhượng, cho thuê, cho thuê mua bất động sản quy mô nhỏ, không thường xuyên quy định tại Điều 5 </w:t>
      </w:r>
      <w:r w:rsidR="00DB427F" w:rsidRPr="00461378">
        <w:rPr>
          <w:rFonts w:ascii="Arial" w:hAnsi="Arial" w:cs="Arial"/>
          <w:sz w:val="20"/>
        </w:rPr>
        <w:t>Nghị định</w:t>
      </w:r>
      <w:r w:rsidRPr="00461378">
        <w:rPr>
          <w:rFonts w:ascii="Arial" w:hAnsi="Arial" w:cs="Arial"/>
          <w:sz w:val="20"/>
        </w:rPr>
        <w:t xml:space="preserve"> này;</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b) Tổ chức, cá nhân kinh doanh dịch vụ bất động sản quy định tại Chương IV </w:t>
      </w:r>
      <w:r w:rsidR="00DB427F" w:rsidRPr="00461378">
        <w:rPr>
          <w:rFonts w:ascii="Arial" w:hAnsi="Arial" w:cs="Arial"/>
          <w:sz w:val="20"/>
        </w:rPr>
        <w:t>Luật</w:t>
      </w:r>
      <w:r w:rsidRPr="00461378">
        <w:rPr>
          <w:rFonts w:ascii="Arial" w:hAnsi="Arial" w:cs="Arial"/>
          <w:sz w:val="20"/>
        </w:rPr>
        <w:t xml:space="preserve"> Kinh doanh bất động sản.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2. Doanh nghiệp kinh doanh bất động sản thuộc diện có vốn pháp định quy định tại Khoản 1 Điều này phải chịu trách nhiệm về tính trung thực, chính xác của số vốn pháp định.</w:t>
      </w:r>
    </w:p>
    <w:p w:rsidR="00B53143" w:rsidRPr="00461378" w:rsidRDefault="00B53143" w:rsidP="00B53143">
      <w:pPr>
        <w:tabs>
          <w:tab w:val="right" w:leader="dot" w:pos="8640"/>
        </w:tabs>
        <w:spacing w:before="120"/>
        <w:rPr>
          <w:rFonts w:ascii="Arial" w:hAnsi="Arial" w:cs="Arial"/>
          <w:b/>
          <w:sz w:val="20"/>
        </w:rPr>
      </w:pPr>
      <w:bookmarkStart w:id="11" w:name="dieu_4"/>
      <w:r w:rsidRPr="00461378">
        <w:rPr>
          <w:rFonts w:ascii="Arial" w:hAnsi="Arial" w:cs="Arial"/>
          <w:b/>
          <w:sz w:val="20"/>
        </w:rPr>
        <w:t>Điều 4. Căn cứ xác định mức vốn pháp định của doanh nghiệp kinh doanh bất động sản</w:t>
      </w:r>
      <w:bookmarkEnd w:id="11"/>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Mức vốn pháp định quy định tại Điều 3 </w:t>
      </w:r>
      <w:r w:rsidR="00DB427F" w:rsidRPr="00461378">
        <w:rPr>
          <w:rFonts w:ascii="Arial" w:hAnsi="Arial" w:cs="Arial"/>
          <w:sz w:val="20"/>
        </w:rPr>
        <w:t>Nghị định</w:t>
      </w:r>
      <w:r w:rsidRPr="00461378">
        <w:rPr>
          <w:rFonts w:ascii="Arial" w:hAnsi="Arial" w:cs="Arial"/>
          <w:sz w:val="20"/>
        </w:rPr>
        <w:t xml:space="preserve"> này được xác định căn cứ vào số vốn điều lệ của doanh nghiệp, hợp tác xã theo quy định của pháp </w:t>
      </w:r>
      <w:r w:rsidR="00DB427F" w:rsidRPr="00461378">
        <w:rPr>
          <w:rFonts w:ascii="Arial" w:hAnsi="Arial" w:cs="Arial"/>
          <w:sz w:val="20"/>
        </w:rPr>
        <w:t>luật</w:t>
      </w:r>
      <w:r w:rsidRPr="00461378">
        <w:rPr>
          <w:rFonts w:ascii="Arial" w:hAnsi="Arial" w:cs="Arial"/>
          <w:sz w:val="20"/>
        </w:rPr>
        <w:t xml:space="preserve"> về doanh nghiệp, pháp </w:t>
      </w:r>
      <w:r w:rsidR="00DB427F" w:rsidRPr="00461378">
        <w:rPr>
          <w:rFonts w:ascii="Arial" w:hAnsi="Arial" w:cs="Arial"/>
          <w:sz w:val="20"/>
        </w:rPr>
        <w:t>luật</w:t>
      </w:r>
      <w:r w:rsidRPr="00461378">
        <w:rPr>
          <w:rFonts w:ascii="Arial" w:hAnsi="Arial" w:cs="Arial"/>
          <w:sz w:val="20"/>
        </w:rPr>
        <w:t xml:space="preserve"> về hợp tác xã. Doanh nghiệp, hợp tác xã không phải làm thủ tục đăng ký xác nhận về mức vốn pháp định.</w:t>
      </w:r>
    </w:p>
    <w:p w:rsidR="00B53143" w:rsidRPr="00461378" w:rsidRDefault="00B53143" w:rsidP="00B53143">
      <w:pPr>
        <w:tabs>
          <w:tab w:val="right" w:leader="dot" w:pos="8640"/>
        </w:tabs>
        <w:spacing w:before="120"/>
        <w:rPr>
          <w:rFonts w:ascii="Arial" w:hAnsi="Arial" w:cs="Arial"/>
          <w:b/>
          <w:sz w:val="20"/>
        </w:rPr>
      </w:pPr>
      <w:bookmarkStart w:id="12" w:name="dieu_5"/>
      <w:r w:rsidRPr="00461378">
        <w:rPr>
          <w:rFonts w:ascii="Arial" w:hAnsi="Arial" w:cs="Arial"/>
          <w:b/>
          <w:sz w:val="20"/>
        </w:rPr>
        <w:t xml:space="preserve">Điều 5. Tổ chức, hộ gia đình, cá nhân bán, chuyển nhượng, cho thuê, cho thuê mua bất động sản quy định tại </w:t>
      </w:r>
      <w:bookmarkStart w:id="13" w:name="dc_1"/>
      <w:r w:rsidRPr="00461378">
        <w:rPr>
          <w:rFonts w:ascii="Arial" w:hAnsi="Arial" w:cs="Arial"/>
          <w:b/>
          <w:sz w:val="20"/>
        </w:rPr>
        <w:t xml:space="preserve">Khoản 2 Điều 10 </w:t>
      </w:r>
      <w:r w:rsidR="00DB427F" w:rsidRPr="00461378">
        <w:rPr>
          <w:rFonts w:ascii="Arial" w:hAnsi="Arial" w:cs="Arial"/>
          <w:b/>
          <w:sz w:val="20"/>
        </w:rPr>
        <w:t>Luật</w:t>
      </w:r>
      <w:r w:rsidRPr="00461378">
        <w:rPr>
          <w:rFonts w:ascii="Arial" w:hAnsi="Arial" w:cs="Arial"/>
          <w:b/>
          <w:sz w:val="20"/>
        </w:rPr>
        <w:t xml:space="preserve"> Kinh doanh bất động sản</w:t>
      </w:r>
      <w:bookmarkEnd w:id="12"/>
      <w:bookmarkEnd w:id="13"/>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Tổ chức, hộ gia đình, cá nhân bán, chuyển nhượng, cho thuê, cho thuê mua bất động sản quy định tại </w:t>
      </w:r>
      <w:bookmarkStart w:id="14" w:name="dc_2"/>
      <w:r w:rsidRPr="00461378">
        <w:rPr>
          <w:rFonts w:ascii="Arial" w:hAnsi="Arial" w:cs="Arial"/>
          <w:sz w:val="20"/>
        </w:rPr>
        <w:t xml:space="preserve">Khoản 2 Điều 10 </w:t>
      </w:r>
      <w:r w:rsidR="00DB427F" w:rsidRPr="00461378">
        <w:rPr>
          <w:rFonts w:ascii="Arial" w:hAnsi="Arial" w:cs="Arial"/>
          <w:sz w:val="20"/>
        </w:rPr>
        <w:t>Luật</w:t>
      </w:r>
      <w:r w:rsidRPr="00461378">
        <w:rPr>
          <w:rFonts w:ascii="Arial" w:hAnsi="Arial" w:cs="Arial"/>
          <w:sz w:val="20"/>
        </w:rPr>
        <w:t xml:space="preserve"> Kinh doanh bất động sản</w:t>
      </w:r>
      <w:bookmarkEnd w:id="14"/>
      <w:r w:rsidRPr="00461378">
        <w:rPr>
          <w:rFonts w:ascii="Arial" w:hAnsi="Arial" w:cs="Arial"/>
          <w:sz w:val="20"/>
        </w:rPr>
        <w:t xml:space="preserve"> không phải thành lập doanh nghiệp kinh doanh bất động sản bao gồm:</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1. Tổ chức, hộ gia đình, cá nhân bán, chuyển nhượng, cho thuê, cho thuê mua bất động sản mà không phải do đầu tư dự án bất động sản để kinh doanh và trường hợp hộ gia đình, cá nhân bán, chuyển nhượng, cho thuê, cho thuê mua bất động sản do đầu tư dự án bất động sản để kinh doanh nhưng dự án có tổng mức đầu tư dưới 20 tỷ đồng (không tính tiền sử dụng đất).</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2. Tổ chức chuyển nhượng quyền sử dụng đất, bán nhà, công trình xây dựng do phá sản, giải thể, chia tách.</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lastRenderedPageBreak/>
        <w:t>3. Tổ chức tín dụng, chi nhánh ngân hàng nước ngoài, công ty quản lý tài sản của các tổ chức tín dụng (AMC), công ty quản lý tài sản của các tổ chức tín dụng Việt Nam (VAMC) và các tổ chức, cá nhân khác chuyển nhượng quyền sử dụng đất, chuyển nhượng dự án bất động sản, bán nhà, công trình xây dựng đang bảo lãnh, thế chấp để thu hồi nợ.</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4. Tổ chức, hộ gia đình, cá nhân chuyển nhượng quyền sử dụng đất, bán nhà, công trình xây dựng để xử lý tài sản theo quyết định của Tòa án, của cơ quan nhà nước có thẩm quyền khi xử lý tranh chấp, khiếu nại, tố cáo.</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5. Tổ chức, hộ gia đình, cá nhân đầu tư xây dựng nhà ở để bán, cho thuê, cho thuê mua mà không phải thành lập doanh nghiệp theo quy định của pháp </w:t>
      </w:r>
      <w:r w:rsidR="00DB427F" w:rsidRPr="00461378">
        <w:rPr>
          <w:rFonts w:ascii="Arial" w:hAnsi="Arial" w:cs="Arial"/>
          <w:sz w:val="20"/>
        </w:rPr>
        <w:t>luật</w:t>
      </w:r>
      <w:r w:rsidRPr="00461378">
        <w:rPr>
          <w:rFonts w:ascii="Arial" w:hAnsi="Arial" w:cs="Arial"/>
          <w:sz w:val="20"/>
        </w:rPr>
        <w:t xml:space="preserve"> về nhà ở.</w:t>
      </w:r>
    </w:p>
    <w:p w:rsidR="00B53143" w:rsidRPr="00461378" w:rsidRDefault="00B53143" w:rsidP="00B53143">
      <w:pPr>
        <w:tabs>
          <w:tab w:val="right" w:leader="dot" w:pos="8640"/>
        </w:tabs>
        <w:spacing w:before="120"/>
        <w:rPr>
          <w:rFonts w:ascii="Arial" w:hAnsi="Arial" w:cs="Arial"/>
          <w:color w:val="FF6600"/>
          <w:sz w:val="20"/>
        </w:rPr>
      </w:pPr>
      <w:r w:rsidRPr="00461378">
        <w:rPr>
          <w:rFonts w:ascii="Arial" w:hAnsi="Arial" w:cs="Arial"/>
          <w:sz w:val="20"/>
        </w:rPr>
        <w:t xml:space="preserve">6. </w:t>
      </w:r>
      <w:r w:rsidRPr="00461378">
        <w:rPr>
          <w:rFonts w:ascii="Arial" w:hAnsi="Arial" w:cs="Arial"/>
          <w:color w:val="auto"/>
          <w:sz w:val="20"/>
        </w:rPr>
        <w:t xml:space="preserve">Các cơ quan, tổ chức khi được cơ quan nhà nước có thẩm quyền cho phép chuyển nhượng quyền sử dụng đất, bán nhà, công trình xây dựng thuộc sở hữu Nhà nước theo quy định của pháp </w:t>
      </w:r>
      <w:r w:rsidR="00DB427F" w:rsidRPr="00461378">
        <w:rPr>
          <w:rFonts w:ascii="Arial" w:hAnsi="Arial" w:cs="Arial"/>
          <w:color w:val="auto"/>
          <w:sz w:val="20"/>
        </w:rPr>
        <w:t>luật</w:t>
      </w:r>
      <w:r w:rsidRPr="00461378">
        <w:rPr>
          <w:rFonts w:ascii="Arial" w:hAnsi="Arial" w:cs="Arial"/>
          <w:color w:val="auto"/>
          <w:sz w:val="20"/>
        </w:rPr>
        <w:t xml:space="preserve"> về quản lý tài sản công.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7. Tổ chức, hộ gia đình, cá nhân bán, chuyển nhượng, cho thuê, cho thuê mua bất động sản thuộc sở hữu của mình.</w:t>
      </w:r>
    </w:p>
    <w:p w:rsidR="00B53143" w:rsidRPr="00461378" w:rsidRDefault="00B53143" w:rsidP="00B53143">
      <w:pPr>
        <w:tabs>
          <w:tab w:val="right" w:leader="dot" w:pos="8640"/>
        </w:tabs>
        <w:spacing w:before="120"/>
        <w:rPr>
          <w:rFonts w:ascii="Arial" w:hAnsi="Arial" w:cs="Arial"/>
          <w:b/>
          <w:sz w:val="20"/>
        </w:rPr>
      </w:pPr>
      <w:bookmarkStart w:id="15" w:name="muc_2"/>
      <w:r w:rsidRPr="00461378">
        <w:rPr>
          <w:rFonts w:ascii="Arial" w:hAnsi="Arial" w:cs="Arial"/>
          <w:b/>
          <w:sz w:val="20"/>
        </w:rPr>
        <w:t>Mục 2</w:t>
      </w:r>
      <w:r w:rsidR="00CC687D" w:rsidRPr="00461378">
        <w:rPr>
          <w:rFonts w:ascii="Arial" w:hAnsi="Arial" w:cs="Arial"/>
          <w:b/>
          <w:sz w:val="20"/>
        </w:rPr>
        <w:t>:</w:t>
      </w:r>
      <w:r w:rsidRPr="00461378">
        <w:rPr>
          <w:rFonts w:ascii="Arial" w:hAnsi="Arial" w:cs="Arial"/>
          <w:b/>
          <w:sz w:val="20"/>
        </w:rPr>
        <w:t xml:space="preserve"> CÁC LOẠI HỢP ĐỒNG MẪU TRONG KINH DOANH BẤT ĐỘNG SẢN</w:t>
      </w:r>
      <w:bookmarkEnd w:id="15"/>
    </w:p>
    <w:p w:rsidR="00B53143" w:rsidRPr="00461378" w:rsidRDefault="00B53143" w:rsidP="00B53143">
      <w:pPr>
        <w:tabs>
          <w:tab w:val="right" w:leader="dot" w:pos="8640"/>
        </w:tabs>
        <w:spacing w:before="120"/>
        <w:rPr>
          <w:rFonts w:ascii="Arial" w:hAnsi="Arial" w:cs="Arial"/>
          <w:b/>
          <w:sz w:val="20"/>
        </w:rPr>
      </w:pPr>
      <w:bookmarkStart w:id="16" w:name="dieu_6"/>
      <w:r w:rsidRPr="00461378">
        <w:rPr>
          <w:rFonts w:ascii="Arial" w:hAnsi="Arial" w:cs="Arial"/>
          <w:b/>
          <w:sz w:val="20"/>
        </w:rPr>
        <w:t>Điều 6. Các loại hợp đồng mẫu trong kinh doanh bất động sản</w:t>
      </w:r>
      <w:bookmarkEnd w:id="16"/>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Các loại hợp đồng mẫu trong kinh doanh bất động sản được ban hành kèm theo </w:t>
      </w:r>
      <w:r w:rsidR="00DB427F" w:rsidRPr="00461378">
        <w:rPr>
          <w:rFonts w:ascii="Arial" w:hAnsi="Arial" w:cs="Arial"/>
          <w:sz w:val="20"/>
        </w:rPr>
        <w:t>Nghị định</w:t>
      </w:r>
      <w:r w:rsidRPr="00461378">
        <w:rPr>
          <w:rFonts w:ascii="Arial" w:hAnsi="Arial" w:cs="Arial"/>
          <w:sz w:val="20"/>
        </w:rPr>
        <w:t xml:space="preserve"> này bao gồm:</w:t>
      </w:r>
    </w:p>
    <w:p w:rsidR="00586040" w:rsidRPr="00586040" w:rsidRDefault="00586040" w:rsidP="00586040">
      <w:pPr>
        <w:tabs>
          <w:tab w:val="right" w:leader="dot" w:pos="8640"/>
        </w:tabs>
        <w:spacing w:before="120"/>
        <w:rPr>
          <w:rFonts w:ascii="Arial" w:hAnsi="Arial" w:cs="Arial"/>
          <w:sz w:val="20"/>
        </w:rPr>
      </w:pPr>
      <w:r w:rsidRPr="00586040">
        <w:rPr>
          <w:rFonts w:ascii="Arial" w:hAnsi="Arial" w:cs="Arial"/>
          <w:sz w:val="20"/>
        </w:rPr>
        <w:t xml:space="preserve">1. Hợp đồng mua bán nhà, công trình xây dựng có sẵn, hình thành trong tương lai theo </w:t>
      </w:r>
      <w:bookmarkStart w:id="17" w:name="bieumau_ms_01"/>
      <w:r w:rsidRPr="00586040">
        <w:rPr>
          <w:rFonts w:ascii="Arial" w:hAnsi="Arial" w:cs="Arial"/>
          <w:sz w:val="20"/>
        </w:rPr>
        <w:t>Mẫu số 01</w:t>
      </w:r>
      <w:bookmarkEnd w:id="17"/>
      <w:r w:rsidRPr="00586040">
        <w:rPr>
          <w:rFonts w:ascii="Arial" w:hAnsi="Arial" w:cs="Arial"/>
          <w:sz w:val="20"/>
        </w:rPr>
        <w:t xml:space="preserve"> quy định tại Phụ lục ban hành kèm theo Nghị định này.</w:t>
      </w:r>
    </w:p>
    <w:p w:rsidR="00586040" w:rsidRPr="00586040" w:rsidRDefault="00586040" w:rsidP="00586040">
      <w:pPr>
        <w:tabs>
          <w:tab w:val="right" w:leader="dot" w:pos="8640"/>
        </w:tabs>
        <w:spacing w:before="120"/>
        <w:rPr>
          <w:rFonts w:ascii="Arial" w:hAnsi="Arial" w:cs="Arial"/>
          <w:sz w:val="20"/>
        </w:rPr>
      </w:pPr>
      <w:r w:rsidRPr="00586040">
        <w:rPr>
          <w:rFonts w:ascii="Arial" w:hAnsi="Arial" w:cs="Arial"/>
          <w:sz w:val="20"/>
        </w:rPr>
        <w:t xml:space="preserve">2. Hợp đồng cho thuê nhà, công trình xây dựng có sẵn, hình thành trong tương lai theo </w:t>
      </w:r>
      <w:bookmarkStart w:id="18" w:name="bieumau_ms_02"/>
      <w:r w:rsidRPr="00586040">
        <w:rPr>
          <w:rFonts w:ascii="Arial" w:hAnsi="Arial" w:cs="Arial"/>
          <w:sz w:val="20"/>
        </w:rPr>
        <w:t>Mẫu số 02</w:t>
      </w:r>
      <w:bookmarkEnd w:id="18"/>
      <w:r w:rsidRPr="00586040">
        <w:rPr>
          <w:rFonts w:ascii="Arial" w:hAnsi="Arial" w:cs="Arial"/>
          <w:sz w:val="20"/>
        </w:rPr>
        <w:t xml:space="preserve"> quy định tại Phụ lục ban hành kèm theo Nghị định này.</w:t>
      </w:r>
    </w:p>
    <w:p w:rsidR="00586040" w:rsidRPr="00586040" w:rsidRDefault="00586040" w:rsidP="00586040">
      <w:pPr>
        <w:tabs>
          <w:tab w:val="right" w:leader="dot" w:pos="8640"/>
        </w:tabs>
        <w:spacing w:before="120"/>
        <w:rPr>
          <w:rFonts w:ascii="Arial" w:hAnsi="Arial" w:cs="Arial"/>
          <w:sz w:val="20"/>
        </w:rPr>
      </w:pPr>
      <w:r w:rsidRPr="00586040">
        <w:rPr>
          <w:rFonts w:ascii="Arial" w:hAnsi="Arial" w:cs="Arial"/>
          <w:sz w:val="20"/>
        </w:rPr>
        <w:t xml:space="preserve">3. Hợp đồng thuê mua nhà, công trình xây dựng có sẵn, hình thành trong tương lai theo </w:t>
      </w:r>
      <w:bookmarkStart w:id="19" w:name="bieumau_ms_03"/>
      <w:r w:rsidRPr="00586040">
        <w:rPr>
          <w:rFonts w:ascii="Arial" w:hAnsi="Arial" w:cs="Arial"/>
          <w:sz w:val="20"/>
        </w:rPr>
        <w:t>Mẫu số 03</w:t>
      </w:r>
      <w:bookmarkEnd w:id="19"/>
      <w:r w:rsidRPr="00586040">
        <w:rPr>
          <w:rFonts w:ascii="Arial" w:hAnsi="Arial" w:cs="Arial"/>
          <w:sz w:val="20"/>
        </w:rPr>
        <w:t xml:space="preserve"> quy định tại Phụ lục ban hành kèm theo Nghị định này.</w:t>
      </w:r>
    </w:p>
    <w:p w:rsidR="00586040" w:rsidRPr="00586040" w:rsidRDefault="00586040" w:rsidP="00586040">
      <w:pPr>
        <w:tabs>
          <w:tab w:val="right" w:leader="dot" w:pos="8640"/>
        </w:tabs>
        <w:spacing w:before="120"/>
        <w:rPr>
          <w:rFonts w:ascii="Arial" w:hAnsi="Arial" w:cs="Arial"/>
          <w:sz w:val="20"/>
        </w:rPr>
      </w:pPr>
      <w:r w:rsidRPr="00586040">
        <w:rPr>
          <w:rFonts w:ascii="Arial" w:hAnsi="Arial" w:cs="Arial"/>
          <w:sz w:val="20"/>
        </w:rPr>
        <w:t xml:space="preserve">4. Hợp đồng chuyển nhượng, cho thuê, cho thuê lại quyền sử dụng đất theo </w:t>
      </w:r>
      <w:bookmarkStart w:id="20" w:name="bieumau_ms_04a"/>
      <w:r w:rsidRPr="00586040">
        <w:rPr>
          <w:rFonts w:ascii="Arial" w:hAnsi="Arial" w:cs="Arial"/>
          <w:sz w:val="20"/>
        </w:rPr>
        <w:t>Mẫu số 04a</w:t>
      </w:r>
      <w:bookmarkEnd w:id="20"/>
      <w:r w:rsidRPr="00586040">
        <w:rPr>
          <w:rFonts w:ascii="Arial" w:hAnsi="Arial" w:cs="Arial"/>
          <w:sz w:val="20"/>
        </w:rPr>
        <w:t xml:space="preserve"> và </w:t>
      </w:r>
      <w:bookmarkStart w:id="21" w:name="bieumau_ms_04b"/>
      <w:r w:rsidRPr="00586040">
        <w:rPr>
          <w:rFonts w:ascii="Arial" w:hAnsi="Arial" w:cs="Arial"/>
          <w:sz w:val="20"/>
        </w:rPr>
        <w:t>Mẫu số 04b</w:t>
      </w:r>
      <w:bookmarkEnd w:id="21"/>
      <w:r w:rsidRPr="00586040">
        <w:rPr>
          <w:rFonts w:ascii="Arial" w:hAnsi="Arial" w:cs="Arial"/>
          <w:sz w:val="20"/>
        </w:rPr>
        <w:t xml:space="preserve"> quy định tại Phụ lục ban hành kèm theo Nghị định này.</w:t>
      </w:r>
    </w:p>
    <w:p w:rsidR="00B53143" w:rsidRPr="00461378" w:rsidRDefault="00586040" w:rsidP="00586040">
      <w:pPr>
        <w:tabs>
          <w:tab w:val="right" w:leader="dot" w:pos="8640"/>
        </w:tabs>
        <w:spacing w:before="120"/>
        <w:rPr>
          <w:rFonts w:ascii="Arial" w:hAnsi="Arial" w:cs="Arial"/>
          <w:sz w:val="20"/>
        </w:rPr>
      </w:pPr>
      <w:r w:rsidRPr="00586040">
        <w:rPr>
          <w:rFonts w:ascii="Arial" w:hAnsi="Arial" w:cs="Arial"/>
          <w:sz w:val="20"/>
        </w:rPr>
        <w:t xml:space="preserve">5. Hợp đồng chuyển nhượng toàn bộ hoặc một phần dự án bất động sản theo </w:t>
      </w:r>
      <w:bookmarkStart w:id="22" w:name="bieumau_ms_05"/>
      <w:r w:rsidRPr="00586040">
        <w:rPr>
          <w:rFonts w:ascii="Arial" w:hAnsi="Arial" w:cs="Arial"/>
          <w:sz w:val="20"/>
        </w:rPr>
        <w:t>Mẫu số 05</w:t>
      </w:r>
      <w:bookmarkEnd w:id="22"/>
      <w:r w:rsidRPr="00586040">
        <w:rPr>
          <w:rFonts w:ascii="Arial" w:hAnsi="Arial" w:cs="Arial"/>
          <w:sz w:val="20"/>
        </w:rPr>
        <w:t xml:space="preserve"> quy định tại Phụ lục ban hành kèm theo Nghị định này.</w:t>
      </w:r>
    </w:p>
    <w:p w:rsidR="00B53143" w:rsidRPr="00461378" w:rsidRDefault="00B53143" w:rsidP="00B53143">
      <w:pPr>
        <w:tabs>
          <w:tab w:val="right" w:leader="dot" w:pos="8640"/>
        </w:tabs>
        <w:spacing w:before="120"/>
        <w:rPr>
          <w:rFonts w:ascii="Arial" w:hAnsi="Arial" w:cs="Arial"/>
          <w:b/>
          <w:sz w:val="20"/>
        </w:rPr>
      </w:pPr>
      <w:bookmarkStart w:id="23" w:name="dieu_7"/>
      <w:r w:rsidRPr="00461378">
        <w:rPr>
          <w:rFonts w:ascii="Arial" w:hAnsi="Arial" w:cs="Arial"/>
          <w:b/>
          <w:sz w:val="20"/>
        </w:rPr>
        <w:t>Điều 7. Áp dụng các loại hợp đồng mẫu trong kinh doanh bất động sản</w:t>
      </w:r>
      <w:bookmarkEnd w:id="23"/>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1. Hợp đồng mẫu trong kinh doanh bất động sản được ban hành kèm theo </w:t>
      </w:r>
      <w:r w:rsidR="00DB427F" w:rsidRPr="00461378">
        <w:rPr>
          <w:rFonts w:ascii="Arial" w:hAnsi="Arial" w:cs="Arial"/>
          <w:sz w:val="20"/>
        </w:rPr>
        <w:t>Nghị định</w:t>
      </w:r>
      <w:r w:rsidRPr="00461378">
        <w:rPr>
          <w:rFonts w:ascii="Arial" w:hAnsi="Arial" w:cs="Arial"/>
          <w:sz w:val="20"/>
        </w:rPr>
        <w:t xml:space="preserve"> này là để các bên tham khảo trong quá trình thương thảo, ký kết hợp đồng.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2. Các bên có thể thỏa thuận để sửa đổi, bổ sung các điều, khoản trong hợp đồng mẫu nhưng hợp đồng do các bên ký kết phải bảo đảm có đầy đủ các nội dung chính đã được quy định tại </w:t>
      </w:r>
      <w:bookmarkStart w:id="24" w:name="dc_3"/>
      <w:r w:rsidRPr="00461378">
        <w:rPr>
          <w:rFonts w:ascii="Arial" w:hAnsi="Arial" w:cs="Arial"/>
          <w:sz w:val="20"/>
        </w:rPr>
        <w:t xml:space="preserve">Điều 18, Điều 47 và Điều 53 </w:t>
      </w:r>
      <w:r w:rsidR="00DB427F" w:rsidRPr="00461378">
        <w:rPr>
          <w:rFonts w:ascii="Arial" w:hAnsi="Arial" w:cs="Arial"/>
          <w:sz w:val="20"/>
        </w:rPr>
        <w:t>Luật</w:t>
      </w:r>
      <w:r w:rsidRPr="00461378">
        <w:rPr>
          <w:rFonts w:ascii="Arial" w:hAnsi="Arial" w:cs="Arial"/>
          <w:sz w:val="20"/>
        </w:rPr>
        <w:t xml:space="preserve"> Kinh doanh bất động sản</w:t>
      </w:r>
      <w:bookmarkEnd w:id="24"/>
      <w:r w:rsidRPr="00461378">
        <w:rPr>
          <w:rFonts w:ascii="Arial" w:hAnsi="Arial" w:cs="Arial"/>
          <w:sz w:val="20"/>
        </w:rPr>
        <w:t xml:space="preserve">. Nội dung cụ thể trong hợp đồng do các bên thỏa thuận nhưng không được trái với quy định của pháp </w:t>
      </w:r>
      <w:r w:rsidR="00DB427F" w:rsidRPr="00461378">
        <w:rPr>
          <w:rFonts w:ascii="Arial" w:hAnsi="Arial" w:cs="Arial"/>
          <w:sz w:val="20"/>
        </w:rPr>
        <w:t>luật</w:t>
      </w:r>
      <w:r w:rsidRPr="00461378">
        <w:rPr>
          <w:rFonts w:ascii="Arial" w:hAnsi="Arial" w:cs="Arial"/>
          <w:sz w:val="20"/>
        </w:rPr>
        <w:t>.</w:t>
      </w:r>
    </w:p>
    <w:p w:rsidR="00B53143" w:rsidRPr="00461378" w:rsidRDefault="00B53143" w:rsidP="00B53143">
      <w:pPr>
        <w:tabs>
          <w:tab w:val="right" w:leader="dot" w:pos="8640"/>
        </w:tabs>
        <w:spacing w:before="120"/>
        <w:rPr>
          <w:rFonts w:ascii="Arial" w:hAnsi="Arial" w:cs="Arial"/>
          <w:sz w:val="20"/>
        </w:rPr>
      </w:pPr>
      <w:bookmarkStart w:id="25" w:name="muc_3"/>
      <w:r w:rsidRPr="00461378">
        <w:rPr>
          <w:rFonts w:ascii="Arial" w:hAnsi="Arial" w:cs="Arial"/>
          <w:b/>
          <w:sz w:val="20"/>
        </w:rPr>
        <w:t>Mục 3</w:t>
      </w:r>
      <w:r w:rsidR="00EC7D7E" w:rsidRPr="00461378">
        <w:rPr>
          <w:rFonts w:ascii="Arial" w:hAnsi="Arial" w:cs="Arial"/>
          <w:b/>
          <w:sz w:val="20"/>
        </w:rPr>
        <w:t>:</w:t>
      </w:r>
      <w:r w:rsidRPr="00461378">
        <w:rPr>
          <w:rFonts w:ascii="Arial" w:hAnsi="Arial" w:cs="Arial"/>
          <w:b/>
          <w:sz w:val="20"/>
        </w:rPr>
        <w:t xml:space="preserve"> CHUYỂN NHƯỢNG HỢP ĐỒNG</w:t>
      </w:r>
      <w:r w:rsidR="00EC7D7E" w:rsidRPr="00461378">
        <w:rPr>
          <w:rFonts w:ascii="Arial" w:hAnsi="Arial" w:cs="Arial"/>
          <w:b/>
          <w:sz w:val="20"/>
        </w:rPr>
        <w:t xml:space="preserve"> THUÊ MUA NHÀ, CÔNG TRÌNH XÂY DỰ</w:t>
      </w:r>
      <w:r w:rsidRPr="00461378">
        <w:rPr>
          <w:rFonts w:ascii="Arial" w:hAnsi="Arial" w:cs="Arial"/>
          <w:b/>
          <w:sz w:val="20"/>
        </w:rPr>
        <w:t>NG CÓ SẴN</w:t>
      </w:r>
      <w:bookmarkEnd w:id="25"/>
    </w:p>
    <w:p w:rsidR="00B53143" w:rsidRPr="00461378" w:rsidRDefault="00B53143" w:rsidP="00B53143">
      <w:pPr>
        <w:tabs>
          <w:tab w:val="right" w:leader="dot" w:pos="8640"/>
        </w:tabs>
        <w:spacing w:before="120"/>
        <w:rPr>
          <w:rFonts w:ascii="Arial" w:hAnsi="Arial" w:cs="Arial"/>
          <w:b/>
          <w:sz w:val="20"/>
        </w:rPr>
      </w:pPr>
      <w:bookmarkStart w:id="26" w:name="dieu_8"/>
      <w:r w:rsidRPr="00461378">
        <w:rPr>
          <w:rFonts w:ascii="Arial" w:hAnsi="Arial" w:cs="Arial"/>
          <w:b/>
          <w:sz w:val="20"/>
        </w:rPr>
        <w:t>Điều 8. Điều kiện chuyển nhượng hợp đồng thuê mua nhà, công trình xây dựng có sẵn</w:t>
      </w:r>
      <w:bookmarkEnd w:id="26"/>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1. Bên thuê mua nhà, công trình xây dựng có sẵn theo quy định tại </w:t>
      </w:r>
      <w:bookmarkStart w:id="27" w:name="dc_4"/>
      <w:r w:rsidRPr="00461378">
        <w:rPr>
          <w:rFonts w:ascii="Arial" w:hAnsi="Arial" w:cs="Arial"/>
          <w:sz w:val="20"/>
        </w:rPr>
        <w:t xml:space="preserve">Mục 4 Chương II </w:t>
      </w:r>
      <w:r w:rsidR="00DB427F" w:rsidRPr="00461378">
        <w:rPr>
          <w:rFonts w:ascii="Arial" w:hAnsi="Arial" w:cs="Arial"/>
          <w:sz w:val="20"/>
        </w:rPr>
        <w:t>Luật</w:t>
      </w:r>
      <w:r w:rsidRPr="00461378">
        <w:rPr>
          <w:rFonts w:ascii="Arial" w:hAnsi="Arial" w:cs="Arial"/>
          <w:sz w:val="20"/>
        </w:rPr>
        <w:t xml:space="preserve"> Kinh doanh bất động sản</w:t>
      </w:r>
      <w:bookmarkEnd w:id="27"/>
      <w:r w:rsidRPr="00461378">
        <w:rPr>
          <w:rFonts w:ascii="Arial" w:hAnsi="Arial" w:cs="Arial"/>
          <w:sz w:val="20"/>
        </w:rPr>
        <w:t xml:space="preserve"> có quyền chuyển nhượng hợp đồng thuê mua nhà, công trình xây dựng đó cho tổ chức, cá nhân khác khi hồ sơ đề nghị cấp Giấy chứng nhận quyền sử dụng đất, quyền sở hữu nhà ở và tài sản khác gắn liền với đất (sau đây gọi chung là giấy chứng nhận) cho bên thuê mua chưa nộp cho cơ quan nhà nước có thẩm quyền.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2. Tổ chức, cá nhân nhận chuyển nhượng hợp đồng thuê mua nhà, công trình xây dựng có quyền chuyển nhượng tiếp hợp đồng thuê mua nhà, công trình xây dựng cho tổ chức, cá nhân khác khi hồ sơ đề nghị cấp giấy chứng nhận chưa nộp cho cơ quan nhà nước có thẩm quyền để cấp giấy chứng nhận.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3. Việc chuyển nhượng hợp đồng thuê mua nhà, công trình xây dựng thì phải chuyển nhượng toàn bộ hợp đồng thuê mua nhà, công trình xây dựng đã ký với bên cho thuê mua. Đối với trường hợp là nhà ở thì thực hiện chuyển nhượng hợp đồng thuê mua từng căn nhà riêng lẻ hoặc từng căn hộ; trường hợp hợp đồng thuê mua nhiều căn nhà riêng lẻ hoặc nhiều căn hộ thì phải chuyển nhượng toàn bộ số căn nhà hoặc căn hộ trong hợp đồng đó.</w:t>
      </w:r>
    </w:p>
    <w:p w:rsidR="00B53143" w:rsidRPr="00461378" w:rsidRDefault="00B53143" w:rsidP="00B53143">
      <w:pPr>
        <w:tabs>
          <w:tab w:val="right" w:leader="dot" w:pos="8640"/>
        </w:tabs>
        <w:spacing w:before="120"/>
        <w:rPr>
          <w:rFonts w:ascii="Arial" w:hAnsi="Arial" w:cs="Arial"/>
          <w:b/>
          <w:sz w:val="20"/>
        </w:rPr>
      </w:pPr>
      <w:bookmarkStart w:id="28" w:name="dieu_9"/>
      <w:r w:rsidRPr="00461378">
        <w:rPr>
          <w:rFonts w:ascii="Arial" w:hAnsi="Arial" w:cs="Arial"/>
          <w:b/>
          <w:sz w:val="20"/>
        </w:rPr>
        <w:t>Điều 9. Trình tự, thủ tục chuyển nhượng hợp đồng thuê mua nhà, công trình xây dựng có sẵn</w:t>
      </w:r>
      <w:bookmarkEnd w:id="28"/>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Việc chuyển nhượng hợp đồng thuê mua nhà, công trình xây dựng thì phải được lập thành văn bản và phải thực hiện công chứng hoặc chứng thực văn bản chuyển nhượng theo quy định tại Khoản 2 Điều này; việc nộp thuế; việc xác nhận của chủ đầu tư vào văn bản chuyển nhượng và việc cấp giấy chứng nhận quyền sử dụng đất, quyền sở hữu nhà ở và tài sản khác gắn liền với đất, cụ thể như sau:</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1. Bên chuyển nhượng và bên nhận chuyển nhượng hợp đồng soạn thảo văn bản chuyển nhượng hợp đồng theo </w:t>
      </w:r>
      <w:bookmarkStart w:id="29" w:name="bieumau_ms_06"/>
      <w:r w:rsidR="00586040" w:rsidRPr="00586040">
        <w:rPr>
          <w:rFonts w:ascii="Arial" w:hAnsi="Arial" w:cs="Arial"/>
          <w:sz w:val="20"/>
        </w:rPr>
        <w:t>Mẫu số 06</w:t>
      </w:r>
      <w:bookmarkEnd w:id="29"/>
      <w:r w:rsidRPr="00461378">
        <w:rPr>
          <w:rFonts w:ascii="Arial" w:hAnsi="Arial" w:cs="Arial"/>
          <w:sz w:val="20"/>
        </w:rPr>
        <w:t xml:space="preserve"> quy định tại Phụ lục ban hành kèm theo </w:t>
      </w:r>
      <w:r w:rsidR="00DB427F" w:rsidRPr="00461378">
        <w:rPr>
          <w:rFonts w:ascii="Arial" w:hAnsi="Arial" w:cs="Arial"/>
          <w:sz w:val="20"/>
        </w:rPr>
        <w:t>Nghị định</w:t>
      </w:r>
      <w:r w:rsidRPr="00461378">
        <w:rPr>
          <w:rFonts w:ascii="Arial" w:hAnsi="Arial" w:cs="Arial"/>
          <w:sz w:val="20"/>
        </w:rPr>
        <w:t xml:space="preserve"> này hoặc do công chứng viên soạn thảo theo đề nghị của các bên. Văn bản chuyển nhượng hợp đồng do hai bên ký kết được lập thành 04 bản và có công chứng hoặc chứng thực theo quy định tại Khoản 2 Điều này (01 bản để bên cho thuê mua lưu; 01 bản nộp cho cơ quan thuế; 01 bản bên chuyển nhượng hợp đồng lưu; 01 bản bên nhận chuyển nhượng hợp đồng lưu).</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2. Việc công chứng, chứng thực văn bản chuyển nhượng hợp đồng thực hiện theo quy định sau:</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a) Trường hợp bên chuyển nhượng hợp đồng là hộ gia đình, cá nhân, tổ chức không phải là doanh nghiệp có chức năng kinh doanh bất động sản thì văn bản chuyển nhượng hợp đồng phải có công chứng hoặc chứng thực. Hồ sơ để công chứng hoặc chứng thực gồm các giấy tờ sau:</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Hợp đồng thuê mua nhà, công trình xây dựng đã ký lần đầu với bên cho thuê mua và văn bản chuyển nhượng hợp đồng của lần chuyển nhượng liền kề trước đó đối với trường hợp chuyển nhượng từ lần thứ hai trở đi (bản chính);</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Chứng minh nhân dân hoặc thẻ căn cước hoặc hộ chiếu nếu bên nhận chuyển nhượng là cá nhân; trường hợp bên nhận chuyển nhượng là tổ chức thì phải kèm theo quyết định thành lập hoặc giấy đăng ký thành lập tổ chức đó (bản sao có chứng thực hoặc bản sao và xuất trình bản chính để đối chiếu);</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 Các giấy tờ khác theo quy định của pháp </w:t>
      </w:r>
      <w:r w:rsidR="00DB427F" w:rsidRPr="00461378">
        <w:rPr>
          <w:rFonts w:ascii="Arial" w:hAnsi="Arial" w:cs="Arial"/>
          <w:sz w:val="20"/>
        </w:rPr>
        <w:t>luật</w:t>
      </w:r>
      <w:r w:rsidRPr="00461378">
        <w:rPr>
          <w:rFonts w:ascii="Arial" w:hAnsi="Arial" w:cs="Arial"/>
          <w:sz w:val="20"/>
        </w:rPr>
        <w:t xml:space="preserve"> về công chứng, chứng thực.</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b) Trường hợp b</w:t>
      </w:r>
      <w:r w:rsidR="00BD2E31" w:rsidRPr="00461378">
        <w:rPr>
          <w:rFonts w:ascii="Arial" w:hAnsi="Arial" w:cs="Arial"/>
          <w:sz w:val="20"/>
        </w:rPr>
        <w:t>ê</w:t>
      </w:r>
      <w:r w:rsidRPr="00461378">
        <w:rPr>
          <w:rFonts w:ascii="Arial" w:hAnsi="Arial" w:cs="Arial"/>
          <w:sz w:val="20"/>
        </w:rPr>
        <w:t>n chuyển nhượng hợp đồng là doanh nghiệp có chức năng kinh doanh bất động sản thì việc công chứng hoặc chứng thực văn bản chuyển nhượng hợp đồ</w:t>
      </w:r>
      <w:r w:rsidR="000C7AF0" w:rsidRPr="00461378">
        <w:rPr>
          <w:rFonts w:ascii="Arial" w:hAnsi="Arial" w:cs="Arial"/>
          <w:sz w:val="20"/>
        </w:rPr>
        <w:t>ng d</w:t>
      </w:r>
      <w:r w:rsidRPr="00461378">
        <w:rPr>
          <w:rFonts w:ascii="Arial" w:hAnsi="Arial" w:cs="Arial"/>
          <w:sz w:val="20"/>
        </w:rPr>
        <w:t>o các bên thỏa thuận. Nếu thỏa thuận có công chứng, chứng thực thì việc công chứng hoặc chứng thực được thực hiện theo quy định tại Điểm a Khoản này;</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c) Tổ chức hành nghề công chứng, Cơ quan chứng thực có trách nhiệm công chứng, chứng thực vào văn bản chuyển nhượng hợp đồng theo thời hạn quy định của pháp </w:t>
      </w:r>
      <w:r w:rsidR="00DB427F" w:rsidRPr="00461378">
        <w:rPr>
          <w:rFonts w:ascii="Arial" w:hAnsi="Arial" w:cs="Arial"/>
          <w:sz w:val="20"/>
        </w:rPr>
        <w:t>luật</w:t>
      </w:r>
      <w:r w:rsidRPr="00461378">
        <w:rPr>
          <w:rFonts w:ascii="Arial" w:hAnsi="Arial" w:cs="Arial"/>
          <w:sz w:val="20"/>
        </w:rPr>
        <w:t xml:space="preserve"> về công chứng, chứng thực.</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3. Các bên trong chuyển nhượng hợp đồng thuê mua nhà, công trình xây dựng có trách nhiệm nộp thuế, phí và lệ phí cho việc chuyển nhượng hợp đồng theo quy định của pháp </w:t>
      </w:r>
      <w:r w:rsidR="00DB427F" w:rsidRPr="00461378">
        <w:rPr>
          <w:rFonts w:ascii="Arial" w:hAnsi="Arial" w:cs="Arial"/>
          <w:sz w:val="20"/>
        </w:rPr>
        <w:t>luật</w:t>
      </w:r>
      <w:r w:rsidRPr="00461378">
        <w:rPr>
          <w:rFonts w:ascii="Arial" w:hAnsi="Arial" w:cs="Arial"/>
          <w:sz w:val="20"/>
        </w:rPr>
        <w:t>.</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4. Việc xác nhận của bên cho thuê mua vào văn bản chuyển nhượng hợp đồng được thực hiện như sau:</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a) Các bên có trách nhiệm nộp các giấy tờ sau cho bên cho thuê mua:</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Hợp đồng thuê mua nhà, công trình xây dựng đã ký lần đầu với bên cho thuê mua (bản chính);</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Văn bản chuyển nhượng hợp đồng đã có công chứng hoặc chứng thực; trường hợp không có công chứng, chứng thực thì phải kèm theo bản chính văn bản chuyển nhượng hợp đồng của lần chuyển nhượng liền kề trước đó đối với trường hợp chuyển nhượng từ lần thứ hai trở đi;</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 Biên lai nộp thuế hoặc được miễn thuế theo quy định pháp </w:t>
      </w:r>
      <w:r w:rsidR="00DB427F" w:rsidRPr="00461378">
        <w:rPr>
          <w:rFonts w:ascii="Arial" w:hAnsi="Arial" w:cs="Arial"/>
          <w:sz w:val="20"/>
        </w:rPr>
        <w:t>luật</w:t>
      </w:r>
      <w:r w:rsidRPr="00461378">
        <w:rPr>
          <w:rFonts w:ascii="Arial" w:hAnsi="Arial" w:cs="Arial"/>
          <w:sz w:val="20"/>
        </w:rPr>
        <w:t xml:space="preserve"> về thuế (bản chính);</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Chứng minh nhân dân hoặc thẻ căn cước hoặc hộ chiếu nếu bên nhận chuyển nhượng là cá nhân; trường hợp bên nhận chuyển nhượng là tổ chức thì phải kèm theo quyết định thành lập hoặc giấy đăng ký thành lập tổ chức đó (bản sao có chứng thực hoặc bản sao và xuất trình bản chính để đối chiếu).</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b) Bên cho thuê mua có trách nhiệm xác nhận vào văn bản chuyển nhượng hợp đồng trong thời hạn tối đa là 05 ngày làm việc, kể từ ngày nhận được hồ sơ chuyển nhượng hợp đồng và giao lại cho bên nộp hồ sơ các giấy tờ đã nộp, trong đó có 02 văn bản chuyển nhượng đã có xác nhận (01 bản cho bên chuyển nhượng hợp đồng và 01 bản cho bên nhận chuyển nhượng hợp đồng) và không được thu bất kỳ khoản chi phí nào liên quan đến việc chuyển nhượng hợp đồng đó. Bên cho thuê mua có trách nhiệm lưu một bộ hồ sơ (bản sao) chuyển nhượng hợp đồng quy định tại Điểm a Khoản này, trong đó có 01 bản chính văn bản chuyển nhượng hợp đồng.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5. Kể từ ngày văn bản chuyển nhượng hợp đồng được bên cho thuê mua xác nhận, bên nhận chuyển nhượng hợp đồng được tiếp tục thực hiện các quyền, nghĩa vụ của bên thuê mua nhà, công trình xây dựng với bên cho thuê mua theo hợp đồng thuê mua đã được bên cho thuê mua ký kết.</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6. Các trường hợp chuyển nhượng hợp đồng từ lần thứ 2 trở đi cũng phải thực hiện việc chuyển nhượng như trường hợp chuyển nhượng hợp đồng lần đầu.</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7. Bên nhận chuyển nhượng hợp đồng thuê mua nhà, công trình xây dựng cuối cùng được cơ quan nhà nước có thẩm quyền cấp Giấy chứng nhận quyền sử dụng đất, quyền sở hữu nhà ở và tài sản khác gắn liền với đất theo quy định của pháp </w:t>
      </w:r>
      <w:r w:rsidR="00DB427F" w:rsidRPr="00461378">
        <w:rPr>
          <w:rFonts w:ascii="Arial" w:hAnsi="Arial" w:cs="Arial"/>
          <w:sz w:val="20"/>
        </w:rPr>
        <w:t>luật</w:t>
      </w:r>
      <w:r w:rsidRPr="00461378">
        <w:rPr>
          <w:rFonts w:ascii="Arial" w:hAnsi="Arial" w:cs="Arial"/>
          <w:sz w:val="20"/>
        </w:rPr>
        <w:t xml:space="preserve"> về đất đai.</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8. Khi làm thủ tục cấp giấy chứng nhận quyền sử dụng đất, quyền sở hữu nhà ở và tài sản khác gắn liền với đất, ngoài các giấy tờ theo quy định của pháp </w:t>
      </w:r>
      <w:r w:rsidR="00DB427F" w:rsidRPr="00461378">
        <w:rPr>
          <w:rFonts w:ascii="Arial" w:hAnsi="Arial" w:cs="Arial"/>
          <w:sz w:val="20"/>
        </w:rPr>
        <w:t>luật</w:t>
      </w:r>
      <w:r w:rsidRPr="00461378">
        <w:rPr>
          <w:rFonts w:ascii="Arial" w:hAnsi="Arial" w:cs="Arial"/>
          <w:sz w:val="20"/>
        </w:rPr>
        <w:t xml:space="preserve"> về đất đai, bên đề nghị cấp giấy chứng nhận phải nộp thêm cho cơ quan cấp giấy chứng nhận các giấy tờ sau:</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a) Hợp đồng thuê mua nhà, công trình xây dựng đã ký lần đầu với bên cho thuê mua (bản chính);</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b) Văn bản chuyển nhượng hợp đồng cuối cùng đã có xác nhận của bên cho thuê mua (bản chính).</w:t>
      </w:r>
    </w:p>
    <w:p w:rsidR="00B53143" w:rsidRPr="00461378" w:rsidRDefault="00B53143" w:rsidP="00B53143">
      <w:pPr>
        <w:tabs>
          <w:tab w:val="right" w:leader="dot" w:pos="8640"/>
        </w:tabs>
        <w:spacing w:before="120"/>
        <w:rPr>
          <w:rFonts w:ascii="Arial" w:hAnsi="Arial" w:cs="Arial"/>
          <w:b/>
          <w:sz w:val="20"/>
        </w:rPr>
      </w:pPr>
      <w:bookmarkStart w:id="30" w:name="muc_4"/>
      <w:r w:rsidRPr="00461378">
        <w:rPr>
          <w:rFonts w:ascii="Arial" w:hAnsi="Arial" w:cs="Arial"/>
          <w:b/>
          <w:sz w:val="20"/>
        </w:rPr>
        <w:t>Mục 4</w:t>
      </w:r>
      <w:r w:rsidR="004B4805" w:rsidRPr="00461378">
        <w:rPr>
          <w:rFonts w:ascii="Arial" w:hAnsi="Arial" w:cs="Arial"/>
          <w:b/>
          <w:sz w:val="20"/>
        </w:rPr>
        <w:t>:</w:t>
      </w:r>
      <w:r w:rsidRPr="00461378">
        <w:rPr>
          <w:rFonts w:ascii="Arial" w:hAnsi="Arial" w:cs="Arial"/>
          <w:b/>
          <w:sz w:val="20"/>
        </w:rPr>
        <w:t xml:space="preserve"> CHUYỂN NHƯỢNG HỢP ĐỒNG MUA BÁN, THUÊ MUA NHÀ Ở HÌNH THÀNH TRONG TƯƠNG LAI</w:t>
      </w:r>
      <w:bookmarkEnd w:id="30"/>
    </w:p>
    <w:p w:rsidR="00B53143" w:rsidRPr="00461378" w:rsidRDefault="00B53143" w:rsidP="00B53143">
      <w:pPr>
        <w:tabs>
          <w:tab w:val="right" w:leader="dot" w:pos="8640"/>
        </w:tabs>
        <w:spacing w:before="120"/>
        <w:rPr>
          <w:rFonts w:ascii="Arial" w:hAnsi="Arial" w:cs="Arial"/>
          <w:b/>
          <w:sz w:val="20"/>
        </w:rPr>
      </w:pPr>
      <w:bookmarkStart w:id="31" w:name="dieu_10"/>
      <w:r w:rsidRPr="00461378">
        <w:rPr>
          <w:rFonts w:ascii="Arial" w:hAnsi="Arial" w:cs="Arial"/>
          <w:b/>
          <w:sz w:val="20"/>
        </w:rPr>
        <w:t>Điều 10. Điều kiện chuyển nhượng hợp đồng mua bán, thuê mua nhà ở hình thành trong tương lai</w:t>
      </w:r>
      <w:bookmarkEnd w:id="31"/>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1. Bên mua, bên thuê mua chưa nhận bàn giao nhà ở hoặc đã nhận bàn giao nhà ở có quyền chuyển nhượng hợp đồng mua bán, thuê mua nhà ở hình thành trong tương lai cho tổ chức, cá nhân khác khi hồ sơ đề nghị cấp giấy chứng nhận quyền sử dụng đất, quyền sở hữu nhà ở và tài sản khác gắn liền với đất cho bên mua, bên thuê mua chưa nộp cho cơ quan nhà nước có thẩm quyền.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2. Tổ chức, cá nhân nhận chuyển nhượng hợp đồng có quyền chuyển nhượng tiếp hợp đồng mua bán, thuê mua cho tổ chức, cá nhân khác khi hồ sơ đề nghị cấp giấy chứng nhận chưa nộp cho cơ quan nhà nước có thẩm quyền để cấp giấy chứng nhận.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3. Việc chuyển nhượng hợp đồng mua bán, thuê mua nhà ở hình thành trong tương lai thì phải chuyển nhượng hợp đồng theo từng căn nhà riêng lẻ hoặc từng căn hộ; đối với trường hợp hợp đồng mua bán, thuê mua nhiều căn nhà riêng lẻ hoặc nhiều căn hộ thì phải chuyển nhượng toàn bộ số căn nhà hoặc căn hộ</w:t>
      </w:r>
      <w:r w:rsidR="00C26E59" w:rsidRPr="00461378">
        <w:rPr>
          <w:rFonts w:ascii="Arial" w:hAnsi="Arial" w:cs="Arial"/>
          <w:sz w:val="20"/>
        </w:rPr>
        <w:t xml:space="preserve"> trong hợ</w:t>
      </w:r>
      <w:r w:rsidRPr="00461378">
        <w:rPr>
          <w:rFonts w:ascii="Arial" w:hAnsi="Arial" w:cs="Arial"/>
          <w:sz w:val="20"/>
        </w:rPr>
        <w:t>p đồng đó.</w:t>
      </w:r>
    </w:p>
    <w:p w:rsidR="00B53143" w:rsidRPr="00461378" w:rsidRDefault="00B53143" w:rsidP="00B53143">
      <w:pPr>
        <w:tabs>
          <w:tab w:val="right" w:leader="dot" w:pos="8640"/>
        </w:tabs>
        <w:spacing w:before="120"/>
        <w:rPr>
          <w:rFonts w:ascii="Arial" w:hAnsi="Arial" w:cs="Arial"/>
          <w:b/>
          <w:sz w:val="20"/>
        </w:rPr>
      </w:pPr>
      <w:bookmarkStart w:id="32" w:name="dieu_11"/>
      <w:r w:rsidRPr="00461378">
        <w:rPr>
          <w:rFonts w:ascii="Arial" w:hAnsi="Arial" w:cs="Arial"/>
          <w:b/>
          <w:sz w:val="20"/>
        </w:rPr>
        <w:t>Điều 11. Trình tự, thủ tục chuyển nhượng hợp đồng mua bán, thuê mua nhà ở hình thành trong tương lai</w:t>
      </w:r>
      <w:bookmarkEnd w:id="32"/>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1. Trình tự, thủ tục chuyển nhượng hợp đồng mua bán nhà ở hình thành trong tương lai thực hiện theo quy định của pháp </w:t>
      </w:r>
      <w:r w:rsidR="00DB427F" w:rsidRPr="00461378">
        <w:rPr>
          <w:rFonts w:ascii="Arial" w:hAnsi="Arial" w:cs="Arial"/>
          <w:sz w:val="20"/>
        </w:rPr>
        <w:t>luật</w:t>
      </w:r>
      <w:r w:rsidRPr="00461378">
        <w:rPr>
          <w:rFonts w:ascii="Arial" w:hAnsi="Arial" w:cs="Arial"/>
          <w:sz w:val="20"/>
        </w:rPr>
        <w:t xml:space="preserve"> về nhà ở.</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2. Trình tự, thủ tục chuyển nhượng hợp đồng thuê mua nhà ở hình thành trong tương lai thực hiện theo quy định tại Điều 9 của </w:t>
      </w:r>
      <w:r w:rsidR="00DB427F" w:rsidRPr="00461378">
        <w:rPr>
          <w:rFonts w:ascii="Arial" w:hAnsi="Arial" w:cs="Arial"/>
          <w:sz w:val="20"/>
        </w:rPr>
        <w:t>Nghị định</w:t>
      </w:r>
      <w:r w:rsidRPr="00461378">
        <w:rPr>
          <w:rFonts w:ascii="Arial" w:hAnsi="Arial" w:cs="Arial"/>
          <w:sz w:val="20"/>
        </w:rPr>
        <w:t xml:space="preserve"> này. Văn bản chuyển nhượng hợp đồng thuê mua nhà ở hình thành trong tương lai theo </w:t>
      </w:r>
      <w:bookmarkStart w:id="33" w:name="bieumau_ms_07"/>
      <w:r w:rsidR="00586040" w:rsidRPr="00586040">
        <w:rPr>
          <w:rFonts w:ascii="Arial" w:hAnsi="Arial" w:cs="Arial"/>
          <w:sz w:val="20"/>
        </w:rPr>
        <w:t>Mẫu số 07</w:t>
      </w:r>
      <w:bookmarkEnd w:id="33"/>
      <w:r w:rsidR="00586040" w:rsidRPr="00586040">
        <w:rPr>
          <w:rFonts w:ascii="Arial" w:hAnsi="Arial" w:cs="Arial"/>
          <w:sz w:val="20"/>
        </w:rPr>
        <w:t xml:space="preserve"> </w:t>
      </w:r>
      <w:r w:rsidRPr="00461378">
        <w:rPr>
          <w:rFonts w:ascii="Arial" w:hAnsi="Arial" w:cs="Arial"/>
          <w:sz w:val="20"/>
        </w:rPr>
        <w:t xml:space="preserve">quy định tại Phụ lục ban hành kèm theo </w:t>
      </w:r>
      <w:r w:rsidR="00DB427F" w:rsidRPr="00461378">
        <w:rPr>
          <w:rFonts w:ascii="Arial" w:hAnsi="Arial" w:cs="Arial"/>
          <w:sz w:val="20"/>
        </w:rPr>
        <w:t>Nghị định</w:t>
      </w:r>
      <w:r w:rsidRPr="00461378">
        <w:rPr>
          <w:rFonts w:ascii="Arial" w:hAnsi="Arial" w:cs="Arial"/>
          <w:sz w:val="20"/>
        </w:rPr>
        <w:t xml:space="preserve"> này.</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3. Bên nhận chuyển nhượng hợp đồng thuê mua nhà ở hình thành trong tương lai cuối cùng được cơ quan nhà nước có thẩm quyền cấp Giấy chứng nhận quyền sử dụng đất, quyền sở hữu nhà ở và tài sản khác gắn liền với đất theo quy định của pháp </w:t>
      </w:r>
      <w:r w:rsidR="00DB427F" w:rsidRPr="00461378">
        <w:rPr>
          <w:rFonts w:ascii="Arial" w:hAnsi="Arial" w:cs="Arial"/>
          <w:sz w:val="20"/>
        </w:rPr>
        <w:t>luật</w:t>
      </w:r>
      <w:r w:rsidRPr="00461378">
        <w:rPr>
          <w:rFonts w:ascii="Arial" w:hAnsi="Arial" w:cs="Arial"/>
          <w:sz w:val="20"/>
        </w:rPr>
        <w:t xml:space="preserve"> về đất đai.</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4. Khi làm thủ tục cấp giấy chứng nhận quyền sử dụng đất, quyền sở hữu nhà ở và tài sản khác gắn liền với đất, ngoài các giấy tờ theo quy định của pháp </w:t>
      </w:r>
      <w:r w:rsidR="00DB427F" w:rsidRPr="00461378">
        <w:rPr>
          <w:rFonts w:ascii="Arial" w:hAnsi="Arial" w:cs="Arial"/>
          <w:sz w:val="20"/>
        </w:rPr>
        <w:t>luật</w:t>
      </w:r>
      <w:r w:rsidRPr="00461378">
        <w:rPr>
          <w:rFonts w:ascii="Arial" w:hAnsi="Arial" w:cs="Arial"/>
          <w:sz w:val="20"/>
        </w:rPr>
        <w:t xml:space="preserve"> về đất đai, bên đề nghị cấp giấy chứng nhận phải nộp thêm cho cơ quan cấp giấy chứng nhận các giấy tờ sau:</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a) Hợp đồng thuê mua nhà ở hình thành trong tương lai đã ký lần đầu với bên cho thuê mua (bản chính);</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b) Văn bản chuyển nhượng hợp đồng cuối cùng đã có xác nhận của bên cho thuê mua (bản chính).</w:t>
      </w:r>
    </w:p>
    <w:p w:rsidR="00B53143" w:rsidRPr="00461378" w:rsidRDefault="00B53143" w:rsidP="00B53143">
      <w:pPr>
        <w:tabs>
          <w:tab w:val="right" w:leader="dot" w:pos="8640"/>
        </w:tabs>
        <w:spacing w:before="120"/>
        <w:rPr>
          <w:rFonts w:ascii="Arial" w:hAnsi="Arial" w:cs="Arial"/>
          <w:b/>
          <w:sz w:val="20"/>
        </w:rPr>
      </w:pPr>
      <w:bookmarkStart w:id="34" w:name="muc_5"/>
      <w:r w:rsidRPr="00461378">
        <w:rPr>
          <w:rFonts w:ascii="Arial" w:hAnsi="Arial" w:cs="Arial"/>
          <w:b/>
          <w:sz w:val="20"/>
        </w:rPr>
        <w:t>Mục 5</w:t>
      </w:r>
      <w:r w:rsidR="008605EA" w:rsidRPr="00461378">
        <w:rPr>
          <w:rFonts w:ascii="Arial" w:hAnsi="Arial" w:cs="Arial"/>
          <w:b/>
          <w:sz w:val="20"/>
        </w:rPr>
        <w:t>:</w:t>
      </w:r>
      <w:r w:rsidRPr="00461378">
        <w:rPr>
          <w:rFonts w:ascii="Arial" w:hAnsi="Arial" w:cs="Arial"/>
          <w:b/>
          <w:sz w:val="20"/>
        </w:rPr>
        <w:t xml:space="preserve"> TRÌNH TỰ, THỦ TỤC CHUYỂN NHƯỢNG TOÀN BỘ HOẶC MỘT PHẦN DỰ ÁN BẤT ĐỘNG SẢN</w:t>
      </w:r>
      <w:bookmarkEnd w:id="34"/>
    </w:p>
    <w:p w:rsidR="00B53143" w:rsidRPr="00461378" w:rsidRDefault="00B53143" w:rsidP="00B53143">
      <w:pPr>
        <w:tabs>
          <w:tab w:val="right" w:leader="dot" w:pos="8640"/>
        </w:tabs>
        <w:spacing w:before="120"/>
        <w:rPr>
          <w:rFonts w:ascii="Arial" w:hAnsi="Arial" w:cs="Arial"/>
          <w:b/>
          <w:sz w:val="20"/>
        </w:rPr>
      </w:pPr>
      <w:bookmarkStart w:id="35" w:name="dieu_12"/>
      <w:r w:rsidRPr="00461378">
        <w:rPr>
          <w:rFonts w:ascii="Arial" w:hAnsi="Arial" w:cs="Arial"/>
          <w:b/>
          <w:sz w:val="20"/>
        </w:rPr>
        <w:t>Điều 12. Trình tự, thủ tục chuyển nhượng toàn bộ hoặc một phần dự án do Ủy ban nhân dân cấp tỉnh, cấp huyện quyết định việc đầu tư (quyết định chủ trương đầu tư, quyết định đầu tư, văn bản chấp thuận đầu tư)</w:t>
      </w:r>
      <w:bookmarkEnd w:id="35"/>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Trình tự, thủ tục chuyển nhượng toàn bộ hoặc một phần dự án do Ủy ban nhân dân cấp tỉnh, cấp huyện quyết định việc đầu tư cho chủ đầu tư khác để tiếp tục đầu tư kinh doanh thực hiện như sau:</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1. Chủ đầu tư chuyển nhượng gửi 01 bộ hồ sơ đề nghị chuyển nhượng toàn bộ hoặc một phần dự án đến Ủy ban nhân dân cấp tỉnh nơi có dự án hoặc cơ quan được Ủy ban nhân dân cấp tỉnh ủy quyền cụ thể như sau:</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a) Đối với dự án khu đô thị mới, dự án phát triển nhà ở là Sở Xây dựng;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b) Đối với các loại dự án bất động sản khác là Sở quản lý chuyên ngành do Ủy ban nhân dân cấp tỉnh quy định.</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2. Hồ sơ đề nghị chuyển nhượng toàn bộ hoặc một phần dự án bao gồm:</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a) Đơn đề nghị cho phép chuyển nhượng toàn bộ hoặc một phần dự án của chủ đầu tư chuyển nhượng theo </w:t>
      </w:r>
      <w:bookmarkStart w:id="36" w:name="bieumau_ms_08a"/>
      <w:r w:rsidR="00586040" w:rsidRPr="00586040">
        <w:rPr>
          <w:rFonts w:ascii="Arial" w:hAnsi="Arial" w:cs="Arial"/>
          <w:sz w:val="20"/>
        </w:rPr>
        <w:t>Mẫu số 08a</w:t>
      </w:r>
      <w:bookmarkEnd w:id="36"/>
      <w:r w:rsidR="00586040" w:rsidRPr="00586040">
        <w:rPr>
          <w:rFonts w:ascii="Arial" w:hAnsi="Arial" w:cs="Arial"/>
          <w:sz w:val="20"/>
        </w:rPr>
        <w:t xml:space="preserve"> và </w:t>
      </w:r>
      <w:bookmarkStart w:id="37" w:name="bieumau_ms_08b"/>
      <w:r w:rsidR="00586040" w:rsidRPr="00586040">
        <w:rPr>
          <w:rFonts w:ascii="Arial" w:hAnsi="Arial" w:cs="Arial"/>
          <w:sz w:val="20"/>
        </w:rPr>
        <w:t>08b</w:t>
      </w:r>
      <w:bookmarkEnd w:id="37"/>
      <w:r w:rsidRPr="00461378">
        <w:rPr>
          <w:rFonts w:ascii="Arial" w:hAnsi="Arial" w:cs="Arial"/>
          <w:sz w:val="20"/>
        </w:rPr>
        <w:t xml:space="preserve"> quy định tại Phụ lục ban hành kèm theo </w:t>
      </w:r>
      <w:r w:rsidR="00DB427F" w:rsidRPr="00461378">
        <w:rPr>
          <w:rFonts w:ascii="Arial" w:hAnsi="Arial" w:cs="Arial"/>
          <w:sz w:val="20"/>
        </w:rPr>
        <w:t>Nghị định</w:t>
      </w:r>
      <w:r w:rsidRPr="00461378">
        <w:rPr>
          <w:rFonts w:ascii="Arial" w:hAnsi="Arial" w:cs="Arial"/>
          <w:sz w:val="20"/>
        </w:rPr>
        <w:t xml:space="preserve"> này;</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b) Hồ sơ dự án, ph</w:t>
      </w:r>
      <w:r w:rsidR="00061CF8" w:rsidRPr="00461378">
        <w:rPr>
          <w:rFonts w:ascii="Arial" w:hAnsi="Arial" w:cs="Arial"/>
          <w:sz w:val="20"/>
        </w:rPr>
        <w:t>ầ</w:t>
      </w:r>
      <w:r w:rsidRPr="00461378">
        <w:rPr>
          <w:rFonts w:ascii="Arial" w:hAnsi="Arial" w:cs="Arial"/>
          <w:sz w:val="20"/>
        </w:rPr>
        <w:t>n dự án đề nghị cho chuyển nhượng bao gồm:</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Văn bản cho phép đầu tư hoặc văn bản chấp thuận đầu tư của cơ quan nhà nước có thẩm quyền (bản sao có chứng thực);</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Quyết định phê duyệt dự án, quy hoạch chi tiết 1/500 hoặc quy hoạch tổng mặt bằng (bản sao có chứng thực);</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Giấy chứng nhận quyền sử dụng đất của toàn bộ hoặc phần dự án đề nghị chuyển nhượng (bản sao có chứng thực).</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c) Báo cáo quá trình thực hiện dự án của chủ đầu tư chuyển nhượng đến thời điểm chuyển nhượng theo </w:t>
      </w:r>
      <w:bookmarkStart w:id="38" w:name="bieumau_ms_09a"/>
      <w:r w:rsidR="00586040" w:rsidRPr="00586040">
        <w:rPr>
          <w:rFonts w:ascii="Arial" w:hAnsi="Arial" w:cs="Arial"/>
          <w:sz w:val="20"/>
        </w:rPr>
        <w:t>Mẫu số 09a</w:t>
      </w:r>
      <w:bookmarkEnd w:id="38"/>
      <w:r w:rsidR="00586040" w:rsidRPr="00586040">
        <w:rPr>
          <w:rFonts w:ascii="Arial" w:hAnsi="Arial" w:cs="Arial"/>
          <w:sz w:val="20"/>
        </w:rPr>
        <w:t xml:space="preserve"> và </w:t>
      </w:r>
      <w:bookmarkStart w:id="39" w:name="bieumau_ms_09b"/>
      <w:r w:rsidR="00586040" w:rsidRPr="00586040">
        <w:rPr>
          <w:rFonts w:ascii="Arial" w:hAnsi="Arial" w:cs="Arial"/>
          <w:sz w:val="20"/>
        </w:rPr>
        <w:t>09b</w:t>
      </w:r>
      <w:bookmarkEnd w:id="39"/>
      <w:r w:rsidRPr="00461378">
        <w:rPr>
          <w:rFonts w:ascii="Arial" w:hAnsi="Arial" w:cs="Arial"/>
          <w:sz w:val="20"/>
        </w:rPr>
        <w:t xml:space="preserve"> quy định tại Phụ lục ban hành kèm theo </w:t>
      </w:r>
      <w:r w:rsidR="00DB427F" w:rsidRPr="00461378">
        <w:rPr>
          <w:rFonts w:ascii="Arial" w:hAnsi="Arial" w:cs="Arial"/>
          <w:sz w:val="20"/>
        </w:rPr>
        <w:t>Nghị định</w:t>
      </w:r>
      <w:r w:rsidRPr="00461378">
        <w:rPr>
          <w:rFonts w:ascii="Arial" w:hAnsi="Arial" w:cs="Arial"/>
          <w:sz w:val="20"/>
        </w:rPr>
        <w:t xml:space="preserve"> này.</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d) Hồ sơ của chủ đầu tư nhận chuyển nhượng bao gồm:</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 Đơn đề nghị được nhận chuyển nhượng dự án hoặc một phần dự án theo </w:t>
      </w:r>
      <w:bookmarkStart w:id="40" w:name="bieumau_ms_10a"/>
      <w:r w:rsidR="00586040" w:rsidRPr="00586040">
        <w:rPr>
          <w:rFonts w:ascii="Arial" w:hAnsi="Arial" w:cs="Arial"/>
          <w:sz w:val="20"/>
        </w:rPr>
        <w:t>Mẫu số 10a</w:t>
      </w:r>
      <w:bookmarkEnd w:id="40"/>
      <w:r w:rsidR="00586040" w:rsidRPr="00586040">
        <w:rPr>
          <w:rFonts w:ascii="Arial" w:hAnsi="Arial" w:cs="Arial"/>
          <w:sz w:val="20"/>
        </w:rPr>
        <w:t xml:space="preserve"> và </w:t>
      </w:r>
      <w:bookmarkStart w:id="41" w:name="bieumau_ms_10b"/>
      <w:r w:rsidR="00586040" w:rsidRPr="00586040">
        <w:rPr>
          <w:rFonts w:ascii="Arial" w:hAnsi="Arial" w:cs="Arial"/>
          <w:sz w:val="20"/>
        </w:rPr>
        <w:t>10b</w:t>
      </w:r>
      <w:bookmarkEnd w:id="41"/>
      <w:r w:rsidRPr="00461378">
        <w:rPr>
          <w:rFonts w:ascii="Arial" w:hAnsi="Arial" w:cs="Arial"/>
          <w:sz w:val="20"/>
        </w:rPr>
        <w:t xml:space="preserve"> quy định tại Phụ lục ban hành kèm theo </w:t>
      </w:r>
      <w:r w:rsidR="00DB427F" w:rsidRPr="00461378">
        <w:rPr>
          <w:rFonts w:ascii="Arial" w:hAnsi="Arial" w:cs="Arial"/>
          <w:sz w:val="20"/>
        </w:rPr>
        <w:t>Nghị định</w:t>
      </w:r>
      <w:r w:rsidRPr="00461378">
        <w:rPr>
          <w:rFonts w:ascii="Arial" w:hAnsi="Arial" w:cs="Arial"/>
          <w:sz w:val="20"/>
        </w:rPr>
        <w:t xml:space="preserve"> này;</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 Giấy chứng nhận đăng ký kinh doanh có ngành nghề kinh doanh bất động sản hoặc Giấy chứng nhận đăng ký doanh nghiệp có vốn điều lệ đáp ứng yêu cầu quy định tại Điều 3 </w:t>
      </w:r>
      <w:r w:rsidR="00DB427F" w:rsidRPr="00461378">
        <w:rPr>
          <w:rFonts w:ascii="Arial" w:hAnsi="Arial" w:cs="Arial"/>
          <w:sz w:val="20"/>
        </w:rPr>
        <w:t>Nghị định</w:t>
      </w:r>
      <w:r w:rsidRPr="00461378">
        <w:rPr>
          <w:rFonts w:ascii="Arial" w:hAnsi="Arial" w:cs="Arial"/>
          <w:sz w:val="20"/>
        </w:rPr>
        <w:t xml:space="preserve"> này (bản sao có chứng thực), trừ trường hợp nhà đầu tư nước ngoài chưa thành lập tổ chức kinh tế theo quy định của pháp </w:t>
      </w:r>
      <w:r w:rsidR="00DB427F" w:rsidRPr="00461378">
        <w:rPr>
          <w:rFonts w:ascii="Arial" w:hAnsi="Arial" w:cs="Arial"/>
          <w:sz w:val="20"/>
        </w:rPr>
        <w:t>luật</w:t>
      </w:r>
      <w:r w:rsidRPr="00461378">
        <w:rPr>
          <w:rFonts w:ascii="Arial" w:hAnsi="Arial" w:cs="Arial"/>
          <w:sz w:val="20"/>
        </w:rPr>
        <w:t xml:space="preserve"> về đầu tư;</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 Văn bản chứng minh có vốn thuộc sở hữu của mình để thực hiện dự án theo quy định của pháp </w:t>
      </w:r>
      <w:r w:rsidR="00DB427F" w:rsidRPr="00461378">
        <w:rPr>
          <w:rFonts w:ascii="Arial" w:hAnsi="Arial" w:cs="Arial"/>
          <w:sz w:val="20"/>
        </w:rPr>
        <w:t>luật</w:t>
      </w:r>
      <w:r w:rsidRPr="00461378">
        <w:rPr>
          <w:rFonts w:ascii="Arial" w:hAnsi="Arial" w:cs="Arial"/>
          <w:sz w:val="20"/>
        </w:rPr>
        <w:t xml:space="preserve"> về đầu tư, về đất đai. Trường hợp chưa có văn bản chứng minh có vốn thuộc sở hữu của mình theo quy định của pháp </w:t>
      </w:r>
      <w:r w:rsidR="00DB427F" w:rsidRPr="00461378">
        <w:rPr>
          <w:rFonts w:ascii="Arial" w:hAnsi="Arial" w:cs="Arial"/>
          <w:sz w:val="20"/>
        </w:rPr>
        <w:t>luật</w:t>
      </w:r>
      <w:r w:rsidRPr="00461378">
        <w:rPr>
          <w:rFonts w:ascii="Arial" w:hAnsi="Arial" w:cs="Arial"/>
          <w:sz w:val="20"/>
        </w:rPr>
        <w:t xml:space="preserve"> về đầu tư, về đất đai thì phải có văn bản xác nhận của tổ chức kiểm toán độc lập hoặc báo cáo tài chính đã được kiểm toán về mức vốn chủ sở hữu của doanh nghiệp tại thời điểm gần nhất (năm nhận chuyển nhượng hoặc năm trước liền kề năm nhận chuyển nhượng) đối với doanh nghiệp đang hoạt động; đối với doanh nghiệp mới thành lập thì nếu số vốn là tiền Việt Nam hoặc ngoại tệ thì phải được ngân hàng thương mại nơi doanh nghiệp đó mở tài khoản xác nhận về số dư tiền gửi của doanh nghiệp, nếu số vốn là tài sản thì phải có chứng thư của tổ chức có chức năng định giá hoặc thẩm định giá đang hoạt động tại Việt Nam về kết quả định giá, thẩm định giá tài sản của doanh nghiệp.</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3. Trong thời hạn 30 ngày kể từ ngày nhận đủ hồ sơ hợp lệ, cơ quan đầu mối quy định tại Khoản 1 Điều này có trách nhiệm lấy ý kiến của Sở Kế hoạch và Đầu tư, Sở Tài chính, Sở Tài nguyên và Môi trường, Sở Xây dựng, Cục thuế và Sở quản lý chuyên ngành, tổ chức thẩm định theo quy định tại Điều 14 của </w:t>
      </w:r>
      <w:r w:rsidR="00DB427F" w:rsidRPr="00461378">
        <w:rPr>
          <w:rFonts w:ascii="Arial" w:hAnsi="Arial" w:cs="Arial"/>
          <w:sz w:val="20"/>
        </w:rPr>
        <w:t>Nghị định</w:t>
      </w:r>
      <w:r w:rsidRPr="00461378">
        <w:rPr>
          <w:rFonts w:ascii="Arial" w:hAnsi="Arial" w:cs="Arial"/>
          <w:sz w:val="20"/>
        </w:rPr>
        <w:t xml:space="preserve"> này và báo cáo Ủy ban nhân dân cấp tỉnh ký ban hành quyết định cho phép chuyển nhượng. Trường hợp không đủ điều kiện cho phép chuyển nhượng thì Ủy ban nhân dân cấp tỉnh hoặc cơ quan chuyên môn được Ủy ban nhân dân cấp tỉnh ủy quyền phải thông báo bằng văn bản cho chủ đầu tư chuyển nhượng biết rõ lý do.</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4. Trong thời hạn 30 ngày kể từ ngày có quyết định cho phép chuyển nhượng dự án hoặc một phần dự án của cơ quan nhà nước có thẩm quyền (theo </w:t>
      </w:r>
      <w:bookmarkStart w:id="42" w:name="bieumau_ms_11"/>
      <w:r w:rsidR="00586040" w:rsidRPr="00586040">
        <w:rPr>
          <w:rFonts w:ascii="Arial" w:hAnsi="Arial" w:cs="Arial"/>
          <w:sz w:val="20"/>
        </w:rPr>
        <w:t>Mẫu số 11</w:t>
      </w:r>
      <w:bookmarkEnd w:id="42"/>
      <w:r w:rsidRPr="00461378">
        <w:rPr>
          <w:rFonts w:ascii="Arial" w:hAnsi="Arial" w:cs="Arial"/>
          <w:sz w:val="20"/>
        </w:rPr>
        <w:t xml:space="preserve"> quy định tại Phụ lục ban hành kèm theo </w:t>
      </w:r>
      <w:r w:rsidR="00DB427F" w:rsidRPr="00461378">
        <w:rPr>
          <w:rFonts w:ascii="Arial" w:hAnsi="Arial" w:cs="Arial"/>
          <w:sz w:val="20"/>
        </w:rPr>
        <w:t>Nghị định</w:t>
      </w:r>
      <w:r w:rsidRPr="00461378">
        <w:rPr>
          <w:rFonts w:ascii="Arial" w:hAnsi="Arial" w:cs="Arial"/>
          <w:sz w:val="20"/>
        </w:rPr>
        <w:t xml:space="preserve"> này), các bên phải hoàn thành việc ký kết hợp đồng chuyển nhượng và hoàn thành việc bàn giao dự án hoặc phần dự án. Chủ đầu tư nhận chuyển nhượng có trách nhiệm tiếp tục triển khai dự án hoặc phần dự án ngay sau khi nhận bàn giao. Chủ đầu tư chuyển nhượng có trách nhiệm bàn giao cho chủ đầu tư nhận chuyển nhượng toàn bộ hồ sơ dự án hoặc một phần dự án, có biên bản bàn giao kèm theo danh mục hồ sơ.</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Trước khi làm thủ tục bàn giao, chủ đầu tư chuyển nhượng phải thông báo bằng văn bản cho tất cả khách hàng (nếu có) và thông báo trên phương tiện thông tin đại chúng trước 15 ngày (ít nhất 03 số liên tiếp của một tờ báo phát hành tại địa phương hoặc một đài truyền hình địa phương hoặc Trung ương và trang thông tin điện tử của cơ quan đầu mối (nếu có) về việc chuyển nhượng dự án hoặc phần dự án, quyền lợi của khách hàng và các bên có liên quan. Trường hợp khách hàng hoặc các bên có liên quan có ý kiến về quyền lợi của mình liên quan đến dự án hoặc một phần dự án chuyển nhượng thì chủ đầu tư chuyển nhượng có trách nhiệm giải quyết theo quy định của pháp </w:t>
      </w:r>
      <w:r w:rsidR="00DB427F" w:rsidRPr="00461378">
        <w:rPr>
          <w:rFonts w:ascii="Arial" w:hAnsi="Arial" w:cs="Arial"/>
          <w:sz w:val="20"/>
        </w:rPr>
        <w:t>luật</w:t>
      </w:r>
      <w:r w:rsidRPr="00461378">
        <w:rPr>
          <w:rFonts w:ascii="Arial" w:hAnsi="Arial" w:cs="Arial"/>
          <w:sz w:val="20"/>
        </w:rPr>
        <w:t xml:space="preserve"> trước khi ký hợp đồng chuyển nhượng.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5. Việc chuyển nhượng quyền sử dụng đất của dự án hoặc một phần dự án được phép chuyển nhượng thực hiện theo quy định của pháp </w:t>
      </w:r>
      <w:r w:rsidR="00DB427F" w:rsidRPr="00461378">
        <w:rPr>
          <w:rFonts w:ascii="Arial" w:hAnsi="Arial" w:cs="Arial"/>
          <w:sz w:val="20"/>
        </w:rPr>
        <w:t>luật</w:t>
      </w:r>
      <w:r w:rsidRPr="00461378">
        <w:rPr>
          <w:rFonts w:ascii="Arial" w:hAnsi="Arial" w:cs="Arial"/>
          <w:sz w:val="20"/>
        </w:rPr>
        <w:t xml:space="preserve"> về đất đai.</w:t>
      </w:r>
    </w:p>
    <w:p w:rsidR="00B53143" w:rsidRPr="00461378" w:rsidRDefault="00B53143" w:rsidP="00B53143">
      <w:pPr>
        <w:tabs>
          <w:tab w:val="right" w:leader="dot" w:pos="8640"/>
        </w:tabs>
        <w:spacing w:before="120"/>
        <w:rPr>
          <w:rFonts w:ascii="Arial" w:hAnsi="Arial" w:cs="Arial"/>
          <w:b/>
          <w:sz w:val="20"/>
        </w:rPr>
      </w:pPr>
      <w:bookmarkStart w:id="43" w:name="dieu_13"/>
      <w:r w:rsidRPr="00461378">
        <w:rPr>
          <w:rFonts w:ascii="Arial" w:hAnsi="Arial" w:cs="Arial"/>
          <w:b/>
          <w:sz w:val="20"/>
        </w:rPr>
        <w:t>Điều 13. Trình tự, thủ tục chuyển nhượng toàn bộ hoặc một phần dự án do Thủ tướng Chính phủ quyết định việc đầu tư (quyết định chủ trương đầu tư, quyết định đầu tư, văn bản chấp thuận đầu tư)</w:t>
      </w:r>
      <w:bookmarkEnd w:id="43"/>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Trình tự, thủ tục chuyển nhượng toàn bộ hoặc một phần dự án do Thủ tướng Chính phủ quyết định việc đầu tư cho chủ đầu tư khác để tiếp tục đầu tư kinh doanh thực hiện như sau:</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1. Chủ đầu tư chuyển nhượng gửi 01 bộ hồ sơ đề nghị cho chuyển nhượng toàn bộ hoặc mộ</w:t>
      </w:r>
      <w:r w:rsidR="00615B5B" w:rsidRPr="00461378">
        <w:rPr>
          <w:rFonts w:ascii="Arial" w:hAnsi="Arial" w:cs="Arial"/>
          <w:sz w:val="20"/>
        </w:rPr>
        <w:t>t phầ</w:t>
      </w:r>
      <w:r w:rsidRPr="00461378">
        <w:rPr>
          <w:rFonts w:ascii="Arial" w:hAnsi="Arial" w:cs="Arial"/>
          <w:sz w:val="20"/>
        </w:rPr>
        <w:t xml:space="preserve">n dự án theo quy định tại Khoản 2 Điều 12 </w:t>
      </w:r>
      <w:r w:rsidR="00DB427F" w:rsidRPr="00461378">
        <w:rPr>
          <w:rFonts w:ascii="Arial" w:hAnsi="Arial" w:cs="Arial"/>
          <w:sz w:val="20"/>
        </w:rPr>
        <w:t>Nghị định</w:t>
      </w:r>
      <w:r w:rsidRPr="00461378">
        <w:rPr>
          <w:rFonts w:ascii="Arial" w:hAnsi="Arial" w:cs="Arial"/>
          <w:sz w:val="20"/>
        </w:rPr>
        <w:t xml:space="preserve"> này cho Ủy ban nhân dân cấp tỉnh nơi có dự án.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2. Trong thời hạn 45 ngày kể từ ngày nhận đủ hồ sơ hợp lệ, Ủy ban nhân dân cấp tỉnh có trách nhiệm gửi lấy ý kiến của Bộ Xây dựng, Bộ Kế hoạch và Đầu tư, Bộ Tài chính, Bộ Tài nguyên và Môi trường, Bộ quản lý chuyên ngành và tổ chức thẩm định theo quy định tại Điều 14 </w:t>
      </w:r>
      <w:r w:rsidR="00DB427F" w:rsidRPr="00461378">
        <w:rPr>
          <w:rFonts w:ascii="Arial" w:hAnsi="Arial" w:cs="Arial"/>
          <w:sz w:val="20"/>
        </w:rPr>
        <w:t>Nghị định</w:t>
      </w:r>
      <w:r w:rsidRPr="00461378">
        <w:rPr>
          <w:rFonts w:ascii="Arial" w:hAnsi="Arial" w:cs="Arial"/>
          <w:sz w:val="20"/>
        </w:rPr>
        <w:t xml:space="preserve"> này để báo cáo Thủ tướng Chính phủ quyết định.</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3. Các nội dung khác trong chuyển nhượng toàn bộ hoặc một phần dự án bất động sản do Thủ tướng Chính phủ quyết định việc đầu tư thực hiện theo trình tự, thủ tục quy định tại Điều 12 </w:t>
      </w:r>
      <w:r w:rsidR="00DB427F" w:rsidRPr="00461378">
        <w:rPr>
          <w:rFonts w:ascii="Arial" w:hAnsi="Arial" w:cs="Arial"/>
          <w:sz w:val="20"/>
        </w:rPr>
        <w:t>Nghị định</w:t>
      </w:r>
      <w:r w:rsidRPr="00461378">
        <w:rPr>
          <w:rFonts w:ascii="Arial" w:hAnsi="Arial" w:cs="Arial"/>
          <w:sz w:val="20"/>
        </w:rPr>
        <w:t xml:space="preserve"> này.</w:t>
      </w:r>
    </w:p>
    <w:p w:rsidR="00B53143" w:rsidRPr="00461378" w:rsidRDefault="00B53143" w:rsidP="00B53143">
      <w:pPr>
        <w:tabs>
          <w:tab w:val="right" w:leader="dot" w:pos="8640"/>
        </w:tabs>
        <w:spacing w:before="120"/>
        <w:rPr>
          <w:rFonts w:ascii="Arial" w:hAnsi="Arial" w:cs="Arial"/>
          <w:b/>
          <w:sz w:val="20"/>
        </w:rPr>
      </w:pPr>
      <w:bookmarkStart w:id="44" w:name="dieu_14"/>
      <w:r w:rsidRPr="00461378">
        <w:rPr>
          <w:rFonts w:ascii="Arial" w:hAnsi="Arial" w:cs="Arial"/>
          <w:b/>
          <w:sz w:val="20"/>
        </w:rPr>
        <w:t>Điều 14. Thẩm định và cho ý kiến về hồ sơ chuyển nhượng toàn bộ hoặc một phần dự án</w:t>
      </w:r>
      <w:bookmarkEnd w:id="44"/>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1. Nội dung thẩm định và cho ý kiến về hồ sơ đề nghị cho chuyển nhượng toàn bộ hoặc một phần dự án bất động sản bao gồm:</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a) Về hồ sơ đề nghị cho chuyển nhượng toàn bộ hoặc một phần dự án của chủ đầu tư dự án theo quy định tại Khoản 2 Điều 12 </w:t>
      </w:r>
      <w:r w:rsidR="00DB427F" w:rsidRPr="00461378">
        <w:rPr>
          <w:rFonts w:ascii="Arial" w:hAnsi="Arial" w:cs="Arial"/>
          <w:sz w:val="20"/>
        </w:rPr>
        <w:t>Nghị định</w:t>
      </w:r>
      <w:r w:rsidRPr="00461378">
        <w:rPr>
          <w:rFonts w:ascii="Arial" w:hAnsi="Arial" w:cs="Arial"/>
          <w:sz w:val="20"/>
        </w:rPr>
        <w:t xml:space="preserve"> này;</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b) Về điều kiện của dự án, phần dự án chuyển nhượng theo quy định tại </w:t>
      </w:r>
      <w:bookmarkStart w:id="45" w:name="dc_5"/>
      <w:r w:rsidRPr="00461378">
        <w:rPr>
          <w:rFonts w:ascii="Arial" w:hAnsi="Arial" w:cs="Arial"/>
          <w:sz w:val="20"/>
        </w:rPr>
        <w:t xml:space="preserve">Khoản 1 Điều 49 </w:t>
      </w:r>
      <w:r w:rsidR="00DB427F" w:rsidRPr="00461378">
        <w:rPr>
          <w:rFonts w:ascii="Arial" w:hAnsi="Arial" w:cs="Arial"/>
          <w:sz w:val="20"/>
        </w:rPr>
        <w:t>Luật</w:t>
      </w:r>
      <w:r w:rsidRPr="00461378">
        <w:rPr>
          <w:rFonts w:ascii="Arial" w:hAnsi="Arial" w:cs="Arial"/>
          <w:sz w:val="20"/>
        </w:rPr>
        <w:t xml:space="preserve"> Kinh doanh bất động s</w:t>
      </w:r>
      <w:r w:rsidR="003A746D" w:rsidRPr="00461378">
        <w:rPr>
          <w:rFonts w:ascii="Arial" w:hAnsi="Arial" w:cs="Arial"/>
          <w:sz w:val="20"/>
        </w:rPr>
        <w:t>ả</w:t>
      </w:r>
      <w:r w:rsidRPr="00461378">
        <w:rPr>
          <w:rFonts w:ascii="Arial" w:hAnsi="Arial" w:cs="Arial"/>
          <w:sz w:val="20"/>
        </w:rPr>
        <w:t>n</w:t>
      </w:r>
      <w:bookmarkEnd w:id="45"/>
      <w:r w:rsidRPr="00461378">
        <w:rPr>
          <w:rFonts w:ascii="Arial" w:hAnsi="Arial" w:cs="Arial"/>
          <w:sz w:val="20"/>
        </w:rPr>
        <w:t>;</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c) Về điều kiện của chủ đầu tư chuyển nhượng theo quy định tại </w:t>
      </w:r>
      <w:bookmarkStart w:id="46" w:name="dc_6"/>
      <w:r w:rsidRPr="00461378">
        <w:rPr>
          <w:rFonts w:ascii="Arial" w:hAnsi="Arial" w:cs="Arial"/>
          <w:sz w:val="20"/>
        </w:rPr>
        <w:t xml:space="preserve">Khoản 2 Điều 49 </w:t>
      </w:r>
      <w:r w:rsidR="00DB427F" w:rsidRPr="00461378">
        <w:rPr>
          <w:rFonts w:ascii="Arial" w:hAnsi="Arial" w:cs="Arial"/>
          <w:sz w:val="20"/>
        </w:rPr>
        <w:t>Luật</w:t>
      </w:r>
      <w:r w:rsidRPr="00461378">
        <w:rPr>
          <w:rFonts w:ascii="Arial" w:hAnsi="Arial" w:cs="Arial"/>
          <w:sz w:val="20"/>
        </w:rPr>
        <w:t xml:space="preserve"> Kinh doanh bất động sản</w:t>
      </w:r>
      <w:bookmarkEnd w:id="46"/>
      <w:r w:rsidRPr="00461378">
        <w:rPr>
          <w:rFonts w:ascii="Arial" w:hAnsi="Arial" w:cs="Arial"/>
          <w:sz w:val="20"/>
        </w:rPr>
        <w:t>;</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d) Về điều kiện của chủ đầu tư nhận chuyển nhượng theo quy định tại </w:t>
      </w:r>
      <w:bookmarkStart w:id="47" w:name="dc_7"/>
      <w:r w:rsidRPr="00461378">
        <w:rPr>
          <w:rFonts w:ascii="Arial" w:hAnsi="Arial" w:cs="Arial"/>
          <w:sz w:val="20"/>
        </w:rPr>
        <w:t xml:space="preserve">Khoản 3 Điều 49 </w:t>
      </w:r>
      <w:r w:rsidR="00DB427F" w:rsidRPr="00461378">
        <w:rPr>
          <w:rFonts w:ascii="Arial" w:hAnsi="Arial" w:cs="Arial"/>
          <w:sz w:val="20"/>
        </w:rPr>
        <w:t>Luật</w:t>
      </w:r>
      <w:r w:rsidRPr="00461378">
        <w:rPr>
          <w:rFonts w:ascii="Arial" w:hAnsi="Arial" w:cs="Arial"/>
          <w:sz w:val="20"/>
        </w:rPr>
        <w:t xml:space="preserve"> Kinh doanh bất động sản</w:t>
      </w:r>
      <w:bookmarkEnd w:id="47"/>
      <w:r w:rsidRPr="00461378">
        <w:rPr>
          <w:rFonts w:ascii="Arial" w:hAnsi="Arial" w:cs="Arial"/>
          <w:sz w:val="20"/>
        </w:rPr>
        <w:t xml:space="preserve"> và pháp </w:t>
      </w:r>
      <w:r w:rsidR="00DB427F" w:rsidRPr="00461378">
        <w:rPr>
          <w:rFonts w:ascii="Arial" w:hAnsi="Arial" w:cs="Arial"/>
          <w:sz w:val="20"/>
        </w:rPr>
        <w:t>luật</w:t>
      </w:r>
      <w:r w:rsidRPr="00461378">
        <w:rPr>
          <w:rFonts w:ascii="Arial" w:hAnsi="Arial" w:cs="Arial"/>
          <w:sz w:val="20"/>
        </w:rPr>
        <w:t xml:space="preserve"> về đất đai.</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2. Cơ quan đầu mối thẩm định quy định tại Khoản 1 Điều 12 và cơ quan có trách nhiệm cho ý kiến về hồ sơ đề nghị cho chuyển nhượng toàn bộ hoặc một phần dự án bất động sản quy định tại Khoản 3 Điều 12 và Khoản 2 Điều 13 </w:t>
      </w:r>
      <w:r w:rsidR="00DB427F" w:rsidRPr="00461378">
        <w:rPr>
          <w:rFonts w:ascii="Arial" w:hAnsi="Arial" w:cs="Arial"/>
          <w:sz w:val="20"/>
        </w:rPr>
        <w:t>Nghị định</w:t>
      </w:r>
      <w:r w:rsidRPr="00461378">
        <w:rPr>
          <w:rFonts w:ascii="Arial" w:hAnsi="Arial" w:cs="Arial"/>
          <w:sz w:val="20"/>
        </w:rPr>
        <w:t xml:space="preserve"> này phải có ý kiến về các nội dung quy định tại Khoản 1 Điều này, trong đó nêu rõ ý kiến về việc dự án, phần dự án đã đủ điều kiện chuyển nhượng. Trường hợp chưa đủ điều kiện được chuyển nhượng thì phải nêu rõ lý do để cơ quan chủ trì thẩm định trả lời cho chủ đầu tư chuyển nhượng biết rõ lý do.</w:t>
      </w:r>
    </w:p>
    <w:p w:rsidR="00B53143" w:rsidRPr="00461378" w:rsidRDefault="00B53143" w:rsidP="00B53143">
      <w:pPr>
        <w:tabs>
          <w:tab w:val="right" w:leader="dot" w:pos="8640"/>
        </w:tabs>
        <w:spacing w:before="120"/>
        <w:rPr>
          <w:rFonts w:ascii="Arial" w:hAnsi="Arial" w:cs="Arial"/>
          <w:b/>
          <w:sz w:val="20"/>
        </w:rPr>
      </w:pPr>
      <w:bookmarkStart w:id="48" w:name="chuong_3"/>
      <w:r w:rsidRPr="00461378">
        <w:rPr>
          <w:rFonts w:ascii="Arial" w:hAnsi="Arial" w:cs="Arial"/>
          <w:b/>
          <w:sz w:val="20"/>
        </w:rPr>
        <w:t>Chương III</w:t>
      </w:r>
      <w:bookmarkEnd w:id="48"/>
    </w:p>
    <w:p w:rsidR="00B53143" w:rsidRPr="00461378" w:rsidRDefault="00B53143" w:rsidP="00B53143">
      <w:pPr>
        <w:tabs>
          <w:tab w:val="right" w:leader="dot" w:pos="8640"/>
        </w:tabs>
        <w:spacing w:before="120"/>
        <w:jc w:val="center"/>
        <w:rPr>
          <w:rFonts w:ascii="Arial" w:hAnsi="Arial" w:cs="Arial"/>
          <w:b/>
        </w:rPr>
      </w:pPr>
      <w:bookmarkStart w:id="49" w:name="chuong_3_name"/>
      <w:r w:rsidRPr="00461378">
        <w:rPr>
          <w:rFonts w:ascii="Arial" w:hAnsi="Arial" w:cs="Arial"/>
          <w:b/>
        </w:rPr>
        <w:t>ĐIỀU KHOẢN THI HÀNH</w:t>
      </w:r>
      <w:bookmarkEnd w:id="49"/>
    </w:p>
    <w:p w:rsidR="00B53143" w:rsidRPr="00461378" w:rsidRDefault="00B53143" w:rsidP="00B53143">
      <w:pPr>
        <w:tabs>
          <w:tab w:val="right" w:leader="dot" w:pos="8640"/>
        </w:tabs>
        <w:spacing w:before="120"/>
        <w:rPr>
          <w:rFonts w:ascii="Arial" w:hAnsi="Arial" w:cs="Arial"/>
          <w:b/>
          <w:sz w:val="20"/>
        </w:rPr>
      </w:pPr>
      <w:bookmarkStart w:id="50" w:name="dieu_15"/>
      <w:r w:rsidRPr="00461378">
        <w:rPr>
          <w:rFonts w:ascii="Arial" w:hAnsi="Arial" w:cs="Arial"/>
          <w:b/>
          <w:sz w:val="20"/>
        </w:rPr>
        <w:t>Điều 15. Hiệu lực thi hành</w:t>
      </w:r>
      <w:bookmarkEnd w:id="50"/>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1. </w:t>
      </w:r>
      <w:r w:rsidR="00DB427F" w:rsidRPr="00461378">
        <w:rPr>
          <w:rFonts w:ascii="Arial" w:hAnsi="Arial" w:cs="Arial"/>
          <w:sz w:val="20"/>
        </w:rPr>
        <w:t>Nghị định</w:t>
      </w:r>
      <w:r w:rsidRPr="00461378">
        <w:rPr>
          <w:rFonts w:ascii="Arial" w:hAnsi="Arial" w:cs="Arial"/>
          <w:sz w:val="20"/>
        </w:rPr>
        <w:t xml:space="preserve"> này có hiệu lực thi hành kể từ ngày 01 tháng 11 năm 2015.</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2. </w:t>
      </w:r>
      <w:r w:rsidR="00DB427F" w:rsidRPr="00461378">
        <w:rPr>
          <w:rFonts w:ascii="Arial" w:hAnsi="Arial" w:cs="Arial"/>
          <w:sz w:val="20"/>
        </w:rPr>
        <w:t>Nghị định</w:t>
      </w:r>
      <w:r w:rsidRPr="00461378">
        <w:rPr>
          <w:rFonts w:ascii="Arial" w:hAnsi="Arial" w:cs="Arial"/>
          <w:sz w:val="20"/>
        </w:rPr>
        <w:t xml:space="preserve"> này thay thế </w:t>
      </w:r>
      <w:r w:rsidR="00DB427F" w:rsidRPr="00461378">
        <w:rPr>
          <w:rFonts w:ascii="Arial" w:hAnsi="Arial" w:cs="Arial"/>
          <w:sz w:val="20"/>
        </w:rPr>
        <w:t>Nghị định</w:t>
      </w:r>
      <w:r w:rsidRPr="00461378">
        <w:rPr>
          <w:rFonts w:ascii="Arial" w:hAnsi="Arial" w:cs="Arial"/>
          <w:sz w:val="20"/>
        </w:rPr>
        <w:t xml:space="preserve"> số 153/2007/NĐ-CP ngày 15 tháng 10 năm 2007 của Chính phủ quy định chi tiết và hướng dẫn thi hành </w:t>
      </w:r>
      <w:r w:rsidR="00DB427F" w:rsidRPr="00461378">
        <w:rPr>
          <w:rFonts w:ascii="Arial" w:hAnsi="Arial" w:cs="Arial"/>
          <w:sz w:val="20"/>
        </w:rPr>
        <w:t>Luật</w:t>
      </w:r>
      <w:r w:rsidRPr="00461378">
        <w:rPr>
          <w:rFonts w:ascii="Arial" w:hAnsi="Arial" w:cs="Arial"/>
          <w:sz w:val="20"/>
        </w:rPr>
        <w:t xml:space="preserve"> Kinh doanh bất động sản năm 2006.</w:t>
      </w:r>
    </w:p>
    <w:p w:rsidR="00B53143" w:rsidRPr="00461378" w:rsidRDefault="00B53143" w:rsidP="00B53143">
      <w:pPr>
        <w:tabs>
          <w:tab w:val="right" w:leader="dot" w:pos="8640"/>
        </w:tabs>
        <w:spacing w:before="120"/>
        <w:rPr>
          <w:rFonts w:ascii="Arial" w:hAnsi="Arial" w:cs="Arial"/>
          <w:b/>
          <w:sz w:val="20"/>
        </w:rPr>
      </w:pPr>
      <w:bookmarkStart w:id="51" w:name="dieu_16"/>
      <w:r w:rsidRPr="00461378">
        <w:rPr>
          <w:rFonts w:ascii="Arial" w:hAnsi="Arial" w:cs="Arial"/>
          <w:b/>
          <w:sz w:val="20"/>
        </w:rPr>
        <w:t>Điều 16. Xử lý chuyển tiếp</w:t>
      </w:r>
      <w:bookmarkEnd w:id="51"/>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1. Các doanh nghiệp kinh doanh bất động sản đang hoạt động mà chưa đáp ứng đủ điều kiện về vốn pháp định theo quy định tại </w:t>
      </w:r>
      <w:r w:rsidR="00DB427F" w:rsidRPr="00461378">
        <w:rPr>
          <w:rFonts w:ascii="Arial" w:hAnsi="Arial" w:cs="Arial"/>
          <w:sz w:val="20"/>
        </w:rPr>
        <w:t>Nghị định</w:t>
      </w:r>
      <w:r w:rsidRPr="00461378">
        <w:rPr>
          <w:rFonts w:ascii="Arial" w:hAnsi="Arial" w:cs="Arial"/>
          <w:sz w:val="20"/>
        </w:rPr>
        <w:t xml:space="preserve"> này được tiếp tục hoạt động, nhưng phải bổ sung đủ điều kiện về vốn pháp định theo quy định của </w:t>
      </w:r>
      <w:r w:rsidR="00DB427F" w:rsidRPr="00461378">
        <w:rPr>
          <w:rFonts w:ascii="Arial" w:hAnsi="Arial" w:cs="Arial"/>
          <w:sz w:val="20"/>
        </w:rPr>
        <w:t>Nghị định</w:t>
      </w:r>
      <w:r w:rsidRPr="00461378">
        <w:rPr>
          <w:rFonts w:ascii="Arial" w:hAnsi="Arial" w:cs="Arial"/>
          <w:sz w:val="20"/>
        </w:rPr>
        <w:t xml:space="preserve"> này trong thời hạn 01 năm kể từ ngày 01 tháng 7 năm 2015 nếu tiếp tục kinh doanh bất động sản.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2. Các dự án đầu tư kinh doanh bất động sản đã được cơ quan nhà nước có thẩm quyền quyết định việc đầu tư, đã được giao đất, cho thuê đất, đã có văn bản cho phép chuyển nhượng dự án và các hợp đồng chuyển nhượng, bán, cho thuê, cho thuê mua bất động sản đã ký trước ngày 01 tháng 7 năm 2015 thì không phải làm lại thủ tục theo quy định của </w:t>
      </w:r>
      <w:r w:rsidR="00DB427F" w:rsidRPr="00461378">
        <w:rPr>
          <w:rFonts w:ascii="Arial" w:hAnsi="Arial" w:cs="Arial"/>
          <w:sz w:val="20"/>
        </w:rPr>
        <w:t>Luật</w:t>
      </w:r>
      <w:r w:rsidRPr="00461378">
        <w:rPr>
          <w:rFonts w:ascii="Arial" w:hAnsi="Arial" w:cs="Arial"/>
          <w:sz w:val="20"/>
        </w:rPr>
        <w:t xml:space="preserve"> Kinh doanh bất động sản số 66/2014/QH13.</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3. Các hợp đồng mua bán, chuyển nhượng, cho thuê, cho thuê mua bất động sản, chuyển nhượng dự án, các văn bản chuyển nhượng hợp đồng đã ký kết trước ngày </w:t>
      </w:r>
      <w:r w:rsidR="00DB427F" w:rsidRPr="00461378">
        <w:rPr>
          <w:rFonts w:ascii="Arial" w:hAnsi="Arial" w:cs="Arial"/>
          <w:sz w:val="20"/>
        </w:rPr>
        <w:t>Nghị định</w:t>
      </w:r>
      <w:r w:rsidRPr="00461378">
        <w:rPr>
          <w:rFonts w:ascii="Arial" w:hAnsi="Arial" w:cs="Arial"/>
          <w:sz w:val="20"/>
        </w:rPr>
        <w:t xml:space="preserve"> này có hiệu lực thi hành được tiếp tục thực hiện mà không phải ký lại theo các hợp đồng mẫu và theo trình tự, thủ tục của </w:t>
      </w:r>
      <w:r w:rsidR="00DB427F" w:rsidRPr="00461378">
        <w:rPr>
          <w:rFonts w:ascii="Arial" w:hAnsi="Arial" w:cs="Arial"/>
          <w:sz w:val="20"/>
        </w:rPr>
        <w:t>Nghị định</w:t>
      </w:r>
      <w:r w:rsidRPr="00461378">
        <w:rPr>
          <w:rFonts w:ascii="Arial" w:hAnsi="Arial" w:cs="Arial"/>
          <w:sz w:val="20"/>
        </w:rPr>
        <w:t xml:space="preserve"> này.</w:t>
      </w:r>
    </w:p>
    <w:p w:rsidR="00B53143" w:rsidRPr="00461378" w:rsidRDefault="00B53143" w:rsidP="00B53143">
      <w:pPr>
        <w:tabs>
          <w:tab w:val="right" w:leader="dot" w:pos="8640"/>
        </w:tabs>
        <w:spacing w:before="120"/>
        <w:rPr>
          <w:rFonts w:ascii="Arial" w:hAnsi="Arial" w:cs="Arial"/>
          <w:b/>
          <w:sz w:val="20"/>
        </w:rPr>
      </w:pPr>
      <w:bookmarkStart w:id="52" w:name="dieu_17"/>
      <w:r w:rsidRPr="00461378">
        <w:rPr>
          <w:rFonts w:ascii="Arial" w:hAnsi="Arial" w:cs="Arial"/>
          <w:b/>
          <w:sz w:val="20"/>
        </w:rPr>
        <w:t>Điều 17. Trách nhiệm thi hành</w:t>
      </w:r>
      <w:bookmarkEnd w:id="52"/>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Các Bộ trưởng, Thủ trưởng cơ quan ngang Bộ, Thủ trưởng cơ quan thuộc Chính phủ, Chủ tịch Ủy ban nhân dân tỉnh, thành phố trực thuộc Trung ương và các doanh nghiệp kinh doanh bất động sản, các tổ chức, cá nhân có liên quan chịu trách nhiệm thi hành </w:t>
      </w:r>
      <w:r w:rsidR="00DB427F" w:rsidRPr="00461378">
        <w:rPr>
          <w:rFonts w:ascii="Arial" w:hAnsi="Arial" w:cs="Arial"/>
          <w:sz w:val="20"/>
        </w:rPr>
        <w:t>Nghị định</w:t>
      </w:r>
      <w:r w:rsidRPr="00461378">
        <w:rPr>
          <w:rFonts w:ascii="Arial" w:hAnsi="Arial" w:cs="Arial"/>
          <w:sz w:val="20"/>
        </w:rPr>
        <w:t xml:space="preserve"> này./.</w:t>
      </w:r>
    </w:p>
    <w:p w:rsidR="00B53143" w:rsidRPr="00461378" w:rsidRDefault="00B53143" w:rsidP="00B53143">
      <w:pPr>
        <w:tabs>
          <w:tab w:val="right" w:leader="dot" w:pos="8640"/>
        </w:tabs>
        <w:spacing w:before="120"/>
        <w:rPr>
          <w:rFonts w:ascii="Arial" w:hAnsi="Arial" w:cs="Arial"/>
          <w:sz w:val="20"/>
        </w:rPr>
      </w:pPr>
    </w:p>
    <w:tbl>
      <w:tblPr>
        <w:tblW w:w="0" w:type="auto"/>
        <w:tblLook w:val="01E0" w:firstRow="1" w:lastRow="1" w:firstColumn="1" w:lastColumn="1" w:noHBand="0" w:noVBand="0"/>
      </w:tblPr>
      <w:tblGrid>
        <w:gridCol w:w="4428"/>
        <w:gridCol w:w="4428"/>
      </w:tblGrid>
      <w:tr w:rsidR="00B53143" w:rsidRPr="00461378">
        <w:tc>
          <w:tcPr>
            <w:tcW w:w="4428" w:type="dxa"/>
          </w:tcPr>
          <w:p w:rsidR="00B53143" w:rsidRPr="00461378" w:rsidRDefault="00B53143" w:rsidP="00A20B9D">
            <w:pPr>
              <w:spacing w:before="120"/>
              <w:rPr>
                <w:rFonts w:ascii="Arial" w:hAnsi="Arial" w:cs="Arial"/>
                <w:sz w:val="16"/>
                <w:szCs w:val="20"/>
              </w:rPr>
            </w:pPr>
          </w:p>
          <w:p w:rsidR="00B53143" w:rsidRPr="00461378" w:rsidRDefault="00B53143" w:rsidP="00A20B9D">
            <w:pPr>
              <w:spacing w:before="120"/>
              <w:rPr>
                <w:rFonts w:ascii="Arial" w:hAnsi="Arial" w:cs="Arial"/>
                <w:sz w:val="16"/>
                <w:szCs w:val="20"/>
              </w:rPr>
            </w:pPr>
            <w:r w:rsidRPr="00461378">
              <w:rPr>
                <w:rFonts w:ascii="Arial" w:hAnsi="Arial" w:cs="Arial"/>
                <w:b/>
                <w:i/>
                <w:sz w:val="20"/>
                <w:szCs w:val="20"/>
              </w:rPr>
              <w:t>Nơi nhận:</w:t>
            </w:r>
            <w:r w:rsidRPr="00461378">
              <w:rPr>
                <w:rFonts w:ascii="Arial" w:hAnsi="Arial" w:cs="Arial"/>
                <w:b/>
                <w:i/>
                <w:sz w:val="20"/>
                <w:szCs w:val="20"/>
              </w:rPr>
              <w:br/>
            </w:r>
            <w:r w:rsidRPr="00461378">
              <w:rPr>
                <w:rFonts w:ascii="Arial" w:hAnsi="Arial" w:cs="Arial"/>
                <w:sz w:val="16"/>
                <w:szCs w:val="16"/>
              </w:rPr>
              <w:t>- Ban Bí thư Trung ương Đảng;</w:t>
            </w:r>
            <w:r w:rsidRPr="00461378">
              <w:rPr>
                <w:rFonts w:ascii="Arial" w:hAnsi="Arial" w:cs="Arial"/>
                <w:sz w:val="16"/>
                <w:szCs w:val="16"/>
              </w:rPr>
              <w:br/>
              <w:t>- Thủ tướng, các Phó Thủ tướng Chính phủ;</w:t>
            </w:r>
            <w:r w:rsidRPr="00461378">
              <w:rPr>
                <w:rFonts w:ascii="Arial" w:hAnsi="Arial" w:cs="Arial"/>
                <w:sz w:val="16"/>
                <w:szCs w:val="16"/>
              </w:rPr>
              <w:br/>
              <w:t>- Các Bộ, cơ quan ngang Bộ, cơ quan thuộc Chính phủ;</w:t>
            </w:r>
            <w:r w:rsidRPr="00461378">
              <w:rPr>
                <w:rFonts w:ascii="Arial" w:hAnsi="Arial" w:cs="Arial"/>
                <w:sz w:val="16"/>
                <w:szCs w:val="16"/>
              </w:rPr>
              <w:br/>
              <w:t>- HĐND, UBND các tỉnh, thành phố trực thuộc Trung ương;</w:t>
            </w:r>
            <w:r w:rsidRPr="00461378">
              <w:rPr>
                <w:rFonts w:ascii="Arial" w:hAnsi="Arial" w:cs="Arial"/>
                <w:sz w:val="16"/>
                <w:szCs w:val="16"/>
              </w:rPr>
              <w:br/>
              <w:t>- Văn phòng Trung ương và các Ban của Đảng;</w:t>
            </w:r>
            <w:r w:rsidRPr="00461378">
              <w:rPr>
                <w:rFonts w:ascii="Arial" w:hAnsi="Arial" w:cs="Arial"/>
                <w:sz w:val="16"/>
                <w:szCs w:val="16"/>
              </w:rPr>
              <w:br/>
              <w:t>- Văn phòng Tổng Bí thư;</w:t>
            </w:r>
            <w:r w:rsidRPr="00461378">
              <w:rPr>
                <w:rFonts w:ascii="Arial" w:hAnsi="Arial" w:cs="Arial"/>
                <w:sz w:val="16"/>
                <w:szCs w:val="16"/>
              </w:rPr>
              <w:br/>
              <w:t>- Văn phòng Chủ tịch nước;</w:t>
            </w:r>
            <w:r w:rsidRPr="00461378">
              <w:rPr>
                <w:rFonts w:ascii="Arial" w:hAnsi="Arial" w:cs="Arial"/>
                <w:sz w:val="16"/>
                <w:szCs w:val="16"/>
              </w:rPr>
              <w:br/>
              <w:t>- Hội đồng Dân tộc và các Ủy ban của Quốc hội;</w:t>
            </w:r>
            <w:r w:rsidRPr="00461378">
              <w:rPr>
                <w:rFonts w:ascii="Arial" w:hAnsi="Arial" w:cs="Arial"/>
                <w:sz w:val="16"/>
                <w:szCs w:val="16"/>
              </w:rPr>
              <w:br/>
              <w:t>- Văn phòng Quốc hội;</w:t>
            </w:r>
            <w:r w:rsidRPr="00461378">
              <w:rPr>
                <w:rFonts w:ascii="Arial" w:hAnsi="Arial" w:cs="Arial"/>
                <w:sz w:val="16"/>
                <w:szCs w:val="16"/>
              </w:rPr>
              <w:br/>
              <w:t>- Tòa án nhân dân tối cao;</w:t>
            </w:r>
            <w:r w:rsidRPr="00461378">
              <w:rPr>
                <w:rFonts w:ascii="Arial" w:hAnsi="Arial" w:cs="Arial"/>
                <w:sz w:val="16"/>
                <w:szCs w:val="16"/>
              </w:rPr>
              <w:br/>
              <w:t>- Viện Kiểm sát nhân dân tối cao;</w:t>
            </w:r>
            <w:r w:rsidRPr="00461378">
              <w:rPr>
                <w:rFonts w:ascii="Arial" w:hAnsi="Arial" w:cs="Arial"/>
                <w:sz w:val="16"/>
                <w:szCs w:val="16"/>
              </w:rPr>
              <w:br/>
              <w:t>- Kiểm toán Nhà nước;</w:t>
            </w:r>
            <w:r w:rsidRPr="00461378">
              <w:rPr>
                <w:rFonts w:ascii="Arial" w:hAnsi="Arial" w:cs="Arial"/>
                <w:sz w:val="16"/>
                <w:szCs w:val="16"/>
              </w:rPr>
              <w:br/>
              <w:t>- Ủy ban Giám sát tài chính Quốc gia;</w:t>
            </w:r>
            <w:r w:rsidRPr="00461378">
              <w:rPr>
                <w:rFonts w:ascii="Arial" w:hAnsi="Arial" w:cs="Arial"/>
                <w:sz w:val="16"/>
                <w:szCs w:val="16"/>
              </w:rPr>
              <w:br/>
              <w:t>- Ngân hàng Chính sách xã hội;</w:t>
            </w:r>
            <w:r w:rsidRPr="00461378">
              <w:rPr>
                <w:rFonts w:ascii="Arial" w:hAnsi="Arial" w:cs="Arial"/>
                <w:sz w:val="16"/>
                <w:szCs w:val="16"/>
              </w:rPr>
              <w:br/>
              <w:t>- Ngân hàng Phát triển Việt Nam;</w:t>
            </w:r>
            <w:r w:rsidRPr="00461378">
              <w:rPr>
                <w:rFonts w:ascii="Arial" w:hAnsi="Arial" w:cs="Arial"/>
                <w:sz w:val="16"/>
                <w:szCs w:val="16"/>
              </w:rPr>
              <w:br/>
              <w:t>- Ủy ban Trung ương Mặt trận Tổ quốc Việt Nam;</w:t>
            </w:r>
            <w:r w:rsidRPr="00461378">
              <w:rPr>
                <w:rFonts w:ascii="Arial" w:hAnsi="Arial" w:cs="Arial"/>
                <w:sz w:val="16"/>
                <w:szCs w:val="16"/>
              </w:rPr>
              <w:br/>
              <w:t>- Cơ quan Trung ương của các đoàn thể;</w:t>
            </w:r>
            <w:r w:rsidRPr="00461378">
              <w:rPr>
                <w:rFonts w:ascii="Arial" w:hAnsi="Arial" w:cs="Arial"/>
                <w:sz w:val="16"/>
                <w:szCs w:val="16"/>
              </w:rPr>
              <w:br/>
              <w:t>- Các Tập đoàn kinh tế, Tổng công ty nhà nước;</w:t>
            </w:r>
            <w:r w:rsidRPr="00461378">
              <w:rPr>
                <w:rFonts w:ascii="Arial" w:hAnsi="Arial" w:cs="Arial"/>
                <w:sz w:val="16"/>
                <w:szCs w:val="16"/>
              </w:rPr>
              <w:br/>
              <w:t>- VPCP: BTCN, các PCN, Trợ lý TTg, TGĐ Cổng TTĐT, các Vụ, Cục, đơn vị trực thuộc, Công báo;</w:t>
            </w:r>
            <w:r w:rsidRPr="00461378">
              <w:rPr>
                <w:rFonts w:ascii="Arial" w:hAnsi="Arial" w:cs="Arial"/>
                <w:sz w:val="16"/>
                <w:szCs w:val="16"/>
              </w:rPr>
              <w:br/>
              <w:t>- Lưu: VT, KTN (3b).Q</w:t>
            </w:r>
            <w:r w:rsidR="00EC29A0" w:rsidRPr="00461378">
              <w:rPr>
                <w:rFonts w:ascii="Arial" w:hAnsi="Arial" w:cs="Arial"/>
                <w:sz w:val="16"/>
                <w:szCs w:val="16"/>
              </w:rPr>
              <w:t xml:space="preserve"> </w:t>
            </w:r>
            <w:r w:rsidRPr="00461378">
              <w:rPr>
                <w:rFonts w:ascii="Arial" w:hAnsi="Arial" w:cs="Arial"/>
                <w:sz w:val="16"/>
                <w:szCs w:val="16"/>
              </w:rPr>
              <w:t>364</w:t>
            </w:r>
          </w:p>
        </w:tc>
        <w:tc>
          <w:tcPr>
            <w:tcW w:w="4428" w:type="dxa"/>
          </w:tcPr>
          <w:p w:rsidR="00B53143" w:rsidRPr="00461378" w:rsidRDefault="00B53143" w:rsidP="00A20B9D">
            <w:pPr>
              <w:spacing w:before="120"/>
              <w:jc w:val="center"/>
              <w:rPr>
                <w:rFonts w:ascii="Arial" w:hAnsi="Arial" w:cs="Arial"/>
                <w:b/>
                <w:sz w:val="20"/>
                <w:szCs w:val="20"/>
              </w:rPr>
            </w:pPr>
            <w:r w:rsidRPr="00461378">
              <w:rPr>
                <w:rFonts w:ascii="Arial" w:hAnsi="Arial" w:cs="Arial"/>
                <w:b/>
                <w:sz w:val="20"/>
                <w:szCs w:val="20"/>
              </w:rPr>
              <w:t>TM. CHÍNH PHỦ</w:t>
            </w:r>
            <w:r w:rsidRPr="00461378">
              <w:rPr>
                <w:rFonts w:ascii="Arial" w:hAnsi="Arial" w:cs="Arial"/>
                <w:b/>
                <w:sz w:val="20"/>
                <w:szCs w:val="20"/>
              </w:rPr>
              <w:br/>
              <w:t>THỦ TƯỚNG</w:t>
            </w:r>
            <w:r w:rsidRPr="00461378">
              <w:rPr>
                <w:rFonts w:ascii="Arial" w:hAnsi="Arial" w:cs="Arial"/>
                <w:b/>
                <w:sz w:val="20"/>
                <w:szCs w:val="20"/>
              </w:rPr>
              <w:br/>
            </w:r>
            <w:r w:rsidRPr="00461378">
              <w:rPr>
                <w:rFonts w:ascii="Arial" w:hAnsi="Arial" w:cs="Arial"/>
                <w:b/>
                <w:sz w:val="20"/>
                <w:szCs w:val="20"/>
              </w:rPr>
              <w:br/>
            </w:r>
            <w:r w:rsidRPr="00461378">
              <w:rPr>
                <w:rFonts w:ascii="Arial" w:hAnsi="Arial" w:cs="Arial"/>
                <w:b/>
                <w:sz w:val="20"/>
                <w:szCs w:val="20"/>
              </w:rPr>
              <w:br/>
            </w:r>
            <w:r w:rsidRPr="00461378">
              <w:rPr>
                <w:rFonts w:ascii="Arial" w:hAnsi="Arial" w:cs="Arial"/>
                <w:b/>
                <w:sz w:val="20"/>
                <w:szCs w:val="20"/>
              </w:rPr>
              <w:br/>
            </w:r>
            <w:r w:rsidRPr="00461378">
              <w:rPr>
                <w:rFonts w:ascii="Arial" w:hAnsi="Arial" w:cs="Arial"/>
                <w:b/>
                <w:sz w:val="20"/>
                <w:szCs w:val="20"/>
              </w:rPr>
              <w:br/>
              <w:t>Nguyễn Tấn Dũng</w:t>
            </w:r>
          </w:p>
        </w:tc>
      </w:tr>
    </w:tbl>
    <w:p w:rsidR="00B53143" w:rsidRPr="00461378" w:rsidRDefault="00B53143" w:rsidP="00B53143">
      <w:pPr>
        <w:tabs>
          <w:tab w:val="right" w:leader="dot" w:pos="8640"/>
        </w:tabs>
        <w:spacing w:before="120"/>
        <w:rPr>
          <w:rFonts w:ascii="Arial" w:hAnsi="Arial" w:cs="Arial"/>
          <w:sz w:val="20"/>
        </w:rPr>
      </w:pPr>
    </w:p>
    <w:p w:rsidR="00B53143" w:rsidRPr="00461378" w:rsidRDefault="00B53143" w:rsidP="00B53143">
      <w:pPr>
        <w:tabs>
          <w:tab w:val="right" w:leader="dot" w:pos="8640"/>
        </w:tabs>
        <w:spacing w:before="120"/>
        <w:jc w:val="center"/>
        <w:rPr>
          <w:rFonts w:ascii="Arial" w:hAnsi="Arial" w:cs="Arial"/>
          <w:b/>
          <w:sz w:val="20"/>
        </w:rPr>
      </w:pPr>
      <w:bookmarkStart w:id="53" w:name="chuong_phuluc"/>
      <w:r w:rsidRPr="00461378">
        <w:rPr>
          <w:rFonts w:ascii="Arial" w:hAnsi="Arial" w:cs="Arial"/>
          <w:b/>
          <w:sz w:val="20"/>
        </w:rPr>
        <w:t>PHỤ LỤC</w:t>
      </w:r>
      <w:bookmarkEnd w:id="53"/>
    </w:p>
    <w:p w:rsidR="00B53143" w:rsidRPr="00461378" w:rsidRDefault="00B53143" w:rsidP="00B53143">
      <w:pPr>
        <w:tabs>
          <w:tab w:val="right" w:leader="dot" w:pos="8640"/>
        </w:tabs>
        <w:spacing w:before="120"/>
        <w:jc w:val="center"/>
        <w:rPr>
          <w:rFonts w:ascii="Arial" w:hAnsi="Arial" w:cs="Arial"/>
          <w:i/>
          <w:sz w:val="20"/>
        </w:rPr>
      </w:pPr>
      <w:r w:rsidRPr="00461378">
        <w:rPr>
          <w:rFonts w:ascii="Arial" w:hAnsi="Arial" w:cs="Arial"/>
          <w:i/>
          <w:sz w:val="20"/>
        </w:rPr>
        <w:t xml:space="preserve">(Ban hành kèm theo </w:t>
      </w:r>
      <w:r w:rsidR="00DB427F" w:rsidRPr="00461378">
        <w:rPr>
          <w:rFonts w:ascii="Arial" w:hAnsi="Arial" w:cs="Arial"/>
          <w:i/>
          <w:sz w:val="20"/>
        </w:rPr>
        <w:t>Nghị định</w:t>
      </w:r>
      <w:r w:rsidRPr="00461378">
        <w:rPr>
          <w:rFonts w:ascii="Arial" w:hAnsi="Arial" w:cs="Arial"/>
          <w:i/>
          <w:sz w:val="20"/>
        </w:rPr>
        <w:t xml:space="preserve"> số 76/2015/NĐ-CP ngày 10 tháng 9 năm 2015 của Chính phủ)</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1516"/>
        <w:gridCol w:w="6872"/>
      </w:tblGrid>
      <w:tr w:rsidR="00B53143" w:rsidRPr="00461378">
        <w:trPr>
          <w:trHeight w:val="20"/>
        </w:trPr>
        <w:tc>
          <w:tcPr>
            <w:tcW w:w="1516" w:type="dxa"/>
            <w:shd w:val="clear" w:color="auto" w:fill="auto"/>
            <w:vAlign w:val="center"/>
          </w:tcPr>
          <w:p w:rsidR="00B53143" w:rsidRPr="00461378" w:rsidRDefault="00B53143" w:rsidP="00A20B9D">
            <w:pPr>
              <w:tabs>
                <w:tab w:val="right" w:leader="dot" w:pos="8640"/>
              </w:tabs>
              <w:spacing w:before="120"/>
              <w:jc w:val="center"/>
              <w:rPr>
                <w:rFonts w:ascii="Arial" w:hAnsi="Arial" w:cs="Arial"/>
                <w:b/>
                <w:sz w:val="20"/>
              </w:rPr>
            </w:pPr>
            <w:r w:rsidRPr="00461378">
              <w:rPr>
                <w:rFonts w:ascii="Arial" w:hAnsi="Arial" w:cs="Arial"/>
                <w:b/>
                <w:sz w:val="20"/>
              </w:rPr>
              <w:t>TT</w:t>
            </w:r>
          </w:p>
        </w:tc>
        <w:tc>
          <w:tcPr>
            <w:tcW w:w="6872" w:type="dxa"/>
            <w:shd w:val="clear" w:color="auto" w:fill="auto"/>
            <w:vAlign w:val="center"/>
          </w:tcPr>
          <w:p w:rsidR="00B53143" w:rsidRPr="00461378" w:rsidRDefault="00B53143" w:rsidP="00A20B9D">
            <w:pPr>
              <w:tabs>
                <w:tab w:val="right" w:leader="dot" w:pos="8640"/>
              </w:tabs>
              <w:spacing w:before="120"/>
              <w:jc w:val="center"/>
              <w:rPr>
                <w:rFonts w:ascii="Arial" w:hAnsi="Arial" w:cs="Arial"/>
                <w:b/>
                <w:sz w:val="20"/>
              </w:rPr>
            </w:pPr>
            <w:r w:rsidRPr="00461378">
              <w:rPr>
                <w:rFonts w:ascii="Arial" w:hAnsi="Arial" w:cs="Arial"/>
                <w:b/>
                <w:sz w:val="20"/>
              </w:rPr>
              <w:t>Nội dung</w:t>
            </w:r>
          </w:p>
        </w:tc>
      </w:tr>
      <w:tr w:rsidR="00B53143" w:rsidRPr="00461378">
        <w:trPr>
          <w:trHeight w:val="20"/>
        </w:trPr>
        <w:tc>
          <w:tcPr>
            <w:tcW w:w="1516" w:type="dxa"/>
            <w:shd w:val="clear" w:color="auto" w:fill="auto"/>
            <w:vAlign w:val="center"/>
          </w:tcPr>
          <w:p w:rsidR="00B53143" w:rsidRPr="00461378" w:rsidRDefault="00B53143" w:rsidP="00A20B9D">
            <w:pPr>
              <w:tabs>
                <w:tab w:val="right" w:leader="dot" w:pos="8640"/>
              </w:tabs>
              <w:spacing w:before="120"/>
              <w:jc w:val="center"/>
              <w:rPr>
                <w:rFonts w:ascii="Arial" w:hAnsi="Arial" w:cs="Arial"/>
                <w:sz w:val="20"/>
              </w:rPr>
            </w:pPr>
            <w:r w:rsidRPr="00461378">
              <w:rPr>
                <w:rFonts w:ascii="Arial" w:hAnsi="Arial" w:cs="Arial"/>
                <w:sz w:val="20"/>
              </w:rPr>
              <w:t>Mẫu số 01</w:t>
            </w:r>
          </w:p>
        </w:tc>
        <w:tc>
          <w:tcPr>
            <w:tcW w:w="6872" w:type="dxa"/>
            <w:shd w:val="clear" w:color="auto" w:fill="auto"/>
            <w:vAlign w:val="center"/>
          </w:tcPr>
          <w:p w:rsidR="00B53143" w:rsidRPr="00461378" w:rsidRDefault="00B53143" w:rsidP="00A20B9D">
            <w:pPr>
              <w:tabs>
                <w:tab w:val="right" w:leader="dot" w:pos="8640"/>
              </w:tabs>
              <w:spacing w:before="120"/>
              <w:rPr>
                <w:rFonts w:ascii="Arial" w:hAnsi="Arial" w:cs="Arial"/>
                <w:sz w:val="20"/>
              </w:rPr>
            </w:pPr>
            <w:r w:rsidRPr="00461378">
              <w:rPr>
                <w:rFonts w:ascii="Arial" w:hAnsi="Arial" w:cs="Arial"/>
                <w:sz w:val="20"/>
              </w:rPr>
              <w:t>Hợp đồng mua bán nhà, công trình xây dựng có sẵn (hoặc hình thành trong tương lai)</w:t>
            </w:r>
          </w:p>
        </w:tc>
      </w:tr>
      <w:tr w:rsidR="00B53143" w:rsidRPr="00461378">
        <w:trPr>
          <w:trHeight w:val="20"/>
        </w:trPr>
        <w:tc>
          <w:tcPr>
            <w:tcW w:w="1516" w:type="dxa"/>
            <w:shd w:val="clear" w:color="auto" w:fill="auto"/>
            <w:vAlign w:val="center"/>
          </w:tcPr>
          <w:p w:rsidR="00B53143" w:rsidRPr="00461378" w:rsidRDefault="00B53143" w:rsidP="00A20B9D">
            <w:pPr>
              <w:tabs>
                <w:tab w:val="right" w:leader="dot" w:pos="8640"/>
              </w:tabs>
              <w:spacing w:before="120"/>
              <w:jc w:val="center"/>
              <w:rPr>
                <w:rFonts w:ascii="Arial" w:hAnsi="Arial" w:cs="Arial"/>
                <w:sz w:val="20"/>
              </w:rPr>
            </w:pPr>
            <w:r w:rsidRPr="00461378">
              <w:rPr>
                <w:rFonts w:ascii="Arial" w:hAnsi="Arial" w:cs="Arial"/>
                <w:sz w:val="20"/>
              </w:rPr>
              <w:t>Mẫu số 02</w:t>
            </w:r>
          </w:p>
        </w:tc>
        <w:tc>
          <w:tcPr>
            <w:tcW w:w="6872" w:type="dxa"/>
            <w:shd w:val="clear" w:color="auto" w:fill="auto"/>
            <w:vAlign w:val="center"/>
          </w:tcPr>
          <w:p w:rsidR="00B53143" w:rsidRPr="00461378" w:rsidRDefault="00B53143" w:rsidP="00A20B9D">
            <w:pPr>
              <w:tabs>
                <w:tab w:val="right" w:leader="dot" w:pos="8640"/>
              </w:tabs>
              <w:spacing w:before="120"/>
              <w:rPr>
                <w:rFonts w:ascii="Arial" w:hAnsi="Arial" w:cs="Arial"/>
                <w:sz w:val="20"/>
              </w:rPr>
            </w:pPr>
            <w:r w:rsidRPr="00461378">
              <w:rPr>
                <w:rFonts w:ascii="Arial" w:hAnsi="Arial" w:cs="Arial"/>
                <w:sz w:val="20"/>
              </w:rPr>
              <w:t>Hợp đồng cho thuê nhà, công trình xây dựng có sẵn (hoặc hình thành trong tương lai)</w:t>
            </w:r>
          </w:p>
        </w:tc>
      </w:tr>
      <w:tr w:rsidR="00B53143" w:rsidRPr="00461378">
        <w:trPr>
          <w:trHeight w:val="20"/>
        </w:trPr>
        <w:tc>
          <w:tcPr>
            <w:tcW w:w="1516" w:type="dxa"/>
            <w:shd w:val="clear" w:color="auto" w:fill="auto"/>
            <w:vAlign w:val="center"/>
          </w:tcPr>
          <w:p w:rsidR="00B53143" w:rsidRPr="00461378" w:rsidRDefault="00B53143" w:rsidP="00A20B9D">
            <w:pPr>
              <w:tabs>
                <w:tab w:val="right" w:leader="dot" w:pos="8640"/>
              </w:tabs>
              <w:spacing w:before="120"/>
              <w:jc w:val="center"/>
              <w:rPr>
                <w:rFonts w:ascii="Arial" w:hAnsi="Arial" w:cs="Arial"/>
                <w:sz w:val="20"/>
              </w:rPr>
            </w:pPr>
            <w:r w:rsidRPr="00461378">
              <w:rPr>
                <w:rFonts w:ascii="Arial" w:hAnsi="Arial" w:cs="Arial"/>
                <w:sz w:val="20"/>
              </w:rPr>
              <w:t>M</w:t>
            </w:r>
            <w:r w:rsidRPr="00461378">
              <w:rPr>
                <w:rFonts w:ascii="Arial" w:hAnsi="Arial" w:cs="Arial"/>
                <w:sz w:val="20"/>
                <w:lang w:val="en-US"/>
              </w:rPr>
              <w:t>ẫ</w:t>
            </w:r>
            <w:r w:rsidRPr="00461378">
              <w:rPr>
                <w:rFonts w:ascii="Arial" w:hAnsi="Arial" w:cs="Arial"/>
                <w:sz w:val="20"/>
              </w:rPr>
              <w:t>u số 03</w:t>
            </w:r>
          </w:p>
        </w:tc>
        <w:tc>
          <w:tcPr>
            <w:tcW w:w="6872" w:type="dxa"/>
            <w:shd w:val="clear" w:color="auto" w:fill="auto"/>
            <w:vAlign w:val="center"/>
          </w:tcPr>
          <w:p w:rsidR="00B53143" w:rsidRPr="00461378" w:rsidRDefault="00B53143" w:rsidP="00A20B9D">
            <w:pPr>
              <w:tabs>
                <w:tab w:val="right" w:leader="dot" w:pos="8640"/>
              </w:tabs>
              <w:spacing w:before="120"/>
              <w:rPr>
                <w:rFonts w:ascii="Arial" w:hAnsi="Arial" w:cs="Arial"/>
                <w:sz w:val="20"/>
              </w:rPr>
            </w:pPr>
            <w:r w:rsidRPr="00461378">
              <w:rPr>
                <w:rFonts w:ascii="Arial" w:hAnsi="Arial" w:cs="Arial"/>
                <w:sz w:val="20"/>
              </w:rPr>
              <w:t>Hợp đồng thuê mua nhà, công trình xây dựng có sẵn (hoặc hình thành trong tương lai)</w:t>
            </w:r>
          </w:p>
        </w:tc>
      </w:tr>
      <w:tr w:rsidR="00B53143" w:rsidRPr="00461378">
        <w:trPr>
          <w:trHeight w:val="20"/>
        </w:trPr>
        <w:tc>
          <w:tcPr>
            <w:tcW w:w="1516" w:type="dxa"/>
            <w:shd w:val="clear" w:color="auto" w:fill="auto"/>
            <w:vAlign w:val="center"/>
          </w:tcPr>
          <w:p w:rsidR="00B53143" w:rsidRPr="00461378" w:rsidRDefault="00B53143" w:rsidP="00A20B9D">
            <w:pPr>
              <w:tabs>
                <w:tab w:val="right" w:leader="dot" w:pos="8640"/>
              </w:tabs>
              <w:spacing w:before="120"/>
              <w:jc w:val="center"/>
              <w:rPr>
                <w:rFonts w:ascii="Arial" w:hAnsi="Arial" w:cs="Arial"/>
                <w:sz w:val="20"/>
              </w:rPr>
            </w:pPr>
            <w:r w:rsidRPr="00461378">
              <w:rPr>
                <w:rFonts w:ascii="Arial" w:hAnsi="Arial" w:cs="Arial"/>
                <w:sz w:val="20"/>
              </w:rPr>
              <w:t>M</w:t>
            </w:r>
            <w:r w:rsidRPr="00461378">
              <w:rPr>
                <w:rFonts w:ascii="Arial" w:hAnsi="Arial" w:cs="Arial"/>
                <w:sz w:val="20"/>
                <w:lang w:val="en-US"/>
              </w:rPr>
              <w:t>ẫ</w:t>
            </w:r>
            <w:r w:rsidRPr="00461378">
              <w:rPr>
                <w:rFonts w:ascii="Arial" w:hAnsi="Arial" w:cs="Arial"/>
                <w:sz w:val="20"/>
              </w:rPr>
              <w:t>u số 04a</w:t>
            </w:r>
          </w:p>
        </w:tc>
        <w:tc>
          <w:tcPr>
            <w:tcW w:w="6872" w:type="dxa"/>
            <w:shd w:val="clear" w:color="auto" w:fill="auto"/>
            <w:vAlign w:val="center"/>
          </w:tcPr>
          <w:p w:rsidR="00B53143" w:rsidRPr="00461378" w:rsidRDefault="00B53143" w:rsidP="00A20B9D">
            <w:pPr>
              <w:tabs>
                <w:tab w:val="right" w:leader="dot" w:pos="8640"/>
              </w:tabs>
              <w:spacing w:before="120"/>
              <w:rPr>
                <w:rFonts w:ascii="Arial" w:hAnsi="Arial" w:cs="Arial"/>
                <w:sz w:val="20"/>
              </w:rPr>
            </w:pPr>
            <w:r w:rsidRPr="00461378">
              <w:rPr>
                <w:rFonts w:ascii="Arial" w:hAnsi="Arial" w:cs="Arial"/>
                <w:sz w:val="20"/>
              </w:rPr>
              <w:t>Hợp đồng chuyển nhượng quyền sử dụng đất</w:t>
            </w:r>
          </w:p>
        </w:tc>
      </w:tr>
      <w:tr w:rsidR="00B53143" w:rsidRPr="00461378">
        <w:trPr>
          <w:trHeight w:val="20"/>
        </w:trPr>
        <w:tc>
          <w:tcPr>
            <w:tcW w:w="1516" w:type="dxa"/>
            <w:shd w:val="clear" w:color="auto" w:fill="auto"/>
            <w:vAlign w:val="center"/>
          </w:tcPr>
          <w:p w:rsidR="00B53143" w:rsidRPr="00461378" w:rsidRDefault="00B53143" w:rsidP="00A20B9D">
            <w:pPr>
              <w:tabs>
                <w:tab w:val="right" w:leader="dot" w:pos="8640"/>
              </w:tabs>
              <w:spacing w:before="120"/>
              <w:jc w:val="center"/>
              <w:rPr>
                <w:rFonts w:ascii="Arial" w:hAnsi="Arial" w:cs="Arial"/>
                <w:sz w:val="20"/>
              </w:rPr>
            </w:pPr>
            <w:r w:rsidRPr="00461378">
              <w:rPr>
                <w:rFonts w:ascii="Arial" w:hAnsi="Arial" w:cs="Arial"/>
                <w:sz w:val="20"/>
              </w:rPr>
              <w:t>M</w:t>
            </w:r>
            <w:r w:rsidRPr="00461378">
              <w:rPr>
                <w:rFonts w:ascii="Arial" w:hAnsi="Arial" w:cs="Arial"/>
                <w:sz w:val="20"/>
                <w:lang w:val="en-US"/>
              </w:rPr>
              <w:t>ẫ</w:t>
            </w:r>
            <w:r w:rsidRPr="00461378">
              <w:rPr>
                <w:rFonts w:ascii="Arial" w:hAnsi="Arial" w:cs="Arial"/>
                <w:sz w:val="20"/>
              </w:rPr>
              <w:t>u số 04b</w:t>
            </w:r>
          </w:p>
        </w:tc>
        <w:tc>
          <w:tcPr>
            <w:tcW w:w="6872" w:type="dxa"/>
            <w:shd w:val="clear" w:color="auto" w:fill="auto"/>
            <w:vAlign w:val="center"/>
          </w:tcPr>
          <w:p w:rsidR="00B53143" w:rsidRPr="00461378" w:rsidRDefault="00B53143" w:rsidP="00A20B9D">
            <w:pPr>
              <w:tabs>
                <w:tab w:val="right" w:leader="dot" w:pos="8640"/>
              </w:tabs>
              <w:spacing w:before="120"/>
              <w:rPr>
                <w:rFonts w:ascii="Arial" w:hAnsi="Arial" w:cs="Arial"/>
                <w:sz w:val="20"/>
              </w:rPr>
            </w:pPr>
            <w:r w:rsidRPr="00461378">
              <w:rPr>
                <w:rFonts w:ascii="Arial" w:hAnsi="Arial" w:cs="Arial"/>
                <w:sz w:val="20"/>
              </w:rPr>
              <w:t>Hợp đồng cho thuê (cho thuê lại) quyền sử dụng đất</w:t>
            </w:r>
          </w:p>
        </w:tc>
      </w:tr>
      <w:tr w:rsidR="00B53143" w:rsidRPr="00461378">
        <w:trPr>
          <w:trHeight w:val="20"/>
        </w:trPr>
        <w:tc>
          <w:tcPr>
            <w:tcW w:w="1516" w:type="dxa"/>
            <w:shd w:val="clear" w:color="auto" w:fill="auto"/>
            <w:vAlign w:val="center"/>
          </w:tcPr>
          <w:p w:rsidR="00B53143" w:rsidRPr="00461378" w:rsidRDefault="00B53143" w:rsidP="00A20B9D">
            <w:pPr>
              <w:tabs>
                <w:tab w:val="right" w:leader="dot" w:pos="8640"/>
              </w:tabs>
              <w:spacing w:before="120"/>
              <w:jc w:val="center"/>
              <w:rPr>
                <w:rFonts w:ascii="Arial" w:hAnsi="Arial" w:cs="Arial"/>
                <w:sz w:val="20"/>
              </w:rPr>
            </w:pPr>
            <w:r w:rsidRPr="00461378">
              <w:rPr>
                <w:rFonts w:ascii="Arial" w:hAnsi="Arial" w:cs="Arial"/>
                <w:sz w:val="20"/>
              </w:rPr>
              <w:t>M</w:t>
            </w:r>
            <w:r w:rsidRPr="00461378">
              <w:rPr>
                <w:rFonts w:ascii="Arial" w:hAnsi="Arial" w:cs="Arial"/>
                <w:sz w:val="20"/>
                <w:lang w:val="en-US"/>
              </w:rPr>
              <w:t>ẫ</w:t>
            </w:r>
            <w:r w:rsidRPr="00461378">
              <w:rPr>
                <w:rFonts w:ascii="Arial" w:hAnsi="Arial" w:cs="Arial"/>
                <w:sz w:val="20"/>
              </w:rPr>
              <w:t>u số 05</w:t>
            </w:r>
          </w:p>
        </w:tc>
        <w:tc>
          <w:tcPr>
            <w:tcW w:w="6872" w:type="dxa"/>
            <w:shd w:val="clear" w:color="auto" w:fill="auto"/>
            <w:vAlign w:val="center"/>
          </w:tcPr>
          <w:p w:rsidR="00B53143" w:rsidRPr="00461378" w:rsidRDefault="00B53143" w:rsidP="00A20B9D">
            <w:pPr>
              <w:tabs>
                <w:tab w:val="right" w:leader="dot" w:pos="8640"/>
              </w:tabs>
              <w:spacing w:before="120"/>
              <w:rPr>
                <w:rFonts w:ascii="Arial" w:hAnsi="Arial" w:cs="Arial"/>
                <w:sz w:val="20"/>
              </w:rPr>
            </w:pPr>
            <w:r w:rsidRPr="00461378">
              <w:rPr>
                <w:rFonts w:ascii="Arial" w:hAnsi="Arial" w:cs="Arial"/>
                <w:sz w:val="20"/>
              </w:rPr>
              <w:t>Hợp đồng chuyển nhượng toàn bộ dự án (hoặc một phần dự án)</w:t>
            </w:r>
          </w:p>
        </w:tc>
      </w:tr>
      <w:tr w:rsidR="00B53143" w:rsidRPr="00461378">
        <w:trPr>
          <w:trHeight w:val="20"/>
        </w:trPr>
        <w:tc>
          <w:tcPr>
            <w:tcW w:w="1516" w:type="dxa"/>
            <w:shd w:val="clear" w:color="auto" w:fill="auto"/>
            <w:vAlign w:val="center"/>
          </w:tcPr>
          <w:p w:rsidR="00B53143" w:rsidRPr="00461378" w:rsidRDefault="00B53143" w:rsidP="00A20B9D">
            <w:pPr>
              <w:tabs>
                <w:tab w:val="right" w:leader="dot" w:pos="8640"/>
              </w:tabs>
              <w:spacing w:before="120"/>
              <w:jc w:val="center"/>
              <w:rPr>
                <w:rFonts w:ascii="Arial" w:hAnsi="Arial" w:cs="Arial"/>
                <w:sz w:val="20"/>
              </w:rPr>
            </w:pPr>
            <w:r w:rsidRPr="00461378">
              <w:rPr>
                <w:rFonts w:ascii="Arial" w:hAnsi="Arial" w:cs="Arial"/>
                <w:sz w:val="20"/>
              </w:rPr>
              <w:t>Mẫu số 06</w:t>
            </w:r>
          </w:p>
        </w:tc>
        <w:tc>
          <w:tcPr>
            <w:tcW w:w="6872" w:type="dxa"/>
            <w:shd w:val="clear" w:color="auto" w:fill="auto"/>
            <w:vAlign w:val="center"/>
          </w:tcPr>
          <w:p w:rsidR="00B53143" w:rsidRPr="00461378" w:rsidRDefault="00B53143" w:rsidP="00A20B9D">
            <w:pPr>
              <w:tabs>
                <w:tab w:val="right" w:leader="dot" w:pos="8640"/>
              </w:tabs>
              <w:spacing w:before="120"/>
              <w:rPr>
                <w:rFonts w:ascii="Arial" w:hAnsi="Arial" w:cs="Arial"/>
                <w:sz w:val="20"/>
              </w:rPr>
            </w:pPr>
            <w:r w:rsidRPr="00461378">
              <w:rPr>
                <w:rFonts w:ascii="Arial" w:hAnsi="Arial" w:cs="Arial"/>
                <w:sz w:val="20"/>
              </w:rPr>
              <w:t>Văn bản chuyển nhượng hợp đồng thuê mua nhà, công trình xây dựng có sẵn</w:t>
            </w:r>
          </w:p>
        </w:tc>
      </w:tr>
      <w:tr w:rsidR="00B53143" w:rsidRPr="00461378">
        <w:trPr>
          <w:trHeight w:val="20"/>
        </w:trPr>
        <w:tc>
          <w:tcPr>
            <w:tcW w:w="1516" w:type="dxa"/>
            <w:shd w:val="clear" w:color="auto" w:fill="auto"/>
            <w:vAlign w:val="center"/>
          </w:tcPr>
          <w:p w:rsidR="00B53143" w:rsidRPr="00461378" w:rsidRDefault="00B53143" w:rsidP="00A20B9D">
            <w:pPr>
              <w:tabs>
                <w:tab w:val="right" w:leader="dot" w:pos="8640"/>
              </w:tabs>
              <w:spacing w:before="120"/>
              <w:jc w:val="center"/>
              <w:rPr>
                <w:rFonts w:ascii="Arial" w:hAnsi="Arial" w:cs="Arial"/>
                <w:sz w:val="20"/>
              </w:rPr>
            </w:pPr>
            <w:r w:rsidRPr="00461378">
              <w:rPr>
                <w:rFonts w:ascii="Arial" w:hAnsi="Arial" w:cs="Arial"/>
                <w:sz w:val="20"/>
              </w:rPr>
              <w:t>Mẫu số 07</w:t>
            </w:r>
          </w:p>
        </w:tc>
        <w:tc>
          <w:tcPr>
            <w:tcW w:w="6872" w:type="dxa"/>
            <w:shd w:val="clear" w:color="auto" w:fill="auto"/>
            <w:vAlign w:val="center"/>
          </w:tcPr>
          <w:p w:rsidR="00B53143" w:rsidRPr="00461378" w:rsidRDefault="00B53143" w:rsidP="00A20B9D">
            <w:pPr>
              <w:tabs>
                <w:tab w:val="right" w:leader="dot" w:pos="8640"/>
              </w:tabs>
              <w:spacing w:before="120"/>
              <w:rPr>
                <w:rFonts w:ascii="Arial" w:hAnsi="Arial" w:cs="Arial"/>
                <w:sz w:val="20"/>
              </w:rPr>
            </w:pPr>
            <w:r w:rsidRPr="00461378">
              <w:rPr>
                <w:rFonts w:ascii="Arial" w:hAnsi="Arial" w:cs="Arial"/>
                <w:sz w:val="20"/>
              </w:rPr>
              <w:t>Văn bản chuyển nhượng hợp đồng thuê mua nhà ở hình thành trong tương lai</w:t>
            </w:r>
          </w:p>
        </w:tc>
      </w:tr>
      <w:tr w:rsidR="00B53143" w:rsidRPr="00461378">
        <w:trPr>
          <w:trHeight w:val="20"/>
        </w:trPr>
        <w:tc>
          <w:tcPr>
            <w:tcW w:w="1516" w:type="dxa"/>
            <w:shd w:val="clear" w:color="auto" w:fill="auto"/>
            <w:vAlign w:val="center"/>
          </w:tcPr>
          <w:p w:rsidR="00B53143" w:rsidRPr="00461378" w:rsidRDefault="00B53143" w:rsidP="00A20B9D">
            <w:pPr>
              <w:tabs>
                <w:tab w:val="right" w:leader="dot" w:pos="8640"/>
              </w:tabs>
              <w:spacing w:before="120"/>
              <w:jc w:val="center"/>
              <w:rPr>
                <w:rFonts w:ascii="Arial" w:hAnsi="Arial" w:cs="Arial"/>
                <w:sz w:val="20"/>
              </w:rPr>
            </w:pPr>
            <w:r w:rsidRPr="00461378">
              <w:rPr>
                <w:rFonts w:ascii="Arial" w:hAnsi="Arial" w:cs="Arial"/>
                <w:sz w:val="20"/>
              </w:rPr>
              <w:t>M</w:t>
            </w:r>
            <w:r w:rsidRPr="00461378">
              <w:rPr>
                <w:rFonts w:ascii="Arial" w:hAnsi="Arial" w:cs="Arial"/>
                <w:sz w:val="20"/>
                <w:lang w:val="en-US"/>
              </w:rPr>
              <w:t>ẫ</w:t>
            </w:r>
            <w:r w:rsidRPr="00461378">
              <w:rPr>
                <w:rFonts w:ascii="Arial" w:hAnsi="Arial" w:cs="Arial"/>
                <w:sz w:val="20"/>
              </w:rPr>
              <w:t>u số 08a</w:t>
            </w:r>
          </w:p>
        </w:tc>
        <w:tc>
          <w:tcPr>
            <w:tcW w:w="6872" w:type="dxa"/>
            <w:shd w:val="clear" w:color="auto" w:fill="auto"/>
            <w:vAlign w:val="center"/>
          </w:tcPr>
          <w:p w:rsidR="00B53143" w:rsidRPr="00461378" w:rsidRDefault="00B53143" w:rsidP="00A20B9D">
            <w:pPr>
              <w:tabs>
                <w:tab w:val="right" w:leader="dot" w:pos="8640"/>
              </w:tabs>
              <w:spacing w:before="120"/>
              <w:rPr>
                <w:rFonts w:ascii="Arial" w:hAnsi="Arial" w:cs="Arial"/>
                <w:sz w:val="20"/>
              </w:rPr>
            </w:pPr>
            <w:r w:rsidRPr="00461378">
              <w:rPr>
                <w:rFonts w:ascii="Arial" w:hAnsi="Arial" w:cs="Arial"/>
                <w:sz w:val="20"/>
              </w:rPr>
              <w:t>Đơn đề nghị cho phép chuyển nhượng toàn bộ dự án</w:t>
            </w:r>
          </w:p>
        </w:tc>
      </w:tr>
      <w:tr w:rsidR="00B53143" w:rsidRPr="00461378">
        <w:trPr>
          <w:trHeight w:val="20"/>
        </w:trPr>
        <w:tc>
          <w:tcPr>
            <w:tcW w:w="1516" w:type="dxa"/>
            <w:shd w:val="clear" w:color="auto" w:fill="auto"/>
            <w:vAlign w:val="center"/>
          </w:tcPr>
          <w:p w:rsidR="00B53143" w:rsidRPr="00461378" w:rsidRDefault="00B53143" w:rsidP="00A20B9D">
            <w:pPr>
              <w:tabs>
                <w:tab w:val="right" w:leader="dot" w:pos="8640"/>
              </w:tabs>
              <w:spacing w:before="120"/>
              <w:jc w:val="center"/>
              <w:rPr>
                <w:rFonts w:ascii="Arial" w:hAnsi="Arial" w:cs="Arial"/>
                <w:sz w:val="20"/>
              </w:rPr>
            </w:pPr>
            <w:r w:rsidRPr="00461378">
              <w:rPr>
                <w:rFonts w:ascii="Arial" w:hAnsi="Arial" w:cs="Arial"/>
                <w:sz w:val="20"/>
              </w:rPr>
              <w:t>M</w:t>
            </w:r>
            <w:r w:rsidRPr="00461378">
              <w:rPr>
                <w:rFonts w:ascii="Arial" w:hAnsi="Arial" w:cs="Arial"/>
                <w:sz w:val="20"/>
                <w:lang w:val="en-US"/>
              </w:rPr>
              <w:t>ẫ</w:t>
            </w:r>
            <w:r w:rsidRPr="00461378">
              <w:rPr>
                <w:rFonts w:ascii="Arial" w:hAnsi="Arial" w:cs="Arial"/>
                <w:sz w:val="20"/>
              </w:rPr>
              <w:t>u số 08b</w:t>
            </w:r>
          </w:p>
        </w:tc>
        <w:tc>
          <w:tcPr>
            <w:tcW w:w="6872" w:type="dxa"/>
            <w:shd w:val="clear" w:color="auto" w:fill="auto"/>
            <w:vAlign w:val="center"/>
          </w:tcPr>
          <w:p w:rsidR="00B53143" w:rsidRPr="00461378" w:rsidRDefault="00B53143" w:rsidP="00A20B9D">
            <w:pPr>
              <w:tabs>
                <w:tab w:val="right" w:leader="dot" w:pos="8640"/>
              </w:tabs>
              <w:spacing w:before="120"/>
              <w:rPr>
                <w:rFonts w:ascii="Arial" w:hAnsi="Arial" w:cs="Arial"/>
                <w:sz w:val="20"/>
              </w:rPr>
            </w:pPr>
            <w:r w:rsidRPr="00461378">
              <w:rPr>
                <w:rFonts w:ascii="Arial" w:hAnsi="Arial" w:cs="Arial"/>
                <w:sz w:val="20"/>
              </w:rPr>
              <w:t>Đơn đề nghị cho phép chuyển nhượng một phần dự án</w:t>
            </w:r>
          </w:p>
        </w:tc>
      </w:tr>
      <w:tr w:rsidR="00B53143" w:rsidRPr="00461378">
        <w:trPr>
          <w:trHeight w:val="20"/>
        </w:trPr>
        <w:tc>
          <w:tcPr>
            <w:tcW w:w="1516" w:type="dxa"/>
            <w:shd w:val="clear" w:color="auto" w:fill="auto"/>
            <w:vAlign w:val="center"/>
          </w:tcPr>
          <w:p w:rsidR="00B53143" w:rsidRPr="00461378" w:rsidRDefault="00B53143" w:rsidP="00A20B9D">
            <w:pPr>
              <w:tabs>
                <w:tab w:val="right" w:leader="dot" w:pos="8640"/>
              </w:tabs>
              <w:spacing w:before="120"/>
              <w:jc w:val="center"/>
              <w:rPr>
                <w:rFonts w:ascii="Arial" w:hAnsi="Arial" w:cs="Arial"/>
                <w:sz w:val="20"/>
              </w:rPr>
            </w:pPr>
            <w:r w:rsidRPr="00461378">
              <w:rPr>
                <w:rFonts w:ascii="Arial" w:hAnsi="Arial" w:cs="Arial"/>
                <w:sz w:val="20"/>
              </w:rPr>
              <w:t>M</w:t>
            </w:r>
            <w:r w:rsidRPr="00461378">
              <w:rPr>
                <w:rFonts w:ascii="Arial" w:hAnsi="Arial" w:cs="Arial"/>
                <w:sz w:val="20"/>
                <w:lang w:val="en-US"/>
              </w:rPr>
              <w:t>ẫ</w:t>
            </w:r>
            <w:r w:rsidRPr="00461378">
              <w:rPr>
                <w:rFonts w:ascii="Arial" w:hAnsi="Arial" w:cs="Arial"/>
                <w:sz w:val="20"/>
              </w:rPr>
              <w:t>u số 09a</w:t>
            </w:r>
          </w:p>
        </w:tc>
        <w:tc>
          <w:tcPr>
            <w:tcW w:w="6872" w:type="dxa"/>
            <w:shd w:val="clear" w:color="auto" w:fill="auto"/>
            <w:vAlign w:val="center"/>
          </w:tcPr>
          <w:p w:rsidR="00B53143" w:rsidRPr="00461378" w:rsidRDefault="00B53143" w:rsidP="00A20B9D">
            <w:pPr>
              <w:tabs>
                <w:tab w:val="right" w:leader="dot" w:pos="8640"/>
              </w:tabs>
              <w:spacing w:before="120"/>
              <w:rPr>
                <w:rFonts w:ascii="Arial" w:hAnsi="Arial" w:cs="Arial"/>
                <w:sz w:val="20"/>
              </w:rPr>
            </w:pPr>
            <w:r w:rsidRPr="00461378">
              <w:rPr>
                <w:rFonts w:ascii="Arial" w:hAnsi="Arial" w:cs="Arial"/>
                <w:sz w:val="20"/>
              </w:rPr>
              <w:t>Báo cáo quá trình thực hiện dự án</w:t>
            </w:r>
          </w:p>
        </w:tc>
      </w:tr>
      <w:tr w:rsidR="00B53143" w:rsidRPr="00461378">
        <w:trPr>
          <w:trHeight w:val="20"/>
        </w:trPr>
        <w:tc>
          <w:tcPr>
            <w:tcW w:w="1516" w:type="dxa"/>
            <w:shd w:val="clear" w:color="auto" w:fill="auto"/>
            <w:vAlign w:val="center"/>
          </w:tcPr>
          <w:p w:rsidR="00B53143" w:rsidRPr="00461378" w:rsidRDefault="00B53143" w:rsidP="00A20B9D">
            <w:pPr>
              <w:tabs>
                <w:tab w:val="right" w:leader="dot" w:pos="8640"/>
              </w:tabs>
              <w:spacing w:before="120"/>
              <w:jc w:val="center"/>
              <w:rPr>
                <w:rFonts w:ascii="Arial" w:hAnsi="Arial" w:cs="Arial"/>
                <w:sz w:val="20"/>
              </w:rPr>
            </w:pPr>
            <w:r w:rsidRPr="00461378">
              <w:rPr>
                <w:rFonts w:ascii="Arial" w:hAnsi="Arial" w:cs="Arial"/>
                <w:sz w:val="20"/>
              </w:rPr>
              <w:t>Mẫu số 09b</w:t>
            </w:r>
          </w:p>
        </w:tc>
        <w:tc>
          <w:tcPr>
            <w:tcW w:w="6872" w:type="dxa"/>
            <w:shd w:val="clear" w:color="auto" w:fill="auto"/>
            <w:vAlign w:val="center"/>
          </w:tcPr>
          <w:p w:rsidR="00B53143" w:rsidRPr="00461378" w:rsidRDefault="00B53143" w:rsidP="00A20B9D">
            <w:pPr>
              <w:tabs>
                <w:tab w:val="right" w:leader="dot" w:pos="8640"/>
              </w:tabs>
              <w:spacing w:before="120"/>
              <w:rPr>
                <w:rFonts w:ascii="Arial" w:hAnsi="Arial" w:cs="Arial"/>
                <w:sz w:val="20"/>
              </w:rPr>
            </w:pPr>
            <w:r w:rsidRPr="00461378">
              <w:rPr>
                <w:rFonts w:ascii="Arial" w:hAnsi="Arial" w:cs="Arial"/>
                <w:sz w:val="20"/>
              </w:rPr>
              <w:t>Báo cáo quá trình thực hiện dự án và một phần dự án chuyển nhượng</w:t>
            </w:r>
          </w:p>
        </w:tc>
      </w:tr>
      <w:tr w:rsidR="00B53143" w:rsidRPr="00461378">
        <w:trPr>
          <w:trHeight w:val="20"/>
        </w:trPr>
        <w:tc>
          <w:tcPr>
            <w:tcW w:w="1516" w:type="dxa"/>
            <w:shd w:val="clear" w:color="auto" w:fill="auto"/>
            <w:vAlign w:val="center"/>
          </w:tcPr>
          <w:p w:rsidR="00B53143" w:rsidRPr="00461378" w:rsidRDefault="00B53143" w:rsidP="00A20B9D">
            <w:pPr>
              <w:tabs>
                <w:tab w:val="right" w:leader="dot" w:pos="8640"/>
              </w:tabs>
              <w:spacing w:before="120"/>
              <w:jc w:val="center"/>
              <w:rPr>
                <w:rFonts w:ascii="Arial" w:hAnsi="Arial" w:cs="Arial"/>
                <w:sz w:val="20"/>
              </w:rPr>
            </w:pPr>
            <w:r w:rsidRPr="00461378">
              <w:rPr>
                <w:rFonts w:ascii="Arial" w:hAnsi="Arial" w:cs="Arial"/>
                <w:sz w:val="20"/>
              </w:rPr>
              <w:t>M</w:t>
            </w:r>
            <w:r w:rsidRPr="00461378">
              <w:rPr>
                <w:rFonts w:ascii="Arial" w:hAnsi="Arial" w:cs="Arial"/>
                <w:sz w:val="20"/>
                <w:lang w:val="en-US"/>
              </w:rPr>
              <w:t>ẫ</w:t>
            </w:r>
            <w:r w:rsidRPr="00461378">
              <w:rPr>
                <w:rFonts w:ascii="Arial" w:hAnsi="Arial" w:cs="Arial"/>
                <w:sz w:val="20"/>
              </w:rPr>
              <w:t xml:space="preserve">u số </w:t>
            </w:r>
            <w:r w:rsidRPr="00461378">
              <w:rPr>
                <w:rFonts w:ascii="Arial" w:hAnsi="Arial" w:cs="Arial"/>
                <w:sz w:val="20"/>
                <w:lang w:val="en-US"/>
              </w:rPr>
              <w:t>10</w:t>
            </w:r>
            <w:r w:rsidRPr="00461378">
              <w:rPr>
                <w:rFonts w:ascii="Arial" w:hAnsi="Arial" w:cs="Arial"/>
                <w:sz w:val="20"/>
              </w:rPr>
              <w:t>a</w:t>
            </w:r>
          </w:p>
        </w:tc>
        <w:tc>
          <w:tcPr>
            <w:tcW w:w="6872" w:type="dxa"/>
            <w:shd w:val="clear" w:color="auto" w:fill="auto"/>
            <w:vAlign w:val="center"/>
          </w:tcPr>
          <w:p w:rsidR="00B53143" w:rsidRPr="00461378" w:rsidRDefault="00B53143" w:rsidP="00A20B9D">
            <w:pPr>
              <w:tabs>
                <w:tab w:val="right" w:leader="dot" w:pos="8640"/>
              </w:tabs>
              <w:spacing w:before="120"/>
              <w:rPr>
                <w:rFonts w:ascii="Arial" w:hAnsi="Arial" w:cs="Arial"/>
                <w:sz w:val="20"/>
              </w:rPr>
            </w:pPr>
            <w:r w:rsidRPr="00461378">
              <w:rPr>
                <w:rFonts w:ascii="Arial" w:hAnsi="Arial" w:cs="Arial"/>
                <w:sz w:val="20"/>
              </w:rPr>
              <w:t>Đơn đề nghị được nhận chuyển nhượng toàn bộ dự án</w:t>
            </w:r>
          </w:p>
        </w:tc>
      </w:tr>
      <w:tr w:rsidR="00B53143" w:rsidRPr="00461378">
        <w:trPr>
          <w:trHeight w:val="20"/>
        </w:trPr>
        <w:tc>
          <w:tcPr>
            <w:tcW w:w="1516" w:type="dxa"/>
            <w:shd w:val="clear" w:color="auto" w:fill="auto"/>
            <w:vAlign w:val="center"/>
          </w:tcPr>
          <w:p w:rsidR="00B53143" w:rsidRPr="00461378" w:rsidRDefault="00B53143" w:rsidP="00A20B9D">
            <w:pPr>
              <w:tabs>
                <w:tab w:val="right" w:leader="dot" w:pos="8640"/>
              </w:tabs>
              <w:spacing w:before="120"/>
              <w:jc w:val="center"/>
              <w:rPr>
                <w:rFonts w:ascii="Arial" w:hAnsi="Arial" w:cs="Arial"/>
                <w:sz w:val="20"/>
              </w:rPr>
            </w:pPr>
            <w:r w:rsidRPr="00461378">
              <w:rPr>
                <w:rFonts w:ascii="Arial" w:hAnsi="Arial" w:cs="Arial"/>
                <w:sz w:val="20"/>
              </w:rPr>
              <w:t>M</w:t>
            </w:r>
            <w:r w:rsidRPr="00461378">
              <w:rPr>
                <w:rFonts w:ascii="Arial" w:hAnsi="Arial" w:cs="Arial"/>
                <w:sz w:val="20"/>
                <w:lang w:val="en-US"/>
              </w:rPr>
              <w:t>ẫ</w:t>
            </w:r>
            <w:r w:rsidRPr="00461378">
              <w:rPr>
                <w:rFonts w:ascii="Arial" w:hAnsi="Arial" w:cs="Arial"/>
                <w:sz w:val="20"/>
              </w:rPr>
              <w:t xml:space="preserve">u số </w:t>
            </w:r>
            <w:r w:rsidRPr="00461378">
              <w:rPr>
                <w:rFonts w:ascii="Arial" w:hAnsi="Arial" w:cs="Arial"/>
                <w:sz w:val="20"/>
                <w:lang w:val="en-US"/>
              </w:rPr>
              <w:t>10</w:t>
            </w:r>
            <w:r w:rsidRPr="00461378">
              <w:rPr>
                <w:rFonts w:ascii="Arial" w:hAnsi="Arial" w:cs="Arial"/>
                <w:sz w:val="20"/>
              </w:rPr>
              <w:t>b</w:t>
            </w:r>
          </w:p>
        </w:tc>
        <w:tc>
          <w:tcPr>
            <w:tcW w:w="6872" w:type="dxa"/>
            <w:shd w:val="clear" w:color="auto" w:fill="auto"/>
            <w:vAlign w:val="center"/>
          </w:tcPr>
          <w:p w:rsidR="00B53143" w:rsidRPr="00461378" w:rsidRDefault="00B53143" w:rsidP="00A20B9D">
            <w:pPr>
              <w:tabs>
                <w:tab w:val="right" w:leader="dot" w:pos="8640"/>
              </w:tabs>
              <w:spacing w:before="120"/>
              <w:rPr>
                <w:rFonts w:ascii="Arial" w:hAnsi="Arial" w:cs="Arial"/>
                <w:sz w:val="20"/>
              </w:rPr>
            </w:pPr>
            <w:r w:rsidRPr="00461378">
              <w:rPr>
                <w:rFonts w:ascii="Arial" w:hAnsi="Arial" w:cs="Arial"/>
                <w:sz w:val="20"/>
              </w:rPr>
              <w:t>Đơn đề nghị được nhận chuyển nhượng một phần dự án</w:t>
            </w:r>
          </w:p>
        </w:tc>
      </w:tr>
      <w:tr w:rsidR="00B53143" w:rsidRPr="00461378">
        <w:trPr>
          <w:trHeight w:val="20"/>
        </w:trPr>
        <w:tc>
          <w:tcPr>
            <w:tcW w:w="1516" w:type="dxa"/>
            <w:shd w:val="clear" w:color="auto" w:fill="auto"/>
            <w:vAlign w:val="center"/>
          </w:tcPr>
          <w:p w:rsidR="00B53143" w:rsidRPr="00461378" w:rsidRDefault="00B53143" w:rsidP="00A20B9D">
            <w:pPr>
              <w:tabs>
                <w:tab w:val="right" w:leader="dot" w:pos="8640"/>
              </w:tabs>
              <w:spacing w:before="120"/>
              <w:jc w:val="center"/>
              <w:rPr>
                <w:rFonts w:ascii="Arial" w:hAnsi="Arial" w:cs="Arial"/>
                <w:sz w:val="20"/>
              </w:rPr>
            </w:pPr>
            <w:r w:rsidRPr="00461378">
              <w:rPr>
                <w:rFonts w:ascii="Arial" w:hAnsi="Arial" w:cs="Arial"/>
                <w:sz w:val="20"/>
              </w:rPr>
              <w:t>M</w:t>
            </w:r>
            <w:r w:rsidRPr="00461378">
              <w:rPr>
                <w:rFonts w:ascii="Arial" w:hAnsi="Arial" w:cs="Arial"/>
                <w:sz w:val="20"/>
                <w:lang w:val="en-US"/>
              </w:rPr>
              <w:t>ẫ</w:t>
            </w:r>
            <w:r w:rsidRPr="00461378">
              <w:rPr>
                <w:rFonts w:ascii="Arial" w:hAnsi="Arial" w:cs="Arial"/>
                <w:sz w:val="20"/>
              </w:rPr>
              <w:t>u số 11</w:t>
            </w:r>
          </w:p>
        </w:tc>
        <w:tc>
          <w:tcPr>
            <w:tcW w:w="6872" w:type="dxa"/>
            <w:shd w:val="clear" w:color="auto" w:fill="auto"/>
            <w:vAlign w:val="center"/>
          </w:tcPr>
          <w:p w:rsidR="00B53143" w:rsidRPr="00461378" w:rsidRDefault="00B53143" w:rsidP="00A20B9D">
            <w:pPr>
              <w:tabs>
                <w:tab w:val="right" w:leader="dot" w:pos="8640"/>
              </w:tabs>
              <w:spacing w:before="120"/>
              <w:rPr>
                <w:rFonts w:ascii="Arial" w:hAnsi="Arial" w:cs="Arial"/>
                <w:sz w:val="20"/>
              </w:rPr>
            </w:pPr>
            <w:r w:rsidRPr="00461378">
              <w:rPr>
                <w:rFonts w:ascii="Arial" w:hAnsi="Arial" w:cs="Arial"/>
                <w:sz w:val="20"/>
              </w:rPr>
              <w:t>Quyết định về chấp thuận chuyển nhượng dự án (hoặc một phần dự án)</w:t>
            </w:r>
          </w:p>
        </w:tc>
      </w:tr>
    </w:tbl>
    <w:p w:rsidR="00B53143" w:rsidRPr="00461378" w:rsidRDefault="00B53143" w:rsidP="00B53143">
      <w:pPr>
        <w:tabs>
          <w:tab w:val="right" w:leader="dot" w:pos="8640"/>
        </w:tabs>
        <w:spacing w:before="120"/>
        <w:rPr>
          <w:rFonts w:ascii="Arial" w:hAnsi="Arial" w:cs="Arial"/>
          <w:sz w:val="20"/>
        </w:rPr>
      </w:pPr>
    </w:p>
    <w:p w:rsidR="00B53143" w:rsidRPr="00461378" w:rsidRDefault="00B53143" w:rsidP="00B53143">
      <w:pPr>
        <w:tabs>
          <w:tab w:val="right" w:leader="dot" w:pos="8640"/>
        </w:tabs>
        <w:spacing w:before="120"/>
        <w:jc w:val="right"/>
        <w:rPr>
          <w:rFonts w:ascii="Arial" w:hAnsi="Arial" w:cs="Arial"/>
          <w:b/>
          <w:sz w:val="20"/>
        </w:rPr>
      </w:pPr>
      <w:bookmarkStart w:id="54" w:name="chuong_pl_1"/>
      <w:r w:rsidRPr="00461378">
        <w:rPr>
          <w:rFonts w:ascii="Arial" w:hAnsi="Arial" w:cs="Arial"/>
          <w:b/>
          <w:sz w:val="20"/>
        </w:rPr>
        <w:t>Mẫu số 01</w:t>
      </w:r>
      <w:bookmarkEnd w:id="54"/>
    </w:p>
    <w:p w:rsidR="00B53143" w:rsidRPr="00461378" w:rsidRDefault="00B53143" w:rsidP="00B53143">
      <w:pPr>
        <w:tabs>
          <w:tab w:val="right" w:leader="dot" w:pos="8640"/>
        </w:tabs>
        <w:spacing w:before="120"/>
        <w:jc w:val="center"/>
        <w:rPr>
          <w:rFonts w:ascii="Arial" w:hAnsi="Arial" w:cs="Arial"/>
          <w:sz w:val="20"/>
        </w:rPr>
      </w:pPr>
      <w:r w:rsidRPr="00461378">
        <w:rPr>
          <w:rFonts w:ascii="Arial" w:hAnsi="Arial" w:cs="Arial"/>
          <w:b/>
          <w:sz w:val="20"/>
          <w:szCs w:val="20"/>
        </w:rPr>
        <w:t>CỘNG HÒA XÃ HỘI CHỦ NGHĨA VIỆT NAM</w:t>
      </w:r>
      <w:r w:rsidRPr="00461378">
        <w:rPr>
          <w:rFonts w:ascii="Arial" w:hAnsi="Arial" w:cs="Arial"/>
          <w:b/>
          <w:sz w:val="20"/>
          <w:szCs w:val="20"/>
        </w:rPr>
        <w:br/>
        <w:t xml:space="preserve">Độc lập - Tự do - Hạnh phúc </w:t>
      </w:r>
      <w:r w:rsidRPr="00461378">
        <w:rPr>
          <w:rFonts w:ascii="Arial" w:hAnsi="Arial" w:cs="Arial"/>
          <w:b/>
          <w:sz w:val="20"/>
          <w:szCs w:val="20"/>
        </w:rPr>
        <w:br/>
        <w:t>---------------</w:t>
      </w:r>
    </w:p>
    <w:p w:rsidR="00B53143" w:rsidRPr="00461378" w:rsidRDefault="00B53143" w:rsidP="00B53143">
      <w:pPr>
        <w:tabs>
          <w:tab w:val="right" w:leader="dot" w:pos="8640"/>
        </w:tabs>
        <w:spacing w:before="120"/>
        <w:jc w:val="right"/>
        <w:rPr>
          <w:rFonts w:ascii="Arial" w:hAnsi="Arial" w:cs="Arial"/>
          <w:i/>
          <w:sz w:val="20"/>
        </w:rPr>
      </w:pPr>
      <w:r w:rsidRPr="00461378">
        <w:rPr>
          <w:rFonts w:ascii="Arial" w:hAnsi="Arial" w:cs="Arial"/>
          <w:i/>
          <w:sz w:val="20"/>
        </w:rPr>
        <w:t xml:space="preserve">…………., ngày …. tháng …. năm……. </w:t>
      </w:r>
    </w:p>
    <w:p w:rsidR="00B53143" w:rsidRPr="00461378" w:rsidRDefault="00B53143" w:rsidP="00B53143">
      <w:pPr>
        <w:tabs>
          <w:tab w:val="right" w:leader="dot" w:pos="8640"/>
        </w:tabs>
        <w:spacing w:before="120"/>
        <w:jc w:val="center"/>
        <w:rPr>
          <w:rFonts w:ascii="Arial" w:hAnsi="Arial" w:cs="Arial"/>
          <w:b/>
          <w:sz w:val="20"/>
        </w:rPr>
      </w:pPr>
      <w:bookmarkStart w:id="55" w:name="chuong_pl_1_name"/>
      <w:r w:rsidRPr="00461378">
        <w:rPr>
          <w:rFonts w:ascii="Arial" w:hAnsi="Arial" w:cs="Arial"/>
          <w:b/>
          <w:sz w:val="20"/>
        </w:rPr>
        <w:t>HỢP ĐỒNG MUA BÁN NHÀ, CÔNG TRÌNH XÂY DỰNG CÓ SẴN (HOẶC HÌNH THÀNH TRONG TƯƠNG LAI)</w:t>
      </w:r>
      <w:bookmarkEnd w:id="55"/>
    </w:p>
    <w:p w:rsidR="00B53143" w:rsidRPr="00461378" w:rsidRDefault="00B53143" w:rsidP="00B53143">
      <w:pPr>
        <w:tabs>
          <w:tab w:val="right" w:leader="dot" w:pos="8640"/>
        </w:tabs>
        <w:spacing w:before="120"/>
        <w:jc w:val="center"/>
        <w:rPr>
          <w:rFonts w:ascii="Arial" w:hAnsi="Arial" w:cs="Arial"/>
          <w:i/>
          <w:sz w:val="20"/>
        </w:rPr>
      </w:pPr>
      <w:r w:rsidRPr="00461378">
        <w:rPr>
          <w:rFonts w:ascii="Arial" w:hAnsi="Arial" w:cs="Arial"/>
          <w:i/>
          <w:sz w:val="20"/>
        </w:rPr>
        <w:t>Số……… /HĐ</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Căn cứ </w:t>
      </w:r>
      <w:r w:rsidR="00DB427F" w:rsidRPr="00461378">
        <w:rPr>
          <w:rFonts w:ascii="Arial" w:hAnsi="Arial" w:cs="Arial"/>
          <w:sz w:val="20"/>
        </w:rPr>
        <w:t>Luật</w:t>
      </w:r>
      <w:r w:rsidRPr="00461378">
        <w:rPr>
          <w:rFonts w:ascii="Arial" w:hAnsi="Arial" w:cs="Arial"/>
          <w:sz w:val="20"/>
        </w:rPr>
        <w:t xml:space="preserve"> Kinh doanh bất động sản ngày 25 tháng 11 năm 2014;</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Căn cứ Bộ </w:t>
      </w:r>
      <w:r w:rsidR="00DB427F" w:rsidRPr="00461378">
        <w:rPr>
          <w:rFonts w:ascii="Arial" w:hAnsi="Arial" w:cs="Arial"/>
          <w:sz w:val="20"/>
        </w:rPr>
        <w:t>Luật</w:t>
      </w:r>
      <w:r w:rsidRPr="00461378">
        <w:rPr>
          <w:rFonts w:ascii="Arial" w:hAnsi="Arial" w:cs="Arial"/>
          <w:sz w:val="20"/>
        </w:rPr>
        <w:t xml:space="preserve"> Dân sự ngày …. tháng ….. năm ……..;</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Căn cứ </w:t>
      </w:r>
      <w:r w:rsidR="00DB427F" w:rsidRPr="00461378">
        <w:rPr>
          <w:rFonts w:ascii="Arial" w:hAnsi="Arial" w:cs="Arial"/>
          <w:sz w:val="20"/>
        </w:rPr>
        <w:t>Nghị định</w:t>
      </w:r>
      <w:r w:rsidRPr="00461378">
        <w:rPr>
          <w:rFonts w:ascii="Arial" w:hAnsi="Arial" w:cs="Arial"/>
          <w:sz w:val="20"/>
        </w:rPr>
        <w:t xml:space="preserve"> số ……/2015/NĐ-CP ngày....tháng</w:t>
      </w:r>
      <w:r w:rsidR="006E0C31" w:rsidRPr="00461378">
        <w:rPr>
          <w:rFonts w:ascii="Arial" w:hAnsi="Arial" w:cs="Arial"/>
          <w:sz w:val="20"/>
        </w:rPr>
        <w:t>….</w:t>
      </w:r>
      <w:r w:rsidRPr="00461378">
        <w:rPr>
          <w:rFonts w:ascii="Arial" w:hAnsi="Arial" w:cs="Arial"/>
          <w:sz w:val="20"/>
        </w:rPr>
        <w:t xml:space="preserve">năm 2015 của Chính phủ quy định chi tiết thi hành một số điều của </w:t>
      </w:r>
      <w:r w:rsidR="00DB427F" w:rsidRPr="00461378">
        <w:rPr>
          <w:rFonts w:ascii="Arial" w:hAnsi="Arial" w:cs="Arial"/>
          <w:sz w:val="20"/>
        </w:rPr>
        <w:t>Luật</w:t>
      </w:r>
      <w:r w:rsidRPr="00461378">
        <w:rPr>
          <w:rFonts w:ascii="Arial" w:hAnsi="Arial" w:cs="Arial"/>
          <w:sz w:val="20"/>
        </w:rPr>
        <w:t xml:space="preserve"> Kinh doanh bất động sản;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Các căn cứ pháp lý khác;</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Hai bên chúng tôi gồm:</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I. BÊN BÁN NHÀ, CÔNG TRÌNH XÂY DỰNG (sau đây gọi tắt là Bên bán):</w:t>
      </w:r>
    </w:p>
    <w:p w:rsidR="00B53143" w:rsidRPr="00461378" w:rsidRDefault="00B53143" w:rsidP="001E5DB9">
      <w:pPr>
        <w:tabs>
          <w:tab w:val="right" w:leader="dot" w:pos="8280"/>
        </w:tabs>
        <w:spacing w:before="120"/>
        <w:rPr>
          <w:rFonts w:ascii="Arial" w:hAnsi="Arial" w:cs="Arial"/>
          <w:sz w:val="20"/>
        </w:rPr>
      </w:pPr>
      <w:r w:rsidRPr="00461378">
        <w:rPr>
          <w:rFonts w:ascii="Arial" w:hAnsi="Arial" w:cs="Arial"/>
          <w:sz w:val="20"/>
        </w:rPr>
        <w:t xml:space="preserve">- Tên doanh nghiệp: </w:t>
      </w:r>
      <w:r w:rsidRPr="00461378">
        <w:rPr>
          <w:rFonts w:ascii="Arial" w:hAnsi="Arial" w:cs="Arial"/>
          <w:sz w:val="20"/>
        </w:rPr>
        <w:tab/>
      </w:r>
    </w:p>
    <w:p w:rsidR="00B53143" w:rsidRPr="00461378" w:rsidRDefault="00B53143" w:rsidP="001E5DB9">
      <w:pPr>
        <w:tabs>
          <w:tab w:val="right" w:leader="dot" w:pos="8280"/>
        </w:tabs>
        <w:spacing w:before="120"/>
        <w:rPr>
          <w:rFonts w:ascii="Arial" w:hAnsi="Arial" w:cs="Arial"/>
          <w:sz w:val="20"/>
        </w:rPr>
      </w:pPr>
      <w:r w:rsidRPr="00461378">
        <w:rPr>
          <w:rFonts w:ascii="Arial" w:hAnsi="Arial" w:cs="Arial"/>
          <w:sz w:val="20"/>
        </w:rPr>
        <w:t xml:space="preserve">- Địa chỉ: </w:t>
      </w:r>
      <w:r w:rsidRPr="00461378">
        <w:rPr>
          <w:rFonts w:ascii="Arial" w:hAnsi="Arial" w:cs="Arial"/>
          <w:sz w:val="20"/>
        </w:rPr>
        <w:tab/>
      </w:r>
    </w:p>
    <w:p w:rsidR="00B53143" w:rsidRPr="00461378" w:rsidRDefault="00B53143" w:rsidP="001E5DB9">
      <w:pPr>
        <w:tabs>
          <w:tab w:val="right" w:leader="dot" w:pos="8280"/>
        </w:tabs>
        <w:spacing w:before="120"/>
        <w:rPr>
          <w:rFonts w:ascii="Arial" w:hAnsi="Arial" w:cs="Arial"/>
          <w:sz w:val="20"/>
        </w:rPr>
      </w:pPr>
      <w:r w:rsidRPr="00461378">
        <w:rPr>
          <w:rFonts w:ascii="Arial" w:hAnsi="Arial" w:cs="Arial"/>
          <w:sz w:val="20"/>
        </w:rPr>
        <w:t xml:space="preserve">- Giấy chứng nhận đăng ký doanh nghiệp/Giấy chứng nhận đăng ký kinh doanh: </w:t>
      </w:r>
      <w:r w:rsidRPr="00461378">
        <w:rPr>
          <w:rFonts w:ascii="Arial" w:hAnsi="Arial" w:cs="Arial"/>
          <w:sz w:val="20"/>
        </w:rPr>
        <w:tab/>
      </w:r>
    </w:p>
    <w:p w:rsidR="00B53143" w:rsidRPr="00461378" w:rsidRDefault="00B53143" w:rsidP="001E5DB9">
      <w:pPr>
        <w:tabs>
          <w:tab w:val="right" w:leader="dot" w:pos="8280"/>
        </w:tabs>
        <w:spacing w:before="120"/>
        <w:rPr>
          <w:rFonts w:ascii="Arial" w:hAnsi="Arial" w:cs="Arial"/>
          <w:sz w:val="20"/>
        </w:rPr>
      </w:pPr>
      <w:r w:rsidRPr="00461378">
        <w:rPr>
          <w:rFonts w:ascii="Arial" w:hAnsi="Arial" w:cs="Arial"/>
          <w:sz w:val="20"/>
        </w:rPr>
        <w:t xml:space="preserve">- Mã số doanh nghiệp: </w:t>
      </w:r>
      <w:r w:rsidRPr="00461378">
        <w:rPr>
          <w:rFonts w:ascii="Arial" w:hAnsi="Arial" w:cs="Arial"/>
          <w:sz w:val="20"/>
        </w:rPr>
        <w:tab/>
      </w:r>
    </w:p>
    <w:p w:rsidR="00B53143" w:rsidRPr="00461378" w:rsidRDefault="00B53143" w:rsidP="001E5DB9">
      <w:pPr>
        <w:tabs>
          <w:tab w:val="right" w:leader="dot" w:pos="8280"/>
        </w:tabs>
        <w:spacing w:before="120"/>
        <w:rPr>
          <w:rFonts w:ascii="Arial" w:hAnsi="Arial" w:cs="Arial"/>
          <w:sz w:val="20"/>
        </w:rPr>
      </w:pPr>
      <w:r w:rsidRPr="00461378">
        <w:rPr>
          <w:rFonts w:ascii="Arial" w:hAnsi="Arial" w:cs="Arial"/>
          <w:sz w:val="20"/>
        </w:rPr>
        <w:t xml:space="preserve">- Người đại diện theo pháp </w:t>
      </w:r>
      <w:r w:rsidR="00DB427F" w:rsidRPr="00461378">
        <w:rPr>
          <w:rFonts w:ascii="Arial" w:hAnsi="Arial" w:cs="Arial"/>
          <w:sz w:val="20"/>
        </w:rPr>
        <w:t>luật</w:t>
      </w:r>
      <w:r w:rsidRPr="00461378">
        <w:rPr>
          <w:rFonts w:ascii="Arial" w:hAnsi="Arial" w:cs="Arial"/>
          <w:sz w:val="20"/>
        </w:rPr>
        <w:t xml:space="preserve">: …………………… Chức vụ: </w:t>
      </w:r>
      <w:r w:rsidRPr="00461378">
        <w:rPr>
          <w:rFonts w:ascii="Arial" w:hAnsi="Arial" w:cs="Arial"/>
          <w:sz w:val="20"/>
        </w:rPr>
        <w:tab/>
      </w:r>
    </w:p>
    <w:p w:rsidR="00B53143" w:rsidRPr="00461378" w:rsidRDefault="00B53143" w:rsidP="001E5DB9">
      <w:pPr>
        <w:tabs>
          <w:tab w:val="right" w:leader="dot" w:pos="8280"/>
        </w:tabs>
        <w:spacing w:before="120"/>
        <w:rPr>
          <w:rFonts w:ascii="Arial" w:hAnsi="Arial" w:cs="Arial"/>
          <w:sz w:val="20"/>
        </w:rPr>
      </w:pPr>
      <w:r w:rsidRPr="00461378">
        <w:rPr>
          <w:rFonts w:ascii="Arial" w:hAnsi="Arial" w:cs="Arial"/>
          <w:sz w:val="20"/>
        </w:rPr>
        <w:t xml:space="preserve">- Số điện thoại liên hệ: </w:t>
      </w:r>
      <w:r w:rsidRPr="00461378">
        <w:rPr>
          <w:rFonts w:ascii="Arial" w:hAnsi="Arial" w:cs="Arial"/>
          <w:sz w:val="20"/>
        </w:rPr>
        <w:tab/>
      </w:r>
    </w:p>
    <w:p w:rsidR="00B53143" w:rsidRPr="00461378" w:rsidRDefault="00B53143" w:rsidP="001E5DB9">
      <w:pPr>
        <w:tabs>
          <w:tab w:val="right" w:leader="dot" w:pos="8280"/>
        </w:tabs>
        <w:spacing w:before="120"/>
        <w:rPr>
          <w:rFonts w:ascii="Arial" w:hAnsi="Arial" w:cs="Arial"/>
          <w:sz w:val="20"/>
        </w:rPr>
      </w:pPr>
      <w:r w:rsidRPr="00461378">
        <w:rPr>
          <w:rFonts w:ascii="Arial" w:hAnsi="Arial" w:cs="Arial"/>
          <w:sz w:val="20"/>
        </w:rPr>
        <w:t xml:space="preserve">- Số tài khoản (nếu có): …………………………….. Tại ngân hàng: </w:t>
      </w:r>
      <w:r w:rsidRPr="00461378">
        <w:rPr>
          <w:rFonts w:ascii="Arial" w:hAnsi="Arial" w:cs="Arial"/>
          <w:sz w:val="20"/>
        </w:rPr>
        <w:tab/>
      </w:r>
    </w:p>
    <w:p w:rsidR="00B53143" w:rsidRPr="00461378" w:rsidRDefault="00B53143" w:rsidP="001E5DB9">
      <w:pPr>
        <w:tabs>
          <w:tab w:val="right" w:leader="dot" w:pos="8280"/>
        </w:tabs>
        <w:spacing w:before="120"/>
        <w:rPr>
          <w:rFonts w:ascii="Arial" w:hAnsi="Arial" w:cs="Arial"/>
          <w:sz w:val="20"/>
        </w:rPr>
      </w:pPr>
      <w:r w:rsidRPr="00461378">
        <w:rPr>
          <w:rFonts w:ascii="Arial" w:hAnsi="Arial" w:cs="Arial"/>
          <w:sz w:val="20"/>
        </w:rPr>
        <w:t xml:space="preserve">- Mã số thuế: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II. BÊN MUA NHÀ, CÔNG TRÌNH XÂY DỰNG (sau đây gọi tắt là Bên mua):</w:t>
      </w:r>
    </w:p>
    <w:p w:rsidR="00B53143" w:rsidRPr="00461378" w:rsidRDefault="00B53143" w:rsidP="001E5DB9">
      <w:pPr>
        <w:tabs>
          <w:tab w:val="right" w:leader="dot" w:pos="8280"/>
        </w:tabs>
        <w:spacing w:before="120"/>
        <w:rPr>
          <w:rFonts w:ascii="Arial" w:hAnsi="Arial" w:cs="Arial"/>
          <w:sz w:val="20"/>
        </w:rPr>
      </w:pPr>
      <w:r w:rsidRPr="00461378">
        <w:rPr>
          <w:rFonts w:ascii="Arial" w:hAnsi="Arial" w:cs="Arial"/>
          <w:sz w:val="20"/>
        </w:rPr>
        <w:t>- Ông (bà)</w:t>
      </w:r>
      <w:r w:rsidRPr="00461378">
        <w:rPr>
          <w:rStyle w:val="FootnoteReference"/>
          <w:rFonts w:ascii="Arial" w:hAnsi="Arial" w:cs="Arial"/>
          <w:sz w:val="20"/>
        </w:rPr>
        <w:footnoteReference w:customMarkFollows="1" w:id="1"/>
        <w:t>1</w:t>
      </w:r>
      <w:r w:rsidRPr="00461378">
        <w:rPr>
          <w:rFonts w:ascii="Arial" w:hAnsi="Arial" w:cs="Arial"/>
          <w:sz w:val="20"/>
        </w:rPr>
        <w:t>:</w:t>
      </w:r>
      <w:r w:rsidRPr="00461378">
        <w:rPr>
          <w:rFonts w:ascii="Arial" w:hAnsi="Arial" w:cs="Arial"/>
          <w:sz w:val="20"/>
        </w:rPr>
        <w:tab/>
        <w:t xml:space="preserve"> </w:t>
      </w:r>
    </w:p>
    <w:p w:rsidR="00B53143" w:rsidRPr="00461378" w:rsidRDefault="00B53143" w:rsidP="007F1AC3">
      <w:pPr>
        <w:tabs>
          <w:tab w:val="right" w:leader="dot" w:pos="8280"/>
        </w:tabs>
        <w:spacing w:before="120"/>
        <w:rPr>
          <w:rFonts w:ascii="Arial" w:hAnsi="Arial" w:cs="Arial"/>
          <w:sz w:val="20"/>
        </w:rPr>
      </w:pPr>
      <w:r w:rsidRPr="00461378">
        <w:rPr>
          <w:rFonts w:ascii="Arial" w:hAnsi="Arial" w:cs="Arial"/>
          <w:sz w:val="20"/>
        </w:rPr>
        <w:t>- Số CMND (hộ chiếu): ……………….. Cấp ngày ….</w:t>
      </w:r>
      <w:r w:rsidR="007F1AC3" w:rsidRPr="00461378">
        <w:rPr>
          <w:rFonts w:ascii="Arial" w:hAnsi="Arial" w:cs="Arial"/>
          <w:sz w:val="20"/>
        </w:rPr>
        <w:t>/</w:t>
      </w:r>
      <w:r w:rsidRPr="00461378">
        <w:rPr>
          <w:rFonts w:ascii="Arial" w:hAnsi="Arial" w:cs="Arial"/>
          <w:sz w:val="20"/>
        </w:rPr>
        <w:t>…..</w:t>
      </w:r>
      <w:r w:rsidR="007F1AC3" w:rsidRPr="00461378">
        <w:rPr>
          <w:rFonts w:ascii="Arial" w:hAnsi="Arial" w:cs="Arial"/>
          <w:sz w:val="20"/>
        </w:rPr>
        <w:t>/</w:t>
      </w:r>
      <w:r w:rsidRPr="00461378">
        <w:rPr>
          <w:rFonts w:ascii="Arial" w:hAnsi="Arial" w:cs="Arial"/>
          <w:sz w:val="20"/>
        </w:rPr>
        <w:t xml:space="preserve">….., tại </w:t>
      </w:r>
      <w:r w:rsidRPr="00461378">
        <w:rPr>
          <w:rFonts w:ascii="Arial" w:hAnsi="Arial" w:cs="Arial"/>
          <w:sz w:val="20"/>
        </w:rPr>
        <w:tab/>
      </w:r>
    </w:p>
    <w:p w:rsidR="00B53143" w:rsidRPr="00461378" w:rsidRDefault="00B53143" w:rsidP="007F1AC3">
      <w:pPr>
        <w:tabs>
          <w:tab w:val="right" w:leader="dot" w:pos="8280"/>
        </w:tabs>
        <w:spacing w:before="120"/>
        <w:rPr>
          <w:rFonts w:ascii="Arial" w:hAnsi="Arial" w:cs="Arial"/>
          <w:sz w:val="20"/>
        </w:rPr>
      </w:pPr>
      <w:r w:rsidRPr="00461378">
        <w:rPr>
          <w:rFonts w:ascii="Arial" w:hAnsi="Arial" w:cs="Arial"/>
          <w:sz w:val="20"/>
        </w:rPr>
        <w:t xml:space="preserve">- Hộ khẩu thường trú: </w:t>
      </w:r>
      <w:r w:rsidRPr="00461378">
        <w:rPr>
          <w:rFonts w:ascii="Arial" w:hAnsi="Arial" w:cs="Arial"/>
          <w:sz w:val="20"/>
        </w:rPr>
        <w:tab/>
        <w:t xml:space="preserve"> </w:t>
      </w:r>
    </w:p>
    <w:p w:rsidR="00B53143" w:rsidRPr="00461378" w:rsidRDefault="00B53143" w:rsidP="007F1AC3">
      <w:pPr>
        <w:tabs>
          <w:tab w:val="right" w:leader="dot" w:pos="8280"/>
        </w:tabs>
        <w:spacing w:before="120"/>
        <w:rPr>
          <w:rFonts w:ascii="Arial" w:hAnsi="Arial" w:cs="Arial"/>
          <w:sz w:val="20"/>
        </w:rPr>
      </w:pPr>
      <w:r w:rsidRPr="00461378">
        <w:rPr>
          <w:rFonts w:ascii="Arial" w:hAnsi="Arial" w:cs="Arial"/>
          <w:sz w:val="20"/>
        </w:rPr>
        <w:t xml:space="preserve">- Địa chỉ liên hệ: </w:t>
      </w:r>
      <w:r w:rsidRPr="00461378">
        <w:rPr>
          <w:rFonts w:ascii="Arial" w:hAnsi="Arial" w:cs="Arial"/>
          <w:sz w:val="20"/>
        </w:rPr>
        <w:tab/>
        <w:t xml:space="preserve"> </w:t>
      </w:r>
    </w:p>
    <w:p w:rsidR="00B53143" w:rsidRPr="00461378" w:rsidRDefault="00B53143" w:rsidP="007F1AC3">
      <w:pPr>
        <w:tabs>
          <w:tab w:val="right" w:leader="dot" w:pos="8280"/>
        </w:tabs>
        <w:spacing w:before="120"/>
        <w:rPr>
          <w:rFonts w:ascii="Arial" w:hAnsi="Arial" w:cs="Arial"/>
          <w:sz w:val="20"/>
        </w:rPr>
      </w:pPr>
      <w:r w:rsidRPr="00461378">
        <w:rPr>
          <w:rFonts w:ascii="Arial" w:hAnsi="Arial" w:cs="Arial"/>
          <w:sz w:val="20"/>
        </w:rPr>
        <w:t xml:space="preserve">- Điện thoại: ………………………………… Fax (nếu có): </w:t>
      </w:r>
      <w:r w:rsidRPr="00461378">
        <w:rPr>
          <w:rFonts w:ascii="Arial" w:hAnsi="Arial" w:cs="Arial"/>
          <w:sz w:val="20"/>
        </w:rPr>
        <w:tab/>
      </w:r>
    </w:p>
    <w:p w:rsidR="00B53143" w:rsidRPr="00461378" w:rsidRDefault="00B53143" w:rsidP="007F1AC3">
      <w:pPr>
        <w:tabs>
          <w:tab w:val="right" w:leader="dot" w:pos="8280"/>
        </w:tabs>
        <w:spacing w:before="120"/>
        <w:rPr>
          <w:rFonts w:ascii="Arial" w:hAnsi="Arial" w:cs="Arial"/>
          <w:sz w:val="20"/>
        </w:rPr>
      </w:pPr>
      <w:r w:rsidRPr="00461378">
        <w:rPr>
          <w:rFonts w:ascii="Arial" w:hAnsi="Arial" w:cs="Arial"/>
          <w:sz w:val="20"/>
        </w:rPr>
        <w:t xml:space="preserve">- Số tài khoản: …………………………….. Tại ngân hàng: </w:t>
      </w:r>
      <w:r w:rsidRPr="00461378">
        <w:rPr>
          <w:rFonts w:ascii="Arial" w:hAnsi="Arial" w:cs="Arial"/>
          <w:sz w:val="20"/>
        </w:rPr>
        <w:tab/>
        <w:t xml:space="preserve"> </w:t>
      </w:r>
    </w:p>
    <w:p w:rsidR="00B53143" w:rsidRPr="00461378" w:rsidRDefault="00B53143" w:rsidP="007F1AC3">
      <w:pPr>
        <w:tabs>
          <w:tab w:val="right" w:leader="dot" w:pos="8280"/>
        </w:tabs>
        <w:spacing w:before="120"/>
        <w:rPr>
          <w:rFonts w:ascii="Arial" w:hAnsi="Arial" w:cs="Arial"/>
          <w:sz w:val="20"/>
        </w:rPr>
      </w:pPr>
      <w:r w:rsidRPr="00461378">
        <w:rPr>
          <w:rFonts w:ascii="Arial" w:hAnsi="Arial" w:cs="Arial"/>
          <w:sz w:val="20"/>
        </w:rPr>
        <w:t xml:space="preserve">- Mã số thuế: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Hai bên chúng tôi thống nhất ký kết hợp đồng mua bán nhà, công trình xây dựng với các nội dung sau đây:</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1. Các thông tin về nhà, công trình xây dựng</w:t>
      </w:r>
    </w:p>
    <w:p w:rsidR="00B53143" w:rsidRPr="00461378" w:rsidRDefault="00B53143" w:rsidP="0016024B">
      <w:pPr>
        <w:tabs>
          <w:tab w:val="right" w:leader="dot" w:pos="8280"/>
        </w:tabs>
        <w:spacing w:before="120"/>
        <w:rPr>
          <w:rFonts w:ascii="Arial" w:hAnsi="Arial" w:cs="Arial"/>
          <w:sz w:val="20"/>
        </w:rPr>
      </w:pPr>
      <w:r w:rsidRPr="00461378">
        <w:rPr>
          <w:rFonts w:ascii="Arial" w:hAnsi="Arial" w:cs="Arial"/>
          <w:sz w:val="20"/>
        </w:rPr>
        <w:t xml:space="preserve">1. Loại nhà, công trình xây dựng </w:t>
      </w:r>
      <w:r w:rsidRPr="00461378">
        <w:rPr>
          <w:rFonts w:ascii="Arial" w:hAnsi="Arial" w:cs="Arial"/>
          <w:i/>
          <w:sz w:val="20"/>
        </w:rPr>
        <w:t>(biệt thự, căn hộ chung cư, nhà ở riêng lẻ, công trình xây dựng không phải nhà ở như tòa nhà văn phòng, khách sạ</w:t>
      </w:r>
      <w:r w:rsidR="0016024B" w:rsidRPr="00461378">
        <w:rPr>
          <w:rFonts w:ascii="Arial" w:hAnsi="Arial" w:cs="Arial"/>
          <w:i/>
          <w:sz w:val="20"/>
        </w:rPr>
        <w:t>n</w:t>
      </w:r>
      <w:r w:rsidR="003E1EF6" w:rsidRPr="00461378">
        <w:rPr>
          <w:rFonts w:ascii="Arial" w:hAnsi="Arial" w:cs="Arial"/>
          <w:i/>
          <w:sz w:val="20"/>
        </w:rPr>
        <w:t>,</w:t>
      </w:r>
      <w:r w:rsidRPr="00461378">
        <w:rPr>
          <w:rFonts w:ascii="Arial" w:hAnsi="Arial" w:cs="Arial"/>
          <w:i/>
          <w:sz w:val="20"/>
        </w:rPr>
        <w:t xml:space="preserve">…): </w:t>
      </w:r>
      <w:r w:rsidRPr="00461378">
        <w:rPr>
          <w:rFonts w:ascii="Arial" w:hAnsi="Arial" w:cs="Arial"/>
          <w:i/>
          <w:sz w:val="20"/>
        </w:rPr>
        <w:tab/>
      </w:r>
    </w:p>
    <w:p w:rsidR="00B53143" w:rsidRPr="00461378" w:rsidRDefault="00B53143" w:rsidP="0016024B">
      <w:pPr>
        <w:tabs>
          <w:tab w:val="right" w:leader="dot" w:pos="8280"/>
        </w:tabs>
        <w:spacing w:before="120"/>
        <w:rPr>
          <w:rFonts w:ascii="Arial" w:hAnsi="Arial" w:cs="Arial"/>
          <w:sz w:val="20"/>
        </w:rPr>
      </w:pPr>
      <w:r w:rsidRPr="00461378">
        <w:rPr>
          <w:rFonts w:ascii="Arial" w:hAnsi="Arial" w:cs="Arial"/>
          <w:sz w:val="20"/>
        </w:rPr>
        <w:t xml:space="preserve">2. Vị trí nhà, công trình xây dựng: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i/>
          <w:sz w:val="20"/>
        </w:rPr>
      </w:pPr>
      <w:r w:rsidRPr="00461378">
        <w:rPr>
          <w:rFonts w:ascii="Arial" w:hAnsi="Arial" w:cs="Arial"/>
          <w:i/>
          <w:sz w:val="20"/>
        </w:rPr>
        <w:t>(Đối với hợp đồng mua bán nhà, công trình xây dựng hình thành trong tương lai thì ghi rõ tên dự án, tên tòa nhà, tên lô đất theo quy hoạch đã được duyệt).</w:t>
      </w:r>
    </w:p>
    <w:p w:rsidR="00B53143" w:rsidRPr="00461378" w:rsidRDefault="00B53143" w:rsidP="0016024B">
      <w:pPr>
        <w:tabs>
          <w:tab w:val="right" w:leader="dot" w:pos="8280"/>
        </w:tabs>
        <w:spacing w:before="120"/>
        <w:rPr>
          <w:rFonts w:ascii="Arial" w:hAnsi="Arial" w:cs="Arial"/>
          <w:sz w:val="20"/>
        </w:rPr>
      </w:pPr>
      <w:r w:rsidRPr="00461378">
        <w:rPr>
          <w:rFonts w:ascii="Arial" w:hAnsi="Arial" w:cs="Arial"/>
          <w:sz w:val="20"/>
        </w:rPr>
        <w:t>3. Thông tin về quy hoạch có liên quan đến nhà, công trình xây d</w:t>
      </w:r>
      <w:r w:rsidR="00983531" w:rsidRPr="00461378">
        <w:rPr>
          <w:rFonts w:ascii="Arial" w:hAnsi="Arial" w:cs="Arial"/>
          <w:sz w:val="20"/>
        </w:rPr>
        <w:t>ự</w:t>
      </w:r>
      <w:r w:rsidRPr="00461378">
        <w:rPr>
          <w:rFonts w:ascii="Arial" w:hAnsi="Arial" w:cs="Arial"/>
          <w:sz w:val="20"/>
        </w:rPr>
        <w:t xml:space="preserve">ng: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4. Quy mô của nhà, công trình xây dựng: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Tổng diện tích sàn xây dựng: …………m</w:t>
      </w:r>
      <w:r w:rsidRPr="00461378">
        <w:rPr>
          <w:rFonts w:ascii="Arial" w:hAnsi="Arial" w:cs="Arial"/>
          <w:sz w:val="20"/>
          <w:vertAlign w:val="superscript"/>
        </w:rPr>
        <w:t>2</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Tổng diện tích sử dụng đất: ……….m</w:t>
      </w:r>
      <w:r w:rsidRPr="00461378">
        <w:rPr>
          <w:rFonts w:ascii="Arial" w:hAnsi="Arial" w:cs="Arial"/>
          <w:sz w:val="20"/>
          <w:vertAlign w:val="superscript"/>
        </w:rPr>
        <w:t>2</w:t>
      </w:r>
      <w:r w:rsidRPr="00461378">
        <w:rPr>
          <w:rFonts w:ascii="Arial" w:hAnsi="Arial" w:cs="Arial"/>
          <w:sz w:val="20"/>
        </w:rPr>
        <w:t>, trong đó:</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Sử dụng riêng: …………….m</w:t>
      </w:r>
      <w:r w:rsidRPr="00461378">
        <w:rPr>
          <w:rFonts w:ascii="Arial" w:hAnsi="Arial" w:cs="Arial"/>
          <w:sz w:val="20"/>
          <w:vertAlign w:val="superscript"/>
        </w:rPr>
        <w:t>2</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Sử dụng chung (nếu có): …………m</w:t>
      </w:r>
      <w:r w:rsidRPr="00461378">
        <w:rPr>
          <w:rFonts w:ascii="Arial" w:hAnsi="Arial" w:cs="Arial"/>
          <w:sz w:val="20"/>
          <w:vertAlign w:val="superscript"/>
        </w:rPr>
        <w:t>2</w:t>
      </w:r>
    </w:p>
    <w:p w:rsidR="00B53143" w:rsidRPr="00461378" w:rsidRDefault="00B53143" w:rsidP="001B40EE">
      <w:pPr>
        <w:tabs>
          <w:tab w:val="right" w:leader="dot" w:pos="8280"/>
        </w:tabs>
        <w:spacing w:before="120"/>
        <w:rPr>
          <w:rFonts w:ascii="Arial" w:hAnsi="Arial" w:cs="Arial"/>
          <w:sz w:val="20"/>
        </w:rPr>
      </w:pPr>
      <w:r w:rsidRPr="00461378">
        <w:rPr>
          <w:rFonts w:ascii="Arial" w:hAnsi="Arial" w:cs="Arial"/>
          <w:sz w:val="20"/>
        </w:rPr>
        <w:t xml:space="preserve">Nguồn gốc sử dụng đất (được giao, được công nhận hoặc thuê):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i/>
          <w:sz w:val="20"/>
        </w:rPr>
      </w:pPr>
      <w:r w:rsidRPr="00461378">
        <w:rPr>
          <w:rFonts w:ascii="Arial" w:hAnsi="Arial" w:cs="Arial"/>
          <w:i/>
          <w:sz w:val="20"/>
        </w:rPr>
        <w:t>(Nếu là thuê đất thì phải ghi thêm thông tin về số hợp đồng, ngày ký hợp đồng thuê đất, thời gian thuê từ ngày …. đến ngày…..).</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5. Đặc điểm, tính chất, công năng sử dụng, chất lượng của nhà, công trình xây dựng; thông tin về từng loại mục đích sử dụng và ph</w:t>
      </w:r>
      <w:r w:rsidR="00BC2FC5" w:rsidRPr="00461378">
        <w:rPr>
          <w:rFonts w:ascii="Arial" w:hAnsi="Arial" w:cs="Arial"/>
          <w:sz w:val="20"/>
        </w:rPr>
        <w:t>ầ</w:t>
      </w:r>
      <w:r w:rsidRPr="00461378">
        <w:rPr>
          <w:rFonts w:ascii="Arial" w:hAnsi="Arial" w:cs="Arial"/>
          <w:sz w:val="20"/>
        </w:rPr>
        <w:t>n diện tích sử dụng chung đối với nhà, công trình xây dựng là tòa nhà hỗn hợp nhiều mục đích sử dụng, nhà chung cư.</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6. Thực trạng các công trình hạ tầng, dịch vụ liên quan đến nhà, công trình xây dựng.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7. Hồ sơ pháp lý của dự án, giấy tờ về quyền sở hữu nhà, công trình xây dựng, quyền sử dụng đất và giấy tờ có liên quan đến việc đầu tư xây dựng nhà.</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8. Đối với hợp đồng mua bán nhà ở hình thành trong tương lai thì phải ghi rõ số, ngày tháng của hợp đồng bảo lãnh về nhà ở, số ngày tháng văn bản của Sở Xây dựng địa phương về việc bán nhà ở hình thành trong tương lai; kèm theo hợp đồng này còn có bản sao hợp đồng bảo lãnh về nhà ở, bản sao văn bản của Sở Xây dựng địa phương về việc bán nhà ở hình thành trong tương lai.</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9. Các hạn chế về quyền sở hữu, quyền sử dụng nhà, công trình xây dựng (nếu có).</w:t>
      </w:r>
    </w:p>
    <w:p w:rsidR="00B53143" w:rsidRPr="00461378" w:rsidRDefault="00B53143" w:rsidP="000639A3">
      <w:pPr>
        <w:tabs>
          <w:tab w:val="right" w:leader="dot" w:pos="8280"/>
        </w:tabs>
        <w:spacing w:before="120"/>
        <w:rPr>
          <w:rFonts w:ascii="Arial" w:hAnsi="Arial" w:cs="Arial"/>
          <w:sz w:val="20"/>
        </w:rPr>
      </w:pPr>
      <w:r w:rsidRPr="00461378">
        <w:rPr>
          <w:rFonts w:ascii="Arial" w:hAnsi="Arial" w:cs="Arial"/>
          <w:sz w:val="20"/>
        </w:rPr>
        <w:t xml:space="preserve">10. Các thông tin khác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2. Giá bán nhà, công trình xây dựng</w:t>
      </w:r>
    </w:p>
    <w:p w:rsidR="00B53143" w:rsidRPr="00461378" w:rsidRDefault="00B53143" w:rsidP="000639A3">
      <w:pPr>
        <w:tabs>
          <w:tab w:val="right" w:leader="dot" w:pos="8280"/>
        </w:tabs>
        <w:spacing w:before="120"/>
        <w:rPr>
          <w:rFonts w:ascii="Arial" w:hAnsi="Arial" w:cs="Arial"/>
          <w:sz w:val="20"/>
        </w:rPr>
      </w:pPr>
      <w:r w:rsidRPr="00461378">
        <w:rPr>
          <w:rFonts w:ascii="Arial" w:hAnsi="Arial" w:cs="Arial"/>
          <w:sz w:val="20"/>
        </w:rPr>
        <w:t xml:space="preserve">Giá bán nhà, công trình xây dựng là </w:t>
      </w:r>
      <w:r w:rsidRPr="00461378">
        <w:rPr>
          <w:rFonts w:ascii="Arial" w:hAnsi="Arial" w:cs="Arial"/>
          <w:sz w:val="20"/>
        </w:rPr>
        <w:tab/>
        <w:t>đồng</w:t>
      </w:r>
    </w:p>
    <w:p w:rsidR="00B53143" w:rsidRPr="00461378" w:rsidRDefault="000639A3" w:rsidP="000639A3">
      <w:pPr>
        <w:tabs>
          <w:tab w:val="right" w:leader="dot" w:pos="8280"/>
        </w:tabs>
        <w:spacing w:before="120"/>
        <w:rPr>
          <w:rFonts w:ascii="Arial" w:hAnsi="Arial" w:cs="Arial"/>
          <w:i/>
          <w:sz w:val="20"/>
        </w:rPr>
      </w:pPr>
      <w:r w:rsidRPr="00461378">
        <w:rPr>
          <w:rFonts w:ascii="Arial" w:hAnsi="Arial" w:cs="Arial"/>
          <w:i/>
          <w:sz w:val="20"/>
        </w:rPr>
        <w:t>(Bằ</w:t>
      </w:r>
      <w:r w:rsidR="00B53143" w:rsidRPr="00461378">
        <w:rPr>
          <w:rFonts w:ascii="Arial" w:hAnsi="Arial" w:cs="Arial"/>
          <w:i/>
          <w:sz w:val="20"/>
        </w:rPr>
        <w:t xml:space="preserve">ng chữ: </w:t>
      </w:r>
      <w:r w:rsidR="00B53143" w:rsidRPr="00461378">
        <w:rPr>
          <w:rFonts w:ascii="Arial" w:hAnsi="Arial" w:cs="Arial"/>
          <w:i/>
          <w:sz w:val="20"/>
        </w:rPr>
        <w:tab/>
        <w:t>).</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Giá bán này đã bao gồm giá trị quyền sử dụng đất, thuế VAT (nếu bên bán thuộc diện phải nộp thuế VAT) và phí bảo trì (nếu có)</w:t>
      </w:r>
    </w:p>
    <w:p w:rsidR="00B53143" w:rsidRPr="00461378" w:rsidRDefault="00B53143" w:rsidP="00B53143">
      <w:pPr>
        <w:tabs>
          <w:tab w:val="right" w:leader="dot" w:pos="8640"/>
        </w:tabs>
        <w:spacing w:before="120"/>
        <w:rPr>
          <w:rFonts w:ascii="Arial" w:hAnsi="Arial" w:cs="Arial"/>
          <w:i/>
          <w:sz w:val="20"/>
        </w:rPr>
      </w:pPr>
      <w:r w:rsidRPr="00461378">
        <w:rPr>
          <w:rFonts w:ascii="Arial" w:hAnsi="Arial" w:cs="Arial"/>
          <w:i/>
          <w:sz w:val="20"/>
        </w:rPr>
        <w:t>(Nếu giá bán là đơn giá trên m</w:t>
      </w:r>
      <w:r w:rsidRPr="00461378">
        <w:rPr>
          <w:rFonts w:ascii="Arial" w:hAnsi="Arial" w:cs="Arial"/>
          <w:i/>
          <w:sz w:val="20"/>
          <w:vertAlign w:val="superscript"/>
        </w:rPr>
        <w:t>2</w:t>
      </w:r>
      <w:r w:rsidRPr="00461378">
        <w:rPr>
          <w:rFonts w:ascii="Arial" w:hAnsi="Arial" w:cs="Arial"/>
          <w:i/>
          <w:sz w:val="20"/>
        </w:rPr>
        <w:t xml:space="preserve"> sàn thì diện tích sàn phải tính theo thông thủy)</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3. Phương thức và thời hạn thanh toán</w:t>
      </w:r>
    </w:p>
    <w:p w:rsidR="00B53143" w:rsidRPr="00461378" w:rsidRDefault="00B53143" w:rsidP="00CB0D59">
      <w:pPr>
        <w:tabs>
          <w:tab w:val="right" w:leader="dot" w:pos="8280"/>
        </w:tabs>
        <w:spacing w:before="120"/>
        <w:rPr>
          <w:rFonts w:ascii="Arial" w:hAnsi="Arial" w:cs="Arial"/>
          <w:sz w:val="20"/>
        </w:rPr>
      </w:pPr>
      <w:r w:rsidRPr="00461378">
        <w:rPr>
          <w:rFonts w:ascii="Arial" w:hAnsi="Arial" w:cs="Arial"/>
          <w:sz w:val="20"/>
        </w:rPr>
        <w:t xml:space="preserve">1. Phương thức thanh toán: Thanh toán bằng tiền Việt Nam thông qua hình thức (theo pháp </w:t>
      </w:r>
      <w:r w:rsidR="00DB427F" w:rsidRPr="00461378">
        <w:rPr>
          <w:rFonts w:ascii="Arial" w:hAnsi="Arial" w:cs="Arial"/>
          <w:sz w:val="20"/>
        </w:rPr>
        <w:t>luật</w:t>
      </w:r>
      <w:r w:rsidRPr="00461378">
        <w:rPr>
          <w:rFonts w:ascii="Arial" w:hAnsi="Arial" w:cs="Arial"/>
          <w:sz w:val="20"/>
        </w:rPr>
        <w:t xml:space="preserve"> về thanh toán):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2. Thời hạn thực hiện thanh toán: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a) Thanh toán một lần vào ngày …… tháng …… năm …….. (hoặc trong thời hạn ……. ngày, kể từ sau ngày kí kết hợp đồng này).</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b) Thanh toán nhiề</w:t>
      </w:r>
      <w:r w:rsidR="00CB0D59" w:rsidRPr="00461378">
        <w:rPr>
          <w:rFonts w:ascii="Arial" w:hAnsi="Arial" w:cs="Arial"/>
          <w:sz w:val="20"/>
        </w:rPr>
        <w:t>u lầ</w:t>
      </w:r>
      <w:r w:rsidRPr="00461378">
        <w:rPr>
          <w:rFonts w:ascii="Arial" w:hAnsi="Arial" w:cs="Arial"/>
          <w:sz w:val="20"/>
        </w:rPr>
        <w:t>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Lần 1:</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Lần 2:</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w:t>
      </w:r>
      <w:r w:rsidR="00C87FAD" w:rsidRPr="00461378">
        <w:rPr>
          <w:rFonts w:ascii="Arial" w:hAnsi="Arial" w:cs="Arial"/>
          <w:sz w:val="20"/>
        </w:rPr>
        <w:t>……</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3. Trường hợp mua nhà, công trình xây dựng hình thành trong tương lai theo phương thức thanh toán nhiều lần thì phải thực hiện theo quy định tại Điều 57 </w:t>
      </w:r>
      <w:r w:rsidR="00DB427F" w:rsidRPr="00461378">
        <w:rPr>
          <w:rFonts w:ascii="Arial" w:hAnsi="Arial" w:cs="Arial"/>
          <w:sz w:val="20"/>
        </w:rPr>
        <w:t>Luật</w:t>
      </w:r>
      <w:r w:rsidRPr="00461378">
        <w:rPr>
          <w:rFonts w:ascii="Arial" w:hAnsi="Arial" w:cs="Arial"/>
          <w:sz w:val="20"/>
        </w:rPr>
        <w:t xml:space="preserve"> Kinh doanh bất động sản 2014 như sau:</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a) Việc thanh toán trong mua bán, thuê mua bất động sản hình thành trong tương lai được thực hiện nhiều lần, lần đầu không quá 30% giá trị hợp đồng, những lần tiếp theo phải phù hợp với tiến độ xây dựng bất động sản nhưng tổng số không quá 70% giá trị hợp đồng khi chưa bàn giao nhà, công trình xây dựng cho khách hàng, trường hợp bên bán, bên cho thuê mua là doanh nghiệp có vốn đầu tư nước ngoài thì tổng số không quá 50% giá trị hợp đồng;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Trong mọi trường hợp khi bên mua, bên thuê mua chưa được cấp Giấy chứng nhận quyền sử dụng đất, quyền sở hữu nhà ở và tài sản khác gắn liền với đất thì bên bán, bên cho thuê mua không được thu quá 95% giá trị hợp đồng; giá trị còn lại của hợp đồng được thanh toán khi cơ quan nhà nước đã cấp Giấy chứng nhận quyền sử dụng đất, quyền sở hữu nhà ở và tài sản khác gắn liền với đất cho bên mua, bên thuê mua.</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b) Chủ đầu tư phải sử dụng tiền ứng trước của khách hàng theo đúng mục đích đã cam kết.</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4. Thời hạn giao, nhận nhà công trình xây dựng và hồ sơ kèm theo</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1. Bên bán có trách nhiệm bàn giao nhà, công trình xây dựng kèm theo các trang thiết bị gắn với nhà, công trình xây dựng đó và giấy tờ pháp lý về nhà, công trình xây dựng nêu tại Điều 1 của hợp đồng này cho Bên mua trong thời hạn là ………. ngày, kể từ ngày Bên mua thanh toán đủ số tiền mua nhà, công trình xây dựng (trừ trường hợp các bên có thỏa thuận khác</w:t>
      </w:r>
      <w:r w:rsidRPr="00461378">
        <w:rPr>
          <w:rStyle w:val="FootnoteReference"/>
          <w:rFonts w:ascii="Arial" w:hAnsi="Arial" w:cs="Arial"/>
          <w:sz w:val="20"/>
        </w:rPr>
        <w:footnoteReference w:customMarkFollows="1" w:id="2"/>
        <w:t>2</w:t>
      </w:r>
      <w:r w:rsidRPr="00461378">
        <w:rPr>
          <w:rFonts w:ascii="Arial" w:hAnsi="Arial" w:cs="Arial"/>
          <w:sz w:val="20"/>
        </w:rPr>
        <w:t>). Việc bàn giao nhà, công trình xây dựng phải lập thành biên bản có chữ ký xác nhận của hai bên.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2. Trường hợp Bên mua chưa nhận bàn giao nhà ở hình thành trong tương lai từ chủ đầu tư (bên bán) mà Bên mua có nhu cầu chuyển nhượng hợp đồng mua bán nhà ở hình thành trong tương lai thì các bên phải thực hiện đúng thủ tục chuyển nhượng hợp đồng theo quy định tại Điều</w:t>
      </w:r>
      <w:r w:rsidR="004064E6" w:rsidRPr="00461378">
        <w:rPr>
          <w:rFonts w:ascii="Arial" w:hAnsi="Arial" w:cs="Arial"/>
          <w:sz w:val="20"/>
        </w:rPr>
        <w:t xml:space="preserve"> </w:t>
      </w:r>
      <w:r w:rsidRPr="00461378">
        <w:rPr>
          <w:rFonts w:ascii="Arial" w:hAnsi="Arial" w:cs="Arial"/>
          <w:sz w:val="20"/>
        </w:rPr>
        <w:t xml:space="preserve">………. của </w:t>
      </w:r>
      <w:r w:rsidR="00DB427F" w:rsidRPr="00461378">
        <w:rPr>
          <w:rFonts w:ascii="Arial" w:hAnsi="Arial" w:cs="Arial"/>
          <w:sz w:val="20"/>
        </w:rPr>
        <w:t>Nghị định</w:t>
      </w:r>
      <w:r w:rsidRPr="00461378">
        <w:rPr>
          <w:rFonts w:ascii="Arial" w:hAnsi="Arial" w:cs="Arial"/>
          <w:sz w:val="20"/>
        </w:rPr>
        <w:t xml:space="preserve"> số …….. Bên bán không được thu thêm bất kỳ khoản chi phí nào liên quan đến việc chuyển nhượ</w:t>
      </w:r>
      <w:r w:rsidR="004064E6" w:rsidRPr="00461378">
        <w:rPr>
          <w:rFonts w:ascii="Arial" w:hAnsi="Arial" w:cs="Arial"/>
          <w:sz w:val="20"/>
        </w:rPr>
        <w:t>ng hợ</w:t>
      </w:r>
      <w:r w:rsidRPr="00461378">
        <w:rPr>
          <w:rFonts w:ascii="Arial" w:hAnsi="Arial" w:cs="Arial"/>
          <w:sz w:val="20"/>
        </w:rPr>
        <w:t>p đồng khi xác nhận việc chuyển nhượng hợp đồng cho Bên mua.</w:t>
      </w:r>
    </w:p>
    <w:p w:rsidR="00B53143" w:rsidRPr="00461378" w:rsidRDefault="00B53143" w:rsidP="008A0E23">
      <w:pPr>
        <w:tabs>
          <w:tab w:val="right" w:leader="dot" w:pos="8280"/>
        </w:tabs>
        <w:spacing w:before="120"/>
        <w:rPr>
          <w:rFonts w:ascii="Arial" w:hAnsi="Arial" w:cs="Arial"/>
          <w:sz w:val="20"/>
        </w:rPr>
      </w:pPr>
      <w:r w:rsidRPr="00461378">
        <w:rPr>
          <w:rFonts w:ascii="Arial" w:hAnsi="Arial" w:cs="Arial"/>
          <w:sz w:val="20"/>
        </w:rPr>
        <w:t>3. Các thỏa thuận khác</w:t>
      </w:r>
      <w:r w:rsidR="00853D9F" w:rsidRPr="00461378">
        <w:rPr>
          <w:rFonts w:ascii="Arial" w:hAnsi="Arial" w:cs="Arial"/>
          <w:sz w:val="20"/>
        </w:rPr>
        <w:t xml:space="preserve">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 xml:space="preserve">Điều 5. Bảo hành (theo quy định tại Điều 20 </w:t>
      </w:r>
      <w:r w:rsidR="00DB427F" w:rsidRPr="00461378">
        <w:rPr>
          <w:rFonts w:ascii="Arial" w:hAnsi="Arial" w:cs="Arial"/>
          <w:b/>
          <w:sz w:val="20"/>
        </w:rPr>
        <w:t>Luật</w:t>
      </w:r>
      <w:r w:rsidRPr="00461378">
        <w:rPr>
          <w:rFonts w:ascii="Arial" w:hAnsi="Arial" w:cs="Arial"/>
          <w:b/>
          <w:sz w:val="20"/>
        </w:rPr>
        <w:t xml:space="preserve"> Kinh doanh bất động sản)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1. Bên bán có trách nhiệm bảo hành nhà, công trình xây dựng đã bán cho bên mua. Trường hợp nhà, công trình xây dựng đang trong thời hạn bảo hành thì bên bán có quyền yêu cầu tổ chức, cá nhân thi công xây dựng, cung ứng thiết bị có trách nhiệm thực hiện việc bảo hành theo quy định của pháp </w:t>
      </w:r>
      <w:r w:rsidR="00DB427F" w:rsidRPr="00461378">
        <w:rPr>
          <w:rFonts w:ascii="Arial" w:hAnsi="Arial" w:cs="Arial"/>
          <w:sz w:val="20"/>
        </w:rPr>
        <w:t>luật</w:t>
      </w:r>
      <w:r w:rsidRPr="00461378">
        <w:rPr>
          <w:rFonts w:ascii="Arial" w:hAnsi="Arial" w:cs="Arial"/>
          <w:sz w:val="20"/>
        </w:rPr>
        <w:t xml:space="preserve"> về xây dựng.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2. Thời hạn bảo hành: ……</w:t>
      </w:r>
      <w:r w:rsidR="00F152DD" w:rsidRPr="00461378">
        <w:rPr>
          <w:rFonts w:ascii="Arial" w:hAnsi="Arial" w:cs="Arial"/>
          <w:sz w:val="20"/>
        </w:rPr>
        <w:t>……</w:t>
      </w:r>
      <w:r w:rsidRPr="00461378">
        <w:rPr>
          <w:rFonts w:ascii="Arial" w:hAnsi="Arial" w:cs="Arial"/>
          <w:sz w:val="20"/>
        </w:rPr>
        <w:t xml:space="preserve"> (Thời hạn bảo hành theo quy định của pháp </w:t>
      </w:r>
      <w:r w:rsidR="00DB427F" w:rsidRPr="00461378">
        <w:rPr>
          <w:rFonts w:ascii="Arial" w:hAnsi="Arial" w:cs="Arial"/>
          <w:sz w:val="20"/>
        </w:rPr>
        <w:t>luật</w:t>
      </w:r>
      <w:r w:rsidRPr="00461378">
        <w:rPr>
          <w:rFonts w:ascii="Arial" w:hAnsi="Arial" w:cs="Arial"/>
          <w:sz w:val="20"/>
        </w:rPr>
        <w:t xml:space="preserve"> về xây dựng, về nhà ở).</w:t>
      </w:r>
    </w:p>
    <w:p w:rsidR="00B53143" w:rsidRPr="00461378" w:rsidRDefault="00B53143" w:rsidP="00F152DD">
      <w:pPr>
        <w:tabs>
          <w:tab w:val="right" w:leader="dot" w:pos="8280"/>
        </w:tabs>
        <w:spacing w:before="120"/>
        <w:rPr>
          <w:rFonts w:ascii="Arial" w:hAnsi="Arial" w:cs="Arial"/>
          <w:sz w:val="20"/>
        </w:rPr>
      </w:pPr>
      <w:r w:rsidRPr="00461378">
        <w:rPr>
          <w:rFonts w:ascii="Arial" w:hAnsi="Arial" w:cs="Arial"/>
          <w:sz w:val="20"/>
        </w:rPr>
        <w:t>3. Thỏa thuận về hết thời hạn bảo hành:</w:t>
      </w:r>
      <w:r w:rsidRPr="00461378">
        <w:rPr>
          <w:rFonts w:ascii="Arial" w:hAnsi="Arial" w:cs="Arial"/>
          <w:sz w:val="20"/>
        </w:rPr>
        <w:tab/>
      </w:r>
    </w:p>
    <w:p w:rsidR="00B53143" w:rsidRPr="00461378" w:rsidRDefault="00B53143" w:rsidP="00F152DD">
      <w:pPr>
        <w:tabs>
          <w:tab w:val="right" w:leader="dot" w:pos="8280"/>
        </w:tabs>
        <w:spacing w:before="120"/>
        <w:rPr>
          <w:rFonts w:ascii="Arial" w:hAnsi="Arial" w:cs="Arial"/>
          <w:sz w:val="20"/>
        </w:rPr>
      </w:pPr>
      <w:r w:rsidRPr="00461378">
        <w:rPr>
          <w:rFonts w:ascii="Arial" w:hAnsi="Arial" w:cs="Arial"/>
          <w:sz w:val="20"/>
        </w:rPr>
        <w:t xml:space="preserve">4. Các thỏa thuận khác: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6. Quyền và nghĩa vụ của Bên bán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1. Quyền của Bên bán (theo quy định tại Điều 21 </w:t>
      </w:r>
      <w:r w:rsidR="00DB427F" w:rsidRPr="00461378">
        <w:rPr>
          <w:rFonts w:ascii="Arial" w:hAnsi="Arial" w:cs="Arial"/>
          <w:sz w:val="20"/>
        </w:rPr>
        <w:t>Luật</w:t>
      </w:r>
      <w:r w:rsidRPr="00461378">
        <w:rPr>
          <w:rFonts w:ascii="Arial" w:hAnsi="Arial" w:cs="Arial"/>
          <w:sz w:val="20"/>
        </w:rPr>
        <w:t xml:space="preserve"> Kinh doanh bất động sản) cụ thể:</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a) Yêu cầu Bên mua nhận nhà, công trình xây dựng theo đúng thời hạn đã thỏa thuận tại Điều 4 của Hợp đồng này;</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b) Yêu cầu Bên mua thanh toán đủ tiền theo thời hạn và phương thức thỏa thuận tại Điều 3 của Hợp đồng này;</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c) Yêu cầu bên mua phối hợp thực hiện các thủ tục mua bán trong thời hạn đã thỏa thuận (thủ tục thanh toán, tài chính, giấy tờ………);</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d) Không bàn giao nhà, công trình xây dựng khi chưa nhận đủ tiền, trừ trường hợp các bên có thỏa thuận khác;</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đ) Yêu cầu bên mua bồi thường thiệt hại do lỗi của bên mua gây ra;</w:t>
      </w:r>
    </w:p>
    <w:p w:rsidR="00B53143" w:rsidRPr="00461378" w:rsidRDefault="00B53143" w:rsidP="00E56376">
      <w:pPr>
        <w:tabs>
          <w:tab w:val="right" w:leader="dot" w:pos="8280"/>
        </w:tabs>
        <w:spacing w:before="120"/>
        <w:rPr>
          <w:rFonts w:ascii="Arial" w:hAnsi="Arial" w:cs="Arial"/>
          <w:sz w:val="20"/>
        </w:rPr>
      </w:pPr>
      <w:r w:rsidRPr="00461378">
        <w:rPr>
          <w:rFonts w:ascii="Arial" w:hAnsi="Arial" w:cs="Arial"/>
          <w:sz w:val="20"/>
        </w:rPr>
        <w:t xml:space="preserve">e) Các quyền khác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2. Nghĩa vụ của Bên bán (theo quy định tại Điều 22 </w:t>
      </w:r>
      <w:r w:rsidR="00DB427F" w:rsidRPr="00461378">
        <w:rPr>
          <w:rFonts w:ascii="Arial" w:hAnsi="Arial" w:cs="Arial"/>
          <w:sz w:val="20"/>
        </w:rPr>
        <w:t>Luật</w:t>
      </w:r>
      <w:r w:rsidRPr="00461378">
        <w:rPr>
          <w:rFonts w:ascii="Arial" w:hAnsi="Arial" w:cs="Arial"/>
          <w:sz w:val="20"/>
        </w:rPr>
        <w:t xml:space="preserve"> Kinh doanh bất động sản) cụ thể:</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a) Thông báo cho bên mua các hạn chế về quyền sở hữu nhà, công trình xây dựng (nếu có)</w:t>
      </w:r>
      <w:r w:rsidRPr="00461378">
        <w:rPr>
          <w:rStyle w:val="FootnoteReference"/>
          <w:rFonts w:ascii="Arial" w:hAnsi="Arial" w:cs="Arial"/>
          <w:sz w:val="20"/>
        </w:rPr>
        <w:footnoteReference w:customMarkFollows="1" w:id="3"/>
        <w:t>3</w:t>
      </w:r>
      <w:r w:rsidRPr="00461378">
        <w:rPr>
          <w:rFonts w:ascii="Arial" w:hAnsi="Arial" w:cs="Arial"/>
          <w:sz w:val="20"/>
        </w:rPr>
        <w:t>;</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(Đối với trường hợp mua bán nhà ở hình thành trong tương lai thì thỏa thuận theo nội dung: Bên bán có trách nhiệm xây dựng nhà ở theo đúng thiết kế và theo danh mục vật liệu xây dựng bên trong và bên ngoài nhà ở mà các bên đã thỏa thuận; thông báo cho Bên mua biết tiến độ xây dựng nhà ở và đảm bảo hoàn thành việc xây dựng theo đúng tiến độ đã thỏa thuận; tạo điều kiện để Bên mua kiểm tra việc xây dựng nhà ở nếu có yêu cầu).</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b) Bảo quản nhà, công trình xây dựng đã bán trong thời gian chưa bàn giao cho bên mua;</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c) Thực hiện các thủ tục mua bán nhà, công trình xây dựng theo quy định của pháp </w:t>
      </w:r>
      <w:r w:rsidR="00DB427F" w:rsidRPr="00461378">
        <w:rPr>
          <w:rFonts w:ascii="Arial" w:hAnsi="Arial" w:cs="Arial"/>
          <w:sz w:val="20"/>
        </w:rPr>
        <w:t>luật</w:t>
      </w:r>
      <w:r w:rsidRPr="00461378">
        <w:rPr>
          <w:rFonts w:ascii="Arial" w:hAnsi="Arial" w:cs="Arial"/>
          <w:sz w:val="20"/>
        </w:rPr>
        <w:t>;</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d) Giao nhà, công trình xây dựng cho bên mua theo đúng thời hạn đã thỏa thuận tại Điều 4 của Hợp đồng này, đảm bảo chất lượng</w:t>
      </w:r>
      <w:r w:rsidRPr="00461378">
        <w:rPr>
          <w:rStyle w:val="FootnoteReference"/>
          <w:rFonts w:ascii="Arial" w:hAnsi="Arial" w:cs="Arial"/>
          <w:sz w:val="20"/>
        </w:rPr>
        <w:footnoteReference w:customMarkFollows="1" w:id="4"/>
        <w:t>4</w:t>
      </w:r>
      <w:r w:rsidRPr="00461378">
        <w:rPr>
          <w:rFonts w:ascii="Arial" w:hAnsi="Arial" w:cs="Arial"/>
          <w:sz w:val="20"/>
        </w:rPr>
        <w:t>. Giao Giấy chứng nhận quyền sử dụng đất, quyền sở hữu nhà ở và tài sản khác gắn liền với đất và hồ sơ có liên quan theo thỏa thuận trong hợp đồng;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đ) Bảo hành nhà, công trình xây dựng đã bán theo quy định tại Điều 5 của Hợp đồng này;</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e) Bồi thường thiệt hại do lỗi của mình gây ra;</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g) Thực hiện nghĩa vụ tài chính với Nhà nước theo quy định của pháp </w:t>
      </w:r>
      <w:r w:rsidR="00DB427F" w:rsidRPr="00461378">
        <w:rPr>
          <w:rFonts w:ascii="Arial" w:hAnsi="Arial" w:cs="Arial"/>
          <w:sz w:val="20"/>
        </w:rPr>
        <w:t>luật</w:t>
      </w:r>
      <w:r w:rsidRPr="00461378">
        <w:rPr>
          <w:rFonts w:ascii="Arial" w:hAnsi="Arial" w:cs="Arial"/>
          <w:sz w:val="20"/>
        </w:rPr>
        <w:t xml:space="preserve"> (nộp tiền sử dụng đất và các khoản phí, lệ phí khác....);</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h) Trường hợp mua nhà hình thành trong tương lai bên bán có nghĩa vụ cung cấp thông tin về tiến độ đầu tư xây dựng, việc sử dụng tiền ứng trước của khách hàng, và tạo điều kiện cho bên mua kiểm tra công trình;</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i) Chủ đầu tư có nghĩa vụ thực hiện các quy định về bảo lãnh trong bán nhà ở hình thành trong tương lai cho bên mua theo quy định của </w:t>
      </w:r>
      <w:r w:rsidR="00DB427F" w:rsidRPr="00461378">
        <w:rPr>
          <w:rFonts w:ascii="Arial" w:hAnsi="Arial" w:cs="Arial"/>
          <w:sz w:val="20"/>
        </w:rPr>
        <w:t>Luật</w:t>
      </w:r>
      <w:r w:rsidRPr="00461378">
        <w:rPr>
          <w:rFonts w:ascii="Arial" w:hAnsi="Arial" w:cs="Arial"/>
          <w:sz w:val="20"/>
        </w:rPr>
        <w:t xml:space="preserve"> Kinh doanh bất động sản và pháp </w:t>
      </w:r>
      <w:r w:rsidR="00DB427F" w:rsidRPr="00461378">
        <w:rPr>
          <w:rFonts w:ascii="Arial" w:hAnsi="Arial" w:cs="Arial"/>
          <w:sz w:val="20"/>
        </w:rPr>
        <w:t>luật</w:t>
      </w:r>
      <w:r w:rsidRPr="00461378">
        <w:rPr>
          <w:rFonts w:ascii="Arial" w:hAnsi="Arial" w:cs="Arial"/>
          <w:sz w:val="20"/>
        </w:rPr>
        <w:t xml:space="preserve"> về tín dụng.</w:t>
      </w:r>
    </w:p>
    <w:p w:rsidR="00B53143" w:rsidRPr="00461378" w:rsidRDefault="00B53143" w:rsidP="002E08C7">
      <w:pPr>
        <w:tabs>
          <w:tab w:val="right" w:leader="dot" w:pos="8280"/>
          <w:tab w:val="right" w:leader="dot" w:pos="8640"/>
        </w:tabs>
        <w:spacing w:before="120"/>
        <w:rPr>
          <w:rFonts w:ascii="Arial" w:hAnsi="Arial" w:cs="Arial"/>
          <w:sz w:val="20"/>
        </w:rPr>
      </w:pPr>
      <w:r w:rsidRPr="00461378">
        <w:rPr>
          <w:rFonts w:ascii="Arial" w:hAnsi="Arial" w:cs="Arial"/>
          <w:sz w:val="20"/>
        </w:rPr>
        <w:t xml:space="preserve">k) Các nghĩa vụ khác do hai bên thỏa thuận: </w:t>
      </w:r>
      <w:r w:rsidR="002E08C7"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7. Quyền và nghĩa vụ của Bên mua</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1. Quyền của Bên mua (theo quy định tại Điều 23 </w:t>
      </w:r>
      <w:r w:rsidR="00DB427F" w:rsidRPr="00461378">
        <w:rPr>
          <w:rFonts w:ascii="Arial" w:hAnsi="Arial" w:cs="Arial"/>
          <w:sz w:val="20"/>
        </w:rPr>
        <w:t>Luật</w:t>
      </w:r>
      <w:r w:rsidRPr="00461378">
        <w:rPr>
          <w:rFonts w:ascii="Arial" w:hAnsi="Arial" w:cs="Arial"/>
          <w:sz w:val="20"/>
        </w:rPr>
        <w:t xml:space="preserve"> Kinh doanh bất động sản):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a) Yêu cầu bên bán hoàn thành các thủ tục mua bán nhà, công trình xây dựng theo thời hạn đã thỏa thuận trong hợp đồng</w:t>
      </w:r>
      <w:r w:rsidRPr="00461378">
        <w:rPr>
          <w:rStyle w:val="FootnoteReference"/>
          <w:rFonts w:ascii="Arial" w:hAnsi="Arial" w:cs="Arial"/>
          <w:sz w:val="20"/>
        </w:rPr>
        <w:footnoteReference w:customMarkFollows="1" w:id="5"/>
        <w:t>5</w:t>
      </w:r>
      <w:r w:rsidRPr="00461378">
        <w:rPr>
          <w:rFonts w:ascii="Arial" w:hAnsi="Arial" w:cs="Arial"/>
          <w:sz w:val="20"/>
        </w:rPr>
        <w:t>;</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b) Yêu cầu bên bán giao nhà, công trình xây dựng theo đúng thời hạn, chất lượng và các điều kiện khác đã thỏa thuận trong hợp đồng; giao Giấy chứng nhận quyền sử dụng đất, quyền sở hữu nhà ở và tài sản khác gắn liền với đất và hồ sơ có liên quan theo thỏa thuận trong hợp đồng (áp dụng tương tự Khoản 2 Điều 6 của Hợp đồng này);</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c) Yêu cầu bên bán bảo hành nhà, công trình xây dựng theo quy định tại Điều 5 của Hợp đồng này;</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d) Yêu cầu bên bán bồi thường thiệt hại do việc giao nhà, công trình xây dựng không đúng thời hạn, chất lượng và các cam kết khác trong hợp đồng;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đ) Trường hợp mua nhà hình thành trong tương lai bên mua có quyền yêu cầu bên bán cung cấp thông tin về tiến độ đầu tư xây dựng, việc sử dụng tiền ứng trước và kiểm tra thực tế tại công trình;</w:t>
      </w:r>
    </w:p>
    <w:p w:rsidR="00B53143" w:rsidRPr="00461378" w:rsidRDefault="00B53143" w:rsidP="00225828">
      <w:pPr>
        <w:tabs>
          <w:tab w:val="right" w:leader="dot" w:pos="8280"/>
        </w:tabs>
        <w:spacing w:before="120"/>
        <w:rPr>
          <w:rFonts w:ascii="Arial" w:hAnsi="Arial" w:cs="Arial"/>
          <w:sz w:val="20"/>
        </w:rPr>
      </w:pPr>
      <w:r w:rsidRPr="00461378">
        <w:rPr>
          <w:rFonts w:ascii="Arial" w:hAnsi="Arial" w:cs="Arial"/>
          <w:sz w:val="20"/>
        </w:rPr>
        <w:t xml:space="preserve">e) Các quyền khác: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2. Nghĩa vụ của Bên mua (theo Điều 24 </w:t>
      </w:r>
      <w:r w:rsidR="00DB427F" w:rsidRPr="00461378">
        <w:rPr>
          <w:rFonts w:ascii="Arial" w:hAnsi="Arial" w:cs="Arial"/>
          <w:sz w:val="20"/>
        </w:rPr>
        <w:t>Luật</w:t>
      </w:r>
      <w:r w:rsidRPr="00461378">
        <w:rPr>
          <w:rFonts w:ascii="Arial" w:hAnsi="Arial" w:cs="Arial"/>
          <w:sz w:val="20"/>
        </w:rPr>
        <w:t xml:space="preserve"> Kinh doanh bất động sản)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a) Thanh t</w:t>
      </w:r>
      <w:r w:rsidR="009F105F" w:rsidRPr="00461378">
        <w:rPr>
          <w:rFonts w:ascii="Arial" w:hAnsi="Arial" w:cs="Arial"/>
          <w:sz w:val="20"/>
        </w:rPr>
        <w:t>o</w:t>
      </w:r>
      <w:r w:rsidRPr="00461378">
        <w:rPr>
          <w:rFonts w:ascii="Arial" w:hAnsi="Arial" w:cs="Arial"/>
          <w:sz w:val="20"/>
        </w:rPr>
        <w:t>án đủ tiền mua nhà, công trình xây dựng theo thời hạn và phương thức thỏa thuận tại Điều 3 của Hợp đồng này;</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b) Nhận nhà, công trình xây dựng kèm theo Giấy chứng nhận quyền sử dụng đất, quyền sở hữu nhà ở và tài sản khác gắn liền với đất và hồ sơ có liên quan theo đúng thời hạn thỏa thuận tại Điều 4 của Hợp đồng này</w:t>
      </w:r>
      <w:r w:rsidRPr="00461378">
        <w:rPr>
          <w:rStyle w:val="FootnoteReference"/>
          <w:rFonts w:ascii="Arial" w:hAnsi="Arial" w:cs="Arial"/>
          <w:sz w:val="20"/>
        </w:rPr>
        <w:footnoteReference w:customMarkFollows="1" w:id="6"/>
        <w:t>6</w:t>
      </w:r>
      <w:r w:rsidRPr="00461378">
        <w:rPr>
          <w:rFonts w:ascii="Arial" w:hAnsi="Arial" w:cs="Arial"/>
          <w:sz w:val="20"/>
        </w:rPr>
        <w:t>;</w:t>
      </w:r>
    </w:p>
    <w:p w:rsidR="00B53143" w:rsidRPr="00461378" w:rsidRDefault="00B53143" w:rsidP="00225828">
      <w:pPr>
        <w:tabs>
          <w:tab w:val="right" w:leader="dot" w:pos="8280"/>
        </w:tabs>
        <w:spacing w:before="120"/>
        <w:rPr>
          <w:rFonts w:ascii="Arial" w:hAnsi="Arial" w:cs="Arial"/>
          <w:sz w:val="20"/>
        </w:rPr>
      </w:pPr>
      <w:r w:rsidRPr="00461378">
        <w:rPr>
          <w:rFonts w:ascii="Arial" w:hAnsi="Arial" w:cs="Arial"/>
          <w:sz w:val="20"/>
        </w:rPr>
        <w:t>c) Phối hợp với bên bán thực hiện các thủ tục mua bán trong thời hạn đã thỏa thuận là:</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d) Bồi thường thiệt hại do lỗi của mình gây ra;</w:t>
      </w:r>
    </w:p>
    <w:p w:rsidR="00B53143" w:rsidRPr="00461378" w:rsidRDefault="00B53143" w:rsidP="00A0660C">
      <w:pPr>
        <w:tabs>
          <w:tab w:val="right" w:leader="dot" w:pos="8280"/>
        </w:tabs>
        <w:spacing w:before="120"/>
        <w:rPr>
          <w:rFonts w:ascii="Arial" w:hAnsi="Arial" w:cs="Arial"/>
          <w:sz w:val="20"/>
        </w:rPr>
      </w:pPr>
      <w:r w:rsidRPr="00461378">
        <w:rPr>
          <w:rFonts w:ascii="Arial" w:hAnsi="Arial" w:cs="Arial"/>
          <w:sz w:val="20"/>
        </w:rPr>
        <w:t xml:space="preserve">đ) Các nghĩa vụ khác: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8. Trách nhiệm của các bên do vi phạm hợp đồng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Hai bên thỏa thuận cụ thể về các hành vi vi phạm hợp đồng mà các bên phải chịu trách nhiệm trước bên kia (đối với bên mua: Chậm nộp tiền mua nhà, không chịu nhận bàn giao nhà...; đối với bên bán: Chậm bàn giao nhà, chất lượng thi công không đảm bảo...).</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9. Phạt vi phạm hợp đồng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Hai bên thỏa thuận cụ thể về các trường hợp phạt do vi phạm hợp đồng.</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10. Các trường hợp chấm dứt, hủy bỏ hợp đồng và các biện pháp xử lý</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1. Hợp đồng này sẽ chấm dứt trong các trường hợp sau:</w:t>
      </w:r>
    </w:p>
    <w:p w:rsidR="00B53143" w:rsidRPr="00461378" w:rsidRDefault="00B53143" w:rsidP="004350B5">
      <w:pPr>
        <w:tabs>
          <w:tab w:val="right" w:leader="dot" w:pos="8280"/>
        </w:tabs>
        <w:spacing w:before="120"/>
        <w:rPr>
          <w:rFonts w:ascii="Arial" w:hAnsi="Arial" w:cs="Arial"/>
          <w:sz w:val="20"/>
        </w:rPr>
      </w:pPr>
      <w:r w:rsidRPr="00461378">
        <w:rPr>
          <w:rFonts w:ascii="Arial" w:hAnsi="Arial" w:cs="Arial"/>
          <w:sz w:val="20"/>
        </w:rPr>
        <w:t xml:space="preserve">-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2. Các trường hợp hủy bỏ hợp đồng:</w:t>
      </w:r>
    </w:p>
    <w:p w:rsidR="00B53143" w:rsidRPr="00461378" w:rsidRDefault="00B53143" w:rsidP="004350B5">
      <w:pPr>
        <w:tabs>
          <w:tab w:val="right" w:leader="dot" w:pos="8280"/>
        </w:tabs>
        <w:spacing w:before="120"/>
        <w:rPr>
          <w:rFonts w:ascii="Arial" w:hAnsi="Arial" w:cs="Arial"/>
          <w:sz w:val="20"/>
        </w:rPr>
      </w:pPr>
      <w:r w:rsidRPr="00461378">
        <w:rPr>
          <w:rFonts w:ascii="Arial" w:hAnsi="Arial" w:cs="Arial"/>
          <w:sz w:val="20"/>
        </w:rPr>
        <w:t xml:space="preserve">-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3. Xử lý khi chấm dứt và hủy bỏ hợp đồng.</w:t>
      </w:r>
    </w:p>
    <w:p w:rsidR="00B53143" w:rsidRPr="00461378" w:rsidRDefault="00B53143" w:rsidP="004350B5">
      <w:pPr>
        <w:tabs>
          <w:tab w:val="right" w:leader="dot" w:pos="8280"/>
        </w:tabs>
        <w:spacing w:before="120"/>
        <w:rPr>
          <w:rFonts w:ascii="Arial" w:hAnsi="Arial" w:cs="Arial"/>
          <w:sz w:val="20"/>
        </w:rPr>
      </w:pPr>
      <w:r w:rsidRPr="00461378">
        <w:rPr>
          <w:rFonts w:ascii="Arial" w:hAnsi="Arial" w:cs="Arial"/>
          <w:sz w:val="20"/>
        </w:rPr>
        <w:t xml:space="preserve">4. Các thỏa thuận khác </w:t>
      </w:r>
      <w:r w:rsidRPr="00461378">
        <w:rPr>
          <w:rFonts w:ascii="Arial" w:hAnsi="Arial" w:cs="Arial"/>
          <w:sz w:val="20"/>
        </w:rPr>
        <w:tab/>
      </w:r>
    </w:p>
    <w:p w:rsidR="00B53143" w:rsidRPr="00461378" w:rsidRDefault="00B53143" w:rsidP="004350B5">
      <w:pPr>
        <w:spacing w:before="120"/>
        <w:rPr>
          <w:rFonts w:ascii="Arial" w:hAnsi="Arial" w:cs="Arial"/>
          <w:b/>
          <w:sz w:val="20"/>
        </w:rPr>
      </w:pPr>
      <w:r w:rsidRPr="00461378">
        <w:rPr>
          <w:rFonts w:ascii="Arial" w:hAnsi="Arial" w:cs="Arial"/>
          <w:b/>
          <w:sz w:val="20"/>
        </w:rPr>
        <w:t>Điều 11. Giải quyết tranh chấp</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Trường hợp các bên có tranh chấp về nội dung của hợp đồng này thì hai bên cùng bàn bạc giải quyết thông qua thương lượng. Trong trường hợp các bên không thương lượng được thì thống nhất chọn Tòa án hoặc trọng tài giải quyết theo quy định của pháp </w:t>
      </w:r>
      <w:r w:rsidR="00DB427F" w:rsidRPr="00461378">
        <w:rPr>
          <w:rFonts w:ascii="Arial" w:hAnsi="Arial" w:cs="Arial"/>
          <w:sz w:val="20"/>
        </w:rPr>
        <w:t>luật</w:t>
      </w:r>
      <w:r w:rsidRPr="00461378">
        <w:rPr>
          <w:rFonts w:ascii="Arial" w:hAnsi="Arial" w:cs="Arial"/>
          <w:sz w:val="20"/>
        </w:rPr>
        <w:t>.</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12. Thời điểm có hiệu lực của hợp đồng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1. Hợp đồng này có hiệu lực kể từ ngày </w:t>
      </w:r>
      <w:r w:rsidRPr="00461378">
        <w:rPr>
          <w:rFonts w:ascii="Arial" w:hAnsi="Arial" w:cs="Arial"/>
          <w:i/>
          <w:sz w:val="20"/>
        </w:rPr>
        <w:t xml:space="preserve">(hoặc có hiệu lực kể từ ngày được công chứng chứng nhận hoặc được UBND chứng thực đối với trường hợp pháp </w:t>
      </w:r>
      <w:r w:rsidR="00DB427F" w:rsidRPr="00461378">
        <w:rPr>
          <w:rFonts w:ascii="Arial" w:hAnsi="Arial" w:cs="Arial"/>
          <w:i/>
          <w:sz w:val="20"/>
        </w:rPr>
        <w:t>luật</w:t>
      </w:r>
      <w:r w:rsidRPr="00461378">
        <w:rPr>
          <w:rFonts w:ascii="Arial" w:hAnsi="Arial" w:cs="Arial"/>
          <w:i/>
          <w:sz w:val="20"/>
        </w:rPr>
        <w:t xml:space="preserve"> quy định phải công chứng hoặc chứng thực)</w:t>
      </w:r>
      <w:r w:rsidRPr="00461378">
        <w:rPr>
          <w:rFonts w:ascii="Arial" w:hAnsi="Arial" w:cs="Arial"/>
          <w:sz w:val="20"/>
        </w:rPr>
        <w:t>.</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2. Hợp đồng này được lập thành ….. bản và có giá trị pháp lý như nhau, </w:t>
      </w:r>
      <w:r w:rsidR="002E1BFD" w:rsidRPr="00461378">
        <w:rPr>
          <w:rFonts w:ascii="Arial" w:hAnsi="Arial" w:cs="Arial"/>
          <w:sz w:val="20"/>
        </w:rPr>
        <w:t>mỗ</w:t>
      </w:r>
      <w:r w:rsidRPr="00461378">
        <w:rPr>
          <w:rFonts w:ascii="Arial" w:hAnsi="Arial" w:cs="Arial"/>
          <w:sz w:val="20"/>
        </w:rPr>
        <w:t>i bên giữ …. bản, .... bản lưu tại cơ quan thuế,.... và …. bản lưu tại cơ quan có thẩm quyền cấp giấy chứng nhận quyền sử dụng đất và quyền sở hữu đối với nhà và công trình./.</w:t>
      </w:r>
    </w:p>
    <w:p w:rsidR="00B53143" w:rsidRPr="00461378" w:rsidRDefault="00B53143" w:rsidP="00B53143">
      <w:pPr>
        <w:tabs>
          <w:tab w:val="right" w:leader="dot" w:pos="8640"/>
        </w:tabs>
        <w:spacing w:before="120"/>
        <w:rPr>
          <w:rFonts w:ascii="Arial" w:hAnsi="Arial" w:cs="Arial"/>
          <w:sz w:val="20"/>
        </w:rPr>
      </w:pPr>
    </w:p>
    <w:tbl>
      <w:tblPr>
        <w:tblW w:w="0" w:type="auto"/>
        <w:tblLook w:val="01E0" w:firstRow="1" w:lastRow="1" w:firstColumn="1" w:lastColumn="1" w:noHBand="0" w:noVBand="0"/>
      </w:tblPr>
      <w:tblGrid>
        <w:gridCol w:w="4428"/>
        <w:gridCol w:w="4428"/>
      </w:tblGrid>
      <w:tr w:rsidR="00B53143" w:rsidRPr="00461378">
        <w:tc>
          <w:tcPr>
            <w:tcW w:w="4428" w:type="dxa"/>
            <w:shd w:val="clear" w:color="auto" w:fill="auto"/>
          </w:tcPr>
          <w:p w:rsidR="00B53143" w:rsidRPr="00461378" w:rsidRDefault="00B53143" w:rsidP="00A20B9D">
            <w:pPr>
              <w:tabs>
                <w:tab w:val="right" w:leader="dot" w:pos="8640"/>
              </w:tabs>
              <w:spacing w:before="120"/>
              <w:jc w:val="center"/>
              <w:rPr>
                <w:rFonts w:ascii="Arial" w:hAnsi="Arial" w:cs="Arial"/>
                <w:sz w:val="20"/>
              </w:rPr>
            </w:pPr>
            <w:r w:rsidRPr="00461378">
              <w:rPr>
                <w:rFonts w:ascii="Arial" w:hAnsi="Arial" w:cs="Arial"/>
                <w:b/>
                <w:sz w:val="20"/>
              </w:rPr>
              <w:t>BÊN BÁN</w:t>
            </w:r>
            <w:r w:rsidRPr="00461378">
              <w:rPr>
                <w:rFonts w:ascii="Arial" w:hAnsi="Arial" w:cs="Arial"/>
                <w:sz w:val="20"/>
              </w:rPr>
              <w:br/>
            </w:r>
            <w:r w:rsidRPr="00461378">
              <w:rPr>
                <w:rFonts w:ascii="Arial" w:hAnsi="Arial" w:cs="Arial"/>
                <w:i/>
                <w:sz w:val="20"/>
              </w:rPr>
              <w:t>(Ký, ghi rõ họ tên, chức vụ người ký và đóng dấu)</w:t>
            </w:r>
          </w:p>
        </w:tc>
        <w:tc>
          <w:tcPr>
            <w:tcW w:w="4428" w:type="dxa"/>
            <w:shd w:val="clear" w:color="auto" w:fill="auto"/>
          </w:tcPr>
          <w:p w:rsidR="00B53143" w:rsidRPr="00461378" w:rsidRDefault="00B53143" w:rsidP="00A20B9D">
            <w:pPr>
              <w:tabs>
                <w:tab w:val="right" w:leader="dot" w:pos="8640"/>
              </w:tabs>
              <w:spacing w:before="120"/>
              <w:jc w:val="center"/>
              <w:rPr>
                <w:rFonts w:ascii="Arial" w:hAnsi="Arial" w:cs="Arial"/>
                <w:sz w:val="20"/>
              </w:rPr>
            </w:pPr>
            <w:r w:rsidRPr="00461378">
              <w:rPr>
                <w:rFonts w:ascii="Arial" w:hAnsi="Arial" w:cs="Arial"/>
                <w:b/>
                <w:sz w:val="20"/>
              </w:rPr>
              <w:t>BÊN MUA</w:t>
            </w:r>
            <w:r w:rsidRPr="00461378">
              <w:rPr>
                <w:rFonts w:ascii="Arial" w:hAnsi="Arial" w:cs="Arial"/>
                <w:sz w:val="20"/>
              </w:rPr>
              <w:br/>
            </w:r>
            <w:r w:rsidRPr="00461378">
              <w:rPr>
                <w:rFonts w:ascii="Arial" w:hAnsi="Arial" w:cs="Arial"/>
                <w:i/>
                <w:sz w:val="20"/>
              </w:rPr>
              <w:t>(Ký, ghi rõ họ tên; nếu là tổ chức thì ghi rõ chức vụ người ký và đóng dấu)</w:t>
            </w:r>
          </w:p>
        </w:tc>
      </w:tr>
    </w:tbl>
    <w:p w:rsidR="00B53143" w:rsidRPr="00461378" w:rsidRDefault="00B53143" w:rsidP="00B53143">
      <w:pPr>
        <w:tabs>
          <w:tab w:val="right" w:leader="dot" w:pos="8640"/>
        </w:tabs>
        <w:spacing w:before="120"/>
        <w:rPr>
          <w:rFonts w:ascii="Arial" w:hAnsi="Arial" w:cs="Arial"/>
          <w:sz w:val="20"/>
        </w:rPr>
      </w:pPr>
    </w:p>
    <w:p w:rsidR="00B53143" w:rsidRPr="00461378" w:rsidRDefault="00B53143" w:rsidP="00B53143">
      <w:pPr>
        <w:tabs>
          <w:tab w:val="right" w:leader="dot" w:pos="8640"/>
        </w:tabs>
        <w:spacing w:before="120"/>
        <w:jc w:val="center"/>
        <w:rPr>
          <w:rFonts w:ascii="Arial" w:hAnsi="Arial" w:cs="Arial"/>
          <w:b/>
          <w:sz w:val="20"/>
        </w:rPr>
      </w:pPr>
      <w:r w:rsidRPr="00461378">
        <w:rPr>
          <w:rFonts w:ascii="Arial" w:hAnsi="Arial" w:cs="Arial"/>
          <w:b/>
          <w:sz w:val="20"/>
        </w:rPr>
        <w:t>Chứng nhận của công chứng hoặc chứng thực của cơ quan nhà nước có thẩm quyền</w:t>
      </w:r>
      <w:r w:rsidRPr="00461378">
        <w:rPr>
          <w:rStyle w:val="FootnoteReference"/>
          <w:rFonts w:ascii="Arial" w:hAnsi="Arial" w:cs="Arial"/>
          <w:b/>
          <w:sz w:val="20"/>
        </w:rPr>
        <w:footnoteReference w:customMarkFollows="1" w:id="7"/>
        <w:t>7</w:t>
      </w:r>
    </w:p>
    <w:p w:rsidR="00B53143" w:rsidRPr="00461378" w:rsidRDefault="00B53143" w:rsidP="00B53143">
      <w:pPr>
        <w:tabs>
          <w:tab w:val="right" w:leader="dot" w:pos="8640"/>
        </w:tabs>
        <w:spacing w:before="120"/>
        <w:rPr>
          <w:rFonts w:ascii="Arial" w:hAnsi="Arial" w:cs="Arial"/>
          <w:sz w:val="20"/>
        </w:rPr>
      </w:pPr>
    </w:p>
    <w:p w:rsidR="00B53143" w:rsidRPr="00461378" w:rsidRDefault="00B53143" w:rsidP="00B53143">
      <w:pPr>
        <w:tabs>
          <w:tab w:val="right" w:leader="dot" w:pos="8640"/>
        </w:tabs>
        <w:spacing w:before="120"/>
        <w:jc w:val="right"/>
        <w:rPr>
          <w:rFonts w:ascii="Arial" w:hAnsi="Arial" w:cs="Arial"/>
          <w:b/>
          <w:sz w:val="20"/>
        </w:rPr>
      </w:pPr>
      <w:bookmarkStart w:id="56" w:name="chuong_pl_2"/>
      <w:r w:rsidRPr="00461378">
        <w:rPr>
          <w:rFonts w:ascii="Arial" w:hAnsi="Arial" w:cs="Arial"/>
          <w:b/>
          <w:sz w:val="20"/>
        </w:rPr>
        <w:t>Mẫu số 02</w:t>
      </w:r>
      <w:bookmarkEnd w:id="56"/>
    </w:p>
    <w:p w:rsidR="00B53143" w:rsidRPr="00461378" w:rsidRDefault="00B53143" w:rsidP="00B53143">
      <w:pPr>
        <w:tabs>
          <w:tab w:val="right" w:leader="dot" w:pos="8640"/>
        </w:tabs>
        <w:spacing w:before="120"/>
        <w:jc w:val="center"/>
        <w:rPr>
          <w:rFonts w:ascii="Arial" w:hAnsi="Arial" w:cs="Arial"/>
          <w:sz w:val="20"/>
        </w:rPr>
      </w:pPr>
      <w:r w:rsidRPr="00461378">
        <w:rPr>
          <w:rFonts w:ascii="Arial" w:hAnsi="Arial" w:cs="Arial"/>
          <w:b/>
          <w:sz w:val="20"/>
          <w:szCs w:val="20"/>
        </w:rPr>
        <w:t>CỘNG HÒA XÃ HỘI CHỦ NGHĨA VIỆT NAM</w:t>
      </w:r>
      <w:r w:rsidRPr="00461378">
        <w:rPr>
          <w:rFonts w:ascii="Arial" w:hAnsi="Arial" w:cs="Arial"/>
          <w:b/>
          <w:sz w:val="20"/>
          <w:szCs w:val="20"/>
        </w:rPr>
        <w:br/>
        <w:t xml:space="preserve">Độc lập - Tự do - Hạnh phúc </w:t>
      </w:r>
      <w:r w:rsidRPr="00461378">
        <w:rPr>
          <w:rFonts w:ascii="Arial" w:hAnsi="Arial" w:cs="Arial"/>
          <w:b/>
          <w:sz w:val="20"/>
          <w:szCs w:val="20"/>
        </w:rPr>
        <w:br/>
        <w:t>---------------</w:t>
      </w:r>
    </w:p>
    <w:p w:rsidR="00B53143" w:rsidRPr="00461378" w:rsidRDefault="00B53143" w:rsidP="00B53143">
      <w:pPr>
        <w:tabs>
          <w:tab w:val="right" w:leader="dot" w:pos="8640"/>
        </w:tabs>
        <w:spacing w:before="120"/>
        <w:jc w:val="right"/>
        <w:rPr>
          <w:rFonts w:ascii="Arial" w:hAnsi="Arial" w:cs="Arial"/>
          <w:i/>
          <w:sz w:val="20"/>
        </w:rPr>
      </w:pPr>
      <w:r w:rsidRPr="00461378">
        <w:rPr>
          <w:rFonts w:ascii="Arial" w:hAnsi="Arial" w:cs="Arial"/>
          <w:i/>
          <w:sz w:val="20"/>
        </w:rPr>
        <w:t xml:space="preserve">………, ngày ….. tháng ….. năm ….. </w:t>
      </w:r>
    </w:p>
    <w:p w:rsidR="00B53143" w:rsidRPr="00461378" w:rsidRDefault="00B53143" w:rsidP="00B53143">
      <w:pPr>
        <w:tabs>
          <w:tab w:val="right" w:leader="dot" w:pos="8640"/>
        </w:tabs>
        <w:spacing w:before="120"/>
        <w:jc w:val="center"/>
        <w:rPr>
          <w:rFonts w:ascii="Arial" w:hAnsi="Arial" w:cs="Arial"/>
          <w:i/>
          <w:sz w:val="20"/>
        </w:rPr>
      </w:pPr>
    </w:p>
    <w:p w:rsidR="00B53143" w:rsidRPr="00461378" w:rsidRDefault="00B53143" w:rsidP="00B53143">
      <w:pPr>
        <w:tabs>
          <w:tab w:val="right" w:leader="dot" w:pos="8640"/>
        </w:tabs>
        <w:spacing w:before="120"/>
        <w:jc w:val="center"/>
        <w:rPr>
          <w:rFonts w:ascii="Arial" w:hAnsi="Arial" w:cs="Arial"/>
          <w:b/>
          <w:sz w:val="20"/>
        </w:rPr>
      </w:pPr>
      <w:bookmarkStart w:id="57" w:name="chuong_pl_2_name"/>
      <w:r w:rsidRPr="00461378">
        <w:rPr>
          <w:rFonts w:ascii="Arial" w:hAnsi="Arial" w:cs="Arial"/>
          <w:b/>
          <w:sz w:val="20"/>
        </w:rPr>
        <w:t>HỢP ĐỒNG CHO THUÊ NHÀ, CÔNG TRÌNH XÂY DỰNG CÓ SẴN</w:t>
      </w:r>
      <w:bookmarkEnd w:id="57"/>
      <w:r w:rsidRPr="00461378">
        <w:rPr>
          <w:rFonts w:ascii="Arial" w:hAnsi="Arial" w:cs="Arial"/>
          <w:b/>
          <w:sz w:val="20"/>
        </w:rPr>
        <w:br/>
      </w:r>
      <w:bookmarkStart w:id="58" w:name="chuong_pl_2_name_name"/>
      <w:r w:rsidRPr="00461378">
        <w:rPr>
          <w:rFonts w:ascii="Arial" w:hAnsi="Arial" w:cs="Arial"/>
          <w:b/>
          <w:sz w:val="20"/>
        </w:rPr>
        <w:t>(HOẶC HÌNH THÀNH TRONG TƯƠNG LAI)</w:t>
      </w:r>
      <w:bookmarkEnd w:id="58"/>
    </w:p>
    <w:p w:rsidR="00B53143" w:rsidRPr="00461378" w:rsidRDefault="00B53143" w:rsidP="00B53143">
      <w:pPr>
        <w:tabs>
          <w:tab w:val="right" w:leader="dot" w:pos="8640"/>
        </w:tabs>
        <w:spacing w:before="120"/>
        <w:jc w:val="center"/>
        <w:rPr>
          <w:rFonts w:ascii="Arial" w:hAnsi="Arial" w:cs="Arial"/>
          <w:i/>
          <w:sz w:val="20"/>
        </w:rPr>
      </w:pPr>
      <w:r w:rsidRPr="00461378">
        <w:rPr>
          <w:rFonts w:ascii="Arial" w:hAnsi="Arial" w:cs="Arial"/>
          <w:i/>
          <w:sz w:val="20"/>
        </w:rPr>
        <w:t>Số…….. /HĐ</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Căn cứ </w:t>
      </w:r>
      <w:r w:rsidR="00DB427F" w:rsidRPr="00461378">
        <w:rPr>
          <w:rFonts w:ascii="Arial" w:hAnsi="Arial" w:cs="Arial"/>
          <w:sz w:val="20"/>
        </w:rPr>
        <w:t>Luật</w:t>
      </w:r>
      <w:r w:rsidRPr="00461378">
        <w:rPr>
          <w:rFonts w:ascii="Arial" w:hAnsi="Arial" w:cs="Arial"/>
          <w:sz w:val="20"/>
        </w:rPr>
        <w:t xml:space="preserve"> Kinh doanh bất động sản ngày 25 tháng 11 năm 2014;</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Căn cứ Bộ </w:t>
      </w:r>
      <w:r w:rsidR="00DB427F" w:rsidRPr="00461378">
        <w:rPr>
          <w:rFonts w:ascii="Arial" w:hAnsi="Arial" w:cs="Arial"/>
          <w:sz w:val="20"/>
        </w:rPr>
        <w:t>Luật</w:t>
      </w:r>
      <w:r w:rsidRPr="00461378">
        <w:rPr>
          <w:rFonts w:ascii="Arial" w:hAnsi="Arial" w:cs="Arial"/>
          <w:sz w:val="20"/>
        </w:rPr>
        <w:t xml:space="preserve"> Dân sự ngày ….. tháng ….. năm …..;</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Căn cứ </w:t>
      </w:r>
      <w:r w:rsidR="00DB427F" w:rsidRPr="00461378">
        <w:rPr>
          <w:rFonts w:ascii="Arial" w:hAnsi="Arial" w:cs="Arial"/>
          <w:sz w:val="20"/>
        </w:rPr>
        <w:t>Nghị định</w:t>
      </w:r>
      <w:r w:rsidRPr="00461378">
        <w:rPr>
          <w:rFonts w:ascii="Arial" w:hAnsi="Arial" w:cs="Arial"/>
          <w:sz w:val="20"/>
        </w:rPr>
        <w:t xml:space="preserve"> số:</w:t>
      </w:r>
      <w:r w:rsidR="00E35235" w:rsidRPr="00461378">
        <w:rPr>
          <w:rFonts w:ascii="Arial" w:hAnsi="Arial" w:cs="Arial"/>
          <w:sz w:val="20"/>
        </w:rPr>
        <w:t xml:space="preserve"> </w:t>
      </w:r>
      <w:r w:rsidRPr="00461378">
        <w:rPr>
          <w:rFonts w:ascii="Arial" w:hAnsi="Arial" w:cs="Arial"/>
          <w:sz w:val="20"/>
        </w:rPr>
        <w:t xml:space="preserve">…../2015/NĐ-CP ngày …. tháng …. năm 2015 của Chính phủ quy định chi tiết thi hành một số điều của </w:t>
      </w:r>
      <w:r w:rsidR="00DB427F" w:rsidRPr="00461378">
        <w:rPr>
          <w:rFonts w:ascii="Arial" w:hAnsi="Arial" w:cs="Arial"/>
          <w:sz w:val="20"/>
        </w:rPr>
        <w:t>Luật</w:t>
      </w:r>
      <w:r w:rsidRPr="00461378">
        <w:rPr>
          <w:rFonts w:ascii="Arial" w:hAnsi="Arial" w:cs="Arial"/>
          <w:sz w:val="20"/>
        </w:rPr>
        <w:t xml:space="preserve"> Kinh doanh bất động sản;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Các căn cứ pháp lý khác;</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Hai bên chúng tôi gồm:</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I. BÊN CHO THUÊ NHÀ, CÔNG TRÌNH XÂY D</w:t>
      </w:r>
      <w:r w:rsidR="00E35235" w:rsidRPr="00461378">
        <w:rPr>
          <w:rFonts w:ascii="Arial" w:hAnsi="Arial" w:cs="Arial"/>
          <w:b/>
          <w:sz w:val="20"/>
        </w:rPr>
        <w:t>Ự</w:t>
      </w:r>
      <w:r w:rsidRPr="00461378">
        <w:rPr>
          <w:rFonts w:ascii="Arial" w:hAnsi="Arial" w:cs="Arial"/>
          <w:b/>
          <w:sz w:val="20"/>
        </w:rPr>
        <w:t>NG (sau đây gọi tắt là Bên cho thuê):</w:t>
      </w:r>
    </w:p>
    <w:p w:rsidR="00B53143" w:rsidRPr="00461378" w:rsidRDefault="00B53143" w:rsidP="006E2A6B">
      <w:pPr>
        <w:tabs>
          <w:tab w:val="right" w:leader="dot" w:pos="8280"/>
        </w:tabs>
        <w:spacing w:before="120"/>
        <w:rPr>
          <w:rFonts w:ascii="Arial" w:hAnsi="Arial" w:cs="Arial"/>
          <w:sz w:val="20"/>
        </w:rPr>
      </w:pPr>
      <w:r w:rsidRPr="00461378">
        <w:rPr>
          <w:rFonts w:ascii="Arial" w:hAnsi="Arial" w:cs="Arial"/>
          <w:sz w:val="20"/>
        </w:rPr>
        <w:t xml:space="preserve">- Tên doanh nghiệp </w:t>
      </w:r>
      <w:r w:rsidRPr="00461378">
        <w:rPr>
          <w:rFonts w:ascii="Arial" w:hAnsi="Arial" w:cs="Arial"/>
          <w:sz w:val="20"/>
        </w:rPr>
        <w:tab/>
      </w:r>
    </w:p>
    <w:p w:rsidR="00B53143" w:rsidRPr="00461378" w:rsidRDefault="00B53143" w:rsidP="006E2A6B">
      <w:pPr>
        <w:tabs>
          <w:tab w:val="right" w:leader="dot" w:pos="8280"/>
        </w:tabs>
        <w:spacing w:before="120"/>
        <w:rPr>
          <w:rFonts w:ascii="Arial" w:hAnsi="Arial" w:cs="Arial"/>
          <w:sz w:val="20"/>
        </w:rPr>
      </w:pPr>
      <w:r w:rsidRPr="00461378">
        <w:rPr>
          <w:rFonts w:ascii="Arial" w:hAnsi="Arial" w:cs="Arial"/>
          <w:sz w:val="20"/>
        </w:rPr>
        <w:t xml:space="preserve">- Địa chỉ: </w:t>
      </w:r>
      <w:r w:rsidRPr="00461378">
        <w:rPr>
          <w:rFonts w:ascii="Arial" w:hAnsi="Arial" w:cs="Arial"/>
          <w:sz w:val="20"/>
        </w:rPr>
        <w:tab/>
      </w:r>
    </w:p>
    <w:p w:rsidR="00B53143" w:rsidRPr="00461378" w:rsidRDefault="00B53143" w:rsidP="006E2A6B">
      <w:pPr>
        <w:tabs>
          <w:tab w:val="right" w:leader="dot" w:pos="8280"/>
        </w:tabs>
        <w:spacing w:before="120"/>
        <w:rPr>
          <w:rFonts w:ascii="Arial" w:hAnsi="Arial" w:cs="Arial"/>
          <w:sz w:val="20"/>
        </w:rPr>
      </w:pPr>
      <w:r w:rsidRPr="00461378">
        <w:rPr>
          <w:rFonts w:ascii="Arial" w:hAnsi="Arial" w:cs="Arial"/>
          <w:sz w:val="20"/>
        </w:rPr>
        <w:t>- Giấy chứng nhận đ</w:t>
      </w:r>
      <w:r w:rsidR="006E2A6B" w:rsidRPr="00461378">
        <w:rPr>
          <w:rFonts w:ascii="Arial" w:hAnsi="Arial" w:cs="Arial"/>
          <w:sz w:val="20"/>
        </w:rPr>
        <w:t>ă</w:t>
      </w:r>
      <w:r w:rsidRPr="00461378">
        <w:rPr>
          <w:rFonts w:ascii="Arial" w:hAnsi="Arial" w:cs="Arial"/>
          <w:sz w:val="20"/>
        </w:rPr>
        <w:t xml:space="preserve">ng ký doanh nghiệp/Giấy chứng nhận đăng ký kinh doanh: </w:t>
      </w:r>
      <w:r w:rsidRPr="00461378">
        <w:rPr>
          <w:rFonts w:ascii="Arial" w:hAnsi="Arial" w:cs="Arial"/>
          <w:sz w:val="20"/>
        </w:rPr>
        <w:tab/>
      </w:r>
    </w:p>
    <w:p w:rsidR="00B53143" w:rsidRPr="00461378" w:rsidRDefault="00B53143" w:rsidP="006E2A6B">
      <w:pPr>
        <w:tabs>
          <w:tab w:val="right" w:leader="dot" w:pos="8280"/>
        </w:tabs>
        <w:spacing w:before="120"/>
        <w:rPr>
          <w:rFonts w:ascii="Arial" w:hAnsi="Arial" w:cs="Arial"/>
          <w:sz w:val="20"/>
        </w:rPr>
      </w:pPr>
      <w:r w:rsidRPr="00461378">
        <w:rPr>
          <w:rFonts w:ascii="Arial" w:hAnsi="Arial" w:cs="Arial"/>
          <w:sz w:val="20"/>
        </w:rPr>
        <w:t xml:space="preserve">- Mã số doanh nghiệp: </w:t>
      </w:r>
      <w:r w:rsidRPr="00461378">
        <w:rPr>
          <w:rFonts w:ascii="Arial" w:hAnsi="Arial" w:cs="Arial"/>
          <w:sz w:val="20"/>
        </w:rPr>
        <w:tab/>
      </w:r>
    </w:p>
    <w:p w:rsidR="00B53143" w:rsidRPr="00461378" w:rsidRDefault="00B53143" w:rsidP="006E2A6B">
      <w:pPr>
        <w:tabs>
          <w:tab w:val="right" w:leader="dot" w:pos="8280"/>
        </w:tabs>
        <w:spacing w:before="120"/>
        <w:rPr>
          <w:rFonts w:ascii="Arial" w:hAnsi="Arial" w:cs="Arial"/>
          <w:sz w:val="20"/>
        </w:rPr>
      </w:pPr>
      <w:r w:rsidRPr="00461378">
        <w:rPr>
          <w:rFonts w:ascii="Arial" w:hAnsi="Arial" w:cs="Arial"/>
          <w:sz w:val="20"/>
        </w:rPr>
        <w:t xml:space="preserve">- Người đại diện theo pháp </w:t>
      </w:r>
      <w:r w:rsidR="00DB427F" w:rsidRPr="00461378">
        <w:rPr>
          <w:rFonts w:ascii="Arial" w:hAnsi="Arial" w:cs="Arial"/>
          <w:sz w:val="20"/>
        </w:rPr>
        <w:t>luật</w:t>
      </w:r>
      <w:r w:rsidRPr="00461378">
        <w:rPr>
          <w:rFonts w:ascii="Arial" w:hAnsi="Arial" w:cs="Arial"/>
          <w:sz w:val="20"/>
        </w:rPr>
        <w:t xml:space="preserve">: ……………………. Chức vụ: </w:t>
      </w:r>
      <w:r w:rsidRPr="00461378">
        <w:rPr>
          <w:rFonts w:ascii="Arial" w:hAnsi="Arial" w:cs="Arial"/>
          <w:sz w:val="20"/>
        </w:rPr>
        <w:tab/>
      </w:r>
    </w:p>
    <w:p w:rsidR="00B53143" w:rsidRPr="00461378" w:rsidRDefault="00B53143" w:rsidP="006E2A6B">
      <w:pPr>
        <w:tabs>
          <w:tab w:val="right" w:leader="dot" w:pos="8280"/>
        </w:tabs>
        <w:spacing w:before="120"/>
        <w:rPr>
          <w:rFonts w:ascii="Arial" w:hAnsi="Arial" w:cs="Arial"/>
          <w:sz w:val="20"/>
        </w:rPr>
      </w:pPr>
      <w:r w:rsidRPr="00461378">
        <w:rPr>
          <w:rFonts w:ascii="Arial" w:hAnsi="Arial" w:cs="Arial"/>
          <w:sz w:val="20"/>
        </w:rPr>
        <w:t xml:space="preserve">- Số điện thoại liên hệ: </w:t>
      </w:r>
      <w:r w:rsidRPr="00461378">
        <w:rPr>
          <w:rFonts w:ascii="Arial" w:hAnsi="Arial" w:cs="Arial"/>
          <w:sz w:val="20"/>
        </w:rPr>
        <w:tab/>
      </w:r>
    </w:p>
    <w:p w:rsidR="00B53143" w:rsidRPr="00461378" w:rsidRDefault="00B53143" w:rsidP="00BF55BC">
      <w:pPr>
        <w:tabs>
          <w:tab w:val="right" w:leader="dot" w:pos="8280"/>
        </w:tabs>
        <w:spacing w:before="120"/>
        <w:rPr>
          <w:rFonts w:ascii="Arial" w:hAnsi="Arial" w:cs="Arial"/>
          <w:sz w:val="20"/>
        </w:rPr>
      </w:pPr>
      <w:r w:rsidRPr="00461378">
        <w:rPr>
          <w:rFonts w:ascii="Arial" w:hAnsi="Arial" w:cs="Arial"/>
          <w:sz w:val="20"/>
        </w:rPr>
        <w:t xml:space="preserve">- Số tài khoản (nếu có): ……………………………. Tại ngân hàng: </w:t>
      </w:r>
      <w:r w:rsidRPr="00461378">
        <w:rPr>
          <w:rFonts w:ascii="Arial" w:hAnsi="Arial" w:cs="Arial"/>
          <w:sz w:val="20"/>
        </w:rPr>
        <w:tab/>
      </w:r>
    </w:p>
    <w:p w:rsidR="00B53143" w:rsidRPr="00461378" w:rsidRDefault="00B53143" w:rsidP="00BF55BC">
      <w:pPr>
        <w:tabs>
          <w:tab w:val="right" w:leader="dot" w:pos="8280"/>
        </w:tabs>
        <w:spacing w:before="120"/>
        <w:rPr>
          <w:rFonts w:ascii="Arial" w:hAnsi="Arial" w:cs="Arial"/>
          <w:sz w:val="20"/>
        </w:rPr>
      </w:pPr>
      <w:r w:rsidRPr="00461378">
        <w:rPr>
          <w:rFonts w:ascii="Arial" w:hAnsi="Arial" w:cs="Arial"/>
          <w:sz w:val="20"/>
        </w:rPr>
        <w:t xml:space="preserve">- Mã số thuế: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II. BÊN THUÊ NHÀ, CÔNG TRÌNH XÂY DỰNG (sau đây gọi tắt là Bên thuê):</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Ông (bà)</w:t>
      </w:r>
      <w:r w:rsidRPr="00461378">
        <w:rPr>
          <w:rStyle w:val="FootnoteReference"/>
          <w:rFonts w:ascii="Arial" w:hAnsi="Arial" w:cs="Arial"/>
          <w:sz w:val="20"/>
        </w:rPr>
        <w:footnoteReference w:customMarkFollows="1" w:id="8"/>
        <w:t>1</w:t>
      </w:r>
      <w:r w:rsidRPr="00461378">
        <w:rPr>
          <w:rFonts w:ascii="Arial" w:hAnsi="Arial" w:cs="Arial"/>
          <w:sz w:val="20"/>
        </w:rPr>
        <w:t xml:space="preserve">: </w:t>
      </w:r>
    </w:p>
    <w:p w:rsidR="00B53143" w:rsidRPr="00461378" w:rsidRDefault="00B53143" w:rsidP="00BF55BC">
      <w:pPr>
        <w:tabs>
          <w:tab w:val="right" w:leader="dot" w:pos="8280"/>
        </w:tabs>
        <w:spacing w:before="120"/>
        <w:rPr>
          <w:rFonts w:ascii="Arial" w:hAnsi="Arial" w:cs="Arial"/>
          <w:sz w:val="20"/>
          <w:szCs w:val="26"/>
        </w:rPr>
      </w:pPr>
      <w:r w:rsidRPr="00461378">
        <w:rPr>
          <w:rFonts w:ascii="Arial" w:hAnsi="Arial" w:cs="Arial"/>
          <w:sz w:val="20"/>
          <w:szCs w:val="26"/>
        </w:rPr>
        <w:t xml:space="preserve">- Số CMND (hộ chiếu): </w:t>
      </w:r>
      <w:r w:rsidR="00BF55BC" w:rsidRPr="00461378">
        <w:rPr>
          <w:rFonts w:ascii="Arial" w:hAnsi="Arial" w:cs="Arial"/>
          <w:sz w:val="20"/>
          <w:szCs w:val="26"/>
        </w:rPr>
        <w:t>……………………</w:t>
      </w:r>
      <w:r w:rsidRPr="00461378">
        <w:rPr>
          <w:rFonts w:ascii="Arial" w:hAnsi="Arial" w:cs="Arial"/>
          <w:sz w:val="20"/>
          <w:szCs w:val="26"/>
        </w:rPr>
        <w:t xml:space="preserve">… Cấp ngày: ……../……./……. Tại: </w:t>
      </w:r>
      <w:r w:rsidRPr="00461378">
        <w:rPr>
          <w:rFonts w:ascii="Arial" w:hAnsi="Arial" w:cs="Arial"/>
          <w:sz w:val="20"/>
          <w:szCs w:val="26"/>
        </w:rPr>
        <w:tab/>
      </w:r>
    </w:p>
    <w:p w:rsidR="00B53143" w:rsidRPr="00461378" w:rsidRDefault="00B53143" w:rsidP="00373B81">
      <w:pPr>
        <w:tabs>
          <w:tab w:val="right" w:leader="dot" w:pos="8280"/>
        </w:tabs>
        <w:spacing w:before="120"/>
        <w:rPr>
          <w:rFonts w:ascii="Arial" w:hAnsi="Arial" w:cs="Arial"/>
          <w:sz w:val="20"/>
        </w:rPr>
      </w:pPr>
      <w:r w:rsidRPr="00461378">
        <w:rPr>
          <w:rFonts w:ascii="Arial" w:hAnsi="Arial" w:cs="Arial"/>
          <w:sz w:val="20"/>
        </w:rPr>
        <w:t xml:space="preserve">- Hộ khẩu thường trú: </w:t>
      </w:r>
      <w:r w:rsidRPr="00461378">
        <w:rPr>
          <w:rFonts w:ascii="Arial" w:hAnsi="Arial" w:cs="Arial"/>
          <w:sz w:val="20"/>
        </w:rPr>
        <w:tab/>
      </w:r>
    </w:p>
    <w:p w:rsidR="00B53143" w:rsidRPr="00461378" w:rsidRDefault="00B53143" w:rsidP="00C506A0">
      <w:pPr>
        <w:tabs>
          <w:tab w:val="right" w:leader="dot" w:pos="8280"/>
        </w:tabs>
        <w:spacing w:before="120"/>
        <w:rPr>
          <w:rFonts w:ascii="Arial" w:hAnsi="Arial" w:cs="Arial"/>
          <w:sz w:val="20"/>
        </w:rPr>
      </w:pPr>
      <w:r w:rsidRPr="00461378">
        <w:rPr>
          <w:rFonts w:ascii="Arial" w:hAnsi="Arial" w:cs="Arial"/>
          <w:sz w:val="20"/>
        </w:rPr>
        <w:t xml:space="preserve">- Địa chỉ liên hệ: </w:t>
      </w:r>
      <w:r w:rsidRPr="00461378">
        <w:rPr>
          <w:rFonts w:ascii="Arial" w:hAnsi="Arial" w:cs="Arial"/>
          <w:sz w:val="20"/>
        </w:rPr>
        <w:tab/>
      </w:r>
    </w:p>
    <w:p w:rsidR="00B53143" w:rsidRPr="00461378" w:rsidRDefault="00B53143" w:rsidP="00C506A0">
      <w:pPr>
        <w:tabs>
          <w:tab w:val="right" w:leader="dot" w:pos="8280"/>
        </w:tabs>
        <w:spacing w:before="120"/>
        <w:rPr>
          <w:rFonts w:ascii="Arial" w:hAnsi="Arial" w:cs="Arial"/>
          <w:sz w:val="20"/>
        </w:rPr>
      </w:pPr>
      <w:r w:rsidRPr="00461378">
        <w:rPr>
          <w:rFonts w:ascii="Arial" w:hAnsi="Arial" w:cs="Arial"/>
          <w:sz w:val="20"/>
        </w:rPr>
        <w:t xml:space="preserve">- Điện thoại: ……………………………………….. Fax (nếu có): </w:t>
      </w:r>
      <w:r w:rsidRPr="00461378">
        <w:rPr>
          <w:rFonts w:ascii="Arial" w:hAnsi="Arial" w:cs="Arial"/>
          <w:sz w:val="20"/>
        </w:rPr>
        <w:tab/>
      </w:r>
    </w:p>
    <w:p w:rsidR="00B53143" w:rsidRPr="00461378" w:rsidRDefault="00B53143" w:rsidP="00C506A0">
      <w:pPr>
        <w:tabs>
          <w:tab w:val="right" w:leader="dot" w:pos="8280"/>
        </w:tabs>
        <w:spacing w:before="120"/>
        <w:rPr>
          <w:rFonts w:ascii="Arial" w:hAnsi="Arial" w:cs="Arial"/>
          <w:sz w:val="20"/>
        </w:rPr>
      </w:pPr>
      <w:r w:rsidRPr="00461378">
        <w:rPr>
          <w:rFonts w:ascii="Arial" w:hAnsi="Arial" w:cs="Arial"/>
          <w:sz w:val="20"/>
        </w:rPr>
        <w:t xml:space="preserve">- Số tài khoản: ……………………………………. Tại ngân hàng: </w:t>
      </w:r>
      <w:r w:rsidRPr="00461378">
        <w:rPr>
          <w:rFonts w:ascii="Arial" w:hAnsi="Arial" w:cs="Arial"/>
          <w:sz w:val="20"/>
        </w:rPr>
        <w:tab/>
        <w:t xml:space="preserve"> </w:t>
      </w:r>
    </w:p>
    <w:p w:rsidR="00B53143" w:rsidRPr="00461378" w:rsidRDefault="00B53143" w:rsidP="00C506A0">
      <w:pPr>
        <w:tabs>
          <w:tab w:val="right" w:leader="dot" w:pos="8280"/>
        </w:tabs>
        <w:spacing w:before="120"/>
        <w:rPr>
          <w:rFonts w:ascii="Arial" w:hAnsi="Arial" w:cs="Arial"/>
          <w:sz w:val="20"/>
        </w:rPr>
      </w:pPr>
      <w:r w:rsidRPr="00461378">
        <w:rPr>
          <w:rFonts w:ascii="Arial" w:hAnsi="Arial" w:cs="Arial"/>
          <w:sz w:val="20"/>
        </w:rPr>
        <w:t xml:space="preserve">- Mã số thuế: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Hai bên chúng tôi thống nhất ký kết hợp đồng cho thuê nhà, công trình xây dựng với các nội dung sau đây:</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1. Các thông tin về nhà, công trình xây dựng cho thuê</w:t>
      </w:r>
    </w:p>
    <w:p w:rsidR="00B53143" w:rsidRPr="00461378" w:rsidRDefault="00B53143" w:rsidP="00C56F8B">
      <w:pPr>
        <w:tabs>
          <w:tab w:val="right" w:leader="dot" w:pos="8280"/>
        </w:tabs>
        <w:spacing w:before="120"/>
        <w:rPr>
          <w:rFonts w:ascii="Arial" w:hAnsi="Arial" w:cs="Arial"/>
          <w:sz w:val="20"/>
        </w:rPr>
      </w:pPr>
      <w:r w:rsidRPr="00461378">
        <w:rPr>
          <w:rFonts w:ascii="Arial" w:hAnsi="Arial" w:cs="Arial"/>
          <w:sz w:val="20"/>
        </w:rPr>
        <w:t xml:space="preserve">1. Loại nhà, công trình xây dựng: </w:t>
      </w:r>
      <w:r w:rsidRPr="00461378">
        <w:rPr>
          <w:rFonts w:ascii="Arial" w:hAnsi="Arial" w:cs="Arial"/>
          <w:sz w:val="20"/>
        </w:rPr>
        <w:tab/>
      </w:r>
    </w:p>
    <w:p w:rsidR="00B53143" w:rsidRPr="00461378" w:rsidRDefault="00B53143" w:rsidP="00C56F8B">
      <w:pPr>
        <w:tabs>
          <w:tab w:val="right" w:leader="dot" w:pos="8280"/>
        </w:tabs>
        <w:spacing w:before="120"/>
        <w:rPr>
          <w:rFonts w:ascii="Arial" w:hAnsi="Arial" w:cs="Arial"/>
          <w:sz w:val="20"/>
        </w:rPr>
      </w:pPr>
      <w:r w:rsidRPr="00461378">
        <w:rPr>
          <w:rFonts w:ascii="Arial" w:hAnsi="Arial" w:cs="Arial"/>
          <w:sz w:val="20"/>
        </w:rPr>
        <w:t xml:space="preserve">2. Vị trí, địa điểm nhà, công trình xây dựng: </w:t>
      </w:r>
      <w:r w:rsidRPr="00461378">
        <w:rPr>
          <w:rFonts w:ascii="Arial" w:hAnsi="Arial" w:cs="Arial"/>
          <w:sz w:val="20"/>
        </w:rPr>
        <w:tab/>
      </w:r>
    </w:p>
    <w:p w:rsidR="00B53143" w:rsidRPr="00461378" w:rsidRDefault="00B53143" w:rsidP="00C56F8B">
      <w:pPr>
        <w:tabs>
          <w:tab w:val="right" w:leader="dot" w:pos="8280"/>
        </w:tabs>
        <w:spacing w:before="120"/>
        <w:rPr>
          <w:rFonts w:ascii="Arial" w:hAnsi="Arial" w:cs="Arial"/>
          <w:sz w:val="20"/>
        </w:rPr>
      </w:pPr>
      <w:r w:rsidRPr="00461378">
        <w:rPr>
          <w:rFonts w:ascii="Arial" w:hAnsi="Arial" w:cs="Arial"/>
          <w:sz w:val="20"/>
        </w:rPr>
        <w:t xml:space="preserve">3. Hiện trạng về chất lượng nhà, công trình: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4. Diện tích của nhà, công trình xây dựng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Tổng diện tích sàn xây dựng cho thuê: ………….m</w:t>
      </w:r>
      <w:r w:rsidRPr="00461378">
        <w:rPr>
          <w:rFonts w:ascii="Arial" w:hAnsi="Arial" w:cs="Arial"/>
          <w:sz w:val="20"/>
          <w:vertAlign w:val="superscript"/>
        </w:rPr>
        <w:t>2</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Tổng diện tích sử dụng đất: …</w:t>
      </w:r>
      <w:r w:rsidR="00C506A0" w:rsidRPr="00461378">
        <w:rPr>
          <w:rFonts w:ascii="Arial" w:hAnsi="Arial" w:cs="Arial"/>
          <w:sz w:val="20"/>
        </w:rPr>
        <w:t>…</w:t>
      </w:r>
      <w:r w:rsidR="00C56F8B" w:rsidRPr="00461378">
        <w:rPr>
          <w:rFonts w:ascii="Arial" w:hAnsi="Arial" w:cs="Arial"/>
          <w:sz w:val="20"/>
        </w:rPr>
        <w:t>…</w:t>
      </w:r>
      <w:r w:rsidRPr="00461378">
        <w:rPr>
          <w:rFonts w:ascii="Arial" w:hAnsi="Arial" w:cs="Arial"/>
          <w:sz w:val="20"/>
        </w:rPr>
        <w:t>…m</w:t>
      </w:r>
      <w:r w:rsidRPr="00461378">
        <w:rPr>
          <w:rFonts w:ascii="Arial" w:hAnsi="Arial" w:cs="Arial"/>
          <w:sz w:val="20"/>
          <w:vertAlign w:val="superscript"/>
        </w:rPr>
        <w:t>2</w:t>
      </w:r>
      <w:r w:rsidRPr="00461378">
        <w:rPr>
          <w:rFonts w:ascii="Arial" w:hAnsi="Arial" w:cs="Arial"/>
          <w:sz w:val="20"/>
        </w:rPr>
        <w:t>, trong đó:</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Sử dụng riêng: ………..m</w:t>
      </w:r>
      <w:r w:rsidRPr="00461378">
        <w:rPr>
          <w:rFonts w:ascii="Arial" w:hAnsi="Arial" w:cs="Arial"/>
          <w:sz w:val="20"/>
          <w:vertAlign w:val="superscript"/>
        </w:rPr>
        <w:t>2</w:t>
      </w:r>
      <w:r w:rsidRPr="00461378">
        <w:rPr>
          <w:rFonts w:ascii="Arial" w:hAnsi="Arial" w:cs="Arial"/>
          <w:sz w:val="20"/>
        </w:rPr>
        <w:t>;</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Sử dụng chung (nếu có): ………..m</w:t>
      </w:r>
      <w:r w:rsidRPr="00461378">
        <w:rPr>
          <w:rFonts w:ascii="Arial" w:hAnsi="Arial" w:cs="Arial"/>
          <w:sz w:val="20"/>
          <w:vertAlign w:val="superscript"/>
        </w:rPr>
        <w:t>2</w:t>
      </w:r>
    </w:p>
    <w:p w:rsidR="00B53143" w:rsidRPr="00461378" w:rsidRDefault="00B53143" w:rsidP="00C56F8B">
      <w:pPr>
        <w:tabs>
          <w:tab w:val="right" w:leader="dot" w:pos="8280"/>
        </w:tabs>
        <w:spacing w:before="120"/>
        <w:rPr>
          <w:rFonts w:ascii="Arial" w:hAnsi="Arial" w:cs="Arial"/>
          <w:sz w:val="20"/>
          <w:lang w:val="en-US"/>
        </w:rPr>
      </w:pPr>
      <w:r w:rsidRPr="00461378">
        <w:rPr>
          <w:rFonts w:ascii="Arial" w:hAnsi="Arial" w:cs="Arial"/>
          <w:sz w:val="20"/>
          <w:lang w:val="en-US"/>
        </w:rPr>
        <w:t xml:space="preserve">5. </w:t>
      </w:r>
      <w:r w:rsidRPr="00461378">
        <w:rPr>
          <w:rFonts w:ascii="Arial" w:hAnsi="Arial" w:cs="Arial"/>
          <w:sz w:val="20"/>
        </w:rPr>
        <w:t xml:space="preserve">Trang thiết bị kèm theo: </w:t>
      </w:r>
      <w:r w:rsidRPr="00461378">
        <w:rPr>
          <w:rFonts w:ascii="Arial" w:hAnsi="Arial" w:cs="Arial"/>
          <w:sz w:val="20"/>
          <w:lang w:val="en-US"/>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2. Giá cho thuê nhà, công trình xây dựng</w:t>
      </w:r>
    </w:p>
    <w:p w:rsidR="00B53143" w:rsidRPr="00461378" w:rsidRDefault="00B53143" w:rsidP="00B53143">
      <w:pPr>
        <w:tabs>
          <w:tab w:val="right" w:leader="dot" w:pos="8640"/>
        </w:tabs>
        <w:spacing w:before="120"/>
        <w:rPr>
          <w:rFonts w:ascii="Arial" w:hAnsi="Arial" w:cs="Arial"/>
          <w:sz w:val="20"/>
          <w:szCs w:val="26"/>
        </w:rPr>
      </w:pPr>
      <w:r w:rsidRPr="00461378">
        <w:rPr>
          <w:rFonts w:ascii="Arial" w:hAnsi="Arial" w:cs="Arial"/>
          <w:sz w:val="20"/>
          <w:szCs w:val="26"/>
        </w:rPr>
        <w:t>1. Giá cho thuê nhà, công trình xây dựng là …………………………………………………….. ………………………. Việt Nam đồng/tháng (hoặc Việt Nam đồng/năm).</w:t>
      </w:r>
    </w:p>
    <w:p w:rsidR="00B53143" w:rsidRPr="00461378" w:rsidRDefault="00B53143" w:rsidP="00475E8F">
      <w:pPr>
        <w:tabs>
          <w:tab w:val="right" w:leader="dot" w:pos="8280"/>
        </w:tabs>
        <w:spacing w:before="120"/>
        <w:rPr>
          <w:rFonts w:ascii="Arial" w:hAnsi="Arial" w:cs="Arial"/>
          <w:sz w:val="20"/>
        </w:rPr>
      </w:pPr>
      <w:r w:rsidRPr="00461378">
        <w:rPr>
          <w:rFonts w:ascii="Arial" w:hAnsi="Arial" w:cs="Arial"/>
          <w:i/>
          <w:sz w:val="20"/>
        </w:rPr>
        <w:t xml:space="preserve">(Bằng chữ: </w:t>
      </w:r>
      <w:r w:rsidRPr="00461378">
        <w:rPr>
          <w:rFonts w:ascii="Arial" w:hAnsi="Arial" w:cs="Arial"/>
          <w:i/>
          <w:sz w:val="20"/>
        </w:rPr>
        <w:tab/>
        <w:t>)</w:t>
      </w:r>
      <w:r w:rsidRPr="00461378">
        <w:rPr>
          <w:rFonts w:ascii="Arial" w:hAnsi="Arial" w:cs="Arial"/>
          <w:sz w:val="20"/>
        </w:rPr>
        <w:t>.</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Giá cho thuê này đã bao gồm: Chi phí bảo trì, quản lý vận hành nhà, công trình xây dựng và các khoản thuế mà Bên cho thuê phải nộp cho Nhà nước theo quy định</w:t>
      </w:r>
      <w:r w:rsidR="00475E8F" w:rsidRPr="00461378">
        <w:rPr>
          <w:rFonts w:ascii="Arial" w:hAnsi="Arial" w:cs="Arial"/>
          <w:sz w:val="20"/>
        </w:rPr>
        <w:t xml:space="preserve"> ………</w:t>
      </w:r>
      <w:r w:rsidRPr="00461378">
        <w:rPr>
          <w:rFonts w:ascii="Arial" w:hAnsi="Arial" w:cs="Arial"/>
          <w:sz w:val="20"/>
        </w:rPr>
        <w:t xml:space="preserve"> (do các bên thỏa thuận).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2. Các chi phí sử dụng điện, nước, điện thoại và các dịch vụ khác do Bên thuê thanh toán cho bên cung cấp điện, nước, điện thoại và các cơ quan cung cấp dịch vụ khác.</w:t>
      </w:r>
    </w:p>
    <w:p w:rsidR="00B53143" w:rsidRPr="00461378" w:rsidRDefault="00B53143" w:rsidP="001633C4">
      <w:pPr>
        <w:tabs>
          <w:tab w:val="right" w:leader="dot" w:pos="8280"/>
        </w:tabs>
        <w:spacing w:before="120"/>
        <w:rPr>
          <w:rFonts w:ascii="Arial" w:hAnsi="Arial" w:cs="Arial"/>
          <w:sz w:val="20"/>
        </w:rPr>
      </w:pPr>
      <w:r w:rsidRPr="00461378">
        <w:rPr>
          <w:rFonts w:ascii="Arial" w:hAnsi="Arial" w:cs="Arial"/>
          <w:sz w:val="20"/>
        </w:rPr>
        <w:t xml:space="preserve">3. Các thỏa thuận khác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3. Phương thức và thời hạn thanh toán</w:t>
      </w:r>
    </w:p>
    <w:p w:rsidR="00B53143" w:rsidRPr="00461378" w:rsidRDefault="00B53143" w:rsidP="001633C4">
      <w:pPr>
        <w:tabs>
          <w:tab w:val="right" w:leader="dot" w:pos="8280"/>
        </w:tabs>
        <w:spacing w:before="120"/>
        <w:rPr>
          <w:rFonts w:ascii="Arial" w:hAnsi="Arial" w:cs="Arial"/>
          <w:sz w:val="20"/>
        </w:rPr>
      </w:pPr>
      <w:r w:rsidRPr="00461378">
        <w:rPr>
          <w:rFonts w:ascii="Arial" w:hAnsi="Arial" w:cs="Arial"/>
          <w:sz w:val="20"/>
        </w:rPr>
        <w:t xml:space="preserve">1. Phương thức thanh toán: Thanh toán bằng tiền Việt Nam thông qua hình thức (trả bằng tiền mặt hoặc chuyển khoản qua ngân hàng) </w:t>
      </w:r>
      <w:r w:rsidRPr="00461378">
        <w:rPr>
          <w:rFonts w:ascii="Arial" w:hAnsi="Arial" w:cs="Arial"/>
          <w:sz w:val="20"/>
        </w:rPr>
        <w:tab/>
      </w:r>
    </w:p>
    <w:p w:rsidR="00B53143" w:rsidRPr="00461378" w:rsidRDefault="00B53143" w:rsidP="001633C4">
      <w:pPr>
        <w:tabs>
          <w:tab w:val="right" w:leader="dot" w:pos="8280"/>
        </w:tabs>
        <w:spacing w:before="120"/>
        <w:rPr>
          <w:rFonts w:ascii="Arial" w:hAnsi="Arial" w:cs="Arial"/>
          <w:sz w:val="20"/>
        </w:rPr>
      </w:pPr>
      <w:r w:rsidRPr="00461378">
        <w:rPr>
          <w:rFonts w:ascii="Arial" w:hAnsi="Arial" w:cs="Arial"/>
          <w:sz w:val="20"/>
        </w:rPr>
        <w:t xml:space="preserve">2. Thời hạn thực hiện thanh toán: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4. Thời hạn cho thuê, thời điểm giao, nhận nhà, công trình xây dựng cho thuê và hồ sơ kèm theo</w:t>
      </w:r>
    </w:p>
    <w:p w:rsidR="00B53143" w:rsidRPr="00461378" w:rsidRDefault="00B53143" w:rsidP="001633C4">
      <w:pPr>
        <w:tabs>
          <w:tab w:val="right" w:leader="dot" w:pos="8280"/>
        </w:tabs>
        <w:spacing w:before="120"/>
        <w:rPr>
          <w:rFonts w:ascii="Arial" w:hAnsi="Arial" w:cs="Arial"/>
          <w:sz w:val="20"/>
        </w:rPr>
      </w:pPr>
      <w:r w:rsidRPr="00461378">
        <w:rPr>
          <w:rFonts w:ascii="Arial" w:hAnsi="Arial" w:cs="Arial"/>
          <w:sz w:val="20"/>
        </w:rPr>
        <w:t xml:space="preserve">1. Thời hạn cho thuê nhà, công trình xây dựng: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2. Thời điểm giao nhận nhà: Ngày …… tháng ……. năm ……………..</w:t>
      </w:r>
    </w:p>
    <w:p w:rsidR="00B53143" w:rsidRPr="00461378" w:rsidRDefault="00B53143" w:rsidP="006B0BC3">
      <w:pPr>
        <w:tabs>
          <w:tab w:val="right" w:leader="dot" w:pos="8280"/>
        </w:tabs>
        <w:spacing w:before="120"/>
        <w:rPr>
          <w:rFonts w:ascii="Arial" w:hAnsi="Arial" w:cs="Arial"/>
          <w:sz w:val="20"/>
        </w:rPr>
      </w:pPr>
      <w:r w:rsidRPr="00461378">
        <w:rPr>
          <w:rFonts w:ascii="Arial" w:hAnsi="Arial" w:cs="Arial"/>
          <w:sz w:val="20"/>
        </w:rPr>
        <w:t xml:space="preserve">3. Hồ sơ kèm theo: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5. Quyền và nghĩa vụ của bên cho thuê</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1. Quyền của bên cho thuê (theo Điều 26 của </w:t>
      </w:r>
      <w:r w:rsidR="00DB427F" w:rsidRPr="00461378">
        <w:rPr>
          <w:rFonts w:ascii="Arial" w:hAnsi="Arial" w:cs="Arial"/>
          <w:sz w:val="20"/>
        </w:rPr>
        <w:t>Luật</w:t>
      </w:r>
      <w:r w:rsidRPr="00461378">
        <w:rPr>
          <w:rFonts w:ascii="Arial" w:hAnsi="Arial" w:cs="Arial"/>
          <w:sz w:val="20"/>
        </w:rPr>
        <w:t xml:space="preserve"> Kinh doanh bất động sản):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a) Yêu cầu bên thuê nhận nhà, công trình xây dựng theo thời hạn đã thỏa thuận tại Điều 4 của Hợp đồng này;</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b) Yêu cầu bên thuê thanh toán đủ tiền theo thời hạn và phương thức thỏa thuận tại Điều 3 của Hợp đồng này;</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c) Yêu cầu bên thuê bảo quản, sử dụng nhà, công trình xây dựng theo đúng hiện trạng đã liệt kê tại Điều 1 của Hợp đồng này;</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d) Yêu cầu bên thuê bồi thường thiệt hại hoặc sửa chữa phần hư hỏng do lỗi của bên thuê gây ra;</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đ) Cải tạo, nâng cấp nhà, công trình xây dựng cho thuê khi được bên thuê đồng ý nhưng không được gây ảnh hưởng cho bên thuê;</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e) Đơn phương chấm dứt thực hiện hợp đồng theo quy định tại Khoản 1 Điều 30 của </w:t>
      </w:r>
      <w:r w:rsidR="00DB427F" w:rsidRPr="00461378">
        <w:rPr>
          <w:rFonts w:ascii="Arial" w:hAnsi="Arial" w:cs="Arial"/>
          <w:sz w:val="20"/>
        </w:rPr>
        <w:t>Luật</w:t>
      </w:r>
      <w:r w:rsidRPr="00461378">
        <w:rPr>
          <w:rFonts w:ascii="Arial" w:hAnsi="Arial" w:cs="Arial"/>
          <w:sz w:val="20"/>
        </w:rPr>
        <w:t xml:space="preserve"> Kinh doanh bất động sản;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g) Yêu cầu bên thuê giao lại nhà, công trình xây dựng khi hết thời hạn thuê;</w:t>
      </w:r>
    </w:p>
    <w:p w:rsidR="00B53143" w:rsidRPr="00461378" w:rsidRDefault="00B53143" w:rsidP="005B3C23">
      <w:pPr>
        <w:tabs>
          <w:tab w:val="right" w:leader="dot" w:pos="8280"/>
        </w:tabs>
        <w:spacing w:before="120"/>
        <w:rPr>
          <w:rFonts w:ascii="Arial" w:hAnsi="Arial" w:cs="Arial"/>
          <w:sz w:val="20"/>
        </w:rPr>
      </w:pPr>
      <w:r w:rsidRPr="00461378">
        <w:rPr>
          <w:rFonts w:ascii="Arial" w:hAnsi="Arial" w:cs="Arial"/>
          <w:sz w:val="20"/>
        </w:rPr>
        <w:t xml:space="preserve">h) Các quyền khác do các bên thỏa thuận </w:t>
      </w:r>
      <w:r w:rsidRPr="00461378">
        <w:rPr>
          <w:rFonts w:ascii="Arial" w:hAnsi="Arial" w:cs="Arial"/>
          <w:i/>
          <w:sz w:val="20"/>
        </w:rPr>
        <w:t>(nhưng không được tr</w:t>
      </w:r>
      <w:r w:rsidR="00AC39E3" w:rsidRPr="00461378">
        <w:rPr>
          <w:rFonts w:ascii="Arial" w:hAnsi="Arial" w:cs="Arial"/>
          <w:i/>
          <w:sz w:val="20"/>
        </w:rPr>
        <w:t>á</w:t>
      </w:r>
      <w:r w:rsidRPr="00461378">
        <w:rPr>
          <w:rFonts w:ascii="Arial" w:hAnsi="Arial" w:cs="Arial"/>
          <w:i/>
          <w:sz w:val="20"/>
        </w:rPr>
        <w:t xml:space="preserve">i các quy định pháp </w:t>
      </w:r>
      <w:r w:rsidR="00DB427F" w:rsidRPr="00461378">
        <w:rPr>
          <w:rFonts w:ascii="Arial" w:hAnsi="Arial" w:cs="Arial"/>
          <w:i/>
          <w:sz w:val="20"/>
        </w:rPr>
        <w:t>luật</w:t>
      </w:r>
      <w:r w:rsidRPr="00461378">
        <w:rPr>
          <w:rFonts w:ascii="Arial" w:hAnsi="Arial" w:cs="Arial"/>
          <w:i/>
          <w:sz w:val="20"/>
        </w:rPr>
        <w:t xml:space="preserve"> và đạo đức xã hội) </w:t>
      </w:r>
      <w:r w:rsidRPr="00461378">
        <w:rPr>
          <w:rFonts w:ascii="Arial" w:hAnsi="Arial" w:cs="Arial"/>
          <w:i/>
          <w:sz w:val="20"/>
        </w:rPr>
        <w:tab/>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2. Nghĩa vụ của Bên cho thuê (theo Điều 27 của </w:t>
      </w:r>
      <w:r w:rsidR="00DB427F" w:rsidRPr="00461378">
        <w:rPr>
          <w:rFonts w:ascii="Arial" w:hAnsi="Arial" w:cs="Arial"/>
          <w:sz w:val="20"/>
        </w:rPr>
        <w:t>Luật</w:t>
      </w:r>
      <w:r w:rsidRPr="00461378">
        <w:rPr>
          <w:rFonts w:ascii="Arial" w:hAnsi="Arial" w:cs="Arial"/>
          <w:sz w:val="20"/>
        </w:rPr>
        <w:t xml:space="preserve"> Kinh doanh bất động sản)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a) Giao nhà, công trình xây dựng cho bên thuê theo thỏa thuận trong hợp đồng và hướng dẫn bên thuê sử dụng nhà, công trình xây dựng theo đúng công năng, thiết kế tại Điều 1 của Hợp đồng này;</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b) Bảo đảm cho bên thuê sử dụng ổn định nhà, công trình xây dựng trong thời hạn thuê;</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c) Bảo trì, sửa chữa nhà, công trình xây dựng theo định kỳ hoặc theo thỏa thuận; nếu bên cho thuê không bảo trì, sửa chữa nhà, công trình xây dựng mà gây thiệt hại cho bên thuê thì phải bồi thường;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d) Không được đơn phương chấm dứt hợp đồng khi bên thu</w:t>
      </w:r>
      <w:r w:rsidR="005D6533" w:rsidRPr="00461378">
        <w:rPr>
          <w:rFonts w:ascii="Arial" w:hAnsi="Arial" w:cs="Arial"/>
          <w:sz w:val="20"/>
        </w:rPr>
        <w:t>ê</w:t>
      </w:r>
      <w:r w:rsidRPr="00461378">
        <w:rPr>
          <w:rFonts w:ascii="Arial" w:hAnsi="Arial" w:cs="Arial"/>
          <w:sz w:val="20"/>
        </w:rPr>
        <w:t xml:space="preserve"> thực hiện đúng nghĩa vụ theo hợp đồng, trừ trường hợp được bên thuê đồng ý chấm dứt hợp đồng;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đ) Bồi thường thiệt hại do lỗi của mình gây ra;</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e) Thực hiện nghĩa vụ tài chính với Nhà nước theo quy định của pháp </w:t>
      </w:r>
      <w:r w:rsidR="00DB427F" w:rsidRPr="00461378">
        <w:rPr>
          <w:rFonts w:ascii="Arial" w:hAnsi="Arial" w:cs="Arial"/>
          <w:sz w:val="20"/>
        </w:rPr>
        <w:t>luật</w:t>
      </w:r>
      <w:r w:rsidRPr="00461378">
        <w:rPr>
          <w:rFonts w:ascii="Arial" w:hAnsi="Arial" w:cs="Arial"/>
          <w:sz w:val="20"/>
        </w:rPr>
        <w:t>;</w:t>
      </w:r>
    </w:p>
    <w:p w:rsidR="00B53143" w:rsidRPr="00461378" w:rsidRDefault="00B53143" w:rsidP="00904AE6">
      <w:pPr>
        <w:tabs>
          <w:tab w:val="right" w:leader="dot" w:pos="8280"/>
          <w:tab w:val="right" w:leader="dot" w:pos="8640"/>
        </w:tabs>
        <w:spacing w:before="120"/>
        <w:rPr>
          <w:rFonts w:ascii="Arial" w:hAnsi="Arial" w:cs="Arial"/>
          <w:sz w:val="20"/>
        </w:rPr>
      </w:pPr>
      <w:r w:rsidRPr="00461378">
        <w:rPr>
          <w:rFonts w:ascii="Arial" w:hAnsi="Arial" w:cs="Arial"/>
          <w:sz w:val="20"/>
        </w:rPr>
        <w:t xml:space="preserve">g) Các nghĩa vụ khác do hai bên thỏa thuận </w:t>
      </w:r>
      <w:r w:rsidR="00904AE6"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6. Quyền và nghĩa vụ của bên thuê</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1. Quyền của bên thuê (theo Điều 28 của </w:t>
      </w:r>
      <w:r w:rsidR="00DB427F" w:rsidRPr="00461378">
        <w:rPr>
          <w:rFonts w:ascii="Arial" w:hAnsi="Arial" w:cs="Arial"/>
          <w:sz w:val="20"/>
        </w:rPr>
        <w:t>Luật</w:t>
      </w:r>
      <w:r w:rsidRPr="00461378">
        <w:rPr>
          <w:rFonts w:ascii="Arial" w:hAnsi="Arial" w:cs="Arial"/>
          <w:sz w:val="20"/>
        </w:rPr>
        <w:t xml:space="preserve"> Kinh doanh bất động sản)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a) Yêu cầu bên cho thuê giao nhà, công trình xây dựng theo đúng hiện trạng đã liệt kê tại Điều 1 của Hợp đồng này;</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b) Yêu cầu bên cho thuê cung cấp thông tin đầy đủ, trung thực về nhà, công trình xây dựng;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c) Được đổi nhà, công trình xây dựng đang thuê với người thuê khác nếu được bên cho thuê đồng ý bằng văn bản;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d) Được cho thuê lại một phần hoặc toàn bộ nhà, công trình xây dựng nếu có thỏa thuận trong hợp đồng hoặc được bên cho thuê đồng ý bằng văn bản;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đ) Được tiếp tục thuê theo các điều kiện đã thỏa thuận với bên cho thuê trong trường hợp thay đổi chủ sở hữu;</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e) Yêu cầu bên cho thuê sửa chữa nhà, công trình xây dựng trong trường hợp nhà, công trình xây dựng bị hư hỏng không phải do lỗi của mình gây ra;</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g) Yêu cầu bên cho thuê bồi thường thiệt hại do lỗi của bên cho thuê gây ra;</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h) Đơn phương chấm dứt thực hiện hợp đồng theo quy định tại Khoản 2 Điều 30 của </w:t>
      </w:r>
      <w:r w:rsidR="00DB427F" w:rsidRPr="00461378">
        <w:rPr>
          <w:rFonts w:ascii="Arial" w:hAnsi="Arial" w:cs="Arial"/>
          <w:sz w:val="20"/>
        </w:rPr>
        <w:t>Luật</w:t>
      </w:r>
      <w:r w:rsidRPr="00461378">
        <w:rPr>
          <w:rFonts w:ascii="Arial" w:hAnsi="Arial" w:cs="Arial"/>
          <w:sz w:val="20"/>
        </w:rPr>
        <w:t xml:space="preserve"> Kinh doanh bất động sản;</w:t>
      </w:r>
    </w:p>
    <w:p w:rsidR="00B53143" w:rsidRPr="00461378" w:rsidRDefault="00B53143" w:rsidP="00896D43">
      <w:pPr>
        <w:tabs>
          <w:tab w:val="right" w:leader="dot" w:pos="8280"/>
          <w:tab w:val="right" w:leader="dot" w:pos="8640"/>
        </w:tabs>
        <w:spacing w:before="120"/>
        <w:rPr>
          <w:rFonts w:ascii="Arial" w:hAnsi="Arial" w:cs="Arial"/>
          <w:sz w:val="20"/>
          <w:lang w:val="en-US"/>
        </w:rPr>
      </w:pPr>
      <w:r w:rsidRPr="00461378">
        <w:rPr>
          <w:rFonts w:ascii="Arial" w:hAnsi="Arial" w:cs="Arial"/>
          <w:sz w:val="20"/>
          <w:lang w:val="en-US"/>
        </w:rPr>
        <w:t xml:space="preserve">i) </w:t>
      </w:r>
      <w:r w:rsidRPr="00461378">
        <w:rPr>
          <w:rFonts w:ascii="Arial" w:hAnsi="Arial" w:cs="Arial"/>
          <w:sz w:val="20"/>
        </w:rPr>
        <w:t xml:space="preserve">Các quyền khác do hai bên thỏa thuận </w:t>
      </w:r>
      <w:r w:rsidR="00896D43" w:rsidRPr="00461378">
        <w:rPr>
          <w:rFonts w:ascii="Arial" w:hAnsi="Arial" w:cs="Arial"/>
          <w:sz w:val="20"/>
          <w:lang w:val="en-US"/>
        </w:rPr>
        <w:tab/>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lang w:val="en-US"/>
        </w:rPr>
        <w:t xml:space="preserve">2. </w:t>
      </w:r>
      <w:r w:rsidRPr="00461378">
        <w:rPr>
          <w:rFonts w:ascii="Arial" w:hAnsi="Arial" w:cs="Arial"/>
          <w:sz w:val="20"/>
        </w:rPr>
        <w:t xml:space="preserve">Nghĩa vụ của Bên thuê (theo Điều 29 của </w:t>
      </w:r>
      <w:r w:rsidR="00DB427F" w:rsidRPr="00461378">
        <w:rPr>
          <w:rFonts w:ascii="Arial" w:hAnsi="Arial" w:cs="Arial"/>
          <w:sz w:val="20"/>
        </w:rPr>
        <w:t>Luật</w:t>
      </w:r>
      <w:r w:rsidRPr="00461378">
        <w:rPr>
          <w:rFonts w:ascii="Arial" w:hAnsi="Arial" w:cs="Arial"/>
          <w:sz w:val="20"/>
        </w:rPr>
        <w:t xml:space="preserve"> Kinh doanh bất động sản)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a) Bảo quản, sử dụng nhà, công trình xây dựng đúng công năng, thiết kế đã liệt kê tại Điều 1 và các thỏa thuận trong hợp đồng;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b) Thanh toán đủ tiền thuê nhà, công trình xây dựng theo thời hạn và phương thức thỏa thuận tại Điều 3 và Điều 4 của Hợp đồng này;</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c) Sử dụng nhà, công trình xây dựng đúng mục đích và sửa chữa hư hỏng của nhà, công trình xây dựng do lỗi của mình gây ra;</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d) Trả nhà, công trình xây dựng cho bên cho thuê theo đúng thỏa thuận trong hợp đồng (Điều 4);</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đ) Không được thay đổi, cải tạo, phá dỡ nhà, công trình xây dựng nếu không có sự đồng ý của bên cho thuê;</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e) Bồi thường thiệt hại do lỗi của mình gây ra;</w:t>
      </w:r>
    </w:p>
    <w:p w:rsidR="00B53143" w:rsidRPr="00461378" w:rsidRDefault="00B53143" w:rsidP="008A123B">
      <w:pPr>
        <w:tabs>
          <w:tab w:val="right" w:leader="dot" w:pos="8280"/>
        </w:tabs>
        <w:spacing w:before="120"/>
        <w:rPr>
          <w:rFonts w:ascii="Arial" w:hAnsi="Arial" w:cs="Arial"/>
          <w:sz w:val="20"/>
        </w:rPr>
      </w:pPr>
      <w:r w:rsidRPr="00461378">
        <w:rPr>
          <w:rFonts w:ascii="Arial" w:hAnsi="Arial" w:cs="Arial"/>
          <w:sz w:val="20"/>
        </w:rPr>
        <w:t xml:space="preserve">g) Các nghĩa vụ khác do hai bên thỏa thuận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7. Trách nhiệm do vi phạm hợp đồng</w:t>
      </w:r>
    </w:p>
    <w:p w:rsidR="00B53143" w:rsidRPr="00461378" w:rsidRDefault="00B53143" w:rsidP="008A123B">
      <w:pPr>
        <w:tabs>
          <w:tab w:val="right" w:leader="dot" w:pos="8280"/>
        </w:tabs>
        <w:spacing w:before="120"/>
        <w:rPr>
          <w:rFonts w:ascii="Arial" w:hAnsi="Arial" w:cs="Arial"/>
          <w:sz w:val="20"/>
        </w:rPr>
      </w:pPr>
      <w:r w:rsidRPr="00461378">
        <w:rPr>
          <w:rFonts w:ascii="Arial" w:hAnsi="Arial" w:cs="Arial"/>
          <w:sz w:val="20"/>
        </w:rPr>
        <w:t xml:space="preserve">1. Trách nhiệm của bên cho thuê khi vi phạm hợp đồng </w:t>
      </w:r>
      <w:r w:rsidRPr="00461378">
        <w:rPr>
          <w:rFonts w:ascii="Arial" w:hAnsi="Arial" w:cs="Arial"/>
          <w:sz w:val="20"/>
        </w:rPr>
        <w:tab/>
      </w:r>
    </w:p>
    <w:p w:rsidR="00B53143" w:rsidRPr="00461378" w:rsidRDefault="00B53143" w:rsidP="008A123B">
      <w:pPr>
        <w:tabs>
          <w:tab w:val="right" w:leader="dot" w:pos="8280"/>
        </w:tabs>
        <w:spacing w:before="120"/>
        <w:rPr>
          <w:rFonts w:ascii="Arial" w:hAnsi="Arial" w:cs="Arial"/>
          <w:sz w:val="20"/>
        </w:rPr>
      </w:pPr>
      <w:r w:rsidRPr="00461378">
        <w:rPr>
          <w:rFonts w:ascii="Arial" w:hAnsi="Arial" w:cs="Arial"/>
          <w:sz w:val="20"/>
        </w:rPr>
        <w:t xml:space="preserve">2. Trách nhiệm của bên thuê khi vi phạm hợp đồng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3. Các trường hợp bất khả kháng: Bên thuê hoặc Bên cho thuê không bị coi là vi phạm hợp đồng và không bị phạt hoặc không phải chịu trách nhiệm bồi thường thiệt hại nếu việc chậm thực hiện hoặc không thực hiện các nghĩa vụ được các bên thỏa thuận trong hợp đồng này do có sự kiện bất khả kháng như thiên tai, chiến tranh, hỏa hoạn, sự thay đổi quy định pháp </w:t>
      </w:r>
      <w:r w:rsidR="00DB427F" w:rsidRPr="00461378">
        <w:rPr>
          <w:rFonts w:ascii="Arial" w:hAnsi="Arial" w:cs="Arial"/>
          <w:sz w:val="20"/>
        </w:rPr>
        <w:t>luật</w:t>
      </w:r>
      <w:r w:rsidRPr="00461378">
        <w:rPr>
          <w:rFonts w:ascii="Arial" w:hAnsi="Arial" w:cs="Arial"/>
          <w:sz w:val="20"/>
        </w:rPr>
        <w:t xml:space="preserve"> và các trường hợp khác mà không phải do lỗi của các Bên gây ra.</w:t>
      </w:r>
    </w:p>
    <w:p w:rsidR="00B53143" w:rsidRPr="00461378" w:rsidRDefault="00B53143" w:rsidP="00B8058A">
      <w:pPr>
        <w:tabs>
          <w:tab w:val="right" w:leader="dot" w:pos="8280"/>
        </w:tabs>
        <w:spacing w:before="120"/>
        <w:rPr>
          <w:rFonts w:ascii="Arial" w:hAnsi="Arial" w:cs="Arial"/>
          <w:sz w:val="20"/>
        </w:rPr>
      </w:pPr>
      <w:r w:rsidRPr="00461378">
        <w:rPr>
          <w:rFonts w:ascii="Arial" w:hAnsi="Arial" w:cs="Arial"/>
          <w:sz w:val="20"/>
        </w:rPr>
        <w:t xml:space="preserve">4. Các thỏa thuận khác: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8. Phạt vi phạm hợp đồng</w:t>
      </w:r>
    </w:p>
    <w:p w:rsidR="00B53143" w:rsidRPr="00461378" w:rsidRDefault="00B53143" w:rsidP="00B8058A">
      <w:pPr>
        <w:tabs>
          <w:tab w:val="right" w:leader="dot" w:pos="8280"/>
        </w:tabs>
        <w:spacing w:before="120"/>
        <w:rPr>
          <w:rFonts w:ascii="Arial" w:hAnsi="Arial" w:cs="Arial"/>
          <w:sz w:val="20"/>
        </w:rPr>
      </w:pPr>
      <w:r w:rsidRPr="00461378">
        <w:rPr>
          <w:rFonts w:ascii="Arial" w:hAnsi="Arial" w:cs="Arial"/>
          <w:sz w:val="20"/>
        </w:rPr>
        <w:t xml:space="preserve">Do các bên thỏa thuận: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b/>
          <w:sz w:val="20"/>
        </w:rPr>
        <w:t>Điều 9. Các trường hợp chấm dứt hợp đồng và các biện pháp xử lý</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1. Hợp đồng này sẽ chấm dứt trong các trường hợp sau:</w:t>
      </w:r>
    </w:p>
    <w:p w:rsidR="00B53143" w:rsidRPr="00461378" w:rsidRDefault="00B53143" w:rsidP="00B8058A">
      <w:pPr>
        <w:tabs>
          <w:tab w:val="right" w:leader="dot" w:pos="8280"/>
        </w:tabs>
        <w:spacing w:before="120"/>
        <w:rPr>
          <w:rFonts w:ascii="Arial" w:hAnsi="Arial" w:cs="Arial"/>
          <w:sz w:val="20"/>
        </w:rPr>
      </w:pPr>
      <w:r w:rsidRPr="00461378">
        <w:rPr>
          <w:rFonts w:ascii="Arial" w:hAnsi="Arial" w:cs="Arial"/>
          <w:sz w:val="20"/>
        </w:rPr>
        <w:t xml:space="preserve">- </w:t>
      </w:r>
      <w:r w:rsidRPr="00461378">
        <w:rPr>
          <w:rFonts w:ascii="Arial" w:hAnsi="Arial" w:cs="Arial"/>
          <w:sz w:val="20"/>
        </w:rPr>
        <w:tab/>
      </w:r>
    </w:p>
    <w:p w:rsidR="00B53143" w:rsidRPr="00461378" w:rsidRDefault="00B53143" w:rsidP="00B8058A">
      <w:pPr>
        <w:tabs>
          <w:tab w:val="right" w:leader="dot" w:pos="8280"/>
        </w:tabs>
        <w:spacing w:before="120"/>
        <w:rPr>
          <w:rFonts w:ascii="Arial" w:hAnsi="Arial" w:cs="Arial"/>
          <w:sz w:val="20"/>
        </w:rPr>
      </w:pPr>
      <w:r w:rsidRPr="00461378">
        <w:rPr>
          <w:rFonts w:ascii="Arial" w:hAnsi="Arial" w:cs="Arial"/>
          <w:sz w:val="20"/>
        </w:rPr>
        <w:t xml:space="preserve">-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2. Các trường hợp hủy bỏ hợp đồng:</w:t>
      </w:r>
    </w:p>
    <w:p w:rsidR="00B53143" w:rsidRPr="00461378" w:rsidRDefault="00B53143" w:rsidP="00B8058A">
      <w:pPr>
        <w:tabs>
          <w:tab w:val="right" w:leader="dot" w:pos="8280"/>
        </w:tabs>
        <w:spacing w:before="120"/>
        <w:rPr>
          <w:rFonts w:ascii="Arial" w:hAnsi="Arial" w:cs="Arial"/>
          <w:sz w:val="20"/>
        </w:rPr>
      </w:pPr>
      <w:r w:rsidRPr="00461378">
        <w:rPr>
          <w:rFonts w:ascii="Arial" w:hAnsi="Arial" w:cs="Arial"/>
          <w:sz w:val="20"/>
        </w:rPr>
        <w:t xml:space="preserve">- </w:t>
      </w:r>
      <w:r w:rsidRPr="00461378">
        <w:rPr>
          <w:rFonts w:ascii="Arial" w:hAnsi="Arial" w:cs="Arial"/>
          <w:sz w:val="20"/>
        </w:rPr>
        <w:tab/>
      </w:r>
    </w:p>
    <w:p w:rsidR="00B53143" w:rsidRPr="00461378" w:rsidRDefault="00B53143" w:rsidP="009F4D61">
      <w:pPr>
        <w:tabs>
          <w:tab w:val="right" w:leader="dot" w:pos="8280"/>
        </w:tabs>
        <w:spacing w:before="120"/>
        <w:rPr>
          <w:rFonts w:ascii="Arial" w:hAnsi="Arial" w:cs="Arial"/>
          <w:sz w:val="20"/>
        </w:rPr>
      </w:pPr>
      <w:r w:rsidRPr="00461378">
        <w:rPr>
          <w:rFonts w:ascii="Arial" w:hAnsi="Arial" w:cs="Arial"/>
          <w:sz w:val="20"/>
        </w:rPr>
        <w:t xml:space="preserve">- </w:t>
      </w:r>
      <w:r w:rsidRPr="00461378">
        <w:rPr>
          <w:rFonts w:ascii="Arial" w:hAnsi="Arial" w:cs="Arial"/>
          <w:sz w:val="20"/>
        </w:rPr>
        <w:tab/>
      </w:r>
    </w:p>
    <w:p w:rsidR="00B53143" w:rsidRPr="00461378" w:rsidRDefault="00B53143" w:rsidP="009F4D61">
      <w:pPr>
        <w:tabs>
          <w:tab w:val="right" w:leader="dot" w:pos="8280"/>
        </w:tabs>
        <w:spacing w:before="120"/>
        <w:rPr>
          <w:rFonts w:ascii="Arial" w:hAnsi="Arial" w:cs="Arial"/>
          <w:sz w:val="20"/>
        </w:rPr>
      </w:pPr>
      <w:r w:rsidRPr="00461378">
        <w:rPr>
          <w:rFonts w:ascii="Arial" w:hAnsi="Arial" w:cs="Arial"/>
          <w:sz w:val="20"/>
        </w:rPr>
        <w:t xml:space="preserve">3. Xử lý khi chấm dứt và hủy bỏ hợp đồng: </w:t>
      </w:r>
      <w:r w:rsidRPr="00461378">
        <w:rPr>
          <w:rFonts w:ascii="Arial" w:hAnsi="Arial" w:cs="Arial"/>
          <w:sz w:val="20"/>
        </w:rPr>
        <w:tab/>
      </w:r>
    </w:p>
    <w:p w:rsidR="00B53143" w:rsidRPr="00461378" w:rsidRDefault="00B53143" w:rsidP="009F4D61">
      <w:pPr>
        <w:tabs>
          <w:tab w:val="right" w:leader="dot" w:pos="8280"/>
        </w:tabs>
        <w:spacing w:before="120"/>
        <w:rPr>
          <w:rFonts w:ascii="Arial" w:hAnsi="Arial" w:cs="Arial"/>
          <w:sz w:val="20"/>
        </w:rPr>
      </w:pPr>
      <w:r w:rsidRPr="00461378">
        <w:rPr>
          <w:rFonts w:ascii="Arial" w:hAnsi="Arial" w:cs="Arial"/>
          <w:sz w:val="20"/>
        </w:rPr>
        <w:t xml:space="preserve">4. Các thỏa thuận khác: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10. Giải quyết tranh chấp</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Trường hợp các bên có tranh chấp về nội dung của hợp đồng này thì hai bên cùng bàn bạc giải quyết thông qua thương lượng. Trong trường hợp các bên không thương lượng được thì thống nhất chọn Tòa án hoặc trọng tài giải quyết theo quy định của pháp </w:t>
      </w:r>
      <w:r w:rsidR="00DB427F" w:rsidRPr="00461378">
        <w:rPr>
          <w:rFonts w:ascii="Arial" w:hAnsi="Arial" w:cs="Arial"/>
          <w:sz w:val="20"/>
        </w:rPr>
        <w:t>luật</w:t>
      </w:r>
      <w:r w:rsidRPr="00461378">
        <w:rPr>
          <w:rFonts w:ascii="Arial" w:hAnsi="Arial" w:cs="Arial"/>
          <w:sz w:val="20"/>
        </w:rPr>
        <w:t>.</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11. Hiệu lực của hợp đồng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1. Hợp đồng này có hiệu lực kể từ ngày …… </w:t>
      </w:r>
      <w:r w:rsidRPr="00461378">
        <w:rPr>
          <w:rFonts w:ascii="Arial" w:hAnsi="Arial" w:cs="Arial"/>
          <w:i/>
          <w:sz w:val="20"/>
        </w:rPr>
        <w:t>(hoặc có hiệu lực kể từ ngày được công ch</w:t>
      </w:r>
      <w:r w:rsidR="009002AD" w:rsidRPr="00461378">
        <w:rPr>
          <w:rFonts w:ascii="Arial" w:hAnsi="Arial" w:cs="Arial"/>
          <w:i/>
          <w:sz w:val="20"/>
        </w:rPr>
        <w:t>ứ</w:t>
      </w:r>
      <w:r w:rsidRPr="00461378">
        <w:rPr>
          <w:rFonts w:ascii="Arial" w:hAnsi="Arial" w:cs="Arial"/>
          <w:i/>
          <w:sz w:val="20"/>
        </w:rPr>
        <w:t>ng hoặc chứng thực đối với trường hợp cá nhân cho thuê nhà, công trình xây dựng có thời hạn từ 06 tháng trở lên).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2. Hợp đồng này được lập thành …. bản và có giá trị như nhau. Mỗi bên giữ .... bản,.... và .... bản lưu tại cơ quan thuế./.</w:t>
      </w:r>
    </w:p>
    <w:p w:rsidR="00B53143" w:rsidRPr="00461378" w:rsidRDefault="00B53143" w:rsidP="00B53143">
      <w:pPr>
        <w:tabs>
          <w:tab w:val="right" w:leader="dot" w:pos="8640"/>
        </w:tabs>
        <w:spacing w:before="120"/>
        <w:rPr>
          <w:rFonts w:ascii="Arial" w:hAnsi="Arial" w:cs="Arial"/>
          <w:sz w:val="20"/>
        </w:rPr>
      </w:pPr>
    </w:p>
    <w:tbl>
      <w:tblPr>
        <w:tblW w:w="0" w:type="auto"/>
        <w:tblLook w:val="01E0" w:firstRow="1" w:lastRow="1" w:firstColumn="1" w:lastColumn="1" w:noHBand="0" w:noVBand="0"/>
      </w:tblPr>
      <w:tblGrid>
        <w:gridCol w:w="4428"/>
        <w:gridCol w:w="4428"/>
      </w:tblGrid>
      <w:tr w:rsidR="00B53143" w:rsidRPr="00461378">
        <w:tc>
          <w:tcPr>
            <w:tcW w:w="4428" w:type="dxa"/>
            <w:shd w:val="clear" w:color="auto" w:fill="auto"/>
          </w:tcPr>
          <w:p w:rsidR="00B53143" w:rsidRPr="00461378" w:rsidRDefault="00B53143" w:rsidP="00A20B9D">
            <w:pPr>
              <w:tabs>
                <w:tab w:val="right" w:leader="dot" w:pos="8640"/>
              </w:tabs>
              <w:spacing w:before="120"/>
              <w:jc w:val="center"/>
              <w:rPr>
                <w:rFonts w:ascii="Arial" w:hAnsi="Arial" w:cs="Arial"/>
                <w:sz w:val="20"/>
              </w:rPr>
            </w:pPr>
            <w:r w:rsidRPr="00461378">
              <w:rPr>
                <w:rFonts w:ascii="Arial" w:hAnsi="Arial" w:cs="Arial"/>
                <w:b/>
                <w:sz w:val="20"/>
              </w:rPr>
              <w:t>BÊN CHO THUÊ</w:t>
            </w:r>
            <w:r w:rsidRPr="00461378">
              <w:rPr>
                <w:rFonts w:ascii="Arial" w:hAnsi="Arial" w:cs="Arial"/>
                <w:sz w:val="20"/>
              </w:rPr>
              <w:br/>
            </w:r>
            <w:r w:rsidRPr="00461378">
              <w:rPr>
                <w:rFonts w:ascii="Arial" w:hAnsi="Arial" w:cs="Arial"/>
                <w:i/>
                <w:sz w:val="20"/>
              </w:rPr>
              <w:t>(Ký, ghi rõ họ tên, chức vụ người ký và đóng dấu)</w:t>
            </w:r>
          </w:p>
        </w:tc>
        <w:tc>
          <w:tcPr>
            <w:tcW w:w="4428" w:type="dxa"/>
            <w:shd w:val="clear" w:color="auto" w:fill="auto"/>
          </w:tcPr>
          <w:p w:rsidR="00B53143" w:rsidRPr="00461378" w:rsidRDefault="00B53143" w:rsidP="00A20B9D">
            <w:pPr>
              <w:tabs>
                <w:tab w:val="right" w:leader="dot" w:pos="8640"/>
              </w:tabs>
              <w:spacing w:before="120"/>
              <w:jc w:val="center"/>
              <w:rPr>
                <w:rFonts w:ascii="Arial" w:hAnsi="Arial" w:cs="Arial"/>
                <w:sz w:val="20"/>
              </w:rPr>
            </w:pPr>
            <w:r w:rsidRPr="00461378">
              <w:rPr>
                <w:rFonts w:ascii="Arial" w:hAnsi="Arial" w:cs="Arial"/>
                <w:b/>
                <w:sz w:val="20"/>
              </w:rPr>
              <w:t>BÊN THUÊ</w:t>
            </w:r>
            <w:r w:rsidRPr="00461378">
              <w:rPr>
                <w:rFonts w:ascii="Arial" w:hAnsi="Arial" w:cs="Arial"/>
                <w:sz w:val="20"/>
              </w:rPr>
              <w:br/>
            </w:r>
            <w:r w:rsidRPr="00461378">
              <w:rPr>
                <w:rFonts w:ascii="Arial" w:hAnsi="Arial" w:cs="Arial"/>
                <w:i/>
                <w:sz w:val="20"/>
              </w:rPr>
              <w:t>(Ký, ghi rõ họ tên; nếu là tổ chức thì ghi rõ chức vụ người ký và đóng dấu)</w:t>
            </w:r>
          </w:p>
        </w:tc>
      </w:tr>
    </w:tbl>
    <w:p w:rsidR="00B53143" w:rsidRPr="00461378" w:rsidRDefault="00B53143" w:rsidP="00B53143">
      <w:pPr>
        <w:tabs>
          <w:tab w:val="right" w:leader="dot" w:pos="8640"/>
        </w:tabs>
        <w:spacing w:before="120"/>
        <w:rPr>
          <w:rFonts w:ascii="Arial" w:hAnsi="Arial" w:cs="Arial"/>
          <w:sz w:val="20"/>
        </w:rPr>
      </w:pPr>
    </w:p>
    <w:p w:rsidR="00B53143" w:rsidRPr="00461378" w:rsidRDefault="00B53143" w:rsidP="00B53143">
      <w:pPr>
        <w:tabs>
          <w:tab w:val="right" w:leader="dot" w:pos="8640"/>
        </w:tabs>
        <w:spacing w:before="120"/>
        <w:jc w:val="center"/>
        <w:rPr>
          <w:rFonts w:ascii="Arial" w:hAnsi="Arial" w:cs="Arial"/>
          <w:b/>
          <w:sz w:val="20"/>
        </w:rPr>
      </w:pPr>
      <w:r w:rsidRPr="00461378">
        <w:rPr>
          <w:rFonts w:ascii="Arial" w:hAnsi="Arial" w:cs="Arial"/>
          <w:b/>
          <w:sz w:val="20"/>
        </w:rPr>
        <w:t>Chứng nhận của công chứng hoặc chứng thực của Cơ quan nhà nước có thẩm quyền</w:t>
      </w:r>
      <w:r w:rsidRPr="00461378">
        <w:rPr>
          <w:rStyle w:val="FootnoteReference"/>
          <w:rFonts w:ascii="Arial" w:hAnsi="Arial" w:cs="Arial"/>
          <w:b/>
          <w:sz w:val="20"/>
        </w:rPr>
        <w:footnoteReference w:customMarkFollows="1" w:id="9"/>
        <w:t>2</w:t>
      </w:r>
    </w:p>
    <w:p w:rsidR="00B53143" w:rsidRPr="00461378" w:rsidRDefault="00B53143" w:rsidP="00B53143">
      <w:pPr>
        <w:tabs>
          <w:tab w:val="right" w:leader="dot" w:pos="8640"/>
        </w:tabs>
        <w:spacing w:before="120"/>
        <w:rPr>
          <w:rFonts w:ascii="Arial" w:hAnsi="Arial" w:cs="Arial"/>
          <w:sz w:val="20"/>
        </w:rPr>
      </w:pPr>
    </w:p>
    <w:p w:rsidR="00B53143" w:rsidRPr="00461378" w:rsidRDefault="00B53143" w:rsidP="00B53143">
      <w:pPr>
        <w:tabs>
          <w:tab w:val="right" w:leader="dot" w:pos="8640"/>
        </w:tabs>
        <w:spacing w:before="120"/>
        <w:jc w:val="right"/>
        <w:rPr>
          <w:rFonts w:ascii="Arial" w:hAnsi="Arial" w:cs="Arial"/>
          <w:b/>
          <w:sz w:val="20"/>
        </w:rPr>
      </w:pPr>
      <w:bookmarkStart w:id="59" w:name="chuong_pl_3"/>
      <w:r w:rsidRPr="00461378">
        <w:rPr>
          <w:rFonts w:ascii="Arial" w:hAnsi="Arial" w:cs="Arial"/>
          <w:b/>
          <w:sz w:val="20"/>
        </w:rPr>
        <w:t>Mẫu số 03</w:t>
      </w:r>
      <w:bookmarkEnd w:id="59"/>
    </w:p>
    <w:p w:rsidR="00B53143" w:rsidRPr="00461378" w:rsidRDefault="00B53143" w:rsidP="00B53143">
      <w:pPr>
        <w:tabs>
          <w:tab w:val="right" w:leader="dot" w:pos="8640"/>
        </w:tabs>
        <w:spacing w:before="120"/>
        <w:jc w:val="center"/>
        <w:rPr>
          <w:rFonts w:ascii="Arial" w:hAnsi="Arial" w:cs="Arial"/>
          <w:sz w:val="20"/>
        </w:rPr>
      </w:pPr>
      <w:r w:rsidRPr="00461378">
        <w:rPr>
          <w:rFonts w:ascii="Arial" w:hAnsi="Arial" w:cs="Arial"/>
          <w:b/>
          <w:sz w:val="20"/>
          <w:szCs w:val="20"/>
        </w:rPr>
        <w:t>CỘNG HÒA XÃ HỘI CHỦ NGHĨA VIỆT NAM</w:t>
      </w:r>
      <w:r w:rsidRPr="00461378">
        <w:rPr>
          <w:rFonts w:ascii="Arial" w:hAnsi="Arial" w:cs="Arial"/>
          <w:b/>
          <w:sz w:val="20"/>
          <w:szCs w:val="20"/>
        </w:rPr>
        <w:br/>
        <w:t xml:space="preserve">Độc lập - Tự do - Hạnh phúc </w:t>
      </w:r>
      <w:r w:rsidRPr="00461378">
        <w:rPr>
          <w:rFonts w:ascii="Arial" w:hAnsi="Arial" w:cs="Arial"/>
          <w:b/>
          <w:sz w:val="20"/>
          <w:szCs w:val="20"/>
        </w:rPr>
        <w:br/>
        <w:t>---------------</w:t>
      </w:r>
    </w:p>
    <w:p w:rsidR="00B53143" w:rsidRPr="00461378" w:rsidRDefault="00B53143" w:rsidP="00B53143">
      <w:pPr>
        <w:tabs>
          <w:tab w:val="right" w:leader="dot" w:pos="8640"/>
        </w:tabs>
        <w:spacing w:before="120"/>
        <w:jc w:val="right"/>
        <w:rPr>
          <w:rFonts w:ascii="Arial" w:hAnsi="Arial" w:cs="Arial"/>
          <w:i/>
          <w:sz w:val="20"/>
        </w:rPr>
      </w:pPr>
      <w:r w:rsidRPr="00461378">
        <w:rPr>
          <w:rFonts w:ascii="Arial" w:hAnsi="Arial" w:cs="Arial"/>
          <w:i/>
          <w:sz w:val="20"/>
        </w:rPr>
        <w:t xml:space="preserve">……….., ngày ….. tháng ….. năm ……. </w:t>
      </w:r>
    </w:p>
    <w:p w:rsidR="00B53143" w:rsidRPr="00461378" w:rsidRDefault="00B53143" w:rsidP="00B53143">
      <w:pPr>
        <w:tabs>
          <w:tab w:val="right" w:leader="dot" w:pos="8640"/>
        </w:tabs>
        <w:spacing w:before="120"/>
        <w:jc w:val="center"/>
        <w:rPr>
          <w:rFonts w:ascii="Arial" w:hAnsi="Arial" w:cs="Arial"/>
          <w:b/>
          <w:sz w:val="20"/>
        </w:rPr>
      </w:pPr>
      <w:bookmarkStart w:id="60" w:name="chuong_pl_3_name"/>
      <w:r w:rsidRPr="00461378">
        <w:rPr>
          <w:rFonts w:ascii="Arial" w:hAnsi="Arial" w:cs="Arial"/>
          <w:b/>
          <w:sz w:val="20"/>
        </w:rPr>
        <w:t>HỢP ĐỒNG THUÊ MUA NHÀ, CÔNG TRÌNH XÂY DỰNG CÓ S</w:t>
      </w:r>
      <w:r w:rsidR="00AC27CF" w:rsidRPr="00461378">
        <w:rPr>
          <w:rFonts w:ascii="Arial" w:hAnsi="Arial" w:cs="Arial"/>
          <w:b/>
          <w:sz w:val="20"/>
        </w:rPr>
        <w:t>Ẵ</w:t>
      </w:r>
      <w:r w:rsidRPr="00461378">
        <w:rPr>
          <w:rFonts w:ascii="Arial" w:hAnsi="Arial" w:cs="Arial"/>
          <w:b/>
          <w:sz w:val="20"/>
        </w:rPr>
        <w:t>N</w:t>
      </w:r>
      <w:bookmarkEnd w:id="60"/>
      <w:r w:rsidRPr="00461378">
        <w:rPr>
          <w:rFonts w:ascii="Arial" w:hAnsi="Arial" w:cs="Arial"/>
          <w:b/>
          <w:sz w:val="20"/>
        </w:rPr>
        <w:br/>
      </w:r>
      <w:bookmarkStart w:id="61" w:name="chuong_pl_3_name_name"/>
      <w:r w:rsidRPr="00461378">
        <w:rPr>
          <w:rFonts w:ascii="Arial" w:hAnsi="Arial" w:cs="Arial"/>
          <w:b/>
          <w:sz w:val="20"/>
        </w:rPr>
        <w:t>(HOẶC HÌNH THÀNH TRONG TƯƠNG LAI)</w:t>
      </w:r>
      <w:bookmarkEnd w:id="61"/>
    </w:p>
    <w:p w:rsidR="00B53143" w:rsidRPr="00461378" w:rsidRDefault="00B53143" w:rsidP="00B53143">
      <w:pPr>
        <w:tabs>
          <w:tab w:val="right" w:leader="dot" w:pos="8640"/>
        </w:tabs>
        <w:spacing w:before="120"/>
        <w:jc w:val="center"/>
        <w:rPr>
          <w:rFonts w:ascii="Arial" w:hAnsi="Arial" w:cs="Arial"/>
          <w:i/>
          <w:sz w:val="20"/>
        </w:rPr>
      </w:pPr>
      <w:r w:rsidRPr="00461378">
        <w:rPr>
          <w:rFonts w:ascii="Arial" w:hAnsi="Arial" w:cs="Arial"/>
          <w:i/>
          <w:sz w:val="20"/>
        </w:rPr>
        <w:t>Số: ………./HĐ</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Căn cứ </w:t>
      </w:r>
      <w:r w:rsidR="00DB427F" w:rsidRPr="00461378">
        <w:rPr>
          <w:rFonts w:ascii="Arial" w:hAnsi="Arial" w:cs="Arial"/>
          <w:sz w:val="20"/>
        </w:rPr>
        <w:t>Luật</w:t>
      </w:r>
      <w:r w:rsidRPr="00461378">
        <w:rPr>
          <w:rFonts w:ascii="Arial" w:hAnsi="Arial" w:cs="Arial"/>
          <w:sz w:val="20"/>
        </w:rPr>
        <w:t xml:space="preserve"> Kinh doanh bất động sản ngày 25 tháng 11 năm 2014;</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Căn cứ Bộ </w:t>
      </w:r>
      <w:r w:rsidR="00DB427F" w:rsidRPr="00461378">
        <w:rPr>
          <w:rFonts w:ascii="Arial" w:hAnsi="Arial" w:cs="Arial"/>
          <w:sz w:val="20"/>
        </w:rPr>
        <w:t>Luật</w:t>
      </w:r>
      <w:r w:rsidRPr="00461378">
        <w:rPr>
          <w:rFonts w:ascii="Arial" w:hAnsi="Arial" w:cs="Arial"/>
          <w:sz w:val="20"/>
        </w:rPr>
        <w:t xml:space="preserve"> Dân sự ngày …. tháng …. năm ……..;</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Căn cứ </w:t>
      </w:r>
      <w:r w:rsidR="00DB427F" w:rsidRPr="00461378">
        <w:rPr>
          <w:rFonts w:ascii="Arial" w:hAnsi="Arial" w:cs="Arial"/>
          <w:sz w:val="20"/>
        </w:rPr>
        <w:t>Nghị định</w:t>
      </w:r>
      <w:r w:rsidRPr="00461378">
        <w:rPr>
          <w:rFonts w:ascii="Arial" w:hAnsi="Arial" w:cs="Arial"/>
          <w:sz w:val="20"/>
        </w:rPr>
        <w:t xml:space="preserve"> số:</w:t>
      </w:r>
      <w:r w:rsidR="00915FFB" w:rsidRPr="00461378">
        <w:rPr>
          <w:rFonts w:ascii="Arial" w:hAnsi="Arial" w:cs="Arial"/>
          <w:sz w:val="20"/>
        </w:rPr>
        <w:t xml:space="preserve"> </w:t>
      </w:r>
      <w:r w:rsidRPr="00461378">
        <w:rPr>
          <w:rFonts w:ascii="Arial" w:hAnsi="Arial" w:cs="Arial"/>
          <w:sz w:val="20"/>
        </w:rPr>
        <w:t xml:space="preserve">......./2015/NĐ-CP ngày …. tháng …… năm 2015 của Chính phủ quy định chi tiết thi hành một số điều của </w:t>
      </w:r>
      <w:r w:rsidR="00DB427F" w:rsidRPr="00461378">
        <w:rPr>
          <w:rFonts w:ascii="Arial" w:hAnsi="Arial" w:cs="Arial"/>
          <w:sz w:val="20"/>
        </w:rPr>
        <w:t>Luật</w:t>
      </w:r>
      <w:r w:rsidRPr="00461378">
        <w:rPr>
          <w:rFonts w:ascii="Arial" w:hAnsi="Arial" w:cs="Arial"/>
          <w:sz w:val="20"/>
        </w:rPr>
        <w:t xml:space="preserve"> Kinh doanh bất động sản;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Căn</w:t>
      </w:r>
      <w:r w:rsidR="00915FFB" w:rsidRPr="00461378">
        <w:rPr>
          <w:rFonts w:ascii="Arial" w:hAnsi="Arial" w:cs="Arial"/>
          <w:sz w:val="20"/>
        </w:rPr>
        <w:t xml:space="preserve"> </w:t>
      </w:r>
      <w:r w:rsidRPr="00461378">
        <w:rPr>
          <w:rFonts w:ascii="Arial" w:hAnsi="Arial" w:cs="Arial"/>
          <w:sz w:val="20"/>
        </w:rPr>
        <w:t>cứ pháp lý khác.</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Hai bên chúng tôi gồm:</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I. BÊN CHO THUÊ MUA NHÀ, CÔNG TRÌNH XÂY DỰNG (sau đây gọi tắt là Bên cho thuê mua):</w:t>
      </w:r>
    </w:p>
    <w:p w:rsidR="00B53143" w:rsidRPr="00461378" w:rsidRDefault="00B53143" w:rsidP="00985832">
      <w:pPr>
        <w:tabs>
          <w:tab w:val="right" w:leader="dot" w:pos="8280"/>
        </w:tabs>
        <w:spacing w:before="120"/>
        <w:rPr>
          <w:rFonts w:ascii="Arial" w:hAnsi="Arial" w:cs="Arial"/>
          <w:sz w:val="20"/>
        </w:rPr>
      </w:pPr>
      <w:r w:rsidRPr="00461378">
        <w:rPr>
          <w:rFonts w:ascii="Arial" w:hAnsi="Arial" w:cs="Arial"/>
          <w:sz w:val="20"/>
        </w:rPr>
        <w:t xml:space="preserve">- Tên doanh nghiệp: </w:t>
      </w:r>
      <w:r w:rsidRPr="00461378">
        <w:rPr>
          <w:rFonts w:ascii="Arial" w:hAnsi="Arial" w:cs="Arial"/>
          <w:sz w:val="20"/>
        </w:rPr>
        <w:tab/>
      </w:r>
    </w:p>
    <w:p w:rsidR="00B53143" w:rsidRPr="00461378" w:rsidRDefault="00B53143" w:rsidP="00985832">
      <w:pPr>
        <w:tabs>
          <w:tab w:val="right" w:leader="dot" w:pos="8280"/>
        </w:tabs>
        <w:spacing w:before="120"/>
        <w:rPr>
          <w:rFonts w:ascii="Arial" w:hAnsi="Arial" w:cs="Arial"/>
          <w:sz w:val="20"/>
        </w:rPr>
      </w:pPr>
      <w:r w:rsidRPr="00461378">
        <w:rPr>
          <w:rFonts w:ascii="Arial" w:hAnsi="Arial" w:cs="Arial"/>
          <w:sz w:val="20"/>
        </w:rPr>
        <w:t xml:space="preserve">- Địa chỉ: </w:t>
      </w:r>
      <w:r w:rsidRPr="00461378">
        <w:rPr>
          <w:rFonts w:ascii="Arial" w:hAnsi="Arial" w:cs="Arial"/>
          <w:sz w:val="20"/>
        </w:rPr>
        <w:tab/>
      </w:r>
    </w:p>
    <w:p w:rsidR="00B53143" w:rsidRPr="00461378" w:rsidRDefault="00B53143" w:rsidP="00985832">
      <w:pPr>
        <w:tabs>
          <w:tab w:val="right" w:leader="dot" w:pos="8280"/>
        </w:tabs>
        <w:spacing w:before="120"/>
        <w:rPr>
          <w:rFonts w:ascii="Arial" w:hAnsi="Arial" w:cs="Arial"/>
          <w:sz w:val="20"/>
        </w:rPr>
      </w:pPr>
      <w:r w:rsidRPr="00461378">
        <w:rPr>
          <w:rFonts w:ascii="Arial" w:hAnsi="Arial" w:cs="Arial"/>
          <w:sz w:val="20"/>
        </w:rPr>
        <w:t xml:space="preserve">- Giấy chứng nhận đăng ký doanh nghiệp/Giấy chứng nhận đăng ký kinh doanh: </w:t>
      </w:r>
      <w:r w:rsidRPr="00461378">
        <w:rPr>
          <w:rFonts w:ascii="Arial" w:hAnsi="Arial" w:cs="Arial"/>
          <w:sz w:val="20"/>
        </w:rPr>
        <w:tab/>
      </w:r>
    </w:p>
    <w:p w:rsidR="00B53143" w:rsidRPr="00461378" w:rsidRDefault="00B53143" w:rsidP="00985832">
      <w:pPr>
        <w:tabs>
          <w:tab w:val="right" w:leader="dot" w:pos="8280"/>
        </w:tabs>
        <w:spacing w:before="120"/>
        <w:rPr>
          <w:rFonts w:ascii="Arial" w:hAnsi="Arial" w:cs="Arial"/>
          <w:sz w:val="20"/>
        </w:rPr>
      </w:pPr>
      <w:r w:rsidRPr="00461378">
        <w:rPr>
          <w:rFonts w:ascii="Arial" w:hAnsi="Arial" w:cs="Arial"/>
          <w:sz w:val="20"/>
        </w:rPr>
        <w:t xml:space="preserve">- Mã số doanh nghiệp: </w:t>
      </w:r>
      <w:r w:rsidRPr="00461378">
        <w:rPr>
          <w:rFonts w:ascii="Arial" w:hAnsi="Arial" w:cs="Arial"/>
          <w:sz w:val="20"/>
        </w:rPr>
        <w:tab/>
      </w:r>
    </w:p>
    <w:p w:rsidR="00B53143" w:rsidRPr="00461378" w:rsidRDefault="00B53143" w:rsidP="00985832">
      <w:pPr>
        <w:tabs>
          <w:tab w:val="right" w:leader="dot" w:pos="8280"/>
        </w:tabs>
        <w:spacing w:before="120"/>
        <w:rPr>
          <w:rFonts w:ascii="Arial" w:hAnsi="Arial" w:cs="Arial"/>
          <w:sz w:val="20"/>
        </w:rPr>
      </w:pPr>
      <w:r w:rsidRPr="00461378">
        <w:rPr>
          <w:rFonts w:ascii="Arial" w:hAnsi="Arial" w:cs="Arial"/>
          <w:sz w:val="20"/>
        </w:rPr>
        <w:t xml:space="preserve">- Người đại diện theo pháp </w:t>
      </w:r>
      <w:r w:rsidR="00DB427F" w:rsidRPr="00461378">
        <w:rPr>
          <w:rFonts w:ascii="Arial" w:hAnsi="Arial" w:cs="Arial"/>
          <w:sz w:val="20"/>
        </w:rPr>
        <w:t>luật</w:t>
      </w:r>
      <w:r w:rsidRPr="00461378">
        <w:rPr>
          <w:rFonts w:ascii="Arial" w:hAnsi="Arial" w:cs="Arial"/>
          <w:sz w:val="20"/>
        </w:rPr>
        <w:t xml:space="preserve">: ………………. Chức vụ: </w:t>
      </w:r>
      <w:r w:rsidRPr="00461378">
        <w:rPr>
          <w:rFonts w:ascii="Arial" w:hAnsi="Arial" w:cs="Arial"/>
          <w:sz w:val="20"/>
        </w:rPr>
        <w:tab/>
      </w:r>
    </w:p>
    <w:p w:rsidR="00B53143" w:rsidRPr="00461378" w:rsidRDefault="00B53143" w:rsidP="00985832">
      <w:pPr>
        <w:tabs>
          <w:tab w:val="right" w:leader="dot" w:pos="8280"/>
        </w:tabs>
        <w:spacing w:before="120"/>
        <w:rPr>
          <w:rFonts w:ascii="Arial" w:hAnsi="Arial" w:cs="Arial"/>
          <w:sz w:val="20"/>
        </w:rPr>
      </w:pPr>
      <w:r w:rsidRPr="00461378">
        <w:rPr>
          <w:rFonts w:ascii="Arial" w:hAnsi="Arial" w:cs="Arial"/>
          <w:sz w:val="20"/>
        </w:rPr>
        <w:t xml:space="preserve">- Số điện thoại liên hệ: </w:t>
      </w:r>
      <w:r w:rsidRPr="00461378">
        <w:rPr>
          <w:rFonts w:ascii="Arial" w:hAnsi="Arial" w:cs="Arial"/>
          <w:sz w:val="20"/>
        </w:rPr>
        <w:tab/>
      </w:r>
    </w:p>
    <w:p w:rsidR="00B53143" w:rsidRPr="00461378" w:rsidRDefault="00B53143" w:rsidP="00985832">
      <w:pPr>
        <w:tabs>
          <w:tab w:val="right" w:leader="dot" w:pos="8280"/>
        </w:tabs>
        <w:spacing w:before="120"/>
        <w:rPr>
          <w:rFonts w:ascii="Arial" w:hAnsi="Arial" w:cs="Arial"/>
          <w:sz w:val="20"/>
        </w:rPr>
      </w:pPr>
      <w:r w:rsidRPr="00461378">
        <w:rPr>
          <w:rFonts w:ascii="Arial" w:hAnsi="Arial" w:cs="Arial"/>
          <w:sz w:val="20"/>
        </w:rPr>
        <w:t xml:space="preserve">- Số tài khoản (nếu có): ……………………. Tại ngân hàng: </w:t>
      </w:r>
      <w:r w:rsidRPr="00461378">
        <w:rPr>
          <w:rFonts w:ascii="Arial" w:hAnsi="Arial" w:cs="Arial"/>
          <w:sz w:val="20"/>
        </w:rPr>
        <w:tab/>
      </w:r>
    </w:p>
    <w:p w:rsidR="00B53143" w:rsidRPr="00461378" w:rsidRDefault="00B53143" w:rsidP="00985832">
      <w:pPr>
        <w:tabs>
          <w:tab w:val="right" w:leader="dot" w:pos="8280"/>
        </w:tabs>
        <w:spacing w:before="120"/>
        <w:rPr>
          <w:rFonts w:ascii="Arial" w:hAnsi="Arial" w:cs="Arial"/>
          <w:sz w:val="20"/>
        </w:rPr>
      </w:pPr>
      <w:r w:rsidRPr="00461378">
        <w:rPr>
          <w:rFonts w:ascii="Arial" w:hAnsi="Arial" w:cs="Arial"/>
          <w:sz w:val="20"/>
        </w:rPr>
        <w:t xml:space="preserve">- Mã số thuế: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II. BÊN THU</w:t>
      </w:r>
      <w:r w:rsidR="00EF22A5" w:rsidRPr="00461378">
        <w:rPr>
          <w:rFonts w:ascii="Arial" w:hAnsi="Arial" w:cs="Arial"/>
          <w:b/>
          <w:sz w:val="20"/>
        </w:rPr>
        <w:t>Ê</w:t>
      </w:r>
      <w:r w:rsidRPr="00461378">
        <w:rPr>
          <w:rFonts w:ascii="Arial" w:hAnsi="Arial" w:cs="Arial"/>
          <w:b/>
          <w:sz w:val="20"/>
        </w:rPr>
        <w:t xml:space="preserve"> MUA NHÀ, CÔNG TRÌNH XÂY DỰNG (sau đây gọi tắt là Bên thuê mua):</w:t>
      </w:r>
    </w:p>
    <w:p w:rsidR="00B53143" w:rsidRPr="00461378" w:rsidRDefault="00B53143" w:rsidP="00EF22A5">
      <w:pPr>
        <w:tabs>
          <w:tab w:val="right" w:leader="dot" w:pos="8280"/>
        </w:tabs>
        <w:spacing w:before="120"/>
        <w:rPr>
          <w:rFonts w:ascii="Arial" w:hAnsi="Arial" w:cs="Arial"/>
          <w:sz w:val="20"/>
        </w:rPr>
      </w:pPr>
      <w:r w:rsidRPr="00461378">
        <w:rPr>
          <w:rFonts w:ascii="Arial" w:hAnsi="Arial" w:cs="Arial"/>
          <w:sz w:val="20"/>
        </w:rPr>
        <w:t>Ông (bà)</w:t>
      </w:r>
      <w:r w:rsidRPr="00461378">
        <w:rPr>
          <w:rStyle w:val="FootnoteReference"/>
          <w:rFonts w:ascii="Arial" w:hAnsi="Arial" w:cs="Arial"/>
          <w:sz w:val="20"/>
        </w:rPr>
        <w:footnoteReference w:customMarkFollows="1" w:id="10"/>
        <w:t>1</w:t>
      </w:r>
      <w:r w:rsidRPr="00461378">
        <w:rPr>
          <w:rFonts w:ascii="Arial" w:hAnsi="Arial" w:cs="Arial"/>
          <w:sz w:val="20"/>
        </w:rPr>
        <w:t xml:space="preserve">: </w:t>
      </w:r>
      <w:r w:rsidRPr="00461378">
        <w:rPr>
          <w:rFonts w:ascii="Arial" w:hAnsi="Arial" w:cs="Arial"/>
          <w:sz w:val="20"/>
        </w:rPr>
        <w:tab/>
      </w:r>
    </w:p>
    <w:p w:rsidR="00B53143" w:rsidRPr="00461378" w:rsidRDefault="00B53143" w:rsidP="00437380">
      <w:pPr>
        <w:tabs>
          <w:tab w:val="right" w:leader="dot" w:pos="8280"/>
        </w:tabs>
        <w:spacing w:before="120"/>
        <w:rPr>
          <w:rFonts w:ascii="Arial" w:hAnsi="Arial" w:cs="Arial"/>
          <w:sz w:val="20"/>
        </w:rPr>
      </w:pPr>
      <w:r w:rsidRPr="00461378">
        <w:rPr>
          <w:rFonts w:ascii="Arial" w:hAnsi="Arial" w:cs="Arial"/>
          <w:sz w:val="20"/>
        </w:rPr>
        <w:t>- Số CMND (hộ chiếu): ………… Cấp ngày: …..</w:t>
      </w:r>
      <w:r w:rsidR="00EF22A5" w:rsidRPr="00461378">
        <w:rPr>
          <w:rFonts w:ascii="Arial" w:hAnsi="Arial" w:cs="Arial"/>
          <w:sz w:val="20"/>
        </w:rPr>
        <w:t>/</w:t>
      </w:r>
      <w:r w:rsidRPr="00461378">
        <w:rPr>
          <w:rFonts w:ascii="Arial" w:hAnsi="Arial" w:cs="Arial"/>
          <w:sz w:val="20"/>
        </w:rPr>
        <w:t>….</w:t>
      </w:r>
      <w:r w:rsidR="00EF22A5" w:rsidRPr="00461378">
        <w:rPr>
          <w:rFonts w:ascii="Arial" w:hAnsi="Arial" w:cs="Arial"/>
          <w:sz w:val="20"/>
        </w:rPr>
        <w:t>/</w:t>
      </w:r>
      <w:r w:rsidRPr="00461378">
        <w:rPr>
          <w:rFonts w:ascii="Arial" w:hAnsi="Arial" w:cs="Arial"/>
          <w:sz w:val="20"/>
        </w:rPr>
        <w:t xml:space="preserve">…… Tại: </w:t>
      </w:r>
      <w:r w:rsidRPr="00461378">
        <w:rPr>
          <w:rFonts w:ascii="Arial" w:hAnsi="Arial" w:cs="Arial"/>
          <w:sz w:val="20"/>
        </w:rPr>
        <w:tab/>
      </w:r>
    </w:p>
    <w:p w:rsidR="00B53143" w:rsidRPr="00461378" w:rsidRDefault="00B53143" w:rsidP="00437380">
      <w:pPr>
        <w:tabs>
          <w:tab w:val="right" w:leader="dot" w:pos="8280"/>
        </w:tabs>
        <w:spacing w:before="120"/>
        <w:rPr>
          <w:rFonts w:ascii="Arial" w:hAnsi="Arial" w:cs="Arial"/>
          <w:sz w:val="20"/>
        </w:rPr>
      </w:pPr>
      <w:r w:rsidRPr="00461378">
        <w:rPr>
          <w:rFonts w:ascii="Arial" w:hAnsi="Arial" w:cs="Arial"/>
          <w:sz w:val="20"/>
        </w:rPr>
        <w:t xml:space="preserve">- Hộ khẩu thường trú: </w:t>
      </w:r>
      <w:r w:rsidRPr="00461378">
        <w:rPr>
          <w:rFonts w:ascii="Arial" w:hAnsi="Arial" w:cs="Arial"/>
          <w:sz w:val="20"/>
        </w:rPr>
        <w:tab/>
      </w:r>
    </w:p>
    <w:p w:rsidR="00B53143" w:rsidRPr="00461378" w:rsidRDefault="00B53143" w:rsidP="00437380">
      <w:pPr>
        <w:tabs>
          <w:tab w:val="right" w:leader="dot" w:pos="8280"/>
        </w:tabs>
        <w:spacing w:before="120"/>
        <w:rPr>
          <w:rFonts w:ascii="Arial" w:hAnsi="Arial" w:cs="Arial"/>
          <w:sz w:val="20"/>
        </w:rPr>
      </w:pPr>
      <w:r w:rsidRPr="00461378">
        <w:rPr>
          <w:rFonts w:ascii="Arial" w:hAnsi="Arial" w:cs="Arial"/>
          <w:sz w:val="20"/>
        </w:rPr>
        <w:t>- Địa chỉ liên hệ:</w:t>
      </w:r>
      <w:r w:rsidRPr="00461378">
        <w:rPr>
          <w:rFonts w:ascii="Arial" w:hAnsi="Arial" w:cs="Arial"/>
          <w:sz w:val="20"/>
        </w:rPr>
        <w:tab/>
      </w:r>
    </w:p>
    <w:p w:rsidR="00B53143" w:rsidRPr="00461378" w:rsidRDefault="00B53143" w:rsidP="00437380">
      <w:pPr>
        <w:tabs>
          <w:tab w:val="right" w:leader="dot" w:pos="8280"/>
        </w:tabs>
        <w:spacing w:before="120"/>
        <w:rPr>
          <w:rFonts w:ascii="Arial" w:hAnsi="Arial" w:cs="Arial"/>
          <w:sz w:val="20"/>
        </w:rPr>
      </w:pPr>
      <w:r w:rsidRPr="00461378">
        <w:rPr>
          <w:rFonts w:ascii="Arial" w:hAnsi="Arial" w:cs="Arial"/>
          <w:sz w:val="20"/>
        </w:rPr>
        <w:t xml:space="preserve">- Điện thoại: ………………………………………. Fax (nếu có): </w:t>
      </w:r>
      <w:r w:rsidRPr="00461378">
        <w:rPr>
          <w:rFonts w:ascii="Arial" w:hAnsi="Arial" w:cs="Arial"/>
          <w:sz w:val="20"/>
        </w:rPr>
        <w:tab/>
      </w:r>
    </w:p>
    <w:p w:rsidR="00B53143" w:rsidRPr="00461378" w:rsidRDefault="00B53143" w:rsidP="00437380">
      <w:pPr>
        <w:tabs>
          <w:tab w:val="right" w:leader="dot" w:pos="8280"/>
        </w:tabs>
        <w:spacing w:before="120"/>
        <w:rPr>
          <w:rFonts w:ascii="Arial" w:hAnsi="Arial" w:cs="Arial"/>
          <w:sz w:val="20"/>
        </w:rPr>
      </w:pPr>
      <w:r w:rsidRPr="00461378">
        <w:rPr>
          <w:rFonts w:ascii="Arial" w:hAnsi="Arial" w:cs="Arial"/>
          <w:sz w:val="20"/>
        </w:rPr>
        <w:t xml:space="preserve">- Số tài khoản (nếu có): …………………………. tại Ngân hàng: </w:t>
      </w:r>
      <w:r w:rsidRPr="00461378">
        <w:rPr>
          <w:rFonts w:ascii="Arial" w:hAnsi="Arial" w:cs="Arial"/>
          <w:sz w:val="20"/>
        </w:rPr>
        <w:tab/>
      </w:r>
    </w:p>
    <w:p w:rsidR="00B53143" w:rsidRPr="00461378" w:rsidRDefault="00B53143" w:rsidP="00437380">
      <w:pPr>
        <w:tabs>
          <w:tab w:val="right" w:leader="dot" w:pos="8280"/>
        </w:tabs>
        <w:spacing w:before="120"/>
        <w:rPr>
          <w:rFonts w:ascii="Arial" w:hAnsi="Arial" w:cs="Arial"/>
          <w:sz w:val="20"/>
        </w:rPr>
      </w:pPr>
      <w:r w:rsidRPr="00461378">
        <w:rPr>
          <w:rFonts w:ascii="Arial" w:hAnsi="Arial" w:cs="Arial"/>
          <w:sz w:val="20"/>
        </w:rPr>
        <w:t xml:space="preserve">- Mã số thuế (nếu có):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Hai bên thống nhất ký kết hợp đồng thuê mua nhà, công trình xây dựng với các nội dung sau:</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1. Các thông tin về nhà, công trình xây dựng:</w:t>
      </w:r>
    </w:p>
    <w:p w:rsidR="00B53143" w:rsidRPr="00461378" w:rsidRDefault="00B53143" w:rsidP="005E79B8">
      <w:pPr>
        <w:tabs>
          <w:tab w:val="right" w:leader="dot" w:pos="8280"/>
        </w:tabs>
        <w:spacing w:before="120"/>
        <w:rPr>
          <w:rFonts w:ascii="Arial" w:hAnsi="Arial" w:cs="Arial"/>
          <w:sz w:val="20"/>
        </w:rPr>
      </w:pPr>
      <w:r w:rsidRPr="00461378">
        <w:rPr>
          <w:rFonts w:ascii="Arial" w:hAnsi="Arial" w:cs="Arial"/>
          <w:sz w:val="20"/>
        </w:rPr>
        <w:t xml:space="preserve">1. Loại nhà, công trình xây dựng </w:t>
      </w:r>
      <w:r w:rsidRPr="00461378">
        <w:rPr>
          <w:rFonts w:ascii="Arial" w:hAnsi="Arial" w:cs="Arial"/>
          <w:i/>
          <w:sz w:val="20"/>
        </w:rPr>
        <w:t>(biệt thự</w:t>
      </w:r>
      <w:r w:rsidR="00392FFB" w:rsidRPr="00461378">
        <w:rPr>
          <w:rFonts w:ascii="Arial" w:hAnsi="Arial" w:cs="Arial"/>
          <w:i/>
          <w:sz w:val="20"/>
        </w:rPr>
        <w:t>,</w:t>
      </w:r>
      <w:r w:rsidRPr="00461378">
        <w:rPr>
          <w:rFonts w:ascii="Arial" w:hAnsi="Arial" w:cs="Arial"/>
          <w:i/>
          <w:sz w:val="20"/>
        </w:rPr>
        <w:t xml:space="preserve"> căn hộ chung cư; nhà ở riêng lẻ, công trình xây dựng không phải nhà ở như tòa nhà văn phòng, khách sạn ……)</w:t>
      </w:r>
      <w:r w:rsidRPr="00461378">
        <w:rPr>
          <w:rFonts w:ascii="Arial" w:hAnsi="Arial" w:cs="Arial"/>
          <w:sz w:val="20"/>
        </w:rPr>
        <w:t xml:space="preserve">: </w:t>
      </w:r>
      <w:r w:rsidRPr="00461378">
        <w:rPr>
          <w:rFonts w:ascii="Arial" w:hAnsi="Arial" w:cs="Arial"/>
          <w:sz w:val="20"/>
        </w:rPr>
        <w:tab/>
      </w:r>
    </w:p>
    <w:p w:rsidR="00B53143" w:rsidRPr="00461378" w:rsidRDefault="00B53143" w:rsidP="005E79B8">
      <w:pPr>
        <w:tabs>
          <w:tab w:val="right" w:leader="dot" w:pos="8280"/>
        </w:tabs>
        <w:spacing w:before="120"/>
        <w:rPr>
          <w:rFonts w:ascii="Arial" w:hAnsi="Arial" w:cs="Arial"/>
          <w:sz w:val="20"/>
        </w:rPr>
      </w:pPr>
      <w:r w:rsidRPr="00461378">
        <w:rPr>
          <w:rFonts w:ascii="Arial" w:hAnsi="Arial" w:cs="Arial"/>
          <w:sz w:val="20"/>
        </w:rPr>
        <w:t xml:space="preserve">2. Vị trí nhà, công trình xây dựng: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i/>
          <w:sz w:val="20"/>
        </w:rPr>
      </w:pPr>
      <w:r w:rsidRPr="00461378">
        <w:rPr>
          <w:rFonts w:ascii="Arial" w:hAnsi="Arial" w:cs="Arial"/>
          <w:i/>
          <w:sz w:val="20"/>
        </w:rPr>
        <w:t>(Đối với hợp đồng thuê mua nhà, công trình xây dựng hình thành trong tương lai thì ghi rõ tên dự án, tên tòa nhà, tên lô đất theo quy hoạch đã được duyệt).</w:t>
      </w:r>
    </w:p>
    <w:p w:rsidR="00B53143" w:rsidRPr="00461378" w:rsidRDefault="00B53143" w:rsidP="005E79B8">
      <w:pPr>
        <w:tabs>
          <w:tab w:val="right" w:leader="dot" w:pos="8280"/>
        </w:tabs>
        <w:spacing w:before="120"/>
        <w:rPr>
          <w:rFonts w:ascii="Arial" w:hAnsi="Arial" w:cs="Arial"/>
          <w:sz w:val="20"/>
        </w:rPr>
      </w:pPr>
      <w:r w:rsidRPr="00461378">
        <w:rPr>
          <w:rFonts w:ascii="Arial" w:hAnsi="Arial" w:cs="Arial"/>
          <w:sz w:val="20"/>
        </w:rPr>
        <w:t>3. Thông tin về quy hoạch có liên quan đế</w:t>
      </w:r>
      <w:r w:rsidR="00453B4B" w:rsidRPr="00461378">
        <w:rPr>
          <w:rFonts w:ascii="Arial" w:hAnsi="Arial" w:cs="Arial"/>
          <w:sz w:val="20"/>
        </w:rPr>
        <w:t>n nhà,</w:t>
      </w:r>
      <w:r w:rsidRPr="00461378">
        <w:rPr>
          <w:rFonts w:ascii="Arial" w:hAnsi="Arial" w:cs="Arial"/>
          <w:sz w:val="20"/>
        </w:rPr>
        <w:t xml:space="preserve"> công trình xây dựng: </w:t>
      </w:r>
      <w:r w:rsidRPr="00461378">
        <w:rPr>
          <w:rFonts w:ascii="Arial" w:hAnsi="Arial" w:cs="Arial"/>
          <w:sz w:val="20"/>
        </w:rPr>
        <w:tab/>
      </w:r>
    </w:p>
    <w:p w:rsidR="00B53143" w:rsidRPr="00461378" w:rsidRDefault="00B53143" w:rsidP="005E79B8">
      <w:pPr>
        <w:tabs>
          <w:tab w:val="right" w:leader="dot" w:pos="8280"/>
        </w:tabs>
        <w:spacing w:before="120"/>
        <w:rPr>
          <w:rFonts w:ascii="Arial" w:hAnsi="Arial" w:cs="Arial"/>
          <w:sz w:val="20"/>
        </w:rPr>
      </w:pP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4. Quy mô của nhà, công trình xây dựng: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Tổng diện tích sàn xây dựng: ………..m</w:t>
      </w:r>
      <w:r w:rsidRPr="00461378">
        <w:rPr>
          <w:rFonts w:ascii="Arial" w:hAnsi="Arial" w:cs="Arial"/>
          <w:sz w:val="20"/>
          <w:vertAlign w:val="superscript"/>
        </w:rPr>
        <w:t>2</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 Tổng </w:t>
      </w:r>
      <w:r w:rsidR="001646F5" w:rsidRPr="00461378">
        <w:rPr>
          <w:rFonts w:ascii="Arial" w:hAnsi="Arial" w:cs="Arial"/>
          <w:sz w:val="20"/>
        </w:rPr>
        <w:t>d</w:t>
      </w:r>
      <w:r w:rsidRPr="00461378">
        <w:rPr>
          <w:rFonts w:ascii="Arial" w:hAnsi="Arial" w:cs="Arial"/>
          <w:sz w:val="20"/>
        </w:rPr>
        <w:t>iện tích sử dụng đất: …………m</w:t>
      </w:r>
      <w:r w:rsidRPr="00461378">
        <w:rPr>
          <w:rFonts w:ascii="Arial" w:hAnsi="Arial" w:cs="Arial"/>
          <w:sz w:val="20"/>
          <w:vertAlign w:val="superscript"/>
        </w:rPr>
        <w:t>2</w:t>
      </w:r>
      <w:r w:rsidRPr="00461378">
        <w:rPr>
          <w:rFonts w:ascii="Arial" w:hAnsi="Arial" w:cs="Arial"/>
          <w:sz w:val="20"/>
        </w:rPr>
        <w:t>, trong đó:</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Sử dụng riêng: ………m</w:t>
      </w:r>
      <w:r w:rsidRPr="00461378">
        <w:rPr>
          <w:rFonts w:ascii="Arial" w:hAnsi="Arial" w:cs="Arial"/>
          <w:sz w:val="20"/>
          <w:vertAlign w:val="superscript"/>
        </w:rPr>
        <w:t>2</w:t>
      </w:r>
      <w:r w:rsidRPr="00461378">
        <w:rPr>
          <w:rFonts w:ascii="Arial" w:hAnsi="Arial" w:cs="Arial"/>
          <w:sz w:val="20"/>
        </w:rPr>
        <w:t>; sử dụng chung (nếu có): ………m</w:t>
      </w:r>
      <w:r w:rsidRPr="00461378">
        <w:rPr>
          <w:rFonts w:ascii="Arial" w:hAnsi="Arial" w:cs="Arial"/>
          <w:sz w:val="20"/>
          <w:vertAlign w:val="superscript"/>
        </w:rPr>
        <w:t>2</w:t>
      </w:r>
    </w:p>
    <w:p w:rsidR="00B53143" w:rsidRPr="00461378" w:rsidRDefault="00B53143" w:rsidP="00155197">
      <w:pPr>
        <w:tabs>
          <w:tab w:val="right" w:leader="dot" w:pos="8280"/>
        </w:tabs>
        <w:spacing w:before="120"/>
        <w:rPr>
          <w:rFonts w:ascii="Arial" w:hAnsi="Arial" w:cs="Arial"/>
          <w:sz w:val="20"/>
        </w:rPr>
      </w:pPr>
      <w:r w:rsidRPr="00461378">
        <w:rPr>
          <w:rFonts w:ascii="Arial" w:hAnsi="Arial" w:cs="Arial"/>
          <w:sz w:val="20"/>
        </w:rPr>
        <w:t xml:space="preserve">Nguồn gốc sử dụng đất (được giao, được công nhận hoặc thuê):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i/>
          <w:sz w:val="20"/>
        </w:rPr>
      </w:pPr>
      <w:r w:rsidRPr="00461378">
        <w:rPr>
          <w:rFonts w:ascii="Arial" w:hAnsi="Arial" w:cs="Arial"/>
          <w:i/>
          <w:sz w:val="20"/>
        </w:rPr>
        <w:t>(Nếu là thuê đất thì phải ghi thêm thông tin về số hợp đồng, ngày ký hợp đồng thuê đất, thời gian thuê từ ngày....đến ngày....).</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5. Đặc điểm, tính chất, công năng sử dụng, chất lượng của nhà, công trình xây dựng; thông tin về từng loại mục đích sử dụng và p</w:t>
      </w:r>
      <w:r w:rsidR="006319A6" w:rsidRPr="00461378">
        <w:rPr>
          <w:rFonts w:ascii="Arial" w:hAnsi="Arial" w:cs="Arial"/>
          <w:sz w:val="20"/>
        </w:rPr>
        <w:t>hầ</w:t>
      </w:r>
      <w:r w:rsidRPr="00461378">
        <w:rPr>
          <w:rFonts w:ascii="Arial" w:hAnsi="Arial" w:cs="Arial"/>
          <w:sz w:val="20"/>
        </w:rPr>
        <w:t>n diện tích sử dụng chung đối với nhà, công trình xây dựng là tòa nhà hỗn hợp nhiều mục đích sử dụng, nhà chung cư.</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6. Thực trạng các công trình hạ tầng, dịch vụ liên quan đến nhà, công trình xây dựng.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7. Hồ sơ pháp lý của dự án, giấy tờ về quyền sở hữu nhà, công trình xây dựng, quyền sử dụng đất và giấy tờ có liên quan đến việc đầu tư xây dựng nhà.</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8. Đối với hợp đồng thuê mua nhà ở hình thành trong tương lai thì phải ghi rõ số, ngày tháng của hợp đồng bảo lãnh về nhà ở, số ngày tháng văn bản của Sở Xây dựng địa phương về việc thuê mua nhà ở hình thành trong tương lai; kèm theo hợp đồng này còn có bản sao hợp đồng bảo lãnh về nhà ở, bản sao văn bản của Sở Xây dựng địa phương về việc thuê mua nhà ở hình thành trong tương lai.</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9. Các hạn chế về quyền sở hữu, quyền sử dụng nhà, công trình xây dựng (nếu có).</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2. Giá thuê mua, các chi phí liên quan và phương thức, thời hạn thanh toán</w:t>
      </w:r>
    </w:p>
    <w:p w:rsidR="00B53143" w:rsidRPr="00461378" w:rsidRDefault="00852E73" w:rsidP="008274BC">
      <w:pPr>
        <w:tabs>
          <w:tab w:val="right" w:leader="dot" w:pos="8280"/>
        </w:tabs>
        <w:spacing w:before="120"/>
        <w:rPr>
          <w:rFonts w:ascii="Arial" w:hAnsi="Arial" w:cs="Arial"/>
          <w:sz w:val="20"/>
        </w:rPr>
      </w:pPr>
      <w:r w:rsidRPr="00461378">
        <w:rPr>
          <w:rFonts w:ascii="Arial" w:hAnsi="Arial" w:cs="Arial"/>
          <w:sz w:val="20"/>
        </w:rPr>
        <w:t>Giá thuê mu</w:t>
      </w:r>
      <w:r w:rsidR="00B53143" w:rsidRPr="00461378">
        <w:rPr>
          <w:rFonts w:ascii="Arial" w:hAnsi="Arial" w:cs="Arial"/>
          <w:sz w:val="20"/>
        </w:rPr>
        <w:t xml:space="preserve">a (bao gồm tiền thuê và tiền mua nhà): </w:t>
      </w:r>
      <w:r w:rsidR="00B53143"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3. Phương thức và thời hạn thanh toán:</w:t>
      </w:r>
    </w:p>
    <w:p w:rsidR="00B53143" w:rsidRPr="00461378" w:rsidRDefault="00B53143" w:rsidP="008274BC">
      <w:pPr>
        <w:tabs>
          <w:tab w:val="right" w:leader="dot" w:pos="8280"/>
          <w:tab w:val="right" w:leader="dot" w:pos="8640"/>
        </w:tabs>
        <w:spacing w:before="120"/>
        <w:rPr>
          <w:rFonts w:ascii="Arial" w:hAnsi="Arial" w:cs="Arial"/>
          <w:sz w:val="20"/>
        </w:rPr>
      </w:pPr>
      <w:r w:rsidRPr="00461378">
        <w:rPr>
          <w:rFonts w:ascii="Arial" w:hAnsi="Arial" w:cs="Arial"/>
          <w:sz w:val="20"/>
        </w:rPr>
        <w:t xml:space="preserve">1. Phương thức thanh toán: Thanh toán bằng tiền Việt Nam thông qua hình thức (theo pháp </w:t>
      </w:r>
      <w:r w:rsidR="00DB427F" w:rsidRPr="00461378">
        <w:rPr>
          <w:rFonts w:ascii="Arial" w:hAnsi="Arial" w:cs="Arial"/>
          <w:sz w:val="20"/>
        </w:rPr>
        <w:t>luật</w:t>
      </w:r>
      <w:r w:rsidRPr="00461378">
        <w:rPr>
          <w:rFonts w:ascii="Arial" w:hAnsi="Arial" w:cs="Arial"/>
          <w:sz w:val="20"/>
        </w:rPr>
        <w:t xml:space="preserve"> về thanh toán): </w:t>
      </w:r>
      <w:r w:rsidR="008274BC"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2. Thời hạn thực hiện thanh toán: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a) Thanh toán một lần vào ngày …… tháng ….. năm ……. (hoặc trong thời hạn </w:t>
      </w:r>
      <w:r w:rsidR="008274BC" w:rsidRPr="00461378">
        <w:rPr>
          <w:rFonts w:ascii="Arial" w:hAnsi="Arial" w:cs="Arial"/>
          <w:sz w:val="20"/>
        </w:rPr>
        <w:t xml:space="preserve">……. </w:t>
      </w:r>
      <w:r w:rsidRPr="00461378">
        <w:rPr>
          <w:rFonts w:ascii="Arial" w:hAnsi="Arial" w:cs="Arial"/>
          <w:sz w:val="20"/>
        </w:rPr>
        <w:t>ngày, kể từ sau ngày ký kết hợp đồng này);</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b) Thanh toán nhiều lần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Lần 1:</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Lần 2:</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w:t>
      </w:r>
      <w:r w:rsidR="008274BC" w:rsidRPr="00461378">
        <w:rPr>
          <w:rFonts w:ascii="Arial" w:hAnsi="Arial" w:cs="Arial"/>
          <w:sz w:val="20"/>
        </w:rPr>
        <w:t>..</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3. Trường hợp thuê mua nhà, công trình xây dựng hình thành trong tương lai theo phương thức thanh toán nhiều lần thì phải thực hiện theo quy định tại Điều 57 </w:t>
      </w:r>
      <w:r w:rsidR="00DB427F" w:rsidRPr="00461378">
        <w:rPr>
          <w:rFonts w:ascii="Arial" w:hAnsi="Arial" w:cs="Arial"/>
          <w:sz w:val="20"/>
        </w:rPr>
        <w:t>Luật</w:t>
      </w:r>
      <w:r w:rsidRPr="00461378">
        <w:rPr>
          <w:rFonts w:ascii="Arial" w:hAnsi="Arial" w:cs="Arial"/>
          <w:sz w:val="20"/>
        </w:rPr>
        <w:t xml:space="preserve"> Kinh doanh bất động sản 2014 như sau:</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a) Việc thanh toán trong mua bán, thuê mua bất động sản hình thành trong tương lai được thực hiện nhiều lần, lần đầu không quá 30% giá trị hợp đồng, những lần tiếp theo phải phù hợp với tiến độ xây dựng bất động sản nhưng tổng số không quá 70% giá trị hợp đồng khi chưa bàn giao nhà, công trình xây dựng cho khách hàng, trường hợp bên bán, bên cho thuê mua là doanh nghiệp có vốn đầu tư nước ngoài thì tổng số không quá 50% giá trị hợp đồng;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Trong mọi trường hợp khi bên mua, bên thuê mua chưa được cấp Giấy chứng nhận quyền sử dụng đất, quyền sở hữu nhà ở và tài sản khác gắn liền với đất thì bên bán, bên cho thuê mua không được thu quá 95% giá trị hợp đồng; giá trị còn lại của hợp đồng được thanh toán khi cơ quan nhà nước đã cấp Giấy chứng nhận quyền sử dụng đất, quyền sở hữu nhà ở và tài sản khác gắn liền với đất cho bên mua, bên thuê mua;</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b) Chủ đầu tư phải sử dụng tiền ứng trước của khách hàng theo đúng mục đích đã cam kết.</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4. Thời điểm giao nhận, thời hạn cho thuê mua và chuyển quyền sở hữu nhà, công trình xây dựng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1. Thời điểm giao nhận nhà, công trình xây dựng là ngày</w:t>
      </w:r>
      <w:r w:rsidR="00FD6EAC" w:rsidRPr="00461378">
        <w:rPr>
          <w:rFonts w:ascii="Arial" w:hAnsi="Arial" w:cs="Arial"/>
          <w:sz w:val="20"/>
        </w:rPr>
        <w:t xml:space="preserve"> </w:t>
      </w:r>
      <w:r w:rsidRPr="00461378">
        <w:rPr>
          <w:rFonts w:ascii="Arial" w:hAnsi="Arial" w:cs="Arial"/>
          <w:sz w:val="20"/>
        </w:rPr>
        <w:t>.......</w:t>
      </w:r>
      <w:r w:rsidR="00FD6EAC" w:rsidRPr="00461378">
        <w:rPr>
          <w:rFonts w:ascii="Arial" w:hAnsi="Arial" w:cs="Arial"/>
          <w:sz w:val="20"/>
        </w:rPr>
        <w:t xml:space="preserve"> </w:t>
      </w:r>
      <w:r w:rsidRPr="00461378">
        <w:rPr>
          <w:rFonts w:ascii="Arial" w:hAnsi="Arial" w:cs="Arial"/>
          <w:sz w:val="20"/>
        </w:rPr>
        <w:t>tháng</w:t>
      </w:r>
      <w:r w:rsidR="00FD6EAC" w:rsidRPr="00461378">
        <w:rPr>
          <w:rFonts w:ascii="Arial" w:hAnsi="Arial" w:cs="Arial"/>
          <w:sz w:val="20"/>
        </w:rPr>
        <w:t xml:space="preserve"> </w:t>
      </w:r>
      <w:r w:rsidRPr="00461378">
        <w:rPr>
          <w:rFonts w:ascii="Arial" w:hAnsi="Arial" w:cs="Arial"/>
          <w:sz w:val="20"/>
        </w:rPr>
        <w:t>…..</w:t>
      </w:r>
      <w:r w:rsidR="00FD6EAC" w:rsidRPr="00461378">
        <w:rPr>
          <w:rFonts w:ascii="Arial" w:hAnsi="Arial" w:cs="Arial"/>
          <w:sz w:val="20"/>
        </w:rPr>
        <w:t xml:space="preserve"> </w:t>
      </w:r>
      <w:r w:rsidRPr="00461378">
        <w:rPr>
          <w:rFonts w:ascii="Arial" w:hAnsi="Arial" w:cs="Arial"/>
          <w:sz w:val="20"/>
        </w:rPr>
        <w:t>năm …..</w:t>
      </w:r>
      <w:r w:rsidR="00FD6EAC" w:rsidRPr="00461378">
        <w:rPr>
          <w:rFonts w:ascii="Arial" w:hAnsi="Arial" w:cs="Arial"/>
          <w:sz w:val="20"/>
        </w:rPr>
        <w:t xml:space="preserve"> </w:t>
      </w:r>
      <w:r w:rsidRPr="00461378">
        <w:rPr>
          <w:rFonts w:ascii="Arial" w:hAnsi="Arial" w:cs="Arial"/>
          <w:sz w:val="20"/>
        </w:rPr>
        <w:t>(hoặc trong thời hạn ngày (tháng) kể từ ngày ký kết hợp đồng).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2. Thời hạn cho thuê mua nhà, công trình xây dựng là …….</w:t>
      </w:r>
      <w:r w:rsidR="00EA0E60" w:rsidRPr="00461378">
        <w:rPr>
          <w:rFonts w:ascii="Arial" w:hAnsi="Arial" w:cs="Arial"/>
          <w:sz w:val="20"/>
        </w:rPr>
        <w:t xml:space="preserve"> </w:t>
      </w:r>
      <w:r w:rsidRPr="00461378">
        <w:rPr>
          <w:rFonts w:ascii="Arial" w:hAnsi="Arial" w:cs="Arial"/>
          <w:sz w:val="20"/>
        </w:rPr>
        <w:t>năm (…..tháng), kể từ ngày ….</w:t>
      </w:r>
      <w:r w:rsidR="00EA0E60" w:rsidRPr="00461378">
        <w:rPr>
          <w:rFonts w:ascii="Arial" w:hAnsi="Arial" w:cs="Arial"/>
          <w:sz w:val="20"/>
        </w:rPr>
        <w:t xml:space="preserve"> </w:t>
      </w:r>
      <w:r w:rsidRPr="00461378">
        <w:rPr>
          <w:rFonts w:ascii="Arial" w:hAnsi="Arial" w:cs="Arial"/>
          <w:sz w:val="20"/>
        </w:rPr>
        <w:t>tháng …..</w:t>
      </w:r>
      <w:r w:rsidR="00EA0E60" w:rsidRPr="00461378">
        <w:rPr>
          <w:rFonts w:ascii="Arial" w:hAnsi="Arial" w:cs="Arial"/>
          <w:sz w:val="20"/>
        </w:rPr>
        <w:t xml:space="preserve"> </w:t>
      </w:r>
      <w:r w:rsidRPr="00461378">
        <w:rPr>
          <w:rFonts w:ascii="Arial" w:hAnsi="Arial" w:cs="Arial"/>
          <w:sz w:val="20"/>
        </w:rPr>
        <w:t>năm …..đến ngày …..</w:t>
      </w:r>
      <w:r w:rsidR="00E50280" w:rsidRPr="00461378">
        <w:rPr>
          <w:rFonts w:ascii="Arial" w:hAnsi="Arial" w:cs="Arial"/>
          <w:sz w:val="20"/>
        </w:rPr>
        <w:t xml:space="preserve"> </w:t>
      </w:r>
      <w:r w:rsidRPr="00461378">
        <w:rPr>
          <w:rFonts w:ascii="Arial" w:hAnsi="Arial" w:cs="Arial"/>
          <w:sz w:val="20"/>
        </w:rPr>
        <w:t>tháng ….. năm …….</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3. Trường hợp Bên thuê mua chưa nhận b</w:t>
      </w:r>
      <w:r w:rsidR="00C12A8C" w:rsidRPr="00461378">
        <w:rPr>
          <w:rFonts w:ascii="Arial" w:hAnsi="Arial" w:cs="Arial"/>
          <w:sz w:val="20"/>
        </w:rPr>
        <w:t>à</w:t>
      </w:r>
      <w:r w:rsidRPr="00461378">
        <w:rPr>
          <w:rFonts w:ascii="Arial" w:hAnsi="Arial" w:cs="Arial"/>
          <w:sz w:val="20"/>
        </w:rPr>
        <w:t xml:space="preserve">n giao quyền sở hữu nhà ở hình thành trong tương lai từ chủ đầu tư (bên cho thuê mua) mà Bên thuê mua có nhu cầu thực hiện chuyển nhượng hợp đồng thuê mua nhà ở hình thành trong tương lai thì các bên phải thực hiện đúng thủ tục chuyển nhượng hợp đồng theo quy định tại Điều …. của </w:t>
      </w:r>
      <w:r w:rsidR="00DB427F" w:rsidRPr="00461378">
        <w:rPr>
          <w:rFonts w:ascii="Arial" w:hAnsi="Arial" w:cs="Arial"/>
          <w:sz w:val="20"/>
        </w:rPr>
        <w:t>Nghị định</w:t>
      </w:r>
      <w:r w:rsidRPr="00461378">
        <w:rPr>
          <w:rFonts w:ascii="Arial" w:hAnsi="Arial" w:cs="Arial"/>
          <w:sz w:val="20"/>
        </w:rPr>
        <w:t xml:space="preserve"> số …… Bên cho thuê mua không được thu thêm bất kỳ khoản chi phí nào liên quan đến việc chuyển nhượng hợp đồng khi xác nhận việc chuyển nhượng hợp đồng cho Bên thuê mua.</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4. Sau thời hạn quy định tại Khoản 2 Điều này, nếu Bên thuê mua đã thực hiện đầy đủ nghĩa vụ đối với Bên cho thuê mua thì Bên cho thuê mua có trách nhiệm làm thủ tục đề nghị cơ quan có thẩm quyền cấp Giấy chứng nhận quyền sử dụng đất, quyền sở hữu nhà ở và tài sản khác gắn liền với đất cho Bên thuê mua trừ trường hợp hai bên thỏa thuận Bên thuê mua tự làm thủ tục.</w:t>
      </w:r>
    </w:p>
    <w:p w:rsidR="00B53143" w:rsidRPr="00461378" w:rsidRDefault="00B53143" w:rsidP="00BA5CF1">
      <w:pPr>
        <w:tabs>
          <w:tab w:val="right" w:leader="dot" w:pos="8280"/>
        </w:tabs>
        <w:spacing w:before="120"/>
        <w:rPr>
          <w:rFonts w:ascii="Arial" w:hAnsi="Arial" w:cs="Arial"/>
          <w:sz w:val="20"/>
        </w:rPr>
      </w:pPr>
      <w:r w:rsidRPr="00461378">
        <w:rPr>
          <w:rFonts w:ascii="Arial" w:hAnsi="Arial" w:cs="Arial"/>
          <w:sz w:val="20"/>
        </w:rPr>
        <w:t xml:space="preserve">5. Các thỏa thuận khác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5. Bảo trì, sửa chữa nhà, công trình xây dựng đang cho thuê mua</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1. Bên cho thuê mua có trách nhiệm sửa chữa nhà, công trình xây dựng cho bên thuê mua nếu nhà, công trình xây dựng có hư hỏng vì lý do khách quan không do lỗi của bên thuê mua gây ra.</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2. Bên thuê mua phải kịp thời thông báo bằng văn bản cho bên cho thuê mua các hư hỏng cần được sửa chữa. Trong thời hạn ……... ngày, kể từ ngày nhận được thông báo của bên thuê mua, bên cho thuê mua có trách nhiệm phối hợp với bên thuê mua thực hiện việc sửa chữa các hư hỏng theo đúng quy định. Nếu bên cho thuê mua chậm thực hiện việc bảo trì, sửa chữa nhà, công trình xây dựng mà gây thiệt hại cho bên thuê mua thì phải chịu trách nhiệm bồi thường.</w:t>
      </w:r>
    </w:p>
    <w:p w:rsidR="00B53143" w:rsidRPr="00461378" w:rsidRDefault="00B53143" w:rsidP="009A6431">
      <w:pPr>
        <w:tabs>
          <w:tab w:val="right" w:leader="dot" w:pos="8280"/>
        </w:tabs>
        <w:spacing w:before="120"/>
        <w:rPr>
          <w:rFonts w:ascii="Arial" w:hAnsi="Arial" w:cs="Arial"/>
          <w:sz w:val="20"/>
        </w:rPr>
      </w:pPr>
      <w:r w:rsidRPr="00461378">
        <w:rPr>
          <w:rFonts w:ascii="Arial" w:hAnsi="Arial" w:cs="Arial"/>
          <w:sz w:val="20"/>
        </w:rPr>
        <w:t xml:space="preserve">3. Các thỏa thuận khác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6. Quyền và nghĩa vụ của Bên cho thuê mua</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1. Quyền của Bên cho thuê mua (theo Điều 32 của </w:t>
      </w:r>
      <w:r w:rsidR="00DB427F" w:rsidRPr="00461378">
        <w:rPr>
          <w:rFonts w:ascii="Arial" w:hAnsi="Arial" w:cs="Arial"/>
          <w:sz w:val="20"/>
        </w:rPr>
        <w:t>Luật</w:t>
      </w:r>
      <w:r w:rsidRPr="00461378">
        <w:rPr>
          <w:rFonts w:ascii="Arial" w:hAnsi="Arial" w:cs="Arial"/>
          <w:sz w:val="20"/>
        </w:rPr>
        <w:t xml:space="preserve"> Kinh doanh bất động sản):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a) Yêu cầu bên thuê mua nhận nhà, công trình xây dựng theo thời hạn đã thỏa thuận tại Điều 4 của Hợp đồng;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b) Yêu cầu bên thuê mua thanh toán tiền thuê mua theo thời hạn và phương thức thỏa thuận tại Điều 3 của Hợp đồng;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c) Yêu cầu bên thuê mua phối hợp thực hiện các thủ tục thuê mua trong thời hạn đã thỏa thuận trong hợp đồng;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d) Yêu cầu bên thuê mua bồi thường thiệt hại do lỗi của bên thuê mua gây ra trong thời gian thuê mua nhà, công trình xây dựng;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đ) Được bảo lưu quyền sở hữu nhà, công trình xây dựng khi bên thuê mua chưa thanh toán đủ tiền thuê mua;</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e) Yêu cầu bên thuê mua bảo quản, sử dụng nhà, công trình xây dựng trong thời hạn thuê mua theo thỏa thuận trong hợp đồng (Yêu cầu Bên thuê mua sử dụng nhà, công trình xây dựng thuê mua đúng mục đích và thực hiện đúng các quy định về quản lý sử dụng nhà, công trình xây dựng thuê mua);</w:t>
      </w:r>
    </w:p>
    <w:p w:rsidR="00B53143" w:rsidRPr="00461378" w:rsidRDefault="00B53143" w:rsidP="000A44FB">
      <w:pPr>
        <w:tabs>
          <w:tab w:val="right" w:leader="dot" w:pos="8280"/>
        </w:tabs>
        <w:spacing w:before="120"/>
        <w:rPr>
          <w:rFonts w:ascii="Arial" w:hAnsi="Arial" w:cs="Arial"/>
          <w:sz w:val="20"/>
        </w:rPr>
      </w:pPr>
      <w:r w:rsidRPr="00461378">
        <w:rPr>
          <w:rFonts w:ascii="Arial" w:hAnsi="Arial" w:cs="Arial"/>
          <w:sz w:val="20"/>
        </w:rPr>
        <w:t xml:space="preserve">g) Các quyền khác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2. Nghĩa vụ của Bên cho thuê mua (theo Điều 33 của </w:t>
      </w:r>
      <w:r w:rsidR="00DB427F" w:rsidRPr="00461378">
        <w:rPr>
          <w:rFonts w:ascii="Arial" w:hAnsi="Arial" w:cs="Arial"/>
          <w:sz w:val="20"/>
        </w:rPr>
        <w:t>Luật</w:t>
      </w:r>
      <w:r w:rsidRPr="00461378">
        <w:rPr>
          <w:rFonts w:ascii="Arial" w:hAnsi="Arial" w:cs="Arial"/>
          <w:sz w:val="20"/>
        </w:rPr>
        <w:t xml:space="preserve"> Kinh doanh bất động sản):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a) Thông báo cho bên thuê mua các hạn chế về quyền sở hữu nhà, công trình xây dựng (nếu có);</w:t>
      </w:r>
    </w:p>
    <w:p w:rsidR="00B53143" w:rsidRPr="00461378" w:rsidRDefault="00B53143" w:rsidP="00B53143">
      <w:pPr>
        <w:tabs>
          <w:tab w:val="right" w:leader="dot" w:pos="8640"/>
        </w:tabs>
        <w:spacing w:before="120"/>
        <w:rPr>
          <w:rFonts w:ascii="Arial" w:hAnsi="Arial" w:cs="Arial"/>
          <w:i/>
          <w:sz w:val="20"/>
        </w:rPr>
      </w:pPr>
      <w:r w:rsidRPr="00461378">
        <w:rPr>
          <w:rFonts w:ascii="Arial" w:hAnsi="Arial" w:cs="Arial"/>
          <w:i/>
          <w:sz w:val="20"/>
        </w:rPr>
        <w:t>(Đối với trường hợ</w:t>
      </w:r>
      <w:r w:rsidR="001424A6" w:rsidRPr="00461378">
        <w:rPr>
          <w:rFonts w:ascii="Arial" w:hAnsi="Arial" w:cs="Arial"/>
          <w:i/>
          <w:sz w:val="20"/>
        </w:rPr>
        <w:t>p thuê mua nhà,</w:t>
      </w:r>
      <w:r w:rsidRPr="00461378">
        <w:rPr>
          <w:rFonts w:ascii="Arial" w:hAnsi="Arial" w:cs="Arial"/>
          <w:i/>
          <w:sz w:val="20"/>
        </w:rPr>
        <w:t xml:space="preserve"> công trình xây dựng hình thành trong tương lai thì thỏa thuận theo nội dung; Bên cho thuê mua có trách nhiệm xây dựng nhà theo đúng thiết kế và theo danh mục vật liệu xây dựng bên trong và bên ngoài nhà mà các bên đã thỏa thuận; thông b</w:t>
      </w:r>
      <w:r w:rsidR="00673CEA" w:rsidRPr="00461378">
        <w:rPr>
          <w:rFonts w:ascii="Arial" w:hAnsi="Arial" w:cs="Arial"/>
          <w:i/>
          <w:sz w:val="20"/>
        </w:rPr>
        <w:t>á</w:t>
      </w:r>
      <w:r w:rsidRPr="00461378">
        <w:rPr>
          <w:rFonts w:ascii="Arial" w:hAnsi="Arial" w:cs="Arial"/>
          <w:i/>
          <w:sz w:val="20"/>
        </w:rPr>
        <w:t xml:space="preserve">o cho Bên thuê mua biết tiến độ xây dựng nhà và đảm bảo hoàn thành việc xây dựng theo đúng tiến độ đã thỏa thuận; tạo điều kiện để Bên thuê mua kiểm tra việc xây dựng nhà, công trình xây </w:t>
      </w:r>
      <w:r w:rsidR="00673CEA" w:rsidRPr="00461378">
        <w:rPr>
          <w:rFonts w:ascii="Arial" w:hAnsi="Arial" w:cs="Arial"/>
          <w:i/>
          <w:sz w:val="20"/>
        </w:rPr>
        <w:t>dựng</w:t>
      </w:r>
      <w:r w:rsidRPr="00461378">
        <w:rPr>
          <w:rFonts w:ascii="Arial" w:hAnsi="Arial" w:cs="Arial"/>
          <w:i/>
          <w:sz w:val="20"/>
        </w:rPr>
        <w:t xml:space="preserve"> nếu có yêu cầu).</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b) Thực hiện thủ tục thuê mua nhà, công trình xây dựng theo quy định của pháp </w:t>
      </w:r>
      <w:r w:rsidR="00DB427F" w:rsidRPr="00461378">
        <w:rPr>
          <w:rFonts w:ascii="Arial" w:hAnsi="Arial" w:cs="Arial"/>
          <w:sz w:val="20"/>
        </w:rPr>
        <w:t>luật</w:t>
      </w:r>
      <w:r w:rsidRPr="00461378">
        <w:rPr>
          <w:rFonts w:ascii="Arial" w:hAnsi="Arial" w:cs="Arial"/>
          <w:sz w:val="20"/>
        </w:rPr>
        <w:t xml:space="preserve"> (phổ biến, hướng dẫn cho Bên thuê mua biết quy định về quản lý sử dụng nhà, công trình xây dựng thuê mua);</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c) Bảo quản nhà, công trình xây dựng đã cho thuê mua trong thời gian chưa bàn giao cho bên thuê mua. Bảo trì, sửa chữa nhà, công trình xây dựng theo định kỳ hoặc theo thỏa thuận trong hợp đồng;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d) Giao nhà, công trình xây dựng và hồ sơ có liên quan cho bên thuê mua theo đúng tiến độ, chất lượng và các điều kiện khác đã thỏa thuận tại Hợp đồng này;</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đ) Chủ đầu tư có nghĩa vụ thực hiện các quy định về bảo lãnh trong thuê mua nhà ở hình thành trong tương lai cho bên thuê mua theo quy định của </w:t>
      </w:r>
      <w:r w:rsidR="00DB427F" w:rsidRPr="00461378">
        <w:rPr>
          <w:rFonts w:ascii="Arial" w:hAnsi="Arial" w:cs="Arial"/>
          <w:sz w:val="20"/>
        </w:rPr>
        <w:t>Luật</w:t>
      </w:r>
      <w:r w:rsidRPr="00461378">
        <w:rPr>
          <w:rFonts w:ascii="Arial" w:hAnsi="Arial" w:cs="Arial"/>
          <w:sz w:val="20"/>
        </w:rPr>
        <w:t xml:space="preserve"> Kinh doanh bất động sản và pháp </w:t>
      </w:r>
      <w:r w:rsidR="00DB427F" w:rsidRPr="00461378">
        <w:rPr>
          <w:rFonts w:ascii="Arial" w:hAnsi="Arial" w:cs="Arial"/>
          <w:sz w:val="20"/>
        </w:rPr>
        <w:t>luật</w:t>
      </w:r>
      <w:r w:rsidRPr="00461378">
        <w:rPr>
          <w:rFonts w:ascii="Arial" w:hAnsi="Arial" w:cs="Arial"/>
          <w:sz w:val="20"/>
        </w:rPr>
        <w:t xml:space="preserve"> về tín dụng;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e) Làm thủ tục để cơ quan nhà nước có thẩm quyền cấp Giấy chứng nhận quyền sử dụng đất, quyền sở hữu nhà, công trình xây dựng và tài sản khác gắn liền với đất cho Bên thuê mua khi hết thời hạn thuê mua và Bên mua đã thanh toán đủ tiền thuê mua nhà, công trình xây dựng theo thỏa thuận trong hợp đồng này (hoặc thỏa thuận khác…………………………);</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g) Bảo hành nhà, công trình xây dựng theo Điều 20 </w:t>
      </w:r>
      <w:r w:rsidR="00DB427F" w:rsidRPr="00461378">
        <w:rPr>
          <w:rFonts w:ascii="Arial" w:hAnsi="Arial" w:cs="Arial"/>
          <w:sz w:val="20"/>
        </w:rPr>
        <w:t>Luật</w:t>
      </w:r>
      <w:r w:rsidRPr="00461378">
        <w:rPr>
          <w:rFonts w:ascii="Arial" w:hAnsi="Arial" w:cs="Arial"/>
          <w:sz w:val="20"/>
        </w:rPr>
        <w:t xml:space="preserve"> Kinh doanh bất động sản;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h) Bồi thường thiệt hại do lỗi của mình gây ra;</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i) Thực hiện nghĩa vụ tài chính với Nhà nước theo quy định của pháp </w:t>
      </w:r>
      <w:r w:rsidR="00DB427F" w:rsidRPr="00461378">
        <w:rPr>
          <w:rFonts w:ascii="Arial" w:hAnsi="Arial" w:cs="Arial"/>
          <w:sz w:val="20"/>
        </w:rPr>
        <w:t>luật</w:t>
      </w:r>
      <w:r w:rsidRPr="00461378">
        <w:rPr>
          <w:rFonts w:ascii="Arial" w:hAnsi="Arial" w:cs="Arial"/>
          <w:sz w:val="20"/>
        </w:rPr>
        <w:t>;</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k) Tạo điều kiện cho bên thuê mua chuyển nhượng hợp đồng thuê mua nhà, công trình xây dựng;</w:t>
      </w:r>
    </w:p>
    <w:p w:rsidR="00B53143" w:rsidRPr="00461378" w:rsidRDefault="00B53143" w:rsidP="000D1F0E">
      <w:pPr>
        <w:tabs>
          <w:tab w:val="right" w:leader="dot" w:pos="8280"/>
        </w:tabs>
        <w:spacing w:before="120"/>
        <w:rPr>
          <w:rFonts w:ascii="Arial" w:hAnsi="Arial" w:cs="Arial"/>
          <w:sz w:val="20"/>
        </w:rPr>
      </w:pPr>
      <w:r w:rsidRPr="00461378">
        <w:rPr>
          <w:rFonts w:ascii="Arial" w:hAnsi="Arial" w:cs="Arial"/>
          <w:sz w:val="20"/>
        </w:rPr>
        <w:t xml:space="preserve">l) Các nghĩa vụ khác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7. Quyề</w:t>
      </w:r>
      <w:r w:rsidR="00181184" w:rsidRPr="00461378">
        <w:rPr>
          <w:rFonts w:ascii="Arial" w:hAnsi="Arial" w:cs="Arial"/>
          <w:b/>
          <w:sz w:val="20"/>
        </w:rPr>
        <w:t>n và nghĩa v</w:t>
      </w:r>
      <w:r w:rsidRPr="00461378">
        <w:rPr>
          <w:rFonts w:ascii="Arial" w:hAnsi="Arial" w:cs="Arial"/>
          <w:b/>
          <w:sz w:val="20"/>
        </w:rPr>
        <w:t>ụ của Bên thuê mua</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1. Quyền của Bên thuê mua (theo Điều 34 của </w:t>
      </w:r>
      <w:r w:rsidR="00DB427F" w:rsidRPr="00461378">
        <w:rPr>
          <w:rFonts w:ascii="Arial" w:hAnsi="Arial" w:cs="Arial"/>
          <w:sz w:val="20"/>
        </w:rPr>
        <w:t>Luật</w:t>
      </w:r>
      <w:r w:rsidRPr="00461378">
        <w:rPr>
          <w:rFonts w:ascii="Arial" w:hAnsi="Arial" w:cs="Arial"/>
          <w:sz w:val="20"/>
        </w:rPr>
        <w:t xml:space="preserve"> Kinh doanh bất động sản):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a) Yêu cầu bên cho thuê mua cung cấp thông tin đầy đủ, trung thực về nhà, công trình xây dựng theo cam kết tại Điều 1 của Hợp đồng này;</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b) Yêu cầu bên cho thuê mua giao nhà, công trình xây dựng và hồ sơ liên quan theo thỏa thuận trong hợp đồng; làm thủ tục đề nghị cấp Giấy chứng nhận quyền sử dụng đất, quyền sở hữu nhà ở và tài sản khác gắn liền với đất khi kết thúc thời hạn thuê mua;</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c) Được cho thuê lại một phần hoặc toàn bộ nhà, công trình xây dựng; được chuyển nhượng hợp đồng thuê mua nhà, công trình xây dựng;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d) Yêu cầu bên cho thuê mua sửa chữa hư hỏng của nhà, công trình xây dựng trong thời hạn thuê mua mà không phải do lỗi của mình gây ra;</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đ) Yêu cầu bên cho thuê mua bồi thường thiệt hại do lỗi của bên cho thuê mua gây ra;</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e) Có quyền sở hữu nhà, công trình xây dựng kể từ thời điểm đã thanh toán đủ tiền cho bên cho thuê mua;</w:t>
      </w:r>
    </w:p>
    <w:p w:rsidR="00B53143" w:rsidRPr="00461378" w:rsidRDefault="00B53143" w:rsidP="00CA090A">
      <w:pPr>
        <w:tabs>
          <w:tab w:val="right" w:leader="dot" w:pos="8280"/>
        </w:tabs>
        <w:spacing w:before="120"/>
        <w:rPr>
          <w:rFonts w:ascii="Arial" w:hAnsi="Arial" w:cs="Arial"/>
          <w:sz w:val="20"/>
        </w:rPr>
      </w:pPr>
      <w:r w:rsidRPr="00461378">
        <w:rPr>
          <w:rFonts w:ascii="Arial" w:hAnsi="Arial" w:cs="Arial"/>
          <w:sz w:val="20"/>
        </w:rPr>
        <w:t xml:space="preserve">g) Các quyền khác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2. Nghĩa vụ của Bên thuê mua (theo Điều 35 của </w:t>
      </w:r>
      <w:r w:rsidR="00DB427F" w:rsidRPr="00461378">
        <w:rPr>
          <w:rFonts w:ascii="Arial" w:hAnsi="Arial" w:cs="Arial"/>
          <w:sz w:val="20"/>
        </w:rPr>
        <w:t>Luật</w:t>
      </w:r>
      <w:r w:rsidRPr="00461378">
        <w:rPr>
          <w:rFonts w:ascii="Arial" w:hAnsi="Arial" w:cs="Arial"/>
          <w:sz w:val="20"/>
        </w:rPr>
        <w:t xml:space="preserve"> Kinh doanh bất động sản):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a) Bảo quản, sử dụng nhà, công trình xây dựng đúng mục đích theo thỏa thuận trong hợp đồng;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b) Thanh toán tiền thuê mua theo thời hạn và phương thức thỏa thuận tại Điều 3 của Hợp đồng này;</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c) Phối hợp với bên cho thuê mua thực hiện các thủ tục thuê mua trong thời hạn đã thỏa thuận tại Điều 4 của Hợp đồng này;</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d) Không được thay đổi, cải tạo, phá dỡ nhà, công trình xây dựng nếu không có sự đồng ý của bên cho thuê mua;</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đ) Sửa chữa hư hỏng của nhà, công trình xây dựng do lỗi của mình gây ra trong thời hạn thuê mua;</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e) Bồi thường thiệt hại do lỗi của mình gây ra;</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g) Thông báo cho bên cho thuê mua về việc cho thuê lại một phần hoặc toàn bộ nhà, công trình xây dựng; việc chuyển nhượng hợp đồng thuê mua nhà, công trình xây dựng;</w:t>
      </w:r>
    </w:p>
    <w:p w:rsidR="00B53143" w:rsidRPr="00461378" w:rsidRDefault="00B53143" w:rsidP="00593B21">
      <w:pPr>
        <w:tabs>
          <w:tab w:val="right" w:leader="dot" w:pos="8280"/>
        </w:tabs>
        <w:spacing w:before="120"/>
        <w:rPr>
          <w:rFonts w:ascii="Arial" w:hAnsi="Arial" w:cs="Arial"/>
          <w:sz w:val="20"/>
        </w:rPr>
      </w:pPr>
      <w:r w:rsidRPr="00461378">
        <w:rPr>
          <w:rFonts w:ascii="Arial" w:hAnsi="Arial" w:cs="Arial"/>
          <w:sz w:val="20"/>
        </w:rPr>
        <w:t xml:space="preserve">h) Các nghĩa vụ khác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8. Trách nhiệm củ</w:t>
      </w:r>
      <w:r w:rsidR="00304851" w:rsidRPr="00461378">
        <w:rPr>
          <w:rFonts w:ascii="Arial" w:hAnsi="Arial" w:cs="Arial"/>
          <w:b/>
          <w:sz w:val="20"/>
        </w:rPr>
        <w:t>a các bên d</w:t>
      </w:r>
      <w:r w:rsidRPr="00461378">
        <w:rPr>
          <w:rFonts w:ascii="Arial" w:hAnsi="Arial" w:cs="Arial"/>
          <w:b/>
          <w:sz w:val="20"/>
        </w:rPr>
        <w:t>o vi phạm hợp đồng và phạt vi phạm hợp đồng</w:t>
      </w:r>
    </w:p>
    <w:p w:rsidR="00B53143" w:rsidRPr="00461378" w:rsidRDefault="00B53143" w:rsidP="00593B21">
      <w:pPr>
        <w:tabs>
          <w:tab w:val="right" w:leader="dot" w:pos="8280"/>
        </w:tabs>
        <w:spacing w:before="120"/>
        <w:rPr>
          <w:rFonts w:ascii="Arial" w:hAnsi="Arial" w:cs="Arial"/>
          <w:sz w:val="20"/>
        </w:rPr>
      </w:pPr>
      <w:r w:rsidRPr="00461378">
        <w:rPr>
          <w:rFonts w:ascii="Arial" w:hAnsi="Arial" w:cs="Arial"/>
          <w:sz w:val="20"/>
        </w:rPr>
        <w:t xml:space="preserve">Hai bên thỏa thuận cụ thể về các hành vi vi phạm hợp đồng mà các bên phải chịu trách nhiệm trước bên kia (đối với bên thuê mua: Chậm nộp tiền thuê mua nhà, không chịu nhận bàn giao nhà...; đối với bên cho thuê mua: chậm bàn giao nhà, chất lượng thi công không đảm bảo...): </w:t>
      </w:r>
      <w:r w:rsidRPr="00461378">
        <w:rPr>
          <w:rFonts w:ascii="Arial" w:hAnsi="Arial" w:cs="Arial"/>
          <w:sz w:val="20"/>
        </w:rPr>
        <w:tab/>
      </w:r>
    </w:p>
    <w:p w:rsidR="00B53143" w:rsidRPr="00461378" w:rsidRDefault="00B53143" w:rsidP="00593B21">
      <w:pPr>
        <w:tabs>
          <w:tab w:val="right" w:leader="dot" w:pos="8280"/>
        </w:tabs>
        <w:spacing w:before="120"/>
        <w:rPr>
          <w:rFonts w:ascii="Arial" w:hAnsi="Arial" w:cs="Arial"/>
          <w:sz w:val="20"/>
        </w:rPr>
      </w:pPr>
      <w:r w:rsidRPr="00461378">
        <w:rPr>
          <w:rFonts w:ascii="Arial" w:hAnsi="Arial" w:cs="Arial"/>
          <w:sz w:val="20"/>
        </w:rPr>
        <w:t xml:space="preserve">Các thỏa thuận khác </w:t>
      </w:r>
      <w:r w:rsidRPr="00461378">
        <w:rPr>
          <w:rFonts w:ascii="Arial" w:hAnsi="Arial" w:cs="Arial"/>
          <w:sz w:val="20"/>
        </w:rPr>
        <w:tab/>
      </w:r>
    </w:p>
    <w:p w:rsidR="00B53143" w:rsidRPr="00461378" w:rsidRDefault="00B53143" w:rsidP="00593B21">
      <w:pPr>
        <w:spacing w:before="120"/>
        <w:rPr>
          <w:rFonts w:ascii="Arial" w:hAnsi="Arial" w:cs="Arial"/>
          <w:b/>
          <w:sz w:val="20"/>
        </w:rPr>
      </w:pPr>
      <w:r w:rsidRPr="00461378">
        <w:rPr>
          <w:rFonts w:ascii="Arial" w:hAnsi="Arial" w:cs="Arial"/>
          <w:b/>
          <w:sz w:val="20"/>
        </w:rPr>
        <w:t>Điều 9. Phạt vi phạm hợp đồng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Hai bên thỏa thuận cụ thể về các trường hợp phạt do vi phạm hợp đồng</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10. Các trường hợp chấm dứt, hủy bỏ hợp đồng và các biện pháp xử lý</w:t>
      </w:r>
    </w:p>
    <w:p w:rsidR="00B53143" w:rsidRPr="00461378" w:rsidRDefault="00B53143" w:rsidP="00874D8C">
      <w:pPr>
        <w:tabs>
          <w:tab w:val="right" w:leader="dot" w:pos="8280"/>
        </w:tabs>
        <w:spacing w:before="120"/>
        <w:rPr>
          <w:rFonts w:ascii="Arial" w:hAnsi="Arial" w:cs="Arial"/>
          <w:sz w:val="20"/>
        </w:rPr>
      </w:pPr>
      <w:r w:rsidRPr="00461378">
        <w:rPr>
          <w:rFonts w:ascii="Arial" w:hAnsi="Arial" w:cs="Arial"/>
          <w:sz w:val="20"/>
        </w:rPr>
        <w:t xml:space="preserve">1. Hợp đồng này sẽ chấm dứt trong các trường hợp sau: </w:t>
      </w:r>
      <w:r w:rsidRPr="00461378">
        <w:rPr>
          <w:rFonts w:ascii="Arial" w:hAnsi="Arial" w:cs="Arial"/>
          <w:sz w:val="20"/>
        </w:rPr>
        <w:tab/>
      </w:r>
    </w:p>
    <w:p w:rsidR="00B53143" w:rsidRPr="00461378" w:rsidRDefault="00B53143" w:rsidP="00874D8C">
      <w:pPr>
        <w:tabs>
          <w:tab w:val="right" w:leader="dot" w:pos="8280"/>
        </w:tabs>
        <w:spacing w:before="120"/>
        <w:rPr>
          <w:rFonts w:ascii="Arial" w:hAnsi="Arial" w:cs="Arial"/>
          <w:sz w:val="20"/>
        </w:rPr>
      </w:pPr>
      <w:r w:rsidRPr="00461378">
        <w:rPr>
          <w:rFonts w:ascii="Arial" w:hAnsi="Arial" w:cs="Arial"/>
          <w:sz w:val="20"/>
        </w:rPr>
        <w:t xml:space="preserve">2. Các trường hợp hủy bỏ hợp đồng: </w:t>
      </w:r>
      <w:r w:rsidRPr="00461378">
        <w:rPr>
          <w:rFonts w:ascii="Arial" w:hAnsi="Arial" w:cs="Arial"/>
          <w:sz w:val="20"/>
        </w:rPr>
        <w:tab/>
      </w:r>
    </w:p>
    <w:p w:rsidR="00B53143" w:rsidRPr="00461378" w:rsidRDefault="00B53143" w:rsidP="00874D8C">
      <w:pPr>
        <w:tabs>
          <w:tab w:val="right" w:leader="dot" w:pos="8280"/>
        </w:tabs>
        <w:spacing w:before="120"/>
        <w:rPr>
          <w:rFonts w:ascii="Arial" w:hAnsi="Arial" w:cs="Arial"/>
          <w:sz w:val="20"/>
        </w:rPr>
      </w:pPr>
      <w:r w:rsidRPr="00461378">
        <w:rPr>
          <w:rFonts w:ascii="Arial" w:hAnsi="Arial" w:cs="Arial"/>
          <w:sz w:val="20"/>
        </w:rPr>
        <w:t xml:space="preserve">3. Xử lý khi chấm dứt và hủy bỏ hợp đồng: </w:t>
      </w:r>
      <w:r w:rsidRPr="00461378">
        <w:rPr>
          <w:rFonts w:ascii="Arial" w:hAnsi="Arial" w:cs="Arial"/>
          <w:sz w:val="20"/>
        </w:rPr>
        <w:tab/>
      </w:r>
    </w:p>
    <w:p w:rsidR="00B53143" w:rsidRPr="00461378" w:rsidRDefault="00B53143" w:rsidP="00874D8C">
      <w:pPr>
        <w:tabs>
          <w:tab w:val="right" w:leader="dot" w:pos="8280"/>
        </w:tabs>
        <w:spacing w:before="120"/>
        <w:rPr>
          <w:rFonts w:ascii="Arial" w:hAnsi="Arial" w:cs="Arial"/>
          <w:sz w:val="20"/>
        </w:rPr>
      </w:pPr>
      <w:r w:rsidRPr="00461378">
        <w:rPr>
          <w:rFonts w:ascii="Arial" w:hAnsi="Arial" w:cs="Arial"/>
          <w:sz w:val="20"/>
        </w:rPr>
        <w:t xml:space="preserve">4. Các thỏa thuận khác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11. Giải quyết tranh chấp</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Trường hợp các bên có tranh chấp về nội dung của hợp đồng này thì hai bên cùng bàn bạc giải quyết thông qua thương lượng. Trong trường hợp các bên không thương lượng được thì thống nhất chọn Tòa án hoặc trọng tài giải quyết theo quy định của pháp </w:t>
      </w:r>
      <w:r w:rsidR="00DB427F" w:rsidRPr="00461378">
        <w:rPr>
          <w:rFonts w:ascii="Arial" w:hAnsi="Arial" w:cs="Arial"/>
          <w:sz w:val="20"/>
        </w:rPr>
        <w:t>luật</w:t>
      </w:r>
      <w:r w:rsidRPr="00461378">
        <w:rPr>
          <w:rFonts w:ascii="Arial" w:hAnsi="Arial" w:cs="Arial"/>
          <w:sz w:val="20"/>
        </w:rPr>
        <w:t>.</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12. Hiệu lực của hợp đồng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1. Hợp đồng này có hiệu lực kể từ ngày …… </w:t>
      </w:r>
      <w:r w:rsidRPr="00461378">
        <w:rPr>
          <w:rFonts w:ascii="Arial" w:hAnsi="Arial" w:cs="Arial"/>
          <w:i/>
          <w:sz w:val="20"/>
        </w:rPr>
        <w:t>(hoặc có hiệu lực kể từ ngày được công chứng hoặc chứng thực đối với trường hợp cá nhân cho thuê mua nhà, công trình xây dựng có thời hạn từ 06 tháng trở lên).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2. Hợp đồng này được lập thành</w:t>
      </w:r>
      <w:r w:rsidR="006908C9" w:rsidRPr="00461378">
        <w:rPr>
          <w:rFonts w:ascii="Arial" w:hAnsi="Arial" w:cs="Arial"/>
          <w:sz w:val="20"/>
        </w:rPr>
        <w:t xml:space="preserve"> ……</w:t>
      </w:r>
      <w:r w:rsidRPr="00461378">
        <w:rPr>
          <w:rFonts w:ascii="Arial" w:hAnsi="Arial" w:cs="Arial"/>
          <w:sz w:val="20"/>
        </w:rPr>
        <w:t xml:space="preserve"> bản và có giá trị như nhau. Mỗi bên giữ .... bản,</w:t>
      </w:r>
      <w:r w:rsidR="006908C9" w:rsidRPr="00461378">
        <w:rPr>
          <w:rFonts w:ascii="Arial" w:hAnsi="Arial" w:cs="Arial"/>
          <w:sz w:val="20"/>
        </w:rPr>
        <w:t xml:space="preserve"> </w:t>
      </w:r>
      <w:r w:rsidRPr="00461378">
        <w:rPr>
          <w:rFonts w:ascii="Arial" w:hAnsi="Arial" w:cs="Arial"/>
          <w:sz w:val="20"/>
        </w:rPr>
        <w:t>.... bản lưu tại cơ quan thuế và một bản để khi làm giấy chứng nhận quyền sở hữu./.</w:t>
      </w:r>
    </w:p>
    <w:p w:rsidR="00B53143" w:rsidRPr="00461378" w:rsidRDefault="00B53143" w:rsidP="00B53143">
      <w:pPr>
        <w:tabs>
          <w:tab w:val="right" w:leader="dot" w:pos="8640"/>
        </w:tabs>
        <w:spacing w:before="120"/>
        <w:rPr>
          <w:rFonts w:ascii="Arial" w:hAnsi="Arial" w:cs="Arial"/>
          <w:sz w:val="20"/>
        </w:rPr>
      </w:pPr>
    </w:p>
    <w:tbl>
      <w:tblPr>
        <w:tblW w:w="0" w:type="auto"/>
        <w:tblLook w:val="01E0" w:firstRow="1" w:lastRow="1" w:firstColumn="1" w:lastColumn="1" w:noHBand="0" w:noVBand="0"/>
      </w:tblPr>
      <w:tblGrid>
        <w:gridCol w:w="4428"/>
        <w:gridCol w:w="4428"/>
      </w:tblGrid>
      <w:tr w:rsidR="00B53143" w:rsidRPr="00461378">
        <w:tc>
          <w:tcPr>
            <w:tcW w:w="4428" w:type="dxa"/>
            <w:shd w:val="clear" w:color="auto" w:fill="auto"/>
          </w:tcPr>
          <w:p w:rsidR="00B53143" w:rsidRPr="00461378" w:rsidRDefault="00B53143" w:rsidP="00A20B9D">
            <w:pPr>
              <w:tabs>
                <w:tab w:val="right" w:leader="dot" w:pos="8640"/>
              </w:tabs>
              <w:spacing w:before="120"/>
              <w:jc w:val="center"/>
              <w:rPr>
                <w:rFonts w:ascii="Arial" w:hAnsi="Arial" w:cs="Arial"/>
                <w:sz w:val="20"/>
              </w:rPr>
            </w:pPr>
            <w:r w:rsidRPr="00461378">
              <w:rPr>
                <w:rFonts w:ascii="Arial" w:hAnsi="Arial" w:cs="Arial"/>
                <w:b/>
                <w:sz w:val="20"/>
              </w:rPr>
              <w:t>BÊN CHO THUÊ MUA</w:t>
            </w:r>
            <w:r w:rsidRPr="00461378">
              <w:rPr>
                <w:rFonts w:ascii="Arial" w:hAnsi="Arial" w:cs="Arial"/>
                <w:sz w:val="20"/>
              </w:rPr>
              <w:br/>
            </w:r>
            <w:r w:rsidRPr="00461378">
              <w:rPr>
                <w:rFonts w:ascii="Arial" w:hAnsi="Arial" w:cs="Arial"/>
                <w:i/>
                <w:sz w:val="20"/>
              </w:rPr>
              <w:t>(Ký, ghi rõ họ tên, chức vụ người ký và đóng dấu)</w:t>
            </w:r>
          </w:p>
        </w:tc>
        <w:tc>
          <w:tcPr>
            <w:tcW w:w="4428" w:type="dxa"/>
            <w:shd w:val="clear" w:color="auto" w:fill="auto"/>
          </w:tcPr>
          <w:p w:rsidR="00B53143" w:rsidRPr="00461378" w:rsidRDefault="00B53143" w:rsidP="00A20B9D">
            <w:pPr>
              <w:tabs>
                <w:tab w:val="right" w:leader="dot" w:pos="8640"/>
              </w:tabs>
              <w:spacing w:before="120"/>
              <w:jc w:val="center"/>
              <w:rPr>
                <w:rFonts w:ascii="Arial" w:hAnsi="Arial" w:cs="Arial"/>
                <w:sz w:val="20"/>
              </w:rPr>
            </w:pPr>
            <w:r w:rsidRPr="00461378">
              <w:rPr>
                <w:rFonts w:ascii="Arial" w:hAnsi="Arial" w:cs="Arial"/>
                <w:b/>
                <w:sz w:val="20"/>
              </w:rPr>
              <w:t>BÊN THUÊ MUA</w:t>
            </w:r>
            <w:r w:rsidRPr="00461378">
              <w:rPr>
                <w:rFonts w:ascii="Arial" w:hAnsi="Arial" w:cs="Arial"/>
                <w:sz w:val="20"/>
              </w:rPr>
              <w:br/>
            </w:r>
            <w:r w:rsidRPr="00461378">
              <w:rPr>
                <w:rFonts w:ascii="Arial" w:hAnsi="Arial" w:cs="Arial"/>
                <w:i/>
                <w:sz w:val="20"/>
              </w:rPr>
              <w:t>(Ký, ghi rõ họ tên; nếu là tổ chức thì ghi rõ chức vụ người ký và đóng dấu)</w:t>
            </w:r>
          </w:p>
        </w:tc>
      </w:tr>
    </w:tbl>
    <w:p w:rsidR="00B53143" w:rsidRPr="00461378" w:rsidRDefault="00B53143" w:rsidP="00B53143">
      <w:pPr>
        <w:tabs>
          <w:tab w:val="right" w:leader="dot" w:pos="8640"/>
        </w:tabs>
        <w:spacing w:before="120"/>
        <w:rPr>
          <w:rFonts w:ascii="Arial" w:hAnsi="Arial" w:cs="Arial"/>
          <w:sz w:val="20"/>
        </w:rPr>
      </w:pPr>
    </w:p>
    <w:p w:rsidR="00B53143" w:rsidRPr="00461378" w:rsidRDefault="00B53143" w:rsidP="00B53143">
      <w:pPr>
        <w:tabs>
          <w:tab w:val="right" w:leader="dot" w:pos="8640"/>
        </w:tabs>
        <w:spacing w:before="120"/>
        <w:jc w:val="center"/>
        <w:rPr>
          <w:rFonts w:ascii="Arial" w:hAnsi="Arial" w:cs="Arial"/>
          <w:b/>
          <w:sz w:val="20"/>
        </w:rPr>
      </w:pPr>
      <w:r w:rsidRPr="00461378">
        <w:rPr>
          <w:rFonts w:ascii="Arial" w:hAnsi="Arial" w:cs="Arial"/>
          <w:b/>
          <w:sz w:val="20"/>
        </w:rPr>
        <w:t>Chứng nhận của công chứng hoặc chứng thực của cơ quan có thẩm quyền</w:t>
      </w:r>
      <w:r w:rsidRPr="00461378">
        <w:rPr>
          <w:rStyle w:val="FootnoteReference"/>
          <w:rFonts w:ascii="Arial" w:hAnsi="Arial" w:cs="Arial"/>
          <w:b/>
          <w:sz w:val="20"/>
        </w:rPr>
        <w:footnoteReference w:customMarkFollows="1" w:id="11"/>
        <w:t>2</w:t>
      </w:r>
    </w:p>
    <w:p w:rsidR="00B53143" w:rsidRPr="00461378" w:rsidRDefault="00B53143" w:rsidP="00B53143">
      <w:pPr>
        <w:tabs>
          <w:tab w:val="right" w:leader="dot" w:pos="8640"/>
        </w:tabs>
        <w:spacing w:before="120"/>
        <w:rPr>
          <w:rFonts w:ascii="Arial" w:hAnsi="Arial" w:cs="Arial"/>
          <w:sz w:val="20"/>
        </w:rPr>
      </w:pPr>
    </w:p>
    <w:p w:rsidR="00B53143" w:rsidRPr="00461378" w:rsidRDefault="00B53143" w:rsidP="00B53143">
      <w:pPr>
        <w:tabs>
          <w:tab w:val="right" w:leader="dot" w:pos="8640"/>
        </w:tabs>
        <w:spacing w:before="120"/>
        <w:jc w:val="right"/>
        <w:rPr>
          <w:rFonts w:ascii="Arial" w:hAnsi="Arial" w:cs="Arial"/>
          <w:b/>
          <w:sz w:val="20"/>
        </w:rPr>
      </w:pPr>
      <w:bookmarkStart w:id="62" w:name="chuong_pl_4"/>
      <w:r w:rsidRPr="00461378">
        <w:rPr>
          <w:rFonts w:ascii="Arial" w:hAnsi="Arial" w:cs="Arial"/>
          <w:b/>
          <w:sz w:val="20"/>
        </w:rPr>
        <w:t>Mẫu số 04a</w:t>
      </w:r>
      <w:bookmarkEnd w:id="62"/>
    </w:p>
    <w:p w:rsidR="00B53143" w:rsidRPr="00461378" w:rsidRDefault="00B53143" w:rsidP="00B53143">
      <w:pPr>
        <w:tabs>
          <w:tab w:val="right" w:leader="dot" w:pos="8640"/>
        </w:tabs>
        <w:spacing w:before="120"/>
        <w:jc w:val="center"/>
        <w:rPr>
          <w:rFonts w:ascii="Arial" w:hAnsi="Arial" w:cs="Arial"/>
          <w:sz w:val="20"/>
        </w:rPr>
      </w:pPr>
      <w:r w:rsidRPr="00461378">
        <w:rPr>
          <w:rFonts w:ascii="Arial" w:hAnsi="Arial" w:cs="Arial"/>
          <w:b/>
          <w:sz w:val="20"/>
          <w:szCs w:val="20"/>
        </w:rPr>
        <w:t>CỘNG HÒA XÃ HỘI CHỦ NGHĨA VIỆT NAM</w:t>
      </w:r>
      <w:r w:rsidRPr="00461378">
        <w:rPr>
          <w:rFonts w:ascii="Arial" w:hAnsi="Arial" w:cs="Arial"/>
          <w:b/>
          <w:sz w:val="20"/>
          <w:szCs w:val="20"/>
        </w:rPr>
        <w:br/>
        <w:t xml:space="preserve">Độc lập - Tự do - Hạnh phúc </w:t>
      </w:r>
      <w:r w:rsidRPr="00461378">
        <w:rPr>
          <w:rFonts w:ascii="Arial" w:hAnsi="Arial" w:cs="Arial"/>
          <w:b/>
          <w:sz w:val="20"/>
          <w:szCs w:val="20"/>
        </w:rPr>
        <w:br/>
        <w:t>---------------</w:t>
      </w:r>
    </w:p>
    <w:p w:rsidR="00B53143" w:rsidRPr="00461378" w:rsidRDefault="00B53143" w:rsidP="00B53143">
      <w:pPr>
        <w:tabs>
          <w:tab w:val="right" w:leader="dot" w:pos="8640"/>
        </w:tabs>
        <w:spacing w:before="120"/>
        <w:jc w:val="right"/>
        <w:rPr>
          <w:rFonts w:ascii="Arial" w:hAnsi="Arial" w:cs="Arial"/>
          <w:i/>
          <w:sz w:val="20"/>
        </w:rPr>
      </w:pPr>
      <w:r w:rsidRPr="00461378">
        <w:rPr>
          <w:rFonts w:ascii="Arial" w:hAnsi="Arial" w:cs="Arial"/>
          <w:i/>
          <w:sz w:val="20"/>
        </w:rPr>
        <w:t>…………., ngày ….. tháng ….. năm……..</w:t>
      </w:r>
    </w:p>
    <w:p w:rsidR="00B53143" w:rsidRPr="00461378" w:rsidRDefault="00B53143" w:rsidP="00B53143">
      <w:pPr>
        <w:tabs>
          <w:tab w:val="right" w:leader="dot" w:pos="8640"/>
        </w:tabs>
        <w:spacing w:before="120"/>
        <w:jc w:val="center"/>
        <w:rPr>
          <w:rFonts w:ascii="Arial" w:hAnsi="Arial" w:cs="Arial"/>
          <w:b/>
          <w:sz w:val="20"/>
        </w:rPr>
      </w:pPr>
      <w:bookmarkStart w:id="63" w:name="chuong_pl_4_name"/>
      <w:r w:rsidRPr="00461378">
        <w:rPr>
          <w:rFonts w:ascii="Arial" w:hAnsi="Arial" w:cs="Arial"/>
          <w:b/>
          <w:sz w:val="20"/>
        </w:rPr>
        <w:t>HỢP ĐỒNG CHUYỂN NHƯỢNG QUYỀN SỬ D</w:t>
      </w:r>
      <w:r w:rsidR="003045C8" w:rsidRPr="00461378">
        <w:rPr>
          <w:rFonts w:ascii="Arial" w:hAnsi="Arial" w:cs="Arial"/>
          <w:b/>
          <w:sz w:val="20"/>
        </w:rPr>
        <w:t>Ụ</w:t>
      </w:r>
      <w:r w:rsidRPr="00461378">
        <w:rPr>
          <w:rFonts w:ascii="Arial" w:hAnsi="Arial" w:cs="Arial"/>
          <w:b/>
          <w:sz w:val="20"/>
        </w:rPr>
        <w:t>NG ĐẤT</w:t>
      </w:r>
      <w:bookmarkEnd w:id="63"/>
    </w:p>
    <w:p w:rsidR="00B53143" w:rsidRPr="00461378" w:rsidRDefault="00B53143" w:rsidP="00B53143">
      <w:pPr>
        <w:tabs>
          <w:tab w:val="right" w:leader="dot" w:pos="8640"/>
        </w:tabs>
        <w:spacing w:before="120"/>
        <w:jc w:val="center"/>
        <w:rPr>
          <w:rFonts w:ascii="Arial" w:hAnsi="Arial" w:cs="Arial"/>
          <w:i/>
          <w:sz w:val="20"/>
        </w:rPr>
      </w:pPr>
      <w:r w:rsidRPr="00461378">
        <w:rPr>
          <w:rFonts w:ascii="Arial" w:hAnsi="Arial" w:cs="Arial"/>
          <w:i/>
          <w:sz w:val="20"/>
        </w:rPr>
        <w:t>Số</w:t>
      </w:r>
      <w:r w:rsidR="00EE745B" w:rsidRPr="00461378">
        <w:rPr>
          <w:rFonts w:ascii="Arial" w:hAnsi="Arial" w:cs="Arial"/>
          <w:i/>
          <w:sz w:val="20"/>
        </w:rPr>
        <w:t xml:space="preserve"> </w:t>
      </w:r>
      <w:r w:rsidRPr="00461378">
        <w:rPr>
          <w:rFonts w:ascii="Arial" w:hAnsi="Arial" w:cs="Arial"/>
          <w:i/>
          <w:sz w:val="20"/>
        </w:rPr>
        <w:t>……../HĐ</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Căn cứ </w:t>
      </w:r>
      <w:r w:rsidR="00DB427F" w:rsidRPr="00461378">
        <w:rPr>
          <w:rFonts w:ascii="Arial" w:hAnsi="Arial" w:cs="Arial"/>
          <w:sz w:val="20"/>
        </w:rPr>
        <w:t>Luật</w:t>
      </w:r>
      <w:r w:rsidRPr="00461378">
        <w:rPr>
          <w:rFonts w:ascii="Arial" w:hAnsi="Arial" w:cs="Arial"/>
          <w:sz w:val="20"/>
        </w:rPr>
        <w:t xml:space="preserve"> Kinh doanh bất động sản ngày 25 tháng 11 năm 2014;</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Căn cứ </w:t>
      </w:r>
      <w:r w:rsidR="00DB427F" w:rsidRPr="00461378">
        <w:rPr>
          <w:rFonts w:ascii="Arial" w:hAnsi="Arial" w:cs="Arial"/>
          <w:sz w:val="20"/>
        </w:rPr>
        <w:t>Luật</w:t>
      </w:r>
      <w:r w:rsidRPr="00461378">
        <w:rPr>
          <w:rFonts w:ascii="Arial" w:hAnsi="Arial" w:cs="Arial"/>
          <w:sz w:val="20"/>
        </w:rPr>
        <w:t xml:space="preserve"> Đất đai ngày 29 tháng 11 năm 2013 và các văn bản hướng dẫn thi hành;</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Căn cứ </w:t>
      </w:r>
      <w:r w:rsidR="00DB427F" w:rsidRPr="00461378">
        <w:rPr>
          <w:rFonts w:ascii="Arial" w:hAnsi="Arial" w:cs="Arial"/>
          <w:sz w:val="20"/>
        </w:rPr>
        <w:t>Nghị định</w:t>
      </w:r>
      <w:r w:rsidRPr="00461378">
        <w:rPr>
          <w:rFonts w:ascii="Arial" w:hAnsi="Arial" w:cs="Arial"/>
          <w:sz w:val="20"/>
        </w:rPr>
        <w:t xml:space="preserve"> số: ……..</w:t>
      </w:r>
      <w:r w:rsidR="00A23E1B" w:rsidRPr="00461378">
        <w:rPr>
          <w:rFonts w:ascii="Arial" w:hAnsi="Arial" w:cs="Arial"/>
          <w:sz w:val="20"/>
        </w:rPr>
        <w:t>/2015/NĐ-CP ngày</w:t>
      </w:r>
      <w:r w:rsidR="00D5724E" w:rsidRPr="00461378">
        <w:rPr>
          <w:rFonts w:ascii="Arial" w:hAnsi="Arial" w:cs="Arial"/>
          <w:sz w:val="20"/>
        </w:rPr>
        <w:t xml:space="preserve"> </w:t>
      </w:r>
      <w:r w:rsidR="00A23E1B" w:rsidRPr="00461378">
        <w:rPr>
          <w:rFonts w:ascii="Arial" w:hAnsi="Arial" w:cs="Arial"/>
          <w:sz w:val="20"/>
        </w:rPr>
        <w:t>....</w:t>
      </w:r>
      <w:r w:rsidR="00D5724E" w:rsidRPr="00461378">
        <w:rPr>
          <w:rFonts w:ascii="Arial" w:hAnsi="Arial" w:cs="Arial"/>
          <w:sz w:val="20"/>
        </w:rPr>
        <w:t xml:space="preserve"> </w:t>
      </w:r>
      <w:r w:rsidR="00A23E1B" w:rsidRPr="00461378">
        <w:rPr>
          <w:rFonts w:ascii="Arial" w:hAnsi="Arial" w:cs="Arial"/>
          <w:sz w:val="20"/>
        </w:rPr>
        <w:t>tháng</w:t>
      </w:r>
      <w:r w:rsidR="00D5724E" w:rsidRPr="00461378">
        <w:rPr>
          <w:rFonts w:ascii="Arial" w:hAnsi="Arial" w:cs="Arial"/>
          <w:sz w:val="20"/>
        </w:rPr>
        <w:t xml:space="preserve"> </w:t>
      </w:r>
      <w:r w:rsidRPr="00461378">
        <w:rPr>
          <w:rFonts w:ascii="Arial" w:hAnsi="Arial" w:cs="Arial"/>
          <w:sz w:val="20"/>
        </w:rPr>
        <w:t>….</w:t>
      </w:r>
      <w:r w:rsidR="00D5724E" w:rsidRPr="00461378">
        <w:rPr>
          <w:rFonts w:ascii="Arial" w:hAnsi="Arial" w:cs="Arial"/>
          <w:sz w:val="20"/>
        </w:rPr>
        <w:t xml:space="preserve"> </w:t>
      </w:r>
      <w:r w:rsidRPr="00461378">
        <w:rPr>
          <w:rFonts w:ascii="Arial" w:hAnsi="Arial" w:cs="Arial"/>
          <w:sz w:val="20"/>
        </w:rPr>
        <w:t xml:space="preserve">năm 2015 của Chính phủ quy định chi tiết thi hành một số điều của </w:t>
      </w:r>
      <w:r w:rsidR="00DB427F" w:rsidRPr="00461378">
        <w:rPr>
          <w:rFonts w:ascii="Arial" w:hAnsi="Arial" w:cs="Arial"/>
          <w:sz w:val="20"/>
        </w:rPr>
        <w:t>Luật</w:t>
      </w:r>
      <w:r w:rsidRPr="00461378">
        <w:rPr>
          <w:rFonts w:ascii="Arial" w:hAnsi="Arial" w:cs="Arial"/>
          <w:sz w:val="20"/>
        </w:rPr>
        <w:t xml:space="preserve"> Kinh doanh bất động sản;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Các căn cứ pháp lý khác.</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Hai bên chúng tôi gồm:</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I. BÊN CHUYỂN NHƯỢNG</w:t>
      </w:r>
    </w:p>
    <w:p w:rsidR="00B53143" w:rsidRPr="00461378" w:rsidRDefault="00B53143" w:rsidP="00336274">
      <w:pPr>
        <w:tabs>
          <w:tab w:val="right" w:leader="dot" w:pos="8280"/>
        </w:tabs>
        <w:spacing w:before="120"/>
        <w:rPr>
          <w:rFonts w:ascii="Arial" w:hAnsi="Arial" w:cs="Arial"/>
          <w:sz w:val="20"/>
        </w:rPr>
      </w:pPr>
      <w:r w:rsidRPr="00461378">
        <w:rPr>
          <w:rFonts w:ascii="Arial" w:hAnsi="Arial" w:cs="Arial"/>
          <w:sz w:val="20"/>
        </w:rPr>
        <w:t xml:space="preserve">- Tên doanh nghiệp: </w:t>
      </w:r>
      <w:r w:rsidRPr="00461378">
        <w:rPr>
          <w:rFonts w:ascii="Arial" w:hAnsi="Arial" w:cs="Arial"/>
          <w:sz w:val="20"/>
        </w:rPr>
        <w:tab/>
      </w:r>
    </w:p>
    <w:p w:rsidR="00B53143" w:rsidRPr="00461378" w:rsidRDefault="00B53143" w:rsidP="00336274">
      <w:pPr>
        <w:tabs>
          <w:tab w:val="right" w:leader="dot" w:pos="8280"/>
        </w:tabs>
        <w:spacing w:before="120"/>
        <w:rPr>
          <w:rFonts w:ascii="Arial" w:hAnsi="Arial" w:cs="Arial"/>
          <w:sz w:val="20"/>
        </w:rPr>
      </w:pPr>
      <w:r w:rsidRPr="00461378">
        <w:rPr>
          <w:rFonts w:ascii="Arial" w:hAnsi="Arial" w:cs="Arial"/>
          <w:sz w:val="20"/>
        </w:rPr>
        <w:t xml:space="preserve">- Địa chỉ: </w:t>
      </w:r>
      <w:r w:rsidRPr="00461378">
        <w:rPr>
          <w:rFonts w:ascii="Arial" w:hAnsi="Arial" w:cs="Arial"/>
          <w:sz w:val="20"/>
        </w:rPr>
        <w:tab/>
      </w:r>
    </w:p>
    <w:p w:rsidR="00B53143" w:rsidRPr="00461378" w:rsidRDefault="00B53143" w:rsidP="00336274">
      <w:pPr>
        <w:tabs>
          <w:tab w:val="right" w:leader="dot" w:pos="8280"/>
        </w:tabs>
        <w:spacing w:before="120"/>
        <w:rPr>
          <w:rFonts w:ascii="Arial" w:hAnsi="Arial" w:cs="Arial"/>
          <w:sz w:val="20"/>
        </w:rPr>
      </w:pPr>
      <w:r w:rsidRPr="00461378">
        <w:rPr>
          <w:rFonts w:ascii="Arial" w:hAnsi="Arial" w:cs="Arial"/>
          <w:sz w:val="20"/>
        </w:rPr>
        <w:t xml:space="preserve">- Giấy chứng nhận đăng ký doanh nghiệp/Giấy chứng nhận đăng ký kinh doanh: </w:t>
      </w:r>
      <w:r w:rsidRPr="00461378">
        <w:rPr>
          <w:rFonts w:ascii="Arial" w:hAnsi="Arial" w:cs="Arial"/>
          <w:sz w:val="20"/>
        </w:rPr>
        <w:tab/>
      </w:r>
    </w:p>
    <w:p w:rsidR="00B53143" w:rsidRPr="00461378" w:rsidRDefault="00B53143" w:rsidP="00336274">
      <w:pPr>
        <w:tabs>
          <w:tab w:val="right" w:leader="dot" w:pos="8280"/>
        </w:tabs>
        <w:spacing w:before="120"/>
        <w:rPr>
          <w:rFonts w:ascii="Arial" w:hAnsi="Arial" w:cs="Arial"/>
          <w:sz w:val="20"/>
        </w:rPr>
      </w:pPr>
      <w:r w:rsidRPr="00461378">
        <w:rPr>
          <w:rFonts w:ascii="Arial" w:hAnsi="Arial" w:cs="Arial"/>
          <w:sz w:val="20"/>
        </w:rPr>
        <w:t xml:space="preserve">- Mã số doanh nghiệp: </w:t>
      </w:r>
      <w:r w:rsidRPr="00461378">
        <w:rPr>
          <w:rFonts w:ascii="Arial" w:hAnsi="Arial" w:cs="Arial"/>
          <w:sz w:val="20"/>
        </w:rPr>
        <w:tab/>
      </w:r>
    </w:p>
    <w:p w:rsidR="00B53143" w:rsidRPr="00461378" w:rsidRDefault="00B53143" w:rsidP="00336274">
      <w:pPr>
        <w:tabs>
          <w:tab w:val="right" w:leader="dot" w:pos="8280"/>
        </w:tabs>
        <w:spacing w:before="120"/>
        <w:rPr>
          <w:rFonts w:ascii="Arial" w:hAnsi="Arial" w:cs="Arial"/>
          <w:sz w:val="20"/>
        </w:rPr>
      </w:pPr>
      <w:r w:rsidRPr="00461378">
        <w:rPr>
          <w:rFonts w:ascii="Arial" w:hAnsi="Arial" w:cs="Arial"/>
          <w:sz w:val="20"/>
        </w:rPr>
        <w:t xml:space="preserve">- Người đại diện theo pháp </w:t>
      </w:r>
      <w:r w:rsidR="00DB427F" w:rsidRPr="00461378">
        <w:rPr>
          <w:rFonts w:ascii="Arial" w:hAnsi="Arial" w:cs="Arial"/>
          <w:sz w:val="20"/>
        </w:rPr>
        <w:t>luật</w:t>
      </w:r>
      <w:r w:rsidRPr="00461378">
        <w:rPr>
          <w:rFonts w:ascii="Arial" w:hAnsi="Arial" w:cs="Arial"/>
          <w:sz w:val="20"/>
        </w:rPr>
        <w:t xml:space="preserve">: ………………………….. Chức vụ: </w:t>
      </w:r>
      <w:r w:rsidRPr="00461378">
        <w:rPr>
          <w:rFonts w:ascii="Arial" w:hAnsi="Arial" w:cs="Arial"/>
          <w:sz w:val="20"/>
        </w:rPr>
        <w:tab/>
      </w:r>
    </w:p>
    <w:p w:rsidR="00B53143" w:rsidRPr="00461378" w:rsidRDefault="00B53143" w:rsidP="00336274">
      <w:pPr>
        <w:tabs>
          <w:tab w:val="right" w:leader="dot" w:pos="8280"/>
        </w:tabs>
        <w:spacing w:before="120"/>
        <w:rPr>
          <w:rFonts w:ascii="Arial" w:hAnsi="Arial" w:cs="Arial"/>
          <w:sz w:val="20"/>
        </w:rPr>
      </w:pPr>
      <w:r w:rsidRPr="00461378">
        <w:rPr>
          <w:rFonts w:ascii="Arial" w:hAnsi="Arial" w:cs="Arial"/>
          <w:sz w:val="20"/>
        </w:rPr>
        <w:t xml:space="preserve">- Số điện thoại liên hệ: </w:t>
      </w:r>
      <w:r w:rsidRPr="00461378">
        <w:rPr>
          <w:rFonts w:ascii="Arial" w:hAnsi="Arial" w:cs="Arial"/>
          <w:sz w:val="20"/>
        </w:rPr>
        <w:tab/>
      </w:r>
    </w:p>
    <w:p w:rsidR="00B53143" w:rsidRPr="00461378" w:rsidRDefault="00B53143" w:rsidP="00336274">
      <w:pPr>
        <w:tabs>
          <w:tab w:val="right" w:leader="dot" w:pos="8280"/>
        </w:tabs>
        <w:spacing w:before="120"/>
        <w:rPr>
          <w:rFonts w:ascii="Arial" w:hAnsi="Arial" w:cs="Arial"/>
          <w:sz w:val="20"/>
        </w:rPr>
      </w:pPr>
      <w:r w:rsidRPr="00461378">
        <w:rPr>
          <w:rFonts w:ascii="Arial" w:hAnsi="Arial" w:cs="Arial"/>
          <w:sz w:val="20"/>
        </w:rPr>
        <w:t xml:space="preserve">- Số tài khoản (nếu có): ……………………………. Tại ngân hàng: </w:t>
      </w:r>
      <w:r w:rsidRPr="00461378">
        <w:rPr>
          <w:rFonts w:ascii="Arial" w:hAnsi="Arial" w:cs="Arial"/>
          <w:sz w:val="20"/>
        </w:rPr>
        <w:tab/>
      </w:r>
    </w:p>
    <w:p w:rsidR="00B53143" w:rsidRPr="00461378" w:rsidRDefault="00B53143" w:rsidP="00336274">
      <w:pPr>
        <w:tabs>
          <w:tab w:val="right" w:leader="dot" w:pos="8280"/>
        </w:tabs>
        <w:spacing w:before="120"/>
        <w:rPr>
          <w:rFonts w:ascii="Arial" w:hAnsi="Arial" w:cs="Arial"/>
          <w:sz w:val="20"/>
        </w:rPr>
      </w:pPr>
      <w:r w:rsidRPr="00461378">
        <w:rPr>
          <w:rFonts w:ascii="Arial" w:hAnsi="Arial" w:cs="Arial"/>
          <w:sz w:val="20"/>
        </w:rPr>
        <w:t xml:space="preserve">- Mã số thuế: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II. BÊN NHẬN CHUYỂN NHƯỢNG</w:t>
      </w:r>
    </w:p>
    <w:p w:rsidR="00B53143" w:rsidRPr="00461378" w:rsidRDefault="00B53143" w:rsidP="00186E4B">
      <w:pPr>
        <w:tabs>
          <w:tab w:val="right" w:leader="dot" w:pos="8280"/>
        </w:tabs>
        <w:spacing w:before="120"/>
        <w:rPr>
          <w:rFonts w:ascii="Arial" w:hAnsi="Arial" w:cs="Arial"/>
          <w:sz w:val="20"/>
        </w:rPr>
      </w:pPr>
      <w:r w:rsidRPr="00461378">
        <w:rPr>
          <w:rFonts w:ascii="Arial" w:hAnsi="Arial" w:cs="Arial"/>
          <w:sz w:val="20"/>
        </w:rPr>
        <w:t>- Ông/Bà</w:t>
      </w:r>
      <w:r w:rsidRPr="00461378">
        <w:rPr>
          <w:rStyle w:val="FootnoteReference"/>
          <w:rFonts w:ascii="Arial" w:hAnsi="Arial" w:cs="Arial"/>
          <w:sz w:val="20"/>
        </w:rPr>
        <w:footnoteReference w:customMarkFollows="1" w:id="12"/>
        <w:t>1</w:t>
      </w:r>
      <w:r w:rsidRPr="00461378">
        <w:rPr>
          <w:rFonts w:ascii="Arial" w:hAnsi="Arial" w:cs="Arial"/>
          <w:sz w:val="20"/>
        </w:rPr>
        <w:t>:</w:t>
      </w:r>
      <w:r w:rsidRPr="00461378">
        <w:rPr>
          <w:rFonts w:ascii="Arial" w:hAnsi="Arial" w:cs="Arial"/>
          <w:sz w:val="20"/>
        </w:rPr>
        <w:tab/>
      </w:r>
    </w:p>
    <w:p w:rsidR="00B53143" w:rsidRPr="00461378" w:rsidRDefault="00B53143" w:rsidP="00186E4B">
      <w:pPr>
        <w:tabs>
          <w:tab w:val="right" w:leader="dot" w:pos="8280"/>
        </w:tabs>
        <w:spacing w:before="120"/>
        <w:rPr>
          <w:rFonts w:ascii="Arial" w:hAnsi="Arial" w:cs="Arial"/>
          <w:sz w:val="20"/>
        </w:rPr>
      </w:pPr>
      <w:r w:rsidRPr="00461378">
        <w:rPr>
          <w:rFonts w:ascii="Arial" w:hAnsi="Arial" w:cs="Arial"/>
          <w:sz w:val="20"/>
        </w:rPr>
        <w:t>- Sinh ngày: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sz w:val="20"/>
          <w:szCs w:val="26"/>
        </w:rPr>
      </w:pPr>
      <w:r w:rsidRPr="00461378">
        <w:rPr>
          <w:rFonts w:ascii="Arial" w:hAnsi="Arial" w:cs="Arial"/>
          <w:sz w:val="20"/>
          <w:szCs w:val="26"/>
        </w:rPr>
        <w:t>- Giấy chứng minh nhân dân/Hộ chiếu số: ………</w:t>
      </w:r>
      <w:r w:rsidR="00186E4B" w:rsidRPr="00461378">
        <w:rPr>
          <w:rFonts w:ascii="Arial" w:hAnsi="Arial" w:cs="Arial"/>
          <w:sz w:val="20"/>
          <w:szCs w:val="26"/>
        </w:rPr>
        <w:t>………………..</w:t>
      </w:r>
      <w:r w:rsidRPr="00461378">
        <w:rPr>
          <w:rFonts w:ascii="Arial" w:hAnsi="Arial" w:cs="Arial"/>
          <w:sz w:val="20"/>
          <w:szCs w:val="26"/>
        </w:rPr>
        <w:t xml:space="preserve">..Cấp ngày: …../ ……./……… </w:t>
      </w:r>
    </w:p>
    <w:p w:rsidR="00B53143" w:rsidRPr="00461378" w:rsidRDefault="00B53143" w:rsidP="00186E4B">
      <w:pPr>
        <w:tabs>
          <w:tab w:val="right" w:leader="dot" w:pos="8280"/>
        </w:tabs>
        <w:spacing w:before="120"/>
        <w:rPr>
          <w:rFonts w:ascii="Arial" w:hAnsi="Arial" w:cs="Arial"/>
          <w:sz w:val="20"/>
        </w:rPr>
      </w:pPr>
      <w:r w:rsidRPr="00461378">
        <w:rPr>
          <w:rFonts w:ascii="Arial" w:hAnsi="Arial" w:cs="Arial"/>
          <w:sz w:val="20"/>
        </w:rPr>
        <w:t xml:space="preserve">Tại </w:t>
      </w:r>
      <w:r w:rsidRPr="00461378">
        <w:rPr>
          <w:rFonts w:ascii="Arial" w:hAnsi="Arial" w:cs="Arial"/>
          <w:sz w:val="20"/>
        </w:rPr>
        <w:tab/>
      </w:r>
    </w:p>
    <w:p w:rsidR="00B53143" w:rsidRPr="00461378" w:rsidRDefault="00B53143" w:rsidP="00186E4B">
      <w:pPr>
        <w:tabs>
          <w:tab w:val="right" w:leader="dot" w:pos="8280"/>
        </w:tabs>
        <w:spacing w:before="120"/>
        <w:rPr>
          <w:rFonts w:ascii="Arial" w:hAnsi="Arial" w:cs="Arial"/>
          <w:sz w:val="20"/>
        </w:rPr>
      </w:pPr>
      <w:r w:rsidRPr="00461378">
        <w:rPr>
          <w:rFonts w:ascii="Arial" w:hAnsi="Arial" w:cs="Arial"/>
          <w:sz w:val="20"/>
        </w:rPr>
        <w:t xml:space="preserve">- Quốc tịch (đối với người nước ngoài): </w:t>
      </w:r>
      <w:r w:rsidRPr="00461378">
        <w:rPr>
          <w:rFonts w:ascii="Arial" w:hAnsi="Arial" w:cs="Arial"/>
          <w:sz w:val="20"/>
        </w:rPr>
        <w:tab/>
      </w:r>
    </w:p>
    <w:p w:rsidR="00B53143" w:rsidRPr="00461378" w:rsidRDefault="00B53143" w:rsidP="0062140D">
      <w:pPr>
        <w:tabs>
          <w:tab w:val="right" w:leader="dot" w:pos="8280"/>
        </w:tabs>
        <w:spacing w:before="120"/>
        <w:rPr>
          <w:rFonts w:ascii="Arial" w:hAnsi="Arial" w:cs="Arial"/>
          <w:sz w:val="20"/>
        </w:rPr>
      </w:pPr>
      <w:r w:rsidRPr="00461378">
        <w:rPr>
          <w:rFonts w:ascii="Arial" w:hAnsi="Arial" w:cs="Arial"/>
          <w:sz w:val="20"/>
        </w:rPr>
        <w:t xml:space="preserve">- Địa chỉ liên hệ: </w:t>
      </w:r>
      <w:r w:rsidRPr="00461378">
        <w:rPr>
          <w:rFonts w:ascii="Arial" w:hAnsi="Arial" w:cs="Arial"/>
          <w:sz w:val="20"/>
        </w:rPr>
        <w:tab/>
      </w:r>
    </w:p>
    <w:p w:rsidR="00B53143" w:rsidRPr="00461378" w:rsidRDefault="00B53143" w:rsidP="0062140D">
      <w:pPr>
        <w:tabs>
          <w:tab w:val="right" w:leader="dot" w:pos="8280"/>
        </w:tabs>
        <w:spacing w:before="120"/>
        <w:rPr>
          <w:rFonts w:ascii="Arial" w:hAnsi="Arial" w:cs="Arial"/>
          <w:sz w:val="20"/>
        </w:rPr>
      </w:pPr>
      <w:r w:rsidRPr="00461378">
        <w:rPr>
          <w:rFonts w:ascii="Arial" w:hAnsi="Arial" w:cs="Arial"/>
          <w:sz w:val="20"/>
        </w:rPr>
        <w:t xml:space="preserve">- Số điện thoại: </w:t>
      </w:r>
      <w:r w:rsidRPr="00461378">
        <w:rPr>
          <w:rFonts w:ascii="Arial" w:hAnsi="Arial" w:cs="Arial"/>
          <w:sz w:val="20"/>
        </w:rPr>
        <w:tab/>
      </w:r>
    </w:p>
    <w:p w:rsidR="00B53143" w:rsidRPr="00461378" w:rsidRDefault="00B53143" w:rsidP="0062140D">
      <w:pPr>
        <w:tabs>
          <w:tab w:val="right" w:leader="dot" w:pos="8280"/>
        </w:tabs>
        <w:spacing w:before="120"/>
        <w:rPr>
          <w:rFonts w:ascii="Arial" w:hAnsi="Arial" w:cs="Arial"/>
          <w:sz w:val="20"/>
        </w:rPr>
      </w:pPr>
      <w:r w:rsidRPr="00461378">
        <w:rPr>
          <w:rFonts w:ascii="Arial" w:hAnsi="Arial" w:cs="Arial"/>
          <w:sz w:val="20"/>
        </w:rPr>
        <w:t xml:space="preserve">- Email: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i/>
          <w:sz w:val="20"/>
        </w:rPr>
      </w:pPr>
      <w:r w:rsidRPr="00461378">
        <w:rPr>
          <w:rFonts w:ascii="Arial" w:hAnsi="Arial" w:cs="Arial"/>
          <w:i/>
          <w:sz w:val="20"/>
        </w:rPr>
        <w:t xml:space="preserve">(Trường hợp bên nhận chuyển nhượng là cá nhân thì chỉ ghi thông tin về cá nhân. Trường hợp bên nhận chuyển nhượng là nhiều người thì ghi thông tin cụ thể của từng cá nhân nhận chuyển nhượng. Trường hợp bên nhận chuyển nhượng là vợ và chồng hoặc Quyền sử dụng đất là tài sản thuộc sở hữu chung vợ chồng theo quy định pháp </w:t>
      </w:r>
      <w:r w:rsidR="00DB427F" w:rsidRPr="00461378">
        <w:rPr>
          <w:rFonts w:ascii="Arial" w:hAnsi="Arial" w:cs="Arial"/>
          <w:i/>
          <w:sz w:val="20"/>
        </w:rPr>
        <w:t>luật</w:t>
      </w:r>
      <w:r w:rsidRPr="00461378">
        <w:rPr>
          <w:rFonts w:ascii="Arial" w:hAnsi="Arial" w:cs="Arial"/>
          <w:i/>
          <w:sz w:val="20"/>
        </w:rPr>
        <w:t xml:space="preserve"> thì ghi thông tin của cả vợ và chồng. Trường hợp bên nhận chuyển nhượng là tổ chức thì ghi thông tin của tổ chức).</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Hai bên đồng ý thực hiện việc chuyển nhượng quyền sử dụng đất theo các thỏa thuận sau đây:</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1. Thông tin về thửa đất chuyển nhượng</w:t>
      </w:r>
    </w:p>
    <w:p w:rsidR="00B53143" w:rsidRPr="00461378" w:rsidRDefault="00B53143" w:rsidP="00727B03">
      <w:pPr>
        <w:tabs>
          <w:tab w:val="right" w:leader="dot" w:pos="8280"/>
        </w:tabs>
        <w:spacing w:before="120"/>
        <w:rPr>
          <w:rFonts w:ascii="Arial" w:hAnsi="Arial" w:cs="Arial"/>
          <w:sz w:val="20"/>
        </w:rPr>
      </w:pPr>
      <w:r w:rsidRPr="00461378">
        <w:rPr>
          <w:rFonts w:ascii="Arial" w:hAnsi="Arial" w:cs="Arial"/>
          <w:sz w:val="20"/>
        </w:rPr>
        <w:t xml:space="preserve">1. Quyền sử dụng đất của bên chuyển nhượng đối với thửa đất theo: </w:t>
      </w:r>
      <w:r w:rsidRPr="00461378">
        <w:rPr>
          <w:rFonts w:ascii="Arial" w:hAnsi="Arial" w:cs="Arial"/>
          <w:sz w:val="20"/>
        </w:rPr>
        <w:tab/>
      </w:r>
    </w:p>
    <w:p w:rsidR="00B53143" w:rsidRPr="00461378" w:rsidRDefault="00B53143" w:rsidP="00727B03">
      <w:pPr>
        <w:tabs>
          <w:tab w:val="right" w:leader="dot" w:pos="8280"/>
        </w:tabs>
        <w:spacing w:before="120"/>
        <w:rPr>
          <w:rFonts w:ascii="Arial" w:hAnsi="Arial" w:cs="Arial"/>
          <w:sz w:val="20"/>
        </w:rPr>
      </w:pP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i/>
          <w:color w:val="auto"/>
          <w:sz w:val="20"/>
        </w:rPr>
      </w:pPr>
      <w:r w:rsidRPr="00461378">
        <w:rPr>
          <w:rFonts w:ascii="Arial" w:hAnsi="Arial" w:cs="Arial"/>
          <w:i/>
          <w:color w:val="auto"/>
          <w:sz w:val="20"/>
        </w:rPr>
        <w:t>(Giấy chứng nhận quy</w:t>
      </w:r>
      <w:r w:rsidR="00727B03" w:rsidRPr="00461378">
        <w:rPr>
          <w:rFonts w:ascii="Arial" w:hAnsi="Arial" w:cs="Arial"/>
          <w:i/>
          <w:color w:val="auto"/>
          <w:sz w:val="20"/>
        </w:rPr>
        <w:t>ề</w:t>
      </w:r>
      <w:r w:rsidRPr="00461378">
        <w:rPr>
          <w:rFonts w:ascii="Arial" w:hAnsi="Arial" w:cs="Arial"/>
          <w:i/>
          <w:color w:val="auto"/>
          <w:sz w:val="20"/>
        </w:rPr>
        <w:t>n sử dụng đất, ....)</w:t>
      </w:r>
    </w:p>
    <w:p w:rsidR="00B53143" w:rsidRPr="00461378" w:rsidRDefault="007F7BA7" w:rsidP="00B53143">
      <w:pPr>
        <w:tabs>
          <w:tab w:val="right" w:leader="dot" w:pos="8640"/>
        </w:tabs>
        <w:spacing w:before="120"/>
        <w:rPr>
          <w:rFonts w:ascii="Arial" w:hAnsi="Arial" w:cs="Arial"/>
          <w:color w:val="auto"/>
          <w:sz w:val="20"/>
        </w:rPr>
      </w:pPr>
      <w:r w:rsidRPr="00461378">
        <w:rPr>
          <w:rFonts w:ascii="Arial" w:hAnsi="Arial" w:cs="Arial"/>
          <w:color w:val="auto"/>
          <w:sz w:val="20"/>
        </w:rPr>
        <w:t xml:space="preserve">2. </w:t>
      </w:r>
      <w:r w:rsidR="00B53143" w:rsidRPr="00461378">
        <w:rPr>
          <w:rFonts w:ascii="Arial" w:hAnsi="Arial" w:cs="Arial"/>
          <w:color w:val="auto"/>
          <w:sz w:val="20"/>
        </w:rPr>
        <w:t>Đặc điểm cụ thể của thửa đất như sau:</w:t>
      </w:r>
    </w:p>
    <w:p w:rsidR="00B53143" w:rsidRPr="00461378" w:rsidRDefault="007F7BA7" w:rsidP="00C70568">
      <w:pPr>
        <w:tabs>
          <w:tab w:val="right" w:leader="dot" w:pos="8280"/>
        </w:tabs>
        <w:spacing w:before="120"/>
        <w:rPr>
          <w:rFonts w:ascii="Arial" w:hAnsi="Arial" w:cs="Arial"/>
          <w:color w:val="auto"/>
          <w:sz w:val="20"/>
        </w:rPr>
      </w:pPr>
      <w:r w:rsidRPr="00461378">
        <w:rPr>
          <w:rFonts w:ascii="Arial" w:hAnsi="Arial" w:cs="Arial"/>
          <w:color w:val="auto"/>
          <w:sz w:val="20"/>
        </w:rPr>
        <w:t xml:space="preserve">- </w:t>
      </w:r>
      <w:r w:rsidR="00B53143" w:rsidRPr="00461378">
        <w:rPr>
          <w:rFonts w:ascii="Arial" w:hAnsi="Arial" w:cs="Arial"/>
          <w:color w:val="auto"/>
          <w:sz w:val="20"/>
        </w:rPr>
        <w:t xml:space="preserve">Thửa đất số: </w:t>
      </w:r>
      <w:r w:rsidRPr="00461378">
        <w:rPr>
          <w:rFonts w:ascii="Arial" w:hAnsi="Arial" w:cs="Arial"/>
          <w:color w:val="auto"/>
          <w:sz w:val="20"/>
        </w:rPr>
        <w:tab/>
      </w:r>
    </w:p>
    <w:p w:rsidR="00B53143" w:rsidRPr="00461378" w:rsidRDefault="007F7BA7" w:rsidP="00C70568">
      <w:pPr>
        <w:tabs>
          <w:tab w:val="right" w:leader="dot" w:pos="8280"/>
        </w:tabs>
        <w:spacing w:before="120"/>
        <w:rPr>
          <w:rFonts w:ascii="Arial" w:hAnsi="Arial" w:cs="Arial"/>
          <w:color w:val="auto"/>
          <w:sz w:val="20"/>
        </w:rPr>
      </w:pPr>
      <w:r w:rsidRPr="00461378">
        <w:rPr>
          <w:rFonts w:ascii="Arial" w:hAnsi="Arial" w:cs="Arial"/>
          <w:color w:val="auto"/>
          <w:sz w:val="20"/>
        </w:rPr>
        <w:t xml:space="preserve">- </w:t>
      </w:r>
      <w:r w:rsidR="00B53143" w:rsidRPr="00461378">
        <w:rPr>
          <w:rFonts w:ascii="Arial" w:hAnsi="Arial" w:cs="Arial"/>
          <w:color w:val="auto"/>
          <w:sz w:val="20"/>
        </w:rPr>
        <w:t xml:space="preserve">Tờ bản đồ số: </w:t>
      </w:r>
      <w:r w:rsidRPr="00461378">
        <w:rPr>
          <w:rFonts w:ascii="Arial" w:hAnsi="Arial" w:cs="Arial"/>
          <w:color w:val="auto"/>
          <w:sz w:val="20"/>
        </w:rPr>
        <w:tab/>
      </w:r>
    </w:p>
    <w:p w:rsidR="00B53143" w:rsidRPr="00461378" w:rsidRDefault="007F7BA7" w:rsidP="00C70568">
      <w:pPr>
        <w:tabs>
          <w:tab w:val="right" w:leader="dot" w:pos="8280"/>
        </w:tabs>
        <w:spacing w:before="120"/>
        <w:rPr>
          <w:rFonts w:ascii="Arial" w:hAnsi="Arial" w:cs="Arial"/>
          <w:color w:val="auto"/>
          <w:sz w:val="20"/>
        </w:rPr>
      </w:pPr>
      <w:r w:rsidRPr="00461378">
        <w:rPr>
          <w:rFonts w:ascii="Arial" w:hAnsi="Arial" w:cs="Arial"/>
          <w:color w:val="auto"/>
          <w:sz w:val="20"/>
        </w:rPr>
        <w:t xml:space="preserve">- </w:t>
      </w:r>
      <w:r w:rsidR="00B53143" w:rsidRPr="00461378">
        <w:rPr>
          <w:rFonts w:ascii="Arial" w:hAnsi="Arial" w:cs="Arial"/>
          <w:color w:val="auto"/>
          <w:sz w:val="20"/>
        </w:rPr>
        <w:t xml:space="preserve">Địa chỉ thửa đất: </w:t>
      </w:r>
      <w:r w:rsidRPr="00461378">
        <w:rPr>
          <w:rFonts w:ascii="Arial" w:hAnsi="Arial" w:cs="Arial"/>
          <w:color w:val="auto"/>
          <w:sz w:val="20"/>
        </w:rPr>
        <w:tab/>
      </w:r>
    </w:p>
    <w:p w:rsidR="00B53143" w:rsidRPr="00461378" w:rsidRDefault="007F7BA7" w:rsidP="00C70568">
      <w:pPr>
        <w:tabs>
          <w:tab w:val="right" w:leader="dot" w:pos="8280"/>
        </w:tabs>
        <w:spacing w:before="120"/>
        <w:rPr>
          <w:rFonts w:ascii="Arial" w:hAnsi="Arial" w:cs="Arial"/>
          <w:color w:val="auto"/>
          <w:sz w:val="20"/>
        </w:rPr>
      </w:pPr>
      <w:r w:rsidRPr="00461378">
        <w:rPr>
          <w:rFonts w:ascii="Arial" w:hAnsi="Arial" w:cs="Arial"/>
          <w:color w:val="auto"/>
          <w:sz w:val="20"/>
        </w:rPr>
        <w:t xml:space="preserve">- </w:t>
      </w:r>
      <w:r w:rsidR="00B53143" w:rsidRPr="00461378">
        <w:rPr>
          <w:rFonts w:ascii="Arial" w:hAnsi="Arial" w:cs="Arial"/>
          <w:color w:val="auto"/>
          <w:sz w:val="20"/>
        </w:rPr>
        <w:t xml:space="preserve">Diện tích: </w:t>
      </w:r>
      <w:r w:rsidR="0003014A" w:rsidRPr="00461378">
        <w:rPr>
          <w:rFonts w:ascii="Arial" w:hAnsi="Arial" w:cs="Arial"/>
          <w:color w:val="auto"/>
          <w:sz w:val="20"/>
        </w:rPr>
        <w:t>………</w:t>
      </w:r>
      <w:r w:rsidR="00C70568" w:rsidRPr="00461378">
        <w:rPr>
          <w:rFonts w:ascii="Arial" w:hAnsi="Arial" w:cs="Arial"/>
          <w:color w:val="auto"/>
          <w:sz w:val="20"/>
        </w:rPr>
        <w:t>…</w:t>
      </w:r>
      <w:r w:rsidRPr="00461378">
        <w:rPr>
          <w:rFonts w:ascii="Arial" w:hAnsi="Arial" w:cs="Arial"/>
          <w:color w:val="auto"/>
          <w:sz w:val="20"/>
        </w:rPr>
        <w:t>….</w:t>
      </w:r>
      <w:r w:rsidR="00B53143" w:rsidRPr="00461378">
        <w:rPr>
          <w:rFonts w:ascii="Arial" w:hAnsi="Arial" w:cs="Arial"/>
          <w:color w:val="auto"/>
          <w:sz w:val="20"/>
        </w:rPr>
        <w:t>/</w:t>
      </w:r>
      <w:r w:rsidRPr="00461378">
        <w:rPr>
          <w:rFonts w:ascii="Arial" w:hAnsi="Arial" w:cs="Arial"/>
          <w:color w:val="auto"/>
          <w:sz w:val="20"/>
        </w:rPr>
        <w:t>………</w:t>
      </w:r>
      <w:r w:rsidR="00B53143" w:rsidRPr="00461378">
        <w:rPr>
          <w:rFonts w:ascii="Arial" w:hAnsi="Arial" w:cs="Arial"/>
          <w:color w:val="auto"/>
          <w:sz w:val="20"/>
        </w:rPr>
        <w:t>m</w:t>
      </w:r>
      <w:r w:rsidR="00B53143" w:rsidRPr="00461378">
        <w:rPr>
          <w:rFonts w:ascii="Arial" w:hAnsi="Arial" w:cs="Arial"/>
          <w:color w:val="auto"/>
          <w:sz w:val="20"/>
          <w:vertAlign w:val="superscript"/>
        </w:rPr>
        <w:t>2</w:t>
      </w:r>
      <w:r w:rsidRPr="00461378">
        <w:rPr>
          <w:rFonts w:ascii="Arial" w:hAnsi="Arial" w:cs="Arial"/>
          <w:color w:val="auto"/>
          <w:sz w:val="20"/>
        </w:rPr>
        <w:t xml:space="preserve"> </w:t>
      </w:r>
      <w:r w:rsidR="00B53143" w:rsidRPr="00461378">
        <w:rPr>
          <w:rFonts w:ascii="Arial" w:hAnsi="Arial" w:cs="Arial"/>
          <w:color w:val="auto"/>
          <w:sz w:val="20"/>
        </w:rPr>
        <w:t xml:space="preserve">(Bằng chữ: </w:t>
      </w:r>
      <w:r w:rsidRPr="00461378">
        <w:rPr>
          <w:rFonts w:ascii="Arial" w:hAnsi="Arial" w:cs="Arial"/>
          <w:color w:val="auto"/>
          <w:sz w:val="20"/>
        </w:rPr>
        <w:tab/>
      </w:r>
      <w:r w:rsidR="00B53143" w:rsidRPr="00461378">
        <w:rPr>
          <w:rFonts w:ascii="Arial" w:hAnsi="Arial" w:cs="Arial"/>
          <w:color w:val="auto"/>
          <w:sz w:val="20"/>
        </w:rPr>
        <w:t>)</w:t>
      </w:r>
    </w:p>
    <w:p w:rsidR="00B53143" w:rsidRPr="00461378" w:rsidRDefault="007F7BA7" w:rsidP="00B53143">
      <w:pPr>
        <w:tabs>
          <w:tab w:val="right" w:leader="dot" w:pos="8640"/>
        </w:tabs>
        <w:spacing w:before="120"/>
        <w:rPr>
          <w:rFonts w:ascii="Arial" w:hAnsi="Arial" w:cs="Arial"/>
          <w:color w:val="auto"/>
          <w:sz w:val="20"/>
        </w:rPr>
      </w:pPr>
      <w:r w:rsidRPr="00461378">
        <w:rPr>
          <w:rFonts w:ascii="Arial" w:hAnsi="Arial" w:cs="Arial"/>
          <w:color w:val="auto"/>
          <w:sz w:val="20"/>
        </w:rPr>
        <w:t xml:space="preserve">- </w:t>
      </w:r>
      <w:r w:rsidR="00B53143" w:rsidRPr="00461378">
        <w:rPr>
          <w:rFonts w:ascii="Arial" w:hAnsi="Arial" w:cs="Arial"/>
          <w:color w:val="auto"/>
          <w:sz w:val="20"/>
        </w:rPr>
        <w:t>Hình thức sử dụng:</w:t>
      </w:r>
    </w:p>
    <w:p w:rsidR="00B53143" w:rsidRPr="00461378" w:rsidRDefault="00B53143" w:rsidP="00B53143">
      <w:pPr>
        <w:tabs>
          <w:tab w:val="right" w:leader="dot" w:pos="8640"/>
        </w:tabs>
        <w:spacing w:before="120"/>
        <w:rPr>
          <w:rFonts w:ascii="Arial" w:hAnsi="Arial" w:cs="Arial"/>
          <w:color w:val="auto"/>
          <w:sz w:val="20"/>
        </w:rPr>
      </w:pPr>
      <w:r w:rsidRPr="00461378">
        <w:rPr>
          <w:rFonts w:ascii="Arial" w:hAnsi="Arial" w:cs="Arial"/>
          <w:color w:val="auto"/>
          <w:sz w:val="20"/>
        </w:rPr>
        <w:t xml:space="preserve">+ Sử dụng riêng: </w:t>
      </w:r>
      <w:r w:rsidR="007F7BA7" w:rsidRPr="00461378">
        <w:rPr>
          <w:rFonts w:ascii="Arial" w:hAnsi="Arial" w:cs="Arial"/>
          <w:color w:val="auto"/>
          <w:sz w:val="20"/>
        </w:rPr>
        <w:t>……</w:t>
      </w:r>
      <w:r w:rsidR="002B539D" w:rsidRPr="00461378">
        <w:rPr>
          <w:rFonts w:ascii="Arial" w:hAnsi="Arial" w:cs="Arial"/>
          <w:color w:val="auto"/>
          <w:sz w:val="20"/>
        </w:rPr>
        <w:t>…</w:t>
      </w:r>
      <w:r w:rsidR="007F7BA7" w:rsidRPr="00461378">
        <w:rPr>
          <w:rFonts w:ascii="Arial" w:hAnsi="Arial" w:cs="Arial"/>
          <w:color w:val="auto"/>
          <w:sz w:val="20"/>
        </w:rPr>
        <w:t xml:space="preserve">………. </w:t>
      </w:r>
      <w:r w:rsidRPr="00461378">
        <w:rPr>
          <w:rFonts w:ascii="Arial" w:hAnsi="Arial" w:cs="Arial"/>
          <w:color w:val="auto"/>
          <w:sz w:val="20"/>
        </w:rPr>
        <w:t>m</w:t>
      </w:r>
      <w:r w:rsidRPr="00461378">
        <w:rPr>
          <w:rFonts w:ascii="Arial" w:hAnsi="Arial" w:cs="Arial"/>
          <w:color w:val="auto"/>
          <w:sz w:val="20"/>
          <w:vertAlign w:val="superscript"/>
        </w:rPr>
        <w:t>2</w:t>
      </w:r>
    </w:p>
    <w:p w:rsidR="00B53143" w:rsidRPr="00461378" w:rsidRDefault="00B53143" w:rsidP="00B53143">
      <w:pPr>
        <w:tabs>
          <w:tab w:val="right" w:leader="dot" w:pos="8640"/>
        </w:tabs>
        <w:spacing w:before="120"/>
        <w:rPr>
          <w:rFonts w:ascii="Arial" w:hAnsi="Arial" w:cs="Arial"/>
          <w:color w:val="auto"/>
          <w:sz w:val="20"/>
        </w:rPr>
      </w:pPr>
      <w:r w:rsidRPr="00461378">
        <w:rPr>
          <w:rFonts w:ascii="Arial" w:hAnsi="Arial" w:cs="Arial"/>
          <w:color w:val="auto"/>
          <w:sz w:val="20"/>
        </w:rPr>
        <w:t xml:space="preserve">+ Sử dụng chung: </w:t>
      </w:r>
      <w:r w:rsidR="007F7BA7" w:rsidRPr="00461378">
        <w:rPr>
          <w:rFonts w:ascii="Arial" w:hAnsi="Arial" w:cs="Arial"/>
          <w:color w:val="auto"/>
          <w:sz w:val="20"/>
        </w:rPr>
        <w:t xml:space="preserve">……………... </w:t>
      </w:r>
      <w:r w:rsidRPr="00461378">
        <w:rPr>
          <w:rFonts w:ascii="Arial" w:hAnsi="Arial" w:cs="Arial"/>
          <w:color w:val="auto"/>
          <w:sz w:val="20"/>
        </w:rPr>
        <w:t>m</w:t>
      </w:r>
      <w:r w:rsidRPr="00461378">
        <w:rPr>
          <w:rFonts w:ascii="Arial" w:hAnsi="Arial" w:cs="Arial"/>
          <w:color w:val="auto"/>
          <w:sz w:val="20"/>
          <w:vertAlign w:val="superscript"/>
        </w:rPr>
        <w:t>2</w:t>
      </w:r>
    </w:p>
    <w:p w:rsidR="00B53143" w:rsidRPr="00461378" w:rsidRDefault="000D6382" w:rsidP="002B539D">
      <w:pPr>
        <w:tabs>
          <w:tab w:val="right" w:leader="dot" w:pos="8280"/>
        </w:tabs>
        <w:spacing w:before="120"/>
        <w:rPr>
          <w:rFonts w:ascii="Arial" w:hAnsi="Arial" w:cs="Arial"/>
          <w:color w:val="auto"/>
          <w:sz w:val="20"/>
        </w:rPr>
      </w:pPr>
      <w:r w:rsidRPr="00461378">
        <w:rPr>
          <w:rFonts w:ascii="Arial" w:hAnsi="Arial" w:cs="Arial"/>
          <w:color w:val="auto"/>
          <w:sz w:val="20"/>
        </w:rPr>
        <w:t xml:space="preserve">- </w:t>
      </w:r>
      <w:r w:rsidR="00B53143" w:rsidRPr="00461378">
        <w:rPr>
          <w:rFonts w:ascii="Arial" w:hAnsi="Arial" w:cs="Arial"/>
          <w:color w:val="auto"/>
          <w:sz w:val="20"/>
        </w:rPr>
        <w:t xml:space="preserve">Mục đích sử dụng: </w:t>
      </w:r>
      <w:r w:rsidRPr="00461378">
        <w:rPr>
          <w:rFonts w:ascii="Arial" w:hAnsi="Arial" w:cs="Arial"/>
          <w:color w:val="auto"/>
          <w:sz w:val="20"/>
        </w:rPr>
        <w:tab/>
      </w:r>
    </w:p>
    <w:p w:rsidR="00B53143" w:rsidRPr="00461378" w:rsidRDefault="000D6382" w:rsidP="002B539D">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Thời hạn sử dụng: </w:t>
      </w:r>
      <w:r w:rsidRPr="00461378">
        <w:rPr>
          <w:rFonts w:ascii="Arial" w:hAnsi="Arial" w:cs="Arial"/>
          <w:sz w:val="20"/>
        </w:rPr>
        <w:tab/>
      </w:r>
    </w:p>
    <w:p w:rsidR="00B53143" w:rsidRPr="00461378" w:rsidRDefault="000D6382" w:rsidP="002B539D">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Nguồn gốc sử dụng: </w:t>
      </w:r>
      <w:r w:rsidRPr="00461378">
        <w:rPr>
          <w:rFonts w:ascii="Arial" w:hAnsi="Arial" w:cs="Arial"/>
          <w:sz w:val="20"/>
        </w:rPr>
        <w:tab/>
      </w:r>
    </w:p>
    <w:p w:rsidR="00B53143" w:rsidRPr="00461378" w:rsidRDefault="00B53143" w:rsidP="002B539D">
      <w:pPr>
        <w:tabs>
          <w:tab w:val="right" w:leader="dot" w:pos="8280"/>
        </w:tabs>
        <w:spacing w:before="120"/>
        <w:rPr>
          <w:rFonts w:ascii="Arial" w:hAnsi="Arial" w:cs="Arial"/>
          <w:sz w:val="20"/>
        </w:rPr>
      </w:pPr>
      <w:r w:rsidRPr="00461378">
        <w:rPr>
          <w:rFonts w:ascii="Arial" w:hAnsi="Arial" w:cs="Arial"/>
          <w:sz w:val="20"/>
        </w:rPr>
        <w:t xml:space="preserve">Những hạn chế về quyền sử dụng đất (nếu có): </w:t>
      </w:r>
      <w:r w:rsidR="00C2429D" w:rsidRPr="00461378">
        <w:rPr>
          <w:rFonts w:ascii="Arial" w:hAnsi="Arial" w:cs="Arial"/>
          <w:sz w:val="20"/>
        </w:rPr>
        <w:tab/>
      </w:r>
    </w:p>
    <w:p w:rsidR="00B53143" w:rsidRPr="00461378" w:rsidRDefault="00C2429D" w:rsidP="00B53143">
      <w:pPr>
        <w:tabs>
          <w:tab w:val="right" w:leader="dot" w:pos="8640"/>
        </w:tabs>
        <w:spacing w:before="120"/>
        <w:rPr>
          <w:rFonts w:ascii="Arial" w:hAnsi="Arial" w:cs="Arial"/>
          <w:sz w:val="20"/>
        </w:rPr>
      </w:pPr>
      <w:r w:rsidRPr="00461378">
        <w:rPr>
          <w:rFonts w:ascii="Arial" w:hAnsi="Arial" w:cs="Arial"/>
          <w:sz w:val="20"/>
        </w:rPr>
        <w:t xml:space="preserve">3. </w:t>
      </w:r>
      <w:r w:rsidR="00B53143" w:rsidRPr="00461378">
        <w:rPr>
          <w:rFonts w:ascii="Arial" w:hAnsi="Arial" w:cs="Arial"/>
          <w:sz w:val="20"/>
        </w:rPr>
        <w:t>Các chỉ tiêu về xây dựng của thửa đất như sau:</w:t>
      </w:r>
    </w:p>
    <w:p w:rsidR="00B53143" w:rsidRPr="00461378" w:rsidRDefault="00C2429D" w:rsidP="002B539D">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Mật độ xây dựng: </w:t>
      </w:r>
      <w:r w:rsidRPr="00461378">
        <w:rPr>
          <w:rFonts w:ascii="Arial" w:hAnsi="Arial" w:cs="Arial"/>
          <w:sz w:val="20"/>
        </w:rPr>
        <w:tab/>
      </w:r>
    </w:p>
    <w:p w:rsidR="00B53143" w:rsidRPr="00461378" w:rsidRDefault="00C2429D" w:rsidP="002B539D">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Số tầng cao của công trình xây dựng: </w:t>
      </w:r>
      <w:r w:rsidRPr="00461378">
        <w:rPr>
          <w:rFonts w:ascii="Arial" w:hAnsi="Arial" w:cs="Arial"/>
          <w:sz w:val="20"/>
        </w:rPr>
        <w:tab/>
      </w:r>
    </w:p>
    <w:p w:rsidR="00B53143" w:rsidRPr="00461378" w:rsidRDefault="00C2429D" w:rsidP="002B539D">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Chiều cao tối đa của công trình xây dựng: </w:t>
      </w:r>
      <w:r w:rsidRPr="00461378">
        <w:rPr>
          <w:rFonts w:ascii="Arial" w:hAnsi="Arial" w:cs="Arial"/>
          <w:sz w:val="20"/>
        </w:rPr>
        <w:tab/>
      </w:r>
    </w:p>
    <w:p w:rsidR="00B53143" w:rsidRPr="00461378" w:rsidRDefault="00C2429D" w:rsidP="00EE121D">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Các chỉ tiêu khác theo quy hoạch được duyệ</w:t>
      </w:r>
      <w:r w:rsidRPr="00461378">
        <w:rPr>
          <w:rFonts w:ascii="Arial" w:hAnsi="Arial" w:cs="Arial"/>
          <w:sz w:val="20"/>
        </w:rPr>
        <w:t>t:</w:t>
      </w:r>
      <w:r w:rsidRPr="00461378">
        <w:rPr>
          <w:rFonts w:ascii="Arial" w:hAnsi="Arial" w:cs="Arial"/>
          <w:sz w:val="20"/>
        </w:rPr>
        <w:tab/>
      </w:r>
    </w:p>
    <w:p w:rsidR="00B53143" w:rsidRPr="00461378" w:rsidRDefault="00630A15" w:rsidP="00B53143">
      <w:pPr>
        <w:tabs>
          <w:tab w:val="right" w:leader="dot" w:pos="8640"/>
        </w:tabs>
        <w:spacing w:before="120"/>
        <w:rPr>
          <w:rFonts w:ascii="Arial" w:hAnsi="Arial" w:cs="Arial"/>
          <w:sz w:val="20"/>
        </w:rPr>
      </w:pPr>
      <w:r w:rsidRPr="00461378">
        <w:rPr>
          <w:rFonts w:ascii="Arial" w:hAnsi="Arial" w:cs="Arial"/>
          <w:sz w:val="20"/>
        </w:rPr>
        <w:t xml:space="preserve">4. </w:t>
      </w:r>
      <w:r w:rsidR="00B53143" w:rsidRPr="00461378">
        <w:rPr>
          <w:rFonts w:ascii="Arial" w:hAnsi="Arial" w:cs="Arial"/>
          <w:sz w:val="20"/>
        </w:rPr>
        <w:t>Nhà, công trình xây dựng gắn liền với đất:</w:t>
      </w:r>
    </w:p>
    <w:p w:rsidR="00B53143" w:rsidRPr="00461378" w:rsidRDefault="00630A15" w:rsidP="00B53143">
      <w:pPr>
        <w:tabs>
          <w:tab w:val="right" w:leader="dot" w:pos="8640"/>
        </w:tabs>
        <w:spacing w:before="120"/>
        <w:rPr>
          <w:rFonts w:ascii="Arial" w:hAnsi="Arial" w:cs="Arial"/>
          <w:sz w:val="20"/>
        </w:rPr>
      </w:pPr>
      <w:r w:rsidRPr="00461378">
        <w:rPr>
          <w:rFonts w:ascii="Arial" w:hAnsi="Arial" w:cs="Arial"/>
          <w:sz w:val="20"/>
        </w:rPr>
        <w:t xml:space="preserve">a) </w:t>
      </w:r>
      <w:r w:rsidR="00B53143" w:rsidRPr="00461378">
        <w:rPr>
          <w:rFonts w:ascii="Arial" w:hAnsi="Arial" w:cs="Arial"/>
          <w:sz w:val="20"/>
        </w:rPr>
        <w:t xml:space="preserve">Đất đã có hạ tầng kỹ thuật </w:t>
      </w:r>
      <w:r w:rsidR="00B53143" w:rsidRPr="00461378">
        <w:rPr>
          <w:rFonts w:ascii="Arial" w:hAnsi="Arial" w:cs="Arial"/>
          <w:i/>
          <w:sz w:val="20"/>
        </w:rPr>
        <w:t>(nếu là đất trong dự án đã được đầu tư xây dựng hạ tầng kỹ thuật để chuyển nhượng)</w:t>
      </w:r>
      <w:r w:rsidR="00B53143" w:rsidRPr="00461378">
        <w:rPr>
          <w:rFonts w:ascii="Arial" w:hAnsi="Arial" w:cs="Arial"/>
          <w:sz w:val="20"/>
        </w:rPr>
        <w:t>;</w:t>
      </w:r>
    </w:p>
    <w:p w:rsidR="00B53143" w:rsidRPr="00461378" w:rsidRDefault="00934E06" w:rsidP="00B53143">
      <w:pPr>
        <w:tabs>
          <w:tab w:val="right" w:leader="dot" w:pos="8640"/>
        </w:tabs>
        <w:spacing w:before="120"/>
        <w:rPr>
          <w:rFonts w:ascii="Arial" w:hAnsi="Arial" w:cs="Arial"/>
          <w:sz w:val="20"/>
        </w:rPr>
      </w:pPr>
      <w:r w:rsidRPr="00461378">
        <w:rPr>
          <w:rFonts w:ascii="Arial" w:hAnsi="Arial" w:cs="Arial"/>
          <w:sz w:val="20"/>
        </w:rPr>
        <w:t xml:space="preserve">b) </w:t>
      </w:r>
      <w:r w:rsidR="00B53143" w:rsidRPr="00461378">
        <w:rPr>
          <w:rFonts w:ascii="Arial" w:hAnsi="Arial" w:cs="Arial"/>
          <w:sz w:val="20"/>
        </w:rPr>
        <w:t xml:space="preserve">Đặc điểm nhà, công trình xây dựng gắn liền với đất: </w:t>
      </w:r>
      <w:r w:rsidRPr="00461378">
        <w:rPr>
          <w:rFonts w:ascii="Arial" w:hAnsi="Arial" w:cs="Arial"/>
          <w:sz w:val="20"/>
        </w:rPr>
        <w:t>…………….</w:t>
      </w:r>
      <w:r w:rsidR="00B53143" w:rsidRPr="00461378">
        <w:rPr>
          <w:rFonts w:ascii="Arial" w:hAnsi="Arial" w:cs="Arial"/>
          <w:i/>
          <w:sz w:val="20"/>
        </w:rPr>
        <w:t>(nếu có)</w:t>
      </w:r>
      <w:r w:rsidR="00B53143" w:rsidRPr="00461378">
        <w:rPr>
          <w:rFonts w:ascii="Arial" w:hAnsi="Arial" w:cs="Arial"/>
          <w:sz w:val="20"/>
        </w:rPr>
        <w:t>.</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2. Giá chuyển nhượng</w:t>
      </w:r>
    </w:p>
    <w:p w:rsidR="00B53143" w:rsidRPr="00461378" w:rsidRDefault="00B53143" w:rsidP="00802B9B">
      <w:pPr>
        <w:tabs>
          <w:tab w:val="right" w:leader="dot" w:pos="8280"/>
        </w:tabs>
        <w:spacing w:before="120"/>
        <w:rPr>
          <w:rFonts w:ascii="Arial" w:hAnsi="Arial" w:cs="Arial"/>
          <w:sz w:val="20"/>
        </w:rPr>
      </w:pPr>
      <w:r w:rsidRPr="00461378">
        <w:rPr>
          <w:rFonts w:ascii="Arial" w:hAnsi="Arial" w:cs="Arial"/>
          <w:sz w:val="20"/>
        </w:rPr>
        <w:t xml:space="preserve">Giá chuyển nhượng quyền sử dụng thửa đất nêu tại Điều 1 của Hợp đồng này là: </w:t>
      </w:r>
      <w:r w:rsidR="00274C90" w:rsidRPr="00461378">
        <w:rPr>
          <w:rFonts w:ascii="Arial" w:hAnsi="Arial" w:cs="Arial"/>
          <w:sz w:val="20"/>
        </w:rPr>
        <w:t>…………..</w:t>
      </w:r>
      <w:r w:rsidRPr="00461378">
        <w:rPr>
          <w:rFonts w:ascii="Arial" w:hAnsi="Arial" w:cs="Arial"/>
          <w:sz w:val="20"/>
        </w:rPr>
        <w:t xml:space="preserve">đồng (bằng chữ: </w:t>
      </w:r>
      <w:r w:rsidR="00274C90" w:rsidRPr="00461378">
        <w:rPr>
          <w:rFonts w:ascii="Arial" w:hAnsi="Arial" w:cs="Arial"/>
          <w:sz w:val="20"/>
        </w:rPr>
        <w:tab/>
      </w:r>
      <w:r w:rsidRPr="00461378">
        <w:rPr>
          <w:rFonts w:ascii="Arial" w:hAnsi="Arial" w:cs="Arial"/>
          <w:sz w:val="20"/>
        </w:rPr>
        <w:t>đồng Việt Nam).</w:t>
      </w:r>
    </w:p>
    <w:p w:rsidR="00B53143" w:rsidRPr="00461378" w:rsidRDefault="00B53143" w:rsidP="00B53143">
      <w:pPr>
        <w:tabs>
          <w:tab w:val="right" w:leader="dot" w:pos="8640"/>
        </w:tabs>
        <w:spacing w:before="120"/>
        <w:rPr>
          <w:rFonts w:ascii="Arial" w:hAnsi="Arial" w:cs="Arial"/>
          <w:i/>
          <w:sz w:val="20"/>
        </w:rPr>
      </w:pPr>
      <w:r w:rsidRPr="00461378">
        <w:rPr>
          <w:rFonts w:ascii="Arial" w:hAnsi="Arial" w:cs="Arial"/>
          <w:i/>
          <w:sz w:val="20"/>
        </w:rPr>
        <w:t>(Có thể ghi chi tiết bao gồm:</w:t>
      </w:r>
    </w:p>
    <w:p w:rsidR="00B53143" w:rsidRPr="00461378" w:rsidRDefault="00D700C9" w:rsidP="002B72CA">
      <w:pPr>
        <w:tabs>
          <w:tab w:val="right" w:leader="dot" w:pos="8280"/>
        </w:tabs>
        <w:spacing w:before="120"/>
        <w:rPr>
          <w:rFonts w:ascii="Arial" w:hAnsi="Arial" w:cs="Arial"/>
          <w:i/>
          <w:sz w:val="20"/>
        </w:rPr>
      </w:pPr>
      <w:r w:rsidRPr="00461378">
        <w:rPr>
          <w:rFonts w:ascii="Arial" w:hAnsi="Arial" w:cs="Arial"/>
          <w:i/>
          <w:sz w:val="20"/>
        </w:rPr>
        <w:t xml:space="preserve">- </w:t>
      </w:r>
      <w:r w:rsidR="00B53143" w:rsidRPr="00461378">
        <w:rPr>
          <w:rFonts w:ascii="Arial" w:hAnsi="Arial" w:cs="Arial"/>
          <w:i/>
          <w:sz w:val="20"/>
        </w:rPr>
        <w:t xml:space="preserve">Giá trị chuyển nhượng quyền sử dụng đất: </w:t>
      </w:r>
      <w:r w:rsidRPr="00461378">
        <w:rPr>
          <w:rFonts w:ascii="Arial" w:hAnsi="Arial" w:cs="Arial"/>
          <w:i/>
          <w:sz w:val="20"/>
        </w:rPr>
        <w:tab/>
      </w:r>
    </w:p>
    <w:p w:rsidR="00B53143" w:rsidRPr="00461378" w:rsidRDefault="00D700C9" w:rsidP="002B72CA">
      <w:pPr>
        <w:tabs>
          <w:tab w:val="right" w:leader="dot" w:pos="8280"/>
        </w:tabs>
        <w:spacing w:before="120"/>
        <w:rPr>
          <w:rFonts w:ascii="Arial" w:hAnsi="Arial" w:cs="Arial"/>
          <w:i/>
          <w:sz w:val="20"/>
        </w:rPr>
      </w:pPr>
      <w:r w:rsidRPr="00461378">
        <w:rPr>
          <w:rFonts w:ascii="Arial" w:hAnsi="Arial" w:cs="Arial"/>
          <w:i/>
          <w:sz w:val="20"/>
        </w:rPr>
        <w:t xml:space="preserve">- </w:t>
      </w:r>
      <w:r w:rsidR="00B53143" w:rsidRPr="00461378">
        <w:rPr>
          <w:rFonts w:ascii="Arial" w:hAnsi="Arial" w:cs="Arial"/>
          <w:i/>
          <w:sz w:val="20"/>
        </w:rPr>
        <w:t xml:space="preserve">Giá trị chuyển nhượng hạ tầng kỹ thuật: </w:t>
      </w:r>
      <w:r w:rsidRPr="00461378">
        <w:rPr>
          <w:rFonts w:ascii="Arial" w:hAnsi="Arial" w:cs="Arial"/>
          <w:i/>
          <w:sz w:val="20"/>
        </w:rPr>
        <w:tab/>
      </w:r>
    </w:p>
    <w:p w:rsidR="00D700C9" w:rsidRPr="00461378" w:rsidRDefault="004A2DDA" w:rsidP="002B72CA">
      <w:pPr>
        <w:tabs>
          <w:tab w:val="right" w:leader="dot" w:pos="8280"/>
        </w:tabs>
        <w:spacing w:before="120"/>
        <w:rPr>
          <w:rFonts w:ascii="Arial" w:hAnsi="Arial" w:cs="Arial"/>
          <w:i/>
          <w:sz w:val="20"/>
        </w:rPr>
      </w:pPr>
      <w:r w:rsidRPr="00461378">
        <w:rPr>
          <w:rFonts w:ascii="Arial" w:hAnsi="Arial" w:cs="Arial"/>
          <w:i/>
          <w:sz w:val="20"/>
        </w:rPr>
        <w:t xml:space="preserve">- </w:t>
      </w:r>
      <w:r w:rsidR="00D700C9" w:rsidRPr="00461378">
        <w:rPr>
          <w:rFonts w:ascii="Arial" w:hAnsi="Arial" w:cs="Arial"/>
          <w:i/>
          <w:sz w:val="20"/>
        </w:rPr>
        <w:t>Giá trị bán/chuyển nhượng nhà, công trình xây dựng gắn liền với đất hoặc tài sản khác g</w:t>
      </w:r>
      <w:r w:rsidRPr="00461378">
        <w:rPr>
          <w:rFonts w:ascii="Arial" w:hAnsi="Arial" w:cs="Arial"/>
          <w:i/>
          <w:sz w:val="20"/>
        </w:rPr>
        <w:t>ắ</w:t>
      </w:r>
      <w:r w:rsidR="00D700C9" w:rsidRPr="00461378">
        <w:rPr>
          <w:rFonts w:ascii="Arial" w:hAnsi="Arial" w:cs="Arial"/>
          <w:i/>
          <w:sz w:val="20"/>
        </w:rPr>
        <w:t>n li</w:t>
      </w:r>
      <w:r w:rsidRPr="00461378">
        <w:rPr>
          <w:rFonts w:ascii="Arial" w:hAnsi="Arial" w:cs="Arial"/>
          <w:i/>
          <w:sz w:val="20"/>
        </w:rPr>
        <w:t>ề</w:t>
      </w:r>
      <w:r w:rsidR="00D700C9" w:rsidRPr="00461378">
        <w:rPr>
          <w:rFonts w:ascii="Arial" w:hAnsi="Arial" w:cs="Arial"/>
          <w:i/>
          <w:sz w:val="20"/>
        </w:rPr>
        <w:t xml:space="preserve">n với đất: </w:t>
      </w:r>
      <w:r w:rsidR="005B4795" w:rsidRPr="00461378">
        <w:rPr>
          <w:rFonts w:ascii="Arial" w:hAnsi="Arial" w:cs="Arial"/>
          <w:i/>
          <w:sz w:val="20"/>
        </w:rPr>
        <w:tab/>
      </w:r>
    </w:p>
    <w:p w:rsidR="00D700C9" w:rsidRPr="00461378" w:rsidRDefault="00D700C9" w:rsidP="002B72CA">
      <w:pPr>
        <w:tabs>
          <w:tab w:val="right" w:leader="dot" w:pos="8280"/>
        </w:tabs>
        <w:spacing w:before="120"/>
        <w:rPr>
          <w:rFonts w:ascii="Arial" w:hAnsi="Arial" w:cs="Arial"/>
          <w:i/>
          <w:sz w:val="20"/>
        </w:rPr>
      </w:pPr>
      <w:r w:rsidRPr="00461378">
        <w:rPr>
          <w:rFonts w:ascii="Arial" w:hAnsi="Arial" w:cs="Arial"/>
          <w:i/>
          <w:sz w:val="20"/>
        </w:rPr>
        <w:t xml:space="preserve">- Tiền thuế VAT: </w:t>
      </w:r>
      <w:r w:rsidR="005B4795" w:rsidRPr="00461378">
        <w:rPr>
          <w:rFonts w:ascii="Arial" w:hAnsi="Arial" w:cs="Arial"/>
          <w:i/>
          <w:sz w:val="20"/>
        </w:rPr>
        <w:tab/>
      </w:r>
    </w:p>
    <w:p w:rsidR="00D700C9" w:rsidRPr="00461378" w:rsidRDefault="00D700C9" w:rsidP="00D700C9">
      <w:pPr>
        <w:tabs>
          <w:tab w:val="right" w:leader="dot" w:pos="8640"/>
        </w:tabs>
        <w:spacing w:before="120"/>
        <w:rPr>
          <w:rFonts w:ascii="Arial" w:hAnsi="Arial" w:cs="Arial"/>
          <w:b/>
          <w:sz w:val="20"/>
        </w:rPr>
      </w:pPr>
      <w:r w:rsidRPr="00461378">
        <w:rPr>
          <w:rFonts w:ascii="Arial" w:hAnsi="Arial" w:cs="Arial"/>
          <w:b/>
          <w:sz w:val="20"/>
        </w:rPr>
        <w:t>Điều 3. Phương thức thanh toán</w:t>
      </w:r>
    </w:p>
    <w:p w:rsidR="00D700C9" w:rsidRPr="00461378" w:rsidRDefault="00D700C9" w:rsidP="002B72CA">
      <w:pPr>
        <w:tabs>
          <w:tab w:val="right" w:leader="dot" w:pos="8280"/>
        </w:tabs>
        <w:spacing w:before="120"/>
        <w:rPr>
          <w:rFonts w:ascii="Arial" w:hAnsi="Arial" w:cs="Arial"/>
          <w:sz w:val="20"/>
        </w:rPr>
      </w:pPr>
      <w:r w:rsidRPr="00461378">
        <w:rPr>
          <w:rFonts w:ascii="Arial" w:hAnsi="Arial" w:cs="Arial"/>
          <w:sz w:val="20"/>
        </w:rPr>
        <w:t xml:space="preserve">1. Phương thức thanh toán: </w:t>
      </w:r>
      <w:r w:rsidR="004477FC" w:rsidRPr="00461378">
        <w:rPr>
          <w:rFonts w:ascii="Arial" w:hAnsi="Arial" w:cs="Arial"/>
          <w:sz w:val="20"/>
        </w:rPr>
        <w:tab/>
      </w:r>
    </w:p>
    <w:p w:rsidR="00D700C9" w:rsidRPr="00461378" w:rsidRDefault="00D700C9" w:rsidP="002B72CA">
      <w:pPr>
        <w:tabs>
          <w:tab w:val="right" w:leader="dot" w:pos="8280"/>
        </w:tabs>
        <w:spacing w:before="120"/>
        <w:rPr>
          <w:rFonts w:ascii="Arial" w:hAnsi="Arial" w:cs="Arial"/>
          <w:sz w:val="20"/>
        </w:rPr>
      </w:pPr>
      <w:r w:rsidRPr="00461378">
        <w:rPr>
          <w:rFonts w:ascii="Arial" w:hAnsi="Arial" w:cs="Arial"/>
          <w:sz w:val="20"/>
        </w:rPr>
        <w:t xml:space="preserve">2. Các thỏa thuận khác: </w:t>
      </w:r>
      <w:r w:rsidR="004477FC" w:rsidRPr="00461378">
        <w:rPr>
          <w:rFonts w:ascii="Arial" w:hAnsi="Arial" w:cs="Arial"/>
          <w:sz w:val="20"/>
        </w:rPr>
        <w:tab/>
      </w:r>
    </w:p>
    <w:p w:rsidR="00D700C9" w:rsidRPr="00461378" w:rsidRDefault="00D700C9" w:rsidP="00D700C9">
      <w:pPr>
        <w:tabs>
          <w:tab w:val="right" w:leader="dot" w:pos="8640"/>
        </w:tabs>
        <w:spacing w:before="120"/>
        <w:rPr>
          <w:rFonts w:ascii="Arial" w:hAnsi="Arial" w:cs="Arial"/>
          <w:b/>
          <w:sz w:val="20"/>
        </w:rPr>
      </w:pPr>
      <w:r w:rsidRPr="00461378">
        <w:rPr>
          <w:rFonts w:ascii="Arial" w:hAnsi="Arial" w:cs="Arial"/>
          <w:b/>
          <w:sz w:val="20"/>
        </w:rPr>
        <w:t>Điều 4. Thời hạn thanh toán</w:t>
      </w:r>
    </w:p>
    <w:p w:rsidR="00D700C9" w:rsidRPr="00461378" w:rsidRDefault="00D700C9" w:rsidP="00D700C9">
      <w:pPr>
        <w:tabs>
          <w:tab w:val="right" w:leader="dot" w:pos="8640"/>
        </w:tabs>
        <w:spacing w:before="120"/>
        <w:rPr>
          <w:rFonts w:ascii="Arial" w:hAnsi="Arial" w:cs="Arial"/>
          <w:sz w:val="20"/>
        </w:rPr>
      </w:pPr>
      <w:r w:rsidRPr="00461378">
        <w:rPr>
          <w:rFonts w:ascii="Arial" w:hAnsi="Arial" w:cs="Arial"/>
          <w:sz w:val="20"/>
        </w:rPr>
        <w:t>Thanh toán 1 lần hoặc nhiều lần do các bên thỏa thuận.</w:t>
      </w:r>
    </w:p>
    <w:p w:rsidR="00D700C9" w:rsidRPr="00461378" w:rsidRDefault="00D700C9" w:rsidP="00D700C9">
      <w:pPr>
        <w:tabs>
          <w:tab w:val="right" w:leader="dot" w:pos="8640"/>
        </w:tabs>
        <w:spacing w:before="120"/>
        <w:rPr>
          <w:rFonts w:ascii="Arial" w:hAnsi="Arial" w:cs="Arial"/>
          <w:b/>
          <w:sz w:val="20"/>
        </w:rPr>
      </w:pPr>
      <w:r w:rsidRPr="00461378">
        <w:rPr>
          <w:rFonts w:ascii="Arial" w:hAnsi="Arial" w:cs="Arial"/>
          <w:b/>
          <w:sz w:val="20"/>
        </w:rPr>
        <w:t>Điều 5. Bàn giao đất và đăng ký quyền sử dụng đất</w:t>
      </w:r>
    </w:p>
    <w:p w:rsidR="00D700C9" w:rsidRPr="00461378" w:rsidRDefault="00D700C9" w:rsidP="00D700C9">
      <w:pPr>
        <w:tabs>
          <w:tab w:val="right" w:leader="dot" w:pos="8640"/>
        </w:tabs>
        <w:spacing w:before="120"/>
        <w:rPr>
          <w:rFonts w:ascii="Arial" w:hAnsi="Arial" w:cs="Arial"/>
          <w:sz w:val="20"/>
        </w:rPr>
      </w:pPr>
      <w:r w:rsidRPr="00461378">
        <w:rPr>
          <w:rFonts w:ascii="Arial" w:hAnsi="Arial" w:cs="Arial"/>
          <w:sz w:val="20"/>
        </w:rPr>
        <w:t>1. Bàn giao quyền sử dụng đất</w:t>
      </w:r>
    </w:p>
    <w:p w:rsidR="00B53143" w:rsidRPr="00461378" w:rsidRDefault="009D0A87" w:rsidP="00B53143">
      <w:pPr>
        <w:tabs>
          <w:tab w:val="right" w:leader="dot" w:pos="8640"/>
        </w:tabs>
        <w:spacing w:before="120"/>
        <w:rPr>
          <w:rFonts w:ascii="Arial" w:hAnsi="Arial" w:cs="Arial"/>
          <w:sz w:val="20"/>
        </w:rPr>
      </w:pPr>
      <w:r w:rsidRPr="00461378">
        <w:rPr>
          <w:rFonts w:ascii="Arial" w:hAnsi="Arial" w:cs="Arial"/>
          <w:sz w:val="20"/>
        </w:rPr>
        <w:t xml:space="preserve">a) </w:t>
      </w:r>
      <w:r w:rsidR="00B53143" w:rsidRPr="00461378">
        <w:rPr>
          <w:rFonts w:ascii="Arial" w:hAnsi="Arial" w:cs="Arial"/>
          <w:sz w:val="20"/>
        </w:rPr>
        <w:t>Việc bàn giao quyền sử dụng đất được các bên lập thành biên bản;</w:t>
      </w:r>
    </w:p>
    <w:p w:rsidR="00B53143" w:rsidRPr="00461378" w:rsidRDefault="009D0A87" w:rsidP="00B53143">
      <w:pPr>
        <w:tabs>
          <w:tab w:val="right" w:leader="dot" w:pos="8640"/>
        </w:tabs>
        <w:spacing w:before="120"/>
        <w:rPr>
          <w:rFonts w:ascii="Arial" w:hAnsi="Arial" w:cs="Arial"/>
          <w:sz w:val="20"/>
        </w:rPr>
      </w:pPr>
      <w:r w:rsidRPr="00461378">
        <w:rPr>
          <w:rFonts w:ascii="Arial" w:hAnsi="Arial" w:cs="Arial"/>
          <w:sz w:val="20"/>
        </w:rPr>
        <w:t xml:space="preserve">b) </w:t>
      </w:r>
      <w:r w:rsidR="00B53143" w:rsidRPr="00461378">
        <w:rPr>
          <w:rFonts w:ascii="Arial" w:hAnsi="Arial" w:cs="Arial"/>
          <w:sz w:val="20"/>
        </w:rPr>
        <w:t>Bên chuyển nhượng có trách nhiệm bàn giao cho Bên nhận chuyển nhượng các giấy tờ pháp lý về quyền sử dụng đất kèm theo quyền sử dụng đất:</w:t>
      </w:r>
    </w:p>
    <w:p w:rsidR="00B53143" w:rsidRPr="00461378" w:rsidRDefault="009D0A87" w:rsidP="00B53143">
      <w:pPr>
        <w:tabs>
          <w:tab w:val="right" w:leader="dot" w:pos="864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Bản gốc của Giấy chứng nhận quyền sử dụng đất;</w:t>
      </w:r>
    </w:p>
    <w:p w:rsidR="00B53143" w:rsidRPr="00461378" w:rsidRDefault="009D0A87" w:rsidP="00E474CC">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Bản sao các giấy tờ pháp lý về đất đai: </w:t>
      </w:r>
      <w:r w:rsidRPr="00461378">
        <w:rPr>
          <w:rFonts w:ascii="Arial" w:hAnsi="Arial" w:cs="Arial"/>
          <w:sz w:val="20"/>
        </w:rPr>
        <w:tab/>
      </w:r>
    </w:p>
    <w:p w:rsidR="00B53143" w:rsidRPr="00461378" w:rsidRDefault="009D0A87" w:rsidP="00E474CC">
      <w:pPr>
        <w:tabs>
          <w:tab w:val="right" w:leader="dot" w:pos="8280"/>
          <w:tab w:val="right" w:leader="dot" w:pos="864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Các giấy tờ khác theo thỏa thuận: </w:t>
      </w:r>
      <w:r w:rsidRPr="00461378">
        <w:rPr>
          <w:rFonts w:ascii="Arial" w:hAnsi="Arial" w:cs="Arial"/>
          <w:sz w:val="20"/>
        </w:rPr>
        <w:tab/>
      </w:r>
    </w:p>
    <w:p w:rsidR="00B53143" w:rsidRPr="00461378" w:rsidRDefault="009D0A87" w:rsidP="00E474CC">
      <w:pPr>
        <w:tabs>
          <w:tab w:val="right" w:leader="dot" w:pos="8280"/>
          <w:tab w:val="right" w:leader="dot" w:pos="8640"/>
        </w:tabs>
        <w:spacing w:before="120"/>
        <w:rPr>
          <w:rFonts w:ascii="Arial" w:hAnsi="Arial" w:cs="Arial"/>
          <w:sz w:val="20"/>
          <w:lang w:val="en-US"/>
        </w:rPr>
      </w:pPr>
      <w:r w:rsidRPr="00461378">
        <w:rPr>
          <w:rFonts w:ascii="Arial" w:hAnsi="Arial" w:cs="Arial"/>
          <w:sz w:val="20"/>
          <w:lang w:val="en-US"/>
        </w:rPr>
        <w:t xml:space="preserve">c) </w:t>
      </w:r>
      <w:r w:rsidR="00B53143" w:rsidRPr="00461378">
        <w:rPr>
          <w:rFonts w:ascii="Arial" w:hAnsi="Arial" w:cs="Arial"/>
          <w:sz w:val="20"/>
        </w:rPr>
        <w:t xml:space="preserve">Bàn giao trên thực địa: </w:t>
      </w:r>
      <w:r w:rsidRPr="00461378">
        <w:rPr>
          <w:rFonts w:ascii="Arial" w:hAnsi="Arial" w:cs="Arial"/>
          <w:sz w:val="20"/>
          <w:lang w:val="en-US"/>
        </w:rPr>
        <w:tab/>
      </w:r>
    </w:p>
    <w:p w:rsidR="00B53143" w:rsidRPr="00461378" w:rsidRDefault="00B53143" w:rsidP="00B53143">
      <w:pPr>
        <w:tabs>
          <w:tab w:val="right" w:leader="dot" w:pos="8640"/>
        </w:tabs>
        <w:spacing w:before="120"/>
        <w:rPr>
          <w:rFonts w:ascii="Arial" w:hAnsi="Arial" w:cs="Arial"/>
          <w:i/>
          <w:sz w:val="20"/>
        </w:rPr>
      </w:pPr>
      <w:r w:rsidRPr="00461378">
        <w:rPr>
          <w:rFonts w:ascii="Arial" w:hAnsi="Arial" w:cs="Arial"/>
          <w:i/>
          <w:sz w:val="20"/>
        </w:rPr>
        <w:t>(Đ</w:t>
      </w:r>
      <w:r w:rsidRPr="00461378">
        <w:rPr>
          <w:rFonts w:ascii="Arial" w:hAnsi="Arial" w:cs="Arial"/>
          <w:i/>
          <w:sz w:val="20"/>
          <w:lang w:val="en-US"/>
        </w:rPr>
        <w:t>ố</w:t>
      </w:r>
      <w:r w:rsidRPr="00461378">
        <w:rPr>
          <w:rFonts w:ascii="Arial" w:hAnsi="Arial" w:cs="Arial"/>
          <w:i/>
          <w:sz w:val="20"/>
        </w:rPr>
        <w:t>i với trường hợp chuy</w:t>
      </w:r>
      <w:r w:rsidRPr="00461378">
        <w:rPr>
          <w:rFonts w:ascii="Arial" w:hAnsi="Arial" w:cs="Arial"/>
          <w:i/>
          <w:sz w:val="20"/>
          <w:lang w:val="en-US"/>
        </w:rPr>
        <w:t>ể</w:t>
      </w:r>
      <w:r w:rsidRPr="00461378">
        <w:rPr>
          <w:rFonts w:ascii="Arial" w:hAnsi="Arial" w:cs="Arial"/>
          <w:i/>
          <w:sz w:val="20"/>
        </w:rPr>
        <w:t>n nhượng đất trong dự án khu đô thị m</w:t>
      </w:r>
      <w:r w:rsidRPr="00461378">
        <w:rPr>
          <w:rFonts w:ascii="Arial" w:hAnsi="Arial" w:cs="Arial"/>
          <w:i/>
          <w:sz w:val="20"/>
          <w:lang w:val="en-US"/>
        </w:rPr>
        <w:t>ớ</w:t>
      </w:r>
      <w:r w:rsidRPr="00461378">
        <w:rPr>
          <w:rFonts w:ascii="Arial" w:hAnsi="Arial" w:cs="Arial"/>
          <w:i/>
          <w:sz w:val="20"/>
        </w:rPr>
        <w:t>i, dự án phát triển nhà ở</w:t>
      </w:r>
      <w:r w:rsidR="009D0A87" w:rsidRPr="00461378">
        <w:rPr>
          <w:rFonts w:ascii="Arial" w:hAnsi="Arial" w:cs="Arial"/>
          <w:i/>
          <w:sz w:val="20"/>
          <w:lang w:val="en-US"/>
        </w:rPr>
        <w:t>,</w:t>
      </w:r>
      <w:r w:rsidRPr="00461378">
        <w:rPr>
          <w:rFonts w:ascii="Arial" w:hAnsi="Arial" w:cs="Arial"/>
          <w:i/>
          <w:sz w:val="20"/>
          <w:lang w:val="en-US"/>
        </w:rPr>
        <w:t xml:space="preserve"> </w:t>
      </w:r>
      <w:r w:rsidRPr="00461378">
        <w:rPr>
          <w:rFonts w:ascii="Arial" w:hAnsi="Arial" w:cs="Arial"/>
          <w:i/>
          <w:sz w:val="20"/>
        </w:rPr>
        <w:t>dự án đ</w:t>
      </w:r>
      <w:r w:rsidRPr="00461378">
        <w:rPr>
          <w:rFonts w:ascii="Arial" w:hAnsi="Arial" w:cs="Arial"/>
          <w:i/>
          <w:sz w:val="20"/>
          <w:lang w:val="en-US"/>
        </w:rPr>
        <w:t>ầ</w:t>
      </w:r>
      <w:r w:rsidRPr="00461378">
        <w:rPr>
          <w:rFonts w:ascii="Arial" w:hAnsi="Arial" w:cs="Arial"/>
          <w:i/>
          <w:sz w:val="20"/>
        </w:rPr>
        <w:t>u tư xây dựng hạ t</w:t>
      </w:r>
      <w:r w:rsidRPr="00461378">
        <w:rPr>
          <w:rFonts w:ascii="Arial" w:hAnsi="Arial" w:cs="Arial"/>
          <w:i/>
          <w:sz w:val="20"/>
          <w:lang w:val="en-US"/>
        </w:rPr>
        <w:t>ầ</w:t>
      </w:r>
      <w:r w:rsidRPr="00461378">
        <w:rPr>
          <w:rFonts w:ascii="Arial" w:hAnsi="Arial" w:cs="Arial"/>
          <w:i/>
          <w:sz w:val="20"/>
        </w:rPr>
        <w:t>ng khu công nghiệp và các dự án đầu tư hạ t</w:t>
      </w:r>
      <w:r w:rsidRPr="00461378">
        <w:rPr>
          <w:rFonts w:ascii="Arial" w:hAnsi="Arial" w:cs="Arial"/>
          <w:i/>
          <w:sz w:val="20"/>
          <w:lang w:val="en-US"/>
        </w:rPr>
        <w:t>ầ</w:t>
      </w:r>
      <w:r w:rsidRPr="00461378">
        <w:rPr>
          <w:rFonts w:ascii="Arial" w:hAnsi="Arial" w:cs="Arial"/>
          <w:i/>
          <w:sz w:val="20"/>
        </w:rPr>
        <w:t>ng kỹ thuật để chuy</w:t>
      </w:r>
      <w:r w:rsidRPr="00461378">
        <w:rPr>
          <w:rFonts w:ascii="Arial" w:hAnsi="Arial" w:cs="Arial"/>
          <w:i/>
          <w:sz w:val="20"/>
          <w:lang w:val="en-US"/>
        </w:rPr>
        <w:t>ể</w:t>
      </w:r>
      <w:r w:rsidRPr="00461378">
        <w:rPr>
          <w:rFonts w:ascii="Arial" w:hAnsi="Arial" w:cs="Arial"/>
          <w:i/>
          <w:sz w:val="20"/>
        </w:rPr>
        <w:t>n nhượng đất có hạ t</w:t>
      </w:r>
      <w:r w:rsidRPr="00461378">
        <w:rPr>
          <w:rFonts w:ascii="Arial" w:hAnsi="Arial" w:cs="Arial"/>
          <w:i/>
          <w:sz w:val="20"/>
          <w:lang w:val="en-US"/>
        </w:rPr>
        <w:t>ầ</w:t>
      </w:r>
      <w:r w:rsidRPr="00461378">
        <w:rPr>
          <w:rFonts w:ascii="Arial" w:hAnsi="Arial" w:cs="Arial"/>
          <w:i/>
          <w:sz w:val="20"/>
        </w:rPr>
        <w:t>ng: Bên chuy</w:t>
      </w:r>
      <w:r w:rsidRPr="00461378">
        <w:rPr>
          <w:rFonts w:ascii="Arial" w:hAnsi="Arial" w:cs="Arial"/>
          <w:i/>
          <w:sz w:val="20"/>
          <w:lang w:val="en-US"/>
        </w:rPr>
        <w:t>ể</w:t>
      </w:r>
      <w:r w:rsidRPr="00461378">
        <w:rPr>
          <w:rFonts w:ascii="Arial" w:hAnsi="Arial" w:cs="Arial"/>
          <w:i/>
          <w:sz w:val="20"/>
        </w:rPr>
        <w:t>n</w:t>
      </w:r>
      <w:r w:rsidRPr="00461378">
        <w:rPr>
          <w:rFonts w:ascii="Arial" w:hAnsi="Arial" w:cs="Arial"/>
          <w:i/>
          <w:sz w:val="20"/>
          <w:lang w:val="en-US"/>
        </w:rPr>
        <w:t xml:space="preserve"> </w:t>
      </w:r>
      <w:r w:rsidRPr="00461378">
        <w:rPr>
          <w:rFonts w:ascii="Arial" w:hAnsi="Arial" w:cs="Arial"/>
          <w:i/>
          <w:sz w:val="20"/>
        </w:rPr>
        <w:t>nhượng có trách nhiệm bàn giao cho Bên nhận chuy</w:t>
      </w:r>
      <w:r w:rsidRPr="00461378">
        <w:rPr>
          <w:rFonts w:ascii="Arial" w:hAnsi="Arial" w:cs="Arial"/>
          <w:i/>
          <w:sz w:val="20"/>
          <w:lang w:val="en-US"/>
        </w:rPr>
        <w:t>ể</w:t>
      </w:r>
      <w:r w:rsidRPr="00461378">
        <w:rPr>
          <w:rFonts w:ascii="Arial" w:hAnsi="Arial" w:cs="Arial"/>
          <w:i/>
          <w:sz w:val="20"/>
        </w:rPr>
        <w:t>n nhượng các đi</w:t>
      </w:r>
      <w:r w:rsidRPr="00461378">
        <w:rPr>
          <w:rFonts w:ascii="Arial" w:hAnsi="Arial" w:cs="Arial"/>
          <w:i/>
          <w:sz w:val="20"/>
          <w:lang w:val="en-US"/>
        </w:rPr>
        <w:t>ể</w:t>
      </w:r>
      <w:r w:rsidRPr="00461378">
        <w:rPr>
          <w:rFonts w:ascii="Arial" w:hAnsi="Arial" w:cs="Arial"/>
          <w:i/>
          <w:sz w:val="20"/>
        </w:rPr>
        <w:t xml:space="preserve">m </w:t>
      </w:r>
      <w:r w:rsidRPr="00461378">
        <w:rPr>
          <w:rFonts w:ascii="Arial" w:hAnsi="Arial" w:cs="Arial"/>
          <w:i/>
          <w:color w:val="auto"/>
          <w:sz w:val="20"/>
        </w:rPr>
        <w:t>đ</w:t>
      </w:r>
      <w:r w:rsidR="00612C2F" w:rsidRPr="00461378">
        <w:rPr>
          <w:rFonts w:ascii="Arial" w:hAnsi="Arial" w:cs="Arial"/>
          <w:i/>
          <w:color w:val="auto"/>
          <w:sz w:val="20"/>
          <w:lang w:val="en-US"/>
        </w:rPr>
        <w:t>ấ</w:t>
      </w:r>
      <w:r w:rsidRPr="00461378">
        <w:rPr>
          <w:rFonts w:ascii="Arial" w:hAnsi="Arial" w:cs="Arial"/>
          <w:i/>
          <w:color w:val="auto"/>
          <w:sz w:val="20"/>
        </w:rPr>
        <w:t>u nối hạ tầng</w:t>
      </w:r>
      <w:r w:rsidRPr="00461378">
        <w:rPr>
          <w:rFonts w:ascii="Arial" w:hAnsi="Arial" w:cs="Arial"/>
          <w:i/>
          <w:sz w:val="20"/>
        </w:rPr>
        <w:t xml:space="preserve"> kỹ thuật về c</w:t>
      </w:r>
      <w:r w:rsidRPr="00461378">
        <w:rPr>
          <w:rFonts w:ascii="Arial" w:hAnsi="Arial" w:cs="Arial"/>
          <w:i/>
          <w:sz w:val="20"/>
          <w:lang w:val="en-US"/>
        </w:rPr>
        <w:t>ấ</w:t>
      </w:r>
      <w:r w:rsidRPr="00461378">
        <w:rPr>
          <w:rFonts w:ascii="Arial" w:hAnsi="Arial" w:cs="Arial"/>
          <w:i/>
          <w:sz w:val="20"/>
        </w:rPr>
        <w:t>p điện, cấp và thoát nước</w:t>
      </w:r>
      <w:r w:rsidR="00D25649" w:rsidRPr="00461378">
        <w:rPr>
          <w:rFonts w:ascii="Arial" w:hAnsi="Arial" w:cs="Arial"/>
          <w:i/>
          <w:sz w:val="20"/>
          <w:lang w:val="en-US"/>
        </w:rPr>
        <w:t>…….</w:t>
      </w:r>
      <w:r w:rsidRPr="00461378">
        <w:rPr>
          <w:rFonts w:ascii="Arial" w:hAnsi="Arial" w:cs="Arial"/>
          <w:i/>
          <w:sz w:val="20"/>
        </w:rPr>
        <w:t>).</w:t>
      </w:r>
    </w:p>
    <w:p w:rsidR="00B53143" w:rsidRPr="00461378" w:rsidRDefault="00D25649" w:rsidP="00B53143">
      <w:pPr>
        <w:tabs>
          <w:tab w:val="right" w:leader="dot" w:pos="8640"/>
        </w:tabs>
        <w:spacing w:before="120"/>
        <w:rPr>
          <w:rFonts w:ascii="Arial" w:hAnsi="Arial" w:cs="Arial"/>
          <w:sz w:val="20"/>
        </w:rPr>
      </w:pPr>
      <w:r w:rsidRPr="00461378">
        <w:rPr>
          <w:rFonts w:ascii="Arial" w:hAnsi="Arial" w:cs="Arial"/>
          <w:sz w:val="20"/>
        </w:rPr>
        <w:t xml:space="preserve">2. </w:t>
      </w:r>
      <w:r w:rsidR="00B53143" w:rsidRPr="00461378">
        <w:rPr>
          <w:rFonts w:ascii="Arial" w:hAnsi="Arial" w:cs="Arial"/>
          <w:sz w:val="20"/>
        </w:rPr>
        <w:t>Đăng ký quyền sử dụng đất</w:t>
      </w:r>
    </w:p>
    <w:p w:rsidR="00B53143" w:rsidRPr="00461378" w:rsidRDefault="00D25649" w:rsidP="00B53143">
      <w:pPr>
        <w:tabs>
          <w:tab w:val="right" w:leader="dot" w:pos="8640"/>
        </w:tabs>
        <w:spacing w:before="120"/>
        <w:rPr>
          <w:rFonts w:ascii="Arial" w:hAnsi="Arial" w:cs="Arial"/>
          <w:sz w:val="20"/>
        </w:rPr>
      </w:pPr>
      <w:r w:rsidRPr="00461378">
        <w:rPr>
          <w:rFonts w:ascii="Arial" w:hAnsi="Arial" w:cs="Arial"/>
          <w:sz w:val="20"/>
        </w:rPr>
        <w:t xml:space="preserve">a) </w:t>
      </w:r>
      <w:r w:rsidR="00B53143" w:rsidRPr="00461378">
        <w:rPr>
          <w:rFonts w:ascii="Arial" w:hAnsi="Arial" w:cs="Arial"/>
          <w:sz w:val="20"/>
        </w:rPr>
        <w:t xml:space="preserve">Bên chuyển nhượng có nghĩa vụ thực hiện các thủ tục theo quy định pháp </w:t>
      </w:r>
      <w:r w:rsidR="00DB427F" w:rsidRPr="00461378">
        <w:rPr>
          <w:rFonts w:ascii="Arial" w:hAnsi="Arial" w:cs="Arial"/>
          <w:sz w:val="20"/>
        </w:rPr>
        <w:t>luật</w:t>
      </w:r>
      <w:r w:rsidR="00B53143" w:rsidRPr="00461378">
        <w:rPr>
          <w:rFonts w:ascii="Arial" w:hAnsi="Arial" w:cs="Arial"/>
          <w:sz w:val="20"/>
        </w:rPr>
        <w:t xml:space="preserve"> để đăng ký quyền sử dụng đất cho Bên nhận chuyển nhượng tại cơ quan có thẩm quyền theo quy định của pháp </w:t>
      </w:r>
      <w:r w:rsidR="00DB427F" w:rsidRPr="00461378">
        <w:rPr>
          <w:rFonts w:ascii="Arial" w:hAnsi="Arial" w:cs="Arial"/>
          <w:sz w:val="20"/>
        </w:rPr>
        <w:t>luật</w:t>
      </w:r>
      <w:r w:rsidR="00B53143" w:rsidRPr="00461378">
        <w:rPr>
          <w:rFonts w:ascii="Arial" w:hAnsi="Arial" w:cs="Arial"/>
          <w:sz w:val="20"/>
        </w:rPr>
        <w:t xml:space="preserve"> </w:t>
      </w:r>
      <w:r w:rsidR="00B53143" w:rsidRPr="00461378">
        <w:rPr>
          <w:rFonts w:ascii="Arial" w:hAnsi="Arial" w:cs="Arial"/>
          <w:i/>
          <w:sz w:val="20"/>
        </w:rPr>
        <w:t>(nếu là chuyển nhượng đất trong dự án)</w:t>
      </w:r>
      <w:r w:rsidR="00B53143" w:rsidRPr="00461378">
        <w:rPr>
          <w:rFonts w:ascii="Arial" w:hAnsi="Arial" w:cs="Arial"/>
          <w:sz w:val="20"/>
        </w:rPr>
        <w:t>;</w:t>
      </w:r>
    </w:p>
    <w:p w:rsidR="00B53143" w:rsidRPr="00461378" w:rsidRDefault="00082E18" w:rsidP="00B53143">
      <w:pPr>
        <w:tabs>
          <w:tab w:val="right" w:leader="dot" w:pos="8640"/>
        </w:tabs>
        <w:spacing w:before="120"/>
        <w:rPr>
          <w:rFonts w:ascii="Arial" w:hAnsi="Arial" w:cs="Arial"/>
          <w:sz w:val="20"/>
        </w:rPr>
      </w:pPr>
      <w:r w:rsidRPr="00461378">
        <w:rPr>
          <w:rFonts w:ascii="Arial" w:hAnsi="Arial" w:cs="Arial"/>
          <w:sz w:val="20"/>
        </w:rPr>
        <w:t xml:space="preserve">b) </w:t>
      </w:r>
      <w:r w:rsidR="00B53143" w:rsidRPr="00461378">
        <w:rPr>
          <w:rFonts w:ascii="Arial" w:hAnsi="Arial" w:cs="Arial"/>
          <w:sz w:val="20"/>
        </w:rPr>
        <w:t xml:space="preserve">Trong thời hạn </w:t>
      </w:r>
      <w:r w:rsidRPr="00461378">
        <w:rPr>
          <w:rFonts w:ascii="Arial" w:hAnsi="Arial" w:cs="Arial"/>
          <w:sz w:val="20"/>
        </w:rPr>
        <w:t xml:space="preserve">………. </w:t>
      </w:r>
      <w:r w:rsidR="00B53143" w:rsidRPr="00461378">
        <w:rPr>
          <w:rFonts w:ascii="Arial" w:hAnsi="Arial" w:cs="Arial"/>
          <w:sz w:val="20"/>
        </w:rPr>
        <w:t>ngày kể từ ngày hợp đồng này được ký kết,</w:t>
      </w:r>
      <w:r w:rsidRPr="00461378">
        <w:rPr>
          <w:rFonts w:ascii="Arial" w:hAnsi="Arial" w:cs="Arial"/>
          <w:sz w:val="20"/>
        </w:rPr>
        <w:t xml:space="preserve"> </w:t>
      </w:r>
      <w:r w:rsidR="00B53143" w:rsidRPr="00461378">
        <w:rPr>
          <w:rFonts w:ascii="Arial" w:hAnsi="Arial" w:cs="Arial"/>
          <w:sz w:val="20"/>
        </w:rPr>
        <w:t xml:space="preserve">Bên chuyển nhượng có trách nhiệm thực hiện đăng ký quyền sử dụng đất cho bên nhận chuyển nhượng tại cơ quan có thẩm quyền theo quy định của pháp </w:t>
      </w:r>
      <w:r w:rsidR="00DB427F" w:rsidRPr="00461378">
        <w:rPr>
          <w:rFonts w:ascii="Arial" w:hAnsi="Arial" w:cs="Arial"/>
          <w:sz w:val="20"/>
        </w:rPr>
        <w:t>luật</w:t>
      </w:r>
      <w:r w:rsidR="00B53143" w:rsidRPr="00461378">
        <w:rPr>
          <w:rFonts w:ascii="Arial" w:hAnsi="Arial" w:cs="Arial"/>
          <w:sz w:val="20"/>
        </w:rPr>
        <w:t>;</w:t>
      </w:r>
    </w:p>
    <w:p w:rsidR="00B53143" w:rsidRPr="00461378" w:rsidRDefault="00082E18" w:rsidP="00B53143">
      <w:pPr>
        <w:tabs>
          <w:tab w:val="right" w:leader="dot" w:pos="8640"/>
        </w:tabs>
        <w:spacing w:before="120"/>
        <w:rPr>
          <w:rFonts w:ascii="Arial" w:hAnsi="Arial" w:cs="Arial"/>
          <w:sz w:val="20"/>
        </w:rPr>
      </w:pPr>
      <w:r w:rsidRPr="00461378">
        <w:rPr>
          <w:rFonts w:ascii="Arial" w:hAnsi="Arial" w:cs="Arial"/>
          <w:sz w:val="20"/>
        </w:rPr>
        <w:t xml:space="preserve">c) </w:t>
      </w:r>
      <w:r w:rsidR="00B53143" w:rsidRPr="00461378">
        <w:rPr>
          <w:rFonts w:ascii="Arial" w:hAnsi="Arial" w:cs="Arial"/>
          <w:sz w:val="20"/>
        </w:rPr>
        <w:t xml:space="preserve">Bên nhận chuyển nhượng có trách nhiệm phối hợp với Bên chuyển nhượng thực hiện đăng ký quyền sử dụng đất tại cơ quan có thẩm quyền theo quy định của pháp </w:t>
      </w:r>
      <w:r w:rsidR="00DB427F" w:rsidRPr="00461378">
        <w:rPr>
          <w:rFonts w:ascii="Arial" w:hAnsi="Arial" w:cs="Arial"/>
          <w:sz w:val="20"/>
        </w:rPr>
        <w:t>luật</w:t>
      </w:r>
      <w:r w:rsidR="00B53143" w:rsidRPr="00461378">
        <w:rPr>
          <w:rFonts w:ascii="Arial" w:hAnsi="Arial" w:cs="Arial"/>
          <w:sz w:val="20"/>
        </w:rPr>
        <w:t>;</w:t>
      </w:r>
    </w:p>
    <w:p w:rsidR="00B53143" w:rsidRPr="00461378" w:rsidRDefault="00082E18" w:rsidP="0089695E">
      <w:pPr>
        <w:tabs>
          <w:tab w:val="right" w:leader="dot" w:pos="8280"/>
        </w:tabs>
        <w:spacing w:before="120"/>
        <w:rPr>
          <w:rFonts w:ascii="Arial" w:hAnsi="Arial" w:cs="Arial"/>
          <w:sz w:val="20"/>
        </w:rPr>
      </w:pPr>
      <w:r w:rsidRPr="00461378">
        <w:rPr>
          <w:rFonts w:ascii="Arial" w:hAnsi="Arial" w:cs="Arial"/>
          <w:sz w:val="20"/>
        </w:rPr>
        <w:t xml:space="preserve">3. </w:t>
      </w:r>
      <w:r w:rsidR="00B53143" w:rsidRPr="00461378">
        <w:rPr>
          <w:rFonts w:ascii="Arial" w:hAnsi="Arial" w:cs="Arial"/>
          <w:sz w:val="20"/>
        </w:rPr>
        <w:t xml:space="preserve">Thời điểm bàn giao đất trên thực địa </w:t>
      </w:r>
      <w:r w:rsidRPr="00461378">
        <w:rPr>
          <w:rFonts w:ascii="Arial" w:hAnsi="Arial" w:cs="Arial"/>
          <w:sz w:val="20"/>
        </w:rPr>
        <w:tab/>
      </w:r>
    </w:p>
    <w:p w:rsidR="00B53143" w:rsidRPr="00461378" w:rsidRDefault="00082E18" w:rsidP="0089695E">
      <w:pPr>
        <w:tabs>
          <w:tab w:val="right" w:leader="dot" w:pos="8280"/>
          <w:tab w:val="right" w:leader="dot" w:pos="8640"/>
        </w:tabs>
        <w:spacing w:before="120"/>
        <w:rPr>
          <w:rFonts w:ascii="Arial" w:hAnsi="Arial" w:cs="Arial"/>
          <w:sz w:val="20"/>
        </w:rPr>
      </w:pPr>
      <w:r w:rsidRPr="00461378">
        <w:rPr>
          <w:rFonts w:ascii="Arial" w:hAnsi="Arial" w:cs="Arial"/>
          <w:sz w:val="20"/>
        </w:rPr>
        <w:t xml:space="preserve">4. </w:t>
      </w:r>
      <w:r w:rsidR="00B53143" w:rsidRPr="00461378">
        <w:rPr>
          <w:rFonts w:ascii="Arial" w:hAnsi="Arial" w:cs="Arial"/>
          <w:sz w:val="20"/>
        </w:rPr>
        <w:t xml:space="preserve">Các thỏa thuận khác: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i/>
          <w:sz w:val="20"/>
        </w:rPr>
      </w:pPr>
      <w:r w:rsidRPr="00461378">
        <w:rPr>
          <w:rFonts w:ascii="Arial" w:hAnsi="Arial" w:cs="Arial"/>
          <w:i/>
          <w:sz w:val="20"/>
        </w:rPr>
        <w:t>(Các bên có thể thỏa thuận để Bên nhận chuyển nhượng tự thực hiện đăng ký quyền sử dụng đất, trong trường hợp này, Bên chuyển nhượng phải bàn giao cho Bên nhận chuyển nhượng các giấy tờ cần thiết để làm thủ tục đăng ký quyền sử dụng đất).</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6. Trách nhiệm nộp thuế, lệ phí</w:t>
      </w:r>
    </w:p>
    <w:p w:rsidR="00B53143" w:rsidRPr="00461378" w:rsidRDefault="00593A4D" w:rsidP="00B53143">
      <w:pPr>
        <w:tabs>
          <w:tab w:val="right" w:leader="dot" w:pos="8640"/>
        </w:tabs>
        <w:spacing w:before="120"/>
        <w:rPr>
          <w:rFonts w:ascii="Arial" w:hAnsi="Arial" w:cs="Arial"/>
          <w:sz w:val="20"/>
        </w:rPr>
      </w:pPr>
      <w:r w:rsidRPr="00461378">
        <w:rPr>
          <w:rFonts w:ascii="Arial" w:hAnsi="Arial" w:cs="Arial"/>
          <w:sz w:val="20"/>
        </w:rPr>
        <w:t>1. V</w:t>
      </w:r>
      <w:r w:rsidR="00B53143" w:rsidRPr="00461378">
        <w:rPr>
          <w:rFonts w:ascii="Arial" w:hAnsi="Arial" w:cs="Arial"/>
          <w:sz w:val="20"/>
        </w:rPr>
        <w:t xml:space="preserve">ề thuế do Bên </w:t>
      </w:r>
      <w:r w:rsidRPr="00461378">
        <w:rPr>
          <w:rFonts w:ascii="Arial" w:hAnsi="Arial" w:cs="Arial"/>
          <w:sz w:val="20"/>
        </w:rPr>
        <w:t xml:space="preserve">………………………….. </w:t>
      </w:r>
      <w:r w:rsidR="00B53143" w:rsidRPr="00461378">
        <w:rPr>
          <w:rFonts w:ascii="Arial" w:hAnsi="Arial" w:cs="Arial"/>
          <w:sz w:val="20"/>
        </w:rPr>
        <w:t>nộp</w:t>
      </w:r>
    </w:p>
    <w:p w:rsidR="00B53143" w:rsidRPr="00461378" w:rsidRDefault="00593A4D" w:rsidP="00B53143">
      <w:pPr>
        <w:tabs>
          <w:tab w:val="right" w:leader="dot" w:pos="8640"/>
        </w:tabs>
        <w:spacing w:before="120"/>
        <w:rPr>
          <w:rFonts w:ascii="Arial" w:hAnsi="Arial" w:cs="Arial"/>
          <w:sz w:val="20"/>
        </w:rPr>
      </w:pPr>
      <w:r w:rsidRPr="00461378">
        <w:rPr>
          <w:rFonts w:ascii="Arial" w:hAnsi="Arial" w:cs="Arial"/>
          <w:sz w:val="20"/>
        </w:rPr>
        <w:t>2. V</w:t>
      </w:r>
      <w:r w:rsidR="00B53143" w:rsidRPr="00461378">
        <w:rPr>
          <w:rFonts w:ascii="Arial" w:hAnsi="Arial" w:cs="Arial"/>
          <w:sz w:val="20"/>
        </w:rPr>
        <w:t xml:space="preserve">ề phí do Bên </w:t>
      </w:r>
      <w:r w:rsidRPr="00461378">
        <w:rPr>
          <w:rFonts w:ascii="Arial" w:hAnsi="Arial" w:cs="Arial"/>
          <w:sz w:val="20"/>
        </w:rPr>
        <w:t xml:space="preserve">…………………………….. </w:t>
      </w:r>
      <w:r w:rsidR="00B53143" w:rsidRPr="00461378">
        <w:rPr>
          <w:rFonts w:ascii="Arial" w:hAnsi="Arial" w:cs="Arial"/>
          <w:sz w:val="20"/>
        </w:rPr>
        <w:t>nộp</w:t>
      </w:r>
    </w:p>
    <w:p w:rsidR="00B53143" w:rsidRPr="00461378" w:rsidRDefault="00593A4D" w:rsidP="0089695E">
      <w:pPr>
        <w:tabs>
          <w:tab w:val="right" w:leader="dot" w:pos="8280"/>
          <w:tab w:val="right" w:leader="dot" w:pos="8640"/>
        </w:tabs>
        <w:spacing w:before="120"/>
        <w:rPr>
          <w:rFonts w:ascii="Arial" w:hAnsi="Arial" w:cs="Arial"/>
          <w:sz w:val="20"/>
        </w:rPr>
      </w:pPr>
      <w:r w:rsidRPr="00461378">
        <w:rPr>
          <w:rFonts w:ascii="Arial" w:hAnsi="Arial" w:cs="Arial"/>
          <w:sz w:val="20"/>
        </w:rPr>
        <w:t xml:space="preserve">3. </w:t>
      </w:r>
      <w:r w:rsidR="00B53143" w:rsidRPr="00461378">
        <w:rPr>
          <w:rFonts w:ascii="Arial" w:hAnsi="Arial" w:cs="Arial"/>
          <w:sz w:val="20"/>
        </w:rPr>
        <w:t xml:space="preserve">Các thỏa thuận khác: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7. Quyền và nghĩa vụ của các bên</w:t>
      </w:r>
    </w:p>
    <w:p w:rsidR="00B53143" w:rsidRPr="00461378" w:rsidRDefault="00F22E53" w:rsidP="00B53143">
      <w:pPr>
        <w:tabs>
          <w:tab w:val="right" w:leader="dot" w:pos="8640"/>
        </w:tabs>
        <w:spacing w:before="120"/>
        <w:rPr>
          <w:rFonts w:ascii="Arial" w:hAnsi="Arial" w:cs="Arial"/>
          <w:b/>
          <w:sz w:val="20"/>
        </w:rPr>
      </w:pPr>
      <w:r w:rsidRPr="00461378">
        <w:rPr>
          <w:rFonts w:ascii="Arial" w:hAnsi="Arial" w:cs="Arial"/>
          <w:b/>
          <w:sz w:val="20"/>
        </w:rPr>
        <w:t xml:space="preserve">I. </w:t>
      </w:r>
      <w:r w:rsidR="00B53143" w:rsidRPr="00461378">
        <w:rPr>
          <w:rFonts w:ascii="Arial" w:hAnsi="Arial" w:cs="Arial"/>
          <w:b/>
          <w:sz w:val="20"/>
        </w:rPr>
        <w:t>Quyền và nghĩa vụ của bên chuyển nhượng</w:t>
      </w:r>
    </w:p>
    <w:p w:rsidR="00B53143" w:rsidRPr="00461378" w:rsidRDefault="00F22E53" w:rsidP="00B53143">
      <w:pPr>
        <w:tabs>
          <w:tab w:val="right" w:leader="dot" w:pos="8640"/>
        </w:tabs>
        <w:spacing w:before="120"/>
        <w:rPr>
          <w:rFonts w:ascii="Arial" w:hAnsi="Arial" w:cs="Arial"/>
          <w:sz w:val="20"/>
        </w:rPr>
      </w:pPr>
      <w:r w:rsidRPr="00461378">
        <w:rPr>
          <w:rFonts w:ascii="Arial" w:hAnsi="Arial" w:cs="Arial"/>
          <w:sz w:val="20"/>
        </w:rPr>
        <w:t xml:space="preserve">1. </w:t>
      </w:r>
      <w:r w:rsidR="00B53143" w:rsidRPr="00461378">
        <w:rPr>
          <w:rFonts w:ascii="Arial" w:hAnsi="Arial" w:cs="Arial"/>
          <w:sz w:val="20"/>
        </w:rPr>
        <w:t xml:space="preserve">Quyền của bên chuyển nhượng (theo Điều 38 </w:t>
      </w:r>
      <w:r w:rsidR="00DB427F" w:rsidRPr="00461378">
        <w:rPr>
          <w:rFonts w:ascii="Arial" w:hAnsi="Arial" w:cs="Arial"/>
          <w:sz w:val="20"/>
        </w:rPr>
        <w:t>Luật</w:t>
      </w:r>
      <w:r w:rsidR="00B53143" w:rsidRPr="00461378">
        <w:rPr>
          <w:rFonts w:ascii="Arial" w:hAnsi="Arial" w:cs="Arial"/>
          <w:sz w:val="20"/>
        </w:rPr>
        <w:t xml:space="preserve"> Kinh doanh bất động sản):</w:t>
      </w:r>
    </w:p>
    <w:p w:rsidR="00B53143" w:rsidRPr="00461378" w:rsidRDefault="002D1E55" w:rsidP="00B53143">
      <w:pPr>
        <w:tabs>
          <w:tab w:val="right" w:leader="dot" w:pos="8640"/>
        </w:tabs>
        <w:spacing w:before="120"/>
        <w:rPr>
          <w:rFonts w:ascii="Arial" w:hAnsi="Arial" w:cs="Arial"/>
          <w:sz w:val="20"/>
        </w:rPr>
      </w:pPr>
      <w:r w:rsidRPr="00461378">
        <w:rPr>
          <w:rFonts w:ascii="Arial" w:hAnsi="Arial" w:cs="Arial"/>
          <w:sz w:val="20"/>
        </w:rPr>
        <w:t xml:space="preserve">a) </w:t>
      </w:r>
      <w:r w:rsidR="00B53143" w:rsidRPr="00461378">
        <w:rPr>
          <w:rFonts w:ascii="Arial" w:hAnsi="Arial" w:cs="Arial"/>
          <w:sz w:val="20"/>
        </w:rPr>
        <w:t>Yêu cầu bên nhận chuyển nhượng quyền sử dụng đất thanh toán tiền theo thời hạn và phương thức đã thỏa thuận trong hợp đồng;</w:t>
      </w:r>
    </w:p>
    <w:p w:rsidR="00B53143" w:rsidRPr="00461378" w:rsidRDefault="002D1E55" w:rsidP="00B53143">
      <w:pPr>
        <w:tabs>
          <w:tab w:val="right" w:leader="dot" w:pos="8640"/>
        </w:tabs>
        <w:spacing w:before="120"/>
        <w:rPr>
          <w:rFonts w:ascii="Arial" w:hAnsi="Arial" w:cs="Arial"/>
          <w:sz w:val="20"/>
        </w:rPr>
      </w:pPr>
      <w:r w:rsidRPr="00461378">
        <w:rPr>
          <w:rFonts w:ascii="Arial" w:hAnsi="Arial" w:cs="Arial"/>
          <w:sz w:val="20"/>
        </w:rPr>
        <w:t xml:space="preserve">b) </w:t>
      </w:r>
      <w:r w:rsidR="00B53143" w:rsidRPr="00461378">
        <w:rPr>
          <w:rFonts w:ascii="Arial" w:hAnsi="Arial" w:cs="Arial"/>
          <w:sz w:val="20"/>
        </w:rPr>
        <w:t>Yêu cầu bên nhận chuyển nhượng quyền sử dụng đất nhận đất theo đúng thời hạn đã thỏa thuận trong hợp đồng;</w:t>
      </w:r>
    </w:p>
    <w:p w:rsidR="00B53143" w:rsidRPr="00461378" w:rsidRDefault="005F0C2B" w:rsidP="00B53143">
      <w:pPr>
        <w:tabs>
          <w:tab w:val="right" w:leader="dot" w:pos="8640"/>
        </w:tabs>
        <w:spacing w:before="120"/>
        <w:rPr>
          <w:rFonts w:ascii="Arial" w:hAnsi="Arial" w:cs="Arial"/>
          <w:sz w:val="20"/>
        </w:rPr>
      </w:pPr>
      <w:r w:rsidRPr="00461378">
        <w:rPr>
          <w:rFonts w:ascii="Arial" w:hAnsi="Arial" w:cs="Arial"/>
          <w:sz w:val="20"/>
        </w:rPr>
        <w:t xml:space="preserve">c) </w:t>
      </w:r>
      <w:r w:rsidR="00B53143" w:rsidRPr="00461378">
        <w:rPr>
          <w:rFonts w:ascii="Arial" w:hAnsi="Arial" w:cs="Arial"/>
          <w:sz w:val="20"/>
        </w:rPr>
        <w:t>Yêu cầu bên nhận chuyển nhượng quyền sử dụng đất bồi thường thiệt hại do lỗi của bên nhận chuyển nhượng gây ra;</w:t>
      </w:r>
    </w:p>
    <w:p w:rsidR="00B53143" w:rsidRPr="00461378" w:rsidRDefault="005F0C2B" w:rsidP="00B53143">
      <w:pPr>
        <w:tabs>
          <w:tab w:val="right" w:leader="dot" w:pos="8640"/>
        </w:tabs>
        <w:spacing w:before="120"/>
        <w:rPr>
          <w:rFonts w:ascii="Arial" w:hAnsi="Arial" w:cs="Arial"/>
          <w:sz w:val="20"/>
        </w:rPr>
      </w:pPr>
      <w:r w:rsidRPr="00461378">
        <w:rPr>
          <w:rFonts w:ascii="Arial" w:hAnsi="Arial" w:cs="Arial"/>
          <w:sz w:val="20"/>
        </w:rPr>
        <w:t xml:space="preserve">d) </w:t>
      </w:r>
      <w:r w:rsidR="00B53143" w:rsidRPr="00461378">
        <w:rPr>
          <w:rFonts w:ascii="Arial" w:hAnsi="Arial" w:cs="Arial"/>
          <w:sz w:val="20"/>
        </w:rPr>
        <w:t>Không bàn giao đất khi chưa nhận đủ tiền, trừ trường hợp các bên có thỏa thuận khác;</w:t>
      </w:r>
    </w:p>
    <w:p w:rsidR="00B53143" w:rsidRPr="00461378" w:rsidRDefault="00B53143" w:rsidP="00DD2121">
      <w:pPr>
        <w:tabs>
          <w:tab w:val="right" w:leader="dot" w:pos="8280"/>
        </w:tabs>
        <w:spacing w:before="120"/>
        <w:rPr>
          <w:rFonts w:ascii="Arial" w:hAnsi="Arial" w:cs="Arial"/>
          <w:sz w:val="20"/>
        </w:rPr>
      </w:pPr>
      <w:r w:rsidRPr="00461378">
        <w:rPr>
          <w:rFonts w:ascii="Arial" w:hAnsi="Arial" w:cs="Arial"/>
          <w:sz w:val="20"/>
        </w:rPr>
        <w:t xml:space="preserve">đ) Các quyền khác: </w:t>
      </w:r>
      <w:r w:rsidR="005F0C2B" w:rsidRPr="00461378">
        <w:rPr>
          <w:rFonts w:ascii="Arial" w:hAnsi="Arial" w:cs="Arial"/>
          <w:sz w:val="20"/>
        </w:rPr>
        <w:tab/>
      </w:r>
    </w:p>
    <w:p w:rsidR="00B53143" w:rsidRPr="00461378" w:rsidRDefault="005F0C2B" w:rsidP="00B53143">
      <w:pPr>
        <w:tabs>
          <w:tab w:val="right" w:leader="dot" w:pos="8640"/>
        </w:tabs>
        <w:spacing w:before="120"/>
        <w:rPr>
          <w:rFonts w:ascii="Arial" w:hAnsi="Arial" w:cs="Arial"/>
          <w:sz w:val="20"/>
        </w:rPr>
      </w:pPr>
      <w:r w:rsidRPr="00461378">
        <w:rPr>
          <w:rFonts w:ascii="Arial" w:hAnsi="Arial" w:cs="Arial"/>
          <w:sz w:val="20"/>
        </w:rPr>
        <w:t xml:space="preserve">2. </w:t>
      </w:r>
      <w:r w:rsidR="00B53143" w:rsidRPr="00461378">
        <w:rPr>
          <w:rFonts w:ascii="Arial" w:hAnsi="Arial" w:cs="Arial"/>
          <w:sz w:val="20"/>
        </w:rPr>
        <w:t xml:space="preserve">Nghĩa vụ của bên chuyển nhượng (theo Điều 39 </w:t>
      </w:r>
      <w:r w:rsidR="00DB427F" w:rsidRPr="00461378">
        <w:rPr>
          <w:rFonts w:ascii="Arial" w:hAnsi="Arial" w:cs="Arial"/>
          <w:sz w:val="20"/>
        </w:rPr>
        <w:t>Luật</w:t>
      </w:r>
      <w:r w:rsidR="00B53143" w:rsidRPr="00461378">
        <w:rPr>
          <w:rFonts w:ascii="Arial" w:hAnsi="Arial" w:cs="Arial"/>
          <w:sz w:val="20"/>
        </w:rPr>
        <w:t xml:space="preserve"> Kinh doanh bất động sản):</w:t>
      </w:r>
    </w:p>
    <w:p w:rsidR="00B53143" w:rsidRPr="00461378" w:rsidRDefault="005F0C2B" w:rsidP="00B53143">
      <w:pPr>
        <w:tabs>
          <w:tab w:val="right" w:leader="dot" w:pos="8640"/>
        </w:tabs>
        <w:spacing w:before="120"/>
        <w:rPr>
          <w:rFonts w:ascii="Arial" w:hAnsi="Arial" w:cs="Arial"/>
          <w:sz w:val="20"/>
        </w:rPr>
      </w:pPr>
      <w:r w:rsidRPr="00461378">
        <w:rPr>
          <w:rFonts w:ascii="Arial" w:hAnsi="Arial" w:cs="Arial"/>
          <w:sz w:val="20"/>
        </w:rPr>
        <w:t xml:space="preserve">a) </w:t>
      </w:r>
      <w:r w:rsidR="00B53143" w:rsidRPr="00461378">
        <w:rPr>
          <w:rFonts w:ascii="Arial" w:hAnsi="Arial" w:cs="Arial"/>
          <w:sz w:val="20"/>
        </w:rPr>
        <w:t>Cung cấp thông tin đầy đủ, trung thực về quyền sử dụng đất và chịu trách nhiệm về thông tin do mình cung cấp;</w:t>
      </w:r>
    </w:p>
    <w:p w:rsidR="00B53143" w:rsidRPr="00461378" w:rsidRDefault="005F0C2B" w:rsidP="00B53143">
      <w:pPr>
        <w:tabs>
          <w:tab w:val="right" w:leader="dot" w:pos="8640"/>
        </w:tabs>
        <w:spacing w:before="120"/>
        <w:rPr>
          <w:rFonts w:ascii="Arial" w:hAnsi="Arial" w:cs="Arial"/>
          <w:sz w:val="20"/>
        </w:rPr>
      </w:pPr>
      <w:r w:rsidRPr="00461378">
        <w:rPr>
          <w:rFonts w:ascii="Arial" w:hAnsi="Arial" w:cs="Arial"/>
          <w:sz w:val="20"/>
        </w:rPr>
        <w:t xml:space="preserve">b) </w:t>
      </w:r>
      <w:r w:rsidR="00B53143" w:rsidRPr="00461378">
        <w:rPr>
          <w:rFonts w:ascii="Arial" w:hAnsi="Arial" w:cs="Arial"/>
          <w:sz w:val="20"/>
        </w:rPr>
        <w:t>Chuyển giao đất cho bên nhận chuyển nhượng quyền sử dụng đất đủ diện tích, đúng vị trí và tình trạng đất theo thỏa thuận trong hợp đồng;</w:t>
      </w:r>
    </w:p>
    <w:p w:rsidR="00B53143" w:rsidRPr="00461378" w:rsidRDefault="00681D6E" w:rsidP="00B53143">
      <w:pPr>
        <w:tabs>
          <w:tab w:val="right" w:leader="dot" w:pos="8640"/>
        </w:tabs>
        <w:spacing w:before="120"/>
        <w:rPr>
          <w:rFonts w:ascii="Arial" w:hAnsi="Arial" w:cs="Arial"/>
          <w:sz w:val="20"/>
        </w:rPr>
      </w:pPr>
      <w:r w:rsidRPr="00461378">
        <w:rPr>
          <w:rFonts w:ascii="Arial" w:hAnsi="Arial" w:cs="Arial"/>
          <w:sz w:val="20"/>
        </w:rPr>
        <w:t xml:space="preserve">c) </w:t>
      </w:r>
      <w:r w:rsidR="00B53143" w:rsidRPr="00461378">
        <w:rPr>
          <w:rFonts w:ascii="Arial" w:hAnsi="Arial" w:cs="Arial"/>
          <w:sz w:val="20"/>
        </w:rPr>
        <w:t xml:space="preserve">Làm thủ tục đăng ký đất đai theo quy định của pháp </w:t>
      </w:r>
      <w:r w:rsidR="00DB427F" w:rsidRPr="00461378">
        <w:rPr>
          <w:rFonts w:ascii="Arial" w:hAnsi="Arial" w:cs="Arial"/>
          <w:sz w:val="20"/>
        </w:rPr>
        <w:t>luật</w:t>
      </w:r>
      <w:r w:rsidR="00B53143" w:rsidRPr="00461378">
        <w:rPr>
          <w:rFonts w:ascii="Arial" w:hAnsi="Arial" w:cs="Arial"/>
          <w:sz w:val="20"/>
        </w:rPr>
        <w:t xml:space="preserve"> về đất đai và giao Giấy chứng nhận quyền sử dụng đất, quyền sở hữu nhà ở và tài sản khác gắn liền với đất cho bên nhận chuyển nhượng, trừ trường hợp bên nhận chuyển nhượng có văn bản đề nghị tự làm thủ tục cấp giấy chứng nhận;</w:t>
      </w:r>
    </w:p>
    <w:p w:rsidR="00B53143" w:rsidRPr="00461378" w:rsidRDefault="00681D6E" w:rsidP="00B53143">
      <w:pPr>
        <w:tabs>
          <w:tab w:val="right" w:leader="dot" w:pos="8640"/>
        </w:tabs>
        <w:spacing w:before="120"/>
        <w:rPr>
          <w:rFonts w:ascii="Arial" w:hAnsi="Arial" w:cs="Arial"/>
          <w:sz w:val="20"/>
        </w:rPr>
      </w:pPr>
      <w:r w:rsidRPr="00461378">
        <w:rPr>
          <w:rFonts w:ascii="Arial" w:hAnsi="Arial" w:cs="Arial"/>
          <w:sz w:val="20"/>
        </w:rPr>
        <w:t xml:space="preserve">d) </w:t>
      </w:r>
      <w:r w:rsidR="00B53143" w:rsidRPr="00461378">
        <w:rPr>
          <w:rFonts w:ascii="Arial" w:hAnsi="Arial" w:cs="Arial"/>
          <w:sz w:val="20"/>
        </w:rPr>
        <w:t>Bồi thường thiệt hại do lỗi của mình gây ra;</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đ) Thực hiện nghĩa vụ tài chính với Nhà nước theo quy định của pháp </w:t>
      </w:r>
      <w:r w:rsidR="00DB427F" w:rsidRPr="00461378">
        <w:rPr>
          <w:rFonts w:ascii="Arial" w:hAnsi="Arial" w:cs="Arial"/>
          <w:sz w:val="20"/>
        </w:rPr>
        <w:t>luật</w:t>
      </w:r>
      <w:r w:rsidRPr="00461378">
        <w:rPr>
          <w:rFonts w:ascii="Arial" w:hAnsi="Arial" w:cs="Arial"/>
          <w:sz w:val="20"/>
        </w:rPr>
        <w:t>;</w:t>
      </w:r>
    </w:p>
    <w:p w:rsidR="00B53143" w:rsidRPr="00461378" w:rsidRDefault="00681D6E" w:rsidP="00E12FF3">
      <w:pPr>
        <w:tabs>
          <w:tab w:val="right" w:leader="dot" w:pos="8280"/>
        </w:tabs>
        <w:spacing w:before="120"/>
        <w:rPr>
          <w:rFonts w:ascii="Arial" w:hAnsi="Arial" w:cs="Arial"/>
          <w:sz w:val="20"/>
        </w:rPr>
      </w:pPr>
      <w:r w:rsidRPr="00461378">
        <w:rPr>
          <w:rFonts w:ascii="Arial" w:hAnsi="Arial" w:cs="Arial"/>
          <w:sz w:val="20"/>
        </w:rPr>
        <w:t xml:space="preserve">e) </w:t>
      </w:r>
      <w:r w:rsidR="00B53143" w:rsidRPr="00461378">
        <w:rPr>
          <w:rFonts w:ascii="Arial" w:hAnsi="Arial" w:cs="Arial"/>
          <w:sz w:val="20"/>
        </w:rPr>
        <w:t xml:space="preserve">Các nghĩa vụ khác: </w:t>
      </w:r>
      <w:r w:rsidRPr="00461378">
        <w:rPr>
          <w:rFonts w:ascii="Arial" w:hAnsi="Arial" w:cs="Arial"/>
          <w:sz w:val="20"/>
        </w:rPr>
        <w:tab/>
      </w:r>
    </w:p>
    <w:p w:rsidR="00B53143" w:rsidRPr="00461378" w:rsidRDefault="00681D6E" w:rsidP="00B53143">
      <w:pPr>
        <w:tabs>
          <w:tab w:val="right" w:leader="dot" w:pos="8640"/>
        </w:tabs>
        <w:spacing w:before="120"/>
        <w:rPr>
          <w:rFonts w:ascii="Arial" w:hAnsi="Arial" w:cs="Arial"/>
          <w:b/>
          <w:sz w:val="20"/>
        </w:rPr>
      </w:pPr>
      <w:r w:rsidRPr="00461378">
        <w:rPr>
          <w:rFonts w:ascii="Arial" w:hAnsi="Arial" w:cs="Arial"/>
          <w:b/>
          <w:sz w:val="20"/>
        </w:rPr>
        <w:t xml:space="preserve">II. </w:t>
      </w:r>
      <w:r w:rsidR="00B53143" w:rsidRPr="00461378">
        <w:rPr>
          <w:rFonts w:ascii="Arial" w:hAnsi="Arial" w:cs="Arial"/>
          <w:b/>
          <w:sz w:val="20"/>
        </w:rPr>
        <w:t>Quyền và nghĩa vụ của bên nhận chuyển nhượng:</w:t>
      </w:r>
    </w:p>
    <w:p w:rsidR="00B53143" w:rsidRPr="00461378" w:rsidRDefault="00681D6E" w:rsidP="00B53143">
      <w:pPr>
        <w:tabs>
          <w:tab w:val="right" w:leader="dot" w:pos="8640"/>
        </w:tabs>
        <w:spacing w:before="120"/>
        <w:rPr>
          <w:rFonts w:ascii="Arial" w:hAnsi="Arial" w:cs="Arial"/>
          <w:sz w:val="20"/>
        </w:rPr>
      </w:pPr>
      <w:r w:rsidRPr="00461378">
        <w:rPr>
          <w:rFonts w:ascii="Arial" w:hAnsi="Arial" w:cs="Arial"/>
          <w:sz w:val="20"/>
        </w:rPr>
        <w:t xml:space="preserve">1. </w:t>
      </w:r>
      <w:r w:rsidR="00B53143" w:rsidRPr="00461378">
        <w:rPr>
          <w:rFonts w:ascii="Arial" w:hAnsi="Arial" w:cs="Arial"/>
          <w:sz w:val="20"/>
        </w:rPr>
        <w:t xml:space="preserve">Quyền của bên nhận chuyển nhượng (theo Điều 40 </w:t>
      </w:r>
      <w:r w:rsidR="00DB427F" w:rsidRPr="00461378">
        <w:rPr>
          <w:rFonts w:ascii="Arial" w:hAnsi="Arial" w:cs="Arial"/>
          <w:sz w:val="20"/>
        </w:rPr>
        <w:t>Luật</w:t>
      </w:r>
      <w:r w:rsidR="00B53143" w:rsidRPr="00461378">
        <w:rPr>
          <w:rFonts w:ascii="Arial" w:hAnsi="Arial" w:cs="Arial"/>
          <w:sz w:val="20"/>
        </w:rPr>
        <w:t xml:space="preserve"> Kinh doanh bất động sản):</w:t>
      </w:r>
    </w:p>
    <w:p w:rsidR="00B53143" w:rsidRPr="00461378" w:rsidRDefault="00681D6E" w:rsidP="00B53143">
      <w:pPr>
        <w:tabs>
          <w:tab w:val="right" w:leader="dot" w:pos="8640"/>
        </w:tabs>
        <w:spacing w:before="120"/>
        <w:rPr>
          <w:rFonts w:ascii="Arial" w:hAnsi="Arial" w:cs="Arial"/>
          <w:sz w:val="20"/>
        </w:rPr>
      </w:pPr>
      <w:r w:rsidRPr="00461378">
        <w:rPr>
          <w:rFonts w:ascii="Arial" w:hAnsi="Arial" w:cs="Arial"/>
          <w:sz w:val="20"/>
        </w:rPr>
        <w:t xml:space="preserve">a) </w:t>
      </w:r>
      <w:r w:rsidR="00B53143" w:rsidRPr="00461378">
        <w:rPr>
          <w:rFonts w:ascii="Arial" w:hAnsi="Arial" w:cs="Arial"/>
          <w:sz w:val="20"/>
        </w:rPr>
        <w:t>Yêu cầu bên chuyển nhượng cung cấp thông tin đầy đủ, trung thực về quyền sử dụng đất chuyển nhượng;</w:t>
      </w:r>
    </w:p>
    <w:p w:rsidR="00B53143" w:rsidRPr="00461378" w:rsidRDefault="00681D6E" w:rsidP="00B53143">
      <w:pPr>
        <w:tabs>
          <w:tab w:val="right" w:leader="dot" w:pos="8640"/>
        </w:tabs>
        <w:spacing w:before="120"/>
        <w:rPr>
          <w:rFonts w:ascii="Arial" w:hAnsi="Arial" w:cs="Arial"/>
          <w:sz w:val="20"/>
        </w:rPr>
      </w:pPr>
      <w:r w:rsidRPr="00461378">
        <w:rPr>
          <w:rFonts w:ascii="Arial" w:hAnsi="Arial" w:cs="Arial"/>
          <w:sz w:val="20"/>
        </w:rPr>
        <w:t xml:space="preserve">b) </w:t>
      </w:r>
      <w:r w:rsidR="00B53143" w:rsidRPr="00461378">
        <w:rPr>
          <w:rFonts w:ascii="Arial" w:hAnsi="Arial" w:cs="Arial"/>
          <w:sz w:val="20"/>
        </w:rPr>
        <w:t>Yêu cầu bên chuyển nhượng làm thủ tục và giao Giấ</w:t>
      </w:r>
      <w:r w:rsidR="004237BF" w:rsidRPr="00461378">
        <w:rPr>
          <w:rFonts w:ascii="Arial" w:hAnsi="Arial" w:cs="Arial"/>
          <w:sz w:val="20"/>
        </w:rPr>
        <w:t>y chứ</w:t>
      </w:r>
      <w:r w:rsidR="00B53143" w:rsidRPr="00461378">
        <w:rPr>
          <w:rFonts w:ascii="Arial" w:hAnsi="Arial" w:cs="Arial"/>
          <w:sz w:val="20"/>
        </w:rPr>
        <w:t>ng nhận quyền sử dụng đất, quyền sở hữu nhà ở và tài sản khác gắn liền với đất;</w:t>
      </w:r>
    </w:p>
    <w:p w:rsidR="00B53143" w:rsidRPr="00461378" w:rsidRDefault="00681D6E" w:rsidP="00B53143">
      <w:pPr>
        <w:tabs>
          <w:tab w:val="right" w:leader="dot" w:pos="8640"/>
        </w:tabs>
        <w:spacing w:before="120"/>
        <w:rPr>
          <w:rFonts w:ascii="Arial" w:hAnsi="Arial" w:cs="Arial"/>
          <w:sz w:val="20"/>
        </w:rPr>
      </w:pPr>
      <w:r w:rsidRPr="00461378">
        <w:rPr>
          <w:rFonts w:ascii="Arial" w:hAnsi="Arial" w:cs="Arial"/>
          <w:sz w:val="20"/>
        </w:rPr>
        <w:t xml:space="preserve">c) </w:t>
      </w:r>
      <w:r w:rsidR="00B53143" w:rsidRPr="00461378">
        <w:rPr>
          <w:rFonts w:ascii="Arial" w:hAnsi="Arial" w:cs="Arial"/>
          <w:sz w:val="20"/>
        </w:rPr>
        <w:t>Yêu cầu bên chuyển nhượng quyền sử dụng đất giao đất đủ diện tích, đúng vị trí và tình trạng đất theo thỏa thuận trong hợp đồng;</w:t>
      </w:r>
    </w:p>
    <w:p w:rsidR="00B53143" w:rsidRPr="00461378" w:rsidRDefault="00681D6E" w:rsidP="00B53143">
      <w:pPr>
        <w:tabs>
          <w:tab w:val="right" w:leader="dot" w:pos="8640"/>
        </w:tabs>
        <w:spacing w:before="120"/>
        <w:rPr>
          <w:rFonts w:ascii="Arial" w:hAnsi="Arial" w:cs="Arial"/>
          <w:sz w:val="20"/>
        </w:rPr>
      </w:pPr>
      <w:r w:rsidRPr="00461378">
        <w:rPr>
          <w:rFonts w:ascii="Arial" w:hAnsi="Arial" w:cs="Arial"/>
          <w:sz w:val="20"/>
        </w:rPr>
        <w:t xml:space="preserve">d) </w:t>
      </w:r>
      <w:r w:rsidR="00B53143" w:rsidRPr="00461378">
        <w:rPr>
          <w:rFonts w:ascii="Arial" w:hAnsi="Arial" w:cs="Arial"/>
          <w:sz w:val="20"/>
        </w:rPr>
        <w:t>Yêu cầu bên chuyển nhượng quyền sử dụng đất bồi thường thiệt hại do lỗi của bên chuyển nhượng gây ra;</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đ) Có quyền sử dụng đất kể từ thời điểm nhận bàn giao đất từ bên chuyển nhượng;</w:t>
      </w:r>
    </w:p>
    <w:p w:rsidR="00B53143" w:rsidRPr="00461378" w:rsidRDefault="00681D6E" w:rsidP="00125D5C">
      <w:pPr>
        <w:tabs>
          <w:tab w:val="right" w:leader="dot" w:pos="8280"/>
        </w:tabs>
        <w:spacing w:before="120"/>
        <w:rPr>
          <w:rFonts w:ascii="Arial" w:hAnsi="Arial" w:cs="Arial"/>
          <w:sz w:val="20"/>
        </w:rPr>
      </w:pPr>
      <w:r w:rsidRPr="00461378">
        <w:rPr>
          <w:rFonts w:ascii="Arial" w:hAnsi="Arial" w:cs="Arial"/>
          <w:sz w:val="20"/>
        </w:rPr>
        <w:t xml:space="preserve">e) </w:t>
      </w:r>
      <w:r w:rsidR="00B53143" w:rsidRPr="00461378">
        <w:rPr>
          <w:rFonts w:ascii="Arial" w:hAnsi="Arial" w:cs="Arial"/>
          <w:sz w:val="20"/>
        </w:rPr>
        <w:t xml:space="preserve">Các quyền khác: </w:t>
      </w:r>
      <w:r w:rsidRPr="00461378">
        <w:rPr>
          <w:rFonts w:ascii="Arial" w:hAnsi="Arial" w:cs="Arial"/>
          <w:sz w:val="20"/>
        </w:rPr>
        <w:tab/>
      </w:r>
    </w:p>
    <w:p w:rsidR="00B53143" w:rsidRPr="00461378" w:rsidRDefault="00681D6E" w:rsidP="00B53143">
      <w:pPr>
        <w:tabs>
          <w:tab w:val="right" w:leader="dot" w:pos="8640"/>
        </w:tabs>
        <w:spacing w:before="120"/>
        <w:rPr>
          <w:rFonts w:ascii="Arial" w:hAnsi="Arial" w:cs="Arial"/>
          <w:sz w:val="20"/>
        </w:rPr>
      </w:pPr>
      <w:r w:rsidRPr="00461378">
        <w:rPr>
          <w:rFonts w:ascii="Arial" w:hAnsi="Arial" w:cs="Arial"/>
          <w:sz w:val="20"/>
        </w:rPr>
        <w:t xml:space="preserve">2. </w:t>
      </w:r>
      <w:r w:rsidR="00B53143" w:rsidRPr="00461378">
        <w:rPr>
          <w:rFonts w:ascii="Arial" w:hAnsi="Arial" w:cs="Arial"/>
          <w:sz w:val="20"/>
        </w:rPr>
        <w:t xml:space="preserve">Nghĩa vụ của bên nhận chuyển nhượng (theo Điều 41 </w:t>
      </w:r>
      <w:r w:rsidR="00DB427F" w:rsidRPr="00461378">
        <w:rPr>
          <w:rFonts w:ascii="Arial" w:hAnsi="Arial" w:cs="Arial"/>
          <w:sz w:val="20"/>
        </w:rPr>
        <w:t>Luật</w:t>
      </w:r>
      <w:r w:rsidR="00B53143" w:rsidRPr="00461378">
        <w:rPr>
          <w:rFonts w:ascii="Arial" w:hAnsi="Arial" w:cs="Arial"/>
          <w:sz w:val="20"/>
        </w:rPr>
        <w:t xml:space="preserve"> Kinh doanh bất động sản):</w:t>
      </w:r>
    </w:p>
    <w:p w:rsidR="00B53143" w:rsidRPr="00461378" w:rsidRDefault="00681D6E" w:rsidP="00B53143">
      <w:pPr>
        <w:tabs>
          <w:tab w:val="right" w:leader="dot" w:pos="8640"/>
        </w:tabs>
        <w:spacing w:before="120"/>
        <w:rPr>
          <w:rFonts w:ascii="Arial" w:hAnsi="Arial" w:cs="Arial"/>
          <w:sz w:val="20"/>
        </w:rPr>
      </w:pPr>
      <w:r w:rsidRPr="00461378">
        <w:rPr>
          <w:rFonts w:ascii="Arial" w:hAnsi="Arial" w:cs="Arial"/>
          <w:sz w:val="20"/>
        </w:rPr>
        <w:t xml:space="preserve">a) </w:t>
      </w:r>
      <w:r w:rsidR="00B53143" w:rsidRPr="00461378">
        <w:rPr>
          <w:rFonts w:ascii="Arial" w:hAnsi="Arial" w:cs="Arial"/>
          <w:sz w:val="20"/>
        </w:rPr>
        <w:t>Thanh toán tiền cho bên chuyển nhượng quyền sử dụng đất theo thời hạn và phương thức thỏa thuận trong hợp đồng;</w:t>
      </w:r>
    </w:p>
    <w:p w:rsidR="00B53143" w:rsidRPr="00461378" w:rsidRDefault="00681D6E" w:rsidP="00B53143">
      <w:pPr>
        <w:tabs>
          <w:tab w:val="right" w:leader="dot" w:pos="8640"/>
        </w:tabs>
        <w:spacing w:before="120"/>
        <w:rPr>
          <w:rFonts w:ascii="Arial" w:hAnsi="Arial" w:cs="Arial"/>
          <w:sz w:val="20"/>
        </w:rPr>
      </w:pPr>
      <w:r w:rsidRPr="00461378">
        <w:rPr>
          <w:rFonts w:ascii="Arial" w:hAnsi="Arial" w:cs="Arial"/>
          <w:sz w:val="20"/>
        </w:rPr>
        <w:t xml:space="preserve">b) </w:t>
      </w:r>
      <w:r w:rsidR="00B53143" w:rsidRPr="00461378">
        <w:rPr>
          <w:rFonts w:ascii="Arial" w:hAnsi="Arial" w:cs="Arial"/>
          <w:sz w:val="20"/>
        </w:rPr>
        <w:t>Bảo đảm quyền của bên thứ ba đối với đất chuyển nhượng;</w:t>
      </w:r>
    </w:p>
    <w:p w:rsidR="00B53143" w:rsidRPr="00461378" w:rsidRDefault="00681D6E" w:rsidP="00B53143">
      <w:pPr>
        <w:tabs>
          <w:tab w:val="right" w:leader="dot" w:pos="8640"/>
        </w:tabs>
        <w:spacing w:before="120"/>
        <w:rPr>
          <w:rFonts w:ascii="Arial" w:hAnsi="Arial" w:cs="Arial"/>
          <w:sz w:val="20"/>
        </w:rPr>
      </w:pPr>
      <w:r w:rsidRPr="00461378">
        <w:rPr>
          <w:rFonts w:ascii="Arial" w:hAnsi="Arial" w:cs="Arial"/>
          <w:sz w:val="20"/>
        </w:rPr>
        <w:t xml:space="preserve">c) </w:t>
      </w:r>
      <w:r w:rsidR="00B53143" w:rsidRPr="00461378">
        <w:rPr>
          <w:rFonts w:ascii="Arial" w:hAnsi="Arial" w:cs="Arial"/>
          <w:sz w:val="20"/>
        </w:rPr>
        <w:t>Bồi thường thiệt hại do lỗi của mình gây ra;</w:t>
      </w:r>
    </w:p>
    <w:p w:rsidR="00B53143" w:rsidRPr="00461378" w:rsidRDefault="00681D6E" w:rsidP="00B53143">
      <w:pPr>
        <w:tabs>
          <w:tab w:val="right" w:leader="dot" w:pos="8640"/>
        </w:tabs>
        <w:spacing w:before="120"/>
        <w:rPr>
          <w:rFonts w:ascii="Arial" w:hAnsi="Arial" w:cs="Arial"/>
          <w:sz w:val="20"/>
        </w:rPr>
      </w:pPr>
      <w:r w:rsidRPr="00461378">
        <w:rPr>
          <w:rFonts w:ascii="Arial" w:hAnsi="Arial" w:cs="Arial"/>
          <w:sz w:val="20"/>
        </w:rPr>
        <w:t xml:space="preserve">d) </w:t>
      </w:r>
      <w:r w:rsidR="00B53143" w:rsidRPr="00461378">
        <w:rPr>
          <w:rFonts w:ascii="Arial" w:hAnsi="Arial" w:cs="Arial"/>
          <w:sz w:val="20"/>
        </w:rPr>
        <w:t xml:space="preserve">Xây dựng nhà, công trình xây dựng tuân thủ đúng các quy định pháp </w:t>
      </w:r>
      <w:r w:rsidR="00DB427F" w:rsidRPr="00461378">
        <w:rPr>
          <w:rFonts w:ascii="Arial" w:hAnsi="Arial" w:cs="Arial"/>
          <w:sz w:val="20"/>
        </w:rPr>
        <w:t>luật</w:t>
      </w:r>
      <w:r w:rsidR="00B53143" w:rsidRPr="00461378">
        <w:rPr>
          <w:rFonts w:ascii="Arial" w:hAnsi="Arial" w:cs="Arial"/>
          <w:sz w:val="20"/>
        </w:rPr>
        <w:t xml:space="preserve"> và quy hoạch được duyệt;</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đ) Thực hiện nghĩa vụ tài chính với Nhà nước theo quy định của pháp </w:t>
      </w:r>
      <w:r w:rsidR="00DB427F" w:rsidRPr="00461378">
        <w:rPr>
          <w:rFonts w:ascii="Arial" w:hAnsi="Arial" w:cs="Arial"/>
          <w:sz w:val="20"/>
        </w:rPr>
        <w:t>luật</w:t>
      </w:r>
      <w:r w:rsidRPr="00461378">
        <w:rPr>
          <w:rFonts w:ascii="Arial" w:hAnsi="Arial" w:cs="Arial"/>
          <w:sz w:val="20"/>
        </w:rPr>
        <w:t>;</w:t>
      </w:r>
    </w:p>
    <w:p w:rsidR="00B53143" w:rsidRPr="00461378" w:rsidRDefault="00681D6E" w:rsidP="00CC511A">
      <w:pPr>
        <w:tabs>
          <w:tab w:val="right" w:leader="dot" w:pos="8280"/>
        </w:tabs>
        <w:spacing w:before="120"/>
        <w:rPr>
          <w:rFonts w:ascii="Arial" w:hAnsi="Arial" w:cs="Arial"/>
          <w:sz w:val="20"/>
        </w:rPr>
      </w:pPr>
      <w:r w:rsidRPr="00461378">
        <w:rPr>
          <w:rFonts w:ascii="Arial" w:hAnsi="Arial" w:cs="Arial"/>
          <w:sz w:val="20"/>
        </w:rPr>
        <w:t xml:space="preserve">e) </w:t>
      </w:r>
      <w:r w:rsidR="00B53143" w:rsidRPr="00461378">
        <w:rPr>
          <w:rFonts w:ascii="Arial" w:hAnsi="Arial" w:cs="Arial"/>
          <w:sz w:val="20"/>
        </w:rPr>
        <w:t xml:space="preserve">Các nghĩa vụ khác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8. Trách nhiệm do vi phạm hợp đồng</w:t>
      </w:r>
    </w:p>
    <w:p w:rsidR="00B53143" w:rsidRPr="00461378" w:rsidRDefault="00A35A48" w:rsidP="00CC511A">
      <w:pPr>
        <w:tabs>
          <w:tab w:val="right" w:leader="dot" w:pos="8280"/>
        </w:tabs>
        <w:spacing w:before="120"/>
        <w:rPr>
          <w:rFonts w:ascii="Arial" w:hAnsi="Arial" w:cs="Arial"/>
          <w:sz w:val="20"/>
        </w:rPr>
      </w:pPr>
      <w:r w:rsidRPr="00461378">
        <w:rPr>
          <w:rFonts w:ascii="Arial" w:hAnsi="Arial" w:cs="Arial"/>
          <w:sz w:val="20"/>
        </w:rPr>
        <w:t xml:space="preserve">1. </w:t>
      </w:r>
      <w:r w:rsidR="00B53143" w:rsidRPr="00461378">
        <w:rPr>
          <w:rFonts w:ascii="Arial" w:hAnsi="Arial" w:cs="Arial"/>
          <w:sz w:val="20"/>
        </w:rPr>
        <w:t xml:space="preserve">Bên chuyển nhượng phải chịu trách nhiệm khi vi phạm các quy định sau: </w:t>
      </w:r>
      <w:r w:rsidRPr="00461378">
        <w:rPr>
          <w:rFonts w:ascii="Arial" w:hAnsi="Arial" w:cs="Arial"/>
          <w:sz w:val="20"/>
        </w:rPr>
        <w:tab/>
      </w:r>
    </w:p>
    <w:p w:rsidR="00B53143" w:rsidRPr="00461378" w:rsidRDefault="00A35A48" w:rsidP="00CC511A">
      <w:pPr>
        <w:tabs>
          <w:tab w:val="right" w:leader="dot" w:pos="8280"/>
        </w:tabs>
        <w:spacing w:before="120"/>
        <w:rPr>
          <w:rFonts w:ascii="Arial" w:hAnsi="Arial" w:cs="Arial"/>
          <w:sz w:val="20"/>
        </w:rPr>
      </w:pPr>
      <w:r w:rsidRPr="00461378">
        <w:rPr>
          <w:rFonts w:ascii="Arial" w:hAnsi="Arial" w:cs="Arial"/>
          <w:sz w:val="20"/>
        </w:rPr>
        <w:t xml:space="preserve">2. </w:t>
      </w:r>
      <w:r w:rsidR="00B53143" w:rsidRPr="00461378">
        <w:rPr>
          <w:rFonts w:ascii="Arial" w:hAnsi="Arial" w:cs="Arial"/>
          <w:sz w:val="20"/>
        </w:rPr>
        <w:t xml:space="preserve">Bên nhận chuyển nhượng phải chịu trách nhiệm khi vi phạm các quy định sau: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9. Phạt vi phạm hợp đồng</w:t>
      </w:r>
    </w:p>
    <w:p w:rsidR="00B53143" w:rsidRPr="00461378" w:rsidRDefault="0081361D" w:rsidP="0043379E">
      <w:pPr>
        <w:tabs>
          <w:tab w:val="right" w:leader="dot" w:pos="8280"/>
        </w:tabs>
        <w:spacing w:before="120"/>
        <w:rPr>
          <w:rFonts w:ascii="Arial" w:hAnsi="Arial" w:cs="Arial"/>
          <w:sz w:val="20"/>
        </w:rPr>
      </w:pPr>
      <w:r w:rsidRPr="00461378">
        <w:rPr>
          <w:rFonts w:ascii="Arial" w:hAnsi="Arial" w:cs="Arial"/>
          <w:sz w:val="20"/>
        </w:rPr>
        <w:t xml:space="preserve">1. </w:t>
      </w:r>
      <w:r w:rsidR="00B53143" w:rsidRPr="00461378">
        <w:rPr>
          <w:rFonts w:ascii="Arial" w:hAnsi="Arial" w:cs="Arial"/>
          <w:sz w:val="20"/>
        </w:rPr>
        <w:t xml:space="preserve">Phạt bên chuyển nhượng khi vi phạm hợp đồng theo Khoản 1 Điều 8 của hợp đồng này như sau: </w:t>
      </w:r>
      <w:r w:rsidRPr="00461378">
        <w:rPr>
          <w:rFonts w:ascii="Arial" w:hAnsi="Arial" w:cs="Arial"/>
          <w:sz w:val="20"/>
        </w:rPr>
        <w:tab/>
      </w:r>
    </w:p>
    <w:p w:rsidR="00B53143" w:rsidRPr="00461378" w:rsidRDefault="0081361D" w:rsidP="0043379E">
      <w:pPr>
        <w:tabs>
          <w:tab w:val="right" w:leader="dot" w:pos="8280"/>
        </w:tabs>
        <w:spacing w:before="120"/>
        <w:rPr>
          <w:rFonts w:ascii="Arial" w:hAnsi="Arial" w:cs="Arial"/>
          <w:sz w:val="20"/>
        </w:rPr>
      </w:pPr>
      <w:r w:rsidRPr="00461378">
        <w:rPr>
          <w:rFonts w:ascii="Arial" w:hAnsi="Arial" w:cs="Arial"/>
          <w:sz w:val="20"/>
        </w:rPr>
        <w:t xml:space="preserve">2. </w:t>
      </w:r>
      <w:r w:rsidR="00B53143" w:rsidRPr="00461378">
        <w:rPr>
          <w:rFonts w:ascii="Arial" w:hAnsi="Arial" w:cs="Arial"/>
          <w:sz w:val="20"/>
        </w:rPr>
        <w:t xml:space="preserve">Phạt bên nhận chuyển nhượng khi vi phạm hợp đồng theo Khoản 2 Điều 8 của hợp đồng này như sau: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10. Các trườ</w:t>
      </w:r>
      <w:r w:rsidR="00013228" w:rsidRPr="00461378">
        <w:rPr>
          <w:rFonts w:ascii="Arial" w:hAnsi="Arial" w:cs="Arial"/>
          <w:b/>
          <w:sz w:val="20"/>
        </w:rPr>
        <w:t>ng h</w:t>
      </w:r>
      <w:r w:rsidRPr="00461378">
        <w:rPr>
          <w:rFonts w:ascii="Arial" w:hAnsi="Arial" w:cs="Arial"/>
          <w:b/>
          <w:sz w:val="20"/>
        </w:rPr>
        <w:t>ợp chấm dứt hợp đồng</w:t>
      </w:r>
    </w:p>
    <w:p w:rsidR="00B53143" w:rsidRPr="00461378" w:rsidRDefault="0026295F" w:rsidP="00B53143">
      <w:pPr>
        <w:tabs>
          <w:tab w:val="right" w:leader="dot" w:pos="8640"/>
        </w:tabs>
        <w:spacing w:before="120"/>
        <w:rPr>
          <w:rFonts w:ascii="Arial" w:hAnsi="Arial" w:cs="Arial"/>
          <w:sz w:val="20"/>
        </w:rPr>
      </w:pPr>
      <w:r w:rsidRPr="00461378">
        <w:rPr>
          <w:rFonts w:ascii="Arial" w:hAnsi="Arial" w:cs="Arial"/>
          <w:sz w:val="20"/>
        </w:rPr>
        <w:t xml:space="preserve">1. </w:t>
      </w:r>
      <w:r w:rsidR="00B53143" w:rsidRPr="00461378">
        <w:rPr>
          <w:rFonts w:ascii="Arial" w:hAnsi="Arial" w:cs="Arial"/>
          <w:sz w:val="20"/>
        </w:rPr>
        <w:t>Hợp đồng này sẽ chấm dứt trong các trường hợp sau:</w:t>
      </w:r>
    </w:p>
    <w:p w:rsidR="0026295F" w:rsidRPr="00461378" w:rsidRDefault="0026295F" w:rsidP="0043379E">
      <w:pPr>
        <w:tabs>
          <w:tab w:val="right" w:leader="dot" w:pos="8280"/>
        </w:tabs>
        <w:spacing w:before="120"/>
        <w:rPr>
          <w:rFonts w:ascii="Arial" w:hAnsi="Arial" w:cs="Arial"/>
          <w:sz w:val="20"/>
        </w:rPr>
      </w:pPr>
      <w:r w:rsidRPr="00461378">
        <w:rPr>
          <w:rFonts w:ascii="Arial" w:hAnsi="Arial" w:cs="Arial"/>
          <w:sz w:val="20"/>
        </w:rPr>
        <w:t xml:space="preserve">- </w:t>
      </w:r>
      <w:r w:rsidRPr="00461378">
        <w:rPr>
          <w:rFonts w:ascii="Arial" w:hAnsi="Arial" w:cs="Arial"/>
          <w:sz w:val="20"/>
        </w:rPr>
        <w:tab/>
      </w:r>
    </w:p>
    <w:p w:rsidR="0026295F" w:rsidRPr="00461378" w:rsidRDefault="0026295F" w:rsidP="0043379E">
      <w:pPr>
        <w:tabs>
          <w:tab w:val="right" w:leader="dot" w:pos="8280"/>
        </w:tabs>
        <w:spacing w:before="120"/>
        <w:rPr>
          <w:rFonts w:ascii="Arial" w:hAnsi="Arial" w:cs="Arial"/>
          <w:sz w:val="20"/>
        </w:rPr>
      </w:pPr>
      <w:r w:rsidRPr="00461378">
        <w:rPr>
          <w:rFonts w:ascii="Arial" w:hAnsi="Arial" w:cs="Arial"/>
          <w:sz w:val="20"/>
        </w:rPr>
        <w:t xml:space="preserve">- </w:t>
      </w:r>
      <w:r w:rsidRPr="00461378">
        <w:rPr>
          <w:rFonts w:ascii="Arial" w:hAnsi="Arial" w:cs="Arial"/>
          <w:sz w:val="20"/>
        </w:rPr>
        <w:tab/>
      </w:r>
    </w:p>
    <w:p w:rsidR="00B53143" w:rsidRPr="00461378" w:rsidRDefault="0026295F" w:rsidP="00B53143">
      <w:pPr>
        <w:tabs>
          <w:tab w:val="right" w:leader="dot" w:pos="8640"/>
        </w:tabs>
        <w:spacing w:before="120"/>
        <w:rPr>
          <w:rFonts w:ascii="Arial" w:hAnsi="Arial" w:cs="Arial"/>
          <w:sz w:val="20"/>
        </w:rPr>
      </w:pPr>
      <w:r w:rsidRPr="00461378">
        <w:rPr>
          <w:rFonts w:ascii="Arial" w:hAnsi="Arial" w:cs="Arial"/>
          <w:sz w:val="20"/>
        </w:rPr>
        <w:t xml:space="preserve">2. </w:t>
      </w:r>
      <w:r w:rsidR="00B53143" w:rsidRPr="00461378">
        <w:rPr>
          <w:rFonts w:ascii="Arial" w:hAnsi="Arial" w:cs="Arial"/>
          <w:sz w:val="20"/>
        </w:rPr>
        <w:t>Các trường hợp hủy bỏ hợp đồng:</w:t>
      </w:r>
    </w:p>
    <w:p w:rsidR="0026295F" w:rsidRPr="00461378" w:rsidRDefault="0026295F" w:rsidP="0043379E">
      <w:pPr>
        <w:tabs>
          <w:tab w:val="right" w:leader="dot" w:pos="8280"/>
        </w:tabs>
        <w:spacing w:before="120"/>
        <w:rPr>
          <w:rFonts w:ascii="Arial" w:hAnsi="Arial" w:cs="Arial"/>
          <w:sz w:val="20"/>
        </w:rPr>
      </w:pPr>
      <w:r w:rsidRPr="00461378">
        <w:rPr>
          <w:rFonts w:ascii="Arial" w:hAnsi="Arial" w:cs="Arial"/>
          <w:sz w:val="20"/>
        </w:rPr>
        <w:t xml:space="preserve">- </w:t>
      </w:r>
      <w:r w:rsidRPr="00461378">
        <w:rPr>
          <w:rFonts w:ascii="Arial" w:hAnsi="Arial" w:cs="Arial"/>
          <w:sz w:val="20"/>
        </w:rPr>
        <w:tab/>
      </w:r>
    </w:p>
    <w:p w:rsidR="0026295F" w:rsidRPr="00461378" w:rsidRDefault="0026295F" w:rsidP="00664028">
      <w:pPr>
        <w:tabs>
          <w:tab w:val="right" w:leader="dot" w:pos="8280"/>
        </w:tabs>
        <w:spacing w:before="120"/>
        <w:rPr>
          <w:rFonts w:ascii="Arial" w:hAnsi="Arial" w:cs="Arial"/>
          <w:sz w:val="20"/>
        </w:rPr>
      </w:pPr>
      <w:r w:rsidRPr="00461378">
        <w:rPr>
          <w:rFonts w:ascii="Arial" w:hAnsi="Arial" w:cs="Arial"/>
          <w:sz w:val="20"/>
        </w:rPr>
        <w:t xml:space="preserve">-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3. Xử lý khi chấm dứt và hủy bỏ hợp đồng.</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11. Giải quyết tranh chấp</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Trong quá trình thực hiện Hợp đồng này, nếu phát sinh tranh chấp, các bên cùng nhau thương lượng giải quyết trên nguyên tắc tôn trọng quyền lợi của nhau; trong trường hợp không giải quyết được thì thống nhất chọn Tòa án hoặc trọng tài giải quyết theo quy định của pháp </w:t>
      </w:r>
      <w:r w:rsidR="00DB427F" w:rsidRPr="00461378">
        <w:rPr>
          <w:rFonts w:ascii="Arial" w:hAnsi="Arial" w:cs="Arial"/>
          <w:sz w:val="20"/>
        </w:rPr>
        <w:t>luật</w:t>
      </w:r>
      <w:r w:rsidRPr="00461378">
        <w:rPr>
          <w:rFonts w:ascii="Arial" w:hAnsi="Arial" w:cs="Arial"/>
          <w:sz w:val="20"/>
        </w:rPr>
        <w:t>.</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12. Thời điểm có hiệu lực của hợp đồng</w:t>
      </w:r>
    </w:p>
    <w:p w:rsidR="00B53143" w:rsidRPr="00461378" w:rsidRDefault="00EF6979" w:rsidP="00B53143">
      <w:pPr>
        <w:tabs>
          <w:tab w:val="right" w:leader="dot" w:pos="8640"/>
        </w:tabs>
        <w:spacing w:before="120"/>
        <w:rPr>
          <w:rFonts w:ascii="Arial" w:hAnsi="Arial" w:cs="Arial"/>
          <w:sz w:val="20"/>
        </w:rPr>
      </w:pPr>
      <w:r w:rsidRPr="00461378">
        <w:rPr>
          <w:rFonts w:ascii="Arial" w:hAnsi="Arial" w:cs="Arial"/>
          <w:sz w:val="20"/>
        </w:rPr>
        <w:t xml:space="preserve">1. </w:t>
      </w:r>
      <w:r w:rsidR="00B53143" w:rsidRPr="00461378">
        <w:rPr>
          <w:rFonts w:ascii="Arial" w:hAnsi="Arial" w:cs="Arial"/>
          <w:sz w:val="20"/>
        </w:rPr>
        <w:t xml:space="preserve">Hợp đồng này có hiệu lực kể từ ngày </w:t>
      </w:r>
      <w:r w:rsidRPr="00461378">
        <w:rPr>
          <w:rFonts w:ascii="Arial" w:hAnsi="Arial" w:cs="Arial"/>
          <w:sz w:val="20"/>
        </w:rPr>
        <w:t xml:space="preserve">………… </w:t>
      </w:r>
      <w:r w:rsidR="00B53143" w:rsidRPr="00461378">
        <w:rPr>
          <w:rFonts w:ascii="Arial" w:hAnsi="Arial" w:cs="Arial"/>
          <w:i/>
          <w:sz w:val="20"/>
        </w:rPr>
        <w:t xml:space="preserve">(hoặc có hiệu lực kể từ ngày được công chứng chứng nhận hoặc được UBND chứng thực đối với trường hợp pháp </w:t>
      </w:r>
      <w:r w:rsidR="00DB427F" w:rsidRPr="00461378">
        <w:rPr>
          <w:rFonts w:ascii="Arial" w:hAnsi="Arial" w:cs="Arial"/>
          <w:i/>
          <w:sz w:val="20"/>
        </w:rPr>
        <w:t>luật</w:t>
      </w:r>
      <w:r w:rsidR="00B53143" w:rsidRPr="00461378">
        <w:rPr>
          <w:rFonts w:ascii="Arial" w:hAnsi="Arial" w:cs="Arial"/>
          <w:i/>
          <w:sz w:val="20"/>
        </w:rPr>
        <w:t xml:space="preserve"> quy định phải công ch</w:t>
      </w:r>
      <w:r w:rsidR="0061011E" w:rsidRPr="00461378">
        <w:rPr>
          <w:rFonts w:ascii="Arial" w:hAnsi="Arial" w:cs="Arial"/>
          <w:i/>
          <w:sz w:val="20"/>
        </w:rPr>
        <w:t>ứ</w:t>
      </w:r>
      <w:r w:rsidR="00B53143" w:rsidRPr="00461378">
        <w:rPr>
          <w:rFonts w:ascii="Arial" w:hAnsi="Arial" w:cs="Arial"/>
          <w:i/>
          <w:sz w:val="20"/>
        </w:rPr>
        <w:t>ng hoặc chứng thực)</w:t>
      </w:r>
      <w:r w:rsidR="00B53143" w:rsidRPr="00461378">
        <w:rPr>
          <w:rFonts w:ascii="Arial" w:hAnsi="Arial" w:cs="Arial"/>
          <w:sz w:val="20"/>
        </w:rPr>
        <w:t>.</w:t>
      </w:r>
    </w:p>
    <w:p w:rsidR="00B53143" w:rsidRPr="00461378" w:rsidRDefault="00645E7A" w:rsidP="00B53143">
      <w:pPr>
        <w:tabs>
          <w:tab w:val="right" w:leader="dot" w:pos="8640"/>
        </w:tabs>
        <w:spacing w:before="120"/>
        <w:rPr>
          <w:rFonts w:ascii="Arial" w:hAnsi="Arial" w:cs="Arial"/>
          <w:sz w:val="20"/>
        </w:rPr>
      </w:pPr>
      <w:r w:rsidRPr="00461378">
        <w:rPr>
          <w:rFonts w:ascii="Arial" w:hAnsi="Arial" w:cs="Arial"/>
          <w:color w:val="auto"/>
          <w:sz w:val="20"/>
        </w:rPr>
        <w:t xml:space="preserve">2. </w:t>
      </w:r>
      <w:r w:rsidR="00B53143" w:rsidRPr="00461378">
        <w:rPr>
          <w:rFonts w:ascii="Arial" w:hAnsi="Arial" w:cs="Arial"/>
          <w:color w:val="auto"/>
          <w:sz w:val="20"/>
        </w:rPr>
        <w:t xml:space="preserve">Hợp đồng này được lập thành </w:t>
      </w:r>
      <w:r w:rsidRPr="00461378">
        <w:rPr>
          <w:rFonts w:ascii="Arial" w:hAnsi="Arial" w:cs="Arial"/>
          <w:color w:val="auto"/>
          <w:sz w:val="20"/>
        </w:rPr>
        <w:t xml:space="preserve">….. </w:t>
      </w:r>
      <w:r w:rsidR="00B53143" w:rsidRPr="00461378">
        <w:rPr>
          <w:rFonts w:ascii="Arial" w:hAnsi="Arial" w:cs="Arial"/>
          <w:color w:val="auto"/>
          <w:sz w:val="20"/>
        </w:rPr>
        <w:t xml:space="preserve">bản và có giá trị pháp lý như nhau, mỗi bên giữ </w:t>
      </w:r>
      <w:r w:rsidRPr="00461378">
        <w:rPr>
          <w:rFonts w:ascii="Arial" w:hAnsi="Arial" w:cs="Arial"/>
          <w:color w:val="auto"/>
          <w:sz w:val="20"/>
        </w:rPr>
        <w:t xml:space="preserve">….. </w:t>
      </w:r>
      <w:r w:rsidR="00B53143" w:rsidRPr="00461378">
        <w:rPr>
          <w:rFonts w:ascii="Arial" w:hAnsi="Arial" w:cs="Arial"/>
          <w:color w:val="auto"/>
          <w:sz w:val="20"/>
        </w:rPr>
        <w:t>bản, .... bản lưu tại cơ quan thuế</w:t>
      </w:r>
      <w:r w:rsidRPr="00461378">
        <w:rPr>
          <w:rFonts w:ascii="Arial" w:hAnsi="Arial" w:cs="Arial"/>
          <w:color w:val="auto"/>
          <w:sz w:val="20"/>
        </w:rPr>
        <w:t>,</w:t>
      </w:r>
      <w:r w:rsidR="00B53143" w:rsidRPr="00461378">
        <w:rPr>
          <w:rFonts w:ascii="Arial" w:hAnsi="Arial" w:cs="Arial"/>
          <w:sz w:val="20"/>
        </w:rPr>
        <w:t xml:space="preserve">.... và </w:t>
      </w:r>
      <w:r w:rsidRPr="00461378">
        <w:rPr>
          <w:rFonts w:ascii="Arial" w:hAnsi="Arial" w:cs="Arial"/>
          <w:sz w:val="20"/>
        </w:rPr>
        <w:t xml:space="preserve">…… </w:t>
      </w:r>
      <w:r w:rsidR="00B53143" w:rsidRPr="00461378">
        <w:rPr>
          <w:rFonts w:ascii="Arial" w:hAnsi="Arial" w:cs="Arial"/>
          <w:sz w:val="20"/>
        </w:rPr>
        <w:t>bản lưu tại cơ quan có thẩm quyền cấp giấy chứng nhận quyền sử dụng đất và quyền sở hữu đối với nhà và công trình./.</w:t>
      </w:r>
    </w:p>
    <w:p w:rsidR="00645E7A" w:rsidRPr="00461378" w:rsidRDefault="00645E7A" w:rsidP="00B53143">
      <w:pPr>
        <w:tabs>
          <w:tab w:val="right" w:leader="dot" w:pos="8640"/>
        </w:tabs>
        <w:spacing w:before="120"/>
        <w:rPr>
          <w:rFonts w:ascii="Arial" w:hAnsi="Arial" w:cs="Arial"/>
          <w:sz w:val="20"/>
        </w:rPr>
      </w:pPr>
    </w:p>
    <w:tbl>
      <w:tblPr>
        <w:tblW w:w="0" w:type="auto"/>
        <w:tblLook w:val="01E0" w:firstRow="1" w:lastRow="1" w:firstColumn="1" w:lastColumn="1" w:noHBand="0" w:noVBand="0"/>
      </w:tblPr>
      <w:tblGrid>
        <w:gridCol w:w="4428"/>
        <w:gridCol w:w="4428"/>
      </w:tblGrid>
      <w:tr w:rsidR="00645E7A" w:rsidRPr="00461378">
        <w:tc>
          <w:tcPr>
            <w:tcW w:w="4428" w:type="dxa"/>
            <w:shd w:val="clear" w:color="auto" w:fill="auto"/>
          </w:tcPr>
          <w:p w:rsidR="00645E7A" w:rsidRPr="00461378" w:rsidRDefault="002C230E" w:rsidP="00A20B9D">
            <w:pPr>
              <w:tabs>
                <w:tab w:val="right" w:leader="dot" w:pos="8640"/>
              </w:tabs>
              <w:spacing w:before="120"/>
              <w:jc w:val="center"/>
              <w:rPr>
                <w:rFonts w:ascii="Arial" w:hAnsi="Arial" w:cs="Arial"/>
                <w:sz w:val="20"/>
              </w:rPr>
            </w:pPr>
            <w:r w:rsidRPr="00461378">
              <w:rPr>
                <w:rFonts w:ascii="Arial" w:hAnsi="Arial" w:cs="Arial"/>
                <w:b/>
                <w:sz w:val="20"/>
              </w:rPr>
              <w:t>BÊN CHUYỂN NHƯỢNG</w:t>
            </w:r>
            <w:r w:rsidR="00645E7A" w:rsidRPr="00461378">
              <w:rPr>
                <w:rFonts w:ascii="Arial" w:hAnsi="Arial" w:cs="Arial"/>
                <w:sz w:val="20"/>
              </w:rPr>
              <w:br/>
            </w:r>
            <w:r w:rsidR="00645E7A" w:rsidRPr="00461378">
              <w:rPr>
                <w:rFonts w:ascii="Arial" w:hAnsi="Arial" w:cs="Arial"/>
                <w:i/>
                <w:sz w:val="20"/>
              </w:rPr>
              <w:t>(Ký, ghi rõ họ tên, chức vụ người ký và đóng dấu)</w:t>
            </w:r>
          </w:p>
        </w:tc>
        <w:tc>
          <w:tcPr>
            <w:tcW w:w="4428" w:type="dxa"/>
            <w:shd w:val="clear" w:color="auto" w:fill="auto"/>
          </w:tcPr>
          <w:p w:rsidR="00645E7A" w:rsidRPr="00461378" w:rsidRDefault="00280F3D" w:rsidP="00A20B9D">
            <w:pPr>
              <w:tabs>
                <w:tab w:val="right" w:leader="dot" w:pos="8640"/>
              </w:tabs>
              <w:spacing w:before="120"/>
              <w:jc w:val="center"/>
              <w:rPr>
                <w:rFonts w:ascii="Arial" w:hAnsi="Arial" w:cs="Arial"/>
                <w:sz w:val="20"/>
              </w:rPr>
            </w:pPr>
            <w:r w:rsidRPr="00461378">
              <w:rPr>
                <w:rFonts w:ascii="Arial" w:hAnsi="Arial" w:cs="Arial"/>
                <w:b/>
                <w:sz w:val="20"/>
              </w:rPr>
              <w:t>BÊN NHẬN CHUYỂN NHƯỢNG</w:t>
            </w:r>
            <w:r w:rsidR="00645E7A" w:rsidRPr="00461378">
              <w:rPr>
                <w:rFonts w:ascii="Arial" w:hAnsi="Arial" w:cs="Arial"/>
                <w:sz w:val="20"/>
              </w:rPr>
              <w:br/>
            </w:r>
            <w:r w:rsidR="00645E7A" w:rsidRPr="00461378">
              <w:rPr>
                <w:rFonts w:ascii="Arial" w:hAnsi="Arial" w:cs="Arial"/>
                <w:i/>
                <w:sz w:val="20"/>
              </w:rPr>
              <w:t>(Ký, ghi rõ họ tên</w:t>
            </w:r>
            <w:r w:rsidR="00057322" w:rsidRPr="00461378">
              <w:rPr>
                <w:rFonts w:ascii="Arial" w:hAnsi="Arial" w:cs="Arial"/>
                <w:i/>
                <w:sz w:val="20"/>
              </w:rPr>
              <w:t>,</w:t>
            </w:r>
            <w:r w:rsidR="00645E7A" w:rsidRPr="00461378">
              <w:rPr>
                <w:rFonts w:ascii="Arial" w:hAnsi="Arial" w:cs="Arial"/>
                <w:i/>
                <w:sz w:val="20"/>
              </w:rPr>
              <w:t xml:space="preserve"> nếu là tổ chức thì </w:t>
            </w:r>
            <w:r w:rsidR="00057322" w:rsidRPr="00461378">
              <w:rPr>
                <w:rFonts w:ascii="Arial" w:hAnsi="Arial" w:cs="Arial"/>
                <w:i/>
                <w:sz w:val="20"/>
              </w:rPr>
              <w:t>đóng dấu và ghi chức vụ người ký</w:t>
            </w:r>
            <w:r w:rsidR="00645E7A" w:rsidRPr="00461378">
              <w:rPr>
                <w:rFonts w:ascii="Arial" w:hAnsi="Arial" w:cs="Arial"/>
                <w:i/>
                <w:sz w:val="20"/>
              </w:rPr>
              <w:t>)</w:t>
            </w:r>
          </w:p>
        </w:tc>
      </w:tr>
    </w:tbl>
    <w:p w:rsidR="00645E7A" w:rsidRPr="00461378" w:rsidRDefault="00645E7A" w:rsidP="00645E7A">
      <w:pPr>
        <w:tabs>
          <w:tab w:val="right" w:leader="dot" w:pos="8640"/>
        </w:tabs>
        <w:spacing w:before="120"/>
        <w:rPr>
          <w:rFonts w:ascii="Arial" w:hAnsi="Arial" w:cs="Arial"/>
          <w:sz w:val="20"/>
        </w:rPr>
      </w:pPr>
    </w:p>
    <w:p w:rsidR="00645E7A" w:rsidRPr="00461378" w:rsidRDefault="00645E7A" w:rsidP="00645E7A">
      <w:pPr>
        <w:tabs>
          <w:tab w:val="right" w:leader="dot" w:pos="8640"/>
        </w:tabs>
        <w:spacing w:before="120"/>
        <w:jc w:val="center"/>
        <w:rPr>
          <w:rFonts w:ascii="Arial" w:hAnsi="Arial" w:cs="Arial"/>
          <w:b/>
          <w:sz w:val="20"/>
        </w:rPr>
      </w:pPr>
      <w:r w:rsidRPr="00461378">
        <w:rPr>
          <w:rFonts w:ascii="Arial" w:hAnsi="Arial" w:cs="Arial"/>
          <w:b/>
          <w:sz w:val="20"/>
        </w:rPr>
        <w:t xml:space="preserve">Chứng nhận của công chứng hoặc chứng thực của cơ quan </w:t>
      </w:r>
      <w:r w:rsidR="00BA2935" w:rsidRPr="00461378">
        <w:rPr>
          <w:rFonts w:ascii="Arial" w:hAnsi="Arial" w:cs="Arial"/>
          <w:b/>
          <w:sz w:val="20"/>
        </w:rPr>
        <w:t xml:space="preserve">nhà nước </w:t>
      </w:r>
      <w:r w:rsidRPr="00461378">
        <w:rPr>
          <w:rFonts w:ascii="Arial" w:hAnsi="Arial" w:cs="Arial"/>
          <w:b/>
          <w:sz w:val="20"/>
        </w:rPr>
        <w:t>có thẩm quyền</w:t>
      </w:r>
      <w:r w:rsidRPr="00461378">
        <w:rPr>
          <w:rStyle w:val="FootnoteReference"/>
          <w:rFonts w:ascii="Arial" w:hAnsi="Arial" w:cs="Arial"/>
          <w:b/>
          <w:sz w:val="20"/>
        </w:rPr>
        <w:footnoteReference w:customMarkFollows="1" w:id="13"/>
        <w:t>2</w:t>
      </w:r>
    </w:p>
    <w:p w:rsidR="00E17677" w:rsidRPr="00461378" w:rsidRDefault="00E17677" w:rsidP="00B53143">
      <w:pPr>
        <w:tabs>
          <w:tab w:val="right" w:leader="dot" w:pos="8640"/>
        </w:tabs>
        <w:spacing w:before="120"/>
        <w:rPr>
          <w:rFonts w:ascii="Arial" w:hAnsi="Arial" w:cs="Arial"/>
          <w:sz w:val="20"/>
        </w:rPr>
      </w:pPr>
    </w:p>
    <w:p w:rsidR="00B53143" w:rsidRPr="00461378" w:rsidRDefault="00B53143" w:rsidP="00E17677">
      <w:pPr>
        <w:tabs>
          <w:tab w:val="right" w:leader="dot" w:pos="8640"/>
        </w:tabs>
        <w:spacing w:before="120"/>
        <w:jc w:val="right"/>
        <w:rPr>
          <w:rFonts w:ascii="Arial" w:hAnsi="Arial" w:cs="Arial"/>
          <w:b/>
          <w:sz w:val="20"/>
        </w:rPr>
      </w:pPr>
      <w:bookmarkStart w:id="64" w:name="chuong_pl_5"/>
      <w:r w:rsidRPr="00461378">
        <w:rPr>
          <w:rFonts w:ascii="Arial" w:hAnsi="Arial" w:cs="Arial"/>
          <w:b/>
          <w:sz w:val="20"/>
        </w:rPr>
        <w:t>Mẫu số 04b</w:t>
      </w:r>
      <w:bookmarkEnd w:id="64"/>
    </w:p>
    <w:p w:rsidR="00B53143" w:rsidRPr="00461378" w:rsidRDefault="001B5A2D" w:rsidP="001B5A2D">
      <w:pPr>
        <w:tabs>
          <w:tab w:val="right" w:leader="dot" w:pos="8640"/>
        </w:tabs>
        <w:spacing w:before="120"/>
        <w:jc w:val="center"/>
        <w:rPr>
          <w:rFonts w:ascii="Arial" w:hAnsi="Arial" w:cs="Arial"/>
          <w:sz w:val="20"/>
        </w:rPr>
      </w:pPr>
      <w:r w:rsidRPr="00461378">
        <w:rPr>
          <w:rFonts w:ascii="Arial" w:hAnsi="Arial" w:cs="Arial"/>
          <w:b/>
          <w:sz w:val="20"/>
          <w:szCs w:val="20"/>
        </w:rPr>
        <w:t>CỘNG HÒA XÃ HỘI CHỦ NGHĨA VIỆT NAM</w:t>
      </w:r>
      <w:r w:rsidRPr="00461378">
        <w:rPr>
          <w:rFonts w:ascii="Arial" w:hAnsi="Arial" w:cs="Arial"/>
          <w:b/>
          <w:sz w:val="20"/>
          <w:szCs w:val="20"/>
        </w:rPr>
        <w:br/>
        <w:t xml:space="preserve">Độc lập - Tự do - Hạnh phúc </w:t>
      </w:r>
      <w:r w:rsidRPr="00461378">
        <w:rPr>
          <w:rFonts w:ascii="Arial" w:hAnsi="Arial" w:cs="Arial"/>
          <w:b/>
          <w:sz w:val="20"/>
          <w:szCs w:val="20"/>
        </w:rPr>
        <w:br/>
        <w:t>---------------</w:t>
      </w:r>
    </w:p>
    <w:p w:rsidR="00B53143" w:rsidRPr="00461378" w:rsidRDefault="001B5A2D" w:rsidP="001B5A2D">
      <w:pPr>
        <w:tabs>
          <w:tab w:val="right" w:leader="dot" w:pos="8640"/>
        </w:tabs>
        <w:spacing w:before="120"/>
        <w:jc w:val="center"/>
        <w:rPr>
          <w:rFonts w:ascii="Arial" w:hAnsi="Arial" w:cs="Arial"/>
          <w:b/>
          <w:sz w:val="20"/>
        </w:rPr>
      </w:pPr>
      <w:bookmarkStart w:id="65" w:name="chuong_pl_5_name"/>
      <w:r w:rsidRPr="00461378">
        <w:rPr>
          <w:rFonts w:ascii="Arial" w:hAnsi="Arial" w:cs="Arial"/>
          <w:b/>
          <w:sz w:val="20"/>
        </w:rPr>
        <w:t>HỢP ĐỒNG CHO THUÊ (CHO THUÊ LẠI) QUYỀN SỬ DỤNG ĐẤT</w:t>
      </w:r>
      <w:bookmarkEnd w:id="65"/>
    </w:p>
    <w:p w:rsidR="00B53143" w:rsidRPr="00461378" w:rsidRDefault="00B53143" w:rsidP="001B5A2D">
      <w:pPr>
        <w:tabs>
          <w:tab w:val="right" w:leader="dot" w:pos="8640"/>
        </w:tabs>
        <w:spacing w:before="120"/>
        <w:jc w:val="center"/>
        <w:rPr>
          <w:rFonts w:ascii="Arial" w:hAnsi="Arial" w:cs="Arial"/>
          <w:i/>
          <w:sz w:val="20"/>
        </w:rPr>
      </w:pPr>
      <w:r w:rsidRPr="00461378">
        <w:rPr>
          <w:rFonts w:ascii="Arial" w:hAnsi="Arial" w:cs="Arial"/>
          <w:i/>
          <w:sz w:val="20"/>
        </w:rPr>
        <w:t>Số</w:t>
      </w:r>
      <w:r w:rsidR="00CD2B81" w:rsidRPr="00461378">
        <w:rPr>
          <w:rFonts w:ascii="Arial" w:hAnsi="Arial" w:cs="Arial"/>
          <w:i/>
          <w:sz w:val="20"/>
        </w:rPr>
        <w:t xml:space="preserve"> </w:t>
      </w:r>
      <w:r w:rsidR="005B1577" w:rsidRPr="00461378">
        <w:rPr>
          <w:rFonts w:ascii="Arial" w:hAnsi="Arial" w:cs="Arial"/>
          <w:i/>
          <w:sz w:val="20"/>
        </w:rPr>
        <w:t>………</w:t>
      </w:r>
      <w:r w:rsidRPr="00461378">
        <w:rPr>
          <w:rFonts w:ascii="Arial" w:hAnsi="Arial" w:cs="Arial"/>
          <w:i/>
          <w:sz w:val="20"/>
        </w:rPr>
        <w:t>./HĐ</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Căn cứ </w:t>
      </w:r>
      <w:r w:rsidR="00DB427F" w:rsidRPr="00461378">
        <w:rPr>
          <w:rFonts w:ascii="Arial" w:hAnsi="Arial" w:cs="Arial"/>
          <w:sz w:val="20"/>
        </w:rPr>
        <w:t>Luật</w:t>
      </w:r>
      <w:r w:rsidRPr="00461378">
        <w:rPr>
          <w:rFonts w:ascii="Arial" w:hAnsi="Arial" w:cs="Arial"/>
          <w:sz w:val="20"/>
        </w:rPr>
        <w:t xml:space="preserve"> Kinh doanh bất động sản ngày 25 tháng 11 năm 2014;</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Căn cứ </w:t>
      </w:r>
      <w:r w:rsidR="00DB427F" w:rsidRPr="00461378">
        <w:rPr>
          <w:rFonts w:ascii="Arial" w:hAnsi="Arial" w:cs="Arial"/>
          <w:sz w:val="20"/>
        </w:rPr>
        <w:t>Luật</w:t>
      </w:r>
      <w:r w:rsidRPr="00461378">
        <w:rPr>
          <w:rFonts w:ascii="Arial" w:hAnsi="Arial" w:cs="Arial"/>
          <w:sz w:val="20"/>
        </w:rPr>
        <w:t xml:space="preserve"> Đất đai ngày 29 tháng 11 năm 2013 và các văn bản hướng dẫn thi hành;</w:t>
      </w:r>
    </w:p>
    <w:p w:rsidR="00A578CF" w:rsidRPr="00461378" w:rsidRDefault="00B53143" w:rsidP="00A578CF">
      <w:pPr>
        <w:tabs>
          <w:tab w:val="right" w:leader="dot" w:pos="8640"/>
        </w:tabs>
        <w:spacing w:before="120"/>
        <w:rPr>
          <w:rFonts w:ascii="Arial" w:hAnsi="Arial" w:cs="Arial"/>
          <w:color w:val="auto"/>
          <w:sz w:val="20"/>
        </w:rPr>
      </w:pPr>
      <w:r w:rsidRPr="00461378">
        <w:rPr>
          <w:rFonts w:ascii="Arial" w:hAnsi="Arial" w:cs="Arial"/>
          <w:sz w:val="20"/>
        </w:rPr>
        <w:t xml:space="preserve">Căn cứ </w:t>
      </w:r>
      <w:r w:rsidR="00DB427F" w:rsidRPr="00461378">
        <w:rPr>
          <w:rFonts w:ascii="Arial" w:hAnsi="Arial" w:cs="Arial"/>
          <w:sz w:val="20"/>
        </w:rPr>
        <w:t>Nghị định</w:t>
      </w:r>
      <w:r w:rsidRPr="00461378">
        <w:rPr>
          <w:rFonts w:ascii="Arial" w:hAnsi="Arial" w:cs="Arial"/>
          <w:sz w:val="20"/>
        </w:rPr>
        <w:t xml:space="preserve"> số: </w:t>
      </w:r>
      <w:r w:rsidR="00A578CF" w:rsidRPr="00461378">
        <w:rPr>
          <w:rFonts w:ascii="Arial" w:hAnsi="Arial" w:cs="Arial"/>
          <w:sz w:val="20"/>
        </w:rPr>
        <w:t>……</w:t>
      </w:r>
      <w:r w:rsidRPr="00461378">
        <w:rPr>
          <w:rFonts w:ascii="Arial" w:hAnsi="Arial" w:cs="Arial"/>
          <w:sz w:val="20"/>
        </w:rPr>
        <w:t xml:space="preserve">/2015/NĐ-CP ngày </w:t>
      </w:r>
      <w:r w:rsidR="00A578CF" w:rsidRPr="00461378">
        <w:rPr>
          <w:rFonts w:ascii="Arial" w:hAnsi="Arial" w:cs="Arial"/>
          <w:sz w:val="20"/>
        </w:rPr>
        <w:t xml:space="preserve">….. </w:t>
      </w:r>
      <w:r w:rsidRPr="00461378">
        <w:rPr>
          <w:rFonts w:ascii="Arial" w:hAnsi="Arial" w:cs="Arial"/>
          <w:sz w:val="20"/>
        </w:rPr>
        <w:t xml:space="preserve">tháng </w:t>
      </w:r>
      <w:r w:rsidR="00A578CF" w:rsidRPr="00461378">
        <w:rPr>
          <w:rFonts w:ascii="Arial" w:hAnsi="Arial" w:cs="Arial"/>
          <w:sz w:val="20"/>
        </w:rPr>
        <w:t xml:space="preserve">….. </w:t>
      </w:r>
      <w:r w:rsidRPr="00461378">
        <w:rPr>
          <w:rFonts w:ascii="Arial" w:hAnsi="Arial" w:cs="Arial"/>
          <w:sz w:val="20"/>
        </w:rPr>
        <w:t xml:space="preserve">năm 2015 của Chính phủ quy định chi tiết thi hành một </w:t>
      </w:r>
      <w:r w:rsidR="00A578CF" w:rsidRPr="00461378">
        <w:rPr>
          <w:rFonts w:ascii="Arial" w:hAnsi="Arial" w:cs="Arial"/>
          <w:sz w:val="20"/>
        </w:rPr>
        <w:t>s</w:t>
      </w:r>
      <w:r w:rsidRPr="00461378">
        <w:rPr>
          <w:rFonts w:ascii="Arial" w:hAnsi="Arial" w:cs="Arial"/>
          <w:sz w:val="20"/>
        </w:rPr>
        <w:t xml:space="preserve">ố điều của </w:t>
      </w:r>
      <w:r w:rsidR="00DB427F" w:rsidRPr="00461378">
        <w:rPr>
          <w:rFonts w:ascii="Arial" w:hAnsi="Arial" w:cs="Arial"/>
          <w:sz w:val="20"/>
        </w:rPr>
        <w:t>Luật</w:t>
      </w:r>
      <w:r w:rsidRPr="00461378">
        <w:rPr>
          <w:rFonts w:ascii="Arial" w:hAnsi="Arial" w:cs="Arial"/>
          <w:sz w:val="20"/>
        </w:rPr>
        <w:t xml:space="preserve"> Kinh doanh bất</w:t>
      </w:r>
      <w:r w:rsidR="00A578CF" w:rsidRPr="00461378">
        <w:rPr>
          <w:rFonts w:ascii="Arial" w:hAnsi="Arial" w:cs="Arial"/>
          <w:sz w:val="20"/>
        </w:rPr>
        <w:t xml:space="preserve"> </w:t>
      </w:r>
      <w:r w:rsidR="00A578CF" w:rsidRPr="00461378">
        <w:rPr>
          <w:rFonts w:ascii="Arial" w:hAnsi="Arial" w:cs="Arial"/>
          <w:color w:val="auto"/>
          <w:sz w:val="20"/>
        </w:rPr>
        <w:t>động sản;</w:t>
      </w:r>
    </w:p>
    <w:p w:rsidR="00A578CF" w:rsidRPr="00461378" w:rsidRDefault="00A578CF" w:rsidP="00A578CF">
      <w:pPr>
        <w:tabs>
          <w:tab w:val="right" w:leader="dot" w:pos="8640"/>
        </w:tabs>
        <w:spacing w:before="120"/>
        <w:rPr>
          <w:rFonts w:ascii="Arial" w:hAnsi="Arial" w:cs="Arial"/>
          <w:sz w:val="20"/>
        </w:rPr>
      </w:pPr>
      <w:r w:rsidRPr="00461378">
        <w:rPr>
          <w:rFonts w:ascii="Arial" w:hAnsi="Arial" w:cs="Arial"/>
          <w:color w:val="auto"/>
          <w:sz w:val="20"/>
        </w:rPr>
        <w:t>Các căn c</w:t>
      </w:r>
      <w:r w:rsidRPr="00461378">
        <w:rPr>
          <w:rFonts w:ascii="Arial" w:hAnsi="Arial" w:cs="Arial"/>
          <w:sz w:val="20"/>
        </w:rPr>
        <w:t>ứ pháp lý khác.</w:t>
      </w:r>
    </w:p>
    <w:p w:rsidR="00A578CF" w:rsidRPr="00461378" w:rsidRDefault="00A578CF" w:rsidP="00A578CF">
      <w:pPr>
        <w:tabs>
          <w:tab w:val="right" w:leader="dot" w:pos="8640"/>
        </w:tabs>
        <w:spacing w:before="120"/>
        <w:rPr>
          <w:rFonts w:ascii="Arial" w:hAnsi="Arial" w:cs="Arial"/>
          <w:sz w:val="20"/>
        </w:rPr>
      </w:pPr>
      <w:r w:rsidRPr="00461378">
        <w:rPr>
          <w:rFonts w:ascii="Arial" w:hAnsi="Arial" w:cs="Arial"/>
          <w:sz w:val="20"/>
        </w:rPr>
        <w:t>Hai bên chúng tôi gồm:</w:t>
      </w:r>
    </w:p>
    <w:p w:rsidR="00A578CF" w:rsidRPr="00461378" w:rsidRDefault="00B2402C" w:rsidP="00A578CF">
      <w:pPr>
        <w:tabs>
          <w:tab w:val="right" w:leader="dot" w:pos="8640"/>
        </w:tabs>
        <w:spacing w:before="120"/>
        <w:rPr>
          <w:rFonts w:ascii="Arial" w:hAnsi="Arial" w:cs="Arial"/>
          <w:b/>
          <w:sz w:val="20"/>
        </w:rPr>
      </w:pPr>
      <w:r w:rsidRPr="00461378">
        <w:rPr>
          <w:rFonts w:ascii="Arial" w:hAnsi="Arial" w:cs="Arial"/>
          <w:b/>
          <w:sz w:val="20"/>
        </w:rPr>
        <w:t>I. BÊN CHO THUÊ (BÊN CHO THUÊ LẠI)</w:t>
      </w:r>
    </w:p>
    <w:p w:rsidR="00A578CF" w:rsidRPr="00461378" w:rsidRDefault="00A578CF" w:rsidP="00F57E9B">
      <w:pPr>
        <w:tabs>
          <w:tab w:val="right" w:leader="dot" w:pos="8280"/>
        </w:tabs>
        <w:spacing w:before="120"/>
        <w:rPr>
          <w:rFonts w:ascii="Arial" w:hAnsi="Arial" w:cs="Arial"/>
          <w:sz w:val="20"/>
        </w:rPr>
      </w:pPr>
      <w:r w:rsidRPr="00461378">
        <w:rPr>
          <w:rFonts w:ascii="Arial" w:hAnsi="Arial" w:cs="Arial"/>
          <w:sz w:val="20"/>
        </w:rPr>
        <w:t>- Tên doanh nghiệ</w:t>
      </w:r>
      <w:r w:rsidR="00DC5C8F" w:rsidRPr="00461378">
        <w:rPr>
          <w:rFonts w:ascii="Arial" w:hAnsi="Arial" w:cs="Arial"/>
          <w:sz w:val="20"/>
        </w:rPr>
        <w:t xml:space="preserve">p: </w:t>
      </w:r>
      <w:r w:rsidR="00DC5C8F" w:rsidRPr="00461378">
        <w:rPr>
          <w:rFonts w:ascii="Arial" w:hAnsi="Arial" w:cs="Arial"/>
          <w:sz w:val="20"/>
        </w:rPr>
        <w:tab/>
      </w:r>
    </w:p>
    <w:p w:rsidR="00A578CF" w:rsidRPr="00461378" w:rsidRDefault="00A578CF" w:rsidP="00F57E9B">
      <w:pPr>
        <w:tabs>
          <w:tab w:val="right" w:leader="dot" w:pos="8280"/>
        </w:tabs>
        <w:spacing w:before="120"/>
        <w:rPr>
          <w:rFonts w:ascii="Arial" w:hAnsi="Arial" w:cs="Arial"/>
          <w:sz w:val="20"/>
        </w:rPr>
      </w:pPr>
      <w:r w:rsidRPr="00461378">
        <w:rPr>
          <w:rFonts w:ascii="Arial" w:hAnsi="Arial" w:cs="Arial"/>
          <w:sz w:val="20"/>
        </w:rPr>
        <w:t xml:space="preserve">- Địa chỉ: </w:t>
      </w:r>
      <w:r w:rsidR="00DC5C8F" w:rsidRPr="00461378">
        <w:rPr>
          <w:rFonts w:ascii="Arial" w:hAnsi="Arial" w:cs="Arial"/>
          <w:sz w:val="20"/>
        </w:rPr>
        <w:tab/>
      </w:r>
    </w:p>
    <w:p w:rsidR="00A578CF" w:rsidRPr="00461378" w:rsidRDefault="00DC5C8F" w:rsidP="00F57E9B">
      <w:pPr>
        <w:tabs>
          <w:tab w:val="right" w:leader="dot" w:pos="8280"/>
        </w:tabs>
        <w:spacing w:before="120"/>
        <w:rPr>
          <w:rFonts w:ascii="Arial" w:hAnsi="Arial" w:cs="Arial"/>
          <w:sz w:val="20"/>
        </w:rPr>
      </w:pPr>
      <w:r w:rsidRPr="00461378">
        <w:rPr>
          <w:rFonts w:ascii="Arial" w:hAnsi="Arial" w:cs="Arial"/>
          <w:sz w:val="20"/>
        </w:rPr>
        <w:t>-</w:t>
      </w:r>
      <w:r w:rsidR="00A578CF" w:rsidRPr="00461378">
        <w:rPr>
          <w:rFonts w:ascii="Arial" w:hAnsi="Arial" w:cs="Arial"/>
          <w:sz w:val="20"/>
        </w:rPr>
        <w:t xml:space="preserve"> Giấy chứng nhận đăng ký doanh nghiệp/Giấy chứng nhận đăng ký kinh</w:t>
      </w:r>
      <w:r w:rsidRPr="00461378">
        <w:rPr>
          <w:rFonts w:ascii="Arial" w:hAnsi="Arial" w:cs="Arial"/>
          <w:sz w:val="20"/>
        </w:rPr>
        <w:t xml:space="preserve"> doanh</w:t>
      </w:r>
      <w:r w:rsidR="00B2402C" w:rsidRPr="00461378">
        <w:rPr>
          <w:rFonts w:ascii="Arial" w:hAnsi="Arial" w:cs="Arial"/>
          <w:sz w:val="20"/>
        </w:rPr>
        <w:t>:</w:t>
      </w:r>
      <w:r w:rsidRPr="00461378">
        <w:rPr>
          <w:rFonts w:ascii="Arial" w:hAnsi="Arial" w:cs="Arial"/>
          <w:sz w:val="20"/>
        </w:rPr>
        <w:t xml:space="preserve"> </w:t>
      </w:r>
      <w:r w:rsidRPr="00461378">
        <w:rPr>
          <w:rFonts w:ascii="Arial" w:hAnsi="Arial" w:cs="Arial"/>
          <w:sz w:val="20"/>
        </w:rPr>
        <w:tab/>
      </w:r>
    </w:p>
    <w:p w:rsidR="00A578CF" w:rsidRPr="00461378" w:rsidRDefault="00A578CF" w:rsidP="00F57E9B">
      <w:pPr>
        <w:tabs>
          <w:tab w:val="right" w:leader="dot" w:pos="8280"/>
        </w:tabs>
        <w:spacing w:before="120"/>
        <w:rPr>
          <w:rFonts w:ascii="Arial" w:hAnsi="Arial" w:cs="Arial"/>
          <w:sz w:val="20"/>
        </w:rPr>
      </w:pPr>
      <w:r w:rsidRPr="00461378">
        <w:rPr>
          <w:rFonts w:ascii="Arial" w:hAnsi="Arial" w:cs="Arial"/>
          <w:sz w:val="20"/>
        </w:rPr>
        <w:t>- Mã số</w:t>
      </w:r>
      <w:r w:rsidR="00DC5C8F" w:rsidRPr="00461378">
        <w:rPr>
          <w:rFonts w:ascii="Arial" w:hAnsi="Arial" w:cs="Arial"/>
          <w:sz w:val="20"/>
        </w:rPr>
        <w:t xml:space="preserve"> doanh nghiệ</w:t>
      </w:r>
      <w:r w:rsidRPr="00461378">
        <w:rPr>
          <w:rFonts w:ascii="Arial" w:hAnsi="Arial" w:cs="Arial"/>
          <w:sz w:val="20"/>
        </w:rPr>
        <w:t>p:</w:t>
      </w:r>
      <w:r w:rsidR="00DC5C8F" w:rsidRPr="00461378">
        <w:rPr>
          <w:rFonts w:ascii="Arial" w:hAnsi="Arial" w:cs="Arial"/>
          <w:sz w:val="20"/>
        </w:rPr>
        <w:t xml:space="preserve"> </w:t>
      </w:r>
      <w:r w:rsidR="00DC5C8F" w:rsidRPr="00461378">
        <w:rPr>
          <w:rFonts w:ascii="Arial" w:hAnsi="Arial" w:cs="Arial"/>
          <w:sz w:val="20"/>
        </w:rPr>
        <w:tab/>
      </w:r>
      <w:r w:rsidRPr="00461378">
        <w:rPr>
          <w:rFonts w:ascii="Arial" w:hAnsi="Arial" w:cs="Arial"/>
          <w:sz w:val="20"/>
        </w:rPr>
        <w:t xml:space="preserve"> </w:t>
      </w:r>
    </w:p>
    <w:p w:rsidR="00A578CF" w:rsidRPr="00461378" w:rsidRDefault="00A578CF" w:rsidP="00F57E9B">
      <w:pPr>
        <w:tabs>
          <w:tab w:val="right" w:leader="dot" w:pos="8280"/>
        </w:tabs>
        <w:spacing w:before="120"/>
        <w:rPr>
          <w:rFonts w:ascii="Arial" w:hAnsi="Arial" w:cs="Arial"/>
          <w:sz w:val="20"/>
        </w:rPr>
      </w:pPr>
      <w:r w:rsidRPr="00461378">
        <w:rPr>
          <w:rFonts w:ascii="Arial" w:hAnsi="Arial" w:cs="Arial"/>
          <w:sz w:val="20"/>
        </w:rPr>
        <w:t xml:space="preserve">- Người đại diện theo pháp </w:t>
      </w:r>
      <w:r w:rsidR="00DB427F" w:rsidRPr="00461378">
        <w:rPr>
          <w:rFonts w:ascii="Arial" w:hAnsi="Arial" w:cs="Arial"/>
          <w:sz w:val="20"/>
        </w:rPr>
        <w:t>luật</w:t>
      </w:r>
      <w:r w:rsidRPr="00461378">
        <w:rPr>
          <w:rFonts w:ascii="Arial" w:hAnsi="Arial" w:cs="Arial"/>
          <w:sz w:val="20"/>
        </w:rPr>
        <w:t>:</w:t>
      </w:r>
      <w:r w:rsidR="00DC5C8F" w:rsidRPr="00461378">
        <w:rPr>
          <w:rFonts w:ascii="Arial" w:hAnsi="Arial" w:cs="Arial"/>
          <w:sz w:val="20"/>
        </w:rPr>
        <w:t xml:space="preserve"> ……………………….</w:t>
      </w:r>
      <w:r w:rsidRPr="00461378">
        <w:rPr>
          <w:rFonts w:ascii="Arial" w:hAnsi="Arial" w:cs="Arial"/>
          <w:sz w:val="20"/>
        </w:rPr>
        <w:t xml:space="preserve"> Chức vụ: </w:t>
      </w:r>
      <w:r w:rsidR="00DC5C8F" w:rsidRPr="00461378">
        <w:rPr>
          <w:rFonts w:ascii="Arial" w:hAnsi="Arial" w:cs="Arial"/>
          <w:sz w:val="20"/>
        </w:rPr>
        <w:tab/>
      </w:r>
    </w:p>
    <w:p w:rsidR="00A578CF" w:rsidRPr="00461378" w:rsidRDefault="00A578CF" w:rsidP="00F57E9B">
      <w:pPr>
        <w:tabs>
          <w:tab w:val="right" w:leader="dot" w:pos="8280"/>
        </w:tabs>
        <w:spacing w:before="120"/>
        <w:rPr>
          <w:rFonts w:ascii="Arial" w:hAnsi="Arial" w:cs="Arial"/>
          <w:sz w:val="20"/>
        </w:rPr>
      </w:pPr>
      <w:r w:rsidRPr="00461378">
        <w:rPr>
          <w:rFonts w:ascii="Arial" w:hAnsi="Arial" w:cs="Arial"/>
          <w:sz w:val="20"/>
        </w:rPr>
        <w:t xml:space="preserve">- Số điện thoại liên hệ: </w:t>
      </w:r>
      <w:r w:rsidR="00DC5C8F" w:rsidRPr="00461378">
        <w:rPr>
          <w:rFonts w:ascii="Arial" w:hAnsi="Arial" w:cs="Arial"/>
          <w:sz w:val="20"/>
        </w:rPr>
        <w:tab/>
      </w:r>
    </w:p>
    <w:p w:rsidR="00A578CF" w:rsidRPr="00461378" w:rsidRDefault="00A578CF" w:rsidP="00F57E9B">
      <w:pPr>
        <w:tabs>
          <w:tab w:val="right" w:leader="dot" w:pos="8280"/>
        </w:tabs>
        <w:spacing w:before="120"/>
        <w:rPr>
          <w:rFonts w:ascii="Arial" w:hAnsi="Arial" w:cs="Arial"/>
          <w:sz w:val="20"/>
        </w:rPr>
      </w:pPr>
      <w:r w:rsidRPr="00461378">
        <w:rPr>
          <w:rFonts w:ascii="Arial" w:hAnsi="Arial" w:cs="Arial"/>
          <w:sz w:val="20"/>
        </w:rPr>
        <w:t xml:space="preserve">- Số tài khoản: </w:t>
      </w:r>
      <w:r w:rsidR="00DC5C8F" w:rsidRPr="00461378">
        <w:rPr>
          <w:rFonts w:ascii="Arial" w:hAnsi="Arial" w:cs="Arial"/>
          <w:sz w:val="20"/>
        </w:rPr>
        <w:t>……………………………..</w:t>
      </w:r>
      <w:r w:rsidRPr="00461378">
        <w:rPr>
          <w:rFonts w:ascii="Arial" w:hAnsi="Arial" w:cs="Arial"/>
          <w:sz w:val="20"/>
        </w:rPr>
        <w:t xml:space="preserve"> Tại ngân hàng </w:t>
      </w:r>
      <w:r w:rsidR="00DC5C8F" w:rsidRPr="00461378">
        <w:rPr>
          <w:rFonts w:ascii="Arial" w:hAnsi="Arial" w:cs="Arial"/>
          <w:sz w:val="20"/>
        </w:rPr>
        <w:tab/>
      </w:r>
    </w:p>
    <w:p w:rsidR="00A578CF" w:rsidRPr="00461378" w:rsidRDefault="00A578CF" w:rsidP="00F57E9B">
      <w:pPr>
        <w:tabs>
          <w:tab w:val="right" w:leader="dot" w:pos="8280"/>
        </w:tabs>
        <w:spacing w:before="120"/>
        <w:rPr>
          <w:rFonts w:ascii="Arial" w:hAnsi="Arial" w:cs="Arial"/>
          <w:sz w:val="20"/>
        </w:rPr>
      </w:pPr>
      <w:r w:rsidRPr="00461378">
        <w:rPr>
          <w:rFonts w:ascii="Arial" w:hAnsi="Arial" w:cs="Arial"/>
          <w:sz w:val="20"/>
        </w:rPr>
        <w:t xml:space="preserve">- Mã số thuế: </w:t>
      </w:r>
      <w:r w:rsidR="00DC5C8F" w:rsidRPr="00461378">
        <w:rPr>
          <w:rFonts w:ascii="Arial" w:hAnsi="Arial" w:cs="Arial"/>
          <w:sz w:val="20"/>
        </w:rPr>
        <w:tab/>
      </w:r>
    </w:p>
    <w:p w:rsidR="00A578CF" w:rsidRPr="00461378" w:rsidRDefault="00A578CF" w:rsidP="00A578CF">
      <w:pPr>
        <w:tabs>
          <w:tab w:val="right" w:leader="dot" w:pos="8640"/>
        </w:tabs>
        <w:spacing w:before="120"/>
        <w:rPr>
          <w:rFonts w:ascii="Arial" w:hAnsi="Arial" w:cs="Arial"/>
          <w:b/>
          <w:sz w:val="20"/>
        </w:rPr>
      </w:pPr>
      <w:r w:rsidRPr="00461378">
        <w:rPr>
          <w:rFonts w:ascii="Arial" w:hAnsi="Arial" w:cs="Arial"/>
          <w:b/>
          <w:sz w:val="20"/>
        </w:rPr>
        <w:t>II. BÊN THUÊ (BÊN THUÊ LẠI)</w:t>
      </w:r>
    </w:p>
    <w:p w:rsidR="00A578CF" w:rsidRPr="00461378" w:rsidRDefault="00A578CF" w:rsidP="00F20BCA">
      <w:pPr>
        <w:tabs>
          <w:tab w:val="right" w:leader="dot" w:pos="8280"/>
        </w:tabs>
        <w:spacing w:before="120"/>
        <w:rPr>
          <w:rFonts w:ascii="Arial" w:hAnsi="Arial" w:cs="Arial"/>
          <w:sz w:val="20"/>
        </w:rPr>
      </w:pPr>
      <w:r w:rsidRPr="00461378">
        <w:rPr>
          <w:rFonts w:ascii="Arial" w:hAnsi="Arial" w:cs="Arial"/>
          <w:sz w:val="20"/>
        </w:rPr>
        <w:t>- Ông/Bà</w:t>
      </w:r>
      <w:r w:rsidR="00107ED8" w:rsidRPr="00461378">
        <w:rPr>
          <w:rStyle w:val="FootnoteReference"/>
          <w:rFonts w:ascii="Arial" w:hAnsi="Arial" w:cs="Arial"/>
          <w:sz w:val="20"/>
        </w:rPr>
        <w:footnoteReference w:customMarkFollows="1" w:id="14"/>
        <w:t>1</w:t>
      </w:r>
      <w:r w:rsidRPr="00461378">
        <w:rPr>
          <w:rFonts w:ascii="Arial" w:hAnsi="Arial" w:cs="Arial"/>
          <w:sz w:val="20"/>
        </w:rPr>
        <w:t xml:space="preserve">: </w:t>
      </w:r>
      <w:r w:rsidR="00107ED8" w:rsidRPr="00461378">
        <w:rPr>
          <w:rFonts w:ascii="Arial" w:hAnsi="Arial" w:cs="Arial"/>
          <w:sz w:val="20"/>
        </w:rPr>
        <w:tab/>
      </w:r>
    </w:p>
    <w:p w:rsidR="00A578CF" w:rsidRPr="00461378" w:rsidRDefault="00A578CF" w:rsidP="00BF065A">
      <w:pPr>
        <w:tabs>
          <w:tab w:val="right" w:leader="dot" w:pos="8280"/>
        </w:tabs>
        <w:spacing w:before="120"/>
        <w:rPr>
          <w:rFonts w:ascii="Arial" w:hAnsi="Arial" w:cs="Arial"/>
          <w:sz w:val="20"/>
        </w:rPr>
      </w:pPr>
      <w:r w:rsidRPr="00461378">
        <w:rPr>
          <w:rFonts w:ascii="Arial" w:hAnsi="Arial" w:cs="Arial"/>
          <w:sz w:val="20"/>
        </w:rPr>
        <w:t xml:space="preserve">- Sinh ngày: </w:t>
      </w:r>
      <w:r w:rsidR="0093505F" w:rsidRPr="00461378">
        <w:rPr>
          <w:rFonts w:ascii="Arial" w:hAnsi="Arial" w:cs="Arial"/>
          <w:sz w:val="20"/>
        </w:rPr>
        <w:t>………………..</w:t>
      </w:r>
      <w:r w:rsidRPr="00461378">
        <w:rPr>
          <w:rFonts w:ascii="Arial" w:hAnsi="Arial" w:cs="Arial"/>
          <w:sz w:val="20"/>
        </w:rPr>
        <w:t>/</w:t>
      </w:r>
      <w:r w:rsidR="0093505F" w:rsidRPr="00461378">
        <w:rPr>
          <w:rFonts w:ascii="Arial" w:hAnsi="Arial" w:cs="Arial"/>
          <w:sz w:val="20"/>
        </w:rPr>
        <w:t>……………………</w:t>
      </w:r>
      <w:r w:rsidRPr="00461378">
        <w:rPr>
          <w:rFonts w:ascii="Arial" w:hAnsi="Arial" w:cs="Arial"/>
          <w:sz w:val="20"/>
        </w:rPr>
        <w:t>/</w:t>
      </w:r>
      <w:r w:rsidR="0093505F" w:rsidRPr="00461378">
        <w:rPr>
          <w:rFonts w:ascii="Arial" w:hAnsi="Arial" w:cs="Arial"/>
          <w:sz w:val="20"/>
        </w:rPr>
        <w:tab/>
      </w:r>
    </w:p>
    <w:p w:rsidR="0093505F" w:rsidRPr="00461378" w:rsidRDefault="00A578CF" w:rsidP="00A578CF">
      <w:pPr>
        <w:tabs>
          <w:tab w:val="right" w:leader="dot" w:pos="8640"/>
        </w:tabs>
        <w:spacing w:before="120"/>
        <w:rPr>
          <w:rFonts w:ascii="Arial" w:hAnsi="Arial" w:cs="Arial"/>
          <w:sz w:val="20"/>
          <w:szCs w:val="26"/>
        </w:rPr>
      </w:pPr>
      <w:r w:rsidRPr="00461378">
        <w:rPr>
          <w:rFonts w:ascii="Arial" w:hAnsi="Arial" w:cs="Arial"/>
          <w:sz w:val="20"/>
          <w:szCs w:val="26"/>
        </w:rPr>
        <w:t xml:space="preserve">- Giấy chứng minh nhân dân/Hộ chiếu số: </w:t>
      </w:r>
      <w:r w:rsidR="0093505F" w:rsidRPr="00461378">
        <w:rPr>
          <w:rFonts w:ascii="Arial" w:hAnsi="Arial" w:cs="Arial"/>
          <w:sz w:val="20"/>
          <w:szCs w:val="26"/>
        </w:rPr>
        <w:t>…………………….…….</w:t>
      </w:r>
      <w:r w:rsidR="00106EA4" w:rsidRPr="00461378">
        <w:rPr>
          <w:rFonts w:ascii="Arial" w:hAnsi="Arial" w:cs="Arial"/>
          <w:sz w:val="20"/>
          <w:szCs w:val="26"/>
        </w:rPr>
        <w:t>.</w:t>
      </w:r>
      <w:r w:rsidR="0093505F" w:rsidRPr="00461378">
        <w:rPr>
          <w:rFonts w:ascii="Arial" w:hAnsi="Arial" w:cs="Arial"/>
          <w:sz w:val="20"/>
          <w:szCs w:val="26"/>
        </w:rPr>
        <w:t>. C</w:t>
      </w:r>
      <w:r w:rsidRPr="00461378">
        <w:rPr>
          <w:rFonts w:ascii="Arial" w:hAnsi="Arial" w:cs="Arial"/>
          <w:sz w:val="20"/>
          <w:szCs w:val="26"/>
        </w:rPr>
        <w:t xml:space="preserve">ấp ngày: </w:t>
      </w:r>
      <w:r w:rsidR="0093505F" w:rsidRPr="00461378">
        <w:rPr>
          <w:rFonts w:ascii="Arial" w:hAnsi="Arial" w:cs="Arial"/>
          <w:sz w:val="20"/>
          <w:szCs w:val="26"/>
        </w:rPr>
        <w:t>……</w:t>
      </w:r>
      <w:r w:rsidRPr="00461378">
        <w:rPr>
          <w:rFonts w:ascii="Arial" w:hAnsi="Arial" w:cs="Arial"/>
          <w:sz w:val="20"/>
          <w:szCs w:val="26"/>
        </w:rPr>
        <w:t>/</w:t>
      </w:r>
      <w:r w:rsidR="0093505F" w:rsidRPr="00461378">
        <w:rPr>
          <w:rFonts w:ascii="Arial" w:hAnsi="Arial" w:cs="Arial"/>
          <w:sz w:val="20"/>
          <w:szCs w:val="26"/>
        </w:rPr>
        <w:t>….</w:t>
      </w:r>
      <w:r w:rsidRPr="00461378">
        <w:rPr>
          <w:rFonts w:ascii="Arial" w:hAnsi="Arial" w:cs="Arial"/>
          <w:sz w:val="20"/>
          <w:szCs w:val="26"/>
        </w:rPr>
        <w:t>/</w:t>
      </w:r>
      <w:r w:rsidR="0093505F" w:rsidRPr="00461378">
        <w:rPr>
          <w:rFonts w:ascii="Arial" w:hAnsi="Arial" w:cs="Arial"/>
          <w:sz w:val="20"/>
          <w:szCs w:val="26"/>
        </w:rPr>
        <w:t>…….</w:t>
      </w:r>
    </w:p>
    <w:p w:rsidR="00A578CF" w:rsidRPr="00461378" w:rsidRDefault="00A578CF" w:rsidP="00EB48B8">
      <w:pPr>
        <w:tabs>
          <w:tab w:val="right" w:leader="dot" w:pos="8280"/>
        </w:tabs>
        <w:spacing w:before="120"/>
        <w:rPr>
          <w:rFonts w:ascii="Arial" w:hAnsi="Arial" w:cs="Arial"/>
          <w:sz w:val="20"/>
        </w:rPr>
      </w:pPr>
      <w:r w:rsidRPr="00461378">
        <w:rPr>
          <w:rFonts w:ascii="Arial" w:hAnsi="Arial" w:cs="Arial"/>
          <w:sz w:val="20"/>
        </w:rPr>
        <w:t>T</w:t>
      </w:r>
      <w:r w:rsidR="0093505F" w:rsidRPr="00461378">
        <w:rPr>
          <w:rFonts w:ascii="Arial" w:hAnsi="Arial" w:cs="Arial"/>
          <w:sz w:val="20"/>
        </w:rPr>
        <w:t>ạ</w:t>
      </w:r>
      <w:r w:rsidRPr="00461378">
        <w:rPr>
          <w:rFonts w:ascii="Arial" w:hAnsi="Arial" w:cs="Arial"/>
          <w:sz w:val="20"/>
        </w:rPr>
        <w:t>i:</w:t>
      </w:r>
      <w:r w:rsidR="0093505F" w:rsidRPr="00461378">
        <w:rPr>
          <w:rFonts w:ascii="Arial" w:hAnsi="Arial" w:cs="Arial"/>
          <w:sz w:val="20"/>
        </w:rPr>
        <w:tab/>
      </w:r>
    </w:p>
    <w:p w:rsidR="00B53143" w:rsidRPr="00461378" w:rsidRDefault="00B53143" w:rsidP="00216A7D">
      <w:pPr>
        <w:tabs>
          <w:tab w:val="right" w:leader="dot" w:pos="8280"/>
        </w:tabs>
        <w:spacing w:before="120"/>
        <w:rPr>
          <w:rFonts w:ascii="Arial" w:hAnsi="Arial" w:cs="Arial"/>
          <w:sz w:val="20"/>
        </w:rPr>
      </w:pPr>
      <w:r w:rsidRPr="00461378">
        <w:rPr>
          <w:rFonts w:ascii="Arial" w:hAnsi="Arial" w:cs="Arial"/>
          <w:sz w:val="20"/>
        </w:rPr>
        <w:t>- Quốc tịch (đối với người nước ngoài):</w:t>
      </w:r>
      <w:r w:rsidR="0093505F" w:rsidRPr="00461378">
        <w:rPr>
          <w:rFonts w:ascii="Arial" w:hAnsi="Arial" w:cs="Arial"/>
          <w:sz w:val="20"/>
        </w:rPr>
        <w:tab/>
      </w:r>
    </w:p>
    <w:p w:rsidR="00B53143" w:rsidRPr="00461378" w:rsidRDefault="001A47A2" w:rsidP="00657831">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Địa chỉ liên hệ:</w:t>
      </w:r>
      <w:r w:rsidRPr="00461378">
        <w:rPr>
          <w:rFonts w:ascii="Arial" w:hAnsi="Arial" w:cs="Arial"/>
          <w:sz w:val="20"/>
        </w:rPr>
        <w:tab/>
      </w:r>
    </w:p>
    <w:p w:rsidR="00B53143" w:rsidRPr="00461378" w:rsidRDefault="001A47A2" w:rsidP="00657831">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Số điện thoại: </w:t>
      </w:r>
      <w:r w:rsidRPr="00461378">
        <w:rPr>
          <w:rFonts w:ascii="Arial" w:hAnsi="Arial" w:cs="Arial"/>
          <w:sz w:val="20"/>
        </w:rPr>
        <w:tab/>
      </w:r>
    </w:p>
    <w:p w:rsidR="00B53143" w:rsidRPr="00461378" w:rsidRDefault="001A47A2" w:rsidP="00657831">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Email:</w:t>
      </w:r>
      <w:r w:rsidRPr="00461378">
        <w:rPr>
          <w:rFonts w:ascii="Arial" w:hAnsi="Arial" w:cs="Arial"/>
          <w:sz w:val="20"/>
        </w:rPr>
        <w:t xml:space="preserve">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i/>
          <w:sz w:val="20"/>
        </w:rPr>
      </w:pPr>
      <w:r w:rsidRPr="00461378">
        <w:rPr>
          <w:rFonts w:ascii="Arial" w:hAnsi="Arial" w:cs="Arial"/>
          <w:i/>
          <w:sz w:val="20"/>
        </w:rPr>
        <w:t>(Trường hợp bên thuê là cá nhân thì chỉ ghi thông tin về cá nhân. Trường hợp bên thuê là nhiều người thì ghi thông tin cụ thể của từng cá nhân. Trường hợp bên thuê là vợ và chồng thì ghi thông tin của cả vợ và chồng. Trường hợp bên thuê là tổ chức thì ghi thông tin của tổ chức).</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Hai bên đồng ý thực hiện việc cho thuê quyền sử dụng đất theo các thỏa thuận sau đây:</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1. Thông tin về đất cho thuê (cho thuê lại)</w:t>
      </w:r>
    </w:p>
    <w:p w:rsidR="00B53143" w:rsidRPr="00461378" w:rsidRDefault="00C54C4B" w:rsidP="00EA7E5D">
      <w:pPr>
        <w:tabs>
          <w:tab w:val="right" w:leader="dot" w:pos="8280"/>
        </w:tabs>
        <w:spacing w:before="120"/>
        <w:rPr>
          <w:rFonts w:ascii="Arial" w:hAnsi="Arial" w:cs="Arial"/>
          <w:sz w:val="20"/>
        </w:rPr>
      </w:pPr>
      <w:r w:rsidRPr="00461378">
        <w:rPr>
          <w:rFonts w:ascii="Arial" w:hAnsi="Arial" w:cs="Arial"/>
          <w:sz w:val="20"/>
        </w:rPr>
        <w:t xml:space="preserve">1. </w:t>
      </w:r>
      <w:r w:rsidR="00B53143" w:rsidRPr="00461378">
        <w:rPr>
          <w:rFonts w:ascii="Arial" w:hAnsi="Arial" w:cs="Arial"/>
          <w:sz w:val="20"/>
        </w:rPr>
        <w:t xml:space="preserve">Quyền sử dụng đất của Ông (bà) hoặc tổ chức: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i/>
          <w:sz w:val="20"/>
        </w:rPr>
      </w:pPr>
      <w:r w:rsidRPr="00461378">
        <w:rPr>
          <w:rFonts w:ascii="Arial" w:hAnsi="Arial" w:cs="Arial"/>
          <w:i/>
          <w:sz w:val="20"/>
        </w:rPr>
        <w:t>(Giấy chứng nhận quyền sử dụng đất)</w:t>
      </w:r>
    </w:p>
    <w:p w:rsidR="00B53143" w:rsidRPr="00461378" w:rsidRDefault="00B53143" w:rsidP="00B53143">
      <w:pPr>
        <w:tabs>
          <w:tab w:val="right" w:leader="dot" w:pos="8640"/>
        </w:tabs>
        <w:spacing w:before="120"/>
        <w:rPr>
          <w:rFonts w:ascii="Arial" w:hAnsi="Arial" w:cs="Arial"/>
          <w:i/>
          <w:sz w:val="20"/>
        </w:rPr>
      </w:pPr>
      <w:r w:rsidRPr="00461378">
        <w:rPr>
          <w:rFonts w:ascii="Arial" w:hAnsi="Arial" w:cs="Arial"/>
          <w:i/>
          <w:sz w:val="20"/>
        </w:rPr>
        <w:t>(Đối với hợp đồng cho thuê lại cần thêm thông tin về tổ chức, cá nhân đang có quy</w:t>
      </w:r>
      <w:r w:rsidR="00AF4F10" w:rsidRPr="00461378">
        <w:rPr>
          <w:rFonts w:ascii="Arial" w:hAnsi="Arial" w:cs="Arial"/>
          <w:i/>
          <w:sz w:val="20"/>
        </w:rPr>
        <w:t>ề</w:t>
      </w:r>
      <w:r w:rsidRPr="00461378">
        <w:rPr>
          <w:rFonts w:ascii="Arial" w:hAnsi="Arial" w:cs="Arial"/>
          <w:i/>
          <w:sz w:val="20"/>
        </w:rPr>
        <w:t>n sử dụng đất của thửa đất cho thuê)</w:t>
      </w:r>
    </w:p>
    <w:p w:rsidR="00B53143" w:rsidRPr="00461378" w:rsidRDefault="007B6E7F" w:rsidP="00B53143">
      <w:pPr>
        <w:tabs>
          <w:tab w:val="right" w:leader="dot" w:pos="8640"/>
        </w:tabs>
        <w:spacing w:before="120"/>
        <w:rPr>
          <w:rFonts w:ascii="Arial" w:hAnsi="Arial" w:cs="Arial"/>
          <w:sz w:val="20"/>
        </w:rPr>
      </w:pPr>
      <w:r w:rsidRPr="00461378">
        <w:rPr>
          <w:rFonts w:ascii="Arial" w:hAnsi="Arial" w:cs="Arial"/>
          <w:sz w:val="20"/>
        </w:rPr>
        <w:t xml:space="preserve">2. </w:t>
      </w:r>
      <w:r w:rsidR="00B53143" w:rsidRPr="00461378">
        <w:rPr>
          <w:rFonts w:ascii="Arial" w:hAnsi="Arial" w:cs="Arial"/>
          <w:sz w:val="20"/>
        </w:rPr>
        <w:t>Đặc điểm cụ thể của thửa đất như sau:</w:t>
      </w:r>
    </w:p>
    <w:p w:rsidR="00B53143" w:rsidRPr="00461378" w:rsidRDefault="007B6E7F" w:rsidP="00EA7E5D">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Thửa đất số: </w:t>
      </w:r>
      <w:r w:rsidRPr="00461378">
        <w:rPr>
          <w:rFonts w:ascii="Arial" w:hAnsi="Arial" w:cs="Arial"/>
          <w:sz w:val="20"/>
        </w:rPr>
        <w:tab/>
      </w:r>
    </w:p>
    <w:p w:rsidR="00B53143" w:rsidRPr="00461378" w:rsidRDefault="007B6E7F" w:rsidP="00EA7E5D">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Tờ bản đồ số: </w:t>
      </w:r>
      <w:r w:rsidRPr="00461378">
        <w:rPr>
          <w:rFonts w:ascii="Arial" w:hAnsi="Arial" w:cs="Arial"/>
          <w:sz w:val="20"/>
        </w:rPr>
        <w:tab/>
      </w:r>
    </w:p>
    <w:p w:rsidR="00B53143" w:rsidRPr="00461378" w:rsidRDefault="007B6E7F" w:rsidP="00EA7E5D">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Địa chỉ thửa đất: </w:t>
      </w:r>
      <w:r w:rsidRPr="00461378">
        <w:rPr>
          <w:rFonts w:ascii="Arial" w:hAnsi="Arial" w:cs="Arial"/>
          <w:sz w:val="20"/>
        </w:rPr>
        <w:tab/>
      </w:r>
    </w:p>
    <w:p w:rsidR="00B53143" w:rsidRPr="00461378" w:rsidRDefault="007B6E7F" w:rsidP="00EA7E5D">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Diện tích: </w:t>
      </w:r>
      <w:r w:rsidRPr="00461378">
        <w:rPr>
          <w:rFonts w:ascii="Arial" w:hAnsi="Arial" w:cs="Arial"/>
          <w:sz w:val="20"/>
        </w:rPr>
        <w:t>…………</w:t>
      </w:r>
      <w:r w:rsidR="00AF4F10" w:rsidRPr="00461378">
        <w:rPr>
          <w:rFonts w:ascii="Arial" w:hAnsi="Arial" w:cs="Arial"/>
          <w:sz w:val="20"/>
        </w:rPr>
        <w:t>….</w:t>
      </w:r>
      <w:r w:rsidRPr="00461378">
        <w:rPr>
          <w:rFonts w:ascii="Arial" w:hAnsi="Arial" w:cs="Arial"/>
          <w:sz w:val="20"/>
        </w:rPr>
        <w:t>.</w:t>
      </w:r>
      <w:r w:rsidR="00AF4F10" w:rsidRPr="00461378">
        <w:rPr>
          <w:rFonts w:ascii="Arial" w:hAnsi="Arial" w:cs="Arial"/>
          <w:sz w:val="20"/>
        </w:rPr>
        <w:t>/</w:t>
      </w:r>
      <w:r w:rsidRPr="00461378">
        <w:rPr>
          <w:rFonts w:ascii="Arial" w:hAnsi="Arial" w:cs="Arial"/>
          <w:sz w:val="20"/>
        </w:rPr>
        <w:t>………</w:t>
      </w:r>
      <w:r w:rsidR="00B53143" w:rsidRPr="00461378">
        <w:rPr>
          <w:rFonts w:ascii="Arial" w:hAnsi="Arial" w:cs="Arial"/>
          <w:sz w:val="20"/>
        </w:rPr>
        <w:t>m</w:t>
      </w:r>
      <w:r w:rsidR="00B53143" w:rsidRPr="00461378">
        <w:rPr>
          <w:rFonts w:ascii="Arial" w:hAnsi="Arial" w:cs="Arial"/>
          <w:sz w:val="20"/>
          <w:vertAlign w:val="superscript"/>
        </w:rPr>
        <w:t>2</w:t>
      </w:r>
      <w:r w:rsidR="00B53143" w:rsidRPr="00461378">
        <w:rPr>
          <w:rFonts w:ascii="Arial" w:hAnsi="Arial" w:cs="Arial"/>
          <w:sz w:val="20"/>
        </w:rPr>
        <w:t xml:space="preserve"> (bằng chữ:</w:t>
      </w:r>
      <w:r w:rsidRPr="00461378">
        <w:rPr>
          <w:rFonts w:ascii="Arial" w:hAnsi="Arial" w:cs="Arial"/>
          <w:sz w:val="20"/>
        </w:rPr>
        <w:tab/>
      </w:r>
      <w:r w:rsidR="00B53143" w:rsidRPr="00461378">
        <w:rPr>
          <w:rFonts w:ascii="Arial" w:hAnsi="Arial" w:cs="Arial"/>
          <w:sz w:val="20"/>
        </w:rPr>
        <w:t>)</w:t>
      </w:r>
    </w:p>
    <w:p w:rsidR="00B53143" w:rsidRPr="00461378" w:rsidRDefault="007B6E7F" w:rsidP="00B53143">
      <w:pPr>
        <w:tabs>
          <w:tab w:val="right" w:leader="dot" w:pos="864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Hình thức sử dụng: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 Sử dụng riêng: </w:t>
      </w:r>
      <w:r w:rsidR="007B6E7F" w:rsidRPr="00461378">
        <w:rPr>
          <w:rFonts w:ascii="Arial" w:hAnsi="Arial" w:cs="Arial"/>
          <w:sz w:val="20"/>
        </w:rPr>
        <w:t xml:space="preserve">………………… </w:t>
      </w:r>
      <w:r w:rsidRPr="00461378">
        <w:rPr>
          <w:rFonts w:ascii="Arial" w:hAnsi="Arial" w:cs="Arial"/>
          <w:sz w:val="20"/>
        </w:rPr>
        <w:t>m</w:t>
      </w:r>
      <w:r w:rsidRPr="00461378">
        <w:rPr>
          <w:rFonts w:ascii="Arial" w:hAnsi="Arial" w:cs="Arial"/>
          <w:sz w:val="20"/>
          <w:vertAlign w:val="superscript"/>
        </w:rPr>
        <w:t>2</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 Sử dụng chung: </w:t>
      </w:r>
      <w:r w:rsidR="007B6E7F" w:rsidRPr="00461378">
        <w:rPr>
          <w:rFonts w:ascii="Arial" w:hAnsi="Arial" w:cs="Arial"/>
          <w:sz w:val="20"/>
        </w:rPr>
        <w:t xml:space="preserve">………………. </w:t>
      </w:r>
      <w:r w:rsidRPr="00461378">
        <w:rPr>
          <w:rFonts w:ascii="Arial" w:hAnsi="Arial" w:cs="Arial"/>
          <w:sz w:val="20"/>
        </w:rPr>
        <w:t>m</w:t>
      </w:r>
      <w:r w:rsidRPr="00461378">
        <w:rPr>
          <w:rFonts w:ascii="Arial" w:hAnsi="Arial" w:cs="Arial"/>
          <w:sz w:val="20"/>
          <w:vertAlign w:val="superscript"/>
        </w:rPr>
        <w:t>2</w:t>
      </w:r>
    </w:p>
    <w:p w:rsidR="00B53143" w:rsidRPr="00461378" w:rsidRDefault="007B6E7F" w:rsidP="00ED4783">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Mục đích sử dụng: </w:t>
      </w:r>
      <w:r w:rsidRPr="00461378">
        <w:rPr>
          <w:rFonts w:ascii="Arial" w:hAnsi="Arial" w:cs="Arial"/>
          <w:sz w:val="20"/>
        </w:rPr>
        <w:tab/>
      </w:r>
    </w:p>
    <w:p w:rsidR="00B53143" w:rsidRPr="00461378" w:rsidRDefault="007B6E7F" w:rsidP="00ED4783">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Thời hạn sử dụng: </w:t>
      </w:r>
      <w:r w:rsidRPr="00461378">
        <w:rPr>
          <w:rFonts w:ascii="Arial" w:hAnsi="Arial" w:cs="Arial"/>
          <w:sz w:val="20"/>
        </w:rPr>
        <w:tab/>
      </w:r>
    </w:p>
    <w:p w:rsidR="00B53143" w:rsidRPr="00461378" w:rsidRDefault="007B6E7F" w:rsidP="00ED4783">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Nguồn gốc sử dụng: </w:t>
      </w:r>
      <w:r w:rsidRPr="00461378">
        <w:rPr>
          <w:rFonts w:ascii="Arial" w:hAnsi="Arial" w:cs="Arial"/>
          <w:sz w:val="20"/>
        </w:rPr>
        <w:tab/>
      </w:r>
    </w:p>
    <w:p w:rsidR="00B53143" w:rsidRPr="00461378" w:rsidRDefault="00B53143" w:rsidP="00ED4783">
      <w:pPr>
        <w:tabs>
          <w:tab w:val="right" w:leader="dot" w:pos="8280"/>
        </w:tabs>
        <w:spacing w:before="120"/>
        <w:rPr>
          <w:rFonts w:ascii="Arial" w:hAnsi="Arial" w:cs="Arial"/>
          <w:sz w:val="20"/>
        </w:rPr>
      </w:pPr>
      <w:r w:rsidRPr="00461378">
        <w:rPr>
          <w:rFonts w:ascii="Arial" w:hAnsi="Arial" w:cs="Arial"/>
          <w:sz w:val="20"/>
        </w:rPr>
        <w:t xml:space="preserve">Những hạn chế về quyền sử dụng đất (nếu có): </w:t>
      </w:r>
      <w:r w:rsidR="007B6E7F" w:rsidRPr="00461378">
        <w:rPr>
          <w:rFonts w:ascii="Arial" w:hAnsi="Arial" w:cs="Arial"/>
          <w:sz w:val="20"/>
        </w:rPr>
        <w:tab/>
      </w:r>
    </w:p>
    <w:p w:rsidR="00B53143" w:rsidRPr="00461378" w:rsidRDefault="007B6E7F" w:rsidP="00B53143">
      <w:pPr>
        <w:tabs>
          <w:tab w:val="right" w:leader="dot" w:pos="8640"/>
        </w:tabs>
        <w:spacing w:before="120"/>
        <w:rPr>
          <w:rFonts w:ascii="Arial" w:hAnsi="Arial" w:cs="Arial"/>
          <w:sz w:val="20"/>
        </w:rPr>
      </w:pPr>
      <w:r w:rsidRPr="00461378">
        <w:rPr>
          <w:rFonts w:ascii="Arial" w:hAnsi="Arial" w:cs="Arial"/>
          <w:sz w:val="20"/>
        </w:rPr>
        <w:t xml:space="preserve">3. </w:t>
      </w:r>
      <w:r w:rsidR="00B53143" w:rsidRPr="00461378">
        <w:rPr>
          <w:rFonts w:ascii="Arial" w:hAnsi="Arial" w:cs="Arial"/>
          <w:sz w:val="20"/>
        </w:rPr>
        <w:t>Các chỉ tiêu về xây dựng của thửa đất như sau:</w:t>
      </w:r>
    </w:p>
    <w:p w:rsidR="00B53143" w:rsidRPr="00461378" w:rsidRDefault="007B6E7F" w:rsidP="00ED4783">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Mật độ xây dựng: </w:t>
      </w:r>
      <w:r w:rsidRPr="00461378">
        <w:rPr>
          <w:rFonts w:ascii="Arial" w:hAnsi="Arial" w:cs="Arial"/>
          <w:sz w:val="20"/>
        </w:rPr>
        <w:tab/>
      </w:r>
    </w:p>
    <w:p w:rsidR="00B53143" w:rsidRPr="00461378" w:rsidRDefault="007B6E7F" w:rsidP="00ED4783">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Số tầng cao của công trình xây dựng: </w:t>
      </w:r>
      <w:r w:rsidRPr="00461378">
        <w:rPr>
          <w:rFonts w:ascii="Arial" w:hAnsi="Arial" w:cs="Arial"/>
          <w:sz w:val="20"/>
        </w:rPr>
        <w:tab/>
      </w:r>
    </w:p>
    <w:p w:rsidR="00B53143" w:rsidRPr="00461378" w:rsidRDefault="007B6E7F" w:rsidP="00ED4783">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Chiều cao tối đa của công trình xây dựng: </w:t>
      </w:r>
      <w:r w:rsidRPr="00461378">
        <w:rPr>
          <w:rFonts w:ascii="Arial" w:hAnsi="Arial" w:cs="Arial"/>
          <w:sz w:val="20"/>
        </w:rPr>
        <w:tab/>
      </w:r>
    </w:p>
    <w:p w:rsidR="00B53143" w:rsidRPr="00461378" w:rsidRDefault="007B6E7F" w:rsidP="00ED4783">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Các chỉ tiêu khác theo quy hoạch được duyệt): </w:t>
      </w:r>
      <w:r w:rsidRPr="00461378">
        <w:rPr>
          <w:rFonts w:ascii="Arial" w:hAnsi="Arial" w:cs="Arial"/>
          <w:sz w:val="20"/>
        </w:rPr>
        <w:tab/>
      </w:r>
    </w:p>
    <w:p w:rsidR="00B53143" w:rsidRPr="00461378" w:rsidRDefault="007B6E7F" w:rsidP="00B53143">
      <w:pPr>
        <w:tabs>
          <w:tab w:val="right" w:leader="dot" w:pos="8640"/>
        </w:tabs>
        <w:spacing w:before="120"/>
        <w:rPr>
          <w:rFonts w:ascii="Arial" w:hAnsi="Arial" w:cs="Arial"/>
          <w:sz w:val="20"/>
        </w:rPr>
      </w:pPr>
      <w:r w:rsidRPr="00461378">
        <w:rPr>
          <w:rFonts w:ascii="Arial" w:hAnsi="Arial" w:cs="Arial"/>
          <w:sz w:val="20"/>
        </w:rPr>
        <w:t xml:space="preserve">4. </w:t>
      </w:r>
      <w:r w:rsidR="00B53143" w:rsidRPr="00461378">
        <w:rPr>
          <w:rFonts w:ascii="Arial" w:hAnsi="Arial" w:cs="Arial"/>
          <w:sz w:val="20"/>
        </w:rPr>
        <w:t>Nhà, công trình xây dựng gắn liền với đất:</w:t>
      </w:r>
    </w:p>
    <w:p w:rsidR="00B53143" w:rsidRPr="00461378" w:rsidRDefault="007B6E7F" w:rsidP="00B53143">
      <w:pPr>
        <w:tabs>
          <w:tab w:val="right" w:leader="dot" w:pos="8640"/>
        </w:tabs>
        <w:spacing w:before="120"/>
        <w:rPr>
          <w:rFonts w:ascii="Arial" w:hAnsi="Arial" w:cs="Arial"/>
          <w:sz w:val="20"/>
        </w:rPr>
      </w:pPr>
      <w:r w:rsidRPr="00461378">
        <w:rPr>
          <w:rFonts w:ascii="Arial" w:hAnsi="Arial" w:cs="Arial"/>
          <w:sz w:val="20"/>
        </w:rPr>
        <w:t xml:space="preserve">a) </w:t>
      </w:r>
      <w:r w:rsidR="00B53143" w:rsidRPr="00461378">
        <w:rPr>
          <w:rFonts w:ascii="Arial" w:hAnsi="Arial" w:cs="Arial"/>
          <w:sz w:val="20"/>
        </w:rPr>
        <w:t xml:space="preserve">Đất đã có hạ tầng kỹ thuật </w:t>
      </w:r>
      <w:r w:rsidR="00B53143" w:rsidRPr="00461378">
        <w:rPr>
          <w:rFonts w:ascii="Arial" w:hAnsi="Arial" w:cs="Arial"/>
          <w:i/>
          <w:sz w:val="20"/>
        </w:rPr>
        <w:t>(nếu là đất trong dự án đã được đầu tư xây dựng hạ tầng kỹ thuật để chuyển nhượng)</w:t>
      </w:r>
      <w:r w:rsidR="00B53143" w:rsidRPr="00461378">
        <w:rPr>
          <w:rFonts w:ascii="Arial" w:hAnsi="Arial" w:cs="Arial"/>
          <w:sz w:val="20"/>
        </w:rPr>
        <w:t>;</w:t>
      </w:r>
    </w:p>
    <w:p w:rsidR="00B53143" w:rsidRPr="00461378" w:rsidRDefault="00F46C75" w:rsidP="001F46D6">
      <w:pPr>
        <w:tabs>
          <w:tab w:val="right" w:leader="dot" w:pos="8280"/>
        </w:tabs>
        <w:spacing w:before="120"/>
        <w:rPr>
          <w:rFonts w:ascii="Arial" w:hAnsi="Arial" w:cs="Arial"/>
          <w:sz w:val="20"/>
        </w:rPr>
      </w:pPr>
      <w:r w:rsidRPr="00461378">
        <w:rPr>
          <w:rFonts w:ascii="Arial" w:hAnsi="Arial" w:cs="Arial"/>
          <w:sz w:val="20"/>
        </w:rPr>
        <w:t xml:space="preserve">b) </w:t>
      </w:r>
      <w:r w:rsidR="00B53143" w:rsidRPr="00461378">
        <w:rPr>
          <w:rFonts w:ascii="Arial" w:hAnsi="Arial" w:cs="Arial"/>
          <w:sz w:val="20"/>
        </w:rPr>
        <w:t xml:space="preserve">Đặc điểm nhà, công trình xây dựng gắn liền với đất: </w:t>
      </w:r>
      <w:r w:rsidRPr="00461378">
        <w:rPr>
          <w:rFonts w:ascii="Arial" w:hAnsi="Arial" w:cs="Arial"/>
          <w:sz w:val="20"/>
        </w:rPr>
        <w:tab/>
      </w:r>
      <w:r w:rsidR="00B53143" w:rsidRPr="00461378">
        <w:rPr>
          <w:rFonts w:ascii="Arial" w:hAnsi="Arial" w:cs="Arial"/>
          <w:i/>
          <w:sz w:val="20"/>
        </w:rPr>
        <w:t>(nếu có)</w:t>
      </w:r>
      <w:r w:rsidR="00B53143" w:rsidRPr="00461378">
        <w:rPr>
          <w:rFonts w:ascii="Arial" w:hAnsi="Arial" w:cs="Arial"/>
          <w:sz w:val="20"/>
        </w:rPr>
        <w:t>.</w:t>
      </w:r>
    </w:p>
    <w:p w:rsidR="00B53143" w:rsidRPr="00461378" w:rsidRDefault="00FF795B" w:rsidP="001F46D6">
      <w:pPr>
        <w:tabs>
          <w:tab w:val="right" w:leader="dot" w:pos="8280"/>
        </w:tabs>
        <w:spacing w:before="120"/>
        <w:rPr>
          <w:rFonts w:ascii="Arial" w:hAnsi="Arial" w:cs="Arial"/>
          <w:sz w:val="20"/>
        </w:rPr>
      </w:pPr>
      <w:r w:rsidRPr="00461378">
        <w:rPr>
          <w:rFonts w:ascii="Arial" w:hAnsi="Arial" w:cs="Arial"/>
          <w:sz w:val="20"/>
        </w:rPr>
        <w:t xml:space="preserve">5. </w:t>
      </w:r>
      <w:r w:rsidR="00B53143" w:rsidRPr="00461378">
        <w:rPr>
          <w:rFonts w:ascii="Arial" w:hAnsi="Arial" w:cs="Arial"/>
          <w:sz w:val="20"/>
        </w:rPr>
        <w:t xml:space="preserve">Quyền của bên thứ ba đối với thửa đất (nếu có): </w:t>
      </w:r>
      <w:r w:rsidRPr="00461378">
        <w:rPr>
          <w:rFonts w:ascii="Arial" w:hAnsi="Arial" w:cs="Arial"/>
          <w:sz w:val="20"/>
        </w:rPr>
        <w:tab/>
      </w:r>
    </w:p>
    <w:p w:rsidR="00B53143" w:rsidRPr="00461378" w:rsidRDefault="00B53143" w:rsidP="001F46D6">
      <w:pPr>
        <w:tabs>
          <w:tab w:val="right" w:leader="dot" w:pos="8280"/>
        </w:tabs>
        <w:spacing w:before="120"/>
        <w:rPr>
          <w:rFonts w:ascii="Arial" w:hAnsi="Arial" w:cs="Arial"/>
          <w:sz w:val="20"/>
        </w:rPr>
      </w:pPr>
      <w:r w:rsidRPr="00461378">
        <w:rPr>
          <w:rFonts w:ascii="Arial" w:hAnsi="Arial" w:cs="Arial"/>
          <w:b/>
          <w:sz w:val="20"/>
        </w:rPr>
        <w:t xml:space="preserve">Điều 2. Giá thuê đất: </w:t>
      </w:r>
      <w:r w:rsidR="00FF795B"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3. Phương thức thanh toán</w:t>
      </w:r>
    </w:p>
    <w:p w:rsidR="00B53143" w:rsidRPr="00461378" w:rsidRDefault="00397A6F" w:rsidP="001F46D6">
      <w:pPr>
        <w:tabs>
          <w:tab w:val="right" w:leader="dot" w:pos="8280"/>
        </w:tabs>
        <w:spacing w:before="120"/>
        <w:rPr>
          <w:rFonts w:ascii="Arial" w:hAnsi="Arial" w:cs="Arial"/>
          <w:sz w:val="20"/>
        </w:rPr>
      </w:pPr>
      <w:r w:rsidRPr="00461378">
        <w:rPr>
          <w:rFonts w:ascii="Arial" w:hAnsi="Arial" w:cs="Arial"/>
          <w:sz w:val="20"/>
        </w:rPr>
        <w:t xml:space="preserve">1. </w:t>
      </w:r>
      <w:r w:rsidR="00B53143" w:rsidRPr="00461378">
        <w:rPr>
          <w:rFonts w:ascii="Arial" w:hAnsi="Arial" w:cs="Arial"/>
          <w:sz w:val="20"/>
        </w:rPr>
        <w:t xml:space="preserve">Phương thức thanh toán: </w:t>
      </w:r>
      <w:r w:rsidRPr="00461378">
        <w:rPr>
          <w:rFonts w:ascii="Arial" w:hAnsi="Arial" w:cs="Arial"/>
          <w:sz w:val="20"/>
        </w:rPr>
        <w:tab/>
      </w:r>
    </w:p>
    <w:p w:rsidR="00B53143" w:rsidRPr="00461378" w:rsidRDefault="00397A6F" w:rsidP="001F46D6">
      <w:pPr>
        <w:tabs>
          <w:tab w:val="right" w:leader="dot" w:pos="8280"/>
        </w:tabs>
        <w:spacing w:before="120"/>
        <w:rPr>
          <w:rFonts w:ascii="Arial" w:hAnsi="Arial" w:cs="Arial"/>
          <w:sz w:val="20"/>
        </w:rPr>
      </w:pPr>
      <w:r w:rsidRPr="00461378">
        <w:rPr>
          <w:rFonts w:ascii="Arial" w:hAnsi="Arial" w:cs="Arial"/>
          <w:sz w:val="20"/>
        </w:rPr>
        <w:t xml:space="preserve">2. </w:t>
      </w:r>
      <w:r w:rsidR="00B53143" w:rsidRPr="00461378">
        <w:rPr>
          <w:rFonts w:ascii="Arial" w:hAnsi="Arial" w:cs="Arial"/>
          <w:sz w:val="20"/>
        </w:rPr>
        <w:t xml:space="preserve">Các thỏa thuận khác: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4. Thời hạn thanh toán</w:t>
      </w:r>
    </w:p>
    <w:p w:rsidR="00B53143" w:rsidRPr="00461378" w:rsidRDefault="00B53143" w:rsidP="001F46D6">
      <w:pPr>
        <w:tabs>
          <w:tab w:val="right" w:leader="dot" w:pos="8280"/>
        </w:tabs>
        <w:spacing w:before="120"/>
        <w:rPr>
          <w:rFonts w:ascii="Arial" w:hAnsi="Arial" w:cs="Arial"/>
          <w:sz w:val="20"/>
        </w:rPr>
      </w:pPr>
      <w:r w:rsidRPr="00461378">
        <w:rPr>
          <w:rFonts w:ascii="Arial" w:hAnsi="Arial" w:cs="Arial"/>
          <w:sz w:val="20"/>
        </w:rPr>
        <w:t xml:space="preserve">Thanh toán 1 lần hoặc nhiều lần do các bên thỏa thuận </w:t>
      </w:r>
      <w:r w:rsidR="00EC12FF"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5. Mục đích thuê đất</w:t>
      </w:r>
    </w:p>
    <w:p w:rsidR="000058F7" w:rsidRPr="00461378" w:rsidRDefault="00E000C7" w:rsidP="000331E7">
      <w:pPr>
        <w:tabs>
          <w:tab w:val="right" w:leader="dot" w:pos="8280"/>
        </w:tabs>
        <w:spacing w:before="120"/>
        <w:rPr>
          <w:rFonts w:ascii="Arial" w:hAnsi="Arial" w:cs="Arial"/>
          <w:sz w:val="20"/>
        </w:rPr>
      </w:pPr>
      <w:r w:rsidRPr="00461378">
        <w:rPr>
          <w:rFonts w:ascii="Arial" w:hAnsi="Arial" w:cs="Arial"/>
          <w:sz w:val="20"/>
        </w:rPr>
        <w:t xml:space="preserve">1. </w:t>
      </w:r>
      <w:r w:rsidR="00B53143" w:rsidRPr="00461378">
        <w:rPr>
          <w:rFonts w:ascii="Arial" w:hAnsi="Arial" w:cs="Arial"/>
          <w:sz w:val="20"/>
        </w:rPr>
        <w:t>Mục đích thuê quyền sử dụng đất nêu tại Điều 1 của Hợp đồng này là:</w:t>
      </w:r>
    </w:p>
    <w:p w:rsidR="00B53143" w:rsidRPr="00461378" w:rsidRDefault="00E000C7" w:rsidP="000331E7">
      <w:pPr>
        <w:tabs>
          <w:tab w:val="right" w:leader="dot" w:pos="8280"/>
        </w:tabs>
        <w:spacing w:before="120"/>
        <w:rPr>
          <w:rFonts w:ascii="Arial" w:hAnsi="Arial" w:cs="Arial"/>
          <w:sz w:val="20"/>
        </w:rPr>
      </w:pPr>
      <w:r w:rsidRPr="00461378">
        <w:rPr>
          <w:rFonts w:ascii="Arial" w:hAnsi="Arial" w:cs="Arial"/>
          <w:sz w:val="20"/>
        </w:rPr>
        <w:tab/>
      </w:r>
    </w:p>
    <w:p w:rsidR="00B53143" w:rsidRPr="00461378" w:rsidRDefault="00E000C7" w:rsidP="00B53143">
      <w:pPr>
        <w:tabs>
          <w:tab w:val="right" w:leader="dot" w:pos="8640"/>
        </w:tabs>
        <w:spacing w:before="120"/>
        <w:rPr>
          <w:rFonts w:ascii="Arial" w:hAnsi="Arial" w:cs="Arial"/>
          <w:sz w:val="20"/>
        </w:rPr>
      </w:pPr>
      <w:r w:rsidRPr="00461378">
        <w:rPr>
          <w:rFonts w:ascii="Arial" w:hAnsi="Arial" w:cs="Arial"/>
          <w:sz w:val="20"/>
        </w:rPr>
        <w:t xml:space="preserve">2. </w:t>
      </w:r>
      <w:r w:rsidR="00B53143" w:rsidRPr="00461378">
        <w:rPr>
          <w:rFonts w:ascii="Arial" w:hAnsi="Arial" w:cs="Arial"/>
          <w:sz w:val="20"/>
        </w:rPr>
        <w:t>Bên thuê đất phải sử dụng đất đúng mục đích thuê theo Khoản 1 Điều này.</w:t>
      </w:r>
    </w:p>
    <w:p w:rsidR="00B53143" w:rsidRPr="00461378" w:rsidRDefault="00E000C7" w:rsidP="000331E7">
      <w:pPr>
        <w:tabs>
          <w:tab w:val="right" w:leader="dot" w:pos="8280"/>
        </w:tabs>
        <w:spacing w:before="120"/>
        <w:rPr>
          <w:rFonts w:ascii="Arial" w:hAnsi="Arial" w:cs="Arial"/>
          <w:sz w:val="20"/>
          <w:lang w:val="en-US"/>
        </w:rPr>
      </w:pPr>
      <w:r w:rsidRPr="00461378">
        <w:rPr>
          <w:rFonts w:ascii="Arial" w:hAnsi="Arial" w:cs="Arial"/>
          <w:sz w:val="20"/>
          <w:lang w:val="en-US"/>
        </w:rPr>
        <w:t xml:space="preserve">3. </w:t>
      </w:r>
      <w:r w:rsidR="00B53143" w:rsidRPr="00461378">
        <w:rPr>
          <w:rFonts w:ascii="Arial" w:hAnsi="Arial" w:cs="Arial"/>
          <w:sz w:val="20"/>
        </w:rPr>
        <w:t xml:space="preserve">Thỏa thuận về cho thuê lại: </w:t>
      </w:r>
      <w:r w:rsidRPr="00461378">
        <w:rPr>
          <w:rFonts w:ascii="Arial" w:hAnsi="Arial" w:cs="Arial"/>
          <w:sz w:val="20"/>
          <w:lang w:val="en-US"/>
        </w:rPr>
        <w:tab/>
      </w:r>
    </w:p>
    <w:p w:rsidR="00B53143" w:rsidRPr="00461378" w:rsidRDefault="00E000C7" w:rsidP="000331E7">
      <w:pPr>
        <w:tabs>
          <w:tab w:val="right" w:leader="dot" w:pos="8280"/>
        </w:tabs>
        <w:spacing w:before="120"/>
        <w:rPr>
          <w:rFonts w:ascii="Arial" w:hAnsi="Arial" w:cs="Arial"/>
          <w:sz w:val="20"/>
          <w:lang w:val="en-US"/>
        </w:rPr>
      </w:pPr>
      <w:r w:rsidRPr="00461378">
        <w:rPr>
          <w:rFonts w:ascii="Arial" w:hAnsi="Arial" w:cs="Arial"/>
          <w:sz w:val="20"/>
          <w:lang w:val="en-US"/>
        </w:rPr>
        <w:t xml:space="preserve">4. </w:t>
      </w:r>
      <w:r w:rsidR="00B53143" w:rsidRPr="00461378">
        <w:rPr>
          <w:rFonts w:ascii="Arial" w:hAnsi="Arial" w:cs="Arial"/>
          <w:sz w:val="20"/>
        </w:rPr>
        <w:t xml:space="preserve">Thỏa thuận khác </w:t>
      </w:r>
      <w:r w:rsidRPr="00461378">
        <w:rPr>
          <w:rFonts w:ascii="Arial" w:hAnsi="Arial" w:cs="Arial"/>
          <w:sz w:val="20"/>
          <w:lang w:val="en-US"/>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w:t>
      </w:r>
      <w:r w:rsidR="00B1650A" w:rsidRPr="00461378">
        <w:rPr>
          <w:rFonts w:ascii="Arial" w:hAnsi="Arial" w:cs="Arial"/>
          <w:b/>
          <w:sz w:val="20"/>
        </w:rPr>
        <w:t>u 6. Th</w:t>
      </w:r>
      <w:r w:rsidR="00B1650A" w:rsidRPr="00461378">
        <w:rPr>
          <w:rFonts w:ascii="Arial" w:hAnsi="Arial" w:cs="Arial"/>
          <w:b/>
          <w:sz w:val="20"/>
          <w:lang w:val="en-US"/>
        </w:rPr>
        <w:t>ờ</w:t>
      </w:r>
      <w:r w:rsidRPr="00461378">
        <w:rPr>
          <w:rFonts w:ascii="Arial" w:hAnsi="Arial" w:cs="Arial"/>
          <w:b/>
          <w:sz w:val="20"/>
        </w:rPr>
        <w:t>i hạn thuê đất, thời đ</w:t>
      </w:r>
      <w:r w:rsidRPr="00461378">
        <w:rPr>
          <w:rFonts w:ascii="Arial" w:hAnsi="Arial" w:cs="Arial"/>
          <w:b/>
          <w:sz w:val="20"/>
          <w:lang w:val="en-US"/>
        </w:rPr>
        <w:t>iể</w:t>
      </w:r>
      <w:r w:rsidRPr="00461378">
        <w:rPr>
          <w:rFonts w:ascii="Arial" w:hAnsi="Arial" w:cs="Arial"/>
          <w:b/>
          <w:sz w:val="20"/>
        </w:rPr>
        <w:t>m bàn giao</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I. Thời hạn thuê đất:</w:t>
      </w:r>
    </w:p>
    <w:p w:rsidR="00B53143" w:rsidRPr="00461378" w:rsidRDefault="00B022B9" w:rsidP="00B53143">
      <w:pPr>
        <w:tabs>
          <w:tab w:val="right" w:leader="dot" w:pos="8640"/>
        </w:tabs>
        <w:spacing w:before="120"/>
        <w:rPr>
          <w:rFonts w:ascii="Arial" w:hAnsi="Arial" w:cs="Arial"/>
          <w:sz w:val="20"/>
        </w:rPr>
      </w:pPr>
      <w:r w:rsidRPr="00461378">
        <w:rPr>
          <w:rFonts w:ascii="Arial" w:hAnsi="Arial" w:cs="Arial"/>
          <w:sz w:val="20"/>
        </w:rPr>
        <w:t xml:space="preserve">1. </w:t>
      </w:r>
      <w:r w:rsidR="00B53143" w:rsidRPr="00461378">
        <w:rPr>
          <w:rFonts w:ascii="Arial" w:hAnsi="Arial" w:cs="Arial"/>
          <w:sz w:val="20"/>
        </w:rPr>
        <w:t xml:space="preserve">Thời hạn thuê quyền sử dụng đất là: </w:t>
      </w:r>
      <w:r w:rsidRPr="00461378">
        <w:rPr>
          <w:rFonts w:ascii="Arial" w:hAnsi="Arial" w:cs="Arial"/>
          <w:sz w:val="20"/>
        </w:rPr>
        <w:t>………..</w:t>
      </w:r>
      <w:r w:rsidR="00B53143" w:rsidRPr="00461378">
        <w:rPr>
          <w:rFonts w:ascii="Arial" w:hAnsi="Arial" w:cs="Arial"/>
          <w:sz w:val="20"/>
        </w:rPr>
        <w:t>tháng (hoặc năm)</w:t>
      </w:r>
    </w:p>
    <w:p w:rsidR="00B53143" w:rsidRPr="00461378" w:rsidRDefault="00B53143" w:rsidP="00F43425">
      <w:pPr>
        <w:tabs>
          <w:tab w:val="right" w:leader="dot" w:pos="8280"/>
        </w:tabs>
        <w:spacing w:before="120"/>
        <w:rPr>
          <w:rFonts w:ascii="Arial" w:hAnsi="Arial" w:cs="Arial"/>
          <w:sz w:val="20"/>
        </w:rPr>
      </w:pPr>
      <w:r w:rsidRPr="00461378">
        <w:rPr>
          <w:rFonts w:ascii="Arial" w:hAnsi="Arial" w:cs="Arial"/>
          <w:sz w:val="20"/>
        </w:rPr>
        <w:t>Thời hạn thuê bắt đầu từ ngày:</w:t>
      </w:r>
      <w:r w:rsidR="00B022B9" w:rsidRPr="00461378">
        <w:rPr>
          <w:rFonts w:ascii="Arial" w:hAnsi="Arial" w:cs="Arial"/>
          <w:sz w:val="20"/>
        </w:rPr>
        <w:tab/>
      </w:r>
    </w:p>
    <w:p w:rsidR="00B53143" w:rsidRPr="00461378" w:rsidRDefault="00B022B9" w:rsidP="00F43425">
      <w:pPr>
        <w:tabs>
          <w:tab w:val="right" w:leader="dot" w:pos="8280"/>
        </w:tabs>
        <w:spacing w:before="120"/>
        <w:rPr>
          <w:rFonts w:ascii="Arial" w:hAnsi="Arial" w:cs="Arial"/>
          <w:sz w:val="20"/>
          <w:lang w:val="en-US"/>
        </w:rPr>
      </w:pPr>
      <w:r w:rsidRPr="00461378">
        <w:rPr>
          <w:rFonts w:ascii="Arial" w:hAnsi="Arial" w:cs="Arial"/>
          <w:sz w:val="20"/>
          <w:lang w:val="en-US"/>
        </w:rPr>
        <w:t xml:space="preserve">2. </w:t>
      </w:r>
      <w:r w:rsidR="00B53143" w:rsidRPr="00461378">
        <w:rPr>
          <w:rFonts w:ascii="Arial" w:hAnsi="Arial" w:cs="Arial"/>
          <w:sz w:val="20"/>
        </w:rPr>
        <w:t xml:space="preserve">Gia hạn thời hạn thuê: </w:t>
      </w:r>
      <w:r w:rsidRPr="00461378">
        <w:rPr>
          <w:rFonts w:ascii="Arial" w:hAnsi="Arial" w:cs="Arial"/>
          <w:sz w:val="20"/>
          <w:lang w:val="en-US"/>
        </w:rPr>
        <w:tab/>
      </w:r>
    </w:p>
    <w:p w:rsidR="00B53143" w:rsidRPr="00461378" w:rsidRDefault="00B022B9" w:rsidP="00B53143">
      <w:pPr>
        <w:tabs>
          <w:tab w:val="right" w:leader="dot" w:pos="8640"/>
        </w:tabs>
        <w:spacing w:before="120"/>
        <w:rPr>
          <w:rFonts w:ascii="Arial" w:hAnsi="Arial" w:cs="Arial"/>
          <w:sz w:val="20"/>
        </w:rPr>
      </w:pPr>
      <w:r w:rsidRPr="00461378">
        <w:rPr>
          <w:rFonts w:ascii="Arial" w:hAnsi="Arial" w:cs="Arial"/>
          <w:sz w:val="20"/>
          <w:lang w:val="en-US"/>
        </w:rPr>
        <w:t xml:space="preserve">3. </w:t>
      </w:r>
      <w:r w:rsidR="00B53143" w:rsidRPr="00461378">
        <w:rPr>
          <w:rFonts w:ascii="Arial" w:hAnsi="Arial" w:cs="Arial"/>
          <w:sz w:val="20"/>
        </w:rPr>
        <w:t>Giải quyết hậu quả khi hợp đồng thuê quyền sử dụng đất hết hạn:</w:t>
      </w:r>
    </w:p>
    <w:p w:rsidR="00B53143" w:rsidRPr="00461378" w:rsidRDefault="00FC414C" w:rsidP="00B53143">
      <w:pPr>
        <w:tabs>
          <w:tab w:val="right" w:leader="dot" w:pos="8640"/>
        </w:tabs>
        <w:spacing w:before="120"/>
        <w:rPr>
          <w:rFonts w:ascii="Arial" w:hAnsi="Arial" w:cs="Arial"/>
          <w:b/>
          <w:sz w:val="20"/>
        </w:rPr>
      </w:pPr>
      <w:r w:rsidRPr="00461378">
        <w:rPr>
          <w:rFonts w:ascii="Arial" w:hAnsi="Arial" w:cs="Arial"/>
          <w:b/>
          <w:sz w:val="20"/>
        </w:rPr>
        <w:t xml:space="preserve">II. </w:t>
      </w:r>
      <w:r w:rsidR="00B53143" w:rsidRPr="00461378">
        <w:rPr>
          <w:rFonts w:ascii="Arial" w:hAnsi="Arial" w:cs="Arial"/>
          <w:b/>
          <w:sz w:val="20"/>
        </w:rPr>
        <w:t>Thời điểm bàn giao đất:</w:t>
      </w:r>
    </w:p>
    <w:p w:rsidR="00B53143" w:rsidRPr="00461378" w:rsidRDefault="00FC414C" w:rsidP="00F43425">
      <w:pPr>
        <w:tabs>
          <w:tab w:val="right" w:leader="dot" w:pos="8280"/>
        </w:tabs>
        <w:spacing w:before="120"/>
        <w:rPr>
          <w:rFonts w:ascii="Arial" w:hAnsi="Arial" w:cs="Arial"/>
          <w:sz w:val="20"/>
        </w:rPr>
      </w:pPr>
      <w:r w:rsidRPr="00461378">
        <w:rPr>
          <w:rFonts w:ascii="Arial" w:hAnsi="Arial" w:cs="Arial"/>
          <w:sz w:val="20"/>
        </w:rPr>
        <w:t xml:space="preserve">1. </w:t>
      </w:r>
      <w:r w:rsidR="00B53143" w:rsidRPr="00461378">
        <w:rPr>
          <w:rFonts w:ascii="Arial" w:hAnsi="Arial" w:cs="Arial"/>
          <w:sz w:val="20"/>
        </w:rPr>
        <w:t xml:space="preserve">Thời điểm bàn giao đất: </w:t>
      </w:r>
      <w:r w:rsidRPr="00461378">
        <w:rPr>
          <w:rFonts w:ascii="Arial" w:hAnsi="Arial" w:cs="Arial"/>
          <w:sz w:val="20"/>
        </w:rPr>
        <w:tab/>
      </w:r>
    </w:p>
    <w:p w:rsidR="00B53143" w:rsidRPr="00461378" w:rsidRDefault="00FC414C" w:rsidP="00F43425">
      <w:pPr>
        <w:tabs>
          <w:tab w:val="right" w:leader="dot" w:pos="8280"/>
        </w:tabs>
        <w:spacing w:before="120"/>
        <w:rPr>
          <w:rFonts w:ascii="Arial" w:hAnsi="Arial" w:cs="Arial"/>
          <w:sz w:val="20"/>
        </w:rPr>
      </w:pPr>
      <w:r w:rsidRPr="00461378">
        <w:rPr>
          <w:rFonts w:ascii="Arial" w:hAnsi="Arial" w:cs="Arial"/>
          <w:sz w:val="20"/>
        </w:rPr>
        <w:t xml:space="preserve">2. </w:t>
      </w:r>
      <w:r w:rsidR="00B53143" w:rsidRPr="00461378">
        <w:rPr>
          <w:rFonts w:ascii="Arial" w:hAnsi="Arial" w:cs="Arial"/>
          <w:sz w:val="20"/>
        </w:rPr>
        <w:t xml:space="preserve">Giấy tờ pháp lý kèm theo gồm: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i/>
          <w:sz w:val="20"/>
        </w:rPr>
      </w:pPr>
      <w:r w:rsidRPr="00461378">
        <w:rPr>
          <w:rFonts w:ascii="Arial" w:hAnsi="Arial" w:cs="Arial"/>
          <w:i/>
          <w:sz w:val="20"/>
        </w:rPr>
        <w:t>(Các bên tự thỏa thuận về điều kiện, thủ tục bàn giao đất, giấy tờ kèm theo của quy</w:t>
      </w:r>
      <w:r w:rsidR="00AE585C" w:rsidRPr="00461378">
        <w:rPr>
          <w:rFonts w:ascii="Arial" w:hAnsi="Arial" w:cs="Arial"/>
          <w:i/>
          <w:sz w:val="20"/>
        </w:rPr>
        <w:t>ề</w:t>
      </w:r>
      <w:r w:rsidRPr="00461378">
        <w:rPr>
          <w:rFonts w:ascii="Arial" w:hAnsi="Arial" w:cs="Arial"/>
          <w:i/>
          <w:sz w:val="20"/>
        </w:rPr>
        <w:t>n sử dụng đất thuê).</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7. Quyền và nghĩa vụ của bên cho thuê</w:t>
      </w:r>
    </w:p>
    <w:p w:rsidR="00B53143" w:rsidRPr="00461378" w:rsidRDefault="00AE1D46" w:rsidP="00B53143">
      <w:pPr>
        <w:tabs>
          <w:tab w:val="right" w:leader="dot" w:pos="8640"/>
        </w:tabs>
        <w:spacing w:before="120"/>
        <w:rPr>
          <w:rFonts w:ascii="Arial" w:hAnsi="Arial" w:cs="Arial"/>
          <w:sz w:val="20"/>
        </w:rPr>
      </w:pPr>
      <w:r w:rsidRPr="00461378">
        <w:rPr>
          <w:rFonts w:ascii="Arial" w:hAnsi="Arial" w:cs="Arial"/>
          <w:sz w:val="20"/>
        </w:rPr>
        <w:t xml:space="preserve">1. </w:t>
      </w:r>
      <w:r w:rsidR="00B53143" w:rsidRPr="00461378">
        <w:rPr>
          <w:rFonts w:ascii="Arial" w:hAnsi="Arial" w:cs="Arial"/>
          <w:sz w:val="20"/>
        </w:rPr>
        <w:t xml:space="preserve">Quyền của bên cho thuê (theo Điều 42 của </w:t>
      </w:r>
      <w:r w:rsidR="00DB427F" w:rsidRPr="00461378">
        <w:rPr>
          <w:rFonts w:ascii="Arial" w:hAnsi="Arial" w:cs="Arial"/>
          <w:sz w:val="20"/>
        </w:rPr>
        <w:t>Luật</w:t>
      </w:r>
      <w:r w:rsidR="00B53143" w:rsidRPr="00461378">
        <w:rPr>
          <w:rFonts w:ascii="Arial" w:hAnsi="Arial" w:cs="Arial"/>
          <w:sz w:val="20"/>
        </w:rPr>
        <w:t xml:space="preserve"> Kinh doanh bất động sản)</w:t>
      </w:r>
    </w:p>
    <w:p w:rsidR="00B53143" w:rsidRPr="00461378" w:rsidRDefault="00AE1D46" w:rsidP="00B53143">
      <w:pPr>
        <w:tabs>
          <w:tab w:val="right" w:leader="dot" w:pos="8640"/>
        </w:tabs>
        <w:spacing w:before="120"/>
        <w:rPr>
          <w:rFonts w:ascii="Arial" w:hAnsi="Arial" w:cs="Arial"/>
          <w:sz w:val="20"/>
        </w:rPr>
      </w:pPr>
      <w:r w:rsidRPr="00461378">
        <w:rPr>
          <w:rFonts w:ascii="Arial" w:hAnsi="Arial" w:cs="Arial"/>
          <w:sz w:val="20"/>
        </w:rPr>
        <w:t xml:space="preserve">a) </w:t>
      </w:r>
      <w:r w:rsidR="00B53143" w:rsidRPr="00461378">
        <w:rPr>
          <w:rFonts w:ascii="Arial" w:hAnsi="Arial" w:cs="Arial"/>
          <w:sz w:val="20"/>
        </w:rPr>
        <w:t>Yêu cầu bên thuê khai thác, sử dụng đất theo đúng mục đích, quy hoạch, kế hoạch sử dụng đất, dự án đầu tư và thỏa thuận trong hợp đồng;</w:t>
      </w:r>
    </w:p>
    <w:p w:rsidR="00B53143" w:rsidRPr="00461378" w:rsidRDefault="00136996" w:rsidP="00B53143">
      <w:pPr>
        <w:tabs>
          <w:tab w:val="right" w:leader="dot" w:pos="8640"/>
        </w:tabs>
        <w:spacing w:before="120"/>
        <w:rPr>
          <w:rFonts w:ascii="Arial" w:hAnsi="Arial" w:cs="Arial"/>
          <w:sz w:val="20"/>
        </w:rPr>
      </w:pPr>
      <w:r w:rsidRPr="00461378">
        <w:rPr>
          <w:rFonts w:ascii="Arial" w:hAnsi="Arial" w:cs="Arial"/>
          <w:sz w:val="20"/>
        </w:rPr>
        <w:t xml:space="preserve">b) </w:t>
      </w:r>
      <w:r w:rsidR="00B53143" w:rsidRPr="00461378">
        <w:rPr>
          <w:rFonts w:ascii="Arial" w:hAnsi="Arial" w:cs="Arial"/>
          <w:sz w:val="20"/>
        </w:rPr>
        <w:t>Yêu cầu bên thuê thanh toán tiền thuê theo thời hạn và phương thức thỏa thuận trong hợp đồng;</w:t>
      </w:r>
    </w:p>
    <w:p w:rsidR="00B53143" w:rsidRPr="00461378" w:rsidRDefault="00136996" w:rsidP="00B53143">
      <w:pPr>
        <w:tabs>
          <w:tab w:val="right" w:leader="dot" w:pos="8640"/>
        </w:tabs>
        <w:spacing w:before="120"/>
        <w:rPr>
          <w:rFonts w:ascii="Arial" w:hAnsi="Arial" w:cs="Arial"/>
          <w:sz w:val="20"/>
        </w:rPr>
      </w:pPr>
      <w:r w:rsidRPr="00461378">
        <w:rPr>
          <w:rFonts w:ascii="Arial" w:hAnsi="Arial" w:cs="Arial"/>
          <w:sz w:val="20"/>
        </w:rPr>
        <w:t xml:space="preserve">c) </w:t>
      </w:r>
      <w:r w:rsidR="00B53143" w:rsidRPr="00461378">
        <w:rPr>
          <w:rFonts w:ascii="Arial" w:hAnsi="Arial" w:cs="Arial"/>
          <w:sz w:val="20"/>
        </w:rPr>
        <w:t>Yêu cầu bên thuê chấm dứt ngay việc sử dụng đất không đúng mục đích, hủy hoại đất hoặc làm giảm sút giá trị sử dụng của đất; nếu bên thuê không chấm dứt ngay hành vi vi phạm thì bên cho thuê có quyền đơn phương chấm dứt thực hiện hợp đồng, yêu cầu bên thuê trả lại đất đang thuê và bồi thường thiệt hại;</w:t>
      </w:r>
    </w:p>
    <w:p w:rsidR="00B53143" w:rsidRPr="00461378" w:rsidRDefault="00136996" w:rsidP="00B53143">
      <w:pPr>
        <w:tabs>
          <w:tab w:val="right" w:leader="dot" w:pos="8640"/>
        </w:tabs>
        <w:spacing w:before="120"/>
        <w:rPr>
          <w:rFonts w:ascii="Arial" w:hAnsi="Arial" w:cs="Arial"/>
          <w:sz w:val="20"/>
        </w:rPr>
      </w:pPr>
      <w:r w:rsidRPr="00461378">
        <w:rPr>
          <w:rFonts w:ascii="Arial" w:hAnsi="Arial" w:cs="Arial"/>
          <w:sz w:val="20"/>
        </w:rPr>
        <w:t xml:space="preserve">d) </w:t>
      </w:r>
      <w:r w:rsidR="00B53143" w:rsidRPr="00461378">
        <w:rPr>
          <w:rFonts w:ascii="Arial" w:hAnsi="Arial" w:cs="Arial"/>
          <w:sz w:val="20"/>
        </w:rPr>
        <w:t>Yêu cầu bên thuê giao lại đất khi hết thời hạn thuê theo hợp đồng;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đ) Yêu cầu bên thuê bồi thường thiệt hại do lỗi của bên thuê gây ra;</w:t>
      </w:r>
    </w:p>
    <w:p w:rsidR="00B53143" w:rsidRPr="00461378" w:rsidRDefault="00136996" w:rsidP="00133D53">
      <w:pPr>
        <w:tabs>
          <w:tab w:val="right" w:leader="dot" w:pos="8280"/>
        </w:tabs>
        <w:spacing w:before="120"/>
        <w:rPr>
          <w:rFonts w:ascii="Arial" w:hAnsi="Arial" w:cs="Arial"/>
          <w:sz w:val="20"/>
        </w:rPr>
      </w:pPr>
      <w:r w:rsidRPr="00461378">
        <w:rPr>
          <w:rFonts w:ascii="Arial" w:hAnsi="Arial" w:cs="Arial"/>
          <w:sz w:val="20"/>
        </w:rPr>
        <w:t xml:space="preserve">e) </w:t>
      </w:r>
      <w:r w:rsidR="00B53143" w:rsidRPr="00461378">
        <w:rPr>
          <w:rFonts w:ascii="Arial" w:hAnsi="Arial" w:cs="Arial"/>
          <w:sz w:val="20"/>
        </w:rPr>
        <w:t xml:space="preserve">Các quyền khác </w:t>
      </w:r>
      <w:r w:rsidRPr="00461378">
        <w:rPr>
          <w:rFonts w:ascii="Arial" w:hAnsi="Arial" w:cs="Arial"/>
          <w:sz w:val="20"/>
        </w:rPr>
        <w:tab/>
      </w:r>
    </w:p>
    <w:p w:rsidR="00B53143" w:rsidRPr="00461378" w:rsidRDefault="00136996" w:rsidP="00B53143">
      <w:pPr>
        <w:tabs>
          <w:tab w:val="right" w:leader="dot" w:pos="8640"/>
        </w:tabs>
        <w:spacing w:before="120"/>
        <w:rPr>
          <w:rFonts w:ascii="Arial" w:hAnsi="Arial" w:cs="Arial"/>
          <w:sz w:val="20"/>
        </w:rPr>
      </w:pPr>
      <w:r w:rsidRPr="00461378">
        <w:rPr>
          <w:rFonts w:ascii="Arial" w:hAnsi="Arial" w:cs="Arial"/>
          <w:sz w:val="20"/>
        </w:rPr>
        <w:t xml:space="preserve">2. </w:t>
      </w:r>
      <w:r w:rsidR="00B53143" w:rsidRPr="00461378">
        <w:rPr>
          <w:rFonts w:ascii="Arial" w:hAnsi="Arial" w:cs="Arial"/>
          <w:sz w:val="20"/>
        </w:rPr>
        <w:t xml:space="preserve">Nghĩa vụ của bên cho thuê (theo Điều 43 của </w:t>
      </w:r>
      <w:r w:rsidR="00DB427F" w:rsidRPr="00461378">
        <w:rPr>
          <w:rFonts w:ascii="Arial" w:hAnsi="Arial" w:cs="Arial"/>
          <w:sz w:val="20"/>
        </w:rPr>
        <w:t>Luật</w:t>
      </w:r>
      <w:r w:rsidR="00B53143" w:rsidRPr="00461378">
        <w:rPr>
          <w:rFonts w:ascii="Arial" w:hAnsi="Arial" w:cs="Arial"/>
          <w:sz w:val="20"/>
        </w:rPr>
        <w:t xml:space="preserve"> Kinh doanh bất động sản)</w:t>
      </w:r>
    </w:p>
    <w:p w:rsidR="00B53143" w:rsidRPr="00461378" w:rsidRDefault="00136996" w:rsidP="00B53143">
      <w:pPr>
        <w:tabs>
          <w:tab w:val="right" w:leader="dot" w:pos="8640"/>
        </w:tabs>
        <w:spacing w:before="120"/>
        <w:rPr>
          <w:rFonts w:ascii="Arial" w:hAnsi="Arial" w:cs="Arial"/>
          <w:sz w:val="20"/>
        </w:rPr>
      </w:pPr>
      <w:r w:rsidRPr="00461378">
        <w:rPr>
          <w:rFonts w:ascii="Arial" w:hAnsi="Arial" w:cs="Arial"/>
          <w:sz w:val="20"/>
        </w:rPr>
        <w:t xml:space="preserve">a) </w:t>
      </w:r>
      <w:r w:rsidR="00B53143" w:rsidRPr="00461378">
        <w:rPr>
          <w:rFonts w:ascii="Arial" w:hAnsi="Arial" w:cs="Arial"/>
          <w:sz w:val="20"/>
        </w:rPr>
        <w:t>Cung cấp thông tin đầy đủ, trung thực về quyền sử dụng đất và chịu trách nhiệm về thông tin do mình cung cấp;</w:t>
      </w:r>
    </w:p>
    <w:p w:rsidR="00B53143" w:rsidRPr="00461378" w:rsidRDefault="00136996" w:rsidP="00B53143">
      <w:pPr>
        <w:tabs>
          <w:tab w:val="right" w:leader="dot" w:pos="8640"/>
        </w:tabs>
        <w:spacing w:before="120"/>
        <w:rPr>
          <w:rFonts w:ascii="Arial" w:hAnsi="Arial" w:cs="Arial"/>
          <w:sz w:val="20"/>
        </w:rPr>
      </w:pPr>
      <w:r w:rsidRPr="00461378">
        <w:rPr>
          <w:rFonts w:ascii="Arial" w:hAnsi="Arial" w:cs="Arial"/>
          <w:sz w:val="20"/>
        </w:rPr>
        <w:t xml:space="preserve">b) </w:t>
      </w:r>
      <w:r w:rsidR="00B53143" w:rsidRPr="00461378">
        <w:rPr>
          <w:rFonts w:ascii="Arial" w:hAnsi="Arial" w:cs="Arial"/>
          <w:sz w:val="20"/>
        </w:rPr>
        <w:t>Chuyển giao đất cho bên thuê đủ diện tích, đúng vị trí và tình trạng đất theo thỏa thuận trong hợp đồng;</w:t>
      </w:r>
    </w:p>
    <w:p w:rsidR="00B53143" w:rsidRPr="00461378" w:rsidRDefault="00136996" w:rsidP="00B53143">
      <w:pPr>
        <w:tabs>
          <w:tab w:val="right" w:leader="dot" w:pos="8640"/>
        </w:tabs>
        <w:spacing w:before="120"/>
        <w:rPr>
          <w:rFonts w:ascii="Arial" w:hAnsi="Arial" w:cs="Arial"/>
          <w:sz w:val="20"/>
        </w:rPr>
      </w:pPr>
      <w:r w:rsidRPr="00461378">
        <w:rPr>
          <w:rFonts w:ascii="Arial" w:hAnsi="Arial" w:cs="Arial"/>
          <w:sz w:val="20"/>
        </w:rPr>
        <w:t xml:space="preserve">c) </w:t>
      </w:r>
      <w:r w:rsidR="00B53143" w:rsidRPr="00461378">
        <w:rPr>
          <w:rFonts w:ascii="Arial" w:hAnsi="Arial" w:cs="Arial"/>
          <w:sz w:val="20"/>
        </w:rPr>
        <w:t>Đăng ký việc cho thuê quyền sử dụng đất;</w:t>
      </w:r>
    </w:p>
    <w:p w:rsidR="00B53143" w:rsidRPr="00461378" w:rsidRDefault="00136996" w:rsidP="00B53143">
      <w:pPr>
        <w:tabs>
          <w:tab w:val="right" w:leader="dot" w:pos="8640"/>
        </w:tabs>
        <w:spacing w:before="120"/>
        <w:rPr>
          <w:rFonts w:ascii="Arial" w:hAnsi="Arial" w:cs="Arial"/>
          <w:sz w:val="20"/>
        </w:rPr>
      </w:pPr>
      <w:r w:rsidRPr="00461378">
        <w:rPr>
          <w:rFonts w:ascii="Arial" w:hAnsi="Arial" w:cs="Arial"/>
          <w:sz w:val="20"/>
        </w:rPr>
        <w:t xml:space="preserve">d) </w:t>
      </w:r>
      <w:r w:rsidR="00B53143" w:rsidRPr="00461378">
        <w:rPr>
          <w:rFonts w:ascii="Arial" w:hAnsi="Arial" w:cs="Arial"/>
          <w:sz w:val="20"/>
        </w:rPr>
        <w:t>Kiểm tra, nhắc nhở bên thuê bảo vệ, giữ gìn đất và sử dụng đất đúng mục đích;</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đ) Thực hiện nghĩa vụ tài chính với Nhà nước theo quy định của pháp </w:t>
      </w:r>
      <w:r w:rsidR="00DB427F" w:rsidRPr="00461378">
        <w:rPr>
          <w:rFonts w:ascii="Arial" w:hAnsi="Arial" w:cs="Arial"/>
          <w:sz w:val="20"/>
        </w:rPr>
        <w:t>luật</w:t>
      </w:r>
      <w:r w:rsidRPr="00461378">
        <w:rPr>
          <w:rFonts w:ascii="Arial" w:hAnsi="Arial" w:cs="Arial"/>
          <w:sz w:val="20"/>
        </w:rPr>
        <w:t>;</w:t>
      </w:r>
    </w:p>
    <w:p w:rsidR="00B53143" w:rsidRPr="00461378" w:rsidRDefault="00136996" w:rsidP="00B53143">
      <w:pPr>
        <w:tabs>
          <w:tab w:val="right" w:leader="dot" w:pos="8640"/>
        </w:tabs>
        <w:spacing w:before="120"/>
        <w:rPr>
          <w:rFonts w:ascii="Arial" w:hAnsi="Arial" w:cs="Arial"/>
          <w:sz w:val="20"/>
        </w:rPr>
      </w:pPr>
      <w:r w:rsidRPr="00461378">
        <w:rPr>
          <w:rFonts w:ascii="Arial" w:hAnsi="Arial" w:cs="Arial"/>
          <w:sz w:val="20"/>
        </w:rPr>
        <w:t xml:space="preserve">e) </w:t>
      </w:r>
      <w:r w:rsidR="00B53143" w:rsidRPr="00461378">
        <w:rPr>
          <w:rFonts w:ascii="Arial" w:hAnsi="Arial" w:cs="Arial"/>
          <w:sz w:val="20"/>
        </w:rPr>
        <w:t>Thông báo cho bên thuê về quyền của người thứ ba đối với đất thuê;</w:t>
      </w:r>
    </w:p>
    <w:p w:rsidR="00B53143" w:rsidRPr="00461378" w:rsidRDefault="00136996" w:rsidP="00B53143">
      <w:pPr>
        <w:tabs>
          <w:tab w:val="right" w:leader="dot" w:pos="8640"/>
        </w:tabs>
        <w:spacing w:before="120"/>
        <w:rPr>
          <w:rFonts w:ascii="Arial" w:hAnsi="Arial" w:cs="Arial"/>
          <w:sz w:val="20"/>
        </w:rPr>
      </w:pPr>
      <w:r w:rsidRPr="00461378">
        <w:rPr>
          <w:rFonts w:ascii="Arial" w:hAnsi="Arial" w:cs="Arial"/>
          <w:sz w:val="20"/>
        </w:rPr>
        <w:t xml:space="preserve">g) </w:t>
      </w:r>
      <w:r w:rsidR="00B53143" w:rsidRPr="00461378">
        <w:rPr>
          <w:rFonts w:ascii="Arial" w:hAnsi="Arial" w:cs="Arial"/>
          <w:sz w:val="20"/>
        </w:rPr>
        <w:t>Bồi thường thiệt hại do lỗi của mình gây ra;</w:t>
      </w:r>
    </w:p>
    <w:p w:rsidR="00B53143" w:rsidRPr="00461378" w:rsidRDefault="00136996" w:rsidP="00EC7FF7">
      <w:pPr>
        <w:tabs>
          <w:tab w:val="right" w:leader="dot" w:pos="8280"/>
        </w:tabs>
        <w:spacing w:before="120"/>
        <w:rPr>
          <w:rFonts w:ascii="Arial" w:hAnsi="Arial" w:cs="Arial"/>
          <w:sz w:val="20"/>
        </w:rPr>
      </w:pPr>
      <w:r w:rsidRPr="00461378">
        <w:rPr>
          <w:rFonts w:ascii="Arial" w:hAnsi="Arial" w:cs="Arial"/>
          <w:sz w:val="20"/>
        </w:rPr>
        <w:t xml:space="preserve">h) </w:t>
      </w:r>
      <w:r w:rsidR="00B53143" w:rsidRPr="00461378">
        <w:rPr>
          <w:rFonts w:ascii="Arial" w:hAnsi="Arial" w:cs="Arial"/>
          <w:sz w:val="20"/>
        </w:rPr>
        <w:t xml:space="preserve">Các nghĩa vụ khác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8. Quyền và nghĩa vụ của bên thuê</w:t>
      </w:r>
    </w:p>
    <w:p w:rsidR="00B53143" w:rsidRPr="00461378" w:rsidRDefault="00851237" w:rsidP="00B53143">
      <w:pPr>
        <w:tabs>
          <w:tab w:val="right" w:leader="dot" w:pos="8640"/>
        </w:tabs>
        <w:spacing w:before="120"/>
        <w:rPr>
          <w:rFonts w:ascii="Arial" w:hAnsi="Arial" w:cs="Arial"/>
          <w:sz w:val="20"/>
        </w:rPr>
      </w:pPr>
      <w:r w:rsidRPr="00461378">
        <w:rPr>
          <w:rFonts w:ascii="Arial" w:hAnsi="Arial" w:cs="Arial"/>
          <w:sz w:val="20"/>
        </w:rPr>
        <w:t xml:space="preserve">1. </w:t>
      </w:r>
      <w:r w:rsidR="00B53143" w:rsidRPr="00461378">
        <w:rPr>
          <w:rFonts w:ascii="Arial" w:hAnsi="Arial" w:cs="Arial"/>
          <w:sz w:val="20"/>
        </w:rPr>
        <w:t xml:space="preserve">Quyền của bên thuê (theo Điều 44 của </w:t>
      </w:r>
      <w:r w:rsidR="00DB427F" w:rsidRPr="00461378">
        <w:rPr>
          <w:rFonts w:ascii="Arial" w:hAnsi="Arial" w:cs="Arial"/>
          <w:sz w:val="20"/>
        </w:rPr>
        <w:t>Luật</w:t>
      </w:r>
      <w:r w:rsidR="00B53143" w:rsidRPr="00461378">
        <w:rPr>
          <w:rFonts w:ascii="Arial" w:hAnsi="Arial" w:cs="Arial"/>
          <w:sz w:val="20"/>
        </w:rPr>
        <w:t xml:space="preserve"> Kinh doanh bất động sản)</w:t>
      </w:r>
    </w:p>
    <w:p w:rsidR="00B53143" w:rsidRPr="00461378" w:rsidRDefault="00851237" w:rsidP="00B53143">
      <w:pPr>
        <w:tabs>
          <w:tab w:val="right" w:leader="dot" w:pos="8640"/>
        </w:tabs>
        <w:spacing w:before="120"/>
        <w:rPr>
          <w:rFonts w:ascii="Arial" w:hAnsi="Arial" w:cs="Arial"/>
          <w:sz w:val="20"/>
        </w:rPr>
      </w:pPr>
      <w:r w:rsidRPr="00461378">
        <w:rPr>
          <w:rFonts w:ascii="Arial" w:hAnsi="Arial" w:cs="Arial"/>
          <w:sz w:val="20"/>
        </w:rPr>
        <w:t xml:space="preserve">a) </w:t>
      </w:r>
      <w:r w:rsidR="00B53143" w:rsidRPr="00461378">
        <w:rPr>
          <w:rFonts w:ascii="Arial" w:hAnsi="Arial" w:cs="Arial"/>
          <w:sz w:val="20"/>
        </w:rPr>
        <w:t>Yêu cầu bên cho thuê cung cấp thông tin đầy đủ, trung thực về quyền sử dụng đất được cho thuê;</w:t>
      </w:r>
    </w:p>
    <w:p w:rsidR="00B53143" w:rsidRPr="00461378" w:rsidRDefault="00851237" w:rsidP="00B53143">
      <w:pPr>
        <w:tabs>
          <w:tab w:val="right" w:leader="dot" w:pos="8640"/>
        </w:tabs>
        <w:spacing w:before="120"/>
        <w:rPr>
          <w:rFonts w:ascii="Arial" w:hAnsi="Arial" w:cs="Arial"/>
          <w:sz w:val="20"/>
        </w:rPr>
      </w:pPr>
      <w:r w:rsidRPr="00461378">
        <w:rPr>
          <w:rFonts w:ascii="Arial" w:hAnsi="Arial" w:cs="Arial"/>
          <w:sz w:val="20"/>
        </w:rPr>
        <w:t xml:space="preserve">b) </w:t>
      </w:r>
      <w:r w:rsidR="00B53143" w:rsidRPr="00461378">
        <w:rPr>
          <w:rFonts w:ascii="Arial" w:hAnsi="Arial" w:cs="Arial"/>
          <w:sz w:val="20"/>
        </w:rPr>
        <w:t>Yêu cầu bên cho thuê chuyển giao đất đúng diện tích, đúng vị trí và tình trạng đất theo thỏa thuận trong hợp đồng;</w:t>
      </w:r>
    </w:p>
    <w:p w:rsidR="00B53143" w:rsidRPr="00461378" w:rsidRDefault="00851237" w:rsidP="00B53143">
      <w:pPr>
        <w:tabs>
          <w:tab w:val="right" w:leader="dot" w:pos="8640"/>
        </w:tabs>
        <w:spacing w:before="120"/>
        <w:rPr>
          <w:rFonts w:ascii="Arial" w:hAnsi="Arial" w:cs="Arial"/>
          <w:sz w:val="20"/>
        </w:rPr>
      </w:pPr>
      <w:r w:rsidRPr="00461378">
        <w:rPr>
          <w:rFonts w:ascii="Arial" w:hAnsi="Arial" w:cs="Arial"/>
          <w:sz w:val="20"/>
        </w:rPr>
        <w:t xml:space="preserve">c) </w:t>
      </w:r>
      <w:r w:rsidR="00B53143" w:rsidRPr="00461378">
        <w:rPr>
          <w:rFonts w:ascii="Arial" w:hAnsi="Arial" w:cs="Arial"/>
          <w:sz w:val="20"/>
        </w:rPr>
        <w:t>Được sử dụng đất thuê theo thời hạn trong hợp đồng;</w:t>
      </w:r>
    </w:p>
    <w:p w:rsidR="00B53143" w:rsidRPr="00461378" w:rsidRDefault="00851237" w:rsidP="00B53143">
      <w:pPr>
        <w:tabs>
          <w:tab w:val="right" w:leader="dot" w:pos="8640"/>
        </w:tabs>
        <w:spacing w:before="120"/>
        <w:rPr>
          <w:rFonts w:ascii="Arial" w:hAnsi="Arial" w:cs="Arial"/>
          <w:sz w:val="20"/>
        </w:rPr>
      </w:pPr>
      <w:r w:rsidRPr="00461378">
        <w:rPr>
          <w:rFonts w:ascii="Arial" w:hAnsi="Arial" w:cs="Arial"/>
          <w:sz w:val="20"/>
        </w:rPr>
        <w:t xml:space="preserve">d) </w:t>
      </w:r>
      <w:r w:rsidR="00B53143" w:rsidRPr="00461378">
        <w:rPr>
          <w:rFonts w:ascii="Arial" w:hAnsi="Arial" w:cs="Arial"/>
          <w:sz w:val="20"/>
        </w:rPr>
        <w:t>Khai thác, sử dụng đất thuê và hưởng thành quả lao động, kết quả đầu tư trên đất thuê;</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đ) Yêu cầu bên cho thuê bồi thường thiệt hại do lỗi của bên cho thuê gây ra;</w:t>
      </w:r>
    </w:p>
    <w:p w:rsidR="00B53143" w:rsidRPr="00461378" w:rsidRDefault="00851237" w:rsidP="00B53143">
      <w:pPr>
        <w:tabs>
          <w:tab w:val="right" w:leader="dot" w:pos="8640"/>
        </w:tabs>
        <w:spacing w:before="120"/>
        <w:rPr>
          <w:rFonts w:ascii="Arial" w:hAnsi="Arial" w:cs="Arial"/>
          <w:sz w:val="20"/>
        </w:rPr>
      </w:pPr>
      <w:r w:rsidRPr="00461378">
        <w:rPr>
          <w:rFonts w:ascii="Arial" w:hAnsi="Arial" w:cs="Arial"/>
          <w:sz w:val="20"/>
        </w:rPr>
        <w:t xml:space="preserve">e) </w:t>
      </w:r>
      <w:r w:rsidR="00B53143" w:rsidRPr="00461378">
        <w:rPr>
          <w:rFonts w:ascii="Arial" w:hAnsi="Arial" w:cs="Arial"/>
          <w:sz w:val="20"/>
        </w:rPr>
        <w:t>Quyền cho thuê lại (nếu có);</w:t>
      </w:r>
    </w:p>
    <w:p w:rsidR="00B53143" w:rsidRPr="00461378" w:rsidRDefault="00851237" w:rsidP="00A27B1D">
      <w:pPr>
        <w:tabs>
          <w:tab w:val="right" w:leader="dot" w:pos="8280"/>
        </w:tabs>
        <w:spacing w:before="120"/>
        <w:rPr>
          <w:rFonts w:ascii="Arial" w:hAnsi="Arial" w:cs="Arial"/>
          <w:sz w:val="20"/>
        </w:rPr>
      </w:pPr>
      <w:r w:rsidRPr="00461378">
        <w:rPr>
          <w:rFonts w:ascii="Arial" w:hAnsi="Arial" w:cs="Arial"/>
          <w:sz w:val="20"/>
        </w:rPr>
        <w:t xml:space="preserve">g) </w:t>
      </w:r>
      <w:r w:rsidR="00B53143" w:rsidRPr="00461378">
        <w:rPr>
          <w:rFonts w:ascii="Arial" w:hAnsi="Arial" w:cs="Arial"/>
          <w:sz w:val="20"/>
        </w:rPr>
        <w:t xml:space="preserve">Các quyền khác: </w:t>
      </w:r>
      <w:r w:rsidRPr="00461378">
        <w:rPr>
          <w:rFonts w:ascii="Arial" w:hAnsi="Arial" w:cs="Arial"/>
          <w:sz w:val="20"/>
        </w:rPr>
        <w:tab/>
      </w:r>
    </w:p>
    <w:p w:rsidR="00B53143" w:rsidRPr="00461378" w:rsidRDefault="00851237" w:rsidP="00B53143">
      <w:pPr>
        <w:tabs>
          <w:tab w:val="right" w:leader="dot" w:pos="8640"/>
        </w:tabs>
        <w:spacing w:before="120"/>
        <w:rPr>
          <w:rFonts w:ascii="Arial" w:hAnsi="Arial" w:cs="Arial"/>
          <w:sz w:val="20"/>
        </w:rPr>
      </w:pPr>
      <w:r w:rsidRPr="00461378">
        <w:rPr>
          <w:rFonts w:ascii="Arial" w:hAnsi="Arial" w:cs="Arial"/>
          <w:sz w:val="20"/>
        </w:rPr>
        <w:t xml:space="preserve">2. </w:t>
      </w:r>
      <w:r w:rsidR="00B53143" w:rsidRPr="00461378">
        <w:rPr>
          <w:rFonts w:ascii="Arial" w:hAnsi="Arial" w:cs="Arial"/>
          <w:sz w:val="20"/>
        </w:rPr>
        <w:t xml:space="preserve">Nghĩa vụ của bên thuê (theo Điều 45 của </w:t>
      </w:r>
      <w:r w:rsidR="00DB427F" w:rsidRPr="00461378">
        <w:rPr>
          <w:rFonts w:ascii="Arial" w:hAnsi="Arial" w:cs="Arial"/>
          <w:sz w:val="20"/>
        </w:rPr>
        <w:t>Luật</w:t>
      </w:r>
      <w:r w:rsidR="00B53143" w:rsidRPr="00461378">
        <w:rPr>
          <w:rFonts w:ascii="Arial" w:hAnsi="Arial" w:cs="Arial"/>
          <w:sz w:val="20"/>
        </w:rPr>
        <w:t xml:space="preserve"> Kinh doanh bất động sản)</w:t>
      </w:r>
    </w:p>
    <w:p w:rsidR="00B53143" w:rsidRPr="00461378" w:rsidRDefault="00851237" w:rsidP="00B53143">
      <w:pPr>
        <w:tabs>
          <w:tab w:val="right" w:leader="dot" w:pos="8640"/>
        </w:tabs>
        <w:spacing w:before="120"/>
        <w:rPr>
          <w:rFonts w:ascii="Arial" w:hAnsi="Arial" w:cs="Arial"/>
          <w:sz w:val="20"/>
        </w:rPr>
      </w:pPr>
      <w:r w:rsidRPr="00461378">
        <w:rPr>
          <w:rFonts w:ascii="Arial" w:hAnsi="Arial" w:cs="Arial"/>
          <w:sz w:val="20"/>
        </w:rPr>
        <w:t xml:space="preserve">a) </w:t>
      </w:r>
      <w:r w:rsidR="00B53143" w:rsidRPr="00461378">
        <w:rPr>
          <w:rFonts w:ascii="Arial" w:hAnsi="Arial" w:cs="Arial"/>
          <w:sz w:val="20"/>
        </w:rPr>
        <w:t>Sử dụng đất đúng mục đích, đúng ranh giới, đúng thời hạn cho thuê;</w:t>
      </w:r>
    </w:p>
    <w:p w:rsidR="00B53143" w:rsidRPr="00461378" w:rsidRDefault="00851237" w:rsidP="00B53143">
      <w:pPr>
        <w:tabs>
          <w:tab w:val="right" w:leader="dot" w:pos="8640"/>
        </w:tabs>
        <w:spacing w:before="120"/>
        <w:rPr>
          <w:rFonts w:ascii="Arial" w:hAnsi="Arial" w:cs="Arial"/>
          <w:sz w:val="20"/>
        </w:rPr>
      </w:pPr>
      <w:r w:rsidRPr="00461378">
        <w:rPr>
          <w:rFonts w:ascii="Arial" w:hAnsi="Arial" w:cs="Arial"/>
          <w:sz w:val="20"/>
        </w:rPr>
        <w:t xml:space="preserve">b) </w:t>
      </w:r>
      <w:r w:rsidR="00B53143" w:rsidRPr="00461378">
        <w:rPr>
          <w:rFonts w:ascii="Arial" w:hAnsi="Arial" w:cs="Arial"/>
          <w:sz w:val="20"/>
        </w:rPr>
        <w:t>Không được hủy hoại đất;</w:t>
      </w:r>
    </w:p>
    <w:p w:rsidR="00B53143" w:rsidRPr="00461378" w:rsidRDefault="00851237" w:rsidP="00B53143">
      <w:pPr>
        <w:tabs>
          <w:tab w:val="right" w:leader="dot" w:pos="8640"/>
        </w:tabs>
        <w:spacing w:before="120"/>
        <w:rPr>
          <w:rFonts w:ascii="Arial" w:hAnsi="Arial" w:cs="Arial"/>
          <w:sz w:val="20"/>
        </w:rPr>
      </w:pPr>
      <w:r w:rsidRPr="00461378">
        <w:rPr>
          <w:rFonts w:ascii="Arial" w:hAnsi="Arial" w:cs="Arial"/>
          <w:sz w:val="20"/>
        </w:rPr>
        <w:t xml:space="preserve">c) </w:t>
      </w:r>
      <w:r w:rsidR="00B53143" w:rsidRPr="00461378">
        <w:rPr>
          <w:rFonts w:ascii="Arial" w:hAnsi="Arial" w:cs="Arial"/>
          <w:sz w:val="20"/>
        </w:rPr>
        <w:t>Thanh toán đủ tiền thuê quyền sử dụng đất theo thời hạn và phương thức đã thỏa thuận trong hợp đồng;</w:t>
      </w:r>
    </w:p>
    <w:p w:rsidR="00B53143" w:rsidRPr="00461378" w:rsidRDefault="00851237" w:rsidP="00B53143">
      <w:pPr>
        <w:tabs>
          <w:tab w:val="right" w:leader="dot" w:pos="8640"/>
        </w:tabs>
        <w:spacing w:before="120"/>
        <w:rPr>
          <w:rFonts w:ascii="Arial" w:hAnsi="Arial" w:cs="Arial"/>
          <w:sz w:val="20"/>
        </w:rPr>
      </w:pPr>
      <w:r w:rsidRPr="00461378">
        <w:rPr>
          <w:rFonts w:ascii="Arial" w:hAnsi="Arial" w:cs="Arial"/>
          <w:sz w:val="20"/>
        </w:rPr>
        <w:t xml:space="preserve">d) </w:t>
      </w:r>
      <w:r w:rsidR="00B53143" w:rsidRPr="00461378">
        <w:rPr>
          <w:rFonts w:ascii="Arial" w:hAnsi="Arial" w:cs="Arial"/>
          <w:sz w:val="20"/>
        </w:rPr>
        <w:t>Tuân theo quy định về bảo vệ môi trường; không được làm tổn hại đến quyền, lợi ích hợp pháp của người sử dụng đất xung quanh;</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đ) Trả lại đất đúng thời hạn và tình trạng đất theo thỏa thuận trong hợp đồng;</w:t>
      </w:r>
    </w:p>
    <w:p w:rsidR="00B53143" w:rsidRPr="00461378" w:rsidRDefault="00851237" w:rsidP="00B53143">
      <w:pPr>
        <w:tabs>
          <w:tab w:val="right" w:leader="dot" w:pos="8640"/>
        </w:tabs>
        <w:spacing w:before="120"/>
        <w:rPr>
          <w:rFonts w:ascii="Arial" w:hAnsi="Arial" w:cs="Arial"/>
          <w:sz w:val="20"/>
        </w:rPr>
      </w:pPr>
      <w:r w:rsidRPr="00461378">
        <w:rPr>
          <w:rFonts w:ascii="Arial" w:hAnsi="Arial" w:cs="Arial"/>
          <w:sz w:val="20"/>
        </w:rPr>
        <w:t xml:space="preserve">e) </w:t>
      </w:r>
      <w:r w:rsidR="00B53143" w:rsidRPr="00461378">
        <w:rPr>
          <w:rFonts w:ascii="Arial" w:hAnsi="Arial" w:cs="Arial"/>
          <w:sz w:val="20"/>
        </w:rPr>
        <w:t>Bồi thường thiệt hại do lỗi của mình gây ra;</w:t>
      </w:r>
    </w:p>
    <w:p w:rsidR="00B53143" w:rsidRPr="00461378" w:rsidRDefault="00851237" w:rsidP="0004669D">
      <w:pPr>
        <w:tabs>
          <w:tab w:val="right" w:leader="dot" w:pos="8280"/>
        </w:tabs>
        <w:spacing w:before="120"/>
        <w:rPr>
          <w:rFonts w:ascii="Arial" w:hAnsi="Arial" w:cs="Arial"/>
          <w:sz w:val="20"/>
        </w:rPr>
      </w:pPr>
      <w:r w:rsidRPr="00461378">
        <w:rPr>
          <w:rFonts w:ascii="Arial" w:hAnsi="Arial" w:cs="Arial"/>
          <w:sz w:val="20"/>
        </w:rPr>
        <w:t xml:space="preserve">g) </w:t>
      </w:r>
      <w:r w:rsidR="00B53143" w:rsidRPr="00461378">
        <w:rPr>
          <w:rFonts w:ascii="Arial" w:hAnsi="Arial" w:cs="Arial"/>
          <w:sz w:val="20"/>
        </w:rPr>
        <w:t xml:space="preserve">Các nghĩa vụ khác: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9. Trách nhiệm do vi phạm hợp đồng</w:t>
      </w:r>
    </w:p>
    <w:p w:rsidR="00B53143" w:rsidRPr="00461378" w:rsidRDefault="00FE25A4" w:rsidP="0004669D">
      <w:pPr>
        <w:tabs>
          <w:tab w:val="right" w:leader="dot" w:pos="8280"/>
        </w:tabs>
        <w:spacing w:before="120"/>
        <w:rPr>
          <w:rFonts w:ascii="Arial" w:hAnsi="Arial" w:cs="Arial"/>
          <w:sz w:val="20"/>
          <w:szCs w:val="26"/>
        </w:rPr>
      </w:pPr>
      <w:r w:rsidRPr="00461378">
        <w:rPr>
          <w:rFonts w:ascii="Arial" w:hAnsi="Arial" w:cs="Arial"/>
          <w:sz w:val="20"/>
          <w:szCs w:val="26"/>
        </w:rPr>
        <w:t xml:space="preserve">1. </w:t>
      </w:r>
      <w:r w:rsidR="00B53143" w:rsidRPr="00461378">
        <w:rPr>
          <w:rFonts w:ascii="Arial" w:hAnsi="Arial" w:cs="Arial"/>
          <w:sz w:val="20"/>
          <w:szCs w:val="26"/>
        </w:rPr>
        <w:t xml:space="preserve">Bên cho thuê phải chịu trách nhiệm khi vi phạm các quy định sau: </w:t>
      </w:r>
      <w:r w:rsidRPr="00461378">
        <w:rPr>
          <w:rFonts w:ascii="Arial" w:hAnsi="Arial" w:cs="Arial"/>
          <w:sz w:val="20"/>
          <w:szCs w:val="26"/>
        </w:rPr>
        <w:tab/>
      </w:r>
    </w:p>
    <w:p w:rsidR="00B53143" w:rsidRPr="00461378" w:rsidRDefault="00FE25A4" w:rsidP="0004669D">
      <w:pPr>
        <w:tabs>
          <w:tab w:val="right" w:leader="dot" w:pos="8280"/>
        </w:tabs>
        <w:spacing w:before="120"/>
        <w:rPr>
          <w:rFonts w:ascii="Arial" w:hAnsi="Arial" w:cs="Arial"/>
          <w:sz w:val="20"/>
          <w:szCs w:val="26"/>
        </w:rPr>
      </w:pPr>
      <w:r w:rsidRPr="00461378">
        <w:rPr>
          <w:rFonts w:ascii="Arial" w:hAnsi="Arial" w:cs="Arial"/>
          <w:sz w:val="20"/>
          <w:szCs w:val="26"/>
        </w:rPr>
        <w:t xml:space="preserve">2. </w:t>
      </w:r>
      <w:r w:rsidR="00B53143" w:rsidRPr="00461378">
        <w:rPr>
          <w:rFonts w:ascii="Arial" w:hAnsi="Arial" w:cs="Arial"/>
          <w:sz w:val="20"/>
          <w:szCs w:val="26"/>
        </w:rPr>
        <w:t>Bên thuê phải chịu trách nhiệm khi vi phạm các quy định sau:</w:t>
      </w:r>
      <w:r w:rsidRPr="00461378">
        <w:rPr>
          <w:rFonts w:ascii="Arial" w:hAnsi="Arial" w:cs="Arial"/>
          <w:sz w:val="20"/>
          <w:szCs w:val="26"/>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10. Phạt vi phạm hợp đồng:</w:t>
      </w:r>
    </w:p>
    <w:p w:rsidR="00B53143" w:rsidRPr="00461378" w:rsidRDefault="00052DE6" w:rsidP="0004669D">
      <w:pPr>
        <w:tabs>
          <w:tab w:val="right" w:leader="dot" w:pos="8280"/>
        </w:tabs>
        <w:spacing w:before="120"/>
        <w:rPr>
          <w:rFonts w:ascii="Arial" w:hAnsi="Arial" w:cs="Arial"/>
          <w:sz w:val="20"/>
        </w:rPr>
      </w:pPr>
      <w:r w:rsidRPr="00461378">
        <w:rPr>
          <w:rFonts w:ascii="Arial" w:hAnsi="Arial" w:cs="Arial"/>
          <w:sz w:val="20"/>
        </w:rPr>
        <w:t xml:space="preserve">a) </w:t>
      </w:r>
      <w:r w:rsidR="00B53143" w:rsidRPr="00461378">
        <w:rPr>
          <w:rFonts w:ascii="Arial" w:hAnsi="Arial" w:cs="Arial"/>
          <w:sz w:val="20"/>
        </w:rPr>
        <w:t xml:space="preserve">Phạt bên cho thuê khi vi phạm hợp đồng theo Khoản 1 Điều 9 của Hợp đồng này như sau: </w:t>
      </w:r>
      <w:r w:rsidRPr="00461378">
        <w:rPr>
          <w:rFonts w:ascii="Arial" w:hAnsi="Arial" w:cs="Arial"/>
          <w:sz w:val="20"/>
        </w:rPr>
        <w:tab/>
      </w:r>
    </w:p>
    <w:p w:rsidR="00B53143" w:rsidRPr="00461378" w:rsidRDefault="00052DE6" w:rsidP="00245DF8">
      <w:pPr>
        <w:tabs>
          <w:tab w:val="right" w:leader="dot" w:pos="8280"/>
        </w:tabs>
        <w:spacing w:before="120"/>
        <w:rPr>
          <w:rFonts w:ascii="Arial" w:hAnsi="Arial" w:cs="Arial"/>
          <w:sz w:val="20"/>
        </w:rPr>
      </w:pPr>
      <w:r w:rsidRPr="00461378">
        <w:rPr>
          <w:rFonts w:ascii="Arial" w:hAnsi="Arial" w:cs="Arial"/>
          <w:sz w:val="20"/>
        </w:rPr>
        <w:t xml:space="preserve">b) </w:t>
      </w:r>
      <w:r w:rsidR="00B53143" w:rsidRPr="00461378">
        <w:rPr>
          <w:rFonts w:ascii="Arial" w:hAnsi="Arial" w:cs="Arial"/>
          <w:sz w:val="20"/>
        </w:rPr>
        <w:t xml:space="preserve">Phạt bên thuê khi vi phạm hợp đồng theo Khoản 2 Điều 9 của Hợp đồng này như sau: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11. Các trường hợp chấm dứt hợp đồng</w:t>
      </w:r>
    </w:p>
    <w:p w:rsidR="00B53143" w:rsidRPr="00461378" w:rsidRDefault="006A08B3" w:rsidP="00B53143">
      <w:pPr>
        <w:tabs>
          <w:tab w:val="right" w:leader="dot" w:pos="8640"/>
        </w:tabs>
        <w:spacing w:before="120"/>
        <w:rPr>
          <w:rFonts w:ascii="Arial" w:hAnsi="Arial" w:cs="Arial"/>
          <w:sz w:val="20"/>
        </w:rPr>
      </w:pPr>
      <w:r w:rsidRPr="00461378">
        <w:rPr>
          <w:rFonts w:ascii="Arial" w:hAnsi="Arial" w:cs="Arial"/>
          <w:sz w:val="20"/>
        </w:rPr>
        <w:t xml:space="preserve">1. </w:t>
      </w:r>
      <w:r w:rsidR="00B53143" w:rsidRPr="00461378">
        <w:rPr>
          <w:rFonts w:ascii="Arial" w:hAnsi="Arial" w:cs="Arial"/>
          <w:sz w:val="20"/>
        </w:rPr>
        <w:t>Hợp đồng này sẽ chấm dứt trong các trường hợp sau:</w:t>
      </w:r>
    </w:p>
    <w:p w:rsidR="006A08B3" w:rsidRPr="00461378" w:rsidRDefault="006A08B3" w:rsidP="00245DF8">
      <w:pPr>
        <w:tabs>
          <w:tab w:val="right" w:leader="dot" w:pos="8280"/>
        </w:tabs>
        <w:spacing w:before="120"/>
        <w:rPr>
          <w:rFonts w:ascii="Arial" w:hAnsi="Arial" w:cs="Arial"/>
          <w:sz w:val="20"/>
        </w:rPr>
      </w:pPr>
      <w:r w:rsidRPr="00461378">
        <w:rPr>
          <w:rFonts w:ascii="Arial" w:hAnsi="Arial" w:cs="Arial"/>
          <w:sz w:val="20"/>
        </w:rPr>
        <w:t xml:space="preserve">-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2. Các trường hợp hủy bỏ hợp đồng:</w:t>
      </w:r>
    </w:p>
    <w:p w:rsidR="006A08B3" w:rsidRPr="00461378" w:rsidRDefault="006A08B3" w:rsidP="00245DF8">
      <w:pPr>
        <w:tabs>
          <w:tab w:val="right" w:leader="dot" w:pos="8280"/>
        </w:tabs>
        <w:spacing w:before="120"/>
        <w:rPr>
          <w:rFonts w:ascii="Arial" w:hAnsi="Arial" w:cs="Arial"/>
          <w:sz w:val="20"/>
        </w:rPr>
      </w:pPr>
      <w:r w:rsidRPr="00461378">
        <w:rPr>
          <w:rFonts w:ascii="Arial" w:hAnsi="Arial" w:cs="Arial"/>
          <w:sz w:val="20"/>
        </w:rPr>
        <w:t xml:space="preserve">-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3. Xử lý khi chấm dứt và hủy bỏ hợp đồng</w:t>
      </w:r>
    </w:p>
    <w:p w:rsidR="006A08B3" w:rsidRPr="00461378" w:rsidRDefault="006A08B3" w:rsidP="00245DF8">
      <w:pPr>
        <w:tabs>
          <w:tab w:val="right" w:leader="dot" w:pos="8280"/>
        </w:tabs>
        <w:spacing w:before="120"/>
        <w:rPr>
          <w:rFonts w:ascii="Arial" w:hAnsi="Arial" w:cs="Arial"/>
          <w:sz w:val="20"/>
        </w:rPr>
      </w:pPr>
      <w:r w:rsidRPr="00461378">
        <w:rPr>
          <w:rFonts w:ascii="Arial" w:hAnsi="Arial" w:cs="Arial"/>
          <w:sz w:val="20"/>
        </w:rPr>
        <w:t xml:space="preserve">-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12. Giải quyết tranh chấp</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Trong quá trình thực hiện Hợp đồng này, nếu phát sinh tranh chấp, các bên cùng nhau thương lượng giải quyết trên nguyên tắc tôn trọng quyền lợi của nhau; trong trường hợp không giải quyết được thì thống nhất chọn Tòa án hoặc trọng tài giải quyết theo quy định của pháp </w:t>
      </w:r>
      <w:r w:rsidR="00DB427F" w:rsidRPr="00461378">
        <w:rPr>
          <w:rFonts w:ascii="Arial" w:hAnsi="Arial" w:cs="Arial"/>
          <w:sz w:val="20"/>
        </w:rPr>
        <w:t>luật</w:t>
      </w:r>
      <w:r w:rsidR="00930E09" w:rsidRPr="00461378">
        <w:rPr>
          <w:rFonts w:ascii="Arial" w:hAnsi="Arial" w:cs="Arial"/>
          <w:sz w:val="20"/>
        </w:rPr>
        <w:t>.</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13. Thời điểm có hiệu lực của hợp đồng</w:t>
      </w:r>
    </w:p>
    <w:p w:rsidR="00B53143" w:rsidRPr="00461378" w:rsidRDefault="001F457B" w:rsidP="00B53143">
      <w:pPr>
        <w:tabs>
          <w:tab w:val="right" w:leader="dot" w:pos="8640"/>
        </w:tabs>
        <w:spacing w:before="120"/>
        <w:rPr>
          <w:rFonts w:ascii="Arial" w:hAnsi="Arial" w:cs="Arial"/>
          <w:sz w:val="20"/>
        </w:rPr>
      </w:pPr>
      <w:r w:rsidRPr="00461378">
        <w:rPr>
          <w:rFonts w:ascii="Arial" w:hAnsi="Arial" w:cs="Arial"/>
          <w:sz w:val="20"/>
        </w:rPr>
        <w:t xml:space="preserve">1. </w:t>
      </w:r>
      <w:r w:rsidR="00B53143" w:rsidRPr="00461378">
        <w:rPr>
          <w:rFonts w:ascii="Arial" w:hAnsi="Arial" w:cs="Arial"/>
          <w:sz w:val="20"/>
        </w:rPr>
        <w:t xml:space="preserve">Hợp đồng này có hiệu lực kể từ ngày </w:t>
      </w:r>
      <w:r w:rsidRPr="00461378">
        <w:rPr>
          <w:rFonts w:ascii="Arial" w:hAnsi="Arial" w:cs="Arial"/>
          <w:sz w:val="20"/>
        </w:rPr>
        <w:t xml:space="preserve">……. </w:t>
      </w:r>
      <w:r w:rsidRPr="00461378">
        <w:rPr>
          <w:rFonts w:ascii="Arial" w:hAnsi="Arial" w:cs="Arial"/>
          <w:i/>
          <w:sz w:val="20"/>
        </w:rPr>
        <w:t>(</w:t>
      </w:r>
      <w:r w:rsidR="00B53143" w:rsidRPr="00461378">
        <w:rPr>
          <w:rFonts w:ascii="Arial" w:hAnsi="Arial" w:cs="Arial"/>
          <w:i/>
          <w:sz w:val="20"/>
        </w:rPr>
        <w:t>hoặc c</w:t>
      </w:r>
      <w:r w:rsidRPr="00461378">
        <w:rPr>
          <w:rFonts w:ascii="Arial" w:hAnsi="Arial" w:cs="Arial"/>
          <w:i/>
          <w:sz w:val="20"/>
        </w:rPr>
        <w:t>ó</w:t>
      </w:r>
      <w:r w:rsidR="00B53143" w:rsidRPr="00461378">
        <w:rPr>
          <w:rFonts w:ascii="Arial" w:hAnsi="Arial" w:cs="Arial"/>
          <w:i/>
          <w:sz w:val="20"/>
        </w:rPr>
        <w:t xml:space="preserve"> hiệu lực kể từ ngày được công chứng chứng nhận hoặc được UBND chứng thực đối với trường hợp pháp </w:t>
      </w:r>
      <w:r w:rsidR="00DB427F" w:rsidRPr="00461378">
        <w:rPr>
          <w:rFonts w:ascii="Arial" w:hAnsi="Arial" w:cs="Arial"/>
          <w:i/>
          <w:sz w:val="20"/>
        </w:rPr>
        <w:t>luật</w:t>
      </w:r>
      <w:r w:rsidR="00B53143" w:rsidRPr="00461378">
        <w:rPr>
          <w:rFonts w:ascii="Arial" w:hAnsi="Arial" w:cs="Arial"/>
          <w:i/>
          <w:sz w:val="20"/>
        </w:rPr>
        <w:t xml:space="preserve"> quy định phải công chứng hoặc chứng thực)</w:t>
      </w:r>
      <w:r w:rsidR="00B53143" w:rsidRPr="00461378">
        <w:rPr>
          <w:rFonts w:ascii="Arial" w:hAnsi="Arial" w:cs="Arial"/>
          <w:sz w:val="20"/>
        </w:rPr>
        <w:t>.</w:t>
      </w:r>
    </w:p>
    <w:p w:rsidR="00B53143" w:rsidRPr="00461378" w:rsidRDefault="00D21183" w:rsidP="00B53143">
      <w:pPr>
        <w:tabs>
          <w:tab w:val="right" w:leader="dot" w:pos="8640"/>
        </w:tabs>
        <w:spacing w:before="120"/>
        <w:rPr>
          <w:rFonts w:ascii="Arial" w:hAnsi="Arial" w:cs="Arial"/>
          <w:sz w:val="20"/>
        </w:rPr>
      </w:pPr>
      <w:r w:rsidRPr="00461378">
        <w:rPr>
          <w:rFonts w:ascii="Arial" w:hAnsi="Arial" w:cs="Arial"/>
          <w:sz w:val="20"/>
        </w:rPr>
        <w:t xml:space="preserve">2. </w:t>
      </w:r>
      <w:r w:rsidR="00B53143" w:rsidRPr="00461378">
        <w:rPr>
          <w:rFonts w:ascii="Arial" w:hAnsi="Arial" w:cs="Arial"/>
          <w:sz w:val="20"/>
        </w:rPr>
        <w:t xml:space="preserve">Hợp đồng này được lập thành </w:t>
      </w:r>
      <w:r w:rsidRPr="00461378">
        <w:rPr>
          <w:rFonts w:ascii="Arial" w:hAnsi="Arial" w:cs="Arial"/>
          <w:sz w:val="20"/>
        </w:rPr>
        <w:t xml:space="preserve">…. </w:t>
      </w:r>
      <w:r w:rsidR="00B53143" w:rsidRPr="00461378">
        <w:rPr>
          <w:rFonts w:ascii="Arial" w:hAnsi="Arial" w:cs="Arial"/>
          <w:sz w:val="20"/>
        </w:rPr>
        <w:t xml:space="preserve">bản và có giá trị pháp lý như nhau, mỗi bên giữ </w:t>
      </w:r>
      <w:r w:rsidRPr="00461378">
        <w:rPr>
          <w:rFonts w:ascii="Arial" w:hAnsi="Arial" w:cs="Arial"/>
          <w:sz w:val="20"/>
        </w:rPr>
        <w:t xml:space="preserve">….. </w:t>
      </w:r>
      <w:r w:rsidR="00B53143" w:rsidRPr="00461378">
        <w:rPr>
          <w:rFonts w:ascii="Arial" w:hAnsi="Arial" w:cs="Arial"/>
          <w:sz w:val="20"/>
        </w:rPr>
        <w:t xml:space="preserve">bản, .... bản lưu tại cơ quan thuế,.... và </w:t>
      </w:r>
      <w:r w:rsidRPr="00461378">
        <w:rPr>
          <w:rFonts w:ascii="Arial" w:hAnsi="Arial" w:cs="Arial"/>
          <w:sz w:val="20"/>
        </w:rPr>
        <w:t xml:space="preserve">….. </w:t>
      </w:r>
      <w:r w:rsidR="00B53143" w:rsidRPr="00461378">
        <w:rPr>
          <w:rFonts w:ascii="Arial" w:hAnsi="Arial" w:cs="Arial"/>
          <w:sz w:val="20"/>
        </w:rPr>
        <w:t>bản lưu tại cơ quan có thẩm quyền cấp giấy chứng nhận quyền sử dụng đất và quyền sở hữu đối với nhà và công trình./.</w:t>
      </w:r>
    </w:p>
    <w:p w:rsidR="00D21183" w:rsidRPr="00461378" w:rsidRDefault="00D21183" w:rsidP="00B53143">
      <w:pPr>
        <w:tabs>
          <w:tab w:val="right" w:leader="dot" w:pos="8640"/>
        </w:tabs>
        <w:spacing w:before="120"/>
        <w:rPr>
          <w:rFonts w:ascii="Arial" w:hAnsi="Arial" w:cs="Arial"/>
          <w:sz w:val="20"/>
        </w:rPr>
      </w:pPr>
    </w:p>
    <w:tbl>
      <w:tblPr>
        <w:tblW w:w="0" w:type="auto"/>
        <w:tblLook w:val="01E0" w:firstRow="1" w:lastRow="1" w:firstColumn="1" w:lastColumn="1" w:noHBand="0" w:noVBand="0"/>
      </w:tblPr>
      <w:tblGrid>
        <w:gridCol w:w="4428"/>
        <w:gridCol w:w="4428"/>
      </w:tblGrid>
      <w:tr w:rsidR="00D21183" w:rsidRPr="00692E22" w:rsidTr="00692E22">
        <w:tc>
          <w:tcPr>
            <w:tcW w:w="4428" w:type="dxa"/>
          </w:tcPr>
          <w:p w:rsidR="00D21183" w:rsidRPr="00692E22" w:rsidRDefault="00D21183" w:rsidP="00692E22">
            <w:pPr>
              <w:tabs>
                <w:tab w:val="right" w:leader="dot" w:pos="8640"/>
              </w:tabs>
              <w:spacing w:before="120"/>
              <w:jc w:val="center"/>
              <w:rPr>
                <w:rFonts w:ascii="Arial" w:hAnsi="Arial" w:cs="Arial"/>
                <w:sz w:val="20"/>
              </w:rPr>
            </w:pPr>
            <w:r w:rsidRPr="00692E22">
              <w:rPr>
                <w:rFonts w:ascii="Arial" w:hAnsi="Arial" w:cs="Arial"/>
                <w:b/>
                <w:sz w:val="20"/>
              </w:rPr>
              <w:t>BÊN CHO THUÊ</w:t>
            </w:r>
            <w:r w:rsidRPr="00692E22">
              <w:rPr>
                <w:rFonts w:ascii="Arial" w:hAnsi="Arial" w:cs="Arial"/>
                <w:sz w:val="20"/>
              </w:rPr>
              <w:br/>
            </w:r>
            <w:r w:rsidRPr="00692E22">
              <w:rPr>
                <w:rFonts w:ascii="Arial" w:hAnsi="Arial" w:cs="Arial"/>
                <w:i/>
                <w:sz w:val="20"/>
              </w:rPr>
              <w:t>(Ký, ghi rõ họ tên, chức vụ người ký và đóng dấu)</w:t>
            </w:r>
          </w:p>
        </w:tc>
        <w:tc>
          <w:tcPr>
            <w:tcW w:w="4428" w:type="dxa"/>
          </w:tcPr>
          <w:p w:rsidR="00D21183" w:rsidRPr="00692E22" w:rsidRDefault="002D1E2E" w:rsidP="00692E22">
            <w:pPr>
              <w:tabs>
                <w:tab w:val="right" w:leader="dot" w:pos="8640"/>
              </w:tabs>
              <w:spacing w:before="120"/>
              <w:jc w:val="center"/>
              <w:rPr>
                <w:rFonts w:ascii="Arial" w:hAnsi="Arial" w:cs="Arial"/>
                <w:sz w:val="20"/>
              </w:rPr>
            </w:pPr>
            <w:r w:rsidRPr="00692E22">
              <w:rPr>
                <w:rFonts w:ascii="Arial" w:hAnsi="Arial" w:cs="Arial"/>
                <w:b/>
                <w:sz w:val="20"/>
              </w:rPr>
              <w:t>BÊN THUÊ</w:t>
            </w:r>
            <w:r w:rsidRPr="00692E22">
              <w:rPr>
                <w:rFonts w:ascii="Arial" w:hAnsi="Arial" w:cs="Arial"/>
                <w:sz w:val="20"/>
              </w:rPr>
              <w:br/>
            </w:r>
            <w:r w:rsidRPr="00692E22">
              <w:rPr>
                <w:rFonts w:ascii="Arial" w:hAnsi="Arial" w:cs="Arial"/>
                <w:i/>
                <w:sz w:val="20"/>
              </w:rPr>
              <w:t>(Ký và ghi rõ họ tên, nếu là tổ chức thì đóng dấu và ghi chức vụ người ký)</w:t>
            </w:r>
          </w:p>
        </w:tc>
      </w:tr>
    </w:tbl>
    <w:p w:rsidR="00930E09" w:rsidRPr="00461378" w:rsidRDefault="00930E09" w:rsidP="00B76C17">
      <w:pPr>
        <w:tabs>
          <w:tab w:val="right" w:leader="dot" w:pos="8640"/>
        </w:tabs>
        <w:spacing w:before="120"/>
        <w:jc w:val="center"/>
        <w:rPr>
          <w:rFonts w:ascii="Arial" w:hAnsi="Arial" w:cs="Arial"/>
          <w:b/>
          <w:sz w:val="20"/>
        </w:rPr>
      </w:pPr>
    </w:p>
    <w:p w:rsidR="00B53143" w:rsidRPr="00461378" w:rsidRDefault="00B53143" w:rsidP="00B76C17">
      <w:pPr>
        <w:tabs>
          <w:tab w:val="right" w:leader="dot" w:pos="8640"/>
        </w:tabs>
        <w:spacing w:before="120"/>
        <w:jc w:val="center"/>
        <w:rPr>
          <w:rFonts w:ascii="Arial" w:hAnsi="Arial" w:cs="Arial"/>
          <w:b/>
          <w:sz w:val="20"/>
        </w:rPr>
      </w:pPr>
      <w:r w:rsidRPr="00461378">
        <w:rPr>
          <w:rFonts w:ascii="Arial" w:hAnsi="Arial" w:cs="Arial"/>
          <w:b/>
          <w:sz w:val="20"/>
        </w:rPr>
        <w:t>Chứng nhận của công chứng hoặc chứng thực của cơ quan nhà nước có thẩm quyền</w:t>
      </w:r>
      <w:r w:rsidR="00EC70C8" w:rsidRPr="00461378">
        <w:rPr>
          <w:rStyle w:val="FootnoteReference"/>
          <w:rFonts w:ascii="Arial" w:hAnsi="Arial" w:cs="Arial"/>
          <w:b/>
          <w:sz w:val="20"/>
        </w:rPr>
        <w:footnoteReference w:customMarkFollows="1" w:id="15"/>
        <w:t>2</w:t>
      </w:r>
    </w:p>
    <w:p w:rsidR="00B53143" w:rsidRPr="00461378" w:rsidRDefault="00B53143" w:rsidP="005F2CA4">
      <w:pPr>
        <w:tabs>
          <w:tab w:val="right" w:leader="dot" w:pos="8640"/>
        </w:tabs>
        <w:spacing w:before="120"/>
        <w:jc w:val="right"/>
        <w:rPr>
          <w:rFonts w:ascii="Arial" w:hAnsi="Arial" w:cs="Arial"/>
          <w:b/>
          <w:sz w:val="20"/>
        </w:rPr>
      </w:pPr>
      <w:bookmarkStart w:id="66" w:name="chuong_pl_6"/>
      <w:r w:rsidRPr="00461378">
        <w:rPr>
          <w:rFonts w:ascii="Arial" w:hAnsi="Arial" w:cs="Arial"/>
          <w:b/>
          <w:sz w:val="20"/>
        </w:rPr>
        <w:t>Mẫu số 05</w:t>
      </w:r>
      <w:bookmarkEnd w:id="66"/>
    </w:p>
    <w:p w:rsidR="005F2CA4" w:rsidRPr="00461378" w:rsidRDefault="005F2CA4" w:rsidP="005F2CA4">
      <w:pPr>
        <w:tabs>
          <w:tab w:val="right" w:leader="dot" w:pos="8640"/>
        </w:tabs>
        <w:spacing w:before="120"/>
        <w:jc w:val="center"/>
        <w:rPr>
          <w:rFonts w:ascii="Arial" w:hAnsi="Arial" w:cs="Arial"/>
          <w:sz w:val="20"/>
        </w:rPr>
      </w:pPr>
      <w:r w:rsidRPr="00461378">
        <w:rPr>
          <w:rFonts w:ascii="Arial" w:hAnsi="Arial" w:cs="Arial"/>
          <w:b/>
          <w:sz w:val="20"/>
          <w:szCs w:val="20"/>
        </w:rPr>
        <w:t>CỘNG HÒA XÃ HỘI CHỦ NGHĨA VIỆT NAM</w:t>
      </w:r>
      <w:r w:rsidRPr="00461378">
        <w:rPr>
          <w:rFonts w:ascii="Arial" w:hAnsi="Arial" w:cs="Arial"/>
          <w:b/>
          <w:sz w:val="20"/>
          <w:szCs w:val="20"/>
        </w:rPr>
        <w:br/>
        <w:t xml:space="preserve">Độc lập - Tự do - Hạnh phúc </w:t>
      </w:r>
      <w:r w:rsidRPr="00461378">
        <w:rPr>
          <w:rFonts w:ascii="Arial" w:hAnsi="Arial" w:cs="Arial"/>
          <w:b/>
          <w:sz w:val="20"/>
          <w:szCs w:val="20"/>
        </w:rPr>
        <w:br/>
        <w:t>---------------</w:t>
      </w:r>
    </w:p>
    <w:p w:rsidR="00B53143" w:rsidRPr="00461378" w:rsidRDefault="005F2CA4" w:rsidP="005F2CA4">
      <w:pPr>
        <w:tabs>
          <w:tab w:val="right" w:leader="dot" w:pos="8640"/>
        </w:tabs>
        <w:spacing w:before="120"/>
        <w:jc w:val="right"/>
        <w:rPr>
          <w:rFonts w:ascii="Arial" w:hAnsi="Arial" w:cs="Arial"/>
          <w:i/>
          <w:sz w:val="20"/>
        </w:rPr>
      </w:pPr>
      <w:r w:rsidRPr="00461378">
        <w:rPr>
          <w:rFonts w:ascii="Arial" w:hAnsi="Arial" w:cs="Arial"/>
          <w:i/>
          <w:sz w:val="20"/>
        </w:rPr>
        <w:t>…………</w:t>
      </w:r>
      <w:r w:rsidR="00B53143" w:rsidRPr="00461378">
        <w:rPr>
          <w:rFonts w:ascii="Arial" w:hAnsi="Arial" w:cs="Arial"/>
          <w:i/>
          <w:sz w:val="20"/>
        </w:rPr>
        <w:t xml:space="preserve">, ngày </w:t>
      </w:r>
      <w:r w:rsidRPr="00461378">
        <w:rPr>
          <w:rFonts w:ascii="Arial" w:hAnsi="Arial" w:cs="Arial"/>
          <w:i/>
          <w:sz w:val="20"/>
        </w:rPr>
        <w:t xml:space="preserve">….. </w:t>
      </w:r>
      <w:r w:rsidR="00B53143" w:rsidRPr="00461378">
        <w:rPr>
          <w:rFonts w:ascii="Arial" w:hAnsi="Arial" w:cs="Arial"/>
          <w:i/>
          <w:sz w:val="20"/>
        </w:rPr>
        <w:t xml:space="preserve">tháng </w:t>
      </w:r>
      <w:r w:rsidRPr="00461378">
        <w:rPr>
          <w:rFonts w:ascii="Arial" w:hAnsi="Arial" w:cs="Arial"/>
          <w:i/>
          <w:sz w:val="20"/>
        </w:rPr>
        <w:t xml:space="preserve">….. </w:t>
      </w:r>
      <w:r w:rsidR="00B53143" w:rsidRPr="00461378">
        <w:rPr>
          <w:rFonts w:ascii="Arial" w:hAnsi="Arial" w:cs="Arial"/>
          <w:i/>
          <w:sz w:val="20"/>
        </w:rPr>
        <w:t>năm</w:t>
      </w:r>
      <w:r w:rsidRPr="00461378">
        <w:rPr>
          <w:rFonts w:ascii="Arial" w:hAnsi="Arial" w:cs="Arial"/>
          <w:i/>
          <w:sz w:val="20"/>
        </w:rPr>
        <w:t xml:space="preserve"> …….</w:t>
      </w:r>
      <w:r w:rsidR="00B53143" w:rsidRPr="00461378">
        <w:rPr>
          <w:rFonts w:ascii="Arial" w:hAnsi="Arial" w:cs="Arial"/>
          <w:i/>
          <w:sz w:val="20"/>
        </w:rPr>
        <w:t xml:space="preserve"> </w:t>
      </w:r>
    </w:p>
    <w:p w:rsidR="00B53143" w:rsidRPr="00461378" w:rsidRDefault="00117240" w:rsidP="00117240">
      <w:pPr>
        <w:tabs>
          <w:tab w:val="right" w:leader="dot" w:pos="8640"/>
        </w:tabs>
        <w:spacing w:before="120"/>
        <w:jc w:val="center"/>
        <w:rPr>
          <w:rFonts w:ascii="Arial" w:hAnsi="Arial" w:cs="Arial"/>
          <w:b/>
          <w:sz w:val="20"/>
        </w:rPr>
      </w:pPr>
      <w:bookmarkStart w:id="67" w:name="chuong_pl_6_name"/>
      <w:r w:rsidRPr="00461378">
        <w:rPr>
          <w:rFonts w:ascii="Arial" w:hAnsi="Arial" w:cs="Arial"/>
          <w:b/>
          <w:sz w:val="20"/>
        </w:rPr>
        <w:t>HỢP ĐỒNG CHUYỂN NHƯỢNG TOÀN BỘ DỰ ÁN</w:t>
      </w:r>
      <w:bookmarkEnd w:id="67"/>
      <w:r w:rsidR="003D535E" w:rsidRPr="00461378">
        <w:rPr>
          <w:rFonts w:ascii="Arial" w:hAnsi="Arial" w:cs="Arial"/>
          <w:b/>
          <w:sz w:val="20"/>
        </w:rPr>
        <w:br/>
      </w:r>
      <w:bookmarkStart w:id="68" w:name="chuong_pl_6_name_name"/>
      <w:r w:rsidRPr="00461378">
        <w:rPr>
          <w:rFonts w:ascii="Arial" w:hAnsi="Arial" w:cs="Arial"/>
          <w:b/>
          <w:sz w:val="20"/>
        </w:rPr>
        <w:t>(HOẶC MỘT PHẦN DỰ ÁN)</w:t>
      </w:r>
      <w:bookmarkEnd w:id="68"/>
    </w:p>
    <w:p w:rsidR="00B53143" w:rsidRPr="00461378" w:rsidRDefault="00B53143" w:rsidP="003D535E">
      <w:pPr>
        <w:tabs>
          <w:tab w:val="right" w:leader="dot" w:pos="8640"/>
        </w:tabs>
        <w:spacing w:before="120"/>
        <w:jc w:val="center"/>
        <w:rPr>
          <w:rFonts w:ascii="Arial" w:hAnsi="Arial" w:cs="Arial"/>
          <w:i/>
          <w:sz w:val="20"/>
        </w:rPr>
      </w:pPr>
      <w:r w:rsidRPr="00461378">
        <w:rPr>
          <w:rFonts w:ascii="Arial" w:hAnsi="Arial" w:cs="Arial"/>
          <w:i/>
          <w:sz w:val="20"/>
        </w:rPr>
        <w:t>Số</w:t>
      </w:r>
      <w:r w:rsidR="00917108" w:rsidRPr="00461378">
        <w:rPr>
          <w:rFonts w:ascii="Arial" w:hAnsi="Arial" w:cs="Arial"/>
          <w:i/>
          <w:sz w:val="20"/>
        </w:rPr>
        <w:t xml:space="preserve"> </w:t>
      </w:r>
      <w:r w:rsidR="009D03D0" w:rsidRPr="00461378">
        <w:rPr>
          <w:rFonts w:ascii="Arial" w:hAnsi="Arial" w:cs="Arial"/>
          <w:i/>
          <w:sz w:val="20"/>
        </w:rPr>
        <w:t>……</w:t>
      </w:r>
      <w:r w:rsidR="00917108" w:rsidRPr="00461378">
        <w:rPr>
          <w:rFonts w:ascii="Arial" w:hAnsi="Arial" w:cs="Arial"/>
          <w:i/>
          <w:sz w:val="20"/>
        </w:rPr>
        <w:t>….</w:t>
      </w:r>
      <w:r w:rsidRPr="00461378">
        <w:rPr>
          <w:rFonts w:ascii="Arial" w:hAnsi="Arial" w:cs="Arial"/>
          <w:i/>
          <w:sz w:val="20"/>
        </w:rPr>
        <w:t>/HĐKT</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Căn cứ </w:t>
      </w:r>
      <w:r w:rsidR="00DB427F" w:rsidRPr="00461378">
        <w:rPr>
          <w:rFonts w:ascii="Arial" w:hAnsi="Arial" w:cs="Arial"/>
          <w:sz w:val="20"/>
        </w:rPr>
        <w:t>Luật</w:t>
      </w:r>
      <w:r w:rsidRPr="00461378">
        <w:rPr>
          <w:rFonts w:ascii="Arial" w:hAnsi="Arial" w:cs="Arial"/>
          <w:sz w:val="20"/>
        </w:rPr>
        <w:t xml:space="preserve"> Kinh doanh bất động sản ngày 25 tháng 11 năm 2014;</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Căn cứ </w:t>
      </w:r>
      <w:r w:rsidR="00DB427F" w:rsidRPr="00461378">
        <w:rPr>
          <w:rFonts w:ascii="Arial" w:hAnsi="Arial" w:cs="Arial"/>
          <w:sz w:val="20"/>
        </w:rPr>
        <w:t>Nghị định</w:t>
      </w:r>
      <w:r w:rsidRPr="00461378">
        <w:rPr>
          <w:rFonts w:ascii="Arial" w:hAnsi="Arial" w:cs="Arial"/>
          <w:sz w:val="20"/>
        </w:rPr>
        <w:t xml:space="preserve"> số</w:t>
      </w:r>
      <w:r w:rsidR="00D20812" w:rsidRPr="00461378">
        <w:rPr>
          <w:rFonts w:ascii="Arial" w:hAnsi="Arial" w:cs="Arial"/>
          <w:sz w:val="20"/>
        </w:rPr>
        <w:t xml:space="preserve">: </w:t>
      </w:r>
      <w:r w:rsidRPr="00461378">
        <w:rPr>
          <w:rFonts w:ascii="Arial" w:hAnsi="Arial" w:cs="Arial"/>
          <w:sz w:val="20"/>
        </w:rPr>
        <w:t xml:space="preserve">....../2015/NĐ-CP ngày </w:t>
      </w:r>
      <w:r w:rsidR="007B63BB" w:rsidRPr="00461378">
        <w:rPr>
          <w:rFonts w:ascii="Arial" w:hAnsi="Arial" w:cs="Arial"/>
          <w:sz w:val="20"/>
        </w:rPr>
        <w:t xml:space="preserve">….. </w:t>
      </w:r>
      <w:r w:rsidRPr="00461378">
        <w:rPr>
          <w:rFonts w:ascii="Arial" w:hAnsi="Arial" w:cs="Arial"/>
          <w:sz w:val="20"/>
        </w:rPr>
        <w:t xml:space="preserve">tháng </w:t>
      </w:r>
      <w:r w:rsidR="007B63BB" w:rsidRPr="00461378">
        <w:rPr>
          <w:rFonts w:ascii="Arial" w:hAnsi="Arial" w:cs="Arial"/>
          <w:sz w:val="20"/>
        </w:rPr>
        <w:t xml:space="preserve">…… </w:t>
      </w:r>
      <w:r w:rsidRPr="00461378">
        <w:rPr>
          <w:rFonts w:ascii="Arial" w:hAnsi="Arial" w:cs="Arial"/>
          <w:sz w:val="20"/>
        </w:rPr>
        <w:t xml:space="preserve">năm 2015 của Chính phủ quy định chi tiết thi hành một số điều của </w:t>
      </w:r>
      <w:r w:rsidR="00DB427F" w:rsidRPr="00461378">
        <w:rPr>
          <w:rFonts w:ascii="Arial" w:hAnsi="Arial" w:cs="Arial"/>
          <w:sz w:val="20"/>
        </w:rPr>
        <w:t>Luật</w:t>
      </w:r>
      <w:r w:rsidRPr="00461378">
        <w:rPr>
          <w:rFonts w:ascii="Arial" w:hAnsi="Arial" w:cs="Arial"/>
          <w:sz w:val="20"/>
        </w:rPr>
        <w:t xml:space="preserve"> Kinh doanh bất động sản;</w:t>
      </w:r>
    </w:p>
    <w:p w:rsidR="00B53143" w:rsidRPr="00461378" w:rsidRDefault="00B53143" w:rsidP="005A050A">
      <w:pPr>
        <w:tabs>
          <w:tab w:val="right" w:leader="dot" w:pos="8280"/>
        </w:tabs>
        <w:spacing w:before="120"/>
        <w:rPr>
          <w:rFonts w:ascii="Arial" w:hAnsi="Arial" w:cs="Arial"/>
          <w:sz w:val="20"/>
        </w:rPr>
      </w:pPr>
      <w:r w:rsidRPr="00461378">
        <w:rPr>
          <w:rFonts w:ascii="Arial" w:hAnsi="Arial" w:cs="Arial"/>
          <w:sz w:val="20"/>
        </w:rPr>
        <w:t xml:space="preserve">Căn cứ văn bản cho phép chuyển nhượng dự án (một phần dự án) </w:t>
      </w:r>
      <w:r w:rsidR="007B63BB" w:rsidRPr="00461378">
        <w:rPr>
          <w:rFonts w:ascii="Arial" w:hAnsi="Arial" w:cs="Arial"/>
          <w:sz w:val="20"/>
        </w:rPr>
        <w:t xml:space="preserve">……. </w:t>
      </w:r>
      <w:r w:rsidRPr="00461378">
        <w:rPr>
          <w:rFonts w:ascii="Arial" w:hAnsi="Arial" w:cs="Arial"/>
          <w:sz w:val="20"/>
        </w:rPr>
        <w:t>số</w:t>
      </w:r>
      <w:r w:rsidR="004D3CA0" w:rsidRPr="00461378">
        <w:rPr>
          <w:rFonts w:ascii="Arial" w:hAnsi="Arial" w:cs="Arial"/>
          <w:sz w:val="20"/>
        </w:rPr>
        <w:t xml:space="preserve"> …</w:t>
      </w:r>
      <w:r w:rsidR="007B63BB" w:rsidRPr="00461378">
        <w:rPr>
          <w:rFonts w:ascii="Arial" w:hAnsi="Arial" w:cs="Arial"/>
          <w:sz w:val="20"/>
        </w:rPr>
        <w:t xml:space="preserve">.. </w:t>
      </w:r>
      <w:r w:rsidRPr="00461378">
        <w:rPr>
          <w:rFonts w:ascii="Arial" w:hAnsi="Arial" w:cs="Arial"/>
          <w:sz w:val="20"/>
        </w:rPr>
        <w:t xml:space="preserve">ngày ... tháng </w:t>
      </w:r>
      <w:r w:rsidR="007B63BB" w:rsidRPr="00461378">
        <w:rPr>
          <w:rFonts w:ascii="Arial" w:hAnsi="Arial" w:cs="Arial"/>
          <w:sz w:val="20"/>
        </w:rPr>
        <w:t xml:space="preserve">…. </w:t>
      </w:r>
      <w:r w:rsidRPr="00461378">
        <w:rPr>
          <w:rFonts w:ascii="Arial" w:hAnsi="Arial" w:cs="Arial"/>
          <w:sz w:val="20"/>
        </w:rPr>
        <w:t xml:space="preserve">năm </w:t>
      </w:r>
      <w:r w:rsidR="007B63BB" w:rsidRPr="00461378">
        <w:rPr>
          <w:rFonts w:ascii="Arial" w:hAnsi="Arial" w:cs="Arial"/>
          <w:sz w:val="20"/>
        </w:rPr>
        <w:t xml:space="preserve">……. </w:t>
      </w:r>
      <w:r w:rsidRPr="00461378">
        <w:rPr>
          <w:rFonts w:ascii="Arial" w:hAnsi="Arial" w:cs="Arial"/>
          <w:sz w:val="20"/>
        </w:rPr>
        <w:t>của</w:t>
      </w:r>
      <w:r w:rsidR="007B63BB" w:rsidRPr="00461378">
        <w:rPr>
          <w:rFonts w:ascii="Arial" w:hAnsi="Arial" w:cs="Arial"/>
          <w:sz w:val="20"/>
        </w:rPr>
        <w:t xml:space="preserve"> </w:t>
      </w:r>
      <w:r w:rsidR="007B63BB" w:rsidRPr="00461378">
        <w:rPr>
          <w:rFonts w:ascii="Arial" w:hAnsi="Arial" w:cs="Arial"/>
          <w:sz w:val="20"/>
        </w:rPr>
        <w:tab/>
        <w:t>,</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Hai bên chúng tôi gồm:</w:t>
      </w:r>
    </w:p>
    <w:p w:rsidR="00B53143" w:rsidRPr="00461378" w:rsidRDefault="005A050A" w:rsidP="00B53143">
      <w:pPr>
        <w:tabs>
          <w:tab w:val="right" w:leader="dot" w:pos="8640"/>
        </w:tabs>
        <w:spacing w:before="120"/>
        <w:rPr>
          <w:rFonts w:ascii="Arial" w:hAnsi="Arial" w:cs="Arial"/>
          <w:b/>
          <w:sz w:val="20"/>
        </w:rPr>
      </w:pPr>
      <w:r w:rsidRPr="00461378">
        <w:rPr>
          <w:rFonts w:ascii="Arial" w:hAnsi="Arial" w:cs="Arial"/>
          <w:b/>
          <w:sz w:val="20"/>
        </w:rPr>
        <w:t>I. BÊN CHUYỂN NHƯỢNG</w:t>
      </w:r>
    </w:p>
    <w:p w:rsidR="00B53143" w:rsidRPr="00461378" w:rsidRDefault="007B63BB" w:rsidP="001A1794">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Tên doanh nghiệp:</w:t>
      </w:r>
      <w:r w:rsidRPr="00461378">
        <w:rPr>
          <w:rFonts w:ascii="Arial" w:hAnsi="Arial" w:cs="Arial"/>
          <w:sz w:val="20"/>
        </w:rPr>
        <w:t xml:space="preserve"> </w:t>
      </w:r>
      <w:r w:rsidRPr="00461378">
        <w:rPr>
          <w:rFonts w:ascii="Arial" w:hAnsi="Arial" w:cs="Arial"/>
          <w:sz w:val="20"/>
        </w:rPr>
        <w:tab/>
      </w:r>
    </w:p>
    <w:p w:rsidR="00B53143" w:rsidRPr="00461378" w:rsidRDefault="007B63BB" w:rsidP="001A1794">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Địa chỉ: </w:t>
      </w:r>
      <w:r w:rsidRPr="00461378">
        <w:rPr>
          <w:rFonts w:ascii="Arial" w:hAnsi="Arial" w:cs="Arial"/>
          <w:sz w:val="20"/>
        </w:rPr>
        <w:tab/>
      </w:r>
    </w:p>
    <w:p w:rsidR="00B53143" w:rsidRPr="00461378" w:rsidRDefault="007B63BB" w:rsidP="001A1794">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Giấy chứng nhận đăng ký doanh nghiệp/Giấy chứng nhận đăng ký </w:t>
      </w:r>
      <w:r w:rsidR="001C3A75" w:rsidRPr="00461378">
        <w:rPr>
          <w:rFonts w:ascii="Arial" w:hAnsi="Arial" w:cs="Arial"/>
          <w:sz w:val="20"/>
        </w:rPr>
        <w:t xml:space="preserve">kinh </w:t>
      </w:r>
      <w:r w:rsidR="00B53143" w:rsidRPr="00461378">
        <w:rPr>
          <w:rFonts w:ascii="Arial" w:hAnsi="Arial" w:cs="Arial"/>
          <w:sz w:val="20"/>
        </w:rPr>
        <w:t xml:space="preserve">doanh số: </w:t>
      </w:r>
      <w:r w:rsidRPr="00461378">
        <w:rPr>
          <w:rFonts w:ascii="Arial" w:hAnsi="Arial" w:cs="Arial"/>
          <w:sz w:val="20"/>
        </w:rPr>
        <w:tab/>
      </w:r>
    </w:p>
    <w:p w:rsidR="007B63BB" w:rsidRPr="00461378" w:rsidRDefault="007B63BB" w:rsidP="001A1794">
      <w:pPr>
        <w:tabs>
          <w:tab w:val="right" w:leader="dot" w:pos="8280"/>
        </w:tabs>
        <w:spacing w:before="120"/>
        <w:rPr>
          <w:rFonts w:ascii="Arial" w:hAnsi="Arial" w:cs="Arial"/>
          <w:sz w:val="20"/>
        </w:rPr>
      </w:pPr>
      <w:r w:rsidRPr="00461378">
        <w:rPr>
          <w:rFonts w:ascii="Arial" w:hAnsi="Arial" w:cs="Arial"/>
          <w:sz w:val="20"/>
        </w:rPr>
        <w:tab/>
      </w:r>
    </w:p>
    <w:p w:rsidR="00B53143" w:rsidRPr="00461378" w:rsidRDefault="007B63BB" w:rsidP="001A1794">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Mã số doanh nghiệp: </w:t>
      </w:r>
      <w:r w:rsidRPr="00461378">
        <w:rPr>
          <w:rFonts w:ascii="Arial" w:hAnsi="Arial" w:cs="Arial"/>
          <w:sz w:val="20"/>
        </w:rPr>
        <w:tab/>
      </w:r>
    </w:p>
    <w:p w:rsidR="00B53143" w:rsidRPr="00461378" w:rsidRDefault="007B63BB" w:rsidP="001A1794">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Người đại diện theo pháp </w:t>
      </w:r>
      <w:r w:rsidR="00DB427F" w:rsidRPr="00461378">
        <w:rPr>
          <w:rFonts w:ascii="Arial" w:hAnsi="Arial" w:cs="Arial"/>
          <w:sz w:val="20"/>
        </w:rPr>
        <w:t>luật</w:t>
      </w:r>
      <w:r w:rsidR="00B53143" w:rsidRPr="00461378">
        <w:rPr>
          <w:rFonts w:ascii="Arial" w:hAnsi="Arial" w:cs="Arial"/>
          <w:sz w:val="20"/>
        </w:rPr>
        <w:t xml:space="preserve">: </w:t>
      </w:r>
      <w:r w:rsidR="001A1794" w:rsidRPr="00461378">
        <w:rPr>
          <w:rFonts w:ascii="Arial" w:hAnsi="Arial" w:cs="Arial"/>
          <w:sz w:val="20"/>
        </w:rPr>
        <w:t>……………………</w:t>
      </w:r>
      <w:r w:rsidRPr="00461378">
        <w:rPr>
          <w:rFonts w:ascii="Arial" w:hAnsi="Arial" w:cs="Arial"/>
          <w:sz w:val="20"/>
        </w:rPr>
        <w:t xml:space="preserve">.. </w:t>
      </w:r>
      <w:r w:rsidR="00B53143" w:rsidRPr="00461378">
        <w:rPr>
          <w:rFonts w:ascii="Arial" w:hAnsi="Arial" w:cs="Arial"/>
          <w:sz w:val="20"/>
        </w:rPr>
        <w:t xml:space="preserve">Chức vụ: </w:t>
      </w:r>
      <w:r w:rsidRPr="00461378">
        <w:rPr>
          <w:rFonts w:ascii="Arial" w:hAnsi="Arial" w:cs="Arial"/>
          <w:sz w:val="20"/>
        </w:rPr>
        <w:tab/>
      </w:r>
    </w:p>
    <w:p w:rsidR="00B53143" w:rsidRPr="00461378" w:rsidRDefault="007B63BB" w:rsidP="00D247F8">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Số CMND (Hộ chiếu): </w:t>
      </w:r>
      <w:r w:rsidR="00CE3C5F" w:rsidRPr="00461378">
        <w:rPr>
          <w:rFonts w:ascii="Arial" w:hAnsi="Arial" w:cs="Arial"/>
          <w:sz w:val="20"/>
        </w:rPr>
        <w:t>………</w:t>
      </w:r>
      <w:r w:rsidRPr="00461378">
        <w:rPr>
          <w:rFonts w:ascii="Arial" w:hAnsi="Arial" w:cs="Arial"/>
          <w:sz w:val="20"/>
        </w:rPr>
        <w:t>…….. C</w:t>
      </w:r>
      <w:r w:rsidR="00B53143" w:rsidRPr="00461378">
        <w:rPr>
          <w:rFonts w:ascii="Arial" w:hAnsi="Arial" w:cs="Arial"/>
          <w:sz w:val="20"/>
        </w:rPr>
        <w:t xml:space="preserve">ấp ngày </w:t>
      </w:r>
      <w:r w:rsidR="009C39A6" w:rsidRPr="00461378">
        <w:rPr>
          <w:rFonts w:ascii="Arial" w:hAnsi="Arial" w:cs="Arial"/>
          <w:sz w:val="20"/>
        </w:rPr>
        <w:t>…../…../</w:t>
      </w:r>
      <w:r w:rsidRPr="00461378">
        <w:rPr>
          <w:rFonts w:ascii="Arial" w:hAnsi="Arial" w:cs="Arial"/>
          <w:sz w:val="20"/>
        </w:rPr>
        <w:t xml:space="preserve">….. </w:t>
      </w:r>
      <w:r w:rsidR="00B53143" w:rsidRPr="00461378">
        <w:rPr>
          <w:rFonts w:ascii="Arial" w:hAnsi="Arial" w:cs="Arial"/>
          <w:sz w:val="20"/>
        </w:rPr>
        <w:t xml:space="preserve">Tại: </w:t>
      </w:r>
      <w:r w:rsidRPr="00461378">
        <w:rPr>
          <w:rFonts w:ascii="Arial" w:hAnsi="Arial" w:cs="Arial"/>
          <w:sz w:val="20"/>
        </w:rPr>
        <w:tab/>
      </w:r>
    </w:p>
    <w:p w:rsidR="00B53143" w:rsidRPr="00461378" w:rsidRDefault="007B63BB" w:rsidP="00D247F8">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Điện thoại: </w:t>
      </w:r>
      <w:r w:rsidRPr="00461378">
        <w:rPr>
          <w:rFonts w:ascii="Arial" w:hAnsi="Arial" w:cs="Arial"/>
          <w:sz w:val="20"/>
        </w:rPr>
        <w:t xml:space="preserve">………………………………….. </w:t>
      </w:r>
      <w:r w:rsidR="00B53143" w:rsidRPr="00461378">
        <w:rPr>
          <w:rFonts w:ascii="Arial" w:hAnsi="Arial" w:cs="Arial"/>
          <w:sz w:val="20"/>
        </w:rPr>
        <w:t xml:space="preserve">Fax: </w:t>
      </w:r>
      <w:r w:rsidRPr="00461378">
        <w:rPr>
          <w:rFonts w:ascii="Arial" w:hAnsi="Arial" w:cs="Arial"/>
          <w:sz w:val="20"/>
        </w:rPr>
        <w:tab/>
      </w:r>
    </w:p>
    <w:p w:rsidR="00B53143" w:rsidRPr="00461378" w:rsidRDefault="007B63BB" w:rsidP="00D247F8">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Tài khoản: </w:t>
      </w:r>
      <w:r w:rsidRPr="00461378">
        <w:rPr>
          <w:rFonts w:ascii="Arial" w:hAnsi="Arial" w:cs="Arial"/>
          <w:sz w:val="20"/>
        </w:rPr>
        <w:t xml:space="preserve">……………………………………. </w:t>
      </w:r>
      <w:r w:rsidR="00B53143" w:rsidRPr="00461378">
        <w:rPr>
          <w:rFonts w:ascii="Arial" w:hAnsi="Arial" w:cs="Arial"/>
          <w:sz w:val="20"/>
        </w:rPr>
        <w:t xml:space="preserve">tại ngân hàng: </w:t>
      </w:r>
      <w:r w:rsidRPr="00461378">
        <w:rPr>
          <w:rFonts w:ascii="Arial" w:hAnsi="Arial" w:cs="Arial"/>
          <w:sz w:val="20"/>
        </w:rPr>
        <w:tab/>
      </w:r>
    </w:p>
    <w:p w:rsidR="00B53143" w:rsidRPr="00461378" w:rsidRDefault="00D247F8" w:rsidP="00D247F8">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Mã số thuế: </w:t>
      </w:r>
      <w:r w:rsidR="007B63BB" w:rsidRPr="00461378">
        <w:rPr>
          <w:rFonts w:ascii="Arial" w:hAnsi="Arial" w:cs="Arial"/>
          <w:sz w:val="20"/>
        </w:rPr>
        <w:tab/>
      </w:r>
    </w:p>
    <w:p w:rsidR="00B53143" w:rsidRPr="00461378" w:rsidRDefault="007B63BB" w:rsidP="00B53143">
      <w:pPr>
        <w:tabs>
          <w:tab w:val="right" w:leader="dot" w:pos="8640"/>
        </w:tabs>
        <w:spacing w:before="120"/>
        <w:rPr>
          <w:rFonts w:ascii="Arial" w:hAnsi="Arial" w:cs="Arial"/>
          <w:b/>
          <w:sz w:val="20"/>
        </w:rPr>
      </w:pPr>
      <w:r w:rsidRPr="00461378">
        <w:rPr>
          <w:rFonts w:ascii="Arial" w:hAnsi="Arial" w:cs="Arial"/>
          <w:b/>
          <w:sz w:val="20"/>
        </w:rPr>
        <w:t xml:space="preserve">II. </w:t>
      </w:r>
      <w:r w:rsidR="00B53143" w:rsidRPr="00461378">
        <w:rPr>
          <w:rFonts w:ascii="Arial" w:hAnsi="Arial" w:cs="Arial"/>
          <w:b/>
          <w:sz w:val="20"/>
        </w:rPr>
        <w:t>BÊN NHẬN CHUYỂN NHƯỢNG</w:t>
      </w:r>
    </w:p>
    <w:p w:rsidR="00B53143" w:rsidRPr="00461378" w:rsidRDefault="007B63BB" w:rsidP="00131B0B">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Tên doanh nghiệp:</w:t>
      </w:r>
      <w:r w:rsidRPr="00461378">
        <w:rPr>
          <w:rFonts w:ascii="Arial" w:hAnsi="Arial" w:cs="Arial"/>
          <w:sz w:val="20"/>
        </w:rPr>
        <w:t xml:space="preserve"> </w:t>
      </w:r>
      <w:r w:rsidRPr="00461378">
        <w:rPr>
          <w:rFonts w:ascii="Arial" w:hAnsi="Arial" w:cs="Arial"/>
          <w:sz w:val="20"/>
        </w:rPr>
        <w:tab/>
      </w:r>
    </w:p>
    <w:p w:rsidR="00B53143" w:rsidRPr="00461378" w:rsidRDefault="007B63BB" w:rsidP="00131B0B">
      <w:pPr>
        <w:tabs>
          <w:tab w:val="right" w:leader="dot" w:pos="8280"/>
          <w:tab w:val="right" w:leader="dot" w:pos="864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Địa chỉ: </w:t>
      </w:r>
      <w:r w:rsidRPr="00461378">
        <w:rPr>
          <w:rFonts w:ascii="Arial" w:hAnsi="Arial" w:cs="Arial"/>
          <w:sz w:val="20"/>
        </w:rPr>
        <w:tab/>
      </w:r>
    </w:p>
    <w:p w:rsidR="00B53143" w:rsidRPr="00461378" w:rsidRDefault="007B63BB" w:rsidP="00131B0B">
      <w:pPr>
        <w:tabs>
          <w:tab w:val="right" w:leader="dot" w:pos="8280"/>
          <w:tab w:val="right" w:leader="dot" w:pos="864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Giấy chứng nhận đăng ký doanh nghiệp/Giấy chứng nhận đăng ký kinh doanh: </w:t>
      </w:r>
      <w:r w:rsidRPr="00461378">
        <w:rPr>
          <w:rFonts w:ascii="Arial" w:hAnsi="Arial" w:cs="Arial"/>
          <w:sz w:val="20"/>
        </w:rPr>
        <w:tab/>
      </w:r>
    </w:p>
    <w:p w:rsidR="00B53143" w:rsidRPr="00461378" w:rsidRDefault="007B63BB" w:rsidP="00131B0B">
      <w:pPr>
        <w:tabs>
          <w:tab w:val="right" w:leader="dot" w:pos="8280"/>
          <w:tab w:val="right" w:leader="dot" w:pos="864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Mã số doanh nghiệp: </w:t>
      </w:r>
      <w:r w:rsidRPr="00461378">
        <w:rPr>
          <w:rFonts w:ascii="Arial" w:hAnsi="Arial" w:cs="Arial"/>
          <w:sz w:val="20"/>
        </w:rPr>
        <w:tab/>
      </w:r>
    </w:p>
    <w:p w:rsidR="00B53143" w:rsidRPr="00461378" w:rsidRDefault="007B63BB" w:rsidP="00131B0B">
      <w:pPr>
        <w:tabs>
          <w:tab w:val="right" w:leader="dot" w:pos="8280"/>
          <w:tab w:val="right" w:leader="dot" w:pos="864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Người đại diện theo pháp </w:t>
      </w:r>
      <w:r w:rsidR="00DB427F" w:rsidRPr="00461378">
        <w:rPr>
          <w:rFonts w:ascii="Arial" w:hAnsi="Arial" w:cs="Arial"/>
          <w:sz w:val="20"/>
        </w:rPr>
        <w:t>luật</w:t>
      </w:r>
      <w:r w:rsidR="00B53143" w:rsidRPr="00461378">
        <w:rPr>
          <w:rFonts w:ascii="Arial" w:hAnsi="Arial" w:cs="Arial"/>
          <w:sz w:val="20"/>
        </w:rPr>
        <w:t xml:space="preserve">: </w:t>
      </w:r>
      <w:r w:rsidR="00914DBC" w:rsidRPr="00461378">
        <w:rPr>
          <w:rFonts w:ascii="Arial" w:hAnsi="Arial" w:cs="Arial"/>
          <w:sz w:val="20"/>
        </w:rPr>
        <w:t>…………</w:t>
      </w:r>
      <w:r w:rsidRPr="00461378">
        <w:rPr>
          <w:rFonts w:ascii="Arial" w:hAnsi="Arial" w:cs="Arial"/>
          <w:sz w:val="20"/>
        </w:rPr>
        <w:t xml:space="preserve">……………. </w:t>
      </w:r>
      <w:r w:rsidR="00B53143" w:rsidRPr="00461378">
        <w:rPr>
          <w:rFonts w:ascii="Arial" w:hAnsi="Arial" w:cs="Arial"/>
          <w:sz w:val="20"/>
        </w:rPr>
        <w:t xml:space="preserve">Chức vụ: </w:t>
      </w:r>
      <w:r w:rsidRPr="00461378">
        <w:rPr>
          <w:rFonts w:ascii="Arial" w:hAnsi="Arial" w:cs="Arial"/>
          <w:sz w:val="20"/>
        </w:rPr>
        <w:tab/>
      </w:r>
    </w:p>
    <w:p w:rsidR="00B53143" w:rsidRPr="00461378" w:rsidRDefault="007B63BB" w:rsidP="00131B0B">
      <w:pPr>
        <w:tabs>
          <w:tab w:val="right" w:leader="dot" w:pos="8280"/>
          <w:tab w:val="right" w:leader="dot" w:pos="864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Số CMND (Hộ chiếu): </w:t>
      </w:r>
      <w:r w:rsidR="005061F7" w:rsidRPr="00461378">
        <w:rPr>
          <w:rFonts w:ascii="Arial" w:hAnsi="Arial" w:cs="Arial"/>
          <w:sz w:val="20"/>
        </w:rPr>
        <w:t>……………</w:t>
      </w:r>
      <w:r w:rsidRPr="00461378">
        <w:rPr>
          <w:rFonts w:ascii="Arial" w:hAnsi="Arial" w:cs="Arial"/>
          <w:sz w:val="20"/>
        </w:rPr>
        <w:t>..</w:t>
      </w:r>
      <w:r w:rsidR="005061F7" w:rsidRPr="00461378">
        <w:rPr>
          <w:rFonts w:ascii="Arial" w:hAnsi="Arial" w:cs="Arial"/>
          <w:sz w:val="20"/>
        </w:rPr>
        <w:t xml:space="preserve"> </w:t>
      </w:r>
      <w:r w:rsidRPr="00461378">
        <w:rPr>
          <w:rFonts w:ascii="Arial" w:hAnsi="Arial" w:cs="Arial"/>
          <w:sz w:val="20"/>
        </w:rPr>
        <w:t>C</w:t>
      </w:r>
      <w:r w:rsidR="00B53143" w:rsidRPr="00461378">
        <w:rPr>
          <w:rFonts w:ascii="Arial" w:hAnsi="Arial" w:cs="Arial"/>
          <w:sz w:val="20"/>
        </w:rPr>
        <w:t>ấp ngày</w:t>
      </w:r>
      <w:r w:rsidR="005061F7" w:rsidRPr="00461378">
        <w:rPr>
          <w:rFonts w:ascii="Arial" w:hAnsi="Arial" w:cs="Arial"/>
          <w:sz w:val="20"/>
        </w:rPr>
        <w:t xml:space="preserve"> …../</w:t>
      </w:r>
      <w:r w:rsidRPr="00461378">
        <w:rPr>
          <w:rFonts w:ascii="Arial" w:hAnsi="Arial" w:cs="Arial"/>
          <w:sz w:val="20"/>
        </w:rPr>
        <w:t xml:space="preserve">…../….. </w:t>
      </w:r>
      <w:r w:rsidR="00B53143" w:rsidRPr="00461378">
        <w:rPr>
          <w:rFonts w:ascii="Arial" w:hAnsi="Arial" w:cs="Arial"/>
          <w:sz w:val="20"/>
        </w:rPr>
        <w:t xml:space="preserve">Tại </w:t>
      </w:r>
      <w:r w:rsidRPr="00461378">
        <w:rPr>
          <w:rFonts w:ascii="Arial" w:hAnsi="Arial" w:cs="Arial"/>
          <w:sz w:val="20"/>
        </w:rPr>
        <w:tab/>
      </w:r>
    </w:p>
    <w:p w:rsidR="00B53143" w:rsidRPr="00461378" w:rsidRDefault="007B63BB" w:rsidP="00131B0B">
      <w:pPr>
        <w:tabs>
          <w:tab w:val="right" w:leader="dot" w:pos="8280"/>
          <w:tab w:val="right" w:leader="dot" w:pos="864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Điện thoại:</w:t>
      </w:r>
      <w:r w:rsidR="00EF284A" w:rsidRPr="00461378">
        <w:rPr>
          <w:rFonts w:ascii="Arial" w:hAnsi="Arial" w:cs="Arial"/>
          <w:sz w:val="20"/>
        </w:rPr>
        <w:t xml:space="preserve"> …………</w:t>
      </w:r>
      <w:r w:rsidRPr="00461378">
        <w:rPr>
          <w:rFonts w:ascii="Arial" w:hAnsi="Arial" w:cs="Arial"/>
          <w:sz w:val="20"/>
        </w:rPr>
        <w:t xml:space="preserve">……………………….. Fax: </w:t>
      </w:r>
      <w:r w:rsidRPr="00461378">
        <w:rPr>
          <w:rFonts w:ascii="Arial" w:hAnsi="Arial" w:cs="Arial"/>
          <w:sz w:val="20"/>
        </w:rPr>
        <w:tab/>
      </w:r>
    </w:p>
    <w:p w:rsidR="00B53143" w:rsidRPr="00461378" w:rsidRDefault="007B63BB" w:rsidP="00131B0B">
      <w:pPr>
        <w:tabs>
          <w:tab w:val="right" w:leader="dot" w:pos="8280"/>
          <w:tab w:val="right" w:leader="dot" w:pos="864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Tài khoản: </w:t>
      </w:r>
      <w:r w:rsidR="00EF284A" w:rsidRPr="00461378">
        <w:rPr>
          <w:rFonts w:ascii="Arial" w:hAnsi="Arial" w:cs="Arial"/>
          <w:sz w:val="20"/>
        </w:rPr>
        <w:t>……………………</w:t>
      </w:r>
      <w:r w:rsidRPr="00461378">
        <w:rPr>
          <w:rFonts w:ascii="Arial" w:hAnsi="Arial" w:cs="Arial"/>
          <w:sz w:val="20"/>
        </w:rPr>
        <w:t xml:space="preserve">…… Tại ngân hàng </w:t>
      </w:r>
      <w:r w:rsidRPr="00461378">
        <w:rPr>
          <w:rFonts w:ascii="Arial" w:hAnsi="Arial" w:cs="Arial"/>
          <w:sz w:val="20"/>
        </w:rPr>
        <w:tab/>
      </w:r>
    </w:p>
    <w:p w:rsidR="00B53143" w:rsidRPr="00461378" w:rsidRDefault="007B63BB" w:rsidP="007A5F5B">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Mã số thuế:</w:t>
      </w:r>
      <w:r w:rsidRPr="00461378">
        <w:rPr>
          <w:rFonts w:ascii="Arial" w:hAnsi="Arial" w:cs="Arial"/>
          <w:sz w:val="20"/>
        </w:rPr>
        <w:t xml:space="preserve">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Hai bên thống nhất ký kết hợp đồng chuyển nhượng toàn bộ dự án (hoặc một phần dự án) </w:t>
      </w:r>
      <w:r w:rsidR="00A60968" w:rsidRPr="00461378">
        <w:rPr>
          <w:rFonts w:ascii="Arial" w:hAnsi="Arial" w:cs="Arial"/>
          <w:sz w:val="20"/>
        </w:rPr>
        <w:t>….</w:t>
      </w:r>
      <w:r w:rsidR="00F50F71" w:rsidRPr="00461378">
        <w:rPr>
          <w:rFonts w:ascii="Arial" w:hAnsi="Arial" w:cs="Arial"/>
          <w:sz w:val="20"/>
        </w:rPr>
        <w:t xml:space="preserve">……………….. </w:t>
      </w:r>
      <w:r w:rsidRPr="00461378">
        <w:rPr>
          <w:rFonts w:ascii="Arial" w:hAnsi="Arial" w:cs="Arial"/>
          <w:sz w:val="20"/>
        </w:rPr>
        <w:t>với các nội dung sau:</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1. Thông tin cơ bản về dự án đã được phê duyệt</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Nội dung chính của dự án đã được phê duyệt (một phần dự án) gồm:</w:t>
      </w:r>
    </w:p>
    <w:p w:rsidR="00B53143" w:rsidRPr="00461378" w:rsidRDefault="0013408E" w:rsidP="007A5F5B">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Tên dự án: </w:t>
      </w:r>
      <w:r w:rsidRPr="00461378">
        <w:rPr>
          <w:rFonts w:ascii="Arial" w:hAnsi="Arial" w:cs="Arial"/>
          <w:sz w:val="20"/>
        </w:rPr>
        <w:tab/>
      </w:r>
    </w:p>
    <w:p w:rsidR="00B53143" w:rsidRPr="00461378" w:rsidRDefault="0013408E" w:rsidP="007A5F5B">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Diện tích đất: </w:t>
      </w:r>
      <w:r w:rsidRPr="00461378">
        <w:rPr>
          <w:rFonts w:ascii="Arial" w:hAnsi="Arial" w:cs="Arial"/>
          <w:sz w:val="20"/>
        </w:rPr>
        <w:tab/>
      </w:r>
    </w:p>
    <w:p w:rsidR="00B53143" w:rsidRPr="00461378" w:rsidRDefault="0013408E" w:rsidP="007A5F5B">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Nội dung về quy hoạch sử dụng đất: </w:t>
      </w:r>
      <w:r w:rsidRPr="00461378">
        <w:rPr>
          <w:rFonts w:ascii="Arial" w:hAnsi="Arial" w:cs="Arial"/>
          <w:sz w:val="20"/>
        </w:rPr>
        <w:tab/>
      </w:r>
    </w:p>
    <w:p w:rsidR="00B53143" w:rsidRPr="00461378" w:rsidRDefault="0013408E" w:rsidP="007A5F5B">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Nội dung về quy hoạch xây dựng: </w:t>
      </w:r>
      <w:r w:rsidRPr="00461378">
        <w:rPr>
          <w:rFonts w:ascii="Arial" w:hAnsi="Arial" w:cs="Arial"/>
          <w:sz w:val="20"/>
        </w:rPr>
        <w:tab/>
      </w:r>
    </w:p>
    <w:p w:rsidR="00B53143" w:rsidRPr="00461378" w:rsidRDefault="0013408E" w:rsidP="007A5F5B">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Nội dung về công trình xây dựng (tổng diện tích sàn, diện tích sàn nhà:</w:t>
      </w:r>
      <w:r w:rsidR="00FD29E7" w:rsidRPr="00461378">
        <w:rPr>
          <w:rFonts w:ascii="Arial" w:hAnsi="Arial" w:cs="Arial"/>
          <w:sz w:val="20"/>
        </w:rPr>
        <w:t xml:space="preserve"> </w:t>
      </w:r>
      <w:r w:rsidR="00FD29E7" w:rsidRPr="00461378">
        <w:rPr>
          <w:rFonts w:ascii="Arial" w:hAnsi="Arial" w:cs="Arial"/>
          <w:sz w:val="20"/>
        </w:rPr>
        <w:tab/>
      </w:r>
      <w:r w:rsidR="00B53143" w:rsidRPr="00461378">
        <w:rPr>
          <w:rFonts w:ascii="Arial" w:hAnsi="Arial" w:cs="Arial"/>
          <w:sz w:val="20"/>
        </w:rPr>
        <w:t>)</w:t>
      </w:r>
    </w:p>
    <w:p w:rsidR="00B53143" w:rsidRPr="00461378" w:rsidRDefault="00B53143" w:rsidP="007A5F5B">
      <w:pPr>
        <w:tabs>
          <w:tab w:val="right" w:leader="dot" w:pos="8280"/>
        </w:tabs>
        <w:spacing w:before="120"/>
        <w:rPr>
          <w:rFonts w:ascii="Arial" w:hAnsi="Arial" w:cs="Arial"/>
          <w:sz w:val="20"/>
        </w:rPr>
      </w:pPr>
      <w:r w:rsidRPr="00461378">
        <w:rPr>
          <w:rFonts w:ascii="Arial" w:hAnsi="Arial" w:cs="Arial"/>
          <w:sz w:val="20"/>
        </w:rPr>
        <w:t xml:space="preserve">- Tổng mức đầu tư: </w:t>
      </w:r>
      <w:r w:rsidR="00FD29E7" w:rsidRPr="00461378">
        <w:rPr>
          <w:rFonts w:ascii="Arial" w:hAnsi="Arial" w:cs="Arial"/>
          <w:sz w:val="20"/>
        </w:rPr>
        <w:tab/>
      </w:r>
    </w:p>
    <w:p w:rsidR="00B53143" w:rsidRPr="00461378" w:rsidRDefault="00B53143" w:rsidP="00FA0E96">
      <w:pPr>
        <w:tabs>
          <w:tab w:val="right" w:leader="dot" w:pos="8280"/>
        </w:tabs>
        <w:spacing w:before="120"/>
        <w:rPr>
          <w:rFonts w:ascii="Arial" w:hAnsi="Arial" w:cs="Arial"/>
          <w:sz w:val="20"/>
        </w:rPr>
      </w:pPr>
      <w:r w:rsidRPr="00461378">
        <w:rPr>
          <w:rFonts w:ascii="Arial" w:hAnsi="Arial" w:cs="Arial"/>
          <w:sz w:val="20"/>
        </w:rPr>
        <w:t>-</w:t>
      </w:r>
      <w:r w:rsidR="00FD29E7" w:rsidRPr="00461378">
        <w:rPr>
          <w:rFonts w:ascii="Arial" w:hAnsi="Arial" w:cs="Arial"/>
          <w:sz w:val="20"/>
        </w:rPr>
        <w:t xml:space="preserve"> </w:t>
      </w:r>
      <w:r w:rsidRPr="00461378">
        <w:rPr>
          <w:rFonts w:ascii="Arial" w:hAnsi="Arial" w:cs="Arial"/>
          <w:sz w:val="20"/>
        </w:rPr>
        <w:t xml:space="preserve">Tiến độ dự án: </w:t>
      </w:r>
      <w:r w:rsidR="00FD29E7" w:rsidRPr="00461378">
        <w:rPr>
          <w:rFonts w:ascii="Arial" w:hAnsi="Arial" w:cs="Arial"/>
          <w:sz w:val="20"/>
        </w:rPr>
        <w:tab/>
      </w:r>
    </w:p>
    <w:p w:rsidR="00B53143" w:rsidRPr="00461378" w:rsidRDefault="00FD29E7" w:rsidP="00FA0E96">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Nguồn vốn: </w:t>
      </w:r>
      <w:r w:rsidRPr="00461378">
        <w:rPr>
          <w:rFonts w:ascii="Arial" w:hAnsi="Arial" w:cs="Arial"/>
          <w:sz w:val="20"/>
        </w:rPr>
        <w:tab/>
      </w:r>
    </w:p>
    <w:p w:rsidR="00B53143" w:rsidRPr="00461378" w:rsidRDefault="00FD29E7" w:rsidP="00FA0E96">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Các nộ</w:t>
      </w:r>
      <w:r w:rsidRPr="00461378">
        <w:rPr>
          <w:rFonts w:ascii="Arial" w:hAnsi="Arial" w:cs="Arial"/>
          <w:sz w:val="20"/>
        </w:rPr>
        <w:t xml:space="preserve">i dung khác: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i/>
          <w:sz w:val="20"/>
        </w:rPr>
      </w:pPr>
      <w:r w:rsidRPr="00461378">
        <w:rPr>
          <w:rFonts w:ascii="Arial" w:hAnsi="Arial" w:cs="Arial"/>
          <w:i/>
          <w:sz w:val="20"/>
        </w:rPr>
        <w:t>(Nếu chuyển nhượng một phần dự án cần thêm mục 2 về số liệu của phần dự án chuyển nhượng tư</w:t>
      </w:r>
      <w:r w:rsidR="007C18AD" w:rsidRPr="00461378">
        <w:rPr>
          <w:rFonts w:ascii="Arial" w:hAnsi="Arial" w:cs="Arial"/>
          <w:i/>
          <w:sz w:val="20"/>
        </w:rPr>
        <w:t>ơ</w:t>
      </w:r>
      <w:r w:rsidRPr="00461378">
        <w:rPr>
          <w:rFonts w:ascii="Arial" w:hAnsi="Arial" w:cs="Arial"/>
          <w:i/>
          <w:sz w:val="20"/>
        </w:rPr>
        <w:t>ng tự như trên)</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2. Thông tin chi tiết về kết quả thực hiện đến thời điểm chuyển nhượng dự án (hoặc một phần dự án)</w:t>
      </w:r>
    </w:p>
    <w:p w:rsidR="00B53143" w:rsidRPr="00461378" w:rsidRDefault="00EC0647" w:rsidP="00FA0E96">
      <w:pPr>
        <w:tabs>
          <w:tab w:val="right" w:leader="dot" w:pos="8280"/>
        </w:tabs>
        <w:spacing w:before="120"/>
        <w:rPr>
          <w:rFonts w:ascii="Arial" w:hAnsi="Arial" w:cs="Arial"/>
          <w:sz w:val="20"/>
        </w:rPr>
      </w:pPr>
      <w:r w:rsidRPr="00461378">
        <w:rPr>
          <w:rFonts w:ascii="Arial" w:hAnsi="Arial" w:cs="Arial"/>
          <w:sz w:val="20"/>
        </w:rPr>
        <w:t>- V</w:t>
      </w:r>
      <w:r w:rsidR="00B53143" w:rsidRPr="00461378">
        <w:rPr>
          <w:rFonts w:ascii="Arial" w:hAnsi="Arial" w:cs="Arial"/>
          <w:sz w:val="20"/>
        </w:rPr>
        <w:t xml:space="preserve">ề giải phóng mặt bằng: </w:t>
      </w:r>
      <w:r w:rsidRPr="00461378">
        <w:rPr>
          <w:rFonts w:ascii="Arial" w:hAnsi="Arial" w:cs="Arial"/>
          <w:sz w:val="20"/>
        </w:rPr>
        <w:tab/>
      </w:r>
    </w:p>
    <w:p w:rsidR="00B53143" w:rsidRPr="00461378" w:rsidRDefault="00EC0647" w:rsidP="00FA0E96">
      <w:pPr>
        <w:tabs>
          <w:tab w:val="right" w:leader="dot" w:pos="8280"/>
        </w:tabs>
        <w:spacing w:before="120"/>
        <w:rPr>
          <w:rFonts w:ascii="Arial" w:hAnsi="Arial" w:cs="Arial"/>
          <w:sz w:val="20"/>
        </w:rPr>
      </w:pPr>
      <w:r w:rsidRPr="00461378">
        <w:rPr>
          <w:rFonts w:ascii="Arial" w:hAnsi="Arial" w:cs="Arial"/>
          <w:sz w:val="20"/>
        </w:rPr>
        <w:t>- V</w:t>
      </w:r>
      <w:r w:rsidR="00B53143" w:rsidRPr="00461378">
        <w:rPr>
          <w:rFonts w:ascii="Arial" w:hAnsi="Arial" w:cs="Arial"/>
          <w:sz w:val="20"/>
        </w:rPr>
        <w:t xml:space="preserve">ề xây dựng hạ tầng kỹ thuật: </w:t>
      </w:r>
      <w:r w:rsidRPr="00461378">
        <w:rPr>
          <w:rFonts w:ascii="Arial" w:hAnsi="Arial" w:cs="Arial"/>
          <w:sz w:val="20"/>
        </w:rPr>
        <w:tab/>
      </w:r>
    </w:p>
    <w:p w:rsidR="00B53143" w:rsidRPr="00461378" w:rsidRDefault="00EC0647" w:rsidP="005E7083">
      <w:pPr>
        <w:tabs>
          <w:tab w:val="right" w:leader="dot" w:pos="8280"/>
        </w:tabs>
        <w:spacing w:before="120"/>
        <w:rPr>
          <w:rFonts w:ascii="Arial" w:hAnsi="Arial" w:cs="Arial"/>
          <w:sz w:val="20"/>
        </w:rPr>
      </w:pPr>
      <w:r w:rsidRPr="00461378">
        <w:rPr>
          <w:rFonts w:ascii="Arial" w:hAnsi="Arial" w:cs="Arial"/>
          <w:sz w:val="20"/>
        </w:rPr>
        <w:t>- V</w:t>
      </w:r>
      <w:r w:rsidR="00B53143" w:rsidRPr="00461378">
        <w:rPr>
          <w:rFonts w:ascii="Arial" w:hAnsi="Arial" w:cs="Arial"/>
          <w:sz w:val="20"/>
        </w:rPr>
        <w:t xml:space="preserve">ề xây dựng công trình: </w:t>
      </w:r>
      <w:r w:rsidRPr="00461378">
        <w:rPr>
          <w:rFonts w:ascii="Arial" w:hAnsi="Arial" w:cs="Arial"/>
          <w:sz w:val="20"/>
        </w:rPr>
        <w:tab/>
      </w:r>
    </w:p>
    <w:p w:rsidR="00B53143" w:rsidRPr="00461378" w:rsidRDefault="00EC0647" w:rsidP="005E7083">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Thông tin khác: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3. Giá chuyển nhượng</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4. Phương thức và thời hạn thanh toán</w:t>
      </w:r>
    </w:p>
    <w:p w:rsidR="00B53143" w:rsidRPr="00461378" w:rsidRDefault="00D41FA5" w:rsidP="005E7083">
      <w:pPr>
        <w:tabs>
          <w:tab w:val="right" w:leader="dot" w:pos="8280"/>
        </w:tabs>
        <w:spacing w:before="120"/>
        <w:rPr>
          <w:rFonts w:ascii="Arial" w:hAnsi="Arial" w:cs="Arial"/>
          <w:sz w:val="20"/>
        </w:rPr>
      </w:pPr>
      <w:r w:rsidRPr="00461378">
        <w:rPr>
          <w:rFonts w:ascii="Arial" w:hAnsi="Arial" w:cs="Arial"/>
          <w:sz w:val="20"/>
        </w:rPr>
        <w:t xml:space="preserve">1. </w:t>
      </w:r>
      <w:r w:rsidR="00B53143" w:rsidRPr="00461378">
        <w:rPr>
          <w:rFonts w:ascii="Arial" w:hAnsi="Arial" w:cs="Arial"/>
          <w:sz w:val="20"/>
        </w:rPr>
        <w:t>Phương thức thanh toán: bằng (chuyển khoản hoặc hình thức khác)</w:t>
      </w:r>
      <w:r w:rsidRPr="00461378">
        <w:rPr>
          <w:rFonts w:ascii="Arial" w:hAnsi="Arial" w:cs="Arial"/>
          <w:sz w:val="20"/>
        </w:rPr>
        <w:t xml:space="preserve"> </w:t>
      </w:r>
      <w:r w:rsidRPr="00461378">
        <w:rPr>
          <w:rFonts w:ascii="Arial" w:hAnsi="Arial" w:cs="Arial"/>
          <w:sz w:val="20"/>
        </w:rPr>
        <w:tab/>
      </w:r>
    </w:p>
    <w:p w:rsidR="00D41FA5" w:rsidRPr="00461378" w:rsidRDefault="00D41FA5" w:rsidP="005E7083">
      <w:pPr>
        <w:tabs>
          <w:tab w:val="right" w:leader="dot" w:pos="8280"/>
        </w:tabs>
        <w:spacing w:before="120"/>
        <w:rPr>
          <w:rFonts w:ascii="Arial" w:hAnsi="Arial" w:cs="Arial"/>
          <w:sz w:val="20"/>
        </w:rPr>
      </w:pPr>
      <w:r w:rsidRPr="00461378">
        <w:rPr>
          <w:rFonts w:ascii="Arial" w:hAnsi="Arial" w:cs="Arial"/>
          <w:sz w:val="20"/>
        </w:rPr>
        <w:tab/>
      </w:r>
    </w:p>
    <w:p w:rsidR="00B53143" w:rsidRPr="00461378" w:rsidRDefault="00D41FA5" w:rsidP="00B53143">
      <w:pPr>
        <w:tabs>
          <w:tab w:val="right" w:leader="dot" w:pos="8640"/>
        </w:tabs>
        <w:spacing w:before="120"/>
        <w:rPr>
          <w:rFonts w:ascii="Arial" w:hAnsi="Arial" w:cs="Arial"/>
          <w:sz w:val="20"/>
        </w:rPr>
      </w:pPr>
      <w:r w:rsidRPr="00461378">
        <w:rPr>
          <w:rFonts w:ascii="Arial" w:hAnsi="Arial" w:cs="Arial"/>
          <w:sz w:val="20"/>
        </w:rPr>
        <w:t xml:space="preserve">2. </w:t>
      </w:r>
      <w:r w:rsidR="00B53143" w:rsidRPr="00461378">
        <w:rPr>
          <w:rFonts w:ascii="Arial" w:hAnsi="Arial" w:cs="Arial"/>
          <w:sz w:val="20"/>
        </w:rPr>
        <w:t>Thời hạn thanh toán:</w:t>
      </w:r>
    </w:p>
    <w:p w:rsidR="00B53143" w:rsidRPr="00461378" w:rsidRDefault="00D41FA5" w:rsidP="005E7083">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Trả lần đầu là: </w:t>
      </w:r>
      <w:r w:rsidRPr="00461378">
        <w:rPr>
          <w:rFonts w:ascii="Arial" w:hAnsi="Arial" w:cs="Arial"/>
          <w:sz w:val="20"/>
        </w:rPr>
        <w:t xml:space="preserve">……………. </w:t>
      </w:r>
      <w:r w:rsidR="00B53143" w:rsidRPr="00461378">
        <w:rPr>
          <w:rFonts w:ascii="Arial" w:hAnsi="Arial" w:cs="Arial"/>
          <w:sz w:val="20"/>
        </w:rPr>
        <w:t xml:space="preserve">đồng vào ngày </w:t>
      </w:r>
      <w:r w:rsidRPr="00461378">
        <w:rPr>
          <w:rFonts w:ascii="Arial" w:hAnsi="Arial" w:cs="Arial"/>
          <w:sz w:val="20"/>
        </w:rPr>
        <w:t>…….</w:t>
      </w:r>
      <w:r w:rsidR="00242819" w:rsidRPr="00461378">
        <w:rPr>
          <w:rFonts w:ascii="Arial" w:hAnsi="Arial" w:cs="Arial"/>
          <w:sz w:val="20"/>
        </w:rPr>
        <w:t>/</w:t>
      </w:r>
      <w:r w:rsidRPr="00461378">
        <w:rPr>
          <w:rFonts w:ascii="Arial" w:hAnsi="Arial" w:cs="Arial"/>
          <w:sz w:val="20"/>
        </w:rPr>
        <w:t>…….</w:t>
      </w:r>
      <w:r w:rsidR="00B53143" w:rsidRPr="00461378">
        <w:rPr>
          <w:rFonts w:ascii="Arial" w:hAnsi="Arial" w:cs="Arial"/>
          <w:sz w:val="20"/>
        </w:rPr>
        <w:t>/</w:t>
      </w:r>
      <w:r w:rsidRPr="00461378">
        <w:rPr>
          <w:rFonts w:ascii="Arial" w:hAnsi="Arial" w:cs="Arial"/>
          <w:sz w:val="20"/>
        </w:rPr>
        <w:tab/>
      </w:r>
    </w:p>
    <w:p w:rsidR="00B53143" w:rsidRPr="00461378" w:rsidRDefault="00D41FA5" w:rsidP="005E7083">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Trả tiếp theo là: </w:t>
      </w:r>
      <w:r w:rsidRPr="00461378">
        <w:rPr>
          <w:rFonts w:ascii="Arial" w:hAnsi="Arial" w:cs="Arial"/>
          <w:sz w:val="20"/>
        </w:rPr>
        <w:t xml:space="preserve">………………….. </w:t>
      </w:r>
      <w:r w:rsidR="00B53143" w:rsidRPr="00461378">
        <w:rPr>
          <w:rFonts w:ascii="Arial" w:hAnsi="Arial" w:cs="Arial"/>
          <w:sz w:val="20"/>
        </w:rPr>
        <w:t xml:space="preserve">đồng vào ngày </w:t>
      </w:r>
      <w:r w:rsidRPr="00461378">
        <w:rPr>
          <w:rFonts w:ascii="Arial" w:hAnsi="Arial" w:cs="Arial"/>
          <w:sz w:val="20"/>
        </w:rPr>
        <w:t>……</w:t>
      </w:r>
      <w:r w:rsidR="00242819" w:rsidRPr="00461378">
        <w:rPr>
          <w:rFonts w:ascii="Arial" w:hAnsi="Arial" w:cs="Arial"/>
          <w:sz w:val="20"/>
        </w:rPr>
        <w:t>/</w:t>
      </w:r>
      <w:r w:rsidRPr="00461378">
        <w:rPr>
          <w:rFonts w:ascii="Arial" w:hAnsi="Arial" w:cs="Arial"/>
          <w:sz w:val="20"/>
        </w:rPr>
        <w:t>……</w:t>
      </w:r>
      <w:r w:rsidR="00B53143" w:rsidRPr="00461378">
        <w:rPr>
          <w:rFonts w:ascii="Arial" w:hAnsi="Arial" w:cs="Arial"/>
          <w:sz w:val="20"/>
        </w:rPr>
        <w:t>/</w:t>
      </w:r>
      <w:r w:rsidRPr="00461378">
        <w:rPr>
          <w:rFonts w:ascii="Arial" w:hAnsi="Arial" w:cs="Arial"/>
          <w:sz w:val="20"/>
        </w:rPr>
        <w:tab/>
      </w:r>
      <w:r w:rsidR="00B53143" w:rsidRPr="00461378">
        <w:rPr>
          <w:rFonts w:ascii="Arial" w:hAnsi="Arial" w:cs="Arial"/>
          <w:sz w:val="20"/>
        </w:rPr>
        <w:t xml:space="preserve"> </w:t>
      </w:r>
    </w:p>
    <w:p w:rsidR="00B53143" w:rsidRPr="00461378" w:rsidRDefault="00544359" w:rsidP="00360771">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Các quy định khác do hai bên thỏa thuận: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5. Thời hạn bàn giao và nhận dự án (hoặc phần dự án)</w:t>
      </w:r>
    </w:p>
    <w:p w:rsidR="00B53143" w:rsidRPr="00461378" w:rsidRDefault="00286F03" w:rsidP="00360771">
      <w:pPr>
        <w:tabs>
          <w:tab w:val="right" w:leader="dot" w:pos="8280"/>
        </w:tabs>
        <w:spacing w:before="120"/>
        <w:rPr>
          <w:rFonts w:ascii="Arial" w:hAnsi="Arial" w:cs="Arial"/>
          <w:sz w:val="20"/>
        </w:rPr>
      </w:pPr>
      <w:r w:rsidRPr="00461378">
        <w:rPr>
          <w:rFonts w:ascii="Arial" w:hAnsi="Arial" w:cs="Arial"/>
          <w:sz w:val="20"/>
        </w:rPr>
        <w:t xml:space="preserve">1. </w:t>
      </w:r>
      <w:r w:rsidR="00B53143" w:rsidRPr="00461378">
        <w:rPr>
          <w:rFonts w:ascii="Arial" w:hAnsi="Arial" w:cs="Arial"/>
          <w:sz w:val="20"/>
        </w:rPr>
        <w:t xml:space="preserve">Cách thức bàn giao: Bàn giao trên hồ sơ hoặc phần nhận dự án, bàn giao trên thực địa: </w:t>
      </w:r>
      <w:r w:rsidRPr="00461378">
        <w:rPr>
          <w:rFonts w:ascii="Arial" w:hAnsi="Arial" w:cs="Arial"/>
          <w:sz w:val="20"/>
        </w:rPr>
        <w:tab/>
      </w:r>
    </w:p>
    <w:p w:rsidR="00B53143" w:rsidRPr="00461378" w:rsidRDefault="00286F03" w:rsidP="00360771">
      <w:pPr>
        <w:tabs>
          <w:tab w:val="right" w:leader="dot" w:pos="8280"/>
        </w:tabs>
        <w:spacing w:before="120"/>
        <w:rPr>
          <w:rFonts w:ascii="Arial" w:hAnsi="Arial" w:cs="Arial"/>
          <w:sz w:val="20"/>
          <w:lang w:val="en-US"/>
        </w:rPr>
      </w:pPr>
      <w:r w:rsidRPr="00461378">
        <w:rPr>
          <w:rFonts w:ascii="Arial" w:hAnsi="Arial" w:cs="Arial"/>
          <w:sz w:val="20"/>
          <w:lang w:val="en-US"/>
        </w:rPr>
        <w:t xml:space="preserve">2. </w:t>
      </w:r>
      <w:r w:rsidR="00B53143" w:rsidRPr="00461378">
        <w:rPr>
          <w:rFonts w:ascii="Arial" w:hAnsi="Arial" w:cs="Arial"/>
          <w:sz w:val="20"/>
        </w:rPr>
        <w:t xml:space="preserve">Thời gian bàn giao: </w:t>
      </w:r>
      <w:r w:rsidRPr="00461378">
        <w:rPr>
          <w:rFonts w:ascii="Arial" w:hAnsi="Arial" w:cs="Arial"/>
          <w:sz w:val="20"/>
          <w:lang w:val="en-US"/>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6. Quyền và nghĩa vụ của bên chuyển nhượng</w:t>
      </w:r>
    </w:p>
    <w:p w:rsidR="00B53143" w:rsidRPr="00461378" w:rsidRDefault="009951E9" w:rsidP="00B53143">
      <w:pPr>
        <w:tabs>
          <w:tab w:val="right" w:leader="dot" w:pos="8640"/>
        </w:tabs>
        <w:spacing w:before="120"/>
        <w:rPr>
          <w:rFonts w:ascii="Arial" w:hAnsi="Arial" w:cs="Arial"/>
          <w:sz w:val="20"/>
        </w:rPr>
      </w:pPr>
      <w:r w:rsidRPr="00461378">
        <w:rPr>
          <w:rFonts w:ascii="Arial" w:hAnsi="Arial" w:cs="Arial"/>
          <w:sz w:val="20"/>
        </w:rPr>
        <w:t xml:space="preserve">1. </w:t>
      </w:r>
      <w:r w:rsidR="00B53143" w:rsidRPr="00461378">
        <w:rPr>
          <w:rFonts w:ascii="Arial" w:hAnsi="Arial" w:cs="Arial"/>
          <w:sz w:val="20"/>
        </w:rPr>
        <w:t>Quyền của Bên chuyển nhượng: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Bên chuyển nhượng có các quyền theo Điều 52 </w:t>
      </w:r>
      <w:r w:rsidR="00DB427F" w:rsidRPr="00461378">
        <w:rPr>
          <w:rFonts w:ascii="Arial" w:hAnsi="Arial" w:cs="Arial"/>
          <w:sz w:val="20"/>
        </w:rPr>
        <w:t>Luật</w:t>
      </w:r>
      <w:r w:rsidRPr="00461378">
        <w:rPr>
          <w:rFonts w:ascii="Arial" w:hAnsi="Arial" w:cs="Arial"/>
          <w:sz w:val="20"/>
        </w:rPr>
        <w:t xml:space="preserve"> Kinh doanh bất động sản và các quyền sau:</w:t>
      </w:r>
    </w:p>
    <w:p w:rsidR="00B53143" w:rsidRPr="00461378" w:rsidRDefault="009951E9" w:rsidP="00B53143">
      <w:pPr>
        <w:tabs>
          <w:tab w:val="right" w:leader="dot" w:pos="8640"/>
        </w:tabs>
        <w:spacing w:before="120"/>
        <w:rPr>
          <w:rFonts w:ascii="Arial" w:hAnsi="Arial" w:cs="Arial"/>
          <w:sz w:val="20"/>
        </w:rPr>
      </w:pPr>
      <w:r w:rsidRPr="00461378">
        <w:rPr>
          <w:rFonts w:ascii="Arial" w:hAnsi="Arial" w:cs="Arial"/>
          <w:sz w:val="20"/>
        </w:rPr>
        <w:t xml:space="preserve">a) </w:t>
      </w:r>
      <w:r w:rsidR="00B53143" w:rsidRPr="00461378">
        <w:rPr>
          <w:rFonts w:ascii="Arial" w:hAnsi="Arial" w:cs="Arial"/>
          <w:sz w:val="20"/>
        </w:rPr>
        <w:t>Yêu cầu bên nhận chuyển nhượng trả đủ tiền đúng thời hạn ghi trong hợp đồng;</w:t>
      </w:r>
    </w:p>
    <w:p w:rsidR="00B53143" w:rsidRPr="00461378" w:rsidRDefault="009951E9" w:rsidP="00B53143">
      <w:pPr>
        <w:tabs>
          <w:tab w:val="right" w:leader="dot" w:pos="8640"/>
        </w:tabs>
        <w:spacing w:before="120"/>
        <w:rPr>
          <w:rFonts w:ascii="Arial" w:hAnsi="Arial" w:cs="Arial"/>
          <w:sz w:val="20"/>
        </w:rPr>
      </w:pPr>
      <w:r w:rsidRPr="00461378">
        <w:rPr>
          <w:rFonts w:ascii="Arial" w:hAnsi="Arial" w:cs="Arial"/>
          <w:sz w:val="20"/>
        </w:rPr>
        <w:t xml:space="preserve">b) </w:t>
      </w:r>
      <w:r w:rsidR="00B53143" w:rsidRPr="00461378">
        <w:rPr>
          <w:rFonts w:ascii="Arial" w:hAnsi="Arial" w:cs="Arial"/>
          <w:sz w:val="20"/>
        </w:rPr>
        <w:t>Yêu cầu Bên nhận chuyển nhượng nhận bàn giao toàn bộ dự án hoặc phần dự án đúng thời hạn ghi trong hợp đồng;</w:t>
      </w:r>
    </w:p>
    <w:p w:rsidR="00B53143" w:rsidRPr="00461378" w:rsidRDefault="009951E9" w:rsidP="002343B2">
      <w:pPr>
        <w:tabs>
          <w:tab w:val="right" w:leader="dot" w:pos="8280"/>
        </w:tabs>
        <w:spacing w:before="120"/>
        <w:rPr>
          <w:rFonts w:ascii="Arial" w:hAnsi="Arial" w:cs="Arial"/>
          <w:sz w:val="20"/>
        </w:rPr>
      </w:pPr>
      <w:r w:rsidRPr="00461378">
        <w:rPr>
          <w:rFonts w:ascii="Arial" w:hAnsi="Arial" w:cs="Arial"/>
          <w:sz w:val="20"/>
        </w:rPr>
        <w:t xml:space="preserve">c) </w:t>
      </w:r>
      <w:r w:rsidR="00B53143" w:rsidRPr="00461378">
        <w:rPr>
          <w:rFonts w:ascii="Arial" w:hAnsi="Arial" w:cs="Arial"/>
          <w:sz w:val="20"/>
        </w:rPr>
        <w:t xml:space="preserve">Các quyền khác do hai bên thỏa thuận: </w:t>
      </w:r>
      <w:r w:rsidRPr="00461378">
        <w:rPr>
          <w:rFonts w:ascii="Arial" w:hAnsi="Arial" w:cs="Arial"/>
          <w:sz w:val="20"/>
        </w:rPr>
        <w:tab/>
      </w:r>
    </w:p>
    <w:p w:rsidR="00B53143" w:rsidRPr="00461378" w:rsidRDefault="009951E9" w:rsidP="00B53143">
      <w:pPr>
        <w:tabs>
          <w:tab w:val="right" w:leader="dot" w:pos="8640"/>
        </w:tabs>
        <w:spacing w:before="120"/>
        <w:rPr>
          <w:rFonts w:ascii="Arial" w:hAnsi="Arial" w:cs="Arial"/>
          <w:sz w:val="20"/>
        </w:rPr>
      </w:pPr>
      <w:r w:rsidRPr="00461378">
        <w:rPr>
          <w:rFonts w:ascii="Arial" w:hAnsi="Arial" w:cs="Arial"/>
          <w:sz w:val="20"/>
        </w:rPr>
        <w:t xml:space="preserve">2. </w:t>
      </w:r>
      <w:r w:rsidR="00B53143" w:rsidRPr="00461378">
        <w:rPr>
          <w:rFonts w:ascii="Arial" w:hAnsi="Arial" w:cs="Arial"/>
          <w:sz w:val="20"/>
        </w:rPr>
        <w:t>Nghĩa vụ của Bên chuyển nhượng: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Bên chuyển nhượng có nghĩa vụ theo Điều 52 </w:t>
      </w:r>
      <w:r w:rsidR="00DB427F" w:rsidRPr="00461378">
        <w:rPr>
          <w:rFonts w:ascii="Arial" w:hAnsi="Arial" w:cs="Arial"/>
          <w:sz w:val="20"/>
        </w:rPr>
        <w:t>Luật</w:t>
      </w:r>
      <w:r w:rsidRPr="00461378">
        <w:rPr>
          <w:rFonts w:ascii="Arial" w:hAnsi="Arial" w:cs="Arial"/>
          <w:sz w:val="20"/>
        </w:rPr>
        <w:t xml:space="preserve"> Kinh doanh bất động sản và các nghĩa vụ sau:</w:t>
      </w:r>
    </w:p>
    <w:p w:rsidR="00B53143" w:rsidRPr="00461378" w:rsidRDefault="009951E9" w:rsidP="00B53143">
      <w:pPr>
        <w:tabs>
          <w:tab w:val="right" w:leader="dot" w:pos="8640"/>
        </w:tabs>
        <w:spacing w:before="120"/>
        <w:rPr>
          <w:rFonts w:ascii="Arial" w:hAnsi="Arial" w:cs="Arial"/>
          <w:sz w:val="20"/>
        </w:rPr>
      </w:pPr>
      <w:r w:rsidRPr="00461378">
        <w:rPr>
          <w:rFonts w:ascii="Arial" w:hAnsi="Arial" w:cs="Arial"/>
          <w:sz w:val="20"/>
        </w:rPr>
        <w:t xml:space="preserve">a) </w:t>
      </w:r>
      <w:r w:rsidR="00B53143" w:rsidRPr="00461378">
        <w:rPr>
          <w:rFonts w:ascii="Arial" w:hAnsi="Arial" w:cs="Arial"/>
          <w:sz w:val="20"/>
        </w:rPr>
        <w:t>Bàn giao toàn bộ dự án hoặc phần dự án trên thực địa và toàn bộ hồ sơ dự án cho bên nhận chuyển nhượng, trường hợp không bàn giao hoặc chậm bàn giao thì phải bồi thường thiệt hại;</w:t>
      </w:r>
    </w:p>
    <w:p w:rsidR="00B53143" w:rsidRPr="00461378" w:rsidRDefault="009951E9" w:rsidP="00B53143">
      <w:pPr>
        <w:tabs>
          <w:tab w:val="right" w:leader="dot" w:pos="8640"/>
        </w:tabs>
        <w:spacing w:before="120"/>
        <w:rPr>
          <w:rFonts w:ascii="Arial" w:hAnsi="Arial" w:cs="Arial"/>
          <w:sz w:val="20"/>
        </w:rPr>
      </w:pPr>
      <w:r w:rsidRPr="00461378">
        <w:rPr>
          <w:rFonts w:ascii="Arial" w:hAnsi="Arial" w:cs="Arial"/>
          <w:sz w:val="20"/>
        </w:rPr>
        <w:t xml:space="preserve">b) </w:t>
      </w:r>
      <w:r w:rsidR="00B53143" w:rsidRPr="00461378">
        <w:rPr>
          <w:rFonts w:ascii="Arial" w:hAnsi="Arial" w:cs="Arial"/>
          <w:sz w:val="20"/>
        </w:rPr>
        <w:t>Bảo vệ, quản lý toàn bộ dự án trong thời gian chưa bàn giao xong toàn bộ dự án cả về hồ sơ và trên thực địa;</w:t>
      </w:r>
    </w:p>
    <w:p w:rsidR="00B53143" w:rsidRPr="00461378" w:rsidRDefault="009951E9" w:rsidP="00B53143">
      <w:pPr>
        <w:tabs>
          <w:tab w:val="right" w:leader="dot" w:pos="8640"/>
        </w:tabs>
        <w:spacing w:before="120"/>
        <w:rPr>
          <w:rFonts w:ascii="Arial" w:hAnsi="Arial" w:cs="Arial"/>
          <w:sz w:val="20"/>
        </w:rPr>
      </w:pPr>
      <w:r w:rsidRPr="00461378">
        <w:rPr>
          <w:rFonts w:ascii="Arial" w:hAnsi="Arial" w:cs="Arial"/>
          <w:sz w:val="20"/>
        </w:rPr>
        <w:t xml:space="preserve">c) </w:t>
      </w:r>
      <w:r w:rsidR="00B53143" w:rsidRPr="00461378">
        <w:rPr>
          <w:rFonts w:ascii="Arial" w:hAnsi="Arial" w:cs="Arial"/>
          <w:sz w:val="20"/>
        </w:rPr>
        <w:t>Thông báo cho khách hàng và các bên có liên quan về việc chuyển nhượng dự án;</w:t>
      </w:r>
    </w:p>
    <w:p w:rsidR="00B53143" w:rsidRPr="00461378" w:rsidRDefault="009951E9" w:rsidP="00B53143">
      <w:pPr>
        <w:tabs>
          <w:tab w:val="right" w:leader="dot" w:pos="8640"/>
        </w:tabs>
        <w:spacing w:before="120"/>
        <w:rPr>
          <w:rFonts w:ascii="Arial" w:hAnsi="Arial" w:cs="Arial"/>
          <w:sz w:val="20"/>
        </w:rPr>
      </w:pPr>
      <w:r w:rsidRPr="00461378">
        <w:rPr>
          <w:rFonts w:ascii="Arial" w:hAnsi="Arial" w:cs="Arial"/>
          <w:sz w:val="20"/>
        </w:rPr>
        <w:t xml:space="preserve">d) </w:t>
      </w:r>
      <w:r w:rsidR="00B53143" w:rsidRPr="00461378">
        <w:rPr>
          <w:rFonts w:ascii="Arial" w:hAnsi="Arial" w:cs="Arial"/>
          <w:sz w:val="20"/>
        </w:rPr>
        <w:t>Giải quyết dứt điểm những cam kết đã thỏa thuận với khách hàng trước khi chuyển nhượng dự án hoặc phần dự án. Cùng bên nhận chuyển nhượng thống nhất với từng khách hàng về những vấn đề mà chủ đầu tư mới phải có trách nhiệm giải quyết không làm thiệt hại đến quyền lợi của khách hàng;</w:t>
      </w:r>
    </w:p>
    <w:p w:rsidR="00B53143" w:rsidRPr="00461378" w:rsidRDefault="00B53143" w:rsidP="007C314B">
      <w:pPr>
        <w:tabs>
          <w:tab w:val="right" w:leader="dot" w:pos="8280"/>
        </w:tabs>
        <w:spacing w:before="120"/>
        <w:rPr>
          <w:rFonts w:ascii="Arial" w:hAnsi="Arial" w:cs="Arial"/>
          <w:sz w:val="20"/>
        </w:rPr>
      </w:pPr>
      <w:r w:rsidRPr="00461378">
        <w:rPr>
          <w:rFonts w:ascii="Arial" w:hAnsi="Arial" w:cs="Arial"/>
          <w:sz w:val="20"/>
        </w:rPr>
        <w:t xml:space="preserve">đ) Các nghĩa vụ khác do hai bên thỏa thuận: </w:t>
      </w:r>
      <w:r w:rsidR="009951E9"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7. Quyền và nghĩa vụ của Bên nhận chuyển nhượng</w:t>
      </w:r>
    </w:p>
    <w:p w:rsidR="00B53143" w:rsidRPr="00461378" w:rsidRDefault="00066416" w:rsidP="00B53143">
      <w:pPr>
        <w:tabs>
          <w:tab w:val="right" w:leader="dot" w:pos="8640"/>
        </w:tabs>
        <w:spacing w:before="120"/>
        <w:rPr>
          <w:rFonts w:ascii="Arial" w:hAnsi="Arial" w:cs="Arial"/>
          <w:sz w:val="20"/>
        </w:rPr>
      </w:pPr>
      <w:r w:rsidRPr="00461378">
        <w:rPr>
          <w:rFonts w:ascii="Arial" w:hAnsi="Arial" w:cs="Arial"/>
          <w:sz w:val="20"/>
        </w:rPr>
        <w:t xml:space="preserve">1. </w:t>
      </w:r>
      <w:r w:rsidR="00B53143" w:rsidRPr="00461378">
        <w:rPr>
          <w:rFonts w:ascii="Arial" w:hAnsi="Arial" w:cs="Arial"/>
          <w:sz w:val="20"/>
        </w:rPr>
        <w:t>Quyền của Bên nhận chuyển nhượng: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Bên nhận chuyển nhượng c</w:t>
      </w:r>
      <w:r w:rsidR="00066416" w:rsidRPr="00461378">
        <w:rPr>
          <w:rFonts w:ascii="Arial" w:hAnsi="Arial" w:cs="Arial"/>
          <w:sz w:val="20"/>
        </w:rPr>
        <w:t>ó</w:t>
      </w:r>
      <w:r w:rsidRPr="00461378">
        <w:rPr>
          <w:rFonts w:ascii="Arial" w:hAnsi="Arial" w:cs="Arial"/>
          <w:sz w:val="20"/>
        </w:rPr>
        <w:t xml:space="preserve"> các quyền theo Điều 52 </w:t>
      </w:r>
      <w:r w:rsidR="00DB427F" w:rsidRPr="00461378">
        <w:rPr>
          <w:rFonts w:ascii="Arial" w:hAnsi="Arial" w:cs="Arial"/>
          <w:sz w:val="20"/>
        </w:rPr>
        <w:t>Luật</w:t>
      </w:r>
      <w:r w:rsidRPr="00461378">
        <w:rPr>
          <w:rFonts w:ascii="Arial" w:hAnsi="Arial" w:cs="Arial"/>
          <w:sz w:val="20"/>
        </w:rPr>
        <w:t xml:space="preserve"> Kinh doanh bất động sản và các quyền sau:</w:t>
      </w:r>
    </w:p>
    <w:p w:rsidR="00B53143" w:rsidRPr="00461378" w:rsidRDefault="00066416" w:rsidP="00B53143">
      <w:pPr>
        <w:tabs>
          <w:tab w:val="right" w:leader="dot" w:pos="8640"/>
        </w:tabs>
        <w:spacing w:before="120"/>
        <w:rPr>
          <w:rFonts w:ascii="Arial" w:hAnsi="Arial" w:cs="Arial"/>
          <w:sz w:val="20"/>
        </w:rPr>
      </w:pPr>
      <w:r w:rsidRPr="00461378">
        <w:rPr>
          <w:rFonts w:ascii="Arial" w:hAnsi="Arial" w:cs="Arial"/>
          <w:sz w:val="20"/>
        </w:rPr>
        <w:t xml:space="preserve">a) </w:t>
      </w:r>
      <w:r w:rsidR="00B53143" w:rsidRPr="00461378">
        <w:rPr>
          <w:rFonts w:ascii="Arial" w:hAnsi="Arial" w:cs="Arial"/>
          <w:sz w:val="20"/>
        </w:rPr>
        <w:t>Nhận bàn giao toàn bộ dự án hoặc phần dự án trên thực địa và toàn bộ hồ sơ dự án hoặc phần dự án nêu tại Hợp đồng này theo đúng thời gian quy định tại Hợp đồng này;</w:t>
      </w:r>
    </w:p>
    <w:p w:rsidR="00B53143" w:rsidRPr="00461378" w:rsidRDefault="00496300" w:rsidP="00B53143">
      <w:pPr>
        <w:tabs>
          <w:tab w:val="right" w:leader="dot" w:pos="8640"/>
        </w:tabs>
        <w:spacing w:before="120"/>
        <w:rPr>
          <w:rFonts w:ascii="Arial" w:hAnsi="Arial" w:cs="Arial"/>
          <w:sz w:val="20"/>
        </w:rPr>
      </w:pPr>
      <w:r w:rsidRPr="00461378">
        <w:rPr>
          <w:rFonts w:ascii="Arial" w:hAnsi="Arial" w:cs="Arial"/>
          <w:sz w:val="20"/>
        </w:rPr>
        <w:t xml:space="preserve">b) </w:t>
      </w:r>
      <w:r w:rsidR="00B53143" w:rsidRPr="00461378">
        <w:rPr>
          <w:rFonts w:ascii="Arial" w:hAnsi="Arial" w:cs="Arial"/>
          <w:sz w:val="20"/>
        </w:rPr>
        <w:t>Yêu cầu bên chuyển nhượng tạo điều kiện và cung cấp các giấy tờ có liên quan đến việc thực hiện tiếp dự án;</w:t>
      </w:r>
    </w:p>
    <w:p w:rsidR="00B53143" w:rsidRPr="00461378" w:rsidRDefault="00496300" w:rsidP="00B53143">
      <w:pPr>
        <w:tabs>
          <w:tab w:val="right" w:leader="dot" w:pos="8640"/>
        </w:tabs>
        <w:spacing w:before="120"/>
        <w:rPr>
          <w:rFonts w:ascii="Arial" w:hAnsi="Arial" w:cs="Arial"/>
          <w:sz w:val="20"/>
        </w:rPr>
      </w:pPr>
      <w:r w:rsidRPr="00461378">
        <w:rPr>
          <w:rFonts w:ascii="Arial" w:hAnsi="Arial" w:cs="Arial"/>
          <w:sz w:val="20"/>
        </w:rPr>
        <w:t xml:space="preserve">c) </w:t>
      </w:r>
      <w:r w:rsidR="00B53143" w:rsidRPr="00461378">
        <w:rPr>
          <w:rFonts w:ascii="Arial" w:hAnsi="Arial" w:cs="Arial"/>
          <w:sz w:val="20"/>
        </w:rPr>
        <w:t>Cùng bên chuyển nhượng bàn bạc với khách hàng về giải quyết quyền lợi và nghĩa vụ của khách hàng sau khi đã nhận chuyển nhượng;</w:t>
      </w:r>
    </w:p>
    <w:p w:rsidR="00B53143" w:rsidRPr="00461378" w:rsidRDefault="00496300" w:rsidP="008A770C">
      <w:pPr>
        <w:tabs>
          <w:tab w:val="right" w:leader="dot" w:pos="8280"/>
        </w:tabs>
        <w:spacing w:before="120"/>
        <w:rPr>
          <w:rFonts w:ascii="Arial" w:hAnsi="Arial" w:cs="Arial"/>
          <w:sz w:val="20"/>
        </w:rPr>
      </w:pPr>
      <w:r w:rsidRPr="00461378">
        <w:rPr>
          <w:rFonts w:ascii="Arial" w:hAnsi="Arial" w:cs="Arial"/>
          <w:sz w:val="20"/>
        </w:rPr>
        <w:t xml:space="preserve">d) </w:t>
      </w:r>
      <w:r w:rsidR="00B53143" w:rsidRPr="00461378">
        <w:rPr>
          <w:rFonts w:ascii="Arial" w:hAnsi="Arial" w:cs="Arial"/>
          <w:sz w:val="20"/>
        </w:rPr>
        <w:t xml:space="preserve">Các quyền lợi khác do hai bên thỏa thuận </w:t>
      </w:r>
      <w:r w:rsidRPr="00461378">
        <w:rPr>
          <w:rFonts w:ascii="Arial" w:hAnsi="Arial" w:cs="Arial"/>
          <w:sz w:val="20"/>
        </w:rPr>
        <w:tab/>
      </w:r>
    </w:p>
    <w:p w:rsidR="00B53143" w:rsidRPr="00461378" w:rsidRDefault="00496300" w:rsidP="00B53143">
      <w:pPr>
        <w:tabs>
          <w:tab w:val="right" w:leader="dot" w:pos="8640"/>
        </w:tabs>
        <w:spacing w:before="120"/>
        <w:rPr>
          <w:rFonts w:ascii="Arial" w:hAnsi="Arial" w:cs="Arial"/>
          <w:sz w:val="20"/>
        </w:rPr>
      </w:pPr>
      <w:r w:rsidRPr="00461378">
        <w:rPr>
          <w:rFonts w:ascii="Arial" w:hAnsi="Arial" w:cs="Arial"/>
          <w:sz w:val="20"/>
        </w:rPr>
        <w:t xml:space="preserve">2. </w:t>
      </w:r>
      <w:r w:rsidR="00B53143" w:rsidRPr="00461378">
        <w:rPr>
          <w:rFonts w:ascii="Arial" w:hAnsi="Arial" w:cs="Arial"/>
          <w:sz w:val="20"/>
        </w:rPr>
        <w:t>Nghĩa vụ của Bên nhận chuyển nhượng: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Bên nhận chuyển nhượng có các nghĩa vụ theo Điều 52 </w:t>
      </w:r>
      <w:r w:rsidR="00DB427F" w:rsidRPr="00461378">
        <w:rPr>
          <w:rFonts w:ascii="Arial" w:hAnsi="Arial" w:cs="Arial"/>
          <w:sz w:val="20"/>
        </w:rPr>
        <w:t>Luật</w:t>
      </w:r>
      <w:r w:rsidRPr="00461378">
        <w:rPr>
          <w:rFonts w:ascii="Arial" w:hAnsi="Arial" w:cs="Arial"/>
          <w:sz w:val="20"/>
        </w:rPr>
        <w:t xml:space="preserve"> Kinh doanh bất động sản và các nghĩa vụ sau:</w:t>
      </w:r>
    </w:p>
    <w:p w:rsidR="00B53143" w:rsidRPr="00461378" w:rsidRDefault="00496300" w:rsidP="00B53143">
      <w:pPr>
        <w:tabs>
          <w:tab w:val="right" w:leader="dot" w:pos="8640"/>
        </w:tabs>
        <w:spacing w:before="120"/>
        <w:rPr>
          <w:rFonts w:ascii="Arial" w:hAnsi="Arial" w:cs="Arial"/>
          <w:sz w:val="20"/>
        </w:rPr>
      </w:pPr>
      <w:r w:rsidRPr="00461378">
        <w:rPr>
          <w:rFonts w:ascii="Arial" w:hAnsi="Arial" w:cs="Arial"/>
          <w:sz w:val="20"/>
        </w:rPr>
        <w:t xml:space="preserve">a) </w:t>
      </w:r>
      <w:r w:rsidR="00B53143" w:rsidRPr="00461378">
        <w:rPr>
          <w:rFonts w:ascii="Arial" w:hAnsi="Arial" w:cs="Arial"/>
          <w:sz w:val="20"/>
        </w:rPr>
        <w:t>Thanh toán đầy đủ đúng thời hạn tiền chuyển nhượng dự án cho bên chuyển nhượng đã ghi trong Hợp đồng;</w:t>
      </w:r>
    </w:p>
    <w:p w:rsidR="00B53143" w:rsidRPr="00461378" w:rsidRDefault="00496300" w:rsidP="00B53143">
      <w:pPr>
        <w:tabs>
          <w:tab w:val="right" w:leader="dot" w:pos="8640"/>
        </w:tabs>
        <w:spacing w:before="120"/>
        <w:rPr>
          <w:rFonts w:ascii="Arial" w:hAnsi="Arial" w:cs="Arial"/>
          <w:sz w:val="20"/>
        </w:rPr>
      </w:pPr>
      <w:r w:rsidRPr="00461378">
        <w:rPr>
          <w:rFonts w:ascii="Arial" w:hAnsi="Arial" w:cs="Arial"/>
          <w:sz w:val="20"/>
        </w:rPr>
        <w:t xml:space="preserve">b) </w:t>
      </w:r>
      <w:r w:rsidR="00B53143" w:rsidRPr="00461378">
        <w:rPr>
          <w:rFonts w:ascii="Arial" w:hAnsi="Arial" w:cs="Arial"/>
          <w:sz w:val="20"/>
        </w:rPr>
        <w:t>Thực hiện và đáp ứng đầy đủ quyền lợi của bên chuyển nhượng và của khách hàng mà các bên đã thống nhất;</w:t>
      </w:r>
    </w:p>
    <w:p w:rsidR="00B53143" w:rsidRPr="00461378" w:rsidRDefault="00496300" w:rsidP="00B53143">
      <w:pPr>
        <w:tabs>
          <w:tab w:val="right" w:leader="dot" w:pos="8640"/>
        </w:tabs>
        <w:spacing w:before="120"/>
        <w:rPr>
          <w:rFonts w:ascii="Arial" w:hAnsi="Arial" w:cs="Arial"/>
          <w:sz w:val="20"/>
        </w:rPr>
      </w:pPr>
      <w:r w:rsidRPr="00461378">
        <w:rPr>
          <w:rFonts w:ascii="Arial" w:hAnsi="Arial" w:cs="Arial"/>
          <w:sz w:val="20"/>
        </w:rPr>
        <w:t xml:space="preserve">c) </w:t>
      </w:r>
      <w:r w:rsidR="00B53143" w:rsidRPr="00461378">
        <w:rPr>
          <w:rFonts w:ascii="Arial" w:hAnsi="Arial" w:cs="Arial"/>
          <w:sz w:val="20"/>
        </w:rPr>
        <w:t>Tiếp nhận toàn bộ dự án, phần dự án tại thực địa và hồ sơ dự án đúng thời hạn đã thỏa thuận;</w:t>
      </w:r>
    </w:p>
    <w:p w:rsidR="00B53143" w:rsidRPr="00461378" w:rsidRDefault="00496300" w:rsidP="00B53143">
      <w:pPr>
        <w:tabs>
          <w:tab w:val="right" w:leader="dot" w:pos="8640"/>
        </w:tabs>
        <w:spacing w:before="120"/>
        <w:rPr>
          <w:rFonts w:ascii="Arial" w:hAnsi="Arial" w:cs="Arial"/>
          <w:sz w:val="20"/>
        </w:rPr>
      </w:pPr>
      <w:r w:rsidRPr="00461378">
        <w:rPr>
          <w:rFonts w:ascii="Arial" w:hAnsi="Arial" w:cs="Arial"/>
          <w:sz w:val="20"/>
        </w:rPr>
        <w:t xml:space="preserve">d) </w:t>
      </w:r>
      <w:r w:rsidR="00B53143" w:rsidRPr="00461378">
        <w:rPr>
          <w:rFonts w:ascii="Arial" w:hAnsi="Arial" w:cs="Arial"/>
          <w:sz w:val="20"/>
        </w:rPr>
        <w:t>Thực hiện tiếp dự án theo đúng nội dung dự án đã được cấp có thẩm quyền phê duyệt (đúng tiến độ, đảm bảo chất lượng</w:t>
      </w:r>
      <w:r w:rsidR="003D360C" w:rsidRPr="00461378">
        <w:rPr>
          <w:rFonts w:ascii="Arial" w:hAnsi="Arial" w:cs="Arial"/>
          <w:sz w:val="20"/>
        </w:rPr>
        <w:t xml:space="preserve"> …);</w:t>
      </w:r>
    </w:p>
    <w:p w:rsidR="00B53143" w:rsidRPr="00461378" w:rsidRDefault="00B53143" w:rsidP="001B4970">
      <w:pPr>
        <w:tabs>
          <w:tab w:val="right" w:leader="dot" w:pos="8280"/>
        </w:tabs>
        <w:spacing w:before="120"/>
        <w:rPr>
          <w:rFonts w:ascii="Arial" w:hAnsi="Arial" w:cs="Arial"/>
          <w:sz w:val="20"/>
        </w:rPr>
      </w:pPr>
      <w:r w:rsidRPr="00461378">
        <w:rPr>
          <w:rFonts w:ascii="Arial" w:hAnsi="Arial" w:cs="Arial"/>
          <w:sz w:val="20"/>
        </w:rPr>
        <w:t xml:space="preserve">đ) Các nghĩa vụ khác </w:t>
      </w:r>
      <w:r w:rsidR="00A86BCB" w:rsidRPr="00461378">
        <w:rPr>
          <w:rFonts w:ascii="Arial" w:hAnsi="Arial" w:cs="Arial"/>
          <w:sz w:val="20"/>
        </w:rPr>
        <w:t>d</w:t>
      </w:r>
      <w:r w:rsidRPr="00461378">
        <w:rPr>
          <w:rFonts w:ascii="Arial" w:hAnsi="Arial" w:cs="Arial"/>
          <w:sz w:val="20"/>
        </w:rPr>
        <w:t xml:space="preserve">o hai bên thỏa thuận: </w:t>
      </w:r>
      <w:r w:rsidR="00496300" w:rsidRPr="00461378">
        <w:rPr>
          <w:rFonts w:ascii="Arial" w:hAnsi="Arial" w:cs="Arial"/>
          <w:sz w:val="20"/>
        </w:rPr>
        <w:tab/>
      </w:r>
    </w:p>
    <w:p w:rsidR="004353FB"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8. Trách nhiệm của các bên trong việc thực hiện các thủ tục liên quan đến chuyển quyền sử dụng đất</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w:t>
      </w:r>
      <w:r w:rsidRPr="00461378">
        <w:rPr>
          <w:rFonts w:ascii="Arial" w:hAnsi="Arial" w:cs="Arial"/>
          <w:sz w:val="20"/>
          <w:lang w:val="en-US"/>
        </w:rPr>
        <w:t>d</w:t>
      </w:r>
      <w:r w:rsidRPr="00461378">
        <w:rPr>
          <w:rFonts w:ascii="Arial" w:hAnsi="Arial" w:cs="Arial"/>
          <w:sz w:val="20"/>
        </w:rPr>
        <w:t>o các bên thỏa thuận)</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9. Trách nhiệm của các bên khi vi phạm hợp đồng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(do các bên thỏa thuận)</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10. Điều khoản về phạt vi phạm hợp đồng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(do các bên thỏa thuận)</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11. Giải quyết tranh chấp</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(do các bên thỏa thuận)</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12. Các trường hợp chấm dứt hợp đồng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(do các bên thỏa thuận)</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13. Thời điểm có hiệu lực của hợp đồng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(do các bên thỏa thuận)</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14. Các thỏa thuận khác</w:t>
      </w:r>
    </w:p>
    <w:p w:rsidR="00842DF2" w:rsidRPr="00461378" w:rsidRDefault="00842DF2" w:rsidP="00B53143">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842DF2" w:rsidRPr="00692E22" w:rsidTr="00692E22">
        <w:tc>
          <w:tcPr>
            <w:tcW w:w="4428" w:type="dxa"/>
          </w:tcPr>
          <w:p w:rsidR="00842DF2" w:rsidRPr="00692E22" w:rsidRDefault="00842DF2" w:rsidP="00692E22">
            <w:pPr>
              <w:tabs>
                <w:tab w:val="right" w:leader="dot" w:pos="8640"/>
              </w:tabs>
              <w:spacing w:before="120"/>
              <w:jc w:val="center"/>
              <w:rPr>
                <w:rFonts w:ascii="Arial" w:hAnsi="Arial" w:cs="Arial"/>
                <w:sz w:val="20"/>
                <w:lang w:val="en-US"/>
              </w:rPr>
            </w:pPr>
            <w:r w:rsidRPr="00692E22">
              <w:rPr>
                <w:rFonts w:ascii="Arial" w:hAnsi="Arial" w:cs="Arial"/>
                <w:b/>
                <w:sz w:val="20"/>
              </w:rPr>
              <w:t>BÊN CHUY</w:t>
            </w:r>
            <w:r w:rsidRPr="00692E22">
              <w:rPr>
                <w:rFonts w:ascii="Arial" w:hAnsi="Arial" w:cs="Arial"/>
                <w:b/>
                <w:sz w:val="20"/>
                <w:lang w:val="en-US"/>
              </w:rPr>
              <w:t>Ể</w:t>
            </w:r>
            <w:r w:rsidRPr="00692E22">
              <w:rPr>
                <w:rFonts w:ascii="Arial" w:hAnsi="Arial" w:cs="Arial"/>
                <w:b/>
                <w:sz w:val="20"/>
              </w:rPr>
              <w:t>N NHƯỢNG</w:t>
            </w:r>
            <w:r w:rsidRPr="00692E22">
              <w:rPr>
                <w:rFonts w:ascii="Arial" w:hAnsi="Arial" w:cs="Arial"/>
                <w:sz w:val="20"/>
                <w:lang w:val="en-US"/>
              </w:rPr>
              <w:br/>
            </w:r>
            <w:r w:rsidRPr="00692E22">
              <w:rPr>
                <w:rFonts w:ascii="Arial" w:hAnsi="Arial" w:cs="Arial"/>
                <w:i/>
                <w:sz w:val="20"/>
              </w:rPr>
              <w:t>(Ký, ghi rõ họ tên, chức vụ và đ</w:t>
            </w:r>
            <w:r w:rsidRPr="00692E22">
              <w:rPr>
                <w:rFonts w:ascii="Arial" w:hAnsi="Arial" w:cs="Arial"/>
                <w:i/>
                <w:sz w:val="20"/>
                <w:lang w:val="en-US"/>
              </w:rPr>
              <w:t>ó</w:t>
            </w:r>
            <w:r w:rsidRPr="00692E22">
              <w:rPr>
                <w:rFonts w:ascii="Arial" w:hAnsi="Arial" w:cs="Arial"/>
                <w:i/>
                <w:sz w:val="20"/>
              </w:rPr>
              <w:t>ng d</w:t>
            </w:r>
            <w:r w:rsidRPr="00692E22">
              <w:rPr>
                <w:rFonts w:ascii="Arial" w:hAnsi="Arial" w:cs="Arial"/>
                <w:i/>
                <w:sz w:val="20"/>
                <w:lang w:val="en-US"/>
              </w:rPr>
              <w:t>ấ</w:t>
            </w:r>
            <w:r w:rsidRPr="00692E22">
              <w:rPr>
                <w:rFonts w:ascii="Arial" w:hAnsi="Arial" w:cs="Arial"/>
                <w:i/>
                <w:sz w:val="20"/>
              </w:rPr>
              <w:t>u)</w:t>
            </w:r>
          </w:p>
        </w:tc>
        <w:tc>
          <w:tcPr>
            <w:tcW w:w="4428" w:type="dxa"/>
          </w:tcPr>
          <w:p w:rsidR="00842DF2" w:rsidRPr="00692E22" w:rsidRDefault="00842DF2" w:rsidP="00692E22">
            <w:pPr>
              <w:tabs>
                <w:tab w:val="right" w:leader="dot" w:pos="8640"/>
              </w:tabs>
              <w:spacing w:before="120"/>
              <w:jc w:val="center"/>
              <w:rPr>
                <w:rFonts w:ascii="Arial" w:hAnsi="Arial" w:cs="Arial"/>
                <w:sz w:val="20"/>
                <w:lang w:val="en-US"/>
              </w:rPr>
            </w:pPr>
            <w:r w:rsidRPr="00692E22">
              <w:rPr>
                <w:rFonts w:ascii="Arial" w:hAnsi="Arial" w:cs="Arial"/>
                <w:b/>
                <w:sz w:val="20"/>
              </w:rPr>
              <w:t>BÊN NHẬN CHUY</w:t>
            </w:r>
            <w:r w:rsidRPr="00692E22">
              <w:rPr>
                <w:rFonts w:ascii="Arial" w:hAnsi="Arial" w:cs="Arial"/>
                <w:b/>
                <w:sz w:val="20"/>
                <w:lang w:val="en-US"/>
              </w:rPr>
              <w:t>Ể</w:t>
            </w:r>
            <w:r w:rsidRPr="00692E22">
              <w:rPr>
                <w:rFonts w:ascii="Arial" w:hAnsi="Arial" w:cs="Arial"/>
                <w:b/>
                <w:sz w:val="20"/>
              </w:rPr>
              <w:t>N NHƯỢNG</w:t>
            </w:r>
            <w:r w:rsidRPr="00692E22">
              <w:rPr>
                <w:rFonts w:ascii="Arial" w:hAnsi="Arial" w:cs="Arial"/>
                <w:sz w:val="20"/>
                <w:lang w:val="en-US"/>
              </w:rPr>
              <w:br/>
            </w:r>
            <w:r w:rsidRPr="00692E22">
              <w:rPr>
                <w:rFonts w:ascii="Arial" w:hAnsi="Arial" w:cs="Arial"/>
                <w:i/>
                <w:sz w:val="20"/>
              </w:rPr>
              <w:t>(K</w:t>
            </w:r>
            <w:r w:rsidRPr="00692E22">
              <w:rPr>
                <w:rFonts w:ascii="Arial" w:hAnsi="Arial" w:cs="Arial"/>
                <w:i/>
                <w:sz w:val="20"/>
                <w:lang w:val="en-US"/>
              </w:rPr>
              <w:t>ý</w:t>
            </w:r>
            <w:r w:rsidRPr="00692E22">
              <w:rPr>
                <w:rFonts w:ascii="Arial" w:hAnsi="Arial" w:cs="Arial"/>
                <w:i/>
                <w:sz w:val="20"/>
              </w:rPr>
              <w:t>, ghi rõ họ tên, chức vụ và đ</w:t>
            </w:r>
            <w:r w:rsidRPr="00692E22">
              <w:rPr>
                <w:rFonts w:ascii="Arial" w:hAnsi="Arial" w:cs="Arial"/>
                <w:i/>
                <w:sz w:val="20"/>
                <w:lang w:val="en-US"/>
              </w:rPr>
              <w:t>ó</w:t>
            </w:r>
            <w:r w:rsidRPr="00692E22">
              <w:rPr>
                <w:rFonts w:ascii="Arial" w:hAnsi="Arial" w:cs="Arial"/>
                <w:i/>
                <w:sz w:val="20"/>
              </w:rPr>
              <w:t>ng dấu)</w:t>
            </w:r>
          </w:p>
        </w:tc>
      </w:tr>
    </w:tbl>
    <w:p w:rsidR="005E7C1B" w:rsidRPr="00461378" w:rsidRDefault="00521A1C" w:rsidP="005E7C1B">
      <w:pPr>
        <w:tabs>
          <w:tab w:val="right" w:leader="dot" w:pos="8640"/>
        </w:tabs>
        <w:spacing w:before="120"/>
        <w:jc w:val="right"/>
        <w:rPr>
          <w:rFonts w:ascii="Arial" w:hAnsi="Arial" w:cs="Arial"/>
          <w:sz w:val="20"/>
          <w:lang w:val="en-US"/>
        </w:rPr>
      </w:pPr>
      <w:bookmarkStart w:id="69" w:name="chuong_pl_7"/>
      <w:r w:rsidRPr="00461378">
        <w:rPr>
          <w:rFonts w:ascii="Arial" w:hAnsi="Arial" w:cs="Arial"/>
          <w:sz w:val="20"/>
          <w:lang w:val="en-US"/>
        </w:rPr>
        <w:t>Mẫu số 06</w:t>
      </w:r>
      <w:bookmarkEnd w:id="69"/>
    </w:p>
    <w:p w:rsidR="0026702B" w:rsidRPr="00461378" w:rsidRDefault="0026702B" w:rsidP="0026702B">
      <w:pPr>
        <w:tabs>
          <w:tab w:val="right" w:leader="dot" w:pos="8640"/>
        </w:tabs>
        <w:spacing w:before="120"/>
        <w:jc w:val="center"/>
        <w:rPr>
          <w:rFonts w:ascii="Arial" w:hAnsi="Arial" w:cs="Arial"/>
          <w:sz w:val="20"/>
          <w:lang w:val="en-US"/>
        </w:rPr>
      </w:pPr>
      <w:r w:rsidRPr="00461378">
        <w:rPr>
          <w:rFonts w:ascii="Arial" w:hAnsi="Arial" w:cs="Arial"/>
          <w:b/>
          <w:sz w:val="20"/>
          <w:szCs w:val="20"/>
        </w:rPr>
        <w:t>CỘNG HÒA XÃ HỘI CHỦ NGHĨA VIỆT NAM</w:t>
      </w:r>
      <w:r w:rsidRPr="00461378">
        <w:rPr>
          <w:rFonts w:ascii="Arial" w:hAnsi="Arial" w:cs="Arial"/>
          <w:b/>
          <w:sz w:val="20"/>
          <w:szCs w:val="20"/>
        </w:rPr>
        <w:br/>
        <w:t xml:space="preserve">Độc lập - Tự do - Hạnh phúc </w:t>
      </w:r>
      <w:r w:rsidRPr="00461378">
        <w:rPr>
          <w:rFonts w:ascii="Arial" w:hAnsi="Arial" w:cs="Arial"/>
          <w:b/>
          <w:sz w:val="20"/>
          <w:szCs w:val="20"/>
        </w:rPr>
        <w:br/>
        <w:t>---------------</w:t>
      </w:r>
    </w:p>
    <w:p w:rsidR="00B53143" w:rsidRPr="00461378" w:rsidRDefault="00B53143" w:rsidP="0026702B">
      <w:pPr>
        <w:tabs>
          <w:tab w:val="right" w:leader="dot" w:pos="8640"/>
        </w:tabs>
        <w:spacing w:before="120"/>
        <w:jc w:val="right"/>
        <w:rPr>
          <w:rFonts w:ascii="Arial" w:hAnsi="Arial" w:cs="Arial"/>
          <w:i/>
          <w:sz w:val="20"/>
        </w:rPr>
      </w:pPr>
      <w:r w:rsidRPr="00461378">
        <w:rPr>
          <w:rFonts w:ascii="Arial" w:hAnsi="Arial" w:cs="Arial"/>
          <w:i/>
          <w:sz w:val="20"/>
        </w:rPr>
        <w:t xml:space="preserve"> </w:t>
      </w:r>
      <w:r w:rsidR="00140B4B" w:rsidRPr="00461378">
        <w:rPr>
          <w:rFonts w:ascii="Arial" w:hAnsi="Arial" w:cs="Arial"/>
          <w:i/>
          <w:sz w:val="20"/>
        </w:rPr>
        <w:t>…………….</w:t>
      </w:r>
      <w:r w:rsidRPr="00461378">
        <w:rPr>
          <w:rFonts w:ascii="Arial" w:hAnsi="Arial" w:cs="Arial"/>
          <w:i/>
          <w:sz w:val="20"/>
        </w:rPr>
        <w:t xml:space="preserve">, ngày </w:t>
      </w:r>
      <w:r w:rsidR="00140B4B" w:rsidRPr="00461378">
        <w:rPr>
          <w:rFonts w:ascii="Arial" w:hAnsi="Arial" w:cs="Arial"/>
          <w:i/>
          <w:sz w:val="20"/>
        </w:rPr>
        <w:t xml:space="preserve">…… </w:t>
      </w:r>
      <w:r w:rsidRPr="00461378">
        <w:rPr>
          <w:rFonts w:ascii="Arial" w:hAnsi="Arial" w:cs="Arial"/>
          <w:i/>
          <w:sz w:val="20"/>
        </w:rPr>
        <w:t xml:space="preserve">tháng </w:t>
      </w:r>
      <w:r w:rsidR="00140B4B" w:rsidRPr="00461378">
        <w:rPr>
          <w:rFonts w:ascii="Arial" w:hAnsi="Arial" w:cs="Arial"/>
          <w:i/>
          <w:sz w:val="20"/>
        </w:rPr>
        <w:t xml:space="preserve">…… </w:t>
      </w:r>
      <w:r w:rsidRPr="00461378">
        <w:rPr>
          <w:rFonts w:ascii="Arial" w:hAnsi="Arial" w:cs="Arial"/>
          <w:i/>
          <w:sz w:val="20"/>
        </w:rPr>
        <w:t>năm</w:t>
      </w:r>
      <w:r w:rsidR="00140B4B" w:rsidRPr="00461378">
        <w:rPr>
          <w:rFonts w:ascii="Arial" w:hAnsi="Arial" w:cs="Arial"/>
          <w:i/>
          <w:sz w:val="20"/>
        </w:rPr>
        <w:t xml:space="preserve"> ……</w:t>
      </w:r>
      <w:r w:rsidRPr="00461378">
        <w:rPr>
          <w:rFonts w:ascii="Arial" w:hAnsi="Arial" w:cs="Arial"/>
          <w:i/>
          <w:sz w:val="20"/>
        </w:rPr>
        <w:t xml:space="preserve"> </w:t>
      </w:r>
    </w:p>
    <w:p w:rsidR="008C0B54" w:rsidRPr="00461378" w:rsidRDefault="008C0B54" w:rsidP="00B53143">
      <w:pPr>
        <w:tabs>
          <w:tab w:val="right" w:leader="dot" w:pos="8640"/>
        </w:tabs>
        <w:spacing w:before="120"/>
        <w:rPr>
          <w:rFonts w:ascii="Arial" w:hAnsi="Arial" w:cs="Arial"/>
          <w:b/>
          <w:sz w:val="20"/>
          <w:lang w:val="en-US"/>
        </w:rPr>
      </w:pPr>
      <w:bookmarkStart w:id="70" w:name="chuong_pl_7_name"/>
      <w:r w:rsidRPr="00461378">
        <w:rPr>
          <w:rFonts w:ascii="Arial" w:hAnsi="Arial" w:cs="Arial"/>
          <w:b/>
          <w:sz w:val="20"/>
          <w:lang w:val="en-US"/>
        </w:rPr>
        <w:t>VĂN BẢN CHUYỂN NHƯỢNG HỢP ĐỒNG THUÊ MUA NHÀ, CÔNG TRÌNH XÂY DỰNG CÓ SẴN</w:t>
      </w:r>
      <w:bookmarkEnd w:id="70"/>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Căn cứ </w:t>
      </w:r>
      <w:r w:rsidR="00DB427F" w:rsidRPr="00461378">
        <w:rPr>
          <w:rFonts w:ascii="Arial" w:hAnsi="Arial" w:cs="Arial"/>
          <w:sz w:val="20"/>
        </w:rPr>
        <w:t>Luật</w:t>
      </w:r>
      <w:r w:rsidRPr="00461378">
        <w:rPr>
          <w:rFonts w:ascii="Arial" w:hAnsi="Arial" w:cs="Arial"/>
          <w:sz w:val="20"/>
        </w:rPr>
        <w:t xml:space="preserve"> Kinh doanh bất động sản ngày 25 tháng 11 năm 2014;</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Căn cứ </w:t>
      </w:r>
      <w:r w:rsidR="00DB427F" w:rsidRPr="00461378">
        <w:rPr>
          <w:rFonts w:ascii="Arial" w:hAnsi="Arial" w:cs="Arial"/>
          <w:sz w:val="20"/>
        </w:rPr>
        <w:t>Nghị định</w:t>
      </w:r>
      <w:r w:rsidRPr="00461378">
        <w:rPr>
          <w:rFonts w:ascii="Arial" w:hAnsi="Arial" w:cs="Arial"/>
          <w:sz w:val="20"/>
        </w:rPr>
        <w:t xml:space="preserve"> số: </w:t>
      </w:r>
      <w:r w:rsidR="007D7017" w:rsidRPr="00461378">
        <w:rPr>
          <w:rFonts w:ascii="Arial" w:hAnsi="Arial" w:cs="Arial"/>
          <w:sz w:val="20"/>
        </w:rPr>
        <w:t>……</w:t>
      </w:r>
      <w:r w:rsidRPr="00461378">
        <w:rPr>
          <w:rFonts w:ascii="Arial" w:hAnsi="Arial" w:cs="Arial"/>
          <w:sz w:val="20"/>
        </w:rPr>
        <w:t>/2015/NĐ-CP ngày</w:t>
      </w:r>
      <w:r w:rsidR="000D0D58" w:rsidRPr="00461378">
        <w:rPr>
          <w:rFonts w:ascii="Arial" w:hAnsi="Arial" w:cs="Arial"/>
          <w:sz w:val="20"/>
        </w:rPr>
        <w:t xml:space="preserve"> </w:t>
      </w:r>
      <w:r w:rsidRPr="00461378">
        <w:rPr>
          <w:rFonts w:ascii="Arial" w:hAnsi="Arial" w:cs="Arial"/>
          <w:sz w:val="20"/>
        </w:rPr>
        <w:t>.....</w:t>
      </w:r>
      <w:r w:rsidR="007D7017" w:rsidRPr="00461378">
        <w:rPr>
          <w:rFonts w:ascii="Arial" w:hAnsi="Arial" w:cs="Arial"/>
          <w:sz w:val="20"/>
        </w:rPr>
        <w:t xml:space="preserve"> </w:t>
      </w:r>
      <w:r w:rsidRPr="00461378">
        <w:rPr>
          <w:rFonts w:ascii="Arial" w:hAnsi="Arial" w:cs="Arial"/>
          <w:sz w:val="20"/>
        </w:rPr>
        <w:t xml:space="preserve">tháng </w:t>
      </w:r>
      <w:r w:rsidR="007D7017" w:rsidRPr="00461378">
        <w:rPr>
          <w:rFonts w:ascii="Arial" w:hAnsi="Arial" w:cs="Arial"/>
          <w:sz w:val="20"/>
        </w:rPr>
        <w:t xml:space="preserve">…… </w:t>
      </w:r>
      <w:r w:rsidRPr="00461378">
        <w:rPr>
          <w:rFonts w:ascii="Arial" w:hAnsi="Arial" w:cs="Arial"/>
          <w:sz w:val="20"/>
        </w:rPr>
        <w:t>năm 2015 của</w:t>
      </w:r>
      <w:r w:rsidR="007D7017" w:rsidRPr="00461378">
        <w:rPr>
          <w:rFonts w:ascii="Arial" w:hAnsi="Arial" w:cs="Arial"/>
          <w:sz w:val="20"/>
        </w:rPr>
        <w:t xml:space="preserve"> </w:t>
      </w:r>
      <w:r w:rsidRPr="00461378">
        <w:rPr>
          <w:rFonts w:ascii="Arial" w:hAnsi="Arial" w:cs="Arial"/>
          <w:sz w:val="20"/>
        </w:rPr>
        <w:t xml:space="preserve">Chính phủ quy định chi tiết thi hành một số điều của </w:t>
      </w:r>
      <w:r w:rsidR="00DB427F" w:rsidRPr="00461378">
        <w:rPr>
          <w:rFonts w:ascii="Arial" w:hAnsi="Arial" w:cs="Arial"/>
          <w:sz w:val="20"/>
        </w:rPr>
        <w:t>Luật</w:t>
      </w:r>
      <w:r w:rsidRPr="00461378">
        <w:rPr>
          <w:rFonts w:ascii="Arial" w:hAnsi="Arial" w:cs="Arial"/>
          <w:sz w:val="20"/>
        </w:rPr>
        <w:t xml:space="preserve"> Kinh doanh bất động sản;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Các căn cứ pháp </w:t>
      </w:r>
      <w:r w:rsidR="00DB427F" w:rsidRPr="00461378">
        <w:rPr>
          <w:rFonts w:ascii="Arial" w:hAnsi="Arial" w:cs="Arial"/>
          <w:sz w:val="20"/>
        </w:rPr>
        <w:t>luật</w:t>
      </w:r>
      <w:r w:rsidRPr="00461378">
        <w:rPr>
          <w:rFonts w:ascii="Arial" w:hAnsi="Arial" w:cs="Arial"/>
          <w:sz w:val="20"/>
        </w:rPr>
        <w:t xml:space="preserve"> khác.</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Hai bên chúng tôi gồm:</w:t>
      </w:r>
    </w:p>
    <w:p w:rsidR="00B53143" w:rsidRPr="00461378" w:rsidRDefault="007D7017" w:rsidP="007D7017">
      <w:pPr>
        <w:tabs>
          <w:tab w:val="right" w:leader="dot" w:pos="8640"/>
        </w:tabs>
        <w:spacing w:before="120"/>
        <w:rPr>
          <w:rFonts w:ascii="Arial" w:hAnsi="Arial" w:cs="Arial"/>
          <w:b/>
          <w:sz w:val="20"/>
        </w:rPr>
      </w:pPr>
      <w:r w:rsidRPr="00461378">
        <w:rPr>
          <w:rFonts w:ascii="Arial" w:hAnsi="Arial" w:cs="Arial"/>
          <w:b/>
          <w:sz w:val="20"/>
        </w:rPr>
        <w:t>BÊN CHUYỂN NHƯỢNG HỢP ĐỒNG (GỌI TẮT LÀ BÊN A)</w:t>
      </w:r>
    </w:p>
    <w:p w:rsidR="00B53143" w:rsidRPr="00461378" w:rsidRDefault="007D7017" w:rsidP="00474BF2">
      <w:pPr>
        <w:tabs>
          <w:tab w:val="right" w:leader="dot" w:pos="8280"/>
        </w:tabs>
        <w:spacing w:before="120"/>
        <w:rPr>
          <w:rFonts w:ascii="Arial" w:hAnsi="Arial" w:cs="Arial"/>
          <w:sz w:val="20"/>
        </w:rPr>
      </w:pPr>
      <w:r w:rsidRPr="00461378">
        <w:rPr>
          <w:rFonts w:ascii="Arial" w:hAnsi="Arial" w:cs="Arial"/>
          <w:sz w:val="20"/>
        </w:rPr>
        <w:t xml:space="preserve">- Ông (Bà): </w:t>
      </w:r>
      <w:r w:rsidRPr="00461378">
        <w:rPr>
          <w:rFonts w:ascii="Arial" w:hAnsi="Arial" w:cs="Arial"/>
          <w:sz w:val="20"/>
        </w:rPr>
        <w:tab/>
      </w:r>
    </w:p>
    <w:p w:rsidR="00B53143" w:rsidRPr="00461378" w:rsidRDefault="007D7017" w:rsidP="00474BF2">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Giấy CMTND/Hộ chiếu số: </w:t>
      </w:r>
      <w:r w:rsidRPr="00461378">
        <w:rPr>
          <w:rFonts w:ascii="Arial" w:hAnsi="Arial" w:cs="Arial"/>
          <w:sz w:val="20"/>
        </w:rPr>
        <w:t>…………….. C</w:t>
      </w:r>
      <w:r w:rsidR="00B53143" w:rsidRPr="00461378">
        <w:rPr>
          <w:rFonts w:ascii="Arial" w:hAnsi="Arial" w:cs="Arial"/>
          <w:sz w:val="20"/>
        </w:rPr>
        <w:t>ấ</w:t>
      </w:r>
      <w:r w:rsidR="00474BF2" w:rsidRPr="00461378">
        <w:rPr>
          <w:rFonts w:ascii="Arial" w:hAnsi="Arial" w:cs="Arial"/>
          <w:sz w:val="20"/>
        </w:rPr>
        <w:t>p ngày..../</w:t>
      </w:r>
      <w:r w:rsidRPr="00461378">
        <w:rPr>
          <w:rFonts w:ascii="Arial" w:hAnsi="Arial" w:cs="Arial"/>
          <w:sz w:val="20"/>
        </w:rPr>
        <w:t>…..</w:t>
      </w:r>
      <w:r w:rsidR="00474BF2" w:rsidRPr="00461378">
        <w:rPr>
          <w:rFonts w:ascii="Arial" w:hAnsi="Arial" w:cs="Arial"/>
          <w:sz w:val="20"/>
        </w:rPr>
        <w:t>/</w:t>
      </w:r>
      <w:r w:rsidRPr="00461378">
        <w:rPr>
          <w:rFonts w:ascii="Arial" w:hAnsi="Arial" w:cs="Arial"/>
          <w:sz w:val="20"/>
        </w:rPr>
        <w:t xml:space="preserve">…… </w:t>
      </w:r>
      <w:r w:rsidR="00B53143" w:rsidRPr="00461378">
        <w:rPr>
          <w:rFonts w:ascii="Arial" w:hAnsi="Arial" w:cs="Arial"/>
          <w:sz w:val="20"/>
        </w:rPr>
        <w:t xml:space="preserve">Tại </w:t>
      </w:r>
      <w:r w:rsidRPr="00461378">
        <w:rPr>
          <w:rFonts w:ascii="Arial" w:hAnsi="Arial" w:cs="Arial"/>
          <w:sz w:val="20"/>
        </w:rPr>
        <w:tab/>
      </w:r>
    </w:p>
    <w:p w:rsidR="00B53143" w:rsidRPr="00461378" w:rsidRDefault="007D7017" w:rsidP="00474BF2">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Quốc tịch </w:t>
      </w:r>
      <w:r w:rsidR="00B53143" w:rsidRPr="00461378">
        <w:rPr>
          <w:rFonts w:ascii="Arial" w:hAnsi="Arial" w:cs="Arial"/>
          <w:i/>
          <w:sz w:val="20"/>
        </w:rPr>
        <w:t>(đối với người nướ</w:t>
      </w:r>
      <w:r w:rsidRPr="00461378">
        <w:rPr>
          <w:rFonts w:ascii="Arial" w:hAnsi="Arial" w:cs="Arial"/>
          <w:i/>
          <w:sz w:val="20"/>
        </w:rPr>
        <w:t>c ngoài)</w:t>
      </w:r>
      <w:r w:rsidRPr="00461378">
        <w:rPr>
          <w:rFonts w:ascii="Arial" w:hAnsi="Arial" w:cs="Arial"/>
          <w:sz w:val="20"/>
        </w:rPr>
        <w:t xml:space="preserve">: </w:t>
      </w:r>
      <w:r w:rsidRPr="00461378">
        <w:rPr>
          <w:rFonts w:ascii="Arial" w:hAnsi="Arial" w:cs="Arial"/>
          <w:sz w:val="20"/>
        </w:rPr>
        <w:tab/>
      </w:r>
    </w:p>
    <w:p w:rsidR="00B53143" w:rsidRPr="00461378" w:rsidRDefault="005A65A5" w:rsidP="00474BF2">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Địa chỉ liên hệ: </w:t>
      </w:r>
      <w:r w:rsidRPr="00461378">
        <w:rPr>
          <w:rFonts w:ascii="Arial" w:hAnsi="Arial" w:cs="Arial"/>
          <w:sz w:val="20"/>
        </w:rPr>
        <w:tab/>
      </w:r>
    </w:p>
    <w:p w:rsidR="00B53143" w:rsidRPr="00461378" w:rsidRDefault="005A65A5" w:rsidP="00474BF2">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Số điện thoại: </w:t>
      </w:r>
      <w:r w:rsidRPr="00461378">
        <w:rPr>
          <w:rFonts w:ascii="Arial" w:hAnsi="Arial" w:cs="Arial"/>
          <w:sz w:val="20"/>
        </w:rPr>
        <w:tab/>
      </w:r>
    </w:p>
    <w:p w:rsidR="00B53143" w:rsidRPr="00461378" w:rsidRDefault="005A65A5" w:rsidP="00474BF2">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Email: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i/>
          <w:sz w:val="20"/>
        </w:rPr>
      </w:pPr>
      <w:r w:rsidRPr="00461378">
        <w:rPr>
          <w:rFonts w:ascii="Arial" w:hAnsi="Arial" w:cs="Arial"/>
          <w:i/>
          <w:sz w:val="20"/>
        </w:rPr>
        <w:t xml:space="preserve">(Nếu bên chuyển nhượng là cá nhân thì chỉ ghi thông tin về cá nhân. Nếu bên chuyển nhượng là nhiều người thì ghi thông tin cụ thể của từng cá nhân chuyển nhượng. Nếu bên chuyển nhượng là vợ và chồng hoặc Hợp đồng thuê mua nhà, công trình xây dựng là tài sản thuộc sở hữu chung vợ chồng theo quy định pháp </w:t>
      </w:r>
      <w:r w:rsidR="00DB427F" w:rsidRPr="00461378">
        <w:rPr>
          <w:rFonts w:ascii="Arial" w:hAnsi="Arial" w:cs="Arial"/>
          <w:i/>
          <w:sz w:val="20"/>
        </w:rPr>
        <w:t>luật</w:t>
      </w:r>
      <w:r w:rsidRPr="00461378">
        <w:rPr>
          <w:rFonts w:ascii="Arial" w:hAnsi="Arial" w:cs="Arial"/>
          <w:i/>
          <w:sz w:val="20"/>
        </w:rPr>
        <w:t xml:space="preserve"> thì ghi thông tin của cả vợ và chồng. Nếu bên chuyển nhượng là tổ chức thì ghi thông tin của tổ chức)</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BÊN NHẬN CHUYỂN NHƯỢNG HỢP ĐỒNG (GỌI TẮT LÀ BÊN B)</w:t>
      </w:r>
    </w:p>
    <w:p w:rsidR="00B53143" w:rsidRPr="00461378" w:rsidRDefault="007F4C7F" w:rsidP="0064724A">
      <w:pPr>
        <w:tabs>
          <w:tab w:val="right" w:leader="dot" w:pos="8280"/>
        </w:tabs>
        <w:spacing w:before="120"/>
        <w:rPr>
          <w:rFonts w:ascii="Arial" w:hAnsi="Arial" w:cs="Arial"/>
          <w:sz w:val="20"/>
          <w:lang w:val="en-US"/>
        </w:rPr>
      </w:pPr>
      <w:r w:rsidRPr="00461378">
        <w:rPr>
          <w:rFonts w:ascii="Arial" w:hAnsi="Arial" w:cs="Arial"/>
          <w:sz w:val="20"/>
          <w:lang w:val="en-US"/>
        </w:rPr>
        <w:t xml:space="preserve">- </w:t>
      </w:r>
      <w:r w:rsidR="00B53143" w:rsidRPr="00461378">
        <w:rPr>
          <w:rFonts w:ascii="Arial" w:hAnsi="Arial" w:cs="Arial"/>
          <w:sz w:val="20"/>
        </w:rPr>
        <w:t xml:space="preserve">Ông (Bà): </w:t>
      </w:r>
      <w:r w:rsidRPr="00461378">
        <w:rPr>
          <w:rFonts w:ascii="Arial" w:hAnsi="Arial" w:cs="Arial"/>
          <w:sz w:val="20"/>
          <w:lang w:val="en-US"/>
        </w:rPr>
        <w:tab/>
      </w:r>
    </w:p>
    <w:p w:rsidR="00B53143" w:rsidRPr="00461378" w:rsidRDefault="007F4C7F" w:rsidP="0064724A">
      <w:pPr>
        <w:tabs>
          <w:tab w:val="right" w:leader="dot" w:pos="8280"/>
        </w:tabs>
        <w:spacing w:before="120"/>
        <w:rPr>
          <w:rFonts w:ascii="Arial" w:hAnsi="Arial" w:cs="Arial"/>
          <w:sz w:val="20"/>
        </w:rPr>
      </w:pPr>
      <w:r w:rsidRPr="00461378">
        <w:rPr>
          <w:rFonts w:ascii="Arial" w:hAnsi="Arial" w:cs="Arial"/>
          <w:sz w:val="20"/>
          <w:lang w:val="en-US"/>
        </w:rPr>
        <w:t xml:space="preserve">- </w:t>
      </w:r>
      <w:r w:rsidR="00B53143" w:rsidRPr="00461378">
        <w:rPr>
          <w:rFonts w:ascii="Arial" w:hAnsi="Arial" w:cs="Arial"/>
          <w:sz w:val="20"/>
        </w:rPr>
        <w:t xml:space="preserve">Số CMTND: </w:t>
      </w:r>
      <w:r w:rsidRPr="00461378">
        <w:rPr>
          <w:rFonts w:ascii="Arial" w:hAnsi="Arial" w:cs="Arial"/>
          <w:sz w:val="20"/>
          <w:lang w:val="en-US"/>
        </w:rPr>
        <w:t xml:space="preserve">……………………. </w:t>
      </w:r>
      <w:r w:rsidR="00B53143" w:rsidRPr="00461378">
        <w:rPr>
          <w:rFonts w:ascii="Arial" w:hAnsi="Arial" w:cs="Arial"/>
          <w:sz w:val="20"/>
        </w:rPr>
        <w:t xml:space="preserve">Do CA </w:t>
      </w:r>
      <w:r w:rsidRPr="00461378">
        <w:rPr>
          <w:rFonts w:ascii="Arial" w:hAnsi="Arial" w:cs="Arial"/>
          <w:sz w:val="20"/>
          <w:lang w:val="en-US"/>
        </w:rPr>
        <w:t>…………….. C</w:t>
      </w:r>
      <w:r w:rsidR="00B53143" w:rsidRPr="00461378">
        <w:rPr>
          <w:rFonts w:ascii="Arial" w:hAnsi="Arial" w:cs="Arial"/>
          <w:sz w:val="20"/>
        </w:rPr>
        <w:t>ấp ngày:</w:t>
      </w:r>
      <w:r w:rsidRPr="00461378">
        <w:rPr>
          <w:rFonts w:ascii="Arial" w:hAnsi="Arial" w:cs="Arial"/>
          <w:sz w:val="20"/>
          <w:lang w:val="en-US"/>
        </w:rPr>
        <w:t xml:space="preserve"> </w:t>
      </w:r>
      <w:r w:rsidRPr="00461378">
        <w:rPr>
          <w:rFonts w:ascii="Arial" w:hAnsi="Arial" w:cs="Arial"/>
          <w:sz w:val="20"/>
          <w:lang w:val="en-US"/>
        </w:rPr>
        <w:tab/>
      </w:r>
      <w:r w:rsidR="00B53143" w:rsidRPr="00461378">
        <w:rPr>
          <w:rFonts w:ascii="Arial" w:hAnsi="Arial" w:cs="Arial"/>
          <w:sz w:val="20"/>
        </w:rPr>
        <w:t xml:space="preserve"> </w:t>
      </w:r>
    </w:p>
    <w:p w:rsidR="00B53143" w:rsidRPr="00461378" w:rsidRDefault="007F4C7F" w:rsidP="0064724A">
      <w:pPr>
        <w:tabs>
          <w:tab w:val="right" w:leader="dot" w:pos="8280"/>
        </w:tabs>
        <w:spacing w:before="120"/>
        <w:rPr>
          <w:rFonts w:ascii="Arial" w:hAnsi="Arial" w:cs="Arial"/>
          <w:sz w:val="20"/>
          <w:lang w:val="en-US"/>
        </w:rPr>
      </w:pPr>
      <w:r w:rsidRPr="00461378">
        <w:rPr>
          <w:rFonts w:ascii="Arial" w:hAnsi="Arial" w:cs="Arial"/>
          <w:sz w:val="20"/>
          <w:lang w:val="en-US"/>
        </w:rPr>
        <w:t xml:space="preserve">- </w:t>
      </w:r>
      <w:r w:rsidR="00B53143" w:rsidRPr="00461378">
        <w:rPr>
          <w:rFonts w:ascii="Arial" w:hAnsi="Arial" w:cs="Arial"/>
          <w:sz w:val="20"/>
        </w:rPr>
        <w:t xml:space="preserve">Nơi đăng ký hộ khẩu thường trú: </w:t>
      </w:r>
      <w:r w:rsidRPr="00461378">
        <w:rPr>
          <w:rFonts w:ascii="Arial" w:hAnsi="Arial" w:cs="Arial"/>
          <w:sz w:val="20"/>
          <w:lang w:val="en-US"/>
        </w:rPr>
        <w:tab/>
      </w:r>
    </w:p>
    <w:p w:rsidR="00B53143" w:rsidRPr="00461378" w:rsidRDefault="007F4C7F" w:rsidP="0064724A">
      <w:pPr>
        <w:tabs>
          <w:tab w:val="right" w:leader="dot" w:pos="8280"/>
        </w:tabs>
        <w:spacing w:before="120"/>
        <w:rPr>
          <w:rFonts w:ascii="Arial" w:hAnsi="Arial" w:cs="Arial"/>
          <w:sz w:val="20"/>
          <w:lang w:val="en-US"/>
        </w:rPr>
      </w:pPr>
      <w:r w:rsidRPr="00461378">
        <w:rPr>
          <w:rFonts w:ascii="Arial" w:hAnsi="Arial" w:cs="Arial"/>
          <w:sz w:val="20"/>
          <w:lang w:val="en-US"/>
        </w:rPr>
        <w:t xml:space="preserve">- </w:t>
      </w:r>
      <w:r w:rsidR="00B53143" w:rsidRPr="00461378">
        <w:rPr>
          <w:rFonts w:ascii="Arial" w:hAnsi="Arial" w:cs="Arial"/>
          <w:sz w:val="20"/>
        </w:rPr>
        <w:t xml:space="preserve">Địa chỉ liên hệ: </w:t>
      </w:r>
      <w:r w:rsidRPr="00461378">
        <w:rPr>
          <w:rFonts w:ascii="Arial" w:hAnsi="Arial" w:cs="Arial"/>
          <w:sz w:val="20"/>
          <w:lang w:val="en-US"/>
        </w:rPr>
        <w:tab/>
      </w:r>
    </w:p>
    <w:p w:rsidR="00B53143" w:rsidRPr="00461378" w:rsidRDefault="007F4C7F" w:rsidP="0064724A">
      <w:pPr>
        <w:tabs>
          <w:tab w:val="right" w:leader="dot" w:pos="8280"/>
        </w:tabs>
        <w:spacing w:before="120"/>
        <w:rPr>
          <w:rFonts w:ascii="Arial" w:hAnsi="Arial" w:cs="Arial"/>
          <w:sz w:val="20"/>
          <w:lang w:val="en-US"/>
        </w:rPr>
      </w:pPr>
      <w:r w:rsidRPr="00461378">
        <w:rPr>
          <w:rFonts w:ascii="Arial" w:hAnsi="Arial" w:cs="Arial"/>
          <w:sz w:val="20"/>
          <w:lang w:val="en-US"/>
        </w:rPr>
        <w:t xml:space="preserve">- </w:t>
      </w:r>
      <w:r w:rsidR="00B53143" w:rsidRPr="00461378">
        <w:rPr>
          <w:rFonts w:ascii="Arial" w:hAnsi="Arial" w:cs="Arial"/>
          <w:sz w:val="20"/>
        </w:rPr>
        <w:t xml:space="preserve">Số điện thoại liên hệ: </w:t>
      </w:r>
      <w:r w:rsidRPr="00461378">
        <w:rPr>
          <w:rFonts w:ascii="Arial" w:hAnsi="Arial" w:cs="Arial"/>
          <w:sz w:val="20"/>
          <w:lang w:val="en-US"/>
        </w:rPr>
        <w:tab/>
      </w:r>
    </w:p>
    <w:p w:rsidR="00B53143" w:rsidRPr="00461378" w:rsidRDefault="007F4C7F" w:rsidP="0064724A">
      <w:pPr>
        <w:tabs>
          <w:tab w:val="right" w:leader="dot" w:pos="8280"/>
        </w:tabs>
        <w:spacing w:before="120"/>
        <w:rPr>
          <w:rFonts w:ascii="Arial" w:hAnsi="Arial" w:cs="Arial"/>
          <w:sz w:val="20"/>
        </w:rPr>
      </w:pPr>
      <w:r w:rsidRPr="00461378">
        <w:rPr>
          <w:rFonts w:ascii="Arial" w:hAnsi="Arial" w:cs="Arial"/>
          <w:sz w:val="20"/>
          <w:lang w:val="en-US"/>
        </w:rPr>
        <w:t xml:space="preserve">- </w:t>
      </w:r>
      <w:r w:rsidR="00B53143" w:rsidRPr="00461378">
        <w:rPr>
          <w:rFonts w:ascii="Arial" w:hAnsi="Arial" w:cs="Arial"/>
          <w:sz w:val="20"/>
        </w:rPr>
        <w:t xml:space="preserve">Số tài khoản (nếu có): </w:t>
      </w:r>
      <w:r w:rsidR="0064724A" w:rsidRPr="00461378">
        <w:rPr>
          <w:rFonts w:ascii="Arial" w:hAnsi="Arial" w:cs="Arial"/>
          <w:sz w:val="20"/>
          <w:lang w:val="en-US"/>
        </w:rPr>
        <w:t>………………</w:t>
      </w:r>
      <w:r w:rsidRPr="00461378">
        <w:rPr>
          <w:rFonts w:ascii="Arial" w:hAnsi="Arial" w:cs="Arial"/>
          <w:sz w:val="20"/>
          <w:lang w:val="en-US"/>
        </w:rPr>
        <w:t xml:space="preserve">……….. </w:t>
      </w:r>
      <w:r w:rsidR="00B53143" w:rsidRPr="00461378">
        <w:rPr>
          <w:rFonts w:ascii="Arial" w:hAnsi="Arial" w:cs="Arial"/>
          <w:sz w:val="20"/>
        </w:rPr>
        <w:t>Tại ngân hàng</w:t>
      </w:r>
      <w:r w:rsidRPr="00461378">
        <w:rPr>
          <w:rFonts w:ascii="Arial" w:hAnsi="Arial" w:cs="Arial"/>
          <w:sz w:val="20"/>
          <w:lang w:val="en-US"/>
        </w:rPr>
        <w:t xml:space="preserve"> </w:t>
      </w:r>
      <w:r w:rsidRPr="00461378">
        <w:rPr>
          <w:rFonts w:ascii="Arial" w:hAnsi="Arial" w:cs="Arial"/>
          <w:sz w:val="20"/>
          <w:lang w:val="en-US"/>
        </w:rPr>
        <w:tab/>
      </w:r>
      <w:r w:rsidR="00B53143" w:rsidRPr="00461378">
        <w:rPr>
          <w:rFonts w:ascii="Arial" w:hAnsi="Arial" w:cs="Arial"/>
          <w:sz w:val="20"/>
        </w:rPr>
        <w:t xml:space="preserve"> </w:t>
      </w:r>
    </w:p>
    <w:p w:rsidR="00B53143" w:rsidRPr="00461378" w:rsidRDefault="00B53143" w:rsidP="00B53143">
      <w:pPr>
        <w:tabs>
          <w:tab w:val="right" w:leader="dot" w:pos="8640"/>
        </w:tabs>
        <w:spacing w:before="120"/>
        <w:rPr>
          <w:rFonts w:ascii="Arial" w:hAnsi="Arial" w:cs="Arial"/>
          <w:i/>
          <w:sz w:val="20"/>
        </w:rPr>
      </w:pPr>
      <w:r w:rsidRPr="00461378">
        <w:rPr>
          <w:rFonts w:ascii="Arial" w:hAnsi="Arial" w:cs="Arial"/>
          <w:i/>
          <w:sz w:val="20"/>
        </w:rPr>
        <w:t>(Nếu bên nhận chuy</w:t>
      </w:r>
      <w:r w:rsidRPr="00461378">
        <w:rPr>
          <w:rFonts w:ascii="Arial" w:hAnsi="Arial" w:cs="Arial"/>
          <w:i/>
          <w:sz w:val="20"/>
          <w:lang w:val="en-US"/>
        </w:rPr>
        <w:t>ể</w:t>
      </w:r>
      <w:r w:rsidRPr="00461378">
        <w:rPr>
          <w:rFonts w:ascii="Arial" w:hAnsi="Arial" w:cs="Arial"/>
          <w:i/>
          <w:sz w:val="20"/>
        </w:rPr>
        <w:t xml:space="preserve">n nhượng </w:t>
      </w:r>
      <w:r w:rsidRPr="00461378">
        <w:rPr>
          <w:rFonts w:ascii="Arial" w:hAnsi="Arial" w:cs="Arial"/>
          <w:i/>
          <w:sz w:val="20"/>
          <w:lang w:val="en-US"/>
        </w:rPr>
        <w:t xml:space="preserve">là </w:t>
      </w:r>
      <w:r w:rsidRPr="00461378">
        <w:rPr>
          <w:rFonts w:ascii="Arial" w:hAnsi="Arial" w:cs="Arial"/>
          <w:i/>
          <w:sz w:val="20"/>
        </w:rPr>
        <w:t>cá nh</w:t>
      </w:r>
      <w:r w:rsidRPr="00461378">
        <w:rPr>
          <w:rFonts w:ascii="Arial" w:hAnsi="Arial" w:cs="Arial"/>
          <w:i/>
          <w:sz w:val="20"/>
          <w:lang w:val="en-US"/>
        </w:rPr>
        <w:t>â</w:t>
      </w:r>
      <w:r w:rsidRPr="00461378">
        <w:rPr>
          <w:rFonts w:ascii="Arial" w:hAnsi="Arial" w:cs="Arial"/>
          <w:i/>
          <w:sz w:val="20"/>
        </w:rPr>
        <w:t>n thì chỉ ghi thông tin về c</w:t>
      </w:r>
      <w:r w:rsidRPr="00461378">
        <w:rPr>
          <w:rFonts w:ascii="Arial" w:hAnsi="Arial" w:cs="Arial"/>
          <w:i/>
          <w:sz w:val="20"/>
          <w:lang w:val="en-US"/>
        </w:rPr>
        <w:t>á</w:t>
      </w:r>
      <w:r w:rsidRPr="00461378">
        <w:rPr>
          <w:rFonts w:ascii="Arial" w:hAnsi="Arial" w:cs="Arial"/>
          <w:i/>
          <w:sz w:val="20"/>
        </w:rPr>
        <w:t xml:space="preserve"> nhân. Nếu bên nhận chuyển nhượng là nhiều người thì ghi thông tin cụ thể của từng cá nhân chuyển nhượng. Nếu bên nhận chuyển nhượng là vợ và chồng hoặc Hợp đồng thuê mua nhà, công trình xây dựng là tài sản thuộc sở hữu chung vợ chồng theo quy định pháp </w:t>
      </w:r>
      <w:r w:rsidR="00DB427F" w:rsidRPr="00461378">
        <w:rPr>
          <w:rFonts w:ascii="Arial" w:hAnsi="Arial" w:cs="Arial"/>
          <w:i/>
          <w:sz w:val="20"/>
        </w:rPr>
        <w:t>luật</w:t>
      </w:r>
      <w:r w:rsidRPr="00461378">
        <w:rPr>
          <w:rFonts w:ascii="Arial" w:hAnsi="Arial" w:cs="Arial"/>
          <w:i/>
          <w:sz w:val="20"/>
        </w:rPr>
        <w:t xml:space="preserve"> thì ghi thông tin của cả vợ và chồng</w:t>
      </w:r>
      <w:r w:rsidR="00220D3C" w:rsidRPr="00461378">
        <w:rPr>
          <w:rFonts w:ascii="Arial" w:hAnsi="Arial" w:cs="Arial"/>
          <w:i/>
          <w:sz w:val="20"/>
        </w:rPr>
        <w:t>.</w:t>
      </w:r>
      <w:r w:rsidRPr="00461378">
        <w:rPr>
          <w:rFonts w:ascii="Arial" w:hAnsi="Arial" w:cs="Arial"/>
          <w:i/>
          <w:sz w:val="20"/>
        </w:rPr>
        <w:t xml:space="preserve"> Nếu bên nhận chuyển nhượng là tổ chức thì ghi thông tin của tổ chức)</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Sau khi thỏa thuận, hai bên nhất trí ký kết văn bản chuyển nhượng hợp đồng thuê mua nhà, công trình xây dựng này với các nội dung sau đây:</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1. Bên A chuyển nhượng cho Bên B hợp đồng thuê mua nhà, công trình xây dựng như sau:</w:t>
      </w:r>
    </w:p>
    <w:p w:rsidR="00B53143" w:rsidRPr="00461378" w:rsidRDefault="00DE6841" w:rsidP="00B53143">
      <w:pPr>
        <w:tabs>
          <w:tab w:val="right" w:leader="dot" w:pos="8640"/>
        </w:tabs>
        <w:spacing w:before="120"/>
        <w:rPr>
          <w:rFonts w:ascii="Arial" w:hAnsi="Arial" w:cs="Arial"/>
          <w:sz w:val="20"/>
        </w:rPr>
      </w:pPr>
      <w:r w:rsidRPr="00461378">
        <w:rPr>
          <w:rFonts w:ascii="Arial" w:hAnsi="Arial" w:cs="Arial"/>
          <w:sz w:val="20"/>
        </w:rPr>
        <w:t xml:space="preserve">1. </w:t>
      </w:r>
      <w:r w:rsidR="00B53143" w:rsidRPr="00461378">
        <w:rPr>
          <w:rFonts w:ascii="Arial" w:hAnsi="Arial" w:cs="Arial"/>
          <w:sz w:val="20"/>
        </w:rPr>
        <w:t>Thông tin về hợp đồng thuê mua nhà, công trình xây dựng</w:t>
      </w:r>
    </w:p>
    <w:p w:rsidR="00B53143" w:rsidRPr="00461378" w:rsidRDefault="00DE6841" w:rsidP="000237F1">
      <w:pPr>
        <w:tabs>
          <w:tab w:val="right" w:leader="dot" w:pos="8280"/>
        </w:tabs>
        <w:spacing w:before="120"/>
        <w:rPr>
          <w:rFonts w:ascii="Arial" w:hAnsi="Arial" w:cs="Arial"/>
          <w:sz w:val="20"/>
        </w:rPr>
      </w:pPr>
      <w:r w:rsidRPr="00461378">
        <w:rPr>
          <w:rFonts w:ascii="Arial" w:hAnsi="Arial" w:cs="Arial"/>
          <w:sz w:val="20"/>
        </w:rPr>
        <w:t xml:space="preserve">a) </w:t>
      </w:r>
      <w:r w:rsidR="00B53143" w:rsidRPr="00461378">
        <w:rPr>
          <w:rFonts w:ascii="Arial" w:hAnsi="Arial" w:cs="Arial"/>
          <w:sz w:val="20"/>
        </w:rPr>
        <w:t xml:space="preserve">Tên, số hợp đồng, ngày ký: </w:t>
      </w:r>
      <w:r w:rsidRPr="00461378">
        <w:rPr>
          <w:rFonts w:ascii="Arial" w:hAnsi="Arial" w:cs="Arial"/>
          <w:sz w:val="20"/>
        </w:rPr>
        <w:tab/>
      </w:r>
    </w:p>
    <w:p w:rsidR="00B53143" w:rsidRPr="00461378" w:rsidRDefault="00DE6841" w:rsidP="00B53143">
      <w:pPr>
        <w:tabs>
          <w:tab w:val="right" w:leader="dot" w:pos="8640"/>
        </w:tabs>
        <w:spacing w:before="120"/>
        <w:rPr>
          <w:rFonts w:ascii="Arial" w:hAnsi="Arial" w:cs="Arial"/>
          <w:sz w:val="20"/>
        </w:rPr>
      </w:pPr>
      <w:r w:rsidRPr="00461378">
        <w:rPr>
          <w:rFonts w:ascii="Arial" w:hAnsi="Arial" w:cs="Arial"/>
          <w:sz w:val="20"/>
        </w:rPr>
        <w:t xml:space="preserve">b) </w:t>
      </w:r>
      <w:r w:rsidR="00B53143" w:rsidRPr="00461378">
        <w:rPr>
          <w:rFonts w:ascii="Arial" w:hAnsi="Arial" w:cs="Arial"/>
          <w:sz w:val="20"/>
        </w:rPr>
        <w:t>Thông tin về bên cho thuê mua nhà, công trình xây dựng:</w:t>
      </w:r>
    </w:p>
    <w:p w:rsidR="00B53143" w:rsidRPr="00461378" w:rsidRDefault="00DE6841" w:rsidP="000237F1">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Công ty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i/>
          <w:sz w:val="20"/>
        </w:rPr>
      </w:pPr>
      <w:r w:rsidRPr="00461378">
        <w:rPr>
          <w:rFonts w:ascii="Arial" w:hAnsi="Arial" w:cs="Arial"/>
          <w:i/>
          <w:sz w:val="20"/>
        </w:rPr>
        <w:t>(Ghi theo thông tin của bên cho thuê mua nhà, công trình xây dựng có trong Hợp đồng thuê mua nhà, công trình xây dựng)</w:t>
      </w:r>
    </w:p>
    <w:p w:rsidR="00B53143" w:rsidRPr="00461378" w:rsidRDefault="003124A6" w:rsidP="00B53143">
      <w:pPr>
        <w:tabs>
          <w:tab w:val="right" w:leader="dot" w:pos="8640"/>
        </w:tabs>
        <w:spacing w:before="120"/>
        <w:rPr>
          <w:rFonts w:ascii="Arial" w:hAnsi="Arial" w:cs="Arial"/>
          <w:sz w:val="20"/>
        </w:rPr>
      </w:pPr>
      <w:r w:rsidRPr="00461378">
        <w:rPr>
          <w:rFonts w:ascii="Arial" w:hAnsi="Arial" w:cs="Arial"/>
          <w:sz w:val="20"/>
        </w:rPr>
        <w:t xml:space="preserve">c) </w:t>
      </w:r>
      <w:r w:rsidR="00B53143" w:rsidRPr="00461378">
        <w:rPr>
          <w:rFonts w:ascii="Arial" w:hAnsi="Arial" w:cs="Arial"/>
          <w:sz w:val="20"/>
        </w:rPr>
        <w:t>Thông tin về bên thuê mua nhà, công trình xây dựng:</w:t>
      </w:r>
    </w:p>
    <w:p w:rsidR="00B53143" w:rsidRPr="00461378" w:rsidRDefault="003124A6" w:rsidP="000237F1">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Ông/bà: </w:t>
      </w:r>
      <w:r w:rsidRPr="00461378">
        <w:rPr>
          <w:rFonts w:ascii="Arial" w:hAnsi="Arial" w:cs="Arial"/>
          <w:sz w:val="20"/>
        </w:rPr>
        <w:t xml:space="preserve">…………………………….. </w:t>
      </w:r>
      <w:r w:rsidR="00B53143" w:rsidRPr="00461378">
        <w:rPr>
          <w:rFonts w:ascii="Arial" w:hAnsi="Arial" w:cs="Arial"/>
          <w:sz w:val="20"/>
        </w:rPr>
        <w:t xml:space="preserve">(hoặc Công ty: </w:t>
      </w:r>
      <w:r w:rsidRPr="00461378">
        <w:rPr>
          <w:rFonts w:ascii="Arial" w:hAnsi="Arial" w:cs="Arial"/>
          <w:sz w:val="20"/>
        </w:rPr>
        <w:tab/>
      </w:r>
      <w:r w:rsidR="00B53143" w:rsidRPr="00461378">
        <w:rPr>
          <w:rFonts w:ascii="Arial" w:hAnsi="Arial" w:cs="Arial"/>
          <w:sz w:val="20"/>
        </w:rPr>
        <w:t>)</w:t>
      </w:r>
    </w:p>
    <w:p w:rsidR="00B53143" w:rsidRPr="00461378" w:rsidRDefault="00B53143" w:rsidP="00B53143">
      <w:pPr>
        <w:tabs>
          <w:tab w:val="right" w:leader="dot" w:pos="8640"/>
        </w:tabs>
        <w:spacing w:before="120"/>
        <w:rPr>
          <w:rFonts w:ascii="Arial" w:hAnsi="Arial" w:cs="Arial"/>
          <w:i/>
          <w:sz w:val="20"/>
        </w:rPr>
      </w:pPr>
      <w:r w:rsidRPr="00461378">
        <w:rPr>
          <w:rFonts w:ascii="Arial" w:hAnsi="Arial" w:cs="Arial"/>
          <w:i/>
          <w:sz w:val="20"/>
        </w:rPr>
        <w:t>(Ghi theo thông tin của bên thuê mua nhà, công trình xây dựng có trong Hợp đồng thuê mua nhà, công trình xây dựng)</w:t>
      </w:r>
    </w:p>
    <w:p w:rsidR="00B53143" w:rsidRPr="00461378" w:rsidRDefault="00581CD1" w:rsidP="00B53143">
      <w:pPr>
        <w:tabs>
          <w:tab w:val="right" w:leader="dot" w:pos="8640"/>
        </w:tabs>
        <w:spacing w:before="120"/>
        <w:rPr>
          <w:rFonts w:ascii="Arial" w:hAnsi="Arial" w:cs="Arial"/>
          <w:sz w:val="20"/>
        </w:rPr>
      </w:pPr>
      <w:r w:rsidRPr="00461378">
        <w:rPr>
          <w:rFonts w:ascii="Arial" w:hAnsi="Arial" w:cs="Arial"/>
          <w:sz w:val="20"/>
        </w:rPr>
        <w:t xml:space="preserve">2. </w:t>
      </w:r>
      <w:r w:rsidR="00B53143" w:rsidRPr="00461378">
        <w:rPr>
          <w:rFonts w:ascii="Arial" w:hAnsi="Arial" w:cs="Arial"/>
          <w:sz w:val="20"/>
        </w:rPr>
        <w:t>Thông tin về nhà, công trình xây dựng cho thuê mua</w:t>
      </w:r>
    </w:p>
    <w:p w:rsidR="00B53143" w:rsidRPr="00461378" w:rsidRDefault="00581CD1" w:rsidP="00B06D2F">
      <w:pPr>
        <w:tabs>
          <w:tab w:val="right" w:leader="dot" w:pos="8280"/>
        </w:tabs>
        <w:spacing w:before="120"/>
        <w:rPr>
          <w:rFonts w:ascii="Arial" w:hAnsi="Arial" w:cs="Arial"/>
          <w:sz w:val="20"/>
        </w:rPr>
      </w:pPr>
      <w:r w:rsidRPr="00461378">
        <w:rPr>
          <w:rFonts w:ascii="Arial" w:hAnsi="Arial" w:cs="Arial"/>
          <w:sz w:val="20"/>
        </w:rPr>
        <w:t xml:space="preserve">a) </w:t>
      </w:r>
      <w:r w:rsidR="00B53143" w:rsidRPr="00461378">
        <w:rPr>
          <w:rFonts w:ascii="Arial" w:hAnsi="Arial" w:cs="Arial"/>
          <w:sz w:val="20"/>
        </w:rPr>
        <w:t xml:space="preserve">Loại nhà, công trình xây dựng: </w:t>
      </w:r>
      <w:r w:rsidRPr="00461378">
        <w:rPr>
          <w:rFonts w:ascii="Arial" w:hAnsi="Arial" w:cs="Arial"/>
          <w:sz w:val="20"/>
        </w:rPr>
        <w:tab/>
      </w:r>
    </w:p>
    <w:p w:rsidR="00B53143" w:rsidRPr="00461378" w:rsidRDefault="00581CD1" w:rsidP="00B06D2F">
      <w:pPr>
        <w:tabs>
          <w:tab w:val="right" w:leader="dot" w:pos="8280"/>
        </w:tabs>
        <w:spacing w:before="120"/>
        <w:rPr>
          <w:rFonts w:ascii="Arial" w:hAnsi="Arial" w:cs="Arial"/>
          <w:sz w:val="20"/>
        </w:rPr>
      </w:pPr>
      <w:r w:rsidRPr="00461378">
        <w:rPr>
          <w:rFonts w:ascii="Arial" w:hAnsi="Arial" w:cs="Arial"/>
          <w:sz w:val="20"/>
        </w:rPr>
        <w:t xml:space="preserve">b) </w:t>
      </w:r>
      <w:r w:rsidR="00B53143" w:rsidRPr="00461378">
        <w:rPr>
          <w:rFonts w:ascii="Arial" w:hAnsi="Arial" w:cs="Arial"/>
          <w:sz w:val="20"/>
        </w:rPr>
        <w:t xml:space="preserve">Mô tả các đặc điểm khác của nhà, công trình xây dựng: </w:t>
      </w:r>
      <w:r w:rsidRPr="00461378">
        <w:rPr>
          <w:rFonts w:ascii="Arial" w:hAnsi="Arial" w:cs="Arial"/>
          <w:sz w:val="20"/>
        </w:rPr>
        <w:tab/>
      </w:r>
    </w:p>
    <w:p w:rsidR="00B53143" w:rsidRPr="00461378" w:rsidRDefault="00581CD1" w:rsidP="00B53143">
      <w:pPr>
        <w:tabs>
          <w:tab w:val="right" w:leader="dot" w:pos="8640"/>
        </w:tabs>
        <w:spacing w:before="120"/>
        <w:rPr>
          <w:rFonts w:ascii="Arial" w:hAnsi="Arial" w:cs="Arial"/>
          <w:sz w:val="20"/>
        </w:rPr>
      </w:pPr>
      <w:r w:rsidRPr="00461378">
        <w:rPr>
          <w:rFonts w:ascii="Arial" w:hAnsi="Arial" w:cs="Arial"/>
          <w:sz w:val="20"/>
        </w:rPr>
        <w:t xml:space="preserve">c) </w:t>
      </w:r>
      <w:r w:rsidR="00B53143" w:rsidRPr="00461378">
        <w:rPr>
          <w:rFonts w:ascii="Arial" w:hAnsi="Arial" w:cs="Arial"/>
          <w:sz w:val="20"/>
        </w:rPr>
        <w:t xml:space="preserve">Diện tích: </w:t>
      </w:r>
      <w:r w:rsidRPr="00461378">
        <w:rPr>
          <w:rFonts w:ascii="Arial" w:hAnsi="Arial" w:cs="Arial"/>
          <w:sz w:val="20"/>
        </w:rPr>
        <w:t>……………</w:t>
      </w:r>
      <w:r w:rsidR="00B53143" w:rsidRPr="00461378">
        <w:rPr>
          <w:rFonts w:ascii="Arial" w:hAnsi="Arial" w:cs="Arial"/>
          <w:sz w:val="20"/>
        </w:rPr>
        <w:t>m</w:t>
      </w:r>
      <w:r w:rsidR="00B53143" w:rsidRPr="00461378">
        <w:rPr>
          <w:rFonts w:ascii="Arial" w:hAnsi="Arial" w:cs="Arial"/>
          <w:sz w:val="20"/>
          <w:vertAlign w:val="superscript"/>
        </w:rPr>
        <w:t>2</w:t>
      </w:r>
      <w:r w:rsidR="00B53143" w:rsidRPr="00461378">
        <w:rPr>
          <w:rFonts w:ascii="Arial" w:hAnsi="Arial" w:cs="Arial"/>
          <w:sz w:val="20"/>
        </w:rPr>
        <w:t xml:space="preserve"> (ghi theo hợp đồng thuê mua nhà, công trình xây dựng)</w:t>
      </w:r>
    </w:p>
    <w:p w:rsidR="00B53143" w:rsidRPr="00461378" w:rsidRDefault="00581CD1" w:rsidP="00B06D2F">
      <w:pPr>
        <w:tabs>
          <w:tab w:val="right" w:leader="dot" w:pos="8280"/>
        </w:tabs>
        <w:spacing w:before="120"/>
        <w:rPr>
          <w:rFonts w:ascii="Arial" w:hAnsi="Arial" w:cs="Arial"/>
          <w:sz w:val="20"/>
        </w:rPr>
      </w:pPr>
      <w:r w:rsidRPr="00461378">
        <w:rPr>
          <w:rFonts w:ascii="Arial" w:hAnsi="Arial" w:cs="Arial"/>
          <w:sz w:val="20"/>
        </w:rPr>
        <w:t xml:space="preserve">d) </w:t>
      </w:r>
      <w:r w:rsidR="00B53143" w:rsidRPr="00461378">
        <w:rPr>
          <w:rFonts w:ascii="Arial" w:hAnsi="Arial" w:cs="Arial"/>
          <w:sz w:val="20"/>
        </w:rPr>
        <w:t xml:space="preserve">Địa chỉ nhà, công trình xây dựng: </w:t>
      </w:r>
      <w:r w:rsidRPr="00461378">
        <w:rPr>
          <w:rFonts w:ascii="Arial" w:hAnsi="Arial" w:cs="Arial"/>
          <w:sz w:val="20"/>
        </w:rPr>
        <w:tab/>
      </w:r>
    </w:p>
    <w:p w:rsidR="00B53143" w:rsidRPr="00461378" w:rsidRDefault="00B53143" w:rsidP="00B06D2F">
      <w:pPr>
        <w:tabs>
          <w:tab w:val="right" w:leader="dot" w:pos="8280"/>
        </w:tabs>
        <w:spacing w:before="120"/>
        <w:rPr>
          <w:rFonts w:ascii="Arial" w:hAnsi="Arial" w:cs="Arial"/>
          <w:sz w:val="20"/>
        </w:rPr>
      </w:pPr>
      <w:r w:rsidRPr="00461378">
        <w:rPr>
          <w:rFonts w:ascii="Arial" w:hAnsi="Arial" w:cs="Arial"/>
          <w:sz w:val="20"/>
        </w:rPr>
        <w:t xml:space="preserve">đ) Hiện trạng nhà, công trình xây dựng: </w:t>
      </w:r>
      <w:r w:rsidR="00581CD1" w:rsidRPr="00461378">
        <w:rPr>
          <w:rFonts w:ascii="Arial" w:hAnsi="Arial" w:cs="Arial"/>
          <w:sz w:val="20"/>
        </w:rPr>
        <w:tab/>
      </w:r>
    </w:p>
    <w:p w:rsidR="00B53143" w:rsidRPr="00461378" w:rsidRDefault="00581CD1" w:rsidP="00B06D2F">
      <w:pPr>
        <w:tabs>
          <w:tab w:val="right" w:leader="dot" w:pos="8280"/>
        </w:tabs>
        <w:spacing w:before="120"/>
        <w:rPr>
          <w:rFonts w:ascii="Arial" w:hAnsi="Arial" w:cs="Arial"/>
          <w:sz w:val="20"/>
        </w:rPr>
      </w:pPr>
      <w:r w:rsidRPr="00461378">
        <w:rPr>
          <w:rFonts w:ascii="Arial" w:hAnsi="Arial" w:cs="Arial"/>
          <w:sz w:val="20"/>
        </w:rPr>
        <w:t xml:space="preserve">e) </w:t>
      </w:r>
      <w:r w:rsidR="00B53143" w:rsidRPr="00461378">
        <w:rPr>
          <w:rFonts w:ascii="Arial" w:hAnsi="Arial" w:cs="Arial"/>
          <w:sz w:val="20"/>
        </w:rPr>
        <w:t xml:space="preserve">Giá thuê mua </w:t>
      </w:r>
      <w:r w:rsidRPr="00461378">
        <w:rPr>
          <w:rFonts w:ascii="Arial" w:hAnsi="Arial" w:cs="Arial"/>
          <w:sz w:val="20"/>
        </w:rPr>
        <w:t xml:space="preserve">………………. </w:t>
      </w:r>
      <w:r w:rsidR="00B53143" w:rsidRPr="00461378">
        <w:rPr>
          <w:rFonts w:ascii="Arial" w:hAnsi="Arial" w:cs="Arial"/>
          <w:sz w:val="20"/>
        </w:rPr>
        <w:t>đ (bằng chữ:</w:t>
      </w:r>
      <w:r w:rsidRPr="00461378">
        <w:rPr>
          <w:rFonts w:ascii="Arial" w:hAnsi="Arial" w:cs="Arial"/>
          <w:sz w:val="20"/>
        </w:rPr>
        <w:t xml:space="preserve"> </w:t>
      </w:r>
      <w:r w:rsidRPr="00461378">
        <w:rPr>
          <w:rFonts w:ascii="Arial" w:hAnsi="Arial" w:cs="Arial"/>
          <w:sz w:val="20"/>
        </w:rPr>
        <w:tab/>
      </w:r>
      <w:r w:rsidR="00B53143" w:rsidRPr="00461378">
        <w:rPr>
          <w:rFonts w:ascii="Arial" w:hAnsi="Arial" w:cs="Arial"/>
          <w:sz w:val="20"/>
        </w:rPr>
        <w:t>)</w:t>
      </w:r>
    </w:p>
    <w:p w:rsidR="00B53143" w:rsidRPr="00461378" w:rsidRDefault="00B53143" w:rsidP="00B53143">
      <w:pPr>
        <w:tabs>
          <w:tab w:val="right" w:leader="dot" w:pos="8640"/>
        </w:tabs>
        <w:spacing w:before="120"/>
        <w:rPr>
          <w:rFonts w:ascii="Arial" w:hAnsi="Arial" w:cs="Arial"/>
          <w:i/>
          <w:sz w:val="20"/>
        </w:rPr>
      </w:pPr>
      <w:r w:rsidRPr="00461378">
        <w:rPr>
          <w:rFonts w:ascii="Arial" w:hAnsi="Arial" w:cs="Arial"/>
          <w:i/>
          <w:sz w:val="20"/>
        </w:rPr>
        <w:t>(Ghi theo Hợp đồng thuê mua nhà, công trình xây dựng)</w:t>
      </w:r>
    </w:p>
    <w:p w:rsidR="00B53143" w:rsidRPr="00461378" w:rsidRDefault="001650C2" w:rsidP="00884DBB">
      <w:pPr>
        <w:tabs>
          <w:tab w:val="right" w:leader="dot" w:pos="8280"/>
        </w:tabs>
        <w:spacing w:before="120"/>
        <w:rPr>
          <w:rFonts w:ascii="Arial" w:hAnsi="Arial" w:cs="Arial"/>
          <w:sz w:val="20"/>
        </w:rPr>
      </w:pPr>
      <w:r w:rsidRPr="00461378">
        <w:rPr>
          <w:rFonts w:ascii="Arial" w:hAnsi="Arial" w:cs="Arial"/>
          <w:sz w:val="20"/>
        </w:rPr>
        <w:t xml:space="preserve">g) </w:t>
      </w:r>
      <w:r w:rsidR="00B53143" w:rsidRPr="00461378">
        <w:rPr>
          <w:rFonts w:ascii="Arial" w:hAnsi="Arial" w:cs="Arial"/>
          <w:sz w:val="20"/>
        </w:rPr>
        <w:t xml:space="preserve">Số tiền thuê mua đã nộp cho bên cho thuê mua </w:t>
      </w:r>
      <w:r w:rsidRPr="00461378">
        <w:rPr>
          <w:rFonts w:ascii="Arial" w:hAnsi="Arial" w:cs="Arial"/>
          <w:sz w:val="20"/>
        </w:rPr>
        <w:tab/>
      </w:r>
      <w:r w:rsidR="00B53143" w:rsidRPr="00461378">
        <w:rPr>
          <w:rFonts w:ascii="Arial" w:hAnsi="Arial" w:cs="Arial"/>
          <w:sz w:val="20"/>
        </w:rPr>
        <w:t>đ</w:t>
      </w:r>
    </w:p>
    <w:p w:rsidR="00B53143" w:rsidRPr="00461378" w:rsidRDefault="00B53143" w:rsidP="00884DBB">
      <w:pPr>
        <w:tabs>
          <w:tab w:val="right" w:leader="dot" w:pos="8280"/>
        </w:tabs>
        <w:spacing w:before="120"/>
        <w:rPr>
          <w:rFonts w:ascii="Arial" w:hAnsi="Arial" w:cs="Arial"/>
          <w:sz w:val="20"/>
        </w:rPr>
      </w:pPr>
      <w:r w:rsidRPr="00461378">
        <w:rPr>
          <w:rFonts w:ascii="Arial" w:hAnsi="Arial" w:cs="Arial"/>
          <w:sz w:val="20"/>
        </w:rPr>
        <w:t xml:space="preserve">(Bằng chữ </w:t>
      </w:r>
      <w:r w:rsidR="001650C2" w:rsidRPr="00461378">
        <w:rPr>
          <w:rFonts w:ascii="Arial" w:hAnsi="Arial" w:cs="Arial"/>
          <w:sz w:val="20"/>
        </w:rPr>
        <w:tab/>
      </w:r>
      <w:r w:rsidRPr="00461378">
        <w:rPr>
          <w:rFonts w:ascii="Arial" w:hAnsi="Arial" w:cs="Arial"/>
          <w:sz w:val="20"/>
        </w:rPr>
        <w:t>)</w:t>
      </w:r>
    </w:p>
    <w:p w:rsidR="00B53143" w:rsidRPr="00461378" w:rsidRDefault="001650C2" w:rsidP="00B53143">
      <w:pPr>
        <w:tabs>
          <w:tab w:val="right" w:leader="dot" w:pos="8640"/>
        </w:tabs>
        <w:spacing w:before="120"/>
        <w:rPr>
          <w:rFonts w:ascii="Arial" w:hAnsi="Arial" w:cs="Arial"/>
          <w:sz w:val="20"/>
        </w:rPr>
      </w:pPr>
      <w:r w:rsidRPr="00461378">
        <w:rPr>
          <w:rFonts w:ascii="Arial" w:hAnsi="Arial" w:cs="Arial"/>
          <w:sz w:val="20"/>
        </w:rPr>
        <w:t xml:space="preserve">h) </w:t>
      </w:r>
      <w:r w:rsidR="00B53143" w:rsidRPr="00461378">
        <w:rPr>
          <w:rFonts w:ascii="Arial" w:hAnsi="Arial" w:cs="Arial"/>
          <w:sz w:val="20"/>
        </w:rPr>
        <w:t>Hiện trạng pháp lý của nhà, công trình xây dựng:</w:t>
      </w:r>
    </w:p>
    <w:p w:rsidR="00B53143" w:rsidRPr="00461378" w:rsidRDefault="001650C2" w:rsidP="00884DBB">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Thuộc quyền sở hữu hợp pháp của: </w:t>
      </w:r>
      <w:r w:rsidRPr="00461378">
        <w:rPr>
          <w:rFonts w:ascii="Arial" w:hAnsi="Arial" w:cs="Arial"/>
          <w:sz w:val="20"/>
        </w:rPr>
        <w:tab/>
      </w:r>
    </w:p>
    <w:p w:rsidR="00B53143" w:rsidRPr="00461378" w:rsidRDefault="001650C2" w:rsidP="00884DBB">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Giấy tờ pháp lý của nhà, công trình xây dựng: </w:t>
      </w:r>
      <w:r w:rsidRPr="00461378">
        <w:rPr>
          <w:rFonts w:ascii="Arial" w:hAnsi="Arial" w:cs="Arial"/>
          <w:sz w:val="20"/>
        </w:rPr>
        <w:tab/>
      </w:r>
    </w:p>
    <w:p w:rsidR="00B53143" w:rsidRPr="00461378" w:rsidRDefault="001650C2" w:rsidP="00B53143">
      <w:pPr>
        <w:tabs>
          <w:tab w:val="right" w:leader="dot" w:pos="8640"/>
        </w:tabs>
        <w:spacing w:before="120"/>
        <w:rPr>
          <w:rFonts w:ascii="Arial" w:hAnsi="Arial" w:cs="Arial"/>
          <w:sz w:val="20"/>
        </w:rPr>
      </w:pPr>
      <w:r w:rsidRPr="00461378">
        <w:rPr>
          <w:rFonts w:ascii="Arial" w:hAnsi="Arial" w:cs="Arial"/>
          <w:sz w:val="20"/>
        </w:rPr>
        <w:t xml:space="preserve">3. </w:t>
      </w:r>
      <w:r w:rsidR="00B53143" w:rsidRPr="00461378">
        <w:rPr>
          <w:rFonts w:ascii="Arial" w:hAnsi="Arial" w:cs="Arial"/>
          <w:sz w:val="20"/>
        </w:rPr>
        <w:t xml:space="preserve">Thời hạn thuê mua nhà, công trình xây dựng </w:t>
      </w:r>
      <w:r w:rsidR="00B53143" w:rsidRPr="00461378">
        <w:rPr>
          <w:rFonts w:ascii="Arial" w:hAnsi="Arial" w:cs="Arial"/>
          <w:i/>
          <w:sz w:val="20"/>
        </w:rPr>
        <w:t>(theo hợp đồng thuê mua nhà, công trình xây dựng)</w:t>
      </w:r>
    </w:p>
    <w:p w:rsidR="00B53143" w:rsidRPr="00461378" w:rsidRDefault="00B52D26" w:rsidP="00884DBB">
      <w:pPr>
        <w:tabs>
          <w:tab w:val="right" w:leader="dot" w:pos="8280"/>
        </w:tabs>
        <w:spacing w:before="120"/>
        <w:rPr>
          <w:rFonts w:ascii="Arial" w:hAnsi="Arial" w:cs="Arial"/>
          <w:sz w:val="20"/>
          <w:lang w:val="en-US"/>
        </w:rPr>
      </w:pPr>
      <w:r w:rsidRPr="00461378">
        <w:rPr>
          <w:rFonts w:ascii="Arial" w:hAnsi="Arial" w:cs="Arial"/>
          <w:sz w:val="20"/>
          <w:lang w:val="en-US"/>
        </w:rPr>
        <w:t xml:space="preserve">a) </w:t>
      </w:r>
      <w:r w:rsidR="00B53143" w:rsidRPr="00461378">
        <w:rPr>
          <w:rFonts w:ascii="Arial" w:hAnsi="Arial" w:cs="Arial"/>
          <w:sz w:val="20"/>
        </w:rPr>
        <w:t xml:space="preserve">Thời hạn thuê mua: </w:t>
      </w:r>
      <w:r w:rsidRPr="00461378">
        <w:rPr>
          <w:rFonts w:ascii="Arial" w:hAnsi="Arial" w:cs="Arial"/>
          <w:sz w:val="20"/>
          <w:lang w:val="en-US"/>
        </w:rPr>
        <w:tab/>
      </w:r>
    </w:p>
    <w:p w:rsidR="00B53143" w:rsidRPr="00461378" w:rsidRDefault="00B52D26" w:rsidP="00C76D6E">
      <w:pPr>
        <w:tabs>
          <w:tab w:val="right" w:leader="dot" w:pos="8280"/>
        </w:tabs>
        <w:spacing w:before="120"/>
        <w:rPr>
          <w:rFonts w:ascii="Arial" w:hAnsi="Arial" w:cs="Arial"/>
          <w:sz w:val="20"/>
          <w:lang w:val="en-US"/>
        </w:rPr>
      </w:pPr>
      <w:r w:rsidRPr="00461378">
        <w:rPr>
          <w:rFonts w:ascii="Arial" w:hAnsi="Arial" w:cs="Arial"/>
          <w:sz w:val="20"/>
          <w:lang w:val="en-US"/>
        </w:rPr>
        <w:t xml:space="preserve">b) </w:t>
      </w:r>
      <w:r w:rsidR="00B53143" w:rsidRPr="00461378">
        <w:rPr>
          <w:rFonts w:ascii="Arial" w:hAnsi="Arial" w:cs="Arial"/>
          <w:sz w:val="20"/>
        </w:rPr>
        <w:t xml:space="preserve">Thời hạn nhận bàn giao nhà, công trình xây dựng: </w:t>
      </w:r>
      <w:r w:rsidRPr="00461378">
        <w:rPr>
          <w:rFonts w:ascii="Arial" w:hAnsi="Arial" w:cs="Arial"/>
          <w:sz w:val="20"/>
          <w:lang w:val="en-US"/>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2. Các hồ sơ, giấy tờ kèm theo</w:t>
      </w:r>
    </w:p>
    <w:p w:rsidR="00B53143" w:rsidRPr="00461378" w:rsidRDefault="008E5325" w:rsidP="00B53143">
      <w:pPr>
        <w:tabs>
          <w:tab w:val="right" w:leader="dot" w:pos="8640"/>
        </w:tabs>
        <w:spacing w:before="120"/>
        <w:rPr>
          <w:rFonts w:ascii="Arial" w:hAnsi="Arial" w:cs="Arial"/>
          <w:sz w:val="20"/>
        </w:rPr>
      </w:pPr>
      <w:r w:rsidRPr="00461378">
        <w:rPr>
          <w:rFonts w:ascii="Arial" w:hAnsi="Arial" w:cs="Arial"/>
          <w:sz w:val="20"/>
        </w:rPr>
        <w:t xml:space="preserve">1. </w:t>
      </w:r>
      <w:r w:rsidR="00B53143" w:rsidRPr="00461378">
        <w:rPr>
          <w:rFonts w:ascii="Arial" w:hAnsi="Arial" w:cs="Arial"/>
          <w:sz w:val="20"/>
        </w:rPr>
        <w:t>Bên A bàn giao cho Bên B bản gốc và bản sao các tài liệu, giấy tờ sau đây:</w:t>
      </w:r>
    </w:p>
    <w:p w:rsidR="00B53143" w:rsidRPr="00461378" w:rsidRDefault="008E5325" w:rsidP="00B53143">
      <w:pPr>
        <w:tabs>
          <w:tab w:val="right" w:leader="dot" w:pos="8640"/>
        </w:tabs>
        <w:spacing w:before="120"/>
        <w:rPr>
          <w:rFonts w:ascii="Arial" w:hAnsi="Arial" w:cs="Arial"/>
          <w:sz w:val="20"/>
        </w:rPr>
      </w:pPr>
      <w:r w:rsidRPr="00461378">
        <w:rPr>
          <w:rFonts w:ascii="Arial" w:hAnsi="Arial" w:cs="Arial"/>
          <w:sz w:val="20"/>
        </w:rPr>
        <w:t xml:space="preserve">a) </w:t>
      </w:r>
      <w:r w:rsidR="00B53143" w:rsidRPr="00461378">
        <w:rPr>
          <w:rFonts w:ascii="Arial" w:hAnsi="Arial" w:cs="Arial"/>
          <w:sz w:val="20"/>
        </w:rPr>
        <w:t xml:space="preserve">Hợp đồng thuê mua nhà, công trình xây dựng số </w:t>
      </w:r>
      <w:r w:rsidRPr="00461378">
        <w:rPr>
          <w:rFonts w:ascii="Arial" w:hAnsi="Arial" w:cs="Arial"/>
          <w:sz w:val="20"/>
        </w:rPr>
        <w:t xml:space="preserve">….., </w:t>
      </w:r>
      <w:r w:rsidR="00B53143" w:rsidRPr="00461378">
        <w:rPr>
          <w:rFonts w:ascii="Arial" w:hAnsi="Arial" w:cs="Arial"/>
          <w:sz w:val="20"/>
        </w:rPr>
        <w:t xml:space="preserve">ký ngày </w:t>
      </w:r>
      <w:r w:rsidRPr="00461378">
        <w:rPr>
          <w:rFonts w:ascii="Arial" w:hAnsi="Arial" w:cs="Arial"/>
          <w:sz w:val="20"/>
        </w:rPr>
        <w:t xml:space="preserve">…….. </w:t>
      </w:r>
      <w:r w:rsidR="00B53143" w:rsidRPr="00461378">
        <w:rPr>
          <w:rFonts w:ascii="Arial" w:hAnsi="Arial" w:cs="Arial"/>
          <w:sz w:val="20"/>
        </w:rPr>
        <w:t>và các Phụ lục, văn bản, tài liệu kèm theo của Hợp đồng.</w:t>
      </w:r>
    </w:p>
    <w:p w:rsidR="00B53143" w:rsidRPr="00461378" w:rsidRDefault="008E5325" w:rsidP="00C76D6E">
      <w:pPr>
        <w:tabs>
          <w:tab w:val="right" w:leader="dot" w:pos="8280"/>
        </w:tabs>
        <w:spacing w:before="120"/>
        <w:rPr>
          <w:rFonts w:ascii="Arial" w:hAnsi="Arial" w:cs="Arial"/>
          <w:sz w:val="20"/>
        </w:rPr>
      </w:pPr>
      <w:r w:rsidRPr="00461378">
        <w:rPr>
          <w:rFonts w:ascii="Arial" w:hAnsi="Arial" w:cs="Arial"/>
          <w:sz w:val="20"/>
        </w:rPr>
        <w:t xml:space="preserve">b) </w:t>
      </w:r>
      <w:r w:rsidR="00B53143" w:rsidRPr="00461378">
        <w:rPr>
          <w:rFonts w:ascii="Arial" w:hAnsi="Arial" w:cs="Arial"/>
          <w:sz w:val="20"/>
        </w:rPr>
        <w:t xml:space="preserve">Các chứng từ tài chính về nộp tiền thuê mua nhà, công trình xây dựng cho Công ty </w:t>
      </w:r>
      <w:r w:rsidRPr="00461378">
        <w:rPr>
          <w:rFonts w:ascii="Arial" w:hAnsi="Arial" w:cs="Arial"/>
          <w:sz w:val="20"/>
        </w:rPr>
        <w:tab/>
      </w:r>
    </w:p>
    <w:p w:rsidR="008E5325" w:rsidRPr="00461378" w:rsidRDefault="008E5325" w:rsidP="004E0000">
      <w:pPr>
        <w:tabs>
          <w:tab w:val="right" w:leader="dot" w:pos="8280"/>
        </w:tabs>
        <w:spacing w:before="120"/>
        <w:rPr>
          <w:rFonts w:ascii="Arial" w:hAnsi="Arial" w:cs="Arial"/>
          <w:sz w:val="20"/>
        </w:rPr>
      </w:pPr>
      <w:r w:rsidRPr="00461378">
        <w:rPr>
          <w:rFonts w:ascii="Arial" w:hAnsi="Arial" w:cs="Arial"/>
          <w:sz w:val="20"/>
        </w:rPr>
        <w:tab/>
      </w:r>
    </w:p>
    <w:p w:rsidR="00B53143" w:rsidRPr="00461378" w:rsidRDefault="008E5325" w:rsidP="00B53143">
      <w:pPr>
        <w:tabs>
          <w:tab w:val="right" w:leader="dot" w:pos="8640"/>
        </w:tabs>
        <w:spacing w:before="120"/>
        <w:rPr>
          <w:rFonts w:ascii="Arial" w:hAnsi="Arial" w:cs="Arial"/>
          <w:sz w:val="20"/>
        </w:rPr>
      </w:pPr>
      <w:r w:rsidRPr="00461378">
        <w:rPr>
          <w:rFonts w:ascii="Arial" w:hAnsi="Arial" w:cs="Arial"/>
          <w:sz w:val="20"/>
        </w:rPr>
        <w:t xml:space="preserve">c) </w:t>
      </w:r>
      <w:r w:rsidR="00B53143" w:rsidRPr="00461378">
        <w:rPr>
          <w:rFonts w:ascii="Arial" w:hAnsi="Arial" w:cs="Arial"/>
          <w:sz w:val="20"/>
        </w:rPr>
        <w:t>Các văn bản chuyển nhượng hợp đồng và ch</w:t>
      </w:r>
      <w:r w:rsidR="008721B5" w:rsidRPr="00461378">
        <w:rPr>
          <w:rFonts w:ascii="Arial" w:hAnsi="Arial" w:cs="Arial"/>
          <w:sz w:val="20"/>
        </w:rPr>
        <w:t>ứ</w:t>
      </w:r>
      <w:r w:rsidR="00B53143" w:rsidRPr="00461378">
        <w:rPr>
          <w:rFonts w:ascii="Arial" w:hAnsi="Arial" w:cs="Arial"/>
          <w:sz w:val="20"/>
        </w:rPr>
        <w:t>ng từ nộp thuế của các lần chuyển nhượng trước.</w:t>
      </w:r>
    </w:p>
    <w:p w:rsidR="00B53143" w:rsidRPr="00461378" w:rsidRDefault="008E5325" w:rsidP="00B53143">
      <w:pPr>
        <w:tabs>
          <w:tab w:val="right" w:leader="dot" w:pos="8640"/>
        </w:tabs>
        <w:spacing w:before="120"/>
        <w:rPr>
          <w:rFonts w:ascii="Arial" w:hAnsi="Arial" w:cs="Arial"/>
          <w:sz w:val="20"/>
        </w:rPr>
      </w:pPr>
      <w:r w:rsidRPr="00461378">
        <w:rPr>
          <w:rFonts w:ascii="Arial" w:hAnsi="Arial" w:cs="Arial"/>
          <w:sz w:val="20"/>
        </w:rPr>
        <w:t xml:space="preserve">d) </w:t>
      </w:r>
      <w:r w:rsidR="00B53143" w:rsidRPr="00461378">
        <w:rPr>
          <w:rFonts w:ascii="Arial" w:hAnsi="Arial" w:cs="Arial"/>
          <w:sz w:val="20"/>
        </w:rPr>
        <w:t>Bản sao chứng minh thư hoặc hộ chiếu, hộ khẩu, giấy tờ chứng minh tình trạng hôn nhân và các giấy tờ liên quan khác...</w:t>
      </w:r>
      <w:r w:rsidRPr="00461378">
        <w:rPr>
          <w:rFonts w:ascii="Arial" w:hAnsi="Arial" w:cs="Arial"/>
          <w:sz w:val="20"/>
        </w:rPr>
        <w:t xml:space="preserve">.. </w:t>
      </w:r>
      <w:r w:rsidR="00B53143" w:rsidRPr="00461378">
        <w:rPr>
          <w:rFonts w:ascii="Arial" w:hAnsi="Arial" w:cs="Arial"/>
          <w:sz w:val="20"/>
        </w:rPr>
        <w:t>(của cá nhân chuyển nhượng); giấy chứng nhận doanh nghiệp hoặc quyết định thành lập và các giấy tờ liên quan khác... (đối với tổ chức).</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đ) Các giấy tờ liên quan khác </w:t>
      </w:r>
      <w:r w:rsidRPr="00461378">
        <w:rPr>
          <w:rFonts w:ascii="Arial" w:hAnsi="Arial" w:cs="Arial"/>
          <w:i/>
          <w:sz w:val="20"/>
        </w:rPr>
        <w:t>(do c</w:t>
      </w:r>
      <w:r w:rsidR="008E5325" w:rsidRPr="00461378">
        <w:rPr>
          <w:rFonts w:ascii="Arial" w:hAnsi="Arial" w:cs="Arial"/>
          <w:i/>
          <w:sz w:val="20"/>
        </w:rPr>
        <w:t>á</w:t>
      </w:r>
      <w:r w:rsidRPr="00461378">
        <w:rPr>
          <w:rFonts w:ascii="Arial" w:hAnsi="Arial" w:cs="Arial"/>
          <w:i/>
          <w:sz w:val="20"/>
        </w:rPr>
        <w:t>c bên thỏa thuận)</w:t>
      </w:r>
      <w:r w:rsidRPr="00461378">
        <w:rPr>
          <w:rFonts w:ascii="Arial" w:hAnsi="Arial" w:cs="Arial"/>
          <w:sz w:val="20"/>
        </w:rPr>
        <w:t>.</w:t>
      </w:r>
    </w:p>
    <w:p w:rsidR="00B53143" w:rsidRPr="00461378" w:rsidRDefault="00D042E0" w:rsidP="00B53143">
      <w:pPr>
        <w:tabs>
          <w:tab w:val="right" w:leader="dot" w:pos="8640"/>
        </w:tabs>
        <w:spacing w:before="120"/>
        <w:rPr>
          <w:rFonts w:ascii="Arial" w:hAnsi="Arial" w:cs="Arial"/>
          <w:sz w:val="20"/>
        </w:rPr>
      </w:pPr>
      <w:r w:rsidRPr="00461378">
        <w:rPr>
          <w:rFonts w:ascii="Arial" w:hAnsi="Arial" w:cs="Arial"/>
          <w:sz w:val="20"/>
        </w:rPr>
        <w:t xml:space="preserve">2. </w:t>
      </w:r>
      <w:r w:rsidR="00B53143" w:rsidRPr="00461378">
        <w:rPr>
          <w:rFonts w:ascii="Arial" w:hAnsi="Arial" w:cs="Arial"/>
          <w:sz w:val="20"/>
        </w:rPr>
        <w:t>Thời hạn bàn giao hồ sơ, giấy tờ quy định tại Điều này:</w:t>
      </w:r>
    </w:p>
    <w:p w:rsidR="00B53143" w:rsidRPr="00461378" w:rsidRDefault="00D042E0" w:rsidP="00972634">
      <w:pPr>
        <w:tabs>
          <w:tab w:val="right" w:leader="dot" w:pos="8280"/>
        </w:tabs>
        <w:spacing w:before="120"/>
        <w:rPr>
          <w:rFonts w:ascii="Arial" w:hAnsi="Arial" w:cs="Arial"/>
          <w:sz w:val="20"/>
        </w:rPr>
      </w:pPr>
      <w:r w:rsidRPr="00461378">
        <w:rPr>
          <w:rFonts w:ascii="Arial" w:hAnsi="Arial" w:cs="Arial"/>
          <w:sz w:val="20"/>
        </w:rPr>
        <w:t xml:space="preserve">a) </w:t>
      </w:r>
      <w:r w:rsidR="00B53143" w:rsidRPr="00461378">
        <w:rPr>
          <w:rFonts w:ascii="Arial" w:hAnsi="Arial" w:cs="Arial"/>
          <w:sz w:val="20"/>
        </w:rPr>
        <w:t xml:space="preserve">Bên A có trách nhiệm bàn giao cho Bên B các hồ sơ, giấy tờ quy định tại Khoản 1 Điều 2 này trong thời hạn (hoặc tại thời điểm): </w:t>
      </w:r>
      <w:r w:rsidRPr="00461378">
        <w:rPr>
          <w:rFonts w:ascii="Arial" w:hAnsi="Arial" w:cs="Arial"/>
          <w:sz w:val="20"/>
        </w:rPr>
        <w:tab/>
      </w:r>
    </w:p>
    <w:p w:rsidR="00B53143" w:rsidRPr="00461378" w:rsidRDefault="00D042E0" w:rsidP="00B53143">
      <w:pPr>
        <w:tabs>
          <w:tab w:val="right" w:leader="dot" w:pos="8640"/>
        </w:tabs>
        <w:spacing w:before="120"/>
        <w:rPr>
          <w:rFonts w:ascii="Arial" w:hAnsi="Arial" w:cs="Arial"/>
          <w:sz w:val="20"/>
        </w:rPr>
      </w:pPr>
      <w:r w:rsidRPr="00461378">
        <w:rPr>
          <w:rFonts w:ascii="Arial" w:hAnsi="Arial" w:cs="Arial"/>
          <w:sz w:val="20"/>
        </w:rPr>
        <w:t xml:space="preserve">b) </w:t>
      </w:r>
      <w:r w:rsidR="00B53143" w:rsidRPr="00461378">
        <w:rPr>
          <w:rFonts w:ascii="Arial" w:hAnsi="Arial" w:cs="Arial"/>
          <w:sz w:val="20"/>
        </w:rPr>
        <w:t>Các bên lập biên bản về việc bàn giao các giấy tờ, tài liệu nêu trên. Biên bản bàn giao là bộ phận gắn liền của Văn bản chuyển nhượng này.</w:t>
      </w:r>
    </w:p>
    <w:p w:rsidR="00B53143" w:rsidRPr="00461378" w:rsidRDefault="00D042E0" w:rsidP="00B53143">
      <w:pPr>
        <w:tabs>
          <w:tab w:val="right" w:leader="dot" w:pos="8640"/>
        </w:tabs>
        <w:spacing w:before="120"/>
        <w:rPr>
          <w:rFonts w:ascii="Arial" w:hAnsi="Arial" w:cs="Arial"/>
          <w:sz w:val="20"/>
        </w:rPr>
      </w:pPr>
      <w:r w:rsidRPr="00461378">
        <w:rPr>
          <w:rFonts w:ascii="Arial" w:hAnsi="Arial" w:cs="Arial"/>
          <w:sz w:val="20"/>
        </w:rPr>
        <w:t xml:space="preserve">3. </w:t>
      </w:r>
      <w:r w:rsidR="00B53143" w:rsidRPr="00461378">
        <w:rPr>
          <w:rFonts w:ascii="Arial" w:hAnsi="Arial" w:cs="Arial"/>
          <w:sz w:val="20"/>
        </w:rPr>
        <w:t>Bên A chịu trách nhiệm về tính hợp pháp, có thật, không bị giả mạo đối với các văn bản, tài liệu bàn giao cho Bên B.</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3. Giá chuyển nhượng hợp đồng, thời hạn và phương thức thanh toán tiền chuyển nhượng hợp đồng</w:t>
      </w:r>
    </w:p>
    <w:p w:rsidR="00B53143" w:rsidRPr="00461378" w:rsidRDefault="005C09DA" w:rsidP="00592BB3">
      <w:pPr>
        <w:tabs>
          <w:tab w:val="right" w:leader="dot" w:pos="8280"/>
        </w:tabs>
        <w:spacing w:before="120"/>
        <w:rPr>
          <w:rFonts w:ascii="Arial" w:hAnsi="Arial" w:cs="Arial"/>
          <w:sz w:val="20"/>
        </w:rPr>
      </w:pPr>
      <w:r w:rsidRPr="00461378">
        <w:rPr>
          <w:rFonts w:ascii="Arial" w:hAnsi="Arial" w:cs="Arial"/>
          <w:sz w:val="20"/>
        </w:rPr>
        <w:t xml:space="preserve">1. </w:t>
      </w:r>
      <w:r w:rsidR="00B53143" w:rsidRPr="00461378">
        <w:rPr>
          <w:rFonts w:ascii="Arial" w:hAnsi="Arial" w:cs="Arial"/>
          <w:sz w:val="20"/>
        </w:rPr>
        <w:t xml:space="preserve">Giá chuyển nhượng hợp đồng là: </w:t>
      </w:r>
      <w:r w:rsidRPr="00461378">
        <w:rPr>
          <w:rFonts w:ascii="Arial" w:hAnsi="Arial" w:cs="Arial"/>
          <w:sz w:val="20"/>
        </w:rPr>
        <w:tab/>
      </w:r>
      <w:r w:rsidR="00B53143" w:rsidRPr="00461378">
        <w:rPr>
          <w:rFonts w:ascii="Arial" w:hAnsi="Arial" w:cs="Arial"/>
          <w:sz w:val="20"/>
        </w:rPr>
        <w:t>đ</w:t>
      </w:r>
    </w:p>
    <w:p w:rsidR="00B53143" w:rsidRPr="00461378" w:rsidRDefault="00B53143" w:rsidP="00592BB3">
      <w:pPr>
        <w:tabs>
          <w:tab w:val="right" w:leader="dot" w:pos="8280"/>
        </w:tabs>
        <w:spacing w:before="120"/>
        <w:rPr>
          <w:rFonts w:ascii="Arial" w:hAnsi="Arial" w:cs="Arial"/>
          <w:i/>
          <w:sz w:val="20"/>
        </w:rPr>
      </w:pPr>
      <w:r w:rsidRPr="00461378">
        <w:rPr>
          <w:rFonts w:ascii="Arial" w:hAnsi="Arial" w:cs="Arial"/>
          <w:i/>
          <w:sz w:val="20"/>
        </w:rPr>
        <w:t xml:space="preserve">(Bằng chữ: </w:t>
      </w:r>
      <w:r w:rsidR="005C09DA" w:rsidRPr="00461378">
        <w:rPr>
          <w:rFonts w:ascii="Arial" w:hAnsi="Arial" w:cs="Arial"/>
          <w:i/>
          <w:sz w:val="20"/>
        </w:rPr>
        <w:tab/>
      </w:r>
      <w:r w:rsidRPr="00461378">
        <w:rPr>
          <w:rFonts w:ascii="Arial" w:hAnsi="Arial" w:cs="Arial"/>
          <w:i/>
          <w:sz w:val="20"/>
        </w:rPr>
        <w:t>)</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Giá chuyển nhượng này đã bao gồm:</w:t>
      </w:r>
    </w:p>
    <w:p w:rsidR="00B53143" w:rsidRPr="00461378" w:rsidRDefault="005C09DA" w:rsidP="00B53143">
      <w:pPr>
        <w:tabs>
          <w:tab w:val="right" w:leader="dot" w:pos="8640"/>
        </w:tabs>
        <w:spacing w:before="120"/>
        <w:rPr>
          <w:rFonts w:ascii="Arial" w:hAnsi="Arial" w:cs="Arial"/>
          <w:sz w:val="20"/>
        </w:rPr>
      </w:pPr>
      <w:r w:rsidRPr="00461378">
        <w:rPr>
          <w:rFonts w:ascii="Arial" w:hAnsi="Arial" w:cs="Arial"/>
          <w:sz w:val="20"/>
        </w:rPr>
        <w:t xml:space="preserve">a) </w:t>
      </w:r>
      <w:r w:rsidR="00B53143" w:rsidRPr="00461378">
        <w:rPr>
          <w:rFonts w:ascii="Arial" w:hAnsi="Arial" w:cs="Arial"/>
          <w:sz w:val="20"/>
        </w:rPr>
        <w:t>Khoản tiền đã trả cho bên cho thuê mua nhà, công trình xây dựng (công ty</w:t>
      </w:r>
      <w:r w:rsidRPr="00461378">
        <w:rPr>
          <w:rFonts w:ascii="Arial" w:hAnsi="Arial" w:cs="Arial"/>
          <w:sz w:val="20"/>
        </w:rPr>
        <w:t>……………..</w:t>
      </w:r>
      <w:r w:rsidR="00B53143" w:rsidRPr="00461378">
        <w:rPr>
          <w:rFonts w:ascii="Arial" w:hAnsi="Arial" w:cs="Arial"/>
          <w:sz w:val="20"/>
        </w:rPr>
        <w:t xml:space="preserve">) theo hợp đồng thuê mua nhà, công trình xây dựng cho đến thời điểm ký văn bản chuyển nhượng này (có hóa đơn, phiếu thu kèm theo) là: </w:t>
      </w:r>
      <w:r w:rsidRPr="00461378">
        <w:rPr>
          <w:rFonts w:ascii="Arial" w:hAnsi="Arial" w:cs="Arial"/>
          <w:sz w:val="20"/>
        </w:rPr>
        <w:t>………………</w:t>
      </w:r>
      <w:r w:rsidR="00B53143" w:rsidRPr="00461378">
        <w:rPr>
          <w:rFonts w:ascii="Arial" w:hAnsi="Arial" w:cs="Arial"/>
          <w:sz w:val="20"/>
        </w:rPr>
        <w:t xml:space="preserve">đ </w:t>
      </w:r>
      <w:r w:rsidR="00B53143" w:rsidRPr="00461378">
        <w:rPr>
          <w:rFonts w:ascii="Arial" w:hAnsi="Arial" w:cs="Arial"/>
          <w:i/>
          <w:sz w:val="20"/>
        </w:rPr>
        <w:t xml:space="preserve">(bằng chữ </w:t>
      </w:r>
      <w:r w:rsidRPr="00461378">
        <w:rPr>
          <w:rFonts w:ascii="Arial" w:hAnsi="Arial" w:cs="Arial"/>
          <w:i/>
          <w:sz w:val="20"/>
        </w:rPr>
        <w:t>……………………</w:t>
      </w:r>
      <w:r w:rsidR="00B53143" w:rsidRPr="00461378">
        <w:rPr>
          <w:rFonts w:ascii="Arial" w:hAnsi="Arial" w:cs="Arial"/>
          <w:i/>
          <w:sz w:val="20"/>
        </w:rPr>
        <w:t>)</w:t>
      </w:r>
      <w:r w:rsidR="00B53143" w:rsidRPr="00461378">
        <w:rPr>
          <w:rFonts w:ascii="Arial" w:hAnsi="Arial" w:cs="Arial"/>
          <w:sz w:val="20"/>
        </w:rPr>
        <w:t xml:space="preserve">, bằng </w:t>
      </w:r>
      <w:r w:rsidR="00D9190C" w:rsidRPr="00461378">
        <w:rPr>
          <w:rFonts w:ascii="Arial" w:hAnsi="Arial" w:cs="Arial"/>
          <w:sz w:val="20"/>
        </w:rPr>
        <w:t>……..</w:t>
      </w:r>
      <w:r w:rsidR="00B53143" w:rsidRPr="00461378">
        <w:rPr>
          <w:rFonts w:ascii="Arial" w:hAnsi="Arial" w:cs="Arial"/>
          <w:sz w:val="20"/>
        </w:rPr>
        <w:t>% giá trị hợp đồng thuê mua nhà, công trình xây dựng đã ký;</w:t>
      </w:r>
    </w:p>
    <w:p w:rsidR="00B53143" w:rsidRPr="00461378" w:rsidRDefault="00D9190C" w:rsidP="00C761E5">
      <w:pPr>
        <w:tabs>
          <w:tab w:val="right" w:leader="dot" w:pos="8280"/>
        </w:tabs>
        <w:spacing w:before="120"/>
        <w:rPr>
          <w:rFonts w:ascii="Arial" w:hAnsi="Arial" w:cs="Arial"/>
          <w:sz w:val="20"/>
        </w:rPr>
      </w:pPr>
      <w:r w:rsidRPr="00461378">
        <w:rPr>
          <w:rFonts w:ascii="Arial" w:hAnsi="Arial" w:cs="Arial"/>
          <w:sz w:val="20"/>
        </w:rPr>
        <w:t xml:space="preserve">b) </w:t>
      </w:r>
      <w:r w:rsidR="00B53143" w:rsidRPr="00461378">
        <w:rPr>
          <w:rFonts w:ascii="Arial" w:hAnsi="Arial" w:cs="Arial"/>
          <w:sz w:val="20"/>
        </w:rPr>
        <w:t xml:space="preserve">Các khoản tiền khác đã chi trả (có hóa đơn, phiếu thu kèm theo): </w:t>
      </w:r>
      <w:r w:rsidR="00D04E8A" w:rsidRPr="00461378">
        <w:rPr>
          <w:rFonts w:ascii="Arial" w:hAnsi="Arial" w:cs="Arial"/>
          <w:sz w:val="20"/>
        </w:rPr>
        <w:t>………</w:t>
      </w:r>
      <w:r w:rsidRPr="00461378">
        <w:rPr>
          <w:rFonts w:ascii="Arial" w:hAnsi="Arial" w:cs="Arial"/>
          <w:sz w:val="20"/>
        </w:rPr>
        <w:t>……..</w:t>
      </w:r>
      <w:r w:rsidR="00B53143" w:rsidRPr="00461378">
        <w:rPr>
          <w:rFonts w:ascii="Arial" w:hAnsi="Arial" w:cs="Arial"/>
          <w:sz w:val="20"/>
        </w:rPr>
        <w:t>đ (bằng chữ</w:t>
      </w:r>
      <w:r w:rsidRPr="00461378">
        <w:rPr>
          <w:rFonts w:ascii="Arial" w:hAnsi="Arial" w:cs="Arial"/>
          <w:sz w:val="20"/>
        </w:rPr>
        <w:tab/>
      </w:r>
      <w:r w:rsidR="00B53143" w:rsidRPr="00461378">
        <w:rPr>
          <w:rFonts w:ascii="Arial" w:hAnsi="Arial" w:cs="Arial"/>
          <w:sz w:val="20"/>
        </w:rPr>
        <w:t>);</w:t>
      </w:r>
    </w:p>
    <w:p w:rsidR="00B53143" w:rsidRPr="00461378" w:rsidRDefault="00D9190C" w:rsidP="00C761E5">
      <w:pPr>
        <w:tabs>
          <w:tab w:val="right" w:leader="dot" w:pos="8280"/>
        </w:tabs>
        <w:spacing w:before="120"/>
        <w:rPr>
          <w:rFonts w:ascii="Arial" w:hAnsi="Arial" w:cs="Arial"/>
          <w:sz w:val="20"/>
        </w:rPr>
      </w:pPr>
      <w:r w:rsidRPr="00461378">
        <w:rPr>
          <w:rFonts w:ascii="Arial" w:hAnsi="Arial" w:cs="Arial"/>
          <w:sz w:val="20"/>
        </w:rPr>
        <w:t xml:space="preserve">c) </w:t>
      </w:r>
      <w:r w:rsidR="00B53143" w:rsidRPr="00461378">
        <w:rPr>
          <w:rFonts w:ascii="Arial" w:hAnsi="Arial" w:cs="Arial"/>
          <w:sz w:val="20"/>
        </w:rPr>
        <w:t xml:space="preserve">Khoản tiền chênh lệch Bên B phải trả thêm cho Bên A ngoài hai khoản tiền nêu trên là: </w:t>
      </w:r>
      <w:r w:rsidRPr="00461378">
        <w:rPr>
          <w:rFonts w:ascii="Arial" w:hAnsi="Arial" w:cs="Arial"/>
          <w:sz w:val="20"/>
        </w:rPr>
        <w:t>……</w:t>
      </w:r>
      <w:r w:rsidR="000A1F1E" w:rsidRPr="00461378">
        <w:rPr>
          <w:rFonts w:ascii="Arial" w:hAnsi="Arial" w:cs="Arial"/>
          <w:sz w:val="20"/>
        </w:rPr>
        <w:t>………</w:t>
      </w:r>
      <w:r w:rsidRPr="00461378">
        <w:rPr>
          <w:rFonts w:ascii="Arial" w:hAnsi="Arial" w:cs="Arial"/>
          <w:sz w:val="20"/>
        </w:rPr>
        <w:t>..</w:t>
      </w:r>
      <w:r w:rsidR="00B53143" w:rsidRPr="00461378">
        <w:rPr>
          <w:rFonts w:ascii="Arial" w:hAnsi="Arial" w:cs="Arial"/>
          <w:sz w:val="20"/>
        </w:rPr>
        <w:t xml:space="preserve">đ (bằng chữ: </w:t>
      </w:r>
      <w:r w:rsidRPr="00461378">
        <w:rPr>
          <w:rFonts w:ascii="Arial" w:hAnsi="Arial" w:cs="Arial"/>
          <w:sz w:val="20"/>
        </w:rPr>
        <w:tab/>
      </w:r>
      <w:r w:rsidR="00B53143" w:rsidRPr="00461378">
        <w:rPr>
          <w:rFonts w:ascii="Arial" w:hAnsi="Arial" w:cs="Arial"/>
          <w:sz w:val="20"/>
        </w:rPr>
        <w:t>)</w:t>
      </w:r>
    </w:p>
    <w:p w:rsidR="00B53143" w:rsidRPr="00461378" w:rsidRDefault="00D9190C" w:rsidP="00B53143">
      <w:pPr>
        <w:tabs>
          <w:tab w:val="right" w:leader="dot" w:pos="8640"/>
        </w:tabs>
        <w:spacing w:before="120"/>
        <w:rPr>
          <w:rFonts w:ascii="Arial" w:hAnsi="Arial" w:cs="Arial"/>
          <w:sz w:val="20"/>
        </w:rPr>
      </w:pPr>
      <w:r w:rsidRPr="00461378">
        <w:rPr>
          <w:rFonts w:ascii="Arial" w:hAnsi="Arial" w:cs="Arial"/>
          <w:sz w:val="20"/>
        </w:rPr>
        <w:t xml:space="preserve">2. </w:t>
      </w:r>
      <w:r w:rsidR="00B53143" w:rsidRPr="00461378">
        <w:rPr>
          <w:rFonts w:ascii="Arial" w:hAnsi="Arial" w:cs="Arial"/>
          <w:sz w:val="20"/>
        </w:rPr>
        <w:t>Phương thức thanh toán:</w:t>
      </w:r>
    </w:p>
    <w:p w:rsidR="00B53143" w:rsidRPr="00461378" w:rsidRDefault="00D9190C" w:rsidP="00B53143">
      <w:pPr>
        <w:tabs>
          <w:tab w:val="right" w:leader="dot" w:pos="8640"/>
        </w:tabs>
        <w:spacing w:before="120"/>
        <w:rPr>
          <w:rFonts w:ascii="Arial" w:hAnsi="Arial" w:cs="Arial"/>
          <w:sz w:val="20"/>
        </w:rPr>
      </w:pPr>
      <w:r w:rsidRPr="00461378">
        <w:rPr>
          <w:rFonts w:ascii="Arial" w:hAnsi="Arial" w:cs="Arial"/>
          <w:sz w:val="20"/>
        </w:rPr>
        <w:t xml:space="preserve">a) </w:t>
      </w:r>
      <w:r w:rsidR="00B53143" w:rsidRPr="00461378">
        <w:rPr>
          <w:rFonts w:ascii="Arial" w:hAnsi="Arial" w:cs="Arial"/>
          <w:sz w:val="20"/>
        </w:rPr>
        <w:t>Đồng tiền thanh toán là: tiền Đồng của Việt Nam;</w:t>
      </w:r>
    </w:p>
    <w:p w:rsidR="00B53143" w:rsidRPr="00461378" w:rsidRDefault="00D9190C" w:rsidP="00B53143">
      <w:pPr>
        <w:tabs>
          <w:tab w:val="right" w:leader="dot" w:pos="8640"/>
        </w:tabs>
        <w:spacing w:before="120"/>
        <w:rPr>
          <w:rFonts w:ascii="Arial" w:hAnsi="Arial" w:cs="Arial"/>
          <w:sz w:val="20"/>
        </w:rPr>
      </w:pPr>
      <w:r w:rsidRPr="00461378">
        <w:rPr>
          <w:rFonts w:ascii="Arial" w:hAnsi="Arial" w:cs="Arial"/>
          <w:sz w:val="20"/>
        </w:rPr>
        <w:t xml:space="preserve">b) </w:t>
      </w:r>
      <w:r w:rsidR="00B53143" w:rsidRPr="00461378">
        <w:rPr>
          <w:rFonts w:ascii="Arial" w:hAnsi="Arial" w:cs="Arial"/>
          <w:sz w:val="20"/>
        </w:rPr>
        <w:t>Hình thức thanh toán: bằng chuyển khoản hoặc tiền mặt; hình thức thanh toán do các bên tự thỏa thuận lựa chọn và tự chịu trách nhiệm về việc thực hiện.</w:t>
      </w:r>
    </w:p>
    <w:p w:rsidR="00B53143" w:rsidRPr="00461378" w:rsidRDefault="00D9190C" w:rsidP="00B53143">
      <w:pPr>
        <w:tabs>
          <w:tab w:val="right" w:leader="dot" w:pos="8640"/>
        </w:tabs>
        <w:spacing w:before="120"/>
        <w:rPr>
          <w:rFonts w:ascii="Arial" w:hAnsi="Arial" w:cs="Arial"/>
          <w:sz w:val="20"/>
        </w:rPr>
      </w:pPr>
      <w:r w:rsidRPr="00461378">
        <w:rPr>
          <w:rFonts w:ascii="Arial" w:hAnsi="Arial" w:cs="Arial"/>
          <w:sz w:val="20"/>
        </w:rPr>
        <w:t xml:space="preserve">3. </w:t>
      </w:r>
      <w:r w:rsidR="00B53143" w:rsidRPr="00461378">
        <w:rPr>
          <w:rFonts w:ascii="Arial" w:hAnsi="Arial" w:cs="Arial"/>
          <w:sz w:val="20"/>
        </w:rPr>
        <w:t xml:space="preserve">Thời hạn thanh toán: </w:t>
      </w:r>
      <w:r w:rsidRPr="00461378">
        <w:rPr>
          <w:rFonts w:ascii="Arial" w:hAnsi="Arial" w:cs="Arial"/>
          <w:sz w:val="20"/>
        </w:rPr>
        <w:t xml:space="preserve">…………………… </w:t>
      </w:r>
      <w:r w:rsidR="00B53143" w:rsidRPr="00461378">
        <w:rPr>
          <w:rFonts w:ascii="Arial" w:hAnsi="Arial" w:cs="Arial"/>
          <w:sz w:val="20"/>
        </w:rPr>
        <w:t>(do các bên tự thỏa thuận)</w:t>
      </w:r>
    </w:p>
    <w:p w:rsidR="00D9190C"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4. Trách nhiệm nộp thuế, lệ phí</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Thuế, lệ phí liên quan đến việc chuyển nhượng hợp đồng thuê mua nhà, công trình xây dựng theo văn bản chuyển nhượng này do Bên</w:t>
      </w:r>
      <w:r w:rsidR="00866E5F" w:rsidRPr="00461378">
        <w:rPr>
          <w:rFonts w:ascii="Arial" w:hAnsi="Arial" w:cs="Arial"/>
          <w:sz w:val="20"/>
        </w:rPr>
        <w:t xml:space="preserve"> ……………………… </w:t>
      </w:r>
      <w:r w:rsidRPr="00461378">
        <w:rPr>
          <w:rFonts w:ascii="Arial" w:hAnsi="Arial" w:cs="Arial"/>
          <w:sz w:val="20"/>
        </w:rPr>
        <w:t>chịu trách nhiệm nộp.</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Các thỏa thuận khác...</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5. Việc xác nhận chuyển nhượng hợp đồng thuê mua nhà, công trình xây dựng và bàn giao nhà, công trình xây dựng</w:t>
      </w:r>
    </w:p>
    <w:p w:rsidR="00B53143" w:rsidRPr="00461378" w:rsidRDefault="00A90AF4" w:rsidP="00B53143">
      <w:pPr>
        <w:tabs>
          <w:tab w:val="right" w:leader="dot" w:pos="8640"/>
        </w:tabs>
        <w:spacing w:before="120"/>
        <w:rPr>
          <w:rFonts w:ascii="Arial" w:hAnsi="Arial" w:cs="Arial"/>
          <w:sz w:val="20"/>
        </w:rPr>
      </w:pPr>
      <w:r w:rsidRPr="00461378">
        <w:rPr>
          <w:rFonts w:ascii="Arial" w:hAnsi="Arial" w:cs="Arial"/>
          <w:sz w:val="20"/>
        </w:rPr>
        <w:t xml:space="preserve">1. </w:t>
      </w:r>
      <w:r w:rsidR="00B53143" w:rsidRPr="00461378">
        <w:rPr>
          <w:rFonts w:ascii="Arial" w:hAnsi="Arial" w:cs="Arial"/>
          <w:sz w:val="20"/>
        </w:rPr>
        <w:t xml:space="preserve">Việc xác nhận chuyển nhượng hợp đồng thuê mua nhà, công trình xây dựng và bàn giao nhà, công trình xây dựng được quy định tại Khoản 4 Điều 9 </w:t>
      </w:r>
      <w:r w:rsidR="00DB427F" w:rsidRPr="00461378">
        <w:rPr>
          <w:rFonts w:ascii="Arial" w:hAnsi="Arial" w:cs="Arial"/>
          <w:sz w:val="20"/>
        </w:rPr>
        <w:t>Nghị định</w:t>
      </w:r>
      <w:r w:rsidR="00B53143" w:rsidRPr="00461378">
        <w:rPr>
          <w:rFonts w:ascii="Arial" w:hAnsi="Arial" w:cs="Arial"/>
          <w:sz w:val="20"/>
        </w:rPr>
        <w:t xml:space="preserve"> số </w:t>
      </w:r>
      <w:r w:rsidR="00E36148" w:rsidRPr="00461378">
        <w:rPr>
          <w:rFonts w:ascii="Arial" w:hAnsi="Arial" w:cs="Arial"/>
          <w:sz w:val="20"/>
        </w:rPr>
        <w:t>…</w:t>
      </w:r>
      <w:r w:rsidRPr="00461378">
        <w:rPr>
          <w:rFonts w:ascii="Arial" w:hAnsi="Arial" w:cs="Arial"/>
          <w:sz w:val="20"/>
        </w:rPr>
        <w:t>….</w:t>
      </w:r>
      <w:r w:rsidR="00B53143" w:rsidRPr="00461378">
        <w:rPr>
          <w:rFonts w:ascii="Arial" w:hAnsi="Arial" w:cs="Arial"/>
          <w:sz w:val="20"/>
        </w:rPr>
        <w:t>/2015/NĐ-CP ngày</w:t>
      </w:r>
      <w:r w:rsidR="00076D0B" w:rsidRPr="00461378">
        <w:rPr>
          <w:rFonts w:ascii="Arial" w:hAnsi="Arial" w:cs="Arial"/>
          <w:sz w:val="20"/>
        </w:rPr>
        <w:t xml:space="preserve"> </w:t>
      </w:r>
      <w:r w:rsidRPr="00461378">
        <w:rPr>
          <w:rFonts w:ascii="Arial" w:hAnsi="Arial" w:cs="Arial"/>
          <w:sz w:val="20"/>
        </w:rPr>
        <w:t>…</w:t>
      </w:r>
      <w:r w:rsidR="00B53143" w:rsidRPr="00461378">
        <w:rPr>
          <w:rFonts w:ascii="Arial" w:hAnsi="Arial" w:cs="Arial"/>
          <w:sz w:val="20"/>
        </w:rPr>
        <w:t xml:space="preserve"> tháng </w:t>
      </w:r>
      <w:r w:rsidRPr="00461378">
        <w:rPr>
          <w:rFonts w:ascii="Arial" w:hAnsi="Arial" w:cs="Arial"/>
          <w:sz w:val="20"/>
        </w:rPr>
        <w:t xml:space="preserve">… </w:t>
      </w:r>
      <w:r w:rsidR="00B53143" w:rsidRPr="00461378">
        <w:rPr>
          <w:rFonts w:ascii="Arial" w:hAnsi="Arial" w:cs="Arial"/>
          <w:sz w:val="20"/>
        </w:rPr>
        <w:t xml:space="preserve">năm 2015 của Chính phủ quy định chi tiết thi hành một số điều của </w:t>
      </w:r>
      <w:r w:rsidR="00DB427F" w:rsidRPr="00461378">
        <w:rPr>
          <w:rFonts w:ascii="Arial" w:hAnsi="Arial" w:cs="Arial"/>
          <w:sz w:val="20"/>
        </w:rPr>
        <w:t>Luật</w:t>
      </w:r>
      <w:r w:rsidR="00B53143" w:rsidRPr="00461378">
        <w:rPr>
          <w:rFonts w:ascii="Arial" w:hAnsi="Arial" w:cs="Arial"/>
          <w:sz w:val="20"/>
        </w:rPr>
        <w:t xml:space="preserve"> Kinh doanh bất động sản;</w:t>
      </w:r>
    </w:p>
    <w:p w:rsidR="00B53143" w:rsidRPr="00461378" w:rsidRDefault="00A90AF4" w:rsidP="00B53143">
      <w:pPr>
        <w:tabs>
          <w:tab w:val="right" w:leader="dot" w:pos="8640"/>
        </w:tabs>
        <w:spacing w:before="120"/>
        <w:rPr>
          <w:rFonts w:ascii="Arial" w:hAnsi="Arial" w:cs="Arial"/>
          <w:sz w:val="20"/>
        </w:rPr>
      </w:pPr>
      <w:r w:rsidRPr="00461378">
        <w:rPr>
          <w:rFonts w:ascii="Arial" w:hAnsi="Arial" w:cs="Arial"/>
          <w:sz w:val="20"/>
        </w:rPr>
        <w:t xml:space="preserve">2. </w:t>
      </w:r>
      <w:r w:rsidR="00B53143" w:rsidRPr="00461378">
        <w:rPr>
          <w:rFonts w:ascii="Arial" w:hAnsi="Arial" w:cs="Arial"/>
          <w:sz w:val="20"/>
        </w:rPr>
        <w:t>Văn bản xác nhận việc chuyển nhượng hợp đồng thuê mua nhà, công trình xây dựng của Bên cho thuê mua (công ty</w:t>
      </w:r>
      <w:r w:rsidRPr="00461378">
        <w:rPr>
          <w:rFonts w:ascii="Arial" w:hAnsi="Arial" w:cs="Arial"/>
          <w:sz w:val="20"/>
        </w:rPr>
        <w:t xml:space="preserve"> …………</w:t>
      </w:r>
      <w:r w:rsidR="00B53143" w:rsidRPr="00461378">
        <w:rPr>
          <w:rFonts w:ascii="Arial" w:hAnsi="Arial" w:cs="Arial"/>
          <w:sz w:val="20"/>
        </w:rPr>
        <w:t>) là cơ sở xác định các Bên đã hoàn thành việc chuyển nhượng hợp đồng thuê mua nhà, công trình xây dựng và là bộ phận không tách rời của văn bản chuyển nhượng này. Mỗi Bên A và Bên B giữ 01 bản gốc văn bản xác nhận của Bên cho thuê mua (công ty</w:t>
      </w:r>
      <w:r w:rsidRPr="00461378">
        <w:rPr>
          <w:rFonts w:ascii="Arial" w:hAnsi="Arial" w:cs="Arial"/>
          <w:sz w:val="20"/>
        </w:rPr>
        <w:t xml:space="preserve"> …………..</w:t>
      </w:r>
      <w:r w:rsidR="00B53143" w:rsidRPr="00461378">
        <w:rPr>
          <w:rFonts w:ascii="Arial" w:hAnsi="Arial" w:cs="Arial"/>
          <w:sz w:val="20"/>
        </w:rPr>
        <w:t>).</w:t>
      </w:r>
    </w:p>
    <w:p w:rsidR="00B53143" w:rsidRPr="00461378" w:rsidRDefault="00A90AF4" w:rsidP="00B53143">
      <w:pPr>
        <w:tabs>
          <w:tab w:val="right" w:leader="dot" w:pos="8640"/>
        </w:tabs>
        <w:spacing w:before="120"/>
        <w:rPr>
          <w:rFonts w:ascii="Arial" w:hAnsi="Arial" w:cs="Arial"/>
          <w:sz w:val="20"/>
        </w:rPr>
      </w:pPr>
      <w:r w:rsidRPr="00461378">
        <w:rPr>
          <w:rFonts w:ascii="Arial" w:hAnsi="Arial" w:cs="Arial"/>
          <w:sz w:val="20"/>
        </w:rPr>
        <w:t xml:space="preserve">3. </w:t>
      </w:r>
      <w:r w:rsidR="00B53143" w:rsidRPr="00461378">
        <w:rPr>
          <w:rFonts w:ascii="Arial" w:hAnsi="Arial" w:cs="Arial"/>
          <w:sz w:val="20"/>
        </w:rPr>
        <w:t>Kể từ thời điểm có văn bản của Bên cho thuê mua (công ty</w:t>
      </w:r>
      <w:r w:rsidRPr="00461378">
        <w:rPr>
          <w:rFonts w:ascii="Arial" w:hAnsi="Arial" w:cs="Arial"/>
          <w:sz w:val="20"/>
        </w:rPr>
        <w:t xml:space="preserve"> …………….</w:t>
      </w:r>
      <w:r w:rsidR="00B53143" w:rsidRPr="00461378">
        <w:rPr>
          <w:rFonts w:ascii="Arial" w:hAnsi="Arial" w:cs="Arial"/>
          <w:sz w:val="20"/>
        </w:rPr>
        <w:t>) xác nhận việc chuyển nhượng hợp đồng thuê mua nhà, công trình xây dựng thì:</w:t>
      </w:r>
    </w:p>
    <w:p w:rsidR="00B53143" w:rsidRPr="00461378" w:rsidRDefault="00A90AF4" w:rsidP="00B53143">
      <w:pPr>
        <w:tabs>
          <w:tab w:val="right" w:leader="dot" w:pos="864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Bên A chấm dứt toàn bộ giao dịch với Bên cho thuê mua (công ty</w:t>
      </w:r>
      <w:r w:rsidR="00BC67B8" w:rsidRPr="00461378">
        <w:rPr>
          <w:rFonts w:ascii="Arial" w:hAnsi="Arial" w:cs="Arial"/>
          <w:sz w:val="20"/>
        </w:rPr>
        <w:t xml:space="preserve"> </w:t>
      </w:r>
      <w:r w:rsidRPr="00461378">
        <w:rPr>
          <w:rFonts w:ascii="Arial" w:hAnsi="Arial" w:cs="Arial"/>
          <w:sz w:val="20"/>
        </w:rPr>
        <w:t>…………</w:t>
      </w:r>
      <w:r w:rsidR="00B53143" w:rsidRPr="00461378">
        <w:rPr>
          <w:rFonts w:ascii="Arial" w:hAnsi="Arial" w:cs="Arial"/>
          <w:sz w:val="20"/>
        </w:rPr>
        <w:t>) và Bên B sẽ trực tiếp giao dịch với Bên cho thuê mua (công ty</w:t>
      </w:r>
      <w:r w:rsidR="00BC67B8" w:rsidRPr="00461378">
        <w:rPr>
          <w:rFonts w:ascii="Arial" w:hAnsi="Arial" w:cs="Arial"/>
          <w:sz w:val="20"/>
        </w:rPr>
        <w:t xml:space="preserve"> ………</w:t>
      </w:r>
      <w:r w:rsidRPr="00461378">
        <w:rPr>
          <w:rFonts w:ascii="Arial" w:hAnsi="Arial" w:cs="Arial"/>
          <w:sz w:val="20"/>
        </w:rPr>
        <w:t>……</w:t>
      </w:r>
      <w:r w:rsidR="00B53143" w:rsidRPr="00461378">
        <w:rPr>
          <w:rFonts w:ascii="Arial" w:hAnsi="Arial" w:cs="Arial"/>
          <w:sz w:val="20"/>
        </w:rPr>
        <w:t>) để tiếp tục thực hiện Hợp đồng thuê mua nhà, công trình xây dựng.</w:t>
      </w:r>
    </w:p>
    <w:p w:rsidR="00B53143" w:rsidRPr="00461378" w:rsidRDefault="00A90AF4" w:rsidP="00B53143">
      <w:pPr>
        <w:tabs>
          <w:tab w:val="right" w:leader="dot" w:pos="864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Toàn bộ quyền và nghĩa vụ của Bên A trong Hợp đồng thuê mua nhà, công trình xây dựng và các kết quả thực hiện hợp đồng được chuy</w:t>
      </w:r>
      <w:r w:rsidR="00A92AD3" w:rsidRPr="00461378">
        <w:rPr>
          <w:rFonts w:ascii="Arial" w:hAnsi="Arial" w:cs="Arial"/>
          <w:sz w:val="20"/>
        </w:rPr>
        <w:t>ể</w:t>
      </w:r>
      <w:r w:rsidR="00B53143" w:rsidRPr="00461378">
        <w:rPr>
          <w:rFonts w:ascii="Arial" w:hAnsi="Arial" w:cs="Arial"/>
          <w:sz w:val="20"/>
        </w:rPr>
        <w:t>n giao cho Bên B; Bên B kế thừa toàn bộ quyền và nghĩa vụ của Bên A trong hợp đồng thuê mua nhà, công trình xây dựng và các kết quả thực hiện hợp đồng của Bên A.</w:t>
      </w:r>
    </w:p>
    <w:p w:rsidR="00B53143" w:rsidRPr="00461378" w:rsidRDefault="00A92AD3" w:rsidP="00B53143">
      <w:pPr>
        <w:tabs>
          <w:tab w:val="right" w:leader="dot" w:pos="864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Bên A chấm dứt toàn bộ quyền và nghĩa vụ trong hợp đồng thuê mua nhà, công trình xây dựng; Bên B phát sinh toàn bộ quyền và nghĩa vụ của bên thuê mua nhà, công trình xây dựng trong hợp đồng thuê mua nhà, công trình xây dựng.</w:t>
      </w:r>
    </w:p>
    <w:p w:rsidR="00B53143" w:rsidRPr="00461378" w:rsidRDefault="00A92AD3" w:rsidP="00B53143">
      <w:pPr>
        <w:tabs>
          <w:tab w:val="right" w:leader="dot" w:pos="864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Bên B trở thành bên thuê mua nhà, công trình xây dựng trong hợp đồng thuê mua nhà, công trình xây dựng.</w:t>
      </w:r>
    </w:p>
    <w:p w:rsidR="00B53143" w:rsidRPr="00461378" w:rsidRDefault="00A92AD3" w:rsidP="00B53143">
      <w:pPr>
        <w:tabs>
          <w:tab w:val="right" w:leader="dot" w:pos="864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Bên A và Bên B tự chịu trách nhiệm về việc thực hiện các cam kết trong văn bản chuyển nhượng này; Bên cho thuê mua (công ty</w:t>
      </w:r>
      <w:r w:rsidR="0079099F" w:rsidRPr="00461378">
        <w:rPr>
          <w:rFonts w:ascii="Arial" w:hAnsi="Arial" w:cs="Arial"/>
          <w:sz w:val="20"/>
        </w:rPr>
        <w:t xml:space="preserve"> ……</w:t>
      </w:r>
      <w:r w:rsidRPr="00461378">
        <w:rPr>
          <w:rFonts w:ascii="Arial" w:hAnsi="Arial" w:cs="Arial"/>
          <w:sz w:val="20"/>
        </w:rPr>
        <w:t>………</w:t>
      </w:r>
      <w:r w:rsidR="00B53143" w:rsidRPr="00461378">
        <w:rPr>
          <w:rFonts w:ascii="Arial" w:hAnsi="Arial" w:cs="Arial"/>
          <w:sz w:val="20"/>
        </w:rPr>
        <w:t>) không liên đới bất kỳ trách nhiệm pháp lý đối với việc thực hiện các cam kết trong văn bản chuyển nhượng này giữa Bên A và Bên B.</w:t>
      </w:r>
    </w:p>
    <w:p w:rsidR="00B53143" w:rsidRPr="00461378" w:rsidRDefault="00A92AD3" w:rsidP="00B53143">
      <w:pPr>
        <w:tabs>
          <w:tab w:val="right" w:leader="dot" w:pos="8640"/>
        </w:tabs>
        <w:spacing w:before="120"/>
        <w:rPr>
          <w:rFonts w:ascii="Arial" w:hAnsi="Arial" w:cs="Arial"/>
          <w:sz w:val="20"/>
        </w:rPr>
      </w:pPr>
      <w:r w:rsidRPr="00461378">
        <w:rPr>
          <w:rFonts w:ascii="Arial" w:hAnsi="Arial" w:cs="Arial"/>
          <w:sz w:val="20"/>
        </w:rPr>
        <w:t xml:space="preserve">4. </w:t>
      </w:r>
      <w:r w:rsidR="00B53143" w:rsidRPr="00461378">
        <w:rPr>
          <w:rFonts w:ascii="Arial" w:hAnsi="Arial" w:cs="Arial"/>
          <w:sz w:val="20"/>
        </w:rPr>
        <w:t>Bàn giao nhà, công trình xây dựng</w:t>
      </w:r>
    </w:p>
    <w:p w:rsidR="00B53143" w:rsidRPr="00461378" w:rsidRDefault="00A92AD3" w:rsidP="00B53143">
      <w:pPr>
        <w:tabs>
          <w:tab w:val="right" w:leader="dot" w:pos="8640"/>
        </w:tabs>
        <w:spacing w:before="120"/>
        <w:rPr>
          <w:rFonts w:ascii="Arial" w:hAnsi="Arial" w:cs="Arial"/>
          <w:sz w:val="20"/>
        </w:rPr>
      </w:pPr>
      <w:r w:rsidRPr="00461378">
        <w:rPr>
          <w:rFonts w:ascii="Arial" w:hAnsi="Arial" w:cs="Arial"/>
          <w:sz w:val="20"/>
        </w:rPr>
        <w:t xml:space="preserve">a) </w:t>
      </w:r>
      <w:r w:rsidR="00B53143" w:rsidRPr="00461378">
        <w:rPr>
          <w:rFonts w:ascii="Arial" w:hAnsi="Arial" w:cs="Arial"/>
          <w:sz w:val="20"/>
        </w:rPr>
        <w:t xml:space="preserve">Bên A có trách nhiệm bàn giao cho Bên B nhà, công trình xây dựng trong thời hạn </w:t>
      </w:r>
      <w:r w:rsidRPr="00461378">
        <w:rPr>
          <w:rFonts w:ascii="Arial" w:hAnsi="Arial" w:cs="Arial"/>
          <w:sz w:val="20"/>
        </w:rPr>
        <w:t xml:space="preserve">………. </w:t>
      </w:r>
      <w:r w:rsidR="00B53143" w:rsidRPr="00461378">
        <w:rPr>
          <w:rFonts w:ascii="Arial" w:hAnsi="Arial" w:cs="Arial"/>
          <w:sz w:val="20"/>
        </w:rPr>
        <w:t>ngày kể từ ngày được Bên cho thuê mua (công ty</w:t>
      </w:r>
      <w:r w:rsidRPr="00461378">
        <w:rPr>
          <w:rFonts w:ascii="Arial" w:hAnsi="Arial" w:cs="Arial"/>
          <w:sz w:val="20"/>
        </w:rPr>
        <w:t xml:space="preserve"> ……………..</w:t>
      </w:r>
      <w:r w:rsidR="00B53143" w:rsidRPr="00461378">
        <w:rPr>
          <w:rFonts w:ascii="Arial" w:hAnsi="Arial" w:cs="Arial"/>
          <w:sz w:val="20"/>
        </w:rPr>
        <w:t>) xác nhận việc chuyển nhượng hợp đồng thuê mua nhà, công trình xây dựng.</w:t>
      </w:r>
    </w:p>
    <w:p w:rsidR="00B53143" w:rsidRPr="00461378" w:rsidRDefault="00A92AD3" w:rsidP="00B53143">
      <w:pPr>
        <w:tabs>
          <w:tab w:val="right" w:leader="dot" w:pos="8640"/>
        </w:tabs>
        <w:spacing w:before="120"/>
        <w:rPr>
          <w:rFonts w:ascii="Arial" w:hAnsi="Arial" w:cs="Arial"/>
          <w:sz w:val="20"/>
        </w:rPr>
      </w:pPr>
      <w:r w:rsidRPr="00461378">
        <w:rPr>
          <w:rFonts w:ascii="Arial" w:hAnsi="Arial" w:cs="Arial"/>
          <w:sz w:val="20"/>
        </w:rPr>
        <w:t xml:space="preserve">b) </w:t>
      </w:r>
      <w:r w:rsidR="00B53143" w:rsidRPr="00461378">
        <w:rPr>
          <w:rFonts w:ascii="Arial" w:hAnsi="Arial" w:cs="Arial"/>
          <w:sz w:val="20"/>
        </w:rPr>
        <w:t>Việc bàn giao nhà, công trình xây dựng được các bên lập thành biên bản.</w:t>
      </w:r>
    </w:p>
    <w:p w:rsidR="00B53143" w:rsidRPr="00461378" w:rsidRDefault="00A92AD3" w:rsidP="00B53143">
      <w:pPr>
        <w:tabs>
          <w:tab w:val="right" w:leader="dot" w:pos="8640"/>
        </w:tabs>
        <w:spacing w:before="120"/>
        <w:rPr>
          <w:rFonts w:ascii="Arial" w:hAnsi="Arial" w:cs="Arial"/>
          <w:sz w:val="20"/>
        </w:rPr>
      </w:pPr>
      <w:r w:rsidRPr="00461378">
        <w:rPr>
          <w:rFonts w:ascii="Arial" w:hAnsi="Arial" w:cs="Arial"/>
          <w:sz w:val="20"/>
        </w:rPr>
        <w:t xml:space="preserve">c) </w:t>
      </w:r>
      <w:r w:rsidR="00B53143" w:rsidRPr="00461378">
        <w:rPr>
          <w:rFonts w:ascii="Arial" w:hAnsi="Arial" w:cs="Arial"/>
          <w:sz w:val="20"/>
        </w:rPr>
        <w:t>Các bên tự thực hiện và tự chịu trách nhiệm về việc bàn giao và nhận bàn giao nhà, công trình xây dựng theo thỏa thuận.</w:t>
      </w:r>
    </w:p>
    <w:p w:rsidR="00B53143" w:rsidRPr="00461378" w:rsidRDefault="00A92AD3" w:rsidP="00620762">
      <w:pPr>
        <w:tabs>
          <w:tab w:val="right" w:leader="dot" w:pos="8280"/>
        </w:tabs>
        <w:spacing w:before="120"/>
        <w:rPr>
          <w:rFonts w:ascii="Arial" w:hAnsi="Arial" w:cs="Arial"/>
          <w:sz w:val="20"/>
        </w:rPr>
      </w:pPr>
      <w:r w:rsidRPr="00461378">
        <w:rPr>
          <w:rFonts w:ascii="Arial" w:hAnsi="Arial" w:cs="Arial"/>
          <w:sz w:val="20"/>
        </w:rPr>
        <w:t xml:space="preserve">d) </w:t>
      </w:r>
      <w:r w:rsidR="00B53143" w:rsidRPr="00461378">
        <w:rPr>
          <w:rFonts w:ascii="Arial" w:hAnsi="Arial" w:cs="Arial"/>
          <w:i/>
          <w:sz w:val="20"/>
        </w:rPr>
        <w:t>(Các thỏa thuận khác)</w:t>
      </w:r>
      <w:r w:rsidRPr="00461378">
        <w:rPr>
          <w:rFonts w:ascii="Arial" w:hAnsi="Arial" w:cs="Arial"/>
          <w:sz w:val="20"/>
        </w:rPr>
        <w:t xml:space="preserve">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6. Quyền và nghĩa vụ của hai bên</w:t>
      </w:r>
    </w:p>
    <w:p w:rsidR="00B53143" w:rsidRPr="00461378" w:rsidRDefault="00D65BEB" w:rsidP="00B53143">
      <w:pPr>
        <w:tabs>
          <w:tab w:val="right" w:leader="dot" w:pos="8640"/>
        </w:tabs>
        <w:spacing w:before="120"/>
        <w:rPr>
          <w:rFonts w:ascii="Arial" w:hAnsi="Arial" w:cs="Arial"/>
          <w:sz w:val="20"/>
        </w:rPr>
      </w:pPr>
      <w:r w:rsidRPr="00461378">
        <w:rPr>
          <w:rFonts w:ascii="Arial" w:hAnsi="Arial" w:cs="Arial"/>
          <w:sz w:val="20"/>
        </w:rPr>
        <w:t xml:space="preserve">1. </w:t>
      </w:r>
      <w:r w:rsidR="00B53143" w:rsidRPr="00461378">
        <w:rPr>
          <w:rFonts w:ascii="Arial" w:hAnsi="Arial" w:cs="Arial"/>
          <w:sz w:val="20"/>
        </w:rPr>
        <w:t>Quyền và nghĩa vụ của Bên A:</w:t>
      </w:r>
    </w:p>
    <w:p w:rsidR="00B53143" w:rsidRPr="00461378" w:rsidRDefault="00D65BEB" w:rsidP="00B53143">
      <w:pPr>
        <w:tabs>
          <w:tab w:val="right" w:leader="dot" w:pos="8640"/>
        </w:tabs>
        <w:spacing w:before="120"/>
        <w:rPr>
          <w:rFonts w:ascii="Arial" w:hAnsi="Arial" w:cs="Arial"/>
          <w:sz w:val="20"/>
        </w:rPr>
      </w:pPr>
      <w:r w:rsidRPr="00461378">
        <w:rPr>
          <w:rFonts w:ascii="Arial" w:hAnsi="Arial" w:cs="Arial"/>
          <w:sz w:val="20"/>
        </w:rPr>
        <w:t xml:space="preserve">a) </w:t>
      </w:r>
      <w:r w:rsidR="00B53143" w:rsidRPr="00461378">
        <w:rPr>
          <w:rFonts w:ascii="Arial" w:hAnsi="Arial" w:cs="Arial"/>
          <w:sz w:val="20"/>
        </w:rPr>
        <w:t>Yêu cầu Bên B thanh toán đầy đủ, đúng hạn số tiền nhận chuyển nhượng hợp đồng quy định tại Điều 3 của văn bản này;</w:t>
      </w:r>
    </w:p>
    <w:p w:rsidR="00B53143" w:rsidRPr="00461378" w:rsidRDefault="00D65BEB" w:rsidP="00B53143">
      <w:pPr>
        <w:tabs>
          <w:tab w:val="right" w:leader="dot" w:pos="8640"/>
        </w:tabs>
        <w:spacing w:before="120"/>
        <w:rPr>
          <w:rFonts w:ascii="Arial" w:hAnsi="Arial" w:cs="Arial"/>
          <w:sz w:val="20"/>
        </w:rPr>
      </w:pPr>
      <w:r w:rsidRPr="00461378">
        <w:rPr>
          <w:rFonts w:ascii="Arial" w:hAnsi="Arial" w:cs="Arial"/>
          <w:sz w:val="20"/>
        </w:rPr>
        <w:t xml:space="preserve">b) </w:t>
      </w:r>
      <w:r w:rsidR="00B53143" w:rsidRPr="00461378">
        <w:rPr>
          <w:rFonts w:ascii="Arial" w:hAnsi="Arial" w:cs="Arial"/>
          <w:sz w:val="20"/>
        </w:rPr>
        <w:t>Cam kết chịu trách nhiệm về hợp đồng thuê mua nhà, công trình xây dựng quy định tại Điều 1 của văn bản này là: Không có tranh chấp, không được sử dụng để cầm cố hoặc thế chấp và chưa chuyển nhượng cho người khác;</w:t>
      </w:r>
    </w:p>
    <w:p w:rsidR="00B53143" w:rsidRPr="00461378" w:rsidRDefault="00D65BEB" w:rsidP="00B53143">
      <w:pPr>
        <w:tabs>
          <w:tab w:val="right" w:leader="dot" w:pos="8640"/>
        </w:tabs>
        <w:spacing w:before="120"/>
        <w:rPr>
          <w:rFonts w:ascii="Arial" w:hAnsi="Arial" w:cs="Arial"/>
          <w:sz w:val="20"/>
        </w:rPr>
      </w:pPr>
      <w:r w:rsidRPr="00461378">
        <w:rPr>
          <w:rFonts w:ascii="Arial" w:hAnsi="Arial" w:cs="Arial"/>
          <w:sz w:val="20"/>
        </w:rPr>
        <w:t xml:space="preserve">c) </w:t>
      </w:r>
      <w:r w:rsidR="00B53143" w:rsidRPr="00461378">
        <w:rPr>
          <w:rFonts w:ascii="Arial" w:hAnsi="Arial" w:cs="Arial"/>
          <w:sz w:val="20"/>
        </w:rPr>
        <w:t>Giao cho Bên B các tài liệu, giấy tờ quy định tại Điều 2 của văn bản này và các giấy tờ liên quan khác theo thỏa thuận;</w:t>
      </w:r>
    </w:p>
    <w:p w:rsidR="00B53143" w:rsidRPr="00461378" w:rsidRDefault="006E5A20" w:rsidP="00B53143">
      <w:pPr>
        <w:tabs>
          <w:tab w:val="right" w:leader="dot" w:pos="8640"/>
        </w:tabs>
        <w:spacing w:before="120"/>
        <w:rPr>
          <w:rFonts w:ascii="Arial" w:hAnsi="Arial" w:cs="Arial"/>
          <w:sz w:val="20"/>
        </w:rPr>
      </w:pPr>
      <w:r w:rsidRPr="00461378">
        <w:rPr>
          <w:rFonts w:ascii="Arial" w:hAnsi="Arial" w:cs="Arial"/>
          <w:sz w:val="20"/>
        </w:rPr>
        <w:t xml:space="preserve">d) </w:t>
      </w:r>
      <w:r w:rsidR="00B53143" w:rsidRPr="00461378">
        <w:rPr>
          <w:rFonts w:ascii="Arial" w:hAnsi="Arial" w:cs="Arial"/>
          <w:sz w:val="20"/>
        </w:rPr>
        <w:t>Cùng với Bên B làm thủ tục chuyển nhượng hợp đồng tại cơ quan công chứng và xác nhận chuyển nhượng hợp đồng tại Bên cho thuê mua (Công ty</w:t>
      </w:r>
      <w:r w:rsidR="00EF2985" w:rsidRPr="00461378">
        <w:rPr>
          <w:rFonts w:ascii="Arial" w:hAnsi="Arial" w:cs="Arial"/>
          <w:sz w:val="20"/>
        </w:rPr>
        <w:t xml:space="preserve"> ……………….</w:t>
      </w:r>
      <w:r w:rsidR="00B53143" w:rsidRPr="00461378">
        <w:rPr>
          <w:rFonts w:ascii="Arial" w:hAnsi="Arial" w:cs="Arial"/>
          <w:sz w:val="20"/>
        </w:rPr>
        <w:t>);</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đ) Cung cấp cho Bên B biên lai đã thực hiện nghĩa vụ tài chính liên quan đến việc chuyển nhượng theo quy định;</w:t>
      </w:r>
    </w:p>
    <w:p w:rsidR="00B53143" w:rsidRPr="00461378" w:rsidRDefault="00EF2985" w:rsidP="00B53143">
      <w:pPr>
        <w:tabs>
          <w:tab w:val="right" w:leader="dot" w:pos="8640"/>
        </w:tabs>
        <w:spacing w:before="120"/>
        <w:rPr>
          <w:rFonts w:ascii="Arial" w:hAnsi="Arial" w:cs="Arial"/>
          <w:sz w:val="20"/>
        </w:rPr>
      </w:pPr>
      <w:r w:rsidRPr="00461378">
        <w:rPr>
          <w:rFonts w:ascii="Arial" w:hAnsi="Arial" w:cs="Arial"/>
          <w:sz w:val="20"/>
        </w:rPr>
        <w:t xml:space="preserve">e) </w:t>
      </w:r>
      <w:r w:rsidR="00B53143" w:rsidRPr="00461378">
        <w:rPr>
          <w:rFonts w:ascii="Arial" w:hAnsi="Arial" w:cs="Arial"/>
          <w:sz w:val="20"/>
        </w:rPr>
        <w:t>Cung cấp các giấy tờ, tài liệu cần thiết cho Bên cho thuê mua (Công ty</w:t>
      </w:r>
      <w:r w:rsidRPr="00461378">
        <w:rPr>
          <w:rFonts w:ascii="Arial" w:hAnsi="Arial" w:cs="Arial"/>
          <w:sz w:val="20"/>
        </w:rPr>
        <w:t xml:space="preserve"> ………….</w:t>
      </w:r>
      <w:r w:rsidR="00B53143" w:rsidRPr="00461378">
        <w:rPr>
          <w:rFonts w:ascii="Arial" w:hAnsi="Arial" w:cs="Arial"/>
          <w:sz w:val="20"/>
        </w:rPr>
        <w:t>) để thực hiện việc xác nhận chuyển nhượng hợp đồng;</w:t>
      </w:r>
    </w:p>
    <w:p w:rsidR="00B53143" w:rsidRPr="00461378" w:rsidRDefault="00EF2985" w:rsidP="00B53143">
      <w:pPr>
        <w:tabs>
          <w:tab w:val="right" w:leader="dot" w:pos="8640"/>
        </w:tabs>
        <w:spacing w:before="120"/>
        <w:rPr>
          <w:rFonts w:ascii="Arial" w:hAnsi="Arial" w:cs="Arial"/>
          <w:sz w:val="20"/>
        </w:rPr>
      </w:pPr>
      <w:r w:rsidRPr="00461378">
        <w:rPr>
          <w:rFonts w:ascii="Arial" w:hAnsi="Arial" w:cs="Arial"/>
          <w:sz w:val="20"/>
        </w:rPr>
        <w:t xml:space="preserve">g) </w:t>
      </w:r>
      <w:r w:rsidR="00B53143" w:rsidRPr="00461378">
        <w:rPr>
          <w:rFonts w:ascii="Arial" w:hAnsi="Arial" w:cs="Arial"/>
          <w:sz w:val="20"/>
        </w:rPr>
        <w:t>Chấm dứt các quyền và nghĩa vụ liên quan đến hợp đồng thuê mua nhà, công trình xây dựng theo quy định tại Khoản 3 Điều 5 của văn bản này;</w:t>
      </w:r>
    </w:p>
    <w:p w:rsidR="00B53143" w:rsidRPr="00461378" w:rsidRDefault="00EF2985" w:rsidP="00B53143">
      <w:pPr>
        <w:tabs>
          <w:tab w:val="right" w:leader="dot" w:pos="8640"/>
        </w:tabs>
        <w:spacing w:before="120"/>
        <w:rPr>
          <w:rFonts w:ascii="Arial" w:hAnsi="Arial" w:cs="Arial"/>
          <w:sz w:val="20"/>
        </w:rPr>
      </w:pPr>
      <w:r w:rsidRPr="00461378">
        <w:rPr>
          <w:rFonts w:ascii="Arial" w:hAnsi="Arial" w:cs="Arial"/>
          <w:sz w:val="20"/>
        </w:rPr>
        <w:t xml:space="preserve">h) </w:t>
      </w:r>
      <w:r w:rsidR="00B53143" w:rsidRPr="00461378">
        <w:rPr>
          <w:rFonts w:ascii="Arial" w:hAnsi="Arial" w:cs="Arial"/>
          <w:sz w:val="20"/>
        </w:rPr>
        <w:t>Nộp phạt vi phạm theo thỏa thuận; bồi thường thiệt hại cho Bên B nếu gây thiệt hại;</w:t>
      </w:r>
    </w:p>
    <w:p w:rsidR="00B53143" w:rsidRPr="00461378" w:rsidRDefault="00EF2985" w:rsidP="00B53143">
      <w:pPr>
        <w:tabs>
          <w:tab w:val="right" w:leader="dot" w:pos="8640"/>
        </w:tabs>
        <w:spacing w:before="120"/>
        <w:rPr>
          <w:rFonts w:ascii="Arial" w:hAnsi="Arial" w:cs="Arial"/>
          <w:sz w:val="20"/>
        </w:rPr>
      </w:pPr>
      <w:r w:rsidRPr="00461378">
        <w:rPr>
          <w:rFonts w:ascii="Arial" w:hAnsi="Arial" w:cs="Arial"/>
          <w:sz w:val="20"/>
        </w:rPr>
        <w:t xml:space="preserve">i) </w:t>
      </w:r>
      <w:r w:rsidR="00B53143" w:rsidRPr="00461378">
        <w:rPr>
          <w:rFonts w:ascii="Arial" w:hAnsi="Arial" w:cs="Arial"/>
          <w:sz w:val="20"/>
        </w:rPr>
        <w:t>Không được đơn phương chấm dứt hợp đồng nếu các bên không có thỏa thuận về các trường hợp được đơn phương chấm dứt hợp đồng;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k) Thực hiện các quyền và nghĩa vụ khác quy định trong hợp đồng và theo quy định pháp </w:t>
      </w:r>
      <w:r w:rsidR="00DB427F" w:rsidRPr="00461378">
        <w:rPr>
          <w:rFonts w:ascii="Arial" w:hAnsi="Arial" w:cs="Arial"/>
          <w:sz w:val="20"/>
        </w:rPr>
        <w:t>luật</w:t>
      </w:r>
      <w:r w:rsidRPr="00461378">
        <w:rPr>
          <w:rFonts w:ascii="Arial" w:hAnsi="Arial" w:cs="Arial"/>
          <w:sz w:val="20"/>
        </w:rPr>
        <w:t>.</w:t>
      </w:r>
    </w:p>
    <w:p w:rsidR="00B53143" w:rsidRPr="00461378" w:rsidRDefault="00EF2985" w:rsidP="00B53143">
      <w:pPr>
        <w:tabs>
          <w:tab w:val="right" w:leader="dot" w:pos="8640"/>
        </w:tabs>
        <w:spacing w:before="120"/>
        <w:rPr>
          <w:rFonts w:ascii="Arial" w:hAnsi="Arial" w:cs="Arial"/>
          <w:sz w:val="20"/>
        </w:rPr>
      </w:pPr>
      <w:r w:rsidRPr="00461378">
        <w:rPr>
          <w:rFonts w:ascii="Arial" w:hAnsi="Arial" w:cs="Arial"/>
          <w:sz w:val="20"/>
        </w:rPr>
        <w:t xml:space="preserve">2. </w:t>
      </w:r>
      <w:r w:rsidR="00B53143" w:rsidRPr="00461378">
        <w:rPr>
          <w:rFonts w:ascii="Arial" w:hAnsi="Arial" w:cs="Arial"/>
          <w:sz w:val="20"/>
        </w:rPr>
        <w:t>Quyền và nghĩa vụ của Bên B:</w:t>
      </w:r>
    </w:p>
    <w:p w:rsidR="00B53143" w:rsidRPr="00461378" w:rsidRDefault="00EF2985" w:rsidP="00B53143">
      <w:pPr>
        <w:tabs>
          <w:tab w:val="right" w:leader="dot" w:pos="8640"/>
        </w:tabs>
        <w:spacing w:before="120"/>
        <w:rPr>
          <w:rFonts w:ascii="Arial" w:hAnsi="Arial" w:cs="Arial"/>
          <w:sz w:val="20"/>
        </w:rPr>
      </w:pPr>
      <w:r w:rsidRPr="00461378">
        <w:rPr>
          <w:rFonts w:ascii="Arial" w:hAnsi="Arial" w:cs="Arial"/>
          <w:sz w:val="20"/>
        </w:rPr>
        <w:t xml:space="preserve">a) </w:t>
      </w:r>
      <w:r w:rsidR="00B53143" w:rsidRPr="00461378">
        <w:rPr>
          <w:rFonts w:ascii="Arial" w:hAnsi="Arial" w:cs="Arial"/>
          <w:sz w:val="20"/>
        </w:rPr>
        <w:t>Thanh toán tiền nhận chuyển nhượng h</w:t>
      </w:r>
      <w:r w:rsidR="00F37C91" w:rsidRPr="00461378">
        <w:rPr>
          <w:rFonts w:ascii="Arial" w:hAnsi="Arial" w:cs="Arial"/>
          <w:sz w:val="20"/>
        </w:rPr>
        <w:t>ợ</w:t>
      </w:r>
      <w:r w:rsidR="00B53143" w:rsidRPr="00461378">
        <w:rPr>
          <w:rFonts w:ascii="Arial" w:hAnsi="Arial" w:cs="Arial"/>
          <w:sz w:val="20"/>
        </w:rPr>
        <w:t>p đồng thuê mua nhà, công trình xây dựng cho Bên A theo đúng thỏa thuận (có giấy biên nhận do 2 bên ký xác nhận hoặc chứng từ tài chính theo quy định);</w:t>
      </w:r>
    </w:p>
    <w:p w:rsidR="00B53143" w:rsidRPr="00461378" w:rsidRDefault="00EF2985" w:rsidP="00B53143">
      <w:pPr>
        <w:tabs>
          <w:tab w:val="right" w:leader="dot" w:pos="8640"/>
        </w:tabs>
        <w:spacing w:before="120"/>
        <w:rPr>
          <w:rFonts w:ascii="Arial" w:hAnsi="Arial" w:cs="Arial"/>
          <w:sz w:val="20"/>
        </w:rPr>
      </w:pPr>
      <w:r w:rsidRPr="00461378">
        <w:rPr>
          <w:rFonts w:ascii="Arial" w:hAnsi="Arial" w:cs="Arial"/>
          <w:sz w:val="20"/>
        </w:rPr>
        <w:t xml:space="preserve">b) </w:t>
      </w:r>
      <w:r w:rsidR="00B53143" w:rsidRPr="00461378">
        <w:rPr>
          <w:rFonts w:ascii="Arial" w:hAnsi="Arial" w:cs="Arial"/>
          <w:sz w:val="20"/>
        </w:rPr>
        <w:t>Tiếp nhận từ Bên A các tài liệu, giấy tờ quy định tại Điều 2 của văn bản này và các giấy tờ liên quan khác theo thỏa thuận;</w:t>
      </w:r>
    </w:p>
    <w:p w:rsidR="00B53143" w:rsidRPr="00461378" w:rsidRDefault="00EF2985" w:rsidP="00B53143">
      <w:pPr>
        <w:tabs>
          <w:tab w:val="right" w:leader="dot" w:pos="8640"/>
        </w:tabs>
        <w:spacing w:before="120"/>
        <w:rPr>
          <w:rFonts w:ascii="Arial" w:hAnsi="Arial" w:cs="Arial"/>
          <w:sz w:val="20"/>
        </w:rPr>
      </w:pPr>
      <w:r w:rsidRPr="00461378">
        <w:rPr>
          <w:rFonts w:ascii="Arial" w:hAnsi="Arial" w:cs="Arial"/>
          <w:sz w:val="20"/>
        </w:rPr>
        <w:t xml:space="preserve">c) </w:t>
      </w:r>
      <w:r w:rsidR="00B53143" w:rsidRPr="00461378">
        <w:rPr>
          <w:rFonts w:ascii="Arial" w:hAnsi="Arial" w:cs="Arial"/>
          <w:sz w:val="20"/>
        </w:rPr>
        <w:t>Thực hiện các quyền và nghĩa vụ liên quan đến hợp đồng thuê mua nhà, công trình xây dựng theo quy định tại Khoản 3 Điều 5 của văn bản này;</w:t>
      </w:r>
    </w:p>
    <w:p w:rsidR="00B53143" w:rsidRPr="00461378" w:rsidRDefault="00EF2985" w:rsidP="00B53143">
      <w:pPr>
        <w:tabs>
          <w:tab w:val="right" w:leader="dot" w:pos="8640"/>
        </w:tabs>
        <w:spacing w:before="120"/>
        <w:rPr>
          <w:rFonts w:ascii="Arial" w:hAnsi="Arial" w:cs="Arial"/>
          <w:sz w:val="20"/>
        </w:rPr>
      </w:pPr>
      <w:r w:rsidRPr="00461378">
        <w:rPr>
          <w:rFonts w:ascii="Arial" w:hAnsi="Arial" w:cs="Arial"/>
          <w:sz w:val="20"/>
        </w:rPr>
        <w:t xml:space="preserve">d) </w:t>
      </w:r>
      <w:r w:rsidR="00B53143" w:rsidRPr="00461378">
        <w:rPr>
          <w:rFonts w:ascii="Arial" w:hAnsi="Arial" w:cs="Arial"/>
          <w:sz w:val="20"/>
        </w:rPr>
        <w:t>Cùng với Bên A làm thủ tục xác nhận việc chuyển nhượng hợp đồng tại cơ quan công chứng và xác nhận chuyển nhượng hợp đồng tại Bên cho thuê mua (Công ty</w:t>
      </w:r>
      <w:r w:rsidRPr="00461378">
        <w:rPr>
          <w:rFonts w:ascii="Arial" w:hAnsi="Arial" w:cs="Arial"/>
          <w:sz w:val="20"/>
        </w:rPr>
        <w:t xml:space="preserve"> ………….</w:t>
      </w:r>
      <w:r w:rsidR="00B53143" w:rsidRPr="00461378">
        <w:rPr>
          <w:rFonts w:ascii="Arial" w:hAnsi="Arial" w:cs="Arial"/>
          <w:sz w:val="20"/>
        </w:rPr>
        <w:t>);</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đ) Cung cấp các giấy tờ, tài liệu cần thiết cho Bên cho thuê mua (Công ty</w:t>
      </w:r>
      <w:r w:rsidR="00317553" w:rsidRPr="00461378">
        <w:rPr>
          <w:rFonts w:ascii="Arial" w:hAnsi="Arial" w:cs="Arial"/>
          <w:sz w:val="20"/>
        </w:rPr>
        <w:t xml:space="preserve"> …</w:t>
      </w:r>
      <w:r w:rsidR="00EF2985" w:rsidRPr="00461378">
        <w:rPr>
          <w:rFonts w:ascii="Arial" w:hAnsi="Arial" w:cs="Arial"/>
          <w:sz w:val="20"/>
        </w:rPr>
        <w:t>……….</w:t>
      </w:r>
      <w:r w:rsidRPr="00461378">
        <w:rPr>
          <w:rFonts w:ascii="Arial" w:hAnsi="Arial" w:cs="Arial"/>
          <w:sz w:val="20"/>
        </w:rPr>
        <w:t>) để thực hiện việc xác nhận chuyển nhượng hợp đồng;</w:t>
      </w:r>
    </w:p>
    <w:p w:rsidR="00B53143" w:rsidRPr="00461378" w:rsidRDefault="00EF2985" w:rsidP="00B53143">
      <w:pPr>
        <w:tabs>
          <w:tab w:val="right" w:leader="dot" w:pos="8640"/>
        </w:tabs>
        <w:spacing w:before="120"/>
        <w:rPr>
          <w:rFonts w:ascii="Arial" w:hAnsi="Arial" w:cs="Arial"/>
          <w:sz w:val="20"/>
        </w:rPr>
      </w:pPr>
      <w:r w:rsidRPr="00461378">
        <w:rPr>
          <w:rFonts w:ascii="Arial" w:hAnsi="Arial" w:cs="Arial"/>
          <w:sz w:val="20"/>
        </w:rPr>
        <w:t xml:space="preserve">e) </w:t>
      </w:r>
      <w:r w:rsidR="00B53143" w:rsidRPr="00461378">
        <w:rPr>
          <w:rFonts w:ascii="Arial" w:hAnsi="Arial" w:cs="Arial"/>
          <w:sz w:val="20"/>
        </w:rPr>
        <w:t>Nộp phạt vi phạm theo thỏa thuận; bồi thường thiệt hại cho Bên A nếu gây thiệt hại;</w:t>
      </w:r>
    </w:p>
    <w:p w:rsidR="00B53143" w:rsidRPr="00461378" w:rsidRDefault="00EF2985" w:rsidP="00B53143">
      <w:pPr>
        <w:tabs>
          <w:tab w:val="right" w:leader="dot" w:pos="8640"/>
        </w:tabs>
        <w:spacing w:before="120"/>
        <w:rPr>
          <w:rFonts w:ascii="Arial" w:hAnsi="Arial" w:cs="Arial"/>
          <w:sz w:val="20"/>
        </w:rPr>
      </w:pPr>
      <w:r w:rsidRPr="00461378">
        <w:rPr>
          <w:rFonts w:ascii="Arial" w:hAnsi="Arial" w:cs="Arial"/>
          <w:sz w:val="20"/>
        </w:rPr>
        <w:t xml:space="preserve">g) </w:t>
      </w:r>
      <w:r w:rsidR="00B53143" w:rsidRPr="00461378">
        <w:rPr>
          <w:rFonts w:ascii="Arial" w:hAnsi="Arial" w:cs="Arial"/>
          <w:sz w:val="20"/>
        </w:rPr>
        <w:t>Không được đơn phương chấm dứt hợp đồng nếu các bên không có thỏa thuận về các trường hợp được đơn phương chấm dứt hợp đồng;</w:t>
      </w:r>
    </w:p>
    <w:p w:rsidR="00B53143" w:rsidRPr="00461378" w:rsidRDefault="00EF2985" w:rsidP="00B53143">
      <w:pPr>
        <w:tabs>
          <w:tab w:val="right" w:leader="dot" w:pos="8640"/>
        </w:tabs>
        <w:spacing w:before="120"/>
        <w:rPr>
          <w:rFonts w:ascii="Arial" w:hAnsi="Arial" w:cs="Arial"/>
          <w:sz w:val="20"/>
        </w:rPr>
      </w:pPr>
      <w:r w:rsidRPr="00461378">
        <w:rPr>
          <w:rFonts w:ascii="Arial" w:hAnsi="Arial" w:cs="Arial"/>
          <w:sz w:val="20"/>
        </w:rPr>
        <w:t xml:space="preserve">h) </w:t>
      </w:r>
      <w:r w:rsidR="00B53143" w:rsidRPr="00461378">
        <w:rPr>
          <w:rFonts w:ascii="Arial" w:hAnsi="Arial" w:cs="Arial"/>
          <w:sz w:val="20"/>
        </w:rPr>
        <w:t xml:space="preserve">Thực hiện các quyền và nghĩa vụ khác quy định trong hợp đồng và theo quy định pháp </w:t>
      </w:r>
      <w:r w:rsidR="00DB427F" w:rsidRPr="00461378">
        <w:rPr>
          <w:rFonts w:ascii="Arial" w:hAnsi="Arial" w:cs="Arial"/>
          <w:sz w:val="20"/>
        </w:rPr>
        <w:t>luật</w:t>
      </w:r>
      <w:r w:rsidR="00B53143" w:rsidRPr="00461378">
        <w:rPr>
          <w:rFonts w:ascii="Arial" w:hAnsi="Arial" w:cs="Arial"/>
          <w:sz w:val="20"/>
        </w:rPr>
        <w:t>.</w:t>
      </w:r>
    </w:p>
    <w:p w:rsidR="00B53143" w:rsidRPr="00461378" w:rsidRDefault="00B53143" w:rsidP="00317553">
      <w:pPr>
        <w:tabs>
          <w:tab w:val="right" w:leader="dot" w:pos="8280"/>
        </w:tabs>
        <w:spacing w:before="120"/>
        <w:rPr>
          <w:rFonts w:ascii="Arial" w:hAnsi="Arial" w:cs="Arial"/>
          <w:sz w:val="20"/>
        </w:rPr>
      </w:pPr>
      <w:r w:rsidRPr="00461378">
        <w:rPr>
          <w:rFonts w:ascii="Arial" w:hAnsi="Arial" w:cs="Arial"/>
          <w:b/>
          <w:sz w:val="20"/>
        </w:rPr>
        <w:t xml:space="preserve">Điều 7. Các thỏa thuận khác </w:t>
      </w:r>
      <w:r w:rsidR="00EF2985"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i/>
          <w:sz w:val="20"/>
        </w:rPr>
      </w:pPr>
      <w:r w:rsidRPr="00461378">
        <w:rPr>
          <w:rFonts w:ascii="Arial" w:hAnsi="Arial" w:cs="Arial"/>
          <w:i/>
          <w:sz w:val="20"/>
        </w:rPr>
        <w:t>(Các nội dung khác do các bên thỏa thuận, đảm bảo không tr</w:t>
      </w:r>
      <w:r w:rsidR="005D39C5" w:rsidRPr="00461378">
        <w:rPr>
          <w:rFonts w:ascii="Arial" w:hAnsi="Arial" w:cs="Arial"/>
          <w:i/>
          <w:sz w:val="20"/>
        </w:rPr>
        <w:t>á</w:t>
      </w:r>
      <w:r w:rsidRPr="00461378">
        <w:rPr>
          <w:rFonts w:ascii="Arial" w:hAnsi="Arial" w:cs="Arial"/>
          <w:i/>
          <w:sz w:val="20"/>
        </w:rPr>
        <w:t xml:space="preserve">i quy định pháp </w:t>
      </w:r>
      <w:r w:rsidR="00DB427F" w:rsidRPr="00461378">
        <w:rPr>
          <w:rFonts w:ascii="Arial" w:hAnsi="Arial" w:cs="Arial"/>
          <w:i/>
          <w:sz w:val="20"/>
        </w:rPr>
        <w:t>luật</w:t>
      </w:r>
      <w:r w:rsidRPr="00461378">
        <w:rPr>
          <w:rFonts w:ascii="Arial" w:hAnsi="Arial" w:cs="Arial"/>
          <w:i/>
          <w:sz w:val="20"/>
        </w:rPr>
        <w:t xml:space="preserve"> và đạo đức xã hội, không trái các quy định đã có trong văn bản này).</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8. Giải quyết tranh chấp</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Trong trường hợp có tranh chấp về các nội dung của văn bản này thì các bên bàn bạc, thương lượng giải quyết. Nếu không thương lượng được thì các bên có quyền yêu cầu Tòa án nhân dân giải quyết theo quy định của pháp </w:t>
      </w:r>
      <w:r w:rsidR="00DB427F" w:rsidRPr="00461378">
        <w:rPr>
          <w:rFonts w:ascii="Arial" w:hAnsi="Arial" w:cs="Arial"/>
          <w:sz w:val="20"/>
        </w:rPr>
        <w:t>luật</w:t>
      </w:r>
      <w:r w:rsidRPr="00461378">
        <w:rPr>
          <w:rFonts w:ascii="Arial" w:hAnsi="Arial" w:cs="Arial"/>
          <w:sz w:val="20"/>
        </w:rPr>
        <w:t>.</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Điều 9. Hiệu lực và thời hạn thực hiện hợp đồng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Văn bản chuyển nhượng này có hiệu lực kể từ thời điểm đáp ứng đầy đủ các điều kiện sau đây: Được ký đầy đủ bởi các bên, được công chứng (nếu có), được chủ đầu tư (Công ty</w:t>
      </w:r>
      <w:r w:rsidR="009B02F3" w:rsidRPr="00461378">
        <w:rPr>
          <w:rFonts w:ascii="Arial" w:hAnsi="Arial" w:cs="Arial"/>
          <w:sz w:val="20"/>
        </w:rPr>
        <w:t xml:space="preserve"> …………</w:t>
      </w:r>
      <w:r w:rsidRPr="00461378">
        <w:rPr>
          <w:rFonts w:ascii="Arial" w:hAnsi="Arial" w:cs="Arial"/>
          <w:sz w:val="20"/>
        </w:rPr>
        <w:t>) xác nhận việc chuyển nhượng.</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Văn bản này được lập thành 04 bản và có giá trị pháp lý như nhau; mỗi bên giữ 01 bản, 01 bản chuyển cho cơ quan thuế và 01 bản lưu tại công ty (chủ đầu tư)</w:t>
      </w:r>
      <w:r w:rsidR="009B02F3" w:rsidRPr="00461378">
        <w:rPr>
          <w:rFonts w:ascii="Arial" w:hAnsi="Arial" w:cs="Arial"/>
          <w:sz w:val="20"/>
        </w:rPr>
        <w:t xml:space="preserve"> ……………………………….</w:t>
      </w:r>
    </w:p>
    <w:p w:rsidR="009B02F3" w:rsidRPr="00461378" w:rsidRDefault="009B02F3" w:rsidP="00B53143">
      <w:pPr>
        <w:tabs>
          <w:tab w:val="right" w:leader="dot" w:pos="8640"/>
        </w:tabs>
        <w:spacing w:before="120"/>
        <w:rPr>
          <w:rFonts w:ascii="Arial" w:hAnsi="Arial" w:cs="Arial"/>
          <w:sz w:val="20"/>
        </w:rPr>
      </w:pPr>
    </w:p>
    <w:tbl>
      <w:tblPr>
        <w:tblW w:w="0" w:type="auto"/>
        <w:tblLook w:val="01E0" w:firstRow="1" w:lastRow="1" w:firstColumn="1" w:lastColumn="1" w:noHBand="0" w:noVBand="0"/>
      </w:tblPr>
      <w:tblGrid>
        <w:gridCol w:w="4428"/>
        <w:gridCol w:w="4428"/>
      </w:tblGrid>
      <w:tr w:rsidR="009B02F3" w:rsidRPr="00692E22" w:rsidTr="00692E22">
        <w:tc>
          <w:tcPr>
            <w:tcW w:w="4428" w:type="dxa"/>
          </w:tcPr>
          <w:p w:rsidR="009B02F3" w:rsidRPr="00692E22" w:rsidRDefault="0061158C" w:rsidP="00692E22">
            <w:pPr>
              <w:tabs>
                <w:tab w:val="right" w:leader="dot" w:pos="8640"/>
              </w:tabs>
              <w:spacing w:before="120"/>
              <w:jc w:val="center"/>
              <w:rPr>
                <w:rFonts w:ascii="Arial" w:hAnsi="Arial" w:cs="Arial"/>
                <w:sz w:val="20"/>
              </w:rPr>
            </w:pPr>
            <w:r w:rsidRPr="00692E22">
              <w:rPr>
                <w:rFonts w:ascii="Arial" w:hAnsi="Arial" w:cs="Arial"/>
                <w:b/>
                <w:sz w:val="20"/>
              </w:rPr>
              <w:t>BÊN A</w:t>
            </w:r>
            <w:r w:rsidRPr="00692E22">
              <w:rPr>
                <w:rFonts w:ascii="Arial" w:hAnsi="Arial" w:cs="Arial"/>
                <w:sz w:val="20"/>
              </w:rPr>
              <w:br/>
            </w:r>
            <w:r w:rsidRPr="00692E22">
              <w:rPr>
                <w:rFonts w:ascii="Arial" w:hAnsi="Arial" w:cs="Arial"/>
                <w:i/>
                <w:sz w:val="20"/>
              </w:rPr>
              <w:t>(Ký và ghi rõ họ tên, nếu là tổ chức thì đóng dấu và ghi chức vụ người ký)</w:t>
            </w:r>
          </w:p>
        </w:tc>
        <w:tc>
          <w:tcPr>
            <w:tcW w:w="4428" w:type="dxa"/>
          </w:tcPr>
          <w:p w:rsidR="009B02F3" w:rsidRPr="00692E22" w:rsidRDefault="000417C1" w:rsidP="00692E22">
            <w:pPr>
              <w:tabs>
                <w:tab w:val="right" w:leader="dot" w:pos="8640"/>
              </w:tabs>
              <w:spacing w:before="120"/>
              <w:jc w:val="center"/>
              <w:rPr>
                <w:rFonts w:ascii="Arial" w:hAnsi="Arial" w:cs="Arial"/>
                <w:sz w:val="20"/>
              </w:rPr>
            </w:pPr>
            <w:r w:rsidRPr="00692E22">
              <w:rPr>
                <w:rFonts w:ascii="Arial" w:hAnsi="Arial" w:cs="Arial"/>
                <w:b/>
                <w:sz w:val="20"/>
              </w:rPr>
              <w:t>BÊN B</w:t>
            </w:r>
            <w:r w:rsidRPr="00692E22">
              <w:rPr>
                <w:rFonts w:ascii="Arial" w:hAnsi="Arial" w:cs="Arial"/>
                <w:sz w:val="20"/>
              </w:rPr>
              <w:br/>
            </w:r>
            <w:r w:rsidRPr="00692E22">
              <w:rPr>
                <w:rFonts w:ascii="Arial" w:hAnsi="Arial" w:cs="Arial"/>
                <w:i/>
                <w:sz w:val="20"/>
              </w:rPr>
              <w:t>(Ký và ghi rõ họ tên, nếu là tổ chức thì đóng dấu và ghi chức vụ người ký)</w:t>
            </w:r>
          </w:p>
        </w:tc>
      </w:tr>
    </w:tbl>
    <w:p w:rsidR="009B02F3" w:rsidRPr="00461378" w:rsidRDefault="009B02F3" w:rsidP="00B53143">
      <w:pPr>
        <w:tabs>
          <w:tab w:val="right" w:leader="dot" w:pos="8640"/>
        </w:tabs>
        <w:spacing w:before="120"/>
        <w:rPr>
          <w:rFonts w:ascii="Arial" w:hAnsi="Arial" w:cs="Arial"/>
          <w:sz w:val="20"/>
        </w:rPr>
      </w:pPr>
    </w:p>
    <w:p w:rsidR="00B53143" w:rsidRPr="00461378" w:rsidRDefault="00B53143" w:rsidP="00673123">
      <w:pPr>
        <w:tabs>
          <w:tab w:val="right" w:leader="dot" w:pos="8640"/>
        </w:tabs>
        <w:spacing w:before="120"/>
        <w:jc w:val="center"/>
        <w:rPr>
          <w:rFonts w:ascii="Arial" w:hAnsi="Arial" w:cs="Arial"/>
          <w:b/>
          <w:sz w:val="20"/>
        </w:rPr>
      </w:pPr>
      <w:r w:rsidRPr="00461378">
        <w:rPr>
          <w:rFonts w:ascii="Arial" w:hAnsi="Arial" w:cs="Arial"/>
          <w:b/>
          <w:sz w:val="20"/>
        </w:rPr>
        <w:t>Chứng nhận của công chứng hoặ</w:t>
      </w:r>
      <w:r w:rsidR="003B5E66" w:rsidRPr="00461378">
        <w:rPr>
          <w:rFonts w:ascii="Arial" w:hAnsi="Arial" w:cs="Arial"/>
          <w:b/>
          <w:sz w:val="20"/>
        </w:rPr>
        <w:t>c chứ</w:t>
      </w:r>
      <w:r w:rsidRPr="00461378">
        <w:rPr>
          <w:rFonts w:ascii="Arial" w:hAnsi="Arial" w:cs="Arial"/>
          <w:b/>
          <w:sz w:val="20"/>
        </w:rPr>
        <w:t>ng thực của cơ quan nhà nước có thẩm quyền</w:t>
      </w:r>
      <w:r w:rsidR="003B5E66" w:rsidRPr="00461378">
        <w:rPr>
          <w:rStyle w:val="FootnoteReference"/>
          <w:rFonts w:ascii="Arial" w:hAnsi="Arial" w:cs="Arial"/>
          <w:b/>
          <w:sz w:val="20"/>
        </w:rPr>
        <w:footnoteReference w:customMarkFollows="1" w:id="16"/>
        <w:t>1</w:t>
      </w:r>
    </w:p>
    <w:p w:rsidR="00B53143" w:rsidRPr="00461378" w:rsidRDefault="00B53143" w:rsidP="00B53143">
      <w:pPr>
        <w:tabs>
          <w:tab w:val="right" w:leader="dot" w:pos="8640"/>
        </w:tabs>
        <w:spacing w:before="120"/>
        <w:rPr>
          <w:rFonts w:ascii="Arial" w:hAnsi="Arial" w:cs="Arial"/>
          <w:b/>
          <w:sz w:val="20"/>
        </w:rPr>
      </w:pPr>
      <w:r w:rsidRPr="00461378">
        <w:rPr>
          <w:rFonts w:ascii="Arial" w:hAnsi="Arial" w:cs="Arial"/>
          <w:b/>
          <w:sz w:val="20"/>
        </w:rPr>
        <w:t xml:space="preserve">Xác nhận của bên cho thuê mua </w:t>
      </w:r>
      <w:r w:rsidR="00C85016" w:rsidRPr="00461378">
        <w:rPr>
          <w:rFonts w:ascii="Arial" w:hAnsi="Arial" w:cs="Arial"/>
          <w:b/>
          <w:sz w:val="20"/>
        </w:rPr>
        <w:t xml:space="preserve">………. </w:t>
      </w:r>
      <w:r w:rsidRPr="00461378">
        <w:rPr>
          <w:rFonts w:ascii="Arial" w:hAnsi="Arial" w:cs="Arial"/>
          <w:b/>
          <w:sz w:val="20"/>
        </w:rPr>
        <w:t xml:space="preserve">(ghi tên công ty cho thuê mua nhà, công trình xây dựng </w:t>
      </w:r>
      <w:r w:rsidR="00C85016" w:rsidRPr="00461378">
        <w:rPr>
          <w:rFonts w:ascii="Arial" w:hAnsi="Arial" w:cs="Arial"/>
          <w:b/>
          <w:sz w:val="20"/>
        </w:rPr>
        <w:t>………………….</w:t>
      </w:r>
      <w:r w:rsidRPr="00461378">
        <w:rPr>
          <w:rFonts w:ascii="Arial" w:hAnsi="Arial" w:cs="Arial"/>
          <w:b/>
          <w:sz w:val="20"/>
        </w:rPr>
        <w:t>)</w:t>
      </w:r>
    </w:p>
    <w:p w:rsidR="00B53143" w:rsidRPr="00461378" w:rsidRDefault="00B53143" w:rsidP="00B53143">
      <w:pPr>
        <w:tabs>
          <w:tab w:val="right" w:leader="dot" w:pos="8640"/>
        </w:tabs>
        <w:spacing w:before="120"/>
        <w:rPr>
          <w:rFonts w:ascii="Arial" w:hAnsi="Arial" w:cs="Arial"/>
          <w:i/>
          <w:sz w:val="20"/>
        </w:rPr>
      </w:pPr>
      <w:r w:rsidRPr="00461378">
        <w:rPr>
          <w:rFonts w:ascii="Arial" w:hAnsi="Arial" w:cs="Arial"/>
          <w:i/>
          <w:sz w:val="20"/>
        </w:rPr>
        <w:t>(Bên cho thuê mua nhà, công trình xây dựng chỉ xác nhận vào văn bản chuyển nhượng này sau khi bên nhận chuyển nhượng đã có biên lai thuế thu nhập hoặc giấy tờ xác nhận việc miễn thuế thu nhập theo quy định)</w:t>
      </w:r>
    </w:p>
    <w:p w:rsidR="00B53143" w:rsidRPr="00461378" w:rsidRDefault="00B53143" w:rsidP="00B53143">
      <w:pPr>
        <w:tabs>
          <w:tab w:val="right" w:leader="dot" w:pos="8640"/>
        </w:tabs>
        <w:spacing w:before="120"/>
        <w:rPr>
          <w:rFonts w:ascii="Arial" w:hAnsi="Arial" w:cs="Arial"/>
          <w:sz w:val="20"/>
          <w:szCs w:val="26"/>
        </w:rPr>
      </w:pPr>
      <w:r w:rsidRPr="00461378">
        <w:rPr>
          <w:rFonts w:ascii="Arial" w:hAnsi="Arial" w:cs="Arial"/>
          <w:sz w:val="20"/>
          <w:szCs w:val="26"/>
        </w:rPr>
        <w:t xml:space="preserve">Công ty </w:t>
      </w:r>
      <w:r w:rsidR="00DE0C9F" w:rsidRPr="00461378">
        <w:rPr>
          <w:rFonts w:ascii="Arial" w:hAnsi="Arial" w:cs="Arial"/>
          <w:sz w:val="20"/>
          <w:szCs w:val="26"/>
        </w:rPr>
        <w:t xml:space="preserve">……………. </w:t>
      </w:r>
      <w:r w:rsidRPr="00461378">
        <w:rPr>
          <w:rFonts w:ascii="Arial" w:hAnsi="Arial" w:cs="Arial"/>
          <w:sz w:val="20"/>
          <w:szCs w:val="26"/>
        </w:rPr>
        <w:t xml:space="preserve">xác nhận ông/bà/tổ chức </w:t>
      </w:r>
      <w:r w:rsidR="00DE0C9F" w:rsidRPr="00461378">
        <w:rPr>
          <w:rFonts w:ascii="Arial" w:hAnsi="Arial" w:cs="Arial"/>
          <w:sz w:val="20"/>
          <w:szCs w:val="26"/>
        </w:rPr>
        <w:t xml:space="preserve">…………….. </w:t>
      </w:r>
      <w:r w:rsidRPr="00461378">
        <w:rPr>
          <w:rFonts w:ascii="Arial" w:hAnsi="Arial" w:cs="Arial"/>
          <w:sz w:val="20"/>
          <w:szCs w:val="26"/>
        </w:rPr>
        <w:t xml:space="preserve">là người đã thuê mua nhà, công trình xây dựng theo Hợp đồng thuê mua nhà, công trình xây dựng số </w:t>
      </w:r>
      <w:r w:rsidR="00DE0C9F" w:rsidRPr="00461378">
        <w:rPr>
          <w:rFonts w:ascii="Arial" w:hAnsi="Arial" w:cs="Arial"/>
          <w:sz w:val="20"/>
          <w:szCs w:val="26"/>
        </w:rPr>
        <w:t xml:space="preserve">……………….. </w:t>
      </w:r>
      <w:r w:rsidRPr="00461378">
        <w:rPr>
          <w:rFonts w:ascii="Arial" w:hAnsi="Arial" w:cs="Arial"/>
          <w:i/>
          <w:sz w:val="20"/>
          <w:szCs w:val="26"/>
        </w:rPr>
        <w:t xml:space="preserve">(hoặc là Bên đã nhận chuyển nhượng hợp đồng thuê mua nhà, công trình xây dựng theo văn bản chuyển nhượng hợp đồng ký ngày </w:t>
      </w:r>
      <w:r w:rsidR="003A63BA" w:rsidRPr="00461378">
        <w:rPr>
          <w:rFonts w:ascii="Arial" w:hAnsi="Arial" w:cs="Arial"/>
          <w:i/>
          <w:sz w:val="20"/>
          <w:szCs w:val="26"/>
        </w:rPr>
        <w:t>……</w:t>
      </w:r>
      <w:r w:rsidR="00DE0C9F" w:rsidRPr="00461378">
        <w:rPr>
          <w:rFonts w:ascii="Arial" w:hAnsi="Arial" w:cs="Arial"/>
          <w:i/>
          <w:sz w:val="20"/>
          <w:szCs w:val="26"/>
        </w:rPr>
        <w:t xml:space="preserve"> </w:t>
      </w:r>
      <w:r w:rsidRPr="00461378">
        <w:rPr>
          <w:rFonts w:ascii="Arial" w:hAnsi="Arial" w:cs="Arial"/>
          <w:i/>
          <w:sz w:val="20"/>
          <w:szCs w:val="26"/>
        </w:rPr>
        <w:t xml:space="preserve">của ông (bà) hoặc tổ chức </w:t>
      </w:r>
      <w:r w:rsidR="00160EA6" w:rsidRPr="00461378">
        <w:rPr>
          <w:rFonts w:ascii="Arial" w:hAnsi="Arial" w:cs="Arial"/>
          <w:i/>
          <w:sz w:val="20"/>
          <w:szCs w:val="26"/>
        </w:rPr>
        <w:t>…………</w:t>
      </w:r>
      <w:r w:rsidR="00DE0C9F" w:rsidRPr="00461378">
        <w:rPr>
          <w:rFonts w:ascii="Arial" w:hAnsi="Arial" w:cs="Arial"/>
          <w:i/>
          <w:sz w:val="20"/>
          <w:szCs w:val="26"/>
        </w:rPr>
        <w:t xml:space="preserve">……… </w:t>
      </w:r>
      <w:r w:rsidRPr="00461378">
        <w:rPr>
          <w:rFonts w:ascii="Arial" w:hAnsi="Arial" w:cs="Arial"/>
          <w:i/>
          <w:sz w:val="20"/>
          <w:szCs w:val="26"/>
        </w:rPr>
        <w:t>nếu là chuyển nhượng từ lần thứ 2 trở đi)</w:t>
      </w:r>
      <w:r w:rsidRPr="00461378">
        <w:rPr>
          <w:rFonts w:ascii="Arial" w:hAnsi="Arial" w:cs="Arial"/>
          <w:sz w:val="20"/>
          <w:szCs w:val="26"/>
        </w:rPr>
        <w:t xml:space="preserve">, nay Công ty </w:t>
      </w:r>
      <w:r w:rsidR="00BC62D4" w:rsidRPr="00461378">
        <w:rPr>
          <w:rFonts w:ascii="Arial" w:hAnsi="Arial" w:cs="Arial"/>
          <w:sz w:val="20"/>
          <w:szCs w:val="26"/>
        </w:rPr>
        <w:t xml:space="preserve">………………….. </w:t>
      </w:r>
      <w:r w:rsidRPr="00461378">
        <w:rPr>
          <w:rFonts w:ascii="Arial" w:hAnsi="Arial" w:cs="Arial"/>
          <w:sz w:val="20"/>
          <w:szCs w:val="26"/>
        </w:rPr>
        <w:t xml:space="preserve">xác nhận việc chuyển nhượng hợp đồng thuê mua nhà, công trình xây dựng giữa ông (bà) hoặc tổ chức </w:t>
      </w:r>
      <w:r w:rsidR="00667649" w:rsidRPr="00461378">
        <w:rPr>
          <w:rFonts w:ascii="Arial" w:hAnsi="Arial" w:cs="Arial"/>
          <w:sz w:val="20"/>
          <w:szCs w:val="26"/>
        </w:rPr>
        <w:t xml:space="preserve">…………………………… </w:t>
      </w:r>
      <w:r w:rsidRPr="00461378">
        <w:rPr>
          <w:rFonts w:ascii="Arial" w:hAnsi="Arial" w:cs="Arial"/>
          <w:sz w:val="20"/>
          <w:szCs w:val="26"/>
        </w:rPr>
        <w:t>và ông (bà) hoặc tổ chức</w:t>
      </w:r>
      <w:r w:rsidR="00667649" w:rsidRPr="00461378">
        <w:rPr>
          <w:rFonts w:ascii="Arial" w:hAnsi="Arial" w:cs="Arial"/>
          <w:sz w:val="20"/>
          <w:szCs w:val="26"/>
        </w:rPr>
        <w:t xml:space="preserve"> ……………………………………………..</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Kể từ ngày ký xác nhận này, Công ty </w:t>
      </w:r>
      <w:r w:rsidR="00667649" w:rsidRPr="00461378">
        <w:rPr>
          <w:rFonts w:ascii="Arial" w:hAnsi="Arial" w:cs="Arial"/>
          <w:sz w:val="20"/>
        </w:rPr>
        <w:t xml:space="preserve">………. </w:t>
      </w:r>
      <w:r w:rsidRPr="00461378">
        <w:rPr>
          <w:rFonts w:ascii="Arial" w:hAnsi="Arial" w:cs="Arial"/>
          <w:sz w:val="20"/>
        </w:rPr>
        <w:t xml:space="preserve">sẽ chấm dứt giao dịch với ông/bà/tổ chức </w:t>
      </w:r>
      <w:r w:rsidR="00667649" w:rsidRPr="00461378">
        <w:rPr>
          <w:rFonts w:ascii="Arial" w:hAnsi="Arial" w:cs="Arial"/>
          <w:sz w:val="20"/>
        </w:rPr>
        <w:t xml:space="preserve">……….. </w:t>
      </w:r>
      <w:r w:rsidRPr="00461378">
        <w:rPr>
          <w:rFonts w:ascii="Arial" w:hAnsi="Arial" w:cs="Arial"/>
          <w:sz w:val="20"/>
        </w:rPr>
        <w:t>và trực tiếp giao dịch với Bên nhận chuyển nhượng</w:t>
      </w:r>
      <w:r w:rsidR="00667649" w:rsidRPr="00461378">
        <w:rPr>
          <w:rFonts w:ascii="Arial" w:hAnsi="Arial" w:cs="Arial"/>
          <w:sz w:val="20"/>
        </w:rPr>
        <w:t xml:space="preserve"> </w:t>
      </w:r>
      <w:r w:rsidRPr="00461378">
        <w:rPr>
          <w:rFonts w:ascii="Arial" w:hAnsi="Arial" w:cs="Arial"/>
          <w:sz w:val="20"/>
        </w:rPr>
        <w:t xml:space="preserve">Hợp đồng là ông/bà/tổ chức </w:t>
      </w:r>
      <w:r w:rsidR="00667649" w:rsidRPr="00461378">
        <w:rPr>
          <w:rFonts w:ascii="Arial" w:hAnsi="Arial" w:cs="Arial"/>
          <w:sz w:val="20"/>
        </w:rPr>
        <w:t xml:space="preserve">……….. </w:t>
      </w:r>
      <w:r w:rsidRPr="00461378">
        <w:rPr>
          <w:rFonts w:ascii="Arial" w:hAnsi="Arial" w:cs="Arial"/>
          <w:sz w:val="20"/>
        </w:rPr>
        <w:t>theo địa chỉ ghi trong văn bản chuyển nhượng hợp đồng thuê mua nhà, công trình xây dựng này.</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Bên nhận chuyển nhượng hợp đồng được quyền tiếp tục thực hiện các quyền và nghĩa vụ theo hợp đồng thuê mua nhà, công trình xây dựng (Hợp đồng số: </w:t>
      </w:r>
      <w:r w:rsidR="00667649" w:rsidRPr="00461378">
        <w:rPr>
          <w:rFonts w:ascii="Arial" w:hAnsi="Arial" w:cs="Arial"/>
          <w:sz w:val="20"/>
        </w:rPr>
        <w:t>……………..</w:t>
      </w:r>
      <w:r w:rsidRPr="00461378">
        <w:rPr>
          <w:rFonts w:ascii="Arial" w:hAnsi="Arial" w:cs="Arial"/>
          <w:sz w:val="20"/>
        </w:rPr>
        <w:t>) đã ký với Công ty chúng tôi./.</w:t>
      </w:r>
    </w:p>
    <w:p w:rsidR="00667649" w:rsidRPr="00461378" w:rsidRDefault="00667649" w:rsidP="00B53143">
      <w:pPr>
        <w:tabs>
          <w:tab w:val="right" w:leader="dot" w:pos="8640"/>
        </w:tabs>
        <w:spacing w:before="120"/>
        <w:rPr>
          <w:rFonts w:ascii="Arial" w:hAnsi="Arial" w:cs="Arial"/>
          <w:sz w:val="20"/>
        </w:rPr>
      </w:pPr>
    </w:p>
    <w:tbl>
      <w:tblPr>
        <w:tblW w:w="0" w:type="auto"/>
        <w:tblLook w:val="01E0" w:firstRow="1" w:lastRow="1" w:firstColumn="1" w:lastColumn="1" w:noHBand="0" w:noVBand="0"/>
      </w:tblPr>
      <w:tblGrid>
        <w:gridCol w:w="4428"/>
        <w:gridCol w:w="4428"/>
      </w:tblGrid>
      <w:tr w:rsidR="00667649" w:rsidRPr="00692E22" w:rsidTr="00692E22">
        <w:tc>
          <w:tcPr>
            <w:tcW w:w="4428" w:type="dxa"/>
          </w:tcPr>
          <w:p w:rsidR="00667649" w:rsidRPr="00692E22" w:rsidRDefault="00667649" w:rsidP="00692E22">
            <w:pPr>
              <w:tabs>
                <w:tab w:val="right" w:leader="dot" w:pos="8640"/>
              </w:tabs>
              <w:spacing w:before="120"/>
              <w:rPr>
                <w:rFonts w:ascii="Arial" w:hAnsi="Arial" w:cs="Arial"/>
                <w:sz w:val="20"/>
              </w:rPr>
            </w:pPr>
          </w:p>
        </w:tc>
        <w:tc>
          <w:tcPr>
            <w:tcW w:w="4428" w:type="dxa"/>
          </w:tcPr>
          <w:p w:rsidR="00667649" w:rsidRPr="00692E22" w:rsidRDefault="00667649" w:rsidP="00692E22">
            <w:pPr>
              <w:tabs>
                <w:tab w:val="right" w:leader="dot" w:pos="8640"/>
              </w:tabs>
              <w:spacing w:before="120"/>
              <w:jc w:val="right"/>
              <w:rPr>
                <w:rFonts w:ascii="Arial" w:hAnsi="Arial" w:cs="Arial"/>
                <w:i/>
                <w:sz w:val="20"/>
              </w:rPr>
            </w:pPr>
            <w:r w:rsidRPr="00692E22">
              <w:rPr>
                <w:rFonts w:ascii="Arial" w:hAnsi="Arial" w:cs="Arial"/>
                <w:i/>
                <w:sz w:val="20"/>
              </w:rPr>
              <w:t>………, ngày … tháng … năm</w:t>
            </w:r>
            <w:r w:rsidR="00525F72" w:rsidRPr="00692E22">
              <w:rPr>
                <w:rFonts w:ascii="Arial" w:hAnsi="Arial" w:cs="Arial"/>
                <w:i/>
                <w:sz w:val="20"/>
              </w:rPr>
              <w:t xml:space="preserve"> …</w:t>
            </w:r>
          </w:p>
          <w:p w:rsidR="00667649" w:rsidRPr="00692E22" w:rsidRDefault="00667649" w:rsidP="00692E22">
            <w:pPr>
              <w:tabs>
                <w:tab w:val="right" w:leader="dot" w:pos="8640"/>
              </w:tabs>
              <w:spacing w:before="120"/>
              <w:jc w:val="center"/>
              <w:rPr>
                <w:rFonts w:ascii="Arial" w:hAnsi="Arial" w:cs="Arial"/>
                <w:sz w:val="20"/>
              </w:rPr>
            </w:pPr>
            <w:r w:rsidRPr="00692E22">
              <w:rPr>
                <w:rFonts w:ascii="Arial" w:hAnsi="Arial" w:cs="Arial"/>
                <w:b/>
                <w:sz w:val="20"/>
              </w:rPr>
              <w:t>Đại diện công ty</w:t>
            </w:r>
            <w:r w:rsidRPr="00692E22">
              <w:rPr>
                <w:rFonts w:ascii="Arial" w:hAnsi="Arial" w:cs="Arial"/>
                <w:sz w:val="20"/>
              </w:rPr>
              <w:br/>
            </w:r>
            <w:r w:rsidRPr="00692E22">
              <w:rPr>
                <w:rFonts w:ascii="Arial" w:hAnsi="Arial" w:cs="Arial"/>
                <w:i/>
                <w:sz w:val="20"/>
              </w:rPr>
              <w:t>(Ký, ghi rõ họ tên, chức vụ và đóng dấu)</w:t>
            </w:r>
          </w:p>
        </w:tc>
      </w:tr>
    </w:tbl>
    <w:p w:rsidR="00667649" w:rsidRPr="00461378" w:rsidRDefault="00667649" w:rsidP="00B53143">
      <w:pPr>
        <w:tabs>
          <w:tab w:val="right" w:leader="dot" w:pos="8640"/>
        </w:tabs>
        <w:spacing w:before="120"/>
        <w:rPr>
          <w:rFonts w:ascii="Arial" w:hAnsi="Arial" w:cs="Arial"/>
          <w:sz w:val="20"/>
        </w:rPr>
      </w:pPr>
    </w:p>
    <w:p w:rsidR="00B53143" w:rsidRPr="00461378" w:rsidRDefault="00B53143" w:rsidP="006018E4">
      <w:pPr>
        <w:tabs>
          <w:tab w:val="right" w:leader="dot" w:pos="8640"/>
        </w:tabs>
        <w:spacing w:before="120"/>
        <w:jc w:val="right"/>
        <w:rPr>
          <w:rFonts w:ascii="Arial" w:hAnsi="Arial" w:cs="Arial"/>
          <w:b/>
          <w:sz w:val="20"/>
        </w:rPr>
      </w:pPr>
      <w:bookmarkStart w:id="71" w:name="chuong_pl_8"/>
      <w:r w:rsidRPr="00461378">
        <w:rPr>
          <w:rFonts w:ascii="Arial" w:hAnsi="Arial" w:cs="Arial"/>
          <w:b/>
          <w:sz w:val="20"/>
        </w:rPr>
        <w:t>Mẫu số 07</w:t>
      </w:r>
      <w:bookmarkEnd w:id="71"/>
    </w:p>
    <w:p w:rsidR="006018E4" w:rsidRPr="00461378" w:rsidRDefault="006018E4" w:rsidP="006018E4">
      <w:pPr>
        <w:tabs>
          <w:tab w:val="right" w:leader="dot" w:pos="8640"/>
        </w:tabs>
        <w:spacing w:before="120"/>
        <w:jc w:val="center"/>
        <w:rPr>
          <w:rFonts w:ascii="Arial" w:hAnsi="Arial" w:cs="Arial"/>
          <w:sz w:val="20"/>
        </w:rPr>
      </w:pPr>
      <w:r w:rsidRPr="00461378">
        <w:rPr>
          <w:rFonts w:ascii="Arial" w:hAnsi="Arial" w:cs="Arial"/>
          <w:b/>
          <w:sz w:val="20"/>
          <w:szCs w:val="20"/>
        </w:rPr>
        <w:t>CỘNG HÒA XÃ HỘI CHỦ NGHĨA VIỆT NAM</w:t>
      </w:r>
      <w:r w:rsidRPr="00461378">
        <w:rPr>
          <w:rFonts w:ascii="Arial" w:hAnsi="Arial" w:cs="Arial"/>
          <w:b/>
          <w:sz w:val="20"/>
          <w:szCs w:val="20"/>
        </w:rPr>
        <w:br/>
        <w:t xml:space="preserve">Độc lập - Tự do - Hạnh phúc </w:t>
      </w:r>
      <w:r w:rsidRPr="00461378">
        <w:rPr>
          <w:rFonts w:ascii="Arial" w:hAnsi="Arial" w:cs="Arial"/>
          <w:b/>
          <w:sz w:val="20"/>
          <w:szCs w:val="20"/>
        </w:rPr>
        <w:br/>
        <w:t>---------------</w:t>
      </w:r>
    </w:p>
    <w:p w:rsidR="00B53143" w:rsidRPr="00461378" w:rsidRDefault="006018E4" w:rsidP="006018E4">
      <w:pPr>
        <w:tabs>
          <w:tab w:val="right" w:leader="dot" w:pos="8640"/>
        </w:tabs>
        <w:spacing w:before="120"/>
        <w:jc w:val="right"/>
        <w:rPr>
          <w:rFonts w:ascii="Arial" w:hAnsi="Arial" w:cs="Arial"/>
          <w:i/>
          <w:sz w:val="20"/>
        </w:rPr>
      </w:pPr>
      <w:r w:rsidRPr="00461378">
        <w:rPr>
          <w:rFonts w:ascii="Arial" w:hAnsi="Arial" w:cs="Arial"/>
          <w:i/>
          <w:sz w:val="20"/>
        </w:rPr>
        <w:t>…………….</w:t>
      </w:r>
      <w:r w:rsidR="00B53143" w:rsidRPr="00461378">
        <w:rPr>
          <w:rFonts w:ascii="Arial" w:hAnsi="Arial" w:cs="Arial"/>
          <w:i/>
          <w:sz w:val="20"/>
        </w:rPr>
        <w:t xml:space="preserve">, ngày </w:t>
      </w:r>
      <w:r w:rsidRPr="00461378">
        <w:rPr>
          <w:rFonts w:ascii="Arial" w:hAnsi="Arial" w:cs="Arial"/>
          <w:i/>
          <w:sz w:val="20"/>
        </w:rPr>
        <w:t xml:space="preserve">… </w:t>
      </w:r>
      <w:r w:rsidR="00B53143" w:rsidRPr="00461378">
        <w:rPr>
          <w:rFonts w:ascii="Arial" w:hAnsi="Arial" w:cs="Arial"/>
          <w:i/>
          <w:sz w:val="20"/>
        </w:rPr>
        <w:t xml:space="preserve">tháng </w:t>
      </w:r>
      <w:r w:rsidRPr="00461378">
        <w:rPr>
          <w:rFonts w:ascii="Arial" w:hAnsi="Arial" w:cs="Arial"/>
          <w:i/>
          <w:sz w:val="20"/>
        </w:rPr>
        <w:t xml:space="preserve">… </w:t>
      </w:r>
      <w:r w:rsidR="00B53143" w:rsidRPr="00461378">
        <w:rPr>
          <w:rFonts w:ascii="Arial" w:hAnsi="Arial" w:cs="Arial"/>
          <w:i/>
          <w:sz w:val="20"/>
        </w:rPr>
        <w:t>năm</w:t>
      </w:r>
      <w:r w:rsidR="00452644" w:rsidRPr="00461378">
        <w:rPr>
          <w:rFonts w:ascii="Arial" w:hAnsi="Arial" w:cs="Arial"/>
          <w:i/>
          <w:sz w:val="20"/>
        </w:rPr>
        <w:t xml:space="preserve"> …</w:t>
      </w:r>
    </w:p>
    <w:p w:rsidR="00B53143" w:rsidRPr="00461378" w:rsidRDefault="006018E4" w:rsidP="006018E4">
      <w:pPr>
        <w:tabs>
          <w:tab w:val="right" w:leader="dot" w:pos="8640"/>
        </w:tabs>
        <w:spacing w:before="120"/>
        <w:jc w:val="center"/>
        <w:rPr>
          <w:rFonts w:ascii="Arial" w:hAnsi="Arial" w:cs="Arial"/>
          <w:b/>
          <w:sz w:val="20"/>
        </w:rPr>
      </w:pPr>
      <w:bookmarkStart w:id="72" w:name="chuong_pl_8_name"/>
      <w:r w:rsidRPr="00461378">
        <w:rPr>
          <w:rFonts w:ascii="Arial" w:hAnsi="Arial" w:cs="Arial"/>
          <w:b/>
          <w:sz w:val="20"/>
        </w:rPr>
        <w:t>VĂN BẢN CHUYỂN NHƯỢNG HỢP ĐỒNG THUÊ MUA NHÀ Ở</w:t>
      </w:r>
      <w:r w:rsidR="00DA2DFA" w:rsidRPr="00461378">
        <w:rPr>
          <w:rFonts w:ascii="Arial" w:hAnsi="Arial" w:cs="Arial"/>
          <w:b/>
          <w:sz w:val="20"/>
        </w:rPr>
        <w:t xml:space="preserve"> </w:t>
      </w:r>
      <w:r w:rsidRPr="00461378">
        <w:rPr>
          <w:rFonts w:ascii="Arial" w:hAnsi="Arial" w:cs="Arial"/>
          <w:b/>
          <w:sz w:val="20"/>
        </w:rPr>
        <w:t>HÌNH THÀNH TRONG TƯƠNG LAI</w:t>
      </w:r>
      <w:bookmarkEnd w:id="72"/>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Căn cứ </w:t>
      </w:r>
      <w:r w:rsidR="00DB427F" w:rsidRPr="00461378">
        <w:rPr>
          <w:rFonts w:ascii="Arial" w:hAnsi="Arial" w:cs="Arial"/>
          <w:sz w:val="20"/>
        </w:rPr>
        <w:t>Luật</w:t>
      </w:r>
      <w:r w:rsidRPr="00461378">
        <w:rPr>
          <w:rFonts w:ascii="Arial" w:hAnsi="Arial" w:cs="Arial"/>
          <w:sz w:val="20"/>
        </w:rPr>
        <w:t xml:space="preserve"> Kinh doanh bất động sản ngày 25 tháng 11 năm 2014;</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Căn cứ </w:t>
      </w:r>
      <w:r w:rsidR="00DB427F" w:rsidRPr="00461378">
        <w:rPr>
          <w:rFonts w:ascii="Arial" w:hAnsi="Arial" w:cs="Arial"/>
          <w:sz w:val="20"/>
        </w:rPr>
        <w:t>Nghị định</w:t>
      </w:r>
      <w:r w:rsidRPr="00461378">
        <w:rPr>
          <w:rFonts w:ascii="Arial" w:hAnsi="Arial" w:cs="Arial"/>
          <w:sz w:val="20"/>
        </w:rPr>
        <w:t xml:space="preserve"> số: </w:t>
      </w:r>
      <w:r w:rsidR="00E03F4C" w:rsidRPr="00461378">
        <w:rPr>
          <w:rFonts w:ascii="Arial" w:hAnsi="Arial" w:cs="Arial"/>
          <w:sz w:val="20"/>
        </w:rPr>
        <w:t>……</w:t>
      </w:r>
      <w:r w:rsidRPr="00461378">
        <w:rPr>
          <w:rFonts w:ascii="Arial" w:hAnsi="Arial" w:cs="Arial"/>
          <w:sz w:val="20"/>
        </w:rPr>
        <w:t>/2015/NĐ-CP ngày ...</w:t>
      </w:r>
      <w:r w:rsidR="003D7962" w:rsidRPr="00461378">
        <w:rPr>
          <w:rFonts w:ascii="Arial" w:hAnsi="Arial" w:cs="Arial"/>
          <w:sz w:val="20"/>
        </w:rPr>
        <w:t xml:space="preserve"> </w:t>
      </w:r>
      <w:r w:rsidRPr="00461378">
        <w:rPr>
          <w:rFonts w:ascii="Arial" w:hAnsi="Arial" w:cs="Arial"/>
          <w:sz w:val="20"/>
        </w:rPr>
        <w:t xml:space="preserve">tháng </w:t>
      </w:r>
      <w:r w:rsidR="00E03F4C" w:rsidRPr="00461378">
        <w:rPr>
          <w:rFonts w:ascii="Arial" w:hAnsi="Arial" w:cs="Arial"/>
          <w:sz w:val="20"/>
        </w:rPr>
        <w:t xml:space="preserve">… </w:t>
      </w:r>
      <w:r w:rsidRPr="00461378">
        <w:rPr>
          <w:rFonts w:ascii="Arial" w:hAnsi="Arial" w:cs="Arial"/>
          <w:sz w:val="20"/>
        </w:rPr>
        <w:t>năm 2015</w:t>
      </w:r>
      <w:r w:rsidR="00E03F4C" w:rsidRPr="00461378">
        <w:rPr>
          <w:rFonts w:ascii="Arial" w:hAnsi="Arial" w:cs="Arial"/>
          <w:sz w:val="20"/>
        </w:rPr>
        <w:t xml:space="preserve"> </w:t>
      </w:r>
      <w:r w:rsidRPr="00461378">
        <w:rPr>
          <w:rFonts w:ascii="Arial" w:hAnsi="Arial" w:cs="Arial"/>
          <w:sz w:val="20"/>
        </w:rPr>
        <w:t xml:space="preserve">của Chính phủ quy định chi tiết thi hành một số điều </w:t>
      </w:r>
      <w:r w:rsidR="00DB427F" w:rsidRPr="00461378">
        <w:rPr>
          <w:rFonts w:ascii="Arial" w:hAnsi="Arial" w:cs="Arial"/>
          <w:sz w:val="20"/>
        </w:rPr>
        <w:t>Luật</w:t>
      </w:r>
      <w:r w:rsidRPr="00461378">
        <w:rPr>
          <w:rFonts w:ascii="Arial" w:hAnsi="Arial" w:cs="Arial"/>
          <w:sz w:val="20"/>
        </w:rPr>
        <w:t xml:space="preserve"> Kinh doanh bất động sản;</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 xml:space="preserve">Các căn cứ pháp </w:t>
      </w:r>
      <w:r w:rsidR="00DB427F" w:rsidRPr="00461378">
        <w:rPr>
          <w:rFonts w:ascii="Arial" w:hAnsi="Arial" w:cs="Arial"/>
          <w:sz w:val="20"/>
        </w:rPr>
        <w:t>luật</w:t>
      </w:r>
      <w:r w:rsidRPr="00461378">
        <w:rPr>
          <w:rFonts w:ascii="Arial" w:hAnsi="Arial" w:cs="Arial"/>
          <w:sz w:val="20"/>
        </w:rPr>
        <w:t xml:space="preserve"> khác.</w:t>
      </w:r>
    </w:p>
    <w:p w:rsidR="00B53143" w:rsidRPr="00461378" w:rsidRDefault="00B53143" w:rsidP="00B53143">
      <w:pPr>
        <w:tabs>
          <w:tab w:val="right" w:leader="dot" w:pos="8640"/>
        </w:tabs>
        <w:spacing w:before="120"/>
        <w:rPr>
          <w:rFonts w:ascii="Arial" w:hAnsi="Arial" w:cs="Arial"/>
          <w:sz w:val="20"/>
        </w:rPr>
      </w:pPr>
      <w:r w:rsidRPr="00461378">
        <w:rPr>
          <w:rFonts w:ascii="Arial" w:hAnsi="Arial" w:cs="Arial"/>
          <w:sz w:val="20"/>
        </w:rPr>
        <w:t>Hai bên chúng tôi gồm:</w:t>
      </w:r>
    </w:p>
    <w:p w:rsidR="00B53143" w:rsidRPr="00461378" w:rsidRDefault="00E03F4C" w:rsidP="00B53143">
      <w:pPr>
        <w:tabs>
          <w:tab w:val="right" w:leader="dot" w:pos="8640"/>
        </w:tabs>
        <w:spacing w:before="120"/>
        <w:rPr>
          <w:rFonts w:ascii="Arial" w:hAnsi="Arial" w:cs="Arial"/>
          <w:b/>
          <w:sz w:val="20"/>
        </w:rPr>
      </w:pPr>
      <w:r w:rsidRPr="00461378">
        <w:rPr>
          <w:rFonts w:ascii="Arial" w:hAnsi="Arial" w:cs="Arial"/>
          <w:b/>
          <w:sz w:val="20"/>
        </w:rPr>
        <w:t xml:space="preserve">I. </w:t>
      </w:r>
      <w:r w:rsidR="00B53143" w:rsidRPr="00461378">
        <w:rPr>
          <w:rFonts w:ascii="Arial" w:hAnsi="Arial" w:cs="Arial"/>
          <w:b/>
          <w:sz w:val="20"/>
        </w:rPr>
        <w:t>BÊN CHUYỂN NHƯỢNG HỢP ĐỒNG (GỌI T</w:t>
      </w:r>
      <w:r w:rsidRPr="00461378">
        <w:rPr>
          <w:rFonts w:ascii="Arial" w:hAnsi="Arial" w:cs="Arial"/>
          <w:b/>
          <w:sz w:val="20"/>
        </w:rPr>
        <w:t>Ắ</w:t>
      </w:r>
      <w:r w:rsidR="00B53143" w:rsidRPr="00461378">
        <w:rPr>
          <w:rFonts w:ascii="Arial" w:hAnsi="Arial" w:cs="Arial"/>
          <w:b/>
          <w:sz w:val="20"/>
        </w:rPr>
        <w:t>T LÀ BÊN A)</w:t>
      </w:r>
    </w:p>
    <w:p w:rsidR="00B53143" w:rsidRPr="00461378" w:rsidRDefault="005F7F16" w:rsidP="00C8417C">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Ông (Bà): </w:t>
      </w:r>
      <w:r w:rsidRPr="00461378">
        <w:rPr>
          <w:rFonts w:ascii="Arial" w:hAnsi="Arial" w:cs="Arial"/>
          <w:sz w:val="20"/>
        </w:rPr>
        <w:tab/>
      </w:r>
    </w:p>
    <w:p w:rsidR="00B53143" w:rsidRPr="00461378" w:rsidRDefault="005F7F16" w:rsidP="00C8417C">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Giấy chứng minh nhân dân/Hộ chiếu số:</w:t>
      </w:r>
      <w:r w:rsidRPr="00461378">
        <w:rPr>
          <w:rFonts w:ascii="Arial" w:hAnsi="Arial" w:cs="Arial"/>
          <w:sz w:val="20"/>
        </w:rPr>
        <w:t xml:space="preserve"> </w:t>
      </w:r>
      <w:r w:rsidRPr="00461378">
        <w:rPr>
          <w:rFonts w:ascii="Arial" w:hAnsi="Arial" w:cs="Arial"/>
          <w:sz w:val="20"/>
        </w:rPr>
        <w:tab/>
      </w:r>
    </w:p>
    <w:p w:rsidR="00B53143" w:rsidRPr="00461378" w:rsidRDefault="00B53143" w:rsidP="00C8417C">
      <w:pPr>
        <w:tabs>
          <w:tab w:val="right" w:leader="dot" w:pos="8280"/>
        </w:tabs>
        <w:spacing w:before="120"/>
        <w:rPr>
          <w:rFonts w:ascii="Arial" w:hAnsi="Arial" w:cs="Arial"/>
          <w:sz w:val="20"/>
        </w:rPr>
      </w:pPr>
      <w:r w:rsidRPr="00461378">
        <w:rPr>
          <w:rFonts w:ascii="Arial" w:hAnsi="Arial" w:cs="Arial"/>
          <w:sz w:val="20"/>
        </w:rPr>
        <w:t xml:space="preserve">Cấp ngày: </w:t>
      </w:r>
      <w:r w:rsidR="005F7F16" w:rsidRPr="00461378">
        <w:rPr>
          <w:rFonts w:ascii="Arial" w:hAnsi="Arial" w:cs="Arial"/>
          <w:sz w:val="20"/>
        </w:rPr>
        <w:t>…..</w:t>
      </w:r>
      <w:r w:rsidR="004360C2" w:rsidRPr="00461378">
        <w:rPr>
          <w:rFonts w:ascii="Arial" w:hAnsi="Arial" w:cs="Arial"/>
          <w:sz w:val="20"/>
        </w:rPr>
        <w:t>/</w:t>
      </w:r>
      <w:r w:rsidR="005F7F16" w:rsidRPr="00461378">
        <w:rPr>
          <w:rFonts w:ascii="Arial" w:hAnsi="Arial" w:cs="Arial"/>
          <w:sz w:val="20"/>
        </w:rPr>
        <w:t>…..</w:t>
      </w:r>
      <w:r w:rsidR="004360C2" w:rsidRPr="00461378">
        <w:rPr>
          <w:rFonts w:ascii="Arial" w:hAnsi="Arial" w:cs="Arial"/>
          <w:sz w:val="20"/>
        </w:rPr>
        <w:t>/</w:t>
      </w:r>
      <w:r w:rsidR="005F7F16" w:rsidRPr="00461378">
        <w:rPr>
          <w:rFonts w:ascii="Arial" w:hAnsi="Arial" w:cs="Arial"/>
          <w:sz w:val="20"/>
        </w:rPr>
        <w:t xml:space="preserve">……. </w:t>
      </w:r>
      <w:r w:rsidRPr="00461378">
        <w:rPr>
          <w:rFonts w:ascii="Arial" w:hAnsi="Arial" w:cs="Arial"/>
          <w:sz w:val="20"/>
        </w:rPr>
        <w:t>Tại:</w:t>
      </w:r>
      <w:r w:rsidR="005F7F16" w:rsidRPr="00461378">
        <w:rPr>
          <w:rFonts w:ascii="Arial" w:hAnsi="Arial" w:cs="Arial"/>
          <w:sz w:val="20"/>
        </w:rPr>
        <w:t xml:space="preserve"> </w:t>
      </w:r>
      <w:r w:rsidR="005F7F16" w:rsidRPr="00461378">
        <w:rPr>
          <w:rFonts w:ascii="Arial" w:hAnsi="Arial" w:cs="Arial"/>
          <w:sz w:val="20"/>
        </w:rPr>
        <w:tab/>
      </w:r>
    </w:p>
    <w:p w:rsidR="00B53143" w:rsidRPr="00461378" w:rsidRDefault="005F7F16" w:rsidP="00C8417C">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 xml:space="preserve">Quốc tịch </w:t>
      </w:r>
      <w:r w:rsidR="00B53143" w:rsidRPr="00461378">
        <w:rPr>
          <w:rFonts w:ascii="Arial" w:hAnsi="Arial" w:cs="Arial"/>
          <w:i/>
          <w:sz w:val="20"/>
        </w:rPr>
        <w:t>(đối với người nước ngoài)</w:t>
      </w:r>
      <w:r w:rsidR="00B53143" w:rsidRPr="00461378">
        <w:rPr>
          <w:rFonts w:ascii="Arial" w:hAnsi="Arial" w:cs="Arial"/>
          <w:sz w:val="20"/>
        </w:rPr>
        <w:t xml:space="preserve">: </w:t>
      </w:r>
      <w:r w:rsidRPr="00461378">
        <w:rPr>
          <w:rFonts w:ascii="Arial" w:hAnsi="Arial" w:cs="Arial"/>
          <w:sz w:val="20"/>
        </w:rPr>
        <w:tab/>
      </w:r>
    </w:p>
    <w:p w:rsidR="00B53143" w:rsidRPr="00461378" w:rsidRDefault="0079118A" w:rsidP="00C8417C">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Địa chỉ liên hệ</w:t>
      </w:r>
      <w:r w:rsidRPr="00461378">
        <w:rPr>
          <w:rFonts w:ascii="Arial" w:hAnsi="Arial" w:cs="Arial"/>
          <w:sz w:val="20"/>
        </w:rPr>
        <w:t xml:space="preserve">: </w:t>
      </w:r>
      <w:r w:rsidRPr="00461378">
        <w:rPr>
          <w:rFonts w:ascii="Arial" w:hAnsi="Arial" w:cs="Arial"/>
          <w:sz w:val="20"/>
        </w:rPr>
        <w:tab/>
      </w:r>
    </w:p>
    <w:p w:rsidR="00B53143" w:rsidRPr="00461378" w:rsidRDefault="0079118A" w:rsidP="00C8417C">
      <w:pPr>
        <w:tabs>
          <w:tab w:val="right" w:leader="dot" w:pos="8280"/>
        </w:tabs>
        <w:spacing w:before="120"/>
        <w:rPr>
          <w:rFonts w:ascii="Arial" w:hAnsi="Arial" w:cs="Arial"/>
          <w:sz w:val="20"/>
        </w:rPr>
      </w:pPr>
      <w:r w:rsidRPr="00461378">
        <w:rPr>
          <w:rFonts w:ascii="Arial" w:hAnsi="Arial" w:cs="Arial"/>
          <w:sz w:val="20"/>
        </w:rPr>
        <w:t xml:space="preserve">- </w:t>
      </w:r>
      <w:r w:rsidR="00B53143" w:rsidRPr="00461378">
        <w:rPr>
          <w:rFonts w:ascii="Arial" w:hAnsi="Arial" w:cs="Arial"/>
          <w:sz w:val="20"/>
        </w:rPr>
        <w:t>Số điện thoạ</w:t>
      </w:r>
      <w:r w:rsidRPr="00461378">
        <w:rPr>
          <w:rFonts w:ascii="Arial" w:hAnsi="Arial" w:cs="Arial"/>
          <w:sz w:val="20"/>
        </w:rPr>
        <w:t xml:space="preserve">i: </w:t>
      </w:r>
      <w:r w:rsidRPr="00461378">
        <w:rPr>
          <w:rFonts w:ascii="Arial" w:hAnsi="Arial" w:cs="Arial"/>
          <w:sz w:val="20"/>
        </w:rPr>
        <w:tab/>
      </w:r>
    </w:p>
    <w:p w:rsidR="00B53143" w:rsidRPr="00461378" w:rsidRDefault="0079118A" w:rsidP="00C8417C">
      <w:pPr>
        <w:tabs>
          <w:tab w:val="right" w:leader="dot" w:pos="8280"/>
        </w:tabs>
        <w:spacing w:before="120"/>
        <w:rPr>
          <w:rFonts w:ascii="Arial" w:hAnsi="Arial" w:cs="Arial"/>
          <w:sz w:val="20"/>
        </w:rPr>
      </w:pPr>
      <w:r w:rsidRPr="00461378">
        <w:rPr>
          <w:rFonts w:ascii="Arial" w:hAnsi="Arial" w:cs="Arial"/>
          <w:sz w:val="20"/>
        </w:rPr>
        <w:t xml:space="preserve">- Email: </w:t>
      </w:r>
      <w:r w:rsidRPr="00461378">
        <w:rPr>
          <w:rFonts w:ascii="Arial" w:hAnsi="Arial" w:cs="Arial"/>
          <w:sz w:val="20"/>
        </w:rPr>
        <w:tab/>
      </w:r>
    </w:p>
    <w:p w:rsidR="00B53143" w:rsidRPr="00461378" w:rsidRDefault="00B53143" w:rsidP="00B53143">
      <w:pPr>
        <w:tabs>
          <w:tab w:val="right" w:leader="dot" w:pos="8640"/>
        </w:tabs>
        <w:spacing w:before="120"/>
        <w:rPr>
          <w:rFonts w:ascii="Arial" w:hAnsi="Arial" w:cs="Arial"/>
          <w:i/>
          <w:sz w:val="20"/>
        </w:rPr>
      </w:pPr>
      <w:r w:rsidRPr="00461378">
        <w:rPr>
          <w:rFonts w:ascii="Arial" w:hAnsi="Arial" w:cs="Arial"/>
          <w:i/>
          <w:sz w:val="20"/>
        </w:rPr>
        <w:t>(Nếu bên chuyển nhượng là nhiều người thì ghi thông tin cụ thể của từng cá nhân chuyển nhượng. N</w:t>
      </w:r>
      <w:r w:rsidR="00F119CA" w:rsidRPr="00461378">
        <w:rPr>
          <w:rFonts w:ascii="Arial" w:hAnsi="Arial" w:cs="Arial"/>
          <w:i/>
          <w:sz w:val="20"/>
        </w:rPr>
        <w:t>ế</w:t>
      </w:r>
      <w:r w:rsidRPr="00461378">
        <w:rPr>
          <w:rFonts w:ascii="Arial" w:hAnsi="Arial" w:cs="Arial"/>
          <w:i/>
          <w:sz w:val="20"/>
        </w:rPr>
        <w:t xml:space="preserve">u bên chuyển nhượng là vợ và chồng hoặc Hợp đồng thuê mua nhà ở hình thành trong tương lai là tài sản thuộc sở hữu chung vợ chồng theo quy định pháp </w:t>
      </w:r>
      <w:r w:rsidR="00DB427F" w:rsidRPr="00461378">
        <w:rPr>
          <w:rFonts w:ascii="Arial" w:hAnsi="Arial" w:cs="Arial"/>
          <w:i/>
          <w:sz w:val="20"/>
        </w:rPr>
        <w:t>luật</w:t>
      </w:r>
      <w:r w:rsidRPr="00461378">
        <w:rPr>
          <w:rFonts w:ascii="Arial" w:hAnsi="Arial" w:cs="Arial"/>
          <w:i/>
          <w:sz w:val="20"/>
        </w:rPr>
        <w:t xml:space="preserve"> thì ghì thông tin của cả vợ và chồng. Nếu bên chuyển nhượng là tổ chức thì ghi thông tin của tổ chức)</w:t>
      </w:r>
    </w:p>
    <w:p w:rsidR="004237BF" w:rsidRPr="00461378" w:rsidRDefault="004237BF" w:rsidP="004237BF">
      <w:pPr>
        <w:tabs>
          <w:tab w:val="right" w:leader="dot" w:pos="8640"/>
        </w:tabs>
        <w:spacing w:before="120"/>
        <w:rPr>
          <w:rFonts w:ascii="Arial" w:hAnsi="Arial" w:cs="Arial"/>
          <w:b/>
          <w:sz w:val="20"/>
        </w:rPr>
      </w:pPr>
      <w:r w:rsidRPr="00461378">
        <w:rPr>
          <w:rFonts w:ascii="Arial" w:hAnsi="Arial" w:cs="Arial"/>
          <w:b/>
          <w:sz w:val="20"/>
        </w:rPr>
        <w:t>II. BÊN NHẬN CHUYỂN NHƯỢNG HỢP ĐỒNG (GỌI TẮT LÀ BÊN B)</w:t>
      </w:r>
    </w:p>
    <w:p w:rsidR="004237BF" w:rsidRPr="00461378" w:rsidRDefault="004237BF" w:rsidP="004237BF">
      <w:pPr>
        <w:tabs>
          <w:tab w:val="right" w:leader="dot" w:pos="8280"/>
        </w:tabs>
        <w:spacing w:before="120"/>
        <w:rPr>
          <w:rFonts w:ascii="Arial" w:hAnsi="Arial" w:cs="Arial"/>
          <w:sz w:val="20"/>
          <w:lang w:val="en-US"/>
        </w:rPr>
      </w:pPr>
      <w:r w:rsidRPr="00461378">
        <w:rPr>
          <w:rFonts w:ascii="Arial" w:hAnsi="Arial" w:cs="Arial"/>
          <w:sz w:val="20"/>
          <w:lang w:val="en-US"/>
        </w:rPr>
        <w:t xml:space="preserve">- </w:t>
      </w:r>
      <w:r w:rsidRPr="00461378">
        <w:rPr>
          <w:rFonts w:ascii="Arial" w:hAnsi="Arial" w:cs="Arial"/>
          <w:sz w:val="20"/>
        </w:rPr>
        <w:t xml:space="preserve">Ông (Bà): </w:t>
      </w:r>
      <w:r w:rsidRPr="00461378">
        <w:rPr>
          <w:rFonts w:ascii="Arial" w:hAnsi="Arial" w:cs="Arial"/>
          <w:sz w:val="20"/>
          <w:lang w:val="en-US"/>
        </w:rPr>
        <w:tab/>
      </w:r>
    </w:p>
    <w:p w:rsidR="004237BF" w:rsidRPr="00461378" w:rsidRDefault="004237BF" w:rsidP="004237BF">
      <w:pPr>
        <w:tabs>
          <w:tab w:val="right" w:leader="dot" w:pos="8280"/>
        </w:tabs>
        <w:spacing w:before="120"/>
        <w:rPr>
          <w:rFonts w:ascii="Arial" w:hAnsi="Arial" w:cs="Arial"/>
          <w:sz w:val="20"/>
          <w:lang w:val="en-US"/>
        </w:rPr>
      </w:pPr>
      <w:r w:rsidRPr="00461378">
        <w:rPr>
          <w:rFonts w:ascii="Arial" w:hAnsi="Arial" w:cs="Arial"/>
          <w:sz w:val="20"/>
          <w:lang w:val="en-US"/>
        </w:rPr>
        <w:t xml:space="preserve">- </w:t>
      </w:r>
      <w:r w:rsidRPr="00461378">
        <w:rPr>
          <w:rFonts w:ascii="Arial" w:hAnsi="Arial" w:cs="Arial"/>
          <w:sz w:val="20"/>
        </w:rPr>
        <w:t xml:space="preserve">Số CMTND: </w:t>
      </w:r>
      <w:r w:rsidRPr="00461378">
        <w:rPr>
          <w:rFonts w:ascii="Arial" w:hAnsi="Arial" w:cs="Arial"/>
          <w:sz w:val="20"/>
          <w:lang w:val="en-US"/>
        </w:rPr>
        <w:t xml:space="preserve">…………………………. </w:t>
      </w:r>
      <w:r w:rsidRPr="00461378">
        <w:rPr>
          <w:rFonts w:ascii="Arial" w:hAnsi="Arial" w:cs="Arial"/>
          <w:sz w:val="20"/>
        </w:rPr>
        <w:t xml:space="preserve">Do CA </w:t>
      </w:r>
      <w:r w:rsidRPr="00461378">
        <w:rPr>
          <w:rFonts w:ascii="Arial" w:hAnsi="Arial" w:cs="Arial"/>
          <w:sz w:val="20"/>
          <w:lang w:val="en-US"/>
        </w:rPr>
        <w:t xml:space="preserve">…………. </w:t>
      </w:r>
      <w:r w:rsidRPr="00461378">
        <w:rPr>
          <w:rFonts w:ascii="Arial" w:hAnsi="Arial" w:cs="Arial"/>
          <w:sz w:val="20"/>
        </w:rPr>
        <w:t xml:space="preserve">cấp ngày: </w:t>
      </w:r>
      <w:r w:rsidRPr="00461378">
        <w:rPr>
          <w:rFonts w:ascii="Arial" w:hAnsi="Arial" w:cs="Arial"/>
          <w:sz w:val="20"/>
          <w:lang w:val="en-US"/>
        </w:rPr>
        <w:tab/>
      </w:r>
    </w:p>
    <w:p w:rsidR="004237BF" w:rsidRPr="00461378" w:rsidRDefault="004237BF" w:rsidP="004237BF">
      <w:pPr>
        <w:tabs>
          <w:tab w:val="right" w:leader="dot" w:pos="8280"/>
        </w:tabs>
        <w:spacing w:before="120"/>
        <w:rPr>
          <w:rFonts w:ascii="Arial" w:hAnsi="Arial" w:cs="Arial"/>
          <w:sz w:val="20"/>
          <w:lang w:val="en-US"/>
        </w:rPr>
      </w:pPr>
      <w:r w:rsidRPr="00461378">
        <w:rPr>
          <w:rFonts w:ascii="Arial" w:hAnsi="Arial" w:cs="Arial"/>
          <w:sz w:val="20"/>
          <w:lang w:val="en-US"/>
        </w:rPr>
        <w:t xml:space="preserve">- </w:t>
      </w:r>
      <w:r w:rsidRPr="00461378">
        <w:rPr>
          <w:rFonts w:ascii="Arial" w:hAnsi="Arial" w:cs="Arial"/>
          <w:sz w:val="20"/>
        </w:rPr>
        <w:t xml:space="preserve">Nơi đăng ký hộ khẩu thường trú: </w:t>
      </w:r>
      <w:r w:rsidRPr="00461378">
        <w:rPr>
          <w:rFonts w:ascii="Arial" w:hAnsi="Arial" w:cs="Arial"/>
          <w:sz w:val="20"/>
          <w:lang w:val="en-US"/>
        </w:rPr>
        <w:tab/>
      </w:r>
    </w:p>
    <w:p w:rsidR="004237BF" w:rsidRPr="00461378" w:rsidRDefault="004237BF" w:rsidP="004237BF">
      <w:pPr>
        <w:tabs>
          <w:tab w:val="right" w:leader="dot" w:pos="8280"/>
        </w:tabs>
        <w:spacing w:before="120"/>
        <w:rPr>
          <w:rFonts w:ascii="Arial" w:hAnsi="Arial" w:cs="Arial"/>
          <w:sz w:val="20"/>
          <w:lang w:val="en-US"/>
        </w:rPr>
      </w:pPr>
      <w:r w:rsidRPr="00461378">
        <w:rPr>
          <w:rFonts w:ascii="Arial" w:hAnsi="Arial" w:cs="Arial"/>
          <w:sz w:val="20"/>
          <w:lang w:val="en-US"/>
        </w:rPr>
        <w:t xml:space="preserve">- </w:t>
      </w:r>
      <w:r w:rsidRPr="00461378">
        <w:rPr>
          <w:rFonts w:ascii="Arial" w:hAnsi="Arial" w:cs="Arial"/>
          <w:sz w:val="20"/>
        </w:rPr>
        <w:t xml:space="preserve">Địa chỉ liên hệ: </w:t>
      </w:r>
      <w:r w:rsidRPr="00461378">
        <w:rPr>
          <w:rFonts w:ascii="Arial" w:hAnsi="Arial" w:cs="Arial"/>
          <w:sz w:val="20"/>
          <w:lang w:val="en-US"/>
        </w:rPr>
        <w:tab/>
      </w:r>
    </w:p>
    <w:p w:rsidR="004237BF" w:rsidRPr="00461378" w:rsidRDefault="004237BF" w:rsidP="004237BF">
      <w:pPr>
        <w:tabs>
          <w:tab w:val="right" w:leader="dot" w:pos="8280"/>
        </w:tabs>
        <w:spacing w:before="120"/>
        <w:rPr>
          <w:rFonts w:ascii="Arial" w:hAnsi="Arial" w:cs="Arial"/>
          <w:sz w:val="20"/>
          <w:lang w:val="en-US"/>
        </w:rPr>
      </w:pPr>
      <w:r w:rsidRPr="00461378">
        <w:rPr>
          <w:rFonts w:ascii="Arial" w:hAnsi="Arial" w:cs="Arial"/>
          <w:sz w:val="20"/>
          <w:lang w:val="en-US"/>
        </w:rPr>
        <w:t>- S</w:t>
      </w:r>
      <w:r w:rsidRPr="00461378">
        <w:rPr>
          <w:rFonts w:ascii="Arial" w:hAnsi="Arial" w:cs="Arial"/>
          <w:sz w:val="20"/>
        </w:rPr>
        <w:t xml:space="preserve">ố điện thoại liên hệ: </w:t>
      </w:r>
      <w:r w:rsidRPr="00461378">
        <w:rPr>
          <w:rFonts w:ascii="Arial" w:hAnsi="Arial" w:cs="Arial"/>
          <w:sz w:val="20"/>
          <w:lang w:val="en-US"/>
        </w:rPr>
        <w:tab/>
      </w:r>
    </w:p>
    <w:p w:rsidR="004237BF" w:rsidRPr="00461378" w:rsidRDefault="004237BF" w:rsidP="004237BF">
      <w:pPr>
        <w:tabs>
          <w:tab w:val="right" w:leader="dot" w:pos="8280"/>
        </w:tabs>
        <w:spacing w:before="120"/>
        <w:rPr>
          <w:rFonts w:ascii="Arial" w:hAnsi="Arial" w:cs="Arial"/>
          <w:sz w:val="20"/>
          <w:lang w:val="en-US"/>
        </w:rPr>
      </w:pPr>
      <w:r w:rsidRPr="00461378">
        <w:rPr>
          <w:rFonts w:ascii="Arial" w:hAnsi="Arial" w:cs="Arial"/>
          <w:sz w:val="20"/>
          <w:lang w:val="en-US"/>
        </w:rPr>
        <w:t xml:space="preserve">- </w:t>
      </w:r>
      <w:r w:rsidRPr="00461378">
        <w:rPr>
          <w:rFonts w:ascii="Arial" w:hAnsi="Arial" w:cs="Arial"/>
          <w:sz w:val="20"/>
        </w:rPr>
        <w:t xml:space="preserve">Số tài khoản (nếu có): </w:t>
      </w:r>
      <w:r w:rsidRPr="00461378">
        <w:rPr>
          <w:rFonts w:ascii="Arial" w:hAnsi="Arial" w:cs="Arial"/>
          <w:sz w:val="20"/>
          <w:lang w:val="en-US"/>
        </w:rPr>
        <w:t xml:space="preserve">……………………… </w:t>
      </w:r>
      <w:r w:rsidRPr="00461378">
        <w:rPr>
          <w:rFonts w:ascii="Arial" w:hAnsi="Arial" w:cs="Arial"/>
          <w:sz w:val="20"/>
        </w:rPr>
        <w:t>Tại ngân hàng:</w:t>
      </w:r>
      <w:r w:rsidRPr="00461378">
        <w:rPr>
          <w:rFonts w:ascii="Arial" w:hAnsi="Arial" w:cs="Arial"/>
          <w:sz w:val="20"/>
          <w:lang w:val="en-US"/>
        </w:rPr>
        <w:t xml:space="preserve"> </w:t>
      </w:r>
      <w:r w:rsidRPr="00461378">
        <w:rPr>
          <w:rFonts w:ascii="Arial" w:hAnsi="Arial" w:cs="Arial"/>
          <w:sz w:val="20"/>
          <w:lang w:val="en-US"/>
        </w:rPr>
        <w:tab/>
      </w:r>
    </w:p>
    <w:p w:rsidR="004237BF" w:rsidRPr="00461378" w:rsidRDefault="004237BF" w:rsidP="004237BF">
      <w:pPr>
        <w:tabs>
          <w:tab w:val="right" w:leader="dot" w:pos="8640"/>
        </w:tabs>
        <w:spacing w:before="120"/>
        <w:rPr>
          <w:rFonts w:ascii="Arial" w:hAnsi="Arial" w:cs="Arial"/>
          <w:i/>
          <w:sz w:val="20"/>
        </w:rPr>
      </w:pPr>
      <w:r w:rsidRPr="00461378">
        <w:rPr>
          <w:rFonts w:ascii="Arial" w:hAnsi="Arial" w:cs="Arial"/>
          <w:i/>
          <w:sz w:val="20"/>
        </w:rPr>
        <w:t>(Nếu bên nhận chuyển nhượng là nhiều người thì gh</w:t>
      </w:r>
      <w:r w:rsidRPr="00461378">
        <w:rPr>
          <w:rFonts w:ascii="Arial" w:hAnsi="Arial" w:cs="Arial"/>
          <w:i/>
          <w:sz w:val="20"/>
          <w:lang w:val="en-US"/>
        </w:rPr>
        <w:t>i</w:t>
      </w:r>
      <w:r w:rsidRPr="00461378">
        <w:rPr>
          <w:rFonts w:ascii="Arial" w:hAnsi="Arial" w:cs="Arial"/>
          <w:i/>
          <w:sz w:val="20"/>
        </w:rPr>
        <w:t xml:space="preserve"> thông tin cụ thể của từng c</w:t>
      </w:r>
      <w:r w:rsidRPr="00461378">
        <w:rPr>
          <w:rFonts w:ascii="Arial" w:hAnsi="Arial" w:cs="Arial"/>
          <w:i/>
          <w:sz w:val="20"/>
          <w:lang w:val="en-US"/>
        </w:rPr>
        <w:t>á</w:t>
      </w:r>
      <w:r w:rsidRPr="00461378">
        <w:rPr>
          <w:rFonts w:ascii="Arial" w:hAnsi="Arial" w:cs="Arial"/>
          <w:i/>
          <w:sz w:val="20"/>
        </w:rPr>
        <w:t xml:space="preserve"> nhân chuyển nhượng. Nếu bên nhận chuyển nhượng là vợ và chồng hoặc Hợp đồng thuê mua nhà ở hình thành trong tương lai là tài sản thuộc sở hữu chung vợ chồng theo quy định pháp </w:t>
      </w:r>
      <w:r w:rsidR="00DB427F" w:rsidRPr="00461378">
        <w:rPr>
          <w:rFonts w:ascii="Arial" w:hAnsi="Arial" w:cs="Arial"/>
          <w:i/>
          <w:sz w:val="20"/>
        </w:rPr>
        <w:t>luật</w:t>
      </w:r>
      <w:r w:rsidRPr="00461378">
        <w:rPr>
          <w:rFonts w:ascii="Arial" w:hAnsi="Arial" w:cs="Arial"/>
          <w:i/>
          <w:sz w:val="20"/>
        </w:rPr>
        <w:t xml:space="preserve"> thì ghi thông tin của cả vợ và chồng. Nếu bên nhận chuyển nhượng là tổ chức thì ghi thông tin của tổ chức)</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Sau khi thỏa thuận, hai bên nhất trí ký kết văn bản chuyển nhượng Hợp đồng thuê mua nhà ở hình thành trong tương lai này với các nội dung sau đây:</w:t>
      </w:r>
    </w:p>
    <w:p w:rsidR="004237BF" w:rsidRPr="00461378" w:rsidRDefault="004237BF" w:rsidP="004237BF">
      <w:pPr>
        <w:tabs>
          <w:tab w:val="right" w:leader="dot" w:pos="8640"/>
        </w:tabs>
        <w:spacing w:before="120"/>
        <w:rPr>
          <w:rFonts w:ascii="Arial" w:hAnsi="Arial" w:cs="Arial"/>
          <w:b/>
          <w:sz w:val="20"/>
        </w:rPr>
      </w:pPr>
      <w:r w:rsidRPr="00461378">
        <w:rPr>
          <w:rFonts w:ascii="Arial" w:hAnsi="Arial" w:cs="Arial"/>
          <w:b/>
          <w:sz w:val="20"/>
        </w:rPr>
        <w:t>Điều 1. Bên A chuyển nhượng cho Bên B Hợp đồng thuê mua nhà ở hình thành trong tương lai như sau:</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1. Thông tin về Hợp đồng thuê mua nhà ờ hình thành trong tương lai được chuyển nhượng</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a) Tên, số Hợp đồng, ngày ký,...</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Thông tin về bên cho thuê mua nhà ở hình thành trong tương lai:</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Công ty: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Địa chỉ: </w:t>
      </w: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i/>
          <w:sz w:val="20"/>
        </w:rPr>
      </w:pPr>
      <w:r w:rsidRPr="00461378">
        <w:rPr>
          <w:rFonts w:ascii="Arial" w:hAnsi="Arial" w:cs="Arial"/>
          <w:i/>
          <w:sz w:val="20"/>
        </w:rPr>
        <w:t>(Ghi theo thông tin của bên bán nhà ở có trong Hợp đồng thuê mua nhà ở hình thành trong tương lai)</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b) Thông tin về bên thuê mua nhà ở hình thành trong tương lai:</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Ông/bà: …………………………………………….. (hoặc Công ty </w:t>
      </w:r>
      <w:r w:rsidRPr="00461378">
        <w:rPr>
          <w:rFonts w:ascii="Arial" w:hAnsi="Arial" w:cs="Arial"/>
          <w:sz w:val="20"/>
        </w:rPr>
        <w:tab/>
        <w:t>)</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Địa chỉ: </w:t>
      </w: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i/>
          <w:sz w:val="20"/>
        </w:rPr>
      </w:pPr>
      <w:r w:rsidRPr="00461378">
        <w:rPr>
          <w:rFonts w:ascii="Arial" w:hAnsi="Arial" w:cs="Arial"/>
          <w:i/>
          <w:sz w:val="20"/>
        </w:rPr>
        <w:t>(Ghi theo thông tin của bên thuê mua nhà ở có trong Hợp đồng thuê mua nhà ở hình thành trong tương lai)</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2. Thông tin về nhà ở hình thành trong tương lai cho thuê mua</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a) Tên dự án: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b) Loại nhà ở: </w:t>
      </w: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c) Diện tích nhà ở: …………m</w:t>
      </w:r>
      <w:r w:rsidRPr="00461378">
        <w:rPr>
          <w:rFonts w:ascii="Arial" w:hAnsi="Arial" w:cs="Arial"/>
          <w:sz w:val="20"/>
          <w:vertAlign w:val="superscript"/>
        </w:rPr>
        <w:t>2</w:t>
      </w:r>
      <w:r w:rsidRPr="00461378">
        <w:rPr>
          <w:rFonts w:ascii="Arial" w:hAnsi="Arial" w:cs="Arial"/>
          <w:sz w:val="20"/>
        </w:rPr>
        <w:t xml:space="preserve"> (ghi theo hợp đồng thuê mua nhà ở)</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d) Địa chỉ nhà ở, số hiệu căn hộ: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đ) Hiện trạng xây dựng nhà ở: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e) Giá thuê mua nhà ở ……………. đồng (bằng chữ:</w:t>
      </w:r>
      <w:r w:rsidRPr="00461378">
        <w:rPr>
          <w:rFonts w:ascii="Arial" w:hAnsi="Arial" w:cs="Arial"/>
          <w:sz w:val="20"/>
        </w:rPr>
        <w:tab/>
        <w:t>)</w:t>
      </w:r>
    </w:p>
    <w:p w:rsidR="004237BF" w:rsidRPr="00461378" w:rsidRDefault="004237BF" w:rsidP="004237BF">
      <w:pPr>
        <w:tabs>
          <w:tab w:val="right" w:leader="dot" w:pos="8640"/>
        </w:tabs>
        <w:spacing w:before="120"/>
        <w:rPr>
          <w:rFonts w:ascii="Arial" w:hAnsi="Arial" w:cs="Arial"/>
          <w:i/>
          <w:sz w:val="20"/>
        </w:rPr>
      </w:pPr>
      <w:r w:rsidRPr="00461378">
        <w:rPr>
          <w:rFonts w:ascii="Arial" w:hAnsi="Arial" w:cs="Arial"/>
          <w:i/>
          <w:sz w:val="20"/>
        </w:rPr>
        <w:t>(Ghi theo Hợp đồng thuê mua nhà ở)</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g) Số tiền thuê mua đã nộp cho bên cho thuê mua nhà (Chủ đầu tư): …………………. đồng (Bằng chữ:</w:t>
      </w:r>
      <w:r w:rsidRPr="00461378">
        <w:rPr>
          <w:rFonts w:ascii="Arial" w:hAnsi="Arial" w:cs="Arial"/>
          <w:sz w:val="20"/>
        </w:rPr>
        <w:tab/>
        <w:t>)</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h) Thời hạn nộp tiền thuê mua nhà ở các đợt tiếp theo: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lang w:val="en-US"/>
        </w:rPr>
        <w:t xml:space="preserve">i) </w:t>
      </w:r>
      <w:r w:rsidRPr="00461378">
        <w:rPr>
          <w:rFonts w:ascii="Arial" w:hAnsi="Arial" w:cs="Arial"/>
          <w:sz w:val="20"/>
        </w:rPr>
        <w:t>Thời hạn bàn giao nhà ở:</w:t>
      </w:r>
      <w:r w:rsidRPr="00461378">
        <w:rPr>
          <w:rFonts w:ascii="Arial" w:hAnsi="Arial" w:cs="Arial"/>
          <w:sz w:val="20"/>
          <w:lang w:val="en-US"/>
        </w:rPr>
        <w:t xml:space="preserve"> </w:t>
      </w:r>
      <w:r w:rsidRPr="00461378">
        <w:rPr>
          <w:rFonts w:ascii="Arial" w:hAnsi="Arial" w:cs="Arial"/>
          <w:sz w:val="20"/>
          <w:lang w:val="en-US"/>
        </w:rPr>
        <w:tab/>
      </w:r>
      <w:r w:rsidRPr="00461378">
        <w:rPr>
          <w:rFonts w:ascii="Arial" w:hAnsi="Arial" w:cs="Arial"/>
          <w:sz w:val="20"/>
        </w:rPr>
        <w:t xml:space="preserve"> </w:t>
      </w:r>
    </w:p>
    <w:p w:rsidR="004237BF" w:rsidRPr="00461378" w:rsidRDefault="004237BF" w:rsidP="004237BF">
      <w:pPr>
        <w:tabs>
          <w:tab w:val="right" w:leader="dot" w:pos="8280"/>
        </w:tabs>
        <w:spacing w:before="120"/>
        <w:rPr>
          <w:rFonts w:ascii="Arial" w:hAnsi="Arial" w:cs="Arial"/>
          <w:b/>
          <w:sz w:val="20"/>
        </w:rPr>
      </w:pPr>
      <w:r w:rsidRPr="00461378">
        <w:rPr>
          <w:rFonts w:ascii="Arial" w:hAnsi="Arial" w:cs="Arial"/>
          <w:b/>
          <w:sz w:val="20"/>
        </w:rPr>
        <w:t>Điều 2. Các hồ sơ, giấy tờ kèm theo</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1. Bên A bàn giao cho Bên B bản gốc và bản sao các tài liệu, giấy tờ sau đây:</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a) Hợp đồng thuê mua nhà ở hình thành trong tương lai số ……….., ký ngày ……… và các Phụ lục, văn bản, tài liệu kèm theo của Hợp đồng.</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b) Các chứng từ tài chính về nộp tiền thuê mua nhà ở cho Công ty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c) Các văn bản chuyển nhượng hợp đồng và chứng từ nộp thuế của các lần chuyển nhượng trước.</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d) Bản sao chứng minh thư hoặc hộ chiếu, hộ khẩu, giấy tờ chứng minh tình trạng hôn nhân và các giấy tờ liên quan khác...(của cá nhân chuyển nhượng); giấy chứng nhận doanh nghiệp hoặc quyết định thành lập và các giấy tờ liên quan khác... (đối với tổ chức).</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xml:space="preserve">đ) Các giấy tờ liên quan khác </w:t>
      </w:r>
      <w:r w:rsidRPr="00461378">
        <w:rPr>
          <w:rFonts w:ascii="Arial" w:hAnsi="Arial" w:cs="Arial"/>
          <w:i/>
          <w:sz w:val="20"/>
        </w:rPr>
        <w:t>(do các bên thỏa thuận)</w:t>
      </w:r>
      <w:r w:rsidRPr="00461378">
        <w:rPr>
          <w:rFonts w:ascii="Arial" w:hAnsi="Arial" w:cs="Arial"/>
          <w:sz w:val="20"/>
        </w:rPr>
        <w:t>.</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2. Thời hạn bàn giao hồ sơ, giấy tờ quy định tại Điều này:</w:t>
      </w:r>
    </w:p>
    <w:p w:rsidR="004237BF" w:rsidRPr="00461378" w:rsidRDefault="004237BF" w:rsidP="004237BF">
      <w:pPr>
        <w:tabs>
          <w:tab w:val="right" w:leader="dot" w:pos="8280"/>
          <w:tab w:val="right" w:leader="dot" w:pos="8640"/>
        </w:tabs>
        <w:spacing w:before="120"/>
        <w:rPr>
          <w:rFonts w:ascii="Arial" w:hAnsi="Arial" w:cs="Arial"/>
          <w:sz w:val="20"/>
        </w:rPr>
      </w:pPr>
      <w:r w:rsidRPr="00461378">
        <w:rPr>
          <w:rFonts w:ascii="Arial" w:hAnsi="Arial" w:cs="Arial"/>
          <w:sz w:val="20"/>
        </w:rPr>
        <w:t xml:space="preserve">a) Bên A có trách nhiệm bàn giao cho Bên B các hồ sơ, giấy tờ quy định tại Khoản 1 Điều 2 này trong thời hạn (hoặc tại thời điểm): </w:t>
      </w: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b) Các bên lập biên bản về việc bàn giao các giấy tờ, tài liệu nêu trên. Biên bản bàn giao là bộ phận gắn liền của văn bản chuyển nhượng này.</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3. Bên A chịu trách nhiệm về tính hợp pháp, có thật, không bị giả mạo đối với các văn bản, tài liệu bàn giao cho Bên B.</w:t>
      </w:r>
    </w:p>
    <w:p w:rsidR="004237BF" w:rsidRPr="00461378" w:rsidRDefault="004237BF" w:rsidP="004237BF">
      <w:pPr>
        <w:tabs>
          <w:tab w:val="right" w:leader="dot" w:pos="8640"/>
        </w:tabs>
        <w:spacing w:before="120"/>
        <w:rPr>
          <w:rFonts w:ascii="Arial" w:hAnsi="Arial" w:cs="Arial"/>
          <w:b/>
          <w:sz w:val="20"/>
        </w:rPr>
      </w:pPr>
      <w:r w:rsidRPr="00461378">
        <w:rPr>
          <w:rFonts w:ascii="Arial" w:hAnsi="Arial" w:cs="Arial"/>
          <w:b/>
          <w:sz w:val="20"/>
        </w:rPr>
        <w:t>Điều 3. Giá chuyển nhượng hợp đồng, thời hạn và phương thức thanh toán tiền chuyển nhượng hợp đồng</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1. Giá chuyển nhượng hợp đồng là: </w:t>
      </w:r>
      <w:r w:rsidRPr="00461378">
        <w:rPr>
          <w:rFonts w:ascii="Arial" w:hAnsi="Arial" w:cs="Arial"/>
          <w:sz w:val="20"/>
        </w:rPr>
        <w:tab/>
        <w:t>đ</w:t>
      </w:r>
    </w:p>
    <w:p w:rsidR="004237BF" w:rsidRPr="00461378" w:rsidRDefault="004237BF" w:rsidP="004237BF">
      <w:pPr>
        <w:tabs>
          <w:tab w:val="right" w:leader="dot" w:pos="8280"/>
        </w:tabs>
        <w:spacing w:before="120"/>
        <w:rPr>
          <w:rFonts w:ascii="Arial" w:hAnsi="Arial" w:cs="Arial"/>
          <w:i/>
          <w:sz w:val="20"/>
        </w:rPr>
      </w:pPr>
      <w:r w:rsidRPr="00461378">
        <w:rPr>
          <w:rFonts w:ascii="Arial" w:hAnsi="Arial" w:cs="Arial"/>
          <w:i/>
          <w:sz w:val="20"/>
        </w:rPr>
        <w:t>(Bằng chữ:</w:t>
      </w:r>
      <w:r w:rsidRPr="00461378">
        <w:rPr>
          <w:rFonts w:ascii="Arial" w:hAnsi="Arial" w:cs="Arial"/>
          <w:i/>
          <w:sz w:val="20"/>
        </w:rPr>
        <w:tab/>
        <w:t>)</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Giá chuyển nhượng này đã bao gồm:</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xml:space="preserve">a) Khoản tiền đã trả cho bên cho thuê mua nhà ở (Công ty ………………) theo hợp đồng thuê mua nhà ở hình thành trong tương lai cho đến thời điểm ký văn bản chuyển nhượng này (có hóa đơn, phiếu thu kèm theo) là: ……………….đ </w:t>
      </w:r>
      <w:r w:rsidRPr="00461378">
        <w:rPr>
          <w:rFonts w:ascii="Arial" w:hAnsi="Arial" w:cs="Arial"/>
          <w:i/>
          <w:sz w:val="20"/>
        </w:rPr>
        <w:t>(bằng chữ ……………………...)</w:t>
      </w:r>
      <w:r w:rsidRPr="00461378">
        <w:rPr>
          <w:rFonts w:ascii="Arial" w:hAnsi="Arial" w:cs="Arial"/>
          <w:sz w:val="20"/>
        </w:rPr>
        <w:t>, bằng ………..% giá trị hợp đồng thuê mua nhà ở đã ký.</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b) Các khoản tiền khác đã chi trả (có hóa đơn, phiếu thu kèm theo): ……………………….đ (bằng chữ </w:t>
      </w:r>
      <w:r w:rsidRPr="00461378">
        <w:rPr>
          <w:rFonts w:ascii="Arial" w:hAnsi="Arial" w:cs="Arial"/>
          <w:sz w:val="20"/>
        </w:rPr>
        <w:tab/>
        <w:t>)</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c) Khoản tiền chênh lệch Bên B phải trả thêm cho Bên A ngoài hai khoản tiền nêu trên là: …………………. đ (bằng chữ: </w:t>
      </w:r>
      <w:r w:rsidRPr="00461378">
        <w:rPr>
          <w:rFonts w:ascii="Arial" w:hAnsi="Arial" w:cs="Arial"/>
          <w:sz w:val="20"/>
        </w:rPr>
        <w:tab/>
        <w:t>)</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2. Phương thức thanh toán:</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a) Đồng tiền thanh toán là: Tiền Đồng của Việt Nam</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b) Hình thức thanh toán: Bằng chuyển khoản hoặc tiền mặt; hình thức thanh toán do các bên tự thỏa thuận lựa chọn và tự chịu trách nhiệm về việc thực hiện.</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3. Thời hạn thanh toán: ……………………. (do các bên tự thỏa thuận)</w:t>
      </w:r>
    </w:p>
    <w:p w:rsidR="004237BF" w:rsidRPr="00461378" w:rsidRDefault="004237BF" w:rsidP="004237BF">
      <w:pPr>
        <w:tabs>
          <w:tab w:val="right" w:leader="dot" w:pos="8640"/>
        </w:tabs>
        <w:spacing w:before="120"/>
        <w:rPr>
          <w:rFonts w:ascii="Arial" w:hAnsi="Arial" w:cs="Arial"/>
          <w:b/>
          <w:sz w:val="20"/>
        </w:rPr>
      </w:pPr>
      <w:r w:rsidRPr="00461378">
        <w:rPr>
          <w:rFonts w:ascii="Arial" w:hAnsi="Arial" w:cs="Arial"/>
          <w:b/>
          <w:sz w:val="20"/>
        </w:rPr>
        <w:t>Điều 4. Trách nhiệm nộp thuế, lệ phí</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Thuế, lệ phí liên quan đến việc chuyển nhượng hợp đồng thuê mua nhà ở hình thành trong tương lai theo Văn bản chuyển nhượng này do bên ………………………….. chịu trách nhiệm nộp.</w:t>
      </w:r>
    </w:p>
    <w:p w:rsidR="004237BF" w:rsidRPr="00461378" w:rsidRDefault="004237BF" w:rsidP="004237BF">
      <w:pPr>
        <w:tabs>
          <w:tab w:val="right" w:leader="dot" w:pos="8640"/>
        </w:tabs>
        <w:spacing w:before="120"/>
        <w:rPr>
          <w:rFonts w:ascii="Arial" w:hAnsi="Arial" w:cs="Arial"/>
          <w:b/>
          <w:sz w:val="20"/>
        </w:rPr>
      </w:pPr>
      <w:r w:rsidRPr="00461378">
        <w:rPr>
          <w:rFonts w:ascii="Arial" w:hAnsi="Arial" w:cs="Arial"/>
          <w:b/>
          <w:sz w:val="20"/>
        </w:rPr>
        <w:t>Điều 5. Việc xác nhận chuyển nhượng hợp đồng thuê mua nhà ở</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xml:space="preserve">1. Việc xác nhận chuyển nhượng hợp đồng thuê mua nhà, công trình xây dựng và bàn giao nhà, công trình xây dựng được quy định tại Khoản 4 Điều 9 </w:t>
      </w:r>
      <w:r w:rsidR="00DB427F" w:rsidRPr="00461378">
        <w:rPr>
          <w:rFonts w:ascii="Arial" w:hAnsi="Arial" w:cs="Arial"/>
          <w:sz w:val="20"/>
        </w:rPr>
        <w:t>Nghị định</w:t>
      </w:r>
      <w:r w:rsidRPr="00461378">
        <w:rPr>
          <w:rFonts w:ascii="Arial" w:hAnsi="Arial" w:cs="Arial"/>
          <w:sz w:val="20"/>
        </w:rPr>
        <w:t xml:space="preserve"> số: …../2015/NĐ-CP ngày ….. tháng …… năm 2015 của Chính phủ quy định chi tiết thi hành một số điều của </w:t>
      </w:r>
      <w:r w:rsidR="00DB427F" w:rsidRPr="00461378">
        <w:rPr>
          <w:rFonts w:ascii="Arial" w:hAnsi="Arial" w:cs="Arial"/>
          <w:sz w:val="20"/>
        </w:rPr>
        <w:t>Luật</w:t>
      </w:r>
      <w:r w:rsidRPr="00461378">
        <w:rPr>
          <w:rFonts w:ascii="Arial" w:hAnsi="Arial" w:cs="Arial"/>
          <w:sz w:val="20"/>
        </w:rPr>
        <w:t xml:space="preserve"> Kinh doanh bất động sản;</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2. Xác nhận của Chủ đầu tư về việc chuyển nhượng hợp đồng thuê mua nhà ở là cơ sở xác định các Bên đã hoàn thành việc chuyển nhượng hợp đồng thuê mua nhà ở và là bộ phận không tách rời của Văn bản chuyển nhượng này.</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3. Kể từ thời điểm được Chủ đầu tư xác nhận việc chuyển nhượng hợp đồng thuê mua nhà ở thì:</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Bên A chấm dứt toàn bộ giao dịch với chủ đầu tư và Bên B sẽ trực tiếp giao dịch với chủ đầu tư để tiếp tục thực hiện Hợp đồng thuê mua nhà ở.</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Toàn bộ quyền và nghĩa vụ của Bên A trong Hợp đồng thuê mua nhà ở và các kết quả thực hiện hợp đồng được chuyển giao cho Bên B; Bên B kế thừa toàn bộ quyền và nghĩa vụ của Bên A trong hợp đồng thuê mua nhà ở và các kết quả thực hiện hợp đồng của Bên A.</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Bên A chấm dứt toàn bộ quyền và nghĩa vụ trong hợp đồng thuê mua nhà ở; Bên B phát sinh toàn bộ quyền và nghĩa vụ của bên mua nhà trong hợp đồng thuê mua nhà ở.</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Bên B trở thành bên thuê mua nhà trong hợp đồng thuê mua nhà ở.</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Bên A và Bên B tự chịu trách nhiệm về việc thực hiện các cam kết trong Văn bản chuyển nhượng này; Chủ đầu tư không liên đới bất kỳ trách nhiệm pháp lý đối với việc thực hiện các cam kết trong Văn bản chuyển nhượng này giữa Bên A và Bên B.</w:t>
      </w:r>
    </w:p>
    <w:p w:rsidR="004237BF" w:rsidRPr="00461378" w:rsidRDefault="004237BF" w:rsidP="004237BF">
      <w:pPr>
        <w:tabs>
          <w:tab w:val="right" w:leader="dot" w:pos="8640"/>
        </w:tabs>
        <w:spacing w:before="120"/>
        <w:rPr>
          <w:rFonts w:ascii="Arial" w:hAnsi="Arial" w:cs="Arial"/>
          <w:b/>
          <w:sz w:val="20"/>
        </w:rPr>
      </w:pPr>
      <w:r w:rsidRPr="00461378">
        <w:rPr>
          <w:rFonts w:ascii="Arial" w:hAnsi="Arial" w:cs="Arial"/>
          <w:b/>
          <w:sz w:val="20"/>
        </w:rPr>
        <w:t>Điều 6. Quyền và nghĩa vụ của hai bên</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1. Quyền và nghĩa vụ của Bên A:</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a) Yêu cầu Bên B thanh toán đầy đủ, đúng hạn số tiền nhận chuyển nhượng hợp đồng quy định tại Điều 3 của văn bản này;</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b) Cam kết chịu trách nhiệm về hợp đồng thuê mua nhà ở quy định tại Điều 1 của văn bản này là: Không có tranh chấp, không được sử dụng để cầm cố hoặc thế chấp và chưa chuyển nhượng cho người khác;</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c) Giao cho Bên B các tài liệu, giấy tờ quy định tại Điều 2 của văn bản này và các giấy tờ liên quan khác theo thỏa thuận;</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d) Cùng với Bên B làm thủ tục chuyển nhượng hợp đồng tại cơ quan công chứng và xác nhận chuyển nhượng hợp đồng tại Chủ đầu tư (công ty..............);</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đ) Cung cấp cho Bên B biên lai đã thực hiện nghĩa vụ tài chính liên quan đến việc chuyển nhượng theo quy định;</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e) Cung cấp các giấy tờ, tài liệu cần thiết cho Chủ đầu tư (công ty ……………..) để thực hiện việc xác nhận chuyển nhượng hợp đồng;</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g) Chấm dứt các quyền và nghĩa vụ liên quan đến hợp đồng thuê mua nhà ở theo quy định tại Khoản 3 Điều 5 của văn bản này;</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h) Nộp phạt vi phạm theo thỏa thuận; bồi thường thiệt hại cho Bên B nếu gây thiệt hại;</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i) Không được đơn phương chấm dứt hợp đồng nếu các bên không có thỏa thuận về các trường hợp được đơn phương chấm dứt hợp đồng;</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xml:space="preserve">k) Thực hiện các quyền và nghĩa vụ khác quy định trong hợp đồng và theo quy định pháp </w:t>
      </w:r>
      <w:r w:rsidR="00DB427F" w:rsidRPr="00461378">
        <w:rPr>
          <w:rFonts w:ascii="Arial" w:hAnsi="Arial" w:cs="Arial"/>
          <w:sz w:val="20"/>
        </w:rPr>
        <w:t>luật</w:t>
      </w:r>
      <w:r w:rsidRPr="00461378">
        <w:rPr>
          <w:rFonts w:ascii="Arial" w:hAnsi="Arial" w:cs="Arial"/>
          <w:sz w:val="20"/>
        </w:rPr>
        <w:t>.</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2. Quyền và nghĩa vụ của Bên B:</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a) Thanh toán tiền nhận chuyển nhượng hợp đồng thuê mua nhà ở cho Bên A theo đúng thỏa thuận (có giấy biên nhận do 2 bên ký xác nhận hoặc chứng từ tài chính theo quy định);</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b) Tiếp nhận từ Bên A các tài liệu, giấy tờ quy định tại Điều 2 của văn bản này và các giấy tờ liên quan khác theo thỏa thuận;</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c) Thực hiện các quyền và nghĩa vụ liên quan đến hợp đồng thuê mua nhà ở theo quy định tại Khoản 3 Điều 5 của văn bản này;</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d) Cùng với Bên A làm thủ tục xác nhận việc chuyển nhượng hợp đồng tại cơ quan công chứng và xác nhận…….., ngày ….. tháng …. năm …… chuyển nhượng hợp đồng tại Chủ đầu tư (công ty</w:t>
      </w:r>
      <w:r w:rsidRPr="00461378">
        <w:rPr>
          <w:rFonts w:ascii="Arial" w:hAnsi="Arial" w:cs="Arial"/>
          <w:sz w:val="20"/>
        </w:rPr>
        <w:tab/>
        <w:t>);</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đ) Cung cấp các giấy tờ, tài liệu cần thiết cho Chủ đầu tư (công ty ………………) để thực hiện việc xác nhận chuyển nhượng hợp đồng;</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e) Nộp phạt vi phạm theo thỏa thuận; bồi thường thiệt hại cho Bên A nếu gây thiệt hại;</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g) Không được đơn phương chấm dứt hợp đồng nếu các bên không có thỏa thuận về các trường hợp được đơn phương chấm dứt hợp đồng;</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xml:space="preserve">h) Thực hiện các quyền và nghĩa vụ khác quy định trong hợp đồng và theo quy định pháp </w:t>
      </w:r>
      <w:r w:rsidR="00DB427F" w:rsidRPr="00461378">
        <w:rPr>
          <w:rFonts w:ascii="Arial" w:hAnsi="Arial" w:cs="Arial"/>
          <w:sz w:val="20"/>
        </w:rPr>
        <w:t>luật</w:t>
      </w:r>
      <w:r w:rsidRPr="00461378">
        <w:rPr>
          <w:rFonts w:ascii="Arial" w:hAnsi="Arial" w:cs="Arial"/>
          <w:sz w:val="20"/>
        </w:rPr>
        <w:t>.</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b/>
          <w:sz w:val="20"/>
        </w:rPr>
        <w:t xml:space="preserve">Điều 7. Các thỏa thuận khác </w:t>
      </w: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i/>
          <w:sz w:val="20"/>
        </w:rPr>
      </w:pPr>
      <w:r w:rsidRPr="00461378">
        <w:rPr>
          <w:rFonts w:ascii="Arial" w:hAnsi="Arial" w:cs="Arial"/>
          <w:i/>
          <w:sz w:val="20"/>
        </w:rPr>
        <w:t xml:space="preserve">(Các nội dung khác do các bên thỏa thuận, đảm bảo không trái quy định pháp </w:t>
      </w:r>
      <w:r w:rsidR="00DB427F" w:rsidRPr="00461378">
        <w:rPr>
          <w:rFonts w:ascii="Arial" w:hAnsi="Arial" w:cs="Arial"/>
          <w:i/>
          <w:sz w:val="20"/>
        </w:rPr>
        <w:t>luật</w:t>
      </w:r>
      <w:r w:rsidRPr="00461378">
        <w:rPr>
          <w:rFonts w:ascii="Arial" w:hAnsi="Arial" w:cs="Arial"/>
          <w:i/>
          <w:sz w:val="20"/>
        </w:rPr>
        <w:t xml:space="preserve"> và đạo đức xã hội, không trái các quy định đã có trong văn bản này)</w:t>
      </w:r>
    </w:p>
    <w:p w:rsidR="004237BF" w:rsidRPr="00461378" w:rsidRDefault="004237BF" w:rsidP="004237BF">
      <w:pPr>
        <w:tabs>
          <w:tab w:val="right" w:leader="dot" w:pos="8640"/>
        </w:tabs>
        <w:spacing w:before="120"/>
        <w:rPr>
          <w:rFonts w:ascii="Arial" w:hAnsi="Arial" w:cs="Arial"/>
          <w:b/>
          <w:sz w:val="20"/>
        </w:rPr>
      </w:pPr>
      <w:r w:rsidRPr="00461378">
        <w:rPr>
          <w:rFonts w:ascii="Arial" w:hAnsi="Arial" w:cs="Arial"/>
          <w:b/>
          <w:sz w:val="20"/>
        </w:rPr>
        <w:t>Điều 8. Giải quyết tranh chấp</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xml:space="preserve">Trong trường hợp có tranh chấp về các nội dung của văn bản này thì các bên bàn bạc, thương lượng giải quyết. Nếu không thương lượng được thì các bên có quyền yêu cầu Tòa án nhân dân giải quyết theo quy định của pháp </w:t>
      </w:r>
      <w:r w:rsidR="00DB427F" w:rsidRPr="00461378">
        <w:rPr>
          <w:rFonts w:ascii="Arial" w:hAnsi="Arial" w:cs="Arial"/>
          <w:sz w:val="20"/>
        </w:rPr>
        <w:t>luật</w:t>
      </w:r>
      <w:r w:rsidRPr="00461378">
        <w:rPr>
          <w:rFonts w:ascii="Arial" w:hAnsi="Arial" w:cs="Arial"/>
          <w:sz w:val="20"/>
        </w:rPr>
        <w:t>.</w:t>
      </w:r>
    </w:p>
    <w:p w:rsidR="004237BF" w:rsidRPr="00461378" w:rsidRDefault="004237BF" w:rsidP="004237BF">
      <w:pPr>
        <w:tabs>
          <w:tab w:val="right" w:leader="dot" w:pos="8640"/>
        </w:tabs>
        <w:spacing w:before="120"/>
        <w:rPr>
          <w:rFonts w:ascii="Arial" w:hAnsi="Arial" w:cs="Arial"/>
          <w:b/>
          <w:sz w:val="20"/>
        </w:rPr>
      </w:pPr>
      <w:r w:rsidRPr="00461378">
        <w:rPr>
          <w:rFonts w:ascii="Arial" w:hAnsi="Arial" w:cs="Arial"/>
          <w:b/>
          <w:sz w:val="20"/>
        </w:rPr>
        <w:t>Điều 9. Hiệu lực và thời hạn thực hiện hợp đồng</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Văn bản chuyển nhượng này có hiệu lực kể từ thời điểm đáp ứng đầy đủ các điều kiện sau đây: Được ký đầy đủ bởi các bên, được công chứng (nếu có), được Chủ đầu tư (công ty ………..) xác nhận việc chuyển nhượng.</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Văn bản này được lập thành 04 bản và có giá trị pháp lý như nhau; mỗi bên giữ 01 bản, 01 bản chuyển cho cơ quan thuế và 01 bản lưu tại công ty (chủ đầu tư) </w:t>
      </w: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sz w:val="20"/>
        </w:rPr>
      </w:pPr>
    </w:p>
    <w:tbl>
      <w:tblPr>
        <w:tblW w:w="0" w:type="auto"/>
        <w:tblLook w:val="01E0" w:firstRow="1" w:lastRow="1" w:firstColumn="1" w:lastColumn="1" w:noHBand="0" w:noVBand="0"/>
      </w:tblPr>
      <w:tblGrid>
        <w:gridCol w:w="4428"/>
        <w:gridCol w:w="4428"/>
      </w:tblGrid>
      <w:tr w:rsidR="004237BF" w:rsidRPr="00461378">
        <w:tc>
          <w:tcPr>
            <w:tcW w:w="4428" w:type="dxa"/>
          </w:tcPr>
          <w:p w:rsidR="004237BF" w:rsidRPr="00461378" w:rsidRDefault="004237BF" w:rsidP="004237BF">
            <w:pPr>
              <w:spacing w:before="120"/>
              <w:jc w:val="center"/>
              <w:rPr>
                <w:rFonts w:ascii="Arial" w:hAnsi="Arial" w:cs="Arial"/>
                <w:sz w:val="20"/>
              </w:rPr>
            </w:pPr>
            <w:r w:rsidRPr="00461378">
              <w:rPr>
                <w:rFonts w:ascii="Arial" w:hAnsi="Arial" w:cs="Arial"/>
                <w:b/>
                <w:sz w:val="20"/>
              </w:rPr>
              <w:t>BÊN A</w:t>
            </w:r>
            <w:r w:rsidRPr="00461378">
              <w:rPr>
                <w:rFonts w:ascii="Arial" w:hAnsi="Arial" w:cs="Arial"/>
                <w:sz w:val="20"/>
              </w:rPr>
              <w:t xml:space="preserve"> </w:t>
            </w:r>
            <w:r w:rsidRPr="00461378">
              <w:rPr>
                <w:rFonts w:ascii="Arial" w:hAnsi="Arial" w:cs="Arial"/>
                <w:sz w:val="20"/>
              </w:rPr>
              <w:br/>
            </w:r>
            <w:r w:rsidRPr="00461378">
              <w:rPr>
                <w:rFonts w:ascii="Arial" w:hAnsi="Arial" w:cs="Arial"/>
                <w:i/>
                <w:sz w:val="20"/>
              </w:rPr>
              <w:t>(Ký và ghi rõ họ tên, nếu là tổ chức thì đóng dấu và ghi chức vụ người ký)</w:t>
            </w:r>
          </w:p>
        </w:tc>
        <w:tc>
          <w:tcPr>
            <w:tcW w:w="4428" w:type="dxa"/>
          </w:tcPr>
          <w:p w:rsidR="004237BF" w:rsidRPr="00461378" w:rsidRDefault="004237BF" w:rsidP="004237BF">
            <w:pPr>
              <w:spacing w:before="120"/>
              <w:jc w:val="center"/>
              <w:rPr>
                <w:rFonts w:ascii="Arial" w:hAnsi="Arial" w:cs="Arial"/>
                <w:b/>
                <w:sz w:val="20"/>
                <w:szCs w:val="20"/>
              </w:rPr>
            </w:pPr>
            <w:r w:rsidRPr="00461378">
              <w:rPr>
                <w:rFonts w:ascii="Arial" w:hAnsi="Arial" w:cs="Arial"/>
                <w:b/>
                <w:sz w:val="20"/>
              </w:rPr>
              <w:t>BÊN B</w:t>
            </w:r>
            <w:r w:rsidRPr="00461378">
              <w:rPr>
                <w:rFonts w:ascii="Arial" w:hAnsi="Arial" w:cs="Arial"/>
                <w:sz w:val="20"/>
              </w:rPr>
              <w:br/>
            </w:r>
            <w:r w:rsidRPr="00461378">
              <w:rPr>
                <w:rFonts w:ascii="Arial" w:hAnsi="Arial" w:cs="Arial"/>
                <w:i/>
                <w:sz w:val="20"/>
              </w:rPr>
              <w:t>(Ký và ghi rõ họ tên, nếu là tổ chức thì đóng dấu và ghi chức vụ người ký)</w:t>
            </w:r>
            <w:r w:rsidRPr="00461378">
              <w:rPr>
                <w:rFonts w:ascii="Arial" w:hAnsi="Arial" w:cs="Arial"/>
                <w:sz w:val="20"/>
              </w:rPr>
              <w:t xml:space="preserve"> </w:t>
            </w:r>
          </w:p>
        </w:tc>
      </w:tr>
    </w:tbl>
    <w:p w:rsidR="004237BF" w:rsidRPr="00461378" w:rsidRDefault="004237BF" w:rsidP="004237BF">
      <w:pPr>
        <w:tabs>
          <w:tab w:val="right" w:leader="dot" w:pos="8640"/>
        </w:tabs>
        <w:spacing w:before="120"/>
        <w:rPr>
          <w:rFonts w:ascii="Arial" w:hAnsi="Arial" w:cs="Arial"/>
          <w:sz w:val="20"/>
        </w:rPr>
      </w:pPr>
    </w:p>
    <w:p w:rsidR="004237BF" w:rsidRPr="00461378" w:rsidRDefault="004237BF" w:rsidP="004237BF">
      <w:pPr>
        <w:tabs>
          <w:tab w:val="right" w:leader="dot" w:pos="8640"/>
        </w:tabs>
        <w:spacing w:before="120"/>
        <w:jc w:val="center"/>
        <w:rPr>
          <w:rFonts w:ascii="Arial" w:hAnsi="Arial" w:cs="Arial"/>
          <w:b/>
          <w:sz w:val="20"/>
        </w:rPr>
      </w:pPr>
      <w:r w:rsidRPr="00461378">
        <w:rPr>
          <w:rFonts w:ascii="Arial" w:hAnsi="Arial" w:cs="Arial"/>
          <w:b/>
          <w:sz w:val="20"/>
        </w:rPr>
        <w:t>Chứng nhận của công chứng hoặc chứng thực của cơ quan nhà nước có thẩm quyền</w:t>
      </w:r>
      <w:r w:rsidRPr="00461378">
        <w:rPr>
          <w:rStyle w:val="FootnoteReference"/>
          <w:rFonts w:ascii="Arial" w:hAnsi="Arial" w:cs="Arial"/>
          <w:b/>
          <w:sz w:val="20"/>
        </w:rPr>
        <w:footnoteReference w:customMarkFollows="1" w:id="17"/>
        <w:t>1</w:t>
      </w:r>
    </w:p>
    <w:p w:rsidR="004237BF" w:rsidRPr="00461378" w:rsidRDefault="004237BF" w:rsidP="004237BF">
      <w:pPr>
        <w:tabs>
          <w:tab w:val="right" w:leader="dot" w:pos="8640"/>
        </w:tabs>
        <w:spacing w:before="120"/>
        <w:jc w:val="center"/>
        <w:rPr>
          <w:rFonts w:ascii="Arial" w:hAnsi="Arial" w:cs="Arial"/>
          <w:b/>
          <w:sz w:val="20"/>
        </w:rPr>
      </w:pPr>
      <w:r w:rsidRPr="00461378">
        <w:rPr>
          <w:rFonts w:ascii="Arial" w:hAnsi="Arial" w:cs="Arial"/>
          <w:b/>
          <w:sz w:val="20"/>
        </w:rPr>
        <w:t>Xác nhận của Chủ đầu tư …………… (ghi tên công ty …………………..)</w:t>
      </w:r>
    </w:p>
    <w:p w:rsidR="004237BF" w:rsidRPr="00461378" w:rsidRDefault="004237BF" w:rsidP="004237BF">
      <w:pPr>
        <w:tabs>
          <w:tab w:val="right" w:leader="dot" w:pos="8640"/>
        </w:tabs>
        <w:spacing w:before="120"/>
        <w:rPr>
          <w:rFonts w:ascii="Arial" w:hAnsi="Arial" w:cs="Arial"/>
          <w:i/>
          <w:sz w:val="20"/>
        </w:rPr>
      </w:pPr>
      <w:r w:rsidRPr="00461378">
        <w:rPr>
          <w:rFonts w:ascii="Arial" w:hAnsi="Arial" w:cs="Arial"/>
          <w:i/>
          <w:sz w:val="20"/>
        </w:rPr>
        <w:t>(Chủ đầu tư chỉ xác nhận vào văn bản chuyển nhượng này sau khi bên nhận chuyển nhượng đã có biên lai thuế hoặc giấy tờ xác nhận việc miễn thuế thu nhập theo quy định)</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xml:space="preserve">Công ty ……………… xác nhận ông/bà/tổ chức …………. là người đã mua nhà theo Hợp đồng thuê mua nhà ở số ……………… </w:t>
      </w:r>
      <w:r w:rsidRPr="00461378">
        <w:rPr>
          <w:rFonts w:ascii="Arial" w:hAnsi="Arial" w:cs="Arial"/>
          <w:i/>
          <w:sz w:val="20"/>
        </w:rPr>
        <w:t>(hoặc là Bên đã nhận chuyển nhượng hợp đồng thuê mua nhà ở theo văn bản chuyển nhượng hợp đồng ký ngày ….. của ông (bà) hoặc tổ chức …. ……………….. nếu là chuyển nhượng từ lần thứ 2 trở đi)</w:t>
      </w:r>
      <w:r w:rsidRPr="00461378">
        <w:rPr>
          <w:rFonts w:ascii="Arial" w:hAnsi="Arial" w:cs="Arial"/>
          <w:sz w:val="20"/>
        </w:rPr>
        <w:t>, nay công ty ……………… xác nhận việc chuyển nhượng hợp đồng thuê mua nhà ở giữa ông (bà) hoặc tổ chức ………………………. và ông (bà) hoặc tổ chức …………………………</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Kể từ ngày ký xác nhận này, Công ty ……….. sẽ chấm dứt giao dịch với ông/bà/tổ chức ……… và trực tiếp giao dịch với Bên nhận chuyển nhượng hợp đồng là ông/bà/tổ chức …….. theo địa chỉ ghi trong văn bản chuyển nhượng hợp đồng thuê mua nhà ở này.</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Bên nhận chuyển nhượng hợp đồng được quyền tiếp tục thực hiện các quyền và nghĩa vụ theo hợp đồng thuê mua nhà ở (Hợp đồng số: ………………) đã ký với Công ty chúng tôi./.</w:t>
      </w:r>
    </w:p>
    <w:p w:rsidR="004237BF" w:rsidRPr="00461378" w:rsidRDefault="004237BF" w:rsidP="004237BF">
      <w:pPr>
        <w:tabs>
          <w:tab w:val="right" w:leader="dot" w:pos="8640"/>
        </w:tabs>
        <w:spacing w:before="120"/>
        <w:rPr>
          <w:rFonts w:ascii="Arial" w:hAnsi="Arial" w:cs="Arial"/>
          <w:sz w:val="20"/>
        </w:rPr>
      </w:pPr>
    </w:p>
    <w:tbl>
      <w:tblPr>
        <w:tblW w:w="0" w:type="auto"/>
        <w:tblLook w:val="01E0" w:firstRow="1" w:lastRow="1" w:firstColumn="1" w:lastColumn="1" w:noHBand="0" w:noVBand="0"/>
      </w:tblPr>
      <w:tblGrid>
        <w:gridCol w:w="4428"/>
        <w:gridCol w:w="4428"/>
      </w:tblGrid>
      <w:tr w:rsidR="004237BF" w:rsidRPr="00461378">
        <w:tc>
          <w:tcPr>
            <w:tcW w:w="4428" w:type="dxa"/>
          </w:tcPr>
          <w:p w:rsidR="004237BF" w:rsidRPr="00461378" w:rsidRDefault="004237BF" w:rsidP="004237BF">
            <w:pPr>
              <w:spacing w:before="120"/>
              <w:rPr>
                <w:rFonts w:ascii="Arial" w:hAnsi="Arial" w:cs="Arial"/>
                <w:sz w:val="20"/>
              </w:rPr>
            </w:pPr>
          </w:p>
        </w:tc>
        <w:tc>
          <w:tcPr>
            <w:tcW w:w="4428" w:type="dxa"/>
          </w:tcPr>
          <w:p w:rsidR="004237BF" w:rsidRPr="00461378" w:rsidRDefault="004237BF" w:rsidP="004237BF">
            <w:pPr>
              <w:spacing w:before="120"/>
              <w:jc w:val="center"/>
              <w:rPr>
                <w:rFonts w:ascii="Arial" w:hAnsi="Arial" w:cs="Arial"/>
                <w:b/>
                <w:sz w:val="20"/>
                <w:szCs w:val="20"/>
              </w:rPr>
            </w:pPr>
            <w:r w:rsidRPr="00461378">
              <w:rPr>
                <w:rFonts w:ascii="Arial" w:hAnsi="Arial" w:cs="Arial"/>
                <w:i/>
                <w:sz w:val="20"/>
              </w:rPr>
              <w:t>……….., ngày … tháng … năm …</w:t>
            </w:r>
            <w:r w:rsidRPr="00461378">
              <w:rPr>
                <w:rFonts w:ascii="Arial" w:hAnsi="Arial" w:cs="Arial"/>
                <w:sz w:val="20"/>
              </w:rPr>
              <w:br/>
            </w:r>
            <w:r w:rsidRPr="00461378">
              <w:rPr>
                <w:rFonts w:ascii="Arial" w:hAnsi="Arial" w:cs="Arial"/>
                <w:b/>
                <w:sz w:val="20"/>
              </w:rPr>
              <w:t>Đại diện công ty</w:t>
            </w:r>
            <w:r w:rsidRPr="00461378">
              <w:rPr>
                <w:rFonts w:ascii="Arial" w:hAnsi="Arial" w:cs="Arial"/>
                <w:sz w:val="20"/>
              </w:rPr>
              <w:br/>
            </w:r>
            <w:r w:rsidRPr="00461378">
              <w:rPr>
                <w:rFonts w:ascii="Arial" w:hAnsi="Arial" w:cs="Arial"/>
                <w:i/>
                <w:sz w:val="20"/>
              </w:rPr>
              <w:t>(Ký, ghi rõ họ tên, chức vụ và đóng dấu)</w:t>
            </w:r>
          </w:p>
        </w:tc>
      </w:tr>
    </w:tbl>
    <w:p w:rsidR="004237BF" w:rsidRPr="00461378" w:rsidRDefault="004237BF" w:rsidP="004237BF">
      <w:pPr>
        <w:tabs>
          <w:tab w:val="right" w:leader="dot" w:pos="8640"/>
        </w:tabs>
        <w:spacing w:before="120"/>
        <w:rPr>
          <w:rFonts w:ascii="Arial" w:hAnsi="Arial" w:cs="Arial"/>
          <w:sz w:val="20"/>
        </w:rPr>
      </w:pPr>
    </w:p>
    <w:p w:rsidR="004237BF" w:rsidRPr="00461378" w:rsidRDefault="004237BF" w:rsidP="004237BF">
      <w:pPr>
        <w:tabs>
          <w:tab w:val="right" w:leader="dot" w:pos="8640"/>
        </w:tabs>
        <w:spacing w:before="120"/>
        <w:jc w:val="right"/>
        <w:rPr>
          <w:rFonts w:ascii="Arial" w:hAnsi="Arial" w:cs="Arial"/>
          <w:b/>
          <w:sz w:val="20"/>
        </w:rPr>
      </w:pPr>
      <w:bookmarkStart w:id="73" w:name="chuong_pl_9"/>
      <w:r w:rsidRPr="00461378">
        <w:rPr>
          <w:rFonts w:ascii="Arial" w:hAnsi="Arial" w:cs="Arial"/>
          <w:b/>
          <w:sz w:val="20"/>
        </w:rPr>
        <w:t>Mẫu 08a</w:t>
      </w:r>
      <w:bookmarkEnd w:id="73"/>
    </w:p>
    <w:p w:rsidR="004237BF" w:rsidRPr="00461378" w:rsidRDefault="004237BF" w:rsidP="004237BF">
      <w:pPr>
        <w:tabs>
          <w:tab w:val="right" w:leader="dot" w:pos="8640"/>
        </w:tabs>
        <w:spacing w:before="120"/>
        <w:jc w:val="center"/>
        <w:rPr>
          <w:rFonts w:ascii="Arial" w:hAnsi="Arial" w:cs="Arial"/>
          <w:sz w:val="20"/>
        </w:rPr>
      </w:pPr>
      <w:r w:rsidRPr="00461378">
        <w:rPr>
          <w:rFonts w:ascii="Arial" w:hAnsi="Arial" w:cs="Arial"/>
          <w:b/>
          <w:sz w:val="20"/>
          <w:szCs w:val="20"/>
        </w:rPr>
        <w:t>CỘNG HÒA XÃ HỘI CHỦ NGHĨA VIỆT NAM</w:t>
      </w:r>
      <w:r w:rsidRPr="00461378">
        <w:rPr>
          <w:rFonts w:ascii="Arial" w:hAnsi="Arial" w:cs="Arial"/>
          <w:b/>
          <w:sz w:val="20"/>
          <w:szCs w:val="20"/>
        </w:rPr>
        <w:br/>
        <w:t xml:space="preserve">Độc lập - Tự do - Hạnh phúc </w:t>
      </w:r>
      <w:r w:rsidRPr="00461378">
        <w:rPr>
          <w:rFonts w:ascii="Arial" w:hAnsi="Arial" w:cs="Arial"/>
          <w:b/>
          <w:sz w:val="20"/>
          <w:szCs w:val="20"/>
        </w:rPr>
        <w:br/>
        <w:t>---------------</w:t>
      </w:r>
    </w:p>
    <w:p w:rsidR="004237BF" w:rsidRPr="00461378" w:rsidRDefault="004237BF" w:rsidP="004237BF">
      <w:pPr>
        <w:tabs>
          <w:tab w:val="right" w:leader="dot" w:pos="8640"/>
        </w:tabs>
        <w:spacing w:before="120"/>
        <w:jc w:val="center"/>
        <w:rPr>
          <w:rFonts w:ascii="Arial" w:hAnsi="Arial" w:cs="Arial"/>
          <w:b/>
          <w:sz w:val="20"/>
        </w:rPr>
      </w:pPr>
      <w:bookmarkStart w:id="74" w:name="chuong_pl_9_name"/>
      <w:r w:rsidRPr="00461378">
        <w:rPr>
          <w:rFonts w:ascii="Arial" w:hAnsi="Arial" w:cs="Arial"/>
          <w:b/>
          <w:sz w:val="20"/>
        </w:rPr>
        <w:t>ĐƠN ĐỀ NGHỊ CHO PHÉP CHUYỂN NHƯỢNG TOÀN BỘ DỰ ÁN</w:t>
      </w:r>
      <w:bookmarkEnd w:id="74"/>
    </w:p>
    <w:p w:rsidR="004237BF" w:rsidRPr="00461378" w:rsidRDefault="004237BF" w:rsidP="004237BF">
      <w:pPr>
        <w:tabs>
          <w:tab w:val="right" w:leader="dot" w:pos="8640"/>
        </w:tabs>
        <w:spacing w:before="120"/>
        <w:jc w:val="center"/>
        <w:rPr>
          <w:rFonts w:ascii="Arial" w:hAnsi="Arial" w:cs="Arial"/>
          <w:sz w:val="20"/>
        </w:rPr>
      </w:pPr>
      <w:r w:rsidRPr="00461378">
        <w:rPr>
          <w:rFonts w:ascii="Arial" w:hAnsi="Arial" w:cs="Arial"/>
          <w:sz w:val="20"/>
        </w:rPr>
        <w:t>Kính gửi: Ủy ban nhân dân tỉnh (thành phố) ……………..</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Tên doanh nghiệp: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Địa chỉ: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Giấy chứng nhận đăng ký doanh nghiệp số: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Giấy chứng nhận đăng ký kinh doanh số: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Người đại diện theo pháp </w:t>
      </w:r>
      <w:r w:rsidR="00DB427F" w:rsidRPr="00461378">
        <w:rPr>
          <w:rFonts w:ascii="Arial" w:hAnsi="Arial" w:cs="Arial"/>
          <w:sz w:val="20"/>
        </w:rPr>
        <w:t>luật</w:t>
      </w:r>
      <w:r w:rsidRPr="00461378">
        <w:rPr>
          <w:rFonts w:ascii="Arial" w:hAnsi="Arial" w:cs="Arial"/>
          <w:sz w:val="20"/>
        </w:rPr>
        <w:t xml:space="preserve">: ………………………. Chức vụ: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Số điện thoại liên hệ: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Hiện đang là chủ đầu tư dự án: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Thuộc địa bàn xã …………… huyện ……………. tỉnh </w:t>
      </w:r>
      <w:r w:rsidRPr="00461378">
        <w:rPr>
          <w:rFonts w:ascii="Arial" w:hAnsi="Arial" w:cs="Arial"/>
          <w:sz w:val="20"/>
        </w:rPr>
        <w:tab/>
        <w:t xml:space="preserve"> </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Đề nghị được chuyển nhượng toàn bộ dự án ………… với các nội dung chính như sau:</w:t>
      </w:r>
    </w:p>
    <w:p w:rsidR="004237BF" w:rsidRPr="00461378" w:rsidRDefault="004237BF" w:rsidP="004237BF">
      <w:pPr>
        <w:tabs>
          <w:tab w:val="right" w:leader="dot" w:pos="8640"/>
        </w:tabs>
        <w:spacing w:before="120"/>
        <w:rPr>
          <w:rFonts w:ascii="Arial" w:hAnsi="Arial" w:cs="Arial"/>
          <w:b/>
          <w:sz w:val="20"/>
        </w:rPr>
      </w:pPr>
      <w:r w:rsidRPr="00461378">
        <w:rPr>
          <w:rFonts w:ascii="Arial" w:hAnsi="Arial" w:cs="Arial"/>
          <w:b/>
          <w:sz w:val="20"/>
        </w:rPr>
        <w:t>I. NHỮNG NỘI DUNG CƠ BẢN CỦA DỰ ÁN</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1. Tên dự án: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2. Địa điểm: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3. Nội dung và quy mô dự án: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4. Diện tích sử dụng đất: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5. Diện tích đất xây dựng: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6. Tổng mức đầu tư: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7. Nguồn vốn đầu tư: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8. Tóm tắt tình hình triển khai dự án: </w:t>
      </w: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b/>
          <w:sz w:val="20"/>
          <w:lang w:val="en-US"/>
        </w:rPr>
      </w:pPr>
      <w:r w:rsidRPr="00461378">
        <w:rPr>
          <w:rFonts w:ascii="Arial" w:hAnsi="Arial" w:cs="Arial"/>
          <w:b/>
          <w:sz w:val="20"/>
          <w:lang w:val="en-US"/>
        </w:rPr>
        <w:t xml:space="preserve">II. </w:t>
      </w:r>
      <w:r w:rsidRPr="00461378">
        <w:rPr>
          <w:rFonts w:ascii="Arial" w:hAnsi="Arial" w:cs="Arial"/>
          <w:b/>
          <w:sz w:val="20"/>
        </w:rPr>
        <w:t>LÝ DO XIN CHUYỂN NHƯỢNG:</w:t>
      </w:r>
    </w:p>
    <w:p w:rsidR="004237BF" w:rsidRPr="00461378" w:rsidRDefault="004237BF" w:rsidP="004237BF">
      <w:pPr>
        <w:tabs>
          <w:tab w:val="right" w:leader="dot" w:pos="8280"/>
        </w:tabs>
        <w:spacing w:before="120"/>
        <w:rPr>
          <w:rFonts w:ascii="Arial" w:hAnsi="Arial" w:cs="Arial"/>
          <w:sz w:val="20"/>
          <w:lang w:val="en-US"/>
        </w:rPr>
      </w:pPr>
      <w:r w:rsidRPr="00461378">
        <w:rPr>
          <w:rFonts w:ascii="Arial" w:hAnsi="Arial" w:cs="Arial"/>
          <w:sz w:val="20"/>
          <w:lang w:val="en-US"/>
        </w:rPr>
        <w:tab/>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b/>
          <w:sz w:val="20"/>
          <w:lang w:val="en-US"/>
        </w:rPr>
        <w:t xml:space="preserve">III. </w:t>
      </w:r>
      <w:r w:rsidRPr="00461378">
        <w:rPr>
          <w:rFonts w:ascii="Arial" w:hAnsi="Arial" w:cs="Arial"/>
          <w:b/>
          <w:sz w:val="20"/>
        </w:rPr>
        <w:t>ĐỀ XUẤT CHỦ ĐẦU TƯ NHẬN CHUYỂN NHƯỢNG LÀ:</w:t>
      </w:r>
      <w:r w:rsidRPr="00461378">
        <w:rPr>
          <w:rFonts w:ascii="Arial" w:hAnsi="Arial" w:cs="Arial"/>
          <w:sz w:val="20"/>
        </w:rPr>
        <w:t xml:space="preserve"> (Tên chủ đầu tư mới; địa chỉ; người đại diện; năng lực tài chính; kinh nghiệm)</w:t>
      </w:r>
    </w:p>
    <w:p w:rsidR="004237BF" w:rsidRPr="00461378" w:rsidRDefault="004237BF" w:rsidP="004237BF">
      <w:pPr>
        <w:tabs>
          <w:tab w:val="right" w:leader="dot" w:pos="8640"/>
        </w:tabs>
        <w:spacing w:before="120"/>
        <w:rPr>
          <w:rFonts w:ascii="Arial" w:hAnsi="Arial" w:cs="Arial"/>
          <w:b/>
          <w:sz w:val="20"/>
        </w:rPr>
      </w:pPr>
      <w:r w:rsidRPr="00461378">
        <w:rPr>
          <w:rFonts w:ascii="Arial" w:hAnsi="Arial" w:cs="Arial"/>
          <w:b/>
          <w:sz w:val="20"/>
        </w:rPr>
        <w:t>IV. PHƯƠNG ÁN GIẢI QUYẾT VỀ QUYỀN LỢI VÀ NGHĨA VỤ ĐỐI VỚI KHÁCH HÀNG VÀ CÁC BÊN CÓ LIÊN QUAN:</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b/>
          <w:sz w:val="20"/>
        </w:rPr>
      </w:pPr>
      <w:r w:rsidRPr="00461378">
        <w:rPr>
          <w:rFonts w:ascii="Arial" w:hAnsi="Arial" w:cs="Arial"/>
          <w:b/>
          <w:sz w:val="20"/>
        </w:rPr>
        <w:t>V. CAM KẾT:</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i/>
          <w:sz w:val="20"/>
        </w:rPr>
      </w:pPr>
      <w:r w:rsidRPr="00461378">
        <w:rPr>
          <w:rFonts w:ascii="Arial" w:hAnsi="Arial" w:cs="Arial"/>
          <w:i/>
          <w:sz w:val="20"/>
        </w:rPr>
        <w:t>(Có báo cáo tình hình thực hiện dự án gửi kèm theo)</w:t>
      </w:r>
    </w:p>
    <w:p w:rsidR="004237BF" w:rsidRPr="00461378" w:rsidRDefault="004237BF" w:rsidP="004237BF">
      <w:pPr>
        <w:tabs>
          <w:tab w:val="right" w:leader="dot" w:pos="8640"/>
        </w:tabs>
        <w:spacing w:before="120"/>
        <w:rPr>
          <w:rFonts w:ascii="Arial" w:hAnsi="Arial" w:cs="Arial"/>
          <w:sz w:val="20"/>
        </w:rPr>
      </w:pPr>
    </w:p>
    <w:tbl>
      <w:tblPr>
        <w:tblW w:w="0" w:type="auto"/>
        <w:tblLook w:val="01E0" w:firstRow="1" w:lastRow="1" w:firstColumn="1" w:lastColumn="1" w:noHBand="0" w:noVBand="0"/>
      </w:tblPr>
      <w:tblGrid>
        <w:gridCol w:w="4428"/>
        <w:gridCol w:w="4428"/>
      </w:tblGrid>
      <w:tr w:rsidR="004237BF" w:rsidRPr="00461378">
        <w:tc>
          <w:tcPr>
            <w:tcW w:w="4428" w:type="dxa"/>
          </w:tcPr>
          <w:p w:rsidR="004237BF" w:rsidRPr="00461378" w:rsidRDefault="004237BF" w:rsidP="004237BF">
            <w:pPr>
              <w:spacing w:before="120"/>
              <w:rPr>
                <w:rFonts w:ascii="Arial" w:hAnsi="Arial" w:cs="Arial"/>
                <w:sz w:val="16"/>
                <w:szCs w:val="20"/>
              </w:rPr>
            </w:pPr>
          </w:p>
          <w:p w:rsidR="004237BF" w:rsidRPr="00461378" w:rsidRDefault="004237BF" w:rsidP="004237BF">
            <w:pPr>
              <w:spacing w:before="120"/>
              <w:rPr>
                <w:rFonts w:ascii="Arial" w:hAnsi="Arial" w:cs="Arial"/>
                <w:sz w:val="16"/>
                <w:szCs w:val="20"/>
              </w:rPr>
            </w:pPr>
            <w:r w:rsidRPr="00461378">
              <w:rPr>
                <w:rFonts w:ascii="Arial" w:hAnsi="Arial" w:cs="Arial"/>
                <w:b/>
                <w:i/>
                <w:sz w:val="20"/>
                <w:szCs w:val="20"/>
              </w:rPr>
              <w:t>Nơi nhận:</w:t>
            </w:r>
            <w:r w:rsidRPr="00461378">
              <w:rPr>
                <w:rFonts w:ascii="Arial" w:hAnsi="Arial" w:cs="Arial"/>
                <w:b/>
                <w:i/>
                <w:sz w:val="20"/>
                <w:szCs w:val="20"/>
              </w:rPr>
              <w:br/>
            </w:r>
            <w:r w:rsidRPr="00461378">
              <w:rPr>
                <w:rFonts w:ascii="Arial" w:hAnsi="Arial" w:cs="Arial"/>
                <w:sz w:val="16"/>
                <w:szCs w:val="16"/>
              </w:rPr>
              <w:t>- Như trên;</w:t>
            </w:r>
            <w:r w:rsidRPr="00461378">
              <w:rPr>
                <w:rFonts w:ascii="Arial" w:hAnsi="Arial" w:cs="Arial"/>
                <w:sz w:val="16"/>
                <w:szCs w:val="16"/>
              </w:rPr>
              <w:br/>
              <w:t>- Lưu.</w:t>
            </w:r>
          </w:p>
        </w:tc>
        <w:tc>
          <w:tcPr>
            <w:tcW w:w="4428" w:type="dxa"/>
          </w:tcPr>
          <w:p w:rsidR="004237BF" w:rsidRPr="00461378" w:rsidRDefault="004237BF" w:rsidP="004237BF">
            <w:pPr>
              <w:spacing w:before="120"/>
              <w:jc w:val="center"/>
              <w:rPr>
                <w:rFonts w:ascii="Arial" w:hAnsi="Arial" w:cs="Arial"/>
                <w:b/>
                <w:sz w:val="20"/>
                <w:szCs w:val="20"/>
              </w:rPr>
            </w:pPr>
            <w:r w:rsidRPr="00461378">
              <w:rPr>
                <w:rFonts w:ascii="Arial" w:hAnsi="Arial" w:cs="Arial"/>
                <w:i/>
                <w:sz w:val="20"/>
              </w:rPr>
              <w:t>……, ngày .... tháng …. năm …..</w:t>
            </w:r>
            <w:r w:rsidRPr="00461378">
              <w:rPr>
                <w:rFonts w:ascii="Arial" w:hAnsi="Arial" w:cs="Arial"/>
                <w:sz w:val="20"/>
              </w:rPr>
              <w:br/>
            </w:r>
            <w:r w:rsidRPr="00461378">
              <w:rPr>
                <w:rFonts w:ascii="Arial" w:hAnsi="Arial" w:cs="Arial"/>
                <w:b/>
                <w:sz w:val="20"/>
              </w:rPr>
              <w:t>CHỦ ĐẦU TƯ</w:t>
            </w:r>
            <w:r w:rsidRPr="00461378">
              <w:rPr>
                <w:rFonts w:ascii="Arial" w:hAnsi="Arial" w:cs="Arial"/>
                <w:sz w:val="20"/>
              </w:rPr>
              <w:br/>
            </w:r>
            <w:r w:rsidRPr="00461378">
              <w:rPr>
                <w:rFonts w:ascii="Arial" w:hAnsi="Arial" w:cs="Arial"/>
                <w:i/>
                <w:sz w:val="20"/>
              </w:rPr>
              <w:t>(Ký, ghi rõ họ tên, chức vụ và đóng dấu)</w:t>
            </w:r>
          </w:p>
        </w:tc>
      </w:tr>
    </w:tbl>
    <w:p w:rsidR="004237BF" w:rsidRPr="00461378" w:rsidRDefault="004237BF" w:rsidP="004237BF">
      <w:pPr>
        <w:tabs>
          <w:tab w:val="right" w:leader="dot" w:pos="8640"/>
        </w:tabs>
        <w:spacing w:before="120"/>
        <w:rPr>
          <w:rFonts w:ascii="Arial" w:hAnsi="Arial" w:cs="Arial"/>
          <w:sz w:val="20"/>
        </w:rPr>
      </w:pPr>
    </w:p>
    <w:p w:rsidR="004237BF" w:rsidRPr="00461378" w:rsidRDefault="004237BF" w:rsidP="004237BF">
      <w:pPr>
        <w:tabs>
          <w:tab w:val="right" w:leader="dot" w:pos="8640"/>
        </w:tabs>
        <w:spacing w:before="120"/>
        <w:jc w:val="right"/>
        <w:rPr>
          <w:rFonts w:ascii="Arial" w:hAnsi="Arial" w:cs="Arial"/>
          <w:b/>
          <w:sz w:val="20"/>
        </w:rPr>
      </w:pPr>
      <w:bookmarkStart w:id="75" w:name="chuong_pl_10"/>
      <w:r w:rsidRPr="00461378">
        <w:rPr>
          <w:rFonts w:ascii="Arial" w:hAnsi="Arial" w:cs="Arial"/>
          <w:b/>
          <w:sz w:val="20"/>
        </w:rPr>
        <w:t>Mẫu số 08b</w:t>
      </w:r>
      <w:bookmarkEnd w:id="75"/>
    </w:p>
    <w:p w:rsidR="004237BF" w:rsidRPr="00461378" w:rsidRDefault="004237BF" w:rsidP="004237BF">
      <w:pPr>
        <w:tabs>
          <w:tab w:val="right" w:leader="dot" w:pos="8640"/>
        </w:tabs>
        <w:spacing w:before="120"/>
        <w:jc w:val="center"/>
        <w:rPr>
          <w:rFonts w:ascii="Arial" w:hAnsi="Arial" w:cs="Arial"/>
          <w:sz w:val="20"/>
        </w:rPr>
      </w:pPr>
      <w:r w:rsidRPr="00461378">
        <w:rPr>
          <w:rFonts w:ascii="Arial" w:hAnsi="Arial" w:cs="Arial"/>
          <w:b/>
          <w:sz w:val="20"/>
          <w:szCs w:val="20"/>
        </w:rPr>
        <w:t>CỘNG HÒA XÃ HỘI CHỦ NGHĨA VIỆT NAM</w:t>
      </w:r>
      <w:r w:rsidRPr="00461378">
        <w:rPr>
          <w:rFonts w:ascii="Arial" w:hAnsi="Arial" w:cs="Arial"/>
          <w:b/>
          <w:sz w:val="20"/>
          <w:szCs w:val="20"/>
        </w:rPr>
        <w:br/>
        <w:t xml:space="preserve">Độc lập - Tự do - Hạnh phúc </w:t>
      </w:r>
      <w:r w:rsidRPr="00461378">
        <w:rPr>
          <w:rFonts w:ascii="Arial" w:hAnsi="Arial" w:cs="Arial"/>
          <w:b/>
          <w:sz w:val="20"/>
          <w:szCs w:val="20"/>
        </w:rPr>
        <w:br/>
        <w:t>---------------</w:t>
      </w:r>
    </w:p>
    <w:p w:rsidR="004237BF" w:rsidRPr="00461378" w:rsidRDefault="004237BF" w:rsidP="004237BF">
      <w:pPr>
        <w:tabs>
          <w:tab w:val="right" w:leader="dot" w:pos="8640"/>
        </w:tabs>
        <w:spacing w:before="120"/>
        <w:jc w:val="center"/>
        <w:rPr>
          <w:rFonts w:ascii="Arial" w:hAnsi="Arial" w:cs="Arial"/>
          <w:b/>
          <w:sz w:val="20"/>
        </w:rPr>
      </w:pPr>
      <w:bookmarkStart w:id="76" w:name="chuong_pl_10_name"/>
      <w:r w:rsidRPr="00461378">
        <w:rPr>
          <w:rFonts w:ascii="Arial" w:hAnsi="Arial" w:cs="Arial"/>
          <w:b/>
          <w:sz w:val="20"/>
        </w:rPr>
        <w:t>ĐƠN ĐỀ NGHỊ CHO PHÉP CHUYỂN NHƯỢNG MỘT PHẦN DỰ ÁN</w:t>
      </w:r>
      <w:bookmarkEnd w:id="76"/>
    </w:p>
    <w:p w:rsidR="004237BF" w:rsidRPr="00461378" w:rsidRDefault="004237BF" w:rsidP="004237BF">
      <w:pPr>
        <w:tabs>
          <w:tab w:val="right" w:leader="dot" w:pos="8640"/>
        </w:tabs>
        <w:spacing w:before="120"/>
        <w:jc w:val="center"/>
        <w:rPr>
          <w:rFonts w:ascii="Arial" w:hAnsi="Arial" w:cs="Arial"/>
          <w:sz w:val="20"/>
        </w:rPr>
      </w:pPr>
      <w:r w:rsidRPr="00461378">
        <w:rPr>
          <w:rFonts w:ascii="Arial" w:hAnsi="Arial" w:cs="Arial"/>
          <w:sz w:val="20"/>
        </w:rPr>
        <w:t>Kính gửi: Ủy ban nhân dân tỉnh (thành phố)………..</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Tên doanh nghiệp: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Địa chỉ: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Giấy chứng nhận đăng ký doanh nghiệp số: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Giấy chứng nhận đăng ký kinh doanh số: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Người đại diện theo pháp </w:t>
      </w:r>
      <w:r w:rsidR="00DB427F" w:rsidRPr="00461378">
        <w:rPr>
          <w:rFonts w:ascii="Arial" w:hAnsi="Arial" w:cs="Arial"/>
          <w:sz w:val="20"/>
        </w:rPr>
        <w:t>luật</w:t>
      </w:r>
      <w:r w:rsidRPr="00461378">
        <w:rPr>
          <w:rFonts w:ascii="Arial" w:hAnsi="Arial" w:cs="Arial"/>
          <w:sz w:val="20"/>
        </w:rPr>
        <w:t xml:space="preserve">: ………………………… Chức vụ: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Số điện thoại liên hệ: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Hiện đang là chủ đầu tư dự án: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Thuộc địa bàn xã ………….. huyện ……………. tỉnh </w:t>
      </w: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Đề nghị được chuyển nhượng một phần dự án ………….. với các nội dung chính như sau:</w:t>
      </w:r>
    </w:p>
    <w:p w:rsidR="004237BF" w:rsidRPr="00461378" w:rsidRDefault="004237BF" w:rsidP="004237BF">
      <w:pPr>
        <w:tabs>
          <w:tab w:val="right" w:leader="dot" w:pos="8640"/>
        </w:tabs>
        <w:spacing w:before="120"/>
        <w:rPr>
          <w:rFonts w:ascii="Arial" w:hAnsi="Arial" w:cs="Arial"/>
          <w:b/>
          <w:sz w:val="20"/>
        </w:rPr>
      </w:pPr>
      <w:r w:rsidRPr="00461378">
        <w:rPr>
          <w:rFonts w:ascii="Arial" w:hAnsi="Arial" w:cs="Arial"/>
          <w:b/>
          <w:sz w:val="20"/>
        </w:rPr>
        <w:t>I. NHỮNG NỘI DUNG CƠ BẢN CỦA DỰ ÁN</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1. Tên dự án: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2. Địa điểm: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3. Nội dung và quy mô dự án: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4. Diện tích sử dụng đất của dự án: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5. Diện tích đất xây dựng: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6. Tổng mức đầu tư: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7. Nguồn vốn đầu tư: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8. Tóm tắt tình hình triển khai dự án: </w:t>
      </w: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b/>
          <w:sz w:val="20"/>
        </w:rPr>
      </w:pPr>
      <w:r w:rsidRPr="00461378">
        <w:rPr>
          <w:rFonts w:ascii="Arial" w:hAnsi="Arial" w:cs="Arial"/>
          <w:b/>
          <w:sz w:val="20"/>
        </w:rPr>
        <w:t>II. XIN PHÉP CHUYỂN NHƯỢNG MỘT PHẦN DỰ ÁN</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1. Diện tích đất: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2. Vị trí khu đất: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3. Quy mô công trình: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4. Hiện trạng đang thực hiện: </w:t>
      </w: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b/>
          <w:sz w:val="20"/>
        </w:rPr>
      </w:pPr>
      <w:r w:rsidRPr="00461378">
        <w:rPr>
          <w:rFonts w:ascii="Arial" w:hAnsi="Arial" w:cs="Arial"/>
          <w:b/>
          <w:sz w:val="20"/>
          <w:lang w:val="en-US"/>
        </w:rPr>
        <w:t xml:space="preserve">III. </w:t>
      </w:r>
      <w:r w:rsidRPr="00461378">
        <w:rPr>
          <w:rFonts w:ascii="Arial" w:hAnsi="Arial" w:cs="Arial"/>
          <w:b/>
          <w:sz w:val="20"/>
        </w:rPr>
        <w:t>LÝ DO XIN CHUYỂN NHƯỢNG:</w:t>
      </w:r>
    </w:p>
    <w:p w:rsidR="004237BF" w:rsidRPr="00461378" w:rsidRDefault="004237BF" w:rsidP="004237BF">
      <w:pPr>
        <w:tabs>
          <w:tab w:val="right" w:leader="dot" w:pos="8280"/>
        </w:tabs>
        <w:spacing w:before="120"/>
        <w:rPr>
          <w:rFonts w:ascii="Arial" w:hAnsi="Arial" w:cs="Arial"/>
          <w:sz w:val="20"/>
          <w:lang w:val="en-US"/>
        </w:rPr>
      </w:pPr>
      <w:r w:rsidRPr="00461378">
        <w:rPr>
          <w:rFonts w:ascii="Arial" w:hAnsi="Arial" w:cs="Arial"/>
          <w:sz w:val="20"/>
          <w:lang w:val="en-US"/>
        </w:rPr>
        <w:tab/>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b/>
          <w:sz w:val="20"/>
          <w:lang w:val="en-US"/>
        </w:rPr>
        <w:t xml:space="preserve">IV. </w:t>
      </w:r>
      <w:r w:rsidRPr="00461378">
        <w:rPr>
          <w:rFonts w:ascii="Arial" w:hAnsi="Arial" w:cs="Arial"/>
          <w:b/>
          <w:sz w:val="20"/>
        </w:rPr>
        <w:t>ĐỀ XUẤT CHỦ ĐẦU TƯ NHẬN CHUYỂN NHƯỢNG LÀ:</w:t>
      </w:r>
      <w:r w:rsidRPr="00461378">
        <w:rPr>
          <w:rFonts w:ascii="Arial" w:hAnsi="Arial" w:cs="Arial"/>
          <w:sz w:val="20"/>
        </w:rPr>
        <w:t xml:space="preserve"> (Tên chủ đầu tư mới; địa chỉ; người đại diện; năng lực tài chính; kinh nghiệm)</w:t>
      </w:r>
    </w:p>
    <w:p w:rsidR="004237BF" w:rsidRPr="00461378" w:rsidRDefault="004237BF" w:rsidP="004237BF">
      <w:pPr>
        <w:tabs>
          <w:tab w:val="right" w:leader="dot" w:pos="8640"/>
        </w:tabs>
        <w:spacing w:before="120"/>
        <w:rPr>
          <w:rFonts w:ascii="Arial" w:hAnsi="Arial" w:cs="Arial"/>
          <w:b/>
          <w:sz w:val="20"/>
        </w:rPr>
      </w:pPr>
      <w:r w:rsidRPr="00461378">
        <w:rPr>
          <w:rFonts w:ascii="Arial" w:hAnsi="Arial" w:cs="Arial"/>
          <w:b/>
          <w:sz w:val="20"/>
        </w:rPr>
        <w:t>V. PHƯƠNG ÁN GIẢI QUYẾT VỀ QUYỀN LỢI VÀ NGHĨA VỤ ĐỐI VỚI KHÁCH HÀNG VÀ CÁC BÊN CÓ LIÊN QUAN:</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b/>
          <w:sz w:val="20"/>
        </w:rPr>
        <w:t xml:space="preserve">VI. CAM KẾT: </w:t>
      </w: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(Có báo cáo tình hình thực hiện dự án gửi kèm theo)./.</w:t>
      </w:r>
    </w:p>
    <w:p w:rsidR="004237BF" w:rsidRPr="00461378" w:rsidRDefault="004237BF" w:rsidP="004237BF">
      <w:pPr>
        <w:tabs>
          <w:tab w:val="right" w:leader="dot" w:pos="8640"/>
        </w:tabs>
        <w:spacing w:before="120"/>
        <w:rPr>
          <w:rFonts w:ascii="Arial" w:hAnsi="Arial" w:cs="Arial"/>
          <w:sz w:val="20"/>
        </w:rPr>
      </w:pPr>
    </w:p>
    <w:tbl>
      <w:tblPr>
        <w:tblW w:w="0" w:type="auto"/>
        <w:tblLook w:val="01E0" w:firstRow="1" w:lastRow="1" w:firstColumn="1" w:lastColumn="1" w:noHBand="0" w:noVBand="0"/>
      </w:tblPr>
      <w:tblGrid>
        <w:gridCol w:w="4428"/>
        <w:gridCol w:w="4428"/>
      </w:tblGrid>
      <w:tr w:rsidR="004237BF" w:rsidRPr="00461378">
        <w:tc>
          <w:tcPr>
            <w:tcW w:w="4428" w:type="dxa"/>
          </w:tcPr>
          <w:p w:rsidR="004237BF" w:rsidRPr="00461378" w:rsidRDefault="004237BF" w:rsidP="004237BF">
            <w:pPr>
              <w:spacing w:before="120"/>
              <w:rPr>
                <w:rFonts w:ascii="Arial" w:hAnsi="Arial" w:cs="Arial"/>
                <w:sz w:val="16"/>
                <w:szCs w:val="20"/>
              </w:rPr>
            </w:pPr>
          </w:p>
          <w:p w:rsidR="004237BF" w:rsidRPr="00461378" w:rsidRDefault="004237BF" w:rsidP="004237BF">
            <w:pPr>
              <w:spacing w:before="120"/>
              <w:rPr>
                <w:rFonts w:ascii="Arial" w:hAnsi="Arial" w:cs="Arial"/>
                <w:sz w:val="16"/>
                <w:szCs w:val="20"/>
              </w:rPr>
            </w:pPr>
            <w:r w:rsidRPr="00461378">
              <w:rPr>
                <w:rFonts w:ascii="Arial" w:hAnsi="Arial" w:cs="Arial"/>
                <w:b/>
                <w:i/>
                <w:sz w:val="20"/>
                <w:szCs w:val="20"/>
              </w:rPr>
              <w:t>Nơi nhận:</w:t>
            </w:r>
            <w:r w:rsidRPr="00461378">
              <w:rPr>
                <w:rFonts w:ascii="Arial" w:hAnsi="Arial" w:cs="Arial"/>
                <w:b/>
                <w:i/>
                <w:sz w:val="20"/>
                <w:szCs w:val="20"/>
              </w:rPr>
              <w:br/>
            </w:r>
            <w:r w:rsidRPr="00461378">
              <w:rPr>
                <w:rFonts w:ascii="Arial" w:hAnsi="Arial" w:cs="Arial"/>
                <w:sz w:val="16"/>
                <w:szCs w:val="16"/>
              </w:rPr>
              <w:t>- Như trên;</w:t>
            </w:r>
            <w:r w:rsidRPr="00461378">
              <w:rPr>
                <w:rFonts w:ascii="Arial" w:hAnsi="Arial" w:cs="Arial"/>
                <w:sz w:val="16"/>
                <w:szCs w:val="16"/>
              </w:rPr>
              <w:br/>
              <w:t>- Lưu.</w:t>
            </w:r>
          </w:p>
        </w:tc>
        <w:tc>
          <w:tcPr>
            <w:tcW w:w="4428" w:type="dxa"/>
          </w:tcPr>
          <w:p w:rsidR="004237BF" w:rsidRPr="00461378" w:rsidRDefault="004237BF" w:rsidP="004237BF">
            <w:pPr>
              <w:spacing w:before="120"/>
              <w:jc w:val="center"/>
              <w:rPr>
                <w:rFonts w:ascii="Arial" w:hAnsi="Arial" w:cs="Arial"/>
                <w:b/>
                <w:i/>
                <w:sz w:val="20"/>
                <w:szCs w:val="20"/>
              </w:rPr>
            </w:pPr>
            <w:r w:rsidRPr="00461378">
              <w:rPr>
                <w:rFonts w:ascii="Arial" w:hAnsi="Arial" w:cs="Arial"/>
                <w:i/>
                <w:sz w:val="20"/>
              </w:rPr>
              <w:t>…….., ngày .... tháng …. năm …</w:t>
            </w:r>
            <w:r w:rsidRPr="00461378">
              <w:rPr>
                <w:rFonts w:ascii="Arial" w:hAnsi="Arial" w:cs="Arial"/>
                <w:i/>
                <w:sz w:val="20"/>
              </w:rPr>
              <w:br/>
            </w:r>
            <w:r w:rsidRPr="00461378">
              <w:rPr>
                <w:rFonts w:ascii="Arial" w:hAnsi="Arial" w:cs="Arial"/>
                <w:b/>
                <w:sz w:val="20"/>
              </w:rPr>
              <w:t>CHỦ ĐẦU TƯ</w:t>
            </w:r>
            <w:r w:rsidRPr="00461378">
              <w:rPr>
                <w:rFonts w:ascii="Arial" w:hAnsi="Arial" w:cs="Arial"/>
                <w:i/>
                <w:sz w:val="20"/>
              </w:rPr>
              <w:br/>
              <w:t>(Ký, ghi rõ họ tên, chức vụ và đóng dấu)</w:t>
            </w:r>
          </w:p>
        </w:tc>
      </w:tr>
    </w:tbl>
    <w:p w:rsidR="004237BF" w:rsidRPr="00F33728" w:rsidRDefault="008C0B54" w:rsidP="008C0B54">
      <w:pPr>
        <w:tabs>
          <w:tab w:val="right" w:leader="dot" w:pos="8640"/>
        </w:tabs>
        <w:spacing w:before="120"/>
        <w:jc w:val="right"/>
        <w:rPr>
          <w:rFonts w:ascii="Arial" w:hAnsi="Arial" w:cs="Arial"/>
          <w:b/>
          <w:sz w:val="20"/>
        </w:rPr>
      </w:pPr>
      <w:bookmarkStart w:id="77" w:name="chuong_pl_11"/>
      <w:r w:rsidRPr="00F33728">
        <w:rPr>
          <w:rFonts w:ascii="Arial" w:hAnsi="Arial" w:cs="Arial"/>
          <w:b/>
          <w:sz w:val="20"/>
        </w:rPr>
        <w:t>Mẫu số 09a</w:t>
      </w:r>
      <w:bookmarkEnd w:id="77"/>
    </w:p>
    <w:tbl>
      <w:tblPr>
        <w:tblW w:w="0" w:type="auto"/>
        <w:tblLook w:val="01E0" w:firstRow="1" w:lastRow="1" w:firstColumn="1" w:lastColumn="1" w:noHBand="0" w:noVBand="0"/>
      </w:tblPr>
      <w:tblGrid>
        <w:gridCol w:w="3359"/>
        <w:gridCol w:w="5497"/>
      </w:tblGrid>
      <w:tr w:rsidR="004237BF" w:rsidRPr="00461378">
        <w:trPr>
          <w:trHeight w:val="288"/>
        </w:trPr>
        <w:tc>
          <w:tcPr>
            <w:tcW w:w="3359" w:type="dxa"/>
          </w:tcPr>
          <w:p w:rsidR="004237BF" w:rsidRPr="00461378" w:rsidRDefault="004237BF" w:rsidP="004237BF">
            <w:pPr>
              <w:spacing w:before="120"/>
              <w:jc w:val="center"/>
              <w:rPr>
                <w:rFonts w:ascii="Arial" w:hAnsi="Arial" w:cs="Arial"/>
                <w:b/>
                <w:sz w:val="20"/>
                <w:szCs w:val="20"/>
                <w:lang w:val="en-US"/>
              </w:rPr>
            </w:pPr>
            <w:r w:rsidRPr="00461378">
              <w:rPr>
                <w:rFonts w:ascii="Arial" w:hAnsi="Arial" w:cs="Arial"/>
                <w:b/>
                <w:sz w:val="20"/>
              </w:rPr>
              <w:t>Tên chủ đầu tư:</w:t>
            </w:r>
            <w:r w:rsidRPr="00461378">
              <w:rPr>
                <w:rFonts w:ascii="Arial" w:hAnsi="Arial" w:cs="Arial"/>
                <w:b/>
                <w:sz w:val="20"/>
                <w:szCs w:val="20"/>
                <w:lang w:val="en-US"/>
              </w:rPr>
              <w:t xml:space="preserve"> </w:t>
            </w:r>
            <w:r w:rsidRPr="00461378">
              <w:rPr>
                <w:rFonts w:ascii="Arial" w:hAnsi="Arial" w:cs="Arial"/>
                <w:sz w:val="20"/>
                <w:szCs w:val="20"/>
                <w:lang w:val="en-US"/>
              </w:rPr>
              <w:t>………</w:t>
            </w:r>
          </w:p>
        </w:tc>
        <w:tc>
          <w:tcPr>
            <w:tcW w:w="5497" w:type="dxa"/>
          </w:tcPr>
          <w:p w:rsidR="004237BF" w:rsidRPr="00461378" w:rsidRDefault="004237BF" w:rsidP="004237BF">
            <w:pPr>
              <w:spacing w:before="120"/>
              <w:jc w:val="center"/>
              <w:rPr>
                <w:rFonts w:ascii="Arial" w:hAnsi="Arial" w:cs="Arial"/>
                <w:sz w:val="20"/>
                <w:szCs w:val="20"/>
              </w:rPr>
            </w:pPr>
            <w:r w:rsidRPr="00461378">
              <w:rPr>
                <w:rFonts w:ascii="Arial" w:hAnsi="Arial" w:cs="Arial"/>
                <w:b/>
                <w:sz w:val="20"/>
                <w:szCs w:val="20"/>
              </w:rPr>
              <w:t>CỘNG HÒA XÃ HỘI CHỦ NGHĨA VIỆT NAM</w:t>
            </w:r>
            <w:r w:rsidRPr="00461378">
              <w:rPr>
                <w:rFonts w:ascii="Arial" w:hAnsi="Arial" w:cs="Arial"/>
                <w:b/>
                <w:sz w:val="20"/>
                <w:szCs w:val="20"/>
              </w:rPr>
              <w:br/>
              <w:t xml:space="preserve">Độc lập - Tự do - Hạnh phúc </w:t>
            </w:r>
            <w:r w:rsidRPr="00461378">
              <w:rPr>
                <w:rFonts w:ascii="Arial" w:hAnsi="Arial" w:cs="Arial"/>
                <w:b/>
                <w:sz w:val="20"/>
                <w:szCs w:val="20"/>
              </w:rPr>
              <w:br/>
              <w:t>---------------</w:t>
            </w:r>
          </w:p>
        </w:tc>
      </w:tr>
      <w:tr w:rsidR="004237BF" w:rsidRPr="00461378">
        <w:trPr>
          <w:trHeight w:val="256"/>
        </w:trPr>
        <w:tc>
          <w:tcPr>
            <w:tcW w:w="3359" w:type="dxa"/>
          </w:tcPr>
          <w:p w:rsidR="004237BF" w:rsidRPr="00461378" w:rsidRDefault="004237BF" w:rsidP="004237BF">
            <w:pPr>
              <w:spacing w:before="120"/>
              <w:jc w:val="center"/>
              <w:rPr>
                <w:rFonts w:ascii="Arial" w:hAnsi="Arial" w:cs="Arial"/>
                <w:i/>
                <w:sz w:val="20"/>
                <w:szCs w:val="20"/>
              </w:rPr>
            </w:pPr>
            <w:r w:rsidRPr="00461378">
              <w:rPr>
                <w:rFonts w:ascii="Arial" w:hAnsi="Arial" w:cs="Arial"/>
                <w:sz w:val="20"/>
              </w:rPr>
              <w:t xml:space="preserve">Số: </w:t>
            </w:r>
            <w:r w:rsidRPr="00461378">
              <w:rPr>
                <w:rFonts w:ascii="Arial" w:hAnsi="Arial" w:cs="Arial"/>
                <w:sz w:val="20"/>
                <w:lang w:val="en-US"/>
              </w:rPr>
              <w:t>……</w:t>
            </w:r>
            <w:r w:rsidRPr="00461378">
              <w:rPr>
                <w:rFonts w:ascii="Arial" w:hAnsi="Arial" w:cs="Arial"/>
                <w:sz w:val="20"/>
              </w:rPr>
              <w:t>/</w:t>
            </w:r>
            <w:r w:rsidRPr="00461378">
              <w:rPr>
                <w:rFonts w:ascii="Arial" w:hAnsi="Arial" w:cs="Arial"/>
                <w:sz w:val="20"/>
                <w:lang w:val="en-US"/>
              </w:rPr>
              <w:t>…….</w:t>
            </w:r>
          </w:p>
        </w:tc>
        <w:tc>
          <w:tcPr>
            <w:tcW w:w="5497" w:type="dxa"/>
          </w:tcPr>
          <w:p w:rsidR="004237BF" w:rsidRPr="00461378" w:rsidRDefault="004237BF" w:rsidP="004237BF">
            <w:pPr>
              <w:spacing w:before="120"/>
              <w:jc w:val="right"/>
              <w:rPr>
                <w:rFonts w:ascii="Arial" w:hAnsi="Arial" w:cs="Arial"/>
                <w:i/>
                <w:sz w:val="20"/>
                <w:szCs w:val="20"/>
              </w:rPr>
            </w:pPr>
            <w:r w:rsidRPr="00461378">
              <w:rPr>
                <w:rFonts w:ascii="Arial" w:hAnsi="Arial" w:cs="Arial"/>
                <w:i/>
                <w:sz w:val="20"/>
                <w:lang w:val="en-US"/>
              </w:rPr>
              <w:t>……….</w:t>
            </w:r>
            <w:r w:rsidRPr="00461378">
              <w:rPr>
                <w:rFonts w:ascii="Arial" w:hAnsi="Arial" w:cs="Arial"/>
                <w:i/>
                <w:sz w:val="20"/>
              </w:rPr>
              <w:t xml:space="preserve">, ngày </w:t>
            </w:r>
            <w:r w:rsidRPr="00461378">
              <w:rPr>
                <w:rFonts w:ascii="Arial" w:hAnsi="Arial" w:cs="Arial"/>
                <w:i/>
                <w:sz w:val="20"/>
                <w:lang w:val="en-US"/>
              </w:rPr>
              <w:t xml:space="preserve">….. </w:t>
            </w:r>
            <w:r w:rsidRPr="00461378">
              <w:rPr>
                <w:rFonts w:ascii="Arial" w:hAnsi="Arial" w:cs="Arial"/>
                <w:i/>
                <w:sz w:val="20"/>
              </w:rPr>
              <w:t xml:space="preserve">tháng </w:t>
            </w:r>
            <w:r w:rsidRPr="00461378">
              <w:rPr>
                <w:rFonts w:ascii="Arial" w:hAnsi="Arial" w:cs="Arial"/>
                <w:i/>
                <w:sz w:val="20"/>
                <w:lang w:val="en-US"/>
              </w:rPr>
              <w:t xml:space="preserve">….. </w:t>
            </w:r>
            <w:r w:rsidRPr="00461378">
              <w:rPr>
                <w:rFonts w:ascii="Arial" w:hAnsi="Arial" w:cs="Arial"/>
                <w:i/>
                <w:sz w:val="20"/>
              </w:rPr>
              <w:t xml:space="preserve">năm </w:t>
            </w:r>
            <w:r w:rsidRPr="00461378">
              <w:rPr>
                <w:rFonts w:ascii="Arial" w:hAnsi="Arial" w:cs="Arial"/>
                <w:i/>
                <w:sz w:val="20"/>
                <w:lang w:val="en-US"/>
              </w:rPr>
              <w:t>…….</w:t>
            </w:r>
          </w:p>
        </w:tc>
      </w:tr>
    </w:tbl>
    <w:p w:rsidR="004237BF" w:rsidRPr="00461378" w:rsidRDefault="008C0B54" w:rsidP="008C0B54">
      <w:pPr>
        <w:tabs>
          <w:tab w:val="right" w:leader="dot" w:pos="8640"/>
        </w:tabs>
        <w:spacing w:before="120"/>
        <w:jc w:val="center"/>
        <w:rPr>
          <w:rFonts w:ascii="Arial" w:hAnsi="Arial" w:cs="Arial"/>
          <w:b/>
          <w:sz w:val="20"/>
          <w:lang w:val="en-US"/>
        </w:rPr>
      </w:pPr>
      <w:bookmarkStart w:id="78" w:name="chuong_pl_11_name"/>
      <w:r w:rsidRPr="00461378">
        <w:rPr>
          <w:rFonts w:ascii="Arial" w:hAnsi="Arial" w:cs="Arial"/>
          <w:b/>
          <w:sz w:val="20"/>
          <w:lang w:val="en-US"/>
        </w:rPr>
        <w:t>BÁO CÁO QUÁ TRÌNH THỰC HIỆN DỰ ÁN</w:t>
      </w:r>
      <w:bookmarkEnd w:id="78"/>
    </w:p>
    <w:p w:rsidR="004237BF" w:rsidRPr="00461378" w:rsidRDefault="004237BF" w:rsidP="004237BF">
      <w:pPr>
        <w:tabs>
          <w:tab w:val="right" w:leader="dot" w:pos="8640"/>
        </w:tabs>
        <w:spacing w:before="120"/>
        <w:jc w:val="center"/>
        <w:rPr>
          <w:rFonts w:ascii="Arial" w:hAnsi="Arial" w:cs="Arial"/>
          <w:sz w:val="20"/>
        </w:rPr>
      </w:pPr>
      <w:r w:rsidRPr="00461378">
        <w:rPr>
          <w:rFonts w:ascii="Arial" w:hAnsi="Arial" w:cs="Arial"/>
          <w:sz w:val="20"/>
        </w:rPr>
        <w:t>Kính gửi: Ủy ban nhân dân ………………</w:t>
      </w:r>
    </w:p>
    <w:p w:rsidR="004237BF" w:rsidRPr="00461378" w:rsidRDefault="004237BF" w:rsidP="004237BF">
      <w:pPr>
        <w:tabs>
          <w:tab w:val="right" w:leader="dot" w:pos="8640"/>
        </w:tabs>
        <w:spacing w:before="120"/>
        <w:rPr>
          <w:rFonts w:ascii="Arial" w:hAnsi="Arial" w:cs="Arial"/>
          <w:b/>
          <w:sz w:val="20"/>
        </w:rPr>
      </w:pPr>
      <w:r w:rsidRPr="00461378">
        <w:rPr>
          <w:rFonts w:ascii="Arial" w:hAnsi="Arial" w:cs="Arial"/>
          <w:b/>
          <w:sz w:val="20"/>
        </w:rPr>
        <w:t>1. Tên chủ đầu tư:</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Địa chỉ: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Người đại diện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Số điện thoại </w:t>
      </w: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b/>
          <w:sz w:val="20"/>
        </w:rPr>
      </w:pPr>
      <w:r w:rsidRPr="00461378">
        <w:rPr>
          <w:rFonts w:ascii="Arial" w:hAnsi="Arial" w:cs="Arial"/>
          <w:b/>
          <w:sz w:val="20"/>
          <w:lang w:val="en-US"/>
        </w:rPr>
        <w:t xml:space="preserve">2. </w:t>
      </w:r>
      <w:r w:rsidRPr="00461378">
        <w:rPr>
          <w:rFonts w:ascii="Arial" w:hAnsi="Arial" w:cs="Arial"/>
          <w:b/>
          <w:sz w:val="20"/>
        </w:rPr>
        <w:t>Thông tin chung về dự án</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Tên dự án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Địa điểm dự án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Quyết định phê duyệt dự án (Văn bản chấp thuận đầu tư, cho phép đầu tư,...)</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Mục tiêu của dự án: </w:t>
      </w:r>
      <w:r w:rsidRPr="00461378">
        <w:rPr>
          <w:rFonts w:ascii="Arial" w:hAnsi="Arial" w:cs="Arial"/>
          <w:sz w:val="20"/>
        </w:rPr>
        <w:tab/>
      </w:r>
    </w:p>
    <w:p w:rsidR="004237BF" w:rsidRPr="00461378" w:rsidRDefault="004237BF" w:rsidP="004237BF">
      <w:pPr>
        <w:tabs>
          <w:tab w:val="right" w:leader="dot" w:pos="8280"/>
          <w:tab w:val="right" w:leader="dot" w:pos="8640"/>
        </w:tabs>
        <w:spacing w:before="120"/>
        <w:rPr>
          <w:rFonts w:ascii="Arial" w:hAnsi="Arial" w:cs="Arial"/>
          <w:sz w:val="20"/>
        </w:rPr>
      </w:pPr>
      <w:r w:rsidRPr="00461378">
        <w:rPr>
          <w:rFonts w:ascii="Arial" w:hAnsi="Arial" w:cs="Arial"/>
          <w:sz w:val="20"/>
        </w:rPr>
        <w:t xml:space="preserve">- Tổng diện tích đất: ………………………… Trong đó bao gồm: </w:t>
      </w: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Quy mô (diện tích đất, quy hoạch sử dụng đất, hệ số sử dụng đất...)</w:t>
      </w:r>
    </w:p>
    <w:p w:rsidR="004237BF" w:rsidRPr="00461378" w:rsidRDefault="004237BF" w:rsidP="004237BF">
      <w:pPr>
        <w:tabs>
          <w:tab w:val="right" w:leader="dot" w:pos="8280"/>
          <w:tab w:val="right" w:leader="dot" w:pos="8640"/>
        </w:tabs>
        <w:spacing w:before="120"/>
        <w:rPr>
          <w:rFonts w:ascii="Arial" w:hAnsi="Arial" w:cs="Arial"/>
          <w:sz w:val="20"/>
        </w:rPr>
      </w:pPr>
      <w:r w:rsidRPr="00461378">
        <w:rPr>
          <w:rFonts w:ascii="Arial" w:hAnsi="Arial" w:cs="Arial"/>
          <w:sz w:val="20"/>
        </w:rPr>
        <w:t xml:space="preserve">+ Các chỉ tiêu về xây dựng công trình (mật độ xây dựng, diện tích xây dựng, diện tích nhà ở, số lượng nhà ở ………..) </w:t>
      </w:r>
      <w:r w:rsidRPr="00461378">
        <w:rPr>
          <w:rFonts w:ascii="Arial" w:hAnsi="Arial" w:cs="Arial"/>
          <w:sz w:val="20"/>
        </w:rPr>
        <w:tab/>
      </w:r>
    </w:p>
    <w:p w:rsidR="004237BF" w:rsidRPr="00461378" w:rsidRDefault="004237BF" w:rsidP="004237BF">
      <w:pPr>
        <w:tabs>
          <w:tab w:val="right" w:leader="dot" w:pos="8280"/>
          <w:tab w:val="right" w:leader="dot" w:pos="8640"/>
        </w:tabs>
        <w:spacing w:before="120"/>
        <w:rPr>
          <w:rFonts w:ascii="Arial" w:hAnsi="Arial" w:cs="Arial"/>
          <w:sz w:val="20"/>
        </w:rPr>
      </w:pPr>
      <w:r w:rsidRPr="00461378">
        <w:rPr>
          <w:rFonts w:ascii="Arial" w:hAnsi="Arial" w:cs="Arial"/>
          <w:sz w:val="20"/>
        </w:rPr>
        <w:t xml:space="preserve">+ Tổng mức đầu tư (Nêu rõ cơ cấu nguồn vốn) </w:t>
      </w:r>
      <w:r w:rsidRPr="00461378">
        <w:rPr>
          <w:rFonts w:ascii="Arial" w:hAnsi="Arial" w:cs="Arial"/>
          <w:sz w:val="20"/>
        </w:rPr>
        <w:tab/>
      </w:r>
    </w:p>
    <w:p w:rsidR="004237BF" w:rsidRPr="00461378" w:rsidRDefault="004237BF" w:rsidP="004237BF">
      <w:pPr>
        <w:tabs>
          <w:tab w:val="right" w:leader="dot" w:pos="8280"/>
          <w:tab w:val="right" w:leader="dot" w:pos="8640"/>
        </w:tabs>
        <w:spacing w:before="120"/>
        <w:rPr>
          <w:rFonts w:ascii="Arial" w:hAnsi="Arial" w:cs="Arial"/>
          <w:sz w:val="20"/>
        </w:rPr>
      </w:pPr>
      <w:r w:rsidRPr="00461378">
        <w:rPr>
          <w:rFonts w:ascii="Arial" w:hAnsi="Arial" w:cs="Arial"/>
          <w:sz w:val="20"/>
        </w:rPr>
        <w:t xml:space="preserve">+ Tổng tiến độ và tiến độ chi tiết của dự án </w:t>
      </w:r>
      <w:r w:rsidRPr="00461378">
        <w:rPr>
          <w:rFonts w:ascii="Arial" w:hAnsi="Arial" w:cs="Arial"/>
          <w:sz w:val="20"/>
        </w:rPr>
        <w:tab/>
      </w:r>
    </w:p>
    <w:p w:rsidR="004237BF" w:rsidRPr="00461378" w:rsidRDefault="004237BF" w:rsidP="004237BF">
      <w:pPr>
        <w:tabs>
          <w:tab w:val="right" w:leader="dot" w:pos="8280"/>
          <w:tab w:val="right" w:leader="dot" w:pos="8640"/>
        </w:tabs>
        <w:spacing w:before="120"/>
        <w:rPr>
          <w:rFonts w:ascii="Arial" w:hAnsi="Arial" w:cs="Arial"/>
          <w:sz w:val="20"/>
        </w:rPr>
      </w:pPr>
      <w:r w:rsidRPr="00461378">
        <w:rPr>
          <w:rFonts w:ascii="Arial" w:hAnsi="Arial" w:cs="Arial"/>
          <w:sz w:val="20"/>
        </w:rPr>
        <w:t xml:space="preserve">+ Các thông tin khác </w:t>
      </w:r>
      <w:r w:rsidRPr="00461378">
        <w:rPr>
          <w:rFonts w:ascii="Arial" w:hAnsi="Arial" w:cs="Arial"/>
          <w:sz w:val="20"/>
        </w:rPr>
        <w:tab/>
      </w:r>
    </w:p>
    <w:p w:rsidR="004237BF" w:rsidRPr="00461378" w:rsidRDefault="004237BF" w:rsidP="004237BF">
      <w:pPr>
        <w:tabs>
          <w:tab w:val="right" w:leader="dot" w:pos="8280"/>
          <w:tab w:val="right" w:leader="dot" w:pos="8640"/>
        </w:tabs>
        <w:spacing w:before="120"/>
        <w:rPr>
          <w:rFonts w:ascii="Arial" w:hAnsi="Arial" w:cs="Arial"/>
          <w:sz w:val="20"/>
        </w:rPr>
      </w:pPr>
      <w:r w:rsidRPr="00461378">
        <w:rPr>
          <w:rFonts w:ascii="Arial" w:hAnsi="Arial" w:cs="Arial"/>
          <w:b/>
          <w:sz w:val="20"/>
        </w:rPr>
        <w:t xml:space="preserve">3. Các văn bản hồ sơ pháp lý của dự án gồm: </w:t>
      </w: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b/>
          <w:sz w:val="20"/>
        </w:rPr>
      </w:pPr>
      <w:r w:rsidRPr="00461378">
        <w:rPr>
          <w:rFonts w:ascii="Arial" w:hAnsi="Arial" w:cs="Arial"/>
          <w:b/>
          <w:sz w:val="20"/>
        </w:rPr>
        <w:t>4. Quá trình thực hiện dự án:</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Tình hình giải phóng mặt bằng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Tình hình nộp tiền sử dụng đất, tiền thuê đất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Tình hình xây dựng hạ tầng kỹ thuật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Tình hình xây dựng nhà, công trình xây dựng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Tiến độ thực hiện dự án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Tình hình huy động vốn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Tình hình bán nhà ở (hoặc tình hình kinh doanh BĐS)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Tình hình chuyển nhượng đất cho các nhà đầu tư cấp 2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Các vấn đề khác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b/>
          <w:sz w:val="20"/>
        </w:rPr>
        <w:t xml:space="preserve">5. Các nội dung đã cam kết với khách hàng: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b/>
          <w:sz w:val="20"/>
        </w:rPr>
        <w:t xml:space="preserve">6. Các quyền và lợi ích của các tổ chức, cá nhân có liên quan: </w:t>
      </w: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sz w:val="20"/>
        </w:rPr>
      </w:pPr>
    </w:p>
    <w:tbl>
      <w:tblPr>
        <w:tblW w:w="0" w:type="auto"/>
        <w:tblLook w:val="01E0" w:firstRow="1" w:lastRow="1" w:firstColumn="1" w:lastColumn="1" w:noHBand="0" w:noVBand="0"/>
      </w:tblPr>
      <w:tblGrid>
        <w:gridCol w:w="4428"/>
        <w:gridCol w:w="4428"/>
      </w:tblGrid>
      <w:tr w:rsidR="004237BF" w:rsidRPr="00461378">
        <w:tc>
          <w:tcPr>
            <w:tcW w:w="4428" w:type="dxa"/>
          </w:tcPr>
          <w:p w:rsidR="004237BF" w:rsidRPr="00461378" w:rsidRDefault="004237BF" w:rsidP="004237BF">
            <w:pPr>
              <w:spacing w:before="120"/>
              <w:rPr>
                <w:rFonts w:ascii="Arial" w:hAnsi="Arial" w:cs="Arial"/>
                <w:sz w:val="16"/>
                <w:szCs w:val="20"/>
              </w:rPr>
            </w:pPr>
          </w:p>
          <w:p w:rsidR="004237BF" w:rsidRPr="00461378" w:rsidRDefault="004237BF" w:rsidP="004237BF">
            <w:pPr>
              <w:spacing w:before="120"/>
              <w:rPr>
                <w:rFonts w:ascii="Arial" w:hAnsi="Arial" w:cs="Arial"/>
                <w:sz w:val="16"/>
                <w:szCs w:val="20"/>
              </w:rPr>
            </w:pPr>
            <w:r w:rsidRPr="00461378">
              <w:rPr>
                <w:rFonts w:ascii="Arial" w:hAnsi="Arial" w:cs="Arial"/>
                <w:b/>
                <w:i/>
                <w:sz w:val="20"/>
                <w:szCs w:val="20"/>
              </w:rPr>
              <w:t>Nơi nhận:</w:t>
            </w:r>
            <w:r w:rsidRPr="00461378">
              <w:rPr>
                <w:rFonts w:ascii="Arial" w:hAnsi="Arial" w:cs="Arial"/>
                <w:b/>
                <w:i/>
                <w:sz w:val="20"/>
                <w:szCs w:val="20"/>
              </w:rPr>
              <w:br/>
            </w:r>
            <w:r w:rsidRPr="00461378">
              <w:rPr>
                <w:rFonts w:ascii="Arial" w:hAnsi="Arial" w:cs="Arial"/>
                <w:sz w:val="16"/>
                <w:szCs w:val="16"/>
              </w:rPr>
              <w:t>- Như trên</w:t>
            </w:r>
            <w:r w:rsidRPr="00461378">
              <w:rPr>
                <w:rFonts w:ascii="Arial" w:hAnsi="Arial" w:cs="Arial"/>
                <w:sz w:val="16"/>
                <w:szCs w:val="16"/>
              </w:rPr>
              <w:br/>
              <w:t>- Lưu: …..</w:t>
            </w:r>
            <w:r w:rsidRPr="00461378">
              <w:rPr>
                <w:rFonts w:ascii="Arial" w:hAnsi="Arial" w:cs="Arial"/>
                <w:sz w:val="20"/>
              </w:rPr>
              <w:t xml:space="preserve"> </w:t>
            </w:r>
          </w:p>
        </w:tc>
        <w:tc>
          <w:tcPr>
            <w:tcW w:w="4428" w:type="dxa"/>
          </w:tcPr>
          <w:p w:rsidR="004237BF" w:rsidRPr="00461378" w:rsidRDefault="004237BF" w:rsidP="004237BF">
            <w:pPr>
              <w:spacing w:before="120"/>
              <w:jc w:val="center"/>
              <w:rPr>
                <w:rFonts w:ascii="Arial" w:hAnsi="Arial" w:cs="Arial"/>
                <w:b/>
                <w:sz w:val="20"/>
                <w:szCs w:val="20"/>
              </w:rPr>
            </w:pPr>
            <w:r w:rsidRPr="00461378">
              <w:rPr>
                <w:rFonts w:ascii="Arial" w:hAnsi="Arial" w:cs="Arial"/>
                <w:b/>
                <w:sz w:val="20"/>
              </w:rPr>
              <w:t>CHỦ ĐẦU TƯ</w:t>
            </w:r>
            <w:r w:rsidRPr="00461378">
              <w:rPr>
                <w:rFonts w:ascii="Arial" w:hAnsi="Arial" w:cs="Arial"/>
                <w:sz w:val="20"/>
              </w:rPr>
              <w:br/>
            </w:r>
            <w:r w:rsidRPr="00461378">
              <w:rPr>
                <w:rFonts w:ascii="Arial" w:hAnsi="Arial" w:cs="Arial"/>
                <w:i/>
                <w:sz w:val="20"/>
              </w:rPr>
              <w:t>(Ký, ghi rõ họ tên, chức vụ và đóng dấu)</w:t>
            </w:r>
          </w:p>
        </w:tc>
      </w:tr>
    </w:tbl>
    <w:p w:rsidR="004237BF" w:rsidRPr="00461378" w:rsidRDefault="008C0B54" w:rsidP="008C0B54">
      <w:pPr>
        <w:tabs>
          <w:tab w:val="right" w:leader="dot" w:pos="8640"/>
        </w:tabs>
        <w:spacing w:before="120"/>
        <w:jc w:val="right"/>
        <w:rPr>
          <w:rFonts w:ascii="Arial" w:hAnsi="Arial" w:cs="Arial"/>
          <w:b/>
          <w:sz w:val="20"/>
        </w:rPr>
      </w:pPr>
      <w:bookmarkStart w:id="79" w:name="chuong_pl_12"/>
      <w:r w:rsidRPr="00461378">
        <w:rPr>
          <w:rFonts w:ascii="Arial" w:hAnsi="Arial" w:cs="Arial"/>
          <w:b/>
          <w:sz w:val="20"/>
        </w:rPr>
        <w:t>Mẫu số 09b</w:t>
      </w:r>
      <w:bookmarkEnd w:id="79"/>
    </w:p>
    <w:tbl>
      <w:tblPr>
        <w:tblW w:w="0" w:type="auto"/>
        <w:tblLook w:val="01E0" w:firstRow="1" w:lastRow="1" w:firstColumn="1" w:lastColumn="1" w:noHBand="0" w:noVBand="0"/>
      </w:tblPr>
      <w:tblGrid>
        <w:gridCol w:w="3359"/>
        <w:gridCol w:w="5497"/>
      </w:tblGrid>
      <w:tr w:rsidR="004237BF" w:rsidRPr="00461378">
        <w:trPr>
          <w:trHeight w:val="288"/>
        </w:trPr>
        <w:tc>
          <w:tcPr>
            <w:tcW w:w="3359" w:type="dxa"/>
          </w:tcPr>
          <w:p w:rsidR="004237BF" w:rsidRPr="00461378" w:rsidRDefault="004237BF" w:rsidP="004237BF">
            <w:pPr>
              <w:spacing w:before="120"/>
              <w:jc w:val="center"/>
              <w:rPr>
                <w:rFonts w:ascii="Arial" w:hAnsi="Arial" w:cs="Arial"/>
                <w:b/>
                <w:sz w:val="20"/>
                <w:szCs w:val="20"/>
                <w:lang w:val="en-US"/>
              </w:rPr>
            </w:pPr>
            <w:r w:rsidRPr="00461378">
              <w:rPr>
                <w:rFonts w:ascii="Arial" w:hAnsi="Arial" w:cs="Arial"/>
                <w:b/>
                <w:sz w:val="20"/>
              </w:rPr>
              <w:t>Tên chủ đầu tư</w:t>
            </w:r>
            <w:r w:rsidRPr="00461378">
              <w:rPr>
                <w:rFonts w:ascii="Arial" w:hAnsi="Arial" w:cs="Arial"/>
                <w:b/>
                <w:sz w:val="20"/>
                <w:lang w:val="en-US"/>
              </w:rPr>
              <w:t xml:space="preserve"> </w:t>
            </w:r>
            <w:r w:rsidRPr="00461378">
              <w:rPr>
                <w:rFonts w:ascii="Arial" w:hAnsi="Arial" w:cs="Arial"/>
                <w:sz w:val="20"/>
                <w:szCs w:val="20"/>
                <w:lang w:val="en-US"/>
              </w:rPr>
              <w:t>………..</w:t>
            </w:r>
          </w:p>
        </w:tc>
        <w:tc>
          <w:tcPr>
            <w:tcW w:w="5497" w:type="dxa"/>
          </w:tcPr>
          <w:p w:rsidR="004237BF" w:rsidRPr="00461378" w:rsidRDefault="004237BF" w:rsidP="004237BF">
            <w:pPr>
              <w:spacing w:before="120"/>
              <w:jc w:val="center"/>
              <w:rPr>
                <w:rFonts w:ascii="Arial" w:hAnsi="Arial" w:cs="Arial"/>
                <w:sz w:val="20"/>
                <w:szCs w:val="20"/>
              </w:rPr>
            </w:pPr>
            <w:r w:rsidRPr="00461378">
              <w:rPr>
                <w:rFonts w:ascii="Arial" w:hAnsi="Arial" w:cs="Arial"/>
                <w:b/>
                <w:sz w:val="20"/>
                <w:szCs w:val="20"/>
              </w:rPr>
              <w:t>CỘNG HÒA XÃ HỘI CHỦ NGHĨA VIỆT NAM</w:t>
            </w:r>
            <w:r w:rsidRPr="00461378">
              <w:rPr>
                <w:rFonts w:ascii="Arial" w:hAnsi="Arial" w:cs="Arial"/>
                <w:b/>
                <w:sz w:val="20"/>
                <w:szCs w:val="20"/>
              </w:rPr>
              <w:br/>
              <w:t xml:space="preserve">Độc lập - Tự do - Hạnh phúc </w:t>
            </w:r>
            <w:r w:rsidRPr="00461378">
              <w:rPr>
                <w:rFonts w:ascii="Arial" w:hAnsi="Arial" w:cs="Arial"/>
                <w:b/>
                <w:sz w:val="20"/>
                <w:szCs w:val="20"/>
              </w:rPr>
              <w:br/>
              <w:t>---------------</w:t>
            </w:r>
          </w:p>
        </w:tc>
      </w:tr>
      <w:tr w:rsidR="004237BF" w:rsidRPr="00461378">
        <w:trPr>
          <w:trHeight w:val="256"/>
        </w:trPr>
        <w:tc>
          <w:tcPr>
            <w:tcW w:w="3359" w:type="dxa"/>
          </w:tcPr>
          <w:p w:rsidR="004237BF" w:rsidRPr="00461378" w:rsidRDefault="004237BF" w:rsidP="004237BF">
            <w:pPr>
              <w:spacing w:before="120"/>
              <w:jc w:val="center"/>
              <w:rPr>
                <w:rFonts w:ascii="Arial" w:hAnsi="Arial" w:cs="Arial"/>
                <w:i/>
                <w:sz w:val="20"/>
                <w:szCs w:val="20"/>
                <w:lang w:val="en-US"/>
              </w:rPr>
            </w:pPr>
            <w:r w:rsidRPr="00461378">
              <w:rPr>
                <w:rFonts w:ascii="Arial" w:hAnsi="Arial" w:cs="Arial"/>
                <w:sz w:val="20"/>
              </w:rPr>
              <w:t xml:space="preserve">Số: </w:t>
            </w:r>
            <w:r w:rsidRPr="00461378">
              <w:rPr>
                <w:rFonts w:ascii="Arial" w:hAnsi="Arial" w:cs="Arial"/>
                <w:sz w:val="20"/>
                <w:lang w:val="en-US"/>
              </w:rPr>
              <w:t>…….</w:t>
            </w:r>
            <w:r w:rsidRPr="00461378">
              <w:rPr>
                <w:rFonts w:ascii="Arial" w:hAnsi="Arial" w:cs="Arial"/>
                <w:sz w:val="20"/>
              </w:rPr>
              <w:t>/</w:t>
            </w:r>
            <w:r w:rsidRPr="00461378">
              <w:rPr>
                <w:rFonts w:ascii="Arial" w:hAnsi="Arial" w:cs="Arial"/>
                <w:sz w:val="20"/>
                <w:lang w:val="en-US"/>
              </w:rPr>
              <w:t>………</w:t>
            </w:r>
          </w:p>
        </w:tc>
        <w:tc>
          <w:tcPr>
            <w:tcW w:w="5497" w:type="dxa"/>
          </w:tcPr>
          <w:p w:rsidR="004237BF" w:rsidRPr="00461378" w:rsidRDefault="004237BF" w:rsidP="004237BF">
            <w:pPr>
              <w:spacing w:before="120"/>
              <w:jc w:val="right"/>
              <w:rPr>
                <w:rFonts w:ascii="Arial" w:hAnsi="Arial" w:cs="Arial"/>
                <w:i/>
                <w:sz w:val="20"/>
                <w:szCs w:val="20"/>
              </w:rPr>
            </w:pPr>
            <w:r w:rsidRPr="00461378">
              <w:rPr>
                <w:rFonts w:ascii="Arial" w:hAnsi="Arial" w:cs="Arial"/>
                <w:i/>
                <w:sz w:val="20"/>
                <w:lang w:val="en-US"/>
              </w:rPr>
              <w:t>……….</w:t>
            </w:r>
            <w:r w:rsidRPr="00461378">
              <w:rPr>
                <w:rFonts w:ascii="Arial" w:hAnsi="Arial" w:cs="Arial"/>
                <w:i/>
                <w:sz w:val="20"/>
              </w:rPr>
              <w:t xml:space="preserve">, ngày </w:t>
            </w:r>
            <w:r w:rsidRPr="00461378">
              <w:rPr>
                <w:rFonts w:ascii="Arial" w:hAnsi="Arial" w:cs="Arial"/>
                <w:i/>
                <w:sz w:val="20"/>
                <w:lang w:val="en-US"/>
              </w:rPr>
              <w:t xml:space="preserve">…… </w:t>
            </w:r>
            <w:r w:rsidRPr="00461378">
              <w:rPr>
                <w:rFonts w:ascii="Arial" w:hAnsi="Arial" w:cs="Arial"/>
                <w:i/>
                <w:sz w:val="20"/>
              </w:rPr>
              <w:t xml:space="preserve">tháng </w:t>
            </w:r>
            <w:r w:rsidRPr="00461378">
              <w:rPr>
                <w:rFonts w:ascii="Arial" w:hAnsi="Arial" w:cs="Arial"/>
                <w:i/>
                <w:sz w:val="20"/>
                <w:lang w:val="en-US"/>
              </w:rPr>
              <w:t xml:space="preserve">….. </w:t>
            </w:r>
            <w:r w:rsidRPr="00461378">
              <w:rPr>
                <w:rFonts w:ascii="Arial" w:hAnsi="Arial" w:cs="Arial"/>
                <w:i/>
                <w:sz w:val="20"/>
              </w:rPr>
              <w:t>năm</w:t>
            </w:r>
            <w:r w:rsidRPr="00461378">
              <w:rPr>
                <w:rFonts w:ascii="Arial" w:hAnsi="Arial" w:cs="Arial"/>
                <w:i/>
                <w:sz w:val="20"/>
                <w:lang w:val="en-US"/>
              </w:rPr>
              <w:t xml:space="preserve"> ………</w:t>
            </w:r>
          </w:p>
        </w:tc>
      </w:tr>
    </w:tbl>
    <w:p w:rsidR="008C0B54" w:rsidRPr="00461378" w:rsidRDefault="008C0B54" w:rsidP="008C0B54">
      <w:pPr>
        <w:tabs>
          <w:tab w:val="right" w:leader="dot" w:pos="8640"/>
        </w:tabs>
        <w:spacing w:before="120"/>
        <w:jc w:val="center"/>
        <w:rPr>
          <w:rFonts w:ascii="Arial" w:hAnsi="Arial" w:cs="Arial"/>
          <w:b/>
          <w:sz w:val="20"/>
          <w:lang w:val="en-US"/>
        </w:rPr>
      </w:pPr>
      <w:bookmarkStart w:id="80" w:name="chuong_pl_12_name"/>
      <w:r w:rsidRPr="00461378">
        <w:rPr>
          <w:rFonts w:ascii="Arial" w:hAnsi="Arial" w:cs="Arial"/>
          <w:b/>
          <w:sz w:val="20"/>
          <w:lang w:val="en-US"/>
        </w:rPr>
        <w:t>BÁO CÁO</w:t>
      </w:r>
      <w:bookmarkEnd w:id="80"/>
    </w:p>
    <w:p w:rsidR="004237BF" w:rsidRPr="00461378" w:rsidRDefault="008C0B54" w:rsidP="008C0B54">
      <w:pPr>
        <w:tabs>
          <w:tab w:val="right" w:leader="dot" w:pos="8640"/>
        </w:tabs>
        <w:spacing w:before="120"/>
        <w:jc w:val="center"/>
        <w:rPr>
          <w:rFonts w:ascii="Arial" w:hAnsi="Arial" w:cs="Arial"/>
          <w:b/>
          <w:sz w:val="20"/>
          <w:lang w:val="en-US"/>
        </w:rPr>
      </w:pPr>
      <w:bookmarkStart w:id="81" w:name="chuong_pl_12_name_name"/>
      <w:r w:rsidRPr="00461378">
        <w:rPr>
          <w:rFonts w:ascii="Arial" w:hAnsi="Arial" w:cs="Arial"/>
          <w:b/>
          <w:sz w:val="20"/>
          <w:lang w:val="en-US"/>
        </w:rPr>
        <w:t>QUÁ TRÌNH THỰC HIỆN DỰ ÁN VÀ MỘT PHẦN DỰ ÁN CHUYỂN NHƯỢNG</w:t>
      </w:r>
      <w:bookmarkEnd w:id="81"/>
    </w:p>
    <w:p w:rsidR="004237BF" w:rsidRPr="00461378" w:rsidRDefault="004237BF" w:rsidP="004237BF">
      <w:pPr>
        <w:tabs>
          <w:tab w:val="right" w:leader="dot" w:pos="8640"/>
        </w:tabs>
        <w:spacing w:before="120"/>
        <w:jc w:val="center"/>
        <w:rPr>
          <w:rFonts w:ascii="Arial" w:hAnsi="Arial" w:cs="Arial"/>
          <w:sz w:val="20"/>
        </w:rPr>
      </w:pPr>
      <w:r w:rsidRPr="00461378">
        <w:rPr>
          <w:rFonts w:ascii="Arial" w:hAnsi="Arial" w:cs="Arial"/>
          <w:sz w:val="20"/>
        </w:rPr>
        <w:t>Kính gửi: Ủy ban nhân dân ………………….</w:t>
      </w:r>
    </w:p>
    <w:p w:rsidR="004237BF" w:rsidRPr="00461378" w:rsidRDefault="004237BF" w:rsidP="004237BF">
      <w:pPr>
        <w:tabs>
          <w:tab w:val="right" w:leader="dot" w:pos="8640"/>
        </w:tabs>
        <w:spacing w:before="120"/>
        <w:rPr>
          <w:rFonts w:ascii="Arial" w:hAnsi="Arial" w:cs="Arial"/>
          <w:b/>
          <w:sz w:val="20"/>
        </w:rPr>
      </w:pPr>
      <w:r w:rsidRPr="00461378">
        <w:rPr>
          <w:rFonts w:ascii="Arial" w:hAnsi="Arial" w:cs="Arial"/>
          <w:b/>
          <w:sz w:val="20"/>
        </w:rPr>
        <w:t>1. Tên chủ đầu tư:</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Địa chỉ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Người đại diện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Số điện thoại </w:t>
      </w: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b/>
          <w:sz w:val="20"/>
        </w:rPr>
      </w:pPr>
      <w:r w:rsidRPr="00461378">
        <w:rPr>
          <w:rFonts w:ascii="Arial" w:hAnsi="Arial" w:cs="Arial"/>
          <w:b/>
          <w:sz w:val="20"/>
        </w:rPr>
        <w:t>2. Thông tin chung về dự án và phần dự án chuyển nhượng:</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lang w:val="en-US"/>
        </w:rPr>
        <w:t xml:space="preserve">a) </w:t>
      </w:r>
      <w:r w:rsidRPr="00461378">
        <w:rPr>
          <w:rFonts w:ascii="Arial" w:hAnsi="Arial" w:cs="Arial"/>
          <w:sz w:val="20"/>
        </w:rPr>
        <w:t>Thông tin về dự án</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Tên dự án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Địa điểm dự án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Quyết định phê duyệt dự án (Văn bản chấp thuận đầu tư, cho phép đầu tư ….)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Mục tiêu của dự án: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Tổng diện tích đất: ………………………. Trong đó bao gồm: </w:t>
      </w: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Quy mô (diện tích đất, quy hoạch sử dụng đất, hệ số sử dụng đất, ……….)</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Các chỉ tiêu về xây dựng công trình (mật độ xây dựng, diện tích xây dựng, diện tích nhà ở, số lượng nhà ở ………..)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Tổng mức đầu tư (nêu rõ cơ cấu nguồn vốn)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Tổng tiến độ và tiến độ chi tiết của dự án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Các thông tin khác </w:t>
      </w: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b) Thông tin về phần dự án chuyển nhượng</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Diện tích đất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Quy mô công trình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Tiến độ thực hiện, hiện trạng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Hồ sơ pháp lý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Các thông tin khác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b/>
          <w:sz w:val="20"/>
        </w:rPr>
        <w:t xml:space="preserve">3. Các văn bản hồ sơ pháp lý của dự án gồm: </w:t>
      </w: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b/>
          <w:sz w:val="20"/>
        </w:rPr>
      </w:pPr>
      <w:r w:rsidRPr="00461378">
        <w:rPr>
          <w:rFonts w:ascii="Arial" w:hAnsi="Arial" w:cs="Arial"/>
          <w:b/>
          <w:sz w:val="20"/>
        </w:rPr>
        <w:t>4. Quá trình thực hiện dự án:</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Tình hình giải phóng mặt bằng </w:t>
      </w:r>
      <w:r w:rsidRPr="00461378">
        <w:rPr>
          <w:rFonts w:ascii="Arial" w:hAnsi="Arial" w:cs="Arial"/>
          <w:sz w:val="20"/>
        </w:rPr>
        <w:tab/>
      </w:r>
    </w:p>
    <w:p w:rsidR="004237BF" w:rsidRPr="00461378" w:rsidRDefault="004237BF" w:rsidP="004237BF">
      <w:pPr>
        <w:tabs>
          <w:tab w:val="right" w:leader="dot" w:pos="8280"/>
          <w:tab w:val="right" w:leader="dot" w:pos="8640"/>
        </w:tabs>
        <w:spacing w:before="120"/>
        <w:rPr>
          <w:rFonts w:ascii="Arial" w:hAnsi="Arial" w:cs="Arial"/>
          <w:sz w:val="20"/>
        </w:rPr>
      </w:pPr>
      <w:r w:rsidRPr="00461378">
        <w:rPr>
          <w:rFonts w:ascii="Arial" w:hAnsi="Arial" w:cs="Arial"/>
          <w:sz w:val="20"/>
        </w:rPr>
        <w:t xml:space="preserve">- Tình hình nộp tiền sử dụng đất, tiền thuê đất </w:t>
      </w:r>
      <w:r w:rsidRPr="00461378">
        <w:rPr>
          <w:rFonts w:ascii="Arial" w:hAnsi="Arial" w:cs="Arial"/>
          <w:sz w:val="20"/>
        </w:rPr>
        <w:tab/>
      </w:r>
    </w:p>
    <w:p w:rsidR="004237BF" w:rsidRPr="00461378" w:rsidRDefault="004237BF" w:rsidP="004237BF">
      <w:pPr>
        <w:tabs>
          <w:tab w:val="right" w:leader="dot" w:pos="8280"/>
          <w:tab w:val="right" w:leader="dot" w:pos="8640"/>
        </w:tabs>
        <w:spacing w:before="120"/>
        <w:rPr>
          <w:rFonts w:ascii="Arial" w:hAnsi="Arial" w:cs="Arial"/>
          <w:sz w:val="20"/>
        </w:rPr>
      </w:pPr>
      <w:r w:rsidRPr="00461378">
        <w:rPr>
          <w:rFonts w:ascii="Arial" w:hAnsi="Arial" w:cs="Arial"/>
          <w:sz w:val="20"/>
        </w:rPr>
        <w:t xml:space="preserve">- Tình hình xây dựng hạ tầng kỹ thuật </w:t>
      </w:r>
      <w:r w:rsidRPr="00461378">
        <w:rPr>
          <w:rFonts w:ascii="Arial" w:hAnsi="Arial" w:cs="Arial"/>
          <w:sz w:val="20"/>
        </w:rPr>
        <w:tab/>
      </w:r>
    </w:p>
    <w:p w:rsidR="004237BF" w:rsidRPr="00461378" w:rsidRDefault="004237BF" w:rsidP="004237BF">
      <w:pPr>
        <w:tabs>
          <w:tab w:val="right" w:leader="dot" w:pos="8280"/>
          <w:tab w:val="right" w:leader="dot" w:pos="8640"/>
        </w:tabs>
        <w:spacing w:before="120"/>
        <w:rPr>
          <w:rFonts w:ascii="Arial" w:hAnsi="Arial" w:cs="Arial"/>
          <w:sz w:val="20"/>
        </w:rPr>
      </w:pPr>
      <w:r w:rsidRPr="00461378">
        <w:rPr>
          <w:rFonts w:ascii="Arial" w:hAnsi="Arial" w:cs="Arial"/>
          <w:sz w:val="20"/>
        </w:rPr>
        <w:t xml:space="preserve">- Tình hình xây dựng nhà, công trình xây dựng </w:t>
      </w:r>
      <w:r w:rsidRPr="00461378">
        <w:rPr>
          <w:rFonts w:ascii="Arial" w:hAnsi="Arial" w:cs="Arial"/>
          <w:sz w:val="20"/>
        </w:rPr>
        <w:tab/>
      </w:r>
    </w:p>
    <w:p w:rsidR="004237BF" w:rsidRPr="00461378" w:rsidRDefault="004237BF" w:rsidP="004237BF">
      <w:pPr>
        <w:tabs>
          <w:tab w:val="right" w:leader="dot" w:pos="8280"/>
          <w:tab w:val="right" w:leader="dot" w:pos="8640"/>
        </w:tabs>
        <w:spacing w:before="120"/>
        <w:rPr>
          <w:rFonts w:ascii="Arial" w:hAnsi="Arial" w:cs="Arial"/>
          <w:sz w:val="20"/>
        </w:rPr>
      </w:pPr>
      <w:r w:rsidRPr="00461378">
        <w:rPr>
          <w:rFonts w:ascii="Arial" w:hAnsi="Arial" w:cs="Arial"/>
          <w:sz w:val="20"/>
        </w:rPr>
        <w:t xml:space="preserve">- Tiến độ thực hiện dự án </w:t>
      </w:r>
      <w:r w:rsidRPr="00461378">
        <w:rPr>
          <w:rFonts w:ascii="Arial" w:hAnsi="Arial" w:cs="Arial"/>
          <w:sz w:val="20"/>
        </w:rPr>
        <w:tab/>
      </w:r>
    </w:p>
    <w:p w:rsidR="004237BF" w:rsidRPr="00461378" w:rsidRDefault="004237BF" w:rsidP="004237BF">
      <w:pPr>
        <w:tabs>
          <w:tab w:val="right" w:leader="dot" w:pos="8280"/>
          <w:tab w:val="right" w:leader="dot" w:pos="8640"/>
        </w:tabs>
        <w:spacing w:before="120"/>
        <w:rPr>
          <w:rFonts w:ascii="Arial" w:hAnsi="Arial" w:cs="Arial"/>
          <w:sz w:val="20"/>
        </w:rPr>
      </w:pPr>
      <w:r w:rsidRPr="00461378">
        <w:rPr>
          <w:rFonts w:ascii="Arial" w:hAnsi="Arial" w:cs="Arial"/>
          <w:sz w:val="20"/>
        </w:rPr>
        <w:t xml:space="preserve">- Tình hình huy động vốn </w:t>
      </w:r>
      <w:r w:rsidRPr="00461378">
        <w:rPr>
          <w:rFonts w:ascii="Arial" w:hAnsi="Arial" w:cs="Arial"/>
          <w:sz w:val="20"/>
        </w:rPr>
        <w:tab/>
      </w:r>
    </w:p>
    <w:p w:rsidR="004237BF" w:rsidRPr="00461378" w:rsidRDefault="004237BF" w:rsidP="004237BF">
      <w:pPr>
        <w:tabs>
          <w:tab w:val="right" w:leader="dot" w:pos="8280"/>
          <w:tab w:val="right" w:leader="dot" w:pos="8640"/>
        </w:tabs>
        <w:spacing w:before="120"/>
        <w:rPr>
          <w:rFonts w:ascii="Arial" w:hAnsi="Arial" w:cs="Arial"/>
          <w:sz w:val="20"/>
        </w:rPr>
      </w:pPr>
      <w:r w:rsidRPr="00461378">
        <w:rPr>
          <w:rFonts w:ascii="Arial" w:hAnsi="Arial" w:cs="Arial"/>
          <w:sz w:val="20"/>
        </w:rPr>
        <w:t xml:space="preserve">- Tình hình bán nhà (hoặc tình hình kinh doanh BĐS) </w:t>
      </w:r>
      <w:r w:rsidRPr="00461378">
        <w:rPr>
          <w:rFonts w:ascii="Arial" w:hAnsi="Arial" w:cs="Arial"/>
          <w:sz w:val="20"/>
        </w:rPr>
        <w:tab/>
      </w:r>
    </w:p>
    <w:p w:rsidR="004237BF" w:rsidRPr="00461378" w:rsidRDefault="004237BF" w:rsidP="004237BF">
      <w:pPr>
        <w:tabs>
          <w:tab w:val="right" w:leader="dot" w:pos="8280"/>
          <w:tab w:val="right" w:leader="dot" w:pos="8640"/>
        </w:tabs>
        <w:spacing w:before="120"/>
        <w:rPr>
          <w:rFonts w:ascii="Arial" w:hAnsi="Arial" w:cs="Arial"/>
          <w:sz w:val="20"/>
        </w:rPr>
      </w:pPr>
      <w:r w:rsidRPr="00461378">
        <w:rPr>
          <w:rFonts w:ascii="Arial" w:hAnsi="Arial" w:cs="Arial"/>
          <w:sz w:val="20"/>
        </w:rPr>
        <w:t xml:space="preserve">- Tình hình chuyển nhượng đất cho các nhà đầu tư cấp 2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Các vấn đề khác </w:t>
      </w: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b/>
          <w:sz w:val="20"/>
        </w:rPr>
      </w:pPr>
      <w:r w:rsidRPr="00461378">
        <w:rPr>
          <w:rFonts w:ascii="Arial" w:hAnsi="Arial" w:cs="Arial"/>
          <w:b/>
          <w:sz w:val="20"/>
        </w:rPr>
        <w:t>5. Quá trình thực hiện của phần dự án chuyển nhượng:</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Tình hình giải phóng mặt bằng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Tình hình nộp tiền sử dụng đất, tiền thuê đất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Tình hình xây dựng hạ tầng kỹ thuật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Tình hình xây dựng công trình, nhà ở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Tiến độ thực hiện dự án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Tình hình huy động vốn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Tình hình kinh doanh bán nhà, (hoặc tình hình kinh doanh bất động sản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Các vấn đề khác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b/>
          <w:sz w:val="20"/>
        </w:rPr>
        <w:t xml:space="preserve">6. Các nội dung đã cam kết với khách hàng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b/>
          <w:sz w:val="20"/>
        </w:rPr>
        <w:t xml:space="preserve">7. Các quyền và lợi ích của các tổ chức, cá nhân có liên quan </w:t>
      </w: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sz w:val="20"/>
        </w:rPr>
      </w:pPr>
    </w:p>
    <w:tbl>
      <w:tblPr>
        <w:tblW w:w="0" w:type="auto"/>
        <w:tblLook w:val="01E0" w:firstRow="1" w:lastRow="1" w:firstColumn="1" w:lastColumn="1" w:noHBand="0" w:noVBand="0"/>
      </w:tblPr>
      <w:tblGrid>
        <w:gridCol w:w="4428"/>
        <w:gridCol w:w="4428"/>
      </w:tblGrid>
      <w:tr w:rsidR="004237BF" w:rsidRPr="00461378">
        <w:tc>
          <w:tcPr>
            <w:tcW w:w="4428" w:type="dxa"/>
          </w:tcPr>
          <w:p w:rsidR="004237BF" w:rsidRPr="00461378" w:rsidRDefault="004237BF" w:rsidP="004237BF">
            <w:pPr>
              <w:spacing w:before="120"/>
              <w:rPr>
                <w:rFonts w:ascii="Arial" w:hAnsi="Arial" w:cs="Arial"/>
                <w:sz w:val="16"/>
                <w:szCs w:val="20"/>
              </w:rPr>
            </w:pPr>
          </w:p>
          <w:p w:rsidR="004237BF" w:rsidRPr="00461378" w:rsidRDefault="004237BF" w:rsidP="004237BF">
            <w:pPr>
              <w:spacing w:before="120"/>
              <w:rPr>
                <w:rFonts w:ascii="Arial" w:hAnsi="Arial" w:cs="Arial"/>
                <w:sz w:val="16"/>
                <w:szCs w:val="20"/>
              </w:rPr>
            </w:pPr>
            <w:r w:rsidRPr="00461378">
              <w:rPr>
                <w:rFonts w:ascii="Arial" w:hAnsi="Arial" w:cs="Arial"/>
                <w:b/>
                <w:i/>
                <w:sz w:val="20"/>
                <w:szCs w:val="20"/>
              </w:rPr>
              <w:t>Nơi nhận:</w:t>
            </w:r>
            <w:r w:rsidRPr="00461378">
              <w:rPr>
                <w:rFonts w:ascii="Arial" w:hAnsi="Arial" w:cs="Arial"/>
                <w:b/>
                <w:i/>
                <w:sz w:val="20"/>
                <w:szCs w:val="20"/>
              </w:rPr>
              <w:br/>
            </w:r>
            <w:r w:rsidRPr="00461378">
              <w:rPr>
                <w:rFonts w:ascii="Arial" w:hAnsi="Arial" w:cs="Arial"/>
                <w:sz w:val="16"/>
                <w:szCs w:val="16"/>
              </w:rPr>
              <w:t>- Như trên</w:t>
            </w:r>
            <w:r w:rsidRPr="00461378">
              <w:rPr>
                <w:rFonts w:ascii="Arial" w:hAnsi="Arial" w:cs="Arial"/>
                <w:sz w:val="16"/>
                <w:szCs w:val="16"/>
              </w:rPr>
              <w:br/>
            </w:r>
            <w:r w:rsidRPr="00461378">
              <w:rPr>
                <w:rFonts w:ascii="Arial" w:hAnsi="Arial" w:cs="Arial"/>
                <w:sz w:val="16"/>
                <w:szCs w:val="22"/>
              </w:rPr>
              <w:t>- Lưu: ……</w:t>
            </w:r>
          </w:p>
        </w:tc>
        <w:tc>
          <w:tcPr>
            <w:tcW w:w="4428" w:type="dxa"/>
          </w:tcPr>
          <w:p w:rsidR="004237BF" w:rsidRPr="00461378" w:rsidRDefault="004237BF" w:rsidP="004237BF">
            <w:pPr>
              <w:spacing w:before="120"/>
              <w:jc w:val="center"/>
              <w:rPr>
                <w:rFonts w:ascii="Arial" w:hAnsi="Arial" w:cs="Arial"/>
                <w:b/>
                <w:sz w:val="20"/>
                <w:szCs w:val="20"/>
              </w:rPr>
            </w:pPr>
            <w:r w:rsidRPr="00461378">
              <w:rPr>
                <w:rFonts w:ascii="Arial" w:hAnsi="Arial" w:cs="Arial"/>
                <w:b/>
                <w:sz w:val="20"/>
              </w:rPr>
              <w:t>CHỦ ĐẦU TƯ</w:t>
            </w:r>
            <w:r w:rsidRPr="00461378">
              <w:rPr>
                <w:rFonts w:ascii="Arial" w:hAnsi="Arial" w:cs="Arial"/>
                <w:sz w:val="20"/>
              </w:rPr>
              <w:br/>
            </w:r>
            <w:r w:rsidRPr="00461378">
              <w:rPr>
                <w:rFonts w:ascii="Arial" w:hAnsi="Arial" w:cs="Arial"/>
                <w:i/>
                <w:sz w:val="20"/>
              </w:rPr>
              <w:t>(Ký, ghi rõ họ tên, chức vụ và đóng dấu)</w:t>
            </w:r>
          </w:p>
        </w:tc>
      </w:tr>
    </w:tbl>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xml:space="preserve"> </w:t>
      </w:r>
    </w:p>
    <w:p w:rsidR="004237BF" w:rsidRPr="00461378" w:rsidRDefault="004237BF" w:rsidP="004237BF">
      <w:pPr>
        <w:tabs>
          <w:tab w:val="right" w:leader="dot" w:pos="8640"/>
        </w:tabs>
        <w:spacing w:before="120"/>
        <w:jc w:val="right"/>
        <w:rPr>
          <w:rFonts w:ascii="Arial" w:hAnsi="Arial" w:cs="Arial"/>
          <w:b/>
          <w:sz w:val="20"/>
        </w:rPr>
      </w:pPr>
      <w:bookmarkStart w:id="82" w:name="chuong_pl_13"/>
      <w:r w:rsidRPr="00461378">
        <w:rPr>
          <w:rFonts w:ascii="Arial" w:hAnsi="Arial" w:cs="Arial"/>
          <w:b/>
          <w:sz w:val="20"/>
        </w:rPr>
        <w:t>Mẫu số 10a</w:t>
      </w:r>
      <w:bookmarkEnd w:id="82"/>
    </w:p>
    <w:p w:rsidR="004237BF" w:rsidRPr="00461378" w:rsidRDefault="004237BF" w:rsidP="004237BF">
      <w:pPr>
        <w:tabs>
          <w:tab w:val="right" w:leader="dot" w:pos="8640"/>
        </w:tabs>
        <w:spacing w:before="120"/>
        <w:jc w:val="center"/>
        <w:rPr>
          <w:rFonts w:ascii="Arial" w:hAnsi="Arial" w:cs="Arial"/>
          <w:b/>
          <w:sz w:val="20"/>
        </w:rPr>
      </w:pPr>
      <w:r w:rsidRPr="00461378">
        <w:rPr>
          <w:rFonts w:ascii="Arial" w:hAnsi="Arial" w:cs="Arial"/>
          <w:b/>
          <w:sz w:val="20"/>
          <w:szCs w:val="20"/>
        </w:rPr>
        <w:t>CỘNG HÒA XÃ HỘI CHỦ NGHĨA VIỆT NAM</w:t>
      </w:r>
      <w:r w:rsidRPr="00461378">
        <w:rPr>
          <w:rFonts w:ascii="Arial" w:hAnsi="Arial" w:cs="Arial"/>
          <w:b/>
          <w:sz w:val="20"/>
          <w:szCs w:val="20"/>
        </w:rPr>
        <w:br/>
        <w:t xml:space="preserve">Độc lập - Tự do - Hạnh phúc </w:t>
      </w:r>
      <w:r w:rsidRPr="00461378">
        <w:rPr>
          <w:rFonts w:ascii="Arial" w:hAnsi="Arial" w:cs="Arial"/>
          <w:b/>
          <w:sz w:val="20"/>
          <w:szCs w:val="20"/>
        </w:rPr>
        <w:br/>
        <w:t>---------------</w:t>
      </w:r>
    </w:p>
    <w:p w:rsidR="004237BF" w:rsidRPr="00461378" w:rsidRDefault="004237BF" w:rsidP="004237BF">
      <w:pPr>
        <w:tabs>
          <w:tab w:val="right" w:leader="dot" w:pos="8640"/>
        </w:tabs>
        <w:spacing w:before="120"/>
        <w:jc w:val="center"/>
        <w:rPr>
          <w:rFonts w:ascii="Arial" w:hAnsi="Arial" w:cs="Arial"/>
          <w:b/>
          <w:sz w:val="20"/>
        </w:rPr>
      </w:pPr>
      <w:bookmarkStart w:id="83" w:name="chuong_pl_13_name"/>
      <w:r w:rsidRPr="00461378">
        <w:rPr>
          <w:rFonts w:ascii="Arial" w:hAnsi="Arial" w:cs="Arial"/>
          <w:b/>
          <w:sz w:val="20"/>
        </w:rPr>
        <w:t>ĐƠN ĐỀ NGHỊ ĐƯỢC NHẬN CHUYỂN NHƯỢNG TOÀN BỘ DỰ ÁN</w:t>
      </w:r>
      <w:bookmarkEnd w:id="83"/>
    </w:p>
    <w:p w:rsidR="004237BF" w:rsidRPr="00461378" w:rsidRDefault="004237BF" w:rsidP="004237BF">
      <w:pPr>
        <w:tabs>
          <w:tab w:val="right" w:leader="dot" w:pos="8640"/>
        </w:tabs>
        <w:spacing w:before="120"/>
        <w:jc w:val="center"/>
        <w:rPr>
          <w:rFonts w:ascii="Arial" w:hAnsi="Arial" w:cs="Arial"/>
          <w:sz w:val="20"/>
        </w:rPr>
      </w:pPr>
      <w:r w:rsidRPr="00461378">
        <w:rPr>
          <w:rFonts w:ascii="Arial" w:hAnsi="Arial" w:cs="Arial"/>
          <w:sz w:val="20"/>
        </w:rPr>
        <w:t>Kính gửi: ……………………………………</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b/>
          <w:sz w:val="20"/>
        </w:rPr>
        <w:t xml:space="preserve">1. Tên doanh nghiệp xin nhận chuyển nhượng dự án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Địa chỉ: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Giấy đăng ký thành lập doanh nghiệp số: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Giấy chứng nhận đăng ký kinh doanh số: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Người đại diện theo pháp </w:t>
      </w:r>
      <w:r w:rsidR="00DB427F" w:rsidRPr="00461378">
        <w:rPr>
          <w:rFonts w:ascii="Arial" w:hAnsi="Arial" w:cs="Arial"/>
          <w:sz w:val="20"/>
        </w:rPr>
        <w:t>luật</w:t>
      </w:r>
      <w:r w:rsidRPr="00461378">
        <w:rPr>
          <w:rFonts w:ascii="Arial" w:hAnsi="Arial" w:cs="Arial"/>
          <w:sz w:val="20"/>
        </w:rPr>
        <w:t xml:space="preserve">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b/>
          <w:sz w:val="20"/>
        </w:rPr>
        <w:t>2. Năng lực về tài chính</w:t>
      </w:r>
      <w:r w:rsidRPr="00461378">
        <w:rPr>
          <w:rFonts w:ascii="Arial" w:hAnsi="Arial" w:cs="Arial"/>
          <w:sz w:val="20"/>
        </w:rPr>
        <w:t xml:space="preserve"> (về vốn chủ sở hữu, khả năng huy động vốn </w:t>
      </w:r>
      <w:r w:rsidRPr="00461378">
        <w:rPr>
          <w:rFonts w:ascii="Arial" w:hAnsi="Arial" w:cs="Arial"/>
          <w:sz w:val="20"/>
        </w:rPr>
        <w:tab/>
        <w:t>)</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b/>
          <w:sz w:val="20"/>
        </w:rPr>
        <w:t>3. Năng lực kinh nghiệm</w:t>
      </w:r>
      <w:r w:rsidRPr="00461378">
        <w:rPr>
          <w:rFonts w:ascii="Arial" w:hAnsi="Arial" w:cs="Arial"/>
          <w:sz w:val="20"/>
        </w:rPr>
        <w:t xml:space="preserve"> (các dự án tương tự đã và đang triển khai về quy mô, vốn đầu tư ….…………; số năm kinh nghiệm trong lĩnh vực đầu tư bất động sản...):</w:t>
      </w: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b/>
          <w:sz w:val="20"/>
        </w:rPr>
      </w:pPr>
      <w:r w:rsidRPr="00461378">
        <w:rPr>
          <w:rFonts w:ascii="Arial" w:hAnsi="Arial" w:cs="Arial"/>
          <w:b/>
          <w:sz w:val="20"/>
        </w:rPr>
        <w:t>4. Đề nghị được nhận chuyển nhượng toàn bộ dự án sau:</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Tên dự án: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Chủ đầu tư là: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Địa điểm: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Nội dung và quy mô dự án: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Diện tích sử dụng đất của dự án: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Diện tích đất xây dựng: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Tổng mức đầu tư: </w:t>
      </w: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b/>
          <w:sz w:val="20"/>
        </w:rPr>
        <w:t>5. Cam kết:</w:t>
      </w:r>
      <w:r w:rsidRPr="00461378">
        <w:rPr>
          <w:rFonts w:ascii="Arial" w:hAnsi="Arial" w:cs="Arial"/>
          <w:sz w:val="20"/>
        </w:rPr>
        <w:t xml:space="preserve"> Nếu được cấp có thẩm quyền cho phép được nhận chuyển nhượng và làm chủ đầu tư dự án………………….., Công ty chúng tôi xin cam kết thực hiện như sau:</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Về kế hoạch triển khai tiếp dự án </w:t>
      </w: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xml:space="preserve">- Về tiến độ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Tiếp tục thực hiện các nghĩa vụ của chủ đầu tư đối với khách hàng và các bên có liên quan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sz w:val="20"/>
        </w:rPr>
      </w:pPr>
    </w:p>
    <w:tbl>
      <w:tblPr>
        <w:tblW w:w="0" w:type="auto"/>
        <w:tblLook w:val="01E0" w:firstRow="1" w:lastRow="1" w:firstColumn="1" w:lastColumn="1" w:noHBand="0" w:noVBand="0"/>
      </w:tblPr>
      <w:tblGrid>
        <w:gridCol w:w="4428"/>
        <w:gridCol w:w="4428"/>
      </w:tblGrid>
      <w:tr w:rsidR="004237BF" w:rsidRPr="00461378">
        <w:tc>
          <w:tcPr>
            <w:tcW w:w="4428" w:type="dxa"/>
          </w:tcPr>
          <w:p w:rsidR="004237BF" w:rsidRPr="00461378" w:rsidRDefault="004237BF" w:rsidP="004237BF">
            <w:pPr>
              <w:spacing w:before="120"/>
              <w:rPr>
                <w:rFonts w:ascii="Arial" w:hAnsi="Arial" w:cs="Arial"/>
                <w:sz w:val="16"/>
                <w:szCs w:val="20"/>
              </w:rPr>
            </w:pPr>
          </w:p>
          <w:p w:rsidR="004237BF" w:rsidRPr="00461378" w:rsidRDefault="004237BF" w:rsidP="004237BF">
            <w:pPr>
              <w:spacing w:before="120"/>
              <w:rPr>
                <w:rFonts w:ascii="Arial" w:hAnsi="Arial" w:cs="Arial"/>
                <w:sz w:val="16"/>
                <w:szCs w:val="20"/>
              </w:rPr>
            </w:pPr>
            <w:r w:rsidRPr="00461378">
              <w:rPr>
                <w:rFonts w:ascii="Arial" w:hAnsi="Arial" w:cs="Arial"/>
                <w:b/>
                <w:i/>
                <w:sz w:val="20"/>
                <w:szCs w:val="20"/>
              </w:rPr>
              <w:t>Nơi nhận:</w:t>
            </w:r>
            <w:r w:rsidRPr="00461378">
              <w:rPr>
                <w:rFonts w:ascii="Arial" w:hAnsi="Arial" w:cs="Arial"/>
                <w:b/>
                <w:i/>
                <w:sz w:val="20"/>
                <w:szCs w:val="20"/>
              </w:rPr>
              <w:br/>
            </w:r>
            <w:r w:rsidRPr="00461378">
              <w:rPr>
                <w:rFonts w:ascii="Arial" w:hAnsi="Arial" w:cs="Arial"/>
                <w:sz w:val="16"/>
                <w:szCs w:val="16"/>
              </w:rPr>
              <w:t>- Như trên;</w:t>
            </w:r>
            <w:r w:rsidRPr="00461378">
              <w:rPr>
                <w:rFonts w:ascii="Arial" w:hAnsi="Arial" w:cs="Arial"/>
                <w:sz w:val="16"/>
                <w:szCs w:val="16"/>
              </w:rPr>
              <w:br/>
              <w:t>- Lưu.</w:t>
            </w:r>
          </w:p>
        </w:tc>
        <w:tc>
          <w:tcPr>
            <w:tcW w:w="4428" w:type="dxa"/>
          </w:tcPr>
          <w:p w:rsidR="004237BF" w:rsidRPr="00461378" w:rsidRDefault="004237BF" w:rsidP="004237BF">
            <w:pPr>
              <w:spacing w:before="120"/>
              <w:jc w:val="center"/>
              <w:rPr>
                <w:rFonts w:ascii="Arial" w:hAnsi="Arial" w:cs="Arial"/>
                <w:b/>
                <w:sz w:val="20"/>
                <w:szCs w:val="20"/>
              </w:rPr>
            </w:pPr>
            <w:r w:rsidRPr="00461378">
              <w:rPr>
                <w:rFonts w:ascii="Arial" w:hAnsi="Arial" w:cs="Arial"/>
                <w:i/>
                <w:sz w:val="20"/>
              </w:rPr>
              <w:t>…….., ngày .... tháng …. năm…..</w:t>
            </w:r>
            <w:r w:rsidRPr="00461378">
              <w:rPr>
                <w:rFonts w:ascii="Arial" w:hAnsi="Arial" w:cs="Arial"/>
                <w:i/>
                <w:sz w:val="20"/>
              </w:rPr>
              <w:br/>
            </w:r>
            <w:r w:rsidRPr="00461378">
              <w:rPr>
                <w:rFonts w:ascii="Arial" w:hAnsi="Arial" w:cs="Arial"/>
                <w:b/>
                <w:sz w:val="20"/>
              </w:rPr>
              <w:t>CHỦ ĐẦU TƯ MỚI</w:t>
            </w:r>
            <w:r w:rsidRPr="00461378">
              <w:rPr>
                <w:rFonts w:ascii="Arial" w:hAnsi="Arial" w:cs="Arial"/>
                <w:sz w:val="20"/>
              </w:rPr>
              <w:br/>
            </w:r>
            <w:r w:rsidRPr="00461378">
              <w:rPr>
                <w:rFonts w:ascii="Arial" w:hAnsi="Arial" w:cs="Arial"/>
                <w:i/>
                <w:sz w:val="20"/>
              </w:rPr>
              <w:t>(Ký, ghi rõ họ tên, chức vụ và đóng dấu)</w:t>
            </w:r>
          </w:p>
        </w:tc>
      </w:tr>
    </w:tbl>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xml:space="preserve"> </w:t>
      </w:r>
    </w:p>
    <w:p w:rsidR="004237BF" w:rsidRPr="00461378" w:rsidRDefault="004237BF" w:rsidP="004237BF">
      <w:pPr>
        <w:tabs>
          <w:tab w:val="right" w:leader="dot" w:pos="8640"/>
        </w:tabs>
        <w:spacing w:before="120"/>
        <w:jc w:val="right"/>
        <w:rPr>
          <w:rFonts w:ascii="Arial" w:hAnsi="Arial" w:cs="Arial"/>
          <w:b/>
          <w:sz w:val="20"/>
        </w:rPr>
      </w:pPr>
      <w:bookmarkStart w:id="84" w:name="chuong_pl_14"/>
      <w:r w:rsidRPr="00461378">
        <w:rPr>
          <w:rFonts w:ascii="Arial" w:hAnsi="Arial" w:cs="Arial"/>
          <w:b/>
          <w:sz w:val="20"/>
        </w:rPr>
        <w:t>Mẫu số 10b</w:t>
      </w:r>
      <w:bookmarkEnd w:id="84"/>
    </w:p>
    <w:p w:rsidR="004237BF" w:rsidRPr="00461378" w:rsidRDefault="004237BF" w:rsidP="004237BF">
      <w:pPr>
        <w:tabs>
          <w:tab w:val="right" w:leader="dot" w:pos="8640"/>
        </w:tabs>
        <w:spacing w:before="120"/>
        <w:jc w:val="center"/>
        <w:rPr>
          <w:rFonts w:ascii="Arial" w:hAnsi="Arial" w:cs="Arial"/>
          <w:sz w:val="20"/>
        </w:rPr>
      </w:pPr>
      <w:r w:rsidRPr="00461378">
        <w:rPr>
          <w:rFonts w:ascii="Arial" w:hAnsi="Arial" w:cs="Arial"/>
          <w:b/>
          <w:sz w:val="20"/>
          <w:szCs w:val="20"/>
        </w:rPr>
        <w:t>CỘNG HÒA XÃ HỘI CHỦ NGHĨA VIỆT NAM</w:t>
      </w:r>
      <w:r w:rsidRPr="00461378">
        <w:rPr>
          <w:rFonts w:ascii="Arial" w:hAnsi="Arial" w:cs="Arial"/>
          <w:b/>
          <w:sz w:val="20"/>
          <w:szCs w:val="20"/>
        </w:rPr>
        <w:br/>
        <w:t xml:space="preserve">Độc lập - Tự do - Hạnh phúc </w:t>
      </w:r>
      <w:r w:rsidRPr="00461378">
        <w:rPr>
          <w:rFonts w:ascii="Arial" w:hAnsi="Arial" w:cs="Arial"/>
          <w:b/>
          <w:sz w:val="20"/>
          <w:szCs w:val="20"/>
        </w:rPr>
        <w:br/>
        <w:t>---------------</w:t>
      </w:r>
    </w:p>
    <w:p w:rsidR="004237BF" w:rsidRPr="00461378" w:rsidRDefault="004237BF" w:rsidP="004237BF">
      <w:pPr>
        <w:tabs>
          <w:tab w:val="right" w:leader="dot" w:pos="8640"/>
        </w:tabs>
        <w:spacing w:before="120"/>
        <w:jc w:val="center"/>
        <w:rPr>
          <w:rFonts w:ascii="Arial" w:hAnsi="Arial" w:cs="Arial"/>
          <w:b/>
          <w:sz w:val="20"/>
        </w:rPr>
      </w:pPr>
      <w:bookmarkStart w:id="85" w:name="chuong_pl_14_name"/>
      <w:r w:rsidRPr="00461378">
        <w:rPr>
          <w:rFonts w:ascii="Arial" w:hAnsi="Arial" w:cs="Arial"/>
          <w:b/>
          <w:sz w:val="20"/>
        </w:rPr>
        <w:t>ĐƠN ĐỀ NGHỊ ĐƯỢC NHẬN CHUYỂN NHƯỢNG MỘT PHẦN DỰ ÁN</w:t>
      </w:r>
      <w:bookmarkEnd w:id="85"/>
    </w:p>
    <w:p w:rsidR="004237BF" w:rsidRPr="00461378" w:rsidRDefault="004237BF" w:rsidP="004237BF">
      <w:pPr>
        <w:tabs>
          <w:tab w:val="right" w:leader="dot" w:pos="8640"/>
        </w:tabs>
        <w:spacing w:before="120"/>
        <w:jc w:val="center"/>
        <w:rPr>
          <w:rFonts w:ascii="Arial" w:hAnsi="Arial" w:cs="Arial"/>
          <w:sz w:val="20"/>
        </w:rPr>
      </w:pPr>
      <w:r w:rsidRPr="00461378">
        <w:rPr>
          <w:rFonts w:ascii="Arial" w:hAnsi="Arial" w:cs="Arial"/>
          <w:sz w:val="20"/>
        </w:rPr>
        <w:t>Kính gửi: ……………………………</w:t>
      </w:r>
    </w:p>
    <w:p w:rsidR="004237BF" w:rsidRPr="00461378" w:rsidRDefault="004237BF" w:rsidP="004237BF">
      <w:pPr>
        <w:tabs>
          <w:tab w:val="right" w:leader="dot" w:pos="8280"/>
        </w:tabs>
        <w:spacing w:before="120"/>
        <w:rPr>
          <w:rFonts w:ascii="Arial" w:hAnsi="Arial" w:cs="Arial"/>
          <w:b/>
          <w:sz w:val="20"/>
        </w:rPr>
      </w:pPr>
      <w:r w:rsidRPr="00461378">
        <w:rPr>
          <w:rFonts w:ascii="Arial" w:hAnsi="Arial" w:cs="Arial"/>
          <w:b/>
          <w:sz w:val="20"/>
        </w:rPr>
        <w:t xml:space="preserve">1. Tên doanh nghiệp xin nhận chuyển nhượng một phần dự án: </w:t>
      </w:r>
      <w:r w:rsidRPr="00461378">
        <w:rPr>
          <w:rFonts w:ascii="Arial" w:hAnsi="Arial" w:cs="Arial"/>
          <w:b/>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Địa chỉ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Giấy đăng ký thành lập doanh nghiệp số: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Giấy chứng nhận đăng ký kinh doanh số: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Người đại diện theo pháp </w:t>
      </w:r>
      <w:r w:rsidR="00DB427F" w:rsidRPr="00461378">
        <w:rPr>
          <w:rFonts w:ascii="Arial" w:hAnsi="Arial" w:cs="Arial"/>
          <w:sz w:val="20"/>
        </w:rPr>
        <w:t>luật</w:t>
      </w:r>
      <w:r w:rsidRPr="00461378">
        <w:rPr>
          <w:rFonts w:ascii="Arial" w:hAnsi="Arial" w:cs="Arial"/>
          <w:sz w:val="20"/>
        </w:rPr>
        <w:t xml:space="preserve">: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b/>
          <w:sz w:val="20"/>
        </w:rPr>
        <w:t>2. Năng lực về tài chính</w:t>
      </w:r>
      <w:r w:rsidRPr="00461378">
        <w:rPr>
          <w:rFonts w:ascii="Arial" w:hAnsi="Arial" w:cs="Arial"/>
          <w:sz w:val="20"/>
        </w:rPr>
        <w:t xml:space="preserve"> (về vốn chủ sở hữu, khả năng huy động vốn....):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b/>
          <w:sz w:val="20"/>
        </w:rPr>
        <w:t>3. Năng lực kinh nghiệm</w:t>
      </w:r>
      <w:r w:rsidRPr="00461378">
        <w:rPr>
          <w:rFonts w:ascii="Arial" w:hAnsi="Arial" w:cs="Arial"/>
          <w:sz w:val="20"/>
        </w:rPr>
        <w:t xml:space="preserve"> (các dự án tương tự đã và đang triển khai về quy mô, vốn đầu tư...; số năm kinh nghiệm trong lĩnh vực đầu tư bất động sản,...): </w:t>
      </w: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b/>
          <w:sz w:val="20"/>
        </w:rPr>
      </w:pPr>
      <w:r w:rsidRPr="00461378">
        <w:rPr>
          <w:rFonts w:ascii="Arial" w:hAnsi="Arial" w:cs="Arial"/>
          <w:b/>
          <w:sz w:val="20"/>
        </w:rPr>
        <w:t>4. Đề nghị được nhận chuyển nhượng một phần dự án sau:</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lang w:val="en-US"/>
        </w:rPr>
        <w:t xml:space="preserve">a) </w:t>
      </w:r>
      <w:r w:rsidRPr="00461378">
        <w:rPr>
          <w:rFonts w:ascii="Arial" w:hAnsi="Arial" w:cs="Arial"/>
          <w:sz w:val="20"/>
        </w:rPr>
        <w:t>Thông tin chung về dự án:</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Tên dự án: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Địa điểm: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Nội dung và quy mô dự án: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Diện tích sử dụng đất của dự án: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Diện tích đất xây dựng: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Tổng mức đầu tư: </w:t>
      </w: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b) Thông tin về phần dự án xin nhận chuyển nhượng:</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Vị trí khu đất: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Quy mô công trình: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Hiện trạng đang thực hiện:</w:t>
      </w: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b/>
          <w:sz w:val="20"/>
        </w:rPr>
        <w:t>5. Cam kết:</w:t>
      </w:r>
      <w:r w:rsidRPr="00461378">
        <w:rPr>
          <w:rFonts w:ascii="Arial" w:hAnsi="Arial" w:cs="Arial"/>
          <w:sz w:val="20"/>
        </w:rPr>
        <w:t xml:space="preserve"> Nếu được cấp có thẩm quyền cho phép được nhận chuyển nhượng một phần……..……….., Công ty chúng tôi xin cam kết thực hiện như sau:</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Về kế hoạch triển khai tiếp dự án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Về tiến độ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Tiếp tục thực hiện nghĩa vụ của chủ đầu tư đối với khách hàng và các bên có liên quan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sz w:val="20"/>
        </w:rPr>
      </w:pPr>
    </w:p>
    <w:tbl>
      <w:tblPr>
        <w:tblW w:w="0" w:type="auto"/>
        <w:tblLook w:val="01E0" w:firstRow="1" w:lastRow="1" w:firstColumn="1" w:lastColumn="1" w:noHBand="0" w:noVBand="0"/>
      </w:tblPr>
      <w:tblGrid>
        <w:gridCol w:w="4428"/>
        <w:gridCol w:w="4428"/>
      </w:tblGrid>
      <w:tr w:rsidR="004237BF" w:rsidRPr="00461378">
        <w:tc>
          <w:tcPr>
            <w:tcW w:w="4428" w:type="dxa"/>
          </w:tcPr>
          <w:p w:rsidR="004237BF" w:rsidRPr="00461378" w:rsidRDefault="004237BF" w:rsidP="004237BF">
            <w:pPr>
              <w:spacing w:before="120"/>
              <w:rPr>
                <w:rFonts w:ascii="Arial" w:hAnsi="Arial" w:cs="Arial"/>
                <w:sz w:val="16"/>
                <w:szCs w:val="20"/>
              </w:rPr>
            </w:pPr>
          </w:p>
          <w:p w:rsidR="004237BF" w:rsidRPr="00461378" w:rsidRDefault="004237BF" w:rsidP="004237BF">
            <w:pPr>
              <w:spacing w:before="120"/>
              <w:rPr>
                <w:rFonts w:ascii="Arial" w:hAnsi="Arial" w:cs="Arial"/>
                <w:sz w:val="16"/>
                <w:szCs w:val="20"/>
              </w:rPr>
            </w:pPr>
            <w:r w:rsidRPr="00461378">
              <w:rPr>
                <w:rFonts w:ascii="Arial" w:hAnsi="Arial" w:cs="Arial"/>
                <w:b/>
                <w:i/>
                <w:sz w:val="20"/>
                <w:szCs w:val="20"/>
              </w:rPr>
              <w:t>Nơi nhận:</w:t>
            </w:r>
            <w:r w:rsidRPr="00461378">
              <w:rPr>
                <w:rFonts w:ascii="Arial" w:hAnsi="Arial" w:cs="Arial"/>
                <w:b/>
                <w:i/>
                <w:sz w:val="20"/>
                <w:szCs w:val="20"/>
              </w:rPr>
              <w:br/>
            </w:r>
            <w:r w:rsidRPr="00461378">
              <w:rPr>
                <w:rFonts w:ascii="Arial" w:hAnsi="Arial" w:cs="Arial"/>
                <w:sz w:val="16"/>
                <w:szCs w:val="16"/>
              </w:rPr>
              <w:t>- Như trên;</w:t>
            </w:r>
            <w:r w:rsidRPr="00461378">
              <w:rPr>
                <w:rFonts w:ascii="Arial" w:hAnsi="Arial" w:cs="Arial"/>
                <w:sz w:val="16"/>
                <w:szCs w:val="16"/>
              </w:rPr>
              <w:br/>
              <w:t>- Lưu.</w:t>
            </w:r>
          </w:p>
        </w:tc>
        <w:tc>
          <w:tcPr>
            <w:tcW w:w="4428" w:type="dxa"/>
          </w:tcPr>
          <w:p w:rsidR="004237BF" w:rsidRPr="00461378" w:rsidRDefault="004237BF" w:rsidP="004237BF">
            <w:pPr>
              <w:spacing w:before="120"/>
              <w:jc w:val="center"/>
              <w:rPr>
                <w:rFonts w:ascii="Arial" w:hAnsi="Arial" w:cs="Arial"/>
                <w:b/>
                <w:sz w:val="20"/>
                <w:szCs w:val="20"/>
              </w:rPr>
            </w:pPr>
            <w:r w:rsidRPr="00461378">
              <w:rPr>
                <w:rFonts w:ascii="Arial" w:hAnsi="Arial" w:cs="Arial"/>
                <w:i/>
                <w:sz w:val="20"/>
              </w:rPr>
              <w:t>…..….., ngày ... tháng …. năm …</w:t>
            </w:r>
            <w:r w:rsidRPr="00461378">
              <w:rPr>
                <w:rFonts w:ascii="Arial" w:hAnsi="Arial" w:cs="Arial"/>
                <w:sz w:val="20"/>
              </w:rPr>
              <w:br/>
            </w:r>
            <w:r w:rsidRPr="00461378">
              <w:rPr>
                <w:rFonts w:ascii="Arial" w:hAnsi="Arial" w:cs="Arial"/>
                <w:b/>
                <w:sz w:val="20"/>
              </w:rPr>
              <w:t>CHỦ ĐẦU TƯ MỚI</w:t>
            </w:r>
            <w:r w:rsidRPr="00461378">
              <w:rPr>
                <w:rFonts w:ascii="Arial" w:hAnsi="Arial" w:cs="Arial"/>
                <w:sz w:val="20"/>
              </w:rPr>
              <w:br/>
            </w:r>
            <w:r w:rsidRPr="00461378">
              <w:rPr>
                <w:rFonts w:ascii="Arial" w:hAnsi="Arial" w:cs="Arial"/>
                <w:i/>
                <w:sz w:val="20"/>
              </w:rPr>
              <w:t>(Ký, ghi rõ họ tên, chức vụ và đóng dấu)</w:t>
            </w:r>
          </w:p>
        </w:tc>
      </w:tr>
    </w:tbl>
    <w:p w:rsidR="004237BF" w:rsidRPr="00F33728" w:rsidRDefault="008C0B54" w:rsidP="008C0B54">
      <w:pPr>
        <w:tabs>
          <w:tab w:val="right" w:leader="dot" w:pos="8640"/>
        </w:tabs>
        <w:spacing w:before="120"/>
        <w:jc w:val="right"/>
        <w:rPr>
          <w:rFonts w:ascii="Arial" w:hAnsi="Arial" w:cs="Arial"/>
          <w:b/>
          <w:sz w:val="20"/>
        </w:rPr>
      </w:pPr>
      <w:bookmarkStart w:id="86" w:name="chuong_pl_15"/>
      <w:r w:rsidRPr="00F33728">
        <w:rPr>
          <w:rFonts w:ascii="Arial" w:hAnsi="Arial" w:cs="Arial"/>
          <w:b/>
          <w:sz w:val="20"/>
        </w:rPr>
        <w:t>Mẫu số 11</w:t>
      </w:r>
      <w:bookmarkEnd w:id="86"/>
    </w:p>
    <w:tbl>
      <w:tblPr>
        <w:tblW w:w="0" w:type="auto"/>
        <w:tblLook w:val="01E0" w:firstRow="1" w:lastRow="1" w:firstColumn="1" w:lastColumn="1" w:noHBand="0" w:noVBand="0"/>
      </w:tblPr>
      <w:tblGrid>
        <w:gridCol w:w="3359"/>
        <w:gridCol w:w="5497"/>
      </w:tblGrid>
      <w:tr w:rsidR="004237BF" w:rsidRPr="00461378">
        <w:trPr>
          <w:trHeight w:val="288"/>
        </w:trPr>
        <w:tc>
          <w:tcPr>
            <w:tcW w:w="3359" w:type="dxa"/>
          </w:tcPr>
          <w:p w:rsidR="004237BF" w:rsidRPr="00461378" w:rsidRDefault="004237BF" w:rsidP="004237BF">
            <w:pPr>
              <w:spacing w:before="120"/>
              <w:jc w:val="center"/>
              <w:rPr>
                <w:rFonts w:ascii="Arial" w:hAnsi="Arial" w:cs="Arial"/>
                <w:b/>
                <w:sz w:val="20"/>
                <w:szCs w:val="20"/>
              </w:rPr>
            </w:pPr>
            <w:r w:rsidRPr="00461378">
              <w:rPr>
                <w:rFonts w:ascii="Arial" w:hAnsi="Arial" w:cs="Arial"/>
                <w:b/>
                <w:sz w:val="20"/>
              </w:rPr>
              <w:t>ỦY BAN NHÂN DÂN</w:t>
            </w:r>
            <w:r w:rsidRPr="00461378">
              <w:rPr>
                <w:rFonts w:ascii="Arial" w:hAnsi="Arial" w:cs="Arial"/>
                <w:b/>
                <w:sz w:val="20"/>
              </w:rPr>
              <w:br/>
              <w:t>TỈNH /THÀNH PHỐ...</w:t>
            </w:r>
            <w:r w:rsidRPr="00461378">
              <w:rPr>
                <w:rFonts w:ascii="Arial" w:hAnsi="Arial" w:cs="Arial"/>
                <w:sz w:val="20"/>
              </w:rPr>
              <w:t xml:space="preserve"> </w:t>
            </w:r>
            <w:r w:rsidRPr="00461378">
              <w:rPr>
                <w:rFonts w:ascii="Arial" w:hAnsi="Arial" w:cs="Arial"/>
                <w:b/>
                <w:sz w:val="20"/>
                <w:szCs w:val="20"/>
              </w:rPr>
              <w:br/>
              <w:t>-------</w:t>
            </w:r>
          </w:p>
        </w:tc>
        <w:tc>
          <w:tcPr>
            <w:tcW w:w="5497" w:type="dxa"/>
          </w:tcPr>
          <w:p w:rsidR="004237BF" w:rsidRPr="00461378" w:rsidRDefault="004237BF" w:rsidP="004237BF">
            <w:pPr>
              <w:spacing w:before="120"/>
              <w:jc w:val="center"/>
              <w:rPr>
                <w:rFonts w:ascii="Arial" w:hAnsi="Arial" w:cs="Arial"/>
                <w:sz w:val="20"/>
                <w:szCs w:val="20"/>
              </w:rPr>
            </w:pPr>
            <w:r w:rsidRPr="00461378">
              <w:rPr>
                <w:rFonts w:ascii="Arial" w:hAnsi="Arial" w:cs="Arial"/>
                <w:b/>
                <w:sz w:val="20"/>
                <w:szCs w:val="20"/>
              </w:rPr>
              <w:t>CỘNG HÒA XÃ HỘI CHỦ NGHĨA VIỆT NAM</w:t>
            </w:r>
            <w:r w:rsidRPr="00461378">
              <w:rPr>
                <w:rFonts w:ascii="Arial" w:hAnsi="Arial" w:cs="Arial"/>
                <w:b/>
                <w:sz w:val="20"/>
                <w:szCs w:val="20"/>
              </w:rPr>
              <w:br/>
              <w:t xml:space="preserve">Độc lập - Tự do - Hạnh phúc </w:t>
            </w:r>
            <w:r w:rsidRPr="00461378">
              <w:rPr>
                <w:rFonts w:ascii="Arial" w:hAnsi="Arial" w:cs="Arial"/>
                <w:b/>
                <w:sz w:val="20"/>
                <w:szCs w:val="20"/>
              </w:rPr>
              <w:br/>
              <w:t>---------------</w:t>
            </w:r>
          </w:p>
        </w:tc>
      </w:tr>
      <w:tr w:rsidR="004237BF" w:rsidRPr="00461378">
        <w:trPr>
          <w:trHeight w:val="256"/>
        </w:trPr>
        <w:tc>
          <w:tcPr>
            <w:tcW w:w="3359" w:type="dxa"/>
          </w:tcPr>
          <w:p w:rsidR="004237BF" w:rsidRPr="00461378" w:rsidRDefault="004237BF" w:rsidP="004237BF">
            <w:pPr>
              <w:spacing w:before="120"/>
              <w:jc w:val="center"/>
              <w:rPr>
                <w:rFonts w:ascii="Arial" w:hAnsi="Arial" w:cs="Arial"/>
                <w:i/>
                <w:sz w:val="20"/>
                <w:szCs w:val="20"/>
              </w:rPr>
            </w:pPr>
            <w:r w:rsidRPr="00461378">
              <w:rPr>
                <w:rFonts w:ascii="Arial" w:hAnsi="Arial" w:cs="Arial"/>
                <w:sz w:val="20"/>
              </w:rPr>
              <w:t xml:space="preserve">Số: </w:t>
            </w:r>
            <w:r w:rsidRPr="00461378">
              <w:rPr>
                <w:rFonts w:ascii="Arial" w:hAnsi="Arial" w:cs="Arial"/>
                <w:sz w:val="20"/>
                <w:lang w:val="en-US"/>
              </w:rPr>
              <w:t xml:space="preserve">       </w:t>
            </w:r>
            <w:r w:rsidRPr="00461378">
              <w:rPr>
                <w:rFonts w:ascii="Arial" w:hAnsi="Arial" w:cs="Arial"/>
                <w:sz w:val="20"/>
              </w:rPr>
              <w:t>/QĐ-UBND</w:t>
            </w:r>
          </w:p>
        </w:tc>
        <w:tc>
          <w:tcPr>
            <w:tcW w:w="5497" w:type="dxa"/>
          </w:tcPr>
          <w:p w:rsidR="004237BF" w:rsidRPr="00461378" w:rsidRDefault="004237BF" w:rsidP="004237BF">
            <w:pPr>
              <w:spacing w:before="120"/>
              <w:jc w:val="right"/>
              <w:rPr>
                <w:rFonts w:ascii="Arial" w:hAnsi="Arial" w:cs="Arial"/>
                <w:i/>
                <w:sz w:val="20"/>
                <w:szCs w:val="20"/>
              </w:rPr>
            </w:pPr>
            <w:r w:rsidRPr="00461378">
              <w:rPr>
                <w:rFonts w:ascii="Arial" w:hAnsi="Arial" w:cs="Arial"/>
                <w:i/>
                <w:sz w:val="20"/>
                <w:lang w:val="en-US"/>
              </w:rPr>
              <w:t>……………</w:t>
            </w:r>
            <w:r w:rsidRPr="00461378">
              <w:rPr>
                <w:rFonts w:ascii="Arial" w:hAnsi="Arial" w:cs="Arial"/>
                <w:i/>
                <w:sz w:val="20"/>
              </w:rPr>
              <w:t xml:space="preserve">, ngày </w:t>
            </w:r>
            <w:r w:rsidRPr="00461378">
              <w:rPr>
                <w:rFonts w:ascii="Arial" w:hAnsi="Arial" w:cs="Arial"/>
                <w:i/>
                <w:sz w:val="20"/>
                <w:lang w:val="en-US"/>
              </w:rPr>
              <w:t xml:space="preserve">….. </w:t>
            </w:r>
            <w:r w:rsidRPr="00461378">
              <w:rPr>
                <w:rFonts w:ascii="Arial" w:hAnsi="Arial" w:cs="Arial"/>
                <w:i/>
                <w:sz w:val="20"/>
              </w:rPr>
              <w:t xml:space="preserve">tháng......năm </w:t>
            </w:r>
            <w:r w:rsidRPr="00461378">
              <w:rPr>
                <w:rFonts w:ascii="Arial" w:hAnsi="Arial" w:cs="Arial"/>
                <w:i/>
                <w:sz w:val="20"/>
                <w:lang w:val="en-US"/>
              </w:rPr>
              <w:t>……..</w:t>
            </w:r>
          </w:p>
        </w:tc>
      </w:tr>
    </w:tbl>
    <w:p w:rsidR="004237BF" w:rsidRPr="00461378" w:rsidRDefault="004237BF" w:rsidP="004237BF">
      <w:pPr>
        <w:tabs>
          <w:tab w:val="right" w:leader="dot" w:pos="8640"/>
        </w:tabs>
        <w:spacing w:before="120"/>
        <w:rPr>
          <w:rFonts w:ascii="Arial" w:hAnsi="Arial" w:cs="Arial"/>
          <w:sz w:val="20"/>
          <w:lang w:val="en-US"/>
        </w:rPr>
      </w:pPr>
    </w:p>
    <w:p w:rsidR="004237BF" w:rsidRPr="00461378" w:rsidRDefault="004237BF" w:rsidP="004237BF">
      <w:pPr>
        <w:tabs>
          <w:tab w:val="right" w:leader="dot" w:pos="8640"/>
        </w:tabs>
        <w:spacing w:before="120"/>
        <w:jc w:val="center"/>
        <w:rPr>
          <w:rFonts w:ascii="Arial" w:hAnsi="Arial" w:cs="Arial"/>
          <w:b/>
          <w:sz w:val="20"/>
          <w:szCs w:val="26"/>
        </w:rPr>
      </w:pPr>
      <w:bookmarkStart w:id="87" w:name="chuong_pl_15_name"/>
      <w:r w:rsidRPr="00461378">
        <w:rPr>
          <w:rFonts w:ascii="Arial" w:hAnsi="Arial" w:cs="Arial"/>
          <w:b/>
          <w:sz w:val="20"/>
          <w:szCs w:val="26"/>
        </w:rPr>
        <w:t>QUYẾT ĐỊNH</w:t>
      </w:r>
      <w:bookmarkEnd w:id="87"/>
    </w:p>
    <w:p w:rsidR="004237BF" w:rsidRPr="00461378" w:rsidRDefault="004237BF" w:rsidP="004237BF">
      <w:pPr>
        <w:tabs>
          <w:tab w:val="right" w:leader="dot" w:pos="8640"/>
        </w:tabs>
        <w:spacing w:before="120"/>
        <w:jc w:val="center"/>
        <w:rPr>
          <w:rFonts w:ascii="Arial" w:hAnsi="Arial" w:cs="Arial"/>
          <w:b/>
          <w:sz w:val="20"/>
        </w:rPr>
      </w:pPr>
      <w:bookmarkStart w:id="88" w:name="chuong_pl_15_name_name"/>
      <w:r w:rsidRPr="00461378">
        <w:rPr>
          <w:rFonts w:ascii="Arial" w:hAnsi="Arial" w:cs="Arial"/>
          <w:b/>
          <w:sz w:val="20"/>
        </w:rPr>
        <w:t>Về chấp thuận chuyển nhượng dự án (hoặc một phần dự án)……………..</w:t>
      </w:r>
      <w:bookmarkEnd w:id="88"/>
    </w:p>
    <w:p w:rsidR="004237BF" w:rsidRPr="00461378" w:rsidRDefault="004237BF" w:rsidP="004237BF">
      <w:pPr>
        <w:tabs>
          <w:tab w:val="right" w:leader="dot" w:pos="8640"/>
        </w:tabs>
        <w:spacing w:before="120"/>
        <w:jc w:val="center"/>
        <w:rPr>
          <w:rFonts w:ascii="Arial" w:hAnsi="Arial" w:cs="Arial"/>
          <w:b/>
          <w:sz w:val="20"/>
        </w:rPr>
      </w:pPr>
      <w:r w:rsidRPr="00461378">
        <w:rPr>
          <w:rFonts w:ascii="Arial" w:hAnsi="Arial" w:cs="Arial"/>
          <w:b/>
          <w:sz w:val="20"/>
        </w:rPr>
        <w:t>CHỦ TỊCH ỦY BAN NHÂN DÂN TỈNH/THÀNH PHỐ …………….</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Căn cứ </w:t>
      </w:r>
      <w:r w:rsidRPr="00461378">
        <w:rPr>
          <w:rFonts w:ascii="Arial" w:hAnsi="Arial" w:cs="Arial"/>
          <w:sz w:val="20"/>
        </w:rPr>
        <w:tab/>
        <w:t>;</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Căn cứ </w:t>
      </w:r>
      <w:r w:rsidRPr="00461378">
        <w:rPr>
          <w:rFonts w:ascii="Arial" w:hAnsi="Arial" w:cs="Arial"/>
          <w:sz w:val="20"/>
        </w:rPr>
        <w:tab/>
        <w:t>;</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Xét đề nghị của </w:t>
      </w:r>
      <w:r w:rsidRPr="00461378">
        <w:rPr>
          <w:rFonts w:ascii="Arial" w:hAnsi="Arial" w:cs="Arial"/>
          <w:sz w:val="20"/>
        </w:rPr>
        <w:tab/>
        <w:t>,</w:t>
      </w:r>
    </w:p>
    <w:p w:rsidR="004237BF" w:rsidRPr="00461378" w:rsidRDefault="004237BF" w:rsidP="004237BF">
      <w:pPr>
        <w:tabs>
          <w:tab w:val="right" w:leader="dot" w:pos="8640"/>
        </w:tabs>
        <w:spacing w:before="120"/>
        <w:jc w:val="center"/>
        <w:rPr>
          <w:rFonts w:ascii="Arial" w:hAnsi="Arial" w:cs="Arial"/>
          <w:b/>
          <w:sz w:val="20"/>
          <w:szCs w:val="26"/>
        </w:rPr>
      </w:pPr>
      <w:r w:rsidRPr="00461378">
        <w:rPr>
          <w:rFonts w:ascii="Arial" w:hAnsi="Arial" w:cs="Arial"/>
          <w:b/>
          <w:sz w:val="20"/>
          <w:szCs w:val="26"/>
        </w:rPr>
        <w:t>QUYẾT ĐỊNH:</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b/>
          <w:sz w:val="20"/>
        </w:rPr>
        <w:t>Điều 1.</w:t>
      </w:r>
      <w:r w:rsidRPr="00461378">
        <w:rPr>
          <w:rFonts w:ascii="Arial" w:hAnsi="Arial" w:cs="Arial"/>
          <w:sz w:val="20"/>
        </w:rPr>
        <w:t xml:space="preserve"> Chấp thuận cho chuyển nhượng dự án (hoặc một phần dự án) ........... từ công ty ……….. cho công ty …………………… với các nội dung sau:</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1. Quy mô và kết quả thực hiện của dự án xin chuyển nhượng:</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a) Quy mô đầu tư xây dựng của toàn bộ dự án (theo Quyết định số......)</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Quy mô sử dụng đất:</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Tổng diện tích đất:</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Diện tích đất xây dựng công trình:</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Diện tích đất giao thông; công viên; cấp thoát nước....</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Hệ số sử dụng đất: </w:t>
      </w: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Quy mô đầu tư xây dựng:</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Tổng diện tích sàn xây dựng</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Quy mô công trình:</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Mật độ xây dựng: </w:t>
      </w: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Tổng mức đầu tư của dự án:</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Nguồn vốn đầu tư:</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Tiến độ thực hiện dự án:</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xml:space="preserve">b) Quy mô của phần dự án chuyển nhượng </w:t>
      </w:r>
      <w:r w:rsidRPr="00461378">
        <w:rPr>
          <w:rFonts w:ascii="Arial" w:hAnsi="Arial" w:cs="Arial"/>
          <w:i/>
          <w:sz w:val="20"/>
        </w:rPr>
        <w:t>(nếu là chuyển nhượng một phần dự án)</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c) Kết quả thực hiện dự án:</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2. Bên chuyển nhượng dự án (hoặc một phần dự án):</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Tên doanh nghiệp: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Địa chỉ: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Giấy chứng nhận đăng ký doanh nghiệp: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Giấy chứng nhận đăng ký kinh doanh: </w:t>
      </w: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3. Bên nhận chuyển nhượng dự án (hoặc một phần dự án):</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Tên doanh nghiệp: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Địa chỉ: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Giấy chứng nhận đăng ký doanh nghiệp/Giấy chứng nhận đăng ký kinh doanh: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b/>
          <w:sz w:val="20"/>
        </w:rPr>
        <w:t>Điều 2.</w:t>
      </w:r>
      <w:r w:rsidRPr="00461378">
        <w:rPr>
          <w:rFonts w:ascii="Arial" w:hAnsi="Arial" w:cs="Arial"/>
          <w:sz w:val="20"/>
        </w:rPr>
        <w:t xml:space="preserve"> Chậm nhất là 30 (ba mươi) ngày kể từ ngày nhận Quyết định này, Bên chuyển nhượng và Bên nhận chuyển nhượng phải ký kết hợp đồng chuyển nhượng và hoàn thành việc bàn giao dự án (hoặc một phần dự án) theo quy định tại Điều 51 </w:t>
      </w:r>
      <w:r w:rsidR="00DB427F" w:rsidRPr="00461378">
        <w:rPr>
          <w:rFonts w:ascii="Arial" w:hAnsi="Arial" w:cs="Arial"/>
          <w:sz w:val="20"/>
        </w:rPr>
        <w:t>Luật</w:t>
      </w:r>
      <w:r w:rsidRPr="00461378">
        <w:rPr>
          <w:rFonts w:ascii="Arial" w:hAnsi="Arial" w:cs="Arial"/>
          <w:sz w:val="20"/>
        </w:rPr>
        <w:t xml:space="preserve"> Kinh doanh bất động sản và </w:t>
      </w:r>
      <w:r w:rsidR="00DB427F" w:rsidRPr="00461378">
        <w:rPr>
          <w:rFonts w:ascii="Arial" w:hAnsi="Arial" w:cs="Arial"/>
          <w:sz w:val="20"/>
        </w:rPr>
        <w:t>Nghị định</w:t>
      </w:r>
      <w:r w:rsidRPr="00461378">
        <w:rPr>
          <w:rFonts w:ascii="Arial" w:hAnsi="Arial" w:cs="Arial"/>
          <w:sz w:val="20"/>
        </w:rPr>
        <w:t xml:space="preserve"> số ……/2015/NĐ-CP ngày …. tháng …… năm 2015 của Chính phủ quy định chi tiết một số điều của </w:t>
      </w:r>
      <w:r w:rsidR="00DB427F" w:rsidRPr="00461378">
        <w:rPr>
          <w:rFonts w:ascii="Arial" w:hAnsi="Arial" w:cs="Arial"/>
          <w:sz w:val="20"/>
        </w:rPr>
        <w:t>Luật</w:t>
      </w:r>
      <w:r w:rsidRPr="00461378">
        <w:rPr>
          <w:rFonts w:ascii="Arial" w:hAnsi="Arial" w:cs="Arial"/>
          <w:sz w:val="20"/>
        </w:rPr>
        <w:t xml:space="preserve"> Kinh doanh bất động sản </w:t>
      </w: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b/>
          <w:sz w:val="20"/>
        </w:rPr>
      </w:pPr>
      <w:r w:rsidRPr="00461378">
        <w:rPr>
          <w:rFonts w:ascii="Arial" w:hAnsi="Arial" w:cs="Arial"/>
          <w:b/>
          <w:sz w:val="20"/>
        </w:rPr>
        <w:t xml:space="preserve">Điều 3. Quyền và nghĩa vụ của Bên chuyển nhượng (theo Khoản 1 Điều 52 </w:t>
      </w:r>
      <w:r w:rsidR="00DB427F" w:rsidRPr="00461378">
        <w:rPr>
          <w:rFonts w:ascii="Arial" w:hAnsi="Arial" w:cs="Arial"/>
          <w:b/>
          <w:sz w:val="20"/>
        </w:rPr>
        <w:t>Luật</w:t>
      </w:r>
      <w:r w:rsidRPr="00461378">
        <w:rPr>
          <w:rFonts w:ascii="Arial" w:hAnsi="Arial" w:cs="Arial"/>
          <w:b/>
          <w:sz w:val="20"/>
        </w:rPr>
        <w:t xml:space="preserve"> Kinh doanh bất động sản)</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Chuyển giao quyền và nghĩa vụ của mình đối với toàn bộ hoặc một phần dự án cho chủ đầu tư nhận chuyển nhượng để tiếp tục đầu tư xây dựng bất động sản để kinh doanh, trừ các quyền và nghĩa vụ đã thực hiện xong mà không liên quan đến chủ đầu tư nhận chuyển nhượng và việc tiếp tục triển khai dự án, phần dự án đó;</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Chuyển giao hồ sơ liên quan cho bên nhận chuyển nhượng; thông báo kịp thời, đầy đủ, công khai và giải quyết thỏa đáng quyền, lợi ích hợp pháp của khách hàng và các bên liên quan tới dự án, phần dự án chuyển nhượng;</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xml:space="preserve">- Phối hợp với bên nhận chuyển nhượng làm thủ tục chuyển quyền sử dụng đất cho bên nhận chuyển nhượng theo quy định của pháp </w:t>
      </w:r>
      <w:r w:rsidR="00DB427F" w:rsidRPr="00461378">
        <w:rPr>
          <w:rFonts w:ascii="Arial" w:hAnsi="Arial" w:cs="Arial"/>
          <w:sz w:val="20"/>
        </w:rPr>
        <w:t>luật</w:t>
      </w:r>
      <w:r w:rsidRPr="00461378">
        <w:rPr>
          <w:rFonts w:ascii="Arial" w:hAnsi="Arial" w:cs="Arial"/>
          <w:sz w:val="20"/>
        </w:rPr>
        <w:t xml:space="preserve"> về đất đai;</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Trường hợp chuyển nhượng một phần dự án bất động sản, bên chuyển nhượng có quyền yêu cầu bên nhận chuyển nhượng tiếp tục đầu tư xây dựng nhà, công trình xây dựng trong phần dự án nhận chuyển nhượng theo đúng tiến độ và quy hoạch chi tiết 1/500 hoặc quy hoạch tổng mặt bằng của dự án; theo dõi và thông báo kịp thời với cơ quan nhà nước có thẩm quyền về hành vi vi phạm trong việc sử dụng đất, đầu tư xây dựng của bên nhận chuyển nhượng;</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xml:space="preserve">- Thực hiện nghĩa vụ tài chính với Nhà nước theo quy định của pháp </w:t>
      </w:r>
      <w:r w:rsidR="00DB427F" w:rsidRPr="00461378">
        <w:rPr>
          <w:rFonts w:ascii="Arial" w:hAnsi="Arial" w:cs="Arial"/>
          <w:sz w:val="20"/>
        </w:rPr>
        <w:t>luật</w:t>
      </w:r>
      <w:r w:rsidRPr="00461378">
        <w:rPr>
          <w:rFonts w:ascii="Arial" w:hAnsi="Arial" w:cs="Arial"/>
          <w:sz w:val="20"/>
        </w:rPr>
        <w:t>;</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Các quyền và nghĩa vụ khác: </w:t>
      </w:r>
      <w:r w:rsidRPr="00461378">
        <w:rPr>
          <w:rFonts w:ascii="Arial" w:hAnsi="Arial" w:cs="Arial"/>
          <w:sz w:val="20"/>
        </w:rPr>
        <w:tab/>
      </w:r>
    </w:p>
    <w:p w:rsidR="004237BF" w:rsidRPr="00461378" w:rsidRDefault="004237BF" w:rsidP="004237BF">
      <w:pPr>
        <w:tabs>
          <w:tab w:val="right" w:leader="dot" w:pos="8640"/>
        </w:tabs>
        <w:spacing w:before="120"/>
        <w:rPr>
          <w:rFonts w:ascii="Arial" w:hAnsi="Arial" w:cs="Arial"/>
          <w:b/>
          <w:sz w:val="20"/>
        </w:rPr>
      </w:pPr>
      <w:r w:rsidRPr="00461378">
        <w:rPr>
          <w:rFonts w:ascii="Arial" w:hAnsi="Arial" w:cs="Arial"/>
          <w:b/>
          <w:sz w:val="20"/>
        </w:rPr>
        <w:t xml:space="preserve">Điều 4. Quyền và nghĩa vụ của Bên nhận chuyển nhượng (theo Khoản 2 Điều 52 </w:t>
      </w:r>
      <w:r w:rsidR="00DB427F" w:rsidRPr="00461378">
        <w:rPr>
          <w:rFonts w:ascii="Arial" w:hAnsi="Arial" w:cs="Arial"/>
          <w:b/>
          <w:sz w:val="20"/>
        </w:rPr>
        <w:t>Luật</w:t>
      </w:r>
      <w:r w:rsidRPr="00461378">
        <w:rPr>
          <w:rFonts w:ascii="Arial" w:hAnsi="Arial" w:cs="Arial"/>
          <w:b/>
          <w:sz w:val="20"/>
        </w:rPr>
        <w:t xml:space="preserve"> Kinh doanh bất động sản)</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Kế thừa và thực hiện quyền, nghĩa vụ của chủ đầu tư chuyển nhượng đã chuyển giao theo quyết định phê duyệt dự án;</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Tiếp tục triển khai đầu tư xây dựng, kinh doanh dự án theo đúng tiến độ, nội dung của dự án đã được phê duyệt;</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Trường hợp nhận chuyển nhượng một phần dự án bất động sản, bên nhận chuyển nhượng có trách nhiệm thực hiện các yêu cầu của bên chuyển nhượng dự án về việc bảo đảm tiến độ, tuân thủ quy hoạch của dự án trong quá trình đầu tư xây dựng;</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xml:space="preserve">- Thực hiện nghĩa vụ tài chính với Nhà nước theo quy định của pháp </w:t>
      </w:r>
      <w:r w:rsidR="00DB427F" w:rsidRPr="00461378">
        <w:rPr>
          <w:rFonts w:ascii="Arial" w:hAnsi="Arial" w:cs="Arial"/>
          <w:sz w:val="20"/>
        </w:rPr>
        <w:t>luật</w:t>
      </w:r>
      <w:r w:rsidRPr="00461378">
        <w:rPr>
          <w:rFonts w:ascii="Arial" w:hAnsi="Arial" w:cs="Arial"/>
          <w:sz w:val="20"/>
        </w:rPr>
        <w:t>;</w:t>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sz w:val="20"/>
        </w:rPr>
        <w:t xml:space="preserve">- Thực hiện các quyền và nghĩa vụ của Chủ đầu tư dự án theo quy định pháp </w:t>
      </w:r>
      <w:r w:rsidR="00DB427F" w:rsidRPr="00461378">
        <w:rPr>
          <w:rFonts w:ascii="Arial" w:hAnsi="Arial" w:cs="Arial"/>
          <w:sz w:val="20"/>
        </w:rPr>
        <w:t>luật</w:t>
      </w:r>
      <w:r w:rsidRPr="00461378">
        <w:rPr>
          <w:rFonts w:ascii="Arial" w:hAnsi="Arial" w:cs="Arial"/>
          <w:sz w:val="20"/>
        </w:rPr>
        <w:t>;</w:t>
      </w:r>
    </w:p>
    <w:p w:rsidR="004237BF" w:rsidRPr="00461378" w:rsidRDefault="004237BF" w:rsidP="004237BF">
      <w:pPr>
        <w:tabs>
          <w:tab w:val="right" w:leader="dot" w:pos="8280"/>
        </w:tabs>
        <w:spacing w:before="120"/>
        <w:rPr>
          <w:rFonts w:ascii="Arial" w:hAnsi="Arial" w:cs="Arial"/>
          <w:sz w:val="20"/>
        </w:rPr>
      </w:pPr>
      <w:r w:rsidRPr="00461378">
        <w:rPr>
          <w:rFonts w:ascii="Arial" w:hAnsi="Arial" w:cs="Arial"/>
          <w:sz w:val="20"/>
        </w:rPr>
        <w:t xml:space="preserve">- Các quyền và nghĩa vụ khác: </w:t>
      </w:r>
      <w:r w:rsidRPr="00461378">
        <w:rPr>
          <w:rFonts w:ascii="Arial" w:hAnsi="Arial" w:cs="Arial"/>
          <w:sz w:val="20"/>
        </w:rPr>
        <w:tab/>
      </w:r>
    </w:p>
    <w:p w:rsidR="004237BF" w:rsidRPr="00461378" w:rsidRDefault="004237BF" w:rsidP="004237BF">
      <w:pPr>
        <w:tabs>
          <w:tab w:val="right" w:leader="dot" w:pos="8280"/>
        </w:tabs>
        <w:spacing w:before="120"/>
        <w:rPr>
          <w:rFonts w:ascii="Arial" w:hAnsi="Arial" w:cs="Arial"/>
          <w:b/>
          <w:sz w:val="20"/>
        </w:rPr>
      </w:pPr>
      <w:r w:rsidRPr="00461378">
        <w:rPr>
          <w:rFonts w:ascii="Arial" w:hAnsi="Arial" w:cs="Arial"/>
          <w:b/>
          <w:sz w:val="20"/>
        </w:rPr>
        <w:t xml:space="preserve">Điều 5. Trách nhiệm của các Sở ngành có liên quan: </w:t>
      </w:r>
      <w:r w:rsidRPr="00461378">
        <w:rPr>
          <w:rFonts w:ascii="Arial" w:hAnsi="Arial" w:cs="Arial"/>
          <w:b/>
          <w:sz w:val="20"/>
        </w:rPr>
        <w:tab/>
      </w:r>
    </w:p>
    <w:p w:rsidR="004237BF" w:rsidRPr="00461378" w:rsidRDefault="004237BF" w:rsidP="004237BF">
      <w:pPr>
        <w:tabs>
          <w:tab w:val="right" w:leader="dot" w:pos="8640"/>
        </w:tabs>
        <w:spacing w:before="120"/>
        <w:rPr>
          <w:rFonts w:ascii="Arial" w:hAnsi="Arial" w:cs="Arial"/>
          <w:sz w:val="20"/>
        </w:rPr>
      </w:pPr>
      <w:r w:rsidRPr="00461378">
        <w:rPr>
          <w:rFonts w:ascii="Arial" w:hAnsi="Arial" w:cs="Arial"/>
          <w:b/>
          <w:sz w:val="20"/>
        </w:rPr>
        <w:t xml:space="preserve">Điều 6. </w:t>
      </w:r>
      <w:r w:rsidRPr="00461378">
        <w:rPr>
          <w:rFonts w:ascii="Arial" w:hAnsi="Arial" w:cs="Arial"/>
          <w:sz w:val="20"/>
        </w:rPr>
        <w:t>(Các cá nhân và cơ quan đơn vị có liên quan gồm ……………) chịu trách nhiệm thi hành Quyết định này./.</w:t>
      </w:r>
    </w:p>
    <w:p w:rsidR="004237BF" w:rsidRPr="00461378" w:rsidRDefault="004237BF" w:rsidP="004237BF">
      <w:pPr>
        <w:tabs>
          <w:tab w:val="right" w:leader="dot" w:pos="8640"/>
        </w:tabs>
        <w:spacing w:before="120"/>
        <w:rPr>
          <w:rFonts w:ascii="Arial" w:hAnsi="Arial" w:cs="Arial"/>
          <w:sz w:val="20"/>
        </w:rPr>
      </w:pPr>
    </w:p>
    <w:tbl>
      <w:tblPr>
        <w:tblW w:w="0" w:type="auto"/>
        <w:tblLook w:val="01E0" w:firstRow="1" w:lastRow="1" w:firstColumn="1" w:lastColumn="1" w:noHBand="0" w:noVBand="0"/>
      </w:tblPr>
      <w:tblGrid>
        <w:gridCol w:w="4428"/>
        <w:gridCol w:w="4428"/>
      </w:tblGrid>
      <w:tr w:rsidR="004237BF" w:rsidRPr="00461378">
        <w:tc>
          <w:tcPr>
            <w:tcW w:w="4428" w:type="dxa"/>
          </w:tcPr>
          <w:p w:rsidR="004237BF" w:rsidRPr="00461378" w:rsidRDefault="004237BF" w:rsidP="004237BF">
            <w:pPr>
              <w:spacing w:before="120"/>
              <w:rPr>
                <w:rFonts w:ascii="Arial" w:hAnsi="Arial" w:cs="Arial"/>
                <w:sz w:val="16"/>
                <w:szCs w:val="20"/>
              </w:rPr>
            </w:pPr>
          </w:p>
          <w:p w:rsidR="004237BF" w:rsidRPr="00461378" w:rsidRDefault="004237BF" w:rsidP="004237BF">
            <w:pPr>
              <w:spacing w:before="120"/>
              <w:rPr>
                <w:rFonts w:ascii="Arial" w:hAnsi="Arial" w:cs="Arial"/>
                <w:sz w:val="16"/>
                <w:szCs w:val="20"/>
              </w:rPr>
            </w:pPr>
            <w:r w:rsidRPr="00461378">
              <w:rPr>
                <w:rFonts w:ascii="Arial" w:hAnsi="Arial" w:cs="Arial"/>
                <w:b/>
                <w:i/>
                <w:sz w:val="20"/>
                <w:szCs w:val="20"/>
              </w:rPr>
              <w:t>Nơi nhận:</w:t>
            </w:r>
            <w:r w:rsidRPr="00461378">
              <w:rPr>
                <w:rFonts w:ascii="Arial" w:hAnsi="Arial" w:cs="Arial"/>
                <w:b/>
                <w:i/>
                <w:sz w:val="20"/>
                <w:szCs w:val="20"/>
              </w:rPr>
              <w:br/>
            </w:r>
            <w:r w:rsidRPr="00461378">
              <w:rPr>
                <w:rFonts w:ascii="Arial" w:hAnsi="Arial" w:cs="Arial"/>
                <w:sz w:val="16"/>
                <w:szCs w:val="16"/>
              </w:rPr>
              <w:t>- Như Điều 6;</w:t>
            </w:r>
            <w:r w:rsidRPr="00461378">
              <w:rPr>
                <w:rFonts w:ascii="Arial" w:hAnsi="Arial" w:cs="Arial"/>
                <w:sz w:val="16"/>
                <w:szCs w:val="16"/>
              </w:rPr>
              <w:br/>
              <w:t>- ………;</w:t>
            </w:r>
            <w:r w:rsidRPr="00461378">
              <w:rPr>
                <w:rFonts w:ascii="Arial" w:hAnsi="Arial" w:cs="Arial"/>
                <w:sz w:val="16"/>
                <w:szCs w:val="16"/>
              </w:rPr>
              <w:br/>
              <w:t>- Lưu: VT, ....</w:t>
            </w:r>
          </w:p>
        </w:tc>
        <w:tc>
          <w:tcPr>
            <w:tcW w:w="4428" w:type="dxa"/>
          </w:tcPr>
          <w:p w:rsidR="004237BF" w:rsidRPr="00461378" w:rsidRDefault="004237BF" w:rsidP="004237BF">
            <w:pPr>
              <w:spacing w:before="120"/>
              <w:jc w:val="center"/>
              <w:rPr>
                <w:rFonts w:ascii="Arial" w:hAnsi="Arial" w:cs="Arial"/>
                <w:b/>
                <w:sz w:val="20"/>
                <w:szCs w:val="20"/>
              </w:rPr>
            </w:pPr>
            <w:r w:rsidRPr="00461378">
              <w:rPr>
                <w:rFonts w:ascii="Arial" w:hAnsi="Arial" w:cs="Arial"/>
                <w:b/>
                <w:sz w:val="20"/>
              </w:rPr>
              <w:t>CHỨC VỤ CỦA NGƯỜI KÝ</w:t>
            </w:r>
            <w:r w:rsidRPr="00461378">
              <w:rPr>
                <w:rFonts w:ascii="Arial" w:hAnsi="Arial" w:cs="Arial"/>
                <w:b/>
                <w:sz w:val="20"/>
              </w:rPr>
              <w:br/>
            </w:r>
            <w:r w:rsidRPr="00461378">
              <w:rPr>
                <w:rFonts w:ascii="Arial" w:hAnsi="Arial" w:cs="Arial"/>
                <w:i/>
                <w:sz w:val="20"/>
              </w:rPr>
              <w:t>(Chữ ký, dấu)</w:t>
            </w:r>
            <w:r w:rsidRPr="00461378">
              <w:rPr>
                <w:rFonts w:ascii="Arial" w:hAnsi="Arial" w:cs="Arial"/>
                <w:b/>
                <w:sz w:val="20"/>
              </w:rPr>
              <w:br/>
            </w:r>
            <w:r w:rsidRPr="00461378">
              <w:rPr>
                <w:rFonts w:ascii="Arial" w:hAnsi="Arial" w:cs="Arial"/>
                <w:b/>
                <w:sz w:val="20"/>
              </w:rPr>
              <w:br/>
            </w:r>
            <w:r w:rsidRPr="00461378">
              <w:rPr>
                <w:rFonts w:ascii="Arial" w:hAnsi="Arial" w:cs="Arial"/>
                <w:b/>
                <w:sz w:val="20"/>
              </w:rPr>
              <w:br/>
            </w:r>
            <w:r w:rsidRPr="00461378">
              <w:rPr>
                <w:rFonts w:ascii="Arial" w:hAnsi="Arial" w:cs="Arial"/>
                <w:b/>
                <w:sz w:val="20"/>
              </w:rPr>
              <w:br/>
            </w:r>
            <w:r w:rsidRPr="00461378">
              <w:rPr>
                <w:rFonts w:ascii="Arial" w:hAnsi="Arial" w:cs="Arial"/>
                <w:b/>
                <w:sz w:val="20"/>
              </w:rPr>
              <w:br/>
              <w:t>Họ và tên</w:t>
            </w:r>
          </w:p>
        </w:tc>
      </w:tr>
    </w:tbl>
    <w:p w:rsidR="004237BF" w:rsidRPr="00461378" w:rsidRDefault="004237BF">
      <w:pPr>
        <w:rPr>
          <w:rFonts w:ascii="Arial" w:hAnsi="Arial" w:cs="Arial"/>
          <w:sz w:val="20"/>
        </w:rPr>
      </w:pPr>
    </w:p>
    <w:p w:rsidR="00CF51B3" w:rsidRPr="00461378" w:rsidRDefault="00CF51B3">
      <w:pPr>
        <w:rPr>
          <w:rFonts w:ascii="Arial" w:hAnsi="Arial" w:cs="Arial"/>
          <w:sz w:val="20"/>
        </w:rPr>
      </w:pPr>
    </w:p>
    <w:sectPr w:rsidR="00CF51B3" w:rsidRPr="00461378" w:rsidSect="00877BAE">
      <w:type w:val="continuous"/>
      <w:pgSz w:w="11909" w:h="16834" w:code="9"/>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26568" w:rsidRDefault="00D26568">
      <w:pPr>
        <w:rPr>
          <w:rFonts w:cs="Times New Roman"/>
          <w:color w:val="auto"/>
          <w:lang w:eastAsia="en-US"/>
        </w:rPr>
      </w:pPr>
      <w:r>
        <w:rPr>
          <w:rFonts w:cs="Times New Roman"/>
          <w:color w:val="auto"/>
          <w:lang w:eastAsia="en-US"/>
        </w:rPr>
        <w:separator/>
      </w:r>
    </w:p>
  </w:endnote>
  <w:endnote w:type="continuationSeparator" w:id="0">
    <w:p w:rsidR="00D26568" w:rsidRDefault="00D26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26568" w:rsidRDefault="00D26568">
      <w:pPr>
        <w:rPr>
          <w:rFonts w:cs="Times New Roman"/>
          <w:color w:val="auto"/>
          <w:lang w:eastAsia="en-US"/>
        </w:rPr>
      </w:pPr>
      <w:r>
        <w:rPr>
          <w:rFonts w:cs="Times New Roman"/>
          <w:color w:val="auto"/>
          <w:lang w:eastAsia="en-US"/>
        </w:rPr>
        <w:separator/>
      </w:r>
    </w:p>
  </w:footnote>
  <w:footnote w:type="continuationSeparator" w:id="0">
    <w:p w:rsidR="00D26568" w:rsidRDefault="00D26568">
      <w:r>
        <w:continuationSeparator/>
      </w:r>
    </w:p>
  </w:footnote>
  <w:footnote w:id="1">
    <w:p w:rsidR="00CF51B3" w:rsidRPr="00CF51B3" w:rsidRDefault="00CF51B3" w:rsidP="00F05139">
      <w:pPr>
        <w:spacing w:before="120"/>
        <w:rPr>
          <w:rFonts w:ascii="Arial" w:hAnsi="Arial" w:cs="Arial"/>
          <w:sz w:val="20"/>
          <w:szCs w:val="20"/>
        </w:rPr>
      </w:pPr>
      <w:r w:rsidRPr="00CF51B3">
        <w:rPr>
          <w:rFonts w:ascii="Arial" w:hAnsi="Arial" w:cs="Arial"/>
          <w:sz w:val="20"/>
          <w:szCs w:val="20"/>
          <w:vertAlign w:val="superscript"/>
        </w:rPr>
        <w:t>1</w:t>
      </w:r>
      <w:r w:rsidRPr="00CF51B3">
        <w:rPr>
          <w:rFonts w:ascii="Arial" w:hAnsi="Arial" w:cs="Arial"/>
          <w:sz w:val="20"/>
          <w:szCs w:val="20"/>
        </w:rPr>
        <w:t xml:space="preserve"> Nếu bên mua là </w:t>
      </w:r>
      <w:r w:rsidRPr="00CF51B3">
        <w:rPr>
          <w:rFonts w:ascii="Arial" w:hAnsi="Arial" w:cs="Arial"/>
          <w:sz w:val="20"/>
          <w:szCs w:val="20"/>
          <w:highlight w:val="white"/>
        </w:rPr>
        <w:t>tổ chức</w:t>
      </w:r>
      <w:r w:rsidRPr="00CF51B3">
        <w:rPr>
          <w:rFonts w:ascii="Arial" w:hAnsi="Arial" w:cs="Arial"/>
          <w:sz w:val="20"/>
          <w:szCs w:val="20"/>
        </w:rPr>
        <w:t xml:space="preserve"> thì ghi thông tin tên của tổ chức, địa chỉ trụ sở chính, địa chỉ, giấy chứng nhận </w:t>
      </w:r>
      <w:r w:rsidRPr="00CF51B3">
        <w:rPr>
          <w:rFonts w:ascii="Arial" w:hAnsi="Arial" w:cs="Arial"/>
          <w:sz w:val="20"/>
          <w:szCs w:val="20"/>
          <w:highlight w:val="white"/>
        </w:rPr>
        <w:t>đăng ký</w:t>
      </w:r>
      <w:r w:rsidRPr="00CF51B3">
        <w:rPr>
          <w:rFonts w:ascii="Arial" w:hAnsi="Arial" w:cs="Arial"/>
          <w:sz w:val="20"/>
          <w:szCs w:val="20"/>
        </w:rPr>
        <w:t xml:space="preserve"> doanh nghiệp, mã số doanh nghiệp, tên và chức vụ người đại </w:t>
      </w:r>
      <w:r w:rsidRPr="00CF51B3">
        <w:rPr>
          <w:rFonts w:ascii="Arial" w:hAnsi="Arial" w:cs="Arial"/>
          <w:sz w:val="20"/>
          <w:szCs w:val="20"/>
          <w:lang w:val="en-US"/>
        </w:rPr>
        <w:t>d</w:t>
      </w:r>
      <w:r w:rsidRPr="00CF51B3">
        <w:rPr>
          <w:rFonts w:ascii="Arial" w:hAnsi="Arial" w:cs="Arial"/>
          <w:sz w:val="20"/>
          <w:szCs w:val="20"/>
        </w:rPr>
        <w:t>iện theo pháp luật của tổ chức đó, số điện thoại liên hệ, số tài khoản (nếu có), mã số thuế.</w:t>
      </w:r>
    </w:p>
  </w:footnote>
  <w:footnote w:id="2">
    <w:p w:rsidR="00CF51B3" w:rsidRPr="00CF51B3" w:rsidRDefault="00CF51B3" w:rsidP="00F05139">
      <w:pPr>
        <w:spacing w:before="120"/>
        <w:rPr>
          <w:rFonts w:ascii="Arial" w:hAnsi="Arial" w:cs="Arial"/>
          <w:sz w:val="20"/>
          <w:szCs w:val="20"/>
        </w:rPr>
      </w:pPr>
      <w:r w:rsidRPr="00CF51B3">
        <w:rPr>
          <w:rFonts w:ascii="Arial" w:hAnsi="Arial" w:cs="Arial"/>
          <w:sz w:val="20"/>
          <w:szCs w:val="20"/>
          <w:vertAlign w:val="superscript"/>
        </w:rPr>
        <w:t>2</w:t>
      </w:r>
      <w:r w:rsidRPr="00CF51B3">
        <w:rPr>
          <w:rFonts w:ascii="Arial" w:hAnsi="Arial" w:cs="Arial"/>
          <w:sz w:val="20"/>
          <w:szCs w:val="20"/>
        </w:rPr>
        <w:t xml:space="preserve"> Trường hợp các bên thỏa thuận bàn giao nhà, công trình </w:t>
      </w:r>
      <w:r w:rsidRPr="00CF51B3">
        <w:rPr>
          <w:rFonts w:ascii="Arial" w:hAnsi="Arial" w:cs="Arial"/>
          <w:sz w:val="20"/>
          <w:szCs w:val="20"/>
          <w:highlight w:val="white"/>
        </w:rPr>
        <w:t>xây dựng</w:t>
      </w:r>
      <w:r w:rsidRPr="00CF51B3">
        <w:rPr>
          <w:rFonts w:ascii="Arial" w:hAnsi="Arial" w:cs="Arial"/>
          <w:sz w:val="20"/>
          <w:szCs w:val="20"/>
        </w:rPr>
        <w:t xml:space="preserve"> hình thành </w:t>
      </w:r>
      <w:r w:rsidRPr="00CF51B3">
        <w:rPr>
          <w:rFonts w:ascii="Arial" w:hAnsi="Arial" w:cs="Arial"/>
          <w:sz w:val="20"/>
          <w:szCs w:val="20"/>
          <w:highlight w:val="white"/>
        </w:rPr>
        <w:t>trong</w:t>
      </w:r>
      <w:r w:rsidRPr="00CF51B3">
        <w:rPr>
          <w:rFonts w:ascii="Arial" w:hAnsi="Arial" w:cs="Arial"/>
          <w:sz w:val="20"/>
          <w:szCs w:val="20"/>
        </w:rPr>
        <w:t xml:space="preserve"> tương lai theo tiến độ xây dựng: Hai bên thống nhất Bên Bán có trách nhiệm thực hiện việc xây dựng nhà, công trình xây dựng theo đúng tiến độ thỏa thuận dưới đây:</w:t>
      </w:r>
    </w:p>
    <w:p w:rsidR="00CF51B3" w:rsidRPr="00CF51B3" w:rsidRDefault="00CF51B3" w:rsidP="00F05139">
      <w:pPr>
        <w:spacing w:before="120"/>
        <w:rPr>
          <w:rFonts w:ascii="Arial" w:hAnsi="Arial" w:cs="Arial"/>
          <w:sz w:val="20"/>
          <w:szCs w:val="20"/>
        </w:rPr>
      </w:pPr>
      <w:r w:rsidRPr="00CF51B3">
        <w:rPr>
          <w:rFonts w:ascii="Arial" w:hAnsi="Arial" w:cs="Arial"/>
          <w:sz w:val="20"/>
          <w:szCs w:val="20"/>
        </w:rPr>
        <w:t>a) Giai đoạn 1: …………………………</w:t>
      </w:r>
    </w:p>
    <w:p w:rsidR="00CF51B3" w:rsidRPr="00CF51B3" w:rsidRDefault="00CF51B3" w:rsidP="00F05139">
      <w:pPr>
        <w:spacing w:before="120"/>
        <w:rPr>
          <w:rFonts w:ascii="Arial" w:hAnsi="Arial" w:cs="Arial"/>
          <w:sz w:val="20"/>
          <w:szCs w:val="20"/>
        </w:rPr>
      </w:pPr>
      <w:r w:rsidRPr="00CF51B3">
        <w:rPr>
          <w:rFonts w:ascii="Arial" w:hAnsi="Arial" w:cs="Arial"/>
          <w:sz w:val="20"/>
          <w:szCs w:val="20"/>
        </w:rPr>
        <w:t>b) Giai đoạn 2: …………………………</w:t>
      </w:r>
    </w:p>
    <w:p w:rsidR="00CF51B3" w:rsidRPr="00CF51B3" w:rsidRDefault="00CF51B3" w:rsidP="00F05139">
      <w:pPr>
        <w:spacing w:before="120"/>
        <w:rPr>
          <w:rFonts w:ascii="Arial" w:hAnsi="Arial" w:cs="Arial"/>
          <w:sz w:val="20"/>
          <w:szCs w:val="20"/>
        </w:rPr>
      </w:pPr>
      <w:r w:rsidRPr="00CF51B3">
        <w:rPr>
          <w:rFonts w:ascii="Arial" w:hAnsi="Arial" w:cs="Arial"/>
          <w:sz w:val="20"/>
          <w:szCs w:val="20"/>
        </w:rPr>
        <w:t>c) Giai đoạn 3: ………………………….</w:t>
      </w:r>
    </w:p>
  </w:footnote>
  <w:footnote w:id="3">
    <w:p w:rsidR="00CF51B3" w:rsidRPr="00CF51B3" w:rsidRDefault="00CF51B3" w:rsidP="00F05139">
      <w:pPr>
        <w:spacing w:before="120"/>
        <w:rPr>
          <w:rFonts w:ascii="Arial" w:hAnsi="Arial" w:cs="Arial"/>
          <w:sz w:val="20"/>
          <w:szCs w:val="20"/>
        </w:rPr>
      </w:pPr>
      <w:r w:rsidRPr="00CF51B3">
        <w:rPr>
          <w:rFonts w:ascii="Arial" w:hAnsi="Arial" w:cs="Arial"/>
          <w:sz w:val="20"/>
          <w:szCs w:val="20"/>
          <w:vertAlign w:val="superscript"/>
        </w:rPr>
        <w:t>3</w:t>
      </w:r>
      <w:r w:rsidRPr="00CF51B3">
        <w:rPr>
          <w:rFonts w:ascii="Arial" w:hAnsi="Arial" w:cs="Arial"/>
          <w:sz w:val="20"/>
          <w:szCs w:val="20"/>
        </w:rPr>
        <w:t xml:space="preserve"> Nếu mua bán nhà ở là căn hộ nhà chung cư thì Bên bán phải thông báo cho Bên mua biết rõ các quyền và nghĩa vụ đối với phần diện tích sở hữu chung, sở hữu riêng </w:t>
      </w:r>
      <w:r w:rsidRPr="00CF51B3">
        <w:rPr>
          <w:rFonts w:ascii="Arial" w:hAnsi="Arial" w:cs="Arial"/>
          <w:sz w:val="20"/>
          <w:szCs w:val="20"/>
          <w:highlight w:val="white"/>
        </w:rPr>
        <w:t>của</w:t>
      </w:r>
      <w:r w:rsidRPr="00CF51B3">
        <w:rPr>
          <w:rFonts w:ascii="Arial" w:hAnsi="Arial" w:cs="Arial"/>
          <w:sz w:val="20"/>
          <w:szCs w:val="20"/>
        </w:rPr>
        <w:t xml:space="preserve"> căn hộ mua bán và quy chế quản lý sử dụng nhà chung cư đó).</w:t>
      </w:r>
    </w:p>
  </w:footnote>
  <w:footnote w:id="4">
    <w:p w:rsidR="00CF51B3" w:rsidRPr="00CF51B3" w:rsidRDefault="00CF51B3" w:rsidP="00F05139">
      <w:pPr>
        <w:spacing w:before="120"/>
        <w:rPr>
          <w:rFonts w:ascii="Arial" w:hAnsi="Arial" w:cs="Arial"/>
          <w:sz w:val="20"/>
          <w:szCs w:val="20"/>
        </w:rPr>
      </w:pPr>
      <w:r w:rsidRPr="00CF51B3">
        <w:rPr>
          <w:rFonts w:ascii="Arial" w:hAnsi="Arial" w:cs="Arial"/>
          <w:sz w:val="20"/>
          <w:szCs w:val="20"/>
          <w:vertAlign w:val="superscript"/>
        </w:rPr>
        <w:t>4</w:t>
      </w:r>
      <w:r w:rsidRPr="00CF51B3">
        <w:rPr>
          <w:rFonts w:ascii="Arial" w:hAnsi="Arial" w:cs="Arial"/>
          <w:sz w:val="20"/>
          <w:szCs w:val="20"/>
        </w:rPr>
        <w:t xml:space="preserve"> Bên Bán cam kết bảo đảm chất lượng xây dựng nhà, công trình xây dựng theo đúng thiết kế đã được phê duyệt và sử dụng đúng (hoặc tương đương) các vật liệu xây dựng nhà, công </w:t>
      </w:r>
      <w:r w:rsidRPr="00CF51B3">
        <w:rPr>
          <w:rFonts w:ascii="Arial" w:hAnsi="Arial" w:cs="Arial"/>
          <w:sz w:val="20"/>
          <w:szCs w:val="20"/>
          <w:highlight w:val="white"/>
        </w:rPr>
        <w:t>trình</w:t>
      </w:r>
      <w:r w:rsidRPr="00CF51B3">
        <w:rPr>
          <w:rFonts w:ascii="Arial" w:hAnsi="Arial" w:cs="Arial"/>
          <w:sz w:val="20"/>
          <w:szCs w:val="20"/>
        </w:rPr>
        <w:t xml:space="preserve"> xây dựng mà hai bên đã cam </w:t>
      </w:r>
      <w:r w:rsidRPr="00CF51B3">
        <w:rPr>
          <w:rFonts w:ascii="Arial" w:hAnsi="Arial" w:cs="Arial"/>
          <w:sz w:val="20"/>
          <w:szCs w:val="20"/>
          <w:highlight w:val="white"/>
        </w:rPr>
        <w:t>kết</w:t>
      </w:r>
      <w:r w:rsidRPr="00CF51B3">
        <w:rPr>
          <w:rFonts w:ascii="Arial" w:hAnsi="Arial" w:cs="Arial"/>
          <w:sz w:val="20"/>
          <w:szCs w:val="20"/>
        </w:rPr>
        <w:t xml:space="preserve"> trong hợp đồng này.</w:t>
      </w:r>
    </w:p>
  </w:footnote>
  <w:footnote w:id="5">
    <w:p w:rsidR="00CF51B3" w:rsidRPr="00CF51B3" w:rsidRDefault="00CF51B3" w:rsidP="00F05139">
      <w:pPr>
        <w:spacing w:before="120"/>
        <w:rPr>
          <w:rFonts w:ascii="Arial" w:hAnsi="Arial" w:cs="Arial"/>
          <w:sz w:val="20"/>
          <w:szCs w:val="20"/>
        </w:rPr>
      </w:pPr>
      <w:r w:rsidRPr="00CF51B3">
        <w:rPr>
          <w:rFonts w:ascii="Arial" w:hAnsi="Arial" w:cs="Arial"/>
          <w:sz w:val="20"/>
          <w:szCs w:val="20"/>
          <w:vertAlign w:val="superscript"/>
        </w:rPr>
        <w:t>5</w:t>
      </w:r>
      <w:r w:rsidRPr="00CF51B3">
        <w:rPr>
          <w:rFonts w:ascii="Arial" w:hAnsi="Arial" w:cs="Arial"/>
          <w:sz w:val="20"/>
          <w:szCs w:val="20"/>
        </w:rPr>
        <w:t xml:space="preserve"> Nếu bên mua tự đi làm thủ tục thì bên mua có quyền yêu cầu Bên bán </w:t>
      </w:r>
      <w:r w:rsidRPr="00CF51B3">
        <w:rPr>
          <w:rFonts w:ascii="Arial" w:hAnsi="Arial" w:cs="Arial"/>
          <w:sz w:val="20"/>
          <w:szCs w:val="20"/>
          <w:highlight w:val="white"/>
        </w:rPr>
        <w:t>phối hợp</w:t>
      </w:r>
      <w:r w:rsidRPr="00CF51B3">
        <w:rPr>
          <w:rFonts w:ascii="Arial" w:hAnsi="Arial" w:cs="Arial"/>
          <w:sz w:val="20"/>
          <w:szCs w:val="20"/>
        </w:rPr>
        <w:t>, cung cấp các giấy tờ có liên quan để làm thủ tục đề nghị cấp giấy chứng nhận quyền sử dụng đất, quyền sở hữu đối với nhà, công trình xây dựng.</w:t>
      </w:r>
    </w:p>
  </w:footnote>
  <w:footnote w:id="6">
    <w:p w:rsidR="00CF51B3" w:rsidRPr="00CF51B3" w:rsidRDefault="00CF51B3" w:rsidP="00F05139">
      <w:pPr>
        <w:spacing w:before="120"/>
        <w:rPr>
          <w:rFonts w:ascii="Arial" w:hAnsi="Arial" w:cs="Arial"/>
          <w:sz w:val="20"/>
          <w:szCs w:val="20"/>
        </w:rPr>
      </w:pPr>
      <w:r w:rsidRPr="00CF51B3">
        <w:rPr>
          <w:rFonts w:ascii="Arial" w:hAnsi="Arial" w:cs="Arial"/>
          <w:sz w:val="20"/>
          <w:szCs w:val="20"/>
          <w:vertAlign w:val="superscript"/>
        </w:rPr>
        <w:t xml:space="preserve">6 </w:t>
      </w:r>
      <w:r w:rsidRPr="00CF51B3">
        <w:rPr>
          <w:rFonts w:ascii="Arial" w:hAnsi="Arial" w:cs="Arial"/>
          <w:sz w:val="20"/>
          <w:szCs w:val="20"/>
        </w:rPr>
        <w:t xml:space="preserve">Trường hợp mua nhà, công trình </w:t>
      </w:r>
      <w:r w:rsidRPr="00CF51B3">
        <w:rPr>
          <w:rFonts w:ascii="Arial" w:hAnsi="Arial" w:cs="Arial"/>
          <w:sz w:val="20"/>
          <w:szCs w:val="20"/>
          <w:highlight w:val="white"/>
        </w:rPr>
        <w:t>xây dựng</w:t>
      </w:r>
      <w:r w:rsidRPr="00CF51B3">
        <w:rPr>
          <w:rFonts w:ascii="Arial" w:hAnsi="Arial" w:cs="Arial"/>
          <w:sz w:val="20"/>
          <w:szCs w:val="20"/>
        </w:rPr>
        <w:t xml:space="preserve"> đang cho thuê, phải bảo đảm quyền, lợi ích của bên thuê theo </w:t>
      </w:r>
      <w:r w:rsidRPr="00CF51B3">
        <w:rPr>
          <w:rFonts w:ascii="Arial" w:hAnsi="Arial" w:cs="Arial"/>
          <w:sz w:val="20"/>
          <w:szCs w:val="20"/>
          <w:highlight w:val="white"/>
        </w:rPr>
        <w:t>thỏa thuận</w:t>
      </w:r>
      <w:r w:rsidRPr="00CF51B3">
        <w:rPr>
          <w:rFonts w:ascii="Arial" w:hAnsi="Arial" w:cs="Arial"/>
          <w:sz w:val="20"/>
          <w:szCs w:val="20"/>
        </w:rPr>
        <w:t xml:space="preserve"> trong hợp đồng thuê khi thời hạn thuê còn hiệu lực.</w:t>
      </w:r>
    </w:p>
  </w:footnote>
  <w:footnote w:id="7">
    <w:p w:rsidR="00CF51B3" w:rsidRPr="00CF51B3" w:rsidRDefault="00CF51B3" w:rsidP="00F05139">
      <w:pPr>
        <w:spacing w:before="120"/>
        <w:rPr>
          <w:rFonts w:ascii="Arial" w:hAnsi="Arial" w:cs="Arial"/>
          <w:sz w:val="20"/>
          <w:szCs w:val="20"/>
        </w:rPr>
      </w:pPr>
      <w:r w:rsidRPr="00CF51B3">
        <w:rPr>
          <w:rFonts w:ascii="Arial" w:hAnsi="Arial" w:cs="Arial"/>
          <w:sz w:val="20"/>
          <w:szCs w:val="20"/>
          <w:vertAlign w:val="superscript"/>
        </w:rPr>
        <w:t>7</w:t>
      </w:r>
      <w:r w:rsidRPr="00CF51B3">
        <w:rPr>
          <w:rFonts w:ascii="Arial" w:hAnsi="Arial" w:cs="Arial"/>
          <w:sz w:val="20"/>
          <w:szCs w:val="20"/>
        </w:rPr>
        <w:t xml:space="preserve"> Đối với </w:t>
      </w:r>
      <w:r w:rsidRPr="00CF51B3">
        <w:rPr>
          <w:rFonts w:ascii="Arial" w:hAnsi="Arial" w:cs="Arial"/>
          <w:sz w:val="20"/>
          <w:szCs w:val="20"/>
          <w:highlight w:val="white"/>
        </w:rPr>
        <w:t>trường hợp</w:t>
      </w:r>
      <w:r w:rsidRPr="00CF51B3">
        <w:rPr>
          <w:rFonts w:ascii="Arial" w:hAnsi="Arial" w:cs="Arial"/>
          <w:sz w:val="20"/>
          <w:szCs w:val="20"/>
        </w:rPr>
        <w:t xml:space="preserve"> phải chứng thực hoặc công chứng theo quy định pháp luật.</w:t>
      </w:r>
    </w:p>
  </w:footnote>
  <w:footnote w:id="8">
    <w:p w:rsidR="00CF51B3" w:rsidRPr="00CF51B3" w:rsidRDefault="00CF51B3" w:rsidP="00F05139">
      <w:pPr>
        <w:spacing w:before="120"/>
        <w:rPr>
          <w:rFonts w:ascii="Arial" w:hAnsi="Arial" w:cs="Arial"/>
          <w:sz w:val="20"/>
          <w:szCs w:val="20"/>
        </w:rPr>
      </w:pPr>
      <w:r w:rsidRPr="00CF51B3">
        <w:rPr>
          <w:rFonts w:ascii="Arial" w:hAnsi="Arial" w:cs="Arial"/>
          <w:sz w:val="20"/>
          <w:szCs w:val="20"/>
          <w:vertAlign w:val="superscript"/>
        </w:rPr>
        <w:t>1</w:t>
      </w:r>
      <w:r w:rsidRPr="00CF51B3">
        <w:rPr>
          <w:rFonts w:ascii="Arial" w:hAnsi="Arial" w:cs="Arial"/>
          <w:sz w:val="20"/>
          <w:szCs w:val="20"/>
        </w:rPr>
        <w:t xml:space="preserve"> Nếu bến thuê là tổ chức thì ghi thông tin tên của </w:t>
      </w:r>
      <w:r w:rsidRPr="00CF51B3">
        <w:rPr>
          <w:rFonts w:ascii="Arial" w:hAnsi="Arial" w:cs="Arial"/>
          <w:sz w:val="20"/>
          <w:szCs w:val="20"/>
          <w:highlight w:val="white"/>
        </w:rPr>
        <w:t>tổ chức</w:t>
      </w:r>
      <w:r w:rsidRPr="00CF51B3">
        <w:rPr>
          <w:rFonts w:ascii="Arial" w:hAnsi="Arial" w:cs="Arial"/>
          <w:sz w:val="20"/>
          <w:szCs w:val="20"/>
        </w:rPr>
        <w:t xml:space="preserve">, địa chỉ trụ sở chính, địa chỉ, giấy chứng nhận đăng ký doanh nghiệp, mã số doanh nghiệp, tên và chức vụ người đại diện theo pháp luật </w:t>
      </w:r>
      <w:r w:rsidRPr="00CF51B3">
        <w:rPr>
          <w:rFonts w:ascii="Arial" w:hAnsi="Arial" w:cs="Arial"/>
          <w:sz w:val="20"/>
          <w:szCs w:val="20"/>
          <w:highlight w:val="white"/>
        </w:rPr>
        <w:t>của</w:t>
      </w:r>
      <w:r w:rsidRPr="00CF51B3">
        <w:rPr>
          <w:rFonts w:ascii="Arial" w:hAnsi="Arial" w:cs="Arial"/>
          <w:sz w:val="20"/>
          <w:szCs w:val="20"/>
        </w:rPr>
        <w:t xml:space="preserve"> </w:t>
      </w:r>
      <w:r w:rsidRPr="00CF51B3">
        <w:rPr>
          <w:rFonts w:ascii="Arial" w:hAnsi="Arial" w:cs="Arial"/>
          <w:sz w:val="20"/>
          <w:szCs w:val="20"/>
          <w:highlight w:val="white"/>
        </w:rPr>
        <w:t>tổ chức</w:t>
      </w:r>
      <w:r w:rsidRPr="00CF51B3">
        <w:rPr>
          <w:rFonts w:ascii="Arial" w:hAnsi="Arial" w:cs="Arial"/>
          <w:sz w:val="20"/>
          <w:szCs w:val="20"/>
        </w:rPr>
        <w:t xml:space="preserve"> đó, số điện thoại liên hệ, số tài khoản (nếu có), mã số thuế.</w:t>
      </w:r>
    </w:p>
  </w:footnote>
  <w:footnote w:id="9">
    <w:p w:rsidR="00CF51B3" w:rsidRPr="00CF51B3" w:rsidRDefault="00CF51B3" w:rsidP="00F05139">
      <w:pPr>
        <w:spacing w:before="120"/>
        <w:rPr>
          <w:rFonts w:ascii="Arial" w:hAnsi="Arial" w:cs="Arial"/>
          <w:sz w:val="20"/>
          <w:szCs w:val="20"/>
        </w:rPr>
      </w:pPr>
      <w:r w:rsidRPr="00CF51B3">
        <w:rPr>
          <w:rStyle w:val="FootnoteReference"/>
          <w:rFonts w:ascii="Arial" w:hAnsi="Arial" w:cs="Arial"/>
          <w:sz w:val="20"/>
          <w:szCs w:val="20"/>
        </w:rPr>
        <w:t>2</w:t>
      </w:r>
      <w:r w:rsidRPr="00CF51B3">
        <w:rPr>
          <w:rFonts w:ascii="Arial" w:hAnsi="Arial" w:cs="Arial"/>
          <w:sz w:val="20"/>
          <w:szCs w:val="20"/>
        </w:rPr>
        <w:t xml:space="preserve"> Đối với </w:t>
      </w:r>
      <w:r w:rsidRPr="00CF51B3">
        <w:rPr>
          <w:rFonts w:ascii="Arial" w:hAnsi="Arial" w:cs="Arial"/>
          <w:sz w:val="20"/>
          <w:szCs w:val="20"/>
          <w:highlight w:val="white"/>
        </w:rPr>
        <w:t>trường hợp</w:t>
      </w:r>
      <w:r w:rsidRPr="00CF51B3">
        <w:rPr>
          <w:rFonts w:ascii="Arial" w:hAnsi="Arial" w:cs="Arial"/>
          <w:sz w:val="20"/>
          <w:szCs w:val="20"/>
        </w:rPr>
        <w:t xml:space="preserve"> phải chứng thực hoặc công chứng theo quy định pháp luật.</w:t>
      </w:r>
    </w:p>
  </w:footnote>
  <w:footnote w:id="10">
    <w:p w:rsidR="00CF51B3" w:rsidRPr="00CF51B3" w:rsidRDefault="00CF51B3" w:rsidP="00F05139">
      <w:pPr>
        <w:spacing w:before="120"/>
        <w:rPr>
          <w:rFonts w:ascii="Arial" w:hAnsi="Arial" w:cs="Arial"/>
          <w:sz w:val="20"/>
          <w:szCs w:val="20"/>
        </w:rPr>
      </w:pPr>
      <w:r w:rsidRPr="00CF51B3">
        <w:rPr>
          <w:rFonts w:ascii="Arial" w:hAnsi="Arial" w:cs="Arial"/>
          <w:sz w:val="20"/>
          <w:szCs w:val="20"/>
          <w:vertAlign w:val="superscript"/>
        </w:rPr>
        <w:t>1</w:t>
      </w:r>
      <w:r w:rsidRPr="00CF51B3">
        <w:rPr>
          <w:rFonts w:ascii="Arial" w:hAnsi="Arial" w:cs="Arial"/>
          <w:sz w:val="20"/>
          <w:szCs w:val="20"/>
        </w:rPr>
        <w:t xml:space="preserve"> Nếu bên thuê mua là tổ chức thì ghi thông tin tên </w:t>
      </w:r>
      <w:r w:rsidRPr="00CF51B3">
        <w:rPr>
          <w:rFonts w:ascii="Arial" w:hAnsi="Arial" w:cs="Arial"/>
          <w:sz w:val="20"/>
          <w:szCs w:val="20"/>
          <w:highlight w:val="white"/>
        </w:rPr>
        <w:t>của</w:t>
      </w:r>
      <w:r w:rsidRPr="00CF51B3">
        <w:rPr>
          <w:rFonts w:ascii="Arial" w:hAnsi="Arial" w:cs="Arial"/>
          <w:sz w:val="20"/>
          <w:szCs w:val="20"/>
        </w:rPr>
        <w:t xml:space="preserve"> tổ chức, địa chỉ trụ sở chính, địa chỉ, giấy chứng nhận </w:t>
      </w:r>
      <w:r w:rsidRPr="00CF51B3">
        <w:rPr>
          <w:rFonts w:ascii="Arial" w:hAnsi="Arial" w:cs="Arial"/>
          <w:sz w:val="20"/>
          <w:szCs w:val="20"/>
          <w:highlight w:val="white"/>
        </w:rPr>
        <w:t>đăng ký</w:t>
      </w:r>
      <w:r w:rsidRPr="00CF51B3">
        <w:rPr>
          <w:rFonts w:ascii="Arial" w:hAnsi="Arial" w:cs="Arial"/>
          <w:sz w:val="20"/>
          <w:szCs w:val="20"/>
        </w:rPr>
        <w:t xml:space="preserve"> doanh nghiệp, mã số doanh nghiệp, tên và chức vụ người đại diện theo pháp luật của tổ chức đó, số điện thoại liên hệ, số tài khoản (nếu có), mã số thuế.</w:t>
      </w:r>
    </w:p>
  </w:footnote>
  <w:footnote w:id="11">
    <w:p w:rsidR="00CF51B3" w:rsidRPr="00CF51B3" w:rsidRDefault="00CF51B3" w:rsidP="00F05139">
      <w:pPr>
        <w:spacing w:before="120"/>
        <w:rPr>
          <w:rFonts w:ascii="Arial" w:hAnsi="Arial" w:cs="Arial"/>
          <w:sz w:val="20"/>
          <w:szCs w:val="20"/>
        </w:rPr>
      </w:pPr>
      <w:r w:rsidRPr="00CF51B3">
        <w:rPr>
          <w:rFonts w:ascii="Arial" w:hAnsi="Arial" w:cs="Arial"/>
          <w:sz w:val="20"/>
          <w:szCs w:val="20"/>
          <w:vertAlign w:val="superscript"/>
        </w:rPr>
        <w:t>2</w:t>
      </w:r>
      <w:r w:rsidRPr="00CF51B3">
        <w:rPr>
          <w:rFonts w:ascii="Arial" w:hAnsi="Arial" w:cs="Arial"/>
          <w:sz w:val="20"/>
          <w:szCs w:val="20"/>
        </w:rPr>
        <w:t xml:space="preserve"> Đối với tr</w:t>
      </w:r>
      <w:r w:rsidRPr="00CF51B3">
        <w:rPr>
          <w:rFonts w:ascii="Arial" w:hAnsi="Arial" w:cs="Arial"/>
          <w:sz w:val="20"/>
          <w:szCs w:val="20"/>
          <w:highlight w:val="white"/>
        </w:rPr>
        <w:t>ườ</w:t>
      </w:r>
      <w:r w:rsidRPr="00CF51B3">
        <w:rPr>
          <w:rFonts w:ascii="Arial" w:hAnsi="Arial" w:cs="Arial"/>
          <w:sz w:val="20"/>
          <w:szCs w:val="20"/>
        </w:rPr>
        <w:t xml:space="preserve">ng hợp </w:t>
      </w:r>
      <w:r w:rsidRPr="00CF51B3">
        <w:rPr>
          <w:rFonts w:ascii="Arial" w:hAnsi="Arial" w:cs="Arial"/>
          <w:sz w:val="20"/>
          <w:szCs w:val="20"/>
          <w:highlight w:val="white"/>
        </w:rPr>
        <w:t>phải</w:t>
      </w:r>
      <w:r w:rsidRPr="00CF51B3">
        <w:rPr>
          <w:rFonts w:ascii="Arial" w:hAnsi="Arial" w:cs="Arial"/>
          <w:sz w:val="20"/>
          <w:szCs w:val="20"/>
        </w:rPr>
        <w:t xml:space="preserve"> chứng thực hoặc công chứng theo quy định pháp luật.</w:t>
      </w:r>
    </w:p>
  </w:footnote>
  <w:footnote w:id="12">
    <w:p w:rsidR="00CF51B3" w:rsidRPr="00CF51B3" w:rsidRDefault="00CF51B3" w:rsidP="00F05139">
      <w:pPr>
        <w:spacing w:before="120"/>
        <w:rPr>
          <w:rFonts w:ascii="Arial" w:hAnsi="Arial" w:cs="Arial"/>
          <w:sz w:val="20"/>
          <w:szCs w:val="20"/>
        </w:rPr>
      </w:pPr>
      <w:r w:rsidRPr="00CF51B3">
        <w:rPr>
          <w:rFonts w:ascii="Arial" w:hAnsi="Arial" w:cs="Arial"/>
          <w:sz w:val="20"/>
          <w:szCs w:val="20"/>
          <w:vertAlign w:val="superscript"/>
        </w:rPr>
        <w:t>1</w:t>
      </w:r>
      <w:r w:rsidRPr="00CF51B3">
        <w:rPr>
          <w:rFonts w:ascii="Arial" w:hAnsi="Arial" w:cs="Arial"/>
          <w:sz w:val="20"/>
          <w:szCs w:val="20"/>
        </w:rPr>
        <w:t xml:space="preserve"> Nếu bên nhận chuyển nhượng là </w:t>
      </w:r>
      <w:r w:rsidRPr="00CF51B3">
        <w:rPr>
          <w:rFonts w:ascii="Arial" w:hAnsi="Arial" w:cs="Arial"/>
          <w:sz w:val="20"/>
          <w:szCs w:val="20"/>
          <w:highlight w:val="white"/>
        </w:rPr>
        <w:t>tổ chức</w:t>
      </w:r>
      <w:r w:rsidRPr="00CF51B3">
        <w:rPr>
          <w:rFonts w:ascii="Arial" w:hAnsi="Arial" w:cs="Arial"/>
          <w:sz w:val="20"/>
          <w:szCs w:val="20"/>
        </w:rPr>
        <w:t xml:space="preserve"> thì ghi thông tin tên của tổ chức, địa chỉ trụ sở chính, địa chỉ, giấy chứng nhận đăng ký doanh nghiệp, mã số doanh nghiệp, tên và chức vụ người đại diện theo pháp luật của tổ chức đó, số điện thoại liên hệ, số tài khoản (nếu có), mã số thuế.</w:t>
      </w:r>
    </w:p>
  </w:footnote>
  <w:footnote w:id="13">
    <w:p w:rsidR="00CF51B3" w:rsidRPr="00CF51B3" w:rsidRDefault="00CF51B3" w:rsidP="00F05139">
      <w:pPr>
        <w:spacing w:before="120"/>
        <w:rPr>
          <w:rFonts w:ascii="Arial" w:hAnsi="Arial" w:cs="Arial"/>
          <w:sz w:val="20"/>
          <w:szCs w:val="20"/>
        </w:rPr>
      </w:pPr>
      <w:r w:rsidRPr="00CF51B3">
        <w:rPr>
          <w:rFonts w:ascii="Arial" w:hAnsi="Arial" w:cs="Arial"/>
          <w:sz w:val="20"/>
          <w:szCs w:val="20"/>
          <w:vertAlign w:val="superscript"/>
        </w:rPr>
        <w:t>2</w:t>
      </w:r>
      <w:r w:rsidRPr="00CF51B3">
        <w:rPr>
          <w:rFonts w:ascii="Arial" w:hAnsi="Arial" w:cs="Arial"/>
          <w:sz w:val="20"/>
          <w:szCs w:val="20"/>
        </w:rPr>
        <w:t xml:space="preserve"> Đối với tr</w:t>
      </w:r>
      <w:r w:rsidRPr="00CF51B3">
        <w:rPr>
          <w:rFonts w:ascii="Arial" w:hAnsi="Arial" w:cs="Arial"/>
          <w:sz w:val="20"/>
          <w:szCs w:val="20"/>
          <w:highlight w:val="white"/>
        </w:rPr>
        <w:t>ườ</w:t>
      </w:r>
      <w:r w:rsidRPr="00CF51B3">
        <w:rPr>
          <w:rFonts w:ascii="Arial" w:hAnsi="Arial" w:cs="Arial"/>
          <w:sz w:val="20"/>
          <w:szCs w:val="20"/>
        </w:rPr>
        <w:t xml:space="preserve">ng hợp </w:t>
      </w:r>
      <w:r w:rsidRPr="00CF51B3">
        <w:rPr>
          <w:rFonts w:ascii="Arial" w:hAnsi="Arial" w:cs="Arial"/>
          <w:sz w:val="20"/>
          <w:szCs w:val="20"/>
          <w:highlight w:val="white"/>
        </w:rPr>
        <w:t>phải</w:t>
      </w:r>
      <w:r w:rsidRPr="00CF51B3">
        <w:rPr>
          <w:rFonts w:ascii="Arial" w:hAnsi="Arial" w:cs="Arial"/>
          <w:sz w:val="20"/>
          <w:szCs w:val="20"/>
        </w:rPr>
        <w:t xml:space="preserve"> công chứng hoặc chứng thực theo quy định pháp luật.</w:t>
      </w:r>
    </w:p>
  </w:footnote>
  <w:footnote w:id="14">
    <w:p w:rsidR="00CF51B3" w:rsidRPr="00CF51B3" w:rsidRDefault="00CF51B3" w:rsidP="00F05139">
      <w:pPr>
        <w:spacing w:before="120"/>
        <w:rPr>
          <w:rFonts w:ascii="Arial" w:hAnsi="Arial" w:cs="Arial"/>
          <w:sz w:val="20"/>
          <w:szCs w:val="20"/>
        </w:rPr>
      </w:pPr>
      <w:r w:rsidRPr="00CF51B3">
        <w:rPr>
          <w:rFonts w:ascii="Arial" w:hAnsi="Arial" w:cs="Arial"/>
          <w:sz w:val="20"/>
          <w:szCs w:val="20"/>
          <w:vertAlign w:val="superscript"/>
        </w:rPr>
        <w:t>1</w:t>
      </w:r>
      <w:r w:rsidRPr="00CF51B3">
        <w:rPr>
          <w:rFonts w:ascii="Arial" w:hAnsi="Arial" w:cs="Arial"/>
          <w:sz w:val="20"/>
          <w:szCs w:val="20"/>
        </w:rPr>
        <w:t xml:space="preserve"> Nếu bên thuê là tổ chức thì ghi thông tin tên của tổ chức, địa chỉ trụ sở chính, địa chỉ, giấy chứng nhận đăng ký doanh nghiệp, mã số doanh nghiệp, tên và chức vụ ng</w:t>
      </w:r>
      <w:r w:rsidRPr="00CF51B3">
        <w:rPr>
          <w:rFonts w:ascii="Arial" w:hAnsi="Arial" w:cs="Arial"/>
          <w:sz w:val="20"/>
          <w:szCs w:val="20"/>
          <w:highlight w:val="white"/>
        </w:rPr>
        <w:t>ườ</w:t>
      </w:r>
      <w:r w:rsidRPr="00CF51B3">
        <w:rPr>
          <w:rFonts w:ascii="Arial" w:hAnsi="Arial" w:cs="Arial"/>
          <w:sz w:val="20"/>
          <w:szCs w:val="20"/>
        </w:rPr>
        <w:t>i đại diện theo pháp luật của tổ chức đó, số điện thoại liên hệ, số tài khoản (nếu có), mã số thuế.</w:t>
      </w:r>
    </w:p>
  </w:footnote>
  <w:footnote w:id="15">
    <w:p w:rsidR="00CF51B3" w:rsidRPr="00CF51B3" w:rsidRDefault="00CF51B3" w:rsidP="00F05139">
      <w:pPr>
        <w:spacing w:before="120"/>
        <w:rPr>
          <w:rFonts w:ascii="Arial" w:hAnsi="Arial" w:cs="Arial"/>
          <w:sz w:val="20"/>
          <w:szCs w:val="20"/>
        </w:rPr>
      </w:pPr>
      <w:r w:rsidRPr="00CF51B3">
        <w:rPr>
          <w:rFonts w:ascii="Arial" w:hAnsi="Arial" w:cs="Arial"/>
          <w:sz w:val="20"/>
          <w:szCs w:val="20"/>
          <w:vertAlign w:val="superscript"/>
        </w:rPr>
        <w:t>2</w:t>
      </w:r>
      <w:r w:rsidRPr="00CF51B3">
        <w:rPr>
          <w:rFonts w:ascii="Arial" w:hAnsi="Arial" w:cs="Arial"/>
          <w:sz w:val="20"/>
          <w:szCs w:val="20"/>
        </w:rPr>
        <w:t xml:space="preserve"> Đối với </w:t>
      </w:r>
      <w:r w:rsidRPr="00CF51B3">
        <w:rPr>
          <w:rFonts w:ascii="Arial" w:hAnsi="Arial" w:cs="Arial"/>
          <w:sz w:val="20"/>
          <w:szCs w:val="20"/>
          <w:highlight w:val="white"/>
        </w:rPr>
        <w:t>trường hợp</w:t>
      </w:r>
      <w:r w:rsidRPr="00CF51B3">
        <w:rPr>
          <w:rFonts w:ascii="Arial" w:hAnsi="Arial" w:cs="Arial"/>
          <w:sz w:val="20"/>
          <w:szCs w:val="20"/>
        </w:rPr>
        <w:t xml:space="preserve"> phải công chứng hoặc chứng thực theo quy định pháp luật.</w:t>
      </w:r>
    </w:p>
  </w:footnote>
  <w:footnote w:id="16">
    <w:p w:rsidR="00CF51B3" w:rsidRPr="00CF51B3" w:rsidRDefault="00CF51B3" w:rsidP="00F05139">
      <w:pPr>
        <w:spacing w:before="120"/>
        <w:rPr>
          <w:rFonts w:ascii="Arial" w:hAnsi="Arial" w:cs="Arial"/>
          <w:sz w:val="20"/>
          <w:szCs w:val="20"/>
        </w:rPr>
      </w:pPr>
      <w:r w:rsidRPr="00CF51B3">
        <w:rPr>
          <w:rFonts w:ascii="Arial" w:hAnsi="Arial" w:cs="Arial"/>
          <w:sz w:val="20"/>
          <w:szCs w:val="20"/>
          <w:vertAlign w:val="superscript"/>
        </w:rPr>
        <w:t>1</w:t>
      </w:r>
      <w:r w:rsidRPr="00CF51B3">
        <w:rPr>
          <w:rFonts w:ascii="Arial" w:hAnsi="Arial" w:cs="Arial"/>
          <w:sz w:val="20"/>
          <w:szCs w:val="20"/>
        </w:rPr>
        <w:t xml:space="preserve"> Đối </w:t>
      </w:r>
      <w:r w:rsidRPr="00CF51B3">
        <w:rPr>
          <w:rFonts w:ascii="Arial" w:hAnsi="Arial" w:cs="Arial"/>
          <w:sz w:val="20"/>
          <w:szCs w:val="20"/>
          <w:highlight w:val="white"/>
        </w:rPr>
        <w:t>với</w:t>
      </w:r>
      <w:r w:rsidRPr="00CF51B3">
        <w:rPr>
          <w:rFonts w:ascii="Arial" w:hAnsi="Arial" w:cs="Arial"/>
          <w:sz w:val="20"/>
          <w:szCs w:val="20"/>
        </w:rPr>
        <w:t xml:space="preserve"> tr</w:t>
      </w:r>
      <w:r w:rsidRPr="00CF51B3">
        <w:rPr>
          <w:rFonts w:ascii="Arial" w:hAnsi="Arial" w:cs="Arial"/>
          <w:sz w:val="20"/>
          <w:szCs w:val="20"/>
          <w:highlight w:val="white"/>
        </w:rPr>
        <w:t>ườ</w:t>
      </w:r>
      <w:r w:rsidRPr="00CF51B3">
        <w:rPr>
          <w:rFonts w:ascii="Arial" w:hAnsi="Arial" w:cs="Arial"/>
          <w:sz w:val="20"/>
          <w:szCs w:val="20"/>
        </w:rPr>
        <w:t>ng hợp phải công chứng hoặc chứng thực theo quy định pháp luật</w:t>
      </w:r>
    </w:p>
  </w:footnote>
  <w:footnote w:id="17">
    <w:p w:rsidR="00CF51B3" w:rsidRPr="00CF51B3" w:rsidRDefault="00CF51B3" w:rsidP="004237BF">
      <w:pPr>
        <w:spacing w:before="120"/>
        <w:rPr>
          <w:rFonts w:ascii="Arial" w:hAnsi="Arial" w:cs="Arial"/>
          <w:sz w:val="20"/>
          <w:szCs w:val="20"/>
        </w:rPr>
      </w:pPr>
      <w:r w:rsidRPr="00CF51B3">
        <w:rPr>
          <w:rFonts w:ascii="Arial" w:hAnsi="Arial" w:cs="Arial"/>
          <w:sz w:val="20"/>
          <w:szCs w:val="20"/>
          <w:vertAlign w:val="superscript"/>
        </w:rPr>
        <w:t>1</w:t>
      </w:r>
      <w:r w:rsidRPr="00CF51B3">
        <w:rPr>
          <w:rFonts w:ascii="Arial" w:hAnsi="Arial" w:cs="Arial"/>
          <w:sz w:val="20"/>
          <w:szCs w:val="20"/>
        </w:rPr>
        <w:t xml:space="preserve"> Đối với trường hợp </w:t>
      </w:r>
      <w:r w:rsidRPr="00CF51B3">
        <w:rPr>
          <w:rFonts w:ascii="Arial" w:hAnsi="Arial" w:cs="Arial"/>
          <w:sz w:val="20"/>
          <w:szCs w:val="20"/>
          <w:highlight w:val="white"/>
        </w:rPr>
        <w:t>phải</w:t>
      </w:r>
      <w:r w:rsidRPr="00CF51B3">
        <w:rPr>
          <w:rFonts w:ascii="Arial" w:hAnsi="Arial" w:cs="Arial"/>
          <w:sz w:val="20"/>
          <w:szCs w:val="20"/>
        </w:rPr>
        <w:t xml:space="preserve"> công chứng hoặc chứng thực theo quy định pháp luật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9" w15:restartNumberingAfterBreak="0">
    <w:nsid w:val="00000013"/>
    <w:multiLevelType w:val="multilevel"/>
    <w:tmpl w:val="00000012"/>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7"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72"/>
    <w:rsid w:val="000009D2"/>
    <w:rsid w:val="00003898"/>
    <w:rsid w:val="000039B9"/>
    <w:rsid w:val="000058F7"/>
    <w:rsid w:val="00013228"/>
    <w:rsid w:val="00020462"/>
    <w:rsid w:val="00020C2D"/>
    <w:rsid w:val="000237F1"/>
    <w:rsid w:val="0002428F"/>
    <w:rsid w:val="000261D6"/>
    <w:rsid w:val="00026D10"/>
    <w:rsid w:val="0003014A"/>
    <w:rsid w:val="000318F1"/>
    <w:rsid w:val="000331E7"/>
    <w:rsid w:val="00034D83"/>
    <w:rsid w:val="000404DA"/>
    <w:rsid w:val="000405C2"/>
    <w:rsid w:val="000417C1"/>
    <w:rsid w:val="0004669D"/>
    <w:rsid w:val="0004730D"/>
    <w:rsid w:val="0005042C"/>
    <w:rsid w:val="00052DE6"/>
    <w:rsid w:val="00057322"/>
    <w:rsid w:val="00061121"/>
    <w:rsid w:val="00061CF8"/>
    <w:rsid w:val="000639A3"/>
    <w:rsid w:val="00066416"/>
    <w:rsid w:val="0007665E"/>
    <w:rsid w:val="00076D0B"/>
    <w:rsid w:val="00082E18"/>
    <w:rsid w:val="00087772"/>
    <w:rsid w:val="00087FAD"/>
    <w:rsid w:val="000906C6"/>
    <w:rsid w:val="00092ECA"/>
    <w:rsid w:val="00093BBA"/>
    <w:rsid w:val="00097AF7"/>
    <w:rsid w:val="000A07C2"/>
    <w:rsid w:val="000A1F1E"/>
    <w:rsid w:val="000A444F"/>
    <w:rsid w:val="000A44FB"/>
    <w:rsid w:val="000A5BA8"/>
    <w:rsid w:val="000A63BB"/>
    <w:rsid w:val="000B4207"/>
    <w:rsid w:val="000B5DB0"/>
    <w:rsid w:val="000C4DC2"/>
    <w:rsid w:val="000C728D"/>
    <w:rsid w:val="000C7AF0"/>
    <w:rsid w:val="000D0D58"/>
    <w:rsid w:val="000D150A"/>
    <w:rsid w:val="000D1F0E"/>
    <w:rsid w:val="000D6382"/>
    <w:rsid w:val="000E11A6"/>
    <w:rsid w:val="000E70BF"/>
    <w:rsid w:val="000E744F"/>
    <w:rsid w:val="001059EF"/>
    <w:rsid w:val="00106EA4"/>
    <w:rsid w:val="00107ED8"/>
    <w:rsid w:val="00113575"/>
    <w:rsid w:val="00114ACF"/>
    <w:rsid w:val="0011550E"/>
    <w:rsid w:val="00117240"/>
    <w:rsid w:val="00117C3E"/>
    <w:rsid w:val="001228FD"/>
    <w:rsid w:val="001234A0"/>
    <w:rsid w:val="00125D5C"/>
    <w:rsid w:val="00130DF4"/>
    <w:rsid w:val="00131B0B"/>
    <w:rsid w:val="00133D53"/>
    <w:rsid w:val="0013408E"/>
    <w:rsid w:val="0013675A"/>
    <w:rsid w:val="00136996"/>
    <w:rsid w:val="00136F4B"/>
    <w:rsid w:val="00140B4B"/>
    <w:rsid w:val="001424A6"/>
    <w:rsid w:val="00155197"/>
    <w:rsid w:val="0015630E"/>
    <w:rsid w:val="0016024B"/>
    <w:rsid w:val="00160EA6"/>
    <w:rsid w:val="001633C4"/>
    <w:rsid w:val="001646F5"/>
    <w:rsid w:val="001650C2"/>
    <w:rsid w:val="0016793F"/>
    <w:rsid w:val="00171409"/>
    <w:rsid w:val="00181184"/>
    <w:rsid w:val="00186E4B"/>
    <w:rsid w:val="001904C1"/>
    <w:rsid w:val="001910F3"/>
    <w:rsid w:val="00191617"/>
    <w:rsid w:val="00191A97"/>
    <w:rsid w:val="001972F1"/>
    <w:rsid w:val="0019798C"/>
    <w:rsid w:val="001A1794"/>
    <w:rsid w:val="001A2936"/>
    <w:rsid w:val="001A38FA"/>
    <w:rsid w:val="001A47A2"/>
    <w:rsid w:val="001B40EE"/>
    <w:rsid w:val="001B4970"/>
    <w:rsid w:val="001B5A2D"/>
    <w:rsid w:val="001C28E4"/>
    <w:rsid w:val="001C3A75"/>
    <w:rsid w:val="001C7796"/>
    <w:rsid w:val="001E2C65"/>
    <w:rsid w:val="001E5DB9"/>
    <w:rsid w:val="001F457B"/>
    <w:rsid w:val="001F46D6"/>
    <w:rsid w:val="001F505A"/>
    <w:rsid w:val="00203FBF"/>
    <w:rsid w:val="00213251"/>
    <w:rsid w:val="00215F4C"/>
    <w:rsid w:val="00216A7D"/>
    <w:rsid w:val="00220D3C"/>
    <w:rsid w:val="0022277B"/>
    <w:rsid w:val="00225828"/>
    <w:rsid w:val="00234095"/>
    <w:rsid w:val="002343B2"/>
    <w:rsid w:val="002363EE"/>
    <w:rsid w:val="00242819"/>
    <w:rsid w:val="00242944"/>
    <w:rsid w:val="00245DF8"/>
    <w:rsid w:val="00253C25"/>
    <w:rsid w:val="0026295F"/>
    <w:rsid w:val="0026702B"/>
    <w:rsid w:val="002714DD"/>
    <w:rsid w:val="00271C2B"/>
    <w:rsid w:val="002729C3"/>
    <w:rsid w:val="00274C90"/>
    <w:rsid w:val="00280F3D"/>
    <w:rsid w:val="002813B4"/>
    <w:rsid w:val="00286F03"/>
    <w:rsid w:val="002875A0"/>
    <w:rsid w:val="00290DCD"/>
    <w:rsid w:val="00297402"/>
    <w:rsid w:val="00297BDB"/>
    <w:rsid w:val="002A46F9"/>
    <w:rsid w:val="002A4A28"/>
    <w:rsid w:val="002A6F86"/>
    <w:rsid w:val="002B4131"/>
    <w:rsid w:val="002B539D"/>
    <w:rsid w:val="002B5681"/>
    <w:rsid w:val="002B72CA"/>
    <w:rsid w:val="002C0A45"/>
    <w:rsid w:val="002C230E"/>
    <w:rsid w:val="002D0382"/>
    <w:rsid w:val="002D1E2E"/>
    <w:rsid w:val="002D1E55"/>
    <w:rsid w:val="002E08C7"/>
    <w:rsid w:val="002E1BFD"/>
    <w:rsid w:val="002E6681"/>
    <w:rsid w:val="002F1EF3"/>
    <w:rsid w:val="002F5DA6"/>
    <w:rsid w:val="003045C8"/>
    <w:rsid w:val="00304851"/>
    <w:rsid w:val="003124A6"/>
    <w:rsid w:val="00314557"/>
    <w:rsid w:val="00317553"/>
    <w:rsid w:val="0031779C"/>
    <w:rsid w:val="003213A2"/>
    <w:rsid w:val="00333418"/>
    <w:rsid w:val="00336274"/>
    <w:rsid w:val="003555B2"/>
    <w:rsid w:val="0035782E"/>
    <w:rsid w:val="00360771"/>
    <w:rsid w:val="00364049"/>
    <w:rsid w:val="00373B81"/>
    <w:rsid w:val="00392FFB"/>
    <w:rsid w:val="00393D40"/>
    <w:rsid w:val="00397A09"/>
    <w:rsid w:val="00397A6F"/>
    <w:rsid w:val="003A63BA"/>
    <w:rsid w:val="003A746D"/>
    <w:rsid w:val="003B27C8"/>
    <w:rsid w:val="003B40BC"/>
    <w:rsid w:val="003B4E03"/>
    <w:rsid w:val="003B5E66"/>
    <w:rsid w:val="003C68DC"/>
    <w:rsid w:val="003D1043"/>
    <w:rsid w:val="003D360C"/>
    <w:rsid w:val="003D535E"/>
    <w:rsid w:val="003D7962"/>
    <w:rsid w:val="003D79B5"/>
    <w:rsid w:val="003E125C"/>
    <w:rsid w:val="003E1EF6"/>
    <w:rsid w:val="003F3209"/>
    <w:rsid w:val="004039FF"/>
    <w:rsid w:val="004064E6"/>
    <w:rsid w:val="0040745F"/>
    <w:rsid w:val="00411655"/>
    <w:rsid w:val="004124CC"/>
    <w:rsid w:val="0041281E"/>
    <w:rsid w:val="00412E70"/>
    <w:rsid w:val="00420509"/>
    <w:rsid w:val="004237BF"/>
    <w:rsid w:val="00425137"/>
    <w:rsid w:val="0043379E"/>
    <w:rsid w:val="004350B5"/>
    <w:rsid w:val="004353FB"/>
    <w:rsid w:val="004360C2"/>
    <w:rsid w:val="0043664A"/>
    <w:rsid w:val="00437380"/>
    <w:rsid w:val="004406EC"/>
    <w:rsid w:val="004431FD"/>
    <w:rsid w:val="00445961"/>
    <w:rsid w:val="00446834"/>
    <w:rsid w:val="004477FC"/>
    <w:rsid w:val="00452644"/>
    <w:rsid w:val="00453B4B"/>
    <w:rsid w:val="004566F1"/>
    <w:rsid w:val="0045724B"/>
    <w:rsid w:val="00461378"/>
    <w:rsid w:val="00466847"/>
    <w:rsid w:val="00474BF2"/>
    <w:rsid w:val="00475E8F"/>
    <w:rsid w:val="00496300"/>
    <w:rsid w:val="004A29D5"/>
    <w:rsid w:val="004A2DDA"/>
    <w:rsid w:val="004B4805"/>
    <w:rsid w:val="004B5ECC"/>
    <w:rsid w:val="004C411C"/>
    <w:rsid w:val="004C5222"/>
    <w:rsid w:val="004D06CC"/>
    <w:rsid w:val="004D2B4A"/>
    <w:rsid w:val="004D3CA0"/>
    <w:rsid w:val="004D64EB"/>
    <w:rsid w:val="004D691E"/>
    <w:rsid w:val="004D70AC"/>
    <w:rsid w:val="004E0000"/>
    <w:rsid w:val="004E546B"/>
    <w:rsid w:val="004F1696"/>
    <w:rsid w:val="004F275A"/>
    <w:rsid w:val="004F5751"/>
    <w:rsid w:val="004F62A9"/>
    <w:rsid w:val="005041FC"/>
    <w:rsid w:val="005061F7"/>
    <w:rsid w:val="0050627E"/>
    <w:rsid w:val="0051529A"/>
    <w:rsid w:val="00516F53"/>
    <w:rsid w:val="00521A1C"/>
    <w:rsid w:val="00525CD4"/>
    <w:rsid w:val="00525F68"/>
    <w:rsid w:val="00525F72"/>
    <w:rsid w:val="00541F34"/>
    <w:rsid w:val="00544359"/>
    <w:rsid w:val="00544409"/>
    <w:rsid w:val="00554445"/>
    <w:rsid w:val="00555736"/>
    <w:rsid w:val="0056712C"/>
    <w:rsid w:val="00570D75"/>
    <w:rsid w:val="00581CD1"/>
    <w:rsid w:val="00584F7C"/>
    <w:rsid w:val="00586040"/>
    <w:rsid w:val="00587155"/>
    <w:rsid w:val="00592BB3"/>
    <w:rsid w:val="00593A4D"/>
    <w:rsid w:val="00593B21"/>
    <w:rsid w:val="0059660E"/>
    <w:rsid w:val="005A049A"/>
    <w:rsid w:val="005A050A"/>
    <w:rsid w:val="005A17F3"/>
    <w:rsid w:val="005A2311"/>
    <w:rsid w:val="005A3121"/>
    <w:rsid w:val="005A65A5"/>
    <w:rsid w:val="005B0208"/>
    <w:rsid w:val="005B1577"/>
    <w:rsid w:val="005B3C23"/>
    <w:rsid w:val="005B4795"/>
    <w:rsid w:val="005B7125"/>
    <w:rsid w:val="005C09DA"/>
    <w:rsid w:val="005C3EE9"/>
    <w:rsid w:val="005D39C5"/>
    <w:rsid w:val="005D6533"/>
    <w:rsid w:val="005E1595"/>
    <w:rsid w:val="005E2231"/>
    <w:rsid w:val="005E7083"/>
    <w:rsid w:val="005E79B8"/>
    <w:rsid w:val="005E7C1B"/>
    <w:rsid w:val="005F0C2B"/>
    <w:rsid w:val="005F152F"/>
    <w:rsid w:val="005F2CA4"/>
    <w:rsid w:val="005F4E14"/>
    <w:rsid w:val="005F7F16"/>
    <w:rsid w:val="006000A5"/>
    <w:rsid w:val="006018E4"/>
    <w:rsid w:val="0060262F"/>
    <w:rsid w:val="0061011E"/>
    <w:rsid w:val="0061158C"/>
    <w:rsid w:val="00612C2F"/>
    <w:rsid w:val="00615B5B"/>
    <w:rsid w:val="00620762"/>
    <w:rsid w:val="0062140D"/>
    <w:rsid w:val="00624D16"/>
    <w:rsid w:val="00630A15"/>
    <w:rsid w:val="006319A6"/>
    <w:rsid w:val="0064269D"/>
    <w:rsid w:val="00643939"/>
    <w:rsid w:val="0064449D"/>
    <w:rsid w:val="00645E7A"/>
    <w:rsid w:val="0064724A"/>
    <w:rsid w:val="00657831"/>
    <w:rsid w:val="006615D7"/>
    <w:rsid w:val="00664028"/>
    <w:rsid w:val="00667649"/>
    <w:rsid w:val="00673123"/>
    <w:rsid w:val="00673646"/>
    <w:rsid w:val="00673CEA"/>
    <w:rsid w:val="006760B1"/>
    <w:rsid w:val="00681D6E"/>
    <w:rsid w:val="006908C9"/>
    <w:rsid w:val="00692E22"/>
    <w:rsid w:val="0069375E"/>
    <w:rsid w:val="006A08B3"/>
    <w:rsid w:val="006A4118"/>
    <w:rsid w:val="006A6973"/>
    <w:rsid w:val="006B0BC3"/>
    <w:rsid w:val="006B3F52"/>
    <w:rsid w:val="006C3020"/>
    <w:rsid w:val="006C3728"/>
    <w:rsid w:val="006D17E1"/>
    <w:rsid w:val="006D20C2"/>
    <w:rsid w:val="006D5F08"/>
    <w:rsid w:val="006D6B49"/>
    <w:rsid w:val="006E0C31"/>
    <w:rsid w:val="006E2A6B"/>
    <w:rsid w:val="006E2C4F"/>
    <w:rsid w:val="006E3D65"/>
    <w:rsid w:val="006E5A20"/>
    <w:rsid w:val="006F3E25"/>
    <w:rsid w:val="006F4EA7"/>
    <w:rsid w:val="006F7D8D"/>
    <w:rsid w:val="006F7DE9"/>
    <w:rsid w:val="0070383F"/>
    <w:rsid w:val="007252EA"/>
    <w:rsid w:val="0072569C"/>
    <w:rsid w:val="00727B03"/>
    <w:rsid w:val="007319D1"/>
    <w:rsid w:val="007412AD"/>
    <w:rsid w:val="007629B5"/>
    <w:rsid w:val="00771181"/>
    <w:rsid w:val="00780672"/>
    <w:rsid w:val="0079099F"/>
    <w:rsid w:val="0079118A"/>
    <w:rsid w:val="00796196"/>
    <w:rsid w:val="007A07F6"/>
    <w:rsid w:val="007A5F5B"/>
    <w:rsid w:val="007B1598"/>
    <w:rsid w:val="007B4101"/>
    <w:rsid w:val="007B51F6"/>
    <w:rsid w:val="007B63BB"/>
    <w:rsid w:val="007B6E7F"/>
    <w:rsid w:val="007C18AD"/>
    <w:rsid w:val="007C314B"/>
    <w:rsid w:val="007C4BDD"/>
    <w:rsid w:val="007C6118"/>
    <w:rsid w:val="007C7E2F"/>
    <w:rsid w:val="007D4E0E"/>
    <w:rsid w:val="007D7017"/>
    <w:rsid w:val="007F1AC3"/>
    <w:rsid w:val="007F4C7F"/>
    <w:rsid w:val="007F7BA7"/>
    <w:rsid w:val="00802B9B"/>
    <w:rsid w:val="008070CC"/>
    <w:rsid w:val="00811A52"/>
    <w:rsid w:val="0081361D"/>
    <w:rsid w:val="00822A64"/>
    <w:rsid w:val="008274BC"/>
    <w:rsid w:val="00837CF8"/>
    <w:rsid w:val="00841B07"/>
    <w:rsid w:val="00842DF2"/>
    <w:rsid w:val="008470B1"/>
    <w:rsid w:val="00851237"/>
    <w:rsid w:val="00852E73"/>
    <w:rsid w:val="00853D9F"/>
    <w:rsid w:val="00856F74"/>
    <w:rsid w:val="00857BB2"/>
    <w:rsid w:val="008605EA"/>
    <w:rsid w:val="00866CFA"/>
    <w:rsid w:val="00866D6D"/>
    <w:rsid w:val="00866E5F"/>
    <w:rsid w:val="008721B5"/>
    <w:rsid w:val="00874D8C"/>
    <w:rsid w:val="00877904"/>
    <w:rsid w:val="00877BAE"/>
    <w:rsid w:val="00884BCD"/>
    <w:rsid w:val="00884DBB"/>
    <w:rsid w:val="008921E3"/>
    <w:rsid w:val="00894B97"/>
    <w:rsid w:val="00895B3D"/>
    <w:rsid w:val="0089695E"/>
    <w:rsid w:val="00896D43"/>
    <w:rsid w:val="008A0E23"/>
    <w:rsid w:val="008A123B"/>
    <w:rsid w:val="008A770C"/>
    <w:rsid w:val="008B4A26"/>
    <w:rsid w:val="008B4A45"/>
    <w:rsid w:val="008B521B"/>
    <w:rsid w:val="008C0B54"/>
    <w:rsid w:val="008C3DBC"/>
    <w:rsid w:val="008C765E"/>
    <w:rsid w:val="008D343D"/>
    <w:rsid w:val="008D736B"/>
    <w:rsid w:val="008E21B6"/>
    <w:rsid w:val="008E4166"/>
    <w:rsid w:val="008E5325"/>
    <w:rsid w:val="008E766C"/>
    <w:rsid w:val="008F0BBC"/>
    <w:rsid w:val="008F3332"/>
    <w:rsid w:val="008F44D6"/>
    <w:rsid w:val="009002AD"/>
    <w:rsid w:val="00904AE6"/>
    <w:rsid w:val="00904F66"/>
    <w:rsid w:val="009059A9"/>
    <w:rsid w:val="009104BE"/>
    <w:rsid w:val="00914DBC"/>
    <w:rsid w:val="00915FFB"/>
    <w:rsid w:val="00917108"/>
    <w:rsid w:val="0092647C"/>
    <w:rsid w:val="00930CE0"/>
    <w:rsid w:val="00930E09"/>
    <w:rsid w:val="00934E06"/>
    <w:rsid w:val="0093505F"/>
    <w:rsid w:val="0093651B"/>
    <w:rsid w:val="0094028A"/>
    <w:rsid w:val="009403DA"/>
    <w:rsid w:val="00943A78"/>
    <w:rsid w:val="00943AC0"/>
    <w:rsid w:val="00943E6D"/>
    <w:rsid w:val="00944368"/>
    <w:rsid w:val="00947693"/>
    <w:rsid w:val="009504B6"/>
    <w:rsid w:val="009519C6"/>
    <w:rsid w:val="00955FF5"/>
    <w:rsid w:val="00972634"/>
    <w:rsid w:val="0097463D"/>
    <w:rsid w:val="00980D65"/>
    <w:rsid w:val="00983531"/>
    <w:rsid w:val="00984588"/>
    <w:rsid w:val="00985832"/>
    <w:rsid w:val="0099056A"/>
    <w:rsid w:val="009906C0"/>
    <w:rsid w:val="009951E9"/>
    <w:rsid w:val="009A30BF"/>
    <w:rsid w:val="009A4C42"/>
    <w:rsid w:val="009A4DFE"/>
    <w:rsid w:val="009A6431"/>
    <w:rsid w:val="009A75A3"/>
    <w:rsid w:val="009B02F3"/>
    <w:rsid w:val="009B1F70"/>
    <w:rsid w:val="009B20CF"/>
    <w:rsid w:val="009B36EA"/>
    <w:rsid w:val="009C39A6"/>
    <w:rsid w:val="009C565A"/>
    <w:rsid w:val="009D03D0"/>
    <w:rsid w:val="009D0A87"/>
    <w:rsid w:val="009D6443"/>
    <w:rsid w:val="009E37E2"/>
    <w:rsid w:val="009F105F"/>
    <w:rsid w:val="009F2774"/>
    <w:rsid w:val="009F4D61"/>
    <w:rsid w:val="009F5460"/>
    <w:rsid w:val="009F6D99"/>
    <w:rsid w:val="00A05ACB"/>
    <w:rsid w:val="00A0660C"/>
    <w:rsid w:val="00A10C78"/>
    <w:rsid w:val="00A15080"/>
    <w:rsid w:val="00A17570"/>
    <w:rsid w:val="00A20B9D"/>
    <w:rsid w:val="00A2307D"/>
    <w:rsid w:val="00A23E1B"/>
    <w:rsid w:val="00A26489"/>
    <w:rsid w:val="00A27B1D"/>
    <w:rsid w:val="00A302E9"/>
    <w:rsid w:val="00A30C10"/>
    <w:rsid w:val="00A317CA"/>
    <w:rsid w:val="00A35A48"/>
    <w:rsid w:val="00A4231C"/>
    <w:rsid w:val="00A47C72"/>
    <w:rsid w:val="00A5057B"/>
    <w:rsid w:val="00A577CB"/>
    <w:rsid w:val="00A578CF"/>
    <w:rsid w:val="00A60968"/>
    <w:rsid w:val="00A63503"/>
    <w:rsid w:val="00A824B8"/>
    <w:rsid w:val="00A86BCB"/>
    <w:rsid w:val="00A86FF6"/>
    <w:rsid w:val="00A90AF4"/>
    <w:rsid w:val="00A917BD"/>
    <w:rsid w:val="00A92AD3"/>
    <w:rsid w:val="00A9622A"/>
    <w:rsid w:val="00A972E6"/>
    <w:rsid w:val="00AB26FB"/>
    <w:rsid w:val="00AB2F5A"/>
    <w:rsid w:val="00AB4F45"/>
    <w:rsid w:val="00AC27CF"/>
    <w:rsid w:val="00AC3510"/>
    <w:rsid w:val="00AC39E3"/>
    <w:rsid w:val="00AC737D"/>
    <w:rsid w:val="00AE0161"/>
    <w:rsid w:val="00AE1D46"/>
    <w:rsid w:val="00AE3914"/>
    <w:rsid w:val="00AE585C"/>
    <w:rsid w:val="00AF24FD"/>
    <w:rsid w:val="00AF4F10"/>
    <w:rsid w:val="00AF627B"/>
    <w:rsid w:val="00B022B9"/>
    <w:rsid w:val="00B044A4"/>
    <w:rsid w:val="00B06D2F"/>
    <w:rsid w:val="00B1650A"/>
    <w:rsid w:val="00B17804"/>
    <w:rsid w:val="00B22018"/>
    <w:rsid w:val="00B228F3"/>
    <w:rsid w:val="00B2402C"/>
    <w:rsid w:val="00B25356"/>
    <w:rsid w:val="00B256A0"/>
    <w:rsid w:val="00B27DD9"/>
    <w:rsid w:val="00B319C9"/>
    <w:rsid w:val="00B31F34"/>
    <w:rsid w:val="00B36FE1"/>
    <w:rsid w:val="00B52D26"/>
    <w:rsid w:val="00B53143"/>
    <w:rsid w:val="00B53E35"/>
    <w:rsid w:val="00B674E4"/>
    <w:rsid w:val="00B76C17"/>
    <w:rsid w:val="00B8058A"/>
    <w:rsid w:val="00B873B3"/>
    <w:rsid w:val="00B90339"/>
    <w:rsid w:val="00B90F13"/>
    <w:rsid w:val="00B93C0E"/>
    <w:rsid w:val="00B95718"/>
    <w:rsid w:val="00B97555"/>
    <w:rsid w:val="00BA16DF"/>
    <w:rsid w:val="00BA2935"/>
    <w:rsid w:val="00BA5CF1"/>
    <w:rsid w:val="00BA674A"/>
    <w:rsid w:val="00BA6B6A"/>
    <w:rsid w:val="00BB115F"/>
    <w:rsid w:val="00BB2212"/>
    <w:rsid w:val="00BC2FC5"/>
    <w:rsid w:val="00BC3DBF"/>
    <w:rsid w:val="00BC62D4"/>
    <w:rsid w:val="00BC67B8"/>
    <w:rsid w:val="00BD2E31"/>
    <w:rsid w:val="00BD6A64"/>
    <w:rsid w:val="00BE5446"/>
    <w:rsid w:val="00BF065A"/>
    <w:rsid w:val="00BF55BC"/>
    <w:rsid w:val="00BF5A82"/>
    <w:rsid w:val="00C03882"/>
    <w:rsid w:val="00C05EF6"/>
    <w:rsid w:val="00C12A8C"/>
    <w:rsid w:val="00C2429D"/>
    <w:rsid w:val="00C25F00"/>
    <w:rsid w:val="00C26E59"/>
    <w:rsid w:val="00C31BA5"/>
    <w:rsid w:val="00C35507"/>
    <w:rsid w:val="00C36703"/>
    <w:rsid w:val="00C44D52"/>
    <w:rsid w:val="00C470BB"/>
    <w:rsid w:val="00C506A0"/>
    <w:rsid w:val="00C54C4B"/>
    <w:rsid w:val="00C56F8B"/>
    <w:rsid w:val="00C70568"/>
    <w:rsid w:val="00C761E5"/>
    <w:rsid w:val="00C76D6E"/>
    <w:rsid w:val="00C8417C"/>
    <w:rsid w:val="00C85016"/>
    <w:rsid w:val="00C87FAD"/>
    <w:rsid w:val="00C910D4"/>
    <w:rsid w:val="00C91129"/>
    <w:rsid w:val="00C935BA"/>
    <w:rsid w:val="00C94DC9"/>
    <w:rsid w:val="00C96782"/>
    <w:rsid w:val="00CA090A"/>
    <w:rsid w:val="00CA32E6"/>
    <w:rsid w:val="00CA359D"/>
    <w:rsid w:val="00CA39BF"/>
    <w:rsid w:val="00CA4754"/>
    <w:rsid w:val="00CA586B"/>
    <w:rsid w:val="00CA73A5"/>
    <w:rsid w:val="00CB0D59"/>
    <w:rsid w:val="00CC0499"/>
    <w:rsid w:val="00CC4BAA"/>
    <w:rsid w:val="00CC511A"/>
    <w:rsid w:val="00CC62D5"/>
    <w:rsid w:val="00CC687D"/>
    <w:rsid w:val="00CD2B81"/>
    <w:rsid w:val="00CE3C5F"/>
    <w:rsid w:val="00CE5016"/>
    <w:rsid w:val="00CF3249"/>
    <w:rsid w:val="00CF388A"/>
    <w:rsid w:val="00CF51B3"/>
    <w:rsid w:val="00D042E0"/>
    <w:rsid w:val="00D04E8A"/>
    <w:rsid w:val="00D05C4C"/>
    <w:rsid w:val="00D12BDA"/>
    <w:rsid w:val="00D17E9B"/>
    <w:rsid w:val="00D20812"/>
    <w:rsid w:val="00D21183"/>
    <w:rsid w:val="00D247F8"/>
    <w:rsid w:val="00D25649"/>
    <w:rsid w:val="00D26568"/>
    <w:rsid w:val="00D3476F"/>
    <w:rsid w:val="00D40B24"/>
    <w:rsid w:val="00D41FA5"/>
    <w:rsid w:val="00D42E86"/>
    <w:rsid w:val="00D431CB"/>
    <w:rsid w:val="00D56014"/>
    <w:rsid w:val="00D5724E"/>
    <w:rsid w:val="00D57A4C"/>
    <w:rsid w:val="00D57E86"/>
    <w:rsid w:val="00D65BEB"/>
    <w:rsid w:val="00D67AD8"/>
    <w:rsid w:val="00D700C9"/>
    <w:rsid w:val="00D748A5"/>
    <w:rsid w:val="00D87C4F"/>
    <w:rsid w:val="00D9190C"/>
    <w:rsid w:val="00DA1921"/>
    <w:rsid w:val="00DA2D50"/>
    <w:rsid w:val="00DA2DD8"/>
    <w:rsid w:val="00DA2DFA"/>
    <w:rsid w:val="00DB427F"/>
    <w:rsid w:val="00DB4A33"/>
    <w:rsid w:val="00DC0187"/>
    <w:rsid w:val="00DC5C8F"/>
    <w:rsid w:val="00DC64B5"/>
    <w:rsid w:val="00DC77F4"/>
    <w:rsid w:val="00DD063F"/>
    <w:rsid w:val="00DD2121"/>
    <w:rsid w:val="00DD3691"/>
    <w:rsid w:val="00DD5274"/>
    <w:rsid w:val="00DE0C9F"/>
    <w:rsid w:val="00DE364B"/>
    <w:rsid w:val="00DE5C85"/>
    <w:rsid w:val="00DE5C98"/>
    <w:rsid w:val="00DE6841"/>
    <w:rsid w:val="00DF3162"/>
    <w:rsid w:val="00E000C7"/>
    <w:rsid w:val="00E034E3"/>
    <w:rsid w:val="00E03F4C"/>
    <w:rsid w:val="00E115B9"/>
    <w:rsid w:val="00E12FF3"/>
    <w:rsid w:val="00E17677"/>
    <w:rsid w:val="00E20969"/>
    <w:rsid w:val="00E345B7"/>
    <w:rsid w:val="00E35235"/>
    <w:rsid w:val="00E36148"/>
    <w:rsid w:val="00E40DC6"/>
    <w:rsid w:val="00E46097"/>
    <w:rsid w:val="00E474CC"/>
    <w:rsid w:val="00E50280"/>
    <w:rsid w:val="00E56376"/>
    <w:rsid w:val="00E6518F"/>
    <w:rsid w:val="00E70BE4"/>
    <w:rsid w:val="00E76212"/>
    <w:rsid w:val="00E76446"/>
    <w:rsid w:val="00E83025"/>
    <w:rsid w:val="00E8354D"/>
    <w:rsid w:val="00E964FF"/>
    <w:rsid w:val="00EA02AA"/>
    <w:rsid w:val="00EA0CC3"/>
    <w:rsid w:val="00EA0E60"/>
    <w:rsid w:val="00EA2BA3"/>
    <w:rsid w:val="00EA7E5D"/>
    <w:rsid w:val="00EB0E1A"/>
    <w:rsid w:val="00EB3BAA"/>
    <w:rsid w:val="00EB4889"/>
    <w:rsid w:val="00EB48B8"/>
    <w:rsid w:val="00EB48E3"/>
    <w:rsid w:val="00EC0647"/>
    <w:rsid w:val="00EC12FF"/>
    <w:rsid w:val="00EC29A0"/>
    <w:rsid w:val="00EC70C8"/>
    <w:rsid w:val="00EC78A7"/>
    <w:rsid w:val="00EC7D7E"/>
    <w:rsid w:val="00EC7F7E"/>
    <w:rsid w:val="00EC7FF7"/>
    <w:rsid w:val="00ED2FDA"/>
    <w:rsid w:val="00ED4783"/>
    <w:rsid w:val="00EE121D"/>
    <w:rsid w:val="00EE55EC"/>
    <w:rsid w:val="00EE61A7"/>
    <w:rsid w:val="00EE745B"/>
    <w:rsid w:val="00EF22A5"/>
    <w:rsid w:val="00EF284A"/>
    <w:rsid w:val="00EF2985"/>
    <w:rsid w:val="00EF5ACE"/>
    <w:rsid w:val="00EF6979"/>
    <w:rsid w:val="00EF765D"/>
    <w:rsid w:val="00F03EA7"/>
    <w:rsid w:val="00F0408D"/>
    <w:rsid w:val="00F05139"/>
    <w:rsid w:val="00F10AA9"/>
    <w:rsid w:val="00F11058"/>
    <w:rsid w:val="00F119CA"/>
    <w:rsid w:val="00F14803"/>
    <w:rsid w:val="00F152DD"/>
    <w:rsid w:val="00F20BCA"/>
    <w:rsid w:val="00F22E53"/>
    <w:rsid w:val="00F25E42"/>
    <w:rsid w:val="00F33728"/>
    <w:rsid w:val="00F35B59"/>
    <w:rsid w:val="00F37C91"/>
    <w:rsid w:val="00F430B2"/>
    <w:rsid w:val="00F43425"/>
    <w:rsid w:val="00F4415F"/>
    <w:rsid w:val="00F46C75"/>
    <w:rsid w:val="00F50245"/>
    <w:rsid w:val="00F50F71"/>
    <w:rsid w:val="00F57824"/>
    <w:rsid w:val="00F57E9B"/>
    <w:rsid w:val="00F62129"/>
    <w:rsid w:val="00F652F1"/>
    <w:rsid w:val="00F65B13"/>
    <w:rsid w:val="00F730E4"/>
    <w:rsid w:val="00F81C67"/>
    <w:rsid w:val="00F87940"/>
    <w:rsid w:val="00F92C67"/>
    <w:rsid w:val="00F9672D"/>
    <w:rsid w:val="00F96AC5"/>
    <w:rsid w:val="00FA0E96"/>
    <w:rsid w:val="00FA1872"/>
    <w:rsid w:val="00FB38A3"/>
    <w:rsid w:val="00FB7912"/>
    <w:rsid w:val="00FC0721"/>
    <w:rsid w:val="00FC401A"/>
    <w:rsid w:val="00FC414C"/>
    <w:rsid w:val="00FD29E7"/>
    <w:rsid w:val="00FD6EAC"/>
    <w:rsid w:val="00FE25A4"/>
    <w:rsid w:val="00FE3234"/>
    <w:rsid w:val="00FE74A1"/>
    <w:rsid w:val="00FF2CA8"/>
    <w:rsid w:val="00FF7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
    <w:name w:val="Body text_"/>
    <w:link w:val="Bodytext1"/>
    <w:rPr>
      <w:rFonts w:ascii="Times New Roman" w:hAnsi="Times New Roman" w:cs="Times New Roman"/>
      <w:spacing w:val="3"/>
      <w:sz w:val="22"/>
      <w:szCs w:val="22"/>
      <w:u w:val="none"/>
    </w:rPr>
  </w:style>
  <w:style w:type="character" w:customStyle="1" w:styleId="Bodytext2">
    <w:name w:val="Body text (2)_"/>
    <w:link w:val="Bodytext20"/>
    <w:rPr>
      <w:rFonts w:ascii="Times New Roman" w:hAnsi="Times New Roman" w:cs="Times New Roman"/>
      <w:i/>
      <w:iCs/>
      <w:spacing w:val="1"/>
      <w:sz w:val="22"/>
      <w:szCs w:val="22"/>
      <w:u w:val="none"/>
    </w:rPr>
  </w:style>
  <w:style w:type="character" w:customStyle="1" w:styleId="Bodytext2NotItalic">
    <w:name w:val="Body text (2) + Not Italic"/>
    <w:aliases w:val="Spacing 0 pt"/>
    <w:rPr>
      <w:rFonts w:ascii="Times New Roman" w:hAnsi="Times New Roman" w:cs="Times New Roman"/>
      <w:i/>
      <w:iCs/>
      <w:spacing w:val="3"/>
      <w:sz w:val="22"/>
      <w:szCs w:val="22"/>
      <w:u w:val="none"/>
    </w:rPr>
  </w:style>
  <w:style w:type="character" w:customStyle="1" w:styleId="Bodytext4pt">
    <w:name w:val="Body text + 4 pt"/>
    <w:aliases w:val="Spacing 0 pt45"/>
    <w:rPr>
      <w:rFonts w:ascii="Times New Roman" w:hAnsi="Times New Roman" w:cs="Times New Roman"/>
      <w:spacing w:val="0"/>
      <w:sz w:val="8"/>
      <w:szCs w:val="8"/>
      <w:u w:val="none"/>
    </w:rPr>
  </w:style>
  <w:style w:type="character" w:customStyle="1" w:styleId="Bodytext4pt3">
    <w:name w:val="Body text + 4 pt3"/>
    <w:aliases w:val="Italic,Spacing 0 pt44"/>
    <w:rPr>
      <w:rFonts w:ascii="Times New Roman" w:hAnsi="Times New Roman" w:cs="Times New Roman"/>
      <w:i/>
      <w:iCs/>
      <w:noProof/>
      <w:spacing w:val="0"/>
      <w:sz w:val="8"/>
      <w:szCs w:val="8"/>
      <w:u w:val="none"/>
    </w:rPr>
  </w:style>
  <w:style w:type="character" w:customStyle="1" w:styleId="Bodytext3">
    <w:name w:val="Body text (3)_"/>
    <w:link w:val="Bodytext30"/>
    <w:rPr>
      <w:rFonts w:ascii="Times New Roman" w:hAnsi="Times New Roman" w:cs="Times New Roman"/>
      <w:b/>
      <w:bCs/>
      <w:spacing w:val="8"/>
      <w:sz w:val="21"/>
      <w:szCs w:val="21"/>
      <w:u w:val="none"/>
    </w:rPr>
  </w:style>
  <w:style w:type="character" w:customStyle="1" w:styleId="Headerorfooter2">
    <w:name w:val="Header or footer (2)_"/>
    <w:link w:val="Headerorfooter20"/>
    <w:rPr>
      <w:rFonts w:ascii="Times New Roman" w:hAnsi="Times New Roman" w:cs="Times New Roman"/>
      <w:spacing w:val="6"/>
      <w:sz w:val="19"/>
      <w:szCs w:val="19"/>
      <w:u w:val="none"/>
    </w:rPr>
  </w:style>
  <w:style w:type="character" w:customStyle="1" w:styleId="Bodytext3SmallCaps">
    <w:name w:val="Body text (3) + Small Caps"/>
    <w:rPr>
      <w:rFonts w:ascii="Times New Roman" w:hAnsi="Times New Roman" w:cs="Times New Roman"/>
      <w:b/>
      <w:bCs/>
      <w:smallCaps/>
      <w:spacing w:val="8"/>
      <w:sz w:val="21"/>
      <w:szCs w:val="21"/>
      <w:u w:val="none"/>
    </w:rPr>
  </w:style>
  <w:style w:type="character" w:customStyle="1" w:styleId="BodytextItalic">
    <w:name w:val="Body text + Italic"/>
    <w:aliases w:val="Spacing 0 pt43"/>
    <w:rPr>
      <w:rFonts w:ascii="Times New Roman" w:hAnsi="Times New Roman" w:cs="Times New Roman"/>
      <w:i/>
      <w:iCs/>
      <w:spacing w:val="1"/>
      <w:sz w:val="22"/>
      <w:szCs w:val="22"/>
      <w:u w:val="none"/>
    </w:rPr>
  </w:style>
  <w:style w:type="character" w:customStyle="1" w:styleId="Bodytext14pt">
    <w:name w:val="Body text + 14 pt"/>
    <w:aliases w:val="Bold,Spacing 0 pt42"/>
    <w:rPr>
      <w:rFonts w:ascii="Times New Roman" w:hAnsi="Times New Roman" w:cs="Times New Roman"/>
      <w:b/>
      <w:bCs/>
      <w:spacing w:val="-2"/>
      <w:sz w:val="28"/>
      <w:szCs w:val="28"/>
      <w:u w:val="none"/>
    </w:rPr>
  </w:style>
  <w:style w:type="character" w:customStyle="1" w:styleId="Bodytext4">
    <w:name w:val="Body text (4)_"/>
    <w:link w:val="Bodytext40"/>
    <w:rPr>
      <w:rFonts w:ascii="Times New Roman" w:hAnsi="Times New Roman" w:cs="Times New Roman"/>
      <w:i/>
      <w:iCs/>
      <w:spacing w:val="1"/>
      <w:sz w:val="18"/>
      <w:szCs w:val="18"/>
      <w:u w:val="none"/>
    </w:rPr>
  </w:style>
  <w:style w:type="character" w:customStyle="1" w:styleId="Bodytext5">
    <w:name w:val="Body text (5)_"/>
    <w:link w:val="Bodytext50"/>
    <w:rPr>
      <w:rFonts w:ascii="Times New Roman" w:hAnsi="Times New Roman" w:cs="Times New Roman"/>
      <w:spacing w:val="4"/>
      <w:sz w:val="18"/>
      <w:szCs w:val="18"/>
      <w:u w:val="none"/>
    </w:rPr>
  </w:style>
  <w:style w:type="character" w:customStyle="1" w:styleId="Bodytext5Italic">
    <w:name w:val="Body text (5) + Italic"/>
    <w:aliases w:val="Spacing 0 pt41"/>
    <w:rPr>
      <w:rFonts w:ascii="Times New Roman" w:hAnsi="Times New Roman" w:cs="Times New Roman"/>
      <w:i/>
      <w:iCs/>
      <w:noProof/>
      <w:spacing w:val="1"/>
      <w:sz w:val="18"/>
      <w:szCs w:val="18"/>
      <w:u w:val="none"/>
    </w:rPr>
  </w:style>
  <w:style w:type="character" w:customStyle="1" w:styleId="Picturecaption">
    <w:name w:val="Picture caption_"/>
    <w:link w:val="Picturecaption0"/>
    <w:rPr>
      <w:rFonts w:ascii="Times New Roman" w:hAnsi="Times New Roman" w:cs="Times New Roman"/>
      <w:b/>
      <w:bCs/>
      <w:spacing w:val="8"/>
      <w:sz w:val="21"/>
      <w:szCs w:val="21"/>
      <w:u w:val="none"/>
    </w:rPr>
  </w:style>
  <w:style w:type="character" w:customStyle="1" w:styleId="Bodytext0">
    <w:name w:val="Body text"/>
    <w:basedOn w:val="Bodytext"/>
    <w:rPr>
      <w:rFonts w:ascii="Times New Roman" w:hAnsi="Times New Roman" w:cs="Times New Roman"/>
      <w:spacing w:val="3"/>
      <w:sz w:val="22"/>
      <w:szCs w:val="22"/>
      <w:u w:val="none"/>
    </w:rPr>
  </w:style>
  <w:style w:type="character" w:customStyle="1" w:styleId="Bodytext4pt2">
    <w:name w:val="Body text + 4 pt2"/>
    <w:aliases w:val="Spacing 0 pt40"/>
    <w:rPr>
      <w:rFonts w:ascii="Times New Roman" w:hAnsi="Times New Roman" w:cs="Times New Roman"/>
      <w:spacing w:val="0"/>
      <w:sz w:val="8"/>
      <w:szCs w:val="8"/>
      <w:u w:val="none"/>
    </w:rPr>
  </w:style>
  <w:style w:type="character" w:customStyle="1" w:styleId="Heading3">
    <w:name w:val="Heading #3_"/>
    <w:link w:val="Heading30"/>
    <w:rPr>
      <w:rFonts w:ascii="Times New Roman" w:hAnsi="Times New Roman" w:cs="Times New Roman"/>
      <w:spacing w:val="3"/>
      <w:sz w:val="22"/>
      <w:szCs w:val="22"/>
      <w:u w:val="none"/>
    </w:rPr>
  </w:style>
  <w:style w:type="character" w:customStyle="1" w:styleId="Headerorfooter">
    <w:name w:val="Header or footer_"/>
    <w:link w:val="Headerorfooter0"/>
    <w:rPr>
      <w:rFonts w:ascii="Times New Roman" w:hAnsi="Times New Roman" w:cs="Times New Roman"/>
      <w:spacing w:val="6"/>
      <w:sz w:val="14"/>
      <w:szCs w:val="14"/>
      <w:u w:val="none"/>
    </w:rPr>
  </w:style>
  <w:style w:type="character" w:customStyle="1" w:styleId="HeaderorfooterSpacing0pt">
    <w:name w:val="Header or footer + Spacing 0 pt"/>
    <w:rPr>
      <w:rFonts w:ascii="Times New Roman" w:hAnsi="Times New Roman" w:cs="Times New Roman"/>
      <w:noProof/>
      <w:spacing w:val="0"/>
      <w:sz w:val="14"/>
      <w:szCs w:val="14"/>
      <w:u w:val="none"/>
    </w:rPr>
  </w:style>
  <w:style w:type="character" w:customStyle="1" w:styleId="Tableofcontents">
    <w:name w:val="Table of contents_"/>
    <w:link w:val="Tableofcontents0"/>
    <w:rPr>
      <w:rFonts w:ascii="Times New Roman" w:hAnsi="Times New Roman" w:cs="Times New Roman"/>
      <w:spacing w:val="3"/>
      <w:sz w:val="22"/>
      <w:szCs w:val="22"/>
      <w:u w:val="none"/>
    </w:rPr>
  </w:style>
  <w:style w:type="character" w:customStyle="1" w:styleId="Tableofcontents2">
    <w:name w:val="Table of contents (2)_"/>
    <w:link w:val="Tableofcontents20"/>
    <w:rPr>
      <w:rFonts w:ascii="Times New Roman" w:hAnsi="Times New Roman" w:cs="Times New Roman"/>
      <w:i/>
      <w:iCs/>
      <w:spacing w:val="1"/>
      <w:sz w:val="22"/>
      <w:szCs w:val="22"/>
      <w:u w:val="none"/>
    </w:rPr>
  </w:style>
  <w:style w:type="character" w:customStyle="1" w:styleId="Tableofcontents2NotItalic">
    <w:name w:val="Table of contents (2) + Not Italic"/>
    <w:aliases w:val="Spacing 0 pt39"/>
    <w:rPr>
      <w:rFonts w:ascii="Times New Roman" w:hAnsi="Times New Roman" w:cs="Times New Roman"/>
      <w:i/>
      <w:iCs/>
      <w:noProof/>
      <w:spacing w:val="3"/>
      <w:sz w:val="22"/>
      <w:szCs w:val="22"/>
      <w:u w:val="none"/>
    </w:rPr>
  </w:style>
  <w:style w:type="character" w:customStyle="1" w:styleId="Footnote">
    <w:name w:val="Footnote_"/>
    <w:link w:val="Footnote0"/>
    <w:rPr>
      <w:rFonts w:ascii="Times New Roman" w:hAnsi="Times New Roman" w:cs="Times New Roman"/>
      <w:spacing w:val="3"/>
      <w:sz w:val="22"/>
      <w:szCs w:val="22"/>
      <w:u w:val="none"/>
    </w:rPr>
  </w:style>
  <w:style w:type="character" w:customStyle="1" w:styleId="Headerorfooter3">
    <w:name w:val="Header or footer (3)_"/>
    <w:link w:val="Headerorfooter31"/>
    <w:rPr>
      <w:rFonts w:ascii="Times New Roman" w:hAnsi="Times New Roman" w:cs="Times New Roman"/>
      <w:spacing w:val="3"/>
      <w:sz w:val="22"/>
      <w:szCs w:val="22"/>
      <w:u w:val="none"/>
    </w:rPr>
  </w:style>
  <w:style w:type="character" w:customStyle="1" w:styleId="Footnote2">
    <w:name w:val="Footnote (2)_"/>
    <w:link w:val="Footnote20"/>
    <w:rPr>
      <w:rFonts w:ascii="Times New Roman" w:hAnsi="Times New Roman" w:cs="Times New Roman"/>
      <w:spacing w:val="7"/>
      <w:sz w:val="15"/>
      <w:szCs w:val="15"/>
      <w:u w:val="none"/>
    </w:rPr>
  </w:style>
  <w:style w:type="character" w:customStyle="1" w:styleId="Footnote2Italic">
    <w:name w:val="Footnote (2) + Italic"/>
    <w:aliases w:val="Spacing 0 pt38"/>
    <w:rPr>
      <w:rFonts w:ascii="Times New Roman" w:hAnsi="Times New Roman" w:cs="Times New Roman"/>
      <w:i/>
      <w:iCs/>
      <w:noProof/>
      <w:spacing w:val="0"/>
      <w:sz w:val="15"/>
      <w:szCs w:val="15"/>
      <w:u w:val="none"/>
    </w:rPr>
  </w:style>
  <w:style w:type="character" w:customStyle="1" w:styleId="Footnote3">
    <w:name w:val="Footnote (3)_"/>
    <w:link w:val="Footnote30"/>
    <w:rPr>
      <w:rFonts w:ascii="Times New Roman" w:hAnsi="Times New Roman" w:cs="Times New Roman"/>
      <w:spacing w:val="7"/>
      <w:sz w:val="13"/>
      <w:szCs w:val="13"/>
      <w:u w:val="none"/>
    </w:rPr>
  </w:style>
  <w:style w:type="character" w:customStyle="1" w:styleId="Footnote3Spacing0pt">
    <w:name w:val="Footnote (3) + Spacing 0 pt"/>
    <w:rPr>
      <w:rFonts w:ascii="Times New Roman" w:hAnsi="Times New Roman" w:cs="Times New Roman"/>
      <w:noProof/>
      <w:spacing w:val="0"/>
      <w:sz w:val="13"/>
      <w:szCs w:val="13"/>
      <w:u w:val="none"/>
    </w:rPr>
  </w:style>
  <w:style w:type="character" w:customStyle="1" w:styleId="Headerorfooter4">
    <w:name w:val="Header or footer (4)_"/>
    <w:link w:val="Headerorfooter40"/>
    <w:rPr>
      <w:rFonts w:ascii="Times New Roman" w:hAnsi="Times New Roman" w:cs="Times New Roman"/>
      <w:spacing w:val="-2"/>
      <w:sz w:val="23"/>
      <w:szCs w:val="23"/>
      <w:u w:val="none"/>
    </w:rPr>
  </w:style>
  <w:style w:type="character" w:customStyle="1" w:styleId="Heading32">
    <w:name w:val="Heading #3 (2)_"/>
    <w:link w:val="Heading320"/>
    <w:rPr>
      <w:rFonts w:ascii="Times New Roman" w:hAnsi="Times New Roman" w:cs="Times New Roman"/>
      <w:i/>
      <w:iCs/>
      <w:spacing w:val="1"/>
      <w:sz w:val="22"/>
      <w:szCs w:val="22"/>
      <w:u w:val="none"/>
    </w:rPr>
  </w:style>
  <w:style w:type="character" w:customStyle="1" w:styleId="Heading32NotItalic">
    <w:name w:val="Heading #3 (2) + Not Italic"/>
    <w:aliases w:val="Spacing 0 pt37"/>
    <w:rPr>
      <w:rFonts w:ascii="Times New Roman" w:hAnsi="Times New Roman" w:cs="Times New Roman"/>
      <w:i/>
      <w:iCs/>
      <w:noProof/>
      <w:spacing w:val="3"/>
      <w:sz w:val="22"/>
      <w:szCs w:val="22"/>
      <w:u w:val="none"/>
    </w:rPr>
  </w:style>
  <w:style w:type="character" w:customStyle="1" w:styleId="BodytextSpacing2pt">
    <w:name w:val="Body text + Spacing 2 pt"/>
    <w:rPr>
      <w:rFonts w:ascii="Times New Roman" w:hAnsi="Times New Roman" w:cs="Times New Roman"/>
      <w:spacing w:val="49"/>
      <w:sz w:val="22"/>
      <w:szCs w:val="22"/>
      <w:u w:val="none"/>
    </w:rPr>
  </w:style>
  <w:style w:type="character" w:customStyle="1" w:styleId="Bodytext3Italic">
    <w:name w:val="Body text (3) + Italic"/>
    <w:aliases w:val="Spacing 0 pt36"/>
    <w:rPr>
      <w:rFonts w:ascii="Times New Roman" w:hAnsi="Times New Roman" w:cs="Times New Roman"/>
      <w:b/>
      <w:bCs/>
      <w:i/>
      <w:iCs/>
      <w:spacing w:val="16"/>
      <w:sz w:val="21"/>
      <w:szCs w:val="21"/>
      <w:u w:val="none"/>
    </w:rPr>
  </w:style>
  <w:style w:type="character" w:customStyle="1" w:styleId="Bodytext6">
    <w:name w:val="Body text (6)_"/>
    <w:link w:val="Bodytext60"/>
    <w:rPr>
      <w:rFonts w:ascii="Times New Roman" w:hAnsi="Times New Roman" w:cs="Times New Roman"/>
      <w:spacing w:val="2"/>
      <w:sz w:val="23"/>
      <w:szCs w:val="23"/>
      <w:u w:val="none"/>
    </w:rPr>
  </w:style>
  <w:style w:type="character" w:customStyle="1" w:styleId="Bodytext7">
    <w:name w:val="Body text (7)_"/>
    <w:link w:val="Bodytext70"/>
    <w:rPr>
      <w:rFonts w:ascii="Arial Narrow" w:hAnsi="Arial Narrow" w:cs="Arial Narrow"/>
      <w:noProof/>
      <w:sz w:val="15"/>
      <w:szCs w:val="15"/>
      <w:u w:val="none"/>
    </w:rPr>
  </w:style>
  <w:style w:type="character" w:customStyle="1" w:styleId="Bodytext8">
    <w:name w:val="Body text (8)_"/>
    <w:link w:val="Bodytext80"/>
    <w:rPr>
      <w:rFonts w:ascii="Times New Roman" w:hAnsi="Times New Roman" w:cs="Times New Roman"/>
      <w:spacing w:val="7"/>
      <w:sz w:val="15"/>
      <w:szCs w:val="15"/>
      <w:u w:val="none"/>
    </w:rPr>
  </w:style>
  <w:style w:type="character" w:customStyle="1" w:styleId="Heading3Italic">
    <w:name w:val="Heading #3 + Italic"/>
    <w:aliases w:val="Spacing 0 pt35"/>
    <w:rPr>
      <w:rFonts w:ascii="Times New Roman" w:hAnsi="Times New Roman" w:cs="Times New Roman"/>
      <w:i/>
      <w:iCs/>
      <w:spacing w:val="1"/>
      <w:sz w:val="22"/>
      <w:szCs w:val="22"/>
      <w:u w:val="none"/>
    </w:rPr>
  </w:style>
  <w:style w:type="character" w:customStyle="1" w:styleId="Bodytext4pt1">
    <w:name w:val="Body text + 4 pt1"/>
    <w:aliases w:val="Spacing 0 pt34"/>
    <w:rPr>
      <w:rFonts w:ascii="Times New Roman" w:hAnsi="Times New Roman" w:cs="Times New Roman"/>
      <w:spacing w:val="0"/>
      <w:sz w:val="8"/>
      <w:szCs w:val="8"/>
      <w:u w:val="none"/>
    </w:rPr>
  </w:style>
  <w:style w:type="character" w:customStyle="1" w:styleId="Bodytext45pt">
    <w:name w:val="Body text + 4.5 pt"/>
    <w:aliases w:val="Spacing 0 pt33"/>
    <w:rPr>
      <w:rFonts w:ascii="Times New Roman" w:hAnsi="Times New Roman" w:cs="Times New Roman"/>
      <w:spacing w:val="0"/>
      <w:sz w:val="9"/>
      <w:szCs w:val="9"/>
      <w:u w:val="none"/>
    </w:rPr>
  </w:style>
  <w:style w:type="character" w:customStyle="1" w:styleId="Heading2">
    <w:name w:val="Heading #2_"/>
    <w:link w:val="Heading20"/>
    <w:rPr>
      <w:rFonts w:ascii="Times New Roman" w:hAnsi="Times New Roman" w:cs="Times New Roman"/>
      <w:spacing w:val="3"/>
      <w:sz w:val="22"/>
      <w:szCs w:val="22"/>
      <w:u w:val="none"/>
    </w:rPr>
  </w:style>
  <w:style w:type="character" w:customStyle="1" w:styleId="Heading1">
    <w:name w:val="Heading #1_"/>
    <w:link w:val="Heading10"/>
    <w:rPr>
      <w:rFonts w:ascii="Times New Roman" w:hAnsi="Times New Roman" w:cs="Times New Roman"/>
      <w:spacing w:val="3"/>
      <w:sz w:val="22"/>
      <w:szCs w:val="22"/>
      <w:u w:val="none"/>
    </w:rPr>
  </w:style>
  <w:style w:type="character" w:customStyle="1" w:styleId="Tablecaption2">
    <w:name w:val="Table caption (2)_"/>
    <w:link w:val="Tablecaption20"/>
    <w:rPr>
      <w:rFonts w:ascii="Times New Roman" w:hAnsi="Times New Roman" w:cs="Times New Roman"/>
      <w:i/>
      <w:iCs/>
      <w:spacing w:val="1"/>
      <w:sz w:val="22"/>
      <w:szCs w:val="22"/>
      <w:u w:val="none"/>
    </w:rPr>
  </w:style>
  <w:style w:type="character" w:customStyle="1" w:styleId="Tablecaption2NotItalic">
    <w:name w:val="Table caption (2) + Not Italic"/>
    <w:aliases w:val="Spacing 0 pt32"/>
    <w:rPr>
      <w:rFonts w:ascii="Times New Roman" w:hAnsi="Times New Roman" w:cs="Times New Roman"/>
      <w:i/>
      <w:iCs/>
      <w:spacing w:val="3"/>
      <w:sz w:val="22"/>
      <w:szCs w:val="22"/>
      <w:u w:val="none"/>
    </w:rPr>
  </w:style>
  <w:style w:type="character" w:customStyle="1" w:styleId="BodytextItalic3">
    <w:name w:val="Body text + Italic3"/>
    <w:aliases w:val="Spacing 0 pt31"/>
    <w:rPr>
      <w:rFonts w:ascii="Times New Roman" w:hAnsi="Times New Roman" w:cs="Times New Roman"/>
      <w:i/>
      <w:iCs/>
      <w:spacing w:val="1"/>
      <w:sz w:val="22"/>
      <w:szCs w:val="22"/>
      <w:u w:val="none"/>
    </w:rPr>
  </w:style>
  <w:style w:type="character" w:customStyle="1" w:styleId="Bodytext10pt">
    <w:name w:val="Body text + 10 pt"/>
    <w:aliases w:val="Spacing 0 pt30"/>
    <w:rPr>
      <w:rFonts w:ascii="Times New Roman" w:hAnsi="Times New Roman" w:cs="Times New Roman"/>
      <w:noProof/>
      <w:spacing w:val="0"/>
      <w:sz w:val="20"/>
      <w:szCs w:val="20"/>
      <w:u w:val="none"/>
    </w:rPr>
  </w:style>
  <w:style w:type="character" w:customStyle="1" w:styleId="Bodytext105pt">
    <w:name w:val="Body text + 10.5 pt"/>
    <w:aliases w:val="Bold4,Spacing 0 pt29"/>
    <w:rPr>
      <w:rFonts w:ascii="Times New Roman" w:hAnsi="Times New Roman" w:cs="Times New Roman"/>
      <w:b/>
      <w:bCs/>
      <w:spacing w:val="8"/>
      <w:sz w:val="21"/>
      <w:szCs w:val="21"/>
      <w:u w:val="none"/>
    </w:rPr>
  </w:style>
  <w:style w:type="character" w:customStyle="1" w:styleId="Bodytext9">
    <w:name w:val="Body text (9)_"/>
    <w:link w:val="Bodytext90"/>
    <w:rPr>
      <w:rFonts w:ascii="Times New Roman" w:hAnsi="Times New Roman" w:cs="Times New Roman"/>
      <w:spacing w:val="6"/>
      <w:sz w:val="23"/>
      <w:szCs w:val="23"/>
      <w:u w:val="none"/>
    </w:rPr>
  </w:style>
  <w:style w:type="character" w:customStyle="1" w:styleId="Footnote4">
    <w:name w:val="Footnote (4)_"/>
    <w:link w:val="Footnote40"/>
    <w:rPr>
      <w:rFonts w:ascii="Times New Roman" w:hAnsi="Times New Roman" w:cs="Times New Roman"/>
      <w:b/>
      <w:bCs/>
      <w:spacing w:val="8"/>
      <w:sz w:val="21"/>
      <w:szCs w:val="21"/>
      <w:u w:val="none"/>
    </w:rPr>
  </w:style>
  <w:style w:type="character" w:customStyle="1" w:styleId="Bodytext3Spacing0pt">
    <w:name w:val="Body text (3) + Spacing 0 pt"/>
    <w:rPr>
      <w:rFonts w:ascii="Times New Roman" w:hAnsi="Times New Roman" w:cs="Times New Roman"/>
      <w:b/>
      <w:bCs/>
      <w:spacing w:val="9"/>
      <w:sz w:val="21"/>
      <w:szCs w:val="21"/>
      <w:u w:val="none"/>
    </w:rPr>
  </w:style>
  <w:style w:type="character" w:customStyle="1" w:styleId="BodytextSpacing0pt">
    <w:name w:val="Body text + Spacing 0 pt"/>
    <w:rPr>
      <w:rFonts w:ascii="Times New Roman" w:hAnsi="Times New Roman" w:cs="Times New Roman"/>
      <w:spacing w:val="4"/>
      <w:sz w:val="22"/>
      <w:szCs w:val="22"/>
      <w:u w:val="none"/>
    </w:rPr>
  </w:style>
  <w:style w:type="character" w:customStyle="1" w:styleId="BodytextItalic2">
    <w:name w:val="Body text + Italic2"/>
    <w:aliases w:val="Spacing 0 pt28"/>
    <w:rPr>
      <w:rFonts w:ascii="Times New Roman" w:hAnsi="Times New Roman" w:cs="Times New Roman"/>
      <w:i/>
      <w:iCs/>
      <w:spacing w:val="2"/>
      <w:sz w:val="22"/>
      <w:szCs w:val="22"/>
      <w:u w:val="none"/>
    </w:rPr>
  </w:style>
  <w:style w:type="character" w:customStyle="1" w:styleId="Bodytext2Spacing0pt">
    <w:name w:val="Body text (2) + Spacing 0 pt"/>
    <w:rPr>
      <w:rFonts w:ascii="Times New Roman" w:hAnsi="Times New Roman" w:cs="Times New Roman"/>
      <w:i/>
      <w:iCs/>
      <w:spacing w:val="2"/>
      <w:sz w:val="22"/>
      <w:szCs w:val="22"/>
      <w:u w:val="none"/>
    </w:rPr>
  </w:style>
  <w:style w:type="character" w:customStyle="1" w:styleId="Heading6">
    <w:name w:val="Heading #6_"/>
    <w:link w:val="Heading60"/>
    <w:rPr>
      <w:rFonts w:ascii="Times New Roman" w:hAnsi="Times New Roman" w:cs="Times New Roman"/>
      <w:spacing w:val="4"/>
      <w:sz w:val="22"/>
      <w:szCs w:val="22"/>
      <w:u w:val="none"/>
    </w:rPr>
  </w:style>
  <w:style w:type="character" w:customStyle="1" w:styleId="Heading6Italic">
    <w:name w:val="Heading #6 + Italic"/>
    <w:aliases w:val="Spacing 0 pt27"/>
    <w:rPr>
      <w:rFonts w:ascii="Times New Roman" w:hAnsi="Times New Roman" w:cs="Times New Roman"/>
      <w:i/>
      <w:iCs/>
      <w:spacing w:val="2"/>
      <w:sz w:val="22"/>
      <w:szCs w:val="22"/>
      <w:u w:val="none"/>
    </w:rPr>
  </w:style>
  <w:style w:type="character" w:customStyle="1" w:styleId="Bodytext2NotItalic1">
    <w:name w:val="Body text (2) + Not Italic1"/>
    <w:aliases w:val="Spacing 0 pt26"/>
    <w:rPr>
      <w:rFonts w:ascii="Times New Roman" w:hAnsi="Times New Roman" w:cs="Times New Roman"/>
      <w:i/>
      <w:iCs/>
      <w:spacing w:val="4"/>
      <w:sz w:val="22"/>
      <w:szCs w:val="22"/>
      <w:u w:val="none"/>
    </w:rPr>
  </w:style>
  <w:style w:type="character" w:customStyle="1" w:styleId="Footnote2Spacing0pt">
    <w:name w:val="Footnote (2) + Spacing 0 pt"/>
    <w:rPr>
      <w:rFonts w:ascii="Times New Roman" w:hAnsi="Times New Roman" w:cs="Times New Roman"/>
      <w:spacing w:val="6"/>
      <w:sz w:val="15"/>
      <w:szCs w:val="15"/>
      <w:u w:val="none"/>
    </w:rPr>
  </w:style>
  <w:style w:type="character" w:customStyle="1" w:styleId="Headerorfooter411pt">
    <w:name w:val="Header or footer (4) + 11 pt"/>
    <w:aliases w:val="Spacing 0 pt25"/>
    <w:rPr>
      <w:rFonts w:ascii="Times New Roman" w:hAnsi="Times New Roman" w:cs="Times New Roman"/>
      <w:spacing w:val="3"/>
      <w:sz w:val="22"/>
      <w:szCs w:val="22"/>
      <w:u w:val="none"/>
    </w:rPr>
  </w:style>
  <w:style w:type="character" w:customStyle="1" w:styleId="Bodytext10">
    <w:name w:val="Body text (10)_"/>
    <w:link w:val="Bodytext100"/>
    <w:rPr>
      <w:rFonts w:ascii="Times New Roman" w:hAnsi="Times New Roman" w:cs="Times New Roman"/>
      <w:b/>
      <w:bCs/>
      <w:spacing w:val="10"/>
      <w:sz w:val="21"/>
      <w:szCs w:val="21"/>
      <w:u w:val="none"/>
    </w:rPr>
  </w:style>
  <w:style w:type="character" w:customStyle="1" w:styleId="Bodytext1010pt">
    <w:name w:val="Body text (10) + 10 pt"/>
    <w:aliases w:val="Spacing 0 pt24"/>
    <w:rPr>
      <w:rFonts w:ascii="Times New Roman" w:hAnsi="Times New Roman" w:cs="Times New Roman"/>
      <w:b/>
      <w:bCs/>
      <w:spacing w:val="7"/>
      <w:sz w:val="20"/>
      <w:szCs w:val="20"/>
      <w:u w:val="none"/>
    </w:rPr>
  </w:style>
  <w:style w:type="character" w:customStyle="1" w:styleId="Bodytext1010pt1">
    <w:name w:val="Body text (10) + 10 pt1"/>
    <w:aliases w:val="Not Bold,Spacing 0 pt23"/>
    <w:rPr>
      <w:rFonts w:ascii="Times New Roman" w:hAnsi="Times New Roman" w:cs="Times New Roman"/>
      <w:b/>
      <w:bCs/>
      <w:spacing w:val="8"/>
      <w:sz w:val="20"/>
      <w:szCs w:val="20"/>
      <w:u w:val="none"/>
    </w:rPr>
  </w:style>
  <w:style w:type="character" w:customStyle="1" w:styleId="Bodytext311pt">
    <w:name w:val="Body text (3) + 11 pt"/>
    <w:aliases w:val="Not Bold2,Spacing 0 pt22"/>
    <w:rPr>
      <w:rFonts w:ascii="Times New Roman" w:hAnsi="Times New Roman" w:cs="Times New Roman"/>
      <w:b/>
      <w:bCs/>
      <w:spacing w:val="4"/>
      <w:sz w:val="22"/>
      <w:szCs w:val="22"/>
      <w:u w:val="none"/>
    </w:rPr>
  </w:style>
  <w:style w:type="character" w:customStyle="1" w:styleId="Tablecaption">
    <w:name w:val="Table caption_"/>
    <w:link w:val="Tablecaption0"/>
    <w:rPr>
      <w:rFonts w:ascii="Times New Roman" w:hAnsi="Times New Roman" w:cs="Times New Roman"/>
      <w:spacing w:val="3"/>
      <w:sz w:val="22"/>
      <w:szCs w:val="22"/>
      <w:u w:val="none"/>
    </w:rPr>
  </w:style>
  <w:style w:type="character" w:customStyle="1" w:styleId="TablecaptionSpacing0pt">
    <w:name w:val="Table caption + Spacing 0 pt"/>
    <w:rPr>
      <w:rFonts w:ascii="Times New Roman" w:hAnsi="Times New Roman" w:cs="Times New Roman"/>
      <w:spacing w:val="4"/>
      <w:sz w:val="22"/>
      <w:szCs w:val="22"/>
      <w:u w:val="none"/>
    </w:rPr>
  </w:style>
  <w:style w:type="character" w:customStyle="1" w:styleId="Tablecaption75pt">
    <w:name w:val="Table caption + 7.5 pt"/>
    <w:aliases w:val="Spacing 0 pt21"/>
    <w:rPr>
      <w:rFonts w:ascii="Times New Roman" w:hAnsi="Times New Roman" w:cs="Times New Roman"/>
      <w:spacing w:val="6"/>
      <w:sz w:val="15"/>
      <w:szCs w:val="15"/>
      <w:u w:val="none"/>
    </w:rPr>
  </w:style>
  <w:style w:type="character" w:customStyle="1" w:styleId="Bodytext10pt1">
    <w:name w:val="Body text + 10 pt1"/>
    <w:aliases w:val="Spacing 0 pt20"/>
    <w:rPr>
      <w:rFonts w:ascii="Times New Roman" w:hAnsi="Times New Roman" w:cs="Times New Roman"/>
      <w:noProof/>
      <w:spacing w:val="0"/>
      <w:sz w:val="20"/>
      <w:szCs w:val="20"/>
      <w:u w:val="none"/>
    </w:rPr>
  </w:style>
  <w:style w:type="character" w:customStyle="1" w:styleId="Headerorfooter5">
    <w:name w:val="Header or footer (5)_"/>
    <w:link w:val="Headerorfooter50"/>
    <w:rPr>
      <w:rFonts w:ascii="Times New Roman" w:hAnsi="Times New Roman" w:cs="Times New Roman"/>
      <w:spacing w:val="6"/>
      <w:sz w:val="15"/>
      <w:szCs w:val="15"/>
      <w:u w:val="none"/>
    </w:rPr>
  </w:style>
  <w:style w:type="character" w:customStyle="1" w:styleId="TableofcontentsSpacing0pt">
    <w:name w:val="Table of contents + Spacing 0 pt"/>
    <w:rPr>
      <w:rFonts w:ascii="Times New Roman" w:hAnsi="Times New Roman" w:cs="Times New Roman"/>
      <w:spacing w:val="4"/>
      <w:sz w:val="22"/>
      <w:szCs w:val="22"/>
      <w:u w:val="none"/>
    </w:rPr>
  </w:style>
  <w:style w:type="character" w:customStyle="1" w:styleId="FootnoteSpacing0pt">
    <w:name w:val="Footnote + Spacing 0 pt"/>
    <w:rPr>
      <w:rFonts w:ascii="Times New Roman" w:hAnsi="Times New Roman" w:cs="Times New Roman"/>
      <w:spacing w:val="4"/>
      <w:sz w:val="22"/>
      <w:szCs w:val="22"/>
      <w:u w:val="none"/>
    </w:rPr>
  </w:style>
  <w:style w:type="character" w:customStyle="1" w:styleId="Headerorfooter6">
    <w:name w:val="Header or footer (6)_"/>
    <w:link w:val="Headerorfooter60"/>
    <w:rPr>
      <w:rFonts w:ascii="Times New Roman" w:hAnsi="Times New Roman" w:cs="Times New Roman"/>
      <w:b/>
      <w:bCs/>
      <w:spacing w:val="7"/>
      <w:sz w:val="20"/>
      <w:szCs w:val="20"/>
      <w:u w:val="none"/>
    </w:rPr>
  </w:style>
  <w:style w:type="character" w:customStyle="1" w:styleId="Heading62">
    <w:name w:val="Heading #6 (2)_"/>
    <w:link w:val="Heading620"/>
    <w:rPr>
      <w:rFonts w:ascii="Times New Roman" w:hAnsi="Times New Roman" w:cs="Times New Roman"/>
      <w:i/>
      <w:iCs/>
      <w:spacing w:val="2"/>
      <w:sz w:val="22"/>
      <w:szCs w:val="22"/>
      <w:u w:val="none"/>
    </w:rPr>
  </w:style>
  <w:style w:type="character" w:customStyle="1" w:styleId="Heading62NotItalic">
    <w:name w:val="Heading #6 (2) + Not Italic"/>
    <w:aliases w:val="Spacing 0 pt19"/>
    <w:rPr>
      <w:rFonts w:ascii="Times New Roman" w:hAnsi="Times New Roman" w:cs="Times New Roman"/>
      <w:i/>
      <w:iCs/>
      <w:spacing w:val="4"/>
      <w:sz w:val="22"/>
      <w:szCs w:val="22"/>
      <w:u w:val="none"/>
    </w:rPr>
  </w:style>
  <w:style w:type="character" w:customStyle="1" w:styleId="Heading5">
    <w:name w:val="Heading #5_"/>
    <w:link w:val="Heading50"/>
    <w:rPr>
      <w:rFonts w:ascii="Times New Roman" w:hAnsi="Times New Roman" w:cs="Times New Roman"/>
      <w:spacing w:val="4"/>
      <w:sz w:val="22"/>
      <w:szCs w:val="22"/>
      <w:u w:val="none"/>
    </w:rPr>
  </w:style>
  <w:style w:type="character" w:customStyle="1" w:styleId="Heading545pt">
    <w:name w:val="Heading #5 + 4.5 pt"/>
    <w:aliases w:val="Spacing 0 pt18"/>
    <w:rPr>
      <w:rFonts w:ascii="Times New Roman" w:hAnsi="Times New Roman" w:cs="Times New Roman"/>
      <w:spacing w:val="0"/>
      <w:sz w:val="9"/>
      <w:szCs w:val="9"/>
      <w:u w:val="none"/>
    </w:rPr>
  </w:style>
  <w:style w:type="character" w:customStyle="1" w:styleId="Heading514pt">
    <w:name w:val="Heading #5 + 14 pt"/>
    <w:aliases w:val="Bold3,Spacing 0 pt17"/>
    <w:rPr>
      <w:rFonts w:ascii="Times New Roman" w:hAnsi="Times New Roman" w:cs="Times New Roman"/>
      <w:b/>
      <w:bCs/>
      <w:spacing w:val="3"/>
      <w:sz w:val="28"/>
      <w:szCs w:val="28"/>
      <w:u w:val="none"/>
    </w:rPr>
  </w:style>
  <w:style w:type="character" w:customStyle="1" w:styleId="Bodytext14pt1">
    <w:name w:val="Body text + 14 pt1"/>
    <w:aliases w:val="Bold2"/>
    <w:rPr>
      <w:rFonts w:ascii="Times New Roman" w:hAnsi="Times New Roman" w:cs="Times New Roman"/>
      <w:b/>
      <w:bCs/>
      <w:spacing w:val="3"/>
      <w:sz w:val="28"/>
      <w:szCs w:val="28"/>
      <w:u w:val="none"/>
    </w:rPr>
  </w:style>
  <w:style w:type="character" w:customStyle="1" w:styleId="Bodytext311pt1">
    <w:name w:val="Body text (3) + 11 pt1"/>
    <w:aliases w:val="Not Bold1,Italic2,Spacing 0 pt16"/>
    <w:rPr>
      <w:rFonts w:ascii="Times New Roman" w:hAnsi="Times New Roman" w:cs="Times New Roman"/>
      <w:b/>
      <w:bCs/>
      <w:i/>
      <w:iCs/>
      <w:spacing w:val="2"/>
      <w:sz w:val="22"/>
      <w:szCs w:val="22"/>
      <w:u w:val="none"/>
    </w:rPr>
  </w:style>
  <w:style w:type="character" w:customStyle="1" w:styleId="Headerorfooter3Spacing0pt">
    <w:name w:val="Header or footer (3) + Spacing 0 pt"/>
    <w:rPr>
      <w:rFonts w:ascii="Times New Roman" w:hAnsi="Times New Roman" w:cs="Times New Roman"/>
      <w:spacing w:val="1"/>
      <w:sz w:val="22"/>
      <w:szCs w:val="22"/>
      <w:u w:val="none"/>
    </w:rPr>
  </w:style>
  <w:style w:type="character" w:customStyle="1" w:styleId="Heading1Spacing0pt">
    <w:name w:val="Heading #1 + Spacing 0 pt"/>
    <w:rPr>
      <w:rFonts w:ascii="Times New Roman" w:hAnsi="Times New Roman" w:cs="Times New Roman"/>
      <w:spacing w:val="4"/>
      <w:sz w:val="22"/>
      <w:szCs w:val="22"/>
      <w:u w:val="none"/>
    </w:rPr>
  </w:style>
  <w:style w:type="character" w:customStyle="1" w:styleId="Tableofcontents2Spacing0pt">
    <w:name w:val="Table of contents (2) + Spacing 0 pt"/>
    <w:rPr>
      <w:rFonts w:ascii="Times New Roman" w:hAnsi="Times New Roman" w:cs="Times New Roman"/>
      <w:i/>
      <w:iCs/>
      <w:spacing w:val="2"/>
      <w:sz w:val="22"/>
      <w:szCs w:val="22"/>
      <w:u w:val="none"/>
    </w:rPr>
  </w:style>
  <w:style w:type="character" w:customStyle="1" w:styleId="TableofcontentsItalic">
    <w:name w:val="Table of contents + Italic"/>
    <w:aliases w:val="Spacing 0 pt15"/>
    <w:rPr>
      <w:rFonts w:ascii="Times New Roman" w:hAnsi="Times New Roman" w:cs="Times New Roman"/>
      <w:i/>
      <w:iCs/>
      <w:spacing w:val="2"/>
      <w:sz w:val="22"/>
      <w:szCs w:val="22"/>
      <w:u w:val="none"/>
    </w:rPr>
  </w:style>
  <w:style w:type="character" w:customStyle="1" w:styleId="Headerorfooter7">
    <w:name w:val="Header or footer (7)_"/>
    <w:link w:val="Headerorfooter70"/>
    <w:rPr>
      <w:rFonts w:ascii="Times New Roman" w:hAnsi="Times New Roman" w:cs="Times New Roman"/>
      <w:spacing w:val="8"/>
      <w:sz w:val="20"/>
      <w:szCs w:val="20"/>
      <w:u w:val="none"/>
    </w:rPr>
  </w:style>
  <w:style w:type="character" w:customStyle="1" w:styleId="Bodytext6pt">
    <w:name w:val="Body text + 6 pt"/>
    <w:aliases w:val="Spacing 0 pt14"/>
    <w:rPr>
      <w:rFonts w:ascii="Times New Roman" w:hAnsi="Times New Roman" w:cs="Times New Roman"/>
      <w:spacing w:val="0"/>
      <w:sz w:val="12"/>
      <w:szCs w:val="12"/>
      <w:u w:val="none"/>
    </w:rPr>
  </w:style>
  <w:style w:type="character" w:customStyle="1" w:styleId="Bodytext24pt">
    <w:name w:val="Body text (2) + 4 pt"/>
    <w:aliases w:val="Not Italic,Spacing 0 pt13"/>
    <w:rPr>
      <w:rFonts w:ascii="Times New Roman" w:hAnsi="Times New Roman" w:cs="Times New Roman"/>
      <w:i/>
      <w:iCs/>
      <w:spacing w:val="0"/>
      <w:sz w:val="8"/>
      <w:szCs w:val="8"/>
      <w:u w:val="none"/>
    </w:rPr>
  </w:style>
  <w:style w:type="character" w:customStyle="1" w:styleId="Heading64pt">
    <w:name w:val="Heading #6 + 4 pt"/>
    <w:aliases w:val="Spacing 0 pt12"/>
    <w:rPr>
      <w:rFonts w:ascii="Times New Roman" w:hAnsi="Times New Roman" w:cs="Times New Roman"/>
      <w:spacing w:val="0"/>
      <w:sz w:val="8"/>
      <w:szCs w:val="8"/>
      <w:u w:val="none"/>
    </w:rPr>
  </w:style>
  <w:style w:type="character" w:customStyle="1" w:styleId="Bodytext11">
    <w:name w:val="Body text (11)_"/>
    <w:link w:val="Bodytext110"/>
    <w:rPr>
      <w:rFonts w:ascii="Times New Roman" w:hAnsi="Times New Roman" w:cs="Times New Roman"/>
      <w:i/>
      <w:iCs/>
      <w:spacing w:val="3"/>
      <w:sz w:val="20"/>
      <w:szCs w:val="20"/>
      <w:u w:val="none"/>
    </w:rPr>
  </w:style>
  <w:style w:type="character" w:customStyle="1" w:styleId="Bodytext8Spacing0pt">
    <w:name w:val="Body text (8) + Spacing 0 pt"/>
    <w:rPr>
      <w:rFonts w:ascii="Times New Roman" w:hAnsi="Times New Roman" w:cs="Times New Roman"/>
      <w:spacing w:val="6"/>
      <w:sz w:val="15"/>
      <w:szCs w:val="15"/>
      <w:u w:val="none"/>
    </w:rPr>
  </w:style>
  <w:style w:type="character" w:customStyle="1" w:styleId="Bodytext29pt">
    <w:name w:val="Body text (2) + 9 pt"/>
    <w:aliases w:val="Spacing 0 pt11"/>
    <w:rPr>
      <w:rFonts w:ascii="Times New Roman" w:hAnsi="Times New Roman" w:cs="Times New Roman"/>
      <w:i/>
      <w:iCs/>
      <w:spacing w:val="3"/>
      <w:sz w:val="18"/>
      <w:szCs w:val="18"/>
      <w:u w:val="none"/>
    </w:rPr>
  </w:style>
  <w:style w:type="character" w:customStyle="1" w:styleId="Bodytext29pt1">
    <w:name w:val="Body text (2) + 9 pt1"/>
    <w:aliases w:val="Not Italic1,Spacing 0 pt10"/>
    <w:rPr>
      <w:rFonts w:ascii="Times New Roman" w:hAnsi="Times New Roman" w:cs="Times New Roman"/>
      <w:i/>
      <w:iCs/>
      <w:noProof/>
      <w:spacing w:val="5"/>
      <w:sz w:val="18"/>
      <w:szCs w:val="18"/>
      <w:u w:val="none"/>
    </w:rPr>
  </w:style>
  <w:style w:type="character" w:customStyle="1" w:styleId="Bodytext5Spacing0pt">
    <w:name w:val="Body text (5) + Spacing 0 pt"/>
    <w:rPr>
      <w:rFonts w:ascii="Times New Roman" w:hAnsi="Times New Roman" w:cs="Times New Roman"/>
      <w:spacing w:val="5"/>
      <w:sz w:val="18"/>
      <w:szCs w:val="18"/>
      <w:u w:val="none"/>
    </w:rPr>
  </w:style>
  <w:style w:type="character" w:customStyle="1" w:styleId="Headerorfooter8">
    <w:name w:val="Header or footer (8)_"/>
    <w:link w:val="Headerorfooter80"/>
    <w:rPr>
      <w:rFonts w:ascii="Times New Roman" w:hAnsi="Times New Roman" w:cs="Times New Roman"/>
      <w:b/>
      <w:bCs/>
      <w:i/>
      <w:iCs/>
      <w:spacing w:val="18"/>
      <w:sz w:val="19"/>
      <w:szCs w:val="19"/>
      <w:u w:val="none"/>
    </w:rPr>
  </w:style>
  <w:style w:type="character" w:customStyle="1" w:styleId="Headerorfooter6NotBold">
    <w:name w:val="Header or footer (6) + Not Bold"/>
    <w:aliases w:val="Spacing 0 pt9"/>
    <w:rPr>
      <w:rFonts w:ascii="Times New Roman" w:hAnsi="Times New Roman" w:cs="Times New Roman"/>
      <w:b/>
      <w:bCs/>
      <w:spacing w:val="8"/>
      <w:sz w:val="20"/>
      <w:szCs w:val="20"/>
      <w:u w:val="none"/>
    </w:rPr>
  </w:style>
  <w:style w:type="character" w:customStyle="1" w:styleId="HeaderorfooterSpacing0pt1">
    <w:name w:val="Header or footer + Spacing 0 pt1"/>
    <w:rPr>
      <w:rFonts w:ascii="Times New Roman" w:hAnsi="Times New Roman" w:cs="Times New Roman"/>
      <w:spacing w:val="10"/>
      <w:sz w:val="14"/>
      <w:szCs w:val="14"/>
      <w:u w:val="none"/>
    </w:rPr>
  </w:style>
  <w:style w:type="character" w:customStyle="1" w:styleId="Bodytext12">
    <w:name w:val="Body text (12)_"/>
    <w:link w:val="Bodytext120"/>
    <w:rPr>
      <w:rFonts w:ascii="Times New Roman" w:hAnsi="Times New Roman" w:cs="Times New Roman"/>
      <w:spacing w:val="3"/>
      <w:sz w:val="20"/>
      <w:szCs w:val="20"/>
      <w:u w:val="none"/>
    </w:rPr>
  </w:style>
  <w:style w:type="character" w:customStyle="1" w:styleId="Heading4">
    <w:name w:val="Heading #4_"/>
    <w:link w:val="Heading40"/>
    <w:rPr>
      <w:rFonts w:ascii="Times New Roman" w:hAnsi="Times New Roman" w:cs="Times New Roman"/>
      <w:spacing w:val="4"/>
      <w:sz w:val="22"/>
      <w:szCs w:val="22"/>
      <w:u w:val="none"/>
    </w:rPr>
  </w:style>
  <w:style w:type="character" w:customStyle="1" w:styleId="Bodytext4Spacing0pt">
    <w:name w:val="Body text (4) + Spacing 0 pt"/>
    <w:rPr>
      <w:rFonts w:ascii="Times New Roman" w:hAnsi="Times New Roman" w:cs="Times New Roman"/>
      <w:i/>
      <w:iCs/>
      <w:spacing w:val="3"/>
      <w:sz w:val="18"/>
      <w:szCs w:val="18"/>
      <w:u w:val="none"/>
    </w:rPr>
  </w:style>
  <w:style w:type="character" w:customStyle="1" w:styleId="Bodytext5Italic1">
    <w:name w:val="Body text (5) + Italic1"/>
    <w:aliases w:val="Spacing 0 pt8"/>
    <w:rPr>
      <w:rFonts w:ascii="Times New Roman" w:hAnsi="Times New Roman" w:cs="Times New Roman"/>
      <w:i/>
      <w:iCs/>
      <w:noProof/>
      <w:spacing w:val="3"/>
      <w:sz w:val="18"/>
      <w:szCs w:val="18"/>
      <w:u w:val="none"/>
    </w:rPr>
  </w:style>
  <w:style w:type="character" w:customStyle="1" w:styleId="Heading63">
    <w:name w:val="Heading #6 (3)_"/>
    <w:link w:val="Heading630"/>
    <w:rPr>
      <w:rFonts w:ascii="Times New Roman" w:hAnsi="Times New Roman" w:cs="Times New Roman"/>
      <w:spacing w:val="5"/>
      <w:sz w:val="23"/>
      <w:szCs w:val="23"/>
      <w:u w:val="none"/>
    </w:rPr>
  </w:style>
  <w:style w:type="character" w:customStyle="1" w:styleId="Heading54pt">
    <w:name w:val="Heading #5 + 4 pt"/>
    <w:aliases w:val="Spacing 0 pt7"/>
    <w:rPr>
      <w:rFonts w:ascii="Times New Roman" w:hAnsi="Times New Roman" w:cs="Times New Roman"/>
      <w:spacing w:val="0"/>
      <w:sz w:val="8"/>
      <w:szCs w:val="8"/>
      <w:u w:val="none"/>
    </w:rPr>
  </w:style>
  <w:style w:type="character" w:customStyle="1" w:styleId="Bodytext13">
    <w:name w:val="Body text (13)_"/>
    <w:link w:val="Bodytext130"/>
    <w:rPr>
      <w:rFonts w:ascii="Arial" w:hAnsi="Arial" w:cs="Arial"/>
      <w:i/>
      <w:iCs/>
      <w:noProof/>
      <w:sz w:val="13"/>
      <w:szCs w:val="13"/>
      <w:u w:val="none"/>
    </w:rPr>
  </w:style>
  <w:style w:type="character" w:customStyle="1" w:styleId="Bodytext105pt1">
    <w:name w:val="Body text + 10.5 pt1"/>
    <w:aliases w:val="Bold1,Spacing 0 pt6"/>
    <w:rPr>
      <w:rFonts w:ascii="Times New Roman" w:hAnsi="Times New Roman" w:cs="Times New Roman"/>
      <w:b/>
      <w:bCs/>
      <w:spacing w:val="9"/>
      <w:sz w:val="21"/>
      <w:szCs w:val="21"/>
      <w:u w:val="none"/>
    </w:rPr>
  </w:style>
  <w:style w:type="character" w:customStyle="1" w:styleId="Heading645pt">
    <w:name w:val="Heading #6 + 4.5 pt"/>
    <w:aliases w:val="Spacing 0 pt5"/>
    <w:rPr>
      <w:rFonts w:ascii="Times New Roman" w:hAnsi="Times New Roman" w:cs="Times New Roman"/>
      <w:spacing w:val="0"/>
      <w:sz w:val="9"/>
      <w:szCs w:val="9"/>
      <w:u w:val="none"/>
    </w:rPr>
  </w:style>
  <w:style w:type="character" w:customStyle="1" w:styleId="Headerorfooter30">
    <w:name w:val="Header or footer (3)"/>
    <w:basedOn w:val="Headerorfooter3"/>
    <w:rPr>
      <w:rFonts w:ascii="Times New Roman" w:hAnsi="Times New Roman" w:cs="Times New Roman"/>
      <w:spacing w:val="3"/>
      <w:sz w:val="22"/>
      <w:szCs w:val="22"/>
      <w:u w:val="none"/>
    </w:rPr>
  </w:style>
  <w:style w:type="character" w:customStyle="1" w:styleId="Heading22">
    <w:name w:val="Heading #2 (2)_"/>
    <w:link w:val="Heading220"/>
    <w:rPr>
      <w:rFonts w:ascii="Times New Roman" w:hAnsi="Times New Roman" w:cs="Times New Roman"/>
      <w:spacing w:val="4"/>
      <w:sz w:val="23"/>
      <w:szCs w:val="23"/>
      <w:u w:val="none"/>
    </w:rPr>
  </w:style>
  <w:style w:type="character" w:customStyle="1" w:styleId="BodytextItalic1">
    <w:name w:val="Body text + Italic1"/>
    <w:rPr>
      <w:rFonts w:ascii="Times New Roman" w:hAnsi="Times New Roman" w:cs="Times New Roman"/>
      <w:i/>
      <w:iCs/>
      <w:spacing w:val="3"/>
      <w:sz w:val="22"/>
      <w:szCs w:val="22"/>
      <w:u w:val="none"/>
    </w:rPr>
  </w:style>
  <w:style w:type="character" w:customStyle="1" w:styleId="BodytextSpacing0pt1">
    <w:name w:val="Body text + Spacing 0 pt1"/>
    <w:rPr>
      <w:rFonts w:ascii="Times New Roman" w:hAnsi="Times New Roman" w:cs="Times New Roman"/>
      <w:noProof/>
      <w:spacing w:val="0"/>
      <w:sz w:val="22"/>
      <w:szCs w:val="22"/>
      <w:u w:val="none"/>
    </w:rPr>
  </w:style>
  <w:style w:type="character" w:customStyle="1" w:styleId="Bodytext314pt">
    <w:name w:val="Body text (3) + 14 pt"/>
    <w:aliases w:val="Spacing 0 pt4"/>
    <w:rPr>
      <w:rFonts w:ascii="Times New Roman" w:hAnsi="Times New Roman" w:cs="Times New Roman"/>
      <w:b/>
      <w:bCs/>
      <w:spacing w:val="3"/>
      <w:sz w:val="28"/>
      <w:szCs w:val="28"/>
      <w:u w:val="none"/>
    </w:rPr>
  </w:style>
  <w:style w:type="character" w:customStyle="1" w:styleId="Bodytext3Italic1">
    <w:name w:val="Body text (3) + Italic1"/>
    <w:aliases w:val="Spacing 0 pt3"/>
    <w:rPr>
      <w:rFonts w:ascii="Times New Roman" w:hAnsi="Times New Roman" w:cs="Times New Roman"/>
      <w:b/>
      <w:bCs/>
      <w:i/>
      <w:iCs/>
      <w:spacing w:val="4"/>
      <w:sz w:val="21"/>
      <w:szCs w:val="21"/>
      <w:u w:val="none"/>
    </w:rPr>
  </w:style>
  <w:style w:type="character" w:customStyle="1" w:styleId="Bodytext4NotItalic">
    <w:name w:val="Body text (4) + Not Italic"/>
    <w:aliases w:val="Spacing 0 pt2"/>
    <w:rPr>
      <w:rFonts w:ascii="Times New Roman" w:hAnsi="Times New Roman" w:cs="Times New Roman"/>
      <w:i/>
      <w:iCs/>
      <w:spacing w:val="5"/>
      <w:sz w:val="18"/>
      <w:szCs w:val="18"/>
      <w:u w:val="none"/>
    </w:rPr>
  </w:style>
  <w:style w:type="character" w:customStyle="1" w:styleId="Bodytext84pt">
    <w:name w:val="Body text (8) + 4 pt"/>
    <w:aliases w:val="Italic1,Spacing 0 pt1"/>
    <w:rPr>
      <w:rFonts w:ascii="Times New Roman" w:hAnsi="Times New Roman" w:cs="Times New Roman"/>
      <w:i/>
      <w:iCs/>
      <w:noProof/>
      <w:spacing w:val="0"/>
      <w:sz w:val="8"/>
      <w:szCs w:val="8"/>
      <w:u w:val="none"/>
    </w:rPr>
  </w:style>
  <w:style w:type="paragraph" w:customStyle="1" w:styleId="Bodytext1">
    <w:name w:val="Body text1"/>
    <w:basedOn w:val="Normal"/>
    <w:link w:val="Bodytext"/>
    <w:pPr>
      <w:shd w:val="clear" w:color="auto" w:fill="FFFFFF"/>
      <w:spacing w:after="180" w:line="269" w:lineRule="exact"/>
      <w:ind w:hanging="1100"/>
      <w:jc w:val="right"/>
    </w:pPr>
    <w:rPr>
      <w:rFonts w:ascii="Times New Roman" w:hAnsi="Times New Roman" w:cs="Times New Roman"/>
      <w:color w:val="auto"/>
      <w:spacing w:val="3"/>
      <w:sz w:val="22"/>
      <w:szCs w:val="22"/>
      <w:lang w:eastAsia="en-US"/>
    </w:rPr>
  </w:style>
  <w:style w:type="paragraph" w:customStyle="1" w:styleId="Bodytext20">
    <w:name w:val="Body text (2)"/>
    <w:basedOn w:val="Normal"/>
    <w:link w:val="Bodytext2"/>
    <w:pPr>
      <w:shd w:val="clear" w:color="auto" w:fill="FFFFFF"/>
      <w:spacing w:before="180" w:after="600" w:line="240" w:lineRule="atLeast"/>
      <w:ind w:hanging="1100"/>
      <w:jc w:val="both"/>
    </w:pPr>
    <w:rPr>
      <w:rFonts w:ascii="Times New Roman" w:hAnsi="Times New Roman" w:cs="Times New Roman"/>
      <w:i/>
      <w:iCs/>
      <w:color w:val="auto"/>
      <w:spacing w:val="1"/>
      <w:sz w:val="22"/>
      <w:szCs w:val="22"/>
      <w:lang w:eastAsia="en-US"/>
    </w:rPr>
  </w:style>
  <w:style w:type="paragraph" w:customStyle="1" w:styleId="Bodytext30">
    <w:name w:val="Body text (3)"/>
    <w:basedOn w:val="Normal"/>
    <w:link w:val="Bodytext3"/>
    <w:pPr>
      <w:shd w:val="clear" w:color="auto" w:fill="FFFFFF"/>
      <w:spacing w:before="120" w:after="180" w:line="240" w:lineRule="atLeast"/>
      <w:ind w:hanging="520"/>
      <w:jc w:val="both"/>
    </w:pPr>
    <w:rPr>
      <w:rFonts w:ascii="Times New Roman" w:hAnsi="Times New Roman" w:cs="Times New Roman"/>
      <w:b/>
      <w:bCs/>
      <w:color w:val="auto"/>
      <w:spacing w:val="8"/>
      <w:sz w:val="21"/>
      <w:szCs w:val="21"/>
      <w:lang w:eastAsia="en-US"/>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color w:val="auto"/>
      <w:spacing w:val="6"/>
      <w:sz w:val="19"/>
      <w:szCs w:val="19"/>
      <w:lang w:eastAsia="en-US"/>
    </w:rPr>
  </w:style>
  <w:style w:type="paragraph" w:customStyle="1" w:styleId="Bodytext40">
    <w:name w:val="Body text (4)"/>
    <w:basedOn w:val="Normal"/>
    <w:link w:val="Bodytext4"/>
    <w:pPr>
      <w:shd w:val="clear" w:color="auto" w:fill="FFFFFF"/>
      <w:spacing w:line="216" w:lineRule="exact"/>
      <w:jc w:val="both"/>
    </w:pPr>
    <w:rPr>
      <w:rFonts w:ascii="Times New Roman" w:hAnsi="Times New Roman" w:cs="Times New Roman"/>
      <w:i/>
      <w:iCs/>
      <w:color w:val="auto"/>
      <w:spacing w:val="1"/>
      <w:sz w:val="18"/>
      <w:szCs w:val="18"/>
      <w:lang w:eastAsia="en-US"/>
    </w:rPr>
  </w:style>
  <w:style w:type="paragraph" w:customStyle="1" w:styleId="Bodytext50">
    <w:name w:val="Body text (5)"/>
    <w:basedOn w:val="Normal"/>
    <w:link w:val="Bodytext5"/>
    <w:pPr>
      <w:shd w:val="clear" w:color="auto" w:fill="FFFFFF"/>
      <w:spacing w:line="216" w:lineRule="exact"/>
      <w:jc w:val="both"/>
    </w:pPr>
    <w:rPr>
      <w:rFonts w:ascii="Times New Roman" w:hAnsi="Times New Roman" w:cs="Times New Roman"/>
      <w:color w:val="auto"/>
      <w:spacing w:val="4"/>
      <w:sz w:val="18"/>
      <w:szCs w:val="18"/>
      <w:lang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spacing w:val="8"/>
      <w:sz w:val="21"/>
      <w:szCs w:val="21"/>
      <w:lang w:eastAsia="en-US"/>
    </w:rPr>
  </w:style>
  <w:style w:type="paragraph" w:customStyle="1" w:styleId="Heading30">
    <w:name w:val="Heading #3"/>
    <w:basedOn w:val="Normal"/>
    <w:link w:val="Heading3"/>
    <w:pPr>
      <w:shd w:val="clear" w:color="auto" w:fill="FFFFFF"/>
      <w:spacing w:line="412" w:lineRule="exact"/>
      <w:jc w:val="both"/>
      <w:outlineLvl w:val="2"/>
    </w:pPr>
    <w:rPr>
      <w:rFonts w:ascii="Times New Roman" w:hAnsi="Times New Roman" w:cs="Times New Roman"/>
      <w:color w:val="auto"/>
      <w:spacing w:val="3"/>
      <w:sz w:val="22"/>
      <w:szCs w:val="22"/>
      <w:lang w:eastAsia="en-US"/>
    </w:rPr>
  </w:style>
  <w:style w:type="paragraph" w:customStyle="1" w:styleId="Headerorfooter0">
    <w:name w:val="Header or footer"/>
    <w:basedOn w:val="Normal"/>
    <w:link w:val="Headerorfooter"/>
    <w:pPr>
      <w:shd w:val="clear" w:color="auto" w:fill="FFFFFF"/>
      <w:spacing w:line="200" w:lineRule="exact"/>
      <w:jc w:val="right"/>
    </w:pPr>
    <w:rPr>
      <w:rFonts w:ascii="Times New Roman" w:hAnsi="Times New Roman" w:cs="Times New Roman"/>
      <w:color w:val="auto"/>
      <w:spacing w:val="6"/>
      <w:sz w:val="14"/>
      <w:szCs w:val="14"/>
      <w:lang w:eastAsia="en-US"/>
    </w:rPr>
  </w:style>
  <w:style w:type="paragraph" w:customStyle="1" w:styleId="Tableofcontents0">
    <w:name w:val="Table of contents"/>
    <w:basedOn w:val="Normal"/>
    <w:link w:val="Tableofcontents"/>
    <w:pPr>
      <w:shd w:val="clear" w:color="auto" w:fill="FFFFFF"/>
      <w:spacing w:line="377" w:lineRule="exact"/>
      <w:jc w:val="both"/>
    </w:pPr>
    <w:rPr>
      <w:rFonts w:ascii="Times New Roman" w:hAnsi="Times New Roman" w:cs="Times New Roman"/>
      <w:color w:val="auto"/>
      <w:spacing w:val="3"/>
      <w:sz w:val="22"/>
      <w:szCs w:val="22"/>
      <w:lang w:eastAsia="en-US"/>
    </w:rPr>
  </w:style>
  <w:style w:type="paragraph" w:customStyle="1" w:styleId="Tableofcontents20">
    <w:name w:val="Table of contents (2)"/>
    <w:basedOn w:val="Normal"/>
    <w:link w:val="Tableofcontents2"/>
    <w:pPr>
      <w:shd w:val="clear" w:color="auto" w:fill="FFFFFF"/>
      <w:spacing w:before="60" w:after="60" w:line="285" w:lineRule="exact"/>
      <w:ind w:firstLine="520"/>
      <w:jc w:val="both"/>
    </w:pPr>
    <w:rPr>
      <w:rFonts w:ascii="Times New Roman" w:hAnsi="Times New Roman" w:cs="Times New Roman"/>
      <w:i/>
      <w:iCs/>
      <w:color w:val="auto"/>
      <w:spacing w:val="1"/>
      <w:sz w:val="22"/>
      <w:szCs w:val="22"/>
      <w:lang w:eastAsia="en-US"/>
    </w:rPr>
  </w:style>
  <w:style w:type="paragraph" w:customStyle="1" w:styleId="Footnote0">
    <w:name w:val="Footnote"/>
    <w:basedOn w:val="Normal"/>
    <w:link w:val="Footnote"/>
    <w:pPr>
      <w:shd w:val="clear" w:color="auto" w:fill="FFFFFF"/>
      <w:spacing w:after="60" w:line="279" w:lineRule="exact"/>
      <w:ind w:firstLine="500"/>
      <w:jc w:val="both"/>
    </w:pPr>
    <w:rPr>
      <w:rFonts w:ascii="Times New Roman" w:hAnsi="Times New Roman" w:cs="Times New Roman"/>
      <w:color w:val="auto"/>
      <w:spacing w:val="3"/>
      <w:sz w:val="22"/>
      <w:szCs w:val="22"/>
      <w:lang w:eastAsia="en-US"/>
    </w:rPr>
  </w:style>
  <w:style w:type="paragraph" w:customStyle="1" w:styleId="Headerorfooter31">
    <w:name w:val="Header or footer (3)1"/>
    <w:basedOn w:val="Normal"/>
    <w:link w:val="Headerorfooter3"/>
    <w:pPr>
      <w:shd w:val="clear" w:color="auto" w:fill="FFFFFF"/>
      <w:spacing w:line="240" w:lineRule="atLeast"/>
    </w:pPr>
    <w:rPr>
      <w:rFonts w:ascii="Times New Roman" w:hAnsi="Times New Roman" w:cs="Times New Roman"/>
      <w:color w:val="auto"/>
      <w:spacing w:val="3"/>
      <w:sz w:val="22"/>
      <w:szCs w:val="22"/>
      <w:lang w:eastAsia="en-US"/>
    </w:rPr>
  </w:style>
  <w:style w:type="paragraph" w:customStyle="1" w:styleId="Footnote20">
    <w:name w:val="Footnote (2)"/>
    <w:basedOn w:val="Normal"/>
    <w:link w:val="Footnote2"/>
    <w:pPr>
      <w:shd w:val="clear" w:color="auto" w:fill="FFFFFF"/>
      <w:spacing w:line="203" w:lineRule="exact"/>
      <w:jc w:val="both"/>
    </w:pPr>
    <w:rPr>
      <w:rFonts w:ascii="Times New Roman" w:hAnsi="Times New Roman" w:cs="Times New Roman"/>
      <w:color w:val="auto"/>
      <w:spacing w:val="7"/>
      <w:sz w:val="15"/>
      <w:szCs w:val="15"/>
      <w:lang w:eastAsia="en-US"/>
    </w:rPr>
  </w:style>
  <w:style w:type="paragraph" w:customStyle="1" w:styleId="Footnote30">
    <w:name w:val="Footnote (3)"/>
    <w:basedOn w:val="Normal"/>
    <w:link w:val="Footnote3"/>
    <w:pPr>
      <w:shd w:val="clear" w:color="auto" w:fill="FFFFFF"/>
      <w:spacing w:line="181" w:lineRule="exact"/>
      <w:ind w:firstLine="500"/>
    </w:pPr>
    <w:rPr>
      <w:rFonts w:ascii="Times New Roman" w:hAnsi="Times New Roman" w:cs="Times New Roman"/>
      <w:color w:val="auto"/>
      <w:spacing w:val="7"/>
      <w:sz w:val="13"/>
      <w:szCs w:val="13"/>
      <w:lang w:eastAsia="en-US"/>
    </w:rPr>
  </w:style>
  <w:style w:type="paragraph" w:customStyle="1" w:styleId="Headerorfooter40">
    <w:name w:val="Header or footer (4)"/>
    <w:basedOn w:val="Normal"/>
    <w:link w:val="Headerorfooter4"/>
    <w:pPr>
      <w:shd w:val="clear" w:color="auto" w:fill="FFFFFF"/>
      <w:spacing w:line="240" w:lineRule="atLeast"/>
      <w:jc w:val="right"/>
    </w:pPr>
    <w:rPr>
      <w:rFonts w:ascii="Times New Roman" w:hAnsi="Times New Roman" w:cs="Times New Roman"/>
      <w:color w:val="auto"/>
      <w:spacing w:val="-2"/>
      <w:sz w:val="23"/>
      <w:szCs w:val="23"/>
      <w:lang w:eastAsia="en-US"/>
    </w:rPr>
  </w:style>
  <w:style w:type="paragraph" w:customStyle="1" w:styleId="Heading320">
    <w:name w:val="Heading #3 (2)"/>
    <w:basedOn w:val="Normal"/>
    <w:link w:val="Heading32"/>
    <w:pPr>
      <w:shd w:val="clear" w:color="auto" w:fill="FFFFFF"/>
      <w:spacing w:after="300" w:line="276" w:lineRule="exact"/>
      <w:jc w:val="both"/>
      <w:outlineLvl w:val="2"/>
    </w:pPr>
    <w:rPr>
      <w:rFonts w:ascii="Times New Roman" w:hAnsi="Times New Roman" w:cs="Times New Roman"/>
      <w:i/>
      <w:iCs/>
      <w:color w:val="auto"/>
      <w:spacing w:val="1"/>
      <w:sz w:val="22"/>
      <w:szCs w:val="22"/>
      <w:lang w:eastAsia="en-US"/>
    </w:rPr>
  </w:style>
  <w:style w:type="paragraph" w:customStyle="1" w:styleId="Bodytext60">
    <w:name w:val="Body text (6)"/>
    <w:basedOn w:val="Normal"/>
    <w:link w:val="Bodytext6"/>
    <w:pPr>
      <w:shd w:val="clear" w:color="auto" w:fill="FFFFFF"/>
      <w:spacing w:before="60" w:line="240" w:lineRule="atLeast"/>
    </w:pPr>
    <w:rPr>
      <w:rFonts w:ascii="Times New Roman" w:hAnsi="Times New Roman" w:cs="Times New Roman"/>
      <w:color w:val="auto"/>
      <w:spacing w:val="2"/>
      <w:sz w:val="23"/>
      <w:szCs w:val="23"/>
      <w:lang w:eastAsia="en-US"/>
    </w:rPr>
  </w:style>
  <w:style w:type="paragraph" w:customStyle="1" w:styleId="Bodytext70">
    <w:name w:val="Body text (7)"/>
    <w:basedOn w:val="Normal"/>
    <w:link w:val="Bodytext7"/>
    <w:pPr>
      <w:shd w:val="clear" w:color="auto" w:fill="FFFFFF"/>
      <w:spacing w:line="240" w:lineRule="atLeast"/>
    </w:pPr>
    <w:rPr>
      <w:rFonts w:ascii="Arial Narrow" w:hAnsi="Arial Narrow" w:cs="Arial Narrow"/>
      <w:noProof/>
      <w:color w:val="auto"/>
      <w:sz w:val="15"/>
      <w:szCs w:val="15"/>
      <w:lang w:eastAsia="en-US"/>
    </w:rPr>
  </w:style>
  <w:style w:type="paragraph" w:customStyle="1" w:styleId="Bodytext80">
    <w:name w:val="Body text (8)"/>
    <w:basedOn w:val="Normal"/>
    <w:link w:val="Bodytext8"/>
    <w:pPr>
      <w:shd w:val="clear" w:color="auto" w:fill="FFFFFF"/>
      <w:spacing w:before="7980" w:line="240" w:lineRule="atLeast"/>
      <w:jc w:val="both"/>
    </w:pPr>
    <w:rPr>
      <w:rFonts w:ascii="Times New Roman" w:hAnsi="Times New Roman" w:cs="Times New Roman"/>
      <w:color w:val="auto"/>
      <w:spacing w:val="7"/>
      <w:sz w:val="15"/>
      <w:szCs w:val="15"/>
      <w:lang w:eastAsia="en-US"/>
    </w:rPr>
  </w:style>
  <w:style w:type="paragraph" w:customStyle="1" w:styleId="Heading20">
    <w:name w:val="Heading #2"/>
    <w:basedOn w:val="Normal"/>
    <w:link w:val="Heading2"/>
    <w:pPr>
      <w:shd w:val="clear" w:color="auto" w:fill="FFFFFF"/>
      <w:spacing w:line="240" w:lineRule="atLeast"/>
      <w:jc w:val="both"/>
      <w:outlineLvl w:val="1"/>
    </w:pPr>
    <w:rPr>
      <w:rFonts w:ascii="Times New Roman" w:hAnsi="Times New Roman" w:cs="Times New Roman"/>
      <w:color w:val="auto"/>
      <w:spacing w:val="3"/>
      <w:sz w:val="22"/>
      <w:szCs w:val="22"/>
      <w:lang w:eastAsia="en-US"/>
    </w:rPr>
  </w:style>
  <w:style w:type="paragraph" w:customStyle="1" w:styleId="Heading10">
    <w:name w:val="Heading #1"/>
    <w:basedOn w:val="Normal"/>
    <w:link w:val="Heading1"/>
    <w:pPr>
      <w:shd w:val="clear" w:color="auto" w:fill="FFFFFF"/>
      <w:spacing w:line="498" w:lineRule="exact"/>
      <w:ind w:firstLine="480"/>
      <w:jc w:val="both"/>
      <w:outlineLvl w:val="0"/>
    </w:pPr>
    <w:rPr>
      <w:rFonts w:ascii="Times New Roman" w:hAnsi="Times New Roman" w:cs="Times New Roman"/>
      <w:color w:val="auto"/>
      <w:spacing w:val="3"/>
      <w:sz w:val="22"/>
      <w:szCs w:val="22"/>
      <w:lang w:eastAsia="en-US"/>
    </w:rPr>
  </w:style>
  <w:style w:type="paragraph" w:customStyle="1" w:styleId="Tablecaption20">
    <w:name w:val="Table caption (2)"/>
    <w:basedOn w:val="Normal"/>
    <w:link w:val="Tablecaption2"/>
    <w:pPr>
      <w:shd w:val="clear" w:color="auto" w:fill="FFFFFF"/>
      <w:spacing w:line="387" w:lineRule="exact"/>
      <w:jc w:val="both"/>
    </w:pPr>
    <w:rPr>
      <w:rFonts w:ascii="Times New Roman" w:hAnsi="Times New Roman" w:cs="Times New Roman"/>
      <w:i/>
      <w:iCs/>
      <w:color w:val="auto"/>
      <w:spacing w:val="1"/>
      <w:sz w:val="22"/>
      <w:szCs w:val="22"/>
      <w:lang w:eastAsia="en-US"/>
    </w:rPr>
  </w:style>
  <w:style w:type="paragraph" w:customStyle="1" w:styleId="Bodytext90">
    <w:name w:val="Body text (9)"/>
    <w:basedOn w:val="Normal"/>
    <w:link w:val="Bodytext9"/>
    <w:pPr>
      <w:shd w:val="clear" w:color="auto" w:fill="FFFFFF"/>
      <w:spacing w:line="381" w:lineRule="exact"/>
      <w:ind w:firstLine="500"/>
      <w:jc w:val="both"/>
    </w:pPr>
    <w:rPr>
      <w:rFonts w:ascii="Times New Roman" w:hAnsi="Times New Roman" w:cs="Times New Roman"/>
      <w:color w:val="auto"/>
      <w:spacing w:val="6"/>
      <w:sz w:val="23"/>
      <w:szCs w:val="23"/>
      <w:lang w:eastAsia="en-US"/>
    </w:rPr>
  </w:style>
  <w:style w:type="paragraph" w:customStyle="1" w:styleId="Footnote40">
    <w:name w:val="Footnote (4)"/>
    <w:basedOn w:val="Normal"/>
    <w:link w:val="Footnote4"/>
    <w:pPr>
      <w:shd w:val="clear" w:color="auto" w:fill="FFFFFF"/>
      <w:spacing w:before="120" w:after="120" w:line="240" w:lineRule="atLeast"/>
      <w:ind w:firstLine="500"/>
      <w:jc w:val="both"/>
    </w:pPr>
    <w:rPr>
      <w:rFonts w:ascii="Times New Roman" w:hAnsi="Times New Roman" w:cs="Times New Roman"/>
      <w:b/>
      <w:bCs/>
      <w:color w:val="auto"/>
      <w:spacing w:val="8"/>
      <w:sz w:val="21"/>
      <w:szCs w:val="21"/>
      <w:lang w:eastAsia="en-US"/>
    </w:rPr>
  </w:style>
  <w:style w:type="paragraph" w:customStyle="1" w:styleId="Heading60">
    <w:name w:val="Heading #6"/>
    <w:basedOn w:val="Normal"/>
    <w:link w:val="Heading6"/>
    <w:pPr>
      <w:shd w:val="clear" w:color="auto" w:fill="FFFFFF"/>
      <w:spacing w:before="120" w:line="279" w:lineRule="exact"/>
      <w:jc w:val="both"/>
      <w:outlineLvl w:val="5"/>
    </w:pPr>
    <w:rPr>
      <w:rFonts w:ascii="Times New Roman" w:hAnsi="Times New Roman" w:cs="Times New Roman"/>
      <w:color w:val="auto"/>
      <w:spacing w:val="4"/>
      <w:sz w:val="22"/>
      <w:szCs w:val="22"/>
      <w:lang w:eastAsia="en-US"/>
    </w:rPr>
  </w:style>
  <w:style w:type="paragraph" w:customStyle="1" w:styleId="Bodytext100">
    <w:name w:val="Body text (10)"/>
    <w:basedOn w:val="Normal"/>
    <w:link w:val="Bodytext10"/>
    <w:pPr>
      <w:shd w:val="clear" w:color="auto" w:fill="FFFFFF"/>
      <w:spacing w:after="60" w:line="240" w:lineRule="atLeast"/>
      <w:jc w:val="right"/>
    </w:pPr>
    <w:rPr>
      <w:rFonts w:ascii="Times New Roman" w:hAnsi="Times New Roman" w:cs="Times New Roman"/>
      <w:b/>
      <w:bCs/>
      <w:color w:val="auto"/>
      <w:spacing w:val="10"/>
      <w:sz w:val="21"/>
      <w:szCs w:val="21"/>
      <w:lang w:eastAsia="en-US"/>
    </w:rPr>
  </w:style>
  <w:style w:type="paragraph" w:customStyle="1" w:styleId="Tablecaption0">
    <w:name w:val="Table caption"/>
    <w:basedOn w:val="Normal"/>
    <w:link w:val="Tablecaption"/>
    <w:pPr>
      <w:shd w:val="clear" w:color="auto" w:fill="FFFFFF"/>
      <w:spacing w:line="240" w:lineRule="atLeast"/>
      <w:jc w:val="both"/>
    </w:pPr>
    <w:rPr>
      <w:rFonts w:ascii="Times New Roman" w:hAnsi="Times New Roman" w:cs="Times New Roman"/>
      <w:color w:val="auto"/>
      <w:spacing w:val="3"/>
      <w:sz w:val="22"/>
      <w:szCs w:val="22"/>
      <w:lang w:eastAsia="en-US"/>
    </w:rPr>
  </w:style>
  <w:style w:type="paragraph" w:customStyle="1" w:styleId="Headerorfooter50">
    <w:name w:val="Header or footer (5)"/>
    <w:basedOn w:val="Normal"/>
    <w:link w:val="Headerorfooter5"/>
    <w:pPr>
      <w:shd w:val="clear" w:color="auto" w:fill="FFFFFF"/>
      <w:spacing w:line="203" w:lineRule="exact"/>
      <w:jc w:val="both"/>
    </w:pPr>
    <w:rPr>
      <w:rFonts w:ascii="Times New Roman" w:hAnsi="Times New Roman" w:cs="Times New Roman"/>
      <w:color w:val="auto"/>
      <w:spacing w:val="6"/>
      <w:sz w:val="15"/>
      <w:szCs w:val="15"/>
      <w:lang w:eastAsia="en-US"/>
    </w:rPr>
  </w:style>
  <w:style w:type="paragraph" w:customStyle="1" w:styleId="Headerorfooter60">
    <w:name w:val="Header or footer (6)"/>
    <w:basedOn w:val="Normal"/>
    <w:link w:val="Headerorfooter6"/>
    <w:pPr>
      <w:shd w:val="clear" w:color="auto" w:fill="FFFFFF"/>
      <w:spacing w:line="314" w:lineRule="exact"/>
    </w:pPr>
    <w:rPr>
      <w:rFonts w:ascii="Times New Roman" w:hAnsi="Times New Roman" w:cs="Times New Roman"/>
      <w:b/>
      <w:bCs/>
      <w:color w:val="auto"/>
      <w:spacing w:val="7"/>
      <w:sz w:val="20"/>
      <w:szCs w:val="20"/>
      <w:lang w:eastAsia="en-US"/>
    </w:rPr>
  </w:style>
  <w:style w:type="paragraph" w:customStyle="1" w:styleId="Heading620">
    <w:name w:val="Heading #6 (2)"/>
    <w:basedOn w:val="Normal"/>
    <w:link w:val="Heading62"/>
    <w:pPr>
      <w:shd w:val="clear" w:color="auto" w:fill="FFFFFF"/>
      <w:spacing w:after="480" w:line="273" w:lineRule="exact"/>
      <w:jc w:val="both"/>
      <w:outlineLvl w:val="5"/>
    </w:pPr>
    <w:rPr>
      <w:rFonts w:ascii="Times New Roman" w:hAnsi="Times New Roman" w:cs="Times New Roman"/>
      <w:i/>
      <w:iCs/>
      <w:color w:val="auto"/>
      <w:spacing w:val="2"/>
      <w:sz w:val="22"/>
      <w:szCs w:val="22"/>
      <w:lang w:eastAsia="en-US"/>
    </w:rPr>
  </w:style>
  <w:style w:type="paragraph" w:customStyle="1" w:styleId="Heading50">
    <w:name w:val="Heading #5"/>
    <w:basedOn w:val="Normal"/>
    <w:link w:val="Heading5"/>
    <w:pPr>
      <w:shd w:val="clear" w:color="auto" w:fill="FFFFFF"/>
      <w:spacing w:before="60" w:line="396" w:lineRule="exact"/>
      <w:jc w:val="both"/>
      <w:outlineLvl w:val="4"/>
    </w:pPr>
    <w:rPr>
      <w:rFonts w:ascii="Times New Roman" w:hAnsi="Times New Roman" w:cs="Times New Roman"/>
      <w:color w:val="auto"/>
      <w:spacing w:val="4"/>
      <w:sz w:val="22"/>
      <w:szCs w:val="22"/>
      <w:lang w:eastAsia="en-US"/>
    </w:rPr>
  </w:style>
  <w:style w:type="paragraph" w:customStyle="1" w:styleId="Headerorfooter70">
    <w:name w:val="Header or footer (7)"/>
    <w:basedOn w:val="Normal"/>
    <w:link w:val="Headerorfooter7"/>
    <w:pPr>
      <w:shd w:val="clear" w:color="auto" w:fill="FFFFFF"/>
      <w:spacing w:line="240" w:lineRule="atLeast"/>
      <w:jc w:val="right"/>
    </w:pPr>
    <w:rPr>
      <w:rFonts w:ascii="Times New Roman" w:hAnsi="Times New Roman" w:cs="Times New Roman"/>
      <w:color w:val="auto"/>
      <w:spacing w:val="8"/>
      <w:sz w:val="20"/>
      <w:szCs w:val="20"/>
      <w:lang w:eastAsia="en-US"/>
    </w:rPr>
  </w:style>
  <w:style w:type="paragraph" w:customStyle="1" w:styleId="Bodytext110">
    <w:name w:val="Body text (11)"/>
    <w:basedOn w:val="Normal"/>
    <w:link w:val="Bodytext11"/>
    <w:pPr>
      <w:shd w:val="clear" w:color="auto" w:fill="FFFFFF"/>
      <w:spacing w:after="780" w:line="251" w:lineRule="exact"/>
      <w:ind w:hanging="460"/>
    </w:pPr>
    <w:rPr>
      <w:rFonts w:ascii="Times New Roman" w:hAnsi="Times New Roman" w:cs="Times New Roman"/>
      <w:i/>
      <w:iCs/>
      <w:color w:val="auto"/>
      <w:spacing w:val="3"/>
      <w:sz w:val="20"/>
      <w:szCs w:val="20"/>
      <w:lang w:eastAsia="en-US"/>
    </w:rPr>
  </w:style>
  <w:style w:type="paragraph" w:customStyle="1" w:styleId="Headerorfooter80">
    <w:name w:val="Header or footer (8)"/>
    <w:basedOn w:val="Normal"/>
    <w:link w:val="Headerorfooter8"/>
    <w:pPr>
      <w:shd w:val="clear" w:color="auto" w:fill="FFFFFF"/>
      <w:spacing w:line="240" w:lineRule="atLeast"/>
    </w:pPr>
    <w:rPr>
      <w:rFonts w:ascii="Times New Roman" w:hAnsi="Times New Roman" w:cs="Times New Roman"/>
      <w:b/>
      <w:bCs/>
      <w:i/>
      <w:iCs/>
      <w:color w:val="auto"/>
      <w:spacing w:val="18"/>
      <w:sz w:val="19"/>
      <w:szCs w:val="19"/>
      <w:lang w:eastAsia="en-US"/>
    </w:rPr>
  </w:style>
  <w:style w:type="paragraph" w:customStyle="1" w:styleId="Bodytext120">
    <w:name w:val="Body text (12)"/>
    <w:basedOn w:val="Normal"/>
    <w:link w:val="Bodytext12"/>
    <w:pPr>
      <w:shd w:val="clear" w:color="auto" w:fill="FFFFFF"/>
      <w:spacing w:line="240" w:lineRule="atLeast"/>
      <w:jc w:val="right"/>
    </w:pPr>
    <w:rPr>
      <w:rFonts w:ascii="Times New Roman" w:hAnsi="Times New Roman" w:cs="Times New Roman"/>
      <w:color w:val="auto"/>
      <w:spacing w:val="3"/>
      <w:sz w:val="20"/>
      <w:szCs w:val="20"/>
      <w:lang w:eastAsia="en-US"/>
    </w:rPr>
  </w:style>
  <w:style w:type="paragraph" w:customStyle="1" w:styleId="Heading40">
    <w:name w:val="Heading #4"/>
    <w:basedOn w:val="Normal"/>
    <w:link w:val="Heading4"/>
    <w:pPr>
      <w:shd w:val="clear" w:color="auto" w:fill="FFFFFF"/>
      <w:spacing w:line="416" w:lineRule="exact"/>
      <w:jc w:val="both"/>
      <w:outlineLvl w:val="3"/>
    </w:pPr>
    <w:rPr>
      <w:rFonts w:ascii="Times New Roman" w:hAnsi="Times New Roman" w:cs="Times New Roman"/>
      <w:color w:val="auto"/>
      <w:spacing w:val="4"/>
      <w:sz w:val="22"/>
      <w:szCs w:val="22"/>
      <w:lang w:eastAsia="en-US"/>
    </w:rPr>
  </w:style>
  <w:style w:type="paragraph" w:customStyle="1" w:styleId="Heading630">
    <w:name w:val="Heading #6 (3)"/>
    <w:basedOn w:val="Normal"/>
    <w:link w:val="Heading63"/>
    <w:pPr>
      <w:shd w:val="clear" w:color="auto" w:fill="FFFFFF"/>
      <w:spacing w:line="240" w:lineRule="atLeast"/>
      <w:jc w:val="both"/>
      <w:outlineLvl w:val="5"/>
    </w:pPr>
    <w:rPr>
      <w:rFonts w:ascii="Times New Roman" w:hAnsi="Times New Roman" w:cs="Times New Roman"/>
      <w:color w:val="auto"/>
      <w:spacing w:val="5"/>
      <w:sz w:val="23"/>
      <w:szCs w:val="23"/>
      <w:lang w:eastAsia="en-US"/>
    </w:rPr>
  </w:style>
  <w:style w:type="paragraph" w:customStyle="1" w:styleId="Bodytext130">
    <w:name w:val="Body text (13)"/>
    <w:basedOn w:val="Normal"/>
    <w:link w:val="Bodytext13"/>
    <w:pPr>
      <w:shd w:val="clear" w:color="auto" w:fill="FFFFFF"/>
      <w:spacing w:line="240" w:lineRule="atLeast"/>
    </w:pPr>
    <w:rPr>
      <w:rFonts w:ascii="Arial" w:hAnsi="Arial" w:cs="Arial"/>
      <w:i/>
      <w:iCs/>
      <w:noProof/>
      <w:color w:val="auto"/>
      <w:sz w:val="13"/>
      <w:szCs w:val="13"/>
      <w:lang w:eastAsia="en-US"/>
    </w:rPr>
  </w:style>
  <w:style w:type="paragraph" w:customStyle="1" w:styleId="Heading220">
    <w:name w:val="Heading #2 (2)"/>
    <w:basedOn w:val="Normal"/>
    <w:link w:val="Heading22"/>
    <w:pPr>
      <w:shd w:val="clear" w:color="auto" w:fill="FFFFFF"/>
      <w:spacing w:after="120" w:line="240" w:lineRule="atLeast"/>
      <w:jc w:val="both"/>
      <w:outlineLvl w:val="1"/>
    </w:pPr>
    <w:rPr>
      <w:rFonts w:ascii="Times New Roman" w:hAnsi="Times New Roman" w:cs="Times New Roman"/>
      <w:color w:val="auto"/>
      <w:spacing w:val="4"/>
      <w:sz w:val="23"/>
      <w:szCs w:val="23"/>
      <w:lang w:eastAsia="en-US"/>
    </w:rPr>
  </w:style>
  <w:style w:type="paragraph" w:customStyle="1" w:styleId="DefaultParagraphFontParaCharCharCharCharChar">
    <w:name w:val="Default Paragraph Font Para Char Char Char Char Char"/>
    <w:autoRedefine/>
    <w:rsid w:val="0031779C"/>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semiHidden/>
    <w:rsid w:val="0064449D"/>
    <w:rPr>
      <w:sz w:val="20"/>
      <w:szCs w:val="20"/>
    </w:rPr>
  </w:style>
  <w:style w:type="character" w:styleId="FootnoteReference">
    <w:name w:val="footnote reference"/>
    <w:semiHidden/>
    <w:rsid w:val="0064449D"/>
    <w:rPr>
      <w:vertAlign w:val="superscript"/>
    </w:rPr>
  </w:style>
  <w:style w:type="table" w:styleId="TableGrid">
    <w:name w:val="Table Grid"/>
    <w:basedOn w:val="TableNormal"/>
    <w:rsid w:val="00B31F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17755</Words>
  <Characters>101206</Characters>
  <DocSecurity>0</DocSecurity>
  <Lines>843</Lines>
  <Paragraphs>237</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118724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2022-08-01T01:36:00Z</dcterms:created>
  <dcterms:modified xsi:type="dcterms:W3CDTF">2022-08-01T01:36:00Z</dcterms:modified>
  <cp:category/>
</cp:coreProperties>
</file>