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3348"/>
        <w:gridCol w:w="5508"/>
      </w:tblGrid>
      <w:tr w:rsidR="008B7916" w:rsidRPr="00BB0AF8" w:rsidTr="00BB0AF8">
        <w:tc>
          <w:tcPr>
            <w:tcW w:w="3348" w:type="dxa"/>
            <w:shd w:val="clear" w:color="auto" w:fill="auto"/>
          </w:tcPr>
          <w:p w:rsidR="008B7916" w:rsidRPr="00BB0AF8" w:rsidRDefault="008B7916" w:rsidP="00BB0AF8">
            <w:pPr>
              <w:spacing w:before="120"/>
              <w:jc w:val="center"/>
              <w:rPr>
                <w:rFonts w:ascii="Arial" w:eastAsia="Times New Roman" w:hAnsi="Arial" w:cs="Arial"/>
                <w:b/>
                <w:sz w:val="20"/>
                <w:szCs w:val="20"/>
              </w:rPr>
            </w:pPr>
            <w:bookmarkStart w:id="0" w:name="bookmark1"/>
            <w:bookmarkStart w:id="1" w:name="_GoBack"/>
            <w:bookmarkEnd w:id="1"/>
            <w:r w:rsidRPr="00BB0AF8">
              <w:rPr>
                <w:rFonts w:ascii="Arial" w:eastAsia="Times New Roman" w:hAnsi="Arial" w:cs="Arial"/>
                <w:b/>
                <w:sz w:val="20"/>
                <w:szCs w:val="20"/>
              </w:rPr>
              <w:t>BỘ Y TẾ</w:t>
            </w:r>
            <w:r w:rsidRPr="00BB0AF8">
              <w:rPr>
                <w:rFonts w:ascii="Arial" w:eastAsia="Times New Roman" w:hAnsi="Arial" w:cs="Arial"/>
                <w:b/>
                <w:sz w:val="20"/>
                <w:szCs w:val="20"/>
              </w:rPr>
              <w:br/>
              <w:t>-------</w:t>
            </w:r>
          </w:p>
        </w:tc>
        <w:tc>
          <w:tcPr>
            <w:tcW w:w="5508" w:type="dxa"/>
            <w:shd w:val="clear" w:color="auto" w:fill="auto"/>
          </w:tcPr>
          <w:p w:rsidR="008B7916" w:rsidRPr="00BB0AF8" w:rsidRDefault="008B7916" w:rsidP="00BB0AF8">
            <w:pPr>
              <w:spacing w:before="120"/>
              <w:jc w:val="center"/>
              <w:rPr>
                <w:rFonts w:ascii="Arial" w:eastAsia="Times New Roman" w:hAnsi="Arial" w:cs="Arial"/>
                <w:sz w:val="20"/>
                <w:szCs w:val="20"/>
              </w:rPr>
            </w:pPr>
            <w:r w:rsidRPr="00BB0AF8">
              <w:rPr>
                <w:rFonts w:ascii="Arial" w:eastAsia="Times New Roman" w:hAnsi="Arial" w:cs="Arial"/>
                <w:b/>
                <w:sz w:val="20"/>
                <w:szCs w:val="20"/>
              </w:rPr>
              <w:t>CỘNG HÒA XÃ HỘI CHỦ NGHĨA VIỆT NAM</w:t>
            </w:r>
            <w:r w:rsidRPr="00BB0AF8">
              <w:rPr>
                <w:rFonts w:ascii="Arial" w:eastAsia="Times New Roman" w:hAnsi="Arial" w:cs="Arial"/>
                <w:b/>
                <w:sz w:val="20"/>
                <w:szCs w:val="20"/>
              </w:rPr>
              <w:br/>
              <w:t xml:space="preserve">Độc lập - Tự do - Hạnh phúc </w:t>
            </w:r>
            <w:r w:rsidRPr="00BB0AF8">
              <w:rPr>
                <w:rFonts w:ascii="Arial" w:eastAsia="Times New Roman" w:hAnsi="Arial" w:cs="Arial"/>
                <w:b/>
                <w:sz w:val="20"/>
                <w:szCs w:val="20"/>
              </w:rPr>
              <w:br/>
              <w:t>---------------</w:t>
            </w:r>
          </w:p>
        </w:tc>
      </w:tr>
      <w:tr w:rsidR="008B7916" w:rsidRPr="00BB0AF8" w:rsidTr="00BB0AF8">
        <w:tc>
          <w:tcPr>
            <w:tcW w:w="3348" w:type="dxa"/>
            <w:shd w:val="clear" w:color="auto" w:fill="auto"/>
          </w:tcPr>
          <w:p w:rsidR="008B7916" w:rsidRPr="00BB0AF8" w:rsidRDefault="008B7916" w:rsidP="00BB0AF8">
            <w:pPr>
              <w:spacing w:before="120"/>
              <w:jc w:val="center"/>
              <w:rPr>
                <w:rFonts w:ascii="Arial" w:eastAsia="Times New Roman" w:hAnsi="Arial" w:cs="Arial"/>
                <w:sz w:val="20"/>
                <w:szCs w:val="20"/>
              </w:rPr>
            </w:pPr>
            <w:r w:rsidRPr="00BB0AF8">
              <w:rPr>
                <w:rFonts w:ascii="Arial" w:eastAsia="Times New Roman" w:hAnsi="Arial" w:cs="Arial"/>
                <w:sz w:val="20"/>
                <w:szCs w:val="20"/>
              </w:rPr>
              <w:t xml:space="preserve">Số: </w:t>
            </w:r>
            <w:r w:rsidRPr="00BB0AF8">
              <w:rPr>
                <w:rFonts w:ascii="Arial" w:eastAsia="Times New Roman" w:hAnsi="Arial" w:cs="Arial"/>
                <w:sz w:val="20"/>
                <w:szCs w:val="20"/>
                <w:lang w:val="en-US"/>
              </w:rPr>
              <w:t>5066</w:t>
            </w:r>
            <w:r w:rsidRPr="00BB0AF8">
              <w:rPr>
                <w:rFonts w:ascii="Arial" w:eastAsia="Times New Roman" w:hAnsi="Arial" w:cs="Arial"/>
                <w:sz w:val="20"/>
                <w:szCs w:val="20"/>
              </w:rPr>
              <w:t>/QĐ-BYT</w:t>
            </w:r>
          </w:p>
        </w:tc>
        <w:tc>
          <w:tcPr>
            <w:tcW w:w="5508" w:type="dxa"/>
            <w:shd w:val="clear" w:color="auto" w:fill="auto"/>
          </w:tcPr>
          <w:p w:rsidR="008B7916" w:rsidRPr="00BB0AF8" w:rsidRDefault="008B7916" w:rsidP="00BB0AF8">
            <w:pPr>
              <w:spacing w:before="120"/>
              <w:jc w:val="right"/>
              <w:rPr>
                <w:rFonts w:ascii="Arial" w:eastAsia="Times New Roman" w:hAnsi="Arial" w:cs="Arial"/>
                <w:i/>
                <w:sz w:val="20"/>
                <w:szCs w:val="20"/>
              </w:rPr>
            </w:pPr>
            <w:r w:rsidRPr="00BB0AF8">
              <w:rPr>
                <w:rFonts w:ascii="Arial" w:eastAsia="Times New Roman" w:hAnsi="Arial" w:cs="Arial"/>
                <w:i/>
                <w:sz w:val="20"/>
                <w:szCs w:val="20"/>
              </w:rPr>
              <w:t xml:space="preserve">Hà Nội, ngày 16 tháng </w:t>
            </w:r>
            <w:r w:rsidRPr="00BB0AF8">
              <w:rPr>
                <w:rFonts w:ascii="Arial" w:eastAsia="Times New Roman" w:hAnsi="Arial" w:cs="Arial"/>
                <w:i/>
                <w:sz w:val="20"/>
                <w:szCs w:val="20"/>
                <w:lang w:val="en-US"/>
              </w:rPr>
              <w:t>8</w:t>
            </w:r>
            <w:r w:rsidRPr="00BB0AF8">
              <w:rPr>
                <w:rFonts w:ascii="Arial" w:eastAsia="Times New Roman" w:hAnsi="Arial" w:cs="Arial"/>
                <w:i/>
                <w:sz w:val="20"/>
                <w:szCs w:val="20"/>
              </w:rPr>
              <w:t xml:space="preserve"> năm 2018</w:t>
            </w:r>
          </w:p>
        </w:tc>
      </w:tr>
    </w:tbl>
    <w:p w:rsidR="008B7916" w:rsidRDefault="008B7916" w:rsidP="00FD27F8">
      <w:pPr>
        <w:spacing w:before="120"/>
        <w:rPr>
          <w:rFonts w:ascii="Arial" w:hAnsi="Arial" w:cs="Arial"/>
          <w:sz w:val="20"/>
          <w:lang w:val="en-US"/>
        </w:rPr>
      </w:pPr>
    </w:p>
    <w:bookmarkEnd w:id="0"/>
    <w:p w:rsidR="00091EFE" w:rsidRPr="008B7916" w:rsidRDefault="008B7916" w:rsidP="00FD27F8">
      <w:pPr>
        <w:spacing w:before="120"/>
        <w:jc w:val="center"/>
        <w:rPr>
          <w:rFonts w:ascii="Arial" w:hAnsi="Arial" w:cs="Arial"/>
          <w:b/>
        </w:rPr>
      </w:pPr>
      <w:r>
        <w:rPr>
          <w:rFonts w:ascii="Arial" w:hAnsi="Arial" w:cs="Arial"/>
          <w:b/>
        </w:rPr>
        <w:t>QUY</w:t>
      </w:r>
      <w:r>
        <w:rPr>
          <w:rFonts w:ascii="Arial" w:hAnsi="Arial" w:cs="Arial"/>
          <w:b/>
          <w:lang w:val="en-US"/>
        </w:rPr>
        <w:t>Ế</w:t>
      </w:r>
      <w:r>
        <w:rPr>
          <w:rFonts w:ascii="Arial" w:hAnsi="Arial" w:cs="Arial"/>
          <w:b/>
        </w:rPr>
        <w:t>T ĐỊNH</w:t>
      </w:r>
    </w:p>
    <w:p w:rsidR="00091EFE" w:rsidRPr="00BC3C53" w:rsidRDefault="008B7916" w:rsidP="00FD27F8">
      <w:pPr>
        <w:spacing w:before="120"/>
        <w:jc w:val="center"/>
        <w:rPr>
          <w:rFonts w:ascii="Arial" w:hAnsi="Arial" w:cs="Arial"/>
          <w:sz w:val="20"/>
        </w:rPr>
      </w:pPr>
      <w:r w:rsidRPr="00BC3C53">
        <w:rPr>
          <w:rFonts w:ascii="Arial" w:hAnsi="Arial" w:cs="Arial"/>
          <w:sz w:val="20"/>
        </w:rPr>
        <w:t>BAN HÀNH BỘ CH</w:t>
      </w:r>
      <w:r w:rsidRPr="00BC3C53">
        <w:rPr>
          <w:rFonts w:ascii="Arial" w:hAnsi="Arial" w:cs="Arial"/>
          <w:sz w:val="20"/>
          <w:lang w:val="en-US"/>
        </w:rPr>
        <w:t>Ỉ</w:t>
      </w:r>
      <w:r w:rsidRPr="00BC3C53">
        <w:rPr>
          <w:rFonts w:ascii="Arial" w:hAnsi="Arial" w:cs="Arial"/>
          <w:sz w:val="20"/>
        </w:rPr>
        <w:t xml:space="preserve"> SỐ ĐO </w:t>
      </w:r>
      <w:r w:rsidRPr="00BC3C53">
        <w:rPr>
          <w:rFonts w:ascii="Arial" w:hAnsi="Arial" w:cs="Arial"/>
          <w:sz w:val="20"/>
          <w:lang w:val="en-US"/>
        </w:rPr>
        <w:t>LƯỜ</w:t>
      </w:r>
      <w:r w:rsidRPr="00BC3C53">
        <w:rPr>
          <w:rFonts w:ascii="Arial" w:hAnsi="Arial" w:cs="Arial"/>
          <w:sz w:val="20"/>
        </w:rPr>
        <w:t>NG CHẤT LƯỢNG DỊCH VỤ C</w:t>
      </w:r>
      <w:r w:rsidRPr="00BC3C53">
        <w:rPr>
          <w:rFonts w:ascii="Arial" w:hAnsi="Arial" w:cs="Arial"/>
          <w:sz w:val="20"/>
          <w:lang w:val="en-US"/>
        </w:rPr>
        <w:t>HĂ</w:t>
      </w:r>
      <w:r w:rsidRPr="00BC3C53">
        <w:rPr>
          <w:rFonts w:ascii="Arial" w:hAnsi="Arial" w:cs="Arial"/>
          <w:sz w:val="20"/>
        </w:rPr>
        <w:t>M SÓC M</w:t>
      </w:r>
      <w:r w:rsidRPr="00BC3C53">
        <w:rPr>
          <w:rFonts w:ascii="Arial" w:hAnsi="Arial" w:cs="Arial"/>
          <w:sz w:val="20"/>
          <w:lang w:val="en-US"/>
        </w:rPr>
        <w:t>Ắ</w:t>
      </w:r>
      <w:r w:rsidRPr="00BC3C53">
        <w:rPr>
          <w:rFonts w:ascii="Arial" w:hAnsi="Arial" w:cs="Arial"/>
          <w:sz w:val="20"/>
        </w:rPr>
        <w:t>T</w:t>
      </w:r>
    </w:p>
    <w:p w:rsidR="00091EFE" w:rsidRPr="008B7916" w:rsidRDefault="008B7916" w:rsidP="00FD27F8">
      <w:pPr>
        <w:spacing w:before="120"/>
        <w:jc w:val="center"/>
        <w:rPr>
          <w:rFonts w:ascii="Arial" w:hAnsi="Arial" w:cs="Arial"/>
          <w:b/>
          <w:lang w:val="en-US"/>
        </w:rPr>
      </w:pPr>
      <w:r>
        <w:rPr>
          <w:rFonts w:ascii="Arial" w:hAnsi="Arial" w:cs="Arial"/>
          <w:b/>
        </w:rPr>
        <w:t>BỘ TRƯỞNG BỘ Y T</w:t>
      </w:r>
      <w:r>
        <w:rPr>
          <w:rFonts w:ascii="Arial" w:hAnsi="Arial" w:cs="Arial"/>
          <w:b/>
          <w:lang w:val="en-US"/>
        </w:rPr>
        <w:t>Ế</w:t>
      </w:r>
    </w:p>
    <w:p w:rsidR="00091EFE" w:rsidRPr="00BC3C53" w:rsidRDefault="00091EFE" w:rsidP="00FD27F8">
      <w:pPr>
        <w:spacing w:before="120"/>
        <w:rPr>
          <w:rFonts w:ascii="Arial" w:hAnsi="Arial" w:cs="Arial"/>
          <w:i/>
          <w:sz w:val="20"/>
        </w:rPr>
      </w:pPr>
      <w:r w:rsidRPr="00BC3C53">
        <w:rPr>
          <w:rFonts w:ascii="Arial" w:hAnsi="Arial" w:cs="Arial"/>
          <w:i/>
          <w:sz w:val="20"/>
        </w:rPr>
        <w:t>Căn cứ Nghị định số 75/2017/NĐ-CP ngày 20 tháng 6 năm 2017 của Chính phủ quy định chức năng, nhiệm vụ</w:t>
      </w:r>
      <w:r w:rsidR="006B1D08" w:rsidRPr="00BC3C53">
        <w:rPr>
          <w:rFonts w:ascii="Arial" w:hAnsi="Arial" w:cs="Arial"/>
          <w:i/>
          <w:sz w:val="20"/>
          <w:lang w:val="en-US"/>
        </w:rPr>
        <w:t>,</w:t>
      </w:r>
      <w:r w:rsidRPr="00BC3C53">
        <w:rPr>
          <w:rFonts w:ascii="Arial" w:hAnsi="Arial" w:cs="Arial"/>
          <w:i/>
          <w:sz w:val="20"/>
        </w:rPr>
        <w:t xml:space="preserve"> quyền hạn và cơ cấu tổ chức của Bộ Y tế;</w:t>
      </w:r>
    </w:p>
    <w:p w:rsidR="00091EFE" w:rsidRPr="00BC3C53" w:rsidRDefault="00091EFE" w:rsidP="00FD27F8">
      <w:pPr>
        <w:spacing w:before="120"/>
        <w:rPr>
          <w:rFonts w:ascii="Arial" w:hAnsi="Arial" w:cs="Arial"/>
          <w:i/>
          <w:sz w:val="20"/>
        </w:rPr>
      </w:pPr>
      <w:r w:rsidRPr="00BC3C53">
        <w:rPr>
          <w:rFonts w:ascii="Arial" w:hAnsi="Arial" w:cs="Arial"/>
          <w:i/>
          <w:sz w:val="20"/>
        </w:rPr>
        <w:t xml:space="preserve">Căn cứ Quyết định số 4518/QĐ-BYT ngày 16 tháng 7 năm 2018 của Bộ trưởng Bộ Y tế quy </w:t>
      </w:r>
      <w:r w:rsidR="00D426C2" w:rsidRPr="00BC3C53">
        <w:rPr>
          <w:rFonts w:ascii="Arial" w:hAnsi="Arial" w:cs="Arial"/>
          <w:i/>
          <w:sz w:val="20"/>
        </w:rPr>
        <w:t>định</w:t>
      </w:r>
      <w:r w:rsidRPr="00BC3C53">
        <w:rPr>
          <w:rFonts w:ascii="Arial" w:hAnsi="Arial" w:cs="Arial"/>
          <w:i/>
          <w:sz w:val="20"/>
        </w:rPr>
        <w:t xml:space="preserve"> chứ</w:t>
      </w:r>
      <w:r w:rsidR="006B1D08" w:rsidRPr="00BC3C53">
        <w:rPr>
          <w:rFonts w:ascii="Arial" w:hAnsi="Arial" w:cs="Arial"/>
          <w:i/>
          <w:sz w:val="20"/>
        </w:rPr>
        <w:t>c n</w:t>
      </w:r>
      <w:r w:rsidR="006B1D08" w:rsidRPr="00BC3C53">
        <w:rPr>
          <w:rFonts w:ascii="Arial" w:hAnsi="Arial" w:cs="Arial"/>
          <w:i/>
          <w:sz w:val="20"/>
          <w:lang w:val="en-US"/>
        </w:rPr>
        <w:t>ăng,</w:t>
      </w:r>
      <w:r w:rsidRPr="00BC3C53">
        <w:rPr>
          <w:rFonts w:ascii="Arial" w:hAnsi="Arial" w:cs="Arial"/>
          <w:i/>
          <w:sz w:val="20"/>
        </w:rPr>
        <w:t xml:space="preserve"> nhiệm vụ</w:t>
      </w:r>
      <w:r w:rsidR="006B1D08" w:rsidRPr="00BC3C53">
        <w:rPr>
          <w:rFonts w:ascii="Arial" w:hAnsi="Arial" w:cs="Arial"/>
          <w:i/>
          <w:sz w:val="20"/>
          <w:lang w:val="en-US"/>
        </w:rPr>
        <w:t>,</w:t>
      </w:r>
      <w:r w:rsidRPr="00BC3C53">
        <w:rPr>
          <w:rFonts w:ascii="Arial" w:hAnsi="Arial" w:cs="Arial"/>
          <w:i/>
          <w:sz w:val="20"/>
        </w:rPr>
        <w:t xml:space="preserve"> quyền hạn và cơ cấu tổ chức </w:t>
      </w:r>
      <w:r w:rsidR="00D426C2" w:rsidRPr="00BC3C53">
        <w:rPr>
          <w:rFonts w:ascii="Arial" w:hAnsi="Arial" w:cs="Arial"/>
          <w:i/>
          <w:sz w:val="20"/>
        </w:rPr>
        <w:t>của</w:t>
      </w:r>
      <w:r w:rsidRPr="00BC3C53">
        <w:rPr>
          <w:rFonts w:ascii="Arial" w:hAnsi="Arial" w:cs="Arial"/>
          <w:i/>
          <w:sz w:val="20"/>
        </w:rPr>
        <w:t xml:space="preserve"> Cục Quản lý Kh</w:t>
      </w:r>
      <w:r w:rsidR="006B1D08" w:rsidRPr="00BC3C53">
        <w:rPr>
          <w:rFonts w:ascii="Arial" w:hAnsi="Arial" w:cs="Arial"/>
          <w:i/>
          <w:sz w:val="20"/>
        </w:rPr>
        <w:t>ám,</w:t>
      </w:r>
      <w:r w:rsidRPr="00BC3C53">
        <w:rPr>
          <w:rFonts w:ascii="Arial" w:hAnsi="Arial" w:cs="Arial"/>
          <w:i/>
          <w:sz w:val="20"/>
        </w:rPr>
        <w:t xml:space="preserve"> </w:t>
      </w:r>
      <w:r w:rsidR="00D426C2" w:rsidRPr="00BC3C53">
        <w:rPr>
          <w:rFonts w:ascii="Arial" w:hAnsi="Arial" w:cs="Arial"/>
          <w:i/>
          <w:sz w:val="20"/>
        </w:rPr>
        <w:t>chữa bệnh</w:t>
      </w:r>
      <w:r w:rsidRPr="00BC3C53">
        <w:rPr>
          <w:rFonts w:ascii="Arial" w:hAnsi="Arial" w:cs="Arial"/>
          <w:i/>
          <w:sz w:val="20"/>
        </w:rPr>
        <w:t xml:space="preserve"> thuộc Bộ Y t</w:t>
      </w:r>
      <w:r w:rsidR="006B1D08" w:rsidRPr="00BC3C53">
        <w:rPr>
          <w:rFonts w:ascii="Arial" w:hAnsi="Arial" w:cs="Arial"/>
          <w:i/>
          <w:sz w:val="20"/>
          <w:lang w:val="en-US"/>
        </w:rPr>
        <w:t>ế</w:t>
      </w:r>
      <w:r w:rsidRPr="00BC3C53">
        <w:rPr>
          <w:rFonts w:ascii="Arial" w:hAnsi="Arial" w:cs="Arial"/>
          <w:i/>
          <w:sz w:val="20"/>
        </w:rPr>
        <w:t>;</w:t>
      </w:r>
    </w:p>
    <w:p w:rsidR="00091EFE" w:rsidRPr="00BC3C53" w:rsidRDefault="00091EFE" w:rsidP="00FD27F8">
      <w:pPr>
        <w:spacing w:before="120"/>
        <w:rPr>
          <w:rFonts w:ascii="Arial" w:hAnsi="Arial" w:cs="Arial"/>
          <w:i/>
          <w:sz w:val="20"/>
        </w:rPr>
      </w:pPr>
      <w:r w:rsidRPr="00BC3C53">
        <w:rPr>
          <w:rFonts w:ascii="Arial" w:hAnsi="Arial" w:cs="Arial"/>
          <w:i/>
          <w:sz w:val="20"/>
        </w:rPr>
        <w:t xml:space="preserve">Căn cứ Quyết </w:t>
      </w:r>
      <w:r w:rsidR="00D426C2" w:rsidRPr="00BC3C53">
        <w:rPr>
          <w:rFonts w:ascii="Arial" w:hAnsi="Arial" w:cs="Arial"/>
          <w:i/>
          <w:sz w:val="20"/>
        </w:rPr>
        <w:t>định</w:t>
      </w:r>
      <w:r w:rsidRPr="00BC3C53">
        <w:rPr>
          <w:rFonts w:ascii="Arial" w:hAnsi="Arial" w:cs="Arial"/>
          <w:i/>
          <w:sz w:val="20"/>
        </w:rPr>
        <w:t xml:space="preserve"> số</w:t>
      </w:r>
      <w:r w:rsidR="006B1D08" w:rsidRPr="00BC3C53">
        <w:rPr>
          <w:rFonts w:ascii="Arial" w:hAnsi="Arial" w:cs="Arial"/>
          <w:i/>
          <w:sz w:val="20"/>
        </w:rPr>
        <w:t xml:space="preserve"> 4276/QĐ-BYT n</w:t>
      </w:r>
      <w:r w:rsidR="006B1D08" w:rsidRPr="00BC3C53">
        <w:rPr>
          <w:rFonts w:ascii="Arial" w:hAnsi="Arial" w:cs="Arial"/>
          <w:i/>
          <w:sz w:val="20"/>
          <w:lang w:val="en-US"/>
        </w:rPr>
        <w:t>g</w:t>
      </w:r>
      <w:r w:rsidRPr="00BC3C53">
        <w:rPr>
          <w:rFonts w:ascii="Arial" w:hAnsi="Arial" w:cs="Arial"/>
          <w:i/>
          <w:sz w:val="20"/>
        </w:rPr>
        <w:t>ày 14/10/2015 phê duyệ</w:t>
      </w:r>
      <w:r w:rsidR="006B1D08" w:rsidRPr="00BC3C53">
        <w:rPr>
          <w:rFonts w:ascii="Arial" w:hAnsi="Arial" w:cs="Arial"/>
          <w:i/>
          <w:sz w:val="20"/>
        </w:rPr>
        <w:t>t Chươn</w:t>
      </w:r>
      <w:r w:rsidR="006B1D08" w:rsidRPr="00BC3C53">
        <w:rPr>
          <w:rFonts w:ascii="Arial" w:hAnsi="Arial" w:cs="Arial"/>
          <w:i/>
          <w:sz w:val="20"/>
          <w:lang w:val="en-US"/>
        </w:rPr>
        <w:t>g</w:t>
      </w:r>
      <w:r w:rsidRPr="00BC3C53">
        <w:rPr>
          <w:rFonts w:ascii="Arial" w:hAnsi="Arial" w:cs="Arial"/>
          <w:i/>
          <w:sz w:val="20"/>
        </w:rPr>
        <w:t xml:space="preserve"> trình hành độ</w:t>
      </w:r>
      <w:r w:rsidR="006B1D08" w:rsidRPr="00BC3C53">
        <w:rPr>
          <w:rFonts w:ascii="Arial" w:hAnsi="Arial" w:cs="Arial"/>
          <w:i/>
          <w:sz w:val="20"/>
        </w:rPr>
        <w:t>n</w:t>
      </w:r>
      <w:r w:rsidR="006B1D08" w:rsidRPr="00BC3C53">
        <w:rPr>
          <w:rFonts w:ascii="Arial" w:hAnsi="Arial" w:cs="Arial"/>
          <w:i/>
          <w:sz w:val="20"/>
          <w:lang w:val="en-US"/>
        </w:rPr>
        <w:t>g</w:t>
      </w:r>
      <w:r w:rsidRPr="00BC3C53">
        <w:rPr>
          <w:rFonts w:ascii="Arial" w:hAnsi="Arial" w:cs="Arial"/>
          <w:i/>
          <w:sz w:val="20"/>
        </w:rPr>
        <w:t xml:space="preserve"> Quố</w:t>
      </w:r>
      <w:r w:rsidR="006B1D08" w:rsidRPr="00BC3C53">
        <w:rPr>
          <w:rFonts w:ascii="Arial" w:hAnsi="Arial" w:cs="Arial"/>
          <w:i/>
          <w:sz w:val="20"/>
        </w:rPr>
        <w:t>c gia v</w:t>
      </w:r>
      <w:r w:rsidR="006B1D08" w:rsidRPr="00BC3C53">
        <w:rPr>
          <w:rFonts w:ascii="Arial" w:hAnsi="Arial" w:cs="Arial"/>
          <w:i/>
          <w:sz w:val="20"/>
          <w:lang w:val="en-US"/>
        </w:rPr>
        <w:t>ề</w:t>
      </w:r>
      <w:r w:rsidR="006B1D08" w:rsidRPr="00BC3C53">
        <w:rPr>
          <w:rFonts w:ascii="Arial" w:hAnsi="Arial" w:cs="Arial"/>
          <w:i/>
          <w:sz w:val="20"/>
        </w:rPr>
        <w:t xml:space="preserve"> nâng cao năn</w:t>
      </w:r>
      <w:r w:rsidR="006B1D08" w:rsidRPr="00BC3C53">
        <w:rPr>
          <w:rFonts w:ascii="Arial" w:hAnsi="Arial" w:cs="Arial"/>
          <w:i/>
          <w:sz w:val="20"/>
          <w:lang w:val="en-US"/>
        </w:rPr>
        <w:t>g</w:t>
      </w:r>
      <w:r w:rsidRPr="00BC3C53">
        <w:rPr>
          <w:rFonts w:ascii="Arial" w:hAnsi="Arial" w:cs="Arial"/>
          <w:i/>
          <w:sz w:val="20"/>
        </w:rPr>
        <w:t xml:space="preserve"> lực quản lý chấ</w:t>
      </w:r>
      <w:r w:rsidR="006B1D08" w:rsidRPr="00BC3C53">
        <w:rPr>
          <w:rFonts w:ascii="Arial" w:hAnsi="Arial" w:cs="Arial"/>
          <w:i/>
          <w:sz w:val="20"/>
        </w:rPr>
        <w:t xml:space="preserve">t </w:t>
      </w:r>
      <w:r w:rsidR="006B1D08" w:rsidRPr="00BC3C53">
        <w:rPr>
          <w:rFonts w:ascii="Arial" w:hAnsi="Arial" w:cs="Arial"/>
          <w:i/>
          <w:sz w:val="20"/>
          <w:lang w:val="en-US"/>
        </w:rPr>
        <w:t>lượng</w:t>
      </w:r>
      <w:r w:rsidRPr="00BC3C53">
        <w:rPr>
          <w:rFonts w:ascii="Arial" w:hAnsi="Arial" w:cs="Arial"/>
          <w:i/>
          <w:sz w:val="20"/>
        </w:rPr>
        <w:t xml:space="preserve"> khám bệnh, chữa bệ</w:t>
      </w:r>
      <w:r w:rsidR="006B1D08" w:rsidRPr="00BC3C53">
        <w:rPr>
          <w:rFonts w:ascii="Arial" w:hAnsi="Arial" w:cs="Arial"/>
          <w:i/>
          <w:sz w:val="20"/>
        </w:rPr>
        <w:t xml:space="preserve">nh </w:t>
      </w:r>
      <w:r w:rsidR="006B1D08" w:rsidRPr="00BC3C53">
        <w:rPr>
          <w:rFonts w:ascii="Arial" w:hAnsi="Arial" w:cs="Arial"/>
          <w:i/>
          <w:sz w:val="20"/>
          <w:lang w:val="en-US"/>
        </w:rPr>
        <w:t>g</w:t>
      </w:r>
      <w:r w:rsidR="006B1D08" w:rsidRPr="00BC3C53">
        <w:rPr>
          <w:rFonts w:ascii="Arial" w:hAnsi="Arial" w:cs="Arial"/>
          <w:i/>
          <w:sz w:val="20"/>
        </w:rPr>
        <w:t xml:space="preserve">iai </w:t>
      </w:r>
      <w:r w:rsidR="006B1D08" w:rsidRPr="00BC3C53">
        <w:rPr>
          <w:rFonts w:ascii="Arial" w:hAnsi="Arial" w:cs="Arial"/>
          <w:i/>
          <w:sz w:val="20"/>
          <w:lang w:val="en-US"/>
        </w:rPr>
        <w:t>đ</w:t>
      </w:r>
      <w:r w:rsidRPr="00BC3C53">
        <w:rPr>
          <w:rFonts w:ascii="Arial" w:hAnsi="Arial" w:cs="Arial"/>
          <w:i/>
          <w:sz w:val="20"/>
        </w:rPr>
        <w:t>oạn từ</w:t>
      </w:r>
      <w:r w:rsidR="007A5774">
        <w:rPr>
          <w:rFonts w:ascii="Arial" w:hAnsi="Arial" w:cs="Arial"/>
          <w:i/>
          <w:sz w:val="20"/>
        </w:rPr>
        <w:t xml:space="preserve"> nay </w:t>
      </w:r>
      <w:r w:rsidR="007A5774">
        <w:rPr>
          <w:rFonts w:ascii="Arial" w:hAnsi="Arial" w:cs="Arial"/>
          <w:i/>
          <w:sz w:val="20"/>
          <w:lang w:val="en-US"/>
        </w:rPr>
        <w:t>đ</w:t>
      </w:r>
      <w:r w:rsidRPr="00BC3C53">
        <w:rPr>
          <w:rFonts w:ascii="Arial" w:hAnsi="Arial" w:cs="Arial"/>
          <w:i/>
          <w:sz w:val="20"/>
        </w:rPr>
        <w:t>ến năm 2025;</w:t>
      </w:r>
    </w:p>
    <w:p w:rsidR="00091EFE" w:rsidRPr="00BC3C53" w:rsidRDefault="006B1D08" w:rsidP="00FD27F8">
      <w:pPr>
        <w:spacing w:before="120"/>
        <w:rPr>
          <w:rFonts w:ascii="Arial" w:hAnsi="Arial" w:cs="Arial"/>
          <w:i/>
          <w:sz w:val="20"/>
          <w:lang w:val="en-US"/>
        </w:rPr>
      </w:pPr>
      <w:r w:rsidRPr="00BC3C53">
        <w:rPr>
          <w:rFonts w:ascii="Arial" w:hAnsi="Arial" w:cs="Arial"/>
          <w:i/>
          <w:sz w:val="20"/>
        </w:rPr>
        <w:t xml:space="preserve">Theo </w:t>
      </w:r>
      <w:r w:rsidRPr="00BC3C53">
        <w:rPr>
          <w:rFonts w:ascii="Arial" w:hAnsi="Arial" w:cs="Arial"/>
          <w:i/>
          <w:sz w:val="20"/>
          <w:lang w:val="en-US"/>
        </w:rPr>
        <w:t>đề</w:t>
      </w:r>
      <w:r w:rsidRPr="00BC3C53">
        <w:rPr>
          <w:rFonts w:ascii="Arial" w:hAnsi="Arial" w:cs="Arial"/>
          <w:i/>
          <w:sz w:val="20"/>
        </w:rPr>
        <w:t xml:space="preserve"> n</w:t>
      </w:r>
      <w:r w:rsidRPr="00BC3C53">
        <w:rPr>
          <w:rFonts w:ascii="Arial" w:hAnsi="Arial" w:cs="Arial"/>
          <w:i/>
          <w:sz w:val="20"/>
          <w:lang w:val="en-US"/>
        </w:rPr>
        <w:t>g</w:t>
      </w:r>
      <w:r w:rsidR="00091EFE" w:rsidRPr="00BC3C53">
        <w:rPr>
          <w:rFonts w:ascii="Arial" w:hAnsi="Arial" w:cs="Arial"/>
          <w:i/>
          <w:sz w:val="20"/>
        </w:rPr>
        <w:t xml:space="preserve">hị </w:t>
      </w:r>
      <w:r w:rsidR="00D426C2" w:rsidRPr="00BC3C53">
        <w:rPr>
          <w:rFonts w:ascii="Arial" w:hAnsi="Arial" w:cs="Arial"/>
          <w:i/>
          <w:sz w:val="20"/>
        </w:rPr>
        <w:t>của</w:t>
      </w:r>
      <w:r w:rsidR="00091EFE" w:rsidRPr="00BC3C53">
        <w:rPr>
          <w:rFonts w:ascii="Arial" w:hAnsi="Arial" w:cs="Arial"/>
          <w:i/>
          <w:sz w:val="20"/>
        </w:rPr>
        <w:t xml:space="preserve"> Cụ</w:t>
      </w:r>
      <w:r w:rsidR="00B0580F">
        <w:rPr>
          <w:rFonts w:ascii="Arial" w:hAnsi="Arial" w:cs="Arial"/>
          <w:i/>
          <w:sz w:val="20"/>
        </w:rPr>
        <w:t>c trư</w:t>
      </w:r>
      <w:r w:rsidR="00B0580F">
        <w:rPr>
          <w:rFonts w:ascii="Arial" w:hAnsi="Arial" w:cs="Arial"/>
          <w:i/>
          <w:sz w:val="20"/>
          <w:lang w:val="en-US"/>
        </w:rPr>
        <w:t>ở</w:t>
      </w:r>
      <w:r w:rsidRPr="00BC3C53">
        <w:rPr>
          <w:rFonts w:ascii="Arial" w:hAnsi="Arial" w:cs="Arial"/>
          <w:i/>
          <w:sz w:val="20"/>
        </w:rPr>
        <w:t>n</w:t>
      </w:r>
      <w:r w:rsidRPr="00BC3C53">
        <w:rPr>
          <w:rFonts w:ascii="Arial" w:hAnsi="Arial" w:cs="Arial"/>
          <w:i/>
          <w:sz w:val="20"/>
          <w:lang w:val="en-US"/>
        </w:rPr>
        <w:t>g</w:t>
      </w:r>
      <w:r w:rsidR="00091EFE" w:rsidRPr="00BC3C53">
        <w:rPr>
          <w:rFonts w:ascii="Arial" w:hAnsi="Arial" w:cs="Arial"/>
          <w:i/>
          <w:sz w:val="20"/>
        </w:rPr>
        <w:t xml:space="preserve"> Cục Quả</w:t>
      </w:r>
      <w:r w:rsidRPr="00BC3C53">
        <w:rPr>
          <w:rFonts w:ascii="Arial" w:hAnsi="Arial" w:cs="Arial"/>
          <w:i/>
          <w:sz w:val="20"/>
        </w:rPr>
        <w:t xml:space="preserve">n </w:t>
      </w:r>
      <w:r w:rsidRPr="00BC3C53">
        <w:rPr>
          <w:rFonts w:ascii="Arial" w:hAnsi="Arial" w:cs="Arial"/>
          <w:i/>
          <w:sz w:val="20"/>
          <w:lang w:val="en-US"/>
        </w:rPr>
        <w:t>lý</w:t>
      </w:r>
      <w:r w:rsidR="00091EFE" w:rsidRPr="00BC3C53">
        <w:rPr>
          <w:rFonts w:ascii="Arial" w:hAnsi="Arial" w:cs="Arial"/>
          <w:i/>
          <w:sz w:val="20"/>
        </w:rPr>
        <w:t xml:space="preserve"> Khám, </w:t>
      </w:r>
      <w:r w:rsidR="00D426C2" w:rsidRPr="00BC3C53">
        <w:rPr>
          <w:rFonts w:ascii="Arial" w:hAnsi="Arial" w:cs="Arial"/>
          <w:i/>
          <w:sz w:val="20"/>
        </w:rPr>
        <w:t>chữa bệnh</w:t>
      </w:r>
      <w:r w:rsidR="00091EFE" w:rsidRPr="00BC3C53">
        <w:rPr>
          <w:rFonts w:ascii="Arial" w:hAnsi="Arial" w:cs="Arial"/>
          <w:i/>
          <w:sz w:val="20"/>
        </w:rPr>
        <w:t>.</w:t>
      </w:r>
    </w:p>
    <w:p w:rsidR="006B1D08" w:rsidRPr="006B1D08" w:rsidRDefault="006B1D08" w:rsidP="00FD27F8">
      <w:pPr>
        <w:spacing w:before="120"/>
        <w:jc w:val="center"/>
        <w:rPr>
          <w:rFonts w:ascii="Arial" w:hAnsi="Arial" w:cs="Arial"/>
          <w:b/>
          <w:lang w:val="en-US"/>
        </w:rPr>
      </w:pPr>
      <w:r>
        <w:rPr>
          <w:rFonts w:ascii="Arial" w:hAnsi="Arial" w:cs="Arial"/>
          <w:b/>
          <w:lang w:val="en-US"/>
        </w:rPr>
        <w:t>QUYẾT ĐỊNH</w:t>
      </w:r>
    </w:p>
    <w:p w:rsidR="00091EFE" w:rsidRPr="00D426C2" w:rsidRDefault="00091EFE" w:rsidP="00FD27F8">
      <w:pPr>
        <w:spacing w:before="120"/>
        <w:rPr>
          <w:rFonts w:ascii="Arial" w:hAnsi="Arial" w:cs="Arial"/>
          <w:sz w:val="20"/>
        </w:rPr>
      </w:pPr>
      <w:r w:rsidRPr="006B1D08">
        <w:rPr>
          <w:rFonts w:ascii="Arial" w:hAnsi="Arial" w:cs="Arial"/>
          <w:b/>
          <w:sz w:val="20"/>
        </w:rPr>
        <w:t xml:space="preserve">Điều 1. </w:t>
      </w:r>
      <w:r w:rsidRPr="00D426C2">
        <w:rPr>
          <w:rFonts w:ascii="Arial" w:hAnsi="Arial" w:cs="Arial"/>
          <w:sz w:val="20"/>
        </w:rPr>
        <w:t xml:space="preserve">Ban hành kèm theo Quyết </w:t>
      </w:r>
      <w:r w:rsidR="00D426C2">
        <w:rPr>
          <w:rFonts w:ascii="Arial" w:hAnsi="Arial" w:cs="Arial"/>
          <w:sz w:val="20"/>
        </w:rPr>
        <w:t>định</w:t>
      </w:r>
      <w:r w:rsidR="006B1D08">
        <w:rPr>
          <w:rFonts w:ascii="Arial" w:hAnsi="Arial" w:cs="Arial"/>
          <w:sz w:val="20"/>
        </w:rPr>
        <w:t xml:space="preserve"> này </w:t>
      </w:r>
      <w:r w:rsidR="006B1D08">
        <w:rPr>
          <w:rFonts w:ascii="Arial" w:hAnsi="Arial" w:cs="Arial"/>
          <w:sz w:val="20"/>
          <w:lang w:val="en-US"/>
        </w:rPr>
        <w:t>“</w:t>
      </w:r>
      <w:r w:rsidRPr="00D426C2">
        <w:rPr>
          <w:rFonts w:ascii="Arial" w:hAnsi="Arial" w:cs="Arial"/>
          <w:sz w:val="20"/>
        </w:rPr>
        <w:t>Bộ chỉ số</w:t>
      </w:r>
      <w:r w:rsidR="006B1D08">
        <w:rPr>
          <w:rFonts w:ascii="Arial" w:hAnsi="Arial" w:cs="Arial"/>
          <w:sz w:val="20"/>
        </w:rPr>
        <w:t xml:space="preserve"> </w:t>
      </w:r>
      <w:r w:rsidR="006B1D08">
        <w:rPr>
          <w:rFonts w:ascii="Arial" w:hAnsi="Arial" w:cs="Arial"/>
          <w:sz w:val="20"/>
          <w:lang w:val="en-US"/>
        </w:rPr>
        <w:t>đ</w:t>
      </w:r>
      <w:r w:rsidRPr="00D426C2">
        <w:rPr>
          <w:rFonts w:ascii="Arial" w:hAnsi="Arial" w:cs="Arial"/>
          <w:sz w:val="20"/>
        </w:rPr>
        <w:t>o lườn</w:t>
      </w:r>
      <w:r w:rsidR="006B1D08">
        <w:rPr>
          <w:rFonts w:ascii="Arial" w:hAnsi="Arial" w:cs="Arial"/>
          <w:sz w:val="20"/>
          <w:lang w:val="en-US"/>
        </w:rPr>
        <w:t>g</w:t>
      </w:r>
      <w:r w:rsidRPr="00D426C2">
        <w:rPr>
          <w:rFonts w:ascii="Arial" w:hAnsi="Arial" w:cs="Arial"/>
          <w:sz w:val="20"/>
        </w:rPr>
        <w:t xml:space="preserve"> chất lượn</w:t>
      </w:r>
      <w:r w:rsidR="006B1D08">
        <w:rPr>
          <w:rFonts w:ascii="Arial" w:hAnsi="Arial" w:cs="Arial"/>
          <w:sz w:val="20"/>
          <w:lang w:val="en-US"/>
        </w:rPr>
        <w:t>g</w:t>
      </w:r>
      <w:r w:rsidRPr="00D426C2">
        <w:rPr>
          <w:rFonts w:ascii="Arial" w:hAnsi="Arial" w:cs="Arial"/>
          <w:sz w:val="20"/>
        </w:rPr>
        <w:t xml:space="preserve"> dịch</w:t>
      </w:r>
      <w:r w:rsidR="00D426C2">
        <w:rPr>
          <w:rFonts w:ascii="Arial" w:hAnsi="Arial" w:cs="Arial"/>
          <w:sz w:val="20"/>
        </w:rPr>
        <w:t xml:space="preserve"> </w:t>
      </w:r>
      <w:r w:rsidRPr="00D426C2">
        <w:rPr>
          <w:rFonts w:ascii="Arial" w:hAnsi="Arial" w:cs="Arial"/>
          <w:sz w:val="20"/>
        </w:rPr>
        <w:t>vụ chăm sóc M</w:t>
      </w:r>
      <w:r w:rsidR="006B1D08">
        <w:rPr>
          <w:rFonts w:ascii="Arial" w:hAnsi="Arial" w:cs="Arial"/>
          <w:sz w:val="20"/>
          <w:lang w:val="en-US"/>
        </w:rPr>
        <w:t>ắ</w:t>
      </w:r>
      <w:r w:rsidRPr="00D426C2">
        <w:rPr>
          <w:rFonts w:ascii="Arial" w:hAnsi="Arial" w:cs="Arial"/>
          <w:sz w:val="20"/>
        </w:rPr>
        <w:t>t”.</w:t>
      </w:r>
    </w:p>
    <w:p w:rsidR="00091EFE" w:rsidRPr="00D426C2" w:rsidRDefault="00091EFE" w:rsidP="00FD27F8">
      <w:pPr>
        <w:spacing w:before="120"/>
        <w:rPr>
          <w:rFonts w:ascii="Arial" w:hAnsi="Arial" w:cs="Arial"/>
          <w:sz w:val="20"/>
        </w:rPr>
      </w:pPr>
      <w:r w:rsidRPr="006B1D08">
        <w:rPr>
          <w:rFonts w:ascii="Arial" w:hAnsi="Arial" w:cs="Arial"/>
          <w:b/>
          <w:sz w:val="20"/>
        </w:rPr>
        <w:t>Điều 2.</w:t>
      </w:r>
      <w:r w:rsidRPr="00D426C2">
        <w:rPr>
          <w:rFonts w:ascii="Arial" w:hAnsi="Arial" w:cs="Arial"/>
          <w:sz w:val="20"/>
        </w:rPr>
        <w:t xml:space="preserve"> Bộ chỉ số</w:t>
      </w:r>
      <w:r w:rsidR="006B1D08">
        <w:rPr>
          <w:rFonts w:ascii="Arial" w:hAnsi="Arial" w:cs="Arial"/>
          <w:sz w:val="20"/>
        </w:rPr>
        <w:t xml:space="preserve"> </w:t>
      </w:r>
      <w:r w:rsidR="006B1D08">
        <w:rPr>
          <w:rFonts w:ascii="Arial" w:hAnsi="Arial" w:cs="Arial"/>
          <w:sz w:val="20"/>
          <w:lang w:val="en-US"/>
        </w:rPr>
        <w:t>đ</w:t>
      </w:r>
      <w:r w:rsidRPr="00D426C2">
        <w:rPr>
          <w:rFonts w:ascii="Arial" w:hAnsi="Arial" w:cs="Arial"/>
          <w:sz w:val="20"/>
        </w:rPr>
        <w:t>o lườ</w:t>
      </w:r>
      <w:r w:rsidR="006B1D08">
        <w:rPr>
          <w:rFonts w:ascii="Arial" w:hAnsi="Arial" w:cs="Arial"/>
          <w:sz w:val="20"/>
        </w:rPr>
        <w:t>n</w:t>
      </w:r>
      <w:r w:rsidR="006B1D08">
        <w:rPr>
          <w:rFonts w:ascii="Arial" w:hAnsi="Arial" w:cs="Arial"/>
          <w:sz w:val="20"/>
          <w:lang w:val="en-US"/>
        </w:rPr>
        <w:t>g</w:t>
      </w:r>
      <w:r w:rsidRPr="00D426C2">
        <w:rPr>
          <w:rFonts w:ascii="Arial" w:hAnsi="Arial" w:cs="Arial"/>
          <w:sz w:val="20"/>
        </w:rPr>
        <w:t xml:space="preserve"> chất lượng dịch vụ chăm sóc M</w:t>
      </w:r>
      <w:r w:rsidR="006B1D08">
        <w:rPr>
          <w:rFonts w:ascii="Arial" w:hAnsi="Arial" w:cs="Arial"/>
          <w:sz w:val="20"/>
          <w:lang w:val="en-US"/>
        </w:rPr>
        <w:t>ắ</w:t>
      </w:r>
      <w:r w:rsidRPr="00D426C2">
        <w:rPr>
          <w:rFonts w:ascii="Arial" w:hAnsi="Arial" w:cs="Arial"/>
          <w:sz w:val="20"/>
        </w:rPr>
        <w:t>t tại Việt Nam được</w:t>
      </w:r>
      <w:r w:rsidR="00D426C2">
        <w:rPr>
          <w:rFonts w:ascii="Arial" w:hAnsi="Arial" w:cs="Arial"/>
          <w:sz w:val="20"/>
        </w:rPr>
        <w:t xml:space="preserve"> </w:t>
      </w:r>
      <w:r w:rsidRPr="00D426C2">
        <w:rPr>
          <w:rFonts w:ascii="Arial" w:hAnsi="Arial" w:cs="Arial"/>
          <w:sz w:val="20"/>
        </w:rPr>
        <w:t>áp dụn</w:t>
      </w:r>
      <w:r w:rsidR="006B1D08">
        <w:rPr>
          <w:rFonts w:ascii="Arial" w:hAnsi="Arial" w:cs="Arial"/>
          <w:sz w:val="20"/>
          <w:lang w:val="en-US"/>
        </w:rPr>
        <w:t>g</w:t>
      </w:r>
      <w:r w:rsidRPr="00D426C2">
        <w:rPr>
          <w:rFonts w:ascii="Arial" w:hAnsi="Arial" w:cs="Arial"/>
          <w:sz w:val="20"/>
        </w:rPr>
        <w:t xml:space="preserve"> tại các cơ </w:t>
      </w:r>
      <w:r w:rsidR="00D426C2">
        <w:rPr>
          <w:rFonts w:ascii="Arial" w:hAnsi="Arial" w:cs="Arial"/>
          <w:sz w:val="20"/>
        </w:rPr>
        <w:t>sở</w:t>
      </w:r>
      <w:r w:rsidRPr="00D426C2">
        <w:rPr>
          <w:rFonts w:ascii="Arial" w:hAnsi="Arial" w:cs="Arial"/>
          <w:sz w:val="20"/>
        </w:rPr>
        <w:t xml:space="preserve"> khám bệnh, </w:t>
      </w:r>
      <w:r w:rsidR="00D426C2">
        <w:rPr>
          <w:rFonts w:ascii="Arial" w:hAnsi="Arial" w:cs="Arial"/>
          <w:sz w:val="20"/>
        </w:rPr>
        <w:t>chữa bệnh</w:t>
      </w:r>
      <w:r w:rsidRPr="00D426C2">
        <w:rPr>
          <w:rFonts w:ascii="Arial" w:hAnsi="Arial" w:cs="Arial"/>
          <w:sz w:val="20"/>
        </w:rPr>
        <w:t xml:space="preserve"> chuyên khoa M</w:t>
      </w:r>
      <w:r w:rsidR="006B1D08">
        <w:rPr>
          <w:rFonts w:ascii="Arial" w:hAnsi="Arial" w:cs="Arial"/>
          <w:sz w:val="20"/>
          <w:lang w:val="en-US"/>
        </w:rPr>
        <w:t>ắ</w:t>
      </w:r>
      <w:r w:rsidRPr="00D426C2">
        <w:rPr>
          <w:rFonts w:ascii="Arial" w:hAnsi="Arial" w:cs="Arial"/>
          <w:sz w:val="20"/>
        </w:rPr>
        <w:t>t.</w:t>
      </w:r>
    </w:p>
    <w:p w:rsidR="00091EFE" w:rsidRPr="00D426C2" w:rsidRDefault="00091EFE" w:rsidP="00FD27F8">
      <w:pPr>
        <w:spacing w:before="120"/>
        <w:rPr>
          <w:rFonts w:ascii="Arial" w:hAnsi="Arial" w:cs="Arial"/>
          <w:sz w:val="20"/>
        </w:rPr>
      </w:pPr>
      <w:r w:rsidRPr="006B1D08">
        <w:rPr>
          <w:rFonts w:ascii="Arial" w:hAnsi="Arial" w:cs="Arial"/>
          <w:b/>
          <w:sz w:val="20"/>
        </w:rPr>
        <w:t>Điều 3.</w:t>
      </w:r>
      <w:r w:rsidRPr="00D426C2">
        <w:rPr>
          <w:rFonts w:ascii="Arial" w:hAnsi="Arial" w:cs="Arial"/>
          <w:sz w:val="20"/>
        </w:rPr>
        <w:t xml:space="preserve"> Giao Cụ</w:t>
      </w:r>
      <w:r w:rsidR="007A5774">
        <w:rPr>
          <w:rFonts w:ascii="Arial" w:hAnsi="Arial" w:cs="Arial"/>
          <w:sz w:val="20"/>
        </w:rPr>
        <w:t>c Qu</w:t>
      </w:r>
      <w:r w:rsidR="007A5774">
        <w:rPr>
          <w:rFonts w:ascii="Arial" w:hAnsi="Arial" w:cs="Arial"/>
          <w:sz w:val="20"/>
          <w:lang w:val="en-US"/>
        </w:rPr>
        <w:t>ả</w:t>
      </w:r>
      <w:r w:rsidRPr="00D426C2">
        <w:rPr>
          <w:rFonts w:ascii="Arial" w:hAnsi="Arial" w:cs="Arial"/>
          <w:sz w:val="20"/>
        </w:rPr>
        <w:t>n lý Khám, chữa bệnh. Bệnh viện M</w:t>
      </w:r>
      <w:r w:rsidR="006B1D08">
        <w:rPr>
          <w:rFonts w:ascii="Arial" w:hAnsi="Arial" w:cs="Arial"/>
          <w:sz w:val="20"/>
          <w:lang w:val="en-US"/>
        </w:rPr>
        <w:t>ắ</w:t>
      </w:r>
      <w:r w:rsidR="006B1D08">
        <w:rPr>
          <w:rFonts w:ascii="Arial" w:hAnsi="Arial" w:cs="Arial"/>
          <w:sz w:val="20"/>
        </w:rPr>
        <w:t>t Trun</w:t>
      </w:r>
      <w:r w:rsidR="006B1D08">
        <w:rPr>
          <w:rFonts w:ascii="Arial" w:hAnsi="Arial" w:cs="Arial"/>
          <w:sz w:val="20"/>
          <w:lang w:val="en-US"/>
        </w:rPr>
        <w:t>g</w:t>
      </w:r>
      <w:r w:rsidR="006B1D08">
        <w:rPr>
          <w:rFonts w:ascii="Arial" w:hAnsi="Arial" w:cs="Arial"/>
          <w:sz w:val="20"/>
        </w:rPr>
        <w:t xml:space="preserve"> ươn</w:t>
      </w:r>
      <w:r w:rsidR="006B1D08">
        <w:rPr>
          <w:rFonts w:ascii="Arial" w:hAnsi="Arial" w:cs="Arial"/>
          <w:sz w:val="20"/>
          <w:lang w:val="en-US"/>
        </w:rPr>
        <w:t>g</w:t>
      </w:r>
      <w:r w:rsidRPr="00D426C2">
        <w:rPr>
          <w:rFonts w:ascii="Arial" w:hAnsi="Arial" w:cs="Arial"/>
          <w:sz w:val="20"/>
        </w:rPr>
        <w:t xml:space="preserve"> phối hợp</w:t>
      </w:r>
      <w:r w:rsidR="00D426C2">
        <w:rPr>
          <w:rFonts w:ascii="Arial" w:hAnsi="Arial" w:cs="Arial"/>
          <w:sz w:val="20"/>
        </w:rPr>
        <w:t xml:space="preserve"> </w:t>
      </w:r>
      <w:r w:rsidRPr="00D426C2">
        <w:rPr>
          <w:rFonts w:ascii="Arial" w:hAnsi="Arial" w:cs="Arial"/>
          <w:sz w:val="20"/>
        </w:rPr>
        <w:t>với các Vụ</w:t>
      </w:r>
      <w:r w:rsidR="006B1D08">
        <w:rPr>
          <w:rFonts w:ascii="Arial" w:hAnsi="Arial" w:cs="Arial"/>
          <w:sz w:val="20"/>
          <w:lang w:val="en-US"/>
        </w:rPr>
        <w:t>,</w:t>
      </w:r>
      <w:r w:rsidRPr="00D426C2">
        <w:rPr>
          <w:rFonts w:ascii="Arial" w:hAnsi="Arial" w:cs="Arial"/>
          <w:sz w:val="20"/>
        </w:rPr>
        <w:t xml:space="preserve"> Cục và các </w:t>
      </w:r>
      <w:r w:rsidR="00D426C2">
        <w:rPr>
          <w:rFonts w:ascii="Arial" w:hAnsi="Arial" w:cs="Arial"/>
          <w:sz w:val="20"/>
        </w:rPr>
        <w:t>đơn</w:t>
      </w:r>
      <w:r w:rsidRPr="00D426C2">
        <w:rPr>
          <w:rFonts w:ascii="Arial" w:hAnsi="Arial" w:cs="Arial"/>
          <w:sz w:val="20"/>
        </w:rPr>
        <w:t xml:space="preserve"> vị liên quan hướ</w:t>
      </w:r>
      <w:r w:rsidR="006B1D08">
        <w:rPr>
          <w:rFonts w:ascii="Arial" w:hAnsi="Arial" w:cs="Arial"/>
          <w:sz w:val="20"/>
        </w:rPr>
        <w:t>n</w:t>
      </w:r>
      <w:r w:rsidR="006B1D08">
        <w:rPr>
          <w:rFonts w:ascii="Arial" w:hAnsi="Arial" w:cs="Arial"/>
          <w:sz w:val="20"/>
          <w:lang w:val="en-US"/>
        </w:rPr>
        <w:t>g</w:t>
      </w:r>
      <w:r w:rsidRPr="00D426C2">
        <w:rPr>
          <w:rFonts w:ascii="Arial" w:hAnsi="Arial" w:cs="Arial"/>
          <w:sz w:val="20"/>
        </w:rPr>
        <w:t xml:space="preserve"> d</w:t>
      </w:r>
      <w:r w:rsidR="006B1D08">
        <w:rPr>
          <w:rFonts w:ascii="Arial" w:hAnsi="Arial" w:cs="Arial"/>
          <w:sz w:val="20"/>
          <w:lang w:val="en-US"/>
        </w:rPr>
        <w:t>ẫ</w:t>
      </w:r>
      <w:r w:rsidR="006B1D08">
        <w:rPr>
          <w:rFonts w:ascii="Arial" w:hAnsi="Arial" w:cs="Arial"/>
          <w:sz w:val="20"/>
        </w:rPr>
        <w:t>n tri</w:t>
      </w:r>
      <w:r w:rsidR="007A5774">
        <w:rPr>
          <w:rFonts w:ascii="Arial" w:hAnsi="Arial" w:cs="Arial"/>
          <w:sz w:val="20"/>
          <w:lang w:val="en-US"/>
        </w:rPr>
        <w:t>ể</w:t>
      </w:r>
      <w:r w:rsidRPr="00D426C2">
        <w:rPr>
          <w:rFonts w:ascii="Arial" w:hAnsi="Arial" w:cs="Arial"/>
          <w:sz w:val="20"/>
        </w:rPr>
        <w:t>n khai thực hiệ</w:t>
      </w:r>
      <w:r w:rsidR="006B1D08">
        <w:rPr>
          <w:rFonts w:ascii="Arial" w:hAnsi="Arial" w:cs="Arial"/>
          <w:sz w:val="20"/>
        </w:rPr>
        <w:t xml:space="preserve">n </w:t>
      </w:r>
      <w:r w:rsidR="006B1D08">
        <w:rPr>
          <w:rFonts w:ascii="Arial" w:hAnsi="Arial" w:cs="Arial"/>
          <w:sz w:val="20"/>
          <w:lang w:val="en-US"/>
        </w:rPr>
        <w:t>“</w:t>
      </w:r>
      <w:r w:rsidRPr="00D426C2">
        <w:rPr>
          <w:rFonts w:ascii="Arial" w:hAnsi="Arial" w:cs="Arial"/>
          <w:sz w:val="20"/>
        </w:rPr>
        <w:t>Bộ</w:t>
      </w:r>
      <w:r w:rsidR="006B1D08">
        <w:rPr>
          <w:rFonts w:ascii="Arial" w:hAnsi="Arial" w:cs="Arial"/>
          <w:sz w:val="20"/>
        </w:rPr>
        <w:t xml:space="preserve"> ch</w:t>
      </w:r>
      <w:r w:rsidR="006B1D08">
        <w:rPr>
          <w:rFonts w:ascii="Arial" w:hAnsi="Arial" w:cs="Arial"/>
          <w:sz w:val="20"/>
          <w:lang w:val="en-US"/>
        </w:rPr>
        <w:t>ỉ</w:t>
      </w:r>
      <w:r w:rsidRPr="00D426C2">
        <w:rPr>
          <w:rFonts w:ascii="Arial" w:hAnsi="Arial" w:cs="Arial"/>
          <w:sz w:val="20"/>
        </w:rPr>
        <w:t xml:space="preserve"> số</w:t>
      </w:r>
      <w:r w:rsidR="006B1D08">
        <w:rPr>
          <w:rFonts w:ascii="Arial" w:hAnsi="Arial" w:cs="Arial"/>
          <w:sz w:val="20"/>
        </w:rPr>
        <w:t xml:space="preserve"> </w:t>
      </w:r>
      <w:r w:rsidR="006B1D08">
        <w:rPr>
          <w:rFonts w:ascii="Arial" w:hAnsi="Arial" w:cs="Arial"/>
          <w:sz w:val="20"/>
          <w:lang w:val="en-US"/>
        </w:rPr>
        <w:t>đ</w:t>
      </w:r>
      <w:r w:rsidRPr="00D426C2">
        <w:rPr>
          <w:rFonts w:ascii="Arial" w:hAnsi="Arial" w:cs="Arial"/>
          <w:sz w:val="20"/>
        </w:rPr>
        <w:t>o</w:t>
      </w:r>
      <w:r w:rsidR="00D426C2">
        <w:rPr>
          <w:rFonts w:ascii="Arial" w:hAnsi="Arial" w:cs="Arial"/>
          <w:sz w:val="20"/>
        </w:rPr>
        <w:t xml:space="preserve"> </w:t>
      </w:r>
      <w:r w:rsidRPr="00D426C2">
        <w:rPr>
          <w:rFonts w:ascii="Arial" w:hAnsi="Arial" w:cs="Arial"/>
          <w:sz w:val="20"/>
        </w:rPr>
        <w:t>lườ</w:t>
      </w:r>
      <w:r w:rsidR="006B1D08">
        <w:rPr>
          <w:rFonts w:ascii="Arial" w:hAnsi="Arial" w:cs="Arial"/>
          <w:sz w:val="20"/>
        </w:rPr>
        <w:t>n</w:t>
      </w:r>
      <w:r w:rsidR="006B1D08">
        <w:rPr>
          <w:rFonts w:ascii="Arial" w:hAnsi="Arial" w:cs="Arial"/>
          <w:sz w:val="20"/>
          <w:lang w:val="en-US"/>
        </w:rPr>
        <w:t>g</w:t>
      </w:r>
      <w:r w:rsidR="006B1D08">
        <w:rPr>
          <w:rFonts w:ascii="Arial" w:hAnsi="Arial" w:cs="Arial"/>
          <w:sz w:val="20"/>
        </w:rPr>
        <w:t xml:space="preserve"> ch</w:t>
      </w:r>
      <w:r w:rsidR="006B1D08">
        <w:rPr>
          <w:rFonts w:ascii="Arial" w:hAnsi="Arial" w:cs="Arial"/>
          <w:sz w:val="20"/>
          <w:lang w:val="en-US"/>
        </w:rPr>
        <w:t>ất</w:t>
      </w:r>
      <w:r w:rsidRPr="00D426C2">
        <w:rPr>
          <w:rFonts w:ascii="Arial" w:hAnsi="Arial" w:cs="Arial"/>
          <w:sz w:val="20"/>
        </w:rPr>
        <w:t xml:space="preserve"> </w:t>
      </w:r>
      <w:r w:rsidR="006B1D08">
        <w:rPr>
          <w:rFonts w:ascii="Arial" w:hAnsi="Arial" w:cs="Arial"/>
          <w:sz w:val="20"/>
          <w:lang w:val="en-US"/>
        </w:rPr>
        <w:t>lượng</w:t>
      </w:r>
      <w:r w:rsidRPr="00D426C2">
        <w:rPr>
          <w:rFonts w:ascii="Arial" w:hAnsi="Arial" w:cs="Arial"/>
          <w:sz w:val="20"/>
        </w:rPr>
        <w:t xml:space="preserve"> dịch vụ chăm sóc Mắt”, </w:t>
      </w:r>
      <w:r w:rsidR="00D426C2">
        <w:rPr>
          <w:rFonts w:ascii="Arial" w:hAnsi="Arial" w:cs="Arial"/>
          <w:sz w:val="20"/>
        </w:rPr>
        <w:t>tổ chức</w:t>
      </w:r>
      <w:r w:rsidR="006B1D08">
        <w:rPr>
          <w:rFonts w:ascii="Arial" w:hAnsi="Arial" w:cs="Arial"/>
          <w:sz w:val="20"/>
        </w:rPr>
        <w:t xml:space="preserve"> </w:t>
      </w:r>
      <w:r w:rsidR="006B1D08">
        <w:rPr>
          <w:rFonts w:ascii="Arial" w:hAnsi="Arial" w:cs="Arial"/>
          <w:sz w:val="20"/>
          <w:lang w:val="en-US"/>
        </w:rPr>
        <w:t>đ</w:t>
      </w:r>
      <w:r w:rsidR="006B1D08">
        <w:rPr>
          <w:rFonts w:ascii="Arial" w:hAnsi="Arial" w:cs="Arial"/>
          <w:sz w:val="20"/>
        </w:rPr>
        <w:t xml:space="preserve">ánh </w:t>
      </w:r>
      <w:r w:rsidR="006B1D08">
        <w:rPr>
          <w:rFonts w:ascii="Arial" w:hAnsi="Arial" w:cs="Arial"/>
          <w:sz w:val="20"/>
          <w:lang w:val="en-US"/>
        </w:rPr>
        <w:t>g</w:t>
      </w:r>
      <w:r w:rsidRPr="00D426C2">
        <w:rPr>
          <w:rFonts w:ascii="Arial" w:hAnsi="Arial" w:cs="Arial"/>
          <w:sz w:val="20"/>
        </w:rPr>
        <w:t>iá thực hiện và báo cáo Bộ</w:t>
      </w:r>
      <w:r w:rsidR="00D426C2">
        <w:rPr>
          <w:rFonts w:ascii="Arial" w:hAnsi="Arial" w:cs="Arial"/>
          <w:sz w:val="20"/>
        </w:rPr>
        <w:t xml:space="preserve"> </w:t>
      </w:r>
      <w:r w:rsidRPr="00D426C2">
        <w:rPr>
          <w:rFonts w:ascii="Arial" w:hAnsi="Arial" w:cs="Arial"/>
          <w:sz w:val="20"/>
        </w:rPr>
        <w:t>trưở</w:t>
      </w:r>
      <w:r w:rsidR="006B1D08">
        <w:rPr>
          <w:rFonts w:ascii="Arial" w:hAnsi="Arial" w:cs="Arial"/>
          <w:sz w:val="20"/>
        </w:rPr>
        <w:t>n</w:t>
      </w:r>
      <w:r w:rsidR="006B1D08">
        <w:rPr>
          <w:rFonts w:ascii="Arial" w:hAnsi="Arial" w:cs="Arial"/>
          <w:sz w:val="20"/>
          <w:lang w:val="en-US"/>
        </w:rPr>
        <w:t>g</w:t>
      </w:r>
      <w:r w:rsidRPr="00D426C2">
        <w:rPr>
          <w:rFonts w:ascii="Arial" w:hAnsi="Arial" w:cs="Arial"/>
          <w:sz w:val="20"/>
        </w:rPr>
        <w:t xml:space="preserve"> Bộ Y tế.</w:t>
      </w:r>
    </w:p>
    <w:p w:rsidR="00091EFE" w:rsidRPr="00D426C2" w:rsidRDefault="00091EFE" w:rsidP="00FD27F8">
      <w:pPr>
        <w:spacing w:before="120"/>
        <w:rPr>
          <w:rFonts w:ascii="Arial" w:hAnsi="Arial" w:cs="Arial"/>
          <w:sz w:val="20"/>
        </w:rPr>
      </w:pPr>
      <w:r w:rsidRPr="006B1D08">
        <w:rPr>
          <w:rFonts w:ascii="Arial" w:hAnsi="Arial" w:cs="Arial"/>
          <w:b/>
          <w:sz w:val="20"/>
        </w:rPr>
        <w:t>Điều 4.</w:t>
      </w:r>
      <w:r w:rsidRPr="00D426C2">
        <w:rPr>
          <w:rFonts w:ascii="Arial" w:hAnsi="Arial" w:cs="Arial"/>
          <w:sz w:val="20"/>
        </w:rPr>
        <w:t xml:space="preserve"> Quyế</w:t>
      </w:r>
      <w:r w:rsidR="006B1D08">
        <w:rPr>
          <w:rFonts w:ascii="Arial" w:hAnsi="Arial" w:cs="Arial"/>
          <w:sz w:val="20"/>
        </w:rPr>
        <w:t xml:space="preserve">t </w:t>
      </w:r>
      <w:r w:rsidR="006B1D08">
        <w:rPr>
          <w:rFonts w:ascii="Arial" w:hAnsi="Arial" w:cs="Arial"/>
          <w:sz w:val="20"/>
          <w:lang w:val="en-US"/>
        </w:rPr>
        <w:t>đị</w:t>
      </w:r>
      <w:r w:rsidRPr="00D426C2">
        <w:rPr>
          <w:rFonts w:ascii="Arial" w:hAnsi="Arial" w:cs="Arial"/>
          <w:sz w:val="20"/>
        </w:rPr>
        <w:t>nh này có hiệu lự</w:t>
      </w:r>
      <w:r w:rsidR="006B1D08">
        <w:rPr>
          <w:rFonts w:ascii="Arial" w:hAnsi="Arial" w:cs="Arial"/>
          <w:sz w:val="20"/>
        </w:rPr>
        <w:t xml:space="preserve">c </w:t>
      </w:r>
      <w:r w:rsidR="006B1D08">
        <w:rPr>
          <w:rFonts w:ascii="Arial" w:hAnsi="Arial" w:cs="Arial"/>
          <w:sz w:val="20"/>
          <w:lang w:val="en-US"/>
        </w:rPr>
        <w:t>kể</w:t>
      </w:r>
      <w:r w:rsidRPr="00D426C2">
        <w:rPr>
          <w:rFonts w:ascii="Arial" w:hAnsi="Arial" w:cs="Arial"/>
          <w:sz w:val="20"/>
        </w:rPr>
        <w:t xml:space="preserve"> </w:t>
      </w:r>
      <w:r w:rsidR="006B1D08">
        <w:rPr>
          <w:rFonts w:ascii="Arial" w:hAnsi="Arial" w:cs="Arial"/>
          <w:sz w:val="20"/>
          <w:lang w:val="en-US"/>
        </w:rPr>
        <w:t>t</w:t>
      </w:r>
      <w:r w:rsidRPr="00D426C2">
        <w:rPr>
          <w:rFonts w:ascii="Arial" w:hAnsi="Arial" w:cs="Arial"/>
          <w:sz w:val="20"/>
        </w:rPr>
        <w:t>ừ</w:t>
      </w:r>
      <w:r w:rsidR="006B1D08">
        <w:rPr>
          <w:rFonts w:ascii="Arial" w:hAnsi="Arial" w:cs="Arial"/>
          <w:sz w:val="20"/>
        </w:rPr>
        <w:t xml:space="preserve"> ngày k</w:t>
      </w:r>
      <w:r w:rsidR="006B1D08">
        <w:rPr>
          <w:rFonts w:ascii="Arial" w:hAnsi="Arial" w:cs="Arial"/>
          <w:sz w:val="20"/>
          <w:lang w:val="en-US"/>
        </w:rPr>
        <w:t>ý,</w:t>
      </w:r>
      <w:r w:rsidRPr="00D426C2">
        <w:rPr>
          <w:rFonts w:ascii="Arial" w:hAnsi="Arial" w:cs="Arial"/>
          <w:sz w:val="20"/>
        </w:rPr>
        <w:t xml:space="preserve"> ban hành.</w:t>
      </w:r>
    </w:p>
    <w:p w:rsidR="00091EFE" w:rsidRPr="00D426C2" w:rsidRDefault="00D426C2" w:rsidP="00FD27F8">
      <w:pPr>
        <w:spacing w:before="120"/>
        <w:rPr>
          <w:rFonts w:ascii="Arial" w:hAnsi="Arial" w:cs="Arial"/>
          <w:sz w:val="20"/>
        </w:rPr>
      </w:pPr>
      <w:r w:rsidRPr="006B1D08">
        <w:rPr>
          <w:rFonts w:ascii="Arial" w:hAnsi="Arial" w:cs="Arial"/>
          <w:b/>
          <w:sz w:val="20"/>
        </w:rPr>
        <w:t>Điều</w:t>
      </w:r>
      <w:r w:rsidR="00091EFE" w:rsidRPr="006B1D08">
        <w:rPr>
          <w:rFonts w:ascii="Arial" w:hAnsi="Arial" w:cs="Arial"/>
          <w:b/>
          <w:sz w:val="20"/>
        </w:rPr>
        <w:t xml:space="preserve"> 5. </w:t>
      </w:r>
      <w:r w:rsidR="006B1D08">
        <w:rPr>
          <w:rFonts w:ascii="Arial" w:hAnsi="Arial" w:cs="Arial"/>
          <w:sz w:val="20"/>
        </w:rPr>
        <w:t>Các Ông</w:t>
      </w:r>
      <w:r w:rsidR="006B1D08">
        <w:rPr>
          <w:rFonts w:ascii="Arial" w:hAnsi="Arial" w:cs="Arial"/>
          <w:sz w:val="20"/>
          <w:lang w:val="en-US"/>
        </w:rPr>
        <w:t>,</w:t>
      </w:r>
      <w:r w:rsidR="006B1D08">
        <w:rPr>
          <w:rFonts w:ascii="Arial" w:hAnsi="Arial" w:cs="Arial"/>
          <w:sz w:val="20"/>
        </w:rPr>
        <w:t xml:space="preserve"> Bà: Chánh V</w:t>
      </w:r>
      <w:r w:rsidR="006B1D08">
        <w:rPr>
          <w:rFonts w:ascii="Arial" w:hAnsi="Arial" w:cs="Arial"/>
          <w:sz w:val="20"/>
          <w:lang w:val="en-US"/>
        </w:rPr>
        <w:t>ă</w:t>
      </w:r>
      <w:r w:rsidR="00091EFE" w:rsidRPr="00D426C2">
        <w:rPr>
          <w:rFonts w:ascii="Arial" w:hAnsi="Arial" w:cs="Arial"/>
          <w:sz w:val="20"/>
        </w:rPr>
        <w:t>n phòng Bộ, Cục trưở</w:t>
      </w:r>
      <w:r w:rsidR="006B1D08">
        <w:rPr>
          <w:rFonts w:ascii="Arial" w:hAnsi="Arial" w:cs="Arial"/>
          <w:sz w:val="20"/>
        </w:rPr>
        <w:t>n</w:t>
      </w:r>
      <w:r w:rsidR="006B1D08">
        <w:rPr>
          <w:rFonts w:ascii="Arial" w:hAnsi="Arial" w:cs="Arial"/>
          <w:sz w:val="20"/>
          <w:lang w:val="en-US"/>
        </w:rPr>
        <w:t>g</w:t>
      </w:r>
      <w:r w:rsidR="00091EFE" w:rsidRPr="00D426C2">
        <w:rPr>
          <w:rFonts w:ascii="Arial" w:hAnsi="Arial" w:cs="Arial"/>
          <w:sz w:val="20"/>
        </w:rPr>
        <w:t xml:space="preserve"> Cục Quản lý Khám, ch</w:t>
      </w:r>
      <w:r w:rsidR="006B1D08">
        <w:rPr>
          <w:rFonts w:ascii="Arial" w:hAnsi="Arial" w:cs="Arial"/>
          <w:sz w:val="20"/>
          <w:lang w:val="en-US"/>
        </w:rPr>
        <w:t>ữa</w:t>
      </w:r>
      <w:r>
        <w:rPr>
          <w:rFonts w:ascii="Arial" w:hAnsi="Arial" w:cs="Arial"/>
          <w:sz w:val="20"/>
        </w:rPr>
        <w:t xml:space="preserve"> </w:t>
      </w:r>
      <w:r w:rsidR="00091EFE" w:rsidRPr="00D426C2">
        <w:rPr>
          <w:rFonts w:ascii="Arial" w:hAnsi="Arial" w:cs="Arial"/>
          <w:sz w:val="20"/>
        </w:rPr>
        <w:t>bệ</w:t>
      </w:r>
      <w:r w:rsidR="00407DBF">
        <w:rPr>
          <w:rFonts w:ascii="Arial" w:hAnsi="Arial" w:cs="Arial"/>
          <w:sz w:val="20"/>
        </w:rPr>
        <w:t>nh</w:t>
      </w:r>
      <w:r w:rsidR="00407DBF">
        <w:rPr>
          <w:rFonts w:ascii="Arial" w:hAnsi="Arial" w:cs="Arial"/>
          <w:sz w:val="20"/>
          <w:lang w:val="en-US"/>
        </w:rPr>
        <w:t>,</w:t>
      </w:r>
      <w:r w:rsidR="00091EFE" w:rsidRPr="00D426C2">
        <w:rPr>
          <w:rFonts w:ascii="Arial" w:hAnsi="Arial" w:cs="Arial"/>
          <w:sz w:val="20"/>
        </w:rPr>
        <w:t xml:space="preserve"> Chánh Thanh tra Bộ và các Vụ trưở</w:t>
      </w:r>
      <w:r w:rsidR="00407DBF">
        <w:rPr>
          <w:rFonts w:ascii="Arial" w:hAnsi="Arial" w:cs="Arial"/>
          <w:sz w:val="20"/>
        </w:rPr>
        <w:t>n</w:t>
      </w:r>
      <w:r w:rsidR="00407DBF">
        <w:rPr>
          <w:rFonts w:ascii="Arial" w:hAnsi="Arial" w:cs="Arial"/>
          <w:sz w:val="20"/>
          <w:lang w:val="en-US"/>
        </w:rPr>
        <w:t>g,</w:t>
      </w:r>
      <w:r w:rsidR="00091EFE" w:rsidRPr="00D426C2">
        <w:rPr>
          <w:rFonts w:ascii="Arial" w:hAnsi="Arial" w:cs="Arial"/>
          <w:sz w:val="20"/>
        </w:rPr>
        <w:t xml:space="preserve"> Cục trưở</w:t>
      </w:r>
      <w:r w:rsidR="00407DBF">
        <w:rPr>
          <w:rFonts w:ascii="Arial" w:hAnsi="Arial" w:cs="Arial"/>
          <w:sz w:val="20"/>
        </w:rPr>
        <w:t>ng</w:t>
      </w:r>
      <w:r w:rsidR="00407DBF">
        <w:rPr>
          <w:rFonts w:ascii="Arial" w:hAnsi="Arial" w:cs="Arial"/>
          <w:sz w:val="20"/>
          <w:lang w:val="en-US"/>
        </w:rPr>
        <w:t>,</w:t>
      </w:r>
      <w:r w:rsidR="00407DBF">
        <w:rPr>
          <w:rFonts w:ascii="Arial" w:hAnsi="Arial" w:cs="Arial"/>
          <w:sz w:val="20"/>
        </w:rPr>
        <w:t xml:space="preserve"> Giám </w:t>
      </w:r>
      <w:r w:rsidR="00407DBF">
        <w:rPr>
          <w:rFonts w:ascii="Arial" w:hAnsi="Arial" w:cs="Arial"/>
          <w:sz w:val="20"/>
          <w:lang w:val="en-US"/>
        </w:rPr>
        <w:t>đố</w:t>
      </w:r>
      <w:r w:rsidR="00091EFE" w:rsidRPr="00D426C2">
        <w:rPr>
          <w:rFonts w:ascii="Arial" w:hAnsi="Arial" w:cs="Arial"/>
          <w:sz w:val="20"/>
        </w:rPr>
        <w:t>c các bệnh viện trực</w:t>
      </w:r>
      <w:r>
        <w:rPr>
          <w:rFonts w:ascii="Arial" w:hAnsi="Arial" w:cs="Arial"/>
          <w:sz w:val="20"/>
        </w:rPr>
        <w:t xml:space="preserve"> </w:t>
      </w:r>
      <w:r w:rsidR="00091EFE" w:rsidRPr="00D426C2">
        <w:rPr>
          <w:rFonts w:ascii="Arial" w:hAnsi="Arial" w:cs="Arial"/>
          <w:sz w:val="20"/>
        </w:rPr>
        <w:t>thuộc Bộ Y tế</w:t>
      </w:r>
      <w:r w:rsidR="00407DBF">
        <w:rPr>
          <w:rFonts w:ascii="Arial" w:hAnsi="Arial" w:cs="Arial"/>
          <w:sz w:val="20"/>
          <w:lang w:val="en-US"/>
        </w:rPr>
        <w:t>,</w:t>
      </w:r>
      <w:r w:rsidR="00091EFE" w:rsidRPr="00D426C2">
        <w:rPr>
          <w:rFonts w:ascii="Arial" w:hAnsi="Arial" w:cs="Arial"/>
          <w:sz w:val="20"/>
        </w:rPr>
        <w:t xml:space="preserve"> </w:t>
      </w:r>
      <w:r>
        <w:rPr>
          <w:rFonts w:ascii="Arial" w:hAnsi="Arial" w:cs="Arial"/>
          <w:sz w:val="20"/>
        </w:rPr>
        <w:t>Giám đốc</w:t>
      </w:r>
      <w:r w:rsidR="00091EFE" w:rsidRPr="00D426C2">
        <w:rPr>
          <w:rFonts w:ascii="Arial" w:hAnsi="Arial" w:cs="Arial"/>
          <w:sz w:val="20"/>
        </w:rPr>
        <w:t xml:space="preserve"> Sở Y tế các tỉnh, thành phố trực thuộ</w:t>
      </w:r>
      <w:r w:rsidR="00407DBF">
        <w:rPr>
          <w:rFonts w:ascii="Arial" w:hAnsi="Arial" w:cs="Arial"/>
          <w:sz w:val="20"/>
        </w:rPr>
        <w:t>c Trung ươn</w:t>
      </w:r>
      <w:r w:rsidR="00407DBF">
        <w:rPr>
          <w:rFonts w:ascii="Arial" w:hAnsi="Arial" w:cs="Arial"/>
          <w:sz w:val="20"/>
          <w:lang w:val="en-US"/>
        </w:rPr>
        <w:t>g</w:t>
      </w:r>
      <w:r w:rsidR="00091EFE" w:rsidRPr="00D426C2">
        <w:rPr>
          <w:rFonts w:ascii="Arial" w:hAnsi="Arial" w:cs="Arial"/>
          <w:sz w:val="20"/>
        </w:rPr>
        <w:t>, Y tế các Bộ</w:t>
      </w:r>
      <w:r w:rsidR="00407DBF">
        <w:rPr>
          <w:rFonts w:ascii="Arial" w:hAnsi="Arial" w:cs="Arial"/>
          <w:sz w:val="20"/>
          <w:lang w:val="en-US"/>
        </w:rPr>
        <w:t>,</w:t>
      </w:r>
      <w:r>
        <w:rPr>
          <w:rFonts w:ascii="Arial" w:hAnsi="Arial" w:cs="Arial"/>
          <w:sz w:val="20"/>
        </w:rPr>
        <w:t xml:space="preserve"> </w:t>
      </w:r>
      <w:r w:rsidR="00407DBF">
        <w:rPr>
          <w:rFonts w:ascii="Arial" w:hAnsi="Arial" w:cs="Arial"/>
          <w:sz w:val="20"/>
        </w:rPr>
        <w:t>n</w:t>
      </w:r>
      <w:r w:rsidR="00407DBF">
        <w:rPr>
          <w:rFonts w:ascii="Arial" w:hAnsi="Arial" w:cs="Arial"/>
          <w:sz w:val="20"/>
          <w:lang w:val="en-US"/>
        </w:rPr>
        <w:t>g</w:t>
      </w:r>
      <w:r w:rsidR="00091EFE" w:rsidRPr="00D426C2">
        <w:rPr>
          <w:rFonts w:ascii="Arial" w:hAnsi="Arial" w:cs="Arial"/>
          <w:sz w:val="20"/>
        </w:rPr>
        <w:t>ành và Thủ trưở</w:t>
      </w:r>
      <w:r w:rsidR="00407DBF">
        <w:rPr>
          <w:rFonts w:ascii="Arial" w:hAnsi="Arial" w:cs="Arial"/>
          <w:sz w:val="20"/>
        </w:rPr>
        <w:t>n</w:t>
      </w:r>
      <w:r w:rsidR="00407DBF">
        <w:rPr>
          <w:rFonts w:ascii="Arial" w:hAnsi="Arial" w:cs="Arial"/>
          <w:sz w:val="20"/>
          <w:lang w:val="en-US"/>
        </w:rPr>
        <w:t>g</w:t>
      </w:r>
      <w:r w:rsidR="00091EFE" w:rsidRPr="00D426C2">
        <w:rPr>
          <w:rFonts w:ascii="Arial" w:hAnsi="Arial" w:cs="Arial"/>
          <w:sz w:val="20"/>
        </w:rPr>
        <w:t xml:space="preserve"> các </w:t>
      </w:r>
      <w:r>
        <w:rPr>
          <w:rFonts w:ascii="Arial" w:hAnsi="Arial" w:cs="Arial"/>
          <w:sz w:val="20"/>
        </w:rPr>
        <w:t>đơn</w:t>
      </w:r>
      <w:r w:rsidR="00091EFE" w:rsidRPr="00D426C2">
        <w:rPr>
          <w:rFonts w:ascii="Arial" w:hAnsi="Arial" w:cs="Arial"/>
          <w:sz w:val="20"/>
        </w:rPr>
        <w:t xml:space="preserve"> vị có liên quan chịu trách nhiệm thi hành Quyết định này./.</w:t>
      </w:r>
    </w:p>
    <w:p w:rsidR="00407DBF" w:rsidRDefault="00407DBF" w:rsidP="00FD27F8">
      <w:pPr>
        <w:spacing w:before="120"/>
        <w:rPr>
          <w:rFonts w:ascii="Arial" w:hAnsi="Arial" w:cs="Arial"/>
          <w:sz w:val="20"/>
          <w:lang w:val="en-US"/>
        </w:rPr>
      </w:pPr>
    </w:p>
    <w:tbl>
      <w:tblPr>
        <w:tblW w:w="0" w:type="auto"/>
        <w:tblLook w:val="01E0" w:firstRow="1" w:lastRow="1" w:firstColumn="1" w:lastColumn="1" w:noHBand="0" w:noVBand="0"/>
      </w:tblPr>
      <w:tblGrid>
        <w:gridCol w:w="4428"/>
        <w:gridCol w:w="4428"/>
      </w:tblGrid>
      <w:tr w:rsidR="00407DBF" w:rsidRPr="00BB0AF8" w:rsidTr="00BB0AF8">
        <w:tc>
          <w:tcPr>
            <w:tcW w:w="4428" w:type="dxa"/>
            <w:shd w:val="clear" w:color="auto" w:fill="auto"/>
          </w:tcPr>
          <w:p w:rsidR="00407DBF" w:rsidRPr="00BB0AF8" w:rsidRDefault="00407DBF" w:rsidP="00BB0AF8">
            <w:pPr>
              <w:spacing w:before="120"/>
              <w:rPr>
                <w:rFonts w:ascii="Arial" w:eastAsia="Times New Roman" w:hAnsi="Arial" w:cs="Arial"/>
                <w:sz w:val="20"/>
                <w:lang w:val="en-US"/>
              </w:rPr>
            </w:pPr>
            <w:r w:rsidRPr="00BB0AF8">
              <w:rPr>
                <w:rFonts w:ascii="Arial" w:eastAsia="Times New Roman" w:hAnsi="Arial" w:cs="Arial"/>
                <w:b/>
                <w:i/>
                <w:sz w:val="20"/>
                <w:szCs w:val="20"/>
              </w:rPr>
              <w:br/>
              <w:t>Nơi nhận:</w:t>
            </w:r>
            <w:r w:rsidRPr="00BB0AF8">
              <w:rPr>
                <w:rFonts w:ascii="Arial" w:eastAsia="Times New Roman" w:hAnsi="Arial" w:cs="Arial"/>
                <w:b/>
                <w:i/>
                <w:sz w:val="20"/>
                <w:szCs w:val="20"/>
              </w:rPr>
              <w:br/>
            </w:r>
            <w:r w:rsidRPr="00BB0AF8">
              <w:rPr>
                <w:rFonts w:ascii="Arial" w:eastAsia="Times New Roman" w:hAnsi="Arial" w:cs="Arial"/>
                <w:sz w:val="16"/>
                <w:szCs w:val="16"/>
              </w:rPr>
              <w:t xml:space="preserve">- </w:t>
            </w:r>
            <w:r w:rsidRPr="00BB0AF8">
              <w:rPr>
                <w:rFonts w:ascii="Arial" w:eastAsia="Times New Roman" w:hAnsi="Arial" w:cs="Arial"/>
                <w:sz w:val="16"/>
              </w:rPr>
              <w:t>Như Điều 5:</w:t>
            </w:r>
            <w:r w:rsidRPr="00BB0AF8">
              <w:rPr>
                <w:rFonts w:ascii="Arial" w:eastAsia="Times New Roman" w:hAnsi="Arial" w:cs="Arial"/>
                <w:sz w:val="16"/>
              </w:rPr>
              <w:br/>
              <w:t xml:space="preserve">- Bộ </w:t>
            </w:r>
            <w:r w:rsidRPr="00BB0AF8">
              <w:rPr>
                <w:rFonts w:ascii="Arial" w:eastAsia="Times New Roman" w:hAnsi="Arial" w:cs="Arial"/>
                <w:sz w:val="16"/>
                <w:lang w:val="en-US"/>
              </w:rPr>
              <w:t>t</w:t>
            </w:r>
            <w:r w:rsidRPr="00BB0AF8">
              <w:rPr>
                <w:rFonts w:ascii="Arial" w:eastAsia="Times New Roman" w:hAnsi="Arial" w:cs="Arial"/>
                <w:sz w:val="16"/>
              </w:rPr>
              <w:t>rư</w:t>
            </w:r>
            <w:r w:rsidRPr="00BB0AF8">
              <w:rPr>
                <w:rFonts w:ascii="Arial" w:eastAsia="Times New Roman" w:hAnsi="Arial" w:cs="Arial"/>
                <w:sz w:val="16"/>
                <w:lang w:val="en-US"/>
              </w:rPr>
              <w:t>ở</w:t>
            </w:r>
            <w:r w:rsidRPr="00BB0AF8">
              <w:rPr>
                <w:rFonts w:ascii="Arial" w:eastAsia="Times New Roman" w:hAnsi="Arial" w:cs="Arial"/>
                <w:sz w:val="16"/>
              </w:rPr>
              <w:t>ng (</w:t>
            </w:r>
            <w:r w:rsidRPr="00BB0AF8">
              <w:rPr>
                <w:rFonts w:ascii="Arial" w:eastAsia="Times New Roman" w:hAnsi="Arial" w:cs="Arial"/>
                <w:sz w:val="16"/>
                <w:lang w:val="en-US"/>
              </w:rPr>
              <w:t>đ</w:t>
            </w:r>
            <w:r w:rsidRPr="00BB0AF8">
              <w:rPr>
                <w:rFonts w:ascii="Arial" w:eastAsia="Times New Roman" w:hAnsi="Arial" w:cs="Arial"/>
                <w:sz w:val="16"/>
              </w:rPr>
              <w:t>ể báo cáo):</w:t>
            </w:r>
            <w:r w:rsidRPr="00BB0AF8">
              <w:rPr>
                <w:rFonts w:ascii="Arial" w:eastAsia="Times New Roman" w:hAnsi="Arial" w:cs="Arial"/>
                <w:sz w:val="16"/>
              </w:rPr>
              <w:br/>
              <w:t xml:space="preserve">- </w:t>
            </w:r>
            <w:r w:rsidRPr="00BB0AF8">
              <w:rPr>
                <w:rFonts w:ascii="Arial" w:eastAsia="Times New Roman" w:hAnsi="Arial" w:cs="Arial"/>
                <w:sz w:val="16"/>
                <w:lang w:val="en-US"/>
              </w:rPr>
              <w:t>Lưu</w:t>
            </w:r>
            <w:r w:rsidRPr="00BB0AF8">
              <w:rPr>
                <w:rFonts w:ascii="Arial" w:eastAsia="Times New Roman" w:hAnsi="Arial" w:cs="Arial"/>
                <w:sz w:val="16"/>
              </w:rPr>
              <w:t>: V</w:t>
            </w:r>
            <w:r w:rsidRPr="00BB0AF8">
              <w:rPr>
                <w:rFonts w:ascii="Arial" w:eastAsia="Times New Roman" w:hAnsi="Arial" w:cs="Arial"/>
                <w:sz w:val="16"/>
                <w:lang w:val="en-US"/>
              </w:rPr>
              <w:t>T,</w:t>
            </w:r>
            <w:r w:rsidRPr="00BB0AF8">
              <w:rPr>
                <w:rFonts w:ascii="Arial" w:eastAsia="Times New Roman" w:hAnsi="Arial" w:cs="Arial"/>
                <w:sz w:val="16"/>
              </w:rPr>
              <w:t xml:space="preserve"> KCB.</w:t>
            </w:r>
          </w:p>
        </w:tc>
        <w:tc>
          <w:tcPr>
            <w:tcW w:w="4428" w:type="dxa"/>
            <w:shd w:val="clear" w:color="auto" w:fill="auto"/>
          </w:tcPr>
          <w:p w:rsidR="00407DBF" w:rsidRPr="00BB0AF8" w:rsidRDefault="00407DBF" w:rsidP="00BB0AF8">
            <w:pPr>
              <w:spacing w:before="120"/>
              <w:jc w:val="center"/>
              <w:rPr>
                <w:rFonts w:ascii="Arial" w:eastAsia="Times New Roman" w:hAnsi="Arial" w:cs="Arial"/>
                <w:b/>
                <w:sz w:val="20"/>
                <w:szCs w:val="20"/>
                <w:lang w:val="en-US"/>
              </w:rPr>
            </w:pPr>
            <w:r w:rsidRPr="00BB0AF8">
              <w:rPr>
                <w:rFonts w:ascii="Arial" w:eastAsia="Times New Roman" w:hAnsi="Arial" w:cs="Arial"/>
                <w:b/>
                <w:sz w:val="20"/>
                <w:szCs w:val="20"/>
              </w:rPr>
              <w:t>KT. BỘ TRƯỞNG</w:t>
            </w:r>
            <w:r w:rsidRPr="00BB0AF8">
              <w:rPr>
                <w:rFonts w:ascii="Arial" w:eastAsia="Times New Roman" w:hAnsi="Arial" w:cs="Arial"/>
                <w:b/>
                <w:sz w:val="20"/>
                <w:szCs w:val="20"/>
                <w:lang w:val="en-US"/>
              </w:rPr>
              <w:br/>
              <w:t>THỨ TRƯỞNG</w:t>
            </w:r>
            <w:r w:rsidRPr="00BB0AF8">
              <w:rPr>
                <w:rFonts w:ascii="Arial" w:eastAsia="Times New Roman" w:hAnsi="Arial" w:cs="Arial"/>
                <w:b/>
                <w:sz w:val="20"/>
                <w:szCs w:val="20"/>
                <w:lang w:val="en-US"/>
              </w:rPr>
              <w:br/>
            </w:r>
            <w:r w:rsidRPr="00BB0AF8">
              <w:rPr>
                <w:rFonts w:ascii="Arial" w:eastAsia="Times New Roman" w:hAnsi="Arial" w:cs="Arial"/>
                <w:b/>
                <w:sz w:val="20"/>
                <w:szCs w:val="20"/>
                <w:lang w:val="en-US"/>
              </w:rPr>
              <w:br/>
            </w:r>
            <w:r w:rsidRPr="00BB0AF8">
              <w:rPr>
                <w:rFonts w:ascii="Arial" w:eastAsia="Times New Roman" w:hAnsi="Arial" w:cs="Arial"/>
                <w:b/>
                <w:sz w:val="20"/>
                <w:szCs w:val="20"/>
                <w:lang w:val="en-US"/>
              </w:rPr>
              <w:br/>
            </w:r>
            <w:r w:rsidRPr="00BB0AF8">
              <w:rPr>
                <w:rFonts w:ascii="Arial" w:eastAsia="Times New Roman" w:hAnsi="Arial" w:cs="Arial"/>
                <w:b/>
                <w:sz w:val="20"/>
                <w:szCs w:val="20"/>
                <w:lang w:val="en-US"/>
              </w:rPr>
              <w:br/>
            </w:r>
            <w:r w:rsidRPr="00BB0AF8">
              <w:rPr>
                <w:rFonts w:ascii="Arial" w:eastAsia="Times New Roman" w:hAnsi="Arial" w:cs="Arial"/>
                <w:b/>
                <w:sz w:val="20"/>
                <w:szCs w:val="20"/>
                <w:lang w:val="en-US"/>
              </w:rPr>
              <w:br/>
              <w:t>Nguyễn Viết Tiến</w:t>
            </w:r>
          </w:p>
        </w:tc>
      </w:tr>
    </w:tbl>
    <w:p w:rsidR="00407DBF" w:rsidRDefault="00407DBF" w:rsidP="00FD27F8">
      <w:pPr>
        <w:spacing w:before="120"/>
        <w:rPr>
          <w:rFonts w:ascii="Arial" w:hAnsi="Arial" w:cs="Arial"/>
          <w:sz w:val="20"/>
          <w:lang w:val="en-US"/>
        </w:rPr>
      </w:pPr>
    </w:p>
    <w:p w:rsidR="00387628" w:rsidRPr="00387628" w:rsidRDefault="00387628" w:rsidP="00387628">
      <w:pPr>
        <w:spacing w:before="120"/>
        <w:jc w:val="center"/>
        <w:rPr>
          <w:rFonts w:ascii="Arial" w:hAnsi="Arial" w:cs="Arial"/>
          <w:b/>
          <w:lang w:val="en-US"/>
        </w:rPr>
      </w:pPr>
      <w:r>
        <w:rPr>
          <w:rFonts w:ascii="Arial" w:hAnsi="Arial" w:cs="Arial"/>
          <w:b/>
          <w:lang w:val="en-US"/>
        </w:rPr>
        <w:t>BỘ CHỈ SỐ ĐO LƯỜNG DỊCH VỤ CHĂM SÓC MẮT</w:t>
      </w:r>
    </w:p>
    <w:p w:rsidR="00091EFE" w:rsidRPr="00D426C2" w:rsidRDefault="00091EFE" w:rsidP="00FD27F8">
      <w:pPr>
        <w:spacing w:before="120"/>
        <w:jc w:val="center"/>
        <w:rPr>
          <w:rFonts w:ascii="Arial" w:hAnsi="Arial" w:cs="Arial"/>
          <w:sz w:val="20"/>
        </w:rPr>
      </w:pPr>
      <w:r w:rsidRPr="00E64567">
        <w:rPr>
          <w:rFonts w:ascii="Arial" w:hAnsi="Arial" w:cs="Arial"/>
          <w:i/>
          <w:sz w:val="20"/>
        </w:rPr>
        <w:t xml:space="preserve">(Ban hành kèm theo </w:t>
      </w:r>
      <w:r w:rsidR="00E64567">
        <w:rPr>
          <w:rFonts w:ascii="Arial" w:hAnsi="Arial" w:cs="Arial"/>
          <w:i/>
          <w:sz w:val="20"/>
          <w:lang w:val="en-US"/>
        </w:rPr>
        <w:t>Quyết</w:t>
      </w:r>
      <w:r w:rsidR="00E64567">
        <w:rPr>
          <w:rFonts w:ascii="Arial" w:hAnsi="Arial" w:cs="Arial"/>
          <w:i/>
          <w:sz w:val="20"/>
        </w:rPr>
        <w:t xml:space="preserve"> </w:t>
      </w:r>
      <w:r w:rsidR="00E64567">
        <w:rPr>
          <w:rFonts w:ascii="Arial" w:hAnsi="Arial" w:cs="Arial"/>
          <w:i/>
          <w:sz w:val="20"/>
          <w:lang w:val="en-US"/>
        </w:rPr>
        <w:t>đị</w:t>
      </w:r>
      <w:r w:rsidR="00E64567">
        <w:rPr>
          <w:rFonts w:ascii="Arial" w:hAnsi="Arial" w:cs="Arial"/>
          <w:i/>
          <w:sz w:val="20"/>
        </w:rPr>
        <w:t>nh s</w:t>
      </w:r>
      <w:r w:rsidR="00E64567">
        <w:rPr>
          <w:rFonts w:ascii="Arial" w:hAnsi="Arial" w:cs="Arial"/>
          <w:i/>
          <w:sz w:val="20"/>
          <w:lang w:val="en-US"/>
        </w:rPr>
        <w:t>ố</w:t>
      </w:r>
      <w:r w:rsidR="00E64567">
        <w:rPr>
          <w:rFonts w:ascii="Arial" w:hAnsi="Arial" w:cs="Arial"/>
          <w:i/>
          <w:sz w:val="20"/>
        </w:rPr>
        <w:t xml:space="preserve"> 5066/Q</w:t>
      </w:r>
      <w:r w:rsidR="00E64567">
        <w:rPr>
          <w:rFonts w:ascii="Arial" w:hAnsi="Arial" w:cs="Arial"/>
          <w:i/>
          <w:sz w:val="20"/>
          <w:lang w:val="en-US"/>
        </w:rPr>
        <w:t>Đ</w:t>
      </w:r>
      <w:r w:rsidR="00E64567">
        <w:rPr>
          <w:rFonts w:ascii="Arial" w:hAnsi="Arial" w:cs="Arial"/>
          <w:i/>
          <w:sz w:val="20"/>
        </w:rPr>
        <w:t>-BYT ngày 16/8/2018 c</w:t>
      </w:r>
      <w:r w:rsidR="00E64567">
        <w:rPr>
          <w:rFonts w:ascii="Arial" w:hAnsi="Arial" w:cs="Arial"/>
          <w:i/>
          <w:sz w:val="20"/>
          <w:lang w:val="en-US"/>
        </w:rPr>
        <w:t>ủa</w:t>
      </w:r>
      <w:r w:rsidR="00E64567" w:rsidRPr="00E64567">
        <w:rPr>
          <w:rFonts w:ascii="Arial" w:hAnsi="Arial" w:cs="Arial"/>
          <w:i/>
          <w:sz w:val="20"/>
          <w:lang w:val="en-US"/>
        </w:rPr>
        <w:t xml:space="preserve"> </w:t>
      </w:r>
      <w:r w:rsidR="00E64567">
        <w:rPr>
          <w:rFonts w:ascii="Arial" w:hAnsi="Arial" w:cs="Arial"/>
          <w:i/>
          <w:sz w:val="20"/>
        </w:rPr>
        <w:t>B</w:t>
      </w:r>
      <w:r w:rsidR="00E64567">
        <w:rPr>
          <w:rFonts w:ascii="Arial" w:hAnsi="Arial" w:cs="Arial"/>
          <w:i/>
          <w:sz w:val="20"/>
          <w:lang w:val="en-US"/>
        </w:rPr>
        <w:t>ộ</w:t>
      </w:r>
      <w:r w:rsidR="00E64567">
        <w:rPr>
          <w:rFonts w:ascii="Arial" w:hAnsi="Arial" w:cs="Arial"/>
          <w:i/>
          <w:sz w:val="20"/>
        </w:rPr>
        <w:t xml:space="preserve"> tr</w:t>
      </w:r>
      <w:r w:rsidR="00E64567">
        <w:rPr>
          <w:rFonts w:ascii="Arial" w:hAnsi="Arial" w:cs="Arial"/>
          <w:i/>
          <w:sz w:val="20"/>
          <w:lang w:val="en-US"/>
        </w:rPr>
        <w:t>ưở</w:t>
      </w:r>
      <w:r w:rsidR="00E64567">
        <w:rPr>
          <w:rFonts w:ascii="Arial" w:hAnsi="Arial" w:cs="Arial"/>
          <w:i/>
          <w:sz w:val="20"/>
        </w:rPr>
        <w:t>ng B</w:t>
      </w:r>
      <w:r w:rsidR="00E64567">
        <w:rPr>
          <w:rFonts w:ascii="Arial" w:hAnsi="Arial" w:cs="Arial"/>
          <w:i/>
          <w:sz w:val="20"/>
          <w:lang w:val="en-US"/>
        </w:rPr>
        <w:t>ộ</w:t>
      </w:r>
      <w:r w:rsidR="00E64567">
        <w:rPr>
          <w:rFonts w:ascii="Arial" w:hAnsi="Arial" w:cs="Arial"/>
          <w:i/>
          <w:sz w:val="20"/>
        </w:rPr>
        <w:t xml:space="preserve"> Y t</w:t>
      </w:r>
      <w:r w:rsidR="00E64567">
        <w:rPr>
          <w:rFonts w:ascii="Arial" w:hAnsi="Arial" w:cs="Arial"/>
          <w:i/>
          <w:sz w:val="20"/>
          <w:lang w:val="en-US"/>
        </w:rPr>
        <w:t>ế</w:t>
      </w:r>
      <w:r w:rsidRPr="00E64567">
        <w:rPr>
          <w:rFonts w:ascii="Arial" w:hAnsi="Arial" w:cs="Arial"/>
          <w:i/>
          <w:sz w:val="20"/>
        </w:rPr>
        <w:t>)</w:t>
      </w:r>
    </w:p>
    <w:p w:rsidR="00E64567" w:rsidRDefault="00E64567" w:rsidP="00FD27F8">
      <w:pPr>
        <w:spacing w:before="120"/>
        <w:rPr>
          <w:rFonts w:ascii="Arial" w:hAnsi="Arial" w:cs="Arial"/>
          <w:sz w:val="20"/>
          <w:lang w:val="en-US"/>
        </w:rPr>
      </w:pPr>
    </w:p>
    <w:p w:rsidR="00091EFE" w:rsidRPr="00E64567" w:rsidRDefault="00E64567" w:rsidP="00FD27F8">
      <w:pPr>
        <w:spacing w:before="120"/>
        <w:jc w:val="center"/>
        <w:rPr>
          <w:rFonts w:ascii="Arial" w:hAnsi="Arial" w:cs="Arial"/>
          <w:b/>
          <w:sz w:val="20"/>
        </w:rPr>
      </w:pPr>
      <w:r>
        <w:rPr>
          <w:rFonts w:ascii="Arial" w:hAnsi="Arial" w:cs="Arial"/>
          <w:b/>
          <w:sz w:val="20"/>
        </w:rPr>
        <w:t xml:space="preserve">HƯỚNG DẪN XÂY DỰNG BỘ CHỈ SỐ ĐO LƯỜNG CHẤT LƯỢNG DỊCH VỤ CHĂM SÓC MẮT </w:t>
      </w:r>
      <w:r>
        <w:rPr>
          <w:rFonts w:ascii="Arial" w:hAnsi="Arial" w:cs="Arial"/>
          <w:b/>
          <w:sz w:val="20"/>
        </w:rPr>
        <w:lastRenderedPageBreak/>
        <w:t>TẠI VIỆT NAM</w:t>
      </w:r>
    </w:p>
    <w:p w:rsidR="00091EFE" w:rsidRPr="00E64567" w:rsidRDefault="0070527A" w:rsidP="00FD27F8">
      <w:pPr>
        <w:spacing w:before="120"/>
        <w:rPr>
          <w:rFonts w:ascii="Arial" w:hAnsi="Arial" w:cs="Arial"/>
          <w:b/>
          <w:sz w:val="20"/>
        </w:rPr>
      </w:pPr>
      <w:bookmarkStart w:id="2" w:name="bookmark6"/>
      <w:r>
        <w:rPr>
          <w:rFonts w:ascii="Arial" w:hAnsi="Arial" w:cs="Arial"/>
          <w:b/>
          <w:sz w:val="20"/>
          <w:lang w:val="en-US"/>
        </w:rPr>
        <w:t>1</w:t>
      </w:r>
      <w:r w:rsidR="00D426C2" w:rsidRPr="00E64567">
        <w:rPr>
          <w:rFonts w:ascii="Arial" w:hAnsi="Arial" w:cs="Arial"/>
          <w:b/>
          <w:sz w:val="20"/>
        </w:rPr>
        <w:t xml:space="preserve">. </w:t>
      </w:r>
      <w:r w:rsidR="00091EFE" w:rsidRPr="00E64567">
        <w:rPr>
          <w:rFonts w:ascii="Arial" w:hAnsi="Arial" w:cs="Arial"/>
          <w:b/>
          <w:sz w:val="20"/>
        </w:rPr>
        <w:t>Khái niệm:</w:t>
      </w:r>
      <w:bookmarkEnd w:id="2"/>
    </w:p>
    <w:p w:rsidR="00091EFE" w:rsidRPr="00D426C2" w:rsidRDefault="00091EFE" w:rsidP="00FD27F8">
      <w:pPr>
        <w:spacing w:before="120"/>
        <w:rPr>
          <w:rFonts w:ascii="Arial" w:hAnsi="Arial" w:cs="Arial"/>
          <w:sz w:val="20"/>
        </w:rPr>
      </w:pPr>
      <w:r w:rsidRPr="00D426C2">
        <w:rPr>
          <w:rFonts w:ascii="Arial" w:hAnsi="Arial" w:cs="Arial"/>
          <w:sz w:val="20"/>
        </w:rPr>
        <w:t>Chỉ s</w:t>
      </w:r>
      <w:r w:rsidR="00E64567">
        <w:rPr>
          <w:rFonts w:ascii="Arial" w:hAnsi="Arial" w:cs="Arial"/>
          <w:sz w:val="20"/>
          <w:lang w:val="en-US"/>
        </w:rPr>
        <w:t>ố</w:t>
      </w:r>
      <w:r w:rsidRPr="00D426C2">
        <w:rPr>
          <w:rFonts w:ascii="Arial" w:hAnsi="Arial" w:cs="Arial"/>
          <w:sz w:val="20"/>
        </w:rPr>
        <w:t xml:space="preserve"> đo lường chất lượng bệnh viện là 1 công cụ đ</w:t>
      </w:r>
      <w:r w:rsidR="00E64567">
        <w:rPr>
          <w:rFonts w:ascii="Arial" w:hAnsi="Arial" w:cs="Arial"/>
          <w:sz w:val="20"/>
          <w:lang w:val="en-US"/>
        </w:rPr>
        <w:t>ể</w:t>
      </w:r>
      <w:r w:rsidRPr="00D426C2">
        <w:rPr>
          <w:rFonts w:ascii="Arial" w:hAnsi="Arial" w:cs="Arial"/>
          <w:sz w:val="20"/>
        </w:rPr>
        <w:t xml:space="preserve"> đo lường các khía cạnh chất lượng dịch vụ khám bệnh, chữa bệnh thể hiện bằng con s</w:t>
      </w:r>
      <w:r w:rsidR="00E64567">
        <w:rPr>
          <w:rFonts w:ascii="Arial" w:hAnsi="Arial" w:cs="Arial"/>
          <w:sz w:val="20"/>
          <w:lang w:val="en-US"/>
        </w:rPr>
        <w:t>ố</w:t>
      </w:r>
      <w:r w:rsidRPr="00D426C2">
        <w:rPr>
          <w:rFonts w:ascii="Arial" w:hAnsi="Arial" w:cs="Arial"/>
          <w:sz w:val="20"/>
        </w:rPr>
        <w:t>, tỷ lệ, tỷ s</w:t>
      </w:r>
      <w:r w:rsidR="00E64567">
        <w:rPr>
          <w:rFonts w:ascii="Arial" w:hAnsi="Arial" w:cs="Arial"/>
          <w:sz w:val="20"/>
          <w:lang w:val="en-US"/>
        </w:rPr>
        <w:t>ố</w:t>
      </w:r>
      <w:r w:rsidRPr="00D426C2">
        <w:rPr>
          <w:rFonts w:ascii="Arial" w:hAnsi="Arial" w:cs="Arial"/>
          <w:sz w:val="20"/>
        </w:rPr>
        <w:t>, tỷ suấ</w:t>
      </w:r>
      <w:r w:rsidR="00E64567">
        <w:rPr>
          <w:rFonts w:ascii="Arial" w:hAnsi="Arial" w:cs="Arial"/>
          <w:sz w:val="20"/>
        </w:rPr>
        <w:t>t.</w:t>
      </w:r>
      <w:r w:rsidR="00E64567">
        <w:rPr>
          <w:rFonts w:ascii="Arial" w:hAnsi="Arial" w:cs="Arial"/>
          <w:sz w:val="20"/>
          <w:lang w:val="en-US"/>
        </w:rPr>
        <w:t>.</w:t>
      </w:r>
      <w:r w:rsidRPr="00D426C2">
        <w:rPr>
          <w:rFonts w:ascii="Arial" w:hAnsi="Arial" w:cs="Arial"/>
          <w:sz w:val="20"/>
        </w:rPr>
        <w:t xml:space="preserve">. làm cơ sở để thực hiện cải tiến chất lượng dịch vụ khám bệnh, </w:t>
      </w:r>
      <w:r w:rsidR="00D426C2">
        <w:rPr>
          <w:rFonts w:ascii="Arial" w:hAnsi="Arial" w:cs="Arial"/>
          <w:sz w:val="20"/>
        </w:rPr>
        <w:t>chữa bệnh</w:t>
      </w:r>
      <w:r w:rsidRPr="00D426C2">
        <w:rPr>
          <w:rFonts w:ascii="Arial" w:hAnsi="Arial" w:cs="Arial"/>
          <w:sz w:val="20"/>
        </w:rPr>
        <w:t xml:space="preserve"> và so sánh chất lượng dịch vụ giữa các bệnh viện.</w:t>
      </w:r>
    </w:p>
    <w:p w:rsidR="00091EFE" w:rsidRPr="00D426C2" w:rsidRDefault="00091EFE" w:rsidP="00FD27F8">
      <w:pPr>
        <w:spacing w:before="120"/>
        <w:rPr>
          <w:rFonts w:ascii="Arial" w:hAnsi="Arial" w:cs="Arial"/>
          <w:sz w:val="20"/>
        </w:rPr>
      </w:pPr>
      <w:r w:rsidRPr="00D426C2">
        <w:rPr>
          <w:rFonts w:ascii="Arial" w:hAnsi="Arial" w:cs="Arial"/>
          <w:sz w:val="20"/>
        </w:rPr>
        <w:t>Bộ chỉ s</w:t>
      </w:r>
      <w:r w:rsidR="00E64567">
        <w:rPr>
          <w:rFonts w:ascii="Arial" w:hAnsi="Arial" w:cs="Arial"/>
          <w:sz w:val="20"/>
          <w:lang w:val="en-US"/>
        </w:rPr>
        <w:t>ố</w:t>
      </w:r>
      <w:r w:rsidRPr="00D426C2">
        <w:rPr>
          <w:rFonts w:ascii="Arial" w:hAnsi="Arial" w:cs="Arial"/>
          <w:sz w:val="20"/>
        </w:rPr>
        <w:t xml:space="preserve"> đo lường chất lượng dịch vụ chăm sóc m</w:t>
      </w:r>
      <w:r w:rsidR="00E64567">
        <w:rPr>
          <w:rFonts w:ascii="Arial" w:hAnsi="Arial" w:cs="Arial"/>
          <w:sz w:val="20"/>
          <w:lang w:val="en-US"/>
        </w:rPr>
        <w:t>ắ</w:t>
      </w:r>
      <w:r w:rsidRPr="00D426C2">
        <w:rPr>
          <w:rFonts w:ascii="Arial" w:hAnsi="Arial" w:cs="Arial"/>
          <w:sz w:val="20"/>
        </w:rPr>
        <w:t>t được xây dựng trên cơ sở Bộ chỉ s</w:t>
      </w:r>
      <w:r w:rsidR="003556EC">
        <w:rPr>
          <w:rFonts w:ascii="Arial" w:hAnsi="Arial" w:cs="Arial"/>
          <w:sz w:val="20"/>
          <w:lang w:val="en-US"/>
        </w:rPr>
        <w:t>ố</w:t>
      </w:r>
      <w:r w:rsidRPr="00D426C2">
        <w:rPr>
          <w:rFonts w:ascii="Arial" w:hAnsi="Arial" w:cs="Arial"/>
          <w:sz w:val="20"/>
        </w:rPr>
        <w:t xml:space="preserve"> đo lường chất lượng bệnh viện, ban hành kèm theo Quyết </w:t>
      </w:r>
      <w:r w:rsidR="00D426C2">
        <w:rPr>
          <w:rFonts w:ascii="Arial" w:hAnsi="Arial" w:cs="Arial"/>
          <w:sz w:val="20"/>
        </w:rPr>
        <w:t>định số</w:t>
      </w:r>
      <w:r w:rsidRPr="00D426C2">
        <w:rPr>
          <w:rFonts w:ascii="Arial" w:hAnsi="Arial" w:cs="Arial"/>
          <w:sz w:val="20"/>
        </w:rPr>
        <w:t xml:space="preserve"> 7051/QĐ-BYT ngày 29/11/2016 của Bộ trưởng Bộ Y tế về việc ban hành hướng d</w:t>
      </w:r>
      <w:r w:rsidR="003556EC">
        <w:rPr>
          <w:rFonts w:ascii="Arial" w:hAnsi="Arial" w:cs="Arial"/>
          <w:sz w:val="20"/>
        </w:rPr>
        <w:t>ẫ</w:t>
      </w:r>
      <w:r w:rsidRPr="00D426C2">
        <w:rPr>
          <w:rFonts w:ascii="Arial" w:hAnsi="Arial" w:cs="Arial"/>
          <w:sz w:val="20"/>
        </w:rPr>
        <w:t>n xây dựng thí điểm một số chỉ s</w:t>
      </w:r>
      <w:r w:rsidR="003556EC">
        <w:rPr>
          <w:rFonts w:ascii="Arial" w:hAnsi="Arial" w:cs="Arial"/>
          <w:sz w:val="20"/>
          <w:lang w:val="en-US"/>
        </w:rPr>
        <w:t>ố</w:t>
      </w:r>
      <w:r w:rsidRPr="00D426C2">
        <w:rPr>
          <w:rFonts w:ascii="Arial" w:hAnsi="Arial" w:cs="Arial"/>
          <w:sz w:val="20"/>
        </w:rPr>
        <w:t xml:space="preserve"> cơ bản đo lường chất lượng bệnh viện. Đồng th</w:t>
      </w:r>
      <w:r w:rsidR="003556EC">
        <w:rPr>
          <w:rFonts w:ascii="Arial" w:hAnsi="Arial" w:cs="Arial"/>
          <w:sz w:val="20"/>
        </w:rPr>
        <w:t>ờ</w:t>
      </w:r>
      <w:r w:rsidR="003556EC">
        <w:rPr>
          <w:rFonts w:ascii="Arial" w:hAnsi="Arial" w:cs="Arial"/>
          <w:sz w:val="20"/>
          <w:lang w:val="en-US"/>
        </w:rPr>
        <w:t>i</w:t>
      </w:r>
      <w:r w:rsidRPr="00D426C2">
        <w:rPr>
          <w:rFonts w:ascii="Arial" w:hAnsi="Arial" w:cs="Arial"/>
          <w:sz w:val="20"/>
        </w:rPr>
        <w:t>, thực hiện 10 chỉ số đo lường chất lượng dịch vụ chăm sóc mắt, các cơ sở</w:t>
      </w:r>
      <w:r w:rsidR="003556EC">
        <w:rPr>
          <w:rFonts w:ascii="Arial" w:hAnsi="Arial" w:cs="Arial"/>
          <w:sz w:val="20"/>
        </w:rPr>
        <w:t xml:space="preserve"> khám ch</w:t>
      </w:r>
      <w:r w:rsidR="003556EC">
        <w:rPr>
          <w:rFonts w:ascii="Arial" w:hAnsi="Arial" w:cs="Arial"/>
          <w:sz w:val="20"/>
          <w:lang w:val="en-US"/>
        </w:rPr>
        <w:t>ữa</w:t>
      </w:r>
      <w:r w:rsidRPr="00D426C2">
        <w:rPr>
          <w:rFonts w:ascii="Arial" w:hAnsi="Arial" w:cs="Arial"/>
          <w:sz w:val="20"/>
        </w:rPr>
        <w:t xml:space="preserve"> bệnh chuyên khoa mắt lựa chọn bổ sung các chỉ số ban hành kèm theo </w:t>
      </w:r>
      <w:r w:rsidR="00D426C2">
        <w:rPr>
          <w:rFonts w:ascii="Arial" w:hAnsi="Arial" w:cs="Arial"/>
          <w:sz w:val="20"/>
        </w:rPr>
        <w:t>Quyết định số</w:t>
      </w:r>
      <w:r w:rsidRPr="00D426C2">
        <w:rPr>
          <w:rFonts w:ascii="Arial" w:hAnsi="Arial" w:cs="Arial"/>
          <w:sz w:val="20"/>
        </w:rPr>
        <w:t xml:space="preserve"> 7051/QĐ-BYT để thực hiện.</w:t>
      </w:r>
    </w:p>
    <w:p w:rsidR="00091EFE" w:rsidRPr="003556EC" w:rsidRDefault="00D426C2" w:rsidP="00FD27F8">
      <w:pPr>
        <w:spacing w:before="120"/>
        <w:rPr>
          <w:rFonts w:ascii="Arial" w:hAnsi="Arial" w:cs="Arial"/>
          <w:b/>
          <w:sz w:val="20"/>
        </w:rPr>
      </w:pPr>
      <w:bookmarkStart w:id="3" w:name="bookmark7"/>
      <w:r w:rsidRPr="003556EC">
        <w:rPr>
          <w:rFonts w:ascii="Arial" w:hAnsi="Arial" w:cs="Arial"/>
          <w:b/>
          <w:sz w:val="20"/>
        </w:rPr>
        <w:t xml:space="preserve">2. </w:t>
      </w:r>
      <w:r w:rsidR="00091EFE" w:rsidRPr="003556EC">
        <w:rPr>
          <w:rFonts w:ascii="Arial" w:hAnsi="Arial" w:cs="Arial"/>
          <w:b/>
          <w:sz w:val="20"/>
        </w:rPr>
        <w:t>Nguyên tắc xây dựng chỉ s</w:t>
      </w:r>
      <w:r w:rsidR="003556EC" w:rsidRPr="003556EC">
        <w:rPr>
          <w:rFonts w:ascii="Arial" w:hAnsi="Arial" w:cs="Arial"/>
          <w:b/>
          <w:sz w:val="20"/>
          <w:lang w:val="en-US"/>
        </w:rPr>
        <w:t>ố</w:t>
      </w:r>
      <w:r w:rsidR="00091EFE" w:rsidRPr="003556EC">
        <w:rPr>
          <w:rFonts w:ascii="Arial" w:hAnsi="Arial" w:cs="Arial"/>
          <w:b/>
          <w:sz w:val="20"/>
        </w:rPr>
        <w:t xml:space="preserve"> chấ</w:t>
      </w:r>
      <w:r w:rsidR="003556EC" w:rsidRPr="003556EC">
        <w:rPr>
          <w:rFonts w:ascii="Arial" w:hAnsi="Arial" w:cs="Arial"/>
          <w:b/>
          <w:sz w:val="20"/>
        </w:rPr>
        <w:t>t l</w:t>
      </w:r>
      <w:r w:rsidR="003556EC" w:rsidRPr="003556EC">
        <w:rPr>
          <w:rFonts w:ascii="Arial" w:hAnsi="Arial" w:cs="Arial"/>
          <w:b/>
          <w:sz w:val="20"/>
          <w:lang w:val="en-US"/>
        </w:rPr>
        <w:t>ượ</w:t>
      </w:r>
      <w:r w:rsidR="00091EFE" w:rsidRPr="003556EC">
        <w:rPr>
          <w:rFonts w:ascii="Arial" w:hAnsi="Arial" w:cs="Arial"/>
          <w:b/>
          <w:sz w:val="20"/>
        </w:rPr>
        <w:t>ng bệnh viện</w:t>
      </w:r>
      <w:bookmarkEnd w:id="3"/>
    </w:p>
    <w:p w:rsidR="00091EFE" w:rsidRPr="00D426C2" w:rsidRDefault="00D426C2" w:rsidP="00FD27F8">
      <w:pPr>
        <w:spacing w:before="120"/>
        <w:rPr>
          <w:rFonts w:ascii="Arial" w:hAnsi="Arial" w:cs="Arial"/>
          <w:sz w:val="20"/>
        </w:rPr>
      </w:pPr>
      <w:r w:rsidRPr="00D426C2">
        <w:rPr>
          <w:rFonts w:ascii="Arial" w:hAnsi="Arial" w:cs="Arial"/>
          <w:sz w:val="20"/>
        </w:rPr>
        <w:t>-</w:t>
      </w:r>
      <w:r>
        <w:rPr>
          <w:rFonts w:ascii="Arial" w:hAnsi="Arial" w:cs="Arial"/>
          <w:sz w:val="20"/>
        </w:rPr>
        <w:t xml:space="preserve"> </w:t>
      </w:r>
      <w:r w:rsidR="00091EFE" w:rsidRPr="00D426C2">
        <w:rPr>
          <w:rFonts w:ascii="Arial" w:hAnsi="Arial" w:cs="Arial"/>
          <w:sz w:val="20"/>
        </w:rPr>
        <w:t>Xây dựng chỉ số chất lượng bệnh viện nh</w:t>
      </w:r>
      <w:r w:rsidR="003556EC">
        <w:rPr>
          <w:rFonts w:ascii="Arial" w:hAnsi="Arial" w:cs="Arial"/>
          <w:sz w:val="20"/>
          <w:lang w:val="en-US"/>
        </w:rPr>
        <w:t>ằ</w:t>
      </w:r>
      <w:r w:rsidR="00091EFE" w:rsidRPr="00D426C2">
        <w:rPr>
          <w:rFonts w:ascii="Arial" w:hAnsi="Arial" w:cs="Arial"/>
          <w:sz w:val="20"/>
        </w:rPr>
        <w:t>m đo lường được các khía cạnh (dimension) chất lượn</w:t>
      </w:r>
      <w:r w:rsidR="003556EC">
        <w:rPr>
          <w:rFonts w:ascii="Arial" w:hAnsi="Arial" w:cs="Arial"/>
          <w:sz w:val="20"/>
          <w:lang w:val="en-US"/>
        </w:rPr>
        <w:t>g</w:t>
      </w:r>
      <w:r w:rsidR="00091EFE" w:rsidRPr="00D426C2">
        <w:rPr>
          <w:rFonts w:ascii="Arial" w:hAnsi="Arial" w:cs="Arial"/>
          <w:sz w:val="20"/>
        </w:rPr>
        <w:t xml:space="preserve"> quan trọng và phù hợp với đại </w:t>
      </w:r>
      <w:r w:rsidR="003556EC">
        <w:rPr>
          <w:rFonts w:ascii="Arial" w:hAnsi="Arial" w:cs="Arial"/>
          <w:sz w:val="20"/>
          <w:lang w:val="en-US"/>
        </w:rPr>
        <w:t>đ</w:t>
      </w:r>
      <w:r w:rsidR="00091EFE" w:rsidRPr="00D426C2">
        <w:rPr>
          <w:rFonts w:ascii="Arial" w:hAnsi="Arial" w:cs="Arial"/>
          <w:sz w:val="20"/>
        </w:rPr>
        <w:t>a số các bệnh viện.</w:t>
      </w:r>
    </w:p>
    <w:p w:rsidR="00091EFE" w:rsidRPr="00D426C2" w:rsidRDefault="00D426C2" w:rsidP="00FD27F8">
      <w:pPr>
        <w:spacing w:before="120"/>
        <w:rPr>
          <w:rFonts w:ascii="Arial" w:hAnsi="Arial" w:cs="Arial"/>
          <w:sz w:val="20"/>
        </w:rPr>
      </w:pPr>
      <w:r w:rsidRPr="00D426C2">
        <w:rPr>
          <w:rFonts w:ascii="Arial" w:hAnsi="Arial" w:cs="Arial"/>
          <w:sz w:val="20"/>
        </w:rPr>
        <w:t>-</w:t>
      </w:r>
      <w:r>
        <w:rPr>
          <w:rFonts w:ascii="Arial" w:hAnsi="Arial" w:cs="Arial"/>
          <w:sz w:val="20"/>
        </w:rPr>
        <w:t xml:space="preserve"> </w:t>
      </w:r>
      <w:r w:rsidR="003556EC">
        <w:rPr>
          <w:rFonts w:ascii="Arial" w:hAnsi="Arial" w:cs="Arial"/>
          <w:sz w:val="20"/>
        </w:rPr>
        <w:t>Ch</w:t>
      </w:r>
      <w:r w:rsidR="003556EC">
        <w:rPr>
          <w:rFonts w:ascii="Arial" w:hAnsi="Arial" w:cs="Arial"/>
          <w:sz w:val="20"/>
          <w:lang w:val="en-US"/>
        </w:rPr>
        <w:t>ỉ</w:t>
      </w:r>
      <w:r w:rsidR="00091EFE" w:rsidRPr="00D426C2">
        <w:rPr>
          <w:rFonts w:ascii="Arial" w:hAnsi="Arial" w:cs="Arial"/>
          <w:sz w:val="20"/>
        </w:rPr>
        <w:t xml:space="preserve"> số chất lượng bệnh viện đo lường các thành tố (element): cấu trúc (đầu vào), quá trình, kết quả đầu ra </w:t>
      </w:r>
      <w:r>
        <w:rPr>
          <w:rFonts w:ascii="Arial" w:hAnsi="Arial" w:cs="Arial"/>
          <w:sz w:val="20"/>
        </w:rPr>
        <w:t>của</w:t>
      </w:r>
      <w:r w:rsidR="00091EFE" w:rsidRPr="00D426C2">
        <w:rPr>
          <w:rFonts w:ascii="Arial" w:hAnsi="Arial" w:cs="Arial"/>
          <w:sz w:val="20"/>
        </w:rPr>
        <w:t xml:space="preserve"> dịch vụ khám bệnh, </w:t>
      </w:r>
      <w:r>
        <w:rPr>
          <w:rFonts w:ascii="Arial" w:hAnsi="Arial" w:cs="Arial"/>
          <w:sz w:val="20"/>
        </w:rPr>
        <w:t>chữa bệnh</w:t>
      </w:r>
      <w:r w:rsidR="00091EFE" w:rsidRPr="00D426C2">
        <w:rPr>
          <w:rFonts w:ascii="Arial" w:hAnsi="Arial" w:cs="Arial"/>
          <w:sz w:val="20"/>
        </w:rPr>
        <w:t>.</w:t>
      </w:r>
    </w:p>
    <w:p w:rsidR="00091EFE" w:rsidRPr="00D426C2" w:rsidRDefault="00D426C2" w:rsidP="00FD27F8">
      <w:pPr>
        <w:spacing w:before="120"/>
        <w:rPr>
          <w:rFonts w:ascii="Arial" w:hAnsi="Arial" w:cs="Arial"/>
          <w:sz w:val="20"/>
        </w:rPr>
      </w:pPr>
      <w:r w:rsidRPr="00D426C2">
        <w:rPr>
          <w:rFonts w:ascii="Arial" w:hAnsi="Arial" w:cs="Arial"/>
          <w:sz w:val="20"/>
        </w:rPr>
        <w:t>-</w:t>
      </w:r>
      <w:r>
        <w:rPr>
          <w:rFonts w:ascii="Arial" w:hAnsi="Arial" w:cs="Arial"/>
          <w:sz w:val="20"/>
        </w:rPr>
        <w:t xml:space="preserve"> </w:t>
      </w:r>
      <w:r w:rsidR="00A33BAC">
        <w:rPr>
          <w:rFonts w:ascii="Arial" w:hAnsi="Arial" w:cs="Arial"/>
          <w:sz w:val="20"/>
        </w:rPr>
        <w:t>Ch</w:t>
      </w:r>
      <w:r w:rsidR="00A33BAC">
        <w:rPr>
          <w:rFonts w:ascii="Arial" w:hAnsi="Arial" w:cs="Arial"/>
          <w:sz w:val="20"/>
          <w:lang w:val="en-US"/>
        </w:rPr>
        <w:t>ỉ</w:t>
      </w:r>
      <w:r w:rsidR="00091EFE" w:rsidRPr="00D426C2">
        <w:rPr>
          <w:rFonts w:ascii="Arial" w:hAnsi="Arial" w:cs="Arial"/>
          <w:sz w:val="20"/>
        </w:rPr>
        <w:t xml:space="preserve"> số được tính toán thông qua việc thu thập, phân tích s</w:t>
      </w:r>
      <w:r w:rsidR="00A33BAC">
        <w:rPr>
          <w:rFonts w:ascii="Arial" w:hAnsi="Arial" w:cs="Arial"/>
          <w:sz w:val="20"/>
          <w:lang w:val="en-US"/>
        </w:rPr>
        <w:t>ố</w:t>
      </w:r>
      <w:r w:rsidR="00091EFE" w:rsidRPr="00D426C2">
        <w:rPr>
          <w:rFonts w:ascii="Arial" w:hAnsi="Arial" w:cs="Arial"/>
          <w:sz w:val="20"/>
        </w:rPr>
        <w:t xml:space="preserve"> liệu.</w:t>
      </w:r>
    </w:p>
    <w:p w:rsidR="00091EFE" w:rsidRPr="00D426C2" w:rsidRDefault="00D426C2" w:rsidP="00FD27F8">
      <w:pPr>
        <w:spacing w:before="120"/>
        <w:rPr>
          <w:rFonts w:ascii="Arial" w:hAnsi="Arial" w:cs="Arial"/>
          <w:sz w:val="20"/>
        </w:rPr>
      </w:pPr>
      <w:r w:rsidRPr="00D426C2">
        <w:rPr>
          <w:rFonts w:ascii="Arial" w:hAnsi="Arial" w:cs="Arial"/>
          <w:sz w:val="20"/>
        </w:rPr>
        <w:t>-</w:t>
      </w:r>
      <w:r>
        <w:rPr>
          <w:rFonts w:ascii="Arial" w:hAnsi="Arial" w:cs="Arial"/>
          <w:sz w:val="20"/>
        </w:rPr>
        <w:t xml:space="preserve"> </w:t>
      </w:r>
      <w:r w:rsidR="00A33BAC">
        <w:rPr>
          <w:rFonts w:ascii="Arial" w:hAnsi="Arial" w:cs="Arial"/>
          <w:sz w:val="20"/>
        </w:rPr>
        <w:t>Ch</w:t>
      </w:r>
      <w:r w:rsidR="00A33BAC">
        <w:rPr>
          <w:rFonts w:ascii="Arial" w:hAnsi="Arial" w:cs="Arial"/>
          <w:sz w:val="20"/>
          <w:lang w:val="en-US"/>
        </w:rPr>
        <w:t>ỉ</w:t>
      </w:r>
      <w:r w:rsidR="00091EFE" w:rsidRPr="00D426C2">
        <w:rPr>
          <w:rFonts w:ascii="Arial" w:hAnsi="Arial" w:cs="Arial"/>
          <w:sz w:val="20"/>
        </w:rPr>
        <w:t xml:space="preserve"> số chất lượng bệnh viện được lựa chọn phải có tính liên quan chặt chẽ tới chất lượng dịch vụ khám bệnh, </w:t>
      </w:r>
      <w:r>
        <w:rPr>
          <w:rFonts w:ascii="Arial" w:hAnsi="Arial" w:cs="Arial"/>
          <w:sz w:val="20"/>
        </w:rPr>
        <w:t>chữa bệnh</w:t>
      </w:r>
      <w:r w:rsidR="00091EFE" w:rsidRPr="00D426C2">
        <w:rPr>
          <w:rFonts w:ascii="Arial" w:hAnsi="Arial" w:cs="Arial"/>
          <w:sz w:val="20"/>
        </w:rPr>
        <w:t>, tính khả thi, tính giá trị và hướng tới khả năng cải tiến chất lượng dịch vụ.</w:t>
      </w:r>
    </w:p>
    <w:p w:rsidR="00091EFE" w:rsidRPr="00D426C2" w:rsidRDefault="00D426C2" w:rsidP="00FD27F8">
      <w:pPr>
        <w:spacing w:before="120"/>
        <w:rPr>
          <w:rFonts w:ascii="Arial" w:hAnsi="Arial" w:cs="Arial"/>
          <w:sz w:val="20"/>
        </w:rPr>
      </w:pPr>
      <w:r w:rsidRPr="00D426C2">
        <w:rPr>
          <w:rFonts w:ascii="Arial" w:hAnsi="Arial" w:cs="Arial"/>
          <w:sz w:val="20"/>
        </w:rPr>
        <w:t>-</w:t>
      </w:r>
      <w:r>
        <w:rPr>
          <w:rFonts w:ascii="Arial" w:hAnsi="Arial" w:cs="Arial"/>
          <w:sz w:val="20"/>
        </w:rPr>
        <w:t xml:space="preserve"> </w:t>
      </w:r>
      <w:r w:rsidR="00091EFE" w:rsidRPr="00D426C2">
        <w:rPr>
          <w:rFonts w:ascii="Arial" w:hAnsi="Arial" w:cs="Arial"/>
          <w:sz w:val="20"/>
        </w:rPr>
        <w:t>Bộ chỉ s</w:t>
      </w:r>
      <w:r w:rsidR="00951EEA">
        <w:rPr>
          <w:rFonts w:ascii="Arial" w:hAnsi="Arial" w:cs="Arial"/>
          <w:sz w:val="20"/>
          <w:lang w:val="en-US"/>
        </w:rPr>
        <w:t>ố</w:t>
      </w:r>
      <w:r w:rsidR="00091EFE" w:rsidRPr="00D426C2">
        <w:rPr>
          <w:rFonts w:ascii="Arial" w:hAnsi="Arial" w:cs="Arial"/>
          <w:sz w:val="20"/>
        </w:rPr>
        <w:t xml:space="preserve"> đo lường chất lượng bệnh viện là cơ sở hướng dẫn để các bệnh viện căn cứ vào khả năng, điều kiện thực tế của bệnh viện để lựa chọn các chỉ số phù hợp, tổ chức triển khai đo lường đánh giá đị</w:t>
      </w:r>
      <w:r w:rsidR="00951EEA">
        <w:rPr>
          <w:rFonts w:ascii="Arial" w:hAnsi="Arial" w:cs="Arial"/>
          <w:sz w:val="20"/>
        </w:rPr>
        <w:t>nh k</w:t>
      </w:r>
      <w:r w:rsidR="00951EEA">
        <w:rPr>
          <w:rFonts w:ascii="Arial" w:hAnsi="Arial" w:cs="Arial"/>
          <w:sz w:val="20"/>
          <w:lang w:val="en-US"/>
        </w:rPr>
        <w:t>ỳ</w:t>
      </w:r>
      <w:r w:rsidR="00091EFE" w:rsidRPr="00D426C2">
        <w:rPr>
          <w:rFonts w:ascii="Arial" w:hAnsi="Arial" w:cs="Arial"/>
          <w:sz w:val="20"/>
        </w:rPr>
        <w:t>.</w:t>
      </w:r>
    </w:p>
    <w:p w:rsidR="00091EFE" w:rsidRPr="00951EEA" w:rsidRDefault="00D426C2" w:rsidP="00FD27F8">
      <w:pPr>
        <w:spacing w:before="120"/>
        <w:rPr>
          <w:rFonts w:ascii="Arial" w:hAnsi="Arial" w:cs="Arial"/>
          <w:b/>
          <w:sz w:val="20"/>
        </w:rPr>
      </w:pPr>
      <w:bookmarkStart w:id="4" w:name="bookmark8"/>
      <w:r w:rsidRPr="00951EEA">
        <w:rPr>
          <w:rFonts w:ascii="Arial" w:hAnsi="Arial" w:cs="Arial"/>
          <w:b/>
          <w:sz w:val="20"/>
        </w:rPr>
        <w:t xml:space="preserve">3. </w:t>
      </w:r>
      <w:r w:rsidR="00091EFE" w:rsidRPr="00951EEA">
        <w:rPr>
          <w:rFonts w:ascii="Arial" w:hAnsi="Arial" w:cs="Arial"/>
          <w:b/>
          <w:sz w:val="20"/>
        </w:rPr>
        <w:t>Các khía cạnh đo l</w:t>
      </w:r>
      <w:r w:rsidRPr="00951EEA">
        <w:rPr>
          <w:rFonts w:ascii="Arial" w:hAnsi="Arial" w:cs="Arial"/>
          <w:b/>
          <w:sz w:val="20"/>
        </w:rPr>
        <w:t>ườ</w:t>
      </w:r>
      <w:r w:rsidR="00951EEA">
        <w:rPr>
          <w:rFonts w:ascii="Arial" w:hAnsi="Arial" w:cs="Arial"/>
          <w:b/>
          <w:sz w:val="20"/>
          <w:lang w:val="en-US"/>
        </w:rPr>
        <w:t>n</w:t>
      </w:r>
      <w:r w:rsidR="00091EFE" w:rsidRPr="00951EEA">
        <w:rPr>
          <w:rFonts w:ascii="Arial" w:hAnsi="Arial" w:cs="Arial"/>
          <w:b/>
          <w:sz w:val="20"/>
        </w:rPr>
        <w:t>g chất lượng dịch vụ khám bệnh, chữa bệnh</w:t>
      </w:r>
      <w:bookmarkEnd w:id="4"/>
    </w:p>
    <w:p w:rsidR="00091EFE" w:rsidRPr="00D426C2" w:rsidRDefault="00091EFE" w:rsidP="00FD27F8">
      <w:pPr>
        <w:spacing w:before="120"/>
        <w:rPr>
          <w:rFonts w:ascii="Arial" w:hAnsi="Arial" w:cs="Arial"/>
          <w:sz w:val="20"/>
        </w:rPr>
      </w:pPr>
      <w:r w:rsidRPr="00951EEA">
        <w:rPr>
          <w:rFonts w:ascii="Arial" w:hAnsi="Arial" w:cs="Arial"/>
          <w:b/>
          <w:sz w:val="20"/>
        </w:rPr>
        <w:t>Năng lực chuyên môn:</w:t>
      </w:r>
      <w:r w:rsidRPr="00D426C2">
        <w:rPr>
          <w:rFonts w:ascii="Arial" w:hAnsi="Arial" w:cs="Arial"/>
          <w:sz w:val="20"/>
        </w:rPr>
        <w:t xml:space="preserve"> Đánh giá sự hợp lý trong cung cấp các dịch vụ khám bệnh, </w:t>
      </w:r>
      <w:r w:rsidR="00D426C2">
        <w:rPr>
          <w:rFonts w:ascii="Arial" w:hAnsi="Arial" w:cs="Arial"/>
          <w:sz w:val="20"/>
        </w:rPr>
        <w:t>chữa bệnh</w:t>
      </w:r>
      <w:r w:rsidRPr="00D426C2">
        <w:rPr>
          <w:rFonts w:ascii="Arial" w:hAnsi="Arial" w:cs="Arial"/>
          <w:sz w:val="20"/>
        </w:rPr>
        <w:t xml:space="preserve"> theo khuyến cáo y khoa và quy định phân tuyến kỹ thuật.</w:t>
      </w:r>
    </w:p>
    <w:p w:rsidR="00091EFE" w:rsidRPr="00D426C2" w:rsidRDefault="00091EFE" w:rsidP="00FD27F8">
      <w:pPr>
        <w:spacing w:before="120"/>
        <w:rPr>
          <w:rFonts w:ascii="Arial" w:hAnsi="Arial" w:cs="Arial"/>
          <w:sz w:val="20"/>
        </w:rPr>
      </w:pPr>
      <w:r w:rsidRPr="00951EEA">
        <w:rPr>
          <w:rFonts w:ascii="Arial" w:hAnsi="Arial" w:cs="Arial"/>
          <w:b/>
          <w:sz w:val="20"/>
        </w:rPr>
        <w:t>An toàn:</w:t>
      </w:r>
      <w:r w:rsidRPr="00D426C2">
        <w:rPr>
          <w:rFonts w:ascii="Arial" w:hAnsi="Arial" w:cs="Arial"/>
          <w:sz w:val="20"/>
        </w:rPr>
        <w:t xml:space="preserve"> Phản ánh nguy cơ đối với sức khỏe </w:t>
      </w:r>
      <w:r w:rsidR="00D426C2">
        <w:rPr>
          <w:rFonts w:ascii="Arial" w:hAnsi="Arial" w:cs="Arial"/>
          <w:sz w:val="20"/>
        </w:rPr>
        <w:t>của</w:t>
      </w:r>
      <w:r w:rsidRPr="00D426C2">
        <w:rPr>
          <w:rFonts w:ascii="Arial" w:hAnsi="Arial" w:cs="Arial"/>
          <w:sz w:val="20"/>
        </w:rPr>
        <w:t xml:space="preserve"> người bệnh, cán bộ y tế v</w:t>
      </w:r>
      <w:r w:rsidR="00951EEA">
        <w:rPr>
          <w:rFonts w:ascii="Arial" w:hAnsi="Arial" w:cs="Arial"/>
          <w:sz w:val="20"/>
          <w:lang w:val="en-US"/>
        </w:rPr>
        <w:t>à</w:t>
      </w:r>
      <w:r w:rsidRPr="00D426C2">
        <w:rPr>
          <w:rFonts w:ascii="Arial" w:hAnsi="Arial" w:cs="Arial"/>
          <w:sz w:val="20"/>
        </w:rPr>
        <w:t xml:space="preserve"> cộng đồng khi cung cấp dịch vụ khám bệnh, chữa bệnh.</w:t>
      </w:r>
    </w:p>
    <w:p w:rsidR="00091EFE" w:rsidRPr="00D426C2" w:rsidRDefault="00091EFE" w:rsidP="00FD27F8">
      <w:pPr>
        <w:spacing w:before="120"/>
        <w:rPr>
          <w:rFonts w:ascii="Arial" w:hAnsi="Arial" w:cs="Arial"/>
          <w:sz w:val="20"/>
        </w:rPr>
      </w:pPr>
      <w:r w:rsidRPr="00951EEA">
        <w:rPr>
          <w:rFonts w:ascii="Arial" w:hAnsi="Arial" w:cs="Arial"/>
          <w:b/>
          <w:sz w:val="20"/>
        </w:rPr>
        <w:t>Hiệu suất:</w:t>
      </w:r>
      <w:r w:rsidRPr="00D426C2">
        <w:rPr>
          <w:rFonts w:ascii="Arial" w:hAnsi="Arial" w:cs="Arial"/>
          <w:sz w:val="20"/>
        </w:rPr>
        <w:t xml:space="preserve"> Giúp đánh giá việc sử dụng tối ưu các nguồn lực hiện có để cung cấp dịch vụ khám bệnh, chữa bệnh có chi phí hiệu quả cao nhất.</w:t>
      </w:r>
    </w:p>
    <w:p w:rsidR="00951EEA" w:rsidRDefault="00091EFE" w:rsidP="00FD27F8">
      <w:pPr>
        <w:spacing w:before="120"/>
        <w:rPr>
          <w:rFonts w:ascii="Arial" w:hAnsi="Arial" w:cs="Arial"/>
          <w:sz w:val="20"/>
          <w:lang w:val="en-US"/>
        </w:rPr>
      </w:pPr>
      <w:r w:rsidRPr="00951EEA">
        <w:rPr>
          <w:rFonts w:ascii="Arial" w:hAnsi="Arial" w:cs="Arial"/>
          <w:b/>
          <w:sz w:val="20"/>
        </w:rPr>
        <w:t>Hiệu quả:</w:t>
      </w:r>
      <w:r w:rsidRPr="00D426C2">
        <w:rPr>
          <w:rFonts w:ascii="Arial" w:hAnsi="Arial" w:cs="Arial"/>
          <w:sz w:val="20"/>
        </w:rPr>
        <w:t xml:space="preserve"> Giúp đánh giá những can thiệp y t</w:t>
      </w:r>
      <w:r w:rsidR="00951EEA">
        <w:rPr>
          <w:rFonts w:ascii="Arial" w:hAnsi="Arial" w:cs="Arial"/>
          <w:sz w:val="20"/>
          <w:lang w:val="en-US"/>
        </w:rPr>
        <w:t>ế</w:t>
      </w:r>
      <w:r w:rsidRPr="00D426C2">
        <w:rPr>
          <w:rFonts w:ascii="Arial" w:hAnsi="Arial" w:cs="Arial"/>
          <w:sz w:val="20"/>
        </w:rPr>
        <w:t xml:space="preserve"> có đem lại kết qu</w:t>
      </w:r>
      <w:r w:rsidR="00951EEA">
        <w:rPr>
          <w:rFonts w:ascii="Arial" w:hAnsi="Arial" w:cs="Arial"/>
          <w:sz w:val="20"/>
          <w:lang w:val="en-US"/>
        </w:rPr>
        <w:t>ả</w:t>
      </w:r>
      <w:r w:rsidRPr="00D426C2">
        <w:rPr>
          <w:rFonts w:ascii="Arial" w:hAnsi="Arial" w:cs="Arial"/>
          <w:sz w:val="20"/>
        </w:rPr>
        <w:t xml:space="preserve"> mong muốn.</w:t>
      </w:r>
    </w:p>
    <w:p w:rsidR="00091EFE" w:rsidRPr="00D426C2" w:rsidRDefault="00091EFE" w:rsidP="00FD27F8">
      <w:pPr>
        <w:spacing w:before="120"/>
        <w:rPr>
          <w:rFonts w:ascii="Arial" w:hAnsi="Arial" w:cs="Arial"/>
          <w:sz w:val="20"/>
        </w:rPr>
      </w:pPr>
      <w:r w:rsidRPr="00951EEA">
        <w:rPr>
          <w:rFonts w:ascii="Arial" w:hAnsi="Arial" w:cs="Arial"/>
          <w:b/>
          <w:sz w:val="20"/>
        </w:rPr>
        <w:t>Hướng đến nhân viên:</w:t>
      </w:r>
      <w:r w:rsidRPr="00D426C2">
        <w:rPr>
          <w:rFonts w:ascii="Arial" w:hAnsi="Arial" w:cs="Arial"/>
          <w:sz w:val="20"/>
        </w:rPr>
        <w:t xml:space="preserve"> Sự đãi ngộ của bệnh viện với nhân viên y tế.</w:t>
      </w:r>
    </w:p>
    <w:p w:rsidR="00091EFE" w:rsidRPr="00D426C2" w:rsidRDefault="00091EFE" w:rsidP="00FD27F8">
      <w:pPr>
        <w:spacing w:before="120"/>
        <w:rPr>
          <w:rFonts w:ascii="Arial" w:hAnsi="Arial" w:cs="Arial"/>
          <w:sz w:val="20"/>
        </w:rPr>
      </w:pPr>
      <w:r w:rsidRPr="00951EEA">
        <w:rPr>
          <w:rFonts w:ascii="Arial" w:hAnsi="Arial" w:cs="Arial"/>
          <w:b/>
          <w:sz w:val="20"/>
        </w:rPr>
        <w:t>Hướng đến người bệnh:</w:t>
      </w:r>
      <w:r w:rsidRPr="00D426C2">
        <w:rPr>
          <w:rFonts w:ascii="Arial" w:hAnsi="Arial" w:cs="Arial"/>
          <w:sz w:val="20"/>
        </w:rPr>
        <w:t xml:space="preserve"> Đánh giá sự hài lòng của người bệnh liên quan nhiều đến các khía cạnh ngoài y tế, bao gồm: tiện nghi sinh hoạt và vệ</w:t>
      </w:r>
      <w:r w:rsidR="001F2532">
        <w:rPr>
          <w:rFonts w:ascii="Arial" w:hAnsi="Arial" w:cs="Arial"/>
          <w:sz w:val="20"/>
        </w:rPr>
        <w:t xml:space="preserve"> sinh trong bu</w:t>
      </w:r>
      <w:r w:rsidR="001F2532">
        <w:rPr>
          <w:rFonts w:ascii="Arial" w:hAnsi="Arial" w:cs="Arial"/>
          <w:sz w:val="20"/>
          <w:lang w:val="en-US"/>
        </w:rPr>
        <w:t>ồ</w:t>
      </w:r>
      <w:r w:rsidRPr="00D426C2">
        <w:rPr>
          <w:rFonts w:ascii="Arial" w:hAnsi="Arial" w:cs="Arial"/>
          <w:sz w:val="20"/>
        </w:rPr>
        <w:t>ng bệnh, cách ứng xử và giao tiếp v.v.</w:t>
      </w:r>
    </w:p>
    <w:p w:rsidR="001F2532" w:rsidRDefault="001F2532" w:rsidP="00FD27F8">
      <w:pPr>
        <w:spacing w:before="120"/>
        <w:rPr>
          <w:rFonts w:ascii="Arial" w:hAnsi="Arial" w:cs="Arial"/>
          <w:sz w:val="20"/>
          <w:lang w:val="en-US"/>
        </w:rPr>
      </w:pPr>
      <w:bookmarkStart w:id="5" w:name="bookmark9"/>
    </w:p>
    <w:bookmarkEnd w:id="5"/>
    <w:p w:rsidR="00091EFE" w:rsidRPr="004E50EF" w:rsidRDefault="001F2532" w:rsidP="00FD27F8">
      <w:pPr>
        <w:spacing w:before="120"/>
        <w:jc w:val="center"/>
        <w:rPr>
          <w:rFonts w:ascii="Arial" w:hAnsi="Arial" w:cs="Arial"/>
          <w:b/>
          <w:sz w:val="20"/>
          <w:lang w:val="en-US"/>
        </w:rPr>
      </w:pPr>
      <w:r>
        <w:rPr>
          <w:rFonts w:ascii="Arial" w:hAnsi="Arial" w:cs="Arial"/>
          <w:b/>
          <w:sz w:val="20"/>
        </w:rPr>
        <w:t>DANH MỤC CÁC CHỈ SỐ ĐO LƯỜNG CH</w:t>
      </w:r>
      <w:r>
        <w:rPr>
          <w:rFonts w:ascii="Arial" w:hAnsi="Arial" w:cs="Arial"/>
          <w:b/>
          <w:sz w:val="20"/>
          <w:lang w:val="en-US"/>
        </w:rPr>
        <w:t>Ấ</w:t>
      </w:r>
      <w:r>
        <w:rPr>
          <w:rFonts w:ascii="Arial" w:hAnsi="Arial" w:cs="Arial"/>
          <w:b/>
          <w:sz w:val="20"/>
        </w:rPr>
        <w:t>T LƯỢNG DỊCH VỤ CH</w:t>
      </w:r>
      <w:r>
        <w:rPr>
          <w:rFonts w:ascii="Arial" w:hAnsi="Arial" w:cs="Arial"/>
          <w:b/>
          <w:sz w:val="20"/>
          <w:lang w:val="en-US"/>
        </w:rPr>
        <w:t>Ă</w:t>
      </w:r>
      <w:r>
        <w:rPr>
          <w:rFonts w:ascii="Arial" w:hAnsi="Arial" w:cs="Arial"/>
          <w:b/>
          <w:sz w:val="20"/>
        </w:rPr>
        <w:t>M SÓC M</w:t>
      </w:r>
      <w:r w:rsidR="00A16847">
        <w:rPr>
          <w:rFonts w:ascii="Arial" w:hAnsi="Arial" w:cs="Arial"/>
          <w:b/>
          <w:sz w:val="20"/>
          <w:lang w:val="en-US"/>
        </w:rPr>
        <w:t>Ắ</w:t>
      </w:r>
      <w:r>
        <w:rPr>
          <w:rFonts w:ascii="Arial" w:hAnsi="Arial" w:cs="Arial"/>
          <w:b/>
          <w:sz w:val="20"/>
        </w:rPr>
        <w:t>T</w:t>
      </w:r>
    </w:p>
    <w:tbl>
      <w:tblPr>
        <w:tblW w:w="5000" w:type="pct"/>
        <w:tblCellMar>
          <w:left w:w="0" w:type="dxa"/>
          <w:right w:w="0" w:type="dxa"/>
        </w:tblCellMar>
        <w:tblLook w:val="0000" w:firstRow="0" w:lastRow="0" w:firstColumn="0" w:lastColumn="0" w:noHBand="0" w:noVBand="0"/>
      </w:tblPr>
      <w:tblGrid>
        <w:gridCol w:w="2183"/>
        <w:gridCol w:w="4692"/>
        <w:gridCol w:w="1775"/>
      </w:tblGrid>
      <w:tr w:rsidR="00091EFE" w:rsidRPr="001F2532">
        <w:tblPrEx>
          <w:tblCellMar>
            <w:top w:w="0" w:type="dxa"/>
            <w:left w:w="0" w:type="dxa"/>
            <w:bottom w:w="0" w:type="dxa"/>
            <w:right w:w="0" w:type="dxa"/>
          </w:tblCellMar>
        </w:tblPrEx>
        <w:tc>
          <w:tcPr>
            <w:tcW w:w="1262" w:type="pct"/>
            <w:tcBorders>
              <w:top w:val="single" w:sz="4" w:space="0" w:color="auto"/>
              <w:left w:val="single" w:sz="4" w:space="0" w:color="auto"/>
              <w:bottom w:val="nil"/>
              <w:right w:val="nil"/>
            </w:tcBorders>
            <w:shd w:val="clear" w:color="auto" w:fill="FFFFFF"/>
          </w:tcPr>
          <w:p w:rsidR="00091EFE" w:rsidRPr="001F2532" w:rsidRDefault="00091EFE" w:rsidP="00FD27F8">
            <w:pPr>
              <w:spacing w:before="120"/>
              <w:jc w:val="center"/>
              <w:rPr>
                <w:rFonts w:ascii="Arial" w:hAnsi="Arial" w:cs="Arial"/>
                <w:b/>
                <w:sz w:val="20"/>
              </w:rPr>
            </w:pPr>
            <w:r w:rsidRPr="001F2532">
              <w:rPr>
                <w:rFonts w:ascii="Arial" w:hAnsi="Arial" w:cs="Arial"/>
                <w:b/>
                <w:sz w:val="20"/>
              </w:rPr>
              <w:t>Khía cạnh chất l</w:t>
            </w:r>
            <w:r w:rsidR="00D426C2" w:rsidRPr="001F2532">
              <w:rPr>
                <w:rFonts w:ascii="Arial" w:hAnsi="Arial" w:cs="Arial"/>
                <w:b/>
                <w:sz w:val="20"/>
              </w:rPr>
              <w:t>ượ</w:t>
            </w:r>
            <w:r w:rsidRPr="001F2532">
              <w:rPr>
                <w:rFonts w:ascii="Arial" w:hAnsi="Arial" w:cs="Arial"/>
                <w:b/>
                <w:sz w:val="20"/>
              </w:rPr>
              <w:t>ng</w:t>
            </w:r>
          </w:p>
        </w:tc>
        <w:tc>
          <w:tcPr>
            <w:tcW w:w="2712" w:type="pct"/>
            <w:tcBorders>
              <w:top w:val="single" w:sz="4" w:space="0" w:color="auto"/>
              <w:left w:val="single" w:sz="4" w:space="0" w:color="auto"/>
              <w:bottom w:val="nil"/>
              <w:right w:val="nil"/>
            </w:tcBorders>
            <w:shd w:val="clear" w:color="auto" w:fill="FFFFFF"/>
          </w:tcPr>
          <w:p w:rsidR="00091EFE" w:rsidRPr="001F2532" w:rsidRDefault="00091EFE" w:rsidP="00FD27F8">
            <w:pPr>
              <w:spacing w:before="120"/>
              <w:jc w:val="center"/>
              <w:rPr>
                <w:rFonts w:ascii="Arial" w:hAnsi="Arial" w:cs="Arial"/>
                <w:b/>
                <w:sz w:val="20"/>
              </w:rPr>
            </w:pPr>
            <w:r w:rsidRPr="001F2532">
              <w:rPr>
                <w:rFonts w:ascii="Arial" w:hAnsi="Arial" w:cs="Arial"/>
                <w:b/>
                <w:sz w:val="20"/>
              </w:rPr>
              <w:t>Ch</w:t>
            </w:r>
            <w:r w:rsidR="001F2532">
              <w:rPr>
                <w:rFonts w:ascii="Arial" w:hAnsi="Arial" w:cs="Arial"/>
                <w:b/>
                <w:sz w:val="20"/>
                <w:lang w:val="en-US"/>
              </w:rPr>
              <w:t xml:space="preserve">ỉ </w:t>
            </w:r>
            <w:r w:rsidRPr="001F2532">
              <w:rPr>
                <w:rFonts w:ascii="Arial" w:hAnsi="Arial" w:cs="Arial"/>
                <w:b/>
                <w:sz w:val="20"/>
              </w:rPr>
              <w:t>số đo lường chất l</w:t>
            </w:r>
            <w:r w:rsidR="00D426C2" w:rsidRPr="001F2532">
              <w:rPr>
                <w:rFonts w:ascii="Arial" w:hAnsi="Arial" w:cs="Arial"/>
                <w:b/>
                <w:sz w:val="20"/>
              </w:rPr>
              <w:t>ượ</w:t>
            </w:r>
            <w:r w:rsidR="001F2532">
              <w:rPr>
                <w:rFonts w:ascii="Arial" w:hAnsi="Arial" w:cs="Arial"/>
                <w:b/>
                <w:sz w:val="20"/>
                <w:lang w:val="en-US"/>
              </w:rPr>
              <w:t>n</w:t>
            </w:r>
            <w:r w:rsidRPr="001F2532">
              <w:rPr>
                <w:rFonts w:ascii="Arial" w:hAnsi="Arial" w:cs="Arial"/>
                <w:b/>
                <w:sz w:val="20"/>
              </w:rPr>
              <w:t>g</w:t>
            </w:r>
          </w:p>
        </w:tc>
        <w:tc>
          <w:tcPr>
            <w:tcW w:w="1027" w:type="pct"/>
            <w:tcBorders>
              <w:top w:val="single" w:sz="4" w:space="0" w:color="auto"/>
              <w:left w:val="single" w:sz="4" w:space="0" w:color="auto"/>
              <w:bottom w:val="nil"/>
              <w:right w:val="single" w:sz="4" w:space="0" w:color="auto"/>
            </w:tcBorders>
            <w:shd w:val="clear" w:color="auto" w:fill="FFFFFF"/>
          </w:tcPr>
          <w:p w:rsidR="00091EFE" w:rsidRPr="001F2532" w:rsidRDefault="00091EFE" w:rsidP="00FD27F8">
            <w:pPr>
              <w:spacing w:before="120"/>
              <w:jc w:val="center"/>
              <w:rPr>
                <w:rFonts w:ascii="Arial" w:hAnsi="Arial" w:cs="Arial"/>
                <w:b/>
                <w:sz w:val="20"/>
              </w:rPr>
            </w:pPr>
            <w:r w:rsidRPr="001F2532">
              <w:rPr>
                <w:rFonts w:ascii="Arial" w:hAnsi="Arial" w:cs="Arial"/>
                <w:b/>
                <w:sz w:val="20"/>
              </w:rPr>
              <w:t>Thành tố chất lượng</w:t>
            </w:r>
          </w:p>
        </w:tc>
      </w:tr>
      <w:tr w:rsidR="00091EFE" w:rsidRPr="00D426C2">
        <w:tblPrEx>
          <w:tblCellMar>
            <w:top w:w="0" w:type="dxa"/>
            <w:left w:w="0" w:type="dxa"/>
            <w:bottom w:w="0" w:type="dxa"/>
            <w:right w:w="0" w:type="dxa"/>
          </w:tblCellMar>
        </w:tblPrEx>
        <w:tc>
          <w:tcPr>
            <w:tcW w:w="1262" w:type="pct"/>
            <w:tcBorders>
              <w:top w:val="single" w:sz="4" w:space="0" w:color="auto"/>
              <w:left w:val="single" w:sz="4" w:space="0" w:color="auto"/>
              <w:bottom w:val="nil"/>
              <w:right w:val="nil"/>
            </w:tcBorders>
            <w:shd w:val="clear" w:color="auto" w:fill="FFFFFF"/>
          </w:tcPr>
          <w:p w:rsidR="00091EFE" w:rsidRPr="00D426C2" w:rsidRDefault="00091EFE" w:rsidP="00FD27F8">
            <w:pPr>
              <w:spacing w:before="120"/>
              <w:rPr>
                <w:rFonts w:ascii="Arial" w:hAnsi="Arial" w:cs="Arial"/>
                <w:sz w:val="20"/>
              </w:rPr>
            </w:pPr>
            <w:r w:rsidRPr="00D426C2">
              <w:rPr>
                <w:rFonts w:ascii="Arial" w:hAnsi="Arial" w:cs="Arial"/>
                <w:sz w:val="20"/>
              </w:rPr>
              <w:t>Năng lực chuyên môn</w:t>
            </w:r>
          </w:p>
        </w:tc>
        <w:tc>
          <w:tcPr>
            <w:tcW w:w="2712" w:type="pct"/>
            <w:tcBorders>
              <w:top w:val="single" w:sz="4" w:space="0" w:color="auto"/>
              <w:left w:val="single" w:sz="4" w:space="0" w:color="auto"/>
              <w:bottom w:val="nil"/>
              <w:right w:val="nil"/>
            </w:tcBorders>
            <w:shd w:val="clear" w:color="auto" w:fill="FFFFFF"/>
          </w:tcPr>
          <w:p w:rsidR="00091EFE" w:rsidRPr="00D426C2" w:rsidRDefault="00091EFE" w:rsidP="00FD27F8">
            <w:pPr>
              <w:spacing w:before="120"/>
              <w:rPr>
                <w:rFonts w:ascii="Arial" w:hAnsi="Arial" w:cs="Arial"/>
                <w:sz w:val="20"/>
              </w:rPr>
            </w:pPr>
            <w:r w:rsidRPr="00D426C2">
              <w:rPr>
                <w:rFonts w:ascii="Arial" w:hAnsi="Arial" w:cs="Arial"/>
                <w:sz w:val="20"/>
              </w:rPr>
              <w:t>1) Tỷ lệ kỹ thuậ</w:t>
            </w:r>
            <w:r w:rsidR="001F2532">
              <w:rPr>
                <w:rFonts w:ascii="Arial" w:hAnsi="Arial" w:cs="Arial"/>
                <w:sz w:val="20"/>
              </w:rPr>
              <w:t xml:space="preserve">t chuyên môn </w:t>
            </w:r>
            <w:r w:rsidR="001F2532">
              <w:rPr>
                <w:rFonts w:ascii="Arial" w:hAnsi="Arial" w:cs="Arial"/>
                <w:sz w:val="20"/>
                <w:lang w:val="en-US"/>
              </w:rPr>
              <w:t>đ</w:t>
            </w:r>
            <w:r w:rsidRPr="00D426C2">
              <w:rPr>
                <w:rFonts w:ascii="Arial" w:hAnsi="Arial" w:cs="Arial"/>
                <w:sz w:val="20"/>
              </w:rPr>
              <w:t>ược phê duyệt và thực hiện trên t</w:t>
            </w:r>
            <w:r w:rsidR="001F2532">
              <w:rPr>
                <w:rFonts w:ascii="Arial" w:hAnsi="Arial" w:cs="Arial"/>
                <w:sz w:val="20"/>
                <w:lang w:val="en-US"/>
              </w:rPr>
              <w:t>ổ</w:t>
            </w:r>
            <w:r w:rsidRPr="00D426C2">
              <w:rPr>
                <w:rFonts w:ascii="Arial" w:hAnsi="Arial" w:cs="Arial"/>
                <w:sz w:val="20"/>
              </w:rPr>
              <w:t>ng số kỹ thuậ</w:t>
            </w:r>
            <w:r w:rsidR="001F2532">
              <w:rPr>
                <w:rFonts w:ascii="Arial" w:hAnsi="Arial" w:cs="Arial"/>
                <w:sz w:val="20"/>
              </w:rPr>
              <w:t>t chuyên môn theo ph</w:t>
            </w:r>
            <w:r w:rsidR="001F2532">
              <w:rPr>
                <w:rFonts w:ascii="Arial" w:hAnsi="Arial" w:cs="Arial"/>
                <w:sz w:val="20"/>
                <w:lang w:val="en-US"/>
              </w:rPr>
              <w:t>â</w:t>
            </w:r>
            <w:r w:rsidRPr="00D426C2">
              <w:rPr>
                <w:rFonts w:ascii="Arial" w:hAnsi="Arial" w:cs="Arial"/>
                <w:sz w:val="20"/>
              </w:rPr>
              <w:t xml:space="preserve">n tuyến </w:t>
            </w:r>
            <w:r w:rsidR="00D426C2">
              <w:rPr>
                <w:rFonts w:ascii="Arial" w:hAnsi="Arial" w:cs="Arial"/>
                <w:sz w:val="20"/>
              </w:rPr>
              <w:t>của</w:t>
            </w:r>
            <w:r w:rsidRPr="00D426C2">
              <w:rPr>
                <w:rFonts w:ascii="Arial" w:hAnsi="Arial" w:cs="Arial"/>
                <w:sz w:val="20"/>
              </w:rPr>
              <w:t xml:space="preserve"> bệnh viện</w:t>
            </w:r>
          </w:p>
        </w:tc>
        <w:tc>
          <w:tcPr>
            <w:tcW w:w="1027" w:type="pct"/>
            <w:tcBorders>
              <w:top w:val="single" w:sz="4" w:space="0" w:color="auto"/>
              <w:left w:val="single" w:sz="4" w:space="0" w:color="auto"/>
              <w:bottom w:val="nil"/>
              <w:right w:val="single" w:sz="4" w:space="0" w:color="auto"/>
            </w:tcBorders>
            <w:shd w:val="clear" w:color="auto" w:fill="FFFFFF"/>
          </w:tcPr>
          <w:p w:rsidR="00091EFE" w:rsidRPr="00D426C2" w:rsidRDefault="00091EFE" w:rsidP="00FD27F8">
            <w:pPr>
              <w:spacing w:before="120"/>
              <w:rPr>
                <w:rFonts w:ascii="Arial" w:hAnsi="Arial" w:cs="Arial"/>
                <w:sz w:val="20"/>
              </w:rPr>
            </w:pPr>
            <w:r w:rsidRPr="00D426C2">
              <w:rPr>
                <w:rFonts w:ascii="Arial" w:hAnsi="Arial" w:cs="Arial"/>
                <w:sz w:val="20"/>
              </w:rPr>
              <w:t>Đầu vào</w:t>
            </w:r>
          </w:p>
        </w:tc>
      </w:tr>
      <w:tr w:rsidR="00091EFE" w:rsidRPr="00D426C2">
        <w:tblPrEx>
          <w:tblCellMar>
            <w:top w:w="0" w:type="dxa"/>
            <w:left w:w="0" w:type="dxa"/>
            <w:bottom w:w="0" w:type="dxa"/>
            <w:right w:w="0" w:type="dxa"/>
          </w:tblCellMar>
        </w:tblPrEx>
        <w:tc>
          <w:tcPr>
            <w:tcW w:w="1262" w:type="pct"/>
            <w:tcBorders>
              <w:top w:val="single" w:sz="4" w:space="0" w:color="auto"/>
              <w:left w:val="single" w:sz="4" w:space="0" w:color="auto"/>
              <w:bottom w:val="nil"/>
              <w:right w:val="nil"/>
            </w:tcBorders>
            <w:shd w:val="clear" w:color="auto" w:fill="FFFFFF"/>
          </w:tcPr>
          <w:p w:rsidR="00091EFE" w:rsidRPr="00D426C2" w:rsidRDefault="00091EFE" w:rsidP="00FD27F8">
            <w:pPr>
              <w:spacing w:before="120"/>
              <w:rPr>
                <w:rFonts w:ascii="Arial" w:hAnsi="Arial" w:cs="Arial"/>
                <w:sz w:val="20"/>
              </w:rPr>
            </w:pPr>
            <w:r w:rsidRPr="00D426C2">
              <w:rPr>
                <w:rFonts w:ascii="Arial" w:hAnsi="Arial" w:cs="Arial"/>
                <w:sz w:val="20"/>
              </w:rPr>
              <w:t>Năng lực chuyên môn</w:t>
            </w:r>
          </w:p>
        </w:tc>
        <w:tc>
          <w:tcPr>
            <w:tcW w:w="2712" w:type="pct"/>
            <w:tcBorders>
              <w:top w:val="single" w:sz="4" w:space="0" w:color="auto"/>
              <w:left w:val="single" w:sz="4" w:space="0" w:color="auto"/>
              <w:bottom w:val="nil"/>
              <w:right w:val="nil"/>
            </w:tcBorders>
            <w:shd w:val="clear" w:color="auto" w:fill="FFFFFF"/>
          </w:tcPr>
          <w:p w:rsidR="00091EFE" w:rsidRPr="00D426C2" w:rsidRDefault="00091EFE" w:rsidP="00FD27F8">
            <w:pPr>
              <w:spacing w:before="120"/>
              <w:rPr>
                <w:rFonts w:ascii="Arial" w:hAnsi="Arial" w:cs="Arial"/>
                <w:sz w:val="20"/>
              </w:rPr>
            </w:pPr>
            <w:r w:rsidRPr="00D426C2">
              <w:rPr>
                <w:rFonts w:ascii="Arial" w:hAnsi="Arial" w:cs="Arial"/>
                <w:sz w:val="20"/>
              </w:rPr>
              <w:t xml:space="preserve">2) Tỷ lệ cán bộ y tế được </w:t>
            </w:r>
            <w:r w:rsidR="00D426C2">
              <w:rPr>
                <w:rFonts w:ascii="Arial" w:hAnsi="Arial" w:cs="Arial"/>
                <w:sz w:val="20"/>
              </w:rPr>
              <w:t>đào tạo</w:t>
            </w:r>
            <w:r w:rsidRPr="00D426C2">
              <w:rPr>
                <w:rFonts w:ascii="Arial" w:hAnsi="Arial" w:cs="Arial"/>
                <w:sz w:val="20"/>
              </w:rPr>
              <w:t xml:space="preserve">, cập nhật chuyên môn liên tục theo quy </w:t>
            </w:r>
            <w:r w:rsidR="00D426C2">
              <w:rPr>
                <w:rFonts w:ascii="Arial" w:hAnsi="Arial" w:cs="Arial"/>
                <w:sz w:val="20"/>
              </w:rPr>
              <w:t>định</w:t>
            </w:r>
          </w:p>
        </w:tc>
        <w:tc>
          <w:tcPr>
            <w:tcW w:w="1027" w:type="pct"/>
            <w:tcBorders>
              <w:top w:val="single" w:sz="4" w:space="0" w:color="auto"/>
              <w:left w:val="single" w:sz="4" w:space="0" w:color="auto"/>
              <w:bottom w:val="nil"/>
              <w:right w:val="single" w:sz="4" w:space="0" w:color="auto"/>
            </w:tcBorders>
            <w:shd w:val="clear" w:color="auto" w:fill="FFFFFF"/>
          </w:tcPr>
          <w:p w:rsidR="00091EFE" w:rsidRPr="00D426C2" w:rsidRDefault="00091EFE" w:rsidP="00FD27F8">
            <w:pPr>
              <w:spacing w:before="120"/>
              <w:rPr>
                <w:rFonts w:ascii="Arial" w:hAnsi="Arial" w:cs="Arial"/>
                <w:sz w:val="20"/>
              </w:rPr>
            </w:pPr>
            <w:r w:rsidRPr="00D426C2">
              <w:rPr>
                <w:rFonts w:ascii="Arial" w:hAnsi="Arial" w:cs="Arial"/>
                <w:sz w:val="20"/>
              </w:rPr>
              <w:t>Đầu vào</w:t>
            </w:r>
          </w:p>
        </w:tc>
      </w:tr>
      <w:tr w:rsidR="00091EFE" w:rsidRPr="00D426C2">
        <w:tblPrEx>
          <w:tblCellMar>
            <w:top w:w="0" w:type="dxa"/>
            <w:left w:w="0" w:type="dxa"/>
            <w:bottom w:w="0" w:type="dxa"/>
            <w:right w:w="0" w:type="dxa"/>
          </w:tblCellMar>
        </w:tblPrEx>
        <w:tc>
          <w:tcPr>
            <w:tcW w:w="1262" w:type="pct"/>
            <w:tcBorders>
              <w:top w:val="single" w:sz="4" w:space="0" w:color="auto"/>
              <w:left w:val="single" w:sz="4" w:space="0" w:color="auto"/>
              <w:bottom w:val="nil"/>
              <w:right w:val="nil"/>
            </w:tcBorders>
            <w:shd w:val="clear" w:color="auto" w:fill="FFFFFF"/>
          </w:tcPr>
          <w:p w:rsidR="00091EFE" w:rsidRPr="00D426C2" w:rsidRDefault="00091EFE" w:rsidP="00FD27F8">
            <w:pPr>
              <w:spacing w:before="120"/>
              <w:rPr>
                <w:rFonts w:ascii="Arial" w:hAnsi="Arial" w:cs="Arial"/>
                <w:sz w:val="20"/>
              </w:rPr>
            </w:pPr>
            <w:r w:rsidRPr="00D426C2">
              <w:rPr>
                <w:rFonts w:ascii="Arial" w:hAnsi="Arial" w:cs="Arial"/>
                <w:sz w:val="20"/>
              </w:rPr>
              <w:lastRenderedPageBreak/>
              <w:t>An toàn</w:t>
            </w:r>
          </w:p>
        </w:tc>
        <w:tc>
          <w:tcPr>
            <w:tcW w:w="2712" w:type="pct"/>
            <w:tcBorders>
              <w:top w:val="single" w:sz="4" w:space="0" w:color="auto"/>
              <w:left w:val="single" w:sz="4" w:space="0" w:color="auto"/>
              <w:bottom w:val="nil"/>
              <w:right w:val="nil"/>
            </w:tcBorders>
            <w:shd w:val="clear" w:color="auto" w:fill="FFFFFF"/>
          </w:tcPr>
          <w:p w:rsidR="00091EFE" w:rsidRPr="00D426C2" w:rsidRDefault="00091EFE" w:rsidP="00FD27F8">
            <w:pPr>
              <w:spacing w:before="120"/>
              <w:rPr>
                <w:rFonts w:ascii="Arial" w:hAnsi="Arial" w:cs="Arial"/>
                <w:sz w:val="20"/>
              </w:rPr>
            </w:pPr>
            <w:r w:rsidRPr="00D426C2">
              <w:rPr>
                <w:rFonts w:ascii="Arial" w:hAnsi="Arial" w:cs="Arial"/>
                <w:sz w:val="20"/>
              </w:rPr>
              <w:t xml:space="preserve">3) Tỷ lệ hồ sơ bệnh án hoàn thiện các </w:t>
            </w:r>
            <w:r w:rsidR="001F2532">
              <w:rPr>
                <w:rFonts w:ascii="Arial" w:hAnsi="Arial" w:cs="Arial"/>
                <w:sz w:val="20"/>
                <w:lang w:val="en-US"/>
              </w:rPr>
              <w:t>y</w:t>
            </w:r>
            <w:r w:rsidR="007A5774">
              <w:rPr>
                <w:rFonts w:ascii="Arial" w:hAnsi="Arial" w:cs="Arial"/>
                <w:sz w:val="20"/>
                <w:lang w:val="en-US"/>
              </w:rPr>
              <w:t>ê</w:t>
            </w:r>
            <w:r w:rsidRPr="00D426C2">
              <w:rPr>
                <w:rFonts w:ascii="Arial" w:hAnsi="Arial" w:cs="Arial"/>
                <w:sz w:val="20"/>
              </w:rPr>
              <w:t>u cầu cơ bản theo quy chế hồ sơ bệnh án</w:t>
            </w:r>
          </w:p>
        </w:tc>
        <w:tc>
          <w:tcPr>
            <w:tcW w:w="1027" w:type="pct"/>
            <w:tcBorders>
              <w:top w:val="single" w:sz="4" w:space="0" w:color="auto"/>
              <w:left w:val="single" w:sz="4" w:space="0" w:color="auto"/>
              <w:bottom w:val="nil"/>
              <w:right w:val="single" w:sz="4" w:space="0" w:color="auto"/>
            </w:tcBorders>
            <w:shd w:val="clear" w:color="auto" w:fill="FFFFFF"/>
          </w:tcPr>
          <w:p w:rsidR="00091EFE" w:rsidRPr="00D426C2" w:rsidRDefault="00D426C2" w:rsidP="00FD27F8">
            <w:pPr>
              <w:spacing w:before="120"/>
              <w:rPr>
                <w:rFonts w:ascii="Arial" w:hAnsi="Arial" w:cs="Arial"/>
                <w:sz w:val="20"/>
              </w:rPr>
            </w:pPr>
            <w:r>
              <w:rPr>
                <w:rFonts w:ascii="Arial" w:hAnsi="Arial" w:cs="Arial"/>
                <w:sz w:val="20"/>
              </w:rPr>
              <w:t>Quá trình</w:t>
            </w:r>
          </w:p>
        </w:tc>
      </w:tr>
      <w:tr w:rsidR="00091EFE" w:rsidRPr="00D426C2">
        <w:tblPrEx>
          <w:tblCellMar>
            <w:top w:w="0" w:type="dxa"/>
            <w:left w:w="0" w:type="dxa"/>
            <w:bottom w:w="0" w:type="dxa"/>
            <w:right w:w="0" w:type="dxa"/>
          </w:tblCellMar>
        </w:tblPrEx>
        <w:tc>
          <w:tcPr>
            <w:tcW w:w="1262" w:type="pct"/>
            <w:tcBorders>
              <w:top w:val="single" w:sz="4" w:space="0" w:color="auto"/>
              <w:left w:val="single" w:sz="4" w:space="0" w:color="auto"/>
              <w:bottom w:val="nil"/>
              <w:right w:val="nil"/>
            </w:tcBorders>
            <w:shd w:val="clear" w:color="auto" w:fill="FFFFFF"/>
          </w:tcPr>
          <w:p w:rsidR="00091EFE" w:rsidRPr="00D426C2" w:rsidRDefault="00091EFE" w:rsidP="00FD27F8">
            <w:pPr>
              <w:spacing w:before="120"/>
              <w:rPr>
                <w:rFonts w:ascii="Arial" w:hAnsi="Arial" w:cs="Arial"/>
                <w:sz w:val="20"/>
              </w:rPr>
            </w:pPr>
            <w:r w:rsidRPr="00D426C2">
              <w:rPr>
                <w:rFonts w:ascii="Arial" w:hAnsi="Arial" w:cs="Arial"/>
                <w:sz w:val="20"/>
              </w:rPr>
              <w:t>An toàn</w:t>
            </w:r>
          </w:p>
        </w:tc>
        <w:tc>
          <w:tcPr>
            <w:tcW w:w="2712" w:type="pct"/>
            <w:tcBorders>
              <w:top w:val="single" w:sz="4" w:space="0" w:color="auto"/>
              <w:left w:val="single" w:sz="4" w:space="0" w:color="auto"/>
              <w:bottom w:val="nil"/>
              <w:right w:val="nil"/>
            </w:tcBorders>
            <w:shd w:val="clear" w:color="auto" w:fill="FFFFFF"/>
          </w:tcPr>
          <w:p w:rsidR="00091EFE" w:rsidRPr="00D426C2" w:rsidRDefault="00091EFE" w:rsidP="00FD27F8">
            <w:pPr>
              <w:spacing w:before="120"/>
              <w:rPr>
                <w:rFonts w:ascii="Arial" w:hAnsi="Arial" w:cs="Arial"/>
                <w:sz w:val="20"/>
              </w:rPr>
            </w:pPr>
            <w:r w:rsidRPr="00D426C2">
              <w:rPr>
                <w:rFonts w:ascii="Arial" w:hAnsi="Arial" w:cs="Arial"/>
                <w:sz w:val="20"/>
              </w:rPr>
              <w:t>4) Tỷ lệ ca phẫu thuật sử dụng đúng hướng dẫn thực hiện bảng kiểm an toàn phẫu thuật khi tiến hành phẫu thuật</w:t>
            </w:r>
          </w:p>
        </w:tc>
        <w:tc>
          <w:tcPr>
            <w:tcW w:w="1027" w:type="pct"/>
            <w:tcBorders>
              <w:top w:val="single" w:sz="4" w:space="0" w:color="auto"/>
              <w:left w:val="single" w:sz="4" w:space="0" w:color="auto"/>
              <w:bottom w:val="nil"/>
              <w:right w:val="single" w:sz="4" w:space="0" w:color="auto"/>
            </w:tcBorders>
            <w:shd w:val="clear" w:color="auto" w:fill="FFFFFF"/>
          </w:tcPr>
          <w:p w:rsidR="00091EFE" w:rsidRPr="00D426C2" w:rsidRDefault="00091EFE" w:rsidP="00FD27F8">
            <w:pPr>
              <w:spacing w:before="120"/>
              <w:rPr>
                <w:rFonts w:ascii="Arial" w:hAnsi="Arial" w:cs="Arial"/>
                <w:sz w:val="20"/>
              </w:rPr>
            </w:pPr>
            <w:r w:rsidRPr="00D426C2">
              <w:rPr>
                <w:rFonts w:ascii="Arial" w:hAnsi="Arial" w:cs="Arial"/>
                <w:sz w:val="20"/>
              </w:rPr>
              <w:t>Quá trình</w:t>
            </w:r>
          </w:p>
        </w:tc>
      </w:tr>
      <w:tr w:rsidR="00091EFE" w:rsidRPr="00D426C2">
        <w:tblPrEx>
          <w:tblCellMar>
            <w:top w:w="0" w:type="dxa"/>
            <w:left w:w="0" w:type="dxa"/>
            <w:bottom w:w="0" w:type="dxa"/>
            <w:right w:w="0" w:type="dxa"/>
          </w:tblCellMar>
        </w:tblPrEx>
        <w:tc>
          <w:tcPr>
            <w:tcW w:w="1262" w:type="pct"/>
            <w:tcBorders>
              <w:top w:val="single" w:sz="4" w:space="0" w:color="auto"/>
              <w:left w:val="single" w:sz="4" w:space="0" w:color="auto"/>
              <w:bottom w:val="nil"/>
              <w:right w:val="nil"/>
            </w:tcBorders>
            <w:shd w:val="clear" w:color="auto" w:fill="FFFFFF"/>
          </w:tcPr>
          <w:p w:rsidR="00091EFE" w:rsidRPr="00D426C2" w:rsidRDefault="00091EFE" w:rsidP="00FD27F8">
            <w:pPr>
              <w:spacing w:before="120"/>
              <w:rPr>
                <w:rFonts w:ascii="Arial" w:hAnsi="Arial" w:cs="Arial"/>
                <w:sz w:val="20"/>
              </w:rPr>
            </w:pPr>
            <w:r w:rsidRPr="00D426C2">
              <w:rPr>
                <w:rFonts w:ascii="Arial" w:hAnsi="Arial" w:cs="Arial"/>
                <w:sz w:val="20"/>
              </w:rPr>
              <w:t>An toàn</w:t>
            </w:r>
          </w:p>
        </w:tc>
        <w:tc>
          <w:tcPr>
            <w:tcW w:w="2712" w:type="pct"/>
            <w:tcBorders>
              <w:top w:val="single" w:sz="4" w:space="0" w:color="auto"/>
              <w:left w:val="single" w:sz="4" w:space="0" w:color="auto"/>
              <w:bottom w:val="nil"/>
              <w:right w:val="nil"/>
            </w:tcBorders>
            <w:shd w:val="clear" w:color="auto" w:fill="FFFFFF"/>
          </w:tcPr>
          <w:p w:rsidR="00091EFE" w:rsidRPr="00D426C2" w:rsidRDefault="00091EFE" w:rsidP="00FD27F8">
            <w:pPr>
              <w:spacing w:before="120"/>
              <w:rPr>
                <w:rFonts w:ascii="Arial" w:hAnsi="Arial" w:cs="Arial"/>
                <w:sz w:val="20"/>
              </w:rPr>
            </w:pPr>
            <w:r w:rsidRPr="00D426C2">
              <w:rPr>
                <w:rFonts w:ascii="Arial" w:hAnsi="Arial" w:cs="Arial"/>
                <w:sz w:val="20"/>
              </w:rPr>
              <w:t>5) T</w:t>
            </w:r>
            <w:r w:rsidR="001F2532">
              <w:rPr>
                <w:rFonts w:ascii="Arial" w:hAnsi="Arial" w:cs="Arial"/>
                <w:sz w:val="20"/>
                <w:lang w:val="en-US"/>
              </w:rPr>
              <w:t>ỷ</w:t>
            </w:r>
            <w:r w:rsidRPr="00D426C2">
              <w:rPr>
                <w:rFonts w:ascii="Arial" w:hAnsi="Arial" w:cs="Arial"/>
                <w:sz w:val="20"/>
              </w:rPr>
              <w:t xml:space="preserve"> lệ</w:t>
            </w:r>
            <w:r w:rsidR="001F2532">
              <w:rPr>
                <w:rFonts w:ascii="Arial" w:hAnsi="Arial" w:cs="Arial"/>
                <w:sz w:val="20"/>
              </w:rPr>
              <w:t xml:space="preserve"> viêm m</w:t>
            </w:r>
            <w:r w:rsidR="001F2532">
              <w:rPr>
                <w:rFonts w:ascii="Arial" w:hAnsi="Arial" w:cs="Arial"/>
                <w:sz w:val="20"/>
                <w:lang w:val="en-US"/>
              </w:rPr>
              <w:t>ủ</w:t>
            </w:r>
            <w:r w:rsidRPr="00D426C2">
              <w:rPr>
                <w:rFonts w:ascii="Arial" w:hAnsi="Arial" w:cs="Arial"/>
                <w:sz w:val="20"/>
              </w:rPr>
              <w:t xml:space="preserve"> nội nhãn sau phẫu thuật nội nhãn</w:t>
            </w:r>
          </w:p>
        </w:tc>
        <w:tc>
          <w:tcPr>
            <w:tcW w:w="1027" w:type="pct"/>
            <w:tcBorders>
              <w:top w:val="single" w:sz="4" w:space="0" w:color="auto"/>
              <w:left w:val="single" w:sz="4" w:space="0" w:color="auto"/>
              <w:bottom w:val="nil"/>
              <w:right w:val="single" w:sz="4" w:space="0" w:color="auto"/>
            </w:tcBorders>
            <w:shd w:val="clear" w:color="auto" w:fill="FFFFFF"/>
          </w:tcPr>
          <w:p w:rsidR="00091EFE" w:rsidRPr="00D426C2" w:rsidRDefault="00091EFE" w:rsidP="00FD27F8">
            <w:pPr>
              <w:spacing w:before="120"/>
              <w:rPr>
                <w:rFonts w:ascii="Arial" w:hAnsi="Arial" w:cs="Arial"/>
                <w:sz w:val="20"/>
              </w:rPr>
            </w:pPr>
            <w:r w:rsidRPr="00D426C2">
              <w:rPr>
                <w:rFonts w:ascii="Arial" w:hAnsi="Arial" w:cs="Arial"/>
                <w:sz w:val="20"/>
              </w:rPr>
              <w:t>Đầu ra</w:t>
            </w:r>
          </w:p>
        </w:tc>
      </w:tr>
      <w:tr w:rsidR="00091EFE" w:rsidRPr="00D426C2">
        <w:tblPrEx>
          <w:tblCellMar>
            <w:top w:w="0" w:type="dxa"/>
            <w:left w:w="0" w:type="dxa"/>
            <w:bottom w:w="0" w:type="dxa"/>
            <w:right w:w="0" w:type="dxa"/>
          </w:tblCellMar>
        </w:tblPrEx>
        <w:tc>
          <w:tcPr>
            <w:tcW w:w="1262" w:type="pct"/>
            <w:tcBorders>
              <w:top w:val="single" w:sz="4" w:space="0" w:color="auto"/>
              <w:left w:val="single" w:sz="4" w:space="0" w:color="auto"/>
              <w:bottom w:val="nil"/>
              <w:right w:val="nil"/>
            </w:tcBorders>
            <w:shd w:val="clear" w:color="auto" w:fill="FFFFFF"/>
          </w:tcPr>
          <w:p w:rsidR="00091EFE" w:rsidRPr="00D426C2" w:rsidRDefault="00091EFE" w:rsidP="00FD27F8">
            <w:pPr>
              <w:spacing w:before="120"/>
              <w:rPr>
                <w:rFonts w:ascii="Arial" w:hAnsi="Arial" w:cs="Arial"/>
                <w:sz w:val="20"/>
              </w:rPr>
            </w:pPr>
            <w:r w:rsidRPr="00D426C2">
              <w:rPr>
                <w:rFonts w:ascii="Arial" w:hAnsi="Arial" w:cs="Arial"/>
                <w:sz w:val="20"/>
              </w:rPr>
              <w:t>An toàn</w:t>
            </w:r>
          </w:p>
        </w:tc>
        <w:tc>
          <w:tcPr>
            <w:tcW w:w="2712" w:type="pct"/>
            <w:tcBorders>
              <w:top w:val="single" w:sz="4" w:space="0" w:color="auto"/>
              <w:left w:val="single" w:sz="4" w:space="0" w:color="auto"/>
              <w:bottom w:val="nil"/>
              <w:right w:val="nil"/>
            </w:tcBorders>
            <w:shd w:val="clear" w:color="auto" w:fill="FFFFFF"/>
          </w:tcPr>
          <w:p w:rsidR="00091EFE" w:rsidRPr="00D426C2" w:rsidRDefault="00091EFE" w:rsidP="00FD27F8">
            <w:pPr>
              <w:spacing w:before="120"/>
              <w:rPr>
                <w:rFonts w:ascii="Arial" w:hAnsi="Arial" w:cs="Arial"/>
                <w:sz w:val="20"/>
              </w:rPr>
            </w:pPr>
            <w:r w:rsidRPr="00D426C2">
              <w:rPr>
                <w:rFonts w:ascii="Arial" w:hAnsi="Arial" w:cs="Arial"/>
                <w:sz w:val="20"/>
              </w:rPr>
              <w:t>6) Số sự cố y khoa nghiêm trọng</w:t>
            </w:r>
          </w:p>
        </w:tc>
        <w:tc>
          <w:tcPr>
            <w:tcW w:w="1027" w:type="pct"/>
            <w:tcBorders>
              <w:top w:val="single" w:sz="4" w:space="0" w:color="auto"/>
              <w:left w:val="single" w:sz="4" w:space="0" w:color="auto"/>
              <w:bottom w:val="nil"/>
              <w:right w:val="single" w:sz="4" w:space="0" w:color="auto"/>
            </w:tcBorders>
            <w:shd w:val="clear" w:color="auto" w:fill="FFFFFF"/>
          </w:tcPr>
          <w:p w:rsidR="00091EFE" w:rsidRPr="00D426C2" w:rsidRDefault="00091EFE" w:rsidP="00FD27F8">
            <w:pPr>
              <w:spacing w:before="120"/>
              <w:rPr>
                <w:rFonts w:ascii="Arial" w:hAnsi="Arial" w:cs="Arial"/>
                <w:sz w:val="20"/>
              </w:rPr>
            </w:pPr>
            <w:r w:rsidRPr="00D426C2">
              <w:rPr>
                <w:rFonts w:ascii="Arial" w:hAnsi="Arial" w:cs="Arial"/>
                <w:sz w:val="20"/>
              </w:rPr>
              <w:t>Đầu ra</w:t>
            </w:r>
          </w:p>
        </w:tc>
      </w:tr>
      <w:tr w:rsidR="00091EFE" w:rsidRPr="00D426C2">
        <w:tblPrEx>
          <w:tblCellMar>
            <w:top w:w="0" w:type="dxa"/>
            <w:left w:w="0" w:type="dxa"/>
            <w:bottom w:w="0" w:type="dxa"/>
            <w:right w:w="0" w:type="dxa"/>
          </w:tblCellMar>
        </w:tblPrEx>
        <w:tc>
          <w:tcPr>
            <w:tcW w:w="1262" w:type="pct"/>
            <w:tcBorders>
              <w:top w:val="single" w:sz="4" w:space="0" w:color="auto"/>
              <w:left w:val="single" w:sz="4" w:space="0" w:color="auto"/>
              <w:bottom w:val="nil"/>
              <w:right w:val="nil"/>
            </w:tcBorders>
            <w:shd w:val="clear" w:color="auto" w:fill="FFFFFF"/>
          </w:tcPr>
          <w:p w:rsidR="00091EFE" w:rsidRPr="00D426C2" w:rsidRDefault="00091EFE" w:rsidP="00FD27F8">
            <w:pPr>
              <w:spacing w:before="120"/>
              <w:rPr>
                <w:rFonts w:ascii="Arial" w:hAnsi="Arial" w:cs="Arial"/>
                <w:sz w:val="20"/>
              </w:rPr>
            </w:pPr>
            <w:r w:rsidRPr="00D426C2">
              <w:rPr>
                <w:rFonts w:ascii="Arial" w:hAnsi="Arial" w:cs="Arial"/>
                <w:sz w:val="20"/>
              </w:rPr>
              <w:t>Hiệu quả</w:t>
            </w:r>
          </w:p>
        </w:tc>
        <w:tc>
          <w:tcPr>
            <w:tcW w:w="2712" w:type="pct"/>
            <w:tcBorders>
              <w:top w:val="single" w:sz="4" w:space="0" w:color="auto"/>
              <w:left w:val="single" w:sz="4" w:space="0" w:color="auto"/>
              <w:bottom w:val="nil"/>
              <w:right w:val="nil"/>
            </w:tcBorders>
            <w:shd w:val="clear" w:color="auto" w:fill="FFFFFF"/>
          </w:tcPr>
          <w:p w:rsidR="00091EFE" w:rsidRPr="00D426C2" w:rsidRDefault="00091EFE" w:rsidP="00FD27F8">
            <w:pPr>
              <w:spacing w:before="120"/>
              <w:rPr>
                <w:rFonts w:ascii="Arial" w:hAnsi="Arial" w:cs="Arial"/>
                <w:sz w:val="20"/>
              </w:rPr>
            </w:pPr>
            <w:r w:rsidRPr="00D426C2">
              <w:rPr>
                <w:rFonts w:ascii="Arial" w:hAnsi="Arial" w:cs="Arial"/>
                <w:sz w:val="20"/>
              </w:rPr>
              <w:t>7) Tỷ lệ người bệ</w:t>
            </w:r>
            <w:r w:rsidR="006E3774">
              <w:rPr>
                <w:rFonts w:ascii="Arial" w:hAnsi="Arial" w:cs="Arial"/>
                <w:sz w:val="20"/>
              </w:rPr>
              <w:t xml:space="preserve">nh </w:t>
            </w:r>
            <w:r w:rsidR="006E3774">
              <w:rPr>
                <w:rFonts w:ascii="Arial" w:hAnsi="Arial" w:cs="Arial"/>
                <w:sz w:val="20"/>
                <w:lang w:val="en-US"/>
              </w:rPr>
              <w:t>đ</w:t>
            </w:r>
            <w:r w:rsidRPr="00D426C2">
              <w:rPr>
                <w:rFonts w:ascii="Arial" w:hAnsi="Arial" w:cs="Arial"/>
                <w:sz w:val="20"/>
              </w:rPr>
              <w:t>ạt thị lự</w:t>
            </w:r>
            <w:r w:rsidR="006E3774">
              <w:rPr>
                <w:rFonts w:ascii="Arial" w:hAnsi="Arial" w:cs="Arial"/>
                <w:sz w:val="20"/>
              </w:rPr>
              <w:t xml:space="preserve">c </w:t>
            </w:r>
            <w:r w:rsidR="006E3774">
              <w:rPr>
                <w:rFonts w:ascii="Arial" w:hAnsi="Arial" w:cs="Arial"/>
                <w:sz w:val="20"/>
                <w:lang w:val="en-US"/>
              </w:rPr>
              <w:t>t</w:t>
            </w:r>
            <w:r w:rsidRPr="00D426C2">
              <w:rPr>
                <w:rFonts w:ascii="Arial" w:hAnsi="Arial" w:cs="Arial"/>
                <w:sz w:val="20"/>
              </w:rPr>
              <w:t>ốt sau phẫu thuật đục thể thủy tinh đơn thuần</w:t>
            </w:r>
          </w:p>
        </w:tc>
        <w:tc>
          <w:tcPr>
            <w:tcW w:w="1027" w:type="pct"/>
            <w:tcBorders>
              <w:top w:val="single" w:sz="4" w:space="0" w:color="auto"/>
              <w:left w:val="single" w:sz="4" w:space="0" w:color="auto"/>
              <w:bottom w:val="nil"/>
              <w:right w:val="single" w:sz="4" w:space="0" w:color="auto"/>
            </w:tcBorders>
            <w:shd w:val="clear" w:color="auto" w:fill="FFFFFF"/>
          </w:tcPr>
          <w:p w:rsidR="00091EFE" w:rsidRPr="00D426C2" w:rsidRDefault="00091EFE" w:rsidP="00FD27F8">
            <w:pPr>
              <w:spacing w:before="120"/>
              <w:rPr>
                <w:rFonts w:ascii="Arial" w:hAnsi="Arial" w:cs="Arial"/>
                <w:sz w:val="20"/>
              </w:rPr>
            </w:pPr>
            <w:r w:rsidRPr="00D426C2">
              <w:rPr>
                <w:rFonts w:ascii="Arial" w:hAnsi="Arial" w:cs="Arial"/>
                <w:sz w:val="20"/>
              </w:rPr>
              <w:t>Đầu ra</w:t>
            </w:r>
          </w:p>
        </w:tc>
      </w:tr>
      <w:tr w:rsidR="00091EFE" w:rsidRPr="00D426C2">
        <w:tblPrEx>
          <w:tblCellMar>
            <w:top w:w="0" w:type="dxa"/>
            <w:left w:w="0" w:type="dxa"/>
            <w:bottom w:w="0" w:type="dxa"/>
            <w:right w:w="0" w:type="dxa"/>
          </w:tblCellMar>
        </w:tblPrEx>
        <w:tc>
          <w:tcPr>
            <w:tcW w:w="1262" w:type="pct"/>
            <w:tcBorders>
              <w:top w:val="single" w:sz="4" w:space="0" w:color="auto"/>
              <w:left w:val="single" w:sz="4" w:space="0" w:color="auto"/>
              <w:bottom w:val="nil"/>
              <w:right w:val="nil"/>
            </w:tcBorders>
            <w:shd w:val="clear" w:color="auto" w:fill="FFFFFF"/>
          </w:tcPr>
          <w:p w:rsidR="00091EFE" w:rsidRPr="00D426C2" w:rsidRDefault="00091EFE" w:rsidP="00FD27F8">
            <w:pPr>
              <w:spacing w:before="120"/>
              <w:rPr>
                <w:rFonts w:ascii="Arial" w:hAnsi="Arial" w:cs="Arial"/>
                <w:sz w:val="20"/>
              </w:rPr>
            </w:pPr>
            <w:r w:rsidRPr="00D426C2">
              <w:rPr>
                <w:rFonts w:ascii="Arial" w:hAnsi="Arial" w:cs="Arial"/>
                <w:sz w:val="20"/>
              </w:rPr>
              <w:t>Hiệu suất</w:t>
            </w:r>
          </w:p>
        </w:tc>
        <w:tc>
          <w:tcPr>
            <w:tcW w:w="2712" w:type="pct"/>
            <w:tcBorders>
              <w:top w:val="single" w:sz="4" w:space="0" w:color="auto"/>
              <w:left w:val="single" w:sz="4" w:space="0" w:color="auto"/>
              <w:bottom w:val="nil"/>
              <w:right w:val="nil"/>
            </w:tcBorders>
            <w:shd w:val="clear" w:color="auto" w:fill="FFFFFF"/>
          </w:tcPr>
          <w:p w:rsidR="00091EFE" w:rsidRPr="00D426C2" w:rsidRDefault="00091EFE" w:rsidP="00FD27F8">
            <w:pPr>
              <w:spacing w:before="120"/>
              <w:rPr>
                <w:rFonts w:ascii="Arial" w:hAnsi="Arial" w:cs="Arial"/>
                <w:sz w:val="20"/>
              </w:rPr>
            </w:pPr>
            <w:r w:rsidRPr="00D426C2">
              <w:rPr>
                <w:rFonts w:ascii="Arial" w:hAnsi="Arial" w:cs="Arial"/>
                <w:sz w:val="20"/>
              </w:rPr>
              <w:t xml:space="preserve">8) Công suất </w:t>
            </w:r>
            <w:r w:rsidR="00D426C2">
              <w:rPr>
                <w:rFonts w:ascii="Arial" w:hAnsi="Arial" w:cs="Arial"/>
                <w:sz w:val="20"/>
              </w:rPr>
              <w:t>sử dụng</w:t>
            </w:r>
            <w:r w:rsidRPr="00D426C2">
              <w:rPr>
                <w:rFonts w:ascii="Arial" w:hAnsi="Arial" w:cs="Arial"/>
                <w:sz w:val="20"/>
              </w:rPr>
              <w:t xml:space="preserve"> giường bệnh thực tế</w:t>
            </w:r>
          </w:p>
        </w:tc>
        <w:tc>
          <w:tcPr>
            <w:tcW w:w="1027" w:type="pct"/>
            <w:tcBorders>
              <w:top w:val="single" w:sz="4" w:space="0" w:color="auto"/>
              <w:left w:val="single" w:sz="4" w:space="0" w:color="auto"/>
              <w:bottom w:val="nil"/>
              <w:right w:val="single" w:sz="4" w:space="0" w:color="auto"/>
            </w:tcBorders>
            <w:shd w:val="clear" w:color="auto" w:fill="FFFFFF"/>
          </w:tcPr>
          <w:p w:rsidR="00091EFE" w:rsidRPr="00D426C2" w:rsidRDefault="00091EFE" w:rsidP="00FD27F8">
            <w:pPr>
              <w:spacing w:before="120"/>
              <w:rPr>
                <w:rFonts w:ascii="Arial" w:hAnsi="Arial" w:cs="Arial"/>
                <w:sz w:val="20"/>
              </w:rPr>
            </w:pPr>
            <w:r w:rsidRPr="00D426C2">
              <w:rPr>
                <w:rFonts w:ascii="Arial" w:hAnsi="Arial" w:cs="Arial"/>
                <w:sz w:val="20"/>
              </w:rPr>
              <w:t>Đầu ra</w:t>
            </w:r>
          </w:p>
        </w:tc>
      </w:tr>
      <w:tr w:rsidR="00091EFE" w:rsidRPr="00D426C2">
        <w:tblPrEx>
          <w:tblCellMar>
            <w:top w:w="0" w:type="dxa"/>
            <w:left w:w="0" w:type="dxa"/>
            <w:bottom w:w="0" w:type="dxa"/>
            <w:right w:w="0" w:type="dxa"/>
          </w:tblCellMar>
        </w:tblPrEx>
        <w:tc>
          <w:tcPr>
            <w:tcW w:w="1262" w:type="pct"/>
            <w:tcBorders>
              <w:top w:val="single" w:sz="4" w:space="0" w:color="auto"/>
              <w:left w:val="single" w:sz="4" w:space="0" w:color="auto"/>
              <w:bottom w:val="nil"/>
              <w:right w:val="nil"/>
            </w:tcBorders>
            <w:shd w:val="clear" w:color="auto" w:fill="FFFFFF"/>
          </w:tcPr>
          <w:p w:rsidR="00091EFE" w:rsidRPr="00D426C2" w:rsidRDefault="00091EFE" w:rsidP="00FD27F8">
            <w:pPr>
              <w:spacing w:before="120"/>
              <w:rPr>
                <w:rFonts w:ascii="Arial" w:hAnsi="Arial" w:cs="Arial"/>
                <w:sz w:val="20"/>
              </w:rPr>
            </w:pPr>
            <w:r w:rsidRPr="00D426C2">
              <w:rPr>
                <w:rFonts w:ascii="Arial" w:hAnsi="Arial" w:cs="Arial"/>
                <w:sz w:val="20"/>
              </w:rPr>
              <w:t>Hướng đến người bệnh</w:t>
            </w:r>
          </w:p>
        </w:tc>
        <w:tc>
          <w:tcPr>
            <w:tcW w:w="2712" w:type="pct"/>
            <w:tcBorders>
              <w:top w:val="single" w:sz="4" w:space="0" w:color="auto"/>
              <w:left w:val="single" w:sz="4" w:space="0" w:color="auto"/>
              <w:bottom w:val="nil"/>
              <w:right w:val="nil"/>
            </w:tcBorders>
            <w:shd w:val="clear" w:color="auto" w:fill="FFFFFF"/>
          </w:tcPr>
          <w:p w:rsidR="00091EFE" w:rsidRPr="00D426C2" w:rsidRDefault="006E3774" w:rsidP="00FD27F8">
            <w:pPr>
              <w:spacing w:before="120"/>
              <w:rPr>
                <w:rFonts w:ascii="Arial" w:hAnsi="Arial" w:cs="Arial"/>
                <w:sz w:val="20"/>
              </w:rPr>
            </w:pPr>
            <w:r>
              <w:rPr>
                <w:rFonts w:ascii="Arial" w:hAnsi="Arial" w:cs="Arial"/>
                <w:sz w:val="20"/>
              </w:rPr>
              <w:t>9) T</w:t>
            </w:r>
            <w:r>
              <w:rPr>
                <w:rFonts w:ascii="Arial" w:hAnsi="Arial" w:cs="Arial"/>
                <w:sz w:val="20"/>
                <w:lang w:val="en-US"/>
              </w:rPr>
              <w:t>ỷ</w:t>
            </w:r>
            <w:r w:rsidR="00091EFE" w:rsidRPr="00D426C2">
              <w:rPr>
                <w:rFonts w:ascii="Arial" w:hAnsi="Arial" w:cs="Arial"/>
                <w:sz w:val="20"/>
              </w:rPr>
              <w:t xml:space="preserve"> lệ hài lòng của người bệnh với dịch vụ khám chữa bệnh (nội trú, ngoại trú)</w:t>
            </w:r>
          </w:p>
        </w:tc>
        <w:tc>
          <w:tcPr>
            <w:tcW w:w="1027" w:type="pct"/>
            <w:tcBorders>
              <w:top w:val="single" w:sz="4" w:space="0" w:color="auto"/>
              <w:left w:val="single" w:sz="4" w:space="0" w:color="auto"/>
              <w:bottom w:val="nil"/>
              <w:right w:val="single" w:sz="4" w:space="0" w:color="auto"/>
            </w:tcBorders>
            <w:shd w:val="clear" w:color="auto" w:fill="FFFFFF"/>
          </w:tcPr>
          <w:p w:rsidR="00091EFE" w:rsidRPr="00D426C2" w:rsidRDefault="00091EFE" w:rsidP="00FD27F8">
            <w:pPr>
              <w:spacing w:before="120"/>
              <w:rPr>
                <w:rFonts w:ascii="Arial" w:hAnsi="Arial" w:cs="Arial"/>
                <w:sz w:val="20"/>
              </w:rPr>
            </w:pPr>
            <w:r w:rsidRPr="00D426C2">
              <w:rPr>
                <w:rFonts w:ascii="Arial" w:hAnsi="Arial" w:cs="Arial"/>
                <w:sz w:val="20"/>
              </w:rPr>
              <w:t>Đầu ra</w:t>
            </w:r>
          </w:p>
        </w:tc>
      </w:tr>
      <w:tr w:rsidR="00091EFE" w:rsidRPr="00D426C2">
        <w:tblPrEx>
          <w:tblCellMar>
            <w:top w:w="0" w:type="dxa"/>
            <w:left w:w="0" w:type="dxa"/>
            <w:bottom w:w="0" w:type="dxa"/>
            <w:right w:w="0" w:type="dxa"/>
          </w:tblCellMar>
        </w:tblPrEx>
        <w:tc>
          <w:tcPr>
            <w:tcW w:w="1262" w:type="pct"/>
            <w:tcBorders>
              <w:top w:val="single" w:sz="4" w:space="0" w:color="auto"/>
              <w:left w:val="single" w:sz="4" w:space="0" w:color="auto"/>
              <w:bottom w:val="single" w:sz="4" w:space="0" w:color="auto"/>
              <w:right w:val="nil"/>
            </w:tcBorders>
            <w:shd w:val="clear" w:color="auto" w:fill="FFFFFF"/>
          </w:tcPr>
          <w:p w:rsidR="00091EFE" w:rsidRPr="00D426C2" w:rsidRDefault="00091EFE" w:rsidP="00FD27F8">
            <w:pPr>
              <w:spacing w:before="120"/>
              <w:rPr>
                <w:rFonts w:ascii="Arial" w:hAnsi="Arial" w:cs="Arial"/>
                <w:sz w:val="20"/>
              </w:rPr>
            </w:pPr>
            <w:r w:rsidRPr="00D426C2">
              <w:rPr>
                <w:rFonts w:ascii="Arial" w:hAnsi="Arial" w:cs="Arial"/>
                <w:sz w:val="20"/>
              </w:rPr>
              <w:t>Hướng đến nhân viên</w:t>
            </w:r>
          </w:p>
        </w:tc>
        <w:tc>
          <w:tcPr>
            <w:tcW w:w="2712" w:type="pct"/>
            <w:tcBorders>
              <w:top w:val="single" w:sz="4" w:space="0" w:color="auto"/>
              <w:left w:val="single" w:sz="4" w:space="0" w:color="auto"/>
              <w:bottom w:val="single" w:sz="4" w:space="0" w:color="auto"/>
              <w:right w:val="nil"/>
            </w:tcBorders>
            <w:shd w:val="clear" w:color="auto" w:fill="FFFFFF"/>
          </w:tcPr>
          <w:p w:rsidR="00091EFE" w:rsidRPr="006E3774" w:rsidRDefault="00091EFE" w:rsidP="00FD27F8">
            <w:pPr>
              <w:spacing w:before="120"/>
              <w:rPr>
                <w:rFonts w:ascii="Arial" w:hAnsi="Arial" w:cs="Arial"/>
                <w:sz w:val="20"/>
                <w:lang w:val="en-US"/>
              </w:rPr>
            </w:pPr>
            <w:r w:rsidRPr="00D426C2">
              <w:rPr>
                <w:rFonts w:ascii="Arial" w:hAnsi="Arial" w:cs="Arial"/>
                <w:sz w:val="20"/>
              </w:rPr>
              <w:t>10) Tỷ l</w:t>
            </w:r>
            <w:r w:rsidR="006E3774">
              <w:rPr>
                <w:rFonts w:ascii="Arial" w:hAnsi="Arial" w:cs="Arial"/>
                <w:sz w:val="20"/>
                <w:lang w:val="en-US"/>
              </w:rPr>
              <w:t>ệ</w:t>
            </w:r>
            <w:r w:rsidRPr="00D426C2">
              <w:rPr>
                <w:rFonts w:ascii="Arial" w:hAnsi="Arial" w:cs="Arial"/>
                <w:sz w:val="20"/>
              </w:rPr>
              <w:t xml:space="preserve"> hài lòng củ</w:t>
            </w:r>
            <w:r w:rsidR="006E3774">
              <w:rPr>
                <w:rFonts w:ascii="Arial" w:hAnsi="Arial" w:cs="Arial"/>
                <w:sz w:val="20"/>
              </w:rPr>
              <w:t xml:space="preserve">a nhân viên </w:t>
            </w:r>
            <w:r w:rsidR="006E3774">
              <w:rPr>
                <w:rFonts w:ascii="Arial" w:hAnsi="Arial" w:cs="Arial"/>
                <w:sz w:val="20"/>
                <w:lang w:val="en-US"/>
              </w:rPr>
              <w:t>y</w:t>
            </w:r>
            <w:r w:rsidRPr="00D426C2">
              <w:rPr>
                <w:rFonts w:ascii="Arial" w:hAnsi="Arial" w:cs="Arial"/>
                <w:sz w:val="20"/>
              </w:rPr>
              <w:t xml:space="preserve"> t</w:t>
            </w:r>
            <w:r w:rsidR="006E3774">
              <w:rPr>
                <w:rFonts w:ascii="Arial" w:hAnsi="Arial" w:cs="Arial"/>
                <w:sz w:val="20"/>
                <w:lang w:val="en-US"/>
              </w:rPr>
              <w:t>ế</w:t>
            </w:r>
          </w:p>
        </w:tc>
        <w:tc>
          <w:tcPr>
            <w:tcW w:w="1027" w:type="pct"/>
            <w:tcBorders>
              <w:top w:val="single" w:sz="4" w:space="0" w:color="auto"/>
              <w:left w:val="single" w:sz="4" w:space="0" w:color="auto"/>
              <w:bottom w:val="single" w:sz="4" w:space="0" w:color="auto"/>
              <w:right w:val="single" w:sz="4" w:space="0" w:color="auto"/>
            </w:tcBorders>
            <w:shd w:val="clear" w:color="auto" w:fill="FFFFFF"/>
          </w:tcPr>
          <w:p w:rsidR="00091EFE" w:rsidRPr="00D426C2" w:rsidRDefault="006E3774" w:rsidP="00FD27F8">
            <w:pPr>
              <w:spacing w:before="120"/>
              <w:rPr>
                <w:rFonts w:ascii="Arial" w:hAnsi="Arial" w:cs="Arial"/>
                <w:sz w:val="20"/>
              </w:rPr>
            </w:pPr>
            <w:r>
              <w:rPr>
                <w:rFonts w:ascii="Arial" w:hAnsi="Arial" w:cs="Arial"/>
                <w:sz w:val="20"/>
                <w:lang w:val="en-US"/>
              </w:rPr>
              <w:t>Đ</w:t>
            </w:r>
            <w:r w:rsidR="00091EFE" w:rsidRPr="00D426C2">
              <w:rPr>
                <w:rFonts w:ascii="Arial" w:hAnsi="Arial" w:cs="Arial"/>
                <w:sz w:val="20"/>
              </w:rPr>
              <w:t>ầu ra</w:t>
            </w:r>
          </w:p>
        </w:tc>
      </w:tr>
    </w:tbl>
    <w:p w:rsidR="00091EFE" w:rsidRPr="006E3774" w:rsidRDefault="006E3774" w:rsidP="00FD27F8">
      <w:pPr>
        <w:spacing w:before="120"/>
        <w:rPr>
          <w:rFonts w:ascii="Arial" w:hAnsi="Arial" w:cs="Arial"/>
          <w:b/>
          <w:sz w:val="20"/>
        </w:rPr>
      </w:pPr>
      <w:r w:rsidRPr="006E3774">
        <w:rPr>
          <w:rFonts w:ascii="Arial" w:hAnsi="Arial" w:cs="Arial"/>
          <w:b/>
          <w:sz w:val="20"/>
        </w:rPr>
        <w:t>CH</w:t>
      </w:r>
      <w:r w:rsidRPr="006E3774">
        <w:rPr>
          <w:rFonts w:ascii="Arial" w:hAnsi="Arial" w:cs="Arial"/>
          <w:b/>
          <w:sz w:val="20"/>
          <w:lang w:val="en-US"/>
        </w:rPr>
        <w:t>Ỉ</w:t>
      </w:r>
      <w:r w:rsidR="00091EFE" w:rsidRPr="006E3774">
        <w:rPr>
          <w:rFonts w:ascii="Arial" w:hAnsi="Arial" w:cs="Arial"/>
          <w:b/>
          <w:sz w:val="20"/>
        </w:rPr>
        <w:t xml:space="preserve"> SỐ 1: Tỷ lệ kỹ thuật chuyên môn được phê duyệt và thực hiện trên tổng số kỹ</w:t>
      </w:r>
      <w:r w:rsidRPr="006E3774">
        <w:rPr>
          <w:rFonts w:ascii="Arial" w:hAnsi="Arial" w:cs="Arial"/>
          <w:b/>
          <w:sz w:val="20"/>
          <w:lang w:val="en-US"/>
        </w:rPr>
        <w:t xml:space="preserve"> </w:t>
      </w:r>
      <w:r w:rsidR="00091EFE" w:rsidRPr="006E3774">
        <w:rPr>
          <w:rFonts w:ascii="Arial" w:hAnsi="Arial" w:cs="Arial"/>
          <w:b/>
          <w:sz w:val="20"/>
        </w:rPr>
        <w:t>thuậ</w:t>
      </w:r>
      <w:r w:rsidRPr="006E3774">
        <w:rPr>
          <w:rFonts w:ascii="Arial" w:hAnsi="Arial" w:cs="Arial"/>
          <w:b/>
          <w:sz w:val="20"/>
        </w:rPr>
        <w:t>t chuyên môn theo phân tu</w:t>
      </w:r>
      <w:r w:rsidRPr="006E3774">
        <w:rPr>
          <w:rFonts w:ascii="Arial" w:hAnsi="Arial" w:cs="Arial"/>
          <w:b/>
          <w:sz w:val="20"/>
          <w:lang w:val="en-US"/>
        </w:rPr>
        <w:t>yế</w:t>
      </w:r>
      <w:r w:rsidR="00091EFE" w:rsidRPr="006E3774">
        <w:rPr>
          <w:rFonts w:ascii="Arial" w:hAnsi="Arial" w:cs="Arial"/>
          <w:b/>
          <w:sz w:val="20"/>
        </w:rPr>
        <w:t>n của bệnh viện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62"/>
        <w:gridCol w:w="3128"/>
        <w:gridCol w:w="4960"/>
      </w:tblGrid>
      <w:tr w:rsidR="00091EFE" w:rsidRPr="00D426C2">
        <w:tblPrEx>
          <w:tblCellMar>
            <w:top w:w="0" w:type="dxa"/>
            <w:left w:w="0" w:type="dxa"/>
            <w:bottom w:w="0" w:type="dxa"/>
            <w:right w:w="0" w:type="dxa"/>
          </w:tblCellMar>
        </w:tblPrEx>
        <w:tc>
          <w:tcPr>
            <w:tcW w:w="5000" w:type="pct"/>
            <w:gridSpan w:val="3"/>
            <w:shd w:val="clear" w:color="auto" w:fill="FFFFFF"/>
          </w:tcPr>
          <w:p w:rsidR="006E3774" w:rsidRPr="006E3774" w:rsidRDefault="00091EFE" w:rsidP="00FD27F8">
            <w:pPr>
              <w:spacing w:before="120"/>
              <w:rPr>
                <w:rFonts w:ascii="Arial" w:hAnsi="Arial" w:cs="Arial"/>
                <w:b/>
                <w:sz w:val="20"/>
                <w:lang w:val="en-US"/>
              </w:rPr>
            </w:pPr>
            <w:r w:rsidRPr="006E3774">
              <w:rPr>
                <w:rFonts w:ascii="Arial" w:hAnsi="Arial" w:cs="Arial"/>
                <w:b/>
                <w:sz w:val="20"/>
              </w:rPr>
              <w:t>TÊN CHỈ</w:t>
            </w:r>
            <w:r w:rsidR="006E3774" w:rsidRPr="006E3774">
              <w:rPr>
                <w:rFonts w:ascii="Arial" w:hAnsi="Arial" w:cs="Arial"/>
                <w:b/>
                <w:sz w:val="20"/>
              </w:rPr>
              <w:t xml:space="preserve"> S</w:t>
            </w:r>
            <w:r w:rsidR="006E3774" w:rsidRPr="006E3774">
              <w:rPr>
                <w:rFonts w:ascii="Arial" w:hAnsi="Arial" w:cs="Arial"/>
                <w:b/>
                <w:sz w:val="20"/>
                <w:lang w:val="en-US"/>
              </w:rPr>
              <w:t>Ố</w:t>
            </w:r>
            <w:r w:rsidRPr="006E3774">
              <w:rPr>
                <w:rFonts w:ascii="Arial" w:hAnsi="Arial" w:cs="Arial"/>
                <w:b/>
                <w:sz w:val="20"/>
              </w:rPr>
              <w:t xml:space="preserve"> 1: Tỷ lệ kỹ thuật chuyên môn đ</w:t>
            </w:r>
            <w:r w:rsidR="00D426C2" w:rsidRPr="006E3774">
              <w:rPr>
                <w:rFonts w:ascii="Arial" w:hAnsi="Arial" w:cs="Arial"/>
                <w:b/>
                <w:sz w:val="20"/>
              </w:rPr>
              <w:t>ượ</w:t>
            </w:r>
            <w:r w:rsidRPr="006E3774">
              <w:rPr>
                <w:rFonts w:ascii="Arial" w:hAnsi="Arial" w:cs="Arial"/>
                <w:b/>
                <w:sz w:val="20"/>
              </w:rPr>
              <w:t xml:space="preserve">c phê duyệt và thực hiện trên tổng </w:t>
            </w:r>
            <w:r w:rsidR="00D426C2" w:rsidRPr="006E3774">
              <w:rPr>
                <w:rFonts w:ascii="Arial" w:hAnsi="Arial" w:cs="Arial"/>
                <w:b/>
                <w:sz w:val="20"/>
              </w:rPr>
              <w:t>số</w:t>
            </w:r>
            <w:r w:rsidRPr="006E3774">
              <w:rPr>
                <w:rFonts w:ascii="Arial" w:hAnsi="Arial" w:cs="Arial"/>
                <w:b/>
                <w:sz w:val="20"/>
              </w:rPr>
              <w:t xml:space="preserve"> kỹ thuật chuyên môn theo phân tuyến của bệnh v</w:t>
            </w:r>
            <w:r w:rsidR="006E3774" w:rsidRPr="006E3774">
              <w:rPr>
                <w:rFonts w:ascii="Arial" w:hAnsi="Arial" w:cs="Arial"/>
                <w:b/>
                <w:sz w:val="20"/>
                <w:lang w:val="en-US"/>
              </w:rPr>
              <w:t>iệ</w:t>
            </w:r>
            <w:r w:rsidR="006E3774" w:rsidRPr="006E3774">
              <w:rPr>
                <w:rFonts w:ascii="Arial" w:hAnsi="Arial" w:cs="Arial"/>
                <w:b/>
                <w:sz w:val="20"/>
              </w:rPr>
              <w:t>n</w:t>
            </w:r>
          </w:p>
          <w:p w:rsidR="00091EFE" w:rsidRPr="006E3774" w:rsidRDefault="00091EFE" w:rsidP="00FD27F8">
            <w:pPr>
              <w:spacing w:before="120"/>
              <w:rPr>
                <w:rFonts w:ascii="Arial" w:hAnsi="Arial" w:cs="Arial"/>
                <w:b/>
                <w:sz w:val="20"/>
              </w:rPr>
            </w:pPr>
            <w:r w:rsidRPr="006E3774">
              <w:rPr>
                <w:rFonts w:ascii="Arial" w:hAnsi="Arial" w:cs="Arial"/>
                <w:b/>
                <w:sz w:val="20"/>
              </w:rPr>
              <w:t>ĐỊ</w:t>
            </w:r>
            <w:r w:rsidR="006E3774" w:rsidRPr="006E3774">
              <w:rPr>
                <w:rFonts w:ascii="Arial" w:hAnsi="Arial" w:cs="Arial"/>
                <w:b/>
                <w:sz w:val="20"/>
              </w:rPr>
              <w:t>NH NGHĨA</w:t>
            </w:r>
            <w:r w:rsidR="006E3774" w:rsidRPr="006E3774">
              <w:rPr>
                <w:rFonts w:ascii="Arial" w:hAnsi="Arial" w:cs="Arial"/>
                <w:b/>
                <w:sz w:val="20"/>
                <w:lang w:val="en-US"/>
              </w:rPr>
              <w:t xml:space="preserve"> </w:t>
            </w:r>
            <w:r w:rsidRPr="006E3774">
              <w:rPr>
                <w:rFonts w:ascii="Arial" w:hAnsi="Arial" w:cs="Arial"/>
                <w:b/>
                <w:sz w:val="20"/>
              </w:rPr>
              <w:t>VÀ NGƯỠNG TIÊU CHUẨ</w:t>
            </w:r>
            <w:r w:rsidR="006E3774" w:rsidRPr="006E3774">
              <w:rPr>
                <w:rFonts w:ascii="Arial" w:hAnsi="Arial" w:cs="Arial"/>
                <w:b/>
                <w:sz w:val="20"/>
              </w:rPr>
              <w:t>N C</w:t>
            </w:r>
            <w:r w:rsidR="006E3774" w:rsidRPr="006E3774">
              <w:rPr>
                <w:rFonts w:ascii="Arial" w:hAnsi="Arial" w:cs="Arial"/>
                <w:b/>
                <w:sz w:val="20"/>
                <w:lang w:val="en-US"/>
              </w:rPr>
              <w:t>Ầ</w:t>
            </w:r>
            <w:r w:rsidRPr="006E3774">
              <w:rPr>
                <w:rFonts w:ascii="Arial" w:hAnsi="Arial" w:cs="Arial"/>
                <w:b/>
                <w:sz w:val="20"/>
              </w:rPr>
              <w:t>N ĐẠT</w:t>
            </w:r>
          </w:p>
          <w:p w:rsidR="00091EFE" w:rsidRPr="00D426C2" w:rsidRDefault="00091EFE" w:rsidP="00FD27F8">
            <w:pPr>
              <w:spacing w:before="120"/>
              <w:rPr>
                <w:rFonts w:ascii="Arial" w:hAnsi="Arial" w:cs="Arial"/>
                <w:sz w:val="20"/>
              </w:rPr>
            </w:pPr>
            <w:r w:rsidRPr="006E3774">
              <w:rPr>
                <w:rFonts w:ascii="Arial" w:hAnsi="Arial" w:cs="Arial"/>
                <w:b/>
                <w:sz w:val="20"/>
              </w:rPr>
              <w:t>Định nghĩa:</w:t>
            </w:r>
            <w:r w:rsidRPr="00D426C2">
              <w:rPr>
                <w:rFonts w:ascii="Arial" w:hAnsi="Arial" w:cs="Arial"/>
                <w:sz w:val="20"/>
              </w:rPr>
              <w:t xml:space="preserve"> Là chỉ số đánh giá tỷ lệ số kỹ thuật chuyên môn của bệnh viện thực hiệ</w:t>
            </w:r>
            <w:r w:rsidR="006E3774">
              <w:rPr>
                <w:rFonts w:ascii="Arial" w:hAnsi="Arial" w:cs="Arial"/>
                <w:sz w:val="20"/>
              </w:rPr>
              <w:t>n đư</w:t>
            </w:r>
            <w:r w:rsidR="006E3774">
              <w:rPr>
                <w:rFonts w:ascii="Arial" w:hAnsi="Arial" w:cs="Arial"/>
                <w:sz w:val="20"/>
                <w:lang w:val="en-US"/>
              </w:rPr>
              <w:t>ợ</w:t>
            </w:r>
            <w:r w:rsidRPr="00D426C2">
              <w:rPr>
                <w:rFonts w:ascii="Arial" w:hAnsi="Arial" w:cs="Arial"/>
                <w:sz w:val="20"/>
              </w:rPr>
              <w:t>c và đã được cơ quan quản lý,có thẩ</w:t>
            </w:r>
            <w:r w:rsidR="006E3774">
              <w:rPr>
                <w:rFonts w:ascii="Arial" w:hAnsi="Arial" w:cs="Arial"/>
                <w:sz w:val="20"/>
              </w:rPr>
              <w:t>m q</w:t>
            </w:r>
            <w:r w:rsidR="006E3774">
              <w:rPr>
                <w:rFonts w:ascii="Arial" w:hAnsi="Arial" w:cs="Arial"/>
                <w:sz w:val="20"/>
                <w:lang w:val="en-US"/>
              </w:rPr>
              <w:t>uy</w:t>
            </w:r>
            <w:r w:rsidRPr="00D426C2">
              <w:rPr>
                <w:rFonts w:ascii="Arial" w:hAnsi="Arial" w:cs="Arial"/>
                <w:sz w:val="20"/>
              </w:rPr>
              <w:t>ề</w:t>
            </w:r>
            <w:r w:rsidR="006E3774">
              <w:rPr>
                <w:rFonts w:ascii="Arial" w:hAnsi="Arial" w:cs="Arial"/>
                <w:sz w:val="20"/>
              </w:rPr>
              <w:t xml:space="preserve">n phê </w:t>
            </w:r>
            <w:r w:rsidR="006E3774">
              <w:rPr>
                <w:rFonts w:ascii="Arial" w:hAnsi="Arial" w:cs="Arial"/>
                <w:sz w:val="20"/>
                <w:lang w:val="en-US"/>
              </w:rPr>
              <w:t>du</w:t>
            </w:r>
            <w:r w:rsidRPr="00D426C2">
              <w:rPr>
                <w:rFonts w:ascii="Arial" w:hAnsi="Arial" w:cs="Arial"/>
                <w:sz w:val="20"/>
              </w:rPr>
              <w:t>yệt trên t</w:t>
            </w:r>
            <w:r w:rsidR="006E3774">
              <w:rPr>
                <w:rFonts w:ascii="Arial" w:hAnsi="Arial" w:cs="Arial"/>
                <w:sz w:val="20"/>
                <w:lang w:val="en-US"/>
              </w:rPr>
              <w:t>ổ</w:t>
            </w:r>
            <w:r w:rsidRPr="00D426C2">
              <w:rPr>
                <w:rFonts w:ascii="Arial" w:hAnsi="Arial" w:cs="Arial"/>
                <w:sz w:val="20"/>
              </w:rPr>
              <w:t>ng số k</w:t>
            </w:r>
            <w:r w:rsidR="006E3774">
              <w:rPr>
                <w:rFonts w:ascii="Arial" w:hAnsi="Arial" w:cs="Arial"/>
                <w:sz w:val="20"/>
                <w:lang w:val="en-US"/>
              </w:rPr>
              <w:t>ỹ</w:t>
            </w:r>
            <w:r w:rsidRPr="00D426C2">
              <w:rPr>
                <w:rFonts w:ascii="Arial" w:hAnsi="Arial" w:cs="Arial"/>
                <w:sz w:val="20"/>
              </w:rPr>
              <w:t xml:space="preserve"> thuật chuyên môn th</w:t>
            </w:r>
            <w:r w:rsidR="006E3774">
              <w:rPr>
                <w:rFonts w:ascii="Arial" w:hAnsi="Arial" w:cs="Arial"/>
                <w:sz w:val="20"/>
                <w:lang w:val="en-US"/>
              </w:rPr>
              <w:t>eo</w:t>
            </w:r>
            <w:r w:rsidRPr="00D426C2">
              <w:rPr>
                <w:rFonts w:ascii="Arial" w:hAnsi="Arial" w:cs="Arial"/>
                <w:sz w:val="20"/>
              </w:rPr>
              <w:t xml:space="preserve"> phân tuyến</w:t>
            </w:r>
            <w:r w:rsidR="006E3774">
              <w:rPr>
                <w:rFonts w:ascii="Arial" w:hAnsi="Arial" w:cs="Arial"/>
                <w:sz w:val="20"/>
                <w:lang w:val="en-US"/>
              </w:rPr>
              <w:t xml:space="preserve"> </w:t>
            </w:r>
            <w:r w:rsidRPr="00D426C2">
              <w:rPr>
                <w:rFonts w:ascii="Arial" w:hAnsi="Arial" w:cs="Arial"/>
                <w:sz w:val="20"/>
              </w:rPr>
              <w:t>của bệnh viện.</w:t>
            </w:r>
          </w:p>
          <w:p w:rsidR="00091EFE" w:rsidRPr="00D426C2" w:rsidRDefault="00091EFE" w:rsidP="00FD27F8">
            <w:pPr>
              <w:spacing w:before="120"/>
              <w:rPr>
                <w:rFonts w:ascii="Arial" w:hAnsi="Arial" w:cs="Arial"/>
                <w:sz w:val="20"/>
              </w:rPr>
            </w:pPr>
            <w:r w:rsidRPr="00D426C2">
              <w:rPr>
                <w:rFonts w:ascii="Arial" w:hAnsi="Arial" w:cs="Arial"/>
                <w:sz w:val="20"/>
              </w:rPr>
              <w:t>Xác định tỷ lệ này để</w:t>
            </w:r>
            <w:r w:rsidR="006E3774">
              <w:rPr>
                <w:rFonts w:ascii="Arial" w:hAnsi="Arial" w:cs="Arial"/>
                <w:sz w:val="20"/>
              </w:rPr>
              <w:t xml:space="preserve"> </w:t>
            </w:r>
            <w:r w:rsidR="006E3774">
              <w:rPr>
                <w:rFonts w:ascii="Arial" w:hAnsi="Arial" w:cs="Arial"/>
                <w:sz w:val="20"/>
                <w:lang w:val="en-US"/>
              </w:rPr>
              <w:t>đ</w:t>
            </w:r>
            <w:r w:rsidR="006E3774">
              <w:rPr>
                <w:rFonts w:ascii="Arial" w:hAnsi="Arial" w:cs="Arial"/>
                <w:sz w:val="20"/>
              </w:rPr>
              <w:t>ánh giá kh</w:t>
            </w:r>
            <w:r w:rsidR="006E3774">
              <w:rPr>
                <w:rFonts w:ascii="Arial" w:hAnsi="Arial" w:cs="Arial"/>
                <w:sz w:val="20"/>
                <w:lang w:val="en-US"/>
              </w:rPr>
              <w:t>ả</w:t>
            </w:r>
            <w:r w:rsidRPr="00D426C2">
              <w:rPr>
                <w:rFonts w:ascii="Arial" w:hAnsi="Arial" w:cs="Arial"/>
                <w:sz w:val="20"/>
              </w:rPr>
              <w:t xml:space="preserve"> năng đáp ứng về năng lực chuyên môn và khả năng đáp ứng của bệnh viện so với yêu cầu của Bộ Y tế quy </w:t>
            </w:r>
            <w:r w:rsidR="00D426C2">
              <w:rPr>
                <w:rFonts w:ascii="Arial" w:hAnsi="Arial" w:cs="Arial"/>
                <w:sz w:val="20"/>
              </w:rPr>
              <w:t>định</w:t>
            </w:r>
            <w:r w:rsidRPr="00D426C2">
              <w:rPr>
                <w:rFonts w:ascii="Arial" w:hAnsi="Arial" w:cs="Arial"/>
                <w:sz w:val="20"/>
              </w:rPr>
              <w:t xml:space="preserve"> </w:t>
            </w:r>
            <w:r w:rsidR="006E3774">
              <w:rPr>
                <w:rFonts w:ascii="Arial" w:hAnsi="Arial" w:cs="Arial"/>
                <w:sz w:val="20"/>
                <w:lang w:val="en-US"/>
              </w:rPr>
              <w:t>đ</w:t>
            </w:r>
            <w:r w:rsidRPr="00D426C2">
              <w:rPr>
                <w:rFonts w:ascii="Arial" w:hAnsi="Arial" w:cs="Arial"/>
                <w:sz w:val="20"/>
              </w:rPr>
              <w:t>ối với bệnh viện.</w:t>
            </w:r>
          </w:p>
          <w:p w:rsidR="00091EFE" w:rsidRPr="00916E04" w:rsidRDefault="00091EFE" w:rsidP="00FD27F8">
            <w:pPr>
              <w:spacing w:before="120"/>
              <w:rPr>
                <w:rFonts w:ascii="Arial" w:hAnsi="Arial" w:cs="Arial"/>
                <w:b/>
                <w:sz w:val="20"/>
                <w:lang w:val="en-US"/>
              </w:rPr>
            </w:pPr>
            <w:r w:rsidRPr="00916E04">
              <w:rPr>
                <w:rFonts w:ascii="Arial" w:hAnsi="Arial" w:cs="Arial"/>
                <w:b/>
                <w:sz w:val="20"/>
              </w:rPr>
              <w:t>Ngư</w:t>
            </w:r>
            <w:r w:rsidR="00916E04" w:rsidRPr="00916E04">
              <w:rPr>
                <w:rFonts w:ascii="Arial" w:hAnsi="Arial" w:cs="Arial"/>
                <w:b/>
                <w:sz w:val="20"/>
                <w:lang w:val="en-US"/>
              </w:rPr>
              <w:t>ỡ</w:t>
            </w:r>
            <w:r w:rsidRPr="00916E04">
              <w:rPr>
                <w:rFonts w:ascii="Arial" w:hAnsi="Arial" w:cs="Arial"/>
                <w:b/>
                <w:sz w:val="20"/>
              </w:rPr>
              <w:t>ng tiêu chuẩn cần đạ</w:t>
            </w:r>
            <w:r w:rsidR="00916E04" w:rsidRPr="00916E04">
              <w:rPr>
                <w:rFonts w:ascii="Arial" w:hAnsi="Arial" w:cs="Arial"/>
                <w:b/>
                <w:sz w:val="20"/>
              </w:rPr>
              <w:t>t: Trên 70%</w:t>
            </w:r>
          </w:p>
        </w:tc>
      </w:tr>
      <w:tr w:rsidR="00091EFE" w:rsidRPr="00D426C2">
        <w:tblPrEx>
          <w:tblCellMar>
            <w:top w:w="0" w:type="dxa"/>
            <w:left w:w="0" w:type="dxa"/>
            <w:bottom w:w="0" w:type="dxa"/>
            <w:right w:w="0" w:type="dxa"/>
          </w:tblCellMar>
        </w:tblPrEx>
        <w:tc>
          <w:tcPr>
            <w:tcW w:w="325" w:type="pct"/>
            <w:shd w:val="clear" w:color="auto" w:fill="FFFFFF"/>
          </w:tcPr>
          <w:p w:rsidR="00091EFE" w:rsidRPr="00D426C2" w:rsidRDefault="00091EFE" w:rsidP="00FD27F8">
            <w:pPr>
              <w:spacing w:before="120"/>
              <w:jc w:val="center"/>
              <w:rPr>
                <w:rFonts w:ascii="Arial" w:hAnsi="Arial" w:cs="Arial"/>
                <w:sz w:val="20"/>
              </w:rPr>
            </w:pPr>
            <w:r w:rsidRPr="00D426C2">
              <w:rPr>
                <w:rFonts w:ascii="Arial" w:hAnsi="Arial" w:cs="Arial"/>
                <w:sz w:val="20"/>
              </w:rPr>
              <w:t>1</w:t>
            </w:r>
          </w:p>
        </w:tc>
        <w:tc>
          <w:tcPr>
            <w:tcW w:w="1808" w:type="pct"/>
            <w:shd w:val="clear" w:color="auto" w:fill="FFFFFF"/>
          </w:tcPr>
          <w:p w:rsidR="00091EFE" w:rsidRPr="00D426C2" w:rsidRDefault="00091EFE" w:rsidP="00FD27F8">
            <w:pPr>
              <w:spacing w:before="120"/>
              <w:rPr>
                <w:rFonts w:ascii="Arial" w:hAnsi="Arial" w:cs="Arial"/>
                <w:sz w:val="20"/>
              </w:rPr>
            </w:pPr>
            <w:r w:rsidRPr="00D426C2">
              <w:rPr>
                <w:rFonts w:ascii="Arial" w:hAnsi="Arial" w:cs="Arial"/>
                <w:sz w:val="20"/>
              </w:rPr>
              <w:t>Lĩnh vực áp dụng</w:t>
            </w:r>
          </w:p>
        </w:tc>
        <w:tc>
          <w:tcPr>
            <w:tcW w:w="2867" w:type="pct"/>
            <w:shd w:val="clear" w:color="auto" w:fill="FFFFFF"/>
          </w:tcPr>
          <w:p w:rsidR="00091EFE" w:rsidRPr="00D426C2" w:rsidRDefault="00091EFE" w:rsidP="00FD27F8">
            <w:pPr>
              <w:spacing w:before="120"/>
              <w:rPr>
                <w:rFonts w:ascii="Arial" w:hAnsi="Arial" w:cs="Arial"/>
                <w:sz w:val="20"/>
              </w:rPr>
            </w:pPr>
            <w:r w:rsidRPr="00D426C2">
              <w:rPr>
                <w:rFonts w:ascii="Arial" w:hAnsi="Arial" w:cs="Arial"/>
                <w:sz w:val="20"/>
              </w:rPr>
              <w:t>Toàn bệnh viện</w:t>
            </w:r>
          </w:p>
        </w:tc>
      </w:tr>
      <w:tr w:rsidR="00091EFE" w:rsidRPr="00D426C2">
        <w:tblPrEx>
          <w:tblCellMar>
            <w:top w:w="0" w:type="dxa"/>
            <w:left w:w="0" w:type="dxa"/>
            <w:bottom w:w="0" w:type="dxa"/>
            <w:right w:w="0" w:type="dxa"/>
          </w:tblCellMar>
        </w:tblPrEx>
        <w:tc>
          <w:tcPr>
            <w:tcW w:w="325" w:type="pct"/>
            <w:shd w:val="clear" w:color="auto" w:fill="FFFFFF"/>
          </w:tcPr>
          <w:p w:rsidR="00091EFE" w:rsidRPr="00511546" w:rsidRDefault="00511546" w:rsidP="00FD27F8">
            <w:pPr>
              <w:spacing w:before="120"/>
              <w:jc w:val="center"/>
              <w:rPr>
                <w:rFonts w:ascii="Arial" w:hAnsi="Arial" w:cs="Arial"/>
                <w:sz w:val="20"/>
                <w:lang w:val="en-US"/>
              </w:rPr>
            </w:pPr>
            <w:r>
              <w:rPr>
                <w:rFonts w:ascii="Arial" w:hAnsi="Arial" w:cs="Arial"/>
                <w:sz w:val="20"/>
                <w:lang w:val="en-US"/>
              </w:rPr>
              <w:t>2</w:t>
            </w:r>
          </w:p>
        </w:tc>
        <w:tc>
          <w:tcPr>
            <w:tcW w:w="1808" w:type="pct"/>
            <w:shd w:val="clear" w:color="auto" w:fill="FFFFFF"/>
          </w:tcPr>
          <w:p w:rsidR="00091EFE" w:rsidRPr="00D426C2" w:rsidRDefault="00091EFE" w:rsidP="00FD27F8">
            <w:pPr>
              <w:spacing w:before="120"/>
              <w:rPr>
                <w:rFonts w:ascii="Arial" w:hAnsi="Arial" w:cs="Arial"/>
                <w:sz w:val="20"/>
              </w:rPr>
            </w:pPr>
            <w:r w:rsidRPr="00D426C2">
              <w:rPr>
                <w:rFonts w:ascii="Arial" w:hAnsi="Arial" w:cs="Arial"/>
                <w:sz w:val="20"/>
              </w:rPr>
              <w:t>Đặc tính chất lượng</w:t>
            </w:r>
          </w:p>
        </w:tc>
        <w:tc>
          <w:tcPr>
            <w:tcW w:w="2867" w:type="pct"/>
            <w:shd w:val="clear" w:color="auto" w:fill="FFFFFF"/>
          </w:tcPr>
          <w:p w:rsidR="00091EFE" w:rsidRPr="00D426C2" w:rsidRDefault="00091EFE" w:rsidP="00FD27F8">
            <w:pPr>
              <w:spacing w:before="120"/>
              <w:rPr>
                <w:rFonts w:ascii="Arial" w:hAnsi="Arial" w:cs="Arial"/>
                <w:sz w:val="20"/>
              </w:rPr>
            </w:pPr>
            <w:r w:rsidRPr="00D426C2">
              <w:rPr>
                <w:rFonts w:ascii="Arial" w:hAnsi="Arial" w:cs="Arial"/>
                <w:sz w:val="20"/>
              </w:rPr>
              <w:t>Năng lực chuyên môn</w:t>
            </w:r>
          </w:p>
        </w:tc>
      </w:tr>
      <w:tr w:rsidR="00091EFE" w:rsidRPr="00D426C2">
        <w:tblPrEx>
          <w:tblCellMar>
            <w:top w:w="0" w:type="dxa"/>
            <w:left w:w="0" w:type="dxa"/>
            <w:bottom w:w="0" w:type="dxa"/>
            <w:right w:w="0" w:type="dxa"/>
          </w:tblCellMar>
        </w:tblPrEx>
        <w:tc>
          <w:tcPr>
            <w:tcW w:w="325" w:type="pct"/>
            <w:shd w:val="clear" w:color="auto" w:fill="FFFFFF"/>
          </w:tcPr>
          <w:p w:rsidR="00091EFE" w:rsidRPr="00D426C2" w:rsidRDefault="00091EFE" w:rsidP="00FD27F8">
            <w:pPr>
              <w:spacing w:before="120"/>
              <w:jc w:val="center"/>
              <w:rPr>
                <w:rFonts w:ascii="Arial" w:hAnsi="Arial" w:cs="Arial"/>
                <w:sz w:val="20"/>
              </w:rPr>
            </w:pPr>
            <w:r w:rsidRPr="00D426C2">
              <w:rPr>
                <w:rFonts w:ascii="Arial" w:hAnsi="Arial" w:cs="Arial"/>
                <w:sz w:val="20"/>
              </w:rPr>
              <w:t>3</w:t>
            </w:r>
          </w:p>
        </w:tc>
        <w:tc>
          <w:tcPr>
            <w:tcW w:w="1808" w:type="pct"/>
            <w:shd w:val="clear" w:color="auto" w:fill="FFFFFF"/>
          </w:tcPr>
          <w:p w:rsidR="00091EFE" w:rsidRPr="00D426C2" w:rsidRDefault="00091EFE" w:rsidP="00FD27F8">
            <w:pPr>
              <w:spacing w:before="120"/>
              <w:rPr>
                <w:rFonts w:ascii="Arial" w:hAnsi="Arial" w:cs="Arial"/>
                <w:sz w:val="20"/>
              </w:rPr>
            </w:pPr>
            <w:r w:rsidRPr="00D426C2">
              <w:rPr>
                <w:rFonts w:ascii="Arial" w:hAnsi="Arial" w:cs="Arial"/>
                <w:sz w:val="20"/>
              </w:rPr>
              <w:t>Thành tố chất lượng</w:t>
            </w:r>
          </w:p>
        </w:tc>
        <w:tc>
          <w:tcPr>
            <w:tcW w:w="2867" w:type="pct"/>
            <w:shd w:val="clear" w:color="auto" w:fill="FFFFFF"/>
          </w:tcPr>
          <w:p w:rsidR="00091EFE" w:rsidRPr="00D426C2" w:rsidRDefault="00091EFE" w:rsidP="00FD27F8">
            <w:pPr>
              <w:spacing w:before="120"/>
              <w:rPr>
                <w:rFonts w:ascii="Arial" w:hAnsi="Arial" w:cs="Arial"/>
                <w:sz w:val="20"/>
              </w:rPr>
            </w:pPr>
            <w:r w:rsidRPr="00D426C2">
              <w:rPr>
                <w:rFonts w:ascii="Arial" w:hAnsi="Arial" w:cs="Arial"/>
                <w:sz w:val="20"/>
              </w:rPr>
              <w:t>Đầu vào</w:t>
            </w:r>
          </w:p>
        </w:tc>
      </w:tr>
      <w:tr w:rsidR="00091EFE" w:rsidRPr="00D426C2">
        <w:tblPrEx>
          <w:tblCellMar>
            <w:top w:w="0" w:type="dxa"/>
            <w:left w:w="0" w:type="dxa"/>
            <w:bottom w:w="0" w:type="dxa"/>
            <w:right w:w="0" w:type="dxa"/>
          </w:tblCellMar>
        </w:tblPrEx>
        <w:tc>
          <w:tcPr>
            <w:tcW w:w="325" w:type="pct"/>
            <w:shd w:val="clear" w:color="auto" w:fill="FFFFFF"/>
          </w:tcPr>
          <w:p w:rsidR="00091EFE" w:rsidRPr="00D426C2" w:rsidRDefault="00091EFE" w:rsidP="00FD27F8">
            <w:pPr>
              <w:spacing w:before="120"/>
              <w:jc w:val="center"/>
              <w:rPr>
                <w:rFonts w:ascii="Arial" w:hAnsi="Arial" w:cs="Arial"/>
                <w:sz w:val="20"/>
              </w:rPr>
            </w:pPr>
            <w:r w:rsidRPr="00D426C2">
              <w:rPr>
                <w:rFonts w:ascii="Arial" w:hAnsi="Arial" w:cs="Arial"/>
                <w:sz w:val="20"/>
              </w:rPr>
              <w:t>4</w:t>
            </w:r>
          </w:p>
        </w:tc>
        <w:tc>
          <w:tcPr>
            <w:tcW w:w="1808" w:type="pct"/>
            <w:shd w:val="clear" w:color="auto" w:fill="FFFFFF"/>
          </w:tcPr>
          <w:p w:rsidR="00091EFE" w:rsidRPr="00D426C2" w:rsidRDefault="00091EFE" w:rsidP="00FD27F8">
            <w:pPr>
              <w:spacing w:before="120"/>
              <w:rPr>
                <w:rFonts w:ascii="Arial" w:hAnsi="Arial" w:cs="Arial"/>
                <w:sz w:val="20"/>
              </w:rPr>
            </w:pPr>
            <w:r w:rsidRPr="00D426C2">
              <w:rPr>
                <w:rFonts w:ascii="Arial" w:hAnsi="Arial" w:cs="Arial"/>
                <w:sz w:val="20"/>
              </w:rPr>
              <w:t>Lý do lựa ch</w:t>
            </w:r>
            <w:r w:rsidR="007A5774">
              <w:rPr>
                <w:rFonts w:ascii="Arial" w:hAnsi="Arial" w:cs="Arial"/>
                <w:sz w:val="20"/>
                <w:lang w:val="en-US"/>
              </w:rPr>
              <w:t>ọ</w:t>
            </w:r>
            <w:r w:rsidRPr="00D426C2">
              <w:rPr>
                <w:rFonts w:ascii="Arial" w:hAnsi="Arial" w:cs="Arial"/>
                <w:sz w:val="20"/>
              </w:rPr>
              <w:t>n</w:t>
            </w:r>
          </w:p>
        </w:tc>
        <w:tc>
          <w:tcPr>
            <w:tcW w:w="2867" w:type="pct"/>
            <w:shd w:val="clear" w:color="auto" w:fill="FFFFFF"/>
          </w:tcPr>
          <w:p w:rsidR="00091EFE" w:rsidRPr="00D426C2" w:rsidRDefault="00091EFE" w:rsidP="00FD27F8">
            <w:pPr>
              <w:spacing w:before="120"/>
              <w:rPr>
                <w:rFonts w:ascii="Arial" w:hAnsi="Arial" w:cs="Arial"/>
                <w:sz w:val="20"/>
              </w:rPr>
            </w:pPr>
            <w:r w:rsidRPr="00D426C2">
              <w:rPr>
                <w:rFonts w:ascii="Arial" w:hAnsi="Arial" w:cs="Arial"/>
                <w:sz w:val="20"/>
              </w:rPr>
              <w:t>Thực hiện kỹ thuật chuyên môn là mộ</w:t>
            </w:r>
            <w:r w:rsidR="00DF4A3E">
              <w:rPr>
                <w:rFonts w:ascii="Arial" w:hAnsi="Arial" w:cs="Arial"/>
                <w:sz w:val="20"/>
              </w:rPr>
              <w:t>t ch</w:t>
            </w:r>
            <w:r w:rsidR="00DF4A3E">
              <w:rPr>
                <w:rFonts w:ascii="Arial" w:hAnsi="Arial" w:cs="Arial"/>
                <w:sz w:val="20"/>
                <w:lang w:val="en-US"/>
              </w:rPr>
              <w:t>ỉ</w:t>
            </w:r>
            <w:r w:rsidRPr="00D426C2">
              <w:rPr>
                <w:rFonts w:ascii="Arial" w:hAnsi="Arial" w:cs="Arial"/>
                <w:sz w:val="20"/>
              </w:rPr>
              <w:t xml:space="preserve"> số</w:t>
            </w:r>
            <w:r w:rsidR="00DF4A3E">
              <w:rPr>
                <w:rFonts w:ascii="Arial" w:hAnsi="Arial" w:cs="Arial"/>
                <w:sz w:val="20"/>
              </w:rPr>
              <w:t xml:space="preserve"> đán</w:t>
            </w:r>
            <w:r w:rsidRPr="00D426C2">
              <w:rPr>
                <w:rFonts w:ascii="Arial" w:hAnsi="Arial" w:cs="Arial"/>
                <w:sz w:val="20"/>
              </w:rPr>
              <w:t>h giá năng lực chuyên môn kỹ thuật của bệnh viện: là căn cứ để đánh giá khả</w:t>
            </w:r>
            <w:r w:rsidR="00DF4A3E">
              <w:rPr>
                <w:rFonts w:ascii="Arial" w:hAnsi="Arial" w:cs="Arial"/>
                <w:sz w:val="20"/>
              </w:rPr>
              <w:t xml:space="preserve"> năng </w:t>
            </w:r>
            <w:r w:rsidR="00DF4A3E">
              <w:rPr>
                <w:rFonts w:ascii="Arial" w:hAnsi="Arial" w:cs="Arial"/>
                <w:sz w:val="20"/>
                <w:lang w:val="en-US"/>
              </w:rPr>
              <w:t>đ</w:t>
            </w:r>
            <w:r w:rsidRPr="00D426C2">
              <w:rPr>
                <w:rFonts w:ascii="Arial" w:hAnsi="Arial" w:cs="Arial"/>
                <w:sz w:val="20"/>
              </w:rPr>
              <w:t xml:space="preserve">áp ứng nhu cầu khám, </w:t>
            </w:r>
            <w:r w:rsidR="00D426C2">
              <w:rPr>
                <w:rFonts w:ascii="Arial" w:hAnsi="Arial" w:cs="Arial"/>
                <w:sz w:val="20"/>
              </w:rPr>
              <w:t>chữa bệnh</w:t>
            </w:r>
            <w:r w:rsidRPr="00D426C2">
              <w:rPr>
                <w:rFonts w:ascii="Arial" w:hAnsi="Arial" w:cs="Arial"/>
                <w:sz w:val="20"/>
              </w:rPr>
              <w:t xml:space="preserve"> </w:t>
            </w:r>
            <w:r w:rsidR="00D426C2">
              <w:rPr>
                <w:rFonts w:ascii="Arial" w:hAnsi="Arial" w:cs="Arial"/>
                <w:sz w:val="20"/>
              </w:rPr>
              <w:t>của</w:t>
            </w:r>
            <w:r w:rsidRPr="00D426C2">
              <w:rPr>
                <w:rFonts w:ascii="Arial" w:hAnsi="Arial" w:cs="Arial"/>
                <w:sz w:val="20"/>
              </w:rPr>
              <w:t xml:space="preserve"> người dân trong diệ</w:t>
            </w:r>
            <w:r w:rsidR="00DF4A3E">
              <w:rPr>
                <w:rFonts w:ascii="Arial" w:hAnsi="Arial" w:cs="Arial"/>
                <w:sz w:val="20"/>
              </w:rPr>
              <w:t>n bao ph</w:t>
            </w:r>
            <w:r w:rsidR="00DF4A3E">
              <w:rPr>
                <w:rFonts w:ascii="Arial" w:hAnsi="Arial" w:cs="Arial"/>
                <w:sz w:val="20"/>
                <w:lang w:val="en-US"/>
              </w:rPr>
              <w:t>ủ</w:t>
            </w:r>
            <w:r w:rsidRPr="00D426C2">
              <w:rPr>
                <w:rFonts w:ascii="Arial" w:hAnsi="Arial" w:cs="Arial"/>
                <w:sz w:val="20"/>
              </w:rPr>
              <w:t xml:space="preserve">; và là cơ </w:t>
            </w:r>
            <w:r w:rsidR="00D426C2">
              <w:rPr>
                <w:rFonts w:ascii="Arial" w:hAnsi="Arial" w:cs="Arial"/>
                <w:sz w:val="20"/>
              </w:rPr>
              <w:t>sở</w:t>
            </w:r>
            <w:r w:rsidRPr="00D426C2">
              <w:rPr>
                <w:rFonts w:ascii="Arial" w:hAnsi="Arial" w:cs="Arial"/>
                <w:sz w:val="20"/>
              </w:rPr>
              <w:t xml:space="preserve"> đầu tư, phát triển </w:t>
            </w:r>
            <w:r w:rsidR="00D426C2">
              <w:rPr>
                <w:rFonts w:ascii="Arial" w:hAnsi="Arial" w:cs="Arial"/>
                <w:sz w:val="20"/>
              </w:rPr>
              <w:t>của</w:t>
            </w:r>
            <w:r w:rsidRPr="00D426C2">
              <w:rPr>
                <w:rFonts w:ascii="Arial" w:hAnsi="Arial" w:cs="Arial"/>
                <w:sz w:val="20"/>
              </w:rPr>
              <w:t xml:space="preserve"> bệnh viện.</w:t>
            </w:r>
          </w:p>
        </w:tc>
      </w:tr>
      <w:tr w:rsidR="00091EFE" w:rsidRPr="00D426C2">
        <w:tblPrEx>
          <w:tblCellMar>
            <w:top w:w="0" w:type="dxa"/>
            <w:left w:w="0" w:type="dxa"/>
            <w:bottom w:w="0" w:type="dxa"/>
            <w:right w:w="0" w:type="dxa"/>
          </w:tblCellMar>
        </w:tblPrEx>
        <w:tc>
          <w:tcPr>
            <w:tcW w:w="325" w:type="pct"/>
            <w:shd w:val="clear" w:color="auto" w:fill="FFFFFF"/>
          </w:tcPr>
          <w:p w:rsidR="00091EFE" w:rsidRPr="00D426C2" w:rsidRDefault="00091EFE" w:rsidP="00FD27F8">
            <w:pPr>
              <w:spacing w:before="120"/>
              <w:jc w:val="center"/>
              <w:rPr>
                <w:rFonts w:ascii="Arial" w:hAnsi="Arial" w:cs="Arial"/>
                <w:sz w:val="20"/>
              </w:rPr>
            </w:pPr>
            <w:r w:rsidRPr="00D426C2">
              <w:rPr>
                <w:rFonts w:ascii="Arial" w:hAnsi="Arial" w:cs="Arial"/>
                <w:sz w:val="20"/>
              </w:rPr>
              <w:t>5</w:t>
            </w:r>
          </w:p>
        </w:tc>
        <w:tc>
          <w:tcPr>
            <w:tcW w:w="1808" w:type="pct"/>
            <w:shd w:val="clear" w:color="auto" w:fill="FFFFFF"/>
          </w:tcPr>
          <w:p w:rsidR="00091EFE" w:rsidRPr="00D426C2" w:rsidRDefault="00091EFE" w:rsidP="00FD27F8">
            <w:pPr>
              <w:spacing w:before="120"/>
              <w:rPr>
                <w:rFonts w:ascii="Arial" w:hAnsi="Arial" w:cs="Arial"/>
                <w:sz w:val="20"/>
              </w:rPr>
            </w:pPr>
            <w:r w:rsidRPr="00D426C2">
              <w:rPr>
                <w:rFonts w:ascii="Arial" w:hAnsi="Arial" w:cs="Arial"/>
                <w:sz w:val="20"/>
              </w:rPr>
              <w:t>Phương pháp tính</w:t>
            </w:r>
          </w:p>
        </w:tc>
        <w:tc>
          <w:tcPr>
            <w:tcW w:w="2867" w:type="pct"/>
            <w:shd w:val="clear" w:color="auto" w:fill="FFFFFF"/>
          </w:tcPr>
          <w:p w:rsidR="00091EFE" w:rsidRPr="00D426C2" w:rsidRDefault="00091EFE" w:rsidP="00FD27F8">
            <w:pPr>
              <w:spacing w:before="120"/>
              <w:rPr>
                <w:rFonts w:ascii="Arial" w:hAnsi="Arial" w:cs="Arial"/>
                <w:sz w:val="20"/>
              </w:rPr>
            </w:pPr>
          </w:p>
        </w:tc>
      </w:tr>
      <w:tr w:rsidR="00091EFE" w:rsidRPr="00D426C2">
        <w:tblPrEx>
          <w:tblCellMar>
            <w:top w:w="0" w:type="dxa"/>
            <w:left w:w="0" w:type="dxa"/>
            <w:bottom w:w="0" w:type="dxa"/>
            <w:right w:w="0" w:type="dxa"/>
          </w:tblCellMar>
        </w:tblPrEx>
        <w:tc>
          <w:tcPr>
            <w:tcW w:w="325" w:type="pct"/>
            <w:shd w:val="clear" w:color="auto" w:fill="FFFFFF"/>
          </w:tcPr>
          <w:p w:rsidR="00091EFE" w:rsidRPr="00D426C2" w:rsidRDefault="00091EFE" w:rsidP="00FD27F8">
            <w:pPr>
              <w:spacing w:before="120"/>
              <w:jc w:val="center"/>
              <w:rPr>
                <w:rFonts w:ascii="Arial" w:hAnsi="Arial" w:cs="Arial"/>
                <w:sz w:val="20"/>
              </w:rPr>
            </w:pPr>
            <w:r w:rsidRPr="00D426C2">
              <w:rPr>
                <w:rFonts w:ascii="Arial" w:hAnsi="Arial" w:cs="Arial"/>
                <w:sz w:val="20"/>
              </w:rPr>
              <w:t>5.1</w:t>
            </w:r>
          </w:p>
        </w:tc>
        <w:tc>
          <w:tcPr>
            <w:tcW w:w="1808" w:type="pct"/>
            <w:shd w:val="clear" w:color="auto" w:fill="FFFFFF"/>
          </w:tcPr>
          <w:p w:rsidR="00091EFE" w:rsidRPr="00D426C2" w:rsidRDefault="00091EFE" w:rsidP="00FD27F8">
            <w:pPr>
              <w:spacing w:before="120"/>
              <w:rPr>
                <w:rFonts w:ascii="Arial" w:hAnsi="Arial" w:cs="Arial"/>
                <w:sz w:val="20"/>
              </w:rPr>
            </w:pPr>
            <w:r w:rsidRPr="00D426C2">
              <w:rPr>
                <w:rFonts w:ascii="Arial" w:hAnsi="Arial" w:cs="Arial"/>
                <w:sz w:val="20"/>
              </w:rPr>
              <w:t>T</w:t>
            </w:r>
            <w:r w:rsidR="00DF4A3E">
              <w:rPr>
                <w:rFonts w:ascii="Arial" w:hAnsi="Arial" w:cs="Arial"/>
                <w:sz w:val="20"/>
                <w:lang w:val="en-US"/>
              </w:rPr>
              <w:t>ử</w:t>
            </w:r>
            <w:r w:rsidRPr="00D426C2">
              <w:rPr>
                <w:rFonts w:ascii="Arial" w:hAnsi="Arial" w:cs="Arial"/>
                <w:sz w:val="20"/>
              </w:rPr>
              <w:t xml:space="preserve"> số</w:t>
            </w:r>
          </w:p>
        </w:tc>
        <w:tc>
          <w:tcPr>
            <w:tcW w:w="2867" w:type="pct"/>
            <w:shd w:val="clear" w:color="auto" w:fill="FFFFFF"/>
          </w:tcPr>
          <w:p w:rsidR="00091EFE" w:rsidRPr="00D426C2" w:rsidRDefault="00091EFE" w:rsidP="00FD27F8">
            <w:pPr>
              <w:spacing w:before="120"/>
              <w:rPr>
                <w:rFonts w:ascii="Arial" w:hAnsi="Arial" w:cs="Arial"/>
                <w:sz w:val="20"/>
              </w:rPr>
            </w:pPr>
            <w:r w:rsidRPr="00D426C2">
              <w:rPr>
                <w:rFonts w:ascii="Arial" w:hAnsi="Arial" w:cs="Arial"/>
                <w:sz w:val="20"/>
              </w:rPr>
              <w:t>Số kỹ thuật chuyên môn thuộc chuyên khoa mắt thực hiệ</w:t>
            </w:r>
            <w:r w:rsidR="00DF4A3E">
              <w:rPr>
                <w:rFonts w:ascii="Arial" w:hAnsi="Arial" w:cs="Arial"/>
                <w:sz w:val="20"/>
              </w:rPr>
              <w:t xml:space="preserve">n </w:t>
            </w:r>
            <w:r w:rsidR="00DF4A3E">
              <w:rPr>
                <w:rFonts w:ascii="Arial" w:hAnsi="Arial" w:cs="Arial"/>
                <w:sz w:val="20"/>
                <w:lang w:val="en-US"/>
              </w:rPr>
              <w:t>đ</w:t>
            </w:r>
            <w:r w:rsidRPr="00D426C2">
              <w:rPr>
                <w:rFonts w:ascii="Arial" w:hAnsi="Arial" w:cs="Arial"/>
                <w:sz w:val="20"/>
              </w:rPr>
              <w:t>ược và đã được cơ quan quản l</w:t>
            </w:r>
            <w:r w:rsidR="00DF4A3E">
              <w:rPr>
                <w:rFonts w:ascii="Arial" w:hAnsi="Arial" w:cs="Arial"/>
                <w:sz w:val="20"/>
                <w:lang w:val="en-US"/>
              </w:rPr>
              <w:t>ý</w:t>
            </w:r>
            <w:r w:rsidRPr="00D426C2">
              <w:rPr>
                <w:rFonts w:ascii="Arial" w:hAnsi="Arial" w:cs="Arial"/>
                <w:sz w:val="20"/>
              </w:rPr>
              <w:t xml:space="preserve"> có </w:t>
            </w:r>
            <w:r w:rsidR="00D426C2">
              <w:rPr>
                <w:rFonts w:ascii="Arial" w:hAnsi="Arial" w:cs="Arial"/>
                <w:sz w:val="20"/>
              </w:rPr>
              <w:t>thẩm quyền</w:t>
            </w:r>
            <w:r w:rsidRPr="00D426C2">
              <w:rPr>
                <w:rFonts w:ascii="Arial" w:hAnsi="Arial" w:cs="Arial"/>
                <w:sz w:val="20"/>
              </w:rPr>
              <w:t xml:space="preserve"> phê duyệt.</w:t>
            </w:r>
          </w:p>
        </w:tc>
      </w:tr>
      <w:tr w:rsidR="00091EFE" w:rsidRPr="00D426C2">
        <w:tblPrEx>
          <w:tblCellMar>
            <w:top w:w="0" w:type="dxa"/>
            <w:left w:w="0" w:type="dxa"/>
            <w:bottom w:w="0" w:type="dxa"/>
            <w:right w:w="0" w:type="dxa"/>
          </w:tblCellMar>
        </w:tblPrEx>
        <w:tc>
          <w:tcPr>
            <w:tcW w:w="325" w:type="pct"/>
            <w:shd w:val="clear" w:color="auto" w:fill="FFFFFF"/>
          </w:tcPr>
          <w:p w:rsidR="00091EFE" w:rsidRPr="00D426C2" w:rsidRDefault="00091EFE" w:rsidP="00FD27F8">
            <w:pPr>
              <w:spacing w:before="120"/>
              <w:jc w:val="center"/>
              <w:rPr>
                <w:rFonts w:ascii="Arial" w:hAnsi="Arial" w:cs="Arial"/>
                <w:sz w:val="20"/>
              </w:rPr>
            </w:pPr>
            <w:r w:rsidRPr="00D426C2">
              <w:rPr>
                <w:rFonts w:ascii="Arial" w:hAnsi="Arial" w:cs="Arial"/>
                <w:sz w:val="20"/>
              </w:rPr>
              <w:t>5.2</w:t>
            </w:r>
          </w:p>
        </w:tc>
        <w:tc>
          <w:tcPr>
            <w:tcW w:w="1808" w:type="pct"/>
            <w:shd w:val="clear" w:color="auto" w:fill="FFFFFF"/>
          </w:tcPr>
          <w:p w:rsidR="00091EFE" w:rsidRPr="00DF4A3E" w:rsidRDefault="00091EFE" w:rsidP="00FD27F8">
            <w:pPr>
              <w:spacing w:before="120"/>
              <w:rPr>
                <w:rFonts w:ascii="Arial" w:hAnsi="Arial" w:cs="Arial"/>
                <w:sz w:val="20"/>
                <w:lang w:val="en-US"/>
              </w:rPr>
            </w:pPr>
            <w:r w:rsidRPr="00D426C2">
              <w:rPr>
                <w:rFonts w:ascii="Arial" w:hAnsi="Arial" w:cs="Arial"/>
                <w:sz w:val="20"/>
              </w:rPr>
              <w:t>M</w:t>
            </w:r>
            <w:r w:rsidR="00DF4A3E">
              <w:rPr>
                <w:rFonts w:ascii="Arial" w:hAnsi="Arial" w:cs="Arial"/>
                <w:sz w:val="20"/>
                <w:lang w:val="en-US"/>
              </w:rPr>
              <w:t>ẫ</w:t>
            </w:r>
            <w:r w:rsidRPr="00D426C2">
              <w:rPr>
                <w:rFonts w:ascii="Arial" w:hAnsi="Arial" w:cs="Arial"/>
                <w:sz w:val="20"/>
              </w:rPr>
              <w:t>u s</w:t>
            </w:r>
            <w:r w:rsidR="00DF4A3E">
              <w:rPr>
                <w:rFonts w:ascii="Arial" w:hAnsi="Arial" w:cs="Arial"/>
                <w:sz w:val="20"/>
                <w:lang w:val="en-US"/>
              </w:rPr>
              <w:t>ố</w:t>
            </w:r>
          </w:p>
        </w:tc>
        <w:tc>
          <w:tcPr>
            <w:tcW w:w="2867" w:type="pct"/>
            <w:shd w:val="clear" w:color="auto" w:fill="FFFFFF"/>
          </w:tcPr>
          <w:p w:rsidR="00091EFE" w:rsidRPr="00D426C2" w:rsidRDefault="00091EFE" w:rsidP="00FD27F8">
            <w:pPr>
              <w:spacing w:before="120"/>
              <w:rPr>
                <w:rFonts w:ascii="Arial" w:hAnsi="Arial" w:cs="Arial"/>
                <w:sz w:val="20"/>
              </w:rPr>
            </w:pPr>
            <w:r w:rsidRPr="00D426C2">
              <w:rPr>
                <w:rFonts w:ascii="Arial" w:hAnsi="Arial" w:cs="Arial"/>
                <w:sz w:val="20"/>
              </w:rPr>
              <w:t>Tổng số kỹ thuật chuyên môn thuộ</w:t>
            </w:r>
            <w:r w:rsidR="00DF4A3E">
              <w:rPr>
                <w:rFonts w:ascii="Arial" w:hAnsi="Arial" w:cs="Arial"/>
                <w:sz w:val="20"/>
              </w:rPr>
              <w:t>c chuyên kho</w:t>
            </w:r>
            <w:r w:rsidRPr="00D426C2">
              <w:rPr>
                <w:rFonts w:ascii="Arial" w:hAnsi="Arial" w:cs="Arial"/>
                <w:sz w:val="20"/>
              </w:rPr>
              <w:t>a mắt theo phân tuyến của bệnh viện.</w:t>
            </w:r>
          </w:p>
        </w:tc>
      </w:tr>
      <w:tr w:rsidR="00091EFE" w:rsidRPr="00D426C2">
        <w:tblPrEx>
          <w:tblCellMar>
            <w:top w:w="0" w:type="dxa"/>
            <w:left w:w="0" w:type="dxa"/>
            <w:bottom w:w="0" w:type="dxa"/>
            <w:right w:w="0" w:type="dxa"/>
          </w:tblCellMar>
        </w:tblPrEx>
        <w:tc>
          <w:tcPr>
            <w:tcW w:w="325" w:type="pct"/>
            <w:shd w:val="clear" w:color="auto" w:fill="FFFFFF"/>
          </w:tcPr>
          <w:p w:rsidR="00091EFE" w:rsidRPr="00D426C2" w:rsidRDefault="00091EFE" w:rsidP="00FD27F8">
            <w:pPr>
              <w:spacing w:before="120"/>
              <w:jc w:val="center"/>
              <w:rPr>
                <w:rFonts w:ascii="Arial" w:hAnsi="Arial" w:cs="Arial"/>
                <w:sz w:val="20"/>
              </w:rPr>
            </w:pPr>
            <w:r w:rsidRPr="00D426C2">
              <w:rPr>
                <w:rFonts w:ascii="Arial" w:hAnsi="Arial" w:cs="Arial"/>
                <w:sz w:val="20"/>
              </w:rPr>
              <w:t>5.3</w:t>
            </w:r>
          </w:p>
        </w:tc>
        <w:tc>
          <w:tcPr>
            <w:tcW w:w="1808" w:type="pct"/>
            <w:shd w:val="clear" w:color="auto" w:fill="FFFFFF"/>
          </w:tcPr>
          <w:p w:rsidR="00091EFE" w:rsidRPr="00D426C2" w:rsidRDefault="00091EFE" w:rsidP="00FD27F8">
            <w:pPr>
              <w:spacing w:before="120"/>
              <w:rPr>
                <w:rFonts w:ascii="Arial" w:hAnsi="Arial" w:cs="Arial"/>
                <w:sz w:val="20"/>
              </w:rPr>
            </w:pPr>
            <w:r w:rsidRPr="00D426C2">
              <w:rPr>
                <w:rFonts w:ascii="Arial" w:hAnsi="Arial" w:cs="Arial"/>
                <w:sz w:val="20"/>
              </w:rPr>
              <w:t>Các thông số cần thu thập</w:t>
            </w:r>
          </w:p>
        </w:tc>
        <w:tc>
          <w:tcPr>
            <w:tcW w:w="2867" w:type="pct"/>
            <w:shd w:val="clear" w:color="auto" w:fill="FFFFFF"/>
          </w:tcPr>
          <w:p w:rsidR="00091EFE" w:rsidRPr="00DF4A3E" w:rsidRDefault="00091EFE" w:rsidP="00FD27F8">
            <w:pPr>
              <w:spacing w:before="120"/>
              <w:rPr>
                <w:rFonts w:ascii="Arial" w:hAnsi="Arial" w:cs="Arial"/>
                <w:sz w:val="20"/>
                <w:lang w:val="en-US"/>
              </w:rPr>
            </w:pPr>
            <w:r w:rsidRPr="00D426C2">
              <w:rPr>
                <w:rFonts w:ascii="Arial" w:hAnsi="Arial" w:cs="Arial"/>
                <w:sz w:val="20"/>
              </w:rPr>
              <w:t xml:space="preserve">Số kỹ thuật chuyên môn thuộc chuyên khoa mắt </w:t>
            </w:r>
            <w:r w:rsidR="00D426C2">
              <w:rPr>
                <w:rFonts w:ascii="Arial" w:hAnsi="Arial" w:cs="Arial"/>
                <w:sz w:val="20"/>
              </w:rPr>
              <w:t>của</w:t>
            </w:r>
            <w:r w:rsidRPr="00D426C2">
              <w:rPr>
                <w:rFonts w:ascii="Arial" w:hAnsi="Arial" w:cs="Arial"/>
                <w:sz w:val="20"/>
              </w:rPr>
              <w:t xml:space="preserve"> bệnh viện thực hiện được; đã đượ</w:t>
            </w:r>
            <w:r w:rsidR="00DF4A3E">
              <w:rPr>
                <w:rFonts w:ascii="Arial" w:hAnsi="Arial" w:cs="Arial"/>
                <w:sz w:val="20"/>
              </w:rPr>
              <w:t>c phê du</w:t>
            </w:r>
            <w:r w:rsidR="00DF4A3E">
              <w:rPr>
                <w:rFonts w:ascii="Arial" w:hAnsi="Arial" w:cs="Arial"/>
                <w:sz w:val="20"/>
                <w:lang w:val="en-US"/>
              </w:rPr>
              <w:t>y</w:t>
            </w:r>
            <w:r w:rsidRPr="00D426C2">
              <w:rPr>
                <w:rFonts w:ascii="Arial" w:hAnsi="Arial" w:cs="Arial"/>
                <w:sz w:val="20"/>
              </w:rPr>
              <w:t xml:space="preserve">ệt; và thuộc danh mục phân tuyến tương ứng cho bệnh viện (trong danh mục kỹ thuật được ban hành kèm theo Thông tư 43/TT-BYT ban hành ngày 11/12/2013 </w:t>
            </w:r>
            <w:r w:rsidR="00D426C2">
              <w:rPr>
                <w:rFonts w:ascii="Arial" w:hAnsi="Arial" w:cs="Arial"/>
                <w:sz w:val="20"/>
              </w:rPr>
              <w:t>của</w:t>
            </w:r>
            <w:r w:rsidRPr="00D426C2">
              <w:rPr>
                <w:rFonts w:ascii="Arial" w:hAnsi="Arial" w:cs="Arial"/>
                <w:sz w:val="20"/>
              </w:rPr>
              <w:t xml:space="preserve"> Bộ Y t</w:t>
            </w:r>
            <w:r w:rsidR="00DF4A3E">
              <w:rPr>
                <w:rFonts w:ascii="Arial" w:hAnsi="Arial" w:cs="Arial"/>
                <w:sz w:val="20"/>
                <w:lang w:val="en-US"/>
              </w:rPr>
              <w:t>ế</w:t>
            </w:r>
            <w:r w:rsidRPr="00D426C2">
              <w:rPr>
                <w:rFonts w:ascii="Arial" w:hAnsi="Arial" w:cs="Arial"/>
                <w:sz w:val="20"/>
              </w:rPr>
              <w:t xml:space="preserve"> quy định chi tiế</w:t>
            </w:r>
            <w:r w:rsidR="00DF4A3E">
              <w:rPr>
                <w:rFonts w:ascii="Arial" w:hAnsi="Arial" w:cs="Arial"/>
                <w:sz w:val="20"/>
              </w:rPr>
              <w:t>t phân</w:t>
            </w:r>
            <w:r w:rsidR="00DF4A3E">
              <w:rPr>
                <w:rFonts w:ascii="Arial" w:hAnsi="Arial" w:cs="Arial"/>
                <w:sz w:val="20"/>
                <w:lang w:val="en-US"/>
              </w:rPr>
              <w:t xml:space="preserve"> tuyến</w:t>
            </w:r>
            <w:r w:rsidRPr="00D426C2">
              <w:rPr>
                <w:rFonts w:ascii="Arial" w:hAnsi="Arial" w:cs="Arial"/>
                <w:sz w:val="20"/>
              </w:rPr>
              <w:t xml:space="preserve"> chuyên môn kỹ </w:t>
            </w:r>
            <w:r w:rsidRPr="00D426C2">
              <w:rPr>
                <w:rFonts w:ascii="Arial" w:hAnsi="Arial" w:cs="Arial"/>
                <w:sz w:val="20"/>
              </w:rPr>
              <w:lastRenderedPageBreak/>
              <w:t xml:space="preserve">thuật đối với hệ thống cơ </w:t>
            </w:r>
            <w:r w:rsidR="00D426C2">
              <w:rPr>
                <w:rFonts w:ascii="Arial" w:hAnsi="Arial" w:cs="Arial"/>
                <w:sz w:val="20"/>
              </w:rPr>
              <w:t>sở</w:t>
            </w:r>
            <w:r w:rsidRPr="00D426C2">
              <w:rPr>
                <w:rFonts w:ascii="Arial" w:hAnsi="Arial" w:cs="Arial"/>
                <w:sz w:val="20"/>
              </w:rPr>
              <w:t xml:space="preserve"> khám</w:t>
            </w:r>
            <w:r w:rsidR="00DF4A3E">
              <w:rPr>
                <w:rFonts w:ascii="Arial" w:hAnsi="Arial" w:cs="Arial"/>
                <w:sz w:val="20"/>
                <w:lang w:val="en-US"/>
              </w:rPr>
              <w:t xml:space="preserve"> </w:t>
            </w:r>
            <w:r w:rsidR="00DF4A3E" w:rsidRPr="00D426C2">
              <w:rPr>
                <w:rFonts w:ascii="Arial" w:hAnsi="Arial" w:cs="Arial"/>
                <w:sz w:val="20"/>
              </w:rPr>
              <w:t xml:space="preserve">bệnh, </w:t>
            </w:r>
            <w:r w:rsidR="00DF4A3E">
              <w:rPr>
                <w:rFonts w:ascii="Arial" w:hAnsi="Arial" w:cs="Arial"/>
                <w:sz w:val="20"/>
              </w:rPr>
              <w:t>chữa bệnh</w:t>
            </w:r>
            <w:r w:rsidR="00DF4A3E" w:rsidRPr="00D426C2">
              <w:rPr>
                <w:rFonts w:ascii="Arial" w:hAnsi="Arial" w:cs="Arial"/>
                <w:sz w:val="20"/>
              </w:rPr>
              <w:t>; Thông tư số 21/2017/TT-BYT ban hành ngày 10/5/2017 của Bộ trư</w:t>
            </w:r>
            <w:r w:rsidR="00DF4A3E">
              <w:rPr>
                <w:rFonts w:ascii="Arial" w:hAnsi="Arial" w:cs="Arial"/>
                <w:sz w:val="20"/>
                <w:lang w:val="en-US"/>
              </w:rPr>
              <w:t>ở</w:t>
            </w:r>
            <w:r w:rsidR="00DF4A3E" w:rsidRPr="00D426C2">
              <w:rPr>
                <w:rFonts w:ascii="Arial" w:hAnsi="Arial" w:cs="Arial"/>
                <w:sz w:val="20"/>
              </w:rPr>
              <w:t>ng Bộ Y tế về việc sửa đổi, bổ sung Danh mục k</w:t>
            </w:r>
            <w:r w:rsidR="00DF4A3E">
              <w:rPr>
                <w:rFonts w:ascii="Arial" w:hAnsi="Arial" w:cs="Arial"/>
                <w:sz w:val="20"/>
                <w:lang w:val="en-US"/>
              </w:rPr>
              <w:t>ỹ</w:t>
            </w:r>
            <w:r w:rsidR="00DF4A3E" w:rsidRPr="00D426C2">
              <w:rPr>
                <w:rFonts w:ascii="Arial" w:hAnsi="Arial" w:cs="Arial"/>
                <w:sz w:val="20"/>
              </w:rPr>
              <w:t xml:space="preserve"> thuật trong khám bệnh, chữa bệ</w:t>
            </w:r>
            <w:r w:rsidR="007A5774">
              <w:rPr>
                <w:rFonts w:ascii="Arial" w:hAnsi="Arial" w:cs="Arial"/>
                <w:sz w:val="20"/>
              </w:rPr>
              <w:t>nh ban hành kèm theo Thông tư 43/2013/TT-BYT ng</w:t>
            </w:r>
            <w:r w:rsidR="007A5774">
              <w:rPr>
                <w:rFonts w:ascii="Arial" w:hAnsi="Arial" w:cs="Arial"/>
                <w:sz w:val="20"/>
                <w:lang w:val="en-US"/>
              </w:rPr>
              <w:t>à</w:t>
            </w:r>
            <w:r w:rsidR="00DF4A3E" w:rsidRPr="00D426C2">
              <w:rPr>
                <w:rFonts w:ascii="Arial" w:hAnsi="Arial" w:cs="Arial"/>
                <w:sz w:val="20"/>
              </w:rPr>
              <w:t xml:space="preserve">y 11/12/2013 </w:t>
            </w:r>
            <w:r w:rsidR="00DF4A3E">
              <w:rPr>
                <w:rFonts w:ascii="Arial" w:hAnsi="Arial" w:cs="Arial"/>
                <w:sz w:val="20"/>
              </w:rPr>
              <w:t>của</w:t>
            </w:r>
            <w:r w:rsidR="00DF4A3E" w:rsidRPr="00D426C2">
              <w:rPr>
                <w:rFonts w:ascii="Arial" w:hAnsi="Arial" w:cs="Arial"/>
                <w:sz w:val="20"/>
              </w:rPr>
              <w:t xml:space="preserve"> Bộ trưởng Bộ Y tế quy định chi tiết phân tuyến chuyên môn). Không tính đến s</w:t>
            </w:r>
            <w:r w:rsidR="00DF4A3E">
              <w:rPr>
                <w:rFonts w:ascii="Arial" w:hAnsi="Arial" w:cs="Arial"/>
                <w:sz w:val="20"/>
                <w:lang w:val="en-US"/>
              </w:rPr>
              <w:t>ố</w:t>
            </w:r>
            <w:r w:rsidR="00DF4A3E" w:rsidRPr="00D426C2">
              <w:rPr>
                <w:rFonts w:ascii="Arial" w:hAnsi="Arial" w:cs="Arial"/>
                <w:sz w:val="20"/>
              </w:rPr>
              <w:t xml:space="preserve"> kỹ thuật chuyên môn thuộ</w:t>
            </w:r>
            <w:r w:rsidR="00DF4A3E">
              <w:rPr>
                <w:rFonts w:ascii="Arial" w:hAnsi="Arial" w:cs="Arial"/>
                <w:sz w:val="20"/>
              </w:rPr>
              <w:t>c tuy</w:t>
            </w:r>
            <w:r w:rsidR="00DF4A3E">
              <w:rPr>
                <w:rFonts w:ascii="Arial" w:hAnsi="Arial" w:cs="Arial"/>
                <w:sz w:val="20"/>
                <w:lang w:val="en-US"/>
              </w:rPr>
              <w:t>ến</w:t>
            </w:r>
            <w:r w:rsidR="00DF4A3E" w:rsidRPr="00D426C2">
              <w:rPr>
                <w:rFonts w:ascii="Arial" w:hAnsi="Arial" w:cs="Arial"/>
                <w:sz w:val="20"/>
              </w:rPr>
              <w:t xml:space="preserve"> trên mà bệnh viện đ</w:t>
            </w:r>
            <w:r w:rsidR="00DF4A3E">
              <w:rPr>
                <w:rFonts w:ascii="Arial" w:hAnsi="Arial" w:cs="Arial"/>
                <w:sz w:val="20"/>
                <w:lang w:val="en-US"/>
              </w:rPr>
              <w:t>ã</w:t>
            </w:r>
            <w:r w:rsidR="00DF4A3E" w:rsidRPr="00D426C2">
              <w:rPr>
                <w:rFonts w:ascii="Arial" w:hAnsi="Arial" w:cs="Arial"/>
                <w:sz w:val="20"/>
              </w:rPr>
              <w:t xml:space="preserve"> thực hiện được.</w:t>
            </w:r>
          </w:p>
        </w:tc>
      </w:tr>
      <w:tr w:rsidR="00424553" w:rsidRPr="00D426C2">
        <w:tblPrEx>
          <w:tblCellMar>
            <w:top w:w="0" w:type="dxa"/>
            <w:left w:w="0" w:type="dxa"/>
            <w:bottom w:w="0" w:type="dxa"/>
            <w:right w:w="0" w:type="dxa"/>
          </w:tblCellMar>
        </w:tblPrEx>
        <w:tc>
          <w:tcPr>
            <w:tcW w:w="325" w:type="pct"/>
            <w:shd w:val="clear" w:color="auto" w:fill="FFFFFF"/>
          </w:tcPr>
          <w:p w:rsidR="00424553" w:rsidRPr="00D426C2" w:rsidRDefault="00424553" w:rsidP="00FD27F8">
            <w:pPr>
              <w:spacing w:before="120"/>
              <w:jc w:val="center"/>
              <w:rPr>
                <w:rFonts w:ascii="Arial" w:hAnsi="Arial" w:cs="Arial"/>
                <w:sz w:val="20"/>
              </w:rPr>
            </w:pPr>
            <w:r w:rsidRPr="00D426C2">
              <w:rPr>
                <w:rFonts w:ascii="Arial" w:hAnsi="Arial" w:cs="Arial"/>
                <w:sz w:val="20"/>
              </w:rPr>
              <w:lastRenderedPageBreak/>
              <w:t>5.4</w:t>
            </w:r>
          </w:p>
        </w:tc>
        <w:tc>
          <w:tcPr>
            <w:tcW w:w="1808" w:type="pct"/>
            <w:shd w:val="clear" w:color="auto" w:fill="FFFFFF"/>
          </w:tcPr>
          <w:p w:rsidR="00424553" w:rsidRPr="00D426C2" w:rsidRDefault="00424553" w:rsidP="00FD27F8">
            <w:pPr>
              <w:spacing w:before="120"/>
              <w:rPr>
                <w:rFonts w:ascii="Arial" w:hAnsi="Arial" w:cs="Arial"/>
                <w:sz w:val="20"/>
              </w:rPr>
            </w:pPr>
            <w:r w:rsidRPr="00D426C2">
              <w:rPr>
                <w:rFonts w:ascii="Arial" w:hAnsi="Arial" w:cs="Arial"/>
                <w:sz w:val="20"/>
              </w:rPr>
              <w:t>Phương pháp chọn mẫu</w:t>
            </w:r>
          </w:p>
        </w:tc>
        <w:tc>
          <w:tcPr>
            <w:tcW w:w="2867" w:type="pct"/>
            <w:shd w:val="clear" w:color="auto" w:fill="FFFFFF"/>
          </w:tcPr>
          <w:p w:rsidR="00424553" w:rsidRPr="00D426C2" w:rsidRDefault="00424553" w:rsidP="00FD27F8">
            <w:pPr>
              <w:spacing w:before="120"/>
              <w:rPr>
                <w:rFonts w:ascii="Arial" w:hAnsi="Arial" w:cs="Arial"/>
                <w:sz w:val="20"/>
              </w:rPr>
            </w:pPr>
            <w:r w:rsidRPr="00D426C2">
              <w:rPr>
                <w:rFonts w:ascii="Arial" w:hAnsi="Arial" w:cs="Arial"/>
                <w:sz w:val="20"/>
              </w:rPr>
              <w:t>Chọn toàn bộ.</w:t>
            </w:r>
          </w:p>
        </w:tc>
      </w:tr>
      <w:tr w:rsidR="00424553" w:rsidRPr="00D426C2">
        <w:tblPrEx>
          <w:tblCellMar>
            <w:top w:w="0" w:type="dxa"/>
            <w:left w:w="0" w:type="dxa"/>
            <w:bottom w:w="0" w:type="dxa"/>
            <w:right w:w="0" w:type="dxa"/>
          </w:tblCellMar>
        </w:tblPrEx>
        <w:tc>
          <w:tcPr>
            <w:tcW w:w="325" w:type="pct"/>
            <w:shd w:val="clear" w:color="auto" w:fill="FFFFFF"/>
          </w:tcPr>
          <w:p w:rsidR="00424553" w:rsidRPr="00D426C2" w:rsidRDefault="00424553" w:rsidP="00FD27F8">
            <w:pPr>
              <w:spacing w:before="120"/>
              <w:jc w:val="center"/>
              <w:rPr>
                <w:rFonts w:ascii="Arial" w:hAnsi="Arial" w:cs="Arial"/>
                <w:sz w:val="20"/>
              </w:rPr>
            </w:pPr>
            <w:r w:rsidRPr="00D426C2">
              <w:rPr>
                <w:rFonts w:ascii="Arial" w:hAnsi="Arial" w:cs="Arial"/>
                <w:sz w:val="20"/>
              </w:rPr>
              <w:t>5.5</w:t>
            </w:r>
          </w:p>
        </w:tc>
        <w:tc>
          <w:tcPr>
            <w:tcW w:w="1808" w:type="pct"/>
            <w:shd w:val="clear" w:color="auto" w:fill="FFFFFF"/>
          </w:tcPr>
          <w:p w:rsidR="00424553" w:rsidRPr="00D426C2" w:rsidRDefault="00424553" w:rsidP="00FD27F8">
            <w:pPr>
              <w:spacing w:before="120"/>
              <w:rPr>
                <w:rFonts w:ascii="Arial" w:hAnsi="Arial" w:cs="Arial"/>
                <w:sz w:val="20"/>
              </w:rPr>
            </w:pPr>
            <w:r w:rsidRPr="00D426C2">
              <w:rPr>
                <w:rFonts w:ascii="Arial" w:hAnsi="Arial" w:cs="Arial"/>
                <w:sz w:val="20"/>
              </w:rPr>
              <w:t>Tiêu chuẩn đưa vào</w:t>
            </w:r>
          </w:p>
        </w:tc>
        <w:tc>
          <w:tcPr>
            <w:tcW w:w="2867" w:type="pct"/>
            <w:shd w:val="clear" w:color="auto" w:fill="FFFFFF"/>
            <w:vAlign w:val="bottom"/>
          </w:tcPr>
          <w:p w:rsidR="00424553" w:rsidRPr="00D426C2" w:rsidRDefault="00424553" w:rsidP="00FD27F8">
            <w:pPr>
              <w:spacing w:before="120"/>
              <w:rPr>
                <w:rFonts w:ascii="Arial" w:hAnsi="Arial" w:cs="Arial"/>
                <w:sz w:val="20"/>
              </w:rPr>
            </w:pPr>
            <w:r>
              <w:rPr>
                <w:rFonts w:ascii="Arial" w:hAnsi="Arial" w:cs="Arial"/>
                <w:sz w:val="20"/>
              </w:rPr>
              <w:t>S</w:t>
            </w:r>
            <w:r>
              <w:rPr>
                <w:rFonts w:ascii="Arial" w:hAnsi="Arial" w:cs="Arial"/>
                <w:sz w:val="20"/>
                <w:lang w:val="en-US"/>
              </w:rPr>
              <w:t>ố</w:t>
            </w:r>
            <w:r>
              <w:rPr>
                <w:rFonts w:ascii="Arial" w:hAnsi="Arial" w:cs="Arial"/>
                <w:sz w:val="20"/>
              </w:rPr>
              <w:t xml:space="preserve"> qu</w:t>
            </w:r>
            <w:r>
              <w:rPr>
                <w:rFonts w:ascii="Arial" w:hAnsi="Arial" w:cs="Arial"/>
                <w:sz w:val="20"/>
                <w:lang w:val="en-US"/>
              </w:rPr>
              <w:t>y</w:t>
            </w:r>
            <w:r w:rsidRPr="00D426C2">
              <w:rPr>
                <w:rFonts w:ascii="Arial" w:hAnsi="Arial" w:cs="Arial"/>
                <w:sz w:val="20"/>
              </w:rPr>
              <w:t xml:space="preserve"> trình kỹ thuật c</w:t>
            </w:r>
            <w:r>
              <w:rPr>
                <w:rFonts w:ascii="Arial" w:hAnsi="Arial" w:cs="Arial"/>
                <w:sz w:val="20"/>
              </w:rPr>
              <w:t>huy</w:t>
            </w:r>
            <w:r>
              <w:rPr>
                <w:rFonts w:ascii="Arial" w:hAnsi="Arial" w:cs="Arial"/>
                <w:sz w:val="20"/>
                <w:lang w:val="en-US"/>
              </w:rPr>
              <w:t>ê</w:t>
            </w:r>
            <w:r w:rsidRPr="00D426C2">
              <w:rPr>
                <w:rFonts w:ascii="Arial" w:hAnsi="Arial" w:cs="Arial"/>
                <w:sz w:val="20"/>
              </w:rPr>
              <w:t>n môn thuộc chuy</w:t>
            </w:r>
            <w:r>
              <w:rPr>
                <w:rFonts w:ascii="Arial" w:hAnsi="Arial" w:cs="Arial"/>
                <w:sz w:val="20"/>
                <w:lang w:val="en-US"/>
              </w:rPr>
              <w:t>ê</w:t>
            </w:r>
            <w:r>
              <w:rPr>
                <w:rFonts w:ascii="Arial" w:hAnsi="Arial" w:cs="Arial"/>
                <w:sz w:val="20"/>
              </w:rPr>
              <w:t>n khoa m</w:t>
            </w:r>
            <w:r>
              <w:rPr>
                <w:rFonts w:ascii="Arial" w:hAnsi="Arial" w:cs="Arial"/>
                <w:sz w:val="20"/>
                <w:lang w:val="en-US"/>
              </w:rPr>
              <w:t>ắ</w:t>
            </w:r>
            <w:r w:rsidRPr="00D426C2">
              <w:rPr>
                <w:rFonts w:ascii="Arial" w:hAnsi="Arial" w:cs="Arial"/>
                <w:sz w:val="20"/>
              </w:rPr>
              <w:t xml:space="preserve">t </w:t>
            </w:r>
            <w:r>
              <w:rPr>
                <w:rFonts w:ascii="Arial" w:hAnsi="Arial" w:cs="Arial"/>
                <w:sz w:val="20"/>
              </w:rPr>
              <w:t>của</w:t>
            </w:r>
            <w:r w:rsidRPr="00D426C2">
              <w:rPr>
                <w:rFonts w:ascii="Arial" w:hAnsi="Arial" w:cs="Arial"/>
                <w:sz w:val="20"/>
              </w:rPr>
              <w:t xml:space="preserve"> bệnh viện thực hiện được; đã </w:t>
            </w:r>
            <w:r>
              <w:rPr>
                <w:rFonts w:ascii="Arial" w:hAnsi="Arial" w:cs="Arial"/>
                <w:sz w:val="20"/>
              </w:rPr>
              <w:t>được</w:t>
            </w:r>
            <w:r w:rsidRPr="00D426C2">
              <w:rPr>
                <w:rFonts w:ascii="Arial" w:hAnsi="Arial" w:cs="Arial"/>
                <w:sz w:val="20"/>
              </w:rPr>
              <w:t xml:space="preserve"> phê duyệt; trong danh mục tương ứng với tuyến bệnh viện.</w:t>
            </w:r>
          </w:p>
        </w:tc>
      </w:tr>
      <w:tr w:rsidR="00424553" w:rsidRPr="00D426C2">
        <w:tblPrEx>
          <w:tblCellMar>
            <w:top w:w="0" w:type="dxa"/>
            <w:left w:w="0" w:type="dxa"/>
            <w:bottom w:w="0" w:type="dxa"/>
            <w:right w:w="0" w:type="dxa"/>
          </w:tblCellMar>
        </w:tblPrEx>
        <w:tc>
          <w:tcPr>
            <w:tcW w:w="325" w:type="pct"/>
            <w:shd w:val="clear" w:color="auto" w:fill="FFFFFF"/>
          </w:tcPr>
          <w:p w:rsidR="00424553" w:rsidRPr="00D426C2" w:rsidRDefault="00424553" w:rsidP="00FD27F8">
            <w:pPr>
              <w:spacing w:before="120"/>
              <w:jc w:val="center"/>
              <w:rPr>
                <w:rFonts w:ascii="Arial" w:hAnsi="Arial" w:cs="Arial"/>
                <w:sz w:val="20"/>
              </w:rPr>
            </w:pPr>
            <w:r w:rsidRPr="00D426C2">
              <w:rPr>
                <w:rFonts w:ascii="Arial" w:hAnsi="Arial" w:cs="Arial"/>
                <w:sz w:val="20"/>
              </w:rPr>
              <w:t>5.6</w:t>
            </w:r>
          </w:p>
        </w:tc>
        <w:tc>
          <w:tcPr>
            <w:tcW w:w="1808" w:type="pct"/>
            <w:shd w:val="clear" w:color="auto" w:fill="FFFFFF"/>
          </w:tcPr>
          <w:p w:rsidR="00424553" w:rsidRPr="00D426C2" w:rsidRDefault="00424553" w:rsidP="00FD27F8">
            <w:pPr>
              <w:spacing w:before="120"/>
              <w:rPr>
                <w:rFonts w:ascii="Arial" w:hAnsi="Arial" w:cs="Arial"/>
                <w:sz w:val="20"/>
              </w:rPr>
            </w:pPr>
            <w:r w:rsidRPr="00D426C2">
              <w:rPr>
                <w:rFonts w:ascii="Arial" w:hAnsi="Arial" w:cs="Arial"/>
                <w:sz w:val="20"/>
              </w:rPr>
              <w:t>Tiêu chuẩn ngoại trừ</w:t>
            </w:r>
          </w:p>
        </w:tc>
        <w:tc>
          <w:tcPr>
            <w:tcW w:w="2867" w:type="pct"/>
            <w:shd w:val="clear" w:color="auto" w:fill="FFFFFF"/>
            <w:vAlign w:val="bottom"/>
          </w:tcPr>
          <w:p w:rsidR="00424553" w:rsidRPr="00D426C2" w:rsidRDefault="00424553" w:rsidP="00FD27F8">
            <w:pPr>
              <w:spacing w:before="120"/>
              <w:rPr>
                <w:rFonts w:ascii="Arial" w:hAnsi="Arial" w:cs="Arial"/>
                <w:sz w:val="20"/>
              </w:rPr>
            </w:pPr>
            <w:r w:rsidRPr="00D426C2">
              <w:rPr>
                <w:rFonts w:ascii="Arial" w:hAnsi="Arial" w:cs="Arial"/>
                <w:sz w:val="20"/>
              </w:rPr>
              <w:t>Không bao gồm những k</w:t>
            </w:r>
            <w:r>
              <w:rPr>
                <w:rFonts w:ascii="Arial" w:hAnsi="Arial" w:cs="Arial"/>
                <w:sz w:val="20"/>
                <w:lang w:val="en-US"/>
              </w:rPr>
              <w:t>ỹ</w:t>
            </w:r>
            <w:r w:rsidRPr="00D426C2">
              <w:rPr>
                <w:rFonts w:ascii="Arial" w:hAnsi="Arial" w:cs="Arial"/>
                <w:sz w:val="20"/>
              </w:rPr>
              <w:t xml:space="preserve"> thuật chuyên môn thuộc tuy</w:t>
            </w:r>
            <w:r>
              <w:rPr>
                <w:rFonts w:ascii="Arial" w:hAnsi="Arial" w:cs="Arial"/>
                <w:sz w:val="20"/>
                <w:lang w:val="en-US"/>
              </w:rPr>
              <w:t>ế</w:t>
            </w:r>
            <w:r w:rsidRPr="00D426C2">
              <w:rPr>
                <w:rFonts w:ascii="Arial" w:hAnsi="Arial" w:cs="Arial"/>
                <w:sz w:val="20"/>
              </w:rPr>
              <w:t>n trên.</w:t>
            </w:r>
          </w:p>
          <w:p w:rsidR="00424553" w:rsidRPr="00D426C2" w:rsidRDefault="00424553" w:rsidP="00FD27F8">
            <w:pPr>
              <w:spacing w:before="120"/>
              <w:rPr>
                <w:rFonts w:ascii="Arial" w:hAnsi="Arial" w:cs="Arial"/>
                <w:sz w:val="20"/>
              </w:rPr>
            </w:pPr>
            <w:r w:rsidRPr="00D426C2">
              <w:rPr>
                <w:rFonts w:ascii="Arial" w:hAnsi="Arial" w:cs="Arial"/>
                <w:sz w:val="20"/>
              </w:rPr>
              <w:t>Không bao gồm các k</w:t>
            </w:r>
            <w:r>
              <w:rPr>
                <w:rFonts w:ascii="Arial" w:hAnsi="Arial" w:cs="Arial"/>
                <w:sz w:val="20"/>
                <w:lang w:val="en-US"/>
              </w:rPr>
              <w:t>ỹ</w:t>
            </w:r>
            <w:r w:rsidRPr="00D426C2">
              <w:rPr>
                <w:rFonts w:ascii="Arial" w:hAnsi="Arial" w:cs="Arial"/>
                <w:sz w:val="20"/>
              </w:rPr>
              <w:t xml:space="preserve"> thuật thuộc chuyên khoa khác.</w:t>
            </w:r>
          </w:p>
        </w:tc>
      </w:tr>
      <w:tr w:rsidR="00424553" w:rsidRPr="00D426C2">
        <w:tblPrEx>
          <w:tblCellMar>
            <w:top w:w="0" w:type="dxa"/>
            <w:left w:w="0" w:type="dxa"/>
            <w:bottom w:w="0" w:type="dxa"/>
            <w:right w:w="0" w:type="dxa"/>
          </w:tblCellMar>
        </w:tblPrEx>
        <w:tc>
          <w:tcPr>
            <w:tcW w:w="325" w:type="pct"/>
            <w:shd w:val="clear" w:color="auto" w:fill="FFFFFF"/>
          </w:tcPr>
          <w:p w:rsidR="00424553" w:rsidRPr="00D426C2" w:rsidRDefault="00424553" w:rsidP="00FD27F8">
            <w:pPr>
              <w:spacing w:before="120"/>
              <w:jc w:val="center"/>
              <w:rPr>
                <w:rFonts w:ascii="Arial" w:hAnsi="Arial" w:cs="Arial"/>
                <w:sz w:val="20"/>
              </w:rPr>
            </w:pPr>
            <w:r w:rsidRPr="00D426C2">
              <w:rPr>
                <w:rFonts w:ascii="Arial" w:hAnsi="Arial" w:cs="Arial"/>
                <w:sz w:val="20"/>
              </w:rPr>
              <w:t>6</w:t>
            </w:r>
          </w:p>
        </w:tc>
        <w:tc>
          <w:tcPr>
            <w:tcW w:w="1808" w:type="pct"/>
            <w:shd w:val="clear" w:color="auto" w:fill="FFFFFF"/>
          </w:tcPr>
          <w:p w:rsidR="00424553" w:rsidRPr="00D426C2" w:rsidRDefault="00424553" w:rsidP="00FD27F8">
            <w:pPr>
              <w:spacing w:before="120"/>
              <w:rPr>
                <w:rFonts w:ascii="Arial" w:hAnsi="Arial" w:cs="Arial"/>
                <w:sz w:val="20"/>
              </w:rPr>
            </w:pPr>
            <w:r w:rsidRPr="00D426C2">
              <w:rPr>
                <w:rFonts w:ascii="Arial" w:hAnsi="Arial" w:cs="Arial"/>
                <w:sz w:val="20"/>
              </w:rPr>
              <w:t>Nguồn số liệu</w:t>
            </w:r>
          </w:p>
        </w:tc>
        <w:tc>
          <w:tcPr>
            <w:tcW w:w="2867" w:type="pct"/>
            <w:shd w:val="clear" w:color="auto" w:fill="FFFFFF"/>
            <w:vAlign w:val="bottom"/>
          </w:tcPr>
          <w:p w:rsidR="00424553" w:rsidRPr="00D426C2" w:rsidRDefault="00424553" w:rsidP="00FD27F8">
            <w:pPr>
              <w:spacing w:before="120"/>
              <w:rPr>
                <w:rFonts w:ascii="Arial" w:hAnsi="Arial" w:cs="Arial"/>
                <w:sz w:val="20"/>
              </w:rPr>
            </w:pPr>
            <w:r w:rsidRPr="00D426C2">
              <w:rPr>
                <w:rFonts w:ascii="Arial" w:hAnsi="Arial" w:cs="Arial"/>
                <w:sz w:val="20"/>
              </w:rPr>
              <w:t>Danh mục kỹ thuật theo Thông tư 43/2013/TT-BYT ngày 11/12/2013 và Thông tư số</w:t>
            </w:r>
            <w:r>
              <w:rPr>
                <w:rFonts w:ascii="Arial" w:hAnsi="Arial" w:cs="Arial"/>
                <w:sz w:val="20"/>
                <w:lang w:val="en-US"/>
              </w:rPr>
              <w:t xml:space="preserve"> </w:t>
            </w:r>
            <w:r w:rsidRPr="00D426C2">
              <w:rPr>
                <w:rFonts w:ascii="Arial" w:hAnsi="Arial" w:cs="Arial"/>
                <w:sz w:val="20"/>
              </w:rPr>
              <w:t>21/2017/TT-BYT ngày 10/5/2017.</w:t>
            </w:r>
          </w:p>
          <w:p w:rsidR="00424553" w:rsidRPr="00D426C2" w:rsidRDefault="00424553" w:rsidP="00FD27F8">
            <w:pPr>
              <w:spacing w:before="120"/>
              <w:rPr>
                <w:rFonts w:ascii="Arial" w:hAnsi="Arial" w:cs="Arial"/>
                <w:sz w:val="20"/>
              </w:rPr>
            </w:pPr>
            <w:r w:rsidRPr="00D426C2">
              <w:rPr>
                <w:rFonts w:ascii="Arial" w:hAnsi="Arial" w:cs="Arial"/>
                <w:sz w:val="20"/>
              </w:rPr>
              <w:t>Danh mục kỹ thuật được cơ quan có thẩm quyền phê duyệt.</w:t>
            </w:r>
          </w:p>
          <w:p w:rsidR="00424553" w:rsidRPr="00D426C2" w:rsidRDefault="00424553" w:rsidP="00FD27F8">
            <w:pPr>
              <w:spacing w:before="120"/>
              <w:rPr>
                <w:rFonts w:ascii="Arial" w:hAnsi="Arial" w:cs="Arial"/>
                <w:sz w:val="20"/>
              </w:rPr>
            </w:pPr>
            <w:r w:rsidRPr="00D426C2">
              <w:rPr>
                <w:rFonts w:ascii="Arial" w:hAnsi="Arial" w:cs="Arial"/>
                <w:sz w:val="20"/>
              </w:rPr>
              <w:t>Danh mục các kỹ thuật hiện bệnh viện đang thực hiện được.</w:t>
            </w:r>
          </w:p>
        </w:tc>
      </w:tr>
      <w:tr w:rsidR="00424553" w:rsidRPr="00D426C2">
        <w:tblPrEx>
          <w:tblCellMar>
            <w:top w:w="0" w:type="dxa"/>
            <w:left w:w="0" w:type="dxa"/>
            <w:bottom w:w="0" w:type="dxa"/>
            <w:right w:w="0" w:type="dxa"/>
          </w:tblCellMar>
        </w:tblPrEx>
        <w:tc>
          <w:tcPr>
            <w:tcW w:w="325" w:type="pct"/>
            <w:shd w:val="clear" w:color="auto" w:fill="FFFFFF"/>
          </w:tcPr>
          <w:p w:rsidR="00424553" w:rsidRPr="00D426C2" w:rsidRDefault="00424553" w:rsidP="00FD27F8">
            <w:pPr>
              <w:spacing w:before="120"/>
              <w:jc w:val="center"/>
              <w:rPr>
                <w:rFonts w:ascii="Arial" w:hAnsi="Arial" w:cs="Arial"/>
                <w:sz w:val="20"/>
              </w:rPr>
            </w:pPr>
            <w:r w:rsidRPr="00D426C2">
              <w:rPr>
                <w:rFonts w:ascii="Arial" w:hAnsi="Arial" w:cs="Arial"/>
                <w:sz w:val="20"/>
              </w:rPr>
              <w:t>7</w:t>
            </w:r>
          </w:p>
        </w:tc>
        <w:tc>
          <w:tcPr>
            <w:tcW w:w="1808" w:type="pct"/>
            <w:shd w:val="clear" w:color="auto" w:fill="FFFFFF"/>
            <w:vAlign w:val="center"/>
          </w:tcPr>
          <w:p w:rsidR="00424553" w:rsidRPr="00D426C2" w:rsidRDefault="00424553" w:rsidP="00FD27F8">
            <w:pPr>
              <w:spacing w:before="120"/>
              <w:rPr>
                <w:rFonts w:ascii="Arial" w:hAnsi="Arial" w:cs="Arial"/>
                <w:sz w:val="20"/>
              </w:rPr>
            </w:pPr>
            <w:r>
              <w:rPr>
                <w:rFonts w:ascii="Arial" w:hAnsi="Arial" w:cs="Arial"/>
                <w:sz w:val="20"/>
                <w:lang w:val="en-US"/>
              </w:rPr>
              <w:t>Th</w:t>
            </w:r>
            <w:r w:rsidRPr="00D426C2">
              <w:rPr>
                <w:rFonts w:ascii="Arial" w:hAnsi="Arial" w:cs="Arial"/>
                <w:sz w:val="20"/>
              </w:rPr>
              <w:t xml:space="preserve">u thập, </w:t>
            </w:r>
            <w:r>
              <w:rPr>
                <w:rFonts w:ascii="Arial" w:hAnsi="Arial" w:cs="Arial"/>
                <w:sz w:val="20"/>
              </w:rPr>
              <w:t>tổng hợp</w:t>
            </w:r>
            <w:r w:rsidRPr="00D426C2">
              <w:rPr>
                <w:rFonts w:ascii="Arial" w:hAnsi="Arial" w:cs="Arial"/>
                <w:sz w:val="20"/>
              </w:rPr>
              <w:t xml:space="preserve"> và phân tích số liệu</w:t>
            </w:r>
          </w:p>
        </w:tc>
        <w:tc>
          <w:tcPr>
            <w:tcW w:w="2867" w:type="pct"/>
            <w:shd w:val="clear" w:color="auto" w:fill="FFFFFF"/>
            <w:vAlign w:val="center"/>
          </w:tcPr>
          <w:p w:rsidR="00424553" w:rsidRPr="00D426C2" w:rsidRDefault="00424553" w:rsidP="00FD27F8">
            <w:pPr>
              <w:spacing w:before="120"/>
              <w:rPr>
                <w:rFonts w:ascii="Arial" w:hAnsi="Arial" w:cs="Arial"/>
                <w:sz w:val="20"/>
              </w:rPr>
            </w:pPr>
          </w:p>
        </w:tc>
      </w:tr>
      <w:tr w:rsidR="00424553" w:rsidRPr="00D426C2">
        <w:tblPrEx>
          <w:tblCellMar>
            <w:top w:w="0" w:type="dxa"/>
            <w:left w:w="0" w:type="dxa"/>
            <w:bottom w:w="0" w:type="dxa"/>
            <w:right w:w="0" w:type="dxa"/>
          </w:tblCellMar>
        </w:tblPrEx>
        <w:tc>
          <w:tcPr>
            <w:tcW w:w="325" w:type="pct"/>
            <w:shd w:val="clear" w:color="auto" w:fill="FFFFFF"/>
          </w:tcPr>
          <w:p w:rsidR="00424553" w:rsidRPr="00D426C2" w:rsidRDefault="00424553" w:rsidP="00FD27F8">
            <w:pPr>
              <w:spacing w:before="120"/>
              <w:jc w:val="center"/>
              <w:rPr>
                <w:rFonts w:ascii="Arial" w:hAnsi="Arial" w:cs="Arial"/>
                <w:sz w:val="20"/>
              </w:rPr>
            </w:pPr>
          </w:p>
        </w:tc>
        <w:tc>
          <w:tcPr>
            <w:tcW w:w="1808" w:type="pct"/>
            <w:shd w:val="clear" w:color="auto" w:fill="FFFFFF"/>
          </w:tcPr>
          <w:p w:rsidR="00424553" w:rsidRPr="00D426C2" w:rsidRDefault="00424553" w:rsidP="00FD27F8">
            <w:pPr>
              <w:spacing w:before="120"/>
              <w:rPr>
                <w:rFonts w:ascii="Arial" w:hAnsi="Arial" w:cs="Arial"/>
                <w:sz w:val="20"/>
              </w:rPr>
            </w:pPr>
            <w:r w:rsidRPr="00D426C2">
              <w:rPr>
                <w:rFonts w:ascii="Arial" w:hAnsi="Arial" w:cs="Arial"/>
                <w:sz w:val="20"/>
              </w:rPr>
              <w:t>Phương pháp thu thập số liệu</w:t>
            </w:r>
          </w:p>
        </w:tc>
        <w:tc>
          <w:tcPr>
            <w:tcW w:w="2867" w:type="pct"/>
            <w:shd w:val="clear" w:color="auto" w:fill="FFFFFF"/>
            <w:vAlign w:val="bottom"/>
          </w:tcPr>
          <w:p w:rsidR="00424553" w:rsidRPr="00D426C2" w:rsidRDefault="00424553" w:rsidP="00FD27F8">
            <w:pPr>
              <w:spacing w:before="120"/>
              <w:rPr>
                <w:rFonts w:ascii="Arial" w:hAnsi="Arial" w:cs="Arial"/>
                <w:sz w:val="20"/>
              </w:rPr>
            </w:pPr>
            <w:r w:rsidRPr="00D426C2">
              <w:rPr>
                <w:rFonts w:ascii="Arial" w:hAnsi="Arial" w:cs="Arial"/>
                <w:sz w:val="20"/>
              </w:rPr>
              <w:t xml:space="preserve">Thu thập số liệu từ Danh mục kỹ thuật của bệnh viện được cơ quan có thẩm quyền phê duyệt, ban hành kèm theo Quyết định </w:t>
            </w:r>
            <w:r>
              <w:rPr>
                <w:rFonts w:ascii="Arial" w:hAnsi="Arial" w:cs="Arial"/>
                <w:sz w:val="20"/>
              </w:rPr>
              <w:t>của</w:t>
            </w:r>
            <w:r w:rsidRPr="00D426C2">
              <w:rPr>
                <w:rFonts w:ascii="Arial" w:hAnsi="Arial" w:cs="Arial"/>
                <w:sz w:val="20"/>
              </w:rPr>
              <w:t xml:space="preserve"> cơ quan </w:t>
            </w:r>
            <w:r>
              <w:rPr>
                <w:rFonts w:ascii="Arial" w:hAnsi="Arial" w:cs="Arial"/>
                <w:sz w:val="20"/>
              </w:rPr>
              <w:t>quản lý</w:t>
            </w:r>
            <w:r w:rsidRPr="00D426C2">
              <w:rPr>
                <w:rFonts w:ascii="Arial" w:hAnsi="Arial" w:cs="Arial"/>
                <w:sz w:val="20"/>
              </w:rPr>
              <w:t xml:space="preserve"> tương ứng.</w:t>
            </w:r>
          </w:p>
        </w:tc>
      </w:tr>
      <w:tr w:rsidR="00424553" w:rsidRPr="00D426C2">
        <w:tblPrEx>
          <w:tblCellMar>
            <w:top w:w="0" w:type="dxa"/>
            <w:left w:w="0" w:type="dxa"/>
            <w:bottom w:w="0" w:type="dxa"/>
            <w:right w:w="0" w:type="dxa"/>
          </w:tblCellMar>
        </w:tblPrEx>
        <w:tc>
          <w:tcPr>
            <w:tcW w:w="325" w:type="pct"/>
            <w:shd w:val="clear" w:color="auto" w:fill="FFFFFF"/>
          </w:tcPr>
          <w:p w:rsidR="00424553" w:rsidRPr="00D426C2" w:rsidRDefault="00424553" w:rsidP="00FD27F8">
            <w:pPr>
              <w:spacing w:before="120"/>
              <w:jc w:val="center"/>
              <w:rPr>
                <w:rFonts w:ascii="Arial" w:hAnsi="Arial" w:cs="Arial"/>
                <w:sz w:val="20"/>
              </w:rPr>
            </w:pPr>
          </w:p>
        </w:tc>
        <w:tc>
          <w:tcPr>
            <w:tcW w:w="1808" w:type="pct"/>
            <w:shd w:val="clear" w:color="auto" w:fill="FFFFFF"/>
          </w:tcPr>
          <w:p w:rsidR="00424553" w:rsidRPr="00D426C2" w:rsidRDefault="00424553" w:rsidP="00FD27F8">
            <w:pPr>
              <w:spacing w:before="120"/>
              <w:rPr>
                <w:rFonts w:ascii="Arial" w:hAnsi="Arial" w:cs="Arial"/>
                <w:sz w:val="20"/>
              </w:rPr>
            </w:pPr>
            <w:r w:rsidRPr="00D426C2">
              <w:rPr>
                <w:rFonts w:ascii="Arial" w:hAnsi="Arial" w:cs="Arial"/>
                <w:sz w:val="20"/>
              </w:rPr>
              <w:t>Làm sạch d</w:t>
            </w:r>
            <w:r>
              <w:rPr>
                <w:rFonts w:ascii="Arial" w:hAnsi="Arial" w:cs="Arial"/>
                <w:sz w:val="20"/>
                <w:lang w:val="en-US"/>
              </w:rPr>
              <w:t>ữ</w:t>
            </w:r>
            <w:r w:rsidRPr="00D426C2">
              <w:rPr>
                <w:rFonts w:ascii="Arial" w:hAnsi="Arial" w:cs="Arial"/>
                <w:sz w:val="20"/>
              </w:rPr>
              <w:t xml:space="preserve"> liệu</w:t>
            </w:r>
          </w:p>
        </w:tc>
        <w:tc>
          <w:tcPr>
            <w:tcW w:w="2867" w:type="pct"/>
            <w:shd w:val="clear" w:color="auto" w:fill="FFFFFF"/>
            <w:vAlign w:val="bottom"/>
          </w:tcPr>
          <w:p w:rsidR="00424553" w:rsidRPr="00424553" w:rsidRDefault="00424553" w:rsidP="00FD27F8">
            <w:pPr>
              <w:spacing w:before="120"/>
              <w:rPr>
                <w:rFonts w:ascii="Arial" w:hAnsi="Arial" w:cs="Arial"/>
                <w:sz w:val="20"/>
                <w:lang w:val="en-US"/>
              </w:rPr>
            </w:pPr>
            <w:r w:rsidRPr="00D426C2">
              <w:rPr>
                <w:rFonts w:ascii="Arial" w:hAnsi="Arial" w:cs="Arial"/>
                <w:sz w:val="20"/>
              </w:rPr>
              <w:t>Kiểm tra lại các danh mục kỹ thuật so vớ</w:t>
            </w:r>
            <w:r>
              <w:rPr>
                <w:rFonts w:ascii="Arial" w:hAnsi="Arial" w:cs="Arial"/>
                <w:sz w:val="20"/>
              </w:rPr>
              <w:t xml:space="preserve">i Thông </w:t>
            </w:r>
            <w:r>
              <w:rPr>
                <w:rFonts w:ascii="Arial" w:hAnsi="Arial" w:cs="Arial"/>
                <w:sz w:val="20"/>
                <w:lang w:val="en-US"/>
              </w:rPr>
              <w:t>t</w:t>
            </w:r>
            <w:r w:rsidRPr="00D426C2">
              <w:rPr>
                <w:rFonts w:ascii="Arial" w:hAnsi="Arial" w:cs="Arial"/>
                <w:sz w:val="20"/>
              </w:rPr>
              <w:t>ư 43/2013</w:t>
            </w:r>
            <w:r>
              <w:rPr>
                <w:rFonts w:ascii="Arial" w:hAnsi="Arial" w:cs="Arial"/>
                <w:sz w:val="20"/>
              </w:rPr>
              <w:t xml:space="preserve">/TT-BYT ngày 11/12/2013; Thông </w:t>
            </w:r>
            <w:r>
              <w:rPr>
                <w:rFonts w:ascii="Arial" w:hAnsi="Arial" w:cs="Arial"/>
                <w:sz w:val="20"/>
                <w:lang w:val="en-US"/>
              </w:rPr>
              <w:t>t</w:t>
            </w:r>
            <w:r w:rsidRPr="00D426C2">
              <w:rPr>
                <w:rFonts w:ascii="Arial" w:hAnsi="Arial" w:cs="Arial"/>
                <w:sz w:val="20"/>
              </w:rPr>
              <w:t>ư số</w:t>
            </w:r>
            <w:r>
              <w:rPr>
                <w:rFonts w:ascii="Arial" w:hAnsi="Arial" w:cs="Arial"/>
                <w:sz w:val="20"/>
              </w:rPr>
              <w:t xml:space="preserve"> 21/2017/TT-BYT ng</w:t>
            </w:r>
            <w:r>
              <w:rPr>
                <w:rFonts w:ascii="Arial" w:hAnsi="Arial" w:cs="Arial"/>
                <w:sz w:val="20"/>
                <w:lang w:val="en-US"/>
              </w:rPr>
              <w:t>à</w:t>
            </w:r>
            <w:r w:rsidRPr="00D426C2">
              <w:rPr>
                <w:rFonts w:ascii="Arial" w:hAnsi="Arial" w:cs="Arial"/>
                <w:sz w:val="20"/>
              </w:rPr>
              <w:t xml:space="preserve">y 10/5/2017 Kiểm tra xác suất </w:t>
            </w:r>
            <w:r>
              <w:rPr>
                <w:rFonts w:ascii="Arial" w:hAnsi="Arial" w:cs="Arial"/>
                <w:sz w:val="20"/>
              </w:rPr>
              <w:t>một số</w:t>
            </w:r>
            <w:r w:rsidRPr="00D426C2">
              <w:rPr>
                <w:rFonts w:ascii="Arial" w:hAnsi="Arial" w:cs="Arial"/>
                <w:sz w:val="20"/>
              </w:rPr>
              <w:t xml:space="preserve"> kỹ thuậ</w:t>
            </w:r>
            <w:r>
              <w:rPr>
                <w:rFonts w:ascii="Arial" w:hAnsi="Arial" w:cs="Arial"/>
                <w:sz w:val="20"/>
              </w:rPr>
              <w:t xml:space="preserve">t chuyên môn </w:t>
            </w:r>
            <w:r>
              <w:rPr>
                <w:rFonts w:ascii="Arial" w:hAnsi="Arial" w:cs="Arial"/>
                <w:sz w:val="20"/>
                <w:lang w:val="en-US"/>
              </w:rPr>
              <w:t xml:space="preserve">để </w:t>
            </w:r>
            <w:r w:rsidRPr="00D426C2">
              <w:rPr>
                <w:rFonts w:ascii="Arial" w:hAnsi="Arial" w:cs="Arial"/>
                <w:sz w:val="20"/>
              </w:rPr>
              <w:t xml:space="preserve">khẳng </w:t>
            </w:r>
            <w:r>
              <w:rPr>
                <w:rFonts w:ascii="Arial" w:hAnsi="Arial" w:cs="Arial"/>
                <w:sz w:val="20"/>
              </w:rPr>
              <w:t>định</w:t>
            </w:r>
            <w:r w:rsidRPr="00D426C2">
              <w:rPr>
                <w:rFonts w:ascii="Arial" w:hAnsi="Arial" w:cs="Arial"/>
                <w:sz w:val="20"/>
              </w:rPr>
              <w:t xml:space="preserve"> chắc ch</w:t>
            </w:r>
            <w:r>
              <w:rPr>
                <w:rFonts w:ascii="Arial" w:hAnsi="Arial" w:cs="Arial"/>
                <w:sz w:val="20"/>
                <w:lang w:val="en-US"/>
              </w:rPr>
              <w:t>ắ</w:t>
            </w:r>
            <w:r w:rsidRPr="00D426C2">
              <w:rPr>
                <w:rFonts w:ascii="Arial" w:hAnsi="Arial" w:cs="Arial"/>
                <w:sz w:val="20"/>
              </w:rPr>
              <w:t xml:space="preserve">n bệnh viện có khả năng thực hiện </w:t>
            </w:r>
            <w:r>
              <w:rPr>
                <w:rFonts w:ascii="Arial" w:hAnsi="Arial" w:cs="Arial"/>
                <w:sz w:val="20"/>
              </w:rPr>
              <w:t>được</w:t>
            </w:r>
            <w:r w:rsidRPr="00D426C2">
              <w:rPr>
                <w:rFonts w:ascii="Arial" w:hAnsi="Arial" w:cs="Arial"/>
                <w:sz w:val="20"/>
              </w:rPr>
              <w:t>.</w:t>
            </w:r>
          </w:p>
        </w:tc>
      </w:tr>
      <w:tr w:rsidR="00424553" w:rsidRPr="00D426C2">
        <w:tblPrEx>
          <w:tblCellMar>
            <w:top w:w="0" w:type="dxa"/>
            <w:left w:w="0" w:type="dxa"/>
            <w:bottom w:w="0" w:type="dxa"/>
            <w:right w:w="0" w:type="dxa"/>
          </w:tblCellMar>
        </w:tblPrEx>
        <w:tc>
          <w:tcPr>
            <w:tcW w:w="325" w:type="pct"/>
            <w:shd w:val="clear" w:color="auto" w:fill="FFFFFF"/>
          </w:tcPr>
          <w:p w:rsidR="00424553" w:rsidRPr="00D426C2" w:rsidRDefault="00424553" w:rsidP="00FD27F8">
            <w:pPr>
              <w:spacing w:before="120"/>
              <w:jc w:val="center"/>
              <w:rPr>
                <w:rFonts w:ascii="Arial" w:hAnsi="Arial" w:cs="Arial"/>
                <w:sz w:val="20"/>
              </w:rPr>
            </w:pPr>
          </w:p>
        </w:tc>
        <w:tc>
          <w:tcPr>
            <w:tcW w:w="1808" w:type="pct"/>
            <w:shd w:val="clear" w:color="auto" w:fill="FFFFFF"/>
            <w:vAlign w:val="bottom"/>
          </w:tcPr>
          <w:p w:rsidR="00424553" w:rsidRPr="00D426C2" w:rsidRDefault="00424553" w:rsidP="00FD27F8">
            <w:pPr>
              <w:spacing w:before="120"/>
              <w:rPr>
                <w:rFonts w:ascii="Arial" w:hAnsi="Arial" w:cs="Arial"/>
                <w:sz w:val="20"/>
              </w:rPr>
            </w:pPr>
            <w:r w:rsidRPr="00D426C2">
              <w:rPr>
                <w:rFonts w:ascii="Arial" w:hAnsi="Arial" w:cs="Arial"/>
                <w:sz w:val="20"/>
              </w:rPr>
              <w:t>Phương pháp phân tích</w:t>
            </w:r>
          </w:p>
        </w:tc>
        <w:tc>
          <w:tcPr>
            <w:tcW w:w="2867" w:type="pct"/>
            <w:shd w:val="clear" w:color="auto" w:fill="FFFFFF"/>
          </w:tcPr>
          <w:p w:rsidR="00424553" w:rsidRPr="00D426C2" w:rsidRDefault="00424553" w:rsidP="00FD27F8">
            <w:pPr>
              <w:spacing w:before="120"/>
              <w:rPr>
                <w:rFonts w:ascii="Arial" w:hAnsi="Arial" w:cs="Arial"/>
                <w:sz w:val="20"/>
              </w:rPr>
            </w:pPr>
            <w:r w:rsidRPr="00D426C2">
              <w:rPr>
                <w:rFonts w:ascii="Arial" w:hAnsi="Arial" w:cs="Arial"/>
                <w:sz w:val="20"/>
              </w:rPr>
              <w:t>Tính tỷ lệ %</w:t>
            </w:r>
          </w:p>
        </w:tc>
      </w:tr>
      <w:tr w:rsidR="00424553" w:rsidRPr="00D426C2">
        <w:tblPrEx>
          <w:tblCellMar>
            <w:top w:w="0" w:type="dxa"/>
            <w:left w:w="0" w:type="dxa"/>
            <w:bottom w:w="0" w:type="dxa"/>
            <w:right w:w="0" w:type="dxa"/>
          </w:tblCellMar>
        </w:tblPrEx>
        <w:tc>
          <w:tcPr>
            <w:tcW w:w="325" w:type="pct"/>
            <w:shd w:val="clear" w:color="auto" w:fill="FFFFFF"/>
          </w:tcPr>
          <w:p w:rsidR="00424553" w:rsidRPr="00D426C2" w:rsidRDefault="00424553" w:rsidP="00FD27F8">
            <w:pPr>
              <w:spacing w:before="120"/>
              <w:jc w:val="center"/>
              <w:rPr>
                <w:rFonts w:ascii="Arial" w:hAnsi="Arial" w:cs="Arial"/>
                <w:sz w:val="20"/>
              </w:rPr>
            </w:pPr>
          </w:p>
        </w:tc>
        <w:tc>
          <w:tcPr>
            <w:tcW w:w="1808" w:type="pct"/>
            <w:shd w:val="clear" w:color="auto" w:fill="FFFFFF"/>
          </w:tcPr>
          <w:p w:rsidR="00424553" w:rsidRPr="00D426C2" w:rsidRDefault="00424553" w:rsidP="00FD27F8">
            <w:pPr>
              <w:spacing w:before="120"/>
              <w:rPr>
                <w:rFonts w:ascii="Arial" w:hAnsi="Arial" w:cs="Arial"/>
                <w:sz w:val="20"/>
              </w:rPr>
            </w:pPr>
            <w:r w:rsidRPr="00D426C2">
              <w:rPr>
                <w:rFonts w:ascii="Arial" w:hAnsi="Arial" w:cs="Arial"/>
                <w:sz w:val="20"/>
              </w:rPr>
              <w:t>Cách thức trình bày dữ liệu</w:t>
            </w:r>
          </w:p>
        </w:tc>
        <w:tc>
          <w:tcPr>
            <w:tcW w:w="2867" w:type="pct"/>
            <w:shd w:val="clear" w:color="auto" w:fill="FFFFFF"/>
            <w:vAlign w:val="bottom"/>
          </w:tcPr>
          <w:p w:rsidR="00424553" w:rsidRPr="00D426C2" w:rsidRDefault="00424553" w:rsidP="00FD27F8">
            <w:pPr>
              <w:spacing w:before="120"/>
              <w:rPr>
                <w:rFonts w:ascii="Arial" w:hAnsi="Arial" w:cs="Arial"/>
                <w:sz w:val="20"/>
              </w:rPr>
            </w:pPr>
            <w:r>
              <w:rPr>
                <w:rFonts w:ascii="Arial" w:hAnsi="Arial" w:cs="Arial"/>
                <w:sz w:val="20"/>
              </w:rPr>
              <w:t>B</w:t>
            </w:r>
            <w:r>
              <w:rPr>
                <w:rFonts w:ascii="Arial" w:hAnsi="Arial" w:cs="Arial"/>
                <w:sz w:val="20"/>
                <w:lang w:val="en-US"/>
              </w:rPr>
              <w:t>ả</w:t>
            </w:r>
            <w:r w:rsidRPr="00D426C2">
              <w:rPr>
                <w:rFonts w:ascii="Arial" w:hAnsi="Arial" w:cs="Arial"/>
                <w:sz w:val="20"/>
              </w:rPr>
              <w:t>ng, biể</w:t>
            </w:r>
            <w:r>
              <w:rPr>
                <w:rFonts w:ascii="Arial" w:hAnsi="Arial" w:cs="Arial"/>
                <w:sz w:val="20"/>
              </w:rPr>
              <w:t xml:space="preserve">u </w:t>
            </w:r>
            <w:r>
              <w:rPr>
                <w:rFonts w:ascii="Arial" w:hAnsi="Arial" w:cs="Arial"/>
                <w:sz w:val="20"/>
                <w:lang w:val="en-US"/>
              </w:rPr>
              <w:t>đ</w:t>
            </w:r>
            <w:r w:rsidRPr="00D426C2">
              <w:rPr>
                <w:rFonts w:ascii="Arial" w:hAnsi="Arial" w:cs="Arial"/>
                <w:sz w:val="20"/>
              </w:rPr>
              <w:t>ồ tròn đối với 1 thời điểm; biểu đồ cột hoặc hình dây đối với nhiều thời điểm để so sánh nhiều thờ</w:t>
            </w:r>
            <w:r w:rsidR="003F254C">
              <w:rPr>
                <w:rFonts w:ascii="Arial" w:hAnsi="Arial" w:cs="Arial"/>
                <w:sz w:val="20"/>
              </w:rPr>
              <w:t xml:space="preserve">i </w:t>
            </w:r>
            <w:r w:rsidR="003F254C">
              <w:rPr>
                <w:rFonts w:ascii="Arial" w:hAnsi="Arial" w:cs="Arial"/>
                <w:sz w:val="20"/>
                <w:lang w:val="en-US"/>
              </w:rPr>
              <w:t>đ</w:t>
            </w:r>
            <w:r w:rsidRPr="00D426C2">
              <w:rPr>
                <w:rFonts w:ascii="Arial" w:hAnsi="Arial" w:cs="Arial"/>
                <w:sz w:val="20"/>
              </w:rPr>
              <w:t>iểm khác nhau</w:t>
            </w:r>
          </w:p>
        </w:tc>
      </w:tr>
      <w:tr w:rsidR="00424553" w:rsidRPr="00D426C2">
        <w:tblPrEx>
          <w:tblCellMar>
            <w:top w:w="0" w:type="dxa"/>
            <w:left w:w="0" w:type="dxa"/>
            <w:bottom w:w="0" w:type="dxa"/>
            <w:right w:w="0" w:type="dxa"/>
          </w:tblCellMar>
        </w:tblPrEx>
        <w:tc>
          <w:tcPr>
            <w:tcW w:w="325" w:type="pct"/>
            <w:shd w:val="clear" w:color="auto" w:fill="FFFFFF"/>
          </w:tcPr>
          <w:p w:rsidR="00424553" w:rsidRPr="00D426C2" w:rsidRDefault="00424553" w:rsidP="00FD27F8">
            <w:pPr>
              <w:spacing w:before="120"/>
              <w:jc w:val="center"/>
              <w:rPr>
                <w:rFonts w:ascii="Arial" w:hAnsi="Arial" w:cs="Arial"/>
                <w:sz w:val="20"/>
              </w:rPr>
            </w:pPr>
          </w:p>
        </w:tc>
        <w:tc>
          <w:tcPr>
            <w:tcW w:w="1808" w:type="pct"/>
            <w:shd w:val="clear" w:color="auto" w:fill="FFFFFF"/>
            <w:vAlign w:val="bottom"/>
          </w:tcPr>
          <w:p w:rsidR="00424553" w:rsidRPr="00D426C2" w:rsidRDefault="00424553" w:rsidP="00FD27F8">
            <w:pPr>
              <w:spacing w:before="120"/>
              <w:rPr>
                <w:rFonts w:ascii="Arial" w:hAnsi="Arial" w:cs="Arial"/>
                <w:sz w:val="20"/>
              </w:rPr>
            </w:pPr>
            <w:r w:rsidRPr="00D426C2">
              <w:rPr>
                <w:rFonts w:ascii="Arial" w:hAnsi="Arial" w:cs="Arial"/>
                <w:sz w:val="20"/>
              </w:rPr>
              <w:t>Người chịu trách nhiệm thu thập dữ liệu</w:t>
            </w:r>
          </w:p>
        </w:tc>
        <w:tc>
          <w:tcPr>
            <w:tcW w:w="2867" w:type="pct"/>
            <w:shd w:val="clear" w:color="auto" w:fill="FFFFFF"/>
          </w:tcPr>
          <w:p w:rsidR="00424553" w:rsidRPr="00D426C2" w:rsidRDefault="00424553" w:rsidP="00FD27F8">
            <w:pPr>
              <w:spacing w:before="120"/>
              <w:rPr>
                <w:rFonts w:ascii="Arial" w:hAnsi="Arial" w:cs="Arial"/>
                <w:sz w:val="20"/>
              </w:rPr>
            </w:pPr>
            <w:r w:rsidRPr="00D426C2">
              <w:rPr>
                <w:rFonts w:ascii="Arial" w:hAnsi="Arial" w:cs="Arial"/>
                <w:sz w:val="20"/>
              </w:rPr>
              <w:t xml:space="preserve">Phòng Kế hoạch </w:t>
            </w:r>
            <w:r>
              <w:rPr>
                <w:rFonts w:ascii="Arial" w:hAnsi="Arial" w:cs="Arial"/>
                <w:sz w:val="20"/>
              </w:rPr>
              <w:t>tổng hợp</w:t>
            </w:r>
            <w:r w:rsidRPr="00D426C2">
              <w:rPr>
                <w:rFonts w:ascii="Arial" w:hAnsi="Arial" w:cs="Arial"/>
                <w:sz w:val="20"/>
              </w:rPr>
              <w:t>.</w:t>
            </w:r>
          </w:p>
        </w:tc>
      </w:tr>
      <w:tr w:rsidR="00424553" w:rsidRPr="00D426C2">
        <w:tblPrEx>
          <w:tblCellMar>
            <w:top w:w="0" w:type="dxa"/>
            <w:left w:w="0" w:type="dxa"/>
            <w:bottom w:w="0" w:type="dxa"/>
            <w:right w:w="0" w:type="dxa"/>
          </w:tblCellMar>
        </w:tblPrEx>
        <w:tc>
          <w:tcPr>
            <w:tcW w:w="325" w:type="pct"/>
            <w:shd w:val="clear" w:color="auto" w:fill="FFFFFF"/>
          </w:tcPr>
          <w:p w:rsidR="00424553" w:rsidRPr="00D426C2" w:rsidRDefault="00424553" w:rsidP="00FD27F8">
            <w:pPr>
              <w:spacing w:before="120"/>
              <w:jc w:val="center"/>
              <w:rPr>
                <w:rFonts w:ascii="Arial" w:hAnsi="Arial" w:cs="Arial"/>
                <w:sz w:val="20"/>
              </w:rPr>
            </w:pPr>
          </w:p>
        </w:tc>
        <w:tc>
          <w:tcPr>
            <w:tcW w:w="1808" w:type="pct"/>
            <w:shd w:val="clear" w:color="auto" w:fill="FFFFFF"/>
            <w:vAlign w:val="bottom"/>
          </w:tcPr>
          <w:p w:rsidR="00424553" w:rsidRPr="00D426C2" w:rsidRDefault="00424553" w:rsidP="00FD27F8">
            <w:pPr>
              <w:spacing w:before="120"/>
              <w:rPr>
                <w:rFonts w:ascii="Arial" w:hAnsi="Arial" w:cs="Arial"/>
                <w:sz w:val="20"/>
              </w:rPr>
            </w:pPr>
            <w:r w:rsidRPr="00D426C2">
              <w:rPr>
                <w:rFonts w:ascii="Arial" w:hAnsi="Arial" w:cs="Arial"/>
                <w:sz w:val="20"/>
              </w:rPr>
              <w:t>Người chịu trách nhiệ</w:t>
            </w:r>
            <w:r>
              <w:rPr>
                <w:rFonts w:ascii="Arial" w:hAnsi="Arial" w:cs="Arial"/>
                <w:sz w:val="20"/>
              </w:rPr>
              <w:t xml:space="preserve">m </w:t>
            </w:r>
            <w:r>
              <w:rPr>
                <w:rFonts w:ascii="Arial" w:hAnsi="Arial" w:cs="Arial"/>
                <w:sz w:val="20"/>
                <w:lang w:val="en-US"/>
              </w:rPr>
              <w:t>g</w:t>
            </w:r>
            <w:r w:rsidRPr="00D426C2">
              <w:rPr>
                <w:rFonts w:ascii="Arial" w:hAnsi="Arial" w:cs="Arial"/>
                <w:sz w:val="20"/>
              </w:rPr>
              <w:t>iám sát thu thập dữ liệu</w:t>
            </w:r>
          </w:p>
        </w:tc>
        <w:tc>
          <w:tcPr>
            <w:tcW w:w="2867" w:type="pct"/>
            <w:shd w:val="clear" w:color="auto" w:fill="FFFFFF"/>
          </w:tcPr>
          <w:p w:rsidR="00424553" w:rsidRPr="00D426C2" w:rsidRDefault="00424553" w:rsidP="00FD27F8">
            <w:pPr>
              <w:spacing w:before="120"/>
              <w:rPr>
                <w:rFonts w:ascii="Arial" w:hAnsi="Arial" w:cs="Arial"/>
                <w:sz w:val="20"/>
              </w:rPr>
            </w:pPr>
            <w:r w:rsidRPr="00D426C2">
              <w:rPr>
                <w:rFonts w:ascii="Arial" w:hAnsi="Arial" w:cs="Arial"/>
                <w:sz w:val="20"/>
              </w:rPr>
              <w:t>Phòng/Tổ Quản lý chất lượng.</w:t>
            </w:r>
          </w:p>
        </w:tc>
      </w:tr>
      <w:tr w:rsidR="00424553" w:rsidRPr="00D426C2">
        <w:tblPrEx>
          <w:tblCellMar>
            <w:top w:w="0" w:type="dxa"/>
            <w:left w:w="0" w:type="dxa"/>
            <w:bottom w:w="0" w:type="dxa"/>
            <w:right w:w="0" w:type="dxa"/>
          </w:tblCellMar>
        </w:tblPrEx>
        <w:tc>
          <w:tcPr>
            <w:tcW w:w="325" w:type="pct"/>
            <w:shd w:val="clear" w:color="auto" w:fill="FFFFFF"/>
          </w:tcPr>
          <w:p w:rsidR="00424553" w:rsidRPr="00D426C2" w:rsidRDefault="00424553" w:rsidP="00FD27F8">
            <w:pPr>
              <w:spacing w:before="120"/>
              <w:jc w:val="center"/>
              <w:rPr>
                <w:rFonts w:ascii="Arial" w:hAnsi="Arial" w:cs="Arial"/>
                <w:sz w:val="20"/>
              </w:rPr>
            </w:pPr>
          </w:p>
        </w:tc>
        <w:tc>
          <w:tcPr>
            <w:tcW w:w="1808" w:type="pct"/>
            <w:shd w:val="clear" w:color="auto" w:fill="FFFFFF"/>
            <w:vAlign w:val="bottom"/>
          </w:tcPr>
          <w:p w:rsidR="00424553" w:rsidRPr="00D426C2" w:rsidRDefault="00424553" w:rsidP="00FD27F8">
            <w:pPr>
              <w:spacing w:before="120"/>
              <w:rPr>
                <w:rFonts w:ascii="Arial" w:hAnsi="Arial" w:cs="Arial"/>
                <w:sz w:val="20"/>
              </w:rPr>
            </w:pPr>
            <w:r w:rsidRPr="00D426C2">
              <w:rPr>
                <w:rFonts w:ascii="Arial" w:hAnsi="Arial" w:cs="Arial"/>
                <w:sz w:val="20"/>
              </w:rPr>
              <w:t>Người chịu trách nhiệm nhập liệu</w:t>
            </w:r>
          </w:p>
        </w:tc>
        <w:tc>
          <w:tcPr>
            <w:tcW w:w="2867" w:type="pct"/>
            <w:shd w:val="clear" w:color="auto" w:fill="FFFFFF"/>
          </w:tcPr>
          <w:p w:rsidR="00424553" w:rsidRPr="00D426C2" w:rsidRDefault="00424553" w:rsidP="00FD27F8">
            <w:pPr>
              <w:spacing w:before="120"/>
              <w:rPr>
                <w:rFonts w:ascii="Arial" w:hAnsi="Arial" w:cs="Arial"/>
                <w:sz w:val="20"/>
              </w:rPr>
            </w:pPr>
            <w:r w:rsidRPr="00D426C2">
              <w:rPr>
                <w:rFonts w:ascii="Arial" w:hAnsi="Arial" w:cs="Arial"/>
                <w:sz w:val="20"/>
              </w:rPr>
              <w:t>Phòng Kế hoạch tổng hợp.</w:t>
            </w:r>
          </w:p>
        </w:tc>
      </w:tr>
      <w:tr w:rsidR="00424553" w:rsidRPr="00D426C2">
        <w:tblPrEx>
          <w:tblCellMar>
            <w:top w:w="0" w:type="dxa"/>
            <w:left w:w="0" w:type="dxa"/>
            <w:bottom w:w="0" w:type="dxa"/>
            <w:right w:w="0" w:type="dxa"/>
          </w:tblCellMar>
        </w:tblPrEx>
        <w:tc>
          <w:tcPr>
            <w:tcW w:w="325" w:type="pct"/>
            <w:shd w:val="clear" w:color="auto" w:fill="FFFFFF"/>
          </w:tcPr>
          <w:p w:rsidR="00424553" w:rsidRPr="00D426C2" w:rsidRDefault="00424553" w:rsidP="00FD27F8">
            <w:pPr>
              <w:spacing w:before="120"/>
              <w:jc w:val="center"/>
              <w:rPr>
                <w:rFonts w:ascii="Arial" w:hAnsi="Arial" w:cs="Arial"/>
                <w:sz w:val="20"/>
              </w:rPr>
            </w:pPr>
          </w:p>
        </w:tc>
        <w:tc>
          <w:tcPr>
            <w:tcW w:w="1808" w:type="pct"/>
            <w:shd w:val="clear" w:color="auto" w:fill="FFFFFF"/>
            <w:vAlign w:val="bottom"/>
          </w:tcPr>
          <w:p w:rsidR="00424553" w:rsidRPr="00D426C2" w:rsidRDefault="00424553" w:rsidP="00FD27F8">
            <w:pPr>
              <w:spacing w:before="120"/>
              <w:rPr>
                <w:rFonts w:ascii="Arial" w:hAnsi="Arial" w:cs="Arial"/>
                <w:sz w:val="20"/>
              </w:rPr>
            </w:pPr>
            <w:r w:rsidRPr="00D426C2">
              <w:rPr>
                <w:rFonts w:ascii="Arial" w:hAnsi="Arial" w:cs="Arial"/>
                <w:sz w:val="20"/>
              </w:rPr>
              <w:t>Người chịu trách nhiệm phân tích</w:t>
            </w:r>
          </w:p>
        </w:tc>
        <w:tc>
          <w:tcPr>
            <w:tcW w:w="2867" w:type="pct"/>
            <w:shd w:val="clear" w:color="auto" w:fill="FFFFFF"/>
          </w:tcPr>
          <w:p w:rsidR="00424553" w:rsidRPr="00D426C2" w:rsidRDefault="00424553" w:rsidP="00FD27F8">
            <w:pPr>
              <w:spacing w:before="120"/>
              <w:rPr>
                <w:rFonts w:ascii="Arial" w:hAnsi="Arial" w:cs="Arial"/>
                <w:sz w:val="20"/>
              </w:rPr>
            </w:pPr>
            <w:r w:rsidRPr="00D426C2">
              <w:rPr>
                <w:rFonts w:ascii="Arial" w:hAnsi="Arial" w:cs="Arial"/>
                <w:sz w:val="20"/>
              </w:rPr>
              <w:t>Phòng/Tổ Quản lý chất lượng.</w:t>
            </w:r>
          </w:p>
        </w:tc>
      </w:tr>
      <w:tr w:rsidR="00424553" w:rsidRPr="00D426C2">
        <w:tblPrEx>
          <w:tblCellMar>
            <w:top w:w="0" w:type="dxa"/>
            <w:left w:w="0" w:type="dxa"/>
            <w:bottom w:w="0" w:type="dxa"/>
            <w:right w:w="0" w:type="dxa"/>
          </w:tblCellMar>
        </w:tblPrEx>
        <w:tc>
          <w:tcPr>
            <w:tcW w:w="325" w:type="pct"/>
            <w:shd w:val="clear" w:color="auto" w:fill="FFFFFF"/>
          </w:tcPr>
          <w:p w:rsidR="00424553" w:rsidRPr="00D426C2" w:rsidRDefault="00424553" w:rsidP="00FD27F8">
            <w:pPr>
              <w:spacing w:before="120"/>
              <w:jc w:val="center"/>
              <w:rPr>
                <w:rFonts w:ascii="Arial" w:hAnsi="Arial" w:cs="Arial"/>
                <w:sz w:val="20"/>
              </w:rPr>
            </w:pPr>
            <w:r w:rsidRPr="00D426C2">
              <w:rPr>
                <w:rFonts w:ascii="Arial" w:hAnsi="Arial" w:cs="Arial"/>
                <w:sz w:val="20"/>
              </w:rPr>
              <w:t>8</w:t>
            </w:r>
          </w:p>
        </w:tc>
        <w:tc>
          <w:tcPr>
            <w:tcW w:w="1808" w:type="pct"/>
            <w:shd w:val="clear" w:color="auto" w:fill="FFFFFF"/>
            <w:vAlign w:val="bottom"/>
          </w:tcPr>
          <w:p w:rsidR="00424553" w:rsidRPr="00D426C2" w:rsidRDefault="00424553" w:rsidP="00FD27F8">
            <w:pPr>
              <w:spacing w:before="120"/>
              <w:rPr>
                <w:rFonts w:ascii="Arial" w:hAnsi="Arial" w:cs="Arial"/>
                <w:sz w:val="20"/>
              </w:rPr>
            </w:pPr>
            <w:r w:rsidRPr="00D426C2">
              <w:rPr>
                <w:rFonts w:ascii="Arial" w:hAnsi="Arial" w:cs="Arial"/>
                <w:sz w:val="20"/>
              </w:rPr>
              <w:t>Giá trị của số liệu</w:t>
            </w:r>
          </w:p>
        </w:tc>
        <w:tc>
          <w:tcPr>
            <w:tcW w:w="2867" w:type="pct"/>
            <w:shd w:val="clear" w:color="auto" w:fill="FFFFFF"/>
            <w:vAlign w:val="bottom"/>
          </w:tcPr>
          <w:p w:rsidR="00424553" w:rsidRPr="00D426C2" w:rsidRDefault="00424553" w:rsidP="00FD27F8">
            <w:pPr>
              <w:spacing w:before="120"/>
              <w:rPr>
                <w:rFonts w:ascii="Arial" w:hAnsi="Arial" w:cs="Arial"/>
                <w:sz w:val="20"/>
              </w:rPr>
            </w:pPr>
            <w:r w:rsidRPr="00D426C2">
              <w:rPr>
                <w:rFonts w:ascii="Arial" w:hAnsi="Arial" w:cs="Arial"/>
                <w:sz w:val="20"/>
              </w:rPr>
              <w:t>Độ chính xác và tin cậy cao.</w:t>
            </w:r>
          </w:p>
        </w:tc>
      </w:tr>
      <w:tr w:rsidR="00424553" w:rsidRPr="00D426C2">
        <w:tblPrEx>
          <w:tblCellMar>
            <w:top w:w="0" w:type="dxa"/>
            <w:left w:w="0" w:type="dxa"/>
            <w:bottom w:w="0" w:type="dxa"/>
            <w:right w:w="0" w:type="dxa"/>
          </w:tblCellMar>
        </w:tblPrEx>
        <w:tc>
          <w:tcPr>
            <w:tcW w:w="325" w:type="pct"/>
            <w:shd w:val="clear" w:color="auto" w:fill="FFFFFF"/>
          </w:tcPr>
          <w:p w:rsidR="00424553" w:rsidRPr="00D426C2" w:rsidRDefault="00424553" w:rsidP="00FD27F8">
            <w:pPr>
              <w:spacing w:before="120"/>
              <w:jc w:val="center"/>
              <w:rPr>
                <w:rFonts w:ascii="Arial" w:hAnsi="Arial" w:cs="Arial"/>
                <w:sz w:val="20"/>
              </w:rPr>
            </w:pPr>
            <w:r w:rsidRPr="00D426C2">
              <w:rPr>
                <w:rFonts w:ascii="Arial" w:hAnsi="Arial" w:cs="Arial"/>
                <w:sz w:val="20"/>
              </w:rPr>
              <w:t>9</w:t>
            </w:r>
          </w:p>
        </w:tc>
        <w:tc>
          <w:tcPr>
            <w:tcW w:w="1808" w:type="pct"/>
            <w:shd w:val="clear" w:color="auto" w:fill="FFFFFF"/>
            <w:vAlign w:val="bottom"/>
          </w:tcPr>
          <w:p w:rsidR="00424553" w:rsidRPr="00D426C2" w:rsidRDefault="00424553" w:rsidP="00FD27F8">
            <w:pPr>
              <w:spacing w:before="120"/>
              <w:rPr>
                <w:rFonts w:ascii="Arial" w:hAnsi="Arial" w:cs="Arial"/>
                <w:sz w:val="20"/>
              </w:rPr>
            </w:pPr>
            <w:r w:rsidRPr="00D426C2">
              <w:rPr>
                <w:rFonts w:ascii="Arial" w:hAnsi="Arial" w:cs="Arial"/>
                <w:sz w:val="20"/>
              </w:rPr>
              <w:t>Báo cáo</w:t>
            </w:r>
          </w:p>
        </w:tc>
        <w:tc>
          <w:tcPr>
            <w:tcW w:w="2867" w:type="pct"/>
            <w:shd w:val="clear" w:color="auto" w:fill="FFFFFF"/>
          </w:tcPr>
          <w:p w:rsidR="00424553" w:rsidRPr="00D426C2" w:rsidRDefault="00424553" w:rsidP="00FD27F8">
            <w:pPr>
              <w:spacing w:before="120"/>
              <w:rPr>
                <w:rFonts w:ascii="Arial" w:hAnsi="Arial" w:cs="Arial"/>
                <w:sz w:val="20"/>
              </w:rPr>
            </w:pPr>
          </w:p>
        </w:tc>
      </w:tr>
      <w:tr w:rsidR="00424553" w:rsidRPr="00D426C2">
        <w:tblPrEx>
          <w:tblCellMar>
            <w:top w:w="0" w:type="dxa"/>
            <w:left w:w="0" w:type="dxa"/>
            <w:bottom w:w="0" w:type="dxa"/>
            <w:right w:w="0" w:type="dxa"/>
          </w:tblCellMar>
        </w:tblPrEx>
        <w:tc>
          <w:tcPr>
            <w:tcW w:w="325" w:type="pct"/>
            <w:shd w:val="clear" w:color="auto" w:fill="FFFFFF"/>
          </w:tcPr>
          <w:p w:rsidR="00424553" w:rsidRPr="00D426C2" w:rsidRDefault="00424553" w:rsidP="00FD27F8">
            <w:pPr>
              <w:spacing w:before="120"/>
              <w:jc w:val="center"/>
              <w:rPr>
                <w:rFonts w:ascii="Arial" w:hAnsi="Arial" w:cs="Arial"/>
                <w:sz w:val="20"/>
              </w:rPr>
            </w:pPr>
          </w:p>
        </w:tc>
        <w:tc>
          <w:tcPr>
            <w:tcW w:w="1808" w:type="pct"/>
            <w:shd w:val="clear" w:color="auto" w:fill="FFFFFF"/>
          </w:tcPr>
          <w:p w:rsidR="00424553" w:rsidRPr="00D426C2" w:rsidRDefault="00424553" w:rsidP="00FD27F8">
            <w:pPr>
              <w:spacing w:before="120"/>
              <w:rPr>
                <w:rFonts w:ascii="Arial" w:hAnsi="Arial" w:cs="Arial"/>
                <w:sz w:val="20"/>
              </w:rPr>
            </w:pPr>
            <w:r w:rsidRPr="00D426C2">
              <w:rPr>
                <w:rFonts w:ascii="Arial" w:hAnsi="Arial" w:cs="Arial"/>
                <w:sz w:val="20"/>
              </w:rPr>
              <w:t>Tần suất báo cáo</w:t>
            </w:r>
          </w:p>
        </w:tc>
        <w:tc>
          <w:tcPr>
            <w:tcW w:w="2867" w:type="pct"/>
            <w:shd w:val="clear" w:color="auto" w:fill="FFFFFF"/>
          </w:tcPr>
          <w:p w:rsidR="00424553" w:rsidRPr="00D426C2" w:rsidRDefault="00424553" w:rsidP="00FD27F8">
            <w:pPr>
              <w:spacing w:before="120"/>
              <w:rPr>
                <w:rFonts w:ascii="Arial" w:hAnsi="Arial" w:cs="Arial"/>
                <w:sz w:val="20"/>
              </w:rPr>
            </w:pPr>
            <w:r w:rsidRPr="00D426C2">
              <w:rPr>
                <w:rFonts w:ascii="Arial" w:hAnsi="Arial" w:cs="Arial"/>
                <w:sz w:val="20"/>
              </w:rPr>
              <w:t>1 năm/ 1 lần (tuầ</w:t>
            </w:r>
            <w:r w:rsidR="003F254C">
              <w:rPr>
                <w:rFonts w:ascii="Arial" w:hAnsi="Arial" w:cs="Arial"/>
                <w:sz w:val="20"/>
              </w:rPr>
              <w:t xml:space="preserve">n </w:t>
            </w:r>
            <w:r w:rsidR="003F254C">
              <w:rPr>
                <w:rFonts w:ascii="Arial" w:hAnsi="Arial" w:cs="Arial"/>
                <w:sz w:val="20"/>
                <w:lang w:val="en-US"/>
              </w:rPr>
              <w:t>đ</w:t>
            </w:r>
            <w:r w:rsidRPr="00D426C2">
              <w:rPr>
                <w:rFonts w:ascii="Arial" w:hAnsi="Arial" w:cs="Arial"/>
                <w:sz w:val="20"/>
              </w:rPr>
              <w:t>ầu tháng 12 hàng năm).</w:t>
            </w:r>
          </w:p>
        </w:tc>
      </w:tr>
      <w:tr w:rsidR="00424553" w:rsidRPr="00D426C2">
        <w:tblPrEx>
          <w:tblCellMar>
            <w:top w:w="0" w:type="dxa"/>
            <w:left w:w="0" w:type="dxa"/>
            <w:bottom w:w="0" w:type="dxa"/>
            <w:right w:w="0" w:type="dxa"/>
          </w:tblCellMar>
        </w:tblPrEx>
        <w:tc>
          <w:tcPr>
            <w:tcW w:w="325" w:type="pct"/>
            <w:shd w:val="clear" w:color="auto" w:fill="FFFFFF"/>
          </w:tcPr>
          <w:p w:rsidR="00424553" w:rsidRPr="00D426C2" w:rsidRDefault="00424553" w:rsidP="00FD27F8">
            <w:pPr>
              <w:spacing w:before="120"/>
              <w:jc w:val="center"/>
              <w:rPr>
                <w:rFonts w:ascii="Arial" w:hAnsi="Arial" w:cs="Arial"/>
                <w:sz w:val="20"/>
              </w:rPr>
            </w:pPr>
          </w:p>
        </w:tc>
        <w:tc>
          <w:tcPr>
            <w:tcW w:w="1808" w:type="pct"/>
            <w:shd w:val="clear" w:color="auto" w:fill="FFFFFF"/>
          </w:tcPr>
          <w:p w:rsidR="00424553" w:rsidRPr="00D426C2" w:rsidRDefault="00424553" w:rsidP="00FD27F8">
            <w:pPr>
              <w:spacing w:before="120"/>
              <w:rPr>
                <w:rFonts w:ascii="Arial" w:hAnsi="Arial" w:cs="Arial"/>
                <w:sz w:val="20"/>
              </w:rPr>
            </w:pPr>
            <w:r w:rsidRPr="00D426C2">
              <w:rPr>
                <w:rFonts w:ascii="Arial" w:hAnsi="Arial" w:cs="Arial"/>
                <w:sz w:val="20"/>
              </w:rPr>
              <w:t>Chịu trách nhiệm báo cáo</w:t>
            </w:r>
          </w:p>
        </w:tc>
        <w:tc>
          <w:tcPr>
            <w:tcW w:w="2867" w:type="pct"/>
            <w:shd w:val="clear" w:color="auto" w:fill="FFFFFF"/>
          </w:tcPr>
          <w:p w:rsidR="00424553" w:rsidRPr="00D426C2" w:rsidRDefault="00424553" w:rsidP="00FD27F8">
            <w:pPr>
              <w:spacing w:before="120"/>
              <w:rPr>
                <w:rFonts w:ascii="Arial" w:hAnsi="Arial" w:cs="Arial"/>
                <w:sz w:val="20"/>
              </w:rPr>
            </w:pPr>
            <w:r w:rsidRPr="00D426C2">
              <w:rPr>
                <w:rFonts w:ascii="Arial" w:hAnsi="Arial" w:cs="Arial"/>
                <w:sz w:val="20"/>
              </w:rPr>
              <w:t>Phòng/Tổ Quản lý chất lượng.</w:t>
            </w:r>
          </w:p>
        </w:tc>
      </w:tr>
      <w:tr w:rsidR="00424553" w:rsidRPr="00D426C2">
        <w:tblPrEx>
          <w:tblCellMar>
            <w:top w:w="0" w:type="dxa"/>
            <w:left w:w="0" w:type="dxa"/>
            <w:bottom w:w="0" w:type="dxa"/>
            <w:right w:w="0" w:type="dxa"/>
          </w:tblCellMar>
        </w:tblPrEx>
        <w:tc>
          <w:tcPr>
            <w:tcW w:w="325" w:type="pct"/>
            <w:shd w:val="clear" w:color="auto" w:fill="FFFFFF"/>
          </w:tcPr>
          <w:p w:rsidR="00424553" w:rsidRPr="00D426C2" w:rsidRDefault="00424553" w:rsidP="00FD27F8">
            <w:pPr>
              <w:spacing w:before="120"/>
              <w:jc w:val="center"/>
              <w:rPr>
                <w:rFonts w:ascii="Arial" w:hAnsi="Arial" w:cs="Arial"/>
                <w:sz w:val="20"/>
              </w:rPr>
            </w:pPr>
          </w:p>
        </w:tc>
        <w:tc>
          <w:tcPr>
            <w:tcW w:w="1808" w:type="pct"/>
            <w:shd w:val="clear" w:color="auto" w:fill="FFFFFF"/>
          </w:tcPr>
          <w:p w:rsidR="00424553" w:rsidRPr="00D426C2" w:rsidRDefault="00424553" w:rsidP="00FD27F8">
            <w:pPr>
              <w:spacing w:before="120"/>
              <w:rPr>
                <w:rFonts w:ascii="Arial" w:hAnsi="Arial" w:cs="Arial"/>
                <w:sz w:val="20"/>
              </w:rPr>
            </w:pPr>
            <w:r w:rsidRPr="00D426C2">
              <w:rPr>
                <w:rFonts w:ascii="Arial" w:hAnsi="Arial" w:cs="Arial"/>
                <w:sz w:val="20"/>
              </w:rPr>
              <w:t>Chịu trách nhiệm phê duyệt báo</w:t>
            </w:r>
            <w:r w:rsidR="003F254C">
              <w:rPr>
                <w:rFonts w:ascii="Arial" w:hAnsi="Arial" w:cs="Arial"/>
                <w:sz w:val="20"/>
                <w:lang w:val="en-US"/>
              </w:rPr>
              <w:t xml:space="preserve"> </w:t>
            </w:r>
            <w:r w:rsidRPr="00D426C2">
              <w:rPr>
                <w:rFonts w:ascii="Arial" w:hAnsi="Arial" w:cs="Arial"/>
                <w:sz w:val="20"/>
              </w:rPr>
              <w:t>cáo</w:t>
            </w:r>
          </w:p>
        </w:tc>
        <w:tc>
          <w:tcPr>
            <w:tcW w:w="2867" w:type="pct"/>
            <w:shd w:val="clear" w:color="auto" w:fill="FFFFFF"/>
          </w:tcPr>
          <w:p w:rsidR="00424553" w:rsidRPr="00D426C2" w:rsidRDefault="00424553" w:rsidP="00FD27F8">
            <w:pPr>
              <w:spacing w:before="120"/>
              <w:rPr>
                <w:rFonts w:ascii="Arial" w:hAnsi="Arial" w:cs="Arial"/>
                <w:sz w:val="20"/>
              </w:rPr>
            </w:pPr>
            <w:r w:rsidRPr="00D426C2">
              <w:rPr>
                <w:rFonts w:ascii="Arial" w:hAnsi="Arial" w:cs="Arial"/>
                <w:sz w:val="20"/>
              </w:rPr>
              <w:t xml:space="preserve">Ban </w:t>
            </w:r>
            <w:r>
              <w:rPr>
                <w:rFonts w:ascii="Arial" w:hAnsi="Arial" w:cs="Arial"/>
                <w:sz w:val="20"/>
              </w:rPr>
              <w:t>Giám đốc</w:t>
            </w:r>
            <w:r w:rsidRPr="00D426C2">
              <w:rPr>
                <w:rFonts w:ascii="Arial" w:hAnsi="Arial" w:cs="Arial"/>
                <w:sz w:val="20"/>
              </w:rPr>
              <w:t>.</w:t>
            </w:r>
          </w:p>
        </w:tc>
      </w:tr>
    </w:tbl>
    <w:p w:rsidR="003F254C" w:rsidRDefault="003F254C" w:rsidP="00FD27F8">
      <w:pPr>
        <w:spacing w:before="120"/>
        <w:rPr>
          <w:rFonts w:ascii="Arial" w:hAnsi="Arial" w:cs="Arial"/>
          <w:sz w:val="20"/>
          <w:lang w:val="en-US"/>
        </w:rPr>
      </w:pPr>
    </w:p>
    <w:p w:rsidR="0060713C" w:rsidRDefault="003F254C" w:rsidP="00FD27F8">
      <w:pPr>
        <w:spacing w:before="120"/>
        <w:jc w:val="center"/>
        <w:rPr>
          <w:rFonts w:ascii="Arial" w:hAnsi="Arial" w:cs="Arial"/>
          <w:b/>
          <w:sz w:val="20"/>
          <w:lang w:val="en-US"/>
        </w:rPr>
      </w:pPr>
      <w:r>
        <w:rPr>
          <w:rFonts w:ascii="Arial" w:hAnsi="Arial" w:cs="Arial"/>
          <w:b/>
          <w:sz w:val="20"/>
        </w:rPr>
        <w:t>M</w:t>
      </w:r>
      <w:r w:rsidR="00F6331D">
        <w:rPr>
          <w:rFonts w:ascii="Arial" w:hAnsi="Arial" w:cs="Arial"/>
          <w:b/>
          <w:sz w:val="20"/>
          <w:lang w:val="en-US"/>
        </w:rPr>
        <w:t>Ẫ</w:t>
      </w:r>
      <w:r>
        <w:rPr>
          <w:rFonts w:ascii="Arial" w:hAnsi="Arial" w:cs="Arial"/>
          <w:b/>
          <w:sz w:val="20"/>
        </w:rPr>
        <w:t xml:space="preserve">U THU THẬP THÔNG TIN CHỈ SỐ 1 </w:t>
      </w:r>
    </w:p>
    <w:p w:rsidR="00091EFE" w:rsidRPr="003F254C" w:rsidRDefault="003F254C" w:rsidP="00FD27F8">
      <w:pPr>
        <w:spacing w:before="120"/>
        <w:jc w:val="center"/>
        <w:rPr>
          <w:rFonts w:ascii="Arial" w:hAnsi="Arial" w:cs="Arial"/>
          <w:b/>
          <w:sz w:val="20"/>
        </w:rPr>
      </w:pPr>
      <w:r>
        <w:rPr>
          <w:rFonts w:ascii="Arial" w:hAnsi="Arial" w:cs="Arial"/>
          <w:b/>
          <w:sz w:val="20"/>
        </w:rPr>
        <w:t>TỶ LỆ KỸ THUẬT CHUYÊN MÔN ĐƯỢC PHÊ DUYỆT VÀ THỰC HIỆN TRÊN T</w:t>
      </w:r>
      <w:r>
        <w:rPr>
          <w:rFonts w:ascii="Arial" w:hAnsi="Arial" w:cs="Arial"/>
          <w:b/>
          <w:sz w:val="20"/>
          <w:lang w:val="en-US"/>
        </w:rPr>
        <w:t>Ổ</w:t>
      </w:r>
      <w:r>
        <w:rPr>
          <w:rFonts w:ascii="Arial" w:hAnsi="Arial" w:cs="Arial"/>
          <w:b/>
          <w:sz w:val="20"/>
        </w:rPr>
        <w:t>NG S</w:t>
      </w:r>
      <w:r>
        <w:rPr>
          <w:rFonts w:ascii="Arial" w:hAnsi="Arial" w:cs="Arial"/>
          <w:b/>
          <w:sz w:val="20"/>
          <w:lang w:val="en-US"/>
        </w:rPr>
        <w:t>Ố</w:t>
      </w:r>
      <w:r>
        <w:rPr>
          <w:rFonts w:ascii="Arial" w:hAnsi="Arial" w:cs="Arial"/>
          <w:b/>
          <w:sz w:val="20"/>
        </w:rPr>
        <w:t xml:space="preserve"> KỸ THUẬT CHUYÊN MÔN THEO PHÂN TUY</w:t>
      </w:r>
      <w:r>
        <w:rPr>
          <w:rFonts w:ascii="Arial" w:hAnsi="Arial" w:cs="Arial"/>
          <w:b/>
          <w:sz w:val="20"/>
          <w:lang w:val="en-US"/>
        </w:rPr>
        <w:t>Ế</w:t>
      </w:r>
      <w:r>
        <w:rPr>
          <w:rFonts w:ascii="Arial" w:hAnsi="Arial" w:cs="Arial"/>
          <w:b/>
          <w:sz w:val="20"/>
        </w:rPr>
        <w:t>N CỦA BỆNH VIỆN</w:t>
      </w:r>
    </w:p>
    <w:p w:rsidR="00091EFE" w:rsidRPr="003F254C" w:rsidRDefault="00D426C2" w:rsidP="00FD27F8">
      <w:pPr>
        <w:spacing w:before="120"/>
        <w:rPr>
          <w:rFonts w:ascii="Arial" w:hAnsi="Arial" w:cs="Arial"/>
          <w:b/>
          <w:sz w:val="20"/>
        </w:rPr>
      </w:pPr>
      <w:bookmarkStart w:id="6" w:name="bookmark10"/>
      <w:r w:rsidRPr="003F254C">
        <w:rPr>
          <w:rFonts w:ascii="Arial" w:hAnsi="Arial" w:cs="Arial"/>
          <w:b/>
          <w:sz w:val="20"/>
        </w:rPr>
        <w:t xml:space="preserve">A. </w:t>
      </w:r>
      <w:r w:rsidR="00091EFE" w:rsidRPr="003F254C">
        <w:rPr>
          <w:rFonts w:ascii="Arial" w:hAnsi="Arial" w:cs="Arial"/>
          <w:b/>
          <w:sz w:val="20"/>
        </w:rPr>
        <w:t>THÔNG TIN CHUNG</w:t>
      </w:r>
      <w:bookmarkEnd w:id="6"/>
    </w:p>
    <w:p w:rsidR="00091EFE" w:rsidRPr="003F254C" w:rsidRDefault="003F254C" w:rsidP="00FD27F8">
      <w:pPr>
        <w:spacing w:before="120"/>
        <w:rPr>
          <w:rFonts w:ascii="Arial" w:hAnsi="Arial" w:cs="Arial"/>
          <w:sz w:val="20"/>
          <w:lang w:val="en-US"/>
        </w:rPr>
      </w:pPr>
      <w:r w:rsidRPr="003F254C">
        <w:rPr>
          <w:rFonts w:ascii="Arial" w:hAnsi="Arial" w:cs="Arial"/>
          <w:sz w:val="20"/>
        </w:rPr>
        <w:t>A</w:t>
      </w:r>
      <w:r w:rsidRPr="003F254C">
        <w:rPr>
          <w:rFonts w:ascii="Arial" w:hAnsi="Arial" w:cs="Arial"/>
          <w:sz w:val="20"/>
          <w:lang w:val="en-US"/>
        </w:rPr>
        <w:t>1</w:t>
      </w:r>
      <w:r w:rsidR="00091EFE" w:rsidRPr="003F254C">
        <w:rPr>
          <w:rFonts w:ascii="Arial" w:hAnsi="Arial" w:cs="Arial"/>
          <w:sz w:val="20"/>
        </w:rPr>
        <w:t>. TÊN BỆNH VIỆN:</w:t>
      </w:r>
      <w:r w:rsidR="00D426C2" w:rsidRPr="003F254C">
        <w:rPr>
          <w:rFonts w:ascii="Arial" w:hAnsi="Arial" w:cs="Arial"/>
          <w:sz w:val="20"/>
        </w:rPr>
        <w:t xml:space="preserve"> </w:t>
      </w:r>
      <w:r>
        <w:rPr>
          <w:rFonts w:ascii="Arial" w:hAnsi="Arial" w:cs="Arial"/>
          <w:sz w:val="20"/>
          <w:lang w:val="en-US"/>
        </w:rPr>
        <w:t>……………………………………………………………………</w:t>
      </w:r>
    </w:p>
    <w:p w:rsidR="00091EFE" w:rsidRPr="003F254C" w:rsidRDefault="00091EFE" w:rsidP="00FD27F8">
      <w:pPr>
        <w:spacing w:before="120"/>
        <w:rPr>
          <w:rFonts w:ascii="Arial" w:hAnsi="Arial" w:cs="Arial"/>
          <w:sz w:val="20"/>
          <w:lang w:val="en-US"/>
        </w:rPr>
      </w:pPr>
      <w:r w:rsidRPr="00D426C2">
        <w:rPr>
          <w:rFonts w:ascii="Arial" w:hAnsi="Arial" w:cs="Arial"/>
          <w:sz w:val="20"/>
        </w:rPr>
        <w:t>A2. KHOA (THUỘC BVĐK CÓ CHUYÊN KHOA MẮT)</w:t>
      </w:r>
      <w:r w:rsidR="00D426C2">
        <w:rPr>
          <w:rFonts w:ascii="Arial" w:hAnsi="Arial" w:cs="Arial"/>
          <w:sz w:val="20"/>
        </w:rPr>
        <w:t xml:space="preserve"> </w:t>
      </w:r>
      <w:r w:rsidR="003F254C">
        <w:rPr>
          <w:rFonts w:ascii="Arial" w:hAnsi="Arial" w:cs="Arial"/>
          <w:sz w:val="20"/>
          <w:lang w:val="en-US"/>
        </w:rPr>
        <w:t>………………………………</w:t>
      </w:r>
    </w:p>
    <w:p w:rsidR="00091EFE" w:rsidRPr="003F254C" w:rsidRDefault="00091EFE" w:rsidP="00FD27F8">
      <w:pPr>
        <w:spacing w:before="120"/>
        <w:rPr>
          <w:rFonts w:ascii="Arial" w:hAnsi="Arial" w:cs="Arial"/>
          <w:sz w:val="20"/>
          <w:lang w:val="en-US"/>
        </w:rPr>
      </w:pPr>
      <w:r w:rsidRPr="00D426C2">
        <w:rPr>
          <w:rFonts w:ascii="Arial" w:hAnsi="Arial" w:cs="Arial"/>
          <w:sz w:val="20"/>
        </w:rPr>
        <w:t>A3. NGƯỜI BÁO CÁO:</w:t>
      </w:r>
      <w:r w:rsidR="00D426C2">
        <w:rPr>
          <w:rFonts w:ascii="Arial" w:hAnsi="Arial" w:cs="Arial"/>
          <w:sz w:val="20"/>
        </w:rPr>
        <w:t xml:space="preserve"> </w:t>
      </w:r>
      <w:r w:rsidR="003F254C">
        <w:rPr>
          <w:rFonts w:ascii="Arial" w:hAnsi="Arial" w:cs="Arial"/>
          <w:sz w:val="20"/>
          <w:lang w:val="en-US"/>
        </w:rPr>
        <w:t>…………………………………………………………………..</w:t>
      </w:r>
    </w:p>
    <w:p w:rsidR="00091EFE" w:rsidRPr="003F254C" w:rsidRDefault="00D426C2" w:rsidP="00FD27F8">
      <w:pPr>
        <w:spacing w:before="120"/>
        <w:rPr>
          <w:rFonts w:ascii="Arial" w:hAnsi="Arial" w:cs="Arial"/>
          <w:b/>
          <w:sz w:val="20"/>
        </w:rPr>
      </w:pPr>
      <w:bookmarkStart w:id="7" w:name="bookmark11"/>
      <w:r w:rsidRPr="003F254C">
        <w:rPr>
          <w:rFonts w:ascii="Arial" w:hAnsi="Arial" w:cs="Arial"/>
          <w:b/>
          <w:sz w:val="20"/>
        </w:rPr>
        <w:t xml:space="preserve">B. </w:t>
      </w:r>
      <w:r w:rsidR="00091EFE" w:rsidRPr="003F254C">
        <w:rPr>
          <w:rFonts w:ascii="Arial" w:hAnsi="Arial" w:cs="Arial"/>
          <w:b/>
          <w:sz w:val="20"/>
        </w:rPr>
        <w:t>ĐÁNH GIÁ CHỈ SỐ</w:t>
      </w:r>
      <w:bookmarkEnd w:id="7"/>
    </w:p>
    <w:tbl>
      <w:tblPr>
        <w:tblW w:w="5000" w:type="pct"/>
        <w:tblCellMar>
          <w:left w:w="0" w:type="dxa"/>
          <w:right w:w="0" w:type="dxa"/>
        </w:tblCellMar>
        <w:tblLook w:val="0000" w:firstRow="0" w:lastRow="0" w:firstColumn="0" w:lastColumn="0" w:noHBand="0" w:noVBand="0"/>
      </w:tblPr>
      <w:tblGrid>
        <w:gridCol w:w="639"/>
        <w:gridCol w:w="5214"/>
        <w:gridCol w:w="2797"/>
      </w:tblGrid>
      <w:tr w:rsidR="00091EFE" w:rsidRPr="00D426C2">
        <w:tblPrEx>
          <w:tblCellMar>
            <w:top w:w="0" w:type="dxa"/>
            <w:left w:w="0" w:type="dxa"/>
            <w:bottom w:w="0" w:type="dxa"/>
            <w:right w:w="0" w:type="dxa"/>
          </w:tblCellMar>
        </w:tblPrEx>
        <w:tc>
          <w:tcPr>
            <w:tcW w:w="369" w:type="pct"/>
            <w:tcBorders>
              <w:top w:val="single" w:sz="4" w:space="0" w:color="auto"/>
              <w:left w:val="single" w:sz="4" w:space="0" w:color="auto"/>
              <w:bottom w:val="nil"/>
              <w:right w:val="nil"/>
            </w:tcBorders>
            <w:shd w:val="clear" w:color="auto" w:fill="FFFFFF"/>
          </w:tcPr>
          <w:p w:rsidR="00091EFE" w:rsidRPr="00F273A2" w:rsidRDefault="00091EFE" w:rsidP="00FD27F8">
            <w:pPr>
              <w:spacing w:before="120"/>
              <w:rPr>
                <w:rFonts w:ascii="Arial" w:hAnsi="Arial" w:cs="Arial"/>
                <w:sz w:val="20"/>
                <w:lang w:val="en-US"/>
              </w:rPr>
            </w:pPr>
            <w:r w:rsidRPr="00F273A2">
              <w:rPr>
                <w:rFonts w:ascii="Arial" w:hAnsi="Arial" w:cs="Arial"/>
                <w:sz w:val="20"/>
              </w:rPr>
              <w:t>B</w:t>
            </w:r>
            <w:r w:rsidR="003F254C" w:rsidRPr="00F273A2">
              <w:rPr>
                <w:rFonts w:ascii="Arial" w:hAnsi="Arial" w:cs="Arial"/>
                <w:sz w:val="20"/>
                <w:lang w:val="en-US"/>
              </w:rPr>
              <w:t>1</w:t>
            </w:r>
          </w:p>
        </w:tc>
        <w:tc>
          <w:tcPr>
            <w:tcW w:w="3013" w:type="pct"/>
            <w:tcBorders>
              <w:top w:val="single" w:sz="4" w:space="0" w:color="auto"/>
              <w:left w:val="single" w:sz="4" w:space="0" w:color="auto"/>
              <w:bottom w:val="nil"/>
              <w:right w:val="nil"/>
            </w:tcBorders>
            <w:shd w:val="clear" w:color="auto" w:fill="FFFFFF"/>
            <w:vAlign w:val="center"/>
          </w:tcPr>
          <w:p w:rsidR="00091EFE" w:rsidRPr="00D426C2" w:rsidRDefault="00091EFE" w:rsidP="00FD27F8">
            <w:pPr>
              <w:spacing w:before="120"/>
              <w:rPr>
                <w:rFonts w:ascii="Arial" w:hAnsi="Arial" w:cs="Arial"/>
                <w:sz w:val="20"/>
              </w:rPr>
            </w:pPr>
            <w:r w:rsidRPr="00D426C2">
              <w:rPr>
                <w:rFonts w:ascii="Arial" w:hAnsi="Arial" w:cs="Arial"/>
                <w:sz w:val="20"/>
              </w:rPr>
              <w:t>Tổng số k</w:t>
            </w:r>
            <w:r w:rsidR="003F254C">
              <w:rPr>
                <w:rFonts w:ascii="Arial" w:hAnsi="Arial" w:cs="Arial"/>
                <w:sz w:val="20"/>
                <w:lang w:val="en-US"/>
              </w:rPr>
              <w:t xml:space="preserve">ỹ </w:t>
            </w:r>
            <w:r w:rsidRPr="00D426C2">
              <w:rPr>
                <w:rFonts w:ascii="Arial" w:hAnsi="Arial" w:cs="Arial"/>
                <w:sz w:val="20"/>
              </w:rPr>
              <w:t xml:space="preserve">thuật chuyên môn theo phân tuyến </w:t>
            </w:r>
            <w:r w:rsidR="00D426C2">
              <w:rPr>
                <w:rFonts w:ascii="Arial" w:hAnsi="Arial" w:cs="Arial"/>
                <w:sz w:val="20"/>
              </w:rPr>
              <w:t>của</w:t>
            </w:r>
            <w:r w:rsidRPr="00D426C2">
              <w:rPr>
                <w:rFonts w:ascii="Arial" w:hAnsi="Arial" w:cs="Arial"/>
                <w:sz w:val="20"/>
              </w:rPr>
              <w:t xml:space="preserve"> bệnh viện?</w:t>
            </w:r>
          </w:p>
        </w:tc>
        <w:tc>
          <w:tcPr>
            <w:tcW w:w="1617" w:type="pct"/>
            <w:tcBorders>
              <w:top w:val="single" w:sz="4" w:space="0" w:color="auto"/>
              <w:left w:val="single" w:sz="4" w:space="0" w:color="auto"/>
              <w:bottom w:val="nil"/>
              <w:right w:val="single" w:sz="4" w:space="0" w:color="auto"/>
            </w:tcBorders>
            <w:shd w:val="clear" w:color="auto" w:fill="FFFFFF"/>
          </w:tcPr>
          <w:p w:rsidR="00091EFE" w:rsidRPr="00D426C2" w:rsidRDefault="003F254C" w:rsidP="00FD27F8">
            <w:pPr>
              <w:spacing w:before="120"/>
              <w:jc w:val="center"/>
              <w:rPr>
                <w:rFonts w:ascii="Arial" w:hAnsi="Arial" w:cs="Arial"/>
                <w:sz w:val="20"/>
              </w:rPr>
            </w:pPr>
            <w:r>
              <w:rPr>
                <w:rFonts w:ascii="Arial" w:hAnsi="Arial" w:cs="Arial"/>
                <w:sz w:val="20"/>
                <w:lang w:val="en-US"/>
              </w:rPr>
              <w:t>…………</w:t>
            </w:r>
            <w:r w:rsidR="00091EFE" w:rsidRPr="00D426C2">
              <w:rPr>
                <w:rFonts w:ascii="Arial" w:hAnsi="Arial" w:cs="Arial"/>
                <w:sz w:val="20"/>
              </w:rPr>
              <w:t xml:space="preserve">Kỹ </w:t>
            </w:r>
            <w:r w:rsidR="00D426C2">
              <w:rPr>
                <w:rFonts w:ascii="Arial" w:hAnsi="Arial" w:cs="Arial"/>
                <w:sz w:val="20"/>
              </w:rPr>
              <w:t>thuật</w:t>
            </w:r>
          </w:p>
        </w:tc>
      </w:tr>
      <w:tr w:rsidR="00091EFE" w:rsidRPr="00D426C2">
        <w:tblPrEx>
          <w:tblCellMar>
            <w:top w:w="0" w:type="dxa"/>
            <w:left w:w="0" w:type="dxa"/>
            <w:bottom w:w="0" w:type="dxa"/>
            <w:right w:w="0" w:type="dxa"/>
          </w:tblCellMar>
        </w:tblPrEx>
        <w:tc>
          <w:tcPr>
            <w:tcW w:w="369" w:type="pct"/>
            <w:tcBorders>
              <w:top w:val="single" w:sz="4" w:space="0" w:color="auto"/>
              <w:left w:val="single" w:sz="4" w:space="0" w:color="auto"/>
              <w:bottom w:val="nil"/>
              <w:right w:val="nil"/>
            </w:tcBorders>
            <w:shd w:val="clear" w:color="auto" w:fill="FFFFFF"/>
          </w:tcPr>
          <w:p w:rsidR="00091EFE" w:rsidRPr="00F273A2" w:rsidRDefault="00091EFE" w:rsidP="00FD27F8">
            <w:pPr>
              <w:spacing w:before="120"/>
              <w:rPr>
                <w:rFonts w:ascii="Arial" w:hAnsi="Arial" w:cs="Arial"/>
                <w:sz w:val="20"/>
              </w:rPr>
            </w:pPr>
            <w:r w:rsidRPr="00F273A2">
              <w:rPr>
                <w:rFonts w:ascii="Arial" w:hAnsi="Arial" w:cs="Arial"/>
                <w:sz w:val="20"/>
              </w:rPr>
              <w:t>B2</w:t>
            </w:r>
          </w:p>
        </w:tc>
        <w:tc>
          <w:tcPr>
            <w:tcW w:w="3013" w:type="pct"/>
            <w:tcBorders>
              <w:top w:val="single" w:sz="4" w:space="0" w:color="auto"/>
              <w:left w:val="single" w:sz="4" w:space="0" w:color="auto"/>
              <w:bottom w:val="nil"/>
              <w:right w:val="nil"/>
            </w:tcBorders>
            <w:shd w:val="clear" w:color="auto" w:fill="FFFFFF"/>
            <w:vAlign w:val="center"/>
          </w:tcPr>
          <w:p w:rsidR="00091EFE" w:rsidRPr="00D426C2" w:rsidRDefault="00091EFE" w:rsidP="00FD27F8">
            <w:pPr>
              <w:spacing w:before="120"/>
              <w:rPr>
                <w:rFonts w:ascii="Arial" w:hAnsi="Arial" w:cs="Arial"/>
                <w:sz w:val="20"/>
              </w:rPr>
            </w:pPr>
            <w:r w:rsidRPr="00D426C2">
              <w:rPr>
                <w:rFonts w:ascii="Arial" w:hAnsi="Arial" w:cs="Arial"/>
                <w:sz w:val="20"/>
              </w:rPr>
              <w:t>Số kỹ thuật chuyên môn được cơ quan quản lý có thẩm quyền phê duyệt</w:t>
            </w:r>
          </w:p>
        </w:tc>
        <w:tc>
          <w:tcPr>
            <w:tcW w:w="1617" w:type="pct"/>
            <w:tcBorders>
              <w:top w:val="single" w:sz="4" w:space="0" w:color="auto"/>
              <w:left w:val="single" w:sz="4" w:space="0" w:color="auto"/>
              <w:bottom w:val="nil"/>
              <w:right w:val="single" w:sz="4" w:space="0" w:color="auto"/>
            </w:tcBorders>
            <w:shd w:val="clear" w:color="auto" w:fill="FFFFFF"/>
          </w:tcPr>
          <w:p w:rsidR="00091EFE" w:rsidRPr="003F254C" w:rsidRDefault="003F254C" w:rsidP="00FD27F8">
            <w:pPr>
              <w:spacing w:before="120"/>
              <w:jc w:val="center"/>
              <w:rPr>
                <w:rFonts w:ascii="Arial" w:hAnsi="Arial" w:cs="Arial"/>
                <w:sz w:val="20"/>
                <w:lang w:val="en-US"/>
              </w:rPr>
            </w:pPr>
            <w:r>
              <w:rPr>
                <w:rFonts w:ascii="Arial" w:hAnsi="Arial" w:cs="Arial"/>
                <w:sz w:val="20"/>
                <w:lang w:val="en-US"/>
              </w:rPr>
              <w:t>………………</w:t>
            </w:r>
          </w:p>
        </w:tc>
      </w:tr>
      <w:tr w:rsidR="00091EFE" w:rsidRPr="00D426C2">
        <w:tblPrEx>
          <w:tblCellMar>
            <w:top w:w="0" w:type="dxa"/>
            <w:left w:w="0" w:type="dxa"/>
            <w:bottom w:w="0" w:type="dxa"/>
            <w:right w:w="0" w:type="dxa"/>
          </w:tblCellMar>
        </w:tblPrEx>
        <w:tc>
          <w:tcPr>
            <w:tcW w:w="369" w:type="pct"/>
            <w:tcBorders>
              <w:top w:val="single" w:sz="4" w:space="0" w:color="auto"/>
              <w:left w:val="single" w:sz="4" w:space="0" w:color="auto"/>
              <w:bottom w:val="nil"/>
              <w:right w:val="nil"/>
            </w:tcBorders>
            <w:shd w:val="clear" w:color="auto" w:fill="FFFFFF"/>
          </w:tcPr>
          <w:p w:rsidR="00091EFE" w:rsidRPr="00F273A2" w:rsidRDefault="00091EFE" w:rsidP="00FD27F8">
            <w:pPr>
              <w:spacing w:before="120"/>
              <w:rPr>
                <w:rFonts w:ascii="Arial" w:hAnsi="Arial" w:cs="Arial"/>
                <w:sz w:val="20"/>
              </w:rPr>
            </w:pPr>
            <w:r w:rsidRPr="00F273A2">
              <w:rPr>
                <w:rFonts w:ascii="Arial" w:hAnsi="Arial" w:cs="Arial"/>
                <w:sz w:val="20"/>
              </w:rPr>
              <w:t>B2.1</w:t>
            </w:r>
          </w:p>
        </w:tc>
        <w:tc>
          <w:tcPr>
            <w:tcW w:w="3013" w:type="pct"/>
            <w:tcBorders>
              <w:top w:val="single" w:sz="4" w:space="0" w:color="auto"/>
              <w:left w:val="single" w:sz="4" w:space="0" w:color="auto"/>
              <w:bottom w:val="nil"/>
              <w:right w:val="nil"/>
            </w:tcBorders>
            <w:shd w:val="clear" w:color="auto" w:fill="FFFFFF"/>
            <w:vAlign w:val="center"/>
          </w:tcPr>
          <w:p w:rsidR="00091EFE" w:rsidRPr="00D426C2" w:rsidRDefault="00091EFE" w:rsidP="00FD27F8">
            <w:pPr>
              <w:spacing w:before="120"/>
              <w:rPr>
                <w:rFonts w:ascii="Arial" w:hAnsi="Arial" w:cs="Arial"/>
                <w:sz w:val="20"/>
              </w:rPr>
            </w:pPr>
            <w:r w:rsidRPr="00D426C2">
              <w:rPr>
                <w:rFonts w:ascii="Arial" w:hAnsi="Arial" w:cs="Arial"/>
                <w:sz w:val="20"/>
              </w:rPr>
              <w:t>Tổng số k</w:t>
            </w:r>
            <w:r w:rsidR="003F254C">
              <w:rPr>
                <w:rFonts w:ascii="Arial" w:hAnsi="Arial" w:cs="Arial"/>
                <w:sz w:val="20"/>
                <w:lang w:val="en-US"/>
              </w:rPr>
              <w:t>ỹ</w:t>
            </w:r>
            <w:r w:rsidRPr="00D426C2">
              <w:rPr>
                <w:rFonts w:ascii="Arial" w:hAnsi="Arial" w:cs="Arial"/>
                <w:sz w:val="20"/>
              </w:rPr>
              <w:t xml:space="preserve"> thuật chuyên môn được cơ quan quản lý có thẩm quyền phê duyệt?</w:t>
            </w:r>
          </w:p>
        </w:tc>
        <w:tc>
          <w:tcPr>
            <w:tcW w:w="1617" w:type="pct"/>
            <w:tcBorders>
              <w:top w:val="single" w:sz="4" w:space="0" w:color="auto"/>
              <w:left w:val="single" w:sz="4" w:space="0" w:color="auto"/>
              <w:bottom w:val="nil"/>
              <w:right w:val="single" w:sz="4" w:space="0" w:color="auto"/>
            </w:tcBorders>
            <w:shd w:val="clear" w:color="auto" w:fill="FFFFFF"/>
          </w:tcPr>
          <w:p w:rsidR="00091EFE" w:rsidRPr="00D426C2" w:rsidRDefault="003F254C" w:rsidP="00FD27F8">
            <w:pPr>
              <w:spacing w:before="120"/>
              <w:jc w:val="center"/>
              <w:rPr>
                <w:rFonts w:ascii="Arial" w:hAnsi="Arial" w:cs="Arial"/>
                <w:sz w:val="20"/>
              </w:rPr>
            </w:pPr>
            <w:r>
              <w:rPr>
                <w:rFonts w:ascii="Arial" w:hAnsi="Arial" w:cs="Arial"/>
                <w:sz w:val="20"/>
                <w:lang w:val="en-US"/>
              </w:rPr>
              <w:t>………….</w:t>
            </w:r>
            <w:r w:rsidR="00091EFE" w:rsidRPr="00D426C2">
              <w:rPr>
                <w:rFonts w:ascii="Arial" w:hAnsi="Arial" w:cs="Arial"/>
                <w:sz w:val="20"/>
              </w:rPr>
              <w:t xml:space="preserve">Kỹ </w:t>
            </w:r>
            <w:r w:rsidR="00D426C2">
              <w:rPr>
                <w:rFonts w:ascii="Arial" w:hAnsi="Arial" w:cs="Arial"/>
                <w:sz w:val="20"/>
              </w:rPr>
              <w:t>thuật</w:t>
            </w:r>
          </w:p>
        </w:tc>
      </w:tr>
      <w:tr w:rsidR="00091EFE" w:rsidRPr="00D426C2">
        <w:tblPrEx>
          <w:tblCellMar>
            <w:top w:w="0" w:type="dxa"/>
            <w:left w:w="0" w:type="dxa"/>
            <w:bottom w:w="0" w:type="dxa"/>
            <w:right w:w="0" w:type="dxa"/>
          </w:tblCellMar>
        </w:tblPrEx>
        <w:tc>
          <w:tcPr>
            <w:tcW w:w="369" w:type="pct"/>
            <w:tcBorders>
              <w:top w:val="single" w:sz="4" w:space="0" w:color="auto"/>
              <w:left w:val="single" w:sz="4" w:space="0" w:color="auto"/>
              <w:bottom w:val="nil"/>
              <w:right w:val="nil"/>
            </w:tcBorders>
            <w:shd w:val="clear" w:color="auto" w:fill="FFFFFF"/>
          </w:tcPr>
          <w:p w:rsidR="00091EFE" w:rsidRPr="00F273A2" w:rsidRDefault="00091EFE" w:rsidP="00FD27F8">
            <w:pPr>
              <w:spacing w:before="120"/>
              <w:rPr>
                <w:rFonts w:ascii="Arial" w:hAnsi="Arial" w:cs="Arial"/>
                <w:sz w:val="20"/>
              </w:rPr>
            </w:pPr>
            <w:r w:rsidRPr="00F273A2">
              <w:rPr>
                <w:rFonts w:ascii="Arial" w:hAnsi="Arial" w:cs="Arial"/>
                <w:sz w:val="20"/>
              </w:rPr>
              <w:t>B2.2</w:t>
            </w:r>
          </w:p>
        </w:tc>
        <w:tc>
          <w:tcPr>
            <w:tcW w:w="3013" w:type="pct"/>
            <w:tcBorders>
              <w:top w:val="single" w:sz="4" w:space="0" w:color="auto"/>
              <w:left w:val="single" w:sz="4" w:space="0" w:color="auto"/>
              <w:bottom w:val="nil"/>
              <w:right w:val="nil"/>
            </w:tcBorders>
            <w:shd w:val="clear" w:color="auto" w:fill="FFFFFF"/>
            <w:vAlign w:val="center"/>
          </w:tcPr>
          <w:p w:rsidR="00091EFE" w:rsidRPr="00D426C2" w:rsidRDefault="00091EFE" w:rsidP="00FD27F8">
            <w:pPr>
              <w:spacing w:before="120"/>
              <w:rPr>
                <w:rFonts w:ascii="Arial" w:hAnsi="Arial" w:cs="Arial"/>
                <w:sz w:val="20"/>
              </w:rPr>
            </w:pPr>
            <w:r w:rsidRPr="00D426C2">
              <w:rPr>
                <w:rFonts w:ascii="Arial" w:hAnsi="Arial" w:cs="Arial"/>
                <w:sz w:val="20"/>
              </w:rPr>
              <w:t>Phê duyệt tại văn bản (quyết định) số?</w:t>
            </w:r>
          </w:p>
        </w:tc>
        <w:tc>
          <w:tcPr>
            <w:tcW w:w="1617" w:type="pct"/>
            <w:tcBorders>
              <w:top w:val="single" w:sz="4" w:space="0" w:color="auto"/>
              <w:left w:val="single" w:sz="4" w:space="0" w:color="auto"/>
              <w:bottom w:val="nil"/>
              <w:right w:val="single" w:sz="4" w:space="0" w:color="auto"/>
            </w:tcBorders>
            <w:shd w:val="clear" w:color="auto" w:fill="FFFFFF"/>
          </w:tcPr>
          <w:p w:rsidR="00091EFE" w:rsidRPr="003F254C" w:rsidRDefault="003F254C" w:rsidP="00FD27F8">
            <w:pPr>
              <w:spacing w:before="120"/>
              <w:jc w:val="center"/>
              <w:rPr>
                <w:rFonts w:ascii="Arial" w:hAnsi="Arial" w:cs="Arial"/>
                <w:sz w:val="20"/>
                <w:lang w:val="en-US"/>
              </w:rPr>
            </w:pPr>
            <w:r>
              <w:rPr>
                <w:rFonts w:ascii="Arial" w:hAnsi="Arial" w:cs="Arial"/>
                <w:sz w:val="20"/>
                <w:lang w:val="en-US"/>
              </w:rPr>
              <w:t>……………..</w:t>
            </w:r>
          </w:p>
        </w:tc>
      </w:tr>
      <w:tr w:rsidR="00091EFE" w:rsidRPr="00D426C2">
        <w:tblPrEx>
          <w:tblCellMar>
            <w:top w:w="0" w:type="dxa"/>
            <w:left w:w="0" w:type="dxa"/>
            <w:bottom w:w="0" w:type="dxa"/>
            <w:right w:w="0" w:type="dxa"/>
          </w:tblCellMar>
        </w:tblPrEx>
        <w:tc>
          <w:tcPr>
            <w:tcW w:w="369" w:type="pct"/>
            <w:tcBorders>
              <w:top w:val="single" w:sz="4" w:space="0" w:color="auto"/>
              <w:left w:val="single" w:sz="4" w:space="0" w:color="auto"/>
              <w:bottom w:val="nil"/>
              <w:right w:val="nil"/>
            </w:tcBorders>
            <w:shd w:val="clear" w:color="auto" w:fill="FFFFFF"/>
          </w:tcPr>
          <w:p w:rsidR="00091EFE" w:rsidRPr="00F273A2" w:rsidRDefault="00091EFE" w:rsidP="00FD27F8">
            <w:pPr>
              <w:spacing w:before="120"/>
              <w:rPr>
                <w:rFonts w:ascii="Arial" w:hAnsi="Arial" w:cs="Arial"/>
                <w:sz w:val="20"/>
              </w:rPr>
            </w:pPr>
            <w:r w:rsidRPr="00F273A2">
              <w:rPr>
                <w:rFonts w:ascii="Arial" w:hAnsi="Arial" w:cs="Arial"/>
                <w:sz w:val="20"/>
              </w:rPr>
              <w:t>B3</w:t>
            </w:r>
          </w:p>
        </w:tc>
        <w:tc>
          <w:tcPr>
            <w:tcW w:w="3013" w:type="pct"/>
            <w:tcBorders>
              <w:top w:val="single" w:sz="4" w:space="0" w:color="auto"/>
              <w:left w:val="single" w:sz="4" w:space="0" w:color="auto"/>
              <w:bottom w:val="nil"/>
              <w:right w:val="nil"/>
            </w:tcBorders>
            <w:shd w:val="clear" w:color="auto" w:fill="FFFFFF"/>
            <w:vAlign w:val="center"/>
          </w:tcPr>
          <w:p w:rsidR="00091EFE" w:rsidRPr="00D426C2" w:rsidRDefault="00091EFE" w:rsidP="00FD27F8">
            <w:pPr>
              <w:spacing w:before="120"/>
              <w:rPr>
                <w:rFonts w:ascii="Arial" w:hAnsi="Arial" w:cs="Arial"/>
                <w:sz w:val="20"/>
              </w:rPr>
            </w:pPr>
            <w:r w:rsidRPr="00D426C2">
              <w:rPr>
                <w:rFonts w:ascii="Arial" w:hAnsi="Arial" w:cs="Arial"/>
                <w:sz w:val="20"/>
              </w:rPr>
              <w:t>Số kỹ thuật chuyên môn bệnh viện thực hiện được trong số các k</w:t>
            </w:r>
            <w:r w:rsidR="003F254C">
              <w:rPr>
                <w:rFonts w:ascii="Arial" w:hAnsi="Arial" w:cs="Arial"/>
                <w:sz w:val="20"/>
                <w:lang w:val="en-US"/>
              </w:rPr>
              <w:t>ỹ</w:t>
            </w:r>
            <w:r w:rsidRPr="00D426C2">
              <w:rPr>
                <w:rFonts w:ascii="Arial" w:hAnsi="Arial" w:cs="Arial"/>
                <w:sz w:val="20"/>
              </w:rPr>
              <w:t xml:space="preserve"> thuật được phê duyệt?</w:t>
            </w:r>
          </w:p>
        </w:tc>
        <w:tc>
          <w:tcPr>
            <w:tcW w:w="1617" w:type="pct"/>
            <w:tcBorders>
              <w:top w:val="single" w:sz="4" w:space="0" w:color="auto"/>
              <w:left w:val="single" w:sz="4" w:space="0" w:color="auto"/>
              <w:bottom w:val="nil"/>
              <w:right w:val="single" w:sz="4" w:space="0" w:color="auto"/>
            </w:tcBorders>
            <w:shd w:val="clear" w:color="auto" w:fill="FFFFFF"/>
          </w:tcPr>
          <w:p w:rsidR="00091EFE" w:rsidRPr="00D426C2" w:rsidRDefault="003F254C" w:rsidP="00FD27F8">
            <w:pPr>
              <w:spacing w:before="120"/>
              <w:jc w:val="center"/>
              <w:rPr>
                <w:rFonts w:ascii="Arial" w:hAnsi="Arial" w:cs="Arial"/>
                <w:sz w:val="20"/>
              </w:rPr>
            </w:pPr>
            <w:r>
              <w:rPr>
                <w:rFonts w:ascii="Arial" w:hAnsi="Arial" w:cs="Arial"/>
                <w:sz w:val="20"/>
                <w:lang w:val="en-US"/>
              </w:rPr>
              <w:t>………….</w:t>
            </w:r>
            <w:r w:rsidR="00091EFE" w:rsidRPr="00D426C2">
              <w:rPr>
                <w:rFonts w:ascii="Arial" w:hAnsi="Arial" w:cs="Arial"/>
                <w:sz w:val="20"/>
              </w:rPr>
              <w:t xml:space="preserve">Kỹ </w:t>
            </w:r>
            <w:r w:rsidR="00D426C2">
              <w:rPr>
                <w:rFonts w:ascii="Arial" w:hAnsi="Arial" w:cs="Arial"/>
                <w:sz w:val="20"/>
              </w:rPr>
              <w:t>thuật</w:t>
            </w:r>
          </w:p>
        </w:tc>
      </w:tr>
      <w:tr w:rsidR="00091EFE" w:rsidRPr="00D426C2">
        <w:tblPrEx>
          <w:tblCellMar>
            <w:top w:w="0" w:type="dxa"/>
            <w:left w:w="0" w:type="dxa"/>
            <w:bottom w:w="0" w:type="dxa"/>
            <w:right w:w="0" w:type="dxa"/>
          </w:tblCellMar>
        </w:tblPrEx>
        <w:tc>
          <w:tcPr>
            <w:tcW w:w="369" w:type="pct"/>
            <w:tcBorders>
              <w:top w:val="single" w:sz="4" w:space="0" w:color="auto"/>
              <w:left w:val="single" w:sz="4" w:space="0" w:color="auto"/>
              <w:bottom w:val="single" w:sz="4" w:space="0" w:color="auto"/>
              <w:right w:val="nil"/>
            </w:tcBorders>
            <w:shd w:val="clear" w:color="auto" w:fill="FFFFFF"/>
          </w:tcPr>
          <w:p w:rsidR="00091EFE" w:rsidRPr="00F273A2" w:rsidRDefault="00091EFE" w:rsidP="00FD27F8">
            <w:pPr>
              <w:spacing w:before="120"/>
              <w:rPr>
                <w:rFonts w:ascii="Arial" w:hAnsi="Arial" w:cs="Arial"/>
                <w:sz w:val="20"/>
              </w:rPr>
            </w:pPr>
            <w:r w:rsidRPr="00F273A2">
              <w:rPr>
                <w:rFonts w:ascii="Arial" w:hAnsi="Arial" w:cs="Arial"/>
                <w:sz w:val="20"/>
              </w:rPr>
              <w:t>B4</w:t>
            </w:r>
          </w:p>
        </w:tc>
        <w:tc>
          <w:tcPr>
            <w:tcW w:w="3013" w:type="pct"/>
            <w:tcBorders>
              <w:top w:val="single" w:sz="4" w:space="0" w:color="auto"/>
              <w:left w:val="single" w:sz="4" w:space="0" w:color="auto"/>
              <w:bottom w:val="single" w:sz="4" w:space="0" w:color="auto"/>
              <w:right w:val="nil"/>
            </w:tcBorders>
            <w:shd w:val="clear" w:color="auto" w:fill="FFFFFF"/>
            <w:vAlign w:val="center"/>
          </w:tcPr>
          <w:p w:rsidR="00091EFE" w:rsidRPr="00D426C2" w:rsidRDefault="00091EFE" w:rsidP="00FD27F8">
            <w:pPr>
              <w:spacing w:before="120"/>
              <w:rPr>
                <w:rFonts w:ascii="Arial" w:hAnsi="Arial" w:cs="Arial"/>
                <w:sz w:val="20"/>
              </w:rPr>
            </w:pPr>
            <w:r w:rsidRPr="00D426C2">
              <w:rPr>
                <w:rFonts w:ascii="Arial" w:hAnsi="Arial" w:cs="Arial"/>
                <w:sz w:val="20"/>
              </w:rPr>
              <w:t>Số kỹ thuật chuyên môn vượt tuyến bệnh viện thực hiện đượ</w:t>
            </w:r>
            <w:r w:rsidR="003F254C">
              <w:rPr>
                <w:rFonts w:ascii="Arial" w:hAnsi="Arial" w:cs="Arial"/>
                <w:sz w:val="20"/>
              </w:rPr>
              <w:t xml:space="preserve">c và </w:t>
            </w:r>
            <w:r w:rsidR="003F254C">
              <w:rPr>
                <w:rFonts w:ascii="Arial" w:hAnsi="Arial" w:cs="Arial"/>
                <w:sz w:val="20"/>
                <w:lang w:val="en-US"/>
              </w:rPr>
              <w:t>đ</w:t>
            </w:r>
            <w:r w:rsidRPr="00D426C2">
              <w:rPr>
                <w:rFonts w:ascii="Arial" w:hAnsi="Arial" w:cs="Arial"/>
                <w:sz w:val="20"/>
              </w:rPr>
              <w:t>ược phê duyệt?</w:t>
            </w:r>
          </w:p>
        </w:tc>
        <w:tc>
          <w:tcPr>
            <w:tcW w:w="1617" w:type="pct"/>
            <w:tcBorders>
              <w:top w:val="single" w:sz="4" w:space="0" w:color="auto"/>
              <w:left w:val="single" w:sz="4" w:space="0" w:color="auto"/>
              <w:bottom w:val="single" w:sz="4" w:space="0" w:color="auto"/>
              <w:right w:val="single" w:sz="4" w:space="0" w:color="auto"/>
            </w:tcBorders>
            <w:shd w:val="clear" w:color="auto" w:fill="FFFFFF"/>
          </w:tcPr>
          <w:p w:rsidR="00091EFE" w:rsidRPr="00D426C2" w:rsidRDefault="003F254C" w:rsidP="00FD27F8">
            <w:pPr>
              <w:spacing w:before="120"/>
              <w:jc w:val="center"/>
              <w:rPr>
                <w:rFonts w:ascii="Arial" w:hAnsi="Arial" w:cs="Arial"/>
                <w:sz w:val="20"/>
              </w:rPr>
            </w:pPr>
            <w:r>
              <w:rPr>
                <w:rFonts w:ascii="Arial" w:hAnsi="Arial" w:cs="Arial"/>
                <w:sz w:val="20"/>
                <w:lang w:val="en-US"/>
              </w:rPr>
              <w:t>…………..</w:t>
            </w:r>
            <w:r w:rsidR="00091EFE" w:rsidRPr="00D426C2">
              <w:rPr>
                <w:rFonts w:ascii="Arial" w:hAnsi="Arial" w:cs="Arial"/>
                <w:sz w:val="20"/>
              </w:rPr>
              <w:t>K</w:t>
            </w:r>
            <w:r>
              <w:rPr>
                <w:rFonts w:ascii="Arial" w:hAnsi="Arial" w:cs="Arial"/>
                <w:sz w:val="20"/>
                <w:lang w:val="en-US"/>
              </w:rPr>
              <w:t>ỹ</w:t>
            </w:r>
            <w:r w:rsidR="00091EFE" w:rsidRPr="00D426C2">
              <w:rPr>
                <w:rFonts w:ascii="Arial" w:hAnsi="Arial" w:cs="Arial"/>
                <w:sz w:val="20"/>
              </w:rPr>
              <w:t xml:space="preserve"> </w:t>
            </w:r>
            <w:r w:rsidR="00D426C2">
              <w:rPr>
                <w:rFonts w:ascii="Arial" w:hAnsi="Arial" w:cs="Arial"/>
                <w:sz w:val="20"/>
              </w:rPr>
              <w:t>thuật</w:t>
            </w:r>
          </w:p>
        </w:tc>
      </w:tr>
    </w:tbl>
    <w:p w:rsidR="00091EFE" w:rsidRPr="00B9663E" w:rsidRDefault="003F254C" w:rsidP="00FD27F8">
      <w:pPr>
        <w:spacing w:before="120"/>
        <w:rPr>
          <w:rFonts w:ascii="Arial" w:hAnsi="Arial" w:cs="Arial"/>
          <w:b/>
          <w:sz w:val="20"/>
        </w:rPr>
      </w:pPr>
      <w:r w:rsidRPr="00B9663E">
        <w:rPr>
          <w:rFonts w:ascii="Arial" w:hAnsi="Arial" w:cs="Arial"/>
          <w:b/>
          <w:sz w:val="20"/>
        </w:rPr>
        <w:t>CH</w:t>
      </w:r>
      <w:r w:rsidRPr="00B9663E">
        <w:rPr>
          <w:rFonts w:ascii="Arial" w:hAnsi="Arial" w:cs="Arial"/>
          <w:b/>
          <w:sz w:val="20"/>
          <w:lang w:val="en-US"/>
        </w:rPr>
        <w:t>Ỉ</w:t>
      </w:r>
      <w:r w:rsidRPr="00B9663E">
        <w:rPr>
          <w:rFonts w:ascii="Arial" w:hAnsi="Arial" w:cs="Arial"/>
          <w:b/>
          <w:sz w:val="20"/>
        </w:rPr>
        <w:t xml:space="preserve"> S</w:t>
      </w:r>
      <w:r w:rsidRPr="00B9663E">
        <w:rPr>
          <w:rFonts w:ascii="Arial" w:hAnsi="Arial" w:cs="Arial"/>
          <w:b/>
          <w:sz w:val="20"/>
          <w:lang w:val="en-US"/>
        </w:rPr>
        <w:t>Ố</w:t>
      </w:r>
      <w:r w:rsidR="00091EFE" w:rsidRPr="00B9663E">
        <w:rPr>
          <w:rFonts w:ascii="Arial" w:hAnsi="Arial" w:cs="Arial"/>
          <w:b/>
          <w:sz w:val="20"/>
        </w:rPr>
        <w:t xml:space="preserve"> 2: Tỷ lệ cán bộ y tế được đào tạo, cập nhật chuyên môn liên tục theo quy định</w:t>
      </w:r>
    </w:p>
    <w:tbl>
      <w:tblPr>
        <w:tblW w:w="5000" w:type="pct"/>
        <w:tblCellMar>
          <w:left w:w="0" w:type="dxa"/>
          <w:right w:w="0" w:type="dxa"/>
        </w:tblCellMar>
        <w:tblLook w:val="0000" w:firstRow="0" w:lastRow="0" w:firstColumn="0" w:lastColumn="0" w:noHBand="0" w:noVBand="0"/>
      </w:tblPr>
      <w:tblGrid>
        <w:gridCol w:w="561"/>
        <w:gridCol w:w="3742"/>
        <w:gridCol w:w="4347"/>
      </w:tblGrid>
      <w:tr w:rsidR="00B9663E" w:rsidRPr="00D426C2">
        <w:tblPrEx>
          <w:tblCellMar>
            <w:top w:w="0" w:type="dxa"/>
            <w:left w:w="0" w:type="dxa"/>
            <w:bottom w:w="0" w:type="dxa"/>
            <w:right w:w="0" w:type="dxa"/>
          </w:tblCellMar>
        </w:tblPrEx>
        <w:tc>
          <w:tcPr>
            <w:tcW w:w="5000" w:type="pct"/>
            <w:gridSpan w:val="3"/>
            <w:tcBorders>
              <w:top w:val="single" w:sz="4" w:space="0" w:color="auto"/>
              <w:left w:val="single" w:sz="4" w:space="0" w:color="auto"/>
              <w:bottom w:val="nil"/>
              <w:right w:val="single" w:sz="4" w:space="0" w:color="auto"/>
            </w:tcBorders>
            <w:shd w:val="clear" w:color="auto" w:fill="FFFFFF"/>
          </w:tcPr>
          <w:p w:rsidR="00B9663E" w:rsidRPr="00B9663E" w:rsidRDefault="00B9663E" w:rsidP="00FD27F8">
            <w:pPr>
              <w:spacing w:before="120"/>
              <w:rPr>
                <w:rFonts w:ascii="Arial" w:hAnsi="Arial" w:cs="Arial"/>
                <w:b/>
                <w:sz w:val="20"/>
                <w:lang w:val="en-US"/>
              </w:rPr>
            </w:pPr>
            <w:r w:rsidRPr="00B9663E">
              <w:rPr>
                <w:rFonts w:ascii="Arial" w:hAnsi="Arial" w:cs="Arial"/>
                <w:b/>
                <w:sz w:val="20"/>
                <w:lang w:val="en-US"/>
              </w:rPr>
              <w:t>TÊN CHỈ SỐ 2:</w:t>
            </w:r>
            <w:r w:rsidRPr="00B9663E">
              <w:rPr>
                <w:rFonts w:ascii="Arial" w:hAnsi="Arial" w:cs="Arial"/>
                <w:b/>
                <w:sz w:val="20"/>
              </w:rPr>
              <w:t xml:space="preserve"> Tỷ lệ cán bộ y tế được đào tạo cập nhật chuy</w:t>
            </w:r>
            <w:r w:rsidRPr="00B9663E">
              <w:rPr>
                <w:rFonts w:ascii="Arial" w:hAnsi="Arial" w:cs="Arial"/>
                <w:b/>
                <w:sz w:val="20"/>
                <w:lang w:val="en-US"/>
              </w:rPr>
              <w:t>ê</w:t>
            </w:r>
            <w:r w:rsidRPr="00B9663E">
              <w:rPr>
                <w:rFonts w:ascii="Arial" w:hAnsi="Arial" w:cs="Arial"/>
                <w:b/>
                <w:sz w:val="20"/>
              </w:rPr>
              <w:t>n môn liên tục theo q</w:t>
            </w:r>
            <w:r w:rsidRPr="00B9663E">
              <w:rPr>
                <w:rFonts w:ascii="Arial" w:hAnsi="Arial" w:cs="Arial"/>
                <w:b/>
                <w:sz w:val="20"/>
                <w:lang w:val="en-US"/>
              </w:rPr>
              <w:t>uy định</w:t>
            </w:r>
            <w:r w:rsidRPr="00B9663E">
              <w:rPr>
                <w:rFonts w:ascii="Arial" w:hAnsi="Arial" w:cs="Arial"/>
                <w:b/>
                <w:sz w:val="20"/>
              </w:rPr>
              <w:t xml:space="preserve"> </w:t>
            </w:r>
          </w:p>
          <w:p w:rsidR="00B9663E" w:rsidRPr="00B9663E" w:rsidRDefault="00B9663E" w:rsidP="00FD27F8">
            <w:pPr>
              <w:spacing w:before="120"/>
              <w:rPr>
                <w:rFonts w:ascii="Arial" w:hAnsi="Arial" w:cs="Arial"/>
                <w:b/>
                <w:sz w:val="20"/>
                <w:lang w:val="en-US"/>
              </w:rPr>
            </w:pPr>
            <w:r w:rsidRPr="00B9663E">
              <w:rPr>
                <w:rFonts w:ascii="Arial" w:hAnsi="Arial" w:cs="Arial"/>
                <w:b/>
                <w:sz w:val="20"/>
                <w:lang w:val="en-US"/>
              </w:rPr>
              <w:t xml:space="preserve">ĐỊNH NGHĨA </w:t>
            </w:r>
            <w:r w:rsidRPr="00B9663E">
              <w:rPr>
                <w:rFonts w:ascii="Arial" w:hAnsi="Arial" w:cs="Arial"/>
                <w:b/>
                <w:sz w:val="20"/>
              </w:rPr>
              <w:t>VÀ NGƯỠNG T</w:t>
            </w:r>
            <w:r w:rsidRPr="00B9663E">
              <w:rPr>
                <w:rFonts w:ascii="Arial" w:hAnsi="Arial" w:cs="Arial"/>
                <w:b/>
                <w:sz w:val="20"/>
                <w:lang w:val="en-US"/>
              </w:rPr>
              <w:t xml:space="preserve">IÊU </w:t>
            </w:r>
            <w:r w:rsidRPr="00B9663E">
              <w:rPr>
                <w:rFonts w:ascii="Arial" w:hAnsi="Arial" w:cs="Arial"/>
                <w:b/>
                <w:sz w:val="20"/>
              </w:rPr>
              <w:t>CHU</w:t>
            </w:r>
            <w:r w:rsidRPr="00B9663E">
              <w:rPr>
                <w:rFonts w:ascii="Arial" w:hAnsi="Arial" w:cs="Arial"/>
                <w:b/>
                <w:sz w:val="20"/>
                <w:lang w:val="en-US"/>
              </w:rPr>
              <w:t>Ẩ</w:t>
            </w:r>
            <w:r w:rsidRPr="00B9663E">
              <w:rPr>
                <w:rFonts w:ascii="Arial" w:hAnsi="Arial" w:cs="Arial"/>
                <w:b/>
                <w:sz w:val="20"/>
              </w:rPr>
              <w:t>N C</w:t>
            </w:r>
            <w:r w:rsidRPr="00B9663E">
              <w:rPr>
                <w:rFonts w:ascii="Arial" w:hAnsi="Arial" w:cs="Arial"/>
                <w:b/>
                <w:sz w:val="20"/>
                <w:lang w:val="en-US"/>
              </w:rPr>
              <w:t>Ầ</w:t>
            </w:r>
            <w:r w:rsidRPr="00B9663E">
              <w:rPr>
                <w:rFonts w:ascii="Arial" w:hAnsi="Arial" w:cs="Arial"/>
                <w:b/>
                <w:sz w:val="20"/>
              </w:rPr>
              <w:t>N ĐẠT:</w:t>
            </w:r>
          </w:p>
          <w:p w:rsidR="00B9663E" w:rsidRPr="00D426C2" w:rsidRDefault="00B9663E" w:rsidP="00FD27F8">
            <w:pPr>
              <w:spacing w:before="120"/>
              <w:rPr>
                <w:rFonts w:ascii="Arial" w:hAnsi="Arial" w:cs="Arial"/>
                <w:sz w:val="20"/>
              </w:rPr>
            </w:pPr>
            <w:r w:rsidRPr="00B9663E">
              <w:rPr>
                <w:rFonts w:ascii="Arial" w:hAnsi="Arial" w:cs="Arial"/>
                <w:b/>
                <w:sz w:val="20"/>
              </w:rPr>
              <w:t>Định nghĩa:</w:t>
            </w:r>
            <w:r w:rsidRPr="00D426C2">
              <w:rPr>
                <w:rFonts w:ascii="Arial" w:hAnsi="Arial" w:cs="Arial"/>
                <w:sz w:val="20"/>
              </w:rPr>
              <w:t xml:space="preserve"> T</w:t>
            </w:r>
            <w:r>
              <w:rPr>
                <w:rFonts w:ascii="Arial" w:hAnsi="Arial" w:cs="Arial"/>
                <w:sz w:val="20"/>
                <w:lang w:val="en-US"/>
              </w:rPr>
              <w:t>ỷ</w:t>
            </w:r>
            <w:r w:rsidRPr="00D426C2">
              <w:rPr>
                <w:rFonts w:ascii="Arial" w:hAnsi="Arial" w:cs="Arial"/>
                <w:sz w:val="20"/>
              </w:rPr>
              <w:t xml:space="preserve"> lệ cán bộ </w:t>
            </w:r>
            <w:r>
              <w:rPr>
                <w:rFonts w:ascii="Arial" w:hAnsi="Arial" w:cs="Arial"/>
                <w:sz w:val="20"/>
              </w:rPr>
              <w:t>y</w:t>
            </w:r>
            <w:r w:rsidRPr="00D426C2">
              <w:rPr>
                <w:rFonts w:ascii="Arial" w:hAnsi="Arial" w:cs="Arial"/>
                <w:sz w:val="20"/>
              </w:rPr>
              <w:t xml:space="preserve"> t</w:t>
            </w:r>
            <w:r>
              <w:rPr>
                <w:rFonts w:ascii="Arial" w:hAnsi="Arial" w:cs="Arial"/>
                <w:sz w:val="20"/>
                <w:lang w:val="en-US"/>
              </w:rPr>
              <w:t>ế</w:t>
            </w:r>
            <w:r w:rsidRPr="00D426C2">
              <w:rPr>
                <w:rFonts w:ascii="Arial" w:hAnsi="Arial" w:cs="Arial"/>
                <w:sz w:val="20"/>
              </w:rPr>
              <w:t xml:space="preserve"> đượ</w:t>
            </w:r>
            <w:r>
              <w:rPr>
                <w:rFonts w:ascii="Arial" w:hAnsi="Arial" w:cs="Arial"/>
                <w:sz w:val="20"/>
              </w:rPr>
              <w:t xml:space="preserve">c </w:t>
            </w:r>
            <w:r>
              <w:rPr>
                <w:rFonts w:ascii="Arial" w:hAnsi="Arial" w:cs="Arial"/>
                <w:sz w:val="20"/>
                <w:lang w:val="en-US"/>
              </w:rPr>
              <w:t>đ</w:t>
            </w:r>
            <w:r w:rsidRPr="00D426C2">
              <w:rPr>
                <w:rFonts w:ascii="Arial" w:hAnsi="Arial" w:cs="Arial"/>
                <w:sz w:val="20"/>
              </w:rPr>
              <w:t>ào t</w:t>
            </w:r>
            <w:r>
              <w:rPr>
                <w:rFonts w:ascii="Arial" w:hAnsi="Arial" w:cs="Arial"/>
                <w:sz w:val="20"/>
                <w:lang w:val="en-US"/>
              </w:rPr>
              <w:t>ạo</w:t>
            </w:r>
            <w:r w:rsidRPr="00D426C2">
              <w:rPr>
                <w:rFonts w:ascii="Arial" w:hAnsi="Arial" w:cs="Arial"/>
                <w:sz w:val="20"/>
              </w:rPr>
              <w:t xml:space="preserve"> </w:t>
            </w:r>
            <w:r>
              <w:rPr>
                <w:rFonts w:ascii="Arial" w:hAnsi="Arial" w:cs="Arial"/>
                <w:sz w:val="20"/>
                <w:lang w:val="en-US"/>
              </w:rPr>
              <w:t xml:space="preserve">cập </w:t>
            </w:r>
            <w:r w:rsidRPr="00D426C2">
              <w:rPr>
                <w:rFonts w:ascii="Arial" w:hAnsi="Arial" w:cs="Arial"/>
                <w:sz w:val="20"/>
              </w:rPr>
              <w:t>nhật kiế</w:t>
            </w:r>
            <w:r>
              <w:rPr>
                <w:rFonts w:ascii="Arial" w:hAnsi="Arial" w:cs="Arial"/>
                <w:sz w:val="20"/>
                <w:lang w:val="en-US"/>
              </w:rPr>
              <w:t>n</w:t>
            </w:r>
            <w:r>
              <w:rPr>
                <w:rFonts w:ascii="Arial" w:hAnsi="Arial" w:cs="Arial"/>
                <w:sz w:val="20"/>
              </w:rPr>
              <w:t xml:space="preserve"> </w:t>
            </w:r>
            <w:r>
              <w:rPr>
                <w:rFonts w:ascii="Arial" w:hAnsi="Arial" w:cs="Arial"/>
                <w:sz w:val="20"/>
                <w:lang w:val="en-US"/>
              </w:rPr>
              <w:t>thức</w:t>
            </w:r>
            <w:r w:rsidRPr="00D426C2">
              <w:rPr>
                <w:rFonts w:ascii="Arial" w:hAnsi="Arial" w:cs="Arial"/>
                <w:sz w:val="20"/>
              </w:rPr>
              <w:t xml:space="preserve"> </w:t>
            </w:r>
            <w:r>
              <w:rPr>
                <w:rFonts w:ascii="Arial" w:hAnsi="Arial" w:cs="Arial"/>
                <w:sz w:val="20"/>
                <w:lang w:val="en-US"/>
              </w:rPr>
              <w:t>chuyên môn liên</w:t>
            </w:r>
            <w:r w:rsidRPr="00D426C2">
              <w:rPr>
                <w:rFonts w:ascii="Arial" w:hAnsi="Arial" w:cs="Arial"/>
                <w:sz w:val="20"/>
              </w:rPr>
              <w:t xml:space="preserve"> tục the</w:t>
            </w:r>
            <w:r>
              <w:rPr>
                <w:rFonts w:ascii="Arial" w:hAnsi="Arial" w:cs="Arial"/>
                <w:sz w:val="20"/>
                <w:lang w:val="en-US"/>
              </w:rPr>
              <w:t>o</w:t>
            </w:r>
            <w:r w:rsidRPr="00D426C2">
              <w:rPr>
                <w:rFonts w:ascii="Arial" w:hAnsi="Arial" w:cs="Arial"/>
                <w:sz w:val="20"/>
              </w:rPr>
              <w:t xml:space="preserve"> quy </w:t>
            </w:r>
            <w:r>
              <w:rPr>
                <w:rFonts w:ascii="Arial" w:hAnsi="Arial" w:cs="Arial"/>
                <w:sz w:val="20"/>
              </w:rPr>
              <w:t>định</w:t>
            </w:r>
            <w:r>
              <w:rPr>
                <w:rFonts w:ascii="Arial" w:hAnsi="Arial" w:cs="Arial"/>
                <w:sz w:val="20"/>
                <w:lang w:val="en-US"/>
              </w:rPr>
              <w:t xml:space="preserve"> t</w:t>
            </w:r>
            <w:r w:rsidRPr="00D426C2">
              <w:rPr>
                <w:rFonts w:ascii="Arial" w:hAnsi="Arial" w:cs="Arial"/>
                <w:sz w:val="20"/>
              </w:rPr>
              <w:t>ại</w:t>
            </w:r>
            <w:r>
              <w:rPr>
                <w:rFonts w:ascii="Arial" w:hAnsi="Arial" w:cs="Arial"/>
                <w:sz w:val="20"/>
                <w:lang w:val="en-US"/>
              </w:rPr>
              <w:t xml:space="preserve"> Thô</w:t>
            </w:r>
            <w:r>
              <w:rPr>
                <w:rFonts w:ascii="Arial" w:hAnsi="Arial" w:cs="Arial"/>
                <w:sz w:val="20"/>
              </w:rPr>
              <w:t>ng tư 22</w:t>
            </w:r>
            <w:r>
              <w:rPr>
                <w:rFonts w:ascii="Arial" w:hAnsi="Arial" w:cs="Arial"/>
                <w:sz w:val="20"/>
                <w:lang w:val="en-US"/>
              </w:rPr>
              <w:t>/2</w:t>
            </w:r>
            <w:r>
              <w:rPr>
                <w:rFonts w:ascii="Arial" w:hAnsi="Arial" w:cs="Arial"/>
                <w:sz w:val="20"/>
              </w:rPr>
              <w:t>0</w:t>
            </w:r>
            <w:r>
              <w:rPr>
                <w:rFonts w:ascii="Arial" w:hAnsi="Arial" w:cs="Arial"/>
                <w:sz w:val="20"/>
                <w:lang w:val="en-US"/>
              </w:rPr>
              <w:t>1</w:t>
            </w:r>
            <w:r w:rsidRPr="00D426C2">
              <w:rPr>
                <w:rFonts w:ascii="Arial" w:hAnsi="Arial" w:cs="Arial"/>
                <w:sz w:val="20"/>
              </w:rPr>
              <w:t>3/TT-B</w:t>
            </w:r>
            <w:r>
              <w:rPr>
                <w:rFonts w:ascii="Arial" w:hAnsi="Arial" w:cs="Arial"/>
                <w:sz w:val="20"/>
                <w:lang w:val="en-US"/>
              </w:rPr>
              <w:t>YT</w:t>
            </w:r>
            <w:r>
              <w:rPr>
                <w:rFonts w:ascii="Arial" w:hAnsi="Arial" w:cs="Arial"/>
                <w:sz w:val="20"/>
              </w:rPr>
              <w:t xml:space="preserve"> </w:t>
            </w:r>
            <w:r>
              <w:rPr>
                <w:rFonts w:ascii="Arial" w:hAnsi="Arial" w:cs="Arial"/>
                <w:sz w:val="20"/>
                <w:lang w:val="en-US"/>
              </w:rPr>
              <w:t xml:space="preserve">của </w:t>
            </w:r>
            <w:r w:rsidRPr="00D426C2">
              <w:rPr>
                <w:rFonts w:ascii="Arial" w:hAnsi="Arial" w:cs="Arial"/>
                <w:sz w:val="20"/>
              </w:rPr>
              <w:t>B</w:t>
            </w:r>
            <w:r>
              <w:rPr>
                <w:rFonts w:ascii="Arial" w:hAnsi="Arial" w:cs="Arial"/>
                <w:sz w:val="20"/>
                <w:lang w:val="en-US"/>
              </w:rPr>
              <w:t>ộ</w:t>
            </w:r>
            <w:r w:rsidRPr="00D426C2">
              <w:rPr>
                <w:rFonts w:ascii="Arial" w:hAnsi="Arial" w:cs="Arial"/>
                <w:sz w:val="20"/>
              </w:rPr>
              <w:t xml:space="preserve"> Y tế ban hành ngày</w:t>
            </w:r>
            <w:r>
              <w:rPr>
                <w:rFonts w:ascii="Arial" w:hAnsi="Arial" w:cs="Arial"/>
                <w:sz w:val="20"/>
                <w:lang w:val="en-US"/>
              </w:rPr>
              <w:t xml:space="preserve"> 9/8/2013</w:t>
            </w:r>
            <w:r w:rsidRPr="00D426C2">
              <w:rPr>
                <w:rFonts w:ascii="Arial" w:hAnsi="Arial" w:cs="Arial"/>
                <w:sz w:val="20"/>
              </w:rPr>
              <w:t>, về việ</w:t>
            </w:r>
            <w:r w:rsidR="007077FE">
              <w:rPr>
                <w:rFonts w:ascii="Arial" w:hAnsi="Arial" w:cs="Arial"/>
                <w:sz w:val="20"/>
                <w:lang w:val="en-US"/>
              </w:rPr>
              <w:t>c</w:t>
            </w:r>
            <w:r w:rsidRPr="00D426C2">
              <w:rPr>
                <w:rFonts w:ascii="Arial" w:hAnsi="Arial" w:cs="Arial"/>
                <w:sz w:val="20"/>
              </w:rPr>
              <w:t xml:space="preserve"> Hướng dẫn việc đ</w:t>
            </w:r>
            <w:r w:rsidR="007077FE">
              <w:rPr>
                <w:rFonts w:ascii="Arial" w:hAnsi="Arial" w:cs="Arial"/>
                <w:sz w:val="20"/>
                <w:lang w:val="en-US"/>
              </w:rPr>
              <w:t>à</w:t>
            </w:r>
            <w:r w:rsidRPr="00D426C2">
              <w:rPr>
                <w:rFonts w:ascii="Arial" w:hAnsi="Arial" w:cs="Arial"/>
                <w:sz w:val="20"/>
              </w:rPr>
              <w:t>o tạo liên tục cho cán bộ</w:t>
            </w:r>
            <w:r w:rsidR="007A5774">
              <w:rPr>
                <w:rFonts w:ascii="Arial" w:hAnsi="Arial" w:cs="Arial"/>
                <w:sz w:val="20"/>
              </w:rPr>
              <w:t xml:space="preserve"> </w:t>
            </w:r>
            <w:r w:rsidR="007A5774">
              <w:rPr>
                <w:rFonts w:ascii="Arial" w:hAnsi="Arial" w:cs="Arial"/>
                <w:sz w:val="20"/>
                <w:lang w:val="en-US"/>
              </w:rPr>
              <w:t>y</w:t>
            </w:r>
            <w:r w:rsidRPr="00D426C2">
              <w:rPr>
                <w:rFonts w:ascii="Arial" w:hAnsi="Arial" w:cs="Arial"/>
                <w:sz w:val="20"/>
              </w:rPr>
              <w:t xml:space="preserve"> tế (mỗi </w:t>
            </w:r>
            <w:r>
              <w:rPr>
                <w:rFonts w:ascii="Arial" w:hAnsi="Arial" w:cs="Arial"/>
                <w:sz w:val="20"/>
              </w:rPr>
              <w:t>cán bộ</w:t>
            </w:r>
            <w:r w:rsidRPr="00D426C2">
              <w:rPr>
                <w:rFonts w:ascii="Arial" w:hAnsi="Arial" w:cs="Arial"/>
                <w:sz w:val="20"/>
              </w:rPr>
              <w:t xml:space="preserve"> y t</w:t>
            </w:r>
            <w:r w:rsidR="007077FE">
              <w:rPr>
                <w:rFonts w:ascii="Arial" w:hAnsi="Arial" w:cs="Arial"/>
                <w:sz w:val="20"/>
                <w:lang w:val="en-US"/>
              </w:rPr>
              <w:t>ế</w:t>
            </w:r>
            <w:r w:rsidR="007077FE">
              <w:rPr>
                <w:rFonts w:ascii="Arial" w:hAnsi="Arial" w:cs="Arial"/>
                <w:sz w:val="20"/>
              </w:rPr>
              <w:t xml:space="preserve"> đã</w:t>
            </w:r>
            <w:r w:rsidRPr="00D426C2">
              <w:rPr>
                <w:rFonts w:ascii="Arial" w:hAnsi="Arial" w:cs="Arial"/>
                <w:sz w:val="20"/>
              </w:rPr>
              <w:t xml:space="preserve"> được cấp </w:t>
            </w:r>
            <w:r w:rsidR="007077FE">
              <w:rPr>
                <w:rFonts w:ascii="Arial" w:hAnsi="Arial" w:cs="Arial"/>
                <w:sz w:val="20"/>
                <w:lang w:val="en-US"/>
              </w:rPr>
              <w:t>chứng chỉ</w:t>
            </w:r>
            <w:r w:rsidRPr="00D426C2">
              <w:rPr>
                <w:rFonts w:ascii="Arial" w:hAnsi="Arial" w:cs="Arial"/>
                <w:sz w:val="20"/>
              </w:rPr>
              <w:t xml:space="preserve"> hành nghề</w:t>
            </w:r>
            <w:r w:rsidR="007077FE">
              <w:rPr>
                <w:rFonts w:ascii="Arial" w:hAnsi="Arial" w:cs="Arial"/>
                <w:sz w:val="20"/>
              </w:rPr>
              <w:t xml:space="preserve"> có ngh</w:t>
            </w:r>
            <w:r w:rsidR="007077FE">
              <w:rPr>
                <w:rFonts w:ascii="Arial" w:hAnsi="Arial" w:cs="Arial"/>
                <w:sz w:val="20"/>
                <w:lang w:val="en-US"/>
              </w:rPr>
              <w:t>ĩa</w:t>
            </w:r>
            <w:r w:rsidRPr="00D426C2">
              <w:rPr>
                <w:rFonts w:ascii="Arial" w:hAnsi="Arial" w:cs="Arial"/>
                <w:sz w:val="20"/>
              </w:rPr>
              <w:t xml:space="preserve"> vụ tham gia đào tạo liên tục tối thiểu 48 tiết học/2 năm liên tiếp đ</w:t>
            </w:r>
            <w:r w:rsidR="007077FE">
              <w:rPr>
                <w:rFonts w:ascii="Arial" w:hAnsi="Arial" w:cs="Arial"/>
                <w:sz w:val="20"/>
              </w:rPr>
              <w:t>ư</w:t>
            </w:r>
            <w:r w:rsidR="007077FE">
              <w:rPr>
                <w:rFonts w:ascii="Arial" w:hAnsi="Arial" w:cs="Arial"/>
                <w:sz w:val="20"/>
                <w:lang w:val="en-US"/>
              </w:rPr>
              <w:t>ợc</w:t>
            </w:r>
            <w:r w:rsidRPr="00D426C2">
              <w:rPr>
                <w:rFonts w:ascii="Arial" w:hAnsi="Arial" w:cs="Arial"/>
                <w:sz w:val="20"/>
              </w:rPr>
              <w:t xml:space="preserve"> tính từ thời điểm cấp chứ</w:t>
            </w:r>
            <w:r w:rsidR="007077FE">
              <w:rPr>
                <w:rFonts w:ascii="Arial" w:hAnsi="Arial" w:cs="Arial"/>
                <w:sz w:val="20"/>
              </w:rPr>
              <w:t>ng ch</w:t>
            </w:r>
            <w:r w:rsidR="007077FE">
              <w:rPr>
                <w:rFonts w:ascii="Arial" w:hAnsi="Arial" w:cs="Arial"/>
                <w:sz w:val="20"/>
                <w:lang w:val="en-US"/>
              </w:rPr>
              <w:t>ỉ</w:t>
            </w:r>
            <w:r w:rsidRPr="00D426C2">
              <w:rPr>
                <w:rFonts w:ascii="Arial" w:hAnsi="Arial" w:cs="Arial"/>
                <w:sz w:val="20"/>
              </w:rPr>
              <w:t xml:space="preserve"> hành nghề).</w:t>
            </w:r>
          </w:p>
          <w:p w:rsidR="00B9663E" w:rsidRPr="00B9663E" w:rsidRDefault="00B9663E" w:rsidP="00FD27F8">
            <w:pPr>
              <w:spacing w:before="120"/>
              <w:rPr>
                <w:rFonts w:ascii="Arial" w:hAnsi="Arial" w:cs="Arial"/>
                <w:sz w:val="20"/>
                <w:lang w:val="en-US"/>
              </w:rPr>
            </w:pPr>
            <w:r w:rsidRPr="007077FE">
              <w:rPr>
                <w:rFonts w:ascii="Arial" w:hAnsi="Arial" w:cs="Arial"/>
                <w:b/>
                <w:sz w:val="20"/>
              </w:rPr>
              <w:t>Tiêu chuẩn cần đạt:</w:t>
            </w:r>
            <w:r w:rsidRPr="00D426C2">
              <w:rPr>
                <w:rFonts w:ascii="Arial" w:hAnsi="Arial" w:cs="Arial"/>
                <w:sz w:val="20"/>
              </w:rPr>
              <w:t xml:space="preserve"> Trên 85%</w:t>
            </w:r>
          </w:p>
        </w:tc>
      </w:tr>
      <w:tr w:rsidR="00091EFE" w:rsidRPr="00D426C2">
        <w:tblPrEx>
          <w:tblCellMar>
            <w:top w:w="0" w:type="dxa"/>
            <w:left w:w="0" w:type="dxa"/>
            <w:bottom w:w="0" w:type="dxa"/>
            <w:right w:w="0" w:type="dxa"/>
          </w:tblCellMar>
        </w:tblPrEx>
        <w:tc>
          <w:tcPr>
            <w:tcW w:w="324" w:type="pct"/>
            <w:tcBorders>
              <w:top w:val="single" w:sz="4" w:space="0" w:color="auto"/>
              <w:left w:val="single" w:sz="4" w:space="0" w:color="auto"/>
              <w:bottom w:val="nil"/>
              <w:right w:val="nil"/>
            </w:tcBorders>
            <w:shd w:val="clear" w:color="auto" w:fill="FFFFFF"/>
          </w:tcPr>
          <w:p w:rsidR="00091EFE" w:rsidRPr="00D426C2" w:rsidRDefault="00091EFE" w:rsidP="00FD27F8">
            <w:pPr>
              <w:spacing w:before="120"/>
              <w:jc w:val="center"/>
              <w:rPr>
                <w:rFonts w:ascii="Arial" w:hAnsi="Arial" w:cs="Arial"/>
                <w:sz w:val="20"/>
              </w:rPr>
            </w:pPr>
            <w:r w:rsidRPr="00D426C2">
              <w:rPr>
                <w:rFonts w:ascii="Arial" w:hAnsi="Arial" w:cs="Arial"/>
                <w:sz w:val="20"/>
              </w:rPr>
              <w:t>1</w:t>
            </w:r>
          </w:p>
        </w:tc>
        <w:tc>
          <w:tcPr>
            <w:tcW w:w="2163" w:type="pct"/>
            <w:tcBorders>
              <w:top w:val="single" w:sz="4" w:space="0" w:color="auto"/>
              <w:left w:val="single" w:sz="4" w:space="0" w:color="auto"/>
              <w:bottom w:val="nil"/>
              <w:right w:val="nil"/>
            </w:tcBorders>
            <w:shd w:val="clear" w:color="auto" w:fill="FFFFFF"/>
          </w:tcPr>
          <w:p w:rsidR="00091EFE" w:rsidRPr="00D426C2" w:rsidRDefault="00091EFE" w:rsidP="00FD27F8">
            <w:pPr>
              <w:spacing w:before="120"/>
              <w:rPr>
                <w:rFonts w:ascii="Arial" w:hAnsi="Arial" w:cs="Arial"/>
                <w:sz w:val="20"/>
              </w:rPr>
            </w:pPr>
            <w:r w:rsidRPr="00D426C2">
              <w:rPr>
                <w:rFonts w:ascii="Arial" w:hAnsi="Arial" w:cs="Arial"/>
                <w:sz w:val="20"/>
              </w:rPr>
              <w:t>Lĩnh vực áp dụng</w:t>
            </w:r>
          </w:p>
        </w:tc>
        <w:tc>
          <w:tcPr>
            <w:tcW w:w="2514" w:type="pct"/>
            <w:tcBorders>
              <w:top w:val="single" w:sz="4" w:space="0" w:color="auto"/>
              <w:left w:val="single" w:sz="4" w:space="0" w:color="auto"/>
              <w:bottom w:val="nil"/>
              <w:right w:val="single" w:sz="4" w:space="0" w:color="auto"/>
            </w:tcBorders>
            <w:shd w:val="clear" w:color="auto" w:fill="FFFFFF"/>
          </w:tcPr>
          <w:p w:rsidR="00091EFE" w:rsidRPr="00D426C2" w:rsidRDefault="00091EFE" w:rsidP="00FD27F8">
            <w:pPr>
              <w:spacing w:before="120"/>
              <w:rPr>
                <w:rFonts w:ascii="Arial" w:hAnsi="Arial" w:cs="Arial"/>
                <w:sz w:val="20"/>
              </w:rPr>
            </w:pPr>
            <w:r w:rsidRPr="00D426C2">
              <w:rPr>
                <w:rFonts w:ascii="Arial" w:hAnsi="Arial" w:cs="Arial"/>
                <w:sz w:val="20"/>
              </w:rPr>
              <w:t>Toàn bệnh viện</w:t>
            </w:r>
          </w:p>
        </w:tc>
      </w:tr>
      <w:tr w:rsidR="00091EFE" w:rsidRPr="00D426C2">
        <w:tblPrEx>
          <w:tblCellMar>
            <w:top w:w="0" w:type="dxa"/>
            <w:left w:w="0" w:type="dxa"/>
            <w:bottom w:w="0" w:type="dxa"/>
            <w:right w:w="0" w:type="dxa"/>
          </w:tblCellMar>
        </w:tblPrEx>
        <w:tc>
          <w:tcPr>
            <w:tcW w:w="324" w:type="pct"/>
            <w:tcBorders>
              <w:top w:val="single" w:sz="4" w:space="0" w:color="auto"/>
              <w:left w:val="single" w:sz="4" w:space="0" w:color="auto"/>
              <w:bottom w:val="nil"/>
              <w:right w:val="nil"/>
            </w:tcBorders>
            <w:shd w:val="clear" w:color="auto" w:fill="FFFFFF"/>
          </w:tcPr>
          <w:p w:rsidR="00091EFE" w:rsidRPr="00D426C2" w:rsidRDefault="00091EFE" w:rsidP="00FD27F8">
            <w:pPr>
              <w:spacing w:before="120"/>
              <w:jc w:val="center"/>
              <w:rPr>
                <w:rFonts w:ascii="Arial" w:hAnsi="Arial" w:cs="Arial"/>
                <w:sz w:val="20"/>
              </w:rPr>
            </w:pPr>
            <w:r w:rsidRPr="00D426C2">
              <w:rPr>
                <w:rFonts w:ascii="Arial" w:hAnsi="Arial" w:cs="Arial"/>
                <w:sz w:val="20"/>
              </w:rPr>
              <w:t>2</w:t>
            </w:r>
          </w:p>
        </w:tc>
        <w:tc>
          <w:tcPr>
            <w:tcW w:w="2163" w:type="pct"/>
            <w:tcBorders>
              <w:top w:val="single" w:sz="4" w:space="0" w:color="auto"/>
              <w:left w:val="single" w:sz="4" w:space="0" w:color="auto"/>
              <w:bottom w:val="nil"/>
              <w:right w:val="nil"/>
            </w:tcBorders>
            <w:shd w:val="clear" w:color="auto" w:fill="FFFFFF"/>
          </w:tcPr>
          <w:p w:rsidR="00091EFE" w:rsidRPr="00D426C2" w:rsidRDefault="00091EFE" w:rsidP="00FD27F8">
            <w:pPr>
              <w:spacing w:before="120"/>
              <w:rPr>
                <w:rFonts w:ascii="Arial" w:hAnsi="Arial" w:cs="Arial"/>
                <w:sz w:val="20"/>
              </w:rPr>
            </w:pPr>
            <w:r w:rsidRPr="00D426C2">
              <w:rPr>
                <w:rFonts w:ascii="Arial" w:hAnsi="Arial" w:cs="Arial"/>
                <w:sz w:val="20"/>
              </w:rPr>
              <w:t>Đặc tính chất lượng</w:t>
            </w:r>
          </w:p>
        </w:tc>
        <w:tc>
          <w:tcPr>
            <w:tcW w:w="2514" w:type="pct"/>
            <w:tcBorders>
              <w:top w:val="single" w:sz="4" w:space="0" w:color="auto"/>
              <w:left w:val="single" w:sz="4" w:space="0" w:color="auto"/>
              <w:bottom w:val="nil"/>
              <w:right w:val="single" w:sz="4" w:space="0" w:color="auto"/>
            </w:tcBorders>
            <w:shd w:val="clear" w:color="auto" w:fill="FFFFFF"/>
          </w:tcPr>
          <w:p w:rsidR="00091EFE" w:rsidRPr="00D426C2" w:rsidRDefault="00091EFE" w:rsidP="00FD27F8">
            <w:pPr>
              <w:spacing w:before="120"/>
              <w:rPr>
                <w:rFonts w:ascii="Arial" w:hAnsi="Arial" w:cs="Arial"/>
                <w:sz w:val="20"/>
              </w:rPr>
            </w:pPr>
            <w:r w:rsidRPr="00D426C2">
              <w:rPr>
                <w:rFonts w:ascii="Arial" w:hAnsi="Arial" w:cs="Arial"/>
                <w:sz w:val="20"/>
              </w:rPr>
              <w:t>Năng lực chuyên môn</w:t>
            </w:r>
          </w:p>
        </w:tc>
      </w:tr>
      <w:tr w:rsidR="00091EFE" w:rsidRPr="00D426C2">
        <w:tblPrEx>
          <w:tblCellMar>
            <w:top w:w="0" w:type="dxa"/>
            <w:left w:w="0" w:type="dxa"/>
            <w:bottom w:w="0" w:type="dxa"/>
            <w:right w:w="0" w:type="dxa"/>
          </w:tblCellMar>
        </w:tblPrEx>
        <w:tc>
          <w:tcPr>
            <w:tcW w:w="324" w:type="pct"/>
            <w:tcBorders>
              <w:top w:val="single" w:sz="4" w:space="0" w:color="auto"/>
              <w:left w:val="single" w:sz="4" w:space="0" w:color="auto"/>
              <w:bottom w:val="nil"/>
              <w:right w:val="nil"/>
            </w:tcBorders>
            <w:shd w:val="clear" w:color="auto" w:fill="FFFFFF"/>
          </w:tcPr>
          <w:p w:rsidR="00091EFE" w:rsidRPr="00D426C2" w:rsidRDefault="00091EFE" w:rsidP="00FD27F8">
            <w:pPr>
              <w:spacing w:before="120"/>
              <w:jc w:val="center"/>
              <w:rPr>
                <w:rFonts w:ascii="Arial" w:hAnsi="Arial" w:cs="Arial"/>
                <w:sz w:val="20"/>
              </w:rPr>
            </w:pPr>
            <w:r w:rsidRPr="00D426C2">
              <w:rPr>
                <w:rFonts w:ascii="Arial" w:hAnsi="Arial" w:cs="Arial"/>
                <w:sz w:val="20"/>
              </w:rPr>
              <w:t>3</w:t>
            </w:r>
          </w:p>
        </w:tc>
        <w:tc>
          <w:tcPr>
            <w:tcW w:w="2163" w:type="pct"/>
            <w:tcBorders>
              <w:top w:val="single" w:sz="4" w:space="0" w:color="auto"/>
              <w:left w:val="single" w:sz="4" w:space="0" w:color="auto"/>
              <w:bottom w:val="nil"/>
              <w:right w:val="nil"/>
            </w:tcBorders>
            <w:shd w:val="clear" w:color="auto" w:fill="FFFFFF"/>
          </w:tcPr>
          <w:p w:rsidR="00091EFE" w:rsidRPr="00D426C2" w:rsidRDefault="00091EFE" w:rsidP="00FD27F8">
            <w:pPr>
              <w:spacing w:before="120"/>
              <w:rPr>
                <w:rFonts w:ascii="Arial" w:hAnsi="Arial" w:cs="Arial"/>
                <w:sz w:val="20"/>
              </w:rPr>
            </w:pPr>
            <w:r w:rsidRPr="00D426C2">
              <w:rPr>
                <w:rFonts w:ascii="Arial" w:hAnsi="Arial" w:cs="Arial"/>
                <w:sz w:val="20"/>
              </w:rPr>
              <w:t>Thành tố chất lượng</w:t>
            </w:r>
          </w:p>
        </w:tc>
        <w:tc>
          <w:tcPr>
            <w:tcW w:w="2514" w:type="pct"/>
            <w:tcBorders>
              <w:top w:val="single" w:sz="4" w:space="0" w:color="auto"/>
              <w:left w:val="single" w:sz="4" w:space="0" w:color="auto"/>
              <w:bottom w:val="nil"/>
              <w:right w:val="single" w:sz="4" w:space="0" w:color="auto"/>
            </w:tcBorders>
            <w:shd w:val="clear" w:color="auto" w:fill="FFFFFF"/>
          </w:tcPr>
          <w:p w:rsidR="00091EFE" w:rsidRPr="00D426C2" w:rsidRDefault="00091EFE" w:rsidP="00FD27F8">
            <w:pPr>
              <w:spacing w:before="120"/>
              <w:rPr>
                <w:rFonts w:ascii="Arial" w:hAnsi="Arial" w:cs="Arial"/>
                <w:sz w:val="20"/>
              </w:rPr>
            </w:pPr>
            <w:r w:rsidRPr="00D426C2">
              <w:rPr>
                <w:rFonts w:ascii="Arial" w:hAnsi="Arial" w:cs="Arial"/>
                <w:sz w:val="20"/>
              </w:rPr>
              <w:t>Quá trình</w:t>
            </w:r>
          </w:p>
        </w:tc>
      </w:tr>
      <w:tr w:rsidR="00091EFE" w:rsidRPr="00D426C2">
        <w:tblPrEx>
          <w:tblCellMar>
            <w:top w:w="0" w:type="dxa"/>
            <w:left w:w="0" w:type="dxa"/>
            <w:bottom w:w="0" w:type="dxa"/>
            <w:right w:w="0" w:type="dxa"/>
          </w:tblCellMar>
        </w:tblPrEx>
        <w:tc>
          <w:tcPr>
            <w:tcW w:w="324" w:type="pct"/>
            <w:tcBorders>
              <w:top w:val="single" w:sz="4" w:space="0" w:color="auto"/>
              <w:left w:val="single" w:sz="4" w:space="0" w:color="auto"/>
              <w:bottom w:val="nil"/>
              <w:right w:val="nil"/>
            </w:tcBorders>
            <w:shd w:val="clear" w:color="auto" w:fill="FFFFFF"/>
          </w:tcPr>
          <w:p w:rsidR="00091EFE" w:rsidRPr="00D426C2" w:rsidRDefault="00091EFE" w:rsidP="00FD27F8">
            <w:pPr>
              <w:spacing w:before="120"/>
              <w:jc w:val="center"/>
              <w:rPr>
                <w:rFonts w:ascii="Arial" w:hAnsi="Arial" w:cs="Arial"/>
                <w:sz w:val="20"/>
              </w:rPr>
            </w:pPr>
            <w:r w:rsidRPr="00D426C2">
              <w:rPr>
                <w:rFonts w:ascii="Arial" w:hAnsi="Arial" w:cs="Arial"/>
                <w:sz w:val="20"/>
              </w:rPr>
              <w:t>4</w:t>
            </w:r>
          </w:p>
        </w:tc>
        <w:tc>
          <w:tcPr>
            <w:tcW w:w="2163" w:type="pct"/>
            <w:tcBorders>
              <w:top w:val="single" w:sz="4" w:space="0" w:color="auto"/>
              <w:left w:val="single" w:sz="4" w:space="0" w:color="auto"/>
              <w:bottom w:val="nil"/>
              <w:right w:val="nil"/>
            </w:tcBorders>
            <w:shd w:val="clear" w:color="auto" w:fill="FFFFFF"/>
          </w:tcPr>
          <w:p w:rsidR="00091EFE" w:rsidRPr="00D426C2" w:rsidRDefault="00091EFE" w:rsidP="00FD27F8">
            <w:pPr>
              <w:spacing w:before="120"/>
              <w:rPr>
                <w:rFonts w:ascii="Arial" w:hAnsi="Arial" w:cs="Arial"/>
                <w:sz w:val="20"/>
              </w:rPr>
            </w:pPr>
            <w:r w:rsidRPr="00D426C2">
              <w:rPr>
                <w:rFonts w:ascii="Arial" w:hAnsi="Arial" w:cs="Arial"/>
                <w:sz w:val="20"/>
              </w:rPr>
              <w:t>Lý do lựa chọn</w:t>
            </w:r>
          </w:p>
        </w:tc>
        <w:tc>
          <w:tcPr>
            <w:tcW w:w="2514" w:type="pct"/>
            <w:tcBorders>
              <w:top w:val="single" w:sz="4" w:space="0" w:color="auto"/>
              <w:left w:val="single" w:sz="4" w:space="0" w:color="auto"/>
              <w:bottom w:val="nil"/>
              <w:right w:val="single" w:sz="4" w:space="0" w:color="auto"/>
            </w:tcBorders>
            <w:shd w:val="clear" w:color="auto" w:fill="FFFFFF"/>
          </w:tcPr>
          <w:p w:rsidR="00091EFE" w:rsidRPr="00D426C2" w:rsidRDefault="00091EFE" w:rsidP="00FD27F8">
            <w:pPr>
              <w:spacing w:before="120"/>
              <w:rPr>
                <w:rFonts w:ascii="Arial" w:hAnsi="Arial" w:cs="Arial"/>
                <w:sz w:val="20"/>
              </w:rPr>
            </w:pPr>
            <w:r w:rsidRPr="00D426C2">
              <w:rPr>
                <w:rFonts w:ascii="Arial" w:hAnsi="Arial" w:cs="Arial"/>
                <w:sz w:val="20"/>
              </w:rPr>
              <w:t>Đào tạo liên tụ</w:t>
            </w:r>
            <w:r w:rsidR="007A5774">
              <w:rPr>
                <w:rFonts w:ascii="Arial" w:hAnsi="Arial" w:cs="Arial"/>
                <w:sz w:val="20"/>
              </w:rPr>
              <w:t>c là các</w:t>
            </w:r>
            <w:r w:rsidR="007A5774">
              <w:rPr>
                <w:rFonts w:ascii="Arial" w:hAnsi="Arial" w:cs="Arial"/>
                <w:sz w:val="20"/>
                <w:lang w:val="en-US"/>
              </w:rPr>
              <w:t xml:space="preserve"> khóa</w:t>
            </w:r>
            <w:r w:rsidRPr="00D426C2">
              <w:rPr>
                <w:rFonts w:ascii="Arial" w:hAnsi="Arial" w:cs="Arial"/>
                <w:sz w:val="20"/>
              </w:rPr>
              <w:t xml:space="preserve"> đào tạo ngắn hạn, bao gồm: đào tạo bồi dưỡng kiến thức, kỹ năng, nghiệp vụ thuộc lĩnh vực chu</w:t>
            </w:r>
            <w:r w:rsidR="007077FE">
              <w:rPr>
                <w:rFonts w:ascii="Arial" w:hAnsi="Arial" w:cs="Arial"/>
                <w:sz w:val="20"/>
              </w:rPr>
              <w:t xml:space="preserve">yên môn </w:t>
            </w:r>
            <w:r w:rsidR="007077FE">
              <w:rPr>
                <w:rFonts w:ascii="Arial" w:hAnsi="Arial" w:cs="Arial"/>
                <w:sz w:val="20"/>
                <w:lang w:val="en-US"/>
              </w:rPr>
              <w:t>đ</w:t>
            </w:r>
            <w:r w:rsidRPr="00D426C2">
              <w:rPr>
                <w:rFonts w:ascii="Arial" w:hAnsi="Arial" w:cs="Arial"/>
                <w:sz w:val="20"/>
              </w:rPr>
              <w:t xml:space="preserve">ang đảm nhận; đào tạo lại, đào tạo theo nhiệm vụ chỉ đạo tuyến, </w:t>
            </w:r>
            <w:r w:rsidR="00D426C2">
              <w:rPr>
                <w:rFonts w:ascii="Arial" w:hAnsi="Arial" w:cs="Arial"/>
                <w:sz w:val="20"/>
              </w:rPr>
              <w:t>đào tạo</w:t>
            </w:r>
            <w:r w:rsidRPr="00D426C2">
              <w:rPr>
                <w:rFonts w:ascii="Arial" w:hAnsi="Arial" w:cs="Arial"/>
                <w:sz w:val="20"/>
              </w:rPr>
              <w:t xml:space="preserve"> chuyển giao k</w:t>
            </w:r>
            <w:r w:rsidR="007077FE">
              <w:rPr>
                <w:rFonts w:ascii="Arial" w:hAnsi="Arial" w:cs="Arial"/>
                <w:sz w:val="20"/>
                <w:lang w:val="en-US"/>
              </w:rPr>
              <w:t>ỹ</w:t>
            </w:r>
            <w:r w:rsidRPr="00D426C2">
              <w:rPr>
                <w:rFonts w:ascii="Arial" w:hAnsi="Arial" w:cs="Arial"/>
                <w:sz w:val="20"/>
              </w:rPr>
              <w:t xml:space="preserve"> thuật và các khóa </w:t>
            </w:r>
            <w:r w:rsidR="00D426C2">
              <w:rPr>
                <w:rFonts w:ascii="Arial" w:hAnsi="Arial" w:cs="Arial"/>
                <w:sz w:val="20"/>
              </w:rPr>
              <w:t>đào tạo</w:t>
            </w:r>
            <w:r w:rsidRPr="00D426C2">
              <w:rPr>
                <w:rFonts w:ascii="Arial" w:hAnsi="Arial" w:cs="Arial"/>
                <w:sz w:val="20"/>
              </w:rPr>
              <w:t xml:space="preserve"> chuyên môn nghiệp vụ khác </w:t>
            </w:r>
            <w:r w:rsidR="00D426C2">
              <w:rPr>
                <w:rFonts w:ascii="Arial" w:hAnsi="Arial" w:cs="Arial"/>
                <w:sz w:val="20"/>
              </w:rPr>
              <w:t>của</w:t>
            </w:r>
            <w:r w:rsidRPr="00D426C2">
              <w:rPr>
                <w:rFonts w:ascii="Arial" w:hAnsi="Arial" w:cs="Arial"/>
                <w:sz w:val="20"/>
              </w:rPr>
              <w:t xml:space="preserve"> ngành y tế mà không thuộc hệ thống </w:t>
            </w:r>
            <w:r w:rsidR="00D426C2">
              <w:rPr>
                <w:rFonts w:ascii="Arial" w:hAnsi="Arial" w:cs="Arial"/>
                <w:sz w:val="20"/>
              </w:rPr>
              <w:t>văn b</w:t>
            </w:r>
            <w:r w:rsidR="007077FE">
              <w:rPr>
                <w:rFonts w:ascii="Arial" w:hAnsi="Arial" w:cs="Arial"/>
                <w:sz w:val="20"/>
                <w:lang w:val="en-US"/>
              </w:rPr>
              <w:t>ằ</w:t>
            </w:r>
            <w:r w:rsidR="00D426C2">
              <w:rPr>
                <w:rFonts w:ascii="Arial" w:hAnsi="Arial" w:cs="Arial"/>
                <w:sz w:val="20"/>
              </w:rPr>
              <w:t>n</w:t>
            </w:r>
            <w:r w:rsidRPr="00D426C2">
              <w:rPr>
                <w:rFonts w:ascii="Arial" w:hAnsi="Arial" w:cs="Arial"/>
                <w:sz w:val="20"/>
              </w:rPr>
              <w:t xml:space="preserve">g giáo dục </w:t>
            </w:r>
            <w:r w:rsidRPr="00D426C2">
              <w:rPr>
                <w:rFonts w:ascii="Arial" w:hAnsi="Arial" w:cs="Arial"/>
                <w:sz w:val="20"/>
              </w:rPr>
              <w:lastRenderedPageBreak/>
              <w:t>quốc dân.</w:t>
            </w:r>
          </w:p>
          <w:p w:rsidR="00091EFE" w:rsidRPr="00D426C2" w:rsidRDefault="00091EFE" w:rsidP="00FD27F8">
            <w:pPr>
              <w:spacing w:before="120"/>
              <w:rPr>
                <w:rFonts w:ascii="Arial" w:hAnsi="Arial" w:cs="Arial"/>
                <w:sz w:val="20"/>
              </w:rPr>
            </w:pPr>
            <w:r w:rsidRPr="00D426C2">
              <w:rPr>
                <w:rFonts w:ascii="Arial" w:hAnsi="Arial" w:cs="Arial"/>
                <w:sz w:val="20"/>
              </w:rPr>
              <w:t>Cán bộ y tế làm việ</w:t>
            </w:r>
            <w:r w:rsidR="00A3664F">
              <w:rPr>
                <w:rFonts w:ascii="Arial" w:hAnsi="Arial" w:cs="Arial"/>
                <w:sz w:val="20"/>
              </w:rPr>
              <w:t>c trong các c</w:t>
            </w:r>
            <w:r w:rsidR="00A3664F">
              <w:rPr>
                <w:rFonts w:ascii="Arial" w:hAnsi="Arial" w:cs="Arial"/>
                <w:sz w:val="20"/>
                <w:lang w:val="en-US"/>
              </w:rPr>
              <w:t>ơ</w:t>
            </w:r>
            <w:r w:rsidRPr="00D426C2">
              <w:rPr>
                <w:rFonts w:ascii="Arial" w:hAnsi="Arial" w:cs="Arial"/>
                <w:sz w:val="20"/>
              </w:rPr>
              <w:t xml:space="preserve"> sở</w:t>
            </w:r>
            <w:r w:rsidR="00A3664F">
              <w:rPr>
                <w:rFonts w:ascii="Arial" w:hAnsi="Arial" w:cs="Arial"/>
                <w:sz w:val="20"/>
              </w:rPr>
              <w:t xml:space="preserve"> y t</w:t>
            </w:r>
            <w:r w:rsidR="00A3664F">
              <w:rPr>
                <w:rFonts w:ascii="Arial" w:hAnsi="Arial" w:cs="Arial"/>
                <w:sz w:val="20"/>
                <w:lang w:val="en-US"/>
              </w:rPr>
              <w:t>ế</w:t>
            </w:r>
            <w:r w:rsidRPr="00D426C2">
              <w:rPr>
                <w:rFonts w:ascii="Arial" w:hAnsi="Arial" w:cs="Arial"/>
                <w:sz w:val="20"/>
              </w:rPr>
              <w:t xml:space="preserve"> phải có nghĩa vụ tham gia các khóa </w:t>
            </w:r>
            <w:r w:rsidR="00D426C2">
              <w:rPr>
                <w:rFonts w:ascii="Arial" w:hAnsi="Arial" w:cs="Arial"/>
                <w:sz w:val="20"/>
              </w:rPr>
              <w:t>đào tạo</w:t>
            </w:r>
            <w:r w:rsidRPr="00D426C2">
              <w:rPr>
                <w:rFonts w:ascii="Arial" w:hAnsi="Arial" w:cs="Arial"/>
                <w:sz w:val="20"/>
              </w:rPr>
              <w:t xml:space="preserve"> liên tục nhằm đáp ứng y</w:t>
            </w:r>
            <w:r w:rsidR="00A3664F">
              <w:rPr>
                <w:rFonts w:ascii="Arial" w:hAnsi="Arial" w:cs="Arial"/>
                <w:sz w:val="20"/>
                <w:lang w:val="en-US"/>
              </w:rPr>
              <w:t>ê</w:t>
            </w:r>
            <w:r w:rsidRPr="00D426C2">
              <w:rPr>
                <w:rFonts w:ascii="Arial" w:hAnsi="Arial" w:cs="Arial"/>
                <w:sz w:val="20"/>
              </w:rPr>
              <w:t>u cầu chuyên môn nghiệp vụ đang đ</w:t>
            </w:r>
            <w:r w:rsidR="00A3664F">
              <w:rPr>
                <w:rFonts w:ascii="Arial" w:hAnsi="Arial" w:cs="Arial"/>
                <w:sz w:val="20"/>
                <w:lang w:val="en-US"/>
              </w:rPr>
              <w:t>ả</w:t>
            </w:r>
            <w:r w:rsidRPr="00D426C2">
              <w:rPr>
                <w:rFonts w:ascii="Arial" w:hAnsi="Arial" w:cs="Arial"/>
                <w:sz w:val="20"/>
              </w:rPr>
              <w:t>m nhiệm.</w:t>
            </w:r>
          </w:p>
          <w:p w:rsidR="00091EFE" w:rsidRPr="00D426C2" w:rsidRDefault="00A3664F" w:rsidP="00FD27F8">
            <w:pPr>
              <w:spacing w:before="120"/>
              <w:rPr>
                <w:rFonts w:ascii="Arial" w:hAnsi="Arial" w:cs="Arial"/>
                <w:sz w:val="20"/>
              </w:rPr>
            </w:pPr>
            <w:r>
              <w:rPr>
                <w:rFonts w:ascii="Arial" w:hAnsi="Arial" w:cs="Arial"/>
                <w:sz w:val="20"/>
                <w:lang w:val="en-US"/>
              </w:rPr>
              <w:t>Đ</w:t>
            </w:r>
            <w:r w:rsidR="00091EFE" w:rsidRPr="00D426C2">
              <w:rPr>
                <w:rFonts w:ascii="Arial" w:hAnsi="Arial" w:cs="Arial"/>
                <w:sz w:val="20"/>
              </w:rPr>
              <w:t>ây là một trong nh</w:t>
            </w:r>
            <w:r>
              <w:rPr>
                <w:rFonts w:ascii="Arial" w:hAnsi="Arial" w:cs="Arial"/>
                <w:sz w:val="20"/>
                <w:lang w:val="en-US"/>
              </w:rPr>
              <w:t>ữ</w:t>
            </w:r>
            <w:r>
              <w:rPr>
                <w:rFonts w:ascii="Arial" w:hAnsi="Arial" w:cs="Arial"/>
                <w:sz w:val="20"/>
              </w:rPr>
              <w:t>ng ch</w:t>
            </w:r>
            <w:r>
              <w:rPr>
                <w:rFonts w:ascii="Arial" w:hAnsi="Arial" w:cs="Arial"/>
                <w:sz w:val="20"/>
                <w:lang w:val="en-US"/>
              </w:rPr>
              <w:t>ỉ</w:t>
            </w:r>
            <w:r w:rsidR="00091EFE" w:rsidRPr="00D426C2">
              <w:rPr>
                <w:rFonts w:ascii="Arial" w:hAnsi="Arial" w:cs="Arial"/>
                <w:sz w:val="20"/>
              </w:rPr>
              <w:t xml:space="preserve"> số đ</w:t>
            </w:r>
            <w:r>
              <w:rPr>
                <w:rFonts w:ascii="Arial" w:hAnsi="Arial" w:cs="Arial"/>
                <w:sz w:val="20"/>
                <w:lang w:val="en-US"/>
              </w:rPr>
              <w:t>ể</w:t>
            </w:r>
            <w:r>
              <w:rPr>
                <w:rFonts w:ascii="Arial" w:hAnsi="Arial" w:cs="Arial"/>
                <w:sz w:val="20"/>
              </w:rPr>
              <w:t xml:space="preserve"> th</w:t>
            </w:r>
            <w:r>
              <w:rPr>
                <w:rFonts w:ascii="Arial" w:hAnsi="Arial" w:cs="Arial"/>
                <w:sz w:val="20"/>
                <w:lang w:val="en-US"/>
              </w:rPr>
              <w:t>ủ</w:t>
            </w:r>
            <w:r w:rsidR="00091EFE" w:rsidRPr="00D426C2">
              <w:rPr>
                <w:rFonts w:ascii="Arial" w:hAnsi="Arial" w:cs="Arial"/>
                <w:sz w:val="20"/>
              </w:rPr>
              <w:t xml:space="preserve"> trư</w:t>
            </w:r>
            <w:r>
              <w:rPr>
                <w:rFonts w:ascii="Arial" w:hAnsi="Arial" w:cs="Arial"/>
                <w:sz w:val="20"/>
                <w:lang w:val="en-US"/>
              </w:rPr>
              <w:t>ở</w:t>
            </w:r>
            <w:r w:rsidR="00091EFE" w:rsidRPr="00D426C2">
              <w:rPr>
                <w:rFonts w:ascii="Arial" w:hAnsi="Arial" w:cs="Arial"/>
                <w:sz w:val="20"/>
              </w:rPr>
              <w:t>ng đơn vị</w:t>
            </w:r>
            <w:r>
              <w:rPr>
                <w:rFonts w:ascii="Arial" w:hAnsi="Arial" w:cs="Arial"/>
                <w:sz w:val="20"/>
              </w:rPr>
              <w:t xml:space="preserve"> </w:t>
            </w:r>
            <w:r>
              <w:rPr>
                <w:rFonts w:ascii="Arial" w:hAnsi="Arial" w:cs="Arial"/>
                <w:sz w:val="20"/>
                <w:lang w:val="en-US"/>
              </w:rPr>
              <w:t>đ</w:t>
            </w:r>
            <w:r w:rsidR="00091EFE" w:rsidRPr="00D426C2">
              <w:rPr>
                <w:rFonts w:ascii="Arial" w:hAnsi="Arial" w:cs="Arial"/>
                <w:sz w:val="20"/>
              </w:rPr>
              <w:t>ánh giá mức độ hoàn thành nhiệm vụ và quá trình phát triển nghề nghiệp của cán bộ y tế; đồng thời nế</w:t>
            </w:r>
            <w:r>
              <w:rPr>
                <w:rFonts w:ascii="Arial" w:hAnsi="Arial" w:cs="Arial"/>
                <w:sz w:val="20"/>
              </w:rPr>
              <w:t>u không đ</w:t>
            </w:r>
            <w:r>
              <w:rPr>
                <w:rFonts w:ascii="Arial" w:hAnsi="Arial" w:cs="Arial"/>
                <w:sz w:val="20"/>
                <w:lang w:val="en-US"/>
              </w:rPr>
              <w:t>ủ</w:t>
            </w:r>
            <w:r>
              <w:rPr>
                <w:rFonts w:ascii="Arial" w:hAnsi="Arial" w:cs="Arial"/>
                <w:sz w:val="20"/>
              </w:rPr>
              <w:t xml:space="preserve"> ngh</w:t>
            </w:r>
            <w:r>
              <w:rPr>
                <w:rFonts w:ascii="Arial" w:hAnsi="Arial" w:cs="Arial"/>
                <w:sz w:val="20"/>
                <w:lang w:val="en-US"/>
              </w:rPr>
              <w:t>ĩ</w:t>
            </w:r>
            <w:r w:rsidR="00091EFE" w:rsidRPr="00D426C2">
              <w:rPr>
                <w:rFonts w:ascii="Arial" w:hAnsi="Arial" w:cs="Arial"/>
                <w:sz w:val="20"/>
              </w:rPr>
              <w:t xml:space="preserve">a vụ đào tạo trong 2 năm liên tiếp theo </w:t>
            </w:r>
            <w:r w:rsidR="00D426C2">
              <w:rPr>
                <w:rFonts w:ascii="Arial" w:hAnsi="Arial" w:cs="Arial"/>
                <w:sz w:val="20"/>
              </w:rPr>
              <w:t>quy định</w:t>
            </w:r>
            <w:r w:rsidR="00091EFE" w:rsidRPr="00D426C2">
              <w:rPr>
                <w:rFonts w:ascii="Arial" w:hAnsi="Arial" w:cs="Arial"/>
                <w:sz w:val="20"/>
              </w:rPr>
              <w:t xml:space="preserve"> tại Thông tư này sẽ bị</w:t>
            </w:r>
            <w:r>
              <w:rPr>
                <w:rFonts w:ascii="Arial" w:hAnsi="Arial" w:cs="Arial"/>
                <w:sz w:val="20"/>
              </w:rPr>
              <w:t xml:space="preserve"> thu h</w:t>
            </w:r>
            <w:r>
              <w:rPr>
                <w:rFonts w:ascii="Arial" w:hAnsi="Arial" w:cs="Arial"/>
                <w:sz w:val="20"/>
                <w:lang w:val="en-US"/>
              </w:rPr>
              <w:t>ồi</w:t>
            </w:r>
            <w:r w:rsidR="00091EFE" w:rsidRPr="00D426C2">
              <w:rPr>
                <w:rFonts w:ascii="Arial" w:hAnsi="Arial" w:cs="Arial"/>
                <w:sz w:val="20"/>
              </w:rPr>
              <w:t xml:space="preserve"> chứ</w:t>
            </w:r>
            <w:r>
              <w:rPr>
                <w:rFonts w:ascii="Arial" w:hAnsi="Arial" w:cs="Arial"/>
                <w:sz w:val="20"/>
              </w:rPr>
              <w:t>ng ch</w:t>
            </w:r>
            <w:r>
              <w:rPr>
                <w:rFonts w:ascii="Arial" w:hAnsi="Arial" w:cs="Arial"/>
                <w:sz w:val="20"/>
                <w:lang w:val="en-US"/>
              </w:rPr>
              <w:t>ỉ</w:t>
            </w:r>
            <w:r>
              <w:rPr>
                <w:rFonts w:ascii="Arial" w:hAnsi="Arial" w:cs="Arial"/>
                <w:sz w:val="20"/>
              </w:rPr>
              <w:t xml:space="preserve"> hành</w:t>
            </w:r>
            <w:r>
              <w:rPr>
                <w:rFonts w:ascii="Arial" w:hAnsi="Arial" w:cs="Arial"/>
                <w:sz w:val="20"/>
                <w:lang w:val="en-US"/>
              </w:rPr>
              <w:t xml:space="preserve"> </w:t>
            </w:r>
            <w:r w:rsidR="00091EFE" w:rsidRPr="00D426C2">
              <w:rPr>
                <w:rFonts w:ascii="Arial" w:hAnsi="Arial" w:cs="Arial"/>
                <w:sz w:val="20"/>
              </w:rPr>
              <w:t xml:space="preserve">nghề theo </w:t>
            </w:r>
            <w:r w:rsidR="00D426C2">
              <w:rPr>
                <w:rFonts w:ascii="Arial" w:hAnsi="Arial" w:cs="Arial"/>
                <w:sz w:val="20"/>
              </w:rPr>
              <w:t>quy định</w:t>
            </w:r>
            <w:r w:rsidR="00091EFE" w:rsidRPr="00D426C2">
              <w:rPr>
                <w:rFonts w:ascii="Arial" w:hAnsi="Arial" w:cs="Arial"/>
                <w:sz w:val="20"/>
              </w:rPr>
              <w:t xml:space="preserve"> </w:t>
            </w:r>
            <w:r w:rsidR="00D426C2">
              <w:rPr>
                <w:rFonts w:ascii="Arial" w:hAnsi="Arial" w:cs="Arial"/>
                <w:sz w:val="20"/>
              </w:rPr>
              <w:t>của</w:t>
            </w:r>
            <w:r w:rsidR="00091EFE" w:rsidRPr="00D426C2">
              <w:rPr>
                <w:rFonts w:ascii="Arial" w:hAnsi="Arial" w:cs="Arial"/>
                <w:sz w:val="20"/>
              </w:rPr>
              <w:t xml:space="preserve"> pháp luật về khám bệnh, chữa bệnh.</w:t>
            </w:r>
          </w:p>
        </w:tc>
      </w:tr>
      <w:tr w:rsidR="00091EFE" w:rsidRPr="00D426C2">
        <w:tblPrEx>
          <w:tblCellMar>
            <w:top w:w="0" w:type="dxa"/>
            <w:left w:w="0" w:type="dxa"/>
            <w:bottom w:w="0" w:type="dxa"/>
            <w:right w:w="0" w:type="dxa"/>
          </w:tblCellMar>
        </w:tblPrEx>
        <w:tc>
          <w:tcPr>
            <w:tcW w:w="324" w:type="pct"/>
            <w:tcBorders>
              <w:top w:val="single" w:sz="4" w:space="0" w:color="auto"/>
              <w:left w:val="single" w:sz="4" w:space="0" w:color="auto"/>
              <w:bottom w:val="nil"/>
              <w:right w:val="nil"/>
            </w:tcBorders>
            <w:shd w:val="clear" w:color="auto" w:fill="FFFFFF"/>
          </w:tcPr>
          <w:p w:rsidR="00091EFE" w:rsidRPr="00D426C2" w:rsidRDefault="00091EFE" w:rsidP="00FD27F8">
            <w:pPr>
              <w:spacing w:before="120"/>
              <w:jc w:val="center"/>
              <w:rPr>
                <w:rFonts w:ascii="Arial" w:hAnsi="Arial" w:cs="Arial"/>
                <w:sz w:val="20"/>
              </w:rPr>
            </w:pPr>
            <w:r w:rsidRPr="00D426C2">
              <w:rPr>
                <w:rFonts w:ascii="Arial" w:hAnsi="Arial" w:cs="Arial"/>
                <w:sz w:val="20"/>
              </w:rPr>
              <w:lastRenderedPageBreak/>
              <w:t>5</w:t>
            </w:r>
          </w:p>
        </w:tc>
        <w:tc>
          <w:tcPr>
            <w:tcW w:w="2163" w:type="pct"/>
            <w:tcBorders>
              <w:top w:val="single" w:sz="4" w:space="0" w:color="auto"/>
              <w:left w:val="single" w:sz="4" w:space="0" w:color="auto"/>
              <w:bottom w:val="nil"/>
              <w:right w:val="nil"/>
            </w:tcBorders>
            <w:shd w:val="clear" w:color="auto" w:fill="FFFFFF"/>
          </w:tcPr>
          <w:p w:rsidR="00091EFE" w:rsidRPr="00D426C2" w:rsidRDefault="00091EFE" w:rsidP="00FD27F8">
            <w:pPr>
              <w:spacing w:before="120"/>
              <w:rPr>
                <w:rFonts w:ascii="Arial" w:hAnsi="Arial" w:cs="Arial"/>
                <w:sz w:val="20"/>
              </w:rPr>
            </w:pPr>
            <w:r w:rsidRPr="00D426C2">
              <w:rPr>
                <w:rFonts w:ascii="Arial" w:hAnsi="Arial" w:cs="Arial"/>
                <w:sz w:val="20"/>
              </w:rPr>
              <w:t>Phương pháp tính</w:t>
            </w:r>
          </w:p>
        </w:tc>
        <w:tc>
          <w:tcPr>
            <w:tcW w:w="2514" w:type="pct"/>
            <w:tcBorders>
              <w:top w:val="single" w:sz="4" w:space="0" w:color="auto"/>
              <w:left w:val="single" w:sz="4" w:space="0" w:color="auto"/>
              <w:bottom w:val="nil"/>
              <w:right w:val="single" w:sz="4" w:space="0" w:color="auto"/>
            </w:tcBorders>
            <w:shd w:val="clear" w:color="auto" w:fill="FFFFFF"/>
          </w:tcPr>
          <w:p w:rsidR="00091EFE" w:rsidRPr="00D426C2" w:rsidRDefault="00091EFE" w:rsidP="00FD27F8">
            <w:pPr>
              <w:spacing w:before="120"/>
              <w:rPr>
                <w:rFonts w:ascii="Arial" w:hAnsi="Arial" w:cs="Arial"/>
                <w:sz w:val="20"/>
              </w:rPr>
            </w:pPr>
          </w:p>
        </w:tc>
      </w:tr>
      <w:tr w:rsidR="00A978D3" w:rsidRPr="00D426C2">
        <w:tblPrEx>
          <w:tblCellMar>
            <w:top w:w="0" w:type="dxa"/>
            <w:left w:w="0" w:type="dxa"/>
            <w:bottom w:w="0" w:type="dxa"/>
            <w:right w:w="0" w:type="dxa"/>
          </w:tblCellMar>
        </w:tblPrEx>
        <w:tc>
          <w:tcPr>
            <w:tcW w:w="324" w:type="pct"/>
            <w:tcBorders>
              <w:top w:val="single" w:sz="4" w:space="0" w:color="auto"/>
              <w:left w:val="single" w:sz="4" w:space="0" w:color="auto"/>
              <w:right w:val="nil"/>
            </w:tcBorders>
            <w:shd w:val="clear" w:color="auto" w:fill="FFFFFF"/>
          </w:tcPr>
          <w:p w:rsidR="00A978D3" w:rsidRPr="00D426C2" w:rsidRDefault="00A978D3" w:rsidP="00FD27F8">
            <w:pPr>
              <w:spacing w:before="120"/>
              <w:jc w:val="center"/>
              <w:rPr>
                <w:rFonts w:ascii="Arial" w:hAnsi="Arial" w:cs="Arial"/>
                <w:sz w:val="20"/>
              </w:rPr>
            </w:pPr>
          </w:p>
        </w:tc>
        <w:tc>
          <w:tcPr>
            <w:tcW w:w="2163" w:type="pct"/>
            <w:tcBorders>
              <w:top w:val="single" w:sz="4" w:space="0" w:color="auto"/>
              <w:left w:val="single" w:sz="4" w:space="0" w:color="auto"/>
              <w:right w:val="nil"/>
            </w:tcBorders>
            <w:shd w:val="clear" w:color="auto" w:fill="FFFFFF"/>
          </w:tcPr>
          <w:p w:rsidR="00A978D3" w:rsidRPr="00A978D3" w:rsidRDefault="00A978D3" w:rsidP="00FD27F8">
            <w:pPr>
              <w:spacing w:before="120"/>
              <w:rPr>
                <w:rFonts w:ascii="Arial" w:hAnsi="Arial" w:cs="Arial"/>
                <w:sz w:val="20"/>
                <w:lang w:val="en-US"/>
              </w:rPr>
            </w:pPr>
            <w:r>
              <w:rPr>
                <w:rFonts w:ascii="Arial" w:hAnsi="Arial" w:cs="Arial"/>
                <w:sz w:val="20"/>
                <w:lang w:val="en-US"/>
              </w:rPr>
              <w:t>Tử số</w:t>
            </w:r>
          </w:p>
        </w:tc>
        <w:tc>
          <w:tcPr>
            <w:tcW w:w="2514" w:type="pct"/>
            <w:tcBorders>
              <w:top w:val="single" w:sz="4" w:space="0" w:color="auto"/>
              <w:left w:val="single" w:sz="4" w:space="0" w:color="auto"/>
              <w:right w:val="single" w:sz="4" w:space="0" w:color="auto"/>
            </w:tcBorders>
            <w:shd w:val="clear" w:color="auto" w:fill="FFFFFF"/>
          </w:tcPr>
          <w:p w:rsidR="00A978D3" w:rsidRPr="00A978D3" w:rsidRDefault="00A978D3" w:rsidP="00FD27F8">
            <w:pPr>
              <w:spacing w:before="120"/>
              <w:rPr>
                <w:rFonts w:ascii="Arial" w:hAnsi="Arial" w:cs="Arial"/>
                <w:sz w:val="20"/>
                <w:lang w:val="en-US"/>
              </w:rPr>
            </w:pPr>
            <w:r w:rsidRPr="00D426C2">
              <w:rPr>
                <w:rFonts w:ascii="Arial" w:hAnsi="Arial" w:cs="Arial"/>
                <w:sz w:val="20"/>
              </w:rPr>
              <w:t xml:space="preserve">Số cán bộ y tế đã </w:t>
            </w:r>
            <w:r>
              <w:rPr>
                <w:rFonts w:ascii="Arial" w:hAnsi="Arial" w:cs="Arial"/>
                <w:sz w:val="20"/>
              </w:rPr>
              <w:t>được</w:t>
            </w:r>
            <w:r w:rsidRPr="00D426C2">
              <w:rPr>
                <w:rFonts w:ascii="Arial" w:hAnsi="Arial" w:cs="Arial"/>
                <w:sz w:val="20"/>
              </w:rPr>
              <w:t xml:space="preserve"> cấp chứng ch</w:t>
            </w:r>
            <w:r>
              <w:rPr>
                <w:rFonts w:ascii="Arial" w:hAnsi="Arial" w:cs="Arial"/>
                <w:sz w:val="20"/>
                <w:lang w:val="en-US"/>
              </w:rPr>
              <w:t>ỉ</w:t>
            </w:r>
            <w:r w:rsidRPr="00D426C2">
              <w:rPr>
                <w:rFonts w:ascii="Arial" w:hAnsi="Arial" w:cs="Arial"/>
                <w:sz w:val="20"/>
              </w:rPr>
              <w:t xml:space="preserve"> hành nghề</w:t>
            </w:r>
            <w:r>
              <w:rPr>
                <w:rFonts w:ascii="Arial" w:hAnsi="Arial" w:cs="Arial"/>
                <w:sz w:val="20"/>
              </w:rPr>
              <w:t xml:space="preserve"> và </w:t>
            </w:r>
            <w:r>
              <w:rPr>
                <w:rFonts w:ascii="Arial" w:hAnsi="Arial" w:cs="Arial"/>
                <w:sz w:val="20"/>
                <w:lang w:val="en-US"/>
              </w:rPr>
              <w:t>đ</w:t>
            </w:r>
            <w:r w:rsidRPr="00D426C2">
              <w:rPr>
                <w:rFonts w:ascii="Arial" w:hAnsi="Arial" w:cs="Arial"/>
                <w:sz w:val="20"/>
              </w:rPr>
              <w:t>ang hành nghề khám bệ</w:t>
            </w:r>
            <w:r>
              <w:rPr>
                <w:rFonts w:ascii="Arial" w:hAnsi="Arial" w:cs="Arial"/>
                <w:sz w:val="20"/>
              </w:rPr>
              <w:t>nh, ch</w:t>
            </w:r>
            <w:r>
              <w:rPr>
                <w:rFonts w:ascii="Arial" w:hAnsi="Arial" w:cs="Arial"/>
                <w:sz w:val="20"/>
                <w:lang w:val="en-US"/>
              </w:rPr>
              <w:t>ữa</w:t>
            </w:r>
            <w:r w:rsidRPr="00D426C2">
              <w:rPr>
                <w:rFonts w:ascii="Arial" w:hAnsi="Arial" w:cs="Arial"/>
                <w:sz w:val="20"/>
              </w:rPr>
              <w:t xml:space="preserve"> bệnh tại bệnh viện, có s</w:t>
            </w:r>
            <w:r>
              <w:rPr>
                <w:rFonts w:ascii="Arial" w:hAnsi="Arial" w:cs="Arial"/>
                <w:sz w:val="20"/>
                <w:lang w:val="en-US"/>
              </w:rPr>
              <w:t>ố</w:t>
            </w:r>
            <w:r w:rsidRPr="00D426C2">
              <w:rPr>
                <w:rFonts w:ascii="Arial" w:hAnsi="Arial" w:cs="Arial"/>
                <w:sz w:val="20"/>
              </w:rPr>
              <w:t xml:space="preserve"> năm là chẵn k</w:t>
            </w:r>
            <w:r>
              <w:rPr>
                <w:rFonts w:ascii="Arial" w:hAnsi="Arial" w:cs="Arial"/>
                <w:sz w:val="20"/>
                <w:lang w:val="en-US"/>
              </w:rPr>
              <w:t>ể</w:t>
            </w:r>
            <w:r w:rsidRPr="00D426C2">
              <w:rPr>
                <w:rFonts w:ascii="Arial" w:hAnsi="Arial" w:cs="Arial"/>
                <w:sz w:val="20"/>
              </w:rPr>
              <w:t xml:space="preserve"> từ</w:t>
            </w:r>
            <w:r>
              <w:rPr>
                <w:rFonts w:ascii="Arial" w:hAnsi="Arial" w:cs="Arial"/>
                <w:sz w:val="20"/>
              </w:rPr>
              <w:t xml:space="preserve"> năm </w:t>
            </w:r>
            <w:r>
              <w:rPr>
                <w:rFonts w:ascii="Arial" w:hAnsi="Arial" w:cs="Arial"/>
                <w:sz w:val="20"/>
                <w:lang w:val="en-US"/>
              </w:rPr>
              <w:t>đ</w:t>
            </w:r>
            <w:r w:rsidRPr="00D426C2">
              <w:rPr>
                <w:rFonts w:ascii="Arial" w:hAnsi="Arial" w:cs="Arial"/>
                <w:sz w:val="20"/>
              </w:rPr>
              <w:t>ược cấp chứng ch</w:t>
            </w:r>
            <w:r>
              <w:rPr>
                <w:rFonts w:ascii="Arial" w:hAnsi="Arial" w:cs="Arial"/>
                <w:sz w:val="20"/>
                <w:lang w:val="en-US"/>
              </w:rPr>
              <w:t>ỉ</w:t>
            </w:r>
            <w:r w:rsidRPr="00D426C2">
              <w:rPr>
                <w:rFonts w:ascii="Arial" w:hAnsi="Arial" w:cs="Arial"/>
                <w:sz w:val="20"/>
              </w:rPr>
              <w:t xml:space="preserve"> hành nghề</w:t>
            </w:r>
            <w:r>
              <w:rPr>
                <w:rFonts w:ascii="Arial" w:hAnsi="Arial" w:cs="Arial"/>
                <w:sz w:val="20"/>
              </w:rPr>
              <w:t xml:space="preserve"> </w:t>
            </w:r>
            <w:r w:rsidRPr="00A978D3">
              <w:rPr>
                <w:rFonts w:ascii="Arial" w:hAnsi="Arial" w:cs="Arial"/>
                <w:i/>
                <w:sz w:val="20"/>
                <w:lang w:val="en-US"/>
              </w:rPr>
              <w:t xml:space="preserve">(năm </w:t>
            </w:r>
            <w:r w:rsidRPr="00A978D3">
              <w:rPr>
                <w:rFonts w:ascii="Arial" w:hAnsi="Arial" w:cs="Arial"/>
                <w:i/>
                <w:sz w:val="20"/>
              </w:rPr>
              <w:t>hiện tại - năm cấp chứng chỉ hành nghề)</w:t>
            </w:r>
            <w:r>
              <w:rPr>
                <w:rFonts w:ascii="Arial" w:hAnsi="Arial" w:cs="Arial"/>
                <w:sz w:val="20"/>
              </w:rPr>
              <w:t xml:space="preserve"> v</w:t>
            </w:r>
            <w:r w:rsidRPr="00D426C2">
              <w:rPr>
                <w:rFonts w:ascii="Arial" w:hAnsi="Arial" w:cs="Arial"/>
                <w:sz w:val="20"/>
              </w:rPr>
              <w:t>à được đào tạo liên tụ</w:t>
            </w:r>
            <w:r>
              <w:rPr>
                <w:rFonts w:ascii="Arial" w:hAnsi="Arial" w:cs="Arial"/>
                <w:sz w:val="20"/>
              </w:rPr>
              <w:t>c đ</w:t>
            </w:r>
            <w:r>
              <w:rPr>
                <w:rFonts w:ascii="Arial" w:hAnsi="Arial" w:cs="Arial"/>
                <w:sz w:val="20"/>
                <w:lang w:val="en-US"/>
              </w:rPr>
              <w:t>ủ</w:t>
            </w:r>
            <w:r w:rsidRPr="00D426C2">
              <w:rPr>
                <w:rFonts w:ascii="Arial" w:hAnsi="Arial" w:cs="Arial"/>
                <w:sz w:val="20"/>
              </w:rPr>
              <w:t xml:space="preserve"> thờ</w:t>
            </w:r>
            <w:r>
              <w:rPr>
                <w:rFonts w:ascii="Arial" w:hAnsi="Arial" w:cs="Arial"/>
                <w:sz w:val="20"/>
              </w:rPr>
              <w:t xml:space="preserve">i gian theo </w:t>
            </w:r>
            <w:r>
              <w:rPr>
                <w:rFonts w:ascii="Arial" w:hAnsi="Arial" w:cs="Arial"/>
                <w:sz w:val="20"/>
                <w:lang w:val="en-US"/>
              </w:rPr>
              <w:t>quy</w:t>
            </w:r>
            <w:r w:rsidRPr="00D426C2">
              <w:rPr>
                <w:rFonts w:ascii="Arial" w:hAnsi="Arial" w:cs="Arial"/>
                <w:sz w:val="20"/>
              </w:rPr>
              <w:t xml:space="preserve"> định là 48 tiế</w:t>
            </w:r>
            <w:r>
              <w:rPr>
                <w:rFonts w:ascii="Arial" w:hAnsi="Arial" w:cs="Arial"/>
                <w:sz w:val="20"/>
              </w:rPr>
              <w:t>t/ 2 năm l</w:t>
            </w:r>
            <w:r>
              <w:rPr>
                <w:rFonts w:ascii="Arial" w:hAnsi="Arial" w:cs="Arial"/>
                <w:sz w:val="20"/>
                <w:lang w:val="en-US"/>
              </w:rPr>
              <w:t>iê</w:t>
            </w:r>
            <w:r w:rsidRPr="00D426C2">
              <w:rPr>
                <w:rFonts w:ascii="Arial" w:hAnsi="Arial" w:cs="Arial"/>
                <w:sz w:val="20"/>
              </w:rPr>
              <w:t>n tục gần nhất (tính theo thời điểm lấy số liệu báo cáo).</w:t>
            </w:r>
          </w:p>
        </w:tc>
      </w:tr>
      <w:tr w:rsidR="00A978D3" w:rsidRPr="00D426C2">
        <w:tblPrEx>
          <w:tblCellMar>
            <w:top w:w="0" w:type="dxa"/>
            <w:left w:w="0" w:type="dxa"/>
            <w:bottom w:w="0" w:type="dxa"/>
            <w:right w:w="0" w:type="dxa"/>
          </w:tblCellMar>
        </w:tblPrEx>
        <w:tc>
          <w:tcPr>
            <w:tcW w:w="324" w:type="pct"/>
            <w:tcBorders>
              <w:top w:val="single" w:sz="4" w:space="0" w:color="auto"/>
              <w:left w:val="single" w:sz="4" w:space="0" w:color="auto"/>
              <w:bottom w:val="single" w:sz="4" w:space="0" w:color="auto"/>
              <w:right w:val="nil"/>
            </w:tcBorders>
            <w:shd w:val="clear" w:color="auto" w:fill="FFFFFF"/>
          </w:tcPr>
          <w:p w:rsidR="00A978D3" w:rsidRPr="00D426C2" w:rsidRDefault="00A978D3" w:rsidP="00FD27F8">
            <w:pPr>
              <w:spacing w:before="120"/>
              <w:jc w:val="center"/>
              <w:rPr>
                <w:rFonts w:ascii="Arial" w:hAnsi="Arial" w:cs="Arial"/>
                <w:sz w:val="20"/>
              </w:rPr>
            </w:pPr>
          </w:p>
        </w:tc>
        <w:tc>
          <w:tcPr>
            <w:tcW w:w="2163" w:type="pct"/>
            <w:tcBorders>
              <w:top w:val="single" w:sz="4" w:space="0" w:color="auto"/>
              <w:left w:val="single" w:sz="4" w:space="0" w:color="auto"/>
              <w:bottom w:val="single" w:sz="4" w:space="0" w:color="auto"/>
              <w:right w:val="nil"/>
            </w:tcBorders>
            <w:shd w:val="clear" w:color="auto" w:fill="FFFFFF"/>
          </w:tcPr>
          <w:p w:rsidR="00A978D3" w:rsidRPr="00A978D3" w:rsidRDefault="00A978D3" w:rsidP="00FD27F8">
            <w:pPr>
              <w:spacing w:before="120"/>
              <w:rPr>
                <w:rFonts w:ascii="Arial" w:hAnsi="Arial" w:cs="Arial"/>
                <w:sz w:val="20"/>
                <w:lang w:val="en-US"/>
              </w:rPr>
            </w:pPr>
            <w:r w:rsidRPr="00D426C2">
              <w:rPr>
                <w:rFonts w:ascii="Arial" w:hAnsi="Arial" w:cs="Arial"/>
                <w:sz w:val="20"/>
              </w:rPr>
              <w:t>M</w:t>
            </w:r>
            <w:r>
              <w:rPr>
                <w:rFonts w:ascii="Arial" w:hAnsi="Arial" w:cs="Arial"/>
                <w:sz w:val="20"/>
                <w:lang w:val="en-US"/>
              </w:rPr>
              <w:t>ẫ</w:t>
            </w:r>
            <w:r w:rsidRPr="00D426C2">
              <w:rPr>
                <w:rFonts w:ascii="Arial" w:hAnsi="Arial" w:cs="Arial"/>
                <w:sz w:val="20"/>
              </w:rPr>
              <w:t>u s</w:t>
            </w:r>
            <w:r>
              <w:rPr>
                <w:rFonts w:ascii="Arial" w:hAnsi="Arial" w:cs="Arial"/>
                <w:sz w:val="20"/>
                <w:lang w:val="en-US"/>
              </w:rPr>
              <w:t>ố</w:t>
            </w:r>
          </w:p>
        </w:tc>
        <w:tc>
          <w:tcPr>
            <w:tcW w:w="2514" w:type="pct"/>
            <w:tcBorders>
              <w:top w:val="single" w:sz="4" w:space="0" w:color="auto"/>
              <w:left w:val="single" w:sz="4" w:space="0" w:color="auto"/>
              <w:bottom w:val="single" w:sz="4" w:space="0" w:color="auto"/>
              <w:right w:val="single" w:sz="4" w:space="0" w:color="auto"/>
            </w:tcBorders>
            <w:shd w:val="clear" w:color="auto" w:fill="FFFFFF"/>
            <w:vAlign w:val="bottom"/>
          </w:tcPr>
          <w:p w:rsidR="00A978D3" w:rsidRPr="00D426C2" w:rsidRDefault="00A978D3" w:rsidP="00FD27F8">
            <w:pPr>
              <w:spacing w:before="120"/>
              <w:rPr>
                <w:rFonts w:ascii="Arial" w:hAnsi="Arial" w:cs="Arial"/>
                <w:sz w:val="20"/>
              </w:rPr>
            </w:pPr>
            <w:r w:rsidRPr="00D426C2">
              <w:rPr>
                <w:rFonts w:ascii="Arial" w:hAnsi="Arial" w:cs="Arial"/>
                <w:sz w:val="20"/>
              </w:rPr>
              <w:t>Tổng số cán bộ y tế</w:t>
            </w:r>
            <w:r>
              <w:rPr>
                <w:rFonts w:ascii="Arial" w:hAnsi="Arial" w:cs="Arial"/>
                <w:sz w:val="20"/>
              </w:rPr>
              <w:t xml:space="preserve"> </w:t>
            </w:r>
            <w:r>
              <w:rPr>
                <w:rFonts w:ascii="Arial" w:hAnsi="Arial" w:cs="Arial"/>
                <w:sz w:val="20"/>
                <w:lang w:val="en-US"/>
              </w:rPr>
              <w:t>đ</w:t>
            </w:r>
            <w:r w:rsidRPr="00D426C2">
              <w:rPr>
                <w:rFonts w:ascii="Arial" w:hAnsi="Arial" w:cs="Arial"/>
                <w:sz w:val="20"/>
              </w:rPr>
              <w:t>ã được cấp chứ</w:t>
            </w:r>
            <w:r>
              <w:rPr>
                <w:rFonts w:ascii="Arial" w:hAnsi="Arial" w:cs="Arial"/>
                <w:sz w:val="20"/>
              </w:rPr>
              <w:t>ng ch</w:t>
            </w:r>
            <w:r>
              <w:rPr>
                <w:rFonts w:ascii="Arial" w:hAnsi="Arial" w:cs="Arial"/>
                <w:sz w:val="20"/>
                <w:lang w:val="en-US"/>
              </w:rPr>
              <w:t>ỉ</w:t>
            </w:r>
            <w:r w:rsidRPr="00D426C2">
              <w:rPr>
                <w:rFonts w:ascii="Arial" w:hAnsi="Arial" w:cs="Arial"/>
                <w:sz w:val="20"/>
              </w:rPr>
              <w:t xml:space="preserve"> hành nghề</w:t>
            </w:r>
            <w:r>
              <w:rPr>
                <w:rFonts w:ascii="Arial" w:hAnsi="Arial" w:cs="Arial"/>
                <w:sz w:val="20"/>
              </w:rPr>
              <w:t xml:space="preserve"> và </w:t>
            </w:r>
            <w:r>
              <w:rPr>
                <w:rFonts w:ascii="Arial" w:hAnsi="Arial" w:cs="Arial"/>
                <w:sz w:val="20"/>
                <w:lang w:val="en-US"/>
              </w:rPr>
              <w:t>đ</w:t>
            </w:r>
            <w:r w:rsidRPr="00D426C2">
              <w:rPr>
                <w:rFonts w:ascii="Arial" w:hAnsi="Arial" w:cs="Arial"/>
                <w:sz w:val="20"/>
              </w:rPr>
              <w:t>ang hành nghề khám bệ</w:t>
            </w:r>
            <w:r>
              <w:rPr>
                <w:rFonts w:ascii="Arial" w:hAnsi="Arial" w:cs="Arial"/>
                <w:sz w:val="20"/>
              </w:rPr>
              <w:t>n</w:t>
            </w:r>
            <w:r>
              <w:rPr>
                <w:rFonts w:ascii="Arial" w:hAnsi="Arial" w:cs="Arial"/>
                <w:sz w:val="20"/>
                <w:lang w:val="en-US"/>
              </w:rPr>
              <w:t>h</w:t>
            </w:r>
            <w:r w:rsidRPr="00D426C2">
              <w:rPr>
                <w:rFonts w:ascii="Arial" w:hAnsi="Arial" w:cs="Arial"/>
                <w:sz w:val="20"/>
              </w:rPr>
              <w:t xml:space="preserve">, chữa bệnh tại </w:t>
            </w:r>
            <w:r>
              <w:rPr>
                <w:rFonts w:ascii="Arial" w:hAnsi="Arial" w:cs="Arial"/>
                <w:sz w:val="20"/>
              </w:rPr>
              <w:t>đơn</w:t>
            </w:r>
            <w:r w:rsidRPr="00D426C2">
              <w:rPr>
                <w:rFonts w:ascii="Arial" w:hAnsi="Arial" w:cs="Arial"/>
                <w:sz w:val="20"/>
              </w:rPr>
              <w:t xml:space="preserve"> vị, có số năm là chẵn k</w:t>
            </w:r>
            <w:r>
              <w:rPr>
                <w:rFonts w:ascii="Arial" w:hAnsi="Arial" w:cs="Arial"/>
                <w:sz w:val="20"/>
                <w:lang w:val="en-US"/>
              </w:rPr>
              <w:t>ể</w:t>
            </w:r>
            <w:r w:rsidRPr="00D426C2">
              <w:rPr>
                <w:rFonts w:ascii="Arial" w:hAnsi="Arial" w:cs="Arial"/>
                <w:sz w:val="20"/>
              </w:rPr>
              <w:t xml:space="preserve"> </w:t>
            </w:r>
            <w:r>
              <w:rPr>
                <w:rFonts w:ascii="Arial" w:hAnsi="Arial" w:cs="Arial"/>
                <w:sz w:val="20"/>
                <w:lang w:val="en-US"/>
              </w:rPr>
              <w:t>t</w:t>
            </w:r>
            <w:r w:rsidRPr="00D426C2">
              <w:rPr>
                <w:rFonts w:ascii="Arial" w:hAnsi="Arial" w:cs="Arial"/>
                <w:sz w:val="20"/>
              </w:rPr>
              <w:t>ừ</w:t>
            </w:r>
            <w:r>
              <w:rPr>
                <w:rFonts w:ascii="Arial" w:hAnsi="Arial" w:cs="Arial"/>
                <w:sz w:val="20"/>
              </w:rPr>
              <w:t xml:space="preserve"> năm </w:t>
            </w:r>
            <w:r>
              <w:rPr>
                <w:rFonts w:ascii="Arial" w:hAnsi="Arial" w:cs="Arial"/>
                <w:sz w:val="20"/>
                <w:lang w:val="en-US"/>
              </w:rPr>
              <w:t>đ</w:t>
            </w:r>
            <w:r w:rsidRPr="00D426C2">
              <w:rPr>
                <w:rFonts w:ascii="Arial" w:hAnsi="Arial" w:cs="Arial"/>
                <w:sz w:val="20"/>
              </w:rPr>
              <w:t>ược cấp chứng chỉ hành nghề</w:t>
            </w:r>
            <w:r>
              <w:rPr>
                <w:rFonts w:ascii="Arial" w:hAnsi="Arial" w:cs="Arial"/>
                <w:sz w:val="20"/>
              </w:rPr>
              <w:t xml:space="preserve"> </w:t>
            </w:r>
            <w:r w:rsidRPr="00A978D3">
              <w:rPr>
                <w:rFonts w:ascii="Arial" w:hAnsi="Arial" w:cs="Arial"/>
                <w:i/>
                <w:sz w:val="20"/>
                <w:lang w:val="en-US"/>
              </w:rPr>
              <w:t>(</w:t>
            </w:r>
            <w:r w:rsidRPr="00A978D3">
              <w:rPr>
                <w:rFonts w:ascii="Arial" w:hAnsi="Arial" w:cs="Arial"/>
                <w:i/>
                <w:sz w:val="20"/>
              </w:rPr>
              <w:t>năm hiện tạ</w:t>
            </w:r>
            <w:r>
              <w:rPr>
                <w:rFonts w:ascii="Arial" w:hAnsi="Arial" w:cs="Arial"/>
                <w:i/>
                <w:sz w:val="20"/>
              </w:rPr>
              <w:t>i - năm c</w:t>
            </w:r>
            <w:r>
              <w:rPr>
                <w:rFonts w:ascii="Arial" w:hAnsi="Arial" w:cs="Arial"/>
                <w:i/>
                <w:sz w:val="20"/>
                <w:lang w:val="en-US"/>
              </w:rPr>
              <w:t>ấ</w:t>
            </w:r>
            <w:r>
              <w:rPr>
                <w:rFonts w:ascii="Arial" w:hAnsi="Arial" w:cs="Arial"/>
                <w:i/>
                <w:sz w:val="20"/>
              </w:rPr>
              <w:t>p ch</w:t>
            </w:r>
            <w:r>
              <w:rPr>
                <w:rFonts w:ascii="Arial" w:hAnsi="Arial" w:cs="Arial"/>
                <w:i/>
                <w:sz w:val="20"/>
                <w:lang w:val="en-US"/>
              </w:rPr>
              <w:t>ứn</w:t>
            </w:r>
            <w:r>
              <w:rPr>
                <w:rFonts w:ascii="Arial" w:hAnsi="Arial" w:cs="Arial"/>
                <w:i/>
                <w:sz w:val="20"/>
              </w:rPr>
              <w:t>g ch</w:t>
            </w:r>
            <w:r>
              <w:rPr>
                <w:rFonts w:ascii="Arial" w:hAnsi="Arial" w:cs="Arial"/>
                <w:i/>
                <w:sz w:val="20"/>
                <w:lang w:val="en-US"/>
              </w:rPr>
              <w:t>ỉ</w:t>
            </w:r>
            <w:r w:rsidRPr="00A978D3">
              <w:rPr>
                <w:rFonts w:ascii="Arial" w:hAnsi="Arial" w:cs="Arial"/>
                <w:i/>
                <w:sz w:val="20"/>
              </w:rPr>
              <w:t xml:space="preserve"> hành ngh</w:t>
            </w:r>
            <w:r>
              <w:rPr>
                <w:rFonts w:ascii="Arial" w:hAnsi="Arial" w:cs="Arial"/>
                <w:i/>
                <w:sz w:val="20"/>
                <w:lang w:val="en-US"/>
              </w:rPr>
              <w:t>ề</w:t>
            </w:r>
            <w:r w:rsidRPr="00A978D3">
              <w:rPr>
                <w:rFonts w:ascii="Arial" w:hAnsi="Arial" w:cs="Arial"/>
                <w:i/>
                <w:sz w:val="20"/>
              </w:rPr>
              <w:t>)</w:t>
            </w:r>
            <w:r w:rsidRPr="00D426C2">
              <w:rPr>
                <w:rFonts w:ascii="Arial" w:hAnsi="Arial" w:cs="Arial"/>
                <w:sz w:val="20"/>
              </w:rPr>
              <w:t xml:space="preserve"> (tính theo thờ</w:t>
            </w:r>
            <w:r>
              <w:rPr>
                <w:rFonts w:ascii="Arial" w:hAnsi="Arial" w:cs="Arial"/>
                <w:sz w:val="20"/>
              </w:rPr>
              <w:t xml:space="preserve">i </w:t>
            </w:r>
            <w:r>
              <w:rPr>
                <w:rFonts w:ascii="Arial" w:hAnsi="Arial" w:cs="Arial"/>
                <w:sz w:val="20"/>
                <w:lang w:val="en-US"/>
              </w:rPr>
              <w:t>điể</w:t>
            </w:r>
            <w:r>
              <w:rPr>
                <w:rFonts w:ascii="Arial" w:hAnsi="Arial" w:cs="Arial"/>
                <w:sz w:val="20"/>
              </w:rPr>
              <w:t>m l</w:t>
            </w:r>
            <w:r>
              <w:rPr>
                <w:rFonts w:ascii="Arial" w:hAnsi="Arial" w:cs="Arial"/>
                <w:sz w:val="20"/>
                <w:lang w:val="en-US"/>
              </w:rPr>
              <w:t>ấ</w:t>
            </w:r>
            <w:r w:rsidRPr="00D426C2">
              <w:rPr>
                <w:rFonts w:ascii="Arial" w:hAnsi="Arial" w:cs="Arial"/>
                <w:sz w:val="20"/>
              </w:rPr>
              <w:t>y số liệu báo cáo).</w:t>
            </w:r>
          </w:p>
        </w:tc>
      </w:tr>
      <w:tr w:rsidR="00A978D3" w:rsidRPr="00D426C2">
        <w:tblPrEx>
          <w:tblCellMar>
            <w:top w:w="0" w:type="dxa"/>
            <w:left w:w="0" w:type="dxa"/>
            <w:bottom w:w="0" w:type="dxa"/>
            <w:right w:w="0" w:type="dxa"/>
          </w:tblCellMar>
        </w:tblPrEx>
        <w:tc>
          <w:tcPr>
            <w:tcW w:w="324" w:type="pct"/>
            <w:tcBorders>
              <w:top w:val="single" w:sz="4" w:space="0" w:color="auto"/>
              <w:left w:val="single" w:sz="4" w:space="0" w:color="auto"/>
              <w:bottom w:val="single" w:sz="4" w:space="0" w:color="auto"/>
              <w:right w:val="nil"/>
            </w:tcBorders>
            <w:shd w:val="clear" w:color="auto" w:fill="FFFFFF"/>
          </w:tcPr>
          <w:p w:rsidR="00A978D3" w:rsidRPr="00D426C2" w:rsidRDefault="00A978D3" w:rsidP="00FD27F8">
            <w:pPr>
              <w:spacing w:before="120"/>
              <w:jc w:val="center"/>
              <w:rPr>
                <w:rFonts w:ascii="Arial" w:hAnsi="Arial" w:cs="Arial"/>
                <w:sz w:val="20"/>
              </w:rPr>
            </w:pPr>
          </w:p>
        </w:tc>
        <w:tc>
          <w:tcPr>
            <w:tcW w:w="2163" w:type="pct"/>
            <w:tcBorders>
              <w:top w:val="single" w:sz="4" w:space="0" w:color="auto"/>
              <w:left w:val="single" w:sz="4" w:space="0" w:color="auto"/>
              <w:bottom w:val="single" w:sz="4" w:space="0" w:color="auto"/>
              <w:right w:val="nil"/>
            </w:tcBorders>
            <w:shd w:val="clear" w:color="auto" w:fill="FFFFFF"/>
          </w:tcPr>
          <w:p w:rsidR="00A978D3" w:rsidRPr="00D426C2" w:rsidRDefault="00A978D3" w:rsidP="00FD27F8">
            <w:pPr>
              <w:spacing w:before="120"/>
              <w:rPr>
                <w:rFonts w:ascii="Arial" w:hAnsi="Arial" w:cs="Arial"/>
                <w:sz w:val="20"/>
              </w:rPr>
            </w:pPr>
            <w:r w:rsidRPr="00D426C2">
              <w:rPr>
                <w:rFonts w:ascii="Arial" w:hAnsi="Arial" w:cs="Arial"/>
                <w:sz w:val="20"/>
              </w:rPr>
              <w:t>Các thông số cần thu thập</w:t>
            </w:r>
          </w:p>
        </w:tc>
        <w:tc>
          <w:tcPr>
            <w:tcW w:w="2514" w:type="pct"/>
            <w:tcBorders>
              <w:top w:val="single" w:sz="4" w:space="0" w:color="auto"/>
              <w:left w:val="single" w:sz="4" w:space="0" w:color="auto"/>
              <w:bottom w:val="single" w:sz="4" w:space="0" w:color="auto"/>
              <w:right w:val="single" w:sz="4" w:space="0" w:color="auto"/>
            </w:tcBorders>
            <w:shd w:val="clear" w:color="auto" w:fill="FFFFFF"/>
            <w:vAlign w:val="bottom"/>
          </w:tcPr>
          <w:p w:rsidR="00A978D3" w:rsidRPr="00D426C2" w:rsidRDefault="00A978D3" w:rsidP="00FD27F8">
            <w:pPr>
              <w:spacing w:before="120"/>
              <w:rPr>
                <w:rFonts w:ascii="Arial" w:hAnsi="Arial" w:cs="Arial"/>
                <w:sz w:val="20"/>
              </w:rPr>
            </w:pPr>
            <w:r w:rsidRPr="00D426C2">
              <w:rPr>
                <w:rFonts w:ascii="Arial" w:hAnsi="Arial" w:cs="Arial"/>
                <w:sz w:val="20"/>
              </w:rPr>
              <w:t>S</w:t>
            </w:r>
            <w:r>
              <w:rPr>
                <w:rFonts w:ascii="Arial" w:hAnsi="Arial" w:cs="Arial"/>
                <w:sz w:val="20"/>
                <w:lang w:val="en-US"/>
              </w:rPr>
              <w:t>ố</w:t>
            </w:r>
            <w:r w:rsidRPr="00D426C2">
              <w:rPr>
                <w:rFonts w:ascii="Arial" w:hAnsi="Arial" w:cs="Arial"/>
                <w:sz w:val="20"/>
              </w:rPr>
              <w:t xml:space="preserve"> cán bộ y tế được </w:t>
            </w:r>
            <w:r>
              <w:rPr>
                <w:rFonts w:ascii="Arial" w:hAnsi="Arial" w:cs="Arial"/>
                <w:sz w:val="20"/>
              </w:rPr>
              <w:t>đào tạo</w:t>
            </w:r>
            <w:r w:rsidRPr="00D426C2">
              <w:rPr>
                <w:rFonts w:ascii="Arial" w:hAnsi="Arial" w:cs="Arial"/>
                <w:sz w:val="20"/>
              </w:rPr>
              <w:t xml:space="preserve"> cập nhật chuy</w:t>
            </w:r>
            <w:r>
              <w:rPr>
                <w:rFonts w:ascii="Arial" w:hAnsi="Arial" w:cs="Arial"/>
                <w:sz w:val="20"/>
                <w:lang w:val="en-US"/>
              </w:rPr>
              <w:t>ê</w:t>
            </w:r>
            <w:r w:rsidRPr="00D426C2">
              <w:rPr>
                <w:rFonts w:ascii="Arial" w:hAnsi="Arial" w:cs="Arial"/>
                <w:sz w:val="20"/>
              </w:rPr>
              <w:t>n môn trong 2 năm liên tiếp tính đến thờ</w:t>
            </w:r>
            <w:r w:rsidR="007A5774">
              <w:rPr>
                <w:rFonts w:ascii="Arial" w:hAnsi="Arial" w:cs="Arial"/>
                <w:sz w:val="20"/>
              </w:rPr>
              <w:t xml:space="preserve">i </w:t>
            </w:r>
            <w:r w:rsidR="007A5774">
              <w:rPr>
                <w:rFonts w:ascii="Arial" w:hAnsi="Arial" w:cs="Arial"/>
                <w:sz w:val="20"/>
                <w:lang w:val="en-US"/>
              </w:rPr>
              <w:t>đ</w:t>
            </w:r>
            <w:r w:rsidRPr="00D426C2">
              <w:rPr>
                <w:rFonts w:ascii="Arial" w:hAnsi="Arial" w:cs="Arial"/>
                <w:sz w:val="20"/>
              </w:rPr>
              <w:t>iểm thu thập số liệu; Thời lượng đã được đào tạo (theo số tiết học) và nội dung chuyên môn được đào tạ</w:t>
            </w:r>
            <w:r w:rsidR="00E0726C">
              <w:rPr>
                <w:rFonts w:ascii="Arial" w:hAnsi="Arial" w:cs="Arial"/>
                <w:sz w:val="20"/>
              </w:rPr>
              <w:t xml:space="preserve">o </w:t>
            </w:r>
            <w:r w:rsidR="00E0726C" w:rsidRPr="00E0726C">
              <w:rPr>
                <w:rFonts w:ascii="Arial" w:hAnsi="Arial" w:cs="Arial"/>
                <w:i/>
                <w:sz w:val="20"/>
                <w:lang w:val="en-US"/>
              </w:rPr>
              <w:t>(</w:t>
            </w:r>
            <w:r w:rsidRPr="00E0726C">
              <w:rPr>
                <w:rFonts w:ascii="Arial" w:hAnsi="Arial" w:cs="Arial"/>
                <w:i/>
                <w:sz w:val="20"/>
              </w:rPr>
              <w:t>Kèm theo mẫ</w:t>
            </w:r>
            <w:r w:rsidR="00E0726C">
              <w:rPr>
                <w:rFonts w:ascii="Arial" w:hAnsi="Arial" w:cs="Arial"/>
                <w:i/>
                <w:sz w:val="20"/>
                <w:lang w:val="en-US"/>
              </w:rPr>
              <w:t>u</w:t>
            </w:r>
            <w:r w:rsidRPr="00E0726C">
              <w:rPr>
                <w:rFonts w:ascii="Arial" w:hAnsi="Arial" w:cs="Arial"/>
                <w:i/>
                <w:sz w:val="20"/>
              </w:rPr>
              <w:t xml:space="preserve"> thu thập thông tin)</w:t>
            </w:r>
            <w:r w:rsidRPr="00D426C2">
              <w:rPr>
                <w:rFonts w:ascii="Arial" w:hAnsi="Arial" w:cs="Arial"/>
                <w:sz w:val="20"/>
              </w:rPr>
              <w:t>.</w:t>
            </w:r>
          </w:p>
        </w:tc>
      </w:tr>
      <w:tr w:rsidR="00A978D3" w:rsidRPr="00D426C2">
        <w:tblPrEx>
          <w:tblCellMar>
            <w:top w:w="0" w:type="dxa"/>
            <w:left w:w="0" w:type="dxa"/>
            <w:bottom w:w="0" w:type="dxa"/>
            <w:right w:w="0" w:type="dxa"/>
          </w:tblCellMar>
        </w:tblPrEx>
        <w:tc>
          <w:tcPr>
            <w:tcW w:w="324" w:type="pct"/>
            <w:tcBorders>
              <w:top w:val="single" w:sz="4" w:space="0" w:color="auto"/>
              <w:left w:val="single" w:sz="4" w:space="0" w:color="auto"/>
              <w:bottom w:val="single" w:sz="4" w:space="0" w:color="auto"/>
              <w:right w:val="nil"/>
            </w:tcBorders>
            <w:shd w:val="clear" w:color="auto" w:fill="FFFFFF"/>
          </w:tcPr>
          <w:p w:rsidR="00A978D3" w:rsidRPr="00D426C2" w:rsidRDefault="00A978D3" w:rsidP="00FD27F8">
            <w:pPr>
              <w:spacing w:before="120"/>
              <w:jc w:val="center"/>
              <w:rPr>
                <w:rFonts w:ascii="Arial" w:hAnsi="Arial" w:cs="Arial"/>
                <w:sz w:val="20"/>
              </w:rPr>
            </w:pPr>
          </w:p>
        </w:tc>
        <w:tc>
          <w:tcPr>
            <w:tcW w:w="2163" w:type="pct"/>
            <w:tcBorders>
              <w:top w:val="single" w:sz="4" w:space="0" w:color="auto"/>
              <w:left w:val="single" w:sz="4" w:space="0" w:color="auto"/>
              <w:bottom w:val="single" w:sz="4" w:space="0" w:color="auto"/>
              <w:right w:val="nil"/>
            </w:tcBorders>
            <w:shd w:val="clear" w:color="auto" w:fill="FFFFFF"/>
            <w:vAlign w:val="bottom"/>
          </w:tcPr>
          <w:p w:rsidR="00A978D3" w:rsidRPr="00D426C2" w:rsidRDefault="00A978D3" w:rsidP="00FD27F8">
            <w:pPr>
              <w:spacing w:before="120"/>
              <w:rPr>
                <w:rFonts w:ascii="Arial" w:hAnsi="Arial" w:cs="Arial"/>
                <w:sz w:val="20"/>
              </w:rPr>
            </w:pPr>
            <w:r w:rsidRPr="00D426C2">
              <w:rPr>
                <w:rFonts w:ascii="Arial" w:hAnsi="Arial" w:cs="Arial"/>
                <w:sz w:val="20"/>
              </w:rPr>
              <w:t>Phương pháp chọn mẫu</w:t>
            </w:r>
          </w:p>
        </w:tc>
        <w:tc>
          <w:tcPr>
            <w:tcW w:w="2514" w:type="pct"/>
            <w:tcBorders>
              <w:top w:val="single" w:sz="4" w:space="0" w:color="auto"/>
              <w:left w:val="single" w:sz="4" w:space="0" w:color="auto"/>
              <w:bottom w:val="single" w:sz="4" w:space="0" w:color="auto"/>
              <w:right w:val="single" w:sz="4" w:space="0" w:color="auto"/>
            </w:tcBorders>
            <w:shd w:val="clear" w:color="auto" w:fill="FFFFFF"/>
          </w:tcPr>
          <w:p w:rsidR="00A978D3" w:rsidRPr="00D426C2" w:rsidRDefault="00A978D3" w:rsidP="00FD27F8">
            <w:pPr>
              <w:spacing w:before="120"/>
              <w:rPr>
                <w:rFonts w:ascii="Arial" w:hAnsi="Arial" w:cs="Arial"/>
                <w:sz w:val="20"/>
              </w:rPr>
            </w:pPr>
          </w:p>
        </w:tc>
      </w:tr>
      <w:tr w:rsidR="00A978D3" w:rsidRPr="00D426C2">
        <w:tblPrEx>
          <w:tblCellMar>
            <w:top w:w="0" w:type="dxa"/>
            <w:left w:w="0" w:type="dxa"/>
            <w:bottom w:w="0" w:type="dxa"/>
            <w:right w:w="0" w:type="dxa"/>
          </w:tblCellMar>
        </w:tblPrEx>
        <w:tc>
          <w:tcPr>
            <w:tcW w:w="324" w:type="pct"/>
            <w:tcBorders>
              <w:top w:val="single" w:sz="4" w:space="0" w:color="auto"/>
              <w:left w:val="single" w:sz="4" w:space="0" w:color="auto"/>
              <w:bottom w:val="single" w:sz="4" w:space="0" w:color="auto"/>
              <w:right w:val="nil"/>
            </w:tcBorders>
            <w:shd w:val="clear" w:color="auto" w:fill="FFFFFF"/>
          </w:tcPr>
          <w:p w:rsidR="00A978D3" w:rsidRPr="00D426C2" w:rsidRDefault="00A978D3" w:rsidP="00FD27F8">
            <w:pPr>
              <w:spacing w:before="120"/>
              <w:jc w:val="center"/>
              <w:rPr>
                <w:rFonts w:ascii="Arial" w:hAnsi="Arial" w:cs="Arial"/>
                <w:sz w:val="20"/>
              </w:rPr>
            </w:pPr>
          </w:p>
        </w:tc>
        <w:tc>
          <w:tcPr>
            <w:tcW w:w="2163" w:type="pct"/>
            <w:tcBorders>
              <w:top w:val="single" w:sz="4" w:space="0" w:color="auto"/>
              <w:left w:val="single" w:sz="4" w:space="0" w:color="auto"/>
              <w:bottom w:val="single" w:sz="4" w:space="0" w:color="auto"/>
              <w:right w:val="nil"/>
            </w:tcBorders>
            <w:shd w:val="clear" w:color="auto" w:fill="FFFFFF"/>
          </w:tcPr>
          <w:p w:rsidR="00A978D3" w:rsidRPr="00D426C2" w:rsidRDefault="00A978D3" w:rsidP="00FD27F8">
            <w:pPr>
              <w:spacing w:before="120"/>
              <w:rPr>
                <w:rFonts w:ascii="Arial" w:hAnsi="Arial" w:cs="Arial"/>
                <w:sz w:val="20"/>
              </w:rPr>
            </w:pPr>
            <w:r w:rsidRPr="00D426C2">
              <w:rPr>
                <w:rFonts w:ascii="Arial" w:hAnsi="Arial" w:cs="Arial"/>
                <w:sz w:val="20"/>
              </w:rPr>
              <w:t>Tiêu chuẩn đưa vào</w:t>
            </w:r>
          </w:p>
        </w:tc>
        <w:tc>
          <w:tcPr>
            <w:tcW w:w="2514" w:type="pct"/>
            <w:tcBorders>
              <w:top w:val="single" w:sz="4" w:space="0" w:color="auto"/>
              <w:left w:val="single" w:sz="4" w:space="0" w:color="auto"/>
              <w:bottom w:val="single" w:sz="4" w:space="0" w:color="auto"/>
              <w:right w:val="single" w:sz="4" w:space="0" w:color="auto"/>
            </w:tcBorders>
            <w:shd w:val="clear" w:color="auto" w:fill="FFFFFF"/>
          </w:tcPr>
          <w:p w:rsidR="00A978D3" w:rsidRPr="00D426C2" w:rsidRDefault="00A978D3" w:rsidP="00FD27F8">
            <w:pPr>
              <w:spacing w:before="120"/>
              <w:rPr>
                <w:rFonts w:ascii="Arial" w:hAnsi="Arial" w:cs="Arial"/>
                <w:sz w:val="20"/>
              </w:rPr>
            </w:pPr>
            <w:r w:rsidRPr="00D426C2">
              <w:rPr>
                <w:rFonts w:ascii="Arial" w:hAnsi="Arial" w:cs="Arial"/>
                <w:sz w:val="20"/>
              </w:rPr>
              <w:t>Là cán bộ y t</w:t>
            </w:r>
            <w:r w:rsidR="00E0726C">
              <w:rPr>
                <w:rFonts w:ascii="Arial" w:hAnsi="Arial" w:cs="Arial"/>
                <w:sz w:val="20"/>
                <w:lang w:val="en-US"/>
              </w:rPr>
              <w:t>ế</w:t>
            </w:r>
            <w:r w:rsidR="00E0726C">
              <w:rPr>
                <w:rFonts w:ascii="Arial" w:hAnsi="Arial" w:cs="Arial"/>
                <w:sz w:val="20"/>
              </w:rPr>
              <w:t xml:space="preserve"> </w:t>
            </w:r>
            <w:r w:rsidR="00E0726C">
              <w:rPr>
                <w:rFonts w:ascii="Arial" w:hAnsi="Arial" w:cs="Arial"/>
                <w:sz w:val="20"/>
                <w:lang w:val="en-US"/>
              </w:rPr>
              <w:t>đ</w:t>
            </w:r>
            <w:r w:rsidRPr="00D426C2">
              <w:rPr>
                <w:rFonts w:ascii="Arial" w:hAnsi="Arial" w:cs="Arial"/>
                <w:sz w:val="20"/>
              </w:rPr>
              <w:t xml:space="preserve">ã </w:t>
            </w:r>
            <w:r w:rsidR="00E0726C">
              <w:rPr>
                <w:rFonts w:ascii="Arial" w:hAnsi="Arial" w:cs="Arial"/>
                <w:sz w:val="20"/>
                <w:lang w:val="en-US"/>
              </w:rPr>
              <w:t>đ</w:t>
            </w:r>
            <w:r w:rsidRPr="00D426C2">
              <w:rPr>
                <w:rFonts w:ascii="Arial" w:hAnsi="Arial" w:cs="Arial"/>
                <w:sz w:val="20"/>
              </w:rPr>
              <w:t xml:space="preserve">ược </w:t>
            </w:r>
            <w:r>
              <w:rPr>
                <w:rFonts w:ascii="Arial" w:hAnsi="Arial" w:cs="Arial"/>
                <w:sz w:val="20"/>
              </w:rPr>
              <w:t>cấp</w:t>
            </w:r>
            <w:r w:rsidRPr="00D426C2">
              <w:rPr>
                <w:rFonts w:ascii="Arial" w:hAnsi="Arial" w:cs="Arial"/>
                <w:sz w:val="20"/>
              </w:rPr>
              <w:t xml:space="preserve"> chứng ch</w:t>
            </w:r>
            <w:r w:rsidR="00E0726C">
              <w:rPr>
                <w:rFonts w:ascii="Arial" w:hAnsi="Arial" w:cs="Arial"/>
                <w:sz w:val="20"/>
                <w:lang w:val="en-US"/>
              </w:rPr>
              <w:t>ỉ</w:t>
            </w:r>
            <w:r w:rsidRPr="00D426C2">
              <w:rPr>
                <w:rFonts w:ascii="Arial" w:hAnsi="Arial" w:cs="Arial"/>
                <w:sz w:val="20"/>
              </w:rPr>
              <w:t xml:space="preserve"> hành</w:t>
            </w:r>
            <w:r w:rsidR="00E0726C">
              <w:rPr>
                <w:rFonts w:ascii="Arial" w:hAnsi="Arial" w:cs="Arial"/>
                <w:sz w:val="20"/>
                <w:lang w:val="en-US"/>
              </w:rPr>
              <w:t xml:space="preserve"> </w:t>
            </w:r>
            <w:r w:rsidRPr="00D426C2">
              <w:rPr>
                <w:rFonts w:ascii="Arial" w:hAnsi="Arial" w:cs="Arial"/>
                <w:sz w:val="20"/>
              </w:rPr>
              <w:t>nghề</w:t>
            </w:r>
            <w:r w:rsidR="00E0726C">
              <w:rPr>
                <w:rFonts w:ascii="Arial" w:hAnsi="Arial" w:cs="Arial"/>
                <w:sz w:val="20"/>
              </w:rPr>
              <w:t xml:space="preserve"> và </w:t>
            </w:r>
            <w:r w:rsidR="00E0726C">
              <w:rPr>
                <w:rFonts w:ascii="Arial" w:hAnsi="Arial" w:cs="Arial"/>
                <w:sz w:val="20"/>
                <w:lang w:val="en-US"/>
              </w:rPr>
              <w:t>đ</w:t>
            </w:r>
            <w:r w:rsidRPr="00D426C2">
              <w:rPr>
                <w:rFonts w:ascii="Arial" w:hAnsi="Arial" w:cs="Arial"/>
                <w:sz w:val="20"/>
              </w:rPr>
              <w:t>ang hành nghề khám bệnh, chữa</w:t>
            </w:r>
            <w:r w:rsidR="00E0726C">
              <w:rPr>
                <w:rFonts w:ascii="Arial" w:hAnsi="Arial" w:cs="Arial"/>
                <w:sz w:val="20"/>
                <w:lang w:val="en-US"/>
              </w:rPr>
              <w:t xml:space="preserve"> </w:t>
            </w:r>
            <w:r w:rsidRPr="00D426C2">
              <w:rPr>
                <w:rFonts w:ascii="Arial" w:hAnsi="Arial" w:cs="Arial"/>
                <w:sz w:val="20"/>
              </w:rPr>
              <w:t>bệnh tại đơn vị.</w:t>
            </w:r>
          </w:p>
          <w:p w:rsidR="00A978D3" w:rsidRPr="00D426C2" w:rsidRDefault="00A978D3" w:rsidP="00FD27F8">
            <w:pPr>
              <w:spacing w:before="120"/>
              <w:rPr>
                <w:rFonts w:ascii="Arial" w:hAnsi="Arial" w:cs="Arial"/>
                <w:sz w:val="20"/>
              </w:rPr>
            </w:pPr>
            <w:r w:rsidRPr="00D426C2">
              <w:rPr>
                <w:rFonts w:ascii="Arial" w:hAnsi="Arial" w:cs="Arial"/>
                <w:sz w:val="20"/>
              </w:rPr>
              <w:t xml:space="preserve">Khóa đào tạo liên tục cán bộ y tế đã tham </w:t>
            </w:r>
            <w:r>
              <w:rPr>
                <w:rFonts w:ascii="Arial" w:hAnsi="Arial" w:cs="Arial"/>
                <w:sz w:val="20"/>
              </w:rPr>
              <w:t>gia</w:t>
            </w:r>
            <w:r w:rsidRPr="00D426C2">
              <w:rPr>
                <w:rFonts w:ascii="Arial" w:hAnsi="Arial" w:cs="Arial"/>
                <w:sz w:val="20"/>
              </w:rPr>
              <w:t xml:space="preserve"> có nội dung gắn với yêu cầu chu</w:t>
            </w:r>
            <w:r w:rsidR="00E0726C">
              <w:rPr>
                <w:rFonts w:ascii="Arial" w:hAnsi="Arial" w:cs="Arial"/>
                <w:sz w:val="20"/>
                <w:lang w:val="en-US"/>
              </w:rPr>
              <w:t>yê</w:t>
            </w:r>
            <w:r w:rsidRPr="00D426C2">
              <w:rPr>
                <w:rFonts w:ascii="Arial" w:hAnsi="Arial" w:cs="Arial"/>
                <w:sz w:val="20"/>
              </w:rPr>
              <w:t>n môn nghiệp vụ</w:t>
            </w:r>
            <w:r w:rsidR="00E0726C">
              <w:rPr>
                <w:rFonts w:ascii="Arial" w:hAnsi="Arial" w:cs="Arial"/>
                <w:sz w:val="20"/>
              </w:rPr>
              <w:t xml:space="preserve"> đang đ</w:t>
            </w:r>
            <w:r w:rsidR="00E0726C">
              <w:rPr>
                <w:rFonts w:ascii="Arial" w:hAnsi="Arial" w:cs="Arial"/>
                <w:sz w:val="20"/>
                <w:lang w:val="en-US"/>
              </w:rPr>
              <w:t>ả</w:t>
            </w:r>
            <w:r w:rsidRPr="00D426C2">
              <w:rPr>
                <w:rFonts w:ascii="Arial" w:hAnsi="Arial" w:cs="Arial"/>
                <w:sz w:val="20"/>
              </w:rPr>
              <w:t>m nhiệm.</w:t>
            </w:r>
          </w:p>
        </w:tc>
      </w:tr>
      <w:tr w:rsidR="00A978D3" w:rsidRPr="00D426C2">
        <w:tblPrEx>
          <w:tblCellMar>
            <w:top w:w="0" w:type="dxa"/>
            <w:left w:w="0" w:type="dxa"/>
            <w:bottom w:w="0" w:type="dxa"/>
            <w:right w:w="0" w:type="dxa"/>
          </w:tblCellMar>
        </w:tblPrEx>
        <w:tc>
          <w:tcPr>
            <w:tcW w:w="324" w:type="pct"/>
            <w:tcBorders>
              <w:top w:val="single" w:sz="4" w:space="0" w:color="auto"/>
              <w:left w:val="single" w:sz="4" w:space="0" w:color="auto"/>
              <w:bottom w:val="single" w:sz="4" w:space="0" w:color="auto"/>
              <w:right w:val="nil"/>
            </w:tcBorders>
            <w:shd w:val="clear" w:color="auto" w:fill="FFFFFF"/>
          </w:tcPr>
          <w:p w:rsidR="00A978D3" w:rsidRPr="00D426C2" w:rsidRDefault="00A978D3" w:rsidP="00FD27F8">
            <w:pPr>
              <w:spacing w:before="120"/>
              <w:jc w:val="center"/>
              <w:rPr>
                <w:rFonts w:ascii="Arial" w:hAnsi="Arial" w:cs="Arial"/>
                <w:sz w:val="20"/>
              </w:rPr>
            </w:pPr>
          </w:p>
        </w:tc>
        <w:tc>
          <w:tcPr>
            <w:tcW w:w="2163" w:type="pct"/>
            <w:tcBorders>
              <w:top w:val="single" w:sz="4" w:space="0" w:color="auto"/>
              <w:left w:val="single" w:sz="4" w:space="0" w:color="auto"/>
              <w:bottom w:val="single" w:sz="4" w:space="0" w:color="auto"/>
              <w:right w:val="nil"/>
            </w:tcBorders>
            <w:shd w:val="clear" w:color="auto" w:fill="FFFFFF"/>
          </w:tcPr>
          <w:p w:rsidR="00A978D3" w:rsidRPr="00D426C2" w:rsidRDefault="00A978D3" w:rsidP="00FD27F8">
            <w:pPr>
              <w:spacing w:before="120"/>
              <w:rPr>
                <w:rFonts w:ascii="Arial" w:hAnsi="Arial" w:cs="Arial"/>
                <w:sz w:val="20"/>
              </w:rPr>
            </w:pPr>
            <w:r w:rsidRPr="00D426C2">
              <w:rPr>
                <w:rFonts w:ascii="Arial" w:hAnsi="Arial" w:cs="Arial"/>
                <w:sz w:val="20"/>
              </w:rPr>
              <w:t>Tiêu chuẩn ngoại trừ</w:t>
            </w:r>
          </w:p>
        </w:tc>
        <w:tc>
          <w:tcPr>
            <w:tcW w:w="2514" w:type="pct"/>
            <w:tcBorders>
              <w:top w:val="single" w:sz="4" w:space="0" w:color="auto"/>
              <w:left w:val="single" w:sz="4" w:space="0" w:color="auto"/>
              <w:bottom w:val="single" w:sz="4" w:space="0" w:color="auto"/>
              <w:right w:val="single" w:sz="4" w:space="0" w:color="auto"/>
            </w:tcBorders>
            <w:shd w:val="clear" w:color="auto" w:fill="FFFFFF"/>
            <w:vAlign w:val="bottom"/>
          </w:tcPr>
          <w:p w:rsidR="00A978D3" w:rsidRPr="00E0726C" w:rsidRDefault="00A978D3" w:rsidP="00FD27F8">
            <w:pPr>
              <w:spacing w:before="120"/>
              <w:rPr>
                <w:rFonts w:ascii="Arial" w:hAnsi="Arial" w:cs="Arial"/>
                <w:sz w:val="20"/>
                <w:lang w:val="en-US"/>
              </w:rPr>
            </w:pPr>
            <w:r w:rsidRPr="00D426C2">
              <w:rPr>
                <w:rFonts w:ascii="Arial" w:hAnsi="Arial" w:cs="Arial"/>
                <w:sz w:val="20"/>
              </w:rPr>
              <w:t>Là cán bộ y t</w:t>
            </w:r>
            <w:r w:rsidR="00E0726C">
              <w:rPr>
                <w:rFonts w:ascii="Arial" w:hAnsi="Arial" w:cs="Arial"/>
                <w:sz w:val="20"/>
                <w:lang w:val="en-US"/>
              </w:rPr>
              <w:t>ế</w:t>
            </w:r>
            <w:r w:rsidRPr="00D426C2">
              <w:rPr>
                <w:rFonts w:ascii="Arial" w:hAnsi="Arial" w:cs="Arial"/>
                <w:sz w:val="20"/>
              </w:rPr>
              <w:t xml:space="preserve"> đang trong thời gian thự</w:t>
            </w:r>
            <w:r w:rsidR="00E0726C">
              <w:rPr>
                <w:rFonts w:ascii="Arial" w:hAnsi="Arial" w:cs="Arial"/>
                <w:sz w:val="20"/>
              </w:rPr>
              <w:t>c</w:t>
            </w:r>
            <w:r w:rsidR="00E0726C">
              <w:rPr>
                <w:rFonts w:ascii="Arial" w:hAnsi="Arial" w:cs="Arial"/>
                <w:sz w:val="20"/>
                <w:lang w:val="en-US"/>
              </w:rPr>
              <w:t xml:space="preserve"> </w:t>
            </w:r>
            <w:r w:rsidRPr="00D426C2">
              <w:rPr>
                <w:rFonts w:ascii="Arial" w:hAnsi="Arial" w:cs="Arial"/>
                <w:sz w:val="20"/>
              </w:rPr>
              <w:t xml:space="preserve">hành, hoặc chưa được </w:t>
            </w:r>
            <w:r>
              <w:rPr>
                <w:rFonts w:ascii="Arial" w:hAnsi="Arial" w:cs="Arial"/>
                <w:sz w:val="20"/>
              </w:rPr>
              <w:t>cấp</w:t>
            </w:r>
            <w:r w:rsidRPr="00D426C2">
              <w:rPr>
                <w:rFonts w:ascii="Arial" w:hAnsi="Arial" w:cs="Arial"/>
                <w:sz w:val="20"/>
              </w:rPr>
              <w:t xml:space="preserve"> chứng ch</w:t>
            </w:r>
            <w:r w:rsidR="00E0726C">
              <w:rPr>
                <w:rFonts w:ascii="Arial" w:hAnsi="Arial" w:cs="Arial"/>
                <w:sz w:val="20"/>
                <w:lang w:val="en-US"/>
              </w:rPr>
              <w:t xml:space="preserve">ỉ </w:t>
            </w:r>
            <w:r w:rsidRPr="00D426C2">
              <w:rPr>
                <w:rFonts w:ascii="Arial" w:hAnsi="Arial" w:cs="Arial"/>
                <w:sz w:val="20"/>
              </w:rPr>
              <w:t>hành nghề</w:t>
            </w:r>
            <w:r w:rsidR="00E0726C">
              <w:rPr>
                <w:rFonts w:ascii="Arial" w:hAnsi="Arial" w:cs="Arial"/>
                <w:sz w:val="20"/>
                <w:lang w:val="en-US"/>
              </w:rPr>
              <w:t>.</w:t>
            </w:r>
          </w:p>
          <w:p w:rsidR="00A978D3" w:rsidRPr="00D426C2" w:rsidRDefault="00A978D3" w:rsidP="00FD27F8">
            <w:pPr>
              <w:spacing w:before="120"/>
              <w:rPr>
                <w:rFonts w:ascii="Arial" w:hAnsi="Arial" w:cs="Arial"/>
                <w:sz w:val="20"/>
              </w:rPr>
            </w:pPr>
            <w:r w:rsidRPr="00D426C2">
              <w:rPr>
                <w:rFonts w:ascii="Arial" w:hAnsi="Arial" w:cs="Arial"/>
                <w:sz w:val="20"/>
              </w:rPr>
              <w:t>Các khóa đào tạo cán bộ y tế đã tham gia có nội dung không liên quan đến chuyên môn nghiệp vụ đang đảm nhiệm.</w:t>
            </w:r>
          </w:p>
          <w:p w:rsidR="00A978D3" w:rsidRPr="00D426C2" w:rsidRDefault="00A978D3" w:rsidP="00FD27F8">
            <w:pPr>
              <w:spacing w:before="120"/>
              <w:rPr>
                <w:rFonts w:ascii="Arial" w:hAnsi="Arial" w:cs="Arial"/>
                <w:sz w:val="20"/>
              </w:rPr>
            </w:pPr>
            <w:r w:rsidRPr="00D426C2">
              <w:rPr>
                <w:rFonts w:ascii="Arial" w:hAnsi="Arial" w:cs="Arial"/>
                <w:sz w:val="20"/>
              </w:rPr>
              <w:t xml:space="preserve">Có số năm là lẻ </w:t>
            </w:r>
            <w:r>
              <w:rPr>
                <w:rFonts w:ascii="Arial" w:hAnsi="Arial" w:cs="Arial"/>
                <w:sz w:val="20"/>
              </w:rPr>
              <w:t>kể từ</w:t>
            </w:r>
            <w:r w:rsidRPr="00D426C2">
              <w:rPr>
                <w:rFonts w:ascii="Arial" w:hAnsi="Arial" w:cs="Arial"/>
                <w:sz w:val="20"/>
              </w:rPr>
              <w:t xml:space="preserve"> năm được cấp chứng chỉ hành nghề đến năm đánh giá hiện tại.</w:t>
            </w:r>
          </w:p>
        </w:tc>
      </w:tr>
      <w:tr w:rsidR="00A978D3" w:rsidRPr="00D426C2">
        <w:tblPrEx>
          <w:tblCellMar>
            <w:top w:w="0" w:type="dxa"/>
            <w:left w:w="0" w:type="dxa"/>
            <w:bottom w:w="0" w:type="dxa"/>
            <w:right w:w="0" w:type="dxa"/>
          </w:tblCellMar>
        </w:tblPrEx>
        <w:tc>
          <w:tcPr>
            <w:tcW w:w="324" w:type="pct"/>
            <w:tcBorders>
              <w:top w:val="single" w:sz="4" w:space="0" w:color="auto"/>
              <w:left w:val="single" w:sz="4" w:space="0" w:color="auto"/>
              <w:bottom w:val="single" w:sz="4" w:space="0" w:color="auto"/>
              <w:right w:val="nil"/>
            </w:tcBorders>
            <w:shd w:val="clear" w:color="auto" w:fill="FFFFFF"/>
          </w:tcPr>
          <w:p w:rsidR="00A978D3" w:rsidRPr="00D426C2" w:rsidRDefault="00A978D3" w:rsidP="00FD27F8">
            <w:pPr>
              <w:spacing w:before="120"/>
              <w:jc w:val="center"/>
              <w:rPr>
                <w:rFonts w:ascii="Arial" w:hAnsi="Arial" w:cs="Arial"/>
                <w:sz w:val="20"/>
              </w:rPr>
            </w:pPr>
            <w:r w:rsidRPr="00D426C2">
              <w:rPr>
                <w:rFonts w:ascii="Arial" w:hAnsi="Arial" w:cs="Arial"/>
                <w:sz w:val="20"/>
              </w:rPr>
              <w:t>6</w:t>
            </w:r>
          </w:p>
        </w:tc>
        <w:tc>
          <w:tcPr>
            <w:tcW w:w="2163" w:type="pct"/>
            <w:tcBorders>
              <w:top w:val="single" w:sz="4" w:space="0" w:color="auto"/>
              <w:left w:val="single" w:sz="4" w:space="0" w:color="auto"/>
              <w:bottom w:val="single" w:sz="4" w:space="0" w:color="auto"/>
              <w:right w:val="nil"/>
            </w:tcBorders>
            <w:shd w:val="clear" w:color="auto" w:fill="FFFFFF"/>
          </w:tcPr>
          <w:p w:rsidR="00A978D3" w:rsidRPr="00D426C2" w:rsidRDefault="00A978D3" w:rsidP="00FD27F8">
            <w:pPr>
              <w:spacing w:before="120"/>
              <w:rPr>
                <w:rFonts w:ascii="Arial" w:hAnsi="Arial" w:cs="Arial"/>
                <w:sz w:val="20"/>
              </w:rPr>
            </w:pPr>
            <w:r w:rsidRPr="00D426C2">
              <w:rPr>
                <w:rFonts w:ascii="Arial" w:hAnsi="Arial" w:cs="Arial"/>
                <w:sz w:val="20"/>
              </w:rPr>
              <w:t>Nguồn số liệu</w:t>
            </w:r>
          </w:p>
        </w:tc>
        <w:tc>
          <w:tcPr>
            <w:tcW w:w="2514" w:type="pct"/>
            <w:tcBorders>
              <w:top w:val="single" w:sz="4" w:space="0" w:color="auto"/>
              <w:left w:val="single" w:sz="4" w:space="0" w:color="auto"/>
              <w:bottom w:val="single" w:sz="4" w:space="0" w:color="auto"/>
              <w:right w:val="single" w:sz="4" w:space="0" w:color="auto"/>
            </w:tcBorders>
            <w:shd w:val="clear" w:color="auto" w:fill="FFFFFF"/>
          </w:tcPr>
          <w:p w:rsidR="00A978D3" w:rsidRPr="00D426C2" w:rsidRDefault="00A978D3" w:rsidP="00FD27F8">
            <w:pPr>
              <w:spacing w:before="120"/>
              <w:rPr>
                <w:rFonts w:ascii="Arial" w:hAnsi="Arial" w:cs="Arial"/>
                <w:sz w:val="20"/>
              </w:rPr>
            </w:pPr>
            <w:r w:rsidRPr="00D426C2">
              <w:rPr>
                <w:rFonts w:ascii="Arial" w:hAnsi="Arial" w:cs="Arial"/>
                <w:sz w:val="20"/>
              </w:rPr>
              <w:t>Phòng Tổ chức cán bộ hoặc bộ phận qu</w:t>
            </w:r>
            <w:r w:rsidR="00B76FC7">
              <w:rPr>
                <w:rFonts w:ascii="Arial" w:hAnsi="Arial" w:cs="Arial"/>
                <w:sz w:val="20"/>
                <w:lang w:val="en-US"/>
              </w:rPr>
              <w:t>ả</w:t>
            </w:r>
            <w:r w:rsidRPr="00D426C2">
              <w:rPr>
                <w:rFonts w:ascii="Arial" w:hAnsi="Arial" w:cs="Arial"/>
                <w:sz w:val="20"/>
              </w:rPr>
              <w:t>n l</w:t>
            </w:r>
            <w:r w:rsidR="00B76FC7">
              <w:rPr>
                <w:rFonts w:ascii="Arial" w:hAnsi="Arial" w:cs="Arial"/>
                <w:sz w:val="20"/>
                <w:lang w:val="en-US"/>
              </w:rPr>
              <w:t>ý</w:t>
            </w:r>
            <w:r w:rsidRPr="00D426C2">
              <w:rPr>
                <w:rFonts w:ascii="Arial" w:hAnsi="Arial" w:cs="Arial"/>
                <w:sz w:val="20"/>
              </w:rPr>
              <w:t xml:space="preserve"> đào tạo liên tục</w:t>
            </w:r>
          </w:p>
        </w:tc>
      </w:tr>
      <w:tr w:rsidR="00A978D3" w:rsidRPr="00D426C2">
        <w:tblPrEx>
          <w:tblCellMar>
            <w:top w:w="0" w:type="dxa"/>
            <w:left w:w="0" w:type="dxa"/>
            <w:bottom w:w="0" w:type="dxa"/>
            <w:right w:w="0" w:type="dxa"/>
          </w:tblCellMar>
        </w:tblPrEx>
        <w:tc>
          <w:tcPr>
            <w:tcW w:w="324" w:type="pct"/>
            <w:tcBorders>
              <w:top w:val="single" w:sz="4" w:space="0" w:color="auto"/>
              <w:left w:val="single" w:sz="4" w:space="0" w:color="auto"/>
              <w:bottom w:val="single" w:sz="4" w:space="0" w:color="auto"/>
              <w:right w:val="nil"/>
            </w:tcBorders>
            <w:shd w:val="clear" w:color="auto" w:fill="FFFFFF"/>
          </w:tcPr>
          <w:p w:rsidR="00A978D3" w:rsidRPr="00D426C2" w:rsidRDefault="00A978D3" w:rsidP="00FD27F8">
            <w:pPr>
              <w:spacing w:before="120"/>
              <w:jc w:val="center"/>
              <w:rPr>
                <w:rFonts w:ascii="Arial" w:hAnsi="Arial" w:cs="Arial"/>
                <w:sz w:val="20"/>
              </w:rPr>
            </w:pPr>
            <w:r w:rsidRPr="00D426C2">
              <w:rPr>
                <w:rFonts w:ascii="Arial" w:hAnsi="Arial" w:cs="Arial"/>
                <w:sz w:val="20"/>
              </w:rPr>
              <w:lastRenderedPageBreak/>
              <w:t>7</w:t>
            </w:r>
          </w:p>
        </w:tc>
        <w:tc>
          <w:tcPr>
            <w:tcW w:w="2163" w:type="pct"/>
            <w:tcBorders>
              <w:top w:val="single" w:sz="4" w:space="0" w:color="auto"/>
              <w:left w:val="single" w:sz="4" w:space="0" w:color="auto"/>
              <w:bottom w:val="single" w:sz="4" w:space="0" w:color="auto"/>
              <w:right w:val="nil"/>
            </w:tcBorders>
            <w:shd w:val="clear" w:color="auto" w:fill="FFFFFF"/>
          </w:tcPr>
          <w:p w:rsidR="00A978D3" w:rsidRPr="00D426C2" w:rsidRDefault="00A978D3" w:rsidP="00FD27F8">
            <w:pPr>
              <w:spacing w:before="120"/>
              <w:rPr>
                <w:rFonts w:ascii="Arial" w:hAnsi="Arial" w:cs="Arial"/>
                <w:sz w:val="20"/>
              </w:rPr>
            </w:pPr>
            <w:r w:rsidRPr="00D426C2">
              <w:rPr>
                <w:rFonts w:ascii="Arial" w:hAnsi="Arial" w:cs="Arial"/>
                <w:sz w:val="20"/>
              </w:rPr>
              <w:t>Thu thập, tổng hợp và phân tích số liệu</w:t>
            </w:r>
          </w:p>
        </w:tc>
        <w:tc>
          <w:tcPr>
            <w:tcW w:w="2514" w:type="pct"/>
            <w:tcBorders>
              <w:top w:val="single" w:sz="4" w:space="0" w:color="auto"/>
              <w:left w:val="single" w:sz="4" w:space="0" w:color="auto"/>
              <w:bottom w:val="single" w:sz="4" w:space="0" w:color="auto"/>
              <w:right w:val="single" w:sz="4" w:space="0" w:color="auto"/>
            </w:tcBorders>
            <w:shd w:val="clear" w:color="auto" w:fill="FFFFFF"/>
          </w:tcPr>
          <w:p w:rsidR="00A978D3" w:rsidRPr="00D426C2" w:rsidRDefault="00A978D3" w:rsidP="00FD27F8">
            <w:pPr>
              <w:spacing w:before="120"/>
              <w:rPr>
                <w:rFonts w:ascii="Arial" w:hAnsi="Arial" w:cs="Arial"/>
                <w:sz w:val="20"/>
              </w:rPr>
            </w:pPr>
          </w:p>
        </w:tc>
      </w:tr>
      <w:tr w:rsidR="00A978D3" w:rsidRPr="00D426C2">
        <w:tblPrEx>
          <w:tblCellMar>
            <w:top w:w="0" w:type="dxa"/>
            <w:left w:w="0" w:type="dxa"/>
            <w:bottom w:w="0" w:type="dxa"/>
            <w:right w:w="0" w:type="dxa"/>
          </w:tblCellMar>
        </w:tblPrEx>
        <w:tc>
          <w:tcPr>
            <w:tcW w:w="324" w:type="pct"/>
            <w:tcBorders>
              <w:top w:val="single" w:sz="4" w:space="0" w:color="auto"/>
              <w:left w:val="single" w:sz="4" w:space="0" w:color="auto"/>
              <w:bottom w:val="single" w:sz="4" w:space="0" w:color="auto"/>
              <w:right w:val="nil"/>
            </w:tcBorders>
            <w:shd w:val="clear" w:color="auto" w:fill="FFFFFF"/>
          </w:tcPr>
          <w:p w:rsidR="00A978D3" w:rsidRPr="00D426C2" w:rsidRDefault="00A978D3" w:rsidP="00FD27F8">
            <w:pPr>
              <w:spacing w:before="120"/>
              <w:jc w:val="center"/>
              <w:rPr>
                <w:rFonts w:ascii="Arial" w:hAnsi="Arial" w:cs="Arial"/>
                <w:sz w:val="20"/>
              </w:rPr>
            </w:pPr>
          </w:p>
        </w:tc>
        <w:tc>
          <w:tcPr>
            <w:tcW w:w="2163" w:type="pct"/>
            <w:tcBorders>
              <w:top w:val="single" w:sz="4" w:space="0" w:color="auto"/>
              <w:left w:val="single" w:sz="4" w:space="0" w:color="auto"/>
              <w:bottom w:val="single" w:sz="4" w:space="0" w:color="auto"/>
              <w:right w:val="nil"/>
            </w:tcBorders>
            <w:shd w:val="clear" w:color="auto" w:fill="FFFFFF"/>
          </w:tcPr>
          <w:p w:rsidR="00A978D3" w:rsidRPr="00D426C2" w:rsidRDefault="00A978D3" w:rsidP="00FD27F8">
            <w:pPr>
              <w:spacing w:before="120"/>
              <w:rPr>
                <w:rFonts w:ascii="Arial" w:hAnsi="Arial" w:cs="Arial"/>
                <w:sz w:val="20"/>
              </w:rPr>
            </w:pPr>
            <w:r w:rsidRPr="00D426C2">
              <w:rPr>
                <w:rFonts w:ascii="Arial" w:hAnsi="Arial" w:cs="Arial"/>
                <w:sz w:val="20"/>
              </w:rPr>
              <w:t>Phương pháp thu thập số liệu</w:t>
            </w:r>
          </w:p>
        </w:tc>
        <w:tc>
          <w:tcPr>
            <w:tcW w:w="2514" w:type="pct"/>
            <w:tcBorders>
              <w:top w:val="single" w:sz="4" w:space="0" w:color="auto"/>
              <w:left w:val="single" w:sz="4" w:space="0" w:color="auto"/>
              <w:bottom w:val="single" w:sz="4" w:space="0" w:color="auto"/>
              <w:right w:val="single" w:sz="4" w:space="0" w:color="auto"/>
            </w:tcBorders>
            <w:shd w:val="clear" w:color="auto" w:fill="FFFFFF"/>
          </w:tcPr>
          <w:p w:rsidR="00A978D3" w:rsidRPr="00D426C2" w:rsidRDefault="00A978D3" w:rsidP="00FD27F8">
            <w:pPr>
              <w:spacing w:before="120"/>
              <w:rPr>
                <w:rFonts w:ascii="Arial" w:hAnsi="Arial" w:cs="Arial"/>
                <w:sz w:val="20"/>
              </w:rPr>
            </w:pPr>
            <w:r w:rsidRPr="00D426C2">
              <w:rPr>
                <w:rFonts w:ascii="Arial" w:hAnsi="Arial" w:cs="Arial"/>
                <w:sz w:val="20"/>
              </w:rPr>
              <w:t>Thu thập số liệu từ báo cáo quý, hàng năm.</w:t>
            </w:r>
          </w:p>
        </w:tc>
      </w:tr>
      <w:tr w:rsidR="00A978D3" w:rsidRPr="00D426C2">
        <w:tblPrEx>
          <w:tblCellMar>
            <w:top w:w="0" w:type="dxa"/>
            <w:left w:w="0" w:type="dxa"/>
            <w:bottom w:w="0" w:type="dxa"/>
            <w:right w:w="0" w:type="dxa"/>
          </w:tblCellMar>
        </w:tblPrEx>
        <w:tc>
          <w:tcPr>
            <w:tcW w:w="324" w:type="pct"/>
            <w:tcBorders>
              <w:top w:val="single" w:sz="4" w:space="0" w:color="auto"/>
              <w:left w:val="single" w:sz="4" w:space="0" w:color="auto"/>
              <w:bottom w:val="single" w:sz="4" w:space="0" w:color="auto"/>
              <w:right w:val="nil"/>
            </w:tcBorders>
            <w:shd w:val="clear" w:color="auto" w:fill="FFFFFF"/>
          </w:tcPr>
          <w:p w:rsidR="00A978D3" w:rsidRPr="00D426C2" w:rsidRDefault="00A978D3" w:rsidP="00FD27F8">
            <w:pPr>
              <w:spacing w:before="120"/>
              <w:jc w:val="center"/>
              <w:rPr>
                <w:rFonts w:ascii="Arial" w:hAnsi="Arial" w:cs="Arial"/>
                <w:sz w:val="20"/>
              </w:rPr>
            </w:pPr>
          </w:p>
        </w:tc>
        <w:tc>
          <w:tcPr>
            <w:tcW w:w="2163" w:type="pct"/>
            <w:tcBorders>
              <w:top w:val="single" w:sz="4" w:space="0" w:color="auto"/>
              <w:left w:val="single" w:sz="4" w:space="0" w:color="auto"/>
              <w:bottom w:val="single" w:sz="4" w:space="0" w:color="auto"/>
              <w:right w:val="nil"/>
            </w:tcBorders>
            <w:shd w:val="clear" w:color="auto" w:fill="FFFFFF"/>
          </w:tcPr>
          <w:p w:rsidR="00A978D3" w:rsidRPr="00D426C2" w:rsidRDefault="00A978D3" w:rsidP="00FD27F8">
            <w:pPr>
              <w:spacing w:before="120"/>
              <w:rPr>
                <w:rFonts w:ascii="Arial" w:hAnsi="Arial" w:cs="Arial"/>
                <w:sz w:val="20"/>
              </w:rPr>
            </w:pPr>
            <w:r w:rsidRPr="00D426C2">
              <w:rPr>
                <w:rFonts w:ascii="Arial" w:hAnsi="Arial" w:cs="Arial"/>
                <w:sz w:val="20"/>
              </w:rPr>
              <w:t>Phương pháp phân tích</w:t>
            </w:r>
          </w:p>
        </w:tc>
        <w:tc>
          <w:tcPr>
            <w:tcW w:w="2514" w:type="pct"/>
            <w:tcBorders>
              <w:top w:val="single" w:sz="4" w:space="0" w:color="auto"/>
              <w:left w:val="single" w:sz="4" w:space="0" w:color="auto"/>
              <w:bottom w:val="single" w:sz="4" w:space="0" w:color="auto"/>
              <w:right w:val="single" w:sz="4" w:space="0" w:color="auto"/>
            </w:tcBorders>
            <w:shd w:val="clear" w:color="auto" w:fill="FFFFFF"/>
          </w:tcPr>
          <w:p w:rsidR="00A978D3" w:rsidRPr="00D426C2" w:rsidRDefault="00A978D3" w:rsidP="00FD27F8">
            <w:pPr>
              <w:spacing w:before="120"/>
              <w:rPr>
                <w:rFonts w:ascii="Arial" w:hAnsi="Arial" w:cs="Arial"/>
                <w:sz w:val="20"/>
              </w:rPr>
            </w:pPr>
            <w:r w:rsidRPr="00D426C2">
              <w:rPr>
                <w:rFonts w:ascii="Arial" w:hAnsi="Arial" w:cs="Arial"/>
                <w:sz w:val="20"/>
              </w:rPr>
              <w:t>Tính t</w:t>
            </w:r>
            <w:r w:rsidR="00B76FC7">
              <w:rPr>
                <w:rFonts w:ascii="Arial" w:hAnsi="Arial" w:cs="Arial"/>
                <w:sz w:val="20"/>
                <w:lang w:val="en-US"/>
              </w:rPr>
              <w:t>ỷ</w:t>
            </w:r>
            <w:r w:rsidRPr="00D426C2">
              <w:rPr>
                <w:rFonts w:ascii="Arial" w:hAnsi="Arial" w:cs="Arial"/>
                <w:sz w:val="20"/>
              </w:rPr>
              <w:t xml:space="preserve"> lệ %.</w:t>
            </w:r>
          </w:p>
        </w:tc>
      </w:tr>
      <w:tr w:rsidR="00A978D3" w:rsidRPr="00D426C2">
        <w:tblPrEx>
          <w:tblCellMar>
            <w:top w:w="0" w:type="dxa"/>
            <w:left w:w="0" w:type="dxa"/>
            <w:bottom w:w="0" w:type="dxa"/>
            <w:right w:w="0" w:type="dxa"/>
          </w:tblCellMar>
        </w:tblPrEx>
        <w:tc>
          <w:tcPr>
            <w:tcW w:w="324" w:type="pct"/>
            <w:tcBorders>
              <w:top w:val="single" w:sz="4" w:space="0" w:color="auto"/>
              <w:left w:val="single" w:sz="4" w:space="0" w:color="auto"/>
              <w:bottom w:val="single" w:sz="4" w:space="0" w:color="auto"/>
              <w:right w:val="nil"/>
            </w:tcBorders>
            <w:shd w:val="clear" w:color="auto" w:fill="FFFFFF"/>
          </w:tcPr>
          <w:p w:rsidR="00A978D3" w:rsidRPr="00D426C2" w:rsidRDefault="00A978D3" w:rsidP="00FD27F8">
            <w:pPr>
              <w:spacing w:before="120"/>
              <w:jc w:val="center"/>
              <w:rPr>
                <w:rFonts w:ascii="Arial" w:hAnsi="Arial" w:cs="Arial"/>
                <w:sz w:val="20"/>
              </w:rPr>
            </w:pPr>
          </w:p>
        </w:tc>
        <w:tc>
          <w:tcPr>
            <w:tcW w:w="2163" w:type="pct"/>
            <w:tcBorders>
              <w:top w:val="single" w:sz="4" w:space="0" w:color="auto"/>
              <w:left w:val="single" w:sz="4" w:space="0" w:color="auto"/>
              <w:bottom w:val="single" w:sz="4" w:space="0" w:color="auto"/>
              <w:right w:val="nil"/>
            </w:tcBorders>
            <w:shd w:val="clear" w:color="auto" w:fill="FFFFFF"/>
          </w:tcPr>
          <w:p w:rsidR="00A978D3" w:rsidRPr="00D426C2" w:rsidRDefault="00A978D3" w:rsidP="00FD27F8">
            <w:pPr>
              <w:spacing w:before="120"/>
              <w:rPr>
                <w:rFonts w:ascii="Arial" w:hAnsi="Arial" w:cs="Arial"/>
                <w:sz w:val="20"/>
              </w:rPr>
            </w:pPr>
            <w:r w:rsidRPr="00D426C2">
              <w:rPr>
                <w:rFonts w:ascii="Arial" w:hAnsi="Arial" w:cs="Arial"/>
                <w:sz w:val="20"/>
              </w:rPr>
              <w:t>Cách thức trình bày dữ liệu</w:t>
            </w:r>
          </w:p>
        </w:tc>
        <w:tc>
          <w:tcPr>
            <w:tcW w:w="2514" w:type="pct"/>
            <w:tcBorders>
              <w:top w:val="single" w:sz="4" w:space="0" w:color="auto"/>
              <w:left w:val="single" w:sz="4" w:space="0" w:color="auto"/>
              <w:bottom w:val="single" w:sz="4" w:space="0" w:color="auto"/>
              <w:right w:val="single" w:sz="4" w:space="0" w:color="auto"/>
            </w:tcBorders>
            <w:shd w:val="clear" w:color="auto" w:fill="FFFFFF"/>
          </w:tcPr>
          <w:p w:rsidR="00A978D3" w:rsidRPr="00D426C2" w:rsidRDefault="00A978D3" w:rsidP="00FD27F8">
            <w:pPr>
              <w:spacing w:before="120"/>
              <w:rPr>
                <w:rFonts w:ascii="Arial" w:hAnsi="Arial" w:cs="Arial"/>
                <w:sz w:val="20"/>
              </w:rPr>
            </w:pPr>
            <w:r w:rsidRPr="00D426C2">
              <w:rPr>
                <w:rFonts w:ascii="Arial" w:hAnsi="Arial" w:cs="Arial"/>
                <w:sz w:val="20"/>
              </w:rPr>
              <w:t>Dạng biểu đồ cột, bi</w:t>
            </w:r>
            <w:r w:rsidR="00B76FC7">
              <w:rPr>
                <w:rFonts w:ascii="Arial" w:hAnsi="Arial" w:cs="Arial"/>
                <w:sz w:val="20"/>
                <w:lang w:val="en-US"/>
              </w:rPr>
              <w:t>ể</w:t>
            </w:r>
            <w:r w:rsidRPr="00D426C2">
              <w:rPr>
                <w:rFonts w:ascii="Arial" w:hAnsi="Arial" w:cs="Arial"/>
                <w:sz w:val="20"/>
              </w:rPr>
              <w:t>u đồ tròn.</w:t>
            </w:r>
          </w:p>
        </w:tc>
      </w:tr>
      <w:tr w:rsidR="00A978D3" w:rsidRPr="00D426C2">
        <w:tblPrEx>
          <w:tblCellMar>
            <w:top w:w="0" w:type="dxa"/>
            <w:left w:w="0" w:type="dxa"/>
            <w:bottom w:w="0" w:type="dxa"/>
            <w:right w:w="0" w:type="dxa"/>
          </w:tblCellMar>
        </w:tblPrEx>
        <w:tc>
          <w:tcPr>
            <w:tcW w:w="324" w:type="pct"/>
            <w:tcBorders>
              <w:top w:val="single" w:sz="4" w:space="0" w:color="auto"/>
              <w:left w:val="single" w:sz="4" w:space="0" w:color="auto"/>
              <w:bottom w:val="single" w:sz="4" w:space="0" w:color="auto"/>
              <w:right w:val="nil"/>
            </w:tcBorders>
            <w:shd w:val="clear" w:color="auto" w:fill="FFFFFF"/>
          </w:tcPr>
          <w:p w:rsidR="00A978D3" w:rsidRPr="00D426C2" w:rsidRDefault="00A978D3" w:rsidP="00FD27F8">
            <w:pPr>
              <w:spacing w:before="120"/>
              <w:jc w:val="center"/>
              <w:rPr>
                <w:rFonts w:ascii="Arial" w:hAnsi="Arial" w:cs="Arial"/>
                <w:sz w:val="20"/>
              </w:rPr>
            </w:pPr>
          </w:p>
        </w:tc>
        <w:tc>
          <w:tcPr>
            <w:tcW w:w="2163" w:type="pct"/>
            <w:tcBorders>
              <w:top w:val="single" w:sz="4" w:space="0" w:color="auto"/>
              <w:left w:val="single" w:sz="4" w:space="0" w:color="auto"/>
              <w:bottom w:val="single" w:sz="4" w:space="0" w:color="auto"/>
              <w:right w:val="nil"/>
            </w:tcBorders>
            <w:shd w:val="clear" w:color="auto" w:fill="FFFFFF"/>
          </w:tcPr>
          <w:p w:rsidR="00A978D3" w:rsidRPr="00D426C2" w:rsidRDefault="00A978D3" w:rsidP="00FD27F8">
            <w:pPr>
              <w:spacing w:before="120"/>
              <w:rPr>
                <w:rFonts w:ascii="Arial" w:hAnsi="Arial" w:cs="Arial"/>
                <w:sz w:val="20"/>
              </w:rPr>
            </w:pPr>
            <w:r w:rsidRPr="00D426C2">
              <w:rPr>
                <w:rFonts w:ascii="Arial" w:hAnsi="Arial" w:cs="Arial"/>
                <w:sz w:val="20"/>
              </w:rPr>
              <w:t>Người chịu trách nhiệm thu thập</w:t>
            </w:r>
          </w:p>
        </w:tc>
        <w:tc>
          <w:tcPr>
            <w:tcW w:w="2514" w:type="pct"/>
            <w:tcBorders>
              <w:top w:val="single" w:sz="4" w:space="0" w:color="auto"/>
              <w:left w:val="single" w:sz="4" w:space="0" w:color="auto"/>
              <w:bottom w:val="single" w:sz="4" w:space="0" w:color="auto"/>
              <w:right w:val="single" w:sz="4" w:space="0" w:color="auto"/>
            </w:tcBorders>
            <w:shd w:val="clear" w:color="auto" w:fill="FFFFFF"/>
          </w:tcPr>
          <w:p w:rsidR="00A978D3" w:rsidRPr="00B76FC7" w:rsidRDefault="00A978D3" w:rsidP="00FD27F8">
            <w:pPr>
              <w:spacing w:before="120"/>
              <w:rPr>
                <w:rFonts w:ascii="Arial" w:hAnsi="Arial" w:cs="Arial"/>
                <w:sz w:val="20"/>
                <w:lang w:val="en-US"/>
              </w:rPr>
            </w:pPr>
            <w:r w:rsidRPr="00D426C2">
              <w:rPr>
                <w:rFonts w:ascii="Arial" w:hAnsi="Arial" w:cs="Arial"/>
                <w:sz w:val="20"/>
              </w:rPr>
              <w:t xml:space="preserve">Cán bộ Phòng </w:t>
            </w:r>
            <w:r>
              <w:rPr>
                <w:rFonts w:ascii="Arial" w:hAnsi="Arial" w:cs="Arial"/>
                <w:sz w:val="20"/>
              </w:rPr>
              <w:t>Tổ chức</w:t>
            </w:r>
            <w:r w:rsidRPr="00D426C2">
              <w:rPr>
                <w:rFonts w:ascii="Arial" w:hAnsi="Arial" w:cs="Arial"/>
                <w:sz w:val="20"/>
              </w:rPr>
              <w:t xml:space="preserve"> cán bộ hoặc bộ phận</w:t>
            </w:r>
            <w:r w:rsidR="00B76FC7">
              <w:rPr>
                <w:rFonts w:ascii="Arial" w:hAnsi="Arial" w:cs="Arial"/>
                <w:sz w:val="20"/>
                <w:lang w:val="en-US"/>
              </w:rPr>
              <w:t xml:space="preserve"> </w:t>
            </w:r>
            <w:r w:rsidR="00B76FC7" w:rsidRPr="00D426C2">
              <w:rPr>
                <w:rFonts w:ascii="Arial" w:hAnsi="Arial" w:cs="Arial"/>
                <w:sz w:val="20"/>
              </w:rPr>
              <w:t>qu</w:t>
            </w:r>
            <w:r w:rsidR="00B76FC7">
              <w:rPr>
                <w:rFonts w:ascii="Arial" w:hAnsi="Arial" w:cs="Arial"/>
                <w:sz w:val="20"/>
                <w:lang w:val="en-US"/>
              </w:rPr>
              <w:t>ả</w:t>
            </w:r>
            <w:r w:rsidR="00B76FC7" w:rsidRPr="00D426C2">
              <w:rPr>
                <w:rFonts w:ascii="Arial" w:hAnsi="Arial" w:cs="Arial"/>
                <w:sz w:val="20"/>
              </w:rPr>
              <w:t>n lý đào tạo liên tục.</w:t>
            </w:r>
          </w:p>
        </w:tc>
      </w:tr>
      <w:tr w:rsidR="00B76FC7" w:rsidRPr="00D426C2">
        <w:tblPrEx>
          <w:tblCellMar>
            <w:top w:w="0" w:type="dxa"/>
            <w:left w:w="0" w:type="dxa"/>
            <w:bottom w:w="0" w:type="dxa"/>
            <w:right w:w="0" w:type="dxa"/>
          </w:tblCellMar>
        </w:tblPrEx>
        <w:tc>
          <w:tcPr>
            <w:tcW w:w="324" w:type="pct"/>
            <w:tcBorders>
              <w:top w:val="single" w:sz="4" w:space="0" w:color="auto"/>
              <w:left w:val="single" w:sz="4" w:space="0" w:color="auto"/>
              <w:bottom w:val="single" w:sz="4" w:space="0" w:color="auto"/>
              <w:right w:val="nil"/>
            </w:tcBorders>
            <w:shd w:val="clear" w:color="auto" w:fill="FFFFFF"/>
          </w:tcPr>
          <w:p w:rsidR="00B76FC7" w:rsidRPr="00D426C2" w:rsidRDefault="00B76FC7" w:rsidP="00FD27F8">
            <w:pPr>
              <w:spacing w:before="120"/>
              <w:jc w:val="center"/>
              <w:rPr>
                <w:rFonts w:ascii="Arial" w:hAnsi="Arial" w:cs="Arial"/>
                <w:sz w:val="20"/>
              </w:rPr>
            </w:pPr>
          </w:p>
        </w:tc>
        <w:tc>
          <w:tcPr>
            <w:tcW w:w="2163" w:type="pct"/>
            <w:tcBorders>
              <w:top w:val="single" w:sz="4" w:space="0" w:color="auto"/>
              <w:left w:val="single" w:sz="4" w:space="0" w:color="auto"/>
              <w:bottom w:val="single" w:sz="4" w:space="0" w:color="auto"/>
              <w:right w:val="nil"/>
            </w:tcBorders>
            <w:shd w:val="clear" w:color="auto" w:fill="FFFFFF"/>
          </w:tcPr>
          <w:p w:rsidR="00B76FC7" w:rsidRPr="00D426C2" w:rsidRDefault="00B76FC7" w:rsidP="00FD27F8">
            <w:pPr>
              <w:spacing w:before="120"/>
              <w:rPr>
                <w:rFonts w:ascii="Arial" w:hAnsi="Arial" w:cs="Arial"/>
                <w:sz w:val="20"/>
              </w:rPr>
            </w:pPr>
            <w:r w:rsidRPr="00D426C2">
              <w:rPr>
                <w:rFonts w:ascii="Arial" w:hAnsi="Arial" w:cs="Arial"/>
                <w:sz w:val="20"/>
              </w:rPr>
              <w:t>Người chịu trách nhiệm giám sát thu thập d</w:t>
            </w:r>
            <w:r>
              <w:rPr>
                <w:rFonts w:ascii="Arial" w:hAnsi="Arial" w:cs="Arial"/>
                <w:sz w:val="20"/>
                <w:lang w:val="en-US"/>
              </w:rPr>
              <w:t>ữ</w:t>
            </w:r>
            <w:r w:rsidRPr="00D426C2">
              <w:rPr>
                <w:rFonts w:ascii="Arial" w:hAnsi="Arial" w:cs="Arial"/>
                <w:sz w:val="20"/>
              </w:rPr>
              <w:t xml:space="preserve"> li</w:t>
            </w:r>
            <w:r>
              <w:rPr>
                <w:rFonts w:ascii="Arial" w:hAnsi="Arial" w:cs="Arial"/>
                <w:sz w:val="20"/>
                <w:lang w:val="en-US"/>
              </w:rPr>
              <w:t>ệ</w:t>
            </w:r>
            <w:r w:rsidRPr="00D426C2">
              <w:rPr>
                <w:rFonts w:ascii="Arial" w:hAnsi="Arial" w:cs="Arial"/>
                <w:sz w:val="20"/>
              </w:rPr>
              <w:t>u</w:t>
            </w:r>
          </w:p>
        </w:tc>
        <w:tc>
          <w:tcPr>
            <w:tcW w:w="2514" w:type="pct"/>
            <w:tcBorders>
              <w:top w:val="single" w:sz="4" w:space="0" w:color="auto"/>
              <w:left w:val="single" w:sz="4" w:space="0" w:color="auto"/>
              <w:bottom w:val="single" w:sz="4" w:space="0" w:color="auto"/>
              <w:right w:val="single" w:sz="4" w:space="0" w:color="auto"/>
            </w:tcBorders>
            <w:shd w:val="clear" w:color="auto" w:fill="FFFFFF"/>
          </w:tcPr>
          <w:p w:rsidR="00B76FC7" w:rsidRPr="00D426C2" w:rsidRDefault="00B76FC7" w:rsidP="00FD27F8">
            <w:pPr>
              <w:spacing w:before="120"/>
              <w:rPr>
                <w:rFonts w:ascii="Arial" w:hAnsi="Arial" w:cs="Arial"/>
                <w:sz w:val="20"/>
              </w:rPr>
            </w:pPr>
            <w:r w:rsidRPr="00D426C2">
              <w:rPr>
                <w:rFonts w:ascii="Arial" w:hAnsi="Arial" w:cs="Arial"/>
                <w:sz w:val="20"/>
              </w:rPr>
              <w:t>Cán bộ Phòng/tổ Quản lý chất lượng.</w:t>
            </w:r>
          </w:p>
        </w:tc>
      </w:tr>
      <w:tr w:rsidR="00B76FC7" w:rsidRPr="00D426C2">
        <w:tblPrEx>
          <w:tblCellMar>
            <w:top w:w="0" w:type="dxa"/>
            <w:left w:w="0" w:type="dxa"/>
            <w:bottom w:w="0" w:type="dxa"/>
            <w:right w:w="0" w:type="dxa"/>
          </w:tblCellMar>
        </w:tblPrEx>
        <w:tc>
          <w:tcPr>
            <w:tcW w:w="324" w:type="pct"/>
            <w:tcBorders>
              <w:top w:val="single" w:sz="4" w:space="0" w:color="auto"/>
              <w:left w:val="single" w:sz="4" w:space="0" w:color="auto"/>
              <w:bottom w:val="single" w:sz="4" w:space="0" w:color="auto"/>
              <w:right w:val="nil"/>
            </w:tcBorders>
            <w:shd w:val="clear" w:color="auto" w:fill="FFFFFF"/>
          </w:tcPr>
          <w:p w:rsidR="00B76FC7" w:rsidRPr="00D426C2" w:rsidRDefault="00B76FC7" w:rsidP="00FD27F8">
            <w:pPr>
              <w:spacing w:before="120"/>
              <w:jc w:val="center"/>
              <w:rPr>
                <w:rFonts w:ascii="Arial" w:hAnsi="Arial" w:cs="Arial"/>
                <w:sz w:val="20"/>
              </w:rPr>
            </w:pPr>
          </w:p>
        </w:tc>
        <w:tc>
          <w:tcPr>
            <w:tcW w:w="2163" w:type="pct"/>
            <w:tcBorders>
              <w:top w:val="single" w:sz="4" w:space="0" w:color="auto"/>
              <w:left w:val="single" w:sz="4" w:space="0" w:color="auto"/>
              <w:bottom w:val="single" w:sz="4" w:space="0" w:color="auto"/>
              <w:right w:val="nil"/>
            </w:tcBorders>
            <w:shd w:val="clear" w:color="auto" w:fill="FFFFFF"/>
          </w:tcPr>
          <w:p w:rsidR="00B76FC7" w:rsidRPr="00D426C2" w:rsidRDefault="00B76FC7" w:rsidP="00FD27F8">
            <w:pPr>
              <w:spacing w:before="120"/>
              <w:rPr>
                <w:rFonts w:ascii="Arial" w:hAnsi="Arial" w:cs="Arial"/>
                <w:sz w:val="20"/>
              </w:rPr>
            </w:pPr>
            <w:r w:rsidRPr="00D426C2">
              <w:rPr>
                <w:rFonts w:ascii="Arial" w:hAnsi="Arial" w:cs="Arial"/>
                <w:sz w:val="20"/>
              </w:rPr>
              <w:t>Người chịu trách nhiệm nhập liệu</w:t>
            </w:r>
          </w:p>
        </w:tc>
        <w:tc>
          <w:tcPr>
            <w:tcW w:w="2514" w:type="pct"/>
            <w:tcBorders>
              <w:top w:val="single" w:sz="4" w:space="0" w:color="auto"/>
              <w:left w:val="single" w:sz="4" w:space="0" w:color="auto"/>
              <w:bottom w:val="single" w:sz="4" w:space="0" w:color="auto"/>
              <w:right w:val="single" w:sz="4" w:space="0" w:color="auto"/>
            </w:tcBorders>
            <w:shd w:val="clear" w:color="auto" w:fill="FFFFFF"/>
          </w:tcPr>
          <w:p w:rsidR="00B76FC7" w:rsidRPr="00D426C2" w:rsidRDefault="00B76FC7" w:rsidP="00FD27F8">
            <w:pPr>
              <w:spacing w:before="120"/>
              <w:rPr>
                <w:rFonts w:ascii="Arial" w:hAnsi="Arial" w:cs="Arial"/>
                <w:sz w:val="20"/>
              </w:rPr>
            </w:pPr>
            <w:r w:rsidRPr="00D426C2">
              <w:rPr>
                <w:rFonts w:ascii="Arial" w:hAnsi="Arial" w:cs="Arial"/>
                <w:sz w:val="20"/>
              </w:rPr>
              <w:t>Cán bộ Phòng Tổ chức cán bộ hoặc bộ phận quản lý đào tạo liên tục.</w:t>
            </w:r>
          </w:p>
        </w:tc>
      </w:tr>
      <w:tr w:rsidR="00B76FC7" w:rsidRPr="00D426C2">
        <w:tblPrEx>
          <w:tblCellMar>
            <w:top w:w="0" w:type="dxa"/>
            <w:left w:w="0" w:type="dxa"/>
            <w:bottom w:w="0" w:type="dxa"/>
            <w:right w:w="0" w:type="dxa"/>
          </w:tblCellMar>
        </w:tblPrEx>
        <w:tc>
          <w:tcPr>
            <w:tcW w:w="324" w:type="pct"/>
            <w:tcBorders>
              <w:top w:val="single" w:sz="4" w:space="0" w:color="auto"/>
              <w:left w:val="single" w:sz="4" w:space="0" w:color="auto"/>
              <w:bottom w:val="single" w:sz="4" w:space="0" w:color="auto"/>
              <w:right w:val="nil"/>
            </w:tcBorders>
            <w:shd w:val="clear" w:color="auto" w:fill="FFFFFF"/>
          </w:tcPr>
          <w:p w:rsidR="00B76FC7" w:rsidRPr="00D426C2" w:rsidRDefault="00B76FC7" w:rsidP="00FD27F8">
            <w:pPr>
              <w:spacing w:before="120"/>
              <w:jc w:val="center"/>
              <w:rPr>
                <w:rFonts w:ascii="Arial" w:hAnsi="Arial" w:cs="Arial"/>
                <w:sz w:val="20"/>
              </w:rPr>
            </w:pPr>
          </w:p>
        </w:tc>
        <w:tc>
          <w:tcPr>
            <w:tcW w:w="2163" w:type="pct"/>
            <w:tcBorders>
              <w:top w:val="single" w:sz="4" w:space="0" w:color="auto"/>
              <w:left w:val="single" w:sz="4" w:space="0" w:color="auto"/>
              <w:bottom w:val="single" w:sz="4" w:space="0" w:color="auto"/>
              <w:right w:val="nil"/>
            </w:tcBorders>
            <w:shd w:val="clear" w:color="auto" w:fill="FFFFFF"/>
          </w:tcPr>
          <w:p w:rsidR="00B76FC7" w:rsidRPr="00D426C2" w:rsidRDefault="00B76FC7" w:rsidP="00FD27F8">
            <w:pPr>
              <w:spacing w:before="120"/>
              <w:rPr>
                <w:rFonts w:ascii="Arial" w:hAnsi="Arial" w:cs="Arial"/>
                <w:sz w:val="20"/>
              </w:rPr>
            </w:pPr>
            <w:r w:rsidRPr="00D426C2">
              <w:rPr>
                <w:rFonts w:ascii="Arial" w:hAnsi="Arial" w:cs="Arial"/>
                <w:sz w:val="20"/>
              </w:rPr>
              <w:t>Người chịu trách nhiệm phân tích</w:t>
            </w:r>
          </w:p>
        </w:tc>
        <w:tc>
          <w:tcPr>
            <w:tcW w:w="2514" w:type="pct"/>
            <w:tcBorders>
              <w:top w:val="single" w:sz="4" w:space="0" w:color="auto"/>
              <w:left w:val="single" w:sz="4" w:space="0" w:color="auto"/>
              <w:bottom w:val="single" w:sz="4" w:space="0" w:color="auto"/>
              <w:right w:val="single" w:sz="4" w:space="0" w:color="auto"/>
            </w:tcBorders>
            <w:shd w:val="clear" w:color="auto" w:fill="FFFFFF"/>
          </w:tcPr>
          <w:p w:rsidR="00B76FC7" w:rsidRPr="00D426C2" w:rsidRDefault="00B76FC7" w:rsidP="00FD27F8">
            <w:pPr>
              <w:spacing w:before="120"/>
              <w:rPr>
                <w:rFonts w:ascii="Arial" w:hAnsi="Arial" w:cs="Arial"/>
                <w:sz w:val="20"/>
              </w:rPr>
            </w:pPr>
            <w:r w:rsidRPr="00D426C2">
              <w:rPr>
                <w:rFonts w:ascii="Arial" w:hAnsi="Arial" w:cs="Arial"/>
                <w:sz w:val="20"/>
              </w:rPr>
              <w:t>Cán bộ Phòng/tổ Quản lý chất lượng.</w:t>
            </w:r>
          </w:p>
        </w:tc>
      </w:tr>
      <w:tr w:rsidR="00B76FC7" w:rsidRPr="00D426C2">
        <w:tblPrEx>
          <w:tblCellMar>
            <w:top w:w="0" w:type="dxa"/>
            <w:left w:w="0" w:type="dxa"/>
            <w:bottom w:w="0" w:type="dxa"/>
            <w:right w:w="0" w:type="dxa"/>
          </w:tblCellMar>
        </w:tblPrEx>
        <w:tc>
          <w:tcPr>
            <w:tcW w:w="324" w:type="pct"/>
            <w:tcBorders>
              <w:top w:val="single" w:sz="4" w:space="0" w:color="auto"/>
              <w:left w:val="single" w:sz="4" w:space="0" w:color="auto"/>
              <w:bottom w:val="single" w:sz="4" w:space="0" w:color="auto"/>
              <w:right w:val="nil"/>
            </w:tcBorders>
            <w:shd w:val="clear" w:color="auto" w:fill="FFFFFF"/>
          </w:tcPr>
          <w:p w:rsidR="00B76FC7" w:rsidRPr="00D426C2" w:rsidRDefault="00B76FC7" w:rsidP="00FD27F8">
            <w:pPr>
              <w:spacing w:before="120"/>
              <w:jc w:val="center"/>
              <w:rPr>
                <w:rFonts w:ascii="Arial" w:hAnsi="Arial" w:cs="Arial"/>
                <w:sz w:val="20"/>
              </w:rPr>
            </w:pPr>
            <w:r w:rsidRPr="00D426C2">
              <w:rPr>
                <w:rFonts w:ascii="Arial" w:hAnsi="Arial" w:cs="Arial"/>
                <w:sz w:val="20"/>
              </w:rPr>
              <w:t>8</w:t>
            </w:r>
          </w:p>
        </w:tc>
        <w:tc>
          <w:tcPr>
            <w:tcW w:w="2163" w:type="pct"/>
            <w:tcBorders>
              <w:top w:val="single" w:sz="4" w:space="0" w:color="auto"/>
              <w:left w:val="single" w:sz="4" w:space="0" w:color="auto"/>
              <w:bottom w:val="single" w:sz="4" w:space="0" w:color="auto"/>
              <w:right w:val="nil"/>
            </w:tcBorders>
            <w:shd w:val="clear" w:color="auto" w:fill="FFFFFF"/>
          </w:tcPr>
          <w:p w:rsidR="00B76FC7" w:rsidRPr="00D426C2" w:rsidRDefault="00B76FC7" w:rsidP="00FD27F8">
            <w:pPr>
              <w:spacing w:before="120"/>
              <w:rPr>
                <w:rFonts w:ascii="Arial" w:hAnsi="Arial" w:cs="Arial"/>
                <w:sz w:val="20"/>
              </w:rPr>
            </w:pPr>
            <w:r w:rsidRPr="00D426C2">
              <w:rPr>
                <w:rFonts w:ascii="Arial" w:hAnsi="Arial" w:cs="Arial"/>
                <w:sz w:val="20"/>
              </w:rPr>
              <w:t>Giá trị của s</w:t>
            </w:r>
            <w:r>
              <w:rPr>
                <w:rFonts w:ascii="Arial" w:hAnsi="Arial" w:cs="Arial"/>
                <w:sz w:val="20"/>
                <w:lang w:val="en-US"/>
              </w:rPr>
              <w:t>ố</w:t>
            </w:r>
            <w:r w:rsidRPr="00D426C2">
              <w:rPr>
                <w:rFonts w:ascii="Arial" w:hAnsi="Arial" w:cs="Arial"/>
                <w:sz w:val="20"/>
              </w:rPr>
              <w:t xml:space="preserve"> liệu</w:t>
            </w:r>
          </w:p>
        </w:tc>
        <w:tc>
          <w:tcPr>
            <w:tcW w:w="2514" w:type="pct"/>
            <w:tcBorders>
              <w:top w:val="single" w:sz="4" w:space="0" w:color="auto"/>
              <w:left w:val="single" w:sz="4" w:space="0" w:color="auto"/>
              <w:bottom w:val="single" w:sz="4" w:space="0" w:color="auto"/>
              <w:right w:val="single" w:sz="4" w:space="0" w:color="auto"/>
            </w:tcBorders>
            <w:shd w:val="clear" w:color="auto" w:fill="FFFFFF"/>
          </w:tcPr>
          <w:p w:rsidR="00B76FC7" w:rsidRPr="00D426C2" w:rsidRDefault="00B76FC7" w:rsidP="00FD27F8">
            <w:pPr>
              <w:spacing w:before="120"/>
              <w:rPr>
                <w:rFonts w:ascii="Arial" w:hAnsi="Arial" w:cs="Arial"/>
                <w:sz w:val="20"/>
              </w:rPr>
            </w:pPr>
            <w:r w:rsidRPr="00D426C2">
              <w:rPr>
                <w:rFonts w:ascii="Arial" w:hAnsi="Arial" w:cs="Arial"/>
                <w:sz w:val="20"/>
              </w:rPr>
              <w:t>Độ chính xác và tin cậy trung bình.</w:t>
            </w:r>
          </w:p>
        </w:tc>
      </w:tr>
      <w:tr w:rsidR="00B76FC7" w:rsidRPr="00D426C2">
        <w:tblPrEx>
          <w:tblCellMar>
            <w:top w:w="0" w:type="dxa"/>
            <w:left w:w="0" w:type="dxa"/>
            <w:bottom w:w="0" w:type="dxa"/>
            <w:right w:w="0" w:type="dxa"/>
          </w:tblCellMar>
        </w:tblPrEx>
        <w:tc>
          <w:tcPr>
            <w:tcW w:w="324" w:type="pct"/>
            <w:tcBorders>
              <w:top w:val="single" w:sz="4" w:space="0" w:color="auto"/>
              <w:left w:val="single" w:sz="4" w:space="0" w:color="auto"/>
              <w:bottom w:val="single" w:sz="4" w:space="0" w:color="auto"/>
              <w:right w:val="nil"/>
            </w:tcBorders>
            <w:shd w:val="clear" w:color="auto" w:fill="FFFFFF"/>
          </w:tcPr>
          <w:p w:rsidR="00B76FC7" w:rsidRPr="00D426C2" w:rsidRDefault="00B76FC7" w:rsidP="00FD27F8">
            <w:pPr>
              <w:spacing w:before="120"/>
              <w:jc w:val="center"/>
              <w:rPr>
                <w:rFonts w:ascii="Arial" w:hAnsi="Arial" w:cs="Arial"/>
                <w:sz w:val="20"/>
              </w:rPr>
            </w:pPr>
            <w:r w:rsidRPr="00D426C2">
              <w:rPr>
                <w:rFonts w:ascii="Arial" w:hAnsi="Arial" w:cs="Arial"/>
                <w:sz w:val="20"/>
              </w:rPr>
              <w:t>9</w:t>
            </w:r>
          </w:p>
        </w:tc>
        <w:tc>
          <w:tcPr>
            <w:tcW w:w="2163" w:type="pct"/>
            <w:tcBorders>
              <w:top w:val="single" w:sz="4" w:space="0" w:color="auto"/>
              <w:left w:val="single" w:sz="4" w:space="0" w:color="auto"/>
              <w:bottom w:val="single" w:sz="4" w:space="0" w:color="auto"/>
              <w:right w:val="nil"/>
            </w:tcBorders>
            <w:shd w:val="clear" w:color="auto" w:fill="FFFFFF"/>
          </w:tcPr>
          <w:p w:rsidR="00B76FC7" w:rsidRPr="00D426C2" w:rsidRDefault="00B76FC7" w:rsidP="00FD27F8">
            <w:pPr>
              <w:spacing w:before="120"/>
              <w:rPr>
                <w:rFonts w:ascii="Arial" w:hAnsi="Arial" w:cs="Arial"/>
                <w:sz w:val="20"/>
              </w:rPr>
            </w:pPr>
            <w:r w:rsidRPr="00D426C2">
              <w:rPr>
                <w:rFonts w:ascii="Arial" w:hAnsi="Arial" w:cs="Arial"/>
                <w:sz w:val="20"/>
              </w:rPr>
              <w:t>Báo cáo</w:t>
            </w:r>
          </w:p>
        </w:tc>
        <w:tc>
          <w:tcPr>
            <w:tcW w:w="2514" w:type="pct"/>
            <w:tcBorders>
              <w:top w:val="single" w:sz="4" w:space="0" w:color="auto"/>
              <w:left w:val="single" w:sz="4" w:space="0" w:color="auto"/>
              <w:bottom w:val="single" w:sz="4" w:space="0" w:color="auto"/>
              <w:right w:val="single" w:sz="4" w:space="0" w:color="auto"/>
            </w:tcBorders>
            <w:shd w:val="clear" w:color="auto" w:fill="FFFFFF"/>
          </w:tcPr>
          <w:p w:rsidR="00B76FC7" w:rsidRPr="00D426C2" w:rsidRDefault="00B76FC7" w:rsidP="00FD27F8">
            <w:pPr>
              <w:spacing w:before="120"/>
              <w:rPr>
                <w:rFonts w:ascii="Arial" w:hAnsi="Arial" w:cs="Arial"/>
                <w:sz w:val="20"/>
              </w:rPr>
            </w:pPr>
          </w:p>
        </w:tc>
      </w:tr>
      <w:tr w:rsidR="00B76FC7" w:rsidRPr="00D426C2">
        <w:tblPrEx>
          <w:tblCellMar>
            <w:top w:w="0" w:type="dxa"/>
            <w:left w:w="0" w:type="dxa"/>
            <w:bottom w:w="0" w:type="dxa"/>
            <w:right w:w="0" w:type="dxa"/>
          </w:tblCellMar>
        </w:tblPrEx>
        <w:tc>
          <w:tcPr>
            <w:tcW w:w="324" w:type="pct"/>
            <w:tcBorders>
              <w:top w:val="single" w:sz="4" w:space="0" w:color="auto"/>
              <w:left w:val="single" w:sz="4" w:space="0" w:color="auto"/>
              <w:bottom w:val="single" w:sz="4" w:space="0" w:color="auto"/>
              <w:right w:val="nil"/>
            </w:tcBorders>
            <w:shd w:val="clear" w:color="auto" w:fill="FFFFFF"/>
          </w:tcPr>
          <w:p w:rsidR="00B76FC7" w:rsidRPr="00D426C2" w:rsidRDefault="00B76FC7" w:rsidP="00FD27F8">
            <w:pPr>
              <w:spacing w:before="120"/>
              <w:jc w:val="center"/>
              <w:rPr>
                <w:rFonts w:ascii="Arial" w:hAnsi="Arial" w:cs="Arial"/>
                <w:sz w:val="20"/>
              </w:rPr>
            </w:pPr>
          </w:p>
        </w:tc>
        <w:tc>
          <w:tcPr>
            <w:tcW w:w="2163" w:type="pct"/>
            <w:tcBorders>
              <w:top w:val="single" w:sz="4" w:space="0" w:color="auto"/>
              <w:left w:val="single" w:sz="4" w:space="0" w:color="auto"/>
              <w:bottom w:val="single" w:sz="4" w:space="0" w:color="auto"/>
              <w:right w:val="nil"/>
            </w:tcBorders>
            <w:shd w:val="clear" w:color="auto" w:fill="FFFFFF"/>
          </w:tcPr>
          <w:p w:rsidR="00B76FC7" w:rsidRPr="00D426C2" w:rsidRDefault="00B76FC7" w:rsidP="00FD27F8">
            <w:pPr>
              <w:spacing w:before="120"/>
              <w:rPr>
                <w:rFonts w:ascii="Arial" w:hAnsi="Arial" w:cs="Arial"/>
                <w:sz w:val="20"/>
              </w:rPr>
            </w:pPr>
            <w:r w:rsidRPr="00D426C2">
              <w:rPr>
                <w:rFonts w:ascii="Arial" w:hAnsi="Arial" w:cs="Arial"/>
                <w:sz w:val="20"/>
              </w:rPr>
              <w:t>Tần suất báo c</w:t>
            </w:r>
            <w:r w:rsidR="0060713C">
              <w:rPr>
                <w:rFonts w:ascii="Arial" w:hAnsi="Arial" w:cs="Arial"/>
                <w:sz w:val="20"/>
                <w:lang w:val="en-US"/>
              </w:rPr>
              <w:t>á</w:t>
            </w:r>
            <w:r w:rsidRPr="00D426C2">
              <w:rPr>
                <w:rFonts w:ascii="Arial" w:hAnsi="Arial" w:cs="Arial"/>
                <w:sz w:val="20"/>
              </w:rPr>
              <w:t>o</w:t>
            </w:r>
          </w:p>
        </w:tc>
        <w:tc>
          <w:tcPr>
            <w:tcW w:w="2514" w:type="pct"/>
            <w:tcBorders>
              <w:top w:val="single" w:sz="4" w:space="0" w:color="auto"/>
              <w:left w:val="single" w:sz="4" w:space="0" w:color="auto"/>
              <w:bottom w:val="single" w:sz="4" w:space="0" w:color="auto"/>
              <w:right w:val="single" w:sz="4" w:space="0" w:color="auto"/>
            </w:tcBorders>
            <w:shd w:val="clear" w:color="auto" w:fill="FFFFFF"/>
          </w:tcPr>
          <w:p w:rsidR="00B76FC7" w:rsidRPr="00D426C2" w:rsidRDefault="00B76FC7" w:rsidP="00FD27F8">
            <w:pPr>
              <w:spacing w:before="120"/>
              <w:rPr>
                <w:rFonts w:ascii="Arial" w:hAnsi="Arial" w:cs="Arial"/>
                <w:sz w:val="20"/>
              </w:rPr>
            </w:pPr>
            <w:r w:rsidRPr="00D426C2">
              <w:rPr>
                <w:rFonts w:ascii="Arial" w:hAnsi="Arial" w:cs="Arial"/>
                <w:sz w:val="20"/>
              </w:rPr>
              <w:t>1 năm/ 1 lần (tuần đầu tháng 12 hàng năm).</w:t>
            </w:r>
          </w:p>
        </w:tc>
      </w:tr>
      <w:tr w:rsidR="00B76FC7" w:rsidRPr="00D426C2">
        <w:tblPrEx>
          <w:tblCellMar>
            <w:top w:w="0" w:type="dxa"/>
            <w:left w:w="0" w:type="dxa"/>
            <w:bottom w:w="0" w:type="dxa"/>
            <w:right w:w="0" w:type="dxa"/>
          </w:tblCellMar>
        </w:tblPrEx>
        <w:tc>
          <w:tcPr>
            <w:tcW w:w="324" w:type="pct"/>
            <w:tcBorders>
              <w:top w:val="single" w:sz="4" w:space="0" w:color="auto"/>
              <w:left w:val="single" w:sz="4" w:space="0" w:color="auto"/>
              <w:bottom w:val="single" w:sz="4" w:space="0" w:color="auto"/>
              <w:right w:val="nil"/>
            </w:tcBorders>
            <w:shd w:val="clear" w:color="auto" w:fill="FFFFFF"/>
          </w:tcPr>
          <w:p w:rsidR="00B76FC7" w:rsidRPr="00D426C2" w:rsidRDefault="00B76FC7" w:rsidP="00FD27F8">
            <w:pPr>
              <w:spacing w:before="120"/>
              <w:jc w:val="center"/>
              <w:rPr>
                <w:rFonts w:ascii="Arial" w:hAnsi="Arial" w:cs="Arial"/>
                <w:sz w:val="20"/>
              </w:rPr>
            </w:pPr>
          </w:p>
        </w:tc>
        <w:tc>
          <w:tcPr>
            <w:tcW w:w="2163" w:type="pct"/>
            <w:tcBorders>
              <w:top w:val="single" w:sz="4" w:space="0" w:color="auto"/>
              <w:left w:val="single" w:sz="4" w:space="0" w:color="auto"/>
              <w:bottom w:val="single" w:sz="4" w:space="0" w:color="auto"/>
              <w:right w:val="nil"/>
            </w:tcBorders>
            <w:shd w:val="clear" w:color="auto" w:fill="FFFFFF"/>
          </w:tcPr>
          <w:p w:rsidR="00B76FC7" w:rsidRPr="00D426C2" w:rsidRDefault="00B76FC7" w:rsidP="00FD27F8">
            <w:pPr>
              <w:spacing w:before="120"/>
              <w:rPr>
                <w:rFonts w:ascii="Arial" w:hAnsi="Arial" w:cs="Arial"/>
                <w:sz w:val="20"/>
              </w:rPr>
            </w:pPr>
            <w:r w:rsidRPr="00D426C2">
              <w:rPr>
                <w:rFonts w:ascii="Arial" w:hAnsi="Arial" w:cs="Arial"/>
                <w:sz w:val="20"/>
              </w:rPr>
              <w:t>Chịu trách nhiệm báo cáo</w:t>
            </w:r>
          </w:p>
        </w:tc>
        <w:tc>
          <w:tcPr>
            <w:tcW w:w="2514" w:type="pct"/>
            <w:tcBorders>
              <w:top w:val="single" w:sz="4" w:space="0" w:color="auto"/>
              <w:left w:val="single" w:sz="4" w:space="0" w:color="auto"/>
              <w:bottom w:val="single" w:sz="4" w:space="0" w:color="auto"/>
              <w:right w:val="single" w:sz="4" w:space="0" w:color="auto"/>
            </w:tcBorders>
            <w:shd w:val="clear" w:color="auto" w:fill="FFFFFF"/>
          </w:tcPr>
          <w:p w:rsidR="00B76FC7" w:rsidRPr="00D426C2" w:rsidRDefault="00B76FC7" w:rsidP="00FD27F8">
            <w:pPr>
              <w:spacing w:before="120"/>
              <w:rPr>
                <w:rFonts w:ascii="Arial" w:hAnsi="Arial" w:cs="Arial"/>
                <w:sz w:val="20"/>
              </w:rPr>
            </w:pPr>
            <w:r w:rsidRPr="00D426C2">
              <w:rPr>
                <w:rFonts w:ascii="Arial" w:hAnsi="Arial" w:cs="Arial"/>
                <w:sz w:val="20"/>
              </w:rPr>
              <w:t>Phòng/tổ</w:t>
            </w:r>
            <w:r w:rsidR="0060713C">
              <w:rPr>
                <w:rFonts w:ascii="Arial" w:hAnsi="Arial" w:cs="Arial"/>
                <w:sz w:val="20"/>
              </w:rPr>
              <w:t xml:space="preserve"> Qu</w:t>
            </w:r>
            <w:r w:rsidR="0060713C">
              <w:rPr>
                <w:rFonts w:ascii="Arial" w:hAnsi="Arial" w:cs="Arial"/>
                <w:sz w:val="20"/>
                <w:lang w:val="en-US"/>
              </w:rPr>
              <w:t>ả</w:t>
            </w:r>
            <w:r w:rsidRPr="00D426C2">
              <w:rPr>
                <w:rFonts w:ascii="Arial" w:hAnsi="Arial" w:cs="Arial"/>
                <w:sz w:val="20"/>
              </w:rPr>
              <w:t>n lý chất lượng.</w:t>
            </w:r>
          </w:p>
        </w:tc>
      </w:tr>
      <w:tr w:rsidR="00B76FC7" w:rsidRPr="00D426C2">
        <w:tblPrEx>
          <w:tblCellMar>
            <w:top w:w="0" w:type="dxa"/>
            <w:left w:w="0" w:type="dxa"/>
            <w:bottom w:w="0" w:type="dxa"/>
            <w:right w:w="0" w:type="dxa"/>
          </w:tblCellMar>
        </w:tblPrEx>
        <w:tc>
          <w:tcPr>
            <w:tcW w:w="324" w:type="pct"/>
            <w:tcBorders>
              <w:top w:val="single" w:sz="4" w:space="0" w:color="auto"/>
              <w:left w:val="single" w:sz="4" w:space="0" w:color="auto"/>
              <w:bottom w:val="single" w:sz="4" w:space="0" w:color="auto"/>
              <w:right w:val="nil"/>
            </w:tcBorders>
            <w:shd w:val="clear" w:color="auto" w:fill="FFFFFF"/>
          </w:tcPr>
          <w:p w:rsidR="00B76FC7" w:rsidRPr="00D426C2" w:rsidRDefault="00B76FC7" w:rsidP="00FD27F8">
            <w:pPr>
              <w:spacing w:before="120"/>
              <w:jc w:val="center"/>
              <w:rPr>
                <w:rFonts w:ascii="Arial" w:hAnsi="Arial" w:cs="Arial"/>
                <w:sz w:val="20"/>
              </w:rPr>
            </w:pPr>
          </w:p>
        </w:tc>
        <w:tc>
          <w:tcPr>
            <w:tcW w:w="2163" w:type="pct"/>
            <w:tcBorders>
              <w:top w:val="single" w:sz="4" w:space="0" w:color="auto"/>
              <w:left w:val="single" w:sz="4" w:space="0" w:color="auto"/>
              <w:bottom w:val="single" w:sz="4" w:space="0" w:color="auto"/>
              <w:right w:val="nil"/>
            </w:tcBorders>
            <w:shd w:val="clear" w:color="auto" w:fill="FFFFFF"/>
          </w:tcPr>
          <w:p w:rsidR="00B76FC7" w:rsidRPr="00D426C2" w:rsidRDefault="00B76FC7" w:rsidP="00FD27F8">
            <w:pPr>
              <w:spacing w:before="120"/>
              <w:rPr>
                <w:rFonts w:ascii="Arial" w:hAnsi="Arial" w:cs="Arial"/>
                <w:sz w:val="20"/>
              </w:rPr>
            </w:pPr>
            <w:r w:rsidRPr="00D426C2">
              <w:rPr>
                <w:rFonts w:ascii="Arial" w:hAnsi="Arial" w:cs="Arial"/>
                <w:sz w:val="20"/>
              </w:rPr>
              <w:t>Chịu trách nhiệm phê duyệt báo cáo</w:t>
            </w:r>
          </w:p>
        </w:tc>
        <w:tc>
          <w:tcPr>
            <w:tcW w:w="2514" w:type="pct"/>
            <w:tcBorders>
              <w:top w:val="single" w:sz="4" w:space="0" w:color="auto"/>
              <w:left w:val="single" w:sz="4" w:space="0" w:color="auto"/>
              <w:bottom w:val="single" w:sz="4" w:space="0" w:color="auto"/>
              <w:right w:val="single" w:sz="4" w:space="0" w:color="auto"/>
            </w:tcBorders>
            <w:shd w:val="clear" w:color="auto" w:fill="FFFFFF"/>
          </w:tcPr>
          <w:p w:rsidR="00B76FC7" w:rsidRPr="00D426C2" w:rsidRDefault="00B76FC7" w:rsidP="00FD27F8">
            <w:pPr>
              <w:spacing w:before="120"/>
              <w:rPr>
                <w:rFonts w:ascii="Arial" w:hAnsi="Arial" w:cs="Arial"/>
                <w:sz w:val="20"/>
              </w:rPr>
            </w:pPr>
            <w:r w:rsidRPr="00D426C2">
              <w:rPr>
                <w:rFonts w:ascii="Arial" w:hAnsi="Arial" w:cs="Arial"/>
                <w:sz w:val="20"/>
              </w:rPr>
              <w:t>Giám đốc.</w:t>
            </w:r>
          </w:p>
        </w:tc>
      </w:tr>
    </w:tbl>
    <w:p w:rsidR="0060713C" w:rsidRDefault="0060713C" w:rsidP="00FD27F8">
      <w:pPr>
        <w:spacing w:before="120"/>
        <w:rPr>
          <w:rFonts w:ascii="Arial" w:hAnsi="Arial" w:cs="Arial"/>
          <w:sz w:val="20"/>
          <w:lang w:val="en-US"/>
        </w:rPr>
      </w:pPr>
      <w:bookmarkStart w:id="8" w:name="bookmark12"/>
    </w:p>
    <w:bookmarkEnd w:id="8"/>
    <w:p w:rsidR="00091EFE" w:rsidRPr="0060713C" w:rsidRDefault="0060713C" w:rsidP="00FD27F8">
      <w:pPr>
        <w:spacing w:before="120"/>
        <w:jc w:val="center"/>
        <w:rPr>
          <w:rFonts w:ascii="Arial" w:hAnsi="Arial" w:cs="Arial"/>
          <w:b/>
          <w:sz w:val="20"/>
        </w:rPr>
      </w:pPr>
      <w:r>
        <w:rPr>
          <w:rFonts w:ascii="Arial" w:hAnsi="Arial" w:cs="Arial"/>
          <w:b/>
          <w:sz w:val="20"/>
        </w:rPr>
        <w:t>M</w:t>
      </w:r>
      <w:r>
        <w:rPr>
          <w:rFonts w:ascii="Arial" w:hAnsi="Arial" w:cs="Arial"/>
          <w:b/>
          <w:sz w:val="20"/>
          <w:lang w:val="en-US"/>
        </w:rPr>
        <w:t>Ẫ</w:t>
      </w:r>
      <w:r>
        <w:rPr>
          <w:rFonts w:ascii="Arial" w:hAnsi="Arial" w:cs="Arial"/>
          <w:b/>
          <w:sz w:val="20"/>
        </w:rPr>
        <w:t>U THU THẬP THÔNG TIN CHỈ S</w:t>
      </w:r>
      <w:r>
        <w:rPr>
          <w:rFonts w:ascii="Arial" w:hAnsi="Arial" w:cs="Arial"/>
          <w:b/>
          <w:sz w:val="20"/>
          <w:lang w:val="en-US"/>
        </w:rPr>
        <w:t>Ố</w:t>
      </w:r>
      <w:r>
        <w:rPr>
          <w:rFonts w:ascii="Arial" w:hAnsi="Arial" w:cs="Arial"/>
          <w:b/>
          <w:sz w:val="20"/>
        </w:rPr>
        <w:t xml:space="preserve"> 2</w:t>
      </w:r>
    </w:p>
    <w:p w:rsidR="00091EFE" w:rsidRPr="0060713C" w:rsidRDefault="0060713C" w:rsidP="00FD27F8">
      <w:pPr>
        <w:spacing w:before="120"/>
        <w:jc w:val="center"/>
        <w:rPr>
          <w:rFonts w:ascii="Arial" w:hAnsi="Arial" w:cs="Arial"/>
          <w:b/>
          <w:sz w:val="20"/>
        </w:rPr>
      </w:pPr>
      <w:r>
        <w:rPr>
          <w:rFonts w:ascii="Arial" w:hAnsi="Arial" w:cs="Arial"/>
          <w:b/>
          <w:sz w:val="20"/>
        </w:rPr>
        <w:t>TỶ LỆ CÁN BỘ Y T</w:t>
      </w:r>
      <w:r>
        <w:rPr>
          <w:rFonts w:ascii="Arial" w:hAnsi="Arial" w:cs="Arial"/>
          <w:b/>
          <w:sz w:val="20"/>
          <w:lang w:val="en-US"/>
        </w:rPr>
        <w:t>Ế</w:t>
      </w:r>
      <w:r>
        <w:rPr>
          <w:rFonts w:ascii="Arial" w:hAnsi="Arial" w:cs="Arial"/>
          <w:b/>
          <w:sz w:val="20"/>
        </w:rPr>
        <w:t xml:space="preserve"> ĐƯỢC ĐÀO TẠO, CẬP NHẬT CHUYÊN MÔN LIÊN TỤC THEO Đ</w:t>
      </w:r>
      <w:r>
        <w:rPr>
          <w:rFonts w:ascii="Arial" w:hAnsi="Arial" w:cs="Arial"/>
          <w:b/>
          <w:sz w:val="20"/>
          <w:lang w:val="en-US"/>
        </w:rPr>
        <w:t>Ú</w:t>
      </w:r>
      <w:r>
        <w:rPr>
          <w:rFonts w:ascii="Arial" w:hAnsi="Arial" w:cs="Arial"/>
          <w:b/>
          <w:sz w:val="20"/>
        </w:rPr>
        <w:t>NG QUY ĐỊNH</w:t>
      </w:r>
    </w:p>
    <w:p w:rsidR="00091EFE" w:rsidRPr="0060713C" w:rsidRDefault="00091EFE" w:rsidP="00FD27F8">
      <w:pPr>
        <w:spacing w:before="120"/>
        <w:rPr>
          <w:rFonts w:ascii="Arial" w:hAnsi="Arial" w:cs="Arial"/>
          <w:b/>
          <w:sz w:val="20"/>
        </w:rPr>
      </w:pPr>
      <w:bookmarkStart w:id="9" w:name="bookmark13"/>
      <w:r w:rsidRPr="0060713C">
        <w:rPr>
          <w:rFonts w:ascii="Arial" w:hAnsi="Arial" w:cs="Arial"/>
          <w:b/>
          <w:sz w:val="20"/>
        </w:rPr>
        <w:t>A. THÔNG TIN CHUNG</w:t>
      </w:r>
      <w:bookmarkEnd w:id="9"/>
    </w:p>
    <w:p w:rsidR="00091EFE" w:rsidRPr="0060713C" w:rsidRDefault="00091EFE" w:rsidP="00FD27F8">
      <w:pPr>
        <w:tabs>
          <w:tab w:val="left" w:pos="2160"/>
        </w:tabs>
        <w:spacing w:before="120"/>
        <w:rPr>
          <w:rFonts w:ascii="Arial" w:hAnsi="Arial" w:cs="Arial"/>
          <w:sz w:val="20"/>
          <w:lang w:val="en-US"/>
        </w:rPr>
      </w:pPr>
      <w:r w:rsidRPr="00D426C2">
        <w:rPr>
          <w:rFonts w:ascii="Arial" w:hAnsi="Arial" w:cs="Arial"/>
          <w:sz w:val="20"/>
        </w:rPr>
        <w:t>M</w:t>
      </w:r>
      <w:r w:rsidR="0060713C">
        <w:rPr>
          <w:rFonts w:ascii="Arial" w:hAnsi="Arial" w:cs="Arial"/>
          <w:sz w:val="20"/>
          <w:lang w:val="en-US"/>
        </w:rPr>
        <w:t>Ã</w:t>
      </w:r>
      <w:r w:rsidRPr="00D426C2">
        <w:rPr>
          <w:rFonts w:ascii="Arial" w:hAnsi="Arial" w:cs="Arial"/>
          <w:sz w:val="20"/>
        </w:rPr>
        <w:t xml:space="preserve"> S</w:t>
      </w:r>
      <w:r w:rsidR="0060713C">
        <w:rPr>
          <w:rFonts w:ascii="Arial" w:hAnsi="Arial" w:cs="Arial"/>
          <w:sz w:val="20"/>
          <w:lang w:val="en-US"/>
        </w:rPr>
        <w:t xml:space="preserve">Ố </w:t>
      </w:r>
      <w:r w:rsidR="00B2294F">
        <w:rPr>
          <w:rFonts w:ascii="Arial" w:hAnsi="Arial" w:cs="Arial"/>
          <w:sz w:val="20"/>
          <w:lang w:val="en-US"/>
        </w:rPr>
        <w:tab/>
      </w:r>
      <w:r w:rsidR="0060713C">
        <w:rPr>
          <w:rFonts w:ascii="Arial" w:hAnsi="Arial" w:cs="Arial"/>
          <w:sz w:val="20"/>
          <w:lang w:val="en-US"/>
        </w:rPr>
        <w:t>□□</w:t>
      </w:r>
    </w:p>
    <w:p w:rsidR="00091EFE" w:rsidRPr="0060713C" w:rsidRDefault="00091EFE" w:rsidP="00FD27F8">
      <w:pPr>
        <w:spacing w:before="120"/>
        <w:rPr>
          <w:rFonts w:ascii="Arial" w:hAnsi="Arial" w:cs="Arial"/>
          <w:sz w:val="20"/>
          <w:lang w:val="en-US"/>
        </w:rPr>
      </w:pPr>
      <w:r w:rsidRPr="00D426C2">
        <w:rPr>
          <w:rFonts w:ascii="Arial" w:hAnsi="Arial" w:cs="Arial"/>
          <w:sz w:val="20"/>
        </w:rPr>
        <w:t>A</w:t>
      </w:r>
      <w:r w:rsidR="0060713C">
        <w:rPr>
          <w:rFonts w:ascii="Arial" w:hAnsi="Arial" w:cs="Arial"/>
          <w:sz w:val="20"/>
          <w:lang w:val="en-US"/>
        </w:rPr>
        <w:t>1</w:t>
      </w:r>
      <w:r w:rsidRPr="00D426C2">
        <w:rPr>
          <w:rFonts w:ascii="Arial" w:hAnsi="Arial" w:cs="Arial"/>
          <w:sz w:val="20"/>
        </w:rPr>
        <w:t>.TÊN BỆNH VIỆN</w:t>
      </w:r>
      <w:r w:rsidR="00D426C2">
        <w:rPr>
          <w:rFonts w:ascii="Arial" w:hAnsi="Arial" w:cs="Arial"/>
          <w:sz w:val="20"/>
        </w:rPr>
        <w:t xml:space="preserve"> </w:t>
      </w:r>
      <w:r w:rsidR="0060713C">
        <w:rPr>
          <w:rFonts w:ascii="Arial" w:hAnsi="Arial" w:cs="Arial"/>
          <w:sz w:val="20"/>
          <w:lang w:val="en-US"/>
        </w:rPr>
        <w:t>……………………………………………………………..</w:t>
      </w:r>
    </w:p>
    <w:p w:rsidR="00091EFE" w:rsidRPr="0060713C" w:rsidRDefault="00091EFE" w:rsidP="00FD27F8">
      <w:pPr>
        <w:spacing w:before="120"/>
        <w:rPr>
          <w:rFonts w:ascii="Arial" w:hAnsi="Arial" w:cs="Arial"/>
          <w:sz w:val="20"/>
          <w:lang w:val="en-US"/>
        </w:rPr>
      </w:pPr>
      <w:r w:rsidRPr="00D426C2">
        <w:rPr>
          <w:rFonts w:ascii="Arial" w:hAnsi="Arial" w:cs="Arial"/>
          <w:sz w:val="20"/>
        </w:rPr>
        <w:t>A2. HỌ V</w:t>
      </w:r>
      <w:r w:rsidR="0060713C">
        <w:rPr>
          <w:rFonts w:ascii="Arial" w:hAnsi="Arial" w:cs="Arial"/>
          <w:sz w:val="20"/>
          <w:lang w:val="en-US"/>
        </w:rPr>
        <w:t>À</w:t>
      </w:r>
      <w:r w:rsidRPr="00D426C2">
        <w:rPr>
          <w:rFonts w:ascii="Arial" w:hAnsi="Arial" w:cs="Arial"/>
          <w:sz w:val="20"/>
        </w:rPr>
        <w:t xml:space="preserve"> TÊN CÁN BỘ Y T</w:t>
      </w:r>
      <w:r w:rsidR="0060713C">
        <w:rPr>
          <w:rFonts w:ascii="Arial" w:hAnsi="Arial" w:cs="Arial"/>
          <w:sz w:val="20"/>
          <w:lang w:val="en-US"/>
        </w:rPr>
        <w:t>Ế</w:t>
      </w:r>
      <w:r w:rsidRPr="00D426C2">
        <w:rPr>
          <w:rFonts w:ascii="Arial" w:hAnsi="Arial" w:cs="Arial"/>
          <w:sz w:val="20"/>
        </w:rPr>
        <w:t>:</w:t>
      </w:r>
      <w:r w:rsidR="00D426C2">
        <w:rPr>
          <w:rFonts w:ascii="Arial" w:hAnsi="Arial" w:cs="Arial"/>
          <w:sz w:val="20"/>
        </w:rPr>
        <w:t xml:space="preserve"> </w:t>
      </w:r>
      <w:r w:rsidR="0060713C">
        <w:rPr>
          <w:rFonts w:ascii="Arial" w:hAnsi="Arial" w:cs="Arial"/>
          <w:sz w:val="20"/>
          <w:lang w:val="en-US"/>
        </w:rPr>
        <w:t>………………………………………………..</w:t>
      </w:r>
    </w:p>
    <w:p w:rsidR="00091EFE" w:rsidRPr="0060713C" w:rsidRDefault="00091EFE" w:rsidP="00FD27F8">
      <w:pPr>
        <w:spacing w:before="120"/>
        <w:rPr>
          <w:rFonts w:ascii="Arial" w:hAnsi="Arial" w:cs="Arial"/>
          <w:sz w:val="20"/>
          <w:lang w:val="en-US"/>
        </w:rPr>
      </w:pPr>
      <w:r w:rsidRPr="00D426C2">
        <w:rPr>
          <w:rFonts w:ascii="Arial" w:hAnsi="Arial" w:cs="Arial"/>
          <w:sz w:val="20"/>
        </w:rPr>
        <w:t>A3. KHOA/PHÒNG BAN:</w:t>
      </w:r>
      <w:r w:rsidR="0060713C">
        <w:rPr>
          <w:rFonts w:ascii="Arial" w:hAnsi="Arial" w:cs="Arial"/>
          <w:sz w:val="20"/>
          <w:lang w:val="en-US"/>
        </w:rPr>
        <w:t xml:space="preserve"> ………………………………………………………..</w:t>
      </w:r>
    </w:p>
    <w:p w:rsidR="00091EFE" w:rsidRPr="00D426C2" w:rsidRDefault="00091EFE" w:rsidP="00FD27F8">
      <w:pPr>
        <w:tabs>
          <w:tab w:val="left" w:pos="2160"/>
        </w:tabs>
        <w:spacing w:before="120"/>
        <w:rPr>
          <w:rFonts w:ascii="Arial" w:hAnsi="Arial" w:cs="Arial"/>
          <w:sz w:val="20"/>
        </w:rPr>
      </w:pPr>
      <w:r w:rsidRPr="00D426C2">
        <w:rPr>
          <w:rFonts w:ascii="Arial" w:hAnsi="Arial" w:cs="Arial"/>
          <w:sz w:val="20"/>
        </w:rPr>
        <w:t>A4. TUỔI:</w:t>
      </w:r>
      <w:r w:rsidR="00D426C2">
        <w:rPr>
          <w:rFonts w:ascii="Arial" w:hAnsi="Arial" w:cs="Arial"/>
          <w:sz w:val="20"/>
        </w:rPr>
        <w:t xml:space="preserve"> </w:t>
      </w:r>
      <w:r w:rsidR="00B2294F">
        <w:rPr>
          <w:rFonts w:ascii="Arial" w:hAnsi="Arial" w:cs="Arial"/>
          <w:sz w:val="20"/>
          <w:lang w:val="en-US"/>
        </w:rPr>
        <w:tab/>
      </w:r>
      <w:r w:rsidRPr="00D426C2">
        <w:rPr>
          <w:rFonts w:ascii="Arial" w:hAnsi="Arial" w:cs="Arial"/>
          <w:sz w:val="20"/>
        </w:rPr>
        <w:t>□□</w:t>
      </w:r>
    </w:p>
    <w:p w:rsidR="00091EFE" w:rsidRPr="00D426C2" w:rsidRDefault="00091EFE" w:rsidP="00FD27F8">
      <w:pPr>
        <w:tabs>
          <w:tab w:val="left" w:pos="2160"/>
        </w:tabs>
        <w:spacing w:before="120"/>
        <w:rPr>
          <w:rFonts w:ascii="Arial" w:hAnsi="Arial" w:cs="Arial"/>
          <w:sz w:val="20"/>
        </w:rPr>
      </w:pPr>
      <w:r w:rsidRPr="00D426C2">
        <w:rPr>
          <w:rFonts w:ascii="Arial" w:hAnsi="Arial" w:cs="Arial"/>
          <w:sz w:val="20"/>
        </w:rPr>
        <w:t>A5. GIỚI TÍNH</w:t>
      </w:r>
      <w:r w:rsidR="00B2294F">
        <w:rPr>
          <w:rFonts w:ascii="Arial" w:hAnsi="Arial" w:cs="Arial"/>
          <w:sz w:val="20"/>
          <w:lang w:val="en-US"/>
        </w:rPr>
        <w:tab/>
      </w:r>
      <w:r w:rsidR="00D426C2">
        <w:rPr>
          <w:rFonts w:ascii="Arial" w:hAnsi="Arial" w:cs="Arial"/>
          <w:sz w:val="20"/>
        </w:rPr>
        <w:t xml:space="preserve"> </w:t>
      </w:r>
      <w:r w:rsidRPr="00D426C2">
        <w:rPr>
          <w:rFonts w:ascii="Arial" w:hAnsi="Arial" w:cs="Arial"/>
          <w:sz w:val="20"/>
        </w:rPr>
        <w:t>Nam</w:t>
      </w:r>
      <w:r w:rsidR="00D426C2">
        <w:rPr>
          <w:rFonts w:ascii="Arial" w:hAnsi="Arial" w:cs="Arial"/>
          <w:sz w:val="20"/>
        </w:rPr>
        <w:t xml:space="preserve"> </w:t>
      </w:r>
      <w:r w:rsidRPr="00D426C2">
        <w:rPr>
          <w:rFonts w:ascii="Arial" w:hAnsi="Arial" w:cs="Arial"/>
          <w:sz w:val="20"/>
        </w:rPr>
        <w:t xml:space="preserve">□ Nữ </w:t>
      </w:r>
      <w:r w:rsidR="00233E4A">
        <w:rPr>
          <w:rFonts w:ascii="Arial" w:hAnsi="Arial" w:cs="Arial"/>
          <w:sz w:val="20"/>
        </w:rPr>
        <w:t>□</w:t>
      </w:r>
    </w:p>
    <w:p w:rsidR="00091EFE" w:rsidRPr="00D426C2" w:rsidRDefault="00091EFE" w:rsidP="00FD27F8">
      <w:pPr>
        <w:spacing w:before="120"/>
        <w:rPr>
          <w:rFonts w:ascii="Arial" w:hAnsi="Arial" w:cs="Arial"/>
          <w:sz w:val="20"/>
        </w:rPr>
      </w:pPr>
      <w:r w:rsidRPr="00D426C2">
        <w:rPr>
          <w:rFonts w:ascii="Arial" w:hAnsi="Arial" w:cs="Arial"/>
          <w:sz w:val="20"/>
        </w:rPr>
        <w:t>A6: TH</w:t>
      </w:r>
      <w:r w:rsidR="00233E4A">
        <w:rPr>
          <w:rFonts w:ascii="Arial" w:hAnsi="Arial" w:cs="Arial"/>
          <w:sz w:val="20"/>
          <w:lang w:val="en-US"/>
        </w:rPr>
        <w:t>Ô</w:t>
      </w:r>
      <w:r w:rsidRPr="00D426C2">
        <w:rPr>
          <w:rFonts w:ascii="Arial" w:hAnsi="Arial" w:cs="Arial"/>
          <w:sz w:val="20"/>
        </w:rPr>
        <w:t>NG TIN VỀ CCHN</w:t>
      </w:r>
    </w:p>
    <w:p w:rsidR="00091EFE" w:rsidRPr="00D426C2" w:rsidRDefault="00D426C2" w:rsidP="00FD27F8">
      <w:pPr>
        <w:spacing w:before="120"/>
        <w:rPr>
          <w:rFonts w:ascii="Arial" w:hAnsi="Arial" w:cs="Arial"/>
          <w:sz w:val="20"/>
        </w:rPr>
      </w:pPr>
      <w:r w:rsidRPr="00D426C2">
        <w:rPr>
          <w:rFonts w:ascii="Arial" w:hAnsi="Arial" w:cs="Arial"/>
          <w:sz w:val="20"/>
        </w:rPr>
        <w:t>-</w:t>
      </w:r>
      <w:r>
        <w:rPr>
          <w:rFonts w:ascii="Arial" w:hAnsi="Arial" w:cs="Arial"/>
          <w:sz w:val="20"/>
        </w:rPr>
        <w:t xml:space="preserve"> </w:t>
      </w:r>
      <w:r w:rsidR="00091EFE" w:rsidRPr="00D426C2">
        <w:rPr>
          <w:rFonts w:ascii="Arial" w:hAnsi="Arial" w:cs="Arial"/>
          <w:sz w:val="20"/>
        </w:rPr>
        <w:t>Số CCHN</w:t>
      </w:r>
      <w:r>
        <w:rPr>
          <w:rFonts w:ascii="Arial" w:hAnsi="Arial" w:cs="Arial"/>
          <w:sz w:val="20"/>
        </w:rPr>
        <w:t xml:space="preserve"> </w:t>
      </w:r>
      <w:r w:rsidR="00233E4A">
        <w:rPr>
          <w:rFonts w:ascii="Arial" w:hAnsi="Arial" w:cs="Arial"/>
          <w:sz w:val="20"/>
          <w:lang w:val="en-US"/>
        </w:rPr>
        <w:t>……………………………………………</w:t>
      </w:r>
      <w:r w:rsidR="00091EFE" w:rsidRPr="00D426C2">
        <w:rPr>
          <w:rFonts w:ascii="Arial" w:hAnsi="Arial" w:cs="Arial"/>
          <w:sz w:val="20"/>
        </w:rPr>
        <w:t>;</w:t>
      </w:r>
    </w:p>
    <w:p w:rsidR="00091EFE" w:rsidRPr="00D426C2" w:rsidRDefault="00D426C2" w:rsidP="00FD27F8">
      <w:pPr>
        <w:spacing w:before="120"/>
        <w:rPr>
          <w:rFonts w:ascii="Arial" w:hAnsi="Arial" w:cs="Arial"/>
          <w:sz w:val="20"/>
        </w:rPr>
      </w:pPr>
      <w:r w:rsidRPr="00D426C2">
        <w:rPr>
          <w:rFonts w:ascii="Arial" w:hAnsi="Arial" w:cs="Arial"/>
          <w:sz w:val="20"/>
        </w:rPr>
        <w:t>-</w:t>
      </w:r>
      <w:r>
        <w:rPr>
          <w:rFonts w:ascii="Arial" w:hAnsi="Arial" w:cs="Arial"/>
          <w:sz w:val="20"/>
        </w:rPr>
        <w:t xml:space="preserve"> </w:t>
      </w:r>
      <w:r w:rsidR="00091EFE" w:rsidRPr="00D426C2">
        <w:rPr>
          <w:rFonts w:ascii="Arial" w:hAnsi="Arial" w:cs="Arial"/>
          <w:sz w:val="20"/>
        </w:rPr>
        <w:t>Ngày cấp:</w:t>
      </w:r>
      <w:r>
        <w:rPr>
          <w:rFonts w:ascii="Arial" w:hAnsi="Arial" w:cs="Arial"/>
          <w:sz w:val="20"/>
        </w:rPr>
        <w:t xml:space="preserve"> </w:t>
      </w:r>
      <w:r w:rsidR="00233E4A">
        <w:rPr>
          <w:rFonts w:ascii="Arial" w:hAnsi="Arial" w:cs="Arial"/>
          <w:sz w:val="20"/>
          <w:lang w:val="en-US"/>
        </w:rPr>
        <w:t>……………………………………………</w:t>
      </w:r>
      <w:r w:rsidR="00091EFE" w:rsidRPr="00D426C2">
        <w:rPr>
          <w:rFonts w:ascii="Arial" w:hAnsi="Arial" w:cs="Arial"/>
          <w:sz w:val="20"/>
        </w:rPr>
        <w:t>;</w:t>
      </w:r>
    </w:p>
    <w:p w:rsidR="00091EFE" w:rsidRPr="00D426C2" w:rsidRDefault="00D426C2" w:rsidP="00FD27F8">
      <w:pPr>
        <w:spacing w:before="120"/>
        <w:rPr>
          <w:rFonts w:ascii="Arial" w:hAnsi="Arial" w:cs="Arial"/>
          <w:sz w:val="20"/>
        </w:rPr>
      </w:pPr>
      <w:r w:rsidRPr="00D426C2">
        <w:rPr>
          <w:rFonts w:ascii="Arial" w:hAnsi="Arial" w:cs="Arial"/>
          <w:sz w:val="20"/>
        </w:rPr>
        <w:t>-</w:t>
      </w:r>
      <w:r>
        <w:rPr>
          <w:rFonts w:ascii="Arial" w:hAnsi="Arial" w:cs="Arial"/>
          <w:sz w:val="20"/>
        </w:rPr>
        <w:t xml:space="preserve"> </w:t>
      </w:r>
      <w:r w:rsidR="00091EFE" w:rsidRPr="00D426C2">
        <w:rPr>
          <w:rFonts w:ascii="Arial" w:hAnsi="Arial" w:cs="Arial"/>
          <w:sz w:val="20"/>
        </w:rPr>
        <w:t>Nơi cấp:</w:t>
      </w:r>
      <w:r>
        <w:rPr>
          <w:rFonts w:ascii="Arial" w:hAnsi="Arial" w:cs="Arial"/>
          <w:sz w:val="20"/>
        </w:rPr>
        <w:t xml:space="preserve"> </w:t>
      </w:r>
      <w:r w:rsidR="00233E4A">
        <w:rPr>
          <w:rFonts w:ascii="Arial" w:hAnsi="Arial" w:cs="Arial"/>
          <w:sz w:val="20"/>
          <w:lang w:val="en-US"/>
        </w:rPr>
        <w:t>……………………………………………...</w:t>
      </w:r>
      <w:r w:rsidR="00091EFE" w:rsidRPr="00D426C2">
        <w:rPr>
          <w:rFonts w:ascii="Arial" w:hAnsi="Arial" w:cs="Arial"/>
          <w:sz w:val="20"/>
        </w:rPr>
        <w:t>;</w:t>
      </w:r>
    </w:p>
    <w:p w:rsidR="00091EFE" w:rsidRPr="00D426C2" w:rsidRDefault="00D426C2" w:rsidP="00FD27F8">
      <w:pPr>
        <w:spacing w:before="120"/>
        <w:rPr>
          <w:rFonts w:ascii="Arial" w:hAnsi="Arial" w:cs="Arial"/>
          <w:sz w:val="20"/>
        </w:rPr>
      </w:pPr>
      <w:r w:rsidRPr="00D426C2">
        <w:rPr>
          <w:rFonts w:ascii="Arial" w:hAnsi="Arial" w:cs="Arial"/>
          <w:sz w:val="20"/>
        </w:rPr>
        <w:t>-</w:t>
      </w:r>
      <w:r>
        <w:rPr>
          <w:rFonts w:ascii="Arial" w:hAnsi="Arial" w:cs="Arial"/>
          <w:sz w:val="20"/>
        </w:rPr>
        <w:t xml:space="preserve"> </w:t>
      </w:r>
      <w:r w:rsidR="00091EFE" w:rsidRPr="00D426C2">
        <w:rPr>
          <w:rFonts w:ascii="Arial" w:hAnsi="Arial" w:cs="Arial"/>
          <w:sz w:val="20"/>
        </w:rPr>
        <w:t>Phạm vi hoạt động chuyên môn:</w:t>
      </w:r>
      <w:r>
        <w:rPr>
          <w:rFonts w:ascii="Arial" w:hAnsi="Arial" w:cs="Arial"/>
          <w:sz w:val="20"/>
        </w:rPr>
        <w:t xml:space="preserve"> </w:t>
      </w:r>
      <w:r w:rsidR="00233E4A">
        <w:rPr>
          <w:rFonts w:ascii="Arial" w:hAnsi="Arial" w:cs="Arial"/>
          <w:sz w:val="20"/>
          <w:lang w:val="en-US"/>
        </w:rPr>
        <w:t>………………….</w:t>
      </w:r>
      <w:r w:rsidR="00091EFE" w:rsidRPr="00D426C2">
        <w:rPr>
          <w:rFonts w:ascii="Arial" w:hAnsi="Arial" w:cs="Arial"/>
          <w:sz w:val="20"/>
        </w:rPr>
        <w:t>;</w:t>
      </w:r>
    </w:p>
    <w:p w:rsidR="00091EFE" w:rsidRPr="00233E4A" w:rsidRDefault="00091EFE" w:rsidP="00FD27F8">
      <w:pPr>
        <w:spacing w:before="120"/>
        <w:rPr>
          <w:rFonts w:ascii="Arial" w:hAnsi="Arial" w:cs="Arial"/>
          <w:b/>
          <w:sz w:val="20"/>
          <w:lang w:val="en-US"/>
        </w:rPr>
      </w:pPr>
      <w:r w:rsidRPr="00233E4A">
        <w:rPr>
          <w:rFonts w:ascii="Arial" w:hAnsi="Arial" w:cs="Arial"/>
          <w:b/>
          <w:sz w:val="20"/>
        </w:rPr>
        <w:t>B. ĐÁNH GIÁ CHỈ S</w:t>
      </w:r>
      <w:r w:rsidR="00233E4A">
        <w:rPr>
          <w:rFonts w:ascii="Arial" w:hAnsi="Arial" w:cs="Arial"/>
          <w:b/>
          <w:sz w:val="20"/>
          <w:lang w:val="en-US"/>
        </w:rPr>
        <w:t>Ố</w:t>
      </w:r>
    </w:p>
    <w:tbl>
      <w:tblPr>
        <w:tblW w:w="5000" w:type="pct"/>
        <w:tblCellMar>
          <w:left w:w="0" w:type="dxa"/>
          <w:right w:w="0" w:type="dxa"/>
        </w:tblCellMar>
        <w:tblLook w:val="0000" w:firstRow="0" w:lastRow="0" w:firstColumn="0" w:lastColumn="0" w:noHBand="0" w:noVBand="0"/>
      </w:tblPr>
      <w:tblGrid>
        <w:gridCol w:w="917"/>
        <w:gridCol w:w="4981"/>
        <w:gridCol w:w="2752"/>
      </w:tblGrid>
      <w:tr w:rsidR="00091EFE" w:rsidRPr="00D426C2">
        <w:tblPrEx>
          <w:tblCellMar>
            <w:top w:w="0" w:type="dxa"/>
            <w:left w:w="0" w:type="dxa"/>
            <w:bottom w:w="0" w:type="dxa"/>
            <w:right w:w="0" w:type="dxa"/>
          </w:tblCellMar>
        </w:tblPrEx>
        <w:tc>
          <w:tcPr>
            <w:tcW w:w="530" w:type="pct"/>
            <w:tcBorders>
              <w:top w:val="single" w:sz="4" w:space="0" w:color="auto"/>
              <w:left w:val="single" w:sz="4" w:space="0" w:color="auto"/>
              <w:bottom w:val="nil"/>
              <w:right w:val="nil"/>
            </w:tcBorders>
            <w:shd w:val="clear" w:color="auto" w:fill="FFFFFF"/>
          </w:tcPr>
          <w:p w:rsidR="00091EFE" w:rsidRPr="00970CF3" w:rsidRDefault="00233E4A" w:rsidP="00FD27F8">
            <w:pPr>
              <w:spacing w:before="120"/>
              <w:rPr>
                <w:rFonts w:ascii="Arial" w:hAnsi="Arial" w:cs="Arial"/>
                <w:sz w:val="20"/>
                <w:lang w:val="en-US"/>
              </w:rPr>
            </w:pPr>
            <w:r w:rsidRPr="00970CF3">
              <w:rPr>
                <w:rFonts w:ascii="Arial" w:hAnsi="Arial" w:cs="Arial"/>
                <w:sz w:val="20"/>
              </w:rPr>
              <w:t>B</w:t>
            </w:r>
            <w:r w:rsidRPr="00970CF3">
              <w:rPr>
                <w:rFonts w:ascii="Arial" w:hAnsi="Arial" w:cs="Arial"/>
                <w:sz w:val="20"/>
                <w:lang w:val="en-US"/>
              </w:rPr>
              <w:t>1</w:t>
            </w:r>
          </w:p>
        </w:tc>
        <w:tc>
          <w:tcPr>
            <w:tcW w:w="2879" w:type="pct"/>
            <w:tcBorders>
              <w:top w:val="single" w:sz="4" w:space="0" w:color="auto"/>
              <w:left w:val="single" w:sz="4" w:space="0" w:color="auto"/>
              <w:bottom w:val="nil"/>
              <w:right w:val="nil"/>
            </w:tcBorders>
            <w:shd w:val="clear" w:color="auto" w:fill="FFFFFF"/>
          </w:tcPr>
          <w:p w:rsidR="00091EFE" w:rsidRPr="00D426C2" w:rsidRDefault="00091EFE" w:rsidP="00FD27F8">
            <w:pPr>
              <w:spacing w:before="120"/>
              <w:rPr>
                <w:rFonts w:ascii="Arial" w:hAnsi="Arial" w:cs="Arial"/>
                <w:sz w:val="20"/>
              </w:rPr>
            </w:pPr>
            <w:r w:rsidRPr="00D426C2">
              <w:rPr>
                <w:rFonts w:ascii="Arial" w:hAnsi="Arial" w:cs="Arial"/>
                <w:sz w:val="20"/>
              </w:rPr>
              <w:t>Trình độ chuyên môn?</w:t>
            </w:r>
          </w:p>
        </w:tc>
        <w:tc>
          <w:tcPr>
            <w:tcW w:w="1591" w:type="pct"/>
            <w:tcBorders>
              <w:top w:val="single" w:sz="4" w:space="0" w:color="auto"/>
              <w:left w:val="single" w:sz="4" w:space="0" w:color="auto"/>
              <w:bottom w:val="nil"/>
              <w:right w:val="single" w:sz="4" w:space="0" w:color="auto"/>
            </w:tcBorders>
            <w:shd w:val="clear" w:color="auto" w:fill="FFFFFF"/>
          </w:tcPr>
          <w:p w:rsidR="00091EFE" w:rsidRPr="00D426C2" w:rsidRDefault="00D426C2" w:rsidP="00FD27F8">
            <w:pPr>
              <w:spacing w:before="120"/>
              <w:rPr>
                <w:rFonts w:ascii="Arial" w:hAnsi="Arial" w:cs="Arial"/>
                <w:sz w:val="20"/>
              </w:rPr>
            </w:pPr>
            <w:r w:rsidRPr="00D426C2">
              <w:rPr>
                <w:rFonts w:ascii="Arial" w:hAnsi="Arial" w:cs="Arial"/>
                <w:sz w:val="20"/>
              </w:rPr>
              <w:t>1.</w:t>
            </w:r>
            <w:r>
              <w:rPr>
                <w:rFonts w:ascii="Arial" w:hAnsi="Arial" w:cs="Arial"/>
                <w:sz w:val="20"/>
              </w:rPr>
              <w:t xml:space="preserve"> </w:t>
            </w:r>
            <w:r w:rsidR="00091EFE" w:rsidRPr="00D426C2">
              <w:rPr>
                <w:rFonts w:ascii="Arial" w:hAnsi="Arial" w:cs="Arial"/>
                <w:sz w:val="20"/>
              </w:rPr>
              <w:t>Bác sỹ</w:t>
            </w:r>
          </w:p>
          <w:p w:rsidR="00091EFE" w:rsidRPr="00D426C2" w:rsidRDefault="00D426C2" w:rsidP="00FD27F8">
            <w:pPr>
              <w:spacing w:before="120"/>
              <w:rPr>
                <w:rFonts w:ascii="Arial" w:hAnsi="Arial" w:cs="Arial"/>
                <w:sz w:val="20"/>
              </w:rPr>
            </w:pPr>
            <w:r w:rsidRPr="00D426C2">
              <w:rPr>
                <w:rFonts w:ascii="Arial" w:hAnsi="Arial" w:cs="Arial"/>
                <w:sz w:val="20"/>
              </w:rPr>
              <w:t>2.</w:t>
            </w:r>
            <w:r>
              <w:rPr>
                <w:rFonts w:ascii="Arial" w:hAnsi="Arial" w:cs="Arial"/>
                <w:sz w:val="20"/>
              </w:rPr>
              <w:t xml:space="preserve"> Điều</w:t>
            </w:r>
            <w:r w:rsidR="00091EFE" w:rsidRPr="00D426C2">
              <w:rPr>
                <w:rFonts w:ascii="Arial" w:hAnsi="Arial" w:cs="Arial"/>
                <w:sz w:val="20"/>
              </w:rPr>
              <w:t xml:space="preserve"> dưỡng</w:t>
            </w:r>
          </w:p>
          <w:p w:rsidR="00091EFE" w:rsidRPr="00D426C2" w:rsidRDefault="00D426C2" w:rsidP="00FD27F8">
            <w:pPr>
              <w:spacing w:before="120"/>
              <w:rPr>
                <w:rFonts w:ascii="Arial" w:hAnsi="Arial" w:cs="Arial"/>
                <w:sz w:val="20"/>
              </w:rPr>
            </w:pPr>
            <w:r w:rsidRPr="00D426C2">
              <w:rPr>
                <w:rFonts w:ascii="Arial" w:hAnsi="Arial" w:cs="Arial"/>
                <w:sz w:val="20"/>
              </w:rPr>
              <w:t>3.</w:t>
            </w:r>
            <w:r>
              <w:rPr>
                <w:rFonts w:ascii="Arial" w:hAnsi="Arial" w:cs="Arial"/>
                <w:sz w:val="20"/>
              </w:rPr>
              <w:t xml:space="preserve"> </w:t>
            </w:r>
            <w:r w:rsidR="00091EFE" w:rsidRPr="00D426C2">
              <w:rPr>
                <w:rFonts w:ascii="Arial" w:hAnsi="Arial" w:cs="Arial"/>
                <w:sz w:val="20"/>
              </w:rPr>
              <w:t>Khúc xạ viên</w:t>
            </w:r>
          </w:p>
          <w:p w:rsidR="00091EFE" w:rsidRPr="00D426C2" w:rsidRDefault="00D426C2" w:rsidP="00FD27F8">
            <w:pPr>
              <w:spacing w:before="120"/>
              <w:rPr>
                <w:rFonts w:ascii="Arial" w:hAnsi="Arial" w:cs="Arial"/>
                <w:sz w:val="20"/>
              </w:rPr>
            </w:pPr>
            <w:r w:rsidRPr="00D426C2">
              <w:rPr>
                <w:rFonts w:ascii="Arial" w:hAnsi="Arial" w:cs="Arial"/>
                <w:sz w:val="20"/>
              </w:rPr>
              <w:t>4.</w:t>
            </w:r>
            <w:r>
              <w:rPr>
                <w:rFonts w:ascii="Arial" w:hAnsi="Arial" w:cs="Arial"/>
                <w:sz w:val="20"/>
              </w:rPr>
              <w:t xml:space="preserve"> </w:t>
            </w:r>
            <w:r w:rsidR="00091EFE" w:rsidRPr="00D426C2">
              <w:rPr>
                <w:rFonts w:ascii="Arial" w:hAnsi="Arial" w:cs="Arial"/>
                <w:sz w:val="20"/>
              </w:rPr>
              <w:t>Khác:</w:t>
            </w:r>
          </w:p>
          <w:p w:rsidR="00091EFE" w:rsidRPr="00233E4A" w:rsidRDefault="00091EFE" w:rsidP="00FD27F8">
            <w:pPr>
              <w:spacing w:before="120"/>
              <w:rPr>
                <w:rFonts w:ascii="Arial" w:hAnsi="Arial" w:cs="Arial"/>
                <w:sz w:val="20"/>
                <w:lang w:val="en-US"/>
              </w:rPr>
            </w:pPr>
            <w:r w:rsidRPr="00D426C2">
              <w:rPr>
                <w:rFonts w:ascii="Arial" w:hAnsi="Arial" w:cs="Arial"/>
                <w:sz w:val="20"/>
              </w:rPr>
              <w:lastRenderedPageBreak/>
              <w:t>(ghi rõ)</w:t>
            </w:r>
            <w:r w:rsidR="00233E4A">
              <w:rPr>
                <w:rFonts w:ascii="Arial" w:hAnsi="Arial" w:cs="Arial"/>
                <w:sz w:val="20"/>
                <w:lang w:val="en-US"/>
              </w:rPr>
              <w:t xml:space="preserve"> ……………………</w:t>
            </w:r>
          </w:p>
        </w:tc>
      </w:tr>
      <w:tr w:rsidR="00091EFE" w:rsidRPr="00D426C2">
        <w:tblPrEx>
          <w:tblCellMar>
            <w:top w:w="0" w:type="dxa"/>
            <w:left w:w="0" w:type="dxa"/>
            <w:bottom w:w="0" w:type="dxa"/>
            <w:right w:w="0" w:type="dxa"/>
          </w:tblCellMar>
        </w:tblPrEx>
        <w:tc>
          <w:tcPr>
            <w:tcW w:w="530" w:type="pct"/>
            <w:tcBorders>
              <w:top w:val="single" w:sz="4" w:space="0" w:color="auto"/>
              <w:left w:val="single" w:sz="4" w:space="0" w:color="auto"/>
              <w:bottom w:val="nil"/>
              <w:right w:val="nil"/>
            </w:tcBorders>
            <w:shd w:val="clear" w:color="auto" w:fill="FFFFFF"/>
          </w:tcPr>
          <w:p w:rsidR="00091EFE" w:rsidRPr="00970CF3" w:rsidRDefault="00091EFE" w:rsidP="00FD27F8">
            <w:pPr>
              <w:spacing w:before="120"/>
              <w:rPr>
                <w:rFonts w:ascii="Arial" w:hAnsi="Arial" w:cs="Arial"/>
                <w:sz w:val="20"/>
              </w:rPr>
            </w:pPr>
            <w:r w:rsidRPr="00970CF3">
              <w:rPr>
                <w:rFonts w:ascii="Arial" w:hAnsi="Arial" w:cs="Arial"/>
                <w:sz w:val="20"/>
              </w:rPr>
              <w:lastRenderedPageBreak/>
              <w:t>B2</w:t>
            </w:r>
          </w:p>
        </w:tc>
        <w:tc>
          <w:tcPr>
            <w:tcW w:w="2879" w:type="pct"/>
            <w:tcBorders>
              <w:top w:val="single" w:sz="4" w:space="0" w:color="auto"/>
              <w:left w:val="single" w:sz="4" w:space="0" w:color="auto"/>
              <w:bottom w:val="nil"/>
              <w:right w:val="nil"/>
            </w:tcBorders>
            <w:shd w:val="clear" w:color="auto" w:fill="FFFFFF"/>
          </w:tcPr>
          <w:p w:rsidR="00091EFE" w:rsidRPr="00D426C2" w:rsidRDefault="00091EFE" w:rsidP="00FD27F8">
            <w:pPr>
              <w:spacing w:before="120"/>
              <w:rPr>
                <w:rFonts w:ascii="Arial" w:hAnsi="Arial" w:cs="Arial"/>
                <w:sz w:val="20"/>
              </w:rPr>
            </w:pPr>
            <w:r w:rsidRPr="00D426C2">
              <w:rPr>
                <w:rFonts w:ascii="Arial" w:hAnsi="Arial" w:cs="Arial"/>
                <w:sz w:val="20"/>
              </w:rPr>
              <w:t xml:space="preserve">Hình thức </w:t>
            </w:r>
            <w:r w:rsidR="00D426C2">
              <w:rPr>
                <w:rFonts w:ascii="Arial" w:hAnsi="Arial" w:cs="Arial"/>
                <w:sz w:val="20"/>
              </w:rPr>
              <w:t>đào tạo</w:t>
            </w:r>
            <w:r w:rsidRPr="00D426C2">
              <w:rPr>
                <w:rFonts w:ascii="Arial" w:hAnsi="Arial" w:cs="Arial"/>
                <w:sz w:val="20"/>
              </w:rPr>
              <w:t xml:space="preserve"> (trong 2 năm vừa qua)</w:t>
            </w:r>
          </w:p>
        </w:tc>
        <w:tc>
          <w:tcPr>
            <w:tcW w:w="1591" w:type="pct"/>
            <w:tcBorders>
              <w:top w:val="single" w:sz="4" w:space="0" w:color="auto"/>
              <w:left w:val="single" w:sz="4" w:space="0" w:color="auto"/>
              <w:bottom w:val="nil"/>
              <w:right w:val="single" w:sz="4" w:space="0" w:color="auto"/>
            </w:tcBorders>
            <w:shd w:val="clear" w:color="auto" w:fill="FFFFFF"/>
          </w:tcPr>
          <w:p w:rsidR="00091EFE" w:rsidRPr="00D426C2" w:rsidRDefault="00091EFE" w:rsidP="00FD27F8">
            <w:pPr>
              <w:spacing w:before="120"/>
              <w:rPr>
                <w:rFonts w:ascii="Arial" w:hAnsi="Arial" w:cs="Arial"/>
                <w:sz w:val="20"/>
              </w:rPr>
            </w:pPr>
          </w:p>
        </w:tc>
      </w:tr>
      <w:tr w:rsidR="00233E4A" w:rsidRPr="00D426C2">
        <w:tblPrEx>
          <w:tblCellMar>
            <w:top w:w="0" w:type="dxa"/>
            <w:left w:w="0" w:type="dxa"/>
            <w:bottom w:w="0" w:type="dxa"/>
            <w:right w:w="0" w:type="dxa"/>
          </w:tblCellMar>
        </w:tblPrEx>
        <w:trPr>
          <w:trHeight w:val="690"/>
        </w:trPr>
        <w:tc>
          <w:tcPr>
            <w:tcW w:w="530" w:type="pct"/>
            <w:tcBorders>
              <w:top w:val="single" w:sz="4" w:space="0" w:color="auto"/>
              <w:left w:val="single" w:sz="4" w:space="0" w:color="auto"/>
              <w:bottom w:val="nil"/>
              <w:right w:val="nil"/>
            </w:tcBorders>
            <w:shd w:val="clear" w:color="auto" w:fill="FFFFFF"/>
          </w:tcPr>
          <w:p w:rsidR="00233E4A" w:rsidRPr="00970CF3" w:rsidRDefault="00233E4A" w:rsidP="00FD27F8">
            <w:pPr>
              <w:spacing w:before="120"/>
              <w:rPr>
                <w:rFonts w:ascii="Arial" w:hAnsi="Arial" w:cs="Arial"/>
                <w:sz w:val="20"/>
              </w:rPr>
            </w:pPr>
            <w:r w:rsidRPr="00970CF3">
              <w:rPr>
                <w:rFonts w:ascii="Arial" w:hAnsi="Arial" w:cs="Arial"/>
                <w:sz w:val="20"/>
                <w:lang w:val="en-US"/>
              </w:rPr>
              <w:t>B</w:t>
            </w:r>
            <w:r w:rsidRPr="00970CF3">
              <w:rPr>
                <w:rFonts w:ascii="Arial" w:hAnsi="Arial" w:cs="Arial"/>
                <w:sz w:val="20"/>
              </w:rPr>
              <w:t>2.1</w:t>
            </w:r>
          </w:p>
        </w:tc>
        <w:tc>
          <w:tcPr>
            <w:tcW w:w="2879" w:type="pct"/>
            <w:tcBorders>
              <w:top w:val="single" w:sz="4" w:space="0" w:color="auto"/>
              <w:left w:val="single" w:sz="4" w:space="0" w:color="auto"/>
              <w:right w:val="nil"/>
            </w:tcBorders>
            <w:shd w:val="clear" w:color="auto" w:fill="FFFFFF"/>
          </w:tcPr>
          <w:p w:rsidR="00233E4A" w:rsidRPr="00D426C2" w:rsidRDefault="00233E4A" w:rsidP="00FD27F8">
            <w:pPr>
              <w:spacing w:before="120"/>
              <w:rPr>
                <w:rFonts w:ascii="Arial" w:hAnsi="Arial" w:cs="Arial"/>
                <w:sz w:val="20"/>
              </w:rPr>
            </w:pPr>
            <w:r w:rsidRPr="00D426C2">
              <w:rPr>
                <w:rFonts w:ascii="Arial" w:hAnsi="Arial" w:cs="Arial"/>
                <w:sz w:val="20"/>
              </w:rPr>
              <w:t xml:space="preserve">Anh/chị có được tham dự </w:t>
            </w:r>
            <w:r>
              <w:rPr>
                <w:rFonts w:ascii="Arial" w:hAnsi="Arial" w:cs="Arial"/>
                <w:sz w:val="20"/>
              </w:rPr>
              <w:t>lớp</w:t>
            </w:r>
            <w:r w:rsidRPr="00D426C2">
              <w:rPr>
                <w:rFonts w:ascii="Arial" w:hAnsi="Arial" w:cs="Arial"/>
                <w:sz w:val="20"/>
              </w:rPr>
              <w:t xml:space="preserve"> đào tạo liên tục</w:t>
            </w:r>
            <w:r>
              <w:rPr>
                <w:rFonts w:ascii="Arial" w:hAnsi="Arial" w:cs="Arial"/>
                <w:sz w:val="20"/>
                <w:lang w:val="en-US"/>
              </w:rPr>
              <w:t xml:space="preserve"> </w:t>
            </w:r>
            <w:r w:rsidRPr="00D426C2">
              <w:rPr>
                <w:rFonts w:ascii="Arial" w:hAnsi="Arial" w:cs="Arial"/>
                <w:sz w:val="20"/>
              </w:rPr>
              <w:t>trong và ngoài bệnh viện hay không?</w:t>
            </w:r>
          </w:p>
        </w:tc>
        <w:tc>
          <w:tcPr>
            <w:tcW w:w="1591" w:type="pct"/>
            <w:tcBorders>
              <w:top w:val="single" w:sz="4" w:space="0" w:color="auto"/>
              <w:left w:val="single" w:sz="4" w:space="0" w:color="auto"/>
              <w:right w:val="single" w:sz="4" w:space="0" w:color="auto"/>
            </w:tcBorders>
            <w:shd w:val="clear" w:color="auto" w:fill="FFFFFF"/>
          </w:tcPr>
          <w:p w:rsidR="00233E4A" w:rsidRDefault="00233E4A" w:rsidP="00FD27F8">
            <w:pPr>
              <w:spacing w:before="120"/>
              <w:rPr>
                <w:rFonts w:ascii="Arial" w:hAnsi="Arial" w:cs="Arial"/>
                <w:sz w:val="20"/>
                <w:lang w:val="en-US"/>
              </w:rPr>
            </w:pPr>
            <w:r w:rsidRPr="00D426C2">
              <w:rPr>
                <w:rFonts w:ascii="Arial" w:hAnsi="Arial" w:cs="Arial"/>
                <w:sz w:val="20"/>
              </w:rPr>
              <w:t>1. Có</w:t>
            </w:r>
          </w:p>
          <w:p w:rsidR="00233E4A" w:rsidRPr="00D426C2" w:rsidRDefault="00233E4A" w:rsidP="00FD27F8">
            <w:pPr>
              <w:spacing w:before="120"/>
              <w:rPr>
                <w:rFonts w:ascii="Arial" w:hAnsi="Arial" w:cs="Arial"/>
                <w:sz w:val="20"/>
              </w:rPr>
            </w:pPr>
            <w:r w:rsidRPr="00D426C2">
              <w:rPr>
                <w:rFonts w:ascii="Arial" w:hAnsi="Arial" w:cs="Arial"/>
                <w:sz w:val="20"/>
              </w:rPr>
              <w:t>2. Không</w:t>
            </w:r>
          </w:p>
        </w:tc>
      </w:tr>
      <w:tr w:rsidR="00091EFE" w:rsidRPr="00D426C2">
        <w:tblPrEx>
          <w:tblCellMar>
            <w:top w:w="0" w:type="dxa"/>
            <w:left w:w="0" w:type="dxa"/>
            <w:bottom w:w="0" w:type="dxa"/>
            <w:right w:w="0" w:type="dxa"/>
          </w:tblCellMar>
        </w:tblPrEx>
        <w:tc>
          <w:tcPr>
            <w:tcW w:w="530" w:type="pct"/>
            <w:tcBorders>
              <w:top w:val="single" w:sz="4" w:space="0" w:color="auto"/>
              <w:left w:val="single" w:sz="4" w:space="0" w:color="auto"/>
              <w:bottom w:val="single" w:sz="4" w:space="0" w:color="auto"/>
              <w:right w:val="nil"/>
            </w:tcBorders>
            <w:shd w:val="clear" w:color="auto" w:fill="FFFFFF"/>
          </w:tcPr>
          <w:p w:rsidR="00091EFE" w:rsidRPr="00970CF3" w:rsidRDefault="00091EFE" w:rsidP="00FD27F8">
            <w:pPr>
              <w:spacing w:before="120"/>
              <w:rPr>
                <w:rFonts w:ascii="Arial" w:hAnsi="Arial" w:cs="Arial"/>
                <w:sz w:val="20"/>
              </w:rPr>
            </w:pPr>
            <w:r w:rsidRPr="00970CF3">
              <w:rPr>
                <w:rFonts w:ascii="Arial" w:hAnsi="Arial" w:cs="Arial"/>
                <w:sz w:val="20"/>
              </w:rPr>
              <w:t>B2.1a</w:t>
            </w:r>
          </w:p>
        </w:tc>
        <w:tc>
          <w:tcPr>
            <w:tcW w:w="2879" w:type="pct"/>
            <w:tcBorders>
              <w:top w:val="single" w:sz="4" w:space="0" w:color="auto"/>
              <w:left w:val="single" w:sz="4" w:space="0" w:color="auto"/>
              <w:bottom w:val="single" w:sz="4" w:space="0" w:color="auto"/>
              <w:right w:val="nil"/>
            </w:tcBorders>
            <w:shd w:val="clear" w:color="auto" w:fill="FFFFFF"/>
          </w:tcPr>
          <w:p w:rsidR="00091EFE" w:rsidRPr="00233E4A" w:rsidRDefault="00091EFE" w:rsidP="00FD27F8">
            <w:pPr>
              <w:spacing w:before="120"/>
              <w:rPr>
                <w:rFonts w:ascii="Arial" w:hAnsi="Arial" w:cs="Arial"/>
                <w:sz w:val="20"/>
                <w:lang w:val="en-US"/>
              </w:rPr>
            </w:pPr>
            <w:r w:rsidRPr="00D426C2">
              <w:rPr>
                <w:rFonts w:ascii="Arial" w:hAnsi="Arial" w:cs="Arial"/>
                <w:sz w:val="20"/>
              </w:rPr>
              <w:t>Nếu có, tổng số lớp anh/chị tham gia là bao</w:t>
            </w:r>
            <w:r w:rsidR="00233E4A">
              <w:rPr>
                <w:rFonts w:ascii="Arial" w:hAnsi="Arial" w:cs="Arial"/>
                <w:sz w:val="20"/>
                <w:lang w:val="en-US"/>
              </w:rPr>
              <w:t xml:space="preserve"> nhiêu?</w:t>
            </w:r>
          </w:p>
        </w:tc>
        <w:tc>
          <w:tcPr>
            <w:tcW w:w="1591" w:type="pct"/>
            <w:tcBorders>
              <w:top w:val="single" w:sz="4" w:space="0" w:color="auto"/>
              <w:left w:val="single" w:sz="4" w:space="0" w:color="auto"/>
              <w:bottom w:val="single" w:sz="4" w:space="0" w:color="auto"/>
              <w:right w:val="single" w:sz="4" w:space="0" w:color="auto"/>
            </w:tcBorders>
            <w:shd w:val="clear" w:color="auto" w:fill="FFFFFF"/>
          </w:tcPr>
          <w:p w:rsidR="00091EFE" w:rsidRPr="00D426C2" w:rsidRDefault="00233E4A" w:rsidP="00FD27F8">
            <w:pPr>
              <w:spacing w:before="120"/>
              <w:rPr>
                <w:rFonts w:ascii="Arial" w:hAnsi="Arial" w:cs="Arial"/>
                <w:sz w:val="20"/>
              </w:rPr>
            </w:pPr>
            <w:r>
              <w:rPr>
                <w:rFonts w:ascii="Arial" w:hAnsi="Arial" w:cs="Arial"/>
                <w:sz w:val="20"/>
                <w:lang w:val="en-US"/>
              </w:rPr>
              <w:t>……….</w:t>
            </w:r>
            <w:r w:rsidR="00091EFE" w:rsidRPr="00D426C2">
              <w:rPr>
                <w:rFonts w:ascii="Arial" w:hAnsi="Arial" w:cs="Arial"/>
                <w:sz w:val="20"/>
              </w:rPr>
              <w:t xml:space="preserve">lớp </w:t>
            </w:r>
            <w:r w:rsidR="00D426C2">
              <w:rPr>
                <w:rFonts w:ascii="Arial" w:hAnsi="Arial" w:cs="Arial"/>
                <w:sz w:val="20"/>
              </w:rPr>
              <w:t>đào tạo</w:t>
            </w:r>
          </w:p>
        </w:tc>
      </w:tr>
      <w:tr w:rsidR="00233E4A" w:rsidRPr="00D426C2">
        <w:tblPrEx>
          <w:tblCellMar>
            <w:top w:w="0" w:type="dxa"/>
            <w:left w:w="0" w:type="dxa"/>
            <w:bottom w:w="0" w:type="dxa"/>
            <w:right w:w="0" w:type="dxa"/>
          </w:tblCellMar>
        </w:tblPrEx>
        <w:tc>
          <w:tcPr>
            <w:tcW w:w="530" w:type="pct"/>
            <w:tcBorders>
              <w:top w:val="single" w:sz="4" w:space="0" w:color="auto"/>
              <w:left w:val="single" w:sz="4" w:space="0" w:color="auto"/>
              <w:bottom w:val="single" w:sz="4" w:space="0" w:color="auto"/>
              <w:right w:val="nil"/>
            </w:tcBorders>
            <w:shd w:val="clear" w:color="auto" w:fill="FFFFFF"/>
          </w:tcPr>
          <w:p w:rsidR="00233E4A" w:rsidRPr="00970CF3" w:rsidRDefault="00233E4A" w:rsidP="00FD27F8">
            <w:pPr>
              <w:spacing w:before="120"/>
              <w:rPr>
                <w:rFonts w:ascii="Arial" w:hAnsi="Arial" w:cs="Arial"/>
                <w:sz w:val="20"/>
              </w:rPr>
            </w:pPr>
            <w:r w:rsidRPr="00970CF3">
              <w:rPr>
                <w:rFonts w:ascii="Arial" w:hAnsi="Arial" w:cs="Arial"/>
                <w:sz w:val="20"/>
              </w:rPr>
              <w:t>B2.1b</w:t>
            </w:r>
          </w:p>
        </w:tc>
        <w:tc>
          <w:tcPr>
            <w:tcW w:w="2879" w:type="pct"/>
            <w:tcBorders>
              <w:top w:val="single" w:sz="4" w:space="0" w:color="auto"/>
              <w:left w:val="single" w:sz="4" w:space="0" w:color="auto"/>
              <w:bottom w:val="single" w:sz="4" w:space="0" w:color="auto"/>
              <w:right w:val="nil"/>
            </w:tcBorders>
            <w:shd w:val="clear" w:color="auto" w:fill="FFFFFF"/>
          </w:tcPr>
          <w:p w:rsidR="00233E4A" w:rsidRPr="00D426C2" w:rsidRDefault="00233E4A" w:rsidP="00FD27F8">
            <w:pPr>
              <w:spacing w:before="120"/>
              <w:rPr>
                <w:rFonts w:ascii="Arial" w:hAnsi="Arial" w:cs="Arial"/>
                <w:sz w:val="20"/>
              </w:rPr>
            </w:pPr>
            <w:r w:rsidRPr="00D426C2">
              <w:rPr>
                <w:rFonts w:ascii="Arial" w:hAnsi="Arial" w:cs="Arial"/>
                <w:sz w:val="20"/>
              </w:rPr>
              <w:t>Tổng số tiết học mà anh/chị đã tham gia? (T</w:t>
            </w:r>
            <w:r>
              <w:rPr>
                <w:rFonts w:ascii="Arial" w:hAnsi="Arial" w:cs="Arial"/>
                <w:sz w:val="20"/>
                <w:lang w:val="en-US"/>
              </w:rPr>
              <w:t>ổ</w:t>
            </w:r>
            <w:r w:rsidRPr="00D426C2">
              <w:rPr>
                <w:rFonts w:ascii="Arial" w:hAnsi="Arial" w:cs="Arial"/>
                <w:sz w:val="20"/>
              </w:rPr>
              <w:t>ng số tiết củ</w:t>
            </w:r>
            <w:r>
              <w:rPr>
                <w:rFonts w:ascii="Arial" w:hAnsi="Arial" w:cs="Arial"/>
                <w:sz w:val="20"/>
              </w:rPr>
              <w:t>a t</w:t>
            </w:r>
            <w:r>
              <w:rPr>
                <w:rFonts w:ascii="Arial" w:hAnsi="Arial" w:cs="Arial"/>
                <w:sz w:val="20"/>
                <w:lang w:val="en-US"/>
              </w:rPr>
              <w:t>ừn</w:t>
            </w:r>
            <w:r w:rsidRPr="00D426C2">
              <w:rPr>
                <w:rFonts w:ascii="Arial" w:hAnsi="Arial" w:cs="Arial"/>
                <w:sz w:val="20"/>
              </w:rPr>
              <w:t>g lớp cộng lại)</w:t>
            </w:r>
          </w:p>
        </w:tc>
        <w:tc>
          <w:tcPr>
            <w:tcW w:w="1591" w:type="pct"/>
            <w:tcBorders>
              <w:top w:val="single" w:sz="4" w:space="0" w:color="auto"/>
              <w:left w:val="single" w:sz="4" w:space="0" w:color="auto"/>
              <w:bottom w:val="single" w:sz="4" w:space="0" w:color="auto"/>
              <w:right w:val="single" w:sz="4" w:space="0" w:color="auto"/>
            </w:tcBorders>
            <w:shd w:val="clear" w:color="auto" w:fill="FFFFFF"/>
          </w:tcPr>
          <w:p w:rsidR="00233E4A" w:rsidRPr="00D426C2" w:rsidRDefault="00233E4A" w:rsidP="00FD27F8">
            <w:pPr>
              <w:spacing w:before="120"/>
              <w:rPr>
                <w:rFonts w:ascii="Arial" w:hAnsi="Arial" w:cs="Arial"/>
                <w:sz w:val="20"/>
              </w:rPr>
            </w:pPr>
            <w:r>
              <w:rPr>
                <w:rFonts w:ascii="Arial" w:hAnsi="Arial" w:cs="Arial"/>
                <w:sz w:val="20"/>
                <w:lang w:val="en-US"/>
              </w:rPr>
              <w:t>…………</w:t>
            </w:r>
            <w:r w:rsidRPr="00D426C2">
              <w:rPr>
                <w:rFonts w:ascii="Arial" w:hAnsi="Arial" w:cs="Arial"/>
                <w:sz w:val="20"/>
              </w:rPr>
              <w:t>tiết h</w:t>
            </w:r>
            <w:r>
              <w:rPr>
                <w:rFonts w:ascii="Arial" w:hAnsi="Arial" w:cs="Arial"/>
                <w:sz w:val="20"/>
                <w:lang w:val="en-US"/>
              </w:rPr>
              <w:t>ọ</w:t>
            </w:r>
            <w:r w:rsidRPr="00D426C2">
              <w:rPr>
                <w:rFonts w:ascii="Arial" w:hAnsi="Arial" w:cs="Arial"/>
                <w:sz w:val="20"/>
              </w:rPr>
              <w:t>c</w:t>
            </w:r>
          </w:p>
        </w:tc>
      </w:tr>
      <w:tr w:rsidR="00233E4A" w:rsidRPr="00D426C2">
        <w:tblPrEx>
          <w:tblCellMar>
            <w:top w:w="0" w:type="dxa"/>
            <w:left w:w="0" w:type="dxa"/>
            <w:bottom w:w="0" w:type="dxa"/>
            <w:right w:w="0" w:type="dxa"/>
          </w:tblCellMar>
        </w:tblPrEx>
        <w:tc>
          <w:tcPr>
            <w:tcW w:w="530" w:type="pct"/>
            <w:tcBorders>
              <w:top w:val="single" w:sz="4" w:space="0" w:color="auto"/>
              <w:left w:val="single" w:sz="4" w:space="0" w:color="auto"/>
              <w:bottom w:val="single" w:sz="4" w:space="0" w:color="auto"/>
              <w:right w:val="nil"/>
            </w:tcBorders>
            <w:shd w:val="clear" w:color="auto" w:fill="FFFFFF"/>
          </w:tcPr>
          <w:p w:rsidR="00233E4A" w:rsidRPr="00970CF3" w:rsidRDefault="00233E4A" w:rsidP="00FD27F8">
            <w:pPr>
              <w:spacing w:before="120"/>
              <w:rPr>
                <w:rFonts w:ascii="Arial" w:hAnsi="Arial" w:cs="Arial"/>
                <w:sz w:val="20"/>
              </w:rPr>
            </w:pPr>
            <w:r w:rsidRPr="00970CF3">
              <w:rPr>
                <w:rFonts w:ascii="Arial" w:hAnsi="Arial" w:cs="Arial"/>
                <w:sz w:val="20"/>
              </w:rPr>
              <w:t>B2.2</w:t>
            </w:r>
          </w:p>
        </w:tc>
        <w:tc>
          <w:tcPr>
            <w:tcW w:w="2879" w:type="pct"/>
            <w:tcBorders>
              <w:top w:val="single" w:sz="4" w:space="0" w:color="auto"/>
              <w:left w:val="single" w:sz="4" w:space="0" w:color="auto"/>
              <w:bottom w:val="single" w:sz="4" w:space="0" w:color="auto"/>
              <w:right w:val="nil"/>
            </w:tcBorders>
            <w:shd w:val="clear" w:color="auto" w:fill="FFFFFF"/>
          </w:tcPr>
          <w:p w:rsidR="00233E4A" w:rsidRPr="00D426C2" w:rsidRDefault="00233E4A" w:rsidP="00FD27F8">
            <w:pPr>
              <w:spacing w:before="120"/>
              <w:rPr>
                <w:rFonts w:ascii="Arial" w:hAnsi="Arial" w:cs="Arial"/>
                <w:sz w:val="20"/>
              </w:rPr>
            </w:pPr>
            <w:r w:rsidRPr="00D426C2">
              <w:rPr>
                <w:rFonts w:ascii="Arial" w:hAnsi="Arial" w:cs="Arial"/>
                <w:sz w:val="20"/>
              </w:rPr>
              <w:t xml:space="preserve">Anh/chị có tham dự các lớp tập huấn, </w:t>
            </w:r>
            <w:r>
              <w:rPr>
                <w:rFonts w:ascii="Arial" w:hAnsi="Arial" w:cs="Arial"/>
                <w:sz w:val="20"/>
              </w:rPr>
              <w:t>đào tạo</w:t>
            </w:r>
            <w:r w:rsidRPr="00D426C2">
              <w:rPr>
                <w:rFonts w:ascii="Arial" w:hAnsi="Arial" w:cs="Arial"/>
                <w:sz w:val="20"/>
              </w:rPr>
              <w:t>, chuyển giao k</w:t>
            </w:r>
            <w:r>
              <w:rPr>
                <w:rFonts w:ascii="Arial" w:hAnsi="Arial" w:cs="Arial"/>
                <w:sz w:val="20"/>
                <w:lang w:val="en-US"/>
              </w:rPr>
              <w:t>ỹ</w:t>
            </w:r>
            <w:r w:rsidRPr="00D426C2">
              <w:rPr>
                <w:rFonts w:ascii="Arial" w:hAnsi="Arial" w:cs="Arial"/>
                <w:sz w:val="20"/>
              </w:rPr>
              <w:t xml:space="preserve"> thuật, bồi dưỡng chuyên môn nghiệp vụ ng</w:t>
            </w:r>
            <w:r>
              <w:rPr>
                <w:rFonts w:ascii="Arial" w:hAnsi="Arial" w:cs="Arial"/>
                <w:sz w:val="20"/>
                <w:lang w:val="en-US"/>
              </w:rPr>
              <w:t>ắ</w:t>
            </w:r>
            <w:r w:rsidRPr="00D426C2">
              <w:rPr>
                <w:rFonts w:ascii="Arial" w:hAnsi="Arial" w:cs="Arial"/>
                <w:sz w:val="20"/>
              </w:rPr>
              <w:t>n hạn trong và ngoài nước theo hình thức tập trung không?</w:t>
            </w:r>
          </w:p>
        </w:tc>
        <w:tc>
          <w:tcPr>
            <w:tcW w:w="1591" w:type="pct"/>
            <w:tcBorders>
              <w:top w:val="single" w:sz="4" w:space="0" w:color="auto"/>
              <w:left w:val="single" w:sz="4" w:space="0" w:color="auto"/>
              <w:bottom w:val="single" w:sz="4" w:space="0" w:color="auto"/>
              <w:right w:val="single" w:sz="4" w:space="0" w:color="auto"/>
            </w:tcBorders>
            <w:shd w:val="clear" w:color="auto" w:fill="FFFFFF"/>
          </w:tcPr>
          <w:p w:rsidR="00233E4A" w:rsidRPr="00D426C2" w:rsidRDefault="00233E4A" w:rsidP="00FD27F8">
            <w:pPr>
              <w:spacing w:before="120"/>
              <w:rPr>
                <w:rFonts w:ascii="Arial" w:hAnsi="Arial" w:cs="Arial"/>
                <w:sz w:val="20"/>
              </w:rPr>
            </w:pPr>
            <w:r w:rsidRPr="00D426C2">
              <w:rPr>
                <w:rFonts w:ascii="Arial" w:hAnsi="Arial" w:cs="Arial"/>
                <w:sz w:val="20"/>
              </w:rPr>
              <w:t>1.</w:t>
            </w:r>
            <w:r>
              <w:rPr>
                <w:rFonts w:ascii="Arial" w:hAnsi="Arial" w:cs="Arial"/>
                <w:sz w:val="20"/>
              </w:rPr>
              <w:t xml:space="preserve"> </w:t>
            </w:r>
            <w:r w:rsidRPr="00D426C2">
              <w:rPr>
                <w:rFonts w:ascii="Arial" w:hAnsi="Arial" w:cs="Arial"/>
                <w:sz w:val="20"/>
              </w:rPr>
              <w:t>Có</w:t>
            </w:r>
          </w:p>
          <w:p w:rsidR="00233E4A" w:rsidRPr="00233E4A" w:rsidRDefault="00233E4A" w:rsidP="00FD27F8">
            <w:pPr>
              <w:spacing w:before="120"/>
              <w:rPr>
                <w:rFonts w:ascii="Arial" w:hAnsi="Arial" w:cs="Arial"/>
                <w:sz w:val="20"/>
                <w:lang w:val="en-US"/>
              </w:rPr>
            </w:pPr>
            <w:r w:rsidRPr="00D426C2">
              <w:rPr>
                <w:rFonts w:ascii="Arial" w:hAnsi="Arial" w:cs="Arial"/>
                <w:sz w:val="20"/>
              </w:rPr>
              <w:t>2.</w:t>
            </w:r>
            <w:r>
              <w:rPr>
                <w:rFonts w:ascii="Arial" w:hAnsi="Arial" w:cs="Arial"/>
                <w:sz w:val="20"/>
              </w:rPr>
              <w:t xml:space="preserve"> </w:t>
            </w:r>
            <w:r w:rsidRPr="00D426C2">
              <w:rPr>
                <w:rFonts w:ascii="Arial" w:hAnsi="Arial" w:cs="Arial"/>
                <w:sz w:val="20"/>
              </w:rPr>
              <w:t>Khôn</w:t>
            </w:r>
            <w:r>
              <w:rPr>
                <w:rFonts w:ascii="Arial" w:hAnsi="Arial" w:cs="Arial"/>
                <w:sz w:val="20"/>
                <w:lang w:val="en-US"/>
              </w:rPr>
              <w:t>g</w:t>
            </w:r>
          </w:p>
        </w:tc>
      </w:tr>
      <w:tr w:rsidR="00233E4A" w:rsidRPr="00D426C2">
        <w:tblPrEx>
          <w:tblCellMar>
            <w:top w:w="0" w:type="dxa"/>
            <w:left w:w="0" w:type="dxa"/>
            <w:bottom w:w="0" w:type="dxa"/>
            <w:right w:w="0" w:type="dxa"/>
          </w:tblCellMar>
        </w:tblPrEx>
        <w:tc>
          <w:tcPr>
            <w:tcW w:w="530" w:type="pct"/>
            <w:tcBorders>
              <w:top w:val="single" w:sz="4" w:space="0" w:color="auto"/>
              <w:left w:val="single" w:sz="4" w:space="0" w:color="auto"/>
              <w:bottom w:val="single" w:sz="4" w:space="0" w:color="auto"/>
              <w:right w:val="nil"/>
            </w:tcBorders>
            <w:shd w:val="clear" w:color="auto" w:fill="FFFFFF"/>
          </w:tcPr>
          <w:p w:rsidR="00233E4A" w:rsidRPr="00970CF3" w:rsidRDefault="00233E4A" w:rsidP="00FD27F8">
            <w:pPr>
              <w:spacing w:before="120"/>
              <w:rPr>
                <w:rFonts w:ascii="Arial" w:hAnsi="Arial" w:cs="Arial"/>
                <w:sz w:val="20"/>
              </w:rPr>
            </w:pPr>
            <w:r w:rsidRPr="00970CF3">
              <w:rPr>
                <w:rFonts w:ascii="Arial" w:hAnsi="Arial" w:cs="Arial"/>
                <w:sz w:val="20"/>
              </w:rPr>
              <w:t>B2.2a</w:t>
            </w:r>
          </w:p>
        </w:tc>
        <w:tc>
          <w:tcPr>
            <w:tcW w:w="2879" w:type="pct"/>
            <w:tcBorders>
              <w:top w:val="single" w:sz="4" w:space="0" w:color="auto"/>
              <w:left w:val="single" w:sz="4" w:space="0" w:color="auto"/>
              <w:bottom w:val="single" w:sz="4" w:space="0" w:color="auto"/>
              <w:right w:val="nil"/>
            </w:tcBorders>
            <w:shd w:val="clear" w:color="auto" w:fill="FFFFFF"/>
          </w:tcPr>
          <w:p w:rsidR="00233E4A" w:rsidRPr="00D426C2" w:rsidRDefault="00233E4A" w:rsidP="00FD27F8">
            <w:pPr>
              <w:spacing w:before="120"/>
              <w:rPr>
                <w:rFonts w:ascii="Arial" w:hAnsi="Arial" w:cs="Arial"/>
                <w:sz w:val="20"/>
              </w:rPr>
            </w:pPr>
            <w:r w:rsidRPr="00D426C2">
              <w:rPr>
                <w:rFonts w:ascii="Arial" w:hAnsi="Arial" w:cs="Arial"/>
                <w:sz w:val="20"/>
              </w:rPr>
              <w:t>Nếu có, tổng số lớp anh/chị tham gia là bao nhiêu?</w:t>
            </w:r>
          </w:p>
        </w:tc>
        <w:tc>
          <w:tcPr>
            <w:tcW w:w="1591" w:type="pct"/>
            <w:tcBorders>
              <w:top w:val="single" w:sz="4" w:space="0" w:color="auto"/>
              <w:left w:val="single" w:sz="4" w:space="0" w:color="auto"/>
              <w:bottom w:val="single" w:sz="4" w:space="0" w:color="auto"/>
              <w:right w:val="single" w:sz="4" w:space="0" w:color="auto"/>
            </w:tcBorders>
            <w:shd w:val="clear" w:color="auto" w:fill="FFFFFF"/>
          </w:tcPr>
          <w:p w:rsidR="00233E4A" w:rsidRPr="00D426C2" w:rsidRDefault="00131BA6" w:rsidP="00FD27F8">
            <w:pPr>
              <w:spacing w:before="120"/>
              <w:rPr>
                <w:rFonts w:ascii="Arial" w:hAnsi="Arial" w:cs="Arial"/>
                <w:sz w:val="20"/>
              </w:rPr>
            </w:pPr>
            <w:r>
              <w:rPr>
                <w:rFonts w:ascii="Arial" w:hAnsi="Arial" w:cs="Arial"/>
                <w:sz w:val="20"/>
                <w:lang w:val="en-US"/>
              </w:rPr>
              <w:t>…………..</w:t>
            </w:r>
            <w:r w:rsidR="00233E4A" w:rsidRPr="00D426C2">
              <w:rPr>
                <w:rFonts w:ascii="Arial" w:hAnsi="Arial" w:cs="Arial"/>
                <w:sz w:val="20"/>
              </w:rPr>
              <w:t xml:space="preserve">lớp </w:t>
            </w:r>
            <w:r w:rsidR="00233E4A">
              <w:rPr>
                <w:rFonts w:ascii="Arial" w:hAnsi="Arial" w:cs="Arial"/>
                <w:sz w:val="20"/>
                <w:lang w:val="en-US"/>
              </w:rPr>
              <w:t>đà</w:t>
            </w:r>
            <w:r w:rsidR="00233E4A" w:rsidRPr="00D426C2">
              <w:rPr>
                <w:rFonts w:ascii="Arial" w:hAnsi="Arial" w:cs="Arial"/>
                <w:sz w:val="20"/>
              </w:rPr>
              <w:t>o t</w:t>
            </w:r>
            <w:r w:rsidR="00233E4A">
              <w:rPr>
                <w:rFonts w:ascii="Arial" w:hAnsi="Arial" w:cs="Arial"/>
                <w:sz w:val="20"/>
                <w:lang w:val="en-US"/>
              </w:rPr>
              <w:t>ạ</w:t>
            </w:r>
            <w:r w:rsidR="00233E4A" w:rsidRPr="00D426C2">
              <w:rPr>
                <w:rFonts w:ascii="Arial" w:hAnsi="Arial" w:cs="Arial"/>
                <w:sz w:val="20"/>
              </w:rPr>
              <w:t>o</w:t>
            </w:r>
          </w:p>
        </w:tc>
      </w:tr>
      <w:tr w:rsidR="00233E4A" w:rsidRPr="00D426C2">
        <w:tblPrEx>
          <w:tblCellMar>
            <w:top w:w="0" w:type="dxa"/>
            <w:left w:w="0" w:type="dxa"/>
            <w:bottom w:w="0" w:type="dxa"/>
            <w:right w:w="0" w:type="dxa"/>
          </w:tblCellMar>
        </w:tblPrEx>
        <w:tc>
          <w:tcPr>
            <w:tcW w:w="530" w:type="pct"/>
            <w:tcBorders>
              <w:top w:val="single" w:sz="4" w:space="0" w:color="auto"/>
              <w:left w:val="single" w:sz="4" w:space="0" w:color="auto"/>
              <w:bottom w:val="single" w:sz="4" w:space="0" w:color="auto"/>
              <w:right w:val="nil"/>
            </w:tcBorders>
            <w:shd w:val="clear" w:color="auto" w:fill="FFFFFF"/>
          </w:tcPr>
          <w:p w:rsidR="00233E4A" w:rsidRPr="00970CF3" w:rsidRDefault="00233E4A" w:rsidP="00FD27F8">
            <w:pPr>
              <w:spacing w:before="120"/>
              <w:rPr>
                <w:rFonts w:ascii="Arial" w:hAnsi="Arial" w:cs="Arial"/>
                <w:sz w:val="20"/>
              </w:rPr>
            </w:pPr>
            <w:r w:rsidRPr="00970CF3">
              <w:rPr>
                <w:rFonts w:ascii="Arial" w:hAnsi="Arial" w:cs="Arial"/>
                <w:sz w:val="20"/>
              </w:rPr>
              <w:t>B2.2b</w:t>
            </w:r>
          </w:p>
        </w:tc>
        <w:tc>
          <w:tcPr>
            <w:tcW w:w="2879" w:type="pct"/>
            <w:tcBorders>
              <w:top w:val="single" w:sz="4" w:space="0" w:color="auto"/>
              <w:left w:val="single" w:sz="4" w:space="0" w:color="auto"/>
              <w:bottom w:val="single" w:sz="4" w:space="0" w:color="auto"/>
              <w:right w:val="nil"/>
            </w:tcBorders>
            <w:shd w:val="clear" w:color="auto" w:fill="FFFFFF"/>
          </w:tcPr>
          <w:p w:rsidR="00233E4A" w:rsidRPr="00D426C2" w:rsidRDefault="00233E4A" w:rsidP="00FD27F8">
            <w:pPr>
              <w:spacing w:before="120"/>
              <w:rPr>
                <w:rFonts w:ascii="Arial" w:hAnsi="Arial" w:cs="Arial"/>
                <w:sz w:val="20"/>
              </w:rPr>
            </w:pPr>
            <w:r w:rsidRPr="00D426C2">
              <w:rPr>
                <w:rFonts w:ascii="Arial" w:hAnsi="Arial" w:cs="Arial"/>
                <w:sz w:val="20"/>
              </w:rPr>
              <w:t>T</w:t>
            </w:r>
            <w:r w:rsidR="00131BA6">
              <w:rPr>
                <w:rFonts w:ascii="Arial" w:hAnsi="Arial" w:cs="Arial"/>
                <w:sz w:val="20"/>
                <w:lang w:val="en-US"/>
              </w:rPr>
              <w:t>ổ</w:t>
            </w:r>
            <w:r w:rsidRPr="00D426C2">
              <w:rPr>
                <w:rFonts w:ascii="Arial" w:hAnsi="Arial" w:cs="Arial"/>
                <w:sz w:val="20"/>
              </w:rPr>
              <w:t xml:space="preserve">ng số tiết học mà anh/chị đã tham gia? </w:t>
            </w:r>
            <w:r w:rsidRPr="00131BA6">
              <w:rPr>
                <w:rFonts w:ascii="Arial" w:hAnsi="Arial" w:cs="Arial"/>
                <w:i/>
                <w:sz w:val="20"/>
              </w:rPr>
              <w:t>(Tổng số tiết của từng lớp cộng lại)</w:t>
            </w:r>
          </w:p>
        </w:tc>
        <w:tc>
          <w:tcPr>
            <w:tcW w:w="1591" w:type="pct"/>
            <w:tcBorders>
              <w:top w:val="single" w:sz="4" w:space="0" w:color="auto"/>
              <w:left w:val="single" w:sz="4" w:space="0" w:color="auto"/>
              <w:bottom w:val="single" w:sz="4" w:space="0" w:color="auto"/>
              <w:right w:val="single" w:sz="4" w:space="0" w:color="auto"/>
            </w:tcBorders>
            <w:shd w:val="clear" w:color="auto" w:fill="FFFFFF"/>
          </w:tcPr>
          <w:p w:rsidR="00233E4A" w:rsidRPr="00D426C2" w:rsidRDefault="00131BA6" w:rsidP="00FD27F8">
            <w:pPr>
              <w:spacing w:before="120"/>
              <w:rPr>
                <w:rFonts w:ascii="Arial" w:hAnsi="Arial" w:cs="Arial"/>
                <w:sz w:val="20"/>
              </w:rPr>
            </w:pPr>
            <w:r>
              <w:rPr>
                <w:rFonts w:ascii="Arial" w:hAnsi="Arial" w:cs="Arial"/>
                <w:sz w:val="20"/>
                <w:lang w:val="en-US"/>
              </w:rPr>
              <w:t>…………….</w:t>
            </w:r>
            <w:r w:rsidR="00233E4A" w:rsidRPr="00D426C2">
              <w:rPr>
                <w:rFonts w:ascii="Arial" w:hAnsi="Arial" w:cs="Arial"/>
                <w:sz w:val="20"/>
              </w:rPr>
              <w:t>tiết h</w:t>
            </w:r>
            <w:r>
              <w:rPr>
                <w:rFonts w:ascii="Arial" w:hAnsi="Arial" w:cs="Arial"/>
                <w:sz w:val="20"/>
                <w:lang w:val="en-US"/>
              </w:rPr>
              <w:t>ọ</w:t>
            </w:r>
            <w:r w:rsidR="00233E4A" w:rsidRPr="00D426C2">
              <w:rPr>
                <w:rFonts w:ascii="Arial" w:hAnsi="Arial" w:cs="Arial"/>
                <w:sz w:val="20"/>
              </w:rPr>
              <w:t>c</w:t>
            </w:r>
          </w:p>
        </w:tc>
      </w:tr>
      <w:tr w:rsidR="00233E4A" w:rsidRPr="00D426C2">
        <w:tblPrEx>
          <w:tblCellMar>
            <w:top w:w="0" w:type="dxa"/>
            <w:left w:w="0" w:type="dxa"/>
            <w:bottom w:w="0" w:type="dxa"/>
            <w:right w:w="0" w:type="dxa"/>
          </w:tblCellMar>
        </w:tblPrEx>
        <w:tc>
          <w:tcPr>
            <w:tcW w:w="530" w:type="pct"/>
            <w:tcBorders>
              <w:top w:val="single" w:sz="4" w:space="0" w:color="auto"/>
              <w:left w:val="single" w:sz="4" w:space="0" w:color="auto"/>
              <w:bottom w:val="single" w:sz="4" w:space="0" w:color="auto"/>
              <w:right w:val="nil"/>
            </w:tcBorders>
            <w:shd w:val="clear" w:color="auto" w:fill="FFFFFF"/>
          </w:tcPr>
          <w:p w:rsidR="00233E4A" w:rsidRPr="00970CF3" w:rsidRDefault="00233E4A" w:rsidP="00FD27F8">
            <w:pPr>
              <w:spacing w:before="120"/>
              <w:rPr>
                <w:rFonts w:ascii="Arial" w:hAnsi="Arial" w:cs="Arial"/>
                <w:sz w:val="20"/>
              </w:rPr>
            </w:pPr>
            <w:r w:rsidRPr="00970CF3">
              <w:rPr>
                <w:rFonts w:ascii="Arial" w:hAnsi="Arial" w:cs="Arial"/>
                <w:sz w:val="20"/>
              </w:rPr>
              <w:t>B2.3</w:t>
            </w:r>
          </w:p>
        </w:tc>
        <w:tc>
          <w:tcPr>
            <w:tcW w:w="2879" w:type="pct"/>
            <w:tcBorders>
              <w:top w:val="single" w:sz="4" w:space="0" w:color="auto"/>
              <w:left w:val="single" w:sz="4" w:space="0" w:color="auto"/>
              <w:bottom w:val="single" w:sz="4" w:space="0" w:color="auto"/>
              <w:right w:val="nil"/>
            </w:tcBorders>
            <w:shd w:val="clear" w:color="auto" w:fill="FFFFFF"/>
          </w:tcPr>
          <w:p w:rsidR="00233E4A" w:rsidRPr="00D426C2" w:rsidRDefault="00233E4A" w:rsidP="00FD27F8">
            <w:pPr>
              <w:spacing w:before="120"/>
              <w:rPr>
                <w:rFonts w:ascii="Arial" w:hAnsi="Arial" w:cs="Arial"/>
                <w:sz w:val="20"/>
              </w:rPr>
            </w:pPr>
            <w:r w:rsidRPr="00D426C2">
              <w:rPr>
                <w:rFonts w:ascii="Arial" w:hAnsi="Arial" w:cs="Arial"/>
                <w:sz w:val="20"/>
              </w:rPr>
              <w:t>Anh/chị có được tham dự Hộ</w:t>
            </w:r>
            <w:r w:rsidR="00131BA6">
              <w:rPr>
                <w:rFonts w:ascii="Arial" w:hAnsi="Arial" w:cs="Arial"/>
                <w:sz w:val="20"/>
              </w:rPr>
              <w:t>i n</w:t>
            </w:r>
            <w:r w:rsidR="00131BA6">
              <w:rPr>
                <w:rFonts w:ascii="Arial" w:hAnsi="Arial" w:cs="Arial"/>
                <w:sz w:val="20"/>
                <w:lang w:val="en-US"/>
              </w:rPr>
              <w:t>g</w:t>
            </w:r>
            <w:r w:rsidRPr="00D426C2">
              <w:rPr>
                <w:rFonts w:ascii="Arial" w:hAnsi="Arial" w:cs="Arial"/>
                <w:sz w:val="20"/>
              </w:rPr>
              <w:t>hị</w:t>
            </w:r>
            <w:r w:rsidR="00131BA6">
              <w:rPr>
                <w:rFonts w:ascii="Arial" w:hAnsi="Arial" w:cs="Arial"/>
                <w:sz w:val="20"/>
              </w:rPr>
              <w:t>/</w:t>
            </w:r>
            <w:r w:rsidR="00131BA6">
              <w:rPr>
                <w:rFonts w:ascii="Arial" w:hAnsi="Arial" w:cs="Arial"/>
                <w:sz w:val="20"/>
                <w:lang w:val="en-US"/>
              </w:rPr>
              <w:t>H</w:t>
            </w:r>
            <w:r w:rsidRPr="00D426C2">
              <w:rPr>
                <w:rFonts w:ascii="Arial" w:hAnsi="Arial" w:cs="Arial"/>
                <w:sz w:val="20"/>
              </w:rPr>
              <w:t>ội thảo chuyên đề/Tọa đàm khoa học hay không?</w:t>
            </w:r>
          </w:p>
        </w:tc>
        <w:tc>
          <w:tcPr>
            <w:tcW w:w="1591" w:type="pct"/>
            <w:tcBorders>
              <w:top w:val="single" w:sz="4" w:space="0" w:color="auto"/>
              <w:left w:val="single" w:sz="4" w:space="0" w:color="auto"/>
              <w:bottom w:val="single" w:sz="4" w:space="0" w:color="auto"/>
              <w:right w:val="single" w:sz="4" w:space="0" w:color="auto"/>
            </w:tcBorders>
            <w:shd w:val="clear" w:color="auto" w:fill="FFFFFF"/>
          </w:tcPr>
          <w:p w:rsidR="00233E4A" w:rsidRPr="00D426C2" w:rsidRDefault="00233E4A" w:rsidP="00FD27F8">
            <w:pPr>
              <w:spacing w:before="120"/>
              <w:rPr>
                <w:rFonts w:ascii="Arial" w:hAnsi="Arial" w:cs="Arial"/>
                <w:sz w:val="20"/>
              </w:rPr>
            </w:pPr>
            <w:r w:rsidRPr="00D426C2">
              <w:rPr>
                <w:rFonts w:ascii="Arial" w:hAnsi="Arial" w:cs="Arial"/>
                <w:sz w:val="20"/>
              </w:rPr>
              <w:t>1.</w:t>
            </w:r>
            <w:r>
              <w:rPr>
                <w:rFonts w:ascii="Arial" w:hAnsi="Arial" w:cs="Arial"/>
                <w:sz w:val="20"/>
              </w:rPr>
              <w:t xml:space="preserve"> </w:t>
            </w:r>
            <w:r w:rsidRPr="00D426C2">
              <w:rPr>
                <w:rFonts w:ascii="Arial" w:hAnsi="Arial" w:cs="Arial"/>
                <w:sz w:val="20"/>
              </w:rPr>
              <w:t>Có</w:t>
            </w:r>
          </w:p>
          <w:p w:rsidR="00233E4A" w:rsidRPr="00D426C2" w:rsidRDefault="00233E4A" w:rsidP="00FD27F8">
            <w:pPr>
              <w:spacing w:before="120"/>
              <w:rPr>
                <w:rFonts w:ascii="Arial" w:hAnsi="Arial" w:cs="Arial"/>
                <w:sz w:val="20"/>
              </w:rPr>
            </w:pPr>
            <w:r w:rsidRPr="00D426C2">
              <w:rPr>
                <w:rFonts w:ascii="Arial" w:hAnsi="Arial" w:cs="Arial"/>
                <w:sz w:val="20"/>
              </w:rPr>
              <w:t>2.</w:t>
            </w:r>
            <w:r>
              <w:rPr>
                <w:rFonts w:ascii="Arial" w:hAnsi="Arial" w:cs="Arial"/>
                <w:sz w:val="20"/>
              </w:rPr>
              <w:t xml:space="preserve"> </w:t>
            </w:r>
            <w:r w:rsidRPr="00D426C2">
              <w:rPr>
                <w:rFonts w:ascii="Arial" w:hAnsi="Arial" w:cs="Arial"/>
                <w:sz w:val="20"/>
              </w:rPr>
              <w:t>Không</w:t>
            </w:r>
          </w:p>
        </w:tc>
      </w:tr>
      <w:tr w:rsidR="00233E4A" w:rsidRPr="00D426C2">
        <w:tblPrEx>
          <w:tblCellMar>
            <w:top w:w="0" w:type="dxa"/>
            <w:left w:w="0" w:type="dxa"/>
            <w:bottom w:w="0" w:type="dxa"/>
            <w:right w:w="0" w:type="dxa"/>
          </w:tblCellMar>
        </w:tblPrEx>
        <w:tc>
          <w:tcPr>
            <w:tcW w:w="530" w:type="pct"/>
            <w:tcBorders>
              <w:top w:val="single" w:sz="4" w:space="0" w:color="auto"/>
              <w:left w:val="single" w:sz="4" w:space="0" w:color="auto"/>
              <w:bottom w:val="single" w:sz="4" w:space="0" w:color="auto"/>
              <w:right w:val="nil"/>
            </w:tcBorders>
            <w:shd w:val="clear" w:color="auto" w:fill="FFFFFF"/>
          </w:tcPr>
          <w:p w:rsidR="00233E4A" w:rsidRPr="00970CF3" w:rsidRDefault="00233E4A" w:rsidP="00FD27F8">
            <w:pPr>
              <w:spacing w:before="120"/>
              <w:rPr>
                <w:rFonts w:ascii="Arial" w:hAnsi="Arial" w:cs="Arial"/>
                <w:sz w:val="20"/>
              </w:rPr>
            </w:pPr>
            <w:r w:rsidRPr="00970CF3">
              <w:rPr>
                <w:rFonts w:ascii="Arial" w:hAnsi="Arial" w:cs="Arial"/>
                <w:sz w:val="20"/>
              </w:rPr>
              <w:t>B2.3a</w:t>
            </w:r>
          </w:p>
        </w:tc>
        <w:tc>
          <w:tcPr>
            <w:tcW w:w="2879" w:type="pct"/>
            <w:tcBorders>
              <w:top w:val="single" w:sz="4" w:space="0" w:color="auto"/>
              <w:left w:val="single" w:sz="4" w:space="0" w:color="auto"/>
              <w:bottom w:val="single" w:sz="4" w:space="0" w:color="auto"/>
              <w:right w:val="nil"/>
            </w:tcBorders>
            <w:shd w:val="clear" w:color="auto" w:fill="FFFFFF"/>
          </w:tcPr>
          <w:p w:rsidR="00233E4A" w:rsidRPr="00D426C2" w:rsidRDefault="00233E4A" w:rsidP="00FD27F8">
            <w:pPr>
              <w:spacing w:before="120"/>
              <w:rPr>
                <w:rFonts w:ascii="Arial" w:hAnsi="Arial" w:cs="Arial"/>
                <w:sz w:val="20"/>
              </w:rPr>
            </w:pPr>
            <w:r w:rsidRPr="00D426C2">
              <w:rPr>
                <w:rFonts w:ascii="Arial" w:hAnsi="Arial" w:cs="Arial"/>
                <w:sz w:val="20"/>
              </w:rPr>
              <w:t>Nếu có, tổng số Hội nghị/Hội thảo chuy</w:t>
            </w:r>
            <w:r w:rsidR="00131BA6">
              <w:rPr>
                <w:rFonts w:ascii="Arial" w:hAnsi="Arial" w:cs="Arial"/>
                <w:sz w:val="20"/>
                <w:lang w:val="en-US"/>
              </w:rPr>
              <w:t>ê</w:t>
            </w:r>
            <w:r w:rsidRPr="00D426C2">
              <w:rPr>
                <w:rFonts w:ascii="Arial" w:hAnsi="Arial" w:cs="Arial"/>
                <w:sz w:val="20"/>
              </w:rPr>
              <w:t xml:space="preserve">n </w:t>
            </w:r>
            <w:r w:rsidR="00131BA6">
              <w:rPr>
                <w:rFonts w:ascii="Arial" w:hAnsi="Arial" w:cs="Arial"/>
                <w:sz w:val="20"/>
                <w:lang w:val="en-US"/>
              </w:rPr>
              <w:t>đ</w:t>
            </w:r>
            <w:r w:rsidRPr="00D426C2">
              <w:rPr>
                <w:rFonts w:ascii="Arial" w:hAnsi="Arial" w:cs="Arial"/>
                <w:sz w:val="20"/>
              </w:rPr>
              <w:t>ề/Tọa đàm khoa học anh/chị tham dự là bao nhiêu?</w:t>
            </w:r>
          </w:p>
        </w:tc>
        <w:tc>
          <w:tcPr>
            <w:tcW w:w="1591" w:type="pct"/>
            <w:tcBorders>
              <w:top w:val="single" w:sz="4" w:space="0" w:color="auto"/>
              <w:left w:val="single" w:sz="4" w:space="0" w:color="auto"/>
              <w:bottom w:val="single" w:sz="4" w:space="0" w:color="auto"/>
              <w:right w:val="single" w:sz="4" w:space="0" w:color="auto"/>
            </w:tcBorders>
            <w:shd w:val="clear" w:color="auto" w:fill="FFFFFF"/>
          </w:tcPr>
          <w:p w:rsidR="00233E4A" w:rsidRPr="00131BA6" w:rsidRDefault="00131BA6" w:rsidP="00FD27F8">
            <w:pPr>
              <w:spacing w:before="120"/>
              <w:rPr>
                <w:rFonts w:ascii="Arial" w:hAnsi="Arial" w:cs="Arial"/>
                <w:sz w:val="20"/>
                <w:lang w:val="en-US"/>
              </w:rPr>
            </w:pPr>
            <w:r>
              <w:rPr>
                <w:rFonts w:ascii="Arial" w:hAnsi="Arial" w:cs="Arial"/>
                <w:sz w:val="20"/>
                <w:lang w:val="en-US"/>
              </w:rPr>
              <w:t>……….</w:t>
            </w:r>
          </w:p>
        </w:tc>
      </w:tr>
      <w:tr w:rsidR="00233E4A" w:rsidRPr="00D426C2">
        <w:tblPrEx>
          <w:tblCellMar>
            <w:top w:w="0" w:type="dxa"/>
            <w:left w:w="0" w:type="dxa"/>
            <w:bottom w:w="0" w:type="dxa"/>
            <w:right w:w="0" w:type="dxa"/>
          </w:tblCellMar>
        </w:tblPrEx>
        <w:tc>
          <w:tcPr>
            <w:tcW w:w="530" w:type="pct"/>
            <w:tcBorders>
              <w:top w:val="single" w:sz="4" w:space="0" w:color="auto"/>
              <w:left w:val="single" w:sz="4" w:space="0" w:color="auto"/>
              <w:bottom w:val="single" w:sz="4" w:space="0" w:color="auto"/>
              <w:right w:val="nil"/>
            </w:tcBorders>
            <w:shd w:val="clear" w:color="auto" w:fill="FFFFFF"/>
          </w:tcPr>
          <w:p w:rsidR="00233E4A" w:rsidRPr="00970CF3" w:rsidRDefault="00233E4A" w:rsidP="00FD27F8">
            <w:pPr>
              <w:spacing w:before="120"/>
              <w:rPr>
                <w:rFonts w:ascii="Arial" w:hAnsi="Arial" w:cs="Arial"/>
                <w:sz w:val="20"/>
              </w:rPr>
            </w:pPr>
            <w:r w:rsidRPr="00970CF3">
              <w:rPr>
                <w:rFonts w:ascii="Arial" w:hAnsi="Arial" w:cs="Arial"/>
                <w:sz w:val="20"/>
              </w:rPr>
              <w:t>B2.3b</w:t>
            </w:r>
          </w:p>
        </w:tc>
        <w:tc>
          <w:tcPr>
            <w:tcW w:w="2879" w:type="pct"/>
            <w:tcBorders>
              <w:top w:val="single" w:sz="4" w:space="0" w:color="auto"/>
              <w:left w:val="single" w:sz="4" w:space="0" w:color="auto"/>
              <w:bottom w:val="single" w:sz="4" w:space="0" w:color="auto"/>
              <w:right w:val="nil"/>
            </w:tcBorders>
            <w:shd w:val="clear" w:color="auto" w:fill="FFFFFF"/>
          </w:tcPr>
          <w:p w:rsidR="00233E4A" w:rsidRPr="00D426C2" w:rsidRDefault="00233E4A" w:rsidP="00FD27F8">
            <w:pPr>
              <w:spacing w:before="120"/>
              <w:rPr>
                <w:rFonts w:ascii="Arial" w:hAnsi="Arial" w:cs="Arial"/>
                <w:sz w:val="20"/>
              </w:rPr>
            </w:pPr>
            <w:r w:rsidRPr="00D426C2">
              <w:rPr>
                <w:rFonts w:ascii="Arial" w:hAnsi="Arial" w:cs="Arial"/>
                <w:sz w:val="20"/>
              </w:rPr>
              <w:t>T</w:t>
            </w:r>
            <w:r w:rsidR="00131BA6">
              <w:rPr>
                <w:rFonts w:ascii="Arial" w:hAnsi="Arial" w:cs="Arial"/>
                <w:sz w:val="20"/>
                <w:lang w:val="en-US"/>
              </w:rPr>
              <w:t>ổ</w:t>
            </w:r>
            <w:r w:rsidRPr="00D426C2">
              <w:rPr>
                <w:rFonts w:ascii="Arial" w:hAnsi="Arial" w:cs="Arial"/>
                <w:sz w:val="20"/>
              </w:rPr>
              <w:t>ng số tiết mà anh/chị</w:t>
            </w:r>
            <w:r w:rsidR="00DA49B3">
              <w:rPr>
                <w:rFonts w:ascii="Arial" w:hAnsi="Arial" w:cs="Arial"/>
                <w:sz w:val="20"/>
              </w:rPr>
              <w:t xml:space="preserve"> </w:t>
            </w:r>
            <w:r w:rsidR="00DA49B3">
              <w:rPr>
                <w:rFonts w:ascii="Arial" w:hAnsi="Arial" w:cs="Arial"/>
                <w:sz w:val="20"/>
                <w:lang w:val="en-US"/>
              </w:rPr>
              <w:t>đ</w:t>
            </w:r>
            <w:r w:rsidRPr="00D426C2">
              <w:rPr>
                <w:rFonts w:ascii="Arial" w:hAnsi="Arial" w:cs="Arial"/>
                <w:sz w:val="20"/>
              </w:rPr>
              <w:t xml:space="preserve">ã tham gia? </w:t>
            </w:r>
            <w:r w:rsidRPr="00131BA6">
              <w:rPr>
                <w:rFonts w:ascii="Arial" w:hAnsi="Arial" w:cs="Arial"/>
                <w:i/>
                <w:sz w:val="20"/>
              </w:rPr>
              <w:t>(T</w:t>
            </w:r>
            <w:r w:rsidR="00131BA6" w:rsidRPr="00131BA6">
              <w:rPr>
                <w:rFonts w:ascii="Arial" w:hAnsi="Arial" w:cs="Arial"/>
                <w:i/>
                <w:sz w:val="20"/>
                <w:lang w:val="en-US"/>
              </w:rPr>
              <w:t>ổ</w:t>
            </w:r>
            <w:r w:rsidRPr="00131BA6">
              <w:rPr>
                <w:rFonts w:ascii="Arial" w:hAnsi="Arial" w:cs="Arial"/>
                <w:i/>
                <w:sz w:val="20"/>
              </w:rPr>
              <w:t>ng số Hội nghị/</w:t>
            </w:r>
            <w:r w:rsidR="00131BA6" w:rsidRPr="00131BA6">
              <w:rPr>
                <w:rFonts w:ascii="Arial" w:hAnsi="Arial" w:cs="Arial"/>
                <w:i/>
                <w:sz w:val="20"/>
                <w:lang w:val="en-US"/>
              </w:rPr>
              <w:t>H</w:t>
            </w:r>
            <w:r w:rsidRPr="00131BA6">
              <w:rPr>
                <w:rFonts w:ascii="Arial" w:hAnsi="Arial" w:cs="Arial"/>
                <w:i/>
                <w:sz w:val="20"/>
              </w:rPr>
              <w:t>ội thảo chuyên đề/Tọa đàm khoa học x4 tiết)</w:t>
            </w:r>
          </w:p>
        </w:tc>
        <w:tc>
          <w:tcPr>
            <w:tcW w:w="1591" w:type="pct"/>
            <w:tcBorders>
              <w:top w:val="single" w:sz="4" w:space="0" w:color="auto"/>
              <w:left w:val="single" w:sz="4" w:space="0" w:color="auto"/>
              <w:bottom w:val="single" w:sz="4" w:space="0" w:color="auto"/>
              <w:right w:val="single" w:sz="4" w:space="0" w:color="auto"/>
            </w:tcBorders>
            <w:shd w:val="clear" w:color="auto" w:fill="FFFFFF"/>
          </w:tcPr>
          <w:p w:rsidR="00233E4A" w:rsidRPr="00D426C2" w:rsidRDefault="00131BA6" w:rsidP="00FD27F8">
            <w:pPr>
              <w:spacing w:before="120"/>
              <w:rPr>
                <w:rFonts w:ascii="Arial" w:hAnsi="Arial" w:cs="Arial"/>
                <w:sz w:val="20"/>
              </w:rPr>
            </w:pPr>
            <w:r>
              <w:rPr>
                <w:rFonts w:ascii="Arial" w:hAnsi="Arial" w:cs="Arial"/>
                <w:sz w:val="20"/>
                <w:lang w:val="en-US"/>
              </w:rPr>
              <w:t>…………</w:t>
            </w:r>
            <w:r w:rsidR="00233E4A" w:rsidRPr="00D426C2">
              <w:rPr>
                <w:rFonts w:ascii="Arial" w:hAnsi="Arial" w:cs="Arial"/>
                <w:sz w:val="20"/>
              </w:rPr>
              <w:t>tiết</w:t>
            </w:r>
          </w:p>
        </w:tc>
      </w:tr>
      <w:tr w:rsidR="00233E4A" w:rsidRPr="00D426C2">
        <w:tblPrEx>
          <w:tblCellMar>
            <w:top w:w="0" w:type="dxa"/>
            <w:left w:w="0" w:type="dxa"/>
            <w:bottom w:w="0" w:type="dxa"/>
            <w:right w:w="0" w:type="dxa"/>
          </w:tblCellMar>
        </w:tblPrEx>
        <w:tc>
          <w:tcPr>
            <w:tcW w:w="530" w:type="pct"/>
            <w:tcBorders>
              <w:top w:val="single" w:sz="4" w:space="0" w:color="auto"/>
              <w:left w:val="single" w:sz="4" w:space="0" w:color="auto"/>
              <w:bottom w:val="single" w:sz="4" w:space="0" w:color="auto"/>
              <w:right w:val="nil"/>
            </w:tcBorders>
            <w:shd w:val="clear" w:color="auto" w:fill="FFFFFF"/>
          </w:tcPr>
          <w:p w:rsidR="00233E4A" w:rsidRPr="00970CF3" w:rsidRDefault="00233E4A" w:rsidP="00FD27F8">
            <w:pPr>
              <w:spacing w:before="120"/>
              <w:rPr>
                <w:rFonts w:ascii="Arial" w:hAnsi="Arial" w:cs="Arial"/>
                <w:sz w:val="20"/>
              </w:rPr>
            </w:pPr>
            <w:r w:rsidRPr="00970CF3">
              <w:rPr>
                <w:rFonts w:ascii="Arial" w:hAnsi="Arial" w:cs="Arial"/>
                <w:sz w:val="20"/>
              </w:rPr>
              <w:t>B2.4</w:t>
            </w:r>
          </w:p>
        </w:tc>
        <w:tc>
          <w:tcPr>
            <w:tcW w:w="2879" w:type="pct"/>
            <w:tcBorders>
              <w:top w:val="single" w:sz="4" w:space="0" w:color="auto"/>
              <w:left w:val="single" w:sz="4" w:space="0" w:color="auto"/>
              <w:bottom w:val="single" w:sz="4" w:space="0" w:color="auto"/>
              <w:right w:val="nil"/>
            </w:tcBorders>
            <w:shd w:val="clear" w:color="auto" w:fill="FFFFFF"/>
          </w:tcPr>
          <w:p w:rsidR="00233E4A" w:rsidRPr="00D426C2" w:rsidRDefault="00233E4A" w:rsidP="00FD27F8">
            <w:pPr>
              <w:spacing w:before="120"/>
              <w:rPr>
                <w:rFonts w:ascii="Arial" w:hAnsi="Arial" w:cs="Arial"/>
                <w:sz w:val="20"/>
              </w:rPr>
            </w:pPr>
            <w:r w:rsidRPr="00D426C2">
              <w:rPr>
                <w:rFonts w:ascii="Arial" w:hAnsi="Arial" w:cs="Arial"/>
                <w:sz w:val="20"/>
              </w:rPr>
              <w:t>Anh/chị đã chủ trì bao nhiêu Hội nghị/ Hội th</w:t>
            </w:r>
            <w:r w:rsidR="00131BA6">
              <w:rPr>
                <w:rFonts w:ascii="Arial" w:hAnsi="Arial" w:cs="Arial"/>
                <w:sz w:val="20"/>
                <w:lang w:val="en-US"/>
              </w:rPr>
              <w:t>ả</w:t>
            </w:r>
            <w:r w:rsidRPr="00D426C2">
              <w:rPr>
                <w:rFonts w:ascii="Arial" w:hAnsi="Arial" w:cs="Arial"/>
                <w:sz w:val="20"/>
              </w:rPr>
              <w:t>o chuy</w:t>
            </w:r>
            <w:r w:rsidR="00131BA6">
              <w:rPr>
                <w:rFonts w:ascii="Arial" w:hAnsi="Arial" w:cs="Arial"/>
                <w:sz w:val="20"/>
                <w:lang w:val="en-US"/>
              </w:rPr>
              <w:t>ê</w:t>
            </w:r>
            <w:r w:rsidRPr="00D426C2">
              <w:rPr>
                <w:rFonts w:ascii="Arial" w:hAnsi="Arial" w:cs="Arial"/>
                <w:sz w:val="20"/>
              </w:rPr>
              <w:t xml:space="preserve">n </w:t>
            </w:r>
            <w:r w:rsidR="00131BA6">
              <w:rPr>
                <w:rFonts w:ascii="Arial" w:hAnsi="Arial" w:cs="Arial"/>
                <w:sz w:val="20"/>
                <w:lang w:val="en-US"/>
              </w:rPr>
              <w:t>đ</w:t>
            </w:r>
            <w:r w:rsidRPr="00D426C2">
              <w:rPr>
                <w:rFonts w:ascii="Arial" w:hAnsi="Arial" w:cs="Arial"/>
                <w:sz w:val="20"/>
              </w:rPr>
              <w:t>ề/Tọa đàm khoa học?</w:t>
            </w:r>
          </w:p>
        </w:tc>
        <w:tc>
          <w:tcPr>
            <w:tcW w:w="1591" w:type="pct"/>
            <w:tcBorders>
              <w:top w:val="single" w:sz="4" w:space="0" w:color="auto"/>
              <w:left w:val="single" w:sz="4" w:space="0" w:color="auto"/>
              <w:bottom w:val="single" w:sz="4" w:space="0" w:color="auto"/>
              <w:right w:val="single" w:sz="4" w:space="0" w:color="auto"/>
            </w:tcBorders>
            <w:shd w:val="clear" w:color="auto" w:fill="FFFFFF"/>
          </w:tcPr>
          <w:p w:rsidR="00233E4A" w:rsidRPr="00D426C2" w:rsidRDefault="00233E4A" w:rsidP="00FD27F8">
            <w:pPr>
              <w:spacing w:before="120"/>
              <w:rPr>
                <w:rFonts w:ascii="Arial" w:hAnsi="Arial" w:cs="Arial"/>
                <w:sz w:val="20"/>
              </w:rPr>
            </w:pPr>
            <w:r w:rsidRPr="00D426C2">
              <w:rPr>
                <w:rFonts w:ascii="Arial" w:hAnsi="Arial" w:cs="Arial"/>
                <w:sz w:val="20"/>
              </w:rPr>
              <w:t>1.</w:t>
            </w:r>
            <w:r>
              <w:rPr>
                <w:rFonts w:ascii="Arial" w:hAnsi="Arial" w:cs="Arial"/>
                <w:sz w:val="20"/>
              </w:rPr>
              <w:t xml:space="preserve"> </w:t>
            </w:r>
            <w:r w:rsidRPr="00D426C2">
              <w:rPr>
                <w:rFonts w:ascii="Arial" w:hAnsi="Arial" w:cs="Arial"/>
                <w:sz w:val="20"/>
              </w:rPr>
              <w:t>Có</w:t>
            </w:r>
          </w:p>
          <w:p w:rsidR="00233E4A" w:rsidRPr="00D426C2" w:rsidRDefault="00233E4A" w:rsidP="00FD27F8">
            <w:pPr>
              <w:spacing w:before="120"/>
              <w:rPr>
                <w:rFonts w:ascii="Arial" w:hAnsi="Arial" w:cs="Arial"/>
                <w:sz w:val="20"/>
              </w:rPr>
            </w:pPr>
            <w:r w:rsidRPr="00D426C2">
              <w:rPr>
                <w:rFonts w:ascii="Arial" w:hAnsi="Arial" w:cs="Arial"/>
                <w:sz w:val="20"/>
              </w:rPr>
              <w:t>2.</w:t>
            </w:r>
            <w:r>
              <w:rPr>
                <w:rFonts w:ascii="Arial" w:hAnsi="Arial" w:cs="Arial"/>
                <w:sz w:val="20"/>
              </w:rPr>
              <w:t xml:space="preserve"> </w:t>
            </w:r>
            <w:r w:rsidRPr="00D426C2">
              <w:rPr>
                <w:rFonts w:ascii="Arial" w:hAnsi="Arial" w:cs="Arial"/>
                <w:sz w:val="20"/>
              </w:rPr>
              <w:t>Không</w:t>
            </w:r>
          </w:p>
        </w:tc>
      </w:tr>
      <w:tr w:rsidR="00233E4A" w:rsidRPr="00D426C2">
        <w:tblPrEx>
          <w:tblCellMar>
            <w:top w:w="0" w:type="dxa"/>
            <w:left w:w="0" w:type="dxa"/>
            <w:bottom w:w="0" w:type="dxa"/>
            <w:right w:w="0" w:type="dxa"/>
          </w:tblCellMar>
        </w:tblPrEx>
        <w:tc>
          <w:tcPr>
            <w:tcW w:w="530" w:type="pct"/>
            <w:tcBorders>
              <w:top w:val="single" w:sz="4" w:space="0" w:color="auto"/>
              <w:left w:val="single" w:sz="4" w:space="0" w:color="auto"/>
              <w:bottom w:val="single" w:sz="4" w:space="0" w:color="auto"/>
              <w:right w:val="nil"/>
            </w:tcBorders>
            <w:shd w:val="clear" w:color="auto" w:fill="FFFFFF"/>
          </w:tcPr>
          <w:p w:rsidR="00233E4A" w:rsidRPr="00970CF3" w:rsidRDefault="00233E4A" w:rsidP="00FD27F8">
            <w:pPr>
              <w:spacing w:before="120"/>
              <w:rPr>
                <w:rFonts w:ascii="Arial" w:hAnsi="Arial" w:cs="Arial"/>
                <w:sz w:val="20"/>
              </w:rPr>
            </w:pPr>
            <w:r w:rsidRPr="00970CF3">
              <w:rPr>
                <w:rFonts w:ascii="Arial" w:hAnsi="Arial" w:cs="Arial"/>
                <w:sz w:val="20"/>
              </w:rPr>
              <w:t>B2.4a</w:t>
            </w:r>
          </w:p>
        </w:tc>
        <w:tc>
          <w:tcPr>
            <w:tcW w:w="2879" w:type="pct"/>
            <w:tcBorders>
              <w:top w:val="single" w:sz="4" w:space="0" w:color="auto"/>
              <w:left w:val="single" w:sz="4" w:space="0" w:color="auto"/>
              <w:bottom w:val="single" w:sz="4" w:space="0" w:color="auto"/>
              <w:right w:val="nil"/>
            </w:tcBorders>
            <w:shd w:val="clear" w:color="auto" w:fill="FFFFFF"/>
          </w:tcPr>
          <w:p w:rsidR="00233E4A" w:rsidRPr="00D426C2" w:rsidRDefault="00233E4A" w:rsidP="00FD27F8">
            <w:pPr>
              <w:spacing w:before="120"/>
              <w:rPr>
                <w:rFonts w:ascii="Arial" w:hAnsi="Arial" w:cs="Arial"/>
                <w:sz w:val="20"/>
              </w:rPr>
            </w:pPr>
            <w:r w:rsidRPr="00D426C2">
              <w:rPr>
                <w:rFonts w:ascii="Arial" w:hAnsi="Arial" w:cs="Arial"/>
                <w:sz w:val="20"/>
              </w:rPr>
              <w:t>Nếu có, tổng số Hội nghị/</w:t>
            </w:r>
            <w:r w:rsidR="00131BA6">
              <w:rPr>
                <w:rFonts w:ascii="Arial" w:hAnsi="Arial" w:cs="Arial"/>
                <w:sz w:val="20"/>
                <w:lang w:val="en-US"/>
              </w:rPr>
              <w:t>Hộ</w:t>
            </w:r>
            <w:r w:rsidRPr="00D426C2">
              <w:rPr>
                <w:rFonts w:ascii="Arial" w:hAnsi="Arial" w:cs="Arial"/>
                <w:sz w:val="20"/>
              </w:rPr>
              <w:t>i thảo chuyên đề/Tọa đàm khoa học anh/chị chủ trì là bao nhiêu?</w:t>
            </w:r>
          </w:p>
        </w:tc>
        <w:tc>
          <w:tcPr>
            <w:tcW w:w="1591" w:type="pct"/>
            <w:tcBorders>
              <w:top w:val="single" w:sz="4" w:space="0" w:color="auto"/>
              <w:left w:val="single" w:sz="4" w:space="0" w:color="auto"/>
              <w:bottom w:val="single" w:sz="4" w:space="0" w:color="auto"/>
              <w:right w:val="single" w:sz="4" w:space="0" w:color="auto"/>
            </w:tcBorders>
            <w:shd w:val="clear" w:color="auto" w:fill="FFFFFF"/>
          </w:tcPr>
          <w:p w:rsidR="00233E4A" w:rsidRPr="00131BA6" w:rsidRDefault="00131BA6" w:rsidP="00FD27F8">
            <w:pPr>
              <w:spacing w:before="120"/>
              <w:rPr>
                <w:rFonts w:ascii="Arial" w:hAnsi="Arial" w:cs="Arial"/>
                <w:sz w:val="20"/>
                <w:lang w:val="en-US"/>
              </w:rPr>
            </w:pPr>
            <w:r>
              <w:rPr>
                <w:rFonts w:ascii="Arial" w:hAnsi="Arial" w:cs="Arial"/>
                <w:sz w:val="20"/>
                <w:lang w:val="en-US"/>
              </w:rPr>
              <w:t xml:space="preserve"> …………..</w:t>
            </w:r>
          </w:p>
        </w:tc>
      </w:tr>
      <w:tr w:rsidR="00233E4A" w:rsidRPr="00D426C2">
        <w:tblPrEx>
          <w:tblCellMar>
            <w:top w:w="0" w:type="dxa"/>
            <w:left w:w="0" w:type="dxa"/>
            <w:bottom w:w="0" w:type="dxa"/>
            <w:right w:w="0" w:type="dxa"/>
          </w:tblCellMar>
        </w:tblPrEx>
        <w:tc>
          <w:tcPr>
            <w:tcW w:w="530" w:type="pct"/>
            <w:tcBorders>
              <w:top w:val="single" w:sz="4" w:space="0" w:color="auto"/>
              <w:left w:val="single" w:sz="4" w:space="0" w:color="auto"/>
              <w:bottom w:val="single" w:sz="4" w:space="0" w:color="auto"/>
              <w:right w:val="nil"/>
            </w:tcBorders>
            <w:shd w:val="clear" w:color="auto" w:fill="FFFFFF"/>
          </w:tcPr>
          <w:p w:rsidR="00233E4A" w:rsidRPr="00970CF3" w:rsidRDefault="00233E4A" w:rsidP="00FD27F8">
            <w:pPr>
              <w:spacing w:before="120"/>
              <w:rPr>
                <w:rFonts w:ascii="Arial" w:hAnsi="Arial" w:cs="Arial"/>
                <w:sz w:val="20"/>
              </w:rPr>
            </w:pPr>
            <w:r w:rsidRPr="00970CF3">
              <w:rPr>
                <w:rFonts w:ascii="Arial" w:hAnsi="Arial" w:cs="Arial"/>
                <w:sz w:val="20"/>
              </w:rPr>
              <w:t>B2.4b</w:t>
            </w:r>
          </w:p>
        </w:tc>
        <w:tc>
          <w:tcPr>
            <w:tcW w:w="2879" w:type="pct"/>
            <w:tcBorders>
              <w:top w:val="single" w:sz="4" w:space="0" w:color="auto"/>
              <w:left w:val="single" w:sz="4" w:space="0" w:color="auto"/>
              <w:bottom w:val="single" w:sz="4" w:space="0" w:color="auto"/>
              <w:right w:val="nil"/>
            </w:tcBorders>
            <w:shd w:val="clear" w:color="auto" w:fill="FFFFFF"/>
          </w:tcPr>
          <w:p w:rsidR="00233E4A" w:rsidRPr="00D426C2" w:rsidRDefault="00233E4A" w:rsidP="00FD27F8">
            <w:pPr>
              <w:spacing w:before="120"/>
              <w:rPr>
                <w:rFonts w:ascii="Arial" w:hAnsi="Arial" w:cs="Arial"/>
                <w:sz w:val="20"/>
              </w:rPr>
            </w:pPr>
            <w:r w:rsidRPr="00D426C2">
              <w:rPr>
                <w:rFonts w:ascii="Arial" w:hAnsi="Arial" w:cs="Arial"/>
                <w:sz w:val="20"/>
              </w:rPr>
              <w:t xml:space="preserve">Tổng số tiết mà anh/chị </w:t>
            </w:r>
            <w:r w:rsidR="00131BA6">
              <w:rPr>
                <w:rFonts w:ascii="Arial" w:hAnsi="Arial" w:cs="Arial"/>
                <w:sz w:val="20"/>
                <w:lang w:val="en-US"/>
              </w:rPr>
              <w:t>đ</w:t>
            </w:r>
            <w:r w:rsidRPr="00D426C2">
              <w:rPr>
                <w:rFonts w:ascii="Arial" w:hAnsi="Arial" w:cs="Arial"/>
                <w:sz w:val="20"/>
              </w:rPr>
              <w:t xml:space="preserve">ã tham gia? </w:t>
            </w:r>
            <w:r w:rsidRPr="00917E5A">
              <w:rPr>
                <w:rFonts w:ascii="Arial" w:hAnsi="Arial" w:cs="Arial"/>
                <w:i/>
                <w:sz w:val="20"/>
              </w:rPr>
              <w:t>(Tổng số Hội nghị/Hội thả</w:t>
            </w:r>
            <w:r w:rsidR="00131BA6" w:rsidRPr="00917E5A">
              <w:rPr>
                <w:rFonts w:ascii="Arial" w:hAnsi="Arial" w:cs="Arial"/>
                <w:i/>
                <w:sz w:val="20"/>
              </w:rPr>
              <w:t>o chu</w:t>
            </w:r>
            <w:r w:rsidR="00131BA6" w:rsidRPr="00917E5A">
              <w:rPr>
                <w:rFonts w:ascii="Arial" w:hAnsi="Arial" w:cs="Arial"/>
                <w:i/>
                <w:sz w:val="20"/>
                <w:lang w:val="en-US"/>
              </w:rPr>
              <w:t>yê</w:t>
            </w:r>
            <w:r w:rsidRPr="00917E5A">
              <w:rPr>
                <w:rFonts w:ascii="Arial" w:hAnsi="Arial" w:cs="Arial"/>
                <w:i/>
                <w:sz w:val="20"/>
              </w:rPr>
              <w:t>n đề/Tọa đàm khoa học x8 tiết)</w:t>
            </w:r>
          </w:p>
        </w:tc>
        <w:tc>
          <w:tcPr>
            <w:tcW w:w="1591" w:type="pct"/>
            <w:tcBorders>
              <w:top w:val="single" w:sz="4" w:space="0" w:color="auto"/>
              <w:left w:val="single" w:sz="4" w:space="0" w:color="auto"/>
              <w:bottom w:val="single" w:sz="4" w:space="0" w:color="auto"/>
              <w:right w:val="single" w:sz="4" w:space="0" w:color="auto"/>
            </w:tcBorders>
            <w:shd w:val="clear" w:color="auto" w:fill="FFFFFF"/>
          </w:tcPr>
          <w:p w:rsidR="00233E4A" w:rsidRPr="00D426C2" w:rsidRDefault="00233E4A" w:rsidP="00FD27F8">
            <w:pPr>
              <w:spacing w:before="120"/>
              <w:rPr>
                <w:rFonts w:ascii="Arial" w:hAnsi="Arial" w:cs="Arial"/>
                <w:sz w:val="20"/>
              </w:rPr>
            </w:pPr>
            <w:r>
              <w:rPr>
                <w:rFonts w:ascii="Arial" w:hAnsi="Arial" w:cs="Arial"/>
                <w:sz w:val="20"/>
              </w:rPr>
              <w:t xml:space="preserve"> </w:t>
            </w:r>
            <w:r w:rsidR="00131BA6">
              <w:rPr>
                <w:rFonts w:ascii="Arial" w:hAnsi="Arial" w:cs="Arial"/>
                <w:sz w:val="20"/>
                <w:lang w:val="en-US"/>
              </w:rPr>
              <w:t>…………</w:t>
            </w:r>
            <w:r w:rsidRPr="00D426C2">
              <w:rPr>
                <w:rFonts w:ascii="Arial" w:hAnsi="Arial" w:cs="Arial"/>
                <w:sz w:val="20"/>
              </w:rPr>
              <w:t>tiết</w:t>
            </w:r>
          </w:p>
        </w:tc>
      </w:tr>
      <w:tr w:rsidR="00233E4A" w:rsidRPr="00D426C2">
        <w:tblPrEx>
          <w:tblCellMar>
            <w:top w:w="0" w:type="dxa"/>
            <w:left w:w="0" w:type="dxa"/>
            <w:bottom w:w="0" w:type="dxa"/>
            <w:right w:w="0" w:type="dxa"/>
          </w:tblCellMar>
        </w:tblPrEx>
        <w:tc>
          <w:tcPr>
            <w:tcW w:w="530" w:type="pct"/>
            <w:tcBorders>
              <w:top w:val="single" w:sz="4" w:space="0" w:color="auto"/>
              <w:left w:val="single" w:sz="4" w:space="0" w:color="auto"/>
              <w:bottom w:val="single" w:sz="4" w:space="0" w:color="auto"/>
              <w:right w:val="nil"/>
            </w:tcBorders>
            <w:shd w:val="clear" w:color="auto" w:fill="FFFFFF"/>
          </w:tcPr>
          <w:p w:rsidR="00233E4A" w:rsidRPr="00970CF3" w:rsidRDefault="00233E4A" w:rsidP="00FD27F8">
            <w:pPr>
              <w:spacing w:before="120"/>
              <w:rPr>
                <w:rFonts w:ascii="Arial" w:hAnsi="Arial" w:cs="Arial"/>
                <w:sz w:val="20"/>
              </w:rPr>
            </w:pPr>
            <w:r w:rsidRPr="00970CF3">
              <w:rPr>
                <w:rFonts w:ascii="Arial" w:hAnsi="Arial" w:cs="Arial"/>
                <w:sz w:val="20"/>
              </w:rPr>
              <w:t>B2.5</w:t>
            </w:r>
          </w:p>
        </w:tc>
        <w:tc>
          <w:tcPr>
            <w:tcW w:w="2879" w:type="pct"/>
            <w:tcBorders>
              <w:top w:val="single" w:sz="4" w:space="0" w:color="auto"/>
              <w:left w:val="single" w:sz="4" w:space="0" w:color="auto"/>
              <w:bottom w:val="single" w:sz="4" w:space="0" w:color="auto"/>
              <w:right w:val="nil"/>
            </w:tcBorders>
            <w:shd w:val="clear" w:color="auto" w:fill="FFFFFF"/>
          </w:tcPr>
          <w:p w:rsidR="00233E4A" w:rsidRPr="00D426C2" w:rsidRDefault="00233E4A" w:rsidP="00FD27F8">
            <w:pPr>
              <w:spacing w:before="120"/>
              <w:rPr>
                <w:rFonts w:ascii="Arial" w:hAnsi="Arial" w:cs="Arial"/>
                <w:sz w:val="20"/>
              </w:rPr>
            </w:pPr>
            <w:r w:rsidRPr="00D426C2">
              <w:rPr>
                <w:rFonts w:ascii="Arial" w:hAnsi="Arial" w:cs="Arial"/>
                <w:sz w:val="20"/>
              </w:rPr>
              <w:t>Anh chị có là báo cáo viên Hội nghị/ Hội thảo chuyên đề/Tọa đàm khoa học nào không?</w:t>
            </w:r>
          </w:p>
        </w:tc>
        <w:tc>
          <w:tcPr>
            <w:tcW w:w="1591" w:type="pct"/>
            <w:tcBorders>
              <w:top w:val="single" w:sz="4" w:space="0" w:color="auto"/>
              <w:left w:val="single" w:sz="4" w:space="0" w:color="auto"/>
              <w:bottom w:val="single" w:sz="4" w:space="0" w:color="auto"/>
              <w:right w:val="single" w:sz="4" w:space="0" w:color="auto"/>
            </w:tcBorders>
            <w:shd w:val="clear" w:color="auto" w:fill="FFFFFF"/>
          </w:tcPr>
          <w:p w:rsidR="00233E4A" w:rsidRPr="00D426C2" w:rsidRDefault="00233E4A" w:rsidP="00FD27F8">
            <w:pPr>
              <w:spacing w:before="120"/>
              <w:rPr>
                <w:rFonts w:ascii="Arial" w:hAnsi="Arial" w:cs="Arial"/>
                <w:sz w:val="20"/>
              </w:rPr>
            </w:pPr>
            <w:r w:rsidRPr="00D426C2">
              <w:rPr>
                <w:rFonts w:ascii="Arial" w:hAnsi="Arial" w:cs="Arial"/>
                <w:sz w:val="20"/>
              </w:rPr>
              <w:t>1.</w:t>
            </w:r>
            <w:r>
              <w:rPr>
                <w:rFonts w:ascii="Arial" w:hAnsi="Arial" w:cs="Arial"/>
                <w:sz w:val="20"/>
              </w:rPr>
              <w:t xml:space="preserve"> </w:t>
            </w:r>
            <w:r w:rsidRPr="00D426C2">
              <w:rPr>
                <w:rFonts w:ascii="Arial" w:hAnsi="Arial" w:cs="Arial"/>
                <w:sz w:val="20"/>
              </w:rPr>
              <w:t>Có</w:t>
            </w:r>
          </w:p>
          <w:p w:rsidR="00233E4A" w:rsidRPr="00D426C2" w:rsidRDefault="00233E4A" w:rsidP="00FD27F8">
            <w:pPr>
              <w:spacing w:before="120"/>
              <w:rPr>
                <w:rFonts w:ascii="Arial" w:hAnsi="Arial" w:cs="Arial"/>
                <w:sz w:val="20"/>
              </w:rPr>
            </w:pPr>
            <w:r w:rsidRPr="00D426C2">
              <w:rPr>
                <w:rFonts w:ascii="Arial" w:hAnsi="Arial" w:cs="Arial"/>
                <w:sz w:val="20"/>
              </w:rPr>
              <w:t>2.</w:t>
            </w:r>
            <w:r>
              <w:rPr>
                <w:rFonts w:ascii="Arial" w:hAnsi="Arial" w:cs="Arial"/>
                <w:sz w:val="20"/>
              </w:rPr>
              <w:t xml:space="preserve"> </w:t>
            </w:r>
            <w:r w:rsidRPr="00D426C2">
              <w:rPr>
                <w:rFonts w:ascii="Arial" w:hAnsi="Arial" w:cs="Arial"/>
                <w:sz w:val="20"/>
              </w:rPr>
              <w:t>Không</w:t>
            </w:r>
          </w:p>
        </w:tc>
      </w:tr>
      <w:tr w:rsidR="00233E4A" w:rsidRPr="00D426C2">
        <w:tblPrEx>
          <w:tblCellMar>
            <w:top w:w="0" w:type="dxa"/>
            <w:left w:w="0" w:type="dxa"/>
            <w:bottom w:w="0" w:type="dxa"/>
            <w:right w:w="0" w:type="dxa"/>
          </w:tblCellMar>
        </w:tblPrEx>
        <w:tc>
          <w:tcPr>
            <w:tcW w:w="530" w:type="pct"/>
            <w:tcBorders>
              <w:top w:val="single" w:sz="4" w:space="0" w:color="auto"/>
              <w:left w:val="single" w:sz="4" w:space="0" w:color="auto"/>
              <w:bottom w:val="single" w:sz="4" w:space="0" w:color="auto"/>
              <w:right w:val="nil"/>
            </w:tcBorders>
            <w:shd w:val="clear" w:color="auto" w:fill="FFFFFF"/>
          </w:tcPr>
          <w:p w:rsidR="00233E4A" w:rsidRPr="00970CF3" w:rsidRDefault="00233E4A" w:rsidP="00FD27F8">
            <w:pPr>
              <w:spacing w:before="120"/>
              <w:rPr>
                <w:rFonts w:ascii="Arial" w:hAnsi="Arial" w:cs="Arial"/>
                <w:sz w:val="20"/>
              </w:rPr>
            </w:pPr>
            <w:r w:rsidRPr="00970CF3">
              <w:rPr>
                <w:rFonts w:ascii="Arial" w:hAnsi="Arial" w:cs="Arial"/>
                <w:sz w:val="20"/>
              </w:rPr>
              <w:t>B2.5a</w:t>
            </w:r>
          </w:p>
        </w:tc>
        <w:tc>
          <w:tcPr>
            <w:tcW w:w="2879" w:type="pct"/>
            <w:tcBorders>
              <w:top w:val="single" w:sz="4" w:space="0" w:color="auto"/>
              <w:left w:val="single" w:sz="4" w:space="0" w:color="auto"/>
              <w:bottom w:val="single" w:sz="4" w:space="0" w:color="auto"/>
              <w:right w:val="nil"/>
            </w:tcBorders>
            <w:shd w:val="clear" w:color="auto" w:fill="FFFFFF"/>
          </w:tcPr>
          <w:p w:rsidR="00233E4A" w:rsidRPr="00AE5947" w:rsidRDefault="00AE5947" w:rsidP="00FD27F8">
            <w:pPr>
              <w:spacing w:before="120"/>
              <w:rPr>
                <w:rFonts w:ascii="Arial" w:hAnsi="Arial" w:cs="Arial"/>
                <w:sz w:val="20"/>
                <w:lang w:val="en-US"/>
              </w:rPr>
            </w:pPr>
            <w:r>
              <w:rPr>
                <w:rFonts w:ascii="Arial" w:hAnsi="Arial" w:cs="Arial"/>
                <w:sz w:val="20"/>
              </w:rPr>
              <w:t>N</w:t>
            </w:r>
            <w:r>
              <w:rPr>
                <w:rFonts w:ascii="Arial" w:hAnsi="Arial" w:cs="Arial"/>
                <w:sz w:val="20"/>
                <w:lang w:val="en-US"/>
              </w:rPr>
              <w:t>ế</w:t>
            </w:r>
            <w:r>
              <w:rPr>
                <w:rFonts w:ascii="Arial" w:hAnsi="Arial" w:cs="Arial"/>
                <w:sz w:val="20"/>
              </w:rPr>
              <w:t>u có, n</w:t>
            </w:r>
            <w:r>
              <w:rPr>
                <w:rFonts w:ascii="Arial" w:hAnsi="Arial" w:cs="Arial"/>
                <w:sz w:val="20"/>
                <w:lang w:val="en-US"/>
              </w:rPr>
              <w:t>ê</w:t>
            </w:r>
            <w:r w:rsidR="00233E4A" w:rsidRPr="00D426C2">
              <w:rPr>
                <w:rFonts w:ascii="Arial" w:hAnsi="Arial" w:cs="Arial"/>
                <w:sz w:val="20"/>
              </w:rPr>
              <w:t>u t</w:t>
            </w:r>
            <w:r>
              <w:rPr>
                <w:rFonts w:ascii="Arial" w:hAnsi="Arial" w:cs="Arial"/>
                <w:sz w:val="20"/>
                <w:lang w:val="en-US"/>
              </w:rPr>
              <w:t>ổ</w:t>
            </w:r>
            <w:r w:rsidR="00233E4A" w:rsidRPr="00D426C2">
              <w:rPr>
                <w:rFonts w:ascii="Arial" w:hAnsi="Arial" w:cs="Arial"/>
                <w:sz w:val="20"/>
              </w:rPr>
              <w:t>ng số Hội nghị/Hội thảo chuyên</w:t>
            </w:r>
            <w:r>
              <w:rPr>
                <w:rFonts w:ascii="Arial" w:hAnsi="Arial" w:cs="Arial"/>
                <w:sz w:val="20"/>
                <w:lang w:val="en-US"/>
              </w:rPr>
              <w:t xml:space="preserve"> </w:t>
            </w:r>
            <w:r w:rsidRPr="00D426C2">
              <w:rPr>
                <w:rFonts w:ascii="Arial" w:hAnsi="Arial" w:cs="Arial"/>
                <w:sz w:val="20"/>
              </w:rPr>
              <w:t>đề/Tọ</w:t>
            </w:r>
            <w:r w:rsidR="00D3148B">
              <w:rPr>
                <w:rFonts w:ascii="Arial" w:hAnsi="Arial" w:cs="Arial"/>
                <w:sz w:val="20"/>
              </w:rPr>
              <w:t xml:space="preserve">a </w:t>
            </w:r>
            <w:r w:rsidR="00D3148B">
              <w:rPr>
                <w:rFonts w:ascii="Arial" w:hAnsi="Arial" w:cs="Arial"/>
                <w:sz w:val="20"/>
                <w:lang w:val="en-US"/>
              </w:rPr>
              <w:t>đ</w:t>
            </w:r>
            <w:r w:rsidRPr="00D426C2">
              <w:rPr>
                <w:rFonts w:ascii="Arial" w:hAnsi="Arial" w:cs="Arial"/>
                <w:sz w:val="20"/>
              </w:rPr>
              <w:t>àm khoa học anh/chị là báo cáo viên?</w:t>
            </w:r>
          </w:p>
        </w:tc>
        <w:tc>
          <w:tcPr>
            <w:tcW w:w="1591" w:type="pct"/>
            <w:tcBorders>
              <w:top w:val="single" w:sz="4" w:space="0" w:color="auto"/>
              <w:left w:val="single" w:sz="4" w:space="0" w:color="auto"/>
              <w:bottom w:val="single" w:sz="4" w:space="0" w:color="auto"/>
              <w:right w:val="single" w:sz="4" w:space="0" w:color="auto"/>
            </w:tcBorders>
            <w:shd w:val="clear" w:color="auto" w:fill="FFFFFF"/>
          </w:tcPr>
          <w:p w:rsidR="00233E4A" w:rsidRPr="00AE5947" w:rsidRDefault="00AE5947" w:rsidP="00FD27F8">
            <w:pPr>
              <w:spacing w:before="120"/>
              <w:rPr>
                <w:rFonts w:ascii="Arial" w:hAnsi="Arial" w:cs="Arial"/>
                <w:sz w:val="20"/>
                <w:lang w:val="en-US"/>
              </w:rPr>
            </w:pPr>
            <w:r>
              <w:rPr>
                <w:rFonts w:ascii="Arial" w:hAnsi="Arial" w:cs="Arial"/>
                <w:sz w:val="20"/>
                <w:lang w:val="en-US"/>
              </w:rPr>
              <w:t>……….</w:t>
            </w:r>
          </w:p>
        </w:tc>
      </w:tr>
      <w:tr w:rsidR="00AE5947" w:rsidRPr="00D426C2">
        <w:tblPrEx>
          <w:tblCellMar>
            <w:top w:w="0" w:type="dxa"/>
            <w:left w:w="0" w:type="dxa"/>
            <w:bottom w:w="0" w:type="dxa"/>
            <w:right w:w="0" w:type="dxa"/>
          </w:tblCellMar>
        </w:tblPrEx>
        <w:tc>
          <w:tcPr>
            <w:tcW w:w="530" w:type="pct"/>
            <w:tcBorders>
              <w:top w:val="single" w:sz="4" w:space="0" w:color="auto"/>
              <w:left w:val="single" w:sz="4" w:space="0" w:color="auto"/>
              <w:bottom w:val="single" w:sz="4" w:space="0" w:color="auto"/>
              <w:right w:val="nil"/>
            </w:tcBorders>
            <w:shd w:val="clear" w:color="auto" w:fill="FFFFFF"/>
          </w:tcPr>
          <w:p w:rsidR="00AE5947" w:rsidRPr="00970CF3" w:rsidRDefault="00AE5947" w:rsidP="00FD27F8">
            <w:pPr>
              <w:spacing w:before="120"/>
              <w:rPr>
                <w:rFonts w:ascii="Arial" w:hAnsi="Arial" w:cs="Arial"/>
                <w:sz w:val="20"/>
                <w:lang w:val="en-US"/>
              </w:rPr>
            </w:pPr>
            <w:r w:rsidRPr="00970CF3">
              <w:rPr>
                <w:rFonts w:ascii="Arial" w:hAnsi="Arial" w:cs="Arial"/>
                <w:sz w:val="20"/>
              </w:rPr>
              <w:t>B2.5b</w:t>
            </w:r>
          </w:p>
        </w:tc>
        <w:tc>
          <w:tcPr>
            <w:tcW w:w="2879" w:type="pct"/>
            <w:tcBorders>
              <w:top w:val="single" w:sz="4" w:space="0" w:color="auto"/>
              <w:left w:val="single" w:sz="4" w:space="0" w:color="auto"/>
              <w:bottom w:val="single" w:sz="4" w:space="0" w:color="auto"/>
              <w:right w:val="nil"/>
            </w:tcBorders>
            <w:shd w:val="clear" w:color="auto" w:fill="FFFFFF"/>
          </w:tcPr>
          <w:p w:rsidR="00AE5947" w:rsidRPr="00D426C2" w:rsidRDefault="00AE5947" w:rsidP="00FD27F8">
            <w:pPr>
              <w:spacing w:before="120"/>
              <w:rPr>
                <w:rFonts w:ascii="Arial" w:hAnsi="Arial" w:cs="Arial"/>
                <w:sz w:val="20"/>
              </w:rPr>
            </w:pPr>
            <w:r w:rsidRPr="00D426C2">
              <w:rPr>
                <w:rFonts w:ascii="Arial" w:hAnsi="Arial" w:cs="Arial"/>
                <w:sz w:val="20"/>
              </w:rPr>
              <w:t xml:space="preserve">Tổng số tiết mà anh/chị đã tham gia? </w:t>
            </w:r>
            <w:r w:rsidRPr="00AE5947">
              <w:rPr>
                <w:rFonts w:ascii="Arial" w:hAnsi="Arial" w:cs="Arial"/>
                <w:i/>
                <w:sz w:val="20"/>
              </w:rPr>
              <w:t>(T</w:t>
            </w:r>
            <w:r w:rsidRPr="00AE5947">
              <w:rPr>
                <w:rFonts w:ascii="Arial" w:hAnsi="Arial" w:cs="Arial"/>
                <w:i/>
                <w:sz w:val="20"/>
                <w:lang w:val="en-US"/>
              </w:rPr>
              <w:t>ổ</w:t>
            </w:r>
            <w:r w:rsidRPr="00AE5947">
              <w:rPr>
                <w:rFonts w:ascii="Arial" w:hAnsi="Arial" w:cs="Arial"/>
                <w:i/>
                <w:sz w:val="20"/>
              </w:rPr>
              <w:t>ng số Hội ngh</w:t>
            </w:r>
            <w:r w:rsidRPr="00AE5947">
              <w:rPr>
                <w:rFonts w:ascii="Arial" w:hAnsi="Arial" w:cs="Arial"/>
                <w:i/>
                <w:sz w:val="20"/>
                <w:lang w:val="en-US"/>
              </w:rPr>
              <w:t>ị/</w:t>
            </w:r>
            <w:r w:rsidRPr="00AE5947">
              <w:rPr>
                <w:rFonts w:ascii="Arial" w:hAnsi="Arial" w:cs="Arial"/>
                <w:i/>
                <w:sz w:val="20"/>
              </w:rPr>
              <w:t>Hội thảo chu</w:t>
            </w:r>
            <w:r w:rsidRPr="00AE5947">
              <w:rPr>
                <w:rFonts w:ascii="Arial" w:hAnsi="Arial" w:cs="Arial"/>
                <w:i/>
                <w:sz w:val="20"/>
                <w:lang w:val="en-US"/>
              </w:rPr>
              <w:t>yê</w:t>
            </w:r>
            <w:r w:rsidRPr="00AE5947">
              <w:rPr>
                <w:rFonts w:ascii="Arial" w:hAnsi="Arial" w:cs="Arial"/>
                <w:i/>
                <w:sz w:val="20"/>
              </w:rPr>
              <w:t>n đề/Tọa đàm khoa học x8 tiết)</w:t>
            </w:r>
          </w:p>
        </w:tc>
        <w:tc>
          <w:tcPr>
            <w:tcW w:w="1591" w:type="pct"/>
            <w:tcBorders>
              <w:top w:val="single" w:sz="4" w:space="0" w:color="auto"/>
              <w:left w:val="single" w:sz="4" w:space="0" w:color="auto"/>
              <w:bottom w:val="single" w:sz="4" w:space="0" w:color="auto"/>
              <w:right w:val="single" w:sz="4" w:space="0" w:color="auto"/>
            </w:tcBorders>
            <w:shd w:val="clear" w:color="auto" w:fill="FFFFFF"/>
          </w:tcPr>
          <w:p w:rsidR="00AE5947" w:rsidRPr="00D426C2" w:rsidRDefault="00AE5947" w:rsidP="00FD27F8">
            <w:pPr>
              <w:spacing w:before="120"/>
              <w:rPr>
                <w:rFonts w:ascii="Arial" w:hAnsi="Arial" w:cs="Arial"/>
                <w:sz w:val="20"/>
              </w:rPr>
            </w:pPr>
            <w:r>
              <w:rPr>
                <w:rFonts w:ascii="Arial" w:hAnsi="Arial" w:cs="Arial"/>
                <w:sz w:val="20"/>
                <w:lang w:val="en-US"/>
              </w:rPr>
              <w:t>…………..</w:t>
            </w:r>
            <w:r w:rsidRPr="00D426C2">
              <w:rPr>
                <w:rFonts w:ascii="Arial" w:hAnsi="Arial" w:cs="Arial"/>
                <w:sz w:val="20"/>
              </w:rPr>
              <w:t>tiết</w:t>
            </w:r>
          </w:p>
        </w:tc>
      </w:tr>
      <w:tr w:rsidR="00AE5947" w:rsidRPr="00D426C2">
        <w:tblPrEx>
          <w:tblCellMar>
            <w:top w:w="0" w:type="dxa"/>
            <w:left w:w="0" w:type="dxa"/>
            <w:bottom w:w="0" w:type="dxa"/>
            <w:right w:w="0" w:type="dxa"/>
          </w:tblCellMar>
        </w:tblPrEx>
        <w:tc>
          <w:tcPr>
            <w:tcW w:w="530" w:type="pct"/>
            <w:tcBorders>
              <w:top w:val="single" w:sz="4" w:space="0" w:color="auto"/>
              <w:left w:val="single" w:sz="4" w:space="0" w:color="auto"/>
              <w:bottom w:val="single" w:sz="4" w:space="0" w:color="auto"/>
              <w:right w:val="nil"/>
            </w:tcBorders>
            <w:shd w:val="clear" w:color="auto" w:fill="FFFFFF"/>
          </w:tcPr>
          <w:p w:rsidR="00AE5947" w:rsidRPr="00970CF3" w:rsidRDefault="00AE5947" w:rsidP="00FD27F8">
            <w:pPr>
              <w:spacing w:before="120"/>
              <w:rPr>
                <w:rFonts w:ascii="Arial" w:hAnsi="Arial" w:cs="Arial"/>
                <w:sz w:val="20"/>
              </w:rPr>
            </w:pPr>
            <w:r w:rsidRPr="00970CF3">
              <w:rPr>
                <w:rFonts w:ascii="Arial" w:hAnsi="Arial" w:cs="Arial"/>
                <w:sz w:val="20"/>
              </w:rPr>
              <w:t>B2.6</w:t>
            </w:r>
          </w:p>
        </w:tc>
        <w:tc>
          <w:tcPr>
            <w:tcW w:w="2879" w:type="pct"/>
            <w:tcBorders>
              <w:top w:val="single" w:sz="4" w:space="0" w:color="auto"/>
              <w:left w:val="single" w:sz="4" w:space="0" w:color="auto"/>
              <w:bottom w:val="single" w:sz="4" w:space="0" w:color="auto"/>
              <w:right w:val="nil"/>
            </w:tcBorders>
            <w:shd w:val="clear" w:color="auto" w:fill="FFFFFF"/>
          </w:tcPr>
          <w:p w:rsidR="00AE5947" w:rsidRPr="00D426C2" w:rsidRDefault="00AE5947" w:rsidP="00FD27F8">
            <w:pPr>
              <w:spacing w:before="120"/>
              <w:rPr>
                <w:rFonts w:ascii="Arial" w:hAnsi="Arial" w:cs="Arial"/>
                <w:sz w:val="20"/>
              </w:rPr>
            </w:pPr>
            <w:r w:rsidRPr="00D426C2">
              <w:rPr>
                <w:rFonts w:ascii="Arial" w:hAnsi="Arial" w:cs="Arial"/>
                <w:sz w:val="20"/>
              </w:rPr>
              <w:t>Anh/chị có làm ch</w:t>
            </w:r>
            <w:r>
              <w:rPr>
                <w:rFonts w:ascii="Arial" w:hAnsi="Arial" w:cs="Arial"/>
                <w:sz w:val="20"/>
                <w:lang w:val="en-US"/>
              </w:rPr>
              <w:t>ủ</w:t>
            </w:r>
            <w:r w:rsidRPr="00D426C2">
              <w:rPr>
                <w:rFonts w:ascii="Arial" w:hAnsi="Arial" w:cs="Arial"/>
                <w:sz w:val="20"/>
              </w:rPr>
              <w:t xml:space="preserve"> nhiệm đề tài/Thư ký đề tài cấp cơ </w:t>
            </w:r>
            <w:r>
              <w:rPr>
                <w:rFonts w:ascii="Arial" w:hAnsi="Arial" w:cs="Arial"/>
                <w:sz w:val="20"/>
              </w:rPr>
              <w:t>sở</w:t>
            </w:r>
            <w:r w:rsidRPr="00D426C2">
              <w:rPr>
                <w:rFonts w:ascii="Arial" w:hAnsi="Arial" w:cs="Arial"/>
                <w:sz w:val="20"/>
              </w:rPr>
              <w:t xml:space="preserve"> thời điểm công nhận nghiệm thu hay không?</w:t>
            </w:r>
          </w:p>
        </w:tc>
        <w:tc>
          <w:tcPr>
            <w:tcW w:w="1591" w:type="pct"/>
            <w:tcBorders>
              <w:top w:val="single" w:sz="4" w:space="0" w:color="auto"/>
              <w:left w:val="single" w:sz="4" w:space="0" w:color="auto"/>
              <w:bottom w:val="single" w:sz="4" w:space="0" w:color="auto"/>
              <w:right w:val="single" w:sz="4" w:space="0" w:color="auto"/>
            </w:tcBorders>
            <w:shd w:val="clear" w:color="auto" w:fill="FFFFFF"/>
          </w:tcPr>
          <w:p w:rsidR="00AE5947" w:rsidRPr="00D426C2" w:rsidRDefault="00AE5947" w:rsidP="00FD27F8">
            <w:pPr>
              <w:spacing w:before="120"/>
              <w:rPr>
                <w:rFonts w:ascii="Arial" w:hAnsi="Arial" w:cs="Arial"/>
                <w:sz w:val="20"/>
              </w:rPr>
            </w:pPr>
            <w:r w:rsidRPr="00D426C2">
              <w:rPr>
                <w:rFonts w:ascii="Arial" w:hAnsi="Arial" w:cs="Arial"/>
                <w:sz w:val="20"/>
              </w:rPr>
              <w:t>1.</w:t>
            </w:r>
            <w:r>
              <w:rPr>
                <w:rFonts w:ascii="Arial" w:hAnsi="Arial" w:cs="Arial"/>
                <w:sz w:val="20"/>
              </w:rPr>
              <w:t xml:space="preserve"> </w:t>
            </w:r>
            <w:r w:rsidRPr="00D426C2">
              <w:rPr>
                <w:rFonts w:ascii="Arial" w:hAnsi="Arial" w:cs="Arial"/>
                <w:sz w:val="20"/>
              </w:rPr>
              <w:t>Có</w:t>
            </w:r>
          </w:p>
          <w:p w:rsidR="00AE5947" w:rsidRPr="00D426C2" w:rsidRDefault="00AE5947" w:rsidP="00FD27F8">
            <w:pPr>
              <w:spacing w:before="120"/>
              <w:rPr>
                <w:rFonts w:ascii="Arial" w:hAnsi="Arial" w:cs="Arial"/>
                <w:sz w:val="20"/>
              </w:rPr>
            </w:pPr>
            <w:r w:rsidRPr="00D426C2">
              <w:rPr>
                <w:rFonts w:ascii="Arial" w:hAnsi="Arial" w:cs="Arial"/>
                <w:sz w:val="20"/>
              </w:rPr>
              <w:t>2.</w:t>
            </w:r>
            <w:r>
              <w:rPr>
                <w:rFonts w:ascii="Arial" w:hAnsi="Arial" w:cs="Arial"/>
                <w:sz w:val="20"/>
              </w:rPr>
              <w:t xml:space="preserve"> </w:t>
            </w:r>
            <w:r w:rsidRPr="00D426C2">
              <w:rPr>
                <w:rFonts w:ascii="Arial" w:hAnsi="Arial" w:cs="Arial"/>
                <w:sz w:val="20"/>
              </w:rPr>
              <w:t>Không</w:t>
            </w:r>
          </w:p>
        </w:tc>
      </w:tr>
      <w:tr w:rsidR="00AE5947" w:rsidRPr="00D426C2">
        <w:tblPrEx>
          <w:tblCellMar>
            <w:top w:w="0" w:type="dxa"/>
            <w:left w:w="0" w:type="dxa"/>
            <w:bottom w:w="0" w:type="dxa"/>
            <w:right w:w="0" w:type="dxa"/>
          </w:tblCellMar>
        </w:tblPrEx>
        <w:tc>
          <w:tcPr>
            <w:tcW w:w="530" w:type="pct"/>
            <w:tcBorders>
              <w:top w:val="single" w:sz="4" w:space="0" w:color="auto"/>
              <w:left w:val="single" w:sz="4" w:space="0" w:color="auto"/>
              <w:bottom w:val="single" w:sz="4" w:space="0" w:color="auto"/>
              <w:right w:val="nil"/>
            </w:tcBorders>
            <w:shd w:val="clear" w:color="auto" w:fill="FFFFFF"/>
          </w:tcPr>
          <w:p w:rsidR="00AE5947" w:rsidRPr="00970CF3" w:rsidRDefault="00AE5947" w:rsidP="00FD27F8">
            <w:pPr>
              <w:spacing w:before="120"/>
              <w:rPr>
                <w:rFonts w:ascii="Arial" w:hAnsi="Arial" w:cs="Arial"/>
                <w:sz w:val="20"/>
              </w:rPr>
            </w:pPr>
            <w:r w:rsidRPr="00970CF3">
              <w:rPr>
                <w:rFonts w:ascii="Arial" w:hAnsi="Arial" w:cs="Arial"/>
                <w:sz w:val="20"/>
              </w:rPr>
              <w:t>B2.6a</w:t>
            </w:r>
          </w:p>
        </w:tc>
        <w:tc>
          <w:tcPr>
            <w:tcW w:w="2879" w:type="pct"/>
            <w:tcBorders>
              <w:top w:val="single" w:sz="4" w:space="0" w:color="auto"/>
              <w:left w:val="single" w:sz="4" w:space="0" w:color="auto"/>
              <w:bottom w:val="single" w:sz="4" w:space="0" w:color="auto"/>
              <w:right w:val="nil"/>
            </w:tcBorders>
            <w:shd w:val="clear" w:color="auto" w:fill="FFFFFF"/>
          </w:tcPr>
          <w:p w:rsidR="00AE5947" w:rsidRPr="00D426C2" w:rsidRDefault="00AE5947" w:rsidP="00FD27F8">
            <w:pPr>
              <w:spacing w:before="120"/>
              <w:rPr>
                <w:rFonts w:ascii="Arial" w:hAnsi="Arial" w:cs="Arial"/>
                <w:sz w:val="20"/>
              </w:rPr>
            </w:pPr>
            <w:r w:rsidRPr="00D426C2">
              <w:rPr>
                <w:rFonts w:ascii="Arial" w:hAnsi="Arial" w:cs="Arial"/>
                <w:sz w:val="20"/>
              </w:rPr>
              <w:t>Nếu có, số lượng anh/chị làm chủ nhiệm đề</w:t>
            </w:r>
            <w:r w:rsidR="00D3148B">
              <w:rPr>
                <w:rFonts w:ascii="Arial" w:hAnsi="Arial" w:cs="Arial"/>
                <w:sz w:val="20"/>
              </w:rPr>
              <w:t xml:space="preserve"> tài/Thư ký </w:t>
            </w:r>
            <w:r w:rsidR="00D3148B">
              <w:rPr>
                <w:rFonts w:ascii="Arial" w:hAnsi="Arial" w:cs="Arial"/>
                <w:sz w:val="20"/>
                <w:lang w:val="en-US"/>
              </w:rPr>
              <w:t>đ</w:t>
            </w:r>
            <w:r w:rsidRPr="00D426C2">
              <w:rPr>
                <w:rFonts w:ascii="Arial" w:hAnsi="Arial" w:cs="Arial"/>
                <w:sz w:val="20"/>
              </w:rPr>
              <w:t>ề tài cấp cơ sở thời điểm công nhận nghiệm thu là bao nhiêu?</w:t>
            </w:r>
          </w:p>
        </w:tc>
        <w:tc>
          <w:tcPr>
            <w:tcW w:w="1591" w:type="pct"/>
            <w:tcBorders>
              <w:top w:val="single" w:sz="4" w:space="0" w:color="auto"/>
              <w:left w:val="single" w:sz="4" w:space="0" w:color="auto"/>
              <w:bottom w:val="single" w:sz="4" w:space="0" w:color="auto"/>
              <w:right w:val="single" w:sz="4" w:space="0" w:color="auto"/>
            </w:tcBorders>
            <w:shd w:val="clear" w:color="auto" w:fill="FFFFFF"/>
          </w:tcPr>
          <w:p w:rsidR="00AE5947" w:rsidRPr="00AE5947" w:rsidRDefault="00AE5947" w:rsidP="00FD27F8">
            <w:pPr>
              <w:spacing w:before="120"/>
              <w:rPr>
                <w:rFonts w:ascii="Arial" w:hAnsi="Arial" w:cs="Arial"/>
                <w:sz w:val="20"/>
                <w:lang w:val="en-US"/>
              </w:rPr>
            </w:pPr>
            <w:r>
              <w:rPr>
                <w:rFonts w:ascii="Arial" w:hAnsi="Arial" w:cs="Arial"/>
                <w:sz w:val="20"/>
                <w:lang w:val="en-US"/>
              </w:rPr>
              <w:t>…………</w:t>
            </w:r>
          </w:p>
        </w:tc>
      </w:tr>
      <w:tr w:rsidR="00AE5947" w:rsidRPr="00D426C2">
        <w:tblPrEx>
          <w:tblCellMar>
            <w:top w:w="0" w:type="dxa"/>
            <w:left w:w="0" w:type="dxa"/>
            <w:bottom w:w="0" w:type="dxa"/>
            <w:right w:w="0" w:type="dxa"/>
          </w:tblCellMar>
        </w:tblPrEx>
        <w:tc>
          <w:tcPr>
            <w:tcW w:w="530" w:type="pct"/>
            <w:tcBorders>
              <w:top w:val="single" w:sz="4" w:space="0" w:color="auto"/>
              <w:left w:val="single" w:sz="4" w:space="0" w:color="auto"/>
              <w:bottom w:val="single" w:sz="4" w:space="0" w:color="auto"/>
              <w:right w:val="nil"/>
            </w:tcBorders>
            <w:shd w:val="clear" w:color="auto" w:fill="FFFFFF"/>
          </w:tcPr>
          <w:p w:rsidR="00AE5947" w:rsidRPr="00970CF3" w:rsidRDefault="00AE5947" w:rsidP="00FD27F8">
            <w:pPr>
              <w:spacing w:before="120"/>
              <w:rPr>
                <w:rFonts w:ascii="Arial" w:hAnsi="Arial" w:cs="Arial"/>
                <w:sz w:val="20"/>
              </w:rPr>
            </w:pPr>
            <w:r w:rsidRPr="00970CF3">
              <w:rPr>
                <w:rFonts w:ascii="Arial" w:hAnsi="Arial" w:cs="Arial"/>
                <w:sz w:val="20"/>
              </w:rPr>
              <w:t>B2.6b</w:t>
            </w:r>
          </w:p>
        </w:tc>
        <w:tc>
          <w:tcPr>
            <w:tcW w:w="2879" w:type="pct"/>
            <w:tcBorders>
              <w:top w:val="single" w:sz="4" w:space="0" w:color="auto"/>
              <w:left w:val="single" w:sz="4" w:space="0" w:color="auto"/>
              <w:bottom w:val="single" w:sz="4" w:space="0" w:color="auto"/>
              <w:right w:val="nil"/>
            </w:tcBorders>
            <w:shd w:val="clear" w:color="auto" w:fill="FFFFFF"/>
          </w:tcPr>
          <w:p w:rsidR="00AE5947" w:rsidRPr="00D426C2" w:rsidRDefault="00AE5947" w:rsidP="00FD27F8">
            <w:pPr>
              <w:spacing w:before="120"/>
              <w:rPr>
                <w:rFonts w:ascii="Arial" w:hAnsi="Arial" w:cs="Arial"/>
                <w:sz w:val="20"/>
              </w:rPr>
            </w:pPr>
            <w:r>
              <w:rPr>
                <w:rFonts w:ascii="Arial" w:hAnsi="Arial" w:cs="Arial"/>
                <w:sz w:val="20"/>
                <w:lang w:val="en-US"/>
              </w:rPr>
              <w:t>Tổ</w:t>
            </w:r>
            <w:r w:rsidRPr="00D426C2">
              <w:rPr>
                <w:rFonts w:ascii="Arial" w:hAnsi="Arial" w:cs="Arial"/>
                <w:sz w:val="20"/>
              </w:rPr>
              <w:t xml:space="preserve">ng số tiết mà anh/chị là chủ nhiệm đề tài/Thư ký đề tài cấp cơ </w:t>
            </w:r>
            <w:r>
              <w:rPr>
                <w:rFonts w:ascii="Arial" w:hAnsi="Arial" w:cs="Arial"/>
                <w:sz w:val="20"/>
              </w:rPr>
              <w:t>sở</w:t>
            </w:r>
            <w:r w:rsidRPr="00D426C2">
              <w:rPr>
                <w:rFonts w:ascii="Arial" w:hAnsi="Arial" w:cs="Arial"/>
                <w:sz w:val="20"/>
              </w:rPr>
              <w:t xml:space="preserve"> thời điểm công nhận nghiệm thu? </w:t>
            </w:r>
            <w:r>
              <w:rPr>
                <w:rFonts w:ascii="Arial" w:hAnsi="Arial" w:cs="Arial"/>
                <w:i/>
                <w:sz w:val="20"/>
              </w:rPr>
              <w:t>(T</w:t>
            </w:r>
            <w:r>
              <w:rPr>
                <w:rFonts w:ascii="Arial" w:hAnsi="Arial" w:cs="Arial"/>
                <w:i/>
                <w:sz w:val="20"/>
                <w:lang w:val="en-US"/>
              </w:rPr>
              <w:t>ổ</w:t>
            </w:r>
            <w:r w:rsidRPr="00AE5947">
              <w:rPr>
                <w:rFonts w:ascii="Arial" w:hAnsi="Arial" w:cs="Arial"/>
                <w:i/>
                <w:sz w:val="20"/>
              </w:rPr>
              <w:t>ng số</w:t>
            </w:r>
            <w:r>
              <w:rPr>
                <w:rFonts w:ascii="Arial" w:hAnsi="Arial" w:cs="Arial"/>
                <w:i/>
                <w:sz w:val="20"/>
              </w:rPr>
              <w:t xml:space="preserve"> ch</w:t>
            </w:r>
            <w:r>
              <w:rPr>
                <w:rFonts w:ascii="Arial" w:hAnsi="Arial" w:cs="Arial"/>
                <w:i/>
                <w:sz w:val="20"/>
                <w:lang w:val="en-US"/>
              </w:rPr>
              <w:t>ủ</w:t>
            </w:r>
            <w:r w:rsidRPr="00AE5947">
              <w:rPr>
                <w:rFonts w:ascii="Arial" w:hAnsi="Arial" w:cs="Arial"/>
                <w:i/>
                <w:sz w:val="20"/>
              </w:rPr>
              <w:t xml:space="preserve"> nhiệm đề tà</w:t>
            </w:r>
            <w:r>
              <w:rPr>
                <w:rFonts w:ascii="Arial" w:hAnsi="Arial" w:cs="Arial"/>
                <w:i/>
                <w:sz w:val="20"/>
              </w:rPr>
              <w:t xml:space="preserve">i/Thư </w:t>
            </w:r>
            <w:r>
              <w:rPr>
                <w:rFonts w:ascii="Arial" w:hAnsi="Arial" w:cs="Arial"/>
                <w:i/>
                <w:sz w:val="20"/>
                <w:lang w:val="en-US"/>
              </w:rPr>
              <w:t>ký</w:t>
            </w:r>
            <w:r w:rsidRPr="00AE5947">
              <w:rPr>
                <w:rFonts w:ascii="Arial" w:hAnsi="Arial" w:cs="Arial"/>
                <w:i/>
                <w:sz w:val="20"/>
              </w:rPr>
              <w:t xml:space="preserve"> đ</w:t>
            </w:r>
            <w:r>
              <w:rPr>
                <w:rFonts w:ascii="Arial" w:hAnsi="Arial" w:cs="Arial"/>
                <w:i/>
                <w:sz w:val="20"/>
                <w:lang w:val="en-US"/>
              </w:rPr>
              <w:t>ề</w:t>
            </w:r>
            <w:r w:rsidRPr="00AE5947">
              <w:rPr>
                <w:rFonts w:ascii="Arial" w:hAnsi="Arial" w:cs="Arial"/>
                <w:i/>
                <w:sz w:val="20"/>
              </w:rPr>
              <w:t xml:space="preserve"> tài cấp cơ sở thời điểm c</w:t>
            </w:r>
            <w:r>
              <w:rPr>
                <w:rFonts w:ascii="Arial" w:hAnsi="Arial" w:cs="Arial"/>
                <w:i/>
                <w:sz w:val="20"/>
                <w:lang w:val="en-US"/>
              </w:rPr>
              <w:t>ông</w:t>
            </w:r>
            <w:r w:rsidRPr="00AE5947">
              <w:rPr>
                <w:rFonts w:ascii="Arial" w:hAnsi="Arial" w:cs="Arial"/>
                <w:i/>
                <w:sz w:val="20"/>
              </w:rPr>
              <w:t xml:space="preserve"> nhận nghiệm thu x8 tiết)</w:t>
            </w:r>
          </w:p>
        </w:tc>
        <w:tc>
          <w:tcPr>
            <w:tcW w:w="1591" w:type="pct"/>
            <w:tcBorders>
              <w:top w:val="single" w:sz="4" w:space="0" w:color="auto"/>
              <w:left w:val="single" w:sz="4" w:space="0" w:color="auto"/>
              <w:bottom w:val="single" w:sz="4" w:space="0" w:color="auto"/>
              <w:right w:val="single" w:sz="4" w:space="0" w:color="auto"/>
            </w:tcBorders>
            <w:shd w:val="clear" w:color="auto" w:fill="FFFFFF"/>
          </w:tcPr>
          <w:p w:rsidR="00AE5947" w:rsidRPr="00D426C2" w:rsidRDefault="00AE5947" w:rsidP="00FD27F8">
            <w:pPr>
              <w:spacing w:before="120"/>
              <w:rPr>
                <w:rFonts w:ascii="Arial" w:hAnsi="Arial" w:cs="Arial"/>
                <w:sz w:val="20"/>
              </w:rPr>
            </w:pPr>
            <w:r>
              <w:rPr>
                <w:rFonts w:ascii="Arial" w:hAnsi="Arial" w:cs="Arial"/>
                <w:sz w:val="20"/>
                <w:lang w:val="en-US"/>
              </w:rPr>
              <w:t>………….</w:t>
            </w:r>
            <w:r w:rsidRPr="00D426C2">
              <w:rPr>
                <w:rFonts w:ascii="Arial" w:hAnsi="Arial" w:cs="Arial"/>
                <w:sz w:val="20"/>
              </w:rPr>
              <w:t>tiết</w:t>
            </w:r>
          </w:p>
        </w:tc>
      </w:tr>
      <w:tr w:rsidR="00AE5947" w:rsidRPr="00D426C2">
        <w:tblPrEx>
          <w:tblCellMar>
            <w:top w:w="0" w:type="dxa"/>
            <w:left w:w="0" w:type="dxa"/>
            <w:bottom w:w="0" w:type="dxa"/>
            <w:right w:w="0" w:type="dxa"/>
          </w:tblCellMar>
        </w:tblPrEx>
        <w:tc>
          <w:tcPr>
            <w:tcW w:w="530" w:type="pct"/>
            <w:tcBorders>
              <w:top w:val="single" w:sz="4" w:space="0" w:color="auto"/>
              <w:left w:val="single" w:sz="4" w:space="0" w:color="auto"/>
              <w:bottom w:val="single" w:sz="4" w:space="0" w:color="auto"/>
              <w:right w:val="nil"/>
            </w:tcBorders>
            <w:shd w:val="clear" w:color="auto" w:fill="FFFFFF"/>
          </w:tcPr>
          <w:p w:rsidR="00AE5947" w:rsidRPr="00970CF3" w:rsidRDefault="00AE5947" w:rsidP="00FD27F8">
            <w:pPr>
              <w:spacing w:before="120"/>
              <w:rPr>
                <w:rFonts w:ascii="Arial" w:hAnsi="Arial" w:cs="Arial"/>
                <w:sz w:val="20"/>
              </w:rPr>
            </w:pPr>
            <w:r w:rsidRPr="00970CF3">
              <w:rPr>
                <w:rFonts w:ascii="Arial" w:hAnsi="Arial" w:cs="Arial"/>
                <w:sz w:val="20"/>
              </w:rPr>
              <w:lastRenderedPageBreak/>
              <w:t>B2.7</w:t>
            </w:r>
          </w:p>
        </w:tc>
        <w:tc>
          <w:tcPr>
            <w:tcW w:w="2879" w:type="pct"/>
            <w:tcBorders>
              <w:top w:val="single" w:sz="4" w:space="0" w:color="auto"/>
              <w:left w:val="single" w:sz="4" w:space="0" w:color="auto"/>
              <w:bottom w:val="single" w:sz="4" w:space="0" w:color="auto"/>
              <w:right w:val="nil"/>
            </w:tcBorders>
            <w:shd w:val="clear" w:color="auto" w:fill="FFFFFF"/>
          </w:tcPr>
          <w:p w:rsidR="00AE5947" w:rsidRPr="00D426C2" w:rsidRDefault="00AE5947" w:rsidP="00FD27F8">
            <w:pPr>
              <w:spacing w:before="120"/>
              <w:rPr>
                <w:rFonts w:ascii="Arial" w:hAnsi="Arial" w:cs="Arial"/>
                <w:sz w:val="20"/>
              </w:rPr>
            </w:pPr>
            <w:r w:rsidRPr="00D426C2">
              <w:rPr>
                <w:rFonts w:ascii="Arial" w:hAnsi="Arial" w:cs="Arial"/>
                <w:sz w:val="20"/>
              </w:rPr>
              <w:t>Anh/chị có viết bài báo khoa học trong và ngoài nước thời điể</w:t>
            </w:r>
            <w:r w:rsidR="007E21A2">
              <w:rPr>
                <w:rFonts w:ascii="Arial" w:hAnsi="Arial" w:cs="Arial"/>
                <w:sz w:val="20"/>
              </w:rPr>
              <w:t xml:space="preserve">m </w:t>
            </w:r>
            <w:r w:rsidR="007E21A2">
              <w:rPr>
                <w:rFonts w:ascii="Arial" w:hAnsi="Arial" w:cs="Arial"/>
                <w:sz w:val="20"/>
                <w:lang w:val="en-US"/>
              </w:rPr>
              <w:t>đ</w:t>
            </w:r>
            <w:r w:rsidRPr="00D426C2">
              <w:rPr>
                <w:rFonts w:ascii="Arial" w:hAnsi="Arial" w:cs="Arial"/>
                <w:sz w:val="20"/>
              </w:rPr>
              <w:t>ược công bố hay không?</w:t>
            </w:r>
          </w:p>
        </w:tc>
        <w:tc>
          <w:tcPr>
            <w:tcW w:w="1591" w:type="pct"/>
            <w:tcBorders>
              <w:top w:val="single" w:sz="4" w:space="0" w:color="auto"/>
              <w:left w:val="single" w:sz="4" w:space="0" w:color="auto"/>
              <w:bottom w:val="single" w:sz="4" w:space="0" w:color="auto"/>
              <w:right w:val="single" w:sz="4" w:space="0" w:color="auto"/>
            </w:tcBorders>
            <w:shd w:val="clear" w:color="auto" w:fill="FFFFFF"/>
          </w:tcPr>
          <w:p w:rsidR="00AE5947" w:rsidRPr="00D426C2" w:rsidRDefault="00AE5947" w:rsidP="00FD27F8">
            <w:pPr>
              <w:spacing w:before="120"/>
              <w:rPr>
                <w:rFonts w:ascii="Arial" w:hAnsi="Arial" w:cs="Arial"/>
                <w:sz w:val="20"/>
              </w:rPr>
            </w:pPr>
            <w:r w:rsidRPr="00D426C2">
              <w:rPr>
                <w:rFonts w:ascii="Arial" w:hAnsi="Arial" w:cs="Arial"/>
                <w:sz w:val="20"/>
              </w:rPr>
              <w:t>1.</w:t>
            </w:r>
            <w:r>
              <w:rPr>
                <w:rFonts w:ascii="Arial" w:hAnsi="Arial" w:cs="Arial"/>
                <w:sz w:val="20"/>
              </w:rPr>
              <w:t xml:space="preserve"> </w:t>
            </w:r>
            <w:r w:rsidRPr="00D426C2">
              <w:rPr>
                <w:rFonts w:ascii="Arial" w:hAnsi="Arial" w:cs="Arial"/>
                <w:sz w:val="20"/>
              </w:rPr>
              <w:t>Có</w:t>
            </w:r>
          </w:p>
          <w:p w:rsidR="00AE5947" w:rsidRPr="00D426C2" w:rsidRDefault="00AE5947" w:rsidP="00FD27F8">
            <w:pPr>
              <w:spacing w:before="120"/>
              <w:rPr>
                <w:rFonts w:ascii="Arial" w:hAnsi="Arial" w:cs="Arial"/>
                <w:sz w:val="20"/>
              </w:rPr>
            </w:pPr>
            <w:r w:rsidRPr="00D426C2">
              <w:rPr>
                <w:rFonts w:ascii="Arial" w:hAnsi="Arial" w:cs="Arial"/>
                <w:sz w:val="20"/>
              </w:rPr>
              <w:t>2.</w:t>
            </w:r>
            <w:r>
              <w:rPr>
                <w:rFonts w:ascii="Arial" w:hAnsi="Arial" w:cs="Arial"/>
                <w:sz w:val="20"/>
              </w:rPr>
              <w:t xml:space="preserve"> </w:t>
            </w:r>
            <w:r w:rsidRPr="00D426C2">
              <w:rPr>
                <w:rFonts w:ascii="Arial" w:hAnsi="Arial" w:cs="Arial"/>
                <w:sz w:val="20"/>
              </w:rPr>
              <w:t>Không</w:t>
            </w:r>
          </w:p>
        </w:tc>
      </w:tr>
      <w:tr w:rsidR="00AE5947" w:rsidRPr="00D426C2">
        <w:tblPrEx>
          <w:tblCellMar>
            <w:top w:w="0" w:type="dxa"/>
            <w:left w:w="0" w:type="dxa"/>
            <w:bottom w:w="0" w:type="dxa"/>
            <w:right w:w="0" w:type="dxa"/>
          </w:tblCellMar>
        </w:tblPrEx>
        <w:tc>
          <w:tcPr>
            <w:tcW w:w="530" w:type="pct"/>
            <w:tcBorders>
              <w:top w:val="single" w:sz="4" w:space="0" w:color="auto"/>
              <w:left w:val="single" w:sz="4" w:space="0" w:color="auto"/>
              <w:bottom w:val="single" w:sz="4" w:space="0" w:color="auto"/>
              <w:right w:val="nil"/>
            </w:tcBorders>
            <w:shd w:val="clear" w:color="auto" w:fill="FFFFFF"/>
          </w:tcPr>
          <w:p w:rsidR="00AE5947" w:rsidRPr="00970CF3" w:rsidRDefault="00AE5947" w:rsidP="00FD27F8">
            <w:pPr>
              <w:spacing w:before="120"/>
              <w:rPr>
                <w:rFonts w:ascii="Arial" w:hAnsi="Arial" w:cs="Arial"/>
                <w:sz w:val="20"/>
              </w:rPr>
            </w:pPr>
            <w:r w:rsidRPr="00970CF3">
              <w:rPr>
                <w:rFonts w:ascii="Arial" w:hAnsi="Arial" w:cs="Arial"/>
                <w:sz w:val="20"/>
              </w:rPr>
              <w:t>B2.7a</w:t>
            </w:r>
          </w:p>
        </w:tc>
        <w:tc>
          <w:tcPr>
            <w:tcW w:w="2879" w:type="pct"/>
            <w:tcBorders>
              <w:top w:val="single" w:sz="4" w:space="0" w:color="auto"/>
              <w:left w:val="single" w:sz="4" w:space="0" w:color="auto"/>
              <w:bottom w:val="single" w:sz="4" w:space="0" w:color="auto"/>
              <w:right w:val="nil"/>
            </w:tcBorders>
            <w:shd w:val="clear" w:color="auto" w:fill="FFFFFF"/>
          </w:tcPr>
          <w:p w:rsidR="00AE5947" w:rsidRPr="00D426C2" w:rsidRDefault="00AE5947" w:rsidP="00FD27F8">
            <w:pPr>
              <w:spacing w:before="120"/>
              <w:rPr>
                <w:rFonts w:ascii="Arial" w:hAnsi="Arial" w:cs="Arial"/>
                <w:sz w:val="20"/>
              </w:rPr>
            </w:pPr>
            <w:r w:rsidRPr="00D426C2">
              <w:rPr>
                <w:rFonts w:ascii="Arial" w:hAnsi="Arial" w:cs="Arial"/>
                <w:sz w:val="20"/>
              </w:rPr>
              <w:t>N</w:t>
            </w:r>
            <w:r w:rsidR="007E21A2">
              <w:rPr>
                <w:rFonts w:ascii="Arial" w:hAnsi="Arial" w:cs="Arial"/>
                <w:sz w:val="20"/>
                <w:lang w:val="en-US"/>
              </w:rPr>
              <w:t>ế</w:t>
            </w:r>
            <w:r w:rsidRPr="00D426C2">
              <w:rPr>
                <w:rFonts w:ascii="Arial" w:hAnsi="Arial" w:cs="Arial"/>
                <w:sz w:val="20"/>
              </w:rPr>
              <w:t>u có, số lượng bài báo khoa học anh/chị làm được?</w:t>
            </w:r>
          </w:p>
        </w:tc>
        <w:tc>
          <w:tcPr>
            <w:tcW w:w="1591" w:type="pct"/>
            <w:tcBorders>
              <w:top w:val="single" w:sz="4" w:space="0" w:color="auto"/>
              <w:left w:val="single" w:sz="4" w:space="0" w:color="auto"/>
              <w:bottom w:val="single" w:sz="4" w:space="0" w:color="auto"/>
              <w:right w:val="single" w:sz="4" w:space="0" w:color="auto"/>
            </w:tcBorders>
            <w:shd w:val="clear" w:color="auto" w:fill="FFFFFF"/>
          </w:tcPr>
          <w:p w:rsidR="00AE5947" w:rsidRPr="00D426C2" w:rsidRDefault="007E21A2" w:rsidP="00FD27F8">
            <w:pPr>
              <w:spacing w:before="120"/>
              <w:rPr>
                <w:rFonts w:ascii="Arial" w:hAnsi="Arial" w:cs="Arial"/>
                <w:sz w:val="20"/>
              </w:rPr>
            </w:pPr>
            <w:r>
              <w:rPr>
                <w:rFonts w:ascii="Arial" w:hAnsi="Arial" w:cs="Arial"/>
                <w:sz w:val="20"/>
                <w:lang w:val="en-US"/>
              </w:rPr>
              <w:t xml:space="preserve">…… </w:t>
            </w:r>
            <w:r w:rsidR="00AE5947" w:rsidRPr="00D426C2">
              <w:rPr>
                <w:rFonts w:ascii="Arial" w:hAnsi="Arial" w:cs="Arial"/>
                <w:sz w:val="20"/>
              </w:rPr>
              <w:t>bài</w:t>
            </w:r>
          </w:p>
        </w:tc>
      </w:tr>
      <w:tr w:rsidR="00AE5947" w:rsidRPr="00D426C2">
        <w:tblPrEx>
          <w:tblCellMar>
            <w:top w:w="0" w:type="dxa"/>
            <w:left w:w="0" w:type="dxa"/>
            <w:bottom w:w="0" w:type="dxa"/>
            <w:right w:w="0" w:type="dxa"/>
          </w:tblCellMar>
        </w:tblPrEx>
        <w:tc>
          <w:tcPr>
            <w:tcW w:w="530" w:type="pct"/>
            <w:tcBorders>
              <w:top w:val="single" w:sz="4" w:space="0" w:color="auto"/>
              <w:left w:val="single" w:sz="4" w:space="0" w:color="auto"/>
              <w:bottom w:val="single" w:sz="4" w:space="0" w:color="auto"/>
              <w:right w:val="nil"/>
            </w:tcBorders>
            <w:shd w:val="clear" w:color="auto" w:fill="FFFFFF"/>
          </w:tcPr>
          <w:p w:rsidR="00AE5947" w:rsidRPr="00970CF3" w:rsidRDefault="00AE5947" w:rsidP="00FD27F8">
            <w:pPr>
              <w:spacing w:before="120"/>
              <w:rPr>
                <w:rFonts w:ascii="Arial" w:hAnsi="Arial" w:cs="Arial"/>
                <w:sz w:val="20"/>
              </w:rPr>
            </w:pPr>
            <w:r w:rsidRPr="00970CF3">
              <w:rPr>
                <w:rFonts w:ascii="Arial" w:hAnsi="Arial" w:cs="Arial"/>
                <w:sz w:val="20"/>
              </w:rPr>
              <w:t>B2.7b</w:t>
            </w:r>
          </w:p>
        </w:tc>
        <w:tc>
          <w:tcPr>
            <w:tcW w:w="2879" w:type="pct"/>
            <w:tcBorders>
              <w:top w:val="single" w:sz="4" w:space="0" w:color="auto"/>
              <w:left w:val="single" w:sz="4" w:space="0" w:color="auto"/>
              <w:bottom w:val="single" w:sz="4" w:space="0" w:color="auto"/>
              <w:right w:val="nil"/>
            </w:tcBorders>
            <w:shd w:val="clear" w:color="auto" w:fill="FFFFFF"/>
          </w:tcPr>
          <w:p w:rsidR="00AE5947" w:rsidRPr="00D426C2" w:rsidRDefault="00AE5947" w:rsidP="00FD27F8">
            <w:pPr>
              <w:spacing w:before="120"/>
              <w:rPr>
                <w:rFonts w:ascii="Arial" w:hAnsi="Arial" w:cs="Arial"/>
                <w:sz w:val="20"/>
              </w:rPr>
            </w:pPr>
            <w:r w:rsidRPr="00D426C2">
              <w:rPr>
                <w:rFonts w:ascii="Arial" w:hAnsi="Arial" w:cs="Arial"/>
                <w:sz w:val="20"/>
              </w:rPr>
              <w:t>T</w:t>
            </w:r>
            <w:r w:rsidR="007E21A2">
              <w:rPr>
                <w:rFonts w:ascii="Arial" w:hAnsi="Arial" w:cs="Arial"/>
                <w:sz w:val="20"/>
                <w:lang w:val="en-US"/>
              </w:rPr>
              <w:t>ổ</w:t>
            </w:r>
            <w:r w:rsidRPr="00D426C2">
              <w:rPr>
                <w:rFonts w:ascii="Arial" w:hAnsi="Arial" w:cs="Arial"/>
                <w:sz w:val="20"/>
              </w:rPr>
              <w:t>ng số tiết mà anh/chị tính đượ</w:t>
            </w:r>
            <w:r w:rsidR="007E21A2">
              <w:rPr>
                <w:rFonts w:ascii="Arial" w:hAnsi="Arial" w:cs="Arial"/>
                <w:sz w:val="20"/>
              </w:rPr>
              <w:t xml:space="preserve">c là bao nhiêu? </w:t>
            </w:r>
            <w:r w:rsidR="007E21A2" w:rsidRPr="00C75247">
              <w:rPr>
                <w:rFonts w:ascii="Arial" w:hAnsi="Arial" w:cs="Arial"/>
                <w:i/>
                <w:sz w:val="20"/>
              </w:rPr>
              <w:t>(T</w:t>
            </w:r>
            <w:r w:rsidR="007E21A2" w:rsidRPr="00C75247">
              <w:rPr>
                <w:rFonts w:ascii="Arial" w:hAnsi="Arial" w:cs="Arial"/>
                <w:i/>
                <w:sz w:val="20"/>
                <w:lang w:val="en-US"/>
              </w:rPr>
              <w:t>ổ</w:t>
            </w:r>
            <w:r w:rsidR="007E21A2" w:rsidRPr="00C75247">
              <w:rPr>
                <w:rFonts w:ascii="Arial" w:hAnsi="Arial" w:cs="Arial"/>
                <w:i/>
                <w:sz w:val="20"/>
              </w:rPr>
              <w:t>ng s</w:t>
            </w:r>
            <w:r w:rsidR="007E21A2" w:rsidRPr="00C75247">
              <w:rPr>
                <w:rFonts w:ascii="Arial" w:hAnsi="Arial" w:cs="Arial"/>
                <w:i/>
                <w:sz w:val="20"/>
                <w:lang w:val="en-US"/>
              </w:rPr>
              <w:t>ố</w:t>
            </w:r>
            <w:r w:rsidRPr="00C75247">
              <w:rPr>
                <w:rFonts w:ascii="Arial" w:hAnsi="Arial" w:cs="Arial"/>
                <w:i/>
                <w:sz w:val="20"/>
              </w:rPr>
              <w:t xml:space="preserve"> </w:t>
            </w:r>
            <w:r w:rsidRPr="00C75247">
              <w:rPr>
                <w:rFonts w:ascii="Arial" w:hAnsi="Arial" w:cs="Arial"/>
                <w:sz w:val="20"/>
              </w:rPr>
              <w:t>bài báo khoa h</w:t>
            </w:r>
            <w:r w:rsidR="007E21A2" w:rsidRPr="00C75247">
              <w:rPr>
                <w:rFonts w:ascii="Arial" w:hAnsi="Arial" w:cs="Arial"/>
                <w:sz w:val="20"/>
                <w:lang w:val="en-US"/>
              </w:rPr>
              <w:t>ọ</w:t>
            </w:r>
            <w:r w:rsidRPr="00C75247">
              <w:rPr>
                <w:rFonts w:ascii="Arial" w:hAnsi="Arial" w:cs="Arial"/>
                <w:sz w:val="20"/>
              </w:rPr>
              <w:t>c</w:t>
            </w:r>
            <w:r w:rsidRPr="00C75247">
              <w:rPr>
                <w:rFonts w:ascii="Arial" w:hAnsi="Arial" w:cs="Arial"/>
                <w:i/>
                <w:sz w:val="20"/>
              </w:rPr>
              <w:t xml:space="preserve"> x8 tiết đ</w:t>
            </w:r>
            <w:r w:rsidR="007E21A2" w:rsidRPr="00C75247">
              <w:rPr>
                <w:rFonts w:ascii="Arial" w:hAnsi="Arial" w:cs="Arial"/>
                <w:i/>
                <w:sz w:val="20"/>
                <w:lang w:val="en-US"/>
              </w:rPr>
              <w:t>ố</w:t>
            </w:r>
            <w:r w:rsidRPr="00C75247">
              <w:rPr>
                <w:rFonts w:ascii="Arial" w:hAnsi="Arial" w:cs="Arial"/>
                <w:i/>
                <w:sz w:val="20"/>
              </w:rPr>
              <w:t>i với 02 tác giả</w:t>
            </w:r>
            <w:r w:rsidR="007E21A2" w:rsidRPr="00C75247">
              <w:rPr>
                <w:rFonts w:ascii="Arial" w:hAnsi="Arial" w:cs="Arial"/>
                <w:i/>
                <w:sz w:val="20"/>
              </w:rPr>
              <w:t xml:space="preserve"> ch</w:t>
            </w:r>
            <w:r w:rsidR="007E21A2" w:rsidRPr="00C75247">
              <w:rPr>
                <w:rFonts w:ascii="Arial" w:hAnsi="Arial" w:cs="Arial"/>
                <w:i/>
                <w:sz w:val="20"/>
                <w:lang w:val="en-US"/>
              </w:rPr>
              <w:t>í</w:t>
            </w:r>
            <w:r w:rsidRPr="00C75247">
              <w:rPr>
                <w:rFonts w:ascii="Arial" w:hAnsi="Arial" w:cs="Arial"/>
                <w:i/>
                <w:sz w:val="20"/>
              </w:rPr>
              <w:t>nh hoặc x4 tiết đối với cộng sự, cộng tác viên)</w:t>
            </w:r>
          </w:p>
        </w:tc>
        <w:tc>
          <w:tcPr>
            <w:tcW w:w="1591" w:type="pct"/>
            <w:tcBorders>
              <w:top w:val="single" w:sz="4" w:space="0" w:color="auto"/>
              <w:left w:val="single" w:sz="4" w:space="0" w:color="auto"/>
              <w:bottom w:val="single" w:sz="4" w:space="0" w:color="auto"/>
              <w:right w:val="single" w:sz="4" w:space="0" w:color="auto"/>
            </w:tcBorders>
            <w:shd w:val="clear" w:color="auto" w:fill="FFFFFF"/>
          </w:tcPr>
          <w:p w:rsidR="00AE5947" w:rsidRPr="00D426C2" w:rsidRDefault="007E21A2" w:rsidP="00FD27F8">
            <w:pPr>
              <w:spacing w:before="120"/>
              <w:rPr>
                <w:rFonts w:ascii="Arial" w:hAnsi="Arial" w:cs="Arial"/>
                <w:sz w:val="20"/>
              </w:rPr>
            </w:pPr>
            <w:r>
              <w:rPr>
                <w:rFonts w:ascii="Arial" w:hAnsi="Arial" w:cs="Arial"/>
                <w:sz w:val="20"/>
                <w:lang w:val="en-US"/>
              </w:rPr>
              <w:t xml:space="preserve">…… </w:t>
            </w:r>
            <w:r w:rsidR="00AE5947" w:rsidRPr="00D426C2">
              <w:rPr>
                <w:rFonts w:ascii="Arial" w:hAnsi="Arial" w:cs="Arial"/>
                <w:sz w:val="20"/>
              </w:rPr>
              <w:t>tiết</w:t>
            </w:r>
          </w:p>
        </w:tc>
      </w:tr>
      <w:tr w:rsidR="00AE5947" w:rsidRPr="00D426C2">
        <w:tblPrEx>
          <w:tblCellMar>
            <w:top w:w="0" w:type="dxa"/>
            <w:left w:w="0" w:type="dxa"/>
            <w:bottom w:w="0" w:type="dxa"/>
            <w:right w:w="0" w:type="dxa"/>
          </w:tblCellMar>
        </w:tblPrEx>
        <w:tc>
          <w:tcPr>
            <w:tcW w:w="530" w:type="pct"/>
            <w:tcBorders>
              <w:top w:val="single" w:sz="4" w:space="0" w:color="auto"/>
              <w:left w:val="single" w:sz="4" w:space="0" w:color="auto"/>
              <w:bottom w:val="single" w:sz="4" w:space="0" w:color="auto"/>
              <w:right w:val="nil"/>
            </w:tcBorders>
            <w:shd w:val="clear" w:color="auto" w:fill="FFFFFF"/>
          </w:tcPr>
          <w:p w:rsidR="00AE5947" w:rsidRPr="00970CF3" w:rsidRDefault="00AE5947" w:rsidP="00FD27F8">
            <w:pPr>
              <w:spacing w:before="120"/>
              <w:rPr>
                <w:rFonts w:ascii="Arial" w:hAnsi="Arial" w:cs="Arial"/>
                <w:sz w:val="20"/>
              </w:rPr>
            </w:pPr>
            <w:r w:rsidRPr="00970CF3">
              <w:rPr>
                <w:rFonts w:ascii="Arial" w:hAnsi="Arial" w:cs="Arial"/>
                <w:sz w:val="20"/>
              </w:rPr>
              <w:t>B2.8</w:t>
            </w:r>
          </w:p>
        </w:tc>
        <w:tc>
          <w:tcPr>
            <w:tcW w:w="2879" w:type="pct"/>
            <w:tcBorders>
              <w:top w:val="single" w:sz="4" w:space="0" w:color="auto"/>
              <w:left w:val="single" w:sz="4" w:space="0" w:color="auto"/>
              <w:bottom w:val="single" w:sz="4" w:space="0" w:color="auto"/>
              <w:right w:val="nil"/>
            </w:tcBorders>
            <w:shd w:val="clear" w:color="auto" w:fill="FFFFFF"/>
          </w:tcPr>
          <w:p w:rsidR="00AE5947" w:rsidRPr="00D426C2" w:rsidRDefault="00AE5947" w:rsidP="00FD27F8">
            <w:pPr>
              <w:spacing w:before="120"/>
              <w:rPr>
                <w:rFonts w:ascii="Arial" w:hAnsi="Arial" w:cs="Arial"/>
                <w:sz w:val="20"/>
              </w:rPr>
            </w:pPr>
            <w:r w:rsidRPr="00D426C2">
              <w:rPr>
                <w:rFonts w:ascii="Arial" w:hAnsi="Arial" w:cs="Arial"/>
                <w:sz w:val="20"/>
              </w:rPr>
              <w:t>Anh/chị có biên soạn giáo trình chuyên môn trong bệnh viện (Phác đồ điều trị, Hướng dẫn ch</w:t>
            </w:r>
            <w:r w:rsidR="007E21A2">
              <w:rPr>
                <w:rFonts w:ascii="Arial" w:hAnsi="Arial" w:cs="Arial"/>
                <w:sz w:val="20"/>
                <w:lang w:val="en-US"/>
              </w:rPr>
              <w:t>ẩ</w:t>
            </w:r>
            <w:r w:rsidRPr="00D426C2">
              <w:rPr>
                <w:rFonts w:ascii="Arial" w:hAnsi="Arial" w:cs="Arial"/>
                <w:sz w:val="20"/>
              </w:rPr>
              <w:t xml:space="preserve">n đoán và </w:t>
            </w:r>
            <w:r>
              <w:rPr>
                <w:rFonts w:ascii="Arial" w:hAnsi="Arial" w:cs="Arial"/>
                <w:sz w:val="20"/>
              </w:rPr>
              <w:t>điều</w:t>
            </w:r>
            <w:r w:rsidRPr="00D426C2">
              <w:rPr>
                <w:rFonts w:ascii="Arial" w:hAnsi="Arial" w:cs="Arial"/>
                <w:sz w:val="20"/>
              </w:rPr>
              <w:t xml:space="preserve"> trị, Quy trình kỹ thuật,...) vào thời điểm được bệnh viện xuất bản hay không?</w:t>
            </w:r>
          </w:p>
        </w:tc>
        <w:tc>
          <w:tcPr>
            <w:tcW w:w="1591" w:type="pct"/>
            <w:tcBorders>
              <w:top w:val="single" w:sz="4" w:space="0" w:color="auto"/>
              <w:left w:val="single" w:sz="4" w:space="0" w:color="auto"/>
              <w:bottom w:val="single" w:sz="4" w:space="0" w:color="auto"/>
              <w:right w:val="single" w:sz="4" w:space="0" w:color="auto"/>
            </w:tcBorders>
            <w:shd w:val="clear" w:color="auto" w:fill="FFFFFF"/>
          </w:tcPr>
          <w:p w:rsidR="00AE5947" w:rsidRPr="00D426C2" w:rsidRDefault="00AE5947" w:rsidP="00FD27F8">
            <w:pPr>
              <w:spacing w:before="120"/>
              <w:rPr>
                <w:rFonts w:ascii="Arial" w:hAnsi="Arial" w:cs="Arial"/>
                <w:sz w:val="20"/>
              </w:rPr>
            </w:pPr>
            <w:r w:rsidRPr="00D426C2">
              <w:rPr>
                <w:rFonts w:ascii="Arial" w:hAnsi="Arial" w:cs="Arial"/>
                <w:sz w:val="20"/>
              </w:rPr>
              <w:t>1.</w:t>
            </w:r>
            <w:r>
              <w:rPr>
                <w:rFonts w:ascii="Arial" w:hAnsi="Arial" w:cs="Arial"/>
                <w:sz w:val="20"/>
              </w:rPr>
              <w:t xml:space="preserve"> </w:t>
            </w:r>
            <w:r w:rsidRPr="00D426C2">
              <w:rPr>
                <w:rFonts w:ascii="Arial" w:hAnsi="Arial" w:cs="Arial"/>
                <w:sz w:val="20"/>
              </w:rPr>
              <w:t>Có</w:t>
            </w:r>
          </w:p>
          <w:p w:rsidR="00AE5947" w:rsidRPr="00D426C2" w:rsidRDefault="00AE5947" w:rsidP="00FD27F8">
            <w:pPr>
              <w:spacing w:before="120"/>
              <w:rPr>
                <w:rFonts w:ascii="Arial" w:hAnsi="Arial" w:cs="Arial"/>
                <w:sz w:val="20"/>
              </w:rPr>
            </w:pPr>
            <w:r w:rsidRPr="00D426C2">
              <w:rPr>
                <w:rFonts w:ascii="Arial" w:hAnsi="Arial" w:cs="Arial"/>
                <w:sz w:val="20"/>
              </w:rPr>
              <w:t>2.</w:t>
            </w:r>
            <w:r>
              <w:rPr>
                <w:rFonts w:ascii="Arial" w:hAnsi="Arial" w:cs="Arial"/>
                <w:sz w:val="20"/>
              </w:rPr>
              <w:t xml:space="preserve"> </w:t>
            </w:r>
            <w:r w:rsidRPr="00D426C2">
              <w:rPr>
                <w:rFonts w:ascii="Arial" w:hAnsi="Arial" w:cs="Arial"/>
                <w:sz w:val="20"/>
              </w:rPr>
              <w:t>Không</w:t>
            </w:r>
          </w:p>
        </w:tc>
      </w:tr>
      <w:tr w:rsidR="00AE5947" w:rsidRPr="00D426C2">
        <w:tblPrEx>
          <w:tblCellMar>
            <w:top w:w="0" w:type="dxa"/>
            <w:left w:w="0" w:type="dxa"/>
            <w:bottom w:w="0" w:type="dxa"/>
            <w:right w:w="0" w:type="dxa"/>
          </w:tblCellMar>
        </w:tblPrEx>
        <w:tc>
          <w:tcPr>
            <w:tcW w:w="530" w:type="pct"/>
            <w:tcBorders>
              <w:top w:val="single" w:sz="4" w:space="0" w:color="auto"/>
              <w:left w:val="single" w:sz="4" w:space="0" w:color="auto"/>
              <w:bottom w:val="single" w:sz="4" w:space="0" w:color="auto"/>
              <w:right w:val="nil"/>
            </w:tcBorders>
            <w:shd w:val="clear" w:color="auto" w:fill="FFFFFF"/>
          </w:tcPr>
          <w:p w:rsidR="00AE5947" w:rsidRPr="00970CF3" w:rsidRDefault="00AE5947" w:rsidP="00FD27F8">
            <w:pPr>
              <w:spacing w:before="120"/>
              <w:rPr>
                <w:rFonts w:ascii="Arial" w:hAnsi="Arial" w:cs="Arial"/>
                <w:sz w:val="20"/>
              </w:rPr>
            </w:pPr>
            <w:r w:rsidRPr="00970CF3">
              <w:rPr>
                <w:rFonts w:ascii="Arial" w:hAnsi="Arial" w:cs="Arial"/>
                <w:sz w:val="20"/>
              </w:rPr>
              <w:t>B2.8a</w:t>
            </w:r>
          </w:p>
        </w:tc>
        <w:tc>
          <w:tcPr>
            <w:tcW w:w="2879" w:type="pct"/>
            <w:tcBorders>
              <w:top w:val="single" w:sz="4" w:space="0" w:color="auto"/>
              <w:left w:val="single" w:sz="4" w:space="0" w:color="auto"/>
              <w:bottom w:val="single" w:sz="4" w:space="0" w:color="auto"/>
              <w:right w:val="nil"/>
            </w:tcBorders>
            <w:shd w:val="clear" w:color="auto" w:fill="FFFFFF"/>
          </w:tcPr>
          <w:p w:rsidR="00AE5947" w:rsidRPr="00D426C2" w:rsidRDefault="00AE5947" w:rsidP="00FD27F8">
            <w:pPr>
              <w:spacing w:before="120"/>
              <w:rPr>
                <w:rFonts w:ascii="Arial" w:hAnsi="Arial" w:cs="Arial"/>
                <w:sz w:val="20"/>
              </w:rPr>
            </w:pPr>
            <w:r w:rsidRPr="00D426C2">
              <w:rPr>
                <w:rFonts w:ascii="Arial" w:hAnsi="Arial" w:cs="Arial"/>
                <w:sz w:val="20"/>
              </w:rPr>
              <w:t>N</w:t>
            </w:r>
            <w:r w:rsidR="007E21A2">
              <w:rPr>
                <w:rFonts w:ascii="Arial" w:hAnsi="Arial" w:cs="Arial"/>
                <w:sz w:val="20"/>
                <w:lang w:val="en-US"/>
              </w:rPr>
              <w:t>ế</w:t>
            </w:r>
            <w:r w:rsidRPr="00D426C2">
              <w:rPr>
                <w:rFonts w:ascii="Arial" w:hAnsi="Arial" w:cs="Arial"/>
                <w:sz w:val="20"/>
              </w:rPr>
              <w:t>u có, anh/chị thực hiện được bao nhiêu giáo trình chu</w:t>
            </w:r>
            <w:r w:rsidR="007E21A2">
              <w:rPr>
                <w:rFonts w:ascii="Arial" w:hAnsi="Arial" w:cs="Arial"/>
                <w:sz w:val="20"/>
                <w:lang w:val="en-US"/>
              </w:rPr>
              <w:t>yê</w:t>
            </w:r>
            <w:r w:rsidRPr="00D426C2">
              <w:rPr>
                <w:rFonts w:ascii="Arial" w:hAnsi="Arial" w:cs="Arial"/>
                <w:sz w:val="20"/>
              </w:rPr>
              <w:t>n môn?</w:t>
            </w:r>
          </w:p>
        </w:tc>
        <w:tc>
          <w:tcPr>
            <w:tcW w:w="1591" w:type="pct"/>
            <w:tcBorders>
              <w:top w:val="single" w:sz="4" w:space="0" w:color="auto"/>
              <w:left w:val="single" w:sz="4" w:space="0" w:color="auto"/>
              <w:bottom w:val="single" w:sz="4" w:space="0" w:color="auto"/>
              <w:right w:val="single" w:sz="4" w:space="0" w:color="auto"/>
            </w:tcBorders>
            <w:shd w:val="clear" w:color="auto" w:fill="FFFFFF"/>
          </w:tcPr>
          <w:p w:rsidR="00AE5947" w:rsidRPr="00D426C2" w:rsidRDefault="007E21A2" w:rsidP="00FD27F8">
            <w:pPr>
              <w:spacing w:before="120"/>
              <w:rPr>
                <w:rFonts w:ascii="Arial" w:hAnsi="Arial" w:cs="Arial"/>
                <w:sz w:val="20"/>
              </w:rPr>
            </w:pPr>
            <w:r>
              <w:rPr>
                <w:rFonts w:ascii="Arial" w:hAnsi="Arial" w:cs="Arial"/>
                <w:sz w:val="20"/>
                <w:lang w:val="en-US"/>
              </w:rPr>
              <w:t xml:space="preserve">…… </w:t>
            </w:r>
            <w:r w:rsidR="00AE5947" w:rsidRPr="00D426C2">
              <w:rPr>
                <w:rFonts w:ascii="Arial" w:hAnsi="Arial" w:cs="Arial"/>
                <w:sz w:val="20"/>
              </w:rPr>
              <w:t>giáo trình</w:t>
            </w:r>
          </w:p>
        </w:tc>
      </w:tr>
      <w:tr w:rsidR="00AE5947" w:rsidRPr="00D426C2">
        <w:tblPrEx>
          <w:tblCellMar>
            <w:top w:w="0" w:type="dxa"/>
            <w:left w:w="0" w:type="dxa"/>
            <w:bottom w:w="0" w:type="dxa"/>
            <w:right w:w="0" w:type="dxa"/>
          </w:tblCellMar>
        </w:tblPrEx>
        <w:tc>
          <w:tcPr>
            <w:tcW w:w="530" w:type="pct"/>
            <w:tcBorders>
              <w:top w:val="single" w:sz="4" w:space="0" w:color="auto"/>
              <w:left w:val="single" w:sz="4" w:space="0" w:color="auto"/>
              <w:bottom w:val="single" w:sz="4" w:space="0" w:color="auto"/>
              <w:right w:val="nil"/>
            </w:tcBorders>
            <w:shd w:val="clear" w:color="auto" w:fill="FFFFFF"/>
          </w:tcPr>
          <w:p w:rsidR="00AE5947" w:rsidRPr="00970CF3" w:rsidRDefault="00AE5947" w:rsidP="00FD27F8">
            <w:pPr>
              <w:spacing w:before="120"/>
              <w:rPr>
                <w:rFonts w:ascii="Arial" w:hAnsi="Arial" w:cs="Arial"/>
                <w:sz w:val="20"/>
              </w:rPr>
            </w:pPr>
            <w:r w:rsidRPr="00970CF3">
              <w:rPr>
                <w:rFonts w:ascii="Arial" w:hAnsi="Arial" w:cs="Arial"/>
                <w:sz w:val="20"/>
              </w:rPr>
              <w:t>B2.8b</w:t>
            </w:r>
          </w:p>
        </w:tc>
        <w:tc>
          <w:tcPr>
            <w:tcW w:w="2879" w:type="pct"/>
            <w:tcBorders>
              <w:top w:val="single" w:sz="4" w:space="0" w:color="auto"/>
              <w:left w:val="single" w:sz="4" w:space="0" w:color="auto"/>
              <w:bottom w:val="single" w:sz="4" w:space="0" w:color="auto"/>
              <w:right w:val="nil"/>
            </w:tcBorders>
            <w:shd w:val="clear" w:color="auto" w:fill="FFFFFF"/>
          </w:tcPr>
          <w:p w:rsidR="00AE5947" w:rsidRPr="00D426C2" w:rsidRDefault="00AE5947" w:rsidP="00FD27F8">
            <w:pPr>
              <w:spacing w:before="120"/>
              <w:rPr>
                <w:rFonts w:ascii="Arial" w:hAnsi="Arial" w:cs="Arial"/>
                <w:sz w:val="20"/>
              </w:rPr>
            </w:pPr>
            <w:r w:rsidRPr="00D426C2">
              <w:rPr>
                <w:rFonts w:ascii="Arial" w:hAnsi="Arial" w:cs="Arial"/>
                <w:sz w:val="20"/>
              </w:rPr>
              <w:t xml:space="preserve">Số tiết mà anh/chị tính được là bao nhiêu? </w:t>
            </w:r>
            <w:r w:rsidRPr="007E21A2">
              <w:rPr>
                <w:rFonts w:ascii="Arial" w:hAnsi="Arial" w:cs="Arial"/>
                <w:i/>
                <w:sz w:val="20"/>
              </w:rPr>
              <w:t>(T</w:t>
            </w:r>
            <w:r w:rsidR="007E21A2">
              <w:rPr>
                <w:rFonts w:ascii="Arial" w:hAnsi="Arial" w:cs="Arial"/>
                <w:i/>
                <w:sz w:val="20"/>
                <w:lang w:val="en-US"/>
              </w:rPr>
              <w:t>ổ</w:t>
            </w:r>
            <w:r w:rsidRPr="007E21A2">
              <w:rPr>
                <w:rFonts w:ascii="Arial" w:hAnsi="Arial" w:cs="Arial"/>
                <w:i/>
                <w:sz w:val="20"/>
              </w:rPr>
              <w:t>ng s</w:t>
            </w:r>
            <w:r w:rsidR="007E21A2">
              <w:rPr>
                <w:rFonts w:ascii="Arial" w:hAnsi="Arial" w:cs="Arial"/>
                <w:i/>
                <w:sz w:val="20"/>
                <w:lang w:val="en-US"/>
              </w:rPr>
              <w:t>ố</w:t>
            </w:r>
            <w:r w:rsidRPr="007E21A2">
              <w:rPr>
                <w:rFonts w:ascii="Arial" w:hAnsi="Arial" w:cs="Arial"/>
                <w:i/>
                <w:sz w:val="20"/>
              </w:rPr>
              <w:t xml:space="preserve"> giáo trình nhận được x8 tiết)</w:t>
            </w:r>
          </w:p>
        </w:tc>
        <w:tc>
          <w:tcPr>
            <w:tcW w:w="1591" w:type="pct"/>
            <w:tcBorders>
              <w:top w:val="single" w:sz="4" w:space="0" w:color="auto"/>
              <w:left w:val="single" w:sz="4" w:space="0" w:color="auto"/>
              <w:bottom w:val="single" w:sz="4" w:space="0" w:color="auto"/>
              <w:right w:val="single" w:sz="4" w:space="0" w:color="auto"/>
            </w:tcBorders>
            <w:shd w:val="clear" w:color="auto" w:fill="FFFFFF"/>
          </w:tcPr>
          <w:p w:rsidR="00AE5947" w:rsidRPr="00D426C2" w:rsidRDefault="007E21A2" w:rsidP="00FD27F8">
            <w:pPr>
              <w:spacing w:before="120"/>
              <w:rPr>
                <w:rFonts w:ascii="Arial" w:hAnsi="Arial" w:cs="Arial"/>
                <w:sz w:val="20"/>
              </w:rPr>
            </w:pPr>
            <w:r>
              <w:rPr>
                <w:rFonts w:ascii="Arial" w:hAnsi="Arial" w:cs="Arial"/>
                <w:sz w:val="20"/>
                <w:lang w:val="en-US"/>
              </w:rPr>
              <w:t xml:space="preserve">…… </w:t>
            </w:r>
            <w:r w:rsidR="00AE5947" w:rsidRPr="00D426C2">
              <w:rPr>
                <w:rFonts w:ascii="Arial" w:hAnsi="Arial" w:cs="Arial"/>
                <w:sz w:val="20"/>
              </w:rPr>
              <w:t>tiết</w:t>
            </w:r>
          </w:p>
        </w:tc>
      </w:tr>
      <w:tr w:rsidR="007E21A2" w:rsidRPr="00D426C2">
        <w:tblPrEx>
          <w:tblCellMar>
            <w:top w:w="0" w:type="dxa"/>
            <w:left w:w="0" w:type="dxa"/>
            <w:bottom w:w="0" w:type="dxa"/>
            <w:right w:w="0" w:type="dxa"/>
          </w:tblCellMar>
        </w:tblPrEx>
        <w:tc>
          <w:tcPr>
            <w:tcW w:w="530" w:type="pct"/>
            <w:tcBorders>
              <w:top w:val="single" w:sz="4" w:space="0" w:color="auto"/>
              <w:left w:val="single" w:sz="4" w:space="0" w:color="auto"/>
              <w:bottom w:val="single" w:sz="4" w:space="0" w:color="auto"/>
              <w:right w:val="nil"/>
            </w:tcBorders>
            <w:shd w:val="clear" w:color="auto" w:fill="FFFFFF"/>
          </w:tcPr>
          <w:p w:rsidR="007E21A2" w:rsidRPr="00970CF3" w:rsidRDefault="007E21A2" w:rsidP="00FD27F8">
            <w:pPr>
              <w:spacing w:before="120"/>
              <w:rPr>
                <w:rFonts w:ascii="Arial" w:hAnsi="Arial" w:cs="Arial"/>
                <w:sz w:val="20"/>
              </w:rPr>
            </w:pPr>
            <w:r w:rsidRPr="00970CF3">
              <w:rPr>
                <w:rFonts w:ascii="Arial" w:hAnsi="Arial" w:cs="Arial"/>
                <w:sz w:val="20"/>
              </w:rPr>
              <w:t>B2.9</w:t>
            </w:r>
          </w:p>
        </w:tc>
        <w:tc>
          <w:tcPr>
            <w:tcW w:w="2879" w:type="pct"/>
            <w:tcBorders>
              <w:top w:val="single" w:sz="4" w:space="0" w:color="auto"/>
              <w:left w:val="single" w:sz="4" w:space="0" w:color="auto"/>
              <w:bottom w:val="single" w:sz="4" w:space="0" w:color="auto"/>
              <w:right w:val="nil"/>
            </w:tcBorders>
            <w:shd w:val="clear" w:color="auto" w:fill="FFFFFF"/>
          </w:tcPr>
          <w:p w:rsidR="007E21A2" w:rsidRPr="00D426C2" w:rsidRDefault="007E21A2" w:rsidP="00FD27F8">
            <w:pPr>
              <w:spacing w:before="120"/>
              <w:rPr>
                <w:rFonts w:ascii="Arial" w:hAnsi="Arial" w:cs="Arial"/>
                <w:sz w:val="20"/>
              </w:rPr>
            </w:pPr>
            <w:r w:rsidRPr="00D426C2">
              <w:rPr>
                <w:rFonts w:ascii="Arial" w:hAnsi="Arial" w:cs="Arial"/>
                <w:sz w:val="20"/>
              </w:rPr>
              <w:t>Anh/ch</w:t>
            </w:r>
            <w:r>
              <w:rPr>
                <w:rFonts w:ascii="Arial" w:hAnsi="Arial" w:cs="Arial"/>
                <w:sz w:val="20"/>
                <w:lang w:val="en-US"/>
              </w:rPr>
              <w:t>ị</w:t>
            </w:r>
            <w:r w:rsidRPr="00D426C2">
              <w:rPr>
                <w:rFonts w:ascii="Arial" w:hAnsi="Arial" w:cs="Arial"/>
                <w:sz w:val="20"/>
              </w:rPr>
              <w:t xml:space="preserve"> có là giảng viên lớp Đào tạo liên tục, cán bộ y tế hay không? </w:t>
            </w:r>
            <w:r w:rsidRPr="007E21A2">
              <w:rPr>
                <w:rFonts w:ascii="Arial" w:hAnsi="Arial" w:cs="Arial"/>
                <w:i/>
                <w:sz w:val="20"/>
              </w:rPr>
              <w:t>(không tính giảng viên của các c</w:t>
            </w:r>
            <w:r w:rsidRPr="007E21A2">
              <w:rPr>
                <w:rFonts w:ascii="Arial" w:hAnsi="Arial" w:cs="Arial"/>
                <w:i/>
                <w:sz w:val="20"/>
                <w:lang w:val="en-US"/>
              </w:rPr>
              <w:t>ơ</w:t>
            </w:r>
            <w:r w:rsidRPr="007E21A2">
              <w:rPr>
                <w:rFonts w:ascii="Arial" w:hAnsi="Arial" w:cs="Arial"/>
                <w:i/>
                <w:sz w:val="20"/>
              </w:rPr>
              <w:t xml:space="preserve"> sở giáo dục)</w:t>
            </w:r>
          </w:p>
        </w:tc>
        <w:tc>
          <w:tcPr>
            <w:tcW w:w="1591" w:type="pct"/>
            <w:tcBorders>
              <w:top w:val="single" w:sz="4" w:space="0" w:color="auto"/>
              <w:left w:val="single" w:sz="4" w:space="0" w:color="auto"/>
              <w:bottom w:val="single" w:sz="4" w:space="0" w:color="auto"/>
              <w:right w:val="single" w:sz="4" w:space="0" w:color="auto"/>
            </w:tcBorders>
            <w:shd w:val="clear" w:color="auto" w:fill="FFFFFF"/>
          </w:tcPr>
          <w:p w:rsidR="007E21A2" w:rsidRPr="00D426C2" w:rsidRDefault="007E21A2" w:rsidP="00FD27F8">
            <w:pPr>
              <w:spacing w:before="120"/>
              <w:rPr>
                <w:rFonts w:ascii="Arial" w:hAnsi="Arial" w:cs="Arial"/>
                <w:sz w:val="20"/>
              </w:rPr>
            </w:pPr>
            <w:r w:rsidRPr="00D426C2">
              <w:rPr>
                <w:rFonts w:ascii="Arial" w:hAnsi="Arial" w:cs="Arial"/>
                <w:sz w:val="20"/>
              </w:rPr>
              <w:t>1.</w:t>
            </w:r>
            <w:r>
              <w:rPr>
                <w:rFonts w:ascii="Arial" w:hAnsi="Arial" w:cs="Arial"/>
                <w:sz w:val="20"/>
              </w:rPr>
              <w:t xml:space="preserve"> </w:t>
            </w:r>
            <w:r w:rsidRPr="00D426C2">
              <w:rPr>
                <w:rFonts w:ascii="Arial" w:hAnsi="Arial" w:cs="Arial"/>
                <w:sz w:val="20"/>
              </w:rPr>
              <w:t>Có</w:t>
            </w:r>
          </w:p>
          <w:p w:rsidR="007E21A2" w:rsidRPr="00D426C2" w:rsidRDefault="007E21A2" w:rsidP="00FD27F8">
            <w:pPr>
              <w:spacing w:before="120"/>
              <w:rPr>
                <w:rFonts w:ascii="Arial" w:hAnsi="Arial" w:cs="Arial"/>
                <w:sz w:val="20"/>
              </w:rPr>
            </w:pPr>
            <w:r w:rsidRPr="00D426C2">
              <w:rPr>
                <w:rFonts w:ascii="Arial" w:hAnsi="Arial" w:cs="Arial"/>
                <w:sz w:val="20"/>
              </w:rPr>
              <w:t>2.</w:t>
            </w:r>
            <w:r>
              <w:rPr>
                <w:rFonts w:ascii="Arial" w:hAnsi="Arial" w:cs="Arial"/>
                <w:sz w:val="20"/>
              </w:rPr>
              <w:t xml:space="preserve"> </w:t>
            </w:r>
            <w:r w:rsidRPr="00D426C2">
              <w:rPr>
                <w:rFonts w:ascii="Arial" w:hAnsi="Arial" w:cs="Arial"/>
                <w:sz w:val="20"/>
              </w:rPr>
              <w:t>Không</w:t>
            </w:r>
          </w:p>
        </w:tc>
      </w:tr>
      <w:tr w:rsidR="007E21A2" w:rsidRPr="00D426C2">
        <w:tblPrEx>
          <w:tblCellMar>
            <w:top w:w="0" w:type="dxa"/>
            <w:left w:w="0" w:type="dxa"/>
            <w:bottom w:w="0" w:type="dxa"/>
            <w:right w:w="0" w:type="dxa"/>
          </w:tblCellMar>
        </w:tblPrEx>
        <w:tc>
          <w:tcPr>
            <w:tcW w:w="530" w:type="pct"/>
            <w:tcBorders>
              <w:top w:val="single" w:sz="4" w:space="0" w:color="auto"/>
              <w:left w:val="single" w:sz="4" w:space="0" w:color="auto"/>
              <w:bottom w:val="single" w:sz="4" w:space="0" w:color="auto"/>
              <w:right w:val="nil"/>
            </w:tcBorders>
            <w:shd w:val="clear" w:color="auto" w:fill="FFFFFF"/>
          </w:tcPr>
          <w:p w:rsidR="007E21A2" w:rsidRPr="00970CF3" w:rsidRDefault="007E21A2" w:rsidP="00FD27F8">
            <w:pPr>
              <w:spacing w:before="120"/>
              <w:rPr>
                <w:rFonts w:ascii="Arial" w:hAnsi="Arial" w:cs="Arial"/>
                <w:sz w:val="20"/>
              </w:rPr>
            </w:pPr>
            <w:r w:rsidRPr="00970CF3">
              <w:rPr>
                <w:rFonts w:ascii="Arial" w:hAnsi="Arial" w:cs="Arial"/>
                <w:sz w:val="20"/>
              </w:rPr>
              <w:t>B2.9a</w:t>
            </w:r>
          </w:p>
        </w:tc>
        <w:tc>
          <w:tcPr>
            <w:tcW w:w="2879" w:type="pct"/>
            <w:tcBorders>
              <w:top w:val="single" w:sz="4" w:space="0" w:color="auto"/>
              <w:left w:val="single" w:sz="4" w:space="0" w:color="auto"/>
              <w:bottom w:val="single" w:sz="4" w:space="0" w:color="auto"/>
              <w:right w:val="nil"/>
            </w:tcBorders>
            <w:shd w:val="clear" w:color="auto" w:fill="FFFFFF"/>
          </w:tcPr>
          <w:p w:rsidR="007E21A2" w:rsidRPr="00D426C2" w:rsidRDefault="007E21A2" w:rsidP="00FD27F8">
            <w:pPr>
              <w:spacing w:before="120"/>
              <w:rPr>
                <w:rFonts w:ascii="Arial" w:hAnsi="Arial" w:cs="Arial"/>
                <w:sz w:val="20"/>
              </w:rPr>
            </w:pPr>
            <w:r w:rsidRPr="00D426C2">
              <w:rPr>
                <w:rFonts w:ascii="Arial" w:hAnsi="Arial" w:cs="Arial"/>
                <w:sz w:val="20"/>
              </w:rPr>
              <w:t>Nếu có, anh/chị làm giảng viên bao nhiêu lớp?</w:t>
            </w:r>
          </w:p>
        </w:tc>
        <w:tc>
          <w:tcPr>
            <w:tcW w:w="1591" w:type="pct"/>
            <w:tcBorders>
              <w:top w:val="single" w:sz="4" w:space="0" w:color="auto"/>
              <w:left w:val="single" w:sz="4" w:space="0" w:color="auto"/>
              <w:bottom w:val="single" w:sz="4" w:space="0" w:color="auto"/>
              <w:right w:val="single" w:sz="4" w:space="0" w:color="auto"/>
            </w:tcBorders>
            <w:shd w:val="clear" w:color="auto" w:fill="FFFFFF"/>
          </w:tcPr>
          <w:p w:rsidR="007E21A2" w:rsidRPr="00D426C2" w:rsidRDefault="007E21A2" w:rsidP="00FD27F8">
            <w:pPr>
              <w:spacing w:before="120"/>
              <w:rPr>
                <w:rFonts w:ascii="Arial" w:hAnsi="Arial" w:cs="Arial"/>
                <w:sz w:val="20"/>
              </w:rPr>
            </w:pPr>
            <w:r>
              <w:rPr>
                <w:rFonts w:ascii="Arial" w:hAnsi="Arial" w:cs="Arial"/>
                <w:sz w:val="20"/>
                <w:lang w:val="en-US"/>
              </w:rPr>
              <w:t xml:space="preserve">…… </w:t>
            </w:r>
            <w:r w:rsidRPr="00D426C2">
              <w:rPr>
                <w:rFonts w:ascii="Arial" w:hAnsi="Arial" w:cs="Arial"/>
                <w:sz w:val="20"/>
              </w:rPr>
              <w:t>lớp</w:t>
            </w:r>
          </w:p>
        </w:tc>
      </w:tr>
      <w:tr w:rsidR="007E21A2" w:rsidRPr="00D426C2">
        <w:tblPrEx>
          <w:tblCellMar>
            <w:top w:w="0" w:type="dxa"/>
            <w:left w:w="0" w:type="dxa"/>
            <w:bottom w:w="0" w:type="dxa"/>
            <w:right w:w="0" w:type="dxa"/>
          </w:tblCellMar>
        </w:tblPrEx>
        <w:tc>
          <w:tcPr>
            <w:tcW w:w="530" w:type="pct"/>
            <w:tcBorders>
              <w:top w:val="single" w:sz="4" w:space="0" w:color="auto"/>
              <w:left w:val="single" w:sz="4" w:space="0" w:color="auto"/>
              <w:bottom w:val="single" w:sz="4" w:space="0" w:color="auto"/>
              <w:right w:val="nil"/>
            </w:tcBorders>
            <w:shd w:val="clear" w:color="auto" w:fill="FFFFFF"/>
          </w:tcPr>
          <w:p w:rsidR="007E21A2" w:rsidRPr="00970CF3" w:rsidRDefault="007E21A2" w:rsidP="00FD27F8">
            <w:pPr>
              <w:spacing w:before="120"/>
              <w:rPr>
                <w:rFonts w:ascii="Arial" w:hAnsi="Arial" w:cs="Arial"/>
                <w:sz w:val="20"/>
              </w:rPr>
            </w:pPr>
            <w:r w:rsidRPr="00970CF3">
              <w:rPr>
                <w:rFonts w:ascii="Arial" w:hAnsi="Arial" w:cs="Arial"/>
                <w:sz w:val="20"/>
              </w:rPr>
              <w:t>B2.9b</w:t>
            </w:r>
          </w:p>
        </w:tc>
        <w:tc>
          <w:tcPr>
            <w:tcW w:w="2879" w:type="pct"/>
            <w:tcBorders>
              <w:top w:val="single" w:sz="4" w:space="0" w:color="auto"/>
              <w:left w:val="single" w:sz="4" w:space="0" w:color="auto"/>
              <w:bottom w:val="single" w:sz="4" w:space="0" w:color="auto"/>
              <w:right w:val="nil"/>
            </w:tcBorders>
            <w:shd w:val="clear" w:color="auto" w:fill="FFFFFF"/>
          </w:tcPr>
          <w:p w:rsidR="007E21A2" w:rsidRPr="00D426C2" w:rsidRDefault="007E21A2" w:rsidP="00FD27F8">
            <w:pPr>
              <w:spacing w:before="120"/>
              <w:rPr>
                <w:rFonts w:ascii="Arial" w:hAnsi="Arial" w:cs="Arial"/>
                <w:sz w:val="20"/>
              </w:rPr>
            </w:pPr>
            <w:r w:rsidRPr="00D426C2">
              <w:rPr>
                <w:rFonts w:ascii="Arial" w:hAnsi="Arial" w:cs="Arial"/>
                <w:sz w:val="20"/>
              </w:rPr>
              <w:t>Tổng số tiết mà anh/chị gi</w:t>
            </w:r>
            <w:r>
              <w:rPr>
                <w:rFonts w:ascii="Arial" w:hAnsi="Arial" w:cs="Arial"/>
                <w:sz w:val="20"/>
                <w:lang w:val="en-US"/>
              </w:rPr>
              <w:t>ả</w:t>
            </w:r>
            <w:r w:rsidRPr="00D426C2">
              <w:rPr>
                <w:rFonts w:ascii="Arial" w:hAnsi="Arial" w:cs="Arial"/>
                <w:sz w:val="20"/>
              </w:rPr>
              <w:t xml:space="preserve">ng dạy? </w:t>
            </w:r>
            <w:r w:rsidRPr="00345339">
              <w:rPr>
                <w:rFonts w:ascii="Arial" w:hAnsi="Arial" w:cs="Arial"/>
                <w:i/>
                <w:sz w:val="20"/>
              </w:rPr>
              <w:t>(Theo số tiết thực tế giảng dạy)</w:t>
            </w:r>
          </w:p>
        </w:tc>
        <w:tc>
          <w:tcPr>
            <w:tcW w:w="1591" w:type="pct"/>
            <w:tcBorders>
              <w:top w:val="single" w:sz="4" w:space="0" w:color="auto"/>
              <w:left w:val="single" w:sz="4" w:space="0" w:color="auto"/>
              <w:bottom w:val="single" w:sz="4" w:space="0" w:color="auto"/>
              <w:right w:val="single" w:sz="4" w:space="0" w:color="auto"/>
            </w:tcBorders>
            <w:shd w:val="clear" w:color="auto" w:fill="FFFFFF"/>
          </w:tcPr>
          <w:p w:rsidR="007E21A2" w:rsidRPr="00D426C2" w:rsidRDefault="007E21A2" w:rsidP="00FD27F8">
            <w:pPr>
              <w:spacing w:before="120"/>
              <w:rPr>
                <w:rFonts w:ascii="Arial" w:hAnsi="Arial" w:cs="Arial"/>
                <w:sz w:val="20"/>
              </w:rPr>
            </w:pPr>
            <w:r>
              <w:rPr>
                <w:rFonts w:ascii="Arial" w:hAnsi="Arial" w:cs="Arial"/>
                <w:sz w:val="20"/>
                <w:lang w:val="en-US"/>
              </w:rPr>
              <w:t>……</w:t>
            </w:r>
            <w:r>
              <w:rPr>
                <w:rFonts w:ascii="Arial" w:hAnsi="Arial" w:cs="Arial"/>
                <w:sz w:val="20"/>
              </w:rPr>
              <w:t xml:space="preserve"> </w:t>
            </w:r>
            <w:r w:rsidRPr="00D426C2">
              <w:rPr>
                <w:rFonts w:ascii="Arial" w:hAnsi="Arial" w:cs="Arial"/>
                <w:sz w:val="20"/>
              </w:rPr>
              <w:t>tiết</w:t>
            </w:r>
          </w:p>
        </w:tc>
      </w:tr>
      <w:tr w:rsidR="007E21A2" w:rsidRPr="00D426C2">
        <w:tblPrEx>
          <w:tblCellMar>
            <w:top w:w="0" w:type="dxa"/>
            <w:left w:w="0" w:type="dxa"/>
            <w:bottom w:w="0" w:type="dxa"/>
            <w:right w:w="0" w:type="dxa"/>
          </w:tblCellMar>
        </w:tblPrEx>
        <w:tc>
          <w:tcPr>
            <w:tcW w:w="530" w:type="pct"/>
            <w:tcBorders>
              <w:top w:val="single" w:sz="4" w:space="0" w:color="auto"/>
              <w:left w:val="single" w:sz="4" w:space="0" w:color="auto"/>
              <w:bottom w:val="single" w:sz="4" w:space="0" w:color="auto"/>
              <w:right w:val="nil"/>
            </w:tcBorders>
            <w:shd w:val="clear" w:color="auto" w:fill="FFFFFF"/>
          </w:tcPr>
          <w:p w:rsidR="007E21A2" w:rsidRPr="00970CF3" w:rsidRDefault="007E21A2" w:rsidP="00FD27F8">
            <w:pPr>
              <w:spacing w:before="120"/>
              <w:rPr>
                <w:rFonts w:ascii="Arial" w:hAnsi="Arial" w:cs="Arial"/>
                <w:sz w:val="20"/>
              </w:rPr>
            </w:pPr>
            <w:r w:rsidRPr="00970CF3">
              <w:rPr>
                <w:rFonts w:ascii="Arial" w:hAnsi="Arial" w:cs="Arial"/>
                <w:sz w:val="20"/>
              </w:rPr>
              <w:t>B2.10</w:t>
            </w:r>
          </w:p>
        </w:tc>
        <w:tc>
          <w:tcPr>
            <w:tcW w:w="2879" w:type="pct"/>
            <w:tcBorders>
              <w:top w:val="single" w:sz="4" w:space="0" w:color="auto"/>
              <w:left w:val="single" w:sz="4" w:space="0" w:color="auto"/>
              <w:bottom w:val="single" w:sz="4" w:space="0" w:color="auto"/>
              <w:right w:val="nil"/>
            </w:tcBorders>
            <w:shd w:val="clear" w:color="auto" w:fill="FFFFFF"/>
          </w:tcPr>
          <w:p w:rsidR="007E21A2" w:rsidRPr="00D426C2" w:rsidRDefault="007E21A2" w:rsidP="00FD27F8">
            <w:pPr>
              <w:spacing w:before="120"/>
              <w:rPr>
                <w:rFonts w:ascii="Arial" w:hAnsi="Arial" w:cs="Arial"/>
                <w:sz w:val="20"/>
              </w:rPr>
            </w:pPr>
            <w:r w:rsidRPr="00D426C2">
              <w:rPr>
                <w:rFonts w:ascii="Arial" w:hAnsi="Arial" w:cs="Arial"/>
                <w:sz w:val="20"/>
              </w:rPr>
              <w:t>Anh/chị có tham gia các lớp huấn luyện, tập huấn cập nhật kiến thứ</w:t>
            </w:r>
            <w:r w:rsidR="00345339">
              <w:rPr>
                <w:rFonts w:ascii="Arial" w:hAnsi="Arial" w:cs="Arial"/>
                <w:sz w:val="20"/>
              </w:rPr>
              <w:t>c, nâng cao tr</w:t>
            </w:r>
            <w:r w:rsidR="00345339">
              <w:rPr>
                <w:rFonts w:ascii="Arial" w:hAnsi="Arial" w:cs="Arial"/>
                <w:sz w:val="20"/>
                <w:lang w:val="en-US"/>
              </w:rPr>
              <w:t>ì</w:t>
            </w:r>
            <w:r w:rsidRPr="00D426C2">
              <w:rPr>
                <w:rFonts w:ascii="Arial" w:hAnsi="Arial" w:cs="Arial"/>
                <w:sz w:val="20"/>
              </w:rPr>
              <w:t>nh độ chuyên môn trong bệnh viện hay không?</w:t>
            </w:r>
          </w:p>
        </w:tc>
        <w:tc>
          <w:tcPr>
            <w:tcW w:w="1591" w:type="pct"/>
            <w:tcBorders>
              <w:top w:val="single" w:sz="4" w:space="0" w:color="auto"/>
              <w:left w:val="single" w:sz="4" w:space="0" w:color="auto"/>
              <w:bottom w:val="single" w:sz="4" w:space="0" w:color="auto"/>
              <w:right w:val="single" w:sz="4" w:space="0" w:color="auto"/>
            </w:tcBorders>
            <w:shd w:val="clear" w:color="auto" w:fill="FFFFFF"/>
          </w:tcPr>
          <w:p w:rsidR="007E21A2" w:rsidRPr="00D426C2" w:rsidRDefault="007E21A2" w:rsidP="00FD27F8">
            <w:pPr>
              <w:spacing w:before="120"/>
              <w:rPr>
                <w:rFonts w:ascii="Arial" w:hAnsi="Arial" w:cs="Arial"/>
                <w:sz w:val="20"/>
              </w:rPr>
            </w:pPr>
            <w:r w:rsidRPr="00D426C2">
              <w:rPr>
                <w:rFonts w:ascii="Arial" w:hAnsi="Arial" w:cs="Arial"/>
                <w:sz w:val="20"/>
              </w:rPr>
              <w:t>1.</w:t>
            </w:r>
            <w:r>
              <w:rPr>
                <w:rFonts w:ascii="Arial" w:hAnsi="Arial" w:cs="Arial"/>
                <w:sz w:val="20"/>
              </w:rPr>
              <w:t xml:space="preserve"> </w:t>
            </w:r>
            <w:r w:rsidRPr="00D426C2">
              <w:rPr>
                <w:rFonts w:ascii="Arial" w:hAnsi="Arial" w:cs="Arial"/>
                <w:sz w:val="20"/>
              </w:rPr>
              <w:t>Có</w:t>
            </w:r>
          </w:p>
          <w:p w:rsidR="007E21A2" w:rsidRPr="00D426C2" w:rsidRDefault="00345339" w:rsidP="00FD27F8">
            <w:pPr>
              <w:spacing w:before="120"/>
              <w:rPr>
                <w:rFonts w:ascii="Arial" w:hAnsi="Arial" w:cs="Arial"/>
                <w:sz w:val="20"/>
              </w:rPr>
            </w:pPr>
            <w:r>
              <w:rPr>
                <w:rFonts w:ascii="Arial" w:hAnsi="Arial" w:cs="Arial"/>
                <w:sz w:val="20"/>
              </w:rPr>
              <w:t>2</w:t>
            </w:r>
            <w:r>
              <w:rPr>
                <w:rFonts w:ascii="Arial" w:hAnsi="Arial" w:cs="Arial"/>
                <w:sz w:val="20"/>
                <w:lang w:val="en-US"/>
              </w:rPr>
              <w:t>.</w:t>
            </w:r>
            <w:r w:rsidR="007E21A2">
              <w:rPr>
                <w:rFonts w:ascii="Arial" w:hAnsi="Arial" w:cs="Arial"/>
                <w:sz w:val="20"/>
              </w:rPr>
              <w:t xml:space="preserve"> </w:t>
            </w:r>
            <w:r w:rsidR="007E21A2" w:rsidRPr="00D426C2">
              <w:rPr>
                <w:rFonts w:ascii="Arial" w:hAnsi="Arial" w:cs="Arial"/>
                <w:sz w:val="20"/>
              </w:rPr>
              <w:t>Không</w:t>
            </w:r>
          </w:p>
        </w:tc>
      </w:tr>
      <w:tr w:rsidR="007E21A2" w:rsidRPr="00D426C2">
        <w:tblPrEx>
          <w:tblCellMar>
            <w:top w:w="0" w:type="dxa"/>
            <w:left w:w="0" w:type="dxa"/>
            <w:bottom w:w="0" w:type="dxa"/>
            <w:right w:w="0" w:type="dxa"/>
          </w:tblCellMar>
        </w:tblPrEx>
        <w:tc>
          <w:tcPr>
            <w:tcW w:w="530" w:type="pct"/>
            <w:tcBorders>
              <w:top w:val="single" w:sz="4" w:space="0" w:color="auto"/>
              <w:left w:val="single" w:sz="4" w:space="0" w:color="auto"/>
              <w:bottom w:val="single" w:sz="4" w:space="0" w:color="auto"/>
              <w:right w:val="nil"/>
            </w:tcBorders>
            <w:shd w:val="clear" w:color="auto" w:fill="FFFFFF"/>
          </w:tcPr>
          <w:p w:rsidR="007E21A2" w:rsidRPr="00970CF3" w:rsidRDefault="007E21A2" w:rsidP="00FD27F8">
            <w:pPr>
              <w:spacing w:before="120"/>
              <w:rPr>
                <w:rFonts w:ascii="Arial" w:hAnsi="Arial" w:cs="Arial"/>
                <w:sz w:val="20"/>
              </w:rPr>
            </w:pPr>
            <w:r w:rsidRPr="00970CF3">
              <w:rPr>
                <w:rFonts w:ascii="Arial" w:hAnsi="Arial" w:cs="Arial"/>
                <w:sz w:val="20"/>
              </w:rPr>
              <w:t>B2.10a</w:t>
            </w:r>
          </w:p>
        </w:tc>
        <w:tc>
          <w:tcPr>
            <w:tcW w:w="2879" w:type="pct"/>
            <w:tcBorders>
              <w:top w:val="single" w:sz="4" w:space="0" w:color="auto"/>
              <w:left w:val="single" w:sz="4" w:space="0" w:color="auto"/>
              <w:bottom w:val="single" w:sz="4" w:space="0" w:color="auto"/>
              <w:right w:val="nil"/>
            </w:tcBorders>
            <w:shd w:val="clear" w:color="auto" w:fill="FFFFFF"/>
          </w:tcPr>
          <w:p w:rsidR="007E21A2" w:rsidRPr="00D426C2" w:rsidRDefault="007E21A2" w:rsidP="00FD27F8">
            <w:pPr>
              <w:spacing w:before="120"/>
              <w:rPr>
                <w:rFonts w:ascii="Arial" w:hAnsi="Arial" w:cs="Arial"/>
                <w:sz w:val="20"/>
              </w:rPr>
            </w:pPr>
            <w:r w:rsidRPr="00D426C2">
              <w:rPr>
                <w:rFonts w:ascii="Arial" w:hAnsi="Arial" w:cs="Arial"/>
                <w:sz w:val="20"/>
              </w:rPr>
              <w:t>Nếu có, số lượng lớp mà anh/chị tham gia là bao nhiêu?</w:t>
            </w:r>
          </w:p>
        </w:tc>
        <w:tc>
          <w:tcPr>
            <w:tcW w:w="1591" w:type="pct"/>
            <w:tcBorders>
              <w:top w:val="single" w:sz="4" w:space="0" w:color="auto"/>
              <w:left w:val="single" w:sz="4" w:space="0" w:color="auto"/>
              <w:bottom w:val="single" w:sz="4" w:space="0" w:color="auto"/>
              <w:right w:val="single" w:sz="4" w:space="0" w:color="auto"/>
            </w:tcBorders>
            <w:shd w:val="clear" w:color="auto" w:fill="FFFFFF"/>
          </w:tcPr>
          <w:p w:rsidR="007E21A2" w:rsidRPr="00D426C2" w:rsidRDefault="00345339" w:rsidP="00FD27F8">
            <w:pPr>
              <w:spacing w:before="120"/>
              <w:rPr>
                <w:rFonts w:ascii="Arial" w:hAnsi="Arial" w:cs="Arial"/>
                <w:sz w:val="20"/>
              </w:rPr>
            </w:pPr>
            <w:r>
              <w:rPr>
                <w:rFonts w:ascii="Arial" w:hAnsi="Arial" w:cs="Arial"/>
                <w:sz w:val="20"/>
                <w:lang w:val="en-US"/>
              </w:rPr>
              <w:t>……</w:t>
            </w:r>
            <w:r w:rsidR="007E21A2">
              <w:rPr>
                <w:rFonts w:ascii="Arial" w:hAnsi="Arial" w:cs="Arial"/>
                <w:sz w:val="20"/>
              </w:rPr>
              <w:t xml:space="preserve"> </w:t>
            </w:r>
            <w:r w:rsidR="007E21A2" w:rsidRPr="00D426C2">
              <w:rPr>
                <w:rFonts w:ascii="Arial" w:hAnsi="Arial" w:cs="Arial"/>
                <w:sz w:val="20"/>
              </w:rPr>
              <w:t>lớp</w:t>
            </w:r>
          </w:p>
        </w:tc>
      </w:tr>
      <w:tr w:rsidR="007E21A2" w:rsidRPr="00D426C2">
        <w:tblPrEx>
          <w:tblCellMar>
            <w:top w:w="0" w:type="dxa"/>
            <w:left w:w="0" w:type="dxa"/>
            <w:bottom w:w="0" w:type="dxa"/>
            <w:right w:w="0" w:type="dxa"/>
          </w:tblCellMar>
        </w:tblPrEx>
        <w:tc>
          <w:tcPr>
            <w:tcW w:w="530" w:type="pct"/>
            <w:tcBorders>
              <w:top w:val="single" w:sz="4" w:space="0" w:color="auto"/>
              <w:left w:val="single" w:sz="4" w:space="0" w:color="auto"/>
              <w:bottom w:val="single" w:sz="4" w:space="0" w:color="auto"/>
              <w:right w:val="nil"/>
            </w:tcBorders>
            <w:shd w:val="clear" w:color="auto" w:fill="FFFFFF"/>
          </w:tcPr>
          <w:p w:rsidR="007E21A2" w:rsidRPr="00970CF3" w:rsidRDefault="007E21A2" w:rsidP="00FD27F8">
            <w:pPr>
              <w:spacing w:before="120"/>
              <w:rPr>
                <w:rFonts w:ascii="Arial" w:hAnsi="Arial" w:cs="Arial"/>
                <w:sz w:val="20"/>
              </w:rPr>
            </w:pPr>
            <w:r w:rsidRPr="00970CF3">
              <w:rPr>
                <w:rFonts w:ascii="Arial" w:hAnsi="Arial" w:cs="Arial"/>
                <w:sz w:val="20"/>
              </w:rPr>
              <w:t>B2.10b</w:t>
            </w:r>
          </w:p>
        </w:tc>
        <w:tc>
          <w:tcPr>
            <w:tcW w:w="2879" w:type="pct"/>
            <w:tcBorders>
              <w:top w:val="single" w:sz="4" w:space="0" w:color="auto"/>
              <w:left w:val="single" w:sz="4" w:space="0" w:color="auto"/>
              <w:bottom w:val="single" w:sz="4" w:space="0" w:color="auto"/>
              <w:right w:val="nil"/>
            </w:tcBorders>
            <w:shd w:val="clear" w:color="auto" w:fill="FFFFFF"/>
          </w:tcPr>
          <w:p w:rsidR="007E21A2" w:rsidRPr="00D426C2" w:rsidRDefault="007E21A2" w:rsidP="00FD27F8">
            <w:pPr>
              <w:spacing w:before="120"/>
              <w:rPr>
                <w:rFonts w:ascii="Arial" w:hAnsi="Arial" w:cs="Arial"/>
                <w:sz w:val="20"/>
              </w:rPr>
            </w:pPr>
            <w:r>
              <w:rPr>
                <w:rFonts w:ascii="Arial" w:hAnsi="Arial" w:cs="Arial"/>
                <w:sz w:val="20"/>
              </w:rPr>
              <w:t>Tổng số</w:t>
            </w:r>
            <w:r w:rsidRPr="00D426C2">
              <w:rPr>
                <w:rFonts w:ascii="Arial" w:hAnsi="Arial" w:cs="Arial"/>
                <w:sz w:val="20"/>
              </w:rPr>
              <w:t xml:space="preserve"> tiết anh/chị tham gia? </w:t>
            </w:r>
            <w:r w:rsidRPr="00345339">
              <w:rPr>
                <w:rFonts w:ascii="Arial" w:hAnsi="Arial" w:cs="Arial"/>
                <w:i/>
                <w:sz w:val="20"/>
              </w:rPr>
              <w:t>(Theo s</w:t>
            </w:r>
            <w:r w:rsidR="00345339" w:rsidRPr="00345339">
              <w:rPr>
                <w:rFonts w:ascii="Arial" w:hAnsi="Arial" w:cs="Arial"/>
                <w:i/>
                <w:sz w:val="20"/>
                <w:lang w:val="en-US"/>
              </w:rPr>
              <w:t>ố</w:t>
            </w:r>
            <w:r w:rsidRPr="00345339">
              <w:rPr>
                <w:rFonts w:ascii="Arial" w:hAnsi="Arial" w:cs="Arial"/>
                <w:i/>
                <w:sz w:val="20"/>
              </w:rPr>
              <w:t xml:space="preserve"> tiết thực tế giảng dạ</w:t>
            </w:r>
            <w:r w:rsidR="00345339" w:rsidRPr="00345339">
              <w:rPr>
                <w:rFonts w:ascii="Arial" w:hAnsi="Arial" w:cs="Arial"/>
                <w:i/>
                <w:sz w:val="20"/>
                <w:lang w:val="en-US"/>
              </w:rPr>
              <w:t>y</w:t>
            </w:r>
            <w:r w:rsidRPr="00345339">
              <w:rPr>
                <w:rFonts w:ascii="Arial" w:hAnsi="Arial" w:cs="Arial"/>
                <w:i/>
                <w:sz w:val="20"/>
              </w:rPr>
              <w:t>)</w:t>
            </w:r>
          </w:p>
        </w:tc>
        <w:tc>
          <w:tcPr>
            <w:tcW w:w="1591" w:type="pct"/>
            <w:tcBorders>
              <w:top w:val="single" w:sz="4" w:space="0" w:color="auto"/>
              <w:left w:val="single" w:sz="4" w:space="0" w:color="auto"/>
              <w:bottom w:val="single" w:sz="4" w:space="0" w:color="auto"/>
              <w:right w:val="single" w:sz="4" w:space="0" w:color="auto"/>
            </w:tcBorders>
            <w:shd w:val="clear" w:color="auto" w:fill="FFFFFF"/>
          </w:tcPr>
          <w:p w:rsidR="007E21A2" w:rsidRPr="00D426C2" w:rsidRDefault="00345339" w:rsidP="00FD27F8">
            <w:pPr>
              <w:spacing w:before="120"/>
              <w:rPr>
                <w:rFonts w:ascii="Arial" w:hAnsi="Arial" w:cs="Arial"/>
                <w:sz w:val="20"/>
              </w:rPr>
            </w:pPr>
            <w:r>
              <w:rPr>
                <w:rFonts w:ascii="Arial" w:hAnsi="Arial" w:cs="Arial"/>
                <w:sz w:val="20"/>
                <w:lang w:val="en-US"/>
              </w:rPr>
              <w:t>……</w:t>
            </w:r>
            <w:r w:rsidR="007E21A2">
              <w:rPr>
                <w:rFonts w:ascii="Arial" w:hAnsi="Arial" w:cs="Arial"/>
                <w:sz w:val="20"/>
              </w:rPr>
              <w:t xml:space="preserve"> </w:t>
            </w:r>
            <w:r w:rsidR="007E21A2" w:rsidRPr="00D426C2">
              <w:rPr>
                <w:rFonts w:ascii="Arial" w:hAnsi="Arial" w:cs="Arial"/>
                <w:sz w:val="20"/>
              </w:rPr>
              <w:t>tiết</w:t>
            </w:r>
          </w:p>
        </w:tc>
      </w:tr>
      <w:tr w:rsidR="007E21A2" w:rsidRPr="00D426C2">
        <w:tblPrEx>
          <w:tblCellMar>
            <w:top w:w="0" w:type="dxa"/>
            <w:left w:w="0" w:type="dxa"/>
            <w:bottom w:w="0" w:type="dxa"/>
            <w:right w:w="0" w:type="dxa"/>
          </w:tblCellMar>
        </w:tblPrEx>
        <w:tc>
          <w:tcPr>
            <w:tcW w:w="530" w:type="pct"/>
            <w:tcBorders>
              <w:top w:val="single" w:sz="4" w:space="0" w:color="auto"/>
              <w:left w:val="single" w:sz="4" w:space="0" w:color="auto"/>
              <w:bottom w:val="single" w:sz="4" w:space="0" w:color="auto"/>
              <w:right w:val="nil"/>
            </w:tcBorders>
            <w:shd w:val="clear" w:color="auto" w:fill="FFFFFF"/>
          </w:tcPr>
          <w:p w:rsidR="007E21A2" w:rsidRPr="00970CF3" w:rsidRDefault="007E21A2" w:rsidP="00FD27F8">
            <w:pPr>
              <w:spacing w:before="120"/>
              <w:rPr>
                <w:rFonts w:ascii="Arial" w:hAnsi="Arial" w:cs="Arial"/>
                <w:sz w:val="20"/>
                <w:lang w:val="en-US"/>
              </w:rPr>
            </w:pPr>
            <w:r w:rsidRPr="00970CF3">
              <w:rPr>
                <w:rFonts w:ascii="Arial" w:hAnsi="Arial" w:cs="Arial"/>
                <w:sz w:val="20"/>
              </w:rPr>
              <w:t>B2.</w:t>
            </w:r>
            <w:r w:rsidR="00345339" w:rsidRPr="00970CF3">
              <w:rPr>
                <w:rFonts w:ascii="Arial" w:hAnsi="Arial" w:cs="Arial"/>
                <w:sz w:val="20"/>
                <w:lang w:val="en-US"/>
              </w:rPr>
              <w:t>11</w:t>
            </w:r>
          </w:p>
        </w:tc>
        <w:tc>
          <w:tcPr>
            <w:tcW w:w="2879" w:type="pct"/>
            <w:tcBorders>
              <w:top w:val="single" w:sz="4" w:space="0" w:color="auto"/>
              <w:left w:val="single" w:sz="4" w:space="0" w:color="auto"/>
              <w:bottom w:val="single" w:sz="4" w:space="0" w:color="auto"/>
              <w:right w:val="nil"/>
            </w:tcBorders>
            <w:shd w:val="clear" w:color="auto" w:fill="FFFFFF"/>
          </w:tcPr>
          <w:p w:rsidR="007E21A2" w:rsidRPr="00D426C2" w:rsidRDefault="007E21A2" w:rsidP="00FD27F8">
            <w:pPr>
              <w:spacing w:before="120"/>
              <w:rPr>
                <w:rFonts w:ascii="Arial" w:hAnsi="Arial" w:cs="Arial"/>
                <w:sz w:val="20"/>
              </w:rPr>
            </w:pPr>
            <w:r w:rsidRPr="00D426C2">
              <w:rPr>
                <w:rFonts w:ascii="Arial" w:hAnsi="Arial" w:cs="Arial"/>
                <w:sz w:val="20"/>
              </w:rPr>
              <w:t>Anh/chị có tham gia các lớp sinh hoạt khoa học, sinh hoạt chuyên đề hay không?</w:t>
            </w:r>
          </w:p>
        </w:tc>
        <w:tc>
          <w:tcPr>
            <w:tcW w:w="1591" w:type="pct"/>
            <w:tcBorders>
              <w:top w:val="single" w:sz="4" w:space="0" w:color="auto"/>
              <w:left w:val="single" w:sz="4" w:space="0" w:color="auto"/>
              <w:bottom w:val="single" w:sz="4" w:space="0" w:color="auto"/>
              <w:right w:val="single" w:sz="4" w:space="0" w:color="auto"/>
            </w:tcBorders>
            <w:shd w:val="clear" w:color="auto" w:fill="FFFFFF"/>
          </w:tcPr>
          <w:p w:rsidR="007E21A2" w:rsidRPr="00D426C2" w:rsidRDefault="007E21A2" w:rsidP="00FD27F8">
            <w:pPr>
              <w:spacing w:before="120"/>
              <w:rPr>
                <w:rFonts w:ascii="Arial" w:hAnsi="Arial" w:cs="Arial"/>
                <w:sz w:val="20"/>
              </w:rPr>
            </w:pPr>
            <w:r w:rsidRPr="00D426C2">
              <w:rPr>
                <w:rFonts w:ascii="Arial" w:hAnsi="Arial" w:cs="Arial"/>
                <w:sz w:val="20"/>
              </w:rPr>
              <w:t>1.</w:t>
            </w:r>
            <w:r>
              <w:rPr>
                <w:rFonts w:ascii="Arial" w:hAnsi="Arial" w:cs="Arial"/>
                <w:sz w:val="20"/>
              </w:rPr>
              <w:t xml:space="preserve"> </w:t>
            </w:r>
            <w:r w:rsidRPr="00D426C2">
              <w:rPr>
                <w:rFonts w:ascii="Arial" w:hAnsi="Arial" w:cs="Arial"/>
                <w:sz w:val="20"/>
              </w:rPr>
              <w:t>Có</w:t>
            </w:r>
          </w:p>
          <w:p w:rsidR="007E21A2" w:rsidRPr="00D426C2" w:rsidRDefault="007E21A2" w:rsidP="00FD27F8">
            <w:pPr>
              <w:spacing w:before="120"/>
              <w:rPr>
                <w:rFonts w:ascii="Arial" w:hAnsi="Arial" w:cs="Arial"/>
                <w:sz w:val="20"/>
              </w:rPr>
            </w:pPr>
            <w:r w:rsidRPr="00D426C2">
              <w:rPr>
                <w:rFonts w:ascii="Arial" w:hAnsi="Arial" w:cs="Arial"/>
                <w:sz w:val="20"/>
              </w:rPr>
              <w:t>2.</w:t>
            </w:r>
            <w:r>
              <w:rPr>
                <w:rFonts w:ascii="Arial" w:hAnsi="Arial" w:cs="Arial"/>
                <w:sz w:val="20"/>
              </w:rPr>
              <w:t xml:space="preserve"> </w:t>
            </w:r>
            <w:r w:rsidRPr="00D426C2">
              <w:rPr>
                <w:rFonts w:ascii="Arial" w:hAnsi="Arial" w:cs="Arial"/>
                <w:sz w:val="20"/>
              </w:rPr>
              <w:t>Không</w:t>
            </w:r>
          </w:p>
        </w:tc>
      </w:tr>
      <w:tr w:rsidR="007E21A2" w:rsidRPr="00D426C2">
        <w:tblPrEx>
          <w:tblCellMar>
            <w:top w:w="0" w:type="dxa"/>
            <w:left w:w="0" w:type="dxa"/>
            <w:bottom w:w="0" w:type="dxa"/>
            <w:right w:w="0" w:type="dxa"/>
          </w:tblCellMar>
        </w:tblPrEx>
        <w:tc>
          <w:tcPr>
            <w:tcW w:w="530" w:type="pct"/>
            <w:tcBorders>
              <w:top w:val="single" w:sz="4" w:space="0" w:color="auto"/>
              <w:left w:val="single" w:sz="4" w:space="0" w:color="auto"/>
              <w:bottom w:val="single" w:sz="4" w:space="0" w:color="auto"/>
              <w:right w:val="nil"/>
            </w:tcBorders>
            <w:shd w:val="clear" w:color="auto" w:fill="FFFFFF"/>
          </w:tcPr>
          <w:p w:rsidR="007E21A2" w:rsidRPr="00970CF3" w:rsidRDefault="00345339" w:rsidP="00FD27F8">
            <w:pPr>
              <w:spacing w:before="120"/>
              <w:rPr>
                <w:rFonts w:ascii="Arial" w:hAnsi="Arial" w:cs="Arial"/>
                <w:sz w:val="20"/>
              </w:rPr>
            </w:pPr>
            <w:r w:rsidRPr="00970CF3">
              <w:rPr>
                <w:rFonts w:ascii="Arial" w:hAnsi="Arial" w:cs="Arial"/>
                <w:sz w:val="20"/>
              </w:rPr>
              <w:t>B2.1</w:t>
            </w:r>
            <w:r w:rsidRPr="00970CF3">
              <w:rPr>
                <w:rFonts w:ascii="Arial" w:hAnsi="Arial" w:cs="Arial"/>
                <w:sz w:val="20"/>
                <w:lang w:val="en-US"/>
              </w:rPr>
              <w:t>1</w:t>
            </w:r>
            <w:r w:rsidR="007E21A2" w:rsidRPr="00970CF3">
              <w:rPr>
                <w:rFonts w:ascii="Arial" w:hAnsi="Arial" w:cs="Arial"/>
                <w:sz w:val="20"/>
              </w:rPr>
              <w:t>a</w:t>
            </w:r>
          </w:p>
        </w:tc>
        <w:tc>
          <w:tcPr>
            <w:tcW w:w="2879" w:type="pct"/>
            <w:tcBorders>
              <w:top w:val="single" w:sz="4" w:space="0" w:color="auto"/>
              <w:left w:val="single" w:sz="4" w:space="0" w:color="auto"/>
              <w:bottom w:val="single" w:sz="4" w:space="0" w:color="auto"/>
              <w:right w:val="nil"/>
            </w:tcBorders>
            <w:shd w:val="clear" w:color="auto" w:fill="FFFFFF"/>
          </w:tcPr>
          <w:p w:rsidR="007E21A2" w:rsidRPr="00D426C2" w:rsidRDefault="007E21A2" w:rsidP="00FD27F8">
            <w:pPr>
              <w:spacing w:before="120"/>
              <w:rPr>
                <w:rFonts w:ascii="Arial" w:hAnsi="Arial" w:cs="Arial"/>
                <w:sz w:val="20"/>
              </w:rPr>
            </w:pPr>
            <w:r w:rsidRPr="00D426C2">
              <w:rPr>
                <w:rFonts w:ascii="Arial" w:hAnsi="Arial" w:cs="Arial"/>
                <w:sz w:val="20"/>
              </w:rPr>
              <w:t>Nếu có, anh/chị đã tham gia bao nhiêu lớp?</w:t>
            </w:r>
          </w:p>
        </w:tc>
        <w:tc>
          <w:tcPr>
            <w:tcW w:w="1591" w:type="pct"/>
            <w:tcBorders>
              <w:top w:val="single" w:sz="4" w:space="0" w:color="auto"/>
              <w:left w:val="single" w:sz="4" w:space="0" w:color="auto"/>
              <w:bottom w:val="single" w:sz="4" w:space="0" w:color="auto"/>
              <w:right w:val="single" w:sz="4" w:space="0" w:color="auto"/>
            </w:tcBorders>
            <w:shd w:val="clear" w:color="auto" w:fill="FFFFFF"/>
          </w:tcPr>
          <w:p w:rsidR="007E21A2" w:rsidRPr="00D426C2" w:rsidRDefault="00345339" w:rsidP="00FD27F8">
            <w:pPr>
              <w:spacing w:before="120"/>
              <w:rPr>
                <w:rFonts w:ascii="Arial" w:hAnsi="Arial" w:cs="Arial"/>
                <w:sz w:val="20"/>
              </w:rPr>
            </w:pPr>
            <w:r>
              <w:rPr>
                <w:rFonts w:ascii="Arial" w:hAnsi="Arial" w:cs="Arial"/>
                <w:sz w:val="20"/>
                <w:lang w:val="en-US"/>
              </w:rPr>
              <w:t>……</w:t>
            </w:r>
            <w:r w:rsidR="007E21A2">
              <w:rPr>
                <w:rFonts w:ascii="Arial" w:hAnsi="Arial" w:cs="Arial"/>
                <w:sz w:val="20"/>
              </w:rPr>
              <w:t xml:space="preserve"> </w:t>
            </w:r>
            <w:r w:rsidR="007E21A2" w:rsidRPr="00D426C2">
              <w:rPr>
                <w:rFonts w:ascii="Arial" w:hAnsi="Arial" w:cs="Arial"/>
                <w:sz w:val="20"/>
              </w:rPr>
              <w:t>lớp</w:t>
            </w:r>
          </w:p>
        </w:tc>
      </w:tr>
      <w:tr w:rsidR="007E21A2" w:rsidRPr="00D426C2">
        <w:tblPrEx>
          <w:tblCellMar>
            <w:top w:w="0" w:type="dxa"/>
            <w:left w:w="0" w:type="dxa"/>
            <w:bottom w:w="0" w:type="dxa"/>
            <w:right w:w="0" w:type="dxa"/>
          </w:tblCellMar>
        </w:tblPrEx>
        <w:tc>
          <w:tcPr>
            <w:tcW w:w="530" w:type="pct"/>
            <w:tcBorders>
              <w:top w:val="single" w:sz="4" w:space="0" w:color="auto"/>
              <w:left w:val="single" w:sz="4" w:space="0" w:color="auto"/>
              <w:bottom w:val="single" w:sz="4" w:space="0" w:color="auto"/>
              <w:right w:val="nil"/>
            </w:tcBorders>
            <w:shd w:val="clear" w:color="auto" w:fill="FFFFFF"/>
          </w:tcPr>
          <w:p w:rsidR="007E21A2" w:rsidRPr="00970CF3" w:rsidRDefault="00345339" w:rsidP="00FD27F8">
            <w:pPr>
              <w:spacing w:before="120"/>
              <w:rPr>
                <w:rFonts w:ascii="Arial" w:hAnsi="Arial" w:cs="Arial"/>
                <w:sz w:val="20"/>
              </w:rPr>
            </w:pPr>
            <w:r w:rsidRPr="00970CF3">
              <w:rPr>
                <w:rFonts w:ascii="Arial" w:hAnsi="Arial" w:cs="Arial"/>
                <w:sz w:val="20"/>
              </w:rPr>
              <w:t>B2.1</w:t>
            </w:r>
            <w:r w:rsidRPr="00970CF3">
              <w:rPr>
                <w:rFonts w:ascii="Arial" w:hAnsi="Arial" w:cs="Arial"/>
                <w:sz w:val="20"/>
                <w:lang w:val="en-US"/>
              </w:rPr>
              <w:t>1</w:t>
            </w:r>
            <w:r w:rsidR="007E21A2" w:rsidRPr="00970CF3">
              <w:rPr>
                <w:rFonts w:ascii="Arial" w:hAnsi="Arial" w:cs="Arial"/>
                <w:sz w:val="20"/>
              </w:rPr>
              <w:t>b</w:t>
            </w:r>
          </w:p>
        </w:tc>
        <w:tc>
          <w:tcPr>
            <w:tcW w:w="2879" w:type="pct"/>
            <w:tcBorders>
              <w:top w:val="single" w:sz="4" w:space="0" w:color="auto"/>
              <w:left w:val="single" w:sz="4" w:space="0" w:color="auto"/>
              <w:bottom w:val="single" w:sz="4" w:space="0" w:color="auto"/>
              <w:right w:val="nil"/>
            </w:tcBorders>
            <w:shd w:val="clear" w:color="auto" w:fill="FFFFFF"/>
          </w:tcPr>
          <w:p w:rsidR="007E21A2" w:rsidRPr="00D426C2" w:rsidRDefault="007E21A2" w:rsidP="00FD27F8">
            <w:pPr>
              <w:spacing w:before="120"/>
              <w:rPr>
                <w:rFonts w:ascii="Arial" w:hAnsi="Arial" w:cs="Arial"/>
                <w:sz w:val="20"/>
              </w:rPr>
            </w:pPr>
            <w:r w:rsidRPr="00D426C2">
              <w:rPr>
                <w:rFonts w:ascii="Arial" w:hAnsi="Arial" w:cs="Arial"/>
                <w:sz w:val="20"/>
              </w:rPr>
              <w:t>Tổng số tiết anh/chị</w:t>
            </w:r>
            <w:r w:rsidR="00345339">
              <w:rPr>
                <w:rFonts w:ascii="Arial" w:hAnsi="Arial" w:cs="Arial"/>
                <w:sz w:val="20"/>
              </w:rPr>
              <w:t xml:space="preserve"> tham gia là bao nhi</w:t>
            </w:r>
            <w:r w:rsidR="00345339">
              <w:rPr>
                <w:rFonts w:ascii="Arial" w:hAnsi="Arial" w:cs="Arial"/>
                <w:sz w:val="20"/>
                <w:lang w:val="en-US"/>
              </w:rPr>
              <w:t>ê</w:t>
            </w:r>
            <w:r w:rsidRPr="00D426C2">
              <w:rPr>
                <w:rFonts w:ascii="Arial" w:hAnsi="Arial" w:cs="Arial"/>
                <w:sz w:val="20"/>
              </w:rPr>
              <w:t xml:space="preserve">u? </w:t>
            </w:r>
            <w:r w:rsidRPr="00345339">
              <w:rPr>
                <w:rFonts w:ascii="Arial" w:hAnsi="Arial" w:cs="Arial"/>
                <w:i/>
                <w:sz w:val="20"/>
              </w:rPr>
              <w:t>(3 buổi cộng dồn = 4 tiết)</w:t>
            </w:r>
          </w:p>
        </w:tc>
        <w:tc>
          <w:tcPr>
            <w:tcW w:w="1591" w:type="pct"/>
            <w:tcBorders>
              <w:top w:val="single" w:sz="4" w:space="0" w:color="auto"/>
              <w:left w:val="single" w:sz="4" w:space="0" w:color="auto"/>
              <w:bottom w:val="single" w:sz="4" w:space="0" w:color="auto"/>
              <w:right w:val="single" w:sz="4" w:space="0" w:color="auto"/>
            </w:tcBorders>
            <w:shd w:val="clear" w:color="auto" w:fill="FFFFFF"/>
          </w:tcPr>
          <w:p w:rsidR="007E21A2" w:rsidRPr="00D426C2" w:rsidRDefault="00345339" w:rsidP="00FD27F8">
            <w:pPr>
              <w:spacing w:before="120"/>
              <w:rPr>
                <w:rFonts w:ascii="Arial" w:hAnsi="Arial" w:cs="Arial"/>
                <w:sz w:val="20"/>
              </w:rPr>
            </w:pPr>
            <w:r>
              <w:rPr>
                <w:rFonts w:ascii="Arial" w:hAnsi="Arial" w:cs="Arial"/>
                <w:sz w:val="20"/>
                <w:lang w:val="en-US"/>
              </w:rPr>
              <w:t>……</w:t>
            </w:r>
            <w:r w:rsidR="007E21A2">
              <w:rPr>
                <w:rFonts w:ascii="Arial" w:hAnsi="Arial" w:cs="Arial"/>
                <w:sz w:val="20"/>
              </w:rPr>
              <w:t xml:space="preserve"> </w:t>
            </w:r>
            <w:r w:rsidR="007E21A2" w:rsidRPr="00D426C2">
              <w:rPr>
                <w:rFonts w:ascii="Arial" w:hAnsi="Arial" w:cs="Arial"/>
                <w:sz w:val="20"/>
              </w:rPr>
              <w:t>tiết</w:t>
            </w:r>
          </w:p>
        </w:tc>
      </w:tr>
      <w:tr w:rsidR="007E21A2" w:rsidRPr="00D426C2">
        <w:tblPrEx>
          <w:tblCellMar>
            <w:top w:w="0" w:type="dxa"/>
            <w:left w:w="0" w:type="dxa"/>
            <w:bottom w:w="0" w:type="dxa"/>
            <w:right w:w="0" w:type="dxa"/>
          </w:tblCellMar>
        </w:tblPrEx>
        <w:tc>
          <w:tcPr>
            <w:tcW w:w="530" w:type="pct"/>
            <w:tcBorders>
              <w:top w:val="single" w:sz="4" w:space="0" w:color="auto"/>
              <w:left w:val="single" w:sz="4" w:space="0" w:color="auto"/>
              <w:bottom w:val="single" w:sz="4" w:space="0" w:color="auto"/>
              <w:right w:val="nil"/>
            </w:tcBorders>
            <w:shd w:val="clear" w:color="auto" w:fill="FFFFFF"/>
          </w:tcPr>
          <w:p w:rsidR="007E21A2" w:rsidRPr="00970CF3" w:rsidRDefault="007E21A2" w:rsidP="00FD27F8">
            <w:pPr>
              <w:spacing w:before="120"/>
              <w:rPr>
                <w:rFonts w:ascii="Arial" w:hAnsi="Arial" w:cs="Arial"/>
                <w:sz w:val="20"/>
              </w:rPr>
            </w:pPr>
            <w:r w:rsidRPr="00970CF3">
              <w:rPr>
                <w:rFonts w:ascii="Arial" w:hAnsi="Arial" w:cs="Arial"/>
                <w:sz w:val="20"/>
              </w:rPr>
              <w:t>B3</w:t>
            </w:r>
          </w:p>
        </w:tc>
        <w:tc>
          <w:tcPr>
            <w:tcW w:w="2879" w:type="pct"/>
            <w:tcBorders>
              <w:top w:val="single" w:sz="4" w:space="0" w:color="auto"/>
              <w:left w:val="single" w:sz="4" w:space="0" w:color="auto"/>
              <w:bottom w:val="single" w:sz="4" w:space="0" w:color="auto"/>
              <w:right w:val="nil"/>
            </w:tcBorders>
            <w:shd w:val="clear" w:color="auto" w:fill="FFFFFF"/>
          </w:tcPr>
          <w:p w:rsidR="007E21A2" w:rsidRPr="00D426C2" w:rsidRDefault="007E21A2" w:rsidP="00FD27F8">
            <w:pPr>
              <w:spacing w:before="120"/>
              <w:rPr>
                <w:rFonts w:ascii="Arial" w:hAnsi="Arial" w:cs="Arial"/>
                <w:sz w:val="20"/>
              </w:rPr>
            </w:pPr>
            <w:r w:rsidRPr="00D426C2">
              <w:rPr>
                <w:rFonts w:ascii="Arial" w:hAnsi="Arial" w:cs="Arial"/>
                <w:sz w:val="20"/>
              </w:rPr>
              <w:t>Tổng số tiết đào tạ</w:t>
            </w:r>
            <w:r w:rsidR="004D5FAF">
              <w:rPr>
                <w:rFonts w:ascii="Arial" w:hAnsi="Arial" w:cs="Arial"/>
                <w:sz w:val="20"/>
              </w:rPr>
              <w:t xml:space="preserve">o </w:t>
            </w:r>
            <w:r w:rsidR="004D5FAF">
              <w:rPr>
                <w:rFonts w:ascii="Arial" w:hAnsi="Arial" w:cs="Arial"/>
                <w:sz w:val="20"/>
                <w:lang w:val="en-US"/>
              </w:rPr>
              <w:t>đ</w:t>
            </w:r>
            <w:r w:rsidRPr="00D426C2">
              <w:rPr>
                <w:rFonts w:ascii="Arial" w:hAnsi="Arial" w:cs="Arial"/>
                <w:sz w:val="20"/>
              </w:rPr>
              <w:t>ược quy đ</w:t>
            </w:r>
            <w:r w:rsidR="00345339">
              <w:rPr>
                <w:rFonts w:ascii="Arial" w:hAnsi="Arial" w:cs="Arial"/>
                <w:sz w:val="20"/>
                <w:lang w:val="en-US"/>
              </w:rPr>
              <w:t>ổ</w:t>
            </w:r>
            <w:r w:rsidRPr="00D426C2">
              <w:rPr>
                <w:rFonts w:ascii="Arial" w:hAnsi="Arial" w:cs="Arial"/>
                <w:sz w:val="20"/>
              </w:rPr>
              <w:t xml:space="preserve">i? </w:t>
            </w:r>
            <w:r w:rsidRPr="00345339">
              <w:rPr>
                <w:rFonts w:ascii="Arial" w:hAnsi="Arial" w:cs="Arial"/>
                <w:i/>
                <w:sz w:val="20"/>
              </w:rPr>
              <w:t>(Tổng số tất cả các tiết anh/chị đã tham gia trong vòng 2 năm trở lại)</w:t>
            </w:r>
          </w:p>
        </w:tc>
        <w:tc>
          <w:tcPr>
            <w:tcW w:w="1591" w:type="pct"/>
            <w:tcBorders>
              <w:top w:val="single" w:sz="4" w:space="0" w:color="auto"/>
              <w:left w:val="single" w:sz="4" w:space="0" w:color="auto"/>
              <w:bottom w:val="single" w:sz="4" w:space="0" w:color="auto"/>
              <w:right w:val="single" w:sz="4" w:space="0" w:color="auto"/>
            </w:tcBorders>
            <w:shd w:val="clear" w:color="auto" w:fill="FFFFFF"/>
          </w:tcPr>
          <w:p w:rsidR="007E21A2" w:rsidRPr="00D426C2" w:rsidRDefault="00345339" w:rsidP="00FD27F8">
            <w:pPr>
              <w:spacing w:before="120"/>
              <w:rPr>
                <w:rFonts w:ascii="Arial" w:hAnsi="Arial" w:cs="Arial"/>
                <w:sz w:val="20"/>
              </w:rPr>
            </w:pPr>
            <w:r>
              <w:rPr>
                <w:rFonts w:ascii="Arial" w:hAnsi="Arial" w:cs="Arial"/>
                <w:sz w:val="20"/>
                <w:lang w:val="en-US"/>
              </w:rPr>
              <w:t>……</w:t>
            </w:r>
            <w:r w:rsidR="007E21A2">
              <w:rPr>
                <w:rFonts w:ascii="Arial" w:hAnsi="Arial" w:cs="Arial"/>
                <w:sz w:val="20"/>
              </w:rPr>
              <w:t xml:space="preserve"> </w:t>
            </w:r>
            <w:r w:rsidR="007E21A2" w:rsidRPr="00D426C2">
              <w:rPr>
                <w:rFonts w:ascii="Arial" w:hAnsi="Arial" w:cs="Arial"/>
                <w:sz w:val="20"/>
              </w:rPr>
              <w:t>tiết</w:t>
            </w:r>
          </w:p>
        </w:tc>
      </w:tr>
      <w:tr w:rsidR="007E21A2" w:rsidRPr="00D426C2">
        <w:tblPrEx>
          <w:tblCellMar>
            <w:top w:w="0" w:type="dxa"/>
            <w:left w:w="0" w:type="dxa"/>
            <w:bottom w:w="0" w:type="dxa"/>
            <w:right w:w="0" w:type="dxa"/>
          </w:tblCellMar>
        </w:tblPrEx>
        <w:tc>
          <w:tcPr>
            <w:tcW w:w="530" w:type="pct"/>
            <w:tcBorders>
              <w:top w:val="single" w:sz="4" w:space="0" w:color="auto"/>
              <w:left w:val="single" w:sz="4" w:space="0" w:color="auto"/>
              <w:bottom w:val="single" w:sz="4" w:space="0" w:color="auto"/>
              <w:right w:val="nil"/>
            </w:tcBorders>
            <w:shd w:val="clear" w:color="auto" w:fill="FFFFFF"/>
          </w:tcPr>
          <w:p w:rsidR="007E21A2" w:rsidRPr="00970CF3" w:rsidRDefault="007E21A2" w:rsidP="00FD27F8">
            <w:pPr>
              <w:spacing w:before="120"/>
              <w:rPr>
                <w:rFonts w:ascii="Arial" w:hAnsi="Arial" w:cs="Arial"/>
                <w:sz w:val="20"/>
              </w:rPr>
            </w:pPr>
            <w:r w:rsidRPr="00970CF3">
              <w:rPr>
                <w:rFonts w:ascii="Arial" w:hAnsi="Arial" w:cs="Arial"/>
                <w:sz w:val="20"/>
              </w:rPr>
              <w:t>B4</w:t>
            </w:r>
          </w:p>
        </w:tc>
        <w:tc>
          <w:tcPr>
            <w:tcW w:w="2879" w:type="pct"/>
            <w:tcBorders>
              <w:top w:val="single" w:sz="4" w:space="0" w:color="auto"/>
              <w:left w:val="single" w:sz="4" w:space="0" w:color="auto"/>
              <w:bottom w:val="single" w:sz="4" w:space="0" w:color="auto"/>
              <w:right w:val="nil"/>
            </w:tcBorders>
            <w:shd w:val="clear" w:color="auto" w:fill="FFFFFF"/>
          </w:tcPr>
          <w:p w:rsidR="007E21A2" w:rsidRPr="00D426C2" w:rsidRDefault="007E21A2" w:rsidP="00FD27F8">
            <w:pPr>
              <w:spacing w:before="120"/>
              <w:rPr>
                <w:rFonts w:ascii="Arial" w:hAnsi="Arial" w:cs="Arial"/>
                <w:sz w:val="20"/>
              </w:rPr>
            </w:pPr>
            <w:r w:rsidRPr="00D426C2">
              <w:rPr>
                <w:rFonts w:ascii="Arial" w:hAnsi="Arial" w:cs="Arial"/>
                <w:sz w:val="20"/>
              </w:rPr>
              <w:t>Có đ</w:t>
            </w:r>
            <w:r w:rsidR="00345339">
              <w:rPr>
                <w:rFonts w:ascii="Arial" w:hAnsi="Arial" w:cs="Arial"/>
                <w:sz w:val="20"/>
                <w:lang w:val="en-US"/>
              </w:rPr>
              <w:t>ủ</w:t>
            </w:r>
            <w:r w:rsidRPr="00D426C2">
              <w:rPr>
                <w:rFonts w:ascii="Arial" w:hAnsi="Arial" w:cs="Arial"/>
                <w:sz w:val="20"/>
              </w:rPr>
              <w:t xml:space="preserve"> thời gian theo quy định?</w:t>
            </w:r>
          </w:p>
        </w:tc>
        <w:tc>
          <w:tcPr>
            <w:tcW w:w="1591" w:type="pct"/>
            <w:tcBorders>
              <w:top w:val="single" w:sz="4" w:space="0" w:color="auto"/>
              <w:left w:val="single" w:sz="4" w:space="0" w:color="auto"/>
              <w:bottom w:val="single" w:sz="4" w:space="0" w:color="auto"/>
              <w:right w:val="single" w:sz="4" w:space="0" w:color="auto"/>
            </w:tcBorders>
            <w:shd w:val="clear" w:color="auto" w:fill="FFFFFF"/>
          </w:tcPr>
          <w:p w:rsidR="007E21A2" w:rsidRPr="00D426C2" w:rsidRDefault="007E21A2" w:rsidP="00FD27F8">
            <w:pPr>
              <w:spacing w:before="120"/>
              <w:rPr>
                <w:rFonts w:ascii="Arial" w:hAnsi="Arial" w:cs="Arial"/>
                <w:sz w:val="20"/>
              </w:rPr>
            </w:pPr>
            <w:r w:rsidRPr="00D426C2">
              <w:rPr>
                <w:rFonts w:ascii="Arial" w:hAnsi="Arial" w:cs="Arial"/>
                <w:sz w:val="20"/>
              </w:rPr>
              <w:t>1.</w:t>
            </w:r>
            <w:r>
              <w:rPr>
                <w:rFonts w:ascii="Arial" w:hAnsi="Arial" w:cs="Arial"/>
                <w:sz w:val="20"/>
              </w:rPr>
              <w:t xml:space="preserve"> </w:t>
            </w:r>
            <w:r w:rsidRPr="00D426C2">
              <w:rPr>
                <w:rFonts w:ascii="Arial" w:hAnsi="Arial" w:cs="Arial"/>
                <w:sz w:val="20"/>
              </w:rPr>
              <w:t>Có</w:t>
            </w:r>
          </w:p>
          <w:p w:rsidR="007E21A2" w:rsidRPr="00D426C2" w:rsidRDefault="007E21A2" w:rsidP="00FD27F8">
            <w:pPr>
              <w:spacing w:before="120"/>
              <w:rPr>
                <w:rFonts w:ascii="Arial" w:hAnsi="Arial" w:cs="Arial"/>
                <w:sz w:val="20"/>
              </w:rPr>
            </w:pPr>
            <w:r w:rsidRPr="00D426C2">
              <w:rPr>
                <w:rFonts w:ascii="Arial" w:hAnsi="Arial" w:cs="Arial"/>
                <w:sz w:val="20"/>
              </w:rPr>
              <w:t>2.</w:t>
            </w:r>
            <w:r>
              <w:rPr>
                <w:rFonts w:ascii="Arial" w:hAnsi="Arial" w:cs="Arial"/>
                <w:sz w:val="20"/>
              </w:rPr>
              <w:t xml:space="preserve"> </w:t>
            </w:r>
            <w:r w:rsidRPr="00D426C2">
              <w:rPr>
                <w:rFonts w:ascii="Arial" w:hAnsi="Arial" w:cs="Arial"/>
                <w:sz w:val="20"/>
              </w:rPr>
              <w:t>Không</w:t>
            </w:r>
          </w:p>
        </w:tc>
      </w:tr>
    </w:tbl>
    <w:p w:rsidR="00091EFE" w:rsidRPr="00345339" w:rsidRDefault="00091EFE" w:rsidP="00FD27F8">
      <w:pPr>
        <w:spacing w:before="120"/>
        <w:rPr>
          <w:rFonts w:ascii="Arial" w:hAnsi="Arial" w:cs="Arial"/>
          <w:b/>
          <w:sz w:val="20"/>
        </w:rPr>
      </w:pPr>
      <w:bookmarkStart w:id="10" w:name="bookmark14"/>
      <w:r w:rsidRPr="00345339">
        <w:rPr>
          <w:rFonts w:ascii="Arial" w:hAnsi="Arial" w:cs="Arial"/>
          <w:b/>
          <w:sz w:val="20"/>
        </w:rPr>
        <w:t>Bảng quy đ</w:t>
      </w:r>
      <w:r w:rsidR="00345339">
        <w:rPr>
          <w:rFonts w:ascii="Arial" w:hAnsi="Arial" w:cs="Arial"/>
          <w:b/>
          <w:sz w:val="20"/>
          <w:lang w:val="en-US"/>
        </w:rPr>
        <w:t>ổi</w:t>
      </w:r>
      <w:r w:rsidRPr="00345339">
        <w:rPr>
          <w:rFonts w:ascii="Arial" w:hAnsi="Arial" w:cs="Arial"/>
          <w:b/>
          <w:sz w:val="20"/>
        </w:rPr>
        <w:t xml:space="preserve"> thời gian đào tạo</w:t>
      </w:r>
      <w:bookmarkEnd w:id="1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84"/>
        <w:gridCol w:w="2529"/>
        <w:gridCol w:w="1374"/>
        <w:gridCol w:w="1875"/>
        <w:gridCol w:w="1988"/>
      </w:tblGrid>
      <w:tr w:rsidR="00091EFE" w:rsidRPr="00345339">
        <w:tblPrEx>
          <w:tblCellMar>
            <w:top w:w="0" w:type="dxa"/>
            <w:left w:w="0" w:type="dxa"/>
            <w:bottom w:w="0" w:type="dxa"/>
            <w:right w:w="0" w:type="dxa"/>
          </w:tblCellMar>
        </w:tblPrEx>
        <w:tc>
          <w:tcPr>
            <w:tcW w:w="511" w:type="pct"/>
            <w:shd w:val="clear" w:color="auto" w:fill="FFFFFF"/>
          </w:tcPr>
          <w:p w:rsidR="00091EFE" w:rsidRPr="00345339" w:rsidRDefault="00091EFE" w:rsidP="00FD27F8">
            <w:pPr>
              <w:spacing w:before="120"/>
              <w:jc w:val="center"/>
              <w:rPr>
                <w:rFonts w:ascii="Arial" w:hAnsi="Arial" w:cs="Arial"/>
                <w:b/>
                <w:sz w:val="20"/>
              </w:rPr>
            </w:pPr>
            <w:r w:rsidRPr="00345339">
              <w:rPr>
                <w:rFonts w:ascii="Arial" w:hAnsi="Arial" w:cs="Arial"/>
                <w:b/>
                <w:sz w:val="20"/>
              </w:rPr>
              <w:t>STT</w:t>
            </w:r>
          </w:p>
        </w:tc>
        <w:tc>
          <w:tcPr>
            <w:tcW w:w="1462" w:type="pct"/>
            <w:shd w:val="clear" w:color="auto" w:fill="FFFFFF"/>
          </w:tcPr>
          <w:p w:rsidR="00091EFE" w:rsidRPr="00345339" w:rsidRDefault="00091EFE" w:rsidP="00FD27F8">
            <w:pPr>
              <w:spacing w:before="120"/>
              <w:jc w:val="center"/>
              <w:rPr>
                <w:rFonts w:ascii="Arial" w:hAnsi="Arial" w:cs="Arial"/>
                <w:b/>
                <w:sz w:val="20"/>
              </w:rPr>
            </w:pPr>
            <w:r w:rsidRPr="00345339">
              <w:rPr>
                <w:rFonts w:ascii="Arial" w:hAnsi="Arial" w:cs="Arial"/>
                <w:b/>
                <w:sz w:val="20"/>
              </w:rPr>
              <w:t>HÌNH THỨC ĐÀO TẠO</w:t>
            </w:r>
          </w:p>
        </w:tc>
        <w:tc>
          <w:tcPr>
            <w:tcW w:w="794" w:type="pct"/>
            <w:shd w:val="clear" w:color="auto" w:fill="FFFFFF"/>
          </w:tcPr>
          <w:p w:rsidR="00091EFE" w:rsidRPr="00345339" w:rsidRDefault="00091EFE" w:rsidP="00FD27F8">
            <w:pPr>
              <w:spacing w:before="120"/>
              <w:jc w:val="center"/>
              <w:rPr>
                <w:rFonts w:ascii="Arial" w:hAnsi="Arial" w:cs="Arial"/>
                <w:b/>
                <w:sz w:val="20"/>
              </w:rPr>
            </w:pPr>
            <w:r w:rsidRPr="00345339">
              <w:rPr>
                <w:rFonts w:ascii="Arial" w:hAnsi="Arial" w:cs="Arial"/>
                <w:b/>
                <w:sz w:val="20"/>
              </w:rPr>
              <w:t>HÌNH TH</w:t>
            </w:r>
            <w:r w:rsidR="00345339">
              <w:rPr>
                <w:rFonts w:ascii="Arial" w:hAnsi="Arial" w:cs="Arial"/>
                <w:b/>
                <w:sz w:val="20"/>
                <w:lang w:val="en-US"/>
              </w:rPr>
              <w:t>Ứ</w:t>
            </w:r>
            <w:r w:rsidRPr="00345339">
              <w:rPr>
                <w:rFonts w:ascii="Arial" w:hAnsi="Arial" w:cs="Arial"/>
                <w:b/>
                <w:sz w:val="20"/>
              </w:rPr>
              <w:t>C XÁC NHẬN</w:t>
            </w:r>
          </w:p>
        </w:tc>
        <w:tc>
          <w:tcPr>
            <w:tcW w:w="1084" w:type="pct"/>
            <w:shd w:val="clear" w:color="auto" w:fill="FFFFFF"/>
          </w:tcPr>
          <w:p w:rsidR="00091EFE" w:rsidRPr="00345339" w:rsidRDefault="00091EFE" w:rsidP="00FD27F8">
            <w:pPr>
              <w:spacing w:before="120"/>
              <w:jc w:val="center"/>
              <w:rPr>
                <w:rFonts w:ascii="Arial" w:hAnsi="Arial" w:cs="Arial"/>
                <w:b/>
                <w:sz w:val="20"/>
              </w:rPr>
            </w:pPr>
            <w:r w:rsidRPr="00345339">
              <w:rPr>
                <w:rFonts w:ascii="Arial" w:hAnsi="Arial" w:cs="Arial"/>
                <w:b/>
                <w:sz w:val="20"/>
              </w:rPr>
              <w:t>S</w:t>
            </w:r>
            <w:r w:rsidR="00345339">
              <w:rPr>
                <w:rFonts w:ascii="Arial" w:hAnsi="Arial" w:cs="Arial"/>
                <w:b/>
                <w:sz w:val="20"/>
                <w:lang w:val="en-US"/>
              </w:rPr>
              <w:t>Ố</w:t>
            </w:r>
            <w:r w:rsidR="00345339">
              <w:rPr>
                <w:rFonts w:ascii="Arial" w:hAnsi="Arial" w:cs="Arial"/>
                <w:b/>
                <w:sz w:val="20"/>
              </w:rPr>
              <w:t xml:space="preserve"> T</w:t>
            </w:r>
            <w:r w:rsidR="00345339">
              <w:rPr>
                <w:rFonts w:ascii="Arial" w:hAnsi="Arial" w:cs="Arial"/>
                <w:b/>
                <w:sz w:val="20"/>
                <w:lang w:val="en-US"/>
              </w:rPr>
              <w:t>IẾ</w:t>
            </w:r>
            <w:r w:rsidRPr="00345339">
              <w:rPr>
                <w:rFonts w:ascii="Arial" w:hAnsi="Arial" w:cs="Arial"/>
                <w:b/>
                <w:sz w:val="20"/>
              </w:rPr>
              <w:t>T (hoặc quy đ</w:t>
            </w:r>
            <w:r w:rsidR="00345339">
              <w:rPr>
                <w:rFonts w:ascii="Arial" w:hAnsi="Arial" w:cs="Arial"/>
                <w:b/>
                <w:sz w:val="20"/>
                <w:lang w:val="en-US"/>
              </w:rPr>
              <w:t>ổ</w:t>
            </w:r>
            <w:r w:rsidRPr="00345339">
              <w:rPr>
                <w:rFonts w:ascii="Arial" w:hAnsi="Arial" w:cs="Arial"/>
                <w:b/>
                <w:sz w:val="20"/>
              </w:rPr>
              <w:t>i)</w:t>
            </w:r>
          </w:p>
        </w:tc>
        <w:tc>
          <w:tcPr>
            <w:tcW w:w="1149" w:type="pct"/>
            <w:shd w:val="clear" w:color="auto" w:fill="FFFFFF"/>
          </w:tcPr>
          <w:p w:rsidR="00091EFE" w:rsidRPr="00345339" w:rsidRDefault="00091EFE" w:rsidP="00FD27F8">
            <w:pPr>
              <w:spacing w:before="120"/>
              <w:jc w:val="center"/>
              <w:rPr>
                <w:rFonts w:ascii="Arial" w:hAnsi="Arial" w:cs="Arial"/>
                <w:b/>
                <w:sz w:val="20"/>
              </w:rPr>
            </w:pPr>
            <w:r w:rsidRPr="00345339">
              <w:rPr>
                <w:rFonts w:ascii="Arial" w:hAnsi="Arial" w:cs="Arial"/>
                <w:b/>
                <w:sz w:val="20"/>
              </w:rPr>
              <w:t>GHI CHÚ</w:t>
            </w:r>
          </w:p>
        </w:tc>
      </w:tr>
      <w:tr w:rsidR="00091EFE" w:rsidRPr="00D426C2">
        <w:tblPrEx>
          <w:tblCellMar>
            <w:top w:w="0" w:type="dxa"/>
            <w:left w:w="0" w:type="dxa"/>
            <w:bottom w:w="0" w:type="dxa"/>
            <w:right w:w="0" w:type="dxa"/>
          </w:tblCellMar>
        </w:tblPrEx>
        <w:tc>
          <w:tcPr>
            <w:tcW w:w="511" w:type="pct"/>
            <w:shd w:val="clear" w:color="auto" w:fill="FFFFFF"/>
            <w:vAlign w:val="center"/>
          </w:tcPr>
          <w:p w:rsidR="00091EFE" w:rsidRPr="00D426C2" w:rsidRDefault="00091EFE" w:rsidP="00FD27F8">
            <w:pPr>
              <w:spacing w:before="120"/>
              <w:rPr>
                <w:rFonts w:ascii="Arial" w:hAnsi="Arial" w:cs="Arial"/>
                <w:sz w:val="20"/>
              </w:rPr>
            </w:pPr>
            <w:r w:rsidRPr="00D426C2">
              <w:rPr>
                <w:rFonts w:ascii="Arial" w:hAnsi="Arial" w:cs="Arial"/>
                <w:sz w:val="20"/>
              </w:rPr>
              <w:t>1</w:t>
            </w:r>
          </w:p>
        </w:tc>
        <w:tc>
          <w:tcPr>
            <w:tcW w:w="1462" w:type="pct"/>
            <w:shd w:val="clear" w:color="auto" w:fill="FFFFFF"/>
          </w:tcPr>
          <w:p w:rsidR="00091EFE" w:rsidRPr="00D426C2" w:rsidRDefault="00091EFE" w:rsidP="00FD27F8">
            <w:pPr>
              <w:spacing w:before="120"/>
              <w:rPr>
                <w:rFonts w:ascii="Arial" w:hAnsi="Arial" w:cs="Arial"/>
                <w:sz w:val="20"/>
              </w:rPr>
            </w:pPr>
            <w:r w:rsidRPr="00D426C2">
              <w:rPr>
                <w:rFonts w:ascii="Arial" w:hAnsi="Arial" w:cs="Arial"/>
                <w:sz w:val="20"/>
              </w:rPr>
              <w:t>Cán bộ y t</w:t>
            </w:r>
            <w:r w:rsidR="004D77D3">
              <w:rPr>
                <w:rFonts w:ascii="Arial" w:hAnsi="Arial" w:cs="Arial"/>
                <w:sz w:val="20"/>
                <w:lang w:val="en-US"/>
              </w:rPr>
              <w:t>ế</w:t>
            </w:r>
            <w:r w:rsidRPr="00D426C2">
              <w:rPr>
                <w:rFonts w:ascii="Arial" w:hAnsi="Arial" w:cs="Arial"/>
                <w:sz w:val="20"/>
              </w:rPr>
              <w:t xml:space="preserve"> tham dự lớp đào tạo liên tục trong và ngoài bệnh viện</w:t>
            </w:r>
          </w:p>
        </w:tc>
        <w:tc>
          <w:tcPr>
            <w:tcW w:w="794" w:type="pct"/>
            <w:shd w:val="clear" w:color="auto" w:fill="FFFFFF"/>
          </w:tcPr>
          <w:p w:rsidR="00091EFE" w:rsidRPr="00D426C2" w:rsidRDefault="00091EFE" w:rsidP="00FD27F8">
            <w:pPr>
              <w:spacing w:before="120"/>
              <w:rPr>
                <w:rFonts w:ascii="Arial" w:hAnsi="Arial" w:cs="Arial"/>
                <w:sz w:val="20"/>
              </w:rPr>
            </w:pPr>
            <w:r w:rsidRPr="00D426C2">
              <w:rPr>
                <w:rFonts w:ascii="Arial" w:hAnsi="Arial" w:cs="Arial"/>
                <w:sz w:val="20"/>
              </w:rPr>
              <w:t>Chứng chỉ/ Giấy Chứng nhận Đào tạo liên tục</w:t>
            </w:r>
          </w:p>
        </w:tc>
        <w:tc>
          <w:tcPr>
            <w:tcW w:w="1084" w:type="pct"/>
            <w:shd w:val="clear" w:color="auto" w:fill="FFFFFF"/>
          </w:tcPr>
          <w:p w:rsidR="00091EFE" w:rsidRPr="00D426C2" w:rsidRDefault="00091EFE" w:rsidP="00FD27F8">
            <w:pPr>
              <w:spacing w:before="120"/>
              <w:rPr>
                <w:rFonts w:ascii="Arial" w:hAnsi="Arial" w:cs="Arial"/>
                <w:sz w:val="20"/>
              </w:rPr>
            </w:pPr>
            <w:r w:rsidRPr="00D426C2">
              <w:rPr>
                <w:rFonts w:ascii="Arial" w:hAnsi="Arial" w:cs="Arial"/>
                <w:sz w:val="20"/>
              </w:rPr>
              <w:t>Theo số tiết trên Chứ</w:t>
            </w:r>
            <w:r w:rsidR="004D77D3">
              <w:rPr>
                <w:rFonts w:ascii="Arial" w:hAnsi="Arial" w:cs="Arial"/>
                <w:sz w:val="20"/>
              </w:rPr>
              <w:t>ng ch</w:t>
            </w:r>
            <w:r w:rsidR="004D77D3">
              <w:rPr>
                <w:rFonts w:ascii="Arial" w:hAnsi="Arial" w:cs="Arial"/>
                <w:sz w:val="20"/>
                <w:lang w:val="en-US"/>
              </w:rPr>
              <w:t>ỉ</w:t>
            </w:r>
            <w:r w:rsidRPr="00D426C2">
              <w:rPr>
                <w:rFonts w:ascii="Arial" w:hAnsi="Arial" w:cs="Arial"/>
                <w:sz w:val="20"/>
              </w:rPr>
              <w:t>/Giấy Chứng nhận Đào tạo liên tục</w:t>
            </w:r>
          </w:p>
        </w:tc>
        <w:tc>
          <w:tcPr>
            <w:tcW w:w="1149" w:type="pct"/>
            <w:shd w:val="clear" w:color="auto" w:fill="FFFFFF"/>
          </w:tcPr>
          <w:p w:rsidR="00091EFE" w:rsidRPr="00D426C2" w:rsidRDefault="00091EFE" w:rsidP="00FD27F8">
            <w:pPr>
              <w:spacing w:before="120"/>
              <w:rPr>
                <w:rFonts w:ascii="Arial" w:hAnsi="Arial" w:cs="Arial"/>
                <w:sz w:val="20"/>
              </w:rPr>
            </w:pPr>
            <w:r w:rsidRPr="00D426C2">
              <w:rPr>
                <w:rFonts w:ascii="Arial" w:hAnsi="Arial" w:cs="Arial"/>
                <w:sz w:val="20"/>
              </w:rPr>
              <w:t>Chương trình và tài liệu đào tạo được cấp c</w:t>
            </w:r>
            <w:r w:rsidR="004D77D3">
              <w:rPr>
                <w:rFonts w:ascii="Arial" w:hAnsi="Arial" w:cs="Arial"/>
                <w:sz w:val="20"/>
                <w:lang w:val="en-US"/>
              </w:rPr>
              <w:t>ó</w:t>
            </w:r>
            <w:r w:rsidRPr="00D426C2">
              <w:rPr>
                <w:rFonts w:ascii="Arial" w:hAnsi="Arial" w:cs="Arial"/>
                <w:sz w:val="20"/>
              </w:rPr>
              <w:t xml:space="preserve"> </w:t>
            </w:r>
            <w:r w:rsidR="00D426C2">
              <w:rPr>
                <w:rFonts w:ascii="Arial" w:hAnsi="Arial" w:cs="Arial"/>
                <w:sz w:val="20"/>
              </w:rPr>
              <w:t>thẩm quyền</w:t>
            </w:r>
            <w:r w:rsidRPr="00D426C2">
              <w:rPr>
                <w:rFonts w:ascii="Arial" w:hAnsi="Arial" w:cs="Arial"/>
                <w:sz w:val="20"/>
              </w:rPr>
              <w:t xml:space="preserve"> thẩm </w:t>
            </w:r>
            <w:r w:rsidR="00D426C2">
              <w:rPr>
                <w:rFonts w:ascii="Arial" w:hAnsi="Arial" w:cs="Arial"/>
                <w:sz w:val="20"/>
              </w:rPr>
              <w:t>định</w:t>
            </w:r>
            <w:r w:rsidRPr="00D426C2">
              <w:rPr>
                <w:rFonts w:ascii="Arial" w:hAnsi="Arial" w:cs="Arial"/>
                <w:sz w:val="20"/>
              </w:rPr>
              <w:t>, phê duyệt.</w:t>
            </w:r>
          </w:p>
        </w:tc>
      </w:tr>
      <w:tr w:rsidR="00091EFE" w:rsidRPr="00D426C2">
        <w:tblPrEx>
          <w:tblCellMar>
            <w:top w:w="0" w:type="dxa"/>
            <w:left w:w="0" w:type="dxa"/>
            <w:bottom w:w="0" w:type="dxa"/>
            <w:right w:w="0" w:type="dxa"/>
          </w:tblCellMar>
        </w:tblPrEx>
        <w:tc>
          <w:tcPr>
            <w:tcW w:w="511" w:type="pct"/>
            <w:shd w:val="clear" w:color="auto" w:fill="FFFFFF"/>
            <w:vAlign w:val="center"/>
          </w:tcPr>
          <w:p w:rsidR="00091EFE" w:rsidRPr="00D426C2" w:rsidRDefault="00091EFE" w:rsidP="00FD27F8">
            <w:pPr>
              <w:spacing w:before="120"/>
              <w:rPr>
                <w:rFonts w:ascii="Arial" w:hAnsi="Arial" w:cs="Arial"/>
                <w:sz w:val="20"/>
              </w:rPr>
            </w:pPr>
            <w:r w:rsidRPr="00D426C2">
              <w:rPr>
                <w:rFonts w:ascii="Arial" w:hAnsi="Arial" w:cs="Arial"/>
                <w:sz w:val="20"/>
              </w:rPr>
              <w:lastRenderedPageBreak/>
              <w:t>2</w:t>
            </w:r>
          </w:p>
        </w:tc>
        <w:tc>
          <w:tcPr>
            <w:tcW w:w="1462" w:type="pct"/>
            <w:shd w:val="clear" w:color="auto" w:fill="FFFFFF"/>
          </w:tcPr>
          <w:p w:rsidR="00091EFE" w:rsidRPr="00D426C2" w:rsidRDefault="00091EFE" w:rsidP="00FD27F8">
            <w:pPr>
              <w:spacing w:before="120"/>
              <w:rPr>
                <w:rFonts w:ascii="Arial" w:hAnsi="Arial" w:cs="Arial"/>
                <w:sz w:val="20"/>
              </w:rPr>
            </w:pPr>
            <w:r w:rsidRPr="00D426C2">
              <w:rPr>
                <w:rFonts w:ascii="Arial" w:hAnsi="Arial" w:cs="Arial"/>
                <w:sz w:val="20"/>
              </w:rPr>
              <w:t>Cán bộ y tế tham dự các lớp tập huấn, đào tạo, chuyển giao k</w:t>
            </w:r>
            <w:r w:rsidR="004D77D3">
              <w:rPr>
                <w:rFonts w:ascii="Arial" w:hAnsi="Arial" w:cs="Arial"/>
                <w:sz w:val="20"/>
                <w:lang w:val="en-US"/>
              </w:rPr>
              <w:t>ỹ</w:t>
            </w:r>
            <w:r w:rsidRPr="00D426C2">
              <w:rPr>
                <w:rFonts w:ascii="Arial" w:hAnsi="Arial" w:cs="Arial"/>
                <w:sz w:val="20"/>
              </w:rPr>
              <w:t xml:space="preserve"> thuật, bồi dưỡng chuyên môn nghiệp vụ ngắn hạn trong và ngoài nước theo hình thức tập trung</w:t>
            </w:r>
          </w:p>
        </w:tc>
        <w:tc>
          <w:tcPr>
            <w:tcW w:w="794" w:type="pct"/>
            <w:shd w:val="clear" w:color="auto" w:fill="FFFFFF"/>
          </w:tcPr>
          <w:p w:rsidR="00091EFE" w:rsidRPr="00D426C2" w:rsidRDefault="00091EFE" w:rsidP="00FD27F8">
            <w:pPr>
              <w:spacing w:before="120"/>
              <w:rPr>
                <w:rFonts w:ascii="Arial" w:hAnsi="Arial" w:cs="Arial"/>
                <w:sz w:val="20"/>
              </w:rPr>
            </w:pPr>
            <w:r w:rsidRPr="00D426C2">
              <w:rPr>
                <w:rFonts w:ascii="Arial" w:hAnsi="Arial" w:cs="Arial"/>
                <w:sz w:val="20"/>
              </w:rPr>
              <w:t>Chứng ch</w:t>
            </w:r>
            <w:r w:rsidR="004D77D3">
              <w:rPr>
                <w:rFonts w:ascii="Arial" w:hAnsi="Arial" w:cs="Arial"/>
                <w:sz w:val="20"/>
                <w:lang w:val="en-US"/>
              </w:rPr>
              <w:t>ỉ</w:t>
            </w:r>
            <w:r w:rsidRPr="00D426C2">
              <w:rPr>
                <w:rFonts w:ascii="Arial" w:hAnsi="Arial" w:cs="Arial"/>
                <w:sz w:val="20"/>
              </w:rPr>
              <w:t>/ Giấy Chứng nhận</w:t>
            </w:r>
          </w:p>
        </w:tc>
        <w:tc>
          <w:tcPr>
            <w:tcW w:w="1084" w:type="pct"/>
            <w:shd w:val="clear" w:color="auto" w:fill="FFFFFF"/>
          </w:tcPr>
          <w:p w:rsidR="00091EFE" w:rsidRPr="00D426C2" w:rsidRDefault="00091EFE" w:rsidP="00FD27F8">
            <w:pPr>
              <w:spacing w:before="120"/>
              <w:rPr>
                <w:rFonts w:ascii="Arial" w:hAnsi="Arial" w:cs="Arial"/>
                <w:sz w:val="20"/>
              </w:rPr>
            </w:pPr>
            <w:r w:rsidRPr="00D426C2">
              <w:rPr>
                <w:rFonts w:ascii="Arial" w:hAnsi="Arial" w:cs="Arial"/>
                <w:sz w:val="20"/>
              </w:rPr>
              <w:t>Theo số giờ thực tế trên Chứ</w:t>
            </w:r>
            <w:r w:rsidR="004D77D3">
              <w:rPr>
                <w:rFonts w:ascii="Arial" w:hAnsi="Arial" w:cs="Arial"/>
                <w:sz w:val="20"/>
              </w:rPr>
              <w:t>ng ch</w:t>
            </w:r>
            <w:r w:rsidR="004D77D3">
              <w:rPr>
                <w:rFonts w:ascii="Arial" w:hAnsi="Arial" w:cs="Arial"/>
                <w:sz w:val="20"/>
                <w:lang w:val="en-US"/>
              </w:rPr>
              <w:t>ỉ</w:t>
            </w:r>
            <w:r w:rsidRPr="00D426C2">
              <w:rPr>
                <w:rFonts w:ascii="Arial" w:hAnsi="Arial" w:cs="Arial"/>
                <w:sz w:val="20"/>
              </w:rPr>
              <w:t>/Giấy Chứng nhận/Giấy xác nhận</w:t>
            </w:r>
          </w:p>
        </w:tc>
        <w:tc>
          <w:tcPr>
            <w:tcW w:w="1149" w:type="pct"/>
            <w:shd w:val="clear" w:color="auto" w:fill="FFFFFF"/>
          </w:tcPr>
          <w:p w:rsidR="00091EFE" w:rsidRPr="00D426C2" w:rsidRDefault="00091EFE" w:rsidP="00FD27F8">
            <w:pPr>
              <w:spacing w:before="120"/>
              <w:rPr>
                <w:rFonts w:ascii="Arial" w:hAnsi="Arial" w:cs="Arial"/>
                <w:sz w:val="20"/>
              </w:rPr>
            </w:pPr>
            <w:r w:rsidRPr="00D426C2">
              <w:rPr>
                <w:rFonts w:ascii="Arial" w:hAnsi="Arial" w:cs="Arial"/>
                <w:sz w:val="20"/>
              </w:rPr>
              <w:t xml:space="preserve">Chương trình và tài liệu </w:t>
            </w:r>
            <w:r w:rsidR="00D426C2">
              <w:rPr>
                <w:rFonts w:ascii="Arial" w:hAnsi="Arial" w:cs="Arial"/>
                <w:sz w:val="20"/>
              </w:rPr>
              <w:t>đào tạo</w:t>
            </w:r>
            <w:r w:rsidRPr="00D426C2">
              <w:rPr>
                <w:rFonts w:ascii="Arial" w:hAnsi="Arial" w:cs="Arial"/>
                <w:sz w:val="20"/>
              </w:rPr>
              <w:t xml:space="preserve"> được c</w:t>
            </w:r>
            <w:r w:rsidR="004D77D3">
              <w:rPr>
                <w:rFonts w:ascii="Arial" w:hAnsi="Arial" w:cs="Arial"/>
                <w:sz w:val="20"/>
                <w:lang w:val="en-US"/>
              </w:rPr>
              <w:t>ấ</w:t>
            </w:r>
            <w:r w:rsidRPr="00D426C2">
              <w:rPr>
                <w:rFonts w:ascii="Arial" w:hAnsi="Arial" w:cs="Arial"/>
                <w:sz w:val="20"/>
              </w:rPr>
              <w:t>p có th</w:t>
            </w:r>
            <w:r w:rsidR="004D77D3">
              <w:rPr>
                <w:rFonts w:ascii="Arial" w:hAnsi="Arial" w:cs="Arial"/>
                <w:sz w:val="20"/>
                <w:lang w:val="en-US"/>
              </w:rPr>
              <w:t>ẩ</w:t>
            </w:r>
            <w:r w:rsidRPr="00D426C2">
              <w:rPr>
                <w:rFonts w:ascii="Arial" w:hAnsi="Arial" w:cs="Arial"/>
                <w:sz w:val="20"/>
              </w:rPr>
              <w:t xml:space="preserve">m quyền </w:t>
            </w:r>
            <w:r w:rsidR="00D426C2">
              <w:rPr>
                <w:rFonts w:ascii="Arial" w:hAnsi="Arial" w:cs="Arial"/>
                <w:sz w:val="20"/>
              </w:rPr>
              <w:t>thẩm</w:t>
            </w:r>
            <w:r w:rsidRPr="00D426C2">
              <w:rPr>
                <w:rFonts w:ascii="Arial" w:hAnsi="Arial" w:cs="Arial"/>
                <w:sz w:val="20"/>
              </w:rPr>
              <w:t xml:space="preserve"> định, ph</w:t>
            </w:r>
            <w:r w:rsidR="004D77D3">
              <w:rPr>
                <w:rFonts w:ascii="Arial" w:hAnsi="Arial" w:cs="Arial"/>
                <w:sz w:val="20"/>
                <w:lang w:val="en-US"/>
              </w:rPr>
              <w:t>ê</w:t>
            </w:r>
            <w:r w:rsidRPr="00D426C2">
              <w:rPr>
                <w:rFonts w:ascii="Arial" w:hAnsi="Arial" w:cs="Arial"/>
                <w:sz w:val="20"/>
              </w:rPr>
              <w:t xml:space="preserve"> duyệt.</w:t>
            </w:r>
          </w:p>
        </w:tc>
      </w:tr>
      <w:tr w:rsidR="00091EFE" w:rsidRPr="00D426C2">
        <w:tblPrEx>
          <w:tblCellMar>
            <w:top w:w="0" w:type="dxa"/>
            <w:left w:w="0" w:type="dxa"/>
            <w:bottom w:w="0" w:type="dxa"/>
            <w:right w:w="0" w:type="dxa"/>
          </w:tblCellMar>
        </w:tblPrEx>
        <w:tc>
          <w:tcPr>
            <w:tcW w:w="511" w:type="pct"/>
            <w:shd w:val="clear" w:color="auto" w:fill="FFFFFF"/>
            <w:vAlign w:val="center"/>
          </w:tcPr>
          <w:p w:rsidR="00091EFE" w:rsidRPr="00D426C2" w:rsidRDefault="00091EFE" w:rsidP="00FD27F8">
            <w:pPr>
              <w:spacing w:before="120"/>
              <w:rPr>
                <w:rFonts w:ascii="Arial" w:hAnsi="Arial" w:cs="Arial"/>
                <w:sz w:val="20"/>
              </w:rPr>
            </w:pPr>
            <w:r w:rsidRPr="00D426C2">
              <w:rPr>
                <w:rFonts w:ascii="Arial" w:hAnsi="Arial" w:cs="Arial"/>
                <w:sz w:val="20"/>
              </w:rPr>
              <w:t>2</w:t>
            </w:r>
          </w:p>
        </w:tc>
        <w:tc>
          <w:tcPr>
            <w:tcW w:w="1462" w:type="pct"/>
            <w:shd w:val="clear" w:color="auto" w:fill="FFFFFF"/>
          </w:tcPr>
          <w:p w:rsidR="00091EFE" w:rsidRPr="00D426C2" w:rsidRDefault="00091EFE" w:rsidP="00FD27F8">
            <w:pPr>
              <w:spacing w:before="120"/>
              <w:rPr>
                <w:rFonts w:ascii="Arial" w:hAnsi="Arial" w:cs="Arial"/>
                <w:sz w:val="20"/>
              </w:rPr>
            </w:pPr>
            <w:r w:rsidRPr="00D426C2">
              <w:rPr>
                <w:rFonts w:ascii="Arial" w:hAnsi="Arial" w:cs="Arial"/>
                <w:sz w:val="20"/>
              </w:rPr>
              <w:t>Cán bộ y tế tham dự Hội nghị/Hội thảo chuyên đề/Tọa đàm khoa học</w:t>
            </w:r>
          </w:p>
        </w:tc>
        <w:tc>
          <w:tcPr>
            <w:tcW w:w="794" w:type="pct"/>
            <w:shd w:val="clear" w:color="auto" w:fill="FFFFFF"/>
          </w:tcPr>
          <w:p w:rsidR="00091EFE" w:rsidRPr="00D426C2" w:rsidRDefault="00091EFE" w:rsidP="00FD27F8">
            <w:pPr>
              <w:spacing w:before="120"/>
              <w:rPr>
                <w:rFonts w:ascii="Arial" w:hAnsi="Arial" w:cs="Arial"/>
                <w:sz w:val="20"/>
              </w:rPr>
            </w:pPr>
            <w:r w:rsidRPr="00D426C2">
              <w:rPr>
                <w:rFonts w:ascii="Arial" w:hAnsi="Arial" w:cs="Arial"/>
                <w:sz w:val="20"/>
              </w:rPr>
              <w:t>Giấy Chứng nhận tham dự</w:t>
            </w:r>
          </w:p>
        </w:tc>
        <w:tc>
          <w:tcPr>
            <w:tcW w:w="1084" w:type="pct"/>
            <w:shd w:val="clear" w:color="auto" w:fill="FFFFFF"/>
          </w:tcPr>
          <w:p w:rsidR="00091EFE" w:rsidRPr="00D426C2" w:rsidRDefault="00091EFE" w:rsidP="00FD27F8">
            <w:pPr>
              <w:spacing w:before="120"/>
              <w:jc w:val="center"/>
              <w:rPr>
                <w:rFonts w:ascii="Arial" w:hAnsi="Arial" w:cs="Arial"/>
                <w:sz w:val="20"/>
              </w:rPr>
            </w:pPr>
            <w:r w:rsidRPr="00D426C2">
              <w:rPr>
                <w:rFonts w:ascii="Arial" w:hAnsi="Arial" w:cs="Arial"/>
                <w:sz w:val="20"/>
              </w:rPr>
              <w:t>04 tiết</w:t>
            </w:r>
          </w:p>
        </w:tc>
        <w:tc>
          <w:tcPr>
            <w:tcW w:w="1149" w:type="pct"/>
            <w:shd w:val="clear" w:color="auto" w:fill="FFFFFF"/>
          </w:tcPr>
          <w:p w:rsidR="00091EFE" w:rsidRPr="00D426C2" w:rsidRDefault="00091EFE" w:rsidP="00FD27F8">
            <w:pPr>
              <w:spacing w:before="120"/>
              <w:rPr>
                <w:rFonts w:ascii="Arial" w:hAnsi="Arial" w:cs="Arial"/>
                <w:sz w:val="20"/>
              </w:rPr>
            </w:pPr>
          </w:p>
        </w:tc>
      </w:tr>
      <w:tr w:rsidR="00091EFE" w:rsidRPr="00D426C2">
        <w:tblPrEx>
          <w:tblCellMar>
            <w:top w:w="0" w:type="dxa"/>
            <w:left w:w="0" w:type="dxa"/>
            <w:bottom w:w="0" w:type="dxa"/>
            <w:right w:w="0" w:type="dxa"/>
          </w:tblCellMar>
        </w:tblPrEx>
        <w:tc>
          <w:tcPr>
            <w:tcW w:w="511" w:type="pct"/>
            <w:shd w:val="clear" w:color="auto" w:fill="FFFFFF"/>
            <w:vAlign w:val="center"/>
          </w:tcPr>
          <w:p w:rsidR="00091EFE" w:rsidRPr="00D426C2" w:rsidRDefault="00091EFE" w:rsidP="00FD27F8">
            <w:pPr>
              <w:spacing w:before="120"/>
              <w:rPr>
                <w:rFonts w:ascii="Arial" w:hAnsi="Arial" w:cs="Arial"/>
                <w:sz w:val="20"/>
              </w:rPr>
            </w:pPr>
            <w:r w:rsidRPr="00D426C2">
              <w:rPr>
                <w:rFonts w:ascii="Arial" w:hAnsi="Arial" w:cs="Arial"/>
                <w:sz w:val="20"/>
              </w:rPr>
              <w:t>3</w:t>
            </w:r>
          </w:p>
        </w:tc>
        <w:tc>
          <w:tcPr>
            <w:tcW w:w="1462" w:type="pct"/>
            <w:shd w:val="clear" w:color="auto" w:fill="FFFFFF"/>
          </w:tcPr>
          <w:p w:rsidR="00091EFE" w:rsidRPr="00D426C2" w:rsidRDefault="00091EFE" w:rsidP="00FD27F8">
            <w:pPr>
              <w:spacing w:before="120"/>
              <w:rPr>
                <w:rFonts w:ascii="Arial" w:hAnsi="Arial" w:cs="Arial"/>
                <w:sz w:val="20"/>
              </w:rPr>
            </w:pPr>
            <w:r w:rsidRPr="00D426C2">
              <w:rPr>
                <w:rFonts w:ascii="Arial" w:hAnsi="Arial" w:cs="Arial"/>
                <w:sz w:val="20"/>
              </w:rPr>
              <w:t>Chủ trì Hội nghị/ Hội th</w:t>
            </w:r>
            <w:r w:rsidR="004D77D3">
              <w:rPr>
                <w:rFonts w:ascii="Arial" w:hAnsi="Arial" w:cs="Arial"/>
                <w:sz w:val="20"/>
                <w:lang w:val="en-US"/>
              </w:rPr>
              <w:t>ả</w:t>
            </w:r>
            <w:r w:rsidRPr="00D426C2">
              <w:rPr>
                <w:rFonts w:ascii="Arial" w:hAnsi="Arial" w:cs="Arial"/>
                <w:sz w:val="20"/>
              </w:rPr>
              <w:t>o chuyên đề/Tọ</w:t>
            </w:r>
            <w:r w:rsidR="00D3148B">
              <w:rPr>
                <w:rFonts w:ascii="Arial" w:hAnsi="Arial" w:cs="Arial"/>
                <w:sz w:val="20"/>
              </w:rPr>
              <w:t xml:space="preserve">a </w:t>
            </w:r>
            <w:r w:rsidR="00D3148B">
              <w:rPr>
                <w:rFonts w:ascii="Arial" w:hAnsi="Arial" w:cs="Arial"/>
                <w:sz w:val="20"/>
                <w:lang w:val="en-US"/>
              </w:rPr>
              <w:t>đ</w:t>
            </w:r>
            <w:r w:rsidRPr="00D426C2">
              <w:rPr>
                <w:rFonts w:ascii="Arial" w:hAnsi="Arial" w:cs="Arial"/>
                <w:sz w:val="20"/>
              </w:rPr>
              <w:t>àm khoa học</w:t>
            </w:r>
          </w:p>
        </w:tc>
        <w:tc>
          <w:tcPr>
            <w:tcW w:w="794" w:type="pct"/>
            <w:shd w:val="clear" w:color="auto" w:fill="FFFFFF"/>
          </w:tcPr>
          <w:p w:rsidR="00091EFE" w:rsidRPr="00D426C2" w:rsidRDefault="00091EFE" w:rsidP="00FD27F8">
            <w:pPr>
              <w:spacing w:before="120"/>
              <w:rPr>
                <w:rFonts w:ascii="Arial" w:hAnsi="Arial" w:cs="Arial"/>
                <w:sz w:val="20"/>
              </w:rPr>
            </w:pPr>
            <w:r w:rsidRPr="00D426C2">
              <w:rPr>
                <w:rFonts w:ascii="Arial" w:hAnsi="Arial" w:cs="Arial"/>
                <w:sz w:val="20"/>
              </w:rPr>
              <w:t>Giấy Chứng nhận tham dự, ch</w:t>
            </w:r>
            <w:r w:rsidR="004D77D3">
              <w:rPr>
                <w:rFonts w:ascii="Arial" w:hAnsi="Arial" w:cs="Arial"/>
                <w:sz w:val="20"/>
                <w:lang w:val="en-US"/>
              </w:rPr>
              <w:t>ủ</w:t>
            </w:r>
            <w:r w:rsidRPr="00D426C2">
              <w:rPr>
                <w:rFonts w:ascii="Arial" w:hAnsi="Arial" w:cs="Arial"/>
                <w:sz w:val="20"/>
              </w:rPr>
              <w:t xml:space="preserve"> trì</w:t>
            </w:r>
          </w:p>
        </w:tc>
        <w:tc>
          <w:tcPr>
            <w:tcW w:w="1084" w:type="pct"/>
            <w:shd w:val="clear" w:color="auto" w:fill="FFFFFF"/>
          </w:tcPr>
          <w:p w:rsidR="00091EFE" w:rsidRPr="00D426C2" w:rsidRDefault="00091EFE" w:rsidP="00FD27F8">
            <w:pPr>
              <w:spacing w:before="120"/>
              <w:jc w:val="center"/>
              <w:rPr>
                <w:rFonts w:ascii="Arial" w:hAnsi="Arial" w:cs="Arial"/>
                <w:sz w:val="20"/>
              </w:rPr>
            </w:pPr>
            <w:r w:rsidRPr="00D426C2">
              <w:rPr>
                <w:rFonts w:ascii="Arial" w:hAnsi="Arial" w:cs="Arial"/>
                <w:sz w:val="20"/>
              </w:rPr>
              <w:t>08 tiết</w:t>
            </w:r>
          </w:p>
        </w:tc>
        <w:tc>
          <w:tcPr>
            <w:tcW w:w="1149" w:type="pct"/>
            <w:shd w:val="clear" w:color="auto" w:fill="FFFFFF"/>
          </w:tcPr>
          <w:p w:rsidR="00091EFE" w:rsidRPr="00D426C2" w:rsidRDefault="00091EFE" w:rsidP="00FD27F8">
            <w:pPr>
              <w:spacing w:before="120"/>
              <w:rPr>
                <w:rFonts w:ascii="Arial" w:hAnsi="Arial" w:cs="Arial"/>
                <w:sz w:val="20"/>
              </w:rPr>
            </w:pPr>
          </w:p>
        </w:tc>
      </w:tr>
      <w:tr w:rsidR="00091EFE" w:rsidRPr="00D426C2">
        <w:tblPrEx>
          <w:tblCellMar>
            <w:top w:w="0" w:type="dxa"/>
            <w:left w:w="0" w:type="dxa"/>
            <w:bottom w:w="0" w:type="dxa"/>
            <w:right w:w="0" w:type="dxa"/>
          </w:tblCellMar>
        </w:tblPrEx>
        <w:tc>
          <w:tcPr>
            <w:tcW w:w="511" w:type="pct"/>
            <w:shd w:val="clear" w:color="auto" w:fill="FFFFFF"/>
            <w:vAlign w:val="center"/>
          </w:tcPr>
          <w:p w:rsidR="00091EFE" w:rsidRPr="00D426C2" w:rsidRDefault="00091EFE" w:rsidP="00FD27F8">
            <w:pPr>
              <w:spacing w:before="120"/>
              <w:rPr>
                <w:rFonts w:ascii="Arial" w:hAnsi="Arial" w:cs="Arial"/>
                <w:sz w:val="20"/>
              </w:rPr>
            </w:pPr>
            <w:r w:rsidRPr="00D426C2">
              <w:rPr>
                <w:rFonts w:ascii="Arial" w:hAnsi="Arial" w:cs="Arial"/>
                <w:sz w:val="20"/>
              </w:rPr>
              <w:t>4</w:t>
            </w:r>
          </w:p>
        </w:tc>
        <w:tc>
          <w:tcPr>
            <w:tcW w:w="1462" w:type="pct"/>
            <w:shd w:val="clear" w:color="auto" w:fill="FFFFFF"/>
          </w:tcPr>
          <w:p w:rsidR="00091EFE" w:rsidRPr="00D426C2" w:rsidRDefault="00091EFE" w:rsidP="00FD27F8">
            <w:pPr>
              <w:spacing w:before="120"/>
              <w:rPr>
                <w:rFonts w:ascii="Arial" w:hAnsi="Arial" w:cs="Arial"/>
                <w:sz w:val="20"/>
              </w:rPr>
            </w:pPr>
            <w:r w:rsidRPr="00D426C2">
              <w:rPr>
                <w:rFonts w:ascii="Arial" w:hAnsi="Arial" w:cs="Arial"/>
                <w:sz w:val="20"/>
              </w:rPr>
              <w:t>Báo cáo viên Hội nghị/ Hội thả</w:t>
            </w:r>
            <w:r w:rsidR="004D77D3">
              <w:rPr>
                <w:rFonts w:ascii="Arial" w:hAnsi="Arial" w:cs="Arial"/>
                <w:sz w:val="20"/>
              </w:rPr>
              <w:t xml:space="preserve">o chuyên </w:t>
            </w:r>
            <w:r w:rsidR="004D77D3">
              <w:rPr>
                <w:rFonts w:ascii="Arial" w:hAnsi="Arial" w:cs="Arial"/>
                <w:sz w:val="20"/>
                <w:lang w:val="en-US"/>
              </w:rPr>
              <w:t>đ</w:t>
            </w:r>
            <w:r w:rsidRPr="00D426C2">
              <w:rPr>
                <w:rFonts w:ascii="Arial" w:hAnsi="Arial" w:cs="Arial"/>
                <w:sz w:val="20"/>
              </w:rPr>
              <w:t>ề/Tọa đàm khoa học</w:t>
            </w:r>
          </w:p>
        </w:tc>
        <w:tc>
          <w:tcPr>
            <w:tcW w:w="794" w:type="pct"/>
            <w:shd w:val="clear" w:color="auto" w:fill="FFFFFF"/>
          </w:tcPr>
          <w:p w:rsidR="00091EFE" w:rsidRPr="00D426C2" w:rsidRDefault="00091EFE" w:rsidP="00FD27F8">
            <w:pPr>
              <w:spacing w:before="120"/>
              <w:rPr>
                <w:rFonts w:ascii="Arial" w:hAnsi="Arial" w:cs="Arial"/>
                <w:sz w:val="20"/>
              </w:rPr>
            </w:pPr>
            <w:r w:rsidRPr="00D426C2">
              <w:rPr>
                <w:rFonts w:ascii="Arial" w:hAnsi="Arial" w:cs="Arial"/>
                <w:sz w:val="20"/>
              </w:rPr>
              <w:t>Giấy Chứng nhận tham dự, bài báo cáo</w:t>
            </w:r>
          </w:p>
        </w:tc>
        <w:tc>
          <w:tcPr>
            <w:tcW w:w="1084" w:type="pct"/>
            <w:shd w:val="clear" w:color="auto" w:fill="FFFFFF"/>
          </w:tcPr>
          <w:p w:rsidR="00091EFE" w:rsidRPr="00D426C2" w:rsidRDefault="00091EFE" w:rsidP="00FD27F8">
            <w:pPr>
              <w:spacing w:before="120"/>
              <w:jc w:val="center"/>
              <w:rPr>
                <w:rFonts w:ascii="Arial" w:hAnsi="Arial" w:cs="Arial"/>
                <w:sz w:val="20"/>
              </w:rPr>
            </w:pPr>
            <w:r w:rsidRPr="00D426C2">
              <w:rPr>
                <w:rFonts w:ascii="Arial" w:hAnsi="Arial" w:cs="Arial"/>
                <w:sz w:val="20"/>
              </w:rPr>
              <w:t>08 tiết</w:t>
            </w:r>
          </w:p>
        </w:tc>
        <w:tc>
          <w:tcPr>
            <w:tcW w:w="1149" w:type="pct"/>
            <w:shd w:val="clear" w:color="auto" w:fill="FFFFFF"/>
          </w:tcPr>
          <w:p w:rsidR="00091EFE" w:rsidRPr="00D426C2" w:rsidRDefault="00091EFE" w:rsidP="00FD27F8">
            <w:pPr>
              <w:spacing w:before="120"/>
              <w:rPr>
                <w:rFonts w:ascii="Arial" w:hAnsi="Arial" w:cs="Arial"/>
                <w:sz w:val="20"/>
              </w:rPr>
            </w:pPr>
          </w:p>
        </w:tc>
      </w:tr>
      <w:tr w:rsidR="00091EFE" w:rsidRPr="00D426C2">
        <w:tblPrEx>
          <w:tblCellMar>
            <w:top w:w="0" w:type="dxa"/>
            <w:left w:w="0" w:type="dxa"/>
            <w:bottom w:w="0" w:type="dxa"/>
            <w:right w:w="0" w:type="dxa"/>
          </w:tblCellMar>
        </w:tblPrEx>
        <w:tc>
          <w:tcPr>
            <w:tcW w:w="511" w:type="pct"/>
            <w:shd w:val="clear" w:color="auto" w:fill="FFFFFF"/>
            <w:vAlign w:val="center"/>
          </w:tcPr>
          <w:p w:rsidR="00091EFE" w:rsidRPr="00D426C2" w:rsidRDefault="00091EFE" w:rsidP="00FD27F8">
            <w:pPr>
              <w:spacing w:before="120"/>
              <w:rPr>
                <w:rFonts w:ascii="Arial" w:hAnsi="Arial" w:cs="Arial"/>
                <w:sz w:val="20"/>
              </w:rPr>
            </w:pPr>
            <w:r w:rsidRPr="00D426C2">
              <w:rPr>
                <w:rFonts w:ascii="Arial" w:hAnsi="Arial" w:cs="Arial"/>
                <w:sz w:val="20"/>
              </w:rPr>
              <w:t>5</w:t>
            </w:r>
          </w:p>
        </w:tc>
        <w:tc>
          <w:tcPr>
            <w:tcW w:w="1462" w:type="pct"/>
            <w:shd w:val="clear" w:color="auto" w:fill="FFFFFF"/>
          </w:tcPr>
          <w:p w:rsidR="00091EFE" w:rsidRPr="00D426C2" w:rsidRDefault="00091EFE" w:rsidP="00FD27F8">
            <w:pPr>
              <w:spacing w:before="120"/>
              <w:rPr>
                <w:rFonts w:ascii="Arial" w:hAnsi="Arial" w:cs="Arial"/>
                <w:sz w:val="20"/>
              </w:rPr>
            </w:pPr>
            <w:r w:rsidRPr="00D426C2">
              <w:rPr>
                <w:rFonts w:ascii="Arial" w:hAnsi="Arial" w:cs="Arial"/>
                <w:sz w:val="20"/>
              </w:rPr>
              <w:t>Chủ nhiệm đ</w:t>
            </w:r>
            <w:r w:rsidR="00A812C7">
              <w:rPr>
                <w:rFonts w:ascii="Arial" w:hAnsi="Arial" w:cs="Arial"/>
                <w:sz w:val="20"/>
                <w:lang w:val="en-US"/>
              </w:rPr>
              <w:t>ề</w:t>
            </w:r>
            <w:r w:rsidRPr="00D426C2">
              <w:rPr>
                <w:rFonts w:ascii="Arial" w:hAnsi="Arial" w:cs="Arial"/>
                <w:sz w:val="20"/>
              </w:rPr>
              <w:t xml:space="preserve"> tài/Thư ký </w:t>
            </w:r>
            <w:r w:rsidR="004D77D3">
              <w:rPr>
                <w:rFonts w:ascii="Arial" w:hAnsi="Arial" w:cs="Arial"/>
                <w:sz w:val="20"/>
                <w:lang w:val="en-US"/>
              </w:rPr>
              <w:t>đ</w:t>
            </w:r>
            <w:r w:rsidRPr="00D426C2">
              <w:rPr>
                <w:rFonts w:ascii="Arial" w:hAnsi="Arial" w:cs="Arial"/>
                <w:sz w:val="20"/>
              </w:rPr>
              <w:t>ề tài cấp cơ s</w:t>
            </w:r>
            <w:r w:rsidR="004D77D3">
              <w:rPr>
                <w:rFonts w:ascii="Arial" w:hAnsi="Arial" w:cs="Arial"/>
                <w:sz w:val="20"/>
                <w:lang w:val="en-US"/>
              </w:rPr>
              <w:t>ở</w:t>
            </w:r>
            <w:r w:rsidRPr="00D426C2">
              <w:rPr>
                <w:rFonts w:ascii="Arial" w:hAnsi="Arial" w:cs="Arial"/>
                <w:sz w:val="20"/>
              </w:rPr>
              <w:t xml:space="preserve"> thời </w:t>
            </w:r>
            <w:r w:rsidR="004D77D3">
              <w:rPr>
                <w:rFonts w:ascii="Arial" w:hAnsi="Arial" w:cs="Arial"/>
                <w:sz w:val="20"/>
                <w:lang w:val="en-US"/>
              </w:rPr>
              <w:t>đ</w:t>
            </w:r>
            <w:r w:rsidRPr="00D426C2">
              <w:rPr>
                <w:rFonts w:ascii="Arial" w:hAnsi="Arial" w:cs="Arial"/>
                <w:sz w:val="20"/>
              </w:rPr>
              <w:t>iểm công nhận nghiệm thu</w:t>
            </w:r>
          </w:p>
        </w:tc>
        <w:tc>
          <w:tcPr>
            <w:tcW w:w="794" w:type="pct"/>
            <w:shd w:val="clear" w:color="auto" w:fill="FFFFFF"/>
          </w:tcPr>
          <w:p w:rsidR="00091EFE" w:rsidRPr="00D426C2" w:rsidRDefault="00091EFE" w:rsidP="00FD27F8">
            <w:pPr>
              <w:spacing w:before="120"/>
              <w:rPr>
                <w:rFonts w:ascii="Arial" w:hAnsi="Arial" w:cs="Arial"/>
                <w:sz w:val="20"/>
              </w:rPr>
            </w:pPr>
            <w:r w:rsidRPr="00D426C2">
              <w:rPr>
                <w:rFonts w:ascii="Arial" w:hAnsi="Arial" w:cs="Arial"/>
                <w:sz w:val="20"/>
              </w:rPr>
              <w:t>Giấy xác nhận</w:t>
            </w:r>
          </w:p>
        </w:tc>
        <w:tc>
          <w:tcPr>
            <w:tcW w:w="1084" w:type="pct"/>
            <w:shd w:val="clear" w:color="auto" w:fill="FFFFFF"/>
          </w:tcPr>
          <w:p w:rsidR="00091EFE" w:rsidRPr="00D426C2" w:rsidRDefault="00091EFE" w:rsidP="00FD27F8">
            <w:pPr>
              <w:spacing w:before="120"/>
              <w:jc w:val="center"/>
              <w:rPr>
                <w:rFonts w:ascii="Arial" w:hAnsi="Arial" w:cs="Arial"/>
                <w:sz w:val="20"/>
              </w:rPr>
            </w:pPr>
            <w:r w:rsidRPr="00D426C2">
              <w:rPr>
                <w:rFonts w:ascii="Arial" w:hAnsi="Arial" w:cs="Arial"/>
                <w:sz w:val="20"/>
              </w:rPr>
              <w:t>08 tiết</w:t>
            </w:r>
          </w:p>
        </w:tc>
        <w:tc>
          <w:tcPr>
            <w:tcW w:w="1149" w:type="pct"/>
            <w:shd w:val="clear" w:color="auto" w:fill="FFFFFF"/>
          </w:tcPr>
          <w:p w:rsidR="00091EFE" w:rsidRPr="00D426C2" w:rsidRDefault="00091EFE" w:rsidP="00FD27F8">
            <w:pPr>
              <w:spacing w:before="120"/>
              <w:rPr>
                <w:rFonts w:ascii="Arial" w:hAnsi="Arial" w:cs="Arial"/>
                <w:sz w:val="20"/>
              </w:rPr>
            </w:pPr>
          </w:p>
        </w:tc>
      </w:tr>
      <w:tr w:rsidR="00091EFE" w:rsidRPr="00D426C2">
        <w:tblPrEx>
          <w:tblCellMar>
            <w:top w:w="0" w:type="dxa"/>
            <w:left w:w="0" w:type="dxa"/>
            <w:bottom w:w="0" w:type="dxa"/>
            <w:right w:w="0" w:type="dxa"/>
          </w:tblCellMar>
        </w:tblPrEx>
        <w:tc>
          <w:tcPr>
            <w:tcW w:w="511" w:type="pct"/>
            <w:shd w:val="clear" w:color="auto" w:fill="FFFFFF"/>
            <w:vAlign w:val="center"/>
          </w:tcPr>
          <w:p w:rsidR="00091EFE" w:rsidRPr="00D426C2" w:rsidRDefault="00091EFE" w:rsidP="00FD27F8">
            <w:pPr>
              <w:spacing w:before="120"/>
              <w:rPr>
                <w:rFonts w:ascii="Arial" w:hAnsi="Arial" w:cs="Arial"/>
                <w:sz w:val="20"/>
              </w:rPr>
            </w:pPr>
            <w:r w:rsidRPr="00D426C2">
              <w:rPr>
                <w:rFonts w:ascii="Arial" w:hAnsi="Arial" w:cs="Arial"/>
                <w:sz w:val="20"/>
              </w:rPr>
              <w:t>6</w:t>
            </w:r>
          </w:p>
        </w:tc>
        <w:tc>
          <w:tcPr>
            <w:tcW w:w="1462" w:type="pct"/>
            <w:shd w:val="clear" w:color="auto" w:fill="FFFFFF"/>
          </w:tcPr>
          <w:p w:rsidR="00091EFE" w:rsidRPr="00D426C2" w:rsidRDefault="00091EFE" w:rsidP="00FD27F8">
            <w:pPr>
              <w:spacing w:before="120"/>
              <w:rPr>
                <w:rFonts w:ascii="Arial" w:hAnsi="Arial" w:cs="Arial"/>
                <w:sz w:val="20"/>
              </w:rPr>
            </w:pPr>
            <w:r w:rsidRPr="00D426C2">
              <w:rPr>
                <w:rFonts w:ascii="Arial" w:hAnsi="Arial" w:cs="Arial"/>
                <w:sz w:val="20"/>
              </w:rPr>
              <w:t xml:space="preserve">Viết bài báo khoa học trong và ngoài nước thời </w:t>
            </w:r>
            <w:r w:rsidR="00BB392A">
              <w:rPr>
                <w:rFonts w:ascii="Arial" w:hAnsi="Arial" w:cs="Arial"/>
                <w:sz w:val="20"/>
                <w:lang w:val="en-US"/>
              </w:rPr>
              <w:t>đ</w:t>
            </w:r>
            <w:r w:rsidRPr="00D426C2">
              <w:rPr>
                <w:rFonts w:ascii="Arial" w:hAnsi="Arial" w:cs="Arial"/>
                <w:sz w:val="20"/>
              </w:rPr>
              <w:t>iể</w:t>
            </w:r>
            <w:r w:rsidR="00BB392A">
              <w:rPr>
                <w:rFonts w:ascii="Arial" w:hAnsi="Arial" w:cs="Arial"/>
                <w:sz w:val="20"/>
              </w:rPr>
              <w:t xml:space="preserve">m </w:t>
            </w:r>
            <w:r w:rsidR="00BB392A">
              <w:rPr>
                <w:rFonts w:ascii="Arial" w:hAnsi="Arial" w:cs="Arial"/>
                <w:sz w:val="20"/>
                <w:lang w:val="en-US"/>
              </w:rPr>
              <w:t>đ</w:t>
            </w:r>
            <w:r w:rsidRPr="00D426C2">
              <w:rPr>
                <w:rFonts w:ascii="Arial" w:hAnsi="Arial" w:cs="Arial"/>
                <w:sz w:val="20"/>
              </w:rPr>
              <w:t>ược công bố</w:t>
            </w:r>
          </w:p>
        </w:tc>
        <w:tc>
          <w:tcPr>
            <w:tcW w:w="794" w:type="pct"/>
            <w:shd w:val="clear" w:color="auto" w:fill="FFFFFF"/>
          </w:tcPr>
          <w:p w:rsidR="00091EFE" w:rsidRPr="00D426C2" w:rsidRDefault="00091EFE" w:rsidP="00FD27F8">
            <w:pPr>
              <w:spacing w:before="120"/>
              <w:rPr>
                <w:rFonts w:ascii="Arial" w:hAnsi="Arial" w:cs="Arial"/>
                <w:sz w:val="20"/>
              </w:rPr>
            </w:pPr>
            <w:r w:rsidRPr="00D426C2">
              <w:rPr>
                <w:rFonts w:ascii="Arial" w:hAnsi="Arial" w:cs="Arial"/>
                <w:sz w:val="20"/>
              </w:rPr>
              <w:t>Giấy xác nhận bài báo</w:t>
            </w:r>
          </w:p>
        </w:tc>
        <w:tc>
          <w:tcPr>
            <w:tcW w:w="1084" w:type="pct"/>
            <w:shd w:val="clear" w:color="auto" w:fill="FFFFFF"/>
          </w:tcPr>
          <w:p w:rsidR="00091EFE" w:rsidRPr="00D426C2" w:rsidRDefault="00091EFE" w:rsidP="00FD27F8">
            <w:pPr>
              <w:spacing w:before="120"/>
              <w:rPr>
                <w:rFonts w:ascii="Arial" w:hAnsi="Arial" w:cs="Arial"/>
                <w:sz w:val="20"/>
              </w:rPr>
            </w:pPr>
            <w:r w:rsidRPr="00D426C2">
              <w:rPr>
                <w:rFonts w:ascii="Arial" w:hAnsi="Arial" w:cs="Arial"/>
                <w:sz w:val="20"/>
              </w:rPr>
              <w:t>+ 08 tiết đối với 2 tác giả chính (chủ nhiệm)</w:t>
            </w:r>
          </w:p>
          <w:p w:rsidR="00091EFE" w:rsidRPr="004D77D3" w:rsidRDefault="00091EFE" w:rsidP="00FD27F8">
            <w:pPr>
              <w:spacing w:before="120"/>
              <w:rPr>
                <w:rFonts w:ascii="Arial" w:hAnsi="Arial" w:cs="Arial"/>
                <w:sz w:val="20"/>
                <w:lang w:val="en-US"/>
              </w:rPr>
            </w:pPr>
            <w:r w:rsidRPr="00D426C2">
              <w:rPr>
                <w:rFonts w:ascii="Arial" w:hAnsi="Arial" w:cs="Arial"/>
                <w:sz w:val="20"/>
              </w:rPr>
              <w:t>+ 04 tiết đối với cộng sự, cộng tác</w:t>
            </w:r>
            <w:r w:rsidR="004D77D3">
              <w:rPr>
                <w:rFonts w:ascii="Arial" w:hAnsi="Arial" w:cs="Arial"/>
                <w:sz w:val="20"/>
                <w:lang w:val="en-US"/>
              </w:rPr>
              <w:t xml:space="preserve"> viên</w:t>
            </w:r>
          </w:p>
        </w:tc>
        <w:tc>
          <w:tcPr>
            <w:tcW w:w="1149" w:type="pct"/>
            <w:shd w:val="clear" w:color="auto" w:fill="FFFFFF"/>
          </w:tcPr>
          <w:p w:rsidR="00091EFE" w:rsidRPr="00D426C2" w:rsidRDefault="00091EFE" w:rsidP="00FD27F8">
            <w:pPr>
              <w:spacing w:before="120"/>
              <w:rPr>
                <w:rFonts w:ascii="Arial" w:hAnsi="Arial" w:cs="Arial"/>
                <w:sz w:val="20"/>
              </w:rPr>
            </w:pPr>
          </w:p>
        </w:tc>
      </w:tr>
      <w:tr w:rsidR="004D77D3" w:rsidRPr="00D426C2">
        <w:tblPrEx>
          <w:tblCellMar>
            <w:top w:w="0" w:type="dxa"/>
            <w:left w:w="0" w:type="dxa"/>
            <w:bottom w:w="0" w:type="dxa"/>
            <w:right w:w="0" w:type="dxa"/>
          </w:tblCellMar>
        </w:tblPrEx>
        <w:tc>
          <w:tcPr>
            <w:tcW w:w="511" w:type="pct"/>
            <w:shd w:val="clear" w:color="auto" w:fill="FFFFFF"/>
            <w:vAlign w:val="center"/>
          </w:tcPr>
          <w:p w:rsidR="004D77D3" w:rsidRPr="00D426C2" w:rsidRDefault="004D77D3" w:rsidP="00FD27F8">
            <w:pPr>
              <w:spacing w:before="120"/>
              <w:rPr>
                <w:rFonts w:ascii="Arial" w:hAnsi="Arial" w:cs="Arial"/>
                <w:sz w:val="20"/>
              </w:rPr>
            </w:pPr>
            <w:r w:rsidRPr="00D426C2">
              <w:rPr>
                <w:rFonts w:ascii="Arial" w:hAnsi="Arial" w:cs="Arial"/>
                <w:sz w:val="20"/>
              </w:rPr>
              <w:t>7</w:t>
            </w:r>
          </w:p>
        </w:tc>
        <w:tc>
          <w:tcPr>
            <w:tcW w:w="1462" w:type="pct"/>
            <w:shd w:val="clear" w:color="auto" w:fill="FFFFFF"/>
          </w:tcPr>
          <w:p w:rsidR="004D77D3" w:rsidRPr="00D426C2" w:rsidRDefault="00F2526C" w:rsidP="00FD27F8">
            <w:pPr>
              <w:spacing w:before="120"/>
              <w:rPr>
                <w:rFonts w:ascii="Arial" w:hAnsi="Arial" w:cs="Arial"/>
                <w:sz w:val="20"/>
              </w:rPr>
            </w:pPr>
            <w:r>
              <w:rPr>
                <w:rFonts w:ascii="Arial" w:hAnsi="Arial" w:cs="Arial"/>
                <w:sz w:val="20"/>
                <w:lang w:val="en-US"/>
              </w:rPr>
              <w:t>B</w:t>
            </w:r>
            <w:r w:rsidR="004D77D3" w:rsidRPr="00D426C2">
              <w:rPr>
                <w:rFonts w:ascii="Arial" w:hAnsi="Arial" w:cs="Arial"/>
                <w:sz w:val="20"/>
              </w:rPr>
              <w:t xml:space="preserve">iên soạn giáo trình chuyên môn trong bệnh viện (Phác đồ điều trị. Hướng dẫn chẩn đoán và </w:t>
            </w:r>
            <w:r w:rsidR="004D77D3">
              <w:rPr>
                <w:rFonts w:ascii="Arial" w:hAnsi="Arial" w:cs="Arial"/>
                <w:sz w:val="20"/>
              </w:rPr>
              <w:t>điều</w:t>
            </w:r>
            <w:r w:rsidR="004D77D3" w:rsidRPr="00D426C2">
              <w:rPr>
                <w:rFonts w:ascii="Arial" w:hAnsi="Arial" w:cs="Arial"/>
                <w:sz w:val="20"/>
              </w:rPr>
              <w:t xml:space="preserve"> trị, Quy trình k</w:t>
            </w:r>
            <w:r w:rsidR="00BB392A">
              <w:rPr>
                <w:rFonts w:ascii="Arial" w:hAnsi="Arial" w:cs="Arial"/>
                <w:sz w:val="20"/>
                <w:lang w:val="en-US"/>
              </w:rPr>
              <w:t>ỹ</w:t>
            </w:r>
            <w:r w:rsidR="004D77D3" w:rsidRPr="00D426C2">
              <w:rPr>
                <w:rFonts w:ascii="Arial" w:hAnsi="Arial" w:cs="Arial"/>
                <w:sz w:val="20"/>
              </w:rPr>
              <w:t xml:space="preserve"> thuật,...) thời điểm được bệnh viện xuất bản</w:t>
            </w:r>
          </w:p>
        </w:tc>
        <w:tc>
          <w:tcPr>
            <w:tcW w:w="794" w:type="pct"/>
            <w:shd w:val="clear" w:color="auto" w:fill="FFFFFF"/>
          </w:tcPr>
          <w:p w:rsidR="004D77D3" w:rsidRPr="00D426C2" w:rsidRDefault="004D77D3" w:rsidP="00FD27F8">
            <w:pPr>
              <w:spacing w:before="120"/>
              <w:rPr>
                <w:rFonts w:ascii="Arial" w:hAnsi="Arial" w:cs="Arial"/>
                <w:sz w:val="20"/>
              </w:rPr>
            </w:pPr>
            <w:r w:rsidRPr="00D426C2">
              <w:rPr>
                <w:rFonts w:ascii="Arial" w:hAnsi="Arial" w:cs="Arial"/>
                <w:sz w:val="20"/>
              </w:rPr>
              <w:t>Giấy xác nhận, tài liệu biên soạn</w:t>
            </w:r>
          </w:p>
        </w:tc>
        <w:tc>
          <w:tcPr>
            <w:tcW w:w="1084" w:type="pct"/>
            <w:shd w:val="clear" w:color="auto" w:fill="FFFFFF"/>
          </w:tcPr>
          <w:p w:rsidR="004D77D3" w:rsidRPr="00D426C2" w:rsidRDefault="004D77D3" w:rsidP="00FD27F8">
            <w:pPr>
              <w:spacing w:before="120"/>
              <w:rPr>
                <w:rFonts w:ascii="Arial" w:hAnsi="Arial" w:cs="Arial"/>
                <w:sz w:val="20"/>
              </w:rPr>
            </w:pPr>
            <w:r w:rsidRPr="00D426C2">
              <w:rPr>
                <w:rFonts w:ascii="Arial" w:hAnsi="Arial" w:cs="Arial"/>
                <w:sz w:val="20"/>
              </w:rPr>
              <w:t>08 tiết/tài liệu/tác giả</w:t>
            </w:r>
          </w:p>
        </w:tc>
        <w:tc>
          <w:tcPr>
            <w:tcW w:w="1149" w:type="pct"/>
            <w:shd w:val="clear" w:color="auto" w:fill="FFFFFF"/>
          </w:tcPr>
          <w:p w:rsidR="004D77D3" w:rsidRPr="00D426C2" w:rsidRDefault="004D77D3" w:rsidP="00FD27F8">
            <w:pPr>
              <w:spacing w:before="120"/>
              <w:rPr>
                <w:rFonts w:ascii="Arial" w:hAnsi="Arial" w:cs="Arial"/>
                <w:sz w:val="20"/>
              </w:rPr>
            </w:pPr>
          </w:p>
        </w:tc>
      </w:tr>
      <w:tr w:rsidR="004D77D3" w:rsidRPr="00D426C2">
        <w:tblPrEx>
          <w:tblCellMar>
            <w:top w:w="0" w:type="dxa"/>
            <w:left w:w="0" w:type="dxa"/>
            <w:bottom w:w="0" w:type="dxa"/>
            <w:right w:w="0" w:type="dxa"/>
          </w:tblCellMar>
        </w:tblPrEx>
        <w:tc>
          <w:tcPr>
            <w:tcW w:w="511" w:type="pct"/>
            <w:shd w:val="clear" w:color="auto" w:fill="FFFFFF"/>
            <w:vAlign w:val="center"/>
          </w:tcPr>
          <w:p w:rsidR="004D77D3" w:rsidRPr="00D426C2" w:rsidRDefault="004D77D3" w:rsidP="00FD27F8">
            <w:pPr>
              <w:spacing w:before="120"/>
              <w:rPr>
                <w:rFonts w:ascii="Arial" w:hAnsi="Arial" w:cs="Arial"/>
                <w:sz w:val="20"/>
              </w:rPr>
            </w:pPr>
            <w:r w:rsidRPr="00D426C2">
              <w:rPr>
                <w:rFonts w:ascii="Arial" w:hAnsi="Arial" w:cs="Arial"/>
                <w:sz w:val="20"/>
              </w:rPr>
              <w:t>8</w:t>
            </w:r>
          </w:p>
        </w:tc>
        <w:tc>
          <w:tcPr>
            <w:tcW w:w="1462" w:type="pct"/>
            <w:shd w:val="clear" w:color="auto" w:fill="FFFFFF"/>
          </w:tcPr>
          <w:p w:rsidR="004D77D3" w:rsidRPr="00D426C2" w:rsidRDefault="004D77D3" w:rsidP="00FD27F8">
            <w:pPr>
              <w:spacing w:before="120"/>
              <w:rPr>
                <w:rFonts w:ascii="Arial" w:hAnsi="Arial" w:cs="Arial"/>
                <w:sz w:val="20"/>
              </w:rPr>
            </w:pPr>
            <w:r w:rsidRPr="00D426C2">
              <w:rPr>
                <w:rFonts w:ascii="Arial" w:hAnsi="Arial" w:cs="Arial"/>
                <w:sz w:val="20"/>
              </w:rPr>
              <w:t xml:space="preserve">Giảng viên lớp Đào tạo liên tục, cán bộ y tế tham gia giảng dạy (không tính giảng viên </w:t>
            </w:r>
            <w:r>
              <w:rPr>
                <w:rFonts w:ascii="Arial" w:hAnsi="Arial" w:cs="Arial"/>
                <w:sz w:val="20"/>
              </w:rPr>
              <w:t>của</w:t>
            </w:r>
            <w:r w:rsidRPr="00D426C2">
              <w:rPr>
                <w:rFonts w:ascii="Arial" w:hAnsi="Arial" w:cs="Arial"/>
                <w:sz w:val="20"/>
              </w:rPr>
              <w:t xml:space="preserve"> các cơ sở giáo dục)</w:t>
            </w:r>
          </w:p>
        </w:tc>
        <w:tc>
          <w:tcPr>
            <w:tcW w:w="794" w:type="pct"/>
            <w:shd w:val="clear" w:color="auto" w:fill="FFFFFF"/>
          </w:tcPr>
          <w:p w:rsidR="004D77D3" w:rsidRPr="00D426C2" w:rsidRDefault="004D77D3" w:rsidP="00FD27F8">
            <w:pPr>
              <w:spacing w:before="120"/>
              <w:rPr>
                <w:rFonts w:ascii="Arial" w:hAnsi="Arial" w:cs="Arial"/>
                <w:sz w:val="20"/>
              </w:rPr>
            </w:pPr>
            <w:r w:rsidRPr="00D426C2">
              <w:rPr>
                <w:rFonts w:ascii="Arial" w:hAnsi="Arial" w:cs="Arial"/>
                <w:sz w:val="20"/>
              </w:rPr>
              <w:t>Giấy xác nhận giờ thực dạ</w:t>
            </w:r>
            <w:r w:rsidR="00D3148B">
              <w:rPr>
                <w:rFonts w:ascii="Arial" w:hAnsi="Arial" w:cs="Arial"/>
                <w:sz w:val="20"/>
              </w:rPr>
              <w:t>y, giáo tr</w:t>
            </w:r>
            <w:r w:rsidR="00D3148B">
              <w:rPr>
                <w:rFonts w:ascii="Arial" w:hAnsi="Arial" w:cs="Arial"/>
                <w:sz w:val="20"/>
                <w:lang w:val="en-US"/>
              </w:rPr>
              <w:t>ì</w:t>
            </w:r>
            <w:r w:rsidRPr="00D426C2">
              <w:rPr>
                <w:rFonts w:ascii="Arial" w:hAnsi="Arial" w:cs="Arial"/>
                <w:sz w:val="20"/>
              </w:rPr>
              <w:t>nh</w:t>
            </w:r>
          </w:p>
        </w:tc>
        <w:tc>
          <w:tcPr>
            <w:tcW w:w="1084" w:type="pct"/>
            <w:shd w:val="clear" w:color="auto" w:fill="FFFFFF"/>
          </w:tcPr>
          <w:p w:rsidR="004D77D3" w:rsidRPr="00D426C2" w:rsidRDefault="004D77D3" w:rsidP="00FD27F8">
            <w:pPr>
              <w:spacing w:before="120"/>
              <w:rPr>
                <w:rFonts w:ascii="Arial" w:hAnsi="Arial" w:cs="Arial"/>
                <w:sz w:val="20"/>
              </w:rPr>
            </w:pPr>
            <w:r w:rsidRPr="00D426C2">
              <w:rPr>
                <w:rFonts w:ascii="Arial" w:hAnsi="Arial" w:cs="Arial"/>
                <w:sz w:val="20"/>
              </w:rPr>
              <w:t>Theo số tiết thực tế giảng dạy</w:t>
            </w:r>
          </w:p>
        </w:tc>
        <w:tc>
          <w:tcPr>
            <w:tcW w:w="1149" w:type="pct"/>
            <w:shd w:val="clear" w:color="auto" w:fill="FFFFFF"/>
          </w:tcPr>
          <w:p w:rsidR="004D77D3" w:rsidRPr="00D426C2" w:rsidRDefault="004D77D3" w:rsidP="00FD27F8">
            <w:pPr>
              <w:spacing w:before="120"/>
              <w:rPr>
                <w:rFonts w:ascii="Arial" w:hAnsi="Arial" w:cs="Arial"/>
                <w:sz w:val="20"/>
              </w:rPr>
            </w:pPr>
          </w:p>
        </w:tc>
      </w:tr>
      <w:tr w:rsidR="004D77D3" w:rsidRPr="00D426C2">
        <w:tblPrEx>
          <w:tblCellMar>
            <w:top w:w="0" w:type="dxa"/>
            <w:left w:w="0" w:type="dxa"/>
            <w:bottom w:w="0" w:type="dxa"/>
            <w:right w:w="0" w:type="dxa"/>
          </w:tblCellMar>
        </w:tblPrEx>
        <w:tc>
          <w:tcPr>
            <w:tcW w:w="511" w:type="pct"/>
            <w:shd w:val="clear" w:color="auto" w:fill="FFFFFF"/>
            <w:vAlign w:val="center"/>
          </w:tcPr>
          <w:p w:rsidR="004D77D3" w:rsidRPr="00D426C2" w:rsidRDefault="004D77D3" w:rsidP="00FD27F8">
            <w:pPr>
              <w:spacing w:before="120"/>
              <w:rPr>
                <w:rFonts w:ascii="Arial" w:hAnsi="Arial" w:cs="Arial"/>
                <w:sz w:val="20"/>
              </w:rPr>
            </w:pPr>
            <w:r w:rsidRPr="00D426C2">
              <w:rPr>
                <w:rFonts w:ascii="Arial" w:hAnsi="Arial" w:cs="Arial"/>
                <w:sz w:val="20"/>
              </w:rPr>
              <w:t>9</w:t>
            </w:r>
          </w:p>
        </w:tc>
        <w:tc>
          <w:tcPr>
            <w:tcW w:w="1462" w:type="pct"/>
            <w:shd w:val="clear" w:color="auto" w:fill="FFFFFF"/>
          </w:tcPr>
          <w:p w:rsidR="004D77D3" w:rsidRPr="00D426C2" w:rsidRDefault="004D77D3" w:rsidP="00FD27F8">
            <w:pPr>
              <w:spacing w:before="120"/>
              <w:rPr>
                <w:rFonts w:ascii="Arial" w:hAnsi="Arial" w:cs="Arial"/>
                <w:sz w:val="20"/>
              </w:rPr>
            </w:pPr>
            <w:r w:rsidRPr="00D426C2">
              <w:rPr>
                <w:rFonts w:ascii="Arial" w:hAnsi="Arial" w:cs="Arial"/>
                <w:sz w:val="20"/>
              </w:rPr>
              <w:t>Các lớp huấn luyện, tập huấn cập nhật kiến thức, nâng cao trình độ chuyên môn trong bệnh viện</w:t>
            </w:r>
          </w:p>
        </w:tc>
        <w:tc>
          <w:tcPr>
            <w:tcW w:w="794" w:type="pct"/>
            <w:shd w:val="clear" w:color="auto" w:fill="FFFFFF"/>
          </w:tcPr>
          <w:p w:rsidR="004D77D3" w:rsidRPr="00D426C2" w:rsidRDefault="004D77D3" w:rsidP="00FD27F8">
            <w:pPr>
              <w:spacing w:before="120"/>
              <w:rPr>
                <w:rFonts w:ascii="Arial" w:hAnsi="Arial" w:cs="Arial"/>
                <w:sz w:val="20"/>
              </w:rPr>
            </w:pPr>
            <w:r w:rsidRPr="00D426C2">
              <w:rPr>
                <w:rFonts w:ascii="Arial" w:hAnsi="Arial" w:cs="Arial"/>
                <w:sz w:val="20"/>
              </w:rPr>
              <w:t>Giấy xác nhận giờ thực học</w:t>
            </w:r>
          </w:p>
        </w:tc>
        <w:tc>
          <w:tcPr>
            <w:tcW w:w="1084" w:type="pct"/>
            <w:shd w:val="clear" w:color="auto" w:fill="FFFFFF"/>
          </w:tcPr>
          <w:p w:rsidR="004D77D3" w:rsidRPr="00D426C2" w:rsidRDefault="004D77D3" w:rsidP="00FD27F8">
            <w:pPr>
              <w:spacing w:before="120"/>
              <w:rPr>
                <w:rFonts w:ascii="Arial" w:hAnsi="Arial" w:cs="Arial"/>
                <w:sz w:val="20"/>
              </w:rPr>
            </w:pPr>
            <w:r w:rsidRPr="00D426C2">
              <w:rPr>
                <w:rFonts w:ascii="Arial" w:hAnsi="Arial" w:cs="Arial"/>
                <w:sz w:val="20"/>
              </w:rPr>
              <w:t>Theo số tiết thực tế giảng dạy</w:t>
            </w:r>
          </w:p>
        </w:tc>
        <w:tc>
          <w:tcPr>
            <w:tcW w:w="1149" w:type="pct"/>
            <w:shd w:val="clear" w:color="auto" w:fill="FFFFFF"/>
          </w:tcPr>
          <w:p w:rsidR="004D77D3" w:rsidRPr="00D426C2" w:rsidRDefault="004D77D3" w:rsidP="00FD27F8">
            <w:pPr>
              <w:spacing w:before="120"/>
              <w:rPr>
                <w:rFonts w:ascii="Arial" w:hAnsi="Arial" w:cs="Arial"/>
                <w:sz w:val="20"/>
              </w:rPr>
            </w:pPr>
          </w:p>
        </w:tc>
      </w:tr>
      <w:tr w:rsidR="004D77D3" w:rsidRPr="00D426C2">
        <w:tblPrEx>
          <w:tblCellMar>
            <w:top w:w="0" w:type="dxa"/>
            <w:left w:w="0" w:type="dxa"/>
            <w:bottom w:w="0" w:type="dxa"/>
            <w:right w:w="0" w:type="dxa"/>
          </w:tblCellMar>
        </w:tblPrEx>
        <w:tc>
          <w:tcPr>
            <w:tcW w:w="511" w:type="pct"/>
            <w:shd w:val="clear" w:color="auto" w:fill="FFFFFF"/>
            <w:vAlign w:val="center"/>
          </w:tcPr>
          <w:p w:rsidR="004D77D3" w:rsidRPr="00D426C2" w:rsidRDefault="004D77D3" w:rsidP="00FD27F8">
            <w:pPr>
              <w:spacing w:before="120"/>
              <w:rPr>
                <w:rFonts w:ascii="Arial" w:hAnsi="Arial" w:cs="Arial"/>
                <w:sz w:val="20"/>
              </w:rPr>
            </w:pPr>
            <w:r w:rsidRPr="00D426C2">
              <w:rPr>
                <w:rFonts w:ascii="Arial" w:hAnsi="Arial" w:cs="Arial"/>
                <w:sz w:val="20"/>
              </w:rPr>
              <w:t>10</w:t>
            </w:r>
          </w:p>
        </w:tc>
        <w:tc>
          <w:tcPr>
            <w:tcW w:w="1462" w:type="pct"/>
            <w:shd w:val="clear" w:color="auto" w:fill="FFFFFF"/>
          </w:tcPr>
          <w:p w:rsidR="004D77D3" w:rsidRPr="00D426C2" w:rsidRDefault="004D77D3" w:rsidP="00FD27F8">
            <w:pPr>
              <w:spacing w:before="120"/>
              <w:rPr>
                <w:rFonts w:ascii="Arial" w:hAnsi="Arial" w:cs="Arial"/>
                <w:sz w:val="20"/>
              </w:rPr>
            </w:pPr>
            <w:r w:rsidRPr="00D426C2">
              <w:rPr>
                <w:rFonts w:ascii="Arial" w:hAnsi="Arial" w:cs="Arial"/>
                <w:sz w:val="20"/>
              </w:rPr>
              <w:t>Sinh hoạt khoa học, sinh hoạt chuyên đề</w:t>
            </w:r>
          </w:p>
        </w:tc>
        <w:tc>
          <w:tcPr>
            <w:tcW w:w="794" w:type="pct"/>
            <w:shd w:val="clear" w:color="auto" w:fill="FFFFFF"/>
          </w:tcPr>
          <w:p w:rsidR="004D77D3" w:rsidRPr="00D426C2" w:rsidRDefault="004D77D3" w:rsidP="00FD27F8">
            <w:pPr>
              <w:spacing w:before="120"/>
              <w:rPr>
                <w:rFonts w:ascii="Arial" w:hAnsi="Arial" w:cs="Arial"/>
                <w:sz w:val="20"/>
              </w:rPr>
            </w:pPr>
            <w:r w:rsidRPr="00D426C2">
              <w:rPr>
                <w:rFonts w:ascii="Arial" w:hAnsi="Arial" w:cs="Arial"/>
                <w:sz w:val="20"/>
              </w:rPr>
              <w:t>Giấy xác nhận tham dự</w:t>
            </w:r>
          </w:p>
        </w:tc>
        <w:tc>
          <w:tcPr>
            <w:tcW w:w="1084" w:type="pct"/>
            <w:shd w:val="clear" w:color="auto" w:fill="FFFFFF"/>
          </w:tcPr>
          <w:p w:rsidR="004D77D3" w:rsidRPr="00D426C2" w:rsidRDefault="004D77D3" w:rsidP="00FD27F8">
            <w:pPr>
              <w:spacing w:before="120"/>
              <w:rPr>
                <w:rFonts w:ascii="Arial" w:hAnsi="Arial" w:cs="Arial"/>
                <w:sz w:val="20"/>
              </w:rPr>
            </w:pPr>
            <w:r w:rsidRPr="00D426C2">
              <w:rPr>
                <w:rFonts w:ascii="Arial" w:hAnsi="Arial" w:cs="Arial"/>
                <w:sz w:val="20"/>
              </w:rPr>
              <w:t>3 buổi cộng dồn = 4 tiết</w:t>
            </w:r>
          </w:p>
        </w:tc>
        <w:tc>
          <w:tcPr>
            <w:tcW w:w="1149" w:type="pct"/>
            <w:shd w:val="clear" w:color="auto" w:fill="FFFFFF"/>
          </w:tcPr>
          <w:p w:rsidR="004D77D3" w:rsidRPr="00D426C2" w:rsidRDefault="004D77D3" w:rsidP="00FD27F8">
            <w:pPr>
              <w:spacing w:before="120"/>
              <w:rPr>
                <w:rFonts w:ascii="Arial" w:hAnsi="Arial" w:cs="Arial"/>
                <w:sz w:val="20"/>
              </w:rPr>
            </w:pPr>
          </w:p>
        </w:tc>
      </w:tr>
    </w:tbl>
    <w:p w:rsidR="00091EFE" w:rsidRPr="00BB392A" w:rsidRDefault="00091EFE" w:rsidP="00FD27F8">
      <w:pPr>
        <w:spacing w:before="120"/>
        <w:jc w:val="center"/>
        <w:rPr>
          <w:rFonts w:ascii="Arial" w:hAnsi="Arial" w:cs="Arial"/>
          <w:b/>
          <w:sz w:val="20"/>
        </w:rPr>
      </w:pPr>
      <w:bookmarkStart w:id="11" w:name="bookmark15"/>
      <w:r w:rsidRPr="00BB392A">
        <w:rPr>
          <w:rFonts w:ascii="Arial" w:hAnsi="Arial" w:cs="Arial"/>
          <w:b/>
          <w:sz w:val="20"/>
        </w:rPr>
        <w:t>CHỈ</w:t>
      </w:r>
      <w:r w:rsidR="00BB392A" w:rsidRPr="00BB392A">
        <w:rPr>
          <w:rFonts w:ascii="Arial" w:hAnsi="Arial" w:cs="Arial"/>
          <w:b/>
          <w:sz w:val="20"/>
          <w:lang w:val="en-US"/>
        </w:rPr>
        <w:t xml:space="preserve"> </w:t>
      </w:r>
      <w:r w:rsidRPr="00BB392A">
        <w:rPr>
          <w:rFonts w:ascii="Arial" w:hAnsi="Arial" w:cs="Arial"/>
          <w:b/>
          <w:sz w:val="20"/>
        </w:rPr>
        <w:t>S</w:t>
      </w:r>
      <w:r w:rsidR="00BB392A" w:rsidRPr="00BB392A">
        <w:rPr>
          <w:rFonts w:ascii="Arial" w:hAnsi="Arial" w:cs="Arial"/>
          <w:b/>
          <w:sz w:val="20"/>
          <w:lang w:val="en-US"/>
        </w:rPr>
        <w:t>Ố</w:t>
      </w:r>
      <w:r w:rsidRPr="00BB392A">
        <w:rPr>
          <w:rFonts w:ascii="Arial" w:hAnsi="Arial" w:cs="Arial"/>
          <w:b/>
          <w:sz w:val="20"/>
        </w:rPr>
        <w:t xml:space="preserve"> 3: Tỷ lệ hồ sơ bệnh án hoàn thiện các </w:t>
      </w:r>
      <w:r w:rsidR="00BB392A" w:rsidRPr="00BB392A">
        <w:rPr>
          <w:rFonts w:ascii="Arial" w:hAnsi="Arial" w:cs="Arial"/>
          <w:b/>
          <w:sz w:val="20"/>
          <w:lang w:val="en-US"/>
        </w:rPr>
        <w:t>yê</w:t>
      </w:r>
      <w:r w:rsidRPr="00BB392A">
        <w:rPr>
          <w:rFonts w:ascii="Arial" w:hAnsi="Arial" w:cs="Arial"/>
          <w:b/>
          <w:sz w:val="20"/>
        </w:rPr>
        <w:t>u cầu cơ bản</w:t>
      </w:r>
      <w:r w:rsidR="00D426C2" w:rsidRPr="00BB392A">
        <w:rPr>
          <w:rFonts w:ascii="Arial" w:hAnsi="Arial" w:cs="Arial"/>
          <w:b/>
          <w:sz w:val="20"/>
        </w:rPr>
        <w:t xml:space="preserve"> </w:t>
      </w:r>
      <w:r w:rsidRPr="00BB392A">
        <w:rPr>
          <w:rFonts w:ascii="Arial" w:hAnsi="Arial" w:cs="Arial"/>
          <w:b/>
          <w:sz w:val="20"/>
        </w:rPr>
        <w:t>theo quy chế hồ sơ bệnh án</w:t>
      </w:r>
      <w:bookmarkEnd w:id="11"/>
    </w:p>
    <w:tbl>
      <w:tblPr>
        <w:tblW w:w="5000" w:type="pct"/>
        <w:tblCellMar>
          <w:left w:w="0" w:type="dxa"/>
          <w:right w:w="0" w:type="dxa"/>
        </w:tblCellMar>
        <w:tblLook w:val="0000" w:firstRow="0" w:lastRow="0" w:firstColumn="0" w:lastColumn="0" w:noHBand="0" w:noVBand="0"/>
      </w:tblPr>
      <w:tblGrid>
        <w:gridCol w:w="567"/>
        <w:gridCol w:w="3031"/>
        <w:gridCol w:w="5052"/>
      </w:tblGrid>
      <w:tr w:rsidR="00091EFE" w:rsidRPr="00D426C2">
        <w:tblPrEx>
          <w:tblCellMar>
            <w:top w:w="0" w:type="dxa"/>
            <w:left w:w="0" w:type="dxa"/>
            <w:bottom w:w="0" w:type="dxa"/>
            <w:right w:w="0" w:type="dxa"/>
          </w:tblCellMar>
        </w:tblPrEx>
        <w:tc>
          <w:tcPr>
            <w:tcW w:w="5000" w:type="pct"/>
            <w:gridSpan w:val="3"/>
            <w:tcBorders>
              <w:top w:val="single" w:sz="4" w:space="0" w:color="auto"/>
              <w:left w:val="single" w:sz="4" w:space="0" w:color="auto"/>
              <w:bottom w:val="nil"/>
              <w:right w:val="single" w:sz="4" w:space="0" w:color="auto"/>
            </w:tcBorders>
            <w:shd w:val="clear" w:color="auto" w:fill="FFFFFF"/>
          </w:tcPr>
          <w:p w:rsidR="00091EFE" w:rsidRPr="00BB392A" w:rsidRDefault="00091EFE" w:rsidP="00FD27F8">
            <w:pPr>
              <w:spacing w:before="120"/>
              <w:rPr>
                <w:rFonts w:ascii="Arial" w:hAnsi="Arial" w:cs="Arial"/>
                <w:b/>
                <w:sz w:val="20"/>
              </w:rPr>
            </w:pPr>
            <w:r w:rsidRPr="00BB392A">
              <w:rPr>
                <w:rFonts w:ascii="Arial" w:hAnsi="Arial" w:cs="Arial"/>
                <w:b/>
                <w:sz w:val="20"/>
              </w:rPr>
              <w:t>TÊN CHỈ S</w:t>
            </w:r>
            <w:r w:rsidR="00BB392A" w:rsidRPr="00BB392A">
              <w:rPr>
                <w:rFonts w:ascii="Arial" w:hAnsi="Arial" w:cs="Arial"/>
                <w:b/>
                <w:sz w:val="20"/>
                <w:lang w:val="en-US"/>
              </w:rPr>
              <w:t>Ố</w:t>
            </w:r>
            <w:r w:rsidR="00BB392A" w:rsidRPr="00BB392A">
              <w:rPr>
                <w:rFonts w:ascii="Arial" w:hAnsi="Arial" w:cs="Arial"/>
                <w:b/>
                <w:sz w:val="20"/>
              </w:rPr>
              <w:t xml:space="preserve"> 3</w:t>
            </w:r>
            <w:r w:rsidR="00BB392A" w:rsidRPr="00BB392A">
              <w:rPr>
                <w:rFonts w:ascii="Arial" w:hAnsi="Arial" w:cs="Arial"/>
                <w:b/>
                <w:sz w:val="20"/>
                <w:lang w:val="en-US"/>
              </w:rPr>
              <w:t>:</w:t>
            </w:r>
            <w:r w:rsidRPr="00BB392A">
              <w:rPr>
                <w:rFonts w:ascii="Arial" w:hAnsi="Arial" w:cs="Arial"/>
                <w:b/>
                <w:sz w:val="20"/>
              </w:rPr>
              <w:t xml:space="preserve"> Tỷ lệ hồ sơ bệnh án hoàn thiện các yêu cầu cơ b</w:t>
            </w:r>
            <w:r w:rsidR="00BB392A" w:rsidRPr="00BB392A">
              <w:rPr>
                <w:rFonts w:ascii="Arial" w:hAnsi="Arial" w:cs="Arial"/>
                <w:b/>
                <w:sz w:val="20"/>
                <w:lang w:val="en-US"/>
              </w:rPr>
              <w:t>ả</w:t>
            </w:r>
            <w:r w:rsidRPr="00BB392A">
              <w:rPr>
                <w:rFonts w:ascii="Arial" w:hAnsi="Arial" w:cs="Arial"/>
                <w:b/>
                <w:sz w:val="20"/>
              </w:rPr>
              <w:t>n theo quy chế hồ</w:t>
            </w:r>
            <w:r w:rsidR="00BB392A" w:rsidRPr="00BB392A">
              <w:rPr>
                <w:rFonts w:ascii="Arial" w:hAnsi="Arial" w:cs="Arial"/>
                <w:b/>
                <w:sz w:val="20"/>
                <w:lang w:val="en-US"/>
              </w:rPr>
              <w:t xml:space="preserve"> sơ</w:t>
            </w:r>
            <w:r w:rsidRPr="00BB392A">
              <w:rPr>
                <w:rFonts w:ascii="Arial" w:hAnsi="Arial" w:cs="Arial"/>
                <w:b/>
                <w:sz w:val="20"/>
              </w:rPr>
              <w:t xml:space="preserve"> bệnh </w:t>
            </w:r>
            <w:r w:rsidR="00BB392A" w:rsidRPr="00BB392A">
              <w:rPr>
                <w:rFonts w:ascii="Arial" w:hAnsi="Arial" w:cs="Arial"/>
                <w:b/>
                <w:sz w:val="20"/>
                <w:lang w:val="en-US"/>
              </w:rPr>
              <w:t>á</w:t>
            </w:r>
            <w:r w:rsidRPr="00BB392A">
              <w:rPr>
                <w:rFonts w:ascii="Arial" w:hAnsi="Arial" w:cs="Arial"/>
                <w:b/>
                <w:sz w:val="20"/>
              </w:rPr>
              <w:t>n</w:t>
            </w:r>
          </w:p>
          <w:p w:rsidR="00091EFE" w:rsidRPr="00BB392A" w:rsidRDefault="00091EFE" w:rsidP="00FD27F8">
            <w:pPr>
              <w:spacing w:before="120"/>
              <w:rPr>
                <w:rFonts w:ascii="Arial" w:hAnsi="Arial" w:cs="Arial"/>
                <w:b/>
                <w:sz w:val="20"/>
                <w:lang w:val="en-US"/>
              </w:rPr>
            </w:pPr>
            <w:r w:rsidRPr="00BB392A">
              <w:rPr>
                <w:rFonts w:ascii="Arial" w:hAnsi="Arial" w:cs="Arial"/>
                <w:b/>
                <w:sz w:val="20"/>
              </w:rPr>
              <w:t>ĐỊNH NGHĨA NGƯỠNG TIÊU CHUẨN</w:t>
            </w:r>
            <w:r w:rsidR="00BB392A">
              <w:rPr>
                <w:rFonts w:ascii="Arial" w:hAnsi="Arial" w:cs="Arial"/>
                <w:b/>
                <w:sz w:val="20"/>
                <w:lang w:val="en-US"/>
              </w:rPr>
              <w:t xml:space="preserve"> CẦ</w:t>
            </w:r>
            <w:r w:rsidRPr="00BB392A">
              <w:rPr>
                <w:rFonts w:ascii="Arial" w:hAnsi="Arial" w:cs="Arial"/>
                <w:b/>
                <w:sz w:val="20"/>
              </w:rPr>
              <w:t>N ĐẠ</w:t>
            </w:r>
            <w:r w:rsidR="00BB392A">
              <w:rPr>
                <w:rFonts w:ascii="Arial" w:hAnsi="Arial" w:cs="Arial"/>
                <w:b/>
                <w:sz w:val="20"/>
              </w:rPr>
              <w:t>T:</w:t>
            </w:r>
          </w:p>
          <w:p w:rsidR="00091EFE" w:rsidRPr="00BB392A" w:rsidRDefault="00091EFE" w:rsidP="00FD27F8">
            <w:pPr>
              <w:spacing w:before="120"/>
              <w:rPr>
                <w:rFonts w:ascii="Arial" w:hAnsi="Arial" w:cs="Arial"/>
                <w:b/>
                <w:sz w:val="20"/>
              </w:rPr>
            </w:pPr>
            <w:r w:rsidRPr="00BB392A">
              <w:rPr>
                <w:rFonts w:ascii="Arial" w:hAnsi="Arial" w:cs="Arial"/>
                <w:b/>
                <w:sz w:val="20"/>
              </w:rPr>
              <w:t>Định nghĩa:</w:t>
            </w:r>
          </w:p>
          <w:p w:rsidR="00091EFE" w:rsidRPr="00D426C2" w:rsidRDefault="00091EFE" w:rsidP="00FD27F8">
            <w:pPr>
              <w:spacing w:before="120"/>
              <w:rPr>
                <w:rFonts w:ascii="Arial" w:hAnsi="Arial" w:cs="Arial"/>
                <w:sz w:val="20"/>
              </w:rPr>
            </w:pPr>
            <w:r w:rsidRPr="00D426C2">
              <w:rPr>
                <w:rFonts w:ascii="Arial" w:hAnsi="Arial" w:cs="Arial"/>
                <w:sz w:val="20"/>
              </w:rPr>
              <w:t>Hồ sơ bệnh án hoàn thành là hồ sơ được gh</w:t>
            </w:r>
            <w:r w:rsidR="00456A8F">
              <w:rPr>
                <w:rFonts w:ascii="Arial" w:hAnsi="Arial" w:cs="Arial"/>
                <w:sz w:val="20"/>
                <w:lang w:val="en-US"/>
              </w:rPr>
              <w:t>i lạ</w:t>
            </w:r>
            <w:r w:rsidRPr="00D426C2">
              <w:rPr>
                <w:rFonts w:ascii="Arial" w:hAnsi="Arial" w:cs="Arial"/>
                <w:sz w:val="20"/>
              </w:rPr>
              <w:t>i toàn bộ quá trình diễn biến, điều trị v</w:t>
            </w:r>
            <w:r w:rsidR="00456A8F">
              <w:rPr>
                <w:rFonts w:ascii="Arial" w:hAnsi="Arial" w:cs="Arial"/>
                <w:sz w:val="20"/>
                <w:lang w:val="en-US"/>
              </w:rPr>
              <w:t>à</w:t>
            </w:r>
            <w:r w:rsidRPr="00D426C2">
              <w:rPr>
                <w:rFonts w:ascii="Arial" w:hAnsi="Arial" w:cs="Arial"/>
                <w:sz w:val="20"/>
              </w:rPr>
              <w:t xml:space="preserve"> chă</w:t>
            </w:r>
            <w:r w:rsidR="00456A8F">
              <w:rPr>
                <w:rFonts w:ascii="Arial" w:hAnsi="Arial" w:cs="Arial"/>
                <w:sz w:val="20"/>
                <w:lang w:val="en-US"/>
              </w:rPr>
              <w:t xml:space="preserve">m </w:t>
            </w:r>
            <w:r w:rsidRPr="00D426C2">
              <w:rPr>
                <w:rFonts w:ascii="Arial" w:hAnsi="Arial" w:cs="Arial"/>
                <w:sz w:val="20"/>
              </w:rPr>
              <w:t xml:space="preserve">sóc </w:t>
            </w:r>
            <w:r w:rsidRPr="00D426C2">
              <w:rPr>
                <w:rFonts w:ascii="Arial" w:hAnsi="Arial" w:cs="Arial"/>
                <w:sz w:val="20"/>
              </w:rPr>
              <w:lastRenderedPageBreak/>
              <w:t xml:space="preserve">người bệnh trong suốt quá trình điều trị tương ứng tại cơ </w:t>
            </w:r>
            <w:r w:rsidR="00D426C2">
              <w:rPr>
                <w:rFonts w:ascii="Arial" w:hAnsi="Arial" w:cs="Arial"/>
                <w:sz w:val="20"/>
              </w:rPr>
              <w:t>sở</w:t>
            </w:r>
            <w:r w:rsidRPr="00D426C2">
              <w:rPr>
                <w:rFonts w:ascii="Arial" w:hAnsi="Arial" w:cs="Arial"/>
                <w:sz w:val="20"/>
              </w:rPr>
              <w:t xml:space="preserve"> khám chữa bệnh, gồm đầ</w:t>
            </w:r>
            <w:r w:rsidR="00456A8F">
              <w:rPr>
                <w:rFonts w:ascii="Arial" w:hAnsi="Arial" w:cs="Arial"/>
                <w:sz w:val="20"/>
              </w:rPr>
              <w:t>y đ</w:t>
            </w:r>
            <w:r w:rsidR="00456A8F">
              <w:rPr>
                <w:rFonts w:ascii="Arial" w:hAnsi="Arial" w:cs="Arial"/>
                <w:sz w:val="20"/>
                <w:lang w:val="en-US"/>
              </w:rPr>
              <w:t>ủ</w:t>
            </w:r>
            <w:r w:rsidRPr="00D426C2">
              <w:rPr>
                <w:rFonts w:ascii="Arial" w:hAnsi="Arial" w:cs="Arial"/>
                <w:sz w:val="20"/>
              </w:rPr>
              <w:t xml:space="preserve"> các tài liệu, thông tin liên quan đến người bệnh và quá trình khám bệnh, ch</w:t>
            </w:r>
            <w:r w:rsidR="00456A8F">
              <w:rPr>
                <w:rFonts w:ascii="Arial" w:hAnsi="Arial" w:cs="Arial"/>
                <w:sz w:val="20"/>
                <w:lang w:val="en-US"/>
              </w:rPr>
              <w:t>ữ</w:t>
            </w:r>
            <w:r w:rsidRPr="00D426C2">
              <w:rPr>
                <w:rFonts w:ascii="Arial" w:hAnsi="Arial" w:cs="Arial"/>
                <w:sz w:val="20"/>
              </w:rPr>
              <w:t>a bệ</w:t>
            </w:r>
            <w:r w:rsidR="00456A8F">
              <w:rPr>
                <w:rFonts w:ascii="Arial" w:hAnsi="Arial" w:cs="Arial"/>
                <w:sz w:val="20"/>
              </w:rPr>
              <w:t>n</w:t>
            </w:r>
            <w:r w:rsidR="00456A8F">
              <w:rPr>
                <w:rFonts w:ascii="Arial" w:hAnsi="Arial" w:cs="Arial"/>
                <w:sz w:val="20"/>
                <w:lang w:val="en-US"/>
              </w:rPr>
              <w:t>h</w:t>
            </w:r>
            <w:r w:rsidRPr="00D426C2">
              <w:rPr>
                <w:rFonts w:ascii="Arial" w:hAnsi="Arial" w:cs="Arial"/>
                <w:sz w:val="20"/>
              </w:rPr>
              <w:t xml:space="preserve"> tương ứng.</w:t>
            </w:r>
          </w:p>
          <w:p w:rsidR="00091EFE" w:rsidRPr="00D426C2" w:rsidRDefault="00091EFE" w:rsidP="00FD27F8">
            <w:pPr>
              <w:spacing w:before="120"/>
              <w:rPr>
                <w:rFonts w:ascii="Arial" w:hAnsi="Arial" w:cs="Arial"/>
                <w:sz w:val="20"/>
              </w:rPr>
            </w:pPr>
            <w:r w:rsidRPr="00D426C2">
              <w:rPr>
                <w:rFonts w:ascii="Arial" w:hAnsi="Arial" w:cs="Arial"/>
                <w:sz w:val="20"/>
              </w:rPr>
              <w:t>Tỷ lệ hồ sơ bệnh án hoàn thiệ</w:t>
            </w:r>
            <w:r w:rsidR="00456A8F">
              <w:rPr>
                <w:rFonts w:ascii="Arial" w:hAnsi="Arial" w:cs="Arial"/>
                <w:sz w:val="20"/>
              </w:rPr>
              <w:t>n các yêu c</w:t>
            </w:r>
            <w:r w:rsidR="00456A8F">
              <w:rPr>
                <w:rFonts w:ascii="Arial" w:hAnsi="Arial" w:cs="Arial"/>
                <w:sz w:val="20"/>
                <w:lang w:val="en-US"/>
              </w:rPr>
              <w:t>ầ</w:t>
            </w:r>
            <w:r w:rsidRPr="00D426C2">
              <w:rPr>
                <w:rFonts w:ascii="Arial" w:hAnsi="Arial" w:cs="Arial"/>
                <w:sz w:val="20"/>
              </w:rPr>
              <w:t>u cơ b</w:t>
            </w:r>
            <w:r w:rsidR="00456A8F">
              <w:rPr>
                <w:rFonts w:ascii="Arial" w:hAnsi="Arial" w:cs="Arial"/>
                <w:sz w:val="20"/>
                <w:lang w:val="en-US"/>
              </w:rPr>
              <w:t>ả</w:t>
            </w:r>
            <w:r w:rsidRPr="00D426C2">
              <w:rPr>
                <w:rFonts w:ascii="Arial" w:hAnsi="Arial" w:cs="Arial"/>
                <w:sz w:val="20"/>
              </w:rPr>
              <w:t>n theo quy chế hồ sơ bệ</w:t>
            </w:r>
            <w:r w:rsidR="00456A8F">
              <w:rPr>
                <w:rFonts w:ascii="Arial" w:hAnsi="Arial" w:cs="Arial"/>
                <w:sz w:val="20"/>
              </w:rPr>
              <w:t xml:space="preserve">nh án </w:t>
            </w:r>
            <w:r w:rsidR="00456A8F">
              <w:rPr>
                <w:rFonts w:ascii="Arial" w:hAnsi="Arial" w:cs="Arial"/>
                <w:sz w:val="20"/>
                <w:lang w:val="en-US"/>
              </w:rPr>
              <w:t>l</w:t>
            </w:r>
            <w:r w:rsidRPr="00D426C2">
              <w:rPr>
                <w:rFonts w:ascii="Arial" w:hAnsi="Arial" w:cs="Arial"/>
                <w:sz w:val="20"/>
              </w:rPr>
              <w:t>à tỷ lệ số h</w:t>
            </w:r>
            <w:r w:rsidR="00456A8F">
              <w:rPr>
                <w:rFonts w:ascii="Arial" w:hAnsi="Arial" w:cs="Arial"/>
                <w:sz w:val="20"/>
                <w:lang w:val="en-US"/>
              </w:rPr>
              <w:t>ồ</w:t>
            </w:r>
            <w:r w:rsidR="00456A8F">
              <w:rPr>
                <w:rFonts w:ascii="Arial" w:hAnsi="Arial" w:cs="Arial"/>
                <w:sz w:val="20"/>
              </w:rPr>
              <w:t xml:space="preserve"> sơ </w:t>
            </w:r>
            <w:r w:rsidR="00456A8F">
              <w:rPr>
                <w:rFonts w:ascii="Arial" w:hAnsi="Arial" w:cs="Arial"/>
                <w:sz w:val="20"/>
                <w:lang w:val="en-US"/>
              </w:rPr>
              <w:t>đ</w:t>
            </w:r>
            <w:r w:rsidRPr="00D426C2">
              <w:rPr>
                <w:rFonts w:ascii="Arial" w:hAnsi="Arial" w:cs="Arial"/>
                <w:sz w:val="20"/>
              </w:rPr>
              <w:t>ược thực hiện đầ</w:t>
            </w:r>
            <w:r w:rsidR="00456A8F">
              <w:rPr>
                <w:rFonts w:ascii="Arial" w:hAnsi="Arial" w:cs="Arial"/>
                <w:sz w:val="20"/>
              </w:rPr>
              <w:t>y đ</w:t>
            </w:r>
            <w:r w:rsidR="00456A8F">
              <w:rPr>
                <w:rFonts w:ascii="Arial" w:hAnsi="Arial" w:cs="Arial"/>
                <w:sz w:val="20"/>
                <w:lang w:val="en-US"/>
              </w:rPr>
              <w:t>ủ</w:t>
            </w:r>
            <w:r w:rsidRPr="00D426C2">
              <w:rPr>
                <w:rFonts w:ascii="Arial" w:hAnsi="Arial" w:cs="Arial"/>
                <w:sz w:val="20"/>
              </w:rPr>
              <w:t xml:space="preserve"> các nội dung theo yêu cầu </w:t>
            </w:r>
            <w:r w:rsidR="00D426C2">
              <w:rPr>
                <w:rFonts w:ascii="Arial" w:hAnsi="Arial" w:cs="Arial"/>
                <w:sz w:val="20"/>
              </w:rPr>
              <w:t>của</w:t>
            </w:r>
            <w:r w:rsidR="00456A8F">
              <w:rPr>
                <w:rFonts w:ascii="Arial" w:hAnsi="Arial" w:cs="Arial"/>
                <w:sz w:val="20"/>
              </w:rPr>
              <w:t xml:space="preserve"> b</w:t>
            </w:r>
            <w:r w:rsidR="00456A8F">
              <w:rPr>
                <w:rFonts w:ascii="Arial" w:hAnsi="Arial" w:cs="Arial"/>
                <w:sz w:val="20"/>
                <w:lang w:val="en-US"/>
              </w:rPr>
              <w:t>ả</w:t>
            </w:r>
            <w:r w:rsidRPr="00D426C2">
              <w:rPr>
                <w:rFonts w:ascii="Arial" w:hAnsi="Arial" w:cs="Arial"/>
                <w:sz w:val="20"/>
              </w:rPr>
              <w:t>ng kiểm (kèm theo) trên tổ</w:t>
            </w:r>
            <w:r w:rsidR="00456A8F">
              <w:rPr>
                <w:rFonts w:ascii="Arial" w:hAnsi="Arial" w:cs="Arial"/>
                <w:sz w:val="20"/>
              </w:rPr>
              <w:t>ng s</w:t>
            </w:r>
            <w:r w:rsidR="00456A8F">
              <w:rPr>
                <w:rFonts w:ascii="Arial" w:hAnsi="Arial" w:cs="Arial"/>
                <w:sz w:val="20"/>
                <w:lang w:val="en-US"/>
              </w:rPr>
              <w:t>ố</w:t>
            </w:r>
            <w:r w:rsidRPr="00D426C2">
              <w:rPr>
                <w:rFonts w:ascii="Arial" w:hAnsi="Arial" w:cs="Arial"/>
                <w:sz w:val="20"/>
              </w:rPr>
              <w:t xml:space="preserve"> hồ sơ bệnh án được kiểm tra trong kỳ đánh giá.</w:t>
            </w:r>
          </w:p>
          <w:p w:rsidR="00091EFE" w:rsidRPr="00456A8F" w:rsidRDefault="00091EFE" w:rsidP="00FD27F8">
            <w:pPr>
              <w:spacing w:before="120"/>
              <w:rPr>
                <w:rFonts w:ascii="Arial" w:hAnsi="Arial" w:cs="Arial"/>
                <w:b/>
                <w:sz w:val="20"/>
              </w:rPr>
            </w:pPr>
            <w:r w:rsidRPr="00456A8F">
              <w:rPr>
                <w:rFonts w:ascii="Arial" w:hAnsi="Arial" w:cs="Arial"/>
                <w:b/>
                <w:sz w:val="20"/>
              </w:rPr>
              <w:t>Ngưỡng tiêu chuẩn cần đạt: Trên 80%</w:t>
            </w:r>
          </w:p>
        </w:tc>
      </w:tr>
      <w:tr w:rsidR="00091EFE" w:rsidRPr="00D426C2">
        <w:tblPrEx>
          <w:tblCellMar>
            <w:top w:w="0" w:type="dxa"/>
            <w:left w:w="0" w:type="dxa"/>
            <w:bottom w:w="0" w:type="dxa"/>
            <w:right w:w="0" w:type="dxa"/>
          </w:tblCellMar>
        </w:tblPrEx>
        <w:tc>
          <w:tcPr>
            <w:tcW w:w="328" w:type="pct"/>
            <w:tcBorders>
              <w:top w:val="single" w:sz="4" w:space="0" w:color="auto"/>
              <w:left w:val="single" w:sz="4" w:space="0" w:color="auto"/>
              <w:bottom w:val="nil"/>
              <w:right w:val="nil"/>
            </w:tcBorders>
            <w:shd w:val="clear" w:color="auto" w:fill="FFFFFF"/>
          </w:tcPr>
          <w:p w:rsidR="00091EFE" w:rsidRPr="00D426C2" w:rsidRDefault="00091EFE" w:rsidP="00FD27F8">
            <w:pPr>
              <w:spacing w:before="120"/>
              <w:jc w:val="center"/>
              <w:rPr>
                <w:rFonts w:ascii="Arial" w:hAnsi="Arial" w:cs="Arial"/>
                <w:sz w:val="20"/>
              </w:rPr>
            </w:pPr>
            <w:r w:rsidRPr="00D426C2">
              <w:rPr>
                <w:rFonts w:ascii="Arial" w:hAnsi="Arial" w:cs="Arial"/>
                <w:sz w:val="20"/>
              </w:rPr>
              <w:lastRenderedPageBreak/>
              <w:t>1</w:t>
            </w:r>
          </w:p>
        </w:tc>
        <w:tc>
          <w:tcPr>
            <w:tcW w:w="1752" w:type="pct"/>
            <w:tcBorders>
              <w:top w:val="single" w:sz="4" w:space="0" w:color="auto"/>
              <w:left w:val="single" w:sz="4" w:space="0" w:color="auto"/>
              <w:bottom w:val="nil"/>
              <w:right w:val="nil"/>
            </w:tcBorders>
            <w:shd w:val="clear" w:color="auto" w:fill="FFFFFF"/>
          </w:tcPr>
          <w:p w:rsidR="00091EFE" w:rsidRPr="00D426C2" w:rsidRDefault="00091EFE" w:rsidP="00FD27F8">
            <w:pPr>
              <w:spacing w:before="120"/>
              <w:rPr>
                <w:rFonts w:ascii="Arial" w:hAnsi="Arial" w:cs="Arial"/>
                <w:sz w:val="20"/>
              </w:rPr>
            </w:pPr>
            <w:r w:rsidRPr="00D426C2">
              <w:rPr>
                <w:rFonts w:ascii="Arial" w:hAnsi="Arial" w:cs="Arial"/>
                <w:sz w:val="20"/>
              </w:rPr>
              <w:t>Lĩnh vực áp dụng</w:t>
            </w:r>
          </w:p>
        </w:tc>
        <w:tc>
          <w:tcPr>
            <w:tcW w:w="2920" w:type="pct"/>
            <w:tcBorders>
              <w:top w:val="single" w:sz="4" w:space="0" w:color="auto"/>
              <w:left w:val="single" w:sz="4" w:space="0" w:color="auto"/>
              <w:bottom w:val="nil"/>
              <w:right w:val="single" w:sz="4" w:space="0" w:color="auto"/>
            </w:tcBorders>
            <w:shd w:val="clear" w:color="auto" w:fill="FFFFFF"/>
          </w:tcPr>
          <w:p w:rsidR="00091EFE" w:rsidRPr="00D426C2" w:rsidRDefault="00091EFE" w:rsidP="00FD27F8">
            <w:pPr>
              <w:spacing w:before="120"/>
              <w:rPr>
                <w:rFonts w:ascii="Arial" w:hAnsi="Arial" w:cs="Arial"/>
                <w:sz w:val="20"/>
              </w:rPr>
            </w:pPr>
            <w:r w:rsidRPr="00D426C2">
              <w:rPr>
                <w:rFonts w:ascii="Arial" w:hAnsi="Arial" w:cs="Arial"/>
                <w:sz w:val="20"/>
              </w:rPr>
              <w:t>Toàn bệnh viện</w:t>
            </w:r>
          </w:p>
        </w:tc>
      </w:tr>
      <w:tr w:rsidR="00091EFE" w:rsidRPr="00D426C2">
        <w:tblPrEx>
          <w:tblCellMar>
            <w:top w:w="0" w:type="dxa"/>
            <w:left w:w="0" w:type="dxa"/>
            <w:bottom w:w="0" w:type="dxa"/>
            <w:right w:w="0" w:type="dxa"/>
          </w:tblCellMar>
        </w:tblPrEx>
        <w:tc>
          <w:tcPr>
            <w:tcW w:w="328" w:type="pct"/>
            <w:tcBorders>
              <w:top w:val="single" w:sz="4" w:space="0" w:color="auto"/>
              <w:left w:val="single" w:sz="4" w:space="0" w:color="auto"/>
              <w:bottom w:val="nil"/>
              <w:right w:val="nil"/>
            </w:tcBorders>
            <w:shd w:val="clear" w:color="auto" w:fill="FFFFFF"/>
          </w:tcPr>
          <w:p w:rsidR="00091EFE" w:rsidRPr="00D426C2" w:rsidRDefault="00091EFE" w:rsidP="00FD27F8">
            <w:pPr>
              <w:spacing w:before="120"/>
              <w:jc w:val="center"/>
              <w:rPr>
                <w:rFonts w:ascii="Arial" w:hAnsi="Arial" w:cs="Arial"/>
                <w:sz w:val="20"/>
              </w:rPr>
            </w:pPr>
            <w:r w:rsidRPr="00D426C2">
              <w:rPr>
                <w:rFonts w:ascii="Arial" w:hAnsi="Arial" w:cs="Arial"/>
                <w:sz w:val="20"/>
              </w:rPr>
              <w:t>1</w:t>
            </w:r>
          </w:p>
        </w:tc>
        <w:tc>
          <w:tcPr>
            <w:tcW w:w="1752" w:type="pct"/>
            <w:tcBorders>
              <w:top w:val="single" w:sz="4" w:space="0" w:color="auto"/>
              <w:left w:val="single" w:sz="4" w:space="0" w:color="auto"/>
              <w:bottom w:val="nil"/>
              <w:right w:val="nil"/>
            </w:tcBorders>
            <w:shd w:val="clear" w:color="auto" w:fill="FFFFFF"/>
          </w:tcPr>
          <w:p w:rsidR="00091EFE" w:rsidRPr="00D426C2" w:rsidRDefault="00D3148B" w:rsidP="00FD27F8">
            <w:pPr>
              <w:spacing w:before="120"/>
              <w:rPr>
                <w:rFonts w:ascii="Arial" w:hAnsi="Arial" w:cs="Arial"/>
                <w:sz w:val="20"/>
              </w:rPr>
            </w:pPr>
            <w:r>
              <w:rPr>
                <w:rFonts w:ascii="Arial" w:hAnsi="Arial" w:cs="Arial"/>
                <w:sz w:val="20"/>
              </w:rPr>
              <w:t>Đ</w:t>
            </w:r>
            <w:r>
              <w:rPr>
                <w:rFonts w:ascii="Arial" w:hAnsi="Arial" w:cs="Arial"/>
                <w:sz w:val="20"/>
                <w:lang w:val="en-US"/>
              </w:rPr>
              <w:t>ặ</w:t>
            </w:r>
            <w:r w:rsidR="00091EFE" w:rsidRPr="00D426C2">
              <w:rPr>
                <w:rFonts w:ascii="Arial" w:hAnsi="Arial" w:cs="Arial"/>
                <w:sz w:val="20"/>
              </w:rPr>
              <w:t>c tính chất lượng</w:t>
            </w:r>
          </w:p>
        </w:tc>
        <w:tc>
          <w:tcPr>
            <w:tcW w:w="2920" w:type="pct"/>
            <w:tcBorders>
              <w:top w:val="single" w:sz="4" w:space="0" w:color="auto"/>
              <w:left w:val="single" w:sz="4" w:space="0" w:color="auto"/>
              <w:bottom w:val="nil"/>
              <w:right w:val="single" w:sz="4" w:space="0" w:color="auto"/>
            </w:tcBorders>
            <w:shd w:val="clear" w:color="auto" w:fill="FFFFFF"/>
          </w:tcPr>
          <w:p w:rsidR="00091EFE" w:rsidRPr="00D426C2" w:rsidRDefault="00091EFE" w:rsidP="00FD27F8">
            <w:pPr>
              <w:spacing w:before="120"/>
              <w:rPr>
                <w:rFonts w:ascii="Arial" w:hAnsi="Arial" w:cs="Arial"/>
                <w:sz w:val="20"/>
              </w:rPr>
            </w:pPr>
            <w:r w:rsidRPr="00D426C2">
              <w:rPr>
                <w:rFonts w:ascii="Arial" w:hAnsi="Arial" w:cs="Arial"/>
                <w:sz w:val="20"/>
              </w:rPr>
              <w:t>An toàn</w:t>
            </w:r>
          </w:p>
        </w:tc>
      </w:tr>
      <w:tr w:rsidR="00091EFE" w:rsidRPr="00D426C2">
        <w:tblPrEx>
          <w:tblCellMar>
            <w:top w:w="0" w:type="dxa"/>
            <w:left w:w="0" w:type="dxa"/>
            <w:bottom w:w="0" w:type="dxa"/>
            <w:right w:w="0" w:type="dxa"/>
          </w:tblCellMar>
        </w:tblPrEx>
        <w:tc>
          <w:tcPr>
            <w:tcW w:w="328" w:type="pct"/>
            <w:tcBorders>
              <w:top w:val="single" w:sz="4" w:space="0" w:color="auto"/>
              <w:left w:val="single" w:sz="4" w:space="0" w:color="auto"/>
              <w:bottom w:val="single" w:sz="4" w:space="0" w:color="auto"/>
              <w:right w:val="nil"/>
            </w:tcBorders>
            <w:shd w:val="clear" w:color="auto" w:fill="FFFFFF"/>
          </w:tcPr>
          <w:p w:rsidR="00091EFE" w:rsidRPr="00F2526C" w:rsidRDefault="00091EFE" w:rsidP="00FD27F8">
            <w:pPr>
              <w:spacing w:before="120"/>
              <w:jc w:val="center"/>
              <w:rPr>
                <w:rFonts w:ascii="Arial" w:hAnsi="Arial" w:cs="Arial"/>
                <w:sz w:val="20"/>
                <w:lang w:val="en-US"/>
              </w:rPr>
            </w:pPr>
            <w:r w:rsidRPr="00D426C2">
              <w:rPr>
                <w:rFonts w:ascii="Arial" w:hAnsi="Arial" w:cs="Arial"/>
                <w:sz w:val="20"/>
              </w:rPr>
              <w:t>3</w:t>
            </w:r>
          </w:p>
        </w:tc>
        <w:tc>
          <w:tcPr>
            <w:tcW w:w="1752" w:type="pct"/>
            <w:tcBorders>
              <w:top w:val="single" w:sz="4" w:space="0" w:color="auto"/>
              <w:left w:val="single" w:sz="4" w:space="0" w:color="auto"/>
              <w:bottom w:val="nil"/>
              <w:right w:val="nil"/>
            </w:tcBorders>
            <w:shd w:val="clear" w:color="auto" w:fill="FFFFFF"/>
          </w:tcPr>
          <w:p w:rsidR="00091EFE" w:rsidRPr="00D426C2" w:rsidRDefault="00091EFE" w:rsidP="00FD27F8">
            <w:pPr>
              <w:spacing w:before="120"/>
              <w:rPr>
                <w:rFonts w:ascii="Arial" w:hAnsi="Arial" w:cs="Arial"/>
                <w:sz w:val="20"/>
              </w:rPr>
            </w:pPr>
            <w:r w:rsidRPr="00D426C2">
              <w:rPr>
                <w:rFonts w:ascii="Arial" w:hAnsi="Arial" w:cs="Arial"/>
                <w:sz w:val="20"/>
              </w:rPr>
              <w:t>Thành tố chất lượng</w:t>
            </w:r>
          </w:p>
        </w:tc>
        <w:tc>
          <w:tcPr>
            <w:tcW w:w="2920" w:type="pct"/>
            <w:tcBorders>
              <w:top w:val="single" w:sz="4" w:space="0" w:color="auto"/>
              <w:left w:val="single" w:sz="4" w:space="0" w:color="auto"/>
              <w:bottom w:val="nil"/>
              <w:right w:val="single" w:sz="4" w:space="0" w:color="auto"/>
            </w:tcBorders>
            <w:shd w:val="clear" w:color="auto" w:fill="FFFFFF"/>
          </w:tcPr>
          <w:p w:rsidR="00091EFE" w:rsidRPr="00D426C2" w:rsidRDefault="00091EFE" w:rsidP="00FD27F8">
            <w:pPr>
              <w:spacing w:before="120"/>
              <w:rPr>
                <w:rFonts w:ascii="Arial" w:hAnsi="Arial" w:cs="Arial"/>
                <w:sz w:val="20"/>
              </w:rPr>
            </w:pPr>
            <w:r w:rsidRPr="00D426C2">
              <w:rPr>
                <w:rFonts w:ascii="Arial" w:hAnsi="Arial" w:cs="Arial"/>
                <w:sz w:val="20"/>
              </w:rPr>
              <w:t>Quá trình</w:t>
            </w:r>
          </w:p>
        </w:tc>
      </w:tr>
      <w:tr w:rsidR="00091EFE" w:rsidRPr="00D426C2">
        <w:tblPrEx>
          <w:tblCellMar>
            <w:top w:w="0" w:type="dxa"/>
            <w:left w:w="0" w:type="dxa"/>
            <w:bottom w:w="0" w:type="dxa"/>
            <w:right w:w="0" w:type="dxa"/>
          </w:tblCellMar>
        </w:tblPrEx>
        <w:tc>
          <w:tcPr>
            <w:tcW w:w="328" w:type="pct"/>
            <w:tcBorders>
              <w:top w:val="single" w:sz="4" w:space="0" w:color="auto"/>
              <w:left w:val="single" w:sz="4" w:space="0" w:color="auto"/>
              <w:bottom w:val="nil"/>
              <w:right w:val="nil"/>
            </w:tcBorders>
            <w:shd w:val="clear" w:color="auto" w:fill="FFFFFF"/>
          </w:tcPr>
          <w:p w:rsidR="00091EFE" w:rsidRPr="00D426C2" w:rsidRDefault="00F2526C" w:rsidP="00FD27F8">
            <w:pPr>
              <w:spacing w:before="120"/>
              <w:jc w:val="center"/>
              <w:rPr>
                <w:rFonts w:ascii="Arial" w:hAnsi="Arial" w:cs="Arial"/>
                <w:sz w:val="20"/>
              </w:rPr>
            </w:pPr>
            <w:r w:rsidRPr="00D426C2">
              <w:rPr>
                <w:rFonts w:ascii="Arial" w:hAnsi="Arial" w:cs="Arial"/>
                <w:sz w:val="20"/>
              </w:rPr>
              <w:t>4</w:t>
            </w:r>
          </w:p>
        </w:tc>
        <w:tc>
          <w:tcPr>
            <w:tcW w:w="1752" w:type="pct"/>
            <w:tcBorders>
              <w:top w:val="single" w:sz="4" w:space="0" w:color="auto"/>
              <w:left w:val="single" w:sz="4" w:space="0" w:color="auto"/>
              <w:bottom w:val="nil"/>
              <w:right w:val="nil"/>
            </w:tcBorders>
            <w:shd w:val="clear" w:color="auto" w:fill="FFFFFF"/>
          </w:tcPr>
          <w:p w:rsidR="00091EFE" w:rsidRPr="00D426C2" w:rsidRDefault="00091EFE" w:rsidP="00FD27F8">
            <w:pPr>
              <w:spacing w:before="120"/>
              <w:rPr>
                <w:rFonts w:ascii="Arial" w:hAnsi="Arial" w:cs="Arial"/>
                <w:sz w:val="20"/>
              </w:rPr>
            </w:pPr>
            <w:r w:rsidRPr="00D426C2">
              <w:rPr>
                <w:rFonts w:ascii="Arial" w:hAnsi="Arial" w:cs="Arial"/>
                <w:sz w:val="20"/>
              </w:rPr>
              <w:t>L</w:t>
            </w:r>
            <w:r w:rsidR="00456A8F">
              <w:rPr>
                <w:rFonts w:ascii="Arial" w:hAnsi="Arial" w:cs="Arial"/>
                <w:sz w:val="20"/>
                <w:lang w:val="en-US"/>
              </w:rPr>
              <w:t>ý</w:t>
            </w:r>
            <w:r w:rsidRPr="00D426C2">
              <w:rPr>
                <w:rFonts w:ascii="Arial" w:hAnsi="Arial" w:cs="Arial"/>
                <w:sz w:val="20"/>
              </w:rPr>
              <w:t xml:space="preserve"> do lựa chọn</w:t>
            </w:r>
          </w:p>
        </w:tc>
        <w:tc>
          <w:tcPr>
            <w:tcW w:w="2920" w:type="pct"/>
            <w:tcBorders>
              <w:top w:val="single" w:sz="4" w:space="0" w:color="auto"/>
              <w:left w:val="single" w:sz="4" w:space="0" w:color="auto"/>
              <w:bottom w:val="nil"/>
              <w:right w:val="single" w:sz="4" w:space="0" w:color="auto"/>
            </w:tcBorders>
            <w:shd w:val="clear" w:color="auto" w:fill="FFFFFF"/>
          </w:tcPr>
          <w:p w:rsidR="00091EFE" w:rsidRPr="00D426C2" w:rsidRDefault="00091EFE" w:rsidP="00FD27F8">
            <w:pPr>
              <w:spacing w:before="120"/>
              <w:rPr>
                <w:rFonts w:ascii="Arial" w:hAnsi="Arial" w:cs="Arial"/>
                <w:sz w:val="20"/>
              </w:rPr>
            </w:pPr>
            <w:r w:rsidRPr="00D426C2">
              <w:rPr>
                <w:rFonts w:ascii="Arial" w:hAnsi="Arial" w:cs="Arial"/>
                <w:sz w:val="20"/>
              </w:rPr>
              <w:t>Hồ sơ bệnh án là tài liệu khoa học về</w:t>
            </w:r>
            <w:r w:rsidR="00456A8F">
              <w:rPr>
                <w:rFonts w:ascii="Arial" w:hAnsi="Arial" w:cs="Arial"/>
                <w:sz w:val="20"/>
              </w:rPr>
              <w:t xml:space="preserve"> chuyên mô</w:t>
            </w:r>
            <w:r w:rsidR="00456A8F">
              <w:rPr>
                <w:rFonts w:ascii="Arial" w:hAnsi="Arial" w:cs="Arial"/>
                <w:sz w:val="20"/>
                <w:lang w:val="en-US"/>
              </w:rPr>
              <w:t>n</w:t>
            </w:r>
            <w:r w:rsidRPr="00D426C2">
              <w:rPr>
                <w:rFonts w:ascii="Arial" w:hAnsi="Arial" w:cs="Arial"/>
                <w:sz w:val="20"/>
              </w:rPr>
              <w:t xml:space="preserve"> kỹ thuật, là chứng từ tài chính và cũng là tài li</w:t>
            </w:r>
            <w:r w:rsidR="00456A8F">
              <w:rPr>
                <w:rFonts w:ascii="Arial" w:hAnsi="Arial" w:cs="Arial"/>
                <w:sz w:val="20"/>
              </w:rPr>
              <w:t>ệ</w:t>
            </w:r>
            <w:r w:rsidR="00456A8F">
              <w:rPr>
                <w:rFonts w:ascii="Arial" w:hAnsi="Arial" w:cs="Arial"/>
                <w:sz w:val="20"/>
                <w:lang w:val="en-US"/>
              </w:rPr>
              <w:t>u</w:t>
            </w:r>
            <w:r w:rsidRPr="00D426C2">
              <w:rPr>
                <w:rFonts w:ascii="Arial" w:hAnsi="Arial" w:cs="Arial"/>
                <w:sz w:val="20"/>
              </w:rPr>
              <w:t xml:space="preserve"> pháp y. Việc hoàn thiện hồ sơ bệnh án </w:t>
            </w:r>
            <w:r w:rsidR="00D426C2">
              <w:rPr>
                <w:rFonts w:ascii="Arial" w:hAnsi="Arial" w:cs="Arial"/>
                <w:sz w:val="20"/>
              </w:rPr>
              <w:t>phải</w:t>
            </w:r>
            <w:r w:rsidR="00456A8F">
              <w:rPr>
                <w:rFonts w:ascii="Arial" w:hAnsi="Arial" w:cs="Arial"/>
                <w:sz w:val="20"/>
              </w:rPr>
              <w:t xml:space="preserve"> </w:t>
            </w:r>
            <w:r w:rsidR="00456A8F">
              <w:rPr>
                <w:rFonts w:ascii="Arial" w:hAnsi="Arial" w:cs="Arial"/>
                <w:sz w:val="20"/>
                <w:lang w:val="en-US"/>
              </w:rPr>
              <w:t>đ</w:t>
            </w:r>
            <w:r w:rsidRPr="00D426C2">
              <w:rPr>
                <w:rFonts w:ascii="Arial" w:hAnsi="Arial" w:cs="Arial"/>
                <w:sz w:val="20"/>
              </w:rPr>
              <w:t>ược tiế</w:t>
            </w:r>
            <w:r w:rsidR="00456A8F">
              <w:rPr>
                <w:rFonts w:ascii="Arial" w:hAnsi="Arial" w:cs="Arial"/>
                <w:sz w:val="20"/>
              </w:rPr>
              <w:t>n hành kh</w:t>
            </w:r>
            <w:r w:rsidR="00456A8F">
              <w:rPr>
                <w:rFonts w:ascii="Arial" w:hAnsi="Arial" w:cs="Arial"/>
                <w:sz w:val="20"/>
                <w:lang w:val="en-US"/>
              </w:rPr>
              <w:t>ẩ</w:t>
            </w:r>
            <w:r w:rsidRPr="00D426C2">
              <w:rPr>
                <w:rFonts w:ascii="Arial" w:hAnsi="Arial" w:cs="Arial"/>
                <w:sz w:val="20"/>
              </w:rPr>
              <w:t>n trương, khách quan, thận trọng, chính xác và khoa học.</w:t>
            </w:r>
          </w:p>
          <w:p w:rsidR="00091EFE" w:rsidRPr="00D426C2" w:rsidRDefault="00091EFE" w:rsidP="00FD27F8">
            <w:pPr>
              <w:spacing w:before="120"/>
              <w:rPr>
                <w:rFonts w:ascii="Arial" w:hAnsi="Arial" w:cs="Arial"/>
                <w:sz w:val="20"/>
              </w:rPr>
            </w:pPr>
            <w:r w:rsidRPr="00D426C2">
              <w:rPr>
                <w:rFonts w:ascii="Arial" w:hAnsi="Arial" w:cs="Arial"/>
                <w:sz w:val="20"/>
              </w:rPr>
              <w:t xml:space="preserve">Quyết định số 4069/2001/QĐ-BYT ngày 28/9/2001 </w:t>
            </w:r>
            <w:r w:rsidR="00D426C2">
              <w:rPr>
                <w:rFonts w:ascii="Arial" w:hAnsi="Arial" w:cs="Arial"/>
                <w:sz w:val="20"/>
              </w:rPr>
              <w:t>của</w:t>
            </w:r>
            <w:r w:rsidRPr="00D426C2">
              <w:rPr>
                <w:rFonts w:ascii="Arial" w:hAnsi="Arial" w:cs="Arial"/>
                <w:sz w:val="20"/>
              </w:rPr>
              <w:t xml:space="preserve"> Bộ Y tế về việc ban hành mẫu hồ sơ Bệnh án.</w:t>
            </w:r>
          </w:p>
          <w:p w:rsidR="00091EFE" w:rsidRPr="00D426C2" w:rsidRDefault="00091EFE" w:rsidP="00FD27F8">
            <w:pPr>
              <w:spacing w:before="120"/>
              <w:rPr>
                <w:rFonts w:ascii="Arial" w:hAnsi="Arial" w:cs="Arial"/>
                <w:sz w:val="20"/>
              </w:rPr>
            </w:pPr>
            <w:r w:rsidRPr="00D426C2">
              <w:rPr>
                <w:rFonts w:ascii="Arial" w:hAnsi="Arial" w:cs="Arial"/>
                <w:sz w:val="20"/>
              </w:rPr>
              <w:t>Quyết định 3443/QĐ-BYT ngày 22/9/2011 về bổ sung mẫu hồ sơ bệnh án và một số biểu m</w:t>
            </w:r>
            <w:r w:rsidR="00456A8F">
              <w:rPr>
                <w:rFonts w:ascii="Arial" w:hAnsi="Arial" w:cs="Arial"/>
                <w:sz w:val="20"/>
                <w:lang w:val="en-US"/>
              </w:rPr>
              <w:t>ẫ</w:t>
            </w:r>
            <w:r w:rsidRPr="00D426C2">
              <w:rPr>
                <w:rFonts w:ascii="Arial" w:hAnsi="Arial" w:cs="Arial"/>
                <w:sz w:val="20"/>
              </w:rPr>
              <w:t>u hồ sơ chuyên khoa mắt.</w:t>
            </w:r>
          </w:p>
        </w:tc>
      </w:tr>
      <w:tr w:rsidR="00091EFE" w:rsidRPr="00D426C2">
        <w:tblPrEx>
          <w:tblCellMar>
            <w:top w:w="0" w:type="dxa"/>
            <w:left w:w="0" w:type="dxa"/>
            <w:bottom w:w="0" w:type="dxa"/>
            <w:right w:w="0" w:type="dxa"/>
          </w:tblCellMar>
        </w:tblPrEx>
        <w:tc>
          <w:tcPr>
            <w:tcW w:w="328" w:type="pct"/>
            <w:tcBorders>
              <w:top w:val="single" w:sz="4" w:space="0" w:color="auto"/>
              <w:left w:val="single" w:sz="4" w:space="0" w:color="auto"/>
              <w:bottom w:val="nil"/>
              <w:right w:val="nil"/>
            </w:tcBorders>
            <w:shd w:val="clear" w:color="auto" w:fill="FFFFFF"/>
          </w:tcPr>
          <w:p w:rsidR="00091EFE" w:rsidRPr="00D426C2" w:rsidRDefault="00091EFE" w:rsidP="00FD27F8">
            <w:pPr>
              <w:spacing w:before="120"/>
              <w:jc w:val="center"/>
              <w:rPr>
                <w:rFonts w:ascii="Arial" w:hAnsi="Arial" w:cs="Arial"/>
                <w:sz w:val="20"/>
              </w:rPr>
            </w:pPr>
            <w:r w:rsidRPr="00D426C2">
              <w:rPr>
                <w:rFonts w:ascii="Arial" w:hAnsi="Arial" w:cs="Arial"/>
                <w:sz w:val="20"/>
              </w:rPr>
              <w:t>5</w:t>
            </w:r>
          </w:p>
        </w:tc>
        <w:tc>
          <w:tcPr>
            <w:tcW w:w="1752" w:type="pct"/>
            <w:tcBorders>
              <w:top w:val="single" w:sz="4" w:space="0" w:color="auto"/>
              <w:left w:val="single" w:sz="4" w:space="0" w:color="auto"/>
              <w:bottom w:val="nil"/>
              <w:right w:val="nil"/>
            </w:tcBorders>
            <w:shd w:val="clear" w:color="auto" w:fill="FFFFFF"/>
          </w:tcPr>
          <w:p w:rsidR="00091EFE" w:rsidRPr="00D426C2" w:rsidRDefault="00091EFE" w:rsidP="00FD27F8">
            <w:pPr>
              <w:spacing w:before="120"/>
              <w:rPr>
                <w:rFonts w:ascii="Arial" w:hAnsi="Arial" w:cs="Arial"/>
                <w:sz w:val="20"/>
              </w:rPr>
            </w:pPr>
            <w:r w:rsidRPr="00D426C2">
              <w:rPr>
                <w:rFonts w:ascii="Arial" w:hAnsi="Arial" w:cs="Arial"/>
                <w:sz w:val="20"/>
              </w:rPr>
              <w:t>Phương pháp tính</w:t>
            </w:r>
          </w:p>
        </w:tc>
        <w:tc>
          <w:tcPr>
            <w:tcW w:w="2920" w:type="pct"/>
            <w:tcBorders>
              <w:top w:val="single" w:sz="4" w:space="0" w:color="auto"/>
              <w:left w:val="single" w:sz="4" w:space="0" w:color="auto"/>
              <w:bottom w:val="nil"/>
              <w:right w:val="single" w:sz="4" w:space="0" w:color="auto"/>
            </w:tcBorders>
            <w:shd w:val="clear" w:color="auto" w:fill="FFFFFF"/>
          </w:tcPr>
          <w:p w:rsidR="00091EFE" w:rsidRPr="00D426C2" w:rsidRDefault="00091EFE" w:rsidP="00FD27F8">
            <w:pPr>
              <w:spacing w:before="120"/>
              <w:rPr>
                <w:rFonts w:ascii="Arial" w:hAnsi="Arial" w:cs="Arial"/>
                <w:sz w:val="20"/>
              </w:rPr>
            </w:pPr>
          </w:p>
        </w:tc>
      </w:tr>
      <w:tr w:rsidR="00091EFE" w:rsidRPr="00D426C2">
        <w:tblPrEx>
          <w:tblCellMar>
            <w:top w:w="0" w:type="dxa"/>
            <w:left w:w="0" w:type="dxa"/>
            <w:bottom w:w="0" w:type="dxa"/>
            <w:right w:w="0" w:type="dxa"/>
          </w:tblCellMar>
        </w:tblPrEx>
        <w:tc>
          <w:tcPr>
            <w:tcW w:w="328" w:type="pct"/>
            <w:tcBorders>
              <w:top w:val="single" w:sz="4" w:space="0" w:color="auto"/>
              <w:left w:val="single" w:sz="4" w:space="0" w:color="auto"/>
              <w:bottom w:val="nil"/>
              <w:right w:val="nil"/>
            </w:tcBorders>
            <w:shd w:val="clear" w:color="auto" w:fill="FFFFFF"/>
          </w:tcPr>
          <w:p w:rsidR="00091EFE" w:rsidRPr="00D426C2" w:rsidRDefault="00091EFE" w:rsidP="00FD27F8">
            <w:pPr>
              <w:spacing w:before="120"/>
              <w:jc w:val="center"/>
              <w:rPr>
                <w:rFonts w:ascii="Arial" w:hAnsi="Arial" w:cs="Arial"/>
                <w:sz w:val="20"/>
              </w:rPr>
            </w:pPr>
          </w:p>
        </w:tc>
        <w:tc>
          <w:tcPr>
            <w:tcW w:w="1752" w:type="pct"/>
            <w:tcBorders>
              <w:top w:val="single" w:sz="4" w:space="0" w:color="auto"/>
              <w:left w:val="single" w:sz="4" w:space="0" w:color="auto"/>
              <w:bottom w:val="nil"/>
              <w:right w:val="nil"/>
            </w:tcBorders>
            <w:shd w:val="clear" w:color="auto" w:fill="FFFFFF"/>
          </w:tcPr>
          <w:p w:rsidR="00091EFE" w:rsidRPr="00D426C2" w:rsidRDefault="00091EFE" w:rsidP="00FD27F8">
            <w:pPr>
              <w:spacing w:before="120"/>
              <w:rPr>
                <w:rFonts w:ascii="Arial" w:hAnsi="Arial" w:cs="Arial"/>
                <w:sz w:val="20"/>
              </w:rPr>
            </w:pPr>
            <w:r w:rsidRPr="00D426C2">
              <w:rPr>
                <w:rFonts w:ascii="Arial" w:hAnsi="Arial" w:cs="Arial"/>
                <w:sz w:val="20"/>
              </w:rPr>
              <w:t>T</w:t>
            </w:r>
            <w:r w:rsidR="00456A8F">
              <w:rPr>
                <w:rFonts w:ascii="Arial" w:hAnsi="Arial" w:cs="Arial"/>
                <w:sz w:val="20"/>
                <w:lang w:val="en-US"/>
              </w:rPr>
              <w:t>ử</w:t>
            </w:r>
            <w:r w:rsidRPr="00D426C2">
              <w:rPr>
                <w:rFonts w:ascii="Arial" w:hAnsi="Arial" w:cs="Arial"/>
                <w:sz w:val="20"/>
              </w:rPr>
              <w:t xml:space="preserve"> số</w:t>
            </w:r>
          </w:p>
        </w:tc>
        <w:tc>
          <w:tcPr>
            <w:tcW w:w="2920" w:type="pct"/>
            <w:tcBorders>
              <w:top w:val="single" w:sz="4" w:space="0" w:color="auto"/>
              <w:left w:val="single" w:sz="4" w:space="0" w:color="auto"/>
              <w:bottom w:val="nil"/>
              <w:right w:val="single" w:sz="4" w:space="0" w:color="auto"/>
            </w:tcBorders>
            <w:shd w:val="clear" w:color="auto" w:fill="FFFFFF"/>
          </w:tcPr>
          <w:p w:rsidR="00091EFE" w:rsidRPr="00D426C2" w:rsidRDefault="00091EFE" w:rsidP="00FD27F8">
            <w:pPr>
              <w:spacing w:before="120"/>
              <w:rPr>
                <w:rFonts w:ascii="Arial" w:hAnsi="Arial" w:cs="Arial"/>
                <w:sz w:val="20"/>
              </w:rPr>
            </w:pPr>
            <w:r w:rsidRPr="00D426C2">
              <w:rPr>
                <w:rFonts w:ascii="Arial" w:hAnsi="Arial" w:cs="Arial"/>
                <w:sz w:val="20"/>
              </w:rPr>
              <w:t>Số hồ sơ bệnh án hoàn thành đầ</w:t>
            </w:r>
            <w:r w:rsidR="00456A8F">
              <w:rPr>
                <w:rFonts w:ascii="Arial" w:hAnsi="Arial" w:cs="Arial"/>
                <w:sz w:val="20"/>
              </w:rPr>
              <w:t>y đ</w:t>
            </w:r>
            <w:r w:rsidR="00456A8F">
              <w:rPr>
                <w:rFonts w:ascii="Arial" w:hAnsi="Arial" w:cs="Arial"/>
                <w:sz w:val="20"/>
                <w:lang w:val="en-US"/>
              </w:rPr>
              <w:t>ủ</w:t>
            </w:r>
            <w:r w:rsidRPr="00D426C2">
              <w:rPr>
                <w:rFonts w:ascii="Arial" w:hAnsi="Arial" w:cs="Arial"/>
                <w:sz w:val="20"/>
              </w:rPr>
              <w:t xml:space="preserve"> yêu cầu theo bảng kiểm.</w:t>
            </w:r>
          </w:p>
        </w:tc>
      </w:tr>
      <w:tr w:rsidR="00091EFE" w:rsidRPr="00D426C2">
        <w:tblPrEx>
          <w:tblCellMar>
            <w:top w:w="0" w:type="dxa"/>
            <w:left w:w="0" w:type="dxa"/>
            <w:bottom w:w="0" w:type="dxa"/>
            <w:right w:w="0" w:type="dxa"/>
          </w:tblCellMar>
        </w:tblPrEx>
        <w:tc>
          <w:tcPr>
            <w:tcW w:w="328" w:type="pct"/>
            <w:tcBorders>
              <w:top w:val="single" w:sz="4" w:space="0" w:color="auto"/>
              <w:left w:val="single" w:sz="4" w:space="0" w:color="auto"/>
              <w:bottom w:val="nil"/>
              <w:right w:val="nil"/>
            </w:tcBorders>
            <w:shd w:val="clear" w:color="auto" w:fill="FFFFFF"/>
          </w:tcPr>
          <w:p w:rsidR="00091EFE" w:rsidRPr="00D426C2" w:rsidRDefault="00091EFE" w:rsidP="00FD27F8">
            <w:pPr>
              <w:spacing w:before="120"/>
              <w:jc w:val="center"/>
              <w:rPr>
                <w:rFonts w:ascii="Arial" w:hAnsi="Arial" w:cs="Arial"/>
                <w:sz w:val="20"/>
              </w:rPr>
            </w:pPr>
          </w:p>
        </w:tc>
        <w:tc>
          <w:tcPr>
            <w:tcW w:w="1752" w:type="pct"/>
            <w:tcBorders>
              <w:top w:val="single" w:sz="4" w:space="0" w:color="auto"/>
              <w:left w:val="single" w:sz="4" w:space="0" w:color="auto"/>
              <w:bottom w:val="nil"/>
              <w:right w:val="nil"/>
            </w:tcBorders>
            <w:shd w:val="clear" w:color="auto" w:fill="FFFFFF"/>
          </w:tcPr>
          <w:p w:rsidR="00091EFE" w:rsidRPr="00D426C2" w:rsidRDefault="00091EFE" w:rsidP="00FD27F8">
            <w:pPr>
              <w:spacing w:before="120"/>
              <w:rPr>
                <w:rFonts w:ascii="Arial" w:hAnsi="Arial" w:cs="Arial"/>
                <w:sz w:val="20"/>
              </w:rPr>
            </w:pPr>
            <w:r w:rsidRPr="00D426C2">
              <w:rPr>
                <w:rFonts w:ascii="Arial" w:hAnsi="Arial" w:cs="Arial"/>
                <w:sz w:val="20"/>
              </w:rPr>
              <w:t>M</w:t>
            </w:r>
            <w:r w:rsidR="00456A8F">
              <w:rPr>
                <w:rFonts w:ascii="Arial" w:hAnsi="Arial" w:cs="Arial"/>
                <w:sz w:val="20"/>
                <w:lang w:val="en-US"/>
              </w:rPr>
              <w:t>ẫ</w:t>
            </w:r>
            <w:r w:rsidRPr="00D426C2">
              <w:rPr>
                <w:rFonts w:ascii="Arial" w:hAnsi="Arial" w:cs="Arial"/>
                <w:sz w:val="20"/>
              </w:rPr>
              <w:t>u số</w:t>
            </w:r>
          </w:p>
        </w:tc>
        <w:tc>
          <w:tcPr>
            <w:tcW w:w="2920" w:type="pct"/>
            <w:tcBorders>
              <w:top w:val="single" w:sz="4" w:space="0" w:color="auto"/>
              <w:left w:val="single" w:sz="4" w:space="0" w:color="auto"/>
              <w:bottom w:val="nil"/>
              <w:right w:val="single" w:sz="4" w:space="0" w:color="auto"/>
            </w:tcBorders>
            <w:shd w:val="clear" w:color="auto" w:fill="FFFFFF"/>
          </w:tcPr>
          <w:p w:rsidR="00091EFE" w:rsidRPr="00D426C2" w:rsidRDefault="00456A8F" w:rsidP="00FD27F8">
            <w:pPr>
              <w:spacing w:before="120"/>
              <w:rPr>
                <w:rFonts w:ascii="Arial" w:hAnsi="Arial" w:cs="Arial"/>
                <w:sz w:val="20"/>
              </w:rPr>
            </w:pPr>
            <w:r>
              <w:rPr>
                <w:rFonts w:ascii="Arial" w:hAnsi="Arial" w:cs="Arial"/>
                <w:sz w:val="20"/>
              </w:rPr>
              <w:t>S</w:t>
            </w:r>
            <w:r>
              <w:rPr>
                <w:rFonts w:ascii="Arial" w:hAnsi="Arial" w:cs="Arial"/>
                <w:sz w:val="20"/>
                <w:lang w:val="en-US"/>
              </w:rPr>
              <w:t>ố</w:t>
            </w:r>
            <w:r w:rsidR="00091EFE" w:rsidRPr="00D426C2">
              <w:rPr>
                <w:rFonts w:ascii="Arial" w:hAnsi="Arial" w:cs="Arial"/>
                <w:sz w:val="20"/>
              </w:rPr>
              <w:t xml:space="preserve"> hồ sơ bệ</w:t>
            </w:r>
            <w:r>
              <w:rPr>
                <w:rFonts w:ascii="Arial" w:hAnsi="Arial" w:cs="Arial"/>
                <w:sz w:val="20"/>
              </w:rPr>
              <w:t xml:space="preserve">nh án </w:t>
            </w:r>
            <w:r>
              <w:rPr>
                <w:rFonts w:ascii="Arial" w:hAnsi="Arial" w:cs="Arial"/>
                <w:sz w:val="20"/>
                <w:lang w:val="en-US"/>
              </w:rPr>
              <w:t>được</w:t>
            </w:r>
            <w:r w:rsidR="00091EFE" w:rsidRPr="00D426C2">
              <w:rPr>
                <w:rFonts w:ascii="Arial" w:hAnsi="Arial" w:cs="Arial"/>
                <w:sz w:val="20"/>
              </w:rPr>
              <w:t xml:space="preserve"> </w:t>
            </w:r>
            <w:r w:rsidR="00D426C2">
              <w:rPr>
                <w:rFonts w:ascii="Arial" w:hAnsi="Arial" w:cs="Arial"/>
                <w:sz w:val="20"/>
              </w:rPr>
              <w:t>kiểm tra</w:t>
            </w:r>
            <w:r w:rsidR="00091EFE" w:rsidRPr="00D426C2">
              <w:rPr>
                <w:rFonts w:ascii="Arial" w:hAnsi="Arial" w:cs="Arial"/>
                <w:sz w:val="20"/>
              </w:rPr>
              <w:t>.</w:t>
            </w:r>
          </w:p>
        </w:tc>
      </w:tr>
      <w:tr w:rsidR="00091EFE" w:rsidRPr="00D426C2">
        <w:tblPrEx>
          <w:tblCellMar>
            <w:top w:w="0" w:type="dxa"/>
            <w:left w:w="0" w:type="dxa"/>
            <w:bottom w:w="0" w:type="dxa"/>
            <w:right w:w="0" w:type="dxa"/>
          </w:tblCellMar>
        </w:tblPrEx>
        <w:tc>
          <w:tcPr>
            <w:tcW w:w="328" w:type="pct"/>
            <w:tcBorders>
              <w:top w:val="single" w:sz="4" w:space="0" w:color="auto"/>
              <w:left w:val="single" w:sz="4" w:space="0" w:color="auto"/>
              <w:bottom w:val="nil"/>
              <w:right w:val="nil"/>
            </w:tcBorders>
            <w:shd w:val="clear" w:color="auto" w:fill="FFFFFF"/>
          </w:tcPr>
          <w:p w:rsidR="00091EFE" w:rsidRPr="00D426C2" w:rsidRDefault="00091EFE" w:rsidP="00FD27F8">
            <w:pPr>
              <w:spacing w:before="120"/>
              <w:jc w:val="center"/>
              <w:rPr>
                <w:rFonts w:ascii="Arial" w:hAnsi="Arial" w:cs="Arial"/>
                <w:sz w:val="20"/>
              </w:rPr>
            </w:pPr>
          </w:p>
        </w:tc>
        <w:tc>
          <w:tcPr>
            <w:tcW w:w="1752" w:type="pct"/>
            <w:tcBorders>
              <w:top w:val="single" w:sz="4" w:space="0" w:color="auto"/>
              <w:left w:val="single" w:sz="4" w:space="0" w:color="auto"/>
              <w:bottom w:val="nil"/>
              <w:right w:val="nil"/>
            </w:tcBorders>
            <w:shd w:val="clear" w:color="auto" w:fill="FFFFFF"/>
          </w:tcPr>
          <w:p w:rsidR="00091EFE" w:rsidRPr="00D426C2" w:rsidRDefault="00091EFE" w:rsidP="00FD27F8">
            <w:pPr>
              <w:spacing w:before="120"/>
              <w:rPr>
                <w:rFonts w:ascii="Arial" w:hAnsi="Arial" w:cs="Arial"/>
                <w:sz w:val="20"/>
              </w:rPr>
            </w:pPr>
            <w:r w:rsidRPr="00D426C2">
              <w:rPr>
                <w:rFonts w:ascii="Arial" w:hAnsi="Arial" w:cs="Arial"/>
                <w:sz w:val="20"/>
              </w:rPr>
              <w:t>Các thông số cần thu thập</w:t>
            </w:r>
          </w:p>
        </w:tc>
        <w:tc>
          <w:tcPr>
            <w:tcW w:w="2920" w:type="pct"/>
            <w:tcBorders>
              <w:top w:val="single" w:sz="4" w:space="0" w:color="auto"/>
              <w:left w:val="single" w:sz="4" w:space="0" w:color="auto"/>
              <w:bottom w:val="nil"/>
              <w:right w:val="single" w:sz="4" w:space="0" w:color="auto"/>
            </w:tcBorders>
            <w:shd w:val="clear" w:color="auto" w:fill="FFFFFF"/>
          </w:tcPr>
          <w:p w:rsidR="00091EFE" w:rsidRPr="00D426C2" w:rsidRDefault="00091EFE" w:rsidP="00FD27F8">
            <w:pPr>
              <w:spacing w:before="120"/>
              <w:rPr>
                <w:rFonts w:ascii="Arial" w:hAnsi="Arial" w:cs="Arial"/>
                <w:sz w:val="20"/>
              </w:rPr>
            </w:pPr>
            <w:r w:rsidRPr="00D426C2">
              <w:rPr>
                <w:rFonts w:ascii="Arial" w:hAnsi="Arial" w:cs="Arial"/>
                <w:sz w:val="20"/>
              </w:rPr>
              <w:t>Kiểm tra theo nội dung bảng kiểm.</w:t>
            </w:r>
          </w:p>
        </w:tc>
      </w:tr>
      <w:tr w:rsidR="00091EFE" w:rsidRPr="00D426C2">
        <w:tblPrEx>
          <w:tblCellMar>
            <w:top w:w="0" w:type="dxa"/>
            <w:left w:w="0" w:type="dxa"/>
            <w:bottom w:w="0" w:type="dxa"/>
            <w:right w:w="0" w:type="dxa"/>
          </w:tblCellMar>
        </w:tblPrEx>
        <w:tc>
          <w:tcPr>
            <w:tcW w:w="328" w:type="pct"/>
            <w:tcBorders>
              <w:top w:val="single" w:sz="4" w:space="0" w:color="auto"/>
              <w:left w:val="single" w:sz="4" w:space="0" w:color="auto"/>
              <w:bottom w:val="single" w:sz="4" w:space="0" w:color="auto"/>
              <w:right w:val="nil"/>
            </w:tcBorders>
            <w:shd w:val="clear" w:color="auto" w:fill="FFFFFF"/>
          </w:tcPr>
          <w:p w:rsidR="00091EFE" w:rsidRPr="00D426C2" w:rsidRDefault="00091EFE" w:rsidP="00FD27F8">
            <w:pPr>
              <w:spacing w:before="120"/>
              <w:jc w:val="center"/>
              <w:rPr>
                <w:rFonts w:ascii="Arial" w:hAnsi="Arial" w:cs="Arial"/>
                <w:sz w:val="20"/>
              </w:rPr>
            </w:pPr>
          </w:p>
        </w:tc>
        <w:tc>
          <w:tcPr>
            <w:tcW w:w="1752" w:type="pct"/>
            <w:tcBorders>
              <w:top w:val="single" w:sz="4" w:space="0" w:color="auto"/>
              <w:left w:val="single" w:sz="4" w:space="0" w:color="auto"/>
              <w:bottom w:val="single" w:sz="4" w:space="0" w:color="auto"/>
              <w:right w:val="nil"/>
            </w:tcBorders>
            <w:shd w:val="clear" w:color="auto" w:fill="FFFFFF"/>
          </w:tcPr>
          <w:p w:rsidR="00091EFE" w:rsidRPr="00D426C2" w:rsidRDefault="00091EFE" w:rsidP="00FD27F8">
            <w:pPr>
              <w:spacing w:before="120"/>
              <w:rPr>
                <w:rFonts w:ascii="Arial" w:hAnsi="Arial" w:cs="Arial"/>
                <w:sz w:val="20"/>
              </w:rPr>
            </w:pPr>
            <w:r w:rsidRPr="00D426C2">
              <w:rPr>
                <w:rFonts w:ascii="Arial" w:hAnsi="Arial" w:cs="Arial"/>
                <w:sz w:val="20"/>
              </w:rPr>
              <w:t>Phương pháp chọn mẫu</w:t>
            </w:r>
          </w:p>
        </w:tc>
        <w:tc>
          <w:tcPr>
            <w:tcW w:w="2920" w:type="pct"/>
            <w:tcBorders>
              <w:top w:val="single" w:sz="4" w:space="0" w:color="auto"/>
              <w:left w:val="single" w:sz="4" w:space="0" w:color="auto"/>
              <w:bottom w:val="single" w:sz="4" w:space="0" w:color="auto"/>
              <w:right w:val="single" w:sz="4" w:space="0" w:color="auto"/>
            </w:tcBorders>
            <w:shd w:val="clear" w:color="auto" w:fill="FFFFFF"/>
          </w:tcPr>
          <w:p w:rsidR="00091EFE" w:rsidRPr="00D426C2" w:rsidRDefault="00091EFE" w:rsidP="00FD27F8">
            <w:pPr>
              <w:spacing w:before="120"/>
              <w:rPr>
                <w:rFonts w:ascii="Arial" w:hAnsi="Arial" w:cs="Arial"/>
                <w:sz w:val="20"/>
              </w:rPr>
            </w:pPr>
            <w:r w:rsidRPr="00D426C2">
              <w:rPr>
                <w:rFonts w:ascii="Arial" w:hAnsi="Arial" w:cs="Arial"/>
                <w:sz w:val="20"/>
              </w:rPr>
              <w:t>Chọn toàn bộ hồ sơ bệnh án của người bệnh ra viện</w:t>
            </w:r>
            <w:r w:rsidR="00E3327E">
              <w:rPr>
                <w:rFonts w:ascii="Arial" w:hAnsi="Arial" w:cs="Arial"/>
                <w:sz w:val="20"/>
                <w:lang w:val="en-US"/>
              </w:rPr>
              <w:t xml:space="preserve"> </w:t>
            </w:r>
            <w:r w:rsidR="00E3327E">
              <w:rPr>
                <w:rFonts w:ascii="Arial" w:hAnsi="Arial" w:cs="Arial"/>
                <w:sz w:val="20"/>
              </w:rPr>
              <w:t>tron</w:t>
            </w:r>
            <w:r w:rsidR="00E3327E">
              <w:rPr>
                <w:rFonts w:ascii="Arial" w:hAnsi="Arial" w:cs="Arial"/>
                <w:sz w:val="20"/>
                <w:lang w:val="en-US"/>
              </w:rPr>
              <w:t>g</w:t>
            </w:r>
            <w:r w:rsidR="00E3327E" w:rsidRPr="00D426C2">
              <w:rPr>
                <w:rFonts w:ascii="Arial" w:hAnsi="Arial" w:cs="Arial"/>
                <w:sz w:val="20"/>
              </w:rPr>
              <w:t xml:space="preserve"> một thờ</w:t>
            </w:r>
            <w:r w:rsidR="00E3327E">
              <w:rPr>
                <w:rFonts w:ascii="Arial" w:hAnsi="Arial" w:cs="Arial"/>
                <w:sz w:val="20"/>
              </w:rPr>
              <w:t xml:space="preserve">i </w:t>
            </w:r>
            <w:r w:rsidR="00E3327E">
              <w:rPr>
                <w:rFonts w:ascii="Arial" w:hAnsi="Arial" w:cs="Arial"/>
                <w:sz w:val="20"/>
                <w:lang w:val="en-US"/>
              </w:rPr>
              <w:t>đ</w:t>
            </w:r>
            <w:r w:rsidR="00E3327E" w:rsidRPr="00D426C2">
              <w:rPr>
                <w:rFonts w:ascii="Arial" w:hAnsi="Arial" w:cs="Arial"/>
                <w:sz w:val="20"/>
              </w:rPr>
              <w:t>iểm bất kỳ (1 ngày, 2 ngày hoặc 1 tuần, 2 tuần) tro</w:t>
            </w:r>
            <w:r w:rsidR="00E3327E">
              <w:rPr>
                <w:rFonts w:ascii="Arial" w:hAnsi="Arial" w:cs="Arial"/>
                <w:sz w:val="20"/>
              </w:rPr>
              <w:t xml:space="preserve">ng Quý đánh giá </w:t>
            </w:r>
            <w:r w:rsidR="00E3327E">
              <w:rPr>
                <w:rFonts w:ascii="Arial" w:hAnsi="Arial" w:cs="Arial"/>
                <w:sz w:val="20"/>
                <w:lang w:val="en-US"/>
              </w:rPr>
              <w:t>để</w:t>
            </w:r>
            <w:r w:rsidR="00E3327E" w:rsidRPr="00D426C2">
              <w:rPr>
                <w:rFonts w:ascii="Arial" w:hAnsi="Arial" w:cs="Arial"/>
                <w:sz w:val="20"/>
              </w:rPr>
              <w:t xml:space="preserve"> bảo đảm có tối thiểu là 100 hồ sơ bệnh án.</w:t>
            </w:r>
          </w:p>
        </w:tc>
      </w:tr>
      <w:tr w:rsidR="00E3327E" w:rsidRPr="00D426C2">
        <w:tblPrEx>
          <w:tblCellMar>
            <w:top w:w="0" w:type="dxa"/>
            <w:left w:w="0" w:type="dxa"/>
            <w:bottom w:w="0" w:type="dxa"/>
            <w:right w:w="0" w:type="dxa"/>
          </w:tblCellMar>
        </w:tblPrEx>
        <w:tc>
          <w:tcPr>
            <w:tcW w:w="328" w:type="pct"/>
            <w:tcBorders>
              <w:top w:val="single" w:sz="4" w:space="0" w:color="auto"/>
              <w:left w:val="single" w:sz="4" w:space="0" w:color="auto"/>
              <w:bottom w:val="single" w:sz="4" w:space="0" w:color="auto"/>
              <w:right w:val="nil"/>
            </w:tcBorders>
            <w:shd w:val="clear" w:color="auto" w:fill="FFFFFF"/>
          </w:tcPr>
          <w:p w:rsidR="00E3327E" w:rsidRPr="00D426C2" w:rsidRDefault="00E3327E" w:rsidP="00FD27F8">
            <w:pPr>
              <w:spacing w:before="120"/>
              <w:rPr>
                <w:rFonts w:ascii="Arial" w:hAnsi="Arial" w:cs="Arial"/>
                <w:sz w:val="20"/>
              </w:rPr>
            </w:pPr>
          </w:p>
        </w:tc>
        <w:tc>
          <w:tcPr>
            <w:tcW w:w="1752" w:type="pct"/>
            <w:tcBorders>
              <w:top w:val="single" w:sz="4" w:space="0" w:color="auto"/>
              <w:left w:val="single" w:sz="4" w:space="0" w:color="auto"/>
              <w:bottom w:val="single" w:sz="4" w:space="0" w:color="auto"/>
              <w:right w:val="nil"/>
            </w:tcBorders>
            <w:shd w:val="clear" w:color="auto" w:fill="FFFFFF"/>
          </w:tcPr>
          <w:p w:rsidR="00E3327E" w:rsidRPr="00D426C2" w:rsidRDefault="00E3327E" w:rsidP="00FD27F8">
            <w:pPr>
              <w:spacing w:before="120"/>
              <w:rPr>
                <w:rFonts w:ascii="Arial" w:hAnsi="Arial" w:cs="Arial"/>
                <w:sz w:val="20"/>
              </w:rPr>
            </w:pPr>
            <w:r w:rsidRPr="00D426C2">
              <w:rPr>
                <w:rFonts w:ascii="Arial" w:hAnsi="Arial" w:cs="Arial"/>
                <w:sz w:val="20"/>
              </w:rPr>
              <w:t>Tiêu chuẩn đưa vào</w:t>
            </w:r>
          </w:p>
        </w:tc>
        <w:tc>
          <w:tcPr>
            <w:tcW w:w="2920" w:type="pct"/>
            <w:tcBorders>
              <w:top w:val="single" w:sz="4" w:space="0" w:color="auto"/>
              <w:left w:val="single" w:sz="4" w:space="0" w:color="auto"/>
              <w:bottom w:val="single" w:sz="4" w:space="0" w:color="auto"/>
              <w:right w:val="single" w:sz="4" w:space="0" w:color="auto"/>
            </w:tcBorders>
            <w:shd w:val="clear" w:color="auto" w:fill="FFFFFF"/>
          </w:tcPr>
          <w:p w:rsidR="00E3327E" w:rsidRPr="00D426C2" w:rsidRDefault="00E3327E" w:rsidP="00FD27F8">
            <w:pPr>
              <w:spacing w:before="120"/>
              <w:rPr>
                <w:rFonts w:ascii="Arial" w:hAnsi="Arial" w:cs="Arial"/>
                <w:sz w:val="20"/>
              </w:rPr>
            </w:pPr>
            <w:r w:rsidRPr="00D426C2">
              <w:rPr>
                <w:rFonts w:ascii="Arial" w:hAnsi="Arial" w:cs="Arial"/>
                <w:sz w:val="20"/>
              </w:rPr>
              <w:t>Lấy toàn bộ hồ sơ bệ</w:t>
            </w:r>
            <w:r>
              <w:rPr>
                <w:rFonts w:ascii="Arial" w:hAnsi="Arial" w:cs="Arial"/>
                <w:sz w:val="20"/>
              </w:rPr>
              <w:t xml:space="preserve">nh án </w:t>
            </w:r>
            <w:r>
              <w:rPr>
                <w:rFonts w:ascii="Arial" w:hAnsi="Arial" w:cs="Arial"/>
                <w:sz w:val="20"/>
                <w:lang w:val="en-US"/>
              </w:rPr>
              <w:t>đ</w:t>
            </w:r>
            <w:r w:rsidRPr="00D426C2">
              <w:rPr>
                <w:rFonts w:ascii="Arial" w:hAnsi="Arial" w:cs="Arial"/>
                <w:sz w:val="20"/>
              </w:rPr>
              <w:t>ã ra viện từ các Khoa lâm sàng gửi về phòng K</w:t>
            </w:r>
            <w:r>
              <w:rPr>
                <w:rFonts w:ascii="Arial" w:hAnsi="Arial" w:cs="Arial"/>
                <w:sz w:val="20"/>
                <w:lang w:val="en-US"/>
              </w:rPr>
              <w:t>ế</w:t>
            </w:r>
            <w:r w:rsidRPr="00D426C2">
              <w:rPr>
                <w:rFonts w:ascii="Arial" w:hAnsi="Arial" w:cs="Arial"/>
                <w:sz w:val="20"/>
              </w:rPr>
              <w:t xml:space="preserve"> hoạch tổng hợp trướ</w:t>
            </w:r>
            <w:r>
              <w:rPr>
                <w:rFonts w:ascii="Arial" w:hAnsi="Arial" w:cs="Arial"/>
                <w:sz w:val="20"/>
              </w:rPr>
              <w:t>c khi</w:t>
            </w:r>
            <w:r>
              <w:rPr>
                <w:rFonts w:ascii="Arial" w:hAnsi="Arial" w:cs="Arial"/>
                <w:sz w:val="20"/>
                <w:lang w:val="en-US"/>
              </w:rPr>
              <w:t xml:space="preserve"> </w:t>
            </w:r>
            <w:r w:rsidRPr="00D426C2">
              <w:rPr>
                <w:rFonts w:ascii="Arial" w:hAnsi="Arial" w:cs="Arial"/>
                <w:sz w:val="20"/>
              </w:rPr>
              <w:t>trình phê duyệt, lưu hồ</w:t>
            </w:r>
            <w:r>
              <w:rPr>
                <w:rFonts w:ascii="Arial" w:hAnsi="Arial" w:cs="Arial"/>
                <w:sz w:val="20"/>
              </w:rPr>
              <w:t xml:space="preserve"> s</w:t>
            </w:r>
            <w:r>
              <w:rPr>
                <w:rFonts w:ascii="Arial" w:hAnsi="Arial" w:cs="Arial"/>
                <w:sz w:val="20"/>
                <w:lang w:val="en-US"/>
              </w:rPr>
              <w:t>ơ</w:t>
            </w:r>
            <w:r w:rsidRPr="00D426C2">
              <w:rPr>
                <w:rFonts w:ascii="Arial" w:hAnsi="Arial" w:cs="Arial"/>
                <w:sz w:val="20"/>
              </w:rPr>
              <w:t>.</w:t>
            </w:r>
          </w:p>
        </w:tc>
      </w:tr>
      <w:tr w:rsidR="00E3327E" w:rsidRPr="00D426C2">
        <w:tblPrEx>
          <w:tblCellMar>
            <w:top w:w="0" w:type="dxa"/>
            <w:left w:w="0" w:type="dxa"/>
            <w:bottom w:w="0" w:type="dxa"/>
            <w:right w:w="0" w:type="dxa"/>
          </w:tblCellMar>
        </w:tblPrEx>
        <w:tc>
          <w:tcPr>
            <w:tcW w:w="328" w:type="pct"/>
            <w:tcBorders>
              <w:top w:val="single" w:sz="4" w:space="0" w:color="auto"/>
              <w:left w:val="single" w:sz="4" w:space="0" w:color="auto"/>
              <w:bottom w:val="single" w:sz="4" w:space="0" w:color="auto"/>
              <w:right w:val="nil"/>
            </w:tcBorders>
            <w:shd w:val="clear" w:color="auto" w:fill="FFFFFF"/>
          </w:tcPr>
          <w:p w:rsidR="00E3327E" w:rsidRPr="00D426C2" w:rsidRDefault="00E3327E" w:rsidP="00FD27F8">
            <w:pPr>
              <w:spacing w:before="120"/>
              <w:rPr>
                <w:rFonts w:ascii="Arial" w:hAnsi="Arial" w:cs="Arial"/>
                <w:sz w:val="20"/>
              </w:rPr>
            </w:pPr>
          </w:p>
        </w:tc>
        <w:tc>
          <w:tcPr>
            <w:tcW w:w="1752" w:type="pct"/>
            <w:tcBorders>
              <w:top w:val="single" w:sz="4" w:space="0" w:color="auto"/>
              <w:left w:val="single" w:sz="4" w:space="0" w:color="auto"/>
              <w:bottom w:val="single" w:sz="4" w:space="0" w:color="auto"/>
              <w:right w:val="nil"/>
            </w:tcBorders>
            <w:shd w:val="clear" w:color="auto" w:fill="FFFFFF"/>
          </w:tcPr>
          <w:p w:rsidR="00E3327E" w:rsidRPr="00D426C2" w:rsidRDefault="00E3327E" w:rsidP="00FD27F8">
            <w:pPr>
              <w:spacing w:before="120"/>
              <w:rPr>
                <w:rFonts w:ascii="Arial" w:hAnsi="Arial" w:cs="Arial"/>
                <w:sz w:val="20"/>
              </w:rPr>
            </w:pPr>
            <w:r w:rsidRPr="00D426C2">
              <w:rPr>
                <w:rFonts w:ascii="Arial" w:hAnsi="Arial" w:cs="Arial"/>
                <w:sz w:val="20"/>
              </w:rPr>
              <w:t>Tiêu chuẩn ngoại trừ</w:t>
            </w:r>
          </w:p>
        </w:tc>
        <w:tc>
          <w:tcPr>
            <w:tcW w:w="2920" w:type="pct"/>
            <w:tcBorders>
              <w:top w:val="single" w:sz="4" w:space="0" w:color="auto"/>
              <w:left w:val="single" w:sz="4" w:space="0" w:color="auto"/>
              <w:bottom w:val="single" w:sz="4" w:space="0" w:color="auto"/>
              <w:right w:val="single" w:sz="4" w:space="0" w:color="auto"/>
            </w:tcBorders>
            <w:shd w:val="clear" w:color="auto" w:fill="FFFFFF"/>
            <w:vAlign w:val="bottom"/>
          </w:tcPr>
          <w:p w:rsidR="00E3327E" w:rsidRPr="00D426C2" w:rsidRDefault="00E3327E" w:rsidP="00FD27F8">
            <w:pPr>
              <w:spacing w:before="120"/>
              <w:rPr>
                <w:rFonts w:ascii="Arial" w:hAnsi="Arial" w:cs="Arial"/>
                <w:sz w:val="20"/>
              </w:rPr>
            </w:pPr>
            <w:r w:rsidRPr="00D426C2">
              <w:rPr>
                <w:rFonts w:ascii="Arial" w:hAnsi="Arial" w:cs="Arial"/>
                <w:sz w:val="20"/>
              </w:rPr>
              <w:t>Những hồ sơ bệnh án mang tính bảo mật.</w:t>
            </w:r>
          </w:p>
        </w:tc>
      </w:tr>
      <w:tr w:rsidR="00E3327E" w:rsidRPr="00D426C2">
        <w:tblPrEx>
          <w:tblCellMar>
            <w:top w:w="0" w:type="dxa"/>
            <w:left w:w="0" w:type="dxa"/>
            <w:bottom w:w="0" w:type="dxa"/>
            <w:right w:w="0" w:type="dxa"/>
          </w:tblCellMar>
        </w:tblPrEx>
        <w:tc>
          <w:tcPr>
            <w:tcW w:w="328" w:type="pct"/>
            <w:tcBorders>
              <w:top w:val="single" w:sz="4" w:space="0" w:color="auto"/>
              <w:left w:val="single" w:sz="4" w:space="0" w:color="auto"/>
              <w:bottom w:val="single" w:sz="4" w:space="0" w:color="auto"/>
              <w:right w:val="nil"/>
            </w:tcBorders>
            <w:shd w:val="clear" w:color="auto" w:fill="FFFFFF"/>
          </w:tcPr>
          <w:p w:rsidR="00E3327E" w:rsidRPr="00D426C2" w:rsidRDefault="00E3327E" w:rsidP="00FD27F8">
            <w:pPr>
              <w:spacing w:before="120"/>
              <w:jc w:val="center"/>
              <w:rPr>
                <w:rFonts w:ascii="Arial" w:hAnsi="Arial" w:cs="Arial"/>
                <w:sz w:val="20"/>
              </w:rPr>
            </w:pPr>
            <w:r w:rsidRPr="00D426C2">
              <w:rPr>
                <w:rFonts w:ascii="Arial" w:hAnsi="Arial" w:cs="Arial"/>
                <w:sz w:val="20"/>
              </w:rPr>
              <w:t>6</w:t>
            </w:r>
          </w:p>
        </w:tc>
        <w:tc>
          <w:tcPr>
            <w:tcW w:w="1752" w:type="pct"/>
            <w:tcBorders>
              <w:top w:val="single" w:sz="4" w:space="0" w:color="auto"/>
              <w:left w:val="single" w:sz="4" w:space="0" w:color="auto"/>
              <w:bottom w:val="single" w:sz="4" w:space="0" w:color="auto"/>
              <w:right w:val="nil"/>
            </w:tcBorders>
            <w:shd w:val="clear" w:color="auto" w:fill="FFFFFF"/>
          </w:tcPr>
          <w:p w:rsidR="00E3327E" w:rsidRPr="00D426C2" w:rsidRDefault="00E3327E" w:rsidP="00FD27F8">
            <w:pPr>
              <w:spacing w:before="120"/>
              <w:rPr>
                <w:rFonts w:ascii="Arial" w:hAnsi="Arial" w:cs="Arial"/>
                <w:sz w:val="20"/>
              </w:rPr>
            </w:pPr>
            <w:r w:rsidRPr="00D426C2">
              <w:rPr>
                <w:rFonts w:ascii="Arial" w:hAnsi="Arial" w:cs="Arial"/>
                <w:sz w:val="20"/>
              </w:rPr>
              <w:t>Nguồn số liệu</w:t>
            </w:r>
          </w:p>
        </w:tc>
        <w:tc>
          <w:tcPr>
            <w:tcW w:w="2920" w:type="pct"/>
            <w:tcBorders>
              <w:top w:val="single" w:sz="4" w:space="0" w:color="auto"/>
              <w:left w:val="single" w:sz="4" w:space="0" w:color="auto"/>
              <w:bottom w:val="single" w:sz="4" w:space="0" w:color="auto"/>
              <w:right w:val="single" w:sz="4" w:space="0" w:color="auto"/>
            </w:tcBorders>
            <w:shd w:val="clear" w:color="auto" w:fill="FFFFFF"/>
            <w:vAlign w:val="bottom"/>
          </w:tcPr>
          <w:p w:rsidR="00E3327E" w:rsidRPr="00D426C2" w:rsidRDefault="00E3327E" w:rsidP="00FD27F8">
            <w:pPr>
              <w:spacing w:before="120"/>
              <w:rPr>
                <w:rFonts w:ascii="Arial" w:hAnsi="Arial" w:cs="Arial"/>
                <w:sz w:val="20"/>
              </w:rPr>
            </w:pPr>
            <w:r>
              <w:rPr>
                <w:rFonts w:ascii="Arial" w:hAnsi="Arial" w:cs="Arial"/>
                <w:sz w:val="20"/>
                <w:lang w:val="en-US"/>
              </w:rPr>
              <w:t xml:space="preserve">- </w:t>
            </w:r>
            <w:r w:rsidRPr="00D426C2">
              <w:rPr>
                <w:rFonts w:ascii="Arial" w:hAnsi="Arial" w:cs="Arial"/>
                <w:sz w:val="20"/>
              </w:rPr>
              <w:t>Đánh giá trực tiếp.</w:t>
            </w:r>
          </w:p>
          <w:p w:rsidR="00E3327E" w:rsidRPr="00D426C2" w:rsidRDefault="00E3327E" w:rsidP="00FD27F8">
            <w:pPr>
              <w:spacing w:before="120"/>
              <w:rPr>
                <w:rFonts w:ascii="Arial" w:hAnsi="Arial" w:cs="Arial"/>
                <w:sz w:val="20"/>
              </w:rPr>
            </w:pPr>
            <w:r>
              <w:rPr>
                <w:rFonts w:ascii="Arial" w:hAnsi="Arial" w:cs="Arial"/>
                <w:sz w:val="20"/>
                <w:lang w:val="en-US"/>
              </w:rPr>
              <w:t xml:space="preserve">- </w:t>
            </w:r>
            <w:r w:rsidRPr="00D426C2">
              <w:rPr>
                <w:rFonts w:ascii="Arial" w:hAnsi="Arial" w:cs="Arial"/>
                <w:sz w:val="20"/>
              </w:rPr>
              <w:t>Hoặc s</w:t>
            </w:r>
            <w:r>
              <w:rPr>
                <w:rFonts w:ascii="Arial" w:hAnsi="Arial" w:cs="Arial"/>
                <w:sz w:val="20"/>
                <w:lang w:val="en-US"/>
              </w:rPr>
              <w:t>ổ</w:t>
            </w:r>
            <w:r>
              <w:rPr>
                <w:rFonts w:ascii="Arial" w:hAnsi="Arial" w:cs="Arial"/>
                <w:sz w:val="20"/>
              </w:rPr>
              <w:t xml:space="preserve"> theo dõi</w:t>
            </w:r>
            <w:r>
              <w:rPr>
                <w:rFonts w:ascii="Arial" w:hAnsi="Arial" w:cs="Arial"/>
                <w:sz w:val="20"/>
                <w:lang w:val="en-US"/>
              </w:rPr>
              <w:t>,</w:t>
            </w:r>
            <w:r w:rsidRPr="00D426C2">
              <w:rPr>
                <w:rFonts w:ascii="Arial" w:hAnsi="Arial" w:cs="Arial"/>
                <w:sz w:val="20"/>
              </w:rPr>
              <w:t xml:space="preserve"> quản lý hồ sơ bệnh án của Phòng Kế hoạch tổng hợp.</w:t>
            </w:r>
          </w:p>
        </w:tc>
      </w:tr>
      <w:tr w:rsidR="00E3327E" w:rsidRPr="00D426C2">
        <w:tblPrEx>
          <w:tblCellMar>
            <w:top w:w="0" w:type="dxa"/>
            <w:left w:w="0" w:type="dxa"/>
            <w:bottom w:w="0" w:type="dxa"/>
            <w:right w:w="0" w:type="dxa"/>
          </w:tblCellMar>
        </w:tblPrEx>
        <w:tc>
          <w:tcPr>
            <w:tcW w:w="328" w:type="pct"/>
            <w:tcBorders>
              <w:top w:val="single" w:sz="4" w:space="0" w:color="auto"/>
              <w:left w:val="single" w:sz="4" w:space="0" w:color="auto"/>
              <w:bottom w:val="single" w:sz="4" w:space="0" w:color="auto"/>
              <w:right w:val="nil"/>
            </w:tcBorders>
            <w:shd w:val="clear" w:color="auto" w:fill="FFFFFF"/>
          </w:tcPr>
          <w:p w:rsidR="00E3327E" w:rsidRPr="00D426C2" w:rsidRDefault="00E3327E" w:rsidP="00FD27F8">
            <w:pPr>
              <w:spacing w:before="120"/>
              <w:jc w:val="center"/>
              <w:rPr>
                <w:rFonts w:ascii="Arial" w:hAnsi="Arial" w:cs="Arial"/>
                <w:sz w:val="20"/>
              </w:rPr>
            </w:pPr>
            <w:r w:rsidRPr="00D426C2">
              <w:rPr>
                <w:rFonts w:ascii="Arial" w:hAnsi="Arial" w:cs="Arial"/>
                <w:sz w:val="20"/>
              </w:rPr>
              <w:t>7</w:t>
            </w:r>
          </w:p>
        </w:tc>
        <w:tc>
          <w:tcPr>
            <w:tcW w:w="1752" w:type="pct"/>
            <w:tcBorders>
              <w:top w:val="single" w:sz="4" w:space="0" w:color="auto"/>
              <w:left w:val="single" w:sz="4" w:space="0" w:color="auto"/>
              <w:bottom w:val="single" w:sz="4" w:space="0" w:color="auto"/>
              <w:right w:val="nil"/>
            </w:tcBorders>
            <w:shd w:val="clear" w:color="auto" w:fill="FFFFFF"/>
            <w:vAlign w:val="bottom"/>
          </w:tcPr>
          <w:p w:rsidR="00E3327E" w:rsidRPr="00D426C2" w:rsidRDefault="00E3327E" w:rsidP="00FD27F8">
            <w:pPr>
              <w:spacing w:before="120"/>
              <w:rPr>
                <w:rFonts w:ascii="Arial" w:hAnsi="Arial" w:cs="Arial"/>
                <w:sz w:val="20"/>
              </w:rPr>
            </w:pPr>
            <w:r w:rsidRPr="00D426C2">
              <w:rPr>
                <w:rFonts w:ascii="Arial" w:hAnsi="Arial" w:cs="Arial"/>
                <w:sz w:val="20"/>
              </w:rPr>
              <w:t>Thu thập, tổng hợp và phân tích số liệu</w:t>
            </w:r>
          </w:p>
        </w:tc>
        <w:tc>
          <w:tcPr>
            <w:tcW w:w="2920" w:type="pct"/>
            <w:tcBorders>
              <w:top w:val="single" w:sz="4" w:space="0" w:color="auto"/>
              <w:left w:val="single" w:sz="4" w:space="0" w:color="auto"/>
              <w:bottom w:val="single" w:sz="4" w:space="0" w:color="auto"/>
              <w:right w:val="single" w:sz="4" w:space="0" w:color="auto"/>
            </w:tcBorders>
            <w:shd w:val="clear" w:color="auto" w:fill="FFFFFF"/>
          </w:tcPr>
          <w:p w:rsidR="00E3327E" w:rsidRPr="00D426C2" w:rsidRDefault="00E3327E" w:rsidP="00FD27F8">
            <w:pPr>
              <w:spacing w:before="120"/>
              <w:rPr>
                <w:rFonts w:ascii="Arial" w:hAnsi="Arial" w:cs="Arial"/>
                <w:sz w:val="20"/>
              </w:rPr>
            </w:pPr>
          </w:p>
        </w:tc>
      </w:tr>
      <w:tr w:rsidR="00E3327E" w:rsidRPr="00D426C2">
        <w:tblPrEx>
          <w:tblCellMar>
            <w:top w:w="0" w:type="dxa"/>
            <w:left w:w="0" w:type="dxa"/>
            <w:bottom w:w="0" w:type="dxa"/>
            <w:right w:w="0" w:type="dxa"/>
          </w:tblCellMar>
        </w:tblPrEx>
        <w:tc>
          <w:tcPr>
            <w:tcW w:w="328" w:type="pct"/>
            <w:tcBorders>
              <w:top w:val="single" w:sz="4" w:space="0" w:color="auto"/>
              <w:left w:val="single" w:sz="4" w:space="0" w:color="auto"/>
              <w:bottom w:val="single" w:sz="4" w:space="0" w:color="auto"/>
              <w:right w:val="nil"/>
            </w:tcBorders>
            <w:shd w:val="clear" w:color="auto" w:fill="FFFFFF"/>
          </w:tcPr>
          <w:p w:rsidR="00E3327E" w:rsidRPr="00D426C2" w:rsidRDefault="00E3327E" w:rsidP="00FD27F8">
            <w:pPr>
              <w:spacing w:before="120"/>
              <w:jc w:val="center"/>
              <w:rPr>
                <w:rFonts w:ascii="Arial" w:hAnsi="Arial" w:cs="Arial"/>
                <w:sz w:val="20"/>
              </w:rPr>
            </w:pPr>
          </w:p>
        </w:tc>
        <w:tc>
          <w:tcPr>
            <w:tcW w:w="1752" w:type="pct"/>
            <w:tcBorders>
              <w:top w:val="single" w:sz="4" w:space="0" w:color="auto"/>
              <w:left w:val="single" w:sz="4" w:space="0" w:color="auto"/>
              <w:bottom w:val="single" w:sz="4" w:space="0" w:color="auto"/>
              <w:right w:val="nil"/>
            </w:tcBorders>
            <w:shd w:val="clear" w:color="auto" w:fill="FFFFFF"/>
          </w:tcPr>
          <w:p w:rsidR="00E3327E" w:rsidRPr="00D426C2" w:rsidRDefault="00E3327E" w:rsidP="00FD27F8">
            <w:pPr>
              <w:spacing w:before="120"/>
              <w:rPr>
                <w:rFonts w:ascii="Arial" w:hAnsi="Arial" w:cs="Arial"/>
                <w:sz w:val="20"/>
              </w:rPr>
            </w:pPr>
            <w:r w:rsidRPr="00D426C2">
              <w:rPr>
                <w:rFonts w:ascii="Arial" w:hAnsi="Arial" w:cs="Arial"/>
                <w:sz w:val="20"/>
              </w:rPr>
              <w:t>Ph</w:t>
            </w:r>
            <w:r>
              <w:rPr>
                <w:rFonts w:ascii="Arial" w:hAnsi="Arial" w:cs="Arial"/>
                <w:sz w:val="20"/>
              </w:rPr>
              <w:t>ươ</w:t>
            </w:r>
            <w:r>
              <w:rPr>
                <w:rFonts w:ascii="Arial" w:hAnsi="Arial" w:cs="Arial"/>
                <w:sz w:val="20"/>
                <w:lang w:val="en-US"/>
              </w:rPr>
              <w:t>n</w:t>
            </w:r>
            <w:r w:rsidRPr="00D426C2">
              <w:rPr>
                <w:rFonts w:ascii="Arial" w:hAnsi="Arial" w:cs="Arial"/>
                <w:sz w:val="20"/>
              </w:rPr>
              <w:t>g pháp thu thập s</w:t>
            </w:r>
            <w:r>
              <w:rPr>
                <w:rFonts w:ascii="Arial" w:hAnsi="Arial" w:cs="Arial"/>
                <w:sz w:val="20"/>
                <w:lang w:val="en-US"/>
              </w:rPr>
              <w:t>ố</w:t>
            </w:r>
            <w:r w:rsidRPr="00D426C2">
              <w:rPr>
                <w:rFonts w:ascii="Arial" w:hAnsi="Arial" w:cs="Arial"/>
                <w:sz w:val="20"/>
              </w:rPr>
              <w:t xml:space="preserve"> liệu</w:t>
            </w:r>
          </w:p>
        </w:tc>
        <w:tc>
          <w:tcPr>
            <w:tcW w:w="2920" w:type="pct"/>
            <w:tcBorders>
              <w:top w:val="single" w:sz="4" w:space="0" w:color="auto"/>
              <w:left w:val="single" w:sz="4" w:space="0" w:color="auto"/>
              <w:bottom w:val="single" w:sz="4" w:space="0" w:color="auto"/>
              <w:right w:val="single" w:sz="4" w:space="0" w:color="auto"/>
            </w:tcBorders>
            <w:shd w:val="clear" w:color="auto" w:fill="FFFFFF"/>
            <w:vAlign w:val="bottom"/>
          </w:tcPr>
          <w:p w:rsidR="00E3327E" w:rsidRPr="00D426C2" w:rsidRDefault="00E3327E" w:rsidP="00FD27F8">
            <w:pPr>
              <w:spacing w:before="120"/>
              <w:rPr>
                <w:rFonts w:ascii="Arial" w:hAnsi="Arial" w:cs="Arial"/>
                <w:sz w:val="20"/>
              </w:rPr>
            </w:pPr>
            <w:r w:rsidRPr="00D426C2">
              <w:rPr>
                <w:rFonts w:ascii="Arial" w:hAnsi="Arial" w:cs="Arial"/>
                <w:sz w:val="20"/>
              </w:rPr>
              <w:t>Thu thập hồ sơ bệ</w:t>
            </w:r>
            <w:r>
              <w:rPr>
                <w:rFonts w:ascii="Arial" w:hAnsi="Arial" w:cs="Arial"/>
                <w:sz w:val="20"/>
              </w:rPr>
              <w:t xml:space="preserve">nh án và </w:t>
            </w:r>
            <w:r>
              <w:rPr>
                <w:rFonts w:ascii="Arial" w:hAnsi="Arial" w:cs="Arial"/>
                <w:sz w:val="20"/>
                <w:lang w:val="en-US"/>
              </w:rPr>
              <w:t>đ</w:t>
            </w:r>
            <w:r w:rsidRPr="00D426C2">
              <w:rPr>
                <w:rFonts w:ascii="Arial" w:hAnsi="Arial" w:cs="Arial"/>
                <w:sz w:val="20"/>
              </w:rPr>
              <w:t>ối chiếu với bảng kiểm đánh giá hồ sơ bệnh án.</w:t>
            </w:r>
          </w:p>
        </w:tc>
      </w:tr>
      <w:tr w:rsidR="00E3327E" w:rsidRPr="00D426C2">
        <w:tblPrEx>
          <w:tblCellMar>
            <w:top w:w="0" w:type="dxa"/>
            <w:left w:w="0" w:type="dxa"/>
            <w:bottom w:w="0" w:type="dxa"/>
            <w:right w:w="0" w:type="dxa"/>
          </w:tblCellMar>
        </w:tblPrEx>
        <w:tc>
          <w:tcPr>
            <w:tcW w:w="328" w:type="pct"/>
            <w:tcBorders>
              <w:top w:val="single" w:sz="4" w:space="0" w:color="auto"/>
              <w:left w:val="single" w:sz="4" w:space="0" w:color="auto"/>
              <w:bottom w:val="single" w:sz="4" w:space="0" w:color="auto"/>
              <w:right w:val="nil"/>
            </w:tcBorders>
            <w:shd w:val="clear" w:color="auto" w:fill="FFFFFF"/>
          </w:tcPr>
          <w:p w:rsidR="00E3327E" w:rsidRPr="00D426C2" w:rsidRDefault="00E3327E" w:rsidP="00FD27F8">
            <w:pPr>
              <w:spacing w:before="120"/>
              <w:jc w:val="center"/>
              <w:rPr>
                <w:rFonts w:ascii="Arial" w:hAnsi="Arial" w:cs="Arial"/>
                <w:sz w:val="20"/>
              </w:rPr>
            </w:pPr>
          </w:p>
        </w:tc>
        <w:tc>
          <w:tcPr>
            <w:tcW w:w="1752" w:type="pct"/>
            <w:tcBorders>
              <w:top w:val="single" w:sz="4" w:space="0" w:color="auto"/>
              <w:left w:val="single" w:sz="4" w:space="0" w:color="auto"/>
              <w:bottom w:val="single" w:sz="4" w:space="0" w:color="auto"/>
              <w:right w:val="nil"/>
            </w:tcBorders>
            <w:shd w:val="clear" w:color="auto" w:fill="FFFFFF"/>
            <w:vAlign w:val="bottom"/>
          </w:tcPr>
          <w:p w:rsidR="00E3327E" w:rsidRPr="00D426C2" w:rsidRDefault="00E3327E" w:rsidP="00FD27F8">
            <w:pPr>
              <w:spacing w:before="120"/>
              <w:rPr>
                <w:rFonts w:ascii="Arial" w:hAnsi="Arial" w:cs="Arial"/>
                <w:sz w:val="20"/>
              </w:rPr>
            </w:pPr>
            <w:r w:rsidRPr="00D426C2">
              <w:rPr>
                <w:rFonts w:ascii="Arial" w:hAnsi="Arial" w:cs="Arial"/>
                <w:sz w:val="20"/>
              </w:rPr>
              <w:t>Phương pháp phân tích</w:t>
            </w:r>
          </w:p>
        </w:tc>
        <w:tc>
          <w:tcPr>
            <w:tcW w:w="2920" w:type="pct"/>
            <w:tcBorders>
              <w:top w:val="single" w:sz="4" w:space="0" w:color="auto"/>
              <w:left w:val="single" w:sz="4" w:space="0" w:color="auto"/>
              <w:bottom w:val="single" w:sz="4" w:space="0" w:color="auto"/>
              <w:right w:val="single" w:sz="4" w:space="0" w:color="auto"/>
            </w:tcBorders>
            <w:shd w:val="clear" w:color="auto" w:fill="FFFFFF"/>
          </w:tcPr>
          <w:p w:rsidR="00E3327E" w:rsidRPr="00D426C2" w:rsidRDefault="00E3327E" w:rsidP="00FD27F8">
            <w:pPr>
              <w:spacing w:before="120"/>
              <w:rPr>
                <w:rFonts w:ascii="Arial" w:hAnsi="Arial" w:cs="Arial"/>
                <w:sz w:val="20"/>
              </w:rPr>
            </w:pPr>
            <w:r w:rsidRPr="00D426C2">
              <w:rPr>
                <w:rFonts w:ascii="Arial" w:hAnsi="Arial" w:cs="Arial"/>
                <w:sz w:val="20"/>
              </w:rPr>
              <w:t>Tính tỷ lệ.</w:t>
            </w:r>
          </w:p>
        </w:tc>
      </w:tr>
      <w:tr w:rsidR="00E3327E" w:rsidRPr="00D426C2">
        <w:tblPrEx>
          <w:tblCellMar>
            <w:top w:w="0" w:type="dxa"/>
            <w:left w:w="0" w:type="dxa"/>
            <w:bottom w:w="0" w:type="dxa"/>
            <w:right w:w="0" w:type="dxa"/>
          </w:tblCellMar>
        </w:tblPrEx>
        <w:tc>
          <w:tcPr>
            <w:tcW w:w="328" w:type="pct"/>
            <w:tcBorders>
              <w:top w:val="single" w:sz="4" w:space="0" w:color="auto"/>
              <w:left w:val="single" w:sz="4" w:space="0" w:color="auto"/>
              <w:bottom w:val="single" w:sz="4" w:space="0" w:color="auto"/>
              <w:right w:val="nil"/>
            </w:tcBorders>
            <w:shd w:val="clear" w:color="auto" w:fill="FFFFFF"/>
          </w:tcPr>
          <w:p w:rsidR="00E3327E" w:rsidRPr="00D426C2" w:rsidRDefault="00E3327E" w:rsidP="00FD27F8">
            <w:pPr>
              <w:spacing w:before="120"/>
              <w:jc w:val="center"/>
              <w:rPr>
                <w:rFonts w:ascii="Arial" w:hAnsi="Arial" w:cs="Arial"/>
                <w:sz w:val="20"/>
              </w:rPr>
            </w:pPr>
          </w:p>
        </w:tc>
        <w:tc>
          <w:tcPr>
            <w:tcW w:w="1752" w:type="pct"/>
            <w:tcBorders>
              <w:top w:val="single" w:sz="4" w:space="0" w:color="auto"/>
              <w:left w:val="single" w:sz="4" w:space="0" w:color="auto"/>
              <w:bottom w:val="single" w:sz="4" w:space="0" w:color="auto"/>
              <w:right w:val="nil"/>
            </w:tcBorders>
            <w:shd w:val="clear" w:color="auto" w:fill="FFFFFF"/>
          </w:tcPr>
          <w:p w:rsidR="00E3327E" w:rsidRPr="00D426C2" w:rsidRDefault="00E3327E" w:rsidP="00FD27F8">
            <w:pPr>
              <w:spacing w:before="120"/>
              <w:rPr>
                <w:rFonts w:ascii="Arial" w:hAnsi="Arial" w:cs="Arial"/>
                <w:sz w:val="20"/>
              </w:rPr>
            </w:pPr>
            <w:r w:rsidRPr="00D426C2">
              <w:rPr>
                <w:rFonts w:ascii="Arial" w:hAnsi="Arial" w:cs="Arial"/>
                <w:sz w:val="20"/>
              </w:rPr>
              <w:t>Cách thức trình bày dữ liệu</w:t>
            </w:r>
          </w:p>
        </w:tc>
        <w:tc>
          <w:tcPr>
            <w:tcW w:w="2920" w:type="pct"/>
            <w:tcBorders>
              <w:top w:val="single" w:sz="4" w:space="0" w:color="auto"/>
              <w:left w:val="single" w:sz="4" w:space="0" w:color="auto"/>
              <w:bottom w:val="single" w:sz="4" w:space="0" w:color="auto"/>
              <w:right w:val="single" w:sz="4" w:space="0" w:color="auto"/>
            </w:tcBorders>
            <w:shd w:val="clear" w:color="auto" w:fill="FFFFFF"/>
            <w:vAlign w:val="bottom"/>
          </w:tcPr>
          <w:p w:rsidR="00E3327E" w:rsidRPr="00D426C2" w:rsidRDefault="00E3327E" w:rsidP="00FD27F8">
            <w:pPr>
              <w:spacing w:before="120"/>
              <w:rPr>
                <w:rFonts w:ascii="Arial" w:hAnsi="Arial" w:cs="Arial"/>
                <w:sz w:val="20"/>
              </w:rPr>
            </w:pPr>
            <w:r w:rsidRPr="00D426C2">
              <w:rPr>
                <w:rFonts w:ascii="Arial" w:hAnsi="Arial" w:cs="Arial"/>
                <w:sz w:val="20"/>
              </w:rPr>
              <w:t>Bảng, biểu đồ cột, biểu đồ đường so sánh theo thời gian.</w:t>
            </w:r>
          </w:p>
        </w:tc>
      </w:tr>
      <w:tr w:rsidR="00E3327E" w:rsidRPr="00D426C2">
        <w:tblPrEx>
          <w:tblCellMar>
            <w:top w:w="0" w:type="dxa"/>
            <w:left w:w="0" w:type="dxa"/>
            <w:bottom w:w="0" w:type="dxa"/>
            <w:right w:w="0" w:type="dxa"/>
          </w:tblCellMar>
        </w:tblPrEx>
        <w:tc>
          <w:tcPr>
            <w:tcW w:w="328" w:type="pct"/>
            <w:tcBorders>
              <w:top w:val="single" w:sz="4" w:space="0" w:color="auto"/>
              <w:left w:val="single" w:sz="4" w:space="0" w:color="auto"/>
              <w:bottom w:val="single" w:sz="4" w:space="0" w:color="auto"/>
              <w:right w:val="nil"/>
            </w:tcBorders>
            <w:shd w:val="clear" w:color="auto" w:fill="FFFFFF"/>
          </w:tcPr>
          <w:p w:rsidR="00E3327E" w:rsidRPr="00D426C2" w:rsidRDefault="00E3327E" w:rsidP="00FD27F8">
            <w:pPr>
              <w:spacing w:before="120"/>
              <w:jc w:val="center"/>
              <w:rPr>
                <w:rFonts w:ascii="Arial" w:hAnsi="Arial" w:cs="Arial"/>
                <w:sz w:val="20"/>
              </w:rPr>
            </w:pPr>
          </w:p>
        </w:tc>
        <w:tc>
          <w:tcPr>
            <w:tcW w:w="1752" w:type="pct"/>
            <w:tcBorders>
              <w:top w:val="single" w:sz="4" w:space="0" w:color="auto"/>
              <w:left w:val="single" w:sz="4" w:space="0" w:color="auto"/>
              <w:bottom w:val="single" w:sz="4" w:space="0" w:color="auto"/>
              <w:right w:val="nil"/>
            </w:tcBorders>
            <w:shd w:val="clear" w:color="auto" w:fill="FFFFFF"/>
            <w:vAlign w:val="bottom"/>
          </w:tcPr>
          <w:p w:rsidR="00E3327E" w:rsidRPr="00D426C2" w:rsidRDefault="00E3327E" w:rsidP="00FD27F8">
            <w:pPr>
              <w:spacing w:before="120"/>
              <w:rPr>
                <w:rFonts w:ascii="Arial" w:hAnsi="Arial" w:cs="Arial"/>
                <w:sz w:val="20"/>
              </w:rPr>
            </w:pPr>
            <w:r w:rsidRPr="00D426C2">
              <w:rPr>
                <w:rFonts w:ascii="Arial" w:hAnsi="Arial" w:cs="Arial"/>
                <w:sz w:val="20"/>
              </w:rPr>
              <w:t>Người chịu trách nhiệm thu thập</w:t>
            </w:r>
          </w:p>
        </w:tc>
        <w:tc>
          <w:tcPr>
            <w:tcW w:w="2920" w:type="pct"/>
            <w:tcBorders>
              <w:top w:val="single" w:sz="4" w:space="0" w:color="auto"/>
              <w:left w:val="single" w:sz="4" w:space="0" w:color="auto"/>
              <w:bottom w:val="single" w:sz="4" w:space="0" w:color="auto"/>
              <w:right w:val="single" w:sz="4" w:space="0" w:color="auto"/>
            </w:tcBorders>
            <w:shd w:val="clear" w:color="auto" w:fill="FFFFFF"/>
          </w:tcPr>
          <w:p w:rsidR="00E3327E" w:rsidRPr="00D426C2" w:rsidRDefault="00E3327E" w:rsidP="00FD27F8">
            <w:pPr>
              <w:spacing w:before="120"/>
              <w:rPr>
                <w:rFonts w:ascii="Arial" w:hAnsi="Arial" w:cs="Arial"/>
                <w:sz w:val="20"/>
              </w:rPr>
            </w:pPr>
            <w:r w:rsidRPr="00D426C2">
              <w:rPr>
                <w:rFonts w:ascii="Arial" w:hAnsi="Arial" w:cs="Arial"/>
                <w:sz w:val="20"/>
              </w:rPr>
              <w:t xml:space="preserve">Phòng </w:t>
            </w:r>
            <w:r>
              <w:rPr>
                <w:rFonts w:ascii="Arial" w:hAnsi="Arial" w:cs="Arial"/>
                <w:sz w:val="20"/>
              </w:rPr>
              <w:t>Kế hoạch</w:t>
            </w:r>
            <w:r w:rsidRPr="00D426C2">
              <w:rPr>
                <w:rFonts w:ascii="Arial" w:hAnsi="Arial" w:cs="Arial"/>
                <w:sz w:val="20"/>
              </w:rPr>
              <w:t xml:space="preserve"> tổng hợp.</w:t>
            </w:r>
          </w:p>
        </w:tc>
      </w:tr>
      <w:tr w:rsidR="00E3327E" w:rsidRPr="00D426C2">
        <w:tblPrEx>
          <w:tblCellMar>
            <w:top w:w="0" w:type="dxa"/>
            <w:left w:w="0" w:type="dxa"/>
            <w:bottom w:w="0" w:type="dxa"/>
            <w:right w:w="0" w:type="dxa"/>
          </w:tblCellMar>
        </w:tblPrEx>
        <w:tc>
          <w:tcPr>
            <w:tcW w:w="328" w:type="pct"/>
            <w:tcBorders>
              <w:top w:val="single" w:sz="4" w:space="0" w:color="auto"/>
              <w:left w:val="single" w:sz="4" w:space="0" w:color="auto"/>
              <w:bottom w:val="single" w:sz="4" w:space="0" w:color="auto"/>
              <w:right w:val="nil"/>
            </w:tcBorders>
            <w:shd w:val="clear" w:color="auto" w:fill="FFFFFF"/>
          </w:tcPr>
          <w:p w:rsidR="00E3327E" w:rsidRPr="00D426C2" w:rsidRDefault="00E3327E" w:rsidP="00FD27F8">
            <w:pPr>
              <w:spacing w:before="120"/>
              <w:jc w:val="center"/>
              <w:rPr>
                <w:rFonts w:ascii="Arial" w:hAnsi="Arial" w:cs="Arial"/>
                <w:sz w:val="20"/>
              </w:rPr>
            </w:pPr>
          </w:p>
        </w:tc>
        <w:tc>
          <w:tcPr>
            <w:tcW w:w="1752" w:type="pct"/>
            <w:tcBorders>
              <w:top w:val="single" w:sz="4" w:space="0" w:color="auto"/>
              <w:left w:val="single" w:sz="4" w:space="0" w:color="auto"/>
              <w:bottom w:val="single" w:sz="4" w:space="0" w:color="auto"/>
              <w:right w:val="nil"/>
            </w:tcBorders>
            <w:shd w:val="clear" w:color="auto" w:fill="FFFFFF"/>
            <w:vAlign w:val="bottom"/>
          </w:tcPr>
          <w:p w:rsidR="00E3327E" w:rsidRPr="00D426C2" w:rsidRDefault="00E3327E" w:rsidP="00FD27F8">
            <w:pPr>
              <w:spacing w:before="120"/>
              <w:rPr>
                <w:rFonts w:ascii="Arial" w:hAnsi="Arial" w:cs="Arial"/>
                <w:sz w:val="20"/>
              </w:rPr>
            </w:pPr>
            <w:r w:rsidRPr="00D426C2">
              <w:rPr>
                <w:rFonts w:ascii="Arial" w:hAnsi="Arial" w:cs="Arial"/>
                <w:sz w:val="20"/>
              </w:rPr>
              <w:t>Người chịu trách nhiệm giám sát thu thập d</w:t>
            </w:r>
            <w:r>
              <w:rPr>
                <w:rFonts w:ascii="Arial" w:hAnsi="Arial" w:cs="Arial"/>
                <w:sz w:val="20"/>
                <w:lang w:val="en-US"/>
              </w:rPr>
              <w:t>ữ</w:t>
            </w:r>
            <w:r w:rsidRPr="00D426C2">
              <w:rPr>
                <w:rFonts w:ascii="Arial" w:hAnsi="Arial" w:cs="Arial"/>
                <w:sz w:val="20"/>
              </w:rPr>
              <w:t xml:space="preserve"> liệu</w:t>
            </w:r>
          </w:p>
        </w:tc>
        <w:tc>
          <w:tcPr>
            <w:tcW w:w="2920" w:type="pct"/>
            <w:tcBorders>
              <w:top w:val="single" w:sz="4" w:space="0" w:color="auto"/>
              <w:left w:val="single" w:sz="4" w:space="0" w:color="auto"/>
              <w:bottom w:val="single" w:sz="4" w:space="0" w:color="auto"/>
              <w:right w:val="single" w:sz="4" w:space="0" w:color="auto"/>
            </w:tcBorders>
            <w:shd w:val="clear" w:color="auto" w:fill="FFFFFF"/>
          </w:tcPr>
          <w:p w:rsidR="00E3327E" w:rsidRPr="00D426C2" w:rsidRDefault="00E3327E" w:rsidP="00FD27F8">
            <w:pPr>
              <w:spacing w:before="120"/>
              <w:rPr>
                <w:rFonts w:ascii="Arial" w:hAnsi="Arial" w:cs="Arial"/>
                <w:sz w:val="20"/>
              </w:rPr>
            </w:pPr>
            <w:r w:rsidRPr="00D426C2">
              <w:rPr>
                <w:rFonts w:ascii="Arial" w:hAnsi="Arial" w:cs="Arial"/>
                <w:sz w:val="20"/>
              </w:rPr>
              <w:t>Phòng/Tổ Qu</w:t>
            </w:r>
            <w:r>
              <w:rPr>
                <w:rFonts w:ascii="Arial" w:hAnsi="Arial" w:cs="Arial"/>
                <w:sz w:val="20"/>
                <w:lang w:val="en-US"/>
              </w:rPr>
              <w:t>ả</w:t>
            </w:r>
            <w:r w:rsidRPr="00D426C2">
              <w:rPr>
                <w:rFonts w:ascii="Arial" w:hAnsi="Arial" w:cs="Arial"/>
                <w:sz w:val="20"/>
              </w:rPr>
              <w:t>n lý chất lượng.</w:t>
            </w:r>
          </w:p>
        </w:tc>
      </w:tr>
      <w:tr w:rsidR="00E3327E" w:rsidRPr="00D426C2">
        <w:tblPrEx>
          <w:tblCellMar>
            <w:top w:w="0" w:type="dxa"/>
            <w:left w:w="0" w:type="dxa"/>
            <w:bottom w:w="0" w:type="dxa"/>
            <w:right w:w="0" w:type="dxa"/>
          </w:tblCellMar>
        </w:tblPrEx>
        <w:tc>
          <w:tcPr>
            <w:tcW w:w="328" w:type="pct"/>
            <w:tcBorders>
              <w:top w:val="single" w:sz="4" w:space="0" w:color="auto"/>
              <w:left w:val="single" w:sz="4" w:space="0" w:color="auto"/>
              <w:bottom w:val="single" w:sz="4" w:space="0" w:color="auto"/>
              <w:right w:val="nil"/>
            </w:tcBorders>
            <w:shd w:val="clear" w:color="auto" w:fill="FFFFFF"/>
            <w:vAlign w:val="center"/>
          </w:tcPr>
          <w:p w:rsidR="00E3327E" w:rsidRPr="00E3327E" w:rsidRDefault="00E3327E" w:rsidP="00FD27F8">
            <w:pPr>
              <w:spacing w:before="120"/>
              <w:jc w:val="center"/>
              <w:rPr>
                <w:rFonts w:ascii="Arial" w:hAnsi="Arial" w:cs="Arial"/>
                <w:sz w:val="20"/>
                <w:lang w:val="en-US"/>
              </w:rPr>
            </w:pPr>
          </w:p>
        </w:tc>
        <w:tc>
          <w:tcPr>
            <w:tcW w:w="1752" w:type="pct"/>
            <w:tcBorders>
              <w:top w:val="single" w:sz="4" w:space="0" w:color="auto"/>
              <w:left w:val="single" w:sz="4" w:space="0" w:color="auto"/>
              <w:bottom w:val="single" w:sz="4" w:space="0" w:color="auto"/>
              <w:right w:val="nil"/>
            </w:tcBorders>
            <w:shd w:val="clear" w:color="auto" w:fill="FFFFFF"/>
            <w:vAlign w:val="bottom"/>
          </w:tcPr>
          <w:p w:rsidR="00E3327E" w:rsidRPr="00D426C2" w:rsidRDefault="00E3327E" w:rsidP="00FD27F8">
            <w:pPr>
              <w:spacing w:before="120"/>
              <w:rPr>
                <w:rFonts w:ascii="Arial" w:hAnsi="Arial" w:cs="Arial"/>
                <w:sz w:val="20"/>
              </w:rPr>
            </w:pPr>
            <w:r w:rsidRPr="00D426C2">
              <w:rPr>
                <w:rFonts w:ascii="Arial" w:hAnsi="Arial" w:cs="Arial"/>
                <w:sz w:val="20"/>
              </w:rPr>
              <w:t>Người chịu trách nhiệm nhập liệu</w:t>
            </w:r>
          </w:p>
        </w:tc>
        <w:tc>
          <w:tcPr>
            <w:tcW w:w="2920" w:type="pct"/>
            <w:tcBorders>
              <w:top w:val="single" w:sz="4" w:space="0" w:color="auto"/>
              <w:left w:val="single" w:sz="4" w:space="0" w:color="auto"/>
              <w:bottom w:val="single" w:sz="4" w:space="0" w:color="auto"/>
              <w:right w:val="single" w:sz="4" w:space="0" w:color="auto"/>
            </w:tcBorders>
            <w:shd w:val="clear" w:color="auto" w:fill="FFFFFF"/>
          </w:tcPr>
          <w:p w:rsidR="00E3327E" w:rsidRPr="00D426C2" w:rsidRDefault="00E3327E" w:rsidP="00FD27F8">
            <w:pPr>
              <w:spacing w:before="120"/>
              <w:rPr>
                <w:rFonts w:ascii="Arial" w:hAnsi="Arial" w:cs="Arial"/>
                <w:sz w:val="20"/>
              </w:rPr>
            </w:pPr>
            <w:r w:rsidRPr="00D426C2">
              <w:rPr>
                <w:rFonts w:ascii="Arial" w:hAnsi="Arial" w:cs="Arial"/>
                <w:sz w:val="20"/>
              </w:rPr>
              <w:t>Phòng Kế hoạch tổng hợp.</w:t>
            </w:r>
          </w:p>
        </w:tc>
      </w:tr>
      <w:tr w:rsidR="00E3327E" w:rsidRPr="00D426C2">
        <w:tblPrEx>
          <w:tblCellMar>
            <w:top w:w="0" w:type="dxa"/>
            <w:left w:w="0" w:type="dxa"/>
            <w:bottom w:w="0" w:type="dxa"/>
            <w:right w:w="0" w:type="dxa"/>
          </w:tblCellMar>
        </w:tblPrEx>
        <w:tc>
          <w:tcPr>
            <w:tcW w:w="328" w:type="pct"/>
            <w:tcBorders>
              <w:top w:val="single" w:sz="4" w:space="0" w:color="auto"/>
              <w:left w:val="single" w:sz="4" w:space="0" w:color="auto"/>
              <w:bottom w:val="single" w:sz="4" w:space="0" w:color="auto"/>
              <w:right w:val="nil"/>
            </w:tcBorders>
            <w:shd w:val="clear" w:color="auto" w:fill="FFFFFF"/>
            <w:vAlign w:val="center"/>
          </w:tcPr>
          <w:p w:rsidR="00E3327E" w:rsidRPr="00D426C2" w:rsidRDefault="00E3327E" w:rsidP="00FD27F8">
            <w:pPr>
              <w:spacing w:before="120"/>
              <w:jc w:val="center"/>
              <w:rPr>
                <w:rFonts w:ascii="Arial" w:hAnsi="Arial" w:cs="Arial"/>
                <w:sz w:val="20"/>
              </w:rPr>
            </w:pPr>
          </w:p>
        </w:tc>
        <w:tc>
          <w:tcPr>
            <w:tcW w:w="1752" w:type="pct"/>
            <w:tcBorders>
              <w:top w:val="single" w:sz="4" w:space="0" w:color="auto"/>
              <w:left w:val="single" w:sz="4" w:space="0" w:color="auto"/>
              <w:bottom w:val="single" w:sz="4" w:space="0" w:color="auto"/>
              <w:right w:val="nil"/>
            </w:tcBorders>
            <w:shd w:val="clear" w:color="auto" w:fill="FFFFFF"/>
            <w:vAlign w:val="bottom"/>
          </w:tcPr>
          <w:p w:rsidR="00E3327E" w:rsidRPr="00D426C2" w:rsidRDefault="00E3327E" w:rsidP="00FD27F8">
            <w:pPr>
              <w:spacing w:before="120"/>
              <w:rPr>
                <w:rFonts w:ascii="Arial" w:hAnsi="Arial" w:cs="Arial"/>
                <w:sz w:val="20"/>
              </w:rPr>
            </w:pPr>
            <w:r w:rsidRPr="00D426C2">
              <w:rPr>
                <w:rFonts w:ascii="Arial" w:hAnsi="Arial" w:cs="Arial"/>
                <w:sz w:val="20"/>
              </w:rPr>
              <w:t>Người chịu trách nhiệm phân tích</w:t>
            </w:r>
          </w:p>
        </w:tc>
        <w:tc>
          <w:tcPr>
            <w:tcW w:w="2920" w:type="pct"/>
            <w:tcBorders>
              <w:top w:val="single" w:sz="4" w:space="0" w:color="auto"/>
              <w:left w:val="single" w:sz="4" w:space="0" w:color="auto"/>
              <w:bottom w:val="single" w:sz="4" w:space="0" w:color="auto"/>
              <w:right w:val="single" w:sz="4" w:space="0" w:color="auto"/>
            </w:tcBorders>
            <w:shd w:val="clear" w:color="auto" w:fill="FFFFFF"/>
          </w:tcPr>
          <w:p w:rsidR="00E3327E" w:rsidRPr="00D426C2" w:rsidRDefault="00E3327E" w:rsidP="00FD27F8">
            <w:pPr>
              <w:spacing w:before="120"/>
              <w:rPr>
                <w:rFonts w:ascii="Arial" w:hAnsi="Arial" w:cs="Arial"/>
                <w:sz w:val="20"/>
              </w:rPr>
            </w:pPr>
            <w:r w:rsidRPr="00D426C2">
              <w:rPr>
                <w:rFonts w:ascii="Arial" w:hAnsi="Arial" w:cs="Arial"/>
                <w:sz w:val="20"/>
              </w:rPr>
              <w:t>Phòng/Tổ</w:t>
            </w:r>
            <w:r w:rsidR="008F0546">
              <w:rPr>
                <w:rFonts w:ascii="Arial" w:hAnsi="Arial" w:cs="Arial"/>
                <w:sz w:val="20"/>
              </w:rPr>
              <w:t xml:space="preserve"> Qu</w:t>
            </w:r>
            <w:r w:rsidR="008F0546">
              <w:rPr>
                <w:rFonts w:ascii="Arial" w:hAnsi="Arial" w:cs="Arial"/>
                <w:sz w:val="20"/>
                <w:lang w:val="en-US"/>
              </w:rPr>
              <w:t>ả</w:t>
            </w:r>
            <w:r w:rsidRPr="00D426C2">
              <w:rPr>
                <w:rFonts w:ascii="Arial" w:hAnsi="Arial" w:cs="Arial"/>
                <w:sz w:val="20"/>
              </w:rPr>
              <w:t>n lý chất lượng.</w:t>
            </w:r>
          </w:p>
        </w:tc>
      </w:tr>
      <w:tr w:rsidR="00E3327E" w:rsidRPr="00D426C2">
        <w:tblPrEx>
          <w:tblCellMar>
            <w:top w:w="0" w:type="dxa"/>
            <w:left w:w="0" w:type="dxa"/>
            <w:bottom w:w="0" w:type="dxa"/>
            <w:right w:w="0" w:type="dxa"/>
          </w:tblCellMar>
        </w:tblPrEx>
        <w:tc>
          <w:tcPr>
            <w:tcW w:w="328" w:type="pct"/>
            <w:tcBorders>
              <w:top w:val="single" w:sz="4" w:space="0" w:color="auto"/>
              <w:left w:val="single" w:sz="4" w:space="0" w:color="auto"/>
              <w:bottom w:val="single" w:sz="4" w:space="0" w:color="auto"/>
              <w:right w:val="nil"/>
            </w:tcBorders>
            <w:shd w:val="clear" w:color="auto" w:fill="FFFFFF"/>
          </w:tcPr>
          <w:p w:rsidR="00E3327E" w:rsidRPr="00D426C2" w:rsidRDefault="00E3327E" w:rsidP="00FD27F8">
            <w:pPr>
              <w:spacing w:before="120"/>
              <w:jc w:val="center"/>
              <w:rPr>
                <w:rFonts w:ascii="Arial" w:hAnsi="Arial" w:cs="Arial"/>
                <w:sz w:val="20"/>
              </w:rPr>
            </w:pPr>
            <w:r w:rsidRPr="00D426C2">
              <w:rPr>
                <w:rFonts w:ascii="Arial" w:hAnsi="Arial" w:cs="Arial"/>
                <w:sz w:val="20"/>
              </w:rPr>
              <w:t>8</w:t>
            </w:r>
          </w:p>
        </w:tc>
        <w:tc>
          <w:tcPr>
            <w:tcW w:w="1752" w:type="pct"/>
            <w:tcBorders>
              <w:top w:val="single" w:sz="4" w:space="0" w:color="auto"/>
              <w:left w:val="single" w:sz="4" w:space="0" w:color="auto"/>
              <w:bottom w:val="single" w:sz="4" w:space="0" w:color="auto"/>
              <w:right w:val="nil"/>
            </w:tcBorders>
            <w:shd w:val="clear" w:color="auto" w:fill="FFFFFF"/>
            <w:vAlign w:val="bottom"/>
          </w:tcPr>
          <w:p w:rsidR="00E3327E" w:rsidRPr="00D426C2" w:rsidRDefault="00E3327E" w:rsidP="00FD27F8">
            <w:pPr>
              <w:spacing w:before="120"/>
              <w:rPr>
                <w:rFonts w:ascii="Arial" w:hAnsi="Arial" w:cs="Arial"/>
                <w:sz w:val="20"/>
              </w:rPr>
            </w:pPr>
            <w:r w:rsidRPr="00D426C2">
              <w:rPr>
                <w:rFonts w:ascii="Arial" w:hAnsi="Arial" w:cs="Arial"/>
                <w:sz w:val="20"/>
              </w:rPr>
              <w:t>Giá trị của số liệu</w:t>
            </w:r>
          </w:p>
        </w:tc>
        <w:tc>
          <w:tcPr>
            <w:tcW w:w="2920" w:type="pct"/>
            <w:tcBorders>
              <w:top w:val="single" w:sz="4" w:space="0" w:color="auto"/>
              <w:left w:val="single" w:sz="4" w:space="0" w:color="auto"/>
              <w:bottom w:val="single" w:sz="4" w:space="0" w:color="auto"/>
              <w:right w:val="single" w:sz="4" w:space="0" w:color="auto"/>
            </w:tcBorders>
            <w:shd w:val="clear" w:color="auto" w:fill="FFFFFF"/>
            <w:vAlign w:val="bottom"/>
          </w:tcPr>
          <w:p w:rsidR="00E3327E" w:rsidRPr="00D426C2" w:rsidRDefault="00E3327E" w:rsidP="00FD27F8">
            <w:pPr>
              <w:spacing w:before="120"/>
              <w:rPr>
                <w:rFonts w:ascii="Arial" w:hAnsi="Arial" w:cs="Arial"/>
                <w:sz w:val="20"/>
              </w:rPr>
            </w:pPr>
            <w:r w:rsidRPr="00D426C2">
              <w:rPr>
                <w:rFonts w:ascii="Arial" w:hAnsi="Arial" w:cs="Arial"/>
                <w:sz w:val="20"/>
              </w:rPr>
              <w:t>Có độ chính xác cao.</w:t>
            </w:r>
          </w:p>
        </w:tc>
      </w:tr>
      <w:tr w:rsidR="00E3327E" w:rsidRPr="00D426C2">
        <w:tblPrEx>
          <w:tblCellMar>
            <w:top w:w="0" w:type="dxa"/>
            <w:left w:w="0" w:type="dxa"/>
            <w:bottom w:w="0" w:type="dxa"/>
            <w:right w:w="0" w:type="dxa"/>
          </w:tblCellMar>
        </w:tblPrEx>
        <w:tc>
          <w:tcPr>
            <w:tcW w:w="328" w:type="pct"/>
            <w:tcBorders>
              <w:top w:val="single" w:sz="4" w:space="0" w:color="auto"/>
              <w:left w:val="single" w:sz="4" w:space="0" w:color="auto"/>
              <w:bottom w:val="single" w:sz="4" w:space="0" w:color="auto"/>
              <w:right w:val="nil"/>
            </w:tcBorders>
            <w:shd w:val="clear" w:color="auto" w:fill="FFFFFF"/>
            <w:vAlign w:val="bottom"/>
          </w:tcPr>
          <w:p w:rsidR="00E3327E" w:rsidRPr="00D426C2" w:rsidRDefault="00E3327E" w:rsidP="00FD27F8">
            <w:pPr>
              <w:spacing w:before="120"/>
              <w:jc w:val="center"/>
              <w:rPr>
                <w:rFonts w:ascii="Arial" w:hAnsi="Arial" w:cs="Arial"/>
                <w:sz w:val="20"/>
              </w:rPr>
            </w:pPr>
            <w:r w:rsidRPr="00D426C2">
              <w:rPr>
                <w:rFonts w:ascii="Arial" w:hAnsi="Arial" w:cs="Arial"/>
                <w:sz w:val="20"/>
              </w:rPr>
              <w:t>9</w:t>
            </w:r>
          </w:p>
        </w:tc>
        <w:tc>
          <w:tcPr>
            <w:tcW w:w="1752" w:type="pct"/>
            <w:tcBorders>
              <w:top w:val="single" w:sz="4" w:space="0" w:color="auto"/>
              <w:left w:val="single" w:sz="4" w:space="0" w:color="auto"/>
              <w:bottom w:val="single" w:sz="4" w:space="0" w:color="auto"/>
              <w:right w:val="nil"/>
            </w:tcBorders>
            <w:shd w:val="clear" w:color="auto" w:fill="FFFFFF"/>
            <w:vAlign w:val="bottom"/>
          </w:tcPr>
          <w:p w:rsidR="00E3327E" w:rsidRPr="00D426C2" w:rsidRDefault="00E3327E" w:rsidP="00FD27F8">
            <w:pPr>
              <w:spacing w:before="120"/>
              <w:rPr>
                <w:rFonts w:ascii="Arial" w:hAnsi="Arial" w:cs="Arial"/>
                <w:sz w:val="20"/>
              </w:rPr>
            </w:pPr>
            <w:r w:rsidRPr="00D426C2">
              <w:rPr>
                <w:rFonts w:ascii="Arial" w:hAnsi="Arial" w:cs="Arial"/>
                <w:sz w:val="20"/>
              </w:rPr>
              <w:t>Báo cáo</w:t>
            </w:r>
          </w:p>
        </w:tc>
        <w:tc>
          <w:tcPr>
            <w:tcW w:w="2920" w:type="pct"/>
            <w:tcBorders>
              <w:top w:val="single" w:sz="4" w:space="0" w:color="auto"/>
              <w:left w:val="single" w:sz="4" w:space="0" w:color="auto"/>
              <w:bottom w:val="single" w:sz="4" w:space="0" w:color="auto"/>
              <w:right w:val="single" w:sz="4" w:space="0" w:color="auto"/>
            </w:tcBorders>
            <w:shd w:val="clear" w:color="auto" w:fill="FFFFFF"/>
          </w:tcPr>
          <w:p w:rsidR="00E3327E" w:rsidRPr="00D426C2" w:rsidRDefault="00E3327E" w:rsidP="00FD27F8">
            <w:pPr>
              <w:spacing w:before="120"/>
              <w:rPr>
                <w:rFonts w:ascii="Arial" w:hAnsi="Arial" w:cs="Arial"/>
                <w:sz w:val="20"/>
              </w:rPr>
            </w:pPr>
          </w:p>
        </w:tc>
      </w:tr>
      <w:tr w:rsidR="00E3327E" w:rsidRPr="00D426C2">
        <w:tblPrEx>
          <w:tblCellMar>
            <w:top w:w="0" w:type="dxa"/>
            <w:left w:w="0" w:type="dxa"/>
            <w:bottom w:w="0" w:type="dxa"/>
            <w:right w:w="0" w:type="dxa"/>
          </w:tblCellMar>
        </w:tblPrEx>
        <w:tc>
          <w:tcPr>
            <w:tcW w:w="328" w:type="pct"/>
            <w:tcBorders>
              <w:top w:val="single" w:sz="4" w:space="0" w:color="auto"/>
              <w:left w:val="single" w:sz="4" w:space="0" w:color="auto"/>
              <w:bottom w:val="single" w:sz="4" w:space="0" w:color="auto"/>
              <w:right w:val="nil"/>
            </w:tcBorders>
            <w:shd w:val="clear" w:color="auto" w:fill="FFFFFF"/>
          </w:tcPr>
          <w:p w:rsidR="00E3327E" w:rsidRPr="00D426C2" w:rsidRDefault="00E3327E" w:rsidP="00FD27F8">
            <w:pPr>
              <w:spacing w:before="120"/>
              <w:jc w:val="center"/>
              <w:rPr>
                <w:rFonts w:ascii="Arial" w:hAnsi="Arial" w:cs="Arial"/>
                <w:sz w:val="20"/>
              </w:rPr>
            </w:pPr>
          </w:p>
        </w:tc>
        <w:tc>
          <w:tcPr>
            <w:tcW w:w="1752" w:type="pct"/>
            <w:tcBorders>
              <w:top w:val="single" w:sz="4" w:space="0" w:color="auto"/>
              <w:left w:val="single" w:sz="4" w:space="0" w:color="auto"/>
              <w:bottom w:val="single" w:sz="4" w:space="0" w:color="auto"/>
              <w:right w:val="nil"/>
            </w:tcBorders>
            <w:shd w:val="clear" w:color="auto" w:fill="FFFFFF"/>
            <w:vAlign w:val="bottom"/>
          </w:tcPr>
          <w:p w:rsidR="00E3327E" w:rsidRPr="00D426C2" w:rsidRDefault="008F0546" w:rsidP="00FD27F8">
            <w:pPr>
              <w:spacing w:before="120"/>
              <w:rPr>
                <w:rFonts w:ascii="Arial" w:hAnsi="Arial" w:cs="Arial"/>
                <w:sz w:val="20"/>
              </w:rPr>
            </w:pPr>
            <w:r>
              <w:rPr>
                <w:rFonts w:ascii="Arial" w:hAnsi="Arial" w:cs="Arial"/>
                <w:sz w:val="20"/>
                <w:lang w:val="en-US"/>
              </w:rPr>
              <w:t>Tầ</w:t>
            </w:r>
            <w:r w:rsidR="00E3327E" w:rsidRPr="00D426C2">
              <w:rPr>
                <w:rFonts w:ascii="Arial" w:hAnsi="Arial" w:cs="Arial"/>
                <w:sz w:val="20"/>
              </w:rPr>
              <w:t>n suất báo cáo</w:t>
            </w:r>
          </w:p>
        </w:tc>
        <w:tc>
          <w:tcPr>
            <w:tcW w:w="2920" w:type="pct"/>
            <w:tcBorders>
              <w:top w:val="single" w:sz="4" w:space="0" w:color="auto"/>
              <w:left w:val="single" w:sz="4" w:space="0" w:color="auto"/>
              <w:bottom w:val="single" w:sz="4" w:space="0" w:color="auto"/>
              <w:right w:val="single" w:sz="4" w:space="0" w:color="auto"/>
            </w:tcBorders>
            <w:shd w:val="clear" w:color="auto" w:fill="FFFFFF"/>
          </w:tcPr>
          <w:p w:rsidR="00E3327E" w:rsidRPr="00D426C2" w:rsidRDefault="00E3327E" w:rsidP="00FD27F8">
            <w:pPr>
              <w:spacing w:before="120"/>
              <w:rPr>
                <w:rFonts w:ascii="Arial" w:hAnsi="Arial" w:cs="Arial"/>
                <w:sz w:val="20"/>
              </w:rPr>
            </w:pPr>
            <w:r w:rsidRPr="00D426C2">
              <w:rPr>
                <w:rFonts w:ascii="Arial" w:hAnsi="Arial" w:cs="Arial"/>
                <w:sz w:val="20"/>
              </w:rPr>
              <w:t>Hàng Quý</w:t>
            </w:r>
          </w:p>
        </w:tc>
      </w:tr>
      <w:tr w:rsidR="00E3327E" w:rsidRPr="00D426C2">
        <w:tblPrEx>
          <w:tblCellMar>
            <w:top w:w="0" w:type="dxa"/>
            <w:left w:w="0" w:type="dxa"/>
            <w:bottom w:w="0" w:type="dxa"/>
            <w:right w:w="0" w:type="dxa"/>
          </w:tblCellMar>
        </w:tblPrEx>
        <w:tc>
          <w:tcPr>
            <w:tcW w:w="328" w:type="pct"/>
            <w:tcBorders>
              <w:top w:val="single" w:sz="4" w:space="0" w:color="auto"/>
              <w:left w:val="single" w:sz="4" w:space="0" w:color="auto"/>
              <w:bottom w:val="single" w:sz="4" w:space="0" w:color="auto"/>
              <w:right w:val="nil"/>
            </w:tcBorders>
            <w:shd w:val="clear" w:color="auto" w:fill="FFFFFF"/>
          </w:tcPr>
          <w:p w:rsidR="00E3327E" w:rsidRPr="00D426C2" w:rsidRDefault="00E3327E" w:rsidP="00FD27F8">
            <w:pPr>
              <w:spacing w:before="120"/>
              <w:jc w:val="center"/>
              <w:rPr>
                <w:rFonts w:ascii="Arial" w:hAnsi="Arial" w:cs="Arial"/>
                <w:sz w:val="20"/>
              </w:rPr>
            </w:pPr>
          </w:p>
        </w:tc>
        <w:tc>
          <w:tcPr>
            <w:tcW w:w="1752" w:type="pct"/>
            <w:tcBorders>
              <w:top w:val="single" w:sz="4" w:space="0" w:color="auto"/>
              <w:left w:val="single" w:sz="4" w:space="0" w:color="auto"/>
              <w:bottom w:val="single" w:sz="4" w:space="0" w:color="auto"/>
              <w:right w:val="nil"/>
            </w:tcBorders>
            <w:shd w:val="clear" w:color="auto" w:fill="FFFFFF"/>
            <w:vAlign w:val="bottom"/>
          </w:tcPr>
          <w:p w:rsidR="00E3327E" w:rsidRPr="00D426C2" w:rsidRDefault="00E3327E" w:rsidP="00FD27F8">
            <w:pPr>
              <w:spacing w:before="120"/>
              <w:rPr>
                <w:rFonts w:ascii="Arial" w:hAnsi="Arial" w:cs="Arial"/>
                <w:sz w:val="20"/>
              </w:rPr>
            </w:pPr>
            <w:r w:rsidRPr="00D426C2">
              <w:rPr>
                <w:rFonts w:ascii="Arial" w:hAnsi="Arial" w:cs="Arial"/>
                <w:sz w:val="20"/>
              </w:rPr>
              <w:t>Chịu trách nhiệm báo cáo</w:t>
            </w:r>
          </w:p>
        </w:tc>
        <w:tc>
          <w:tcPr>
            <w:tcW w:w="2920" w:type="pct"/>
            <w:tcBorders>
              <w:top w:val="single" w:sz="4" w:space="0" w:color="auto"/>
              <w:left w:val="single" w:sz="4" w:space="0" w:color="auto"/>
              <w:bottom w:val="single" w:sz="4" w:space="0" w:color="auto"/>
              <w:right w:val="single" w:sz="4" w:space="0" w:color="auto"/>
            </w:tcBorders>
            <w:shd w:val="clear" w:color="auto" w:fill="FFFFFF"/>
          </w:tcPr>
          <w:p w:rsidR="00E3327E" w:rsidRPr="00D426C2" w:rsidRDefault="00E3327E" w:rsidP="00FD27F8">
            <w:pPr>
              <w:spacing w:before="120"/>
              <w:rPr>
                <w:rFonts w:ascii="Arial" w:hAnsi="Arial" w:cs="Arial"/>
                <w:sz w:val="20"/>
              </w:rPr>
            </w:pPr>
            <w:r w:rsidRPr="00D426C2">
              <w:rPr>
                <w:rFonts w:ascii="Arial" w:hAnsi="Arial" w:cs="Arial"/>
                <w:sz w:val="20"/>
              </w:rPr>
              <w:t>Phòng/Tổ Quản lý chất lượng</w:t>
            </w:r>
          </w:p>
        </w:tc>
      </w:tr>
      <w:tr w:rsidR="00E3327E" w:rsidRPr="00D426C2">
        <w:tblPrEx>
          <w:tblCellMar>
            <w:top w:w="0" w:type="dxa"/>
            <w:left w:w="0" w:type="dxa"/>
            <w:bottom w:w="0" w:type="dxa"/>
            <w:right w:w="0" w:type="dxa"/>
          </w:tblCellMar>
        </w:tblPrEx>
        <w:tc>
          <w:tcPr>
            <w:tcW w:w="328" w:type="pct"/>
            <w:tcBorders>
              <w:top w:val="single" w:sz="4" w:space="0" w:color="auto"/>
              <w:left w:val="single" w:sz="4" w:space="0" w:color="auto"/>
              <w:bottom w:val="single" w:sz="4" w:space="0" w:color="auto"/>
              <w:right w:val="nil"/>
            </w:tcBorders>
            <w:shd w:val="clear" w:color="auto" w:fill="FFFFFF"/>
          </w:tcPr>
          <w:p w:rsidR="00E3327E" w:rsidRPr="00D426C2" w:rsidRDefault="00E3327E" w:rsidP="00FD27F8">
            <w:pPr>
              <w:spacing w:before="120"/>
              <w:jc w:val="center"/>
              <w:rPr>
                <w:rFonts w:ascii="Arial" w:hAnsi="Arial" w:cs="Arial"/>
                <w:sz w:val="20"/>
              </w:rPr>
            </w:pPr>
          </w:p>
        </w:tc>
        <w:tc>
          <w:tcPr>
            <w:tcW w:w="1752" w:type="pct"/>
            <w:tcBorders>
              <w:top w:val="single" w:sz="4" w:space="0" w:color="auto"/>
              <w:left w:val="single" w:sz="4" w:space="0" w:color="auto"/>
              <w:bottom w:val="single" w:sz="4" w:space="0" w:color="auto"/>
              <w:right w:val="nil"/>
            </w:tcBorders>
            <w:shd w:val="clear" w:color="auto" w:fill="FFFFFF"/>
            <w:vAlign w:val="bottom"/>
          </w:tcPr>
          <w:p w:rsidR="00E3327E" w:rsidRPr="00D426C2" w:rsidRDefault="00E3327E" w:rsidP="00FD27F8">
            <w:pPr>
              <w:spacing w:before="120"/>
              <w:rPr>
                <w:rFonts w:ascii="Arial" w:hAnsi="Arial" w:cs="Arial"/>
                <w:sz w:val="20"/>
              </w:rPr>
            </w:pPr>
            <w:r w:rsidRPr="00D426C2">
              <w:rPr>
                <w:rFonts w:ascii="Arial" w:hAnsi="Arial" w:cs="Arial"/>
                <w:sz w:val="20"/>
              </w:rPr>
              <w:t>Chịu trách nhiệm phê duyệt báo cáo</w:t>
            </w:r>
          </w:p>
        </w:tc>
        <w:tc>
          <w:tcPr>
            <w:tcW w:w="2920" w:type="pct"/>
            <w:tcBorders>
              <w:top w:val="single" w:sz="4" w:space="0" w:color="auto"/>
              <w:left w:val="single" w:sz="4" w:space="0" w:color="auto"/>
              <w:bottom w:val="single" w:sz="4" w:space="0" w:color="auto"/>
              <w:right w:val="single" w:sz="4" w:space="0" w:color="auto"/>
            </w:tcBorders>
            <w:shd w:val="clear" w:color="auto" w:fill="FFFFFF"/>
          </w:tcPr>
          <w:p w:rsidR="00E3327E" w:rsidRPr="00D426C2" w:rsidRDefault="00E3327E" w:rsidP="00FD27F8">
            <w:pPr>
              <w:spacing w:before="120"/>
              <w:rPr>
                <w:rFonts w:ascii="Arial" w:hAnsi="Arial" w:cs="Arial"/>
                <w:sz w:val="20"/>
              </w:rPr>
            </w:pPr>
            <w:r w:rsidRPr="00D426C2">
              <w:rPr>
                <w:rFonts w:ascii="Arial" w:hAnsi="Arial" w:cs="Arial"/>
                <w:sz w:val="20"/>
              </w:rPr>
              <w:t>Giám đốc</w:t>
            </w:r>
          </w:p>
        </w:tc>
      </w:tr>
    </w:tbl>
    <w:p w:rsidR="008F0546" w:rsidRDefault="008F0546" w:rsidP="00FD27F8">
      <w:pPr>
        <w:spacing w:before="120"/>
        <w:rPr>
          <w:rFonts w:ascii="Arial" w:hAnsi="Arial" w:cs="Arial"/>
          <w:sz w:val="20"/>
          <w:lang w:val="en-US"/>
        </w:rPr>
      </w:pPr>
    </w:p>
    <w:p w:rsidR="00091EFE" w:rsidRPr="008F0546" w:rsidRDefault="008F0546" w:rsidP="00FD27F8">
      <w:pPr>
        <w:spacing w:before="120"/>
        <w:jc w:val="center"/>
        <w:rPr>
          <w:rFonts w:ascii="Arial" w:hAnsi="Arial" w:cs="Arial"/>
          <w:b/>
          <w:sz w:val="20"/>
        </w:rPr>
      </w:pPr>
      <w:r>
        <w:rPr>
          <w:rFonts w:ascii="Arial" w:hAnsi="Arial" w:cs="Arial"/>
          <w:b/>
          <w:sz w:val="20"/>
        </w:rPr>
        <w:t>M</w:t>
      </w:r>
      <w:r>
        <w:rPr>
          <w:rFonts w:ascii="Arial" w:hAnsi="Arial" w:cs="Arial"/>
          <w:b/>
          <w:sz w:val="20"/>
          <w:lang w:val="en-US"/>
        </w:rPr>
        <w:t xml:space="preserve">ẪU </w:t>
      </w:r>
      <w:r>
        <w:rPr>
          <w:rFonts w:ascii="Arial" w:hAnsi="Arial" w:cs="Arial"/>
          <w:b/>
          <w:sz w:val="20"/>
        </w:rPr>
        <w:t>THU THẬP THÔNG TIN CHỈ S</w:t>
      </w:r>
      <w:r>
        <w:rPr>
          <w:rFonts w:ascii="Arial" w:hAnsi="Arial" w:cs="Arial"/>
          <w:b/>
          <w:sz w:val="20"/>
          <w:lang w:val="en-US"/>
        </w:rPr>
        <w:t>Ố</w:t>
      </w:r>
      <w:r>
        <w:rPr>
          <w:rFonts w:ascii="Arial" w:hAnsi="Arial" w:cs="Arial"/>
          <w:b/>
          <w:sz w:val="20"/>
        </w:rPr>
        <w:t xml:space="preserve"> 3</w:t>
      </w:r>
    </w:p>
    <w:p w:rsidR="00091EFE" w:rsidRPr="008F0546" w:rsidRDefault="008F0546" w:rsidP="00FD27F8">
      <w:pPr>
        <w:spacing w:before="120"/>
        <w:jc w:val="center"/>
        <w:rPr>
          <w:rFonts w:ascii="Arial" w:hAnsi="Arial" w:cs="Arial"/>
          <w:b/>
          <w:sz w:val="20"/>
        </w:rPr>
      </w:pPr>
      <w:r>
        <w:rPr>
          <w:rFonts w:ascii="Arial" w:hAnsi="Arial" w:cs="Arial"/>
          <w:b/>
          <w:sz w:val="20"/>
        </w:rPr>
        <w:t>TỶ LỆ H</w:t>
      </w:r>
      <w:r>
        <w:rPr>
          <w:rFonts w:ascii="Arial" w:hAnsi="Arial" w:cs="Arial"/>
          <w:b/>
          <w:sz w:val="20"/>
          <w:lang w:val="en-US"/>
        </w:rPr>
        <w:t>Ồ</w:t>
      </w:r>
      <w:r>
        <w:rPr>
          <w:rFonts w:ascii="Arial" w:hAnsi="Arial" w:cs="Arial"/>
          <w:b/>
          <w:sz w:val="20"/>
        </w:rPr>
        <w:t xml:space="preserve"> SƠ BỆNH ÁN HOÀN THIỆN CÁC YÊU CẦU CƠ BẢN THEO QUY CH</w:t>
      </w:r>
      <w:r>
        <w:rPr>
          <w:rFonts w:ascii="Arial" w:hAnsi="Arial" w:cs="Arial"/>
          <w:b/>
          <w:sz w:val="20"/>
          <w:lang w:val="en-US"/>
        </w:rPr>
        <w:t>Ế</w:t>
      </w:r>
      <w:r>
        <w:rPr>
          <w:rFonts w:ascii="Arial" w:hAnsi="Arial" w:cs="Arial"/>
          <w:b/>
          <w:sz w:val="20"/>
        </w:rPr>
        <w:t xml:space="preserve"> HỒ SƠ BỆNH ÁN</w:t>
      </w:r>
    </w:p>
    <w:p w:rsidR="00091EFE" w:rsidRPr="008F0546" w:rsidRDefault="008F0546" w:rsidP="00FD27F8">
      <w:pPr>
        <w:spacing w:before="120"/>
        <w:rPr>
          <w:rFonts w:ascii="Arial" w:hAnsi="Arial" w:cs="Arial"/>
          <w:b/>
          <w:sz w:val="20"/>
        </w:rPr>
      </w:pPr>
      <w:r w:rsidRPr="008F0546">
        <w:rPr>
          <w:rFonts w:ascii="Arial" w:hAnsi="Arial" w:cs="Arial"/>
          <w:b/>
          <w:sz w:val="20"/>
          <w:lang w:val="en-US"/>
        </w:rPr>
        <w:t>A.</w:t>
      </w:r>
      <w:r w:rsidR="00D426C2" w:rsidRPr="008F0546">
        <w:rPr>
          <w:rFonts w:ascii="Arial" w:hAnsi="Arial" w:cs="Arial"/>
          <w:b/>
          <w:sz w:val="20"/>
        </w:rPr>
        <w:t xml:space="preserve"> </w:t>
      </w:r>
      <w:r w:rsidR="00091EFE" w:rsidRPr="008F0546">
        <w:rPr>
          <w:rFonts w:ascii="Arial" w:hAnsi="Arial" w:cs="Arial"/>
          <w:b/>
          <w:sz w:val="20"/>
        </w:rPr>
        <w:t>THÔNG TIN CHUNG</w:t>
      </w:r>
    </w:p>
    <w:p w:rsidR="00091EFE" w:rsidRPr="00D426C2" w:rsidRDefault="00091EFE" w:rsidP="00FD27F8">
      <w:pPr>
        <w:tabs>
          <w:tab w:val="left" w:pos="2160"/>
        </w:tabs>
        <w:spacing w:before="120"/>
        <w:rPr>
          <w:rFonts w:ascii="Arial" w:hAnsi="Arial" w:cs="Arial"/>
          <w:sz w:val="20"/>
        </w:rPr>
      </w:pPr>
      <w:r w:rsidRPr="00D426C2">
        <w:rPr>
          <w:rFonts w:ascii="Arial" w:hAnsi="Arial" w:cs="Arial"/>
          <w:sz w:val="20"/>
        </w:rPr>
        <w:t>A</w:t>
      </w:r>
      <w:r w:rsidR="008F0546">
        <w:rPr>
          <w:rFonts w:ascii="Arial" w:hAnsi="Arial" w:cs="Arial"/>
          <w:sz w:val="20"/>
          <w:lang w:val="en-US"/>
        </w:rPr>
        <w:t>1</w:t>
      </w:r>
      <w:r w:rsidRPr="00D426C2">
        <w:rPr>
          <w:rFonts w:ascii="Arial" w:hAnsi="Arial" w:cs="Arial"/>
          <w:sz w:val="20"/>
        </w:rPr>
        <w:t>. MÃ SỐ</w:t>
      </w:r>
      <w:r w:rsidR="00D426C2">
        <w:rPr>
          <w:rFonts w:ascii="Arial" w:hAnsi="Arial" w:cs="Arial"/>
          <w:sz w:val="20"/>
        </w:rPr>
        <w:t xml:space="preserve"> </w:t>
      </w:r>
      <w:r w:rsidR="00642C6C">
        <w:rPr>
          <w:rFonts w:ascii="Arial" w:hAnsi="Arial" w:cs="Arial"/>
          <w:sz w:val="20"/>
          <w:lang w:val="en-US"/>
        </w:rPr>
        <w:tab/>
      </w:r>
      <w:r w:rsidRPr="00D426C2">
        <w:rPr>
          <w:rFonts w:ascii="Arial" w:hAnsi="Arial" w:cs="Arial"/>
          <w:sz w:val="20"/>
        </w:rPr>
        <w:t>□□</w:t>
      </w:r>
    </w:p>
    <w:p w:rsidR="00091EFE" w:rsidRPr="008F0546" w:rsidRDefault="00091EFE" w:rsidP="00FD27F8">
      <w:pPr>
        <w:spacing w:before="120"/>
        <w:rPr>
          <w:rFonts w:ascii="Arial" w:hAnsi="Arial" w:cs="Arial"/>
          <w:sz w:val="20"/>
          <w:lang w:val="en-US"/>
        </w:rPr>
      </w:pPr>
      <w:r w:rsidRPr="00D426C2">
        <w:rPr>
          <w:rFonts w:ascii="Arial" w:hAnsi="Arial" w:cs="Arial"/>
          <w:sz w:val="20"/>
        </w:rPr>
        <w:t>A2. TÊN BỆNH VIỆN</w:t>
      </w:r>
      <w:r w:rsidR="00D426C2">
        <w:rPr>
          <w:rFonts w:ascii="Arial" w:hAnsi="Arial" w:cs="Arial"/>
          <w:sz w:val="20"/>
        </w:rPr>
        <w:t xml:space="preserve"> </w:t>
      </w:r>
      <w:r w:rsidR="008F0546">
        <w:rPr>
          <w:rFonts w:ascii="Arial" w:hAnsi="Arial" w:cs="Arial"/>
          <w:sz w:val="20"/>
          <w:lang w:val="en-US"/>
        </w:rPr>
        <w:t>………………………………………………………………….</w:t>
      </w:r>
    </w:p>
    <w:p w:rsidR="00091EFE" w:rsidRPr="008F0546" w:rsidRDefault="00091EFE" w:rsidP="00FD27F8">
      <w:pPr>
        <w:spacing w:before="120"/>
        <w:rPr>
          <w:rFonts w:ascii="Arial" w:hAnsi="Arial" w:cs="Arial"/>
          <w:sz w:val="20"/>
          <w:lang w:val="en-US"/>
        </w:rPr>
      </w:pPr>
      <w:r w:rsidRPr="00D426C2">
        <w:rPr>
          <w:rFonts w:ascii="Arial" w:hAnsi="Arial" w:cs="Arial"/>
          <w:sz w:val="20"/>
        </w:rPr>
        <w:t>A3. HỌ VÀ TÊN NGƯỜI BỆNH:</w:t>
      </w:r>
      <w:r w:rsidR="00D426C2">
        <w:rPr>
          <w:rFonts w:ascii="Arial" w:hAnsi="Arial" w:cs="Arial"/>
          <w:sz w:val="20"/>
        </w:rPr>
        <w:t xml:space="preserve"> </w:t>
      </w:r>
      <w:r w:rsidR="008F0546">
        <w:rPr>
          <w:rFonts w:ascii="Arial" w:hAnsi="Arial" w:cs="Arial"/>
          <w:sz w:val="20"/>
          <w:lang w:val="en-US"/>
        </w:rPr>
        <w:t>……………………………………………………..</w:t>
      </w:r>
    </w:p>
    <w:p w:rsidR="00091EFE" w:rsidRPr="00D426C2" w:rsidRDefault="00091EFE" w:rsidP="00FD27F8">
      <w:pPr>
        <w:spacing w:before="120"/>
        <w:rPr>
          <w:rFonts w:ascii="Arial" w:hAnsi="Arial" w:cs="Arial"/>
          <w:sz w:val="20"/>
        </w:rPr>
      </w:pPr>
      <w:r w:rsidRPr="00D426C2">
        <w:rPr>
          <w:rFonts w:ascii="Arial" w:hAnsi="Arial" w:cs="Arial"/>
          <w:sz w:val="20"/>
        </w:rPr>
        <w:t>A4. KHOA/PHÒNG BAN:</w:t>
      </w:r>
      <w:r w:rsidR="008F0546">
        <w:rPr>
          <w:rFonts w:ascii="Arial" w:hAnsi="Arial" w:cs="Arial"/>
          <w:sz w:val="20"/>
          <w:lang w:val="en-US"/>
        </w:rPr>
        <w:t xml:space="preserve"> ……………………………………………………………..</w:t>
      </w:r>
      <w:r w:rsidR="00D426C2">
        <w:rPr>
          <w:rFonts w:ascii="Arial" w:hAnsi="Arial" w:cs="Arial"/>
          <w:sz w:val="20"/>
        </w:rPr>
        <w:t xml:space="preserve"> </w:t>
      </w:r>
    </w:p>
    <w:p w:rsidR="00091EFE" w:rsidRPr="00D426C2" w:rsidRDefault="00091EFE" w:rsidP="00FD27F8">
      <w:pPr>
        <w:tabs>
          <w:tab w:val="left" w:pos="2160"/>
        </w:tabs>
        <w:spacing w:before="120"/>
        <w:rPr>
          <w:rFonts w:ascii="Arial" w:hAnsi="Arial" w:cs="Arial"/>
          <w:sz w:val="20"/>
        </w:rPr>
      </w:pPr>
      <w:r w:rsidRPr="00D426C2">
        <w:rPr>
          <w:rFonts w:ascii="Arial" w:hAnsi="Arial" w:cs="Arial"/>
          <w:sz w:val="20"/>
        </w:rPr>
        <w:t>A5. TU</w:t>
      </w:r>
      <w:r w:rsidR="008F0546">
        <w:rPr>
          <w:rFonts w:ascii="Arial" w:hAnsi="Arial" w:cs="Arial"/>
          <w:sz w:val="20"/>
          <w:lang w:val="en-US"/>
        </w:rPr>
        <w:t>Ổ</w:t>
      </w:r>
      <w:r w:rsidRPr="00D426C2">
        <w:rPr>
          <w:rFonts w:ascii="Arial" w:hAnsi="Arial" w:cs="Arial"/>
          <w:sz w:val="20"/>
        </w:rPr>
        <w:t>I:</w:t>
      </w:r>
      <w:r w:rsidR="00642C6C">
        <w:rPr>
          <w:rFonts w:ascii="Arial" w:hAnsi="Arial" w:cs="Arial"/>
          <w:sz w:val="20"/>
          <w:lang w:val="en-US"/>
        </w:rPr>
        <w:tab/>
      </w:r>
      <w:r w:rsidR="00D426C2">
        <w:rPr>
          <w:rFonts w:ascii="Arial" w:hAnsi="Arial" w:cs="Arial"/>
          <w:sz w:val="20"/>
        </w:rPr>
        <w:t xml:space="preserve"> </w:t>
      </w:r>
      <w:r w:rsidRPr="00D426C2">
        <w:rPr>
          <w:rFonts w:ascii="Arial" w:hAnsi="Arial" w:cs="Arial"/>
          <w:sz w:val="20"/>
        </w:rPr>
        <w:t>□□</w:t>
      </w:r>
    </w:p>
    <w:p w:rsidR="00091EFE" w:rsidRPr="00D426C2" w:rsidRDefault="00091EFE" w:rsidP="00FD27F8">
      <w:pPr>
        <w:tabs>
          <w:tab w:val="left" w:pos="2160"/>
        </w:tabs>
        <w:spacing w:before="120"/>
        <w:rPr>
          <w:rFonts w:ascii="Arial" w:hAnsi="Arial" w:cs="Arial"/>
          <w:sz w:val="20"/>
        </w:rPr>
      </w:pPr>
      <w:r w:rsidRPr="00D426C2">
        <w:rPr>
          <w:rFonts w:ascii="Arial" w:hAnsi="Arial" w:cs="Arial"/>
          <w:sz w:val="20"/>
        </w:rPr>
        <w:t>A6. GIỚI TÍNH</w:t>
      </w:r>
      <w:r w:rsidR="00D426C2">
        <w:rPr>
          <w:rFonts w:ascii="Arial" w:hAnsi="Arial" w:cs="Arial"/>
          <w:sz w:val="20"/>
        </w:rPr>
        <w:t xml:space="preserve"> </w:t>
      </w:r>
      <w:r w:rsidR="00642C6C">
        <w:rPr>
          <w:rFonts w:ascii="Arial" w:hAnsi="Arial" w:cs="Arial"/>
          <w:sz w:val="20"/>
          <w:lang w:val="en-US"/>
        </w:rPr>
        <w:tab/>
      </w:r>
      <w:r w:rsidRPr="00D426C2">
        <w:rPr>
          <w:rFonts w:ascii="Arial" w:hAnsi="Arial" w:cs="Arial"/>
          <w:sz w:val="20"/>
        </w:rPr>
        <w:t>Nam □</w:t>
      </w:r>
      <w:r w:rsidR="00D426C2">
        <w:rPr>
          <w:rFonts w:ascii="Arial" w:hAnsi="Arial" w:cs="Arial"/>
          <w:sz w:val="20"/>
        </w:rPr>
        <w:t xml:space="preserve"> </w:t>
      </w:r>
      <w:r w:rsidRPr="00D426C2">
        <w:rPr>
          <w:rFonts w:ascii="Arial" w:hAnsi="Arial" w:cs="Arial"/>
          <w:sz w:val="20"/>
        </w:rPr>
        <w:t>N</w:t>
      </w:r>
      <w:r w:rsidR="008F0546">
        <w:rPr>
          <w:rFonts w:ascii="Arial" w:hAnsi="Arial" w:cs="Arial"/>
          <w:sz w:val="20"/>
          <w:lang w:val="en-US"/>
        </w:rPr>
        <w:t>ữ</w:t>
      </w:r>
      <w:r w:rsidRPr="00D426C2">
        <w:rPr>
          <w:rFonts w:ascii="Arial" w:hAnsi="Arial" w:cs="Arial"/>
          <w:sz w:val="20"/>
        </w:rPr>
        <w:t xml:space="preserve"> □</w:t>
      </w:r>
    </w:p>
    <w:p w:rsidR="00091EFE" w:rsidRPr="004339E8" w:rsidRDefault="00091EFE" w:rsidP="00FD27F8">
      <w:pPr>
        <w:spacing w:before="120"/>
        <w:rPr>
          <w:rFonts w:ascii="Arial" w:hAnsi="Arial" w:cs="Arial"/>
          <w:sz w:val="20"/>
          <w:lang w:val="en-US"/>
        </w:rPr>
      </w:pPr>
      <w:r w:rsidRPr="00D426C2">
        <w:rPr>
          <w:rFonts w:ascii="Arial" w:hAnsi="Arial" w:cs="Arial"/>
          <w:sz w:val="20"/>
        </w:rPr>
        <w:t>A7. SỐ LƯU TRỮ:</w:t>
      </w:r>
      <w:r w:rsidR="00D426C2">
        <w:rPr>
          <w:rFonts w:ascii="Arial" w:hAnsi="Arial" w:cs="Arial"/>
          <w:sz w:val="20"/>
        </w:rPr>
        <w:t xml:space="preserve"> </w:t>
      </w:r>
      <w:r w:rsidR="004339E8">
        <w:rPr>
          <w:rFonts w:ascii="Arial" w:hAnsi="Arial" w:cs="Arial"/>
          <w:sz w:val="20"/>
          <w:lang w:val="en-US"/>
        </w:rPr>
        <w:t>……………….</w:t>
      </w:r>
    </w:p>
    <w:p w:rsidR="00091EFE" w:rsidRPr="00D426C2" w:rsidRDefault="008F0546" w:rsidP="00FD27F8">
      <w:pPr>
        <w:spacing w:before="120"/>
        <w:rPr>
          <w:rFonts w:ascii="Arial" w:hAnsi="Arial" w:cs="Arial"/>
          <w:sz w:val="20"/>
        </w:rPr>
      </w:pPr>
      <w:r>
        <w:rPr>
          <w:rFonts w:ascii="Arial" w:hAnsi="Arial" w:cs="Arial"/>
          <w:sz w:val="20"/>
        </w:rPr>
        <w:t>A8. MÃ</w:t>
      </w:r>
      <w:r w:rsidR="00091EFE" w:rsidRPr="00D426C2">
        <w:rPr>
          <w:rFonts w:ascii="Arial" w:hAnsi="Arial" w:cs="Arial"/>
          <w:sz w:val="20"/>
        </w:rPr>
        <w:t xml:space="preserve"> Y TẾ</w:t>
      </w:r>
    </w:p>
    <w:p w:rsidR="00091EFE" w:rsidRPr="008F0546" w:rsidRDefault="008F0546" w:rsidP="00FD27F8">
      <w:pPr>
        <w:spacing w:before="120"/>
        <w:rPr>
          <w:rFonts w:ascii="Arial" w:hAnsi="Arial" w:cs="Arial"/>
          <w:b/>
          <w:sz w:val="20"/>
          <w:lang w:val="en-US"/>
        </w:rPr>
      </w:pPr>
      <w:r w:rsidRPr="008F0546">
        <w:rPr>
          <w:rFonts w:ascii="Arial" w:hAnsi="Arial" w:cs="Arial"/>
          <w:b/>
          <w:sz w:val="20"/>
          <w:lang w:val="en-US"/>
        </w:rPr>
        <w:t>B.</w:t>
      </w:r>
      <w:r w:rsidR="00D426C2" w:rsidRPr="008F0546">
        <w:rPr>
          <w:rFonts w:ascii="Arial" w:hAnsi="Arial" w:cs="Arial"/>
          <w:b/>
          <w:sz w:val="20"/>
        </w:rPr>
        <w:t xml:space="preserve"> </w:t>
      </w:r>
      <w:r w:rsidR="00091EFE" w:rsidRPr="008F0546">
        <w:rPr>
          <w:rFonts w:ascii="Arial" w:hAnsi="Arial" w:cs="Arial"/>
          <w:b/>
          <w:sz w:val="20"/>
        </w:rPr>
        <w:t>ĐÁNH GIÁ CHỈ</w:t>
      </w:r>
      <w:r>
        <w:rPr>
          <w:rFonts w:ascii="Arial" w:hAnsi="Arial" w:cs="Arial"/>
          <w:b/>
          <w:sz w:val="20"/>
        </w:rPr>
        <w:t xml:space="preserve"> S</w:t>
      </w:r>
      <w:r>
        <w:rPr>
          <w:rFonts w:ascii="Arial" w:hAnsi="Arial" w:cs="Arial"/>
          <w:b/>
          <w:sz w:val="20"/>
          <w:lang w:val="en-US"/>
        </w:rPr>
        <w:t>Ố</w:t>
      </w:r>
    </w:p>
    <w:tbl>
      <w:tblPr>
        <w:tblW w:w="5000" w:type="pct"/>
        <w:tblCellMar>
          <w:left w:w="0" w:type="dxa"/>
          <w:right w:w="0" w:type="dxa"/>
        </w:tblCellMar>
        <w:tblLook w:val="0000" w:firstRow="0" w:lastRow="0" w:firstColumn="0" w:lastColumn="0" w:noHBand="0" w:noVBand="0"/>
      </w:tblPr>
      <w:tblGrid>
        <w:gridCol w:w="791"/>
        <w:gridCol w:w="3740"/>
        <w:gridCol w:w="4119"/>
      </w:tblGrid>
      <w:tr w:rsidR="00091EFE" w:rsidRPr="00D426C2">
        <w:tblPrEx>
          <w:tblCellMar>
            <w:top w:w="0" w:type="dxa"/>
            <w:left w:w="0" w:type="dxa"/>
            <w:bottom w:w="0" w:type="dxa"/>
            <w:right w:w="0" w:type="dxa"/>
          </w:tblCellMar>
        </w:tblPrEx>
        <w:tc>
          <w:tcPr>
            <w:tcW w:w="457" w:type="pct"/>
            <w:tcBorders>
              <w:top w:val="single" w:sz="4" w:space="0" w:color="auto"/>
              <w:left w:val="single" w:sz="4" w:space="0" w:color="auto"/>
              <w:bottom w:val="nil"/>
              <w:right w:val="nil"/>
            </w:tcBorders>
            <w:shd w:val="clear" w:color="auto" w:fill="FFFFFF"/>
            <w:vAlign w:val="center"/>
          </w:tcPr>
          <w:p w:rsidR="00091EFE" w:rsidRPr="00FF1269" w:rsidRDefault="00091EFE" w:rsidP="00FD27F8">
            <w:pPr>
              <w:spacing w:before="120"/>
              <w:rPr>
                <w:rFonts w:ascii="Arial" w:hAnsi="Arial" w:cs="Arial"/>
                <w:sz w:val="20"/>
                <w:lang w:val="en-US"/>
              </w:rPr>
            </w:pPr>
            <w:r w:rsidRPr="00FF1269">
              <w:rPr>
                <w:rFonts w:ascii="Arial" w:hAnsi="Arial" w:cs="Arial"/>
                <w:sz w:val="20"/>
              </w:rPr>
              <w:t>B</w:t>
            </w:r>
            <w:r w:rsidR="008F0546" w:rsidRPr="00FF1269">
              <w:rPr>
                <w:rFonts w:ascii="Arial" w:hAnsi="Arial" w:cs="Arial"/>
                <w:sz w:val="20"/>
                <w:lang w:val="en-US"/>
              </w:rPr>
              <w:t>1</w:t>
            </w:r>
          </w:p>
        </w:tc>
        <w:tc>
          <w:tcPr>
            <w:tcW w:w="2162" w:type="pct"/>
            <w:tcBorders>
              <w:top w:val="single" w:sz="4" w:space="0" w:color="auto"/>
              <w:left w:val="single" w:sz="4" w:space="0" w:color="auto"/>
              <w:bottom w:val="nil"/>
              <w:right w:val="nil"/>
            </w:tcBorders>
            <w:shd w:val="clear" w:color="auto" w:fill="FFFFFF"/>
            <w:vAlign w:val="center"/>
          </w:tcPr>
          <w:p w:rsidR="00091EFE" w:rsidRPr="00D426C2" w:rsidRDefault="00091EFE" w:rsidP="00FD27F8">
            <w:pPr>
              <w:spacing w:before="120"/>
              <w:rPr>
                <w:rFonts w:ascii="Arial" w:hAnsi="Arial" w:cs="Arial"/>
                <w:sz w:val="20"/>
              </w:rPr>
            </w:pPr>
            <w:r w:rsidRPr="00D426C2">
              <w:rPr>
                <w:rFonts w:ascii="Arial" w:hAnsi="Arial" w:cs="Arial"/>
                <w:sz w:val="20"/>
              </w:rPr>
              <w:t>HSBA có hoàn chỉnh theo yêu cầu của bảng kiểm?</w:t>
            </w:r>
          </w:p>
        </w:tc>
        <w:tc>
          <w:tcPr>
            <w:tcW w:w="2381" w:type="pct"/>
            <w:tcBorders>
              <w:top w:val="single" w:sz="4" w:space="0" w:color="auto"/>
              <w:left w:val="single" w:sz="4" w:space="0" w:color="auto"/>
              <w:bottom w:val="nil"/>
              <w:right w:val="single" w:sz="4" w:space="0" w:color="auto"/>
            </w:tcBorders>
            <w:shd w:val="clear" w:color="auto" w:fill="FFFFFF"/>
            <w:vAlign w:val="center"/>
          </w:tcPr>
          <w:p w:rsidR="00091EFE" w:rsidRPr="00D426C2" w:rsidRDefault="008F0546" w:rsidP="00FD27F8">
            <w:pPr>
              <w:spacing w:before="120"/>
              <w:rPr>
                <w:rFonts w:ascii="Arial" w:hAnsi="Arial" w:cs="Arial"/>
                <w:sz w:val="20"/>
              </w:rPr>
            </w:pPr>
            <w:r>
              <w:rPr>
                <w:rFonts w:ascii="Arial" w:hAnsi="Arial" w:cs="Arial"/>
                <w:sz w:val="20"/>
                <w:lang w:val="en-US"/>
              </w:rPr>
              <w:t>1. Có</w:t>
            </w:r>
            <w:r w:rsidR="00091EFE" w:rsidRPr="00D426C2">
              <w:rPr>
                <w:rFonts w:ascii="Arial" w:hAnsi="Arial" w:cs="Arial"/>
                <w:sz w:val="20"/>
              </w:rPr>
              <w:t xml:space="preserve"> </w:t>
            </w:r>
            <w:r>
              <w:rPr>
                <w:rFonts w:ascii="Arial" w:hAnsi="Arial" w:cs="Arial"/>
                <w:sz w:val="20"/>
              </w:rPr>
              <w:t>→</w:t>
            </w:r>
            <w:r>
              <w:rPr>
                <w:rFonts w:ascii="Arial" w:hAnsi="Arial" w:cs="Arial"/>
                <w:sz w:val="20"/>
                <w:lang w:val="en-US"/>
              </w:rPr>
              <w:t xml:space="preserve"> </w:t>
            </w:r>
            <w:r w:rsidR="00091EFE" w:rsidRPr="00D426C2">
              <w:rPr>
                <w:rFonts w:ascii="Arial" w:hAnsi="Arial" w:cs="Arial"/>
                <w:sz w:val="20"/>
              </w:rPr>
              <w:t>Kết thúc</w:t>
            </w:r>
          </w:p>
          <w:p w:rsidR="00091EFE" w:rsidRPr="00D426C2" w:rsidRDefault="008F0546" w:rsidP="00FD27F8">
            <w:pPr>
              <w:spacing w:before="120"/>
              <w:rPr>
                <w:rFonts w:ascii="Arial" w:hAnsi="Arial" w:cs="Arial"/>
                <w:sz w:val="20"/>
              </w:rPr>
            </w:pPr>
            <w:r>
              <w:rPr>
                <w:rFonts w:ascii="Arial" w:hAnsi="Arial" w:cs="Arial"/>
                <w:sz w:val="20"/>
                <w:lang w:val="en-US"/>
              </w:rPr>
              <w:t xml:space="preserve">2. </w:t>
            </w:r>
            <w:r w:rsidR="00091EFE" w:rsidRPr="00D426C2">
              <w:rPr>
                <w:rFonts w:ascii="Arial" w:hAnsi="Arial" w:cs="Arial"/>
                <w:sz w:val="20"/>
              </w:rPr>
              <w:t>Không</w:t>
            </w:r>
          </w:p>
        </w:tc>
      </w:tr>
      <w:tr w:rsidR="00091EFE" w:rsidRPr="00D426C2">
        <w:tblPrEx>
          <w:tblCellMar>
            <w:top w:w="0" w:type="dxa"/>
            <w:left w:w="0" w:type="dxa"/>
            <w:bottom w:w="0" w:type="dxa"/>
            <w:right w:w="0" w:type="dxa"/>
          </w:tblCellMar>
        </w:tblPrEx>
        <w:tc>
          <w:tcPr>
            <w:tcW w:w="457" w:type="pct"/>
            <w:tcBorders>
              <w:top w:val="single" w:sz="4" w:space="0" w:color="auto"/>
              <w:left w:val="single" w:sz="4" w:space="0" w:color="auto"/>
              <w:bottom w:val="nil"/>
              <w:right w:val="nil"/>
            </w:tcBorders>
            <w:shd w:val="clear" w:color="auto" w:fill="FFFFFF"/>
            <w:vAlign w:val="center"/>
          </w:tcPr>
          <w:p w:rsidR="00091EFE" w:rsidRPr="00FF1269" w:rsidRDefault="00091EFE" w:rsidP="00FD27F8">
            <w:pPr>
              <w:spacing w:before="120"/>
              <w:rPr>
                <w:rFonts w:ascii="Arial" w:hAnsi="Arial" w:cs="Arial"/>
                <w:sz w:val="20"/>
              </w:rPr>
            </w:pPr>
            <w:r w:rsidRPr="00FF1269">
              <w:rPr>
                <w:rFonts w:ascii="Arial" w:hAnsi="Arial" w:cs="Arial"/>
                <w:sz w:val="20"/>
              </w:rPr>
              <w:t>B2</w:t>
            </w:r>
          </w:p>
        </w:tc>
        <w:tc>
          <w:tcPr>
            <w:tcW w:w="2162" w:type="pct"/>
            <w:tcBorders>
              <w:top w:val="single" w:sz="4" w:space="0" w:color="auto"/>
              <w:left w:val="single" w:sz="4" w:space="0" w:color="auto"/>
              <w:bottom w:val="nil"/>
              <w:right w:val="nil"/>
            </w:tcBorders>
            <w:shd w:val="clear" w:color="auto" w:fill="FFFFFF"/>
            <w:vAlign w:val="center"/>
          </w:tcPr>
          <w:p w:rsidR="00091EFE" w:rsidRPr="00D426C2" w:rsidRDefault="00D426C2" w:rsidP="00FD27F8">
            <w:pPr>
              <w:spacing w:before="120"/>
              <w:rPr>
                <w:rFonts w:ascii="Arial" w:hAnsi="Arial" w:cs="Arial"/>
                <w:sz w:val="20"/>
              </w:rPr>
            </w:pPr>
            <w:r>
              <w:rPr>
                <w:rFonts w:ascii="Arial" w:hAnsi="Arial" w:cs="Arial"/>
                <w:sz w:val="20"/>
              </w:rPr>
              <w:t>Nếu</w:t>
            </w:r>
            <w:r w:rsidR="00091EFE" w:rsidRPr="00D426C2">
              <w:rPr>
                <w:rFonts w:ascii="Arial" w:hAnsi="Arial" w:cs="Arial"/>
                <w:sz w:val="20"/>
              </w:rPr>
              <w:t xml:space="preserve"> không, những nội dung chưa hoàn chỉnh</w:t>
            </w:r>
          </w:p>
        </w:tc>
        <w:tc>
          <w:tcPr>
            <w:tcW w:w="2381" w:type="pct"/>
            <w:tcBorders>
              <w:top w:val="single" w:sz="4" w:space="0" w:color="auto"/>
              <w:left w:val="single" w:sz="4" w:space="0" w:color="auto"/>
              <w:bottom w:val="nil"/>
              <w:right w:val="single" w:sz="4" w:space="0" w:color="auto"/>
            </w:tcBorders>
            <w:shd w:val="clear" w:color="auto" w:fill="FFFFFF"/>
            <w:vAlign w:val="center"/>
          </w:tcPr>
          <w:p w:rsidR="00091EFE" w:rsidRPr="00D426C2" w:rsidRDefault="00091EFE" w:rsidP="00FD27F8">
            <w:pPr>
              <w:spacing w:before="120"/>
              <w:rPr>
                <w:rFonts w:ascii="Arial" w:hAnsi="Arial" w:cs="Arial"/>
                <w:sz w:val="20"/>
              </w:rPr>
            </w:pPr>
          </w:p>
        </w:tc>
      </w:tr>
      <w:tr w:rsidR="00091EFE" w:rsidRPr="00D426C2">
        <w:tblPrEx>
          <w:tblCellMar>
            <w:top w:w="0" w:type="dxa"/>
            <w:left w:w="0" w:type="dxa"/>
            <w:bottom w:w="0" w:type="dxa"/>
            <w:right w:w="0" w:type="dxa"/>
          </w:tblCellMar>
        </w:tblPrEx>
        <w:tc>
          <w:tcPr>
            <w:tcW w:w="457" w:type="pct"/>
            <w:tcBorders>
              <w:top w:val="single" w:sz="4" w:space="0" w:color="auto"/>
              <w:left w:val="single" w:sz="4" w:space="0" w:color="auto"/>
              <w:bottom w:val="nil"/>
              <w:right w:val="nil"/>
            </w:tcBorders>
            <w:shd w:val="clear" w:color="auto" w:fill="FFFFFF"/>
            <w:vAlign w:val="center"/>
          </w:tcPr>
          <w:p w:rsidR="00091EFE" w:rsidRPr="00FF1269" w:rsidRDefault="00091EFE" w:rsidP="00FD27F8">
            <w:pPr>
              <w:spacing w:before="120"/>
              <w:rPr>
                <w:rFonts w:ascii="Arial" w:hAnsi="Arial" w:cs="Arial"/>
                <w:sz w:val="20"/>
              </w:rPr>
            </w:pPr>
            <w:r w:rsidRPr="00FF1269">
              <w:rPr>
                <w:rFonts w:ascii="Arial" w:hAnsi="Arial" w:cs="Arial"/>
                <w:sz w:val="20"/>
              </w:rPr>
              <w:t>B2.1</w:t>
            </w:r>
          </w:p>
        </w:tc>
        <w:tc>
          <w:tcPr>
            <w:tcW w:w="2162" w:type="pct"/>
            <w:tcBorders>
              <w:top w:val="single" w:sz="4" w:space="0" w:color="auto"/>
              <w:left w:val="single" w:sz="4" w:space="0" w:color="auto"/>
              <w:bottom w:val="nil"/>
              <w:right w:val="nil"/>
            </w:tcBorders>
            <w:shd w:val="clear" w:color="auto" w:fill="FFFFFF"/>
            <w:vAlign w:val="center"/>
          </w:tcPr>
          <w:p w:rsidR="00091EFE" w:rsidRPr="00D426C2" w:rsidRDefault="00091EFE" w:rsidP="00FD27F8">
            <w:pPr>
              <w:spacing w:before="120"/>
              <w:rPr>
                <w:rFonts w:ascii="Arial" w:hAnsi="Arial" w:cs="Arial"/>
                <w:sz w:val="20"/>
              </w:rPr>
            </w:pPr>
            <w:r w:rsidRPr="00D426C2">
              <w:rPr>
                <w:rFonts w:ascii="Arial" w:hAnsi="Arial" w:cs="Arial"/>
                <w:sz w:val="20"/>
              </w:rPr>
              <w:t>Hình thức mẫu biểu và bảo quản hồ sơ?</w:t>
            </w:r>
          </w:p>
        </w:tc>
        <w:tc>
          <w:tcPr>
            <w:tcW w:w="2381" w:type="pct"/>
            <w:tcBorders>
              <w:top w:val="single" w:sz="4" w:space="0" w:color="auto"/>
              <w:left w:val="single" w:sz="4" w:space="0" w:color="auto"/>
              <w:bottom w:val="nil"/>
              <w:right w:val="single" w:sz="4" w:space="0" w:color="auto"/>
            </w:tcBorders>
            <w:shd w:val="clear" w:color="auto" w:fill="FFFFFF"/>
            <w:vAlign w:val="center"/>
          </w:tcPr>
          <w:p w:rsidR="00091EFE" w:rsidRPr="00D426C2" w:rsidRDefault="000F52DE" w:rsidP="00FD27F8">
            <w:pPr>
              <w:spacing w:before="120"/>
              <w:rPr>
                <w:rFonts w:ascii="Arial" w:hAnsi="Arial" w:cs="Arial"/>
                <w:sz w:val="20"/>
              </w:rPr>
            </w:pPr>
            <w:r>
              <w:rPr>
                <w:rFonts w:ascii="Arial" w:hAnsi="Arial" w:cs="Arial"/>
                <w:sz w:val="20"/>
                <w:lang w:val="en-US"/>
              </w:rPr>
              <w:t xml:space="preserve">1. </w:t>
            </w:r>
            <w:r w:rsidR="00091EFE" w:rsidRPr="00D426C2">
              <w:rPr>
                <w:rFonts w:ascii="Arial" w:hAnsi="Arial" w:cs="Arial"/>
                <w:sz w:val="20"/>
              </w:rPr>
              <w:t>Đúng biểu mẫu</w:t>
            </w:r>
          </w:p>
          <w:p w:rsidR="00091EFE" w:rsidRPr="00D426C2" w:rsidRDefault="000F52DE" w:rsidP="00FD27F8">
            <w:pPr>
              <w:spacing w:before="120"/>
              <w:rPr>
                <w:rFonts w:ascii="Arial" w:hAnsi="Arial" w:cs="Arial"/>
                <w:sz w:val="20"/>
              </w:rPr>
            </w:pPr>
            <w:r>
              <w:rPr>
                <w:rFonts w:ascii="Arial" w:hAnsi="Arial" w:cs="Arial"/>
                <w:sz w:val="20"/>
                <w:lang w:val="en-US"/>
              </w:rPr>
              <w:t xml:space="preserve">2. </w:t>
            </w:r>
            <w:r w:rsidR="00091EFE" w:rsidRPr="00D426C2">
              <w:rPr>
                <w:rFonts w:ascii="Arial" w:hAnsi="Arial" w:cs="Arial"/>
                <w:sz w:val="20"/>
              </w:rPr>
              <w:t>Nguyên vẹn, sạch, không tẩy xóa, cắt dán</w:t>
            </w:r>
          </w:p>
        </w:tc>
      </w:tr>
      <w:tr w:rsidR="00091EFE" w:rsidRPr="00D426C2">
        <w:tblPrEx>
          <w:tblCellMar>
            <w:top w:w="0" w:type="dxa"/>
            <w:left w:w="0" w:type="dxa"/>
            <w:bottom w:w="0" w:type="dxa"/>
            <w:right w:w="0" w:type="dxa"/>
          </w:tblCellMar>
        </w:tblPrEx>
        <w:tc>
          <w:tcPr>
            <w:tcW w:w="457" w:type="pct"/>
            <w:tcBorders>
              <w:top w:val="single" w:sz="4" w:space="0" w:color="auto"/>
              <w:left w:val="single" w:sz="4" w:space="0" w:color="auto"/>
              <w:bottom w:val="nil"/>
              <w:right w:val="nil"/>
            </w:tcBorders>
            <w:shd w:val="clear" w:color="auto" w:fill="FFFFFF"/>
            <w:vAlign w:val="center"/>
          </w:tcPr>
          <w:p w:rsidR="00091EFE" w:rsidRPr="00FF1269" w:rsidRDefault="00091EFE" w:rsidP="00FD27F8">
            <w:pPr>
              <w:spacing w:before="120"/>
              <w:rPr>
                <w:rFonts w:ascii="Arial" w:hAnsi="Arial" w:cs="Arial"/>
                <w:sz w:val="20"/>
              </w:rPr>
            </w:pPr>
            <w:r w:rsidRPr="00FF1269">
              <w:rPr>
                <w:rFonts w:ascii="Arial" w:hAnsi="Arial" w:cs="Arial"/>
                <w:sz w:val="20"/>
              </w:rPr>
              <w:t>B2.2</w:t>
            </w:r>
          </w:p>
        </w:tc>
        <w:tc>
          <w:tcPr>
            <w:tcW w:w="2162" w:type="pct"/>
            <w:tcBorders>
              <w:top w:val="single" w:sz="4" w:space="0" w:color="auto"/>
              <w:left w:val="single" w:sz="4" w:space="0" w:color="auto"/>
              <w:bottom w:val="nil"/>
              <w:right w:val="nil"/>
            </w:tcBorders>
            <w:shd w:val="clear" w:color="auto" w:fill="FFFFFF"/>
            <w:vAlign w:val="center"/>
          </w:tcPr>
          <w:p w:rsidR="00091EFE" w:rsidRPr="00D426C2" w:rsidRDefault="00091EFE" w:rsidP="00FD27F8">
            <w:pPr>
              <w:spacing w:before="120"/>
              <w:rPr>
                <w:rFonts w:ascii="Arial" w:hAnsi="Arial" w:cs="Arial"/>
                <w:sz w:val="20"/>
              </w:rPr>
            </w:pPr>
            <w:r w:rsidRPr="00D426C2">
              <w:rPr>
                <w:rFonts w:ascii="Arial" w:hAnsi="Arial" w:cs="Arial"/>
                <w:sz w:val="20"/>
              </w:rPr>
              <w:t>Thông tin hành chính?</w:t>
            </w:r>
          </w:p>
        </w:tc>
        <w:tc>
          <w:tcPr>
            <w:tcW w:w="2381" w:type="pct"/>
            <w:tcBorders>
              <w:top w:val="single" w:sz="4" w:space="0" w:color="auto"/>
              <w:left w:val="single" w:sz="4" w:space="0" w:color="auto"/>
              <w:bottom w:val="nil"/>
              <w:right w:val="single" w:sz="4" w:space="0" w:color="auto"/>
            </w:tcBorders>
            <w:shd w:val="clear" w:color="auto" w:fill="FFFFFF"/>
            <w:vAlign w:val="center"/>
          </w:tcPr>
          <w:p w:rsidR="00091EFE" w:rsidRPr="00D426C2" w:rsidRDefault="000F52DE" w:rsidP="00FD27F8">
            <w:pPr>
              <w:spacing w:before="120"/>
              <w:rPr>
                <w:rFonts w:ascii="Arial" w:hAnsi="Arial" w:cs="Arial"/>
                <w:sz w:val="20"/>
              </w:rPr>
            </w:pPr>
            <w:r>
              <w:rPr>
                <w:rFonts w:ascii="Arial" w:hAnsi="Arial" w:cs="Arial"/>
                <w:sz w:val="20"/>
                <w:lang w:val="en-US"/>
              </w:rPr>
              <w:t xml:space="preserve">1. </w:t>
            </w:r>
            <w:r w:rsidR="00091EFE" w:rsidRPr="00D426C2">
              <w:rPr>
                <w:rFonts w:ascii="Arial" w:hAnsi="Arial" w:cs="Arial"/>
                <w:sz w:val="20"/>
              </w:rPr>
              <w:t>Đủ thông tin hành chính (Mục I)</w:t>
            </w:r>
          </w:p>
          <w:p w:rsidR="00091EFE" w:rsidRPr="00D426C2" w:rsidRDefault="000F52DE" w:rsidP="00FD27F8">
            <w:pPr>
              <w:spacing w:before="120"/>
              <w:rPr>
                <w:rFonts w:ascii="Arial" w:hAnsi="Arial" w:cs="Arial"/>
                <w:sz w:val="20"/>
              </w:rPr>
            </w:pPr>
            <w:r>
              <w:rPr>
                <w:rFonts w:ascii="Arial" w:hAnsi="Arial" w:cs="Arial"/>
                <w:sz w:val="20"/>
                <w:lang w:val="en-US"/>
              </w:rPr>
              <w:t xml:space="preserve">2. </w:t>
            </w:r>
            <w:r w:rsidR="00091EFE" w:rsidRPr="00D426C2">
              <w:rPr>
                <w:rFonts w:ascii="Arial" w:hAnsi="Arial" w:cs="Arial"/>
                <w:sz w:val="20"/>
              </w:rPr>
              <w:t>Đủ thông tin về Quản lý người bệnh (Mục II)</w:t>
            </w:r>
          </w:p>
        </w:tc>
      </w:tr>
      <w:tr w:rsidR="000F52DE" w:rsidRPr="00D426C2">
        <w:tblPrEx>
          <w:tblCellMar>
            <w:top w:w="0" w:type="dxa"/>
            <w:left w:w="0" w:type="dxa"/>
            <w:bottom w:w="0" w:type="dxa"/>
            <w:right w:w="0" w:type="dxa"/>
          </w:tblCellMar>
        </w:tblPrEx>
        <w:tc>
          <w:tcPr>
            <w:tcW w:w="457" w:type="pct"/>
            <w:tcBorders>
              <w:top w:val="single" w:sz="4" w:space="0" w:color="auto"/>
              <w:left w:val="single" w:sz="4" w:space="0" w:color="auto"/>
              <w:right w:val="nil"/>
            </w:tcBorders>
            <w:shd w:val="clear" w:color="auto" w:fill="FFFFFF"/>
            <w:vAlign w:val="center"/>
          </w:tcPr>
          <w:p w:rsidR="000F52DE" w:rsidRPr="00FF1269" w:rsidRDefault="000F52DE" w:rsidP="00FD27F8">
            <w:pPr>
              <w:spacing w:before="120"/>
              <w:rPr>
                <w:rFonts w:ascii="Arial" w:hAnsi="Arial" w:cs="Arial"/>
                <w:sz w:val="20"/>
              </w:rPr>
            </w:pPr>
            <w:r w:rsidRPr="00FF1269">
              <w:rPr>
                <w:rFonts w:ascii="Arial" w:hAnsi="Arial" w:cs="Arial"/>
                <w:sz w:val="20"/>
              </w:rPr>
              <w:t>B2.3</w:t>
            </w:r>
          </w:p>
        </w:tc>
        <w:tc>
          <w:tcPr>
            <w:tcW w:w="2162" w:type="pct"/>
            <w:tcBorders>
              <w:top w:val="single" w:sz="4" w:space="0" w:color="auto"/>
              <w:left w:val="single" w:sz="4" w:space="0" w:color="auto"/>
              <w:right w:val="nil"/>
            </w:tcBorders>
            <w:shd w:val="clear" w:color="auto" w:fill="FFFFFF"/>
            <w:vAlign w:val="center"/>
          </w:tcPr>
          <w:p w:rsidR="000F52DE" w:rsidRPr="00D426C2" w:rsidRDefault="000F52DE" w:rsidP="00FD27F8">
            <w:pPr>
              <w:spacing w:before="120"/>
              <w:rPr>
                <w:rFonts w:ascii="Arial" w:hAnsi="Arial" w:cs="Arial"/>
                <w:sz w:val="20"/>
              </w:rPr>
            </w:pPr>
            <w:r w:rsidRPr="00D426C2">
              <w:rPr>
                <w:rFonts w:ascii="Arial" w:hAnsi="Arial" w:cs="Arial"/>
                <w:sz w:val="20"/>
              </w:rPr>
              <w:t>Khám bệnh, chẩn đoán củ</w:t>
            </w:r>
            <w:r>
              <w:rPr>
                <w:rFonts w:ascii="Arial" w:hAnsi="Arial" w:cs="Arial"/>
                <w:sz w:val="20"/>
              </w:rPr>
              <w:t>a bác s</w:t>
            </w:r>
            <w:r>
              <w:rPr>
                <w:rFonts w:ascii="Arial" w:hAnsi="Arial" w:cs="Arial"/>
                <w:sz w:val="20"/>
                <w:lang w:val="en-US"/>
              </w:rPr>
              <w:t>ĩ</w:t>
            </w:r>
            <w:r w:rsidRPr="00D426C2">
              <w:rPr>
                <w:rFonts w:ascii="Arial" w:hAnsi="Arial" w:cs="Arial"/>
                <w:sz w:val="20"/>
              </w:rPr>
              <w:t>?</w:t>
            </w:r>
          </w:p>
        </w:tc>
        <w:tc>
          <w:tcPr>
            <w:tcW w:w="2381" w:type="pct"/>
            <w:tcBorders>
              <w:top w:val="single" w:sz="4" w:space="0" w:color="auto"/>
              <w:left w:val="single" w:sz="4" w:space="0" w:color="auto"/>
              <w:right w:val="single" w:sz="4" w:space="0" w:color="auto"/>
            </w:tcBorders>
            <w:shd w:val="clear" w:color="auto" w:fill="FFFFFF"/>
            <w:vAlign w:val="center"/>
          </w:tcPr>
          <w:p w:rsidR="000F52DE" w:rsidRPr="00D426C2" w:rsidRDefault="000F52DE" w:rsidP="00FD27F8">
            <w:pPr>
              <w:spacing w:before="120"/>
              <w:rPr>
                <w:rFonts w:ascii="Arial" w:hAnsi="Arial" w:cs="Arial"/>
                <w:sz w:val="20"/>
              </w:rPr>
            </w:pPr>
            <w:r>
              <w:rPr>
                <w:rFonts w:ascii="Arial" w:hAnsi="Arial" w:cs="Arial"/>
                <w:sz w:val="20"/>
                <w:lang w:val="en-US"/>
              </w:rPr>
              <w:t xml:space="preserve">1. </w:t>
            </w:r>
            <w:r w:rsidRPr="00D426C2">
              <w:rPr>
                <w:rFonts w:ascii="Arial" w:hAnsi="Arial" w:cs="Arial"/>
                <w:sz w:val="20"/>
              </w:rPr>
              <w:t>Lý do vào viện</w:t>
            </w:r>
          </w:p>
          <w:p w:rsidR="000F52DE" w:rsidRPr="00D426C2" w:rsidRDefault="000F52DE" w:rsidP="00FD27F8">
            <w:pPr>
              <w:spacing w:before="120"/>
              <w:rPr>
                <w:rFonts w:ascii="Arial" w:hAnsi="Arial" w:cs="Arial"/>
                <w:sz w:val="20"/>
              </w:rPr>
            </w:pPr>
            <w:r>
              <w:rPr>
                <w:rFonts w:ascii="Arial" w:hAnsi="Arial" w:cs="Arial"/>
                <w:sz w:val="20"/>
                <w:lang w:val="en-US"/>
              </w:rPr>
              <w:t xml:space="preserve">2. </w:t>
            </w:r>
            <w:r w:rsidRPr="00D426C2">
              <w:rPr>
                <w:rFonts w:ascii="Arial" w:hAnsi="Arial" w:cs="Arial"/>
                <w:sz w:val="20"/>
              </w:rPr>
              <w:t>Quá trình bệnh lý</w:t>
            </w:r>
          </w:p>
          <w:p w:rsidR="000F52DE" w:rsidRPr="00D426C2" w:rsidRDefault="000F52DE" w:rsidP="00FD27F8">
            <w:pPr>
              <w:spacing w:before="120"/>
              <w:rPr>
                <w:rFonts w:ascii="Arial" w:hAnsi="Arial" w:cs="Arial"/>
                <w:sz w:val="20"/>
              </w:rPr>
            </w:pPr>
            <w:r>
              <w:rPr>
                <w:rFonts w:ascii="Arial" w:hAnsi="Arial" w:cs="Arial"/>
                <w:sz w:val="20"/>
                <w:lang w:val="en-US"/>
              </w:rPr>
              <w:t xml:space="preserve">3. </w:t>
            </w:r>
            <w:r w:rsidRPr="00D426C2">
              <w:rPr>
                <w:rFonts w:ascii="Arial" w:hAnsi="Arial" w:cs="Arial"/>
                <w:sz w:val="20"/>
              </w:rPr>
              <w:t>Tiền s</w:t>
            </w:r>
            <w:r>
              <w:rPr>
                <w:rFonts w:ascii="Arial" w:hAnsi="Arial" w:cs="Arial"/>
                <w:sz w:val="20"/>
                <w:lang w:val="en-US"/>
              </w:rPr>
              <w:t>ử</w:t>
            </w:r>
            <w:r w:rsidRPr="00D426C2">
              <w:rPr>
                <w:rFonts w:ascii="Arial" w:hAnsi="Arial" w:cs="Arial"/>
                <w:sz w:val="20"/>
              </w:rPr>
              <w:t xml:space="preserve"> bệnh</w:t>
            </w:r>
          </w:p>
          <w:p w:rsidR="000F52DE" w:rsidRPr="00D426C2" w:rsidRDefault="000F52DE" w:rsidP="00FD27F8">
            <w:pPr>
              <w:spacing w:before="120"/>
              <w:rPr>
                <w:rFonts w:ascii="Arial" w:hAnsi="Arial" w:cs="Arial"/>
                <w:sz w:val="20"/>
              </w:rPr>
            </w:pPr>
            <w:r>
              <w:rPr>
                <w:rFonts w:ascii="Arial" w:hAnsi="Arial" w:cs="Arial"/>
                <w:sz w:val="20"/>
                <w:lang w:val="en-US"/>
              </w:rPr>
              <w:t>4.</w:t>
            </w:r>
            <w:r>
              <w:rPr>
                <w:rFonts w:ascii="Arial" w:hAnsi="Arial" w:cs="Arial"/>
                <w:sz w:val="20"/>
              </w:rPr>
              <w:t xml:space="preserve"> </w:t>
            </w:r>
            <w:r w:rsidRPr="00D426C2">
              <w:rPr>
                <w:rFonts w:ascii="Arial" w:hAnsi="Arial" w:cs="Arial"/>
                <w:sz w:val="20"/>
              </w:rPr>
              <w:t>Khám toàn thân</w:t>
            </w:r>
          </w:p>
          <w:p w:rsidR="000F52DE" w:rsidRPr="00D426C2" w:rsidRDefault="000F52DE" w:rsidP="00FD27F8">
            <w:pPr>
              <w:spacing w:before="120"/>
              <w:rPr>
                <w:rFonts w:ascii="Arial" w:hAnsi="Arial" w:cs="Arial"/>
                <w:sz w:val="20"/>
              </w:rPr>
            </w:pPr>
            <w:r>
              <w:rPr>
                <w:rFonts w:ascii="Arial" w:hAnsi="Arial" w:cs="Arial"/>
                <w:sz w:val="20"/>
                <w:lang w:val="en-US"/>
              </w:rPr>
              <w:t>5.</w:t>
            </w:r>
            <w:r>
              <w:rPr>
                <w:rFonts w:ascii="Arial" w:hAnsi="Arial" w:cs="Arial"/>
                <w:sz w:val="20"/>
              </w:rPr>
              <w:t xml:space="preserve"> </w:t>
            </w:r>
            <w:r w:rsidRPr="00D426C2">
              <w:rPr>
                <w:rFonts w:ascii="Arial" w:hAnsi="Arial" w:cs="Arial"/>
                <w:sz w:val="20"/>
              </w:rPr>
              <w:t>Khám các cơ quan</w:t>
            </w:r>
          </w:p>
          <w:p w:rsidR="000F52DE" w:rsidRPr="00D426C2" w:rsidRDefault="000F52DE" w:rsidP="00FD27F8">
            <w:pPr>
              <w:spacing w:before="120"/>
              <w:rPr>
                <w:rFonts w:ascii="Arial" w:hAnsi="Arial" w:cs="Arial"/>
                <w:sz w:val="20"/>
              </w:rPr>
            </w:pPr>
            <w:r>
              <w:rPr>
                <w:rFonts w:ascii="Arial" w:hAnsi="Arial" w:cs="Arial"/>
                <w:sz w:val="20"/>
                <w:lang w:val="en-US"/>
              </w:rPr>
              <w:lastRenderedPageBreak/>
              <w:t>6.</w:t>
            </w:r>
            <w:r>
              <w:rPr>
                <w:rFonts w:ascii="Arial" w:hAnsi="Arial" w:cs="Arial"/>
                <w:sz w:val="20"/>
              </w:rPr>
              <w:t xml:space="preserve"> </w:t>
            </w:r>
            <w:r w:rsidRPr="00D426C2">
              <w:rPr>
                <w:rFonts w:ascii="Arial" w:hAnsi="Arial" w:cs="Arial"/>
                <w:sz w:val="20"/>
              </w:rPr>
              <w:t>Chẩ</w:t>
            </w:r>
            <w:r w:rsidR="00D3148B">
              <w:rPr>
                <w:rFonts w:ascii="Arial" w:hAnsi="Arial" w:cs="Arial"/>
                <w:sz w:val="20"/>
              </w:rPr>
              <w:t xml:space="preserve">n </w:t>
            </w:r>
            <w:r w:rsidR="00D3148B">
              <w:rPr>
                <w:rFonts w:ascii="Arial" w:hAnsi="Arial" w:cs="Arial"/>
                <w:sz w:val="20"/>
                <w:lang w:val="en-US"/>
              </w:rPr>
              <w:t>đ</w:t>
            </w:r>
            <w:r w:rsidRPr="00D426C2">
              <w:rPr>
                <w:rFonts w:ascii="Arial" w:hAnsi="Arial" w:cs="Arial"/>
                <w:sz w:val="20"/>
              </w:rPr>
              <w:t>oán khi vào khoa điều trị</w:t>
            </w:r>
          </w:p>
        </w:tc>
      </w:tr>
      <w:tr w:rsidR="000F52DE" w:rsidRPr="00D426C2">
        <w:tblPrEx>
          <w:tblCellMar>
            <w:top w:w="0" w:type="dxa"/>
            <w:left w:w="0" w:type="dxa"/>
            <w:bottom w:w="0" w:type="dxa"/>
            <w:right w:w="0" w:type="dxa"/>
          </w:tblCellMar>
        </w:tblPrEx>
        <w:tc>
          <w:tcPr>
            <w:tcW w:w="457" w:type="pct"/>
            <w:tcBorders>
              <w:top w:val="single" w:sz="4" w:space="0" w:color="auto"/>
              <w:left w:val="single" w:sz="4" w:space="0" w:color="auto"/>
              <w:bottom w:val="single" w:sz="4" w:space="0" w:color="auto"/>
              <w:right w:val="nil"/>
            </w:tcBorders>
            <w:shd w:val="clear" w:color="auto" w:fill="FFFFFF"/>
            <w:vAlign w:val="center"/>
          </w:tcPr>
          <w:p w:rsidR="000F52DE" w:rsidRPr="00FF1269" w:rsidRDefault="000F52DE" w:rsidP="00FD27F8">
            <w:pPr>
              <w:spacing w:before="120"/>
              <w:rPr>
                <w:rFonts w:ascii="Arial" w:hAnsi="Arial" w:cs="Arial"/>
                <w:sz w:val="20"/>
              </w:rPr>
            </w:pPr>
            <w:r w:rsidRPr="00FF1269">
              <w:rPr>
                <w:rFonts w:ascii="Arial" w:hAnsi="Arial" w:cs="Arial"/>
                <w:sz w:val="20"/>
              </w:rPr>
              <w:lastRenderedPageBreak/>
              <w:t>B2.4</w:t>
            </w:r>
          </w:p>
        </w:tc>
        <w:tc>
          <w:tcPr>
            <w:tcW w:w="2162" w:type="pct"/>
            <w:tcBorders>
              <w:top w:val="single" w:sz="4" w:space="0" w:color="auto"/>
              <w:left w:val="single" w:sz="4" w:space="0" w:color="auto"/>
              <w:bottom w:val="single" w:sz="4" w:space="0" w:color="auto"/>
              <w:right w:val="nil"/>
            </w:tcBorders>
            <w:shd w:val="clear" w:color="auto" w:fill="FFFFFF"/>
            <w:vAlign w:val="center"/>
          </w:tcPr>
          <w:p w:rsidR="000F52DE" w:rsidRPr="00D426C2" w:rsidRDefault="000F52DE" w:rsidP="00FD27F8">
            <w:pPr>
              <w:spacing w:before="120"/>
              <w:rPr>
                <w:rFonts w:ascii="Arial" w:hAnsi="Arial" w:cs="Arial"/>
                <w:sz w:val="20"/>
              </w:rPr>
            </w:pPr>
            <w:r w:rsidRPr="00D426C2">
              <w:rPr>
                <w:rFonts w:ascii="Arial" w:hAnsi="Arial" w:cs="Arial"/>
                <w:sz w:val="20"/>
              </w:rPr>
              <w:t>Biên bản hội chẩn?</w:t>
            </w:r>
          </w:p>
        </w:tc>
        <w:tc>
          <w:tcPr>
            <w:tcW w:w="2381" w:type="pct"/>
            <w:tcBorders>
              <w:top w:val="single" w:sz="4" w:space="0" w:color="auto"/>
              <w:left w:val="single" w:sz="4" w:space="0" w:color="auto"/>
              <w:bottom w:val="single" w:sz="4" w:space="0" w:color="auto"/>
              <w:right w:val="single" w:sz="4" w:space="0" w:color="auto"/>
            </w:tcBorders>
            <w:shd w:val="clear" w:color="auto" w:fill="FFFFFF"/>
          </w:tcPr>
          <w:p w:rsidR="000F52DE" w:rsidRPr="00D426C2" w:rsidRDefault="000F52DE" w:rsidP="00FD27F8">
            <w:pPr>
              <w:spacing w:before="120"/>
              <w:rPr>
                <w:rFonts w:ascii="Arial" w:hAnsi="Arial" w:cs="Arial"/>
                <w:sz w:val="20"/>
              </w:rPr>
            </w:pPr>
            <w:r>
              <w:rPr>
                <w:rFonts w:ascii="Arial" w:hAnsi="Arial" w:cs="Arial"/>
                <w:sz w:val="20"/>
                <w:lang w:val="en-US"/>
              </w:rPr>
              <w:t>1.</w:t>
            </w:r>
            <w:r>
              <w:rPr>
                <w:rFonts w:ascii="Arial" w:hAnsi="Arial" w:cs="Arial"/>
                <w:sz w:val="20"/>
              </w:rPr>
              <w:t xml:space="preserve"> </w:t>
            </w:r>
            <w:r w:rsidRPr="00D426C2">
              <w:rPr>
                <w:rFonts w:ascii="Arial" w:hAnsi="Arial" w:cs="Arial"/>
                <w:sz w:val="20"/>
              </w:rPr>
              <w:t>Sử dụng thuốc có dấu sao (*)</w:t>
            </w:r>
          </w:p>
          <w:p w:rsidR="000F52DE" w:rsidRPr="00D426C2" w:rsidRDefault="000F52DE" w:rsidP="00FD27F8">
            <w:pPr>
              <w:spacing w:before="120"/>
              <w:rPr>
                <w:rFonts w:ascii="Arial" w:hAnsi="Arial" w:cs="Arial"/>
                <w:sz w:val="20"/>
              </w:rPr>
            </w:pPr>
            <w:r>
              <w:rPr>
                <w:rFonts w:ascii="Arial" w:hAnsi="Arial" w:cs="Arial"/>
                <w:sz w:val="20"/>
                <w:lang w:val="en-US"/>
              </w:rPr>
              <w:t>2.</w:t>
            </w:r>
            <w:r>
              <w:rPr>
                <w:rFonts w:ascii="Arial" w:hAnsi="Arial" w:cs="Arial"/>
                <w:sz w:val="20"/>
              </w:rPr>
              <w:t xml:space="preserve"> </w:t>
            </w:r>
            <w:r w:rsidRPr="00D426C2">
              <w:rPr>
                <w:rFonts w:ascii="Arial" w:hAnsi="Arial" w:cs="Arial"/>
                <w:sz w:val="20"/>
              </w:rPr>
              <w:t>Chuy</w:t>
            </w:r>
            <w:r>
              <w:rPr>
                <w:rFonts w:ascii="Arial" w:hAnsi="Arial" w:cs="Arial"/>
                <w:sz w:val="20"/>
                <w:lang w:val="en-US"/>
              </w:rPr>
              <w:t>ể</w:t>
            </w:r>
            <w:r w:rsidRPr="00D426C2">
              <w:rPr>
                <w:rFonts w:ascii="Arial" w:hAnsi="Arial" w:cs="Arial"/>
                <w:sz w:val="20"/>
              </w:rPr>
              <w:t>n tuyến</w:t>
            </w:r>
          </w:p>
          <w:p w:rsidR="000F52DE" w:rsidRPr="00D426C2" w:rsidRDefault="000F52DE" w:rsidP="00FD27F8">
            <w:pPr>
              <w:spacing w:before="120"/>
              <w:rPr>
                <w:rFonts w:ascii="Arial" w:hAnsi="Arial" w:cs="Arial"/>
                <w:sz w:val="20"/>
              </w:rPr>
            </w:pPr>
            <w:r>
              <w:rPr>
                <w:rFonts w:ascii="Arial" w:hAnsi="Arial" w:cs="Arial"/>
                <w:sz w:val="20"/>
                <w:lang w:val="en-US"/>
              </w:rPr>
              <w:t>3.</w:t>
            </w:r>
            <w:r>
              <w:rPr>
                <w:rFonts w:ascii="Arial" w:hAnsi="Arial" w:cs="Arial"/>
                <w:sz w:val="20"/>
              </w:rPr>
              <w:t xml:space="preserve"> </w:t>
            </w:r>
            <w:r w:rsidRPr="00D426C2">
              <w:rPr>
                <w:rFonts w:ascii="Arial" w:hAnsi="Arial" w:cs="Arial"/>
                <w:sz w:val="20"/>
              </w:rPr>
              <w:t>Phẫu thuật (kèm theo Bản cam kết phẫu thuật)</w:t>
            </w:r>
          </w:p>
          <w:p w:rsidR="000F52DE" w:rsidRPr="00D426C2" w:rsidRDefault="000F52DE" w:rsidP="00FD27F8">
            <w:pPr>
              <w:spacing w:before="120"/>
              <w:rPr>
                <w:rFonts w:ascii="Arial" w:hAnsi="Arial" w:cs="Arial"/>
                <w:sz w:val="20"/>
              </w:rPr>
            </w:pPr>
            <w:r>
              <w:rPr>
                <w:rFonts w:ascii="Arial" w:hAnsi="Arial" w:cs="Arial"/>
                <w:sz w:val="20"/>
                <w:lang w:val="en-US"/>
              </w:rPr>
              <w:t>4.</w:t>
            </w:r>
            <w:r>
              <w:rPr>
                <w:rFonts w:ascii="Arial" w:hAnsi="Arial" w:cs="Arial"/>
                <w:sz w:val="20"/>
              </w:rPr>
              <w:t xml:space="preserve"> </w:t>
            </w:r>
            <w:r w:rsidRPr="00D426C2">
              <w:rPr>
                <w:rFonts w:ascii="Arial" w:hAnsi="Arial" w:cs="Arial"/>
                <w:sz w:val="20"/>
              </w:rPr>
              <w:t>Thủ thuật (**)</w:t>
            </w:r>
          </w:p>
          <w:p w:rsidR="000F52DE" w:rsidRPr="00D426C2" w:rsidRDefault="000F52DE" w:rsidP="00FD27F8">
            <w:pPr>
              <w:spacing w:before="120"/>
              <w:rPr>
                <w:rFonts w:ascii="Arial" w:hAnsi="Arial" w:cs="Arial"/>
                <w:sz w:val="20"/>
              </w:rPr>
            </w:pPr>
            <w:r>
              <w:rPr>
                <w:rFonts w:ascii="Arial" w:hAnsi="Arial" w:cs="Arial"/>
                <w:sz w:val="20"/>
                <w:lang w:val="en-US"/>
              </w:rPr>
              <w:t>5.</w:t>
            </w:r>
            <w:r>
              <w:rPr>
                <w:rFonts w:ascii="Arial" w:hAnsi="Arial" w:cs="Arial"/>
                <w:sz w:val="20"/>
              </w:rPr>
              <w:t xml:space="preserve"> </w:t>
            </w:r>
            <w:r w:rsidRPr="00D426C2">
              <w:rPr>
                <w:rFonts w:ascii="Arial" w:hAnsi="Arial" w:cs="Arial"/>
                <w:sz w:val="20"/>
              </w:rPr>
              <w:t>Tính chất bệnh lý</w:t>
            </w:r>
          </w:p>
        </w:tc>
      </w:tr>
      <w:tr w:rsidR="000F52DE" w:rsidRPr="00D426C2">
        <w:tblPrEx>
          <w:tblCellMar>
            <w:top w:w="0" w:type="dxa"/>
            <w:left w:w="0" w:type="dxa"/>
            <w:bottom w:w="0" w:type="dxa"/>
            <w:right w:w="0" w:type="dxa"/>
          </w:tblCellMar>
        </w:tblPrEx>
        <w:tc>
          <w:tcPr>
            <w:tcW w:w="457" w:type="pct"/>
            <w:tcBorders>
              <w:top w:val="single" w:sz="4" w:space="0" w:color="auto"/>
              <w:left w:val="single" w:sz="4" w:space="0" w:color="auto"/>
              <w:bottom w:val="single" w:sz="4" w:space="0" w:color="auto"/>
              <w:right w:val="nil"/>
            </w:tcBorders>
            <w:shd w:val="clear" w:color="auto" w:fill="FFFFFF"/>
            <w:vAlign w:val="center"/>
          </w:tcPr>
          <w:p w:rsidR="000F52DE" w:rsidRPr="00FF1269" w:rsidRDefault="000F52DE" w:rsidP="00FD27F8">
            <w:pPr>
              <w:spacing w:before="120"/>
              <w:rPr>
                <w:rFonts w:ascii="Arial" w:hAnsi="Arial" w:cs="Arial"/>
                <w:sz w:val="20"/>
              </w:rPr>
            </w:pPr>
            <w:r w:rsidRPr="00FF1269">
              <w:rPr>
                <w:rFonts w:ascii="Arial" w:hAnsi="Arial" w:cs="Arial"/>
                <w:sz w:val="20"/>
              </w:rPr>
              <w:t>B2.5</w:t>
            </w:r>
          </w:p>
        </w:tc>
        <w:tc>
          <w:tcPr>
            <w:tcW w:w="2162" w:type="pct"/>
            <w:tcBorders>
              <w:top w:val="single" w:sz="4" w:space="0" w:color="auto"/>
              <w:left w:val="single" w:sz="4" w:space="0" w:color="auto"/>
              <w:bottom w:val="single" w:sz="4" w:space="0" w:color="auto"/>
              <w:right w:val="nil"/>
            </w:tcBorders>
            <w:shd w:val="clear" w:color="auto" w:fill="FFFFFF"/>
            <w:vAlign w:val="center"/>
          </w:tcPr>
          <w:p w:rsidR="000F52DE" w:rsidRPr="00D426C2" w:rsidRDefault="000F52DE" w:rsidP="00FD27F8">
            <w:pPr>
              <w:spacing w:before="120"/>
              <w:rPr>
                <w:rFonts w:ascii="Arial" w:hAnsi="Arial" w:cs="Arial"/>
                <w:sz w:val="20"/>
              </w:rPr>
            </w:pPr>
            <w:r w:rsidRPr="00D426C2">
              <w:rPr>
                <w:rFonts w:ascii="Arial" w:hAnsi="Arial" w:cs="Arial"/>
                <w:sz w:val="20"/>
              </w:rPr>
              <w:t>Phiếu chăm sóc, điều dưỡng?</w:t>
            </w:r>
          </w:p>
        </w:tc>
        <w:tc>
          <w:tcPr>
            <w:tcW w:w="2381" w:type="pct"/>
            <w:tcBorders>
              <w:top w:val="single" w:sz="4" w:space="0" w:color="auto"/>
              <w:left w:val="single" w:sz="4" w:space="0" w:color="auto"/>
              <w:bottom w:val="single" w:sz="4" w:space="0" w:color="auto"/>
              <w:right w:val="single" w:sz="4" w:space="0" w:color="auto"/>
            </w:tcBorders>
            <w:shd w:val="clear" w:color="auto" w:fill="FFFFFF"/>
          </w:tcPr>
          <w:p w:rsidR="000F52DE" w:rsidRPr="00D426C2" w:rsidRDefault="000F52DE" w:rsidP="00FD27F8">
            <w:pPr>
              <w:spacing w:before="120"/>
              <w:rPr>
                <w:rFonts w:ascii="Arial" w:hAnsi="Arial" w:cs="Arial"/>
                <w:sz w:val="20"/>
              </w:rPr>
            </w:pPr>
            <w:r>
              <w:rPr>
                <w:rFonts w:ascii="Arial" w:hAnsi="Arial" w:cs="Arial"/>
                <w:sz w:val="20"/>
                <w:lang w:val="en-US"/>
              </w:rPr>
              <w:t xml:space="preserve">1. </w:t>
            </w:r>
            <w:r w:rsidRPr="00D426C2">
              <w:rPr>
                <w:rFonts w:ascii="Arial" w:hAnsi="Arial" w:cs="Arial"/>
                <w:sz w:val="20"/>
              </w:rPr>
              <w:t>Phiếu chăm sóc</w:t>
            </w:r>
          </w:p>
          <w:p w:rsidR="000F52DE" w:rsidRPr="00D426C2" w:rsidRDefault="000F52DE" w:rsidP="00FD27F8">
            <w:pPr>
              <w:spacing w:before="120"/>
              <w:rPr>
                <w:rFonts w:ascii="Arial" w:hAnsi="Arial" w:cs="Arial"/>
                <w:sz w:val="20"/>
              </w:rPr>
            </w:pPr>
            <w:r>
              <w:rPr>
                <w:rFonts w:ascii="Arial" w:hAnsi="Arial" w:cs="Arial"/>
                <w:sz w:val="20"/>
                <w:lang w:val="en-US"/>
              </w:rPr>
              <w:t>2.</w:t>
            </w:r>
            <w:r>
              <w:rPr>
                <w:rFonts w:ascii="Arial" w:hAnsi="Arial" w:cs="Arial"/>
                <w:sz w:val="20"/>
              </w:rPr>
              <w:t xml:space="preserve"> </w:t>
            </w:r>
            <w:r w:rsidRPr="00D426C2">
              <w:rPr>
                <w:rFonts w:ascii="Arial" w:hAnsi="Arial" w:cs="Arial"/>
                <w:sz w:val="20"/>
              </w:rPr>
              <w:t>Phiếu theo d</w:t>
            </w:r>
            <w:r>
              <w:rPr>
                <w:rFonts w:ascii="Arial" w:hAnsi="Arial" w:cs="Arial"/>
                <w:sz w:val="20"/>
                <w:lang w:val="en-US"/>
              </w:rPr>
              <w:t>õ</w:t>
            </w:r>
            <w:r w:rsidRPr="00D426C2">
              <w:rPr>
                <w:rFonts w:ascii="Arial" w:hAnsi="Arial" w:cs="Arial"/>
                <w:sz w:val="20"/>
              </w:rPr>
              <w:t>i chỉ số</w:t>
            </w:r>
            <w:r>
              <w:rPr>
                <w:rFonts w:ascii="Arial" w:hAnsi="Arial" w:cs="Arial"/>
                <w:sz w:val="20"/>
              </w:rPr>
              <w:t xml:space="preserve"> sinh </w:t>
            </w:r>
            <w:r>
              <w:rPr>
                <w:rFonts w:ascii="Arial" w:hAnsi="Arial" w:cs="Arial"/>
                <w:sz w:val="20"/>
                <w:lang w:val="en-US"/>
              </w:rPr>
              <w:t>t</w:t>
            </w:r>
            <w:r w:rsidRPr="00D426C2">
              <w:rPr>
                <w:rFonts w:ascii="Arial" w:hAnsi="Arial" w:cs="Arial"/>
                <w:sz w:val="20"/>
              </w:rPr>
              <w:t>ồn</w:t>
            </w:r>
          </w:p>
          <w:p w:rsidR="000F52DE" w:rsidRPr="00D426C2" w:rsidRDefault="000F52DE" w:rsidP="00FD27F8">
            <w:pPr>
              <w:spacing w:before="120"/>
              <w:rPr>
                <w:rFonts w:ascii="Arial" w:hAnsi="Arial" w:cs="Arial"/>
                <w:sz w:val="20"/>
              </w:rPr>
            </w:pPr>
            <w:r>
              <w:rPr>
                <w:rFonts w:ascii="Arial" w:hAnsi="Arial" w:cs="Arial"/>
                <w:sz w:val="20"/>
                <w:lang w:val="en-US"/>
              </w:rPr>
              <w:t>3.</w:t>
            </w:r>
            <w:r>
              <w:rPr>
                <w:rFonts w:ascii="Arial" w:hAnsi="Arial" w:cs="Arial"/>
                <w:sz w:val="20"/>
              </w:rPr>
              <w:t xml:space="preserve"> </w:t>
            </w:r>
            <w:r w:rsidRPr="00D426C2">
              <w:rPr>
                <w:rFonts w:ascii="Arial" w:hAnsi="Arial" w:cs="Arial"/>
                <w:sz w:val="20"/>
              </w:rPr>
              <w:t>Phiếu công khai thuốc</w:t>
            </w:r>
          </w:p>
          <w:p w:rsidR="000F52DE" w:rsidRPr="00D426C2" w:rsidRDefault="000F52DE" w:rsidP="00FD27F8">
            <w:pPr>
              <w:spacing w:before="120"/>
              <w:rPr>
                <w:rFonts w:ascii="Arial" w:hAnsi="Arial" w:cs="Arial"/>
                <w:sz w:val="20"/>
              </w:rPr>
            </w:pPr>
            <w:r>
              <w:rPr>
                <w:rFonts w:ascii="Arial" w:hAnsi="Arial" w:cs="Arial"/>
                <w:sz w:val="20"/>
                <w:lang w:val="en-US"/>
              </w:rPr>
              <w:t>4.</w:t>
            </w:r>
            <w:r>
              <w:rPr>
                <w:rFonts w:ascii="Arial" w:hAnsi="Arial" w:cs="Arial"/>
                <w:sz w:val="20"/>
              </w:rPr>
              <w:t xml:space="preserve"> B</w:t>
            </w:r>
            <w:r>
              <w:rPr>
                <w:rFonts w:ascii="Arial" w:hAnsi="Arial" w:cs="Arial"/>
                <w:sz w:val="20"/>
                <w:lang w:val="en-US"/>
              </w:rPr>
              <w:t>ả</w:t>
            </w:r>
            <w:r w:rsidRPr="00D426C2">
              <w:rPr>
                <w:rFonts w:ascii="Arial" w:hAnsi="Arial" w:cs="Arial"/>
                <w:sz w:val="20"/>
              </w:rPr>
              <w:t>ng kiểm an toàn phẫu thuật (đối với người bệnh phẫu thuật)</w:t>
            </w:r>
          </w:p>
        </w:tc>
      </w:tr>
      <w:tr w:rsidR="000F52DE" w:rsidRPr="00D426C2">
        <w:tblPrEx>
          <w:tblCellMar>
            <w:top w:w="0" w:type="dxa"/>
            <w:left w:w="0" w:type="dxa"/>
            <w:bottom w:w="0" w:type="dxa"/>
            <w:right w:w="0" w:type="dxa"/>
          </w:tblCellMar>
        </w:tblPrEx>
        <w:tc>
          <w:tcPr>
            <w:tcW w:w="457" w:type="pct"/>
            <w:tcBorders>
              <w:top w:val="single" w:sz="4" w:space="0" w:color="auto"/>
              <w:left w:val="single" w:sz="4" w:space="0" w:color="auto"/>
              <w:bottom w:val="single" w:sz="4" w:space="0" w:color="auto"/>
              <w:right w:val="nil"/>
            </w:tcBorders>
            <w:shd w:val="clear" w:color="auto" w:fill="FFFFFF"/>
            <w:vAlign w:val="center"/>
          </w:tcPr>
          <w:p w:rsidR="000F52DE" w:rsidRPr="00FF1269" w:rsidRDefault="000F52DE" w:rsidP="00FD27F8">
            <w:pPr>
              <w:spacing w:before="120"/>
              <w:rPr>
                <w:rFonts w:ascii="Arial" w:hAnsi="Arial" w:cs="Arial"/>
                <w:sz w:val="20"/>
              </w:rPr>
            </w:pPr>
            <w:r w:rsidRPr="00FF1269">
              <w:rPr>
                <w:rFonts w:ascii="Arial" w:hAnsi="Arial" w:cs="Arial"/>
                <w:sz w:val="20"/>
              </w:rPr>
              <w:t>B2.6</w:t>
            </w:r>
          </w:p>
        </w:tc>
        <w:tc>
          <w:tcPr>
            <w:tcW w:w="2162" w:type="pct"/>
            <w:tcBorders>
              <w:top w:val="single" w:sz="4" w:space="0" w:color="auto"/>
              <w:left w:val="single" w:sz="4" w:space="0" w:color="auto"/>
              <w:bottom w:val="single" w:sz="4" w:space="0" w:color="auto"/>
              <w:right w:val="nil"/>
            </w:tcBorders>
            <w:shd w:val="clear" w:color="auto" w:fill="FFFFFF"/>
          </w:tcPr>
          <w:p w:rsidR="000F52DE" w:rsidRPr="00D426C2" w:rsidRDefault="000F52DE" w:rsidP="00FD27F8">
            <w:pPr>
              <w:spacing w:before="120"/>
              <w:rPr>
                <w:rFonts w:ascii="Arial" w:hAnsi="Arial" w:cs="Arial"/>
                <w:sz w:val="20"/>
              </w:rPr>
            </w:pPr>
            <w:r w:rsidRPr="00D426C2">
              <w:rPr>
                <w:rFonts w:ascii="Arial" w:hAnsi="Arial" w:cs="Arial"/>
                <w:sz w:val="20"/>
              </w:rPr>
              <w:t>Theo dõi di</w:t>
            </w:r>
            <w:r w:rsidR="00044F5A">
              <w:rPr>
                <w:rFonts w:ascii="Arial" w:hAnsi="Arial" w:cs="Arial"/>
                <w:sz w:val="20"/>
                <w:lang w:val="en-US"/>
              </w:rPr>
              <w:t>ễ</w:t>
            </w:r>
            <w:r w:rsidRPr="00D426C2">
              <w:rPr>
                <w:rFonts w:ascii="Arial" w:hAnsi="Arial" w:cs="Arial"/>
                <w:sz w:val="20"/>
              </w:rPr>
              <w:t>n biến và ra y lệnh của bác sĩ</w:t>
            </w:r>
          </w:p>
        </w:tc>
        <w:tc>
          <w:tcPr>
            <w:tcW w:w="2381" w:type="pct"/>
            <w:tcBorders>
              <w:top w:val="single" w:sz="4" w:space="0" w:color="auto"/>
              <w:left w:val="single" w:sz="4" w:space="0" w:color="auto"/>
              <w:bottom w:val="single" w:sz="4" w:space="0" w:color="auto"/>
              <w:right w:val="single" w:sz="4" w:space="0" w:color="auto"/>
            </w:tcBorders>
            <w:shd w:val="clear" w:color="auto" w:fill="FFFFFF"/>
          </w:tcPr>
          <w:p w:rsidR="000F52DE" w:rsidRPr="00D426C2" w:rsidRDefault="000F52DE" w:rsidP="00FD27F8">
            <w:pPr>
              <w:spacing w:before="120"/>
              <w:rPr>
                <w:rFonts w:ascii="Arial" w:hAnsi="Arial" w:cs="Arial"/>
                <w:sz w:val="20"/>
              </w:rPr>
            </w:pPr>
          </w:p>
        </w:tc>
      </w:tr>
      <w:tr w:rsidR="000F52DE" w:rsidRPr="00D426C2">
        <w:tblPrEx>
          <w:tblCellMar>
            <w:top w:w="0" w:type="dxa"/>
            <w:left w:w="0" w:type="dxa"/>
            <w:bottom w:w="0" w:type="dxa"/>
            <w:right w:w="0" w:type="dxa"/>
          </w:tblCellMar>
        </w:tblPrEx>
        <w:tc>
          <w:tcPr>
            <w:tcW w:w="457" w:type="pct"/>
            <w:tcBorders>
              <w:top w:val="single" w:sz="4" w:space="0" w:color="auto"/>
              <w:left w:val="single" w:sz="4" w:space="0" w:color="auto"/>
              <w:bottom w:val="single" w:sz="4" w:space="0" w:color="auto"/>
              <w:right w:val="nil"/>
            </w:tcBorders>
            <w:shd w:val="clear" w:color="auto" w:fill="FFFFFF"/>
            <w:vAlign w:val="center"/>
          </w:tcPr>
          <w:p w:rsidR="000F52DE" w:rsidRPr="00FF1269" w:rsidRDefault="000F52DE" w:rsidP="00FD27F8">
            <w:pPr>
              <w:spacing w:before="120"/>
              <w:rPr>
                <w:rFonts w:ascii="Arial" w:hAnsi="Arial" w:cs="Arial"/>
                <w:sz w:val="20"/>
              </w:rPr>
            </w:pPr>
            <w:r w:rsidRPr="00FF1269">
              <w:rPr>
                <w:rFonts w:ascii="Arial" w:hAnsi="Arial" w:cs="Arial"/>
                <w:sz w:val="20"/>
              </w:rPr>
              <w:t>B2.6a</w:t>
            </w:r>
          </w:p>
        </w:tc>
        <w:tc>
          <w:tcPr>
            <w:tcW w:w="2162" w:type="pct"/>
            <w:tcBorders>
              <w:top w:val="single" w:sz="4" w:space="0" w:color="auto"/>
              <w:left w:val="single" w:sz="4" w:space="0" w:color="auto"/>
              <w:bottom w:val="single" w:sz="4" w:space="0" w:color="auto"/>
              <w:right w:val="nil"/>
            </w:tcBorders>
            <w:shd w:val="clear" w:color="auto" w:fill="FFFFFF"/>
            <w:vAlign w:val="center"/>
          </w:tcPr>
          <w:p w:rsidR="000F52DE" w:rsidRPr="00D426C2" w:rsidRDefault="000F52DE" w:rsidP="00FD27F8">
            <w:pPr>
              <w:spacing w:before="120"/>
              <w:rPr>
                <w:rFonts w:ascii="Arial" w:hAnsi="Arial" w:cs="Arial"/>
                <w:sz w:val="20"/>
              </w:rPr>
            </w:pPr>
            <w:r w:rsidRPr="00D426C2">
              <w:rPr>
                <w:rFonts w:ascii="Arial" w:hAnsi="Arial" w:cs="Arial"/>
                <w:sz w:val="20"/>
              </w:rPr>
              <w:t>Bác sĩ điều trị</w:t>
            </w:r>
          </w:p>
        </w:tc>
        <w:tc>
          <w:tcPr>
            <w:tcW w:w="2381" w:type="pct"/>
            <w:tcBorders>
              <w:top w:val="single" w:sz="4" w:space="0" w:color="auto"/>
              <w:left w:val="single" w:sz="4" w:space="0" w:color="auto"/>
              <w:bottom w:val="single" w:sz="4" w:space="0" w:color="auto"/>
              <w:right w:val="single" w:sz="4" w:space="0" w:color="auto"/>
            </w:tcBorders>
            <w:shd w:val="clear" w:color="auto" w:fill="FFFFFF"/>
          </w:tcPr>
          <w:p w:rsidR="000F52DE" w:rsidRPr="00D426C2" w:rsidRDefault="00044F5A" w:rsidP="00FD27F8">
            <w:pPr>
              <w:spacing w:before="120"/>
              <w:rPr>
                <w:rFonts w:ascii="Arial" w:hAnsi="Arial" w:cs="Arial"/>
                <w:sz w:val="20"/>
              </w:rPr>
            </w:pPr>
            <w:r>
              <w:rPr>
                <w:rFonts w:ascii="Arial" w:hAnsi="Arial" w:cs="Arial"/>
                <w:sz w:val="20"/>
                <w:lang w:val="en-US"/>
              </w:rPr>
              <w:t xml:space="preserve">1. </w:t>
            </w:r>
            <w:r w:rsidR="000F52DE" w:rsidRPr="00D426C2">
              <w:rPr>
                <w:rFonts w:ascii="Arial" w:hAnsi="Arial" w:cs="Arial"/>
                <w:sz w:val="20"/>
              </w:rPr>
              <w:t>Diễn biến bệnh hàng ngày (ghi thời gian)</w:t>
            </w:r>
          </w:p>
          <w:p w:rsidR="000F52DE" w:rsidRPr="00D426C2" w:rsidRDefault="00044F5A" w:rsidP="00FD27F8">
            <w:pPr>
              <w:spacing w:before="120"/>
              <w:rPr>
                <w:rFonts w:ascii="Arial" w:hAnsi="Arial" w:cs="Arial"/>
                <w:sz w:val="20"/>
              </w:rPr>
            </w:pPr>
            <w:r>
              <w:rPr>
                <w:rFonts w:ascii="Arial" w:hAnsi="Arial" w:cs="Arial"/>
                <w:sz w:val="20"/>
                <w:lang w:val="en-US"/>
              </w:rPr>
              <w:t>2.</w:t>
            </w:r>
            <w:r w:rsidR="000F52DE">
              <w:rPr>
                <w:rFonts w:ascii="Arial" w:hAnsi="Arial" w:cs="Arial"/>
                <w:sz w:val="20"/>
              </w:rPr>
              <w:t xml:space="preserve"> </w:t>
            </w:r>
            <w:r>
              <w:rPr>
                <w:rFonts w:ascii="Arial" w:hAnsi="Arial" w:cs="Arial"/>
                <w:sz w:val="20"/>
              </w:rPr>
              <w:t>Ch</w:t>
            </w:r>
            <w:r>
              <w:rPr>
                <w:rFonts w:ascii="Arial" w:hAnsi="Arial" w:cs="Arial"/>
                <w:sz w:val="20"/>
                <w:lang w:val="en-US"/>
              </w:rPr>
              <w:t>ỉ</w:t>
            </w:r>
            <w:r w:rsidR="000F52DE" w:rsidRPr="00D426C2">
              <w:rPr>
                <w:rFonts w:ascii="Arial" w:hAnsi="Arial" w:cs="Arial"/>
                <w:sz w:val="20"/>
              </w:rPr>
              <w:t xml:space="preserve"> </w:t>
            </w:r>
            <w:r w:rsidR="000F52DE">
              <w:rPr>
                <w:rFonts w:ascii="Arial" w:hAnsi="Arial" w:cs="Arial"/>
                <w:sz w:val="20"/>
              </w:rPr>
              <w:t>định</w:t>
            </w:r>
            <w:r w:rsidR="000F52DE" w:rsidRPr="00D426C2">
              <w:rPr>
                <w:rFonts w:ascii="Arial" w:hAnsi="Arial" w:cs="Arial"/>
                <w:sz w:val="20"/>
              </w:rPr>
              <w:t xml:space="preserve"> thuốc hàng ngày</w:t>
            </w:r>
          </w:p>
          <w:p w:rsidR="000F52DE" w:rsidRPr="00D426C2" w:rsidRDefault="00044F5A" w:rsidP="00FD27F8">
            <w:pPr>
              <w:spacing w:before="120"/>
              <w:rPr>
                <w:rFonts w:ascii="Arial" w:hAnsi="Arial" w:cs="Arial"/>
                <w:sz w:val="20"/>
              </w:rPr>
            </w:pPr>
            <w:r>
              <w:rPr>
                <w:rFonts w:ascii="Arial" w:hAnsi="Arial" w:cs="Arial"/>
                <w:sz w:val="20"/>
                <w:lang w:val="en-US"/>
              </w:rPr>
              <w:t>3.</w:t>
            </w:r>
            <w:r w:rsidR="000F52DE">
              <w:rPr>
                <w:rFonts w:ascii="Arial" w:hAnsi="Arial" w:cs="Arial"/>
                <w:sz w:val="20"/>
              </w:rPr>
              <w:t xml:space="preserve"> </w:t>
            </w:r>
            <w:r>
              <w:rPr>
                <w:rFonts w:ascii="Arial" w:hAnsi="Arial" w:cs="Arial"/>
                <w:sz w:val="20"/>
              </w:rPr>
              <w:t>Ch</w:t>
            </w:r>
            <w:r>
              <w:rPr>
                <w:rFonts w:ascii="Arial" w:hAnsi="Arial" w:cs="Arial"/>
                <w:sz w:val="20"/>
                <w:lang w:val="en-US"/>
              </w:rPr>
              <w:t>ỉ</w:t>
            </w:r>
            <w:r w:rsidR="000F52DE" w:rsidRPr="00D426C2">
              <w:rPr>
                <w:rFonts w:ascii="Arial" w:hAnsi="Arial" w:cs="Arial"/>
                <w:sz w:val="20"/>
              </w:rPr>
              <w:t xml:space="preserve"> định cận lâm sàng được ghi vào Tờ </w:t>
            </w:r>
            <w:r w:rsidR="000F52DE">
              <w:rPr>
                <w:rFonts w:ascii="Arial" w:hAnsi="Arial" w:cs="Arial"/>
                <w:sz w:val="20"/>
              </w:rPr>
              <w:t>điều</w:t>
            </w:r>
            <w:r w:rsidR="000F52DE" w:rsidRPr="00D426C2">
              <w:rPr>
                <w:rFonts w:ascii="Arial" w:hAnsi="Arial" w:cs="Arial"/>
                <w:sz w:val="20"/>
              </w:rPr>
              <w:t xml:space="preserve"> trị</w:t>
            </w:r>
          </w:p>
          <w:p w:rsidR="000F52DE" w:rsidRPr="00D426C2" w:rsidRDefault="00044F5A" w:rsidP="00FD27F8">
            <w:pPr>
              <w:spacing w:before="120"/>
              <w:rPr>
                <w:rFonts w:ascii="Arial" w:hAnsi="Arial" w:cs="Arial"/>
                <w:sz w:val="20"/>
              </w:rPr>
            </w:pPr>
            <w:r>
              <w:rPr>
                <w:rFonts w:ascii="Arial" w:hAnsi="Arial" w:cs="Arial"/>
                <w:sz w:val="20"/>
                <w:lang w:val="en-US"/>
              </w:rPr>
              <w:t>4.</w:t>
            </w:r>
            <w:r w:rsidR="000F52DE">
              <w:rPr>
                <w:rFonts w:ascii="Arial" w:hAnsi="Arial" w:cs="Arial"/>
                <w:sz w:val="20"/>
              </w:rPr>
              <w:t xml:space="preserve"> </w:t>
            </w:r>
            <w:r>
              <w:rPr>
                <w:rFonts w:ascii="Arial" w:hAnsi="Arial" w:cs="Arial"/>
                <w:sz w:val="20"/>
              </w:rPr>
              <w:t>Ch</w:t>
            </w:r>
            <w:r>
              <w:rPr>
                <w:rFonts w:ascii="Arial" w:hAnsi="Arial" w:cs="Arial"/>
                <w:sz w:val="20"/>
                <w:lang w:val="en-US"/>
              </w:rPr>
              <w:t>ỉ</w:t>
            </w:r>
            <w:r w:rsidR="000F52DE" w:rsidRPr="00D426C2">
              <w:rPr>
                <w:rFonts w:ascii="Arial" w:hAnsi="Arial" w:cs="Arial"/>
                <w:sz w:val="20"/>
              </w:rPr>
              <w:t xml:space="preserve"> định cận lâm sàng sau khi có mã điều trị nội trú</w:t>
            </w:r>
          </w:p>
          <w:p w:rsidR="000F52DE" w:rsidRPr="00044F5A" w:rsidRDefault="00044F5A" w:rsidP="00FD27F8">
            <w:pPr>
              <w:spacing w:before="120"/>
              <w:rPr>
                <w:rFonts w:ascii="Arial" w:hAnsi="Arial" w:cs="Arial"/>
                <w:sz w:val="20"/>
                <w:lang w:val="en-US"/>
              </w:rPr>
            </w:pPr>
            <w:r>
              <w:rPr>
                <w:rFonts w:ascii="Arial" w:hAnsi="Arial" w:cs="Arial"/>
                <w:sz w:val="20"/>
                <w:lang w:val="en-US"/>
              </w:rPr>
              <w:t>5.</w:t>
            </w:r>
            <w:r w:rsidR="000F52DE">
              <w:rPr>
                <w:rFonts w:ascii="Arial" w:hAnsi="Arial" w:cs="Arial"/>
                <w:sz w:val="20"/>
              </w:rPr>
              <w:t xml:space="preserve"> </w:t>
            </w:r>
            <w:r>
              <w:rPr>
                <w:rFonts w:ascii="Arial" w:hAnsi="Arial" w:cs="Arial"/>
                <w:sz w:val="20"/>
              </w:rPr>
              <w:t>Ch</w:t>
            </w:r>
            <w:r>
              <w:rPr>
                <w:rFonts w:ascii="Arial" w:hAnsi="Arial" w:cs="Arial"/>
                <w:sz w:val="20"/>
                <w:lang w:val="en-US"/>
              </w:rPr>
              <w:t>ỉ</w:t>
            </w:r>
            <w:r w:rsidR="000F52DE" w:rsidRPr="00D426C2">
              <w:rPr>
                <w:rFonts w:ascii="Arial" w:hAnsi="Arial" w:cs="Arial"/>
                <w:sz w:val="20"/>
              </w:rPr>
              <w:t xml:space="preserve"> định chế độ chăm sóc, chế độ</w:t>
            </w:r>
            <w:r>
              <w:rPr>
                <w:rFonts w:ascii="Arial" w:hAnsi="Arial" w:cs="Arial"/>
                <w:sz w:val="20"/>
                <w:lang w:val="en-US"/>
              </w:rPr>
              <w:t xml:space="preserve"> </w:t>
            </w:r>
            <w:r w:rsidRPr="00D426C2">
              <w:rPr>
                <w:rFonts w:ascii="Arial" w:hAnsi="Arial" w:cs="Arial"/>
                <w:sz w:val="20"/>
              </w:rPr>
              <w:t>ăn</w:t>
            </w:r>
          </w:p>
        </w:tc>
      </w:tr>
      <w:tr w:rsidR="00044F5A" w:rsidRPr="00D426C2">
        <w:tblPrEx>
          <w:tblCellMar>
            <w:top w:w="0" w:type="dxa"/>
            <w:left w:w="0" w:type="dxa"/>
            <w:bottom w:w="0" w:type="dxa"/>
            <w:right w:w="0" w:type="dxa"/>
          </w:tblCellMar>
        </w:tblPrEx>
        <w:tc>
          <w:tcPr>
            <w:tcW w:w="457" w:type="pct"/>
            <w:tcBorders>
              <w:top w:val="single" w:sz="4" w:space="0" w:color="auto"/>
              <w:left w:val="single" w:sz="4" w:space="0" w:color="auto"/>
              <w:bottom w:val="single" w:sz="4" w:space="0" w:color="auto"/>
              <w:right w:val="nil"/>
            </w:tcBorders>
            <w:shd w:val="clear" w:color="auto" w:fill="FFFFFF"/>
            <w:vAlign w:val="center"/>
          </w:tcPr>
          <w:p w:rsidR="00044F5A" w:rsidRPr="00FF1269" w:rsidRDefault="00044F5A" w:rsidP="00FD27F8">
            <w:pPr>
              <w:spacing w:before="120"/>
              <w:rPr>
                <w:rFonts w:ascii="Arial" w:hAnsi="Arial" w:cs="Arial"/>
                <w:sz w:val="20"/>
                <w:lang w:val="en-US"/>
              </w:rPr>
            </w:pPr>
            <w:r w:rsidRPr="00FF1269">
              <w:rPr>
                <w:rFonts w:ascii="Arial" w:hAnsi="Arial" w:cs="Arial"/>
                <w:sz w:val="20"/>
              </w:rPr>
              <w:t>B2.6b</w:t>
            </w:r>
          </w:p>
        </w:tc>
        <w:tc>
          <w:tcPr>
            <w:tcW w:w="2162" w:type="pct"/>
            <w:tcBorders>
              <w:top w:val="single" w:sz="4" w:space="0" w:color="auto"/>
              <w:left w:val="single" w:sz="4" w:space="0" w:color="auto"/>
              <w:bottom w:val="single" w:sz="4" w:space="0" w:color="auto"/>
              <w:right w:val="nil"/>
            </w:tcBorders>
            <w:shd w:val="clear" w:color="auto" w:fill="FFFFFF"/>
            <w:vAlign w:val="center"/>
          </w:tcPr>
          <w:p w:rsidR="00044F5A" w:rsidRPr="00D426C2" w:rsidRDefault="00044F5A" w:rsidP="00FD27F8">
            <w:pPr>
              <w:spacing w:before="120"/>
              <w:rPr>
                <w:rFonts w:ascii="Arial" w:hAnsi="Arial" w:cs="Arial"/>
                <w:sz w:val="20"/>
              </w:rPr>
            </w:pPr>
            <w:r w:rsidRPr="00D426C2">
              <w:rPr>
                <w:rFonts w:ascii="Arial" w:hAnsi="Arial" w:cs="Arial"/>
                <w:sz w:val="20"/>
              </w:rPr>
              <w:t>Lãnh đạo khoa</w:t>
            </w:r>
          </w:p>
        </w:tc>
        <w:tc>
          <w:tcPr>
            <w:tcW w:w="2381" w:type="pct"/>
            <w:tcBorders>
              <w:top w:val="single" w:sz="4" w:space="0" w:color="auto"/>
              <w:left w:val="single" w:sz="4" w:space="0" w:color="auto"/>
              <w:bottom w:val="single" w:sz="4" w:space="0" w:color="auto"/>
              <w:right w:val="single" w:sz="4" w:space="0" w:color="auto"/>
            </w:tcBorders>
            <w:shd w:val="clear" w:color="auto" w:fill="FFFFFF"/>
          </w:tcPr>
          <w:p w:rsidR="00044F5A" w:rsidRPr="00D426C2" w:rsidRDefault="00044F5A" w:rsidP="00FD27F8">
            <w:pPr>
              <w:spacing w:before="120"/>
              <w:rPr>
                <w:rFonts w:ascii="Arial" w:hAnsi="Arial" w:cs="Arial"/>
                <w:sz w:val="20"/>
              </w:rPr>
            </w:pPr>
            <w:r w:rsidRPr="00D426C2">
              <w:rPr>
                <w:rFonts w:ascii="Arial" w:hAnsi="Arial" w:cs="Arial"/>
                <w:sz w:val="20"/>
              </w:rPr>
              <w:t xml:space="preserve">1. Khám và ghi nhận xét trên bệnh án ít nhất 1 lần đối với người bệnh điều trị </w:t>
            </w:r>
            <w:r w:rsidRPr="00044F5A">
              <w:rPr>
                <w:rFonts w:ascii="Arial" w:hAnsi="Arial" w:cs="Arial"/>
                <w:sz w:val="20"/>
              </w:rPr>
              <w:t>≥</w:t>
            </w:r>
            <w:r w:rsidRPr="00D426C2">
              <w:rPr>
                <w:rFonts w:ascii="Arial" w:hAnsi="Arial" w:cs="Arial"/>
                <w:sz w:val="20"/>
              </w:rPr>
              <w:t xml:space="preserve"> 5 ngày</w:t>
            </w:r>
          </w:p>
        </w:tc>
      </w:tr>
      <w:tr w:rsidR="00044F5A" w:rsidRPr="00D426C2">
        <w:tblPrEx>
          <w:tblCellMar>
            <w:top w:w="0" w:type="dxa"/>
            <w:left w:w="0" w:type="dxa"/>
            <w:bottom w:w="0" w:type="dxa"/>
            <w:right w:w="0" w:type="dxa"/>
          </w:tblCellMar>
        </w:tblPrEx>
        <w:tc>
          <w:tcPr>
            <w:tcW w:w="457" w:type="pct"/>
            <w:tcBorders>
              <w:top w:val="single" w:sz="4" w:space="0" w:color="auto"/>
              <w:left w:val="single" w:sz="4" w:space="0" w:color="auto"/>
              <w:bottom w:val="single" w:sz="4" w:space="0" w:color="auto"/>
              <w:right w:val="nil"/>
            </w:tcBorders>
            <w:shd w:val="clear" w:color="auto" w:fill="FFFFFF"/>
            <w:vAlign w:val="center"/>
          </w:tcPr>
          <w:p w:rsidR="00044F5A" w:rsidRPr="00FF1269" w:rsidRDefault="00044F5A" w:rsidP="00FD27F8">
            <w:pPr>
              <w:spacing w:before="120"/>
              <w:rPr>
                <w:rFonts w:ascii="Arial" w:hAnsi="Arial" w:cs="Arial"/>
                <w:sz w:val="20"/>
              </w:rPr>
            </w:pPr>
            <w:r w:rsidRPr="00FF1269">
              <w:rPr>
                <w:rFonts w:ascii="Arial" w:hAnsi="Arial" w:cs="Arial"/>
                <w:sz w:val="20"/>
              </w:rPr>
              <w:t>B2.7</w:t>
            </w:r>
          </w:p>
        </w:tc>
        <w:tc>
          <w:tcPr>
            <w:tcW w:w="2162" w:type="pct"/>
            <w:tcBorders>
              <w:top w:val="single" w:sz="4" w:space="0" w:color="auto"/>
              <w:left w:val="single" w:sz="4" w:space="0" w:color="auto"/>
              <w:bottom w:val="single" w:sz="4" w:space="0" w:color="auto"/>
              <w:right w:val="nil"/>
            </w:tcBorders>
            <w:shd w:val="clear" w:color="auto" w:fill="FFFFFF"/>
            <w:vAlign w:val="center"/>
          </w:tcPr>
          <w:p w:rsidR="00044F5A" w:rsidRPr="00D426C2" w:rsidRDefault="00044F5A" w:rsidP="00FD27F8">
            <w:pPr>
              <w:spacing w:before="120"/>
              <w:rPr>
                <w:rFonts w:ascii="Arial" w:hAnsi="Arial" w:cs="Arial"/>
                <w:sz w:val="20"/>
              </w:rPr>
            </w:pPr>
            <w:r w:rsidRPr="00D426C2">
              <w:rPr>
                <w:rFonts w:ascii="Arial" w:hAnsi="Arial" w:cs="Arial"/>
                <w:sz w:val="20"/>
              </w:rPr>
              <w:t>Công tác điều dưỡng và chăm sóc</w:t>
            </w:r>
          </w:p>
        </w:tc>
        <w:tc>
          <w:tcPr>
            <w:tcW w:w="2381" w:type="pct"/>
            <w:tcBorders>
              <w:top w:val="single" w:sz="4" w:space="0" w:color="auto"/>
              <w:left w:val="single" w:sz="4" w:space="0" w:color="auto"/>
              <w:bottom w:val="single" w:sz="4" w:space="0" w:color="auto"/>
              <w:right w:val="single" w:sz="4" w:space="0" w:color="auto"/>
            </w:tcBorders>
            <w:shd w:val="clear" w:color="auto" w:fill="FFFFFF"/>
          </w:tcPr>
          <w:p w:rsidR="00044F5A" w:rsidRPr="00D426C2" w:rsidRDefault="00044F5A" w:rsidP="00FD27F8">
            <w:pPr>
              <w:spacing w:before="120"/>
              <w:rPr>
                <w:rFonts w:ascii="Arial" w:hAnsi="Arial" w:cs="Arial"/>
                <w:sz w:val="20"/>
              </w:rPr>
            </w:pPr>
            <w:r>
              <w:rPr>
                <w:rFonts w:ascii="Arial" w:hAnsi="Arial" w:cs="Arial"/>
                <w:sz w:val="20"/>
                <w:lang w:val="en-US"/>
              </w:rPr>
              <w:t xml:space="preserve">1. </w:t>
            </w:r>
            <w:r w:rsidRPr="00D426C2">
              <w:rPr>
                <w:rFonts w:ascii="Arial" w:hAnsi="Arial" w:cs="Arial"/>
                <w:sz w:val="20"/>
              </w:rPr>
              <w:t xml:space="preserve">Lập </w:t>
            </w:r>
            <w:r>
              <w:rPr>
                <w:rFonts w:ascii="Arial" w:hAnsi="Arial" w:cs="Arial"/>
                <w:sz w:val="20"/>
              </w:rPr>
              <w:t>kế hoạch</w:t>
            </w:r>
            <w:r w:rsidRPr="00D426C2">
              <w:rPr>
                <w:rFonts w:ascii="Arial" w:hAnsi="Arial" w:cs="Arial"/>
                <w:sz w:val="20"/>
              </w:rPr>
              <w:t xml:space="preserve"> và thực hiện </w:t>
            </w:r>
            <w:r>
              <w:rPr>
                <w:rFonts w:ascii="Arial" w:hAnsi="Arial" w:cs="Arial"/>
                <w:sz w:val="20"/>
              </w:rPr>
              <w:t>kế hoạch</w:t>
            </w:r>
            <w:r w:rsidRPr="00D426C2">
              <w:rPr>
                <w:rFonts w:ascii="Arial" w:hAnsi="Arial" w:cs="Arial"/>
                <w:sz w:val="20"/>
              </w:rPr>
              <w:t xml:space="preserve"> chăm sóc</w:t>
            </w:r>
          </w:p>
          <w:p w:rsidR="00044F5A" w:rsidRPr="00D426C2" w:rsidRDefault="00044F5A" w:rsidP="00FD27F8">
            <w:pPr>
              <w:spacing w:before="120"/>
              <w:rPr>
                <w:rFonts w:ascii="Arial" w:hAnsi="Arial" w:cs="Arial"/>
                <w:sz w:val="20"/>
              </w:rPr>
            </w:pPr>
            <w:r>
              <w:rPr>
                <w:rFonts w:ascii="Arial" w:hAnsi="Arial" w:cs="Arial"/>
                <w:sz w:val="20"/>
                <w:lang w:val="en-US"/>
              </w:rPr>
              <w:t>2.</w:t>
            </w:r>
            <w:r>
              <w:rPr>
                <w:rFonts w:ascii="Arial" w:hAnsi="Arial" w:cs="Arial"/>
                <w:sz w:val="20"/>
              </w:rPr>
              <w:t xml:space="preserve"> </w:t>
            </w:r>
            <w:r w:rsidRPr="00D426C2">
              <w:rPr>
                <w:rFonts w:ascii="Arial" w:hAnsi="Arial" w:cs="Arial"/>
                <w:sz w:val="20"/>
              </w:rPr>
              <w:t>Thực hiện y lệnh của bác sĩ</w:t>
            </w:r>
          </w:p>
        </w:tc>
      </w:tr>
      <w:tr w:rsidR="00044F5A" w:rsidRPr="00D426C2">
        <w:tblPrEx>
          <w:tblCellMar>
            <w:top w:w="0" w:type="dxa"/>
            <w:left w:w="0" w:type="dxa"/>
            <w:bottom w:w="0" w:type="dxa"/>
            <w:right w:w="0" w:type="dxa"/>
          </w:tblCellMar>
        </w:tblPrEx>
        <w:tc>
          <w:tcPr>
            <w:tcW w:w="457" w:type="pct"/>
            <w:tcBorders>
              <w:top w:val="single" w:sz="4" w:space="0" w:color="auto"/>
              <w:left w:val="single" w:sz="4" w:space="0" w:color="auto"/>
              <w:bottom w:val="single" w:sz="4" w:space="0" w:color="auto"/>
              <w:right w:val="nil"/>
            </w:tcBorders>
            <w:shd w:val="clear" w:color="auto" w:fill="FFFFFF"/>
            <w:vAlign w:val="center"/>
          </w:tcPr>
          <w:p w:rsidR="00044F5A" w:rsidRPr="00FF1269" w:rsidRDefault="00044F5A" w:rsidP="00FD27F8">
            <w:pPr>
              <w:spacing w:before="120"/>
              <w:rPr>
                <w:rFonts w:ascii="Arial" w:hAnsi="Arial" w:cs="Arial"/>
                <w:sz w:val="20"/>
              </w:rPr>
            </w:pPr>
            <w:r w:rsidRPr="00FF1269">
              <w:rPr>
                <w:rFonts w:ascii="Arial" w:hAnsi="Arial" w:cs="Arial"/>
                <w:sz w:val="20"/>
              </w:rPr>
              <w:t>B2.8</w:t>
            </w:r>
          </w:p>
        </w:tc>
        <w:tc>
          <w:tcPr>
            <w:tcW w:w="2162" w:type="pct"/>
            <w:tcBorders>
              <w:top w:val="single" w:sz="4" w:space="0" w:color="auto"/>
              <w:left w:val="single" w:sz="4" w:space="0" w:color="auto"/>
              <w:bottom w:val="single" w:sz="4" w:space="0" w:color="auto"/>
              <w:right w:val="nil"/>
            </w:tcBorders>
            <w:shd w:val="clear" w:color="auto" w:fill="FFFFFF"/>
          </w:tcPr>
          <w:p w:rsidR="00044F5A" w:rsidRPr="00D426C2" w:rsidRDefault="00044F5A" w:rsidP="00FD27F8">
            <w:pPr>
              <w:spacing w:before="120"/>
              <w:rPr>
                <w:rFonts w:ascii="Arial" w:hAnsi="Arial" w:cs="Arial"/>
                <w:sz w:val="20"/>
              </w:rPr>
            </w:pPr>
            <w:r w:rsidRPr="00D426C2">
              <w:rPr>
                <w:rFonts w:ascii="Arial" w:hAnsi="Arial" w:cs="Arial"/>
                <w:sz w:val="20"/>
              </w:rPr>
              <w:t>Thực hiện quy định về</w:t>
            </w:r>
            <w:r>
              <w:rPr>
                <w:rFonts w:ascii="Arial" w:hAnsi="Arial" w:cs="Arial"/>
                <w:sz w:val="20"/>
              </w:rPr>
              <w:t xml:space="preserve"> kê đ</w:t>
            </w:r>
            <w:r>
              <w:rPr>
                <w:rFonts w:ascii="Arial" w:hAnsi="Arial" w:cs="Arial"/>
                <w:sz w:val="20"/>
                <w:lang w:val="en-US"/>
              </w:rPr>
              <w:t>ơn</w:t>
            </w:r>
            <w:r w:rsidRPr="00D426C2">
              <w:rPr>
                <w:rFonts w:ascii="Arial" w:hAnsi="Arial" w:cs="Arial"/>
                <w:sz w:val="20"/>
              </w:rPr>
              <w:t xml:space="preserve"> thuốc</w:t>
            </w:r>
          </w:p>
        </w:tc>
        <w:tc>
          <w:tcPr>
            <w:tcW w:w="2381" w:type="pct"/>
            <w:tcBorders>
              <w:top w:val="single" w:sz="4" w:space="0" w:color="auto"/>
              <w:left w:val="single" w:sz="4" w:space="0" w:color="auto"/>
              <w:bottom w:val="single" w:sz="4" w:space="0" w:color="auto"/>
              <w:right w:val="single" w:sz="4" w:space="0" w:color="auto"/>
            </w:tcBorders>
            <w:shd w:val="clear" w:color="auto" w:fill="FFFFFF"/>
          </w:tcPr>
          <w:p w:rsidR="00044F5A" w:rsidRPr="00D426C2" w:rsidRDefault="00044F5A" w:rsidP="00FD27F8">
            <w:pPr>
              <w:spacing w:before="120"/>
              <w:rPr>
                <w:rFonts w:ascii="Arial" w:hAnsi="Arial" w:cs="Arial"/>
                <w:sz w:val="20"/>
              </w:rPr>
            </w:pPr>
          </w:p>
        </w:tc>
      </w:tr>
      <w:tr w:rsidR="00044F5A" w:rsidRPr="00D426C2">
        <w:tblPrEx>
          <w:tblCellMar>
            <w:top w:w="0" w:type="dxa"/>
            <w:left w:w="0" w:type="dxa"/>
            <w:bottom w:w="0" w:type="dxa"/>
            <w:right w:w="0" w:type="dxa"/>
          </w:tblCellMar>
        </w:tblPrEx>
        <w:tc>
          <w:tcPr>
            <w:tcW w:w="457" w:type="pct"/>
            <w:tcBorders>
              <w:top w:val="single" w:sz="4" w:space="0" w:color="auto"/>
              <w:left w:val="single" w:sz="4" w:space="0" w:color="auto"/>
              <w:bottom w:val="single" w:sz="4" w:space="0" w:color="auto"/>
              <w:right w:val="nil"/>
            </w:tcBorders>
            <w:shd w:val="clear" w:color="auto" w:fill="FFFFFF"/>
            <w:vAlign w:val="center"/>
          </w:tcPr>
          <w:p w:rsidR="00044F5A" w:rsidRPr="00FF1269" w:rsidRDefault="00044F5A" w:rsidP="00FD27F8">
            <w:pPr>
              <w:spacing w:before="120"/>
              <w:rPr>
                <w:rFonts w:ascii="Arial" w:hAnsi="Arial" w:cs="Arial"/>
                <w:sz w:val="20"/>
                <w:lang w:val="en-US"/>
              </w:rPr>
            </w:pPr>
            <w:r w:rsidRPr="00FF1269">
              <w:rPr>
                <w:rFonts w:ascii="Arial" w:hAnsi="Arial" w:cs="Arial"/>
                <w:sz w:val="20"/>
              </w:rPr>
              <w:t>B2.8a</w:t>
            </w:r>
          </w:p>
        </w:tc>
        <w:tc>
          <w:tcPr>
            <w:tcW w:w="2162" w:type="pct"/>
            <w:tcBorders>
              <w:top w:val="single" w:sz="4" w:space="0" w:color="auto"/>
              <w:left w:val="single" w:sz="4" w:space="0" w:color="auto"/>
              <w:bottom w:val="single" w:sz="4" w:space="0" w:color="auto"/>
              <w:right w:val="nil"/>
            </w:tcBorders>
            <w:shd w:val="clear" w:color="auto" w:fill="FFFFFF"/>
            <w:vAlign w:val="center"/>
          </w:tcPr>
          <w:p w:rsidR="00044F5A" w:rsidRPr="00D426C2" w:rsidRDefault="00044F5A" w:rsidP="00FD27F8">
            <w:pPr>
              <w:spacing w:before="120"/>
              <w:rPr>
                <w:rFonts w:ascii="Arial" w:hAnsi="Arial" w:cs="Arial"/>
                <w:sz w:val="20"/>
              </w:rPr>
            </w:pPr>
            <w:r w:rsidRPr="00D426C2">
              <w:rPr>
                <w:rFonts w:ascii="Arial" w:hAnsi="Arial" w:cs="Arial"/>
                <w:sz w:val="20"/>
              </w:rPr>
              <w:t>Quy định về đánh số thuốc</w:t>
            </w:r>
          </w:p>
        </w:tc>
        <w:tc>
          <w:tcPr>
            <w:tcW w:w="2381" w:type="pct"/>
            <w:tcBorders>
              <w:top w:val="single" w:sz="4" w:space="0" w:color="auto"/>
              <w:left w:val="single" w:sz="4" w:space="0" w:color="auto"/>
              <w:bottom w:val="single" w:sz="4" w:space="0" w:color="auto"/>
              <w:right w:val="single" w:sz="4" w:space="0" w:color="auto"/>
            </w:tcBorders>
            <w:shd w:val="clear" w:color="auto" w:fill="FFFFFF"/>
          </w:tcPr>
          <w:p w:rsidR="00044F5A" w:rsidRPr="00D426C2" w:rsidRDefault="00044F5A" w:rsidP="00FD27F8">
            <w:pPr>
              <w:spacing w:before="120"/>
              <w:rPr>
                <w:rFonts w:ascii="Arial" w:hAnsi="Arial" w:cs="Arial"/>
                <w:sz w:val="20"/>
              </w:rPr>
            </w:pPr>
            <w:r>
              <w:rPr>
                <w:rFonts w:ascii="Arial" w:hAnsi="Arial" w:cs="Arial"/>
                <w:sz w:val="20"/>
                <w:lang w:val="en-US"/>
              </w:rPr>
              <w:t xml:space="preserve">1. </w:t>
            </w:r>
            <w:r w:rsidRPr="00D426C2">
              <w:rPr>
                <w:rFonts w:ascii="Arial" w:hAnsi="Arial" w:cs="Arial"/>
                <w:sz w:val="20"/>
              </w:rPr>
              <w:t>Thuốc phóng xạ</w:t>
            </w:r>
          </w:p>
          <w:p w:rsidR="00044F5A" w:rsidRDefault="00044F5A" w:rsidP="00FD27F8">
            <w:pPr>
              <w:spacing w:before="120"/>
              <w:rPr>
                <w:rFonts w:ascii="Arial" w:hAnsi="Arial" w:cs="Arial"/>
                <w:sz w:val="20"/>
                <w:lang w:val="en-US"/>
              </w:rPr>
            </w:pPr>
            <w:r>
              <w:rPr>
                <w:rFonts w:ascii="Arial" w:hAnsi="Arial" w:cs="Arial"/>
                <w:sz w:val="20"/>
                <w:lang w:val="en-US"/>
              </w:rPr>
              <w:t xml:space="preserve">2. </w:t>
            </w:r>
            <w:r w:rsidRPr="00D426C2">
              <w:rPr>
                <w:rFonts w:ascii="Arial" w:hAnsi="Arial" w:cs="Arial"/>
                <w:sz w:val="20"/>
              </w:rPr>
              <w:t>Thuốc hướng tâm thầ</w:t>
            </w:r>
            <w:r>
              <w:rPr>
                <w:rFonts w:ascii="Arial" w:hAnsi="Arial" w:cs="Arial"/>
                <w:sz w:val="20"/>
              </w:rPr>
              <w:t>n</w:t>
            </w:r>
          </w:p>
          <w:p w:rsidR="00044F5A" w:rsidRPr="00D426C2" w:rsidRDefault="00044F5A" w:rsidP="00FD27F8">
            <w:pPr>
              <w:spacing w:before="120"/>
              <w:rPr>
                <w:rFonts w:ascii="Arial" w:hAnsi="Arial" w:cs="Arial"/>
                <w:sz w:val="20"/>
              </w:rPr>
            </w:pPr>
            <w:r>
              <w:rPr>
                <w:rFonts w:ascii="Arial" w:hAnsi="Arial" w:cs="Arial"/>
                <w:sz w:val="20"/>
              </w:rPr>
              <w:t>3</w:t>
            </w:r>
            <w:r>
              <w:rPr>
                <w:rFonts w:ascii="Arial" w:hAnsi="Arial" w:cs="Arial"/>
                <w:sz w:val="20"/>
                <w:lang w:val="en-US"/>
              </w:rPr>
              <w:t xml:space="preserve">. </w:t>
            </w:r>
            <w:r w:rsidRPr="00D426C2">
              <w:rPr>
                <w:rFonts w:ascii="Arial" w:hAnsi="Arial" w:cs="Arial"/>
                <w:sz w:val="20"/>
              </w:rPr>
              <w:t>Thuốc kháng sinh</w:t>
            </w:r>
          </w:p>
          <w:p w:rsidR="00044F5A" w:rsidRPr="00D426C2" w:rsidRDefault="00044F5A" w:rsidP="00FD27F8">
            <w:pPr>
              <w:spacing w:before="120"/>
              <w:rPr>
                <w:rFonts w:ascii="Arial" w:hAnsi="Arial" w:cs="Arial"/>
                <w:sz w:val="20"/>
              </w:rPr>
            </w:pPr>
            <w:r>
              <w:rPr>
                <w:rFonts w:ascii="Arial" w:hAnsi="Arial" w:cs="Arial"/>
                <w:sz w:val="20"/>
                <w:lang w:val="en-US"/>
              </w:rPr>
              <w:t>4.</w:t>
            </w:r>
            <w:r>
              <w:rPr>
                <w:rFonts w:ascii="Arial" w:hAnsi="Arial" w:cs="Arial"/>
                <w:sz w:val="20"/>
              </w:rPr>
              <w:t xml:space="preserve"> </w:t>
            </w:r>
            <w:r w:rsidRPr="00D426C2">
              <w:rPr>
                <w:rFonts w:ascii="Arial" w:hAnsi="Arial" w:cs="Arial"/>
                <w:sz w:val="20"/>
              </w:rPr>
              <w:t xml:space="preserve">Thuốc </w:t>
            </w:r>
            <w:r>
              <w:rPr>
                <w:rFonts w:ascii="Arial" w:hAnsi="Arial" w:cs="Arial"/>
                <w:sz w:val="20"/>
              </w:rPr>
              <w:t>điều</w:t>
            </w:r>
            <w:r w:rsidRPr="00D426C2">
              <w:rPr>
                <w:rFonts w:ascii="Arial" w:hAnsi="Arial" w:cs="Arial"/>
                <w:sz w:val="20"/>
              </w:rPr>
              <w:t xml:space="preserve"> trị lao</w:t>
            </w:r>
          </w:p>
          <w:p w:rsidR="00044F5A" w:rsidRPr="00D426C2" w:rsidRDefault="00044F5A" w:rsidP="00FD27F8">
            <w:pPr>
              <w:spacing w:before="120"/>
              <w:rPr>
                <w:rFonts w:ascii="Arial" w:hAnsi="Arial" w:cs="Arial"/>
                <w:sz w:val="20"/>
              </w:rPr>
            </w:pPr>
            <w:r>
              <w:rPr>
                <w:rFonts w:ascii="Arial" w:hAnsi="Arial" w:cs="Arial"/>
                <w:sz w:val="20"/>
                <w:lang w:val="en-US"/>
              </w:rPr>
              <w:t xml:space="preserve">5. </w:t>
            </w:r>
            <w:r w:rsidRPr="00D426C2">
              <w:rPr>
                <w:rFonts w:ascii="Arial" w:hAnsi="Arial" w:cs="Arial"/>
                <w:sz w:val="20"/>
              </w:rPr>
              <w:t>Thuốc Corticoid</w:t>
            </w:r>
          </w:p>
        </w:tc>
      </w:tr>
      <w:tr w:rsidR="00044F5A" w:rsidRPr="00D426C2">
        <w:tblPrEx>
          <w:tblCellMar>
            <w:top w:w="0" w:type="dxa"/>
            <w:left w:w="0" w:type="dxa"/>
            <w:bottom w:w="0" w:type="dxa"/>
            <w:right w:w="0" w:type="dxa"/>
          </w:tblCellMar>
        </w:tblPrEx>
        <w:tc>
          <w:tcPr>
            <w:tcW w:w="457" w:type="pct"/>
            <w:tcBorders>
              <w:top w:val="single" w:sz="4" w:space="0" w:color="auto"/>
              <w:left w:val="single" w:sz="4" w:space="0" w:color="auto"/>
              <w:bottom w:val="single" w:sz="4" w:space="0" w:color="auto"/>
              <w:right w:val="nil"/>
            </w:tcBorders>
            <w:shd w:val="clear" w:color="auto" w:fill="FFFFFF"/>
            <w:vAlign w:val="center"/>
          </w:tcPr>
          <w:p w:rsidR="00044F5A" w:rsidRPr="00FF1269" w:rsidRDefault="00044F5A" w:rsidP="00FD27F8">
            <w:pPr>
              <w:spacing w:before="120"/>
              <w:rPr>
                <w:rFonts w:ascii="Arial" w:hAnsi="Arial" w:cs="Arial"/>
                <w:sz w:val="20"/>
              </w:rPr>
            </w:pPr>
            <w:r w:rsidRPr="00FF1269">
              <w:rPr>
                <w:rFonts w:ascii="Arial" w:hAnsi="Arial" w:cs="Arial"/>
                <w:sz w:val="20"/>
              </w:rPr>
              <w:t>B2.8b</w:t>
            </w:r>
          </w:p>
        </w:tc>
        <w:tc>
          <w:tcPr>
            <w:tcW w:w="2162" w:type="pct"/>
            <w:tcBorders>
              <w:top w:val="single" w:sz="4" w:space="0" w:color="auto"/>
              <w:left w:val="single" w:sz="4" w:space="0" w:color="auto"/>
              <w:bottom w:val="single" w:sz="4" w:space="0" w:color="auto"/>
              <w:right w:val="nil"/>
            </w:tcBorders>
            <w:shd w:val="clear" w:color="auto" w:fill="FFFFFF"/>
            <w:vAlign w:val="center"/>
          </w:tcPr>
          <w:p w:rsidR="00044F5A" w:rsidRPr="00D426C2" w:rsidRDefault="00044F5A" w:rsidP="00FD27F8">
            <w:pPr>
              <w:spacing w:before="120"/>
              <w:rPr>
                <w:rFonts w:ascii="Arial" w:hAnsi="Arial" w:cs="Arial"/>
                <w:sz w:val="20"/>
              </w:rPr>
            </w:pPr>
            <w:r w:rsidRPr="00D426C2">
              <w:rPr>
                <w:rFonts w:ascii="Arial" w:hAnsi="Arial" w:cs="Arial"/>
                <w:sz w:val="20"/>
              </w:rPr>
              <w:t>Quy định về ghi chỉ định thuốc</w:t>
            </w:r>
          </w:p>
        </w:tc>
        <w:tc>
          <w:tcPr>
            <w:tcW w:w="2381" w:type="pct"/>
            <w:tcBorders>
              <w:top w:val="single" w:sz="4" w:space="0" w:color="auto"/>
              <w:left w:val="single" w:sz="4" w:space="0" w:color="auto"/>
              <w:bottom w:val="single" w:sz="4" w:space="0" w:color="auto"/>
              <w:right w:val="single" w:sz="4" w:space="0" w:color="auto"/>
            </w:tcBorders>
            <w:shd w:val="clear" w:color="auto" w:fill="FFFFFF"/>
          </w:tcPr>
          <w:p w:rsidR="00044F5A" w:rsidRPr="00D426C2" w:rsidRDefault="00044F5A" w:rsidP="00FD27F8">
            <w:pPr>
              <w:spacing w:before="120"/>
              <w:rPr>
                <w:rFonts w:ascii="Arial" w:hAnsi="Arial" w:cs="Arial"/>
                <w:sz w:val="20"/>
              </w:rPr>
            </w:pPr>
            <w:r>
              <w:rPr>
                <w:rFonts w:ascii="Arial" w:hAnsi="Arial" w:cs="Arial"/>
                <w:sz w:val="20"/>
                <w:lang w:val="en-US"/>
              </w:rPr>
              <w:t xml:space="preserve">1. </w:t>
            </w:r>
            <w:r w:rsidRPr="00D426C2">
              <w:rPr>
                <w:rFonts w:ascii="Arial" w:hAnsi="Arial" w:cs="Arial"/>
                <w:sz w:val="20"/>
              </w:rPr>
              <w:t>Nồng độ (hàm lượng)</w:t>
            </w:r>
          </w:p>
          <w:p w:rsidR="00044F5A" w:rsidRPr="00D426C2" w:rsidRDefault="00044F5A" w:rsidP="00FD27F8">
            <w:pPr>
              <w:spacing w:before="120"/>
              <w:rPr>
                <w:rFonts w:ascii="Arial" w:hAnsi="Arial" w:cs="Arial"/>
                <w:sz w:val="20"/>
              </w:rPr>
            </w:pPr>
            <w:r>
              <w:rPr>
                <w:rFonts w:ascii="Arial" w:hAnsi="Arial" w:cs="Arial"/>
                <w:sz w:val="20"/>
                <w:lang w:val="en-US"/>
              </w:rPr>
              <w:t>2.</w:t>
            </w:r>
            <w:r>
              <w:rPr>
                <w:rFonts w:ascii="Arial" w:hAnsi="Arial" w:cs="Arial"/>
                <w:sz w:val="20"/>
              </w:rPr>
              <w:t xml:space="preserve"> </w:t>
            </w:r>
            <w:r w:rsidRPr="00D426C2">
              <w:rPr>
                <w:rFonts w:ascii="Arial" w:hAnsi="Arial" w:cs="Arial"/>
                <w:sz w:val="20"/>
              </w:rPr>
              <w:t>Liều dùng /1 lần</w:t>
            </w:r>
          </w:p>
          <w:p w:rsidR="00044F5A" w:rsidRPr="00D426C2" w:rsidRDefault="00044F5A" w:rsidP="00FD27F8">
            <w:pPr>
              <w:spacing w:before="120"/>
              <w:rPr>
                <w:rFonts w:ascii="Arial" w:hAnsi="Arial" w:cs="Arial"/>
                <w:sz w:val="20"/>
              </w:rPr>
            </w:pPr>
            <w:r>
              <w:rPr>
                <w:rFonts w:ascii="Arial" w:hAnsi="Arial" w:cs="Arial"/>
                <w:sz w:val="20"/>
                <w:lang w:val="en-US"/>
              </w:rPr>
              <w:t xml:space="preserve">3. </w:t>
            </w:r>
            <w:r w:rsidRPr="00D426C2">
              <w:rPr>
                <w:rFonts w:ascii="Arial" w:hAnsi="Arial" w:cs="Arial"/>
                <w:sz w:val="20"/>
              </w:rPr>
              <w:t>Số lần dùng/ ngày</w:t>
            </w:r>
          </w:p>
          <w:p w:rsidR="00044F5A" w:rsidRPr="00D426C2" w:rsidRDefault="00044F5A" w:rsidP="00FD27F8">
            <w:pPr>
              <w:spacing w:before="120"/>
              <w:rPr>
                <w:rFonts w:ascii="Arial" w:hAnsi="Arial" w:cs="Arial"/>
                <w:sz w:val="20"/>
              </w:rPr>
            </w:pPr>
            <w:r>
              <w:rPr>
                <w:rFonts w:ascii="Arial" w:hAnsi="Arial" w:cs="Arial"/>
                <w:sz w:val="20"/>
                <w:lang w:val="en-US"/>
              </w:rPr>
              <w:t>4.</w:t>
            </w:r>
            <w:r>
              <w:rPr>
                <w:rFonts w:ascii="Arial" w:hAnsi="Arial" w:cs="Arial"/>
                <w:sz w:val="20"/>
              </w:rPr>
              <w:t xml:space="preserve"> </w:t>
            </w:r>
            <w:r w:rsidRPr="00D426C2">
              <w:rPr>
                <w:rFonts w:ascii="Arial" w:hAnsi="Arial" w:cs="Arial"/>
                <w:sz w:val="20"/>
              </w:rPr>
              <w:t>Thời điểm dùng thuốc</w:t>
            </w:r>
          </w:p>
          <w:p w:rsidR="00044F5A" w:rsidRPr="00D426C2" w:rsidRDefault="00044F5A" w:rsidP="00FD27F8">
            <w:pPr>
              <w:spacing w:before="120"/>
              <w:rPr>
                <w:rFonts w:ascii="Arial" w:hAnsi="Arial" w:cs="Arial"/>
                <w:sz w:val="20"/>
              </w:rPr>
            </w:pPr>
            <w:r>
              <w:rPr>
                <w:rFonts w:ascii="Arial" w:hAnsi="Arial" w:cs="Arial"/>
                <w:sz w:val="20"/>
                <w:lang w:val="en-US"/>
              </w:rPr>
              <w:t xml:space="preserve">5. </w:t>
            </w:r>
            <w:r w:rsidRPr="00D426C2">
              <w:rPr>
                <w:rFonts w:ascii="Arial" w:hAnsi="Arial" w:cs="Arial"/>
                <w:sz w:val="20"/>
              </w:rPr>
              <w:t>Đường dùng</w:t>
            </w:r>
          </w:p>
          <w:p w:rsidR="00044F5A" w:rsidRPr="00D426C2" w:rsidRDefault="00044F5A" w:rsidP="00FD27F8">
            <w:pPr>
              <w:spacing w:before="120"/>
              <w:rPr>
                <w:rFonts w:ascii="Arial" w:hAnsi="Arial" w:cs="Arial"/>
                <w:sz w:val="20"/>
              </w:rPr>
            </w:pPr>
            <w:r>
              <w:rPr>
                <w:rFonts w:ascii="Arial" w:hAnsi="Arial" w:cs="Arial"/>
                <w:sz w:val="20"/>
                <w:lang w:val="en-US"/>
              </w:rPr>
              <w:t xml:space="preserve">6. </w:t>
            </w:r>
            <w:r w:rsidRPr="00D426C2">
              <w:rPr>
                <w:rFonts w:ascii="Arial" w:hAnsi="Arial" w:cs="Arial"/>
                <w:sz w:val="20"/>
              </w:rPr>
              <w:t>Cách dùng</w:t>
            </w:r>
          </w:p>
        </w:tc>
      </w:tr>
      <w:tr w:rsidR="00044F5A" w:rsidRPr="00D426C2">
        <w:tblPrEx>
          <w:tblCellMar>
            <w:top w:w="0" w:type="dxa"/>
            <w:left w:w="0" w:type="dxa"/>
            <w:bottom w:w="0" w:type="dxa"/>
            <w:right w:w="0" w:type="dxa"/>
          </w:tblCellMar>
        </w:tblPrEx>
        <w:tc>
          <w:tcPr>
            <w:tcW w:w="457" w:type="pct"/>
            <w:tcBorders>
              <w:top w:val="single" w:sz="4" w:space="0" w:color="auto"/>
              <w:left w:val="single" w:sz="4" w:space="0" w:color="auto"/>
              <w:bottom w:val="single" w:sz="4" w:space="0" w:color="auto"/>
              <w:right w:val="nil"/>
            </w:tcBorders>
            <w:shd w:val="clear" w:color="auto" w:fill="FFFFFF"/>
            <w:vAlign w:val="center"/>
          </w:tcPr>
          <w:p w:rsidR="00044F5A" w:rsidRPr="00FF1269" w:rsidRDefault="00044F5A" w:rsidP="00FD27F8">
            <w:pPr>
              <w:spacing w:before="120"/>
              <w:rPr>
                <w:rFonts w:ascii="Arial" w:hAnsi="Arial" w:cs="Arial"/>
                <w:sz w:val="20"/>
              </w:rPr>
            </w:pPr>
            <w:r w:rsidRPr="00FF1269">
              <w:rPr>
                <w:rFonts w:ascii="Arial" w:hAnsi="Arial" w:cs="Arial"/>
                <w:sz w:val="20"/>
              </w:rPr>
              <w:t>B3</w:t>
            </w:r>
          </w:p>
        </w:tc>
        <w:tc>
          <w:tcPr>
            <w:tcW w:w="2162" w:type="pct"/>
            <w:tcBorders>
              <w:top w:val="single" w:sz="4" w:space="0" w:color="auto"/>
              <w:left w:val="single" w:sz="4" w:space="0" w:color="auto"/>
              <w:bottom w:val="single" w:sz="4" w:space="0" w:color="auto"/>
              <w:right w:val="nil"/>
            </w:tcBorders>
            <w:shd w:val="clear" w:color="auto" w:fill="FFFFFF"/>
            <w:vAlign w:val="center"/>
          </w:tcPr>
          <w:p w:rsidR="00044F5A" w:rsidRPr="00D426C2" w:rsidRDefault="00044F5A" w:rsidP="00FD27F8">
            <w:pPr>
              <w:spacing w:before="120"/>
              <w:rPr>
                <w:rFonts w:ascii="Arial" w:hAnsi="Arial" w:cs="Arial"/>
                <w:sz w:val="20"/>
              </w:rPr>
            </w:pPr>
            <w:r w:rsidRPr="00D426C2">
              <w:rPr>
                <w:rFonts w:ascii="Arial" w:hAnsi="Arial" w:cs="Arial"/>
                <w:sz w:val="20"/>
              </w:rPr>
              <w:t>Sơ kết hồ sơ bệnh án</w:t>
            </w:r>
          </w:p>
        </w:tc>
        <w:tc>
          <w:tcPr>
            <w:tcW w:w="2381" w:type="pct"/>
            <w:tcBorders>
              <w:top w:val="single" w:sz="4" w:space="0" w:color="auto"/>
              <w:left w:val="single" w:sz="4" w:space="0" w:color="auto"/>
              <w:bottom w:val="single" w:sz="4" w:space="0" w:color="auto"/>
              <w:right w:val="single" w:sz="4" w:space="0" w:color="auto"/>
            </w:tcBorders>
            <w:shd w:val="clear" w:color="auto" w:fill="FFFFFF"/>
          </w:tcPr>
          <w:p w:rsidR="00044F5A" w:rsidRPr="00D426C2" w:rsidRDefault="00044F5A" w:rsidP="00FD27F8">
            <w:pPr>
              <w:spacing w:before="120"/>
              <w:rPr>
                <w:rFonts w:ascii="Arial" w:hAnsi="Arial" w:cs="Arial"/>
                <w:sz w:val="20"/>
              </w:rPr>
            </w:pPr>
            <w:r w:rsidRPr="00D426C2">
              <w:rPr>
                <w:rFonts w:ascii="Arial" w:hAnsi="Arial" w:cs="Arial"/>
                <w:sz w:val="20"/>
              </w:rPr>
              <w:t>1. Sơ kết bệnh án sau 15 ngày điều trị</w:t>
            </w:r>
          </w:p>
        </w:tc>
      </w:tr>
      <w:tr w:rsidR="00044F5A" w:rsidRPr="00D426C2">
        <w:tblPrEx>
          <w:tblCellMar>
            <w:top w:w="0" w:type="dxa"/>
            <w:left w:w="0" w:type="dxa"/>
            <w:bottom w:w="0" w:type="dxa"/>
            <w:right w:w="0" w:type="dxa"/>
          </w:tblCellMar>
        </w:tblPrEx>
        <w:tc>
          <w:tcPr>
            <w:tcW w:w="457" w:type="pct"/>
            <w:tcBorders>
              <w:top w:val="single" w:sz="4" w:space="0" w:color="auto"/>
              <w:left w:val="single" w:sz="4" w:space="0" w:color="auto"/>
              <w:bottom w:val="single" w:sz="4" w:space="0" w:color="auto"/>
              <w:right w:val="nil"/>
            </w:tcBorders>
            <w:shd w:val="clear" w:color="auto" w:fill="FFFFFF"/>
            <w:vAlign w:val="center"/>
          </w:tcPr>
          <w:p w:rsidR="00044F5A" w:rsidRPr="00FF1269" w:rsidRDefault="00044F5A" w:rsidP="00FD27F8">
            <w:pPr>
              <w:spacing w:before="120"/>
              <w:rPr>
                <w:rFonts w:ascii="Arial" w:hAnsi="Arial" w:cs="Arial"/>
                <w:sz w:val="20"/>
              </w:rPr>
            </w:pPr>
            <w:r w:rsidRPr="00FF1269">
              <w:rPr>
                <w:rFonts w:ascii="Arial" w:hAnsi="Arial" w:cs="Arial"/>
                <w:sz w:val="20"/>
              </w:rPr>
              <w:lastRenderedPageBreak/>
              <w:t>B4</w:t>
            </w:r>
          </w:p>
        </w:tc>
        <w:tc>
          <w:tcPr>
            <w:tcW w:w="2162" w:type="pct"/>
            <w:tcBorders>
              <w:top w:val="single" w:sz="4" w:space="0" w:color="auto"/>
              <w:left w:val="single" w:sz="4" w:space="0" w:color="auto"/>
              <w:bottom w:val="single" w:sz="4" w:space="0" w:color="auto"/>
              <w:right w:val="nil"/>
            </w:tcBorders>
            <w:shd w:val="clear" w:color="auto" w:fill="FFFFFF"/>
            <w:vAlign w:val="center"/>
          </w:tcPr>
          <w:p w:rsidR="00044F5A" w:rsidRPr="00D426C2" w:rsidRDefault="00044F5A" w:rsidP="00FD27F8">
            <w:pPr>
              <w:spacing w:before="120"/>
              <w:rPr>
                <w:rFonts w:ascii="Arial" w:hAnsi="Arial" w:cs="Arial"/>
                <w:sz w:val="20"/>
              </w:rPr>
            </w:pPr>
            <w:r w:rsidRPr="00D426C2">
              <w:rPr>
                <w:rFonts w:ascii="Arial" w:hAnsi="Arial" w:cs="Arial"/>
                <w:sz w:val="20"/>
              </w:rPr>
              <w:t>Tổng kết hồ sơ bệnh án</w:t>
            </w:r>
          </w:p>
        </w:tc>
        <w:tc>
          <w:tcPr>
            <w:tcW w:w="2381" w:type="pct"/>
            <w:tcBorders>
              <w:top w:val="single" w:sz="4" w:space="0" w:color="auto"/>
              <w:left w:val="single" w:sz="4" w:space="0" w:color="auto"/>
              <w:bottom w:val="single" w:sz="4" w:space="0" w:color="auto"/>
              <w:right w:val="single" w:sz="4" w:space="0" w:color="auto"/>
            </w:tcBorders>
            <w:shd w:val="clear" w:color="auto" w:fill="FFFFFF"/>
          </w:tcPr>
          <w:p w:rsidR="00044F5A" w:rsidRPr="00D426C2" w:rsidRDefault="00044F5A" w:rsidP="00FD27F8">
            <w:pPr>
              <w:spacing w:before="120"/>
              <w:rPr>
                <w:rFonts w:ascii="Arial" w:hAnsi="Arial" w:cs="Arial"/>
                <w:sz w:val="20"/>
              </w:rPr>
            </w:pPr>
            <w:r>
              <w:rPr>
                <w:rFonts w:ascii="Arial" w:hAnsi="Arial" w:cs="Arial"/>
                <w:sz w:val="20"/>
                <w:lang w:val="en-US"/>
              </w:rPr>
              <w:t xml:space="preserve">1. </w:t>
            </w:r>
            <w:r w:rsidRPr="00D426C2">
              <w:rPr>
                <w:rFonts w:ascii="Arial" w:hAnsi="Arial" w:cs="Arial"/>
                <w:sz w:val="20"/>
              </w:rPr>
              <w:t>Các cột mục theo mẫu</w:t>
            </w:r>
          </w:p>
          <w:p w:rsidR="00044F5A" w:rsidRPr="00D426C2" w:rsidRDefault="00044F5A" w:rsidP="00FD27F8">
            <w:pPr>
              <w:spacing w:before="120"/>
              <w:rPr>
                <w:rFonts w:ascii="Arial" w:hAnsi="Arial" w:cs="Arial"/>
                <w:sz w:val="20"/>
              </w:rPr>
            </w:pPr>
            <w:r>
              <w:rPr>
                <w:rFonts w:ascii="Arial" w:hAnsi="Arial" w:cs="Arial"/>
                <w:sz w:val="20"/>
                <w:lang w:val="en-US"/>
              </w:rPr>
              <w:t>2.</w:t>
            </w:r>
            <w:r>
              <w:rPr>
                <w:rFonts w:ascii="Arial" w:hAnsi="Arial" w:cs="Arial"/>
                <w:sz w:val="20"/>
              </w:rPr>
              <w:t xml:space="preserve"> </w:t>
            </w:r>
            <w:r w:rsidRPr="00D426C2">
              <w:rPr>
                <w:rFonts w:ascii="Arial" w:hAnsi="Arial" w:cs="Arial"/>
                <w:sz w:val="20"/>
              </w:rPr>
              <w:t>Chữ ký</w:t>
            </w:r>
          </w:p>
        </w:tc>
      </w:tr>
    </w:tbl>
    <w:p w:rsidR="00091EFE" w:rsidRPr="0083261A" w:rsidRDefault="00091EFE" w:rsidP="00FD27F8">
      <w:pPr>
        <w:spacing w:before="120"/>
        <w:jc w:val="center"/>
        <w:rPr>
          <w:rFonts w:ascii="Arial" w:hAnsi="Arial" w:cs="Arial"/>
          <w:b/>
          <w:sz w:val="20"/>
        </w:rPr>
      </w:pPr>
      <w:bookmarkStart w:id="12" w:name="bookmark16"/>
      <w:r w:rsidRPr="0083261A">
        <w:rPr>
          <w:rFonts w:ascii="Arial" w:hAnsi="Arial" w:cs="Arial"/>
          <w:b/>
          <w:sz w:val="20"/>
        </w:rPr>
        <w:t>CHỈ SỐ 4: Tỷ lệ ca phẫu thuật sử dụng đúng hướng dẫn thực hiện bả</w:t>
      </w:r>
      <w:r w:rsidR="0083261A" w:rsidRPr="0083261A">
        <w:rPr>
          <w:rFonts w:ascii="Arial" w:hAnsi="Arial" w:cs="Arial"/>
          <w:b/>
          <w:sz w:val="20"/>
        </w:rPr>
        <w:t>ng k</w:t>
      </w:r>
      <w:r w:rsidR="0083261A" w:rsidRPr="0083261A">
        <w:rPr>
          <w:rFonts w:ascii="Arial" w:hAnsi="Arial" w:cs="Arial"/>
          <w:b/>
          <w:sz w:val="20"/>
          <w:lang w:val="en-US"/>
        </w:rPr>
        <w:t>i</w:t>
      </w:r>
      <w:r w:rsidRPr="0083261A">
        <w:rPr>
          <w:rFonts w:ascii="Arial" w:hAnsi="Arial" w:cs="Arial"/>
          <w:b/>
          <w:sz w:val="20"/>
        </w:rPr>
        <w:t>ểm an toàn</w:t>
      </w:r>
      <w:bookmarkEnd w:id="12"/>
      <w:r w:rsidR="0083261A" w:rsidRPr="0083261A">
        <w:rPr>
          <w:rFonts w:ascii="Arial" w:hAnsi="Arial" w:cs="Arial"/>
          <w:b/>
          <w:sz w:val="20"/>
          <w:lang w:val="en-US"/>
        </w:rPr>
        <w:t xml:space="preserve"> </w:t>
      </w:r>
      <w:r w:rsidRPr="0083261A">
        <w:rPr>
          <w:rFonts w:ascii="Arial" w:hAnsi="Arial" w:cs="Arial"/>
          <w:b/>
          <w:sz w:val="20"/>
        </w:rPr>
        <w:t>phẫu thuật khi tiến hành phẫu thuật</w:t>
      </w:r>
    </w:p>
    <w:tbl>
      <w:tblPr>
        <w:tblW w:w="5000" w:type="pct"/>
        <w:tblCellMar>
          <w:left w:w="0" w:type="dxa"/>
          <w:right w:w="0" w:type="dxa"/>
        </w:tblCellMar>
        <w:tblLook w:val="0000" w:firstRow="0" w:lastRow="0" w:firstColumn="0" w:lastColumn="0" w:noHBand="0" w:noVBand="0"/>
      </w:tblPr>
      <w:tblGrid>
        <w:gridCol w:w="559"/>
        <w:gridCol w:w="3292"/>
        <w:gridCol w:w="4799"/>
      </w:tblGrid>
      <w:tr w:rsidR="0083261A" w:rsidRPr="00D426C2">
        <w:tblPrEx>
          <w:tblCellMar>
            <w:top w:w="0" w:type="dxa"/>
            <w:left w:w="0" w:type="dxa"/>
            <w:bottom w:w="0" w:type="dxa"/>
            <w:right w:w="0" w:type="dxa"/>
          </w:tblCellMar>
        </w:tblPrEx>
        <w:tc>
          <w:tcPr>
            <w:tcW w:w="5000" w:type="pct"/>
            <w:gridSpan w:val="3"/>
            <w:tcBorders>
              <w:top w:val="single" w:sz="4" w:space="0" w:color="auto"/>
              <w:left w:val="single" w:sz="4" w:space="0" w:color="auto"/>
              <w:bottom w:val="nil"/>
              <w:right w:val="single" w:sz="4" w:space="0" w:color="auto"/>
            </w:tcBorders>
            <w:shd w:val="clear" w:color="auto" w:fill="FFFFFF"/>
          </w:tcPr>
          <w:p w:rsidR="0083261A" w:rsidRPr="0083261A" w:rsidRDefault="0083261A" w:rsidP="00FD27F8">
            <w:pPr>
              <w:spacing w:before="120"/>
              <w:rPr>
                <w:rFonts w:ascii="Arial" w:hAnsi="Arial" w:cs="Arial"/>
                <w:b/>
                <w:sz w:val="20"/>
              </w:rPr>
            </w:pPr>
            <w:r w:rsidRPr="0083261A">
              <w:rPr>
                <w:rFonts w:ascii="Arial" w:hAnsi="Arial" w:cs="Arial"/>
                <w:b/>
                <w:sz w:val="20"/>
              </w:rPr>
              <w:t>TÊN CHỈ SỐ 4: Tỷ lệ ca phẫu thuật sử dụng đúng hướng dẫn thực hiện b</w:t>
            </w:r>
            <w:r w:rsidRPr="0083261A">
              <w:rPr>
                <w:rFonts w:ascii="Arial" w:hAnsi="Arial" w:cs="Arial"/>
                <w:b/>
                <w:sz w:val="20"/>
                <w:lang w:val="en-US"/>
              </w:rPr>
              <w:t>ả</w:t>
            </w:r>
            <w:r w:rsidRPr="0083261A">
              <w:rPr>
                <w:rFonts w:ascii="Arial" w:hAnsi="Arial" w:cs="Arial"/>
                <w:b/>
                <w:sz w:val="20"/>
              </w:rPr>
              <w:t>ng kiểm an toàn phẫu thuật khi tiến hành phẫu thuật</w:t>
            </w:r>
          </w:p>
          <w:p w:rsidR="0083261A" w:rsidRPr="0083261A" w:rsidRDefault="0083261A" w:rsidP="00FD27F8">
            <w:pPr>
              <w:spacing w:before="120"/>
              <w:rPr>
                <w:rFonts w:ascii="Arial" w:hAnsi="Arial" w:cs="Arial"/>
                <w:b/>
                <w:sz w:val="20"/>
                <w:lang w:val="en-US"/>
              </w:rPr>
            </w:pPr>
            <w:r w:rsidRPr="0083261A">
              <w:rPr>
                <w:rFonts w:ascii="Arial" w:hAnsi="Arial" w:cs="Arial"/>
                <w:b/>
                <w:sz w:val="20"/>
              </w:rPr>
              <w:t>ĐỊNH NGHĨA VÀ NGƯỠNG TI</w:t>
            </w:r>
            <w:r w:rsidRPr="0083261A">
              <w:rPr>
                <w:rFonts w:ascii="Arial" w:hAnsi="Arial" w:cs="Arial"/>
                <w:b/>
                <w:sz w:val="20"/>
                <w:lang w:val="en-US"/>
              </w:rPr>
              <w:t>Ê</w:t>
            </w:r>
            <w:r w:rsidRPr="0083261A">
              <w:rPr>
                <w:rFonts w:ascii="Arial" w:hAnsi="Arial" w:cs="Arial"/>
                <w:b/>
                <w:sz w:val="20"/>
              </w:rPr>
              <w:t>U CHUẨN C</w:t>
            </w:r>
            <w:r w:rsidRPr="0083261A">
              <w:rPr>
                <w:rFonts w:ascii="Arial" w:hAnsi="Arial" w:cs="Arial"/>
                <w:b/>
                <w:sz w:val="20"/>
                <w:lang w:val="en-US"/>
              </w:rPr>
              <w:t>Ầ</w:t>
            </w:r>
            <w:r w:rsidRPr="0083261A">
              <w:rPr>
                <w:rFonts w:ascii="Arial" w:hAnsi="Arial" w:cs="Arial"/>
                <w:b/>
                <w:sz w:val="20"/>
              </w:rPr>
              <w:t>N ĐẠT:</w:t>
            </w:r>
          </w:p>
          <w:p w:rsidR="0083261A" w:rsidRPr="00D426C2" w:rsidRDefault="0083261A" w:rsidP="00FD27F8">
            <w:pPr>
              <w:spacing w:before="120"/>
              <w:rPr>
                <w:rFonts w:ascii="Arial" w:hAnsi="Arial" w:cs="Arial"/>
                <w:sz w:val="20"/>
              </w:rPr>
            </w:pPr>
            <w:r w:rsidRPr="0083261A">
              <w:rPr>
                <w:rFonts w:ascii="Arial" w:hAnsi="Arial" w:cs="Arial"/>
                <w:b/>
                <w:sz w:val="20"/>
              </w:rPr>
              <w:t>Định nghĩa:</w:t>
            </w:r>
            <w:r w:rsidRPr="00D426C2">
              <w:rPr>
                <w:rFonts w:ascii="Arial" w:hAnsi="Arial" w:cs="Arial"/>
                <w:sz w:val="20"/>
              </w:rPr>
              <w:t xml:space="preserve"> Là tỷ lệ số ca phẫu thuật có sử dụng bảng kiểm an toàn phẫu thuật the</w:t>
            </w:r>
            <w:r w:rsidR="00BB7B27">
              <w:rPr>
                <w:rFonts w:ascii="Arial" w:hAnsi="Arial" w:cs="Arial"/>
                <w:sz w:val="20"/>
                <w:lang w:val="en-US"/>
              </w:rPr>
              <w:t>o</w:t>
            </w:r>
            <w:r w:rsidRPr="00D426C2">
              <w:rPr>
                <w:rFonts w:ascii="Arial" w:hAnsi="Arial" w:cs="Arial"/>
                <w:sz w:val="20"/>
              </w:rPr>
              <w:t xml:space="preserve"> đún</w:t>
            </w:r>
            <w:r w:rsidR="00BB7B27">
              <w:rPr>
                <w:rFonts w:ascii="Arial" w:hAnsi="Arial" w:cs="Arial"/>
                <w:sz w:val="20"/>
                <w:lang w:val="en-US"/>
              </w:rPr>
              <w:t>g</w:t>
            </w:r>
            <w:r w:rsidRPr="00D426C2">
              <w:rPr>
                <w:rFonts w:ascii="Arial" w:hAnsi="Arial" w:cs="Arial"/>
                <w:sz w:val="20"/>
              </w:rPr>
              <w:t xml:space="preserve"> hướng dẫn thực hiện bảng kiểm </w:t>
            </w:r>
            <w:r>
              <w:rPr>
                <w:rFonts w:ascii="Arial" w:hAnsi="Arial" w:cs="Arial"/>
                <w:sz w:val="20"/>
              </w:rPr>
              <w:t>của</w:t>
            </w:r>
            <w:r w:rsidRPr="00D426C2">
              <w:rPr>
                <w:rFonts w:ascii="Arial" w:hAnsi="Arial" w:cs="Arial"/>
                <w:sz w:val="20"/>
              </w:rPr>
              <w:t xml:space="preserve"> Tổ chức Y tế Thế giới trên tổng số ca phẫu thuậ</w:t>
            </w:r>
            <w:r w:rsidR="00BB7B27">
              <w:rPr>
                <w:rFonts w:ascii="Arial" w:hAnsi="Arial" w:cs="Arial"/>
                <w:sz w:val="20"/>
              </w:rPr>
              <w:t>t đ</w:t>
            </w:r>
            <w:r w:rsidR="00BB7B27">
              <w:rPr>
                <w:rFonts w:ascii="Arial" w:hAnsi="Arial" w:cs="Arial"/>
                <w:sz w:val="20"/>
                <w:lang w:val="en-US"/>
              </w:rPr>
              <w:t>ược</w:t>
            </w:r>
            <w:r w:rsidRPr="00D426C2">
              <w:rPr>
                <w:rFonts w:ascii="Arial" w:hAnsi="Arial" w:cs="Arial"/>
                <w:sz w:val="20"/>
              </w:rPr>
              <w:t xml:space="preserve"> kiểm tra. (Bảng kiểm an toàn phẫu thuật là cộng cụ kiểm tra/ giám sát quá trình chuẩ</w:t>
            </w:r>
            <w:r w:rsidR="00BB7B27">
              <w:rPr>
                <w:rFonts w:ascii="Arial" w:hAnsi="Arial" w:cs="Arial"/>
                <w:sz w:val="20"/>
              </w:rPr>
              <w:t xml:space="preserve">n </w:t>
            </w:r>
            <w:r w:rsidR="00BB7B27">
              <w:rPr>
                <w:rFonts w:ascii="Arial" w:hAnsi="Arial" w:cs="Arial"/>
                <w:sz w:val="20"/>
                <w:lang w:val="en-US"/>
              </w:rPr>
              <w:t>bị</w:t>
            </w:r>
            <w:r w:rsidRPr="00D426C2">
              <w:rPr>
                <w:rFonts w:ascii="Arial" w:hAnsi="Arial" w:cs="Arial"/>
                <w:sz w:val="20"/>
              </w:rPr>
              <w:t xml:space="preserve"> thực hiện các bước trước - trong - sau phẫu thuật để giảm thiể</w:t>
            </w:r>
            <w:r w:rsidR="00BB7B27">
              <w:rPr>
                <w:rFonts w:ascii="Arial" w:hAnsi="Arial" w:cs="Arial"/>
                <w:sz w:val="20"/>
              </w:rPr>
              <w:t>u sai</w:t>
            </w:r>
            <w:r w:rsidR="00BB7B27">
              <w:rPr>
                <w:rFonts w:ascii="Arial" w:hAnsi="Arial" w:cs="Arial"/>
                <w:sz w:val="20"/>
                <w:lang w:val="en-US"/>
              </w:rPr>
              <w:t xml:space="preserve"> </w:t>
            </w:r>
            <w:r w:rsidRPr="00D426C2">
              <w:rPr>
                <w:rFonts w:ascii="Arial" w:hAnsi="Arial" w:cs="Arial"/>
                <w:sz w:val="20"/>
              </w:rPr>
              <w:t>sót, bi</w:t>
            </w:r>
            <w:r w:rsidR="00BB7B27">
              <w:rPr>
                <w:rFonts w:ascii="Arial" w:hAnsi="Arial" w:cs="Arial"/>
                <w:sz w:val="20"/>
                <w:lang w:val="en-US"/>
              </w:rPr>
              <w:t>ế</w:t>
            </w:r>
            <w:r w:rsidRPr="00D426C2">
              <w:rPr>
                <w:rFonts w:ascii="Arial" w:hAnsi="Arial" w:cs="Arial"/>
                <w:sz w:val="20"/>
              </w:rPr>
              <w:t>n chứng khi tiế</w:t>
            </w:r>
            <w:r w:rsidR="00BB7B27">
              <w:rPr>
                <w:rFonts w:ascii="Arial" w:hAnsi="Arial" w:cs="Arial"/>
                <w:sz w:val="20"/>
                <w:lang w:val="en-US"/>
              </w:rPr>
              <w:t>n</w:t>
            </w:r>
            <w:r w:rsidRPr="00D426C2">
              <w:rPr>
                <w:rFonts w:ascii="Arial" w:hAnsi="Arial" w:cs="Arial"/>
                <w:sz w:val="20"/>
              </w:rPr>
              <w:t xml:space="preserve"> hành phẫu thuật).</w:t>
            </w:r>
          </w:p>
          <w:p w:rsidR="0083261A" w:rsidRPr="00D426C2" w:rsidRDefault="0083261A" w:rsidP="00FD27F8">
            <w:pPr>
              <w:spacing w:before="120"/>
              <w:rPr>
                <w:rFonts w:ascii="Arial" w:hAnsi="Arial" w:cs="Arial"/>
                <w:sz w:val="20"/>
              </w:rPr>
            </w:pPr>
            <w:r w:rsidRPr="00BB7B27">
              <w:rPr>
                <w:rFonts w:ascii="Arial" w:hAnsi="Arial" w:cs="Arial"/>
                <w:b/>
                <w:sz w:val="20"/>
              </w:rPr>
              <w:t>Ngưỡng tiêu chuẩn cần đạt: 100%</w:t>
            </w:r>
          </w:p>
        </w:tc>
      </w:tr>
      <w:tr w:rsidR="00091EFE" w:rsidRPr="00D426C2">
        <w:tblPrEx>
          <w:tblCellMar>
            <w:top w:w="0" w:type="dxa"/>
            <w:left w:w="0" w:type="dxa"/>
            <w:bottom w:w="0" w:type="dxa"/>
            <w:right w:w="0" w:type="dxa"/>
          </w:tblCellMar>
        </w:tblPrEx>
        <w:tc>
          <w:tcPr>
            <w:tcW w:w="323" w:type="pct"/>
            <w:tcBorders>
              <w:top w:val="single" w:sz="4" w:space="0" w:color="auto"/>
              <w:left w:val="single" w:sz="4" w:space="0" w:color="auto"/>
              <w:bottom w:val="nil"/>
              <w:right w:val="nil"/>
            </w:tcBorders>
            <w:shd w:val="clear" w:color="auto" w:fill="FFFFFF"/>
          </w:tcPr>
          <w:p w:rsidR="00091EFE" w:rsidRPr="00D426C2" w:rsidRDefault="00091EFE" w:rsidP="00FD27F8">
            <w:pPr>
              <w:spacing w:before="120"/>
              <w:jc w:val="center"/>
              <w:rPr>
                <w:rFonts w:ascii="Arial" w:hAnsi="Arial" w:cs="Arial"/>
                <w:sz w:val="20"/>
              </w:rPr>
            </w:pPr>
            <w:r w:rsidRPr="00D426C2">
              <w:rPr>
                <w:rFonts w:ascii="Arial" w:hAnsi="Arial" w:cs="Arial"/>
                <w:sz w:val="20"/>
              </w:rPr>
              <w:t>1</w:t>
            </w:r>
          </w:p>
        </w:tc>
        <w:tc>
          <w:tcPr>
            <w:tcW w:w="1903" w:type="pct"/>
            <w:tcBorders>
              <w:top w:val="single" w:sz="4" w:space="0" w:color="auto"/>
              <w:left w:val="single" w:sz="4" w:space="0" w:color="auto"/>
              <w:bottom w:val="nil"/>
              <w:right w:val="nil"/>
            </w:tcBorders>
            <w:shd w:val="clear" w:color="auto" w:fill="FFFFFF"/>
          </w:tcPr>
          <w:p w:rsidR="00091EFE" w:rsidRPr="00D426C2" w:rsidRDefault="00BB7B27" w:rsidP="00FD27F8">
            <w:pPr>
              <w:spacing w:before="120"/>
              <w:rPr>
                <w:rFonts w:ascii="Arial" w:hAnsi="Arial" w:cs="Arial"/>
                <w:sz w:val="20"/>
              </w:rPr>
            </w:pPr>
            <w:r>
              <w:rPr>
                <w:rFonts w:ascii="Arial" w:hAnsi="Arial" w:cs="Arial"/>
                <w:sz w:val="20"/>
              </w:rPr>
              <w:t>L</w:t>
            </w:r>
            <w:r>
              <w:rPr>
                <w:rFonts w:ascii="Arial" w:hAnsi="Arial" w:cs="Arial"/>
                <w:sz w:val="20"/>
                <w:lang w:val="en-US"/>
              </w:rPr>
              <w:t>ĩ</w:t>
            </w:r>
            <w:r w:rsidR="00091EFE" w:rsidRPr="00D426C2">
              <w:rPr>
                <w:rFonts w:ascii="Arial" w:hAnsi="Arial" w:cs="Arial"/>
                <w:sz w:val="20"/>
              </w:rPr>
              <w:t>nh vực áp dụng</w:t>
            </w:r>
          </w:p>
        </w:tc>
        <w:tc>
          <w:tcPr>
            <w:tcW w:w="2774" w:type="pct"/>
            <w:tcBorders>
              <w:top w:val="single" w:sz="4" w:space="0" w:color="auto"/>
              <w:left w:val="single" w:sz="4" w:space="0" w:color="auto"/>
              <w:bottom w:val="nil"/>
              <w:right w:val="single" w:sz="4" w:space="0" w:color="auto"/>
            </w:tcBorders>
            <w:shd w:val="clear" w:color="auto" w:fill="FFFFFF"/>
          </w:tcPr>
          <w:p w:rsidR="00091EFE" w:rsidRPr="00D426C2" w:rsidRDefault="00091EFE" w:rsidP="00FD27F8">
            <w:pPr>
              <w:spacing w:before="120"/>
              <w:rPr>
                <w:rFonts w:ascii="Arial" w:hAnsi="Arial" w:cs="Arial"/>
                <w:sz w:val="20"/>
              </w:rPr>
            </w:pPr>
            <w:r w:rsidRPr="00D426C2">
              <w:rPr>
                <w:rFonts w:ascii="Arial" w:hAnsi="Arial" w:cs="Arial"/>
                <w:sz w:val="20"/>
              </w:rPr>
              <w:t>Phẫu thuật</w:t>
            </w:r>
          </w:p>
        </w:tc>
      </w:tr>
      <w:tr w:rsidR="00091EFE" w:rsidRPr="00D426C2">
        <w:tblPrEx>
          <w:tblCellMar>
            <w:top w:w="0" w:type="dxa"/>
            <w:left w:w="0" w:type="dxa"/>
            <w:bottom w:w="0" w:type="dxa"/>
            <w:right w:w="0" w:type="dxa"/>
          </w:tblCellMar>
        </w:tblPrEx>
        <w:tc>
          <w:tcPr>
            <w:tcW w:w="323" w:type="pct"/>
            <w:tcBorders>
              <w:top w:val="single" w:sz="4" w:space="0" w:color="auto"/>
              <w:left w:val="single" w:sz="4" w:space="0" w:color="auto"/>
              <w:bottom w:val="nil"/>
              <w:right w:val="nil"/>
            </w:tcBorders>
            <w:shd w:val="clear" w:color="auto" w:fill="FFFFFF"/>
          </w:tcPr>
          <w:p w:rsidR="00091EFE" w:rsidRPr="00D426C2" w:rsidRDefault="00091EFE" w:rsidP="00FD27F8">
            <w:pPr>
              <w:spacing w:before="120"/>
              <w:jc w:val="center"/>
              <w:rPr>
                <w:rFonts w:ascii="Arial" w:hAnsi="Arial" w:cs="Arial"/>
                <w:sz w:val="20"/>
              </w:rPr>
            </w:pPr>
            <w:r w:rsidRPr="00D426C2">
              <w:rPr>
                <w:rFonts w:ascii="Arial" w:hAnsi="Arial" w:cs="Arial"/>
                <w:sz w:val="20"/>
              </w:rPr>
              <w:t>2</w:t>
            </w:r>
          </w:p>
        </w:tc>
        <w:tc>
          <w:tcPr>
            <w:tcW w:w="1903" w:type="pct"/>
            <w:tcBorders>
              <w:top w:val="single" w:sz="4" w:space="0" w:color="auto"/>
              <w:left w:val="single" w:sz="4" w:space="0" w:color="auto"/>
              <w:bottom w:val="nil"/>
              <w:right w:val="nil"/>
            </w:tcBorders>
            <w:shd w:val="clear" w:color="auto" w:fill="FFFFFF"/>
          </w:tcPr>
          <w:p w:rsidR="00091EFE" w:rsidRPr="00D426C2" w:rsidRDefault="00091EFE" w:rsidP="00FD27F8">
            <w:pPr>
              <w:spacing w:before="120"/>
              <w:rPr>
                <w:rFonts w:ascii="Arial" w:hAnsi="Arial" w:cs="Arial"/>
                <w:sz w:val="20"/>
              </w:rPr>
            </w:pPr>
            <w:r w:rsidRPr="00D426C2">
              <w:rPr>
                <w:rFonts w:ascii="Arial" w:hAnsi="Arial" w:cs="Arial"/>
                <w:sz w:val="20"/>
              </w:rPr>
              <w:t>Đặc tính chất lượng</w:t>
            </w:r>
          </w:p>
        </w:tc>
        <w:tc>
          <w:tcPr>
            <w:tcW w:w="2774" w:type="pct"/>
            <w:tcBorders>
              <w:top w:val="single" w:sz="4" w:space="0" w:color="auto"/>
              <w:left w:val="single" w:sz="4" w:space="0" w:color="auto"/>
              <w:bottom w:val="nil"/>
              <w:right w:val="single" w:sz="4" w:space="0" w:color="auto"/>
            </w:tcBorders>
            <w:shd w:val="clear" w:color="auto" w:fill="FFFFFF"/>
          </w:tcPr>
          <w:p w:rsidR="00091EFE" w:rsidRPr="00D426C2" w:rsidRDefault="00091EFE" w:rsidP="00FD27F8">
            <w:pPr>
              <w:spacing w:before="120"/>
              <w:rPr>
                <w:rFonts w:ascii="Arial" w:hAnsi="Arial" w:cs="Arial"/>
                <w:sz w:val="20"/>
              </w:rPr>
            </w:pPr>
            <w:r w:rsidRPr="00D426C2">
              <w:rPr>
                <w:rFonts w:ascii="Arial" w:hAnsi="Arial" w:cs="Arial"/>
                <w:sz w:val="20"/>
              </w:rPr>
              <w:t>An toàn người bệnh</w:t>
            </w:r>
          </w:p>
        </w:tc>
      </w:tr>
      <w:tr w:rsidR="00091EFE" w:rsidRPr="00D426C2">
        <w:tblPrEx>
          <w:tblCellMar>
            <w:top w:w="0" w:type="dxa"/>
            <w:left w:w="0" w:type="dxa"/>
            <w:bottom w:w="0" w:type="dxa"/>
            <w:right w:w="0" w:type="dxa"/>
          </w:tblCellMar>
        </w:tblPrEx>
        <w:tc>
          <w:tcPr>
            <w:tcW w:w="323" w:type="pct"/>
            <w:tcBorders>
              <w:top w:val="single" w:sz="4" w:space="0" w:color="auto"/>
              <w:left w:val="single" w:sz="4" w:space="0" w:color="auto"/>
              <w:bottom w:val="nil"/>
              <w:right w:val="nil"/>
            </w:tcBorders>
            <w:shd w:val="clear" w:color="auto" w:fill="FFFFFF"/>
          </w:tcPr>
          <w:p w:rsidR="00091EFE" w:rsidRPr="00D426C2" w:rsidRDefault="00091EFE" w:rsidP="00FD27F8">
            <w:pPr>
              <w:spacing w:before="120"/>
              <w:jc w:val="center"/>
              <w:rPr>
                <w:rFonts w:ascii="Arial" w:hAnsi="Arial" w:cs="Arial"/>
                <w:sz w:val="20"/>
              </w:rPr>
            </w:pPr>
            <w:r w:rsidRPr="00D426C2">
              <w:rPr>
                <w:rFonts w:ascii="Arial" w:hAnsi="Arial" w:cs="Arial"/>
                <w:sz w:val="20"/>
              </w:rPr>
              <w:t>3</w:t>
            </w:r>
          </w:p>
        </w:tc>
        <w:tc>
          <w:tcPr>
            <w:tcW w:w="1903" w:type="pct"/>
            <w:tcBorders>
              <w:top w:val="single" w:sz="4" w:space="0" w:color="auto"/>
              <w:left w:val="single" w:sz="4" w:space="0" w:color="auto"/>
              <w:bottom w:val="nil"/>
              <w:right w:val="nil"/>
            </w:tcBorders>
            <w:shd w:val="clear" w:color="auto" w:fill="FFFFFF"/>
          </w:tcPr>
          <w:p w:rsidR="00091EFE" w:rsidRPr="00D426C2" w:rsidRDefault="00091EFE" w:rsidP="00FD27F8">
            <w:pPr>
              <w:spacing w:before="120"/>
              <w:rPr>
                <w:rFonts w:ascii="Arial" w:hAnsi="Arial" w:cs="Arial"/>
                <w:sz w:val="20"/>
              </w:rPr>
            </w:pPr>
            <w:r w:rsidRPr="00D426C2">
              <w:rPr>
                <w:rFonts w:ascii="Arial" w:hAnsi="Arial" w:cs="Arial"/>
                <w:sz w:val="20"/>
              </w:rPr>
              <w:t>Thành tố chất lượng</w:t>
            </w:r>
          </w:p>
        </w:tc>
        <w:tc>
          <w:tcPr>
            <w:tcW w:w="2774" w:type="pct"/>
            <w:tcBorders>
              <w:top w:val="single" w:sz="4" w:space="0" w:color="auto"/>
              <w:left w:val="single" w:sz="4" w:space="0" w:color="auto"/>
              <w:bottom w:val="nil"/>
              <w:right w:val="single" w:sz="4" w:space="0" w:color="auto"/>
            </w:tcBorders>
            <w:shd w:val="clear" w:color="auto" w:fill="FFFFFF"/>
          </w:tcPr>
          <w:p w:rsidR="00091EFE" w:rsidRPr="00D426C2" w:rsidRDefault="00D426C2" w:rsidP="00FD27F8">
            <w:pPr>
              <w:spacing w:before="120"/>
              <w:rPr>
                <w:rFonts w:ascii="Arial" w:hAnsi="Arial" w:cs="Arial"/>
                <w:sz w:val="20"/>
              </w:rPr>
            </w:pPr>
            <w:r>
              <w:rPr>
                <w:rFonts w:ascii="Arial" w:hAnsi="Arial" w:cs="Arial"/>
                <w:sz w:val="20"/>
              </w:rPr>
              <w:t>Quá trình</w:t>
            </w:r>
          </w:p>
        </w:tc>
      </w:tr>
      <w:tr w:rsidR="00091EFE" w:rsidRPr="00D426C2">
        <w:tblPrEx>
          <w:tblCellMar>
            <w:top w:w="0" w:type="dxa"/>
            <w:left w:w="0" w:type="dxa"/>
            <w:bottom w:w="0" w:type="dxa"/>
            <w:right w:w="0" w:type="dxa"/>
          </w:tblCellMar>
        </w:tblPrEx>
        <w:tc>
          <w:tcPr>
            <w:tcW w:w="323" w:type="pct"/>
            <w:tcBorders>
              <w:top w:val="single" w:sz="4" w:space="0" w:color="auto"/>
              <w:left w:val="single" w:sz="4" w:space="0" w:color="auto"/>
              <w:bottom w:val="nil"/>
              <w:right w:val="nil"/>
            </w:tcBorders>
            <w:shd w:val="clear" w:color="auto" w:fill="FFFFFF"/>
          </w:tcPr>
          <w:p w:rsidR="00091EFE" w:rsidRPr="00D426C2" w:rsidRDefault="00091EFE" w:rsidP="00FD27F8">
            <w:pPr>
              <w:spacing w:before="120"/>
              <w:jc w:val="center"/>
              <w:rPr>
                <w:rFonts w:ascii="Arial" w:hAnsi="Arial" w:cs="Arial"/>
                <w:sz w:val="20"/>
              </w:rPr>
            </w:pPr>
            <w:r w:rsidRPr="00D426C2">
              <w:rPr>
                <w:rFonts w:ascii="Arial" w:hAnsi="Arial" w:cs="Arial"/>
                <w:sz w:val="20"/>
              </w:rPr>
              <w:t>4</w:t>
            </w:r>
          </w:p>
        </w:tc>
        <w:tc>
          <w:tcPr>
            <w:tcW w:w="1903" w:type="pct"/>
            <w:tcBorders>
              <w:top w:val="single" w:sz="4" w:space="0" w:color="auto"/>
              <w:left w:val="single" w:sz="4" w:space="0" w:color="auto"/>
              <w:bottom w:val="nil"/>
              <w:right w:val="nil"/>
            </w:tcBorders>
            <w:shd w:val="clear" w:color="auto" w:fill="FFFFFF"/>
          </w:tcPr>
          <w:p w:rsidR="00091EFE" w:rsidRPr="00D426C2" w:rsidRDefault="00091EFE" w:rsidP="00FD27F8">
            <w:pPr>
              <w:spacing w:before="120"/>
              <w:rPr>
                <w:rFonts w:ascii="Arial" w:hAnsi="Arial" w:cs="Arial"/>
                <w:sz w:val="20"/>
              </w:rPr>
            </w:pPr>
            <w:r w:rsidRPr="00D426C2">
              <w:rPr>
                <w:rFonts w:ascii="Arial" w:hAnsi="Arial" w:cs="Arial"/>
                <w:sz w:val="20"/>
              </w:rPr>
              <w:t>Lý do lựa chọn</w:t>
            </w:r>
          </w:p>
        </w:tc>
        <w:tc>
          <w:tcPr>
            <w:tcW w:w="2774" w:type="pct"/>
            <w:tcBorders>
              <w:top w:val="single" w:sz="4" w:space="0" w:color="auto"/>
              <w:left w:val="single" w:sz="4" w:space="0" w:color="auto"/>
              <w:bottom w:val="nil"/>
              <w:right w:val="single" w:sz="4" w:space="0" w:color="auto"/>
            </w:tcBorders>
            <w:shd w:val="clear" w:color="auto" w:fill="FFFFFF"/>
          </w:tcPr>
          <w:p w:rsidR="00091EFE" w:rsidRPr="00D426C2" w:rsidRDefault="00091EFE" w:rsidP="00FD27F8">
            <w:pPr>
              <w:spacing w:before="120"/>
              <w:rPr>
                <w:rFonts w:ascii="Arial" w:hAnsi="Arial" w:cs="Arial"/>
                <w:sz w:val="20"/>
              </w:rPr>
            </w:pPr>
            <w:r w:rsidRPr="00D426C2">
              <w:rPr>
                <w:rFonts w:ascii="Arial" w:hAnsi="Arial" w:cs="Arial"/>
                <w:sz w:val="20"/>
              </w:rPr>
              <w:t>Hạn chế sai sót, sự cố trong quá trình phẫu thuật, đả</w:t>
            </w:r>
            <w:r w:rsidR="00C206AB">
              <w:rPr>
                <w:rFonts w:ascii="Arial" w:hAnsi="Arial" w:cs="Arial"/>
                <w:sz w:val="20"/>
              </w:rPr>
              <w:t>m b</w:t>
            </w:r>
            <w:r w:rsidR="00C206AB">
              <w:rPr>
                <w:rFonts w:ascii="Arial" w:hAnsi="Arial" w:cs="Arial"/>
                <w:sz w:val="20"/>
                <w:lang w:val="en-US"/>
              </w:rPr>
              <w:t>ả</w:t>
            </w:r>
            <w:r w:rsidR="00C206AB">
              <w:rPr>
                <w:rFonts w:ascii="Arial" w:hAnsi="Arial" w:cs="Arial"/>
                <w:sz w:val="20"/>
              </w:rPr>
              <w:t>o an toàn cho n</w:t>
            </w:r>
            <w:r w:rsidR="00C206AB">
              <w:rPr>
                <w:rFonts w:ascii="Arial" w:hAnsi="Arial" w:cs="Arial"/>
                <w:sz w:val="20"/>
                <w:lang w:val="en-US"/>
              </w:rPr>
              <w:t>g</w:t>
            </w:r>
            <w:r w:rsidRPr="00D426C2">
              <w:rPr>
                <w:rFonts w:ascii="Arial" w:hAnsi="Arial" w:cs="Arial"/>
                <w:sz w:val="20"/>
              </w:rPr>
              <w:t>ười bệnh.</w:t>
            </w:r>
          </w:p>
        </w:tc>
      </w:tr>
      <w:tr w:rsidR="00091EFE" w:rsidRPr="00D426C2">
        <w:tblPrEx>
          <w:tblCellMar>
            <w:top w:w="0" w:type="dxa"/>
            <w:left w:w="0" w:type="dxa"/>
            <w:bottom w:w="0" w:type="dxa"/>
            <w:right w:w="0" w:type="dxa"/>
          </w:tblCellMar>
        </w:tblPrEx>
        <w:tc>
          <w:tcPr>
            <w:tcW w:w="323" w:type="pct"/>
            <w:tcBorders>
              <w:top w:val="single" w:sz="4" w:space="0" w:color="auto"/>
              <w:left w:val="single" w:sz="4" w:space="0" w:color="auto"/>
              <w:bottom w:val="nil"/>
              <w:right w:val="nil"/>
            </w:tcBorders>
            <w:shd w:val="clear" w:color="auto" w:fill="FFFFFF"/>
          </w:tcPr>
          <w:p w:rsidR="00091EFE" w:rsidRPr="00D426C2" w:rsidRDefault="00091EFE" w:rsidP="00FD27F8">
            <w:pPr>
              <w:spacing w:before="120"/>
              <w:jc w:val="center"/>
              <w:rPr>
                <w:rFonts w:ascii="Arial" w:hAnsi="Arial" w:cs="Arial"/>
                <w:sz w:val="20"/>
              </w:rPr>
            </w:pPr>
            <w:r w:rsidRPr="00D426C2">
              <w:rPr>
                <w:rFonts w:ascii="Arial" w:hAnsi="Arial" w:cs="Arial"/>
                <w:sz w:val="20"/>
              </w:rPr>
              <w:t>5</w:t>
            </w:r>
          </w:p>
        </w:tc>
        <w:tc>
          <w:tcPr>
            <w:tcW w:w="1903" w:type="pct"/>
            <w:tcBorders>
              <w:top w:val="single" w:sz="4" w:space="0" w:color="auto"/>
              <w:left w:val="single" w:sz="4" w:space="0" w:color="auto"/>
              <w:bottom w:val="nil"/>
              <w:right w:val="nil"/>
            </w:tcBorders>
            <w:shd w:val="clear" w:color="auto" w:fill="FFFFFF"/>
          </w:tcPr>
          <w:p w:rsidR="00091EFE" w:rsidRPr="00D426C2" w:rsidRDefault="00091EFE" w:rsidP="00FD27F8">
            <w:pPr>
              <w:spacing w:before="120"/>
              <w:rPr>
                <w:rFonts w:ascii="Arial" w:hAnsi="Arial" w:cs="Arial"/>
                <w:sz w:val="20"/>
              </w:rPr>
            </w:pPr>
            <w:r w:rsidRPr="00D426C2">
              <w:rPr>
                <w:rFonts w:ascii="Arial" w:hAnsi="Arial" w:cs="Arial"/>
                <w:sz w:val="20"/>
              </w:rPr>
              <w:t>Phương pháp tính</w:t>
            </w:r>
          </w:p>
        </w:tc>
        <w:tc>
          <w:tcPr>
            <w:tcW w:w="2774" w:type="pct"/>
            <w:tcBorders>
              <w:top w:val="single" w:sz="4" w:space="0" w:color="auto"/>
              <w:left w:val="single" w:sz="4" w:space="0" w:color="auto"/>
              <w:bottom w:val="nil"/>
              <w:right w:val="nil"/>
            </w:tcBorders>
            <w:shd w:val="clear" w:color="auto" w:fill="FFFFFF"/>
          </w:tcPr>
          <w:p w:rsidR="00091EFE" w:rsidRPr="00D426C2" w:rsidRDefault="00091EFE" w:rsidP="00FD27F8">
            <w:pPr>
              <w:spacing w:before="120"/>
              <w:rPr>
                <w:rFonts w:ascii="Arial" w:hAnsi="Arial" w:cs="Arial"/>
                <w:sz w:val="20"/>
              </w:rPr>
            </w:pPr>
          </w:p>
        </w:tc>
      </w:tr>
      <w:tr w:rsidR="00091EFE" w:rsidRPr="00D426C2">
        <w:tblPrEx>
          <w:tblCellMar>
            <w:top w:w="0" w:type="dxa"/>
            <w:left w:w="0" w:type="dxa"/>
            <w:bottom w:w="0" w:type="dxa"/>
            <w:right w:w="0" w:type="dxa"/>
          </w:tblCellMar>
        </w:tblPrEx>
        <w:tc>
          <w:tcPr>
            <w:tcW w:w="323" w:type="pct"/>
            <w:tcBorders>
              <w:top w:val="single" w:sz="4" w:space="0" w:color="auto"/>
              <w:left w:val="single" w:sz="4" w:space="0" w:color="auto"/>
              <w:bottom w:val="nil"/>
              <w:right w:val="nil"/>
            </w:tcBorders>
            <w:shd w:val="clear" w:color="auto" w:fill="FFFFFF"/>
          </w:tcPr>
          <w:p w:rsidR="00091EFE" w:rsidRPr="00D426C2" w:rsidRDefault="00091EFE" w:rsidP="00FD27F8">
            <w:pPr>
              <w:spacing w:before="120"/>
              <w:jc w:val="center"/>
              <w:rPr>
                <w:rFonts w:ascii="Arial" w:hAnsi="Arial" w:cs="Arial"/>
                <w:sz w:val="20"/>
              </w:rPr>
            </w:pPr>
          </w:p>
        </w:tc>
        <w:tc>
          <w:tcPr>
            <w:tcW w:w="1903" w:type="pct"/>
            <w:tcBorders>
              <w:top w:val="single" w:sz="4" w:space="0" w:color="auto"/>
              <w:left w:val="single" w:sz="4" w:space="0" w:color="auto"/>
              <w:bottom w:val="nil"/>
              <w:right w:val="nil"/>
            </w:tcBorders>
            <w:shd w:val="clear" w:color="auto" w:fill="FFFFFF"/>
          </w:tcPr>
          <w:p w:rsidR="00091EFE" w:rsidRPr="00D426C2" w:rsidRDefault="00BB7B27" w:rsidP="00FD27F8">
            <w:pPr>
              <w:spacing w:before="120"/>
              <w:rPr>
                <w:rFonts w:ascii="Arial" w:hAnsi="Arial" w:cs="Arial"/>
                <w:sz w:val="20"/>
              </w:rPr>
            </w:pPr>
            <w:r>
              <w:rPr>
                <w:rFonts w:ascii="Arial" w:hAnsi="Arial" w:cs="Arial"/>
                <w:sz w:val="20"/>
              </w:rPr>
              <w:t>T</w:t>
            </w:r>
            <w:r>
              <w:rPr>
                <w:rFonts w:ascii="Arial" w:hAnsi="Arial" w:cs="Arial"/>
                <w:sz w:val="20"/>
                <w:lang w:val="en-US"/>
              </w:rPr>
              <w:t>ử</w:t>
            </w:r>
            <w:r w:rsidR="00091EFE" w:rsidRPr="00D426C2">
              <w:rPr>
                <w:rFonts w:ascii="Arial" w:hAnsi="Arial" w:cs="Arial"/>
                <w:sz w:val="20"/>
              </w:rPr>
              <w:t xml:space="preserve"> số</w:t>
            </w:r>
          </w:p>
        </w:tc>
        <w:tc>
          <w:tcPr>
            <w:tcW w:w="2774" w:type="pct"/>
            <w:tcBorders>
              <w:top w:val="single" w:sz="4" w:space="0" w:color="auto"/>
              <w:left w:val="single" w:sz="4" w:space="0" w:color="auto"/>
              <w:bottom w:val="nil"/>
              <w:right w:val="single" w:sz="4" w:space="0" w:color="auto"/>
            </w:tcBorders>
            <w:shd w:val="clear" w:color="auto" w:fill="FFFFFF"/>
          </w:tcPr>
          <w:p w:rsidR="00091EFE" w:rsidRPr="00D426C2" w:rsidRDefault="00091EFE" w:rsidP="00FD27F8">
            <w:pPr>
              <w:spacing w:before="120"/>
              <w:rPr>
                <w:rFonts w:ascii="Arial" w:hAnsi="Arial" w:cs="Arial"/>
                <w:sz w:val="20"/>
              </w:rPr>
            </w:pPr>
            <w:r w:rsidRPr="00D426C2">
              <w:rPr>
                <w:rFonts w:ascii="Arial" w:hAnsi="Arial" w:cs="Arial"/>
                <w:sz w:val="20"/>
              </w:rPr>
              <w:t>Số ca phẫu thuật kiểm tra thực hiện đúng theo hướng dẫn thực hiệ</w:t>
            </w:r>
            <w:r w:rsidR="00BB7B27">
              <w:rPr>
                <w:rFonts w:ascii="Arial" w:hAnsi="Arial" w:cs="Arial"/>
                <w:sz w:val="20"/>
              </w:rPr>
              <w:t>n b</w:t>
            </w:r>
            <w:r w:rsidR="00BB7B27">
              <w:rPr>
                <w:rFonts w:ascii="Arial" w:hAnsi="Arial" w:cs="Arial"/>
                <w:sz w:val="20"/>
                <w:lang w:val="en-US"/>
              </w:rPr>
              <w:t>ả</w:t>
            </w:r>
            <w:r w:rsidRPr="00D426C2">
              <w:rPr>
                <w:rFonts w:ascii="Arial" w:hAnsi="Arial" w:cs="Arial"/>
                <w:sz w:val="20"/>
              </w:rPr>
              <w:t>ng kiểm an toàn phẫu thuật (kèm theo bảng kiểm).</w:t>
            </w:r>
          </w:p>
        </w:tc>
      </w:tr>
      <w:tr w:rsidR="00091EFE" w:rsidRPr="00D426C2">
        <w:tblPrEx>
          <w:tblCellMar>
            <w:top w:w="0" w:type="dxa"/>
            <w:left w:w="0" w:type="dxa"/>
            <w:bottom w:w="0" w:type="dxa"/>
            <w:right w:w="0" w:type="dxa"/>
          </w:tblCellMar>
        </w:tblPrEx>
        <w:tc>
          <w:tcPr>
            <w:tcW w:w="323" w:type="pct"/>
            <w:tcBorders>
              <w:top w:val="single" w:sz="4" w:space="0" w:color="auto"/>
              <w:left w:val="single" w:sz="4" w:space="0" w:color="auto"/>
              <w:bottom w:val="nil"/>
              <w:right w:val="nil"/>
            </w:tcBorders>
            <w:shd w:val="clear" w:color="auto" w:fill="FFFFFF"/>
          </w:tcPr>
          <w:p w:rsidR="00091EFE" w:rsidRPr="00D426C2" w:rsidRDefault="00091EFE" w:rsidP="00FD27F8">
            <w:pPr>
              <w:spacing w:before="120"/>
              <w:jc w:val="center"/>
              <w:rPr>
                <w:rFonts w:ascii="Arial" w:hAnsi="Arial" w:cs="Arial"/>
                <w:sz w:val="20"/>
              </w:rPr>
            </w:pPr>
          </w:p>
        </w:tc>
        <w:tc>
          <w:tcPr>
            <w:tcW w:w="1903" w:type="pct"/>
            <w:tcBorders>
              <w:top w:val="single" w:sz="4" w:space="0" w:color="auto"/>
              <w:left w:val="single" w:sz="4" w:space="0" w:color="auto"/>
              <w:bottom w:val="nil"/>
              <w:right w:val="nil"/>
            </w:tcBorders>
            <w:shd w:val="clear" w:color="auto" w:fill="FFFFFF"/>
          </w:tcPr>
          <w:p w:rsidR="00091EFE" w:rsidRPr="00BB7B27" w:rsidRDefault="00091EFE" w:rsidP="00FD27F8">
            <w:pPr>
              <w:spacing w:before="120"/>
              <w:rPr>
                <w:rFonts w:ascii="Arial" w:hAnsi="Arial" w:cs="Arial"/>
                <w:sz w:val="20"/>
                <w:lang w:val="en-US"/>
              </w:rPr>
            </w:pPr>
            <w:r w:rsidRPr="00D426C2">
              <w:rPr>
                <w:rFonts w:ascii="Arial" w:hAnsi="Arial" w:cs="Arial"/>
                <w:sz w:val="20"/>
              </w:rPr>
              <w:t>M</w:t>
            </w:r>
            <w:r w:rsidR="00BB7B27">
              <w:rPr>
                <w:rFonts w:ascii="Arial" w:hAnsi="Arial" w:cs="Arial"/>
                <w:sz w:val="20"/>
                <w:lang w:val="en-US"/>
              </w:rPr>
              <w:t>ẫ</w:t>
            </w:r>
            <w:r w:rsidRPr="00D426C2">
              <w:rPr>
                <w:rFonts w:ascii="Arial" w:hAnsi="Arial" w:cs="Arial"/>
                <w:sz w:val="20"/>
              </w:rPr>
              <w:t>u s</w:t>
            </w:r>
            <w:r w:rsidR="00BB7B27">
              <w:rPr>
                <w:rFonts w:ascii="Arial" w:hAnsi="Arial" w:cs="Arial"/>
                <w:sz w:val="20"/>
                <w:lang w:val="en-US"/>
              </w:rPr>
              <w:t>ố</w:t>
            </w:r>
          </w:p>
        </w:tc>
        <w:tc>
          <w:tcPr>
            <w:tcW w:w="2774" w:type="pct"/>
            <w:tcBorders>
              <w:top w:val="single" w:sz="4" w:space="0" w:color="auto"/>
              <w:left w:val="single" w:sz="4" w:space="0" w:color="auto"/>
              <w:bottom w:val="nil"/>
              <w:right w:val="single" w:sz="4" w:space="0" w:color="auto"/>
            </w:tcBorders>
            <w:shd w:val="clear" w:color="auto" w:fill="FFFFFF"/>
          </w:tcPr>
          <w:p w:rsidR="00091EFE" w:rsidRPr="00D426C2" w:rsidRDefault="00091EFE" w:rsidP="00FD27F8">
            <w:pPr>
              <w:spacing w:before="120"/>
              <w:rPr>
                <w:rFonts w:ascii="Arial" w:hAnsi="Arial" w:cs="Arial"/>
                <w:sz w:val="20"/>
              </w:rPr>
            </w:pPr>
            <w:r w:rsidRPr="00D426C2">
              <w:rPr>
                <w:rFonts w:ascii="Arial" w:hAnsi="Arial" w:cs="Arial"/>
                <w:sz w:val="20"/>
              </w:rPr>
              <w:t>Tổng số ca Phẫu thuật kiểm tra trong kỳ báo cáo.</w:t>
            </w:r>
          </w:p>
        </w:tc>
      </w:tr>
      <w:tr w:rsidR="00091EFE" w:rsidRPr="00D426C2">
        <w:tblPrEx>
          <w:tblCellMar>
            <w:top w:w="0" w:type="dxa"/>
            <w:left w:w="0" w:type="dxa"/>
            <w:bottom w:w="0" w:type="dxa"/>
            <w:right w:w="0" w:type="dxa"/>
          </w:tblCellMar>
        </w:tblPrEx>
        <w:tc>
          <w:tcPr>
            <w:tcW w:w="323" w:type="pct"/>
            <w:tcBorders>
              <w:top w:val="single" w:sz="4" w:space="0" w:color="auto"/>
              <w:left w:val="single" w:sz="4" w:space="0" w:color="auto"/>
              <w:bottom w:val="nil"/>
              <w:right w:val="nil"/>
            </w:tcBorders>
            <w:shd w:val="clear" w:color="auto" w:fill="FFFFFF"/>
          </w:tcPr>
          <w:p w:rsidR="00091EFE" w:rsidRPr="00D426C2" w:rsidRDefault="00091EFE" w:rsidP="00FD27F8">
            <w:pPr>
              <w:spacing w:before="120"/>
              <w:jc w:val="center"/>
              <w:rPr>
                <w:rFonts w:ascii="Arial" w:hAnsi="Arial" w:cs="Arial"/>
                <w:sz w:val="20"/>
              </w:rPr>
            </w:pPr>
          </w:p>
        </w:tc>
        <w:tc>
          <w:tcPr>
            <w:tcW w:w="1903" w:type="pct"/>
            <w:tcBorders>
              <w:top w:val="single" w:sz="4" w:space="0" w:color="auto"/>
              <w:left w:val="single" w:sz="4" w:space="0" w:color="auto"/>
              <w:bottom w:val="nil"/>
              <w:right w:val="nil"/>
            </w:tcBorders>
            <w:shd w:val="clear" w:color="auto" w:fill="FFFFFF"/>
          </w:tcPr>
          <w:p w:rsidR="00091EFE" w:rsidRPr="00D426C2" w:rsidRDefault="00091EFE" w:rsidP="00FD27F8">
            <w:pPr>
              <w:spacing w:before="120"/>
              <w:rPr>
                <w:rFonts w:ascii="Arial" w:hAnsi="Arial" w:cs="Arial"/>
                <w:sz w:val="20"/>
              </w:rPr>
            </w:pPr>
            <w:r w:rsidRPr="00D426C2">
              <w:rPr>
                <w:rFonts w:ascii="Arial" w:hAnsi="Arial" w:cs="Arial"/>
                <w:sz w:val="20"/>
              </w:rPr>
              <w:t>Các thông số cần thu thập</w:t>
            </w:r>
          </w:p>
        </w:tc>
        <w:tc>
          <w:tcPr>
            <w:tcW w:w="2774" w:type="pct"/>
            <w:tcBorders>
              <w:top w:val="single" w:sz="4" w:space="0" w:color="auto"/>
              <w:left w:val="single" w:sz="4" w:space="0" w:color="auto"/>
              <w:bottom w:val="nil"/>
              <w:right w:val="single" w:sz="4" w:space="0" w:color="auto"/>
            </w:tcBorders>
            <w:shd w:val="clear" w:color="auto" w:fill="FFFFFF"/>
          </w:tcPr>
          <w:p w:rsidR="00091EFE" w:rsidRPr="00D426C2" w:rsidRDefault="00091EFE" w:rsidP="00FD27F8">
            <w:pPr>
              <w:spacing w:before="120"/>
              <w:rPr>
                <w:rFonts w:ascii="Arial" w:hAnsi="Arial" w:cs="Arial"/>
                <w:sz w:val="20"/>
              </w:rPr>
            </w:pPr>
            <w:r w:rsidRPr="00D426C2">
              <w:rPr>
                <w:rFonts w:ascii="Arial" w:hAnsi="Arial" w:cs="Arial"/>
                <w:sz w:val="20"/>
              </w:rPr>
              <w:t>Thực hiện theo phương pháp tiến cứu đánh giá c</w:t>
            </w:r>
            <w:r w:rsidR="00BB7B27">
              <w:rPr>
                <w:rFonts w:ascii="Arial" w:hAnsi="Arial" w:cs="Arial"/>
                <w:sz w:val="20"/>
                <w:lang w:val="en-US"/>
              </w:rPr>
              <w:t>ắ</w:t>
            </w:r>
            <w:r w:rsidRPr="00D426C2">
              <w:rPr>
                <w:rFonts w:ascii="Arial" w:hAnsi="Arial" w:cs="Arial"/>
                <w:sz w:val="20"/>
              </w:rPr>
              <w:t>t ngang tại 1 thờ</w:t>
            </w:r>
            <w:r w:rsidR="00BB7B27">
              <w:rPr>
                <w:rFonts w:ascii="Arial" w:hAnsi="Arial" w:cs="Arial"/>
                <w:sz w:val="20"/>
              </w:rPr>
              <w:t xml:space="preserve">i </w:t>
            </w:r>
            <w:r w:rsidR="00BB7B27">
              <w:rPr>
                <w:rFonts w:ascii="Arial" w:hAnsi="Arial" w:cs="Arial"/>
                <w:sz w:val="20"/>
                <w:lang w:val="en-US"/>
              </w:rPr>
              <w:t>đ</w:t>
            </w:r>
            <w:r w:rsidR="00BB7B27">
              <w:rPr>
                <w:rFonts w:ascii="Arial" w:hAnsi="Arial" w:cs="Arial"/>
                <w:sz w:val="20"/>
              </w:rPr>
              <w:t>i</w:t>
            </w:r>
            <w:r w:rsidR="00BB7B27">
              <w:rPr>
                <w:rFonts w:ascii="Arial" w:hAnsi="Arial" w:cs="Arial"/>
                <w:sz w:val="20"/>
                <w:lang w:val="en-US"/>
              </w:rPr>
              <w:t>ể</w:t>
            </w:r>
            <w:r w:rsidRPr="00D426C2">
              <w:rPr>
                <w:rFonts w:ascii="Arial" w:hAnsi="Arial" w:cs="Arial"/>
                <w:sz w:val="20"/>
              </w:rPr>
              <w:t xml:space="preserve">m </w:t>
            </w:r>
            <w:r w:rsidR="00D426C2">
              <w:rPr>
                <w:rFonts w:ascii="Arial" w:hAnsi="Arial" w:cs="Arial"/>
                <w:sz w:val="20"/>
              </w:rPr>
              <w:t>của</w:t>
            </w:r>
            <w:r w:rsidRPr="00D426C2">
              <w:rPr>
                <w:rFonts w:ascii="Arial" w:hAnsi="Arial" w:cs="Arial"/>
                <w:sz w:val="20"/>
              </w:rPr>
              <w:t xml:space="preserve"> m</w:t>
            </w:r>
            <w:r w:rsidR="00BB7B27">
              <w:rPr>
                <w:rFonts w:ascii="Arial" w:hAnsi="Arial" w:cs="Arial"/>
                <w:sz w:val="20"/>
                <w:lang w:val="en-US"/>
              </w:rPr>
              <w:t>ỗ</w:t>
            </w:r>
            <w:r w:rsidRPr="00D426C2">
              <w:rPr>
                <w:rFonts w:ascii="Arial" w:hAnsi="Arial" w:cs="Arial"/>
                <w:sz w:val="20"/>
              </w:rPr>
              <w:t>i ca phẫu thuật và nhận định tại thờ</w:t>
            </w:r>
            <w:r w:rsidR="00BB7B27">
              <w:rPr>
                <w:rFonts w:ascii="Arial" w:hAnsi="Arial" w:cs="Arial"/>
                <w:sz w:val="20"/>
              </w:rPr>
              <w:t xml:space="preserve">i </w:t>
            </w:r>
            <w:r w:rsidR="00BB7B27">
              <w:rPr>
                <w:rFonts w:ascii="Arial" w:hAnsi="Arial" w:cs="Arial"/>
                <w:sz w:val="20"/>
                <w:lang w:val="en-US"/>
              </w:rPr>
              <w:t>điể</w:t>
            </w:r>
            <w:r w:rsidR="00BB7B27">
              <w:rPr>
                <w:rFonts w:ascii="Arial" w:hAnsi="Arial" w:cs="Arial"/>
                <w:sz w:val="20"/>
              </w:rPr>
              <w:t xml:space="preserve">m </w:t>
            </w:r>
            <w:r w:rsidR="00BB7B27">
              <w:rPr>
                <w:rFonts w:ascii="Arial" w:hAnsi="Arial" w:cs="Arial"/>
                <w:sz w:val="20"/>
                <w:lang w:val="en-US"/>
              </w:rPr>
              <w:t>đó</w:t>
            </w:r>
            <w:r w:rsidR="00BB7B27">
              <w:rPr>
                <w:rFonts w:ascii="Arial" w:hAnsi="Arial" w:cs="Arial"/>
                <w:sz w:val="20"/>
              </w:rPr>
              <w:t>, b</w:t>
            </w:r>
            <w:r w:rsidR="00BB7B27">
              <w:rPr>
                <w:rFonts w:ascii="Arial" w:hAnsi="Arial" w:cs="Arial"/>
                <w:sz w:val="20"/>
                <w:lang w:val="en-US"/>
              </w:rPr>
              <w:t>ảng</w:t>
            </w:r>
            <w:r w:rsidRPr="00D426C2">
              <w:rPr>
                <w:rFonts w:ascii="Arial" w:hAnsi="Arial" w:cs="Arial"/>
                <w:sz w:val="20"/>
              </w:rPr>
              <w:t xml:space="preserve"> ki</w:t>
            </w:r>
            <w:r w:rsidR="00BB7B27">
              <w:rPr>
                <w:rFonts w:ascii="Arial" w:hAnsi="Arial" w:cs="Arial"/>
                <w:sz w:val="20"/>
                <w:lang w:val="en-US"/>
              </w:rPr>
              <w:t>ể</w:t>
            </w:r>
            <w:r w:rsidRPr="00D426C2">
              <w:rPr>
                <w:rFonts w:ascii="Arial" w:hAnsi="Arial" w:cs="Arial"/>
                <w:sz w:val="20"/>
              </w:rPr>
              <w:t>m đã được s</w:t>
            </w:r>
            <w:r w:rsidR="00BB7B27">
              <w:rPr>
                <w:rFonts w:ascii="Arial" w:hAnsi="Arial" w:cs="Arial"/>
                <w:sz w:val="20"/>
                <w:lang w:val="en-US"/>
              </w:rPr>
              <w:t>ử</w:t>
            </w:r>
            <w:r w:rsidRPr="00D426C2">
              <w:rPr>
                <w:rFonts w:ascii="Arial" w:hAnsi="Arial" w:cs="Arial"/>
                <w:sz w:val="20"/>
              </w:rPr>
              <w:t xml:space="preserve"> dụng có đúng </w:t>
            </w:r>
            <w:r w:rsidR="00D426C2">
              <w:rPr>
                <w:rFonts w:ascii="Arial" w:hAnsi="Arial" w:cs="Arial"/>
                <w:sz w:val="20"/>
              </w:rPr>
              <w:t>phương</w:t>
            </w:r>
            <w:r w:rsidRPr="00D426C2">
              <w:rPr>
                <w:rFonts w:ascii="Arial" w:hAnsi="Arial" w:cs="Arial"/>
                <w:sz w:val="20"/>
              </w:rPr>
              <w:t xml:space="preserve"> pháp không?</w:t>
            </w:r>
          </w:p>
        </w:tc>
      </w:tr>
      <w:tr w:rsidR="00091EFE" w:rsidRPr="00D426C2">
        <w:tblPrEx>
          <w:tblCellMar>
            <w:top w:w="0" w:type="dxa"/>
            <w:left w:w="0" w:type="dxa"/>
            <w:bottom w:w="0" w:type="dxa"/>
            <w:right w:w="0" w:type="dxa"/>
          </w:tblCellMar>
        </w:tblPrEx>
        <w:tc>
          <w:tcPr>
            <w:tcW w:w="323" w:type="pct"/>
            <w:tcBorders>
              <w:top w:val="single" w:sz="4" w:space="0" w:color="auto"/>
              <w:left w:val="single" w:sz="4" w:space="0" w:color="auto"/>
              <w:bottom w:val="single" w:sz="4" w:space="0" w:color="auto"/>
              <w:right w:val="nil"/>
            </w:tcBorders>
            <w:shd w:val="clear" w:color="auto" w:fill="FFFFFF"/>
          </w:tcPr>
          <w:p w:rsidR="00091EFE" w:rsidRPr="00D426C2" w:rsidRDefault="00091EFE" w:rsidP="00FD27F8">
            <w:pPr>
              <w:spacing w:before="120"/>
              <w:jc w:val="center"/>
              <w:rPr>
                <w:rFonts w:ascii="Arial" w:hAnsi="Arial" w:cs="Arial"/>
                <w:sz w:val="20"/>
              </w:rPr>
            </w:pPr>
          </w:p>
        </w:tc>
        <w:tc>
          <w:tcPr>
            <w:tcW w:w="1903" w:type="pct"/>
            <w:tcBorders>
              <w:top w:val="single" w:sz="4" w:space="0" w:color="auto"/>
              <w:left w:val="single" w:sz="4" w:space="0" w:color="auto"/>
              <w:bottom w:val="single" w:sz="4" w:space="0" w:color="auto"/>
              <w:right w:val="nil"/>
            </w:tcBorders>
            <w:shd w:val="clear" w:color="auto" w:fill="FFFFFF"/>
          </w:tcPr>
          <w:p w:rsidR="00091EFE" w:rsidRPr="00D426C2" w:rsidRDefault="00091EFE" w:rsidP="00FD27F8">
            <w:pPr>
              <w:spacing w:before="120"/>
              <w:rPr>
                <w:rFonts w:ascii="Arial" w:hAnsi="Arial" w:cs="Arial"/>
                <w:sz w:val="20"/>
              </w:rPr>
            </w:pPr>
            <w:r w:rsidRPr="00D426C2">
              <w:rPr>
                <w:rFonts w:ascii="Arial" w:hAnsi="Arial" w:cs="Arial"/>
                <w:sz w:val="20"/>
              </w:rPr>
              <w:t>Phương pháp chọn m</w:t>
            </w:r>
            <w:r w:rsidR="00BB7B27">
              <w:rPr>
                <w:rFonts w:ascii="Arial" w:hAnsi="Arial" w:cs="Arial"/>
                <w:sz w:val="20"/>
                <w:lang w:val="en-US"/>
              </w:rPr>
              <w:t>ẫ</w:t>
            </w:r>
            <w:r w:rsidRPr="00D426C2">
              <w:rPr>
                <w:rFonts w:ascii="Arial" w:hAnsi="Arial" w:cs="Arial"/>
                <w:sz w:val="20"/>
              </w:rPr>
              <w:t>u</w:t>
            </w:r>
          </w:p>
        </w:tc>
        <w:tc>
          <w:tcPr>
            <w:tcW w:w="2774" w:type="pct"/>
            <w:tcBorders>
              <w:top w:val="single" w:sz="4" w:space="0" w:color="auto"/>
              <w:left w:val="single" w:sz="4" w:space="0" w:color="auto"/>
              <w:bottom w:val="single" w:sz="4" w:space="0" w:color="auto"/>
              <w:right w:val="single" w:sz="4" w:space="0" w:color="auto"/>
            </w:tcBorders>
            <w:shd w:val="clear" w:color="auto" w:fill="FFFFFF"/>
          </w:tcPr>
          <w:p w:rsidR="00C206AB" w:rsidRPr="00D426C2" w:rsidRDefault="00091EFE" w:rsidP="00FD27F8">
            <w:pPr>
              <w:spacing w:before="120"/>
              <w:rPr>
                <w:rFonts w:ascii="Arial" w:hAnsi="Arial" w:cs="Arial"/>
                <w:sz w:val="20"/>
              </w:rPr>
            </w:pPr>
            <w:r w:rsidRPr="00D426C2">
              <w:rPr>
                <w:rFonts w:ascii="Arial" w:hAnsi="Arial" w:cs="Arial"/>
                <w:sz w:val="20"/>
              </w:rPr>
              <w:t>Chọn ngẫu nhiên các ca phẫu thuật tron</w:t>
            </w:r>
            <w:r w:rsidR="00C206AB">
              <w:rPr>
                <w:rFonts w:ascii="Arial" w:hAnsi="Arial" w:cs="Arial"/>
                <w:sz w:val="20"/>
                <w:lang w:val="en-US"/>
              </w:rPr>
              <w:t>g</w:t>
            </w:r>
            <w:r w:rsidRPr="00D426C2">
              <w:rPr>
                <w:rFonts w:ascii="Arial" w:hAnsi="Arial" w:cs="Arial"/>
                <w:sz w:val="20"/>
              </w:rPr>
              <w:t xml:space="preserve"> thờ</w:t>
            </w:r>
            <w:r w:rsidR="00C206AB">
              <w:rPr>
                <w:rFonts w:ascii="Arial" w:hAnsi="Arial" w:cs="Arial"/>
                <w:sz w:val="20"/>
              </w:rPr>
              <w:t xml:space="preserve">i </w:t>
            </w:r>
            <w:r w:rsidR="00C206AB">
              <w:rPr>
                <w:rFonts w:ascii="Arial" w:hAnsi="Arial" w:cs="Arial"/>
                <w:sz w:val="20"/>
                <w:lang w:val="en-US"/>
              </w:rPr>
              <w:t>điể</w:t>
            </w:r>
            <w:r w:rsidRPr="00D426C2">
              <w:rPr>
                <w:rFonts w:ascii="Arial" w:hAnsi="Arial" w:cs="Arial"/>
                <w:sz w:val="20"/>
              </w:rPr>
              <w:t>m</w:t>
            </w:r>
            <w:r w:rsidR="00C206AB">
              <w:rPr>
                <w:rFonts w:ascii="Arial" w:hAnsi="Arial" w:cs="Arial"/>
                <w:sz w:val="20"/>
                <w:lang w:val="en-US"/>
              </w:rPr>
              <w:t xml:space="preserve"> đ</w:t>
            </w:r>
            <w:r w:rsidR="00C206AB" w:rsidRPr="00D426C2">
              <w:rPr>
                <w:rFonts w:ascii="Arial" w:hAnsi="Arial" w:cs="Arial"/>
                <w:sz w:val="20"/>
              </w:rPr>
              <w:t>ánh giá.</w:t>
            </w:r>
          </w:p>
          <w:p w:rsidR="00091EFE" w:rsidRPr="00D426C2" w:rsidRDefault="00C206AB" w:rsidP="00FD27F8">
            <w:pPr>
              <w:spacing w:before="120"/>
              <w:rPr>
                <w:rFonts w:ascii="Arial" w:hAnsi="Arial" w:cs="Arial"/>
                <w:sz w:val="20"/>
              </w:rPr>
            </w:pPr>
            <w:r w:rsidRPr="00D426C2">
              <w:rPr>
                <w:rFonts w:ascii="Arial" w:hAnsi="Arial" w:cs="Arial"/>
                <w:sz w:val="20"/>
              </w:rPr>
              <w:t>Căn cứ vào số lượng người bệnh phẫu thuật trong kỳ đánh giá (tối thiểu 30 ca/lần đánh giá)</w:t>
            </w:r>
          </w:p>
        </w:tc>
      </w:tr>
      <w:tr w:rsidR="00C206AB" w:rsidRPr="00D426C2">
        <w:tblPrEx>
          <w:tblCellMar>
            <w:top w:w="0" w:type="dxa"/>
            <w:left w:w="0" w:type="dxa"/>
            <w:bottom w:w="0" w:type="dxa"/>
            <w:right w:w="0" w:type="dxa"/>
          </w:tblCellMar>
        </w:tblPrEx>
        <w:tc>
          <w:tcPr>
            <w:tcW w:w="323" w:type="pct"/>
            <w:tcBorders>
              <w:top w:val="single" w:sz="4" w:space="0" w:color="auto"/>
              <w:left w:val="single" w:sz="4" w:space="0" w:color="auto"/>
              <w:bottom w:val="single" w:sz="4" w:space="0" w:color="auto"/>
              <w:right w:val="nil"/>
            </w:tcBorders>
            <w:shd w:val="clear" w:color="auto" w:fill="FFFFFF"/>
          </w:tcPr>
          <w:p w:rsidR="00C206AB" w:rsidRPr="00D426C2" w:rsidRDefault="00C206AB" w:rsidP="00FD27F8">
            <w:pPr>
              <w:spacing w:before="120"/>
              <w:jc w:val="center"/>
              <w:rPr>
                <w:rFonts w:ascii="Arial" w:hAnsi="Arial" w:cs="Arial"/>
                <w:sz w:val="20"/>
              </w:rPr>
            </w:pPr>
          </w:p>
        </w:tc>
        <w:tc>
          <w:tcPr>
            <w:tcW w:w="1903" w:type="pct"/>
            <w:tcBorders>
              <w:top w:val="single" w:sz="4" w:space="0" w:color="auto"/>
              <w:left w:val="single" w:sz="4" w:space="0" w:color="auto"/>
              <w:bottom w:val="single" w:sz="4" w:space="0" w:color="auto"/>
              <w:right w:val="nil"/>
            </w:tcBorders>
            <w:shd w:val="clear" w:color="auto" w:fill="FFFFFF"/>
          </w:tcPr>
          <w:p w:rsidR="00C206AB" w:rsidRPr="00D426C2" w:rsidRDefault="00C206AB" w:rsidP="00FD27F8">
            <w:pPr>
              <w:spacing w:before="120"/>
              <w:rPr>
                <w:rFonts w:ascii="Arial" w:hAnsi="Arial" w:cs="Arial"/>
                <w:sz w:val="20"/>
              </w:rPr>
            </w:pPr>
            <w:r w:rsidRPr="00D426C2">
              <w:rPr>
                <w:rFonts w:ascii="Arial" w:hAnsi="Arial" w:cs="Arial"/>
                <w:sz w:val="20"/>
              </w:rPr>
              <w:t>Tiêu chuẩn đưa vào</w:t>
            </w:r>
          </w:p>
        </w:tc>
        <w:tc>
          <w:tcPr>
            <w:tcW w:w="2774" w:type="pct"/>
            <w:tcBorders>
              <w:top w:val="single" w:sz="4" w:space="0" w:color="auto"/>
              <w:left w:val="single" w:sz="4" w:space="0" w:color="auto"/>
              <w:bottom w:val="single" w:sz="4" w:space="0" w:color="auto"/>
              <w:right w:val="single" w:sz="4" w:space="0" w:color="auto"/>
            </w:tcBorders>
            <w:shd w:val="clear" w:color="auto" w:fill="FFFFFF"/>
          </w:tcPr>
          <w:p w:rsidR="00C206AB" w:rsidRPr="00D426C2" w:rsidRDefault="00C206AB" w:rsidP="00FD27F8">
            <w:pPr>
              <w:spacing w:before="120"/>
              <w:rPr>
                <w:rFonts w:ascii="Arial" w:hAnsi="Arial" w:cs="Arial"/>
                <w:sz w:val="20"/>
              </w:rPr>
            </w:pPr>
            <w:r w:rsidRPr="00D426C2">
              <w:rPr>
                <w:rFonts w:ascii="Arial" w:hAnsi="Arial" w:cs="Arial"/>
                <w:sz w:val="20"/>
              </w:rPr>
              <w:t>Phẫu thuậ</w:t>
            </w:r>
            <w:r>
              <w:rPr>
                <w:rFonts w:ascii="Arial" w:hAnsi="Arial" w:cs="Arial"/>
                <w:sz w:val="20"/>
              </w:rPr>
              <w:t xml:space="preserve">t </w:t>
            </w:r>
            <w:r>
              <w:rPr>
                <w:rFonts w:ascii="Arial" w:hAnsi="Arial" w:cs="Arial"/>
                <w:sz w:val="20"/>
                <w:lang w:val="en-US"/>
              </w:rPr>
              <w:t>đ</w:t>
            </w:r>
            <w:r w:rsidRPr="00D426C2">
              <w:rPr>
                <w:rFonts w:ascii="Arial" w:hAnsi="Arial" w:cs="Arial"/>
                <w:sz w:val="20"/>
              </w:rPr>
              <w:t>ược thực hiện tại phòng mổ.</w:t>
            </w:r>
          </w:p>
        </w:tc>
      </w:tr>
      <w:tr w:rsidR="00C206AB" w:rsidRPr="00D426C2">
        <w:tblPrEx>
          <w:tblCellMar>
            <w:top w:w="0" w:type="dxa"/>
            <w:left w:w="0" w:type="dxa"/>
            <w:bottom w:w="0" w:type="dxa"/>
            <w:right w:w="0" w:type="dxa"/>
          </w:tblCellMar>
        </w:tblPrEx>
        <w:tc>
          <w:tcPr>
            <w:tcW w:w="323" w:type="pct"/>
            <w:tcBorders>
              <w:top w:val="single" w:sz="4" w:space="0" w:color="auto"/>
              <w:left w:val="single" w:sz="4" w:space="0" w:color="auto"/>
              <w:bottom w:val="single" w:sz="4" w:space="0" w:color="auto"/>
              <w:right w:val="nil"/>
            </w:tcBorders>
            <w:shd w:val="clear" w:color="auto" w:fill="FFFFFF"/>
          </w:tcPr>
          <w:p w:rsidR="00C206AB" w:rsidRPr="00D426C2" w:rsidRDefault="00C206AB" w:rsidP="00FD27F8">
            <w:pPr>
              <w:spacing w:before="120"/>
              <w:jc w:val="center"/>
              <w:rPr>
                <w:rFonts w:ascii="Arial" w:hAnsi="Arial" w:cs="Arial"/>
                <w:sz w:val="20"/>
              </w:rPr>
            </w:pPr>
          </w:p>
        </w:tc>
        <w:tc>
          <w:tcPr>
            <w:tcW w:w="1903" w:type="pct"/>
            <w:tcBorders>
              <w:top w:val="single" w:sz="4" w:space="0" w:color="auto"/>
              <w:left w:val="single" w:sz="4" w:space="0" w:color="auto"/>
              <w:bottom w:val="single" w:sz="4" w:space="0" w:color="auto"/>
              <w:right w:val="nil"/>
            </w:tcBorders>
            <w:shd w:val="clear" w:color="auto" w:fill="FFFFFF"/>
          </w:tcPr>
          <w:p w:rsidR="00C206AB" w:rsidRPr="00D426C2" w:rsidRDefault="00C206AB" w:rsidP="00FD27F8">
            <w:pPr>
              <w:spacing w:before="120"/>
              <w:rPr>
                <w:rFonts w:ascii="Arial" w:hAnsi="Arial" w:cs="Arial"/>
                <w:sz w:val="20"/>
              </w:rPr>
            </w:pPr>
            <w:r w:rsidRPr="00D426C2">
              <w:rPr>
                <w:rFonts w:ascii="Arial" w:hAnsi="Arial" w:cs="Arial"/>
                <w:sz w:val="20"/>
              </w:rPr>
              <w:t>Tiêu chuẩn ngoại trừ</w:t>
            </w:r>
          </w:p>
        </w:tc>
        <w:tc>
          <w:tcPr>
            <w:tcW w:w="2774" w:type="pct"/>
            <w:tcBorders>
              <w:top w:val="single" w:sz="4" w:space="0" w:color="auto"/>
              <w:left w:val="single" w:sz="4" w:space="0" w:color="auto"/>
              <w:bottom w:val="single" w:sz="4" w:space="0" w:color="auto"/>
              <w:right w:val="single" w:sz="4" w:space="0" w:color="auto"/>
            </w:tcBorders>
            <w:shd w:val="clear" w:color="auto" w:fill="FFFFFF"/>
          </w:tcPr>
          <w:p w:rsidR="00C206AB" w:rsidRPr="00D426C2" w:rsidRDefault="00C206AB" w:rsidP="00FD27F8">
            <w:pPr>
              <w:spacing w:before="120"/>
              <w:rPr>
                <w:rFonts w:ascii="Arial" w:hAnsi="Arial" w:cs="Arial"/>
                <w:sz w:val="20"/>
              </w:rPr>
            </w:pPr>
            <w:r>
              <w:rPr>
                <w:rFonts w:ascii="Arial" w:hAnsi="Arial" w:cs="Arial"/>
                <w:sz w:val="20"/>
                <w:lang w:val="en-US"/>
              </w:rPr>
              <w:t xml:space="preserve">- </w:t>
            </w:r>
            <w:r w:rsidRPr="00D426C2">
              <w:rPr>
                <w:rFonts w:ascii="Arial" w:hAnsi="Arial" w:cs="Arial"/>
                <w:sz w:val="20"/>
              </w:rPr>
              <w:t>Người bệ</w:t>
            </w:r>
            <w:r>
              <w:rPr>
                <w:rFonts w:ascii="Arial" w:hAnsi="Arial" w:cs="Arial"/>
                <w:sz w:val="20"/>
              </w:rPr>
              <w:t>nh có ch</w:t>
            </w:r>
            <w:r>
              <w:rPr>
                <w:rFonts w:ascii="Arial" w:hAnsi="Arial" w:cs="Arial"/>
                <w:sz w:val="20"/>
                <w:lang w:val="en-US"/>
              </w:rPr>
              <w:t>ỉ</w:t>
            </w:r>
            <w:r w:rsidRPr="00D426C2">
              <w:rPr>
                <w:rFonts w:ascii="Arial" w:hAnsi="Arial" w:cs="Arial"/>
                <w:sz w:val="20"/>
              </w:rPr>
              <w:t xml:space="preserve"> định phẫu thuật nhưng hoãn</w:t>
            </w:r>
          </w:p>
          <w:p w:rsidR="00C206AB" w:rsidRPr="00D426C2" w:rsidRDefault="00C206AB" w:rsidP="00FD27F8">
            <w:pPr>
              <w:spacing w:before="120"/>
              <w:rPr>
                <w:rFonts w:ascii="Arial" w:hAnsi="Arial" w:cs="Arial"/>
                <w:sz w:val="20"/>
              </w:rPr>
            </w:pPr>
            <w:r>
              <w:rPr>
                <w:rFonts w:ascii="Arial" w:hAnsi="Arial" w:cs="Arial"/>
                <w:sz w:val="20"/>
                <w:lang w:val="en-US"/>
              </w:rPr>
              <w:t xml:space="preserve">- </w:t>
            </w:r>
            <w:r w:rsidRPr="00D426C2">
              <w:rPr>
                <w:rFonts w:ascii="Arial" w:hAnsi="Arial" w:cs="Arial"/>
                <w:sz w:val="20"/>
              </w:rPr>
              <w:t>Người bệnh không thực hiện phẫu thuật tại phòng mổ của bệnh viện.</w:t>
            </w:r>
          </w:p>
        </w:tc>
      </w:tr>
      <w:tr w:rsidR="00C206AB" w:rsidRPr="00D426C2">
        <w:tblPrEx>
          <w:tblCellMar>
            <w:top w:w="0" w:type="dxa"/>
            <w:left w:w="0" w:type="dxa"/>
            <w:bottom w:w="0" w:type="dxa"/>
            <w:right w:w="0" w:type="dxa"/>
          </w:tblCellMar>
        </w:tblPrEx>
        <w:tc>
          <w:tcPr>
            <w:tcW w:w="323" w:type="pct"/>
            <w:tcBorders>
              <w:top w:val="single" w:sz="4" w:space="0" w:color="auto"/>
              <w:left w:val="single" w:sz="4" w:space="0" w:color="auto"/>
              <w:bottom w:val="single" w:sz="4" w:space="0" w:color="auto"/>
              <w:right w:val="nil"/>
            </w:tcBorders>
            <w:shd w:val="clear" w:color="auto" w:fill="FFFFFF"/>
          </w:tcPr>
          <w:p w:rsidR="00C206AB" w:rsidRPr="00D426C2" w:rsidRDefault="00C206AB" w:rsidP="00FD27F8">
            <w:pPr>
              <w:spacing w:before="120"/>
              <w:jc w:val="center"/>
              <w:rPr>
                <w:rFonts w:ascii="Arial" w:hAnsi="Arial" w:cs="Arial"/>
                <w:sz w:val="20"/>
              </w:rPr>
            </w:pPr>
            <w:r w:rsidRPr="00D426C2">
              <w:rPr>
                <w:rFonts w:ascii="Arial" w:hAnsi="Arial" w:cs="Arial"/>
                <w:sz w:val="20"/>
              </w:rPr>
              <w:t>6</w:t>
            </w:r>
          </w:p>
        </w:tc>
        <w:tc>
          <w:tcPr>
            <w:tcW w:w="1903" w:type="pct"/>
            <w:tcBorders>
              <w:top w:val="single" w:sz="4" w:space="0" w:color="auto"/>
              <w:left w:val="single" w:sz="4" w:space="0" w:color="auto"/>
              <w:bottom w:val="single" w:sz="4" w:space="0" w:color="auto"/>
              <w:right w:val="nil"/>
            </w:tcBorders>
            <w:shd w:val="clear" w:color="auto" w:fill="FFFFFF"/>
          </w:tcPr>
          <w:p w:rsidR="00C206AB" w:rsidRPr="00D426C2" w:rsidRDefault="00C206AB" w:rsidP="00FD27F8">
            <w:pPr>
              <w:spacing w:before="120"/>
              <w:rPr>
                <w:rFonts w:ascii="Arial" w:hAnsi="Arial" w:cs="Arial"/>
                <w:sz w:val="20"/>
              </w:rPr>
            </w:pPr>
            <w:r w:rsidRPr="00D426C2">
              <w:rPr>
                <w:rFonts w:ascii="Arial" w:hAnsi="Arial" w:cs="Arial"/>
                <w:sz w:val="20"/>
              </w:rPr>
              <w:t>Nguồn số liệu</w:t>
            </w:r>
          </w:p>
        </w:tc>
        <w:tc>
          <w:tcPr>
            <w:tcW w:w="2774" w:type="pct"/>
            <w:tcBorders>
              <w:top w:val="single" w:sz="4" w:space="0" w:color="auto"/>
              <w:left w:val="single" w:sz="4" w:space="0" w:color="auto"/>
              <w:bottom w:val="single" w:sz="4" w:space="0" w:color="auto"/>
              <w:right w:val="single" w:sz="4" w:space="0" w:color="auto"/>
            </w:tcBorders>
            <w:shd w:val="clear" w:color="auto" w:fill="FFFFFF"/>
          </w:tcPr>
          <w:p w:rsidR="00C206AB" w:rsidRPr="00D426C2" w:rsidRDefault="00C206AB" w:rsidP="00FD27F8">
            <w:pPr>
              <w:spacing w:before="120"/>
              <w:rPr>
                <w:rFonts w:ascii="Arial" w:hAnsi="Arial" w:cs="Arial"/>
                <w:sz w:val="20"/>
              </w:rPr>
            </w:pPr>
            <w:r w:rsidRPr="00D426C2">
              <w:rPr>
                <w:rFonts w:ascii="Arial" w:hAnsi="Arial" w:cs="Arial"/>
                <w:sz w:val="20"/>
              </w:rPr>
              <w:t>Qua những lần giám sát trực tiế</w:t>
            </w:r>
            <w:r>
              <w:rPr>
                <w:rFonts w:ascii="Arial" w:hAnsi="Arial" w:cs="Arial"/>
                <w:sz w:val="20"/>
              </w:rPr>
              <w:t>p b</w:t>
            </w:r>
            <w:r>
              <w:rPr>
                <w:rFonts w:ascii="Arial" w:hAnsi="Arial" w:cs="Arial"/>
                <w:sz w:val="20"/>
                <w:lang w:val="en-US"/>
              </w:rPr>
              <w:t>ằ</w:t>
            </w:r>
            <w:r w:rsidR="007C0A7E">
              <w:rPr>
                <w:rFonts w:ascii="Arial" w:hAnsi="Arial" w:cs="Arial"/>
                <w:sz w:val="20"/>
              </w:rPr>
              <w:t>ng B</w:t>
            </w:r>
            <w:r w:rsidR="007C0A7E">
              <w:rPr>
                <w:rFonts w:ascii="Arial" w:hAnsi="Arial" w:cs="Arial"/>
                <w:sz w:val="20"/>
                <w:lang w:val="en-US"/>
              </w:rPr>
              <w:t>ả</w:t>
            </w:r>
            <w:r w:rsidRPr="00D426C2">
              <w:rPr>
                <w:rFonts w:ascii="Arial" w:hAnsi="Arial" w:cs="Arial"/>
                <w:sz w:val="20"/>
              </w:rPr>
              <w:t>ng kiểm an toàn phẫu thuật theo mẫu của Tổ chức Y tế Thế giới và do Bộ Y t</w:t>
            </w:r>
            <w:r>
              <w:rPr>
                <w:rFonts w:ascii="Arial" w:hAnsi="Arial" w:cs="Arial"/>
                <w:sz w:val="20"/>
                <w:lang w:val="en-US"/>
              </w:rPr>
              <w:t>ế</w:t>
            </w:r>
            <w:r w:rsidRPr="00D426C2">
              <w:rPr>
                <w:rFonts w:ascii="Arial" w:hAnsi="Arial" w:cs="Arial"/>
                <w:sz w:val="20"/>
              </w:rPr>
              <w:t xml:space="preserve"> chỉ đạ</w:t>
            </w:r>
            <w:r>
              <w:rPr>
                <w:rFonts w:ascii="Arial" w:hAnsi="Arial" w:cs="Arial"/>
                <w:sz w:val="20"/>
              </w:rPr>
              <w:t>o</w:t>
            </w:r>
            <w:r w:rsidR="007C0A7E">
              <w:rPr>
                <w:rFonts w:ascii="Arial" w:hAnsi="Arial" w:cs="Arial"/>
                <w:sz w:val="20"/>
                <w:lang w:val="en-US"/>
              </w:rPr>
              <w:t>,</w:t>
            </w:r>
            <w:r>
              <w:rPr>
                <w:rFonts w:ascii="Arial" w:hAnsi="Arial" w:cs="Arial"/>
                <w:sz w:val="20"/>
              </w:rPr>
              <w:t xml:space="preserve"> lưu tron</w:t>
            </w:r>
            <w:r>
              <w:rPr>
                <w:rFonts w:ascii="Arial" w:hAnsi="Arial" w:cs="Arial"/>
                <w:sz w:val="20"/>
                <w:lang w:val="en-US"/>
              </w:rPr>
              <w:t>g</w:t>
            </w:r>
            <w:r w:rsidRPr="00D426C2">
              <w:rPr>
                <w:rFonts w:ascii="Arial" w:hAnsi="Arial" w:cs="Arial"/>
                <w:sz w:val="20"/>
              </w:rPr>
              <w:t xml:space="preserve"> hồ sơ b</w:t>
            </w:r>
            <w:r>
              <w:rPr>
                <w:rFonts w:ascii="Arial" w:hAnsi="Arial" w:cs="Arial"/>
                <w:sz w:val="20"/>
                <w:lang w:val="en-US"/>
              </w:rPr>
              <w:t>ệ</w:t>
            </w:r>
            <w:r w:rsidRPr="00D426C2">
              <w:rPr>
                <w:rFonts w:ascii="Arial" w:hAnsi="Arial" w:cs="Arial"/>
                <w:sz w:val="20"/>
              </w:rPr>
              <w:t>nh án. (Không bao gồm: Bảng kiểm trước mổ hay phiếu bàn giao người bệnh phẫu thuật).</w:t>
            </w:r>
          </w:p>
        </w:tc>
      </w:tr>
      <w:tr w:rsidR="00C206AB" w:rsidRPr="00D426C2">
        <w:tblPrEx>
          <w:tblCellMar>
            <w:top w:w="0" w:type="dxa"/>
            <w:left w:w="0" w:type="dxa"/>
            <w:bottom w:w="0" w:type="dxa"/>
            <w:right w:w="0" w:type="dxa"/>
          </w:tblCellMar>
        </w:tblPrEx>
        <w:tc>
          <w:tcPr>
            <w:tcW w:w="323" w:type="pct"/>
            <w:tcBorders>
              <w:top w:val="single" w:sz="4" w:space="0" w:color="auto"/>
              <w:left w:val="single" w:sz="4" w:space="0" w:color="auto"/>
              <w:bottom w:val="single" w:sz="4" w:space="0" w:color="auto"/>
              <w:right w:val="nil"/>
            </w:tcBorders>
            <w:shd w:val="clear" w:color="auto" w:fill="FFFFFF"/>
          </w:tcPr>
          <w:p w:rsidR="00C206AB" w:rsidRPr="00D426C2" w:rsidRDefault="00C206AB" w:rsidP="00FD27F8">
            <w:pPr>
              <w:spacing w:before="120"/>
              <w:jc w:val="center"/>
              <w:rPr>
                <w:rFonts w:ascii="Arial" w:hAnsi="Arial" w:cs="Arial"/>
                <w:sz w:val="20"/>
              </w:rPr>
            </w:pPr>
            <w:r w:rsidRPr="00D426C2">
              <w:rPr>
                <w:rFonts w:ascii="Arial" w:hAnsi="Arial" w:cs="Arial"/>
                <w:sz w:val="20"/>
              </w:rPr>
              <w:t>7</w:t>
            </w:r>
          </w:p>
        </w:tc>
        <w:tc>
          <w:tcPr>
            <w:tcW w:w="1903" w:type="pct"/>
            <w:tcBorders>
              <w:top w:val="single" w:sz="4" w:space="0" w:color="auto"/>
              <w:left w:val="single" w:sz="4" w:space="0" w:color="auto"/>
              <w:bottom w:val="single" w:sz="4" w:space="0" w:color="auto"/>
              <w:right w:val="nil"/>
            </w:tcBorders>
            <w:shd w:val="clear" w:color="auto" w:fill="FFFFFF"/>
          </w:tcPr>
          <w:p w:rsidR="00C206AB" w:rsidRPr="00D426C2" w:rsidRDefault="00C206AB" w:rsidP="00FD27F8">
            <w:pPr>
              <w:spacing w:before="120"/>
              <w:rPr>
                <w:rFonts w:ascii="Arial" w:hAnsi="Arial" w:cs="Arial"/>
                <w:sz w:val="20"/>
              </w:rPr>
            </w:pPr>
            <w:r w:rsidRPr="00D426C2">
              <w:rPr>
                <w:rFonts w:ascii="Arial" w:hAnsi="Arial" w:cs="Arial"/>
                <w:sz w:val="20"/>
              </w:rPr>
              <w:t>Thu thập, t</w:t>
            </w:r>
            <w:r>
              <w:rPr>
                <w:rFonts w:ascii="Arial" w:hAnsi="Arial" w:cs="Arial"/>
                <w:sz w:val="20"/>
                <w:lang w:val="en-US"/>
              </w:rPr>
              <w:t>ổ</w:t>
            </w:r>
            <w:r w:rsidRPr="00D426C2">
              <w:rPr>
                <w:rFonts w:ascii="Arial" w:hAnsi="Arial" w:cs="Arial"/>
                <w:sz w:val="20"/>
              </w:rPr>
              <w:t>ng hợp và phân tích số liệu</w:t>
            </w:r>
          </w:p>
        </w:tc>
        <w:tc>
          <w:tcPr>
            <w:tcW w:w="2774" w:type="pct"/>
            <w:tcBorders>
              <w:top w:val="single" w:sz="4" w:space="0" w:color="auto"/>
              <w:left w:val="single" w:sz="4" w:space="0" w:color="auto"/>
              <w:bottom w:val="single" w:sz="4" w:space="0" w:color="auto"/>
              <w:right w:val="single" w:sz="4" w:space="0" w:color="auto"/>
            </w:tcBorders>
            <w:shd w:val="clear" w:color="auto" w:fill="FFFFFF"/>
          </w:tcPr>
          <w:p w:rsidR="00C206AB" w:rsidRPr="00D426C2" w:rsidRDefault="00C206AB" w:rsidP="00FD27F8">
            <w:pPr>
              <w:spacing w:before="120"/>
              <w:rPr>
                <w:rFonts w:ascii="Arial" w:hAnsi="Arial" w:cs="Arial"/>
                <w:sz w:val="20"/>
              </w:rPr>
            </w:pPr>
          </w:p>
        </w:tc>
      </w:tr>
      <w:tr w:rsidR="00C206AB" w:rsidRPr="00D426C2">
        <w:tblPrEx>
          <w:tblCellMar>
            <w:top w:w="0" w:type="dxa"/>
            <w:left w:w="0" w:type="dxa"/>
            <w:bottom w:w="0" w:type="dxa"/>
            <w:right w:w="0" w:type="dxa"/>
          </w:tblCellMar>
        </w:tblPrEx>
        <w:tc>
          <w:tcPr>
            <w:tcW w:w="323" w:type="pct"/>
            <w:tcBorders>
              <w:top w:val="single" w:sz="4" w:space="0" w:color="auto"/>
              <w:left w:val="single" w:sz="4" w:space="0" w:color="auto"/>
              <w:bottom w:val="single" w:sz="4" w:space="0" w:color="auto"/>
              <w:right w:val="nil"/>
            </w:tcBorders>
            <w:shd w:val="clear" w:color="auto" w:fill="FFFFFF"/>
          </w:tcPr>
          <w:p w:rsidR="00C206AB" w:rsidRPr="00D426C2" w:rsidRDefault="00C206AB" w:rsidP="00FD27F8">
            <w:pPr>
              <w:spacing w:before="120"/>
              <w:jc w:val="center"/>
              <w:rPr>
                <w:rFonts w:ascii="Arial" w:hAnsi="Arial" w:cs="Arial"/>
                <w:sz w:val="20"/>
              </w:rPr>
            </w:pPr>
          </w:p>
        </w:tc>
        <w:tc>
          <w:tcPr>
            <w:tcW w:w="1903" w:type="pct"/>
            <w:tcBorders>
              <w:top w:val="single" w:sz="4" w:space="0" w:color="auto"/>
              <w:left w:val="single" w:sz="4" w:space="0" w:color="auto"/>
              <w:bottom w:val="single" w:sz="4" w:space="0" w:color="auto"/>
              <w:right w:val="nil"/>
            </w:tcBorders>
            <w:shd w:val="clear" w:color="auto" w:fill="FFFFFF"/>
          </w:tcPr>
          <w:p w:rsidR="00C206AB" w:rsidRPr="00D426C2" w:rsidRDefault="00C206AB" w:rsidP="00FD27F8">
            <w:pPr>
              <w:spacing w:before="120"/>
              <w:rPr>
                <w:rFonts w:ascii="Arial" w:hAnsi="Arial" w:cs="Arial"/>
                <w:sz w:val="20"/>
              </w:rPr>
            </w:pPr>
            <w:r w:rsidRPr="00D426C2">
              <w:rPr>
                <w:rFonts w:ascii="Arial" w:hAnsi="Arial" w:cs="Arial"/>
                <w:sz w:val="20"/>
              </w:rPr>
              <w:t>Ph</w:t>
            </w:r>
            <w:r>
              <w:rPr>
                <w:rFonts w:ascii="Arial" w:hAnsi="Arial" w:cs="Arial"/>
                <w:sz w:val="20"/>
              </w:rPr>
              <w:t>ương</w:t>
            </w:r>
            <w:r w:rsidRPr="00D426C2">
              <w:rPr>
                <w:rFonts w:ascii="Arial" w:hAnsi="Arial" w:cs="Arial"/>
                <w:sz w:val="20"/>
              </w:rPr>
              <w:t xml:space="preserve"> pháp thu thập số liệu</w:t>
            </w:r>
          </w:p>
        </w:tc>
        <w:tc>
          <w:tcPr>
            <w:tcW w:w="2774" w:type="pct"/>
            <w:tcBorders>
              <w:top w:val="single" w:sz="4" w:space="0" w:color="auto"/>
              <w:left w:val="single" w:sz="4" w:space="0" w:color="auto"/>
              <w:bottom w:val="single" w:sz="4" w:space="0" w:color="auto"/>
              <w:right w:val="single" w:sz="4" w:space="0" w:color="auto"/>
            </w:tcBorders>
            <w:shd w:val="clear" w:color="auto" w:fill="FFFFFF"/>
          </w:tcPr>
          <w:p w:rsidR="00C206AB" w:rsidRPr="00D426C2" w:rsidRDefault="00C206AB" w:rsidP="00FD27F8">
            <w:pPr>
              <w:spacing w:before="120"/>
              <w:rPr>
                <w:rFonts w:ascii="Arial" w:hAnsi="Arial" w:cs="Arial"/>
                <w:sz w:val="20"/>
              </w:rPr>
            </w:pPr>
            <w:r w:rsidRPr="00D426C2">
              <w:rPr>
                <w:rFonts w:ascii="Arial" w:hAnsi="Arial" w:cs="Arial"/>
                <w:sz w:val="20"/>
              </w:rPr>
              <w:t>Quan sát trực tiếp tại phòng mổ.</w:t>
            </w:r>
          </w:p>
        </w:tc>
      </w:tr>
      <w:tr w:rsidR="00C206AB" w:rsidRPr="00D426C2">
        <w:tblPrEx>
          <w:tblCellMar>
            <w:top w:w="0" w:type="dxa"/>
            <w:left w:w="0" w:type="dxa"/>
            <w:bottom w:w="0" w:type="dxa"/>
            <w:right w:w="0" w:type="dxa"/>
          </w:tblCellMar>
        </w:tblPrEx>
        <w:tc>
          <w:tcPr>
            <w:tcW w:w="323" w:type="pct"/>
            <w:tcBorders>
              <w:top w:val="single" w:sz="4" w:space="0" w:color="auto"/>
              <w:left w:val="single" w:sz="4" w:space="0" w:color="auto"/>
              <w:bottom w:val="single" w:sz="4" w:space="0" w:color="auto"/>
              <w:right w:val="nil"/>
            </w:tcBorders>
            <w:shd w:val="clear" w:color="auto" w:fill="FFFFFF"/>
          </w:tcPr>
          <w:p w:rsidR="00C206AB" w:rsidRPr="00D426C2" w:rsidRDefault="00C206AB" w:rsidP="00FD27F8">
            <w:pPr>
              <w:spacing w:before="120"/>
              <w:jc w:val="center"/>
              <w:rPr>
                <w:rFonts w:ascii="Arial" w:hAnsi="Arial" w:cs="Arial"/>
                <w:sz w:val="20"/>
              </w:rPr>
            </w:pPr>
          </w:p>
        </w:tc>
        <w:tc>
          <w:tcPr>
            <w:tcW w:w="1903" w:type="pct"/>
            <w:tcBorders>
              <w:top w:val="single" w:sz="4" w:space="0" w:color="auto"/>
              <w:left w:val="single" w:sz="4" w:space="0" w:color="auto"/>
              <w:bottom w:val="single" w:sz="4" w:space="0" w:color="auto"/>
              <w:right w:val="nil"/>
            </w:tcBorders>
            <w:shd w:val="clear" w:color="auto" w:fill="FFFFFF"/>
          </w:tcPr>
          <w:p w:rsidR="00C206AB" w:rsidRPr="00D426C2" w:rsidRDefault="00C206AB" w:rsidP="00FD27F8">
            <w:pPr>
              <w:spacing w:before="120"/>
              <w:rPr>
                <w:rFonts w:ascii="Arial" w:hAnsi="Arial" w:cs="Arial"/>
                <w:sz w:val="20"/>
              </w:rPr>
            </w:pPr>
            <w:r w:rsidRPr="00D426C2">
              <w:rPr>
                <w:rFonts w:ascii="Arial" w:hAnsi="Arial" w:cs="Arial"/>
                <w:sz w:val="20"/>
              </w:rPr>
              <w:t>Phương pháp phân tích</w:t>
            </w:r>
          </w:p>
        </w:tc>
        <w:tc>
          <w:tcPr>
            <w:tcW w:w="2774" w:type="pct"/>
            <w:tcBorders>
              <w:top w:val="single" w:sz="4" w:space="0" w:color="auto"/>
              <w:left w:val="single" w:sz="4" w:space="0" w:color="auto"/>
              <w:bottom w:val="single" w:sz="4" w:space="0" w:color="auto"/>
              <w:right w:val="single" w:sz="4" w:space="0" w:color="auto"/>
            </w:tcBorders>
            <w:shd w:val="clear" w:color="auto" w:fill="FFFFFF"/>
          </w:tcPr>
          <w:p w:rsidR="00C206AB" w:rsidRPr="00D426C2" w:rsidRDefault="00C206AB" w:rsidP="00FD27F8">
            <w:pPr>
              <w:spacing w:before="120"/>
              <w:rPr>
                <w:rFonts w:ascii="Arial" w:hAnsi="Arial" w:cs="Arial"/>
                <w:sz w:val="20"/>
              </w:rPr>
            </w:pPr>
            <w:r w:rsidRPr="00D426C2">
              <w:rPr>
                <w:rFonts w:ascii="Arial" w:hAnsi="Arial" w:cs="Arial"/>
                <w:sz w:val="20"/>
              </w:rPr>
              <w:t>Sử dụng Epidata nhập số liệ</w:t>
            </w:r>
            <w:r>
              <w:rPr>
                <w:rFonts w:ascii="Arial" w:hAnsi="Arial" w:cs="Arial"/>
                <w:sz w:val="20"/>
              </w:rPr>
              <w:t>u và dùng SPSS x</w:t>
            </w:r>
            <w:r>
              <w:rPr>
                <w:rFonts w:ascii="Arial" w:hAnsi="Arial" w:cs="Arial"/>
                <w:sz w:val="20"/>
                <w:lang w:val="en-US"/>
              </w:rPr>
              <w:t>ử</w:t>
            </w:r>
            <w:r w:rsidRPr="00D426C2">
              <w:rPr>
                <w:rFonts w:ascii="Arial" w:hAnsi="Arial" w:cs="Arial"/>
                <w:sz w:val="20"/>
              </w:rPr>
              <w:t xml:space="preserve"> lý s</w:t>
            </w:r>
            <w:r>
              <w:rPr>
                <w:rFonts w:ascii="Arial" w:hAnsi="Arial" w:cs="Arial"/>
                <w:sz w:val="20"/>
                <w:lang w:val="en-US"/>
              </w:rPr>
              <w:t>ố</w:t>
            </w:r>
            <w:r w:rsidRPr="00D426C2">
              <w:rPr>
                <w:rFonts w:ascii="Arial" w:hAnsi="Arial" w:cs="Arial"/>
                <w:sz w:val="20"/>
              </w:rPr>
              <w:t xml:space="preserve"> </w:t>
            </w:r>
            <w:r w:rsidRPr="00D426C2">
              <w:rPr>
                <w:rFonts w:ascii="Arial" w:hAnsi="Arial" w:cs="Arial"/>
                <w:sz w:val="20"/>
              </w:rPr>
              <w:lastRenderedPageBreak/>
              <w:t>liệu.</w:t>
            </w:r>
          </w:p>
        </w:tc>
      </w:tr>
      <w:tr w:rsidR="00C206AB" w:rsidRPr="00D426C2">
        <w:tblPrEx>
          <w:tblCellMar>
            <w:top w:w="0" w:type="dxa"/>
            <w:left w:w="0" w:type="dxa"/>
            <w:bottom w:w="0" w:type="dxa"/>
            <w:right w:w="0" w:type="dxa"/>
          </w:tblCellMar>
        </w:tblPrEx>
        <w:tc>
          <w:tcPr>
            <w:tcW w:w="323" w:type="pct"/>
            <w:tcBorders>
              <w:top w:val="single" w:sz="4" w:space="0" w:color="auto"/>
              <w:left w:val="single" w:sz="4" w:space="0" w:color="auto"/>
              <w:bottom w:val="single" w:sz="4" w:space="0" w:color="auto"/>
              <w:right w:val="nil"/>
            </w:tcBorders>
            <w:shd w:val="clear" w:color="auto" w:fill="FFFFFF"/>
          </w:tcPr>
          <w:p w:rsidR="00C206AB" w:rsidRPr="00D426C2" w:rsidRDefault="00C206AB" w:rsidP="00FD27F8">
            <w:pPr>
              <w:spacing w:before="120"/>
              <w:jc w:val="center"/>
              <w:rPr>
                <w:rFonts w:ascii="Arial" w:hAnsi="Arial" w:cs="Arial"/>
                <w:sz w:val="20"/>
              </w:rPr>
            </w:pPr>
          </w:p>
        </w:tc>
        <w:tc>
          <w:tcPr>
            <w:tcW w:w="1903" w:type="pct"/>
            <w:tcBorders>
              <w:top w:val="single" w:sz="4" w:space="0" w:color="auto"/>
              <w:left w:val="single" w:sz="4" w:space="0" w:color="auto"/>
              <w:bottom w:val="single" w:sz="4" w:space="0" w:color="auto"/>
              <w:right w:val="nil"/>
            </w:tcBorders>
            <w:shd w:val="clear" w:color="auto" w:fill="FFFFFF"/>
          </w:tcPr>
          <w:p w:rsidR="00C206AB" w:rsidRPr="00D426C2" w:rsidRDefault="00C206AB" w:rsidP="00FD27F8">
            <w:pPr>
              <w:spacing w:before="120"/>
              <w:rPr>
                <w:rFonts w:ascii="Arial" w:hAnsi="Arial" w:cs="Arial"/>
                <w:sz w:val="20"/>
              </w:rPr>
            </w:pPr>
            <w:r w:rsidRPr="00D426C2">
              <w:rPr>
                <w:rFonts w:ascii="Arial" w:hAnsi="Arial" w:cs="Arial"/>
                <w:sz w:val="20"/>
              </w:rPr>
              <w:t>Cách thức trình bày dữ liệu</w:t>
            </w:r>
          </w:p>
        </w:tc>
        <w:tc>
          <w:tcPr>
            <w:tcW w:w="2774" w:type="pct"/>
            <w:tcBorders>
              <w:top w:val="single" w:sz="4" w:space="0" w:color="auto"/>
              <w:left w:val="single" w:sz="4" w:space="0" w:color="auto"/>
              <w:bottom w:val="single" w:sz="4" w:space="0" w:color="auto"/>
              <w:right w:val="single" w:sz="4" w:space="0" w:color="auto"/>
            </w:tcBorders>
            <w:shd w:val="clear" w:color="auto" w:fill="FFFFFF"/>
          </w:tcPr>
          <w:p w:rsidR="00C206AB" w:rsidRPr="00D426C2" w:rsidRDefault="00C206AB" w:rsidP="00FD27F8">
            <w:pPr>
              <w:spacing w:before="120"/>
              <w:rPr>
                <w:rFonts w:ascii="Arial" w:hAnsi="Arial" w:cs="Arial"/>
                <w:sz w:val="20"/>
              </w:rPr>
            </w:pPr>
            <w:r w:rsidRPr="00D426C2">
              <w:rPr>
                <w:rFonts w:ascii="Arial" w:hAnsi="Arial" w:cs="Arial"/>
                <w:sz w:val="20"/>
              </w:rPr>
              <w:t>Bảng thống kê/hoặc biểu đồ.</w:t>
            </w:r>
          </w:p>
        </w:tc>
      </w:tr>
      <w:tr w:rsidR="00C206AB" w:rsidRPr="00D426C2">
        <w:tblPrEx>
          <w:tblCellMar>
            <w:top w:w="0" w:type="dxa"/>
            <w:left w:w="0" w:type="dxa"/>
            <w:bottom w:w="0" w:type="dxa"/>
            <w:right w:w="0" w:type="dxa"/>
          </w:tblCellMar>
        </w:tblPrEx>
        <w:tc>
          <w:tcPr>
            <w:tcW w:w="323" w:type="pct"/>
            <w:tcBorders>
              <w:top w:val="single" w:sz="4" w:space="0" w:color="auto"/>
              <w:left w:val="single" w:sz="4" w:space="0" w:color="auto"/>
              <w:bottom w:val="single" w:sz="4" w:space="0" w:color="auto"/>
              <w:right w:val="nil"/>
            </w:tcBorders>
            <w:shd w:val="clear" w:color="auto" w:fill="FFFFFF"/>
          </w:tcPr>
          <w:p w:rsidR="00C206AB" w:rsidRPr="00D426C2" w:rsidRDefault="00C206AB" w:rsidP="00FD27F8">
            <w:pPr>
              <w:spacing w:before="120"/>
              <w:jc w:val="center"/>
              <w:rPr>
                <w:rFonts w:ascii="Arial" w:hAnsi="Arial" w:cs="Arial"/>
                <w:sz w:val="20"/>
              </w:rPr>
            </w:pPr>
          </w:p>
        </w:tc>
        <w:tc>
          <w:tcPr>
            <w:tcW w:w="1903" w:type="pct"/>
            <w:tcBorders>
              <w:top w:val="single" w:sz="4" w:space="0" w:color="auto"/>
              <w:left w:val="single" w:sz="4" w:space="0" w:color="auto"/>
              <w:bottom w:val="single" w:sz="4" w:space="0" w:color="auto"/>
              <w:right w:val="nil"/>
            </w:tcBorders>
            <w:shd w:val="clear" w:color="auto" w:fill="FFFFFF"/>
          </w:tcPr>
          <w:p w:rsidR="00C206AB" w:rsidRPr="00D426C2" w:rsidRDefault="00C206AB" w:rsidP="00FD27F8">
            <w:pPr>
              <w:spacing w:before="120"/>
              <w:rPr>
                <w:rFonts w:ascii="Arial" w:hAnsi="Arial" w:cs="Arial"/>
                <w:sz w:val="20"/>
              </w:rPr>
            </w:pPr>
            <w:r w:rsidRPr="00D426C2">
              <w:rPr>
                <w:rFonts w:ascii="Arial" w:hAnsi="Arial" w:cs="Arial"/>
                <w:sz w:val="20"/>
              </w:rPr>
              <w:t>Người chịu trách nhiệm thu thập</w:t>
            </w:r>
          </w:p>
        </w:tc>
        <w:tc>
          <w:tcPr>
            <w:tcW w:w="2774" w:type="pct"/>
            <w:tcBorders>
              <w:top w:val="single" w:sz="4" w:space="0" w:color="auto"/>
              <w:left w:val="single" w:sz="4" w:space="0" w:color="auto"/>
              <w:bottom w:val="single" w:sz="4" w:space="0" w:color="auto"/>
              <w:right w:val="single" w:sz="4" w:space="0" w:color="auto"/>
            </w:tcBorders>
            <w:shd w:val="clear" w:color="auto" w:fill="FFFFFF"/>
          </w:tcPr>
          <w:p w:rsidR="00C206AB" w:rsidRPr="00D426C2" w:rsidRDefault="00C206AB" w:rsidP="00FD27F8">
            <w:pPr>
              <w:spacing w:before="120"/>
              <w:rPr>
                <w:rFonts w:ascii="Arial" w:hAnsi="Arial" w:cs="Arial"/>
                <w:sz w:val="20"/>
              </w:rPr>
            </w:pPr>
            <w:r w:rsidRPr="00D426C2">
              <w:rPr>
                <w:rFonts w:ascii="Arial" w:hAnsi="Arial" w:cs="Arial"/>
                <w:sz w:val="20"/>
              </w:rPr>
              <w:t>Phòng Điều dưỡng.</w:t>
            </w:r>
          </w:p>
        </w:tc>
      </w:tr>
      <w:tr w:rsidR="00C206AB" w:rsidRPr="00D426C2">
        <w:tblPrEx>
          <w:tblCellMar>
            <w:top w:w="0" w:type="dxa"/>
            <w:left w:w="0" w:type="dxa"/>
            <w:bottom w:w="0" w:type="dxa"/>
            <w:right w:w="0" w:type="dxa"/>
          </w:tblCellMar>
        </w:tblPrEx>
        <w:tc>
          <w:tcPr>
            <w:tcW w:w="323" w:type="pct"/>
            <w:tcBorders>
              <w:top w:val="single" w:sz="4" w:space="0" w:color="auto"/>
              <w:left w:val="single" w:sz="4" w:space="0" w:color="auto"/>
              <w:bottom w:val="single" w:sz="4" w:space="0" w:color="auto"/>
              <w:right w:val="nil"/>
            </w:tcBorders>
            <w:shd w:val="clear" w:color="auto" w:fill="FFFFFF"/>
          </w:tcPr>
          <w:p w:rsidR="00C206AB" w:rsidRPr="00D426C2" w:rsidRDefault="00C206AB" w:rsidP="00FD27F8">
            <w:pPr>
              <w:spacing w:before="120"/>
              <w:jc w:val="center"/>
              <w:rPr>
                <w:rFonts w:ascii="Arial" w:hAnsi="Arial" w:cs="Arial"/>
                <w:sz w:val="20"/>
              </w:rPr>
            </w:pPr>
          </w:p>
        </w:tc>
        <w:tc>
          <w:tcPr>
            <w:tcW w:w="1903" w:type="pct"/>
            <w:tcBorders>
              <w:top w:val="single" w:sz="4" w:space="0" w:color="auto"/>
              <w:left w:val="single" w:sz="4" w:space="0" w:color="auto"/>
              <w:bottom w:val="single" w:sz="4" w:space="0" w:color="auto"/>
              <w:right w:val="nil"/>
            </w:tcBorders>
            <w:shd w:val="clear" w:color="auto" w:fill="FFFFFF"/>
          </w:tcPr>
          <w:p w:rsidR="00C206AB" w:rsidRPr="00D426C2" w:rsidRDefault="00C206AB" w:rsidP="00FD27F8">
            <w:pPr>
              <w:spacing w:before="120"/>
              <w:rPr>
                <w:rFonts w:ascii="Arial" w:hAnsi="Arial" w:cs="Arial"/>
                <w:sz w:val="20"/>
              </w:rPr>
            </w:pPr>
            <w:r w:rsidRPr="00D426C2">
              <w:rPr>
                <w:rFonts w:ascii="Arial" w:hAnsi="Arial" w:cs="Arial"/>
                <w:sz w:val="20"/>
              </w:rPr>
              <w:t>Người chịu trách nhiệm giám sát thu thập dữ liệu</w:t>
            </w:r>
          </w:p>
        </w:tc>
        <w:tc>
          <w:tcPr>
            <w:tcW w:w="2774" w:type="pct"/>
            <w:tcBorders>
              <w:top w:val="single" w:sz="4" w:space="0" w:color="auto"/>
              <w:left w:val="single" w:sz="4" w:space="0" w:color="auto"/>
              <w:bottom w:val="single" w:sz="4" w:space="0" w:color="auto"/>
              <w:right w:val="single" w:sz="4" w:space="0" w:color="auto"/>
            </w:tcBorders>
            <w:shd w:val="clear" w:color="auto" w:fill="FFFFFF"/>
          </w:tcPr>
          <w:p w:rsidR="00C206AB" w:rsidRPr="00D426C2" w:rsidRDefault="00C206AB" w:rsidP="00FD27F8">
            <w:pPr>
              <w:spacing w:before="120"/>
              <w:rPr>
                <w:rFonts w:ascii="Arial" w:hAnsi="Arial" w:cs="Arial"/>
                <w:sz w:val="20"/>
              </w:rPr>
            </w:pPr>
            <w:r w:rsidRPr="00D426C2">
              <w:rPr>
                <w:rFonts w:ascii="Arial" w:hAnsi="Arial" w:cs="Arial"/>
                <w:sz w:val="20"/>
              </w:rPr>
              <w:t>Phòng/Tổ Quản lý chất lượng.</w:t>
            </w:r>
          </w:p>
        </w:tc>
      </w:tr>
      <w:tr w:rsidR="00C206AB" w:rsidRPr="00D426C2">
        <w:tblPrEx>
          <w:tblCellMar>
            <w:top w:w="0" w:type="dxa"/>
            <w:left w:w="0" w:type="dxa"/>
            <w:bottom w:w="0" w:type="dxa"/>
            <w:right w:w="0" w:type="dxa"/>
          </w:tblCellMar>
        </w:tblPrEx>
        <w:tc>
          <w:tcPr>
            <w:tcW w:w="323" w:type="pct"/>
            <w:tcBorders>
              <w:top w:val="single" w:sz="4" w:space="0" w:color="auto"/>
              <w:left w:val="single" w:sz="4" w:space="0" w:color="auto"/>
              <w:bottom w:val="single" w:sz="4" w:space="0" w:color="auto"/>
              <w:right w:val="nil"/>
            </w:tcBorders>
            <w:shd w:val="clear" w:color="auto" w:fill="FFFFFF"/>
          </w:tcPr>
          <w:p w:rsidR="00C206AB" w:rsidRPr="00D426C2" w:rsidRDefault="00C206AB" w:rsidP="00FD27F8">
            <w:pPr>
              <w:spacing w:before="120"/>
              <w:jc w:val="center"/>
              <w:rPr>
                <w:rFonts w:ascii="Arial" w:hAnsi="Arial" w:cs="Arial"/>
                <w:sz w:val="20"/>
              </w:rPr>
            </w:pPr>
          </w:p>
        </w:tc>
        <w:tc>
          <w:tcPr>
            <w:tcW w:w="1903" w:type="pct"/>
            <w:tcBorders>
              <w:top w:val="single" w:sz="4" w:space="0" w:color="auto"/>
              <w:left w:val="single" w:sz="4" w:space="0" w:color="auto"/>
              <w:bottom w:val="single" w:sz="4" w:space="0" w:color="auto"/>
              <w:right w:val="nil"/>
            </w:tcBorders>
            <w:shd w:val="clear" w:color="auto" w:fill="FFFFFF"/>
          </w:tcPr>
          <w:p w:rsidR="00C206AB" w:rsidRPr="00D426C2" w:rsidRDefault="00C206AB" w:rsidP="00FD27F8">
            <w:pPr>
              <w:spacing w:before="120"/>
              <w:rPr>
                <w:rFonts w:ascii="Arial" w:hAnsi="Arial" w:cs="Arial"/>
                <w:sz w:val="20"/>
              </w:rPr>
            </w:pPr>
            <w:r w:rsidRPr="00D426C2">
              <w:rPr>
                <w:rFonts w:ascii="Arial" w:hAnsi="Arial" w:cs="Arial"/>
                <w:sz w:val="20"/>
              </w:rPr>
              <w:t>Người chịu trách nhiệm nhập liệu</w:t>
            </w:r>
          </w:p>
        </w:tc>
        <w:tc>
          <w:tcPr>
            <w:tcW w:w="2774" w:type="pct"/>
            <w:tcBorders>
              <w:top w:val="single" w:sz="4" w:space="0" w:color="auto"/>
              <w:left w:val="single" w:sz="4" w:space="0" w:color="auto"/>
              <w:bottom w:val="single" w:sz="4" w:space="0" w:color="auto"/>
              <w:right w:val="single" w:sz="4" w:space="0" w:color="auto"/>
            </w:tcBorders>
            <w:shd w:val="clear" w:color="auto" w:fill="FFFFFF"/>
          </w:tcPr>
          <w:p w:rsidR="00C206AB" w:rsidRPr="00D426C2" w:rsidRDefault="00C206AB" w:rsidP="00FD27F8">
            <w:pPr>
              <w:spacing w:before="120"/>
              <w:rPr>
                <w:rFonts w:ascii="Arial" w:hAnsi="Arial" w:cs="Arial"/>
                <w:sz w:val="20"/>
              </w:rPr>
            </w:pPr>
            <w:r w:rsidRPr="00D426C2">
              <w:rPr>
                <w:rFonts w:ascii="Arial" w:hAnsi="Arial" w:cs="Arial"/>
                <w:sz w:val="20"/>
              </w:rPr>
              <w:t>Phòng/Tổ quản lý chất lượng.</w:t>
            </w:r>
          </w:p>
        </w:tc>
      </w:tr>
      <w:tr w:rsidR="00C206AB" w:rsidRPr="00D426C2">
        <w:tblPrEx>
          <w:tblCellMar>
            <w:top w:w="0" w:type="dxa"/>
            <w:left w:w="0" w:type="dxa"/>
            <w:bottom w:w="0" w:type="dxa"/>
            <w:right w:w="0" w:type="dxa"/>
          </w:tblCellMar>
        </w:tblPrEx>
        <w:tc>
          <w:tcPr>
            <w:tcW w:w="323" w:type="pct"/>
            <w:tcBorders>
              <w:top w:val="single" w:sz="4" w:space="0" w:color="auto"/>
              <w:left w:val="single" w:sz="4" w:space="0" w:color="auto"/>
              <w:bottom w:val="single" w:sz="4" w:space="0" w:color="auto"/>
              <w:right w:val="nil"/>
            </w:tcBorders>
            <w:shd w:val="clear" w:color="auto" w:fill="FFFFFF"/>
          </w:tcPr>
          <w:p w:rsidR="00C206AB" w:rsidRPr="00D426C2" w:rsidRDefault="00C206AB" w:rsidP="00FD27F8">
            <w:pPr>
              <w:spacing w:before="120"/>
              <w:jc w:val="center"/>
              <w:rPr>
                <w:rFonts w:ascii="Arial" w:hAnsi="Arial" w:cs="Arial"/>
                <w:sz w:val="20"/>
              </w:rPr>
            </w:pPr>
          </w:p>
        </w:tc>
        <w:tc>
          <w:tcPr>
            <w:tcW w:w="1903" w:type="pct"/>
            <w:tcBorders>
              <w:top w:val="single" w:sz="4" w:space="0" w:color="auto"/>
              <w:left w:val="single" w:sz="4" w:space="0" w:color="auto"/>
              <w:bottom w:val="single" w:sz="4" w:space="0" w:color="auto"/>
              <w:right w:val="nil"/>
            </w:tcBorders>
            <w:shd w:val="clear" w:color="auto" w:fill="FFFFFF"/>
          </w:tcPr>
          <w:p w:rsidR="00C206AB" w:rsidRPr="00D426C2" w:rsidRDefault="00C206AB" w:rsidP="00FD27F8">
            <w:pPr>
              <w:spacing w:before="120"/>
              <w:rPr>
                <w:rFonts w:ascii="Arial" w:hAnsi="Arial" w:cs="Arial"/>
                <w:sz w:val="20"/>
              </w:rPr>
            </w:pPr>
            <w:r w:rsidRPr="00D426C2">
              <w:rPr>
                <w:rFonts w:ascii="Arial" w:hAnsi="Arial" w:cs="Arial"/>
                <w:sz w:val="20"/>
              </w:rPr>
              <w:t>Người chịu trách nhiệm phân tích</w:t>
            </w:r>
          </w:p>
        </w:tc>
        <w:tc>
          <w:tcPr>
            <w:tcW w:w="2774" w:type="pct"/>
            <w:tcBorders>
              <w:top w:val="single" w:sz="4" w:space="0" w:color="auto"/>
              <w:left w:val="single" w:sz="4" w:space="0" w:color="auto"/>
              <w:bottom w:val="single" w:sz="4" w:space="0" w:color="auto"/>
              <w:right w:val="single" w:sz="4" w:space="0" w:color="auto"/>
            </w:tcBorders>
            <w:shd w:val="clear" w:color="auto" w:fill="FFFFFF"/>
          </w:tcPr>
          <w:p w:rsidR="00C206AB" w:rsidRPr="00D426C2" w:rsidRDefault="00C206AB" w:rsidP="00FD27F8">
            <w:pPr>
              <w:spacing w:before="120"/>
              <w:rPr>
                <w:rFonts w:ascii="Arial" w:hAnsi="Arial" w:cs="Arial"/>
                <w:sz w:val="20"/>
              </w:rPr>
            </w:pPr>
            <w:r w:rsidRPr="00D426C2">
              <w:rPr>
                <w:rFonts w:ascii="Arial" w:hAnsi="Arial" w:cs="Arial"/>
                <w:sz w:val="20"/>
              </w:rPr>
              <w:t>Phòng/T</w:t>
            </w:r>
            <w:r w:rsidR="00A404EC">
              <w:rPr>
                <w:rFonts w:ascii="Arial" w:hAnsi="Arial" w:cs="Arial"/>
                <w:sz w:val="20"/>
                <w:lang w:val="en-US"/>
              </w:rPr>
              <w:t>ổ</w:t>
            </w:r>
            <w:r w:rsidR="00A404EC">
              <w:rPr>
                <w:rFonts w:ascii="Arial" w:hAnsi="Arial" w:cs="Arial"/>
                <w:sz w:val="20"/>
              </w:rPr>
              <w:t xml:space="preserve"> qu</w:t>
            </w:r>
            <w:r w:rsidR="00A404EC">
              <w:rPr>
                <w:rFonts w:ascii="Arial" w:hAnsi="Arial" w:cs="Arial"/>
                <w:sz w:val="20"/>
                <w:lang w:val="en-US"/>
              </w:rPr>
              <w:t>ả</w:t>
            </w:r>
            <w:r w:rsidRPr="00D426C2">
              <w:rPr>
                <w:rFonts w:ascii="Arial" w:hAnsi="Arial" w:cs="Arial"/>
                <w:sz w:val="20"/>
              </w:rPr>
              <w:t>n lý chất lượng.</w:t>
            </w:r>
          </w:p>
        </w:tc>
      </w:tr>
      <w:tr w:rsidR="00C206AB" w:rsidRPr="00D426C2">
        <w:tblPrEx>
          <w:tblCellMar>
            <w:top w:w="0" w:type="dxa"/>
            <w:left w:w="0" w:type="dxa"/>
            <w:bottom w:w="0" w:type="dxa"/>
            <w:right w:w="0" w:type="dxa"/>
          </w:tblCellMar>
        </w:tblPrEx>
        <w:tc>
          <w:tcPr>
            <w:tcW w:w="323" w:type="pct"/>
            <w:tcBorders>
              <w:top w:val="single" w:sz="4" w:space="0" w:color="auto"/>
              <w:left w:val="single" w:sz="4" w:space="0" w:color="auto"/>
              <w:bottom w:val="single" w:sz="4" w:space="0" w:color="auto"/>
              <w:right w:val="nil"/>
            </w:tcBorders>
            <w:shd w:val="clear" w:color="auto" w:fill="FFFFFF"/>
          </w:tcPr>
          <w:p w:rsidR="00C206AB" w:rsidRPr="00D426C2" w:rsidRDefault="00C206AB" w:rsidP="00FD27F8">
            <w:pPr>
              <w:spacing w:before="120"/>
              <w:jc w:val="center"/>
              <w:rPr>
                <w:rFonts w:ascii="Arial" w:hAnsi="Arial" w:cs="Arial"/>
                <w:sz w:val="20"/>
              </w:rPr>
            </w:pPr>
            <w:r w:rsidRPr="00D426C2">
              <w:rPr>
                <w:rFonts w:ascii="Arial" w:hAnsi="Arial" w:cs="Arial"/>
                <w:sz w:val="20"/>
              </w:rPr>
              <w:t>8</w:t>
            </w:r>
          </w:p>
        </w:tc>
        <w:tc>
          <w:tcPr>
            <w:tcW w:w="1903" w:type="pct"/>
            <w:tcBorders>
              <w:top w:val="single" w:sz="4" w:space="0" w:color="auto"/>
              <w:left w:val="single" w:sz="4" w:space="0" w:color="auto"/>
              <w:bottom w:val="single" w:sz="4" w:space="0" w:color="auto"/>
              <w:right w:val="nil"/>
            </w:tcBorders>
            <w:shd w:val="clear" w:color="auto" w:fill="FFFFFF"/>
          </w:tcPr>
          <w:p w:rsidR="00C206AB" w:rsidRPr="00D426C2" w:rsidRDefault="00C206AB" w:rsidP="00FD27F8">
            <w:pPr>
              <w:spacing w:before="120"/>
              <w:rPr>
                <w:rFonts w:ascii="Arial" w:hAnsi="Arial" w:cs="Arial"/>
                <w:sz w:val="20"/>
              </w:rPr>
            </w:pPr>
            <w:r w:rsidRPr="00D426C2">
              <w:rPr>
                <w:rFonts w:ascii="Arial" w:hAnsi="Arial" w:cs="Arial"/>
                <w:sz w:val="20"/>
              </w:rPr>
              <w:t xml:space="preserve">Giá trị </w:t>
            </w:r>
            <w:r>
              <w:rPr>
                <w:rFonts w:ascii="Arial" w:hAnsi="Arial" w:cs="Arial"/>
                <w:sz w:val="20"/>
              </w:rPr>
              <w:t>của</w:t>
            </w:r>
            <w:r w:rsidR="00F87908">
              <w:rPr>
                <w:rFonts w:ascii="Arial" w:hAnsi="Arial" w:cs="Arial"/>
                <w:sz w:val="20"/>
              </w:rPr>
              <w:t xml:space="preserve"> s</w:t>
            </w:r>
            <w:r w:rsidR="00F87908">
              <w:rPr>
                <w:rFonts w:ascii="Arial" w:hAnsi="Arial" w:cs="Arial"/>
                <w:sz w:val="20"/>
                <w:lang w:val="en-US"/>
              </w:rPr>
              <w:t>ố</w:t>
            </w:r>
            <w:r w:rsidRPr="00D426C2">
              <w:rPr>
                <w:rFonts w:ascii="Arial" w:hAnsi="Arial" w:cs="Arial"/>
                <w:sz w:val="20"/>
              </w:rPr>
              <w:t xml:space="preserve"> liệu</w:t>
            </w:r>
          </w:p>
        </w:tc>
        <w:tc>
          <w:tcPr>
            <w:tcW w:w="2774" w:type="pct"/>
            <w:tcBorders>
              <w:top w:val="single" w:sz="4" w:space="0" w:color="auto"/>
              <w:left w:val="single" w:sz="4" w:space="0" w:color="auto"/>
              <w:bottom w:val="single" w:sz="4" w:space="0" w:color="auto"/>
              <w:right w:val="single" w:sz="4" w:space="0" w:color="auto"/>
            </w:tcBorders>
            <w:shd w:val="clear" w:color="auto" w:fill="FFFFFF"/>
          </w:tcPr>
          <w:p w:rsidR="00C206AB" w:rsidRPr="00D426C2" w:rsidRDefault="00C206AB" w:rsidP="00FD27F8">
            <w:pPr>
              <w:spacing w:before="120"/>
              <w:rPr>
                <w:rFonts w:ascii="Arial" w:hAnsi="Arial" w:cs="Arial"/>
                <w:sz w:val="20"/>
              </w:rPr>
            </w:pPr>
            <w:r w:rsidRPr="00D426C2">
              <w:rPr>
                <w:rFonts w:ascii="Arial" w:hAnsi="Arial" w:cs="Arial"/>
                <w:sz w:val="20"/>
              </w:rPr>
              <w:t>Độ chính xác và tin cậy trung bình.</w:t>
            </w:r>
          </w:p>
        </w:tc>
      </w:tr>
      <w:tr w:rsidR="00ED74B3" w:rsidRPr="00D426C2">
        <w:tblPrEx>
          <w:tblCellMar>
            <w:top w:w="0" w:type="dxa"/>
            <w:left w:w="0" w:type="dxa"/>
            <w:bottom w:w="0" w:type="dxa"/>
            <w:right w:w="0" w:type="dxa"/>
          </w:tblCellMar>
        </w:tblPrEx>
        <w:tc>
          <w:tcPr>
            <w:tcW w:w="323" w:type="pct"/>
            <w:tcBorders>
              <w:top w:val="single" w:sz="4" w:space="0" w:color="auto"/>
              <w:left w:val="single" w:sz="4" w:space="0" w:color="auto"/>
              <w:bottom w:val="single" w:sz="4" w:space="0" w:color="auto"/>
              <w:right w:val="nil"/>
            </w:tcBorders>
            <w:shd w:val="clear" w:color="auto" w:fill="FFFFFF"/>
            <w:vAlign w:val="center"/>
          </w:tcPr>
          <w:p w:rsidR="00ED74B3" w:rsidRPr="00D426C2" w:rsidRDefault="00ED74B3" w:rsidP="00FD27F8">
            <w:pPr>
              <w:spacing w:before="120"/>
              <w:jc w:val="center"/>
              <w:rPr>
                <w:rFonts w:ascii="Arial" w:hAnsi="Arial" w:cs="Arial"/>
                <w:sz w:val="20"/>
              </w:rPr>
            </w:pPr>
            <w:r w:rsidRPr="00D426C2">
              <w:rPr>
                <w:rFonts w:ascii="Arial" w:hAnsi="Arial" w:cs="Arial"/>
                <w:sz w:val="20"/>
              </w:rPr>
              <w:t>9</w:t>
            </w:r>
          </w:p>
        </w:tc>
        <w:tc>
          <w:tcPr>
            <w:tcW w:w="1903" w:type="pct"/>
            <w:tcBorders>
              <w:top w:val="single" w:sz="4" w:space="0" w:color="auto"/>
              <w:left w:val="single" w:sz="4" w:space="0" w:color="auto"/>
              <w:bottom w:val="single" w:sz="4" w:space="0" w:color="auto"/>
              <w:right w:val="nil"/>
            </w:tcBorders>
            <w:shd w:val="clear" w:color="auto" w:fill="FFFFFF"/>
          </w:tcPr>
          <w:p w:rsidR="00ED74B3" w:rsidRPr="00D426C2" w:rsidRDefault="00ED74B3" w:rsidP="00FD27F8">
            <w:pPr>
              <w:spacing w:before="120"/>
              <w:rPr>
                <w:rFonts w:ascii="Arial" w:hAnsi="Arial" w:cs="Arial"/>
                <w:sz w:val="20"/>
              </w:rPr>
            </w:pPr>
            <w:r w:rsidRPr="00D426C2">
              <w:rPr>
                <w:rFonts w:ascii="Arial" w:hAnsi="Arial" w:cs="Arial"/>
                <w:sz w:val="20"/>
              </w:rPr>
              <w:t>Báo cáo</w:t>
            </w:r>
          </w:p>
        </w:tc>
        <w:tc>
          <w:tcPr>
            <w:tcW w:w="2774" w:type="pct"/>
            <w:tcBorders>
              <w:top w:val="single" w:sz="4" w:space="0" w:color="auto"/>
              <w:left w:val="single" w:sz="4" w:space="0" w:color="auto"/>
              <w:bottom w:val="single" w:sz="4" w:space="0" w:color="auto"/>
              <w:right w:val="single" w:sz="4" w:space="0" w:color="auto"/>
            </w:tcBorders>
            <w:shd w:val="clear" w:color="auto" w:fill="FFFFFF"/>
          </w:tcPr>
          <w:p w:rsidR="00ED74B3" w:rsidRPr="00D426C2" w:rsidRDefault="00ED74B3" w:rsidP="00FD27F8">
            <w:pPr>
              <w:spacing w:before="120"/>
              <w:rPr>
                <w:rFonts w:ascii="Arial" w:hAnsi="Arial" w:cs="Arial"/>
                <w:sz w:val="20"/>
              </w:rPr>
            </w:pPr>
          </w:p>
        </w:tc>
      </w:tr>
      <w:tr w:rsidR="00ED74B3" w:rsidRPr="00D426C2">
        <w:tblPrEx>
          <w:tblCellMar>
            <w:top w:w="0" w:type="dxa"/>
            <w:left w:w="0" w:type="dxa"/>
            <w:bottom w:w="0" w:type="dxa"/>
            <w:right w:w="0" w:type="dxa"/>
          </w:tblCellMar>
        </w:tblPrEx>
        <w:tc>
          <w:tcPr>
            <w:tcW w:w="323" w:type="pct"/>
            <w:tcBorders>
              <w:top w:val="single" w:sz="4" w:space="0" w:color="auto"/>
              <w:left w:val="single" w:sz="4" w:space="0" w:color="auto"/>
              <w:bottom w:val="single" w:sz="4" w:space="0" w:color="auto"/>
              <w:right w:val="nil"/>
            </w:tcBorders>
            <w:shd w:val="clear" w:color="auto" w:fill="FFFFFF"/>
            <w:vAlign w:val="center"/>
          </w:tcPr>
          <w:p w:rsidR="00ED74B3" w:rsidRPr="00D426C2" w:rsidRDefault="00ED74B3" w:rsidP="00FD27F8">
            <w:pPr>
              <w:spacing w:before="120"/>
              <w:jc w:val="center"/>
              <w:rPr>
                <w:rFonts w:ascii="Arial" w:hAnsi="Arial" w:cs="Arial"/>
                <w:sz w:val="20"/>
              </w:rPr>
            </w:pPr>
          </w:p>
        </w:tc>
        <w:tc>
          <w:tcPr>
            <w:tcW w:w="1903" w:type="pct"/>
            <w:tcBorders>
              <w:top w:val="single" w:sz="4" w:space="0" w:color="auto"/>
              <w:left w:val="single" w:sz="4" w:space="0" w:color="auto"/>
              <w:bottom w:val="single" w:sz="4" w:space="0" w:color="auto"/>
              <w:right w:val="nil"/>
            </w:tcBorders>
            <w:shd w:val="clear" w:color="auto" w:fill="FFFFFF"/>
          </w:tcPr>
          <w:p w:rsidR="00ED74B3" w:rsidRPr="00D426C2" w:rsidRDefault="00ED74B3" w:rsidP="00FD27F8">
            <w:pPr>
              <w:spacing w:before="120"/>
              <w:rPr>
                <w:rFonts w:ascii="Arial" w:hAnsi="Arial" w:cs="Arial"/>
                <w:sz w:val="20"/>
              </w:rPr>
            </w:pPr>
            <w:r>
              <w:rPr>
                <w:rFonts w:ascii="Arial" w:hAnsi="Arial" w:cs="Arial"/>
                <w:sz w:val="20"/>
                <w:lang w:val="en-US"/>
              </w:rPr>
              <w:t>T</w:t>
            </w:r>
            <w:r w:rsidRPr="00D426C2">
              <w:rPr>
                <w:rFonts w:ascii="Arial" w:hAnsi="Arial" w:cs="Arial"/>
                <w:sz w:val="20"/>
              </w:rPr>
              <w:t>ần suất báo cáo</w:t>
            </w:r>
          </w:p>
        </w:tc>
        <w:tc>
          <w:tcPr>
            <w:tcW w:w="2774" w:type="pct"/>
            <w:tcBorders>
              <w:top w:val="single" w:sz="4" w:space="0" w:color="auto"/>
              <w:left w:val="single" w:sz="4" w:space="0" w:color="auto"/>
              <w:bottom w:val="single" w:sz="4" w:space="0" w:color="auto"/>
              <w:right w:val="single" w:sz="4" w:space="0" w:color="auto"/>
            </w:tcBorders>
            <w:shd w:val="clear" w:color="auto" w:fill="FFFFFF"/>
          </w:tcPr>
          <w:p w:rsidR="00ED74B3" w:rsidRPr="00D426C2" w:rsidRDefault="00ED74B3" w:rsidP="00FD27F8">
            <w:pPr>
              <w:spacing w:before="120"/>
              <w:rPr>
                <w:rFonts w:ascii="Arial" w:hAnsi="Arial" w:cs="Arial"/>
                <w:sz w:val="20"/>
              </w:rPr>
            </w:pPr>
            <w:r w:rsidRPr="00D426C2">
              <w:rPr>
                <w:rFonts w:ascii="Arial" w:hAnsi="Arial" w:cs="Arial"/>
                <w:sz w:val="20"/>
              </w:rPr>
              <w:t>2 lần/năm; 6 tháng, 12 tháng (thời điểm báo cáo: tuần đầu tháng 6, tháng 12 hàng năm).</w:t>
            </w:r>
          </w:p>
          <w:p w:rsidR="00ED74B3" w:rsidRPr="00D426C2" w:rsidRDefault="00ED74B3" w:rsidP="00FD27F8">
            <w:pPr>
              <w:spacing w:before="120"/>
              <w:rPr>
                <w:rFonts w:ascii="Arial" w:hAnsi="Arial" w:cs="Arial"/>
                <w:sz w:val="20"/>
              </w:rPr>
            </w:pPr>
            <w:r w:rsidRPr="00D426C2">
              <w:rPr>
                <w:rFonts w:ascii="Arial" w:hAnsi="Arial" w:cs="Arial"/>
                <w:sz w:val="20"/>
              </w:rPr>
              <w:t>Số liệu tính từ 1/12 năm trước đến 31/5 năm sau (6 tháng đầu năm); số liệu tính từ 1/6 đến 30/11 (6 tháng cuối năm).</w:t>
            </w:r>
          </w:p>
        </w:tc>
      </w:tr>
      <w:tr w:rsidR="00ED74B3" w:rsidRPr="00D426C2">
        <w:tblPrEx>
          <w:tblCellMar>
            <w:top w:w="0" w:type="dxa"/>
            <w:left w:w="0" w:type="dxa"/>
            <w:bottom w:w="0" w:type="dxa"/>
            <w:right w:w="0" w:type="dxa"/>
          </w:tblCellMar>
        </w:tblPrEx>
        <w:tc>
          <w:tcPr>
            <w:tcW w:w="323" w:type="pct"/>
            <w:tcBorders>
              <w:top w:val="single" w:sz="4" w:space="0" w:color="auto"/>
              <w:left w:val="single" w:sz="4" w:space="0" w:color="auto"/>
              <w:bottom w:val="single" w:sz="4" w:space="0" w:color="auto"/>
              <w:right w:val="nil"/>
            </w:tcBorders>
            <w:shd w:val="clear" w:color="auto" w:fill="FFFFFF"/>
            <w:vAlign w:val="center"/>
          </w:tcPr>
          <w:p w:rsidR="00ED74B3" w:rsidRPr="00D426C2" w:rsidRDefault="00ED74B3" w:rsidP="00FD27F8">
            <w:pPr>
              <w:spacing w:before="120"/>
              <w:jc w:val="center"/>
              <w:rPr>
                <w:rFonts w:ascii="Arial" w:hAnsi="Arial" w:cs="Arial"/>
                <w:sz w:val="20"/>
              </w:rPr>
            </w:pPr>
          </w:p>
        </w:tc>
        <w:tc>
          <w:tcPr>
            <w:tcW w:w="1903" w:type="pct"/>
            <w:tcBorders>
              <w:top w:val="single" w:sz="4" w:space="0" w:color="auto"/>
              <w:left w:val="single" w:sz="4" w:space="0" w:color="auto"/>
              <w:bottom w:val="single" w:sz="4" w:space="0" w:color="auto"/>
              <w:right w:val="nil"/>
            </w:tcBorders>
            <w:shd w:val="clear" w:color="auto" w:fill="FFFFFF"/>
          </w:tcPr>
          <w:p w:rsidR="00ED74B3" w:rsidRPr="00D426C2" w:rsidRDefault="00ED74B3" w:rsidP="00FD27F8">
            <w:pPr>
              <w:spacing w:before="120"/>
              <w:rPr>
                <w:rFonts w:ascii="Arial" w:hAnsi="Arial" w:cs="Arial"/>
                <w:sz w:val="20"/>
              </w:rPr>
            </w:pPr>
            <w:r w:rsidRPr="00D426C2">
              <w:rPr>
                <w:rFonts w:ascii="Arial" w:hAnsi="Arial" w:cs="Arial"/>
                <w:sz w:val="20"/>
              </w:rPr>
              <w:t>Chịu trách nhiệm báo cáo</w:t>
            </w:r>
          </w:p>
        </w:tc>
        <w:tc>
          <w:tcPr>
            <w:tcW w:w="2774" w:type="pct"/>
            <w:tcBorders>
              <w:top w:val="single" w:sz="4" w:space="0" w:color="auto"/>
              <w:left w:val="single" w:sz="4" w:space="0" w:color="auto"/>
              <w:bottom w:val="single" w:sz="4" w:space="0" w:color="auto"/>
              <w:right w:val="single" w:sz="4" w:space="0" w:color="auto"/>
            </w:tcBorders>
            <w:shd w:val="clear" w:color="auto" w:fill="FFFFFF"/>
          </w:tcPr>
          <w:p w:rsidR="00ED74B3" w:rsidRPr="00D426C2" w:rsidRDefault="00ED74B3" w:rsidP="00FD27F8">
            <w:pPr>
              <w:spacing w:before="120"/>
              <w:rPr>
                <w:rFonts w:ascii="Arial" w:hAnsi="Arial" w:cs="Arial"/>
                <w:sz w:val="20"/>
              </w:rPr>
            </w:pPr>
            <w:r w:rsidRPr="00D426C2">
              <w:rPr>
                <w:rFonts w:ascii="Arial" w:hAnsi="Arial" w:cs="Arial"/>
                <w:sz w:val="20"/>
              </w:rPr>
              <w:t>Phòng/Tổ quản lý chất lượng.</w:t>
            </w:r>
          </w:p>
        </w:tc>
      </w:tr>
      <w:tr w:rsidR="00ED74B3" w:rsidRPr="00D426C2">
        <w:tblPrEx>
          <w:tblCellMar>
            <w:top w:w="0" w:type="dxa"/>
            <w:left w:w="0" w:type="dxa"/>
            <w:bottom w:w="0" w:type="dxa"/>
            <w:right w:w="0" w:type="dxa"/>
          </w:tblCellMar>
        </w:tblPrEx>
        <w:tc>
          <w:tcPr>
            <w:tcW w:w="323" w:type="pct"/>
            <w:tcBorders>
              <w:top w:val="single" w:sz="4" w:space="0" w:color="auto"/>
              <w:left w:val="single" w:sz="4" w:space="0" w:color="auto"/>
              <w:bottom w:val="single" w:sz="4" w:space="0" w:color="auto"/>
              <w:right w:val="nil"/>
            </w:tcBorders>
            <w:shd w:val="clear" w:color="auto" w:fill="FFFFFF"/>
            <w:vAlign w:val="center"/>
          </w:tcPr>
          <w:p w:rsidR="00ED74B3" w:rsidRPr="00D426C2" w:rsidRDefault="00ED74B3" w:rsidP="00FD27F8">
            <w:pPr>
              <w:spacing w:before="120"/>
              <w:jc w:val="center"/>
              <w:rPr>
                <w:rFonts w:ascii="Arial" w:hAnsi="Arial" w:cs="Arial"/>
                <w:sz w:val="20"/>
              </w:rPr>
            </w:pPr>
          </w:p>
        </w:tc>
        <w:tc>
          <w:tcPr>
            <w:tcW w:w="1903" w:type="pct"/>
            <w:tcBorders>
              <w:top w:val="single" w:sz="4" w:space="0" w:color="auto"/>
              <w:left w:val="single" w:sz="4" w:space="0" w:color="auto"/>
              <w:bottom w:val="single" w:sz="4" w:space="0" w:color="auto"/>
              <w:right w:val="nil"/>
            </w:tcBorders>
            <w:shd w:val="clear" w:color="auto" w:fill="FFFFFF"/>
          </w:tcPr>
          <w:p w:rsidR="00ED74B3" w:rsidRPr="00D426C2" w:rsidRDefault="00ED74B3" w:rsidP="00FD27F8">
            <w:pPr>
              <w:spacing w:before="120"/>
              <w:rPr>
                <w:rFonts w:ascii="Arial" w:hAnsi="Arial" w:cs="Arial"/>
                <w:sz w:val="20"/>
              </w:rPr>
            </w:pPr>
            <w:r w:rsidRPr="00D426C2">
              <w:rPr>
                <w:rFonts w:ascii="Arial" w:hAnsi="Arial" w:cs="Arial"/>
                <w:sz w:val="20"/>
              </w:rPr>
              <w:t>Chịu trách nhiệm phê duyệt báo cáo</w:t>
            </w:r>
          </w:p>
        </w:tc>
        <w:tc>
          <w:tcPr>
            <w:tcW w:w="2774" w:type="pct"/>
            <w:tcBorders>
              <w:top w:val="single" w:sz="4" w:space="0" w:color="auto"/>
              <w:left w:val="single" w:sz="4" w:space="0" w:color="auto"/>
              <w:bottom w:val="single" w:sz="4" w:space="0" w:color="auto"/>
              <w:right w:val="single" w:sz="4" w:space="0" w:color="auto"/>
            </w:tcBorders>
            <w:shd w:val="clear" w:color="auto" w:fill="FFFFFF"/>
          </w:tcPr>
          <w:p w:rsidR="00ED74B3" w:rsidRPr="00D426C2" w:rsidRDefault="00ED74B3" w:rsidP="00FD27F8">
            <w:pPr>
              <w:spacing w:before="120"/>
              <w:rPr>
                <w:rFonts w:ascii="Arial" w:hAnsi="Arial" w:cs="Arial"/>
                <w:sz w:val="20"/>
              </w:rPr>
            </w:pPr>
            <w:r w:rsidRPr="00D426C2">
              <w:rPr>
                <w:rFonts w:ascii="Arial" w:hAnsi="Arial" w:cs="Arial"/>
                <w:sz w:val="20"/>
              </w:rPr>
              <w:t>Lãnh đạo bệnh viện.</w:t>
            </w:r>
          </w:p>
        </w:tc>
      </w:tr>
    </w:tbl>
    <w:p w:rsidR="00893875" w:rsidRDefault="00893875" w:rsidP="00FD27F8">
      <w:pPr>
        <w:spacing w:before="120"/>
        <w:jc w:val="center"/>
        <w:rPr>
          <w:rFonts w:ascii="Arial" w:hAnsi="Arial" w:cs="Arial"/>
          <w:b/>
          <w:sz w:val="20"/>
          <w:lang w:val="en-US"/>
        </w:rPr>
      </w:pPr>
    </w:p>
    <w:p w:rsidR="00091EFE" w:rsidRPr="00ED74B3" w:rsidRDefault="00ED74B3" w:rsidP="00FD27F8">
      <w:pPr>
        <w:spacing w:before="120"/>
        <w:jc w:val="center"/>
        <w:rPr>
          <w:rFonts w:ascii="Arial" w:hAnsi="Arial" w:cs="Arial"/>
          <w:b/>
          <w:sz w:val="20"/>
        </w:rPr>
      </w:pPr>
      <w:r>
        <w:rPr>
          <w:rFonts w:ascii="Arial" w:hAnsi="Arial" w:cs="Arial"/>
          <w:b/>
          <w:sz w:val="20"/>
        </w:rPr>
        <w:t>MẪU THU THẬP THÔNG TIN CHỈ SỐ 4</w:t>
      </w:r>
    </w:p>
    <w:p w:rsidR="00091EFE" w:rsidRPr="00ED74B3" w:rsidRDefault="00ED74B3" w:rsidP="00FD27F8">
      <w:pPr>
        <w:spacing w:before="120"/>
        <w:jc w:val="center"/>
        <w:rPr>
          <w:rFonts w:ascii="Arial" w:hAnsi="Arial" w:cs="Arial"/>
          <w:b/>
          <w:sz w:val="20"/>
        </w:rPr>
      </w:pPr>
      <w:r>
        <w:rPr>
          <w:rFonts w:ascii="Arial" w:hAnsi="Arial" w:cs="Arial"/>
          <w:b/>
          <w:sz w:val="20"/>
        </w:rPr>
        <w:t>TỶ LỆ CA PH</w:t>
      </w:r>
      <w:r w:rsidR="00930923">
        <w:rPr>
          <w:rFonts w:ascii="Arial" w:hAnsi="Arial" w:cs="Arial"/>
          <w:b/>
          <w:sz w:val="20"/>
          <w:lang w:val="en-US"/>
        </w:rPr>
        <w:t>Ẫ</w:t>
      </w:r>
      <w:r>
        <w:rPr>
          <w:rFonts w:ascii="Arial" w:hAnsi="Arial" w:cs="Arial"/>
          <w:b/>
          <w:sz w:val="20"/>
        </w:rPr>
        <w:t>U THUẬT SỬ DỤNG ĐÚNG HƯỚNG D</w:t>
      </w:r>
      <w:r w:rsidR="00D3148B">
        <w:rPr>
          <w:rFonts w:ascii="Arial" w:hAnsi="Arial" w:cs="Arial"/>
          <w:b/>
          <w:sz w:val="20"/>
          <w:lang w:val="en-US"/>
        </w:rPr>
        <w:t>Ẫ</w:t>
      </w:r>
      <w:r>
        <w:rPr>
          <w:rFonts w:ascii="Arial" w:hAnsi="Arial" w:cs="Arial"/>
          <w:b/>
          <w:sz w:val="20"/>
        </w:rPr>
        <w:t>N THỰC HIỆN BẢNG KI</w:t>
      </w:r>
      <w:r w:rsidR="00D3148B">
        <w:rPr>
          <w:rFonts w:ascii="Arial" w:hAnsi="Arial" w:cs="Arial"/>
          <w:b/>
          <w:sz w:val="20"/>
          <w:lang w:val="en-US"/>
        </w:rPr>
        <w:t>Ể</w:t>
      </w:r>
      <w:r>
        <w:rPr>
          <w:rFonts w:ascii="Arial" w:hAnsi="Arial" w:cs="Arial"/>
          <w:b/>
          <w:sz w:val="20"/>
        </w:rPr>
        <w:t>M AN TOÀN PH</w:t>
      </w:r>
      <w:r w:rsidR="00196908">
        <w:rPr>
          <w:rFonts w:ascii="Arial" w:hAnsi="Arial" w:cs="Arial"/>
          <w:b/>
          <w:sz w:val="20"/>
          <w:lang w:val="en-US"/>
        </w:rPr>
        <w:t>Ẫ</w:t>
      </w:r>
      <w:r>
        <w:rPr>
          <w:rFonts w:ascii="Arial" w:hAnsi="Arial" w:cs="Arial"/>
          <w:b/>
          <w:sz w:val="20"/>
        </w:rPr>
        <w:t>U THUẬ</w:t>
      </w:r>
      <w:r w:rsidR="00D3148B">
        <w:rPr>
          <w:rFonts w:ascii="Arial" w:hAnsi="Arial" w:cs="Arial"/>
          <w:b/>
          <w:sz w:val="20"/>
        </w:rPr>
        <w:t>T KHI TI</w:t>
      </w:r>
      <w:r w:rsidR="00D3148B">
        <w:rPr>
          <w:rFonts w:ascii="Arial" w:hAnsi="Arial" w:cs="Arial"/>
          <w:b/>
          <w:sz w:val="20"/>
          <w:lang w:val="en-US"/>
        </w:rPr>
        <w:t>Ế</w:t>
      </w:r>
      <w:r>
        <w:rPr>
          <w:rFonts w:ascii="Arial" w:hAnsi="Arial" w:cs="Arial"/>
          <w:b/>
          <w:sz w:val="20"/>
        </w:rPr>
        <w:t>N HÀNH PHẪU THUẬT</w:t>
      </w:r>
    </w:p>
    <w:p w:rsidR="00091EFE" w:rsidRPr="00ED74B3" w:rsidRDefault="00ED74B3" w:rsidP="00FD27F8">
      <w:pPr>
        <w:spacing w:before="120"/>
        <w:rPr>
          <w:rFonts w:ascii="Arial" w:hAnsi="Arial" w:cs="Arial"/>
          <w:b/>
          <w:sz w:val="20"/>
        </w:rPr>
      </w:pPr>
      <w:r w:rsidRPr="00ED74B3">
        <w:rPr>
          <w:rFonts w:ascii="Arial" w:hAnsi="Arial" w:cs="Arial"/>
          <w:b/>
          <w:sz w:val="20"/>
          <w:lang w:val="en-US"/>
        </w:rPr>
        <w:t xml:space="preserve">A. </w:t>
      </w:r>
      <w:r w:rsidR="00091EFE" w:rsidRPr="00ED74B3">
        <w:rPr>
          <w:rFonts w:ascii="Arial" w:hAnsi="Arial" w:cs="Arial"/>
          <w:b/>
          <w:sz w:val="20"/>
        </w:rPr>
        <w:t>THÔNG TIN CHUNG</w:t>
      </w:r>
    </w:p>
    <w:p w:rsidR="00091EFE" w:rsidRPr="00D426C2" w:rsidRDefault="00ED74B3" w:rsidP="00FD27F8">
      <w:pPr>
        <w:tabs>
          <w:tab w:val="left" w:pos="2160"/>
        </w:tabs>
        <w:spacing w:before="120"/>
        <w:rPr>
          <w:rFonts w:ascii="Arial" w:hAnsi="Arial" w:cs="Arial"/>
          <w:sz w:val="20"/>
        </w:rPr>
      </w:pPr>
      <w:r>
        <w:rPr>
          <w:rFonts w:ascii="Arial" w:hAnsi="Arial" w:cs="Arial"/>
          <w:sz w:val="20"/>
        </w:rPr>
        <w:t>A</w:t>
      </w:r>
      <w:r>
        <w:rPr>
          <w:rFonts w:ascii="Arial" w:hAnsi="Arial" w:cs="Arial"/>
          <w:sz w:val="20"/>
          <w:lang w:val="en-US"/>
        </w:rPr>
        <w:t>1</w:t>
      </w:r>
      <w:r w:rsidR="00091EFE" w:rsidRPr="00D426C2">
        <w:rPr>
          <w:rFonts w:ascii="Arial" w:hAnsi="Arial" w:cs="Arial"/>
          <w:sz w:val="20"/>
        </w:rPr>
        <w:t>.M</w:t>
      </w:r>
      <w:r>
        <w:rPr>
          <w:rFonts w:ascii="Arial" w:hAnsi="Arial" w:cs="Arial"/>
          <w:sz w:val="20"/>
          <w:lang w:val="en-US"/>
        </w:rPr>
        <w:t xml:space="preserve">Ã </w:t>
      </w:r>
      <w:r w:rsidR="00091EFE" w:rsidRPr="00D426C2">
        <w:rPr>
          <w:rFonts w:ascii="Arial" w:hAnsi="Arial" w:cs="Arial"/>
          <w:sz w:val="20"/>
        </w:rPr>
        <w:t>SỐ</w:t>
      </w:r>
      <w:r w:rsidR="00D426C2">
        <w:rPr>
          <w:rFonts w:ascii="Arial" w:hAnsi="Arial" w:cs="Arial"/>
          <w:sz w:val="20"/>
        </w:rPr>
        <w:t xml:space="preserve"> </w:t>
      </w:r>
      <w:r w:rsidR="00184742">
        <w:rPr>
          <w:rFonts w:ascii="Arial" w:hAnsi="Arial" w:cs="Arial"/>
          <w:sz w:val="20"/>
          <w:lang w:val="en-US"/>
        </w:rPr>
        <w:tab/>
      </w:r>
      <w:r w:rsidR="00091EFE" w:rsidRPr="00D426C2">
        <w:rPr>
          <w:rFonts w:ascii="Arial" w:hAnsi="Arial" w:cs="Arial"/>
          <w:sz w:val="20"/>
        </w:rPr>
        <w:t>□□</w:t>
      </w:r>
    </w:p>
    <w:p w:rsidR="00091EFE" w:rsidRPr="00F17724" w:rsidRDefault="00091EFE" w:rsidP="00FD27F8">
      <w:pPr>
        <w:spacing w:before="120"/>
        <w:rPr>
          <w:rFonts w:ascii="Arial" w:hAnsi="Arial" w:cs="Arial"/>
          <w:sz w:val="20"/>
          <w:lang w:val="en-US"/>
        </w:rPr>
      </w:pPr>
      <w:r w:rsidRPr="00D426C2">
        <w:rPr>
          <w:rFonts w:ascii="Arial" w:hAnsi="Arial" w:cs="Arial"/>
          <w:sz w:val="20"/>
        </w:rPr>
        <w:t>A2.T</w:t>
      </w:r>
      <w:r w:rsidR="00ED74B3">
        <w:rPr>
          <w:rFonts w:ascii="Arial" w:hAnsi="Arial" w:cs="Arial"/>
          <w:sz w:val="20"/>
          <w:lang w:val="en-US"/>
        </w:rPr>
        <w:t>Ê</w:t>
      </w:r>
      <w:r w:rsidRPr="00D426C2">
        <w:rPr>
          <w:rFonts w:ascii="Arial" w:hAnsi="Arial" w:cs="Arial"/>
          <w:sz w:val="20"/>
        </w:rPr>
        <w:t>N BỆNH VIỆN</w:t>
      </w:r>
      <w:r w:rsidR="00D426C2">
        <w:rPr>
          <w:rFonts w:ascii="Arial" w:hAnsi="Arial" w:cs="Arial"/>
          <w:sz w:val="20"/>
        </w:rPr>
        <w:t xml:space="preserve"> </w:t>
      </w:r>
      <w:r w:rsidR="00F17724">
        <w:rPr>
          <w:rFonts w:ascii="Arial" w:hAnsi="Arial" w:cs="Arial"/>
          <w:sz w:val="20"/>
          <w:lang w:val="en-US"/>
        </w:rPr>
        <w:t>………………………………………………………………………………..</w:t>
      </w:r>
    </w:p>
    <w:p w:rsidR="00091EFE" w:rsidRPr="00F17724" w:rsidRDefault="00091EFE" w:rsidP="00FD27F8">
      <w:pPr>
        <w:spacing w:before="120"/>
        <w:rPr>
          <w:rFonts w:ascii="Arial" w:hAnsi="Arial" w:cs="Arial"/>
          <w:sz w:val="20"/>
          <w:lang w:val="en-US"/>
        </w:rPr>
      </w:pPr>
      <w:r w:rsidRPr="00D426C2">
        <w:rPr>
          <w:rFonts w:ascii="Arial" w:hAnsi="Arial" w:cs="Arial"/>
          <w:sz w:val="20"/>
        </w:rPr>
        <w:t>A3. MÃ NGƯỜI BỆNH (HOẶC HỌ TÊN NGƯỜI BỆNH):</w:t>
      </w:r>
      <w:r w:rsidR="00D426C2">
        <w:rPr>
          <w:rFonts w:ascii="Arial" w:hAnsi="Arial" w:cs="Arial"/>
          <w:sz w:val="20"/>
        </w:rPr>
        <w:t xml:space="preserve"> </w:t>
      </w:r>
      <w:r w:rsidR="00F17724">
        <w:rPr>
          <w:rFonts w:ascii="Arial" w:hAnsi="Arial" w:cs="Arial"/>
          <w:sz w:val="20"/>
          <w:lang w:val="en-US"/>
        </w:rPr>
        <w:t>……………………………………..</w:t>
      </w:r>
    </w:p>
    <w:p w:rsidR="00091EFE" w:rsidRPr="001A6CEB" w:rsidRDefault="001A6CEB" w:rsidP="00FD27F8">
      <w:pPr>
        <w:spacing w:before="120"/>
        <w:rPr>
          <w:rFonts w:ascii="Arial" w:hAnsi="Arial" w:cs="Arial"/>
          <w:b/>
          <w:sz w:val="20"/>
        </w:rPr>
      </w:pPr>
      <w:r w:rsidRPr="001A6CEB">
        <w:rPr>
          <w:rFonts w:ascii="Arial" w:hAnsi="Arial" w:cs="Arial"/>
          <w:b/>
          <w:sz w:val="20"/>
          <w:lang w:val="en-US"/>
        </w:rPr>
        <w:t xml:space="preserve">B. </w:t>
      </w:r>
      <w:r w:rsidR="00091EFE" w:rsidRPr="001A6CEB">
        <w:rPr>
          <w:rFonts w:ascii="Arial" w:hAnsi="Arial" w:cs="Arial"/>
          <w:b/>
          <w:sz w:val="20"/>
        </w:rPr>
        <w:t>THỰC HIỆN BẢNG KI</w:t>
      </w:r>
      <w:r>
        <w:rPr>
          <w:rFonts w:ascii="Arial" w:hAnsi="Arial" w:cs="Arial"/>
          <w:b/>
          <w:sz w:val="20"/>
          <w:lang w:val="en-US"/>
        </w:rPr>
        <w:t>Ể</w:t>
      </w:r>
      <w:r w:rsidR="00091EFE" w:rsidRPr="001A6CEB">
        <w:rPr>
          <w:rFonts w:ascii="Arial" w:hAnsi="Arial" w:cs="Arial"/>
          <w:b/>
          <w:sz w:val="20"/>
        </w:rPr>
        <w:t>M</w:t>
      </w:r>
    </w:p>
    <w:tbl>
      <w:tblPr>
        <w:tblW w:w="5000" w:type="pct"/>
        <w:tblCellMar>
          <w:left w:w="0" w:type="dxa"/>
          <w:right w:w="0" w:type="dxa"/>
        </w:tblCellMar>
        <w:tblLook w:val="0000" w:firstRow="0" w:lastRow="0" w:firstColumn="0" w:lastColumn="0" w:noHBand="0" w:noVBand="0"/>
      </w:tblPr>
      <w:tblGrid>
        <w:gridCol w:w="725"/>
        <w:gridCol w:w="2925"/>
        <w:gridCol w:w="5000"/>
      </w:tblGrid>
      <w:tr w:rsidR="00091EFE" w:rsidRPr="00D426C2">
        <w:tblPrEx>
          <w:tblCellMar>
            <w:top w:w="0" w:type="dxa"/>
            <w:left w:w="0" w:type="dxa"/>
            <w:bottom w:w="0" w:type="dxa"/>
            <w:right w:w="0" w:type="dxa"/>
          </w:tblCellMar>
        </w:tblPrEx>
        <w:tc>
          <w:tcPr>
            <w:tcW w:w="419" w:type="pct"/>
            <w:tcBorders>
              <w:top w:val="single" w:sz="4" w:space="0" w:color="auto"/>
              <w:left w:val="single" w:sz="4" w:space="0" w:color="auto"/>
              <w:bottom w:val="nil"/>
              <w:right w:val="nil"/>
            </w:tcBorders>
            <w:shd w:val="clear" w:color="auto" w:fill="FFFFFF"/>
            <w:vAlign w:val="center"/>
          </w:tcPr>
          <w:p w:rsidR="00091EFE" w:rsidRPr="00B27C45" w:rsidRDefault="00091EFE" w:rsidP="00FD27F8">
            <w:pPr>
              <w:spacing w:before="120"/>
              <w:jc w:val="center"/>
              <w:rPr>
                <w:rFonts w:ascii="Arial" w:hAnsi="Arial" w:cs="Arial"/>
                <w:sz w:val="20"/>
                <w:lang w:val="en-US"/>
              </w:rPr>
            </w:pPr>
            <w:r w:rsidRPr="00B27C45">
              <w:rPr>
                <w:rFonts w:ascii="Arial" w:hAnsi="Arial" w:cs="Arial"/>
                <w:sz w:val="20"/>
              </w:rPr>
              <w:t>B</w:t>
            </w:r>
            <w:r w:rsidR="001A6CEB" w:rsidRPr="00B27C45">
              <w:rPr>
                <w:rFonts w:ascii="Arial" w:hAnsi="Arial" w:cs="Arial"/>
                <w:sz w:val="20"/>
                <w:lang w:val="en-US"/>
              </w:rPr>
              <w:t>1</w:t>
            </w:r>
          </w:p>
        </w:tc>
        <w:tc>
          <w:tcPr>
            <w:tcW w:w="1691" w:type="pct"/>
            <w:tcBorders>
              <w:top w:val="single" w:sz="4" w:space="0" w:color="auto"/>
              <w:left w:val="single" w:sz="4" w:space="0" w:color="auto"/>
              <w:bottom w:val="nil"/>
              <w:right w:val="nil"/>
            </w:tcBorders>
            <w:shd w:val="clear" w:color="auto" w:fill="FFFFFF"/>
            <w:vAlign w:val="center"/>
          </w:tcPr>
          <w:p w:rsidR="00091EFE" w:rsidRPr="00D426C2" w:rsidRDefault="00091EFE" w:rsidP="00FD27F8">
            <w:pPr>
              <w:spacing w:before="120"/>
              <w:rPr>
                <w:rFonts w:ascii="Arial" w:hAnsi="Arial" w:cs="Arial"/>
                <w:sz w:val="20"/>
              </w:rPr>
            </w:pPr>
            <w:r w:rsidRPr="00D426C2">
              <w:rPr>
                <w:rFonts w:ascii="Arial" w:hAnsi="Arial" w:cs="Arial"/>
                <w:sz w:val="20"/>
              </w:rPr>
              <w:t>Phòng phẫu thuật số?</w:t>
            </w:r>
          </w:p>
        </w:tc>
        <w:tc>
          <w:tcPr>
            <w:tcW w:w="2889" w:type="pct"/>
            <w:tcBorders>
              <w:top w:val="single" w:sz="4" w:space="0" w:color="auto"/>
              <w:left w:val="single" w:sz="4" w:space="0" w:color="auto"/>
              <w:bottom w:val="nil"/>
              <w:right w:val="single" w:sz="4" w:space="0" w:color="auto"/>
            </w:tcBorders>
            <w:shd w:val="clear" w:color="auto" w:fill="FFFFFF"/>
            <w:vAlign w:val="center"/>
          </w:tcPr>
          <w:p w:rsidR="00091EFE" w:rsidRPr="001A6CEB" w:rsidRDefault="001A6CEB" w:rsidP="00FD27F8">
            <w:pPr>
              <w:spacing w:before="120"/>
              <w:rPr>
                <w:rFonts w:ascii="Arial" w:hAnsi="Arial" w:cs="Arial"/>
                <w:sz w:val="20"/>
                <w:lang w:val="en-US"/>
              </w:rPr>
            </w:pPr>
            <w:r>
              <w:rPr>
                <w:rFonts w:ascii="Arial" w:hAnsi="Arial" w:cs="Arial"/>
                <w:sz w:val="20"/>
                <w:lang w:val="en-US"/>
              </w:rPr>
              <w:t>………………</w:t>
            </w:r>
          </w:p>
        </w:tc>
      </w:tr>
      <w:tr w:rsidR="00091EFE" w:rsidRPr="00D426C2">
        <w:tblPrEx>
          <w:tblCellMar>
            <w:top w:w="0" w:type="dxa"/>
            <w:left w:w="0" w:type="dxa"/>
            <w:bottom w:w="0" w:type="dxa"/>
            <w:right w:w="0" w:type="dxa"/>
          </w:tblCellMar>
        </w:tblPrEx>
        <w:tc>
          <w:tcPr>
            <w:tcW w:w="419" w:type="pct"/>
            <w:tcBorders>
              <w:top w:val="single" w:sz="4" w:space="0" w:color="auto"/>
              <w:left w:val="single" w:sz="4" w:space="0" w:color="auto"/>
              <w:bottom w:val="nil"/>
              <w:right w:val="nil"/>
            </w:tcBorders>
            <w:shd w:val="clear" w:color="auto" w:fill="FFFFFF"/>
            <w:vAlign w:val="center"/>
          </w:tcPr>
          <w:p w:rsidR="00091EFE" w:rsidRPr="00B27C45" w:rsidRDefault="00091EFE" w:rsidP="00FD27F8">
            <w:pPr>
              <w:spacing w:before="120"/>
              <w:jc w:val="center"/>
              <w:rPr>
                <w:rFonts w:ascii="Arial" w:hAnsi="Arial" w:cs="Arial"/>
                <w:sz w:val="20"/>
              </w:rPr>
            </w:pPr>
            <w:r w:rsidRPr="00B27C45">
              <w:rPr>
                <w:rFonts w:ascii="Arial" w:hAnsi="Arial" w:cs="Arial"/>
                <w:sz w:val="20"/>
              </w:rPr>
              <w:t>B2</w:t>
            </w:r>
          </w:p>
        </w:tc>
        <w:tc>
          <w:tcPr>
            <w:tcW w:w="1691" w:type="pct"/>
            <w:tcBorders>
              <w:top w:val="single" w:sz="4" w:space="0" w:color="auto"/>
              <w:left w:val="single" w:sz="4" w:space="0" w:color="auto"/>
              <w:bottom w:val="nil"/>
              <w:right w:val="nil"/>
            </w:tcBorders>
            <w:shd w:val="clear" w:color="auto" w:fill="FFFFFF"/>
            <w:vAlign w:val="center"/>
          </w:tcPr>
          <w:p w:rsidR="00091EFE" w:rsidRPr="00D426C2" w:rsidRDefault="00091EFE" w:rsidP="00FD27F8">
            <w:pPr>
              <w:spacing w:before="120"/>
              <w:rPr>
                <w:rFonts w:ascii="Arial" w:hAnsi="Arial" w:cs="Arial"/>
                <w:sz w:val="20"/>
              </w:rPr>
            </w:pPr>
            <w:r w:rsidRPr="00D426C2">
              <w:rPr>
                <w:rFonts w:ascii="Arial" w:hAnsi="Arial" w:cs="Arial"/>
                <w:sz w:val="20"/>
              </w:rPr>
              <w:t>Bước đang triển khai tại thời điểm đánh giá</w:t>
            </w:r>
          </w:p>
        </w:tc>
        <w:tc>
          <w:tcPr>
            <w:tcW w:w="2889" w:type="pct"/>
            <w:tcBorders>
              <w:top w:val="single" w:sz="4" w:space="0" w:color="auto"/>
              <w:left w:val="single" w:sz="4" w:space="0" w:color="auto"/>
              <w:bottom w:val="nil"/>
              <w:right w:val="single" w:sz="4" w:space="0" w:color="auto"/>
            </w:tcBorders>
            <w:shd w:val="clear" w:color="auto" w:fill="FFFFFF"/>
            <w:vAlign w:val="center"/>
          </w:tcPr>
          <w:p w:rsidR="00091EFE" w:rsidRPr="00D426C2" w:rsidRDefault="001A6CEB" w:rsidP="00FD27F8">
            <w:pPr>
              <w:spacing w:before="120"/>
              <w:rPr>
                <w:rFonts w:ascii="Arial" w:hAnsi="Arial" w:cs="Arial"/>
                <w:sz w:val="20"/>
              </w:rPr>
            </w:pPr>
            <w:r>
              <w:rPr>
                <w:rFonts w:ascii="Arial" w:hAnsi="Arial" w:cs="Arial"/>
                <w:sz w:val="20"/>
                <w:lang w:val="en-US"/>
              </w:rPr>
              <w:t xml:space="preserve">1. </w:t>
            </w:r>
            <w:r w:rsidR="00091EFE" w:rsidRPr="00D426C2">
              <w:rPr>
                <w:rFonts w:ascii="Arial" w:hAnsi="Arial" w:cs="Arial"/>
                <w:sz w:val="20"/>
              </w:rPr>
              <w:t>Trướ</w:t>
            </w:r>
            <w:r>
              <w:rPr>
                <w:rFonts w:ascii="Arial" w:hAnsi="Arial" w:cs="Arial"/>
                <w:sz w:val="20"/>
              </w:rPr>
              <w:t xml:space="preserve">c khi </w:t>
            </w:r>
            <w:r w:rsidR="00B27C45">
              <w:rPr>
                <w:rFonts w:ascii="Arial" w:hAnsi="Arial" w:cs="Arial"/>
                <w:sz w:val="20"/>
                <w:lang w:val="en-US"/>
              </w:rPr>
              <w:t>g</w:t>
            </w:r>
            <w:r w:rsidR="00091EFE" w:rsidRPr="00D426C2">
              <w:rPr>
                <w:rFonts w:ascii="Arial" w:hAnsi="Arial" w:cs="Arial"/>
                <w:sz w:val="20"/>
              </w:rPr>
              <w:t>ây mê/gây tê</w:t>
            </w:r>
          </w:p>
          <w:p w:rsidR="00091EFE" w:rsidRPr="00D426C2" w:rsidRDefault="001A6CEB" w:rsidP="00FD27F8">
            <w:pPr>
              <w:spacing w:before="120"/>
              <w:rPr>
                <w:rFonts w:ascii="Arial" w:hAnsi="Arial" w:cs="Arial"/>
                <w:sz w:val="20"/>
              </w:rPr>
            </w:pPr>
            <w:r>
              <w:rPr>
                <w:rFonts w:ascii="Arial" w:hAnsi="Arial" w:cs="Arial"/>
                <w:sz w:val="20"/>
                <w:lang w:val="en-US"/>
              </w:rPr>
              <w:t xml:space="preserve">2. </w:t>
            </w:r>
            <w:r w:rsidR="00091EFE" w:rsidRPr="00D426C2">
              <w:rPr>
                <w:rFonts w:ascii="Arial" w:hAnsi="Arial" w:cs="Arial"/>
                <w:sz w:val="20"/>
              </w:rPr>
              <w:t>Trước khi tiến hành phẫu thuật</w:t>
            </w:r>
          </w:p>
          <w:p w:rsidR="00091EFE" w:rsidRPr="00D426C2" w:rsidRDefault="001A6CEB" w:rsidP="00FD27F8">
            <w:pPr>
              <w:spacing w:before="120"/>
              <w:rPr>
                <w:rFonts w:ascii="Arial" w:hAnsi="Arial" w:cs="Arial"/>
                <w:sz w:val="20"/>
              </w:rPr>
            </w:pPr>
            <w:r>
              <w:rPr>
                <w:rFonts w:ascii="Arial" w:hAnsi="Arial" w:cs="Arial"/>
                <w:sz w:val="20"/>
                <w:lang w:val="en-US"/>
              </w:rPr>
              <w:t xml:space="preserve">3. </w:t>
            </w:r>
            <w:r w:rsidR="00091EFE" w:rsidRPr="00D426C2">
              <w:rPr>
                <w:rFonts w:ascii="Arial" w:hAnsi="Arial" w:cs="Arial"/>
                <w:sz w:val="20"/>
              </w:rPr>
              <w:t>Khi kết thúc phẫu thuật</w:t>
            </w:r>
          </w:p>
        </w:tc>
      </w:tr>
      <w:tr w:rsidR="00091EFE" w:rsidRPr="00D426C2">
        <w:tblPrEx>
          <w:tblCellMar>
            <w:top w:w="0" w:type="dxa"/>
            <w:left w:w="0" w:type="dxa"/>
            <w:bottom w:w="0" w:type="dxa"/>
            <w:right w:w="0" w:type="dxa"/>
          </w:tblCellMar>
        </w:tblPrEx>
        <w:tc>
          <w:tcPr>
            <w:tcW w:w="419" w:type="pct"/>
            <w:tcBorders>
              <w:top w:val="single" w:sz="4" w:space="0" w:color="auto"/>
              <w:left w:val="single" w:sz="4" w:space="0" w:color="auto"/>
              <w:bottom w:val="nil"/>
              <w:right w:val="nil"/>
            </w:tcBorders>
            <w:shd w:val="clear" w:color="auto" w:fill="FFFFFF"/>
            <w:vAlign w:val="center"/>
          </w:tcPr>
          <w:p w:rsidR="00091EFE" w:rsidRPr="00B27C45" w:rsidRDefault="00091EFE" w:rsidP="00FD27F8">
            <w:pPr>
              <w:spacing w:before="120"/>
              <w:jc w:val="center"/>
              <w:rPr>
                <w:rFonts w:ascii="Arial" w:hAnsi="Arial" w:cs="Arial"/>
                <w:sz w:val="20"/>
              </w:rPr>
            </w:pPr>
            <w:r w:rsidRPr="00B27C45">
              <w:rPr>
                <w:rFonts w:ascii="Arial" w:hAnsi="Arial" w:cs="Arial"/>
                <w:sz w:val="20"/>
              </w:rPr>
              <w:t>B3</w:t>
            </w:r>
          </w:p>
        </w:tc>
        <w:tc>
          <w:tcPr>
            <w:tcW w:w="1691" w:type="pct"/>
            <w:tcBorders>
              <w:top w:val="single" w:sz="4" w:space="0" w:color="auto"/>
              <w:left w:val="single" w:sz="4" w:space="0" w:color="auto"/>
              <w:bottom w:val="nil"/>
              <w:right w:val="nil"/>
            </w:tcBorders>
            <w:shd w:val="clear" w:color="auto" w:fill="FFFFFF"/>
            <w:vAlign w:val="center"/>
          </w:tcPr>
          <w:p w:rsidR="00091EFE" w:rsidRPr="00D426C2" w:rsidRDefault="00091EFE" w:rsidP="00FD27F8">
            <w:pPr>
              <w:spacing w:before="120"/>
              <w:rPr>
                <w:rFonts w:ascii="Arial" w:hAnsi="Arial" w:cs="Arial"/>
                <w:sz w:val="20"/>
              </w:rPr>
            </w:pPr>
            <w:r w:rsidRPr="00D426C2">
              <w:rPr>
                <w:rFonts w:ascii="Arial" w:hAnsi="Arial" w:cs="Arial"/>
                <w:sz w:val="20"/>
              </w:rPr>
              <w:t>Có thực hiện đúng các bước ghi trong bảng kiểm không?</w:t>
            </w:r>
          </w:p>
        </w:tc>
        <w:tc>
          <w:tcPr>
            <w:tcW w:w="2889" w:type="pct"/>
            <w:tcBorders>
              <w:top w:val="single" w:sz="4" w:space="0" w:color="auto"/>
              <w:left w:val="single" w:sz="4" w:space="0" w:color="auto"/>
              <w:bottom w:val="nil"/>
              <w:right w:val="single" w:sz="4" w:space="0" w:color="auto"/>
            </w:tcBorders>
            <w:shd w:val="clear" w:color="auto" w:fill="FFFFFF"/>
            <w:vAlign w:val="center"/>
          </w:tcPr>
          <w:p w:rsidR="00091EFE" w:rsidRPr="00D426C2" w:rsidRDefault="001A6CEB" w:rsidP="00FD27F8">
            <w:pPr>
              <w:spacing w:before="120"/>
              <w:rPr>
                <w:rFonts w:ascii="Arial" w:hAnsi="Arial" w:cs="Arial"/>
                <w:sz w:val="20"/>
              </w:rPr>
            </w:pPr>
            <w:r>
              <w:rPr>
                <w:rFonts w:ascii="Arial" w:hAnsi="Arial" w:cs="Arial"/>
                <w:sz w:val="20"/>
                <w:lang w:val="en-US"/>
              </w:rPr>
              <w:t xml:space="preserve">1. </w:t>
            </w:r>
            <w:r>
              <w:rPr>
                <w:rFonts w:ascii="Arial" w:hAnsi="Arial" w:cs="Arial"/>
                <w:sz w:val="20"/>
              </w:rPr>
              <w:t>Có →</w:t>
            </w:r>
            <w:r>
              <w:rPr>
                <w:rFonts w:ascii="Arial" w:hAnsi="Arial" w:cs="Arial"/>
                <w:sz w:val="20"/>
                <w:lang w:val="en-US"/>
              </w:rPr>
              <w:t xml:space="preserve"> </w:t>
            </w:r>
            <w:r w:rsidRPr="001A6CEB">
              <w:rPr>
                <w:rFonts w:ascii="Arial" w:hAnsi="Arial" w:cs="Arial"/>
                <w:i/>
                <w:sz w:val="20"/>
              </w:rPr>
              <w:t>K</w:t>
            </w:r>
            <w:r w:rsidRPr="001A6CEB">
              <w:rPr>
                <w:rFonts w:ascii="Arial" w:hAnsi="Arial" w:cs="Arial"/>
                <w:i/>
                <w:sz w:val="20"/>
                <w:lang w:val="en-US"/>
              </w:rPr>
              <w:t>ế</w:t>
            </w:r>
            <w:r w:rsidRPr="001A6CEB">
              <w:rPr>
                <w:rFonts w:ascii="Arial" w:hAnsi="Arial" w:cs="Arial"/>
                <w:i/>
                <w:sz w:val="20"/>
              </w:rPr>
              <w:t>t thúc c</w:t>
            </w:r>
            <w:r w:rsidRPr="001A6CEB">
              <w:rPr>
                <w:rFonts w:ascii="Arial" w:hAnsi="Arial" w:cs="Arial"/>
                <w:i/>
                <w:sz w:val="20"/>
                <w:lang w:val="en-US"/>
              </w:rPr>
              <w:t>â</w:t>
            </w:r>
            <w:r w:rsidRPr="001A6CEB">
              <w:rPr>
                <w:rFonts w:ascii="Arial" w:hAnsi="Arial" w:cs="Arial"/>
                <w:i/>
                <w:sz w:val="20"/>
              </w:rPr>
              <w:t>u h</w:t>
            </w:r>
            <w:r w:rsidRPr="001A6CEB">
              <w:rPr>
                <w:rFonts w:ascii="Arial" w:hAnsi="Arial" w:cs="Arial"/>
                <w:i/>
                <w:sz w:val="20"/>
                <w:lang w:val="en-US"/>
              </w:rPr>
              <w:t>ỏ</w:t>
            </w:r>
            <w:r w:rsidR="00091EFE" w:rsidRPr="001A6CEB">
              <w:rPr>
                <w:rFonts w:ascii="Arial" w:hAnsi="Arial" w:cs="Arial"/>
                <w:i/>
                <w:sz w:val="20"/>
              </w:rPr>
              <w:t>i.</w:t>
            </w:r>
          </w:p>
          <w:p w:rsidR="00091EFE" w:rsidRPr="00D426C2" w:rsidRDefault="001A6CEB" w:rsidP="00FD27F8">
            <w:pPr>
              <w:spacing w:before="120"/>
              <w:rPr>
                <w:rFonts w:ascii="Arial" w:hAnsi="Arial" w:cs="Arial"/>
                <w:sz w:val="20"/>
              </w:rPr>
            </w:pPr>
            <w:r>
              <w:rPr>
                <w:rFonts w:ascii="Arial" w:hAnsi="Arial" w:cs="Arial"/>
                <w:sz w:val="20"/>
                <w:lang w:val="en-US"/>
              </w:rPr>
              <w:t xml:space="preserve">2. </w:t>
            </w:r>
            <w:r w:rsidR="00091EFE" w:rsidRPr="00D426C2">
              <w:rPr>
                <w:rFonts w:ascii="Arial" w:hAnsi="Arial" w:cs="Arial"/>
                <w:sz w:val="20"/>
              </w:rPr>
              <w:t>Không</w:t>
            </w:r>
          </w:p>
        </w:tc>
      </w:tr>
      <w:tr w:rsidR="00091EFE" w:rsidRPr="00D426C2">
        <w:tblPrEx>
          <w:tblCellMar>
            <w:top w:w="0" w:type="dxa"/>
            <w:left w:w="0" w:type="dxa"/>
            <w:bottom w:w="0" w:type="dxa"/>
            <w:right w:w="0" w:type="dxa"/>
          </w:tblCellMar>
        </w:tblPrEx>
        <w:tc>
          <w:tcPr>
            <w:tcW w:w="419" w:type="pct"/>
            <w:tcBorders>
              <w:top w:val="single" w:sz="4" w:space="0" w:color="auto"/>
              <w:left w:val="single" w:sz="4" w:space="0" w:color="auto"/>
              <w:bottom w:val="nil"/>
              <w:right w:val="nil"/>
            </w:tcBorders>
            <w:shd w:val="clear" w:color="auto" w:fill="FFFFFF"/>
            <w:vAlign w:val="center"/>
          </w:tcPr>
          <w:p w:rsidR="00091EFE" w:rsidRPr="00B27C45" w:rsidRDefault="00091EFE" w:rsidP="00FD27F8">
            <w:pPr>
              <w:spacing w:before="120"/>
              <w:jc w:val="center"/>
              <w:rPr>
                <w:rFonts w:ascii="Arial" w:hAnsi="Arial" w:cs="Arial"/>
                <w:sz w:val="20"/>
              </w:rPr>
            </w:pPr>
            <w:r w:rsidRPr="00B27C45">
              <w:rPr>
                <w:rFonts w:ascii="Arial" w:hAnsi="Arial" w:cs="Arial"/>
                <w:sz w:val="20"/>
              </w:rPr>
              <w:t>B4</w:t>
            </w:r>
          </w:p>
        </w:tc>
        <w:tc>
          <w:tcPr>
            <w:tcW w:w="1691" w:type="pct"/>
            <w:tcBorders>
              <w:top w:val="single" w:sz="4" w:space="0" w:color="auto"/>
              <w:left w:val="single" w:sz="4" w:space="0" w:color="auto"/>
              <w:bottom w:val="nil"/>
              <w:right w:val="nil"/>
            </w:tcBorders>
            <w:shd w:val="clear" w:color="auto" w:fill="FFFFFF"/>
            <w:vAlign w:val="center"/>
          </w:tcPr>
          <w:p w:rsidR="00091EFE" w:rsidRPr="00D426C2" w:rsidRDefault="00091EFE" w:rsidP="00FD27F8">
            <w:pPr>
              <w:spacing w:before="120"/>
              <w:rPr>
                <w:rFonts w:ascii="Arial" w:hAnsi="Arial" w:cs="Arial"/>
                <w:sz w:val="20"/>
              </w:rPr>
            </w:pPr>
            <w:r w:rsidRPr="00D426C2">
              <w:rPr>
                <w:rFonts w:ascii="Arial" w:hAnsi="Arial" w:cs="Arial"/>
                <w:sz w:val="20"/>
              </w:rPr>
              <w:t>Nộ</w:t>
            </w:r>
            <w:r w:rsidR="001A6CEB">
              <w:rPr>
                <w:rFonts w:ascii="Arial" w:hAnsi="Arial" w:cs="Arial"/>
                <w:sz w:val="20"/>
              </w:rPr>
              <w:t>i dun</w:t>
            </w:r>
            <w:r w:rsidR="001A6CEB">
              <w:rPr>
                <w:rFonts w:ascii="Arial" w:hAnsi="Arial" w:cs="Arial"/>
                <w:sz w:val="20"/>
                <w:lang w:val="en-US"/>
              </w:rPr>
              <w:t>g</w:t>
            </w:r>
            <w:r w:rsidRPr="00D426C2">
              <w:rPr>
                <w:rFonts w:ascii="Arial" w:hAnsi="Arial" w:cs="Arial"/>
                <w:sz w:val="20"/>
              </w:rPr>
              <w:t xml:space="preserve"> các bước trong bảng kiể</w:t>
            </w:r>
            <w:r w:rsidR="001A6CEB">
              <w:rPr>
                <w:rFonts w:ascii="Arial" w:hAnsi="Arial" w:cs="Arial"/>
                <w:sz w:val="20"/>
              </w:rPr>
              <w:t>m đ</w:t>
            </w:r>
            <w:r w:rsidR="001A6CEB">
              <w:rPr>
                <w:rFonts w:ascii="Arial" w:hAnsi="Arial" w:cs="Arial"/>
                <w:sz w:val="20"/>
                <w:lang w:val="en-US"/>
              </w:rPr>
              <w:t>ã</w:t>
            </w:r>
            <w:r w:rsidRPr="00D426C2">
              <w:rPr>
                <w:rFonts w:ascii="Arial" w:hAnsi="Arial" w:cs="Arial"/>
                <w:sz w:val="20"/>
              </w:rPr>
              <w:t xml:space="preserve"> được hoàn thiện trước khi kết thúc phẫu thuật</w:t>
            </w:r>
          </w:p>
        </w:tc>
        <w:tc>
          <w:tcPr>
            <w:tcW w:w="2889" w:type="pct"/>
            <w:tcBorders>
              <w:top w:val="single" w:sz="4" w:space="0" w:color="auto"/>
              <w:left w:val="single" w:sz="4" w:space="0" w:color="auto"/>
              <w:bottom w:val="nil"/>
              <w:right w:val="single" w:sz="4" w:space="0" w:color="auto"/>
            </w:tcBorders>
            <w:shd w:val="clear" w:color="auto" w:fill="FFFFFF"/>
            <w:vAlign w:val="center"/>
          </w:tcPr>
          <w:p w:rsidR="00091EFE" w:rsidRPr="00D426C2" w:rsidRDefault="001A6CEB" w:rsidP="00FD27F8">
            <w:pPr>
              <w:spacing w:before="120"/>
              <w:rPr>
                <w:rFonts w:ascii="Arial" w:hAnsi="Arial" w:cs="Arial"/>
                <w:sz w:val="20"/>
              </w:rPr>
            </w:pPr>
            <w:r>
              <w:rPr>
                <w:rFonts w:ascii="Arial" w:hAnsi="Arial" w:cs="Arial"/>
                <w:sz w:val="20"/>
                <w:lang w:val="en-US"/>
              </w:rPr>
              <w:t xml:space="preserve">1. </w:t>
            </w:r>
            <w:r w:rsidR="00091EFE" w:rsidRPr="00D426C2">
              <w:rPr>
                <w:rFonts w:ascii="Arial" w:hAnsi="Arial" w:cs="Arial"/>
                <w:sz w:val="20"/>
              </w:rPr>
              <w:t>C</w:t>
            </w:r>
            <w:r>
              <w:rPr>
                <w:rFonts w:ascii="Arial" w:hAnsi="Arial" w:cs="Arial"/>
                <w:sz w:val="20"/>
                <w:lang w:val="en-US"/>
              </w:rPr>
              <w:t>ó</w:t>
            </w:r>
            <w:r w:rsidR="00091EFE" w:rsidRPr="00D426C2">
              <w:rPr>
                <w:rFonts w:ascii="Arial" w:hAnsi="Arial" w:cs="Arial"/>
                <w:sz w:val="20"/>
              </w:rPr>
              <w:t xml:space="preserve"> </w:t>
            </w:r>
            <w:r>
              <w:rPr>
                <w:rFonts w:ascii="Arial" w:hAnsi="Arial" w:cs="Arial"/>
                <w:sz w:val="20"/>
              </w:rPr>
              <w:t>→</w:t>
            </w:r>
            <w:r>
              <w:rPr>
                <w:rFonts w:ascii="Arial" w:hAnsi="Arial" w:cs="Arial"/>
                <w:sz w:val="20"/>
                <w:lang w:val="en-US"/>
              </w:rPr>
              <w:t xml:space="preserve"> </w:t>
            </w:r>
            <w:r w:rsidR="00091EFE" w:rsidRPr="00B27C45">
              <w:rPr>
                <w:rFonts w:ascii="Arial" w:hAnsi="Arial" w:cs="Arial"/>
                <w:i/>
                <w:sz w:val="20"/>
              </w:rPr>
              <w:t>Kết thúc cáu hỏi</w:t>
            </w:r>
            <w:r w:rsidR="00091EFE" w:rsidRPr="00D426C2">
              <w:rPr>
                <w:rFonts w:ascii="Arial" w:hAnsi="Arial" w:cs="Arial"/>
                <w:sz w:val="20"/>
              </w:rPr>
              <w:t>.</w:t>
            </w:r>
          </w:p>
          <w:p w:rsidR="00091EFE" w:rsidRPr="00D426C2" w:rsidRDefault="001A6CEB" w:rsidP="00FD27F8">
            <w:pPr>
              <w:spacing w:before="120"/>
              <w:rPr>
                <w:rFonts w:ascii="Arial" w:hAnsi="Arial" w:cs="Arial"/>
                <w:sz w:val="20"/>
              </w:rPr>
            </w:pPr>
            <w:r>
              <w:rPr>
                <w:rFonts w:ascii="Arial" w:hAnsi="Arial" w:cs="Arial"/>
                <w:sz w:val="20"/>
                <w:lang w:val="en-US"/>
              </w:rPr>
              <w:t xml:space="preserve">2. </w:t>
            </w:r>
            <w:r w:rsidR="00091EFE" w:rsidRPr="00D426C2">
              <w:rPr>
                <w:rFonts w:ascii="Arial" w:hAnsi="Arial" w:cs="Arial"/>
                <w:sz w:val="20"/>
              </w:rPr>
              <w:t>Không</w:t>
            </w:r>
          </w:p>
        </w:tc>
      </w:tr>
      <w:tr w:rsidR="00091EFE" w:rsidRPr="00D426C2">
        <w:tblPrEx>
          <w:tblCellMar>
            <w:top w:w="0" w:type="dxa"/>
            <w:left w:w="0" w:type="dxa"/>
            <w:bottom w:w="0" w:type="dxa"/>
            <w:right w:w="0" w:type="dxa"/>
          </w:tblCellMar>
        </w:tblPrEx>
        <w:tc>
          <w:tcPr>
            <w:tcW w:w="419" w:type="pct"/>
            <w:tcBorders>
              <w:top w:val="single" w:sz="4" w:space="0" w:color="auto"/>
              <w:left w:val="single" w:sz="4" w:space="0" w:color="auto"/>
              <w:bottom w:val="nil"/>
              <w:right w:val="nil"/>
            </w:tcBorders>
            <w:shd w:val="clear" w:color="auto" w:fill="FFFFFF"/>
            <w:vAlign w:val="center"/>
          </w:tcPr>
          <w:p w:rsidR="00091EFE" w:rsidRPr="00B27C45" w:rsidRDefault="00091EFE" w:rsidP="00FD27F8">
            <w:pPr>
              <w:spacing w:before="120"/>
              <w:jc w:val="center"/>
              <w:rPr>
                <w:rFonts w:ascii="Arial" w:hAnsi="Arial" w:cs="Arial"/>
                <w:sz w:val="20"/>
              </w:rPr>
            </w:pPr>
            <w:r w:rsidRPr="00B27C45">
              <w:rPr>
                <w:rFonts w:ascii="Arial" w:hAnsi="Arial" w:cs="Arial"/>
                <w:sz w:val="20"/>
              </w:rPr>
              <w:t>B5</w:t>
            </w:r>
          </w:p>
        </w:tc>
        <w:tc>
          <w:tcPr>
            <w:tcW w:w="1691" w:type="pct"/>
            <w:tcBorders>
              <w:top w:val="single" w:sz="4" w:space="0" w:color="auto"/>
              <w:left w:val="single" w:sz="4" w:space="0" w:color="auto"/>
              <w:bottom w:val="nil"/>
              <w:right w:val="nil"/>
            </w:tcBorders>
            <w:shd w:val="clear" w:color="auto" w:fill="FFFFFF"/>
            <w:vAlign w:val="center"/>
          </w:tcPr>
          <w:p w:rsidR="00091EFE" w:rsidRPr="00D426C2" w:rsidRDefault="00091EFE" w:rsidP="00FD27F8">
            <w:pPr>
              <w:spacing w:before="120"/>
              <w:rPr>
                <w:rFonts w:ascii="Arial" w:hAnsi="Arial" w:cs="Arial"/>
                <w:sz w:val="20"/>
              </w:rPr>
            </w:pPr>
            <w:r w:rsidRPr="00D426C2">
              <w:rPr>
                <w:rFonts w:ascii="Arial" w:hAnsi="Arial" w:cs="Arial"/>
                <w:sz w:val="20"/>
              </w:rPr>
              <w:t>Nội dung các bước thiế</w:t>
            </w:r>
            <w:r w:rsidR="001A6CEB">
              <w:rPr>
                <w:rFonts w:ascii="Arial" w:hAnsi="Arial" w:cs="Arial"/>
                <w:sz w:val="20"/>
              </w:rPr>
              <w:t>u trong b</w:t>
            </w:r>
            <w:r w:rsidR="001A6CEB">
              <w:rPr>
                <w:rFonts w:ascii="Arial" w:hAnsi="Arial" w:cs="Arial"/>
                <w:sz w:val="20"/>
                <w:lang w:val="en-US"/>
              </w:rPr>
              <w:t>ả</w:t>
            </w:r>
            <w:r w:rsidRPr="00D426C2">
              <w:rPr>
                <w:rFonts w:ascii="Arial" w:hAnsi="Arial" w:cs="Arial"/>
                <w:sz w:val="20"/>
              </w:rPr>
              <w:t>ng ki</w:t>
            </w:r>
            <w:r w:rsidR="001A6CEB">
              <w:rPr>
                <w:rFonts w:ascii="Arial" w:hAnsi="Arial" w:cs="Arial"/>
                <w:sz w:val="20"/>
                <w:lang w:val="en-US"/>
              </w:rPr>
              <w:t>ể</w:t>
            </w:r>
            <w:r w:rsidRPr="00D426C2">
              <w:rPr>
                <w:rFonts w:ascii="Arial" w:hAnsi="Arial" w:cs="Arial"/>
                <w:sz w:val="20"/>
              </w:rPr>
              <w:t>m</w:t>
            </w:r>
          </w:p>
        </w:tc>
        <w:tc>
          <w:tcPr>
            <w:tcW w:w="2889" w:type="pct"/>
            <w:tcBorders>
              <w:top w:val="single" w:sz="4" w:space="0" w:color="auto"/>
              <w:left w:val="single" w:sz="4" w:space="0" w:color="auto"/>
              <w:bottom w:val="nil"/>
              <w:right w:val="single" w:sz="4" w:space="0" w:color="auto"/>
            </w:tcBorders>
            <w:shd w:val="clear" w:color="auto" w:fill="FFFFFF"/>
            <w:vAlign w:val="center"/>
          </w:tcPr>
          <w:p w:rsidR="00091EFE" w:rsidRPr="00D426C2" w:rsidRDefault="00091EFE" w:rsidP="00FD27F8">
            <w:pPr>
              <w:spacing w:before="120"/>
              <w:rPr>
                <w:rFonts w:ascii="Arial" w:hAnsi="Arial" w:cs="Arial"/>
                <w:sz w:val="20"/>
              </w:rPr>
            </w:pPr>
          </w:p>
        </w:tc>
      </w:tr>
      <w:tr w:rsidR="00091EFE" w:rsidRPr="00D426C2">
        <w:tblPrEx>
          <w:tblCellMar>
            <w:top w:w="0" w:type="dxa"/>
            <w:left w:w="0" w:type="dxa"/>
            <w:bottom w:w="0" w:type="dxa"/>
            <w:right w:w="0" w:type="dxa"/>
          </w:tblCellMar>
        </w:tblPrEx>
        <w:tc>
          <w:tcPr>
            <w:tcW w:w="419" w:type="pct"/>
            <w:tcBorders>
              <w:top w:val="single" w:sz="4" w:space="0" w:color="auto"/>
              <w:left w:val="single" w:sz="4" w:space="0" w:color="auto"/>
              <w:bottom w:val="single" w:sz="4" w:space="0" w:color="auto"/>
              <w:right w:val="nil"/>
            </w:tcBorders>
            <w:shd w:val="clear" w:color="auto" w:fill="FFFFFF"/>
            <w:vAlign w:val="center"/>
          </w:tcPr>
          <w:p w:rsidR="00091EFE" w:rsidRPr="00B27C45" w:rsidRDefault="00041EAF" w:rsidP="00FD27F8">
            <w:pPr>
              <w:spacing w:before="120"/>
              <w:jc w:val="center"/>
              <w:rPr>
                <w:rFonts w:ascii="Arial" w:hAnsi="Arial" w:cs="Arial"/>
                <w:sz w:val="20"/>
                <w:lang w:val="en-US"/>
              </w:rPr>
            </w:pPr>
            <w:r w:rsidRPr="00B27C45">
              <w:rPr>
                <w:rFonts w:ascii="Arial" w:hAnsi="Arial" w:cs="Arial"/>
                <w:sz w:val="20"/>
              </w:rPr>
              <w:t>B5.</w:t>
            </w:r>
            <w:r w:rsidRPr="00B27C45">
              <w:rPr>
                <w:rFonts w:ascii="Arial" w:hAnsi="Arial" w:cs="Arial"/>
                <w:sz w:val="20"/>
                <w:lang w:val="en-US"/>
              </w:rPr>
              <w:t>1</w:t>
            </w:r>
          </w:p>
        </w:tc>
        <w:tc>
          <w:tcPr>
            <w:tcW w:w="1691" w:type="pct"/>
            <w:tcBorders>
              <w:top w:val="single" w:sz="4" w:space="0" w:color="auto"/>
              <w:left w:val="single" w:sz="4" w:space="0" w:color="auto"/>
              <w:bottom w:val="single" w:sz="4" w:space="0" w:color="auto"/>
              <w:right w:val="nil"/>
            </w:tcBorders>
            <w:shd w:val="clear" w:color="auto" w:fill="FFFFFF"/>
            <w:vAlign w:val="center"/>
          </w:tcPr>
          <w:p w:rsidR="00091EFE" w:rsidRPr="00D426C2" w:rsidRDefault="00091EFE" w:rsidP="00FD27F8">
            <w:pPr>
              <w:spacing w:before="120"/>
              <w:rPr>
                <w:rFonts w:ascii="Arial" w:hAnsi="Arial" w:cs="Arial"/>
                <w:sz w:val="20"/>
              </w:rPr>
            </w:pPr>
            <w:r w:rsidRPr="00D426C2">
              <w:rPr>
                <w:rFonts w:ascii="Arial" w:hAnsi="Arial" w:cs="Arial"/>
                <w:sz w:val="20"/>
              </w:rPr>
              <w:t>Bước thực hiện thiếu trong phần “trướ</w:t>
            </w:r>
            <w:r w:rsidR="00334D5A">
              <w:rPr>
                <w:rFonts w:ascii="Arial" w:hAnsi="Arial" w:cs="Arial"/>
                <w:sz w:val="20"/>
              </w:rPr>
              <w:t xml:space="preserve">c khi </w:t>
            </w:r>
            <w:r w:rsidR="00334D5A">
              <w:rPr>
                <w:rFonts w:ascii="Arial" w:hAnsi="Arial" w:cs="Arial"/>
                <w:sz w:val="20"/>
                <w:lang w:val="en-US"/>
              </w:rPr>
              <w:t>gâ</w:t>
            </w:r>
            <w:r w:rsidRPr="00D426C2">
              <w:rPr>
                <w:rFonts w:ascii="Arial" w:hAnsi="Arial" w:cs="Arial"/>
                <w:sz w:val="20"/>
              </w:rPr>
              <w:t xml:space="preserve">y mê” </w:t>
            </w:r>
            <w:r w:rsidR="00D426C2">
              <w:rPr>
                <w:rFonts w:ascii="Arial" w:hAnsi="Arial" w:cs="Arial"/>
                <w:sz w:val="20"/>
              </w:rPr>
              <w:t>của</w:t>
            </w:r>
            <w:r w:rsidRPr="00D426C2">
              <w:rPr>
                <w:rFonts w:ascii="Arial" w:hAnsi="Arial" w:cs="Arial"/>
                <w:sz w:val="20"/>
              </w:rPr>
              <w:t xml:space="preserve"> bả</w:t>
            </w:r>
            <w:r w:rsidR="00334D5A">
              <w:rPr>
                <w:rFonts w:ascii="Arial" w:hAnsi="Arial" w:cs="Arial"/>
                <w:sz w:val="20"/>
              </w:rPr>
              <w:t>n</w:t>
            </w:r>
            <w:r w:rsidR="00334D5A">
              <w:rPr>
                <w:rFonts w:ascii="Arial" w:hAnsi="Arial" w:cs="Arial"/>
                <w:sz w:val="20"/>
                <w:lang w:val="en-US"/>
              </w:rPr>
              <w:t>g</w:t>
            </w:r>
            <w:r w:rsidRPr="00D426C2">
              <w:rPr>
                <w:rFonts w:ascii="Arial" w:hAnsi="Arial" w:cs="Arial"/>
                <w:sz w:val="20"/>
              </w:rPr>
              <w:t xml:space="preserve"> kiể</w:t>
            </w:r>
            <w:r w:rsidR="00334D5A">
              <w:rPr>
                <w:rFonts w:ascii="Arial" w:hAnsi="Arial" w:cs="Arial"/>
                <w:sz w:val="20"/>
              </w:rPr>
              <w:t xml:space="preserve">m? </w:t>
            </w:r>
            <w:r w:rsidR="00334D5A" w:rsidRPr="00334D5A">
              <w:rPr>
                <w:rFonts w:ascii="Arial" w:hAnsi="Arial" w:cs="Arial"/>
                <w:i/>
                <w:sz w:val="20"/>
              </w:rPr>
              <w:t>(C</w:t>
            </w:r>
            <w:r w:rsidR="00334D5A" w:rsidRPr="00334D5A">
              <w:rPr>
                <w:rFonts w:ascii="Arial" w:hAnsi="Arial" w:cs="Arial"/>
                <w:i/>
                <w:sz w:val="20"/>
                <w:lang w:val="en-US"/>
              </w:rPr>
              <w:t>â</w:t>
            </w:r>
            <w:r w:rsidRPr="00334D5A">
              <w:rPr>
                <w:rFonts w:ascii="Arial" w:hAnsi="Arial" w:cs="Arial"/>
                <w:i/>
                <w:sz w:val="20"/>
              </w:rPr>
              <w:t>u hỏi nhiều lựa chọn)</w:t>
            </w:r>
          </w:p>
        </w:tc>
        <w:tc>
          <w:tcPr>
            <w:tcW w:w="2889" w:type="pct"/>
            <w:tcBorders>
              <w:top w:val="single" w:sz="4" w:space="0" w:color="auto"/>
              <w:left w:val="single" w:sz="4" w:space="0" w:color="auto"/>
              <w:bottom w:val="single" w:sz="4" w:space="0" w:color="auto"/>
              <w:right w:val="single" w:sz="4" w:space="0" w:color="auto"/>
            </w:tcBorders>
            <w:shd w:val="clear" w:color="auto" w:fill="FFFFFF"/>
            <w:vAlign w:val="center"/>
          </w:tcPr>
          <w:p w:rsidR="00091EFE" w:rsidRPr="00D426C2" w:rsidRDefault="00334D5A" w:rsidP="00FD27F8">
            <w:pPr>
              <w:spacing w:before="120"/>
              <w:rPr>
                <w:rFonts w:ascii="Arial" w:hAnsi="Arial" w:cs="Arial"/>
                <w:sz w:val="20"/>
              </w:rPr>
            </w:pPr>
            <w:r>
              <w:rPr>
                <w:rFonts w:ascii="Arial" w:hAnsi="Arial" w:cs="Arial"/>
                <w:sz w:val="20"/>
                <w:lang w:val="en-US"/>
              </w:rPr>
              <w:t xml:space="preserve">1. </w:t>
            </w:r>
            <w:r w:rsidR="00091EFE" w:rsidRPr="00D426C2">
              <w:rPr>
                <w:rFonts w:ascii="Arial" w:hAnsi="Arial" w:cs="Arial"/>
                <w:sz w:val="20"/>
              </w:rPr>
              <w:t>NB (hoặc người giám hộ)*, xác nhận danh tính, ph</w:t>
            </w:r>
            <w:r w:rsidR="00D426C2">
              <w:rPr>
                <w:rFonts w:ascii="Arial" w:hAnsi="Arial" w:cs="Arial"/>
                <w:sz w:val="20"/>
              </w:rPr>
              <w:t>ươ</w:t>
            </w:r>
            <w:r w:rsidR="00091EFE" w:rsidRPr="00D426C2">
              <w:rPr>
                <w:rFonts w:ascii="Arial" w:hAnsi="Arial" w:cs="Arial"/>
                <w:sz w:val="20"/>
              </w:rPr>
              <w:t>ng pháp phẫu thuật, mắt phẫu thuật và cam kết phẫu thuật.</w:t>
            </w:r>
          </w:p>
          <w:p w:rsidR="00091EFE" w:rsidRPr="00D426C2" w:rsidRDefault="00334D5A" w:rsidP="00FD27F8">
            <w:pPr>
              <w:spacing w:before="120"/>
              <w:rPr>
                <w:rFonts w:ascii="Arial" w:hAnsi="Arial" w:cs="Arial"/>
                <w:sz w:val="20"/>
              </w:rPr>
            </w:pPr>
            <w:r>
              <w:rPr>
                <w:rFonts w:ascii="Arial" w:hAnsi="Arial" w:cs="Arial"/>
                <w:sz w:val="20"/>
                <w:lang w:val="en-US"/>
              </w:rPr>
              <w:t xml:space="preserve">2. </w:t>
            </w:r>
            <w:r w:rsidR="00091EFE" w:rsidRPr="00D426C2">
              <w:rPr>
                <w:rFonts w:ascii="Arial" w:hAnsi="Arial" w:cs="Arial"/>
                <w:sz w:val="20"/>
              </w:rPr>
              <w:t>Đánh dấu vùng phẫu thuật</w:t>
            </w:r>
          </w:p>
          <w:p w:rsidR="00091EFE" w:rsidRPr="00D426C2" w:rsidRDefault="00334D5A" w:rsidP="00FD27F8">
            <w:pPr>
              <w:spacing w:before="120"/>
              <w:rPr>
                <w:rFonts w:ascii="Arial" w:hAnsi="Arial" w:cs="Arial"/>
                <w:sz w:val="20"/>
              </w:rPr>
            </w:pPr>
            <w:r>
              <w:rPr>
                <w:rFonts w:ascii="Arial" w:hAnsi="Arial" w:cs="Arial"/>
                <w:sz w:val="20"/>
                <w:lang w:val="en-US"/>
              </w:rPr>
              <w:lastRenderedPageBreak/>
              <w:t xml:space="preserve">3. </w:t>
            </w:r>
            <w:r>
              <w:rPr>
                <w:rFonts w:ascii="Arial" w:hAnsi="Arial" w:cs="Arial"/>
                <w:sz w:val="20"/>
              </w:rPr>
              <w:t>Máy đo Sp</w:t>
            </w:r>
            <w:r>
              <w:rPr>
                <w:rFonts w:ascii="Arial" w:hAnsi="Arial" w:cs="Arial"/>
                <w:sz w:val="20"/>
                <w:lang w:val="en-US"/>
              </w:rPr>
              <w:t>O</w:t>
            </w:r>
            <w:r w:rsidR="00091EFE" w:rsidRPr="00D426C2">
              <w:rPr>
                <w:rFonts w:ascii="Arial" w:hAnsi="Arial" w:cs="Arial"/>
                <w:sz w:val="20"/>
              </w:rPr>
              <w:t>2 được g</w:t>
            </w:r>
            <w:r>
              <w:rPr>
                <w:rFonts w:ascii="Arial" w:hAnsi="Arial" w:cs="Arial"/>
                <w:sz w:val="20"/>
                <w:lang w:val="en-US"/>
              </w:rPr>
              <w:t>ắ</w:t>
            </w:r>
            <w:r w:rsidR="00091EFE" w:rsidRPr="00D426C2">
              <w:rPr>
                <w:rFonts w:ascii="Arial" w:hAnsi="Arial" w:cs="Arial"/>
                <w:sz w:val="20"/>
              </w:rPr>
              <w:t>n trên người bệnh và hoạt động bình thường</w:t>
            </w:r>
          </w:p>
          <w:p w:rsidR="00091EFE" w:rsidRPr="00D426C2" w:rsidRDefault="00334D5A" w:rsidP="00FD27F8">
            <w:pPr>
              <w:spacing w:before="120"/>
              <w:rPr>
                <w:rFonts w:ascii="Arial" w:hAnsi="Arial" w:cs="Arial"/>
                <w:sz w:val="20"/>
              </w:rPr>
            </w:pPr>
            <w:r>
              <w:rPr>
                <w:rFonts w:ascii="Arial" w:hAnsi="Arial" w:cs="Arial"/>
                <w:sz w:val="20"/>
                <w:lang w:val="en-US"/>
              </w:rPr>
              <w:t xml:space="preserve">4. </w:t>
            </w:r>
            <w:r w:rsidR="00091EFE" w:rsidRPr="00D426C2">
              <w:rPr>
                <w:rFonts w:ascii="Arial" w:hAnsi="Arial" w:cs="Arial"/>
                <w:sz w:val="20"/>
              </w:rPr>
              <w:t>Thuốc và thiết bị</w:t>
            </w:r>
            <w:r>
              <w:rPr>
                <w:rFonts w:ascii="Arial" w:hAnsi="Arial" w:cs="Arial"/>
                <w:sz w:val="20"/>
              </w:rPr>
              <w:t xml:space="preserve"> gâ</w:t>
            </w:r>
            <w:r>
              <w:rPr>
                <w:rFonts w:ascii="Arial" w:hAnsi="Arial" w:cs="Arial"/>
                <w:sz w:val="20"/>
                <w:lang w:val="en-US"/>
              </w:rPr>
              <w:t>y</w:t>
            </w:r>
            <w:r>
              <w:rPr>
                <w:rFonts w:ascii="Arial" w:hAnsi="Arial" w:cs="Arial"/>
                <w:sz w:val="20"/>
              </w:rPr>
              <w:t xml:space="preserve"> mê đ</w:t>
            </w:r>
            <w:r>
              <w:rPr>
                <w:rFonts w:ascii="Arial" w:hAnsi="Arial" w:cs="Arial"/>
                <w:sz w:val="20"/>
                <w:lang w:val="en-US"/>
              </w:rPr>
              <w:t>ã</w:t>
            </w:r>
            <w:r w:rsidR="00091EFE" w:rsidRPr="00D426C2">
              <w:rPr>
                <w:rFonts w:ascii="Arial" w:hAnsi="Arial" w:cs="Arial"/>
                <w:sz w:val="20"/>
              </w:rPr>
              <w:t xml:space="preserve"> được kiểm tra đầ</w:t>
            </w:r>
            <w:r>
              <w:rPr>
                <w:rFonts w:ascii="Arial" w:hAnsi="Arial" w:cs="Arial"/>
                <w:sz w:val="20"/>
              </w:rPr>
              <w:t>y đ</w:t>
            </w:r>
            <w:r>
              <w:rPr>
                <w:rFonts w:ascii="Arial" w:hAnsi="Arial" w:cs="Arial"/>
                <w:sz w:val="20"/>
                <w:lang w:val="en-US"/>
              </w:rPr>
              <w:t>ủ</w:t>
            </w:r>
            <w:r w:rsidR="00091EFE" w:rsidRPr="00D426C2">
              <w:rPr>
                <w:rFonts w:ascii="Arial" w:hAnsi="Arial" w:cs="Arial"/>
                <w:sz w:val="20"/>
              </w:rPr>
              <w:t>?</w:t>
            </w:r>
          </w:p>
          <w:p w:rsidR="00091EFE" w:rsidRPr="00D426C2" w:rsidRDefault="00334D5A" w:rsidP="00FD27F8">
            <w:pPr>
              <w:spacing w:before="120"/>
              <w:rPr>
                <w:rFonts w:ascii="Arial" w:hAnsi="Arial" w:cs="Arial"/>
                <w:sz w:val="20"/>
              </w:rPr>
            </w:pPr>
            <w:r>
              <w:rPr>
                <w:rFonts w:ascii="Arial" w:hAnsi="Arial" w:cs="Arial"/>
                <w:sz w:val="20"/>
                <w:lang w:val="en-US"/>
              </w:rPr>
              <w:t xml:space="preserve">5. </w:t>
            </w:r>
            <w:r w:rsidR="00091EFE" w:rsidRPr="00D426C2">
              <w:rPr>
                <w:rFonts w:ascii="Arial" w:hAnsi="Arial" w:cs="Arial"/>
                <w:sz w:val="20"/>
              </w:rPr>
              <w:t>Ký cam k</w:t>
            </w:r>
            <w:r>
              <w:rPr>
                <w:rFonts w:ascii="Arial" w:hAnsi="Arial" w:cs="Arial"/>
                <w:sz w:val="20"/>
                <w:lang w:val="en-US"/>
              </w:rPr>
              <w:t>ế</w:t>
            </w:r>
            <w:r w:rsidR="00091EFE" w:rsidRPr="00D426C2">
              <w:rPr>
                <w:rFonts w:ascii="Arial" w:hAnsi="Arial" w:cs="Arial"/>
                <w:sz w:val="20"/>
              </w:rPr>
              <w:t>t Phẫu thuật</w:t>
            </w:r>
          </w:p>
          <w:p w:rsidR="00091EFE" w:rsidRDefault="00334D5A" w:rsidP="00FD27F8">
            <w:pPr>
              <w:spacing w:before="120"/>
              <w:rPr>
                <w:rFonts w:ascii="Arial" w:hAnsi="Arial" w:cs="Arial"/>
                <w:sz w:val="20"/>
                <w:lang w:val="en-US"/>
              </w:rPr>
            </w:pPr>
            <w:r>
              <w:rPr>
                <w:rFonts w:ascii="Arial" w:hAnsi="Arial" w:cs="Arial"/>
                <w:sz w:val="20"/>
                <w:lang w:val="en-US"/>
              </w:rPr>
              <w:t xml:space="preserve">6. </w:t>
            </w:r>
            <w:r w:rsidR="00091EFE" w:rsidRPr="00D426C2">
              <w:rPr>
                <w:rFonts w:ascii="Arial" w:hAnsi="Arial" w:cs="Arial"/>
                <w:sz w:val="20"/>
              </w:rPr>
              <w:t>Tiền sử bị dị ứng (bao gồ</w:t>
            </w:r>
            <w:r>
              <w:rPr>
                <w:rFonts w:ascii="Arial" w:hAnsi="Arial" w:cs="Arial"/>
                <w:sz w:val="20"/>
              </w:rPr>
              <w:t>m c</w:t>
            </w:r>
            <w:r>
              <w:rPr>
                <w:rFonts w:ascii="Arial" w:hAnsi="Arial" w:cs="Arial"/>
                <w:sz w:val="20"/>
                <w:lang w:val="en-US"/>
              </w:rPr>
              <w:t>ả</w:t>
            </w:r>
            <w:r w:rsidR="00091EFE" w:rsidRPr="00D426C2">
              <w:rPr>
                <w:rFonts w:ascii="Arial" w:hAnsi="Arial" w:cs="Arial"/>
                <w:sz w:val="20"/>
              </w:rPr>
              <w:t xml:space="preserve"> Latex)</w:t>
            </w:r>
          </w:p>
          <w:p w:rsidR="00334D5A" w:rsidRDefault="00334D5A" w:rsidP="00FD27F8">
            <w:pPr>
              <w:spacing w:before="120"/>
              <w:rPr>
                <w:rFonts w:ascii="Arial" w:hAnsi="Arial" w:cs="Arial"/>
                <w:sz w:val="20"/>
                <w:lang w:val="en-US"/>
              </w:rPr>
            </w:pPr>
            <w:r>
              <w:rPr>
                <w:rFonts w:ascii="Arial" w:hAnsi="Arial" w:cs="Arial"/>
                <w:sz w:val="20"/>
                <w:lang w:val="en-US"/>
              </w:rPr>
              <w:t>7. Tuân thủ yêu cầu “không ăn - không uống”</w:t>
            </w:r>
          </w:p>
          <w:p w:rsidR="00334D5A" w:rsidRDefault="00334D5A" w:rsidP="00FD27F8">
            <w:pPr>
              <w:spacing w:before="120"/>
              <w:rPr>
                <w:rFonts w:ascii="Arial" w:hAnsi="Arial" w:cs="Arial"/>
                <w:sz w:val="20"/>
                <w:lang w:val="en-US"/>
              </w:rPr>
            </w:pPr>
            <w:r>
              <w:rPr>
                <w:rFonts w:ascii="Arial" w:hAnsi="Arial" w:cs="Arial"/>
                <w:sz w:val="20"/>
                <w:lang w:val="en-US"/>
              </w:rPr>
              <w:t>8. Đường</w:t>
            </w:r>
            <w:r w:rsidR="00041EAF">
              <w:rPr>
                <w:rFonts w:ascii="Arial" w:hAnsi="Arial" w:cs="Arial"/>
                <w:sz w:val="20"/>
                <w:lang w:val="en-US"/>
              </w:rPr>
              <w:t xml:space="preserve"> thở khó/nguy cơ sặc?</w:t>
            </w:r>
          </w:p>
          <w:p w:rsidR="00041EAF" w:rsidRPr="00334D5A" w:rsidRDefault="00041EAF" w:rsidP="00FD27F8">
            <w:pPr>
              <w:spacing w:before="120"/>
              <w:rPr>
                <w:rFonts w:ascii="Arial" w:hAnsi="Arial" w:cs="Arial"/>
                <w:sz w:val="20"/>
                <w:lang w:val="en-US"/>
              </w:rPr>
            </w:pPr>
            <w:r>
              <w:rPr>
                <w:rFonts w:ascii="Arial" w:hAnsi="Arial" w:cs="Arial"/>
                <w:sz w:val="20"/>
                <w:lang w:val="en-US"/>
              </w:rPr>
              <w:t>9. Nguy cơ mất máu trên 500ml (7ml/kg ở trẻ em)</w:t>
            </w:r>
          </w:p>
        </w:tc>
      </w:tr>
      <w:tr w:rsidR="00041EAF" w:rsidRPr="00D426C2">
        <w:tblPrEx>
          <w:tblCellMar>
            <w:top w:w="0" w:type="dxa"/>
            <w:left w:w="0" w:type="dxa"/>
            <w:bottom w:w="0" w:type="dxa"/>
            <w:right w:w="0" w:type="dxa"/>
          </w:tblCellMar>
        </w:tblPrEx>
        <w:tc>
          <w:tcPr>
            <w:tcW w:w="419" w:type="pct"/>
            <w:tcBorders>
              <w:top w:val="single" w:sz="4" w:space="0" w:color="auto"/>
              <w:left w:val="single" w:sz="4" w:space="0" w:color="auto"/>
              <w:bottom w:val="single" w:sz="4" w:space="0" w:color="auto"/>
              <w:right w:val="nil"/>
            </w:tcBorders>
            <w:shd w:val="clear" w:color="auto" w:fill="FFFFFF"/>
            <w:vAlign w:val="center"/>
          </w:tcPr>
          <w:p w:rsidR="00041EAF" w:rsidRPr="00B27C45" w:rsidRDefault="00041EAF" w:rsidP="00FD27F8">
            <w:pPr>
              <w:spacing w:before="120"/>
              <w:jc w:val="center"/>
              <w:rPr>
                <w:rFonts w:ascii="Arial" w:hAnsi="Arial" w:cs="Arial"/>
                <w:sz w:val="20"/>
              </w:rPr>
            </w:pPr>
            <w:r w:rsidRPr="00B27C45">
              <w:rPr>
                <w:rFonts w:ascii="Arial" w:hAnsi="Arial" w:cs="Arial"/>
                <w:sz w:val="20"/>
              </w:rPr>
              <w:lastRenderedPageBreak/>
              <w:t>B5.2</w:t>
            </w:r>
          </w:p>
        </w:tc>
        <w:tc>
          <w:tcPr>
            <w:tcW w:w="1691" w:type="pct"/>
            <w:tcBorders>
              <w:top w:val="single" w:sz="4" w:space="0" w:color="auto"/>
              <w:left w:val="single" w:sz="4" w:space="0" w:color="auto"/>
              <w:bottom w:val="single" w:sz="4" w:space="0" w:color="auto"/>
              <w:right w:val="nil"/>
            </w:tcBorders>
            <w:shd w:val="clear" w:color="auto" w:fill="FFFFFF"/>
            <w:vAlign w:val="center"/>
          </w:tcPr>
          <w:p w:rsidR="00041EAF" w:rsidRPr="00D426C2" w:rsidRDefault="00041EAF" w:rsidP="00FD27F8">
            <w:pPr>
              <w:spacing w:before="120"/>
              <w:rPr>
                <w:rFonts w:ascii="Arial" w:hAnsi="Arial" w:cs="Arial"/>
                <w:sz w:val="20"/>
              </w:rPr>
            </w:pPr>
            <w:r w:rsidRPr="00D426C2">
              <w:rPr>
                <w:rFonts w:ascii="Arial" w:hAnsi="Arial" w:cs="Arial"/>
                <w:sz w:val="20"/>
              </w:rPr>
              <w:t xml:space="preserve">Bước thực hiện thiếu trong trong phần “trước khi tiến hành phẫu thuật” của bảng kiểm? </w:t>
            </w:r>
            <w:r w:rsidRPr="00041EAF">
              <w:rPr>
                <w:rFonts w:ascii="Arial" w:hAnsi="Arial" w:cs="Arial"/>
                <w:i/>
                <w:sz w:val="20"/>
              </w:rPr>
              <w:t>(Câu hỏi nhiều lựa chọn)</w:t>
            </w:r>
          </w:p>
        </w:tc>
        <w:tc>
          <w:tcPr>
            <w:tcW w:w="2889" w:type="pct"/>
            <w:tcBorders>
              <w:top w:val="single" w:sz="4" w:space="0" w:color="auto"/>
              <w:left w:val="single" w:sz="4" w:space="0" w:color="auto"/>
              <w:bottom w:val="single" w:sz="4" w:space="0" w:color="auto"/>
              <w:right w:val="single" w:sz="4" w:space="0" w:color="auto"/>
            </w:tcBorders>
            <w:shd w:val="clear" w:color="auto" w:fill="FFFFFF"/>
          </w:tcPr>
          <w:p w:rsidR="00041EAF" w:rsidRPr="00D426C2" w:rsidRDefault="00041EAF" w:rsidP="00FD27F8">
            <w:pPr>
              <w:spacing w:before="120"/>
              <w:rPr>
                <w:rFonts w:ascii="Arial" w:hAnsi="Arial" w:cs="Arial"/>
                <w:sz w:val="20"/>
              </w:rPr>
            </w:pPr>
            <w:r>
              <w:rPr>
                <w:rFonts w:ascii="Arial" w:hAnsi="Arial" w:cs="Arial"/>
                <w:sz w:val="20"/>
                <w:lang w:val="en-US"/>
              </w:rPr>
              <w:t xml:space="preserve">1. </w:t>
            </w:r>
            <w:r w:rsidRPr="00D426C2">
              <w:rPr>
                <w:rFonts w:ascii="Arial" w:hAnsi="Arial" w:cs="Arial"/>
                <w:sz w:val="20"/>
              </w:rPr>
              <w:t>Tên Người bệnh</w:t>
            </w:r>
          </w:p>
          <w:p w:rsidR="00041EAF" w:rsidRPr="00041EAF" w:rsidRDefault="00041EAF" w:rsidP="00FD27F8">
            <w:pPr>
              <w:spacing w:before="120"/>
              <w:rPr>
                <w:rFonts w:ascii="Arial" w:hAnsi="Arial" w:cs="Arial"/>
                <w:sz w:val="20"/>
                <w:lang w:val="en-US"/>
              </w:rPr>
            </w:pPr>
            <w:r>
              <w:rPr>
                <w:rFonts w:ascii="Arial" w:hAnsi="Arial" w:cs="Arial"/>
                <w:sz w:val="20"/>
                <w:lang w:val="en-US"/>
              </w:rPr>
              <w:t>2.</w:t>
            </w:r>
            <w:r>
              <w:rPr>
                <w:rFonts w:ascii="Arial" w:hAnsi="Arial" w:cs="Arial"/>
                <w:sz w:val="20"/>
              </w:rPr>
              <w:t xml:space="preserve"> </w:t>
            </w:r>
            <w:r w:rsidRPr="00D426C2">
              <w:rPr>
                <w:rFonts w:ascii="Arial" w:hAnsi="Arial" w:cs="Arial"/>
                <w:sz w:val="20"/>
              </w:rPr>
              <w:t>Số hồ</w:t>
            </w:r>
            <w:r>
              <w:rPr>
                <w:rFonts w:ascii="Arial" w:hAnsi="Arial" w:cs="Arial"/>
                <w:sz w:val="20"/>
              </w:rPr>
              <w:t xml:space="preserve"> s</w:t>
            </w:r>
            <w:r>
              <w:rPr>
                <w:rFonts w:ascii="Arial" w:hAnsi="Arial" w:cs="Arial"/>
                <w:sz w:val="20"/>
                <w:lang w:val="en-US"/>
              </w:rPr>
              <w:t>ơ</w:t>
            </w:r>
          </w:p>
          <w:p w:rsidR="00041EAF" w:rsidRPr="00D426C2" w:rsidRDefault="00041EAF" w:rsidP="00FD27F8">
            <w:pPr>
              <w:spacing w:before="120"/>
              <w:rPr>
                <w:rFonts w:ascii="Arial" w:hAnsi="Arial" w:cs="Arial"/>
                <w:sz w:val="20"/>
              </w:rPr>
            </w:pPr>
            <w:r>
              <w:rPr>
                <w:rFonts w:ascii="Arial" w:hAnsi="Arial" w:cs="Arial"/>
                <w:sz w:val="20"/>
                <w:lang w:val="en-US"/>
              </w:rPr>
              <w:t>3.</w:t>
            </w:r>
            <w:r>
              <w:rPr>
                <w:rFonts w:ascii="Arial" w:hAnsi="Arial" w:cs="Arial"/>
                <w:sz w:val="20"/>
              </w:rPr>
              <w:t xml:space="preserve"> </w:t>
            </w:r>
            <w:r w:rsidRPr="00D426C2">
              <w:rPr>
                <w:rFonts w:ascii="Arial" w:hAnsi="Arial" w:cs="Arial"/>
                <w:sz w:val="20"/>
              </w:rPr>
              <w:t>Phương pháp phẫu thuật dự kiến</w:t>
            </w:r>
          </w:p>
          <w:p w:rsidR="00041EAF" w:rsidRPr="00D426C2" w:rsidRDefault="00041EAF" w:rsidP="00FD27F8">
            <w:pPr>
              <w:spacing w:before="120"/>
              <w:rPr>
                <w:rFonts w:ascii="Arial" w:hAnsi="Arial" w:cs="Arial"/>
                <w:sz w:val="20"/>
              </w:rPr>
            </w:pPr>
            <w:r>
              <w:rPr>
                <w:rFonts w:ascii="Arial" w:hAnsi="Arial" w:cs="Arial"/>
                <w:sz w:val="20"/>
                <w:lang w:val="en-US"/>
              </w:rPr>
              <w:t xml:space="preserve">4. </w:t>
            </w:r>
            <w:r w:rsidRPr="00D426C2">
              <w:rPr>
                <w:rFonts w:ascii="Arial" w:hAnsi="Arial" w:cs="Arial"/>
                <w:sz w:val="20"/>
              </w:rPr>
              <w:t>Đã đánh dấu mắt mổ</w:t>
            </w:r>
            <w:r>
              <w:rPr>
                <w:rFonts w:ascii="Arial" w:hAnsi="Arial" w:cs="Arial"/>
                <w:sz w:val="20"/>
              </w:rPr>
              <w:t xml:space="preserve"> b</w:t>
            </w:r>
            <w:r>
              <w:rPr>
                <w:rFonts w:ascii="Arial" w:hAnsi="Arial" w:cs="Arial"/>
                <w:sz w:val="20"/>
                <w:lang w:val="en-US"/>
              </w:rPr>
              <w:t>ằ</w:t>
            </w:r>
            <w:r w:rsidRPr="00D426C2">
              <w:rPr>
                <w:rFonts w:ascii="Arial" w:hAnsi="Arial" w:cs="Arial"/>
                <w:sz w:val="20"/>
              </w:rPr>
              <w:t>ng dấu “X”</w:t>
            </w:r>
          </w:p>
          <w:p w:rsidR="00041EAF" w:rsidRPr="00D426C2" w:rsidRDefault="00041EAF" w:rsidP="00FD27F8">
            <w:pPr>
              <w:spacing w:before="120"/>
              <w:rPr>
                <w:rFonts w:ascii="Arial" w:hAnsi="Arial" w:cs="Arial"/>
                <w:sz w:val="20"/>
              </w:rPr>
            </w:pPr>
            <w:r>
              <w:rPr>
                <w:rFonts w:ascii="Arial" w:hAnsi="Arial" w:cs="Arial"/>
                <w:sz w:val="20"/>
                <w:lang w:val="en-US"/>
              </w:rPr>
              <w:t>5.</w:t>
            </w:r>
            <w:r>
              <w:rPr>
                <w:rFonts w:ascii="Arial" w:hAnsi="Arial" w:cs="Arial"/>
                <w:sz w:val="20"/>
              </w:rPr>
              <w:t xml:space="preserve"> </w:t>
            </w:r>
            <w:r w:rsidRPr="00D426C2">
              <w:rPr>
                <w:rFonts w:ascii="Arial" w:hAnsi="Arial" w:cs="Arial"/>
                <w:sz w:val="20"/>
              </w:rPr>
              <w:t>Đặt kính nội nhãn</w:t>
            </w:r>
          </w:p>
          <w:p w:rsidR="00041EAF" w:rsidRPr="00D426C2" w:rsidRDefault="00582C51" w:rsidP="00FD27F8">
            <w:pPr>
              <w:spacing w:before="120"/>
              <w:rPr>
                <w:rFonts w:ascii="Arial" w:hAnsi="Arial" w:cs="Arial"/>
                <w:sz w:val="20"/>
              </w:rPr>
            </w:pPr>
            <w:r>
              <w:rPr>
                <w:rFonts w:ascii="Arial" w:hAnsi="Arial" w:cs="Arial"/>
                <w:sz w:val="20"/>
                <w:lang w:val="en-US"/>
              </w:rPr>
              <w:t>6.</w:t>
            </w:r>
            <w:r w:rsidR="00041EAF">
              <w:rPr>
                <w:rFonts w:ascii="Arial" w:hAnsi="Arial" w:cs="Arial"/>
                <w:sz w:val="20"/>
              </w:rPr>
              <w:t xml:space="preserve"> </w:t>
            </w:r>
            <w:r w:rsidR="00041EAF" w:rsidRPr="00D426C2">
              <w:rPr>
                <w:rFonts w:ascii="Arial" w:hAnsi="Arial" w:cs="Arial"/>
                <w:sz w:val="20"/>
              </w:rPr>
              <w:t>Bảo vệ mắt không phẫu thuật</w:t>
            </w:r>
          </w:p>
          <w:p w:rsidR="00041EAF" w:rsidRPr="00D426C2" w:rsidRDefault="00582C51" w:rsidP="00FD27F8">
            <w:pPr>
              <w:spacing w:before="120"/>
              <w:rPr>
                <w:rFonts w:ascii="Arial" w:hAnsi="Arial" w:cs="Arial"/>
                <w:sz w:val="20"/>
              </w:rPr>
            </w:pPr>
            <w:r>
              <w:rPr>
                <w:rFonts w:ascii="Arial" w:hAnsi="Arial" w:cs="Arial"/>
                <w:sz w:val="20"/>
                <w:lang w:val="en-US"/>
              </w:rPr>
              <w:t>7.</w:t>
            </w:r>
            <w:r w:rsidR="00041EAF">
              <w:rPr>
                <w:rFonts w:ascii="Arial" w:hAnsi="Arial" w:cs="Arial"/>
                <w:sz w:val="20"/>
              </w:rPr>
              <w:t xml:space="preserve"> </w:t>
            </w:r>
            <w:r w:rsidR="00041EAF" w:rsidRPr="00D426C2">
              <w:rPr>
                <w:rFonts w:ascii="Arial" w:hAnsi="Arial" w:cs="Arial"/>
                <w:sz w:val="20"/>
              </w:rPr>
              <w:t>Đã chuẩn bị đúng dụng cụ theo yêu cầu</w:t>
            </w:r>
          </w:p>
          <w:p w:rsidR="00041EAF" w:rsidRPr="00D426C2" w:rsidRDefault="00582C51" w:rsidP="00FD27F8">
            <w:pPr>
              <w:spacing w:before="120"/>
              <w:rPr>
                <w:rFonts w:ascii="Arial" w:hAnsi="Arial" w:cs="Arial"/>
                <w:sz w:val="20"/>
              </w:rPr>
            </w:pPr>
            <w:r>
              <w:rPr>
                <w:rFonts w:ascii="Arial" w:hAnsi="Arial" w:cs="Arial"/>
                <w:sz w:val="20"/>
                <w:lang w:val="en-US"/>
              </w:rPr>
              <w:t>8.</w:t>
            </w:r>
            <w:r w:rsidR="00041EAF">
              <w:rPr>
                <w:rFonts w:ascii="Arial" w:hAnsi="Arial" w:cs="Arial"/>
                <w:sz w:val="20"/>
              </w:rPr>
              <w:t xml:space="preserve"> </w:t>
            </w:r>
            <w:r w:rsidR="00041EAF" w:rsidRPr="00D426C2">
              <w:rPr>
                <w:rFonts w:ascii="Arial" w:hAnsi="Arial" w:cs="Arial"/>
                <w:sz w:val="20"/>
              </w:rPr>
              <w:t>Dụng cụ phẫu thuậ</w:t>
            </w:r>
            <w:r>
              <w:rPr>
                <w:rFonts w:ascii="Arial" w:hAnsi="Arial" w:cs="Arial"/>
                <w:sz w:val="20"/>
              </w:rPr>
              <w:t>t đ</w:t>
            </w:r>
            <w:r>
              <w:rPr>
                <w:rFonts w:ascii="Arial" w:hAnsi="Arial" w:cs="Arial"/>
                <w:sz w:val="20"/>
                <w:lang w:val="en-US"/>
              </w:rPr>
              <w:t>ã</w:t>
            </w:r>
            <w:r w:rsidR="00041EAF" w:rsidRPr="00D426C2">
              <w:rPr>
                <w:rFonts w:ascii="Arial" w:hAnsi="Arial" w:cs="Arial"/>
                <w:sz w:val="20"/>
              </w:rPr>
              <w:t xml:space="preserve"> được vô trùng</w:t>
            </w:r>
          </w:p>
          <w:p w:rsidR="00041EAF" w:rsidRPr="00D426C2" w:rsidRDefault="00582C51" w:rsidP="00FD27F8">
            <w:pPr>
              <w:spacing w:before="120"/>
              <w:rPr>
                <w:rFonts w:ascii="Arial" w:hAnsi="Arial" w:cs="Arial"/>
                <w:sz w:val="20"/>
              </w:rPr>
            </w:pPr>
            <w:r>
              <w:rPr>
                <w:rFonts w:ascii="Arial" w:hAnsi="Arial" w:cs="Arial"/>
                <w:sz w:val="20"/>
                <w:lang w:val="en-US"/>
              </w:rPr>
              <w:t>9.</w:t>
            </w:r>
            <w:r w:rsidR="00041EAF">
              <w:rPr>
                <w:rFonts w:ascii="Arial" w:hAnsi="Arial" w:cs="Arial"/>
                <w:sz w:val="20"/>
              </w:rPr>
              <w:t xml:space="preserve"> </w:t>
            </w:r>
            <w:r w:rsidR="00041EAF" w:rsidRPr="00D426C2">
              <w:rPr>
                <w:rFonts w:ascii="Arial" w:hAnsi="Arial" w:cs="Arial"/>
                <w:sz w:val="20"/>
              </w:rPr>
              <w:t>Vùng phẫu thuậ</w:t>
            </w:r>
            <w:r w:rsidR="001107C6">
              <w:rPr>
                <w:rFonts w:ascii="Arial" w:hAnsi="Arial" w:cs="Arial"/>
                <w:sz w:val="20"/>
              </w:rPr>
              <w:t xml:space="preserve">t </w:t>
            </w:r>
            <w:r w:rsidR="001107C6">
              <w:rPr>
                <w:rFonts w:ascii="Arial" w:hAnsi="Arial" w:cs="Arial"/>
                <w:sz w:val="20"/>
                <w:lang w:val="en-US"/>
              </w:rPr>
              <w:t>đ</w:t>
            </w:r>
            <w:r w:rsidR="00041EAF" w:rsidRPr="00D426C2">
              <w:rPr>
                <w:rFonts w:ascii="Arial" w:hAnsi="Arial" w:cs="Arial"/>
                <w:sz w:val="20"/>
              </w:rPr>
              <w:t>ã được sát trùng</w:t>
            </w:r>
          </w:p>
          <w:p w:rsidR="00041EAF" w:rsidRPr="00D426C2" w:rsidRDefault="00582C51" w:rsidP="00FD27F8">
            <w:pPr>
              <w:spacing w:before="120"/>
              <w:rPr>
                <w:rFonts w:ascii="Arial" w:hAnsi="Arial" w:cs="Arial"/>
                <w:sz w:val="20"/>
              </w:rPr>
            </w:pPr>
            <w:r>
              <w:rPr>
                <w:rFonts w:ascii="Arial" w:hAnsi="Arial" w:cs="Arial"/>
                <w:sz w:val="20"/>
                <w:lang w:val="en-US"/>
              </w:rPr>
              <w:t>10.</w:t>
            </w:r>
            <w:r w:rsidR="00041EAF">
              <w:rPr>
                <w:rFonts w:ascii="Arial" w:hAnsi="Arial" w:cs="Arial"/>
                <w:sz w:val="20"/>
              </w:rPr>
              <w:t xml:space="preserve"> </w:t>
            </w:r>
            <w:r w:rsidR="00041EAF" w:rsidRPr="00D426C2">
              <w:rPr>
                <w:rFonts w:ascii="Arial" w:hAnsi="Arial" w:cs="Arial"/>
                <w:sz w:val="20"/>
              </w:rPr>
              <w:t>Kíp m</w:t>
            </w:r>
            <w:r>
              <w:rPr>
                <w:rFonts w:ascii="Arial" w:hAnsi="Arial" w:cs="Arial"/>
                <w:sz w:val="20"/>
                <w:lang w:val="en-US"/>
              </w:rPr>
              <w:t>ổ</w:t>
            </w:r>
            <w:r>
              <w:rPr>
                <w:rFonts w:ascii="Arial" w:hAnsi="Arial" w:cs="Arial"/>
                <w:sz w:val="20"/>
              </w:rPr>
              <w:t xml:space="preserve"> đã </w:t>
            </w:r>
            <w:r>
              <w:rPr>
                <w:rFonts w:ascii="Arial" w:hAnsi="Arial" w:cs="Arial"/>
                <w:sz w:val="20"/>
                <w:lang w:val="en-US"/>
              </w:rPr>
              <w:t>đ</w:t>
            </w:r>
            <w:r w:rsidR="00041EAF" w:rsidRPr="00D426C2">
              <w:rPr>
                <w:rFonts w:ascii="Arial" w:hAnsi="Arial" w:cs="Arial"/>
                <w:sz w:val="20"/>
              </w:rPr>
              <w:t>ược thông tin về các bước phẫu thuật</w:t>
            </w:r>
          </w:p>
          <w:p w:rsidR="00041EAF" w:rsidRPr="00D426C2" w:rsidRDefault="00582C51" w:rsidP="00FD27F8">
            <w:pPr>
              <w:spacing w:before="120"/>
              <w:rPr>
                <w:rFonts w:ascii="Arial" w:hAnsi="Arial" w:cs="Arial"/>
                <w:sz w:val="20"/>
              </w:rPr>
            </w:pPr>
            <w:r>
              <w:rPr>
                <w:rFonts w:ascii="Arial" w:hAnsi="Arial" w:cs="Arial"/>
                <w:sz w:val="20"/>
                <w:lang w:val="en-US"/>
              </w:rPr>
              <w:t xml:space="preserve">11. </w:t>
            </w:r>
            <w:r w:rsidR="00041EAF" w:rsidRPr="00D426C2">
              <w:rPr>
                <w:rFonts w:ascii="Arial" w:hAnsi="Arial" w:cs="Arial"/>
                <w:sz w:val="20"/>
              </w:rPr>
              <w:t>Dùng thuốc phòng nhiễm trùng phẫu thuật không.</w:t>
            </w:r>
          </w:p>
        </w:tc>
      </w:tr>
      <w:tr w:rsidR="00041EAF" w:rsidRPr="00D426C2">
        <w:tblPrEx>
          <w:tblCellMar>
            <w:top w:w="0" w:type="dxa"/>
            <w:left w:w="0" w:type="dxa"/>
            <w:bottom w:w="0" w:type="dxa"/>
            <w:right w:w="0" w:type="dxa"/>
          </w:tblCellMar>
        </w:tblPrEx>
        <w:tc>
          <w:tcPr>
            <w:tcW w:w="419" w:type="pct"/>
            <w:tcBorders>
              <w:top w:val="single" w:sz="4" w:space="0" w:color="auto"/>
              <w:left w:val="single" w:sz="4" w:space="0" w:color="auto"/>
              <w:bottom w:val="single" w:sz="4" w:space="0" w:color="auto"/>
              <w:right w:val="nil"/>
            </w:tcBorders>
            <w:shd w:val="clear" w:color="auto" w:fill="FFFFFF"/>
            <w:vAlign w:val="center"/>
          </w:tcPr>
          <w:p w:rsidR="00041EAF" w:rsidRPr="00B27C45" w:rsidRDefault="00582C51" w:rsidP="00FD27F8">
            <w:pPr>
              <w:spacing w:before="120"/>
              <w:jc w:val="center"/>
              <w:rPr>
                <w:rFonts w:ascii="Arial" w:hAnsi="Arial" w:cs="Arial"/>
                <w:sz w:val="20"/>
              </w:rPr>
            </w:pPr>
            <w:r w:rsidRPr="00B27C45">
              <w:rPr>
                <w:rFonts w:ascii="Arial" w:hAnsi="Arial" w:cs="Arial"/>
                <w:sz w:val="20"/>
                <w:lang w:val="en-US"/>
              </w:rPr>
              <w:t>B</w:t>
            </w:r>
            <w:r w:rsidR="00041EAF" w:rsidRPr="00B27C45">
              <w:rPr>
                <w:rFonts w:ascii="Arial" w:hAnsi="Arial" w:cs="Arial"/>
                <w:sz w:val="20"/>
              </w:rPr>
              <w:t>5.3</w:t>
            </w:r>
          </w:p>
        </w:tc>
        <w:tc>
          <w:tcPr>
            <w:tcW w:w="1691" w:type="pct"/>
            <w:tcBorders>
              <w:top w:val="single" w:sz="4" w:space="0" w:color="auto"/>
              <w:left w:val="single" w:sz="4" w:space="0" w:color="auto"/>
              <w:bottom w:val="single" w:sz="4" w:space="0" w:color="auto"/>
              <w:right w:val="nil"/>
            </w:tcBorders>
            <w:shd w:val="clear" w:color="auto" w:fill="FFFFFF"/>
            <w:vAlign w:val="center"/>
          </w:tcPr>
          <w:p w:rsidR="00041EAF" w:rsidRPr="00D426C2" w:rsidRDefault="00041EAF" w:rsidP="00FD27F8">
            <w:pPr>
              <w:spacing w:before="120"/>
              <w:rPr>
                <w:rFonts w:ascii="Arial" w:hAnsi="Arial" w:cs="Arial"/>
                <w:sz w:val="20"/>
              </w:rPr>
            </w:pPr>
            <w:r w:rsidRPr="00D426C2">
              <w:rPr>
                <w:rFonts w:ascii="Arial" w:hAnsi="Arial" w:cs="Arial"/>
                <w:sz w:val="20"/>
              </w:rPr>
              <w:t xml:space="preserve">Bước thực hiện thiếu trong phần “Khi kết thúc phẫu thuật” của bảng kiểm? </w:t>
            </w:r>
            <w:r w:rsidRPr="00582C51">
              <w:rPr>
                <w:rFonts w:ascii="Arial" w:hAnsi="Arial" w:cs="Arial"/>
                <w:i/>
                <w:sz w:val="20"/>
              </w:rPr>
              <w:t>(Câu hỏi nhiều lựa chọn)</w:t>
            </w:r>
          </w:p>
        </w:tc>
        <w:tc>
          <w:tcPr>
            <w:tcW w:w="2889" w:type="pct"/>
            <w:tcBorders>
              <w:top w:val="single" w:sz="4" w:space="0" w:color="auto"/>
              <w:left w:val="single" w:sz="4" w:space="0" w:color="auto"/>
              <w:bottom w:val="single" w:sz="4" w:space="0" w:color="auto"/>
              <w:right w:val="single" w:sz="4" w:space="0" w:color="auto"/>
            </w:tcBorders>
            <w:shd w:val="clear" w:color="auto" w:fill="FFFFFF"/>
          </w:tcPr>
          <w:p w:rsidR="00041EAF" w:rsidRPr="00D426C2" w:rsidRDefault="00582C51" w:rsidP="00FD27F8">
            <w:pPr>
              <w:spacing w:before="120"/>
              <w:rPr>
                <w:rFonts w:ascii="Arial" w:hAnsi="Arial" w:cs="Arial"/>
                <w:sz w:val="20"/>
              </w:rPr>
            </w:pPr>
            <w:r>
              <w:rPr>
                <w:rFonts w:ascii="Arial" w:hAnsi="Arial" w:cs="Arial"/>
                <w:sz w:val="20"/>
                <w:lang w:val="en-US"/>
              </w:rPr>
              <w:t>1. Đ</w:t>
            </w:r>
            <w:r w:rsidR="00041EAF" w:rsidRPr="00D426C2">
              <w:rPr>
                <w:rFonts w:ascii="Arial" w:hAnsi="Arial" w:cs="Arial"/>
                <w:sz w:val="20"/>
              </w:rPr>
              <w:t>ã đế</w:t>
            </w:r>
            <w:r>
              <w:rPr>
                <w:rFonts w:ascii="Arial" w:hAnsi="Arial" w:cs="Arial"/>
                <w:sz w:val="20"/>
              </w:rPr>
              <w:t xml:space="preserve">m </w:t>
            </w:r>
            <w:r>
              <w:rPr>
                <w:rFonts w:ascii="Arial" w:hAnsi="Arial" w:cs="Arial"/>
                <w:sz w:val="20"/>
                <w:lang w:val="en-US"/>
              </w:rPr>
              <w:t>đủ</w:t>
            </w:r>
            <w:r w:rsidR="00041EAF" w:rsidRPr="00D426C2">
              <w:rPr>
                <w:rFonts w:ascii="Arial" w:hAnsi="Arial" w:cs="Arial"/>
                <w:sz w:val="20"/>
              </w:rPr>
              <w:t xml:space="preserve"> dụng cụ</w:t>
            </w:r>
            <w:r>
              <w:rPr>
                <w:rFonts w:ascii="Arial" w:hAnsi="Arial" w:cs="Arial"/>
                <w:sz w:val="20"/>
              </w:rPr>
              <w:t>, ch</w:t>
            </w:r>
            <w:r>
              <w:rPr>
                <w:rFonts w:ascii="Arial" w:hAnsi="Arial" w:cs="Arial"/>
                <w:sz w:val="20"/>
                <w:lang w:val="en-US"/>
              </w:rPr>
              <w:t>ỉ</w:t>
            </w:r>
            <w:r w:rsidR="00041EAF" w:rsidRPr="00D426C2">
              <w:rPr>
                <w:rFonts w:ascii="Arial" w:hAnsi="Arial" w:cs="Arial"/>
                <w:sz w:val="20"/>
              </w:rPr>
              <w:t xml:space="preserve"> phẫu thuật</w:t>
            </w:r>
          </w:p>
          <w:p w:rsidR="00041EAF" w:rsidRPr="00D426C2" w:rsidRDefault="00582C51" w:rsidP="00FD27F8">
            <w:pPr>
              <w:spacing w:before="120"/>
              <w:rPr>
                <w:rFonts w:ascii="Arial" w:hAnsi="Arial" w:cs="Arial"/>
                <w:sz w:val="20"/>
              </w:rPr>
            </w:pPr>
            <w:r>
              <w:rPr>
                <w:rFonts w:ascii="Arial" w:hAnsi="Arial" w:cs="Arial"/>
                <w:sz w:val="20"/>
                <w:lang w:val="en-US"/>
              </w:rPr>
              <w:t>2.</w:t>
            </w:r>
            <w:r w:rsidR="00041EAF">
              <w:rPr>
                <w:rFonts w:ascii="Arial" w:hAnsi="Arial" w:cs="Arial"/>
                <w:sz w:val="20"/>
              </w:rPr>
              <w:t xml:space="preserve"> </w:t>
            </w:r>
            <w:r w:rsidR="00041EAF" w:rsidRPr="00D426C2">
              <w:rPr>
                <w:rFonts w:ascii="Arial" w:hAnsi="Arial" w:cs="Arial"/>
                <w:sz w:val="20"/>
              </w:rPr>
              <w:t>Giải phẫu bệnh /xét nghiệm vi sinh</w:t>
            </w:r>
          </w:p>
          <w:p w:rsidR="00041EAF" w:rsidRPr="00D426C2" w:rsidRDefault="00582C51" w:rsidP="00FD27F8">
            <w:pPr>
              <w:spacing w:before="120"/>
              <w:rPr>
                <w:rFonts w:ascii="Arial" w:hAnsi="Arial" w:cs="Arial"/>
                <w:sz w:val="20"/>
              </w:rPr>
            </w:pPr>
            <w:r>
              <w:rPr>
                <w:rFonts w:ascii="Arial" w:hAnsi="Arial" w:cs="Arial"/>
                <w:sz w:val="20"/>
                <w:lang w:val="en-US"/>
              </w:rPr>
              <w:t>3.</w:t>
            </w:r>
            <w:r w:rsidR="00041EAF">
              <w:rPr>
                <w:rFonts w:ascii="Arial" w:hAnsi="Arial" w:cs="Arial"/>
                <w:sz w:val="20"/>
              </w:rPr>
              <w:t xml:space="preserve"> </w:t>
            </w:r>
            <w:r w:rsidR="00041EAF" w:rsidRPr="00D426C2">
              <w:rPr>
                <w:rFonts w:ascii="Arial" w:hAnsi="Arial" w:cs="Arial"/>
                <w:sz w:val="20"/>
              </w:rPr>
              <w:t>Đã dán nhãn bệnh phẩm</w:t>
            </w:r>
          </w:p>
          <w:p w:rsidR="00041EAF" w:rsidRPr="00D426C2" w:rsidRDefault="00582C51" w:rsidP="00FD27F8">
            <w:pPr>
              <w:spacing w:before="120"/>
              <w:rPr>
                <w:rFonts w:ascii="Arial" w:hAnsi="Arial" w:cs="Arial"/>
                <w:sz w:val="20"/>
              </w:rPr>
            </w:pPr>
            <w:r>
              <w:rPr>
                <w:rFonts w:ascii="Arial" w:hAnsi="Arial" w:cs="Arial"/>
                <w:sz w:val="20"/>
                <w:lang w:val="en-US"/>
              </w:rPr>
              <w:t>4.</w:t>
            </w:r>
            <w:r w:rsidR="00041EAF">
              <w:rPr>
                <w:rFonts w:ascii="Arial" w:hAnsi="Arial" w:cs="Arial"/>
                <w:sz w:val="20"/>
              </w:rPr>
              <w:t xml:space="preserve"> </w:t>
            </w:r>
            <w:r w:rsidR="00041EAF" w:rsidRPr="00D426C2">
              <w:rPr>
                <w:rFonts w:ascii="Arial" w:hAnsi="Arial" w:cs="Arial"/>
                <w:sz w:val="20"/>
              </w:rPr>
              <w:t>Tình trạng trang thiết bị</w:t>
            </w:r>
          </w:p>
          <w:p w:rsidR="00041EAF" w:rsidRPr="00D426C2" w:rsidRDefault="00582C51" w:rsidP="00FD27F8">
            <w:pPr>
              <w:spacing w:before="120"/>
              <w:rPr>
                <w:rFonts w:ascii="Arial" w:hAnsi="Arial" w:cs="Arial"/>
                <w:sz w:val="20"/>
              </w:rPr>
            </w:pPr>
            <w:r>
              <w:rPr>
                <w:rFonts w:ascii="Arial" w:hAnsi="Arial" w:cs="Arial"/>
                <w:sz w:val="20"/>
                <w:lang w:val="en-US"/>
              </w:rPr>
              <w:t xml:space="preserve">5. </w:t>
            </w:r>
            <w:r w:rsidR="00041EAF" w:rsidRPr="00D426C2">
              <w:rPr>
                <w:rFonts w:ascii="Arial" w:hAnsi="Arial" w:cs="Arial"/>
                <w:sz w:val="20"/>
              </w:rPr>
              <w:t>Những yêu cầu về hồi sức và chăm sóc người bệnh sau mổ</w:t>
            </w:r>
          </w:p>
        </w:tc>
      </w:tr>
      <w:tr w:rsidR="00041EAF" w:rsidRPr="00D426C2">
        <w:tblPrEx>
          <w:tblCellMar>
            <w:top w:w="0" w:type="dxa"/>
            <w:left w:w="0" w:type="dxa"/>
            <w:bottom w:w="0" w:type="dxa"/>
            <w:right w:w="0" w:type="dxa"/>
          </w:tblCellMar>
        </w:tblPrEx>
        <w:tc>
          <w:tcPr>
            <w:tcW w:w="419" w:type="pct"/>
            <w:tcBorders>
              <w:top w:val="single" w:sz="4" w:space="0" w:color="auto"/>
              <w:left w:val="single" w:sz="4" w:space="0" w:color="auto"/>
              <w:bottom w:val="single" w:sz="4" w:space="0" w:color="auto"/>
              <w:right w:val="nil"/>
            </w:tcBorders>
            <w:shd w:val="clear" w:color="auto" w:fill="FFFFFF"/>
            <w:vAlign w:val="center"/>
          </w:tcPr>
          <w:p w:rsidR="00041EAF" w:rsidRPr="00B27C45" w:rsidRDefault="00041EAF" w:rsidP="00FD27F8">
            <w:pPr>
              <w:spacing w:before="120"/>
              <w:jc w:val="center"/>
              <w:rPr>
                <w:rFonts w:ascii="Arial" w:hAnsi="Arial" w:cs="Arial"/>
                <w:sz w:val="20"/>
              </w:rPr>
            </w:pPr>
            <w:r w:rsidRPr="00B27C45">
              <w:rPr>
                <w:rFonts w:ascii="Arial" w:hAnsi="Arial" w:cs="Arial"/>
                <w:sz w:val="20"/>
              </w:rPr>
              <w:t>B6</w:t>
            </w:r>
          </w:p>
        </w:tc>
        <w:tc>
          <w:tcPr>
            <w:tcW w:w="1691" w:type="pct"/>
            <w:tcBorders>
              <w:top w:val="single" w:sz="4" w:space="0" w:color="auto"/>
              <w:left w:val="single" w:sz="4" w:space="0" w:color="auto"/>
              <w:bottom w:val="single" w:sz="4" w:space="0" w:color="auto"/>
              <w:right w:val="nil"/>
            </w:tcBorders>
            <w:shd w:val="clear" w:color="auto" w:fill="FFFFFF"/>
          </w:tcPr>
          <w:p w:rsidR="00041EAF" w:rsidRPr="00D426C2" w:rsidRDefault="00041EAF" w:rsidP="00FD27F8">
            <w:pPr>
              <w:spacing w:before="120"/>
              <w:rPr>
                <w:rFonts w:ascii="Arial" w:hAnsi="Arial" w:cs="Arial"/>
                <w:sz w:val="20"/>
              </w:rPr>
            </w:pPr>
            <w:r w:rsidRPr="00D426C2">
              <w:rPr>
                <w:rFonts w:ascii="Arial" w:hAnsi="Arial" w:cs="Arial"/>
                <w:sz w:val="20"/>
              </w:rPr>
              <w:t xml:space="preserve">Chữ ký </w:t>
            </w:r>
            <w:r>
              <w:rPr>
                <w:rFonts w:ascii="Arial" w:hAnsi="Arial" w:cs="Arial"/>
                <w:sz w:val="20"/>
              </w:rPr>
              <w:t>của</w:t>
            </w:r>
            <w:r w:rsidRPr="00D426C2">
              <w:rPr>
                <w:rFonts w:ascii="Arial" w:hAnsi="Arial" w:cs="Arial"/>
                <w:sz w:val="20"/>
              </w:rPr>
              <w:t xml:space="preserve"> những người tham gia</w:t>
            </w:r>
          </w:p>
        </w:tc>
        <w:tc>
          <w:tcPr>
            <w:tcW w:w="2889" w:type="pct"/>
            <w:tcBorders>
              <w:top w:val="single" w:sz="4" w:space="0" w:color="auto"/>
              <w:left w:val="single" w:sz="4" w:space="0" w:color="auto"/>
              <w:bottom w:val="single" w:sz="4" w:space="0" w:color="auto"/>
              <w:right w:val="single" w:sz="4" w:space="0" w:color="auto"/>
            </w:tcBorders>
            <w:shd w:val="clear" w:color="auto" w:fill="FFFFFF"/>
          </w:tcPr>
          <w:p w:rsidR="00041EAF" w:rsidRPr="00D426C2" w:rsidRDefault="00041EAF" w:rsidP="00FD27F8">
            <w:pPr>
              <w:spacing w:before="120"/>
              <w:rPr>
                <w:rFonts w:ascii="Arial" w:hAnsi="Arial" w:cs="Arial"/>
                <w:sz w:val="20"/>
              </w:rPr>
            </w:pPr>
          </w:p>
        </w:tc>
      </w:tr>
      <w:tr w:rsidR="00041EAF" w:rsidRPr="00D426C2">
        <w:tblPrEx>
          <w:tblCellMar>
            <w:top w:w="0" w:type="dxa"/>
            <w:left w:w="0" w:type="dxa"/>
            <w:bottom w:w="0" w:type="dxa"/>
            <w:right w:w="0" w:type="dxa"/>
          </w:tblCellMar>
        </w:tblPrEx>
        <w:tc>
          <w:tcPr>
            <w:tcW w:w="419" w:type="pct"/>
            <w:tcBorders>
              <w:top w:val="single" w:sz="4" w:space="0" w:color="auto"/>
              <w:left w:val="single" w:sz="4" w:space="0" w:color="auto"/>
              <w:bottom w:val="single" w:sz="4" w:space="0" w:color="auto"/>
              <w:right w:val="nil"/>
            </w:tcBorders>
            <w:shd w:val="clear" w:color="auto" w:fill="FFFFFF"/>
            <w:vAlign w:val="center"/>
          </w:tcPr>
          <w:p w:rsidR="00041EAF" w:rsidRPr="00B27C45" w:rsidRDefault="00041EAF" w:rsidP="00FD27F8">
            <w:pPr>
              <w:spacing w:before="120"/>
              <w:jc w:val="center"/>
              <w:rPr>
                <w:rFonts w:ascii="Arial" w:hAnsi="Arial" w:cs="Arial"/>
                <w:sz w:val="20"/>
              </w:rPr>
            </w:pPr>
            <w:r w:rsidRPr="00B27C45">
              <w:rPr>
                <w:rFonts w:ascii="Arial" w:hAnsi="Arial" w:cs="Arial"/>
                <w:sz w:val="20"/>
              </w:rPr>
              <w:t>B6.1</w:t>
            </w:r>
          </w:p>
        </w:tc>
        <w:tc>
          <w:tcPr>
            <w:tcW w:w="1691" w:type="pct"/>
            <w:tcBorders>
              <w:top w:val="single" w:sz="4" w:space="0" w:color="auto"/>
              <w:left w:val="single" w:sz="4" w:space="0" w:color="auto"/>
              <w:bottom w:val="single" w:sz="4" w:space="0" w:color="auto"/>
              <w:right w:val="nil"/>
            </w:tcBorders>
            <w:shd w:val="clear" w:color="auto" w:fill="FFFFFF"/>
          </w:tcPr>
          <w:p w:rsidR="00041EAF" w:rsidRPr="00D426C2" w:rsidRDefault="00041EAF" w:rsidP="00FD27F8">
            <w:pPr>
              <w:spacing w:before="120"/>
              <w:rPr>
                <w:rFonts w:ascii="Arial" w:hAnsi="Arial" w:cs="Arial"/>
                <w:sz w:val="20"/>
              </w:rPr>
            </w:pPr>
            <w:r w:rsidRPr="00D426C2">
              <w:rPr>
                <w:rFonts w:ascii="Arial" w:hAnsi="Arial" w:cs="Arial"/>
                <w:sz w:val="20"/>
              </w:rPr>
              <w:t>Bảng kiểm có đầy đủ ch</w:t>
            </w:r>
            <w:r w:rsidR="00582C51">
              <w:rPr>
                <w:rFonts w:ascii="Arial" w:hAnsi="Arial" w:cs="Arial"/>
                <w:sz w:val="20"/>
                <w:lang w:val="en-US"/>
              </w:rPr>
              <w:t>ữ</w:t>
            </w:r>
            <w:r w:rsidRPr="00D426C2">
              <w:rPr>
                <w:rFonts w:ascii="Arial" w:hAnsi="Arial" w:cs="Arial"/>
                <w:sz w:val="20"/>
              </w:rPr>
              <w:t xml:space="preserve"> ký không?</w:t>
            </w:r>
          </w:p>
        </w:tc>
        <w:tc>
          <w:tcPr>
            <w:tcW w:w="2889" w:type="pct"/>
            <w:tcBorders>
              <w:top w:val="single" w:sz="4" w:space="0" w:color="auto"/>
              <w:left w:val="single" w:sz="4" w:space="0" w:color="auto"/>
              <w:bottom w:val="single" w:sz="4" w:space="0" w:color="auto"/>
              <w:right w:val="single" w:sz="4" w:space="0" w:color="auto"/>
            </w:tcBorders>
            <w:shd w:val="clear" w:color="auto" w:fill="FFFFFF"/>
          </w:tcPr>
          <w:p w:rsidR="00041EAF" w:rsidRPr="00D426C2" w:rsidRDefault="00582C51" w:rsidP="00FD27F8">
            <w:pPr>
              <w:spacing w:before="120"/>
              <w:rPr>
                <w:rFonts w:ascii="Arial" w:hAnsi="Arial" w:cs="Arial"/>
                <w:sz w:val="20"/>
              </w:rPr>
            </w:pPr>
            <w:r>
              <w:rPr>
                <w:rFonts w:ascii="Arial" w:hAnsi="Arial" w:cs="Arial"/>
                <w:sz w:val="20"/>
                <w:lang w:val="en-US"/>
              </w:rPr>
              <w:t>1.</w:t>
            </w:r>
            <w:r w:rsidR="00041EAF">
              <w:rPr>
                <w:rFonts w:ascii="Arial" w:hAnsi="Arial" w:cs="Arial"/>
                <w:sz w:val="20"/>
              </w:rPr>
              <w:t xml:space="preserve"> </w:t>
            </w:r>
            <w:r w:rsidR="00041EAF" w:rsidRPr="00D426C2">
              <w:rPr>
                <w:rFonts w:ascii="Arial" w:hAnsi="Arial" w:cs="Arial"/>
                <w:sz w:val="20"/>
              </w:rPr>
              <w:t>Có</w:t>
            </w:r>
          </w:p>
          <w:p w:rsidR="00041EAF" w:rsidRPr="00D426C2" w:rsidRDefault="00582C51" w:rsidP="00FD27F8">
            <w:pPr>
              <w:spacing w:before="120"/>
              <w:rPr>
                <w:rFonts w:ascii="Arial" w:hAnsi="Arial" w:cs="Arial"/>
                <w:sz w:val="20"/>
              </w:rPr>
            </w:pPr>
            <w:r>
              <w:rPr>
                <w:rFonts w:ascii="Arial" w:hAnsi="Arial" w:cs="Arial"/>
                <w:sz w:val="20"/>
                <w:lang w:val="en-US"/>
              </w:rPr>
              <w:t>2.</w:t>
            </w:r>
            <w:r w:rsidR="00041EAF">
              <w:rPr>
                <w:rFonts w:ascii="Arial" w:hAnsi="Arial" w:cs="Arial"/>
                <w:sz w:val="20"/>
              </w:rPr>
              <w:t xml:space="preserve"> </w:t>
            </w:r>
            <w:r w:rsidR="00041EAF" w:rsidRPr="00D426C2">
              <w:rPr>
                <w:rFonts w:ascii="Arial" w:hAnsi="Arial" w:cs="Arial"/>
                <w:sz w:val="20"/>
              </w:rPr>
              <w:t>Không</w:t>
            </w:r>
          </w:p>
        </w:tc>
      </w:tr>
      <w:tr w:rsidR="00041EAF" w:rsidRPr="00D426C2">
        <w:tblPrEx>
          <w:tblCellMar>
            <w:top w:w="0" w:type="dxa"/>
            <w:left w:w="0" w:type="dxa"/>
            <w:bottom w:w="0" w:type="dxa"/>
            <w:right w:w="0" w:type="dxa"/>
          </w:tblCellMar>
        </w:tblPrEx>
        <w:tc>
          <w:tcPr>
            <w:tcW w:w="419" w:type="pct"/>
            <w:tcBorders>
              <w:top w:val="single" w:sz="4" w:space="0" w:color="auto"/>
              <w:left w:val="single" w:sz="4" w:space="0" w:color="auto"/>
              <w:bottom w:val="single" w:sz="4" w:space="0" w:color="auto"/>
              <w:right w:val="nil"/>
            </w:tcBorders>
            <w:shd w:val="clear" w:color="auto" w:fill="FFFFFF"/>
            <w:vAlign w:val="center"/>
          </w:tcPr>
          <w:p w:rsidR="00041EAF" w:rsidRPr="00B27C45" w:rsidRDefault="00041EAF" w:rsidP="00FD27F8">
            <w:pPr>
              <w:spacing w:before="120"/>
              <w:jc w:val="center"/>
              <w:rPr>
                <w:rFonts w:ascii="Arial" w:hAnsi="Arial" w:cs="Arial"/>
                <w:sz w:val="20"/>
              </w:rPr>
            </w:pPr>
            <w:r w:rsidRPr="00B27C45">
              <w:rPr>
                <w:rFonts w:ascii="Arial" w:hAnsi="Arial" w:cs="Arial"/>
                <w:sz w:val="20"/>
              </w:rPr>
              <w:t>B6.2</w:t>
            </w:r>
          </w:p>
        </w:tc>
        <w:tc>
          <w:tcPr>
            <w:tcW w:w="1691" w:type="pct"/>
            <w:tcBorders>
              <w:top w:val="single" w:sz="4" w:space="0" w:color="auto"/>
              <w:left w:val="single" w:sz="4" w:space="0" w:color="auto"/>
              <w:bottom w:val="single" w:sz="4" w:space="0" w:color="auto"/>
              <w:right w:val="nil"/>
            </w:tcBorders>
            <w:shd w:val="clear" w:color="auto" w:fill="FFFFFF"/>
            <w:vAlign w:val="center"/>
          </w:tcPr>
          <w:p w:rsidR="00041EAF" w:rsidRPr="00D426C2" w:rsidRDefault="00041EAF" w:rsidP="00FD27F8">
            <w:pPr>
              <w:spacing w:before="120"/>
              <w:rPr>
                <w:rFonts w:ascii="Arial" w:hAnsi="Arial" w:cs="Arial"/>
                <w:sz w:val="20"/>
              </w:rPr>
            </w:pPr>
            <w:r w:rsidRPr="00D426C2">
              <w:rPr>
                <w:rFonts w:ascii="Arial" w:hAnsi="Arial" w:cs="Arial"/>
                <w:sz w:val="20"/>
              </w:rPr>
              <w:t>Nếu không, người thiếu ch</w:t>
            </w:r>
            <w:r w:rsidR="00582C51">
              <w:rPr>
                <w:rFonts w:ascii="Arial" w:hAnsi="Arial" w:cs="Arial"/>
                <w:sz w:val="20"/>
                <w:lang w:val="en-US"/>
              </w:rPr>
              <w:t>ữ</w:t>
            </w:r>
            <w:r w:rsidR="00582C51">
              <w:rPr>
                <w:rFonts w:ascii="Arial" w:hAnsi="Arial" w:cs="Arial"/>
                <w:sz w:val="20"/>
              </w:rPr>
              <w:t xml:space="preserve"> ký là ai? </w:t>
            </w:r>
            <w:r w:rsidR="00582C51" w:rsidRPr="00582C51">
              <w:rPr>
                <w:rFonts w:ascii="Arial" w:hAnsi="Arial" w:cs="Arial"/>
                <w:i/>
                <w:sz w:val="20"/>
                <w:lang w:val="en-US"/>
              </w:rPr>
              <w:t>(</w:t>
            </w:r>
            <w:r w:rsidR="00582C51" w:rsidRPr="00582C51">
              <w:rPr>
                <w:rFonts w:ascii="Arial" w:hAnsi="Arial" w:cs="Arial"/>
                <w:i/>
                <w:sz w:val="20"/>
              </w:rPr>
              <w:t>C</w:t>
            </w:r>
            <w:r w:rsidR="00582C51" w:rsidRPr="00582C51">
              <w:rPr>
                <w:rFonts w:ascii="Arial" w:hAnsi="Arial" w:cs="Arial"/>
                <w:i/>
                <w:sz w:val="20"/>
                <w:lang w:val="en-US"/>
              </w:rPr>
              <w:t>â</w:t>
            </w:r>
            <w:r w:rsidRPr="00582C51">
              <w:rPr>
                <w:rFonts w:ascii="Arial" w:hAnsi="Arial" w:cs="Arial"/>
                <w:i/>
                <w:sz w:val="20"/>
              </w:rPr>
              <w:t>u hỏi nhiều lựa chọn)</w:t>
            </w:r>
          </w:p>
        </w:tc>
        <w:tc>
          <w:tcPr>
            <w:tcW w:w="2889" w:type="pct"/>
            <w:tcBorders>
              <w:top w:val="single" w:sz="4" w:space="0" w:color="auto"/>
              <w:left w:val="single" w:sz="4" w:space="0" w:color="auto"/>
              <w:bottom w:val="single" w:sz="4" w:space="0" w:color="auto"/>
              <w:right w:val="single" w:sz="4" w:space="0" w:color="auto"/>
            </w:tcBorders>
            <w:shd w:val="clear" w:color="auto" w:fill="FFFFFF"/>
          </w:tcPr>
          <w:p w:rsidR="00041EAF" w:rsidRPr="00D426C2" w:rsidRDefault="00180FE7" w:rsidP="00FD27F8">
            <w:pPr>
              <w:spacing w:before="120"/>
              <w:rPr>
                <w:rFonts w:ascii="Arial" w:hAnsi="Arial" w:cs="Arial"/>
                <w:sz w:val="20"/>
              </w:rPr>
            </w:pPr>
            <w:r>
              <w:rPr>
                <w:rFonts w:ascii="Arial" w:hAnsi="Arial" w:cs="Arial"/>
                <w:sz w:val="20"/>
                <w:lang w:val="en-US"/>
              </w:rPr>
              <w:t>1.</w:t>
            </w:r>
            <w:r w:rsidR="00041EAF">
              <w:rPr>
                <w:rFonts w:ascii="Arial" w:hAnsi="Arial" w:cs="Arial"/>
                <w:sz w:val="20"/>
              </w:rPr>
              <w:t xml:space="preserve"> </w:t>
            </w:r>
            <w:r w:rsidR="00041EAF" w:rsidRPr="00D426C2">
              <w:rPr>
                <w:rFonts w:ascii="Arial" w:hAnsi="Arial" w:cs="Arial"/>
                <w:sz w:val="20"/>
              </w:rPr>
              <w:t>Phẫu thuậ</w:t>
            </w:r>
            <w:r>
              <w:rPr>
                <w:rFonts w:ascii="Arial" w:hAnsi="Arial" w:cs="Arial"/>
                <w:sz w:val="20"/>
              </w:rPr>
              <w:t>t vi</w:t>
            </w:r>
            <w:r>
              <w:rPr>
                <w:rFonts w:ascii="Arial" w:hAnsi="Arial" w:cs="Arial"/>
                <w:sz w:val="20"/>
                <w:lang w:val="en-US"/>
              </w:rPr>
              <w:t>ê</w:t>
            </w:r>
            <w:r w:rsidR="00041EAF" w:rsidRPr="00D426C2">
              <w:rPr>
                <w:rFonts w:ascii="Arial" w:hAnsi="Arial" w:cs="Arial"/>
                <w:sz w:val="20"/>
              </w:rPr>
              <w:t>n</w:t>
            </w:r>
          </w:p>
          <w:p w:rsidR="00041EAF" w:rsidRPr="00180FE7" w:rsidRDefault="00180FE7" w:rsidP="00FD27F8">
            <w:pPr>
              <w:spacing w:before="120"/>
              <w:rPr>
                <w:rFonts w:ascii="Arial" w:hAnsi="Arial" w:cs="Arial"/>
                <w:sz w:val="20"/>
                <w:lang w:val="en-US"/>
              </w:rPr>
            </w:pPr>
            <w:r>
              <w:rPr>
                <w:rFonts w:ascii="Arial" w:hAnsi="Arial" w:cs="Arial"/>
                <w:sz w:val="20"/>
                <w:lang w:val="en-US"/>
              </w:rPr>
              <w:t>2.</w:t>
            </w:r>
            <w:r w:rsidR="00041EAF">
              <w:rPr>
                <w:rFonts w:ascii="Arial" w:hAnsi="Arial" w:cs="Arial"/>
                <w:sz w:val="20"/>
              </w:rPr>
              <w:t xml:space="preserve"> </w:t>
            </w:r>
            <w:r w:rsidR="00041EAF" w:rsidRPr="00D426C2">
              <w:rPr>
                <w:rFonts w:ascii="Arial" w:hAnsi="Arial" w:cs="Arial"/>
                <w:sz w:val="20"/>
              </w:rPr>
              <w:t>Bác sỹ</w:t>
            </w:r>
            <w:r>
              <w:rPr>
                <w:rFonts w:ascii="Arial" w:hAnsi="Arial" w:cs="Arial"/>
                <w:sz w:val="20"/>
              </w:rPr>
              <w:t xml:space="preserve"> gây m</w:t>
            </w:r>
            <w:r>
              <w:rPr>
                <w:rFonts w:ascii="Arial" w:hAnsi="Arial" w:cs="Arial"/>
                <w:sz w:val="20"/>
                <w:lang w:val="en-US"/>
              </w:rPr>
              <w:t>ê</w:t>
            </w:r>
          </w:p>
          <w:p w:rsidR="00041EAF" w:rsidRPr="00D426C2" w:rsidRDefault="00180FE7" w:rsidP="00FD27F8">
            <w:pPr>
              <w:spacing w:before="120"/>
              <w:rPr>
                <w:rFonts w:ascii="Arial" w:hAnsi="Arial" w:cs="Arial"/>
                <w:sz w:val="20"/>
              </w:rPr>
            </w:pPr>
            <w:r>
              <w:rPr>
                <w:rFonts w:ascii="Arial" w:hAnsi="Arial" w:cs="Arial"/>
                <w:sz w:val="20"/>
                <w:lang w:val="en-US"/>
              </w:rPr>
              <w:t>3.</w:t>
            </w:r>
            <w:r w:rsidR="00041EAF">
              <w:rPr>
                <w:rFonts w:ascii="Arial" w:hAnsi="Arial" w:cs="Arial"/>
                <w:sz w:val="20"/>
              </w:rPr>
              <w:t xml:space="preserve"> </w:t>
            </w:r>
            <w:r w:rsidR="00041EAF" w:rsidRPr="00D426C2">
              <w:rPr>
                <w:rFonts w:ascii="Arial" w:hAnsi="Arial" w:cs="Arial"/>
                <w:sz w:val="20"/>
              </w:rPr>
              <w:t>Điều dưỡng, phụ mổ</w:t>
            </w:r>
          </w:p>
          <w:p w:rsidR="00041EAF" w:rsidRPr="00D426C2" w:rsidRDefault="00180FE7" w:rsidP="00FD27F8">
            <w:pPr>
              <w:spacing w:before="120"/>
              <w:rPr>
                <w:rFonts w:ascii="Arial" w:hAnsi="Arial" w:cs="Arial"/>
                <w:sz w:val="20"/>
              </w:rPr>
            </w:pPr>
            <w:r>
              <w:rPr>
                <w:rFonts w:ascii="Arial" w:hAnsi="Arial" w:cs="Arial"/>
                <w:sz w:val="20"/>
                <w:lang w:val="en-US"/>
              </w:rPr>
              <w:t>4.</w:t>
            </w:r>
            <w:r w:rsidR="00041EAF">
              <w:rPr>
                <w:rFonts w:ascii="Arial" w:hAnsi="Arial" w:cs="Arial"/>
                <w:sz w:val="20"/>
              </w:rPr>
              <w:t xml:space="preserve"> </w:t>
            </w:r>
            <w:r w:rsidR="00041EAF" w:rsidRPr="00D426C2">
              <w:rPr>
                <w:rFonts w:ascii="Arial" w:hAnsi="Arial" w:cs="Arial"/>
                <w:sz w:val="20"/>
              </w:rPr>
              <w:t>Người điền mẫ</w:t>
            </w:r>
            <w:r w:rsidR="007E6B99">
              <w:rPr>
                <w:rFonts w:ascii="Arial" w:hAnsi="Arial" w:cs="Arial"/>
                <w:sz w:val="20"/>
              </w:rPr>
              <w:t>u b</w:t>
            </w:r>
            <w:r w:rsidR="007E6B99">
              <w:rPr>
                <w:rFonts w:ascii="Arial" w:hAnsi="Arial" w:cs="Arial"/>
                <w:sz w:val="20"/>
                <w:lang w:val="en-US"/>
              </w:rPr>
              <w:t>ả</w:t>
            </w:r>
            <w:r w:rsidR="00041EAF" w:rsidRPr="00D426C2">
              <w:rPr>
                <w:rFonts w:ascii="Arial" w:hAnsi="Arial" w:cs="Arial"/>
                <w:sz w:val="20"/>
              </w:rPr>
              <w:t>ng kiểm</w:t>
            </w:r>
          </w:p>
        </w:tc>
      </w:tr>
    </w:tbl>
    <w:p w:rsidR="00091EFE" w:rsidRPr="00180FE7" w:rsidRDefault="00091EFE" w:rsidP="00FD27F8">
      <w:pPr>
        <w:spacing w:before="120"/>
        <w:jc w:val="center"/>
        <w:rPr>
          <w:rFonts w:ascii="Arial" w:hAnsi="Arial" w:cs="Arial"/>
          <w:b/>
          <w:sz w:val="20"/>
        </w:rPr>
      </w:pPr>
      <w:r w:rsidRPr="00180FE7">
        <w:rPr>
          <w:rFonts w:ascii="Arial" w:hAnsi="Arial" w:cs="Arial"/>
          <w:b/>
          <w:sz w:val="20"/>
        </w:rPr>
        <w:t>CHỈ</w:t>
      </w:r>
      <w:r w:rsidR="00041EAF" w:rsidRPr="00180FE7">
        <w:rPr>
          <w:rFonts w:ascii="Arial" w:hAnsi="Arial" w:cs="Arial"/>
          <w:b/>
          <w:sz w:val="20"/>
        </w:rPr>
        <w:t xml:space="preserve"> S</w:t>
      </w:r>
      <w:r w:rsidR="00041EAF" w:rsidRPr="00180FE7">
        <w:rPr>
          <w:rFonts w:ascii="Arial" w:hAnsi="Arial" w:cs="Arial"/>
          <w:b/>
          <w:sz w:val="20"/>
          <w:lang w:val="en-US"/>
        </w:rPr>
        <w:t>Ố</w:t>
      </w:r>
      <w:r w:rsidRPr="00180FE7">
        <w:rPr>
          <w:rFonts w:ascii="Arial" w:hAnsi="Arial" w:cs="Arial"/>
          <w:b/>
          <w:sz w:val="20"/>
        </w:rPr>
        <w:t xml:space="preserve"> 5: Tỷ lệ viêm mủ nội nhãn sau phẫu thuật nội nhãn</w:t>
      </w:r>
    </w:p>
    <w:tbl>
      <w:tblPr>
        <w:tblW w:w="5000" w:type="pct"/>
        <w:tblCellMar>
          <w:left w:w="0" w:type="dxa"/>
          <w:right w:w="0" w:type="dxa"/>
        </w:tblCellMar>
        <w:tblLook w:val="0000" w:firstRow="0" w:lastRow="0" w:firstColumn="0" w:lastColumn="0" w:noHBand="0" w:noVBand="0"/>
      </w:tblPr>
      <w:tblGrid>
        <w:gridCol w:w="725"/>
        <w:gridCol w:w="3074"/>
        <w:gridCol w:w="4851"/>
      </w:tblGrid>
      <w:tr w:rsidR="00180FE7" w:rsidRPr="00D426C2">
        <w:tblPrEx>
          <w:tblCellMar>
            <w:top w:w="0" w:type="dxa"/>
            <w:left w:w="0" w:type="dxa"/>
            <w:bottom w:w="0" w:type="dxa"/>
            <w:right w:w="0" w:type="dxa"/>
          </w:tblCellMar>
        </w:tblPrEx>
        <w:tc>
          <w:tcPr>
            <w:tcW w:w="5000" w:type="pct"/>
            <w:gridSpan w:val="3"/>
            <w:tcBorders>
              <w:top w:val="single" w:sz="4" w:space="0" w:color="auto"/>
              <w:left w:val="single" w:sz="4" w:space="0" w:color="auto"/>
              <w:bottom w:val="nil"/>
              <w:right w:val="single" w:sz="4" w:space="0" w:color="auto"/>
            </w:tcBorders>
            <w:shd w:val="clear" w:color="auto" w:fill="FFFFFF"/>
          </w:tcPr>
          <w:p w:rsidR="00180FE7" w:rsidRPr="00167F8E" w:rsidRDefault="00180FE7" w:rsidP="00FD27F8">
            <w:pPr>
              <w:spacing w:before="120"/>
              <w:rPr>
                <w:rFonts w:ascii="Arial" w:hAnsi="Arial" w:cs="Arial"/>
                <w:b/>
                <w:sz w:val="20"/>
              </w:rPr>
            </w:pPr>
            <w:r w:rsidRPr="00167F8E">
              <w:rPr>
                <w:rFonts w:ascii="Arial" w:hAnsi="Arial" w:cs="Arial"/>
                <w:b/>
                <w:sz w:val="20"/>
              </w:rPr>
              <w:t>TÊN</w:t>
            </w:r>
            <w:r w:rsidRPr="00167F8E">
              <w:rPr>
                <w:rFonts w:ascii="Arial" w:hAnsi="Arial" w:cs="Arial"/>
                <w:b/>
                <w:sz w:val="20"/>
                <w:lang w:val="en-US"/>
              </w:rPr>
              <w:t xml:space="preserve"> </w:t>
            </w:r>
            <w:r w:rsidRPr="00167F8E">
              <w:rPr>
                <w:rFonts w:ascii="Arial" w:hAnsi="Arial" w:cs="Arial"/>
                <w:b/>
                <w:sz w:val="20"/>
              </w:rPr>
              <w:t>CHỈ S</w:t>
            </w:r>
            <w:r w:rsidRPr="00167F8E">
              <w:rPr>
                <w:rFonts w:ascii="Arial" w:hAnsi="Arial" w:cs="Arial"/>
                <w:b/>
                <w:sz w:val="20"/>
                <w:lang w:val="en-US"/>
              </w:rPr>
              <w:t>Ố</w:t>
            </w:r>
            <w:r w:rsidRPr="00167F8E">
              <w:rPr>
                <w:rFonts w:ascii="Arial" w:hAnsi="Arial" w:cs="Arial"/>
                <w:b/>
                <w:sz w:val="20"/>
              </w:rPr>
              <w:t xml:space="preserve"> 5: Tỷ lệ viêm mủ nội nh</w:t>
            </w:r>
            <w:r w:rsidRPr="00167F8E">
              <w:rPr>
                <w:rFonts w:ascii="Arial" w:hAnsi="Arial" w:cs="Arial"/>
                <w:b/>
                <w:sz w:val="20"/>
                <w:lang w:val="en-US"/>
              </w:rPr>
              <w:t>ã</w:t>
            </w:r>
            <w:r w:rsidRPr="00167F8E">
              <w:rPr>
                <w:rFonts w:ascii="Arial" w:hAnsi="Arial" w:cs="Arial"/>
                <w:b/>
                <w:sz w:val="20"/>
              </w:rPr>
              <w:t>n sau phẫu thuật nội nhãn</w:t>
            </w:r>
          </w:p>
          <w:p w:rsidR="00180FE7" w:rsidRPr="00167F8E" w:rsidRDefault="00180FE7" w:rsidP="00FD27F8">
            <w:pPr>
              <w:spacing w:before="120"/>
              <w:rPr>
                <w:rFonts w:ascii="Arial" w:hAnsi="Arial" w:cs="Arial"/>
                <w:b/>
                <w:sz w:val="20"/>
                <w:lang w:val="en-US"/>
              </w:rPr>
            </w:pPr>
            <w:r w:rsidRPr="00167F8E">
              <w:rPr>
                <w:rFonts w:ascii="Arial" w:hAnsi="Arial" w:cs="Arial"/>
                <w:b/>
                <w:sz w:val="20"/>
              </w:rPr>
              <w:t xml:space="preserve">ĐỊNH NGHĨA VÀ </w:t>
            </w:r>
            <w:r w:rsidRPr="00167F8E">
              <w:rPr>
                <w:rFonts w:ascii="Arial" w:hAnsi="Arial" w:cs="Arial"/>
                <w:b/>
                <w:sz w:val="20"/>
                <w:lang w:val="en-US"/>
              </w:rPr>
              <w:t>N</w:t>
            </w:r>
            <w:r w:rsidRPr="00167F8E">
              <w:rPr>
                <w:rFonts w:ascii="Arial" w:hAnsi="Arial" w:cs="Arial"/>
                <w:b/>
                <w:sz w:val="20"/>
              </w:rPr>
              <w:t>GƯỠNG TIÊU CH</w:t>
            </w:r>
            <w:r w:rsidRPr="00167F8E">
              <w:rPr>
                <w:rFonts w:ascii="Arial" w:hAnsi="Arial" w:cs="Arial"/>
                <w:b/>
                <w:sz w:val="20"/>
                <w:lang w:val="en-US"/>
              </w:rPr>
              <w:t>UẨ</w:t>
            </w:r>
            <w:r w:rsidRPr="00167F8E">
              <w:rPr>
                <w:rFonts w:ascii="Arial" w:hAnsi="Arial" w:cs="Arial"/>
                <w:b/>
                <w:sz w:val="20"/>
              </w:rPr>
              <w:t>N C</w:t>
            </w:r>
            <w:r w:rsidRPr="00167F8E">
              <w:rPr>
                <w:rFonts w:ascii="Arial" w:hAnsi="Arial" w:cs="Arial"/>
                <w:b/>
                <w:sz w:val="20"/>
                <w:lang w:val="en-US"/>
              </w:rPr>
              <w:t>Ầ</w:t>
            </w:r>
            <w:r w:rsidRPr="00167F8E">
              <w:rPr>
                <w:rFonts w:ascii="Arial" w:hAnsi="Arial" w:cs="Arial"/>
                <w:b/>
                <w:sz w:val="20"/>
              </w:rPr>
              <w:t>N ĐẠT</w:t>
            </w:r>
          </w:p>
          <w:p w:rsidR="00180FE7" w:rsidRPr="00D426C2" w:rsidRDefault="00180FE7" w:rsidP="00FD27F8">
            <w:pPr>
              <w:spacing w:before="120"/>
              <w:rPr>
                <w:rFonts w:ascii="Arial" w:hAnsi="Arial" w:cs="Arial"/>
                <w:sz w:val="20"/>
              </w:rPr>
            </w:pPr>
            <w:r w:rsidRPr="00167F8E">
              <w:rPr>
                <w:rFonts w:ascii="Arial" w:hAnsi="Arial" w:cs="Arial"/>
                <w:b/>
                <w:sz w:val="20"/>
              </w:rPr>
              <w:t>Định</w:t>
            </w:r>
            <w:r w:rsidRPr="00167F8E">
              <w:rPr>
                <w:rFonts w:ascii="Arial" w:hAnsi="Arial" w:cs="Arial"/>
                <w:b/>
                <w:sz w:val="20"/>
                <w:lang w:val="en-US"/>
              </w:rPr>
              <w:t xml:space="preserve"> nghĩa:</w:t>
            </w:r>
            <w:r>
              <w:rPr>
                <w:rFonts w:ascii="Arial" w:hAnsi="Arial" w:cs="Arial"/>
                <w:sz w:val="20"/>
                <w:lang w:val="en-US"/>
              </w:rPr>
              <w:t xml:space="preserve"> </w:t>
            </w:r>
            <w:r w:rsidRPr="00D426C2">
              <w:rPr>
                <w:rFonts w:ascii="Arial" w:hAnsi="Arial" w:cs="Arial"/>
                <w:sz w:val="20"/>
              </w:rPr>
              <w:t>T</w:t>
            </w:r>
            <w:r w:rsidR="00167F8E">
              <w:rPr>
                <w:rFonts w:ascii="Arial" w:hAnsi="Arial" w:cs="Arial"/>
                <w:sz w:val="20"/>
                <w:lang w:val="en-US"/>
              </w:rPr>
              <w:t>ỷ</w:t>
            </w:r>
            <w:r w:rsidRPr="00D426C2">
              <w:rPr>
                <w:rFonts w:ascii="Arial" w:hAnsi="Arial" w:cs="Arial"/>
                <w:sz w:val="20"/>
              </w:rPr>
              <w:t xml:space="preserve"> lệ viêm mủ nội nh</w:t>
            </w:r>
            <w:r w:rsidR="00CB5666">
              <w:rPr>
                <w:rFonts w:ascii="Arial" w:hAnsi="Arial" w:cs="Arial"/>
                <w:sz w:val="20"/>
                <w:lang w:val="en-US"/>
              </w:rPr>
              <w:t>ã</w:t>
            </w:r>
            <w:r w:rsidRPr="00D426C2">
              <w:rPr>
                <w:rFonts w:ascii="Arial" w:hAnsi="Arial" w:cs="Arial"/>
                <w:sz w:val="20"/>
              </w:rPr>
              <w:t>n sau phẫ</w:t>
            </w:r>
            <w:r w:rsidR="00CB5666">
              <w:rPr>
                <w:rFonts w:ascii="Arial" w:hAnsi="Arial" w:cs="Arial"/>
                <w:sz w:val="20"/>
                <w:lang w:val="en-US"/>
              </w:rPr>
              <w:t xml:space="preserve">u </w:t>
            </w:r>
            <w:r w:rsidRPr="00D426C2">
              <w:rPr>
                <w:rFonts w:ascii="Arial" w:hAnsi="Arial" w:cs="Arial"/>
                <w:sz w:val="20"/>
              </w:rPr>
              <w:t xml:space="preserve">thuật nội nhãn là tỷ lệ số trường hợp bị viêm </w:t>
            </w:r>
            <w:r w:rsidR="00612BEB">
              <w:rPr>
                <w:rFonts w:ascii="Arial" w:hAnsi="Arial" w:cs="Arial"/>
                <w:sz w:val="20"/>
                <w:lang w:val="en-US"/>
              </w:rPr>
              <w:t xml:space="preserve">mủ </w:t>
            </w:r>
            <w:r w:rsidR="00CB5666">
              <w:rPr>
                <w:rFonts w:ascii="Arial" w:hAnsi="Arial" w:cs="Arial"/>
                <w:sz w:val="20"/>
                <w:lang w:val="en-US"/>
              </w:rPr>
              <w:t>n</w:t>
            </w:r>
            <w:r w:rsidRPr="00D426C2">
              <w:rPr>
                <w:rFonts w:ascii="Arial" w:hAnsi="Arial" w:cs="Arial"/>
                <w:sz w:val="20"/>
              </w:rPr>
              <w:t>ội nhãn sau phẫu thuật nộ</w:t>
            </w:r>
            <w:r w:rsidR="00612BEB">
              <w:rPr>
                <w:rFonts w:ascii="Arial" w:hAnsi="Arial" w:cs="Arial"/>
                <w:sz w:val="20"/>
              </w:rPr>
              <w:t>i nhãn trên</w:t>
            </w:r>
            <w:r w:rsidR="00612BEB">
              <w:rPr>
                <w:rFonts w:ascii="Arial" w:hAnsi="Arial" w:cs="Arial"/>
                <w:sz w:val="20"/>
                <w:lang w:val="en-US"/>
              </w:rPr>
              <w:t xml:space="preserve"> </w:t>
            </w:r>
            <w:r w:rsidRPr="00D426C2">
              <w:rPr>
                <w:rFonts w:ascii="Arial" w:hAnsi="Arial" w:cs="Arial"/>
                <w:sz w:val="20"/>
              </w:rPr>
              <w:t xml:space="preserve">tổng số người bệnh được phẫu thuật nội nhãn </w:t>
            </w:r>
            <w:r w:rsidR="00612BEB">
              <w:rPr>
                <w:rFonts w:ascii="Arial" w:hAnsi="Arial" w:cs="Arial"/>
                <w:sz w:val="20"/>
                <w:lang w:val="en-US"/>
              </w:rPr>
              <w:t xml:space="preserve">trong </w:t>
            </w:r>
            <w:r w:rsidRPr="00D426C2">
              <w:rPr>
                <w:rFonts w:ascii="Arial" w:hAnsi="Arial" w:cs="Arial"/>
                <w:sz w:val="20"/>
              </w:rPr>
              <w:t xml:space="preserve">kỳ </w:t>
            </w:r>
            <w:r w:rsidRPr="00D426C2">
              <w:rPr>
                <w:rFonts w:ascii="Arial" w:hAnsi="Arial" w:cs="Arial"/>
                <w:sz w:val="20"/>
              </w:rPr>
              <w:lastRenderedPageBreak/>
              <w:t>báo cáo, đánh giá.</w:t>
            </w:r>
          </w:p>
          <w:p w:rsidR="00180FE7" w:rsidRPr="00167F8E" w:rsidRDefault="00F07B48" w:rsidP="00FD27F8">
            <w:pPr>
              <w:spacing w:before="120"/>
              <w:rPr>
                <w:rFonts w:ascii="Arial" w:hAnsi="Arial" w:cs="Arial"/>
                <w:b/>
                <w:sz w:val="20"/>
              </w:rPr>
            </w:pPr>
            <w:r w:rsidRPr="00167F8E">
              <w:rPr>
                <w:rFonts w:ascii="Arial" w:hAnsi="Arial" w:cs="Arial"/>
                <w:b/>
                <w:sz w:val="20"/>
                <w:lang w:val="en-US"/>
              </w:rPr>
              <w:t>NGƯỠ</w:t>
            </w:r>
            <w:r w:rsidR="00180FE7" w:rsidRPr="00167F8E">
              <w:rPr>
                <w:rFonts w:ascii="Arial" w:hAnsi="Arial" w:cs="Arial"/>
                <w:b/>
                <w:sz w:val="20"/>
              </w:rPr>
              <w:t>NG TIÊU CHUẨ</w:t>
            </w:r>
            <w:r w:rsidRPr="00167F8E">
              <w:rPr>
                <w:rFonts w:ascii="Arial" w:hAnsi="Arial" w:cs="Arial"/>
                <w:b/>
                <w:sz w:val="20"/>
              </w:rPr>
              <w:t>N C</w:t>
            </w:r>
            <w:r w:rsidRPr="00167F8E">
              <w:rPr>
                <w:rFonts w:ascii="Arial" w:hAnsi="Arial" w:cs="Arial"/>
                <w:b/>
                <w:sz w:val="20"/>
                <w:lang w:val="en-US"/>
              </w:rPr>
              <w:t>Ầ</w:t>
            </w:r>
            <w:r w:rsidR="00180FE7" w:rsidRPr="00167F8E">
              <w:rPr>
                <w:rFonts w:ascii="Arial" w:hAnsi="Arial" w:cs="Arial"/>
                <w:b/>
                <w:sz w:val="20"/>
              </w:rPr>
              <w:t>N ĐẠT: &lt; 0,08% (Theo khuyến cáo của Tổ chứ</w:t>
            </w:r>
            <w:r w:rsidRPr="00167F8E">
              <w:rPr>
                <w:rFonts w:ascii="Arial" w:hAnsi="Arial" w:cs="Arial"/>
                <w:b/>
                <w:sz w:val="20"/>
              </w:rPr>
              <w:t xml:space="preserve">c </w:t>
            </w:r>
            <w:r w:rsidRPr="00167F8E">
              <w:rPr>
                <w:rFonts w:ascii="Arial" w:hAnsi="Arial" w:cs="Arial"/>
                <w:b/>
                <w:sz w:val="20"/>
                <w:lang w:val="en-US"/>
              </w:rPr>
              <w:t>Y tế thế</w:t>
            </w:r>
            <w:r w:rsidRPr="00167F8E">
              <w:rPr>
                <w:rFonts w:ascii="Arial" w:hAnsi="Arial" w:cs="Arial"/>
                <w:b/>
                <w:sz w:val="20"/>
              </w:rPr>
              <w:t xml:space="preserve"> gi</w:t>
            </w:r>
            <w:r w:rsidRPr="00167F8E">
              <w:rPr>
                <w:rFonts w:ascii="Arial" w:hAnsi="Arial" w:cs="Arial"/>
                <w:b/>
                <w:sz w:val="20"/>
                <w:lang w:val="en-US"/>
              </w:rPr>
              <w:t>ớ</w:t>
            </w:r>
            <w:r w:rsidR="00180FE7" w:rsidRPr="00167F8E">
              <w:rPr>
                <w:rFonts w:ascii="Arial" w:hAnsi="Arial" w:cs="Arial"/>
                <w:b/>
                <w:sz w:val="20"/>
              </w:rPr>
              <w:t>i)</w:t>
            </w:r>
          </w:p>
        </w:tc>
      </w:tr>
      <w:tr w:rsidR="00091EFE" w:rsidRPr="00D426C2">
        <w:tblPrEx>
          <w:tblCellMar>
            <w:top w:w="0" w:type="dxa"/>
            <w:left w:w="0" w:type="dxa"/>
            <w:bottom w:w="0" w:type="dxa"/>
            <w:right w:w="0" w:type="dxa"/>
          </w:tblCellMar>
        </w:tblPrEx>
        <w:tc>
          <w:tcPr>
            <w:tcW w:w="419" w:type="pct"/>
            <w:tcBorders>
              <w:top w:val="single" w:sz="4" w:space="0" w:color="auto"/>
              <w:left w:val="single" w:sz="4" w:space="0" w:color="auto"/>
              <w:bottom w:val="nil"/>
              <w:right w:val="nil"/>
            </w:tcBorders>
            <w:shd w:val="clear" w:color="auto" w:fill="FFFFFF"/>
          </w:tcPr>
          <w:p w:rsidR="00091EFE" w:rsidRPr="00D426C2" w:rsidRDefault="00091EFE" w:rsidP="00FD27F8">
            <w:pPr>
              <w:spacing w:before="120"/>
              <w:jc w:val="center"/>
              <w:rPr>
                <w:rFonts w:ascii="Arial" w:hAnsi="Arial" w:cs="Arial"/>
                <w:sz w:val="20"/>
              </w:rPr>
            </w:pPr>
            <w:r w:rsidRPr="00D426C2">
              <w:rPr>
                <w:rFonts w:ascii="Arial" w:hAnsi="Arial" w:cs="Arial"/>
                <w:sz w:val="20"/>
              </w:rPr>
              <w:lastRenderedPageBreak/>
              <w:t>1</w:t>
            </w:r>
          </w:p>
        </w:tc>
        <w:tc>
          <w:tcPr>
            <w:tcW w:w="1777" w:type="pct"/>
            <w:tcBorders>
              <w:top w:val="single" w:sz="4" w:space="0" w:color="auto"/>
              <w:left w:val="single" w:sz="4" w:space="0" w:color="auto"/>
              <w:bottom w:val="nil"/>
              <w:right w:val="nil"/>
            </w:tcBorders>
            <w:shd w:val="clear" w:color="auto" w:fill="FFFFFF"/>
          </w:tcPr>
          <w:p w:rsidR="00091EFE" w:rsidRPr="00D426C2" w:rsidRDefault="00091EFE" w:rsidP="00FD27F8">
            <w:pPr>
              <w:spacing w:before="120"/>
              <w:rPr>
                <w:rFonts w:ascii="Arial" w:hAnsi="Arial" w:cs="Arial"/>
                <w:sz w:val="20"/>
              </w:rPr>
            </w:pPr>
            <w:r w:rsidRPr="00D426C2">
              <w:rPr>
                <w:rFonts w:ascii="Arial" w:hAnsi="Arial" w:cs="Arial"/>
                <w:sz w:val="20"/>
              </w:rPr>
              <w:t>Lĩnh vực áp dụng</w:t>
            </w:r>
          </w:p>
        </w:tc>
        <w:tc>
          <w:tcPr>
            <w:tcW w:w="2804" w:type="pct"/>
            <w:tcBorders>
              <w:top w:val="single" w:sz="4" w:space="0" w:color="auto"/>
              <w:left w:val="single" w:sz="4" w:space="0" w:color="auto"/>
              <w:bottom w:val="nil"/>
              <w:right w:val="single" w:sz="4" w:space="0" w:color="auto"/>
            </w:tcBorders>
            <w:shd w:val="clear" w:color="auto" w:fill="FFFFFF"/>
          </w:tcPr>
          <w:p w:rsidR="00091EFE" w:rsidRPr="00D426C2" w:rsidRDefault="00091EFE" w:rsidP="00FD27F8">
            <w:pPr>
              <w:spacing w:before="120"/>
              <w:rPr>
                <w:rFonts w:ascii="Arial" w:hAnsi="Arial" w:cs="Arial"/>
                <w:sz w:val="20"/>
              </w:rPr>
            </w:pPr>
            <w:r w:rsidRPr="00D426C2">
              <w:rPr>
                <w:rFonts w:ascii="Arial" w:hAnsi="Arial" w:cs="Arial"/>
                <w:sz w:val="20"/>
              </w:rPr>
              <w:t>Ngoại khoa</w:t>
            </w:r>
          </w:p>
        </w:tc>
      </w:tr>
      <w:tr w:rsidR="00091EFE" w:rsidRPr="00D426C2">
        <w:tblPrEx>
          <w:tblCellMar>
            <w:top w:w="0" w:type="dxa"/>
            <w:left w:w="0" w:type="dxa"/>
            <w:bottom w:w="0" w:type="dxa"/>
            <w:right w:w="0" w:type="dxa"/>
          </w:tblCellMar>
        </w:tblPrEx>
        <w:tc>
          <w:tcPr>
            <w:tcW w:w="419" w:type="pct"/>
            <w:tcBorders>
              <w:top w:val="single" w:sz="4" w:space="0" w:color="auto"/>
              <w:left w:val="single" w:sz="4" w:space="0" w:color="auto"/>
              <w:bottom w:val="nil"/>
              <w:right w:val="nil"/>
            </w:tcBorders>
            <w:shd w:val="clear" w:color="auto" w:fill="FFFFFF"/>
          </w:tcPr>
          <w:p w:rsidR="00091EFE" w:rsidRPr="00D426C2" w:rsidRDefault="00091EFE" w:rsidP="00FD27F8">
            <w:pPr>
              <w:spacing w:before="120"/>
              <w:jc w:val="center"/>
              <w:rPr>
                <w:rFonts w:ascii="Arial" w:hAnsi="Arial" w:cs="Arial"/>
                <w:sz w:val="20"/>
              </w:rPr>
            </w:pPr>
            <w:r w:rsidRPr="00D426C2">
              <w:rPr>
                <w:rFonts w:ascii="Arial" w:hAnsi="Arial" w:cs="Arial"/>
                <w:sz w:val="20"/>
              </w:rPr>
              <w:t>2</w:t>
            </w:r>
          </w:p>
        </w:tc>
        <w:tc>
          <w:tcPr>
            <w:tcW w:w="1777" w:type="pct"/>
            <w:tcBorders>
              <w:top w:val="single" w:sz="4" w:space="0" w:color="auto"/>
              <w:left w:val="single" w:sz="4" w:space="0" w:color="auto"/>
              <w:bottom w:val="nil"/>
              <w:right w:val="nil"/>
            </w:tcBorders>
            <w:shd w:val="clear" w:color="auto" w:fill="FFFFFF"/>
          </w:tcPr>
          <w:p w:rsidR="00091EFE" w:rsidRPr="00D426C2" w:rsidRDefault="00091EFE" w:rsidP="00FD27F8">
            <w:pPr>
              <w:spacing w:before="120"/>
              <w:rPr>
                <w:rFonts w:ascii="Arial" w:hAnsi="Arial" w:cs="Arial"/>
                <w:sz w:val="20"/>
              </w:rPr>
            </w:pPr>
            <w:r w:rsidRPr="00D426C2">
              <w:rPr>
                <w:rFonts w:ascii="Arial" w:hAnsi="Arial" w:cs="Arial"/>
                <w:sz w:val="20"/>
              </w:rPr>
              <w:t>Đặc tính chất lượng</w:t>
            </w:r>
          </w:p>
        </w:tc>
        <w:tc>
          <w:tcPr>
            <w:tcW w:w="2804" w:type="pct"/>
            <w:tcBorders>
              <w:top w:val="single" w:sz="4" w:space="0" w:color="auto"/>
              <w:left w:val="single" w:sz="4" w:space="0" w:color="auto"/>
              <w:bottom w:val="nil"/>
              <w:right w:val="single" w:sz="4" w:space="0" w:color="auto"/>
            </w:tcBorders>
            <w:shd w:val="clear" w:color="auto" w:fill="FFFFFF"/>
          </w:tcPr>
          <w:p w:rsidR="00091EFE" w:rsidRPr="00D426C2" w:rsidRDefault="00091EFE" w:rsidP="00FD27F8">
            <w:pPr>
              <w:spacing w:before="120"/>
              <w:rPr>
                <w:rFonts w:ascii="Arial" w:hAnsi="Arial" w:cs="Arial"/>
                <w:sz w:val="20"/>
              </w:rPr>
            </w:pPr>
            <w:r w:rsidRPr="00D426C2">
              <w:rPr>
                <w:rFonts w:ascii="Arial" w:hAnsi="Arial" w:cs="Arial"/>
                <w:sz w:val="20"/>
              </w:rPr>
              <w:t>An toàn</w:t>
            </w:r>
          </w:p>
        </w:tc>
      </w:tr>
      <w:tr w:rsidR="00091EFE" w:rsidRPr="00D426C2">
        <w:tblPrEx>
          <w:tblCellMar>
            <w:top w:w="0" w:type="dxa"/>
            <w:left w:w="0" w:type="dxa"/>
            <w:bottom w:w="0" w:type="dxa"/>
            <w:right w:w="0" w:type="dxa"/>
          </w:tblCellMar>
        </w:tblPrEx>
        <w:tc>
          <w:tcPr>
            <w:tcW w:w="419" w:type="pct"/>
            <w:tcBorders>
              <w:top w:val="single" w:sz="4" w:space="0" w:color="auto"/>
              <w:left w:val="single" w:sz="4" w:space="0" w:color="auto"/>
              <w:bottom w:val="nil"/>
              <w:right w:val="nil"/>
            </w:tcBorders>
            <w:shd w:val="clear" w:color="auto" w:fill="FFFFFF"/>
          </w:tcPr>
          <w:p w:rsidR="00091EFE" w:rsidRPr="00D426C2" w:rsidRDefault="00091EFE" w:rsidP="00FD27F8">
            <w:pPr>
              <w:spacing w:before="120"/>
              <w:jc w:val="center"/>
              <w:rPr>
                <w:rFonts w:ascii="Arial" w:hAnsi="Arial" w:cs="Arial"/>
                <w:sz w:val="20"/>
              </w:rPr>
            </w:pPr>
            <w:r w:rsidRPr="00D426C2">
              <w:rPr>
                <w:rFonts w:ascii="Arial" w:hAnsi="Arial" w:cs="Arial"/>
                <w:sz w:val="20"/>
              </w:rPr>
              <w:t>3</w:t>
            </w:r>
          </w:p>
        </w:tc>
        <w:tc>
          <w:tcPr>
            <w:tcW w:w="1777" w:type="pct"/>
            <w:tcBorders>
              <w:top w:val="single" w:sz="4" w:space="0" w:color="auto"/>
              <w:left w:val="single" w:sz="4" w:space="0" w:color="auto"/>
              <w:bottom w:val="nil"/>
              <w:right w:val="nil"/>
            </w:tcBorders>
            <w:shd w:val="clear" w:color="auto" w:fill="FFFFFF"/>
          </w:tcPr>
          <w:p w:rsidR="00091EFE" w:rsidRPr="00D426C2" w:rsidRDefault="00091EFE" w:rsidP="00FD27F8">
            <w:pPr>
              <w:spacing w:before="120"/>
              <w:rPr>
                <w:rFonts w:ascii="Arial" w:hAnsi="Arial" w:cs="Arial"/>
                <w:sz w:val="20"/>
              </w:rPr>
            </w:pPr>
            <w:r w:rsidRPr="00D426C2">
              <w:rPr>
                <w:rFonts w:ascii="Arial" w:hAnsi="Arial" w:cs="Arial"/>
                <w:sz w:val="20"/>
              </w:rPr>
              <w:t>Thành tố chất lượng</w:t>
            </w:r>
          </w:p>
        </w:tc>
        <w:tc>
          <w:tcPr>
            <w:tcW w:w="2804" w:type="pct"/>
            <w:tcBorders>
              <w:top w:val="single" w:sz="4" w:space="0" w:color="auto"/>
              <w:left w:val="single" w:sz="4" w:space="0" w:color="auto"/>
              <w:bottom w:val="nil"/>
              <w:right w:val="single" w:sz="4" w:space="0" w:color="auto"/>
            </w:tcBorders>
            <w:shd w:val="clear" w:color="auto" w:fill="FFFFFF"/>
          </w:tcPr>
          <w:p w:rsidR="00091EFE" w:rsidRPr="00D426C2" w:rsidRDefault="00091EFE" w:rsidP="00FD27F8">
            <w:pPr>
              <w:spacing w:before="120"/>
              <w:rPr>
                <w:rFonts w:ascii="Arial" w:hAnsi="Arial" w:cs="Arial"/>
                <w:sz w:val="20"/>
              </w:rPr>
            </w:pPr>
            <w:r w:rsidRPr="00D426C2">
              <w:rPr>
                <w:rFonts w:ascii="Arial" w:hAnsi="Arial" w:cs="Arial"/>
                <w:sz w:val="20"/>
              </w:rPr>
              <w:t>Đầu ra</w:t>
            </w:r>
          </w:p>
        </w:tc>
      </w:tr>
      <w:tr w:rsidR="00091EFE" w:rsidRPr="00D426C2">
        <w:tblPrEx>
          <w:tblCellMar>
            <w:top w:w="0" w:type="dxa"/>
            <w:left w:w="0" w:type="dxa"/>
            <w:bottom w:w="0" w:type="dxa"/>
            <w:right w:w="0" w:type="dxa"/>
          </w:tblCellMar>
        </w:tblPrEx>
        <w:tc>
          <w:tcPr>
            <w:tcW w:w="419" w:type="pct"/>
            <w:tcBorders>
              <w:top w:val="single" w:sz="4" w:space="0" w:color="auto"/>
              <w:left w:val="single" w:sz="4" w:space="0" w:color="auto"/>
              <w:bottom w:val="nil"/>
              <w:right w:val="nil"/>
            </w:tcBorders>
            <w:shd w:val="clear" w:color="auto" w:fill="FFFFFF"/>
          </w:tcPr>
          <w:p w:rsidR="00091EFE" w:rsidRPr="00D426C2" w:rsidRDefault="00091EFE" w:rsidP="00FD27F8">
            <w:pPr>
              <w:spacing w:before="120"/>
              <w:jc w:val="center"/>
              <w:rPr>
                <w:rFonts w:ascii="Arial" w:hAnsi="Arial" w:cs="Arial"/>
                <w:sz w:val="20"/>
              </w:rPr>
            </w:pPr>
            <w:r w:rsidRPr="00D426C2">
              <w:rPr>
                <w:rFonts w:ascii="Arial" w:hAnsi="Arial" w:cs="Arial"/>
                <w:sz w:val="20"/>
              </w:rPr>
              <w:t>4</w:t>
            </w:r>
          </w:p>
        </w:tc>
        <w:tc>
          <w:tcPr>
            <w:tcW w:w="1777" w:type="pct"/>
            <w:tcBorders>
              <w:top w:val="single" w:sz="4" w:space="0" w:color="auto"/>
              <w:left w:val="single" w:sz="4" w:space="0" w:color="auto"/>
              <w:bottom w:val="nil"/>
              <w:right w:val="nil"/>
            </w:tcBorders>
            <w:shd w:val="clear" w:color="auto" w:fill="FFFFFF"/>
          </w:tcPr>
          <w:p w:rsidR="00091EFE" w:rsidRPr="00D426C2" w:rsidRDefault="00091EFE" w:rsidP="00FD27F8">
            <w:pPr>
              <w:spacing w:before="120"/>
              <w:rPr>
                <w:rFonts w:ascii="Arial" w:hAnsi="Arial" w:cs="Arial"/>
                <w:sz w:val="20"/>
              </w:rPr>
            </w:pPr>
            <w:r w:rsidRPr="00D426C2">
              <w:rPr>
                <w:rFonts w:ascii="Arial" w:hAnsi="Arial" w:cs="Arial"/>
                <w:sz w:val="20"/>
              </w:rPr>
              <w:t>Lý do lựa chọn</w:t>
            </w:r>
          </w:p>
        </w:tc>
        <w:tc>
          <w:tcPr>
            <w:tcW w:w="2804" w:type="pct"/>
            <w:tcBorders>
              <w:top w:val="single" w:sz="4" w:space="0" w:color="auto"/>
              <w:left w:val="single" w:sz="4" w:space="0" w:color="auto"/>
              <w:bottom w:val="nil"/>
              <w:right w:val="single" w:sz="4" w:space="0" w:color="auto"/>
            </w:tcBorders>
            <w:shd w:val="clear" w:color="auto" w:fill="FFFFFF"/>
          </w:tcPr>
          <w:p w:rsidR="00091EFE" w:rsidRPr="00D426C2" w:rsidRDefault="00091EFE" w:rsidP="00FD27F8">
            <w:pPr>
              <w:spacing w:before="120"/>
              <w:rPr>
                <w:rFonts w:ascii="Arial" w:hAnsi="Arial" w:cs="Arial"/>
                <w:sz w:val="20"/>
              </w:rPr>
            </w:pPr>
            <w:r w:rsidRPr="00D426C2">
              <w:rPr>
                <w:rFonts w:ascii="Arial" w:hAnsi="Arial" w:cs="Arial"/>
                <w:sz w:val="20"/>
              </w:rPr>
              <w:t>Nhiễm trùng và viêm mủ nội nhãn là biến chứng nặng trong phẫu thuậ</w:t>
            </w:r>
            <w:r w:rsidR="00E467DD">
              <w:rPr>
                <w:rFonts w:ascii="Arial" w:hAnsi="Arial" w:cs="Arial"/>
                <w:sz w:val="20"/>
              </w:rPr>
              <w:t xml:space="preserve">t </w:t>
            </w:r>
            <w:r w:rsidR="00E467DD">
              <w:rPr>
                <w:rFonts w:ascii="Arial" w:hAnsi="Arial" w:cs="Arial"/>
                <w:sz w:val="20"/>
                <w:lang w:val="en-US"/>
              </w:rPr>
              <w:t>đ</w:t>
            </w:r>
            <w:r w:rsidRPr="00D426C2">
              <w:rPr>
                <w:rFonts w:ascii="Arial" w:hAnsi="Arial" w:cs="Arial"/>
                <w:sz w:val="20"/>
              </w:rPr>
              <w:t>ục thể thủy tinh cũng như tấ</w:t>
            </w:r>
            <w:r w:rsidR="00167F8E">
              <w:rPr>
                <w:rFonts w:ascii="Arial" w:hAnsi="Arial" w:cs="Arial"/>
                <w:sz w:val="20"/>
              </w:rPr>
              <w:t>t c</w:t>
            </w:r>
            <w:r w:rsidR="00167F8E">
              <w:rPr>
                <w:rFonts w:ascii="Arial" w:hAnsi="Arial" w:cs="Arial"/>
                <w:sz w:val="20"/>
                <w:lang w:val="en-US"/>
              </w:rPr>
              <w:t>ả</w:t>
            </w:r>
            <w:r w:rsidRPr="00D426C2">
              <w:rPr>
                <w:rFonts w:ascii="Arial" w:hAnsi="Arial" w:cs="Arial"/>
                <w:sz w:val="20"/>
              </w:rPr>
              <w:t xml:space="preserve"> các phẫu thuật nộ</w:t>
            </w:r>
            <w:r w:rsidR="00167F8E">
              <w:rPr>
                <w:rFonts w:ascii="Arial" w:hAnsi="Arial" w:cs="Arial"/>
                <w:sz w:val="20"/>
              </w:rPr>
              <w:t>i nh</w:t>
            </w:r>
            <w:r w:rsidR="00167F8E">
              <w:rPr>
                <w:rFonts w:ascii="Arial" w:hAnsi="Arial" w:cs="Arial"/>
                <w:sz w:val="20"/>
                <w:lang w:val="en-US"/>
              </w:rPr>
              <w:t>ã</w:t>
            </w:r>
            <w:r w:rsidRPr="00D426C2">
              <w:rPr>
                <w:rFonts w:ascii="Arial" w:hAnsi="Arial" w:cs="Arial"/>
                <w:sz w:val="20"/>
              </w:rPr>
              <w:t>n khác.</w:t>
            </w:r>
          </w:p>
          <w:p w:rsidR="00091EFE" w:rsidRPr="00D426C2" w:rsidRDefault="00167F8E" w:rsidP="00FD27F8">
            <w:pPr>
              <w:spacing w:before="120"/>
              <w:rPr>
                <w:rFonts w:ascii="Arial" w:hAnsi="Arial" w:cs="Arial"/>
                <w:sz w:val="20"/>
              </w:rPr>
            </w:pPr>
            <w:r>
              <w:rPr>
                <w:rFonts w:ascii="Arial" w:hAnsi="Arial" w:cs="Arial"/>
                <w:sz w:val="20"/>
              </w:rPr>
              <w:t>Nguyên nhân do t</w:t>
            </w:r>
            <w:r>
              <w:rPr>
                <w:rFonts w:ascii="Arial" w:hAnsi="Arial" w:cs="Arial"/>
                <w:sz w:val="20"/>
                <w:lang w:val="en-US"/>
              </w:rPr>
              <w:t>ì</w:t>
            </w:r>
            <w:r w:rsidR="00091EFE" w:rsidRPr="00D426C2">
              <w:rPr>
                <w:rFonts w:ascii="Arial" w:hAnsi="Arial" w:cs="Arial"/>
                <w:sz w:val="20"/>
              </w:rPr>
              <w:t>nh trạng bệnh lý tại</w:t>
            </w:r>
            <w:r>
              <w:rPr>
                <w:rFonts w:ascii="Arial" w:hAnsi="Arial" w:cs="Arial"/>
                <w:sz w:val="20"/>
              </w:rPr>
              <w:t xml:space="preserve"> m</w:t>
            </w:r>
            <w:r>
              <w:rPr>
                <w:rFonts w:ascii="Arial" w:hAnsi="Arial" w:cs="Arial"/>
                <w:sz w:val="20"/>
                <w:lang w:val="en-US"/>
              </w:rPr>
              <w:t>ắ</w:t>
            </w:r>
            <w:r w:rsidR="00091EFE" w:rsidRPr="00D426C2">
              <w:rPr>
                <w:rFonts w:ascii="Arial" w:hAnsi="Arial" w:cs="Arial"/>
                <w:sz w:val="20"/>
              </w:rPr>
              <w:t>t, bệnh lý toàn thân hoặc do không tuân thủ đúng quy trình kiểm soát nhiễm khu</w:t>
            </w:r>
            <w:r>
              <w:rPr>
                <w:rFonts w:ascii="Arial" w:hAnsi="Arial" w:cs="Arial"/>
                <w:sz w:val="20"/>
                <w:lang w:val="en-US"/>
              </w:rPr>
              <w:t>ẩ</w:t>
            </w:r>
            <w:r w:rsidR="00091EFE" w:rsidRPr="00D426C2">
              <w:rPr>
                <w:rFonts w:ascii="Arial" w:hAnsi="Arial" w:cs="Arial"/>
                <w:sz w:val="20"/>
              </w:rPr>
              <w:t xml:space="preserve">n trong </w:t>
            </w:r>
            <w:r w:rsidR="00D426C2">
              <w:rPr>
                <w:rFonts w:ascii="Arial" w:hAnsi="Arial" w:cs="Arial"/>
                <w:sz w:val="20"/>
              </w:rPr>
              <w:t>quá trình</w:t>
            </w:r>
            <w:r w:rsidR="00091EFE" w:rsidRPr="00D426C2">
              <w:rPr>
                <w:rFonts w:ascii="Arial" w:hAnsi="Arial" w:cs="Arial"/>
                <w:sz w:val="20"/>
              </w:rPr>
              <w:t xml:space="preserve"> phẫu thuật, </w:t>
            </w:r>
            <w:r w:rsidR="00D426C2">
              <w:rPr>
                <w:rFonts w:ascii="Arial" w:hAnsi="Arial" w:cs="Arial"/>
                <w:sz w:val="20"/>
              </w:rPr>
              <w:t>điều</w:t>
            </w:r>
            <w:r w:rsidR="00091EFE" w:rsidRPr="00D426C2">
              <w:rPr>
                <w:rFonts w:ascii="Arial" w:hAnsi="Arial" w:cs="Arial"/>
                <w:sz w:val="20"/>
              </w:rPr>
              <w:t xml:space="preserve"> trị và chăm sóc mắt sau phẫu thuật (nhỏ thuố</w:t>
            </w:r>
            <w:r>
              <w:rPr>
                <w:rFonts w:ascii="Arial" w:hAnsi="Arial" w:cs="Arial"/>
                <w:sz w:val="20"/>
              </w:rPr>
              <w:t>c</w:t>
            </w:r>
            <w:r>
              <w:rPr>
                <w:rFonts w:ascii="Arial" w:hAnsi="Arial" w:cs="Arial"/>
                <w:sz w:val="20"/>
                <w:lang w:val="en-US"/>
              </w:rPr>
              <w:t>,</w:t>
            </w:r>
            <w:r w:rsidR="00091EFE" w:rsidRPr="00D426C2">
              <w:rPr>
                <w:rFonts w:ascii="Arial" w:hAnsi="Arial" w:cs="Arial"/>
                <w:sz w:val="20"/>
              </w:rPr>
              <w:t xml:space="preserve"> uống thuốc).</w:t>
            </w:r>
          </w:p>
        </w:tc>
      </w:tr>
      <w:tr w:rsidR="00091EFE" w:rsidRPr="00D426C2">
        <w:tblPrEx>
          <w:tblCellMar>
            <w:top w:w="0" w:type="dxa"/>
            <w:left w:w="0" w:type="dxa"/>
            <w:bottom w:w="0" w:type="dxa"/>
            <w:right w:w="0" w:type="dxa"/>
          </w:tblCellMar>
        </w:tblPrEx>
        <w:tc>
          <w:tcPr>
            <w:tcW w:w="419" w:type="pct"/>
            <w:tcBorders>
              <w:top w:val="single" w:sz="4" w:space="0" w:color="auto"/>
              <w:left w:val="single" w:sz="4" w:space="0" w:color="auto"/>
              <w:bottom w:val="nil"/>
              <w:right w:val="nil"/>
            </w:tcBorders>
            <w:shd w:val="clear" w:color="auto" w:fill="FFFFFF"/>
          </w:tcPr>
          <w:p w:rsidR="00091EFE" w:rsidRPr="00D426C2" w:rsidRDefault="00091EFE" w:rsidP="00FD27F8">
            <w:pPr>
              <w:spacing w:before="120"/>
              <w:jc w:val="center"/>
              <w:rPr>
                <w:rFonts w:ascii="Arial" w:hAnsi="Arial" w:cs="Arial"/>
                <w:sz w:val="20"/>
              </w:rPr>
            </w:pPr>
            <w:r w:rsidRPr="00D426C2">
              <w:rPr>
                <w:rFonts w:ascii="Arial" w:hAnsi="Arial" w:cs="Arial"/>
                <w:sz w:val="20"/>
              </w:rPr>
              <w:t>5</w:t>
            </w:r>
          </w:p>
        </w:tc>
        <w:tc>
          <w:tcPr>
            <w:tcW w:w="1777" w:type="pct"/>
            <w:tcBorders>
              <w:top w:val="single" w:sz="4" w:space="0" w:color="auto"/>
              <w:left w:val="single" w:sz="4" w:space="0" w:color="auto"/>
              <w:bottom w:val="nil"/>
              <w:right w:val="nil"/>
            </w:tcBorders>
            <w:shd w:val="clear" w:color="auto" w:fill="FFFFFF"/>
          </w:tcPr>
          <w:p w:rsidR="00091EFE" w:rsidRPr="00D426C2" w:rsidRDefault="00167F8E" w:rsidP="00FD27F8">
            <w:pPr>
              <w:spacing w:before="120"/>
              <w:rPr>
                <w:rFonts w:ascii="Arial" w:hAnsi="Arial" w:cs="Arial"/>
                <w:sz w:val="20"/>
              </w:rPr>
            </w:pPr>
            <w:r>
              <w:rPr>
                <w:rFonts w:ascii="Arial" w:hAnsi="Arial" w:cs="Arial"/>
                <w:sz w:val="20"/>
              </w:rPr>
              <w:t>Phươn</w:t>
            </w:r>
            <w:r>
              <w:rPr>
                <w:rFonts w:ascii="Arial" w:hAnsi="Arial" w:cs="Arial"/>
                <w:sz w:val="20"/>
                <w:lang w:val="en-US"/>
              </w:rPr>
              <w:t>g</w:t>
            </w:r>
            <w:r w:rsidR="00091EFE" w:rsidRPr="00D426C2">
              <w:rPr>
                <w:rFonts w:ascii="Arial" w:hAnsi="Arial" w:cs="Arial"/>
                <w:sz w:val="20"/>
              </w:rPr>
              <w:t xml:space="preserve"> pháp tính</w:t>
            </w:r>
          </w:p>
        </w:tc>
        <w:tc>
          <w:tcPr>
            <w:tcW w:w="2804" w:type="pct"/>
            <w:tcBorders>
              <w:top w:val="single" w:sz="4" w:space="0" w:color="auto"/>
              <w:left w:val="single" w:sz="4" w:space="0" w:color="auto"/>
              <w:bottom w:val="nil"/>
              <w:right w:val="nil"/>
            </w:tcBorders>
            <w:shd w:val="clear" w:color="auto" w:fill="FFFFFF"/>
          </w:tcPr>
          <w:p w:rsidR="00091EFE" w:rsidRPr="00D426C2" w:rsidRDefault="00091EFE" w:rsidP="00FD27F8">
            <w:pPr>
              <w:spacing w:before="120"/>
              <w:rPr>
                <w:rFonts w:ascii="Arial" w:hAnsi="Arial" w:cs="Arial"/>
                <w:sz w:val="20"/>
              </w:rPr>
            </w:pPr>
          </w:p>
        </w:tc>
      </w:tr>
      <w:tr w:rsidR="00091EFE" w:rsidRPr="00D426C2">
        <w:tblPrEx>
          <w:tblCellMar>
            <w:top w:w="0" w:type="dxa"/>
            <w:left w:w="0" w:type="dxa"/>
            <w:bottom w:w="0" w:type="dxa"/>
            <w:right w:w="0" w:type="dxa"/>
          </w:tblCellMar>
        </w:tblPrEx>
        <w:tc>
          <w:tcPr>
            <w:tcW w:w="419" w:type="pct"/>
            <w:tcBorders>
              <w:top w:val="single" w:sz="4" w:space="0" w:color="auto"/>
              <w:left w:val="single" w:sz="4" w:space="0" w:color="auto"/>
              <w:bottom w:val="nil"/>
              <w:right w:val="nil"/>
            </w:tcBorders>
            <w:shd w:val="clear" w:color="auto" w:fill="FFFFFF"/>
          </w:tcPr>
          <w:p w:rsidR="00091EFE" w:rsidRPr="00D426C2" w:rsidRDefault="00091EFE" w:rsidP="00FD27F8">
            <w:pPr>
              <w:spacing w:before="120"/>
              <w:jc w:val="center"/>
              <w:rPr>
                <w:rFonts w:ascii="Arial" w:hAnsi="Arial" w:cs="Arial"/>
                <w:sz w:val="20"/>
              </w:rPr>
            </w:pPr>
          </w:p>
        </w:tc>
        <w:tc>
          <w:tcPr>
            <w:tcW w:w="1777" w:type="pct"/>
            <w:tcBorders>
              <w:top w:val="single" w:sz="4" w:space="0" w:color="auto"/>
              <w:left w:val="single" w:sz="4" w:space="0" w:color="auto"/>
              <w:bottom w:val="nil"/>
              <w:right w:val="nil"/>
            </w:tcBorders>
            <w:shd w:val="clear" w:color="auto" w:fill="FFFFFF"/>
          </w:tcPr>
          <w:p w:rsidR="00091EFE" w:rsidRPr="00D426C2" w:rsidRDefault="00091EFE" w:rsidP="00FD27F8">
            <w:pPr>
              <w:spacing w:before="120"/>
              <w:rPr>
                <w:rFonts w:ascii="Arial" w:hAnsi="Arial" w:cs="Arial"/>
                <w:sz w:val="20"/>
              </w:rPr>
            </w:pPr>
            <w:r w:rsidRPr="00D426C2">
              <w:rPr>
                <w:rFonts w:ascii="Arial" w:hAnsi="Arial" w:cs="Arial"/>
                <w:sz w:val="20"/>
              </w:rPr>
              <w:t>T</w:t>
            </w:r>
            <w:r w:rsidR="00167F8E">
              <w:rPr>
                <w:rFonts w:ascii="Arial" w:hAnsi="Arial" w:cs="Arial"/>
                <w:sz w:val="20"/>
                <w:lang w:val="en-US"/>
              </w:rPr>
              <w:t>ử</w:t>
            </w:r>
            <w:r w:rsidRPr="00D426C2">
              <w:rPr>
                <w:rFonts w:ascii="Arial" w:hAnsi="Arial" w:cs="Arial"/>
                <w:sz w:val="20"/>
              </w:rPr>
              <w:t xml:space="preserve"> số</w:t>
            </w:r>
          </w:p>
        </w:tc>
        <w:tc>
          <w:tcPr>
            <w:tcW w:w="2804" w:type="pct"/>
            <w:tcBorders>
              <w:top w:val="single" w:sz="4" w:space="0" w:color="auto"/>
              <w:left w:val="single" w:sz="4" w:space="0" w:color="auto"/>
              <w:bottom w:val="nil"/>
              <w:right w:val="single" w:sz="4" w:space="0" w:color="auto"/>
            </w:tcBorders>
            <w:shd w:val="clear" w:color="auto" w:fill="FFFFFF"/>
          </w:tcPr>
          <w:p w:rsidR="00091EFE" w:rsidRPr="00D426C2" w:rsidRDefault="00167F8E" w:rsidP="00FD27F8">
            <w:pPr>
              <w:spacing w:before="120"/>
              <w:rPr>
                <w:rFonts w:ascii="Arial" w:hAnsi="Arial" w:cs="Arial"/>
                <w:sz w:val="20"/>
              </w:rPr>
            </w:pPr>
            <w:r>
              <w:rPr>
                <w:rFonts w:ascii="Arial" w:hAnsi="Arial" w:cs="Arial"/>
                <w:sz w:val="20"/>
              </w:rPr>
              <w:t>S</w:t>
            </w:r>
            <w:r>
              <w:rPr>
                <w:rFonts w:ascii="Arial" w:hAnsi="Arial" w:cs="Arial"/>
                <w:sz w:val="20"/>
                <w:lang w:val="en-US"/>
              </w:rPr>
              <w:t>ố</w:t>
            </w:r>
            <w:r>
              <w:rPr>
                <w:rFonts w:ascii="Arial" w:hAnsi="Arial" w:cs="Arial"/>
                <w:sz w:val="20"/>
              </w:rPr>
              <w:t xml:space="preserve"> n</w:t>
            </w:r>
            <w:r>
              <w:rPr>
                <w:rFonts w:ascii="Arial" w:hAnsi="Arial" w:cs="Arial"/>
                <w:sz w:val="20"/>
                <w:lang w:val="en-US"/>
              </w:rPr>
              <w:t>g</w:t>
            </w:r>
            <w:r w:rsidR="00091EFE" w:rsidRPr="00D426C2">
              <w:rPr>
                <w:rFonts w:ascii="Arial" w:hAnsi="Arial" w:cs="Arial"/>
                <w:sz w:val="20"/>
              </w:rPr>
              <w:t>ười bệnh bị viêm mủ nội nhãn sau ph</w:t>
            </w:r>
            <w:r>
              <w:rPr>
                <w:rFonts w:ascii="Arial" w:hAnsi="Arial" w:cs="Arial"/>
                <w:sz w:val="20"/>
                <w:lang w:val="en-US"/>
              </w:rPr>
              <w:t>ẫ</w:t>
            </w:r>
            <w:r w:rsidR="00091EFE" w:rsidRPr="00D426C2">
              <w:rPr>
                <w:rFonts w:ascii="Arial" w:hAnsi="Arial" w:cs="Arial"/>
                <w:sz w:val="20"/>
              </w:rPr>
              <w:t>u thuật</w:t>
            </w:r>
            <w:r>
              <w:rPr>
                <w:rFonts w:ascii="Arial" w:hAnsi="Arial" w:cs="Arial"/>
                <w:sz w:val="20"/>
                <w:lang w:val="en-US"/>
              </w:rPr>
              <w:t xml:space="preserve"> </w:t>
            </w:r>
            <w:r w:rsidR="00091EFE" w:rsidRPr="00D426C2">
              <w:rPr>
                <w:rFonts w:ascii="Arial" w:hAnsi="Arial" w:cs="Arial"/>
                <w:sz w:val="20"/>
              </w:rPr>
              <w:t>nội nhãn (Trừ người bệnh phẫu thuật nộ</w:t>
            </w:r>
            <w:r>
              <w:rPr>
                <w:rFonts w:ascii="Arial" w:hAnsi="Arial" w:cs="Arial"/>
                <w:sz w:val="20"/>
              </w:rPr>
              <w:t>i nh</w:t>
            </w:r>
            <w:r>
              <w:rPr>
                <w:rFonts w:ascii="Arial" w:hAnsi="Arial" w:cs="Arial"/>
                <w:sz w:val="20"/>
                <w:lang w:val="en-US"/>
              </w:rPr>
              <w:t>ã</w:t>
            </w:r>
            <w:r w:rsidR="00091EFE" w:rsidRPr="00D426C2">
              <w:rPr>
                <w:rFonts w:ascii="Arial" w:hAnsi="Arial" w:cs="Arial"/>
                <w:sz w:val="20"/>
              </w:rPr>
              <w:t>n sau</w:t>
            </w:r>
            <w:r>
              <w:rPr>
                <w:rFonts w:ascii="Arial" w:hAnsi="Arial" w:cs="Arial"/>
                <w:sz w:val="20"/>
                <w:lang w:val="en-US"/>
              </w:rPr>
              <w:t xml:space="preserve"> </w:t>
            </w:r>
            <w:r w:rsidR="00091EFE" w:rsidRPr="00D426C2">
              <w:rPr>
                <w:rFonts w:ascii="Arial" w:hAnsi="Arial" w:cs="Arial"/>
                <w:sz w:val="20"/>
              </w:rPr>
              <w:t>chấ</w:t>
            </w:r>
            <w:r>
              <w:rPr>
                <w:rFonts w:ascii="Arial" w:hAnsi="Arial" w:cs="Arial"/>
                <w:sz w:val="20"/>
              </w:rPr>
              <w:t>n thương xuyên th</w:t>
            </w:r>
            <w:r>
              <w:rPr>
                <w:rFonts w:ascii="Arial" w:hAnsi="Arial" w:cs="Arial"/>
                <w:sz w:val="20"/>
                <w:lang w:val="en-US"/>
              </w:rPr>
              <w:t>ủ</w:t>
            </w:r>
            <w:r w:rsidR="00091EFE" w:rsidRPr="00D426C2">
              <w:rPr>
                <w:rFonts w:ascii="Arial" w:hAnsi="Arial" w:cs="Arial"/>
                <w:sz w:val="20"/>
              </w:rPr>
              <w:t>ng nhãn cầu).</w:t>
            </w:r>
          </w:p>
        </w:tc>
      </w:tr>
      <w:tr w:rsidR="00091EFE" w:rsidRPr="00D426C2">
        <w:tblPrEx>
          <w:tblCellMar>
            <w:top w:w="0" w:type="dxa"/>
            <w:left w:w="0" w:type="dxa"/>
            <w:bottom w:w="0" w:type="dxa"/>
            <w:right w:w="0" w:type="dxa"/>
          </w:tblCellMar>
        </w:tblPrEx>
        <w:tc>
          <w:tcPr>
            <w:tcW w:w="419" w:type="pct"/>
            <w:tcBorders>
              <w:top w:val="single" w:sz="4" w:space="0" w:color="auto"/>
              <w:left w:val="single" w:sz="4" w:space="0" w:color="auto"/>
              <w:bottom w:val="nil"/>
              <w:right w:val="nil"/>
            </w:tcBorders>
            <w:shd w:val="clear" w:color="auto" w:fill="FFFFFF"/>
          </w:tcPr>
          <w:p w:rsidR="00091EFE" w:rsidRPr="00D426C2" w:rsidRDefault="00091EFE" w:rsidP="00FD27F8">
            <w:pPr>
              <w:spacing w:before="120"/>
              <w:jc w:val="center"/>
              <w:rPr>
                <w:rFonts w:ascii="Arial" w:hAnsi="Arial" w:cs="Arial"/>
                <w:sz w:val="20"/>
              </w:rPr>
            </w:pPr>
          </w:p>
        </w:tc>
        <w:tc>
          <w:tcPr>
            <w:tcW w:w="1777" w:type="pct"/>
            <w:tcBorders>
              <w:top w:val="single" w:sz="4" w:space="0" w:color="auto"/>
              <w:left w:val="single" w:sz="4" w:space="0" w:color="auto"/>
              <w:bottom w:val="nil"/>
              <w:right w:val="nil"/>
            </w:tcBorders>
            <w:shd w:val="clear" w:color="auto" w:fill="FFFFFF"/>
          </w:tcPr>
          <w:p w:rsidR="00091EFE" w:rsidRPr="00D426C2" w:rsidRDefault="00091EFE" w:rsidP="00FD27F8">
            <w:pPr>
              <w:spacing w:before="120"/>
              <w:rPr>
                <w:rFonts w:ascii="Arial" w:hAnsi="Arial" w:cs="Arial"/>
                <w:sz w:val="20"/>
              </w:rPr>
            </w:pPr>
            <w:r w:rsidRPr="00D426C2">
              <w:rPr>
                <w:rFonts w:ascii="Arial" w:hAnsi="Arial" w:cs="Arial"/>
                <w:sz w:val="20"/>
              </w:rPr>
              <w:t>M</w:t>
            </w:r>
            <w:r w:rsidR="00167F8E">
              <w:rPr>
                <w:rFonts w:ascii="Arial" w:hAnsi="Arial" w:cs="Arial"/>
                <w:sz w:val="20"/>
                <w:lang w:val="en-US"/>
              </w:rPr>
              <w:t>ẫ</w:t>
            </w:r>
            <w:r w:rsidRPr="00D426C2">
              <w:rPr>
                <w:rFonts w:ascii="Arial" w:hAnsi="Arial" w:cs="Arial"/>
                <w:sz w:val="20"/>
              </w:rPr>
              <w:t>u số</w:t>
            </w:r>
          </w:p>
        </w:tc>
        <w:tc>
          <w:tcPr>
            <w:tcW w:w="2804" w:type="pct"/>
            <w:tcBorders>
              <w:top w:val="single" w:sz="4" w:space="0" w:color="auto"/>
              <w:left w:val="single" w:sz="4" w:space="0" w:color="auto"/>
              <w:bottom w:val="nil"/>
              <w:right w:val="single" w:sz="4" w:space="0" w:color="auto"/>
            </w:tcBorders>
            <w:shd w:val="clear" w:color="auto" w:fill="FFFFFF"/>
          </w:tcPr>
          <w:p w:rsidR="00091EFE" w:rsidRPr="00D426C2" w:rsidRDefault="00091EFE" w:rsidP="00FD27F8">
            <w:pPr>
              <w:spacing w:before="120"/>
              <w:rPr>
                <w:rFonts w:ascii="Arial" w:hAnsi="Arial" w:cs="Arial"/>
                <w:sz w:val="20"/>
              </w:rPr>
            </w:pPr>
            <w:r w:rsidRPr="00D426C2">
              <w:rPr>
                <w:rFonts w:ascii="Arial" w:hAnsi="Arial" w:cs="Arial"/>
                <w:sz w:val="20"/>
              </w:rPr>
              <w:t>Tổng số người bệnh phẫu thuật nội nh</w:t>
            </w:r>
            <w:r w:rsidR="001352BA">
              <w:rPr>
                <w:rFonts w:ascii="Arial" w:hAnsi="Arial" w:cs="Arial"/>
                <w:sz w:val="20"/>
                <w:lang w:val="en-US"/>
              </w:rPr>
              <w:t>ã</w:t>
            </w:r>
            <w:r w:rsidRPr="00D426C2">
              <w:rPr>
                <w:rFonts w:ascii="Arial" w:hAnsi="Arial" w:cs="Arial"/>
                <w:sz w:val="20"/>
              </w:rPr>
              <w:t>n trong kỳ báo cáo (Trừ người bệnh phẫu thuật nộ</w:t>
            </w:r>
            <w:r w:rsidR="001352BA">
              <w:rPr>
                <w:rFonts w:ascii="Arial" w:hAnsi="Arial" w:cs="Arial"/>
                <w:sz w:val="20"/>
              </w:rPr>
              <w:t>i nhãn sa</w:t>
            </w:r>
            <w:r w:rsidR="001352BA">
              <w:rPr>
                <w:rFonts w:ascii="Arial" w:hAnsi="Arial" w:cs="Arial"/>
                <w:sz w:val="20"/>
                <w:lang w:val="en-US"/>
              </w:rPr>
              <w:t>u</w:t>
            </w:r>
            <w:r w:rsidRPr="00D426C2">
              <w:rPr>
                <w:rFonts w:ascii="Arial" w:hAnsi="Arial" w:cs="Arial"/>
                <w:sz w:val="20"/>
              </w:rPr>
              <w:t xml:space="preserve"> chấ</w:t>
            </w:r>
            <w:r w:rsidR="001352BA">
              <w:rPr>
                <w:rFonts w:ascii="Arial" w:hAnsi="Arial" w:cs="Arial"/>
                <w:sz w:val="20"/>
              </w:rPr>
              <w:t>n thương xuyên th</w:t>
            </w:r>
            <w:r w:rsidR="001352BA">
              <w:rPr>
                <w:rFonts w:ascii="Arial" w:hAnsi="Arial" w:cs="Arial"/>
                <w:sz w:val="20"/>
                <w:lang w:val="en-US"/>
              </w:rPr>
              <w:t>ủ</w:t>
            </w:r>
            <w:r w:rsidRPr="00D426C2">
              <w:rPr>
                <w:rFonts w:ascii="Arial" w:hAnsi="Arial" w:cs="Arial"/>
                <w:sz w:val="20"/>
              </w:rPr>
              <w:t>ng nhãn cầu).</w:t>
            </w:r>
          </w:p>
        </w:tc>
      </w:tr>
      <w:tr w:rsidR="00091EFE" w:rsidRPr="00D426C2">
        <w:tblPrEx>
          <w:tblCellMar>
            <w:top w:w="0" w:type="dxa"/>
            <w:left w:w="0" w:type="dxa"/>
            <w:bottom w:w="0" w:type="dxa"/>
            <w:right w:w="0" w:type="dxa"/>
          </w:tblCellMar>
        </w:tblPrEx>
        <w:tc>
          <w:tcPr>
            <w:tcW w:w="419" w:type="pct"/>
            <w:tcBorders>
              <w:top w:val="single" w:sz="4" w:space="0" w:color="auto"/>
              <w:left w:val="single" w:sz="4" w:space="0" w:color="auto"/>
              <w:bottom w:val="nil"/>
              <w:right w:val="nil"/>
            </w:tcBorders>
            <w:shd w:val="clear" w:color="auto" w:fill="FFFFFF"/>
          </w:tcPr>
          <w:p w:rsidR="00091EFE" w:rsidRPr="00D426C2" w:rsidRDefault="00091EFE" w:rsidP="00FD27F8">
            <w:pPr>
              <w:spacing w:before="120"/>
              <w:jc w:val="center"/>
              <w:rPr>
                <w:rFonts w:ascii="Arial" w:hAnsi="Arial" w:cs="Arial"/>
                <w:sz w:val="20"/>
              </w:rPr>
            </w:pPr>
          </w:p>
        </w:tc>
        <w:tc>
          <w:tcPr>
            <w:tcW w:w="1777" w:type="pct"/>
            <w:tcBorders>
              <w:top w:val="single" w:sz="4" w:space="0" w:color="auto"/>
              <w:left w:val="single" w:sz="4" w:space="0" w:color="auto"/>
              <w:bottom w:val="nil"/>
              <w:right w:val="nil"/>
            </w:tcBorders>
            <w:shd w:val="clear" w:color="auto" w:fill="FFFFFF"/>
          </w:tcPr>
          <w:p w:rsidR="00091EFE" w:rsidRPr="00D426C2" w:rsidRDefault="00091EFE" w:rsidP="00FD27F8">
            <w:pPr>
              <w:spacing w:before="120"/>
              <w:rPr>
                <w:rFonts w:ascii="Arial" w:hAnsi="Arial" w:cs="Arial"/>
                <w:sz w:val="20"/>
              </w:rPr>
            </w:pPr>
            <w:r w:rsidRPr="00D426C2">
              <w:rPr>
                <w:rFonts w:ascii="Arial" w:hAnsi="Arial" w:cs="Arial"/>
                <w:sz w:val="20"/>
              </w:rPr>
              <w:t>Các thông số cần thu thập</w:t>
            </w:r>
          </w:p>
        </w:tc>
        <w:tc>
          <w:tcPr>
            <w:tcW w:w="2804" w:type="pct"/>
            <w:tcBorders>
              <w:top w:val="single" w:sz="4" w:space="0" w:color="auto"/>
              <w:left w:val="single" w:sz="4" w:space="0" w:color="auto"/>
              <w:bottom w:val="nil"/>
              <w:right w:val="single" w:sz="4" w:space="0" w:color="auto"/>
            </w:tcBorders>
            <w:shd w:val="clear" w:color="auto" w:fill="FFFFFF"/>
          </w:tcPr>
          <w:p w:rsidR="00091EFE" w:rsidRPr="00D426C2" w:rsidRDefault="00091EFE" w:rsidP="00FD27F8">
            <w:pPr>
              <w:spacing w:before="120"/>
              <w:rPr>
                <w:rFonts w:ascii="Arial" w:hAnsi="Arial" w:cs="Arial"/>
                <w:sz w:val="20"/>
              </w:rPr>
            </w:pPr>
            <w:r w:rsidRPr="00D426C2">
              <w:rPr>
                <w:rFonts w:ascii="Arial" w:hAnsi="Arial" w:cs="Arial"/>
                <w:sz w:val="20"/>
              </w:rPr>
              <w:t>Số người bệnh phẫu thuật nội nhãn (Trừ người bệnh phẫu thuật nội nhãn sau chấ</w:t>
            </w:r>
            <w:r w:rsidR="001352BA">
              <w:rPr>
                <w:rFonts w:ascii="Arial" w:hAnsi="Arial" w:cs="Arial"/>
                <w:sz w:val="20"/>
              </w:rPr>
              <w:t>n thương xuyên th</w:t>
            </w:r>
            <w:r w:rsidR="001352BA">
              <w:rPr>
                <w:rFonts w:ascii="Arial" w:hAnsi="Arial" w:cs="Arial"/>
                <w:sz w:val="20"/>
                <w:lang w:val="en-US"/>
              </w:rPr>
              <w:t>ủ</w:t>
            </w:r>
            <w:r w:rsidRPr="00D426C2">
              <w:rPr>
                <w:rFonts w:ascii="Arial" w:hAnsi="Arial" w:cs="Arial"/>
                <w:sz w:val="20"/>
              </w:rPr>
              <w:t>ng nhãn cầu).</w:t>
            </w:r>
          </w:p>
          <w:p w:rsidR="00091EFE" w:rsidRPr="00D426C2" w:rsidRDefault="00091EFE" w:rsidP="00FD27F8">
            <w:pPr>
              <w:spacing w:before="120"/>
              <w:rPr>
                <w:rFonts w:ascii="Arial" w:hAnsi="Arial" w:cs="Arial"/>
                <w:sz w:val="20"/>
              </w:rPr>
            </w:pPr>
            <w:r w:rsidRPr="00D426C2">
              <w:rPr>
                <w:rFonts w:ascii="Arial" w:hAnsi="Arial" w:cs="Arial"/>
                <w:sz w:val="20"/>
              </w:rPr>
              <w:t>Số ca được chẩn đoán xác đị</w:t>
            </w:r>
            <w:r w:rsidR="001352BA">
              <w:rPr>
                <w:rFonts w:ascii="Arial" w:hAnsi="Arial" w:cs="Arial"/>
                <w:sz w:val="20"/>
              </w:rPr>
              <w:t>nh viêm m</w:t>
            </w:r>
            <w:r w:rsidR="001352BA">
              <w:rPr>
                <w:rFonts w:ascii="Arial" w:hAnsi="Arial" w:cs="Arial"/>
                <w:sz w:val="20"/>
                <w:lang w:val="en-US"/>
              </w:rPr>
              <w:t>ủ</w:t>
            </w:r>
            <w:r w:rsidRPr="00D426C2">
              <w:rPr>
                <w:rFonts w:ascii="Arial" w:hAnsi="Arial" w:cs="Arial"/>
                <w:sz w:val="20"/>
              </w:rPr>
              <w:t xml:space="preserve"> nội nhãn và ghi trong hồ sơ bệnh án (Trừ người bệnh phẫu thuậ</w:t>
            </w:r>
            <w:r w:rsidR="001352BA">
              <w:rPr>
                <w:rFonts w:ascii="Arial" w:hAnsi="Arial" w:cs="Arial"/>
                <w:sz w:val="20"/>
              </w:rPr>
              <w:t>t</w:t>
            </w:r>
            <w:r w:rsidRPr="00D426C2">
              <w:rPr>
                <w:rFonts w:ascii="Arial" w:hAnsi="Arial" w:cs="Arial"/>
                <w:sz w:val="20"/>
              </w:rPr>
              <w:t xml:space="preserve"> nội nhãn sau chấn thương xu</w:t>
            </w:r>
            <w:r w:rsidR="001352BA">
              <w:rPr>
                <w:rFonts w:ascii="Arial" w:hAnsi="Arial" w:cs="Arial"/>
                <w:sz w:val="20"/>
                <w:lang w:val="en-US"/>
              </w:rPr>
              <w:t>yê</w:t>
            </w:r>
            <w:r w:rsidRPr="00D426C2">
              <w:rPr>
                <w:rFonts w:ascii="Arial" w:hAnsi="Arial" w:cs="Arial"/>
                <w:sz w:val="20"/>
              </w:rPr>
              <w:t>n thủng nhãn cầu).</w:t>
            </w:r>
          </w:p>
        </w:tc>
      </w:tr>
      <w:tr w:rsidR="00091EFE" w:rsidRPr="00D426C2">
        <w:tblPrEx>
          <w:tblCellMar>
            <w:top w:w="0" w:type="dxa"/>
            <w:left w:w="0" w:type="dxa"/>
            <w:bottom w:w="0" w:type="dxa"/>
            <w:right w:w="0" w:type="dxa"/>
          </w:tblCellMar>
        </w:tblPrEx>
        <w:tc>
          <w:tcPr>
            <w:tcW w:w="419" w:type="pct"/>
            <w:tcBorders>
              <w:top w:val="single" w:sz="4" w:space="0" w:color="auto"/>
              <w:left w:val="single" w:sz="4" w:space="0" w:color="auto"/>
              <w:bottom w:val="single" w:sz="4" w:space="0" w:color="auto"/>
              <w:right w:val="nil"/>
            </w:tcBorders>
            <w:shd w:val="clear" w:color="auto" w:fill="FFFFFF"/>
          </w:tcPr>
          <w:p w:rsidR="00091EFE" w:rsidRPr="00D426C2" w:rsidRDefault="00091EFE" w:rsidP="00FD27F8">
            <w:pPr>
              <w:spacing w:before="120"/>
              <w:jc w:val="center"/>
              <w:rPr>
                <w:rFonts w:ascii="Arial" w:hAnsi="Arial" w:cs="Arial"/>
                <w:sz w:val="20"/>
              </w:rPr>
            </w:pPr>
          </w:p>
        </w:tc>
        <w:tc>
          <w:tcPr>
            <w:tcW w:w="1777" w:type="pct"/>
            <w:tcBorders>
              <w:top w:val="single" w:sz="4" w:space="0" w:color="auto"/>
              <w:left w:val="single" w:sz="4" w:space="0" w:color="auto"/>
              <w:bottom w:val="single" w:sz="4" w:space="0" w:color="auto"/>
              <w:right w:val="nil"/>
            </w:tcBorders>
            <w:shd w:val="clear" w:color="auto" w:fill="FFFFFF"/>
          </w:tcPr>
          <w:p w:rsidR="00091EFE" w:rsidRPr="00D426C2" w:rsidRDefault="00091EFE" w:rsidP="00FD27F8">
            <w:pPr>
              <w:spacing w:before="120"/>
              <w:rPr>
                <w:rFonts w:ascii="Arial" w:hAnsi="Arial" w:cs="Arial"/>
                <w:sz w:val="20"/>
              </w:rPr>
            </w:pPr>
            <w:r w:rsidRPr="00D426C2">
              <w:rPr>
                <w:rFonts w:ascii="Arial" w:hAnsi="Arial" w:cs="Arial"/>
                <w:sz w:val="20"/>
              </w:rPr>
              <w:t>Phương pháp chọn mẫu</w:t>
            </w:r>
          </w:p>
        </w:tc>
        <w:tc>
          <w:tcPr>
            <w:tcW w:w="2804" w:type="pct"/>
            <w:tcBorders>
              <w:top w:val="single" w:sz="4" w:space="0" w:color="auto"/>
              <w:left w:val="single" w:sz="4" w:space="0" w:color="auto"/>
              <w:bottom w:val="single" w:sz="4" w:space="0" w:color="auto"/>
              <w:right w:val="single" w:sz="4" w:space="0" w:color="auto"/>
            </w:tcBorders>
            <w:shd w:val="clear" w:color="auto" w:fill="FFFFFF"/>
          </w:tcPr>
          <w:p w:rsidR="00091EFE" w:rsidRPr="001352BA" w:rsidRDefault="001352BA" w:rsidP="00FD27F8">
            <w:pPr>
              <w:spacing w:before="120"/>
              <w:rPr>
                <w:rFonts w:ascii="Arial" w:hAnsi="Arial" w:cs="Arial"/>
                <w:sz w:val="20"/>
                <w:lang w:val="en-US"/>
              </w:rPr>
            </w:pPr>
            <w:r>
              <w:rPr>
                <w:rFonts w:ascii="Arial" w:hAnsi="Arial" w:cs="Arial"/>
                <w:sz w:val="20"/>
              </w:rPr>
              <w:t>L</w:t>
            </w:r>
            <w:r>
              <w:rPr>
                <w:rFonts w:ascii="Arial" w:hAnsi="Arial" w:cs="Arial"/>
                <w:sz w:val="20"/>
                <w:lang w:val="en-US"/>
              </w:rPr>
              <w:t>ấ</w:t>
            </w:r>
            <w:r w:rsidR="00091EFE" w:rsidRPr="00D426C2">
              <w:rPr>
                <w:rFonts w:ascii="Arial" w:hAnsi="Arial" w:cs="Arial"/>
                <w:sz w:val="20"/>
              </w:rPr>
              <w:t xml:space="preserve">y </w:t>
            </w:r>
            <w:r w:rsidR="00D426C2">
              <w:rPr>
                <w:rFonts w:ascii="Arial" w:hAnsi="Arial" w:cs="Arial"/>
                <w:sz w:val="20"/>
              </w:rPr>
              <w:t>hồ sơ</w:t>
            </w:r>
            <w:r w:rsidR="00091EFE" w:rsidRPr="00D426C2">
              <w:rPr>
                <w:rFonts w:ascii="Arial" w:hAnsi="Arial" w:cs="Arial"/>
                <w:sz w:val="20"/>
              </w:rPr>
              <w:t xml:space="preserve"> bệnh án </w:t>
            </w:r>
            <w:r w:rsidR="00D426C2">
              <w:rPr>
                <w:rFonts w:ascii="Arial" w:hAnsi="Arial" w:cs="Arial"/>
                <w:sz w:val="20"/>
              </w:rPr>
              <w:t>của</w:t>
            </w:r>
            <w:r w:rsidR="00091EFE" w:rsidRPr="00D426C2">
              <w:rPr>
                <w:rFonts w:ascii="Arial" w:hAnsi="Arial" w:cs="Arial"/>
                <w:sz w:val="20"/>
              </w:rPr>
              <w:t xml:space="preserve"> toàn bộ người bệnh đư</w:t>
            </w:r>
            <w:r>
              <w:rPr>
                <w:rFonts w:ascii="Arial" w:hAnsi="Arial" w:cs="Arial"/>
                <w:sz w:val="20"/>
              </w:rPr>
              <w:t>ợ</w:t>
            </w:r>
            <w:r>
              <w:rPr>
                <w:rFonts w:ascii="Arial" w:hAnsi="Arial" w:cs="Arial"/>
                <w:sz w:val="20"/>
                <w:lang w:val="en-US"/>
              </w:rPr>
              <w:t xml:space="preserve">c </w:t>
            </w:r>
            <w:r w:rsidRPr="00D426C2">
              <w:rPr>
                <w:rFonts w:ascii="Arial" w:hAnsi="Arial" w:cs="Arial"/>
                <w:sz w:val="20"/>
              </w:rPr>
              <w:t>phẫu thuật nội nh</w:t>
            </w:r>
            <w:r>
              <w:rPr>
                <w:rFonts w:ascii="Arial" w:hAnsi="Arial" w:cs="Arial"/>
                <w:sz w:val="20"/>
                <w:lang w:val="en-US"/>
              </w:rPr>
              <w:t>ã</w:t>
            </w:r>
            <w:r w:rsidRPr="00D426C2">
              <w:rPr>
                <w:rFonts w:ascii="Arial" w:hAnsi="Arial" w:cs="Arial"/>
                <w:sz w:val="20"/>
              </w:rPr>
              <w:t>n trong kỳ đánh giá</w:t>
            </w:r>
          </w:p>
        </w:tc>
      </w:tr>
      <w:tr w:rsidR="001352BA" w:rsidRPr="00D426C2">
        <w:tblPrEx>
          <w:tblCellMar>
            <w:top w:w="0" w:type="dxa"/>
            <w:left w:w="0" w:type="dxa"/>
            <w:bottom w:w="0" w:type="dxa"/>
            <w:right w:w="0" w:type="dxa"/>
          </w:tblCellMar>
        </w:tblPrEx>
        <w:tc>
          <w:tcPr>
            <w:tcW w:w="419" w:type="pct"/>
            <w:tcBorders>
              <w:top w:val="single" w:sz="4" w:space="0" w:color="auto"/>
              <w:left w:val="single" w:sz="4" w:space="0" w:color="auto"/>
              <w:bottom w:val="single" w:sz="4" w:space="0" w:color="auto"/>
              <w:right w:val="nil"/>
            </w:tcBorders>
            <w:shd w:val="clear" w:color="auto" w:fill="FFFFFF"/>
          </w:tcPr>
          <w:p w:rsidR="001352BA" w:rsidRPr="00D426C2" w:rsidRDefault="001352BA" w:rsidP="00FD27F8">
            <w:pPr>
              <w:spacing w:before="120"/>
              <w:rPr>
                <w:rFonts w:ascii="Arial" w:hAnsi="Arial" w:cs="Arial"/>
                <w:sz w:val="20"/>
              </w:rPr>
            </w:pPr>
          </w:p>
        </w:tc>
        <w:tc>
          <w:tcPr>
            <w:tcW w:w="1777" w:type="pct"/>
            <w:tcBorders>
              <w:top w:val="single" w:sz="4" w:space="0" w:color="auto"/>
              <w:left w:val="single" w:sz="4" w:space="0" w:color="auto"/>
              <w:bottom w:val="single" w:sz="4" w:space="0" w:color="auto"/>
              <w:right w:val="nil"/>
            </w:tcBorders>
            <w:shd w:val="clear" w:color="auto" w:fill="FFFFFF"/>
          </w:tcPr>
          <w:p w:rsidR="001352BA" w:rsidRPr="00D426C2" w:rsidRDefault="001352BA" w:rsidP="00FD27F8">
            <w:pPr>
              <w:spacing w:before="120"/>
              <w:rPr>
                <w:rFonts w:ascii="Arial" w:hAnsi="Arial" w:cs="Arial"/>
                <w:sz w:val="20"/>
              </w:rPr>
            </w:pPr>
            <w:r w:rsidRPr="00D426C2">
              <w:rPr>
                <w:rFonts w:ascii="Arial" w:hAnsi="Arial" w:cs="Arial"/>
                <w:sz w:val="20"/>
              </w:rPr>
              <w:t>Tiêu chuẩn đưa vào</w:t>
            </w:r>
          </w:p>
        </w:tc>
        <w:tc>
          <w:tcPr>
            <w:tcW w:w="2804" w:type="pct"/>
            <w:tcBorders>
              <w:top w:val="single" w:sz="4" w:space="0" w:color="auto"/>
              <w:left w:val="single" w:sz="4" w:space="0" w:color="auto"/>
              <w:bottom w:val="single" w:sz="4" w:space="0" w:color="auto"/>
              <w:right w:val="single" w:sz="4" w:space="0" w:color="auto"/>
            </w:tcBorders>
            <w:shd w:val="clear" w:color="auto" w:fill="FFFFFF"/>
            <w:vAlign w:val="bottom"/>
          </w:tcPr>
          <w:p w:rsidR="001352BA" w:rsidRPr="00D426C2" w:rsidRDefault="001352BA" w:rsidP="00FD27F8">
            <w:pPr>
              <w:spacing w:before="120"/>
              <w:rPr>
                <w:rFonts w:ascii="Arial" w:hAnsi="Arial" w:cs="Arial"/>
                <w:sz w:val="20"/>
              </w:rPr>
            </w:pPr>
            <w:r w:rsidRPr="00D426C2">
              <w:rPr>
                <w:rFonts w:ascii="Arial" w:hAnsi="Arial" w:cs="Arial"/>
                <w:sz w:val="20"/>
              </w:rPr>
              <w:t>Bao gồm nh</w:t>
            </w:r>
            <w:r>
              <w:rPr>
                <w:rFonts w:ascii="Arial" w:hAnsi="Arial" w:cs="Arial"/>
                <w:sz w:val="20"/>
                <w:lang w:val="en-US"/>
              </w:rPr>
              <w:t>ữ</w:t>
            </w:r>
            <w:r w:rsidRPr="00D426C2">
              <w:rPr>
                <w:rFonts w:ascii="Arial" w:hAnsi="Arial" w:cs="Arial"/>
                <w:sz w:val="20"/>
              </w:rPr>
              <w:t>ng người bệnh được ch</w:t>
            </w:r>
            <w:r>
              <w:rPr>
                <w:rFonts w:ascii="Arial" w:hAnsi="Arial" w:cs="Arial"/>
                <w:sz w:val="20"/>
                <w:lang w:val="en-US"/>
              </w:rPr>
              <w:t>ẩ</w:t>
            </w:r>
            <w:r w:rsidRPr="00D426C2">
              <w:rPr>
                <w:rFonts w:ascii="Arial" w:hAnsi="Arial" w:cs="Arial"/>
                <w:sz w:val="20"/>
              </w:rPr>
              <w:t>n đoán xá</w:t>
            </w:r>
            <w:r>
              <w:rPr>
                <w:rFonts w:ascii="Arial" w:hAnsi="Arial" w:cs="Arial"/>
                <w:sz w:val="20"/>
                <w:lang w:val="en-US"/>
              </w:rPr>
              <w:t>c</w:t>
            </w:r>
            <w:r w:rsidRPr="00D426C2">
              <w:rPr>
                <w:rFonts w:ascii="Arial" w:hAnsi="Arial" w:cs="Arial"/>
                <w:sz w:val="20"/>
              </w:rPr>
              <w:t xml:space="preserve"> định viêm mủ nội nhãn sau phẫu thuật (trong vòng 1 tháng kể từ ngày phẫu thuật).</w:t>
            </w:r>
          </w:p>
        </w:tc>
      </w:tr>
      <w:tr w:rsidR="001352BA" w:rsidRPr="00D426C2">
        <w:tblPrEx>
          <w:tblCellMar>
            <w:top w:w="0" w:type="dxa"/>
            <w:left w:w="0" w:type="dxa"/>
            <w:bottom w:w="0" w:type="dxa"/>
            <w:right w:w="0" w:type="dxa"/>
          </w:tblCellMar>
        </w:tblPrEx>
        <w:tc>
          <w:tcPr>
            <w:tcW w:w="419" w:type="pct"/>
            <w:tcBorders>
              <w:top w:val="single" w:sz="4" w:space="0" w:color="auto"/>
              <w:left w:val="single" w:sz="4" w:space="0" w:color="auto"/>
              <w:bottom w:val="single" w:sz="4" w:space="0" w:color="auto"/>
              <w:right w:val="nil"/>
            </w:tcBorders>
            <w:shd w:val="clear" w:color="auto" w:fill="FFFFFF"/>
          </w:tcPr>
          <w:p w:rsidR="001352BA" w:rsidRPr="00D426C2" w:rsidRDefault="001352BA" w:rsidP="00FD27F8">
            <w:pPr>
              <w:spacing w:before="120"/>
              <w:rPr>
                <w:rFonts w:ascii="Arial" w:hAnsi="Arial" w:cs="Arial"/>
                <w:sz w:val="20"/>
              </w:rPr>
            </w:pPr>
          </w:p>
        </w:tc>
        <w:tc>
          <w:tcPr>
            <w:tcW w:w="1777" w:type="pct"/>
            <w:tcBorders>
              <w:top w:val="single" w:sz="4" w:space="0" w:color="auto"/>
              <w:left w:val="single" w:sz="4" w:space="0" w:color="auto"/>
              <w:bottom w:val="single" w:sz="4" w:space="0" w:color="auto"/>
              <w:right w:val="nil"/>
            </w:tcBorders>
            <w:shd w:val="clear" w:color="auto" w:fill="FFFFFF"/>
          </w:tcPr>
          <w:p w:rsidR="001352BA" w:rsidRPr="00D426C2" w:rsidRDefault="001352BA" w:rsidP="00FD27F8">
            <w:pPr>
              <w:spacing w:before="120"/>
              <w:rPr>
                <w:rFonts w:ascii="Arial" w:hAnsi="Arial" w:cs="Arial"/>
                <w:sz w:val="20"/>
              </w:rPr>
            </w:pPr>
            <w:r w:rsidRPr="00D426C2">
              <w:rPr>
                <w:rFonts w:ascii="Arial" w:hAnsi="Arial" w:cs="Arial"/>
                <w:sz w:val="20"/>
              </w:rPr>
              <w:t>Tiêu chuẩn n</w:t>
            </w:r>
            <w:r>
              <w:rPr>
                <w:rFonts w:ascii="Arial" w:hAnsi="Arial" w:cs="Arial"/>
                <w:sz w:val="20"/>
                <w:lang w:val="en-US"/>
              </w:rPr>
              <w:t>g</w:t>
            </w:r>
            <w:r w:rsidRPr="00D426C2">
              <w:rPr>
                <w:rFonts w:ascii="Arial" w:hAnsi="Arial" w:cs="Arial"/>
                <w:sz w:val="20"/>
              </w:rPr>
              <w:t>oại trừ</w:t>
            </w:r>
          </w:p>
        </w:tc>
        <w:tc>
          <w:tcPr>
            <w:tcW w:w="2804" w:type="pct"/>
            <w:tcBorders>
              <w:top w:val="single" w:sz="4" w:space="0" w:color="auto"/>
              <w:left w:val="single" w:sz="4" w:space="0" w:color="auto"/>
              <w:bottom w:val="single" w:sz="4" w:space="0" w:color="auto"/>
              <w:right w:val="single" w:sz="4" w:space="0" w:color="auto"/>
            </w:tcBorders>
            <w:shd w:val="clear" w:color="auto" w:fill="FFFFFF"/>
            <w:vAlign w:val="bottom"/>
          </w:tcPr>
          <w:p w:rsidR="001352BA" w:rsidRPr="00D426C2" w:rsidRDefault="001352BA" w:rsidP="00FD27F8">
            <w:pPr>
              <w:spacing w:before="120"/>
              <w:rPr>
                <w:rFonts w:ascii="Arial" w:hAnsi="Arial" w:cs="Arial"/>
                <w:sz w:val="20"/>
              </w:rPr>
            </w:pPr>
            <w:r w:rsidRPr="00D426C2">
              <w:rPr>
                <w:rFonts w:ascii="Arial" w:hAnsi="Arial" w:cs="Arial"/>
                <w:sz w:val="20"/>
              </w:rPr>
              <w:t>Những nhiễm khu</w:t>
            </w:r>
            <w:r>
              <w:rPr>
                <w:rFonts w:ascii="Arial" w:hAnsi="Arial" w:cs="Arial"/>
                <w:sz w:val="20"/>
                <w:lang w:val="en-US"/>
              </w:rPr>
              <w:t>ẩ</w:t>
            </w:r>
            <w:r w:rsidRPr="00D426C2">
              <w:rPr>
                <w:rFonts w:ascii="Arial" w:hAnsi="Arial" w:cs="Arial"/>
                <w:sz w:val="20"/>
              </w:rPr>
              <w:t>n khác không do phẫu thuật (</w:t>
            </w:r>
            <w:r>
              <w:rPr>
                <w:rFonts w:ascii="Arial" w:hAnsi="Arial" w:cs="Arial"/>
                <w:sz w:val="20"/>
              </w:rPr>
              <w:t>ví dụ</w:t>
            </w:r>
            <w:r w:rsidRPr="00D426C2">
              <w:rPr>
                <w:rFonts w:ascii="Arial" w:hAnsi="Arial" w:cs="Arial"/>
                <w:sz w:val="20"/>
              </w:rPr>
              <w:t>: phẫu thuật nội nhãn sau chấn thương xuyên thủng nhãn c</w:t>
            </w:r>
            <w:r>
              <w:rPr>
                <w:rFonts w:ascii="Arial" w:hAnsi="Arial" w:cs="Arial"/>
                <w:sz w:val="20"/>
                <w:lang w:val="en-US"/>
              </w:rPr>
              <w:t>ầ</w:t>
            </w:r>
            <w:r w:rsidRPr="00D426C2">
              <w:rPr>
                <w:rFonts w:ascii="Arial" w:hAnsi="Arial" w:cs="Arial"/>
                <w:sz w:val="20"/>
              </w:rPr>
              <w:t>u).</w:t>
            </w:r>
          </w:p>
        </w:tc>
      </w:tr>
      <w:tr w:rsidR="001352BA" w:rsidRPr="00D426C2">
        <w:tblPrEx>
          <w:tblCellMar>
            <w:top w:w="0" w:type="dxa"/>
            <w:left w:w="0" w:type="dxa"/>
            <w:bottom w:w="0" w:type="dxa"/>
            <w:right w:w="0" w:type="dxa"/>
          </w:tblCellMar>
        </w:tblPrEx>
        <w:tc>
          <w:tcPr>
            <w:tcW w:w="419" w:type="pct"/>
            <w:tcBorders>
              <w:top w:val="single" w:sz="4" w:space="0" w:color="auto"/>
              <w:left w:val="single" w:sz="4" w:space="0" w:color="auto"/>
              <w:bottom w:val="single" w:sz="4" w:space="0" w:color="auto"/>
              <w:right w:val="nil"/>
            </w:tcBorders>
            <w:shd w:val="clear" w:color="auto" w:fill="FFFFFF"/>
          </w:tcPr>
          <w:p w:rsidR="001352BA" w:rsidRPr="00D426C2" w:rsidRDefault="001352BA" w:rsidP="00FD27F8">
            <w:pPr>
              <w:spacing w:before="120"/>
              <w:jc w:val="center"/>
              <w:rPr>
                <w:rFonts w:ascii="Arial" w:hAnsi="Arial" w:cs="Arial"/>
                <w:sz w:val="20"/>
              </w:rPr>
            </w:pPr>
            <w:r w:rsidRPr="00D426C2">
              <w:rPr>
                <w:rFonts w:ascii="Arial" w:hAnsi="Arial" w:cs="Arial"/>
                <w:sz w:val="20"/>
              </w:rPr>
              <w:t>6</w:t>
            </w:r>
          </w:p>
        </w:tc>
        <w:tc>
          <w:tcPr>
            <w:tcW w:w="1777" w:type="pct"/>
            <w:tcBorders>
              <w:top w:val="single" w:sz="4" w:space="0" w:color="auto"/>
              <w:left w:val="single" w:sz="4" w:space="0" w:color="auto"/>
              <w:bottom w:val="single" w:sz="4" w:space="0" w:color="auto"/>
              <w:right w:val="nil"/>
            </w:tcBorders>
            <w:shd w:val="clear" w:color="auto" w:fill="FFFFFF"/>
          </w:tcPr>
          <w:p w:rsidR="001352BA" w:rsidRPr="00D426C2" w:rsidRDefault="001352BA" w:rsidP="00FD27F8">
            <w:pPr>
              <w:spacing w:before="120"/>
              <w:rPr>
                <w:rFonts w:ascii="Arial" w:hAnsi="Arial" w:cs="Arial"/>
                <w:sz w:val="20"/>
              </w:rPr>
            </w:pPr>
            <w:r w:rsidRPr="00D426C2">
              <w:rPr>
                <w:rFonts w:ascii="Arial" w:hAnsi="Arial" w:cs="Arial"/>
                <w:sz w:val="20"/>
              </w:rPr>
              <w:t>Nguồn số liệu</w:t>
            </w:r>
          </w:p>
        </w:tc>
        <w:tc>
          <w:tcPr>
            <w:tcW w:w="2804" w:type="pct"/>
            <w:tcBorders>
              <w:top w:val="single" w:sz="4" w:space="0" w:color="auto"/>
              <w:left w:val="single" w:sz="4" w:space="0" w:color="auto"/>
              <w:bottom w:val="single" w:sz="4" w:space="0" w:color="auto"/>
              <w:right w:val="single" w:sz="4" w:space="0" w:color="auto"/>
            </w:tcBorders>
            <w:shd w:val="clear" w:color="auto" w:fill="FFFFFF"/>
          </w:tcPr>
          <w:p w:rsidR="001352BA" w:rsidRPr="00D426C2" w:rsidRDefault="001352BA" w:rsidP="00FD27F8">
            <w:pPr>
              <w:spacing w:before="120"/>
              <w:rPr>
                <w:rFonts w:ascii="Arial" w:hAnsi="Arial" w:cs="Arial"/>
                <w:sz w:val="20"/>
              </w:rPr>
            </w:pPr>
            <w:r w:rsidRPr="00D426C2">
              <w:rPr>
                <w:rFonts w:ascii="Arial" w:hAnsi="Arial" w:cs="Arial"/>
                <w:sz w:val="20"/>
              </w:rPr>
              <w:t>Hồ sơ bệnh án hoặc sổ báo cáo sự cố y khoa.</w:t>
            </w:r>
          </w:p>
        </w:tc>
      </w:tr>
      <w:tr w:rsidR="001352BA" w:rsidRPr="00D426C2">
        <w:tblPrEx>
          <w:tblCellMar>
            <w:top w:w="0" w:type="dxa"/>
            <w:left w:w="0" w:type="dxa"/>
            <w:bottom w:w="0" w:type="dxa"/>
            <w:right w:w="0" w:type="dxa"/>
          </w:tblCellMar>
        </w:tblPrEx>
        <w:tc>
          <w:tcPr>
            <w:tcW w:w="419" w:type="pct"/>
            <w:tcBorders>
              <w:top w:val="single" w:sz="4" w:space="0" w:color="auto"/>
              <w:left w:val="single" w:sz="4" w:space="0" w:color="auto"/>
              <w:bottom w:val="single" w:sz="4" w:space="0" w:color="auto"/>
              <w:right w:val="nil"/>
            </w:tcBorders>
            <w:shd w:val="clear" w:color="auto" w:fill="FFFFFF"/>
          </w:tcPr>
          <w:p w:rsidR="001352BA" w:rsidRPr="00D426C2" w:rsidRDefault="001352BA" w:rsidP="00FD27F8">
            <w:pPr>
              <w:spacing w:before="120"/>
              <w:jc w:val="center"/>
              <w:rPr>
                <w:rFonts w:ascii="Arial" w:hAnsi="Arial" w:cs="Arial"/>
                <w:sz w:val="20"/>
              </w:rPr>
            </w:pPr>
            <w:r w:rsidRPr="00D426C2">
              <w:rPr>
                <w:rFonts w:ascii="Arial" w:hAnsi="Arial" w:cs="Arial"/>
                <w:sz w:val="20"/>
              </w:rPr>
              <w:t>7</w:t>
            </w:r>
          </w:p>
        </w:tc>
        <w:tc>
          <w:tcPr>
            <w:tcW w:w="1777" w:type="pct"/>
            <w:tcBorders>
              <w:top w:val="single" w:sz="4" w:space="0" w:color="auto"/>
              <w:left w:val="single" w:sz="4" w:space="0" w:color="auto"/>
              <w:bottom w:val="single" w:sz="4" w:space="0" w:color="auto"/>
              <w:right w:val="nil"/>
            </w:tcBorders>
            <w:shd w:val="clear" w:color="auto" w:fill="FFFFFF"/>
          </w:tcPr>
          <w:p w:rsidR="001352BA" w:rsidRPr="00D426C2" w:rsidRDefault="001352BA" w:rsidP="00FD27F8">
            <w:pPr>
              <w:spacing w:before="120"/>
              <w:rPr>
                <w:rFonts w:ascii="Arial" w:hAnsi="Arial" w:cs="Arial"/>
                <w:sz w:val="20"/>
              </w:rPr>
            </w:pPr>
            <w:r w:rsidRPr="00D426C2">
              <w:rPr>
                <w:rFonts w:ascii="Arial" w:hAnsi="Arial" w:cs="Arial"/>
                <w:sz w:val="20"/>
              </w:rPr>
              <w:t>Thu thập, tổng hợp và phân tích số liệu</w:t>
            </w:r>
          </w:p>
        </w:tc>
        <w:tc>
          <w:tcPr>
            <w:tcW w:w="2804" w:type="pct"/>
            <w:tcBorders>
              <w:top w:val="single" w:sz="4" w:space="0" w:color="auto"/>
              <w:left w:val="single" w:sz="4" w:space="0" w:color="auto"/>
              <w:bottom w:val="single" w:sz="4" w:space="0" w:color="auto"/>
              <w:right w:val="single" w:sz="4" w:space="0" w:color="auto"/>
            </w:tcBorders>
            <w:shd w:val="clear" w:color="auto" w:fill="FFFFFF"/>
          </w:tcPr>
          <w:p w:rsidR="001352BA" w:rsidRPr="00D426C2" w:rsidRDefault="001352BA" w:rsidP="00FD27F8">
            <w:pPr>
              <w:spacing w:before="120"/>
              <w:rPr>
                <w:rFonts w:ascii="Arial" w:hAnsi="Arial" w:cs="Arial"/>
                <w:sz w:val="20"/>
              </w:rPr>
            </w:pPr>
          </w:p>
        </w:tc>
      </w:tr>
      <w:tr w:rsidR="001352BA" w:rsidRPr="00D426C2">
        <w:tblPrEx>
          <w:tblCellMar>
            <w:top w:w="0" w:type="dxa"/>
            <w:left w:w="0" w:type="dxa"/>
            <w:bottom w:w="0" w:type="dxa"/>
            <w:right w:w="0" w:type="dxa"/>
          </w:tblCellMar>
        </w:tblPrEx>
        <w:tc>
          <w:tcPr>
            <w:tcW w:w="419" w:type="pct"/>
            <w:tcBorders>
              <w:top w:val="single" w:sz="4" w:space="0" w:color="auto"/>
              <w:left w:val="single" w:sz="4" w:space="0" w:color="auto"/>
              <w:bottom w:val="single" w:sz="4" w:space="0" w:color="auto"/>
              <w:right w:val="nil"/>
            </w:tcBorders>
            <w:shd w:val="clear" w:color="auto" w:fill="FFFFFF"/>
          </w:tcPr>
          <w:p w:rsidR="001352BA" w:rsidRPr="00D426C2" w:rsidRDefault="001352BA" w:rsidP="00FD27F8">
            <w:pPr>
              <w:spacing w:before="120"/>
              <w:jc w:val="center"/>
              <w:rPr>
                <w:rFonts w:ascii="Arial" w:hAnsi="Arial" w:cs="Arial"/>
                <w:sz w:val="20"/>
              </w:rPr>
            </w:pPr>
          </w:p>
        </w:tc>
        <w:tc>
          <w:tcPr>
            <w:tcW w:w="1777" w:type="pct"/>
            <w:tcBorders>
              <w:top w:val="single" w:sz="4" w:space="0" w:color="auto"/>
              <w:left w:val="single" w:sz="4" w:space="0" w:color="auto"/>
              <w:bottom w:val="single" w:sz="4" w:space="0" w:color="auto"/>
              <w:right w:val="nil"/>
            </w:tcBorders>
            <w:shd w:val="clear" w:color="auto" w:fill="FFFFFF"/>
          </w:tcPr>
          <w:p w:rsidR="001352BA" w:rsidRPr="00D426C2" w:rsidRDefault="001352BA" w:rsidP="00FD27F8">
            <w:pPr>
              <w:spacing w:before="120"/>
              <w:rPr>
                <w:rFonts w:ascii="Arial" w:hAnsi="Arial" w:cs="Arial"/>
                <w:sz w:val="20"/>
              </w:rPr>
            </w:pPr>
            <w:r w:rsidRPr="00D426C2">
              <w:rPr>
                <w:rFonts w:ascii="Arial" w:hAnsi="Arial" w:cs="Arial"/>
                <w:sz w:val="20"/>
              </w:rPr>
              <w:t>Phương pháp thu thập số liệu</w:t>
            </w:r>
          </w:p>
        </w:tc>
        <w:tc>
          <w:tcPr>
            <w:tcW w:w="2804" w:type="pct"/>
            <w:tcBorders>
              <w:top w:val="single" w:sz="4" w:space="0" w:color="auto"/>
              <w:left w:val="single" w:sz="4" w:space="0" w:color="auto"/>
              <w:bottom w:val="single" w:sz="4" w:space="0" w:color="auto"/>
              <w:right w:val="single" w:sz="4" w:space="0" w:color="auto"/>
            </w:tcBorders>
            <w:shd w:val="clear" w:color="auto" w:fill="FFFFFF"/>
          </w:tcPr>
          <w:p w:rsidR="001352BA" w:rsidRPr="00D426C2" w:rsidRDefault="001352BA" w:rsidP="00FD27F8">
            <w:pPr>
              <w:spacing w:before="120"/>
              <w:rPr>
                <w:rFonts w:ascii="Arial" w:hAnsi="Arial" w:cs="Arial"/>
                <w:sz w:val="20"/>
              </w:rPr>
            </w:pPr>
            <w:r w:rsidRPr="00D426C2">
              <w:rPr>
                <w:rFonts w:ascii="Arial" w:hAnsi="Arial" w:cs="Arial"/>
                <w:sz w:val="20"/>
              </w:rPr>
              <w:t>Số liệu sẵn có từ Hồ sơ bệnh án, phiếu báo cáo.</w:t>
            </w:r>
          </w:p>
        </w:tc>
      </w:tr>
      <w:tr w:rsidR="001352BA" w:rsidRPr="00D426C2">
        <w:tblPrEx>
          <w:tblCellMar>
            <w:top w:w="0" w:type="dxa"/>
            <w:left w:w="0" w:type="dxa"/>
            <w:bottom w:w="0" w:type="dxa"/>
            <w:right w:w="0" w:type="dxa"/>
          </w:tblCellMar>
        </w:tblPrEx>
        <w:tc>
          <w:tcPr>
            <w:tcW w:w="419" w:type="pct"/>
            <w:tcBorders>
              <w:top w:val="single" w:sz="4" w:space="0" w:color="auto"/>
              <w:left w:val="single" w:sz="4" w:space="0" w:color="auto"/>
              <w:bottom w:val="single" w:sz="4" w:space="0" w:color="auto"/>
              <w:right w:val="nil"/>
            </w:tcBorders>
            <w:shd w:val="clear" w:color="auto" w:fill="FFFFFF"/>
          </w:tcPr>
          <w:p w:rsidR="001352BA" w:rsidRPr="00D426C2" w:rsidRDefault="001352BA" w:rsidP="00FD27F8">
            <w:pPr>
              <w:spacing w:before="120"/>
              <w:jc w:val="center"/>
              <w:rPr>
                <w:rFonts w:ascii="Arial" w:hAnsi="Arial" w:cs="Arial"/>
                <w:sz w:val="20"/>
              </w:rPr>
            </w:pPr>
          </w:p>
        </w:tc>
        <w:tc>
          <w:tcPr>
            <w:tcW w:w="1777" w:type="pct"/>
            <w:tcBorders>
              <w:top w:val="single" w:sz="4" w:space="0" w:color="auto"/>
              <w:left w:val="single" w:sz="4" w:space="0" w:color="auto"/>
              <w:bottom w:val="single" w:sz="4" w:space="0" w:color="auto"/>
              <w:right w:val="nil"/>
            </w:tcBorders>
            <w:shd w:val="clear" w:color="auto" w:fill="FFFFFF"/>
          </w:tcPr>
          <w:p w:rsidR="001352BA" w:rsidRPr="00D426C2" w:rsidRDefault="001352BA" w:rsidP="00FD27F8">
            <w:pPr>
              <w:spacing w:before="120"/>
              <w:rPr>
                <w:rFonts w:ascii="Arial" w:hAnsi="Arial" w:cs="Arial"/>
                <w:sz w:val="20"/>
              </w:rPr>
            </w:pPr>
            <w:r w:rsidRPr="00D426C2">
              <w:rPr>
                <w:rFonts w:ascii="Arial" w:hAnsi="Arial" w:cs="Arial"/>
                <w:sz w:val="20"/>
              </w:rPr>
              <w:t>Phương pháp phân tích</w:t>
            </w:r>
          </w:p>
        </w:tc>
        <w:tc>
          <w:tcPr>
            <w:tcW w:w="2804" w:type="pct"/>
            <w:tcBorders>
              <w:top w:val="single" w:sz="4" w:space="0" w:color="auto"/>
              <w:left w:val="single" w:sz="4" w:space="0" w:color="auto"/>
              <w:bottom w:val="single" w:sz="4" w:space="0" w:color="auto"/>
              <w:right w:val="single" w:sz="4" w:space="0" w:color="auto"/>
            </w:tcBorders>
            <w:shd w:val="clear" w:color="auto" w:fill="FFFFFF"/>
          </w:tcPr>
          <w:p w:rsidR="001352BA" w:rsidRPr="00D426C2" w:rsidRDefault="001352BA" w:rsidP="00FD27F8">
            <w:pPr>
              <w:spacing w:before="120"/>
              <w:rPr>
                <w:rFonts w:ascii="Arial" w:hAnsi="Arial" w:cs="Arial"/>
                <w:sz w:val="20"/>
              </w:rPr>
            </w:pPr>
            <w:r w:rsidRPr="00D426C2">
              <w:rPr>
                <w:rFonts w:ascii="Arial" w:hAnsi="Arial" w:cs="Arial"/>
                <w:sz w:val="20"/>
              </w:rPr>
              <w:t>Tỷ lệ phần trăm, số ca viêm mủ nội nhãn, phân tích ca bệnh.</w:t>
            </w:r>
          </w:p>
        </w:tc>
      </w:tr>
      <w:tr w:rsidR="001352BA" w:rsidRPr="00D426C2">
        <w:tblPrEx>
          <w:tblCellMar>
            <w:top w:w="0" w:type="dxa"/>
            <w:left w:w="0" w:type="dxa"/>
            <w:bottom w:w="0" w:type="dxa"/>
            <w:right w:w="0" w:type="dxa"/>
          </w:tblCellMar>
        </w:tblPrEx>
        <w:tc>
          <w:tcPr>
            <w:tcW w:w="419" w:type="pct"/>
            <w:tcBorders>
              <w:top w:val="single" w:sz="4" w:space="0" w:color="auto"/>
              <w:left w:val="single" w:sz="4" w:space="0" w:color="auto"/>
              <w:bottom w:val="single" w:sz="4" w:space="0" w:color="auto"/>
              <w:right w:val="nil"/>
            </w:tcBorders>
            <w:shd w:val="clear" w:color="auto" w:fill="FFFFFF"/>
          </w:tcPr>
          <w:p w:rsidR="001352BA" w:rsidRPr="00D426C2" w:rsidRDefault="001352BA" w:rsidP="00FD27F8">
            <w:pPr>
              <w:spacing w:before="120"/>
              <w:jc w:val="center"/>
              <w:rPr>
                <w:rFonts w:ascii="Arial" w:hAnsi="Arial" w:cs="Arial"/>
                <w:sz w:val="20"/>
              </w:rPr>
            </w:pPr>
          </w:p>
        </w:tc>
        <w:tc>
          <w:tcPr>
            <w:tcW w:w="1777" w:type="pct"/>
            <w:tcBorders>
              <w:top w:val="single" w:sz="4" w:space="0" w:color="auto"/>
              <w:left w:val="single" w:sz="4" w:space="0" w:color="auto"/>
              <w:bottom w:val="single" w:sz="4" w:space="0" w:color="auto"/>
              <w:right w:val="nil"/>
            </w:tcBorders>
            <w:shd w:val="clear" w:color="auto" w:fill="FFFFFF"/>
          </w:tcPr>
          <w:p w:rsidR="001352BA" w:rsidRPr="00D426C2" w:rsidRDefault="001352BA" w:rsidP="00FD27F8">
            <w:pPr>
              <w:spacing w:before="120"/>
              <w:rPr>
                <w:rFonts w:ascii="Arial" w:hAnsi="Arial" w:cs="Arial"/>
                <w:sz w:val="20"/>
              </w:rPr>
            </w:pPr>
            <w:r w:rsidRPr="00D426C2">
              <w:rPr>
                <w:rFonts w:ascii="Arial" w:hAnsi="Arial" w:cs="Arial"/>
                <w:sz w:val="20"/>
              </w:rPr>
              <w:t>Cách thức trình bày dữ liệu</w:t>
            </w:r>
          </w:p>
        </w:tc>
        <w:tc>
          <w:tcPr>
            <w:tcW w:w="2804" w:type="pct"/>
            <w:tcBorders>
              <w:top w:val="single" w:sz="4" w:space="0" w:color="auto"/>
              <w:left w:val="single" w:sz="4" w:space="0" w:color="auto"/>
              <w:bottom w:val="single" w:sz="4" w:space="0" w:color="auto"/>
              <w:right w:val="single" w:sz="4" w:space="0" w:color="auto"/>
            </w:tcBorders>
            <w:shd w:val="clear" w:color="auto" w:fill="FFFFFF"/>
          </w:tcPr>
          <w:p w:rsidR="001352BA" w:rsidRPr="00D426C2" w:rsidRDefault="001352BA" w:rsidP="00FD27F8">
            <w:pPr>
              <w:spacing w:before="120"/>
              <w:rPr>
                <w:rFonts w:ascii="Arial" w:hAnsi="Arial" w:cs="Arial"/>
                <w:sz w:val="20"/>
              </w:rPr>
            </w:pPr>
            <w:r w:rsidRPr="00D426C2">
              <w:rPr>
                <w:rFonts w:ascii="Arial" w:hAnsi="Arial" w:cs="Arial"/>
                <w:sz w:val="20"/>
              </w:rPr>
              <w:t>Bảng, biể</w:t>
            </w:r>
            <w:r w:rsidR="0096473F">
              <w:rPr>
                <w:rFonts w:ascii="Arial" w:hAnsi="Arial" w:cs="Arial"/>
                <w:sz w:val="20"/>
              </w:rPr>
              <w:t xml:space="preserve">u </w:t>
            </w:r>
            <w:r w:rsidR="0096473F">
              <w:rPr>
                <w:rFonts w:ascii="Arial" w:hAnsi="Arial" w:cs="Arial"/>
                <w:sz w:val="20"/>
                <w:lang w:val="en-US"/>
              </w:rPr>
              <w:t>đ</w:t>
            </w:r>
            <w:r w:rsidRPr="00D426C2">
              <w:rPr>
                <w:rFonts w:ascii="Arial" w:hAnsi="Arial" w:cs="Arial"/>
                <w:sz w:val="20"/>
              </w:rPr>
              <w:t>ồ tròn, biể</w:t>
            </w:r>
            <w:r w:rsidR="0096473F">
              <w:rPr>
                <w:rFonts w:ascii="Arial" w:hAnsi="Arial" w:cs="Arial"/>
                <w:sz w:val="20"/>
              </w:rPr>
              <w:t xml:space="preserve">u </w:t>
            </w:r>
            <w:r w:rsidR="0096473F">
              <w:rPr>
                <w:rFonts w:ascii="Arial" w:hAnsi="Arial" w:cs="Arial"/>
                <w:sz w:val="20"/>
                <w:lang w:val="en-US"/>
              </w:rPr>
              <w:t>đ</w:t>
            </w:r>
            <w:r w:rsidRPr="00D426C2">
              <w:rPr>
                <w:rFonts w:ascii="Arial" w:hAnsi="Arial" w:cs="Arial"/>
                <w:sz w:val="20"/>
              </w:rPr>
              <w:t>ồ cột.</w:t>
            </w:r>
          </w:p>
        </w:tc>
      </w:tr>
      <w:tr w:rsidR="001352BA" w:rsidRPr="00D426C2">
        <w:tblPrEx>
          <w:tblCellMar>
            <w:top w:w="0" w:type="dxa"/>
            <w:left w:w="0" w:type="dxa"/>
            <w:bottom w:w="0" w:type="dxa"/>
            <w:right w:w="0" w:type="dxa"/>
          </w:tblCellMar>
        </w:tblPrEx>
        <w:tc>
          <w:tcPr>
            <w:tcW w:w="419" w:type="pct"/>
            <w:tcBorders>
              <w:top w:val="single" w:sz="4" w:space="0" w:color="auto"/>
              <w:left w:val="single" w:sz="4" w:space="0" w:color="auto"/>
              <w:bottom w:val="single" w:sz="4" w:space="0" w:color="auto"/>
              <w:right w:val="nil"/>
            </w:tcBorders>
            <w:shd w:val="clear" w:color="auto" w:fill="FFFFFF"/>
          </w:tcPr>
          <w:p w:rsidR="001352BA" w:rsidRPr="00D426C2" w:rsidRDefault="001352BA" w:rsidP="00FD27F8">
            <w:pPr>
              <w:spacing w:before="120"/>
              <w:jc w:val="center"/>
              <w:rPr>
                <w:rFonts w:ascii="Arial" w:hAnsi="Arial" w:cs="Arial"/>
                <w:sz w:val="20"/>
              </w:rPr>
            </w:pPr>
          </w:p>
        </w:tc>
        <w:tc>
          <w:tcPr>
            <w:tcW w:w="1777" w:type="pct"/>
            <w:tcBorders>
              <w:top w:val="single" w:sz="4" w:space="0" w:color="auto"/>
              <w:left w:val="single" w:sz="4" w:space="0" w:color="auto"/>
              <w:bottom w:val="single" w:sz="4" w:space="0" w:color="auto"/>
              <w:right w:val="nil"/>
            </w:tcBorders>
            <w:shd w:val="clear" w:color="auto" w:fill="FFFFFF"/>
          </w:tcPr>
          <w:p w:rsidR="001352BA" w:rsidRPr="00D426C2" w:rsidRDefault="001352BA" w:rsidP="00FD27F8">
            <w:pPr>
              <w:spacing w:before="120"/>
              <w:rPr>
                <w:rFonts w:ascii="Arial" w:hAnsi="Arial" w:cs="Arial"/>
                <w:sz w:val="20"/>
              </w:rPr>
            </w:pPr>
            <w:r w:rsidRPr="00D426C2">
              <w:rPr>
                <w:rFonts w:ascii="Arial" w:hAnsi="Arial" w:cs="Arial"/>
                <w:sz w:val="20"/>
              </w:rPr>
              <w:t>Người chịu trách nhiệm thu thập d</w:t>
            </w:r>
            <w:r w:rsidR="0096473F">
              <w:rPr>
                <w:rFonts w:ascii="Arial" w:hAnsi="Arial" w:cs="Arial"/>
                <w:sz w:val="20"/>
                <w:lang w:val="en-US"/>
              </w:rPr>
              <w:t>ữ</w:t>
            </w:r>
            <w:r w:rsidRPr="00D426C2">
              <w:rPr>
                <w:rFonts w:ascii="Arial" w:hAnsi="Arial" w:cs="Arial"/>
                <w:sz w:val="20"/>
              </w:rPr>
              <w:t xml:space="preserve"> liệu</w:t>
            </w:r>
          </w:p>
        </w:tc>
        <w:tc>
          <w:tcPr>
            <w:tcW w:w="2804" w:type="pct"/>
            <w:tcBorders>
              <w:top w:val="single" w:sz="4" w:space="0" w:color="auto"/>
              <w:left w:val="single" w:sz="4" w:space="0" w:color="auto"/>
              <w:bottom w:val="single" w:sz="4" w:space="0" w:color="auto"/>
              <w:right w:val="single" w:sz="4" w:space="0" w:color="auto"/>
            </w:tcBorders>
            <w:shd w:val="clear" w:color="auto" w:fill="FFFFFF"/>
          </w:tcPr>
          <w:p w:rsidR="001352BA" w:rsidRPr="00D426C2" w:rsidRDefault="001352BA" w:rsidP="00FD27F8">
            <w:pPr>
              <w:spacing w:before="120"/>
              <w:rPr>
                <w:rFonts w:ascii="Arial" w:hAnsi="Arial" w:cs="Arial"/>
                <w:sz w:val="20"/>
              </w:rPr>
            </w:pPr>
            <w:r w:rsidRPr="00D426C2">
              <w:rPr>
                <w:rFonts w:ascii="Arial" w:hAnsi="Arial" w:cs="Arial"/>
                <w:sz w:val="20"/>
              </w:rPr>
              <w:t>Phòng Kế hoạch t</w:t>
            </w:r>
            <w:r w:rsidR="0096473F">
              <w:rPr>
                <w:rFonts w:ascii="Arial" w:hAnsi="Arial" w:cs="Arial"/>
                <w:sz w:val="20"/>
                <w:lang w:val="en-US"/>
              </w:rPr>
              <w:t>ổ</w:t>
            </w:r>
            <w:r w:rsidRPr="00D426C2">
              <w:rPr>
                <w:rFonts w:ascii="Arial" w:hAnsi="Arial" w:cs="Arial"/>
                <w:sz w:val="20"/>
              </w:rPr>
              <w:t>ng hợp.</w:t>
            </w:r>
          </w:p>
        </w:tc>
      </w:tr>
      <w:tr w:rsidR="001352BA" w:rsidRPr="00D426C2">
        <w:tblPrEx>
          <w:tblCellMar>
            <w:top w:w="0" w:type="dxa"/>
            <w:left w:w="0" w:type="dxa"/>
            <w:bottom w:w="0" w:type="dxa"/>
            <w:right w:w="0" w:type="dxa"/>
          </w:tblCellMar>
        </w:tblPrEx>
        <w:tc>
          <w:tcPr>
            <w:tcW w:w="419" w:type="pct"/>
            <w:tcBorders>
              <w:top w:val="single" w:sz="4" w:space="0" w:color="auto"/>
              <w:left w:val="single" w:sz="4" w:space="0" w:color="auto"/>
              <w:bottom w:val="single" w:sz="4" w:space="0" w:color="auto"/>
              <w:right w:val="nil"/>
            </w:tcBorders>
            <w:shd w:val="clear" w:color="auto" w:fill="FFFFFF"/>
          </w:tcPr>
          <w:p w:rsidR="001352BA" w:rsidRPr="00D426C2" w:rsidRDefault="001352BA" w:rsidP="00FD27F8">
            <w:pPr>
              <w:spacing w:before="120"/>
              <w:jc w:val="center"/>
              <w:rPr>
                <w:rFonts w:ascii="Arial" w:hAnsi="Arial" w:cs="Arial"/>
                <w:sz w:val="20"/>
              </w:rPr>
            </w:pPr>
          </w:p>
        </w:tc>
        <w:tc>
          <w:tcPr>
            <w:tcW w:w="1777" w:type="pct"/>
            <w:tcBorders>
              <w:top w:val="single" w:sz="4" w:space="0" w:color="auto"/>
              <w:left w:val="single" w:sz="4" w:space="0" w:color="auto"/>
              <w:bottom w:val="single" w:sz="4" w:space="0" w:color="auto"/>
              <w:right w:val="nil"/>
            </w:tcBorders>
            <w:shd w:val="clear" w:color="auto" w:fill="FFFFFF"/>
          </w:tcPr>
          <w:p w:rsidR="001352BA" w:rsidRPr="00D426C2" w:rsidRDefault="001352BA" w:rsidP="00FD27F8">
            <w:pPr>
              <w:spacing w:before="120"/>
              <w:rPr>
                <w:rFonts w:ascii="Arial" w:hAnsi="Arial" w:cs="Arial"/>
                <w:sz w:val="20"/>
              </w:rPr>
            </w:pPr>
            <w:r w:rsidRPr="00D426C2">
              <w:rPr>
                <w:rFonts w:ascii="Arial" w:hAnsi="Arial" w:cs="Arial"/>
                <w:sz w:val="20"/>
              </w:rPr>
              <w:t xml:space="preserve">Người chịu trách nhiệm giám sát </w:t>
            </w:r>
            <w:r w:rsidRPr="00D426C2">
              <w:rPr>
                <w:rFonts w:ascii="Arial" w:hAnsi="Arial" w:cs="Arial"/>
                <w:sz w:val="20"/>
              </w:rPr>
              <w:lastRenderedPageBreak/>
              <w:t>thu thập dữ liệu</w:t>
            </w:r>
          </w:p>
        </w:tc>
        <w:tc>
          <w:tcPr>
            <w:tcW w:w="2804" w:type="pct"/>
            <w:tcBorders>
              <w:top w:val="single" w:sz="4" w:space="0" w:color="auto"/>
              <w:left w:val="single" w:sz="4" w:space="0" w:color="auto"/>
              <w:bottom w:val="single" w:sz="4" w:space="0" w:color="auto"/>
              <w:right w:val="single" w:sz="4" w:space="0" w:color="auto"/>
            </w:tcBorders>
            <w:shd w:val="clear" w:color="auto" w:fill="FFFFFF"/>
          </w:tcPr>
          <w:p w:rsidR="001352BA" w:rsidRPr="00D426C2" w:rsidRDefault="001352BA" w:rsidP="00FD27F8">
            <w:pPr>
              <w:spacing w:before="120"/>
              <w:rPr>
                <w:rFonts w:ascii="Arial" w:hAnsi="Arial" w:cs="Arial"/>
                <w:sz w:val="20"/>
              </w:rPr>
            </w:pPr>
            <w:r w:rsidRPr="00D426C2">
              <w:rPr>
                <w:rFonts w:ascii="Arial" w:hAnsi="Arial" w:cs="Arial"/>
                <w:sz w:val="20"/>
              </w:rPr>
              <w:lastRenderedPageBreak/>
              <w:t xml:space="preserve">Phòng/tổ </w:t>
            </w:r>
            <w:r>
              <w:rPr>
                <w:rFonts w:ascii="Arial" w:hAnsi="Arial" w:cs="Arial"/>
                <w:sz w:val="20"/>
              </w:rPr>
              <w:t>Qu</w:t>
            </w:r>
            <w:r w:rsidRPr="00D426C2">
              <w:rPr>
                <w:rFonts w:ascii="Arial" w:hAnsi="Arial" w:cs="Arial"/>
                <w:sz w:val="20"/>
              </w:rPr>
              <w:t>ản lý chất lượng.</w:t>
            </w:r>
          </w:p>
        </w:tc>
      </w:tr>
      <w:tr w:rsidR="001352BA" w:rsidRPr="00D426C2">
        <w:tblPrEx>
          <w:tblCellMar>
            <w:top w:w="0" w:type="dxa"/>
            <w:left w:w="0" w:type="dxa"/>
            <w:bottom w:w="0" w:type="dxa"/>
            <w:right w:w="0" w:type="dxa"/>
          </w:tblCellMar>
        </w:tblPrEx>
        <w:tc>
          <w:tcPr>
            <w:tcW w:w="419" w:type="pct"/>
            <w:tcBorders>
              <w:top w:val="single" w:sz="4" w:space="0" w:color="auto"/>
              <w:left w:val="single" w:sz="4" w:space="0" w:color="auto"/>
              <w:bottom w:val="single" w:sz="4" w:space="0" w:color="auto"/>
              <w:right w:val="nil"/>
            </w:tcBorders>
            <w:shd w:val="clear" w:color="auto" w:fill="FFFFFF"/>
          </w:tcPr>
          <w:p w:rsidR="001352BA" w:rsidRPr="00D426C2" w:rsidRDefault="001352BA" w:rsidP="00FD27F8">
            <w:pPr>
              <w:spacing w:before="120"/>
              <w:jc w:val="center"/>
              <w:rPr>
                <w:rFonts w:ascii="Arial" w:hAnsi="Arial" w:cs="Arial"/>
                <w:sz w:val="20"/>
              </w:rPr>
            </w:pPr>
          </w:p>
        </w:tc>
        <w:tc>
          <w:tcPr>
            <w:tcW w:w="1777" w:type="pct"/>
            <w:tcBorders>
              <w:top w:val="single" w:sz="4" w:space="0" w:color="auto"/>
              <w:left w:val="single" w:sz="4" w:space="0" w:color="auto"/>
              <w:bottom w:val="single" w:sz="4" w:space="0" w:color="auto"/>
              <w:right w:val="nil"/>
            </w:tcBorders>
            <w:shd w:val="clear" w:color="auto" w:fill="FFFFFF"/>
          </w:tcPr>
          <w:p w:rsidR="001352BA" w:rsidRPr="00D426C2" w:rsidRDefault="001352BA" w:rsidP="00FD27F8">
            <w:pPr>
              <w:spacing w:before="120"/>
              <w:rPr>
                <w:rFonts w:ascii="Arial" w:hAnsi="Arial" w:cs="Arial"/>
                <w:sz w:val="20"/>
              </w:rPr>
            </w:pPr>
            <w:r w:rsidRPr="00D426C2">
              <w:rPr>
                <w:rFonts w:ascii="Arial" w:hAnsi="Arial" w:cs="Arial"/>
                <w:sz w:val="20"/>
              </w:rPr>
              <w:t>Người chịu trách nhiệm nhập liệu</w:t>
            </w:r>
          </w:p>
        </w:tc>
        <w:tc>
          <w:tcPr>
            <w:tcW w:w="2804" w:type="pct"/>
            <w:tcBorders>
              <w:top w:val="single" w:sz="4" w:space="0" w:color="auto"/>
              <w:left w:val="single" w:sz="4" w:space="0" w:color="auto"/>
              <w:bottom w:val="single" w:sz="4" w:space="0" w:color="auto"/>
              <w:right w:val="single" w:sz="4" w:space="0" w:color="auto"/>
            </w:tcBorders>
            <w:shd w:val="clear" w:color="auto" w:fill="FFFFFF"/>
          </w:tcPr>
          <w:p w:rsidR="001352BA" w:rsidRPr="00D426C2" w:rsidRDefault="001352BA" w:rsidP="00FD27F8">
            <w:pPr>
              <w:spacing w:before="120"/>
              <w:rPr>
                <w:rFonts w:ascii="Arial" w:hAnsi="Arial" w:cs="Arial"/>
                <w:sz w:val="20"/>
              </w:rPr>
            </w:pPr>
            <w:r w:rsidRPr="00D426C2">
              <w:rPr>
                <w:rFonts w:ascii="Arial" w:hAnsi="Arial" w:cs="Arial"/>
                <w:sz w:val="20"/>
              </w:rPr>
              <w:t>Phòng/tổ</w:t>
            </w:r>
            <w:r w:rsidR="0096473F">
              <w:rPr>
                <w:rFonts w:ascii="Arial" w:hAnsi="Arial" w:cs="Arial"/>
                <w:sz w:val="20"/>
              </w:rPr>
              <w:t xml:space="preserve"> Qu</w:t>
            </w:r>
            <w:r w:rsidR="0096473F">
              <w:rPr>
                <w:rFonts w:ascii="Arial" w:hAnsi="Arial" w:cs="Arial"/>
                <w:sz w:val="20"/>
                <w:lang w:val="en-US"/>
              </w:rPr>
              <w:t>ả</w:t>
            </w:r>
            <w:r w:rsidRPr="00D426C2">
              <w:rPr>
                <w:rFonts w:ascii="Arial" w:hAnsi="Arial" w:cs="Arial"/>
                <w:sz w:val="20"/>
              </w:rPr>
              <w:t>n lý chất lượng.</w:t>
            </w:r>
          </w:p>
        </w:tc>
      </w:tr>
      <w:tr w:rsidR="001352BA" w:rsidRPr="00D426C2">
        <w:tblPrEx>
          <w:tblCellMar>
            <w:top w:w="0" w:type="dxa"/>
            <w:left w:w="0" w:type="dxa"/>
            <w:bottom w:w="0" w:type="dxa"/>
            <w:right w:w="0" w:type="dxa"/>
          </w:tblCellMar>
        </w:tblPrEx>
        <w:tc>
          <w:tcPr>
            <w:tcW w:w="419" w:type="pct"/>
            <w:tcBorders>
              <w:top w:val="single" w:sz="4" w:space="0" w:color="auto"/>
              <w:left w:val="single" w:sz="4" w:space="0" w:color="auto"/>
              <w:bottom w:val="single" w:sz="4" w:space="0" w:color="auto"/>
              <w:right w:val="nil"/>
            </w:tcBorders>
            <w:shd w:val="clear" w:color="auto" w:fill="FFFFFF"/>
          </w:tcPr>
          <w:p w:rsidR="001352BA" w:rsidRPr="00D426C2" w:rsidRDefault="001352BA" w:rsidP="00FD27F8">
            <w:pPr>
              <w:spacing w:before="120"/>
              <w:jc w:val="center"/>
              <w:rPr>
                <w:rFonts w:ascii="Arial" w:hAnsi="Arial" w:cs="Arial"/>
                <w:sz w:val="20"/>
              </w:rPr>
            </w:pPr>
          </w:p>
        </w:tc>
        <w:tc>
          <w:tcPr>
            <w:tcW w:w="1777" w:type="pct"/>
            <w:tcBorders>
              <w:top w:val="single" w:sz="4" w:space="0" w:color="auto"/>
              <w:left w:val="single" w:sz="4" w:space="0" w:color="auto"/>
              <w:bottom w:val="single" w:sz="4" w:space="0" w:color="auto"/>
              <w:right w:val="nil"/>
            </w:tcBorders>
            <w:shd w:val="clear" w:color="auto" w:fill="FFFFFF"/>
          </w:tcPr>
          <w:p w:rsidR="001352BA" w:rsidRPr="00D426C2" w:rsidRDefault="001352BA" w:rsidP="00FD27F8">
            <w:pPr>
              <w:spacing w:before="120"/>
              <w:rPr>
                <w:rFonts w:ascii="Arial" w:hAnsi="Arial" w:cs="Arial"/>
                <w:sz w:val="20"/>
              </w:rPr>
            </w:pPr>
            <w:r w:rsidRPr="00D426C2">
              <w:rPr>
                <w:rFonts w:ascii="Arial" w:hAnsi="Arial" w:cs="Arial"/>
                <w:sz w:val="20"/>
              </w:rPr>
              <w:t>Người chịu trách nhiệm phân tích</w:t>
            </w:r>
          </w:p>
        </w:tc>
        <w:tc>
          <w:tcPr>
            <w:tcW w:w="2804" w:type="pct"/>
            <w:tcBorders>
              <w:top w:val="single" w:sz="4" w:space="0" w:color="auto"/>
              <w:left w:val="single" w:sz="4" w:space="0" w:color="auto"/>
              <w:bottom w:val="single" w:sz="4" w:space="0" w:color="auto"/>
              <w:right w:val="single" w:sz="4" w:space="0" w:color="auto"/>
            </w:tcBorders>
            <w:shd w:val="clear" w:color="auto" w:fill="FFFFFF"/>
          </w:tcPr>
          <w:p w:rsidR="001352BA" w:rsidRPr="00D426C2" w:rsidRDefault="001352BA" w:rsidP="00FD27F8">
            <w:pPr>
              <w:spacing w:before="120"/>
              <w:rPr>
                <w:rFonts w:ascii="Arial" w:hAnsi="Arial" w:cs="Arial"/>
                <w:sz w:val="20"/>
              </w:rPr>
            </w:pPr>
            <w:r w:rsidRPr="00D426C2">
              <w:rPr>
                <w:rFonts w:ascii="Arial" w:hAnsi="Arial" w:cs="Arial"/>
                <w:sz w:val="20"/>
              </w:rPr>
              <w:t>Phòng/tổ</w:t>
            </w:r>
            <w:r w:rsidR="0096473F">
              <w:rPr>
                <w:rFonts w:ascii="Arial" w:hAnsi="Arial" w:cs="Arial"/>
                <w:sz w:val="20"/>
              </w:rPr>
              <w:t xml:space="preserve"> Qu</w:t>
            </w:r>
            <w:r w:rsidR="0096473F">
              <w:rPr>
                <w:rFonts w:ascii="Arial" w:hAnsi="Arial" w:cs="Arial"/>
                <w:sz w:val="20"/>
                <w:lang w:val="en-US"/>
              </w:rPr>
              <w:t>ả</w:t>
            </w:r>
            <w:r w:rsidRPr="00D426C2">
              <w:rPr>
                <w:rFonts w:ascii="Arial" w:hAnsi="Arial" w:cs="Arial"/>
                <w:sz w:val="20"/>
              </w:rPr>
              <w:t>n lý chất lượng.</w:t>
            </w:r>
          </w:p>
        </w:tc>
      </w:tr>
      <w:tr w:rsidR="001352BA" w:rsidRPr="00D426C2">
        <w:tblPrEx>
          <w:tblCellMar>
            <w:top w:w="0" w:type="dxa"/>
            <w:left w:w="0" w:type="dxa"/>
            <w:bottom w:w="0" w:type="dxa"/>
            <w:right w:w="0" w:type="dxa"/>
          </w:tblCellMar>
        </w:tblPrEx>
        <w:tc>
          <w:tcPr>
            <w:tcW w:w="419" w:type="pct"/>
            <w:tcBorders>
              <w:top w:val="single" w:sz="4" w:space="0" w:color="auto"/>
              <w:left w:val="single" w:sz="4" w:space="0" w:color="auto"/>
              <w:bottom w:val="single" w:sz="4" w:space="0" w:color="auto"/>
              <w:right w:val="nil"/>
            </w:tcBorders>
            <w:shd w:val="clear" w:color="auto" w:fill="FFFFFF"/>
          </w:tcPr>
          <w:p w:rsidR="001352BA" w:rsidRPr="00D426C2" w:rsidRDefault="001352BA" w:rsidP="00FD27F8">
            <w:pPr>
              <w:spacing w:before="120"/>
              <w:jc w:val="center"/>
              <w:rPr>
                <w:rFonts w:ascii="Arial" w:hAnsi="Arial" w:cs="Arial"/>
                <w:sz w:val="20"/>
              </w:rPr>
            </w:pPr>
            <w:r w:rsidRPr="00D426C2">
              <w:rPr>
                <w:rFonts w:ascii="Arial" w:hAnsi="Arial" w:cs="Arial"/>
                <w:sz w:val="20"/>
              </w:rPr>
              <w:t>8</w:t>
            </w:r>
          </w:p>
        </w:tc>
        <w:tc>
          <w:tcPr>
            <w:tcW w:w="1777" w:type="pct"/>
            <w:tcBorders>
              <w:top w:val="single" w:sz="4" w:space="0" w:color="auto"/>
              <w:left w:val="single" w:sz="4" w:space="0" w:color="auto"/>
              <w:bottom w:val="single" w:sz="4" w:space="0" w:color="auto"/>
              <w:right w:val="nil"/>
            </w:tcBorders>
            <w:shd w:val="clear" w:color="auto" w:fill="FFFFFF"/>
          </w:tcPr>
          <w:p w:rsidR="001352BA" w:rsidRPr="00D426C2" w:rsidRDefault="001352BA" w:rsidP="00FD27F8">
            <w:pPr>
              <w:spacing w:before="120"/>
              <w:rPr>
                <w:rFonts w:ascii="Arial" w:hAnsi="Arial" w:cs="Arial"/>
                <w:sz w:val="20"/>
              </w:rPr>
            </w:pPr>
            <w:r w:rsidRPr="00D426C2">
              <w:rPr>
                <w:rFonts w:ascii="Arial" w:hAnsi="Arial" w:cs="Arial"/>
                <w:sz w:val="20"/>
              </w:rPr>
              <w:t>Giá trị của số liệu</w:t>
            </w:r>
          </w:p>
        </w:tc>
        <w:tc>
          <w:tcPr>
            <w:tcW w:w="2804" w:type="pct"/>
            <w:tcBorders>
              <w:top w:val="single" w:sz="4" w:space="0" w:color="auto"/>
              <w:left w:val="single" w:sz="4" w:space="0" w:color="auto"/>
              <w:bottom w:val="single" w:sz="4" w:space="0" w:color="auto"/>
              <w:right w:val="single" w:sz="4" w:space="0" w:color="auto"/>
            </w:tcBorders>
            <w:shd w:val="clear" w:color="auto" w:fill="FFFFFF"/>
          </w:tcPr>
          <w:p w:rsidR="001352BA" w:rsidRPr="00D426C2" w:rsidRDefault="001352BA" w:rsidP="00FD27F8">
            <w:pPr>
              <w:spacing w:before="120"/>
              <w:rPr>
                <w:rFonts w:ascii="Arial" w:hAnsi="Arial" w:cs="Arial"/>
                <w:sz w:val="20"/>
              </w:rPr>
            </w:pPr>
            <w:r w:rsidRPr="00D426C2">
              <w:rPr>
                <w:rFonts w:ascii="Arial" w:hAnsi="Arial" w:cs="Arial"/>
                <w:sz w:val="20"/>
              </w:rPr>
              <w:t>Độ chính xác và tin cậy cao.</w:t>
            </w:r>
          </w:p>
        </w:tc>
      </w:tr>
      <w:tr w:rsidR="001352BA" w:rsidRPr="00D426C2">
        <w:tblPrEx>
          <w:tblCellMar>
            <w:top w:w="0" w:type="dxa"/>
            <w:left w:w="0" w:type="dxa"/>
            <w:bottom w:w="0" w:type="dxa"/>
            <w:right w:w="0" w:type="dxa"/>
          </w:tblCellMar>
        </w:tblPrEx>
        <w:tc>
          <w:tcPr>
            <w:tcW w:w="419" w:type="pct"/>
            <w:tcBorders>
              <w:top w:val="single" w:sz="4" w:space="0" w:color="auto"/>
              <w:left w:val="single" w:sz="4" w:space="0" w:color="auto"/>
              <w:bottom w:val="single" w:sz="4" w:space="0" w:color="auto"/>
              <w:right w:val="nil"/>
            </w:tcBorders>
            <w:shd w:val="clear" w:color="auto" w:fill="FFFFFF"/>
          </w:tcPr>
          <w:p w:rsidR="001352BA" w:rsidRPr="00D426C2" w:rsidRDefault="001352BA" w:rsidP="00FD27F8">
            <w:pPr>
              <w:spacing w:before="120"/>
              <w:jc w:val="center"/>
              <w:rPr>
                <w:rFonts w:ascii="Arial" w:hAnsi="Arial" w:cs="Arial"/>
                <w:sz w:val="20"/>
              </w:rPr>
            </w:pPr>
            <w:r w:rsidRPr="00D426C2">
              <w:rPr>
                <w:rFonts w:ascii="Arial" w:hAnsi="Arial" w:cs="Arial"/>
                <w:sz w:val="20"/>
              </w:rPr>
              <w:t>9</w:t>
            </w:r>
          </w:p>
        </w:tc>
        <w:tc>
          <w:tcPr>
            <w:tcW w:w="1777" w:type="pct"/>
            <w:tcBorders>
              <w:top w:val="single" w:sz="4" w:space="0" w:color="auto"/>
              <w:left w:val="single" w:sz="4" w:space="0" w:color="auto"/>
              <w:bottom w:val="single" w:sz="4" w:space="0" w:color="auto"/>
              <w:right w:val="nil"/>
            </w:tcBorders>
            <w:shd w:val="clear" w:color="auto" w:fill="FFFFFF"/>
          </w:tcPr>
          <w:p w:rsidR="001352BA" w:rsidRPr="00D426C2" w:rsidRDefault="001352BA" w:rsidP="00FD27F8">
            <w:pPr>
              <w:spacing w:before="120"/>
              <w:rPr>
                <w:rFonts w:ascii="Arial" w:hAnsi="Arial" w:cs="Arial"/>
                <w:sz w:val="20"/>
              </w:rPr>
            </w:pPr>
            <w:r w:rsidRPr="00D426C2">
              <w:rPr>
                <w:rFonts w:ascii="Arial" w:hAnsi="Arial" w:cs="Arial"/>
                <w:sz w:val="20"/>
              </w:rPr>
              <w:t>Báo cáo</w:t>
            </w:r>
          </w:p>
        </w:tc>
        <w:tc>
          <w:tcPr>
            <w:tcW w:w="2804" w:type="pct"/>
            <w:tcBorders>
              <w:top w:val="single" w:sz="4" w:space="0" w:color="auto"/>
              <w:left w:val="single" w:sz="4" w:space="0" w:color="auto"/>
              <w:bottom w:val="single" w:sz="4" w:space="0" w:color="auto"/>
              <w:right w:val="single" w:sz="4" w:space="0" w:color="auto"/>
            </w:tcBorders>
            <w:shd w:val="clear" w:color="auto" w:fill="FFFFFF"/>
          </w:tcPr>
          <w:p w:rsidR="001352BA" w:rsidRPr="00D426C2" w:rsidRDefault="001352BA" w:rsidP="00FD27F8">
            <w:pPr>
              <w:spacing w:before="120"/>
              <w:rPr>
                <w:rFonts w:ascii="Arial" w:hAnsi="Arial" w:cs="Arial"/>
                <w:sz w:val="20"/>
              </w:rPr>
            </w:pPr>
          </w:p>
        </w:tc>
      </w:tr>
      <w:tr w:rsidR="001352BA" w:rsidRPr="00D426C2">
        <w:tblPrEx>
          <w:tblCellMar>
            <w:top w:w="0" w:type="dxa"/>
            <w:left w:w="0" w:type="dxa"/>
            <w:bottom w:w="0" w:type="dxa"/>
            <w:right w:w="0" w:type="dxa"/>
          </w:tblCellMar>
        </w:tblPrEx>
        <w:tc>
          <w:tcPr>
            <w:tcW w:w="419" w:type="pct"/>
            <w:tcBorders>
              <w:top w:val="single" w:sz="4" w:space="0" w:color="auto"/>
              <w:left w:val="single" w:sz="4" w:space="0" w:color="auto"/>
              <w:bottom w:val="single" w:sz="4" w:space="0" w:color="auto"/>
              <w:right w:val="nil"/>
            </w:tcBorders>
            <w:shd w:val="clear" w:color="auto" w:fill="FFFFFF"/>
          </w:tcPr>
          <w:p w:rsidR="001352BA" w:rsidRPr="00D426C2" w:rsidRDefault="001352BA" w:rsidP="00FD27F8">
            <w:pPr>
              <w:spacing w:before="120"/>
              <w:jc w:val="center"/>
              <w:rPr>
                <w:rFonts w:ascii="Arial" w:hAnsi="Arial" w:cs="Arial"/>
                <w:sz w:val="20"/>
              </w:rPr>
            </w:pPr>
          </w:p>
        </w:tc>
        <w:tc>
          <w:tcPr>
            <w:tcW w:w="1777" w:type="pct"/>
            <w:tcBorders>
              <w:top w:val="single" w:sz="4" w:space="0" w:color="auto"/>
              <w:left w:val="single" w:sz="4" w:space="0" w:color="auto"/>
              <w:bottom w:val="single" w:sz="4" w:space="0" w:color="auto"/>
              <w:right w:val="nil"/>
            </w:tcBorders>
            <w:shd w:val="clear" w:color="auto" w:fill="FFFFFF"/>
          </w:tcPr>
          <w:p w:rsidR="001352BA" w:rsidRPr="00D426C2" w:rsidRDefault="001352BA" w:rsidP="00FD27F8">
            <w:pPr>
              <w:spacing w:before="120"/>
              <w:rPr>
                <w:rFonts w:ascii="Arial" w:hAnsi="Arial" w:cs="Arial"/>
                <w:sz w:val="20"/>
              </w:rPr>
            </w:pPr>
            <w:r w:rsidRPr="00D426C2">
              <w:rPr>
                <w:rFonts w:ascii="Arial" w:hAnsi="Arial" w:cs="Arial"/>
                <w:sz w:val="20"/>
              </w:rPr>
              <w:t>Tần suất báo cáo</w:t>
            </w:r>
          </w:p>
        </w:tc>
        <w:tc>
          <w:tcPr>
            <w:tcW w:w="2804" w:type="pct"/>
            <w:tcBorders>
              <w:top w:val="single" w:sz="4" w:space="0" w:color="auto"/>
              <w:left w:val="single" w:sz="4" w:space="0" w:color="auto"/>
              <w:bottom w:val="single" w:sz="4" w:space="0" w:color="auto"/>
              <w:right w:val="single" w:sz="4" w:space="0" w:color="auto"/>
            </w:tcBorders>
            <w:shd w:val="clear" w:color="auto" w:fill="FFFFFF"/>
          </w:tcPr>
          <w:p w:rsidR="001352BA" w:rsidRPr="00D426C2" w:rsidRDefault="001352BA" w:rsidP="00FD27F8">
            <w:pPr>
              <w:spacing w:before="120"/>
              <w:rPr>
                <w:rFonts w:ascii="Arial" w:hAnsi="Arial" w:cs="Arial"/>
                <w:sz w:val="20"/>
              </w:rPr>
            </w:pPr>
            <w:r w:rsidRPr="00D426C2">
              <w:rPr>
                <w:rFonts w:ascii="Arial" w:hAnsi="Arial" w:cs="Arial"/>
                <w:sz w:val="20"/>
              </w:rPr>
              <w:t>6 tháng/1 lần</w:t>
            </w:r>
          </w:p>
        </w:tc>
      </w:tr>
      <w:tr w:rsidR="001352BA" w:rsidRPr="00D426C2">
        <w:tblPrEx>
          <w:tblCellMar>
            <w:top w:w="0" w:type="dxa"/>
            <w:left w:w="0" w:type="dxa"/>
            <w:bottom w:w="0" w:type="dxa"/>
            <w:right w:w="0" w:type="dxa"/>
          </w:tblCellMar>
        </w:tblPrEx>
        <w:tc>
          <w:tcPr>
            <w:tcW w:w="419" w:type="pct"/>
            <w:tcBorders>
              <w:top w:val="single" w:sz="4" w:space="0" w:color="auto"/>
              <w:left w:val="single" w:sz="4" w:space="0" w:color="auto"/>
              <w:bottom w:val="single" w:sz="4" w:space="0" w:color="auto"/>
              <w:right w:val="nil"/>
            </w:tcBorders>
            <w:shd w:val="clear" w:color="auto" w:fill="FFFFFF"/>
          </w:tcPr>
          <w:p w:rsidR="001352BA" w:rsidRPr="00D426C2" w:rsidRDefault="001352BA" w:rsidP="00FD27F8">
            <w:pPr>
              <w:spacing w:before="120"/>
              <w:jc w:val="center"/>
              <w:rPr>
                <w:rFonts w:ascii="Arial" w:hAnsi="Arial" w:cs="Arial"/>
                <w:sz w:val="20"/>
              </w:rPr>
            </w:pPr>
          </w:p>
        </w:tc>
        <w:tc>
          <w:tcPr>
            <w:tcW w:w="1777" w:type="pct"/>
            <w:tcBorders>
              <w:top w:val="single" w:sz="4" w:space="0" w:color="auto"/>
              <w:left w:val="single" w:sz="4" w:space="0" w:color="auto"/>
              <w:bottom w:val="single" w:sz="4" w:space="0" w:color="auto"/>
              <w:right w:val="nil"/>
            </w:tcBorders>
            <w:shd w:val="clear" w:color="auto" w:fill="FFFFFF"/>
          </w:tcPr>
          <w:p w:rsidR="001352BA" w:rsidRPr="00D426C2" w:rsidRDefault="001352BA" w:rsidP="00FD27F8">
            <w:pPr>
              <w:spacing w:before="120"/>
              <w:rPr>
                <w:rFonts w:ascii="Arial" w:hAnsi="Arial" w:cs="Arial"/>
                <w:sz w:val="20"/>
              </w:rPr>
            </w:pPr>
            <w:r w:rsidRPr="00D426C2">
              <w:rPr>
                <w:rFonts w:ascii="Arial" w:hAnsi="Arial" w:cs="Arial"/>
                <w:sz w:val="20"/>
              </w:rPr>
              <w:t>Chịu trách nhiệm báo cáo</w:t>
            </w:r>
          </w:p>
        </w:tc>
        <w:tc>
          <w:tcPr>
            <w:tcW w:w="2804" w:type="pct"/>
            <w:tcBorders>
              <w:top w:val="single" w:sz="4" w:space="0" w:color="auto"/>
              <w:left w:val="single" w:sz="4" w:space="0" w:color="auto"/>
              <w:bottom w:val="single" w:sz="4" w:space="0" w:color="auto"/>
              <w:right w:val="single" w:sz="4" w:space="0" w:color="auto"/>
            </w:tcBorders>
            <w:shd w:val="clear" w:color="auto" w:fill="FFFFFF"/>
          </w:tcPr>
          <w:p w:rsidR="001352BA" w:rsidRPr="00D426C2" w:rsidRDefault="001352BA" w:rsidP="00FD27F8">
            <w:pPr>
              <w:spacing w:before="120"/>
              <w:rPr>
                <w:rFonts w:ascii="Arial" w:hAnsi="Arial" w:cs="Arial"/>
                <w:sz w:val="20"/>
              </w:rPr>
            </w:pPr>
            <w:r w:rsidRPr="00D426C2">
              <w:rPr>
                <w:rFonts w:ascii="Arial" w:hAnsi="Arial" w:cs="Arial"/>
                <w:sz w:val="20"/>
              </w:rPr>
              <w:t>Phòng/tổ</w:t>
            </w:r>
            <w:r w:rsidR="0096473F">
              <w:rPr>
                <w:rFonts w:ascii="Arial" w:hAnsi="Arial" w:cs="Arial"/>
                <w:sz w:val="20"/>
              </w:rPr>
              <w:t xml:space="preserve"> Qu</w:t>
            </w:r>
            <w:r w:rsidR="0096473F">
              <w:rPr>
                <w:rFonts w:ascii="Arial" w:hAnsi="Arial" w:cs="Arial"/>
                <w:sz w:val="20"/>
                <w:lang w:val="en-US"/>
              </w:rPr>
              <w:t>ả</w:t>
            </w:r>
            <w:r w:rsidRPr="00D426C2">
              <w:rPr>
                <w:rFonts w:ascii="Arial" w:hAnsi="Arial" w:cs="Arial"/>
                <w:sz w:val="20"/>
              </w:rPr>
              <w:t>n lý chất lượng</w:t>
            </w:r>
          </w:p>
        </w:tc>
      </w:tr>
      <w:tr w:rsidR="001352BA" w:rsidRPr="00D426C2">
        <w:tblPrEx>
          <w:tblCellMar>
            <w:top w:w="0" w:type="dxa"/>
            <w:left w:w="0" w:type="dxa"/>
            <w:bottom w:w="0" w:type="dxa"/>
            <w:right w:w="0" w:type="dxa"/>
          </w:tblCellMar>
        </w:tblPrEx>
        <w:tc>
          <w:tcPr>
            <w:tcW w:w="419" w:type="pct"/>
            <w:tcBorders>
              <w:top w:val="single" w:sz="4" w:space="0" w:color="auto"/>
              <w:left w:val="single" w:sz="4" w:space="0" w:color="auto"/>
              <w:bottom w:val="single" w:sz="4" w:space="0" w:color="auto"/>
              <w:right w:val="nil"/>
            </w:tcBorders>
            <w:shd w:val="clear" w:color="auto" w:fill="FFFFFF"/>
          </w:tcPr>
          <w:p w:rsidR="001352BA" w:rsidRPr="00D426C2" w:rsidRDefault="001352BA" w:rsidP="00FD27F8">
            <w:pPr>
              <w:spacing w:before="120"/>
              <w:jc w:val="center"/>
              <w:rPr>
                <w:rFonts w:ascii="Arial" w:hAnsi="Arial" w:cs="Arial"/>
                <w:sz w:val="20"/>
              </w:rPr>
            </w:pPr>
          </w:p>
        </w:tc>
        <w:tc>
          <w:tcPr>
            <w:tcW w:w="1777" w:type="pct"/>
            <w:tcBorders>
              <w:top w:val="single" w:sz="4" w:space="0" w:color="auto"/>
              <w:left w:val="single" w:sz="4" w:space="0" w:color="auto"/>
              <w:bottom w:val="single" w:sz="4" w:space="0" w:color="auto"/>
              <w:right w:val="nil"/>
            </w:tcBorders>
            <w:shd w:val="clear" w:color="auto" w:fill="FFFFFF"/>
          </w:tcPr>
          <w:p w:rsidR="001352BA" w:rsidRPr="00D426C2" w:rsidRDefault="001352BA" w:rsidP="00FD27F8">
            <w:pPr>
              <w:spacing w:before="120"/>
              <w:rPr>
                <w:rFonts w:ascii="Arial" w:hAnsi="Arial" w:cs="Arial"/>
                <w:sz w:val="20"/>
              </w:rPr>
            </w:pPr>
            <w:r w:rsidRPr="00D426C2">
              <w:rPr>
                <w:rFonts w:ascii="Arial" w:hAnsi="Arial" w:cs="Arial"/>
                <w:sz w:val="20"/>
              </w:rPr>
              <w:t>Chịu trách nhiệm phê duyệt báo cáo</w:t>
            </w:r>
          </w:p>
        </w:tc>
        <w:tc>
          <w:tcPr>
            <w:tcW w:w="2804" w:type="pct"/>
            <w:tcBorders>
              <w:top w:val="single" w:sz="4" w:space="0" w:color="auto"/>
              <w:left w:val="single" w:sz="4" w:space="0" w:color="auto"/>
              <w:bottom w:val="single" w:sz="4" w:space="0" w:color="auto"/>
              <w:right w:val="single" w:sz="4" w:space="0" w:color="auto"/>
            </w:tcBorders>
            <w:shd w:val="clear" w:color="auto" w:fill="FFFFFF"/>
          </w:tcPr>
          <w:p w:rsidR="001352BA" w:rsidRPr="00D426C2" w:rsidRDefault="001352BA" w:rsidP="00FD27F8">
            <w:pPr>
              <w:spacing w:before="120"/>
              <w:rPr>
                <w:rFonts w:ascii="Arial" w:hAnsi="Arial" w:cs="Arial"/>
                <w:sz w:val="20"/>
              </w:rPr>
            </w:pPr>
            <w:r w:rsidRPr="00D426C2">
              <w:rPr>
                <w:rFonts w:ascii="Arial" w:hAnsi="Arial" w:cs="Arial"/>
                <w:sz w:val="20"/>
              </w:rPr>
              <w:t>Ban Giám đốc</w:t>
            </w:r>
          </w:p>
        </w:tc>
      </w:tr>
    </w:tbl>
    <w:p w:rsidR="00893875" w:rsidRDefault="00893875" w:rsidP="00FD27F8">
      <w:pPr>
        <w:spacing w:before="120"/>
        <w:jc w:val="center"/>
        <w:rPr>
          <w:rFonts w:ascii="Arial" w:hAnsi="Arial" w:cs="Arial"/>
          <w:b/>
          <w:sz w:val="20"/>
          <w:lang w:val="en-US"/>
        </w:rPr>
      </w:pPr>
    </w:p>
    <w:p w:rsidR="0096473F" w:rsidRPr="0096473F" w:rsidRDefault="00091EFE" w:rsidP="00FD27F8">
      <w:pPr>
        <w:spacing w:before="120"/>
        <w:jc w:val="center"/>
        <w:rPr>
          <w:rFonts w:ascii="Arial" w:hAnsi="Arial" w:cs="Arial"/>
          <w:b/>
          <w:sz w:val="20"/>
          <w:lang w:val="en-US"/>
        </w:rPr>
      </w:pPr>
      <w:r w:rsidRPr="0096473F">
        <w:rPr>
          <w:rFonts w:ascii="Arial" w:hAnsi="Arial" w:cs="Arial"/>
          <w:b/>
          <w:sz w:val="20"/>
        </w:rPr>
        <w:t>M</w:t>
      </w:r>
      <w:r w:rsidR="0096473F">
        <w:rPr>
          <w:rFonts w:ascii="Arial" w:hAnsi="Arial" w:cs="Arial"/>
          <w:b/>
          <w:sz w:val="20"/>
          <w:lang w:val="en-US"/>
        </w:rPr>
        <w:t>Ẫ</w:t>
      </w:r>
      <w:r w:rsidRPr="0096473F">
        <w:rPr>
          <w:rFonts w:ascii="Arial" w:hAnsi="Arial" w:cs="Arial"/>
          <w:b/>
          <w:sz w:val="20"/>
        </w:rPr>
        <w:t>U THU THẬP THÔNG TIN CHỈ S</w:t>
      </w:r>
      <w:r w:rsidR="00F17724">
        <w:rPr>
          <w:rFonts w:ascii="Arial" w:hAnsi="Arial" w:cs="Arial"/>
          <w:b/>
          <w:sz w:val="20"/>
          <w:lang w:val="en-US"/>
        </w:rPr>
        <w:t>Ố</w:t>
      </w:r>
      <w:r w:rsidRPr="0096473F">
        <w:rPr>
          <w:rFonts w:ascii="Arial" w:hAnsi="Arial" w:cs="Arial"/>
          <w:b/>
          <w:sz w:val="20"/>
        </w:rPr>
        <w:t xml:space="preserve"> 5</w:t>
      </w:r>
    </w:p>
    <w:p w:rsidR="00091EFE" w:rsidRPr="00F17724" w:rsidRDefault="00F17724" w:rsidP="00FD27F8">
      <w:pPr>
        <w:spacing w:before="120"/>
        <w:jc w:val="center"/>
        <w:rPr>
          <w:rFonts w:ascii="Arial" w:hAnsi="Arial" w:cs="Arial"/>
          <w:b/>
          <w:sz w:val="20"/>
        </w:rPr>
      </w:pPr>
      <w:r>
        <w:rPr>
          <w:rFonts w:ascii="Arial" w:hAnsi="Arial" w:cs="Arial"/>
          <w:b/>
          <w:sz w:val="20"/>
        </w:rPr>
        <w:t>TỈ LỆ VIÊM MỦ NỘI NHÃN SAU PH</w:t>
      </w:r>
      <w:r>
        <w:rPr>
          <w:rFonts w:ascii="Arial" w:hAnsi="Arial" w:cs="Arial"/>
          <w:b/>
          <w:sz w:val="20"/>
          <w:lang w:val="en-US"/>
        </w:rPr>
        <w:t>Ẫ</w:t>
      </w:r>
      <w:r>
        <w:rPr>
          <w:rFonts w:ascii="Arial" w:hAnsi="Arial" w:cs="Arial"/>
          <w:b/>
          <w:sz w:val="20"/>
        </w:rPr>
        <w:t>U THUẬT NỘI NHÃN</w:t>
      </w:r>
    </w:p>
    <w:p w:rsidR="00091EFE" w:rsidRPr="00D426C2" w:rsidRDefault="00F17724" w:rsidP="00FD27F8">
      <w:pPr>
        <w:spacing w:before="120"/>
        <w:rPr>
          <w:rFonts w:ascii="Arial" w:hAnsi="Arial" w:cs="Arial"/>
          <w:sz w:val="20"/>
        </w:rPr>
      </w:pPr>
      <w:r>
        <w:rPr>
          <w:rFonts w:ascii="Arial" w:hAnsi="Arial" w:cs="Arial"/>
          <w:sz w:val="20"/>
          <w:lang w:val="en-US"/>
        </w:rPr>
        <w:t xml:space="preserve">A. </w:t>
      </w:r>
      <w:r w:rsidR="00091EFE" w:rsidRPr="00D426C2">
        <w:rPr>
          <w:rFonts w:ascii="Arial" w:hAnsi="Arial" w:cs="Arial"/>
          <w:sz w:val="20"/>
        </w:rPr>
        <w:t>THÔNG TIN CHUNG</w:t>
      </w:r>
    </w:p>
    <w:p w:rsidR="00091EFE" w:rsidRPr="00D426C2" w:rsidRDefault="00F17724" w:rsidP="00FD27F8">
      <w:pPr>
        <w:tabs>
          <w:tab w:val="left" w:pos="2160"/>
        </w:tabs>
        <w:spacing w:before="120"/>
        <w:rPr>
          <w:rFonts w:ascii="Arial" w:hAnsi="Arial" w:cs="Arial"/>
          <w:sz w:val="20"/>
        </w:rPr>
      </w:pPr>
      <w:r>
        <w:rPr>
          <w:rFonts w:ascii="Arial" w:hAnsi="Arial" w:cs="Arial"/>
          <w:sz w:val="20"/>
        </w:rPr>
        <w:t>A</w:t>
      </w:r>
      <w:r>
        <w:rPr>
          <w:rFonts w:ascii="Arial" w:hAnsi="Arial" w:cs="Arial"/>
          <w:sz w:val="20"/>
          <w:lang w:val="en-US"/>
        </w:rPr>
        <w:t>1</w:t>
      </w:r>
      <w:r w:rsidR="00091EFE" w:rsidRPr="00D426C2">
        <w:rPr>
          <w:rFonts w:ascii="Arial" w:hAnsi="Arial" w:cs="Arial"/>
          <w:sz w:val="20"/>
        </w:rPr>
        <w:t>. M</w:t>
      </w:r>
      <w:r>
        <w:rPr>
          <w:rFonts w:ascii="Arial" w:hAnsi="Arial" w:cs="Arial"/>
          <w:sz w:val="20"/>
          <w:lang w:val="en-US"/>
        </w:rPr>
        <w:t>Ã</w:t>
      </w:r>
      <w:r w:rsidR="00091EFE" w:rsidRPr="00D426C2">
        <w:rPr>
          <w:rFonts w:ascii="Arial" w:hAnsi="Arial" w:cs="Arial"/>
          <w:sz w:val="20"/>
        </w:rPr>
        <w:t xml:space="preserve"> SỐ</w:t>
      </w:r>
      <w:r w:rsidR="00D426C2">
        <w:rPr>
          <w:rFonts w:ascii="Arial" w:hAnsi="Arial" w:cs="Arial"/>
          <w:sz w:val="20"/>
        </w:rPr>
        <w:t xml:space="preserve"> </w:t>
      </w:r>
      <w:r w:rsidR="002918AB">
        <w:rPr>
          <w:rFonts w:ascii="Arial" w:hAnsi="Arial" w:cs="Arial"/>
          <w:sz w:val="20"/>
          <w:lang w:val="en-US"/>
        </w:rPr>
        <w:tab/>
      </w:r>
      <w:r w:rsidR="00091EFE" w:rsidRPr="00D426C2">
        <w:rPr>
          <w:rFonts w:ascii="Arial" w:hAnsi="Arial" w:cs="Arial"/>
          <w:sz w:val="20"/>
        </w:rPr>
        <w:t>□□</w:t>
      </w:r>
    </w:p>
    <w:p w:rsidR="00091EFE" w:rsidRPr="00F17724" w:rsidRDefault="00091EFE" w:rsidP="00FD27F8">
      <w:pPr>
        <w:spacing w:before="120"/>
        <w:rPr>
          <w:rFonts w:ascii="Arial" w:hAnsi="Arial" w:cs="Arial"/>
          <w:sz w:val="20"/>
          <w:lang w:val="en-US"/>
        </w:rPr>
      </w:pPr>
      <w:r w:rsidRPr="00D426C2">
        <w:rPr>
          <w:rFonts w:ascii="Arial" w:hAnsi="Arial" w:cs="Arial"/>
          <w:sz w:val="20"/>
        </w:rPr>
        <w:t>A2. TÊN BỆNH VIỆN</w:t>
      </w:r>
      <w:r w:rsidR="00D426C2">
        <w:rPr>
          <w:rFonts w:ascii="Arial" w:hAnsi="Arial" w:cs="Arial"/>
          <w:sz w:val="20"/>
        </w:rPr>
        <w:t xml:space="preserve"> </w:t>
      </w:r>
      <w:r w:rsidR="00F17724">
        <w:rPr>
          <w:rFonts w:ascii="Arial" w:hAnsi="Arial" w:cs="Arial"/>
          <w:sz w:val="20"/>
          <w:lang w:val="en-US"/>
        </w:rPr>
        <w:t>……………………………………………………………………………..</w:t>
      </w:r>
    </w:p>
    <w:p w:rsidR="00091EFE" w:rsidRPr="00F17724" w:rsidRDefault="00091EFE" w:rsidP="00FD27F8">
      <w:pPr>
        <w:spacing w:before="120"/>
        <w:rPr>
          <w:rFonts w:ascii="Arial" w:hAnsi="Arial" w:cs="Arial"/>
          <w:sz w:val="20"/>
          <w:lang w:val="en-US"/>
        </w:rPr>
      </w:pPr>
      <w:r w:rsidRPr="00D426C2">
        <w:rPr>
          <w:rFonts w:ascii="Arial" w:hAnsi="Arial" w:cs="Arial"/>
          <w:sz w:val="20"/>
        </w:rPr>
        <w:t>A3. HỌ VÀ TÊN NGƯỜI BỆNH:</w:t>
      </w:r>
      <w:r w:rsidR="00D426C2">
        <w:rPr>
          <w:rFonts w:ascii="Arial" w:hAnsi="Arial" w:cs="Arial"/>
          <w:sz w:val="20"/>
        </w:rPr>
        <w:t xml:space="preserve"> </w:t>
      </w:r>
      <w:r w:rsidR="00F17724">
        <w:rPr>
          <w:rFonts w:ascii="Arial" w:hAnsi="Arial" w:cs="Arial"/>
          <w:sz w:val="20"/>
          <w:lang w:val="en-US"/>
        </w:rPr>
        <w:t>………………………………………………………………..</w:t>
      </w:r>
    </w:p>
    <w:p w:rsidR="00091EFE" w:rsidRPr="00F17724" w:rsidRDefault="00091EFE" w:rsidP="00FD27F8">
      <w:pPr>
        <w:spacing w:before="120"/>
        <w:rPr>
          <w:rFonts w:ascii="Arial" w:hAnsi="Arial" w:cs="Arial"/>
          <w:sz w:val="20"/>
          <w:lang w:val="en-US"/>
        </w:rPr>
      </w:pPr>
      <w:r w:rsidRPr="00D426C2">
        <w:rPr>
          <w:rFonts w:ascii="Arial" w:hAnsi="Arial" w:cs="Arial"/>
          <w:sz w:val="20"/>
        </w:rPr>
        <w:t>A4. KHOA/PHÒNG:</w:t>
      </w:r>
      <w:r w:rsidR="00D426C2">
        <w:rPr>
          <w:rFonts w:ascii="Arial" w:hAnsi="Arial" w:cs="Arial"/>
          <w:sz w:val="20"/>
        </w:rPr>
        <w:t xml:space="preserve"> </w:t>
      </w:r>
      <w:r w:rsidR="00F17724">
        <w:rPr>
          <w:rFonts w:ascii="Arial" w:hAnsi="Arial" w:cs="Arial"/>
          <w:sz w:val="20"/>
          <w:lang w:val="en-US"/>
        </w:rPr>
        <w:t>………………………………………………………………………………</w:t>
      </w:r>
    </w:p>
    <w:p w:rsidR="00091EFE" w:rsidRPr="00D426C2" w:rsidRDefault="00F17724" w:rsidP="00FD27F8">
      <w:pPr>
        <w:tabs>
          <w:tab w:val="left" w:pos="2160"/>
        </w:tabs>
        <w:spacing w:before="120"/>
        <w:rPr>
          <w:rFonts w:ascii="Arial" w:hAnsi="Arial" w:cs="Arial"/>
          <w:sz w:val="20"/>
        </w:rPr>
      </w:pPr>
      <w:r>
        <w:rPr>
          <w:rFonts w:ascii="Arial" w:hAnsi="Arial" w:cs="Arial"/>
          <w:sz w:val="20"/>
        </w:rPr>
        <w:t>A5. TU</w:t>
      </w:r>
      <w:r>
        <w:rPr>
          <w:rFonts w:ascii="Arial" w:hAnsi="Arial" w:cs="Arial"/>
          <w:sz w:val="20"/>
          <w:lang w:val="en-US"/>
        </w:rPr>
        <w:t>Ổ</w:t>
      </w:r>
      <w:r w:rsidR="00091EFE" w:rsidRPr="00D426C2">
        <w:rPr>
          <w:rFonts w:ascii="Arial" w:hAnsi="Arial" w:cs="Arial"/>
          <w:sz w:val="20"/>
        </w:rPr>
        <w:t>I:</w:t>
      </w:r>
      <w:r w:rsidR="00D426C2">
        <w:rPr>
          <w:rFonts w:ascii="Arial" w:hAnsi="Arial" w:cs="Arial"/>
          <w:sz w:val="20"/>
        </w:rPr>
        <w:t xml:space="preserve"> </w:t>
      </w:r>
      <w:r w:rsidR="009652E4">
        <w:rPr>
          <w:rFonts w:ascii="Arial" w:hAnsi="Arial" w:cs="Arial"/>
          <w:sz w:val="20"/>
          <w:lang w:val="en-US"/>
        </w:rPr>
        <w:tab/>
      </w:r>
      <w:r w:rsidR="00091EFE" w:rsidRPr="00D426C2">
        <w:rPr>
          <w:rFonts w:ascii="Arial" w:hAnsi="Arial" w:cs="Arial"/>
          <w:sz w:val="20"/>
        </w:rPr>
        <w:t>□□</w:t>
      </w:r>
    </w:p>
    <w:p w:rsidR="00091EFE" w:rsidRPr="00D426C2" w:rsidRDefault="00091EFE" w:rsidP="00FD27F8">
      <w:pPr>
        <w:tabs>
          <w:tab w:val="left" w:pos="2160"/>
        </w:tabs>
        <w:spacing w:before="120"/>
        <w:rPr>
          <w:rFonts w:ascii="Arial" w:hAnsi="Arial" w:cs="Arial"/>
          <w:sz w:val="20"/>
        </w:rPr>
      </w:pPr>
      <w:r w:rsidRPr="00D426C2">
        <w:rPr>
          <w:rFonts w:ascii="Arial" w:hAnsi="Arial" w:cs="Arial"/>
          <w:sz w:val="20"/>
        </w:rPr>
        <w:t>A5. GI</w:t>
      </w:r>
      <w:r w:rsidR="00F17724">
        <w:rPr>
          <w:rFonts w:ascii="Arial" w:hAnsi="Arial" w:cs="Arial"/>
          <w:sz w:val="20"/>
          <w:lang w:val="en-US"/>
        </w:rPr>
        <w:t>Ớ</w:t>
      </w:r>
      <w:r w:rsidRPr="00D426C2">
        <w:rPr>
          <w:rFonts w:ascii="Arial" w:hAnsi="Arial" w:cs="Arial"/>
          <w:sz w:val="20"/>
        </w:rPr>
        <w:t>I TÍNH</w:t>
      </w:r>
      <w:r w:rsidR="00D426C2">
        <w:rPr>
          <w:rFonts w:ascii="Arial" w:hAnsi="Arial" w:cs="Arial"/>
          <w:sz w:val="20"/>
        </w:rPr>
        <w:t xml:space="preserve"> </w:t>
      </w:r>
      <w:r w:rsidR="009652E4">
        <w:rPr>
          <w:rFonts w:ascii="Arial" w:hAnsi="Arial" w:cs="Arial"/>
          <w:sz w:val="20"/>
          <w:lang w:val="en-US"/>
        </w:rPr>
        <w:tab/>
      </w:r>
      <w:r w:rsidRPr="00D426C2">
        <w:rPr>
          <w:rFonts w:ascii="Arial" w:hAnsi="Arial" w:cs="Arial"/>
          <w:sz w:val="20"/>
        </w:rPr>
        <w:t>Nam □</w:t>
      </w:r>
      <w:r w:rsidR="00D426C2">
        <w:rPr>
          <w:rFonts w:ascii="Arial" w:hAnsi="Arial" w:cs="Arial"/>
          <w:sz w:val="20"/>
        </w:rPr>
        <w:t xml:space="preserve"> </w:t>
      </w:r>
      <w:r w:rsidRPr="00D426C2">
        <w:rPr>
          <w:rFonts w:ascii="Arial" w:hAnsi="Arial" w:cs="Arial"/>
          <w:sz w:val="20"/>
        </w:rPr>
        <w:t>Nữ □</w:t>
      </w:r>
    </w:p>
    <w:p w:rsidR="00091EFE" w:rsidRPr="00F17724" w:rsidRDefault="00F17724" w:rsidP="00FD27F8">
      <w:pPr>
        <w:spacing w:before="120"/>
        <w:rPr>
          <w:rFonts w:ascii="Arial" w:hAnsi="Arial" w:cs="Arial"/>
          <w:sz w:val="20"/>
          <w:lang w:val="en-US"/>
        </w:rPr>
      </w:pPr>
      <w:r>
        <w:rPr>
          <w:rFonts w:ascii="Arial" w:hAnsi="Arial" w:cs="Arial"/>
          <w:sz w:val="20"/>
        </w:rPr>
        <w:t>A6. CH</w:t>
      </w:r>
      <w:r>
        <w:rPr>
          <w:rFonts w:ascii="Arial" w:hAnsi="Arial" w:cs="Arial"/>
          <w:sz w:val="20"/>
          <w:lang w:val="en-US"/>
        </w:rPr>
        <w:t>Ẩ</w:t>
      </w:r>
      <w:r w:rsidR="00091EFE" w:rsidRPr="00D426C2">
        <w:rPr>
          <w:rFonts w:ascii="Arial" w:hAnsi="Arial" w:cs="Arial"/>
          <w:sz w:val="20"/>
        </w:rPr>
        <w:t>N ĐOÁN TRƯỚC PH</w:t>
      </w:r>
      <w:r>
        <w:rPr>
          <w:rFonts w:ascii="Arial" w:hAnsi="Arial" w:cs="Arial"/>
          <w:sz w:val="20"/>
          <w:lang w:val="en-US"/>
        </w:rPr>
        <w:t>ẪU</w:t>
      </w:r>
      <w:r w:rsidR="00091EFE" w:rsidRPr="00D426C2">
        <w:rPr>
          <w:rFonts w:ascii="Arial" w:hAnsi="Arial" w:cs="Arial"/>
          <w:sz w:val="20"/>
        </w:rPr>
        <w:t xml:space="preserve"> THUẬT:</w:t>
      </w:r>
      <w:r w:rsidR="00D426C2">
        <w:rPr>
          <w:rFonts w:ascii="Arial" w:hAnsi="Arial" w:cs="Arial"/>
          <w:sz w:val="20"/>
        </w:rPr>
        <w:t xml:space="preserve"> </w:t>
      </w:r>
      <w:r>
        <w:rPr>
          <w:rFonts w:ascii="Arial" w:hAnsi="Arial" w:cs="Arial"/>
          <w:sz w:val="20"/>
          <w:lang w:val="en-US"/>
        </w:rPr>
        <w:t>……………………………………………………..</w:t>
      </w:r>
    </w:p>
    <w:p w:rsidR="00091EFE" w:rsidRPr="00F17724" w:rsidRDefault="00F17724" w:rsidP="00FD27F8">
      <w:pPr>
        <w:spacing w:before="120"/>
        <w:rPr>
          <w:rFonts w:ascii="Arial" w:hAnsi="Arial" w:cs="Arial"/>
          <w:b/>
          <w:sz w:val="20"/>
          <w:lang w:val="en-US"/>
        </w:rPr>
      </w:pPr>
      <w:r w:rsidRPr="00F17724">
        <w:rPr>
          <w:rFonts w:ascii="Arial" w:hAnsi="Arial" w:cs="Arial"/>
          <w:b/>
          <w:sz w:val="20"/>
          <w:lang w:val="en-US"/>
        </w:rPr>
        <w:t>B.</w:t>
      </w:r>
      <w:r w:rsidR="00D426C2" w:rsidRPr="00F17724">
        <w:rPr>
          <w:rFonts w:ascii="Arial" w:hAnsi="Arial" w:cs="Arial"/>
          <w:b/>
          <w:sz w:val="20"/>
        </w:rPr>
        <w:t xml:space="preserve"> </w:t>
      </w:r>
      <w:r w:rsidR="00091EFE" w:rsidRPr="00F17724">
        <w:rPr>
          <w:rFonts w:ascii="Arial" w:hAnsi="Arial" w:cs="Arial"/>
          <w:b/>
          <w:sz w:val="20"/>
        </w:rPr>
        <w:t>ĐÁNH GIÁ CHỈ</w:t>
      </w:r>
      <w:r>
        <w:rPr>
          <w:rFonts w:ascii="Arial" w:hAnsi="Arial" w:cs="Arial"/>
          <w:b/>
          <w:sz w:val="20"/>
        </w:rPr>
        <w:t xml:space="preserve"> S</w:t>
      </w:r>
      <w:r>
        <w:rPr>
          <w:rFonts w:ascii="Arial" w:hAnsi="Arial" w:cs="Arial"/>
          <w:b/>
          <w:sz w:val="20"/>
          <w:lang w:val="en-US"/>
        </w:rPr>
        <w:t>Ố</w:t>
      </w:r>
    </w:p>
    <w:tbl>
      <w:tblPr>
        <w:tblW w:w="5000" w:type="pct"/>
        <w:tblCellMar>
          <w:left w:w="0" w:type="dxa"/>
          <w:right w:w="0" w:type="dxa"/>
        </w:tblCellMar>
        <w:tblLook w:val="0000" w:firstRow="0" w:lastRow="0" w:firstColumn="0" w:lastColumn="0" w:noHBand="0" w:noVBand="0"/>
      </w:tblPr>
      <w:tblGrid>
        <w:gridCol w:w="711"/>
        <w:gridCol w:w="3960"/>
        <w:gridCol w:w="3979"/>
      </w:tblGrid>
      <w:tr w:rsidR="00091EFE" w:rsidRPr="00D426C2">
        <w:tblPrEx>
          <w:tblCellMar>
            <w:top w:w="0" w:type="dxa"/>
            <w:left w:w="0" w:type="dxa"/>
            <w:bottom w:w="0" w:type="dxa"/>
            <w:right w:w="0" w:type="dxa"/>
          </w:tblCellMar>
        </w:tblPrEx>
        <w:tc>
          <w:tcPr>
            <w:tcW w:w="411" w:type="pct"/>
            <w:tcBorders>
              <w:top w:val="single" w:sz="4" w:space="0" w:color="auto"/>
              <w:left w:val="single" w:sz="4" w:space="0" w:color="auto"/>
              <w:bottom w:val="nil"/>
              <w:right w:val="nil"/>
            </w:tcBorders>
            <w:shd w:val="clear" w:color="auto" w:fill="FFFFFF"/>
            <w:vAlign w:val="center"/>
          </w:tcPr>
          <w:p w:rsidR="00091EFE" w:rsidRPr="00F17724" w:rsidRDefault="00091EFE" w:rsidP="00FD27F8">
            <w:pPr>
              <w:spacing w:before="120"/>
              <w:rPr>
                <w:rFonts w:ascii="Arial" w:hAnsi="Arial" w:cs="Arial"/>
                <w:sz w:val="20"/>
                <w:lang w:val="en-US"/>
              </w:rPr>
            </w:pPr>
            <w:r w:rsidRPr="00D426C2">
              <w:rPr>
                <w:rFonts w:ascii="Arial" w:hAnsi="Arial" w:cs="Arial"/>
                <w:sz w:val="20"/>
              </w:rPr>
              <w:t>B</w:t>
            </w:r>
            <w:r w:rsidR="00F17724">
              <w:rPr>
                <w:rFonts w:ascii="Arial" w:hAnsi="Arial" w:cs="Arial"/>
                <w:sz w:val="20"/>
                <w:lang w:val="en-US"/>
              </w:rPr>
              <w:t>1</w:t>
            </w:r>
          </w:p>
        </w:tc>
        <w:tc>
          <w:tcPr>
            <w:tcW w:w="2289" w:type="pct"/>
            <w:tcBorders>
              <w:top w:val="single" w:sz="4" w:space="0" w:color="auto"/>
              <w:left w:val="single" w:sz="4" w:space="0" w:color="auto"/>
              <w:bottom w:val="nil"/>
              <w:right w:val="nil"/>
            </w:tcBorders>
            <w:shd w:val="clear" w:color="auto" w:fill="FFFFFF"/>
            <w:vAlign w:val="center"/>
          </w:tcPr>
          <w:p w:rsidR="00091EFE" w:rsidRPr="00D426C2" w:rsidRDefault="00091EFE" w:rsidP="00FD27F8">
            <w:pPr>
              <w:spacing w:before="120"/>
              <w:rPr>
                <w:rFonts w:ascii="Arial" w:hAnsi="Arial" w:cs="Arial"/>
                <w:sz w:val="20"/>
              </w:rPr>
            </w:pPr>
            <w:r w:rsidRPr="00D426C2">
              <w:rPr>
                <w:rFonts w:ascii="Arial" w:hAnsi="Arial" w:cs="Arial"/>
                <w:sz w:val="20"/>
              </w:rPr>
              <w:t>Người bệnh có bị viêm mủ nội nhãn sau phẫu thuật không?</w:t>
            </w:r>
          </w:p>
        </w:tc>
        <w:tc>
          <w:tcPr>
            <w:tcW w:w="2300" w:type="pct"/>
            <w:tcBorders>
              <w:top w:val="single" w:sz="4" w:space="0" w:color="auto"/>
              <w:left w:val="single" w:sz="4" w:space="0" w:color="auto"/>
              <w:bottom w:val="nil"/>
              <w:right w:val="single" w:sz="4" w:space="0" w:color="auto"/>
            </w:tcBorders>
            <w:shd w:val="clear" w:color="auto" w:fill="FFFFFF"/>
            <w:vAlign w:val="center"/>
          </w:tcPr>
          <w:p w:rsidR="00091EFE" w:rsidRPr="00D426C2" w:rsidRDefault="00893875" w:rsidP="00FD27F8">
            <w:pPr>
              <w:spacing w:before="120"/>
              <w:rPr>
                <w:rFonts w:ascii="Arial" w:hAnsi="Arial" w:cs="Arial"/>
                <w:sz w:val="20"/>
              </w:rPr>
            </w:pPr>
            <w:r>
              <w:rPr>
                <w:rFonts w:ascii="Arial" w:hAnsi="Arial" w:cs="Arial"/>
                <w:sz w:val="20"/>
                <w:lang w:val="en-US"/>
              </w:rPr>
              <w:t xml:space="preserve">1. </w:t>
            </w:r>
            <w:r w:rsidR="00091EFE" w:rsidRPr="00D426C2">
              <w:rPr>
                <w:rFonts w:ascii="Arial" w:hAnsi="Arial" w:cs="Arial"/>
                <w:sz w:val="20"/>
              </w:rPr>
              <w:t>Có</w:t>
            </w:r>
          </w:p>
          <w:p w:rsidR="00091EFE" w:rsidRPr="00D426C2" w:rsidRDefault="00893875" w:rsidP="00FD27F8">
            <w:pPr>
              <w:spacing w:before="120"/>
              <w:rPr>
                <w:rFonts w:ascii="Arial" w:hAnsi="Arial" w:cs="Arial"/>
                <w:sz w:val="20"/>
              </w:rPr>
            </w:pPr>
            <w:r>
              <w:rPr>
                <w:rFonts w:ascii="Arial" w:hAnsi="Arial" w:cs="Arial"/>
                <w:sz w:val="20"/>
                <w:lang w:val="en-US"/>
              </w:rPr>
              <w:t xml:space="preserve">2. </w:t>
            </w:r>
            <w:r w:rsidR="00091EFE" w:rsidRPr="00D426C2">
              <w:rPr>
                <w:rFonts w:ascii="Arial" w:hAnsi="Arial" w:cs="Arial"/>
                <w:sz w:val="20"/>
              </w:rPr>
              <w:t>Không</w:t>
            </w:r>
          </w:p>
        </w:tc>
      </w:tr>
      <w:tr w:rsidR="00091EFE" w:rsidRPr="00D426C2">
        <w:tblPrEx>
          <w:tblCellMar>
            <w:top w:w="0" w:type="dxa"/>
            <w:left w:w="0" w:type="dxa"/>
            <w:bottom w:w="0" w:type="dxa"/>
            <w:right w:w="0" w:type="dxa"/>
          </w:tblCellMar>
        </w:tblPrEx>
        <w:tc>
          <w:tcPr>
            <w:tcW w:w="411" w:type="pct"/>
            <w:tcBorders>
              <w:top w:val="single" w:sz="4" w:space="0" w:color="auto"/>
              <w:left w:val="single" w:sz="4" w:space="0" w:color="auto"/>
              <w:bottom w:val="nil"/>
              <w:right w:val="nil"/>
            </w:tcBorders>
            <w:shd w:val="clear" w:color="auto" w:fill="FFFFFF"/>
            <w:vAlign w:val="center"/>
          </w:tcPr>
          <w:p w:rsidR="00091EFE" w:rsidRPr="00D426C2" w:rsidRDefault="00F17724" w:rsidP="00FD27F8">
            <w:pPr>
              <w:spacing w:before="120"/>
              <w:rPr>
                <w:rFonts w:ascii="Arial" w:hAnsi="Arial" w:cs="Arial"/>
                <w:sz w:val="20"/>
              </w:rPr>
            </w:pPr>
            <w:r>
              <w:rPr>
                <w:rFonts w:ascii="Arial" w:hAnsi="Arial" w:cs="Arial"/>
                <w:sz w:val="20"/>
              </w:rPr>
              <w:t>B</w:t>
            </w:r>
            <w:r>
              <w:rPr>
                <w:rFonts w:ascii="Arial" w:hAnsi="Arial" w:cs="Arial"/>
                <w:sz w:val="20"/>
                <w:lang w:val="en-US"/>
              </w:rPr>
              <w:t>1</w:t>
            </w:r>
            <w:r w:rsidR="00091EFE" w:rsidRPr="00D426C2">
              <w:rPr>
                <w:rFonts w:ascii="Arial" w:hAnsi="Arial" w:cs="Arial"/>
                <w:sz w:val="20"/>
              </w:rPr>
              <w:t xml:space="preserve"> .1</w:t>
            </w:r>
          </w:p>
        </w:tc>
        <w:tc>
          <w:tcPr>
            <w:tcW w:w="2289" w:type="pct"/>
            <w:tcBorders>
              <w:top w:val="single" w:sz="4" w:space="0" w:color="auto"/>
              <w:left w:val="single" w:sz="4" w:space="0" w:color="auto"/>
              <w:bottom w:val="nil"/>
              <w:right w:val="nil"/>
            </w:tcBorders>
            <w:shd w:val="clear" w:color="auto" w:fill="FFFFFF"/>
            <w:vAlign w:val="center"/>
          </w:tcPr>
          <w:p w:rsidR="00091EFE" w:rsidRPr="00D426C2" w:rsidRDefault="00091EFE" w:rsidP="00FD27F8">
            <w:pPr>
              <w:spacing w:before="120"/>
              <w:rPr>
                <w:rFonts w:ascii="Arial" w:hAnsi="Arial" w:cs="Arial"/>
                <w:sz w:val="20"/>
              </w:rPr>
            </w:pPr>
            <w:r w:rsidRPr="00D426C2">
              <w:rPr>
                <w:rFonts w:ascii="Arial" w:hAnsi="Arial" w:cs="Arial"/>
                <w:sz w:val="20"/>
              </w:rPr>
              <w:t>Nếu có thì ngày phát hiện viêm mủ nội nhãn sau ngày phẫu thuật</w:t>
            </w:r>
          </w:p>
        </w:tc>
        <w:tc>
          <w:tcPr>
            <w:tcW w:w="2300" w:type="pct"/>
            <w:tcBorders>
              <w:top w:val="single" w:sz="4" w:space="0" w:color="auto"/>
              <w:left w:val="single" w:sz="4" w:space="0" w:color="auto"/>
              <w:bottom w:val="nil"/>
              <w:right w:val="nil"/>
            </w:tcBorders>
            <w:shd w:val="clear" w:color="auto" w:fill="FFFFFF"/>
            <w:vAlign w:val="center"/>
          </w:tcPr>
          <w:p w:rsidR="00091EFE" w:rsidRPr="00D426C2" w:rsidRDefault="00893875" w:rsidP="00FD27F8">
            <w:pPr>
              <w:spacing w:before="120"/>
              <w:rPr>
                <w:rFonts w:ascii="Arial" w:hAnsi="Arial" w:cs="Arial"/>
                <w:sz w:val="20"/>
              </w:rPr>
            </w:pPr>
            <w:r>
              <w:rPr>
                <w:rFonts w:ascii="Arial" w:hAnsi="Arial" w:cs="Arial"/>
                <w:sz w:val="20"/>
                <w:lang w:val="en-US"/>
              </w:rPr>
              <w:t xml:space="preserve">……………… </w:t>
            </w:r>
            <w:r w:rsidR="00091EFE" w:rsidRPr="00D426C2">
              <w:rPr>
                <w:rFonts w:ascii="Arial" w:hAnsi="Arial" w:cs="Arial"/>
                <w:sz w:val="20"/>
              </w:rPr>
              <w:t>ngày</w:t>
            </w:r>
          </w:p>
        </w:tc>
      </w:tr>
      <w:tr w:rsidR="00091EFE" w:rsidRPr="00D426C2">
        <w:tblPrEx>
          <w:tblCellMar>
            <w:top w:w="0" w:type="dxa"/>
            <w:left w:w="0" w:type="dxa"/>
            <w:bottom w:w="0" w:type="dxa"/>
            <w:right w:w="0" w:type="dxa"/>
          </w:tblCellMar>
        </w:tblPrEx>
        <w:tc>
          <w:tcPr>
            <w:tcW w:w="411" w:type="pct"/>
            <w:tcBorders>
              <w:top w:val="single" w:sz="4" w:space="0" w:color="auto"/>
              <w:left w:val="single" w:sz="4" w:space="0" w:color="auto"/>
              <w:bottom w:val="nil"/>
              <w:right w:val="nil"/>
            </w:tcBorders>
            <w:shd w:val="clear" w:color="auto" w:fill="FFFFFF"/>
            <w:vAlign w:val="center"/>
          </w:tcPr>
          <w:p w:rsidR="00091EFE" w:rsidRPr="00D426C2" w:rsidRDefault="00091EFE" w:rsidP="00FD27F8">
            <w:pPr>
              <w:spacing w:before="120"/>
              <w:rPr>
                <w:rFonts w:ascii="Arial" w:hAnsi="Arial" w:cs="Arial"/>
                <w:sz w:val="20"/>
              </w:rPr>
            </w:pPr>
            <w:r w:rsidRPr="00D426C2">
              <w:rPr>
                <w:rFonts w:ascii="Arial" w:hAnsi="Arial" w:cs="Arial"/>
                <w:sz w:val="20"/>
              </w:rPr>
              <w:t>B2</w:t>
            </w:r>
          </w:p>
        </w:tc>
        <w:tc>
          <w:tcPr>
            <w:tcW w:w="2289" w:type="pct"/>
            <w:tcBorders>
              <w:top w:val="single" w:sz="4" w:space="0" w:color="auto"/>
              <w:left w:val="single" w:sz="4" w:space="0" w:color="auto"/>
              <w:bottom w:val="nil"/>
              <w:right w:val="nil"/>
            </w:tcBorders>
            <w:shd w:val="clear" w:color="auto" w:fill="FFFFFF"/>
            <w:vAlign w:val="center"/>
          </w:tcPr>
          <w:p w:rsidR="00091EFE" w:rsidRPr="00D426C2" w:rsidRDefault="00091EFE" w:rsidP="00FD27F8">
            <w:pPr>
              <w:spacing w:before="120"/>
              <w:rPr>
                <w:rFonts w:ascii="Arial" w:hAnsi="Arial" w:cs="Arial"/>
                <w:sz w:val="20"/>
              </w:rPr>
            </w:pPr>
            <w:r w:rsidRPr="00D426C2">
              <w:rPr>
                <w:rFonts w:ascii="Arial" w:hAnsi="Arial" w:cs="Arial"/>
                <w:sz w:val="20"/>
              </w:rPr>
              <w:t>Người bệ</w:t>
            </w:r>
            <w:r w:rsidR="00893875">
              <w:rPr>
                <w:rFonts w:ascii="Arial" w:hAnsi="Arial" w:cs="Arial"/>
                <w:sz w:val="20"/>
              </w:rPr>
              <w:t>nh có m</w:t>
            </w:r>
            <w:r w:rsidR="00893875">
              <w:rPr>
                <w:rFonts w:ascii="Arial" w:hAnsi="Arial" w:cs="Arial"/>
                <w:sz w:val="20"/>
                <w:lang w:val="en-US"/>
              </w:rPr>
              <w:t>ắ</w:t>
            </w:r>
            <w:r w:rsidRPr="00D426C2">
              <w:rPr>
                <w:rFonts w:ascii="Arial" w:hAnsi="Arial" w:cs="Arial"/>
                <w:sz w:val="20"/>
              </w:rPr>
              <w:t>c bệnh mắt khác kèm theo không?</w:t>
            </w:r>
          </w:p>
        </w:tc>
        <w:tc>
          <w:tcPr>
            <w:tcW w:w="2300" w:type="pct"/>
            <w:tcBorders>
              <w:top w:val="single" w:sz="4" w:space="0" w:color="auto"/>
              <w:left w:val="single" w:sz="4" w:space="0" w:color="auto"/>
              <w:bottom w:val="nil"/>
              <w:right w:val="nil"/>
            </w:tcBorders>
            <w:shd w:val="clear" w:color="auto" w:fill="FFFFFF"/>
            <w:vAlign w:val="center"/>
          </w:tcPr>
          <w:p w:rsidR="00091EFE" w:rsidRPr="00893875" w:rsidRDefault="00893875" w:rsidP="00FD27F8">
            <w:pPr>
              <w:spacing w:before="120"/>
              <w:rPr>
                <w:rFonts w:ascii="Arial" w:hAnsi="Arial" w:cs="Arial"/>
                <w:sz w:val="20"/>
                <w:lang w:val="en-US"/>
              </w:rPr>
            </w:pPr>
            <w:r>
              <w:rPr>
                <w:rFonts w:ascii="Arial" w:hAnsi="Arial" w:cs="Arial"/>
                <w:sz w:val="20"/>
                <w:lang w:val="en-US"/>
              </w:rPr>
              <w:t xml:space="preserve">1. </w:t>
            </w:r>
            <w:r w:rsidR="00091EFE" w:rsidRPr="00D426C2">
              <w:rPr>
                <w:rFonts w:ascii="Arial" w:hAnsi="Arial" w:cs="Arial"/>
                <w:sz w:val="20"/>
              </w:rPr>
              <w:t>Có</w:t>
            </w:r>
          </w:p>
          <w:p w:rsidR="00091EFE" w:rsidRPr="00D426C2" w:rsidRDefault="00893875" w:rsidP="00FD27F8">
            <w:pPr>
              <w:spacing w:before="120"/>
              <w:rPr>
                <w:rFonts w:ascii="Arial" w:hAnsi="Arial" w:cs="Arial"/>
                <w:sz w:val="20"/>
              </w:rPr>
            </w:pPr>
            <w:r>
              <w:rPr>
                <w:rFonts w:ascii="Arial" w:hAnsi="Arial" w:cs="Arial"/>
                <w:sz w:val="20"/>
                <w:lang w:val="en-US"/>
              </w:rPr>
              <w:t xml:space="preserve">2. </w:t>
            </w:r>
            <w:r w:rsidR="00091EFE" w:rsidRPr="00D426C2">
              <w:rPr>
                <w:rFonts w:ascii="Arial" w:hAnsi="Arial" w:cs="Arial"/>
                <w:sz w:val="20"/>
              </w:rPr>
              <w:t>Không</w:t>
            </w:r>
          </w:p>
        </w:tc>
      </w:tr>
      <w:tr w:rsidR="00091EFE" w:rsidRPr="00D426C2">
        <w:tblPrEx>
          <w:tblCellMar>
            <w:top w:w="0" w:type="dxa"/>
            <w:left w:w="0" w:type="dxa"/>
            <w:bottom w:w="0" w:type="dxa"/>
            <w:right w:w="0" w:type="dxa"/>
          </w:tblCellMar>
        </w:tblPrEx>
        <w:tc>
          <w:tcPr>
            <w:tcW w:w="411" w:type="pct"/>
            <w:tcBorders>
              <w:top w:val="single" w:sz="4" w:space="0" w:color="auto"/>
              <w:left w:val="single" w:sz="4" w:space="0" w:color="auto"/>
              <w:bottom w:val="nil"/>
              <w:right w:val="nil"/>
            </w:tcBorders>
            <w:shd w:val="clear" w:color="auto" w:fill="FFFFFF"/>
            <w:vAlign w:val="center"/>
          </w:tcPr>
          <w:p w:rsidR="00091EFE" w:rsidRPr="00D426C2" w:rsidRDefault="00091EFE" w:rsidP="00FD27F8">
            <w:pPr>
              <w:spacing w:before="120"/>
              <w:rPr>
                <w:rFonts w:ascii="Arial" w:hAnsi="Arial" w:cs="Arial"/>
                <w:sz w:val="20"/>
              </w:rPr>
            </w:pPr>
            <w:r w:rsidRPr="00D426C2">
              <w:rPr>
                <w:rFonts w:ascii="Arial" w:hAnsi="Arial" w:cs="Arial"/>
                <w:sz w:val="20"/>
              </w:rPr>
              <w:t>B2.1</w:t>
            </w:r>
          </w:p>
        </w:tc>
        <w:tc>
          <w:tcPr>
            <w:tcW w:w="2289" w:type="pct"/>
            <w:tcBorders>
              <w:top w:val="single" w:sz="4" w:space="0" w:color="auto"/>
              <w:left w:val="single" w:sz="4" w:space="0" w:color="auto"/>
              <w:bottom w:val="nil"/>
              <w:right w:val="nil"/>
            </w:tcBorders>
            <w:shd w:val="clear" w:color="auto" w:fill="FFFFFF"/>
            <w:vAlign w:val="center"/>
          </w:tcPr>
          <w:p w:rsidR="00091EFE" w:rsidRPr="00D426C2" w:rsidRDefault="00091EFE" w:rsidP="00FD27F8">
            <w:pPr>
              <w:spacing w:before="120"/>
              <w:rPr>
                <w:rFonts w:ascii="Arial" w:hAnsi="Arial" w:cs="Arial"/>
                <w:sz w:val="20"/>
              </w:rPr>
            </w:pPr>
            <w:r w:rsidRPr="00D426C2">
              <w:rPr>
                <w:rFonts w:ascii="Arial" w:hAnsi="Arial" w:cs="Arial"/>
                <w:sz w:val="20"/>
              </w:rPr>
              <w:t>Nếu có, ghi rõ tên bệnh</w:t>
            </w:r>
          </w:p>
        </w:tc>
        <w:tc>
          <w:tcPr>
            <w:tcW w:w="2300" w:type="pct"/>
            <w:tcBorders>
              <w:top w:val="single" w:sz="4" w:space="0" w:color="auto"/>
              <w:left w:val="single" w:sz="4" w:space="0" w:color="auto"/>
              <w:bottom w:val="nil"/>
              <w:right w:val="nil"/>
            </w:tcBorders>
            <w:shd w:val="clear" w:color="auto" w:fill="FFFFFF"/>
            <w:vAlign w:val="center"/>
          </w:tcPr>
          <w:p w:rsidR="00091EFE" w:rsidRPr="00D426C2" w:rsidRDefault="00893875" w:rsidP="00FD27F8">
            <w:pPr>
              <w:spacing w:before="120"/>
              <w:rPr>
                <w:rFonts w:ascii="Arial" w:hAnsi="Arial" w:cs="Arial"/>
                <w:sz w:val="20"/>
              </w:rPr>
            </w:pPr>
            <w:r>
              <w:rPr>
                <w:rFonts w:ascii="Arial" w:hAnsi="Arial" w:cs="Arial"/>
                <w:sz w:val="20"/>
                <w:lang w:val="en-US"/>
              </w:rPr>
              <w:t xml:space="preserve">……………… </w:t>
            </w:r>
            <w:r w:rsidR="00091EFE" w:rsidRPr="00D426C2">
              <w:rPr>
                <w:rFonts w:ascii="Arial" w:hAnsi="Arial" w:cs="Arial"/>
                <w:sz w:val="20"/>
              </w:rPr>
              <w:t>bệnh</w:t>
            </w:r>
          </w:p>
        </w:tc>
      </w:tr>
      <w:tr w:rsidR="00091EFE" w:rsidRPr="00D426C2">
        <w:tblPrEx>
          <w:tblCellMar>
            <w:top w:w="0" w:type="dxa"/>
            <w:left w:w="0" w:type="dxa"/>
            <w:bottom w:w="0" w:type="dxa"/>
            <w:right w:w="0" w:type="dxa"/>
          </w:tblCellMar>
        </w:tblPrEx>
        <w:tc>
          <w:tcPr>
            <w:tcW w:w="411" w:type="pct"/>
            <w:tcBorders>
              <w:top w:val="single" w:sz="4" w:space="0" w:color="auto"/>
              <w:left w:val="single" w:sz="4" w:space="0" w:color="auto"/>
              <w:bottom w:val="nil"/>
              <w:right w:val="nil"/>
            </w:tcBorders>
            <w:shd w:val="clear" w:color="auto" w:fill="FFFFFF"/>
            <w:vAlign w:val="center"/>
          </w:tcPr>
          <w:p w:rsidR="00091EFE" w:rsidRPr="00D426C2" w:rsidRDefault="00091EFE" w:rsidP="00FD27F8">
            <w:pPr>
              <w:spacing w:before="120"/>
              <w:rPr>
                <w:rFonts w:ascii="Arial" w:hAnsi="Arial" w:cs="Arial"/>
                <w:sz w:val="20"/>
              </w:rPr>
            </w:pPr>
            <w:r w:rsidRPr="00D426C2">
              <w:rPr>
                <w:rFonts w:ascii="Arial" w:hAnsi="Arial" w:cs="Arial"/>
                <w:sz w:val="20"/>
              </w:rPr>
              <w:t>B3</w:t>
            </w:r>
          </w:p>
        </w:tc>
        <w:tc>
          <w:tcPr>
            <w:tcW w:w="2289" w:type="pct"/>
            <w:tcBorders>
              <w:top w:val="single" w:sz="4" w:space="0" w:color="auto"/>
              <w:left w:val="single" w:sz="4" w:space="0" w:color="auto"/>
              <w:bottom w:val="nil"/>
              <w:right w:val="nil"/>
            </w:tcBorders>
            <w:shd w:val="clear" w:color="auto" w:fill="FFFFFF"/>
            <w:vAlign w:val="center"/>
          </w:tcPr>
          <w:p w:rsidR="00091EFE" w:rsidRPr="00D426C2" w:rsidRDefault="00091EFE" w:rsidP="00FD27F8">
            <w:pPr>
              <w:spacing w:before="120"/>
              <w:rPr>
                <w:rFonts w:ascii="Arial" w:hAnsi="Arial" w:cs="Arial"/>
                <w:sz w:val="20"/>
              </w:rPr>
            </w:pPr>
            <w:r w:rsidRPr="00D426C2">
              <w:rPr>
                <w:rFonts w:ascii="Arial" w:hAnsi="Arial" w:cs="Arial"/>
                <w:sz w:val="20"/>
              </w:rPr>
              <w:t>Xử</w:t>
            </w:r>
            <w:r w:rsidR="00893875">
              <w:rPr>
                <w:rFonts w:ascii="Arial" w:hAnsi="Arial" w:cs="Arial"/>
                <w:sz w:val="20"/>
              </w:rPr>
              <w:t xml:space="preserve"> trí sau viêm m</w:t>
            </w:r>
            <w:r w:rsidR="00893875">
              <w:rPr>
                <w:rFonts w:ascii="Arial" w:hAnsi="Arial" w:cs="Arial"/>
                <w:sz w:val="20"/>
                <w:lang w:val="en-US"/>
              </w:rPr>
              <w:t>ủ</w:t>
            </w:r>
            <w:r w:rsidRPr="00D426C2">
              <w:rPr>
                <w:rFonts w:ascii="Arial" w:hAnsi="Arial" w:cs="Arial"/>
                <w:sz w:val="20"/>
              </w:rPr>
              <w:t xml:space="preserve"> nội nhãn</w:t>
            </w:r>
          </w:p>
        </w:tc>
        <w:tc>
          <w:tcPr>
            <w:tcW w:w="2300" w:type="pct"/>
            <w:tcBorders>
              <w:top w:val="single" w:sz="4" w:space="0" w:color="auto"/>
              <w:left w:val="single" w:sz="4" w:space="0" w:color="auto"/>
              <w:bottom w:val="nil"/>
              <w:right w:val="nil"/>
            </w:tcBorders>
            <w:shd w:val="clear" w:color="auto" w:fill="FFFFFF"/>
            <w:vAlign w:val="center"/>
          </w:tcPr>
          <w:p w:rsidR="00091EFE" w:rsidRPr="00893875" w:rsidRDefault="00893875" w:rsidP="00FD27F8">
            <w:pPr>
              <w:spacing w:before="120"/>
              <w:rPr>
                <w:rFonts w:ascii="Arial" w:hAnsi="Arial" w:cs="Arial"/>
                <w:sz w:val="20"/>
                <w:lang w:val="en-US"/>
              </w:rPr>
            </w:pPr>
            <w:r>
              <w:rPr>
                <w:rFonts w:ascii="Arial" w:hAnsi="Arial" w:cs="Arial"/>
                <w:sz w:val="20"/>
                <w:lang w:val="en-US"/>
              </w:rPr>
              <w:t xml:space="preserve">1. </w:t>
            </w:r>
            <w:r w:rsidR="00091EFE" w:rsidRPr="00D426C2">
              <w:rPr>
                <w:rFonts w:ascii="Arial" w:hAnsi="Arial" w:cs="Arial"/>
                <w:sz w:val="20"/>
              </w:rPr>
              <w:t>Có (ghi rõ):</w:t>
            </w:r>
            <w:r>
              <w:rPr>
                <w:rFonts w:ascii="Arial" w:hAnsi="Arial" w:cs="Arial"/>
                <w:sz w:val="20"/>
                <w:lang w:val="en-US"/>
              </w:rPr>
              <w:t xml:space="preserve"> ……………………..</w:t>
            </w:r>
          </w:p>
          <w:p w:rsidR="00091EFE" w:rsidRPr="00D426C2" w:rsidRDefault="00893875" w:rsidP="00FD27F8">
            <w:pPr>
              <w:spacing w:before="120"/>
              <w:rPr>
                <w:rFonts w:ascii="Arial" w:hAnsi="Arial" w:cs="Arial"/>
                <w:sz w:val="20"/>
              </w:rPr>
            </w:pPr>
            <w:r>
              <w:rPr>
                <w:rFonts w:ascii="Arial" w:hAnsi="Arial" w:cs="Arial"/>
                <w:sz w:val="20"/>
                <w:lang w:val="en-US"/>
              </w:rPr>
              <w:t xml:space="preserve">2. </w:t>
            </w:r>
            <w:r w:rsidR="00091EFE" w:rsidRPr="00D426C2">
              <w:rPr>
                <w:rFonts w:ascii="Arial" w:hAnsi="Arial" w:cs="Arial"/>
                <w:sz w:val="20"/>
              </w:rPr>
              <w:t>Không</w:t>
            </w:r>
          </w:p>
        </w:tc>
      </w:tr>
      <w:tr w:rsidR="00091EFE" w:rsidRPr="00D426C2">
        <w:tblPrEx>
          <w:tblCellMar>
            <w:top w:w="0" w:type="dxa"/>
            <w:left w:w="0" w:type="dxa"/>
            <w:bottom w:w="0" w:type="dxa"/>
            <w:right w:w="0" w:type="dxa"/>
          </w:tblCellMar>
        </w:tblPrEx>
        <w:tc>
          <w:tcPr>
            <w:tcW w:w="411" w:type="pct"/>
            <w:tcBorders>
              <w:top w:val="single" w:sz="4" w:space="0" w:color="auto"/>
              <w:left w:val="single" w:sz="4" w:space="0" w:color="auto"/>
              <w:bottom w:val="nil"/>
              <w:right w:val="nil"/>
            </w:tcBorders>
            <w:shd w:val="clear" w:color="auto" w:fill="FFFFFF"/>
            <w:vAlign w:val="center"/>
          </w:tcPr>
          <w:p w:rsidR="00091EFE" w:rsidRPr="00D426C2" w:rsidRDefault="00091EFE" w:rsidP="00FD27F8">
            <w:pPr>
              <w:spacing w:before="120"/>
              <w:rPr>
                <w:rFonts w:ascii="Arial" w:hAnsi="Arial" w:cs="Arial"/>
                <w:sz w:val="20"/>
              </w:rPr>
            </w:pPr>
            <w:r w:rsidRPr="00D426C2">
              <w:rPr>
                <w:rFonts w:ascii="Arial" w:hAnsi="Arial" w:cs="Arial"/>
                <w:sz w:val="20"/>
              </w:rPr>
              <w:t>B3.1</w:t>
            </w:r>
          </w:p>
        </w:tc>
        <w:tc>
          <w:tcPr>
            <w:tcW w:w="2289" w:type="pct"/>
            <w:tcBorders>
              <w:top w:val="single" w:sz="4" w:space="0" w:color="auto"/>
              <w:left w:val="single" w:sz="4" w:space="0" w:color="auto"/>
              <w:bottom w:val="nil"/>
              <w:right w:val="nil"/>
            </w:tcBorders>
            <w:shd w:val="clear" w:color="auto" w:fill="FFFFFF"/>
            <w:vAlign w:val="center"/>
          </w:tcPr>
          <w:p w:rsidR="00091EFE" w:rsidRPr="00D426C2" w:rsidRDefault="00091EFE" w:rsidP="00FD27F8">
            <w:pPr>
              <w:spacing w:before="120"/>
              <w:rPr>
                <w:rFonts w:ascii="Arial" w:hAnsi="Arial" w:cs="Arial"/>
                <w:sz w:val="20"/>
              </w:rPr>
            </w:pPr>
            <w:r w:rsidRPr="00D426C2">
              <w:rPr>
                <w:rFonts w:ascii="Arial" w:hAnsi="Arial" w:cs="Arial"/>
                <w:sz w:val="20"/>
              </w:rPr>
              <w:t>Xử trí đối với người bệnh</w:t>
            </w:r>
          </w:p>
        </w:tc>
        <w:tc>
          <w:tcPr>
            <w:tcW w:w="2300" w:type="pct"/>
            <w:tcBorders>
              <w:top w:val="single" w:sz="4" w:space="0" w:color="auto"/>
              <w:left w:val="single" w:sz="4" w:space="0" w:color="auto"/>
              <w:bottom w:val="nil"/>
              <w:right w:val="nil"/>
            </w:tcBorders>
            <w:shd w:val="clear" w:color="auto" w:fill="FFFFFF"/>
            <w:vAlign w:val="center"/>
          </w:tcPr>
          <w:p w:rsidR="00091EFE" w:rsidRPr="00D426C2" w:rsidRDefault="00091EFE" w:rsidP="00FD27F8">
            <w:pPr>
              <w:spacing w:before="120"/>
              <w:rPr>
                <w:rFonts w:ascii="Arial" w:hAnsi="Arial" w:cs="Arial"/>
                <w:sz w:val="20"/>
              </w:rPr>
            </w:pPr>
          </w:p>
        </w:tc>
      </w:tr>
      <w:tr w:rsidR="00091EFE" w:rsidRPr="00D426C2">
        <w:tblPrEx>
          <w:tblCellMar>
            <w:top w:w="0" w:type="dxa"/>
            <w:left w:w="0" w:type="dxa"/>
            <w:bottom w:w="0" w:type="dxa"/>
            <w:right w:w="0" w:type="dxa"/>
          </w:tblCellMar>
        </w:tblPrEx>
        <w:tc>
          <w:tcPr>
            <w:tcW w:w="411" w:type="pct"/>
            <w:tcBorders>
              <w:top w:val="single" w:sz="4" w:space="0" w:color="auto"/>
              <w:left w:val="single" w:sz="4" w:space="0" w:color="auto"/>
              <w:bottom w:val="single" w:sz="4" w:space="0" w:color="auto"/>
              <w:right w:val="nil"/>
            </w:tcBorders>
            <w:shd w:val="clear" w:color="auto" w:fill="FFFFFF"/>
            <w:vAlign w:val="center"/>
          </w:tcPr>
          <w:p w:rsidR="00091EFE" w:rsidRPr="00D426C2" w:rsidRDefault="00091EFE" w:rsidP="00FD27F8">
            <w:pPr>
              <w:spacing w:before="120"/>
              <w:rPr>
                <w:rFonts w:ascii="Arial" w:hAnsi="Arial" w:cs="Arial"/>
                <w:sz w:val="20"/>
              </w:rPr>
            </w:pPr>
            <w:r w:rsidRPr="00D426C2">
              <w:rPr>
                <w:rFonts w:ascii="Arial" w:hAnsi="Arial" w:cs="Arial"/>
                <w:sz w:val="20"/>
              </w:rPr>
              <w:t>B3.2</w:t>
            </w:r>
          </w:p>
        </w:tc>
        <w:tc>
          <w:tcPr>
            <w:tcW w:w="2289" w:type="pct"/>
            <w:tcBorders>
              <w:top w:val="single" w:sz="4" w:space="0" w:color="auto"/>
              <w:left w:val="single" w:sz="4" w:space="0" w:color="auto"/>
              <w:bottom w:val="single" w:sz="4" w:space="0" w:color="auto"/>
              <w:right w:val="nil"/>
            </w:tcBorders>
            <w:shd w:val="clear" w:color="auto" w:fill="FFFFFF"/>
            <w:vAlign w:val="center"/>
          </w:tcPr>
          <w:p w:rsidR="00091EFE" w:rsidRPr="00D426C2" w:rsidRDefault="00091EFE" w:rsidP="00FD27F8">
            <w:pPr>
              <w:spacing w:before="120"/>
              <w:rPr>
                <w:rFonts w:ascii="Arial" w:hAnsi="Arial" w:cs="Arial"/>
                <w:sz w:val="20"/>
              </w:rPr>
            </w:pPr>
            <w:r w:rsidRPr="00D426C2">
              <w:rPr>
                <w:rFonts w:ascii="Arial" w:hAnsi="Arial" w:cs="Arial"/>
                <w:sz w:val="20"/>
              </w:rPr>
              <w:t>Rà soát quy trình kiểm soát nhiễm khuẩn tại bệnh viện</w:t>
            </w:r>
          </w:p>
        </w:tc>
        <w:tc>
          <w:tcPr>
            <w:tcW w:w="2300" w:type="pct"/>
            <w:tcBorders>
              <w:top w:val="single" w:sz="4" w:space="0" w:color="auto"/>
              <w:left w:val="single" w:sz="4" w:space="0" w:color="auto"/>
              <w:bottom w:val="single" w:sz="4" w:space="0" w:color="auto"/>
              <w:right w:val="nil"/>
            </w:tcBorders>
            <w:shd w:val="clear" w:color="auto" w:fill="FFFFFF"/>
            <w:vAlign w:val="center"/>
          </w:tcPr>
          <w:p w:rsidR="00091EFE" w:rsidRPr="00893875" w:rsidRDefault="00893875" w:rsidP="00FD27F8">
            <w:pPr>
              <w:spacing w:before="120"/>
              <w:rPr>
                <w:rFonts w:ascii="Arial" w:hAnsi="Arial" w:cs="Arial"/>
                <w:sz w:val="20"/>
                <w:lang w:val="en-US"/>
              </w:rPr>
            </w:pPr>
            <w:r>
              <w:rPr>
                <w:rFonts w:ascii="Arial" w:hAnsi="Arial" w:cs="Arial"/>
                <w:sz w:val="20"/>
                <w:lang w:val="en-US"/>
              </w:rPr>
              <w:t xml:space="preserve">1. </w:t>
            </w:r>
            <w:r w:rsidR="00091EFE" w:rsidRPr="00D426C2">
              <w:rPr>
                <w:rFonts w:ascii="Arial" w:hAnsi="Arial" w:cs="Arial"/>
                <w:sz w:val="20"/>
              </w:rPr>
              <w:t>Có (ghi rõ):</w:t>
            </w:r>
            <w:r>
              <w:rPr>
                <w:rFonts w:ascii="Arial" w:hAnsi="Arial" w:cs="Arial"/>
                <w:sz w:val="20"/>
                <w:lang w:val="en-US"/>
              </w:rPr>
              <w:t xml:space="preserve"> ……………………...</w:t>
            </w:r>
          </w:p>
          <w:p w:rsidR="00091EFE" w:rsidRPr="00893875" w:rsidRDefault="00893875" w:rsidP="00FD27F8">
            <w:pPr>
              <w:spacing w:before="120"/>
              <w:rPr>
                <w:rFonts w:ascii="Arial" w:hAnsi="Arial" w:cs="Arial"/>
                <w:sz w:val="20"/>
                <w:lang w:val="en-US"/>
              </w:rPr>
            </w:pPr>
            <w:r>
              <w:rPr>
                <w:rFonts w:ascii="Arial" w:hAnsi="Arial" w:cs="Arial"/>
                <w:sz w:val="20"/>
                <w:lang w:val="en-US"/>
              </w:rPr>
              <w:t xml:space="preserve">2. </w:t>
            </w:r>
            <w:r>
              <w:rPr>
                <w:rFonts w:ascii="Arial" w:hAnsi="Arial" w:cs="Arial"/>
                <w:sz w:val="20"/>
              </w:rPr>
              <w:t>Khôn</w:t>
            </w:r>
            <w:r>
              <w:rPr>
                <w:rFonts w:ascii="Arial" w:hAnsi="Arial" w:cs="Arial"/>
                <w:sz w:val="20"/>
                <w:lang w:val="en-US"/>
              </w:rPr>
              <w:t>g</w:t>
            </w:r>
          </w:p>
        </w:tc>
      </w:tr>
    </w:tbl>
    <w:p w:rsidR="00091EFE" w:rsidRPr="00893875" w:rsidRDefault="00091EFE" w:rsidP="00FD27F8">
      <w:pPr>
        <w:spacing w:before="120"/>
        <w:jc w:val="center"/>
        <w:rPr>
          <w:rFonts w:ascii="Arial" w:hAnsi="Arial" w:cs="Arial"/>
          <w:b/>
          <w:sz w:val="20"/>
        </w:rPr>
      </w:pPr>
      <w:r w:rsidRPr="00893875">
        <w:rPr>
          <w:rFonts w:ascii="Arial" w:hAnsi="Arial" w:cs="Arial"/>
          <w:b/>
          <w:sz w:val="20"/>
        </w:rPr>
        <w:t>CHỈ</w:t>
      </w:r>
      <w:r w:rsidR="00893875" w:rsidRPr="00893875">
        <w:rPr>
          <w:rFonts w:ascii="Arial" w:hAnsi="Arial" w:cs="Arial"/>
          <w:b/>
          <w:sz w:val="20"/>
        </w:rPr>
        <w:t xml:space="preserve"> S</w:t>
      </w:r>
      <w:r w:rsidR="00893875" w:rsidRPr="00893875">
        <w:rPr>
          <w:rFonts w:ascii="Arial" w:hAnsi="Arial" w:cs="Arial"/>
          <w:b/>
          <w:sz w:val="20"/>
          <w:lang w:val="en-US"/>
        </w:rPr>
        <w:t>Ố</w:t>
      </w:r>
      <w:r w:rsidRPr="00893875">
        <w:rPr>
          <w:rFonts w:ascii="Arial" w:hAnsi="Arial" w:cs="Arial"/>
          <w:b/>
          <w:sz w:val="20"/>
        </w:rPr>
        <w:t xml:space="preserve"> 6: Số sự cố y khoa nghiêm trọng</w:t>
      </w:r>
    </w:p>
    <w:tbl>
      <w:tblPr>
        <w:tblW w:w="5000" w:type="pct"/>
        <w:tblCellMar>
          <w:left w:w="0" w:type="dxa"/>
          <w:right w:w="0" w:type="dxa"/>
        </w:tblCellMar>
        <w:tblLook w:val="0000" w:firstRow="0" w:lastRow="0" w:firstColumn="0" w:lastColumn="0" w:noHBand="0" w:noVBand="0"/>
      </w:tblPr>
      <w:tblGrid>
        <w:gridCol w:w="564"/>
        <w:gridCol w:w="3124"/>
        <w:gridCol w:w="4962"/>
      </w:tblGrid>
      <w:tr w:rsidR="005B1BAD" w:rsidRPr="00D426C2">
        <w:tblPrEx>
          <w:tblCellMar>
            <w:top w:w="0" w:type="dxa"/>
            <w:left w:w="0" w:type="dxa"/>
            <w:bottom w:w="0" w:type="dxa"/>
            <w:right w:w="0" w:type="dxa"/>
          </w:tblCellMar>
        </w:tblPrEx>
        <w:tc>
          <w:tcPr>
            <w:tcW w:w="5000" w:type="pct"/>
            <w:gridSpan w:val="3"/>
            <w:tcBorders>
              <w:top w:val="single" w:sz="4" w:space="0" w:color="auto"/>
              <w:left w:val="single" w:sz="4" w:space="0" w:color="auto"/>
              <w:bottom w:val="nil"/>
              <w:right w:val="single" w:sz="4" w:space="0" w:color="auto"/>
            </w:tcBorders>
            <w:shd w:val="clear" w:color="auto" w:fill="FFFFFF"/>
            <w:vAlign w:val="center"/>
          </w:tcPr>
          <w:p w:rsidR="005B1BAD" w:rsidRPr="005B1BAD" w:rsidRDefault="005B1BAD" w:rsidP="00FD27F8">
            <w:pPr>
              <w:spacing w:before="120"/>
              <w:rPr>
                <w:rFonts w:ascii="Arial" w:hAnsi="Arial" w:cs="Arial"/>
                <w:b/>
                <w:sz w:val="20"/>
                <w:lang w:val="en-US"/>
              </w:rPr>
            </w:pPr>
            <w:r w:rsidRPr="005B1BAD">
              <w:rPr>
                <w:rFonts w:ascii="Arial" w:hAnsi="Arial" w:cs="Arial"/>
                <w:b/>
                <w:sz w:val="20"/>
              </w:rPr>
              <w:t xml:space="preserve">TÊN CHỈ SỐ 6: </w:t>
            </w:r>
            <w:r w:rsidRPr="005B1BAD">
              <w:rPr>
                <w:rFonts w:ascii="Arial" w:hAnsi="Arial" w:cs="Arial"/>
                <w:b/>
                <w:sz w:val="20"/>
                <w:lang w:val="en-US"/>
              </w:rPr>
              <w:t>S</w:t>
            </w:r>
            <w:r w:rsidRPr="005B1BAD">
              <w:rPr>
                <w:rFonts w:ascii="Arial" w:hAnsi="Arial" w:cs="Arial"/>
                <w:b/>
                <w:sz w:val="20"/>
              </w:rPr>
              <w:t>ố sự cố y khoa ngh</w:t>
            </w:r>
            <w:r w:rsidRPr="005B1BAD">
              <w:rPr>
                <w:rFonts w:ascii="Arial" w:hAnsi="Arial" w:cs="Arial"/>
                <w:b/>
                <w:sz w:val="20"/>
                <w:lang w:val="en-US"/>
              </w:rPr>
              <w:t>i</w:t>
            </w:r>
            <w:r w:rsidRPr="005B1BAD">
              <w:rPr>
                <w:rFonts w:ascii="Arial" w:hAnsi="Arial" w:cs="Arial"/>
                <w:b/>
                <w:sz w:val="20"/>
              </w:rPr>
              <w:t>êm trọn</w:t>
            </w:r>
            <w:r w:rsidRPr="005B1BAD">
              <w:rPr>
                <w:rFonts w:ascii="Arial" w:hAnsi="Arial" w:cs="Arial"/>
                <w:b/>
                <w:sz w:val="20"/>
                <w:lang w:val="en-US"/>
              </w:rPr>
              <w:t>g</w:t>
            </w:r>
          </w:p>
          <w:p w:rsidR="005B1BAD" w:rsidRPr="005B1BAD" w:rsidRDefault="005B1BAD" w:rsidP="00FD27F8">
            <w:pPr>
              <w:spacing w:before="120"/>
              <w:rPr>
                <w:rFonts w:ascii="Arial" w:hAnsi="Arial" w:cs="Arial"/>
                <w:b/>
                <w:sz w:val="20"/>
                <w:lang w:val="en-US"/>
              </w:rPr>
            </w:pPr>
            <w:r w:rsidRPr="005B1BAD">
              <w:rPr>
                <w:rFonts w:ascii="Arial" w:hAnsi="Arial" w:cs="Arial"/>
                <w:b/>
                <w:sz w:val="20"/>
              </w:rPr>
              <w:t>ĐỊNH NGHĨA VÀ NGƯỠNG TIÊU CHUẨN C</w:t>
            </w:r>
            <w:r w:rsidRPr="005B1BAD">
              <w:rPr>
                <w:rFonts w:ascii="Arial" w:hAnsi="Arial" w:cs="Arial"/>
                <w:b/>
                <w:sz w:val="20"/>
                <w:lang w:val="en-US"/>
              </w:rPr>
              <w:t>Ầ</w:t>
            </w:r>
            <w:r w:rsidRPr="005B1BAD">
              <w:rPr>
                <w:rFonts w:ascii="Arial" w:hAnsi="Arial" w:cs="Arial"/>
                <w:b/>
                <w:sz w:val="20"/>
              </w:rPr>
              <w:t>N ĐẠT</w:t>
            </w:r>
          </w:p>
          <w:p w:rsidR="005B1BAD" w:rsidRPr="005B1BAD" w:rsidRDefault="005B1BAD" w:rsidP="00FD27F8">
            <w:pPr>
              <w:spacing w:before="120"/>
              <w:rPr>
                <w:rFonts w:ascii="Arial" w:hAnsi="Arial" w:cs="Arial"/>
                <w:b/>
                <w:sz w:val="20"/>
                <w:lang w:val="en-US"/>
              </w:rPr>
            </w:pPr>
            <w:r w:rsidRPr="005B1BAD">
              <w:rPr>
                <w:rFonts w:ascii="Arial" w:hAnsi="Arial" w:cs="Arial"/>
                <w:b/>
                <w:sz w:val="20"/>
              </w:rPr>
              <w:t>Đ</w:t>
            </w:r>
            <w:r w:rsidRPr="005B1BAD">
              <w:rPr>
                <w:rFonts w:ascii="Arial" w:hAnsi="Arial" w:cs="Arial"/>
                <w:b/>
                <w:sz w:val="20"/>
                <w:lang w:val="en-US"/>
              </w:rPr>
              <w:t>ị</w:t>
            </w:r>
            <w:r w:rsidRPr="005B1BAD">
              <w:rPr>
                <w:rFonts w:ascii="Arial" w:hAnsi="Arial" w:cs="Arial"/>
                <w:b/>
                <w:sz w:val="20"/>
              </w:rPr>
              <w:t>nh nghĩa:</w:t>
            </w:r>
          </w:p>
          <w:p w:rsidR="005B1BAD" w:rsidRPr="00D426C2" w:rsidRDefault="005B1BAD" w:rsidP="00FD27F8">
            <w:pPr>
              <w:spacing w:before="120"/>
              <w:rPr>
                <w:rFonts w:ascii="Arial" w:hAnsi="Arial" w:cs="Arial"/>
                <w:sz w:val="20"/>
              </w:rPr>
            </w:pPr>
            <w:r w:rsidRPr="00D426C2">
              <w:rPr>
                <w:rFonts w:ascii="Arial" w:hAnsi="Arial" w:cs="Arial"/>
                <w:sz w:val="20"/>
              </w:rPr>
              <w:lastRenderedPageBreak/>
              <w:t>Sự cố y khoa là nguy cơ, rủi ro hay sai sót ngoài ý muốn xảy ra trong quá trình khám bệ</w:t>
            </w:r>
            <w:r>
              <w:rPr>
                <w:rFonts w:ascii="Arial" w:hAnsi="Arial" w:cs="Arial"/>
                <w:sz w:val="20"/>
              </w:rPr>
              <w:t>n</w:t>
            </w:r>
            <w:r>
              <w:rPr>
                <w:rFonts w:ascii="Arial" w:hAnsi="Arial" w:cs="Arial"/>
                <w:sz w:val="20"/>
                <w:lang w:val="en-US"/>
              </w:rPr>
              <w:t>h,</w:t>
            </w:r>
            <w:r w:rsidRPr="00D426C2">
              <w:rPr>
                <w:rFonts w:ascii="Arial" w:hAnsi="Arial" w:cs="Arial"/>
                <w:sz w:val="20"/>
              </w:rPr>
              <w:t xml:space="preserve"> chữa bệnh (bao gồm chẩn đoán, chăm sóc và điều trị) và tác động không mong muốn củ</w:t>
            </w:r>
            <w:r>
              <w:rPr>
                <w:rFonts w:ascii="Arial" w:hAnsi="Arial" w:cs="Arial"/>
                <w:sz w:val="20"/>
                <w:lang w:val="en-US"/>
              </w:rPr>
              <w:t>a</w:t>
            </w:r>
            <w:r w:rsidRPr="00D426C2">
              <w:rPr>
                <w:rFonts w:ascii="Arial" w:hAnsi="Arial" w:cs="Arial"/>
                <w:sz w:val="20"/>
              </w:rPr>
              <w:t xml:space="preserve"> các yếu tố hỗ trợ khám bệnh, chữa bệnh (bao gồm: thuốc, trang thiết bị, môi trường y t</w:t>
            </w:r>
            <w:r>
              <w:rPr>
                <w:rFonts w:ascii="Arial" w:hAnsi="Arial" w:cs="Arial"/>
                <w:sz w:val="20"/>
                <w:lang w:val="en-US"/>
              </w:rPr>
              <w:t>ế,</w:t>
            </w:r>
            <w:r w:rsidRPr="00D426C2">
              <w:rPr>
                <w:rFonts w:ascii="Arial" w:hAnsi="Arial" w:cs="Arial"/>
                <w:sz w:val="20"/>
              </w:rPr>
              <w:t xml:space="preserve"> môi trường xã hội) không do diễn biến bệnh lý hoặc cơ địa người bệnh gây ra, tác động đế</w:t>
            </w:r>
            <w:r>
              <w:rPr>
                <w:rFonts w:ascii="Arial" w:hAnsi="Arial" w:cs="Arial"/>
                <w:sz w:val="20"/>
                <w:lang w:val="en-US"/>
              </w:rPr>
              <w:t>n</w:t>
            </w:r>
            <w:r w:rsidRPr="00D426C2">
              <w:rPr>
                <w:rFonts w:ascii="Arial" w:hAnsi="Arial" w:cs="Arial"/>
                <w:sz w:val="20"/>
              </w:rPr>
              <w:t xml:space="preserve"> sức khỏe của người bệnh theo các mức độ tổn thương khác nhau từ nhẹ đến nặng.</w:t>
            </w:r>
          </w:p>
          <w:p w:rsidR="005B1BAD" w:rsidRPr="00D426C2" w:rsidRDefault="005B1BAD" w:rsidP="00FD27F8">
            <w:pPr>
              <w:spacing w:before="120"/>
              <w:rPr>
                <w:rFonts w:ascii="Arial" w:hAnsi="Arial" w:cs="Arial"/>
                <w:sz w:val="20"/>
              </w:rPr>
            </w:pPr>
            <w:r w:rsidRPr="00D426C2">
              <w:rPr>
                <w:rFonts w:ascii="Arial" w:hAnsi="Arial" w:cs="Arial"/>
                <w:sz w:val="20"/>
              </w:rPr>
              <w:t>Những sự cố bắt buộc phải báo cáo là những sự cố nghiêm trọng thuộc nhóm sự cố, t</w:t>
            </w:r>
            <w:r>
              <w:rPr>
                <w:rFonts w:ascii="Arial" w:hAnsi="Arial" w:cs="Arial"/>
                <w:sz w:val="20"/>
                <w:lang w:val="en-US"/>
              </w:rPr>
              <w:t>ổn</w:t>
            </w:r>
            <w:r w:rsidRPr="00D426C2">
              <w:rPr>
                <w:rFonts w:ascii="Arial" w:hAnsi="Arial" w:cs="Arial"/>
                <w:sz w:val="20"/>
              </w:rPr>
              <w:t xml:space="preserve"> thương nặng hay t</w:t>
            </w:r>
            <w:r>
              <w:rPr>
                <w:rFonts w:ascii="Arial" w:hAnsi="Arial" w:cs="Arial"/>
                <w:sz w:val="20"/>
                <w:lang w:val="en-US"/>
              </w:rPr>
              <w:t>ử</w:t>
            </w:r>
            <w:r w:rsidRPr="00D426C2">
              <w:rPr>
                <w:rFonts w:ascii="Arial" w:hAnsi="Arial" w:cs="Arial"/>
                <w:sz w:val="20"/>
              </w:rPr>
              <w:t xml:space="preserve"> vong (Viết tắt là NC3/ Nguy Cơ - Ban hành kèm theo).</w:t>
            </w:r>
          </w:p>
          <w:p w:rsidR="005B1BAD" w:rsidRPr="005B1BAD" w:rsidRDefault="005B1BAD" w:rsidP="00FD27F8">
            <w:pPr>
              <w:spacing w:before="120"/>
              <w:rPr>
                <w:rFonts w:ascii="Arial" w:hAnsi="Arial" w:cs="Arial"/>
                <w:sz w:val="20"/>
                <w:lang w:val="en-US"/>
              </w:rPr>
            </w:pPr>
            <w:r w:rsidRPr="005B1BAD">
              <w:rPr>
                <w:rFonts w:ascii="Arial" w:hAnsi="Arial" w:cs="Arial"/>
                <w:b/>
                <w:sz w:val="20"/>
              </w:rPr>
              <w:t>Ngư</w:t>
            </w:r>
            <w:r w:rsidR="00D3148B">
              <w:rPr>
                <w:rFonts w:ascii="Arial" w:hAnsi="Arial" w:cs="Arial"/>
                <w:b/>
                <w:sz w:val="20"/>
                <w:lang w:val="en-US"/>
              </w:rPr>
              <w:t>ỡ</w:t>
            </w:r>
            <w:r w:rsidRPr="005B1BAD">
              <w:rPr>
                <w:rFonts w:ascii="Arial" w:hAnsi="Arial" w:cs="Arial"/>
                <w:b/>
                <w:sz w:val="20"/>
              </w:rPr>
              <w:t>ng tiêu chuẩn cần đạt:</w:t>
            </w:r>
            <w:r w:rsidRPr="00D426C2">
              <w:rPr>
                <w:rFonts w:ascii="Arial" w:hAnsi="Arial" w:cs="Arial"/>
                <w:sz w:val="20"/>
              </w:rPr>
              <w:t xml:space="preserve"> Không có sự cố y khoa nghiêm trọng xảy ra</w:t>
            </w:r>
          </w:p>
        </w:tc>
      </w:tr>
      <w:tr w:rsidR="00091EFE" w:rsidRPr="00D426C2">
        <w:tblPrEx>
          <w:tblCellMar>
            <w:top w:w="0" w:type="dxa"/>
            <w:left w:w="0" w:type="dxa"/>
            <w:bottom w:w="0" w:type="dxa"/>
            <w:right w:w="0" w:type="dxa"/>
          </w:tblCellMar>
        </w:tblPrEx>
        <w:tc>
          <w:tcPr>
            <w:tcW w:w="326" w:type="pct"/>
            <w:tcBorders>
              <w:top w:val="single" w:sz="4" w:space="0" w:color="auto"/>
              <w:left w:val="single" w:sz="4" w:space="0" w:color="auto"/>
              <w:bottom w:val="nil"/>
              <w:right w:val="nil"/>
            </w:tcBorders>
            <w:shd w:val="clear" w:color="auto" w:fill="FFFFFF"/>
          </w:tcPr>
          <w:p w:rsidR="00091EFE" w:rsidRPr="00D426C2" w:rsidRDefault="00091EFE" w:rsidP="00FD27F8">
            <w:pPr>
              <w:spacing w:before="120"/>
              <w:jc w:val="center"/>
              <w:rPr>
                <w:rFonts w:ascii="Arial" w:hAnsi="Arial" w:cs="Arial"/>
                <w:sz w:val="20"/>
              </w:rPr>
            </w:pPr>
            <w:r w:rsidRPr="00D426C2">
              <w:rPr>
                <w:rFonts w:ascii="Arial" w:hAnsi="Arial" w:cs="Arial"/>
                <w:sz w:val="20"/>
              </w:rPr>
              <w:lastRenderedPageBreak/>
              <w:t>1</w:t>
            </w:r>
          </w:p>
        </w:tc>
        <w:tc>
          <w:tcPr>
            <w:tcW w:w="1806" w:type="pct"/>
            <w:tcBorders>
              <w:top w:val="single" w:sz="4" w:space="0" w:color="auto"/>
              <w:left w:val="single" w:sz="4" w:space="0" w:color="auto"/>
              <w:bottom w:val="nil"/>
              <w:right w:val="nil"/>
            </w:tcBorders>
            <w:shd w:val="clear" w:color="auto" w:fill="FFFFFF"/>
          </w:tcPr>
          <w:p w:rsidR="00091EFE" w:rsidRPr="00D426C2" w:rsidRDefault="00091EFE" w:rsidP="00FD27F8">
            <w:pPr>
              <w:spacing w:before="120"/>
              <w:rPr>
                <w:rFonts w:ascii="Arial" w:hAnsi="Arial" w:cs="Arial"/>
                <w:sz w:val="20"/>
              </w:rPr>
            </w:pPr>
            <w:r w:rsidRPr="00D426C2">
              <w:rPr>
                <w:rFonts w:ascii="Arial" w:hAnsi="Arial" w:cs="Arial"/>
                <w:sz w:val="20"/>
              </w:rPr>
              <w:t>Lĩnh vực áp dụng</w:t>
            </w:r>
          </w:p>
        </w:tc>
        <w:tc>
          <w:tcPr>
            <w:tcW w:w="2868" w:type="pct"/>
            <w:tcBorders>
              <w:top w:val="single" w:sz="4" w:space="0" w:color="auto"/>
              <w:left w:val="single" w:sz="4" w:space="0" w:color="auto"/>
              <w:bottom w:val="nil"/>
              <w:right w:val="single" w:sz="4" w:space="0" w:color="auto"/>
            </w:tcBorders>
            <w:shd w:val="clear" w:color="auto" w:fill="FFFFFF"/>
          </w:tcPr>
          <w:p w:rsidR="00091EFE" w:rsidRPr="00D426C2" w:rsidRDefault="00091EFE" w:rsidP="00FD27F8">
            <w:pPr>
              <w:spacing w:before="120"/>
              <w:rPr>
                <w:rFonts w:ascii="Arial" w:hAnsi="Arial" w:cs="Arial"/>
                <w:sz w:val="20"/>
              </w:rPr>
            </w:pPr>
            <w:r w:rsidRPr="00D426C2">
              <w:rPr>
                <w:rFonts w:ascii="Arial" w:hAnsi="Arial" w:cs="Arial"/>
                <w:sz w:val="20"/>
              </w:rPr>
              <w:t>Toàn bệnh viện</w:t>
            </w:r>
          </w:p>
        </w:tc>
      </w:tr>
      <w:tr w:rsidR="00091EFE" w:rsidRPr="00D426C2">
        <w:tblPrEx>
          <w:tblCellMar>
            <w:top w:w="0" w:type="dxa"/>
            <w:left w:w="0" w:type="dxa"/>
            <w:bottom w:w="0" w:type="dxa"/>
            <w:right w:w="0" w:type="dxa"/>
          </w:tblCellMar>
        </w:tblPrEx>
        <w:tc>
          <w:tcPr>
            <w:tcW w:w="326" w:type="pct"/>
            <w:tcBorders>
              <w:top w:val="single" w:sz="4" w:space="0" w:color="auto"/>
              <w:left w:val="single" w:sz="4" w:space="0" w:color="auto"/>
              <w:bottom w:val="nil"/>
              <w:right w:val="nil"/>
            </w:tcBorders>
            <w:shd w:val="clear" w:color="auto" w:fill="FFFFFF"/>
          </w:tcPr>
          <w:p w:rsidR="00091EFE" w:rsidRPr="005B1BAD" w:rsidRDefault="005B1BAD" w:rsidP="00FD27F8">
            <w:pPr>
              <w:spacing w:before="120"/>
              <w:jc w:val="center"/>
              <w:rPr>
                <w:rFonts w:ascii="Arial" w:hAnsi="Arial" w:cs="Arial"/>
                <w:sz w:val="20"/>
                <w:lang w:val="en-US"/>
              </w:rPr>
            </w:pPr>
            <w:r>
              <w:rPr>
                <w:rFonts w:ascii="Arial" w:hAnsi="Arial" w:cs="Arial"/>
                <w:sz w:val="20"/>
                <w:lang w:val="en-US"/>
              </w:rPr>
              <w:t>2</w:t>
            </w:r>
          </w:p>
        </w:tc>
        <w:tc>
          <w:tcPr>
            <w:tcW w:w="1806" w:type="pct"/>
            <w:tcBorders>
              <w:top w:val="single" w:sz="4" w:space="0" w:color="auto"/>
              <w:left w:val="single" w:sz="4" w:space="0" w:color="auto"/>
              <w:bottom w:val="nil"/>
              <w:right w:val="nil"/>
            </w:tcBorders>
            <w:shd w:val="clear" w:color="auto" w:fill="FFFFFF"/>
          </w:tcPr>
          <w:p w:rsidR="00091EFE" w:rsidRPr="00D426C2" w:rsidRDefault="005B1BAD" w:rsidP="00FD27F8">
            <w:pPr>
              <w:spacing w:before="120"/>
              <w:rPr>
                <w:rFonts w:ascii="Arial" w:hAnsi="Arial" w:cs="Arial"/>
                <w:sz w:val="20"/>
              </w:rPr>
            </w:pPr>
            <w:r>
              <w:rPr>
                <w:rFonts w:ascii="Arial" w:hAnsi="Arial" w:cs="Arial"/>
                <w:sz w:val="20"/>
                <w:lang w:val="en-US"/>
              </w:rPr>
              <w:t>Đ</w:t>
            </w:r>
            <w:r w:rsidR="00091EFE" w:rsidRPr="00D426C2">
              <w:rPr>
                <w:rFonts w:ascii="Arial" w:hAnsi="Arial" w:cs="Arial"/>
                <w:sz w:val="20"/>
              </w:rPr>
              <w:t>ặc tính chất lượng</w:t>
            </w:r>
          </w:p>
        </w:tc>
        <w:tc>
          <w:tcPr>
            <w:tcW w:w="2868" w:type="pct"/>
            <w:tcBorders>
              <w:top w:val="single" w:sz="4" w:space="0" w:color="auto"/>
              <w:left w:val="single" w:sz="4" w:space="0" w:color="auto"/>
              <w:bottom w:val="nil"/>
              <w:right w:val="single" w:sz="4" w:space="0" w:color="auto"/>
            </w:tcBorders>
            <w:shd w:val="clear" w:color="auto" w:fill="FFFFFF"/>
          </w:tcPr>
          <w:p w:rsidR="00091EFE" w:rsidRPr="00D426C2" w:rsidRDefault="00091EFE" w:rsidP="00FD27F8">
            <w:pPr>
              <w:spacing w:before="120"/>
              <w:rPr>
                <w:rFonts w:ascii="Arial" w:hAnsi="Arial" w:cs="Arial"/>
                <w:sz w:val="20"/>
              </w:rPr>
            </w:pPr>
            <w:r w:rsidRPr="00D426C2">
              <w:rPr>
                <w:rFonts w:ascii="Arial" w:hAnsi="Arial" w:cs="Arial"/>
                <w:sz w:val="20"/>
              </w:rPr>
              <w:t>An toàn</w:t>
            </w:r>
          </w:p>
        </w:tc>
      </w:tr>
      <w:tr w:rsidR="00091EFE" w:rsidRPr="00D426C2">
        <w:tblPrEx>
          <w:tblCellMar>
            <w:top w:w="0" w:type="dxa"/>
            <w:left w:w="0" w:type="dxa"/>
            <w:bottom w:w="0" w:type="dxa"/>
            <w:right w:w="0" w:type="dxa"/>
          </w:tblCellMar>
        </w:tblPrEx>
        <w:tc>
          <w:tcPr>
            <w:tcW w:w="326" w:type="pct"/>
            <w:tcBorders>
              <w:top w:val="single" w:sz="4" w:space="0" w:color="auto"/>
              <w:left w:val="single" w:sz="4" w:space="0" w:color="auto"/>
              <w:bottom w:val="nil"/>
              <w:right w:val="nil"/>
            </w:tcBorders>
            <w:shd w:val="clear" w:color="auto" w:fill="FFFFFF"/>
          </w:tcPr>
          <w:p w:rsidR="00091EFE" w:rsidRPr="00D426C2" w:rsidRDefault="00091EFE" w:rsidP="00FD27F8">
            <w:pPr>
              <w:spacing w:before="120"/>
              <w:jc w:val="center"/>
              <w:rPr>
                <w:rFonts w:ascii="Arial" w:hAnsi="Arial" w:cs="Arial"/>
                <w:sz w:val="20"/>
              </w:rPr>
            </w:pPr>
            <w:r w:rsidRPr="00D426C2">
              <w:rPr>
                <w:rFonts w:ascii="Arial" w:hAnsi="Arial" w:cs="Arial"/>
                <w:sz w:val="20"/>
              </w:rPr>
              <w:t>3</w:t>
            </w:r>
          </w:p>
        </w:tc>
        <w:tc>
          <w:tcPr>
            <w:tcW w:w="1806" w:type="pct"/>
            <w:tcBorders>
              <w:top w:val="single" w:sz="4" w:space="0" w:color="auto"/>
              <w:left w:val="single" w:sz="4" w:space="0" w:color="auto"/>
              <w:bottom w:val="nil"/>
              <w:right w:val="nil"/>
            </w:tcBorders>
            <w:shd w:val="clear" w:color="auto" w:fill="FFFFFF"/>
          </w:tcPr>
          <w:p w:rsidR="00091EFE" w:rsidRPr="00D426C2" w:rsidRDefault="00091EFE" w:rsidP="00FD27F8">
            <w:pPr>
              <w:spacing w:before="120"/>
              <w:rPr>
                <w:rFonts w:ascii="Arial" w:hAnsi="Arial" w:cs="Arial"/>
                <w:sz w:val="20"/>
              </w:rPr>
            </w:pPr>
            <w:r w:rsidRPr="00D426C2">
              <w:rPr>
                <w:rFonts w:ascii="Arial" w:hAnsi="Arial" w:cs="Arial"/>
                <w:sz w:val="20"/>
              </w:rPr>
              <w:t>Thành tố chất lượng</w:t>
            </w:r>
          </w:p>
        </w:tc>
        <w:tc>
          <w:tcPr>
            <w:tcW w:w="2868" w:type="pct"/>
            <w:tcBorders>
              <w:top w:val="single" w:sz="4" w:space="0" w:color="auto"/>
              <w:left w:val="single" w:sz="4" w:space="0" w:color="auto"/>
              <w:bottom w:val="nil"/>
              <w:right w:val="single" w:sz="4" w:space="0" w:color="auto"/>
            </w:tcBorders>
            <w:shd w:val="clear" w:color="auto" w:fill="FFFFFF"/>
          </w:tcPr>
          <w:p w:rsidR="00091EFE" w:rsidRPr="00D426C2" w:rsidRDefault="00091EFE" w:rsidP="00FD27F8">
            <w:pPr>
              <w:spacing w:before="120"/>
              <w:rPr>
                <w:rFonts w:ascii="Arial" w:hAnsi="Arial" w:cs="Arial"/>
                <w:sz w:val="20"/>
              </w:rPr>
            </w:pPr>
            <w:r w:rsidRPr="00D426C2">
              <w:rPr>
                <w:rFonts w:ascii="Arial" w:hAnsi="Arial" w:cs="Arial"/>
                <w:sz w:val="20"/>
              </w:rPr>
              <w:t>Đầu ra</w:t>
            </w:r>
          </w:p>
        </w:tc>
      </w:tr>
      <w:tr w:rsidR="00091EFE" w:rsidRPr="00D426C2">
        <w:tblPrEx>
          <w:tblCellMar>
            <w:top w:w="0" w:type="dxa"/>
            <w:left w:w="0" w:type="dxa"/>
            <w:bottom w:w="0" w:type="dxa"/>
            <w:right w:w="0" w:type="dxa"/>
          </w:tblCellMar>
        </w:tblPrEx>
        <w:tc>
          <w:tcPr>
            <w:tcW w:w="326" w:type="pct"/>
            <w:tcBorders>
              <w:top w:val="single" w:sz="4" w:space="0" w:color="auto"/>
              <w:left w:val="single" w:sz="4" w:space="0" w:color="auto"/>
              <w:bottom w:val="nil"/>
              <w:right w:val="nil"/>
            </w:tcBorders>
            <w:shd w:val="clear" w:color="auto" w:fill="FFFFFF"/>
          </w:tcPr>
          <w:p w:rsidR="00091EFE" w:rsidRPr="00D426C2" w:rsidRDefault="00091EFE" w:rsidP="00FD27F8">
            <w:pPr>
              <w:spacing w:before="120"/>
              <w:jc w:val="center"/>
              <w:rPr>
                <w:rFonts w:ascii="Arial" w:hAnsi="Arial" w:cs="Arial"/>
                <w:sz w:val="20"/>
              </w:rPr>
            </w:pPr>
            <w:r w:rsidRPr="00D426C2">
              <w:rPr>
                <w:rFonts w:ascii="Arial" w:hAnsi="Arial" w:cs="Arial"/>
                <w:sz w:val="20"/>
              </w:rPr>
              <w:t>4</w:t>
            </w:r>
          </w:p>
        </w:tc>
        <w:tc>
          <w:tcPr>
            <w:tcW w:w="1806" w:type="pct"/>
            <w:tcBorders>
              <w:top w:val="single" w:sz="4" w:space="0" w:color="auto"/>
              <w:left w:val="single" w:sz="4" w:space="0" w:color="auto"/>
              <w:bottom w:val="nil"/>
              <w:right w:val="nil"/>
            </w:tcBorders>
            <w:shd w:val="clear" w:color="auto" w:fill="FFFFFF"/>
          </w:tcPr>
          <w:p w:rsidR="00091EFE" w:rsidRPr="00D426C2" w:rsidRDefault="00091EFE" w:rsidP="00FD27F8">
            <w:pPr>
              <w:spacing w:before="120"/>
              <w:rPr>
                <w:rFonts w:ascii="Arial" w:hAnsi="Arial" w:cs="Arial"/>
                <w:sz w:val="20"/>
              </w:rPr>
            </w:pPr>
            <w:r w:rsidRPr="00D426C2">
              <w:rPr>
                <w:rFonts w:ascii="Arial" w:hAnsi="Arial" w:cs="Arial"/>
                <w:sz w:val="20"/>
              </w:rPr>
              <w:t>Lý do lựa chọn</w:t>
            </w:r>
          </w:p>
        </w:tc>
        <w:tc>
          <w:tcPr>
            <w:tcW w:w="2868" w:type="pct"/>
            <w:tcBorders>
              <w:top w:val="single" w:sz="4" w:space="0" w:color="auto"/>
              <w:left w:val="single" w:sz="4" w:space="0" w:color="auto"/>
              <w:bottom w:val="nil"/>
              <w:right w:val="single" w:sz="4" w:space="0" w:color="auto"/>
            </w:tcBorders>
            <w:shd w:val="clear" w:color="auto" w:fill="FFFFFF"/>
          </w:tcPr>
          <w:p w:rsidR="00091EFE" w:rsidRPr="00D426C2" w:rsidRDefault="00091EFE" w:rsidP="00FD27F8">
            <w:pPr>
              <w:spacing w:before="120"/>
              <w:rPr>
                <w:rFonts w:ascii="Arial" w:hAnsi="Arial" w:cs="Arial"/>
                <w:sz w:val="20"/>
              </w:rPr>
            </w:pPr>
            <w:r w:rsidRPr="00D426C2">
              <w:rPr>
                <w:rFonts w:ascii="Arial" w:hAnsi="Arial" w:cs="Arial"/>
                <w:sz w:val="20"/>
              </w:rPr>
              <w:t>Các sự cố xảy ra gây hậu qu</w:t>
            </w:r>
            <w:r w:rsidR="005B1BAD">
              <w:rPr>
                <w:rFonts w:ascii="Arial" w:hAnsi="Arial" w:cs="Arial"/>
                <w:sz w:val="20"/>
                <w:lang w:val="en-US"/>
              </w:rPr>
              <w:t>ả</w:t>
            </w:r>
            <w:r w:rsidRPr="00D426C2">
              <w:rPr>
                <w:rFonts w:ascii="Arial" w:hAnsi="Arial" w:cs="Arial"/>
                <w:sz w:val="20"/>
              </w:rPr>
              <w:t xml:space="preserve"> nghiêm trọng tới sức khỏe người b</w:t>
            </w:r>
            <w:r w:rsidR="005B1BAD">
              <w:rPr>
                <w:rFonts w:ascii="Arial" w:hAnsi="Arial" w:cs="Arial"/>
                <w:sz w:val="20"/>
                <w:lang w:val="en-US"/>
              </w:rPr>
              <w:t>ệ</w:t>
            </w:r>
            <w:r w:rsidRPr="00D426C2">
              <w:rPr>
                <w:rFonts w:ascii="Arial" w:hAnsi="Arial" w:cs="Arial"/>
                <w:sz w:val="20"/>
              </w:rPr>
              <w:t>nh, cán bộ và cộ</w:t>
            </w:r>
            <w:r w:rsidR="00B23622">
              <w:rPr>
                <w:rFonts w:ascii="Arial" w:hAnsi="Arial" w:cs="Arial"/>
                <w:sz w:val="20"/>
              </w:rPr>
              <w:t xml:space="preserve">ng </w:t>
            </w:r>
            <w:r w:rsidR="00B23622">
              <w:rPr>
                <w:rFonts w:ascii="Arial" w:hAnsi="Arial" w:cs="Arial"/>
                <w:sz w:val="20"/>
                <w:lang w:val="en-US"/>
              </w:rPr>
              <w:t>đ</w:t>
            </w:r>
            <w:r w:rsidRPr="00D426C2">
              <w:rPr>
                <w:rFonts w:ascii="Arial" w:hAnsi="Arial" w:cs="Arial"/>
                <w:sz w:val="20"/>
              </w:rPr>
              <w:t>ồng do các sai sót chuyên môn và ngoài chu</w:t>
            </w:r>
            <w:r w:rsidR="00B23622">
              <w:rPr>
                <w:rFonts w:ascii="Arial" w:hAnsi="Arial" w:cs="Arial"/>
                <w:sz w:val="20"/>
              </w:rPr>
              <w:t>yê</w:t>
            </w:r>
            <w:r w:rsidRPr="00D426C2">
              <w:rPr>
                <w:rFonts w:ascii="Arial" w:hAnsi="Arial" w:cs="Arial"/>
                <w:sz w:val="20"/>
              </w:rPr>
              <w:t>n môn. Mặc dù các sự cố</w:t>
            </w:r>
            <w:r w:rsidR="00B23622">
              <w:rPr>
                <w:rFonts w:ascii="Arial" w:hAnsi="Arial" w:cs="Arial"/>
                <w:sz w:val="20"/>
              </w:rPr>
              <w:t xml:space="preserve"> xảy</w:t>
            </w:r>
            <w:r w:rsidRPr="00D426C2">
              <w:rPr>
                <w:rFonts w:ascii="Arial" w:hAnsi="Arial" w:cs="Arial"/>
                <w:sz w:val="20"/>
              </w:rPr>
              <w:t xml:space="preserve"> ra không nhiều nhưng cần phát hiện sớm và có biện pháp x</w:t>
            </w:r>
            <w:r w:rsidR="00B23622">
              <w:rPr>
                <w:rFonts w:ascii="Arial" w:hAnsi="Arial" w:cs="Arial"/>
                <w:sz w:val="20"/>
                <w:lang w:val="en-US"/>
              </w:rPr>
              <w:t>ử</w:t>
            </w:r>
            <w:r w:rsidR="00B23622">
              <w:rPr>
                <w:rFonts w:ascii="Arial" w:hAnsi="Arial" w:cs="Arial"/>
                <w:sz w:val="20"/>
              </w:rPr>
              <w:t xml:space="preserve"> l</w:t>
            </w:r>
            <w:r w:rsidR="00B23622">
              <w:rPr>
                <w:rFonts w:ascii="Arial" w:hAnsi="Arial" w:cs="Arial"/>
                <w:sz w:val="20"/>
                <w:lang w:val="en-US"/>
              </w:rPr>
              <w:t>ý</w:t>
            </w:r>
            <w:r w:rsidRPr="00D426C2">
              <w:rPr>
                <w:rFonts w:ascii="Arial" w:hAnsi="Arial" w:cs="Arial"/>
                <w:sz w:val="20"/>
              </w:rPr>
              <w:t xml:space="preserve"> và dự phòng. Báo cáo sự cố</w:t>
            </w:r>
            <w:r w:rsidR="00B23622">
              <w:rPr>
                <w:rFonts w:ascii="Arial" w:hAnsi="Arial" w:cs="Arial"/>
                <w:sz w:val="20"/>
              </w:rPr>
              <w:t xml:space="preserve"> y khoa nh</w:t>
            </w:r>
            <w:r w:rsidR="00B23622">
              <w:rPr>
                <w:rFonts w:ascii="Arial" w:hAnsi="Arial" w:cs="Arial"/>
                <w:sz w:val="20"/>
                <w:lang w:val="en-US"/>
              </w:rPr>
              <w:t>ằ</w:t>
            </w:r>
            <w:r w:rsidRPr="00D426C2">
              <w:rPr>
                <w:rFonts w:ascii="Arial" w:hAnsi="Arial" w:cs="Arial"/>
                <w:sz w:val="20"/>
              </w:rPr>
              <w:t>m nhận diện, phân tích tìm nguyên nhân, phát hiện các lỗi hệ thống và l</w:t>
            </w:r>
            <w:r w:rsidR="00B23622">
              <w:rPr>
                <w:rFonts w:ascii="Arial" w:hAnsi="Arial" w:cs="Arial"/>
                <w:sz w:val="20"/>
                <w:lang w:val="en-US"/>
              </w:rPr>
              <w:t>ỗi</w:t>
            </w:r>
            <w:r w:rsidRPr="00D426C2">
              <w:rPr>
                <w:rFonts w:ascii="Arial" w:hAnsi="Arial" w:cs="Arial"/>
                <w:sz w:val="20"/>
              </w:rPr>
              <w:t xml:space="preserve"> do con người để đưa ra các giải pháp khắc phục, phòng ngừa, tránh lặp lại.</w:t>
            </w:r>
          </w:p>
          <w:p w:rsidR="00091EFE" w:rsidRPr="00D426C2" w:rsidRDefault="00D426C2" w:rsidP="00FD27F8">
            <w:pPr>
              <w:spacing w:before="120"/>
              <w:rPr>
                <w:rFonts w:ascii="Arial" w:hAnsi="Arial" w:cs="Arial"/>
                <w:sz w:val="20"/>
              </w:rPr>
            </w:pPr>
            <w:r>
              <w:rPr>
                <w:rFonts w:ascii="Arial" w:hAnsi="Arial" w:cs="Arial"/>
                <w:sz w:val="20"/>
              </w:rPr>
              <w:t>Quyết</w:t>
            </w:r>
            <w:r w:rsidR="00091EFE" w:rsidRPr="00D426C2">
              <w:rPr>
                <w:rFonts w:ascii="Arial" w:hAnsi="Arial" w:cs="Arial"/>
                <w:sz w:val="20"/>
              </w:rPr>
              <w:t xml:space="preserve"> định số 56/BYT-K2ĐT ngày 16/5/2014 c</w:t>
            </w:r>
            <w:r w:rsidR="00B23622">
              <w:rPr>
                <w:rFonts w:ascii="Arial" w:hAnsi="Arial" w:cs="Arial"/>
                <w:sz w:val="20"/>
                <w:lang w:val="en-US"/>
              </w:rPr>
              <w:t>ủ</w:t>
            </w:r>
            <w:r w:rsidR="00091EFE" w:rsidRPr="00D426C2">
              <w:rPr>
                <w:rFonts w:ascii="Arial" w:hAnsi="Arial" w:cs="Arial"/>
                <w:sz w:val="20"/>
              </w:rPr>
              <w:t>a Bộ trư</w:t>
            </w:r>
            <w:r w:rsidR="00B23622">
              <w:rPr>
                <w:rFonts w:ascii="Arial" w:hAnsi="Arial" w:cs="Arial"/>
                <w:sz w:val="20"/>
                <w:lang w:val="en-US"/>
              </w:rPr>
              <w:t>ở</w:t>
            </w:r>
            <w:r w:rsidR="00091EFE" w:rsidRPr="00D426C2">
              <w:rPr>
                <w:rFonts w:ascii="Arial" w:hAnsi="Arial" w:cs="Arial"/>
                <w:sz w:val="20"/>
              </w:rPr>
              <w:t>ng Bộ Y tế ban hành tài liệu hướng dẫ</w:t>
            </w:r>
            <w:r w:rsidR="00B23622">
              <w:rPr>
                <w:rFonts w:ascii="Arial" w:hAnsi="Arial" w:cs="Arial"/>
                <w:sz w:val="20"/>
              </w:rPr>
              <w:t>n a</w:t>
            </w:r>
            <w:r w:rsidR="00B23622">
              <w:rPr>
                <w:rFonts w:ascii="Arial" w:hAnsi="Arial" w:cs="Arial"/>
                <w:sz w:val="20"/>
                <w:lang w:val="en-US"/>
              </w:rPr>
              <w:t>n</w:t>
            </w:r>
            <w:r w:rsidR="00091EFE" w:rsidRPr="00D426C2">
              <w:rPr>
                <w:rFonts w:ascii="Arial" w:hAnsi="Arial" w:cs="Arial"/>
                <w:sz w:val="20"/>
              </w:rPr>
              <w:t xml:space="preserve"> toàn người bệnh.</w:t>
            </w:r>
          </w:p>
        </w:tc>
      </w:tr>
      <w:tr w:rsidR="00091EFE" w:rsidRPr="00D426C2">
        <w:tblPrEx>
          <w:tblCellMar>
            <w:top w:w="0" w:type="dxa"/>
            <w:left w:w="0" w:type="dxa"/>
            <w:bottom w:w="0" w:type="dxa"/>
            <w:right w:w="0" w:type="dxa"/>
          </w:tblCellMar>
        </w:tblPrEx>
        <w:tc>
          <w:tcPr>
            <w:tcW w:w="326" w:type="pct"/>
            <w:tcBorders>
              <w:top w:val="single" w:sz="4" w:space="0" w:color="auto"/>
              <w:left w:val="single" w:sz="4" w:space="0" w:color="auto"/>
              <w:bottom w:val="nil"/>
              <w:right w:val="nil"/>
            </w:tcBorders>
            <w:shd w:val="clear" w:color="auto" w:fill="FFFFFF"/>
          </w:tcPr>
          <w:p w:rsidR="00091EFE" w:rsidRPr="00D426C2" w:rsidRDefault="00091EFE" w:rsidP="00FD27F8">
            <w:pPr>
              <w:spacing w:before="120"/>
              <w:jc w:val="center"/>
              <w:rPr>
                <w:rFonts w:ascii="Arial" w:hAnsi="Arial" w:cs="Arial"/>
                <w:sz w:val="20"/>
              </w:rPr>
            </w:pPr>
            <w:r w:rsidRPr="00D426C2">
              <w:rPr>
                <w:rFonts w:ascii="Arial" w:hAnsi="Arial" w:cs="Arial"/>
                <w:sz w:val="20"/>
              </w:rPr>
              <w:t>5</w:t>
            </w:r>
          </w:p>
        </w:tc>
        <w:tc>
          <w:tcPr>
            <w:tcW w:w="1806" w:type="pct"/>
            <w:tcBorders>
              <w:top w:val="single" w:sz="4" w:space="0" w:color="auto"/>
              <w:left w:val="single" w:sz="4" w:space="0" w:color="auto"/>
              <w:bottom w:val="nil"/>
              <w:right w:val="nil"/>
            </w:tcBorders>
            <w:shd w:val="clear" w:color="auto" w:fill="FFFFFF"/>
          </w:tcPr>
          <w:p w:rsidR="00091EFE" w:rsidRPr="00D426C2" w:rsidRDefault="00091EFE" w:rsidP="00FD27F8">
            <w:pPr>
              <w:spacing w:before="120"/>
              <w:rPr>
                <w:rFonts w:ascii="Arial" w:hAnsi="Arial" w:cs="Arial"/>
                <w:sz w:val="20"/>
              </w:rPr>
            </w:pPr>
            <w:r w:rsidRPr="00D426C2">
              <w:rPr>
                <w:rFonts w:ascii="Arial" w:hAnsi="Arial" w:cs="Arial"/>
                <w:sz w:val="20"/>
              </w:rPr>
              <w:t>Phương pháp tính</w:t>
            </w:r>
          </w:p>
        </w:tc>
        <w:tc>
          <w:tcPr>
            <w:tcW w:w="2868" w:type="pct"/>
            <w:tcBorders>
              <w:top w:val="single" w:sz="4" w:space="0" w:color="auto"/>
              <w:left w:val="single" w:sz="4" w:space="0" w:color="auto"/>
              <w:bottom w:val="nil"/>
              <w:right w:val="single" w:sz="4" w:space="0" w:color="auto"/>
            </w:tcBorders>
            <w:shd w:val="clear" w:color="auto" w:fill="FFFFFF"/>
          </w:tcPr>
          <w:p w:rsidR="00091EFE" w:rsidRPr="00D426C2" w:rsidRDefault="00091EFE" w:rsidP="00FD27F8">
            <w:pPr>
              <w:spacing w:before="120"/>
              <w:rPr>
                <w:rFonts w:ascii="Arial" w:hAnsi="Arial" w:cs="Arial"/>
                <w:sz w:val="20"/>
              </w:rPr>
            </w:pPr>
          </w:p>
        </w:tc>
      </w:tr>
      <w:tr w:rsidR="00091EFE" w:rsidRPr="00D426C2">
        <w:tblPrEx>
          <w:tblCellMar>
            <w:top w:w="0" w:type="dxa"/>
            <w:left w:w="0" w:type="dxa"/>
            <w:bottom w:w="0" w:type="dxa"/>
            <w:right w:w="0" w:type="dxa"/>
          </w:tblCellMar>
        </w:tblPrEx>
        <w:tc>
          <w:tcPr>
            <w:tcW w:w="326" w:type="pct"/>
            <w:tcBorders>
              <w:top w:val="single" w:sz="4" w:space="0" w:color="auto"/>
              <w:left w:val="single" w:sz="4" w:space="0" w:color="auto"/>
              <w:bottom w:val="nil"/>
              <w:right w:val="nil"/>
            </w:tcBorders>
            <w:shd w:val="clear" w:color="auto" w:fill="FFFFFF"/>
          </w:tcPr>
          <w:p w:rsidR="00091EFE" w:rsidRPr="00D426C2" w:rsidRDefault="00091EFE" w:rsidP="00FD27F8">
            <w:pPr>
              <w:spacing w:before="120"/>
              <w:jc w:val="center"/>
              <w:rPr>
                <w:rFonts w:ascii="Arial" w:hAnsi="Arial" w:cs="Arial"/>
                <w:sz w:val="20"/>
              </w:rPr>
            </w:pPr>
          </w:p>
        </w:tc>
        <w:tc>
          <w:tcPr>
            <w:tcW w:w="1806" w:type="pct"/>
            <w:tcBorders>
              <w:top w:val="single" w:sz="4" w:space="0" w:color="auto"/>
              <w:left w:val="single" w:sz="4" w:space="0" w:color="auto"/>
              <w:bottom w:val="nil"/>
              <w:right w:val="nil"/>
            </w:tcBorders>
            <w:shd w:val="clear" w:color="auto" w:fill="FFFFFF"/>
          </w:tcPr>
          <w:p w:rsidR="00091EFE" w:rsidRPr="00D426C2" w:rsidRDefault="00091EFE" w:rsidP="00FD27F8">
            <w:pPr>
              <w:spacing w:before="120"/>
              <w:rPr>
                <w:rFonts w:ascii="Arial" w:hAnsi="Arial" w:cs="Arial"/>
                <w:sz w:val="20"/>
              </w:rPr>
            </w:pPr>
            <w:r w:rsidRPr="00D426C2">
              <w:rPr>
                <w:rFonts w:ascii="Arial" w:hAnsi="Arial" w:cs="Arial"/>
                <w:sz w:val="20"/>
              </w:rPr>
              <w:t>Các thông số cần thu thập</w:t>
            </w:r>
          </w:p>
        </w:tc>
        <w:tc>
          <w:tcPr>
            <w:tcW w:w="2868" w:type="pct"/>
            <w:tcBorders>
              <w:top w:val="single" w:sz="4" w:space="0" w:color="auto"/>
              <w:left w:val="single" w:sz="4" w:space="0" w:color="auto"/>
              <w:bottom w:val="nil"/>
              <w:right w:val="single" w:sz="4" w:space="0" w:color="auto"/>
            </w:tcBorders>
            <w:shd w:val="clear" w:color="auto" w:fill="FFFFFF"/>
          </w:tcPr>
          <w:p w:rsidR="00091EFE" w:rsidRPr="00D426C2" w:rsidRDefault="00091EFE" w:rsidP="00FD27F8">
            <w:pPr>
              <w:spacing w:before="120"/>
              <w:rPr>
                <w:rFonts w:ascii="Arial" w:hAnsi="Arial" w:cs="Arial"/>
                <w:sz w:val="20"/>
              </w:rPr>
            </w:pPr>
            <w:r w:rsidRPr="00D426C2">
              <w:rPr>
                <w:rFonts w:ascii="Arial" w:hAnsi="Arial" w:cs="Arial"/>
                <w:sz w:val="20"/>
              </w:rPr>
              <w:t>Là số sự cố nghiêm trọng được liệ</w:t>
            </w:r>
            <w:r w:rsidR="00B23622">
              <w:rPr>
                <w:rFonts w:ascii="Arial" w:hAnsi="Arial" w:cs="Arial"/>
                <w:sz w:val="20"/>
              </w:rPr>
              <w:t>t kê trong b</w:t>
            </w:r>
            <w:r w:rsidR="00B23622">
              <w:rPr>
                <w:rFonts w:ascii="Arial" w:hAnsi="Arial" w:cs="Arial"/>
                <w:sz w:val="20"/>
                <w:lang w:val="en-US"/>
              </w:rPr>
              <w:t>ảng</w:t>
            </w:r>
            <w:r w:rsidR="00B23622">
              <w:rPr>
                <w:rFonts w:ascii="Arial" w:hAnsi="Arial" w:cs="Arial"/>
                <w:sz w:val="20"/>
              </w:rPr>
              <w:t xml:space="preserve"> (kèm theo) x</w:t>
            </w:r>
            <w:r w:rsidR="00B23622">
              <w:rPr>
                <w:rFonts w:ascii="Arial" w:hAnsi="Arial" w:cs="Arial"/>
                <w:sz w:val="20"/>
                <w:lang w:val="en-US"/>
              </w:rPr>
              <w:t>ả</w:t>
            </w:r>
            <w:r w:rsidRPr="00D426C2">
              <w:rPr>
                <w:rFonts w:ascii="Arial" w:hAnsi="Arial" w:cs="Arial"/>
                <w:sz w:val="20"/>
              </w:rPr>
              <w:t>y ra trong kỳ</w:t>
            </w:r>
            <w:r w:rsidR="00B23622">
              <w:rPr>
                <w:rFonts w:ascii="Arial" w:hAnsi="Arial" w:cs="Arial"/>
                <w:sz w:val="20"/>
              </w:rPr>
              <w:t xml:space="preserve"> báo cáo, </w:t>
            </w:r>
            <w:r w:rsidR="00B23622">
              <w:rPr>
                <w:rFonts w:ascii="Arial" w:hAnsi="Arial" w:cs="Arial"/>
                <w:sz w:val="20"/>
                <w:lang w:val="en-US"/>
              </w:rPr>
              <w:t>đ</w:t>
            </w:r>
            <w:r w:rsidRPr="00D426C2">
              <w:rPr>
                <w:rFonts w:ascii="Arial" w:hAnsi="Arial" w:cs="Arial"/>
                <w:sz w:val="20"/>
              </w:rPr>
              <w:t>ánh giá.</w:t>
            </w:r>
          </w:p>
        </w:tc>
      </w:tr>
      <w:tr w:rsidR="00B23622" w:rsidRPr="00D426C2">
        <w:tblPrEx>
          <w:tblCellMar>
            <w:top w:w="0" w:type="dxa"/>
            <w:left w:w="0" w:type="dxa"/>
            <w:bottom w:w="0" w:type="dxa"/>
            <w:right w:w="0" w:type="dxa"/>
          </w:tblCellMar>
        </w:tblPrEx>
        <w:tc>
          <w:tcPr>
            <w:tcW w:w="326" w:type="pct"/>
            <w:tcBorders>
              <w:top w:val="single" w:sz="4" w:space="0" w:color="auto"/>
              <w:left w:val="single" w:sz="4" w:space="0" w:color="auto"/>
              <w:bottom w:val="nil"/>
              <w:right w:val="nil"/>
            </w:tcBorders>
            <w:shd w:val="clear" w:color="auto" w:fill="FFFFFF"/>
          </w:tcPr>
          <w:p w:rsidR="00B23622" w:rsidRPr="00D426C2" w:rsidRDefault="00B23622" w:rsidP="00FD27F8">
            <w:pPr>
              <w:spacing w:before="120"/>
              <w:jc w:val="center"/>
              <w:rPr>
                <w:rFonts w:ascii="Arial" w:hAnsi="Arial" w:cs="Arial"/>
                <w:sz w:val="20"/>
              </w:rPr>
            </w:pPr>
          </w:p>
        </w:tc>
        <w:tc>
          <w:tcPr>
            <w:tcW w:w="1806" w:type="pct"/>
            <w:tcBorders>
              <w:top w:val="single" w:sz="4" w:space="0" w:color="auto"/>
              <w:left w:val="single" w:sz="4" w:space="0" w:color="auto"/>
              <w:bottom w:val="nil"/>
              <w:right w:val="nil"/>
            </w:tcBorders>
            <w:shd w:val="clear" w:color="auto" w:fill="FFFFFF"/>
          </w:tcPr>
          <w:p w:rsidR="00B23622" w:rsidRPr="00D426C2" w:rsidRDefault="00B23622" w:rsidP="00FD27F8">
            <w:pPr>
              <w:spacing w:before="120"/>
              <w:rPr>
                <w:rFonts w:ascii="Arial" w:hAnsi="Arial" w:cs="Arial"/>
                <w:sz w:val="20"/>
              </w:rPr>
            </w:pPr>
            <w:r w:rsidRPr="00D426C2">
              <w:rPr>
                <w:rFonts w:ascii="Arial" w:hAnsi="Arial" w:cs="Arial"/>
                <w:sz w:val="20"/>
              </w:rPr>
              <w:t>Phương pháp chọn mẫu</w:t>
            </w:r>
          </w:p>
        </w:tc>
        <w:tc>
          <w:tcPr>
            <w:tcW w:w="2868" w:type="pct"/>
            <w:tcBorders>
              <w:top w:val="single" w:sz="4" w:space="0" w:color="auto"/>
              <w:left w:val="single" w:sz="4" w:space="0" w:color="auto"/>
              <w:bottom w:val="nil"/>
              <w:right w:val="single" w:sz="4" w:space="0" w:color="auto"/>
            </w:tcBorders>
            <w:shd w:val="clear" w:color="auto" w:fill="FFFFFF"/>
          </w:tcPr>
          <w:p w:rsidR="00B23622" w:rsidRPr="00D426C2" w:rsidRDefault="00B23622" w:rsidP="00FD27F8">
            <w:pPr>
              <w:spacing w:before="120"/>
              <w:rPr>
                <w:rFonts w:ascii="Arial" w:hAnsi="Arial" w:cs="Arial"/>
                <w:sz w:val="20"/>
              </w:rPr>
            </w:pPr>
            <w:r w:rsidRPr="00D426C2">
              <w:rPr>
                <w:rFonts w:ascii="Arial" w:hAnsi="Arial" w:cs="Arial"/>
                <w:sz w:val="20"/>
              </w:rPr>
              <w:t>Toàn bộ sự cố</w:t>
            </w:r>
            <w:r>
              <w:rPr>
                <w:rFonts w:ascii="Arial" w:hAnsi="Arial" w:cs="Arial"/>
                <w:sz w:val="20"/>
              </w:rPr>
              <w:t xml:space="preserve"> </w:t>
            </w:r>
            <w:r>
              <w:rPr>
                <w:rFonts w:ascii="Arial" w:hAnsi="Arial" w:cs="Arial"/>
                <w:sz w:val="20"/>
                <w:lang w:val="en-US"/>
              </w:rPr>
              <w:t>đ</w:t>
            </w:r>
            <w:r w:rsidRPr="00D426C2">
              <w:rPr>
                <w:rFonts w:ascii="Arial" w:hAnsi="Arial" w:cs="Arial"/>
                <w:sz w:val="20"/>
              </w:rPr>
              <w:t>ược báo cáo.</w:t>
            </w:r>
          </w:p>
        </w:tc>
      </w:tr>
      <w:tr w:rsidR="00B23622" w:rsidRPr="00D426C2">
        <w:tblPrEx>
          <w:tblCellMar>
            <w:top w:w="0" w:type="dxa"/>
            <w:left w:w="0" w:type="dxa"/>
            <w:bottom w:w="0" w:type="dxa"/>
            <w:right w:w="0" w:type="dxa"/>
          </w:tblCellMar>
        </w:tblPrEx>
        <w:tc>
          <w:tcPr>
            <w:tcW w:w="326" w:type="pct"/>
            <w:tcBorders>
              <w:top w:val="single" w:sz="4" w:space="0" w:color="auto"/>
              <w:left w:val="single" w:sz="4" w:space="0" w:color="auto"/>
              <w:bottom w:val="single" w:sz="4" w:space="0" w:color="auto"/>
              <w:right w:val="nil"/>
            </w:tcBorders>
            <w:shd w:val="clear" w:color="auto" w:fill="FFFFFF"/>
          </w:tcPr>
          <w:p w:rsidR="00B23622" w:rsidRPr="00D426C2" w:rsidRDefault="00B23622" w:rsidP="00FD27F8">
            <w:pPr>
              <w:spacing w:before="120"/>
              <w:jc w:val="center"/>
              <w:rPr>
                <w:rFonts w:ascii="Arial" w:hAnsi="Arial" w:cs="Arial"/>
                <w:sz w:val="20"/>
              </w:rPr>
            </w:pPr>
          </w:p>
        </w:tc>
        <w:tc>
          <w:tcPr>
            <w:tcW w:w="1806" w:type="pct"/>
            <w:tcBorders>
              <w:top w:val="single" w:sz="4" w:space="0" w:color="auto"/>
              <w:left w:val="single" w:sz="4" w:space="0" w:color="auto"/>
              <w:bottom w:val="single" w:sz="4" w:space="0" w:color="auto"/>
              <w:right w:val="nil"/>
            </w:tcBorders>
            <w:shd w:val="clear" w:color="auto" w:fill="FFFFFF"/>
          </w:tcPr>
          <w:p w:rsidR="00B23622" w:rsidRPr="00D426C2" w:rsidRDefault="00B23622" w:rsidP="00FD27F8">
            <w:pPr>
              <w:spacing w:before="120"/>
              <w:rPr>
                <w:rFonts w:ascii="Arial" w:hAnsi="Arial" w:cs="Arial"/>
                <w:sz w:val="20"/>
              </w:rPr>
            </w:pPr>
            <w:r w:rsidRPr="00D426C2">
              <w:rPr>
                <w:rFonts w:ascii="Arial" w:hAnsi="Arial" w:cs="Arial"/>
                <w:sz w:val="20"/>
              </w:rPr>
              <w:t>Tiêu chu</w:t>
            </w:r>
            <w:r>
              <w:rPr>
                <w:rFonts w:ascii="Arial" w:hAnsi="Arial" w:cs="Arial"/>
                <w:sz w:val="20"/>
                <w:lang w:val="en-US"/>
              </w:rPr>
              <w:t>ẩ</w:t>
            </w:r>
            <w:r w:rsidRPr="00D426C2">
              <w:rPr>
                <w:rFonts w:ascii="Arial" w:hAnsi="Arial" w:cs="Arial"/>
                <w:sz w:val="20"/>
              </w:rPr>
              <w:t>n đưa vào</w:t>
            </w:r>
          </w:p>
        </w:tc>
        <w:tc>
          <w:tcPr>
            <w:tcW w:w="2868" w:type="pct"/>
            <w:tcBorders>
              <w:top w:val="single" w:sz="4" w:space="0" w:color="auto"/>
              <w:left w:val="single" w:sz="4" w:space="0" w:color="auto"/>
              <w:bottom w:val="single" w:sz="4" w:space="0" w:color="auto"/>
              <w:right w:val="single" w:sz="4" w:space="0" w:color="auto"/>
            </w:tcBorders>
            <w:shd w:val="clear" w:color="auto" w:fill="FFFFFF"/>
          </w:tcPr>
          <w:p w:rsidR="00B23622" w:rsidRPr="00B23622" w:rsidRDefault="00B23622" w:rsidP="00FD27F8">
            <w:pPr>
              <w:spacing w:before="120"/>
              <w:rPr>
                <w:rFonts w:ascii="Arial" w:hAnsi="Arial" w:cs="Arial"/>
                <w:sz w:val="20"/>
                <w:lang w:val="en-US"/>
              </w:rPr>
            </w:pPr>
            <w:r w:rsidRPr="00D426C2">
              <w:rPr>
                <w:rFonts w:ascii="Arial" w:hAnsi="Arial" w:cs="Arial"/>
                <w:sz w:val="20"/>
              </w:rPr>
              <w:t>Những sự cố thuộc nhóm NC3 trong danh mục kè</w:t>
            </w:r>
            <w:r>
              <w:rPr>
                <w:rFonts w:ascii="Arial" w:hAnsi="Arial" w:cs="Arial"/>
                <w:sz w:val="20"/>
                <w:lang w:val="en-US"/>
              </w:rPr>
              <w:t>m theo.</w:t>
            </w:r>
          </w:p>
        </w:tc>
      </w:tr>
      <w:tr w:rsidR="00B23622" w:rsidRPr="00D426C2">
        <w:tblPrEx>
          <w:tblCellMar>
            <w:top w:w="0" w:type="dxa"/>
            <w:left w:w="0" w:type="dxa"/>
            <w:bottom w:w="0" w:type="dxa"/>
            <w:right w:w="0" w:type="dxa"/>
          </w:tblCellMar>
        </w:tblPrEx>
        <w:tc>
          <w:tcPr>
            <w:tcW w:w="326" w:type="pct"/>
            <w:tcBorders>
              <w:top w:val="single" w:sz="4" w:space="0" w:color="auto"/>
              <w:left w:val="single" w:sz="4" w:space="0" w:color="auto"/>
              <w:bottom w:val="single" w:sz="4" w:space="0" w:color="auto"/>
              <w:right w:val="nil"/>
            </w:tcBorders>
            <w:shd w:val="clear" w:color="auto" w:fill="FFFFFF"/>
          </w:tcPr>
          <w:p w:rsidR="00B23622" w:rsidRPr="00D426C2" w:rsidRDefault="00B23622" w:rsidP="00FD27F8">
            <w:pPr>
              <w:spacing w:before="120"/>
              <w:rPr>
                <w:rFonts w:ascii="Arial" w:hAnsi="Arial" w:cs="Arial"/>
                <w:sz w:val="20"/>
              </w:rPr>
            </w:pPr>
          </w:p>
        </w:tc>
        <w:tc>
          <w:tcPr>
            <w:tcW w:w="1806" w:type="pct"/>
            <w:tcBorders>
              <w:top w:val="single" w:sz="4" w:space="0" w:color="auto"/>
              <w:left w:val="single" w:sz="4" w:space="0" w:color="auto"/>
              <w:bottom w:val="single" w:sz="4" w:space="0" w:color="auto"/>
              <w:right w:val="nil"/>
            </w:tcBorders>
            <w:shd w:val="clear" w:color="auto" w:fill="FFFFFF"/>
          </w:tcPr>
          <w:p w:rsidR="00B23622" w:rsidRPr="00D426C2" w:rsidRDefault="00B23622" w:rsidP="00FD27F8">
            <w:pPr>
              <w:spacing w:before="120"/>
              <w:rPr>
                <w:rFonts w:ascii="Arial" w:hAnsi="Arial" w:cs="Arial"/>
                <w:sz w:val="20"/>
              </w:rPr>
            </w:pPr>
            <w:r w:rsidRPr="00D426C2">
              <w:rPr>
                <w:rFonts w:ascii="Arial" w:hAnsi="Arial" w:cs="Arial"/>
                <w:sz w:val="20"/>
              </w:rPr>
              <w:t>Tiêu chuẩn ngoại trừ</w:t>
            </w:r>
          </w:p>
        </w:tc>
        <w:tc>
          <w:tcPr>
            <w:tcW w:w="2868" w:type="pct"/>
            <w:tcBorders>
              <w:top w:val="single" w:sz="4" w:space="0" w:color="auto"/>
              <w:left w:val="single" w:sz="4" w:space="0" w:color="auto"/>
              <w:bottom w:val="single" w:sz="4" w:space="0" w:color="auto"/>
              <w:right w:val="single" w:sz="4" w:space="0" w:color="auto"/>
            </w:tcBorders>
            <w:shd w:val="clear" w:color="auto" w:fill="FFFFFF"/>
          </w:tcPr>
          <w:p w:rsidR="00B23622" w:rsidRPr="00D426C2" w:rsidRDefault="00B23622" w:rsidP="00FD27F8">
            <w:pPr>
              <w:spacing w:before="120"/>
              <w:rPr>
                <w:rFonts w:ascii="Arial" w:hAnsi="Arial" w:cs="Arial"/>
                <w:sz w:val="20"/>
              </w:rPr>
            </w:pPr>
            <w:r w:rsidRPr="00D426C2">
              <w:rPr>
                <w:rFonts w:ascii="Arial" w:hAnsi="Arial" w:cs="Arial"/>
                <w:sz w:val="20"/>
              </w:rPr>
              <w:t>Những sự cố</w:t>
            </w:r>
            <w:r>
              <w:rPr>
                <w:rFonts w:ascii="Arial" w:hAnsi="Arial" w:cs="Arial"/>
                <w:sz w:val="20"/>
              </w:rPr>
              <w:t xml:space="preserve"> </w:t>
            </w:r>
            <w:r>
              <w:rPr>
                <w:rFonts w:ascii="Arial" w:hAnsi="Arial" w:cs="Arial"/>
                <w:sz w:val="20"/>
                <w:lang w:val="en-US"/>
              </w:rPr>
              <w:t>đ</w:t>
            </w:r>
            <w:r w:rsidRPr="00D426C2">
              <w:rPr>
                <w:rFonts w:ascii="Arial" w:hAnsi="Arial" w:cs="Arial"/>
                <w:sz w:val="20"/>
              </w:rPr>
              <w:t>ược báo cáo nhưng không thuộc b</w:t>
            </w:r>
            <w:r>
              <w:rPr>
                <w:rFonts w:ascii="Arial" w:hAnsi="Arial" w:cs="Arial"/>
                <w:sz w:val="20"/>
                <w:lang w:val="en-US"/>
              </w:rPr>
              <w:t>ả</w:t>
            </w:r>
            <w:r w:rsidRPr="00D426C2">
              <w:rPr>
                <w:rFonts w:ascii="Arial" w:hAnsi="Arial" w:cs="Arial"/>
                <w:sz w:val="20"/>
              </w:rPr>
              <w:t>ng danh mục kèm theo.</w:t>
            </w:r>
          </w:p>
        </w:tc>
      </w:tr>
      <w:tr w:rsidR="00B23622" w:rsidRPr="00D426C2">
        <w:tblPrEx>
          <w:tblCellMar>
            <w:top w:w="0" w:type="dxa"/>
            <w:left w:w="0" w:type="dxa"/>
            <w:bottom w:w="0" w:type="dxa"/>
            <w:right w:w="0" w:type="dxa"/>
          </w:tblCellMar>
        </w:tblPrEx>
        <w:tc>
          <w:tcPr>
            <w:tcW w:w="326" w:type="pct"/>
            <w:tcBorders>
              <w:top w:val="single" w:sz="4" w:space="0" w:color="auto"/>
              <w:left w:val="single" w:sz="4" w:space="0" w:color="auto"/>
              <w:bottom w:val="single" w:sz="4" w:space="0" w:color="auto"/>
              <w:right w:val="nil"/>
            </w:tcBorders>
            <w:shd w:val="clear" w:color="auto" w:fill="FFFFFF"/>
          </w:tcPr>
          <w:p w:rsidR="00B23622" w:rsidRPr="00D426C2" w:rsidRDefault="00B23622" w:rsidP="00FD27F8">
            <w:pPr>
              <w:spacing w:before="120"/>
              <w:jc w:val="center"/>
              <w:rPr>
                <w:rFonts w:ascii="Arial" w:hAnsi="Arial" w:cs="Arial"/>
                <w:sz w:val="20"/>
              </w:rPr>
            </w:pPr>
            <w:r w:rsidRPr="00D426C2">
              <w:rPr>
                <w:rFonts w:ascii="Arial" w:hAnsi="Arial" w:cs="Arial"/>
                <w:sz w:val="20"/>
              </w:rPr>
              <w:t>6</w:t>
            </w:r>
          </w:p>
        </w:tc>
        <w:tc>
          <w:tcPr>
            <w:tcW w:w="1806" w:type="pct"/>
            <w:tcBorders>
              <w:top w:val="single" w:sz="4" w:space="0" w:color="auto"/>
              <w:left w:val="single" w:sz="4" w:space="0" w:color="auto"/>
              <w:bottom w:val="single" w:sz="4" w:space="0" w:color="auto"/>
              <w:right w:val="nil"/>
            </w:tcBorders>
            <w:shd w:val="clear" w:color="auto" w:fill="FFFFFF"/>
          </w:tcPr>
          <w:p w:rsidR="00B23622" w:rsidRPr="00D426C2" w:rsidRDefault="00B23622" w:rsidP="00FD27F8">
            <w:pPr>
              <w:spacing w:before="120"/>
              <w:rPr>
                <w:rFonts w:ascii="Arial" w:hAnsi="Arial" w:cs="Arial"/>
                <w:sz w:val="20"/>
              </w:rPr>
            </w:pPr>
            <w:r w:rsidRPr="00D426C2">
              <w:rPr>
                <w:rFonts w:ascii="Arial" w:hAnsi="Arial" w:cs="Arial"/>
                <w:sz w:val="20"/>
              </w:rPr>
              <w:t>Nguồn số liệu</w:t>
            </w:r>
          </w:p>
        </w:tc>
        <w:tc>
          <w:tcPr>
            <w:tcW w:w="2868" w:type="pct"/>
            <w:tcBorders>
              <w:top w:val="single" w:sz="4" w:space="0" w:color="auto"/>
              <w:left w:val="single" w:sz="4" w:space="0" w:color="auto"/>
              <w:bottom w:val="single" w:sz="4" w:space="0" w:color="auto"/>
              <w:right w:val="single" w:sz="4" w:space="0" w:color="auto"/>
            </w:tcBorders>
            <w:shd w:val="clear" w:color="auto" w:fill="FFFFFF"/>
          </w:tcPr>
          <w:p w:rsidR="00B23622" w:rsidRPr="00D426C2" w:rsidRDefault="00B23622" w:rsidP="00FD27F8">
            <w:pPr>
              <w:spacing w:before="120"/>
              <w:rPr>
                <w:rFonts w:ascii="Arial" w:hAnsi="Arial" w:cs="Arial"/>
                <w:sz w:val="20"/>
              </w:rPr>
            </w:pPr>
            <w:r w:rsidRPr="00D426C2">
              <w:rPr>
                <w:rFonts w:ascii="Arial" w:hAnsi="Arial" w:cs="Arial"/>
                <w:sz w:val="20"/>
              </w:rPr>
              <w:t>S</w:t>
            </w:r>
            <w:r w:rsidR="00B80A33">
              <w:rPr>
                <w:rFonts w:ascii="Arial" w:hAnsi="Arial" w:cs="Arial"/>
                <w:sz w:val="20"/>
                <w:lang w:val="en-US"/>
              </w:rPr>
              <w:t>ố</w:t>
            </w:r>
            <w:r w:rsidRPr="00D426C2">
              <w:rPr>
                <w:rFonts w:ascii="Arial" w:hAnsi="Arial" w:cs="Arial"/>
                <w:sz w:val="20"/>
              </w:rPr>
              <w:t xml:space="preserve"> báo cáo sự cố y khoa nghiêm trọng, phiếu báo cáo sự cố tự nguyện, hệ thố</w:t>
            </w:r>
            <w:r w:rsidR="00B46FF3">
              <w:rPr>
                <w:rFonts w:ascii="Arial" w:hAnsi="Arial" w:cs="Arial"/>
                <w:sz w:val="20"/>
              </w:rPr>
              <w:t xml:space="preserve">ng báo cáo </w:t>
            </w:r>
            <w:r w:rsidR="00B46FF3">
              <w:rPr>
                <w:rFonts w:ascii="Arial" w:hAnsi="Arial" w:cs="Arial"/>
                <w:sz w:val="20"/>
                <w:lang w:val="en-US"/>
              </w:rPr>
              <w:t>o</w:t>
            </w:r>
            <w:r w:rsidRPr="00D426C2">
              <w:rPr>
                <w:rFonts w:ascii="Arial" w:hAnsi="Arial" w:cs="Arial"/>
                <w:sz w:val="20"/>
              </w:rPr>
              <w:t>nline, hồ sơ bệnh án.</w:t>
            </w:r>
          </w:p>
        </w:tc>
      </w:tr>
      <w:tr w:rsidR="00B23622" w:rsidRPr="00D426C2">
        <w:tblPrEx>
          <w:tblCellMar>
            <w:top w:w="0" w:type="dxa"/>
            <w:left w:w="0" w:type="dxa"/>
            <w:bottom w:w="0" w:type="dxa"/>
            <w:right w:w="0" w:type="dxa"/>
          </w:tblCellMar>
        </w:tblPrEx>
        <w:tc>
          <w:tcPr>
            <w:tcW w:w="326" w:type="pct"/>
            <w:tcBorders>
              <w:top w:val="single" w:sz="4" w:space="0" w:color="auto"/>
              <w:left w:val="single" w:sz="4" w:space="0" w:color="auto"/>
              <w:bottom w:val="single" w:sz="4" w:space="0" w:color="auto"/>
              <w:right w:val="nil"/>
            </w:tcBorders>
            <w:shd w:val="clear" w:color="auto" w:fill="FFFFFF"/>
          </w:tcPr>
          <w:p w:rsidR="00B23622" w:rsidRPr="00D426C2" w:rsidRDefault="00B23622" w:rsidP="00FD27F8">
            <w:pPr>
              <w:spacing w:before="120"/>
              <w:jc w:val="center"/>
              <w:rPr>
                <w:rFonts w:ascii="Arial" w:hAnsi="Arial" w:cs="Arial"/>
                <w:sz w:val="20"/>
              </w:rPr>
            </w:pPr>
            <w:r w:rsidRPr="00D426C2">
              <w:rPr>
                <w:rFonts w:ascii="Arial" w:hAnsi="Arial" w:cs="Arial"/>
                <w:sz w:val="20"/>
              </w:rPr>
              <w:t>7</w:t>
            </w:r>
          </w:p>
        </w:tc>
        <w:tc>
          <w:tcPr>
            <w:tcW w:w="1806" w:type="pct"/>
            <w:tcBorders>
              <w:top w:val="single" w:sz="4" w:space="0" w:color="auto"/>
              <w:left w:val="single" w:sz="4" w:space="0" w:color="auto"/>
              <w:bottom w:val="single" w:sz="4" w:space="0" w:color="auto"/>
              <w:right w:val="nil"/>
            </w:tcBorders>
            <w:shd w:val="clear" w:color="auto" w:fill="FFFFFF"/>
          </w:tcPr>
          <w:p w:rsidR="00B23622" w:rsidRPr="00D426C2" w:rsidRDefault="00B23622" w:rsidP="00FD27F8">
            <w:pPr>
              <w:spacing w:before="120"/>
              <w:rPr>
                <w:rFonts w:ascii="Arial" w:hAnsi="Arial" w:cs="Arial"/>
                <w:sz w:val="20"/>
              </w:rPr>
            </w:pPr>
            <w:r w:rsidRPr="00D426C2">
              <w:rPr>
                <w:rFonts w:ascii="Arial" w:hAnsi="Arial" w:cs="Arial"/>
                <w:sz w:val="20"/>
              </w:rPr>
              <w:t>Thu thập, tổng hợp và phân tích số liệu</w:t>
            </w:r>
          </w:p>
        </w:tc>
        <w:tc>
          <w:tcPr>
            <w:tcW w:w="2868" w:type="pct"/>
            <w:tcBorders>
              <w:top w:val="single" w:sz="4" w:space="0" w:color="auto"/>
              <w:left w:val="single" w:sz="4" w:space="0" w:color="auto"/>
              <w:bottom w:val="single" w:sz="4" w:space="0" w:color="auto"/>
              <w:right w:val="single" w:sz="4" w:space="0" w:color="auto"/>
            </w:tcBorders>
            <w:shd w:val="clear" w:color="auto" w:fill="FFFFFF"/>
          </w:tcPr>
          <w:p w:rsidR="00B23622" w:rsidRPr="00D426C2" w:rsidRDefault="00B23622" w:rsidP="00FD27F8">
            <w:pPr>
              <w:spacing w:before="120"/>
              <w:rPr>
                <w:rFonts w:ascii="Arial" w:hAnsi="Arial" w:cs="Arial"/>
                <w:sz w:val="20"/>
              </w:rPr>
            </w:pPr>
          </w:p>
        </w:tc>
      </w:tr>
      <w:tr w:rsidR="00B23622" w:rsidRPr="00D426C2">
        <w:tblPrEx>
          <w:tblCellMar>
            <w:top w:w="0" w:type="dxa"/>
            <w:left w:w="0" w:type="dxa"/>
            <w:bottom w:w="0" w:type="dxa"/>
            <w:right w:w="0" w:type="dxa"/>
          </w:tblCellMar>
        </w:tblPrEx>
        <w:tc>
          <w:tcPr>
            <w:tcW w:w="326" w:type="pct"/>
            <w:tcBorders>
              <w:top w:val="single" w:sz="4" w:space="0" w:color="auto"/>
              <w:left w:val="single" w:sz="4" w:space="0" w:color="auto"/>
              <w:bottom w:val="single" w:sz="4" w:space="0" w:color="auto"/>
              <w:right w:val="nil"/>
            </w:tcBorders>
            <w:shd w:val="clear" w:color="auto" w:fill="FFFFFF"/>
          </w:tcPr>
          <w:p w:rsidR="00B23622" w:rsidRPr="00D426C2" w:rsidRDefault="00B23622" w:rsidP="00FD27F8">
            <w:pPr>
              <w:spacing w:before="120"/>
              <w:jc w:val="center"/>
              <w:rPr>
                <w:rFonts w:ascii="Arial" w:hAnsi="Arial" w:cs="Arial"/>
                <w:sz w:val="20"/>
              </w:rPr>
            </w:pPr>
          </w:p>
        </w:tc>
        <w:tc>
          <w:tcPr>
            <w:tcW w:w="1806" w:type="pct"/>
            <w:tcBorders>
              <w:top w:val="single" w:sz="4" w:space="0" w:color="auto"/>
              <w:left w:val="single" w:sz="4" w:space="0" w:color="auto"/>
              <w:bottom w:val="single" w:sz="4" w:space="0" w:color="auto"/>
              <w:right w:val="nil"/>
            </w:tcBorders>
            <w:shd w:val="clear" w:color="auto" w:fill="FFFFFF"/>
          </w:tcPr>
          <w:p w:rsidR="00B23622" w:rsidRPr="00D426C2" w:rsidRDefault="00B23622" w:rsidP="00FD27F8">
            <w:pPr>
              <w:spacing w:before="120"/>
              <w:rPr>
                <w:rFonts w:ascii="Arial" w:hAnsi="Arial" w:cs="Arial"/>
                <w:sz w:val="20"/>
              </w:rPr>
            </w:pPr>
            <w:r w:rsidRPr="00D426C2">
              <w:rPr>
                <w:rFonts w:ascii="Arial" w:hAnsi="Arial" w:cs="Arial"/>
                <w:sz w:val="20"/>
              </w:rPr>
              <w:t>Phương pháp thu thập số liệu</w:t>
            </w:r>
          </w:p>
        </w:tc>
        <w:tc>
          <w:tcPr>
            <w:tcW w:w="2868" w:type="pct"/>
            <w:tcBorders>
              <w:top w:val="single" w:sz="4" w:space="0" w:color="auto"/>
              <w:left w:val="single" w:sz="4" w:space="0" w:color="auto"/>
              <w:bottom w:val="single" w:sz="4" w:space="0" w:color="auto"/>
              <w:right w:val="single" w:sz="4" w:space="0" w:color="auto"/>
            </w:tcBorders>
            <w:shd w:val="clear" w:color="auto" w:fill="FFFFFF"/>
          </w:tcPr>
          <w:p w:rsidR="00B23622" w:rsidRPr="00D426C2" w:rsidRDefault="00B80A33" w:rsidP="00FD27F8">
            <w:pPr>
              <w:spacing w:before="120"/>
              <w:rPr>
                <w:rFonts w:ascii="Arial" w:hAnsi="Arial" w:cs="Arial"/>
                <w:sz w:val="20"/>
              </w:rPr>
            </w:pPr>
            <w:r>
              <w:rPr>
                <w:rFonts w:ascii="Arial" w:hAnsi="Arial" w:cs="Arial"/>
                <w:sz w:val="20"/>
                <w:lang w:val="en-US"/>
              </w:rPr>
              <w:t>T</w:t>
            </w:r>
            <w:r w:rsidR="00B23622" w:rsidRPr="00D426C2">
              <w:rPr>
                <w:rFonts w:ascii="Arial" w:hAnsi="Arial" w:cs="Arial"/>
                <w:sz w:val="20"/>
              </w:rPr>
              <w:t>hu thập số liệu từ báo cáo Quý, Năm.</w:t>
            </w:r>
          </w:p>
        </w:tc>
      </w:tr>
      <w:tr w:rsidR="00B23622" w:rsidRPr="00D426C2">
        <w:tblPrEx>
          <w:tblCellMar>
            <w:top w:w="0" w:type="dxa"/>
            <w:left w:w="0" w:type="dxa"/>
            <w:bottom w:w="0" w:type="dxa"/>
            <w:right w:w="0" w:type="dxa"/>
          </w:tblCellMar>
        </w:tblPrEx>
        <w:tc>
          <w:tcPr>
            <w:tcW w:w="326" w:type="pct"/>
            <w:tcBorders>
              <w:top w:val="single" w:sz="4" w:space="0" w:color="auto"/>
              <w:left w:val="single" w:sz="4" w:space="0" w:color="auto"/>
              <w:bottom w:val="single" w:sz="4" w:space="0" w:color="auto"/>
              <w:right w:val="nil"/>
            </w:tcBorders>
            <w:shd w:val="clear" w:color="auto" w:fill="FFFFFF"/>
          </w:tcPr>
          <w:p w:rsidR="00B23622" w:rsidRPr="00D426C2" w:rsidRDefault="00B23622" w:rsidP="00FD27F8">
            <w:pPr>
              <w:spacing w:before="120"/>
              <w:jc w:val="center"/>
              <w:rPr>
                <w:rFonts w:ascii="Arial" w:hAnsi="Arial" w:cs="Arial"/>
                <w:sz w:val="20"/>
              </w:rPr>
            </w:pPr>
          </w:p>
        </w:tc>
        <w:tc>
          <w:tcPr>
            <w:tcW w:w="1806" w:type="pct"/>
            <w:tcBorders>
              <w:top w:val="single" w:sz="4" w:space="0" w:color="auto"/>
              <w:left w:val="single" w:sz="4" w:space="0" w:color="auto"/>
              <w:bottom w:val="single" w:sz="4" w:space="0" w:color="auto"/>
              <w:right w:val="nil"/>
            </w:tcBorders>
            <w:shd w:val="clear" w:color="auto" w:fill="FFFFFF"/>
          </w:tcPr>
          <w:p w:rsidR="00B23622" w:rsidRPr="00D426C2" w:rsidRDefault="00B23622" w:rsidP="00FD27F8">
            <w:pPr>
              <w:spacing w:before="120"/>
              <w:rPr>
                <w:rFonts w:ascii="Arial" w:hAnsi="Arial" w:cs="Arial"/>
                <w:sz w:val="20"/>
              </w:rPr>
            </w:pPr>
            <w:r w:rsidRPr="00D426C2">
              <w:rPr>
                <w:rFonts w:ascii="Arial" w:hAnsi="Arial" w:cs="Arial"/>
                <w:sz w:val="20"/>
              </w:rPr>
              <w:t>Phương pháp phân tích</w:t>
            </w:r>
          </w:p>
        </w:tc>
        <w:tc>
          <w:tcPr>
            <w:tcW w:w="2868" w:type="pct"/>
            <w:tcBorders>
              <w:top w:val="single" w:sz="4" w:space="0" w:color="auto"/>
              <w:left w:val="single" w:sz="4" w:space="0" w:color="auto"/>
              <w:bottom w:val="single" w:sz="4" w:space="0" w:color="auto"/>
              <w:right w:val="single" w:sz="4" w:space="0" w:color="auto"/>
            </w:tcBorders>
            <w:shd w:val="clear" w:color="auto" w:fill="FFFFFF"/>
          </w:tcPr>
          <w:p w:rsidR="00B23622" w:rsidRPr="00D426C2" w:rsidRDefault="00B23622" w:rsidP="00FD27F8">
            <w:pPr>
              <w:spacing w:before="120"/>
              <w:rPr>
                <w:rFonts w:ascii="Arial" w:hAnsi="Arial" w:cs="Arial"/>
                <w:sz w:val="20"/>
              </w:rPr>
            </w:pPr>
            <w:r w:rsidRPr="00D426C2">
              <w:rPr>
                <w:rFonts w:ascii="Arial" w:hAnsi="Arial" w:cs="Arial"/>
                <w:sz w:val="20"/>
              </w:rPr>
              <w:t>Tính số tuyệt đối.</w:t>
            </w:r>
          </w:p>
        </w:tc>
      </w:tr>
      <w:tr w:rsidR="00B23622" w:rsidRPr="00D426C2">
        <w:tblPrEx>
          <w:tblCellMar>
            <w:top w:w="0" w:type="dxa"/>
            <w:left w:w="0" w:type="dxa"/>
            <w:bottom w:w="0" w:type="dxa"/>
            <w:right w:w="0" w:type="dxa"/>
          </w:tblCellMar>
        </w:tblPrEx>
        <w:tc>
          <w:tcPr>
            <w:tcW w:w="326" w:type="pct"/>
            <w:tcBorders>
              <w:top w:val="single" w:sz="4" w:space="0" w:color="auto"/>
              <w:left w:val="single" w:sz="4" w:space="0" w:color="auto"/>
              <w:bottom w:val="single" w:sz="4" w:space="0" w:color="auto"/>
              <w:right w:val="nil"/>
            </w:tcBorders>
            <w:shd w:val="clear" w:color="auto" w:fill="FFFFFF"/>
          </w:tcPr>
          <w:p w:rsidR="00B23622" w:rsidRPr="00D426C2" w:rsidRDefault="00B23622" w:rsidP="00FD27F8">
            <w:pPr>
              <w:spacing w:before="120"/>
              <w:jc w:val="center"/>
              <w:rPr>
                <w:rFonts w:ascii="Arial" w:hAnsi="Arial" w:cs="Arial"/>
                <w:sz w:val="20"/>
              </w:rPr>
            </w:pPr>
          </w:p>
        </w:tc>
        <w:tc>
          <w:tcPr>
            <w:tcW w:w="1806" w:type="pct"/>
            <w:tcBorders>
              <w:top w:val="single" w:sz="4" w:space="0" w:color="auto"/>
              <w:left w:val="single" w:sz="4" w:space="0" w:color="auto"/>
              <w:bottom w:val="single" w:sz="4" w:space="0" w:color="auto"/>
              <w:right w:val="nil"/>
            </w:tcBorders>
            <w:shd w:val="clear" w:color="auto" w:fill="FFFFFF"/>
          </w:tcPr>
          <w:p w:rsidR="00B23622" w:rsidRPr="00D426C2" w:rsidRDefault="00B23622" w:rsidP="00FD27F8">
            <w:pPr>
              <w:spacing w:before="120"/>
              <w:rPr>
                <w:rFonts w:ascii="Arial" w:hAnsi="Arial" w:cs="Arial"/>
                <w:sz w:val="20"/>
              </w:rPr>
            </w:pPr>
            <w:r w:rsidRPr="00D426C2">
              <w:rPr>
                <w:rFonts w:ascii="Arial" w:hAnsi="Arial" w:cs="Arial"/>
                <w:sz w:val="20"/>
              </w:rPr>
              <w:t>Cách thức trình bày d</w:t>
            </w:r>
            <w:r w:rsidR="00B80A33">
              <w:rPr>
                <w:rFonts w:ascii="Arial" w:hAnsi="Arial" w:cs="Arial"/>
                <w:sz w:val="20"/>
                <w:lang w:val="en-US"/>
              </w:rPr>
              <w:t>ữ</w:t>
            </w:r>
            <w:r w:rsidRPr="00D426C2">
              <w:rPr>
                <w:rFonts w:ascii="Arial" w:hAnsi="Arial" w:cs="Arial"/>
                <w:sz w:val="20"/>
              </w:rPr>
              <w:t xml:space="preserve"> liệu</w:t>
            </w:r>
          </w:p>
        </w:tc>
        <w:tc>
          <w:tcPr>
            <w:tcW w:w="2868" w:type="pct"/>
            <w:tcBorders>
              <w:top w:val="single" w:sz="4" w:space="0" w:color="auto"/>
              <w:left w:val="single" w:sz="4" w:space="0" w:color="auto"/>
              <w:bottom w:val="single" w:sz="4" w:space="0" w:color="auto"/>
              <w:right w:val="single" w:sz="4" w:space="0" w:color="auto"/>
            </w:tcBorders>
            <w:shd w:val="clear" w:color="auto" w:fill="FFFFFF"/>
          </w:tcPr>
          <w:p w:rsidR="00B23622" w:rsidRPr="00D426C2" w:rsidRDefault="00B23622" w:rsidP="00FD27F8">
            <w:pPr>
              <w:spacing w:before="120"/>
              <w:rPr>
                <w:rFonts w:ascii="Arial" w:hAnsi="Arial" w:cs="Arial"/>
                <w:sz w:val="20"/>
              </w:rPr>
            </w:pPr>
            <w:r w:rsidRPr="00D426C2">
              <w:rPr>
                <w:rFonts w:ascii="Arial" w:hAnsi="Arial" w:cs="Arial"/>
                <w:sz w:val="20"/>
              </w:rPr>
              <w:t>Bảng, biể</w:t>
            </w:r>
            <w:r w:rsidR="00B80A33">
              <w:rPr>
                <w:rFonts w:ascii="Arial" w:hAnsi="Arial" w:cs="Arial"/>
                <w:sz w:val="20"/>
              </w:rPr>
              <w:t xml:space="preserve">u </w:t>
            </w:r>
            <w:r w:rsidR="00B80A33">
              <w:rPr>
                <w:rFonts w:ascii="Arial" w:hAnsi="Arial" w:cs="Arial"/>
                <w:sz w:val="20"/>
                <w:lang w:val="en-US"/>
              </w:rPr>
              <w:t>đ</w:t>
            </w:r>
            <w:r w:rsidRPr="00D426C2">
              <w:rPr>
                <w:rFonts w:ascii="Arial" w:hAnsi="Arial" w:cs="Arial"/>
                <w:sz w:val="20"/>
              </w:rPr>
              <w:t>ồ cột, biểu đồ</w:t>
            </w:r>
            <w:r w:rsidR="00B80A33">
              <w:rPr>
                <w:rFonts w:ascii="Arial" w:hAnsi="Arial" w:cs="Arial"/>
                <w:sz w:val="20"/>
              </w:rPr>
              <w:t xml:space="preserve"> </w:t>
            </w:r>
            <w:r w:rsidR="00B80A33">
              <w:rPr>
                <w:rFonts w:ascii="Arial" w:hAnsi="Arial" w:cs="Arial"/>
                <w:sz w:val="20"/>
                <w:lang w:val="en-US"/>
              </w:rPr>
              <w:t>đ</w:t>
            </w:r>
            <w:r w:rsidRPr="00D426C2">
              <w:rPr>
                <w:rFonts w:ascii="Arial" w:hAnsi="Arial" w:cs="Arial"/>
                <w:sz w:val="20"/>
              </w:rPr>
              <w:t>ường so sánh theo thời gian.</w:t>
            </w:r>
          </w:p>
        </w:tc>
      </w:tr>
      <w:tr w:rsidR="00B23622" w:rsidRPr="00D426C2">
        <w:tblPrEx>
          <w:tblCellMar>
            <w:top w:w="0" w:type="dxa"/>
            <w:left w:w="0" w:type="dxa"/>
            <w:bottom w:w="0" w:type="dxa"/>
            <w:right w:w="0" w:type="dxa"/>
          </w:tblCellMar>
        </w:tblPrEx>
        <w:tc>
          <w:tcPr>
            <w:tcW w:w="326" w:type="pct"/>
            <w:tcBorders>
              <w:top w:val="single" w:sz="4" w:space="0" w:color="auto"/>
              <w:left w:val="single" w:sz="4" w:space="0" w:color="auto"/>
              <w:bottom w:val="single" w:sz="4" w:space="0" w:color="auto"/>
              <w:right w:val="nil"/>
            </w:tcBorders>
            <w:shd w:val="clear" w:color="auto" w:fill="FFFFFF"/>
          </w:tcPr>
          <w:p w:rsidR="00B23622" w:rsidRPr="00D426C2" w:rsidRDefault="00B23622" w:rsidP="00FD27F8">
            <w:pPr>
              <w:spacing w:before="120"/>
              <w:jc w:val="center"/>
              <w:rPr>
                <w:rFonts w:ascii="Arial" w:hAnsi="Arial" w:cs="Arial"/>
                <w:sz w:val="20"/>
              </w:rPr>
            </w:pPr>
          </w:p>
        </w:tc>
        <w:tc>
          <w:tcPr>
            <w:tcW w:w="1806" w:type="pct"/>
            <w:tcBorders>
              <w:top w:val="single" w:sz="4" w:space="0" w:color="auto"/>
              <w:left w:val="single" w:sz="4" w:space="0" w:color="auto"/>
              <w:bottom w:val="single" w:sz="4" w:space="0" w:color="auto"/>
              <w:right w:val="nil"/>
            </w:tcBorders>
            <w:shd w:val="clear" w:color="auto" w:fill="FFFFFF"/>
          </w:tcPr>
          <w:p w:rsidR="00B23622" w:rsidRPr="00D426C2" w:rsidRDefault="00B23622" w:rsidP="00FD27F8">
            <w:pPr>
              <w:spacing w:before="120"/>
              <w:rPr>
                <w:rFonts w:ascii="Arial" w:hAnsi="Arial" w:cs="Arial"/>
                <w:sz w:val="20"/>
              </w:rPr>
            </w:pPr>
            <w:r w:rsidRPr="00D426C2">
              <w:rPr>
                <w:rFonts w:ascii="Arial" w:hAnsi="Arial" w:cs="Arial"/>
                <w:sz w:val="20"/>
              </w:rPr>
              <w:t>Người chịu trách nhiệm thu thập</w:t>
            </w:r>
          </w:p>
        </w:tc>
        <w:tc>
          <w:tcPr>
            <w:tcW w:w="2868" w:type="pct"/>
            <w:tcBorders>
              <w:top w:val="single" w:sz="4" w:space="0" w:color="auto"/>
              <w:left w:val="single" w:sz="4" w:space="0" w:color="auto"/>
              <w:bottom w:val="single" w:sz="4" w:space="0" w:color="auto"/>
              <w:right w:val="single" w:sz="4" w:space="0" w:color="auto"/>
            </w:tcBorders>
            <w:shd w:val="clear" w:color="auto" w:fill="FFFFFF"/>
          </w:tcPr>
          <w:p w:rsidR="00B23622" w:rsidRPr="00D426C2" w:rsidRDefault="00B23622" w:rsidP="00FD27F8">
            <w:pPr>
              <w:spacing w:before="120"/>
              <w:rPr>
                <w:rFonts w:ascii="Arial" w:hAnsi="Arial" w:cs="Arial"/>
                <w:sz w:val="20"/>
              </w:rPr>
            </w:pPr>
            <w:r w:rsidRPr="00D426C2">
              <w:rPr>
                <w:rFonts w:ascii="Arial" w:hAnsi="Arial" w:cs="Arial"/>
                <w:sz w:val="20"/>
              </w:rPr>
              <w:t>Các khoa phòng thu thập báo cáo theo hệ</w:t>
            </w:r>
            <w:r w:rsidR="00B80A33">
              <w:rPr>
                <w:rFonts w:ascii="Arial" w:hAnsi="Arial" w:cs="Arial"/>
                <w:sz w:val="20"/>
              </w:rPr>
              <w:t xml:space="preserve"> th</w:t>
            </w:r>
            <w:r w:rsidR="00B80A33">
              <w:rPr>
                <w:rFonts w:ascii="Arial" w:hAnsi="Arial" w:cs="Arial"/>
                <w:sz w:val="20"/>
                <w:lang w:val="en-US"/>
              </w:rPr>
              <w:t>ố</w:t>
            </w:r>
            <w:r w:rsidRPr="00D426C2">
              <w:rPr>
                <w:rFonts w:ascii="Arial" w:hAnsi="Arial" w:cs="Arial"/>
                <w:sz w:val="20"/>
              </w:rPr>
              <w:t>ng báo cáo sự cố y khoa.</w:t>
            </w:r>
          </w:p>
          <w:p w:rsidR="00B23622" w:rsidRPr="00D426C2" w:rsidRDefault="00B23622" w:rsidP="00FD27F8">
            <w:pPr>
              <w:spacing w:before="120"/>
              <w:rPr>
                <w:rFonts w:ascii="Arial" w:hAnsi="Arial" w:cs="Arial"/>
                <w:sz w:val="20"/>
              </w:rPr>
            </w:pPr>
            <w:r w:rsidRPr="00D426C2">
              <w:rPr>
                <w:rFonts w:ascii="Arial" w:hAnsi="Arial" w:cs="Arial"/>
                <w:sz w:val="20"/>
              </w:rPr>
              <w:t>Phòng/tổ</w:t>
            </w:r>
            <w:r w:rsidR="00B80A33">
              <w:rPr>
                <w:rFonts w:ascii="Arial" w:hAnsi="Arial" w:cs="Arial"/>
                <w:sz w:val="20"/>
              </w:rPr>
              <w:t xml:space="preserve"> </w:t>
            </w:r>
            <w:r w:rsidR="00B80A33">
              <w:rPr>
                <w:rFonts w:ascii="Arial" w:hAnsi="Arial" w:cs="Arial"/>
                <w:sz w:val="20"/>
                <w:lang w:val="en-US"/>
              </w:rPr>
              <w:t>Quả</w:t>
            </w:r>
            <w:r w:rsidRPr="00D426C2">
              <w:rPr>
                <w:rFonts w:ascii="Arial" w:hAnsi="Arial" w:cs="Arial"/>
                <w:sz w:val="20"/>
              </w:rPr>
              <w:t>n lý chất lượ</w:t>
            </w:r>
            <w:r w:rsidR="00B80A33">
              <w:rPr>
                <w:rFonts w:ascii="Arial" w:hAnsi="Arial" w:cs="Arial"/>
                <w:sz w:val="20"/>
              </w:rPr>
              <w:t>ng t</w:t>
            </w:r>
            <w:r w:rsidR="00B80A33">
              <w:rPr>
                <w:rFonts w:ascii="Arial" w:hAnsi="Arial" w:cs="Arial"/>
                <w:sz w:val="20"/>
                <w:lang w:val="en-US"/>
              </w:rPr>
              <w:t>ổ</w:t>
            </w:r>
            <w:r w:rsidRPr="00D426C2">
              <w:rPr>
                <w:rFonts w:ascii="Arial" w:hAnsi="Arial" w:cs="Arial"/>
                <w:sz w:val="20"/>
              </w:rPr>
              <w:t>ng hợp.</w:t>
            </w:r>
          </w:p>
        </w:tc>
      </w:tr>
      <w:tr w:rsidR="00B23622" w:rsidRPr="00D426C2">
        <w:tblPrEx>
          <w:tblCellMar>
            <w:top w:w="0" w:type="dxa"/>
            <w:left w:w="0" w:type="dxa"/>
            <w:bottom w:w="0" w:type="dxa"/>
            <w:right w:w="0" w:type="dxa"/>
          </w:tblCellMar>
        </w:tblPrEx>
        <w:tc>
          <w:tcPr>
            <w:tcW w:w="326" w:type="pct"/>
            <w:tcBorders>
              <w:top w:val="single" w:sz="4" w:space="0" w:color="auto"/>
              <w:left w:val="single" w:sz="4" w:space="0" w:color="auto"/>
              <w:bottom w:val="single" w:sz="4" w:space="0" w:color="auto"/>
              <w:right w:val="nil"/>
            </w:tcBorders>
            <w:shd w:val="clear" w:color="auto" w:fill="FFFFFF"/>
          </w:tcPr>
          <w:p w:rsidR="00B23622" w:rsidRPr="00D426C2" w:rsidRDefault="00B23622" w:rsidP="00FD27F8">
            <w:pPr>
              <w:spacing w:before="120"/>
              <w:jc w:val="center"/>
              <w:rPr>
                <w:rFonts w:ascii="Arial" w:hAnsi="Arial" w:cs="Arial"/>
                <w:sz w:val="20"/>
              </w:rPr>
            </w:pPr>
          </w:p>
        </w:tc>
        <w:tc>
          <w:tcPr>
            <w:tcW w:w="1806" w:type="pct"/>
            <w:tcBorders>
              <w:top w:val="single" w:sz="4" w:space="0" w:color="auto"/>
              <w:left w:val="single" w:sz="4" w:space="0" w:color="auto"/>
              <w:bottom w:val="single" w:sz="4" w:space="0" w:color="auto"/>
              <w:right w:val="nil"/>
            </w:tcBorders>
            <w:shd w:val="clear" w:color="auto" w:fill="FFFFFF"/>
          </w:tcPr>
          <w:p w:rsidR="00B23622" w:rsidRPr="00D426C2" w:rsidRDefault="00B23622" w:rsidP="00FD27F8">
            <w:pPr>
              <w:spacing w:before="120"/>
              <w:rPr>
                <w:rFonts w:ascii="Arial" w:hAnsi="Arial" w:cs="Arial"/>
                <w:sz w:val="20"/>
              </w:rPr>
            </w:pPr>
            <w:r w:rsidRPr="00D426C2">
              <w:rPr>
                <w:rFonts w:ascii="Arial" w:hAnsi="Arial" w:cs="Arial"/>
                <w:sz w:val="20"/>
              </w:rPr>
              <w:t>Người chịu trách nhiệm giám sát thu thập dữ liệu</w:t>
            </w:r>
          </w:p>
        </w:tc>
        <w:tc>
          <w:tcPr>
            <w:tcW w:w="2868" w:type="pct"/>
            <w:tcBorders>
              <w:top w:val="single" w:sz="4" w:space="0" w:color="auto"/>
              <w:left w:val="single" w:sz="4" w:space="0" w:color="auto"/>
              <w:bottom w:val="single" w:sz="4" w:space="0" w:color="auto"/>
              <w:right w:val="single" w:sz="4" w:space="0" w:color="auto"/>
            </w:tcBorders>
            <w:shd w:val="clear" w:color="auto" w:fill="FFFFFF"/>
          </w:tcPr>
          <w:p w:rsidR="00B23622" w:rsidRPr="00D426C2" w:rsidRDefault="00B23622" w:rsidP="00FD27F8">
            <w:pPr>
              <w:spacing w:before="120"/>
              <w:rPr>
                <w:rFonts w:ascii="Arial" w:hAnsi="Arial" w:cs="Arial"/>
                <w:sz w:val="20"/>
              </w:rPr>
            </w:pPr>
            <w:r w:rsidRPr="00D426C2">
              <w:rPr>
                <w:rFonts w:ascii="Arial" w:hAnsi="Arial" w:cs="Arial"/>
                <w:sz w:val="20"/>
              </w:rPr>
              <w:t>Phòng/tổ</w:t>
            </w:r>
            <w:r w:rsidR="00B80A33">
              <w:rPr>
                <w:rFonts w:ascii="Arial" w:hAnsi="Arial" w:cs="Arial"/>
                <w:sz w:val="20"/>
              </w:rPr>
              <w:t xml:space="preserve"> Qu</w:t>
            </w:r>
            <w:r w:rsidR="00B80A33">
              <w:rPr>
                <w:rFonts w:ascii="Arial" w:hAnsi="Arial" w:cs="Arial"/>
                <w:sz w:val="20"/>
                <w:lang w:val="en-US"/>
              </w:rPr>
              <w:t>ả</w:t>
            </w:r>
            <w:r w:rsidRPr="00D426C2">
              <w:rPr>
                <w:rFonts w:ascii="Arial" w:hAnsi="Arial" w:cs="Arial"/>
                <w:sz w:val="20"/>
              </w:rPr>
              <w:t>n lý chất lượng.</w:t>
            </w:r>
          </w:p>
        </w:tc>
      </w:tr>
      <w:tr w:rsidR="00B23622" w:rsidRPr="00D426C2">
        <w:tblPrEx>
          <w:tblCellMar>
            <w:top w:w="0" w:type="dxa"/>
            <w:left w:w="0" w:type="dxa"/>
            <w:bottom w:w="0" w:type="dxa"/>
            <w:right w:w="0" w:type="dxa"/>
          </w:tblCellMar>
        </w:tblPrEx>
        <w:tc>
          <w:tcPr>
            <w:tcW w:w="326" w:type="pct"/>
            <w:tcBorders>
              <w:top w:val="single" w:sz="4" w:space="0" w:color="auto"/>
              <w:left w:val="single" w:sz="4" w:space="0" w:color="auto"/>
              <w:bottom w:val="single" w:sz="4" w:space="0" w:color="auto"/>
              <w:right w:val="nil"/>
            </w:tcBorders>
            <w:shd w:val="clear" w:color="auto" w:fill="FFFFFF"/>
          </w:tcPr>
          <w:p w:rsidR="00B23622" w:rsidRPr="00D426C2" w:rsidRDefault="00B23622" w:rsidP="00FD27F8">
            <w:pPr>
              <w:spacing w:before="120"/>
              <w:jc w:val="center"/>
              <w:rPr>
                <w:rFonts w:ascii="Arial" w:hAnsi="Arial" w:cs="Arial"/>
                <w:sz w:val="20"/>
              </w:rPr>
            </w:pPr>
          </w:p>
        </w:tc>
        <w:tc>
          <w:tcPr>
            <w:tcW w:w="1806" w:type="pct"/>
            <w:tcBorders>
              <w:top w:val="single" w:sz="4" w:space="0" w:color="auto"/>
              <w:left w:val="single" w:sz="4" w:space="0" w:color="auto"/>
              <w:bottom w:val="single" w:sz="4" w:space="0" w:color="auto"/>
              <w:right w:val="nil"/>
            </w:tcBorders>
            <w:shd w:val="clear" w:color="auto" w:fill="FFFFFF"/>
          </w:tcPr>
          <w:p w:rsidR="00B23622" w:rsidRPr="00D426C2" w:rsidRDefault="00B23622" w:rsidP="00FD27F8">
            <w:pPr>
              <w:spacing w:before="120"/>
              <w:rPr>
                <w:rFonts w:ascii="Arial" w:hAnsi="Arial" w:cs="Arial"/>
                <w:sz w:val="20"/>
              </w:rPr>
            </w:pPr>
            <w:r w:rsidRPr="00D426C2">
              <w:rPr>
                <w:rFonts w:ascii="Arial" w:hAnsi="Arial" w:cs="Arial"/>
                <w:sz w:val="20"/>
              </w:rPr>
              <w:t>Người chịu trách nhiệm nhập liệu</w:t>
            </w:r>
          </w:p>
        </w:tc>
        <w:tc>
          <w:tcPr>
            <w:tcW w:w="2868" w:type="pct"/>
            <w:tcBorders>
              <w:top w:val="single" w:sz="4" w:space="0" w:color="auto"/>
              <w:left w:val="single" w:sz="4" w:space="0" w:color="auto"/>
              <w:bottom w:val="single" w:sz="4" w:space="0" w:color="auto"/>
              <w:right w:val="single" w:sz="4" w:space="0" w:color="auto"/>
            </w:tcBorders>
            <w:shd w:val="clear" w:color="auto" w:fill="FFFFFF"/>
          </w:tcPr>
          <w:p w:rsidR="00B23622" w:rsidRPr="00D426C2" w:rsidRDefault="00B23622" w:rsidP="00FD27F8">
            <w:pPr>
              <w:spacing w:before="120"/>
              <w:rPr>
                <w:rFonts w:ascii="Arial" w:hAnsi="Arial" w:cs="Arial"/>
                <w:sz w:val="20"/>
              </w:rPr>
            </w:pPr>
            <w:r w:rsidRPr="00D426C2">
              <w:rPr>
                <w:rFonts w:ascii="Arial" w:hAnsi="Arial" w:cs="Arial"/>
                <w:sz w:val="20"/>
              </w:rPr>
              <w:t>Phòng/tổ</w:t>
            </w:r>
            <w:r w:rsidR="00B80A33">
              <w:rPr>
                <w:rFonts w:ascii="Arial" w:hAnsi="Arial" w:cs="Arial"/>
                <w:sz w:val="20"/>
              </w:rPr>
              <w:t xml:space="preserve"> Qu</w:t>
            </w:r>
            <w:r w:rsidR="00B80A33">
              <w:rPr>
                <w:rFonts w:ascii="Arial" w:hAnsi="Arial" w:cs="Arial"/>
                <w:sz w:val="20"/>
                <w:lang w:val="en-US"/>
              </w:rPr>
              <w:t>ả</w:t>
            </w:r>
            <w:r w:rsidRPr="00D426C2">
              <w:rPr>
                <w:rFonts w:ascii="Arial" w:hAnsi="Arial" w:cs="Arial"/>
                <w:sz w:val="20"/>
              </w:rPr>
              <w:t>n lý chất lượng.</w:t>
            </w:r>
          </w:p>
        </w:tc>
      </w:tr>
      <w:tr w:rsidR="00B23622" w:rsidRPr="00D426C2">
        <w:tblPrEx>
          <w:tblCellMar>
            <w:top w:w="0" w:type="dxa"/>
            <w:left w:w="0" w:type="dxa"/>
            <w:bottom w:w="0" w:type="dxa"/>
            <w:right w:w="0" w:type="dxa"/>
          </w:tblCellMar>
        </w:tblPrEx>
        <w:tc>
          <w:tcPr>
            <w:tcW w:w="326" w:type="pct"/>
            <w:tcBorders>
              <w:top w:val="single" w:sz="4" w:space="0" w:color="auto"/>
              <w:left w:val="single" w:sz="4" w:space="0" w:color="auto"/>
              <w:bottom w:val="single" w:sz="4" w:space="0" w:color="auto"/>
              <w:right w:val="nil"/>
            </w:tcBorders>
            <w:shd w:val="clear" w:color="auto" w:fill="FFFFFF"/>
          </w:tcPr>
          <w:p w:rsidR="00B23622" w:rsidRPr="00D426C2" w:rsidRDefault="00B23622" w:rsidP="00FD27F8">
            <w:pPr>
              <w:spacing w:before="120"/>
              <w:jc w:val="center"/>
              <w:rPr>
                <w:rFonts w:ascii="Arial" w:hAnsi="Arial" w:cs="Arial"/>
                <w:sz w:val="20"/>
              </w:rPr>
            </w:pPr>
          </w:p>
        </w:tc>
        <w:tc>
          <w:tcPr>
            <w:tcW w:w="1806" w:type="pct"/>
            <w:tcBorders>
              <w:top w:val="single" w:sz="4" w:space="0" w:color="auto"/>
              <w:left w:val="single" w:sz="4" w:space="0" w:color="auto"/>
              <w:bottom w:val="single" w:sz="4" w:space="0" w:color="auto"/>
              <w:right w:val="nil"/>
            </w:tcBorders>
            <w:shd w:val="clear" w:color="auto" w:fill="FFFFFF"/>
          </w:tcPr>
          <w:p w:rsidR="00B23622" w:rsidRPr="00D426C2" w:rsidRDefault="00B23622" w:rsidP="00FD27F8">
            <w:pPr>
              <w:spacing w:before="120"/>
              <w:rPr>
                <w:rFonts w:ascii="Arial" w:hAnsi="Arial" w:cs="Arial"/>
                <w:sz w:val="20"/>
              </w:rPr>
            </w:pPr>
            <w:r w:rsidRPr="00D426C2">
              <w:rPr>
                <w:rFonts w:ascii="Arial" w:hAnsi="Arial" w:cs="Arial"/>
                <w:sz w:val="20"/>
              </w:rPr>
              <w:t>Người chịu trách nhiệm phân tích</w:t>
            </w:r>
          </w:p>
        </w:tc>
        <w:tc>
          <w:tcPr>
            <w:tcW w:w="2868" w:type="pct"/>
            <w:tcBorders>
              <w:top w:val="single" w:sz="4" w:space="0" w:color="auto"/>
              <w:left w:val="single" w:sz="4" w:space="0" w:color="auto"/>
              <w:bottom w:val="single" w:sz="4" w:space="0" w:color="auto"/>
              <w:right w:val="single" w:sz="4" w:space="0" w:color="auto"/>
            </w:tcBorders>
            <w:shd w:val="clear" w:color="auto" w:fill="FFFFFF"/>
          </w:tcPr>
          <w:p w:rsidR="00B23622" w:rsidRPr="00D426C2" w:rsidRDefault="00B23622" w:rsidP="00FD27F8">
            <w:pPr>
              <w:spacing w:before="120"/>
              <w:rPr>
                <w:rFonts w:ascii="Arial" w:hAnsi="Arial" w:cs="Arial"/>
                <w:sz w:val="20"/>
              </w:rPr>
            </w:pPr>
            <w:r w:rsidRPr="00D426C2">
              <w:rPr>
                <w:rFonts w:ascii="Arial" w:hAnsi="Arial" w:cs="Arial"/>
                <w:sz w:val="20"/>
              </w:rPr>
              <w:t>Phòng/tổ</w:t>
            </w:r>
            <w:r w:rsidR="00B80A33">
              <w:rPr>
                <w:rFonts w:ascii="Arial" w:hAnsi="Arial" w:cs="Arial"/>
                <w:sz w:val="20"/>
              </w:rPr>
              <w:t xml:space="preserve"> Qu</w:t>
            </w:r>
            <w:r w:rsidR="00B80A33">
              <w:rPr>
                <w:rFonts w:ascii="Arial" w:hAnsi="Arial" w:cs="Arial"/>
                <w:sz w:val="20"/>
                <w:lang w:val="en-US"/>
              </w:rPr>
              <w:t>ả</w:t>
            </w:r>
            <w:r w:rsidRPr="00D426C2">
              <w:rPr>
                <w:rFonts w:ascii="Arial" w:hAnsi="Arial" w:cs="Arial"/>
                <w:sz w:val="20"/>
              </w:rPr>
              <w:t>n lý chất lượng.</w:t>
            </w:r>
          </w:p>
        </w:tc>
      </w:tr>
      <w:tr w:rsidR="00B23622" w:rsidRPr="00D426C2">
        <w:tblPrEx>
          <w:tblCellMar>
            <w:top w:w="0" w:type="dxa"/>
            <w:left w:w="0" w:type="dxa"/>
            <w:bottom w:w="0" w:type="dxa"/>
            <w:right w:w="0" w:type="dxa"/>
          </w:tblCellMar>
        </w:tblPrEx>
        <w:tc>
          <w:tcPr>
            <w:tcW w:w="326" w:type="pct"/>
            <w:tcBorders>
              <w:top w:val="single" w:sz="4" w:space="0" w:color="auto"/>
              <w:left w:val="single" w:sz="4" w:space="0" w:color="auto"/>
              <w:bottom w:val="single" w:sz="4" w:space="0" w:color="auto"/>
              <w:right w:val="nil"/>
            </w:tcBorders>
            <w:shd w:val="clear" w:color="auto" w:fill="FFFFFF"/>
          </w:tcPr>
          <w:p w:rsidR="00B23622" w:rsidRPr="00D426C2" w:rsidRDefault="00B23622" w:rsidP="00FD27F8">
            <w:pPr>
              <w:spacing w:before="120"/>
              <w:jc w:val="center"/>
              <w:rPr>
                <w:rFonts w:ascii="Arial" w:hAnsi="Arial" w:cs="Arial"/>
                <w:sz w:val="20"/>
              </w:rPr>
            </w:pPr>
            <w:r w:rsidRPr="00D426C2">
              <w:rPr>
                <w:rFonts w:ascii="Arial" w:hAnsi="Arial" w:cs="Arial"/>
                <w:sz w:val="20"/>
              </w:rPr>
              <w:t>8</w:t>
            </w:r>
          </w:p>
        </w:tc>
        <w:tc>
          <w:tcPr>
            <w:tcW w:w="1806" w:type="pct"/>
            <w:tcBorders>
              <w:top w:val="single" w:sz="4" w:space="0" w:color="auto"/>
              <w:left w:val="single" w:sz="4" w:space="0" w:color="auto"/>
              <w:bottom w:val="single" w:sz="4" w:space="0" w:color="auto"/>
              <w:right w:val="nil"/>
            </w:tcBorders>
            <w:shd w:val="clear" w:color="auto" w:fill="FFFFFF"/>
          </w:tcPr>
          <w:p w:rsidR="00B23622" w:rsidRPr="00D426C2" w:rsidRDefault="00B23622" w:rsidP="00FD27F8">
            <w:pPr>
              <w:spacing w:before="120"/>
              <w:rPr>
                <w:rFonts w:ascii="Arial" w:hAnsi="Arial" w:cs="Arial"/>
                <w:sz w:val="20"/>
              </w:rPr>
            </w:pPr>
            <w:r w:rsidRPr="00D426C2">
              <w:rPr>
                <w:rFonts w:ascii="Arial" w:hAnsi="Arial" w:cs="Arial"/>
                <w:sz w:val="20"/>
              </w:rPr>
              <w:t>Giá trị của số liệu</w:t>
            </w:r>
          </w:p>
        </w:tc>
        <w:tc>
          <w:tcPr>
            <w:tcW w:w="2868" w:type="pct"/>
            <w:tcBorders>
              <w:top w:val="single" w:sz="4" w:space="0" w:color="auto"/>
              <w:left w:val="single" w:sz="4" w:space="0" w:color="auto"/>
              <w:bottom w:val="single" w:sz="4" w:space="0" w:color="auto"/>
              <w:right w:val="single" w:sz="4" w:space="0" w:color="auto"/>
            </w:tcBorders>
            <w:shd w:val="clear" w:color="auto" w:fill="FFFFFF"/>
          </w:tcPr>
          <w:p w:rsidR="00B23622" w:rsidRPr="00D426C2" w:rsidRDefault="00B23622" w:rsidP="00FD27F8">
            <w:pPr>
              <w:spacing w:before="120"/>
              <w:rPr>
                <w:rFonts w:ascii="Arial" w:hAnsi="Arial" w:cs="Arial"/>
                <w:sz w:val="20"/>
              </w:rPr>
            </w:pPr>
            <w:r w:rsidRPr="00D426C2">
              <w:rPr>
                <w:rFonts w:ascii="Arial" w:hAnsi="Arial" w:cs="Arial"/>
                <w:sz w:val="20"/>
              </w:rPr>
              <w:t>Độ chính xác và tin cậy: trung bình.</w:t>
            </w:r>
          </w:p>
        </w:tc>
      </w:tr>
      <w:tr w:rsidR="00B23622" w:rsidRPr="00D426C2">
        <w:tblPrEx>
          <w:tblCellMar>
            <w:top w:w="0" w:type="dxa"/>
            <w:left w:w="0" w:type="dxa"/>
            <w:bottom w:w="0" w:type="dxa"/>
            <w:right w:w="0" w:type="dxa"/>
          </w:tblCellMar>
        </w:tblPrEx>
        <w:tc>
          <w:tcPr>
            <w:tcW w:w="326" w:type="pct"/>
            <w:tcBorders>
              <w:top w:val="single" w:sz="4" w:space="0" w:color="auto"/>
              <w:left w:val="single" w:sz="4" w:space="0" w:color="auto"/>
              <w:bottom w:val="single" w:sz="4" w:space="0" w:color="auto"/>
              <w:right w:val="nil"/>
            </w:tcBorders>
            <w:shd w:val="clear" w:color="auto" w:fill="FFFFFF"/>
            <w:vAlign w:val="bottom"/>
          </w:tcPr>
          <w:p w:rsidR="00B23622" w:rsidRPr="00D426C2" w:rsidRDefault="00B23622" w:rsidP="00FD27F8">
            <w:pPr>
              <w:spacing w:before="120"/>
              <w:jc w:val="center"/>
              <w:rPr>
                <w:rFonts w:ascii="Arial" w:hAnsi="Arial" w:cs="Arial"/>
                <w:sz w:val="20"/>
              </w:rPr>
            </w:pPr>
            <w:r w:rsidRPr="00D426C2">
              <w:rPr>
                <w:rFonts w:ascii="Arial" w:hAnsi="Arial" w:cs="Arial"/>
                <w:sz w:val="20"/>
              </w:rPr>
              <w:t>9</w:t>
            </w:r>
          </w:p>
        </w:tc>
        <w:tc>
          <w:tcPr>
            <w:tcW w:w="1806" w:type="pct"/>
            <w:tcBorders>
              <w:top w:val="single" w:sz="4" w:space="0" w:color="auto"/>
              <w:left w:val="single" w:sz="4" w:space="0" w:color="auto"/>
              <w:bottom w:val="single" w:sz="4" w:space="0" w:color="auto"/>
              <w:right w:val="nil"/>
            </w:tcBorders>
            <w:shd w:val="clear" w:color="auto" w:fill="FFFFFF"/>
          </w:tcPr>
          <w:p w:rsidR="00B23622" w:rsidRPr="00D426C2" w:rsidRDefault="00B23622" w:rsidP="00FD27F8">
            <w:pPr>
              <w:spacing w:before="120"/>
              <w:rPr>
                <w:rFonts w:ascii="Arial" w:hAnsi="Arial" w:cs="Arial"/>
                <w:sz w:val="20"/>
              </w:rPr>
            </w:pPr>
            <w:r w:rsidRPr="00D426C2">
              <w:rPr>
                <w:rFonts w:ascii="Arial" w:hAnsi="Arial" w:cs="Arial"/>
                <w:sz w:val="20"/>
              </w:rPr>
              <w:t>Báo cáo</w:t>
            </w:r>
          </w:p>
        </w:tc>
        <w:tc>
          <w:tcPr>
            <w:tcW w:w="2868" w:type="pct"/>
            <w:tcBorders>
              <w:top w:val="single" w:sz="4" w:space="0" w:color="auto"/>
              <w:left w:val="single" w:sz="4" w:space="0" w:color="auto"/>
              <w:bottom w:val="single" w:sz="4" w:space="0" w:color="auto"/>
              <w:right w:val="single" w:sz="4" w:space="0" w:color="auto"/>
            </w:tcBorders>
            <w:shd w:val="clear" w:color="auto" w:fill="FFFFFF"/>
          </w:tcPr>
          <w:p w:rsidR="00B23622" w:rsidRPr="00D426C2" w:rsidRDefault="00B23622" w:rsidP="00FD27F8">
            <w:pPr>
              <w:spacing w:before="120"/>
              <w:rPr>
                <w:rFonts w:ascii="Arial" w:hAnsi="Arial" w:cs="Arial"/>
                <w:sz w:val="20"/>
              </w:rPr>
            </w:pPr>
          </w:p>
        </w:tc>
      </w:tr>
      <w:tr w:rsidR="00B23622" w:rsidRPr="00D426C2">
        <w:tblPrEx>
          <w:tblCellMar>
            <w:top w:w="0" w:type="dxa"/>
            <w:left w:w="0" w:type="dxa"/>
            <w:bottom w:w="0" w:type="dxa"/>
            <w:right w:w="0" w:type="dxa"/>
          </w:tblCellMar>
        </w:tblPrEx>
        <w:tc>
          <w:tcPr>
            <w:tcW w:w="326" w:type="pct"/>
            <w:tcBorders>
              <w:top w:val="single" w:sz="4" w:space="0" w:color="auto"/>
              <w:left w:val="single" w:sz="4" w:space="0" w:color="auto"/>
              <w:bottom w:val="single" w:sz="4" w:space="0" w:color="auto"/>
              <w:right w:val="nil"/>
            </w:tcBorders>
            <w:shd w:val="clear" w:color="auto" w:fill="FFFFFF"/>
          </w:tcPr>
          <w:p w:rsidR="00B23622" w:rsidRPr="00D426C2" w:rsidRDefault="00B23622" w:rsidP="00FD27F8">
            <w:pPr>
              <w:spacing w:before="120"/>
              <w:jc w:val="center"/>
              <w:rPr>
                <w:rFonts w:ascii="Arial" w:hAnsi="Arial" w:cs="Arial"/>
                <w:sz w:val="20"/>
              </w:rPr>
            </w:pPr>
          </w:p>
        </w:tc>
        <w:tc>
          <w:tcPr>
            <w:tcW w:w="1806" w:type="pct"/>
            <w:tcBorders>
              <w:top w:val="single" w:sz="4" w:space="0" w:color="auto"/>
              <w:left w:val="single" w:sz="4" w:space="0" w:color="auto"/>
              <w:bottom w:val="single" w:sz="4" w:space="0" w:color="auto"/>
              <w:right w:val="nil"/>
            </w:tcBorders>
            <w:shd w:val="clear" w:color="auto" w:fill="FFFFFF"/>
          </w:tcPr>
          <w:p w:rsidR="00B23622" w:rsidRPr="00D426C2" w:rsidRDefault="00B23622" w:rsidP="00FD27F8">
            <w:pPr>
              <w:spacing w:before="120"/>
              <w:rPr>
                <w:rFonts w:ascii="Arial" w:hAnsi="Arial" w:cs="Arial"/>
                <w:sz w:val="20"/>
              </w:rPr>
            </w:pPr>
            <w:r w:rsidRPr="00D426C2">
              <w:rPr>
                <w:rFonts w:ascii="Arial" w:hAnsi="Arial" w:cs="Arial"/>
                <w:sz w:val="20"/>
              </w:rPr>
              <w:t>Tần suất báo cáo</w:t>
            </w:r>
          </w:p>
        </w:tc>
        <w:tc>
          <w:tcPr>
            <w:tcW w:w="2868" w:type="pct"/>
            <w:tcBorders>
              <w:top w:val="single" w:sz="4" w:space="0" w:color="auto"/>
              <w:left w:val="single" w:sz="4" w:space="0" w:color="auto"/>
              <w:bottom w:val="single" w:sz="4" w:space="0" w:color="auto"/>
              <w:right w:val="single" w:sz="4" w:space="0" w:color="auto"/>
            </w:tcBorders>
            <w:shd w:val="clear" w:color="auto" w:fill="FFFFFF"/>
          </w:tcPr>
          <w:p w:rsidR="00B23622" w:rsidRPr="00D426C2" w:rsidRDefault="00B23622" w:rsidP="00FD27F8">
            <w:pPr>
              <w:spacing w:before="120"/>
              <w:rPr>
                <w:rFonts w:ascii="Arial" w:hAnsi="Arial" w:cs="Arial"/>
                <w:sz w:val="20"/>
              </w:rPr>
            </w:pPr>
            <w:r w:rsidRPr="00D426C2">
              <w:rPr>
                <w:rFonts w:ascii="Arial" w:hAnsi="Arial" w:cs="Arial"/>
                <w:sz w:val="20"/>
              </w:rPr>
              <w:t>Hàng quý</w:t>
            </w:r>
          </w:p>
        </w:tc>
      </w:tr>
      <w:tr w:rsidR="00B23622" w:rsidRPr="00D426C2">
        <w:tblPrEx>
          <w:tblCellMar>
            <w:top w:w="0" w:type="dxa"/>
            <w:left w:w="0" w:type="dxa"/>
            <w:bottom w:w="0" w:type="dxa"/>
            <w:right w:w="0" w:type="dxa"/>
          </w:tblCellMar>
        </w:tblPrEx>
        <w:tc>
          <w:tcPr>
            <w:tcW w:w="326" w:type="pct"/>
            <w:tcBorders>
              <w:top w:val="single" w:sz="4" w:space="0" w:color="auto"/>
              <w:left w:val="single" w:sz="4" w:space="0" w:color="auto"/>
              <w:bottom w:val="single" w:sz="4" w:space="0" w:color="auto"/>
              <w:right w:val="nil"/>
            </w:tcBorders>
            <w:shd w:val="clear" w:color="auto" w:fill="FFFFFF"/>
          </w:tcPr>
          <w:p w:rsidR="00B23622" w:rsidRPr="00D426C2" w:rsidRDefault="00B23622" w:rsidP="00FD27F8">
            <w:pPr>
              <w:spacing w:before="120"/>
              <w:jc w:val="center"/>
              <w:rPr>
                <w:rFonts w:ascii="Arial" w:hAnsi="Arial" w:cs="Arial"/>
                <w:sz w:val="20"/>
              </w:rPr>
            </w:pPr>
          </w:p>
        </w:tc>
        <w:tc>
          <w:tcPr>
            <w:tcW w:w="1806" w:type="pct"/>
            <w:tcBorders>
              <w:top w:val="single" w:sz="4" w:space="0" w:color="auto"/>
              <w:left w:val="single" w:sz="4" w:space="0" w:color="auto"/>
              <w:bottom w:val="single" w:sz="4" w:space="0" w:color="auto"/>
              <w:right w:val="nil"/>
            </w:tcBorders>
            <w:shd w:val="clear" w:color="auto" w:fill="FFFFFF"/>
          </w:tcPr>
          <w:p w:rsidR="00B23622" w:rsidRPr="00D426C2" w:rsidRDefault="00B23622" w:rsidP="00FD27F8">
            <w:pPr>
              <w:spacing w:before="120"/>
              <w:rPr>
                <w:rFonts w:ascii="Arial" w:hAnsi="Arial" w:cs="Arial"/>
                <w:sz w:val="20"/>
              </w:rPr>
            </w:pPr>
            <w:r w:rsidRPr="00D426C2">
              <w:rPr>
                <w:rFonts w:ascii="Arial" w:hAnsi="Arial" w:cs="Arial"/>
                <w:sz w:val="20"/>
              </w:rPr>
              <w:t>Chịu trách nhiệm báo cáo</w:t>
            </w:r>
          </w:p>
        </w:tc>
        <w:tc>
          <w:tcPr>
            <w:tcW w:w="2868" w:type="pct"/>
            <w:tcBorders>
              <w:top w:val="single" w:sz="4" w:space="0" w:color="auto"/>
              <w:left w:val="single" w:sz="4" w:space="0" w:color="auto"/>
              <w:bottom w:val="single" w:sz="4" w:space="0" w:color="auto"/>
              <w:right w:val="single" w:sz="4" w:space="0" w:color="auto"/>
            </w:tcBorders>
            <w:shd w:val="clear" w:color="auto" w:fill="FFFFFF"/>
          </w:tcPr>
          <w:p w:rsidR="00B23622" w:rsidRPr="00D426C2" w:rsidRDefault="00B23622" w:rsidP="00FD27F8">
            <w:pPr>
              <w:spacing w:before="120"/>
              <w:rPr>
                <w:rFonts w:ascii="Arial" w:hAnsi="Arial" w:cs="Arial"/>
                <w:sz w:val="20"/>
              </w:rPr>
            </w:pPr>
            <w:r w:rsidRPr="00D426C2">
              <w:rPr>
                <w:rFonts w:ascii="Arial" w:hAnsi="Arial" w:cs="Arial"/>
                <w:sz w:val="20"/>
              </w:rPr>
              <w:t>Phòng/tổ</w:t>
            </w:r>
            <w:r w:rsidR="007A5774">
              <w:rPr>
                <w:rFonts w:ascii="Arial" w:hAnsi="Arial" w:cs="Arial"/>
                <w:sz w:val="20"/>
              </w:rPr>
              <w:t xml:space="preserve"> Qu</w:t>
            </w:r>
            <w:r w:rsidR="007A5774">
              <w:rPr>
                <w:rFonts w:ascii="Arial" w:hAnsi="Arial" w:cs="Arial"/>
                <w:sz w:val="20"/>
                <w:lang w:val="en-US"/>
              </w:rPr>
              <w:t>ả</w:t>
            </w:r>
            <w:r w:rsidRPr="00D426C2">
              <w:rPr>
                <w:rFonts w:ascii="Arial" w:hAnsi="Arial" w:cs="Arial"/>
                <w:sz w:val="20"/>
              </w:rPr>
              <w:t>n lý chất lượng</w:t>
            </w:r>
          </w:p>
        </w:tc>
      </w:tr>
      <w:tr w:rsidR="00B23622" w:rsidRPr="00D426C2">
        <w:tblPrEx>
          <w:tblCellMar>
            <w:top w:w="0" w:type="dxa"/>
            <w:left w:w="0" w:type="dxa"/>
            <w:bottom w:w="0" w:type="dxa"/>
            <w:right w:w="0" w:type="dxa"/>
          </w:tblCellMar>
        </w:tblPrEx>
        <w:tc>
          <w:tcPr>
            <w:tcW w:w="326" w:type="pct"/>
            <w:tcBorders>
              <w:top w:val="single" w:sz="4" w:space="0" w:color="auto"/>
              <w:left w:val="single" w:sz="4" w:space="0" w:color="auto"/>
              <w:bottom w:val="single" w:sz="4" w:space="0" w:color="auto"/>
              <w:right w:val="nil"/>
            </w:tcBorders>
            <w:shd w:val="clear" w:color="auto" w:fill="FFFFFF"/>
          </w:tcPr>
          <w:p w:rsidR="00B23622" w:rsidRPr="00D426C2" w:rsidRDefault="00B23622" w:rsidP="00FD27F8">
            <w:pPr>
              <w:spacing w:before="120"/>
              <w:jc w:val="center"/>
              <w:rPr>
                <w:rFonts w:ascii="Arial" w:hAnsi="Arial" w:cs="Arial"/>
                <w:sz w:val="20"/>
              </w:rPr>
            </w:pPr>
          </w:p>
        </w:tc>
        <w:tc>
          <w:tcPr>
            <w:tcW w:w="1806" w:type="pct"/>
            <w:tcBorders>
              <w:top w:val="single" w:sz="4" w:space="0" w:color="auto"/>
              <w:left w:val="single" w:sz="4" w:space="0" w:color="auto"/>
              <w:bottom w:val="single" w:sz="4" w:space="0" w:color="auto"/>
              <w:right w:val="nil"/>
            </w:tcBorders>
            <w:shd w:val="clear" w:color="auto" w:fill="FFFFFF"/>
          </w:tcPr>
          <w:p w:rsidR="00B23622" w:rsidRPr="00D426C2" w:rsidRDefault="00B23622" w:rsidP="00FD27F8">
            <w:pPr>
              <w:spacing w:before="120"/>
              <w:rPr>
                <w:rFonts w:ascii="Arial" w:hAnsi="Arial" w:cs="Arial"/>
                <w:sz w:val="20"/>
              </w:rPr>
            </w:pPr>
            <w:r w:rsidRPr="00D426C2">
              <w:rPr>
                <w:rFonts w:ascii="Arial" w:hAnsi="Arial" w:cs="Arial"/>
                <w:sz w:val="20"/>
              </w:rPr>
              <w:t>Chịu trách nhiệm phê duyệt báo cáo</w:t>
            </w:r>
          </w:p>
        </w:tc>
        <w:tc>
          <w:tcPr>
            <w:tcW w:w="2868" w:type="pct"/>
            <w:tcBorders>
              <w:top w:val="single" w:sz="4" w:space="0" w:color="auto"/>
              <w:left w:val="single" w:sz="4" w:space="0" w:color="auto"/>
              <w:bottom w:val="single" w:sz="4" w:space="0" w:color="auto"/>
              <w:right w:val="single" w:sz="4" w:space="0" w:color="auto"/>
            </w:tcBorders>
            <w:shd w:val="clear" w:color="auto" w:fill="FFFFFF"/>
          </w:tcPr>
          <w:p w:rsidR="00B23622" w:rsidRPr="00D426C2" w:rsidRDefault="00B23622" w:rsidP="00FD27F8">
            <w:pPr>
              <w:spacing w:before="120"/>
              <w:rPr>
                <w:rFonts w:ascii="Arial" w:hAnsi="Arial" w:cs="Arial"/>
                <w:sz w:val="20"/>
              </w:rPr>
            </w:pPr>
            <w:r w:rsidRPr="00D426C2">
              <w:rPr>
                <w:rFonts w:ascii="Arial" w:hAnsi="Arial" w:cs="Arial"/>
                <w:sz w:val="20"/>
              </w:rPr>
              <w:t>Ban Giám đốc</w:t>
            </w:r>
          </w:p>
        </w:tc>
      </w:tr>
    </w:tbl>
    <w:p w:rsidR="00CE6CCA" w:rsidRDefault="00CE6CCA" w:rsidP="00FD27F8">
      <w:pPr>
        <w:spacing w:before="120"/>
        <w:rPr>
          <w:rFonts w:ascii="Arial" w:hAnsi="Arial" w:cs="Arial"/>
          <w:sz w:val="20"/>
          <w:lang w:val="en-US"/>
        </w:rPr>
      </w:pPr>
    </w:p>
    <w:p w:rsidR="00091EFE" w:rsidRPr="00CE6CCA" w:rsidRDefault="00CE6CCA" w:rsidP="00FD27F8">
      <w:pPr>
        <w:spacing w:before="120"/>
        <w:jc w:val="center"/>
        <w:rPr>
          <w:rFonts w:ascii="Arial" w:hAnsi="Arial" w:cs="Arial"/>
          <w:b/>
          <w:sz w:val="20"/>
        </w:rPr>
      </w:pPr>
      <w:r>
        <w:rPr>
          <w:rFonts w:ascii="Arial" w:hAnsi="Arial" w:cs="Arial"/>
          <w:b/>
          <w:sz w:val="20"/>
        </w:rPr>
        <w:t>BẢNG SỰ C</w:t>
      </w:r>
      <w:r>
        <w:rPr>
          <w:rFonts w:ascii="Arial" w:hAnsi="Arial" w:cs="Arial"/>
          <w:b/>
          <w:sz w:val="20"/>
          <w:lang w:val="en-US"/>
        </w:rPr>
        <w:t>Ố</w:t>
      </w:r>
      <w:r>
        <w:rPr>
          <w:rFonts w:ascii="Arial" w:hAnsi="Arial" w:cs="Arial"/>
          <w:b/>
          <w:sz w:val="20"/>
        </w:rPr>
        <w:t xml:space="preserve"> Y KHOA NGHIÊM TRỌNG B</w:t>
      </w:r>
      <w:r>
        <w:rPr>
          <w:rFonts w:ascii="Arial" w:hAnsi="Arial" w:cs="Arial"/>
          <w:b/>
          <w:sz w:val="20"/>
          <w:lang w:val="en-US"/>
        </w:rPr>
        <w:t>Ắ</w:t>
      </w:r>
      <w:r>
        <w:rPr>
          <w:rFonts w:ascii="Arial" w:hAnsi="Arial" w:cs="Arial"/>
          <w:b/>
          <w:sz w:val="20"/>
        </w:rPr>
        <w:t>T BUỘC PHẢI BÁO CÁO</w:t>
      </w:r>
    </w:p>
    <w:tbl>
      <w:tblPr>
        <w:tblW w:w="5000" w:type="pct"/>
        <w:tblCellMar>
          <w:left w:w="0" w:type="dxa"/>
          <w:right w:w="0" w:type="dxa"/>
        </w:tblCellMar>
        <w:tblLook w:val="0000" w:firstRow="0" w:lastRow="0" w:firstColumn="0" w:lastColumn="0" w:noHBand="0" w:noVBand="0"/>
      </w:tblPr>
      <w:tblGrid>
        <w:gridCol w:w="721"/>
        <w:gridCol w:w="7929"/>
      </w:tblGrid>
      <w:tr w:rsidR="00CE6CCA" w:rsidRPr="00D426C2">
        <w:tblPrEx>
          <w:tblCellMar>
            <w:top w:w="0" w:type="dxa"/>
            <w:left w:w="0" w:type="dxa"/>
            <w:bottom w:w="0" w:type="dxa"/>
            <w:right w:w="0" w:type="dxa"/>
          </w:tblCellMar>
        </w:tblPrEx>
        <w:tc>
          <w:tcPr>
            <w:tcW w:w="5000" w:type="pct"/>
            <w:gridSpan w:val="2"/>
            <w:tcBorders>
              <w:top w:val="single" w:sz="4" w:space="0" w:color="auto"/>
              <w:left w:val="single" w:sz="4" w:space="0" w:color="auto"/>
              <w:bottom w:val="nil"/>
              <w:right w:val="single" w:sz="4" w:space="0" w:color="auto"/>
            </w:tcBorders>
            <w:shd w:val="clear" w:color="auto" w:fill="FFFFFF"/>
          </w:tcPr>
          <w:p w:rsidR="00CE6CCA" w:rsidRPr="005C203D" w:rsidRDefault="00CE6CCA" w:rsidP="00FD27F8">
            <w:pPr>
              <w:spacing w:before="120"/>
              <w:rPr>
                <w:rFonts w:ascii="Arial" w:hAnsi="Arial" w:cs="Arial"/>
                <w:b/>
                <w:sz w:val="20"/>
                <w:lang w:val="en-US"/>
              </w:rPr>
            </w:pPr>
            <w:r w:rsidRPr="005C203D">
              <w:rPr>
                <w:rFonts w:ascii="Arial" w:hAnsi="Arial" w:cs="Arial"/>
                <w:b/>
                <w:sz w:val="20"/>
                <w:lang w:val="en-US"/>
              </w:rPr>
              <w:t>SỰ CỐ DO PHẪU THUẬT</w:t>
            </w:r>
          </w:p>
        </w:tc>
      </w:tr>
      <w:tr w:rsidR="00CE6CCA" w:rsidRPr="00D426C2">
        <w:tblPrEx>
          <w:tblCellMar>
            <w:top w:w="0" w:type="dxa"/>
            <w:left w:w="0" w:type="dxa"/>
            <w:bottom w:w="0" w:type="dxa"/>
            <w:right w:w="0" w:type="dxa"/>
          </w:tblCellMar>
        </w:tblPrEx>
        <w:tc>
          <w:tcPr>
            <w:tcW w:w="417" w:type="pct"/>
            <w:tcBorders>
              <w:top w:val="single" w:sz="4" w:space="0" w:color="auto"/>
              <w:left w:val="single" w:sz="4" w:space="0" w:color="auto"/>
              <w:bottom w:val="nil"/>
              <w:right w:val="nil"/>
            </w:tcBorders>
            <w:shd w:val="clear" w:color="auto" w:fill="FFFFFF"/>
          </w:tcPr>
          <w:p w:rsidR="00CE6CCA" w:rsidRPr="005C203D" w:rsidRDefault="00CE6CCA" w:rsidP="00FD27F8">
            <w:pPr>
              <w:spacing w:before="120"/>
              <w:jc w:val="center"/>
              <w:rPr>
                <w:rFonts w:ascii="Arial" w:hAnsi="Arial" w:cs="Arial"/>
                <w:b/>
                <w:sz w:val="20"/>
                <w:lang w:val="en-US"/>
              </w:rPr>
            </w:pPr>
            <w:r w:rsidRPr="005C203D">
              <w:rPr>
                <w:rFonts w:ascii="Arial" w:hAnsi="Arial" w:cs="Arial"/>
                <w:b/>
                <w:sz w:val="20"/>
                <w:lang w:val="en-US"/>
              </w:rPr>
              <w:t>1.</w:t>
            </w:r>
          </w:p>
        </w:tc>
        <w:tc>
          <w:tcPr>
            <w:tcW w:w="4583" w:type="pct"/>
            <w:tcBorders>
              <w:top w:val="single" w:sz="4" w:space="0" w:color="auto"/>
              <w:left w:val="single" w:sz="4" w:space="0" w:color="auto"/>
              <w:bottom w:val="nil"/>
              <w:right w:val="single" w:sz="4" w:space="0" w:color="auto"/>
            </w:tcBorders>
            <w:shd w:val="clear" w:color="auto" w:fill="FFFFFF"/>
            <w:vAlign w:val="center"/>
          </w:tcPr>
          <w:p w:rsidR="00CE6CCA" w:rsidRPr="00C17806" w:rsidRDefault="00CE6CCA" w:rsidP="00FD27F8">
            <w:pPr>
              <w:spacing w:before="120"/>
              <w:rPr>
                <w:rFonts w:ascii="Arial" w:hAnsi="Arial" w:cs="Arial"/>
                <w:b/>
                <w:sz w:val="20"/>
              </w:rPr>
            </w:pPr>
            <w:r w:rsidRPr="00C17806">
              <w:rPr>
                <w:rFonts w:ascii="Arial" w:hAnsi="Arial" w:cs="Arial"/>
                <w:b/>
                <w:sz w:val="20"/>
              </w:rPr>
              <w:t>Phẫu thuật sai vị trí:</w:t>
            </w:r>
          </w:p>
          <w:p w:rsidR="00CE6CCA" w:rsidRPr="00D426C2" w:rsidRDefault="00CE6CCA" w:rsidP="00FD27F8">
            <w:pPr>
              <w:spacing w:before="120"/>
              <w:rPr>
                <w:rFonts w:ascii="Arial" w:hAnsi="Arial" w:cs="Arial"/>
                <w:sz w:val="20"/>
              </w:rPr>
            </w:pPr>
            <w:r w:rsidRPr="00D426C2">
              <w:rPr>
                <w:rFonts w:ascii="Arial" w:hAnsi="Arial" w:cs="Arial"/>
                <w:sz w:val="20"/>
              </w:rPr>
              <w:t>Được định nghĩa là việc phẫu thuật ở phần cơ thể kh</w:t>
            </w:r>
            <w:r w:rsidR="00C17806">
              <w:rPr>
                <w:rFonts w:ascii="Arial" w:hAnsi="Arial" w:cs="Arial"/>
                <w:sz w:val="20"/>
              </w:rPr>
              <w:t xml:space="preserve">ông </w:t>
            </w:r>
            <w:r w:rsidR="00C17806">
              <w:rPr>
                <w:rFonts w:ascii="Arial" w:hAnsi="Arial" w:cs="Arial"/>
                <w:sz w:val="20"/>
                <w:lang w:val="en-US"/>
              </w:rPr>
              <w:t>đ</w:t>
            </w:r>
            <w:r w:rsidRPr="00D426C2">
              <w:rPr>
                <w:rFonts w:ascii="Arial" w:hAnsi="Arial" w:cs="Arial"/>
                <w:sz w:val="20"/>
              </w:rPr>
              <w:t>úng với những dữ kiệ</w:t>
            </w:r>
            <w:r w:rsidR="00C17806">
              <w:rPr>
                <w:rFonts w:ascii="Arial" w:hAnsi="Arial" w:cs="Arial"/>
                <w:sz w:val="20"/>
              </w:rPr>
              <w:t>n ghi</w:t>
            </w:r>
            <w:r w:rsidR="00C17806">
              <w:rPr>
                <w:rFonts w:ascii="Arial" w:hAnsi="Arial" w:cs="Arial"/>
                <w:sz w:val="20"/>
                <w:lang w:val="en-US"/>
              </w:rPr>
              <w:t xml:space="preserve"> </w:t>
            </w:r>
            <w:r w:rsidRPr="00D426C2">
              <w:rPr>
                <w:rFonts w:ascii="Arial" w:hAnsi="Arial" w:cs="Arial"/>
                <w:sz w:val="20"/>
              </w:rPr>
              <w:t xml:space="preserve">trong hồ sơ bệnh án </w:t>
            </w:r>
            <w:r>
              <w:rPr>
                <w:rFonts w:ascii="Arial" w:hAnsi="Arial" w:cs="Arial"/>
                <w:sz w:val="20"/>
              </w:rPr>
              <w:t>của</w:t>
            </w:r>
            <w:r w:rsidRPr="00D426C2">
              <w:rPr>
                <w:rFonts w:ascii="Arial" w:hAnsi="Arial" w:cs="Arial"/>
                <w:sz w:val="20"/>
              </w:rPr>
              <w:t xml:space="preserve"> người bệnh đó.</w:t>
            </w:r>
          </w:p>
          <w:p w:rsidR="00CE6CCA" w:rsidRPr="00D426C2" w:rsidRDefault="00CE6CCA" w:rsidP="00FD27F8">
            <w:pPr>
              <w:spacing w:before="120"/>
              <w:rPr>
                <w:rFonts w:ascii="Arial" w:hAnsi="Arial" w:cs="Arial"/>
                <w:sz w:val="20"/>
              </w:rPr>
            </w:pPr>
            <w:r w:rsidRPr="00D426C2">
              <w:rPr>
                <w:rFonts w:ascii="Arial" w:hAnsi="Arial" w:cs="Arial"/>
                <w:sz w:val="20"/>
              </w:rPr>
              <w:t>Ngoại trừ nh</w:t>
            </w:r>
            <w:r w:rsidR="00C17806">
              <w:rPr>
                <w:rFonts w:ascii="Arial" w:hAnsi="Arial" w:cs="Arial"/>
                <w:sz w:val="20"/>
                <w:lang w:val="en-US"/>
              </w:rPr>
              <w:t>ữ</w:t>
            </w:r>
            <w:r w:rsidRPr="00D426C2">
              <w:rPr>
                <w:rFonts w:ascii="Arial" w:hAnsi="Arial" w:cs="Arial"/>
                <w:sz w:val="20"/>
              </w:rPr>
              <w:t xml:space="preserve">ng tình huống khẩn </w:t>
            </w:r>
            <w:r>
              <w:rPr>
                <w:rFonts w:ascii="Arial" w:hAnsi="Arial" w:cs="Arial"/>
                <w:sz w:val="20"/>
              </w:rPr>
              <w:t>cấp</w:t>
            </w:r>
            <w:r w:rsidRPr="00D426C2">
              <w:rPr>
                <w:rFonts w:ascii="Arial" w:hAnsi="Arial" w:cs="Arial"/>
                <w:sz w:val="20"/>
              </w:rPr>
              <w:t xml:space="preserve"> như:</w:t>
            </w:r>
          </w:p>
          <w:p w:rsidR="00CE6CCA" w:rsidRPr="00D426C2" w:rsidRDefault="00CE6CCA" w:rsidP="00FD27F8">
            <w:pPr>
              <w:spacing w:before="120"/>
              <w:rPr>
                <w:rFonts w:ascii="Arial" w:hAnsi="Arial" w:cs="Arial"/>
                <w:sz w:val="20"/>
              </w:rPr>
            </w:pPr>
            <w:r>
              <w:rPr>
                <w:rFonts w:ascii="Arial" w:hAnsi="Arial" w:cs="Arial"/>
                <w:sz w:val="20"/>
                <w:lang w:val="en-US"/>
              </w:rPr>
              <w:t>A.</w:t>
            </w:r>
            <w:r>
              <w:rPr>
                <w:rFonts w:ascii="Arial" w:hAnsi="Arial" w:cs="Arial"/>
                <w:sz w:val="20"/>
              </w:rPr>
              <w:t xml:space="preserve"> </w:t>
            </w:r>
            <w:r w:rsidRPr="00D426C2">
              <w:rPr>
                <w:rFonts w:ascii="Arial" w:hAnsi="Arial" w:cs="Arial"/>
                <w:sz w:val="20"/>
              </w:rPr>
              <w:t>Quyết định thay đổi vị trí phẫu thuật được đưa ra trong quá trình mổ.</w:t>
            </w:r>
          </w:p>
          <w:p w:rsidR="00CE6CCA" w:rsidRPr="00D426C2" w:rsidRDefault="00CE6CCA" w:rsidP="00FD27F8">
            <w:pPr>
              <w:spacing w:before="120"/>
              <w:rPr>
                <w:rFonts w:ascii="Arial" w:hAnsi="Arial" w:cs="Arial"/>
                <w:sz w:val="20"/>
              </w:rPr>
            </w:pPr>
            <w:r>
              <w:rPr>
                <w:rFonts w:ascii="Arial" w:hAnsi="Arial" w:cs="Arial"/>
                <w:sz w:val="20"/>
                <w:lang w:val="en-US"/>
              </w:rPr>
              <w:t xml:space="preserve">B. </w:t>
            </w:r>
            <w:r w:rsidRPr="00D426C2">
              <w:rPr>
                <w:rFonts w:ascii="Arial" w:hAnsi="Arial" w:cs="Arial"/>
                <w:sz w:val="20"/>
              </w:rPr>
              <w:t>Sự thay đổ</w:t>
            </w:r>
            <w:r w:rsidR="00C17806">
              <w:rPr>
                <w:rFonts w:ascii="Arial" w:hAnsi="Arial" w:cs="Arial"/>
                <w:sz w:val="20"/>
              </w:rPr>
              <w:t xml:space="preserve">i này </w:t>
            </w:r>
            <w:r w:rsidR="00C17806">
              <w:rPr>
                <w:rFonts w:ascii="Arial" w:hAnsi="Arial" w:cs="Arial"/>
                <w:sz w:val="20"/>
                <w:lang w:val="en-US"/>
              </w:rPr>
              <w:t>đ</w:t>
            </w:r>
            <w:r w:rsidRPr="00D426C2">
              <w:rPr>
                <w:rFonts w:ascii="Arial" w:hAnsi="Arial" w:cs="Arial"/>
                <w:sz w:val="20"/>
              </w:rPr>
              <w:t>ược chấp thuận.</w:t>
            </w:r>
          </w:p>
          <w:p w:rsidR="00CE6CCA" w:rsidRPr="00CE6CCA" w:rsidRDefault="00CE6CCA" w:rsidP="00FD27F8">
            <w:pPr>
              <w:spacing w:before="120"/>
              <w:rPr>
                <w:rFonts w:ascii="Arial" w:hAnsi="Arial" w:cs="Arial"/>
                <w:sz w:val="20"/>
                <w:lang w:val="en-US"/>
              </w:rPr>
            </w:pPr>
            <w:r>
              <w:rPr>
                <w:rFonts w:ascii="Arial" w:hAnsi="Arial" w:cs="Arial"/>
                <w:sz w:val="20"/>
                <w:lang w:val="en-US"/>
              </w:rPr>
              <w:t>C</w:t>
            </w:r>
            <w:r w:rsidRPr="00D426C2">
              <w:rPr>
                <w:rFonts w:ascii="Arial" w:hAnsi="Arial" w:cs="Arial"/>
                <w:sz w:val="20"/>
              </w:rPr>
              <w:t xml:space="preserve">. </w:t>
            </w:r>
            <w:r>
              <w:rPr>
                <w:rFonts w:ascii="Arial" w:hAnsi="Arial" w:cs="Arial"/>
                <w:sz w:val="20"/>
                <w:lang w:val="en-US"/>
              </w:rPr>
              <w:t>Hoặc cả hai.</w:t>
            </w:r>
          </w:p>
        </w:tc>
      </w:tr>
      <w:tr w:rsidR="00CE6CCA" w:rsidRPr="00D426C2">
        <w:tblPrEx>
          <w:tblCellMar>
            <w:top w:w="0" w:type="dxa"/>
            <w:left w:w="0" w:type="dxa"/>
            <w:bottom w:w="0" w:type="dxa"/>
            <w:right w:w="0" w:type="dxa"/>
          </w:tblCellMar>
        </w:tblPrEx>
        <w:tc>
          <w:tcPr>
            <w:tcW w:w="417" w:type="pct"/>
            <w:tcBorders>
              <w:top w:val="single" w:sz="4" w:space="0" w:color="auto"/>
              <w:left w:val="single" w:sz="4" w:space="0" w:color="auto"/>
              <w:bottom w:val="nil"/>
              <w:right w:val="nil"/>
            </w:tcBorders>
            <w:shd w:val="clear" w:color="auto" w:fill="FFFFFF"/>
          </w:tcPr>
          <w:p w:rsidR="00CE6CCA" w:rsidRPr="005C203D" w:rsidRDefault="00CE6CCA" w:rsidP="00FD27F8">
            <w:pPr>
              <w:spacing w:before="120"/>
              <w:jc w:val="center"/>
              <w:rPr>
                <w:rFonts w:ascii="Arial" w:hAnsi="Arial" w:cs="Arial"/>
                <w:b/>
                <w:sz w:val="20"/>
                <w:lang w:val="en-US"/>
              </w:rPr>
            </w:pPr>
            <w:r w:rsidRPr="005C203D">
              <w:rPr>
                <w:rFonts w:ascii="Arial" w:hAnsi="Arial" w:cs="Arial"/>
                <w:b/>
                <w:sz w:val="20"/>
                <w:lang w:val="en-US"/>
              </w:rPr>
              <w:t>2.</w:t>
            </w:r>
          </w:p>
        </w:tc>
        <w:tc>
          <w:tcPr>
            <w:tcW w:w="4583" w:type="pct"/>
            <w:tcBorders>
              <w:top w:val="single" w:sz="4" w:space="0" w:color="auto"/>
              <w:left w:val="single" w:sz="4" w:space="0" w:color="auto"/>
              <w:bottom w:val="nil"/>
              <w:right w:val="single" w:sz="4" w:space="0" w:color="auto"/>
            </w:tcBorders>
            <w:shd w:val="clear" w:color="auto" w:fill="FFFFFF"/>
            <w:vAlign w:val="center"/>
          </w:tcPr>
          <w:p w:rsidR="00C17806" w:rsidRPr="00C17806" w:rsidRDefault="00C17806" w:rsidP="00FD27F8">
            <w:pPr>
              <w:spacing w:before="120"/>
              <w:rPr>
                <w:rFonts w:ascii="Arial" w:hAnsi="Arial" w:cs="Arial"/>
                <w:b/>
                <w:sz w:val="20"/>
                <w:lang w:val="en-US"/>
              </w:rPr>
            </w:pPr>
            <w:r w:rsidRPr="00C17806">
              <w:rPr>
                <w:rFonts w:ascii="Arial" w:hAnsi="Arial" w:cs="Arial"/>
                <w:b/>
                <w:sz w:val="20"/>
              </w:rPr>
              <w:t>Phẫu thuậ</w:t>
            </w:r>
            <w:r>
              <w:rPr>
                <w:rFonts w:ascii="Arial" w:hAnsi="Arial" w:cs="Arial"/>
                <w:b/>
                <w:sz w:val="20"/>
              </w:rPr>
              <w:t>t sa</w:t>
            </w:r>
            <w:r>
              <w:rPr>
                <w:rFonts w:ascii="Arial" w:hAnsi="Arial" w:cs="Arial"/>
                <w:b/>
                <w:sz w:val="20"/>
                <w:lang w:val="en-US"/>
              </w:rPr>
              <w:t>i</w:t>
            </w:r>
            <w:r w:rsidRPr="00C17806">
              <w:rPr>
                <w:rFonts w:ascii="Arial" w:hAnsi="Arial" w:cs="Arial"/>
                <w:b/>
                <w:sz w:val="20"/>
              </w:rPr>
              <w:t xml:space="preserve"> người bệnh:</w:t>
            </w:r>
          </w:p>
          <w:p w:rsidR="00CE6CCA" w:rsidRPr="00C17806" w:rsidRDefault="00C17806" w:rsidP="00FD27F8">
            <w:pPr>
              <w:spacing w:before="120"/>
              <w:rPr>
                <w:rFonts w:ascii="Arial" w:hAnsi="Arial" w:cs="Arial"/>
                <w:sz w:val="20"/>
                <w:lang w:val="en-US"/>
              </w:rPr>
            </w:pPr>
            <w:r>
              <w:rPr>
                <w:rFonts w:ascii="Arial" w:hAnsi="Arial" w:cs="Arial"/>
                <w:sz w:val="20"/>
                <w:lang w:val="en-US"/>
              </w:rPr>
              <w:t>Đ</w:t>
            </w:r>
            <w:r w:rsidRPr="00D426C2">
              <w:rPr>
                <w:rFonts w:ascii="Arial" w:hAnsi="Arial" w:cs="Arial"/>
                <w:sz w:val="20"/>
              </w:rPr>
              <w:t>ược định nghĩa là việc phẫu thuậ</w:t>
            </w:r>
            <w:r>
              <w:rPr>
                <w:rFonts w:ascii="Arial" w:hAnsi="Arial" w:cs="Arial"/>
                <w:sz w:val="20"/>
              </w:rPr>
              <w:t>t tr</w:t>
            </w:r>
            <w:r>
              <w:rPr>
                <w:rFonts w:ascii="Arial" w:hAnsi="Arial" w:cs="Arial"/>
                <w:sz w:val="20"/>
                <w:lang w:val="en-US"/>
              </w:rPr>
              <w:t>ê</w:t>
            </w:r>
            <w:r w:rsidRPr="00D426C2">
              <w:rPr>
                <w:rFonts w:ascii="Arial" w:hAnsi="Arial" w:cs="Arial"/>
                <w:sz w:val="20"/>
              </w:rPr>
              <w:t>n người bệnh không đúng với nh</w:t>
            </w:r>
            <w:r>
              <w:rPr>
                <w:rFonts w:ascii="Arial" w:hAnsi="Arial" w:cs="Arial"/>
                <w:sz w:val="20"/>
                <w:lang w:val="en-US"/>
              </w:rPr>
              <w:t>ữ</w:t>
            </w:r>
            <w:r>
              <w:rPr>
                <w:rFonts w:ascii="Arial" w:hAnsi="Arial" w:cs="Arial"/>
                <w:sz w:val="20"/>
              </w:rPr>
              <w:t>n</w:t>
            </w:r>
            <w:r>
              <w:rPr>
                <w:rFonts w:ascii="Arial" w:hAnsi="Arial" w:cs="Arial"/>
                <w:sz w:val="20"/>
                <w:lang w:val="en-US"/>
              </w:rPr>
              <w:t>g</w:t>
            </w:r>
            <w:r w:rsidRPr="00D426C2">
              <w:rPr>
                <w:rFonts w:ascii="Arial" w:hAnsi="Arial" w:cs="Arial"/>
                <w:sz w:val="20"/>
              </w:rPr>
              <w:t xml:space="preserve"> dữ kiện về danh tính người bệnh ghi trong hồ sơ bệnh án.</w:t>
            </w:r>
          </w:p>
        </w:tc>
      </w:tr>
      <w:tr w:rsidR="00CE6CCA" w:rsidRPr="00D426C2">
        <w:tblPrEx>
          <w:tblCellMar>
            <w:top w:w="0" w:type="dxa"/>
            <w:left w:w="0" w:type="dxa"/>
            <w:bottom w:w="0" w:type="dxa"/>
            <w:right w:w="0" w:type="dxa"/>
          </w:tblCellMar>
        </w:tblPrEx>
        <w:tc>
          <w:tcPr>
            <w:tcW w:w="417" w:type="pct"/>
            <w:tcBorders>
              <w:top w:val="single" w:sz="4" w:space="0" w:color="auto"/>
              <w:left w:val="single" w:sz="4" w:space="0" w:color="auto"/>
              <w:bottom w:val="nil"/>
              <w:right w:val="nil"/>
            </w:tcBorders>
            <w:shd w:val="clear" w:color="auto" w:fill="FFFFFF"/>
          </w:tcPr>
          <w:p w:rsidR="00CE6CCA" w:rsidRPr="005C203D" w:rsidRDefault="00CE6CCA" w:rsidP="00FD27F8">
            <w:pPr>
              <w:spacing w:before="120"/>
              <w:jc w:val="center"/>
              <w:rPr>
                <w:rFonts w:ascii="Arial" w:hAnsi="Arial" w:cs="Arial"/>
                <w:b/>
                <w:sz w:val="20"/>
                <w:lang w:val="en-US"/>
              </w:rPr>
            </w:pPr>
            <w:r w:rsidRPr="005C203D">
              <w:rPr>
                <w:rFonts w:ascii="Arial" w:hAnsi="Arial" w:cs="Arial"/>
                <w:b/>
                <w:sz w:val="20"/>
                <w:lang w:val="en-US"/>
              </w:rPr>
              <w:t>3.</w:t>
            </w:r>
          </w:p>
        </w:tc>
        <w:tc>
          <w:tcPr>
            <w:tcW w:w="4583" w:type="pct"/>
            <w:tcBorders>
              <w:top w:val="single" w:sz="4" w:space="0" w:color="auto"/>
              <w:left w:val="single" w:sz="4" w:space="0" w:color="auto"/>
              <w:bottom w:val="nil"/>
              <w:right w:val="single" w:sz="4" w:space="0" w:color="auto"/>
            </w:tcBorders>
            <w:shd w:val="clear" w:color="auto" w:fill="FFFFFF"/>
            <w:vAlign w:val="center"/>
          </w:tcPr>
          <w:p w:rsidR="00C17806" w:rsidRPr="00C17806" w:rsidRDefault="00C17806" w:rsidP="00FD27F8">
            <w:pPr>
              <w:spacing w:before="120"/>
              <w:rPr>
                <w:rFonts w:ascii="Arial" w:hAnsi="Arial" w:cs="Arial"/>
                <w:b/>
                <w:sz w:val="20"/>
              </w:rPr>
            </w:pPr>
            <w:r w:rsidRPr="00C17806">
              <w:rPr>
                <w:rFonts w:ascii="Arial" w:hAnsi="Arial" w:cs="Arial"/>
                <w:b/>
                <w:sz w:val="20"/>
              </w:rPr>
              <w:t>Phẫu thuật sai phương pháp (sai quy trình):</w:t>
            </w:r>
          </w:p>
          <w:p w:rsidR="00C17806" w:rsidRPr="00D426C2" w:rsidRDefault="00C17806" w:rsidP="00FD27F8">
            <w:pPr>
              <w:spacing w:before="120"/>
              <w:rPr>
                <w:rFonts w:ascii="Arial" w:hAnsi="Arial" w:cs="Arial"/>
                <w:sz w:val="20"/>
              </w:rPr>
            </w:pPr>
            <w:r w:rsidRPr="00D426C2">
              <w:rPr>
                <w:rFonts w:ascii="Arial" w:hAnsi="Arial" w:cs="Arial"/>
                <w:sz w:val="20"/>
              </w:rPr>
              <w:t>Được định nghĩa là phương pháp phẫu thuật thực hiện trên người bệnh khôn</w:t>
            </w:r>
            <w:r w:rsidR="00B772B5">
              <w:rPr>
                <w:rFonts w:ascii="Arial" w:hAnsi="Arial" w:cs="Arial"/>
                <w:sz w:val="20"/>
              </w:rPr>
              <w:t xml:space="preserve">g đúng </w:t>
            </w:r>
            <w:r w:rsidRPr="00D426C2">
              <w:rPr>
                <w:rFonts w:ascii="Arial" w:hAnsi="Arial" w:cs="Arial"/>
                <w:sz w:val="20"/>
              </w:rPr>
              <w:t>với biên bản hội chẩn phẫu thuật.</w:t>
            </w:r>
          </w:p>
          <w:p w:rsidR="00C17806" w:rsidRPr="00D426C2" w:rsidRDefault="00C17806" w:rsidP="00FD27F8">
            <w:pPr>
              <w:spacing w:before="120"/>
              <w:rPr>
                <w:rFonts w:ascii="Arial" w:hAnsi="Arial" w:cs="Arial"/>
                <w:sz w:val="20"/>
              </w:rPr>
            </w:pPr>
            <w:r w:rsidRPr="00D426C2">
              <w:rPr>
                <w:rFonts w:ascii="Arial" w:hAnsi="Arial" w:cs="Arial"/>
                <w:sz w:val="20"/>
              </w:rPr>
              <w:t>Ngoại trừ những tình huống khẩn cấp như:</w:t>
            </w:r>
          </w:p>
          <w:p w:rsidR="00C17806" w:rsidRPr="00C17806" w:rsidRDefault="00C17806" w:rsidP="00FD27F8">
            <w:pPr>
              <w:spacing w:before="120"/>
              <w:rPr>
                <w:rFonts w:ascii="Arial" w:hAnsi="Arial" w:cs="Arial"/>
                <w:sz w:val="20"/>
                <w:lang w:val="en-US"/>
              </w:rPr>
            </w:pPr>
            <w:r>
              <w:rPr>
                <w:rFonts w:ascii="Arial" w:hAnsi="Arial" w:cs="Arial"/>
                <w:sz w:val="20"/>
              </w:rPr>
              <w:t xml:space="preserve">A. </w:t>
            </w:r>
            <w:r w:rsidRPr="00D426C2">
              <w:rPr>
                <w:rFonts w:ascii="Arial" w:hAnsi="Arial" w:cs="Arial"/>
                <w:sz w:val="20"/>
              </w:rPr>
              <w:t>Quyết đị</w:t>
            </w:r>
            <w:r>
              <w:rPr>
                <w:rFonts w:ascii="Arial" w:hAnsi="Arial" w:cs="Arial"/>
                <w:sz w:val="20"/>
              </w:rPr>
              <w:t xml:space="preserve">nh thay </w:t>
            </w:r>
            <w:r>
              <w:rPr>
                <w:rFonts w:ascii="Arial" w:hAnsi="Arial" w:cs="Arial"/>
                <w:sz w:val="20"/>
                <w:lang w:val="en-US"/>
              </w:rPr>
              <w:t>đổi</w:t>
            </w:r>
            <w:r w:rsidRPr="00D426C2">
              <w:rPr>
                <w:rFonts w:ascii="Arial" w:hAnsi="Arial" w:cs="Arial"/>
                <w:sz w:val="20"/>
              </w:rPr>
              <w:t xml:space="preserve"> phương pháp phẫu thuậ</w:t>
            </w:r>
            <w:r>
              <w:rPr>
                <w:rFonts w:ascii="Arial" w:hAnsi="Arial" w:cs="Arial"/>
                <w:sz w:val="20"/>
              </w:rPr>
              <w:t xml:space="preserve">t </w:t>
            </w:r>
            <w:r>
              <w:rPr>
                <w:rFonts w:ascii="Arial" w:hAnsi="Arial" w:cs="Arial"/>
                <w:sz w:val="20"/>
                <w:lang w:val="en-US"/>
              </w:rPr>
              <w:t>đ</w:t>
            </w:r>
            <w:r w:rsidRPr="00D426C2">
              <w:rPr>
                <w:rFonts w:ascii="Arial" w:hAnsi="Arial" w:cs="Arial"/>
                <w:sz w:val="20"/>
              </w:rPr>
              <w:t>ượ</w:t>
            </w:r>
            <w:r>
              <w:rPr>
                <w:rFonts w:ascii="Arial" w:hAnsi="Arial" w:cs="Arial"/>
                <w:sz w:val="20"/>
              </w:rPr>
              <w:t>c đưa ra trong quá trình m</w:t>
            </w:r>
            <w:r>
              <w:rPr>
                <w:rFonts w:ascii="Arial" w:hAnsi="Arial" w:cs="Arial"/>
                <w:sz w:val="20"/>
                <w:lang w:val="en-US"/>
              </w:rPr>
              <w:t>ổ</w:t>
            </w:r>
          </w:p>
          <w:p w:rsidR="00C17806" w:rsidRPr="00D426C2" w:rsidRDefault="00C17806" w:rsidP="00FD27F8">
            <w:pPr>
              <w:spacing w:before="120"/>
              <w:rPr>
                <w:rFonts w:ascii="Arial" w:hAnsi="Arial" w:cs="Arial"/>
                <w:sz w:val="20"/>
              </w:rPr>
            </w:pPr>
            <w:r>
              <w:rPr>
                <w:rFonts w:ascii="Arial" w:hAnsi="Arial" w:cs="Arial"/>
                <w:sz w:val="20"/>
                <w:lang w:val="en-US"/>
              </w:rPr>
              <w:t>B.</w:t>
            </w:r>
            <w:r>
              <w:rPr>
                <w:rFonts w:ascii="Arial" w:hAnsi="Arial" w:cs="Arial"/>
                <w:sz w:val="20"/>
              </w:rPr>
              <w:t xml:space="preserve"> </w:t>
            </w:r>
            <w:r w:rsidRPr="00D426C2">
              <w:rPr>
                <w:rFonts w:ascii="Arial" w:hAnsi="Arial" w:cs="Arial"/>
                <w:sz w:val="20"/>
              </w:rPr>
              <w:t>Sự thay đổi này được chấp thuận.</w:t>
            </w:r>
          </w:p>
          <w:p w:rsidR="00CE6CCA" w:rsidRPr="00D426C2" w:rsidRDefault="00C17806" w:rsidP="00FD27F8">
            <w:pPr>
              <w:spacing w:before="120"/>
              <w:rPr>
                <w:rFonts w:ascii="Arial" w:hAnsi="Arial" w:cs="Arial"/>
                <w:sz w:val="20"/>
              </w:rPr>
            </w:pPr>
            <w:r>
              <w:rPr>
                <w:rFonts w:ascii="Arial" w:hAnsi="Arial" w:cs="Arial"/>
                <w:sz w:val="20"/>
                <w:lang w:val="en-US"/>
              </w:rPr>
              <w:t>C</w:t>
            </w:r>
            <w:r w:rsidRPr="00D426C2">
              <w:rPr>
                <w:rFonts w:ascii="Arial" w:hAnsi="Arial" w:cs="Arial"/>
                <w:sz w:val="20"/>
              </w:rPr>
              <w:t>. Hoặ</w:t>
            </w:r>
            <w:r>
              <w:rPr>
                <w:rFonts w:ascii="Arial" w:hAnsi="Arial" w:cs="Arial"/>
                <w:sz w:val="20"/>
              </w:rPr>
              <w:t>c c</w:t>
            </w:r>
            <w:r>
              <w:rPr>
                <w:rFonts w:ascii="Arial" w:hAnsi="Arial" w:cs="Arial"/>
                <w:sz w:val="20"/>
                <w:lang w:val="en-US"/>
              </w:rPr>
              <w:t>ả</w:t>
            </w:r>
            <w:r w:rsidRPr="00D426C2">
              <w:rPr>
                <w:rFonts w:ascii="Arial" w:hAnsi="Arial" w:cs="Arial"/>
                <w:sz w:val="20"/>
              </w:rPr>
              <w:t xml:space="preserve"> hai.</w:t>
            </w:r>
            <w:r>
              <w:rPr>
                <w:rFonts w:ascii="Arial" w:hAnsi="Arial" w:cs="Arial"/>
                <w:sz w:val="20"/>
              </w:rPr>
              <w:t xml:space="preserve"> </w:t>
            </w:r>
          </w:p>
        </w:tc>
      </w:tr>
      <w:tr w:rsidR="00CE6CCA" w:rsidRPr="00D426C2">
        <w:tblPrEx>
          <w:tblCellMar>
            <w:top w:w="0" w:type="dxa"/>
            <w:left w:w="0" w:type="dxa"/>
            <w:bottom w:w="0" w:type="dxa"/>
            <w:right w:w="0" w:type="dxa"/>
          </w:tblCellMar>
        </w:tblPrEx>
        <w:tc>
          <w:tcPr>
            <w:tcW w:w="417" w:type="pct"/>
            <w:tcBorders>
              <w:top w:val="single" w:sz="4" w:space="0" w:color="auto"/>
              <w:left w:val="single" w:sz="4" w:space="0" w:color="auto"/>
              <w:bottom w:val="nil"/>
              <w:right w:val="nil"/>
            </w:tcBorders>
            <w:shd w:val="clear" w:color="auto" w:fill="FFFFFF"/>
          </w:tcPr>
          <w:p w:rsidR="00CE6CCA" w:rsidRPr="005C203D" w:rsidRDefault="00CE6CCA" w:rsidP="00FD27F8">
            <w:pPr>
              <w:spacing w:before="120"/>
              <w:jc w:val="center"/>
              <w:rPr>
                <w:rFonts w:ascii="Arial" w:hAnsi="Arial" w:cs="Arial"/>
                <w:b/>
                <w:sz w:val="20"/>
                <w:lang w:val="en-US"/>
              </w:rPr>
            </w:pPr>
            <w:r w:rsidRPr="005C203D">
              <w:rPr>
                <w:rFonts w:ascii="Arial" w:hAnsi="Arial" w:cs="Arial"/>
                <w:b/>
                <w:sz w:val="20"/>
                <w:lang w:val="en-US"/>
              </w:rPr>
              <w:t>4.</w:t>
            </w:r>
          </w:p>
        </w:tc>
        <w:tc>
          <w:tcPr>
            <w:tcW w:w="4583" w:type="pct"/>
            <w:tcBorders>
              <w:top w:val="single" w:sz="4" w:space="0" w:color="auto"/>
              <w:left w:val="single" w:sz="4" w:space="0" w:color="auto"/>
              <w:bottom w:val="nil"/>
              <w:right w:val="single" w:sz="4" w:space="0" w:color="auto"/>
            </w:tcBorders>
            <w:shd w:val="clear" w:color="auto" w:fill="FFFFFF"/>
            <w:vAlign w:val="center"/>
          </w:tcPr>
          <w:p w:rsidR="00B772B5" w:rsidRPr="00B772B5" w:rsidRDefault="00B772B5" w:rsidP="00FD27F8">
            <w:pPr>
              <w:spacing w:before="120"/>
              <w:rPr>
                <w:rFonts w:ascii="Arial" w:hAnsi="Arial" w:cs="Arial"/>
                <w:b/>
                <w:sz w:val="20"/>
              </w:rPr>
            </w:pPr>
            <w:r w:rsidRPr="00B772B5">
              <w:rPr>
                <w:rFonts w:ascii="Arial" w:hAnsi="Arial" w:cs="Arial"/>
                <w:b/>
                <w:sz w:val="20"/>
              </w:rPr>
              <w:t>Bỏ quên y - dụng cụ trong người người bệnh sau khi kết thúc phẫu thuật hoặc những thủ thuật xâm lấn khác.</w:t>
            </w:r>
          </w:p>
          <w:p w:rsidR="00B772B5" w:rsidRPr="00D426C2" w:rsidRDefault="00B772B5" w:rsidP="00FD27F8">
            <w:pPr>
              <w:spacing w:before="120"/>
              <w:rPr>
                <w:rFonts w:ascii="Arial" w:hAnsi="Arial" w:cs="Arial"/>
                <w:sz w:val="20"/>
              </w:rPr>
            </w:pPr>
            <w:r w:rsidRPr="00D426C2">
              <w:rPr>
                <w:rFonts w:ascii="Arial" w:hAnsi="Arial" w:cs="Arial"/>
                <w:sz w:val="20"/>
              </w:rPr>
              <w:t>Ngoại trừ những trường hợp sau:</w:t>
            </w:r>
          </w:p>
          <w:p w:rsidR="00B772B5" w:rsidRPr="00B772B5" w:rsidRDefault="00B772B5" w:rsidP="00FD27F8">
            <w:pPr>
              <w:spacing w:before="120"/>
              <w:rPr>
                <w:rFonts w:ascii="Arial" w:hAnsi="Arial" w:cs="Arial"/>
                <w:sz w:val="20"/>
                <w:lang w:val="en-US"/>
              </w:rPr>
            </w:pPr>
            <w:r>
              <w:rPr>
                <w:rFonts w:ascii="Arial" w:hAnsi="Arial" w:cs="Arial"/>
                <w:sz w:val="20"/>
                <w:lang w:val="en-US"/>
              </w:rPr>
              <w:t xml:space="preserve">A. </w:t>
            </w:r>
            <w:r w:rsidRPr="00D426C2">
              <w:rPr>
                <w:rFonts w:ascii="Arial" w:hAnsi="Arial" w:cs="Arial"/>
                <w:sz w:val="20"/>
              </w:rPr>
              <w:t>Y</w:t>
            </w:r>
            <w:r>
              <w:rPr>
                <w:rFonts w:ascii="Arial" w:hAnsi="Arial" w:cs="Arial"/>
                <w:sz w:val="20"/>
              </w:rPr>
              <w:t xml:space="preserve"> </w:t>
            </w:r>
            <w:r w:rsidRPr="00D426C2">
              <w:rPr>
                <w:rFonts w:ascii="Arial" w:hAnsi="Arial" w:cs="Arial"/>
                <w:sz w:val="20"/>
              </w:rPr>
              <w:t>dụng cụ</w:t>
            </w:r>
            <w:r>
              <w:rPr>
                <w:rFonts w:ascii="Arial" w:hAnsi="Arial" w:cs="Arial"/>
                <w:sz w:val="20"/>
              </w:rPr>
              <w:t xml:space="preserve"> đó </w:t>
            </w:r>
            <w:r>
              <w:rPr>
                <w:rFonts w:ascii="Arial" w:hAnsi="Arial" w:cs="Arial"/>
                <w:sz w:val="20"/>
                <w:lang w:val="en-US"/>
              </w:rPr>
              <w:t>đ</w:t>
            </w:r>
            <w:r w:rsidRPr="00D426C2">
              <w:rPr>
                <w:rFonts w:ascii="Arial" w:hAnsi="Arial" w:cs="Arial"/>
                <w:sz w:val="20"/>
              </w:rPr>
              <w:t>ược cấy ghép vào người bệ</w:t>
            </w:r>
            <w:r>
              <w:rPr>
                <w:rFonts w:ascii="Arial" w:hAnsi="Arial" w:cs="Arial"/>
                <w:sz w:val="20"/>
              </w:rPr>
              <w:t>nh (theo ch</w:t>
            </w:r>
            <w:r>
              <w:rPr>
                <w:rFonts w:ascii="Arial" w:hAnsi="Arial" w:cs="Arial"/>
                <w:sz w:val="20"/>
                <w:lang w:val="en-US"/>
              </w:rPr>
              <w:t>ỉ</w:t>
            </w:r>
            <w:r w:rsidRPr="00D426C2">
              <w:rPr>
                <w:rFonts w:ascii="Arial" w:hAnsi="Arial" w:cs="Arial"/>
                <w:sz w:val="20"/>
              </w:rPr>
              <w:t xml:space="preserve"> đị</w:t>
            </w:r>
            <w:r>
              <w:rPr>
                <w:rFonts w:ascii="Arial" w:hAnsi="Arial" w:cs="Arial"/>
                <w:sz w:val="20"/>
              </w:rPr>
              <w:t>nh)</w:t>
            </w:r>
            <w:r>
              <w:rPr>
                <w:rFonts w:ascii="Arial" w:hAnsi="Arial" w:cs="Arial"/>
                <w:sz w:val="20"/>
                <w:lang w:val="en-US"/>
              </w:rPr>
              <w:t>.</w:t>
            </w:r>
          </w:p>
          <w:p w:rsidR="00B772B5" w:rsidRPr="00B772B5" w:rsidRDefault="00B772B5" w:rsidP="00FD27F8">
            <w:pPr>
              <w:spacing w:before="120"/>
              <w:rPr>
                <w:rFonts w:ascii="Arial" w:hAnsi="Arial" w:cs="Arial"/>
                <w:sz w:val="20"/>
                <w:lang w:val="en-US"/>
              </w:rPr>
            </w:pPr>
            <w:r>
              <w:rPr>
                <w:rFonts w:ascii="Arial" w:hAnsi="Arial" w:cs="Arial"/>
                <w:sz w:val="20"/>
                <w:lang w:val="en-US"/>
              </w:rPr>
              <w:t>B.</w:t>
            </w:r>
            <w:r>
              <w:rPr>
                <w:rFonts w:ascii="Arial" w:hAnsi="Arial" w:cs="Arial"/>
                <w:sz w:val="20"/>
              </w:rPr>
              <w:t xml:space="preserve"> </w:t>
            </w:r>
            <w:r w:rsidRPr="00D426C2">
              <w:rPr>
                <w:rFonts w:ascii="Arial" w:hAnsi="Arial" w:cs="Arial"/>
                <w:sz w:val="20"/>
              </w:rPr>
              <w:t>Y</w:t>
            </w:r>
            <w:r>
              <w:rPr>
                <w:rFonts w:ascii="Arial" w:hAnsi="Arial" w:cs="Arial"/>
                <w:sz w:val="20"/>
              </w:rPr>
              <w:t xml:space="preserve"> </w:t>
            </w:r>
            <w:r w:rsidRPr="00D426C2">
              <w:rPr>
                <w:rFonts w:ascii="Arial" w:hAnsi="Arial" w:cs="Arial"/>
                <w:sz w:val="20"/>
              </w:rPr>
              <w:t>dụng cụ đó có trước phẫu thuật và được chủ ý giữ lại.</w:t>
            </w:r>
          </w:p>
          <w:p w:rsidR="00CE6CCA" w:rsidRPr="00B772B5" w:rsidRDefault="00B772B5" w:rsidP="00FD27F8">
            <w:pPr>
              <w:spacing w:before="120"/>
              <w:rPr>
                <w:rFonts w:ascii="Arial" w:hAnsi="Arial" w:cs="Arial"/>
                <w:sz w:val="20"/>
                <w:lang w:val="en-US"/>
              </w:rPr>
            </w:pPr>
            <w:r>
              <w:rPr>
                <w:rFonts w:ascii="Arial" w:hAnsi="Arial" w:cs="Arial"/>
                <w:sz w:val="20"/>
                <w:lang w:val="en-US"/>
              </w:rPr>
              <w:t>C</w:t>
            </w:r>
            <w:r w:rsidRPr="00D426C2">
              <w:rPr>
                <w:rFonts w:ascii="Arial" w:hAnsi="Arial" w:cs="Arial"/>
                <w:sz w:val="20"/>
              </w:rPr>
              <w:t>. Y</w:t>
            </w:r>
            <w:r>
              <w:rPr>
                <w:rFonts w:ascii="Arial" w:hAnsi="Arial" w:cs="Arial"/>
                <w:sz w:val="20"/>
              </w:rPr>
              <w:t xml:space="preserve"> </w:t>
            </w:r>
            <w:r w:rsidRPr="00D426C2">
              <w:rPr>
                <w:rFonts w:ascii="Arial" w:hAnsi="Arial" w:cs="Arial"/>
                <w:sz w:val="20"/>
              </w:rPr>
              <w:t>dụng cụ không có trước phẫu thuật được</w:t>
            </w:r>
            <w:r>
              <w:rPr>
                <w:rFonts w:ascii="Arial" w:hAnsi="Arial" w:cs="Arial"/>
                <w:sz w:val="20"/>
              </w:rPr>
              <w:t xml:space="preserve"> ch</w:t>
            </w:r>
            <w:r>
              <w:rPr>
                <w:rFonts w:ascii="Arial" w:hAnsi="Arial" w:cs="Arial"/>
                <w:sz w:val="20"/>
                <w:lang w:val="en-US"/>
              </w:rPr>
              <w:t>ú</w:t>
            </w:r>
            <w:r>
              <w:rPr>
                <w:rFonts w:ascii="Arial" w:hAnsi="Arial" w:cs="Arial"/>
                <w:sz w:val="20"/>
              </w:rPr>
              <w:t xml:space="preserve"> ý đ</w:t>
            </w:r>
            <w:r>
              <w:rPr>
                <w:rFonts w:ascii="Arial" w:hAnsi="Arial" w:cs="Arial"/>
                <w:sz w:val="20"/>
                <w:lang w:val="en-US"/>
              </w:rPr>
              <w:t>ể</w:t>
            </w:r>
            <w:r w:rsidRPr="00D426C2">
              <w:rPr>
                <w:rFonts w:ascii="Arial" w:hAnsi="Arial" w:cs="Arial"/>
                <w:sz w:val="20"/>
              </w:rPr>
              <w:t xml:space="preserve"> lại do có th</w:t>
            </w:r>
            <w:r>
              <w:rPr>
                <w:rFonts w:ascii="Arial" w:hAnsi="Arial" w:cs="Arial"/>
                <w:sz w:val="20"/>
                <w:lang w:val="en-US"/>
              </w:rPr>
              <w:t>ể</w:t>
            </w:r>
            <w:r w:rsidRPr="00D426C2">
              <w:rPr>
                <w:rFonts w:ascii="Arial" w:hAnsi="Arial" w:cs="Arial"/>
                <w:sz w:val="20"/>
              </w:rPr>
              <w:t xml:space="preserve"> nguy hại khi</w:t>
            </w:r>
            <w:r>
              <w:rPr>
                <w:rFonts w:ascii="Arial" w:hAnsi="Arial" w:cs="Arial"/>
                <w:sz w:val="20"/>
                <w:lang w:val="en-US"/>
              </w:rPr>
              <w:t xml:space="preserve"> </w:t>
            </w:r>
            <w:r w:rsidRPr="00D426C2">
              <w:rPr>
                <w:rFonts w:ascii="Arial" w:hAnsi="Arial" w:cs="Arial"/>
                <w:sz w:val="20"/>
              </w:rPr>
              <w:t>lấy bỏ. Ví dụ như: những kim rấ</w:t>
            </w:r>
            <w:r>
              <w:rPr>
                <w:rFonts w:ascii="Arial" w:hAnsi="Arial" w:cs="Arial"/>
                <w:sz w:val="20"/>
              </w:rPr>
              <w:t>t nh</w:t>
            </w:r>
            <w:r>
              <w:rPr>
                <w:rFonts w:ascii="Arial" w:hAnsi="Arial" w:cs="Arial"/>
                <w:sz w:val="20"/>
                <w:lang w:val="en-US"/>
              </w:rPr>
              <w:t>ỏ</w:t>
            </w:r>
            <w:r w:rsidRPr="00D426C2">
              <w:rPr>
                <w:rFonts w:ascii="Arial" w:hAnsi="Arial" w:cs="Arial"/>
                <w:sz w:val="20"/>
              </w:rPr>
              <w:t xml:space="preserve"> hoặc nhữ</w:t>
            </w:r>
            <w:r>
              <w:rPr>
                <w:rFonts w:ascii="Arial" w:hAnsi="Arial" w:cs="Arial"/>
                <w:sz w:val="20"/>
              </w:rPr>
              <w:t>ng m</w:t>
            </w:r>
            <w:r>
              <w:rPr>
                <w:rFonts w:ascii="Arial" w:hAnsi="Arial" w:cs="Arial"/>
                <w:sz w:val="20"/>
                <w:lang w:val="en-US"/>
              </w:rPr>
              <w:t>ả</w:t>
            </w:r>
            <w:r w:rsidRPr="00D426C2">
              <w:rPr>
                <w:rFonts w:ascii="Arial" w:hAnsi="Arial" w:cs="Arial"/>
                <w:sz w:val="20"/>
              </w:rPr>
              <w:t>nh v</w:t>
            </w:r>
            <w:r>
              <w:rPr>
                <w:rFonts w:ascii="Arial" w:hAnsi="Arial" w:cs="Arial"/>
                <w:sz w:val="20"/>
                <w:lang w:val="en-US"/>
              </w:rPr>
              <w:t>ỡ</w:t>
            </w:r>
            <w:r w:rsidRPr="00D426C2">
              <w:rPr>
                <w:rFonts w:ascii="Arial" w:hAnsi="Arial" w:cs="Arial"/>
                <w:sz w:val="20"/>
              </w:rPr>
              <w:t xml:space="preserve"> ốc vít.</w:t>
            </w:r>
          </w:p>
        </w:tc>
      </w:tr>
      <w:tr w:rsidR="00CE6CCA" w:rsidRPr="00D426C2">
        <w:tblPrEx>
          <w:tblCellMar>
            <w:top w:w="0" w:type="dxa"/>
            <w:left w:w="0" w:type="dxa"/>
            <w:bottom w:w="0" w:type="dxa"/>
            <w:right w:w="0" w:type="dxa"/>
          </w:tblCellMar>
        </w:tblPrEx>
        <w:tc>
          <w:tcPr>
            <w:tcW w:w="417" w:type="pct"/>
            <w:tcBorders>
              <w:top w:val="single" w:sz="4" w:space="0" w:color="auto"/>
              <w:left w:val="single" w:sz="4" w:space="0" w:color="auto"/>
              <w:bottom w:val="nil"/>
              <w:right w:val="nil"/>
            </w:tcBorders>
            <w:shd w:val="clear" w:color="auto" w:fill="FFFFFF"/>
          </w:tcPr>
          <w:p w:rsidR="00CE6CCA" w:rsidRPr="005C203D" w:rsidRDefault="00CE6CCA" w:rsidP="00FD27F8">
            <w:pPr>
              <w:spacing w:before="120"/>
              <w:jc w:val="center"/>
              <w:rPr>
                <w:rFonts w:ascii="Arial" w:hAnsi="Arial" w:cs="Arial"/>
                <w:b/>
                <w:sz w:val="20"/>
                <w:lang w:val="en-US"/>
              </w:rPr>
            </w:pPr>
            <w:r w:rsidRPr="005C203D">
              <w:rPr>
                <w:rFonts w:ascii="Arial" w:hAnsi="Arial" w:cs="Arial"/>
                <w:b/>
                <w:sz w:val="20"/>
                <w:lang w:val="en-US"/>
              </w:rPr>
              <w:t>5.</w:t>
            </w:r>
          </w:p>
        </w:tc>
        <w:tc>
          <w:tcPr>
            <w:tcW w:w="4583" w:type="pct"/>
            <w:tcBorders>
              <w:top w:val="single" w:sz="4" w:space="0" w:color="auto"/>
              <w:left w:val="single" w:sz="4" w:space="0" w:color="auto"/>
              <w:bottom w:val="nil"/>
              <w:right w:val="single" w:sz="4" w:space="0" w:color="auto"/>
            </w:tcBorders>
            <w:shd w:val="clear" w:color="auto" w:fill="FFFFFF"/>
            <w:vAlign w:val="center"/>
          </w:tcPr>
          <w:p w:rsidR="00CE6CCA" w:rsidRPr="00B772B5" w:rsidRDefault="00B772B5" w:rsidP="00FD27F8">
            <w:pPr>
              <w:spacing w:before="120"/>
              <w:rPr>
                <w:rFonts w:ascii="Arial" w:hAnsi="Arial" w:cs="Arial"/>
                <w:sz w:val="20"/>
              </w:rPr>
            </w:pPr>
            <w:r w:rsidRPr="000F559E">
              <w:rPr>
                <w:rFonts w:ascii="Arial" w:hAnsi="Arial" w:cs="Arial"/>
                <w:b/>
                <w:sz w:val="20"/>
              </w:rPr>
              <w:t>Tử vong trong lúc mổ ha</w:t>
            </w:r>
            <w:r w:rsidRPr="000F559E">
              <w:rPr>
                <w:rFonts w:ascii="Arial" w:hAnsi="Arial" w:cs="Arial"/>
                <w:b/>
                <w:sz w:val="20"/>
                <w:lang w:val="en-US"/>
              </w:rPr>
              <w:t>y</w:t>
            </w:r>
            <w:r w:rsidRPr="000F559E">
              <w:rPr>
                <w:rFonts w:ascii="Arial" w:hAnsi="Arial" w:cs="Arial"/>
                <w:b/>
                <w:sz w:val="20"/>
              </w:rPr>
              <w:t xml:space="preserve"> ngay sau m</w:t>
            </w:r>
            <w:r w:rsidRPr="000F559E">
              <w:rPr>
                <w:rFonts w:ascii="Arial" w:hAnsi="Arial" w:cs="Arial"/>
                <w:b/>
                <w:sz w:val="20"/>
                <w:lang w:val="en-US"/>
              </w:rPr>
              <w:t>ổ</w:t>
            </w:r>
            <w:r w:rsidRPr="000F559E">
              <w:rPr>
                <w:rFonts w:ascii="Arial" w:hAnsi="Arial" w:cs="Arial"/>
                <w:b/>
                <w:sz w:val="20"/>
              </w:rPr>
              <w:t xml:space="preserve"> ở người bệnh có phân loại ASA là class I.</w:t>
            </w:r>
            <w:r>
              <w:rPr>
                <w:rFonts w:ascii="Arial" w:hAnsi="Arial" w:cs="Arial"/>
                <w:sz w:val="20"/>
                <w:lang w:val="en-US"/>
              </w:rPr>
              <w:t xml:space="preserve"> </w:t>
            </w:r>
            <w:r w:rsidRPr="00D426C2">
              <w:rPr>
                <w:rFonts w:ascii="Arial" w:hAnsi="Arial" w:cs="Arial"/>
                <w:sz w:val="20"/>
              </w:rPr>
              <w:t>Bao gồ</w:t>
            </w:r>
            <w:r>
              <w:rPr>
                <w:rFonts w:ascii="Arial" w:hAnsi="Arial" w:cs="Arial"/>
                <w:sz w:val="20"/>
              </w:rPr>
              <w:t>m cả</w:t>
            </w:r>
            <w:r w:rsidRPr="00D426C2">
              <w:rPr>
                <w:rFonts w:ascii="Arial" w:hAnsi="Arial" w:cs="Arial"/>
                <w:sz w:val="20"/>
              </w:rPr>
              <w:t xml:space="preserve"> các trường hợp tử vong do gây mê; kế hoạch phẫu thuật có th</w:t>
            </w:r>
            <w:r>
              <w:rPr>
                <w:rFonts w:ascii="Arial" w:hAnsi="Arial" w:cs="Arial"/>
                <w:sz w:val="20"/>
                <w:lang w:val="en-US"/>
              </w:rPr>
              <w:t>ể</w:t>
            </w:r>
            <w:r w:rsidRPr="00D426C2">
              <w:rPr>
                <w:rFonts w:ascii="Arial" w:hAnsi="Arial" w:cs="Arial"/>
                <w:sz w:val="20"/>
              </w:rPr>
              <w:t xml:space="preserve"> hoặc chưa thể thực hiệ</w:t>
            </w:r>
            <w:r>
              <w:rPr>
                <w:rFonts w:ascii="Arial" w:hAnsi="Arial" w:cs="Arial"/>
                <w:sz w:val="20"/>
              </w:rPr>
              <w:t xml:space="preserve">n </w:t>
            </w:r>
            <w:r>
              <w:rPr>
                <w:rFonts w:ascii="Arial" w:hAnsi="Arial" w:cs="Arial"/>
                <w:sz w:val="20"/>
                <w:lang w:val="en-US"/>
              </w:rPr>
              <w:t>đ</w:t>
            </w:r>
            <w:r w:rsidRPr="00D426C2">
              <w:rPr>
                <w:rFonts w:ascii="Arial" w:hAnsi="Arial" w:cs="Arial"/>
                <w:sz w:val="20"/>
              </w:rPr>
              <w:t>ược.</w:t>
            </w:r>
            <w:r>
              <w:rPr>
                <w:rFonts w:ascii="Arial" w:hAnsi="Arial" w:cs="Arial"/>
                <w:sz w:val="20"/>
              </w:rPr>
              <w:t xml:space="preserve"> </w:t>
            </w:r>
          </w:p>
        </w:tc>
      </w:tr>
      <w:tr w:rsidR="00B772B5" w:rsidRPr="00D426C2">
        <w:tblPrEx>
          <w:tblCellMar>
            <w:top w:w="0" w:type="dxa"/>
            <w:left w:w="0" w:type="dxa"/>
            <w:bottom w:w="0" w:type="dxa"/>
            <w:right w:w="0" w:type="dxa"/>
          </w:tblCellMar>
        </w:tblPrEx>
        <w:tc>
          <w:tcPr>
            <w:tcW w:w="5000" w:type="pct"/>
            <w:gridSpan w:val="2"/>
            <w:tcBorders>
              <w:top w:val="single" w:sz="4" w:space="0" w:color="auto"/>
              <w:left w:val="single" w:sz="4" w:space="0" w:color="auto"/>
              <w:bottom w:val="nil"/>
              <w:right w:val="single" w:sz="4" w:space="0" w:color="auto"/>
            </w:tcBorders>
            <w:shd w:val="clear" w:color="auto" w:fill="FFFFFF"/>
          </w:tcPr>
          <w:p w:rsidR="00B772B5" w:rsidRPr="005C203D" w:rsidRDefault="00B772B5" w:rsidP="00FD27F8">
            <w:pPr>
              <w:spacing w:before="120"/>
              <w:rPr>
                <w:rFonts w:ascii="Arial" w:hAnsi="Arial" w:cs="Arial"/>
                <w:b/>
                <w:sz w:val="20"/>
                <w:lang w:val="en-US"/>
              </w:rPr>
            </w:pPr>
            <w:r w:rsidRPr="005C203D">
              <w:rPr>
                <w:rFonts w:ascii="Arial" w:hAnsi="Arial" w:cs="Arial"/>
                <w:b/>
                <w:sz w:val="20"/>
                <w:lang w:val="en-US"/>
              </w:rPr>
              <w:t>SỰ CỐ DO TRANG THIẾT BỊ</w:t>
            </w:r>
          </w:p>
        </w:tc>
      </w:tr>
      <w:tr w:rsidR="00CE6CCA" w:rsidRPr="00D426C2">
        <w:tblPrEx>
          <w:tblCellMar>
            <w:top w:w="0" w:type="dxa"/>
            <w:left w:w="0" w:type="dxa"/>
            <w:bottom w:w="0" w:type="dxa"/>
            <w:right w:w="0" w:type="dxa"/>
          </w:tblCellMar>
        </w:tblPrEx>
        <w:tc>
          <w:tcPr>
            <w:tcW w:w="417" w:type="pct"/>
            <w:tcBorders>
              <w:top w:val="single" w:sz="4" w:space="0" w:color="auto"/>
              <w:left w:val="single" w:sz="4" w:space="0" w:color="auto"/>
              <w:bottom w:val="nil"/>
              <w:right w:val="nil"/>
            </w:tcBorders>
            <w:shd w:val="clear" w:color="auto" w:fill="FFFFFF"/>
          </w:tcPr>
          <w:p w:rsidR="00CE6CCA" w:rsidRPr="005C203D" w:rsidRDefault="00CE6CCA" w:rsidP="00FD27F8">
            <w:pPr>
              <w:spacing w:before="120"/>
              <w:jc w:val="center"/>
              <w:rPr>
                <w:rFonts w:ascii="Arial" w:hAnsi="Arial" w:cs="Arial"/>
                <w:b/>
                <w:sz w:val="20"/>
                <w:lang w:val="en-US"/>
              </w:rPr>
            </w:pPr>
            <w:r w:rsidRPr="005C203D">
              <w:rPr>
                <w:rFonts w:ascii="Arial" w:hAnsi="Arial" w:cs="Arial"/>
                <w:b/>
                <w:sz w:val="20"/>
                <w:lang w:val="en-US"/>
              </w:rPr>
              <w:lastRenderedPageBreak/>
              <w:t>6.</w:t>
            </w:r>
          </w:p>
        </w:tc>
        <w:tc>
          <w:tcPr>
            <w:tcW w:w="4583" w:type="pct"/>
            <w:tcBorders>
              <w:top w:val="single" w:sz="4" w:space="0" w:color="auto"/>
              <w:left w:val="single" w:sz="4" w:space="0" w:color="auto"/>
              <w:bottom w:val="nil"/>
              <w:right w:val="single" w:sz="4" w:space="0" w:color="auto"/>
            </w:tcBorders>
            <w:shd w:val="clear" w:color="auto" w:fill="FFFFFF"/>
            <w:vAlign w:val="center"/>
          </w:tcPr>
          <w:p w:rsidR="00CE6CCA" w:rsidRPr="00B772B5" w:rsidRDefault="00B772B5" w:rsidP="00FD27F8">
            <w:pPr>
              <w:spacing w:before="120"/>
              <w:rPr>
                <w:rFonts w:ascii="Arial" w:hAnsi="Arial" w:cs="Arial"/>
                <w:sz w:val="20"/>
                <w:lang w:val="en-US"/>
              </w:rPr>
            </w:pPr>
            <w:r w:rsidRPr="00635391">
              <w:rPr>
                <w:rFonts w:ascii="Arial" w:hAnsi="Arial" w:cs="Arial"/>
                <w:b/>
                <w:sz w:val="20"/>
              </w:rPr>
              <w:t>Tử vong hoặc di chứng nặ</w:t>
            </w:r>
            <w:r w:rsidR="00635391" w:rsidRPr="00635391">
              <w:rPr>
                <w:rFonts w:ascii="Arial" w:hAnsi="Arial" w:cs="Arial"/>
                <w:b/>
                <w:sz w:val="20"/>
              </w:rPr>
              <w:t>ng liên quan t</w:t>
            </w:r>
            <w:r w:rsidR="00635391" w:rsidRPr="00635391">
              <w:rPr>
                <w:rFonts w:ascii="Arial" w:hAnsi="Arial" w:cs="Arial"/>
                <w:b/>
                <w:sz w:val="20"/>
                <w:lang w:val="en-US"/>
              </w:rPr>
              <w:t>ới</w:t>
            </w:r>
            <w:r w:rsidRPr="00635391">
              <w:rPr>
                <w:rFonts w:ascii="Arial" w:hAnsi="Arial" w:cs="Arial"/>
                <w:b/>
                <w:sz w:val="20"/>
              </w:rPr>
              <w:t xml:space="preserve"> thuốc tạp nhiễm, thiết bị hoặc sinh phẩm được cung cấp một cách dễ dàn</w:t>
            </w:r>
            <w:r w:rsidR="00635391" w:rsidRPr="00635391">
              <w:rPr>
                <w:rFonts w:ascii="Arial" w:hAnsi="Arial" w:cs="Arial"/>
                <w:b/>
                <w:sz w:val="20"/>
                <w:lang w:val="en-US"/>
              </w:rPr>
              <w:t>g</w:t>
            </w:r>
            <w:r w:rsidRPr="00D426C2">
              <w:rPr>
                <w:rFonts w:ascii="Arial" w:hAnsi="Arial" w:cs="Arial"/>
                <w:sz w:val="20"/>
              </w:rPr>
              <w:t>. Bao gồm việc phát hiện tạp nhiễ</w:t>
            </w:r>
            <w:r w:rsidR="00635391">
              <w:rPr>
                <w:rFonts w:ascii="Arial" w:hAnsi="Arial" w:cs="Arial"/>
                <w:sz w:val="20"/>
              </w:rPr>
              <w:t>m trong thu</w:t>
            </w:r>
            <w:r w:rsidR="00635391">
              <w:rPr>
                <w:rFonts w:ascii="Arial" w:hAnsi="Arial" w:cs="Arial"/>
                <w:sz w:val="20"/>
                <w:lang w:val="en-US"/>
              </w:rPr>
              <w:t>ố</w:t>
            </w:r>
            <w:r w:rsidRPr="00D426C2">
              <w:rPr>
                <w:rFonts w:ascii="Arial" w:hAnsi="Arial" w:cs="Arial"/>
                <w:sz w:val="20"/>
              </w:rPr>
              <w:t xml:space="preserve">c, y cụ và sinh </w:t>
            </w:r>
            <w:r w:rsidR="00635391">
              <w:rPr>
                <w:rFonts w:ascii="Arial" w:hAnsi="Arial" w:cs="Arial"/>
                <w:sz w:val="20"/>
              </w:rPr>
              <w:t>ph</w:t>
            </w:r>
            <w:r w:rsidR="00635391">
              <w:rPr>
                <w:rFonts w:ascii="Arial" w:hAnsi="Arial" w:cs="Arial"/>
                <w:sz w:val="20"/>
                <w:lang w:val="en-US"/>
              </w:rPr>
              <w:t>ẩ</w:t>
            </w:r>
            <w:r w:rsidRPr="00D426C2">
              <w:rPr>
                <w:rFonts w:ascii="Arial" w:hAnsi="Arial" w:cs="Arial"/>
                <w:sz w:val="20"/>
              </w:rPr>
              <w:t xml:space="preserve">m </w:t>
            </w:r>
            <w:r>
              <w:rPr>
                <w:rFonts w:ascii="Arial" w:hAnsi="Arial" w:cs="Arial"/>
                <w:sz w:val="20"/>
              </w:rPr>
              <w:t>bất</w:t>
            </w:r>
            <w:r w:rsidR="00635391">
              <w:rPr>
                <w:rFonts w:ascii="Arial" w:hAnsi="Arial" w:cs="Arial"/>
                <w:sz w:val="20"/>
              </w:rPr>
              <w:t xml:space="preserve"> k</w:t>
            </w:r>
            <w:r w:rsidR="00635391">
              <w:rPr>
                <w:rFonts w:ascii="Arial" w:hAnsi="Arial" w:cs="Arial"/>
                <w:sz w:val="20"/>
                <w:lang w:val="en-US"/>
              </w:rPr>
              <w:t>ể</w:t>
            </w:r>
            <w:r w:rsidRPr="00D426C2">
              <w:rPr>
                <w:rFonts w:ascii="Arial" w:hAnsi="Arial" w:cs="Arial"/>
                <w:sz w:val="20"/>
              </w:rPr>
              <w:t xml:space="preserve"> ngu</w:t>
            </w:r>
            <w:r w:rsidR="00635391">
              <w:rPr>
                <w:rFonts w:ascii="Arial" w:hAnsi="Arial" w:cs="Arial"/>
                <w:sz w:val="20"/>
                <w:lang w:val="en-US"/>
              </w:rPr>
              <w:t>ồ</w:t>
            </w:r>
            <w:r w:rsidRPr="00D426C2">
              <w:rPr>
                <w:rFonts w:ascii="Arial" w:hAnsi="Arial" w:cs="Arial"/>
                <w:sz w:val="20"/>
              </w:rPr>
              <w:t>n g</w:t>
            </w:r>
            <w:r w:rsidR="00635391">
              <w:rPr>
                <w:rFonts w:ascii="Arial" w:hAnsi="Arial" w:cs="Arial"/>
                <w:sz w:val="20"/>
                <w:lang w:val="en-US"/>
              </w:rPr>
              <w:t>ố</w:t>
            </w:r>
            <w:r w:rsidRPr="00D426C2">
              <w:rPr>
                <w:rFonts w:ascii="Arial" w:hAnsi="Arial" w:cs="Arial"/>
                <w:sz w:val="20"/>
              </w:rPr>
              <w:t xml:space="preserve">c tạp </w:t>
            </w:r>
            <w:r>
              <w:rPr>
                <w:rFonts w:ascii="Arial" w:hAnsi="Arial" w:cs="Arial"/>
                <w:sz w:val="20"/>
              </w:rPr>
              <w:t>nhi</w:t>
            </w:r>
            <w:r w:rsidR="00635391">
              <w:rPr>
                <w:rFonts w:ascii="Arial" w:hAnsi="Arial" w:cs="Arial"/>
                <w:sz w:val="20"/>
                <w:lang w:val="en-US"/>
              </w:rPr>
              <w:t>ễ</w:t>
            </w:r>
            <w:r>
              <w:rPr>
                <w:rFonts w:ascii="Arial" w:hAnsi="Arial" w:cs="Arial"/>
                <w:sz w:val="20"/>
              </w:rPr>
              <w:t>m</w:t>
            </w:r>
            <w:r w:rsidRPr="00D426C2">
              <w:rPr>
                <w:rFonts w:ascii="Arial" w:hAnsi="Arial" w:cs="Arial"/>
                <w:sz w:val="20"/>
              </w:rPr>
              <w:t xml:space="preserve"> hoặc vậ</w:t>
            </w:r>
            <w:r w:rsidR="00635391">
              <w:rPr>
                <w:rFonts w:ascii="Arial" w:hAnsi="Arial" w:cs="Arial"/>
                <w:sz w:val="20"/>
              </w:rPr>
              <w:t>t ph</w:t>
            </w:r>
            <w:r w:rsidR="00635391">
              <w:rPr>
                <w:rFonts w:ascii="Arial" w:hAnsi="Arial" w:cs="Arial"/>
                <w:sz w:val="20"/>
                <w:lang w:val="en-US"/>
              </w:rPr>
              <w:t>ẩ</w:t>
            </w:r>
            <w:r w:rsidRPr="00D426C2">
              <w:rPr>
                <w:rFonts w:ascii="Arial" w:hAnsi="Arial" w:cs="Arial"/>
                <w:sz w:val="20"/>
              </w:rPr>
              <w:t>m.</w:t>
            </w:r>
          </w:p>
        </w:tc>
      </w:tr>
      <w:tr w:rsidR="00091EFE" w:rsidRPr="00D426C2">
        <w:tblPrEx>
          <w:tblCellMar>
            <w:top w:w="0" w:type="dxa"/>
            <w:left w:w="0" w:type="dxa"/>
            <w:bottom w:w="0" w:type="dxa"/>
            <w:right w:w="0" w:type="dxa"/>
          </w:tblCellMar>
        </w:tblPrEx>
        <w:tc>
          <w:tcPr>
            <w:tcW w:w="417" w:type="pct"/>
            <w:tcBorders>
              <w:top w:val="single" w:sz="4" w:space="0" w:color="auto"/>
              <w:left w:val="single" w:sz="4" w:space="0" w:color="auto"/>
              <w:bottom w:val="nil"/>
              <w:right w:val="nil"/>
            </w:tcBorders>
            <w:shd w:val="clear" w:color="auto" w:fill="FFFFFF"/>
          </w:tcPr>
          <w:p w:rsidR="00091EFE" w:rsidRPr="005C203D" w:rsidRDefault="00CE6CCA" w:rsidP="00FD27F8">
            <w:pPr>
              <w:spacing w:before="120"/>
              <w:jc w:val="center"/>
              <w:rPr>
                <w:rFonts w:ascii="Arial" w:hAnsi="Arial" w:cs="Arial"/>
                <w:b/>
                <w:sz w:val="20"/>
                <w:lang w:val="en-US"/>
              </w:rPr>
            </w:pPr>
            <w:r w:rsidRPr="005C203D">
              <w:rPr>
                <w:rFonts w:ascii="Arial" w:hAnsi="Arial" w:cs="Arial"/>
                <w:b/>
                <w:sz w:val="20"/>
                <w:lang w:val="en-US"/>
              </w:rPr>
              <w:t>7.</w:t>
            </w:r>
          </w:p>
        </w:tc>
        <w:tc>
          <w:tcPr>
            <w:tcW w:w="4583" w:type="pct"/>
            <w:tcBorders>
              <w:top w:val="single" w:sz="4" w:space="0" w:color="auto"/>
              <w:left w:val="single" w:sz="4" w:space="0" w:color="auto"/>
              <w:bottom w:val="nil"/>
              <w:right w:val="single" w:sz="4" w:space="0" w:color="auto"/>
            </w:tcBorders>
            <w:shd w:val="clear" w:color="auto" w:fill="FFFFFF"/>
            <w:vAlign w:val="center"/>
          </w:tcPr>
          <w:p w:rsidR="00091EFE" w:rsidRPr="00635391" w:rsidRDefault="00635391" w:rsidP="00FD27F8">
            <w:pPr>
              <w:spacing w:before="120"/>
              <w:rPr>
                <w:rFonts w:ascii="Arial" w:hAnsi="Arial" w:cs="Arial"/>
                <w:sz w:val="20"/>
                <w:lang w:val="en-US"/>
              </w:rPr>
            </w:pPr>
            <w:r w:rsidRPr="00635391">
              <w:rPr>
                <w:rFonts w:ascii="Arial" w:hAnsi="Arial" w:cs="Arial"/>
                <w:b/>
                <w:sz w:val="20"/>
              </w:rPr>
              <w:t>Người bệnh tử vong hoặc di chứng nghiêm trọng liên quan đến việc sử dụng trang thiết bị hoặc chức năng y cụ trong chăm sóc người bệnh</w:t>
            </w:r>
            <w:r w:rsidRPr="00D426C2">
              <w:rPr>
                <w:rFonts w:ascii="Arial" w:hAnsi="Arial" w:cs="Arial"/>
                <w:sz w:val="20"/>
              </w:rPr>
              <w:t xml:space="preserve"> mà việc sử dụng hoặc chức năng y cụ này khác hơn dự tính. Bao gồm các dụng cụ sau (không giới</w:t>
            </w:r>
            <w:r>
              <w:rPr>
                <w:rFonts w:ascii="Arial" w:hAnsi="Arial" w:cs="Arial"/>
                <w:sz w:val="20"/>
                <w:lang w:val="en-US"/>
              </w:rPr>
              <w:t xml:space="preserve"> </w:t>
            </w:r>
            <w:r w:rsidR="00091EFE" w:rsidRPr="00D426C2">
              <w:rPr>
                <w:rFonts w:ascii="Arial" w:hAnsi="Arial" w:cs="Arial"/>
                <w:sz w:val="20"/>
              </w:rPr>
              <w:t>hạn):</w:t>
            </w:r>
          </w:p>
          <w:p w:rsidR="00091EFE" w:rsidRPr="00D426C2" w:rsidRDefault="00635391" w:rsidP="00FD27F8">
            <w:pPr>
              <w:spacing w:before="120"/>
              <w:rPr>
                <w:rFonts w:ascii="Arial" w:hAnsi="Arial" w:cs="Arial"/>
                <w:sz w:val="20"/>
              </w:rPr>
            </w:pPr>
            <w:r>
              <w:rPr>
                <w:rFonts w:ascii="Arial" w:hAnsi="Arial" w:cs="Arial"/>
                <w:sz w:val="20"/>
                <w:lang w:val="en-US"/>
              </w:rPr>
              <w:t xml:space="preserve">A. </w:t>
            </w:r>
            <w:r>
              <w:rPr>
                <w:rFonts w:ascii="Arial" w:hAnsi="Arial" w:cs="Arial"/>
                <w:sz w:val="20"/>
              </w:rPr>
              <w:t>Cathet</w:t>
            </w:r>
            <w:r>
              <w:rPr>
                <w:rFonts w:ascii="Arial" w:hAnsi="Arial" w:cs="Arial"/>
                <w:sz w:val="20"/>
                <w:lang w:val="en-US"/>
              </w:rPr>
              <w:t>e</w:t>
            </w:r>
            <w:r w:rsidR="00091EFE" w:rsidRPr="00D426C2">
              <w:rPr>
                <w:rFonts w:ascii="Arial" w:hAnsi="Arial" w:cs="Arial"/>
                <w:sz w:val="20"/>
              </w:rPr>
              <w:t>r</w:t>
            </w:r>
          </w:p>
          <w:p w:rsidR="00635391" w:rsidRDefault="00635391" w:rsidP="00FD27F8">
            <w:pPr>
              <w:spacing w:before="120"/>
              <w:rPr>
                <w:rFonts w:ascii="Arial" w:hAnsi="Arial" w:cs="Arial"/>
                <w:sz w:val="20"/>
                <w:lang w:val="en-US"/>
              </w:rPr>
            </w:pPr>
            <w:r>
              <w:rPr>
                <w:rFonts w:ascii="Arial" w:hAnsi="Arial" w:cs="Arial"/>
                <w:sz w:val="20"/>
                <w:lang w:val="en-US"/>
              </w:rPr>
              <w:t>B. Ố</w:t>
            </w:r>
            <w:r w:rsidR="00091EFE" w:rsidRPr="00D426C2">
              <w:rPr>
                <w:rFonts w:ascii="Arial" w:hAnsi="Arial" w:cs="Arial"/>
                <w:sz w:val="20"/>
              </w:rPr>
              <w:t>ng dẫn lưu hoặ</w:t>
            </w:r>
            <w:r>
              <w:rPr>
                <w:rFonts w:ascii="Arial" w:hAnsi="Arial" w:cs="Arial"/>
                <w:sz w:val="20"/>
              </w:rPr>
              <w:t>c nh</w:t>
            </w:r>
            <w:r>
              <w:rPr>
                <w:rFonts w:ascii="Arial" w:hAnsi="Arial" w:cs="Arial"/>
                <w:sz w:val="20"/>
                <w:lang w:val="en-US"/>
              </w:rPr>
              <w:t>ữ</w:t>
            </w:r>
            <w:r w:rsidR="00091EFE" w:rsidRPr="00D426C2">
              <w:rPr>
                <w:rFonts w:ascii="Arial" w:hAnsi="Arial" w:cs="Arial"/>
                <w:sz w:val="20"/>
              </w:rPr>
              <w:t>ng ố</w:t>
            </w:r>
            <w:r>
              <w:rPr>
                <w:rFonts w:ascii="Arial" w:hAnsi="Arial" w:cs="Arial"/>
                <w:sz w:val="20"/>
              </w:rPr>
              <w:t xml:space="preserve">ng </w:t>
            </w:r>
            <w:r>
              <w:rPr>
                <w:rFonts w:ascii="Arial" w:hAnsi="Arial" w:cs="Arial"/>
                <w:sz w:val="20"/>
                <w:lang w:val="en-US"/>
              </w:rPr>
              <w:t>đ</w:t>
            </w:r>
            <w:r w:rsidR="00091EFE" w:rsidRPr="00D426C2">
              <w:rPr>
                <w:rFonts w:ascii="Arial" w:hAnsi="Arial" w:cs="Arial"/>
                <w:sz w:val="20"/>
              </w:rPr>
              <w:t>ặc biệ</w:t>
            </w:r>
            <w:r>
              <w:rPr>
                <w:rFonts w:ascii="Arial" w:hAnsi="Arial" w:cs="Arial"/>
                <w:sz w:val="20"/>
              </w:rPr>
              <w:t>t khác</w:t>
            </w:r>
            <w:r>
              <w:rPr>
                <w:rFonts w:ascii="Arial" w:hAnsi="Arial" w:cs="Arial"/>
                <w:sz w:val="20"/>
                <w:lang w:val="en-US"/>
              </w:rPr>
              <w:t>.</w:t>
            </w:r>
          </w:p>
          <w:p w:rsidR="00635391" w:rsidRDefault="00635391" w:rsidP="00FD27F8">
            <w:pPr>
              <w:spacing w:before="120"/>
              <w:rPr>
                <w:rFonts w:ascii="Arial" w:hAnsi="Arial" w:cs="Arial"/>
                <w:sz w:val="20"/>
                <w:lang w:val="en-US"/>
              </w:rPr>
            </w:pPr>
            <w:r>
              <w:rPr>
                <w:rFonts w:ascii="Arial" w:hAnsi="Arial" w:cs="Arial"/>
                <w:sz w:val="20"/>
                <w:lang w:val="en-US"/>
              </w:rPr>
              <w:t>C</w:t>
            </w:r>
            <w:r w:rsidR="00091EFE" w:rsidRPr="00D426C2">
              <w:rPr>
                <w:rFonts w:ascii="Arial" w:hAnsi="Arial" w:cs="Arial"/>
                <w:sz w:val="20"/>
              </w:rPr>
              <w:t>. Bơm truyền tĩnh mạch</w:t>
            </w:r>
          </w:p>
          <w:p w:rsidR="00091EFE" w:rsidRPr="00D426C2" w:rsidRDefault="00091EFE" w:rsidP="00FD27F8">
            <w:pPr>
              <w:spacing w:before="120"/>
              <w:rPr>
                <w:rFonts w:ascii="Arial" w:hAnsi="Arial" w:cs="Arial"/>
                <w:sz w:val="20"/>
              </w:rPr>
            </w:pPr>
            <w:r w:rsidRPr="00D426C2">
              <w:rPr>
                <w:rFonts w:ascii="Arial" w:hAnsi="Arial" w:cs="Arial"/>
                <w:sz w:val="20"/>
              </w:rPr>
              <w:t>D. Thông khí cơ học</w:t>
            </w:r>
          </w:p>
        </w:tc>
      </w:tr>
      <w:tr w:rsidR="00091EFE" w:rsidRPr="00D426C2">
        <w:tblPrEx>
          <w:tblCellMar>
            <w:top w:w="0" w:type="dxa"/>
            <w:left w:w="0" w:type="dxa"/>
            <w:bottom w:w="0" w:type="dxa"/>
            <w:right w:w="0" w:type="dxa"/>
          </w:tblCellMar>
        </w:tblPrEx>
        <w:tc>
          <w:tcPr>
            <w:tcW w:w="417" w:type="pct"/>
            <w:tcBorders>
              <w:top w:val="single" w:sz="4" w:space="0" w:color="auto"/>
              <w:left w:val="single" w:sz="4" w:space="0" w:color="auto"/>
              <w:bottom w:val="nil"/>
              <w:right w:val="nil"/>
            </w:tcBorders>
            <w:shd w:val="clear" w:color="auto" w:fill="FFFFFF"/>
          </w:tcPr>
          <w:p w:rsidR="00091EFE" w:rsidRPr="005C203D" w:rsidRDefault="00091EFE" w:rsidP="00FD27F8">
            <w:pPr>
              <w:spacing w:before="120"/>
              <w:jc w:val="center"/>
              <w:rPr>
                <w:rFonts w:ascii="Arial" w:hAnsi="Arial" w:cs="Arial"/>
                <w:b/>
                <w:sz w:val="20"/>
              </w:rPr>
            </w:pPr>
            <w:r w:rsidRPr="005C203D">
              <w:rPr>
                <w:rFonts w:ascii="Arial" w:hAnsi="Arial" w:cs="Arial"/>
                <w:b/>
                <w:sz w:val="20"/>
              </w:rPr>
              <w:t>8.</w:t>
            </w:r>
          </w:p>
        </w:tc>
        <w:tc>
          <w:tcPr>
            <w:tcW w:w="4583" w:type="pct"/>
            <w:tcBorders>
              <w:top w:val="single" w:sz="4" w:space="0" w:color="auto"/>
              <w:left w:val="single" w:sz="4" w:space="0" w:color="auto"/>
              <w:bottom w:val="nil"/>
              <w:right w:val="single" w:sz="4" w:space="0" w:color="auto"/>
            </w:tcBorders>
            <w:shd w:val="clear" w:color="auto" w:fill="FFFFFF"/>
            <w:vAlign w:val="center"/>
          </w:tcPr>
          <w:p w:rsidR="00091EFE" w:rsidRPr="00D426C2" w:rsidRDefault="00091EFE" w:rsidP="00FD27F8">
            <w:pPr>
              <w:spacing w:before="120"/>
              <w:rPr>
                <w:rFonts w:ascii="Arial" w:hAnsi="Arial" w:cs="Arial"/>
                <w:sz w:val="20"/>
              </w:rPr>
            </w:pPr>
            <w:r w:rsidRPr="00F008A6">
              <w:rPr>
                <w:rFonts w:ascii="Arial" w:hAnsi="Arial" w:cs="Arial"/>
                <w:b/>
                <w:sz w:val="20"/>
              </w:rPr>
              <w:t>Người bệnh tử vong hoặc di chứ</w:t>
            </w:r>
            <w:r w:rsidR="00F008A6" w:rsidRPr="00F008A6">
              <w:rPr>
                <w:rFonts w:ascii="Arial" w:hAnsi="Arial" w:cs="Arial"/>
                <w:b/>
                <w:sz w:val="20"/>
              </w:rPr>
              <w:t>ng nghi</w:t>
            </w:r>
            <w:r w:rsidR="00F008A6" w:rsidRPr="00F008A6">
              <w:rPr>
                <w:rFonts w:ascii="Arial" w:hAnsi="Arial" w:cs="Arial"/>
                <w:b/>
                <w:sz w:val="20"/>
                <w:lang w:val="en-US"/>
              </w:rPr>
              <w:t>ê</w:t>
            </w:r>
            <w:r w:rsidRPr="00F008A6">
              <w:rPr>
                <w:rFonts w:ascii="Arial" w:hAnsi="Arial" w:cs="Arial"/>
                <w:b/>
                <w:sz w:val="20"/>
              </w:rPr>
              <w:t>m trọ</w:t>
            </w:r>
            <w:r w:rsidR="00F008A6" w:rsidRPr="00F008A6">
              <w:rPr>
                <w:rFonts w:ascii="Arial" w:hAnsi="Arial" w:cs="Arial"/>
                <w:b/>
                <w:sz w:val="20"/>
              </w:rPr>
              <w:t>ng</w:t>
            </w:r>
            <w:r w:rsidR="00F008A6" w:rsidRPr="00F008A6">
              <w:rPr>
                <w:rFonts w:ascii="Arial" w:hAnsi="Arial" w:cs="Arial"/>
                <w:b/>
                <w:sz w:val="20"/>
                <w:lang w:val="en-US"/>
              </w:rPr>
              <w:t xml:space="preserve"> li</w:t>
            </w:r>
            <w:r w:rsidRPr="00F008A6">
              <w:rPr>
                <w:rFonts w:ascii="Arial" w:hAnsi="Arial" w:cs="Arial"/>
                <w:b/>
                <w:sz w:val="20"/>
              </w:rPr>
              <w:t>ên quan đến thuyên tắc khí nội mạch trong quá trình chăm sóc, điều trị nội trú.</w:t>
            </w:r>
            <w:r w:rsidRPr="00D426C2">
              <w:rPr>
                <w:rFonts w:ascii="Arial" w:hAnsi="Arial" w:cs="Arial"/>
                <w:sz w:val="20"/>
              </w:rPr>
              <w:t xml:space="preserve"> Ngoại trừ những thủ thuật n</w:t>
            </w:r>
            <w:r w:rsidR="00F008A6">
              <w:rPr>
                <w:rFonts w:ascii="Arial" w:hAnsi="Arial" w:cs="Arial"/>
                <w:sz w:val="20"/>
                <w:lang w:val="en-US"/>
              </w:rPr>
              <w:t>g</w:t>
            </w:r>
            <w:r w:rsidRPr="00D426C2">
              <w:rPr>
                <w:rFonts w:ascii="Arial" w:hAnsi="Arial" w:cs="Arial"/>
                <w:sz w:val="20"/>
              </w:rPr>
              <w:t>oại thần kinh được xác định có ngu</w:t>
            </w:r>
            <w:r w:rsidR="00F008A6">
              <w:rPr>
                <w:rFonts w:ascii="Arial" w:hAnsi="Arial" w:cs="Arial"/>
                <w:sz w:val="20"/>
                <w:lang w:val="en-US"/>
              </w:rPr>
              <w:t>y</w:t>
            </w:r>
            <w:r w:rsidRPr="00D426C2">
              <w:rPr>
                <w:rFonts w:ascii="Arial" w:hAnsi="Arial" w:cs="Arial"/>
                <w:sz w:val="20"/>
              </w:rPr>
              <w:t xml:space="preserve"> cơ thuyên tắc khí nội mạch cao.</w:t>
            </w:r>
          </w:p>
        </w:tc>
      </w:tr>
      <w:tr w:rsidR="00091EFE" w:rsidRPr="00D426C2">
        <w:tblPrEx>
          <w:tblCellMar>
            <w:top w:w="0" w:type="dxa"/>
            <w:left w:w="0" w:type="dxa"/>
            <w:bottom w:w="0" w:type="dxa"/>
            <w:right w:w="0" w:type="dxa"/>
          </w:tblCellMar>
        </w:tblPrEx>
        <w:tc>
          <w:tcPr>
            <w:tcW w:w="5000" w:type="pct"/>
            <w:gridSpan w:val="2"/>
            <w:tcBorders>
              <w:top w:val="single" w:sz="4" w:space="0" w:color="auto"/>
              <w:left w:val="single" w:sz="4" w:space="0" w:color="auto"/>
              <w:bottom w:val="nil"/>
              <w:right w:val="single" w:sz="4" w:space="0" w:color="auto"/>
            </w:tcBorders>
            <w:shd w:val="clear" w:color="auto" w:fill="FFFFFF"/>
          </w:tcPr>
          <w:p w:rsidR="00091EFE" w:rsidRPr="005C203D" w:rsidRDefault="00091EFE" w:rsidP="00FD27F8">
            <w:pPr>
              <w:spacing w:before="120"/>
              <w:rPr>
                <w:rFonts w:ascii="Arial" w:hAnsi="Arial" w:cs="Arial"/>
                <w:b/>
                <w:sz w:val="20"/>
                <w:lang w:val="en-US"/>
              </w:rPr>
            </w:pPr>
            <w:r w:rsidRPr="005C203D">
              <w:rPr>
                <w:rFonts w:ascii="Arial" w:hAnsi="Arial" w:cs="Arial"/>
                <w:b/>
                <w:sz w:val="20"/>
              </w:rPr>
              <w:t>S</w:t>
            </w:r>
            <w:r w:rsidR="00326895">
              <w:rPr>
                <w:rFonts w:ascii="Arial" w:hAnsi="Arial" w:cs="Arial"/>
                <w:b/>
                <w:sz w:val="20"/>
                <w:lang w:val="en-US"/>
              </w:rPr>
              <w:t>Ự</w:t>
            </w:r>
            <w:r w:rsidRPr="005C203D">
              <w:rPr>
                <w:rFonts w:ascii="Arial" w:hAnsi="Arial" w:cs="Arial"/>
                <w:b/>
                <w:sz w:val="20"/>
              </w:rPr>
              <w:t xml:space="preserve"> C</w:t>
            </w:r>
            <w:r w:rsidR="00F008A6" w:rsidRPr="005C203D">
              <w:rPr>
                <w:rFonts w:ascii="Arial" w:hAnsi="Arial" w:cs="Arial"/>
                <w:b/>
                <w:sz w:val="20"/>
                <w:lang w:val="en-US"/>
              </w:rPr>
              <w:t xml:space="preserve">Ố </w:t>
            </w:r>
            <w:r w:rsidRPr="005C203D">
              <w:rPr>
                <w:rFonts w:ascii="Arial" w:hAnsi="Arial" w:cs="Arial"/>
                <w:b/>
                <w:sz w:val="20"/>
              </w:rPr>
              <w:t xml:space="preserve">LIÊN </w:t>
            </w:r>
            <w:r w:rsidR="00D426C2" w:rsidRPr="005C203D">
              <w:rPr>
                <w:rFonts w:ascii="Arial" w:hAnsi="Arial" w:cs="Arial"/>
                <w:b/>
                <w:sz w:val="20"/>
              </w:rPr>
              <w:t>QU</w:t>
            </w:r>
            <w:r w:rsidRPr="005C203D">
              <w:rPr>
                <w:rFonts w:ascii="Arial" w:hAnsi="Arial" w:cs="Arial"/>
                <w:b/>
                <w:sz w:val="20"/>
              </w:rPr>
              <w:t xml:space="preserve">AN ĐẾN </w:t>
            </w:r>
            <w:r w:rsidR="00F008A6" w:rsidRPr="005C203D">
              <w:rPr>
                <w:rFonts w:ascii="Arial" w:hAnsi="Arial" w:cs="Arial"/>
                <w:b/>
                <w:sz w:val="20"/>
                <w:lang w:val="en-US"/>
              </w:rPr>
              <w:t>QU</w:t>
            </w:r>
            <w:r w:rsidRPr="005C203D">
              <w:rPr>
                <w:rFonts w:ascii="Arial" w:hAnsi="Arial" w:cs="Arial"/>
                <w:b/>
                <w:sz w:val="20"/>
              </w:rPr>
              <w:t>ẢN LÝ NGƯỜI BỆ</w:t>
            </w:r>
            <w:r w:rsidR="00F008A6" w:rsidRPr="005C203D">
              <w:rPr>
                <w:rFonts w:ascii="Arial" w:hAnsi="Arial" w:cs="Arial"/>
                <w:b/>
                <w:sz w:val="20"/>
              </w:rPr>
              <w:t>NH</w:t>
            </w:r>
          </w:p>
        </w:tc>
      </w:tr>
      <w:tr w:rsidR="00091EFE" w:rsidRPr="00D426C2">
        <w:tblPrEx>
          <w:tblCellMar>
            <w:top w:w="0" w:type="dxa"/>
            <w:left w:w="0" w:type="dxa"/>
            <w:bottom w:w="0" w:type="dxa"/>
            <w:right w:w="0" w:type="dxa"/>
          </w:tblCellMar>
        </w:tblPrEx>
        <w:tc>
          <w:tcPr>
            <w:tcW w:w="417" w:type="pct"/>
            <w:tcBorders>
              <w:top w:val="single" w:sz="4" w:space="0" w:color="auto"/>
              <w:left w:val="single" w:sz="4" w:space="0" w:color="auto"/>
              <w:bottom w:val="nil"/>
              <w:right w:val="nil"/>
            </w:tcBorders>
            <w:shd w:val="clear" w:color="auto" w:fill="FFFFFF"/>
          </w:tcPr>
          <w:p w:rsidR="00091EFE" w:rsidRPr="005C203D" w:rsidRDefault="00091EFE" w:rsidP="00FD27F8">
            <w:pPr>
              <w:spacing w:before="120"/>
              <w:jc w:val="center"/>
              <w:rPr>
                <w:rFonts w:ascii="Arial" w:hAnsi="Arial" w:cs="Arial"/>
                <w:b/>
                <w:sz w:val="20"/>
              </w:rPr>
            </w:pPr>
            <w:r w:rsidRPr="005C203D">
              <w:rPr>
                <w:rFonts w:ascii="Arial" w:hAnsi="Arial" w:cs="Arial"/>
                <w:b/>
                <w:sz w:val="20"/>
              </w:rPr>
              <w:t>9.</w:t>
            </w:r>
          </w:p>
        </w:tc>
        <w:tc>
          <w:tcPr>
            <w:tcW w:w="4583" w:type="pct"/>
            <w:tcBorders>
              <w:top w:val="single" w:sz="4" w:space="0" w:color="auto"/>
              <w:left w:val="single" w:sz="4" w:space="0" w:color="auto"/>
              <w:bottom w:val="nil"/>
              <w:right w:val="single" w:sz="4" w:space="0" w:color="auto"/>
            </w:tcBorders>
            <w:shd w:val="clear" w:color="auto" w:fill="FFFFFF"/>
            <w:vAlign w:val="center"/>
          </w:tcPr>
          <w:p w:rsidR="00091EFE" w:rsidRPr="00F008A6" w:rsidRDefault="00091EFE" w:rsidP="00FD27F8">
            <w:pPr>
              <w:spacing w:before="120"/>
              <w:rPr>
                <w:rFonts w:ascii="Arial" w:hAnsi="Arial" w:cs="Arial"/>
                <w:b/>
                <w:sz w:val="20"/>
              </w:rPr>
            </w:pPr>
            <w:r w:rsidRPr="00F008A6">
              <w:rPr>
                <w:rFonts w:ascii="Arial" w:hAnsi="Arial" w:cs="Arial"/>
                <w:b/>
                <w:sz w:val="20"/>
              </w:rPr>
              <w:t>Không áp dụng</w:t>
            </w:r>
          </w:p>
        </w:tc>
      </w:tr>
      <w:tr w:rsidR="00091EFE" w:rsidRPr="00D426C2">
        <w:tblPrEx>
          <w:tblCellMar>
            <w:top w:w="0" w:type="dxa"/>
            <w:left w:w="0" w:type="dxa"/>
            <w:bottom w:w="0" w:type="dxa"/>
            <w:right w:w="0" w:type="dxa"/>
          </w:tblCellMar>
        </w:tblPrEx>
        <w:tc>
          <w:tcPr>
            <w:tcW w:w="417" w:type="pct"/>
            <w:tcBorders>
              <w:top w:val="single" w:sz="4" w:space="0" w:color="auto"/>
              <w:left w:val="single" w:sz="4" w:space="0" w:color="auto"/>
              <w:bottom w:val="nil"/>
              <w:right w:val="nil"/>
            </w:tcBorders>
            <w:shd w:val="clear" w:color="auto" w:fill="FFFFFF"/>
          </w:tcPr>
          <w:p w:rsidR="00091EFE" w:rsidRPr="005C203D" w:rsidRDefault="00091EFE" w:rsidP="00FD27F8">
            <w:pPr>
              <w:spacing w:before="120"/>
              <w:jc w:val="center"/>
              <w:rPr>
                <w:rFonts w:ascii="Arial" w:hAnsi="Arial" w:cs="Arial"/>
                <w:b/>
                <w:sz w:val="20"/>
              </w:rPr>
            </w:pPr>
            <w:r w:rsidRPr="005C203D">
              <w:rPr>
                <w:rFonts w:ascii="Arial" w:hAnsi="Arial" w:cs="Arial"/>
                <w:b/>
                <w:sz w:val="20"/>
              </w:rPr>
              <w:t>10.</w:t>
            </w:r>
          </w:p>
        </w:tc>
        <w:tc>
          <w:tcPr>
            <w:tcW w:w="4583" w:type="pct"/>
            <w:tcBorders>
              <w:top w:val="single" w:sz="4" w:space="0" w:color="auto"/>
              <w:left w:val="single" w:sz="4" w:space="0" w:color="auto"/>
              <w:bottom w:val="nil"/>
              <w:right w:val="single" w:sz="4" w:space="0" w:color="auto"/>
            </w:tcBorders>
            <w:shd w:val="clear" w:color="auto" w:fill="FFFFFF"/>
            <w:vAlign w:val="center"/>
          </w:tcPr>
          <w:p w:rsidR="00091EFE" w:rsidRPr="00F008A6" w:rsidRDefault="00091EFE" w:rsidP="00FD27F8">
            <w:pPr>
              <w:spacing w:before="120"/>
              <w:rPr>
                <w:rFonts w:ascii="Arial" w:hAnsi="Arial" w:cs="Arial"/>
                <w:b/>
                <w:sz w:val="20"/>
              </w:rPr>
            </w:pPr>
            <w:r w:rsidRPr="00F008A6">
              <w:rPr>
                <w:rFonts w:ascii="Arial" w:hAnsi="Arial" w:cs="Arial"/>
                <w:b/>
                <w:sz w:val="20"/>
              </w:rPr>
              <w:t>Người bệnh tử vong hoặc di chứng nghiêm trọng khi người bệnh trốn viện</w:t>
            </w:r>
          </w:p>
        </w:tc>
      </w:tr>
      <w:tr w:rsidR="00091EFE" w:rsidRPr="00D426C2">
        <w:tblPrEx>
          <w:tblCellMar>
            <w:top w:w="0" w:type="dxa"/>
            <w:left w:w="0" w:type="dxa"/>
            <w:bottom w:w="0" w:type="dxa"/>
            <w:right w:w="0" w:type="dxa"/>
          </w:tblCellMar>
        </w:tblPrEx>
        <w:tc>
          <w:tcPr>
            <w:tcW w:w="417" w:type="pct"/>
            <w:tcBorders>
              <w:top w:val="single" w:sz="4" w:space="0" w:color="auto"/>
              <w:left w:val="single" w:sz="4" w:space="0" w:color="auto"/>
              <w:bottom w:val="nil"/>
              <w:right w:val="nil"/>
            </w:tcBorders>
            <w:shd w:val="clear" w:color="auto" w:fill="FFFFFF"/>
          </w:tcPr>
          <w:p w:rsidR="00091EFE" w:rsidRPr="005C203D" w:rsidRDefault="00091EFE" w:rsidP="00FD27F8">
            <w:pPr>
              <w:spacing w:before="120"/>
              <w:jc w:val="center"/>
              <w:rPr>
                <w:rFonts w:ascii="Arial" w:hAnsi="Arial" w:cs="Arial"/>
                <w:b/>
                <w:sz w:val="20"/>
              </w:rPr>
            </w:pPr>
            <w:r w:rsidRPr="005C203D">
              <w:rPr>
                <w:rFonts w:ascii="Arial" w:hAnsi="Arial" w:cs="Arial"/>
                <w:b/>
                <w:sz w:val="20"/>
              </w:rPr>
              <w:t>11.</w:t>
            </w:r>
          </w:p>
        </w:tc>
        <w:tc>
          <w:tcPr>
            <w:tcW w:w="4583" w:type="pct"/>
            <w:tcBorders>
              <w:top w:val="single" w:sz="4" w:space="0" w:color="auto"/>
              <w:left w:val="single" w:sz="4" w:space="0" w:color="auto"/>
              <w:bottom w:val="nil"/>
              <w:right w:val="single" w:sz="4" w:space="0" w:color="auto"/>
            </w:tcBorders>
            <w:shd w:val="clear" w:color="auto" w:fill="FFFFFF"/>
            <w:vAlign w:val="center"/>
          </w:tcPr>
          <w:p w:rsidR="00091EFE" w:rsidRPr="00F008A6" w:rsidRDefault="00091EFE" w:rsidP="00FD27F8">
            <w:pPr>
              <w:spacing w:before="120"/>
              <w:rPr>
                <w:rFonts w:ascii="Arial" w:hAnsi="Arial" w:cs="Arial"/>
                <w:b/>
                <w:sz w:val="20"/>
              </w:rPr>
            </w:pPr>
            <w:r w:rsidRPr="00F008A6">
              <w:rPr>
                <w:rFonts w:ascii="Arial" w:hAnsi="Arial" w:cs="Arial"/>
                <w:b/>
                <w:sz w:val="20"/>
              </w:rPr>
              <w:t>Người bệnh tự tử hoặc di chứng nghiêm trọng do tự tử tạ</w:t>
            </w:r>
            <w:r w:rsidR="00F008A6">
              <w:rPr>
                <w:rFonts w:ascii="Arial" w:hAnsi="Arial" w:cs="Arial"/>
                <w:b/>
                <w:sz w:val="20"/>
              </w:rPr>
              <w:t xml:space="preserve">i </w:t>
            </w:r>
            <w:r w:rsidR="00F008A6">
              <w:rPr>
                <w:rFonts w:ascii="Arial" w:hAnsi="Arial" w:cs="Arial"/>
                <w:b/>
                <w:sz w:val="20"/>
                <w:lang w:val="en-US"/>
              </w:rPr>
              <w:t>cơ</w:t>
            </w:r>
            <w:r w:rsidRPr="00F008A6">
              <w:rPr>
                <w:rFonts w:ascii="Arial" w:hAnsi="Arial" w:cs="Arial"/>
                <w:b/>
                <w:sz w:val="20"/>
              </w:rPr>
              <w:t xml:space="preserve"> sở.</w:t>
            </w:r>
          </w:p>
          <w:p w:rsidR="00091EFE" w:rsidRPr="00D426C2" w:rsidRDefault="00091EFE" w:rsidP="00FD27F8">
            <w:pPr>
              <w:spacing w:before="120"/>
              <w:rPr>
                <w:rFonts w:ascii="Arial" w:hAnsi="Arial" w:cs="Arial"/>
                <w:sz w:val="20"/>
              </w:rPr>
            </w:pPr>
            <w:r w:rsidRPr="00D426C2">
              <w:rPr>
                <w:rFonts w:ascii="Arial" w:hAnsi="Arial" w:cs="Arial"/>
                <w:sz w:val="20"/>
              </w:rPr>
              <w:t xml:space="preserve">Được xác </w:t>
            </w:r>
            <w:r w:rsidR="00D426C2">
              <w:rPr>
                <w:rFonts w:ascii="Arial" w:hAnsi="Arial" w:cs="Arial"/>
                <w:sz w:val="20"/>
              </w:rPr>
              <w:t>định</w:t>
            </w:r>
            <w:r w:rsidRPr="00D426C2">
              <w:rPr>
                <w:rFonts w:ascii="Arial" w:hAnsi="Arial" w:cs="Arial"/>
                <w:sz w:val="20"/>
              </w:rPr>
              <w:t xml:space="preserve"> như những biến cố từ những hành động </w:t>
            </w:r>
            <w:r w:rsidR="00D426C2">
              <w:rPr>
                <w:rFonts w:ascii="Arial" w:hAnsi="Arial" w:cs="Arial"/>
                <w:sz w:val="20"/>
              </w:rPr>
              <w:t>của</w:t>
            </w:r>
            <w:r w:rsidRPr="00D426C2">
              <w:rPr>
                <w:rFonts w:ascii="Arial" w:hAnsi="Arial" w:cs="Arial"/>
                <w:sz w:val="20"/>
              </w:rPr>
              <w:t xml:space="preserve"> người bệnh sau khi được nhận vào cơ sở điều trị.</w:t>
            </w:r>
          </w:p>
        </w:tc>
      </w:tr>
      <w:tr w:rsidR="00091EFE" w:rsidRPr="00D426C2">
        <w:tblPrEx>
          <w:tblCellMar>
            <w:top w:w="0" w:type="dxa"/>
            <w:left w:w="0" w:type="dxa"/>
            <w:bottom w:w="0" w:type="dxa"/>
            <w:right w:w="0" w:type="dxa"/>
          </w:tblCellMar>
        </w:tblPrEx>
        <w:tc>
          <w:tcPr>
            <w:tcW w:w="5000" w:type="pct"/>
            <w:gridSpan w:val="2"/>
            <w:tcBorders>
              <w:top w:val="single" w:sz="4" w:space="0" w:color="auto"/>
              <w:left w:val="single" w:sz="4" w:space="0" w:color="auto"/>
              <w:bottom w:val="nil"/>
              <w:right w:val="single" w:sz="4" w:space="0" w:color="auto"/>
            </w:tcBorders>
            <w:shd w:val="clear" w:color="auto" w:fill="FFFFFF"/>
          </w:tcPr>
          <w:p w:rsidR="00091EFE" w:rsidRPr="005C203D" w:rsidRDefault="00F008A6" w:rsidP="00FD27F8">
            <w:pPr>
              <w:spacing w:before="120"/>
              <w:rPr>
                <w:rFonts w:ascii="Arial" w:hAnsi="Arial" w:cs="Arial"/>
                <w:b/>
                <w:sz w:val="20"/>
                <w:lang w:val="en-US"/>
              </w:rPr>
            </w:pPr>
            <w:r w:rsidRPr="005C203D">
              <w:rPr>
                <w:rFonts w:ascii="Arial" w:hAnsi="Arial" w:cs="Arial"/>
                <w:b/>
                <w:sz w:val="20"/>
                <w:lang w:val="en-US"/>
              </w:rPr>
              <w:t>SỰ CỐ LIÊN QUAN ĐẾN CHĂM SÓC</w:t>
            </w:r>
          </w:p>
        </w:tc>
      </w:tr>
      <w:tr w:rsidR="00091EFE" w:rsidRPr="00D426C2">
        <w:tblPrEx>
          <w:tblCellMar>
            <w:top w:w="0" w:type="dxa"/>
            <w:left w:w="0" w:type="dxa"/>
            <w:bottom w:w="0" w:type="dxa"/>
            <w:right w:w="0" w:type="dxa"/>
          </w:tblCellMar>
        </w:tblPrEx>
        <w:tc>
          <w:tcPr>
            <w:tcW w:w="417" w:type="pct"/>
            <w:tcBorders>
              <w:top w:val="single" w:sz="4" w:space="0" w:color="auto"/>
              <w:left w:val="single" w:sz="4" w:space="0" w:color="auto"/>
              <w:bottom w:val="nil"/>
              <w:right w:val="nil"/>
            </w:tcBorders>
            <w:shd w:val="clear" w:color="auto" w:fill="FFFFFF"/>
          </w:tcPr>
          <w:p w:rsidR="00091EFE" w:rsidRPr="005C203D" w:rsidRDefault="00F008A6" w:rsidP="00FD27F8">
            <w:pPr>
              <w:spacing w:before="120"/>
              <w:jc w:val="center"/>
              <w:rPr>
                <w:rFonts w:ascii="Arial" w:hAnsi="Arial" w:cs="Arial"/>
                <w:b/>
                <w:sz w:val="20"/>
                <w:lang w:val="en-US"/>
              </w:rPr>
            </w:pPr>
            <w:r w:rsidRPr="005C203D">
              <w:rPr>
                <w:rFonts w:ascii="Arial" w:hAnsi="Arial" w:cs="Arial"/>
                <w:b/>
                <w:sz w:val="20"/>
                <w:lang w:val="en-US"/>
              </w:rPr>
              <w:t>12</w:t>
            </w:r>
          </w:p>
        </w:tc>
        <w:tc>
          <w:tcPr>
            <w:tcW w:w="4583" w:type="pct"/>
            <w:tcBorders>
              <w:top w:val="single" w:sz="4" w:space="0" w:color="auto"/>
              <w:left w:val="single" w:sz="4" w:space="0" w:color="auto"/>
              <w:bottom w:val="nil"/>
              <w:right w:val="single" w:sz="4" w:space="0" w:color="auto"/>
            </w:tcBorders>
            <w:shd w:val="clear" w:color="auto" w:fill="FFFFFF"/>
            <w:vAlign w:val="center"/>
          </w:tcPr>
          <w:p w:rsidR="00091EFE" w:rsidRPr="00F008A6" w:rsidRDefault="00091EFE" w:rsidP="00FD27F8">
            <w:pPr>
              <w:spacing w:before="120"/>
              <w:rPr>
                <w:rFonts w:ascii="Arial" w:hAnsi="Arial" w:cs="Arial"/>
                <w:b/>
                <w:sz w:val="20"/>
              </w:rPr>
            </w:pPr>
            <w:r w:rsidRPr="00F008A6">
              <w:rPr>
                <w:rFonts w:ascii="Arial" w:hAnsi="Arial" w:cs="Arial"/>
                <w:b/>
                <w:sz w:val="20"/>
              </w:rPr>
              <w:t>Người bệnh tử vong hoặc di chứng nghiêm trọng liên quan đến lỗi dùng thuốc:</w:t>
            </w:r>
          </w:p>
          <w:p w:rsidR="00091EFE" w:rsidRPr="00D426C2" w:rsidRDefault="00F008A6" w:rsidP="00FD27F8">
            <w:pPr>
              <w:spacing w:before="120"/>
              <w:rPr>
                <w:rFonts w:ascii="Arial" w:hAnsi="Arial" w:cs="Arial"/>
                <w:sz w:val="20"/>
              </w:rPr>
            </w:pPr>
            <w:r>
              <w:rPr>
                <w:rFonts w:ascii="Arial" w:hAnsi="Arial" w:cs="Arial"/>
                <w:sz w:val="20"/>
                <w:lang w:val="en-US"/>
              </w:rPr>
              <w:t xml:space="preserve">A. </w:t>
            </w:r>
            <w:r w:rsidR="00091EFE" w:rsidRPr="00D426C2">
              <w:rPr>
                <w:rFonts w:ascii="Arial" w:hAnsi="Arial" w:cs="Arial"/>
                <w:sz w:val="20"/>
              </w:rPr>
              <w:t>Tên thuốc</w:t>
            </w:r>
          </w:p>
          <w:p w:rsidR="00F008A6" w:rsidRDefault="00F008A6" w:rsidP="00FD27F8">
            <w:pPr>
              <w:spacing w:before="120"/>
              <w:rPr>
                <w:rFonts w:ascii="Arial" w:hAnsi="Arial" w:cs="Arial"/>
                <w:sz w:val="20"/>
                <w:lang w:val="en-US"/>
              </w:rPr>
            </w:pPr>
            <w:r>
              <w:rPr>
                <w:rFonts w:ascii="Arial" w:hAnsi="Arial" w:cs="Arial"/>
                <w:sz w:val="20"/>
                <w:lang w:val="en-US"/>
              </w:rPr>
              <w:t xml:space="preserve">B. </w:t>
            </w:r>
            <w:r w:rsidR="00091EFE" w:rsidRPr="00D426C2">
              <w:rPr>
                <w:rFonts w:ascii="Arial" w:hAnsi="Arial" w:cs="Arial"/>
                <w:sz w:val="20"/>
              </w:rPr>
              <w:t>Liều d</w:t>
            </w:r>
            <w:r>
              <w:rPr>
                <w:rFonts w:ascii="Arial" w:hAnsi="Arial" w:cs="Arial"/>
                <w:sz w:val="20"/>
              </w:rPr>
              <w:t>ùng</w:t>
            </w:r>
          </w:p>
          <w:p w:rsidR="00091EFE" w:rsidRPr="00D426C2" w:rsidRDefault="00F008A6" w:rsidP="00FD27F8">
            <w:pPr>
              <w:spacing w:before="120"/>
              <w:rPr>
                <w:rFonts w:ascii="Arial" w:hAnsi="Arial" w:cs="Arial"/>
                <w:sz w:val="20"/>
              </w:rPr>
            </w:pPr>
            <w:r>
              <w:rPr>
                <w:rFonts w:ascii="Arial" w:hAnsi="Arial" w:cs="Arial"/>
                <w:sz w:val="20"/>
                <w:lang w:val="en-US"/>
              </w:rPr>
              <w:t>C</w:t>
            </w:r>
            <w:r w:rsidR="00091EFE" w:rsidRPr="00D426C2">
              <w:rPr>
                <w:rFonts w:ascii="Arial" w:hAnsi="Arial" w:cs="Arial"/>
                <w:sz w:val="20"/>
              </w:rPr>
              <w:t>. Người bệnh</w:t>
            </w:r>
          </w:p>
          <w:p w:rsidR="00091EFE" w:rsidRPr="00D426C2" w:rsidRDefault="00F008A6" w:rsidP="00FD27F8">
            <w:pPr>
              <w:spacing w:before="120"/>
              <w:rPr>
                <w:rFonts w:ascii="Arial" w:hAnsi="Arial" w:cs="Arial"/>
                <w:sz w:val="20"/>
              </w:rPr>
            </w:pPr>
            <w:r>
              <w:rPr>
                <w:rFonts w:ascii="Arial" w:hAnsi="Arial" w:cs="Arial"/>
                <w:sz w:val="20"/>
                <w:lang w:val="en-US"/>
              </w:rPr>
              <w:t xml:space="preserve">D. </w:t>
            </w:r>
            <w:r w:rsidR="00091EFE" w:rsidRPr="00D426C2">
              <w:rPr>
                <w:rFonts w:ascii="Arial" w:hAnsi="Arial" w:cs="Arial"/>
                <w:sz w:val="20"/>
              </w:rPr>
              <w:t>Thời gian dùng thuốc</w:t>
            </w:r>
          </w:p>
          <w:p w:rsidR="00091EFE" w:rsidRPr="00D426C2" w:rsidRDefault="00F008A6" w:rsidP="00FD27F8">
            <w:pPr>
              <w:spacing w:before="120"/>
              <w:rPr>
                <w:rFonts w:ascii="Arial" w:hAnsi="Arial" w:cs="Arial"/>
                <w:sz w:val="20"/>
              </w:rPr>
            </w:pPr>
            <w:r>
              <w:rPr>
                <w:rFonts w:ascii="Arial" w:hAnsi="Arial" w:cs="Arial"/>
                <w:sz w:val="20"/>
                <w:lang w:val="en-US"/>
              </w:rPr>
              <w:t xml:space="preserve">E. </w:t>
            </w:r>
            <w:r w:rsidR="00091EFE" w:rsidRPr="00D426C2">
              <w:rPr>
                <w:rFonts w:ascii="Arial" w:hAnsi="Arial" w:cs="Arial"/>
                <w:sz w:val="20"/>
              </w:rPr>
              <w:t>Số</w:t>
            </w:r>
            <w:r>
              <w:rPr>
                <w:rFonts w:ascii="Arial" w:hAnsi="Arial" w:cs="Arial"/>
                <w:sz w:val="20"/>
              </w:rPr>
              <w:t xml:space="preserve"> l</w:t>
            </w:r>
            <w:r>
              <w:rPr>
                <w:rFonts w:ascii="Arial" w:hAnsi="Arial" w:cs="Arial"/>
                <w:sz w:val="20"/>
                <w:lang w:val="en-US"/>
              </w:rPr>
              <w:t>ầ</w:t>
            </w:r>
            <w:r w:rsidR="00091EFE" w:rsidRPr="00D426C2">
              <w:rPr>
                <w:rFonts w:ascii="Arial" w:hAnsi="Arial" w:cs="Arial"/>
                <w:sz w:val="20"/>
              </w:rPr>
              <w:t>n dùng thuốc</w:t>
            </w:r>
          </w:p>
          <w:p w:rsidR="00091EFE" w:rsidRPr="00D426C2" w:rsidRDefault="00F008A6" w:rsidP="00FD27F8">
            <w:pPr>
              <w:spacing w:before="120"/>
              <w:rPr>
                <w:rFonts w:ascii="Arial" w:hAnsi="Arial" w:cs="Arial"/>
                <w:sz w:val="20"/>
              </w:rPr>
            </w:pPr>
            <w:r>
              <w:rPr>
                <w:rFonts w:ascii="Arial" w:hAnsi="Arial" w:cs="Arial"/>
                <w:sz w:val="20"/>
                <w:lang w:val="en-US"/>
              </w:rPr>
              <w:t xml:space="preserve">F. </w:t>
            </w:r>
            <w:r w:rsidR="00091EFE" w:rsidRPr="00D426C2">
              <w:rPr>
                <w:rFonts w:ascii="Arial" w:hAnsi="Arial" w:cs="Arial"/>
                <w:sz w:val="20"/>
              </w:rPr>
              <w:t>Pha thuốc</w:t>
            </w:r>
          </w:p>
          <w:p w:rsidR="00091EFE" w:rsidRPr="00D426C2" w:rsidRDefault="00F008A6" w:rsidP="00FD27F8">
            <w:pPr>
              <w:spacing w:before="120"/>
              <w:rPr>
                <w:rFonts w:ascii="Arial" w:hAnsi="Arial" w:cs="Arial"/>
                <w:sz w:val="20"/>
              </w:rPr>
            </w:pPr>
            <w:r>
              <w:rPr>
                <w:rFonts w:ascii="Arial" w:hAnsi="Arial" w:cs="Arial"/>
                <w:sz w:val="20"/>
                <w:lang w:val="en-US"/>
              </w:rPr>
              <w:t>G. Đ</w:t>
            </w:r>
            <w:r w:rsidR="00091EFE" w:rsidRPr="00D426C2">
              <w:rPr>
                <w:rFonts w:ascii="Arial" w:hAnsi="Arial" w:cs="Arial"/>
                <w:sz w:val="20"/>
              </w:rPr>
              <w:t>ường dùng thuốc.</w:t>
            </w:r>
          </w:p>
          <w:p w:rsidR="00091EFE" w:rsidRPr="00D426C2" w:rsidRDefault="00091EFE" w:rsidP="00FD27F8">
            <w:pPr>
              <w:spacing w:before="120"/>
              <w:rPr>
                <w:rFonts w:ascii="Arial" w:hAnsi="Arial" w:cs="Arial"/>
                <w:sz w:val="20"/>
              </w:rPr>
            </w:pPr>
            <w:r w:rsidRPr="00D426C2">
              <w:rPr>
                <w:rFonts w:ascii="Arial" w:hAnsi="Arial" w:cs="Arial"/>
                <w:sz w:val="20"/>
              </w:rPr>
              <w:t>Ngoại trừ: Nh</w:t>
            </w:r>
            <w:r w:rsidR="00F008A6">
              <w:rPr>
                <w:rFonts w:ascii="Arial" w:hAnsi="Arial" w:cs="Arial"/>
                <w:sz w:val="20"/>
                <w:lang w:val="en-US"/>
              </w:rPr>
              <w:t>ữ</w:t>
            </w:r>
            <w:r w:rsidRPr="00D426C2">
              <w:rPr>
                <w:rFonts w:ascii="Arial" w:hAnsi="Arial" w:cs="Arial"/>
                <w:sz w:val="20"/>
              </w:rPr>
              <w:t>ng lý do khác thường của việc lựa chọn thuốc và liều dùng trong x</w:t>
            </w:r>
            <w:r w:rsidR="00F008A6">
              <w:rPr>
                <w:rFonts w:ascii="Arial" w:hAnsi="Arial" w:cs="Arial"/>
                <w:sz w:val="20"/>
                <w:lang w:val="en-US"/>
              </w:rPr>
              <w:t>ử</w:t>
            </w:r>
            <w:r w:rsidRPr="00D426C2">
              <w:rPr>
                <w:rFonts w:ascii="Arial" w:hAnsi="Arial" w:cs="Arial"/>
                <w:sz w:val="20"/>
              </w:rPr>
              <w:t xml:space="preserve"> trí lâm sàng.</w:t>
            </w:r>
          </w:p>
          <w:p w:rsidR="00091EFE" w:rsidRPr="00D426C2" w:rsidRDefault="00091EFE" w:rsidP="00FD27F8">
            <w:pPr>
              <w:spacing w:before="120"/>
              <w:rPr>
                <w:rFonts w:ascii="Arial" w:hAnsi="Arial" w:cs="Arial"/>
                <w:sz w:val="20"/>
              </w:rPr>
            </w:pPr>
            <w:r w:rsidRPr="00D426C2">
              <w:rPr>
                <w:rFonts w:ascii="Arial" w:hAnsi="Arial" w:cs="Arial"/>
                <w:sz w:val="20"/>
              </w:rPr>
              <w:t>Bao gồm: Cho một loại thuốc mà biết người bệnh có tiền sử dị ứng thuốc và tương tác thuốc có khả năng đưa đến t</w:t>
            </w:r>
            <w:r w:rsidR="00F008A6">
              <w:rPr>
                <w:rFonts w:ascii="Arial" w:hAnsi="Arial" w:cs="Arial"/>
                <w:sz w:val="20"/>
                <w:lang w:val="en-US"/>
              </w:rPr>
              <w:t>ử</w:t>
            </w:r>
            <w:r w:rsidR="00D3148B">
              <w:rPr>
                <w:rFonts w:ascii="Arial" w:hAnsi="Arial" w:cs="Arial"/>
                <w:sz w:val="20"/>
              </w:rPr>
              <w:t xml:space="preserve"> vong ho</w:t>
            </w:r>
            <w:r w:rsidR="00D3148B">
              <w:rPr>
                <w:rFonts w:ascii="Arial" w:hAnsi="Arial" w:cs="Arial"/>
                <w:sz w:val="20"/>
                <w:lang w:val="en-US"/>
              </w:rPr>
              <w:t>ặ</w:t>
            </w:r>
            <w:r w:rsidRPr="00D426C2">
              <w:rPr>
                <w:rFonts w:ascii="Arial" w:hAnsi="Arial" w:cs="Arial"/>
                <w:sz w:val="20"/>
              </w:rPr>
              <w:t>c di chứ</w:t>
            </w:r>
            <w:r w:rsidR="00F008A6">
              <w:rPr>
                <w:rFonts w:ascii="Arial" w:hAnsi="Arial" w:cs="Arial"/>
                <w:sz w:val="20"/>
              </w:rPr>
              <w:t>ng nghi</w:t>
            </w:r>
            <w:r w:rsidR="00F008A6">
              <w:rPr>
                <w:rFonts w:ascii="Arial" w:hAnsi="Arial" w:cs="Arial"/>
                <w:sz w:val="20"/>
                <w:lang w:val="en-US"/>
              </w:rPr>
              <w:t>ê</w:t>
            </w:r>
            <w:r w:rsidR="00F008A6">
              <w:rPr>
                <w:rFonts w:ascii="Arial" w:hAnsi="Arial" w:cs="Arial"/>
                <w:sz w:val="20"/>
              </w:rPr>
              <w:t>m tr</w:t>
            </w:r>
            <w:r w:rsidR="00F008A6">
              <w:rPr>
                <w:rFonts w:ascii="Arial" w:hAnsi="Arial" w:cs="Arial"/>
                <w:sz w:val="20"/>
                <w:lang w:val="en-US"/>
              </w:rPr>
              <w:t>ọ</w:t>
            </w:r>
            <w:r w:rsidRPr="00D426C2">
              <w:rPr>
                <w:rFonts w:ascii="Arial" w:hAnsi="Arial" w:cs="Arial"/>
                <w:sz w:val="20"/>
              </w:rPr>
              <w:t>ng.</w:t>
            </w:r>
          </w:p>
        </w:tc>
      </w:tr>
      <w:tr w:rsidR="00091EFE" w:rsidRPr="00D426C2">
        <w:tblPrEx>
          <w:tblCellMar>
            <w:top w:w="0" w:type="dxa"/>
            <w:left w:w="0" w:type="dxa"/>
            <w:bottom w:w="0" w:type="dxa"/>
            <w:right w:w="0" w:type="dxa"/>
          </w:tblCellMar>
        </w:tblPrEx>
        <w:tc>
          <w:tcPr>
            <w:tcW w:w="417" w:type="pct"/>
            <w:tcBorders>
              <w:top w:val="single" w:sz="4" w:space="0" w:color="auto"/>
              <w:left w:val="single" w:sz="4" w:space="0" w:color="auto"/>
              <w:bottom w:val="nil"/>
              <w:right w:val="nil"/>
            </w:tcBorders>
            <w:shd w:val="clear" w:color="auto" w:fill="FFFFFF"/>
          </w:tcPr>
          <w:p w:rsidR="00091EFE" w:rsidRPr="005C203D" w:rsidRDefault="00091EFE" w:rsidP="00FD27F8">
            <w:pPr>
              <w:spacing w:before="120"/>
              <w:jc w:val="center"/>
              <w:rPr>
                <w:rFonts w:ascii="Arial" w:hAnsi="Arial" w:cs="Arial"/>
                <w:b/>
                <w:sz w:val="20"/>
              </w:rPr>
            </w:pPr>
            <w:r w:rsidRPr="005C203D">
              <w:rPr>
                <w:rFonts w:ascii="Arial" w:hAnsi="Arial" w:cs="Arial"/>
                <w:b/>
                <w:sz w:val="20"/>
              </w:rPr>
              <w:t>13.</w:t>
            </w:r>
          </w:p>
        </w:tc>
        <w:tc>
          <w:tcPr>
            <w:tcW w:w="4583" w:type="pct"/>
            <w:tcBorders>
              <w:top w:val="single" w:sz="4" w:space="0" w:color="auto"/>
              <w:left w:val="single" w:sz="4" w:space="0" w:color="auto"/>
              <w:bottom w:val="nil"/>
              <w:right w:val="single" w:sz="4" w:space="0" w:color="auto"/>
            </w:tcBorders>
            <w:shd w:val="clear" w:color="auto" w:fill="FFFFFF"/>
            <w:vAlign w:val="center"/>
          </w:tcPr>
          <w:p w:rsidR="00091EFE" w:rsidRPr="00D426C2" w:rsidRDefault="00091EFE" w:rsidP="00FD27F8">
            <w:pPr>
              <w:spacing w:before="120"/>
              <w:rPr>
                <w:rFonts w:ascii="Arial" w:hAnsi="Arial" w:cs="Arial"/>
                <w:sz w:val="20"/>
              </w:rPr>
            </w:pPr>
            <w:r w:rsidRPr="000B19A5">
              <w:rPr>
                <w:rFonts w:ascii="Arial" w:hAnsi="Arial" w:cs="Arial"/>
                <w:b/>
                <w:sz w:val="20"/>
              </w:rPr>
              <w:t>Ng</w:t>
            </w:r>
            <w:r w:rsidR="00D426C2" w:rsidRPr="000B19A5">
              <w:rPr>
                <w:rFonts w:ascii="Arial" w:hAnsi="Arial" w:cs="Arial"/>
                <w:b/>
                <w:sz w:val="20"/>
              </w:rPr>
              <w:t>ườ</w:t>
            </w:r>
            <w:r w:rsidRPr="000B19A5">
              <w:rPr>
                <w:rFonts w:ascii="Arial" w:hAnsi="Arial" w:cs="Arial"/>
                <w:b/>
                <w:sz w:val="20"/>
              </w:rPr>
              <w:t>i bệnh tử vong hoặc di chứng nghiêm trọng liên quan đến tán huyết</w:t>
            </w:r>
            <w:r w:rsidRPr="00D426C2">
              <w:rPr>
                <w:rFonts w:ascii="Arial" w:hAnsi="Arial" w:cs="Arial"/>
                <w:sz w:val="20"/>
              </w:rPr>
              <w:t xml:space="preserve"> do</w:t>
            </w:r>
            <w:r w:rsidR="000B19A5">
              <w:rPr>
                <w:rFonts w:ascii="Arial" w:hAnsi="Arial" w:cs="Arial"/>
                <w:sz w:val="20"/>
                <w:lang w:val="en-US"/>
              </w:rPr>
              <w:t xml:space="preserve"> </w:t>
            </w:r>
            <w:r w:rsidRPr="00D426C2">
              <w:rPr>
                <w:rFonts w:ascii="Arial" w:hAnsi="Arial" w:cs="Arial"/>
                <w:sz w:val="20"/>
              </w:rPr>
              <w:t>truyền nhầm nhóm máu hoặc các chế ph</w:t>
            </w:r>
            <w:r w:rsidR="000B19A5">
              <w:rPr>
                <w:rFonts w:ascii="Arial" w:hAnsi="Arial" w:cs="Arial"/>
                <w:sz w:val="20"/>
                <w:lang w:val="en-US"/>
              </w:rPr>
              <w:t>ẩ</w:t>
            </w:r>
            <w:r w:rsidRPr="00D426C2">
              <w:rPr>
                <w:rFonts w:ascii="Arial" w:hAnsi="Arial" w:cs="Arial"/>
                <w:sz w:val="20"/>
              </w:rPr>
              <w:t>m từ máu.</w:t>
            </w:r>
          </w:p>
        </w:tc>
      </w:tr>
      <w:tr w:rsidR="00091EFE" w:rsidRPr="00D426C2">
        <w:tblPrEx>
          <w:tblCellMar>
            <w:top w:w="0" w:type="dxa"/>
            <w:left w:w="0" w:type="dxa"/>
            <w:bottom w:w="0" w:type="dxa"/>
            <w:right w:w="0" w:type="dxa"/>
          </w:tblCellMar>
        </w:tblPrEx>
        <w:tc>
          <w:tcPr>
            <w:tcW w:w="417" w:type="pct"/>
            <w:tcBorders>
              <w:top w:val="single" w:sz="4" w:space="0" w:color="auto"/>
              <w:left w:val="single" w:sz="4" w:space="0" w:color="auto"/>
              <w:bottom w:val="nil"/>
              <w:right w:val="nil"/>
            </w:tcBorders>
            <w:shd w:val="clear" w:color="auto" w:fill="FFFFFF"/>
          </w:tcPr>
          <w:p w:rsidR="00091EFE" w:rsidRPr="005C203D" w:rsidRDefault="00091EFE" w:rsidP="00FD27F8">
            <w:pPr>
              <w:spacing w:before="120"/>
              <w:jc w:val="center"/>
              <w:rPr>
                <w:rFonts w:ascii="Arial" w:hAnsi="Arial" w:cs="Arial"/>
                <w:b/>
                <w:sz w:val="20"/>
              </w:rPr>
            </w:pPr>
            <w:r w:rsidRPr="005C203D">
              <w:rPr>
                <w:rFonts w:ascii="Arial" w:hAnsi="Arial" w:cs="Arial"/>
                <w:b/>
                <w:sz w:val="20"/>
              </w:rPr>
              <w:t>14.</w:t>
            </w:r>
          </w:p>
        </w:tc>
        <w:tc>
          <w:tcPr>
            <w:tcW w:w="4583" w:type="pct"/>
            <w:tcBorders>
              <w:top w:val="single" w:sz="4" w:space="0" w:color="auto"/>
              <w:left w:val="single" w:sz="4" w:space="0" w:color="auto"/>
              <w:bottom w:val="nil"/>
              <w:right w:val="single" w:sz="4" w:space="0" w:color="auto"/>
            </w:tcBorders>
            <w:shd w:val="clear" w:color="auto" w:fill="FFFFFF"/>
            <w:vAlign w:val="center"/>
          </w:tcPr>
          <w:p w:rsidR="00091EFE" w:rsidRPr="000B19A5" w:rsidRDefault="00091EFE" w:rsidP="00FD27F8">
            <w:pPr>
              <w:spacing w:before="120"/>
              <w:rPr>
                <w:rFonts w:ascii="Arial" w:hAnsi="Arial" w:cs="Arial"/>
                <w:b/>
                <w:sz w:val="20"/>
              </w:rPr>
            </w:pPr>
            <w:r w:rsidRPr="000B19A5">
              <w:rPr>
                <w:rFonts w:ascii="Arial" w:hAnsi="Arial" w:cs="Arial"/>
                <w:b/>
                <w:sz w:val="20"/>
              </w:rPr>
              <w:t>Không áp dụng</w:t>
            </w:r>
          </w:p>
        </w:tc>
      </w:tr>
      <w:tr w:rsidR="00091EFE" w:rsidRPr="00D426C2">
        <w:tblPrEx>
          <w:tblCellMar>
            <w:top w:w="0" w:type="dxa"/>
            <w:left w:w="0" w:type="dxa"/>
            <w:bottom w:w="0" w:type="dxa"/>
            <w:right w:w="0" w:type="dxa"/>
          </w:tblCellMar>
        </w:tblPrEx>
        <w:tc>
          <w:tcPr>
            <w:tcW w:w="417" w:type="pct"/>
            <w:tcBorders>
              <w:top w:val="single" w:sz="4" w:space="0" w:color="auto"/>
              <w:left w:val="single" w:sz="4" w:space="0" w:color="auto"/>
              <w:bottom w:val="nil"/>
              <w:right w:val="nil"/>
            </w:tcBorders>
            <w:shd w:val="clear" w:color="auto" w:fill="FFFFFF"/>
          </w:tcPr>
          <w:p w:rsidR="00091EFE" w:rsidRPr="005C203D" w:rsidRDefault="00091EFE" w:rsidP="00FD27F8">
            <w:pPr>
              <w:spacing w:before="120"/>
              <w:jc w:val="center"/>
              <w:rPr>
                <w:rFonts w:ascii="Arial" w:hAnsi="Arial" w:cs="Arial"/>
                <w:b/>
                <w:sz w:val="20"/>
              </w:rPr>
            </w:pPr>
            <w:r w:rsidRPr="005C203D">
              <w:rPr>
                <w:rFonts w:ascii="Arial" w:hAnsi="Arial" w:cs="Arial"/>
                <w:b/>
                <w:sz w:val="20"/>
              </w:rPr>
              <w:t>15.</w:t>
            </w:r>
          </w:p>
        </w:tc>
        <w:tc>
          <w:tcPr>
            <w:tcW w:w="4583" w:type="pct"/>
            <w:tcBorders>
              <w:top w:val="single" w:sz="4" w:space="0" w:color="auto"/>
              <w:left w:val="single" w:sz="4" w:space="0" w:color="auto"/>
              <w:bottom w:val="nil"/>
              <w:right w:val="single" w:sz="4" w:space="0" w:color="auto"/>
            </w:tcBorders>
            <w:shd w:val="clear" w:color="auto" w:fill="FFFFFF"/>
            <w:vAlign w:val="center"/>
          </w:tcPr>
          <w:p w:rsidR="00091EFE" w:rsidRPr="000B19A5" w:rsidRDefault="00091EFE" w:rsidP="00FD27F8">
            <w:pPr>
              <w:spacing w:before="120"/>
              <w:rPr>
                <w:rFonts w:ascii="Arial" w:hAnsi="Arial" w:cs="Arial"/>
                <w:b/>
                <w:sz w:val="20"/>
              </w:rPr>
            </w:pPr>
            <w:r w:rsidRPr="000B19A5">
              <w:rPr>
                <w:rFonts w:ascii="Arial" w:hAnsi="Arial" w:cs="Arial"/>
                <w:b/>
                <w:sz w:val="20"/>
              </w:rPr>
              <w:t>Người bệnh tử vong hoặc di chứng nghiêm trọng do hạ đ</w:t>
            </w:r>
            <w:r w:rsidR="00D426C2" w:rsidRPr="000B19A5">
              <w:rPr>
                <w:rFonts w:ascii="Arial" w:hAnsi="Arial" w:cs="Arial"/>
                <w:b/>
                <w:sz w:val="20"/>
              </w:rPr>
              <w:t>ườ</w:t>
            </w:r>
            <w:r w:rsidRPr="000B19A5">
              <w:rPr>
                <w:rFonts w:ascii="Arial" w:hAnsi="Arial" w:cs="Arial"/>
                <w:b/>
                <w:sz w:val="20"/>
              </w:rPr>
              <w:t>ng huyết nội viện.</w:t>
            </w:r>
          </w:p>
        </w:tc>
      </w:tr>
      <w:tr w:rsidR="00091EFE" w:rsidRPr="00D426C2">
        <w:tblPrEx>
          <w:tblCellMar>
            <w:top w:w="0" w:type="dxa"/>
            <w:left w:w="0" w:type="dxa"/>
            <w:bottom w:w="0" w:type="dxa"/>
            <w:right w:w="0" w:type="dxa"/>
          </w:tblCellMar>
        </w:tblPrEx>
        <w:tc>
          <w:tcPr>
            <w:tcW w:w="417" w:type="pct"/>
            <w:tcBorders>
              <w:top w:val="single" w:sz="4" w:space="0" w:color="auto"/>
              <w:left w:val="single" w:sz="4" w:space="0" w:color="auto"/>
              <w:bottom w:val="nil"/>
              <w:right w:val="nil"/>
            </w:tcBorders>
            <w:shd w:val="clear" w:color="auto" w:fill="FFFFFF"/>
          </w:tcPr>
          <w:p w:rsidR="00091EFE" w:rsidRPr="005C203D" w:rsidRDefault="00091EFE" w:rsidP="00FD27F8">
            <w:pPr>
              <w:spacing w:before="120"/>
              <w:jc w:val="center"/>
              <w:rPr>
                <w:rFonts w:ascii="Arial" w:hAnsi="Arial" w:cs="Arial"/>
                <w:b/>
                <w:sz w:val="20"/>
              </w:rPr>
            </w:pPr>
            <w:r w:rsidRPr="005C203D">
              <w:rPr>
                <w:rFonts w:ascii="Arial" w:hAnsi="Arial" w:cs="Arial"/>
                <w:b/>
                <w:sz w:val="20"/>
              </w:rPr>
              <w:t>16.</w:t>
            </w:r>
          </w:p>
        </w:tc>
        <w:tc>
          <w:tcPr>
            <w:tcW w:w="4583" w:type="pct"/>
            <w:tcBorders>
              <w:top w:val="single" w:sz="4" w:space="0" w:color="auto"/>
              <w:left w:val="single" w:sz="4" w:space="0" w:color="auto"/>
              <w:bottom w:val="nil"/>
              <w:right w:val="single" w:sz="4" w:space="0" w:color="auto"/>
            </w:tcBorders>
            <w:shd w:val="clear" w:color="auto" w:fill="FFFFFF"/>
            <w:vAlign w:val="center"/>
          </w:tcPr>
          <w:p w:rsidR="00091EFE" w:rsidRPr="000B19A5" w:rsidRDefault="00091EFE" w:rsidP="00FD27F8">
            <w:pPr>
              <w:spacing w:before="120"/>
              <w:rPr>
                <w:rFonts w:ascii="Arial" w:hAnsi="Arial" w:cs="Arial"/>
                <w:b/>
                <w:sz w:val="20"/>
              </w:rPr>
            </w:pPr>
            <w:r w:rsidRPr="000B19A5">
              <w:rPr>
                <w:rFonts w:ascii="Arial" w:hAnsi="Arial" w:cs="Arial"/>
                <w:b/>
                <w:sz w:val="20"/>
              </w:rPr>
              <w:t>Không áp dụng</w:t>
            </w:r>
          </w:p>
        </w:tc>
      </w:tr>
      <w:tr w:rsidR="00091EFE" w:rsidRPr="00D426C2">
        <w:tblPrEx>
          <w:tblCellMar>
            <w:top w:w="0" w:type="dxa"/>
            <w:left w:w="0" w:type="dxa"/>
            <w:bottom w:w="0" w:type="dxa"/>
            <w:right w:w="0" w:type="dxa"/>
          </w:tblCellMar>
        </w:tblPrEx>
        <w:tc>
          <w:tcPr>
            <w:tcW w:w="417" w:type="pct"/>
            <w:tcBorders>
              <w:top w:val="single" w:sz="4" w:space="0" w:color="auto"/>
              <w:left w:val="single" w:sz="4" w:space="0" w:color="auto"/>
              <w:bottom w:val="nil"/>
              <w:right w:val="nil"/>
            </w:tcBorders>
            <w:shd w:val="clear" w:color="auto" w:fill="FFFFFF"/>
          </w:tcPr>
          <w:p w:rsidR="00091EFE" w:rsidRPr="005C203D" w:rsidRDefault="00091EFE" w:rsidP="00FD27F8">
            <w:pPr>
              <w:spacing w:before="120"/>
              <w:jc w:val="center"/>
              <w:rPr>
                <w:rFonts w:ascii="Arial" w:hAnsi="Arial" w:cs="Arial"/>
                <w:b/>
                <w:sz w:val="20"/>
              </w:rPr>
            </w:pPr>
            <w:r w:rsidRPr="005C203D">
              <w:rPr>
                <w:rFonts w:ascii="Arial" w:hAnsi="Arial" w:cs="Arial"/>
                <w:b/>
                <w:sz w:val="20"/>
              </w:rPr>
              <w:t>17.</w:t>
            </w:r>
          </w:p>
        </w:tc>
        <w:tc>
          <w:tcPr>
            <w:tcW w:w="4583" w:type="pct"/>
            <w:tcBorders>
              <w:top w:val="single" w:sz="4" w:space="0" w:color="auto"/>
              <w:left w:val="single" w:sz="4" w:space="0" w:color="auto"/>
              <w:bottom w:val="nil"/>
              <w:right w:val="single" w:sz="4" w:space="0" w:color="auto"/>
            </w:tcBorders>
            <w:shd w:val="clear" w:color="auto" w:fill="FFFFFF"/>
            <w:vAlign w:val="center"/>
          </w:tcPr>
          <w:p w:rsidR="00091EFE" w:rsidRPr="000B19A5" w:rsidRDefault="00091EFE" w:rsidP="00FD27F8">
            <w:pPr>
              <w:spacing w:before="120"/>
              <w:rPr>
                <w:rFonts w:ascii="Arial" w:hAnsi="Arial" w:cs="Arial"/>
                <w:b/>
                <w:sz w:val="20"/>
              </w:rPr>
            </w:pPr>
            <w:r w:rsidRPr="000B19A5">
              <w:rPr>
                <w:rFonts w:ascii="Arial" w:hAnsi="Arial" w:cs="Arial"/>
                <w:b/>
                <w:sz w:val="20"/>
              </w:rPr>
              <w:t>Không áp dụng</w:t>
            </w:r>
          </w:p>
        </w:tc>
      </w:tr>
      <w:tr w:rsidR="00091EFE" w:rsidRPr="00D426C2">
        <w:tblPrEx>
          <w:tblCellMar>
            <w:top w:w="0" w:type="dxa"/>
            <w:left w:w="0" w:type="dxa"/>
            <w:bottom w:w="0" w:type="dxa"/>
            <w:right w:w="0" w:type="dxa"/>
          </w:tblCellMar>
        </w:tblPrEx>
        <w:tc>
          <w:tcPr>
            <w:tcW w:w="417" w:type="pct"/>
            <w:tcBorders>
              <w:top w:val="single" w:sz="4" w:space="0" w:color="auto"/>
              <w:left w:val="single" w:sz="4" w:space="0" w:color="auto"/>
              <w:bottom w:val="nil"/>
              <w:right w:val="nil"/>
            </w:tcBorders>
            <w:shd w:val="clear" w:color="auto" w:fill="FFFFFF"/>
          </w:tcPr>
          <w:p w:rsidR="00091EFE" w:rsidRPr="005C203D" w:rsidRDefault="00091EFE" w:rsidP="00FD27F8">
            <w:pPr>
              <w:spacing w:before="120"/>
              <w:jc w:val="center"/>
              <w:rPr>
                <w:rFonts w:ascii="Arial" w:hAnsi="Arial" w:cs="Arial"/>
                <w:b/>
                <w:sz w:val="20"/>
              </w:rPr>
            </w:pPr>
            <w:r w:rsidRPr="005C203D">
              <w:rPr>
                <w:rFonts w:ascii="Arial" w:hAnsi="Arial" w:cs="Arial"/>
                <w:b/>
                <w:sz w:val="20"/>
              </w:rPr>
              <w:t>18.</w:t>
            </w:r>
          </w:p>
        </w:tc>
        <w:tc>
          <w:tcPr>
            <w:tcW w:w="4583" w:type="pct"/>
            <w:tcBorders>
              <w:top w:val="single" w:sz="4" w:space="0" w:color="auto"/>
              <w:left w:val="single" w:sz="4" w:space="0" w:color="auto"/>
              <w:bottom w:val="nil"/>
              <w:right w:val="single" w:sz="4" w:space="0" w:color="auto"/>
            </w:tcBorders>
            <w:shd w:val="clear" w:color="auto" w:fill="FFFFFF"/>
            <w:vAlign w:val="center"/>
          </w:tcPr>
          <w:p w:rsidR="00091EFE" w:rsidRPr="000B19A5" w:rsidRDefault="00091EFE" w:rsidP="00FD27F8">
            <w:pPr>
              <w:spacing w:before="120"/>
              <w:rPr>
                <w:rFonts w:ascii="Arial" w:hAnsi="Arial" w:cs="Arial"/>
                <w:b/>
                <w:sz w:val="20"/>
              </w:rPr>
            </w:pPr>
            <w:r w:rsidRPr="000B19A5">
              <w:rPr>
                <w:rFonts w:ascii="Arial" w:hAnsi="Arial" w:cs="Arial"/>
                <w:b/>
                <w:sz w:val="20"/>
              </w:rPr>
              <w:t>Không áp dụng</w:t>
            </w:r>
          </w:p>
        </w:tc>
      </w:tr>
      <w:tr w:rsidR="000B19A5" w:rsidRPr="00D426C2">
        <w:tblPrEx>
          <w:tblCellMar>
            <w:top w:w="0" w:type="dxa"/>
            <w:left w:w="0" w:type="dxa"/>
            <w:bottom w:w="0" w:type="dxa"/>
            <w:right w:w="0" w:type="dxa"/>
          </w:tblCellMar>
        </w:tblPrEx>
        <w:tc>
          <w:tcPr>
            <w:tcW w:w="417" w:type="pct"/>
            <w:tcBorders>
              <w:top w:val="single" w:sz="4" w:space="0" w:color="auto"/>
              <w:left w:val="single" w:sz="4" w:space="0" w:color="auto"/>
              <w:bottom w:val="nil"/>
              <w:right w:val="nil"/>
            </w:tcBorders>
            <w:shd w:val="clear" w:color="auto" w:fill="FFFFFF"/>
          </w:tcPr>
          <w:p w:rsidR="000B19A5" w:rsidRPr="005C203D" w:rsidRDefault="000B19A5" w:rsidP="00FD27F8">
            <w:pPr>
              <w:spacing w:before="120"/>
              <w:jc w:val="center"/>
              <w:rPr>
                <w:rFonts w:ascii="Arial" w:hAnsi="Arial" w:cs="Arial"/>
                <w:b/>
                <w:sz w:val="20"/>
                <w:lang w:val="en-US"/>
              </w:rPr>
            </w:pPr>
            <w:r w:rsidRPr="005C203D">
              <w:rPr>
                <w:rFonts w:ascii="Arial" w:hAnsi="Arial" w:cs="Arial"/>
                <w:b/>
                <w:sz w:val="20"/>
                <w:lang w:val="en-US"/>
              </w:rPr>
              <w:t>19.</w:t>
            </w:r>
          </w:p>
        </w:tc>
        <w:tc>
          <w:tcPr>
            <w:tcW w:w="4583" w:type="pct"/>
            <w:tcBorders>
              <w:top w:val="single" w:sz="4" w:space="0" w:color="auto"/>
              <w:left w:val="single" w:sz="4" w:space="0" w:color="auto"/>
              <w:bottom w:val="nil"/>
              <w:right w:val="single" w:sz="4" w:space="0" w:color="auto"/>
            </w:tcBorders>
            <w:shd w:val="clear" w:color="auto" w:fill="FFFFFF"/>
            <w:vAlign w:val="center"/>
          </w:tcPr>
          <w:p w:rsidR="000B19A5" w:rsidRPr="000B19A5" w:rsidRDefault="000B19A5" w:rsidP="00FD27F8">
            <w:pPr>
              <w:spacing w:before="120"/>
              <w:rPr>
                <w:rFonts w:ascii="Arial" w:hAnsi="Arial" w:cs="Arial"/>
                <w:b/>
                <w:sz w:val="20"/>
                <w:lang w:val="en-US"/>
              </w:rPr>
            </w:pPr>
            <w:r w:rsidRPr="000B19A5">
              <w:rPr>
                <w:rFonts w:ascii="Arial" w:hAnsi="Arial" w:cs="Arial"/>
                <w:b/>
                <w:sz w:val="20"/>
              </w:rPr>
              <w:t>Không áp dụng</w:t>
            </w:r>
          </w:p>
        </w:tc>
      </w:tr>
      <w:tr w:rsidR="000B19A5" w:rsidRPr="00D426C2">
        <w:tblPrEx>
          <w:tblCellMar>
            <w:top w:w="0" w:type="dxa"/>
            <w:left w:w="0" w:type="dxa"/>
            <w:bottom w:w="0" w:type="dxa"/>
            <w:right w:w="0" w:type="dxa"/>
          </w:tblCellMar>
        </w:tblPrEx>
        <w:tc>
          <w:tcPr>
            <w:tcW w:w="5000" w:type="pct"/>
            <w:gridSpan w:val="2"/>
            <w:tcBorders>
              <w:top w:val="single" w:sz="4" w:space="0" w:color="auto"/>
              <w:left w:val="single" w:sz="4" w:space="0" w:color="auto"/>
              <w:bottom w:val="nil"/>
              <w:right w:val="single" w:sz="4" w:space="0" w:color="auto"/>
            </w:tcBorders>
            <w:shd w:val="clear" w:color="auto" w:fill="FFFFFF"/>
          </w:tcPr>
          <w:p w:rsidR="000B19A5" w:rsidRPr="005C203D" w:rsidRDefault="000B19A5" w:rsidP="00FD27F8">
            <w:pPr>
              <w:spacing w:before="120"/>
              <w:rPr>
                <w:rFonts w:ascii="Arial" w:hAnsi="Arial" w:cs="Arial"/>
                <w:b/>
                <w:sz w:val="20"/>
              </w:rPr>
            </w:pPr>
            <w:r w:rsidRPr="005C203D">
              <w:rPr>
                <w:rFonts w:ascii="Arial" w:hAnsi="Arial" w:cs="Arial"/>
                <w:b/>
                <w:sz w:val="20"/>
                <w:lang w:val="en-US"/>
              </w:rPr>
              <w:lastRenderedPageBreak/>
              <w:t>SỰ CỐ</w:t>
            </w:r>
            <w:r w:rsidRPr="005C203D">
              <w:rPr>
                <w:rFonts w:ascii="Arial" w:hAnsi="Arial" w:cs="Arial"/>
                <w:b/>
                <w:sz w:val="20"/>
              </w:rPr>
              <w:t xml:space="preserve"> DO MÔI TRƯỜNG</w:t>
            </w:r>
          </w:p>
        </w:tc>
      </w:tr>
      <w:tr w:rsidR="000B19A5" w:rsidRPr="00D426C2">
        <w:tblPrEx>
          <w:tblCellMar>
            <w:top w:w="0" w:type="dxa"/>
            <w:left w:w="0" w:type="dxa"/>
            <w:bottom w:w="0" w:type="dxa"/>
            <w:right w:w="0" w:type="dxa"/>
          </w:tblCellMar>
        </w:tblPrEx>
        <w:tc>
          <w:tcPr>
            <w:tcW w:w="417" w:type="pct"/>
            <w:tcBorders>
              <w:top w:val="single" w:sz="4" w:space="0" w:color="auto"/>
              <w:left w:val="single" w:sz="4" w:space="0" w:color="auto"/>
              <w:bottom w:val="nil"/>
              <w:right w:val="nil"/>
            </w:tcBorders>
            <w:shd w:val="clear" w:color="auto" w:fill="FFFFFF"/>
          </w:tcPr>
          <w:p w:rsidR="000B19A5" w:rsidRPr="005C203D" w:rsidRDefault="000B19A5" w:rsidP="00FD27F8">
            <w:pPr>
              <w:spacing w:before="120"/>
              <w:jc w:val="center"/>
              <w:rPr>
                <w:rFonts w:ascii="Arial" w:hAnsi="Arial" w:cs="Arial"/>
                <w:b/>
                <w:sz w:val="20"/>
              </w:rPr>
            </w:pPr>
            <w:r w:rsidRPr="005C203D">
              <w:rPr>
                <w:rFonts w:ascii="Arial" w:hAnsi="Arial" w:cs="Arial"/>
                <w:b/>
                <w:sz w:val="20"/>
              </w:rPr>
              <w:t>20.</w:t>
            </w:r>
          </w:p>
        </w:tc>
        <w:tc>
          <w:tcPr>
            <w:tcW w:w="4583" w:type="pct"/>
            <w:tcBorders>
              <w:top w:val="single" w:sz="4" w:space="0" w:color="auto"/>
              <w:left w:val="single" w:sz="4" w:space="0" w:color="auto"/>
              <w:bottom w:val="nil"/>
              <w:right w:val="single" w:sz="4" w:space="0" w:color="auto"/>
            </w:tcBorders>
            <w:shd w:val="clear" w:color="auto" w:fill="FFFFFF"/>
            <w:vAlign w:val="center"/>
          </w:tcPr>
          <w:p w:rsidR="000B19A5" w:rsidRPr="00D426C2" w:rsidRDefault="000B19A5" w:rsidP="00FD27F8">
            <w:pPr>
              <w:spacing w:before="120"/>
              <w:rPr>
                <w:rFonts w:ascii="Arial" w:hAnsi="Arial" w:cs="Arial"/>
                <w:sz w:val="20"/>
              </w:rPr>
            </w:pPr>
            <w:r w:rsidRPr="000B19A5">
              <w:rPr>
                <w:rFonts w:ascii="Arial" w:hAnsi="Arial" w:cs="Arial"/>
                <w:b/>
                <w:sz w:val="20"/>
              </w:rPr>
              <w:t>Người bệnh t</w:t>
            </w:r>
            <w:r>
              <w:rPr>
                <w:rFonts w:ascii="Arial" w:hAnsi="Arial" w:cs="Arial"/>
                <w:b/>
                <w:sz w:val="20"/>
                <w:lang w:val="en-US"/>
              </w:rPr>
              <w:t>ử</w:t>
            </w:r>
            <w:r w:rsidRPr="000B19A5">
              <w:rPr>
                <w:rFonts w:ascii="Arial" w:hAnsi="Arial" w:cs="Arial"/>
                <w:b/>
                <w:sz w:val="20"/>
              </w:rPr>
              <w:t xml:space="preserve"> vong hoặc di chứng nghiêm trọng do điện giật.</w:t>
            </w:r>
            <w:r w:rsidRPr="00D426C2">
              <w:rPr>
                <w:rFonts w:ascii="Arial" w:hAnsi="Arial" w:cs="Arial"/>
                <w:sz w:val="20"/>
              </w:rPr>
              <w:t xml:space="preserve"> Ngoại trừ</w:t>
            </w:r>
            <w:r w:rsidR="005C0635">
              <w:rPr>
                <w:rFonts w:ascii="Arial" w:hAnsi="Arial" w:cs="Arial"/>
                <w:sz w:val="20"/>
                <w:lang w:val="en-US"/>
              </w:rPr>
              <w:t>,</w:t>
            </w:r>
            <w:r w:rsidRPr="00D426C2">
              <w:rPr>
                <w:rFonts w:ascii="Arial" w:hAnsi="Arial" w:cs="Arial"/>
                <w:sz w:val="20"/>
              </w:rPr>
              <w:t xml:space="preserve"> những sự cố xảy ra do điều trị bằng đi</w:t>
            </w:r>
            <w:r>
              <w:rPr>
                <w:rFonts w:ascii="Arial" w:hAnsi="Arial" w:cs="Arial"/>
                <w:sz w:val="20"/>
                <w:lang w:val="en-US"/>
              </w:rPr>
              <w:t>ệ</w:t>
            </w:r>
            <w:r w:rsidRPr="00D426C2">
              <w:rPr>
                <w:rFonts w:ascii="Arial" w:hAnsi="Arial" w:cs="Arial"/>
                <w:sz w:val="20"/>
              </w:rPr>
              <w:t>n (sốc diện phá rung hoặc chuyển nhị</w:t>
            </w:r>
            <w:r>
              <w:rPr>
                <w:rFonts w:ascii="Arial" w:hAnsi="Arial" w:cs="Arial"/>
                <w:sz w:val="20"/>
              </w:rPr>
              <w:t>p b</w:t>
            </w:r>
            <w:r>
              <w:rPr>
                <w:rFonts w:ascii="Arial" w:hAnsi="Arial" w:cs="Arial"/>
                <w:sz w:val="20"/>
                <w:lang w:val="en-US"/>
              </w:rPr>
              <w:t>ằ</w:t>
            </w:r>
            <w:r w:rsidRPr="00D426C2">
              <w:rPr>
                <w:rFonts w:ascii="Arial" w:hAnsi="Arial" w:cs="Arial"/>
                <w:sz w:val="20"/>
              </w:rPr>
              <w:t>ng điệ</w:t>
            </w:r>
            <w:r>
              <w:rPr>
                <w:rFonts w:ascii="Arial" w:hAnsi="Arial" w:cs="Arial"/>
                <w:sz w:val="20"/>
              </w:rPr>
              <w:t>n ch</w:t>
            </w:r>
            <w:r>
              <w:rPr>
                <w:rFonts w:ascii="Arial" w:hAnsi="Arial" w:cs="Arial"/>
                <w:sz w:val="20"/>
                <w:lang w:val="en-US"/>
              </w:rPr>
              <w:t>ọ</w:t>
            </w:r>
            <w:r w:rsidR="005C203D">
              <w:rPr>
                <w:rFonts w:ascii="Arial" w:hAnsi="Arial" w:cs="Arial"/>
                <w:sz w:val="20"/>
              </w:rPr>
              <w:t>n l</w:t>
            </w:r>
            <w:r w:rsidR="005C203D">
              <w:rPr>
                <w:rFonts w:ascii="Arial" w:hAnsi="Arial" w:cs="Arial"/>
                <w:sz w:val="20"/>
                <w:lang w:val="en-US"/>
              </w:rPr>
              <w:t>ọ</w:t>
            </w:r>
            <w:r w:rsidRPr="00D426C2">
              <w:rPr>
                <w:rFonts w:ascii="Arial" w:hAnsi="Arial" w:cs="Arial"/>
                <w:sz w:val="20"/>
              </w:rPr>
              <w:t>c).</w:t>
            </w:r>
          </w:p>
        </w:tc>
      </w:tr>
      <w:tr w:rsidR="000B19A5" w:rsidRPr="00D426C2">
        <w:tblPrEx>
          <w:tblCellMar>
            <w:top w:w="0" w:type="dxa"/>
            <w:left w:w="0" w:type="dxa"/>
            <w:bottom w:w="0" w:type="dxa"/>
            <w:right w:w="0" w:type="dxa"/>
          </w:tblCellMar>
        </w:tblPrEx>
        <w:tc>
          <w:tcPr>
            <w:tcW w:w="417" w:type="pct"/>
            <w:tcBorders>
              <w:top w:val="single" w:sz="4" w:space="0" w:color="auto"/>
              <w:left w:val="single" w:sz="4" w:space="0" w:color="auto"/>
              <w:bottom w:val="nil"/>
              <w:right w:val="nil"/>
            </w:tcBorders>
            <w:shd w:val="clear" w:color="auto" w:fill="FFFFFF"/>
          </w:tcPr>
          <w:p w:rsidR="000B19A5" w:rsidRPr="005C203D" w:rsidRDefault="000B19A5" w:rsidP="00FD27F8">
            <w:pPr>
              <w:spacing w:before="120"/>
              <w:jc w:val="center"/>
              <w:rPr>
                <w:rFonts w:ascii="Arial" w:hAnsi="Arial" w:cs="Arial"/>
                <w:b/>
                <w:sz w:val="20"/>
              </w:rPr>
            </w:pPr>
            <w:r w:rsidRPr="005C203D">
              <w:rPr>
                <w:rFonts w:ascii="Arial" w:hAnsi="Arial" w:cs="Arial"/>
                <w:b/>
                <w:sz w:val="20"/>
              </w:rPr>
              <w:t>21.</w:t>
            </w:r>
          </w:p>
        </w:tc>
        <w:tc>
          <w:tcPr>
            <w:tcW w:w="4583" w:type="pct"/>
            <w:tcBorders>
              <w:top w:val="single" w:sz="4" w:space="0" w:color="auto"/>
              <w:left w:val="single" w:sz="4" w:space="0" w:color="auto"/>
              <w:bottom w:val="nil"/>
              <w:right w:val="single" w:sz="4" w:space="0" w:color="auto"/>
            </w:tcBorders>
            <w:shd w:val="clear" w:color="auto" w:fill="FFFFFF"/>
            <w:vAlign w:val="center"/>
          </w:tcPr>
          <w:p w:rsidR="000B19A5" w:rsidRPr="005C203D" w:rsidRDefault="000B19A5" w:rsidP="00FD27F8">
            <w:pPr>
              <w:spacing w:before="120"/>
              <w:rPr>
                <w:rFonts w:ascii="Arial" w:hAnsi="Arial" w:cs="Arial"/>
                <w:b/>
                <w:sz w:val="20"/>
              </w:rPr>
            </w:pPr>
            <w:r w:rsidRPr="005C203D">
              <w:rPr>
                <w:rFonts w:ascii="Arial" w:hAnsi="Arial" w:cs="Arial"/>
                <w:b/>
                <w:sz w:val="20"/>
              </w:rPr>
              <w:t>Tai nạn do thiết kế đườ</w:t>
            </w:r>
            <w:r w:rsidR="005C203D">
              <w:rPr>
                <w:rFonts w:ascii="Arial" w:hAnsi="Arial" w:cs="Arial"/>
                <w:b/>
                <w:sz w:val="20"/>
              </w:rPr>
              <w:t>ng oxy</w:t>
            </w:r>
            <w:r w:rsidRPr="005C203D">
              <w:rPr>
                <w:rFonts w:ascii="Arial" w:hAnsi="Arial" w:cs="Arial"/>
                <w:b/>
                <w:sz w:val="20"/>
              </w:rPr>
              <w:t xml:space="preserve"> hay những loại khí khác cung cấp cho người bệnh như:</w:t>
            </w:r>
          </w:p>
          <w:p w:rsidR="000B19A5" w:rsidRPr="00D426C2" w:rsidRDefault="005C203D" w:rsidP="00FD27F8">
            <w:pPr>
              <w:spacing w:before="120"/>
              <w:rPr>
                <w:rFonts w:ascii="Arial" w:hAnsi="Arial" w:cs="Arial"/>
                <w:sz w:val="20"/>
              </w:rPr>
            </w:pPr>
            <w:r w:rsidRPr="00B40DC8">
              <w:rPr>
                <w:rFonts w:ascii="Arial" w:hAnsi="Arial" w:cs="Arial"/>
                <w:b/>
                <w:sz w:val="20"/>
                <w:lang w:val="en-US"/>
              </w:rPr>
              <w:t>A.</w:t>
            </w:r>
            <w:r>
              <w:rPr>
                <w:rFonts w:ascii="Arial" w:hAnsi="Arial" w:cs="Arial"/>
                <w:sz w:val="20"/>
                <w:lang w:val="en-US"/>
              </w:rPr>
              <w:t xml:space="preserve"> </w:t>
            </w:r>
            <w:r w:rsidR="000B19A5" w:rsidRPr="00D426C2">
              <w:rPr>
                <w:rFonts w:ascii="Arial" w:hAnsi="Arial" w:cs="Arial"/>
                <w:sz w:val="20"/>
              </w:rPr>
              <w:t>Nhầm lẫn chất khí. Hoặc</w:t>
            </w:r>
          </w:p>
          <w:p w:rsidR="000B19A5" w:rsidRPr="00D426C2" w:rsidRDefault="005C203D" w:rsidP="00FD27F8">
            <w:pPr>
              <w:spacing w:before="120"/>
              <w:rPr>
                <w:rFonts w:ascii="Arial" w:hAnsi="Arial" w:cs="Arial"/>
                <w:sz w:val="20"/>
              </w:rPr>
            </w:pPr>
            <w:r w:rsidRPr="00B40DC8">
              <w:rPr>
                <w:rFonts w:ascii="Arial" w:hAnsi="Arial" w:cs="Arial"/>
                <w:b/>
                <w:sz w:val="20"/>
                <w:lang w:val="en-US"/>
              </w:rPr>
              <w:t>B.</w:t>
            </w:r>
            <w:r>
              <w:rPr>
                <w:rFonts w:ascii="Arial" w:hAnsi="Arial" w:cs="Arial"/>
                <w:sz w:val="20"/>
                <w:lang w:val="en-US"/>
              </w:rPr>
              <w:t xml:space="preserve"> </w:t>
            </w:r>
            <w:r w:rsidR="000B19A5" w:rsidRPr="00D426C2">
              <w:rPr>
                <w:rFonts w:ascii="Arial" w:hAnsi="Arial" w:cs="Arial"/>
                <w:sz w:val="20"/>
              </w:rPr>
              <w:t>Chất khí lẫn độc chất</w:t>
            </w:r>
          </w:p>
        </w:tc>
      </w:tr>
      <w:tr w:rsidR="000B19A5" w:rsidRPr="00D426C2">
        <w:tblPrEx>
          <w:tblCellMar>
            <w:top w:w="0" w:type="dxa"/>
            <w:left w:w="0" w:type="dxa"/>
            <w:bottom w:w="0" w:type="dxa"/>
            <w:right w:w="0" w:type="dxa"/>
          </w:tblCellMar>
        </w:tblPrEx>
        <w:tc>
          <w:tcPr>
            <w:tcW w:w="417" w:type="pct"/>
            <w:tcBorders>
              <w:top w:val="single" w:sz="4" w:space="0" w:color="auto"/>
              <w:left w:val="single" w:sz="4" w:space="0" w:color="auto"/>
              <w:bottom w:val="nil"/>
              <w:right w:val="nil"/>
            </w:tcBorders>
            <w:shd w:val="clear" w:color="auto" w:fill="FFFFFF"/>
          </w:tcPr>
          <w:p w:rsidR="000B19A5" w:rsidRPr="005C203D" w:rsidRDefault="000B19A5" w:rsidP="00FD27F8">
            <w:pPr>
              <w:spacing w:before="120"/>
              <w:jc w:val="center"/>
              <w:rPr>
                <w:rFonts w:ascii="Arial" w:hAnsi="Arial" w:cs="Arial"/>
                <w:b/>
                <w:sz w:val="20"/>
              </w:rPr>
            </w:pPr>
            <w:r w:rsidRPr="005C203D">
              <w:rPr>
                <w:rFonts w:ascii="Arial" w:hAnsi="Arial" w:cs="Arial"/>
                <w:b/>
                <w:sz w:val="20"/>
              </w:rPr>
              <w:t>22.</w:t>
            </w:r>
          </w:p>
        </w:tc>
        <w:tc>
          <w:tcPr>
            <w:tcW w:w="4583" w:type="pct"/>
            <w:tcBorders>
              <w:top w:val="single" w:sz="4" w:space="0" w:color="auto"/>
              <w:left w:val="single" w:sz="4" w:space="0" w:color="auto"/>
              <w:bottom w:val="nil"/>
              <w:right w:val="single" w:sz="4" w:space="0" w:color="auto"/>
            </w:tcBorders>
            <w:shd w:val="clear" w:color="auto" w:fill="FFFFFF"/>
            <w:vAlign w:val="center"/>
          </w:tcPr>
          <w:p w:rsidR="000B19A5" w:rsidRPr="005C203D" w:rsidRDefault="000B19A5" w:rsidP="00FD27F8">
            <w:pPr>
              <w:spacing w:before="120"/>
              <w:rPr>
                <w:rFonts w:ascii="Arial" w:hAnsi="Arial" w:cs="Arial"/>
                <w:b/>
                <w:sz w:val="20"/>
              </w:rPr>
            </w:pPr>
            <w:r w:rsidRPr="005C203D">
              <w:rPr>
                <w:rFonts w:ascii="Arial" w:hAnsi="Arial" w:cs="Arial"/>
                <w:b/>
                <w:sz w:val="20"/>
              </w:rPr>
              <w:t>Người bệnh tử vong hoặc di chứng nghiêm tr</w:t>
            </w:r>
            <w:r w:rsidR="005C203D">
              <w:rPr>
                <w:rFonts w:ascii="Arial" w:hAnsi="Arial" w:cs="Arial"/>
                <w:b/>
                <w:sz w:val="20"/>
                <w:lang w:val="en-US"/>
              </w:rPr>
              <w:t>ọ</w:t>
            </w:r>
            <w:r w:rsidRPr="005C203D">
              <w:rPr>
                <w:rFonts w:ascii="Arial" w:hAnsi="Arial" w:cs="Arial"/>
                <w:b/>
                <w:sz w:val="20"/>
              </w:rPr>
              <w:t>ng do bỏng phát sinh do bất kỳ nguyên nhân nào khi được chăm sóc tại cơ sở.</w:t>
            </w:r>
          </w:p>
        </w:tc>
      </w:tr>
      <w:tr w:rsidR="000B19A5" w:rsidRPr="00D426C2">
        <w:tblPrEx>
          <w:tblCellMar>
            <w:top w:w="0" w:type="dxa"/>
            <w:left w:w="0" w:type="dxa"/>
            <w:bottom w:w="0" w:type="dxa"/>
            <w:right w:w="0" w:type="dxa"/>
          </w:tblCellMar>
        </w:tblPrEx>
        <w:tc>
          <w:tcPr>
            <w:tcW w:w="417" w:type="pct"/>
            <w:tcBorders>
              <w:top w:val="single" w:sz="4" w:space="0" w:color="auto"/>
              <w:left w:val="single" w:sz="4" w:space="0" w:color="auto"/>
              <w:bottom w:val="nil"/>
              <w:right w:val="nil"/>
            </w:tcBorders>
            <w:shd w:val="clear" w:color="auto" w:fill="FFFFFF"/>
          </w:tcPr>
          <w:p w:rsidR="000B19A5" w:rsidRPr="005C203D" w:rsidRDefault="000B19A5" w:rsidP="00FD27F8">
            <w:pPr>
              <w:spacing w:before="120"/>
              <w:jc w:val="center"/>
              <w:rPr>
                <w:rFonts w:ascii="Arial" w:hAnsi="Arial" w:cs="Arial"/>
                <w:b/>
                <w:sz w:val="20"/>
              </w:rPr>
            </w:pPr>
            <w:r w:rsidRPr="005C203D">
              <w:rPr>
                <w:rFonts w:ascii="Arial" w:hAnsi="Arial" w:cs="Arial"/>
                <w:b/>
                <w:sz w:val="20"/>
              </w:rPr>
              <w:t>23.</w:t>
            </w:r>
          </w:p>
        </w:tc>
        <w:tc>
          <w:tcPr>
            <w:tcW w:w="4583" w:type="pct"/>
            <w:tcBorders>
              <w:top w:val="single" w:sz="4" w:space="0" w:color="auto"/>
              <w:left w:val="single" w:sz="4" w:space="0" w:color="auto"/>
              <w:bottom w:val="nil"/>
              <w:right w:val="single" w:sz="4" w:space="0" w:color="auto"/>
            </w:tcBorders>
            <w:shd w:val="clear" w:color="auto" w:fill="FFFFFF"/>
            <w:vAlign w:val="center"/>
          </w:tcPr>
          <w:p w:rsidR="000B19A5" w:rsidRPr="00326895" w:rsidRDefault="000B19A5" w:rsidP="00FD27F8">
            <w:pPr>
              <w:spacing w:before="120"/>
              <w:rPr>
                <w:rFonts w:ascii="Arial" w:hAnsi="Arial" w:cs="Arial"/>
                <w:b/>
                <w:sz w:val="20"/>
              </w:rPr>
            </w:pPr>
            <w:r w:rsidRPr="00326895">
              <w:rPr>
                <w:rFonts w:ascii="Arial" w:hAnsi="Arial" w:cs="Arial"/>
                <w:b/>
                <w:sz w:val="20"/>
              </w:rPr>
              <w:t>Người bệnh tử vong hoặc di chứng nghiêm trọng do té ng</w:t>
            </w:r>
            <w:r w:rsidR="00326895">
              <w:rPr>
                <w:rFonts w:ascii="Arial" w:hAnsi="Arial" w:cs="Arial"/>
                <w:b/>
                <w:sz w:val="20"/>
                <w:lang w:val="en-US"/>
              </w:rPr>
              <w:t xml:space="preserve">ã </w:t>
            </w:r>
            <w:r w:rsidRPr="00326895">
              <w:rPr>
                <w:rFonts w:ascii="Arial" w:hAnsi="Arial" w:cs="Arial"/>
                <w:b/>
                <w:sz w:val="20"/>
              </w:rPr>
              <w:t>trong lúc được chăm sóc y t</w:t>
            </w:r>
            <w:r w:rsidR="00326895">
              <w:rPr>
                <w:rFonts w:ascii="Arial" w:hAnsi="Arial" w:cs="Arial"/>
                <w:b/>
                <w:sz w:val="20"/>
                <w:lang w:val="en-US"/>
              </w:rPr>
              <w:t>ế</w:t>
            </w:r>
            <w:r w:rsidRPr="00326895">
              <w:rPr>
                <w:rFonts w:ascii="Arial" w:hAnsi="Arial" w:cs="Arial"/>
                <w:b/>
                <w:sz w:val="20"/>
              </w:rPr>
              <w:t xml:space="preserve"> tại cơ sở.</w:t>
            </w:r>
          </w:p>
        </w:tc>
      </w:tr>
      <w:tr w:rsidR="000B19A5" w:rsidRPr="00D426C2">
        <w:tblPrEx>
          <w:tblCellMar>
            <w:top w:w="0" w:type="dxa"/>
            <w:left w:w="0" w:type="dxa"/>
            <w:bottom w:w="0" w:type="dxa"/>
            <w:right w:w="0" w:type="dxa"/>
          </w:tblCellMar>
        </w:tblPrEx>
        <w:tc>
          <w:tcPr>
            <w:tcW w:w="417" w:type="pct"/>
            <w:tcBorders>
              <w:top w:val="single" w:sz="4" w:space="0" w:color="auto"/>
              <w:left w:val="single" w:sz="4" w:space="0" w:color="auto"/>
              <w:bottom w:val="nil"/>
              <w:right w:val="nil"/>
            </w:tcBorders>
            <w:shd w:val="clear" w:color="auto" w:fill="FFFFFF"/>
          </w:tcPr>
          <w:p w:rsidR="000B19A5" w:rsidRPr="005C203D" w:rsidRDefault="000B19A5" w:rsidP="00FD27F8">
            <w:pPr>
              <w:spacing w:before="120"/>
              <w:jc w:val="center"/>
              <w:rPr>
                <w:rFonts w:ascii="Arial" w:hAnsi="Arial" w:cs="Arial"/>
                <w:b/>
                <w:sz w:val="20"/>
              </w:rPr>
            </w:pPr>
            <w:r w:rsidRPr="005C203D">
              <w:rPr>
                <w:rFonts w:ascii="Arial" w:hAnsi="Arial" w:cs="Arial"/>
                <w:b/>
                <w:sz w:val="20"/>
              </w:rPr>
              <w:t>24.</w:t>
            </w:r>
          </w:p>
        </w:tc>
        <w:tc>
          <w:tcPr>
            <w:tcW w:w="4583" w:type="pct"/>
            <w:tcBorders>
              <w:top w:val="single" w:sz="4" w:space="0" w:color="auto"/>
              <w:left w:val="single" w:sz="4" w:space="0" w:color="auto"/>
              <w:bottom w:val="nil"/>
              <w:right w:val="single" w:sz="4" w:space="0" w:color="auto"/>
            </w:tcBorders>
            <w:shd w:val="clear" w:color="auto" w:fill="FFFFFF"/>
            <w:vAlign w:val="center"/>
          </w:tcPr>
          <w:p w:rsidR="000B19A5" w:rsidRPr="00326895" w:rsidRDefault="000B19A5" w:rsidP="00FD27F8">
            <w:pPr>
              <w:spacing w:before="120"/>
              <w:rPr>
                <w:rFonts w:ascii="Arial" w:hAnsi="Arial" w:cs="Arial"/>
                <w:b/>
                <w:sz w:val="20"/>
              </w:rPr>
            </w:pPr>
            <w:r w:rsidRPr="00326895">
              <w:rPr>
                <w:rFonts w:ascii="Arial" w:hAnsi="Arial" w:cs="Arial"/>
                <w:b/>
                <w:sz w:val="20"/>
              </w:rPr>
              <w:t>Người bệnh tử vong hoặc di ch</w:t>
            </w:r>
            <w:r w:rsidR="00326895" w:rsidRPr="00326895">
              <w:rPr>
                <w:rFonts w:ascii="Arial" w:hAnsi="Arial" w:cs="Arial"/>
                <w:b/>
                <w:sz w:val="20"/>
                <w:lang w:val="en-US"/>
              </w:rPr>
              <w:t>ứ</w:t>
            </w:r>
            <w:r w:rsidRPr="00326895">
              <w:rPr>
                <w:rFonts w:ascii="Arial" w:hAnsi="Arial" w:cs="Arial"/>
                <w:b/>
                <w:sz w:val="20"/>
              </w:rPr>
              <w:t>ng nghiêm trọng do dụng cụ cố định người bệnh hoặc do thanh chắn giường.</w:t>
            </w:r>
          </w:p>
        </w:tc>
      </w:tr>
      <w:tr w:rsidR="00326895" w:rsidRPr="00D426C2">
        <w:tblPrEx>
          <w:tblCellMar>
            <w:top w:w="0" w:type="dxa"/>
            <w:left w:w="0" w:type="dxa"/>
            <w:bottom w:w="0" w:type="dxa"/>
            <w:right w:w="0" w:type="dxa"/>
          </w:tblCellMar>
        </w:tblPrEx>
        <w:tc>
          <w:tcPr>
            <w:tcW w:w="5000" w:type="pct"/>
            <w:gridSpan w:val="2"/>
            <w:tcBorders>
              <w:top w:val="single" w:sz="4" w:space="0" w:color="auto"/>
              <w:left w:val="single" w:sz="4" w:space="0" w:color="auto"/>
              <w:bottom w:val="nil"/>
              <w:right w:val="single" w:sz="4" w:space="0" w:color="auto"/>
            </w:tcBorders>
            <w:shd w:val="clear" w:color="auto" w:fill="FFFFFF"/>
          </w:tcPr>
          <w:p w:rsidR="00326895" w:rsidRPr="00326895" w:rsidRDefault="00326895" w:rsidP="00FD27F8">
            <w:pPr>
              <w:spacing w:before="120"/>
              <w:rPr>
                <w:rFonts w:ascii="Arial" w:hAnsi="Arial" w:cs="Arial"/>
                <w:b/>
                <w:sz w:val="20"/>
                <w:lang w:val="en-US"/>
              </w:rPr>
            </w:pPr>
            <w:r w:rsidRPr="00326895">
              <w:rPr>
                <w:rFonts w:ascii="Arial" w:hAnsi="Arial" w:cs="Arial"/>
                <w:b/>
                <w:sz w:val="20"/>
                <w:lang w:val="en-US"/>
              </w:rPr>
              <w:t>SỰ CỐ ĐƯỢC CHO LÀ PHẠM TỘI HÌNH SỰ</w:t>
            </w:r>
          </w:p>
        </w:tc>
      </w:tr>
      <w:tr w:rsidR="000B19A5" w:rsidRPr="00D426C2">
        <w:tblPrEx>
          <w:tblCellMar>
            <w:top w:w="0" w:type="dxa"/>
            <w:left w:w="0" w:type="dxa"/>
            <w:bottom w:w="0" w:type="dxa"/>
            <w:right w:w="0" w:type="dxa"/>
          </w:tblCellMar>
        </w:tblPrEx>
        <w:tc>
          <w:tcPr>
            <w:tcW w:w="417" w:type="pct"/>
            <w:tcBorders>
              <w:top w:val="single" w:sz="4" w:space="0" w:color="auto"/>
              <w:left w:val="single" w:sz="4" w:space="0" w:color="auto"/>
              <w:bottom w:val="nil"/>
              <w:right w:val="nil"/>
            </w:tcBorders>
            <w:shd w:val="clear" w:color="auto" w:fill="FFFFFF"/>
          </w:tcPr>
          <w:p w:rsidR="000B19A5" w:rsidRPr="005C203D" w:rsidRDefault="000B19A5" w:rsidP="00FD27F8">
            <w:pPr>
              <w:spacing w:before="120"/>
              <w:jc w:val="center"/>
              <w:rPr>
                <w:rFonts w:ascii="Arial" w:hAnsi="Arial" w:cs="Arial"/>
                <w:b/>
                <w:sz w:val="20"/>
              </w:rPr>
            </w:pPr>
            <w:r w:rsidRPr="005C203D">
              <w:rPr>
                <w:rFonts w:ascii="Arial" w:hAnsi="Arial" w:cs="Arial"/>
                <w:b/>
                <w:sz w:val="20"/>
              </w:rPr>
              <w:t>25.</w:t>
            </w:r>
          </w:p>
        </w:tc>
        <w:tc>
          <w:tcPr>
            <w:tcW w:w="4583" w:type="pct"/>
            <w:tcBorders>
              <w:top w:val="single" w:sz="4" w:space="0" w:color="auto"/>
              <w:left w:val="single" w:sz="4" w:space="0" w:color="auto"/>
              <w:bottom w:val="nil"/>
              <w:right w:val="single" w:sz="4" w:space="0" w:color="auto"/>
            </w:tcBorders>
            <w:shd w:val="clear" w:color="auto" w:fill="FFFFFF"/>
            <w:vAlign w:val="center"/>
          </w:tcPr>
          <w:p w:rsidR="000B19A5" w:rsidRPr="00326895" w:rsidRDefault="000B19A5" w:rsidP="00FD27F8">
            <w:pPr>
              <w:spacing w:before="120"/>
              <w:rPr>
                <w:rFonts w:ascii="Arial" w:hAnsi="Arial" w:cs="Arial"/>
                <w:b/>
                <w:sz w:val="20"/>
              </w:rPr>
            </w:pPr>
            <w:r w:rsidRPr="00326895">
              <w:rPr>
                <w:rFonts w:ascii="Arial" w:hAnsi="Arial" w:cs="Arial"/>
                <w:b/>
                <w:sz w:val="20"/>
              </w:rPr>
              <w:t>Giả mạo cán bộ y tế điều trị cho người bệnh</w:t>
            </w:r>
          </w:p>
        </w:tc>
      </w:tr>
      <w:tr w:rsidR="000B19A5" w:rsidRPr="00D426C2">
        <w:tblPrEx>
          <w:tblCellMar>
            <w:top w:w="0" w:type="dxa"/>
            <w:left w:w="0" w:type="dxa"/>
            <w:bottom w:w="0" w:type="dxa"/>
            <w:right w:w="0" w:type="dxa"/>
          </w:tblCellMar>
        </w:tblPrEx>
        <w:tc>
          <w:tcPr>
            <w:tcW w:w="417" w:type="pct"/>
            <w:tcBorders>
              <w:top w:val="single" w:sz="4" w:space="0" w:color="auto"/>
              <w:left w:val="single" w:sz="4" w:space="0" w:color="auto"/>
              <w:bottom w:val="nil"/>
              <w:right w:val="nil"/>
            </w:tcBorders>
            <w:shd w:val="clear" w:color="auto" w:fill="FFFFFF"/>
          </w:tcPr>
          <w:p w:rsidR="000B19A5" w:rsidRPr="005C203D" w:rsidRDefault="000B19A5" w:rsidP="00FD27F8">
            <w:pPr>
              <w:spacing w:before="120"/>
              <w:jc w:val="center"/>
              <w:rPr>
                <w:rFonts w:ascii="Arial" w:hAnsi="Arial" w:cs="Arial"/>
                <w:b/>
                <w:sz w:val="20"/>
              </w:rPr>
            </w:pPr>
            <w:r w:rsidRPr="005C203D">
              <w:rPr>
                <w:rFonts w:ascii="Arial" w:hAnsi="Arial" w:cs="Arial"/>
                <w:b/>
                <w:sz w:val="20"/>
              </w:rPr>
              <w:t>26.</w:t>
            </w:r>
          </w:p>
        </w:tc>
        <w:tc>
          <w:tcPr>
            <w:tcW w:w="4583" w:type="pct"/>
            <w:tcBorders>
              <w:top w:val="single" w:sz="4" w:space="0" w:color="auto"/>
              <w:left w:val="single" w:sz="4" w:space="0" w:color="auto"/>
              <w:bottom w:val="nil"/>
              <w:right w:val="single" w:sz="4" w:space="0" w:color="auto"/>
            </w:tcBorders>
            <w:shd w:val="clear" w:color="auto" w:fill="FFFFFF"/>
            <w:vAlign w:val="center"/>
          </w:tcPr>
          <w:p w:rsidR="000B19A5" w:rsidRPr="00326895" w:rsidRDefault="000B19A5" w:rsidP="00FD27F8">
            <w:pPr>
              <w:spacing w:before="120"/>
              <w:rPr>
                <w:rFonts w:ascii="Arial" w:hAnsi="Arial" w:cs="Arial"/>
                <w:b/>
                <w:sz w:val="20"/>
              </w:rPr>
            </w:pPr>
            <w:r w:rsidRPr="00326895">
              <w:rPr>
                <w:rFonts w:ascii="Arial" w:hAnsi="Arial" w:cs="Arial"/>
                <w:b/>
                <w:sz w:val="20"/>
              </w:rPr>
              <w:t>Bắt cóc (hay dụ dỗ) người bệnh ở mọi lứa tuổi</w:t>
            </w:r>
          </w:p>
        </w:tc>
      </w:tr>
      <w:tr w:rsidR="000B19A5" w:rsidRPr="00D426C2">
        <w:tblPrEx>
          <w:tblCellMar>
            <w:top w:w="0" w:type="dxa"/>
            <w:left w:w="0" w:type="dxa"/>
            <w:bottom w:w="0" w:type="dxa"/>
            <w:right w:w="0" w:type="dxa"/>
          </w:tblCellMar>
        </w:tblPrEx>
        <w:tc>
          <w:tcPr>
            <w:tcW w:w="417" w:type="pct"/>
            <w:tcBorders>
              <w:top w:val="single" w:sz="4" w:space="0" w:color="auto"/>
              <w:left w:val="single" w:sz="4" w:space="0" w:color="auto"/>
              <w:bottom w:val="nil"/>
              <w:right w:val="nil"/>
            </w:tcBorders>
            <w:shd w:val="clear" w:color="auto" w:fill="FFFFFF"/>
          </w:tcPr>
          <w:p w:rsidR="000B19A5" w:rsidRPr="005C203D" w:rsidRDefault="000B19A5" w:rsidP="00FD27F8">
            <w:pPr>
              <w:spacing w:before="120"/>
              <w:jc w:val="center"/>
              <w:rPr>
                <w:rFonts w:ascii="Arial" w:hAnsi="Arial" w:cs="Arial"/>
                <w:b/>
                <w:sz w:val="20"/>
              </w:rPr>
            </w:pPr>
            <w:r w:rsidRPr="005C203D">
              <w:rPr>
                <w:rFonts w:ascii="Arial" w:hAnsi="Arial" w:cs="Arial"/>
                <w:b/>
                <w:sz w:val="20"/>
              </w:rPr>
              <w:t>27.</w:t>
            </w:r>
          </w:p>
        </w:tc>
        <w:tc>
          <w:tcPr>
            <w:tcW w:w="4583" w:type="pct"/>
            <w:tcBorders>
              <w:top w:val="single" w:sz="4" w:space="0" w:color="auto"/>
              <w:left w:val="single" w:sz="4" w:space="0" w:color="auto"/>
              <w:bottom w:val="nil"/>
              <w:right w:val="single" w:sz="4" w:space="0" w:color="auto"/>
            </w:tcBorders>
            <w:shd w:val="clear" w:color="auto" w:fill="FFFFFF"/>
            <w:vAlign w:val="center"/>
          </w:tcPr>
          <w:p w:rsidR="000B19A5" w:rsidRPr="00326895" w:rsidRDefault="000B19A5" w:rsidP="00FD27F8">
            <w:pPr>
              <w:spacing w:before="120"/>
              <w:rPr>
                <w:rFonts w:ascii="Arial" w:hAnsi="Arial" w:cs="Arial"/>
                <w:b/>
                <w:sz w:val="20"/>
              </w:rPr>
            </w:pPr>
            <w:r w:rsidRPr="00326895">
              <w:rPr>
                <w:rFonts w:ascii="Arial" w:hAnsi="Arial" w:cs="Arial"/>
                <w:b/>
                <w:sz w:val="20"/>
              </w:rPr>
              <w:t>Tấn công tình dục người bệnh trong khuôn viên bệnh viện</w:t>
            </w:r>
          </w:p>
        </w:tc>
      </w:tr>
      <w:tr w:rsidR="000B19A5" w:rsidRPr="00D426C2">
        <w:tblPrEx>
          <w:tblCellMar>
            <w:top w:w="0" w:type="dxa"/>
            <w:left w:w="0" w:type="dxa"/>
            <w:bottom w:w="0" w:type="dxa"/>
            <w:right w:w="0" w:type="dxa"/>
          </w:tblCellMar>
        </w:tblPrEx>
        <w:tc>
          <w:tcPr>
            <w:tcW w:w="417" w:type="pct"/>
            <w:tcBorders>
              <w:top w:val="single" w:sz="4" w:space="0" w:color="auto"/>
              <w:left w:val="single" w:sz="4" w:space="0" w:color="auto"/>
              <w:bottom w:val="nil"/>
              <w:right w:val="nil"/>
            </w:tcBorders>
            <w:shd w:val="clear" w:color="auto" w:fill="FFFFFF"/>
          </w:tcPr>
          <w:p w:rsidR="000B19A5" w:rsidRPr="005C203D" w:rsidRDefault="000B19A5" w:rsidP="00FD27F8">
            <w:pPr>
              <w:spacing w:before="120"/>
              <w:jc w:val="center"/>
              <w:rPr>
                <w:rFonts w:ascii="Arial" w:hAnsi="Arial" w:cs="Arial"/>
                <w:b/>
                <w:sz w:val="20"/>
              </w:rPr>
            </w:pPr>
            <w:r w:rsidRPr="005C203D">
              <w:rPr>
                <w:rFonts w:ascii="Arial" w:hAnsi="Arial" w:cs="Arial"/>
                <w:b/>
                <w:sz w:val="20"/>
              </w:rPr>
              <w:t>28.</w:t>
            </w:r>
          </w:p>
        </w:tc>
        <w:tc>
          <w:tcPr>
            <w:tcW w:w="4583" w:type="pct"/>
            <w:tcBorders>
              <w:top w:val="single" w:sz="4" w:space="0" w:color="auto"/>
              <w:left w:val="single" w:sz="4" w:space="0" w:color="auto"/>
              <w:bottom w:val="nil"/>
              <w:right w:val="single" w:sz="4" w:space="0" w:color="auto"/>
            </w:tcBorders>
            <w:shd w:val="clear" w:color="auto" w:fill="FFFFFF"/>
            <w:vAlign w:val="center"/>
          </w:tcPr>
          <w:p w:rsidR="000B19A5" w:rsidRPr="00326895" w:rsidRDefault="000B19A5" w:rsidP="00FD27F8">
            <w:pPr>
              <w:spacing w:before="120"/>
              <w:rPr>
                <w:rFonts w:ascii="Arial" w:hAnsi="Arial" w:cs="Arial"/>
                <w:b/>
                <w:sz w:val="20"/>
              </w:rPr>
            </w:pPr>
            <w:r w:rsidRPr="00326895">
              <w:rPr>
                <w:rFonts w:ascii="Arial" w:hAnsi="Arial" w:cs="Arial"/>
                <w:b/>
                <w:sz w:val="20"/>
              </w:rPr>
              <w:t>Gây tử vong hoặc thương tích nghiêm trọng cho người bệnh hoặc cán bộ y tế</w:t>
            </w:r>
            <w:r w:rsidR="00326895">
              <w:rPr>
                <w:rFonts w:ascii="Arial" w:hAnsi="Arial" w:cs="Arial"/>
                <w:b/>
                <w:sz w:val="20"/>
              </w:rPr>
              <w:t xml:space="preserve"> b</w:t>
            </w:r>
            <w:r w:rsidR="00326895">
              <w:rPr>
                <w:rFonts w:ascii="Arial" w:hAnsi="Arial" w:cs="Arial"/>
                <w:b/>
                <w:sz w:val="20"/>
                <w:lang w:val="en-US"/>
              </w:rPr>
              <w:t>ằ</w:t>
            </w:r>
            <w:r w:rsidRPr="00326895">
              <w:rPr>
                <w:rFonts w:ascii="Arial" w:hAnsi="Arial" w:cs="Arial"/>
                <w:b/>
                <w:sz w:val="20"/>
              </w:rPr>
              <w:t>ng hung khí trong khuôn viên bệnh viện</w:t>
            </w:r>
          </w:p>
        </w:tc>
      </w:tr>
    </w:tbl>
    <w:p w:rsidR="00091EFE" w:rsidRPr="00326895" w:rsidRDefault="00091EFE" w:rsidP="00FD27F8">
      <w:pPr>
        <w:spacing w:before="120"/>
        <w:rPr>
          <w:rFonts w:ascii="Arial" w:hAnsi="Arial" w:cs="Arial"/>
          <w:i/>
          <w:sz w:val="20"/>
        </w:rPr>
      </w:pPr>
      <w:r w:rsidRPr="00326895">
        <w:rPr>
          <w:rFonts w:ascii="Arial" w:hAnsi="Arial" w:cs="Arial"/>
          <w:i/>
          <w:sz w:val="20"/>
        </w:rPr>
        <w:t>(*): Có 6 sự</w:t>
      </w:r>
      <w:r w:rsidR="00326895">
        <w:rPr>
          <w:rFonts w:ascii="Arial" w:hAnsi="Arial" w:cs="Arial"/>
          <w:i/>
          <w:sz w:val="20"/>
        </w:rPr>
        <w:t xml:space="preserve"> c</w:t>
      </w:r>
      <w:r w:rsidR="00326895">
        <w:rPr>
          <w:rFonts w:ascii="Arial" w:hAnsi="Arial" w:cs="Arial"/>
          <w:i/>
          <w:sz w:val="20"/>
          <w:lang w:val="en-US"/>
        </w:rPr>
        <w:t>ố</w:t>
      </w:r>
      <w:r w:rsidR="00326895">
        <w:rPr>
          <w:rFonts w:ascii="Arial" w:hAnsi="Arial" w:cs="Arial"/>
          <w:i/>
          <w:sz w:val="20"/>
        </w:rPr>
        <w:t xml:space="preserve"> s</w:t>
      </w:r>
      <w:r w:rsidR="00326895">
        <w:rPr>
          <w:rFonts w:ascii="Arial" w:hAnsi="Arial" w:cs="Arial"/>
          <w:i/>
          <w:sz w:val="20"/>
          <w:lang w:val="en-US"/>
        </w:rPr>
        <w:t>ố</w:t>
      </w:r>
      <w:r w:rsidR="00326895">
        <w:rPr>
          <w:rFonts w:ascii="Arial" w:hAnsi="Arial" w:cs="Arial"/>
          <w:i/>
          <w:sz w:val="20"/>
        </w:rPr>
        <w:t xml:space="preserve"> 9, </w:t>
      </w:r>
      <w:r w:rsidR="00326895">
        <w:rPr>
          <w:rFonts w:ascii="Arial" w:hAnsi="Arial" w:cs="Arial"/>
          <w:i/>
          <w:sz w:val="20"/>
          <w:lang w:val="en-US"/>
        </w:rPr>
        <w:t>1</w:t>
      </w:r>
      <w:r w:rsidRPr="00326895">
        <w:rPr>
          <w:rFonts w:ascii="Arial" w:hAnsi="Arial" w:cs="Arial"/>
          <w:i/>
          <w:sz w:val="20"/>
        </w:rPr>
        <w:t xml:space="preserve">4, 16, 17, 18, 19 không </w:t>
      </w:r>
      <w:r w:rsidR="00326895">
        <w:rPr>
          <w:rFonts w:ascii="Arial" w:hAnsi="Arial" w:cs="Arial"/>
          <w:i/>
          <w:sz w:val="20"/>
          <w:lang w:val="en-US"/>
        </w:rPr>
        <w:t>á</w:t>
      </w:r>
      <w:r w:rsidRPr="00326895">
        <w:rPr>
          <w:rFonts w:ascii="Arial" w:hAnsi="Arial" w:cs="Arial"/>
          <w:i/>
          <w:sz w:val="20"/>
        </w:rPr>
        <w:t>p dụ</w:t>
      </w:r>
      <w:r w:rsidR="00326895">
        <w:rPr>
          <w:rFonts w:ascii="Arial" w:hAnsi="Arial" w:cs="Arial"/>
          <w:i/>
          <w:sz w:val="20"/>
        </w:rPr>
        <w:t>ng đ</w:t>
      </w:r>
      <w:r w:rsidR="00326895">
        <w:rPr>
          <w:rFonts w:ascii="Arial" w:hAnsi="Arial" w:cs="Arial"/>
          <w:i/>
          <w:sz w:val="20"/>
          <w:lang w:val="en-US"/>
        </w:rPr>
        <w:t>ố</w:t>
      </w:r>
      <w:r w:rsidRPr="00326895">
        <w:rPr>
          <w:rFonts w:ascii="Arial" w:hAnsi="Arial" w:cs="Arial"/>
          <w:i/>
          <w:sz w:val="20"/>
        </w:rPr>
        <w:t>i với cơ sở khám chữa bệnh chuyên</w:t>
      </w:r>
      <w:r w:rsidR="00326895" w:rsidRPr="00326895">
        <w:rPr>
          <w:rFonts w:ascii="Arial" w:hAnsi="Arial" w:cs="Arial"/>
          <w:i/>
          <w:sz w:val="20"/>
          <w:lang w:val="en-US"/>
        </w:rPr>
        <w:t xml:space="preserve"> </w:t>
      </w:r>
      <w:r w:rsidRPr="00326895">
        <w:rPr>
          <w:rFonts w:ascii="Arial" w:hAnsi="Arial" w:cs="Arial"/>
          <w:i/>
          <w:sz w:val="20"/>
        </w:rPr>
        <w:t>khoa m</w:t>
      </w:r>
      <w:r w:rsidR="00326895" w:rsidRPr="00326895">
        <w:rPr>
          <w:rFonts w:ascii="Arial" w:hAnsi="Arial" w:cs="Arial"/>
          <w:i/>
          <w:sz w:val="20"/>
          <w:lang w:val="en-US"/>
        </w:rPr>
        <w:t>ắ</w:t>
      </w:r>
      <w:r w:rsidRPr="00326895">
        <w:rPr>
          <w:rFonts w:ascii="Arial" w:hAnsi="Arial" w:cs="Arial"/>
          <w:i/>
          <w:sz w:val="20"/>
        </w:rPr>
        <w:t>t)</w:t>
      </w:r>
    </w:p>
    <w:p w:rsidR="00D86A03" w:rsidRDefault="00D86A03" w:rsidP="00FD27F8">
      <w:pPr>
        <w:spacing w:before="120"/>
        <w:jc w:val="center"/>
        <w:rPr>
          <w:rFonts w:ascii="Arial" w:hAnsi="Arial" w:cs="Arial"/>
          <w:b/>
          <w:sz w:val="20"/>
          <w:lang w:val="en-US"/>
        </w:rPr>
      </w:pPr>
    </w:p>
    <w:p w:rsidR="00326895" w:rsidRPr="00326895" w:rsidRDefault="00326895" w:rsidP="00FD27F8">
      <w:pPr>
        <w:spacing w:before="120"/>
        <w:jc w:val="center"/>
        <w:rPr>
          <w:rFonts w:ascii="Arial" w:hAnsi="Arial" w:cs="Arial"/>
          <w:b/>
          <w:sz w:val="20"/>
          <w:lang w:val="en-US"/>
        </w:rPr>
      </w:pPr>
      <w:r>
        <w:rPr>
          <w:rFonts w:ascii="Arial" w:hAnsi="Arial" w:cs="Arial"/>
          <w:b/>
          <w:sz w:val="20"/>
        </w:rPr>
        <w:t>M</w:t>
      </w:r>
      <w:r>
        <w:rPr>
          <w:rFonts w:ascii="Arial" w:hAnsi="Arial" w:cs="Arial"/>
          <w:b/>
          <w:sz w:val="20"/>
          <w:lang w:val="en-US"/>
        </w:rPr>
        <w:t>Ẫ</w:t>
      </w:r>
      <w:r>
        <w:rPr>
          <w:rFonts w:ascii="Arial" w:hAnsi="Arial" w:cs="Arial"/>
          <w:b/>
          <w:sz w:val="20"/>
        </w:rPr>
        <w:t>U THU THẬP THÔNG TIN CHỈ SỐ 6</w:t>
      </w:r>
    </w:p>
    <w:p w:rsidR="00091EFE" w:rsidRPr="00326895" w:rsidRDefault="00326895" w:rsidP="00FD27F8">
      <w:pPr>
        <w:spacing w:before="120"/>
        <w:jc w:val="center"/>
        <w:rPr>
          <w:rFonts w:ascii="Arial" w:hAnsi="Arial" w:cs="Arial"/>
          <w:b/>
          <w:sz w:val="20"/>
        </w:rPr>
      </w:pPr>
      <w:r w:rsidRPr="00326895">
        <w:rPr>
          <w:rFonts w:ascii="Arial" w:hAnsi="Arial" w:cs="Arial"/>
          <w:b/>
          <w:sz w:val="20"/>
        </w:rPr>
        <w:t>SỐ SỰ C</w:t>
      </w:r>
      <w:r>
        <w:rPr>
          <w:rFonts w:ascii="Arial" w:hAnsi="Arial" w:cs="Arial"/>
          <w:b/>
          <w:sz w:val="20"/>
          <w:lang w:val="en-US"/>
        </w:rPr>
        <w:t>Ố</w:t>
      </w:r>
      <w:r w:rsidRPr="00326895">
        <w:rPr>
          <w:rFonts w:ascii="Arial" w:hAnsi="Arial" w:cs="Arial"/>
          <w:b/>
          <w:sz w:val="20"/>
        </w:rPr>
        <w:t xml:space="preserve"> Y KHOA NGHIÊM TRỌNG</w:t>
      </w:r>
    </w:p>
    <w:p w:rsidR="00091EFE" w:rsidRPr="00D426C2" w:rsidRDefault="00D86A03" w:rsidP="00FD27F8">
      <w:pPr>
        <w:spacing w:before="120"/>
        <w:rPr>
          <w:rFonts w:ascii="Arial" w:hAnsi="Arial" w:cs="Arial"/>
          <w:sz w:val="20"/>
        </w:rPr>
      </w:pPr>
      <w:r>
        <w:rPr>
          <w:rFonts w:ascii="Arial" w:hAnsi="Arial" w:cs="Arial"/>
          <w:sz w:val="20"/>
          <w:lang w:val="en-US"/>
        </w:rPr>
        <w:t xml:space="preserve">A. </w:t>
      </w:r>
      <w:r w:rsidR="00091EFE" w:rsidRPr="00D426C2">
        <w:rPr>
          <w:rFonts w:ascii="Arial" w:hAnsi="Arial" w:cs="Arial"/>
          <w:sz w:val="20"/>
        </w:rPr>
        <w:t>THÔNG TIN CHUNG</w:t>
      </w:r>
    </w:p>
    <w:p w:rsidR="00091EFE" w:rsidRPr="00D426C2" w:rsidRDefault="00091EFE" w:rsidP="00FD27F8">
      <w:pPr>
        <w:tabs>
          <w:tab w:val="left" w:pos="2160"/>
        </w:tabs>
        <w:spacing w:before="120"/>
        <w:rPr>
          <w:rFonts w:ascii="Arial" w:hAnsi="Arial" w:cs="Arial"/>
          <w:sz w:val="20"/>
        </w:rPr>
      </w:pPr>
      <w:r w:rsidRPr="00D426C2">
        <w:rPr>
          <w:rFonts w:ascii="Arial" w:hAnsi="Arial" w:cs="Arial"/>
          <w:sz w:val="20"/>
        </w:rPr>
        <w:t>A</w:t>
      </w:r>
      <w:r w:rsidR="00A16847">
        <w:rPr>
          <w:rFonts w:ascii="Arial" w:hAnsi="Arial" w:cs="Arial"/>
          <w:sz w:val="20"/>
          <w:lang w:val="en-US"/>
        </w:rPr>
        <w:t>1</w:t>
      </w:r>
      <w:r w:rsidRPr="00D426C2">
        <w:rPr>
          <w:rFonts w:ascii="Arial" w:hAnsi="Arial" w:cs="Arial"/>
          <w:sz w:val="20"/>
        </w:rPr>
        <w:t>. M</w:t>
      </w:r>
      <w:r w:rsidR="00A16847">
        <w:rPr>
          <w:rFonts w:ascii="Arial" w:hAnsi="Arial" w:cs="Arial"/>
          <w:sz w:val="20"/>
          <w:lang w:val="en-US"/>
        </w:rPr>
        <w:t>Ã</w:t>
      </w:r>
      <w:r w:rsidRPr="00D426C2">
        <w:rPr>
          <w:rFonts w:ascii="Arial" w:hAnsi="Arial" w:cs="Arial"/>
          <w:sz w:val="20"/>
        </w:rPr>
        <w:t xml:space="preserve"> SỐ</w:t>
      </w:r>
      <w:r w:rsidR="00D426C2">
        <w:rPr>
          <w:rFonts w:ascii="Arial" w:hAnsi="Arial" w:cs="Arial"/>
          <w:sz w:val="20"/>
        </w:rPr>
        <w:t xml:space="preserve"> </w:t>
      </w:r>
      <w:r w:rsidR="00772673">
        <w:rPr>
          <w:rFonts w:ascii="Arial" w:hAnsi="Arial" w:cs="Arial"/>
          <w:sz w:val="20"/>
          <w:lang w:val="en-US"/>
        </w:rPr>
        <w:tab/>
      </w:r>
      <w:r w:rsidRPr="00D426C2">
        <w:rPr>
          <w:rFonts w:ascii="Arial" w:hAnsi="Arial" w:cs="Arial"/>
          <w:sz w:val="20"/>
        </w:rPr>
        <w:t>□□</w:t>
      </w:r>
    </w:p>
    <w:p w:rsidR="00091EFE" w:rsidRPr="00A16847" w:rsidRDefault="00091EFE" w:rsidP="00FD27F8">
      <w:pPr>
        <w:spacing w:before="120"/>
        <w:rPr>
          <w:rFonts w:ascii="Arial" w:hAnsi="Arial" w:cs="Arial"/>
          <w:sz w:val="20"/>
          <w:lang w:val="en-US"/>
        </w:rPr>
      </w:pPr>
      <w:r w:rsidRPr="00D426C2">
        <w:rPr>
          <w:rFonts w:ascii="Arial" w:hAnsi="Arial" w:cs="Arial"/>
          <w:sz w:val="20"/>
        </w:rPr>
        <w:t>A2. TÊN BỆNH VIỆN:</w:t>
      </w:r>
      <w:r w:rsidR="00D426C2">
        <w:rPr>
          <w:rFonts w:ascii="Arial" w:hAnsi="Arial" w:cs="Arial"/>
          <w:sz w:val="20"/>
        </w:rPr>
        <w:t xml:space="preserve"> </w:t>
      </w:r>
      <w:r w:rsidR="00A16847">
        <w:rPr>
          <w:rFonts w:ascii="Arial" w:hAnsi="Arial" w:cs="Arial"/>
          <w:sz w:val="20"/>
          <w:lang w:val="en-US"/>
        </w:rPr>
        <w:t>………………………………………………………………………..</w:t>
      </w:r>
    </w:p>
    <w:p w:rsidR="00091EFE" w:rsidRPr="00A16847" w:rsidRDefault="00091EFE" w:rsidP="00FD27F8">
      <w:pPr>
        <w:spacing w:before="120"/>
        <w:rPr>
          <w:rFonts w:ascii="Arial" w:hAnsi="Arial" w:cs="Arial"/>
          <w:sz w:val="20"/>
          <w:lang w:val="en-US"/>
        </w:rPr>
      </w:pPr>
      <w:r w:rsidRPr="00D426C2">
        <w:rPr>
          <w:rFonts w:ascii="Arial" w:hAnsi="Arial" w:cs="Arial"/>
          <w:sz w:val="20"/>
        </w:rPr>
        <w:t>A3. TÊN NGƯỜ</w:t>
      </w:r>
      <w:r w:rsidR="00D3148B">
        <w:rPr>
          <w:rFonts w:ascii="Arial" w:hAnsi="Arial" w:cs="Arial"/>
          <w:sz w:val="20"/>
        </w:rPr>
        <w:t>I T</w:t>
      </w:r>
      <w:r w:rsidR="00D3148B">
        <w:rPr>
          <w:rFonts w:ascii="Arial" w:hAnsi="Arial" w:cs="Arial"/>
          <w:sz w:val="20"/>
          <w:lang w:val="en-US"/>
        </w:rPr>
        <w:t>Ổ</w:t>
      </w:r>
      <w:r w:rsidRPr="00D426C2">
        <w:rPr>
          <w:rFonts w:ascii="Arial" w:hAnsi="Arial" w:cs="Arial"/>
          <w:sz w:val="20"/>
        </w:rPr>
        <w:t>NG HỢP BÁO CÁO:</w:t>
      </w:r>
      <w:r w:rsidR="00D426C2">
        <w:rPr>
          <w:rFonts w:ascii="Arial" w:hAnsi="Arial" w:cs="Arial"/>
          <w:sz w:val="20"/>
        </w:rPr>
        <w:t xml:space="preserve"> </w:t>
      </w:r>
      <w:r w:rsidR="00A16847">
        <w:rPr>
          <w:rFonts w:ascii="Arial" w:hAnsi="Arial" w:cs="Arial"/>
          <w:sz w:val="20"/>
          <w:lang w:val="en-US"/>
        </w:rPr>
        <w:t>…………………………………………………</w:t>
      </w:r>
    </w:p>
    <w:p w:rsidR="00091EFE" w:rsidRPr="00A16847" w:rsidRDefault="00091EFE" w:rsidP="00FD27F8">
      <w:pPr>
        <w:spacing w:before="120"/>
        <w:rPr>
          <w:rFonts w:ascii="Arial" w:hAnsi="Arial" w:cs="Arial"/>
          <w:sz w:val="20"/>
          <w:lang w:val="en-US"/>
        </w:rPr>
      </w:pPr>
      <w:r w:rsidRPr="00D426C2">
        <w:rPr>
          <w:rFonts w:ascii="Arial" w:hAnsi="Arial" w:cs="Arial"/>
          <w:sz w:val="20"/>
        </w:rPr>
        <w:t>A4. KHOA/PHÒNG:</w:t>
      </w:r>
      <w:r w:rsidR="00D426C2">
        <w:rPr>
          <w:rFonts w:ascii="Arial" w:hAnsi="Arial" w:cs="Arial"/>
          <w:sz w:val="20"/>
        </w:rPr>
        <w:t xml:space="preserve"> </w:t>
      </w:r>
      <w:r w:rsidR="00A16847">
        <w:rPr>
          <w:rFonts w:ascii="Arial" w:hAnsi="Arial" w:cs="Arial"/>
          <w:sz w:val="20"/>
          <w:lang w:val="en-US"/>
        </w:rPr>
        <w:t>………………………………………………………………………….</w:t>
      </w:r>
    </w:p>
    <w:p w:rsidR="00091EFE" w:rsidRPr="00D426C2" w:rsidRDefault="00091EFE" w:rsidP="00FD27F8">
      <w:pPr>
        <w:tabs>
          <w:tab w:val="left" w:pos="2160"/>
        </w:tabs>
        <w:spacing w:before="120"/>
        <w:rPr>
          <w:rFonts w:ascii="Arial" w:hAnsi="Arial" w:cs="Arial"/>
          <w:sz w:val="20"/>
        </w:rPr>
      </w:pPr>
      <w:r w:rsidRPr="00D426C2">
        <w:rPr>
          <w:rFonts w:ascii="Arial" w:hAnsi="Arial" w:cs="Arial"/>
          <w:sz w:val="20"/>
        </w:rPr>
        <w:t>A5. T</w:t>
      </w:r>
      <w:r w:rsidR="00A16847">
        <w:rPr>
          <w:rFonts w:ascii="Arial" w:hAnsi="Arial" w:cs="Arial"/>
          <w:sz w:val="20"/>
          <w:lang w:val="en-US"/>
        </w:rPr>
        <w:t>UỔI</w:t>
      </w:r>
      <w:r w:rsidRPr="00D426C2">
        <w:rPr>
          <w:rFonts w:ascii="Arial" w:hAnsi="Arial" w:cs="Arial"/>
          <w:sz w:val="20"/>
        </w:rPr>
        <w:t>:</w:t>
      </w:r>
      <w:r w:rsidR="00772673">
        <w:rPr>
          <w:rFonts w:ascii="Arial" w:hAnsi="Arial" w:cs="Arial"/>
          <w:sz w:val="20"/>
          <w:lang w:val="en-US"/>
        </w:rPr>
        <w:tab/>
      </w:r>
      <w:r w:rsidRPr="00D426C2">
        <w:rPr>
          <w:rFonts w:ascii="Arial" w:hAnsi="Arial" w:cs="Arial"/>
          <w:sz w:val="20"/>
        </w:rPr>
        <w:t>□□</w:t>
      </w:r>
    </w:p>
    <w:p w:rsidR="00091EFE" w:rsidRPr="00A16847" w:rsidRDefault="00091EFE" w:rsidP="00FD27F8">
      <w:pPr>
        <w:tabs>
          <w:tab w:val="left" w:pos="2160"/>
        </w:tabs>
        <w:spacing w:before="120"/>
        <w:rPr>
          <w:rFonts w:ascii="Arial" w:hAnsi="Arial" w:cs="Arial"/>
          <w:sz w:val="20"/>
          <w:lang w:val="en-US"/>
        </w:rPr>
      </w:pPr>
      <w:r w:rsidRPr="00D426C2">
        <w:rPr>
          <w:rFonts w:ascii="Arial" w:hAnsi="Arial" w:cs="Arial"/>
          <w:sz w:val="20"/>
        </w:rPr>
        <w:t>A6. GIỚI TÍNH</w:t>
      </w:r>
      <w:r w:rsidR="00D426C2">
        <w:rPr>
          <w:rFonts w:ascii="Arial" w:hAnsi="Arial" w:cs="Arial"/>
          <w:sz w:val="20"/>
        </w:rPr>
        <w:t xml:space="preserve"> </w:t>
      </w:r>
      <w:r w:rsidR="00772673">
        <w:rPr>
          <w:rFonts w:ascii="Arial" w:hAnsi="Arial" w:cs="Arial"/>
          <w:sz w:val="20"/>
          <w:lang w:val="en-US"/>
        </w:rPr>
        <w:tab/>
      </w:r>
      <w:r w:rsidRPr="00D426C2">
        <w:rPr>
          <w:rFonts w:ascii="Arial" w:hAnsi="Arial" w:cs="Arial"/>
          <w:sz w:val="20"/>
        </w:rPr>
        <w:t>Nam □</w:t>
      </w:r>
      <w:r w:rsidR="00D426C2">
        <w:rPr>
          <w:rFonts w:ascii="Arial" w:hAnsi="Arial" w:cs="Arial"/>
          <w:sz w:val="20"/>
        </w:rPr>
        <w:t xml:space="preserve"> </w:t>
      </w:r>
      <w:r w:rsidRPr="00D426C2">
        <w:rPr>
          <w:rFonts w:ascii="Arial" w:hAnsi="Arial" w:cs="Arial"/>
          <w:sz w:val="20"/>
        </w:rPr>
        <w:t>N</w:t>
      </w:r>
      <w:r w:rsidR="00A16847">
        <w:rPr>
          <w:rFonts w:ascii="Arial" w:hAnsi="Arial" w:cs="Arial"/>
          <w:sz w:val="20"/>
          <w:lang w:val="en-US"/>
        </w:rPr>
        <w:t>ữ</w:t>
      </w:r>
      <w:r w:rsidR="00A16847">
        <w:rPr>
          <w:rFonts w:ascii="Arial" w:hAnsi="Arial" w:cs="Arial"/>
          <w:sz w:val="20"/>
        </w:rPr>
        <w:t xml:space="preserve"> </w:t>
      </w:r>
      <w:r w:rsidR="00A16847" w:rsidRPr="00D426C2">
        <w:rPr>
          <w:rFonts w:ascii="Arial" w:hAnsi="Arial" w:cs="Arial"/>
          <w:sz w:val="20"/>
        </w:rPr>
        <w:t>□</w:t>
      </w:r>
    </w:p>
    <w:p w:rsidR="00091EFE" w:rsidRPr="00A16847" w:rsidRDefault="00A16847" w:rsidP="00FD27F8">
      <w:pPr>
        <w:spacing w:before="120"/>
        <w:rPr>
          <w:rFonts w:ascii="Arial" w:hAnsi="Arial" w:cs="Arial"/>
          <w:b/>
          <w:sz w:val="20"/>
          <w:lang w:val="en-US"/>
        </w:rPr>
      </w:pPr>
      <w:r w:rsidRPr="00A16847">
        <w:rPr>
          <w:rFonts w:ascii="Arial" w:hAnsi="Arial" w:cs="Arial"/>
          <w:b/>
          <w:sz w:val="20"/>
          <w:lang w:val="en-US"/>
        </w:rPr>
        <w:t xml:space="preserve">B. </w:t>
      </w:r>
      <w:r w:rsidR="00091EFE" w:rsidRPr="00A16847">
        <w:rPr>
          <w:rFonts w:ascii="Arial" w:hAnsi="Arial" w:cs="Arial"/>
          <w:b/>
          <w:sz w:val="20"/>
        </w:rPr>
        <w:t>ĐÁNH GIÁ CHỈ</w:t>
      </w:r>
      <w:r w:rsidRPr="00A16847">
        <w:rPr>
          <w:rFonts w:ascii="Arial" w:hAnsi="Arial" w:cs="Arial"/>
          <w:b/>
          <w:sz w:val="20"/>
        </w:rPr>
        <w:t xml:space="preserve"> S</w:t>
      </w:r>
      <w:r w:rsidRPr="00A16847">
        <w:rPr>
          <w:rFonts w:ascii="Arial" w:hAnsi="Arial" w:cs="Arial"/>
          <w:b/>
          <w:sz w:val="20"/>
          <w:lang w:val="en-US"/>
        </w:rPr>
        <w:t>Ố</w:t>
      </w:r>
    </w:p>
    <w:tbl>
      <w:tblPr>
        <w:tblW w:w="5000" w:type="pct"/>
        <w:tblCellMar>
          <w:left w:w="0" w:type="dxa"/>
          <w:right w:w="0" w:type="dxa"/>
        </w:tblCellMar>
        <w:tblLook w:val="0000" w:firstRow="0" w:lastRow="0" w:firstColumn="0" w:lastColumn="0" w:noHBand="0" w:noVBand="0"/>
      </w:tblPr>
      <w:tblGrid>
        <w:gridCol w:w="839"/>
        <w:gridCol w:w="5299"/>
        <w:gridCol w:w="2512"/>
      </w:tblGrid>
      <w:tr w:rsidR="001D50D0" w:rsidRPr="00D426C2">
        <w:tblPrEx>
          <w:tblCellMar>
            <w:top w:w="0" w:type="dxa"/>
            <w:left w:w="0" w:type="dxa"/>
            <w:bottom w:w="0" w:type="dxa"/>
            <w:right w:w="0" w:type="dxa"/>
          </w:tblCellMar>
        </w:tblPrEx>
        <w:tc>
          <w:tcPr>
            <w:tcW w:w="485" w:type="pct"/>
            <w:tcBorders>
              <w:top w:val="single" w:sz="4" w:space="0" w:color="auto"/>
              <w:left w:val="single" w:sz="4" w:space="0" w:color="auto"/>
              <w:bottom w:val="nil"/>
              <w:right w:val="nil"/>
            </w:tcBorders>
            <w:shd w:val="clear" w:color="auto" w:fill="FFFFFF"/>
            <w:vAlign w:val="center"/>
          </w:tcPr>
          <w:p w:rsidR="00091EFE" w:rsidRPr="009F6982" w:rsidRDefault="00091EFE" w:rsidP="00FD27F8">
            <w:pPr>
              <w:spacing w:before="120"/>
              <w:jc w:val="center"/>
              <w:rPr>
                <w:rFonts w:ascii="Arial" w:hAnsi="Arial" w:cs="Arial"/>
                <w:b/>
                <w:sz w:val="20"/>
                <w:lang w:val="en-US"/>
              </w:rPr>
            </w:pPr>
            <w:r w:rsidRPr="009F6982">
              <w:rPr>
                <w:rFonts w:ascii="Arial" w:hAnsi="Arial" w:cs="Arial"/>
                <w:b/>
                <w:sz w:val="20"/>
              </w:rPr>
              <w:t>B</w:t>
            </w:r>
            <w:r w:rsidR="00446FD3" w:rsidRPr="009F6982">
              <w:rPr>
                <w:rFonts w:ascii="Arial" w:hAnsi="Arial" w:cs="Arial"/>
                <w:b/>
                <w:sz w:val="20"/>
                <w:lang w:val="en-US"/>
              </w:rPr>
              <w:t>1</w:t>
            </w:r>
          </w:p>
        </w:tc>
        <w:tc>
          <w:tcPr>
            <w:tcW w:w="3063" w:type="pct"/>
            <w:tcBorders>
              <w:top w:val="single" w:sz="4" w:space="0" w:color="auto"/>
              <w:left w:val="single" w:sz="4" w:space="0" w:color="auto"/>
              <w:bottom w:val="nil"/>
              <w:right w:val="nil"/>
            </w:tcBorders>
            <w:shd w:val="clear" w:color="auto" w:fill="FFFFFF"/>
            <w:vAlign w:val="center"/>
          </w:tcPr>
          <w:p w:rsidR="00091EFE" w:rsidRPr="00D426C2" w:rsidRDefault="00091EFE" w:rsidP="00FD27F8">
            <w:pPr>
              <w:spacing w:before="120"/>
              <w:rPr>
                <w:rFonts w:ascii="Arial" w:hAnsi="Arial" w:cs="Arial"/>
                <w:sz w:val="20"/>
              </w:rPr>
            </w:pPr>
            <w:r w:rsidRPr="00D426C2">
              <w:rPr>
                <w:rFonts w:ascii="Arial" w:hAnsi="Arial" w:cs="Arial"/>
                <w:sz w:val="20"/>
              </w:rPr>
              <w:t>S</w:t>
            </w:r>
            <w:r w:rsidR="00446FD3">
              <w:rPr>
                <w:rFonts w:ascii="Arial" w:hAnsi="Arial" w:cs="Arial"/>
                <w:sz w:val="20"/>
                <w:lang w:val="en-US"/>
              </w:rPr>
              <w:t>ố</w:t>
            </w:r>
            <w:r w:rsidRPr="00D426C2">
              <w:rPr>
                <w:rFonts w:ascii="Arial" w:hAnsi="Arial" w:cs="Arial"/>
                <w:sz w:val="20"/>
              </w:rPr>
              <w:t xml:space="preserve"> sự cố y khoa nghiêm trọng được báo cáo không?</w:t>
            </w:r>
          </w:p>
        </w:tc>
        <w:tc>
          <w:tcPr>
            <w:tcW w:w="1452" w:type="pct"/>
            <w:tcBorders>
              <w:top w:val="single" w:sz="4" w:space="0" w:color="auto"/>
              <w:left w:val="single" w:sz="4" w:space="0" w:color="auto"/>
              <w:bottom w:val="nil"/>
              <w:right w:val="single" w:sz="4" w:space="0" w:color="auto"/>
            </w:tcBorders>
            <w:shd w:val="clear" w:color="auto" w:fill="FFFFFF"/>
            <w:vAlign w:val="center"/>
          </w:tcPr>
          <w:p w:rsidR="00091EFE" w:rsidRPr="00D426C2" w:rsidRDefault="00446FD3" w:rsidP="00FD27F8">
            <w:pPr>
              <w:spacing w:before="120"/>
              <w:rPr>
                <w:rFonts w:ascii="Arial" w:hAnsi="Arial" w:cs="Arial"/>
                <w:sz w:val="20"/>
              </w:rPr>
            </w:pPr>
            <w:r>
              <w:rPr>
                <w:rFonts w:ascii="Arial" w:hAnsi="Arial" w:cs="Arial"/>
                <w:sz w:val="20"/>
                <w:lang w:val="en-US"/>
              </w:rPr>
              <w:t xml:space="preserve">1. </w:t>
            </w:r>
            <w:r w:rsidR="00091EFE" w:rsidRPr="00D426C2">
              <w:rPr>
                <w:rFonts w:ascii="Arial" w:hAnsi="Arial" w:cs="Arial"/>
                <w:sz w:val="20"/>
              </w:rPr>
              <w:t>Có</w:t>
            </w:r>
          </w:p>
          <w:p w:rsidR="00091EFE" w:rsidRPr="00D426C2" w:rsidRDefault="00446FD3" w:rsidP="00FD27F8">
            <w:pPr>
              <w:spacing w:before="120"/>
              <w:rPr>
                <w:rFonts w:ascii="Arial" w:hAnsi="Arial" w:cs="Arial"/>
                <w:sz w:val="20"/>
              </w:rPr>
            </w:pPr>
            <w:r>
              <w:rPr>
                <w:rFonts w:ascii="Arial" w:hAnsi="Arial" w:cs="Arial"/>
                <w:sz w:val="20"/>
                <w:lang w:val="en-US"/>
              </w:rPr>
              <w:t xml:space="preserve">2. </w:t>
            </w:r>
            <w:r>
              <w:rPr>
                <w:rFonts w:ascii="Arial" w:hAnsi="Arial" w:cs="Arial"/>
                <w:sz w:val="20"/>
              </w:rPr>
              <w:t>Không x</w:t>
            </w:r>
            <w:r>
              <w:rPr>
                <w:rFonts w:ascii="Arial" w:hAnsi="Arial" w:cs="Arial"/>
                <w:sz w:val="20"/>
                <w:lang w:val="en-US"/>
              </w:rPr>
              <w:t>ả</w:t>
            </w:r>
            <w:r w:rsidR="00091EFE" w:rsidRPr="00D426C2">
              <w:rPr>
                <w:rFonts w:ascii="Arial" w:hAnsi="Arial" w:cs="Arial"/>
                <w:sz w:val="20"/>
              </w:rPr>
              <w:t>y ra</w:t>
            </w:r>
          </w:p>
        </w:tc>
      </w:tr>
      <w:tr w:rsidR="001D50D0" w:rsidRPr="00D426C2">
        <w:tblPrEx>
          <w:tblCellMar>
            <w:top w:w="0" w:type="dxa"/>
            <w:left w:w="0" w:type="dxa"/>
            <w:bottom w:w="0" w:type="dxa"/>
            <w:right w:w="0" w:type="dxa"/>
          </w:tblCellMar>
        </w:tblPrEx>
        <w:tc>
          <w:tcPr>
            <w:tcW w:w="485" w:type="pct"/>
            <w:tcBorders>
              <w:top w:val="single" w:sz="4" w:space="0" w:color="auto"/>
              <w:left w:val="single" w:sz="4" w:space="0" w:color="auto"/>
              <w:bottom w:val="nil"/>
              <w:right w:val="nil"/>
            </w:tcBorders>
            <w:shd w:val="clear" w:color="auto" w:fill="FFFFFF"/>
            <w:vAlign w:val="center"/>
          </w:tcPr>
          <w:p w:rsidR="00091EFE" w:rsidRPr="009F6982" w:rsidRDefault="00091EFE" w:rsidP="00FD27F8">
            <w:pPr>
              <w:spacing w:before="120"/>
              <w:jc w:val="center"/>
              <w:rPr>
                <w:rFonts w:ascii="Arial" w:hAnsi="Arial" w:cs="Arial"/>
                <w:b/>
                <w:sz w:val="20"/>
              </w:rPr>
            </w:pPr>
            <w:r w:rsidRPr="009F6982">
              <w:rPr>
                <w:rFonts w:ascii="Arial" w:hAnsi="Arial" w:cs="Arial"/>
                <w:b/>
                <w:sz w:val="20"/>
              </w:rPr>
              <w:t>B2</w:t>
            </w:r>
          </w:p>
        </w:tc>
        <w:tc>
          <w:tcPr>
            <w:tcW w:w="3063" w:type="pct"/>
            <w:tcBorders>
              <w:top w:val="single" w:sz="4" w:space="0" w:color="auto"/>
              <w:left w:val="single" w:sz="4" w:space="0" w:color="auto"/>
              <w:bottom w:val="nil"/>
              <w:right w:val="nil"/>
            </w:tcBorders>
            <w:shd w:val="clear" w:color="auto" w:fill="FFFFFF"/>
            <w:vAlign w:val="center"/>
          </w:tcPr>
          <w:p w:rsidR="00091EFE" w:rsidRPr="00D426C2" w:rsidRDefault="00091EFE" w:rsidP="00FD27F8">
            <w:pPr>
              <w:spacing w:before="120"/>
              <w:rPr>
                <w:rFonts w:ascii="Arial" w:hAnsi="Arial" w:cs="Arial"/>
                <w:sz w:val="20"/>
              </w:rPr>
            </w:pPr>
            <w:r w:rsidRPr="00D426C2">
              <w:rPr>
                <w:rFonts w:ascii="Arial" w:hAnsi="Arial" w:cs="Arial"/>
                <w:sz w:val="20"/>
              </w:rPr>
              <w:t>Sự c</w:t>
            </w:r>
            <w:r w:rsidR="00446FD3">
              <w:rPr>
                <w:rFonts w:ascii="Arial" w:hAnsi="Arial" w:cs="Arial"/>
                <w:sz w:val="20"/>
                <w:lang w:val="en-US"/>
              </w:rPr>
              <w:t>ố</w:t>
            </w:r>
            <w:r w:rsidRPr="00D426C2">
              <w:rPr>
                <w:rFonts w:ascii="Arial" w:hAnsi="Arial" w:cs="Arial"/>
                <w:sz w:val="20"/>
              </w:rPr>
              <w:t xml:space="preserve"> y khoa nghiêm trọng liên quan </w:t>
            </w:r>
            <w:r w:rsidR="00D426C2">
              <w:rPr>
                <w:rFonts w:ascii="Arial" w:hAnsi="Arial" w:cs="Arial"/>
                <w:sz w:val="20"/>
              </w:rPr>
              <w:t>đến</w:t>
            </w:r>
            <w:r w:rsidRPr="00446FD3">
              <w:rPr>
                <w:rFonts w:ascii="Arial" w:hAnsi="Arial" w:cs="Arial"/>
                <w:i/>
                <w:sz w:val="20"/>
              </w:rPr>
              <w:t xml:space="preserve"> </w:t>
            </w:r>
            <w:r w:rsidRPr="00446FD3">
              <w:rPr>
                <w:rFonts w:ascii="Arial" w:hAnsi="Arial" w:cs="Arial"/>
                <w:b/>
                <w:i/>
                <w:sz w:val="20"/>
              </w:rPr>
              <w:t>"Phẫu thuật sai vị trí"?</w:t>
            </w:r>
          </w:p>
        </w:tc>
        <w:tc>
          <w:tcPr>
            <w:tcW w:w="1452" w:type="pct"/>
            <w:tcBorders>
              <w:top w:val="single" w:sz="4" w:space="0" w:color="auto"/>
              <w:left w:val="single" w:sz="4" w:space="0" w:color="auto"/>
              <w:bottom w:val="nil"/>
              <w:right w:val="single" w:sz="4" w:space="0" w:color="auto"/>
            </w:tcBorders>
            <w:shd w:val="clear" w:color="auto" w:fill="FFFFFF"/>
            <w:vAlign w:val="center"/>
          </w:tcPr>
          <w:p w:rsidR="00091EFE" w:rsidRPr="00D426C2" w:rsidRDefault="00446FD3" w:rsidP="00FD27F8">
            <w:pPr>
              <w:spacing w:before="120"/>
              <w:rPr>
                <w:rFonts w:ascii="Arial" w:hAnsi="Arial" w:cs="Arial"/>
                <w:sz w:val="20"/>
              </w:rPr>
            </w:pPr>
            <w:r>
              <w:rPr>
                <w:rFonts w:ascii="Arial" w:hAnsi="Arial" w:cs="Arial"/>
                <w:sz w:val="20"/>
                <w:lang w:val="en-US"/>
              </w:rPr>
              <w:t xml:space="preserve">1. </w:t>
            </w:r>
            <w:r w:rsidR="00091EFE" w:rsidRPr="00D426C2">
              <w:rPr>
                <w:rFonts w:ascii="Arial" w:hAnsi="Arial" w:cs="Arial"/>
                <w:sz w:val="20"/>
              </w:rPr>
              <w:t>Có</w:t>
            </w:r>
          </w:p>
          <w:p w:rsidR="00091EFE" w:rsidRPr="00D426C2" w:rsidRDefault="00446FD3" w:rsidP="00FD27F8">
            <w:pPr>
              <w:spacing w:before="120"/>
              <w:rPr>
                <w:rFonts w:ascii="Arial" w:hAnsi="Arial" w:cs="Arial"/>
                <w:sz w:val="20"/>
              </w:rPr>
            </w:pPr>
            <w:r>
              <w:rPr>
                <w:rFonts w:ascii="Arial" w:hAnsi="Arial" w:cs="Arial"/>
                <w:sz w:val="20"/>
                <w:lang w:val="en-US"/>
              </w:rPr>
              <w:t>2. K</w:t>
            </w:r>
            <w:r w:rsidR="00091EFE" w:rsidRPr="00D426C2">
              <w:rPr>
                <w:rFonts w:ascii="Arial" w:hAnsi="Arial" w:cs="Arial"/>
                <w:sz w:val="20"/>
              </w:rPr>
              <w:t>hông</w:t>
            </w:r>
          </w:p>
        </w:tc>
      </w:tr>
      <w:tr w:rsidR="001D50D0" w:rsidRPr="00D426C2">
        <w:tblPrEx>
          <w:tblCellMar>
            <w:top w:w="0" w:type="dxa"/>
            <w:left w:w="0" w:type="dxa"/>
            <w:bottom w:w="0" w:type="dxa"/>
            <w:right w:w="0" w:type="dxa"/>
          </w:tblCellMar>
        </w:tblPrEx>
        <w:tc>
          <w:tcPr>
            <w:tcW w:w="485" w:type="pct"/>
            <w:tcBorders>
              <w:top w:val="single" w:sz="4" w:space="0" w:color="auto"/>
              <w:left w:val="single" w:sz="4" w:space="0" w:color="auto"/>
              <w:bottom w:val="nil"/>
              <w:right w:val="nil"/>
            </w:tcBorders>
            <w:shd w:val="clear" w:color="auto" w:fill="FFFFFF"/>
            <w:vAlign w:val="center"/>
          </w:tcPr>
          <w:p w:rsidR="00091EFE" w:rsidRPr="009F6982" w:rsidRDefault="00091EFE" w:rsidP="00FD27F8">
            <w:pPr>
              <w:spacing w:before="120"/>
              <w:jc w:val="center"/>
              <w:rPr>
                <w:rFonts w:ascii="Arial" w:hAnsi="Arial" w:cs="Arial"/>
                <w:b/>
                <w:sz w:val="20"/>
              </w:rPr>
            </w:pPr>
            <w:r w:rsidRPr="009F6982">
              <w:rPr>
                <w:rFonts w:ascii="Arial" w:hAnsi="Arial" w:cs="Arial"/>
                <w:b/>
                <w:sz w:val="20"/>
              </w:rPr>
              <w:t>B2.1</w:t>
            </w:r>
          </w:p>
        </w:tc>
        <w:tc>
          <w:tcPr>
            <w:tcW w:w="3063" w:type="pct"/>
            <w:tcBorders>
              <w:top w:val="single" w:sz="4" w:space="0" w:color="auto"/>
              <w:left w:val="single" w:sz="4" w:space="0" w:color="auto"/>
              <w:bottom w:val="nil"/>
              <w:right w:val="nil"/>
            </w:tcBorders>
            <w:shd w:val="clear" w:color="auto" w:fill="FFFFFF"/>
            <w:vAlign w:val="center"/>
          </w:tcPr>
          <w:p w:rsidR="00091EFE" w:rsidRPr="00D426C2" w:rsidRDefault="00091EFE" w:rsidP="00FD27F8">
            <w:pPr>
              <w:spacing w:before="120"/>
              <w:rPr>
                <w:rFonts w:ascii="Arial" w:hAnsi="Arial" w:cs="Arial"/>
                <w:sz w:val="20"/>
              </w:rPr>
            </w:pPr>
            <w:r w:rsidRPr="00D426C2">
              <w:rPr>
                <w:rFonts w:ascii="Arial" w:hAnsi="Arial" w:cs="Arial"/>
                <w:sz w:val="20"/>
              </w:rPr>
              <w:t>Nếu có, nêu rõ số lầ</w:t>
            </w:r>
            <w:r w:rsidR="00446FD3">
              <w:rPr>
                <w:rFonts w:ascii="Arial" w:hAnsi="Arial" w:cs="Arial"/>
                <w:sz w:val="20"/>
              </w:rPr>
              <w:t>n x</w:t>
            </w:r>
            <w:r w:rsidR="00446FD3">
              <w:rPr>
                <w:rFonts w:ascii="Arial" w:hAnsi="Arial" w:cs="Arial"/>
                <w:sz w:val="20"/>
                <w:lang w:val="en-US"/>
              </w:rPr>
              <w:t>ả</w:t>
            </w:r>
            <w:r w:rsidRPr="00D426C2">
              <w:rPr>
                <w:rFonts w:ascii="Arial" w:hAnsi="Arial" w:cs="Arial"/>
                <w:sz w:val="20"/>
              </w:rPr>
              <w:t>y ra sự cố?</w:t>
            </w:r>
          </w:p>
        </w:tc>
        <w:tc>
          <w:tcPr>
            <w:tcW w:w="1452" w:type="pct"/>
            <w:tcBorders>
              <w:top w:val="single" w:sz="4" w:space="0" w:color="auto"/>
              <w:left w:val="single" w:sz="4" w:space="0" w:color="auto"/>
              <w:bottom w:val="nil"/>
              <w:right w:val="single" w:sz="4" w:space="0" w:color="auto"/>
            </w:tcBorders>
            <w:shd w:val="clear" w:color="auto" w:fill="FFFFFF"/>
            <w:vAlign w:val="center"/>
          </w:tcPr>
          <w:p w:rsidR="00091EFE" w:rsidRPr="00D426C2" w:rsidRDefault="00446FD3" w:rsidP="00FD27F8">
            <w:pPr>
              <w:spacing w:before="120"/>
              <w:rPr>
                <w:rFonts w:ascii="Arial" w:hAnsi="Arial" w:cs="Arial"/>
                <w:sz w:val="20"/>
              </w:rPr>
            </w:pPr>
            <w:r>
              <w:rPr>
                <w:rFonts w:ascii="Arial" w:hAnsi="Arial" w:cs="Arial"/>
                <w:sz w:val="20"/>
                <w:lang w:val="en-US"/>
              </w:rPr>
              <w:t>1. 1 lầ</w:t>
            </w:r>
            <w:r w:rsidR="00091EFE" w:rsidRPr="00D426C2">
              <w:rPr>
                <w:rFonts w:ascii="Arial" w:hAnsi="Arial" w:cs="Arial"/>
                <w:sz w:val="20"/>
              </w:rPr>
              <w:t>n</w:t>
            </w:r>
          </w:p>
          <w:p w:rsidR="00091EFE" w:rsidRPr="00D426C2" w:rsidRDefault="00446FD3" w:rsidP="00FD27F8">
            <w:pPr>
              <w:spacing w:before="120"/>
              <w:rPr>
                <w:rFonts w:ascii="Arial" w:hAnsi="Arial" w:cs="Arial"/>
                <w:sz w:val="20"/>
              </w:rPr>
            </w:pPr>
            <w:r>
              <w:rPr>
                <w:rFonts w:ascii="Arial" w:hAnsi="Arial" w:cs="Arial"/>
                <w:sz w:val="20"/>
                <w:lang w:val="en-US"/>
              </w:rPr>
              <w:t xml:space="preserve">2. </w:t>
            </w:r>
            <w:r w:rsidR="00091EFE" w:rsidRPr="00D426C2">
              <w:rPr>
                <w:rFonts w:ascii="Arial" w:hAnsi="Arial" w:cs="Arial"/>
                <w:sz w:val="20"/>
              </w:rPr>
              <w:t>2 lần</w:t>
            </w:r>
          </w:p>
          <w:p w:rsidR="00091EFE" w:rsidRPr="00D426C2" w:rsidRDefault="00446FD3" w:rsidP="00FD27F8">
            <w:pPr>
              <w:spacing w:before="120"/>
              <w:rPr>
                <w:rFonts w:ascii="Arial" w:hAnsi="Arial" w:cs="Arial"/>
                <w:sz w:val="20"/>
              </w:rPr>
            </w:pPr>
            <w:r>
              <w:rPr>
                <w:rFonts w:ascii="Arial" w:hAnsi="Arial" w:cs="Arial"/>
                <w:sz w:val="20"/>
                <w:lang w:val="en-US"/>
              </w:rPr>
              <w:t xml:space="preserve">3. </w:t>
            </w:r>
            <w:r w:rsidR="00091EFE" w:rsidRPr="00D426C2">
              <w:rPr>
                <w:rFonts w:ascii="Arial" w:hAnsi="Arial" w:cs="Arial"/>
                <w:sz w:val="20"/>
              </w:rPr>
              <w:t>3 lần</w:t>
            </w:r>
          </w:p>
          <w:p w:rsidR="00091EFE" w:rsidRPr="00D426C2" w:rsidRDefault="00446FD3" w:rsidP="00FD27F8">
            <w:pPr>
              <w:spacing w:before="120"/>
              <w:rPr>
                <w:rFonts w:ascii="Arial" w:hAnsi="Arial" w:cs="Arial"/>
                <w:sz w:val="20"/>
              </w:rPr>
            </w:pPr>
            <w:r>
              <w:rPr>
                <w:rFonts w:ascii="Arial" w:hAnsi="Arial" w:cs="Arial"/>
                <w:sz w:val="20"/>
                <w:lang w:val="en-US"/>
              </w:rPr>
              <w:lastRenderedPageBreak/>
              <w:t xml:space="preserve">4. </w:t>
            </w:r>
            <w:r w:rsidR="00091EFE" w:rsidRPr="00D426C2">
              <w:rPr>
                <w:rFonts w:ascii="Arial" w:hAnsi="Arial" w:cs="Arial"/>
                <w:sz w:val="20"/>
              </w:rPr>
              <w:t>4 lần</w:t>
            </w:r>
          </w:p>
          <w:p w:rsidR="00091EFE" w:rsidRPr="00D426C2" w:rsidRDefault="00446FD3" w:rsidP="00FD27F8">
            <w:pPr>
              <w:spacing w:before="120"/>
              <w:rPr>
                <w:rFonts w:ascii="Arial" w:hAnsi="Arial" w:cs="Arial"/>
                <w:sz w:val="20"/>
              </w:rPr>
            </w:pPr>
            <w:r>
              <w:rPr>
                <w:rFonts w:ascii="Arial" w:hAnsi="Arial" w:cs="Arial"/>
                <w:sz w:val="20"/>
                <w:lang w:val="en-US"/>
              </w:rPr>
              <w:t xml:space="preserve">5. </w:t>
            </w:r>
            <w:r w:rsidR="00091EFE" w:rsidRPr="00D426C2">
              <w:rPr>
                <w:rFonts w:ascii="Arial" w:hAnsi="Arial" w:cs="Arial"/>
                <w:sz w:val="20"/>
              </w:rPr>
              <w:t>&gt; 4 lần</w:t>
            </w:r>
          </w:p>
        </w:tc>
      </w:tr>
      <w:tr w:rsidR="001D50D0" w:rsidRPr="00D426C2">
        <w:tblPrEx>
          <w:tblCellMar>
            <w:top w:w="0" w:type="dxa"/>
            <w:left w:w="0" w:type="dxa"/>
            <w:bottom w:w="0" w:type="dxa"/>
            <w:right w:w="0" w:type="dxa"/>
          </w:tblCellMar>
        </w:tblPrEx>
        <w:tc>
          <w:tcPr>
            <w:tcW w:w="485" w:type="pct"/>
            <w:tcBorders>
              <w:top w:val="single" w:sz="4" w:space="0" w:color="auto"/>
              <w:left w:val="single" w:sz="4" w:space="0" w:color="auto"/>
              <w:bottom w:val="nil"/>
              <w:right w:val="nil"/>
            </w:tcBorders>
            <w:shd w:val="clear" w:color="auto" w:fill="FFFFFF"/>
            <w:vAlign w:val="center"/>
          </w:tcPr>
          <w:p w:rsidR="00091EFE" w:rsidRPr="009F6982" w:rsidRDefault="00091EFE" w:rsidP="00FD27F8">
            <w:pPr>
              <w:spacing w:before="120"/>
              <w:jc w:val="center"/>
              <w:rPr>
                <w:rFonts w:ascii="Arial" w:hAnsi="Arial" w:cs="Arial"/>
                <w:b/>
                <w:sz w:val="20"/>
              </w:rPr>
            </w:pPr>
            <w:r w:rsidRPr="009F6982">
              <w:rPr>
                <w:rFonts w:ascii="Arial" w:hAnsi="Arial" w:cs="Arial"/>
                <w:b/>
                <w:sz w:val="20"/>
              </w:rPr>
              <w:lastRenderedPageBreak/>
              <w:t>B3</w:t>
            </w:r>
          </w:p>
        </w:tc>
        <w:tc>
          <w:tcPr>
            <w:tcW w:w="3063" w:type="pct"/>
            <w:tcBorders>
              <w:top w:val="single" w:sz="4" w:space="0" w:color="auto"/>
              <w:left w:val="single" w:sz="4" w:space="0" w:color="auto"/>
              <w:bottom w:val="nil"/>
              <w:right w:val="nil"/>
            </w:tcBorders>
            <w:shd w:val="clear" w:color="auto" w:fill="FFFFFF"/>
            <w:vAlign w:val="center"/>
          </w:tcPr>
          <w:p w:rsidR="00091EFE" w:rsidRPr="00D426C2" w:rsidRDefault="00091EFE" w:rsidP="00FD27F8">
            <w:pPr>
              <w:spacing w:before="120"/>
              <w:rPr>
                <w:rFonts w:ascii="Arial" w:hAnsi="Arial" w:cs="Arial"/>
                <w:sz w:val="20"/>
              </w:rPr>
            </w:pPr>
            <w:r w:rsidRPr="00D426C2">
              <w:rPr>
                <w:rFonts w:ascii="Arial" w:hAnsi="Arial" w:cs="Arial"/>
                <w:sz w:val="20"/>
              </w:rPr>
              <w:t xml:space="preserve">Sự cố y khoa nghiêm trọng liên quan đến </w:t>
            </w:r>
            <w:r w:rsidRPr="00135279">
              <w:rPr>
                <w:rFonts w:ascii="Arial" w:hAnsi="Arial" w:cs="Arial"/>
                <w:b/>
                <w:i/>
                <w:sz w:val="20"/>
              </w:rPr>
              <w:t xml:space="preserve">"phẫu </w:t>
            </w:r>
            <w:r w:rsidR="00D426C2" w:rsidRPr="00135279">
              <w:rPr>
                <w:rFonts w:ascii="Arial" w:hAnsi="Arial" w:cs="Arial"/>
                <w:b/>
                <w:i/>
                <w:sz w:val="20"/>
              </w:rPr>
              <w:t>thuật</w:t>
            </w:r>
            <w:r w:rsidRPr="00135279">
              <w:rPr>
                <w:rFonts w:ascii="Arial" w:hAnsi="Arial" w:cs="Arial"/>
                <w:b/>
                <w:i/>
                <w:sz w:val="20"/>
              </w:rPr>
              <w:t xml:space="preserve"> sai người bệnh"?</w:t>
            </w:r>
          </w:p>
        </w:tc>
        <w:tc>
          <w:tcPr>
            <w:tcW w:w="1452" w:type="pct"/>
            <w:tcBorders>
              <w:top w:val="single" w:sz="4" w:space="0" w:color="auto"/>
              <w:left w:val="single" w:sz="4" w:space="0" w:color="auto"/>
              <w:bottom w:val="nil"/>
              <w:right w:val="single" w:sz="4" w:space="0" w:color="auto"/>
            </w:tcBorders>
            <w:shd w:val="clear" w:color="auto" w:fill="FFFFFF"/>
            <w:vAlign w:val="center"/>
          </w:tcPr>
          <w:p w:rsidR="00091EFE" w:rsidRPr="00D426C2" w:rsidRDefault="00E165CF" w:rsidP="00FD27F8">
            <w:pPr>
              <w:spacing w:before="120"/>
              <w:rPr>
                <w:rFonts w:ascii="Arial" w:hAnsi="Arial" w:cs="Arial"/>
                <w:sz w:val="20"/>
              </w:rPr>
            </w:pPr>
            <w:r>
              <w:rPr>
                <w:rFonts w:ascii="Arial" w:hAnsi="Arial" w:cs="Arial"/>
                <w:sz w:val="20"/>
                <w:lang w:val="en-US"/>
              </w:rPr>
              <w:t xml:space="preserve">1. </w:t>
            </w:r>
            <w:r w:rsidR="00091EFE" w:rsidRPr="00D426C2">
              <w:rPr>
                <w:rFonts w:ascii="Arial" w:hAnsi="Arial" w:cs="Arial"/>
                <w:sz w:val="20"/>
              </w:rPr>
              <w:t>Có</w:t>
            </w:r>
          </w:p>
          <w:p w:rsidR="00091EFE" w:rsidRPr="00D426C2" w:rsidRDefault="00E165CF" w:rsidP="00FD27F8">
            <w:pPr>
              <w:spacing w:before="120"/>
              <w:rPr>
                <w:rFonts w:ascii="Arial" w:hAnsi="Arial" w:cs="Arial"/>
                <w:sz w:val="20"/>
              </w:rPr>
            </w:pPr>
            <w:r>
              <w:rPr>
                <w:rFonts w:ascii="Arial" w:hAnsi="Arial" w:cs="Arial"/>
                <w:sz w:val="20"/>
                <w:lang w:val="en-US"/>
              </w:rPr>
              <w:t xml:space="preserve">2. </w:t>
            </w:r>
            <w:r w:rsidR="00091EFE" w:rsidRPr="00D426C2">
              <w:rPr>
                <w:rFonts w:ascii="Arial" w:hAnsi="Arial" w:cs="Arial"/>
                <w:sz w:val="20"/>
              </w:rPr>
              <w:t>Không</w:t>
            </w:r>
          </w:p>
        </w:tc>
      </w:tr>
      <w:tr w:rsidR="001D50D0" w:rsidRPr="00D426C2">
        <w:tblPrEx>
          <w:tblCellMar>
            <w:top w:w="0" w:type="dxa"/>
            <w:left w:w="0" w:type="dxa"/>
            <w:bottom w:w="0" w:type="dxa"/>
            <w:right w:w="0" w:type="dxa"/>
          </w:tblCellMar>
        </w:tblPrEx>
        <w:tc>
          <w:tcPr>
            <w:tcW w:w="485" w:type="pct"/>
            <w:tcBorders>
              <w:top w:val="single" w:sz="4" w:space="0" w:color="auto"/>
              <w:left w:val="single" w:sz="4" w:space="0" w:color="auto"/>
              <w:bottom w:val="nil"/>
              <w:right w:val="nil"/>
            </w:tcBorders>
            <w:shd w:val="clear" w:color="auto" w:fill="FFFFFF"/>
            <w:vAlign w:val="center"/>
          </w:tcPr>
          <w:p w:rsidR="00091EFE" w:rsidRPr="009F6982" w:rsidRDefault="00091EFE" w:rsidP="00FD27F8">
            <w:pPr>
              <w:spacing w:before="120"/>
              <w:jc w:val="center"/>
              <w:rPr>
                <w:rFonts w:ascii="Arial" w:hAnsi="Arial" w:cs="Arial"/>
                <w:b/>
                <w:sz w:val="20"/>
              </w:rPr>
            </w:pPr>
            <w:r w:rsidRPr="009F6982">
              <w:rPr>
                <w:rFonts w:ascii="Arial" w:hAnsi="Arial" w:cs="Arial"/>
                <w:b/>
                <w:sz w:val="20"/>
              </w:rPr>
              <w:t>B3.1</w:t>
            </w:r>
          </w:p>
        </w:tc>
        <w:tc>
          <w:tcPr>
            <w:tcW w:w="3063" w:type="pct"/>
            <w:tcBorders>
              <w:top w:val="single" w:sz="4" w:space="0" w:color="auto"/>
              <w:left w:val="single" w:sz="4" w:space="0" w:color="auto"/>
              <w:bottom w:val="nil"/>
              <w:right w:val="nil"/>
            </w:tcBorders>
            <w:shd w:val="clear" w:color="auto" w:fill="FFFFFF"/>
            <w:vAlign w:val="center"/>
          </w:tcPr>
          <w:p w:rsidR="00091EFE" w:rsidRPr="00D426C2" w:rsidRDefault="00091EFE" w:rsidP="00FD27F8">
            <w:pPr>
              <w:spacing w:before="120"/>
              <w:rPr>
                <w:rFonts w:ascii="Arial" w:hAnsi="Arial" w:cs="Arial"/>
                <w:sz w:val="20"/>
              </w:rPr>
            </w:pPr>
            <w:r w:rsidRPr="00D426C2">
              <w:rPr>
                <w:rFonts w:ascii="Arial" w:hAnsi="Arial" w:cs="Arial"/>
                <w:sz w:val="20"/>
              </w:rPr>
              <w:t>Nếu có, nêu rõ số lần xảy ra sự cố?</w:t>
            </w:r>
          </w:p>
        </w:tc>
        <w:tc>
          <w:tcPr>
            <w:tcW w:w="1452" w:type="pct"/>
            <w:tcBorders>
              <w:top w:val="single" w:sz="4" w:space="0" w:color="auto"/>
              <w:left w:val="single" w:sz="4" w:space="0" w:color="auto"/>
              <w:bottom w:val="nil"/>
              <w:right w:val="single" w:sz="4" w:space="0" w:color="auto"/>
            </w:tcBorders>
            <w:shd w:val="clear" w:color="auto" w:fill="FFFFFF"/>
            <w:vAlign w:val="center"/>
          </w:tcPr>
          <w:p w:rsidR="00091EFE" w:rsidRPr="00D426C2" w:rsidRDefault="00E165CF" w:rsidP="00FD27F8">
            <w:pPr>
              <w:spacing w:before="120"/>
              <w:rPr>
                <w:rFonts w:ascii="Arial" w:hAnsi="Arial" w:cs="Arial"/>
                <w:sz w:val="20"/>
              </w:rPr>
            </w:pPr>
            <w:r>
              <w:rPr>
                <w:rFonts w:ascii="Arial" w:hAnsi="Arial" w:cs="Arial"/>
                <w:sz w:val="20"/>
                <w:lang w:val="en-US"/>
              </w:rPr>
              <w:t xml:space="preserve">1. </w:t>
            </w:r>
            <w:r w:rsidR="00091EFE" w:rsidRPr="00D426C2">
              <w:rPr>
                <w:rFonts w:ascii="Arial" w:hAnsi="Arial" w:cs="Arial"/>
                <w:sz w:val="20"/>
              </w:rPr>
              <w:t>1 lần</w:t>
            </w:r>
          </w:p>
          <w:p w:rsidR="00091EFE" w:rsidRPr="00D426C2" w:rsidRDefault="00E165CF" w:rsidP="00FD27F8">
            <w:pPr>
              <w:spacing w:before="120"/>
              <w:rPr>
                <w:rFonts w:ascii="Arial" w:hAnsi="Arial" w:cs="Arial"/>
                <w:sz w:val="20"/>
              </w:rPr>
            </w:pPr>
            <w:r>
              <w:rPr>
                <w:rFonts w:ascii="Arial" w:hAnsi="Arial" w:cs="Arial"/>
                <w:sz w:val="20"/>
                <w:lang w:val="en-US"/>
              </w:rPr>
              <w:t xml:space="preserve">2. </w:t>
            </w:r>
            <w:r w:rsidR="00091EFE" w:rsidRPr="00D426C2">
              <w:rPr>
                <w:rFonts w:ascii="Arial" w:hAnsi="Arial" w:cs="Arial"/>
                <w:sz w:val="20"/>
              </w:rPr>
              <w:t>2 lần</w:t>
            </w:r>
          </w:p>
          <w:p w:rsidR="00091EFE" w:rsidRPr="00D426C2" w:rsidRDefault="00E165CF" w:rsidP="00FD27F8">
            <w:pPr>
              <w:spacing w:before="120"/>
              <w:rPr>
                <w:rFonts w:ascii="Arial" w:hAnsi="Arial" w:cs="Arial"/>
                <w:sz w:val="20"/>
              </w:rPr>
            </w:pPr>
            <w:r>
              <w:rPr>
                <w:rFonts w:ascii="Arial" w:hAnsi="Arial" w:cs="Arial"/>
                <w:sz w:val="20"/>
                <w:lang w:val="en-US"/>
              </w:rPr>
              <w:t xml:space="preserve">3. </w:t>
            </w:r>
            <w:r w:rsidR="00091EFE" w:rsidRPr="00D426C2">
              <w:rPr>
                <w:rFonts w:ascii="Arial" w:hAnsi="Arial" w:cs="Arial"/>
                <w:sz w:val="20"/>
              </w:rPr>
              <w:t>3 l</w:t>
            </w:r>
            <w:r>
              <w:rPr>
                <w:rFonts w:ascii="Arial" w:hAnsi="Arial" w:cs="Arial"/>
                <w:sz w:val="20"/>
                <w:lang w:val="en-US"/>
              </w:rPr>
              <w:t>ầ</w:t>
            </w:r>
            <w:r w:rsidR="00091EFE" w:rsidRPr="00D426C2">
              <w:rPr>
                <w:rFonts w:ascii="Arial" w:hAnsi="Arial" w:cs="Arial"/>
                <w:sz w:val="20"/>
              </w:rPr>
              <w:t>n</w:t>
            </w:r>
          </w:p>
          <w:p w:rsidR="00091EFE" w:rsidRPr="00D426C2" w:rsidRDefault="00E165CF" w:rsidP="00FD27F8">
            <w:pPr>
              <w:spacing w:before="120"/>
              <w:rPr>
                <w:rFonts w:ascii="Arial" w:hAnsi="Arial" w:cs="Arial"/>
                <w:sz w:val="20"/>
              </w:rPr>
            </w:pPr>
            <w:r>
              <w:rPr>
                <w:rFonts w:ascii="Arial" w:hAnsi="Arial" w:cs="Arial"/>
                <w:sz w:val="20"/>
                <w:lang w:val="en-US"/>
              </w:rPr>
              <w:t xml:space="preserve">4. </w:t>
            </w:r>
            <w:r w:rsidR="00091EFE" w:rsidRPr="00D426C2">
              <w:rPr>
                <w:rFonts w:ascii="Arial" w:hAnsi="Arial" w:cs="Arial"/>
                <w:sz w:val="20"/>
              </w:rPr>
              <w:t>4 lần</w:t>
            </w:r>
          </w:p>
          <w:p w:rsidR="00091EFE" w:rsidRPr="00D426C2" w:rsidRDefault="00E165CF" w:rsidP="00FD27F8">
            <w:pPr>
              <w:spacing w:before="120"/>
              <w:rPr>
                <w:rFonts w:ascii="Arial" w:hAnsi="Arial" w:cs="Arial"/>
                <w:sz w:val="20"/>
              </w:rPr>
            </w:pPr>
            <w:r>
              <w:rPr>
                <w:rFonts w:ascii="Arial" w:hAnsi="Arial" w:cs="Arial"/>
                <w:sz w:val="20"/>
                <w:lang w:val="en-US"/>
              </w:rPr>
              <w:t xml:space="preserve">5. </w:t>
            </w:r>
            <w:r w:rsidR="00091EFE" w:rsidRPr="00D426C2">
              <w:rPr>
                <w:rFonts w:ascii="Arial" w:hAnsi="Arial" w:cs="Arial"/>
                <w:sz w:val="20"/>
              </w:rPr>
              <w:t>&gt; 4 lần</w:t>
            </w:r>
          </w:p>
        </w:tc>
      </w:tr>
      <w:tr w:rsidR="001D50D0" w:rsidRPr="00D426C2">
        <w:tblPrEx>
          <w:tblCellMar>
            <w:top w:w="0" w:type="dxa"/>
            <w:left w:w="0" w:type="dxa"/>
            <w:bottom w:w="0" w:type="dxa"/>
            <w:right w:w="0" w:type="dxa"/>
          </w:tblCellMar>
        </w:tblPrEx>
        <w:tc>
          <w:tcPr>
            <w:tcW w:w="485" w:type="pct"/>
            <w:tcBorders>
              <w:top w:val="single" w:sz="4" w:space="0" w:color="auto"/>
              <w:left w:val="single" w:sz="4" w:space="0" w:color="auto"/>
              <w:bottom w:val="nil"/>
              <w:right w:val="nil"/>
            </w:tcBorders>
            <w:shd w:val="clear" w:color="auto" w:fill="FFFFFF"/>
            <w:vAlign w:val="center"/>
          </w:tcPr>
          <w:p w:rsidR="00091EFE" w:rsidRPr="009F6982" w:rsidRDefault="00091EFE" w:rsidP="00FD27F8">
            <w:pPr>
              <w:spacing w:before="120"/>
              <w:jc w:val="center"/>
              <w:rPr>
                <w:rFonts w:ascii="Arial" w:hAnsi="Arial" w:cs="Arial"/>
                <w:b/>
                <w:sz w:val="20"/>
              </w:rPr>
            </w:pPr>
            <w:r w:rsidRPr="009F6982">
              <w:rPr>
                <w:rFonts w:ascii="Arial" w:hAnsi="Arial" w:cs="Arial"/>
                <w:b/>
                <w:sz w:val="20"/>
              </w:rPr>
              <w:t>B4</w:t>
            </w:r>
          </w:p>
        </w:tc>
        <w:tc>
          <w:tcPr>
            <w:tcW w:w="3063" w:type="pct"/>
            <w:tcBorders>
              <w:top w:val="single" w:sz="4" w:space="0" w:color="auto"/>
              <w:left w:val="single" w:sz="4" w:space="0" w:color="auto"/>
              <w:bottom w:val="nil"/>
              <w:right w:val="nil"/>
            </w:tcBorders>
            <w:shd w:val="clear" w:color="auto" w:fill="FFFFFF"/>
            <w:vAlign w:val="center"/>
          </w:tcPr>
          <w:p w:rsidR="00091EFE" w:rsidRPr="00D426C2" w:rsidRDefault="00091EFE" w:rsidP="00FD27F8">
            <w:pPr>
              <w:spacing w:before="120"/>
              <w:rPr>
                <w:rFonts w:ascii="Arial" w:hAnsi="Arial" w:cs="Arial"/>
                <w:sz w:val="20"/>
              </w:rPr>
            </w:pPr>
            <w:r w:rsidRPr="00D426C2">
              <w:rPr>
                <w:rFonts w:ascii="Arial" w:hAnsi="Arial" w:cs="Arial"/>
                <w:sz w:val="20"/>
              </w:rPr>
              <w:t>Sự c</w:t>
            </w:r>
            <w:r w:rsidR="00E165CF">
              <w:rPr>
                <w:rFonts w:ascii="Arial" w:hAnsi="Arial" w:cs="Arial"/>
                <w:sz w:val="20"/>
                <w:lang w:val="en-US"/>
              </w:rPr>
              <w:t>ố</w:t>
            </w:r>
            <w:r w:rsidRPr="00D426C2">
              <w:rPr>
                <w:rFonts w:ascii="Arial" w:hAnsi="Arial" w:cs="Arial"/>
                <w:sz w:val="20"/>
              </w:rPr>
              <w:t xml:space="preserve"> y khoa nghiêm trọng liên quan đ</w:t>
            </w:r>
            <w:r w:rsidR="00E165CF">
              <w:rPr>
                <w:rFonts w:ascii="Arial" w:hAnsi="Arial" w:cs="Arial"/>
                <w:sz w:val="20"/>
                <w:lang w:val="en-US"/>
              </w:rPr>
              <w:t>ế</w:t>
            </w:r>
            <w:r w:rsidRPr="00D426C2">
              <w:rPr>
                <w:rFonts w:ascii="Arial" w:hAnsi="Arial" w:cs="Arial"/>
                <w:sz w:val="20"/>
              </w:rPr>
              <w:t xml:space="preserve">n </w:t>
            </w:r>
            <w:r w:rsidR="00135279">
              <w:rPr>
                <w:rFonts w:ascii="Arial" w:hAnsi="Arial" w:cs="Arial"/>
                <w:b/>
                <w:i/>
                <w:sz w:val="20"/>
                <w:lang w:val="en-US"/>
              </w:rPr>
              <w:t>“</w:t>
            </w:r>
            <w:r w:rsidRPr="00E165CF">
              <w:rPr>
                <w:rFonts w:ascii="Arial" w:hAnsi="Arial" w:cs="Arial"/>
                <w:b/>
                <w:i/>
                <w:sz w:val="20"/>
              </w:rPr>
              <w:t>Phẫu thuật sai phương pháp (sai quy trình) ”?</w:t>
            </w:r>
          </w:p>
        </w:tc>
        <w:tc>
          <w:tcPr>
            <w:tcW w:w="1452" w:type="pct"/>
            <w:tcBorders>
              <w:top w:val="single" w:sz="4" w:space="0" w:color="auto"/>
              <w:left w:val="single" w:sz="4" w:space="0" w:color="auto"/>
              <w:bottom w:val="nil"/>
              <w:right w:val="single" w:sz="4" w:space="0" w:color="auto"/>
            </w:tcBorders>
            <w:shd w:val="clear" w:color="auto" w:fill="FFFFFF"/>
            <w:vAlign w:val="center"/>
          </w:tcPr>
          <w:p w:rsidR="00091EFE" w:rsidRPr="00D426C2" w:rsidRDefault="00E165CF" w:rsidP="00FD27F8">
            <w:pPr>
              <w:spacing w:before="120"/>
              <w:rPr>
                <w:rFonts w:ascii="Arial" w:hAnsi="Arial" w:cs="Arial"/>
                <w:sz w:val="20"/>
              </w:rPr>
            </w:pPr>
            <w:r>
              <w:rPr>
                <w:rFonts w:ascii="Arial" w:hAnsi="Arial" w:cs="Arial"/>
                <w:sz w:val="20"/>
                <w:lang w:val="en-US"/>
              </w:rPr>
              <w:t xml:space="preserve">1. </w:t>
            </w:r>
            <w:r w:rsidR="00091EFE" w:rsidRPr="00D426C2">
              <w:rPr>
                <w:rFonts w:ascii="Arial" w:hAnsi="Arial" w:cs="Arial"/>
                <w:sz w:val="20"/>
              </w:rPr>
              <w:t>Có</w:t>
            </w:r>
          </w:p>
          <w:p w:rsidR="00091EFE" w:rsidRPr="00D426C2" w:rsidRDefault="00E165CF" w:rsidP="00FD27F8">
            <w:pPr>
              <w:spacing w:before="120"/>
              <w:rPr>
                <w:rFonts w:ascii="Arial" w:hAnsi="Arial" w:cs="Arial"/>
                <w:sz w:val="20"/>
              </w:rPr>
            </w:pPr>
            <w:r>
              <w:rPr>
                <w:rFonts w:ascii="Arial" w:hAnsi="Arial" w:cs="Arial"/>
                <w:sz w:val="20"/>
                <w:lang w:val="en-US"/>
              </w:rPr>
              <w:t xml:space="preserve">2. </w:t>
            </w:r>
            <w:r w:rsidR="00091EFE" w:rsidRPr="00D426C2">
              <w:rPr>
                <w:rFonts w:ascii="Arial" w:hAnsi="Arial" w:cs="Arial"/>
                <w:sz w:val="20"/>
              </w:rPr>
              <w:t>Không</w:t>
            </w:r>
          </w:p>
        </w:tc>
      </w:tr>
      <w:tr w:rsidR="001D50D0" w:rsidRPr="00D426C2">
        <w:tblPrEx>
          <w:tblCellMar>
            <w:top w:w="0" w:type="dxa"/>
            <w:left w:w="0" w:type="dxa"/>
            <w:bottom w:w="0" w:type="dxa"/>
            <w:right w:w="0" w:type="dxa"/>
          </w:tblCellMar>
        </w:tblPrEx>
        <w:tc>
          <w:tcPr>
            <w:tcW w:w="485" w:type="pct"/>
            <w:tcBorders>
              <w:top w:val="single" w:sz="4" w:space="0" w:color="auto"/>
              <w:left w:val="single" w:sz="4" w:space="0" w:color="auto"/>
              <w:bottom w:val="single" w:sz="4" w:space="0" w:color="auto"/>
              <w:right w:val="nil"/>
            </w:tcBorders>
            <w:shd w:val="clear" w:color="auto" w:fill="FFFFFF"/>
            <w:vAlign w:val="center"/>
          </w:tcPr>
          <w:p w:rsidR="00091EFE" w:rsidRPr="009F6982" w:rsidRDefault="00091EFE" w:rsidP="00FD27F8">
            <w:pPr>
              <w:spacing w:before="120"/>
              <w:jc w:val="center"/>
              <w:rPr>
                <w:rFonts w:ascii="Arial" w:hAnsi="Arial" w:cs="Arial"/>
                <w:b/>
                <w:sz w:val="20"/>
              </w:rPr>
            </w:pPr>
            <w:r w:rsidRPr="009F6982">
              <w:rPr>
                <w:rFonts w:ascii="Arial" w:hAnsi="Arial" w:cs="Arial"/>
                <w:b/>
                <w:sz w:val="20"/>
              </w:rPr>
              <w:t>B4.1</w:t>
            </w:r>
          </w:p>
        </w:tc>
        <w:tc>
          <w:tcPr>
            <w:tcW w:w="3063" w:type="pct"/>
            <w:tcBorders>
              <w:top w:val="single" w:sz="4" w:space="0" w:color="auto"/>
              <w:left w:val="single" w:sz="4" w:space="0" w:color="auto"/>
              <w:bottom w:val="single" w:sz="4" w:space="0" w:color="auto"/>
              <w:right w:val="nil"/>
            </w:tcBorders>
            <w:shd w:val="clear" w:color="auto" w:fill="FFFFFF"/>
            <w:vAlign w:val="center"/>
          </w:tcPr>
          <w:p w:rsidR="00091EFE" w:rsidRPr="00D426C2" w:rsidRDefault="00091EFE" w:rsidP="00FD27F8">
            <w:pPr>
              <w:spacing w:before="120"/>
              <w:rPr>
                <w:rFonts w:ascii="Arial" w:hAnsi="Arial" w:cs="Arial"/>
                <w:sz w:val="20"/>
              </w:rPr>
            </w:pPr>
            <w:r w:rsidRPr="00D426C2">
              <w:rPr>
                <w:rFonts w:ascii="Arial" w:hAnsi="Arial" w:cs="Arial"/>
                <w:sz w:val="20"/>
              </w:rPr>
              <w:t>Nế</w:t>
            </w:r>
            <w:r w:rsidR="00D3148B">
              <w:rPr>
                <w:rFonts w:ascii="Arial" w:hAnsi="Arial" w:cs="Arial"/>
                <w:sz w:val="20"/>
              </w:rPr>
              <w:t>u có, nê</w:t>
            </w:r>
            <w:r w:rsidRPr="00D426C2">
              <w:rPr>
                <w:rFonts w:ascii="Arial" w:hAnsi="Arial" w:cs="Arial"/>
                <w:sz w:val="20"/>
              </w:rPr>
              <w:t>u rõ số lần xảy ra sự cố?</w:t>
            </w:r>
          </w:p>
        </w:tc>
        <w:tc>
          <w:tcPr>
            <w:tcW w:w="1452" w:type="pct"/>
            <w:tcBorders>
              <w:top w:val="single" w:sz="4" w:space="0" w:color="auto"/>
              <w:left w:val="single" w:sz="4" w:space="0" w:color="auto"/>
              <w:bottom w:val="single" w:sz="4" w:space="0" w:color="auto"/>
              <w:right w:val="single" w:sz="4" w:space="0" w:color="auto"/>
            </w:tcBorders>
            <w:shd w:val="clear" w:color="auto" w:fill="FFFFFF"/>
            <w:vAlign w:val="center"/>
          </w:tcPr>
          <w:p w:rsidR="00091EFE" w:rsidRPr="00D426C2" w:rsidRDefault="00E165CF" w:rsidP="00FD27F8">
            <w:pPr>
              <w:spacing w:before="120"/>
              <w:rPr>
                <w:rFonts w:ascii="Arial" w:hAnsi="Arial" w:cs="Arial"/>
                <w:sz w:val="20"/>
              </w:rPr>
            </w:pPr>
            <w:r>
              <w:rPr>
                <w:rFonts w:ascii="Arial" w:hAnsi="Arial" w:cs="Arial"/>
                <w:sz w:val="20"/>
                <w:lang w:val="en-US"/>
              </w:rPr>
              <w:t xml:space="preserve">1. </w:t>
            </w:r>
            <w:r w:rsidR="00091EFE" w:rsidRPr="00D426C2">
              <w:rPr>
                <w:rFonts w:ascii="Arial" w:hAnsi="Arial" w:cs="Arial"/>
                <w:sz w:val="20"/>
              </w:rPr>
              <w:t>1 lần</w:t>
            </w:r>
          </w:p>
          <w:p w:rsidR="00091EFE" w:rsidRDefault="00E165CF" w:rsidP="00FD27F8">
            <w:pPr>
              <w:spacing w:before="120"/>
              <w:rPr>
                <w:rFonts w:ascii="Arial" w:hAnsi="Arial" w:cs="Arial"/>
                <w:sz w:val="20"/>
                <w:lang w:val="en-US"/>
              </w:rPr>
            </w:pPr>
            <w:r>
              <w:rPr>
                <w:rFonts w:ascii="Arial" w:hAnsi="Arial" w:cs="Arial"/>
                <w:sz w:val="20"/>
                <w:lang w:val="en-US"/>
              </w:rPr>
              <w:t xml:space="preserve">2. </w:t>
            </w:r>
            <w:r w:rsidR="00091EFE" w:rsidRPr="00D426C2">
              <w:rPr>
                <w:rFonts w:ascii="Arial" w:hAnsi="Arial" w:cs="Arial"/>
                <w:sz w:val="20"/>
              </w:rPr>
              <w:t>2 lần</w:t>
            </w:r>
          </w:p>
          <w:p w:rsidR="00E165CF" w:rsidRPr="00D426C2" w:rsidRDefault="00E165CF" w:rsidP="00FD27F8">
            <w:pPr>
              <w:spacing w:before="120"/>
              <w:rPr>
                <w:rFonts w:ascii="Arial" w:hAnsi="Arial" w:cs="Arial"/>
                <w:sz w:val="20"/>
              </w:rPr>
            </w:pPr>
            <w:r>
              <w:rPr>
                <w:rFonts w:ascii="Arial" w:hAnsi="Arial" w:cs="Arial"/>
                <w:sz w:val="20"/>
                <w:lang w:val="en-US"/>
              </w:rPr>
              <w:t xml:space="preserve">3. </w:t>
            </w:r>
            <w:r w:rsidRPr="00D426C2">
              <w:rPr>
                <w:rFonts w:ascii="Arial" w:hAnsi="Arial" w:cs="Arial"/>
                <w:sz w:val="20"/>
              </w:rPr>
              <w:t>3 l</w:t>
            </w:r>
            <w:r>
              <w:rPr>
                <w:rFonts w:ascii="Arial" w:hAnsi="Arial" w:cs="Arial"/>
                <w:sz w:val="20"/>
                <w:lang w:val="en-US"/>
              </w:rPr>
              <w:t>ầ</w:t>
            </w:r>
            <w:r w:rsidRPr="00D426C2">
              <w:rPr>
                <w:rFonts w:ascii="Arial" w:hAnsi="Arial" w:cs="Arial"/>
                <w:sz w:val="20"/>
              </w:rPr>
              <w:t>n</w:t>
            </w:r>
          </w:p>
          <w:p w:rsidR="00E165CF" w:rsidRPr="00D426C2" w:rsidRDefault="00E165CF" w:rsidP="00FD27F8">
            <w:pPr>
              <w:spacing w:before="120"/>
              <w:rPr>
                <w:rFonts w:ascii="Arial" w:hAnsi="Arial" w:cs="Arial"/>
                <w:sz w:val="20"/>
              </w:rPr>
            </w:pPr>
            <w:r>
              <w:rPr>
                <w:rFonts w:ascii="Arial" w:hAnsi="Arial" w:cs="Arial"/>
                <w:sz w:val="20"/>
                <w:lang w:val="en-US"/>
              </w:rPr>
              <w:t xml:space="preserve">4. </w:t>
            </w:r>
            <w:r w:rsidRPr="00D426C2">
              <w:rPr>
                <w:rFonts w:ascii="Arial" w:hAnsi="Arial" w:cs="Arial"/>
                <w:sz w:val="20"/>
              </w:rPr>
              <w:t>4 lần</w:t>
            </w:r>
          </w:p>
          <w:p w:rsidR="00E165CF" w:rsidRPr="00E165CF" w:rsidRDefault="00E165CF" w:rsidP="00FD27F8">
            <w:pPr>
              <w:spacing w:before="120"/>
              <w:rPr>
                <w:rFonts w:ascii="Arial" w:hAnsi="Arial" w:cs="Arial"/>
                <w:sz w:val="20"/>
                <w:lang w:val="en-US"/>
              </w:rPr>
            </w:pPr>
            <w:r>
              <w:rPr>
                <w:rFonts w:ascii="Arial" w:hAnsi="Arial" w:cs="Arial"/>
                <w:sz w:val="20"/>
                <w:lang w:val="en-US"/>
              </w:rPr>
              <w:t xml:space="preserve">5. </w:t>
            </w:r>
            <w:r w:rsidRPr="00D426C2">
              <w:rPr>
                <w:rFonts w:ascii="Arial" w:hAnsi="Arial" w:cs="Arial"/>
                <w:sz w:val="20"/>
              </w:rPr>
              <w:t>&gt; 4 lần</w:t>
            </w:r>
          </w:p>
        </w:tc>
      </w:tr>
      <w:tr w:rsidR="001D50D0" w:rsidRPr="00D426C2">
        <w:tblPrEx>
          <w:tblCellMar>
            <w:top w:w="0" w:type="dxa"/>
            <w:left w:w="0" w:type="dxa"/>
            <w:bottom w:w="0" w:type="dxa"/>
            <w:right w:w="0" w:type="dxa"/>
          </w:tblCellMar>
        </w:tblPrEx>
        <w:tc>
          <w:tcPr>
            <w:tcW w:w="485" w:type="pct"/>
            <w:tcBorders>
              <w:top w:val="single" w:sz="4" w:space="0" w:color="auto"/>
              <w:left w:val="single" w:sz="4" w:space="0" w:color="auto"/>
              <w:bottom w:val="single" w:sz="4" w:space="0" w:color="auto"/>
              <w:right w:val="nil"/>
            </w:tcBorders>
            <w:shd w:val="clear" w:color="auto" w:fill="FFFFFF"/>
            <w:vAlign w:val="center"/>
          </w:tcPr>
          <w:p w:rsidR="00E165CF" w:rsidRPr="009F6982" w:rsidRDefault="00E165CF" w:rsidP="00FD27F8">
            <w:pPr>
              <w:spacing w:before="120"/>
              <w:jc w:val="center"/>
              <w:rPr>
                <w:rFonts w:ascii="Arial" w:hAnsi="Arial" w:cs="Arial"/>
                <w:b/>
                <w:sz w:val="20"/>
              </w:rPr>
            </w:pPr>
            <w:r w:rsidRPr="009F6982">
              <w:rPr>
                <w:rFonts w:ascii="Arial" w:hAnsi="Arial" w:cs="Arial"/>
                <w:b/>
                <w:sz w:val="20"/>
              </w:rPr>
              <w:t>B5</w:t>
            </w:r>
          </w:p>
        </w:tc>
        <w:tc>
          <w:tcPr>
            <w:tcW w:w="3063" w:type="pct"/>
            <w:tcBorders>
              <w:top w:val="single" w:sz="4" w:space="0" w:color="auto"/>
              <w:left w:val="single" w:sz="4" w:space="0" w:color="auto"/>
              <w:bottom w:val="single" w:sz="4" w:space="0" w:color="auto"/>
              <w:right w:val="nil"/>
            </w:tcBorders>
            <w:shd w:val="clear" w:color="auto" w:fill="FFFFFF"/>
          </w:tcPr>
          <w:p w:rsidR="00E165CF" w:rsidRPr="00D426C2" w:rsidRDefault="00E165CF" w:rsidP="00FD27F8">
            <w:pPr>
              <w:spacing w:before="120"/>
              <w:rPr>
                <w:rFonts w:ascii="Arial" w:hAnsi="Arial" w:cs="Arial"/>
                <w:sz w:val="20"/>
              </w:rPr>
            </w:pPr>
            <w:r w:rsidRPr="00D426C2">
              <w:rPr>
                <w:rFonts w:ascii="Arial" w:hAnsi="Arial" w:cs="Arial"/>
                <w:sz w:val="20"/>
              </w:rPr>
              <w:t xml:space="preserve">Sự cố y khoa nghiêm trọng liên quan </w:t>
            </w:r>
            <w:r>
              <w:rPr>
                <w:rFonts w:ascii="Arial" w:hAnsi="Arial" w:cs="Arial"/>
                <w:sz w:val="20"/>
              </w:rPr>
              <w:t>đến</w:t>
            </w:r>
            <w:r w:rsidRPr="00BB47B9">
              <w:rPr>
                <w:rFonts w:ascii="Arial" w:hAnsi="Arial" w:cs="Arial"/>
                <w:b/>
                <w:i/>
                <w:sz w:val="20"/>
              </w:rPr>
              <w:t xml:space="preserve"> “Bỏ quên</w:t>
            </w:r>
            <w:r w:rsidR="00BB47B9" w:rsidRPr="00BB47B9">
              <w:rPr>
                <w:rFonts w:ascii="Arial" w:hAnsi="Arial" w:cs="Arial"/>
                <w:b/>
                <w:i/>
                <w:sz w:val="20"/>
                <w:lang w:val="en-US"/>
              </w:rPr>
              <w:t xml:space="preserve"> </w:t>
            </w:r>
            <w:r w:rsidRPr="00BB47B9">
              <w:rPr>
                <w:rFonts w:ascii="Arial" w:hAnsi="Arial" w:cs="Arial"/>
                <w:b/>
                <w:i/>
                <w:sz w:val="20"/>
              </w:rPr>
              <w:t>y - dụng cụ trong người người bệnh sau kh</w:t>
            </w:r>
            <w:r w:rsidR="00BB47B9" w:rsidRPr="00BB47B9">
              <w:rPr>
                <w:rFonts w:ascii="Arial" w:hAnsi="Arial" w:cs="Arial"/>
                <w:b/>
                <w:i/>
                <w:sz w:val="20"/>
                <w:lang w:val="en-US"/>
              </w:rPr>
              <w:t>i</w:t>
            </w:r>
            <w:r w:rsidRPr="00BB47B9">
              <w:rPr>
                <w:rFonts w:ascii="Arial" w:hAnsi="Arial" w:cs="Arial"/>
                <w:b/>
                <w:i/>
                <w:sz w:val="20"/>
              </w:rPr>
              <w:t xml:space="preserve"> k</w:t>
            </w:r>
            <w:r w:rsidR="00BB47B9" w:rsidRPr="00BB47B9">
              <w:rPr>
                <w:rFonts w:ascii="Arial" w:hAnsi="Arial" w:cs="Arial"/>
                <w:b/>
                <w:i/>
                <w:sz w:val="20"/>
                <w:lang w:val="en-US"/>
              </w:rPr>
              <w:t>ế</w:t>
            </w:r>
            <w:r w:rsidRPr="00BB47B9">
              <w:rPr>
                <w:rFonts w:ascii="Arial" w:hAnsi="Arial" w:cs="Arial"/>
                <w:b/>
                <w:i/>
                <w:sz w:val="20"/>
              </w:rPr>
              <w:t>t thúc phẫu thuật hoặc những thủ thuật xâm lấn khác”?</w:t>
            </w:r>
          </w:p>
        </w:tc>
        <w:tc>
          <w:tcPr>
            <w:tcW w:w="1452" w:type="pct"/>
            <w:tcBorders>
              <w:top w:val="single" w:sz="4" w:space="0" w:color="auto"/>
              <w:left w:val="single" w:sz="4" w:space="0" w:color="auto"/>
              <w:bottom w:val="single" w:sz="4" w:space="0" w:color="auto"/>
              <w:right w:val="single" w:sz="4" w:space="0" w:color="auto"/>
            </w:tcBorders>
            <w:shd w:val="clear" w:color="auto" w:fill="FFFFFF"/>
          </w:tcPr>
          <w:p w:rsidR="00E165CF" w:rsidRPr="00D426C2" w:rsidRDefault="00E165CF" w:rsidP="00FD27F8">
            <w:pPr>
              <w:spacing w:before="120"/>
              <w:rPr>
                <w:rFonts w:ascii="Arial" w:hAnsi="Arial" w:cs="Arial"/>
                <w:sz w:val="20"/>
              </w:rPr>
            </w:pPr>
            <w:r>
              <w:rPr>
                <w:rFonts w:ascii="Arial" w:hAnsi="Arial" w:cs="Arial"/>
                <w:sz w:val="20"/>
                <w:lang w:val="en-US"/>
              </w:rPr>
              <w:t xml:space="preserve">1. </w:t>
            </w:r>
            <w:r w:rsidRPr="00D426C2">
              <w:rPr>
                <w:rFonts w:ascii="Arial" w:hAnsi="Arial" w:cs="Arial"/>
                <w:sz w:val="20"/>
              </w:rPr>
              <w:t>Có</w:t>
            </w:r>
          </w:p>
          <w:p w:rsidR="00E165CF" w:rsidRPr="00D426C2" w:rsidRDefault="00E165CF" w:rsidP="00FD27F8">
            <w:pPr>
              <w:spacing w:before="120"/>
              <w:rPr>
                <w:rFonts w:ascii="Arial" w:hAnsi="Arial" w:cs="Arial"/>
                <w:sz w:val="20"/>
              </w:rPr>
            </w:pPr>
            <w:r>
              <w:rPr>
                <w:rFonts w:ascii="Arial" w:hAnsi="Arial" w:cs="Arial"/>
                <w:sz w:val="20"/>
                <w:lang w:val="en-US"/>
              </w:rPr>
              <w:t>2.</w:t>
            </w:r>
            <w:r>
              <w:rPr>
                <w:rFonts w:ascii="Arial" w:hAnsi="Arial" w:cs="Arial"/>
                <w:sz w:val="20"/>
              </w:rPr>
              <w:t xml:space="preserve"> </w:t>
            </w:r>
            <w:r w:rsidRPr="00D426C2">
              <w:rPr>
                <w:rFonts w:ascii="Arial" w:hAnsi="Arial" w:cs="Arial"/>
                <w:sz w:val="20"/>
              </w:rPr>
              <w:t>Không</w:t>
            </w:r>
          </w:p>
        </w:tc>
      </w:tr>
      <w:tr w:rsidR="00A72F49" w:rsidRPr="00D426C2">
        <w:tblPrEx>
          <w:tblCellMar>
            <w:top w:w="0" w:type="dxa"/>
            <w:left w:w="0" w:type="dxa"/>
            <w:bottom w:w="0" w:type="dxa"/>
            <w:right w:w="0" w:type="dxa"/>
          </w:tblCellMar>
        </w:tblPrEx>
        <w:tc>
          <w:tcPr>
            <w:tcW w:w="485" w:type="pct"/>
            <w:tcBorders>
              <w:top w:val="single" w:sz="4" w:space="0" w:color="auto"/>
              <w:left w:val="single" w:sz="4" w:space="0" w:color="auto"/>
              <w:bottom w:val="single" w:sz="4" w:space="0" w:color="auto"/>
              <w:right w:val="nil"/>
            </w:tcBorders>
            <w:shd w:val="clear" w:color="auto" w:fill="FFFFFF"/>
            <w:vAlign w:val="center"/>
          </w:tcPr>
          <w:p w:rsidR="00E165CF" w:rsidRPr="009F6982" w:rsidRDefault="00E165CF" w:rsidP="00FD27F8">
            <w:pPr>
              <w:spacing w:before="120"/>
              <w:jc w:val="center"/>
              <w:rPr>
                <w:rFonts w:ascii="Arial" w:hAnsi="Arial" w:cs="Arial"/>
                <w:b/>
                <w:sz w:val="20"/>
              </w:rPr>
            </w:pPr>
            <w:r w:rsidRPr="009F6982">
              <w:rPr>
                <w:rFonts w:ascii="Arial" w:hAnsi="Arial" w:cs="Arial"/>
                <w:b/>
                <w:sz w:val="20"/>
              </w:rPr>
              <w:t>B5.1</w:t>
            </w:r>
          </w:p>
        </w:tc>
        <w:tc>
          <w:tcPr>
            <w:tcW w:w="3063" w:type="pct"/>
            <w:tcBorders>
              <w:top w:val="single" w:sz="4" w:space="0" w:color="auto"/>
              <w:left w:val="single" w:sz="4" w:space="0" w:color="auto"/>
              <w:bottom w:val="single" w:sz="4" w:space="0" w:color="auto"/>
              <w:right w:val="nil"/>
            </w:tcBorders>
            <w:shd w:val="clear" w:color="auto" w:fill="FFFFFF"/>
            <w:vAlign w:val="center"/>
          </w:tcPr>
          <w:p w:rsidR="00E165CF" w:rsidRPr="00D426C2" w:rsidRDefault="00E165CF" w:rsidP="00FD27F8">
            <w:pPr>
              <w:spacing w:before="120"/>
              <w:rPr>
                <w:rFonts w:ascii="Arial" w:hAnsi="Arial" w:cs="Arial"/>
                <w:sz w:val="20"/>
              </w:rPr>
            </w:pPr>
            <w:r w:rsidRPr="00D426C2">
              <w:rPr>
                <w:rFonts w:ascii="Arial" w:hAnsi="Arial" w:cs="Arial"/>
                <w:sz w:val="20"/>
              </w:rPr>
              <w:t>Nếu có, nêu r</w:t>
            </w:r>
            <w:r w:rsidR="00BB47B9">
              <w:rPr>
                <w:rFonts w:ascii="Arial" w:hAnsi="Arial" w:cs="Arial"/>
                <w:sz w:val="20"/>
                <w:lang w:val="en-US"/>
              </w:rPr>
              <w:t>õ</w:t>
            </w:r>
            <w:r w:rsidR="00BB47B9">
              <w:rPr>
                <w:rFonts w:ascii="Arial" w:hAnsi="Arial" w:cs="Arial"/>
                <w:sz w:val="20"/>
              </w:rPr>
              <w:t xml:space="preserve"> s</w:t>
            </w:r>
            <w:r w:rsidR="00BB47B9">
              <w:rPr>
                <w:rFonts w:ascii="Arial" w:hAnsi="Arial" w:cs="Arial"/>
                <w:sz w:val="20"/>
                <w:lang w:val="en-US"/>
              </w:rPr>
              <w:t>ố</w:t>
            </w:r>
            <w:r w:rsidRPr="00D426C2">
              <w:rPr>
                <w:rFonts w:ascii="Arial" w:hAnsi="Arial" w:cs="Arial"/>
                <w:sz w:val="20"/>
              </w:rPr>
              <w:t xml:space="preserve"> lần xảy ra sự cố?</w:t>
            </w:r>
          </w:p>
        </w:tc>
        <w:tc>
          <w:tcPr>
            <w:tcW w:w="1452" w:type="pct"/>
            <w:tcBorders>
              <w:top w:val="single" w:sz="4" w:space="0" w:color="auto"/>
              <w:left w:val="single" w:sz="4" w:space="0" w:color="auto"/>
              <w:bottom w:val="single" w:sz="4" w:space="0" w:color="auto"/>
              <w:right w:val="single" w:sz="4" w:space="0" w:color="auto"/>
            </w:tcBorders>
            <w:shd w:val="clear" w:color="auto" w:fill="FFFFFF"/>
          </w:tcPr>
          <w:p w:rsidR="00E165CF" w:rsidRPr="00D426C2" w:rsidRDefault="00BB47B9" w:rsidP="00FD27F8">
            <w:pPr>
              <w:spacing w:before="120"/>
              <w:rPr>
                <w:rFonts w:ascii="Arial" w:hAnsi="Arial" w:cs="Arial"/>
                <w:sz w:val="20"/>
              </w:rPr>
            </w:pPr>
            <w:r>
              <w:rPr>
                <w:rFonts w:ascii="Arial" w:hAnsi="Arial" w:cs="Arial"/>
                <w:sz w:val="20"/>
                <w:lang w:val="en-US"/>
              </w:rPr>
              <w:t xml:space="preserve">1. </w:t>
            </w:r>
            <w:r w:rsidR="00E165CF" w:rsidRPr="00D426C2">
              <w:rPr>
                <w:rFonts w:ascii="Arial" w:hAnsi="Arial" w:cs="Arial"/>
                <w:sz w:val="20"/>
              </w:rPr>
              <w:t>1 lần</w:t>
            </w:r>
          </w:p>
          <w:p w:rsidR="00E165CF" w:rsidRPr="00D426C2" w:rsidRDefault="00BB47B9" w:rsidP="00FD27F8">
            <w:pPr>
              <w:spacing w:before="120"/>
              <w:rPr>
                <w:rFonts w:ascii="Arial" w:hAnsi="Arial" w:cs="Arial"/>
                <w:sz w:val="20"/>
              </w:rPr>
            </w:pPr>
            <w:r>
              <w:rPr>
                <w:rFonts w:ascii="Arial" w:hAnsi="Arial" w:cs="Arial"/>
                <w:sz w:val="20"/>
                <w:lang w:val="en-US"/>
              </w:rPr>
              <w:t xml:space="preserve">2. </w:t>
            </w:r>
            <w:r w:rsidR="00E165CF" w:rsidRPr="00D426C2">
              <w:rPr>
                <w:rFonts w:ascii="Arial" w:hAnsi="Arial" w:cs="Arial"/>
                <w:sz w:val="20"/>
              </w:rPr>
              <w:t>2 lần</w:t>
            </w:r>
          </w:p>
          <w:p w:rsidR="00E165CF" w:rsidRPr="00D426C2" w:rsidRDefault="00BB47B9" w:rsidP="00FD27F8">
            <w:pPr>
              <w:spacing w:before="120"/>
              <w:rPr>
                <w:rFonts w:ascii="Arial" w:hAnsi="Arial" w:cs="Arial"/>
                <w:sz w:val="20"/>
              </w:rPr>
            </w:pPr>
            <w:r>
              <w:rPr>
                <w:rFonts w:ascii="Arial" w:hAnsi="Arial" w:cs="Arial"/>
                <w:sz w:val="20"/>
                <w:lang w:val="en-US"/>
              </w:rPr>
              <w:t xml:space="preserve">3. </w:t>
            </w:r>
            <w:r w:rsidR="00E165CF" w:rsidRPr="00D426C2">
              <w:rPr>
                <w:rFonts w:ascii="Arial" w:hAnsi="Arial" w:cs="Arial"/>
                <w:sz w:val="20"/>
              </w:rPr>
              <w:t>3 lần</w:t>
            </w:r>
          </w:p>
          <w:p w:rsidR="00E165CF" w:rsidRPr="00D426C2" w:rsidRDefault="00BB47B9" w:rsidP="00FD27F8">
            <w:pPr>
              <w:spacing w:before="120"/>
              <w:rPr>
                <w:rFonts w:ascii="Arial" w:hAnsi="Arial" w:cs="Arial"/>
                <w:sz w:val="20"/>
              </w:rPr>
            </w:pPr>
            <w:r>
              <w:rPr>
                <w:rFonts w:ascii="Arial" w:hAnsi="Arial" w:cs="Arial"/>
                <w:sz w:val="20"/>
                <w:lang w:val="en-US"/>
              </w:rPr>
              <w:t xml:space="preserve">4. </w:t>
            </w:r>
            <w:r w:rsidR="00E165CF" w:rsidRPr="00D426C2">
              <w:rPr>
                <w:rFonts w:ascii="Arial" w:hAnsi="Arial" w:cs="Arial"/>
                <w:sz w:val="20"/>
              </w:rPr>
              <w:t>4 lần</w:t>
            </w:r>
          </w:p>
          <w:p w:rsidR="00E165CF" w:rsidRPr="00D426C2" w:rsidRDefault="00BB47B9" w:rsidP="00FD27F8">
            <w:pPr>
              <w:spacing w:before="120"/>
              <w:rPr>
                <w:rFonts w:ascii="Arial" w:hAnsi="Arial" w:cs="Arial"/>
                <w:sz w:val="20"/>
              </w:rPr>
            </w:pPr>
            <w:r>
              <w:rPr>
                <w:rFonts w:ascii="Arial" w:hAnsi="Arial" w:cs="Arial"/>
                <w:sz w:val="20"/>
                <w:lang w:val="en-US"/>
              </w:rPr>
              <w:t xml:space="preserve">5. </w:t>
            </w:r>
            <w:r w:rsidR="00E165CF" w:rsidRPr="00D426C2">
              <w:rPr>
                <w:rFonts w:ascii="Arial" w:hAnsi="Arial" w:cs="Arial"/>
                <w:sz w:val="20"/>
              </w:rPr>
              <w:t>&gt; 4 lần</w:t>
            </w:r>
          </w:p>
        </w:tc>
      </w:tr>
      <w:tr w:rsidR="00A72F49" w:rsidRPr="00D426C2">
        <w:tblPrEx>
          <w:tblCellMar>
            <w:top w:w="0" w:type="dxa"/>
            <w:left w:w="0" w:type="dxa"/>
            <w:bottom w:w="0" w:type="dxa"/>
            <w:right w:w="0" w:type="dxa"/>
          </w:tblCellMar>
        </w:tblPrEx>
        <w:tc>
          <w:tcPr>
            <w:tcW w:w="485" w:type="pct"/>
            <w:tcBorders>
              <w:top w:val="single" w:sz="4" w:space="0" w:color="auto"/>
              <w:left w:val="single" w:sz="4" w:space="0" w:color="auto"/>
              <w:bottom w:val="single" w:sz="4" w:space="0" w:color="auto"/>
              <w:right w:val="nil"/>
            </w:tcBorders>
            <w:shd w:val="clear" w:color="auto" w:fill="FFFFFF"/>
            <w:vAlign w:val="center"/>
          </w:tcPr>
          <w:p w:rsidR="00E165CF" w:rsidRPr="009F6982" w:rsidRDefault="00E165CF" w:rsidP="00FD27F8">
            <w:pPr>
              <w:spacing w:before="120"/>
              <w:jc w:val="center"/>
              <w:rPr>
                <w:rFonts w:ascii="Arial" w:hAnsi="Arial" w:cs="Arial"/>
                <w:b/>
                <w:sz w:val="20"/>
              </w:rPr>
            </w:pPr>
            <w:r w:rsidRPr="009F6982">
              <w:rPr>
                <w:rFonts w:ascii="Arial" w:hAnsi="Arial" w:cs="Arial"/>
                <w:b/>
                <w:sz w:val="20"/>
              </w:rPr>
              <w:t>B6</w:t>
            </w:r>
          </w:p>
        </w:tc>
        <w:tc>
          <w:tcPr>
            <w:tcW w:w="3063" w:type="pct"/>
            <w:tcBorders>
              <w:top w:val="single" w:sz="4" w:space="0" w:color="auto"/>
              <w:left w:val="single" w:sz="4" w:space="0" w:color="auto"/>
              <w:bottom w:val="single" w:sz="4" w:space="0" w:color="auto"/>
              <w:right w:val="nil"/>
            </w:tcBorders>
            <w:shd w:val="clear" w:color="auto" w:fill="FFFFFF"/>
          </w:tcPr>
          <w:p w:rsidR="00E165CF" w:rsidRPr="00D426C2" w:rsidRDefault="00E165CF" w:rsidP="00FD27F8">
            <w:pPr>
              <w:spacing w:before="120"/>
              <w:rPr>
                <w:rFonts w:ascii="Arial" w:hAnsi="Arial" w:cs="Arial"/>
                <w:sz w:val="20"/>
              </w:rPr>
            </w:pPr>
            <w:r w:rsidRPr="00D426C2">
              <w:rPr>
                <w:rFonts w:ascii="Arial" w:hAnsi="Arial" w:cs="Arial"/>
                <w:sz w:val="20"/>
              </w:rPr>
              <w:t>Sự cố y khoa nghiêm trọ</w:t>
            </w:r>
            <w:r w:rsidR="00BB47B9">
              <w:rPr>
                <w:rFonts w:ascii="Arial" w:hAnsi="Arial" w:cs="Arial"/>
                <w:sz w:val="20"/>
              </w:rPr>
              <w:t xml:space="preserve">ng liên quan </w:t>
            </w:r>
            <w:r w:rsidR="00BB47B9">
              <w:rPr>
                <w:rFonts w:ascii="Arial" w:hAnsi="Arial" w:cs="Arial"/>
                <w:sz w:val="20"/>
                <w:lang w:val="en-US"/>
              </w:rPr>
              <w:t>đ</w:t>
            </w:r>
            <w:r w:rsidRPr="00D426C2">
              <w:rPr>
                <w:rFonts w:ascii="Arial" w:hAnsi="Arial" w:cs="Arial"/>
                <w:sz w:val="20"/>
              </w:rPr>
              <w:t xml:space="preserve">ến </w:t>
            </w:r>
            <w:r w:rsidRPr="00BB47B9">
              <w:rPr>
                <w:rFonts w:ascii="Arial" w:hAnsi="Arial" w:cs="Arial"/>
                <w:b/>
                <w:i/>
                <w:sz w:val="20"/>
              </w:rPr>
              <w:t>“T</w:t>
            </w:r>
            <w:r w:rsidR="00BB47B9" w:rsidRPr="00BB47B9">
              <w:rPr>
                <w:rFonts w:ascii="Arial" w:hAnsi="Arial" w:cs="Arial"/>
                <w:b/>
                <w:i/>
                <w:sz w:val="20"/>
                <w:lang w:val="en-US"/>
              </w:rPr>
              <w:t>ử</w:t>
            </w:r>
            <w:r w:rsidR="00BB47B9" w:rsidRPr="00BB47B9">
              <w:rPr>
                <w:rFonts w:ascii="Arial" w:hAnsi="Arial" w:cs="Arial"/>
                <w:b/>
                <w:i/>
                <w:sz w:val="20"/>
              </w:rPr>
              <w:t xml:space="preserve"> vong trong </w:t>
            </w:r>
            <w:r w:rsidR="00BB47B9" w:rsidRPr="00BB47B9">
              <w:rPr>
                <w:rFonts w:ascii="Arial" w:hAnsi="Arial" w:cs="Arial"/>
                <w:b/>
                <w:i/>
                <w:sz w:val="20"/>
                <w:lang w:val="en-US"/>
              </w:rPr>
              <w:t>l</w:t>
            </w:r>
            <w:r w:rsidRPr="00BB47B9">
              <w:rPr>
                <w:rFonts w:ascii="Arial" w:hAnsi="Arial" w:cs="Arial"/>
                <w:b/>
                <w:i/>
                <w:sz w:val="20"/>
              </w:rPr>
              <w:t>úc mổ</w:t>
            </w:r>
            <w:r w:rsidR="00BB47B9" w:rsidRPr="00BB47B9">
              <w:rPr>
                <w:rFonts w:ascii="Arial" w:hAnsi="Arial" w:cs="Arial"/>
                <w:b/>
                <w:i/>
                <w:sz w:val="20"/>
              </w:rPr>
              <w:t xml:space="preserve"> ha</w:t>
            </w:r>
            <w:r w:rsidR="00BB47B9" w:rsidRPr="00BB47B9">
              <w:rPr>
                <w:rFonts w:ascii="Arial" w:hAnsi="Arial" w:cs="Arial"/>
                <w:b/>
                <w:i/>
                <w:sz w:val="20"/>
                <w:lang w:val="en-US"/>
              </w:rPr>
              <w:t>y</w:t>
            </w:r>
            <w:r w:rsidRPr="00BB47B9">
              <w:rPr>
                <w:rFonts w:ascii="Arial" w:hAnsi="Arial" w:cs="Arial"/>
                <w:b/>
                <w:i/>
                <w:sz w:val="20"/>
              </w:rPr>
              <w:t xml:space="preserve"> ngay sau mổ </w:t>
            </w:r>
            <w:r w:rsidR="00BB47B9" w:rsidRPr="00BB47B9">
              <w:rPr>
                <w:rFonts w:ascii="Arial" w:hAnsi="Arial" w:cs="Arial"/>
                <w:b/>
                <w:i/>
                <w:sz w:val="20"/>
                <w:lang w:val="en-US"/>
              </w:rPr>
              <w:t>ở</w:t>
            </w:r>
            <w:r w:rsidRPr="00BB47B9">
              <w:rPr>
                <w:rFonts w:ascii="Arial" w:hAnsi="Arial" w:cs="Arial"/>
                <w:b/>
                <w:i/>
                <w:sz w:val="20"/>
              </w:rPr>
              <w:t xml:space="preserve"> người bệ</w:t>
            </w:r>
            <w:r w:rsidR="00BB47B9" w:rsidRPr="00BB47B9">
              <w:rPr>
                <w:rFonts w:ascii="Arial" w:hAnsi="Arial" w:cs="Arial"/>
                <w:b/>
                <w:i/>
                <w:sz w:val="20"/>
              </w:rPr>
              <w:t xml:space="preserve">nh có phân </w:t>
            </w:r>
            <w:r w:rsidR="00BB47B9" w:rsidRPr="00BB47B9">
              <w:rPr>
                <w:rFonts w:ascii="Arial" w:hAnsi="Arial" w:cs="Arial"/>
                <w:b/>
                <w:i/>
                <w:sz w:val="20"/>
                <w:lang w:val="en-US"/>
              </w:rPr>
              <w:t>l</w:t>
            </w:r>
            <w:r w:rsidRPr="00BB47B9">
              <w:rPr>
                <w:rFonts w:ascii="Arial" w:hAnsi="Arial" w:cs="Arial"/>
                <w:b/>
                <w:i/>
                <w:sz w:val="20"/>
              </w:rPr>
              <w:t>oại</w:t>
            </w:r>
            <w:r w:rsidR="00BB47B9" w:rsidRPr="00BB47B9">
              <w:rPr>
                <w:rFonts w:ascii="Arial" w:hAnsi="Arial" w:cs="Arial"/>
                <w:b/>
                <w:i/>
                <w:sz w:val="20"/>
                <w:lang w:val="en-US"/>
              </w:rPr>
              <w:t xml:space="preserve"> </w:t>
            </w:r>
            <w:r w:rsidR="00BB47B9" w:rsidRPr="00BB47B9">
              <w:rPr>
                <w:rFonts w:ascii="Arial" w:hAnsi="Arial" w:cs="Arial"/>
                <w:b/>
                <w:i/>
                <w:sz w:val="20"/>
              </w:rPr>
              <w:t xml:space="preserve">ASA </w:t>
            </w:r>
            <w:r w:rsidR="00BB47B9" w:rsidRPr="00BB47B9">
              <w:rPr>
                <w:rFonts w:ascii="Arial" w:hAnsi="Arial" w:cs="Arial"/>
                <w:b/>
                <w:i/>
                <w:sz w:val="20"/>
                <w:lang w:val="en-US"/>
              </w:rPr>
              <w:t>là</w:t>
            </w:r>
            <w:r w:rsidR="00BB47B9" w:rsidRPr="00BB47B9">
              <w:rPr>
                <w:rFonts w:ascii="Arial" w:hAnsi="Arial" w:cs="Arial"/>
                <w:b/>
                <w:i/>
                <w:sz w:val="20"/>
              </w:rPr>
              <w:t xml:space="preserve"> </w:t>
            </w:r>
            <w:r w:rsidR="00BB47B9" w:rsidRPr="00BB47B9">
              <w:rPr>
                <w:rFonts w:ascii="Arial" w:hAnsi="Arial" w:cs="Arial"/>
                <w:b/>
                <w:i/>
                <w:sz w:val="20"/>
                <w:lang w:val="en-US"/>
              </w:rPr>
              <w:t>c</w:t>
            </w:r>
            <w:r w:rsidR="00BB47B9" w:rsidRPr="00BB47B9">
              <w:rPr>
                <w:rFonts w:ascii="Arial" w:hAnsi="Arial" w:cs="Arial"/>
                <w:b/>
                <w:i/>
                <w:sz w:val="20"/>
              </w:rPr>
              <w:t>l</w:t>
            </w:r>
            <w:r w:rsidR="00BB47B9" w:rsidRPr="00BB47B9">
              <w:rPr>
                <w:rFonts w:ascii="Arial" w:hAnsi="Arial" w:cs="Arial"/>
                <w:b/>
                <w:i/>
                <w:sz w:val="20"/>
                <w:lang w:val="en-US"/>
              </w:rPr>
              <w:t>a</w:t>
            </w:r>
            <w:r w:rsidRPr="00BB47B9">
              <w:rPr>
                <w:rFonts w:ascii="Arial" w:hAnsi="Arial" w:cs="Arial"/>
                <w:b/>
                <w:i/>
                <w:sz w:val="20"/>
              </w:rPr>
              <w:t>ss</w:t>
            </w:r>
            <w:r w:rsidR="00BB47B9" w:rsidRPr="00BB47B9">
              <w:rPr>
                <w:rFonts w:ascii="Arial" w:hAnsi="Arial" w:cs="Arial"/>
                <w:b/>
                <w:i/>
                <w:sz w:val="20"/>
                <w:lang w:val="en-US"/>
              </w:rPr>
              <w:t xml:space="preserve"> I”</w:t>
            </w:r>
            <w:r w:rsidRPr="00BB47B9">
              <w:rPr>
                <w:rFonts w:ascii="Arial" w:hAnsi="Arial" w:cs="Arial"/>
                <w:b/>
                <w:i/>
                <w:sz w:val="20"/>
              </w:rPr>
              <w:t>?</w:t>
            </w:r>
          </w:p>
        </w:tc>
        <w:tc>
          <w:tcPr>
            <w:tcW w:w="1452" w:type="pct"/>
            <w:tcBorders>
              <w:top w:val="single" w:sz="4" w:space="0" w:color="auto"/>
              <w:left w:val="single" w:sz="4" w:space="0" w:color="auto"/>
              <w:bottom w:val="single" w:sz="4" w:space="0" w:color="auto"/>
              <w:right w:val="single" w:sz="4" w:space="0" w:color="auto"/>
            </w:tcBorders>
            <w:shd w:val="clear" w:color="auto" w:fill="FFFFFF"/>
          </w:tcPr>
          <w:p w:rsidR="00E165CF" w:rsidRPr="00D426C2" w:rsidRDefault="00BB47B9" w:rsidP="00FD27F8">
            <w:pPr>
              <w:spacing w:before="120"/>
              <w:rPr>
                <w:rFonts w:ascii="Arial" w:hAnsi="Arial" w:cs="Arial"/>
                <w:sz w:val="20"/>
              </w:rPr>
            </w:pPr>
            <w:r>
              <w:rPr>
                <w:rFonts w:ascii="Arial" w:hAnsi="Arial" w:cs="Arial"/>
                <w:sz w:val="20"/>
                <w:lang w:val="en-US"/>
              </w:rPr>
              <w:t xml:space="preserve">1. </w:t>
            </w:r>
            <w:r w:rsidR="00E165CF" w:rsidRPr="00D426C2">
              <w:rPr>
                <w:rFonts w:ascii="Arial" w:hAnsi="Arial" w:cs="Arial"/>
                <w:sz w:val="20"/>
              </w:rPr>
              <w:t>Có</w:t>
            </w:r>
          </w:p>
          <w:p w:rsidR="00E165CF" w:rsidRPr="00D426C2" w:rsidRDefault="00BB47B9" w:rsidP="00FD27F8">
            <w:pPr>
              <w:spacing w:before="120"/>
              <w:rPr>
                <w:rFonts w:ascii="Arial" w:hAnsi="Arial" w:cs="Arial"/>
                <w:sz w:val="20"/>
              </w:rPr>
            </w:pPr>
            <w:r>
              <w:rPr>
                <w:rFonts w:ascii="Arial" w:hAnsi="Arial" w:cs="Arial"/>
                <w:sz w:val="20"/>
              </w:rPr>
              <w:t xml:space="preserve">2. </w:t>
            </w:r>
            <w:r w:rsidR="00E165CF" w:rsidRPr="00D426C2">
              <w:rPr>
                <w:rFonts w:ascii="Arial" w:hAnsi="Arial" w:cs="Arial"/>
                <w:sz w:val="20"/>
              </w:rPr>
              <w:t>Không</w:t>
            </w:r>
          </w:p>
        </w:tc>
      </w:tr>
      <w:tr w:rsidR="00A72F49" w:rsidRPr="00D426C2">
        <w:tblPrEx>
          <w:tblCellMar>
            <w:top w:w="0" w:type="dxa"/>
            <w:left w:w="0" w:type="dxa"/>
            <w:bottom w:w="0" w:type="dxa"/>
            <w:right w:w="0" w:type="dxa"/>
          </w:tblCellMar>
        </w:tblPrEx>
        <w:tc>
          <w:tcPr>
            <w:tcW w:w="485" w:type="pct"/>
            <w:tcBorders>
              <w:top w:val="single" w:sz="4" w:space="0" w:color="auto"/>
              <w:left w:val="single" w:sz="4" w:space="0" w:color="auto"/>
              <w:bottom w:val="single" w:sz="4" w:space="0" w:color="auto"/>
              <w:right w:val="nil"/>
            </w:tcBorders>
            <w:shd w:val="clear" w:color="auto" w:fill="FFFFFF"/>
            <w:vAlign w:val="center"/>
          </w:tcPr>
          <w:p w:rsidR="00E165CF" w:rsidRPr="009F6982" w:rsidRDefault="00E165CF" w:rsidP="00FD27F8">
            <w:pPr>
              <w:spacing w:before="120"/>
              <w:jc w:val="center"/>
              <w:rPr>
                <w:rFonts w:ascii="Arial" w:hAnsi="Arial" w:cs="Arial"/>
                <w:b/>
                <w:sz w:val="20"/>
              </w:rPr>
            </w:pPr>
            <w:r w:rsidRPr="009F6982">
              <w:rPr>
                <w:rFonts w:ascii="Arial" w:hAnsi="Arial" w:cs="Arial"/>
                <w:b/>
                <w:sz w:val="20"/>
              </w:rPr>
              <w:t>B6.1</w:t>
            </w:r>
          </w:p>
        </w:tc>
        <w:tc>
          <w:tcPr>
            <w:tcW w:w="3063" w:type="pct"/>
            <w:tcBorders>
              <w:top w:val="single" w:sz="4" w:space="0" w:color="auto"/>
              <w:left w:val="single" w:sz="4" w:space="0" w:color="auto"/>
              <w:bottom w:val="single" w:sz="4" w:space="0" w:color="auto"/>
              <w:right w:val="nil"/>
            </w:tcBorders>
            <w:shd w:val="clear" w:color="auto" w:fill="FFFFFF"/>
            <w:vAlign w:val="center"/>
          </w:tcPr>
          <w:p w:rsidR="00E165CF" w:rsidRPr="00D426C2" w:rsidRDefault="00E165CF" w:rsidP="00FD27F8">
            <w:pPr>
              <w:spacing w:before="120"/>
              <w:rPr>
                <w:rFonts w:ascii="Arial" w:hAnsi="Arial" w:cs="Arial"/>
                <w:sz w:val="20"/>
              </w:rPr>
            </w:pPr>
            <w:r w:rsidRPr="00D426C2">
              <w:rPr>
                <w:rFonts w:ascii="Arial" w:hAnsi="Arial" w:cs="Arial"/>
                <w:sz w:val="20"/>
              </w:rPr>
              <w:t>Nếu có, nêu rõ số lần xảy ra sự cố?</w:t>
            </w:r>
          </w:p>
        </w:tc>
        <w:tc>
          <w:tcPr>
            <w:tcW w:w="1452" w:type="pct"/>
            <w:tcBorders>
              <w:top w:val="single" w:sz="4" w:space="0" w:color="auto"/>
              <w:left w:val="single" w:sz="4" w:space="0" w:color="auto"/>
              <w:bottom w:val="single" w:sz="4" w:space="0" w:color="auto"/>
              <w:right w:val="single" w:sz="4" w:space="0" w:color="auto"/>
            </w:tcBorders>
            <w:shd w:val="clear" w:color="auto" w:fill="FFFFFF"/>
          </w:tcPr>
          <w:p w:rsidR="00E165CF" w:rsidRPr="00D426C2" w:rsidRDefault="00BB47B9" w:rsidP="00FD27F8">
            <w:pPr>
              <w:spacing w:before="120"/>
              <w:rPr>
                <w:rFonts w:ascii="Arial" w:hAnsi="Arial" w:cs="Arial"/>
                <w:sz w:val="20"/>
              </w:rPr>
            </w:pPr>
            <w:r>
              <w:rPr>
                <w:rFonts w:ascii="Arial" w:hAnsi="Arial" w:cs="Arial"/>
                <w:sz w:val="20"/>
                <w:lang w:val="en-US"/>
              </w:rPr>
              <w:t xml:space="preserve">1. </w:t>
            </w:r>
            <w:r w:rsidR="00E165CF" w:rsidRPr="00D426C2">
              <w:rPr>
                <w:rFonts w:ascii="Arial" w:hAnsi="Arial" w:cs="Arial"/>
                <w:sz w:val="20"/>
              </w:rPr>
              <w:t>1 lần</w:t>
            </w:r>
          </w:p>
          <w:p w:rsidR="00E165CF" w:rsidRPr="00D426C2" w:rsidRDefault="00BB47B9" w:rsidP="00FD27F8">
            <w:pPr>
              <w:spacing w:before="120"/>
              <w:rPr>
                <w:rFonts w:ascii="Arial" w:hAnsi="Arial" w:cs="Arial"/>
                <w:sz w:val="20"/>
              </w:rPr>
            </w:pPr>
            <w:r>
              <w:rPr>
                <w:rFonts w:ascii="Arial" w:hAnsi="Arial" w:cs="Arial"/>
                <w:sz w:val="20"/>
                <w:lang w:val="en-US"/>
              </w:rPr>
              <w:t xml:space="preserve">2. </w:t>
            </w:r>
            <w:r w:rsidR="00E165CF" w:rsidRPr="00D426C2">
              <w:rPr>
                <w:rFonts w:ascii="Arial" w:hAnsi="Arial" w:cs="Arial"/>
                <w:sz w:val="20"/>
              </w:rPr>
              <w:t>2 lần</w:t>
            </w:r>
          </w:p>
          <w:p w:rsidR="00E165CF" w:rsidRPr="00D426C2" w:rsidRDefault="00BB47B9" w:rsidP="00FD27F8">
            <w:pPr>
              <w:spacing w:before="120"/>
              <w:rPr>
                <w:rFonts w:ascii="Arial" w:hAnsi="Arial" w:cs="Arial"/>
                <w:sz w:val="20"/>
              </w:rPr>
            </w:pPr>
            <w:r>
              <w:rPr>
                <w:rFonts w:ascii="Arial" w:hAnsi="Arial" w:cs="Arial"/>
                <w:sz w:val="20"/>
                <w:lang w:val="en-US"/>
              </w:rPr>
              <w:t xml:space="preserve">3. </w:t>
            </w:r>
            <w:r w:rsidR="00E165CF" w:rsidRPr="00D426C2">
              <w:rPr>
                <w:rFonts w:ascii="Arial" w:hAnsi="Arial" w:cs="Arial"/>
                <w:sz w:val="20"/>
              </w:rPr>
              <w:t>3 lần</w:t>
            </w:r>
          </w:p>
          <w:p w:rsidR="00E165CF" w:rsidRPr="00D426C2" w:rsidRDefault="00BB47B9" w:rsidP="00FD27F8">
            <w:pPr>
              <w:spacing w:before="120"/>
              <w:rPr>
                <w:rFonts w:ascii="Arial" w:hAnsi="Arial" w:cs="Arial"/>
                <w:sz w:val="20"/>
              </w:rPr>
            </w:pPr>
            <w:r>
              <w:rPr>
                <w:rFonts w:ascii="Arial" w:hAnsi="Arial" w:cs="Arial"/>
                <w:sz w:val="20"/>
                <w:lang w:val="en-US"/>
              </w:rPr>
              <w:t xml:space="preserve">4. </w:t>
            </w:r>
            <w:r w:rsidR="00E165CF" w:rsidRPr="00D426C2">
              <w:rPr>
                <w:rFonts w:ascii="Arial" w:hAnsi="Arial" w:cs="Arial"/>
                <w:sz w:val="20"/>
              </w:rPr>
              <w:t>4 lần</w:t>
            </w:r>
          </w:p>
          <w:p w:rsidR="00E165CF" w:rsidRPr="00D426C2" w:rsidRDefault="00BB47B9" w:rsidP="00FD27F8">
            <w:pPr>
              <w:spacing w:before="120"/>
              <w:rPr>
                <w:rFonts w:ascii="Arial" w:hAnsi="Arial" w:cs="Arial"/>
                <w:sz w:val="20"/>
              </w:rPr>
            </w:pPr>
            <w:r>
              <w:rPr>
                <w:rFonts w:ascii="Arial" w:hAnsi="Arial" w:cs="Arial"/>
                <w:sz w:val="20"/>
                <w:lang w:val="en-US"/>
              </w:rPr>
              <w:t xml:space="preserve">5. </w:t>
            </w:r>
            <w:r w:rsidR="00E165CF" w:rsidRPr="00D426C2">
              <w:rPr>
                <w:rFonts w:ascii="Arial" w:hAnsi="Arial" w:cs="Arial"/>
                <w:sz w:val="20"/>
              </w:rPr>
              <w:t>&gt; 4 lần</w:t>
            </w:r>
          </w:p>
        </w:tc>
      </w:tr>
      <w:tr w:rsidR="00A72F49" w:rsidRPr="00D426C2">
        <w:tblPrEx>
          <w:tblCellMar>
            <w:top w:w="0" w:type="dxa"/>
            <w:left w:w="0" w:type="dxa"/>
            <w:bottom w:w="0" w:type="dxa"/>
            <w:right w:w="0" w:type="dxa"/>
          </w:tblCellMar>
        </w:tblPrEx>
        <w:tc>
          <w:tcPr>
            <w:tcW w:w="485" w:type="pct"/>
            <w:tcBorders>
              <w:top w:val="single" w:sz="4" w:space="0" w:color="auto"/>
              <w:left w:val="single" w:sz="4" w:space="0" w:color="auto"/>
              <w:bottom w:val="single" w:sz="4" w:space="0" w:color="auto"/>
              <w:right w:val="nil"/>
            </w:tcBorders>
            <w:shd w:val="clear" w:color="auto" w:fill="FFFFFF"/>
            <w:vAlign w:val="center"/>
          </w:tcPr>
          <w:p w:rsidR="00E165CF" w:rsidRPr="009F6982" w:rsidRDefault="00E165CF" w:rsidP="00FD27F8">
            <w:pPr>
              <w:spacing w:before="120"/>
              <w:jc w:val="center"/>
              <w:rPr>
                <w:rFonts w:ascii="Arial" w:hAnsi="Arial" w:cs="Arial"/>
                <w:b/>
                <w:sz w:val="20"/>
              </w:rPr>
            </w:pPr>
            <w:r w:rsidRPr="009F6982">
              <w:rPr>
                <w:rFonts w:ascii="Arial" w:hAnsi="Arial" w:cs="Arial"/>
                <w:b/>
                <w:sz w:val="20"/>
              </w:rPr>
              <w:t>B7</w:t>
            </w:r>
          </w:p>
        </w:tc>
        <w:tc>
          <w:tcPr>
            <w:tcW w:w="3063" w:type="pct"/>
            <w:tcBorders>
              <w:top w:val="single" w:sz="4" w:space="0" w:color="auto"/>
              <w:left w:val="single" w:sz="4" w:space="0" w:color="auto"/>
              <w:bottom w:val="single" w:sz="4" w:space="0" w:color="auto"/>
              <w:right w:val="nil"/>
            </w:tcBorders>
            <w:shd w:val="clear" w:color="auto" w:fill="FFFFFF"/>
          </w:tcPr>
          <w:p w:rsidR="00E165CF" w:rsidRPr="00D426C2" w:rsidRDefault="00E165CF" w:rsidP="00FD27F8">
            <w:pPr>
              <w:spacing w:before="120"/>
              <w:rPr>
                <w:rFonts w:ascii="Arial" w:hAnsi="Arial" w:cs="Arial"/>
                <w:sz w:val="20"/>
              </w:rPr>
            </w:pPr>
            <w:r w:rsidRPr="00D426C2">
              <w:rPr>
                <w:rFonts w:ascii="Arial" w:hAnsi="Arial" w:cs="Arial"/>
                <w:sz w:val="20"/>
              </w:rPr>
              <w:t xml:space="preserve">Sự cố y khoa nghiêm trọng liên quan đến </w:t>
            </w:r>
            <w:r w:rsidRPr="00BB47B9">
              <w:rPr>
                <w:rFonts w:ascii="Arial" w:hAnsi="Arial" w:cs="Arial"/>
                <w:b/>
                <w:i/>
                <w:sz w:val="20"/>
              </w:rPr>
              <w:t>“T</w:t>
            </w:r>
            <w:r w:rsidR="00BB47B9" w:rsidRPr="00BB47B9">
              <w:rPr>
                <w:rFonts w:ascii="Arial" w:hAnsi="Arial" w:cs="Arial"/>
                <w:b/>
                <w:i/>
                <w:sz w:val="20"/>
                <w:lang w:val="en-US"/>
              </w:rPr>
              <w:t>ử</w:t>
            </w:r>
            <w:r w:rsidRPr="00BB47B9">
              <w:rPr>
                <w:rFonts w:ascii="Arial" w:hAnsi="Arial" w:cs="Arial"/>
                <w:b/>
                <w:i/>
                <w:sz w:val="20"/>
              </w:rPr>
              <w:t xml:space="preserve"> vong hoặc di chứng nặng liên quan tới thuốc t</w:t>
            </w:r>
            <w:r w:rsidR="00BB47B9" w:rsidRPr="00BB47B9">
              <w:rPr>
                <w:rFonts w:ascii="Arial" w:hAnsi="Arial" w:cs="Arial"/>
                <w:b/>
                <w:i/>
                <w:sz w:val="20"/>
                <w:lang w:val="en-US"/>
              </w:rPr>
              <w:t>ạ</w:t>
            </w:r>
            <w:r w:rsidRPr="00BB47B9">
              <w:rPr>
                <w:rFonts w:ascii="Arial" w:hAnsi="Arial" w:cs="Arial"/>
                <w:b/>
                <w:i/>
                <w:sz w:val="20"/>
              </w:rPr>
              <w:t>p nhiễm, thiết bị hoặc sinh phẩ</w:t>
            </w:r>
            <w:r w:rsidR="00BB47B9" w:rsidRPr="00BB47B9">
              <w:rPr>
                <w:rFonts w:ascii="Arial" w:hAnsi="Arial" w:cs="Arial"/>
                <w:b/>
                <w:i/>
                <w:sz w:val="20"/>
              </w:rPr>
              <w:t xml:space="preserve">m </w:t>
            </w:r>
            <w:r w:rsidR="00BB47B9" w:rsidRPr="00BB47B9">
              <w:rPr>
                <w:rFonts w:ascii="Arial" w:hAnsi="Arial" w:cs="Arial"/>
                <w:b/>
                <w:i/>
                <w:sz w:val="20"/>
                <w:lang w:val="en-US"/>
              </w:rPr>
              <w:t>đ</w:t>
            </w:r>
            <w:r w:rsidRPr="00BB47B9">
              <w:rPr>
                <w:rFonts w:ascii="Arial" w:hAnsi="Arial" w:cs="Arial"/>
                <w:b/>
                <w:i/>
                <w:sz w:val="20"/>
              </w:rPr>
              <w:t>ược cung cấp một cách dễ dàng”?</w:t>
            </w:r>
          </w:p>
        </w:tc>
        <w:tc>
          <w:tcPr>
            <w:tcW w:w="1452" w:type="pct"/>
            <w:tcBorders>
              <w:top w:val="single" w:sz="4" w:space="0" w:color="auto"/>
              <w:left w:val="single" w:sz="4" w:space="0" w:color="auto"/>
              <w:bottom w:val="single" w:sz="4" w:space="0" w:color="auto"/>
              <w:right w:val="single" w:sz="4" w:space="0" w:color="auto"/>
            </w:tcBorders>
            <w:shd w:val="clear" w:color="auto" w:fill="FFFFFF"/>
          </w:tcPr>
          <w:p w:rsidR="00E165CF" w:rsidRPr="00D426C2" w:rsidRDefault="00BB47B9" w:rsidP="00FD27F8">
            <w:pPr>
              <w:spacing w:before="120"/>
              <w:rPr>
                <w:rFonts w:ascii="Arial" w:hAnsi="Arial" w:cs="Arial"/>
                <w:sz w:val="20"/>
              </w:rPr>
            </w:pPr>
            <w:r>
              <w:rPr>
                <w:rFonts w:ascii="Arial" w:hAnsi="Arial" w:cs="Arial"/>
                <w:sz w:val="20"/>
                <w:lang w:val="en-US"/>
              </w:rPr>
              <w:t xml:space="preserve">1. </w:t>
            </w:r>
            <w:r w:rsidR="00E165CF" w:rsidRPr="00D426C2">
              <w:rPr>
                <w:rFonts w:ascii="Arial" w:hAnsi="Arial" w:cs="Arial"/>
                <w:sz w:val="20"/>
              </w:rPr>
              <w:t>Có</w:t>
            </w:r>
          </w:p>
          <w:p w:rsidR="00E165CF" w:rsidRPr="00D426C2" w:rsidRDefault="00BB47B9" w:rsidP="00FD27F8">
            <w:pPr>
              <w:spacing w:before="120"/>
              <w:rPr>
                <w:rFonts w:ascii="Arial" w:hAnsi="Arial" w:cs="Arial"/>
                <w:sz w:val="20"/>
              </w:rPr>
            </w:pPr>
            <w:r>
              <w:rPr>
                <w:rFonts w:ascii="Arial" w:hAnsi="Arial" w:cs="Arial"/>
                <w:sz w:val="20"/>
                <w:lang w:val="en-US"/>
              </w:rPr>
              <w:t xml:space="preserve">2. </w:t>
            </w:r>
            <w:r w:rsidR="00E165CF" w:rsidRPr="00D426C2">
              <w:rPr>
                <w:rFonts w:ascii="Arial" w:hAnsi="Arial" w:cs="Arial"/>
                <w:sz w:val="20"/>
              </w:rPr>
              <w:t>Không</w:t>
            </w:r>
          </w:p>
        </w:tc>
      </w:tr>
      <w:tr w:rsidR="00A72F49" w:rsidRPr="00D426C2">
        <w:tblPrEx>
          <w:tblCellMar>
            <w:top w:w="0" w:type="dxa"/>
            <w:left w:w="0" w:type="dxa"/>
            <w:bottom w:w="0" w:type="dxa"/>
            <w:right w:w="0" w:type="dxa"/>
          </w:tblCellMar>
        </w:tblPrEx>
        <w:tc>
          <w:tcPr>
            <w:tcW w:w="485" w:type="pct"/>
            <w:tcBorders>
              <w:top w:val="single" w:sz="4" w:space="0" w:color="auto"/>
              <w:left w:val="single" w:sz="4" w:space="0" w:color="auto"/>
              <w:bottom w:val="single" w:sz="4" w:space="0" w:color="auto"/>
              <w:right w:val="nil"/>
            </w:tcBorders>
            <w:shd w:val="clear" w:color="auto" w:fill="FFFFFF"/>
            <w:vAlign w:val="center"/>
          </w:tcPr>
          <w:p w:rsidR="00E165CF" w:rsidRPr="009F6982" w:rsidRDefault="00E165CF" w:rsidP="00FD27F8">
            <w:pPr>
              <w:spacing w:before="120"/>
              <w:jc w:val="center"/>
              <w:rPr>
                <w:rFonts w:ascii="Arial" w:hAnsi="Arial" w:cs="Arial"/>
                <w:b/>
                <w:sz w:val="20"/>
              </w:rPr>
            </w:pPr>
            <w:r w:rsidRPr="009F6982">
              <w:rPr>
                <w:rFonts w:ascii="Arial" w:hAnsi="Arial" w:cs="Arial"/>
                <w:b/>
                <w:sz w:val="20"/>
              </w:rPr>
              <w:t>B7.1</w:t>
            </w:r>
          </w:p>
        </w:tc>
        <w:tc>
          <w:tcPr>
            <w:tcW w:w="3063" w:type="pct"/>
            <w:tcBorders>
              <w:top w:val="single" w:sz="4" w:space="0" w:color="auto"/>
              <w:left w:val="single" w:sz="4" w:space="0" w:color="auto"/>
              <w:bottom w:val="single" w:sz="4" w:space="0" w:color="auto"/>
              <w:right w:val="nil"/>
            </w:tcBorders>
            <w:shd w:val="clear" w:color="auto" w:fill="FFFFFF"/>
            <w:vAlign w:val="center"/>
          </w:tcPr>
          <w:p w:rsidR="00E165CF" w:rsidRPr="00D426C2" w:rsidRDefault="00E165CF" w:rsidP="00FD27F8">
            <w:pPr>
              <w:spacing w:before="120"/>
              <w:rPr>
                <w:rFonts w:ascii="Arial" w:hAnsi="Arial" w:cs="Arial"/>
                <w:sz w:val="20"/>
              </w:rPr>
            </w:pPr>
            <w:r w:rsidRPr="00D426C2">
              <w:rPr>
                <w:rFonts w:ascii="Arial" w:hAnsi="Arial" w:cs="Arial"/>
                <w:sz w:val="20"/>
              </w:rPr>
              <w:t>Nếu có, nêu rõ số lần xảy ra sự cố?</w:t>
            </w:r>
          </w:p>
        </w:tc>
        <w:tc>
          <w:tcPr>
            <w:tcW w:w="1452" w:type="pct"/>
            <w:tcBorders>
              <w:top w:val="single" w:sz="4" w:space="0" w:color="auto"/>
              <w:left w:val="single" w:sz="4" w:space="0" w:color="auto"/>
              <w:bottom w:val="single" w:sz="4" w:space="0" w:color="auto"/>
              <w:right w:val="single" w:sz="4" w:space="0" w:color="auto"/>
            </w:tcBorders>
            <w:shd w:val="clear" w:color="auto" w:fill="FFFFFF"/>
          </w:tcPr>
          <w:p w:rsidR="00E165CF" w:rsidRPr="00D426C2" w:rsidRDefault="00BB47B9" w:rsidP="00FD27F8">
            <w:pPr>
              <w:spacing w:before="120"/>
              <w:rPr>
                <w:rFonts w:ascii="Arial" w:hAnsi="Arial" w:cs="Arial"/>
                <w:sz w:val="20"/>
              </w:rPr>
            </w:pPr>
            <w:r>
              <w:rPr>
                <w:rFonts w:ascii="Arial" w:hAnsi="Arial" w:cs="Arial"/>
                <w:sz w:val="20"/>
                <w:lang w:val="en-US"/>
              </w:rPr>
              <w:t xml:space="preserve">1. </w:t>
            </w:r>
            <w:r w:rsidR="00E165CF" w:rsidRPr="00D426C2">
              <w:rPr>
                <w:rFonts w:ascii="Arial" w:hAnsi="Arial" w:cs="Arial"/>
                <w:sz w:val="20"/>
              </w:rPr>
              <w:t>1 l</w:t>
            </w:r>
            <w:r>
              <w:rPr>
                <w:rFonts w:ascii="Arial" w:hAnsi="Arial" w:cs="Arial"/>
                <w:sz w:val="20"/>
                <w:lang w:val="en-US"/>
              </w:rPr>
              <w:t>ầ</w:t>
            </w:r>
            <w:r w:rsidR="00E165CF" w:rsidRPr="00D426C2">
              <w:rPr>
                <w:rFonts w:ascii="Arial" w:hAnsi="Arial" w:cs="Arial"/>
                <w:sz w:val="20"/>
              </w:rPr>
              <w:t>n</w:t>
            </w:r>
          </w:p>
          <w:p w:rsidR="00E165CF" w:rsidRPr="00D426C2" w:rsidRDefault="00BB47B9" w:rsidP="00FD27F8">
            <w:pPr>
              <w:spacing w:before="120"/>
              <w:rPr>
                <w:rFonts w:ascii="Arial" w:hAnsi="Arial" w:cs="Arial"/>
                <w:sz w:val="20"/>
              </w:rPr>
            </w:pPr>
            <w:r>
              <w:rPr>
                <w:rFonts w:ascii="Arial" w:hAnsi="Arial" w:cs="Arial"/>
                <w:sz w:val="20"/>
                <w:lang w:val="en-US"/>
              </w:rPr>
              <w:t xml:space="preserve">2. </w:t>
            </w:r>
            <w:r w:rsidR="00E165CF" w:rsidRPr="00D426C2">
              <w:rPr>
                <w:rFonts w:ascii="Arial" w:hAnsi="Arial" w:cs="Arial"/>
                <w:sz w:val="20"/>
              </w:rPr>
              <w:t>2 lần</w:t>
            </w:r>
          </w:p>
          <w:p w:rsidR="00E165CF" w:rsidRPr="00D426C2" w:rsidRDefault="00BB47B9" w:rsidP="00FD27F8">
            <w:pPr>
              <w:spacing w:before="120"/>
              <w:rPr>
                <w:rFonts w:ascii="Arial" w:hAnsi="Arial" w:cs="Arial"/>
                <w:sz w:val="20"/>
              </w:rPr>
            </w:pPr>
            <w:r>
              <w:rPr>
                <w:rFonts w:ascii="Arial" w:hAnsi="Arial" w:cs="Arial"/>
                <w:sz w:val="20"/>
                <w:lang w:val="en-US"/>
              </w:rPr>
              <w:t xml:space="preserve">3. </w:t>
            </w:r>
            <w:r w:rsidR="00E165CF" w:rsidRPr="00D426C2">
              <w:rPr>
                <w:rFonts w:ascii="Arial" w:hAnsi="Arial" w:cs="Arial"/>
                <w:sz w:val="20"/>
              </w:rPr>
              <w:t>3 lần</w:t>
            </w:r>
          </w:p>
          <w:p w:rsidR="00E165CF" w:rsidRPr="00D426C2" w:rsidRDefault="00BB47B9" w:rsidP="00FD27F8">
            <w:pPr>
              <w:spacing w:before="120"/>
              <w:rPr>
                <w:rFonts w:ascii="Arial" w:hAnsi="Arial" w:cs="Arial"/>
                <w:sz w:val="20"/>
              </w:rPr>
            </w:pPr>
            <w:r>
              <w:rPr>
                <w:rFonts w:ascii="Arial" w:hAnsi="Arial" w:cs="Arial"/>
                <w:sz w:val="20"/>
                <w:lang w:val="en-US"/>
              </w:rPr>
              <w:lastRenderedPageBreak/>
              <w:t xml:space="preserve">4. </w:t>
            </w:r>
            <w:r w:rsidR="00E165CF" w:rsidRPr="00D426C2">
              <w:rPr>
                <w:rFonts w:ascii="Arial" w:hAnsi="Arial" w:cs="Arial"/>
                <w:sz w:val="20"/>
              </w:rPr>
              <w:t>4 lần</w:t>
            </w:r>
          </w:p>
          <w:p w:rsidR="00E165CF" w:rsidRPr="00D426C2" w:rsidRDefault="00BB47B9" w:rsidP="00FD27F8">
            <w:pPr>
              <w:spacing w:before="120"/>
              <w:rPr>
                <w:rFonts w:ascii="Arial" w:hAnsi="Arial" w:cs="Arial"/>
                <w:sz w:val="20"/>
              </w:rPr>
            </w:pPr>
            <w:r>
              <w:rPr>
                <w:rFonts w:ascii="Arial" w:hAnsi="Arial" w:cs="Arial"/>
                <w:sz w:val="20"/>
                <w:lang w:val="en-US"/>
              </w:rPr>
              <w:t xml:space="preserve">5. </w:t>
            </w:r>
            <w:r w:rsidR="00E165CF" w:rsidRPr="00D426C2">
              <w:rPr>
                <w:rFonts w:ascii="Arial" w:hAnsi="Arial" w:cs="Arial"/>
                <w:sz w:val="20"/>
              </w:rPr>
              <w:t>&gt; 4 lần</w:t>
            </w:r>
          </w:p>
        </w:tc>
      </w:tr>
      <w:tr w:rsidR="00A72F49" w:rsidRPr="00D426C2">
        <w:tblPrEx>
          <w:tblCellMar>
            <w:top w:w="0" w:type="dxa"/>
            <w:left w:w="0" w:type="dxa"/>
            <w:bottom w:w="0" w:type="dxa"/>
            <w:right w:w="0" w:type="dxa"/>
          </w:tblCellMar>
        </w:tblPrEx>
        <w:tc>
          <w:tcPr>
            <w:tcW w:w="485" w:type="pct"/>
            <w:tcBorders>
              <w:top w:val="single" w:sz="4" w:space="0" w:color="auto"/>
              <w:left w:val="single" w:sz="4" w:space="0" w:color="auto"/>
              <w:bottom w:val="single" w:sz="4" w:space="0" w:color="auto"/>
              <w:right w:val="nil"/>
            </w:tcBorders>
            <w:shd w:val="clear" w:color="auto" w:fill="FFFFFF"/>
            <w:vAlign w:val="center"/>
          </w:tcPr>
          <w:p w:rsidR="00E165CF" w:rsidRPr="009F6982" w:rsidRDefault="00E165CF" w:rsidP="00FD27F8">
            <w:pPr>
              <w:spacing w:before="120"/>
              <w:jc w:val="center"/>
              <w:rPr>
                <w:rFonts w:ascii="Arial" w:hAnsi="Arial" w:cs="Arial"/>
                <w:b/>
                <w:sz w:val="20"/>
              </w:rPr>
            </w:pPr>
            <w:r w:rsidRPr="009F6982">
              <w:rPr>
                <w:rFonts w:ascii="Arial" w:hAnsi="Arial" w:cs="Arial"/>
                <w:b/>
                <w:sz w:val="20"/>
              </w:rPr>
              <w:lastRenderedPageBreak/>
              <w:t>B8</w:t>
            </w:r>
          </w:p>
        </w:tc>
        <w:tc>
          <w:tcPr>
            <w:tcW w:w="3063" w:type="pct"/>
            <w:tcBorders>
              <w:top w:val="single" w:sz="4" w:space="0" w:color="auto"/>
              <w:left w:val="single" w:sz="4" w:space="0" w:color="auto"/>
              <w:bottom w:val="single" w:sz="4" w:space="0" w:color="auto"/>
              <w:right w:val="nil"/>
            </w:tcBorders>
            <w:shd w:val="clear" w:color="auto" w:fill="FFFFFF"/>
          </w:tcPr>
          <w:p w:rsidR="00E165CF" w:rsidRPr="00D426C2" w:rsidRDefault="00E165CF" w:rsidP="00FD27F8">
            <w:pPr>
              <w:spacing w:before="120"/>
              <w:rPr>
                <w:rFonts w:ascii="Arial" w:hAnsi="Arial" w:cs="Arial"/>
                <w:sz w:val="20"/>
              </w:rPr>
            </w:pPr>
            <w:r w:rsidRPr="00D426C2">
              <w:rPr>
                <w:rFonts w:ascii="Arial" w:hAnsi="Arial" w:cs="Arial"/>
                <w:sz w:val="20"/>
              </w:rPr>
              <w:t>Sự cố</w:t>
            </w:r>
            <w:r w:rsidR="00D3148B">
              <w:rPr>
                <w:rFonts w:ascii="Arial" w:hAnsi="Arial" w:cs="Arial"/>
                <w:sz w:val="20"/>
              </w:rPr>
              <w:t xml:space="preserve"> y khoa nghi</w:t>
            </w:r>
            <w:r w:rsidR="00D3148B">
              <w:rPr>
                <w:rFonts w:ascii="Arial" w:hAnsi="Arial" w:cs="Arial"/>
                <w:sz w:val="20"/>
                <w:lang w:val="en-US"/>
              </w:rPr>
              <w:t>ê</w:t>
            </w:r>
            <w:r w:rsidRPr="00D426C2">
              <w:rPr>
                <w:rFonts w:ascii="Arial" w:hAnsi="Arial" w:cs="Arial"/>
                <w:sz w:val="20"/>
              </w:rPr>
              <w:t>m trọng li</w:t>
            </w:r>
            <w:r w:rsidR="00122AF5">
              <w:rPr>
                <w:rFonts w:ascii="Arial" w:hAnsi="Arial" w:cs="Arial"/>
                <w:sz w:val="20"/>
                <w:lang w:val="en-US"/>
              </w:rPr>
              <w:t>ê</w:t>
            </w:r>
            <w:r w:rsidRPr="00D426C2">
              <w:rPr>
                <w:rFonts w:ascii="Arial" w:hAnsi="Arial" w:cs="Arial"/>
                <w:sz w:val="20"/>
              </w:rPr>
              <w:t xml:space="preserve">n quan đến </w:t>
            </w:r>
            <w:r w:rsidRPr="00122AF5">
              <w:rPr>
                <w:rFonts w:ascii="Arial" w:hAnsi="Arial" w:cs="Arial"/>
                <w:i/>
                <w:sz w:val="20"/>
              </w:rPr>
              <w:t xml:space="preserve">“việc sử dụng trang thiết bị hoặc chức năng </w:t>
            </w:r>
            <w:r w:rsidR="00122AF5" w:rsidRPr="00122AF5">
              <w:rPr>
                <w:rFonts w:ascii="Arial" w:hAnsi="Arial" w:cs="Arial"/>
                <w:i/>
                <w:sz w:val="20"/>
                <w:lang w:val="en-US"/>
              </w:rPr>
              <w:t>y</w:t>
            </w:r>
            <w:r w:rsidRPr="00122AF5">
              <w:rPr>
                <w:rFonts w:ascii="Arial" w:hAnsi="Arial" w:cs="Arial"/>
                <w:i/>
                <w:sz w:val="20"/>
              </w:rPr>
              <w:t xml:space="preserve"> cụ trong chăm sóc người bệnh ”?</w:t>
            </w:r>
          </w:p>
        </w:tc>
        <w:tc>
          <w:tcPr>
            <w:tcW w:w="1452" w:type="pct"/>
            <w:tcBorders>
              <w:top w:val="single" w:sz="4" w:space="0" w:color="auto"/>
              <w:left w:val="single" w:sz="4" w:space="0" w:color="auto"/>
              <w:bottom w:val="single" w:sz="4" w:space="0" w:color="auto"/>
              <w:right w:val="single" w:sz="4" w:space="0" w:color="auto"/>
            </w:tcBorders>
            <w:shd w:val="clear" w:color="auto" w:fill="FFFFFF"/>
          </w:tcPr>
          <w:p w:rsidR="00E165CF" w:rsidRPr="00D426C2" w:rsidRDefault="00122AF5" w:rsidP="00FD27F8">
            <w:pPr>
              <w:spacing w:before="120"/>
              <w:rPr>
                <w:rFonts w:ascii="Arial" w:hAnsi="Arial" w:cs="Arial"/>
                <w:sz w:val="20"/>
              </w:rPr>
            </w:pPr>
            <w:r>
              <w:rPr>
                <w:rFonts w:ascii="Arial" w:hAnsi="Arial" w:cs="Arial"/>
                <w:sz w:val="20"/>
                <w:lang w:val="en-US"/>
              </w:rPr>
              <w:t xml:space="preserve">1. </w:t>
            </w:r>
            <w:r w:rsidR="00E165CF" w:rsidRPr="00D426C2">
              <w:rPr>
                <w:rFonts w:ascii="Arial" w:hAnsi="Arial" w:cs="Arial"/>
                <w:sz w:val="20"/>
              </w:rPr>
              <w:t>Có</w:t>
            </w:r>
          </w:p>
          <w:p w:rsidR="00E165CF" w:rsidRPr="00D426C2" w:rsidRDefault="00122AF5" w:rsidP="00FD27F8">
            <w:pPr>
              <w:spacing w:before="120"/>
              <w:rPr>
                <w:rFonts w:ascii="Arial" w:hAnsi="Arial" w:cs="Arial"/>
                <w:sz w:val="20"/>
              </w:rPr>
            </w:pPr>
            <w:r>
              <w:rPr>
                <w:rFonts w:ascii="Arial" w:hAnsi="Arial" w:cs="Arial"/>
                <w:sz w:val="20"/>
                <w:lang w:val="en-US"/>
              </w:rPr>
              <w:t xml:space="preserve">2. </w:t>
            </w:r>
            <w:r w:rsidR="00E165CF" w:rsidRPr="00D426C2">
              <w:rPr>
                <w:rFonts w:ascii="Arial" w:hAnsi="Arial" w:cs="Arial"/>
                <w:sz w:val="20"/>
              </w:rPr>
              <w:t>Không</w:t>
            </w:r>
          </w:p>
        </w:tc>
      </w:tr>
      <w:tr w:rsidR="00A72F49" w:rsidRPr="00D426C2">
        <w:tblPrEx>
          <w:tblCellMar>
            <w:top w:w="0" w:type="dxa"/>
            <w:left w:w="0" w:type="dxa"/>
            <w:bottom w:w="0" w:type="dxa"/>
            <w:right w:w="0" w:type="dxa"/>
          </w:tblCellMar>
        </w:tblPrEx>
        <w:tc>
          <w:tcPr>
            <w:tcW w:w="485" w:type="pct"/>
            <w:tcBorders>
              <w:top w:val="single" w:sz="4" w:space="0" w:color="auto"/>
              <w:left w:val="single" w:sz="4" w:space="0" w:color="auto"/>
              <w:bottom w:val="single" w:sz="4" w:space="0" w:color="auto"/>
              <w:right w:val="nil"/>
            </w:tcBorders>
            <w:shd w:val="clear" w:color="auto" w:fill="FFFFFF"/>
            <w:vAlign w:val="center"/>
          </w:tcPr>
          <w:p w:rsidR="00122AF5" w:rsidRPr="009F6982" w:rsidRDefault="00122AF5" w:rsidP="00FD27F8">
            <w:pPr>
              <w:spacing w:before="120"/>
              <w:jc w:val="center"/>
              <w:rPr>
                <w:rFonts w:ascii="Arial" w:hAnsi="Arial" w:cs="Arial"/>
                <w:b/>
                <w:sz w:val="20"/>
              </w:rPr>
            </w:pPr>
            <w:r w:rsidRPr="009F6982">
              <w:rPr>
                <w:rFonts w:ascii="Arial" w:hAnsi="Arial" w:cs="Arial"/>
                <w:b/>
                <w:sz w:val="20"/>
              </w:rPr>
              <w:t>B8.1</w:t>
            </w:r>
          </w:p>
        </w:tc>
        <w:tc>
          <w:tcPr>
            <w:tcW w:w="3063" w:type="pct"/>
            <w:tcBorders>
              <w:top w:val="single" w:sz="4" w:space="0" w:color="auto"/>
              <w:left w:val="single" w:sz="4" w:space="0" w:color="auto"/>
              <w:bottom w:val="single" w:sz="4" w:space="0" w:color="auto"/>
              <w:right w:val="nil"/>
            </w:tcBorders>
            <w:shd w:val="clear" w:color="auto" w:fill="FFFFFF"/>
            <w:vAlign w:val="center"/>
          </w:tcPr>
          <w:p w:rsidR="00122AF5" w:rsidRPr="00D426C2" w:rsidRDefault="00122AF5" w:rsidP="00FD27F8">
            <w:pPr>
              <w:spacing w:before="120"/>
              <w:rPr>
                <w:rFonts w:ascii="Arial" w:hAnsi="Arial" w:cs="Arial"/>
                <w:sz w:val="20"/>
              </w:rPr>
            </w:pPr>
            <w:r w:rsidRPr="00D426C2">
              <w:rPr>
                <w:rFonts w:ascii="Arial" w:hAnsi="Arial" w:cs="Arial"/>
                <w:sz w:val="20"/>
              </w:rPr>
              <w:t>Nếu có, nêu rõ số lần xảy ra sự cố?</w:t>
            </w:r>
          </w:p>
        </w:tc>
        <w:tc>
          <w:tcPr>
            <w:tcW w:w="1452" w:type="pct"/>
            <w:tcBorders>
              <w:top w:val="single" w:sz="4" w:space="0" w:color="auto"/>
              <w:left w:val="single" w:sz="4" w:space="0" w:color="auto"/>
              <w:bottom w:val="single" w:sz="4" w:space="0" w:color="auto"/>
              <w:right w:val="single" w:sz="4" w:space="0" w:color="auto"/>
            </w:tcBorders>
            <w:shd w:val="clear" w:color="auto" w:fill="FFFFFF"/>
            <w:vAlign w:val="center"/>
          </w:tcPr>
          <w:p w:rsidR="00122AF5" w:rsidRPr="00D426C2" w:rsidRDefault="00122AF5" w:rsidP="00FD27F8">
            <w:pPr>
              <w:spacing w:before="120"/>
              <w:rPr>
                <w:rFonts w:ascii="Arial" w:hAnsi="Arial" w:cs="Arial"/>
                <w:sz w:val="20"/>
              </w:rPr>
            </w:pPr>
            <w:r>
              <w:rPr>
                <w:rFonts w:ascii="Arial" w:hAnsi="Arial" w:cs="Arial"/>
                <w:sz w:val="20"/>
                <w:lang w:val="en-US"/>
              </w:rPr>
              <w:t xml:space="preserve">1. </w:t>
            </w:r>
            <w:r w:rsidRPr="00D426C2">
              <w:rPr>
                <w:rFonts w:ascii="Arial" w:hAnsi="Arial" w:cs="Arial"/>
                <w:sz w:val="20"/>
              </w:rPr>
              <w:t>1 l</w:t>
            </w:r>
            <w:r>
              <w:rPr>
                <w:rFonts w:ascii="Arial" w:hAnsi="Arial" w:cs="Arial"/>
                <w:sz w:val="20"/>
                <w:lang w:val="en-US"/>
              </w:rPr>
              <w:t>ầ</w:t>
            </w:r>
            <w:r w:rsidRPr="00D426C2">
              <w:rPr>
                <w:rFonts w:ascii="Arial" w:hAnsi="Arial" w:cs="Arial"/>
                <w:sz w:val="20"/>
              </w:rPr>
              <w:t>n</w:t>
            </w:r>
          </w:p>
          <w:p w:rsidR="00122AF5" w:rsidRPr="00D426C2" w:rsidRDefault="00122AF5" w:rsidP="00FD27F8">
            <w:pPr>
              <w:spacing w:before="120"/>
              <w:rPr>
                <w:rFonts w:ascii="Arial" w:hAnsi="Arial" w:cs="Arial"/>
                <w:sz w:val="20"/>
              </w:rPr>
            </w:pPr>
            <w:r>
              <w:rPr>
                <w:rFonts w:ascii="Arial" w:hAnsi="Arial" w:cs="Arial"/>
                <w:sz w:val="20"/>
                <w:lang w:val="en-US"/>
              </w:rPr>
              <w:t xml:space="preserve">2. </w:t>
            </w:r>
            <w:r w:rsidRPr="00D426C2">
              <w:rPr>
                <w:rFonts w:ascii="Arial" w:hAnsi="Arial" w:cs="Arial"/>
                <w:sz w:val="20"/>
              </w:rPr>
              <w:t>2 lần</w:t>
            </w:r>
          </w:p>
          <w:p w:rsidR="00122AF5" w:rsidRPr="00D426C2" w:rsidRDefault="00122AF5" w:rsidP="00FD27F8">
            <w:pPr>
              <w:spacing w:before="120"/>
              <w:rPr>
                <w:rFonts w:ascii="Arial" w:hAnsi="Arial" w:cs="Arial"/>
                <w:sz w:val="20"/>
              </w:rPr>
            </w:pPr>
            <w:r>
              <w:rPr>
                <w:rFonts w:ascii="Arial" w:hAnsi="Arial" w:cs="Arial"/>
                <w:sz w:val="20"/>
                <w:lang w:val="en-US"/>
              </w:rPr>
              <w:t xml:space="preserve">3. </w:t>
            </w:r>
            <w:r w:rsidRPr="00D426C2">
              <w:rPr>
                <w:rFonts w:ascii="Arial" w:hAnsi="Arial" w:cs="Arial"/>
                <w:sz w:val="20"/>
              </w:rPr>
              <w:t>3 lần</w:t>
            </w:r>
          </w:p>
          <w:p w:rsidR="00122AF5" w:rsidRPr="00D426C2" w:rsidRDefault="00122AF5" w:rsidP="00FD27F8">
            <w:pPr>
              <w:spacing w:before="120"/>
              <w:rPr>
                <w:rFonts w:ascii="Arial" w:hAnsi="Arial" w:cs="Arial"/>
                <w:sz w:val="20"/>
              </w:rPr>
            </w:pPr>
            <w:r>
              <w:rPr>
                <w:rFonts w:ascii="Arial" w:hAnsi="Arial" w:cs="Arial"/>
                <w:sz w:val="20"/>
                <w:lang w:val="en-US"/>
              </w:rPr>
              <w:t xml:space="preserve">4. </w:t>
            </w:r>
            <w:r w:rsidRPr="00D426C2">
              <w:rPr>
                <w:rFonts w:ascii="Arial" w:hAnsi="Arial" w:cs="Arial"/>
                <w:sz w:val="20"/>
              </w:rPr>
              <w:t>4 lần</w:t>
            </w:r>
          </w:p>
          <w:p w:rsidR="00122AF5" w:rsidRPr="00D426C2" w:rsidRDefault="00122AF5" w:rsidP="00FD27F8">
            <w:pPr>
              <w:spacing w:before="120"/>
              <w:rPr>
                <w:rFonts w:ascii="Arial" w:hAnsi="Arial" w:cs="Arial"/>
                <w:sz w:val="20"/>
              </w:rPr>
            </w:pPr>
            <w:r>
              <w:rPr>
                <w:rFonts w:ascii="Arial" w:hAnsi="Arial" w:cs="Arial"/>
                <w:sz w:val="20"/>
                <w:lang w:val="en-US"/>
              </w:rPr>
              <w:t xml:space="preserve">5. </w:t>
            </w:r>
            <w:r w:rsidRPr="00D426C2">
              <w:rPr>
                <w:rFonts w:ascii="Arial" w:hAnsi="Arial" w:cs="Arial"/>
                <w:sz w:val="20"/>
              </w:rPr>
              <w:t>&gt; 4 lần</w:t>
            </w:r>
          </w:p>
        </w:tc>
      </w:tr>
      <w:tr w:rsidR="001D50D0" w:rsidRPr="00D426C2">
        <w:tblPrEx>
          <w:tblCellMar>
            <w:top w:w="0" w:type="dxa"/>
            <w:left w:w="0" w:type="dxa"/>
            <w:bottom w:w="0" w:type="dxa"/>
            <w:right w:w="0" w:type="dxa"/>
          </w:tblCellMar>
        </w:tblPrEx>
        <w:tc>
          <w:tcPr>
            <w:tcW w:w="485" w:type="pct"/>
            <w:tcBorders>
              <w:top w:val="single" w:sz="4" w:space="0" w:color="auto"/>
              <w:left w:val="single" w:sz="4" w:space="0" w:color="auto"/>
              <w:right w:val="nil"/>
            </w:tcBorders>
            <w:shd w:val="clear" w:color="auto" w:fill="FFFFFF"/>
            <w:vAlign w:val="center"/>
          </w:tcPr>
          <w:p w:rsidR="00122AF5" w:rsidRPr="009F6982" w:rsidRDefault="00122AF5" w:rsidP="00FD27F8">
            <w:pPr>
              <w:spacing w:before="120"/>
              <w:jc w:val="center"/>
              <w:rPr>
                <w:rFonts w:ascii="Arial" w:hAnsi="Arial" w:cs="Arial"/>
                <w:b/>
                <w:sz w:val="20"/>
              </w:rPr>
            </w:pPr>
            <w:r w:rsidRPr="009F6982">
              <w:rPr>
                <w:rFonts w:ascii="Arial" w:hAnsi="Arial" w:cs="Arial"/>
                <w:b/>
                <w:sz w:val="20"/>
              </w:rPr>
              <w:t>B9</w:t>
            </w:r>
          </w:p>
        </w:tc>
        <w:tc>
          <w:tcPr>
            <w:tcW w:w="3063" w:type="pct"/>
            <w:tcBorders>
              <w:top w:val="single" w:sz="4" w:space="0" w:color="auto"/>
              <w:left w:val="single" w:sz="4" w:space="0" w:color="auto"/>
              <w:right w:val="nil"/>
            </w:tcBorders>
            <w:shd w:val="clear" w:color="auto" w:fill="FFFFFF"/>
            <w:vAlign w:val="center"/>
          </w:tcPr>
          <w:p w:rsidR="00122AF5" w:rsidRPr="00D426C2" w:rsidRDefault="00122AF5" w:rsidP="00FD27F8">
            <w:pPr>
              <w:spacing w:before="120"/>
              <w:rPr>
                <w:rFonts w:ascii="Arial" w:hAnsi="Arial" w:cs="Arial"/>
                <w:sz w:val="20"/>
              </w:rPr>
            </w:pPr>
            <w:r w:rsidRPr="00D426C2">
              <w:rPr>
                <w:rFonts w:ascii="Arial" w:hAnsi="Arial" w:cs="Arial"/>
                <w:sz w:val="20"/>
              </w:rPr>
              <w:t xml:space="preserve">Sự cố y khoa nghiêm trọng liên quan đến </w:t>
            </w:r>
            <w:r w:rsidRPr="005D53C9">
              <w:rPr>
                <w:rFonts w:ascii="Arial" w:hAnsi="Arial" w:cs="Arial"/>
                <w:b/>
                <w:sz w:val="20"/>
              </w:rPr>
              <w:t>“thuyên tắc</w:t>
            </w:r>
            <w:r w:rsidR="002D7F76" w:rsidRPr="005D53C9">
              <w:rPr>
                <w:rFonts w:ascii="Arial" w:hAnsi="Arial" w:cs="Arial"/>
                <w:b/>
                <w:sz w:val="20"/>
                <w:lang w:val="en-US"/>
              </w:rPr>
              <w:t xml:space="preserve"> </w:t>
            </w:r>
            <w:r w:rsidRPr="005D53C9">
              <w:rPr>
                <w:rFonts w:ascii="Arial" w:hAnsi="Arial" w:cs="Arial"/>
                <w:b/>
                <w:sz w:val="20"/>
              </w:rPr>
              <w:t>khí nội mạ</w:t>
            </w:r>
            <w:r w:rsidR="002D7F76" w:rsidRPr="005D53C9">
              <w:rPr>
                <w:rFonts w:ascii="Arial" w:hAnsi="Arial" w:cs="Arial"/>
                <w:b/>
                <w:sz w:val="20"/>
              </w:rPr>
              <w:t xml:space="preserve">ch trong quá trình </w:t>
            </w:r>
            <w:r w:rsidR="002D7F76" w:rsidRPr="005D53C9">
              <w:rPr>
                <w:rFonts w:ascii="Arial" w:hAnsi="Arial" w:cs="Arial"/>
                <w:b/>
                <w:sz w:val="20"/>
                <w:lang w:val="en-US"/>
              </w:rPr>
              <w:t>l</w:t>
            </w:r>
            <w:r w:rsidRPr="005D53C9">
              <w:rPr>
                <w:rFonts w:ascii="Arial" w:hAnsi="Arial" w:cs="Arial"/>
                <w:b/>
                <w:sz w:val="20"/>
              </w:rPr>
              <w:t>úc chăm sóc điều trị</w:t>
            </w:r>
            <w:r w:rsidR="002D7F76" w:rsidRPr="005D53C9">
              <w:rPr>
                <w:rFonts w:ascii="Arial" w:hAnsi="Arial" w:cs="Arial"/>
                <w:b/>
                <w:sz w:val="20"/>
                <w:lang w:val="en-US"/>
              </w:rPr>
              <w:t xml:space="preserve"> </w:t>
            </w:r>
            <w:r w:rsidRPr="005D53C9">
              <w:rPr>
                <w:rFonts w:ascii="Arial" w:hAnsi="Arial" w:cs="Arial"/>
                <w:b/>
                <w:sz w:val="20"/>
              </w:rPr>
              <w:t>người bệnh nội trú”?</w:t>
            </w:r>
          </w:p>
        </w:tc>
        <w:tc>
          <w:tcPr>
            <w:tcW w:w="1452" w:type="pct"/>
            <w:tcBorders>
              <w:top w:val="single" w:sz="4" w:space="0" w:color="auto"/>
              <w:left w:val="single" w:sz="4" w:space="0" w:color="auto"/>
              <w:right w:val="single" w:sz="4" w:space="0" w:color="auto"/>
            </w:tcBorders>
            <w:shd w:val="clear" w:color="auto" w:fill="FFFFFF"/>
          </w:tcPr>
          <w:p w:rsidR="00122AF5" w:rsidRPr="00D426C2" w:rsidRDefault="00122AF5" w:rsidP="00FD27F8">
            <w:pPr>
              <w:spacing w:before="120"/>
              <w:rPr>
                <w:rFonts w:ascii="Arial" w:hAnsi="Arial" w:cs="Arial"/>
                <w:sz w:val="20"/>
              </w:rPr>
            </w:pPr>
            <w:r w:rsidRPr="00D426C2">
              <w:rPr>
                <w:rFonts w:ascii="Arial" w:hAnsi="Arial" w:cs="Arial"/>
                <w:sz w:val="20"/>
              </w:rPr>
              <w:t>1. Có</w:t>
            </w:r>
          </w:p>
          <w:p w:rsidR="00122AF5" w:rsidRPr="00122AF5" w:rsidRDefault="00122AF5" w:rsidP="00FD27F8">
            <w:pPr>
              <w:spacing w:before="120"/>
              <w:rPr>
                <w:rFonts w:ascii="Arial" w:hAnsi="Arial" w:cs="Arial"/>
                <w:sz w:val="20"/>
                <w:lang w:val="en-US"/>
              </w:rPr>
            </w:pPr>
            <w:r w:rsidRPr="00D426C2">
              <w:rPr>
                <w:rFonts w:ascii="Arial" w:hAnsi="Arial" w:cs="Arial"/>
                <w:sz w:val="20"/>
              </w:rPr>
              <w:t>2. Không</w:t>
            </w:r>
          </w:p>
        </w:tc>
      </w:tr>
      <w:tr w:rsidR="001D50D0" w:rsidRPr="00D426C2">
        <w:tblPrEx>
          <w:tblCellMar>
            <w:top w:w="0" w:type="dxa"/>
            <w:left w:w="0" w:type="dxa"/>
            <w:bottom w:w="0" w:type="dxa"/>
            <w:right w:w="0" w:type="dxa"/>
          </w:tblCellMar>
        </w:tblPrEx>
        <w:tc>
          <w:tcPr>
            <w:tcW w:w="485" w:type="pct"/>
            <w:tcBorders>
              <w:top w:val="single" w:sz="4" w:space="0" w:color="auto"/>
              <w:left w:val="single" w:sz="4" w:space="0" w:color="auto"/>
              <w:right w:val="nil"/>
            </w:tcBorders>
            <w:shd w:val="clear" w:color="auto" w:fill="FFFFFF"/>
            <w:vAlign w:val="center"/>
          </w:tcPr>
          <w:p w:rsidR="00122AF5" w:rsidRPr="009F6982" w:rsidRDefault="00122AF5" w:rsidP="00FD27F8">
            <w:pPr>
              <w:spacing w:before="120"/>
              <w:jc w:val="center"/>
              <w:rPr>
                <w:rFonts w:ascii="Arial" w:hAnsi="Arial" w:cs="Arial"/>
                <w:b/>
                <w:sz w:val="20"/>
              </w:rPr>
            </w:pPr>
            <w:r w:rsidRPr="009F6982">
              <w:rPr>
                <w:rFonts w:ascii="Arial" w:hAnsi="Arial" w:cs="Arial"/>
                <w:b/>
                <w:sz w:val="20"/>
              </w:rPr>
              <w:t>B9.1</w:t>
            </w:r>
          </w:p>
        </w:tc>
        <w:tc>
          <w:tcPr>
            <w:tcW w:w="3063" w:type="pct"/>
            <w:tcBorders>
              <w:top w:val="single" w:sz="4" w:space="0" w:color="auto"/>
              <w:left w:val="single" w:sz="4" w:space="0" w:color="auto"/>
              <w:right w:val="nil"/>
            </w:tcBorders>
            <w:shd w:val="clear" w:color="auto" w:fill="FFFFFF"/>
            <w:vAlign w:val="center"/>
          </w:tcPr>
          <w:p w:rsidR="00122AF5" w:rsidRPr="00D426C2" w:rsidRDefault="00122AF5" w:rsidP="00FD27F8">
            <w:pPr>
              <w:spacing w:before="120"/>
              <w:rPr>
                <w:rFonts w:ascii="Arial" w:hAnsi="Arial" w:cs="Arial"/>
                <w:sz w:val="20"/>
              </w:rPr>
            </w:pPr>
            <w:r w:rsidRPr="00D426C2">
              <w:rPr>
                <w:rFonts w:ascii="Arial" w:hAnsi="Arial" w:cs="Arial"/>
                <w:sz w:val="20"/>
              </w:rPr>
              <w:t>Nếu có, nêu rõ số lần xảy ra sự cố?</w:t>
            </w:r>
          </w:p>
        </w:tc>
        <w:tc>
          <w:tcPr>
            <w:tcW w:w="1452" w:type="pct"/>
            <w:tcBorders>
              <w:top w:val="single" w:sz="4" w:space="0" w:color="auto"/>
              <w:left w:val="single" w:sz="4" w:space="0" w:color="auto"/>
              <w:right w:val="single" w:sz="4" w:space="0" w:color="auto"/>
            </w:tcBorders>
            <w:shd w:val="clear" w:color="auto" w:fill="FFFFFF"/>
            <w:vAlign w:val="center"/>
          </w:tcPr>
          <w:p w:rsidR="00122AF5" w:rsidRPr="00D426C2" w:rsidRDefault="00122AF5" w:rsidP="00FD27F8">
            <w:pPr>
              <w:spacing w:before="120"/>
              <w:rPr>
                <w:rFonts w:ascii="Arial" w:hAnsi="Arial" w:cs="Arial"/>
                <w:sz w:val="20"/>
              </w:rPr>
            </w:pPr>
            <w:r>
              <w:rPr>
                <w:rFonts w:ascii="Arial" w:hAnsi="Arial" w:cs="Arial"/>
                <w:sz w:val="20"/>
                <w:lang w:val="en-US"/>
              </w:rPr>
              <w:t xml:space="preserve">1. </w:t>
            </w:r>
            <w:r w:rsidRPr="00D426C2">
              <w:rPr>
                <w:rFonts w:ascii="Arial" w:hAnsi="Arial" w:cs="Arial"/>
                <w:sz w:val="20"/>
              </w:rPr>
              <w:t>1 l</w:t>
            </w:r>
            <w:r>
              <w:rPr>
                <w:rFonts w:ascii="Arial" w:hAnsi="Arial" w:cs="Arial"/>
                <w:sz w:val="20"/>
                <w:lang w:val="en-US"/>
              </w:rPr>
              <w:t>ầ</w:t>
            </w:r>
            <w:r w:rsidRPr="00D426C2">
              <w:rPr>
                <w:rFonts w:ascii="Arial" w:hAnsi="Arial" w:cs="Arial"/>
                <w:sz w:val="20"/>
              </w:rPr>
              <w:t>n</w:t>
            </w:r>
          </w:p>
          <w:p w:rsidR="00122AF5" w:rsidRPr="00D426C2" w:rsidRDefault="00122AF5" w:rsidP="00FD27F8">
            <w:pPr>
              <w:spacing w:before="120"/>
              <w:rPr>
                <w:rFonts w:ascii="Arial" w:hAnsi="Arial" w:cs="Arial"/>
                <w:sz w:val="20"/>
              </w:rPr>
            </w:pPr>
            <w:r>
              <w:rPr>
                <w:rFonts w:ascii="Arial" w:hAnsi="Arial" w:cs="Arial"/>
                <w:sz w:val="20"/>
                <w:lang w:val="en-US"/>
              </w:rPr>
              <w:t xml:space="preserve">2. </w:t>
            </w:r>
            <w:r w:rsidRPr="00D426C2">
              <w:rPr>
                <w:rFonts w:ascii="Arial" w:hAnsi="Arial" w:cs="Arial"/>
                <w:sz w:val="20"/>
              </w:rPr>
              <w:t>2 lần</w:t>
            </w:r>
          </w:p>
          <w:p w:rsidR="00122AF5" w:rsidRPr="00D426C2" w:rsidRDefault="00122AF5" w:rsidP="00FD27F8">
            <w:pPr>
              <w:spacing w:before="120"/>
              <w:rPr>
                <w:rFonts w:ascii="Arial" w:hAnsi="Arial" w:cs="Arial"/>
                <w:sz w:val="20"/>
              </w:rPr>
            </w:pPr>
            <w:r>
              <w:rPr>
                <w:rFonts w:ascii="Arial" w:hAnsi="Arial" w:cs="Arial"/>
                <w:sz w:val="20"/>
                <w:lang w:val="en-US"/>
              </w:rPr>
              <w:t xml:space="preserve">3. </w:t>
            </w:r>
            <w:r w:rsidRPr="00D426C2">
              <w:rPr>
                <w:rFonts w:ascii="Arial" w:hAnsi="Arial" w:cs="Arial"/>
                <w:sz w:val="20"/>
              </w:rPr>
              <w:t>3 lần</w:t>
            </w:r>
          </w:p>
          <w:p w:rsidR="00122AF5" w:rsidRPr="00D426C2" w:rsidRDefault="00122AF5" w:rsidP="00FD27F8">
            <w:pPr>
              <w:spacing w:before="120"/>
              <w:rPr>
                <w:rFonts w:ascii="Arial" w:hAnsi="Arial" w:cs="Arial"/>
                <w:sz w:val="20"/>
              </w:rPr>
            </w:pPr>
            <w:r>
              <w:rPr>
                <w:rFonts w:ascii="Arial" w:hAnsi="Arial" w:cs="Arial"/>
                <w:sz w:val="20"/>
                <w:lang w:val="en-US"/>
              </w:rPr>
              <w:t xml:space="preserve">4. </w:t>
            </w:r>
            <w:r w:rsidRPr="00D426C2">
              <w:rPr>
                <w:rFonts w:ascii="Arial" w:hAnsi="Arial" w:cs="Arial"/>
                <w:sz w:val="20"/>
              </w:rPr>
              <w:t>4 lần</w:t>
            </w:r>
          </w:p>
          <w:p w:rsidR="00122AF5" w:rsidRPr="00D426C2" w:rsidRDefault="00122AF5" w:rsidP="00FD27F8">
            <w:pPr>
              <w:spacing w:before="120"/>
              <w:rPr>
                <w:rFonts w:ascii="Arial" w:hAnsi="Arial" w:cs="Arial"/>
                <w:sz w:val="20"/>
              </w:rPr>
            </w:pPr>
            <w:r>
              <w:rPr>
                <w:rFonts w:ascii="Arial" w:hAnsi="Arial" w:cs="Arial"/>
                <w:sz w:val="20"/>
                <w:lang w:val="en-US"/>
              </w:rPr>
              <w:t xml:space="preserve">5. </w:t>
            </w:r>
            <w:r w:rsidRPr="00D426C2">
              <w:rPr>
                <w:rFonts w:ascii="Arial" w:hAnsi="Arial" w:cs="Arial"/>
                <w:sz w:val="20"/>
              </w:rPr>
              <w:t>&gt; 4 lần</w:t>
            </w:r>
          </w:p>
        </w:tc>
      </w:tr>
      <w:tr w:rsidR="001D50D0" w:rsidRPr="00D426C2">
        <w:tblPrEx>
          <w:tblCellMar>
            <w:top w:w="0" w:type="dxa"/>
            <w:left w:w="0" w:type="dxa"/>
            <w:bottom w:w="0" w:type="dxa"/>
            <w:right w:w="0" w:type="dxa"/>
          </w:tblCellMar>
        </w:tblPrEx>
        <w:tc>
          <w:tcPr>
            <w:tcW w:w="485" w:type="pct"/>
            <w:tcBorders>
              <w:top w:val="single" w:sz="4" w:space="0" w:color="auto"/>
              <w:left w:val="single" w:sz="4" w:space="0" w:color="auto"/>
              <w:right w:val="nil"/>
            </w:tcBorders>
            <w:shd w:val="clear" w:color="auto" w:fill="FFFFFF"/>
            <w:vAlign w:val="center"/>
          </w:tcPr>
          <w:p w:rsidR="00122AF5" w:rsidRPr="009F6982" w:rsidRDefault="00122AF5" w:rsidP="00FD27F8">
            <w:pPr>
              <w:spacing w:before="120"/>
              <w:jc w:val="center"/>
              <w:rPr>
                <w:rFonts w:ascii="Arial" w:hAnsi="Arial" w:cs="Arial"/>
                <w:b/>
                <w:sz w:val="20"/>
                <w:lang w:val="en-US"/>
              </w:rPr>
            </w:pPr>
            <w:r w:rsidRPr="009F6982">
              <w:rPr>
                <w:rFonts w:ascii="Arial" w:hAnsi="Arial" w:cs="Arial"/>
                <w:b/>
                <w:sz w:val="20"/>
                <w:lang w:val="en-US"/>
              </w:rPr>
              <w:t>B10</w:t>
            </w:r>
          </w:p>
        </w:tc>
        <w:tc>
          <w:tcPr>
            <w:tcW w:w="3063" w:type="pct"/>
            <w:tcBorders>
              <w:top w:val="single" w:sz="4" w:space="0" w:color="auto"/>
              <w:left w:val="single" w:sz="4" w:space="0" w:color="auto"/>
              <w:right w:val="nil"/>
            </w:tcBorders>
            <w:shd w:val="clear" w:color="auto" w:fill="FFFFFF"/>
            <w:vAlign w:val="center"/>
          </w:tcPr>
          <w:p w:rsidR="00122AF5" w:rsidRPr="00D426C2" w:rsidRDefault="00122AF5" w:rsidP="00FD27F8">
            <w:pPr>
              <w:spacing w:before="120"/>
              <w:rPr>
                <w:rFonts w:ascii="Arial" w:hAnsi="Arial" w:cs="Arial"/>
                <w:sz w:val="20"/>
              </w:rPr>
            </w:pPr>
            <w:r w:rsidRPr="00D426C2">
              <w:rPr>
                <w:rFonts w:ascii="Arial" w:hAnsi="Arial" w:cs="Arial"/>
                <w:sz w:val="20"/>
              </w:rPr>
              <w:t xml:space="preserve">Sự cố y khoa nghiêm trọng liên quan đến </w:t>
            </w:r>
            <w:r w:rsidRPr="00122AF5">
              <w:rPr>
                <w:rFonts w:ascii="Arial" w:hAnsi="Arial" w:cs="Arial"/>
                <w:b/>
                <w:i/>
                <w:sz w:val="20"/>
              </w:rPr>
              <w:t>“khi người</w:t>
            </w:r>
            <w:r w:rsidRPr="00122AF5">
              <w:rPr>
                <w:rFonts w:ascii="Arial" w:hAnsi="Arial" w:cs="Arial"/>
                <w:b/>
                <w:i/>
                <w:sz w:val="20"/>
                <w:lang w:val="en-US"/>
              </w:rPr>
              <w:t xml:space="preserve"> </w:t>
            </w:r>
            <w:r w:rsidRPr="00122AF5">
              <w:rPr>
                <w:rFonts w:ascii="Arial" w:hAnsi="Arial" w:cs="Arial"/>
                <w:b/>
                <w:i/>
                <w:sz w:val="20"/>
              </w:rPr>
              <w:t>bệnh trốn viện”?</w:t>
            </w:r>
          </w:p>
        </w:tc>
        <w:tc>
          <w:tcPr>
            <w:tcW w:w="1452" w:type="pct"/>
            <w:tcBorders>
              <w:top w:val="single" w:sz="4" w:space="0" w:color="auto"/>
              <w:left w:val="single" w:sz="4" w:space="0" w:color="auto"/>
              <w:right w:val="single" w:sz="4" w:space="0" w:color="auto"/>
            </w:tcBorders>
            <w:shd w:val="clear" w:color="auto" w:fill="FFFFFF"/>
            <w:vAlign w:val="center"/>
          </w:tcPr>
          <w:p w:rsidR="00122AF5" w:rsidRPr="00D426C2" w:rsidRDefault="00122AF5" w:rsidP="00FD27F8">
            <w:pPr>
              <w:spacing w:before="120"/>
              <w:rPr>
                <w:rFonts w:ascii="Arial" w:hAnsi="Arial" w:cs="Arial"/>
                <w:sz w:val="20"/>
              </w:rPr>
            </w:pPr>
            <w:r w:rsidRPr="00D426C2">
              <w:rPr>
                <w:rFonts w:ascii="Arial" w:hAnsi="Arial" w:cs="Arial"/>
                <w:sz w:val="20"/>
              </w:rPr>
              <w:t>1. Có</w:t>
            </w:r>
          </w:p>
          <w:p w:rsidR="00122AF5" w:rsidRPr="00122AF5" w:rsidRDefault="00122AF5" w:rsidP="00FD27F8">
            <w:pPr>
              <w:spacing w:before="120"/>
              <w:rPr>
                <w:rFonts w:ascii="Arial" w:hAnsi="Arial" w:cs="Arial"/>
                <w:sz w:val="20"/>
                <w:lang w:val="en-US"/>
              </w:rPr>
            </w:pPr>
            <w:r w:rsidRPr="00D426C2">
              <w:rPr>
                <w:rFonts w:ascii="Arial" w:hAnsi="Arial" w:cs="Arial"/>
                <w:sz w:val="20"/>
              </w:rPr>
              <w:t>2. Không</w:t>
            </w:r>
          </w:p>
        </w:tc>
      </w:tr>
      <w:tr w:rsidR="00A72F49" w:rsidRPr="00D426C2">
        <w:tblPrEx>
          <w:tblCellMar>
            <w:top w:w="0" w:type="dxa"/>
            <w:left w:w="0" w:type="dxa"/>
            <w:bottom w:w="0" w:type="dxa"/>
            <w:right w:w="0" w:type="dxa"/>
          </w:tblCellMar>
        </w:tblPrEx>
        <w:tc>
          <w:tcPr>
            <w:tcW w:w="485" w:type="pct"/>
            <w:tcBorders>
              <w:top w:val="single" w:sz="4" w:space="0" w:color="auto"/>
              <w:left w:val="single" w:sz="4" w:space="0" w:color="auto"/>
              <w:right w:val="nil"/>
            </w:tcBorders>
            <w:shd w:val="clear" w:color="auto" w:fill="FFFFFF"/>
            <w:vAlign w:val="center"/>
          </w:tcPr>
          <w:p w:rsidR="00122AF5" w:rsidRPr="005D53C9" w:rsidRDefault="00122AF5" w:rsidP="00FD27F8">
            <w:pPr>
              <w:spacing w:before="120"/>
              <w:jc w:val="center"/>
              <w:rPr>
                <w:rFonts w:ascii="Arial" w:hAnsi="Arial" w:cs="Arial"/>
                <w:b/>
                <w:sz w:val="20"/>
                <w:lang w:val="en-US"/>
              </w:rPr>
            </w:pPr>
            <w:r w:rsidRPr="009F6982">
              <w:rPr>
                <w:rFonts w:ascii="Arial" w:hAnsi="Arial" w:cs="Arial"/>
                <w:b/>
                <w:sz w:val="20"/>
              </w:rPr>
              <w:t>B</w:t>
            </w:r>
            <w:r w:rsidRPr="009F6982">
              <w:rPr>
                <w:rFonts w:ascii="Arial" w:hAnsi="Arial" w:cs="Arial"/>
                <w:b/>
                <w:sz w:val="20"/>
                <w:lang w:val="en-US"/>
              </w:rPr>
              <w:t>10</w:t>
            </w:r>
            <w:r w:rsidR="005D53C9">
              <w:rPr>
                <w:rFonts w:ascii="Arial" w:hAnsi="Arial" w:cs="Arial"/>
                <w:b/>
                <w:sz w:val="20"/>
              </w:rPr>
              <w:t>.</w:t>
            </w:r>
            <w:r w:rsidR="005D53C9">
              <w:rPr>
                <w:rFonts w:ascii="Arial" w:hAnsi="Arial" w:cs="Arial"/>
                <w:b/>
                <w:sz w:val="20"/>
                <w:lang w:val="en-US"/>
              </w:rPr>
              <w:t>1</w:t>
            </w:r>
          </w:p>
        </w:tc>
        <w:tc>
          <w:tcPr>
            <w:tcW w:w="3063" w:type="pct"/>
            <w:tcBorders>
              <w:top w:val="single" w:sz="4" w:space="0" w:color="auto"/>
              <w:left w:val="single" w:sz="4" w:space="0" w:color="auto"/>
              <w:right w:val="nil"/>
            </w:tcBorders>
            <w:shd w:val="clear" w:color="auto" w:fill="FFFFFF"/>
            <w:vAlign w:val="center"/>
          </w:tcPr>
          <w:p w:rsidR="00122AF5" w:rsidRPr="00D426C2" w:rsidRDefault="00122AF5" w:rsidP="00FD27F8">
            <w:pPr>
              <w:spacing w:before="120"/>
              <w:rPr>
                <w:rFonts w:ascii="Arial" w:hAnsi="Arial" w:cs="Arial"/>
                <w:sz w:val="20"/>
              </w:rPr>
            </w:pPr>
            <w:r w:rsidRPr="00D426C2">
              <w:rPr>
                <w:rFonts w:ascii="Arial" w:hAnsi="Arial" w:cs="Arial"/>
                <w:sz w:val="20"/>
              </w:rPr>
              <w:t>N</w:t>
            </w:r>
            <w:r>
              <w:rPr>
                <w:rFonts w:ascii="Arial" w:hAnsi="Arial" w:cs="Arial"/>
                <w:sz w:val="20"/>
                <w:lang w:val="en-US"/>
              </w:rPr>
              <w:t>ế</w:t>
            </w:r>
            <w:r w:rsidRPr="00D426C2">
              <w:rPr>
                <w:rFonts w:ascii="Arial" w:hAnsi="Arial" w:cs="Arial"/>
                <w:sz w:val="20"/>
              </w:rPr>
              <w:t>u có, nêu rõ số lần xảy ra sự cố?</w:t>
            </w:r>
          </w:p>
        </w:tc>
        <w:tc>
          <w:tcPr>
            <w:tcW w:w="1452" w:type="pct"/>
            <w:tcBorders>
              <w:top w:val="single" w:sz="4" w:space="0" w:color="auto"/>
              <w:left w:val="single" w:sz="4" w:space="0" w:color="auto"/>
              <w:right w:val="single" w:sz="4" w:space="0" w:color="auto"/>
            </w:tcBorders>
            <w:shd w:val="clear" w:color="auto" w:fill="FFFFFF"/>
            <w:vAlign w:val="center"/>
          </w:tcPr>
          <w:p w:rsidR="00122AF5" w:rsidRPr="00D426C2" w:rsidRDefault="00122AF5" w:rsidP="00FD27F8">
            <w:pPr>
              <w:spacing w:before="120"/>
              <w:rPr>
                <w:rFonts w:ascii="Arial" w:hAnsi="Arial" w:cs="Arial"/>
                <w:sz w:val="20"/>
              </w:rPr>
            </w:pPr>
            <w:r>
              <w:rPr>
                <w:rFonts w:ascii="Arial" w:hAnsi="Arial" w:cs="Arial"/>
                <w:sz w:val="20"/>
                <w:lang w:val="en-US"/>
              </w:rPr>
              <w:t xml:space="preserve">1. </w:t>
            </w:r>
            <w:r w:rsidRPr="00D426C2">
              <w:rPr>
                <w:rFonts w:ascii="Arial" w:hAnsi="Arial" w:cs="Arial"/>
                <w:sz w:val="20"/>
              </w:rPr>
              <w:t>1 l</w:t>
            </w:r>
            <w:r>
              <w:rPr>
                <w:rFonts w:ascii="Arial" w:hAnsi="Arial" w:cs="Arial"/>
                <w:sz w:val="20"/>
                <w:lang w:val="en-US"/>
              </w:rPr>
              <w:t>ầ</w:t>
            </w:r>
            <w:r w:rsidRPr="00D426C2">
              <w:rPr>
                <w:rFonts w:ascii="Arial" w:hAnsi="Arial" w:cs="Arial"/>
                <w:sz w:val="20"/>
              </w:rPr>
              <w:t>n</w:t>
            </w:r>
          </w:p>
          <w:p w:rsidR="00122AF5" w:rsidRPr="00D426C2" w:rsidRDefault="00122AF5" w:rsidP="00FD27F8">
            <w:pPr>
              <w:spacing w:before="120"/>
              <w:rPr>
                <w:rFonts w:ascii="Arial" w:hAnsi="Arial" w:cs="Arial"/>
                <w:sz w:val="20"/>
              </w:rPr>
            </w:pPr>
            <w:r>
              <w:rPr>
                <w:rFonts w:ascii="Arial" w:hAnsi="Arial" w:cs="Arial"/>
                <w:sz w:val="20"/>
                <w:lang w:val="en-US"/>
              </w:rPr>
              <w:t xml:space="preserve">2. </w:t>
            </w:r>
            <w:r w:rsidRPr="00D426C2">
              <w:rPr>
                <w:rFonts w:ascii="Arial" w:hAnsi="Arial" w:cs="Arial"/>
                <w:sz w:val="20"/>
              </w:rPr>
              <w:t>2 lần</w:t>
            </w:r>
          </w:p>
          <w:p w:rsidR="00122AF5" w:rsidRPr="00D426C2" w:rsidRDefault="00122AF5" w:rsidP="00FD27F8">
            <w:pPr>
              <w:spacing w:before="120"/>
              <w:rPr>
                <w:rFonts w:ascii="Arial" w:hAnsi="Arial" w:cs="Arial"/>
                <w:sz w:val="20"/>
              </w:rPr>
            </w:pPr>
            <w:r>
              <w:rPr>
                <w:rFonts w:ascii="Arial" w:hAnsi="Arial" w:cs="Arial"/>
                <w:sz w:val="20"/>
                <w:lang w:val="en-US"/>
              </w:rPr>
              <w:t xml:space="preserve">3. </w:t>
            </w:r>
            <w:r w:rsidRPr="00D426C2">
              <w:rPr>
                <w:rFonts w:ascii="Arial" w:hAnsi="Arial" w:cs="Arial"/>
                <w:sz w:val="20"/>
              </w:rPr>
              <w:t>3 lần</w:t>
            </w:r>
          </w:p>
          <w:p w:rsidR="00122AF5" w:rsidRPr="00D426C2" w:rsidRDefault="00122AF5" w:rsidP="00FD27F8">
            <w:pPr>
              <w:spacing w:before="120"/>
              <w:rPr>
                <w:rFonts w:ascii="Arial" w:hAnsi="Arial" w:cs="Arial"/>
                <w:sz w:val="20"/>
              </w:rPr>
            </w:pPr>
            <w:r>
              <w:rPr>
                <w:rFonts w:ascii="Arial" w:hAnsi="Arial" w:cs="Arial"/>
                <w:sz w:val="20"/>
                <w:lang w:val="en-US"/>
              </w:rPr>
              <w:t xml:space="preserve">4. </w:t>
            </w:r>
            <w:r w:rsidRPr="00D426C2">
              <w:rPr>
                <w:rFonts w:ascii="Arial" w:hAnsi="Arial" w:cs="Arial"/>
                <w:sz w:val="20"/>
              </w:rPr>
              <w:t>4 lần</w:t>
            </w:r>
          </w:p>
          <w:p w:rsidR="00122AF5" w:rsidRPr="00D426C2" w:rsidRDefault="00122AF5" w:rsidP="00FD27F8">
            <w:pPr>
              <w:spacing w:before="120"/>
              <w:rPr>
                <w:rFonts w:ascii="Arial" w:hAnsi="Arial" w:cs="Arial"/>
                <w:sz w:val="20"/>
              </w:rPr>
            </w:pPr>
            <w:r>
              <w:rPr>
                <w:rFonts w:ascii="Arial" w:hAnsi="Arial" w:cs="Arial"/>
                <w:sz w:val="20"/>
                <w:lang w:val="en-US"/>
              </w:rPr>
              <w:t xml:space="preserve">5. </w:t>
            </w:r>
            <w:r w:rsidRPr="00D426C2">
              <w:rPr>
                <w:rFonts w:ascii="Arial" w:hAnsi="Arial" w:cs="Arial"/>
                <w:sz w:val="20"/>
              </w:rPr>
              <w:t>&gt; 4 lần</w:t>
            </w:r>
          </w:p>
        </w:tc>
      </w:tr>
      <w:tr w:rsidR="004F7A3B" w:rsidRPr="00D426C2">
        <w:tblPrEx>
          <w:tblCellMar>
            <w:top w:w="0" w:type="dxa"/>
            <w:left w:w="0" w:type="dxa"/>
            <w:bottom w:w="0" w:type="dxa"/>
            <w:right w:w="0" w:type="dxa"/>
          </w:tblCellMar>
        </w:tblPrEx>
        <w:tc>
          <w:tcPr>
            <w:tcW w:w="485" w:type="pct"/>
            <w:tcBorders>
              <w:top w:val="single" w:sz="4" w:space="0" w:color="auto"/>
              <w:left w:val="single" w:sz="4" w:space="0" w:color="auto"/>
              <w:right w:val="nil"/>
            </w:tcBorders>
            <w:shd w:val="clear" w:color="auto" w:fill="FFFFFF"/>
            <w:vAlign w:val="center"/>
          </w:tcPr>
          <w:p w:rsidR="001D50D0" w:rsidRPr="009F6982" w:rsidRDefault="001D50D0" w:rsidP="00FD27F8">
            <w:pPr>
              <w:spacing w:before="120"/>
              <w:jc w:val="center"/>
              <w:rPr>
                <w:rFonts w:ascii="Arial" w:hAnsi="Arial" w:cs="Arial"/>
                <w:b/>
                <w:sz w:val="20"/>
              </w:rPr>
            </w:pPr>
            <w:r w:rsidRPr="009F6982">
              <w:rPr>
                <w:rFonts w:ascii="Arial" w:hAnsi="Arial" w:cs="Arial"/>
                <w:b/>
                <w:sz w:val="20"/>
                <w:lang w:val="en-US"/>
              </w:rPr>
              <w:t>B</w:t>
            </w:r>
            <w:r w:rsidRPr="009F6982">
              <w:rPr>
                <w:rFonts w:ascii="Arial" w:hAnsi="Arial" w:cs="Arial"/>
                <w:b/>
                <w:sz w:val="20"/>
              </w:rPr>
              <w:t>11</w:t>
            </w:r>
          </w:p>
        </w:tc>
        <w:tc>
          <w:tcPr>
            <w:tcW w:w="3063" w:type="pct"/>
            <w:tcBorders>
              <w:top w:val="single" w:sz="4" w:space="0" w:color="auto"/>
              <w:left w:val="single" w:sz="4" w:space="0" w:color="auto"/>
              <w:right w:val="nil"/>
            </w:tcBorders>
            <w:shd w:val="clear" w:color="auto" w:fill="FFFFFF"/>
            <w:vAlign w:val="center"/>
          </w:tcPr>
          <w:p w:rsidR="001D50D0" w:rsidRPr="00D426C2" w:rsidRDefault="001D50D0" w:rsidP="00FD27F8">
            <w:pPr>
              <w:spacing w:before="120"/>
              <w:rPr>
                <w:rFonts w:ascii="Arial" w:hAnsi="Arial" w:cs="Arial"/>
                <w:sz w:val="20"/>
              </w:rPr>
            </w:pPr>
            <w:r w:rsidRPr="00D426C2">
              <w:rPr>
                <w:rFonts w:ascii="Arial" w:hAnsi="Arial" w:cs="Arial"/>
                <w:sz w:val="20"/>
              </w:rPr>
              <w:t xml:space="preserve">Sự cố y khoa nghiêm trọng liên quan đến </w:t>
            </w:r>
            <w:r w:rsidRPr="001D50D0">
              <w:rPr>
                <w:rFonts w:ascii="Arial" w:hAnsi="Arial" w:cs="Arial"/>
                <w:b/>
                <w:i/>
                <w:sz w:val="20"/>
              </w:rPr>
              <w:t>“tự t</w:t>
            </w:r>
            <w:r w:rsidRPr="001D50D0">
              <w:rPr>
                <w:rFonts w:ascii="Arial" w:hAnsi="Arial" w:cs="Arial"/>
                <w:b/>
                <w:i/>
                <w:sz w:val="20"/>
                <w:lang w:val="en-US"/>
              </w:rPr>
              <w:t>ử</w:t>
            </w:r>
            <w:r w:rsidRPr="001D50D0">
              <w:rPr>
                <w:rFonts w:ascii="Arial" w:hAnsi="Arial" w:cs="Arial"/>
                <w:b/>
                <w:i/>
                <w:sz w:val="20"/>
              </w:rPr>
              <w:t xml:space="preserve"> tại cơ</w:t>
            </w:r>
            <w:r w:rsidRPr="001D50D0">
              <w:rPr>
                <w:rFonts w:ascii="Arial" w:hAnsi="Arial" w:cs="Arial"/>
                <w:b/>
                <w:i/>
                <w:sz w:val="20"/>
                <w:lang w:val="en-US"/>
              </w:rPr>
              <w:t xml:space="preserve"> </w:t>
            </w:r>
            <w:r w:rsidRPr="001D50D0">
              <w:rPr>
                <w:rFonts w:ascii="Arial" w:hAnsi="Arial" w:cs="Arial"/>
                <w:b/>
                <w:i/>
                <w:sz w:val="20"/>
              </w:rPr>
              <w:t>sở”?</w:t>
            </w:r>
          </w:p>
        </w:tc>
        <w:tc>
          <w:tcPr>
            <w:tcW w:w="1452" w:type="pct"/>
            <w:tcBorders>
              <w:top w:val="single" w:sz="4" w:space="0" w:color="auto"/>
              <w:left w:val="single" w:sz="4" w:space="0" w:color="auto"/>
              <w:right w:val="single" w:sz="4" w:space="0" w:color="auto"/>
            </w:tcBorders>
            <w:shd w:val="clear" w:color="auto" w:fill="FFFFFF"/>
            <w:vAlign w:val="center"/>
          </w:tcPr>
          <w:p w:rsidR="001D50D0" w:rsidRPr="00D426C2" w:rsidRDefault="001D50D0" w:rsidP="00FD27F8">
            <w:pPr>
              <w:spacing w:before="120"/>
              <w:rPr>
                <w:rFonts w:ascii="Arial" w:hAnsi="Arial" w:cs="Arial"/>
                <w:sz w:val="20"/>
              </w:rPr>
            </w:pPr>
            <w:r w:rsidRPr="00D426C2">
              <w:rPr>
                <w:rFonts w:ascii="Arial" w:hAnsi="Arial" w:cs="Arial"/>
                <w:sz w:val="20"/>
              </w:rPr>
              <w:t>1. Có</w:t>
            </w:r>
          </w:p>
          <w:p w:rsidR="001D50D0" w:rsidRPr="00D426C2" w:rsidRDefault="001D50D0" w:rsidP="00FD27F8">
            <w:pPr>
              <w:spacing w:before="120"/>
              <w:rPr>
                <w:rFonts w:ascii="Arial" w:hAnsi="Arial" w:cs="Arial"/>
                <w:sz w:val="20"/>
              </w:rPr>
            </w:pPr>
            <w:r w:rsidRPr="00D426C2">
              <w:rPr>
                <w:rFonts w:ascii="Arial" w:hAnsi="Arial" w:cs="Arial"/>
                <w:sz w:val="20"/>
              </w:rPr>
              <w:t>2. Không</w:t>
            </w:r>
          </w:p>
        </w:tc>
      </w:tr>
      <w:tr w:rsidR="001D50D0" w:rsidRPr="00D426C2">
        <w:tblPrEx>
          <w:tblCellMar>
            <w:top w:w="0" w:type="dxa"/>
            <w:left w:w="0" w:type="dxa"/>
            <w:bottom w:w="0" w:type="dxa"/>
            <w:right w:w="0" w:type="dxa"/>
          </w:tblCellMar>
        </w:tblPrEx>
        <w:tc>
          <w:tcPr>
            <w:tcW w:w="485" w:type="pct"/>
            <w:tcBorders>
              <w:top w:val="single" w:sz="4" w:space="0" w:color="auto"/>
              <w:left w:val="single" w:sz="4" w:space="0" w:color="auto"/>
              <w:right w:val="nil"/>
            </w:tcBorders>
            <w:shd w:val="clear" w:color="auto" w:fill="FFFFFF"/>
            <w:vAlign w:val="center"/>
          </w:tcPr>
          <w:p w:rsidR="001D50D0" w:rsidRPr="009F6982" w:rsidRDefault="001D50D0" w:rsidP="00FD27F8">
            <w:pPr>
              <w:spacing w:before="120"/>
              <w:jc w:val="center"/>
              <w:rPr>
                <w:rFonts w:ascii="Arial" w:hAnsi="Arial" w:cs="Arial"/>
                <w:b/>
                <w:sz w:val="20"/>
                <w:lang w:val="en-US"/>
              </w:rPr>
            </w:pPr>
            <w:r w:rsidRPr="009F6982">
              <w:rPr>
                <w:rFonts w:ascii="Arial" w:hAnsi="Arial" w:cs="Arial"/>
                <w:b/>
                <w:sz w:val="20"/>
              </w:rPr>
              <w:t>B</w:t>
            </w:r>
            <w:r w:rsidRPr="009F6982">
              <w:rPr>
                <w:rFonts w:ascii="Arial" w:hAnsi="Arial" w:cs="Arial"/>
                <w:b/>
                <w:sz w:val="20"/>
                <w:lang w:val="en-US"/>
              </w:rPr>
              <w:t>11.1</w:t>
            </w:r>
          </w:p>
        </w:tc>
        <w:tc>
          <w:tcPr>
            <w:tcW w:w="3063" w:type="pct"/>
            <w:tcBorders>
              <w:top w:val="single" w:sz="4" w:space="0" w:color="auto"/>
              <w:left w:val="single" w:sz="4" w:space="0" w:color="auto"/>
              <w:right w:val="nil"/>
            </w:tcBorders>
            <w:shd w:val="clear" w:color="auto" w:fill="FFFFFF"/>
            <w:vAlign w:val="center"/>
          </w:tcPr>
          <w:p w:rsidR="001D50D0" w:rsidRPr="00D426C2" w:rsidRDefault="001D50D0" w:rsidP="00FD27F8">
            <w:pPr>
              <w:spacing w:before="120"/>
              <w:rPr>
                <w:rFonts w:ascii="Arial" w:hAnsi="Arial" w:cs="Arial"/>
                <w:sz w:val="20"/>
              </w:rPr>
            </w:pPr>
            <w:r w:rsidRPr="00D426C2">
              <w:rPr>
                <w:rFonts w:ascii="Arial" w:hAnsi="Arial" w:cs="Arial"/>
                <w:sz w:val="20"/>
              </w:rPr>
              <w:t>Nếu có, nêu rõ số lần xảy ra sự cố?</w:t>
            </w:r>
          </w:p>
        </w:tc>
        <w:tc>
          <w:tcPr>
            <w:tcW w:w="1452" w:type="pct"/>
            <w:tcBorders>
              <w:top w:val="single" w:sz="4" w:space="0" w:color="auto"/>
              <w:left w:val="single" w:sz="4" w:space="0" w:color="auto"/>
              <w:right w:val="single" w:sz="4" w:space="0" w:color="auto"/>
            </w:tcBorders>
            <w:shd w:val="clear" w:color="auto" w:fill="FFFFFF"/>
            <w:vAlign w:val="center"/>
          </w:tcPr>
          <w:p w:rsidR="001D50D0" w:rsidRPr="00D426C2" w:rsidRDefault="001D50D0" w:rsidP="00FD27F8">
            <w:pPr>
              <w:spacing w:before="120"/>
              <w:rPr>
                <w:rFonts w:ascii="Arial" w:hAnsi="Arial" w:cs="Arial"/>
                <w:sz w:val="20"/>
              </w:rPr>
            </w:pPr>
            <w:r w:rsidRPr="00D426C2">
              <w:rPr>
                <w:rFonts w:ascii="Arial" w:hAnsi="Arial" w:cs="Arial"/>
                <w:sz w:val="20"/>
              </w:rPr>
              <w:t>1. 1 lần</w:t>
            </w:r>
          </w:p>
          <w:p w:rsidR="001D50D0" w:rsidRPr="00D426C2" w:rsidRDefault="001D50D0" w:rsidP="00FD27F8">
            <w:pPr>
              <w:spacing w:before="120"/>
              <w:rPr>
                <w:rFonts w:ascii="Arial" w:hAnsi="Arial" w:cs="Arial"/>
                <w:sz w:val="20"/>
              </w:rPr>
            </w:pPr>
            <w:r w:rsidRPr="00D426C2">
              <w:rPr>
                <w:rFonts w:ascii="Arial" w:hAnsi="Arial" w:cs="Arial"/>
                <w:sz w:val="20"/>
              </w:rPr>
              <w:t>2. 2 lần</w:t>
            </w:r>
          </w:p>
          <w:p w:rsidR="001D50D0" w:rsidRPr="00D426C2" w:rsidRDefault="001D50D0" w:rsidP="00FD27F8">
            <w:pPr>
              <w:spacing w:before="120"/>
              <w:rPr>
                <w:rFonts w:ascii="Arial" w:hAnsi="Arial" w:cs="Arial"/>
                <w:sz w:val="20"/>
              </w:rPr>
            </w:pPr>
            <w:r w:rsidRPr="00D426C2">
              <w:rPr>
                <w:rFonts w:ascii="Arial" w:hAnsi="Arial" w:cs="Arial"/>
                <w:sz w:val="20"/>
              </w:rPr>
              <w:t>3. 3 lần</w:t>
            </w:r>
          </w:p>
          <w:p w:rsidR="001D50D0" w:rsidRPr="00D426C2" w:rsidRDefault="001D50D0" w:rsidP="00FD27F8">
            <w:pPr>
              <w:spacing w:before="120"/>
              <w:rPr>
                <w:rFonts w:ascii="Arial" w:hAnsi="Arial" w:cs="Arial"/>
                <w:sz w:val="20"/>
              </w:rPr>
            </w:pPr>
            <w:r w:rsidRPr="00D426C2">
              <w:rPr>
                <w:rFonts w:ascii="Arial" w:hAnsi="Arial" w:cs="Arial"/>
                <w:sz w:val="20"/>
              </w:rPr>
              <w:t>4. 4 lần</w:t>
            </w:r>
          </w:p>
          <w:p w:rsidR="001D50D0" w:rsidRPr="00D426C2" w:rsidRDefault="001D50D0" w:rsidP="00FD27F8">
            <w:pPr>
              <w:spacing w:before="120"/>
              <w:rPr>
                <w:rFonts w:ascii="Arial" w:hAnsi="Arial" w:cs="Arial"/>
                <w:sz w:val="20"/>
              </w:rPr>
            </w:pPr>
            <w:r w:rsidRPr="00D426C2">
              <w:rPr>
                <w:rFonts w:ascii="Arial" w:hAnsi="Arial" w:cs="Arial"/>
                <w:sz w:val="20"/>
              </w:rPr>
              <w:t>5. &gt; 4 lần</w:t>
            </w:r>
          </w:p>
        </w:tc>
      </w:tr>
      <w:tr w:rsidR="001D50D0" w:rsidRPr="00D426C2">
        <w:tblPrEx>
          <w:tblCellMar>
            <w:top w:w="0" w:type="dxa"/>
            <w:left w:w="0" w:type="dxa"/>
            <w:bottom w:w="0" w:type="dxa"/>
            <w:right w:w="0" w:type="dxa"/>
          </w:tblCellMar>
        </w:tblPrEx>
        <w:tc>
          <w:tcPr>
            <w:tcW w:w="485" w:type="pct"/>
            <w:tcBorders>
              <w:top w:val="single" w:sz="4" w:space="0" w:color="auto"/>
              <w:left w:val="single" w:sz="4" w:space="0" w:color="auto"/>
              <w:bottom w:val="single" w:sz="4" w:space="0" w:color="auto"/>
              <w:right w:val="nil"/>
            </w:tcBorders>
            <w:shd w:val="clear" w:color="auto" w:fill="FFFFFF"/>
            <w:vAlign w:val="center"/>
          </w:tcPr>
          <w:p w:rsidR="001D50D0" w:rsidRPr="009F6982" w:rsidRDefault="001D50D0" w:rsidP="00FD27F8">
            <w:pPr>
              <w:spacing w:before="120"/>
              <w:jc w:val="center"/>
              <w:rPr>
                <w:rFonts w:ascii="Arial" w:hAnsi="Arial" w:cs="Arial"/>
                <w:b/>
                <w:sz w:val="20"/>
                <w:lang w:val="en-US"/>
              </w:rPr>
            </w:pPr>
            <w:r w:rsidRPr="009F6982">
              <w:rPr>
                <w:rFonts w:ascii="Arial" w:hAnsi="Arial" w:cs="Arial"/>
                <w:b/>
                <w:sz w:val="20"/>
                <w:lang w:val="en-US"/>
              </w:rPr>
              <w:t>B12</w:t>
            </w:r>
          </w:p>
        </w:tc>
        <w:tc>
          <w:tcPr>
            <w:tcW w:w="3063" w:type="pct"/>
            <w:tcBorders>
              <w:top w:val="single" w:sz="4" w:space="0" w:color="auto"/>
              <w:left w:val="single" w:sz="4" w:space="0" w:color="auto"/>
              <w:bottom w:val="single" w:sz="4" w:space="0" w:color="auto"/>
              <w:right w:val="nil"/>
            </w:tcBorders>
            <w:shd w:val="clear" w:color="auto" w:fill="FFFFFF"/>
            <w:vAlign w:val="center"/>
          </w:tcPr>
          <w:p w:rsidR="001D50D0" w:rsidRPr="00D426C2" w:rsidRDefault="001D50D0" w:rsidP="00FD27F8">
            <w:pPr>
              <w:spacing w:before="120"/>
              <w:rPr>
                <w:rFonts w:ascii="Arial" w:hAnsi="Arial" w:cs="Arial"/>
                <w:sz w:val="20"/>
              </w:rPr>
            </w:pPr>
            <w:r w:rsidRPr="00D426C2">
              <w:rPr>
                <w:rFonts w:ascii="Arial" w:hAnsi="Arial" w:cs="Arial"/>
                <w:sz w:val="20"/>
              </w:rPr>
              <w:t>Sự c</w:t>
            </w:r>
            <w:r>
              <w:rPr>
                <w:rFonts w:ascii="Arial" w:hAnsi="Arial" w:cs="Arial"/>
                <w:sz w:val="20"/>
                <w:lang w:val="en-US"/>
              </w:rPr>
              <w:t>ố</w:t>
            </w:r>
            <w:r w:rsidRPr="00D426C2">
              <w:rPr>
                <w:rFonts w:ascii="Arial" w:hAnsi="Arial" w:cs="Arial"/>
                <w:sz w:val="20"/>
              </w:rPr>
              <w:t xml:space="preserve"> y khoa nghiêm trọng liên quan </w:t>
            </w:r>
            <w:r>
              <w:rPr>
                <w:rFonts w:ascii="Arial" w:hAnsi="Arial" w:cs="Arial"/>
                <w:sz w:val="20"/>
              </w:rPr>
              <w:t>đến</w:t>
            </w:r>
            <w:r w:rsidRPr="00D426C2">
              <w:rPr>
                <w:rFonts w:ascii="Arial" w:hAnsi="Arial" w:cs="Arial"/>
                <w:sz w:val="20"/>
              </w:rPr>
              <w:t xml:space="preserve"> </w:t>
            </w:r>
            <w:r w:rsidRPr="001D50D0">
              <w:rPr>
                <w:rFonts w:ascii="Arial" w:hAnsi="Arial" w:cs="Arial"/>
                <w:b/>
                <w:i/>
                <w:sz w:val="20"/>
              </w:rPr>
              <w:t>“lỗi dùng</w:t>
            </w:r>
            <w:r w:rsidRPr="001D50D0">
              <w:rPr>
                <w:rFonts w:ascii="Arial" w:hAnsi="Arial" w:cs="Arial"/>
                <w:b/>
                <w:i/>
                <w:sz w:val="20"/>
                <w:lang w:val="en-US"/>
              </w:rPr>
              <w:t xml:space="preserve"> </w:t>
            </w:r>
            <w:r w:rsidRPr="001D50D0">
              <w:rPr>
                <w:rFonts w:ascii="Arial" w:hAnsi="Arial" w:cs="Arial"/>
                <w:b/>
                <w:i/>
                <w:sz w:val="20"/>
              </w:rPr>
              <w:t>thuốc”?</w:t>
            </w:r>
          </w:p>
        </w:tc>
        <w:tc>
          <w:tcPr>
            <w:tcW w:w="1452" w:type="pct"/>
            <w:tcBorders>
              <w:top w:val="single" w:sz="4" w:space="0" w:color="auto"/>
              <w:left w:val="single" w:sz="4" w:space="0" w:color="auto"/>
              <w:bottom w:val="single" w:sz="4" w:space="0" w:color="auto"/>
              <w:right w:val="single" w:sz="4" w:space="0" w:color="auto"/>
            </w:tcBorders>
            <w:shd w:val="clear" w:color="auto" w:fill="FFFFFF"/>
            <w:vAlign w:val="center"/>
          </w:tcPr>
          <w:p w:rsidR="001D50D0" w:rsidRDefault="001D50D0" w:rsidP="00FD27F8">
            <w:pPr>
              <w:spacing w:before="120"/>
              <w:rPr>
                <w:rFonts w:ascii="Arial" w:hAnsi="Arial" w:cs="Arial"/>
                <w:sz w:val="20"/>
                <w:lang w:val="en-US"/>
              </w:rPr>
            </w:pPr>
            <w:r w:rsidRPr="00D426C2">
              <w:rPr>
                <w:rFonts w:ascii="Arial" w:hAnsi="Arial" w:cs="Arial"/>
                <w:sz w:val="20"/>
              </w:rPr>
              <w:t>1. Có</w:t>
            </w:r>
          </w:p>
          <w:p w:rsidR="001D50D0" w:rsidRPr="00D426C2" w:rsidRDefault="001D50D0" w:rsidP="00FD27F8">
            <w:pPr>
              <w:spacing w:before="120"/>
              <w:rPr>
                <w:rFonts w:ascii="Arial" w:hAnsi="Arial" w:cs="Arial"/>
                <w:sz w:val="20"/>
              </w:rPr>
            </w:pPr>
            <w:r w:rsidRPr="00D426C2">
              <w:rPr>
                <w:rFonts w:ascii="Arial" w:hAnsi="Arial" w:cs="Arial"/>
                <w:sz w:val="20"/>
              </w:rPr>
              <w:t>2. Không</w:t>
            </w:r>
          </w:p>
        </w:tc>
      </w:tr>
      <w:tr w:rsidR="001D50D0" w:rsidRPr="00D426C2">
        <w:tblPrEx>
          <w:tblCellMar>
            <w:top w:w="0" w:type="dxa"/>
            <w:left w:w="0" w:type="dxa"/>
            <w:bottom w:w="0" w:type="dxa"/>
            <w:right w:w="0" w:type="dxa"/>
          </w:tblCellMar>
        </w:tblPrEx>
        <w:tc>
          <w:tcPr>
            <w:tcW w:w="485" w:type="pct"/>
            <w:tcBorders>
              <w:top w:val="single" w:sz="4" w:space="0" w:color="auto"/>
              <w:left w:val="single" w:sz="4" w:space="0" w:color="auto"/>
              <w:right w:val="nil"/>
            </w:tcBorders>
            <w:shd w:val="clear" w:color="auto" w:fill="FFFFFF"/>
            <w:vAlign w:val="center"/>
          </w:tcPr>
          <w:p w:rsidR="001D50D0" w:rsidRPr="009F6982" w:rsidRDefault="001D50D0" w:rsidP="00FD27F8">
            <w:pPr>
              <w:spacing w:before="120"/>
              <w:jc w:val="center"/>
              <w:rPr>
                <w:rFonts w:ascii="Arial" w:hAnsi="Arial" w:cs="Arial"/>
                <w:b/>
                <w:sz w:val="20"/>
              </w:rPr>
            </w:pPr>
            <w:r w:rsidRPr="009F6982">
              <w:rPr>
                <w:rFonts w:ascii="Arial" w:hAnsi="Arial" w:cs="Arial"/>
                <w:b/>
                <w:sz w:val="20"/>
              </w:rPr>
              <w:t>B12.1</w:t>
            </w:r>
          </w:p>
        </w:tc>
        <w:tc>
          <w:tcPr>
            <w:tcW w:w="3063" w:type="pct"/>
            <w:tcBorders>
              <w:top w:val="single" w:sz="4" w:space="0" w:color="auto"/>
              <w:left w:val="single" w:sz="4" w:space="0" w:color="auto"/>
              <w:right w:val="nil"/>
            </w:tcBorders>
            <w:shd w:val="clear" w:color="auto" w:fill="FFFFFF"/>
            <w:vAlign w:val="center"/>
          </w:tcPr>
          <w:p w:rsidR="001D50D0" w:rsidRPr="00D426C2" w:rsidRDefault="001D50D0" w:rsidP="00FD27F8">
            <w:pPr>
              <w:spacing w:before="120"/>
              <w:rPr>
                <w:rFonts w:ascii="Arial" w:hAnsi="Arial" w:cs="Arial"/>
                <w:sz w:val="20"/>
              </w:rPr>
            </w:pPr>
            <w:r w:rsidRPr="00D426C2">
              <w:rPr>
                <w:rFonts w:ascii="Arial" w:hAnsi="Arial" w:cs="Arial"/>
                <w:sz w:val="20"/>
              </w:rPr>
              <w:t>N</w:t>
            </w:r>
            <w:r>
              <w:rPr>
                <w:rFonts w:ascii="Arial" w:hAnsi="Arial" w:cs="Arial"/>
                <w:sz w:val="20"/>
                <w:lang w:val="en-US"/>
              </w:rPr>
              <w:t>ế</w:t>
            </w:r>
            <w:r w:rsidRPr="00D426C2">
              <w:rPr>
                <w:rFonts w:ascii="Arial" w:hAnsi="Arial" w:cs="Arial"/>
                <w:sz w:val="20"/>
              </w:rPr>
              <w:t>u có, nêu rõ số lần xảy ra sự cố?</w:t>
            </w:r>
          </w:p>
        </w:tc>
        <w:tc>
          <w:tcPr>
            <w:tcW w:w="1452" w:type="pct"/>
            <w:tcBorders>
              <w:top w:val="single" w:sz="4" w:space="0" w:color="auto"/>
              <w:left w:val="single" w:sz="4" w:space="0" w:color="auto"/>
              <w:right w:val="single" w:sz="4" w:space="0" w:color="auto"/>
            </w:tcBorders>
            <w:shd w:val="clear" w:color="auto" w:fill="FFFFFF"/>
          </w:tcPr>
          <w:p w:rsidR="001D50D0" w:rsidRPr="00D426C2" w:rsidRDefault="001D50D0" w:rsidP="00FD27F8">
            <w:pPr>
              <w:spacing w:before="120"/>
              <w:rPr>
                <w:rFonts w:ascii="Arial" w:hAnsi="Arial" w:cs="Arial"/>
                <w:sz w:val="20"/>
              </w:rPr>
            </w:pPr>
            <w:r>
              <w:rPr>
                <w:rFonts w:ascii="Arial" w:hAnsi="Arial" w:cs="Arial"/>
                <w:sz w:val="20"/>
                <w:lang w:val="en-US"/>
              </w:rPr>
              <w:t xml:space="preserve">1. </w:t>
            </w:r>
            <w:r w:rsidRPr="00D426C2">
              <w:rPr>
                <w:rFonts w:ascii="Arial" w:hAnsi="Arial" w:cs="Arial"/>
                <w:sz w:val="20"/>
              </w:rPr>
              <w:t>1 l</w:t>
            </w:r>
            <w:r>
              <w:rPr>
                <w:rFonts w:ascii="Arial" w:hAnsi="Arial" w:cs="Arial"/>
                <w:sz w:val="20"/>
                <w:lang w:val="en-US"/>
              </w:rPr>
              <w:t>ầ</w:t>
            </w:r>
            <w:r w:rsidRPr="00D426C2">
              <w:rPr>
                <w:rFonts w:ascii="Arial" w:hAnsi="Arial" w:cs="Arial"/>
                <w:sz w:val="20"/>
              </w:rPr>
              <w:t>n</w:t>
            </w:r>
          </w:p>
          <w:p w:rsidR="001D50D0" w:rsidRPr="00D426C2" w:rsidRDefault="001D50D0" w:rsidP="00FD27F8">
            <w:pPr>
              <w:spacing w:before="120"/>
              <w:rPr>
                <w:rFonts w:ascii="Arial" w:hAnsi="Arial" w:cs="Arial"/>
                <w:sz w:val="20"/>
              </w:rPr>
            </w:pPr>
            <w:r>
              <w:rPr>
                <w:rFonts w:ascii="Arial" w:hAnsi="Arial" w:cs="Arial"/>
                <w:sz w:val="20"/>
                <w:lang w:val="en-US"/>
              </w:rPr>
              <w:t xml:space="preserve">2. </w:t>
            </w:r>
            <w:r w:rsidRPr="00D426C2">
              <w:rPr>
                <w:rFonts w:ascii="Arial" w:hAnsi="Arial" w:cs="Arial"/>
                <w:sz w:val="20"/>
              </w:rPr>
              <w:t>2 lần</w:t>
            </w:r>
          </w:p>
          <w:p w:rsidR="001D50D0" w:rsidRPr="00D426C2" w:rsidRDefault="001D50D0" w:rsidP="00FD27F8">
            <w:pPr>
              <w:spacing w:before="120"/>
              <w:rPr>
                <w:rFonts w:ascii="Arial" w:hAnsi="Arial" w:cs="Arial"/>
                <w:sz w:val="20"/>
              </w:rPr>
            </w:pPr>
            <w:r>
              <w:rPr>
                <w:rFonts w:ascii="Arial" w:hAnsi="Arial" w:cs="Arial"/>
                <w:sz w:val="20"/>
                <w:lang w:val="en-US"/>
              </w:rPr>
              <w:t xml:space="preserve">3. </w:t>
            </w:r>
            <w:r w:rsidRPr="00D426C2">
              <w:rPr>
                <w:rFonts w:ascii="Arial" w:hAnsi="Arial" w:cs="Arial"/>
                <w:sz w:val="20"/>
              </w:rPr>
              <w:t>3 lần</w:t>
            </w:r>
          </w:p>
          <w:p w:rsidR="001D50D0" w:rsidRPr="00D426C2" w:rsidRDefault="001D50D0" w:rsidP="00FD27F8">
            <w:pPr>
              <w:spacing w:before="120"/>
              <w:rPr>
                <w:rFonts w:ascii="Arial" w:hAnsi="Arial" w:cs="Arial"/>
                <w:sz w:val="20"/>
              </w:rPr>
            </w:pPr>
            <w:r>
              <w:rPr>
                <w:rFonts w:ascii="Arial" w:hAnsi="Arial" w:cs="Arial"/>
                <w:sz w:val="20"/>
                <w:lang w:val="en-US"/>
              </w:rPr>
              <w:t xml:space="preserve">4. </w:t>
            </w:r>
            <w:r w:rsidRPr="00D426C2">
              <w:rPr>
                <w:rFonts w:ascii="Arial" w:hAnsi="Arial" w:cs="Arial"/>
                <w:sz w:val="20"/>
              </w:rPr>
              <w:t>4 lần</w:t>
            </w:r>
          </w:p>
          <w:p w:rsidR="001D50D0" w:rsidRPr="00D426C2" w:rsidRDefault="001D50D0" w:rsidP="00FD27F8">
            <w:pPr>
              <w:spacing w:before="120"/>
              <w:rPr>
                <w:rFonts w:ascii="Arial" w:hAnsi="Arial" w:cs="Arial"/>
                <w:sz w:val="20"/>
              </w:rPr>
            </w:pPr>
            <w:r>
              <w:rPr>
                <w:rFonts w:ascii="Arial" w:hAnsi="Arial" w:cs="Arial"/>
                <w:sz w:val="20"/>
                <w:lang w:val="en-US"/>
              </w:rPr>
              <w:lastRenderedPageBreak/>
              <w:t xml:space="preserve">5. </w:t>
            </w:r>
            <w:r w:rsidRPr="00D426C2">
              <w:rPr>
                <w:rFonts w:ascii="Arial" w:hAnsi="Arial" w:cs="Arial"/>
                <w:sz w:val="20"/>
              </w:rPr>
              <w:t>&gt; 4 lần</w:t>
            </w:r>
          </w:p>
        </w:tc>
      </w:tr>
      <w:tr w:rsidR="001D50D0" w:rsidRPr="00D426C2">
        <w:tblPrEx>
          <w:tblCellMar>
            <w:top w:w="0" w:type="dxa"/>
            <w:left w:w="0" w:type="dxa"/>
            <w:bottom w:w="0" w:type="dxa"/>
            <w:right w:w="0" w:type="dxa"/>
          </w:tblCellMar>
        </w:tblPrEx>
        <w:tc>
          <w:tcPr>
            <w:tcW w:w="485" w:type="pct"/>
            <w:tcBorders>
              <w:top w:val="single" w:sz="4" w:space="0" w:color="auto"/>
              <w:left w:val="single" w:sz="4" w:space="0" w:color="auto"/>
              <w:right w:val="nil"/>
            </w:tcBorders>
            <w:shd w:val="clear" w:color="auto" w:fill="FFFFFF"/>
            <w:vAlign w:val="center"/>
          </w:tcPr>
          <w:p w:rsidR="001D50D0" w:rsidRPr="009F6982" w:rsidRDefault="001D50D0" w:rsidP="00FD27F8">
            <w:pPr>
              <w:spacing w:before="120"/>
              <w:jc w:val="center"/>
              <w:rPr>
                <w:rFonts w:ascii="Arial" w:hAnsi="Arial" w:cs="Arial"/>
                <w:b/>
                <w:sz w:val="20"/>
              </w:rPr>
            </w:pPr>
            <w:r w:rsidRPr="009F6982">
              <w:rPr>
                <w:rFonts w:ascii="Arial" w:hAnsi="Arial" w:cs="Arial"/>
                <w:b/>
                <w:sz w:val="20"/>
              </w:rPr>
              <w:lastRenderedPageBreak/>
              <w:t>B13</w:t>
            </w:r>
          </w:p>
        </w:tc>
        <w:tc>
          <w:tcPr>
            <w:tcW w:w="3063" w:type="pct"/>
            <w:tcBorders>
              <w:top w:val="single" w:sz="4" w:space="0" w:color="auto"/>
              <w:left w:val="single" w:sz="4" w:space="0" w:color="auto"/>
              <w:right w:val="nil"/>
            </w:tcBorders>
            <w:shd w:val="clear" w:color="auto" w:fill="FFFFFF"/>
            <w:vAlign w:val="center"/>
          </w:tcPr>
          <w:p w:rsidR="001D50D0" w:rsidRPr="00D426C2" w:rsidRDefault="001D50D0" w:rsidP="00FD27F8">
            <w:pPr>
              <w:spacing w:before="120"/>
              <w:rPr>
                <w:rFonts w:ascii="Arial" w:hAnsi="Arial" w:cs="Arial"/>
                <w:sz w:val="20"/>
              </w:rPr>
            </w:pPr>
            <w:r w:rsidRPr="00D426C2">
              <w:rPr>
                <w:rFonts w:ascii="Arial" w:hAnsi="Arial" w:cs="Arial"/>
                <w:sz w:val="20"/>
              </w:rPr>
              <w:t>S</w:t>
            </w:r>
            <w:r>
              <w:rPr>
                <w:rFonts w:ascii="Arial" w:hAnsi="Arial" w:cs="Arial"/>
                <w:sz w:val="20"/>
                <w:lang w:val="en-US"/>
              </w:rPr>
              <w:t>ự</w:t>
            </w:r>
            <w:r w:rsidRPr="00D426C2">
              <w:rPr>
                <w:rFonts w:ascii="Arial" w:hAnsi="Arial" w:cs="Arial"/>
                <w:sz w:val="20"/>
              </w:rPr>
              <w:t xml:space="preserve"> cố y khoa nghiêm trọng liên quan đến </w:t>
            </w:r>
            <w:r w:rsidRPr="001D50D0">
              <w:rPr>
                <w:rFonts w:ascii="Arial" w:hAnsi="Arial" w:cs="Arial"/>
                <w:b/>
                <w:i/>
                <w:sz w:val="20"/>
              </w:rPr>
              <w:t>“tán huyết”?</w:t>
            </w:r>
          </w:p>
        </w:tc>
        <w:tc>
          <w:tcPr>
            <w:tcW w:w="1452" w:type="pct"/>
            <w:tcBorders>
              <w:top w:val="single" w:sz="4" w:space="0" w:color="auto"/>
              <w:left w:val="single" w:sz="4" w:space="0" w:color="auto"/>
              <w:right w:val="single" w:sz="4" w:space="0" w:color="auto"/>
            </w:tcBorders>
            <w:shd w:val="clear" w:color="auto" w:fill="FFFFFF"/>
            <w:vAlign w:val="center"/>
          </w:tcPr>
          <w:p w:rsidR="001D50D0" w:rsidRPr="00D426C2" w:rsidRDefault="001D50D0" w:rsidP="00FD27F8">
            <w:pPr>
              <w:spacing w:before="120"/>
              <w:rPr>
                <w:rFonts w:ascii="Arial" w:hAnsi="Arial" w:cs="Arial"/>
                <w:sz w:val="20"/>
              </w:rPr>
            </w:pPr>
            <w:r>
              <w:rPr>
                <w:rFonts w:ascii="Arial" w:hAnsi="Arial" w:cs="Arial"/>
                <w:sz w:val="20"/>
                <w:lang w:val="en-US"/>
              </w:rPr>
              <w:t xml:space="preserve">1. </w:t>
            </w:r>
            <w:r w:rsidRPr="00D426C2">
              <w:rPr>
                <w:rFonts w:ascii="Arial" w:hAnsi="Arial" w:cs="Arial"/>
                <w:sz w:val="20"/>
              </w:rPr>
              <w:t>Có</w:t>
            </w:r>
          </w:p>
          <w:p w:rsidR="001D50D0" w:rsidRPr="00D426C2" w:rsidRDefault="001D50D0" w:rsidP="00FD27F8">
            <w:pPr>
              <w:spacing w:before="120"/>
              <w:rPr>
                <w:rFonts w:ascii="Arial" w:hAnsi="Arial" w:cs="Arial"/>
                <w:sz w:val="20"/>
              </w:rPr>
            </w:pPr>
            <w:r>
              <w:rPr>
                <w:rFonts w:ascii="Arial" w:hAnsi="Arial" w:cs="Arial"/>
                <w:sz w:val="20"/>
                <w:lang w:val="en-US"/>
              </w:rPr>
              <w:t xml:space="preserve">2. </w:t>
            </w:r>
            <w:r w:rsidRPr="00D426C2">
              <w:rPr>
                <w:rFonts w:ascii="Arial" w:hAnsi="Arial" w:cs="Arial"/>
                <w:sz w:val="20"/>
              </w:rPr>
              <w:t>Không</w:t>
            </w:r>
          </w:p>
        </w:tc>
      </w:tr>
      <w:tr w:rsidR="001D50D0" w:rsidRPr="00D426C2">
        <w:tblPrEx>
          <w:tblCellMar>
            <w:top w:w="0" w:type="dxa"/>
            <w:left w:w="0" w:type="dxa"/>
            <w:bottom w:w="0" w:type="dxa"/>
            <w:right w:w="0" w:type="dxa"/>
          </w:tblCellMar>
        </w:tblPrEx>
        <w:tc>
          <w:tcPr>
            <w:tcW w:w="485" w:type="pct"/>
            <w:tcBorders>
              <w:top w:val="single" w:sz="4" w:space="0" w:color="auto"/>
              <w:left w:val="single" w:sz="4" w:space="0" w:color="auto"/>
              <w:right w:val="nil"/>
            </w:tcBorders>
            <w:shd w:val="clear" w:color="auto" w:fill="FFFFFF"/>
            <w:vAlign w:val="center"/>
          </w:tcPr>
          <w:p w:rsidR="001D50D0" w:rsidRPr="009F6982" w:rsidRDefault="001D50D0" w:rsidP="00FD27F8">
            <w:pPr>
              <w:spacing w:before="120"/>
              <w:jc w:val="center"/>
              <w:rPr>
                <w:rFonts w:ascii="Arial" w:hAnsi="Arial" w:cs="Arial"/>
                <w:b/>
                <w:sz w:val="20"/>
              </w:rPr>
            </w:pPr>
            <w:r w:rsidRPr="009F6982">
              <w:rPr>
                <w:rFonts w:ascii="Arial" w:hAnsi="Arial" w:cs="Arial"/>
                <w:b/>
                <w:sz w:val="20"/>
              </w:rPr>
              <w:t>B</w:t>
            </w:r>
            <w:r w:rsidR="00A72F49" w:rsidRPr="009F6982">
              <w:rPr>
                <w:rFonts w:ascii="Arial" w:hAnsi="Arial" w:cs="Arial"/>
                <w:b/>
                <w:sz w:val="20"/>
                <w:lang w:val="en-US"/>
              </w:rPr>
              <w:t>13</w:t>
            </w:r>
            <w:r w:rsidRPr="009F6982">
              <w:rPr>
                <w:rFonts w:ascii="Arial" w:hAnsi="Arial" w:cs="Arial"/>
                <w:b/>
                <w:sz w:val="20"/>
              </w:rPr>
              <w:t>.1</w:t>
            </w:r>
          </w:p>
        </w:tc>
        <w:tc>
          <w:tcPr>
            <w:tcW w:w="3063" w:type="pct"/>
            <w:tcBorders>
              <w:top w:val="single" w:sz="4" w:space="0" w:color="auto"/>
              <w:left w:val="single" w:sz="4" w:space="0" w:color="auto"/>
              <w:right w:val="nil"/>
            </w:tcBorders>
            <w:shd w:val="clear" w:color="auto" w:fill="FFFFFF"/>
            <w:vAlign w:val="center"/>
          </w:tcPr>
          <w:p w:rsidR="001D50D0" w:rsidRPr="00D426C2" w:rsidRDefault="001D50D0" w:rsidP="00FD27F8">
            <w:pPr>
              <w:spacing w:before="120"/>
              <w:rPr>
                <w:rFonts w:ascii="Arial" w:hAnsi="Arial" w:cs="Arial"/>
                <w:sz w:val="20"/>
              </w:rPr>
            </w:pPr>
            <w:r w:rsidRPr="00D426C2">
              <w:rPr>
                <w:rFonts w:ascii="Arial" w:hAnsi="Arial" w:cs="Arial"/>
                <w:sz w:val="20"/>
              </w:rPr>
              <w:t>Nếu có, nêu rõ số lần xảy ra sự cố?</w:t>
            </w:r>
          </w:p>
        </w:tc>
        <w:tc>
          <w:tcPr>
            <w:tcW w:w="1452" w:type="pct"/>
            <w:tcBorders>
              <w:top w:val="single" w:sz="4" w:space="0" w:color="auto"/>
              <w:left w:val="single" w:sz="4" w:space="0" w:color="auto"/>
              <w:right w:val="single" w:sz="4" w:space="0" w:color="auto"/>
            </w:tcBorders>
            <w:shd w:val="clear" w:color="auto" w:fill="FFFFFF"/>
          </w:tcPr>
          <w:p w:rsidR="00A72F49" w:rsidRPr="00D426C2" w:rsidRDefault="00A72F49" w:rsidP="00FD27F8">
            <w:pPr>
              <w:spacing w:before="120"/>
              <w:rPr>
                <w:rFonts w:ascii="Arial" w:hAnsi="Arial" w:cs="Arial"/>
                <w:sz w:val="20"/>
              </w:rPr>
            </w:pPr>
            <w:r>
              <w:rPr>
                <w:rFonts w:ascii="Arial" w:hAnsi="Arial" w:cs="Arial"/>
                <w:sz w:val="20"/>
                <w:lang w:val="en-US"/>
              </w:rPr>
              <w:t xml:space="preserve">1. </w:t>
            </w:r>
            <w:r w:rsidRPr="00D426C2">
              <w:rPr>
                <w:rFonts w:ascii="Arial" w:hAnsi="Arial" w:cs="Arial"/>
                <w:sz w:val="20"/>
              </w:rPr>
              <w:t>1 l</w:t>
            </w:r>
            <w:r>
              <w:rPr>
                <w:rFonts w:ascii="Arial" w:hAnsi="Arial" w:cs="Arial"/>
                <w:sz w:val="20"/>
                <w:lang w:val="en-US"/>
              </w:rPr>
              <w:t>ầ</w:t>
            </w:r>
            <w:r w:rsidRPr="00D426C2">
              <w:rPr>
                <w:rFonts w:ascii="Arial" w:hAnsi="Arial" w:cs="Arial"/>
                <w:sz w:val="20"/>
              </w:rPr>
              <w:t>n</w:t>
            </w:r>
          </w:p>
          <w:p w:rsidR="00A72F49" w:rsidRPr="00D426C2" w:rsidRDefault="00A72F49" w:rsidP="00FD27F8">
            <w:pPr>
              <w:spacing w:before="120"/>
              <w:rPr>
                <w:rFonts w:ascii="Arial" w:hAnsi="Arial" w:cs="Arial"/>
                <w:sz w:val="20"/>
              </w:rPr>
            </w:pPr>
            <w:r>
              <w:rPr>
                <w:rFonts w:ascii="Arial" w:hAnsi="Arial" w:cs="Arial"/>
                <w:sz w:val="20"/>
                <w:lang w:val="en-US"/>
              </w:rPr>
              <w:t xml:space="preserve">2. </w:t>
            </w:r>
            <w:r w:rsidRPr="00D426C2">
              <w:rPr>
                <w:rFonts w:ascii="Arial" w:hAnsi="Arial" w:cs="Arial"/>
                <w:sz w:val="20"/>
              </w:rPr>
              <w:t>2 lần</w:t>
            </w:r>
          </w:p>
          <w:p w:rsidR="00A72F49" w:rsidRPr="00D426C2" w:rsidRDefault="00A72F49" w:rsidP="00FD27F8">
            <w:pPr>
              <w:spacing w:before="120"/>
              <w:rPr>
                <w:rFonts w:ascii="Arial" w:hAnsi="Arial" w:cs="Arial"/>
                <w:sz w:val="20"/>
              </w:rPr>
            </w:pPr>
            <w:r>
              <w:rPr>
                <w:rFonts w:ascii="Arial" w:hAnsi="Arial" w:cs="Arial"/>
                <w:sz w:val="20"/>
                <w:lang w:val="en-US"/>
              </w:rPr>
              <w:t xml:space="preserve">3. </w:t>
            </w:r>
            <w:r w:rsidRPr="00D426C2">
              <w:rPr>
                <w:rFonts w:ascii="Arial" w:hAnsi="Arial" w:cs="Arial"/>
                <w:sz w:val="20"/>
              </w:rPr>
              <w:t>3 lần</w:t>
            </w:r>
          </w:p>
          <w:p w:rsidR="00A72F49" w:rsidRPr="00D426C2" w:rsidRDefault="00A72F49" w:rsidP="00FD27F8">
            <w:pPr>
              <w:spacing w:before="120"/>
              <w:rPr>
                <w:rFonts w:ascii="Arial" w:hAnsi="Arial" w:cs="Arial"/>
                <w:sz w:val="20"/>
              </w:rPr>
            </w:pPr>
            <w:r>
              <w:rPr>
                <w:rFonts w:ascii="Arial" w:hAnsi="Arial" w:cs="Arial"/>
                <w:sz w:val="20"/>
                <w:lang w:val="en-US"/>
              </w:rPr>
              <w:t xml:space="preserve">4. </w:t>
            </w:r>
            <w:r w:rsidRPr="00D426C2">
              <w:rPr>
                <w:rFonts w:ascii="Arial" w:hAnsi="Arial" w:cs="Arial"/>
                <w:sz w:val="20"/>
              </w:rPr>
              <w:t>4 lần</w:t>
            </w:r>
          </w:p>
          <w:p w:rsidR="001D50D0" w:rsidRPr="00D426C2" w:rsidRDefault="00A72F49" w:rsidP="00FD27F8">
            <w:pPr>
              <w:spacing w:before="120"/>
              <w:rPr>
                <w:rFonts w:ascii="Arial" w:hAnsi="Arial" w:cs="Arial"/>
                <w:sz w:val="20"/>
              </w:rPr>
            </w:pPr>
            <w:r>
              <w:rPr>
                <w:rFonts w:ascii="Arial" w:hAnsi="Arial" w:cs="Arial"/>
                <w:sz w:val="20"/>
                <w:lang w:val="en-US"/>
              </w:rPr>
              <w:t xml:space="preserve">5. </w:t>
            </w:r>
            <w:r w:rsidRPr="00D426C2">
              <w:rPr>
                <w:rFonts w:ascii="Arial" w:hAnsi="Arial" w:cs="Arial"/>
                <w:sz w:val="20"/>
              </w:rPr>
              <w:t>&gt; 4 lần</w:t>
            </w:r>
          </w:p>
        </w:tc>
      </w:tr>
      <w:tr w:rsidR="001D50D0" w:rsidRPr="00D426C2">
        <w:tblPrEx>
          <w:tblCellMar>
            <w:top w:w="0" w:type="dxa"/>
            <w:left w:w="0" w:type="dxa"/>
            <w:bottom w:w="0" w:type="dxa"/>
            <w:right w:w="0" w:type="dxa"/>
          </w:tblCellMar>
        </w:tblPrEx>
        <w:tc>
          <w:tcPr>
            <w:tcW w:w="485" w:type="pct"/>
            <w:tcBorders>
              <w:top w:val="single" w:sz="4" w:space="0" w:color="auto"/>
              <w:left w:val="single" w:sz="4" w:space="0" w:color="auto"/>
              <w:right w:val="nil"/>
            </w:tcBorders>
            <w:shd w:val="clear" w:color="auto" w:fill="FFFFFF"/>
            <w:vAlign w:val="center"/>
          </w:tcPr>
          <w:p w:rsidR="001D50D0" w:rsidRPr="009F6982" w:rsidRDefault="001D50D0" w:rsidP="00FD27F8">
            <w:pPr>
              <w:spacing w:before="120"/>
              <w:jc w:val="center"/>
              <w:rPr>
                <w:rFonts w:ascii="Arial" w:hAnsi="Arial" w:cs="Arial"/>
                <w:b/>
                <w:sz w:val="20"/>
              </w:rPr>
            </w:pPr>
            <w:r w:rsidRPr="009F6982">
              <w:rPr>
                <w:rFonts w:ascii="Arial" w:hAnsi="Arial" w:cs="Arial"/>
                <w:b/>
                <w:sz w:val="20"/>
              </w:rPr>
              <w:t>B14</w:t>
            </w:r>
          </w:p>
        </w:tc>
        <w:tc>
          <w:tcPr>
            <w:tcW w:w="3063" w:type="pct"/>
            <w:tcBorders>
              <w:top w:val="single" w:sz="4" w:space="0" w:color="auto"/>
              <w:left w:val="single" w:sz="4" w:space="0" w:color="auto"/>
              <w:right w:val="nil"/>
            </w:tcBorders>
            <w:shd w:val="clear" w:color="auto" w:fill="FFFFFF"/>
          </w:tcPr>
          <w:p w:rsidR="001D50D0" w:rsidRPr="00D426C2" w:rsidRDefault="001D50D0" w:rsidP="00FD27F8">
            <w:pPr>
              <w:spacing w:before="120"/>
              <w:rPr>
                <w:rFonts w:ascii="Arial" w:hAnsi="Arial" w:cs="Arial"/>
                <w:sz w:val="20"/>
              </w:rPr>
            </w:pPr>
            <w:r w:rsidRPr="00D426C2">
              <w:rPr>
                <w:rFonts w:ascii="Arial" w:hAnsi="Arial" w:cs="Arial"/>
                <w:sz w:val="20"/>
              </w:rPr>
              <w:t>Sự c</w:t>
            </w:r>
            <w:r w:rsidR="00A72F49">
              <w:rPr>
                <w:rFonts w:ascii="Arial" w:hAnsi="Arial" w:cs="Arial"/>
                <w:sz w:val="20"/>
                <w:lang w:val="en-US"/>
              </w:rPr>
              <w:t>ố</w:t>
            </w:r>
            <w:r w:rsidRPr="00D426C2">
              <w:rPr>
                <w:rFonts w:ascii="Arial" w:hAnsi="Arial" w:cs="Arial"/>
                <w:sz w:val="20"/>
              </w:rPr>
              <w:t xml:space="preserve"> y khoa nghiêm trọng liên quan đến </w:t>
            </w:r>
            <w:r w:rsidRPr="00A72F49">
              <w:rPr>
                <w:rFonts w:ascii="Arial" w:hAnsi="Arial" w:cs="Arial"/>
                <w:b/>
                <w:i/>
                <w:sz w:val="20"/>
              </w:rPr>
              <w:t>“hạ đường huyết nội việ</w:t>
            </w:r>
            <w:r w:rsidR="00A72F49" w:rsidRPr="00A72F49">
              <w:rPr>
                <w:rFonts w:ascii="Arial" w:hAnsi="Arial" w:cs="Arial"/>
                <w:b/>
                <w:i/>
                <w:sz w:val="20"/>
              </w:rPr>
              <w:t>n</w:t>
            </w:r>
            <w:r w:rsidRPr="00A72F49">
              <w:rPr>
                <w:rFonts w:ascii="Arial" w:hAnsi="Arial" w:cs="Arial"/>
                <w:b/>
                <w:i/>
                <w:sz w:val="20"/>
              </w:rPr>
              <w:t>”?</w:t>
            </w:r>
          </w:p>
        </w:tc>
        <w:tc>
          <w:tcPr>
            <w:tcW w:w="1452" w:type="pct"/>
            <w:tcBorders>
              <w:top w:val="single" w:sz="4" w:space="0" w:color="auto"/>
              <w:left w:val="single" w:sz="4" w:space="0" w:color="auto"/>
              <w:right w:val="single" w:sz="4" w:space="0" w:color="auto"/>
            </w:tcBorders>
            <w:shd w:val="clear" w:color="auto" w:fill="FFFFFF"/>
          </w:tcPr>
          <w:p w:rsidR="001D50D0" w:rsidRPr="00D426C2" w:rsidRDefault="00A72F49" w:rsidP="00FD27F8">
            <w:pPr>
              <w:spacing w:before="120"/>
              <w:rPr>
                <w:rFonts w:ascii="Arial" w:hAnsi="Arial" w:cs="Arial"/>
                <w:sz w:val="20"/>
              </w:rPr>
            </w:pPr>
            <w:r>
              <w:rPr>
                <w:rFonts w:ascii="Arial" w:hAnsi="Arial" w:cs="Arial"/>
                <w:sz w:val="20"/>
                <w:lang w:val="en-US"/>
              </w:rPr>
              <w:t>1.</w:t>
            </w:r>
            <w:r w:rsidR="001D50D0">
              <w:rPr>
                <w:rFonts w:ascii="Arial" w:hAnsi="Arial" w:cs="Arial"/>
                <w:sz w:val="20"/>
              </w:rPr>
              <w:t xml:space="preserve"> </w:t>
            </w:r>
            <w:r w:rsidR="001D50D0" w:rsidRPr="00D426C2">
              <w:rPr>
                <w:rFonts w:ascii="Arial" w:hAnsi="Arial" w:cs="Arial"/>
                <w:sz w:val="20"/>
              </w:rPr>
              <w:t>Có</w:t>
            </w:r>
          </w:p>
          <w:p w:rsidR="001D50D0" w:rsidRPr="00D426C2" w:rsidRDefault="00A72F49" w:rsidP="00FD27F8">
            <w:pPr>
              <w:spacing w:before="120"/>
              <w:rPr>
                <w:rFonts w:ascii="Arial" w:hAnsi="Arial" w:cs="Arial"/>
                <w:sz w:val="20"/>
              </w:rPr>
            </w:pPr>
            <w:r>
              <w:rPr>
                <w:rFonts w:ascii="Arial" w:hAnsi="Arial" w:cs="Arial"/>
                <w:sz w:val="20"/>
                <w:lang w:val="en-US"/>
              </w:rPr>
              <w:t>2.</w:t>
            </w:r>
            <w:r w:rsidR="001D50D0">
              <w:rPr>
                <w:rFonts w:ascii="Arial" w:hAnsi="Arial" w:cs="Arial"/>
                <w:sz w:val="20"/>
              </w:rPr>
              <w:t xml:space="preserve"> </w:t>
            </w:r>
            <w:r w:rsidR="001D50D0" w:rsidRPr="00D426C2">
              <w:rPr>
                <w:rFonts w:ascii="Arial" w:hAnsi="Arial" w:cs="Arial"/>
                <w:sz w:val="20"/>
              </w:rPr>
              <w:t>Không</w:t>
            </w:r>
          </w:p>
        </w:tc>
      </w:tr>
      <w:tr w:rsidR="001D50D0" w:rsidRPr="00D426C2">
        <w:tblPrEx>
          <w:tblCellMar>
            <w:top w:w="0" w:type="dxa"/>
            <w:left w:w="0" w:type="dxa"/>
            <w:bottom w:w="0" w:type="dxa"/>
            <w:right w:w="0" w:type="dxa"/>
          </w:tblCellMar>
        </w:tblPrEx>
        <w:tc>
          <w:tcPr>
            <w:tcW w:w="485" w:type="pct"/>
            <w:tcBorders>
              <w:top w:val="single" w:sz="4" w:space="0" w:color="auto"/>
              <w:left w:val="single" w:sz="4" w:space="0" w:color="auto"/>
              <w:right w:val="nil"/>
            </w:tcBorders>
            <w:shd w:val="clear" w:color="auto" w:fill="FFFFFF"/>
            <w:vAlign w:val="center"/>
          </w:tcPr>
          <w:p w:rsidR="001D50D0" w:rsidRPr="009F6982" w:rsidRDefault="001D50D0" w:rsidP="00FD27F8">
            <w:pPr>
              <w:spacing w:before="120"/>
              <w:jc w:val="center"/>
              <w:rPr>
                <w:rFonts w:ascii="Arial" w:hAnsi="Arial" w:cs="Arial"/>
                <w:b/>
                <w:sz w:val="20"/>
              </w:rPr>
            </w:pPr>
            <w:r w:rsidRPr="009F6982">
              <w:rPr>
                <w:rFonts w:ascii="Arial" w:hAnsi="Arial" w:cs="Arial"/>
                <w:b/>
                <w:sz w:val="20"/>
              </w:rPr>
              <w:t>B14.1</w:t>
            </w:r>
          </w:p>
        </w:tc>
        <w:tc>
          <w:tcPr>
            <w:tcW w:w="3063" w:type="pct"/>
            <w:tcBorders>
              <w:top w:val="single" w:sz="4" w:space="0" w:color="auto"/>
              <w:left w:val="single" w:sz="4" w:space="0" w:color="auto"/>
              <w:right w:val="nil"/>
            </w:tcBorders>
            <w:shd w:val="clear" w:color="auto" w:fill="FFFFFF"/>
            <w:vAlign w:val="center"/>
          </w:tcPr>
          <w:p w:rsidR="001D50D0" w:rsidRPr="00D426C2" w:rsidRDefault="001D50D0" w:rsidP="00FD27F8">
            <w:pPr>
              <w:spacing w:before="120"/>
              <w:rPr>
                <w:rFonts w:ascii="Arial" w:hAnsi="Arial" w:cs="Arial"/>
                <w:sz w:val="20"/>
              </w:rPr>
            </w:pPr>
            <w:r w:rsidRPr="00D426C2">
              <w:rPr>
                <w:rFonts w:ascii="Arial" w:hAnsi="Arial" w:cs="Arial"/>
                <w:sz w:val="20"/>
              </w:rPr>
              <w:t>Nếu có, nêu rõ số lần xảy ra sự cố?</w:t>
            </w:r>
          </w:p>
        </w:tc>
        <w:tc>
          <w:tcPr>
            <w:tcW w:w="1452" w:type="pct"/>
            <w:tcBorders>
              <w:top w:val="single" w:sz="4" w:space="0" w:color="auto"/>
              <w:left w:val="single" w:sz="4" w:space="0" w:color="auto"/>
              <w:right w:val="single" w:sz="4" w:space="0" w:color="auto"/>
            </w:tcBorders>
            <w:shd w:val="clear" w:color="auto" w:fill="FFFFFF"/>
          </w:tcPr>
          <w:p w:rsidR="00A72F49" w:rsidRPr="00D426C2" w:rsidRDefault="00A72F49" w:rsidP="00FD27F8">
            <w:pPr>
              <w:spacing w:before="120"/>
              <w:rPr>
                <w:rFonts w:ascii="Arial" w:hAnsi="Arial" w:cs="Arial"/>
                <w:sz w:val="20"/>
              </w:rPr>
            </w:pPr>
            <w:r>
              <w:rPr>
                <w:rFonts w:ascii="Arial" w:hAnsi="Arial" w:cs="Arial"/>
                <w:sz w:val="20"/>
                <w:lang w:val="en-US"/>
              </w:rPr>
              <w:t xml:space="preserve">1. </w:t>
            </w:r>
            <w:r w:rsidRPr="00D426C2">
              <w:rPr>
                <w:rFonts w:ascii="Arial" w:hAnsi="Arial" w:cs="Arial"/>
                <w:sz w:val="20"/>
              </w:rPr>
              <w:t>1 l</w:t>
            </w:r>
            <w:r>
              <w:rPr>
                <w:rFonts w:ascii="Arial" w:hAnsi="Arial" w:cs="Arial"/>
                <w:sz w:val="20"/>
                <w:lang w:val="en-US"/>
              </w:rPr>
              <w:t>ầ</w:t>
            </w:r>
            <w:r w:rsidRPr="00D426C2">
              <w:rPr>
                <w:rFonts w:ascii="Arial" w:hAnsi="Arial" w:cs="Arial"/>
                <w:sz w:val="20"/>
              </w:rPr>
              <w:t>n</w:t>
            </w:r>
          </w:p>
          <w:p w:rsidR="00A72F49" w:rsidRPr="00D426C2" w:rsidRDefault="00A72F49" w:rsidP="00FD27F8">
            <w:pPr>
              <w:spacing w:before="120"/>
              <w:rPr>
                <w:rFonts w:ascii="Arial" w:hAnsi="Arial" w:cs="Arial"/>
                <w:sz w:val="20"/>
              </w:rPr>
            </w:pPr>
            <w:r>
              <w:rPr>
                <w:rFonts w:ascii="Arial" w:hAnsi="Arial" w:cs="Arial"/>
                <w:sz w:val="20"/>
                <w:lang w:val="en-US"/>
              </w:rPr>
              <w:t xml:space="preserve">2. </w:t>
            </w:r>
            <w:r w:rsidRPr="00D426C2">
              <w:rPr>
                <w:rFonts w:ascii="Arial" w:hAnsi="Arial" w:cs="Arial"/>
                <w:sz w:val="20"/>
              </w:rPr>
              <w:t>2 lần</w:t>
            </w:r>
          </w:p>
          <w:p w:rsidR="00A72F49" w:rsidRPr="00D426C2" w:rsidRDefault="00A72F49" w:rsidP="00FD27F8">
            <w:pPr>
              <w:spacing w:before="120"/>
              <w:rPr>
                <w:rFonts w:ascii="Arial" w:hAnsi="Arial" w:cs="Arial"/>
                <w:sz w:val="20"/>
              </w:rPr>
            </w:pPr>
            <w:r>
              <w:rPr>
                <w:rFonts w:ascii="Arial" w:hAnsi="Arial" w:cs="Arial"/>
                <w:sz w:val="20"/>
                <w:lang w:val="en-US"/>
              </w:rPr>
              <w:t xml:space="preserve">3. </w:t>
            </w:r>
            <w:r w:rsidRPr="00D426C2">
              <w:rPr>
                <w:rFonts w:ascii="Arial" w:hAnsi="Arial" w:cs="Arial"/>
                <w:sz w:val="20"/>
              </w:rPr>
              <w:t>3 lần</w:t>
            </w:r>
          </w:p>
          <w:p w:rsidR="00A72F49" w:rsidRPr="00D426C2" w:rsidRDefault="00A72F49" w:rsidP="00FD27F8">
            <w:pPr>
              <w:spacing w:before="120"/>
              <w:rPr>
                <w:rFonts w:ascii="Arial" w:hAnsi="Arial" w:cs="Arial"/>
                <w:sz w:val="20"/>
              </w:rPr>
            </w:pPr>
            <w:r>
              <w:rPr>
                <w:rFonts w:ascii="Arial" w:hAnsi="Arial" w:cs="Arial"/>
                <w:sz w:val="20"/>
                <w:lang w:val="en-US"/>
              </w:rPr>
              <w:t xml:space="preserve">4. </w:t>
            </w:r>
            <w:r w:rsidRPr="00D426C2">
              <w:rPr>
                <w:rFonts w:ascii="Arial" w:hAnsi="Arial" w:cs="Arial"/>
                <w:sz w:val="20"/>
              </w:rPr>
              <w:t>4 lần</w:t>
            </w:r>
          </w:p>
          <w:p w:rsidR="001D50D0" w:rsidRPr="00D426C2" w:rsidRDefault="00A72F49" w:rsidP="00FD27F8">
            <w:pPr>
              <w:spacing w:before="120"/>
              <w:rPr>
                <w:rFonts w:ascii="Arial" w:hAnsi="Arial" w:cs="Arial"/>
                <w:sz w:val="20"/>
              </w:rPr>
            </w:pPr>
            <w:r>
              <w:rPr>
                <w:rFonts w:ascii="Arial" w:hAnsi="Arial" w:cs="Arial"/>
                <w:sz w:val="20"/>
                <w:lang w:val="en-US"/>
              </w:rPr>
              <w:t xml:space="preserve">5. </w:t>
            </w:r>
            <w:r w:rsidRPr="00D426C2">
              <w:rPr>
                <w:rFonts w:ascii="Arial" w:hAnsi="Arial" w:cs="Arial"/>
                <w:sz w:val="20"/>
              </w:rPr>
              <w:t>&gt; 4 lần</w:t>
            </w:r>
          </w:p>
        </w:tc>
      </w:tr>
      <w:tr w:rsidR="001D50D0" w:rsidRPr="00D426C2">
        <w:tblPrEx>
          <w:tblCellMar>
            <w:top w:w="0" w:type="dxa"/>
            <w:left w:w="0" w:type="dxa"/>
            <w:bottom w:w="0" w:type="dxa"/>
            <w:right w:w="0" w:type="dxa"/>
          </w:tblCellMar>
        </w:tblPrEx>
        <w:tc>
          <w:tcPr>
            <w:tcW w:w="485" w:type="pct"/>
            <w:tcBorders>
              <w:top w:val="single" w:sz="4" w:space="0" w:color="auto"/>
              <w:left w:val="single" w:sz="4" w:space="0" w:color="auto"/>
              <w:right w:val="nil"/>
            </w:tcBorders>
            <w:shd w:val="clear" w:color="auto" w:fill="FFFFFF"/>
            <w:vAlign w:val="center"/>
          </w:tcPr>
          <w:p w:rsidR="001D50D0" w:rsidRPr="009F6982" w:rsidRDefault="001D50D0" w:rsidP="00FD27F8">
            <w:pPr>
              <w:spacing w:before="120"/>
              <w:jc w:val="center"/>
              <w:rPr>
                <w:rFonts w:ascii="Arial" w:hAnsi="Arial" w:cs="Arial"/>
                <w:b/>
                <w:sz w:val="20"/>
                <w:lang w:val="en-US"/>
              </w:rPr>
            </w:pPr>
            <w:r w:rsidRPr="009F6982">
              <w:rPr>
                <w:rFonts w:ascii="Arial" w:hAnsi="Arial" w:cs="Arial"/>
                <w:b/>
                <w:sz w:val="20"/>
              </w:rPr>
              <w:t>B</w:t>
            </w:r>
            <w:r w:rsidR="00A72F49" w:rsidRPr="009F6982">
              <w:rPr>
                <w:rFonts w:ascii="Arial" w:hAnsi="Arial" w:cs="Arial"/>
                <w:b/>
                <w:sz w:val="20"/>
                <w:lang w:val="en-US"/>
              </w:rPr>
              <w:t>15</w:t>
            </w:r>
          </w:p>
        </w:tc>
        <w:tc>
          <w:tcPr>
            <w:tcW w:w="3063" w:type="pct"/>
            <w:tcBorders>
              <w:top w:val="single" w:sz="4" w:space="0" w:color="auto"/>
              <w:left w:val="single" w:sz="4" w:space="0" w:color="auto"/>
              <w:right w:val="nil"/>
            </w:tcBorders>
            <w:shd w:val="clear" w:color="auto" w:fill="FFFFFF"/>
            <w:vAlign w:val="center"/>
          </w:tcPr>
          <w:p w:rsidR="001D50D0" w:rsidRPr="00D426C2" w:rsidRDefault="001D50D0" w:rsidP="00FD27F8">
            <w:pPr>
              <w:spacing w:before="120"/>
              <w:rPr>
                <w:rFonts w:ascii="Arial" w:hAnsi="Arial" w:cs="Arial"/>
                <w:sz w:val="20"/>
              </w:rPr>
            </w:pPr>
            <w:r w:rsidRPr="00D426C2">
              <w:rPr>
                <w:rFonts w:ascii="Arial" w:hAnsi="Arial" w:cs="Arial"/>
                <w:sz w:val="20"/>
              </w:rPr>
              <w:t xml:space="preserve">Sự cố y khoa nghiêm trọng liên quan đến </w:t>
            </w:r>
            <w:r w:rsidRPr="00A72F49">
              <w:rPr>
                <w:rFonts w:ascii="Arial" w:hAnsi="Arial" w:cs="Arial"/>
                <w:b/>
                <w:i/>
                <w:sz w:val="20"/>
              </w:rPr>
              <w:t>“điện giật”?</w:t>
            </w:r>
          </w:p>
        </w:tc>
        <w:tc>
          <w:tcPr>
            <w:tcW w:w="1452" w:type="pct"/>
            <w:tcBorders>
              <w:top w:val="single" w:sz="4" w:space="0" w:color="auto"/>
              <w:left w:val="single" w:sz="4" w:space="0" w:color="auto"/>
              <w:right w:val="single" w:sz="4" w:space="0" w:color="auto"/>
            </w:tcBorders>
            <w:shd w:val="clear" w:color="auto" w:fill="FFFFFF"/>
          </w:tcPr>
          <w:p w:rsidR="001D50D0" w:rsidRPr="00D426C2" w:rsidRDefault="00A72F49" w:rsidP="00FD27F8">
            <w:pPr>
              <w:spacing w:before="120"/>
              <w:rPr>
                <w:rFonts w:ascii="Arial" w:hAnsi="Arial" w:cs="Arial"/>
                <w:sz w:val="20"/>
              </w:rPr>
            </w:pPr>
            <w:r>
              <w:rPr>
                <w:rFonts w:ascii="Arial" w:hAnsi="Arial" w:cs="Arial"/>
                <w:sz w:val="20"/>
                <w:lang w:val="en-US"/>
              </w:rPr>
              <w:t>1.</w:t>
            </w:r>
            <w:r w:rsidR="001D50D0">
              <w:rPr>
                <w:rFonts w:ascii="Arial" w:hAnsi="Arial" w:cs="Arial"/>
                <w:sz w:val="20"/>
              </w:rPr>
              <w:t xml:space="preserve"> </w:t>
            </w:r>
            <w:r w:rsidR="001D50D0" w:rsidRPr="00D426C2">
              <w:rPr>
                <w:rFonts w:ascii="Arial" w:hAnsi="Arial" w:cs="Arial"/>
                <w:sz w:val="20"/>
              </w:rPr>
              <w:t>Có</w:t>
            </w:r>
          </w:p>
          <w:p w:rsidR="001D50D0" w:rsidRPr="00D426C2" w:rsidRDefault="00A72F49" w:rsidP="00FD27F8">
            <w:pPr>
              <w:spacing w:before="120"/>
              <w:rPr>
                <w:rFonts w:ascii="Arial" w:hAnsi="Arial" w:cs="Arial"/>
                <w:sz w:val="20"/>
              </w:rPr>
            </w:pPr>
            <w:r>
              <w:rPr>
                <w:rFonts w:ascii="Arial" w:hAnsi="Arial" w:cs="Arial"/>
                <w:sz w:val="20"/>
                <w:lang w:val="en-US"/>
              </w:rPr>
              <w:t>2.</w:t>
            </w:r>
            <w:r w:rsidR="001D50D0">
              <w:rPr>
                <w:rFonts w:ascii="Arial" w:hAnsi="Arial" w:cs="Arial"/>
                <w:sz w:val="20"/>
              </w:rPr>
              <w:t xml:space="preserve"> </w:t>
            </w:r>
            <w:r w:rsidR="001D50D0" w:rsidRPr="00D426C2">
              <w:rPr>
                <w:rFonts w:ascii="Arial" w:hAnsi="Arial" w:cs="Arial"/>
                <w:sz w:val="20"/>
              </w:rPr>
              <w:t>Không</w:t>
            </w:r>
          </w:p>
        </w:tc>
      </w:tr>
      <w:tr w:rsidR="001D50D0" w:rsidRPr="00D426C2">
        <w:tblPrEx>
          <w:tblCellMar>
            <w:top w:w="0" w:type="dxa"/>
            <w:left w:w="0" w:type="dxa"/>
            <w:bottom w:w="0" w:type="dxa"/>
            <w:right w:w="0" w:type="dxa"/>
          </w:tblCellMar>
        </w:tblPrEx>
        <w:tc>
          <w:tcPr>
            <w:tcW w:w="485" w:type="pct"/>
            <w:tcBorders>
              <w:top w:val="single" w:sz="4" w:space="0" w:color="auto"/>
              <w:left w:val="single" w:sz="4" w:space="0" w:color="auto"/>
              <w:right w:val="nil"/>
            </w:tcBorders>
            <w:shd w:val="clear" w:color="auto" w:fill="FFFFFF"/>
            <w:vAlign w:val="center"/>
          </w:tcPr>
          <w:p w:rsidR="001D50D0" w:rsidRPr="009F6982" w:rsidRDefault="00A72F49" w:rsidP="00FD27F8">
            <w:pPr>
              <w:spacing w:before="120"/>
              <w:jc w:val="center"/>
              <w:rPr>
                <w:rFonts w:ascii="Arial" w:hAnsi="Arial" w:cs="Arial"/>
                <w:b/>
                <w:sz w:val="20"/>
                <w:lang w:val="en-US"/>
              </w:rPr>
            </w:pPr>
            <w:r w:rsidRPr="009F6982">
              <w:rPr>
                <w:rFonts w:ascii="Arial" w:hAnsi="Arial" w:cs="Arial"/>
                <w:b/>
                <w:sz w:val="20"/>
              </w:rPr>
              <w:t>B</w:t>
            </w:r>
            <w:r w:rsidRPr="009F6982">
              <w:rPr>
                <w:rFonts w:ascii="Arial" w:hAnsi="Arial" w:cs="Arial"/>
                <w:b/>
                <w:sz w:val="20"/>
                <w:lang w:val="en-US"/>
              </w:rPr>
              <w:t>15</w:t>
            </w:r>
            <w:r w:rsidR="001D50D0" w:rsidRPr="009F6982">
              <w:rPr>
                <w:rFonts w:ascii="Arial" w:hAnsi="Arial" w:cs="Arial"/>
                <w:b/>
                <w:sz w:val="20"/>
              </w:rPr>
              <w:t>.</w:t>
            </w:r>
            <w:r w:rsidRPr="009F6982">
              <w:rPr>
                <w:rFonts w:ascii="Arial" w:hAnsi="Arial" w:cs="Arial"/>
                <w:b/>
                <w:sz w:val="20"/>
                <w:lang w:val="en-US"/>
              </w:rPr>
              <w:t>1</w:t>
            </w:r>
          </w:p>
        </w:tc>
        <w:tc>
          <w:tcPr>
            <w:tcW w:w="3063" w:type="pct"/>
            <w:tcBorders>
              <w:top w:val="single" w:sz="4" w:space="0" w:color="auto"/>
              <w:left w:val="single" w:sz="4" w:space="0" w:color="auto"/>
              <w:right w:val="nil"/>
            </w:tcBorders>
            <w:shd w:val="clear" w:color="auto" w:fill="FFFFFF"/>
            <w:vAlign w:val="center"/>
          </w:tcPr>
          <w:p w:rsidR="001D50D0" w:rsidRPr="00D426C2" w:rsidRDefault="001D50D0" w:rsidP="00FD27F8">
            <w:pPr>
              <w:spacing w:before="120"/>
              <w:rPr>
                <w:rFonts w:ascii="Arial" w:hAnsi="Arial" w:cs="Arial"/>
                <w:sz w:val="20"/>
              </w:rPr>
            </w:pPr>
            <w:r w:rsidRPr="00D426C2">
              <w:rPr>
                <w:rFonts w:ascii="Arial" w:hAnsi="Arial" w:cs="Arial"/>
                <w:sz w:val="20"/>
              </w:rPr>
              <w:t>Nếu có, nêu rõ số lần xảy ra sự cố?</w:t>
            </w:r>
          </w:p>
        </w:tc>
        <w:tc>
          <w:tcPr>
            <w:tcW w:w="1452" w:type="pct"/>
            <w:tcBorders>
              <w:top w:val="single" w:sz="4" w:space="0" w:color="auto"/>
              <w:left w:val="single" w:sz="4" w:space="0" w:color="auto"/>
              <w:right w:val="single" w:sz="4" w:space="0" w:color="auto"/>
            </w:tcBorders>
            <w:shd w:val="clear" w:color="auto" w:fill="FFFFFF"/>
          </w:tcPr>
          <w:p w:rsidR="00A72F49" w:rsidRPr="00D426C2" w:rsidRDefault="00A72F49" w:rsidP="00FD27F8">
            <w:pPr>
              <w:spacing w:before="120"/>
              <w:rPr>
                <w:rFonts w:ascii="Arial" w:hAnsi="Arial" w:cs="Arial"/>
                <w:sz w:val="20"/>
              </w:rPr>
            </w:pPr>
            <w:r>
              <w:rPr>
                <w:rFonts w:ascii="Arial" w:hAnsi="Arial" w:cs="Arial"/>
                <w:sz w:val="20"/>
                <w:lang w:val="en-US"/>
              </w:rPr>
              <w:t xml:space="preserve">1. </w:t>
            </w:r>
            <w:r w:rsidRPr="00D426C2">
              <w:rPr>
                <w:rFonts w:ascii="Arial" w:hAnsi="Arial" w:cs="Arial"/>
                <w:sz w:val="20"/>
              </w:rPr>
              <w:t>1 l</w:t>
            </w:r>
            <w:r>
              <w:rPr>
                <w:rFonts w:ascii="Arial" w:hAnsi="Arial" w:cs="Arial"/>
                <w:sz w:val="20"/>
                <w:lang w:val="en-US"/>
              </w:rPr>
              <w:t>ầ</w:t>
            </w:r>
            <w:r w:rsidRPr="00D426C2">
              <w:rPr>
                <w:rFonts w:ascii="Arial" w:hAnsi="Arial" w:cs="Arial"/>
                <w:sz w:val="20"/>
              </w:rPr>
              <w:t>n</w:t>
            </w:r>
          </w:p>
          <w:p w:rsidR="00A72F49" w:rsidRPr="00D426C2" w:rsidRDefault="00A72F49" w:rsidP="00FD27F8">
            <w:pPr>
              <w:spacing w:before="120"/>
              <w:rPr>
                <w:rFonts w:ascii="Arial" w:hAnsi="Arial" w:cs="Arial"/>
                <w:sz w:val="20"/>
              </w:rPr>
            </w:pPr>
            <w:r>
              <w:rPr>
                <w:rFonts w:ascii="Arial" w:hAnsi="Arial" w:cs="Arial"/>
                <w:sz w:val="20"/>
                <w:lang w:val="en-US"/>
              </w:rPr>
              <w:t xml:space="preserve">2. </w:t>
            </w:r>
            <w:r w:rsidRPr="00D426C2">
              <w:rPr>
                <w:rFonts w:ascii="Arial" w:hAnsi="Arial" w:cs="Arial"/>
                <w:sz w:val="20"/>
              </w:rPr>
              <w:t>2 lần</w:t>
            </w:r>
          </w:p>
          <w:p w:rsidR="00A72F49" w:rsidRPr="00D426C2" w:rsidRDefault="00A72F49" w:rsidP="00FD27F8">
            <w:pPr>
              <w:spacing w:before="120"/>
              <w:rPr>
                <w:rFonts w:ascii="Arial" w:hAnsi="Arial" w:cs="Arial"/>
                <w:sz w:val="20"/>
              </w:rPr>
            </w:pPr>
            <w:r>
              <w:rPr>
                <w:rFonts w:ascii="Arial" w:hAnsi="Arial" w:cs="Arial"/>
                <w:sz w:val="20"/>
                <w:lang w:val="en-US"/>
              </w:rPr>
              <w:t xml:space="preserve">3. </w:t>
            </w:r>
            <w:r w:rsidRPr="00D426C2">
              <w:rPr>
                <w:rFonts w:ascii="Arial" w:hAnsi="Arial" w:cs="Arial"/>
                <w:sz w:val="20"/>
              </w:rPr>
              <w:t>3 lần</w:t>
            </w:r>
          </w:p>
          <w:p w:rsidR="00A72F49" w:rsidRPr="00D426C2" w:rsidRDefault="00A72F49" w:rsidP="00FD27F8">
            <w:pPr>
              <w:spacing w:before="120"/>
              <w:rPr>
                <w:rFonts w:ascii="Arial" w:hAnsi="Arial" w:cs="Arial"/>
                <w:sz w:val="20"/>
              </w:rPr>
            </w:pPr>
            <w:r>
              <w:rPr>
                <w:rFonts w:ascii="Arial" w:hAnsi="Arial" w:cs="Arial"/>
                <w:sz w:val="20"/>
                <w:lang w:val="en-US"/>
              </w:rPr>
              <w:t xml:space="preserve">4. </w:t>
            </w:r>
            <w:r w:rsidRPr="00D426C2">
              <w:rPr>
                <w:rFonts w:ascii="Arial" w:hAnsi="Arial" w:cs="Arial"/>
                <w:sz w:val="20"/>
              </w:rPr>
              <w:t>4 lần</w:t>
            </w:r>
          </w:p>
          <w:p w:rsidR="001D50D0" w:rsidRPr="00D426C2" w:rsidRDefault="00A72F49" w:rsidP="00FD27F8">
            <w:pPr>
              <w:spacing w:before="120"/>
              <w:rPr>
                <w:rFonts w:ascii="Arial" w:hAnsi="Arial" w:cs="Arial"/>
                <w:sz w:val="20"/>
              </w:rPr>
            </w:pPr>
            <w:r>
              <w:rPr>
                <w:rFonts w:ascii="Arial" w:hAnsi="Arial" w:cs="Arial"/>
                <w:sz w:val="20"/>
                <w:lang w:val="en-US"/>
              </w:rPr>
              <w:t xml:space="preserve">5. </w:t>
            </w:r>
            <w:r w:rsidRPr="00D426C2">
              <w:rPr>
                <w:rFonts w:ascii="Arial" w:hAnsi="Arial" w:cs="Arial"/>
                <w:sz w:val="20"/>
              </w:rPr>
              <w:t>&gt; 4 lần</w:t>
            </w:r>
          </w:p>
        </w:tc>
      </w:tr>
      <w:tr w:rsidR="001D50D0" w:rsidRPr="00D426C2">
        <w:tblPrEx>
          <w:tblCellMar>
            <w:top w:w="0" w:type="dxa"/>
            <w:left w:w="0" w:type="dxa"/>
            <w:bottom w:w="0" w:type="dxa"/>
            <w:right w:w="0" w:type="dxa"/>
          </w:tblCellMar>
        </w:tblPrEx>
        <w:tc>
          <w:tcPr>
            <w:tcW w:w="485" w:type="pct"/>
            <w:tcBorders>
              <w:top w:val="single" w:sz="4" w:space="0" w:color="auto"/>
              <w:left w:val="single" w:sz="4" w:space="0" w:color="auto"/>
              <w:bottom w:val="single" w:sz="4" w:space="0" w:color="auto"/>
              <w:right w:val="nil"/>
            </w:tcBorders>
            <w:shd w:val="clear" w:color="auto" w:fill="FFFFFF"/>
            <w:vAlign w:val="center"/>
          </w:tcPr>
          <w:p w:rsidR="001D50D0" w:rsidRPr="009F6982" w:rsidRDefault="001D50D0" w:rsidP="00FD27F8">
            <w:pPr>
              <w:spacing w:before="120"/>
              <w:jc w:val="center"/>
              <w:rPr>
                <w:rFonts w:ascii="Arial" w:hAnsi="Arial" w:cs="Arial"/>
                <w:b/>
                <w:sz w:val="20"/>
              </w:rPr>
            </w:pPr>
            <w:r w:rsidRPr="009F6982">
              <w:rPr>
                <w:rFonts w:ascii="Arial" w:hAnsi="Arial" w:cs="Arial"/>
                <w:b/>
                <w:sz w:val="20"/>
              </w:rPr>
              <w:t>B16</w:t>
            </w:r>
          </w:p>
        </w:tc>
        <w:tc>
          <w:tcPr>
            <w:tcW w:w="3063" w:type="pct"/>
            <w:tcBorders>
              <w:top w:val="single" w:sz="4" w:space="0" w:color="auto"/>
              <w:left w:val="single" w:sz="4" w:space="0" w:color="auto"/>
              <w:bottom w:val="single" w:sz="4" w:space="0" w:color="auto"/>
              <w:right w:val="nil"/>
            </w:tcBorders>
            <w:shd w:val="clear" w:color="auto" w:fill="FFFFFF"/>
          </w:tcPr>
          <w:p w:rsidR="001D50D0" w:rsidRPr="00A72F49" w:rsidRDefault="001D50D0" w:rsidP="00FD27F8">
            <w:pPr>
              <w:spacing w:before="120"/>
              <w:rPr>
                <w:rFonts w:ascii="Arial" w:hAnsi="Arial" w:cs="Arial"/>
                <w:sz w:val="20"/>
                <w:lang w:val="en-US"/>
              </w:rPr>
            </w:pPr>
            <w:r w:rsidRPr="00D426C2">
              <w:rPr>
                <w:rFonts w:ascii="Arial" w:hAnsi="Arial" w:cs="Arial"/>
                <w:sz w:val="20"/>
              </w:rPr>
              <w:t>Sự c</w:t>
            </w:r>
            <w:r w:rsidR="00A72F49">
              <w:rPr>
                <w:rFonts w:ascii="Arial" w:hAnsi="Arial" w:cs="Arial"/>
                <w:sz w:val="20"/>
                <w:lang w:val="en-US"/>
              </w:rPr>
              <w:t>ố</w:t>
            </w:r>
            <w:r w:rsidRPr="00D426C2">
              <w:rPr>
                <w:rFonts w:ascii="Arial" w:hAnsi="Arial" w:cs="Arial"/>
                <w:sz w:val="20"/>
              </w:rPr>
              <w:t xml:space="preserve"> y khoa nghiêm trọng liên quan đến </w:t>
            </w:r>
            <w:r w:rsidRPr="00A72F49">
              <w:rPr>
                <w:rFonts w:ascii="Arial" w:hAnsi="Arial" w:cs="Arial"/>
                <w:b/>
                <w:i/>
                <w:sz w:val="20"/>
              </w:rPr>
              <w:t>“Tai nạn do thiết k</w:t>
            </w:r>
            <w:r w:rsidR="00A72F49" w:rsidRPr="00A72F49">
              <w:rPr>
                <w:rFonts w:ascii="Arial" w:hAnsi="Arial" w:cs="Arial"/>
                <w:b/>
                <w:i/>
                <w:sz w:val="20"/>
                <w:lang w:val="en-US"/>
              </w:rPr>
              <w:t>ế</w:t>
            </w:r>
            <w:r w:rsidRPr="00A72F49">
              <w:rPr>
                <w:rFonts w:ascii="Arial" w:hAnsi="Arial" w:cs="Arial"/>
                <w:b/>
                <w:i/>
                <w:sz w:val="20"/>
              </w:rPr>
              <w:t xml:space="preserve"> đường oxy hay những loại kh</w:t>
            </w:r>
            <w:r w:rsidR="00A72F49" w:rsidRPr="00A72F49">
              <w:rPr>
                <w:rFonts w:ascii="Arial" w:hAnsi="Arial" w:cs="Arial"/>
                <w:b/>
                <w:i/>
                <w:sz w:val="20"/>
                <w:lang w:val="en-US"/>
              </w:rPr>
              <w:t>í</w:t>
            </w:r>
            <w:r w:rsidR="00A72F49" w:rsidRPr="00A72F49">
              <w:rPr>
                <w:rFonts w:ascii="Arial" w:hAnsi="Arial" w:cs="Arial"/>
                <w:b/>
                <w:i/>
                <w:sz w:val="20"/>
              </w:rPr>
              <w:t xml:space="preserve"> khác cung c</w:t>
            </w:r>
            <w:r w:rsidR="00A72F49" w:rsidRPr="00A72F49">
              <w:rPr>
                <w:rFonts w:ascii="Arial" w:hAnsi="Arial" w:cs="Arial"/>
                <w:b/>
                <w:i/>
                <w:sz w:val="20"/>
                <w:lang w:val="en-US"/>
              </w:rPr>
              <w:t>ấ</w:t>
            </w:r>
            <w:r w:rsidRPr="00A72F49">
              <w:rPr>
                <w:rFonts w:ascii="Arial" w:hAnsi="Arial" w:cs="Arial"/>
                <w:b/>
                <w:i/>
                <w:sz w:val="20"/>
              </w:rPr>
              <w:t>p</w:t>
            </w:r>
            <w:r w:rsidR="00A72F49" w:rsidRPr="00A72F49">
              <w:rPr>
                <w:rFonts w:ascii="Arial" w:hAnsi="Arial" w:cs="Arial"/>
                <w:b/>
                <w:i/>
                <w:sz w:val="20"/>
                <w:lang w:val="en-US"/>
              </w:rPr>
              <w:t xml:space="preserve"> cho người bệnh”?</w:t>
            </w:r>
          </w:p>
        </w:tc>
        <w:tc>
          <w:tcPr>
            <w:tcW w:w="1452" w:type="pct"/>
            <w:tcBorders>
              <w:top w:val="single" w:sz="4" w:space="0" w:color="auto"/>
              <w:left w:val="single" w:sz="4" w:space="0" w:color="auto"/>
              <w:bottom w:val="single" w:sz="4" w:space="0" w:color="auto"/>
              <w:right w:val="single" w:sz="4" w:space="0" w:color="auto"/>
            </w:tcBorders>
            <w:shd w:val="clear" w:color="auto" w:fill="FFFFFF"/>
          </w:tcPr>
          <w:p w:rsidR="001D50D0" w:rsidRPr="00D426C2" w:rsidRDefault="00A72F49" w:rsidP="00FD27F8">
            <w:pPr>
              <w:spacing w:before="120"/>
              <w:rPr>
                <w:rFonts w:ascii="Arial" w:hAnsi="Arial" w:cs="Arial"/>
                <w:sz w:val="20"/>
              </w:rPr>
            </w:pPr>
            <w:r>
              <w:rPr>
                <w:rFonts w:ascii="Arial" w:hAnsi="Arial" w:cs="Arial"/>
                <w:sz w:val="20"/>
                <w:lang w:val="en-US"/>
              </w:rPr>
              <w:t xml:space="preserve">1. </w:t>
            </w:r>
            <w:r w:rsidR="001D50D0" w:rsidRPr="00D426C2">
              <w:rPr>
                <w:rFonts w:ascii="Arial" w:hAnsi="Arial" w:cs="Arial"/>
                <w:sz w:val="20"/>
              </w:rPr>
              <w:t>Có</w:t>
            </w:r>
          </w:p>
          <w:p w:rsidR="001D50D0" w:rsidRPr="00D426C2" w:rsidRDefault="00A72F49" w:rsidP="00FD27F8">
            <w:pPr>
              <w:spacing w:before="120"/>
              <w:rPr>
                <w:rFonts w:ascii="Arial" w:hAnsi="Arial" w:cs="Arial"/>
                <w:sz w:val="20"/>
              </w:rPr>
            </w:pPr>
            <w:r>
              <w:rPr>
                <w:rFonts w:ascii="Arial" w:hAnsi="Arial" w:cs="Arial"/>
                <w:sz w:val="20"/>
                <w:lang w:val="en-US"/>
              </w:rPr>
              <w:t xml:space="preserve">2. </w:t>
            </w:r>
            <w:r w:rsidR="001D50D0" w:rsidRPr="00D426C2">
              <w:rPr>
                <w:rFonts w:ascii="Arial" w:hAnsi="Arial" w:cs="Arial"/>
                <w:sz w:val="20"/>
              </w:rPr>
              <w:t>Không</w:t>
            </w:r>
          </w:p>
        </w:tc>
      </w:tr>
      <w:tr w:rsidR="00A72F49" w:rsidRPr="00D426C2">
        <w:tblPrEx>
          <w:tblCellMar>
            <w:top w:w="0" w:type="dxa"/>
            <w:left w:w="0" w:type="dxa"/>
            <w:bottom w:w="0" w:type="dxa"/>
            <w:right w:w="0" w:type="dxa"/>
          </w:tblCellMar>
        </w:tblPrEx>
        <w:tc>
          <w:tcPr>
            <w:tcW w:w="485" w:type="pct"/>
            <w:tcBorders>
              <w:top w:val="single" w:sz="4" w:space="0" w:color="auto"/>
              <w:left w:val="single" w:sz="4" w:space="0" w:color="auto"/>
              <w:right w:val="nil"/>
            </w:tcBorders>
            <w:shd w:val="clear" w:color="auto" w:fill="FFFFFF"/>
            <w:vAlign w:val="center"/>
          </w:tcPr>
          <w:p w:rsidR="00A72F49" w:rsidRPr="009F6982" w:rsidRDefault="00A72F49" w:rsidP="00FD27F8">
            <w:pPr>
              <w:spacing w:before="120"/>
              <w:jc w:val="center"/>
              <w:rPr>
                <w:rFonts w:ascii="Arial" w:hAnsi="Arial" w:cs="Arial"/>
                <w:b/>
                <w:sz w:val="20"/>
              </w:rPr>
            </w:pPr>
            <w:r w:rsidRPr="009F6982">
              <w:rPr>
                <w:rFonts w:ascii="Arial" w:hAnsi="Arial" w:cs="Arial"/>
                <w:b/>
                <w:sz w:val="20"/>
              </w:rPr>
              <w:t>B16.1</w:t>
            </w:r>
          </w:p>
        </w:tc>
        <w:tc>
          <w:tcPr>
            <w:tcW w:w="3063" w:type="pct"/>
            <w:tcBorders>
              <w:top w:val="single" w:sz="4" w:space="0" w:color="auto"/>
              <w:left w:val="single" w:sz="4" w:space="0" w:color="auto"/>
              <w:right w:val="nil"/>
            </w:tcBorders>
            <w:shd w:val="clear" w:color="auto" w:fill="FFFFFF"/>
            <w:vAlign w:val="center"/>
          </w:tcPr>
          <w:p w:rsidR="00A72F49" w:rsidRPr="00D426C2" w:rsidRDefault="00A72F49" w:rsidP="00FD27F8">
            <w:pPr>
              <w:spacing w:before="120"/>
              <w:rPr>
                <w:rFonts w:ascii="Arial" w:hAnsi="Arial" w:cs="Arial"/>
                <w:sz w:val="20"/>
              </w:rPr>
            </w:pPr>
            <w:r w:rsidRPr="00D426C2">
              <w:rPr>
                <w:rFonts w:ascii="Arial" w:hAnsi="Arial" w:cs="Arial"/>
                <w:sz w:val="20"/>
              </w:rPr>
              <w:t>N</w:t>
            </w:r>
            <w:r w:rsidR="004F7A3B">
              <w:rPr>
                <w:rFonts w:ascii="Arial" w:hAnsi="Arial" w:cs="Arial"/>
                <w:sz w:val="20"/>
                <w:lang w:val="en-US"/>
              </w:rPr>
              <w:t>ế</w:t>
            </w:r>
            <w:r w:rsidRPr="00D426C2">
              <w:rPr>
                <w:rFonts w:ascii="Arial" w:hAnsi="Arial" w:cs="Arial"/>
                <w:sz w:val="20"/>
              </w:rPr>
              <w:t>u có, nêu rõ số lần xảy ra sự cố?</w:t>
            </w:r>
          </w:p>
        </w:tc>
        <w:tc>
          <w:tcPr>
            <w:tcW w:w="1452" w:type="pct"/>
            <w:tcBorders>
              <w:top w:val="single" w:sz="4" w:space="0" w:color="auto"/>
              <w:left w:val="single" w:sz="4" w:space="0" w:color="auto"/>
              <w:right w:val="single" w:sz="4" w:space="0" w:color="auto"/>
            </w:tcBorders>
            <w:shd w:val="clear" w:color="auto" w:fill="FFFFFF"/>
            <w:vAlign w:val="center"/>
          </w:tcPr>
          <w:p w:rsidR="004F7A3B" w:rsidRPr="00D426C2" w:rsidRDefault="004F7A3B" w:rsidP="00FD27F8">
            <w:pPr>
              <w:spacing w:before="120"/>
              <w:rPr>
                <w:rFonts w:ascii="Arial" w:hAnsi="Arial" w:cs="Arial"/>
                <w:sz w:val="20"/>
              </w:rPr>
            </w:pPr>
            <w:r>
              <w:rPr>
                <w:rFonts w:ascii="Arial" w:hAnsi="Arial" w:cs="Arial"/>
                <w:sz w:val="20"/>
                <w:lang w:val="en-US"/>
              </w:rPr>
              <w:t xml:space="preserve">1. </w:t>
            </w:r>
            <w:r w:rsidRPr="00D426C2">
              <w:rPr>
                <w:rFonts w:ascii="Arial" w:hAnsi="Arial" w:cs="Arial"/>
                <w:sz w:val="20"/>
              </w:rPr>
              <w:t>1 l</w:t>
            </w:r>
            <w:r>
              <w:rPr>
                <w:rFonts w:ascii="Arial" w:hAnsi="Arial" w:cs="Arial"/>
                <w:sz w:val="20"/>
                <w:lang w:val="en-US"/>
              </w:rPr>
              <w:t>ầ</w:t>
            </w:r>
            <w:r w:rsidRPr="00D426C2">
              <w:rPr>
                <w:rFonts w:ascii="Arial" w:hAnsi="Arial" w:cs="Arial"/>
                <w:sz w:val="20"/>
              </w:rPr>
              <w:t>n</w:t>
            </w:r>
          </w:p>
          <w:p w:rsidR="004F7A3B" w:rsidRPr="00D426C2" w:rsidRDefault="004F7A3B" w:rsidP="00FD27F8">
            <w:pPr>
              <w:spacing w:before="120"/>
              <w:rPr>
                <w:rFonts w:ascii="Arial" w:hAnsi="Arial" w:cs="Arial"/>
                <w:sz w:val="20"/>
              </w:rPr>
            </w:pPr>
            <w:r>
              <w:rPr>
                <w:rFonts w:ascii="Arial" w:hAnsi="Arial" w:cs="Arial"/>
                <w:sz w:val="20"/>
                <w:lang w:val="en-US"/>
              </w:rPr>
              <w:t xml:space="preserve">2. </w:t>
            </w:r>
            <w:r w:rsidRPr="00D426C2">
              <w:rPr>
                <w:rFonts w:ascii="Arial" w:hAnsi="Arial" w:cs="Arial"/>
                <w:sz w:val="20"/>
              </w:rPr>
              <w:t>2 lần</w:t>
            </w:r>
          </w:p>
          <w:p w:rsidR="004F7A3B" w:rsidRPr="00D426C2" w:rsidRDefault="004F7A3B" w:rsidP="00FD27F8">
            <w:pPr>
              <w:spacing w:before="120"/>
              <w:rPr>
                <w:rFonts w:ascii="Arial" w:hAnsi="Arial" w:cs="Arial"/>
                <w:sz w:val="20"/>
              </w:rPr>
            </w:pPr>
            <w:r>
              <w:rPr>
                <w:rFonts w:ascii="Arial" w:hAnsi="Arial" w:cs="Arial"/>
                <w:sz w:val="20"/>
                <w:lang w:val="en-US"/>
              </w:rPr>
              <w:t xml:space="preserve">3. </w:t>
            </w:r>
            <w:r w:rsidRPr="00D426C2">
              <w:rPr>
                <w:rFonts w:ascii="Arial" w:hAnsi="Arial" w:cs="Arial"/>
                <w:sz w:val="20"/>
              </w:rPr>
              <w:t>3 lần</w:t>
            </w:r>
          </w:p>
          <w:p w:rsidR="004F7A3B" w:rsidRPr="00D426C2" w:rsidRDefault="004F7A3B" w:rsidP="00FD27F8">
            <w:pPr>
              <w:spacing w:before="120"/>
              <w:rPr>
                <w:rFonts w:ascii="Arial" w:hAnsi="Arial" w:cs="Arial"/>
                <w:sz w:val="20"/>
              </w:rPr>
            </w:pPr>
            <w:r>
              <w:rPr>
                <w:rFonts w:ascii="Arial" w:hAnsi="Arial" w:cs="Arial"/>
                <w:sz w:val="20"/>
                <w:lang w:val="en-US"/>
              </w:rPr>
              <w:t xml:space="preserve">4. </w:t>
            </w:r>
            <w:r w:rsidRPr="00D426C2">
              <w:rPr>
                <w:rFonts w:ascii="Arial" w:hAnsi="Arial" w:cs="Arial"/>
                <w:sz w:val="20"/>
              </w:rPr>
              <w:t>4 lần</w:t>
            </w:r>
          </w:p>
          <w:p w:rsidR="00A72F49" w:rsidRPr="00D426C2" w:rsidRDefault="004F7A3B" w:rsidP="00FD27F8">
            <w:pPr>
              <w:spacing w:before="120"/>
              <w:rPr>
                <w:rFonts w:ascii="Arial" w:hAnsi="Arial" w:cs="Arial"/>
                <w:sz w:val="20"/>
              </w:rPr>
            </w:pPr>
            <w:r>
              <w:rPr>
                <w:rFonts w:ascii="Arial" w:hAnsi="Arial" w:cs="Arial"/>
                <w:sz w:val="20"/>
                <w:lang w:val="en-US"/>
              </w:rPr>
              <w:t xml:space="preserve">5. </w:t>
            </w:r>
            <w:r w:rsidRPr="00D426C2">
              <w:rPr>
                <w:rFonts w:ascii="Arial" w:hAnsi="Arial" w:cs="Arial"/>
                <w:sz w:val="20"/>
              </w:rPr>
              <w:t>&gt; 4 lần</w:t>
            </w:r>
          </w:p>
        </w:tc>
      </w:tr>
      <w:tr w:rsidR="00A72F49" w:rsidRPr="00D426C2">
        <w:tblPrEx>
          <w:tblCellMar>
            <w:top w:w="0" w:type="dxa"/>
            <w:left w:w="0" w:type="dxa"/>
            <w:bottom w:w="0" w:type="dxa"/>
            <w:right w:w="0" w:type="dxa"/>
          </w:tblCellMar>
        </w:tblPrEx>
        <w:tc>
          <w:tcPr>
            <w:tcW w:w="485" w:type="pct"/>
            <w:tcBorders>
              <w:top w:val="single" w:sz="4" w:space="0" w:color="auto"/>
              <w:left w:val="single" w:sz="4" w:space="0" w:color="auto"/>
              <w:right w:val="nil"/>
            </w:tcBorders>
            <w:shd w:val="clear" w:color="auto" w:fill="FFFFFF"/>
            <w:vAlign w:val="center"/>
          </w:tcPr>
          <w:p w:rsidR="00A72F49" w:rsidRPr="009F6982" w:rsidRDefault="00A72F49" w:rsidP="00FD27F8">
            <w:pPr>
              <w:spacing w:before="120"/>
              <w:jc w:val="center"/>
              <w:rPr>
                <w:rFonts w:ascii="Arial" w:hAnsi="Arial" w:cs="Arial"/>
                <w:b/>
                <w:sz w:val="20"/>
              </w:rPr>
            </w:pPr>
            <w:r w:rsidRPr="009F6982">
              <w:rPr>
                <w:rFonts w:ascii="Arial" w:hAnsi="Arial" w:cs="Arial"/>
                <w:b/>
                <w:sz w:val="20"/>
              </w:rPr>
              <w:t>B17</w:t>
            </w:r>
          </w:p>
        </w:tc>
        <w:tc>
          <w:tcPr>
            <w:tcW w:w="3063" w:type="pct"/>
            <w:tcBorders>
              <w:top w:val="single" w:sz="4" w:space="0" w:color="auto"/>
              <w:left w:val="single" w:sz="4" w:space="0" w:color="auto"/>
              <w:right w:val="nil"/>
            </w:tcBorders>
            <w:shd w:val="clear" w:color="auto" w:fill="FFFFFF"/>
            <w:vAlign w:val="center"/>
          </w:tcPr>
          <w:p w:rsidR="00A72F49" w:rsidRPr="00D426C2" w:rsidRDefault="00A72F49" w:rsidP="00FD27F8">
            <w:pPr>
              <w:spacing w:before="120"/>
              <w:rPr>
                <w:rFonts w:ascii="Arial" w:hAnsi="Arial" w:cs="Arial"/>
                <w:sz w:val="20"/>
              </w:rPr>
            </w:pPr>
            <w:r w:rsidRPr="00D426C2">
              <w:rPr>
                <w:rFonts w:ascii="Arial" w:hAnsi="Arial" w:cs="Arial"/>
                <w:sz w:val="20"/>
              </w:rPr>
              <w:t xml:space="preserve">Sự cố y khoa nghiêm trọng liên quan đến </w:t>
            </w:r>
            <w:r w:rsidRPr="000B460F">
              <w:rPr>
                <w:rFonts w:ascii="Arial" w:hAnsi="Arial" w:cs="Arial"/>
                <w:b/>
                <w:i/>
                <w:sz w:val="20"/>
              </w:rPr>
              <w:t>“bỏng</w:t>
            </w:r>
            <w:r w:rsidR="004F7A3B" w:rsidRPr="000B460F">
              <w:rPr>
                <w:rFonts w:ascii="Arial" w:hAnsi="Arial" w:cs="Arial"/>
                <w:b/>
                <w:i/>
                <w:sz w:val="20"/>
                <w:lang w:val="en-US"/>
              </w:rPr>
              <w:t xml:space="preserve"> </w:t>
            </w:r>
            <w:r w:rsidR="004F7A3B" w:rsidRPr="000B460F">
              <w:rPr>
                <w:rFonts w:ascii="Arial" w:hAnsi="Arial" w:cs="Arial"/>
                <w:b/>
                <w:i/>
                <w:sz w:val="20"/>
              </w:rPr>
              <w:t>phá</w:t>
            </w:r>
            <w:r w:rsidR="004F7A3B" w:rsidRPr="000B460F">
              <w:rPr>
                <w:rFonts w:ascii="Arial" w:hAnsi="Arial" w:cs="Arial"/>
                <w:b/>
                <w:i/>
                <w:sz w:val="20"/>
                <w:lang w:val="en-US"/>
              </w:rPr>
              <w:t>t</w:t>
            </w:r>
            <w:r w:rsidRPr="000B460F">
              <w:rPr>
                <w:rFonts w:ascii="Arial" w:hAnsi="Arial" w:cs="Arial"/>
                <w:b/>
                <w:i/>
                <w:sz w:val="20"/>
              </w:rPr>
              <w:t xml:space="preserve"> sinh do bất kỳ nguyên nhân nào khi được chăm sóc tại cơ sở?</w:t>
            </w:r>
          </w:p>
        </w:tc>
        <w:tc>
          <w:tcPr>
            <w:tcW w:w="1452" w:type="pct"/>
            <w:tcBorders>
              <w:top w:val="single" w:sz="4" w:space="0" w:color="auto"/>
              <w:left w:val="single" w:sz="4" w:space="0" w:color="auto"/>
              <w:right w:val="single" w:sz="4" w:space="0" w:color="auto"/>
            </w:tcBorders>
            <w:shd w:val="clear" w:color="auto" w:fill="FFFFFF"/>
            <w:vAlign w:val="center"/>
          </w:tcPr>
          <w:p w:rsidR="00A72F49" w:rsidRPr="00D426C2" w:rsidRDefault="000B460F" w:rsidP="00FD27F8">
            <w:pPr>
              <w:spacing w:before="120"/>
              <w:rPr>
                <w:rFonts w:ascii="Arial" w:hAnsi="Arial" w:cs="Arial"/>
                <w:sz w:val="20"/>
              </w:rPr>
            </w:pPr>
            <w:r>
              <w:rPr>
                <w:rFonts w:ascii="Arial" w:hAnsi="Arial" w:cs="Arial"/>
                <w:sz w:val="20"/>
                <w:lang w:val="en-US"/>
              </w:rPr>
              <w:t xml:space="preserve">1. </w:t>
            </w:r>
            <w:r w:rsidR="00A72F49" w:rsidRPr="00D426C2">
              <w:rPr>
                <w:rFonts w:ascii="Arial" w:hAnsi="Arial" w:cs="Arial"/>
                <w:sz w:val="20"/>
              </w:rPr>
              <w:t>Có</w:t>
            </w:r>
          </w:p>
          <w:p w:rsidR="00A72F49" w:rsidRPr="00D426C2" w:rsidRDefault="000B460F" w:rsidP="00FD27F8">
            <w:pPr>
              <w:spacing w:before="120"/>
              <w:rPr>
                <w:rFonts w:ascii="Arial" w:hAnsi="Arial" w:cs="Arial"/>
                <w:sz w:val="20"/>
              </w:rPr>
            </w:pPr>
            <w:r>
              <w:rPr>
                <w:rFonts w:ascii="Arial" w:hAnsi="Arial" w:cs="Arial"/>
                <w:sz w:val="20"/>
                <w:lang w:val="en-US"/>
              </w:rPr>
              <w:t xml:space="preserve">2. </w:t>
            </w:r>
            <w:r w:rsidR="00A72F49" w:rsidRPr="00D426C2">
              <w:rPr>
                <w:rFonts w:ascii="Arial" w:hAnsi="Arial" w:cs="Arial"/>
                <w:sz w:val="20"/>
              </w:rPr>
              <w:t>Không</w:t>
            </w:r>
          </w:p>
        </w:tc>
      </w:tr>
      <w:tr w:rsidR="00A72F49" w:rsidRPr="00D426C2">
        <w:tblPrEx>
          <w:tblCellMar>
            <w:top w:w="0" w:type="dxa"/>
            <w:left w:w="0" w:type="dxa"/>
            <w:bottom w:w="0" w:type="dxa"/>
            <w:right w:w="0" w:type="dxa"/>
          </w:tblCellMar>
        </w:tblPrEx>
        <w:tc>
          <w:tcPr>
            <w:tcW w:w="485" w:type="pct"/>
            <w:tcBorders>
              <w:top w:val="single" w:sz="4" w:space="0" w:color="auto"/>
              <w:left w:val="single" w:sz="4" w:space="0" w:color="auto"/>
              <w:right w:val="nil"/>
            </w:tcBorders>
            <w:shd w:val="clear" w:color="auto" w:fill="FFFFFF"/>
            <w:vAlign w:val="center"/>
          </w:tcPr>
          <w:p w:rsidR="00A72F49" w:rsidRPr="009F6982" w:rsidRDefault="00A72F49" w:rsidP="00FD27F8">
            <w:pPr>
              <w:spacing w:before="120"/>
              <w:jc w:val="center"/>
              <w:rPr>
                <w:rFonts w:ascii="Arial" w:hAnsi="Arial" w:cs="Arial"/>
                <w:b/>
                <w:sz w:val="20"/>
              </w:rPr>
            </w:pPr>
            <w:r w:rsidRPr="009F6982">
              <w:rPr>
                <w:rFonts w:ascii="Arial" w:hAnsi="Arial" w:cs="Arial"/>
                <w:b/>
                <w:sz w:val="20"/>
              </w:rPr>
              <w:t>B17.1</w:t>
            </w:r>
          </w:p>
        </w:tc>
        <w:tc>
          <w:tcPr>
            <w:tcW w:w="3063" w:type="pct"/>
            <w:tcBorders>
              <w:top w:val="single" w:sz="4" w:space="0" w:color="auto"/>
              <w:left w:val="single" w:sz="4" w:space="0" w:color="auto"/>
              <w:right w:val="nil"/>
            </w:tcBorders>
            <w:shd w:val="clear" w:color="auto" w:fill="FFFFFF"/>
            <w:vAlign w:val="center"/>
          </w:tcPr>
          <w:p w:rsidR="00A72F49" w:rsidRPr="00D426C2" w:rsidRDefault="00A72F49" w:rsidP="00FD27F8">
            <w:pPr>
              <w:spacing w:before="120"/>
              <w:rPr>
                <w:rFonts w:ascii="Arial" w:hAnsi="Arial" w:cs="Arial"/>
                <w:sz w:val="20"/>
              </w:rPr>
            </w:pPr>
            <w:r w:rsidRPr="00D426C2">
              <w:rPr>
                <w:rFonts w:ascii="Arial" w:hAnsi="Arial" w:cs="Arial"/>
                <w:sz w:val="20"/>
              </w:rPr>
              <w:t>Nếu có, nêu rõ số lần xảy ra sự cố?</w:t>
            </w:r>
          </w:p>
        </w:tc>
        <w:tc>
          <w:tcPr>
            <w:tcW w:w="1452" w:type="pct"/>
            <w:tcBorders>
              <w:top w:val="single" w:sz="4" w:space="0" w:color="auto"/>
              <w:left w:val="single" w:sz="4" w:space="0" w:color="auto"/>
              <w:right w:val="single" w:sz="4" w:space="0" w:color="auto"/>
            </w:tcBorders>
            <w:shd w:val="clear" w:color="auto" w:fill="FFFFFF"/>
            <w:vAlign w:val="center"/>
          </w:tcPr>
          <w:p w:rsidR="00341BCE" w:rsidRPr="00D426C2" w:rsidRDefault="00341BCE" w:rsidP="00FD27F8">
            <w:pPr>
              <w:spacing w:before="120"/>
              <w:rPr>
                <w:rFonts w:ascii="Arial" w:hAnsi="Arial" w:cs="Arial"/>
                <w:sz w:val="20"/>
              </w:rPr>
            </w:pPr>
            <w:r>
              <w:rPr>
                <w:rFonts w:ascii="Arial" w:hAnsi="Arial" w:cs="Arial"/>
                <w:sz w:val="20"/>
                <w:lang w:val="en-US"/>
              </w:rPr>
              <w:t xml:space="preserve">1. </w:t>
            </w:r>
            <w:r w:rsidRPr="00D426C2">
              <w:rPr>
                <w:rFonts w:ascii="Arial" w:hAnsi="Arial" w:cs="Arial"/>
                <w:sz w:val="20"/>
              </w:rPr>
              <w:t>1 l</w:t>
            </w:r>
            <w:r>
              <w:rPr>
                <w:rFonts w:ascii="Arial" w:hAnsi="Arial" w:cs="Arial"/>
                <w:sz w:val="20"/>
                <w:lang w:val="en-US"/>
              </w:rPr>
              <w:t>ầ</w:t>
            </w:r>
            <w:r w:rsidRPr="00D426C2">
              <w:rPr>
                <w:rFonts w:ascii="Arial" w:hAnsi="Arial" w:cs="Arial"/>
                <w:sz w:val="20"/>
              </w:rPr>
              <w:t>n</w:t>
            </w:r>
          </w:p>
          <w:p w:rsidR="00341BCE" w:rsidRPr="00D426C2" w:rsidRDefault="00341BCE" w:rsidP="00FD27F8">
            <w:pPr>
              <w:spacing w:before="120"/>
              <w:rPr>
                <w:rFonts w:ascii="Arial" w:hAnsi="Arial" w:cs="Arial"/>
                <w:sz w:val="20"/>
              </w:rPr>
            </w:pPr>
            <w:r>
              <w:rPr>
                <w:rFonts w:ascii="Arial" w:hAnsi="Arial" w:cs="Arial"/>
                <w:sz w:val="20"/>
                <w:lang w:val="en-US"/>
              </w:rPr>
              <w:t xml:space="preserve">2. </w:t>
            </w:r>
            <w:r w:rsidRPr="00D426C2">
              <w:rPr>
                <w:rFonts w:ascii="Arial" w:hAnsi="Arial" w:cs="Arial"/>
                <w:sz w:val="20"/>
              </w:rPr>
              <w:t>2 lần</w:t>
            </w:r>
          </w:p>
          <w:p w:rsidR="00341BCE" w:rsidRPr="00D426C2" w:rsidRDefault="00341BCE" w:rsidP="00FD27F8">
            <w:pPr>
              <w:spacing w:before="120"/>
              <w:rPr>
                <w:rFonts w:ascii="Arial" w:hAnsi="Arial" w:cs="Arial"/>
                <w:sz w:val="20"/>
              </w:rPr>
            </w:pPr>
            <w:r>
              <w:rPr>
                <w:rFonts w:ascii="Arial" w:hAnsi="Arial" w:cs="Arial"/>
                <w:sz w:val="20"/>
                <w:lang w:val="en-US"/>
              </w:rPr>
              <w:t xml:space="preserve">3. </w:t>
            </w:r>
            <w:r w:rsidRPr="00D426C2">
              <w:rPr>
                <w:rFonts w:ascii="Arial" w:hAnsi="Arial" w:cs="Arial"/>
                <w:sz w:val="20"/>
              </w:rPr>
              <w:t>3 lần</w:t>
            </w:r>
          </w:p>
          <w:p w:rsidR="00341BCE" w:rsidRPr="00D426C2" w:rsidRDefault="00341BCE" w:rsidP="00FD27F8">
            <w:pPr>
              <w:spacing w:before="120"/>
              <w:rPr>
                <w:rFonts w:ascii="Arial" w:hAnsi="Arial" w:cs="Arial"/>
                <w:sz w:val="20"/>
              </w:rPr>
            </w:pPr>
            <w:r>
              <w:rPr>
                <w:rFonts w:ascii="Arial" w:hAnsi="Arial" w:cs="Arial"/>
                <w:sz w:val="20"/>
                <w:lang w:val="en-US"/>
              </w:rPr>
              <w:t xml:space="preserve">4. </w:t>
            </w:r>
            <w:r w:rsidRPr="00D426C2">
              <w:rPr>
                <w:rFonts w:ascii="Arial" w:hAnsi="Arial" w:cs="Arial"/>
                <w:sz w:val="20"/>
              </w:rPr>
              <w:t>4 lần</w:t>
            </w:r>
          </w:p>
          <w:p w:rsidR="00A72F49" w:rsidRPr="00D426C2" w:rsidRDefault="00341BCE" w:rsidP="00FD27F8">
            <w:pPr>
              <w:spacing w:before="120"/>
              <w:rPr>
                <w:rFonts w:ascii="Arial" w:hAnsi="Arial" w:cs="Arial"/>
                <w:sz w:val="20"/>
              </w:rPr>
            </w:pPr>
            <w:r>
              <w:rPr>
                <w:rFonts w:ascii="Arial" w:hAnsi="Arial" w:cs="Arial"/>
                <w:sz w:val="20"/>
                <w:lang w:val="en-US"/>
              </w:rPr>
              <w:t xml:space="preserve">5. </w:t>
            </w:r>
            <w:r w:rsidRPr="00D426C2">
              <w:rPr>
                <w:rFonts w:ascii="Arial" w:hAnsi="Arial" w:cs="Arial"/>
                <w:sz w:val="20"/>
              </w:rPr>
              <w:t>&gt; 4 lần</w:t>
            </w:r>
          </w:p>
        </w:tc>
      </w:tr>
      <w:tr w:rsidR="00A72F49" w:rsidRPr="00D426C2">
        <w:tblPrEx>
          <w:tblCellMar>
            <w:top w:w="0" w:type="dxa"/>
            <w:left w:w="0" w:type="dxa"/>
            <w:bottom w:w="0" w:type="dxa"/>
            <w:right w:w="0" w:type="dxa"/>
          </w:tblCellMar>
        </w:tblPrEx>
        <w:tc>
          <w:tcPr>
            <w:tcW w:w="485" w:type="pct"/>
            <w:tcBorders>
              <w:top w:val="single" w:sz="4" w:space="0" w:color="auto"/>
              <w:left w:val="single" w:sz="4" w:space="0" w:color="auto"/>
              <w:right w:val="nil"/>
            </w:tcBorders>
            <w:shd w:val="clear" w:color="auto" w:fill="FFFFFF"/>
            <w:vAlign w:val="center"/>
          </w:tcPr>
          <w:p w:rsidR="00A72F49" w:rsidRPr="009F6982" w:rsidRDefault="00A72F49" w:rsidP="00FD27F8">
            <w:pPr>
              <w:spacing w:before="120"/>
              <w:jc w:val="center"/>
              <w:rPr>
                <w:rFonts w:ascii="Arial" w:hAnsi="Arial" w:cs="Arial"/>
                <w:b/>
                <w:sz w:val="20"/>
              </w:rPr>
            </w:pPr>
            <w:r w:rsidRPr="009F6982">
              <w:rPr>
                <w:rFonts w:ascii="Arial" w:hAnsi="Arial" w:cs="Arial"/>
                <w:b/>
                <w:sz w:val="20"/>
              </w:rPr>
              <w:lastRenderedPageBreak/>
              <w:t>B18</w:t>
            </w:r>
          </w:p>
        </w:tc>
        <w:tc>
          <w:tcPr>
            <w:tcW w:w="3063" w:type="pct"/>
            <w:tcBorders>
              <w:top w:val="single" w:sz="4" w:space="0" w:color="auto"/>
              <w:left w:val="single" w:sz="4" w:space="0" w:color="auto"/>
              <w:right w:val="nil"/>
            </w:tcBorders>
            <w:shd w:val="clear" w:color="auto" w:fill="FFFFFF"/>
            <w:vAlign w:val="center"/>
          </w:tcPr>
          <w:p w:rsidR="00A72F49" w:rsidRPr="00D426C2" w:rsidRDefault="00A72F49" w:rsidP="00FD27F8">
            <w:pPr>
              <w:spacing w:before="120"/>
              <w:rPr>
                <w:rFonts w:ascii="Arial" w:hAnsi="Arial" w:cs="Arial"/>
                <w:sz w:val="20"/>
              </w:rPr>
            </w:pPr>
            <w:r w:rsidRPr="00D426C2">
              <w:rPr>
                <w:rFonts w:ascii="Arial" w:hAnsi="Arial" w:cs="Arial"/>
                <w:sz w:val="20"/>
              </w:rPr>
              <w:t xml:space="preserve">Sự cố y khoa nghiêm trọng liên quan đến </w:t>
            </w:r>
            <w:r w:rsidRPr="00341BCE">
              <w:rPr>
                <w:rFonts w:ascii="Arial" w:hAnsi="Arial" w:cs="Arial"/>
                <w:b/>
                <w:i/>
                <w:sz w:val="20"/>
              </w:rPr>
              <w:t>“té ngã trong lúc đượ</w:t>
            </w:r>
            <w:r w:rsidR="00341BCE">
              <w:rPr>
                <w:rFonts w:ascii="Arial" w:hAnsi="Arial" w:cs="Arial"/>
                <w:b/>
                <w:i/>
                <w:sz w:val="20"/>
              </w:rPr>
              <w:t>c ch</w:t>
            </w:r>
            <w:r w:rsidR="00341BCE">
              <w:rPr>
                <w:rFonts w:ascii="Arial" w:hAnsi="Arial" w:cs="Arial"/>
                <w:b/>
                <w:i/>
                <w:sz w:val="20"/>
                <w:lang w:val="en-US"/>
              </w:rPr>
              <w:t>ă</w:t>
            </w:r>
            <w:r w:rsidRPr="00341BCE">
              <w:rPr>
                <w:rFonts w:ascii="Arial" w:hAnsi="Arial" w:cs="Arial"/>
                <w:b/>
                <w:i/>
                <w:sz w:val="20"/>
              </w:rPr>
              <w:t xml:space="preserve">m sóc </w:t>
            </w:r>
            <w:r w:rsidR="00341BCE">
              <w:rPr>
                <w:rFonts w:ascii="Arial" w:hAnsi="Arial" w:cs="Arial"/>
                <w:b/>
                <w:i/>
                <w:sz w:val="20"/>
                <w:lang w:val="en-US"/>
              </w:rPr>
              <w:t>y</w:t>
            </w:r>
            <w:r w:rsidRPr="00341BCE">
              <w:rPr>
                <w:rFonts w:ascii="Arial" w:hAnsi="Arial" w:cs="Arial"/>
                <w:b/>
                <w:i/>
                <w:sz w:val="20"/>
              </w:rPr>
              <w:t xml:space="preserve"> tế tại cơ sở”?</w:t>
            </w:r>
          </w:p>
        </w:tc>
        <w:tc>
          <w:tcPr>
            <w:tcW w:w="1452" w:type="pct"/>
            <w:tcBorders>
              <w:top w:val="single" w:sz="4" w:space="0" w:color="auto"/>
              <w:left w:val="single" w:sz="4" w:space="0" w:color="auto"/>
              <w:right w:val="single" w:sz="4" w:space="0" w:color="auto"/>
            </w:tcBorders>
            <w:shd w:val="clear" w:color="auto" w:fill="FFFFFF"/>
            <w:vAlign w:val="center"/>
          </w:tcPr>
          <w:p w:rsidR="00A72F49" w:rsidRPr="00D426C2" w:rsidRDefault="00341BCE" w:rsidP="00FD27F8">
            <w:pPr>
              <w:spacing w:before="120"/>
              <w:rPr>
                <w:rFonts w:ascii="Arial" w:hAnsi="Arial" w:cs="Arial"/>
                <w:sz w:val="20"/>
              </w:rPr>
            </w:pPr>
            <w:r>
              <w:rPr>
                <w:rFonts w:ascii="Arial" w:hAnsi="Arial" w:cs="Arial"/>
                <w:sz w:val="20"/>
                <w:lang w:val="en-US"/>
              </w:rPr>
              <w:t xml:space="preserve">1. </w:t>
            </w:r>
            <w:r w:rsidR="00A72F49" w:rsidRPr="00D426C2">
              <w:rPr>
                <w:rFonts w:ascii="Arial" w:hAnsi="Arial" w:cs="Arial"/>
                <w:sz w:val="20"/>
              </w:rPr>
              <w:t>Có</w:t>
            </w:r>
          </w:p>
          <w:p w:rsidR="00A72F49" w:rsidRPr="00D426C2" w:rsidRDefault="00341BCE" w:rsidP="00FD27F8">
            <w:pPr>
              <w:spacing w:before="120"/>
              <w:rPr>
                <w:rFonts w:ascii="Arial" w:hAnsi="Arial" w:cs="Arial"/>
                <w:sz w:val="20"/>
              </w:rPr>
            </w:pPr>
            <w:r>
              <w:rPr>
                <w:rFonts w:ascii="Arial" w:hAnsi="Arial" w:cs="Arial"/>
                <w:sz w:val="20"/>
                <w:lang w:val="en-US"/>
              </w:rPr>
              <w:t xml:space="preserve">2. </w:t>
            </w:r>
            <w:r w:rsidR="00A72F49" w:rsidRPr="00D426C2">
              <w:rPr>
                <w:rFonts w:ascii="Arial" w:hAnsi="Arial" w:cs="Arial"/>
                <w:sz w:val="20"/>
              </w:rPr>
              <w:t>Không</w:t>
            </w:r>
          </w:p>
        </w:tc>
      </w:tr>
      <w:tr w:rsidR="00A72F49" w:rsidRPr="00D426C2">
        <w:tblPrEx>
          <w:tblCellMar>
            <w:top w:w="0" w:type="dxa"/>
            <w:left w:w="0" w:type="dxa"/>
            <w:bottom w:w="0" w:type="dxa"/>
            <w:right w:w="0" w:type="dxa"/>
          </w:tblCellMar>
        </w:tblPrEx>
        <w:tc>
          <w:tcPr>
            <w:tcW w:w="485" w:type="pct"/>
            <w:tcBorders>
              <w:top w:val="single" w:sz="4" w:space="0" w:color="auto"/>
              <w:left w:val="single" w:sz="4" w:space="0" w:color="auto"/>
              <w:right w:val="nil"/>
            </w:tcBorders>
            <w:shd w:val="clear" w:color="auto" w:fill="FFFFFF"/>
            <w:vAlign w:val="center"/>
          </w:tcPr>
          <w:p w:rsidR="00A72F49" w:rsidRPr="009F6982" w:rsidRDefault="00A72F49" w:rsidP="00FD27F8">
            <w:pPr>
              <w:spacing w:before="120"/>
              <w:jc w:val="center"/>
              <w:rPr>
                <w:rFonts w:ascii="Arial" w:hAnsi="Arial" w:cs="Arial"/>
                <w:b/>
                <w:sz w:val="20"/>
              </w:rPr>
            </w:pPr>
            <w:r w:rsidRPr="009F6982">
              <w:rPr>
                <w:rFonts w:ascii="Arial" w:hAnsi="Arial" w:cs="Arial"/>
                <w:b/>
                <w:sz w:val="20"/>
              </w:rPr>
              <w:t>B</w:t>
            </w:r>
            <w:r w:rsidR="00341BCE" w:rsidRPr="009F6982">
              <w:rPr>
                <w:rFonts w:ascii="Arial" w:hAnsi="Arial" w:cs="Arial"/>
                <w:b/>
                <w:sz w:val="20"/>
                <w:lang w:val="en-US"/>
              </w:rPr>
              <w:t>1</w:t>
            </w:r>
            <w:r w:rsidRPr="009F6982">
              <w:rPr>
                <w:rFonts w:ascii="Arial" w:hAnsi="Arial" w:cs="Arial"/>
                <w:b/>
                <w:sz w:val="20"/>
              </w:rPr>
              <w:t>8.1</w:t>
            </w:r>
          </w:p>
        </w:tc>
        <w:tc>
          <w:tcPr>
            <w:tcW w:w="3063" w:type="pct"/>
            <w:tcBorders>
              <w:top w:val="single" w:sz="4" w:space="0" w:color="auto"/>
              <w:left w:val="single" w:sz="4" w:space="0" w:color="auto"/>
              <w:right w:val="nil"/>
            </w:tcBorders>
            <w:shd w:val="clear" w:color="auto" w:fill="FFFFFF"/>
            <w:vAlign w:val="center"/>
          </w:tcPr>
          <w:p w:rsidR="00A72F49" w:rsidRPr="00D426C2" w:rsidRDefault="00A72F49" w:rsidP="00FD27F8">
            <w:pPr>
              <w:spacing w:before="120"/>
              <w:rPr>
                <w:rFonts w:ascii="Arial" w:hAnsi="Arial" w:cs="Arial"/>
                <w:sz w:val="20"/>
              </w:rPr>
            </w:pPr>
            <w:r w:rsidRPr="00D426C2">
              <w:rPr>
                <w:rFonts w:ascii="Arial" w:hAnsi="Arial" w:cs="Arial"/>
                <w:sz w:val="20"/>
              </w:rPr>
              <w:t>Nếu có, nêu rõ số lần xảy ra sự cố?</w:t>
            </w:r>
          </w:p>
        </w:tc>
        <w:tc>
          <w:tcPr>
            <w:tcW w:w="1452" w:type="pct"/>
            <w:tcBorders>
              <w:top w:val="single" w:sz="4" w:space="0" w:color="auto"/>
              <w:left w:val="single" w:sz="4" w:space="0" w:color="auto"/>
              <w:right w:val="single" w:sz="4" w:space="0" w:color="auto"/>
            </w:tcBorders>
            <w:shd w:val="clear" w:color="auto" w:fill="FFFFFF"/>
            <w:vAlign w:val="center"/>
          </w:tcPr>
          <w:p w:rsidR="00341BCE" w:rsidRPr="00D426C2" w:rsidRDefault="00341BCE" w:rsidP="00FD27F8">
            <w:pPr>
              <w:spacing w:before="120"/>
              <w:rPr>
                <w:rFonts w:ascii="Arial" w:hAnsi="Arial" w:cs="Arial"/>
                <w:sz w:val="20"/>
              </w:rPr>
            </w:pPr>
            <w:r>
              <w:rPr>
                <w:rFonts w:ascii="Arial" w:hAnsi="Arial" w:cs="Arial"/>
                <w:sz w:val="20"/>
                <w:lang w:val="en-US"/>
              </w:rPr>
              <w:t xml:space="preserve">1. </w:t>
            </w:r>
            <w:r w:rsidRPr="00D426C2">
              <w:rPr>
                <w:rFonts w:ascii="Arial" w:hAnsi="Arial" w:cs="Arial"/>
                <w:sz w:val="20"/>
              </w:rPr>
              <w:t>1 l</w:t>
            </w:r>
            <w:r>
              <w:rPr>
                <w:rFonts w:ascii="Arial" w:hAnsi="Arial" w:cs="Arial"/>
                <w:sz w:val="20"/>
                <w:lang w:val="en-US"/>
              </w:rPr>
              <w:t>ầ</w:t>
            </w:r>
            <w:r w:rsidRPr="00D426C2">
              <w:rPr>
                <w:rFonts w:ascii="Arial" w:hAnsi="Arial" w:cs="Arial"/>
                <w:sz w:val="20"/>
              </w:rPr>
              <w:t>n</w:t>
            </w:r>
          </w:p>
          <w:p w:rsidR="00341BCE" w:rsidRPr="00D426C2" w:rsidRDefault="00341BCE" w:rsidP="00FD27F8">
            <w:pPr>
              <w:spacing w:before="120"/>
              <w:rPr>
                <w:rFonts w:ascii="Arial" w:hAnsi="Arial" w:cs="Arial"/>
                <w:sz w:val="20"/>
              </w:rPr>
            </w:pPr>
            <w:r>
              <w:rPr>
                <w:rFonts w:ascii="Arial" w:hAnsi="Arial" w:cs="Arial"/>
                <w:sz w:val="20"/>
                <w:lang w:val="en-US"/>
              </w:rPr>
              <w:t xml:space="preserve">2. </w:t>
            </w:r>
            <w:r w:rsidRPr="00D426C2">
              <w:rPr>
                <w:rFonts w:ascii="Arial" w:hAnsi="Arial" w:cs="Arial"/>
                <w:sz w:val="20"/>
              </w:rPr>
              <w:t>2 lần</w:t>
            </w:r>
          </w:p>
          <w:p w:rsidR="00341BCE" w:rsidRPr="00D426C2" w:rsidRDefault="00341BCE" w:rsidP="00FD27F8">
            <w:pPr>
              <w:spacing w:before="120"/>
              <w:rPr>
                <w:rFonts w:ascii="Arial" w:hAnsi="Arial" w:cs="Arial"/>
                <w:sz w:val="20"/>
              </w:rPr>
            </w:pPr>
            <w:r>
              <w:rPr>
                <w:rFonts w:ascii="Arial" w:hAnsi="Arial" w:cs="Arial"/>
                <w:sz w:val="20"/>
                <w:lang w:val="en-US"/>
              </w:rPr>
              <w:t xml:space="preserve">3. </w:t>
            </w:r>
            <w:r w:rsidRPr="00D426C2">
              <w:rPr>
                <w:rFonts w:ascii="Arial" w:hAnsi="Arial" w:cs="Arial"/>
                <w:sz w:val="20"/>
              </w:rPr>
              <w:t>3 lần</w:t>
            </w:r>
          </w:p>
          <w:p w:rsidR="00341BCE" w:rsidRPr="00D426C2" w:rsidRDefault="00341BCE" w:rsidP="00FD27F8">
            <w:pPr>
              <w:spacing w:before="120"/>
              <w:rPr>
                <w:rFonts w:ascii="Arial" w:hAnsi="Arial" w:cs="Arial"/>
                <w:sz w:val="20"/>
              </w:rPr>
            </w:pPr>
            <w:r>
              <w:rPr>
                <w:rFonts w:ascii="Arial" w:hAnsi="Arial" w:cs="Arial"/>
                <w:sz w:val="20"/>
                <w:lang w:val="en-US"/>
              </w:rPr>
              <w:t xml:space="preserve">4. </w:t>
            </w:r>
            <w:r w:rsidRPr="00D426C2">
              <w:rPr>
                <w:rFonts w:ascii="Arial" w:hAnsi="Arial" w:cs="Arial"/>
                <w:sz w:val="20"/>
              </w:rPr>
              <w:t>4 lần</w:t>
            </w:r>
          </w:p>
          <w:p w:rsidR="00A72F49" w:rsidRPr="00D426C2" w:rsidRDefault="00341BCE" w:rsidP="00FD27F8">
            <w:pPr>
              <w:spacing w:before="120"/>
              <w:rPr>
                <w:rFonts w:ascii="Arial" w:hAnsi="Arial" w:cs="Arial"/>
                <w:sz w:val="20"/>
              </w:rPr>
            </w:pPr>
            <w:r>
              <w:rPr>
                <w:rFonts w:ascii="Arial" w:hAnsi="Arial" w:cs="Arial"/>
                <w:sz w:val="20"/>
                <w:lang w:val="en-US"/>
              </w:rPr>
              <w:t xml:space="preserve">5. </w:t>
            </w:r>
            <w:r w:rsidRPr="00D426C2">
              <w:rPr>
                <w:rFonts w:ascii="Arial" w:hAnsi="Arial" w:cs="Arial"/>
                <w:sz w:val="20"/>
              </w:rPr>
              <w:t>&gt; 4 lần</w:t>
            </w:r>
          </w:p>
        </w:tc>
      </w:tr>
      <w:tr w:rsidR="00A72F49" w:rsidRPr="00D426C2">
        <w:tblPrEx>
          <w:tblCellMar>
            <w:top w:w="0" w:type="dxa"/>
            <w:left w:w="0" w:type="dxa"/>
            <w:bottom w:w="0" w:type="dxa"/>
            <w:right w:w="0" w:type="dxa"/>
          </w:tblCellMar>
        </w:tblPrEx>
        <w:tc>
          <w:tcPr>
            <w:tcW w:w="485" w:type="pct"/>
            <w:tcBorders>
              <w:top w:val="single" w:sz="4" w:space="0" w:color="auto"/>
              <w:left w:val="single" w:sz="4" w:space="0" w:color="auto"/>
              <w:right w:val="nil"/>
            </w:tcBorders>
            <w:shd w:val="clear" w:color="auto" w:fill="FFFFFF"/>
            <w:vAlign w:val="center"/>
          </w:tcPr>
          <w:p w:rsidR="00A72F49" w:rsidRPr="009F6982" w:rsidRDefault="00A72F49" w:rsidP="00FD27F8">
            <w:pPr>
              <w:spacing w:before="120"/>
              <w:jc w:val="center"/>
              <w:rPr>
                <w:rFonts w:ascii="Arial" w:hAnsi="Arial" w:cs="Arial"/>
                <w:b/>
                <w:sz w:val="20"/>
              </w:rPr>
            </w:pPr>
            <w:r w:rsidRPr="009F6982">
              <w:rPr>
                <w:rFonts w:ascii="Arial" w:hAnsi="Arial" w:cs="Arial"/>
                <w:b/>
                <w:sz w:val="20"/>
              </w:rPr>
              <w:t>B19</w:t>
            </w:r>
          </w:p>
        </w:tc>
        <w:tc>
          <w:tcPr>
            <w:tcW w:w="3063" w:type="pct"/>
            <w:tcBorders>
              <w:top w:val="single" w:sz="4" w:space="0" w:color="auto"/>
              <w:left w:val="single" w:sz="4" w:space="0" w:color="auto"/>
              <w:right w:val="nil"/>
            </w:tcBorders>
            <w:shd w:val="clear" w:color="auto" w:fill="FFFFFF"/>
            <w:vAlign w:val="center"/>
          </w:tcPr>
          <w:p w:rsidR="00A72F49" w:rsidRPr="00D426C2" w:rsidRDefault="00A72F49" w:rsidP="00FD27F8">
            <w:pPr>
              <w:spacing w:before="120"/>
              <w:rPr>
                <w:rFonts w:ascii="Arial" w:hAnsi="Arial" w:cs="Arial"/>
                <w:sz w:val="20"/>
              </w:rPr>
            </w:pPr>
            <w:r w:rsidRPr="00D426C2">
              <w:rPr>
                <w:rFonts w:ascii="Arial" w:hAnsi="Arial" w:cs="Arial"/>
                <w:sz w:val="20"/>
              </w:rPr>
              <w:t xml:space="preserve">Sự cố y khoa nghiêm trọng liên quan đến </w:t>
            </w:r>
            <w:r w:rsidRPr="00341BCE">
              <w:rPr>
                <w:rFonts w:ascii="Arial" w:hAnsi="Arial" w:cs="Arial"/>
                <w:b/>
                <w:i/>
                <w:sz w:val="20"/>
              </w:rPr>
              <w:t>“dụng cụ c</w:t>
            </w:r>
            <w:r w:rsidR="00341BCE" w:rsidRPr="00341BCE">
              <w:rPr>
                <w:rFonts w:ascii="Arial" w:hAnsi="Arial" w:cs="Arial"/>
                <w:b/>
                <w:i/>
                <w:sz w:val="20"/>
                <w:lang w:val="en-US"/>
              </w:rPr>
              <w:t>ố</w:t>
            </w:r>
            <w:r w:rsidRPr="00341BCE">
              <w:rPr>
                <w:rFonts w:ascii="Arial" w:hAnsi="Arial" w:cs="Arial"/>
                <w:b/>
                <w:i/>
                <w:sz w:val="20"/>
              </w:rPr>
              <w:t xml:space="preserve"> định người bệnh hoặ</w:t>
            </w:r>
            <w:r w:rsidR="00341BCE">
              <w:rPr>
                <w:rFonts w:ascii="Arial" w:hAnsi="Arial" w:cs="Arial"/>
                <w:b/>
                <w:i/>
                <w:sz w:val="20"/>
              </w:rPr>
              <w:t>c do thanh ch</w:t>
            </w:r>
            <w:r w:rsidR="00341BCE">
              <w:rPr>
                <w:rFonts w:ascii="Arial" w:hAnsi="Arial" w:cs="Arial"/>
                <w:b/>
                <w:i/>
                <w:sz w:val="20"/>
                <w:lang w:val="en-US"/>
              </w:rPr>
              <w:t>ắ</w:t>
            </w:r>
            <w:r w:rsidRPr="00341BCE">
              <w:rPr>
                <w:rFonts w:ascii="Arial" w:hAnsi="Arial" w:cs="Arial"/>
                <w:b/>
                <w:i/>
                <w:sz w:val="20"/>
              </w:rPr>
              <w:t>n giường”?</w:t>
            </w:r>
          </w:p>
        </w:tc>
        <w:tc>
          <w:tcPr>
            <w:tcW w:w="1452" w:type="pct"/>
            <w:tcBorders>
              <w:top w:val="single" w:sz="4" w:space="0" w:color="auto"/>
              <w:left w:val="single" w:sz="4" w:space="0" w:color="auto"/>
              <w:right w:val="single" w:sz="4" w:space="0" w:color="auto"/>
            </w:tcBorders>
            <w:shd w:val="clear" w:color="auto" w:fill="FFFFFF"/>
            <w:vAlign w:val="center"/>
          </w:tcPr>
          <w:p w:rsidR="00A72F49" w:rsidRPr="00D426C2" w:rsidRDefault="00341BCE" w:rsidP="00FD27F8">
            <w:pPr>
              <w:spacing w:before="120"/>
              <w:rPr>
                <w:rFonts w:ascii="Arial" w:hAnsi="Arial" w:cs="Arial"/>
                <w:sz w:val="20"/>
              </w:rPr>
            </w:pPr>
            <w:r>
              <w:rPr>
                <w:rFonts w:ascii="Arial" w:hAnsi="Arial" w:cs="Arial"/>
                <w:sz w:val="20"/>
                <w:lang w:val="en-US"/>
              </w:rPr>
              <w:t xml:space="preserve">1. </w:t>
            </w:r>
            <w:r w:rsidR="00A72F49" w:rsidRPr="00D426C2">
              <w:rPr>
                <w:rFonts w:ascii="Arial" w:hAnsi="Arial" w:cs="Arial"/>
                <w:sz w:val="20"/>
              </w:rPr>
              <w:t>Có</w:t>
            </w:r>
          </w:p>
          <w:p w:rsidR="00A72F49" w:rsidRPr="00D426C2" w:rsidRDefault="00341BCE" w:rsidP="00FD27F8">
            <w:pPr>
              <w:spacing w:before="120"/>
              <w:rPr>
                <w:rFonts w:ascii="Arial" w:hAnsi="Arial" w:cs="Arial"/>
                <w:sz w:val="20"/>
              </w:rPr>
            </w:pPr>
            <w:r>
              <w:rPr>
                <w:rFonts w:ascii="Arial" w:hAnsi="Arial" w:cs="Arial"/>
                <w:sz w:val="20"/>
                <w:lang w:val="en-US"/>
              </w:rPr>
              <w:t xml:space="preserve">2. </w:t>
            </w:r>
            <w:r w:rsidR="00A72F49" w:rsidRPr="00D426C2">
              <w:rPr>
                <w:rFonts w:ascii="Arial" w:hAnsi="Arial" w:cs="Arial"/>
                <w:sz w:val="20"/>
              </w:rPr>
              <w:t>Không</w:t>
            </w:r>
          </w:p>
        </w:tc>
      </w:tr>
      <w:tr w:rsidR="00A72F49" w:rsidRPr="00D426C2">
        <w:tblPrEx>
          <w:tblCellMar>
            <w:top w:w="0" w:type="dxa"/>
            <w:left w:w="0" w:type="dxa"/>
            <w:bottom w:w="0" w:type="dxa"/>
            <w:right w:w="0" w:type="dxa"/>
          </w:tblCellMar>
        </w:tblPrEx>
        <w:tc>
          <w:tcPr>
            <w:tcW w:w="485" w:type="pct"/>
            <w:tcBorders>
              <w:top w:val="single" w:sz="4" w:space="0" w:color="auto"/>
              <w:left w:val="single" w:sz="4" w:space="0" w:color="auto"/>
              <w:bottom w:val="single" w:sz="4" w:space="0" w:color="auto"/>
              <w:right w:val="nil"/>
            </w:tcBorders>
            <w:shd w:val="clear" w:color="auto" w:fill="FFFFFF"/>
            <w:vAlign w:val="center"/>
          </w:tcPr>
          <w:p w:rsidR="00A72F49" w:rsidRPr="009F6982" w:rsidRDefault="00A72F49" w:rsidP="00FD27F8">
            <w:pPr>
              <w:spacing w:before="120"/>
              <w:jc w:val="center"/>
              <w:rPr>
                <w:rFonts w:ascii="Arial" w:hAnsi="Arial" w:cs="Arial"/>
                <w:b/>
                <w:sz w:val="20"/>
              </w:rPr>
            </w:pPr>
            <w:r w:rsidRPr="009F6982">
              <w:rPr>
                <w:rFonts w:ascii="Arial" w:hAnsi="Arial" w:cs="Arial"/>
                <w:b/>
                <w:sz w:val="20"/>
              </w:rPr>
              <w:t>B19.1</w:t>
            </w:r>
          </w:p>
        </w:tc>
        <w:tc>
          <w:tcPr>
            <w:tcW w:w="3063" w:type="pct"/>
            <w:tcBorders>
              <w:top w:val="single" w:sz="4" w:space="0" w:color="auto"/>
              <w:left w:val="single" w:sz="4" w:space="0" w:color="auto"/>
              <w:bottom w:val="single" w:sz="4" w:space="0" w:color="auto"/>
              <w:right w:val="nil"/>
            </w:tcBorders>
            <w:shd w:val="clear" w:color="auto" w:fill="FFFFFF"/>
            <w:vAlign w:val="center"/>
          </w:tcPr>
          <w:p w:rsidR="00A72F49" w:rsidRPr="00D426C2" w:rsidRDefault="00A72F49" w:rsidP="00FD27F8">
            <w:pPr>
              <w:spacing w:before="120"/>
              <w:rPr>
                <w:rFonts w:ascii="Arial" w:hAnsi="Arial" w:cs="Arial"/>
                <w:sz w:val="20"/>
              </w:rPr>
            </w:pPr>
            <w:r w:rsidRPr="00D426C2">
              <w:rPr>
                <w:rFonts w:ascii="Arial" w:hAnsi="Arial" w:cs="Arial"/>
                <w:sz w:val="20"/>
              </w:rPr>
              <w:t>Nếu có, nêu rõ số lần xảy ra sự cố?</w:t>
            </w:r>
          </w:p>
        </w:tc>
        <w:tc>
          <w:tcPr>
            <w:tcW w:w="1452" w:type="pct"/>
            <w:tcBorders>
              <w:top w:val="single" w:sz="4" w:space="0" w:color="auto"/>
              <w:left w:val="single" w:sz="4" w:space="0" w:color="auto"/>
              <w:bottom w:val="single" w:sz="4" w:space="0" w:color="auto"/>
              <w:right w:val="single" w:sz="4" w:space="0" w:color="auto"/>
            </w:tcBorders>
            <w:shd w:val="clear" w:color="auto" w:fill="FFFFFF"/>
            <w:vAlign w:val="center"/>
          </w:tcPr>
          <w:p w:rsidR="007B6395" w:rsidRPr="00D426C2" w:rsidRDefault="007B6395" w:rsidP="00FD27F8">
            <w:pPr>
              <w:spacing w:before="120"/>
              <w:rPr>
                <w:rFonts w:ascii="Arial" w:hAnsi="Arial" w:cs="Arial"/>
                <w:sz w:val="20"/>
              </w:rPr>
            </w:pPr>
            <w:r>
              <w:rPr>
                <w:rFonts w:ascii="Arial" w:hAnsi="Arial" w:cs="Arial"/>
                <w:sz w:val="20"/>
                <w:lang w:val="en-US"/>
              </w:rPr>
              <w:t xml:space="preserve">1. </w:t>
            </w:r>
            <w:r w:rsidRPr="00D426C2">
              <w:rPr>
                <w:rFonts w:ascii="Arial" w:hAnsi="Arial" w:cs="Arial"/>
                <w:sz w:val="20"/>
              </w:rPr>
              <w:t>1 l</w:t>
            </w:r>
            <w:r>
              <w:rPr>
                <w:rFonts w:ascii="Arial" w:hAnsi="Arial" w:cs="Arial"/>
                <w:sz w:val="20"/>
                <w:lang w:val="en-US"/>
              </w:rPr>
              <w:t>ầ</w:t>
            </w:r>
            <w:r w:rsidRPr="00D426C2">
              <w:rPr>
                <w:rFonts w:ascii="Arial" w:hAnsi="Arial" w:cs="Arial"/>
                <w:sz w:val="20"/>
              </w:rPr>
              <w:t>n</w:t>
            </w:r>
          </w:p>
          <w:p w:rsidR="007B6395" w:rsidRPr="00D426C2" w:rsidRDefault="007B6395" w:rsidP="00FD27F8">
            <w:pPr>
              <w:spacing w:before="120"/>
              <w:rPr>
                <w:rFonts w:ascii="Arial" w:hAnsi="Arial" w:cs="Arial"/>
                <w:sz w:val="20"/>
              </w:rPr>
            </w:pPr>
            <w:r>
              <w:rPr>
                <w:rFonts w:ascii="Arial" w:hAnsi="Arial" w:cs="Arial"/>
                <w:sz w:val="20"/>
                <w:lang w:val="en-US"/>
              </w:rPr>
              <w:t xml:space="preserve">2. </w:t>
            </w:r>
            <w:r w:rsidRPr="00D426C2">
              <w:rPr>
                <w:rFonts w:ascii="Arial" w:hAnsi="Arial" w:cs="Arial"/>
                <w:sz w:val="20"/>
              </w:rPr>
              <w:t>2 lần</w:t>
            </w:r>
          </w:p>
          <w:p w:rsidR="007B6395" w:rsidRPr="00D426C2" w:rsidRDefault="007B6395" w:rsidP="00FD27F8">
            <w:pPr>
              <w:spacing w:before="120"/>
              <w:rPr>
                <w:rFonts w:ascii="Arial" w:hAnsi="Arial" w:cs="Arial"/>
                <w:sz w:val="20"/>
              </w:rPr>
            </w:pPr>
            <w:r>
              <w:rPr>
                <w:rFonts w:ascii="Arial" w:hAnsi="Arial" w:cs="Arial"/>
                <w:sz w:val="20"/>
                <w:lang w:val="en-US"/>
              </w:rPr>
              <w:t xml:space="preserve">3. </w:t>
            </w:r>
            <w:r w:rsidRPr="00D426C2">
              <w:rPr>
                <w:rFonts w:ascii="Arial" w:hAnsi="Arial" w:cs="Arial"/>
                <w:sz w:val="20"/>
              </w:rPr>
              <w:t>3 lần</w:t>
            </w:r>
          </w:p>
          <w:p w:rsidR="007B6395" w:rsidRPr="00D426C2" w:rsidRDefault="007B6395" w:rsidP="00FD27F8">
            <w:pPr>
              <w:spacing w:before="120"/>
              <w:rPr>
                <w:rFonts w:ascii="Arial" w:hAnsi="Arial" w:cs="Arial"/>
                <w:sz w:val="20"/>
              </w:rPr>
            </w:pPr>
            <w:r>
              <w:rPr>
                <w:rFonts w:ascii="Arial" w:hAnsi="Arial" w:cs="Arial"/>
                <w:sz w:val="20"/>
                <w:lang w:val="en-US"/>
              </w:rPr>
              <w:t xml:space="preserve">4. </w:t>
            </w:r>
            <w:r w:rsidRPr="00D426C2">
              <w:rPr>
                <w:rFonts w:ascii="Arial" w:hAnsi="Arial" w:cs="Arial"/>
                <w:sz w:val="20"/>
              </w:rPr>
              <w:t>4 lần</w:t>
            </w:r>
          </w:p>
          <w:p w:rsidR="00A72F49" w:rsidRPr="00D426C2" w:rsidRDefault="007B6395" w:rsidP="00FD27F8">
            <w:pPr>
              <w:spacing w:before="120"/>
              <w:rPr>
                <w:rFonts w:ascii="Arial" w:hAnsi="Arial" w:cs="Arial"/>
                <w:sz w:val="20"/>
              </w:rPr>
            </w:pPr>
            <w:r>
              <w:rPr>
                <w:rFonts w:ascii="Arial" w:hAnsi="Arial" w:cs="Arial"/>
                <w:sz w:val="20"/>
                <w:lang w:val="en-US"/>
              </w:rPr>
              <w:t xml:space="preserve">5. </w:t>
            </w:r>
            <w:r w:rsidRPr="00D426C2">
              <w:rPr>
                <w:rFonts w:ascii="Arial" w:hAnsi="Arial" w:cs="Arial"/>
                <w:sz w:val="20"/>
              </w:rPr>
              <w:t>&gt; 4 lần</w:t>
            </w:r>
          </w:p>
        </w:tc>
      </w:tr>
      <w:tr w:rsidR="007B6395" w:rsidRPr="00D426C2">
        <w:tblPrEx>
          <w:tblCellMar>
            <w:top w:w="0" w:type="dxa"/>
            <w:left w:w="0" w:type="dxa"/>
            <w:bottom w:w="0" w:type="dxa"/>
            <w:right w:w="0" w:type="dxa"/>
          </w:tblCellMar>
        </w:tblPrEx>
        <w:tc>
          <w:tcPr>
            <w:tcW w:w="485" w:type="pct"/>
            <w:tcBorders>
              <w:top w:val="single" w:sz="4" w:space="0" w:color="auto"/>
              <w:left w:val="single" w:sz="4" w:space="0" w:color="auto"/>
              <w:right w:val="nil"/>
            </w:tcBorders>
            <w:shd w:val="clear" w:color="auto" w:fill="FFFFFF"/>
            <w:vAlign w:val="center"/>
          </w:tcPr>
          <w:p w:rsidR="007B6395" w:rsidRPr="009F6982" w:rsidRDefault="007B6395" w:rsidP="00FD27F8">
            <w:pPr>
              <w:spacing w:before="120"/>
              <w:jc w:val="center"/>
              <w:rPr>
                <w:rFonts w:ascii="Arial" w:hAnsi="Arial" w:cs="Arial"/>
                <w:b/>
                <w:sz w:val="20"/>
              </w:rPr>
            </w:pPr>
            <w:r w:rsidRPr="009F6982">
              <w:rPr>
                <w:rFonts w:ascii="Arial" w:hAnsi="Arial" w:cs="Arial"/>
                <w:b/>
                <w:sz w:val="20"/>
              </w:rPr>
              <w:t>B20</w:t>
            </w:r>
          </w:p>
        </w:tc>
        <w:tc>
          <w:tcPr>
            <w:tcW w:w="3063" w:type="pct"/>
            <w:tcBorders>
              <w:top w:val="single" w:sz="4" w:space="0" w:color="auto"/>
              <w:left w:val="single" w:sz="4" w:space="0" w:color="auto"/>
              <w:right w:val="nil"/>
            </w:tcBorders>
            <w:shd w:val="clear" w:color="auto" w:fill="FFFFFF"/>
            <w:vAlign w:val="center"/>
          </w:tcPr>
          <w:p w:rsidR="007B6395" w:rsidRPr="00D426C2" w:rsidRDefault="007B6395" w:rsidP="00FD27F8">
            <w:pPr>
              <w:spacing w:before="120"/>
              <w:rPr>
                <w:rFonts w:ascii="Arial" w:hAnsi="Arial" w:cs="Arial"/>
                <w:sz w:val="20"/>
              </w:rPr>
            </w:pPr>
            <w:r w:rsidRPr="00D426C2">
              <w:rPr>
                <w:rFonts w:ascii="Arial" w:hAnsi="Arial" w:cs="Arial"/>
                <w:sz w:val="20"/>
              </w:rPr>
              <w:t>Sự cố y khoa nghiêm trọng liên quan đế</w:t>
            </w:r>
            <w:r>
              <w:rPr>
                <w:rFonts w:ascii="Arial" w:hAnsi="Arial" w:cs="Arial"/>
                <w:sz w:val="20"/>
              </w:rPr>
              <w:t xml:space="preserve">n </w:t>
            </w:r>
            <w:r w:rsidRPr="007B6395">
              <w:rPr>
                <w:rFonts w:ascii="Arial" w:hAnsi="Arial" w:cs="Arial"/>
                <w:b/>
                <w:i/>
                <w:sz w:val="20"/>
              </w:rPr>
              <w:t>“gi</w:t>
            </w:r>
            <w:r w:rsidRPr="007B6395">
              <w:rPr>
                <w:rFonts w:ascii="Arial" w:hAnsi="Arial" w:cs="Arial"/>
                <w:b/>
                <w:i/>
                <w:sz w:val="20"/>
                <w:lang w:val="en-US"/>
              </w:rPr>
              <w:t>ả</w:t>
            </w:r>
            <w:r w:rsidRPr="007B6395">
              <w:rPr>
                <w:rFonts w:ascii="Arial" w:hAnsi="Arial" w:cs="Arial"/>
                <w:b/>
                <w:i/>
                <w:sz w:val="20"/>
              </w:rPr>
              <w:t xml:space="preserve"> mạo nhân viên y tế điều trị cho người bệnh”?</w:t>
            </w:r>
          </w:p>
        </w:tc>
        <w:tc>
          <w:tcPr>
            <w:tcW w:w="1452" w:type="pct"/>
            <w:tcBorders>
              <w:top w:val="single" w:sz="4" w:space="0" w:color="auto"/>
              <w:left w:val="single" w:sz="4" w:space="0" w:color="auto"/>
              <w:right w:val="single" w:sz="4" w:space="0" w:color="auto"/>
            </w:tcBorders>
            <w:shd w:val="clear" w:color="auto" w:fill="FFFFFF"/>
            <w:vAlign w:val="center"/>
          </w:tcPr>
          <w:p w:rsidR="007B6395" w:rsidRPr="00D426C2" w:rsidRDefault="007B6395" w:rsidP="00FD27F8">
            <w:pPr>
              <w:spacing w:before="120"/>
              <w:rPr>
                <w:rFonts w:ascii="Arial" w:hAnsi="Arial" w:cs="Arial"/>
                <w:sz w:val="20"/>
              </w:rPr>
            </w:pPr>
            <w:r>
              <w:rPr>
                <w:rFonts w:ascii="Arial" w:hAnsi="Arial" w:cs="Arial"/>
                <w:sz w:val="20"/>
                <w:lang w:val="en-US"/>
              </w:rPr>
              <w:t xml:space="preserve">1. </w:t>
            </w:r>
            <w:r w:rsidRPr="00D426C2">
              <w:rPr>
                <w:rFonts w:ascii="Arial" w:hAnsi="Arial" w:cs="Arial"/>
                <w:sz w:val="20"/>
              </w:rPr>
              <w:t>Có</w:t>
            </w:r>
          </w:p>
          <w:p w:rsidR="007B6395" w:rsidRPr="00D426C2" w:rsidRDefault="007B6395" w:rsidP="00FD27F8">
            <w:pPr>
              <w:spacing w:before="120"/>
              <w:rPr>
                <w:rFonts w:ascii="Arial" w:hAnsi="Arial" w:cs="Arial"/>
                <w:sz w:val="20"/>
              </w:rPr>
            </w:pPr>
            <w:r>
              <w:rPr>
                <w:rFonts w:ascii="Arial" w:hAnsi="Arial" w:cs="Arial"/>
                <w:sz w:val="20"/>
                <w:lang w:val="en-US"/>
              </w:rPr>
              <w:t xml:space="preserve">2. </w:t>
            </w:r>
            <w:r w:rsidRPr="00D426C2">
              <w:rPr>
                <w:rFonts w:ascii="Arial" w:hAnsi="Arial" w:cs="Arial"/>
                <w:sz w:val="20"/>
              </w:rPr>
              <w:t>Không</w:t>
            </w:r>
          </w:p>
        </w:tc>
      </w:tr>
      <w:tr w:rsidR="007B6395" w:rsidRPr="00D426C2">
        <w:tblPrEx>
          <w:tblCellMar>
            <w:top w:w="0" w:type="dxa"/>
            <w:left w:w="0" w:type="dxa"/>
            <w:bottom w:w="0" w:type="dxa"/>
            <w:right w:w="0" w:type="dxa"/>
          </w:tblCellMar>
        </w:tblPrEx>
        <w:tc>
          <w:tcPr>
            <w:tcW w:w="485" w:type="pct"/>
            <w:tcBorders>
              <w:top w:val="single" w:sz="4" w:space="0" w:color="auto"/>
              <w:left w:val="single" w:sz="4" w:space="0" w:color="auto"/>
              <w:right w:val="nil"/>
            </w:tcBorders>
            <w:shd w:val="clear" w:color="auto" w:fill="FFFFFF"/>
            <w:vAlign w:val="center"/>
          </w:tcPr>
          <w:p w:rsidR="007B6395" w:rsidRPr="009F6982" w:rsidRDefault="007B6395" w:rsidP="00FD27F8">
            <w:pPr>
              <w:spacing w:before="120"/>
              <w:jc w:val="center"/>
              <w:rPr>
                <w:rFonts w:ascii="Arial" w:hAnsi="Arial" w:cs="Arial"/>
                <w:b/>
                <w:sz w:val="20"/>
              </w:rPr>
            </w:pPr>
            <w:r w:rsidRPr="009F6982">
              <w:rPr>
                <w:rFonts w:ascii="Arial" w:hAnsi="Arial" w:cs="Arial"/>
                <w:b/>
                <w:sz w:val="20"/>
              </w:rPr>
              <w:t>B20.1</w:t>
            </w:r>
          </w:p>
        </w:tc>
        <w:tc>
          <w:tcPr>
            <w:tcW w:w="3063" w:type="pct"/>
            <w:tcBorders>
              <w:top w:val="single" w:sz="4" w:space="0" w:color="auto"/>
              <w:left w:val="single" w:sz="4" w:space="0" w:color="auto"/>
              <w:right w:val="nil"/>
            </w:tcBorders>
            <w:shd w:val="clear" w:color="auto" w:fill="FFFFFF"/>
            <w:vAlign w:val="center"/>
          </w:tcPr>
          <w:p w:rsidR="007B6395" w:rsidRPr="00D426C2" w:rsidRDefault="007B6395" w:rsidP="00FD27F8">
            <w:pPr>
              <w:spacing w:before="120"/>
              <w:rPr>
                <w:rFonts w:ascii="Arial" w:hAnsi="Arial" w:cs="Arial"/>
                <w:sz w:val="20"/>
              </w:rPr>
            </w:pPr>
            <w:r w:rsidRPr="00D426C2">
              <w:rPr>
                <w:rFonts w:ascii="Arial" w:hAnsi="Arial" w:cs="Arial"/>
                <w:sz w:val="20"/>
              </w:rPr>
              <w:t>N</w:t>
            </w:r>
            <w:r>
              <w:rPr>
                <w:rFonts w:ascii="Arial" w:hAnsi="Arial" w:cs="Arial"/>
                <w:sz w:val="20"/>
                <w:lang w:val="en-US"/>
              </w:rPr>
              <w:t>ế</w:t>
            </w:r>
            <w:r w:rsidRPr="00D426C2">
              <w:rPr>
                <w:rFonts w:ascii="Arial" w:hAnsi="Arial" w:cs="Arial"/>
                <w:sz w:val="20"/>
              </w:rPr>
              <w:t>u có, nêu rõ số l</w:t>
            </w:r>
            <w:r>
              <w:rPr>
                <w:rFonts w:ascii="Arial" w:hAnsi="Arial" w:cs="Arial"/>
                <w:sz w:val="20"/>
                <w:lang w:val="en-US"/>
              </w:rPr>
              <w:t>ầ</w:t>
            </w:r>
            <w:r w:rsidRPr="00D426C2">
              <w:rPr>
                <w:rFonts w:ascii="Arial" w:hAnsi="Arial" w:cs="Arial"/>
                <w:sz w:val="20"/>
              </w:rPr>
              <w:t>n xảy ra sự c</w:t>
            </w:r>
            <w:r>
              <w:rPr>
                <w:rFonts w:ascii="Arial" w:hAnsi="Arial" w:cs="Arial"/>
                <w:sz w:val="20"/>
                <w:lang w:val="en-US"/>
              </w:rPr>
              <w:t>ố</w:t>
            </w:r>
            <w:r w:rsidRPr="00D426C2">
              <w:rPr>
                <w:rFonts w:ascii="Arial" w:hAnsi="Arial" w:cs="Arial"/>
                <w:sz w:val="20"/>
              </w:rPr>
              <w:t>?</w:t>
            </w:r>
          </w:p>
        </w:tc>
        <w:tc>
          <w:tcPr>
            <w:tcW w:w="1452" w:type="pct"/>
            <w:tcBorders>
              <w:top w:val="single" w:sz="4" w:space="0" w:color="auto"/>
              <w:left w:val="single" w:sz="4" w:space="0" w:color="auto"/>
              <w:right w:val="single" w:sz="4" w:space="0" w:color="auto"/>
            </w:tcBorders>
            <w:shd w:val="clear" w:color="auto" w:fill="FFFFFF"/>
            <w:vAlign w:val="center"/>
          </w:tcPr>
          <w:p w:rsidR="007B6395" w:rsidRPr="00D426C2" w:rsidRDefault="007B6395" w:rsidP="00FD27F8">
            <w:pPr>
              <w:spacing w:before="120"/>
              <w:rPr>
                <w:rFonts w:ascii="Arial" w:hAnsi="Arial" w:cs="Arial"/>
                <w:sz w:val="20"/>
              </w:rPr>
            </w:pPr>
            <w:r>
              <w:rPr>
                <w:rFonts w:ascii="Arial" w:hAnsi="Arial" w:cs="Arial"/>
                <w:sz w:val="20"/>
                <w:lang w:val="en-US"/>
              </w:rPr>
              <w:t xml:space="preserve">1. </w:t>
            </w:r>
            <w:r w:rsidRPr="00D426C2">
              <w:rPr>
                <w:rFonts w:ascii="Arial" w:hAnsi="Arial" w:cs="Arial"/>
                <w:sz w:val="20"/>
              </w:rPr>
              <w:t>1 l</w:t>
            </w:r>
            <w:r>
              <w:rPr>
                <w:rFonts w:ascii="Arial" w:hAnsi="Arial" w:cs="Arial"/>
                <w:sz w:val="20"/>
                <w:lang w:val="en-US"/>
              </w:rPr>
              <w:t>ầ</w:t>
            </w:r>
            <w:r w:rsidRPr="00D426C2">
              <w:rPr>
                <w:rFonts w:ascii="Arial" w:hAnsi="Arial" w:cs="Arial"/>
                <w:sz w:val="20"/>
              </w:rPr>
              <w:t>n</w:t>
            </w:r>
          </w:p>
          <w:p w:rsidR="007B6395" w:rsidRPr="00D426C2" w:rsidRDefault="007B6395" w:rsidP="00FD27F8">
            <w:pPr>
              <w:spacing w:before="120"/>
              <w:rPr>
                <w:rFonts w:ascii="Arial" w:hAnsi="Arial" w:cs="Arial"/>
                <w:sz w:val="20"/>
              </w:rPr>
            </w:pPr>
            <w:r>
              <w:rPr>
                <w:rFonts w:ascii="Arial" w:hAnsi="Arial" w:cs="Arial"/>
                <w:sz w:val="20"/>
                <w:lang w:val="en-US"/>
              </w:rPr>
              <w:t xml:space="preserve">2. </w:t>
            </w:r>
            <w:r w:rsidRPr="00D426C2">
              <w:rPr>
                <w:rFonts w:ascii="Arial" w:hAnsi="Arial" w:cs="Arial"/>
                <w:sz w:val="20"/>
              </w:rPr>
              <w:t>2 lần</w:t>
            </w:r>
          </w:p>
          <w:p w:rsidR="007B6395" w:rsidRPr="00D426C2" w:rsidRDefault="007B6395" w:rsidP="00FD27F8">
            <w:pPr>
              <w:spacing w:before="120"/>
              <w:rPr>
                <w:rFonts w:ascii="Arial" w:hAnsi="Arial" w:cs="Arial"/>
                <w:sz w:val="20"/>
              </w:rPr>
            </w:pPr>
            <w:r>
              <w:rPr>
                <w:rFonts w:ascii="Arial" w:hAnsi="Arial" w:cs="Arial"/>
                <w:sz w:val="20"/>
                <w:lang w:val="en-US"/>
              </w:rPr>
              <w:t xml:space="preserve">3. </w:t>
            </w:r>
            <w:r w:rsidRPr="00D426C2">
              <w:rPr>
                <w:rFonts w:ascii="Arial" w:hAnsi="Arial" w:cs="Arial"/>
                <w:sz w:val="20"/>
              </w:rPr>
              <w:t>3 lần</w:t>
            </w:r>
          </w:p>
          <w:p w:rsidR="007B6395" w:rsidRPr="00D426C2" w:rsidRDefault="007B6395" w:rsidP="00FD27F8">
            <w:pPr>
              <w:spacing w:before="120"/>
              <w:rPr>
                <w:rFonts w:ascii="Arial" w:hAnsi="Arial" w:cs="Arial"/>
                <w:sz w:val="20"/>
              </w:rPr>
            </w:pPr>
            <w:r>
              <w:rPr>
                <w:rFonts w:ascii="Arial" w:hAnsi="Arial" w:cs="Arial"/>
                <w:sz w:val="20"/>
                <w:lang w:val="en-US"/>
              </w:rPr>
              <w:t xml:space="preserve">4. </w:t>
            </w:r>
            <w:r w:rsidRPr="00D426C2">
              <w:rPr>
                <w:rFonts w:ascii="Arial" w:hAnsi="Arial" w:cs="Arial"/>
                <w:sz w:val="20"/>
              </w:rPr>
              <w:t>4 lần</w:t>
            </w:r>
          </w:p>
          <w:p w:rsidR="007B6395" w:rsidRPr="00D426C2" w:rsidRDefault="007B6395" w:rsidP="00FD27F8">
            <w:pPr>
              <w:spacing w:before="120"/>
              <w:rPr>
                <w:rFonts w:ascii="Arial" w:hAnsi="Arial" w:cs="Arial"/>
                <w:sz w:val="20"/>
              </w:rPr>
            </w:pPr>
            <w:r>
              <w:rPr>
                <w:rFonts w:ascii="Arial" w:hAnsi="Arial" w:cs="Arial"/>
                <w:sz w:val="20"/>
                <w:lang w:val="en-US"/>
              </w:rPr>
              <w:t xml:space="preserve">5. </w:t>
            </w:r>
            <w:r w:rsidRPr="00D426C2">
              <w:rPr>
                <w:rFonts w:ascii="Arial" w:hAnsi="Arial" w:cs="Arial"/>
                <w:sz w:val="20"/>
              </w:rPr>
              <w:t>&gt; 4 lần</w:t>
            </w:r>
          </w:p>
        </w:tc>
      </w:tr>
      <w:tr w:rsidR="007B6395" w:rsidRPr="00D426C2">
        <w:tblPrEx>
          <w:tblCellMar>
            <w:top w:w="0" w:type="dxa"/>
            <w:left w:w="0" w:type="dxa"/>
            <w:bottom w:w="0" w:type="dxa"/>
            <w:right w:w="0" w:type="dxa"/>
          </w:tblCellMar>
        </w:tblPrEx>
        <w:tc>
          <w:tcPr>
            <w:tcW w:w="485" w:type="pct"/>
            <w:tcBorders>
              <w:top w:val="single" w:sz="4" w:space="0" w:color="auto"/>
              <w:left w:val="single" w:sz="4" w:space="0" w:color="auto"/>
              <w:right w:val="nil"/>
            </w:tcBorders>
            <w:shd w:val="clear" w:color="auto" w:fill="FFFFFF"/>
            <w:vAlign w:val="center"/>
          </w:tcPr>
          <w:p w:rsidR="007B6395" w:rsidRPr="009F6982" w:rsidRDefault="007B6395" w:rsidP="00FD27F8">
            <w:pPr>
              <w:spacing w:before="120"/>
              <w:jc w:val="center"/>
              <w:rPr>
                <w:rFonts w:ascii="Arial" w:hAnsi="Arial" w:cs="Arial"/>
                <w:b/>
                <w:sz w:val="20"/>
              </w:rPr>
            </w:pPr>
            <w:r w:rsidRPr="009F6982">
              <w:rPr>
                <w:rFonts w:ascii="Arial" w:hAnsi="Arial" w:cs="Arial"/>
                <w:b/>
                <w:sz w:val="20"/>
              </w:rPr>
              <w:t>B21</w:t>
            </w:r>
          </w:p>
        </w:tc>
        <w:tc>
          <w:tcPr>
            <w:tcW w:w="3063" w:type="pct"/>
            <w:tcBorders>
              <w:top w:val="single" w:sz="4" w:space="0" w:color="auto"/>
              <w:left w:val="single" w:sz="4" w:space="0" w:color="auto"/>
              <w:right w:val="nil"/>
            </w:tcBorders>
            <w:shd w:val="clear" w:color="auto" w:fill="FFFFFF"/>
            <w:vAlign w:val="center"/>
          </w:tcPr>
          <w:p w:rsidR="007B6395" w:rsidRPr="00D426C2" w:rsidRDefault="007B6395" w:rsidP="00FD27F8">
            <w:pPr>
              <w:spacing w:before="120"/>
              <w:rPr>
                <w:rFonts w:ascii="Arial" w:hAnsi="Arial" w:cs="Arial"/>
                <w:sz w:val="20"/>
              </w:rPr>
            </w:pPr>
            <w:r w:rsidRPr="00D426C2">
              <w:rPr>
                <w:rFonts w:ascii="Arial" w:hAnsi="Arial" w:cs="Arial"/>
                <w:sz w:val="20"/>
              </w:rPr>
              <w:t xml:space="preserve">Sự cố y khoa nghiêm trọng liên quan đến </w:t>
            </w:r>
            <w:r w:rsidRPr="0017718B">
              <w:rPr>
                <w:rFonts w:ascii="Arial" w:hAnsi="Arial" w:cs="Arial"/>
                <w:b/>
                <w:i/>
                <w:sz w:val="20"/>
              </w:rPr>
              <w:t>“bắt cóc (hay dụ dỗ) người bệnh ở mọ</w:t>
            </w:r>
            <w:r w:rsidR="0017718B" w:rsidRPr="0017718B">
              <w:rPr>
                <w:rFonts w:ascii="Arial" w:hAnsi="Arial" w:cs="Arial"/>
                <w:b/>
                <w:i/>
                <w:sz w:val="20"/>
              </w:rPr>
              <w:t>i</w:t>
            </w:r>
            <w:r w:rsidR="0017718B" w:rsidRPr="0017718B">
              <w:rPr>
                <w:rFonts w:ascii="Arial" w:hAnsi="Arial" w:cs="Arial"/>
                <w:b/>
                <w:i/>
                <w:sz w:val="20"/>
                <w:lang w:val="en-US"/>
              </w:rPr>
              <w:t xml:space="preserve"> l</w:t>
            </w:r>
            <w:r w:rsidRPr="0017718B">
              <w:rPr>
                <w:rFonts w:ascii="Arial" w:hAnsi="Arial" w:cs="Arial"/>
                <w:b/>
                <w:i/>
                <w:sz w:val="20"/>
              </w:rPr>
              <w:t>ứa tuổi”?</w:t>
            </w:r>
          </w:p>
        </w:tc>
        <w:tc>
          <w:tcPr>
            <w:tcW w:w="1452" w:type="pct"/>
            <w:tcBorders>
              <w:top w:val="single" w:sz="4" w:space="0" w:color="auto"/>
              <w:left w:val="single" w:sz="4" w:space="0" w:color="auto"/>
              <w:right w:val="single" w:sz="4" w:space="0" w:color="auto"/>
            </w:tcBorders>
            <w:shd w:val="clear" w:color="auto" w:fill="FFFFFF"/>
            <w:vAlign w:val="center"/>
          </w:tcPr>
          <w:p w:rsidR="007B6395" w:rsidRPr="00D426C2" w:rsidRDefault="0017718B" w:rsidP="00FD27F8">
            <w:pPr>
              <w:spacing w:before="120"/>
              <w:rPr>
                <w:rFonts w:ascii="Arial" w:hAnsi="Arial" w:cs="Arial"/>
                <w:sz w:val="20"/>
              </w:rPr>
            </w:pPr>
            <w:r>
              <w:rPr>
                <w:rFonts w:ascii="Arial" w:hAnsi="Arial" w:cs="Arial"/>
                <w:sz w:val="20"/>
                <w:lang w:val="en-US"/>
              </w:rPr>
              <w:t xml:space="preserve">1. </w:t>
            </w:r>
            <w:r w:rsidR="007B6395" w:rsidRPr="00D426C2">
              <w:rPr>
                <w:rFonts w:ascii="Arial" w:hAnsi="Arial" w:cs="Arial"/>
                <w:sz w:val="20"/>
              </w:rPr>
              <w:t>Có</w:t>
            </w:r>
          </w:p>
          <w:p w:rsidR="007B6395" w:rsidRPr="00D426C2" w:rsidRDefault="0017718B" w:rsidP="00FD27F8">
            <w:pPr>
              <w:spacing w:before="120"/>
              <w:rPr>
                <w:rFonts w:ascii="Arial" w:hAnsi="Arial" w:cs="Arial"/>
                <w:sz w:val="20"/>
              </w:rPr>
            </w:pPr>
            <w:r>
              <w:rPr>
                <w:rFonts w:ascii="Arial" w:hAnsi="Arial" w:cs="Arial"/>
                <w:sz w:val="20"/>
                <w:lang w:val="en-US"/>
              </w:rPr>
              <w:t xml:space="preserve">2. </w:t>
            </w:r>
            <w:r w:rsidR="007B6395" w:rsidRPr="00D426C2">
              <w:rPr>
                <w:rFonts w:ascii="Arial" w:hAnsi="Arial" w:cs="Arial"/>
                <w:sz w:val="20"/>
              </w:rPr>
              <w:t>Không</w:t>
            </w:r>
          </w:p>
        </w:tc>
      </w:tr>
      <w:tr w:rsidR="007B6395" w:rsidRPr="00D426C2">
        <w:tblPrEx>
          <w:tblCellMar>
            <w:top w:w="0" w:type="dxa"/>
            <w:left w:w="0" w:type="dxa"/>
            <w:bottom w:w="0" w:type="dxa"/>
            <w:right w:w="0" w:type="dxa"/>
          </w:tblCellMar>
        </w:tblPrEx>
        <w:tc>
          <w:tcPr>
            <w:tcW w:w="485" w:type="pct"/>
            <w:tcBorders>
              <w:top w:val="single" w:sz="4" w:space="0" w:color="auto"/>
              <w:left w:val="single" w:sz="4" w:space="0" w:color="auto"/>
              <w:right w:val="nil"/>
            </w:tcBorders>
            <w:shd w:val="clear" w:color="auto" w:fill="FFFFFF"/>
            <w:vAlign w:val="center"/>
          </w:tcPr>
          <w:p w:rsidR="007B6395" w:rsidRPr="009F6982" w:rsidRDefault="007B6395" w:rsidP="00FD27F8">
            <w:pPr>
              <w:spacing w:before="120"/>
              <w:jc w:val="center"/>
              <w:rPr>
                <w:rFonts w:ascii="Arial" w:hAnsi="Arial" w:cs="Arial"/>
                <w:b/>
                <w:sz w:val="20"/>
              </w:rPr>
            </w:pPr>
            <w:r w:rsidRPr="009F6982">
              <w:rPr>
                <w:rFonts w:ascii="Arial" w:hAnsi="Arial" w:cs="Arial"/>
                <w:b/>
                <w:sz w:val="20"/>
              </w:rPr>
              <w:t>B21.1</w:t>
            </w:r>
          </w:p>
        </w:tc>
        <w:tc>
          <w:tcPr>
            <w:tcW w:w="3063" w:type="pct"/>
            <w:tcBorders>
              <w:top w:val="single" w:sz="4" w:space="0" w:color="auto"/>
              <w:left w:val="single" w:sz="4" w:space="0" w:color="auto"/>
              <w:right w:val="nil"/>
            </w:tcBorders>
            <w:shd w:val="clear" w:color="auto" w:fill="FFFFFF"/>
            <w:vAlign w:val="center"/>
          </w:tcPr>
          <w:p w:rsidR="007B6395" w:rsidRPr="00D426C2" w:rsidRDefault="0017718B" w:rsidP="00FD27F8">
            <w:pPr>
              <w:spacing w:before="120"/>
              <w:rPr>
                <w:rFonts w:ascii="Arial" w:hAnsi="Arial" w:cs="Arial"/>
                <w:sz w:val="20"/>
              </w:rPr>
            </w:pPr>
            <w:r>
              <w:rPr>
                <w:rFonts w:ascii="Arial" w:hAnsi="Arial" w:cs="Arial"/>
                <w:sz w:val="20"/>
              </w:rPr>
              <w:t>N</w:t>
            </w:r>
            <w:r>
              <w:rPr>
                <w:rFonts w:ascii="Arial" w:hAnsi="Arial" w:cs="Arial"/>
                <w:sz w:val="20"/>
                <w:lang w:val="en-US"/>
              </w:rPr>
              <w:t>ế</w:t>
            </w:r>
            <w:r w:rsidR="007B6395" w:rsidRPr="00D426C2">
              <w:rPr>
                <w:rFonts w:ascii="Arial" w:hAnsi="Arial" w:cs="Arial"/>
                <w:sz w:val="20"/>
              </w:rPr>
              <w:t>u có, nêu rõ số lần xảy ra sự cố?</w:t>
            </w:r>
          </w:p>
        </w:tc>
        <w:tc>
          <w:tcPr>
            <w:tcW w:w="1452" w:type="pct"/>
            <w:tcBorders>
              <w:top w:val="single" w:sz="4" w:space="0" w:color="auto"/>
              <w:left w:val="single" w:sz="4" w:space="0" w:color="auto"/>
              <w:right w:val="single" w:sz="4" w:space="0" w:color="auto"/>
            </w:tcBorders>
            <w:shd w:val="clear" w:color="auto" w:fill="FFFFFF"/>
            <w:vAlign w:val="center"/>
          </w:tcPr>
          <w:p w:rsidR="0017718B" w:rsidRPr="00D426C2" w:rsidRDefault="0017718B" w:rsidP="00FD27F8">
            <w:pPr>
              <w:spacing w:before="120"/>
              <w:rPr>
                <w:rFonts w:ascii="Arial" w:hAnsi="Arial" w:cs="Arial"/>
                <w:sz w:val="20"/>
              </w:rPr>
            </w:pPr>
            <w:r>
              <w:rPr>
                <w:rFonts w:ascii="Arial" w:hAnsi="Arial" w:cs="Arial"/>
                <w:sz w:val="20"/>
                <w:lang w:val="en-US"/>
              </w:rPr>
              <w:t xml:space="preserve">1. </w:t>
            </w:r>
            <w:r w:rsidRPr="00D426C2">
              <w:rPr>
                <w:rFonts w:ascii="Arial" w:hAnsi="Arial" w:cs="Arial"/>
                <w:sz w:val="20"/>
              </w:rPr>
              <w:t>1 l</w:t>
            </w:r>
            <w:r>
              <w:rPr>
                <w:rFonts w:ascii="Arial" w:hAnsi="Arial" w:cs="Arial"/>
                <w:sz w:val="20"/>
                <w:lang w:val="en-US"/>
              </w:rPr>
              <w:t>ầ</w:t>
            </w:r>
            <w:r w:rsidRPr="00D426C2">
              <w:rPr>
                <w:rFonts w:ascii="Arial" w:hAnsi="Arial" w:cs="Arial"/>
                <w:sz w:val="20"/>
              </w:rPr>
              <w:t>n</w:t>
            </w:r>
          </w:p>
          <w:p w:rsidR="0017718B" w:rsidRPr="00D426C2" w:rsidRDefault="0017718B" w:rsidP="00FD27F8">
            <w:pPr>
              <w:spacing w:before="120"/>
              <w:rPr>
                <w:rFonts w:ascii="Arial" w:hAnsi="Arial" w:cs="Arial"/>
                <w:sz w:val="20"/>
              </w:rPr>
            </w:pPr>
            <w:r>
              <w:rPr>
                <w:rFonts w:ascii="Arial" w:hAnsi="Arial" w:cs="Arial"/>
                <w:sz w:val="20"/>
                <w:lang w:val="en-US"/>
              </w:rPr>
              <w:t xml:space="preserve">2. </w:t>
            </w:r>
            <w:r w:rsidRPr="00D426C2">
              <w:rPr>
                <w:rFonts w:ascii="Arial" w:hAnsi="Arial" w:cs="Arial"/>
                <w:sz w:val="20"/>
              </w:rPr>
              <w:t>2 lần</w:t>
            </w:r>
          </w:p>
          <w:p w:rsidR="0017718B" w:rsidRPr="00D426C2" w:rsidRDefault="0017718B" w:rsidP="00FD27F8">
            <w:pPr>
              <w:spacing w:before="120"/>
              <w:rPr>
                <w:rFonts w:ascii="Arial" w:hAnsi="Arial" w:cs="Arial"/>
                <w:sz w:val="20"/>
              </w:rPr>
            </w:pPr>
            <w:r>
              <w:rPr>
                <w:rFonts w:ascii="Arial" w:hAnsi="Arial" w:cs="Arial"/>
                <w:sz w:val="20"/>
                <w:lang w:val="en-US"/>
              </w:rPr>
              <w:t xml:space="preserve">3. </w:t>
            </w:r>
            <w:r w:rsidRPr="00D426C2">
              <w:rPr>
                <w:rFonts w:ascii="Arial" w:hAnsi="Arial" w:cs="Arial"/>
                <w:sz w:val="20"/>
              </w:rPr>
              <w:t>3 lần</w:t>
            </w:r>
          </w:p>
          <w:p w:rsidR="0017718B" w:rsidRPr="00D426C2" w:rsidRDefault="0017718B" w:rsidP="00FD27F8">
            <w:pPr>
              <w:spacing w:before="120"/>
              <w:rPr>
                <w:rFonts w:ascii="Arial" w:hAnsi="Arial" w:cs="Arial"/>
                <w:sz w:val="20"/>
              </w:rPr>
            </w:pPr>
            <w:r>
              <w:rPr>
                <w:rFonts w:ascii="Arial" w:hAnsi="Arial" w:cs="Arial"/>
                <w:sz w:val="20"/>
                <w:lang w:val="en-US"/>
              </w:rPr>
              <w:t xml:space="preserve">4. </w:t>
            </w:r>
            <w:r w:rsidRPr="00D426C2">
              <w:rPr>
                <w:rFonts w:ascii="Arial" w:hAnsi="Arial" w:cs="Arial"/>
                <w:sz w:val="20"/>
              </w:rPr>
              <w:t>4 lần</w:t>
            </w:r>
          </w:p>
          <w:p w:rsidR="007B6395" w:rsidRPr="00D426C2" w:rsidRDefault="0017718B" w:rsidP="00FD27F8">
            <w:pPr>
              <w:spacing w:before="120"/>
              <w:rPr>
                <w:rFonts w:ascii="Arial" w:hAnsi="Arial" w:cs="Arial"/>
                <w:sz w:val="20"/>
              </w:rPr>
            </w:pPr>
            <w:r>
              <w:rPr>
                <w:rFonts w:ascii="Arial" w:hAnsi="Arial" w:cs="Arial"/>
                <w:sz w:val="20"/>
                <w:lang w:val="en-US"/>
              </w:rPr>
              <w:t xml:space="preserve">5. </w:t>
            </w:r>
            <w:r w:rsidRPr="00D426C2">
              <w:rPr>
                <w:rFonts w:ascii="Arial" w:hAnsi="Arial" w:cs="Arial"/>
                <w:sz w:val="20"/>
              </w:rPr>
              <w:t>&gt; 4 lần</w:t>
            </w:r>
          </w:p>
        </w:tc>
      </w:tr>
      <w:tr w:rsidR="007B6395" w:rsidRPr="00D426C2">
        <w:tblPrEx>
          <w:tblCellMar>
            <w:top w:w="0" w:type="dxa"/>
            <w:left w:w="0" w:type="dxa"/>
            <w:bottom w:w="0" w:type="dxa"/>
            <w:right w:w="0" w:type="dxa"/>
          </w:tblCellMar>
        </w:tblPrEx>
        <w:tc>
          <w:tcPr>
            <w:tcW w:w="485" w:type="pct"/>
            <w:tcBorders>
              <w:top w:val="single" w:sz="4" w:space="0" w:color="auto"/>
              <w:left w:val="single" w:sz="4" w:space="0" w:color="auto"/>
              <w:right w:val="nil"/>
            </w:tcBorders>
            <w:shd w:val="clear" w:color="auto" w:fill="FFFFFF"/>
            <w:vAlign w:val="center"/>
          </w:tcPr>
          <w:p w:rsidR="007B6395" w:rsidRPr="009F6982" w:rsidRDefault="007B6395" w:rsidP="00FD27F8">
            <w:pPr>
              <w:spacing w:before="120"/>
              <w:jc w:val="center"/>
              <w:rPr>
                <w:rFonts w:ascii="Arial" w:hAnsi="Arial" w:cs="Arial"/>
                <w:b/>
                <w:sz w:val="20"/>
              </w:rPr>
            </w:pPr>
            <w:r w:rsidRPr="009F6982">
              <w:rPr>
                <w:rFonts w:ascii="Arial" w:hAnsi="Arial" w:cs="Arial"/>
                <w:b/>
                <w:sz w:val="20"/>
              </w:rPr>
              <w:t>B22</w:t>
            </w:r>
          </w:p>
        </w:tc>
        <w:tc>
          <w:tcPr>
            <w:tcW w:w="3063" w:type="pct"/>
            <w:tcBorders>
              <w:top w:val="single" w:sz="4" w:space="0" w:color="auto"/>
              <w:left w:val="single" w:sz="4" w:space="0" w:color="auto"/>
              <w:right w:val="nil"/>
            </w:tcBorders>
            <w:shd w:val="clear" w:color="auto" w:fill="FFFFFF"/>
            <w:vAlign w:val="center"/>
          </w:tcPr>
          <w:p w:rsidR="007B6395" w:rsidRPr="00D426C2" w:rsidRDefault="007B6395" w:rsidP="00FD27F8">
            <w:pPr>
              <w:spacing w:before="120"/>
              <w:rPr>
                <w:rFonts w:ascii="Arial" w:hAnsi="Arial" w:cs="Arial"/>
                <w:sz w:val="20"/>
              </w:rPr>
            </w:pPr>
            <w:r w:rsidRPr="00D426C2">
              <w:rPr>
                <w:rFonts w:ascii="Arial" w:hAnsi="Arial" w:cs="Arial"/>
                <w:sz w:val="20"/>
              </w:rPr>
              <w:t xml:space="preserve">Sự cố y khoa nghiêm trọng liên quan đến </w:t>
            </w:r>
            <w:r w:rsidR="005D53C9">
              <w:rPr>
                <w:rFonts w:ascii="Arial" w:hAnsi="Arial" w:cs="Arial"/>
                <w:b/>
                <w:i/>
                <w:sz w:val="20"/>
                <w:lang w:val="en-US"/>
              </w:rPr>
              <w:t>“</w:t>
            </w:r>
            <w:r w:rsidRPr="0017718B">
              <w:rPr>
                <w:rFonts w:ascii="Arial" w:hAnsi="Arial" w:cs="Arial"/>
                <w:b/>
                <w:i/>
                <w:sz w:val="20"/>
              </w:rPr>
              <w:t>t</w:t>
            </w:r>
            <w:r w:rsidR="0017718B" w:rsidRPr="0017718B">
              <w:rPr>
                <w:rFonts w:ascii="Arial" w:hAnsi="Arial" w:cs="Arial"/>
                <w:b/>
                <w:i/>
                <w:sz w:val="20"/>
                <w:lang w:val="en-US"/>
              </w:rPr>
              <w:t>ấ</w:t>
            </w:r>
            <w:r w:rsidRPr="0017718B">
              <w:rPr>
                <w:rFonts w:ascii="Arial" w:hAnsi="Arial" w:cs="Arial"/>
                <w:b/>
                <w:i/>
                <w:sz w:val="20"/>
              </w:rPr>
              <w:t>n công tình dục người bệnh trong khuôn viên bệnh viện”?</w:t>
            </w:r>
          </w:p>
        </w:tc>
        <w:tc>
          <w:tcPr>
            <w:tcW w:w="1452" w:type="pct"/>
            <w:tcBorders>
              <w:top w:val="single" w:sz="4" w:space="0" w:color="auto"/>
              <w:left w:val="single" w:sz="4" w:space="0" w:color="auto"/>
              <w:right w:val="single" w:sz="4" w:space="0" w:color="auto"/>
            </w:tcBorders>
            <w:shd w:val="clear" w:color="auto" w:fill="FFFFFF"/>
            <w:vAlign w:val="center"/>
          </w:tcPr>
          <w:p w:rsidR="007B6395" w:rsidRPr="00D426C2" w:rsidRDefault="0017718B" w:rsidP="00FD27F8">
            <w:pPr>
              <w:spacing w:before="120"/>
              <w:rPr>
                <w:rFonts w:ascii="Arial" w:hAnsi="Arial" w:cs="Arial"/>
                <w:sz w:val="20"/>
              </w:rPr>
            </w:pPr>
            <w:r>
              <w:rPr>
                <w:rFonts w:ascii="Arial" w:hAnsi="Arial" w:cs="Arial"/>
                <w:sz w:val="20"/>
                <w:lang w:val="en-US"/>
              </w:rPr>
              <w:t xml:space="preserve">1. </w:t>
            </w:r>
            <w:r w:rsidR="007B6395" w:rsidRPr="00D426C2">
              <w:rPr>
                <w:rFonts w:ascii="Arial" w:hAnsi="Arial" w:cs="Arial"/>
                <w:sz w:val="20"/>
              </w:rPr>
              <w:t>Có</w:t>
            </w:r>
          </w:p>
          <w:p w:rsidR="007B6395" w:rsidRPr="00D426C2" w:rsidRDefault="0017718B" w:rsidP="00FD27F8">
            <w:pPr>
              <w:spacing w:before="120"/>
              <w:rPr>
                <w:rFonts w:ascii="Arial" w:hAnsi="Arial" w:cs="Arial"/>
                <w:sz w:val="20"/>
              </w:rPr>
            </w:pPr>
            <w:r>
              <w:rPr>
                <w:rFonts w:ascii="Arial" w:hAnsi="Arial" w:cs="Arial"/>
                <w:sz w:val="20"/>
                <w:lang w:val="en-US"/>
              </w:rPr>
              <w:t xml:space="preserve">2. </w:t>
            </w:r>
            <w:r w:rsidR="007B6395" w:rsidRPr="00D426C2">
              <w:rPr>
                <w:rFonts w:ascii="Arial" w:hAnsi="Arial" w:cs="Arial"/>
                <w:sz w:val="20"/>
              </w:rPr>
              <w:t>Không</w:t>
            </w:r>
          </w:p>
        </w:tc>
      </w:tr>
      <w:tr w:rsidR="007B6395" w:rsidRPr="00D426C2">
        <w:tblPrEx>
          <w:tblCellMar>
            <w:top w:w="0" w:type="dxa"/>
            <w:left w:w="0" w:type="dxa"/>
            <w:bottom w:w="0" w:type="dxa"/>
            <w:right w:w="0" w:type="dxa"/>
          </w:tblCellMar>
        </w:tblPrEx>
        <w:tc>
          <w:tcPr>
            <w:tcW w:w="485" w:type="pct"/>
            <w:tcBorders>
              <w:top w:val="single" w:sz="4" w:space="0" w:color="auto"/>
              <w:left w:val="single" w:sz="4" w:space="0" w:color="auto"/>
              <w:right w:val="nil"/>
            </w:tcBorders>
            <w:shd w:val="clear" w:color="auto" w:fill="FFFFFF"/>
            <w:vAlign w:val="center"/>
          </w:tcPr>
          <w:p w:rsidR="007B6395" w:rsidRPr="009F6982" w:rsidRDefault="007B6395" w:rsidP="00FD27F8">
            <w:pPr>
              <w:spacing w:before="120"/>
              <w:jc w:val="center"/>
              <w:rPr>
                <w:rFonts w:ascii="Arial" w:hAnsi="Arial" w:cs="Arial"/>
                <w:b/>
                <w:sz w:val="20"/>
              </w:rPr>
            </w:pPr>
            <w:r w:rsidRPr="009F6982">
              <w:rPr>
                <w:rFonts w:ascii="Arial" w:hAnsi="Arial" w:cs="Arial"/>
                <w:b/>
                <w:sz w:val="20"/>
              </w:rPr>
              <w:t>B22.1</w:t>
            </w:r>
          </w:p>
        </w:tc>
        <w:tc>
          <w:tcPr>
            <w:tcW w:w="3063" w:type="pct"/>
            <w:tcBorders>
              <w:top w:val="single" w:sz="4" w:space="0" w:color="auto"/>
              <w:left w:val="single" w:sz="4" w:space="0" w:color="auto"/>
              <w:right w:val="nil"/>
            </w:tcBorders>
            <w:shd w:val="clear" w:color="auto" w:fill="FFFFFF"/>
            <w:vAlign w:val="center"/>
          </w:tcPr>
          <w:p w:rsidR="007B6395" w:rsidRPr="00D426C2" w:rsidRDefault="007B6395" w:rsidP="00FD27F8">
            <w:pPr>
              <w:spacing w:before="120"/>
              <w:rPr>
                <w:rFonts w:ascii="Arial" w:hAnsi="Arial" w:cs="Arial"/>
                <w:sz w:val="20"/>
              </w:rPr>
            </w:pPr>
            <w:r w:rsidRPr="00D426C2">
              <w:rPr>
                <w:rFonts w:ascii="Arial" w:hAnsi="Arial" w:cs="Arial"/>
                <w:sz w:val="20"/>
              </w:rPr>
              <w:t>N</w:t>
            </w:r>
            <w:r w:rsidR="0017718B">
              <w:rPr>
                <w:rFonts w:ascii="Arial" w:hAnsi="Arial" w:cs="Arial"/>
                <w:sz w:val="20"/>
                <w:lang w:val="en-US"/>
              </w:rPr>
              <w:t>ế</w:t>
            </w:r>
            <w:r w:rsidRPr="00D426C2">
              <w:rPr>
                <w:rFonts w:ascii="Arial" w:hAnsi="Arial" w:cs="Arial"/>
                <w:sz w:val="20"/>
              </w:rPr>
              <w:t>u có, nêu rõ số lần x</w:t>
            </w:r>
            <w:r w:rsidR="0017718B">
              <w:rPr>
                <w:rFonts w:ascii="Arial" w:hAnsi="Arial" w:cs="Arial"/>
                <w:sz w:val="20"/>
                <w:lang w:val="en-US"/>
              </w:rPr>
              <w:t>ả</w:t>
            </w:r>
            <w:r w:rsidRPr="00D426C2">
              <w:rPr>
                <w:rFonts w:ascii="Arial" w:hAnsi="Arial" w:cs="Arial"/>
                <w:sz w:val="20"/>
              </w:rPr>
              <w:t>y ra sự cố?</w:t>
            </w:r>
          </w:p>
        </w:tc>
        <w:tc>
          <w:tcPr>
            <w:tcW w:w="1452" w:type="pct"/>
            <w:tcBorders>
              <w:top w:val="single" w:sz="4" w:space="0" w:color="auto"/>
              <w:left w:val="single" w:sz="4" w:space="0" w:color="auto"/>
              <w:right w:val="single" w:sz="4" w:space="0" w:color="auto"/>
            </w:tcBorders>
            <w:shd w:val="clear" w:color="auto" w:fill="FFFFFF"/>
            <w:vAlign w:val="center"/>
          </w:tcPr>
          <w:p w:rsidR="0017718B" w:rsidRPr="00D426C2" w:rsidRDefault="0017718B" w:rsidP="00FD27F8">
            <w:pPr>
              <w:spacing w:before="120"/>
              <w:rPr>
                <w:rFonts w:ascii="Arial" w:hAnsi="Arial" w:cs="Arial"/>
                <w:sz w:val="20"/>
              </w:rPr>
            </w:pPr>
            <w:r>
              <w:rPr>
                <w:rFonts w:ascii="Arial" w:hAnsi="Arial" w:cs="Arial"/>
                <w:sz w:val="20"/>
                <w:lang w:val="en-US"/>
              </w:rPr>
              <w:t xml:space="preserve">1. </w:t>
            </w:r>
            <w:r w:rsidRPr="00D426C2">
              <w:rPr>
                <w:rFonts w:ascii="Arial" w:hAnsi="Arial" w:cs="Arial"/>
                <w:sz w:val="20"/>
              </w:rPr>
              <w:t>1 l</w:t>
            </w:r>
            <w:r>
              <w:rPr>
                <w:rFonts w:ascii="Arial" w:hAnsi="Arial" w:cs="Arial"/>
                <w:sz w:val="20"/>
                <w:lang w:val="en-US"/>
              </w:rPr>
              <w:t>ầ</w:t>
            </w:r>
            <w:r w:rsidRPr="00D426C2">
              <w:rPr>
                <w:rFonts w:ascii="Arial" w:hAnsi="Arial" w:cs="Arial"/>
                <w:sz w:val="20"/>
              </w:rPr>
              <w:t>n</w:t>
            </w:r>
          </w:p>
          <w:p w:rsidR="0017718B" w:rsidRPr="00D426C2" w:rsidRDefault="0017718B" w:rsidP="00FD27F8">
            <w:pPr>
              <w:spacing w:before="120"/>
              <w:rPr>
                <w:rFonts w:ascii="Arial" w:hAnsi="Arial" w:cs="Arial"/>
                <w:sz w:val="20"/>
              </w:rPr>
            </w:pPr>
            <w:r>
              <w:rPr>
                <w:rFonts w:ascii="Arial" w:hAnsi="Arial" w:cs="Arial"/>
                <w:sz w:val="20"/>
                <w:lang w:val="en-US"/>
              </w:rPr>
              <w:t xml:space="preserve">2. </w:t>
            </w:r>
            <w:r w:rsidRPr="00D426C2">
              <w:rPr>
                <w:rFonts w:ascii="Arial" w:hAnsi="Arial" w:cs="Arial"/>
                <w:sz w:val="20"/>
              </w:rPr>
              <w:t>2 lần</w:t>
            </w:r>
          </w:p>
          <w:p w:rsidR="0017718B" w:rsidRPr="00D426C2" w:rsidRDefault="0017718B" w:rsidP="00FD27F8">
            <w:pPr>
              <w:spacing w:before="120"/>
              <w:rPr>
                <w:rFonts w:ascii="Arial" w:hAnsi="Arial" w:cs="Arial"/>
                <w:sz w:val="20"/>
              </w:rPr>
            </w:pPr>
            <w:r>
              <w:rPr>
                <w:rFonts w:ascii="Arial" w:hAnsi="Arial" w:cs="Arial"/>
                <w:sz w:val="20"/>
                <w:lang w:val="en-US"/>
              </w:rPr>
              <w:t xml:space="preserve">3. </w:t>
            </w:r>
            <w:r w:rsidRPr="00D426C2">
              <w:rPr>
                <w:rFonts w:ascii="Arial" w:hAnsi="Arial" w:cs="Arial"/>
                <w:sz w:val="20"/>
              </w:rPr>
              <w:t>3 lần</w:t>
            </w:r>
          </w:p>
          <w:p w:rsidR="0017718B" w:rsidRPr="00D426C2" w:rsidRDefault="0017718B" w:rsidP="00FD27F8">
            <w:pPr>
              <w:spacing w:before="120"/>
              <w:rPr>
                <w:rFonts w:ascii="Arial" w:hAnsi="Arial" w:cs="Arial"/>
                <w:sz w:val="20"/>
              </w:rPr>
            </w:pPr>
            <w:r>
              <w:rPr>
                <w:rFonts w:ascii="Arial" w:hAnsi="Arial" w:cs="Arial"/>
                <w:sz w:val="20"/>
                <w:lang w:val="en-US"/>
              </w:rPr>
              <w:t xml:space="preserve">4. </w:t>
            </w:r>
            <w:r w:rsidRPr="00D426C2">
              <w:rPr>
                <w:rFonts w:ascii="Arial" w:hAnsi="Arial" w:cs="Arial"/>
                <w:sz w:val="20"/>
              </w:rPr>
              <w:t>4 lần</w:t>
            </w:r>
          </w:p>
          <w:p w:rsidR="007B6395" w:rsidRPr="00D426C2" w:rsidRDefault="0017718B" w:rsidP="00FD27F8">
            <w:pPr>
              <w:spacing w:before="120"/>
              <w:rPr>
                <w:rFonts w:ascii="Arial" w:hAnsi="Arial" w:cs="Arial"/>
                <w:sz w:val="20"/>
              </w:rPr>
            </w:pPr>
            <w:r>
              <w:rPr>
                <w:rFonts w:ascii="Arial" w:hAnsi="Arial" w:cs="Arial"/>
                <w:sz w:val="20"/>
                <w:lang w:val="en-US"/>
              </w:rPr>
              <w:t xml:space="preserve">5. </w:t>
            </w:r>
            <w:r w:rsidRPr="00D426C2">
              <w:rPr>
                <w:rFonts w:ascii="Arial" w:hAnsi="Arial" w:cs="Arial"/>
                <w:sz w:val="20"/>
              </w:rPr>
              <w:t>&gt; 4 lần</w:t>
            </w:r>
          </w:p>
        </w:tc>
      </w:tr>
      <w:tr w:rsidR="007B6395" w:rsidRPr="00D426C2">
        <w:tblPrEx>
          <w:tblCellMar>
            <w:top w:w="0" w:type="dxa"/>
            <w:left w:w="0" w:type="dxa"/>
            <w:bottom w:w="0" w:type="dxa"/>
            <w:right w:w="0" w:type="dxa"/>
          </w:tblCellMar>
        </w:tblPrEx>
        <w:tc>
          <w:tcPr>
            <w:tcW w:w="485" w:type="pct"/>
            <w:tcBorders>
              <w:top w:val="single" w:sz="4" w:space="0" w:color="auto"/>
              <w:left w:val="single" w:sz="4" w:space="0" w:color="auto"/>
              <w:right w:val="nil"/>
            </w:tcBorders>
            <w:shd w:val="clear" w:color="auto" w:fill="FFFFFF"/>
            <w:vAlign w:val="center"/>
          </w:tcPr>
          <w:p w:rsidR="007B6395" w:rsidRPr="009F6982" w:rsidRDefault="007B6395" w:rsidP="00FD27F8">
            <w:pPr>
              <w:spacing w:before="120"/>
              <w:jc w:val="center"/>
              <w:rPr>
                <w:rFonts w:ascii="Arial" w:hAnsi="Arial" w:cs="Arial"/>
                <w:b/>
                <w:sz w:val="20"/>
              </w:rPr>
            </w:pPr>
            <w:r w:rsidRPr="009F6982">
              <w:rPr>
                <w:rFonts w:ascii="Arial" w:hAnsi="Arial" w:cs="Arial"/>
                <w:b/>
                <w:sz w:val="20"/>
              </w:rPr>
              <w:t>B23</w:t>
            </w:r>
          </w:p>
        </w:tc>
        <w:tc>
          <w:tcPr>
            <w:tcW w:w="3063" w:type="pct"/>
            <w:tcBorders>
              <w:top w:val="single" w:sz="4" w:space="0" w:color="auto"/>
              <w:left w:val="single" w:sz="4" w:space="0" w:color="auto"/>
              <w:right w:val="nil"/>
            </w:tcBorders>
            <w:shd w:val="clear" w:color="auto" w:fill="FFFFFF"/>
            <w:vAlign w:val="center"/>
          </w:tcPr>
          <w:p w:rsidR="007B6395" w:rsidRPr="00D426C2" w:rsidRDefault="007B6395" w:rsidP="00FD27F8">
            <w:pPr>
              <w:spacing w:before="120"/>
              <w:rPr>
                <w:rFonts w:ascii="Arial" w:hAnsi="Arial" w:cs="Arial"/>
                <w:sz w:val="20"/>
              </w:rPr>
            </w:pPr>
            <w:r w:rsidRPr="00D426C2">
              <w:rPr>
                <w:rFonts w:ascii="Arial" w:hAnsi="Arial" w:cs="Arial"/>
                <w:sz w:val="20"/>
              </w:rPr>
              <w:t xml:space="preserve">Sự cố y khoa nghiêm trọng liên quan đến </w:t>
            </w:r>
            <w:r w:rsidRPr="009F6982">
              <w:rPr>
                <w:rFonts w:ascii="Arial" w:hAnsi="Arial" w:cs="Arial"/>
                <w:b/>
                <w:i/>
                <w:sz w:val="20"/>
              </w:rPr>
              <w:t>“gây t</w:t>
            </w:r>
            <w:r w:rsidR="0017718B" w:rsidRPr="009F6982">
              <w:rPr>
                <w:rFonts w:ascii="Arial" w:hAnsi="Arial" w:cs="Arial"/>
                <w:b/>
                <w:i/>
                <w:sz w:val="20"/>
                <w:lang w:val="en-US"/>
              </w:rPr>
              <w:t>ử</w:t>
            </w:r>
            <w:r w:rsidRPr="009F6982">
              <w:rPr>
                <w:rFonts w:ascii="Arial" w:hAnsi="Arial" w:cs="Arial"/>
                <w:b/>
                <w:i/>
                <w:sz w:val="20"/>
              </w:rPr>
              <w:t xml:space="preserve"> vong hoặc thương tích nghiêm trọng cho người bệnh hoặc </w:t>
            </w:r>
            <w:r w:rsidRPr="009F6982">
              <w:rPr>
                <w:rFonts w:ascii="Arial" w:hAnsi="Arial" w:cs="Arial"/>
                <w:b/>
                <w:i/>
                <w:sz w:val="20"/>
              </w:rPr>
              <w:lastRenderedPageBreak/>
              <w:t>đ</w:t>
            </w:r>
            <w:r w:rsidR="009F6982" w:rsidRPr="009F6982">
              <w:rPr>
                <w:rFonts w:ascii="Arial" w:hAnsi="Arial" w:cs="Arial"/>
                <w:b/>
                <w:i/>
                <w:sz w:val="20"/>
                <w:lang w:val="en-US"/>
              </w:rPr>
              <w:t>ồ</w:t>
            </w:r>
            <w:r w:rsidRPr="009F6982">
              <w:rPr>
                <w:rFonts w:ascii="Arial" w:hAnsi="Arial" w:cs="Arial"/>
                <w:b/>
                <w:i/>
                <w:sz w:val="20"/>
              </w:rPr>
              <w:t>ng nghiệp b</w:t>
            </w:r>
            <w:r w:rsidR="009F6982" w:rsidRPr="009F6982">
              <w:rPr>
                <w:rFonts w:ascii="Arial" w:hAnsi="Arial" w:cs="Arial"/>
                <w:b/>
                <w:i/>
                <w:sz w:val="20"/>
                <w:lang w:val="en-US"/>
              </w:rPr>
              <w:t>ằ</w:t>
            </w:r>
            <w:r w:rsidRPr="009F6982">
              <w:rPr>
                <w:rFonts w:ascii="Arial" w:hAnsi="Arial" w:cs="Arial"/>
                <w:b/>
                <w:i/>
                <w:sz w:val="20"/>
              </w:rPr>
              <w:t>ng hung khí trong khuôn viên bệnh việ</w:t>
            </w:r>
            <w:r w:rsidR="005D53C9">
              <w:rPr>
                <w:rFonts w:ascii="Arial" w:hAnsi="Arial" w:cs="Arial"/>
                <w:b/>
                <w:i/>
                <w:sz w:val="20"/>
              </w:rPr>
              <w:t>n</w:t>
            </w:r>
            <w:r w:rsidRPr="009F6982">
              <w:rPr>
                <w:rFonts w:ascii="Arial" w:hAnsi="Arial" w:cs="Arial"/>
                <w:b/>
                <w:i/>
                <w:sz w:val="20"/>
              </w:rPr>
              <w:t>”?</w:t>
            </w:r>
          </w:p>
        </w:tc>
        <w:tc>
          <w:tcPr>
            <w:tcW w:w="1452" w:type="pct"/>
            <w:tcBorders>
              <w:top w:val="single" w:sz="4" w:space="0" w:color="auto"/>
              <w:left w:val="single" w:sz="4" w:space="0" w:color="auto"/>
              <w:right w:val="single" w:sz="4" w:space="0" w:color="auto"/>
            </w:tcBorders>
            <w:shd w:val="clear" w:color="auto" w:fill="FFFFFF"/>
            <w:vAlign w:val="center"/>
          </w:tcPr>
          <w:p w:rsidR="007B6395" w:rsidRPr="00D426C2" w:rsidRDefault="009F6982" w:rsidP="00FD27F8">
            <w:pPr>
              <w:spacing w:before="120"/>
              <w:rPr>
                <w:rFonts w:ascii="Arial" w:hAnsi="Arial" w:cs="Arial"/>
                <w:sz w:val="20"/>
              </w:rPr>
            </w:pPr>
            <w:r>
              <w:rPr>
                <w:rFonts w:ascii="Arial" w:hAnsi="Arial" w:cs="Arial"/>
                <w:sz w:val="20"/>
                <w:lang w:val="en-US"/>
              </w:rPr>
              <w:lastRenderedPageBreak/>
              <w:t xml:space="preserve">1. </w:t>
            </w:r>
            <w:r w:rsidR="007B6395" w:rsidRPr="00D426C2">
              <w:rPr>
                <w:rFonts w:ascii="Arial" w:hAnsi="Arial" w:cs="Arial"/>
                <w:sz w:val="20"/>
              </w:rPr>
              <w:t>Có</w:t>
            </w:r>
          </w:p>
          <w:p w:rsidR="007B6395" w:rsidRPr="00D426C2" w:rsidRDefault="009F6982" w:rsidP="00FD27F8">
            <w:pPr>
              <w:spacing w:before="120"/>
              <w:rPr>
                <w:rFonts w:ascii="Arial" w:hAnsi="Arial" w:cs="Arial"/>
                <w:sz w:val="20"/>
              </w:rPr>
            </w:pPr>
            <w:r>
              <w:rPr>
                <w:rFonts w:ascii="Arial" w:hAnsi="Arial" w:cs="Arial"/>
                <w:sz w:val="20"/>
                <w:lang w:val="en-US"/>
              </w:rPr>
              <w:lastRenderedPageBreak/>
              <w:t xml:space="preserve">2. </w:t>
            </w:r>
            <w:r w:rsidR="007B6395" w:rsidRPr="00D426C2">
              <w:rPr>
                <w:rFonts w:ascii="Arial" w:hAnsi="Arial" w:cs="Arial"/>
                <w:sz w:val="20"/>
              </w:rPr>
              <w:t>Không</w:t>
            </w:r>
          </w:p>
        </w:tc>
      </w:tr>
      <w:tr w:rsidR="007B6395" w:rsidRPr="00D426C2">
        <w:tblPrEx>
          <w:tblCellMar>
            <w:top w:w="0" w:type="dxa"/>
            <w:left w:w="0" w:type="dxa"/>
            <w:bottom w:w="0" w:type="dxa"/>
            <w:right w:w="0" w:type="dxa"/>
          </w:tblCellMar>
        </w:tblPrEx>
        <w:tc>
          <w:tcPr>
            <w:tcW w:w="485" w:type="pct"/>
            <w:tcBorders>
              <w:top w:val="single" w:sz="4" w:space="0" w:color="auto"/>
              <w:left w:val="single" w:sz="4" w:space="0" w:color="auto"/>
              <w:right w:val="nil"/>
            </w:tcBorders>
            <w:shd w:val="clear" w:color="auto" w:fill="FFFFFF"/>
            <w:vAlign w:val="center"/>
          </w:tcPr>
          <w:p w:rsidR="007B6395" w:rsidRPr="009F6982" w:rsidRDefault="007B6395" w:rsidP="00FD27F8">
            <w:pPr>
              <w:spacing w:before="120"/>
              <w:jc w:val="center"/>
              <w:rPr>
                <w:rFonts w:ascii="Arial" w:hAnsi="Arial" w:cs="Arial"/>
                <w:b/>
                <w:sz w:val="20"/>
              </w:rPr>
            </w:pPr>
            <w:r w:rsidRPr="009F6982">
              <w:rPr>
                <w:rFonts w:ascii="Arial" w:hAnsi="Arial" w:cs="Arial"/>
                <w:b/>
                <w:sz w:val="20"/>
              </w:rPr>
              <w:lastRenderedPageBreak/>
              <w:t>B23.1</w:t>
            </w:r>
          </w:p>
        </w:tc>
        <w:tc>
          <w:tcPr>
            <w:tcW w:w="3063" w:type="pct"/>
            <w:tcBorders>
              <w:top w:val="single" w:sz="4" w:space="0" w:color="auto"/>
              <w:left w:val="single" w:sz="4" w:space="0" w:color="auto"/>
              <w:right w:val="nil"/>
            </w:tcBorders>
            <w:shd w:val="clear" w:color="auto" w:fill="FFFFFF"/>
            <w:vAlign w:val="center"/>
          </w:tcPr>
          <w:p w:rsidR="007B6395" w:rsidRPr="00D426C2" w:rsidRDefault="007B6395" w:rsidP="00FD27F8">
            <w:pPr>
              <w:spacing w:before="120"/>
              <w:rPr>
                <w:rFonts w:ascii="Arial" w:hAnsi="Arial" w:cs="Arial"/>
                <w:sz w:val="20"/>
              </w:rPr>
            </w:pPr>
            <w:r w:rsidRPr="00D426C2">
              <w:rPr>
                <w:rFonts w:ascii="Arial" w:hAnsi="Arial" w:cs="Arial"/>
                <w:sz w:val="20"/>
              </w:rPr>
              <w:t>Nếu c</w:t>
            </w:r>
            <w:r w:rsidR="009F6982">
              <w:rPr>
                <w:rFonts w:ascii="Arial" w:hAnsi="Arial" w:cs="Arial"/>
                <w:sz w:val="20"/>
                <w:lang w:val="en-US"/>
              </w:rPr>
              <w:t>ó</w:t>
            </w:r>
            <w:r w:rsidRPr="00D426C2">
              <w:rPr>
                <w:rFonts w:ascii="Arial" w:hAnsi="Arial" w:cs="Arial"/>
                <w:sz w:val="20"/>
              </w:rPr>
              <w:t>, nêu r</w:t>
            </w:r>
            <w:r w:rsidR="009F6982">
              <w:rPr>
                <w:rFonts w:ascii="Arial" w:hAnsi="Arial" w:cs="Arial"/>
                <w:sz w:val="20"/>
              </w:rPr>
              <w:t>õ</w:t>
            </w:r>
            <w:r w:rsidR="009F6982">
              <w:rPr>
                <w:rFonts w:ascii="Arial" w:hAnsi="Arial" w:cs="Arial"/>
                <w:sz w:val="20"/>
                <w:lang w:val="en-US"/>
              </w:rPr>
              <w:t xml:space="preserve"> s</w:t>
            </w:r>
            <w:r w:rsidRPr="00D426C2">
              <w:rPr>
                <w:rFonts w:ascii="Arial" w:hAnsi="Arial" w:cs="Arial"/>
                <w:sz w:val="20"/>
              </w:rPr>
              <w:t>ố lần xảy ra sự cố?</w:t>
            </w:r>
          </w:p>
        </w:tc>
        <w:tc>
          <w:tcPr>
            <w:tcW w:w="1452" w:type="pct"/>
            <w:tcBorders>
              <w:top w:val="single" w:sz="4" w:space="0" w:color="auto"/>
              <w:left w:val="single" w:sz="4" w:space="0" w:color="auto"/>
              <w:right w:val="single" w:sz="4" w:space="0" w:color="auto"/>
            </w:tcBorders>
            <w:shd w:val="clear" w:color="auto" w:fill="FFFFFF"/>
            <w:vAlign w:val="center"/>
          </w:tcPr>
          <w:p w:rsidR="009F6982" w:rsidRPr="00D426C2" w:rsidRDefault="009F6982" w:rsidP="00FD27F8">
            <w:pPr>
              <w:spacing w:before="120"/>
              <w:rPr>
                <w:rFonts w:ascii="Arial" w:hAnsi="Arial" w:cs="Arial"/>
                <w:sz w:val="20"/>
              </w:rPr>
            </w:pPr>
            <w:r>
              <w:rPr>
                <w:rFonts w:ascii="Arial" w:hAnsi="Arial" w:cs="Arial"/>
                <w:sz w:val="20"/>
                <w:lang w:val="en-US"/>
              </w:rPr>
              <w:t xml:space="preserve">1. </w:t>
            </w:r>
            <w:r w:rsidRPr="00D426C2">
              <w:rPr>
                <w:rFonts w:ascii="Arial" w:hAnsi="Arial" w:cs="Arial"/>
                <w:sz w:val="20"/>
              </w:rPr>
              <w:t>1 l</w:t>
            </w:r>
            <w:r>
              <w:rPr>
                <w:rFonts w:ascii="Arial" w:hAnsi="Arial" w:cs="Arial"/>
                <w:sz w:val="20"/>
                <w:lang w:val="en-US"/>
              </w:rPr>
              <w:t>ầ</w:t>
            </w:r>
            <w:r w:rsidRPr="00D426C2">
              <w:rPr>
                <w:rFonts w:ascii="Arial" w:hAnsi="Arial" w:cs="Arial"/>
                <w:sz w:val="20"/>
              </w:rPr>
              <w:t>n</w:t>
            </w:r>
          </w:p>
          <w:p w:rsidR="009F6982" w:rsidRPr="00D426C2" w:rsidRDefault="009F6982" w:rsidP="00FD27F8">
            <w:pPr>
              <w:spacing w:before="120"/>
              <w:rPr>
                <w:rFonts w:ascii="Arial" w:hAnsi="Arial" w:cs="Arial"/>
                <w:sz w:val="20"/>
              </w:rPr>
            </w:pPr>
            <w:r>
              <w:rPr>
                <w:rFonts w:ascii="Arial" w:hAnsi="Arial" w:cs="Arial"/>
                <w:sz w:val="20"/>
                <w:lang w:val="en-US"/>
              </w:rPr>
              <w:t xml:space="preserve">2. </w:t>
            </w:r>
            <w:r w:rsidRPr="00D426C2">
              <w:rPr>
                <w:rFonts w:ascii="Arial" w:hAnsi="Arial" w:cs="Arial"/>
                <w:sz w:val="20"/>
              </w:rPr>
              <w:t>2 lần</w:t>
            </w:r>
          </w:p>
          <w:p w:rsidR="009F6982" w:rsidRPr="00D426C2" w:rsidRDefault="009F6982" w:rsidP="00FD27F8">
            <w:pPr>
              <w:spacing w:before="120"/>
              <w:rPr>
                <w:rFonts w:ascii="Arial" w:hAnsi="Arial" w:cs="Arial"/>
                <w:sz w:val="20"/>
              </w:rPr>
            </w:pPr>
            <w:r>
              <w:rPr>
                <w:rFonts w:ascii="Arial" w:hAnsi="Arial" w:cs="Arial"/>
                <w:sz w:val="20"/>
                <w:lang w:val="en-US"/>
              </w:rPr>
              <w:t xml:space="preserve">3. </w:t>
            </w:r>
            <w:r w:rsidRPr="00D426C2">
              <w:rPr>
                <w:rFonts w:ascii="Arial" w:hAnsi="Arial" w:cs="Arial"/>
                <w:sz w:val="20"/>
              </w:rPr>
              <w:t>3 lần</w:t>
            </w:r>
          </w:p>
          <w:p w:rsidR="009F6982" w:rsidRPr="00D426C2" w:rsidRDefault="009F6982" w:rsidP="00FD27F8">
            <w:pPr>
              <w:spacing w:before="120"/>
              <w:rPr>
                <w:rFonts w:ascii="Arial" w:hAnsi="Arial" w:cs="Arial"/>
                <w:sz w:val="20"/>
              </w:rPr>
            </w:pPr>
            <w:r>
              <w:rPr>
                <w:rFonts w:ascii="Arial" w:hAnsi="Arial" w:cs="Arial"/>
                <w:sz w:val="20"/>
                <w:lang w:val="en-US"/>
              </w:rPr>
              <w:t xml:space="preserve">4. </w:t>
            </w:r>
            <w:r w:rsidRPr="00D426C2">
              <w:rPr>
                <w:rFonts w:ascii="Arial" w:hAnsi="Arial" w:cs="Arial"/>
                <w:sz w:val="20"/>
              </w:rPr>
              <w:t>4 lần</w:t>
            </w:r>
          </w:p>
          <w:p w:rsidR="007B6395" w:rsidRPr="00D426C2" w:rsidRDefault="009F6982" w:rsidP="00FD27F8">
            <w:pPr>
              <w:spacing w:before="120"/>
              <w:rPr>
                <w:rFonts w:ascii="Arial" w:hAnsi="Arial" w:cs="Arial"/>
                <w:sz w:val="20"/>
              </w:rPr>
            </w:pPr>
            <w:r>
              <w:rPr>
                <w:rFonts w:ascii="Arial" w:hAnsi="Arial" w:cs="Arial"/>
                <w:sz w:val="20"/>
                <w:lang w:val="en-US"/>
              </w:rPr>
              <w:t xml:space="preserve">5. </w:t>
            </w:r>
            <w:r w:rsidRPr="00D426C2">
              <w:rPr>
                <w:rFonts w:ascii="Arial" w:hAnsi="Arial" w:cs="Arial"/>
                <w:sz w:val="20"/>
              </w:rPr>
              <w:t>&gt; 4 lần</w:t>
            </w:r>
          </w:p>
        </w:tc>
      </w:tr>
    </w:tbl>
    <w:p w:rsidR="00091EFE" w:rsidRPr="009F6982" w:rsidRDefault="00091EFE" w:rsidP="00FD27F8">
      <w:pPr>
        <w:spacing w:before="120"/>
        <w:jc w:val="center"/>
        <w:rPr>
          <w:rFonts w:ascii="Arial" w:hAnsi="Arial" w:cs="Arial"/>
          <w:b/>
          <w:sz w:val="20"/>
        </w:rPr>
      </w:pPr>
      <w:r w:rsidRPr="009F6982">
        <w:rPr>
          <w:rFonts w:ascii="Arial" w:hAnsi="Arial" w:cs="Arial"/>
          <w:b/>
          <w:sz w:val="20"/>
        </w:rPr>
        <w:t>CHỈ SỐ 7: Tỷ lệ người bệnh đạt thị lực tốt sau phẫu thuật Đục thể thủy tinh đơn thuần</w:t>
      </w:r>
    </w:p>
    <w:tbl>
      <w:tblPr>
        <w:tblW w:w="5000" w:type="pct"/>
        <w:tblCellMar>
          <w:left w:w="0" w:type="dxa"/>
          <w:right w:w="0" w:type="dxa"/>
        </w:tblCellMar>
        <w:tblLook w:val="0000" w:firstRow="0" w:lastRow="0" w:firstColumn="0" w:lastColumn="0" w:noHBand="0" w:noVBand="0"/>
      </w:tblPr>
      <w:tblGrid>
        <w:gridCol w:w="567"/>
        <w:gridCol w:w="3282"/>
        <w:gridCol w:w="4801"/>
      </w:tblGrid>
      <w:tr w:rsidR="00091EFE" w:rsidRPr="00D426C2">
        <w:tblPrEx>
          <w:tblCellMar>
            <w:top w:w="0" w:type="dxa"/>
            <w:left w:w="0" w:type="dxa"/>
            <w:bottom w:w="0" w:type="dxa"/>
            <w:right w:w="0" w:type="dxa"/>
          </w:tblCellMar>
        </w:tblPrEx>
        <w:tc>
          <w:tcPr>
            <w:tcW w:w="5000" w:type="pct"/>
            <w:gridSpan w:val="3"/>
            <w:tcBorders>
              <w:top w:val="single" w:sz="4" w:space="0" w:color="auto"/>
              <w:left w:val="single" w:sz="4" w:space="0" w:color="auto"/>
              <w:bottom w:val="nil"/>
              <w:right w:val="single" w:sz="4" w:space="0" w:color="auto"/>
            </w:tcBorders>
            <w:shd w:val="clear" w:color="auto" w:fill="FFFFFF"/>
          </w:tcPr>
          <w:p w:rsidR="00091EFE" w:rsidRPr="004A1120" w:rsidRDefault="00091EFE" w:rsidP="00FD27F8">
            <w:pPr>
              <w:spacing w:before="120"/>
              <w:rPr>
                <w:rFonts w:ascii="Arial" w:hAnsi="Arial" w:cs="Arial"/>
                <w:b/>
                <w:sz w:val="20"/>
                <w:lang w:val="en-US"/>
              </w:rPr>
            </w:pPr>
            <w:r w:rsidRPr="004A1120">
              <w:rPr>
                <w:rFonts w:ascii="Arial" w:hAnsi="Arial" w:cs="Arial"/>
                <w:b/>
                <w:sz w:val="20"/>
              </w:rPr>
              <w:t>TÊN CHỈ SỐ 7: Tỷ lệ ng</w:t>
            </w:r>
            <w:r w:rsidR="00D426C2" w:rsidRPr="004A1120">
              <w:rPr>
                <w:rFonts w:ascii="Arial" w:hAnsi="Arial" w:cs="Arial"/>
                <w:b/>
                <w:sz w:val="20"/>
              </w:rPr>
              <w:t>ườ</w:t>
            </w:r>
            <w:r w:rsidRPr="004A1120">
              <w:rPr>
                <w:rFonts w:ascii="Arial" w:hAnsi="Arial" w:cs="Arial"/>
                <w:b/>
                <w:sz w:val="20"/>
              </w:rPr>
              <w:t>i bệnh đạt thị lực tốt sau phẫu thuật Đục th</w:t>
            </w:r>
            <w:r w:rsidR="004A1120">
              <w:rPr>
                <w:rFonts w:ascii="Arial" w:hAnsi="Arial" w:cs="Arial"/>
                <w:b/>
                <w:sz w:val="20"/>
                <w:lang w:val="en-US"/>
              </w:rPr>
              <w:t>ể</w:t>
            </w:r>
            <w:r w:rsidRPr="004A1120">
              <w:rPr>
                <w:rFonts w:ascii="Arial" w:hAnsi="Arial" w:cs="Arial"/>
                <w:b/>
                <w:sz w:val="20"/>
              </w:rPr>
              <w:t xml:space="preserve"> thủy tinh đơn thuầ</w:t>
            </w:r>
            <w:r w:rsidR="004A1120">
              <w:rPr>
                <w:rFonts w:ascii="Arial" w:hAnsi="Arial" w:cs="Arial"/>
                <w:b/>
                <w:sz w:val="20"/>
              </w:rPr>
              <w:t>n</w:t>
            </w:r>
          </w:p>
          <w:p w:rsidR="00091EFE" w:rsidRPr="004A1120" w:rsidRDefault="00091EFE" w:rsidP="00FD27F8">
            <w:pPr>
              <w:spacing w:before="120"/>
              <w:rPr>
                <w:rFonts w:ascii="Arial" w:hAnsi="Arial" w:cs="Arial"/>
                <w:b/>
                <w:sz w:val="20"/>
                <w:lang w:val="en-US"/>
              </w:rPr>
            </w:pPr>
            <w:r w:rsidRPr="004A1120">
              <w:rPr>
                <w:rFonts w:ascii="Arial" w:hAnsi="Arial" w:cs="Arial"/>
                <w:b/>
                <w:sz w:val="20"/>
              </w:rPr>
              <w:t>ĐỊNH NGHĨA VÀ NGƯ</w:t>
            </w:r>
            <w:r w:rsidR="004A1120">
              <w:rPr>
                <w:rFonts w:ascii="Arial" w:hAnsi="Arial" w:cs="Arial"/>
                <w:b/>
                <w:sz w:val="20"/>
                <w:lang w:val="en-US"/>
              </w:rPr>
              <w:t>Ỡ</w:t>
            </w:r>
            <w:r w:rsidRPr="004A1120">
              <w:rPr>
                <w:rFonts w:ascii="Arial" w:hAnsi="Arial" w:cs="Arial"/>
                <w:b/>
                <w:sz w:val="20"/>
              </w:rPr>
              <w:t>NG TIÊU CHUẨN CẦN ĐẠ</w:t>
            </w:r>
            <w:r w:rsidR="004A1120" w:rsidRPr="004A1120">
              <w:rPr>
                <w:rFonts w:ascii="Arial" w:hAnsi="Arial" w:cs="Arial"/>
                <w:b/>
                <w:sz w:val="20"/>
              </w:rPr>
              <w:t>T:</w:t>
            </w:r>
          </w:p>
          <w:p w:rsidR="00091EFE" w:rsidRPr="00D426C2" w:rsidRDefault="00091EFE" w:rsidP="00FD27F8">
            <w:pPr>
              <w:spacing w:before="120"/>
              <w:rPr>
                <w:rFonts w:ascii="Arial" w:hAnsi="Arial" w:cs="Arial"/>
                <w:sz w:val="20"/>
              </w:rPr>
            </w:pPr>
            <w:r w:rsidRPr="004A1120">
              <w:rPr>
                <w:rFonts w:ascii="Arial" w:hAnsi="Arial" w:cs="Arial"/>
                <w:b/>
                <w:sz w:val="20"/>
              </w:rPr>
              <w:t>Định nghĩa:</w:t>
            </w:r>
            <w:r w:rsidRPr="00D426C2">
              <w:rPr>
                <w:rFonts w:ascii="Arial" w:hAnsi="Arial" w:cs="Arial"/>
                <w:sz w:val="20"/>
              </w:rPr>
              <w:t xml:space="preserve"> Tỷ lệ người bệnh đạt thị lực tốt sau phẫu thuật đục th</w:t>
            </w:r>
            <w:r w:rsidR="004A1120">
              <w:rPr>
                <w:rFonts w:ascii="Arial" w:hAnsi="Arial" w:cs="Arial"/>
                <w:sz w:val="20"/>
                <w:lang w:val="en-US"/>
              </w:rPr>
              <w:t>ể</w:t>
            </w:r>
            <w:r w:rsidRPr="00D426C2">
              <w:rPr>
                <w:rFonts w:ascii="Arial" w:hAnsi="Arial" w:cs="Arial"/>
                <w:sz w:val="20"/>
              </w:rPr>
              <w:t xml:space="preserve"> thủy tinh đơn th</w:t>
            </w:r>
            <w:r w:rsidR="004A1120">
              <w:rPr>
                <w:rFonts w:ascii="Arial" w:hAnsi="Arial" w:cs="Arial"/>
                <w:sz w:val="20"/>
                <w:lang w:val="en-US"/>
              </w:rPr>
              <w:t>u</w:t>
            </w:r>
            <w:r w:rsidRPr="00D426C2">
              <w:rPr>
                <w:rFonts w:ascii="Arial" w:hAnsi="Arial" w:cs="Arial"/>
                <w:sz w:val="20"/>
              </w:rPr>
              <w:t>ần được xác định bằng tỷ lệ người bệnh đạt thị lự</w:t>
            </w:r>
            <w:r w:rsidR="004A1120">
              <w:rPr>
                <w:rFonts w:ascii="Arial" w:hAnsi="Arial" w:cs="Arial"/>
                <w:sz w:val="20"/>
                <w:lang w:val="en-US"/>
              </w:rPr>
              <w:t>c</w:t>
            </w:r>
            <w:r w:rsidRPr="00D426C2">
              <w:rPr>
                <w:rFonts w:ascii="Arial" w:hAnsi="Arial" w:cs="Arial"/>
                <w:sz w:val="20"/>
              </w:rPr>
              <w:t xml:space="preserve"> không chỉnh kính tạ</w:t>
            </w:r>
            <w:r w:rsidR="004A1120">
              <w:rPr>
                <w:rFonts w:ascii="Arial" w:hAnsi="Arial" w:cs="Arial"/>
                <w:sz w:val="20"/>
                <w:lang w:val="en-US"/>
              </w:rPr>
              <w:t xml:space="preserve">i </w:t>
            </w:r>
            <w:r w:rsidRPr="00D426C2">
              <w:rPr>
                <w:rFonts w:ascii="Arial" w:hAnsi="Arial" w:cs="Arial"/>
                <w:sz w:val="20"/>
              </w:rPr>
              <w:t>thờ</w:t>
            </w:r>
            <w:r w:rsidR="004A1120">
              <w:rPr>
                <w:rFonts w:ascii="Arial" w:hAnsi="Arial" w:cs="Arial"/>
                <w:sz w:val="20"/>
              </w:rPr>
              <w:t>i</w:t>
            </w:r>
            <w:r w:rsidR="004A1120">
              <w:rPr>
                <w:rFonts w:ascii="Arial" w:hAnsi="Arial" w:cs="Arial"/>
                <w:sz w:val="20"/>
                <w:lang w:val="en-US"/>
              </w:rPr>
              <w:t xml:space="preserve"> đ</w:t>
            </w:r>
            <w:r w:rsidRPr="00D426C2">
              <w:rPr>
                <w:rFonts w:ascii="Arial" w:hAnsi="Arial" w:cs="Arial"/>
                <w:sz w:val="20"/>
              </w:rPr>
              <w:t xml:space="preserve">iểm tái khám gần nhất (tối thiểu sau 1 tuần) có tăng </w:t>
            </w:r>
            <w:r w:rsidR="004A1120" w:rsidRPr="004A1120">
              <w:rPr>
                <w:rFonts w:ascii="Arial" w:hAnsi="Arial" w:cs="Arial"/>
                <w:sz w:val="20"/>
              </w:rPr>
              <w:t>≥</w:t>
            </w:r>
            <w:r w:rsidR="004A1120">
              <w:rPr>
                <w:rFonts w:ascii="Arial" w:hAnsi="Arial" w:cs="Arial"/>
                <w:sz w:val="20"/>
                <w:lang w:val="en-US"/>
              </w:rPr>
              <w:t xml:space="preserve"> </w:t>
            </w:r>
            <w:r w:rsidRPr="00D426C2">
              <w:rPr>
                <w:rFonts w:ascii="Arial" w:hAnsi="Arial" w:cs="Arial"/>
                <w:sz w:val="20"/>
              </w:rPr>
              <w:t>2 dòng so với thị lực khi nhập viện trước phẫu thuật trên tổng số người bệnh được kiểm tra.</w:t>
            </w:r>
          </w:p>
          <w:p w:rsidR="00091EFE" w:rsidRPr="004A1120" w:rsidRDefault="00091EFE" w:rsidP="00FD27F8">
            <w:pPr>
              <w:spacing w:before="120"/>
              <w:rPr>
                <w:rFonts w:ascii="Arial" w:hAnsi="Arial" w:cs="Arial"/>
                <w:sz w:val="20"/>
                <w:lang w:val="en-US"/>
              </w:rPr>
            </w:pPr>
            <w:r w:rsidRPr="004A1120">
              <w:rPr>
                <w:rFonts w:ascii="Arial" w:hAnsi="Arial" w:cs="Arial"/>
                <w:b/>
                <w:sz w:val="20"/>
              </w:rPr>
              <w:t>NGƯỠNG TIÊU CHU</w:t>
            </w:r>
            <w:r w:rsidR="004A1120">
              <w:rPr>
                <w:rFonts w:ascii="Arial" w:hAnsi="Arial" w:cs="Arial"/>
                <w:b/>
                <w:sz w:val="20"/>
                <w:lang w:val="en-US"/>
              </w:rPr>
              <w:t>Ẩ</w:t>
            </w:r>
            <w:r w:rsidRPr="004A1120">
              <w:rPr>
                <w:rFonts w:ascii="Arial" w:hAnsi="Arial" w:cs="Arial"/>
                <w:b/>
                <w:sz w:val="20"/>
              </w:rPr>
              <w:t>N C</w:t>
            </w:r>
            <w:r w:rsidR="004A1120">
              <w:rPr>
                <w:rFonts w:ascii="Arial" w:hAnsi="Arial" w:cs="Arial"/>
                <w:b/>
                <w:sz w:val="20"/>
                <w:lang w:val="en-US"/>
              </w:rPr>
              <w:t>Ầ</w:t>
            </w:r>
            <w:r w:rsidRPr="004A1120">
              <w:rPr>
                <w:rFonts w:ascii="Arial" w:hAnsi="Arial" w:cs="Arial"/>
                <w:b/>
                <w:sz w:val="20"/>
              </w:rPr>
              <w:t>N ĐẠT:</w:t>
            </w:r>
            <w:r w:rsidRPr="00D426C2">
              <w:rPr>
                <w:rFonts w:ascii="Arial" w:hAnsi="Arial" w:cs="Arial"/>
                <w:sz w:val="20"/>
              </w:rPr>
              <w:t xml:space="preserve"> &gt; 80% (Theo khuyến cáo của Tổ chức Y tế thế giới).</w:t>
            </w:r>
          </w:p>
        </w:tc>
      </w:tr>
      <w:tr w:rsidR="00091EFE" w:rsidRPr="00D426C2">
        <w:tblPrEx>
          <w:tblCellMar>
            <w:top w:w="0" w:type="dxa"/>
            <w:left w:w="0" w:type="dxa"/>
            <w:bottom w:w="0" w:type="dxa"/>
            <w:right w:w="0" w:type="dxa"/>
          </w:tblCellMar>
        </w:tblPrEx>
        <w:tc>
          <w:tcPr>
            <w:tcW w:w="328" w:type="pct"/>
            <w:tcBorders>
              <w:top w:val="single" w:sz="4" w:space="0" w:color="auto"/>
              <w:left w:val="single" w:sz="4" w:space="0" w:color="auto"/>
              <w:bottom w:val="nil"/>
              <w:right w:val="nil"/>
            </w:tcBorders>
            <w:shd w:val="clear" w:color="auto" w:fill="FFFFFF"/>
          </w:tcPr>
          <w:p w:rsidR="00091EFE" w:rsidRPr="00D426C2" w:rsidRDefault="00091EFE" w:rsidP="00FD27F8">
            <w:pPr>
              <w:spacing w:before="120"/>
              <w:jc w:val="center"/>
              <w:rPr>
                <w:rFonts w:ascii="Arial" w:hAnsi="Arial" w:cs="Arial"/>
                <w:sz w:val="20"/>
              </w:rPr>
            </w:pPr>
            <w:r w:rsidRPr="00D426C2">
              <w:rPr>
                <w:rFonts w:ascii="Arial" w:hAnsi="Arial" w:cs="Arial"/>
                <w:sz w:val="20"/>
              </w:rPr>
              <w:t>1</w:t>
            </w:r>
          </w:p>
        </w:tc>
        <w:tc>
          <w:tcPr>
            <w:tcW w:w="1897" w:type="pct"/>
            <w:tcBorders>
              <w:top w:val="single" w:sz="4" w:space="0" w:color="auto"/>
              <w:left w:val="single" w:sz="4" w:space="0" w:color="auto"/>
              <w:bottom w:val="nil"/>
              <w:right w:val="nil"/>
            </w:tcBorders>
            <w:shd w:val="clear" w:color="auto" w:fill="FFFFFF"/>
          </w:tcPr>
          <w:p w:rsidR="00091EFE" w:rsidRPr="00D426C2" w:rsidRDefault="00091EFE" w:rsidP="00FD27F8">
            <w:pPr>
              <w:spacing w:before="120"/>
              <w:rPr>
                <w:rFonts w:ascii="Arial" w:hAnsi="Arial" w:cs="Arial"/>
                <w:sz w:val="20"/>
              </w:rPr>
            </w:pPr>
            <w:r w:rsidRPr="00D426C2">
              <w:rPr>
                <w:rFonts w:ascii="Arial" w:hAnsi="Arial" w:cs="Arial"/>
                <w:sz w:val="20"/>
              </w:rPr>
              <w:t>Lĩnh vực áp dụng</w:t>
            </w:r>
          </w:p>
        </w:tc>
        <w:tc>
          <w:tcPr>
            <w:tcW w:w="2775" w:type="pct"/>
            <w:tcBorders>
              <w:top w:val="single" w:sz="4" w:space="0" w:color="auto"/>
              <w:left w:val="single" w:sz="4" w:space="0" w:color="auto"/>
              <w:bottom w:val="nil"/>
              <w:right w:val="single" w:sz="4" w:space="0" w:color="auto"/>
            </w:tcBorders>
            <w:shd w:val="clear" w:color="auto" w:fill="FFFFFF"/>
          </w:tcPr>
          <w:p w:rsidR="00091EFE" w:rsidRPr="00D426C2" w:rsidRDefault="00091EFE" w:rsidP="00FD27F8">
            <w:pPr>
              <w:spacing w:before="120"/>
              <w:rPr>
                <w:rFonts w:ascii="Arial" w:hAnsi="Arial" w:cs="Arial"/>
                <w:sz w:val="20"/>
              </w:rPr>
            </w:pPr>
            <w:r w:rsidRPr="00D426C2">
              <w:rPr>
                <w:rFonts w:ascii="Arial" w:hAnsi="Arial" w:cs="Arial"/>
                <w:sz w:val="20"/>
              </w:rPr>
              <w:t>Toàn bệnh viện</w:t>
            </w:r>
          </w:p>
        </w:tc>
      </w:tr>
      <w:tr w:rsidR="00091EFE" w:rsidRPr="00D426C2">
        <w:tblPrEx>
          <w:tblCellMar>
            <w:top w:w="0" w:type="dxa"/>
            <w:left w:w="0" w:type="dxa"/>
            <w:bottom w:w="0" w:type="dxa"/>
            <w:right w:w="0" w:type="dxa"/>
          </w:tblCellMar>
        </w:tblPrEx>
        <w:tc>
          <w:tcPr>
            <w:tcW w:w="328" w:type="pct"/>
            <w:tcBorders>
              <w:top w:val="single" w:sz="4" w:space="0" w:color="auto"/>
              <w:left w:val="single" w:sz="4" w:space="0" w:color="auto"/>
              <w:bottom w:val="nil"/>
              <w:right w:val="nil"/>
            </w:tcBorders>
            <w:shd w:val="clear" w:color="auto" w:fill="FFFFFF"/>
          </w:tcPr>
          <w:p w:rsidR="00091EFE" w:rsidRPr="004A1120" w:rsidRDefault="004A1120" w:rsidP="00FD27F8">
            <w:pPr>
              <w:spacing w:before="120"/>
              <w:jc w:val="center"/>
              <w:rPr>
                <w:rFonts w:ascii="Arial" w:hAnsi="Arial" w:cs="Arial"/>
                <w:sz w:val="20"/>
                <w:lang w:val="en-US"/>
              </w:rPr>
            </w:pPr>
            <w:r>
              <w:rPr>
                <w:rFonts w:ascii="Arial" w:hAnsi="Arial" w:cs="Arial"/>
                <w:sz w:val="20"/>
                <w:lang w:val="en-US"/>
              </w:rPr>
              <w:t>2</w:t>
            </w:r>
          </w:p>
        </w:tc>
        <w:tc>
          <w:tcPr>
            <w:tcW w:w="1897" w:type="pct"/>
            <w:tcBorders>
              <w:top w:val="single" w:sz="4" w:space="0" w:color="auto"/>
              <w:left w:val="single" w:sz="4" w:space="0" w:color="auto"/>
              <w:bottom w:val="nil"/>
              <w:right w:val="nil"/>
            </w:tcBorders>
            <w:shd w:val="clear" w:color="auto" w:fill="FFFFFF"/>
          </w:tcPr>
          <w:p w:rsidR="00091EFE" w:rsidRPr="00D426C2" w:rsidRDefault="00091EFE" w:rsidP="00FD27F8">
            <w:pPr>
              <w:spacing w:before="120"/>
              <w:rPr>
                <w:rFonts w:ascii="Arial" w:hAnsi="Arial" w:cs="Arial"/>
                <w:sz w:val="20"/>
              </w:rPr>
            </w:pPr>
            <w:r w:rsidRPr="00D426C2">
              <w:rPr>
                <w:rFonts w:ascii="Arial" w:hAnsi="Arial" w:cs="Arial"/>
                <w:sz w:val="20"/>
              </w:rPr>
              <w:t>Đặc tính chất lượng</w:t>
            </w:r>
          </w:p>
        </w:tc>
        <w:tc>
          <w:tcPr>
            <w:tcW w:w="2775" w:type="pct"/>
            <w:tcBorders>
              <w:top w:val="single" w:sz="4" w:space="0" w:color="auto"/>
              <w:left w:val="single" w:sz="4" w:space="0" w:color="auto"/>
              <w:bottom w:val="nil"/>
              <w:right w:val="single" w:sz="4" w:space="0" w:color="auto"/>
            </w:tcBorders>
            <w:shd w:val="clear" w:color="auto" w:fill="FFFFFF"/>
          </w:tcPr>
          <w:p w:rsidR="00091EFE" w:rsidRPr="00D426C2" w:rsidRDefault="00091EFE" w:rsidP="00FD27F8">
            <w:pPr>
              <w:spacing w:before="120"/>
              <w:rPr>
                <w:rFonts w:ascii="Arial" w:hAnsi="Arial" w:cs="Arial"/>
                <w:sz w:val="20"/>
              </w:rPr>
            </w:pPr>
            <w:r w:rsidRPr="00D426C2">
              <w:rPr>
                <w:rFonts w:ascii="Arial" w:hAnsi="Arial" w:cs="Arial"/>
                <w:sz w:val="20"/>
              </w:rPr>
              <w:t>Hiệu quả</w:t>
            </w:r>
          </w:p>
        </w:tc>
      </w:tr>
      <w:tr w:rsidR="00091EFE" w:rsidRPr="00D426C2">
        <w:tblPrEx>
          <w:tblCellMar>
            <w:top w:w="0" w:type="dxa"/>
            <w:left w:w="0" w:type="dxa"/>
            <w:bottom w:w="0" w:type="dxa"/>
            <w:right w:w="0" w:type="dxa"/>
          </w:tblCellMar>
        </w:tblPrEx>
        <w:tc>
          <w:tcPr>
            <w:tcW w:w="328" w:type="pct"/>
            <w:tcBorders>
              <w:top w:val="single" w:sz="4" w:space="0" w:color="auto"/>
              <w:left w:val="single" w:sz="4" w:space="0" w:color="auto"/>
              <w:bottom w:val="nil"/>
              <w:right w:val="nil"/>
            </w:tcBorders>
            <w:shd w:val="clear" w:color="auto" w:fill="FFFFFF"/>
          </w:tcPr>
          <w:p w:rsidR="00091EFE" w:rsidRPr="00D426C2" w:rsidRDefault="00091EFE" w:rsidP="00FD27F8">
            <w:pPr>
              <w:spacing w:before="120"/>
              <w:jc w:val="center"/>
              <w:rPr>
                <w:rFonts w:ascii="Arial" w:hAnsi="Arial" w:cs="Arial"/>
                <w:sz w:val="20"/>
              </w:rPr>
            </w:pPr>
            <w:r w:rsidRPr="00D426C2">
              <w:rPr>
                <w:rFonts w:ascii="Arial" w:hAnsi="Arial" w:cs="Arial"/>
                <w:sz w:val="20"/>
              </w:rPr>
              <w:t>3</w:t>
            </w:r>
          </w:p>
        </w:tc>
        <w:tc>
          <w:tcPr>
            <w:tcW w:w="1897" w:type="pct"/>
            <w:tcBorders>
              <w:top w:val="single" w:sz="4" w:space="0" w:color="auto"/>
              <w:left w:val="single" w:sz="4" w:space="0" w:color="auto"/>
              <w:bottom w:val="nil"/>
              <w:right w:val="nil"/>
            </w:tcBorders>
            <w:shd w:val="clear" w:color="auto" w:fill="FFFFFF"/>
          </w:tcPr>
          <w:p w:rsidR="00091EFE" w:rsidRPr="00D426C2" w:rsidRDefault="00091EFE" w:rsidP="00FD27F8">
            <w:pPr>
              <w:spacing w:before="120"/>
              <w:rPr>
                <w:rFonts w:ascii="Arial" w:hAnsi="Arial" w:cs="Arial"/>
                <w:sz w:val="20"/>
              </w:rPr>
            </w:pPr>
            <w:r w:rsidRPr="00D426C2">
              <w:rPr>
                <w:rFonts w:ascii="Arial" w:hAnsi="Arial" w:cs="Arial"/>
                <w:sz w:val="20"/>
              </w:rPr>
              <w:t>Thành tố chất lượng</w:t>
            </w:r>
          </w:p>
        </w:tc>
        <w:tc>
          <w:tcPr>
            <w:tcW w:w="2775" w:type="pct"/>
            <w:tcBorders>
              <w:top w:val="single" w:sz="4" w:space="0" w:color="auto"/>
              <w:left w:val="single" w:sz="4" w:space="0" w:color="auto"/>
              <w:bottom w:val="nil"/>
              <w:right w:val="single" w:sz="4" w:space="0" w:color="auto"/>
            </w:tcBorders>
            <w:shd w:val="clear" w:color="auto" w:fill="FFFFFF"/>
          </w:tcPr>
          <w:p w:rsidR="00091EFE" w:rsidRPr="00D426C2" w:rsidRDefault="00091EFE" w:rsidP="00FD27F8">
            <w:pPr>
              <w:spacing w:before="120"/>
              <w:rPr>
                <w:rFonts w:ascii="Arial" w:hAnsi="Arial" w:cs="Arial"/>
                <w:sz w:val="20"/>
              </w:rPr>
            </w:pPr>
            <w:r w:rsidRPr="00D426C2">
              <w:rPr>
                <w:rFonts w:ascii="Arial" w:hAnsi="Arial" w:cs="Arial"/>
                <w:sz w:val="20"/>
              </w:rPr>
              <w:t>Đầu ra</w:t>
            </w:r>
          </w:p>
        </w:tc>
      </w:tr>
      <w:tr w:rsidR="00091EFE" w:rsidRPr="00D426C2">
        <w:tblPrEx>
          <w:tblCellMar>
            <w:top w:w="0" w:type="dxa"/>
            <w:left w:w="0" w:type="dxa"/>
            <w:bottom w:w="0" w:type="dxa"/>
            <w:right w:w="0" w:type="dxa"/>
          </w:tblCellMar>
        </w:tblPrEx>
        <w:tc>
          <w:tcPr>
            <w:tcW w:w="328" w:type="pct"/>
            <w:tcBorders>
              <w:top w:val="single" w:sz="4" w:space="0" w:color="auto"/>
              <w:left w:val="single" w:sz="4" w:space="0" w:color="auto"/>
              <w:bottom w:val="nil"/>
              <w:right w:val="nil"/>
            </w:tcBorders>
            <w:shd w:val="clear" w:color="auto" w:fill="FFFFFF"/>
          </w:tcPr>
          <w:p w:rsidR="00091EFE" w:rsidRPr="00D426C2" w:rsidRDefault="00091EFE" w:rsidP="00FD27F8">
            <w:pPr>
              <w:spacing w:before="120"/>
              <w:jc w:val="center"/>
              <w:rPr>
                <w:rFonts w:ascii="Arial" w:hAnsi="Arial" w:cs="Arial"/>
                <w:sz w:val="20"/>
              </w:rPr>
            </w:pPr>
            <w:r w:rsidRPr="00D426C2">
              <w:rPr>
                <w:rFonts w:ascii="Arial" w:hAnsi="Arial" w:cs="Arial"/>
                <w:sz w:val="20"/>
              </w:rPr>
              <w:t>4</w:t>
            </w:r>
          </w:p>
        </w:tc>
        <w:tc>
          <w:tcPr>
            <w:tcW w:w="1897" w:type="pct"/>
            <w:tcBorders>
              <w:top w:val="single" w:sz="4" w:space="0" w:color="auto"/>
              <w:left w:val="single" w:sz="4" w:space="0" w:color="auto"/>
              <w:bottom w:val="nil"/>
              <w:right w:val="nil"/>
            </w:tcBorders>
            <w:shd w:val="clear" w:color="auto" w:fill="FFFFFF"/>
          </w:tcPr>
          <w:p w:rsidR="00091EFE" w:rsidRPr="00D426C2" w:rsidRDefault="00091EFE" w:rsidP="00FD27F8">
            <w:pPr>
              <w:spacing w:before="120"/>
              <w:rPr>
                <w:rFonts w:ascii="Arial" w:hAnsi="Arial" w:cs="Arial"/>
                <w:sz w:val="20"/>
              </w:rPr>
            </w:pPr>
            <w:r w:rsidRPr="00D426C2">
              <w:rPr>
                <w:rFonts w:ascii="Arial" w:hAnsi="Arial" w:cs="Arial"/>
                <w:sz w:val="20"/>
              </w:rPr>
              <w:t>Lý do lựa chọn</w:t>
            </w:r>
          </w:p>
        </w:tc>
        <w:tc>
          <w:tcPr>
            <w:tcW w:w="2775" w:type="pct"/>
            <w:tcBorders>
              <w:top w:val="single" w:sz="4" w:space="0" w:color="auto"/>
              <w:left w:val="single" w:sz="4" w:space="0" w:color="auto"/>
              <w:bottom w:val="nil"/>
              <w:right w:val="single" w:sz="4" w:space="0" w:color="auto"/>
            </w:tcBorders>
            <w:shd w:val="clear" w:color="auto" w:fill="FFFFFF"/>
          </w:tcPr>
          <w:p w:rsidR="00091EFE" w:rsidRPr="00D426C2" w:rsidRDefault="00091EFE" w:rsidP="00FD27F8">
            <w:pPr>
              <w:spacing w:before="120"/>
              <w:rPr>
                <w:rFonts w:ascii="Arial" w:hAnsi="Arial" w:cs="Arial"/>
                <w:sz w:val="20"/>
              </w:rPr>
            </w:pPr>
            <w:r w:rsidRPr="00D426C2">
              <w:rPr>
                <w:rFonts w:ascii="Arial" w:hAnsi="Arial" w:cs="Arial"/>
                <w:sz w:val="20"/>
              </w:rPr>
              <w:t xml:space="preserve">Đánh giá và cải thiện chất lượng </w:t>
            </w:r>
            <w:r w:rsidR="00D426C2">
              <w:rPr>
                <w:rFonts w:ascii="Arial" w:hAnsi="Arial" w:cs="Arial"/>
                <w:sz w:val="20"/>
              </w:rPr>
              <w:t>điều</w:t>
            </w:r>
            <w:r w:rsidR="000F65CB">
              <w:rPr>
                <w:rFonts w:ascii="Arial" w:hAnsi="Arial" w:cs="Arial"/>
                <w:sz w:val="20"/>
              </w:rPr>
              <w:t xml:space="preserve"> </w:t>
            </w:r>
            <w:r w:rsidR="000F65CB">
              <w:rPr>
                <w:rFonts w:ascii="Arial" w:hAnsi="Arial" w:cs="Arial"/>
                <w:sz w:val="20"/>
                <w:lang w:val="en-US"/>
              </w:rPr>
              <w:t>t</w:t>
            </w:r>
            <w:r w:rsidRPr="00D426C2">
              <w:rPr>
                <w:rFonts w:ascii="Arial" w:hAnsi="Arial" w:cs="Arial"/>
                <w:sz w:val="20"/>
              </w:rPr>
              <w:t>rị bệnh.</w:t>
            </w:r>
          </w:p>
        </w:tc>
      </w:tr>
      <w:tr w:rsidR="00091EFE" w:rsidRPr="00D426C2">
        <w:tblPrEx>
          <w:tblCellMar>
            <w:top w:w="0" w:type="dxa"/>
            <w:left w:w="0" w:type="dxa"/>
            <w:bottom w:w="0" w:type="dxa"/>
            <w:right w:w="0" w:type="dxa"/>
          </w:tblCellMar>
        </w:tblPrEx>
        <w:tc>
          <w:tcPr>
            <w:tcW w:w="328" w:type="pct"/>
            <w:tcBorders>
              <w:top w:val="single" w:sz="4" w:space="0" w:color="auto"/>
              <w:left w:val="single" w:sz="4" w:space="0" w:color="auto"/>
              <w:bottom w:val="nil"/>
              <w:right w:val="nil"/>
            </w:tcBorders>
            <w:shd w:val="clear" w:color="auto" w:fill="FFFFFF"/>
          </w:tcPr>
          <w:p w:rsidR="00091EFE" w:rsidRPr="00D426C2" w:rsidRDefault="00091EFE" w:rsidP="00FD27F8">
            <w:pPr>
              <w:spacing w:before="120"/>
              <w:jc w:val="center"/>
              <w:rPr>
                <w:rFonts w:ascii="Arial" w:hAnsi="Arial" w:cs="Arial"/>
                <w:sz w:val="20"/>
              </w:rPr>
            </w:pPr>
            <w:r w:rsidRPr="00D426C2">
              <w:rPr>
                <w:rFonts w:ascii="Arial" w:hAnsi="Arial" w:cs="Arial"/>
                <w:sz w:val="20"/>
              </w:rPr>
              <w:t>5</w:t>
            </w:r>
          </w:p>
        </w:tc>
        <w:tc>
          <w:tcPr>
            <w:tcW w:w="1897" w:type="pct"/>
            <w:tcBorders>
              <w:top w:val="single" w:sz="4" w:space="0" w:color="auto"/>
              <w:left w:val="single" w:sz="4" w:space="0" w:color="auto"/>
              <w:bottom w:val="nil"/>
              <w:right w:val="nil"/>
            </w:tcBorders>
            <w:shd w:val="clear" w:color="auto" w:fill="FFFFFF"/>
          </w:tcPr>
          <w:p w:rsidR="00091EFE" w:rsidRPr="00D426C2" w:rsidRDefault="000F65CB" w:rsidP="00FD27F8">
            <w:pPr>
              <w:spacing w:before="120"/>
              <w:rPr>
                <w:rFonts w:ascii="Arial" w:hAnsi="Arial" w:cs="Arial"/>
                <w:sz w:val="20"/>
              </w:rPr>
            </w:pPr>
            <w:r>
              <w:rPr>
                <w:rFonts w:ascii="Arial" w:hAnsi="Arial" w:cs="Arial"/>
                <w:sz w:val="20"/>
              </w:rPr>
              <w:t>P</w:t>
            </w:r>
            <w:r>
              <w:rPr>
                <w:rFonts w:ascii="Arial" w:hAnsi="Arial" w:cs="Arial"/>
                <w:sz w:val="20"/>
                <w:lang w:val="en-US"/>
              </w:rPr>
              <w:t>h</w:t>
            </w:r>
            <w:r w:rsidR="00D426C2">
              <w:rPr>
                <w:rFonts w:ascii="Arial" w:hAnsi="Arial" w:cs="Arial"/>
                <w:sz w:val="20"/>
              </w:rPr>
              <w:t>ươ</w:t>
            </w:r>
            <w:r>
              <w:rPr>
                <w:rFonts w:ascii="Arial" w:hAnsi="Arial" w:cs="Arial"/>
                <w:sz w:val="20"/>
                <w:lang w:val="en-US"/>
              </w:rPr>
              <w:t>n</w:t>
            </w:r>
            <w:r w:rsidR="00091EFE" w:rsidRPr="00D426C2">
              <w:rPr>
                <w:rFonts w:ascii="Arial" w:hAnsi="Arial" w:cs="Arial"/>
                <w:sz w:val="20"/>
              </w:rPr>
              <w:t>g pháp tính</w:t>
            </w:r>
          </w:p>
        </w:tc>
        <w:tc>
          <w:tcPr>
            <w:tcW w:w="2775" w:type="pct"/>
            <w:tcBorders>
              <w:top w:val="single" w:sz="4" w:space="0" w:color="auto"/>
              <w:left w:val="single" w:sz="4" w:space="0" w:color="auto"/>
              <w:bottom w:val="nil"/>
              <w:right w:val="single" w:sz="4" w:space="0" w:color="auto"/>
            </w:tcBorders>
            <w:shd w:val="clear" w:color="auto" w:fill="FFFFFF"/>
          </w:tcPr>
          <w:p w:rsidR="00091EFE" w:rsidRPr="00D426C2" w:rsidRDefault="00091EFE" w:rsidP="00FD27F8">
            <w:pPr>
              <w:spacing w:before="120"/>
              <w:rPr>
                <w:rFonts w:ascii="Arial" w:hAnsi="Arial" w:cs="Arial"/>
                <w:sz w:val="20"/>
              </w:rPr>
            </w:pPr>
          </w:p>
        </w:tc>
      </w:tr>
      <w:tr w:rsidR="00091EFE" w:rsidRPr="00D426C2">
        <w:tblPrEx>
          <w:tblCellMar>
            <w:top w:w="0" w:type="dxa"/>
            <w:left w:w="0" w:type="dxa"/>
            <w:bottom w:w="0" w:type="dxa"/>
            <w:right w:w="0" w:type="dxa"/>
          </w:tblCellMar>
        </w:tblPrEx>
        <w:tc>
          <w:tcPr>
            <w:tcW w:w="328" w:type="pct"/>
            <w:tcBorders>
              <w:top w:val="single" w:sz="4" w:space="0" w:color="auto"/>
              <w:left w:val="single" w:sz="4" w:space="0" w:color="auto"/>
              <w:bottom w:val="nil"/>
              <w:right w:val="nil"/>
            </w:tcBorders>
            <w:shd w:val="clear" w:color="auto" w:fill="FFFFFF"/>
          </w:tcPr>
          <w:p w:rsidR="00091EFE" w:rsidRPr="00D426C2" w:rsidRDefault="00091EFE" w:rsidP="00FD27F8">
            <w:pPr>
              <w:spacing w:before="120"/>
              <w:jc w:val="center"/>
              <w:rPr>
                <w:rFonts w:ascii="Arial" w:hAnsi="Arial" w:cs="Arial"/>
                <w:sz w:val="20"/>
              </w:rPr>
            </w:pPr>
          </w:p>
        </w:tc>
        <w:tc>
          <w:tcPr>
            <w:tcW w:w="1897" w:type="pct"/>
            <w:tcBorders>
              <w:top w:val="single" w:sz="4" w:space="0" w:color="auto"/>
              <w:left w:val="single" w:sz="4" w:space="0" w:color="auto"/>
              <w:bottom w:val="nil"/>
              <w:right w:val="nil"/>
            </w:tcBorders>
            <w:shd w:val="clear" w:color="auto" w:fill="FFFFFF"/>
          </w:tcPr>
          <w:p w:rsidR="00091EFE" w:rsidRPr="00D426C2" w:rsidRDefault="00091EFE" w:rsidP="00FD27F8">
            <w:pPr>
              <w:spacing w:before="120"/>
              <w:rPr>
                <w:rFonts w:ascii="Arial" w:hAnsi="Arial" w:cs="Arial"/>
                <w:sz w:val="20"/>
              </w:rPr>
            </w:pPr>
            <w:r w:rsidRPr="00D426C2">
              <w:rPr>
                <w:rFonts w:ascii="Arial" w:hAnsi="Arial" w:cs="Arial"/>
                <w:sz w:val="20"/>
              </w:rPr>
              <w:t>Tử số</w:t>
            </w:r>
          </w:p>
        </w:tc>
        <w:tc>
          <w:tcPr>
            <w:tcW w:w="2775" w:type="pct"/>
            <w:tcBorders>
              <w:top w:val="single" w:sz="4" w:space="0" w:color="auto"/>
              <w:left w:val="single" w:sz="4" w:space="0" w:color="auto"/>
              <w:bottom w:val="nil"/>
              <w:right w:val="single" w:sz="4" w:space="0" w:color="auto"/>
            </w:tcBorders>
            <w:shd w:val="clear" w:color="auto" w:fill="FFFFFF"/>
          </w:tcPr>
          <w:p w:rsidR="00091EFE" w:rsidRPr="00D426C2" w:rsidRDefault="00091EFE" w:rsidP="00FD27F8">
            <w:pPr>
              <w:spacing w:before="120"/>
              <w:rPr>
                <w:rFonts w:ascii="Arial" w:hAnsi="Arial" w:cs="Arial"/>
                <w:sz w:val="20"/>
              </w:rPr>
            </w:pPr>
            <w:r w:rsidRPr="00D426C2">
              <w:rPr>
                <w:rFonts w:ascii="Arial" w:hAnsi="Arial" w:cs="Arial"/>
                <w:sz w:val="20"/>
              </w:rPr>
              <w:t>Số ca phẫu thuật đục thể thủ</w:t>
            </w:r>
            <w:r w:rsidR="000F65CB">
              <w:rPr>
                <w:rFonts w:ascii="Arial" w:hAnsi="Arial" w:cs="Arial"/>
                <w:sz w:val="20"/>
              </w:rPr>
              <w:t xml:space="preserve">y tinh </w:t>
            </w:r>
            <w:r w:rsidR="000F65CB">
              <w:rPr>
                <w:rFonts w:ascii="Arial" w:hAnsi="Arial" w:cs="Arial"/>
                <w:sz w:val="20"/>
                <w:lang w:val="en-US"/>
              </w:rPr>
              <w:t>đơ</w:t>
            </w:r>
            <w:r w:rsidRPr="00D426C2">
              <w:rPr>
                <w:rFonts w:ascii="Arial" w:hAnsi="Arial" w:cs="Arial"/>
                <w:sz w:val="20"/>
              </w:rPr>
              <w:t>n thuần có cải thiện thị lực không chỉ</w:t>
            </w:r>
            <w:r w:rsidR="000F65CB">
              <w:rPr>
                <w:rFonts w:ascii="Arial" w:hAnsi="Arial" w:cs="Arial"/>
                <w:sz w:val="20"/>
              </w:rPr>
              <w:t>nh kính t</w:t>
            </w:r>
            <w:r w:rsidR="000F65CB">
              <w:rPr>
                <w:rFonts w:ascii="Arial" w:hAnsi="Arial" w:cs="Arial"/>
                <w:sz w:val="20"/>
                <w:lang w:val="en-US"/>
              </w:rPr>
              <w:t>ă</w:t>
            </w:r>
            <w:r w:rsidRPr="00D426C2">
              <w:rPr>
                <w:rFonts w:ascii="Arial" w:hAnsi="Arial" w:cs="Arial"/>
                <w:sz w:val="20"/>
              </w:rPr>
              <w:t xml:space="preserve">ng </w:t>
            </w:r>
            <w:r w:rsidR="000F65CB" w:rsidRPr="000F65CB">
              <w:rPr>
                <w:rFonts w:ascii="Arial" w:hAnsi="Arial" w:cs="Arial"/>
                <w:sz w:val="20"/>
              </w:rPr>
              <w:t>≥</w:t>
            </w:r>
            <w:r w:rsidRPr="00D426C2">
              <w:rPr>
                <w:rFonts w:ascii="Arial" w:hAnsi="Arial" w:cs="Arial"/>
                <w:sz w:val="20"/>
              </w:rPr>
              <w:t xml:space="preserve"> 2 dòng so với thị lực trước phẫu thuật trong k</w:t>
            </w:r>
            <w:r w:rsidR="000F65CB">
              <w:rPr>
                <w:rFonts w:ascii="Arial" w:hAnsi="Arial" w:cs="Arial"/>
                <w:sz w:val="20"/>
                <w:lang w:val="en-US"/>
              </w:rPr>
              <w:t>ỳ</w:t>
            </w:r>
            <w:r w:rsidRPr="00D426C2">
              <w:rPr>
                <w:rFonts w:ascii="Arial" w:hAnsi="Arial" w:cs="Arial"/>
                <w:sz w:val="20"/>
              </w:rPr>
              <w:t xml:space="preserve"> báo cáo đánh giá.</w:t>
            </w:r>
          </w:p>
        </w:tc>
      </w:tr>
      <w:tr w:rsidR="00091EFE" w:rsidRPr="00D426C2">
        <w:tblPrEx>
          <w:tblCellMar>
            <w:top w:w="0" w:type="dxa"/>
            <w:left w:w="0" w:type="dxa"/>
            <w:bottom w:w="0" w:type="dxa"/>
            <w:right w:w="0" w:type="dxa"/>
          </w:tblCellMar>
        </w:tblPrEx>
        <w:tc>
          <w:tcPr>
            <w:tcW w:w="328" w:type="pct"/>
            <w:tcBorders>
              <w:top w:val="single" w:sz="4" w:space="0" w:color="auto"/>
              <w:left w:val="single" w:sz="4" w:space="0" w:color="auto"/>
              <w:bottom w:val="nil"/>
              <w:right w:val="nil"/>
            </w:tcBorders>
            <w:shd w:val="clear" w:color="auto" w:fill="FFFFFF"/>
          </w:tcPr>
          <w:p w:rsidR="00091EFE" w:rsidRPr="00D426C2" w:rsidRDefault="00091EFE" w:rsidP="00FD27F8">
            <w:pPr>
              <w:spacing w:before="120"/>
              <w:jc w:val="center"/>
              <w:rPr>
                <w:rFonts w:ascii="Arial" w:hAnsi="Arial" w:cs="Arial"/>
                <w:sz w:val="20"/>
              </w:rPr>
            </w:pPr>
          </w:p>
        </w:tc>
        <w:tc>
          <w:tcPr>
            <w:tcW w:w="1897" w:type="pct"/>
            <w:tcBorders>
              <w:top w:val="single" w:sz="4" w:space="0" w:color="auto"/>
              <w:left w:val="single" w:sz="4" w:space="0" w:color="auto"/>
              <w:bottom w:val="nil"/>
              <w:right w:val="nil"/>
            </w:tcBorders>
            <w:shd w:val="clear" w:color="auto" w:fill="FFFFFF"/>
          </w:tcPr>
          <w:p w:rsidR="00091EFE" w:rsidRPr="00D426C2" w:rsidRDefault="00091EFE" w:rsidP="00FD27F8">
            <w:pPr>
              <w:spacing w:before="120"/>
              <w:rPr>
                <w:rFonts w:ascii="Arial" w:hAnsi="Arial" w:cs="Arial"/>
                <w:sz w:val="20"/>
              </w:rPr>
            </w:pPr>
            <w:r w:rsidRPr="00D426C2">
              <w:rPr>
                <w:rFonts w:ascii="Arial" w:hAnsi="Arial" w:cs="Arial"/>
                <w:sz w:val="20"/>
              </w:rPr>
              <w:t>M</w:t>
            </w:r>
            <w:r w:rsidR="000F65CB">
              <w:rPr>
                <w:rFonts w:ascii="Arial" w:hAnsi="Arial" w:cs="Arial"/>
                <w:sz w:val="20"/>
                <w:lang w:val="en-US"/>
              </w:rPr>
              <w:t>ẫ</w:t>
            </w:r>
            <w:r w:rsidRPr="00D426C2">
              <w:rPr>
                <w:rFonts w:ascii="Arial" w:hAnsi="Arial" w:cs="Arial"/>
                <w:sz w:val="20"/>
              </w:rPr>
              <w:t>u số</w:t>
            </w:r>
          </w:p>
        </w:tc>
        <w:tc>
          <w:tcPr>
            <w:tcW w:w="2775" w:type="pct"/>
            <w:tcBorders>
              <w:top w:val="single" w:sz="4" w:space="0" w:color="auto"/>
              <w:left w:val="single" w:sz="4" w:space="0" w:color="auto"/>
              <w:bottom w:val="nil"/>
              <w:right w:val="single" w:sz="4" w:space="0" w:color="auto"/>
            </w:tcBorders>
            <w:shd w:val="clear" w:color="auto" w:fill="FFFFFF"/>
          </w:tcPr>
          <w:p w:rsidR="00091EFE" w:rsidRPr="00D426C2" w:rsidRDefault="00091EFE" w:rsidP="00FD27F8">
            <w:pPr>
              <w:spacing w:before="120"/>
              <w:rPr>
                <w:rFonts w:ascii="Arial" w:hAnsi="Arial" w:cs="Arial"/>
                <w:sz w:val="20"/>
              </w:rPr>
            </w:pPr>
            <w:r w:rsidRPr="00D426C2">
              <w:rPr>
                <w:rFonts w:ascii="Arial" w:hAnsi="Arial" w:cs="Arial"/>
                <w:sz w:val="20"/>
              </w:rPr>
              <w:t>T</w:t>
            </w:r>
            <w:r w:rsidR="00875523">
              <w:rPr>
                <w:rFonts w:ascii="Arial" w:hAnsi="Arial" w:cs="Arial"/>
                <w:sz w:val="20"/>
                <w:lang w:val="en-US"/>
              </w:rPr>
              <w:t>ổ</w:t>
            </w:r>
            <w:r w:rsidRPr="00D426C2">
              <w:rPr>
                <w:rFonts w:ascii="Arial" w:hAnsi="Arial" w:cs="Arial"/>
                <w:sz w:val="20"/>
              </w:rPr>
              <w:t xml:space="preserve">ng số ca phẫu thuật đục thể thủy tinh </w:t>
            </w:r>
            <w:r w:rsidR="00D426C2">
              <w:rPr>
                <w:rFonts w:ascii="Arial" w:hAnsi="Arial" w:cs="Arial"/>
                <w:sz w:val="20"/>
              </w:rPr>
              <w:t>đơn</w:t>
            </w:r>
            <w:r w:rsidRPr="00D426C2">
              <w:rPr>
                <w:rFonts w:ascii="Arial" w:hAnsi="Arial" w:cs="Arial"/>
                <w:sz w:val="20"/>
              </w:rPr>
              <w:t xml:space="preserve"> thuần, trong kỳ báo cáo, đánh giá.</w:t>
            </w:r>
          </w:p>
        </w:tc>
      </w:tr>
      <w:tr w:rsidR="00091EFE" w:rsidRPr="00D426C2">
        <w:tblPrEx>
          <w:tblCellMar>
            <w:top w:w="0" w:type="dxa"/>
            <w:left w:w="0" w:type="dxa"/>
            <w:bottom w:w="0" w:type="dxa"/>
            <w:right w:w="0" w:type="dxa"/>
          </w:tblCellMar>
        </w:tblPrEx>
        <w:tc>
          <w:tcPr>
            <w:tcW w:w="328" w:type="pct"/>
            <w:tcBorders>
              <w:top w:val="single" w:sz="4" w:space="0" w:color="auto"/>
              <w:left w:val="single" w:sz="4" w:space="0" w:color="auto"/>
              <w:bottom w:val="nil"/>
              <w:right w:val="nil"/>
            </w:tcBorders>
            <w:shd w:val="clear" w:color="auto" w:fill="FFFFFF"/>
          </w:tcPr>
          <w:p w:rsidR="00091EFE" w:rsidRPr="00D426C2" w:rsidRDefault="00091EFE" w:rsidP="00FD27F8">
            <w:pPr>
              <w:spacing w:before="120"/>
              <w:jc w:val="center"/>
              <w:rPr>
                <w:rFonts w:ascii="Arial" w:hAnsi="Arial" w:cs="Arial"/>
                <w:sz w:val="20"/>
              </w:rPr>
            </w:pPr>
          </w:p>
        </w:tc>
        <w:tc>
          <w:tcPr>
            <w:tcW w:w="1897" w:type="pct"/>
            <w:tcBorders>
              <w:top w:val="single" w:sz="4" w:space="0" w:color="auto"/>
              <w:left w:val="single" w:sz="4" w:space="0" w:color="auto"/>
              <w:bottom w:val="nil"/>
              <w:right w:val="nil"/>
            </w:tcBorders>
            <w:shd w:val="clear" w:color="auto" w:fill="FFFFFF"/>
          </w:tcPr>
          <w:p w:rsidR="00091EFE" w:rsidRPr="00D426C2" w:rsidRDefault="000F65CB" w:rsidP="00FD27F8">
            <w:pPr>
              <w:spacing w:before="120"/>
              <w:rPr>
                <w:rFonts w:ascii="Arial" w:hAnsi="Arial" w:cs="Arial"/>
                <w:sz w:val="20"/>
              </w:rPr>
            </w:pPr>
            <w:r>
              <w:rPr>
                <w:rFonts w:ascii="Arial" w:hAnsi="Arial" w:cs="Arial"/>
                <w:sz w:val="20"/>
              </w:rPr>
              <w:t>Các thôn</w:t>
            </w:r>
            <w:r>
              <w:rPr>
                <w:rFonts w:ascii="Arial" w:hAnsi="Arial" w:cs="Arial"/>
                <w:sz w:val="20"/>
                <w:lang w:val="en-US"/>
              </w:rPr>
              <w:t>g</w:t>
            </w:r>
            <w:r w:rsidR="00091EFE" w:rsidRPr="00D426C2">
              <w:rPr>
                <w:rFonts w:ascii="Arial" w:hAnsi="Arial" w:cs="Arial"/>
                <w:sz w:val="20"/>
              </w:rPr>
              <w:t xml:space="preserve"> số cần thu thập</w:t>
            </w:r>
          </w:p>
        </w:tc>
        <w:tc>
          <w:tcPr>
            <w:tcW w:w="2775" w:type="pct"/>
            <w:tcBorders>
              <w:top w:val="single" w:sz="4" w:space="0" w:color="auto"/>
              <w:left w:val="single" w:sz="4" w:space="0" w:color="auto"/>
              <w:bottom w:val="nil"/>
              <w:right w:val="single" w:sz="4" w:space="0" w:color="auto"/>
            </w:tcBorders>
            <w:shd w:val="clear" w:color="auto" w:fill="FFFFFF"/>
          </w:tcPr>
          <w:p w:rsidR="00091EFE" w:rsidRPr="00D426C2" w:rsidRDefault="00091EFE" w:rsidP="00FD27F8">
            <w:pPr>
              <w:spacing w:before="120"/>
              <w:rPr>
                <w:rFonts w:ascii="Arial" w:hAnsi="Arial" w:cs="Arial"/>
                <w:sz w:val="20"/>
              </w:rPr>
            </w:pPr>
            <w:r w:rsidRPr="00D426C2">
              <w:rPr>
                <w:rFonts w:ascii="Arial" w:hAnsi="Arial" w:cs="Arial"/>
                <w:sz w:val="20"/>
              </w:rPr>
              <w:t>Thị lực trước phẫu thuật,</w:t>
            </w:r>
          </w:p>
          <w:p w:rsidR="00091EFE" w:rsidRPr="00D426C2" w:rsidRDefault="00091EFE" w:rsidP="00FD27F8">
            <w:pPr>
              <w:spacing w:before="120"/>
              <w:rPr>
                <w:rFonts w:ascii="Arial" w:hAnsi="Arial" w:cs="Arial"/>
                <w:sz w:val="20"/>
              </w:rPr>
            </w:pPr>
            <w:r w:rsidRPr="00D426C2">
              <w:rPr>
                <w:rFonts w:ascii="Arial" w:hAnsi="Arial" w:cs="Arial"/>
                <w:sz w:val="20"/>
              </w:rPr>
              <w:t>Thị lực sau phẫu thuậ</w:t>
            </w:r>
            <w:r w:rsidR="007F701F">
              <w:rPr>
                <w:rFonts w:ascii="Arial" w:hAnsi="Arial" w:cs="Arial"/>
                <w:sz w:val="20"/>
              </w:rPr>
              <w:t>t không ch</w:t>
            </w:r>
            <w:r w:rsidR="007F701F">
              <w:rPr>
                <w:rFonts w:ascii="Arial" w:hAnsi="Arial" w:cs="Arial"/>
                <w:sz w:val="20"/>
                <w:lang w:val="en-US"/>
              </w:rPr>
              <w:t>ỉ</w:t>
            </w:r>
            <w:r w:rsidRPr="00D426C2">
              <w:rPr>
                <w:rFonts w:ascii="Arial" w:hAnsi="Arial" w:cs="Arial"/>
                <w:sz w:val="20"/>
              </w:rPr>
              <w:t xml:space="preserve">nh kính </w:t>
            </w:r>
            <w:r w:rsidR="00D426C2">
              <w:rPr>
                <w:rFonts w:ascii="Arial" w:hAnsi="Arial" w:cs="Arial"/>
                <w:sz w:val="20"/>
              </w:rPr>
              <w:t>của</w:t>
            </w:r>
            <w:r w:rsidRPr="00D426C2">
              <w:rPr>
                <w:rFonts w:ascii="Arial" w:hAnsi="Arial" w:cs="Arial"/>
                <w:sz w:val="20"/>
              </w:rPr>
              <w:t xml:space="preserve"> lần tái khám gần nhất (tối thi</w:t>
            </w:r>
            <w:r w:rsidR="007F701F">
              <w:rPr>
                <w:rFonts w:ascii="Arial" w:hAnsi="Arial" w:cs="Arial"/>
                <w:sz w:val="20"/>
                <w:lang w:val="en-US"/>
              </w:rPr>
              <w:t>ể</w:t>
            </w:r>
            <w:r w:rsidRPr="00D426C2">
              <w:rPr>
                <w:rFonts w:ascii="Arial" w:hAnsi="Arial" w:cs="Arial"/>
                <w:sz w:val="20"/>
              </w:rPr>
              <w:t>u 1 tuần).</w:t>
            </w:r>
          </w:p>
        </w:tc>
      </w:tr>
      <w:tr w:rsidR="00091EFE" w:rsidRPr="00D426C2">
        <w:tblPrEx>
          <w:tblCellMar>
            <w:top w:w="0" w:type="dxa"/>
            <w:left w:w="0" w:type="dxa"/>
            <w:bottom w:w="0" w:type="dxa"/>
            <w:right w:w="0" w:type="dxa"/>
          </w:tblCellMar>
        </w:tblPrEx>
        <w:tc>
          <w:tcPr>
            <w:tcW w:w="328" w:type="pct"/>
            <w:tcBorders>
              <w:top w:val="single" w:sz="4" w:space="0" w:color="auto"/>
              <w:left w:val="single" w:sz="4" w:space="0" w:color="auto"/>
              <w:bottom w:val="nil"/>
              <w:right w:val="nil"/>
            </w:tcBorders>
            <w:shd w:val="clear" w:color="auto" w:fill="FFFFFF"/>
          </w:tcPr>
          <w:p w:rsidR="00091EFE" w:rsidRPr="00D426C2" w:rsidRDefault="00091EFE" w:rsidP="00FD27F8">
            <w:pPr>
              <w:spacing w:before="120"/>
              <w:jc w:val="center"/>
              <w:rPr>
                <w:rFonts w:ascii="Arial" w:hAnsi="Arial" w:cs="Arial"/>
                <w:sz w:val="20"/>
              </w:rPr>
            </w:pPr>
          </w:p>
        </w:tc>
        <w:tc>
          <w:tcPr>
            <w:tcW w:w="1897" w:type="pct"/>
            <w:tcBorders>
              <w:top w:val="single" w:sz="4" w:space="0" w:color="auto"/>
              <w:left w:val="single" w:sz="4" w:space="0" w:color="auto"/>
              <w:bottom w:val="nil"/>
              <w:right w:val="nil"/>
            </w:tcBorders>
            <w:shd w:val="clear" w:color="auto" w:fill="FFFFFF"/>
          </w:tcPr>
          <w:p w:rsidR="00091EFE" w:rsidRPr="00D426C2" w:rsidRDefault="007F701F" w:rsidP="00FD27F8">
            <w:pPr>
              <w:spacing w:before="120"/>
              <w:rPr>
                <w:rFonts w:ascii="Arial" w:hAnsi="Arial" w:cs="Arial"/>
                <w:sz w:val="20"/>
              </w:rPr>
            </w:pPr>
            <w:r>
              <w:rPr>
                <w:rFonts w:ascii="Arial" w:hAnsi="Arial" w:cs="Arial"/>
                <w:sz w:val="20"/>
              </w:rPr>
              <w:t>Phương</w:t>
            </w:r>
            <w:r w:rsidR="00091EFE" w:rsidRPr="00D426C2">
              <w:rPr>
                <w:rFonts w:ascii="Arial" w:hAnsi="Arial" w:cs="Arial"/>
                <w:sz w:val="20"/>
              </w:rPr>
              <w:t xml:space="preserve"> pháp chọn m</w:t>
            </w:r>
            <w:r>
              <w:rPr>
                <w:rFonts w:ascii="Arial" w:hAnsi="Arial" w:cs="Arial"/>
                <w:sz w:val="20"/>
                <w:lang w:val="en-US"/>
              </w:rPr>
              <w:t>ẫ</w:t>
            </w:r>
            <w:r w:rsidR="00091EFE" w:rsidRPr="00D426C2">
              <w:rPr>
                <w:rFonts w:ascii="Arial" w:hAnsi="Arial" w:cs="Arial"/>
                <w:sz w:val="20"/>
              </w:rPr>
              <w:t>u</w:t>
            </w:r>
          </w:p>
        </w:tc>
        <w:tc>
          <w:tcPr>
            <w:tcW w:w="2775" w:type="pct"/>
            <w:tcBorders>
              <w:top w:val="single" w:sz="4" w:space="0" w:color="auto"/>
              <w:left w:val="single" w:sz="4" w:space="0" w:color="auto"/>
              <w:bottom w:val="nil"/>
              <w:right w:val="single" w:sz="4" w:space="0" w:color="auto"/>
            </w:tcBorders>
            <w:shd w:val="clear" w:color="auto" w:fill="FFFFFF"/>
          </w:tcPr>
          <w:p w:rsidR="00091EFE" w:rsidRPr="00D426C2" w:rsidRDefault="00091EFE" w:rsidP="00FD27F8">
            <w:pPr>
              <w:spacing w:before="120"/>
              <w:rPr>
                <w:rFonts w:ascii="Arial" w:hAnsi="Arial" w:cs="Arial"/>
                <w:sz w:val="20"/>
              </w:rPr>
            </w:pPr>
            <w:r w:rsidRPr="00D426C2">
              <w:rPr>
                <w:rFonts w:ascii="Arial" w:hAnsi="Arial" w:cs="Arial"/>
                <w:sz w:val="20"/>
              </w:rPr>
              <w:t>Chọn toàn bộ người bệnh phẫu thuậ</w:t>
            </w:r>
            <w:r w:rsidR="007F701F">
              <w:rPr>
                <w:rFonts w:ascii="Arial" w:hAnsi="Arial" w:cs="Arial"/>
                <w:sz w:val="20"/>
              </w:rPr>
              <w:t xml:space="preserve">t </w:t>
            </w:r>
            <w:r w:rsidR="007F701F">
              <w:rPr>
                <w:rFonts w:ascii="Arial" w:hAnsi="Arial" w:cs="Arial"/>
                <w:sz w:val="20"/>
                <w:lang w:val="en-US"/>
              </w:rPr>
              <w:t>đ</w:t>
            </w:r>
            <w:r w:rsidRPr="00D426C2">
              <w:rPr>
                <w:rFonts w:ascii="Arial" w:hAnsi="Arial" w:cs="Arial"/>
                <w:sz w:val="20"/>
              </w:rPr>
              <w:t xml:space="preserve">ục thể thủy tinh </w:t>
            </w:r>
            <w:r w:rsidR="00D426C2">
              <w:rPr>
                <w:rFonts w:ascii="Arial" w:hAnsi="Arial" w:cs="Arial"/>
                <w:sz w:val="20"/>
              </w:rPr>
              <w:t>đơn</w:t>
            </w:r>
            <w:r w:rsidRPr="00D426C2">
              <w:rPr>
                <w:rFonts w:ascii="Arial" w:hAnsi="Arial" w:cs="Arial"/>
                <w:sz w:val="20"/>
              </w:rPr>
              <w:t xml:space="preserve"> thuần trong kỳ báo cáo đánh giá.</w:t>
            </w:r>
          </w:p>
        </w:tc>
      </w:tr>
      <w:tr w:rsidR="00091EFE" w:rsidRPr="00D426C2">
        <w:tblPrEx>
          <w:tblCellMar>
            <w:top w:w="0" w:type="dxa"/>
            <w:left w:w="0" w:type="dxa"/>
            <w:bottom w:w="0" w:type="dxa"/>
            <w:right w:w="0" w:type="dxa"/>
          </w:tblCellMar>
        </w:tblPrEx>
        <w:tc>
          <w:tcPr>
            <w:tcW w:w="328" w:type="pct"/>
            <w:tcBorders>
              <w:top w:val="single" w:sz="4" w:space="0" w:color="auto"/>
              <w:left w:val="single" w:sz="4" w:space="0" w:color="auto"/>
              <w:bottom w:val="nil"/>
              <w:right w:val="nil"/>
            </w:tcBorders>
            <w:shd w:val="clear" w:color="auto" w:fill="FFFFFF"/>
          </w:tcPr>
          <w:p w:rsidR="00091EFE" w:rsidRPr="00D426C2" w:rsidRDefault="00091EFE" w:rsidP="00FD27F8">
            <w:pPr>
              <w:spacing w:before="120"/>
              <w:jc w:val="center"/>
              <w:rPr>
                <w:rFonts w:ascii="Arial" w:hAnsi="Arial" w:cs="Arial"/>
                <w:sz w:val="20"/>
              </w:rPr>
            </w:pPr>
          </w:p>
        </w:tc>
        <w:tc>
          <w:tcPr>
            <w:tcW w:w="1897" w:type="pct"/>
            <w:tcBorders>
              <w:top w:val="single" w:sz="4" w:space="0" w:color="auto"/>
              <w:left w:val="single" w:sz="4" w:space="0" w:color="auto"/>
              <w:bottom w:val="nil"/>
              <w:right w:val="nil"/>
            </w:tcBorders>
            <w:shd w:val="clear" w:color="auto" w:fill="FFFFFF"/>
          </w:tcPr>
          <w:p w:rsidR="00091EFE" w:rsidRPr="00D426C2" w:rsidRDefault="00091EFE" w:rsidP="00FD27F8">
            <w:pPr>
              <w:spacing w:before="120"/>
              <w:rPr>
                <w:rFonts w:ascii="Arial" w:hAnsi="Arial" w:cs="Arial"/>
                <w:sz w:val="20"/>
              </w:rPr>
            </w:pPr>
            <w:r w:rsidRPr="00D426C2">
              <w:rPr>
                <w:rFonts w:ascii="Arial" w:hAnsi="Arial" w:cs="Arial"/>
                <w:sz w:val="20"/>
              </w:rPr>
              <w:t>Tiêu chu</w:t>
            </w:r>
            <w:r w:rsidR="007F701F">
              <w:rPr>
                <w:rFonts w:ascii="Arial" w:hAnsi="Arial" w:cs="Arial"/>
                <w:sz w:val="20"/>
                <w:lang w:val="en-US"/>
              </w:rPr>
              <w:t>ẩ</w:t>
            </w:r>
            <w:r w:rsidRPr="00D426C2">
              <w:rPr>
                <w:rFonts w:ascii="Arial" w:hAnsi="Arial" w:cs="Arial"/>
                <w:sz w:val="20"/>
              </w:rPr>
              <w:t>n đưa vào</w:t>
            </w:r>
          </w:p>
        </w:tc>
        <w:tc>
          <w:tcPr>
            <w:tcW w:w="2775" w:type="pct"/>
            <w:tcBorders>
              <w:top w:val="single" w:sz="4" w:space="0" w:color="auto"/>
              <w:left w:val="single" w:sz="4" w:space="0" w:color="auto"/>
              <w:bottom w:val="nil"/>
              <w:right w:val="single" w:sz="4" w:space="0" w:color="auto"/>
            </w:tcBorders>
            <w:shd w:val="clear" w:color="auto" w:fill="FFFFFF"/>
          </w:tcPr>
          <w:p w:rsidR="00091EFE" w:rsidRPr="00D426C2" w:rsidRDefault="00091EFE" w:rsidP="00FD27F8">
            <w:pPr>
              <w:spacing w:before="120"/>
              <w:rPr>
                <w:rFonts w:ascii="Arial" w:hAnsi="Arial" w:cs="Arial"/>
                <w:sz w:val="20"/>
              </w:rPr>
            </w:pPr>
            <w:r w:rsidRPr="00D426C2">
              <w:rPr>
                <w:rFonts w:ascii="Arial" w:hAnsi="Arial" w:cs="Arial"/>
                <w:sz w:val="20"/>
              </w:rPr>
              <w:t xml:space="preserve">Người bệnh đục thể thủy tinh </w:t>
            </w:r>
            <w:r w:rsidR="00D426C2">
              <w:rPr>
                <w:rFonts w:ascii="Arial" w:hAnsi="Arial" w:cs="Arial"/>
                <w:sz w:val="20"/>
              </w:rPr>
              <w:t>đơn</w:t>
            </w:r>
            <w:r w:rsidRPr="00D426C2">
              <w:rPr>
                <w:rFonts w:ascii="Arial" w:hAnsi="Arial" w:cs="Arial"/>
                <w:sz w:val="20"/>
              </w:rPr>
              <w:t xml:space="preserve"> thuần đã được phẫu thuật trong kỳ báo cáo đánh giá.</w:t>
            </w:r>
          </w:p>
        </w:tc>
      </w:tr>
      <w:tr w:rsidR="00091EFE" w:rsidRPr="00D426C2">
        <w:tblPrEx>
          <w:tblCellMar>
            <w:top w:w="0" w:type="dxa"/>
            <w:left w:w="0" w:type="dxa"/>
            <w:bottom w:w="0" w:type="dxa"/>
            <w:right w:w="0" w:type="dxa"/>
          </w:tblCellMar>
        </w:tblPrEx>
        <w:tc>
          <w:tcPr>
            <w:tcW w:w="328" w:type="pct"/>
            <w:tcBorders>
              <w:top w:val="single" w:sz="4" w:space="0" w:color="auto"/>
              <w:left w:val="single" w:sz="4" w:space="0" w:color="auto"/>
              <w:bottom w:val="single" w:sz="4" w:space="0" w:color="auto"/>
              <w:right w:val="nil"/>
            </w:tcBorders>
            <w:shd w:val="clear" w:color="auto" w:fill="FFFFFF"/>
          </w:tcPr>
          <w:p w:rsidR="00091EFE" w:rsidRPr="00D426C2" w:rsidRDefault="00091EFE" w:rsidP="00FD27F8">
            <w:pPr>
              <w:spacing w:before="120"/>
              <w:jc w:val="center"/>
              <w:rPr>
                <w:rFonts w:ascii="Arial" w:hAnsi="Arial" w:cs="Arial"/>
                <w:sz w:val="20"/>
              </w:rPr>
            </w:pPr>
          </w:p>
        </w:tc>
        <w:tc>
          <w:tcPr>
            <w:tcW w:w="1897" w:type="pct"/>
            <w:tcBorders>
              <w:top w:val="single" w:sz="4" w:space="0" w:color="auto"/>
              <w:left w:val="single" w:sz="4" w:space="0" w:color="auto"/>
              <w:bottom w:val="single" w:sz="4" w:space="0" w:color="auto"/>
              <w:right w:val="nil"/>
            </w:tcBorders>
            <w:shd w:val="clear" w:color="auto" w:fill="FFFFFF"/>
          </w:tcPr>
          <w:p w:rsidR="00091EFE" w:rsidRPr="00D426C2" w:rsidRDefault="00091EFE" w:rsidP="00FD27F8">
            <w:pPr>
              <w:spacing w:before="120"/>
              <w:rPr>
                <w:rFonts w:ascii="Arial" w:hAnsi="Arial" w:cs="Arial"/>
                <w:sz w:val="20"/>
              </w:rPr>
            </w:pPr>
            <w:r w:rsidRPr="00D426C2">
              <w:rPr>
                <w:rFonts w:ascii="Arial" w:hAnsi="Arial" w:cs="Arial"/>
                <w:sz w:val="20"/>
              </w:rPr>
              <w:t>Tiêu chuẩn ngoại trừ</w:t>
            </w:r>
          </w:p>
        </w:tc>
        <w:tc>
          <w:tcPr>
            <w:tcW w:w="2775" w:type="pct"/>
            <w:tcBorders>
              <w:top w:val="single" w:sz="4" w:space="0" w:color="auto"/>
              <w:left w:val="single" w:sz="4" w:space="0" w:color="auto"/>
              <w:bottom w:val="single" w:sz="4" w:space="0" w:color="auto"/>
              <w:right w:val="single" w:sz="4" w:space="0" w:color="auto"/>
            </w:tcBorders>
            <w:shd w:val="clear" w:color="auto" w:fill="FFFFFF"/>
          </w:tcPr>
          <w:p w:rsidR="00091EFE" w:rsidRPr="00D426C2" w:rsidRDefault="00091EFE" w:rsidP="00FD27F8">
            <w:pPr>
              <w:spacing w:before="120"/>
              <w:rPr>
                <w:rFonts w:ascii="Arial" w:hAnsi="Arial" w:cs="Arial"/>
                <w:sz w:val="20"/>
              </w:rPr>
            </w:pPr>
            <w:r w:rsidRPr="00D426C2">
              <w:rPr>
                <w:rFonts w:ascii="Arial" w:hAnsi="Arial" w:cs="Arial"/>
                <w:sz w:val="20"/>
              </w:rPr>
              <w:t>Người bệnh tái kh</w:t>
            </w:r>
            <w:r w:rsidR="00D27828">
              <w:rPr>
                <w:rFonts w:ascii="Arial" w:hAnsi="Arial" w:cs="Arial"/>
                <w:sz w:val="20"/>
                <w:lang w:val="en-US"/>
              </w:rPr>
              <w:t>á</w:t>
            </w:r>
            <w:r w:rsidRPr="00D426C2">
              <w:rPr>
                <w:rFonts w:ascii="Arial" w:hAnsi="Arial" w:cs="Arial"/>
                <w:sz w:val="20"/>
              </w:rPr>
              <w:t>m không đủ thời gian 1 tuần sau phẫu thuật.</w:t>
            </w:r>
          </w:p>
          <w:p w:rsidR="00091EFE" w:rsidRDefault="00091EFE" w:rsidP="00FD27F8">
            <w:pPr>
              <w:spacing w:before="120"/>
              <w:rPr>
                <w:rFonts w:ascii="Arial" w:hAnsi="Arial" w:cs="Arial"/>
                <w:sz w:val="20"/>
                <w:lang w:val="en-US"/>
              </w:rPr>
            </w:pPr>
            <w:r w:rsidRPr="00D426C2">
              <w:rPr>
                <w:rFonts w:ascii="Arial" w:hAnsi="Arial" w:cs="Arial"/>
                <w:sz w:val="20"/>
              </w:rPr>
              <w:t>Tr</w:t>
            </w:r>
            <w:r w:rsidR="00D27828">
              <w:rPr>
                <w:rFonts w:ascii="Arial" w:hAnsi="Arial" w:cs="Arial"/>
                <w:sz w:val="20"/>
                <w:lang w:val="en-US"/>
              </w:rPr>
              <w:t xml:space="preserve">ẻ </w:t>
            </w:r>
            <w:r w:rsidRPr="00D426C2">
              <w:rPr>
                <w:rFonts w:ascii="Arial" w:hAnsi="Arial" w:cs="Arial"/>
                <w:sz w:val="20"/>
              </w:rPr>
              <w:t>em, hoặc người bệnh không hợp tác và không xác định được thị lực sau phẫu thuật.</w:t>
            </w:r>
          </w:p>
          <w:p w:rsidR="00D27828" w:rsidRPr="00D27828" w:rsidRDefault="00D27828" w:rsidP="00FD27F8">
            <w:pPr>
              <w:spacing w:before="120"/>
              <w:rPr>
                <w:rFonts w:ascii="Arial" w:hAnsi="Arial" w:cs="Arial"/>
                <w:sz w:val="20"/>
                <w:lang w:val="en-US"/>
              </w:rPr>
            </w:pPr>
            <w:r w:rsidRPr="00D426C2">
              <w:rPr>
                <w:rFonts w:ascii="Arial" w:hAnsi="Arial" w:cs="Arial"/>
                <w:sz w:val="20"/>
              </w:rPr>
              <w:t>Người bệnh đục th</w:t>
            </w:r>
            <w:r>
              <w:rPr>
                <w:rFonts w:ascii="Arial" w:hAnsi="Arial" w:cs="Arial"/>
                <w:sz w:val="20"/>
                <w:lang w:val="en-US"/>
              </w:rPr>
              <w:t>ể</w:t>
            </w:r>
            <w:r w:rsidRPr="00D426C2">
              <w:rPr>
                <w:rFonts w:ascii="Arial" w:hAnsi="Arial" w:cs="Arial"/>
                <w:sz w:val="20"/>
              </w:rPr>
              <w:t xml:space="preserve"> thủy tinh kèm theo các bệnh lý khác về mắt.</w:t>
            </w:r>
          </w:p>
        </w:tc>
      </w:tr>
      <w:tr w:rsidR="00D27828" w:rsidRPr="00D426C2">
        <w:tblPrEx>
          <w:tblCellMar>
            <w:top w:w="0" w:type="dxa"/>
            <w:left w:w="0" w:type="dxa"/>
            <w:bottom w:w="0" w:type="dxa"/>
            <w:right w:w="0" w:type="dxa"/>
          </w:tblCellMar>
        </w:tblPrEx>
        <w:tc>
          <w:tcPr>
            <w:tcW w:w="328" w:type="pct"/>
            <w:tcBorders>
              <w:top w:val="single" w:sz="4" w:space="0" w:color="auto"/>
              <w:left w:val="single" w:sz="4" w:space="0" w:color="auto"/>
              <w:bottom w:val="single" w:sz="4" w:space="0" w:color="auto"/>
              <w:right w:val="nil"/>
            </w:tcBorders>
            <w:shd w:val="clear" w:color="auto" w:fill="FFFFFF"/>
          </w:tcPr>
          <w:p w:rsidR="00D27828" w:rsidRPr="00D426C2" w:rsidRDefault="00D27828" w:rsidP="00FD27F8">
            <w:pPr>
              <w:spacing w:before="120"/>
              <w:jc w:val="center"/>
              <w:rPr>
                <w:rFonts w:ascii="Arial" w:hAnsi="Arial" w:cs="Arial"/>
                <w:sz w:val="20"/>
              </w:rPr>
            </w:pPr>
            <w:r w:rsidRPr="00D426C2">
              <w:rPr>
                <w:rFonts w:ascii="Arial" w:hAnsi="Arial" w:cs="Arial"/>
                <w:sz w:val="20"/>
              </w:rPr>
              <w:t>6</w:t>
            </w:r>
          </w:p>
        </w:tc>
        <w:tc>
          <w:tcPr>
            <w:tcW w:w="1897" w:type="pct"/>
            <w:tcBorders>
              <w:top w:val="single" w:sz="4" w:space="0" w:color="auto"/>
              <w:left w:val="single" w:sz="4" w:space="0" w:color="auto"/>
              <w:bottom w:val="single" w:sz="4" w:space="0" w:color="auto"/>
              <w:right w:val="nil"/>
            </w:tcBorders>
            <w:shd w:val="clear" w:color="auto" w:fill="FFFFFF"/>
          </w:tcPr>
          <w:p w:rsidR="00D27828" w:rsidRPr="00D426C2" w:rsidRDefault="00D27828" w:rsidP="00FD27F8">
            <w:pPr>
              <w:spacing w:before="120"/>
              <w:rPr>
                <w:rFonts w:ascii="Arial" w:hAnsi="Arial" w:cs="Arial"/>
                <w:sz w:val="20"/>
              </w:rPr>
            </w:pPr>
            <w:r w:rsidRPr="00D426C2">
              <w:rPr>
                <w:rFonts w:ascii="Arial" w:hAnsi="Arial" w:cs="Arial"/>
                <w:sz w:val="20"/>
              </w:rPr>
              <w:t>Nguồn số liệu</w:t>
            </w:r>
          </w:p>
        </w:tc>
        <w:tc>
          <w:tcPr>
            <w:tcW w:w="2775" w:type="pct"/>
            <w:tcBorders>
              <w:top w:val="single" w:sz="4" w:space="0" w:color="auto"/>
              <w:left w:val="single" w:sz="4" w:space="0" w:color="auto"/>
              <w:bottom w:val="single" w:sz="4" w:space="0" w:color="auto"/>
              <w:right w:val="single" w:sz="4" w:space="0" w:color="auto"/>
            </w:tcBorders>
            <w:shd w:val="clear" w:color="auto" w:fill="FFFFFF"/>
          </w:tcPr>
          <w:p w:rsidR="00D27828" w:rsidRPr="00D426C2" w:rsidRDefault="00D27828" w:rsidP="00FD27F8">
            <w:pPr>
              <w:spacing w:before="120"/>
              <w:rPr>
                <w:rFonts w:ascii="Arial" w:hAnsi="Arial" w:cs="Arial"/>
                <w:sz w:val="20"/>
              </w:rPr>
            </w:pPr>
            <w:r w:rsidRPr="00D426C2">
              <w:rPr>
                <w:rFonts w:ascii="Arial" w:hAnsi="Arial" w:cs="Arial"/>
                <w:sz w:val="20"/>
              </w:rPr>
              <w:t>Phòng lưu trữ hồ sơ bệnh án, khoa Khám bệnh và các khoa lâm sàng liên quan.</w:t>
            </w:r>
          </w:p>
        </w:tc>
      </w:tr>
      <w:tr w:rsidR="00D27828" w:rsidRPr="00D426C2">
        <w:tblPrEx>
          <w:tblCellMar>
            <w:top w:w="0" w:type="dxa"/>
            <w:left w:w="0" w:type="dxa"/>
            <w:bottom w:w="0" w:type="dxa"/>
            <w:right w:w="0" w:type="dxa"/>
          </w:tblCellMar>
        </w:tblPrEx>
        <w:tc>
          <w:tcPr>
            <w:tcW w:w="328" w:type="pct"/>
            <w:tcBorders>
              <w:top w:val="single" w:sz="4" w:space="0" w:color="auto"/>
              <w:left w:val="single" w:sz="4" w:space="0" w:color="auto"/>
              <w:bottom w:val="single" w:sz="4" w:space="0" w:color="auto"/>
              <w:right w:val="nil"/>
            </w:tcBorders>
            <w:shd w:val="clear" w:color="auto" w:fill="FFFFFF"/>
          </w:tcPr>
          <w:p w:rsidR="00D27828" w:rsidRPr="00D426C2" w:rsidRDefault="00D27828" w:rsidP="00FD27F8">
            <w:pPr>
              <w:spacing w:before="120"/>
              <w:jc w:val="center"/>
              <w:rPr>
                <w:rFonts w:ascii="Arial" w:hAnsi="Arial" w:cs="Arial"/>
                <w:sz w:val="20"/>
              </w:rPr>
            </w:pPr>
            <w:r w:rsidRPr="00D426C2">
              <w:rPr>
                <w:rFonts w:ascii="Arial" w:hAnsi="Arial" w:cs="Arial"/>
                <w:sz w:val="20"/>
              </w:rPr>
              <w:t>7</w:t>
            </w:r>
          </w:p>
        </w:tc>
        <w:tc>
          <w:tcPr>
            <w:tcW w:w="1897" w:type="pct"/>
            <w:tcBorders>
              <w:top w:val="single" w:sz="4" w:space="0" w:color="auto"/>
              <w:left w:val="single" w:sz="4" w:space="0" w:color="auto"/>
              <w:bottom w:val="single" w:sz="4" w:space="0" w:color="auto"/>
              <w:right w:val="nil"/>
            </w:tcBorders>
            <w:shd w:val="clear" w:color="auto" w:fill="FFFFFF"/>
          </w:tcPr>
          <w:p w:rsidR="00D27828" w:rsidRPr="00D426C2" w:rsidRDefault="00D27828" w:rsidP="00FD27F8">
            <w:pPr>
              <w:spacing w:before="120"/>
              <w:rPr>
                <w:rFonts w:ascii="Arial" w:hAnsi="Arial" w:cs="Arial"/>
                <w:sz w:val="20"/>
              </w:rPr>
            </w:pPr>
            <w:r w:rsidRPr="00D426C2">
              <w:rPr>
                <w:rFonts w:ascii="Arial" w:hAnsi="Arial" w:cs="Arial"/>
                <w:sz w:val="20"/>
              </w:rPr>
              <w:t>Thu thập, tổng hợp và phân tích số liệu</w:t>
            </w:r>
          </w:p>
        </w:tc>
        <w:tc>
          <w:tcPr>
            <w:tcW w:w="2775" w:type="pct"/>
            <w:tcBorders>
              <w:top w:val="single" w:sz="4" w:space="0" w:color="auto"/>
              <w:left w:val="single" w:sz="4" w:space="0" w:color="auto"/>
              <w:bottom w:val="single" w:sz="4" w:space="0" w:color="auto"/>
              <w:right w:val="single" w:sz="4" w:space="0" w:color="auto"/>
            </w:tcBorders>
            <w:shd w:val="clear" w:color="auto" w:fill="FFFFFF"/>
          </w:tcPr>
          <w:p w:rsidR="00D27828" w:rsidRPr="00D27828" w:rsidRDefault="00D27828" w:rsidP="00FD27F8">
            <w:pPr>
              <w:spacing w:before="120"/>
              <w:rPr>
                <w:rFonts w:ascii="Arial" w:hAnsi="Arial" w:cs="Arial"/>
                <w:sz w:val="20"/>
                <w:lang w:val="en-US"/>
              </w:rPr>
            </w:pPr>
          </w:p>
        </w:tc>
      </w:tr>
      <w:tr w:rsidR="00D27828" w:rsidRPr="00D426C2">
        <w:tblPrEx>
          <w:tblCellMar>
            <w:top w:w="0" w:type="dxa"/>
            <w:left w:w="0" w:type="dxa"/>
            <w:bottom w:w="0" w:type="dxa"/>
            <w:right w:w="0" w:type="dxa"/>
          </w:tblCellMar>
        </w:tblPrEx>
        <w:tc>
          <w:tcPr>
            <w:tcW w:w="328" w:type="pct"/>
            <w:tcBorders>
              <w:top w:val="single" w:sz="4" w:space="0" w:color="auto"/>
              <w:left w:val="single" w:sz="4" w:space="0" w:color="auto"/>
              <w:bottom w:val="single" w:sz="4" w:space="0" w:color="auto"/>
              <w:right w:val="nil"/>
            </w:tcBorders>
            <w:shd w:val="clear" w:color="auto" w:fill="FFFFFF"/>
          </w:tcPr>
          <w:p w:rsidR="00D27828" w:rsidRPr="00D426C2" w:rsidRDefault="00D27828" w:rsidP="00FD27F8">
            <w:pPr>
              <w:spacing w:before="120"/>
              <w:jc w:val="center"/>
              <w:rPr>
                <w:rFonts w:ascii="Arial" w:hAnsi="Arial" w:cs="Arial"/>
                <w:sz w:val="20"/>
              </w:rPr>
            </w:pPr>
          </w:p>
        </w:tc>
        <w:tc>
          <w:tcPr>
            <w:tcW w:w="1897" w:type="pct"/>
            <w:tcBorders>
              <w:top w:val="single" w:sz="4" w:space="0" w:color="auto"/>
              <w:left w:val="single" w:sz="4" w:space="0" w:color="auto"/>
              <w:bottom w:val="single" w:sz="4" w:space="0" w:color="auto"/>
              <w:right w:val="nil"/>
            </w:tcBorders>
            <w:shd w:val="clear" w:color="auto" w:fill="FFFFFF"/>
          </w:tcPr>
          <w:p w:rsidR="00D27828" w:rsidRPr="00D426C2" w:rsidRDefault="00D27828" w:rsidP="00FD27F8">
            <w:pPr>
              <w:spacing w:before="120"/>
              <w:rPr>
                <w:rFonts w:ascii="Arial" w:hAnsi="Arial" w:cs="Arial"/>
                <w:sz w:val="20"/>
              </w:rPr>
            </w:pPr>
            <w:r w:rsidRPr="00D426C2">
              <w:rPr>
                <w:rFonts w:ascii="Arial" w:hAnsi="Arial" w:cs="Arial"/>
                <w:sz w:val="20"/>
              </w:rPr>
              <w:t>Phương pháp thu thập số liệu</w:t>
            </w:r>
          </w:p>
        </w:tc>
        <w:tc>
          <w:tcPr>
            <w:tcW w:w="2775" w:type="pct"/>
            <w:tcBorders>
              <w:top w:val="single" w:sz="4" w:space="0" w:color="auto"/>
              <w:left w:val="single" w:sz="4" w:space="0" w:color="auto"/>
              <w:bottom w:val="single" w:sz="4" w:space="0" w:color="auto"/>
              <w:right w:val="single" w:sz="4" w:space="0" w:color="auto"/>
            </w:tcBorders>
            <w:shd w:val="clear" w:color="auto" w:fill="FFFFFF"/>
          </w:tcPr>
          <w:p w:rsidR="00D27828" w:rsidRPr="00D426C2" w:rsidRDefault="00D27828" w:rsidP="00FD27F8">
            <w:pPr>
              <w:spacing w:before="120"/>
              <w:rPr>
                <w:rFonts w:ascii="Arial" w:hAnsi="Arial" w:cs="Arial"/>
                <w:sz w:val="20"/>
              </w:rPr>
            </w:pPr>
            <w:r w:rsidRPr="00D426C2">
              <w:rPr>
                <w:rFonts w:ascii="Arial" w:hAnsi="Arial" w:cs="Arial"/>
                <w:sz w:val="20"/>
              </w:rPr>
              <w:t>Tổng hợp số liệu trên hồ sơ bệnh án hoặc đánh giá tiến cứu.</w:t>
            </w:r>
          </w:p>
        </w:tc>
      </w:tr>
      <w:tr w:rsidR="00D27828" w:rsidRPr="00D426C2">
        <w:tblPrEx>
          <w:tblCellMar>
            <w:top w:w="0" w:type="dxa"/>
            <w:left w:w="0" w:type="dxa"/>
            <w:bottom w:w="0" w:type="dxa"/>
            <w:right w:w="0" w:type="dxa"/>
          </w:tblCellMar>
        </w:tblPrEx>
        <w:tc>
          <w:tcPr>
            <w:tcW w:w="328" w:type="pct"/>
            <w:tcBorders>
              <w:top w:val="single" w:sz="4" w:space="0" w:color="auto"/>
              <w:left w:val="single" w:sz="4" w:space="0" w:color="auto"/>
              <w:bottom w:val="single" w:sz="4" w:space="0" w:color="auto"/>
              <w:right w:val="nil"/>
            </w:tcBorders>
            <w:shd w:val="clear" w:color="auto" w:fill="FFFFFF"/>
          </w:tcPr>
          <w:p w:rsidR="00D27828" w:rsidRPr="00D426C2" w:rsidRDefault="00D27828" w:rsidP="00FD27F8">
            <w:pPr>
              <w:spacing w:before="120"/>
              <w:jc w:val="center"/>
              <w:rPr>
                <w:rFonts w:ascii="Arial" w:hAnsi="Arial" w:cs="Arial"/>
                <w:sz w:val="20"/>
              </w:rPr>
            </w:pPr>
          </w:p>
        </w:tc>
        <w:tc>
          <w:tcPr>
            <w:tcW w:w="1897" w:type="pct"/>
            <w:tcBorders>
              <w:top w:val="single" w:sz="4" w:space="0" w:color="auto"/>
              <w:left w:val="single" w:sz="4" w:space="0" w:color="auto"/>
              <w:bottom w:val="single" w:sz="4" w:space="0" w:color="auto"/>
              <w:right w:val="nil"/>
            </w:tcBorders>
            <w:shd w:val="clear" w:color="auto" w:fill="FFFFFF"/>
          </w:tcPr>
          <w:p w:rsidR="00D27828" w:rsidRPr="00D426C2" w:rsidRDefault="00D27828" w:rsidP="00FD27F8">
            <w:pPr>
              <w:spacing w:before="120"/>
              <w:rPr>
                <w:rFonts w:ascii="Arial" w:hAnsi="Arial" w:cs="Arial"/>
                <w:sz w:val="20"/>
              </w:rPr>
            </w:pPr>
            <w:r w:rsidRPr="00D426C2">
              <w:rPr>
                <w:rFonts w:ascii="Arial" w:hAnsi="Arial" w:cs="Arial"/>
                <w:sz w:val="20"/>
              </w:rPr>
              <w:t>Phương pháp phân tích</w:t>
            </w:r>
          </w:p>
        </w:tc>
        <w:tc>
          <w:tcPr>
            <w:tcW w:w="2775" w:type="pct"/>
            <w:tcBorders>
              <w:top w:val="single" w:sz="4" w:space="0" w:color="auto"/>
              <w:left w:val="single" w:sz="4" w:space="0" w:color="auto"/>
              <w:bottom w:val="single" w:sz="4" w:space="0" w:color="auto"/>
              <w:right w:val="single" w:sz="4" w:space="0" w:color="auto"/>
            </w:tcBorders>
            <w:shd w:val="clear" w:color="auto" w:fill="FFFFFF"/>
          </w:tcPr>
          <w:p w:rsidR="00D27828" w:rsidRPr="00D426C2" w:rsidRDefault="00D27828" w:rsidP="00FD27F8">
            <w:pPr>
              <w:spacing w:before="120"/>
              <w:rPr>
                <w:rFonts w:ascii="Arial" w:hAnsi="Arial" w:cs="Arial"/>
                <w:sz w:val="20"/>
              </w:rPr>
            </w:pPr>
            <w:r w:rsidRPr="00D426C2">
              <w:rPr>
                <w:rFonts w:ascii="Arial" w:hAnsi="Arial" w:cs="Arial"/>
                <w:sz w:val="20"/>
              </w:rPr>
              <w:t>Tính tỷ lệ.</w:t>
            </w:r>
          </w:p>
        </w:tc>
      </w:tr>
      <w:tr w:rsidR="00D27828" w:rsidRPr="00D426C2">
        <w:tblPrEx>
          <w:tblCellMar>
            <w:top w:w="0" w:type="dxa"/>
            <w:left w:w="0" w:type="dxa"/>
            <w:bottom w:w="0" w:type="dxa"/>
            <w:right w:w="0" w:type="dxa"/>
          </w:tblCellMar>
        </w:tblPrEx>
        <w:tc>
          <w:tcPr>
            <w:tcW w:w="328" w:type="pct"/>
            <w:tcBorders>
              <w:top w:val="single" w:sz="4" w:space="0" w:color="auto"/>
              <w:left w:val="single" w:sz="4" w:space="0" w:color="auto"/>
              <w:bottom w:val="single" w:sz="4" w:space="0" w:color="auto"/>
              <w:right w:val="nil"/>
            </w:tcBorders>
            <w:shd w:val="clear" w:color="auto" w:fill="FFFFFF"/>
          </w:tcPr>
          <w:p w:rsidR="00D27828" w:rsidRPr="00D426C2" w:rsidRDefault="00D27828" w:rsidP="00FD27F8">
            <w:pPr>
              <w:spacing w:before="120"/>
              <w:jc w:val="center"/>
              <w:rPr>
                <w:rFonts w:ascii="Arial" w:hAnsi="Arial" w:cs="Arial"/>
                <w:sz w:val="20"/>
              </w:rPr>
            </w:pPr>
          </w:p>
        </w:tc>
        <w:tc>
          <w:tcPr>
            <w:tcW w:w="1897" w:type="pct"/>
            <w:tcBorders>
              <w:top w:val="single" w:sz="4" w:space="0" w:color="auto"/>
              <w:left w:val="single" w:sz="4" w:space="0" w:color="auto"/>
              <w:bottom w:val="single" w:sz="4" w:space="0" w:color="auto"/>
              <w:right w:val="nil"/>
            </w:tcBorders>
            <w:shd w:val="clear" w:color="auto" w:fill="FFFFFF"/>
          </w:tcPr>
          <w:p w:rsidR="00D27828" w:rsidRPr="00D426C2" w:rsidRDefault="00D27828" w:rsidP="00FD27F8">
            <w:pPr>
              <w:spacing w:before="120"/>
              <w:rPr>
                <w:rFonts w:ascii="Arial" w:hAnsi="Arial" w:cs="Arial"/>
                <w:sz w:val="20"/>
              </w:rPr>
            </w:pPr>
            <w:r w:rsidRPr="00D426C2">
              <w:rPr>
                <w:rFonts w:ascii="Arial" w:hAnsi="Arial" w:cs="Arial"/>
                <w:sz w:val="20"/>
              </w:rPr>
              <w:t>Cách thức trình bày d</w:t>
            </w:r>
            <w:r w:rsidR="00875523">
              <w:rPr>
                <w:rFonts w:ascii="Arial" w:hAnsi="Arial" w:cs="Arial"/>
                <w:sz w:val="20"/>
                <w:lang w:val="en-US"/>
              </w:rPr>
              <w:t>ữ</w:t>
            </w:r>
            <w:r w:rsidRPr="00D426C2">
              <w:rPr>
                <w:rFonts w:ascii="Arial" w:hAnsi="Arial" w:cs="Arial"/>
                <w:sz w:val="20"/>
              </w:rPr>
              <w:t xml:space="preserve"> liệu</w:t>
            </w:r>
          </w:p>
        </w:tc>
        <w:tc>
          <w:tcPr>
            <w:tcW w:w="2775" w:type="pct"/>
            <w:tcBorders>
              <w:top w:val="single" w:sz="4" w:space="0" w:color="auto"/>
              <w:left w:val="single" w:sz="4" w:space="0" w:color="auto"/>
              <w:bottom w:val="single" w:sz="4" w:space="0" w:color="auto"/>
              <w:right w:val="single" w:sz="4" w:space="0" w:color="auto"/>
            </w:tcBorders>
            <w:shd w:val="clear" w:color="auto" w:fill="FFFFFF"/>
          </w:tcPr>
          <w:p w:rsidR="00D27828" w:rsidRPr="00D426C2" w:rsidRDefault="00D27828" w:rsidP="00FD27F8">
            <w:pPr>
              <w:spacing w:before="120"/>
              <w:rPr>
                <w:rFonts w:ascii="Arial" w:hAnsi="Arial" w:cs="Arial"/>
                <w:sz w:val="20"/>
              </w:rPr>
            </w:pPr>
            <w:r w:rsidRPr="00D426C2">
              <w:rPr>
                <w:rFonts w:ascii="Arial" w:hAnsi="Arial" w:cs="Arial"/>
                <w:sz w:val="20"/>
              </w:rPr>
              <w:t>Dạng biểu đồ.</w:t>
            </w:r>
          </w:p>
        </w:tc>
      </w:tr>
      <w:tr w:rsidR="00D27828" w:rsidRPr="00D426C2">
        <w:tblPrEx>
          <w:tblCellMar>
            <w:top w:w="0" w:type="dxa"/>
            <w:left w:w="0" w:type="dxa"/>
            <w:bottom w:w="0" w:type="dxa"/>
            <w:right w:w="0" w:type="dxa"/>
          </w:tblCellMar>
        </w:tblPrEx>
        <w:tc>
          <w:tcPr>
            <w:tcW w:w="328" w:type="pct"/>
            <w:tcBorders>
              <w:top w:val="single" w:sz="4" w:space="0" w:color="auto"/>
              <w:left w:val="single" w:sz="4" w:space="0" w:color="auto"/>
              <w:bottom w:val="single" w:sz="4" w:space="0" w:color="auto"/>
              <w:right w:val="nil"/>
            </w:tcBorders>
            <w:shd w:val="clear" w:color="auto" w:fill="FFFFFF"/>
          </w:tcPr>
          <w:p w:rsidR="00D27828" w:rsidRPr="00D426C2" w:rsidRDefault="00D27828" w:rsidP="00FD27F8">
            <w:pPr>
              <w:spacing w:before="120"/>
              <w:jc w:val="center"/>
              <w:rPr>
                <w:rFonts w:ascii="Arial" w:hAnsi="Arial" w:cs="Arial"/>
                <w:sz w:val="20"/>
              </w:rPr>
            </w:pPr>
          </w:p>
        </w:tc>
        <w:tc>
          <w:tcPr>
            <w:tcW w:w="1897" w:type="pct"/>
            <w:tcBorders>
              <w:top w:val="single" w:sz="4" w:space="0" w:color="auto"/>
              <w:left w:val="single" w:sz="4" w:space="0" w:color="auto"/>
              <w:bottom w:val="single" w:sz="4" w:space="0" w:color="auto"/>
              <w:right w:val="nil"/>
            </w:tcBorders>
            <w:shd w:val="clear" w:color="auto" w:fill="FFFFFF"/>
          </w:tcPr>
          <w:p w:rsidR="00D27828" w:rsidRPr="00D426C2" w:rsidRDefault="00D27828" w:rsidP="00FD27F8">
            <w:pPr>
              <w:spacing w:before="120"/>
              <w:rPr>
                <w:rFonts w:ascii="Arial" w:hAnsi="Arial" w:cs="Arial"/>
                <w:sz w:val="20"/>
              </w:rPr>
            </w:pPr>
            <w:r w:rsidRPr="00D426C2">
              <w:rPr>
                <w:rFonts w:ascii="Arial" w:hAnsi="Arial" w:cs="Arial"/>
                <w:sz w:val="20"/>
              </w:rPr>
              <w:t>Người chịu trách nhiệm thu thập</w:t>
            </w:r>
          </w:p>
        </w:tc>
        <w:tc>
          <w:tcPr>
            <w:tcW w:w="2775" w:type="pct"/>
            <w:tcBorders>
              <w:top w:val="single" w:sz="4" w:space="0" w:color="auto"/>
              <w:left w:val="single" w:sz="4" w:space="0" w:color="auto"/>
              <w:bottom w:val="single" w:sz="4" w:space="0" w:color="auto"/>
              <w:right w:val="single" w:sz="4" w:space="0" w:color="auto"/>
            </w:tcBorders>
            <w:shd w:val="clear" w:color="auto" w:fill="FFFFFF"/>
          </w:tcPr>
          <w:p w:rsidR="00D27828" w:rsidRPr="00D426C2" w:rsidRDefault="00D27828" w:rsidP="00FD27F8">
            <w:pPr>
              <w:spacing w:before="120"/>
              <w:rPr>
                <w:rFonts w:ascii="Arial" w:hAnsi="Arial" w:cs="Arial"/>
                <w:sz w:val="20"/>
              </w:rPr>
            </w:pPr>
            <w:r w:rsidRPr="00D426C2">
              <w:rPr>
                <w:rFonts w:ascii="Arial" w:hAnsi="Arial" w:cs="Arial"/>
                <w:sz w:val="20"/>
              </w:rPr>
              <w:t>Điều dư</w:t>
            </w:r>
            <w:r>
              <w:rPr>
                <w:rFonts w:ascii="Arial" w:hAnsi="Arial" w:cs="Arial"/>
                <w:sz w:val="20"/>
                <w:lang w:val="en-US"/>
              </w:rPr>
              <w:t>ỡ</w:t>
            </w:r>
            <w:r w:rsidRPr="00D426C2">
              <w:rPr>
                <w:rFonts w:ascii="Arial" w:hAnsi="Arial" w:cs="Arial"/>
                <w:sz w:val="20"/>
              </w:rPr>
              <w:t>ng - kỹ thuật viên khúc xạ.</w:t>
            </w:r>
          </w:p>
        </w:tc>
      </w:tr>
      <w:tr w:rsidR="00D27828" w:rsidRPr="00D426C2">
        <w:tblPrEx>
          <w:tblCellMar>
            <w:top w:w="0" w:type="dxa"/>
            <w:left w:w="0" w:type="dxa"/>
            <w:bottom w:w="0" w:type="dxa"/>
            <w:right w:w="0" w:type="dxa"/>
          </w:tblCellMar>
        </w:tblPrEx>
        <w:tc>
          <w:tcPr>
            <w:tcW w:w="328" w:type="pct"/>
            <w:tcBorders>
              <w:top w:val="single" w:sz="4" w:space="0" w:color="auto"/>
              <w:left w:val="single" w:sz="4" w:space="0" w:color="auto"/>
              <w:bottom w:val="single" w:sz="4" w:space="0" w:color="auto"/>
              <w:right w:val="nil"/>
            </w:tcBorders>
            <w:shd w:val="clear" w:color="auto" w:fill="FFFFFF"/>
          </w:tcPr>
          <w:p w:rsidR="00D27828" w:rsidRPr="00D426C2" w:rsidRDefault="00D27828" w:rsidP="00FD27F8">
            <w:pPr>
              <w:spacing w:before="120"/>
              <w:jc w:val="center"/>
              <w:rPr>
                <w:rFonts w:ascii="Arial" w:hAnsi="Arial" w:cs="Arial"/>
                <w:sz w:val="20"/>
              </w:rPr>
            </w:pPr>
          </w:p>
        </w:tc>
        <w:tc>
          <w:tcPr>
            <w:tcW w:w="1897" w:type="pct"/>
            <w:tcBorders>
              <w:top w:val="single" w:sz="4" w:space="0" w:color="auto"/>
              <w:left w:val="single" w:sz="4" w:space="0" w:color="auto"/>
              <w:bottom w:val="single" w:sz="4" w:space="0" w:color="auto"/>
              <w:right w:val="nil"/>
            </w:tcBorders>
            <w:shd w:val="clear" w:color="auto" w:fill="FFFFFF"/>
          </w:tcPr>
          <w:p w:rsidR="00D27828" w:rsidRPr="00D426C2" w:rsidRDefault="00D27828" w:rsidP="00FD27F8">
            <w:pPr>
              <w:spacing w:before="120"/>
              <w:rPr>
                <w:rFonts w:ascii="Arial" w:hAnsi="Arial" w:cs="Arial"/>
                <w:sz w:val="20"/>
              </w:rPr>
            </w:pPr>
            <w:r w:rsidRPr="00D426C2">
              <w:rPr>
                <w:rFonts w:ascii="Arial" w:hAnsi="Arial" w:cs="Arial"/>
                <w:sz w:val="20"/>
              </w:rPr>
              <w:t>Người chịu trách nhiệm giám sát thu thập d</w:t>
            </w:r>
            <w:r>
              <w:rPr>
                <w:rFonts w:ascii="Arial" w:hAnsi="Arial" w:cs="Arial"/>
                <w:sz w:val="20"/>
                <w:lang w:val="en-US"/>
              </w:rPr>
              <w:t>ữ</w:t>
            </w:r>
            <w:r w:rsidRPr="00D426C2">
              <w:rPr>
                <w:rFonts w:ascii="Arial" w:hAnsi="Arial" w:cs="Arial"/>
                <w:sz w:val="20"/>
              </w:rPr>
              <w:t xml:space="preserve"> liệu</w:t>
            </w:r>
          </w:p>
        </w:tc>
        <w:tc>
          <w:tcPr>
            <w:tcW w:w="2775" w:type="pct"/>
            <w:tcBorders>
              <w:top w:val="single" w:sz="4" w:space="0" w:color="auto"/>
              <w:left w:val="single" w:sz="4" w:space="0" w:color="auto"/>
              <w:bottom w:val="single" w:sz="4" w:space="0" w:color="auto"/>
              <w:right w:val="single" w:sz="4" w:space="0" w:color="auto"/>
            </w:tcBorders>
            <w:shd w:val="clear" w:color="auto" w:fill="FFFFFF"/>
          </w:tcPr>
          <w:p w:rsidR="00D27828" w:rsidRPr="00D27828" w:rsidRDefault="00D27828" w:rsidP="00FD27F8">
            <w:pPr>
              <w:spacing w:before="120"/>
              <w:rPr>
                <w:rFonts w:ascii="Arial" w:hAnsi="Arial" w:cs="Arial"/>
                <w:sz w:val="20"/>
                <w:lang w:val="en-US"/>
              </w:rPr>
            </w:pPr>
            <w:r w:rsidRPr="00D426C2">
              <w:rPr>
                <w:rFonts w:ascii="Arial" w:hAnsi="Arial" w:cs="Arial"/>
                <w:sz w:val="20"/>
              </w:rPr>
              <w:t>Phòng/tổ Qu</w:t>
            </w:r>
            <w:r>
              <w:rPr>
                <w:rFonts w:ascii="Arial" w:hAnsi="Arial" w:cs="Arial"/>
                <w:sz w:val="20"/>
                <w:lang w:val="en-US"/>
              </w:rPr>
              <w:t>ả</w:t>
            </w:r>
            <w:r w:rsidRPr="00D426C2">
              <w:rPr>
                <w:rFonts w:ascii="Arial" w:hAnsi="Arial" w:cs="Arial"/>
                <w:sz w:val="20"/>
              </w:rPr>
              <w:t>n lý chất lượng.</w:t>
            </w:r>
          </w:p>
        </w:tc>
      </w:tr>
      <w:tr w:rsidR="00D27828" w:rsidRPr="00D426C2">
        <w:tblPrEx>
          <w:tblCellMar>
            <w:top w:w="0" w:type="dxa"/>
            <w:left w:w="0" w:type="dxa"/>
            <w:bottom w:w="0" w:type="dxa"/>
            <w:right w:w="0" w:type="dxa"/>
          </w:tblCellMar>
        </w:tblPrEx>
        <w:tc>
          <w:tcPr>
            <w:tcW w:w="328" w:type="pct"/>
            <w:tcBorders>
              <w:top w:val="single" w:sz="4" w:space="0" w:color="auto"/>
              <w:left w:val="single" w:sz="4" w:space="0" w:color="auto"/>
              <w:bottom w:val="single" w:sz="4" w:space="0" w:color="auto"/>
              <w:right w:val="nil"/>
            </w:tcBorders>
            <w:shd w:val="clear" w:color="auto" w:fill="FFFFFF"/>
          </w:tcPr>
          <w:p w:rsidR="00D27828" w:rsidRPr="00D426C2" w:rsidRDefault="00D27828" w:rsidP="00FD27F8">
            <w:pPr>
              <w:spacing w:before="120"/>
              <w:jc w:val="center"/>
              <w:rPr>
                <w:rFonts w:ascii="Arial" w:hAnsi="Arial" w:cs="Arial"/>
                <w:sz w:val="20"/>
              </w:rPr>
            </w:pPr>
          </w:p>
        </w:tc>
        <w:tc>
          <w:tcPr>
            <w:tcW w:w="1897" w:type="pct"/>
            <w:tcBorders>
              <w:top w:val="single" w:sz="4" w:space="0" w:color="auto"/>
              <w:left w:val="single" w:sz="4" w:space="0" w:color="auto"/>
              <w:bottom w:val="single" w:sz="4" w:space="0" w:color="auto"/>
              <w:right w:val="nil"/>
            </w:tcBorders>
            <w:shd w:val="clear" w:color="auto" w:fill="FFFFFF"/>
          </w:tcPr>
          <w:p w:rsidR="00D27828" w:rsidRPr="00D426C2" w:rsidRDefault="00D27828" w:rsidP="00FD27F8">
            <w:pPr>
              <w:spacing w:before="120"/>
              <w:rPr>
                <w:rFonts w:ascii="Arial" w:hAnsi="Arial" w:cs="Arial"/>
                <w:sz w:val="20"/>
              </w:rPr>
            </w:pPr>
            <w:r w:rsidRPr="00D426C2">
              <w:rPr>
                <w:rFonts w:ascii="Arial" w:hAnsi="Arial" w:cs="Arial"/>
                <w:sz w:val="20"/>
              </w:rPr>
              <w:t>Người chịu trách nhiệm nhập liệu</w:t>
            </w:r>
          </w:p>
        </w:tc>
        <w:tc>
          <w:tcPr>
            <w:tcW w:w="2775" w:type="pct"/>
            <w:tcBorders>
              <w:top w:val="single" w:sz="4" w:space="0" w:color="auto"/>
              <w:left w:val="single" w:sz="4" w:space="0" w:color="auto"/>
              <w:bottom w:val="single" w:sz="4" w:space="0" w:color="auto"/>
              <w:right w:val="single" w:sz="4" w:space="0" w:color="auto"/>
            </w:tcBorders>
            <w:shd w:val="clear" w:color="auto" w:fill="FFFFFF"/>
          </w:tcPr>
          <w:p w:rsidR="00D27828" w:rsidRPr="00D426C2" w:rsidRDefault="00D27828" w:rsidP="00FD27F8">
            <w:pPr>
              <w:spacing w:before="120"/>
              <w:rPr>
                <w:rFonts w:ascii="Arial" w:hAnsi="Arial" w:cs="Arial"/>
                <w:sz w:val="20"/>
              </w:rPr>
            </w:pPr>
            <w:r w:rsidRPr="00D426C2">
              <w:rPr>
                <w:rFonts w:ascii="Arial" w:hAnsi="Arial" w:cs="Arial"/>
                <w:sz w:val="20"/>
              </w:rPr>
              <w:t>Phòng Kế hoạch tổng hợp.</w:t>
            </w:r>
          </w:p>
        </w:tc>
      </w:tr>
      <w:tr w:rsidR="00D27828" w:rsidRPr="00D426C2">
        <w:tblPrEx>
          <w:tblCellMar>
            <w:top w:w="0" w:type="dxa"/>
            <w:left w:w="0" w:type="dxa"/>
            <w:bottom w:w="0" w:type="dxa"/>
            <w:right w:w="0" w:type="dxa"/>
          </w:tblCellMar>
        </w:tblPrEx>
        <w:tc>
          <w:tcPr>
            <w:tcW w:w="328" w:type="pct"/>
            <w:tcBorders>
              <w:top w:val="single" w:sz="4" w:space="0" w:color="auto"/>
              <w:left w:val="single" w:sz="4" w:space="0" w:color="auto"/>
              <w:bottom w:val="single" w:sz="4" w:space="0" w:color="auto"/>
              <w:right w:val="nil"/>
            </w:tcBorders>
            <w:shd w:val="clear" w:color="auto" w:fill="FFFFFF"/>
          </w:tcPr>
          <w:p w:rsidR="00D27828" w:rsidRPr="00D426C2" w:rsidRDefault="00D27828" w:rsidP="00FD27F8">
            <w:pPr>
              <w:spacing w:before="120"/>
              <w:jc w:val="center"/>
              <w:rPr>
                <w:rFonts w:ascii="Arial" w:hAnsi="Arial" w:cs="Arial"/>
                <w:sz w:val="20"/>
              </w:rPr>
            </w:pPr>
          </w:p>
        </w:tc>
        <w:tc>
          <w:tcPr>
            <w:tcW w:w="1897" w:type="pct"/>
            <w:tcBorders>
              <w:top w:val="single" w:sz="4" w:space="0" w:color="auto"/>
              <w:left w:val="single" w:sz="4" w:space="0" w:color="auto"/>
              <w:bottom w:val="single" w:sz="4" w:space="0" w:color="auto"/>
              <w:right w:val="nil"/>
            </w:tcBorders>
            <w:shd w:val="clear" w:color="auto" w:fill="FFFFFF"/>
          </w:tcPr>
          <w:p w:rsidR="00D27828" w:rsidRPr="00D426C2" w:rsidRDefault="00D27828" w:rsidP="00FD27F8">
            <w:pPr>
              <w:spacing w:before="120"/>
              <w:rPr>
                <w:rFonts w:ascii="Arial" w:hAnsi="Arial" w:cs="Arial"/>
                <w:sz w:val="20"/>
              </w:rPr>
            </w:pPr>
            <w:r w:rsidRPr="00D426C2">
              <w:rPr>
                <w:rFonts w:ascii="Arial" w:hAnsi="Arial" w:cs="Arial"/>
                <w:sz w:val="20"/>
              </w:rPr>
              <w:t>Người chịu trách nhiệm phân tích</w:t>
            </w:r>
          </w:p>
        </w:tc>
        <w:tc>
          <w:tcPr>
            <w:tcW w:w="2775" w:type="pct"/>
            <w:tcBorders>
              <w:top w:val="single" w:sz="4" w:space="0" w:color="auto"/>
              <w:left w:val="single" w:sz="4" w:space="0" w:color="auto"/>
              <w:bottom w:val="single" w:sz="4" w:space="0" w:color="auto"/>
              <w:right w:val="single" w:sz="4" w:space="0" w:color="auto"/>
            </w:tcBorders>
            <w:shd w:val="clear" w:color="auto" w:fill="FFFFFF"/>
          </w:tcPr>
          <w:p w:rsidR="00D27828" w:rsidRPr="00D426C2" w:rsidRDefault="00D27828" w:rsidP="00FD27F8">
            <w:pPr>
              <w:spacing w:before="120"/>
              <w:rPr>
                <w:rFonts w:ascii="Arial" w:hAnsi="Arial" w:cs="Arial"/>
                <w:sz w:val="20"/>
              </w:rPr>
            </w:pPr>
            <w:r w:rsidRPr="00D426C2">
              <w:rPr>
                <w:rFonts w:ascii="Arial" w:hAnsi="Arial" w:cs="Arial"/>
                <w:sz w:val="20"/>
              </w:rPr>
              <w:t>Phòng/tổ Quản lý chất lượng.</w:t>
            </w:r>
          </w:p>
        </w:tc>
      </w:tr>
      <w:tr w:rsidR="00D27828" w:rsidRPr="00D426C2">
        <w:tblPrEx>
          <w:tblCellMar>
            <w:top w:w="0" w:type="dxa"/>
            <w:left w:w="0" w:type="dxa"/>
            <w:bottom w:w="0" w:type="dxa"/>
            <w:right w:w="0" w:type="dxa"/>
          </w:tblCellMar>
        </w:tblPrEx>
        <w:tc>
          <w:tcPr>
            <w:tcW w:w="328" w:type="pct"/>
            <w:tcBorders>
              <w:top w:val="single" w:sz="4" w:space="0" w:color="auto"/>
              <w:left w:val="single" w:sz="4" w:space="0" w:color="auto"/>
              <w:bottom w:val="single" w:sz="4" w:space="0" w:color="auto"/>
              <w:right w:val="nil"/>
            </w:tcBorders>
            <w:shd w:val="clear" w:color="auto" w:fill="FFFFFF"/>
          </w:tcPr>
          <w:p w:rsidR="00D27828" w:rsidRPr="00D426C2" w:rsidRDefault="00D27828" w:rsidP="00FD27F8">
            <w:pPr>
              <w:spacing w:before="120"/>
              <w:jc w:val="center"/>
              <w:rPr>
                <w:rFonts w:ascii="Arial" w:hAnsi="Arial" w:cs="Arial"/>
                <w:sz w:val="20"/>
              </w:rPr>
            </w:pPr>
            <w:r w:rsidRPr="00D426C2">
              <w:rPr>
                <w:rFonts w:ascii="Arial" w:hAnsi="Arial" w:cs="Arial"/>
                <w:sz w:val="20"/>
              </w:rPr>
              <w:t>8</w:t>
            </w:r>
          </w:p>
        </w:tc>
        <w:tc>
          <w:tcPr>
            <w:tcW w:w="1897" w:type="pct"/>
            <w:tcBorders>
              <w:top w:val="single" w:sz="4" w:space="0" w:color="auto"/>
              <w:left w:val="single" w:sz="4" w:space="0" w:color="auto"/>
              <w:bottom w:val="single" w:sz="4" w:space="0" w:color="auto"/>
              <w:right w:val="nil"/>
            </w:tcBorders>
            <w:shd w:val="clear" w:color="auto" w:fill="FFFFFF"/>
          </w:tcPr>
          <w:p w:rsidR="00D27828" w:rsidRPr="00D426C2" w:rsidRDefault="00D27828" w:rsidP="00FD27F8">
            <w:pPr>
              <w:spacing w:before="120"/>
              <w:rPr>
                <w:rFonts w:ascii="Arial" w:hAnsi="Arial" w:cs="Arial"/>
                <w:sz w:val="20"/>
              </w:rPr>
            </w:pPr>
            <w:r w:rsidRPr="00D426C2">
              <w:rPr>
                <w:rFonts w:ascii="Arial" w:hAnsi="Arial" w:cs="Arial"/>
                <w:sz w:val="20"/>
              </w:rPr>
              <w:t>Giá trị của số liệu</w:t>
            </w:r>
          </w:p>
        </w:tc>
        <w:tc>
          <w:tcPr>
            <w:tcW w:w="2775" w:type="pct"/>
            <w:tcBorders>
              <w:top w:val="single" w:sz="4" w:space="0" w:color="auto"/>
              <w:left w:val="single" w:sz="4" w:space="0" w:color="auto"/>
              <w:bottom w:val="single" w:sz="4" w:space="0" w:color="auto"/>
              <w:right w:val="single" w:sz="4" w:space="0" w:color="auto"/>
            </w:tcBorders>
            <w:shd w:val="clear" w:color="auto" w:fill="FFFFFF"/>
          </w:tcPr>
          <w:p w:rsidR="00D27828" w:rsidRPr="00D426C2" w:rsidRDefault="00D27828" w:rsidP="00FD27F8">
            <w:pPr>
              <w:spacing w:before="120"/>
              <w:rPr>
                <w:rFonts w:ascii="Arial" w:hAnsi="Arial" w:cs="Arial"/>
                <w:sz w:val="20"/>
              </w:rPr>
            </w:pPr>
            <w:r w:rsidRPr="00D426C2">
              <w:rPr>
                <w:rFonts w:ascii="Arial" w:hAnsi="Arial" w:cs="Arial"/>
                <w:sz w:val="20"/>
              </w:rPr>
              <w:t>Độ chính xác và tin cậ</w:t>
            </w:r>
            <w:r>
              <w:rPr>
                <w:rFonts w:ascii="Arial" w:hAnsi="Arial" w:cs="Arial"/>
                <w:sz w:val="20"/>
              </w:rPr>
              <w:t>y Trung bình vì t</w:t>
            </w:r>
            <w:r>
              <w:rPr>
                <w:rFonts w:ascii="Arial" w:hAnsi="Arial" w:cs="Arial"/>
                <w:sz w:val="20"/>
                <w:lang w:val="en-US"/>
              </w:rPr>
              <w:t>ỷ</w:t>
            </w:r>
            <w:r w:rsidRPr="00D426C2">
              <w:rPr>
                <w:rFonts w:ascii="Arial" w:hAnsi="Arial" w:cs="Arial"/>
                <w:sz w:val="20"/>
              </w:rPr>
              <w:t xml:space="preserve"> lệ người bệnh tái khám thấp.</w:t>
            </w:r>
          </w:p>
        </w:tc>
      </w:tr>
      <w:tr w:rsidR="00D27828" w:rsidRPr="00D426C2">
        <w:tblPrEx>
          <w:tblCellMar>
            <w:top w:w="0" w:type="dxa"/>
            <w:left w:w="0" w:type="dxa"/>
            <w:bottom w:w="0" w:type="dxa"/>
            <w:right w:w="0" w:type="dxa"/>
          </w:tblCellMar>
        </w:tblPrEx>
        <w:tc>
          <w:tcPr>
            <w:tcW w:w="328" w:type="pct"/>
            <w:tcBorders>
              <w:top w:val="single" w:sz="4" w:space="0" w:color="auto"/>
              <w:left w:val="single" w:sz="4" w:space="0" w:color="auto"/>
              <w:bottom w:val="single" w:sz="4" w:space="0" w:color="auto"/>
              <w:right w:val="nil"/>
            </w:tcBorders>
            <w:shd w:val="clear" w:color="auto" w:fill="FFFFFF"/>
          </w:tcPr>
          <w:p w:rsidR="00D27828" w:rsidRPr="00D426C2" w:rsidRDefault="00D27828" w:rsidP="00FD27F8">
            <w:pPr>
              <w:spacing w:before="120"/>
              <w:jc w:val="center"/>
              <w:rPr>
                <w:rFonts w:ascii="Arial" w:hAnsi="Arial" w:cs="Arial"/>
                <w:sz w:val="20"/>
              </w:rPr>
            </w:pPr>
            <w:r w:rsidRPr="00D426C2">
              <w:rPr>
                <w:rFonts w:ascii="Arial" w:hAnsi="Arial" w:cs="Arial"/>
                <w:sz w:val="20"/>
              </w:rPr>
              <w:t>9</w:t>
            </w:r>
          </w:p>
        </w:tc>
        <w:tc>
          <w:tcPr>
            <w:tcW w:w="1897" w:type="pct"/>
            <w:tcBorders>
              <w:top w:val="single" w:sz="4" w:space="0" w:color="auto"/>
              <w:left w:val="single" w:sz="4" w:space="0" w:color="auto"/>
              <w:bottom w:val="single" w:sz="4" w:space="0" w:color="auto"/>
              <w:right w:val="nil"/>
            </w:tcBorders>
            <w:shd w:val="clear" w:color="auto" w:fill="FFFFFF"/>
          </w:tcPr>
          <w:p w:rsidR="00D27828" w:rsidRPr="00D426C2" w:rsidRDefault="00D27828" w:rsidP="00FD27F8">
            <w:pPr>
              <w:spacing w:before="120"/>
              <w:rPr>
                <w:rFonts w:ascii="Arial" w:hAnsi="Arial" w:cs="Arial"/>
                <w:sz w:val="20"/>
              </w:rPr>
            </w:pPr>
            <w:r w:rsidRPr="00D426C2">
              <w:rPr>
                <w:rFonts w:ascii="Arial" w:hAnsi="Arial" w:cs="Arial"/>
                <w:sz w:val="20"/>
              </w:rPr>
              <w:t>Báo cáo</w:t>
            </w:r>
          </w:p>
        </w:tc>
        <w:tc>
          <w:tcPr>
            <w:tcW w:w="2775" w:type="pct"/>
            <w:tcBorders>
              <w:top w:val="single" w:sz="4" w:space="0" w:color="auto"/>
              <w:left w:val="single" w:sz="4" w:space="0" w:color="auto"/>
              <w:bottom w:val="single" w:sz="4" w:space="0" w:color="auto"/>
              <w:right w:val="single" w:sz="4" w:space="0" w:color="auto"/>
            </w:tcBorders>
            <w:shd w:val="clear" w:color="auto" w:fill="FFFFFF"/>
          </w:tcPr>
          <w:p w:rsidR="00D27828" w:rsidRPr="00D426C2" w:rsidRDefault="00D27828" w:rsidP="00FD27F8">
            <w:pPr>
              <w:spacing w:before="120"/>
              <w:rPr>
                <w:rFonts w:ascii="Arial" w:hAnsi="Arial" w:cs="Arial"/>
                <w:sz w:val="20"/>
              </w:rPr>
            </w:pPr>
          </w:p>
        </w:tc>
      </w:tr>
      <w:tr w:rsidR="00D27828" w:rsidRPr="00D426C2">
        <w:tblPrEx>
          <w:tblCellMar>
            <w:top w:w="0" w:type="dxa"/>
            <w:left w:w="0" w:type="dxa"/>
            <w:bottom w:w="0" w:type="dxa"/>
            <w:right w:w="0" w:type="dxa"/>
          </w:tblCellMar>
        </w:tblPrEx>
        <w:tc>
          <w:tcPr>
            <w:tcW w:w="328" w:type="pct"/>
            <w:tcBorders>
              <w:top w:val="single" w:sz="4" w:space="0" w:color="auto"/>
              <w:left w:val="single" w:sz="4" w:space="0" w:color="auto"/>
              <w:bottom w:val="single" w:sz="4" w:space="0" w:color="auto"/>
              <w:right w:val="nil"/>
            </w:tcBorders>
            <w:shd w:val="clear" w:color="auto" w:fill="FFFFFF"/>
          </w:tcPr>
          <w:p w:rsidR="00D27828" w:rsidRPr="00D426C2" w:rsidRDefault="00D27828" w:rsidP="00FD27F8">
            <w:pPr>
              <w:spacing w:before="120"/>
              <w:jc w:val="center"/>
              <w:rPr>
                <w:rFonts w:ascii="Arial" w:hAnsi="Arial" w:cs="Arial"/>
                <w:sz w:val="20"/>
              </w:rPr>
            </w:pPr>
          </w:p>
        </w:tc>
        <w:tc>
          <w:tcPr>
            <w:tcW w:w="1897" w:type="pct"/>
            <w:tcBorders>
              <w:top w:val="single" w:sz="4" w:space="0" w:color="auto"/>
              <w:left w:val="single" w:sz="4" w:space="0" w:color="auto"/>
              <w:bottom w:val="single" w:sz="4" w:space="0" w:color="auto"/>
              <w:right w:val="nil"/>
            </w:tcBorders>
            <w:shd w:val="clear" w:color="auto" w:fill="FFFFFF"/>
          </w:tcPr>
          <w:p w:rsidR="00D27828" w:rsidRPr="00D426C2" w:rsidRDefault="00D27828" w:rsidP="00FD27F8">
            <w:pPr>
              <w:spacing w:before="120"/>
              <w:rPr>
                <w:rFonts w:ascii="Arial" w:hAnsi="Arial" w:cs="Arial"/>
                <w:sz w:val="20"/>
              </w:rPr>
            </w:pPr>
            <w:r w:rsidRPr="00D426C2">
              <w:rPr>
                <w:rFonts w:ascii="Arial" w:hAnsi="Arial" w:cs="Arial"/>
                <w:sz w:val="20"/>
              </w:rPr>
              <w:t>Tần suất báo cáo</w:t>
            </w:r>
          </w:p>
        </w:tc>
        <w:tc>
          <w:tcPr>
            <w:tcW w:w="2775" w:type="pct"/>
            <w:tcBorders>
              <w:top w:val="single" w:sz="4" w:space="0" w:color="auto"/>
              <w:left w:val="single" w:sz="4" w:space="0" w:color="auto"/>
              <w:bottom w:val="single" w:sz="4" w:space="0" w:color="auto"/>
              <w:right w:val="single" w:sz="4" w:space="0" w:color="auto"/>
            </w:tcBorders>
            <w:shd w:val="clear" w:color="auto" w:fill="FFFFFF"/>
          </w:tcPr>
          <w:p w:rsidR="00D27828" w:rsidRPr="00D426C2" w:rsidRDefault="00D27828" w:rsidP="00FD27F8">
            <w:pPr>
              <w:spacing w:before="120"/>
              <w:rPr>
                <w:rFonts w:ascii="Arial" w:hAnsi="Arial" w:cs="Arial"/>
                <w:sz w:val="20"/>
              </w:rPr>
            </w:pPr>
            <w:r w:rsidRPr="00D426C2">
              <w:rPr>
                <w:rFonts w:ascii="Arial" w:hAnsi="Arial" w:cs="Arial"/>
                <w:sz w:val="20"/>
              </w:rPr>
              <w:t>Hàng năm.</w:t>
            </w:r>
          </w:p>
        </w:tc>
      </w:tr>
      <w:tr w:rsidR="00D27828" w:rsidRPr="00D426C2">
        <w:tblPrEx>
          <w:tblCellMar>
            <w:top w:w="0" w:type="dxa"/>
            <w:left w:w="0" w:type="dxa"/>
            <w:bottom w:w="0" w:type="dxa"/>
            <w:right w:w="0" w:type="dxa"/>
          </w:tblCellMar>
        </w:tblPrEx>
        <w:tc>
          <w:tcPr>
            <w:tcW w:w="328" w:type="pct"/>
            <w:tcBorders>
              <w:top w:val="single" w:sz="4" w:space="0" w:color="auto"/>
              <w:left w:val="single" w:sz="4" w:space="0" w:color="auto"/>
              <w:bottom w:val="single" w:sz="4" w:space="0" w:color="auto"/>
              <w:right w:val="nil"/>
            </w:tcBorders>
            <w:shd w:val="clear" w:color="auto" w:fill="FFFFFF"/>
          </w:tcPr>
          <w:p w:rsidR="00D27828" w:rsidRPr="00D426C2" w:rsidRDefault="00D27828" w:rsidP="00FD27F8">
            <w:pPr>
              <w:spacing w:before="120"/>
              <w:jc w:val="center"/>
              <w:rPr>
                <w:rFonts w:ascii="Arial" w:hAnsi="Arial" w:cs="Arial"/>
                <w:sz w:val="20"/>
              </w:rPr>
            </w:pPr>
          </w:p>
        </w:tc>
        <w:tc>
          <w:tcPr>
            <w:tcW w:w="1897" w:type="pct"/>
            <w:tcBorders>
              <w:top w:val="single" w:sz="4" w:space="0" w:color="auto"/>
              <w:left w:val="single" w:sz="4" w:space="0" w:color="auto"/>
              <w:bottom w:val="single" w:sz="4" w:space="0" w:color="auto"/>
              <w:right w:val="nil"/>
            </w:tcBorders>
            <w:shd w:val="clear" w:color="auto" w:fill="FFFFFF"/>
          </w:tcPr>
          <w:p w:rsidR="00D27828" w:rsidRPr="00D426C2" w:rsidRDefault="00D27828" w:rsidP="00FD27F8">
            <w:pPr>
              <w:spacing w:before="120"/>
              <w:rPr>
                <w:rFonts w:ascii="Arial" w:hAnsi="Arial" w:cs="Arial"/>
                <w:sz w:val="20"/>
              </w:rPr>
            </w:pPr>
            <w:r w:rsidRPr="00D426C2">
              <w:rPr>
                <w:rFonts w:ascii="Arial" w:hAnsi="Arial" w:cs="Arial"/>
                <w:sz w:val="20"/>
              </w:rPr>
              <w:t>Chịu trách nhiệm báo cáo</w:t>
            </w:r>
          </w:p>
        </w:tc>
        <w:tc>
          <w:tcPr>
            <w:tcW w:w="2775" w:type="pct"/>
            <w:tcBorders>
              <w:top w:val="single" w:sz="4" w:space="0" w:color="auto"/>
              <w:left w:val="single" w:sz="4" w:space="0" w:color="auto"/>
              <w:bottom w:val="single" w:sz="4" w:space="0" w:color="auto"/>
              <w:right w:val="single" w:sz="4" w:space="0" w:color="auto"/>
            </w:tcBorders>
            <w:shd w:val="clear" w:color="auto" w:fill="FFFFFF"/>
          </w:tcPr>
          <w:p w:rsidR="00D27828" w:rsidRPr="00D426C2" w:rsidRDefault="00D27828" w:rsidP="00FD27F8">
            <w:pPr>
              <w:spacing w:before="120"/>
              <w:rPr>
                <w:rFonts w:ascii="Arial" w:hAnsi="Arial" w:cs="Arial"/>
                <w:sz w:val="20"/>
              </w:rPr>
            </w:pPr>
            <w:r w:rsidRPr="00D426C2">
              <w:rPr>
                <w:rFonts w:ascii="Arial" w:hAnsi="Arial" w:cs="Arial"/>
                <w:sz w:val="20"/>
              </w:rPr>
              <w:t>Phòng/tổ Quản lý chất lượng.</w:t>
            </w:r>
          </w:p>
        </w:tc>
      </w:tr>
      <w:tr w:rsidR="00D27828" w:rsidRPr="00D426C2">
        <w:tblPrEx>
          <w:tblCellMar>
            <w:top w:w="0" w:type="dxa"/>
            <w:left w:w="0" w:type="dxa"/>
            <w:bottom w:w="0" w:type="dxa"/>
            <w:right w:w="0" w:type="dxa"/>
          </w:tblCellMar>
        </w:tblPrEx>
        <w:tc>
          <w:tcPr>
            <w:tcW w:w="328" w:type="pct"/>
            <w:tcBorders>
              <w:top w:val="single" w:sz="4" w:space="0" w:color="auto"/>
              <w:left w:val="single" w:sz="4" w:space="0" w:color="auto"/>
              <w:bottom w:val="single" w:sz="4" w:space="0" w:color="auto"/>
              <w:right w:val="nil"/>
            </w:tcBorders>
            <w:shd w:val="clear" w:color="auto" w:fill="FFFFFF"/>
          </w:tcPr>
          <w:p w:rsidR="00D27828" w:rsidRPr="00D426C2" w:rsidRDefault="00D27828" w:rsidP="00FD27F8">
            <w:pPr>
              <w:spacing w:before="120"/>
              <w:jc w:val="center"/>
              <w:rPr>
                <w:rFonts w:ascii="Arial" w:hAnsi="Arial" w:cs="Arial"/>
                <w:sz w:val="20"/>
              </w:rPr>
            </w:pPr>
          </w:p>
        </w:tc>
        <w:tc>
          <w:tcPr>
            <w:tcW w:w="1897" w:type="pct"/>
            <w:tcBorders>
              <w:top w:val="single" w:sz="4" w:space="0" w:color="auto"/>
              <w:left w:val="single" w:sz="4" w:space="0" w:color="auto"/>
              <w:bottom w:val="single" w:sz="4" w:space="0" w:color="auto"/>
              <w:right w:val="nil"/>
            </w:tcBorders>
            <w:shd w:val="clear" w:color="auto" w:fill="FFFFFF"/>
          </w:tcPr>
          <w:p w:rsidR="00D27828" w:rsidRPr="00D426C2" w:rsidRDefault="00D27828" w:rsidP="00FD27F8">
            <w:pPr>
              <w:spacing w:before="120"/>
              <w:rPr>
                <w:rFonts w:ascii="Arial" w:hAnsi="Arial" w:cs="Arial"/>
                <w:sz w:val="20"/>
              </w:rPr>
            </w:pPr>
            <w:r w:rsidRPr="00D426C2">
              <w:rPr>
                <w:rFonts w:ascii="Arial" w:hAnsi="Arial" w:cs="Arial"/>
                <w:sz w:val="20"/>
              </w:rPr>
              <w:t>Chịu trách nhiệm phê duyệt báo cáo</w:t>
            </w:r>
          </w:p>
        </w:tc>
        <w:tc>
          <w:tcPr>
            <w:tcW w:w="2775" w:type="pct"/>
            <w:tcBorders>
              <w:top w:val="single" w:sz="4" w:space="0" w:color="auto"/>
              <w:left w:val="single" w:sz="4" w:space="0" w:color="auto"/>
              <w:bottom w:val="single" w:sz="4" w:space="0" w:color="auto"/>
              <w:right w:val="single" w:sz="4" w:space="0" w:color="auto"/>
            </w:tcBorders>
            <w:shd w:val="clear" w:color="auto" w:fill="FFFFFF"/>
          </w:tcPr>
          <w:p w:rsidR="00D27828" w:rsidRPr="00D426C2" w:rsidRDefault="00D27828" w:rsidP="00FD27F8">
            <w:pPr>
              <w:spacing w:before="120"/>
              <w:rPr>
                <w:rFonts w:ascii="Arial" w:hAnsi="Arial" w:cs="Arial"/>
                <w:sz w:val="20"/>
              </w:rPr>
            </w:pPr>
            <w:r w:rsidRPr="00D426C2">
              <w:rPr>
                <w:rFonts w:ascii="Arial" w:hAnsi="Arial" w:cs="Arial"/>
                <w:sz w:val="20"/>
              </w:rPr>
              <w:t>Giám đốc.</w:t>
            </w:r>
          </w:p>
        </w:tc>
      </w:tr>
    </w:tbl>
    <w:p w:rsidR="00D27828" w:rsidRDefault="00D27828" w:rsidP="00FD27F8">
      <w:pPr>
        <w:spacing w:before="120"/>
        <w:rPr>
          <w:rFonts w:ascii="Arial" w:hAnsi="Arial" w:cs="Arial"/>
          <w:sz w:val="20"/>
          <w:lang w:val="en-US"/>
        </w:rPr>
      </w:pPr>
    </w:p>
    <w:p w:rsidR="00091EFE" w:rsidRPr="00D27828" w:rsidRDefault="00D27828" w:rsidP="00FD27F8">
      <w:pPr>
        <w:spacing w:before="120"/>
        <w:jc w:val="center"/>
        <w:rPr>
          <w:rFonts w:ascii="Arial" w:hAnsi="Arial" w:cs="Arial"/>
          <w:b/>
          <w:sz w:val="20"/>
        </w:rPr>
      </w:pPr>
      <w:r>
        <w:rPr>
          <w:rFonts w:ascii="Arial" w:hAnsi="Arial" w:cs="Arial"/>
          <w:b/>
          <w:sz w:val="20"/>
        </w:rPr>
        <w:t>PHIẾU THU THẬP THÔNG TIN CHỈ SỐ 7</w:t>
      </w:r>
    </w:p>
    <w:p w:rsidR="00091EFE" w:rsidRPr="00D27828" w:rsidRDefault="00D27828" w:rsidP="00FD27F8">
      <w:pPr>
        <w:spacing w:before="120"/>
        <w:jc w:val="center"/>
        <w:rPr>
          <w:rFonts w:ascii="Arial" w:hAnsi="Arial" w:cs="Arial"/>
          <w:b/>
          <w:sz w:val="20"/>
        </w:rPr>
      </w:pPr>
      <w:r>
        <w:rPr>
          <w:rFonts w:ascii="Arial" w:hAnsi="Arial" w:cs="Arial"/>
          <w:b/>
          <w:sz w:val="20"/>
        </w:rPr>
        <w:t>TỈ LỆ ĐẠT THỊ LỰC T</w:t>
      </w:r>
      <w:r>
        <w:rPr>
          <w:rFonts w:ascii="Arial" w:hAnsi="Arial" w:cs="Arial"/>
          <w:b/>
          <w:sz w:val="20"/>
          <w:lang w:val="en-US"/>
        </w:rPr>
        <w:t>ỐT</w:t>
      </w:r>
      <w:r>
        <w:rPr>
          <w:rFonts w:ascii="Arial" w:hAnsi="Arial" w:cs="Arial"/>
          <w:b/>
          <w:sz w:val="20"/>
        </w:rPr>
        <w:t xml:space="preserve"> SAU PHẪU THUẬT ĐỤC TH</w:t>
      </w:r>
      <w:r>
        <w:rPr>
          <w:rFonts w:ascii="Arial" w:hAnsi="Arial" w:cs="Arial"/>
          <w:b/>
          <w:sz w:val="20"/>
          <w:lang w:val="en-US"/>
        </w:rPr>
        <w:t>Ể</w:t>
      </w:r>
      <w:r>
        <w:rPr>
          <w:rFonts w:ascii="Arial" w:hAnsi="Arial" w:cs="Arial"/>
          <w:b/>
          <w:sz w:val="20"/>
        </w:rPr>
        <w:t xml:space="preserve"> THỦY TINH ĐƠN THUẦN</w:t>
      </w:r>
    </w:p>
    <w:p w:rsidR="00091EFE" w:rsidRPr="00D426C2" w:rsidRDefault="00D27828" w:rsidP="00FD27F8">
      <w:pPr>
        <w:spacing w:before="120"/>
        <w:rPr>
          <w:rFonts w:ascii="Arial" w:hAnsi="Arial" w:cs="Arial"/>
          <w:sz w:val="20"/>
        </w:rPr>
      </w:pPr>
      <w:r>
        <w:rPr>
          <w:rFonts w:ascii="Arial" w:hAnsi="Arial" w:cs="Arial"/>
          <w:sz w:val="20"/>
          <w:lang w:val="en-US"/>
        </w:rPr>
        <w:t xml:space="preserve">A. </w:t>
      </w:r>
      <w:r w:rsidR="00091EFE" w:rsidRPr="00D426C2">
        <w:rPr>
          <w:rFonts w:ascii="Arial" w:hAnsi="Arial" w:cs="Arial"/>
          <w:sz w:val="20"/>
        </w:rPr>
        <w:t>THÔNG TIN CHUNG</w:t>
      </w:r>
    </w:p>
    <w:p w:rsidR="00091EFE" w:rsidRPr="00D426C2" w:rsidRDefault="00D27828" w:rsidP="00FD27F8">
      <w:pPr>
        <w:tabs>
          <w:tab w:val="left" w:pos="2160"/>
        </w:tabs>
        <w:spacing w:before="120"/>
        <w:rPr>
          <w:rFonts w:ascii="Arial" w:hAnsi="Arial" w:cs="Arial"/>
          <w:sz w:val="20"/>
        </w:rPr>
      </w:pPr>
      <w:r>
        <w:rPr>
          <w:rFonts w:ascii="Arial" w:hAnsi="Arial" w:cs="Arial"/>
          <w:sz w:val="20"/>
        </w:rPr>
        <w:t>A</w:t>
      </w:r>
      <w:r>
        <w:rPr>
          <w:rFonts w:ascii="Arial" w:hAnsi="Arial" w:cs="Arial"/>
          <w:sz w:val="20"/>
          <w:lang w:val="en-US"/>
        </w:rPr>
        <w:t>1</w:t>
      </w:r>
      <w:r w:rsidR="00091EFE" w:rsidRPr="00D426C2">
        <w:rPr>
          <w:rFonts w:ascii="Arial" w:hAnsi="Arial" w:cs="Arial"/>
          <w:sz w:val="20"/>
        </w:rPr>
        <w:t>.M</w:t>
      </w:r>
      <w:r>
        <w:rPr>
          <w:rFonts w:ascii="Arial" w:hAnsi="Arial" w:cs="Arial"/>
          <w:sz w:val="20"/>
          <w:lang w:val="en-US"/>
        </w:rPr>
        <w:t>Ã</w:t>
      </w:r>
      <w:r w:rsidR="00091EFE" w:rsidRPr="00D426C2">
        <w:rPr>
          <w:rFonts w:ascii="Arial" w:hAnsi="Arial" w:cs="Arial"/>
          <w:sz w:val="20"/>
        </w:rPr>
        <w:t xml:space="preserve"> SỐ</w:t>
      </w:r>
      <w:r w:rsidR="00D426C2">
        <w:rPr>
          <w:rFonts w:ascii="Arial" w:hAnsi="Arial" w:cs="Arial"/>
          <w:sz w:val="20"/>
        </w:rPr>
        <w:t xml:space="preserve"> </w:t>
      </w:r>
      <w:r w:rsidR="002C1602">
        <w:rPr>
          <w:rFonts w:ascii="Arial" w:hAnsi="Arial" w:cs="Arial"/>
          <w:sz w:val="20"/>
          <w:lang w:val="en-US"/>
        </w:rPr>
        <w:tab/>
      </w:r>
      <w:r w:rsidR="00091EFE" w:rsidRPr="00D426C2">
        <w:rPr>
          <w:rFonts w:ascii="Arial" w:hAnsi="Arial" w:cs="Arial"/>
          <w:sz w:val="20"/>
        </w:rPr>
        <w:t>□□</w:t>
      </w:r>
    </w:p>
    <w:p w:rsidR="00091EFE" w:rsidRPr="00ED0F81" w:rsidRDefault="00091EFE" w:rsidP="00FD27F8">
      <w:pPr>
        <w:spacing w:before="120"/>
        <w:rPr>
          <w:rFonts w:ascii="Arial" w:hAnsi="Arial" w:cs="Arial"/>
          <w:sz w:val="20"/>
          <w:lang w:val="en-US"/>
        </w:rPr>
      </w:pPr>
      <w:r w:rsidRPr="00D426C2">
        <w:rPr>
          <w:rFonts w:ascii="Arial" w:hAnsi="Arial" w:cs="Arial"/>
          <w:sz w:val="20"/>
        </w:rPr>
        <w:t>A2. TÊN BỆNH VIỆN</w:t>
      </w:r>
      <w:r w:rsidR="00ED0F81">
        <w:rPr>
          <w:rFonts w:ascii="Arial" w:hAnsi="Arial" w:cs="Arial"/>
          <w:sz w:val="20"/>
          <w:lang w:val="en-US"/>
        </w:rPr>
        <w:t xml:space="preserve"> ………………………………………………………………………………………</w:t>
      </w:r>
      <w:r w:rsidR="00ED0F81">
        <w:rPr>
          <w:rFonts w:ascii="Arial" w:hAnsi="Arial" w:cs="Arial"/>
          <w:sz w:val="20"/>
        </w:rPr>
        <w:t>.</w:t>
      </w:r>
    </w:p>
    <w:p w:rsidR="00091EFE" w:rsidRPr="00ED0F81" w:rsidRDefault="00091EFE" w:rsidP="00FD27F8">
      <w:pPr>
        <w:spacing w:before="120"/>
        <w:rPr>
          <w:rFonts w:ascii="Arial" w:hAnsi="Arial" w:cs="Arial"/>
          <w:sz w:val="20"/>
          <w:lang w:val="en-US"/>
        </w:rPr>
      </w:pPr>
      <w:r w:rsidRPr="00D426C2">
        <w:rPr>
          <w:rFonts w:ascii="Arial" w:hAnsi="Arial" w:cs="Arial"/>
          <w:sz w:val="20"/>
        </w:rPr>
        <w:t>A3. HỌ VÀ TÊN NGƯỜI BỆNH:</w:t>
      </w:r>
      <w:r w:rsidR="00D426C2">
        <w:rPr>
          <w:rFonts w:ascii="Arial" w:hAnsi="Arial" w:cs="Arial"/>
          <w:sz w:val="20"/>
        </w:rPr>
        <w:t xml:space="preserve"> </w:t>
      </w:r>
      <w:r w:rsidR="00ED0F81">
        <w:rPr>
          <w:rFonts w:ascii="Arial" w:hAnsi="Arial" w:cs="Arial"/>
          <w:sz w:val="20"/>
          <w:lang w:val="en-US"/>
        </w:rPr>
        <w:t>…………………………………………………………………………..</w:t>
      </w:r>
    </w:p>
    <w:p w:rsidR="00091EFE" w:rsidRPr="00ED0F81" w:rsidRDefault="00091EFE" w:rsidP="00FD27F8">
      <w:pPr>
        <w:spacing w:before="120"/>
        <w:rPr>
          <w:rFonts w:ascii="Arial" w:hAnsi="Arial" w:cs="Arial"/>
          <w:sz w:val="20"/>
          <w:lang w:val="en-US"/>
        </w:rPr>
      </w:pPr>
      <w:r w:rsidRPr="00D426C2">
        <w:rPr>
          <w:rFonts w:ascii="Arial" w:hAnsi="Arial" w:cs="Arial"/>
          <w:sz w:val="20"/>
        </w:rPr>
        <w:t>A4. KHOA/PHÒNG:</w:t>
      </w:r>
      <w:r w:rsidR="00D426C2">
        <w:rPr>
          <w:rFonts w:ascii="Arial" w:hAnsi="Arial" w:cs="Arial"/>
          <w:sz w:val="20"/>
        </w:rPr>
        <w:t xml:space="preserve"> </w:t>
      </w:r>
      <w:r w:rsidR="00ED0F81">
        <w:rPr>
          <w:rFonts w:ascii="Arial" w:hAnsi="Arial" w:cs="Arial"/>
          <w:sz w:val="20"/>
          <w:lang w:val="en-US"/>
        </w:rPr>
        <w:t>…………………………………………………………………………………………</w:t>
      </w:r>
    </w:p>
    <w:p w:rsidR="00091EFE" w:rsidRPr="00D426C2" w:rsidRDefault="00091EFE" w:rsidP="00FD27F8">
      <w:pPr>
        <w:tabs>
          <w:tab w:val="left" w:pos="2160"/>
        </w:tabs>
        <w:spacing w:before="120"/>
        <w:rPr>
          <w:rFonts w:ascii="Arial" w:hAnsi="Arial" w:cs="Arial"/>
          <w:sz w:val="20"/>
        </w:rPr>
      </w:pPr>
      <w:r w:rsidRPr="00D426C2">
        <w:rPr>
          <w:rFonts w:ascii="Arial" w:hAnsi="Arial" w:cs="Arial"/>
          <w:sz w:val="20"/>
        </w:rPr>
        <w:t>A5. TUỔI:</w:t>
      </w:r>
      <w:r w:rsidR="00D426C2">
        <w:rPr>
          <w:rFonts w:ascii="Arial" w:hAnsi="Arial" w:cs="Arial"/>
          <w:sz w:val="20"/>
        </w:rPr>
        <w:t xml:space="preserve"> </w:t>
      </w:r>
      <w:r w:rsidR="002C1602">
        <w:rPr>
          <w:rFonts w:ascii="Arial" w:hAnsi="Arial" w:cs="Arial"/>
          <w:sz w:val="20"/>
          <w:lang w:val="en-US"/>
        </w:rPr>
        <w:tab/>
      </w:r>
      <w:r w:rsidRPr="00D426C2">
        <w:rPr>
          <w:rFonts w:ascii="Arial" w:hAnsi="Arial" w:cs="Arial"/>
          <w:sz w:val="20"/>
        </w:rPr>
        <w:t>□□</w:t>
      </w:r>
    </w:p>
    <w:p w:rsidR="00091EFE" w:rsidRPr="00ED0F81" w:rsidRDefault="00091EFE" w:rsidP="00FD27F8">
      <w:pPr>
        <w:tabs>
          <w:tab w:val="left" w:pos="2160"/>
        </w:tabs>
        <w:spacing w:before="120"/>
        <w:rPr>
          <w:rFonts w:ascii="Arial" w:hAnsi="Arial" w:cs="Arial"/>
          <w:sz w:val="20"/>
          <w:lang w:val="en-US"/>
        </w:rPr>
      </w:pPr>
      <w:r w:rsidRPr="00D426C2">
        <w:rPr>
          <w:rFonts w:ascii="Arial" w:hAnsi="Arial" w:cs="Arial"/>
          <w:sz w:val="20"/>
        </w:rPr>
        <w:t>A5. GIỚI TÍNH</w:t>
      </w:r>
      <w:r w:rsidR="00D426C2">
        <w:rPr>
          <w:rFonts w:ascii="Arial" w:hAnsi="Arial" w:cs="Arial"/>
          <w:sz w:val="20"/>
        </w:rPr>
        <w:t xml:space="preserve"> </w:t>
      </w:r>
      <w:r w:rsidR="002C1602">
        <w:rPr>
          <w:rFonts w:ascii="Arial" w:hAnsi="Arial" w:cs="Arial"/>
          <w:sz w:val="20"/>
          <w:lang w:val="en-US"/>
        </w:rPr>
        <w:tab/>
      </w:r>
      <w:r w:rsidRPr="00D426C2">
        <w:rPr>
          <w:rFonts w:ascii="Arial" w:hAnsi="Arial" w:cs="Arial"/>
          <w:sz w:val="20"/>
        </w:rPr>
        <w:t>Nam □</w:t>
      </w:r>
      <w:r w:rsidR="00D426C2">
        <w:rPr>
          <w:rFonts w:ascii="Arial" w:hAnsi="Arial" w:cs="Arial"/>
          <w:sz w:val="20"/>
        </w:rPr>
        <w:t xml:space="preserve"> </w:t>
      </w:r>
      <w:r w:rsidRPr="00D426C2">
        <w:rPr>
          <w:rFonts w:ascii="Arial" w:hAnsi="Arial" w:cs="Arial"/>
          <w:sz w:val="20"/>
        </w:rPr>
        <w:t>Nữ</w:t>
      </w:r>
      <w:r w:rsidR="00ED0F81">
        <w:rPr>
          <w:rFonts w:ascii="Arial" w:hAnsi="Arial" w:cs="Arial"/>
          <w:sz w:val="20"/>
        </w:rPr>
        <w:t xml:space="preserve"> </w:t>
      </w:r>
      <w:r w:rsidR="00ED0F81" w:rsidRPr="00D426C2">
        <w:rPr>
          <w:rFonts w:ascii="Arial" w:hAnsi="Arial" w:cs="Arial"/>
          <w:sz w:val="20"/>
        </w:rPr>
        <w:t>□</w:t>
      </w:r>
    </w:p>
    <w:p w:rsidR="00091EFE" w:rsidRPr="00ED0F81" w:rsidRDefault="00ED0F81" w:rsidP="00FD27F8">
      <w:pPr>
        <w:spacing w:before="120"/>
        <w:rPr>
          <w:rFonts w:ascii="Arial" w:hAnsi="Arial" w:cs="Arial"/>
          <w:b/>
          <w:sz w:val="20"/>
          <w:lang w:val="en-US"/>
        </w:rPr>
      </w:pPr>
      <w:r w:rsidRPr="00ED0F81">
        <w:rPr>
          <w:rFonts w:ascii="Arial" w:hAnsi="Arial" w:cs="Arial"/>
          <w:b/>
          <w:sz w:val="20"/>
          <w:lang w:val="en-US"/>
        </w:rPr>
        <w:t>B.</w:t>
      </w:r>
      <w:r w:rsidR="00D426C2" w:rsidRPr="00ED0F81">
        <w:rPr>
          <w:rFonts w:ascii="Arial" w:hAnsi="Arial" w:cs="Arial"/>
          <w:b/>
          <w:sz w:val="20"/>
        </w:rPr>
        <w:t xml:space="preserve"> </w:t>
      </w:r>
      <w:r w:rsidR="00091EFE" w:rsidRPr="00ED0F81">
        <w:rPr>
          <w:rFonts w:ascii="Arial" w:hAnsi="Arial" w:cs="Arial"/>
          <w:b/>
          <w:sz w:val="20"/>
        </w:rPr>
        <w:t>ĐÁNH GIÁ CHỈ</w:t>
      </w:r>
      <w:r w:rsidRPr="00ED0F81">
        <w:rPr>
          <w:rFonts w:ascii="Arial" w:hAnsi="Arial" w:cs="Arial"/>
          <w:b/>
          <w:sz w:val="20"/>
        </w:rPr>
        <w:t xml:space="preserve"> S</w:t>
      </w:r>
      <w:r w:rsidRPr="00ED0F81">
        <w:rPr>
          <w:rFonts w:ascii="Arial" w:hAnsi="Arial" w:cs="Arial"/>
          <w:b/>
          <w:sz w:val="20"/>
          <w:lang w:val="en-US"/>
        </w:rPr>
        <w:t>Ố</w:t>
      </w:r>
    </w:p>
    <w:tbl>
      <w:tblPr>
        <w:tblW w:w="5000" w:type="pct"/>
        <w:tblCellMar>
          <w:left w:w="0" w:type="dxa"/>
          <w:right w:w="0" w:type="dxa"/>
        </w:tblCellMar>
        <w:tblLook w:val="0000" w:firstRow="0" w:lastRow="0" w:firstColumn="0" w:lastColumn="0" w:noHBand="0" w:noVBand="0"/>
      </w:tblPr>
      <w:tblGrid>
        <w:gridCol w:w="445"/>
        <w:gridCol w:w="4510"/>
        <w:gridCol w:w="3695"/>
      </w:tblGrid>
      <w:tr w:rsidR="00091EFE" w:rsidRPr="00D426C2">
        <w:tblPrEx>
          <w:tblCellMar>
            <w:top w:w="0" w:type="dxa"/>
            <w:left w:w="0" w:type="dxa"/>
            <w:bottom w:w="0" w:type="dxa"/>
            <w:right w:w="0" w:type="dxa"/>
          </w:tblCellMar>
        </w:tblPrEx>
        <w:tc>
          <w:tcPr>
            <w:tcW w:w="257" w:type="pct"/>
            <w:tcBorders>
              <w:top w:val="single" w:sz="4" w:space="0" w:color="auto"/>
              <w:left w:val="single" w:sz="4" w:space="0" w:color="auto"/>
              <w:bottom w:val="nil"/>
              <w:right w:val="nil"/>
            </w:tcBorders>
            <w:shd w:val="clear" w:color="auto" w:fill="FFFFFF"/>
            <w:vAlign w:val="center"/>
          </w:tcPr>
          <w:p w:rsidR="00091EFE" w:rsidRPr="00ED0F81" w:rsidRDefault="00091EFE" w:rsidP="00FD27F8">
            <w:pPr>
              <w:spacing w:before="120"/>
              <w:jc w:val="center"/>
              <w:rPr>
                <w:rFonts w:ascii="Arial" w:hAnsi="Arial" w:cs="Arial"/>
                <w:sz w:val="20"/>
                <w:lang w:val="en-US"/>
              </w:rPr>
            </w:pPr>
            <w:r w:rsidRPr="00D426C2">
              <w:rPr>
                <w:rFonts w:ascii="Arial" w:hAnsi="Arial" w:cs="Arial"/>
                <w:sz w:val="20"/>
              </w:rPr>
              <w:t>B</w:t>
            </w:r>
            <w:r w:rsidR="00ED0F81">
              <w:rPr>
                <w:rFonts w:ascii="Arial" w:hAnsi="Arial" w:cs="Arial"/>
                <w:sz w:val="20"/>
                <w:lang w:val="en-US"/>
              </w:rPr>
              <w:t>1</w:t>
            </w:r>
          </w:p>
        </w:tc>
        <w:tc>
          <w:tcPr>
            <w:tcW w:w="2607" w:type="pct"/>
            <w:tcBorders>
              <w:top w:val="single" w:sz="4" w:space="0" w:color="auto"/>
              <w:left w:val="single" w:sz="4" w:space="0" w:color="auto"/>
              <w:bottom w:val="nil"/>
              <w:right w:val="nil"/>
            </w:tcBorders>
            <w:shd w:val="clear" w:color="auto" w:fill="FFFFFF"/>
            <w:vAlign w:val="center"/>
          </w:tcPr>
          <w:p w:rsidR="00091EFE" w:rsidRPr="00D426C2" w:rsidRDefault="00091EFE" w:rsidP="00FD27F8">
            <w:pPr>
              <w:spacing w:before="120"/>
              <w:rPr>
                <w:rFonts w:ascii="Arial" w:hAnsi="Arial" w:cs="Arial"/>
                <w:sz w:val="20"/>
              </w:rPr>
            </w:pPr>
            <w:r w:rsidRPr="00D426C2">
              <w:rPr>
                <w:rFonts w:ascii="Arial" w:hAnsi="Arial" w:cs="Arial"/>
                <w:sz w:val="20"/>
              </w:rPr>
              <w:t>Thị lực của người bệnh khi nhập viện?</w:t>
            </w:r>
          </w:p>
        </w:tc>
        <w:tc>
          <w:tcPr>
            <w:tcW w:w="2136" w:type="pct"/>
            <w:tcBorders>
              <w:top w:val="single" w:sz="4" w:space="0" w:color="auto"/>
              <w:left w:val="single" w:sz="4" w:space="0" w:color="auto"/>
              <w:bottom w:val="nil"/>
              <w:right w:val="single" w:sz="4" w:space="0" w:color="auto"/>
            </w:tcBorders>
            <w:shd w:val="clear" w:color="auto" w:fill="FFFFFF"/>
            <w:vAlign w:val="center"/>
          </w:tcPr>
          <w:p w:rsidR="00091EFE" w:rsidRPr="00D426C2" w:rsidRDefault="00091EFE" w:rsidP="00FD27F8">
            <w:pPr>
              <w:spacing w:before="120"/>
              <w:jc w:val="center"/>
              <w:rPr>
                <w:rFonts w:ascii="Arial" w:hAnsi="Arial" w:cs="Arial"/>
                <w:sz w:val="20"/>
              </w:rPr>
            </w:pPr>
          </w:p>
        </w:tc>
      </w:tr>
      <w:tr w:rsidR="00091EFE" w:rsidRPr="00D426C2">
        <w:tblPrEx>
          <w:tblCellMar>
            <w:top w:w="0" w:type="dxa"/>
            <w:left w:w="0" w:type="dxa"/>
            <w:bottom w:w="0" w:type="dxa"/>
            <w:right w:w="0" w:type="dxa"/>
          </w:tblCellMar>
        </w:tblPrEx>
        <w:tc>
          <w:tcPr>
            <w:tcW w:w="257" w:type="pct"/>
            <w:tcBorders>
              <w:top w:val="single" w:sz="4" w:space="0" w:color="auto"/>
              <w:left w:val="single" w:sz="4" w:space="0" w:color="auto"/>
              <w:bottom w:val="single" w:sz="4" w:space="0" w:color="auto"/>
              <w:right w:val="nil"/>
            </w:tcBorders>
            <w:shd w:val="clear" w:color="auto" w:fill="FFFFFF"/>
            <w:vAlign w:val="center"/>
          </w:tcPr>
          <w:p w:rsidR="00091EFE" w:rsidRPr="00D426C2" w:rsidRDefault="00091EFE" w:rsidP="00FD27F8">
            <w:pPr>
              <w:spacing w:before="120"/>
              <w:jc w:val="center"/>
              <w:rPr>
                <w:rFonts w:ascii="Arial" w:hAnsi="Arial" w:cs="Arial"/>
                <w:sz w:val="20"/>
              </w:rPr>
            </w:pPr>
            <w:r w:rsidRPr="00D426C2">
              <w:rPr>
                <w:rFonts w:ascii="Arial" w:hAnsi="Arial" w:cs="Arial"/>
                <w:sz w:val="20"/>
              </w:rPr>
              <w:t>B2</w:t>
            </w:r>
          </w:p>
        </w:tc>
        <w:tc>
          <w:tcPr>
            <w:tcW w:w="2607" w:type="pct"/>
            <w:tcBorders>
              <w:top w:val="single" w:sz="4" w:space="0" w:color="auto"/>
              <w:left w:val="single" w:sz="4" w:space="0" w:color="auto"/>
              <w:bottom w:val="single" w:sz="4" w:space="0" w:color="auto"/>
              <w:right w:val="nil"/>
            </w:tcBorders>
            <w:shd w:val="clear" w:color="auto" w:fill="FFFFFF"/>
            <w:vAlign w:val="center"/>
          </w:tcPr>
          <w:p w:rsidR="00091EFE" w:rsidRPr="00D426C2" w:rsidRDefault="00091EFE" w:rsidP="00FD27F8">
            <w:pPr>
              <w:spacing w:before="120"/>
              <w:rPr>
                <w:rFonts w:ascii="Arial" w:hAnsi="Arial" w:cs="Arial"/>
                <w:sz w:val="20"/>
              </w:rPr>
            </w:pPr>
            <w:r w:rsidRPr="00D426C2">
              <w:rPr>
                <w:rFonts w:ascii="Arial" w:hAnsi="Arial" w:cs="Arial"/>
                <w:sz w:val="20"/>
              </w:rPr>
              <w:t>Thị lự</w:t>
            </w:r>
            <w:r w:rsidR="00ED0F81">
              <w:rPr>
                <w:rFonts w:ascii="Arial" w:hAnsi="Arial" w:cs="Arial"/>
                <w:sz w:val="20"/>
              </w:rPr>
              <w:t>c không ch</w:t>
            </w:r>
            <w:r w:rsidR="00ED0F81">
              <w:rPr>
                <w:rFonts w:ascii="Arial" w:hAnsi="Arial" w:cs="Arial"/>
                <w:sz w:val="20"/>
                <w:lang w:val="en-US"/>
              </w:rPr>
              <w:t>ỉ</w:t>
            </w:r>
            <w:r w:rsidRPr="00D426C2">
              <w:rPr>
                <w:rFonts w:ascii="Arial" w:hAnsi="Arial" w:cs="Arial"/>
                <w:sz w:val="20"/>
              </w:rPr>
              <w:t xml:space="preserve">nh kính </w:t>
            </w:r>
            <w:r w:rsidR="00D426C2">
              <w:rPr>
                <w:rFonts w:ascii="Arial" w:hAnsi="Arial" w:cs="Arial"/>
                <w:sz w:val="20"/>
              </w:rPr>
              <w:t>của</w:t>
            </w:r>
            <w:r w:rsidRPr="00D426C2">
              <w:rPr>
                <w:rFonts w:ascii="Arial" w:hAnsi="Arial" w:cs="Arial"/>
                <w:sz w:val="20"/>
              </w:rPr>
              <w:t xml:space="preserve"> người bệnh tái khám lần gần nhất (tối thiểu 01 tuần sau phẫu thuật)?</w:t>
            </w:r>
          </w:p>
        </w:tc>
        <w:tc>
          <w:tcPr>
            <w:tcW w:w="2136" w:type="pct"/>
            <w:tcBorders>
              <w:top w:val="single" w:sz="4" w:space="0" w:color="auto"/>
              <w:left w:val="single" w:sz="4" w:space="0" w:color="auto"/>
              <w:bottom w:val="single" w:sz="4" w:space="0" w:color="auto"/>
              <w:right w:val="single" w:sz="4" w:space="0" w:color="auto"/>
            </w:tcBorders>
            <w:shd w:val="clear" w:color="auto" w:fill="FFFFFF"/>
            <w:vAlign w:val="center"/>
          </w:tcPr>
          <w:p w:rsidR="00091EFE" w:rsidRPr="00D426C2" w:rsidRDefault="00091EFE" w:rsidP="00FD27F8">
            <w:pPr>
              <w:spacing w:before="120"/>
              <w:jc w:val="center"/>
              <w:rPr>
                <w:rFonts w:ascii="Arial" w:hAnsi="Arial" w:cs="Arial"/>
                <w:sz w:val="20"/>
              </w:rPr>
            </w:pPr>
          </w:p>
        </w:tc>
      </w:tr>
    </w:tbl>
    <w:p w:rsidR="00091EFE" w:rsidRPr="00ED0F81" w:rsidRDefault="00091EFE" w:rsidP="00FD27F8">
      <w:pPr>
        <w:spacing w:before="120"/>
        <w:jc w:val="center"/>
        <w:rPr>
          <w:rFonts w:ascii="Arial" w:hAnsi="Arial" w:cs="Arial"/>
          <w:b/>
          <w:sz w:val="20"/>
        </w:rPr>
      </w:pPr>
      <w:r w:rsidRPr="00ED0F81">
        <w:rPr>
          <w:rFonts w:ascii="Arial" w:hAnsi="Arial" w:cs="Arial"/>
          <w:b/>
          <w:sz w:val="20"/>
        </w:rPr>
        <w:t>CHỈ SỐ 8: Công suất sử dụng giường bệnh thực tế</w:t>
      </w:r>
    </w:p>
    <w:tbl>
      <w:tblPr>
        <w:tblW w:w="5000" w:type="pct"/>
        <w:tblCellMar>
          <w:left w:w="0" w:type="dxa"/>
          <w:right w:w="0" w:type="dxa"/>
        </w:tblCellMar>
        <w:tblLook w:val="0000" w:firstRow="0" w:lastRow="0" w:firstColumn="0" w:lastColumn="0" w:noHBand="0" w:noVBand="0"/>
      </w:tblPr>
      <w:tblGrid>
        <w:gridCol w:w="562"/>
        <w:gridCol w:w="3284"/>
        <w:gridCol w:w="4804"/>
      </w:tblGrid>
      <w:tr w:rsidR="00ED0F81" w:rsidRPr="00D426C2">
        <w:tblPrEx>
          <w:tblCellMar>
            <w:top w:w="0" w:type="dxa"/>
            <w:left w:w="0" w:type="dxa"/>
            <w:bottom w:w="0" w:type="dxa"/>
            <w:right w:w="0" w:type="dxa"/>
          </w:tblCellMar>
        </w:tblPrEx>
        <w:tc>
          <w:tcPr>
            <w:tcW w:w="5000" w:type="pct"/>
            <w:gridSpan w:val="3"/>
            <w:tcBorders>
              <w:top w:val="single" w:sz="4" w:space="0" w:color="auto"/>
              <w:left w:val="single" w:sz="4" w:space="0" w:color="auto"/>
              <w:bottom w:val="nil"/>
              <w:right w:val="single" w:sz="4" w:space="0" w:color="auto"/>
            </w:tcBorders>
            <w:shd w:val="clear" w:color="auto" w:fill="FFFFFF"/>
            <w:vAlign w:val="center"/>
          </w:tcPr>
          <w:p w:rsidR="00ED0F81" w:rsidRPr="00ED0F81" w:rsidRDefault="00ED0F81" w:rsidP="00FD27F8">
            <w:pPr>
              <w:spacing w:before="120"/>
              <w:rPr>
                <w:rFonts w:ascii="Arial" w:hAnsi="Arial" w:cs="Arial"/>
                <w:b/>
                <w:sz w:val="20"/>
                <w:lang w:val="en-US"/>
              </w:rPr>
            </w:pPr>
            <w:r w:rsidRPr="00ED0F81">
              <w:rPr>
                <w:rFonts w:ascii="Arial" w:hAnsi="Arial" w:cs="Arial"/>
                <w:b/>
                <w:sz w:val="20"/>
              </w:rPr>
              <w:t>TÊN CHỈ SỐ 8: Công suất sử dụng giường bệnh thực tế</w:t>
            </w:r>
          </w:p>
          <w:p w:rsidR="00ED0F81" w:rsidRPr="00ED0F81" w:rsidRDefault="00ED0F81" w:rsidP="00FD27F8">
            <w:pPr>
              <w:spacing w:before="120"/>
              <w:rPr>
                <w:rFonts w:ascii="Arial" w:hAnsi="Arial" w:cs="Arial"/>
                <w:b/>
                <w:sz w:val="20"/>
                <w:lang w:val="en-US"/>
              </w:rPr>
            </w:pPr>
            <w:r w:rsidRPr="00ED0F81">
              <w:rPr>
                <w:rFonts w:ascii="Arial" w:hAnsi="Arial" w:cs="Arial"/>
                <w:b/>
                <w:sz w:val="20"/>
              </w:rPr>
              <w:t>ĐỊNH NGHĨA VÀ NGƯ</w:t>
            </w:r>
            <w:r w:rsidRPr="00ED0F81">
              <w:rPr>
                <w:rFonts w:ascii="Arial" w:hAnsi="Arial" w:cs="Arial"/>
                <w:b/>
                <w:sz w:val="20"/>
                <w:lang w:val="en-US"/>
              </w:rPr>
              <w:t>Ỡ</w:t>
            </w:r>
            <w:r w:rsidRPr="00ED0F81">
              <w:rPr>
                <w:rFonts w:ascii="Arial" w:hAnsi="Arial" w:cs="Arial"/>
                <w:b/>
                <w:sz w:val="20"/>
              </w:rPr>
              <w:t>NG TIÊU CHU</w:t>
            </w:r>
            <w:r w:rsidRPr="00ED0F81">
              <w:rPr>
                <w:rFonts w:ascii="Arial" w:hAnsi="Arial" w:cs="Arial"/>
                <w:b/>
                <w:sz w:val="20"/>
                <w:lang w:val="en-US"/>
              </w:rPr>
              <w:t>Ẩ</w:t>
            </w:r>
            <w:r w:rsidRPr="00ED0F81">
              <w:rPr>
                <w:rFonts w:ascii="Arial" w:hAnsi="Arial" w:cs="Arial"/>
                <w:b/>
                <w:sz w:val="20"/>
              </w:rPr>
              <w:t>N C</w:t>
            </w:r>
            <w:r w:rsidRPr="00ED0F81">
              <w:rPr>
                <w:rFonts w:ascii="Arial" w:hAnsi="Arial" w:cs="Arial"/>
                <w:b/>
                <w:sz w:val="20"/>
                <w:lang w:val="en-US"/>
              </w:rPr>
              <w:t>Ầ</w:t>
            </w:r>
            <w:r w:rsidRPr="00ED0F81">
              <w:rPr>
                <w:rFonts w:ascii="Arial" w:hAnsi="Arial" w:cs="Arial"/>
                <w:b/>
                <w:sz w:val="20"/>
              </w:rPr>
              <w:t>N ĐẠT:</w:t>
            </w:r>
          </w:p>
          <w:p w:rsidR="00ED0F81" w:rsidRPr="00ED0F81" w:rsidRDefault="00ED0F81" w:rsidP="00FD27F8">
            <w:pPr>
              <w:spacing w:before="120"/>
              <w:rPr>
                <w:rFonts w:ascii="Arial" w:hAnsi="Arial" w:cs="Arial"/>
                <w:b/>
                <w:sz w:val="20"/>
                <w:lang w:val="en-US"/>
              </w:rPr>
            </w:pPr>
            <w:r w:rsidRPr="00ED0F81">
              <w:rPr>
                <w:rFonts w:ascii="Arial" w:hAnsi="Arial" w:cs="Arial"/>
                <w:b/>
                <w:sz w:val="20"/>
              </w:rPr>
              <w:t>Định nghĩa:</w:t>
            </w:r>
          </w:p>
          <w:p w:rsidR="00ED0F81" w:rsidRPr="00ED0F81" w:rsidRDefault="00ED0F81" w:rsidP="00FD27F8">
            <w:pPr>
              <w:spacing w:before="120"/>
              <w:rPr>
                <w:rFonts w:ascii="Arial" w:hAnsi="Arial" w:cs="Arial"/>
                <w:b/>
                <w:sz w:val="20"/>
                <w:lang w:val="en-US"/>
              </w:rPr>
            </w:pPr>
            <w:r w:rsidRPr="00ED0F81">
              <w:rPr>
                <w:rFonts w:ascii="Arial" w:hAnsi="Arial" w:cs="Arial"/>
                <w:b/>
                <w:sz w:val="20"/>
              </w:rPr>
              <w:t>NGƯ</w:t>
            </w:r>
            <w:r w:rsidRPr="00ED0F81">
              <w:rPr>
                <w:rFonts w:ascii="Arial" w:hAnsi="Arial" w:cs="Arial"/>
                <w:b/>
                <w:sz w:val="20"/>
                <w:lang w:val="en-US"/>
              </w:rPr>
              <w:t>Ỡ</w:t>
            </w:r>
            <w:r w:rsidRPr="00ED0F81">
              <w:rPr>
                <w:rFonts w:ascii="Arial" w:hAnsi="Arial" w:cs="Arial"/>
                <w:b/>
                <w:sz w:val="20"/>
              </w:rPr>
              <w:t>NG TIÊU CHU</w:t>
            </w:r>
            <w:r w:rsidRPr="00ED0F81">
              <w:rPr>
                <w:rFonts w:ascii="Arial" w:hAnsi="Arial" w:cs="Arial"/>
                <w:b/>
                <w:sz w:val="20"/>
                <w:lang w:val="en-US"/>
              </w:rPr>
              <w:t>Ẩ</w:t>
            </w:r>
            <w:r w:rsidRPr="00ED0F81">
              <w:rPr>
                <w:rFonts w:ascii="Arial" w:hAnsi="Arial" w:cs="Arial"/>
                <w:b/>
                <w:sz w:val="20"/>
              </w:rPr>
              <w:t>N C</w:t>
            </w:r>
            <w:r w:rsidRPr="00ED0F81">
              <w:rPr>
                <w:rFonts w:ascii="Arial" w:hAnsi="Arial" w:cs="Arial"/>
                <w:b/>
                <w:sz w:val="20"/>
                <w:lang w:val="en-US"/>
              </w:rPr>
              <w:t>Ầ</w:t>
            </w:r>
            <w:r w:rsidRPr="00ED0F81">
              <w:rPr>
                <w:rFonts w:ascii="Arial" w:hAnsi="Arial" w:cs="Arial"/>
                <w:b/>
                <w:sz w:val="20"/>
              </w:rPr>
              <w:t>N ĐẠT:</w:t>
            </w:r>
          </w:p>
        </w:tc>
      </w:tr>
      <w:tr w:rsidR="00091EFE" w:rsidRPr="00D426C2">
        <w:tblPrEx>
          <w:tblCellMar>
            <w:top w:w="0" w:type="dxa"/>
            <w:left w:w="0" w:type="dxa"/>
            <w:bottom w:w="0" w:type="dxa"/>
            <w:right w:w="0" w:type="dxa"/>
          </w:tblCellMar>
        </w:tblPrEx>
        <w:tc>
          <w:tcPr>
            <w:tcW w:w="325" w:type="pct"/>
            <w:tcBorders>
              <w:top w:val="single" w:sz="4" w:space="0" w:color="auto"/>
              <w:left w:val="single" w:sz="4" w:space="0" w:color="auto"/>
              <w:bottom w:val="nil"/>
              <w:right w:val="nil"/>
            </w:tcBorders>
            <w:shd w:val="clear" w:color="auto" w:fill="FFFFFF"/>
            <w:vAlign w:val="center"/>
          </w:tcPr>
          <w:p w:rsidR="00091EFE" w:rsidRPr="00D426C2" w:rsidRDefault="00091EFE" w:rsidP="00FD27F8">
            <w:pPr>
              <w:spacing w:before="120"/>
              <w:jc w:val="center"/>
              <w:rPr>
                <w:rFonts w:ascii="Arial" w:hAnsi="Arial" w:cs="Arial"/>
                <w:sz w:val="20"/>
              </w:rPr>
            </w:pPr>
            <w:r w:rsidRPr="00D426C2">
              <w:rPr>
                <w:rFonts w:ascii="Arial" w:hAnsi="Arial" w:cs="Arial"/>
                <w:sz w:val="20"/>
              </w:rPr>
              <w:t>1</w:t>
            </w:r>
          </w:p>
        </w:tc>
        <w:tc>
          <w:tcPr>
            <w:tcW w:w="1898" w:type="pct"/>
            <w:tcBorders>
              <w:top w:val="single" w:sz="4" w:space="0" w:color="auto"/>
              <w:left w:val="single" w:sz="4" w:space="0" w:color="auto"/>
              <w:bottom w:val="nil"/>
              <w:right w:val="nil"/>
            </w:tcBorders>
            <w:shd w:val="clear" w:color="auto" w:fill="FFFFFF"/>
          </w:tcPr>
          <w:p w:rsidR="00091EFE" w:rsidRPr="00D426C2" w:rsidRDefault="00091EFE" w:rsidP="00FD27F8">
            <w:pPr>
              <w:spacing w:before="120"/>
              <w:rPr>
                <w:rFonts w:ascii="Arial" w:hAnsi="Arial" w:cs="Arial"/>
                <w:sz w:val="20"/>
              </w:rPr>
            </w:pPr>
            <w:r w:rsidRPr="00D426C2">
              <w:rPr>
                <w:rFonts w:ascii="Arial" w:hAnsi="Arial" w:cs="Arial"/>
                <w:sz w:val="20"/>
              </w:rPr>
              <w:t>Lĩnh vực áp dụng</w:t>
            </w:r>
          </w:p>
        </w:tc>
        <w:tc>
          <w:tcPr>
            <w:tcW w:w="2777" w:type="pct"/>
            <w:tcBorders>
              <w:top w:val="single" w:sz="4" w:space="0" w:color="auto"/>
              <w:left w:val="single" w:sz="4" w:space="0" w:color="auto"/>
              <w:bottom w:val="nil"/>
              <w:right w:val="single" w:sz="4" w:space="0" w:color="auto"/>
            </w:tcBorders>
            <w:shd w:val="clear" w:color="auto" w:fill="FFFFFF"/>
          </w:tcPr>
          <w:p w:rsidR="00091EFE" w:rsidRPr="00D426C2" w:rsidRDefault="00091EFE" w:rsidP="00FD27F8">
            <w:pPr>
              <w:spacing w:before="120"/>
              <w:rPr>
                <w:rFonts w:ascii="Arial" w:hAnsi="Arial" w:cs="Arial"/>
                <w:sz w:val="20"/>
              </w:rPr>
            </w:pPr>
            <w:r w:rsidRPr="00D426C2">
              <w:rPr>
                <w:rFonts w:ascii="Arial" w:hAnsi="Arial" w:cs="Arial"/>
                <w:sz w:val="20"/>
              </w:rPr>
              <w:t>Toàn bệnh viện</w:t>
            </w:r>
          </w:p>
        </w:tc>
      </w:tr>
      <w:tr w:rsidR="00091EFE" w:rsidRPr="00D426C2">
        <w:tblPrEx>
          <w:tblCellMar>
            <w:top w:w="0" w:type="dxa"/>
            <w:left w:w="0" w:type="dxa"/>
            <w:bottom w:w="0" w:type="dxa"/>
            <w:right w:w="0" w:type="dxa"/>
          </w:tblCellMar>
        </w:tblPrEx>
        <w:tc>
          <w:tcPr>
            <w:tcW w:w="325" w:type="pct"/>
            <w:tcBorders>
              <w:top w:val="single" w:sz="4" w:space="0" w:color="auto"/>
              <w:left w:val="single" w:sz="4" w:space="0" w:color="auto"/>
              <w:bottom w:val="nil"/>
              <w:right w:val="nil"/>
            </w:tcBorders>
            <w:shd w:val="clear" w:color="auto" w:fill="FFFFFF"/>
            <w:vAlign w:val="center"/>
          </w:tcPr>
          <w:p w:rsidR="00091EFE" w:rsidRPr="00F74A94" w:rsidRDefault="00F74A94" w:rsidP="00FD27F8">
            <w:pPr>
              <w:spacing w:before="120"/>
              <w:jc w:val="center"/>
              <w:rPr>
                <w:rFonts w:ascii="Arial" w:hAnsi="Arial" w:cs="Arial"/>
                <w:sz w:val="20"/>
                <w:lang w:val="en-US"/>
              </w:rPr>
            </w:pPr>
            <w:r>
              <w:rPr>
                <w:rFonts w:ascii="Arial" w:hAnsi="Arial" w:cs="Arial"/>
                <w:sz w:val="20"/>
                <w:lang w:val="en-US"/>
              </w:rPr>
              <w:t>2</w:t>
            </w:r>
          </w:p>
        </w:tc>
        <w:tc>
          <w:tcPr>
            <w:tcW w:w="1898" w:type="pct"/>
            <w:tcBorders>
              <w:top w:val="single" w:sz="4" w:space="0" w:color="auto"/>
              <w:left w:val="single" w:sz="4" w:space="0" w:color="auto"/>
              <w:bottom w:val="nil"/>
              <w:right w:val="nil"/>
            </w:tcBorders>
            <w:shd w:val="clear" w:color="auto" w:fill="FFFFFF"/>
          </w:tcPr>
          <w:p w:rsidR="00091EFE" w:rsidRPr="00D426C2" w:rsidRDefault="00091EFE" w:rsidP="00FD27F8">
            <w:pPr>
              <w:spacing w:before="120"/>
              <w:rPr>
                <w:rFonts w:ascii="Arial" w:hAnsi="Arial" w:cs="Arial"/>
                <w:sz w:val="20"/>
              </w:rPr>
            </w:pPr>
            <w:r w:rsidRPr="00D426C2">
              <w:rPr>
                <w:rFonts w:ascii="Arial" w:hAnsi="Arial" w:cs="Arial"/>
                <w:sz w:val="20"/>
              </w:rPr>
              <w:t>Đặc tính chất lượng</w:t>
            </w:r>
          </w:p>
        </w:tc>
        <w:tc>
          <w:tcPr>
            <w:tcW w:w="2777" w:type="pct"/>
            <w:tcBorders>
              <w:top w:val="single" w:sz="4" w:space="0" w:color="auto"/>
              <w:left w:val="single" w:sz="4" w:space="0" w:color="auto"/>
              <w:bottom w:val="nil"/>
              <w:right w:val="single" w:sz="4" w:space="0" w:color="auto"/>
            </w:tcBorders>
            <w:shd w:val="clear" w:color="auto" w:fill="FFFFFF"/>
          </w:tcPr>
          <w:p w:rsidR="00091EFE" w:rsidRPr="00C45E16" w:rsidRDefault="00091EFE" w:rsidP="00FD27F8">
            <w:pPr>
              <w:spacing w:before="120"/>
              <w:rPr>
                <w:rFonts w:ascii="Arial" w:hAnsi="Arial" w:cs="Arial"/>
                <w:sz w:val="20"/>
                <w:lang w:val="en-US"/>
              </w:rPr>
            </w:pPr>
            <w:r w:rsidRPr="00D426C2">
              <w:rPr>
                <w:rFonts w:ascii="Arial" w:hAnsi="Arial" w:cs="Arial"/>
                <w:sz w:val="20"/>
              </w:rPr>
              <w:t>Hiệ</w:t>
            </w:r>
            <w:r w:rsidR="00C45E16">
              <w:rPr>
                <w:rFonts w:ascii="Arial" w:hAnsi="Arial" w:cs="Arial"/>
                <w:sz w:val="20"/>
              </w:rPr>
              <w:t>u qu</w:t>
            </w:r>
            <w:r w:rsidR="00C45E16">
              <w:rPr>
                <w:rFonts w:ascii="Arial" w:hAnsi="Arial" w:cs="Arial"/>
                <w:sz w:val="20"/>
                <w:lang w:val="en-US"/>
              </w:rPr>
              <w:t>ả</w:t>
            </w:r>
          </w:p>
        </w:tc>
      </w:tr>
      <w:tr w:rsidR="00091EFE" w:rsidRPr="00D426C2">
        <w:tblPrEx>
          <w:tblCellMar>
            <w:top w:w="0" w:type="dxa"/>
            <w:left w:w="0" w:type="dxa"/>
            <w:bottom w:w="0" w:type="dxa"/>
            <w:right w:w="0" w:type="dxa"/>
          </w:tblCellMar>
        </w:tblPrEx>
        <w:tc>
          <w:tcPr>
            <w:tcW w:w="325" w:type="pct"/>
            <w:tcBorders>
              <w:top w:val="single" w:sz="4" w:space="0" w:color="auto"/>
              <w:left w:val="single" w:sz="4" w:space="0" w:color="auto"/>
              <w:bottom w:val="nil"/>
              <w:right w:val="nil"/>
            </w:tcBorders>
            <w:shd w:val="clear" w:color="auto" w:fill="FFFFFF"/>
            <w:vAlign w:val="center"/>
          </w:tcPr>
          <w:p w:rsidR="00091EFE" w:rsidRPr="00D426C2" w:rsidRDefault="00091EFE" w:rsidP="00FD27F8">
            <w:pPr>
              <w:spacing w:before="120"/>
              <w:jc w:val="center"/>
              <w:rPr>
                <w:rFonts w:ascii="Arial" w:hAnsi="Arial" w:cs="Arial"/>
                <w:sz w:val="20"/>
              </w:rPr>
            </w:pPr>
            <w:r w:rsidRPr="00D426C2">
              <w:rPr>
                <w:rFonts w:ascii="Arial" w:hAnsi="Arial" w:cs="Arial"/>
                <w:sz w:val="20"/>
              </w:rPr>
              <w:t>3</w:t>
            </w:r>
          </w:p>
        </w:tc>
        <w:tc>
          <w:tcPr>
            <w:tcW w:w="1898" w:type="pct"/>
            <w:tcBorders>
              <w:top w:val="single" w:sz="4" w:space="0" w:color="auto"/>
              <w:left w:val="single" w:sz="4" w:space="0" w:color="auto"/>
              <w:bottom w:val="nil"/>
              <w:right w:val="nil"/>
            </w:tcBorders>
            <w:shd w:val="clear" w:color="auto" w:fill="FFFFFF"/>
          </w:tcPr>
          <w:p w:rsidR="00091EFE" w:rsidRPr="00D426C2" w:rsidRDefault="00091EFE" w:rsidP="00FD27F8">
            <w:pPr>
              <w:spacing w:before="120"/>
              <w:rPr>
                <w:rFonts w:ascii="Arial" w:hAnsi="Arial" w:cs="Arial"/>
                <w:sz w:val="20"/>
              </w:rPr>
            </w:pPr>
            <w:r w:rsidRPr="00D426C2">
              <w:rPr>
                <w:rFonts w:ascii="Arial" w:hAnsi="Arial" w:cs="Arial"/>
                <w:sz w:val="20"/>
              </w:rPr>
              <w:t>Thành tố chất lượng</w:t>
            </w:r>
          </w:p>
        </w:tc>
        <w:tc>
          <w:tcPr>
            <w:tcW w:w="2777" w:type="pct"/>
            <w:tcBorders>
              <w:top w:val="single" w:sz="4" w:space="0" w:color="auto"/>
              <w:left w:val="single" w:sz="4" w:space="0" w:color="auto"/>
              <w:bottom w:val="nil"/>
              <w:right w:val="single" w:sz="4" w:space="0" w:color="auto"/>
            </w:tcBorders>
            <w:shd w:val="clear" w:color="auto" w:fill="FFFFFF"/>
          </w:tcPr>
          <w:p w:rsidR="00091EFE" w:rsidRPr="00D426C2" w:rsidRDefault="00091EFE" w:rsidP="00FD27F8">
            <w:pPr>
              <w:spacing w:before="120"/>
              <w:rPr>
                <w:rFonts w:ascii="Arial" w:hAnsi="Arial" w:cs="Arial"/>
                <w:sz w:val="20"/>
              </w:rPr>
            </w:pPr>
            <w:r w:rsidRPr="00D426C2">
              <w:rPr>
                <w:rFonts w:ascii="Arial" w:hAnsi="Arial" w:cs="Arial"/>
                <w:sz w:val="20"/>
              </w:rPr>
              <w:t>Đầu ra</w:t>
            </w:r>
          </w:p>
        </w:tc>
      </w:tr>
      <w:tr w:rsidR="00091EFE" w:rsidRPr="00D426C2">
        <w:tblPrEx>
          <w:tblCellMar>
            <w:top w:w="0" w:type="dxa"/>
            <w:left w:w="0" w:type="dxa"/>
            <w:bottom w:w="0" w:type="dxa"/>
            <w:right w:w="0" w:type="dxa"/>
          </w:tblCellMar>
        </w:tblPrEx>
        <w:tc>
          <w:tcPr>
            <w:tcW w:w="325" w:type="pct"/>
            <w:tcBorders>
              <w:top w:val="single" w:sz="4" w:space="0" w:color="auto"/>
              <w:left w:val="single" w:sz="4" w:space="0" w:color="auto"/>
              <w:bottom w:val="nil"/>
              <w:right w:val="nil"/>
            </w:tcBorders>
            <w:shd w:val="clear" w:color="auto" w:fill="FFFFFF"/>
          </w:tcPr>
          <w:p w:rsidR="00091EFE" w:rsidRPr="00D426C2" w:rsidRDefault="00091EFE" w:rsidP="00FD27F8">
            <w:pPr>
              <w:spacing w:before="120"/>
              <w:jc w:val="center"/>
              <w:rPr>
                <w:rFonts w:ascii="Arial" w:hAnsi="Arial" w:cs="Arial"/>
                <w:sz w:val="20"/>
              </w:rPr>
            </w:pPr>
            <w:r w:rsidRPr="00D426C2">
              <w:rPr>
                <w:rFonts w:ascii="Arial" w:hAnsi="Arial" w:cs="Arial"/>
                <w:sz w:val="20"/>
              </w:rPr>
              <w:lastRenderedPageBreak/>
              <w:t>4</w:t>
            </w:r>
          </w:p>
        </w:tc>
        <w:tc>
          <w:tcPr>
            <w:tcW w:w="1898" w:type="pct"/>
            <w:tcBorders>
              <w:top w:val="single" w:sz="4" w:space="0" w:color="auto"/>
              <w:left w:val="single" w:sz="4" w:space="0" w:color="auto"/>
              <w:bottom w:val="nil"/>
              <w:right w:val="nil"/>
            </w:tcBorders>
            <w:shd w:val="clear" w:color="auto" w:fill="FFFFFF"/>
          </w:tcPr>
          <w:p w:rsidR="00091EFE" w:rsidRPr="00D426C2" w:rsidRDefault="00091EFE" w:rsidP="00FD27F8">
            <w:pPr>
              <w:spacing w:before="120"/>
              <w:rPr>
                <w:rFonts w:ascii="Arial" w:hAnsi="Arial" w:cs="Arial"/>
                <w:sz w:val="20"/>
              </w:rPr>
            </w:pPr>
            <w:r w:rsidRPr="00D426C2">
              <w:rPr>
                <w:rFonts w:ascii="Arial" w:hAnsi="Arial" w:cs="Arial"/>
                <w:sz w:val="20"/>
              </w:rPr>
              <w:t>Lý do lựa chọn</w:t>
            </w:r>
          </w:p>
        </w:tc>
        <w:tc>
          <w:tcPr>
            <w:tcW w:w="2777" w:type="pct"/>
            <w:tcBorders>
              <w:top w:val="single" w:sz="4" w:space="0" w:color="auto"/>
              <w:left w:val="single" w:sz="4" w:space="0" w:color="auto"/>
              <w:bottom w:val="nil"/>
              <w:right w:val="single" w:sz="4" w:space="0" w:color="auto"/>
            </w:tcBorders>
            <w:shd w:val="clear" w:color="auto" w:fill="FFFFFF"/>
          </w:tcPr>
          <w:p w:rsidR="00091EFE" w:rsidRPr="00D426C2" w:rsidRDefault="00091EFE" w:rsidP="00FD27F8">
            <w:pPr>
              <w:spacing w:before="120"/>
              <w:rPr>
                <w:rFonts w:ascii="Arial" w:hAnsi="Arial" w:cs="Arial"/>
                <w:sz w:val="20"/>
              </w:rPr>
            </w:pPr>
            <w:r w:rsidRPr="00D426C2">
              <w:rPr>
                <w:rFonts w:ascii="Arial" w:hAnsi="Arial" w:cs="Arial"/>
                <w:sz w:val="20"/>
              </w:rPr>
              <w:t>Quá tải bệnh viện, đặc biệt là ở bệnh viện tuyến trung ương là vấn đề bứ</w:t>
            </w:r>
            <w:r w:rsidR="00C45E16">
              <w:rPr>
                <w:rFonts w:ascii="Arial" w:hAnsi="Arial" w:cs="Arial"/>
                <w:sz w:val="20"/>
              </w:rPr>
              <w:t xml:space="preserve">c xúc trong </w:t>
            </w:r>
            <w:r w:rsidR="00C45E16">
              <w:rPr>
                <w:rFonts w:ascii="Arial" w:hAnsi="Arial" w:cs="Arial"/>
                <w:sz w:val="20"/>
                <w:lang w:val="en-US"/>
              </w:rPr>
              <w:t>xã</w:t>
            </w:r>
            <w:r w:rsidRPr="00D426C2">
              <w:rPr>
                <w:rFonts w:ascii="Arial" w:hAnsi="Arial" w:cs="Arial"/>
                <w:sz w:val="20"/>
              </w:rPr>
              <w:t xml:space="preserve"> hội. Dù số giường thự</w:t>
            </w:r>
            <w:r w:rsidR="00C45E16">
              <w:rPr>
                <w:rFonts w:ascii="Arial" w:hAnsi="Arial" w:cs="Arial"/>
                <w:sz w:val="20"/>
              </w:rPr>
              <w:t>c t</w:t>
            </w:r>
            <w:r w:rsidR="00C45E16">
              <w:rPr>
                <w:rFonts w:ascii="Arial" w:hAnsi="Arial" w:cs="Arial"/>
                <w:sz w:val="20"/>
                <w:lang w:val="en-US"/>
              </w:rPr>
              <w:t>ế</w:t>
            </w:r>
            <w:r w:rsidRPr="00D426C2">
              <w:rPr>
                <w:rFonts w:ascii="Arial" w:hAnsi="Arial" w:cs="Arial"/>
                <w:sz w:val="20"/>
              </w:rPr>
              <w:t xml:space="preserve"> thường lớn hơn số giường </w:t>
            </w:r>
            <w:r w:rsidR="00D426C2">
              <w:rPr>
                <w:rFonts w:ascii="Arial" w:hAnsi="Arial" w:cs="Arial"/>
                <w:sz w:val="20"/>
              </w:rPr>
              <w:t>kế hoạch</w:t>
            </w:r>
            <w:r w:rsidRPr="00D426C2">
              <w:rPr>
                <w:rFonts w:ascii="Arial" w:hAnsi="Arial" w:cs="Arial"/>
                <w:sz w:val="20"/>
              </w:rPr>
              <w:t xml:space="preserve"> nhưng các bệnh viện thường hay </w:t>
            </w:r>
            <w:r w:rsidR="00D426C2">
              <w:rPr>
                <w:rFonts w:ascii="Arial" w:hAnsi="Arial" w:cs="Arial"/>
                <w:sz w:val="20"/>
              </w:rPr>
              <w:t>sử dụng</w:t>
            </w:r>
            <w:r w:rsidRPr="00D426C2">
              <w:rPr>
                <w:rFonts w:ascii="Arial" w:hAnsi="Arial" w:cs="Arial"/>
                <w:sz w:val="20"/>
              </w:rPr>
              <w:t xml:space="preserve"> số giường bệnh kế hoạ</w:t>
            </w:r>
            <w:r w:rsidR="00C45E16">
              <w:rPr>
                <w:rFonts w:ascii="Arial" w:hAnsi="Arial" w:cs="Arial"/>
                <w:sz w:val="20"/>
              </w:rPr>
              <w:t xml:space="preserve">ch </w:t>
            </w:r>
            <w:r w:rsidR="00C45E16">
              <w:rPr>
                <w:rFonts w:ascii="Arial" w:hAnsi="Arial" w:cs="Arial"/>
                <w:sz w:val="20"/>
                <w:lang w:val="en-US"/>
              </w:rPr>
              <w:t>đ</w:t>
            </w:r>
            <w:r w:rsidRPr="00D426C2">
              <w:rPr>
                <w:rFonts w:ascii="Arial" w:hAnsi="Arial" w:cs="Arial"/>
                <w:sz w:val="20"/>
              </w:rPr>
              <w:t xml:space="preserve">ể tính toán công suất sử dụng giường bệnh. Công suất </w:t>
            </w:r>
            <w:r w:rsidR="00D426C2">
              <w:rPr>
                <w:rFonts w:ascii="Arial" w:hAnsi="Arial" w:cs="Arial"/>
                <w:sz w:val="20"/>
              </w:rPr>
              <w:t>sử dụng</w:t>
            </w:r>
            <w:r w:rsidRPr="00D426C2">
              <w:rPr>
                <w:rFonts w:ascii="Arial" w:hAnsi="Arial" w:cs="Arial"/>
                <w:sz w:val="20"/>
              </w:rPr>
              <w:t xml:space="preserve"> giường bệnh theo số giường thực tế đo lường chính xác hơn mứ</w:t>
            </w:r>
            <w:r w:rsidR="00C45E16">
              <w:rPr>
                <w:rFonts w:ascii="Arial" w:hAnsi="Arial" w:cs="Arial"/>
                <w:sz w:val="20"/>
              </w:rPr>
              <w:t xml:space="preserve">c </w:t>
            </w:r>
            <w:r w:rsidR="00C45E16">
              <w:rPr>
                <w:rFonts w:ascii="Arial" w:hAnsi="Arial" w:cs="Arial"/>
                <w:sz w:val="20"/>
                <w:lang w:val="en-US"/>
              </w:rPr>
              <w:t>đ</w:t>
            </w:r>
            <w:r w:rsidRPr="00D426C2">
              <w:rPr>
                <w:rFonts w:ascii="Arial" w:hAnsi="Arial" w:cs="Arial"/>
                <w:sz w:val="20"/>
              </w:rPr>
              <w:t>ộ quá tải bệnh viện, đồng thời, giúp theo d</w:t>
            </w:r>
            <w:r w:rsidR="00C45E16">
              <w:rPr>
                <w:rFonts w:ascii="Arial" w:hAnsi="Arial" w:cs="Arial"/>
                <w:sz w:val="20"/>
                <w:lang w:val="en-US"/>
              </w:rPr>
              <w:t>õ</w:t>
            </w:r>
            <w:r w:rsidRPr="00D426C2">
              <w:rPr>
                <w:rFonts w:ascii="Arial" w:hAnsi="Arial" w:cs="Arial"/>
                <w:sz w:val="20"/>
              </w:rPr>
              <w:t xml:space="preserve">i những thay đổi trong hoạt động </w:t>
            </w:r>
            <w:r w:rsidR="00D426C2">
              <w:rPr>
                <w:rFonts w:ascii="Arial" w:hAnsi="Arial" w:cs="Arial"/>
                <w:sz w:val="20"/>
              </w:rPr>
              <w:t>của</w:t>
            </w:r>
            <w:r w:rsidRPr="00D426C2">
              <w:rPr>
                <w:rFonts w:ascii="Arial" w:hAnsi="Arial" w:cs="Arial"/>
                <w:sz w:val="20"/>
              </w:rPr>
              <w:t xml:space="preserve"> bệnh viện.</w:t>
            </w:r>
          </w:p>
        </w:tc>
      </w:tr>
      <w:tr w:rsidR="00091EFE" w:rsidRPr="00D426C2">
        <w:tblPrEx>
          <w:tblCellMar>
            <w:top w:w="0" w:type="dxa"/>
            <w:left w:w="0" w:type="dxa"/>
            <w:bottom w:w="0" w:type="dxa"/>
            <w:right w:w="0" w:type="dxa"/>
          </w:tblCellMar>
        </w:tblPrEx>
        <w:tc>
          <w:tcPr>
            <w:tcW w:w="325" w:type="pct"/>
            <w:tcBorders>
              <w:top w:val="single" w:sz="4" w:space="0" w:color="auto"/>
              <w:left w:val="single" w:sz="4" w:space="0" w:color="auto"/>
              <w:bottom w:val="nil"/>
              <w:right w:val="nil"/>
            </w:tcBorders>
            <w:shd w:val="clear" w:color="auto" w:fill="FFFFFF"/>
          </w:tcPr>
          <w:p w:rsidR="00091EFE" w:rsidRPr="00D426C2" w:rsidRDefault="00091EFE" w:rsidP="00FD27F8">
            <w:pPr>
              <w:spacing w:before="120"/>
              <w:jc w:val="center"/>
              <w:rPr>
                <w:rFonts w:ascii="Arial" w:hAnsi="Arial" w:cs="Arial"/>
                <w:sz w:val="20"/>
              </w:rPr>
            </w:pPr>
            <w:r w:rsidRPr="00D426C2">
              <w:rPr>
                <w:rFonts w:ascii="Arial" w:hAnsi="Arial" w:cs="Arial"/>
                <w:sz w:val="20"/>
              </w:rPr>
              <w:t>5</w:t>
            </w:r>
          </w:p>
        </w:tc>
        <w:tc>
          <w:tcPr>
            <w:tcW w:w="1898" w:type="pct"/>
            <w:tcBorders>
              <w:top w:val="single" w:sz="4" w:space="0" w:color="auto"/>
              <w:left w:val="single" w:sz="4" w:space="0" w:color="auto"/>
              <w:bottom w:val="nil"/>
              <w:right w:val="nil"/>
            </w:tcBorders>
            <w:shd w:val="clear" w:color="auto" w:fill="FFFFFF"/>
          </w:tcPr>
          <w:p w:rsidR="00091EFE" w:rsidRPr="00D426C2" w:rsidRDefault="00091EFE" w:rsidP="00FD27F8">
            <w:pPr>
              <w:spacing w:before="120"/>
              <w:rPr>
                <w:rFonts w:ascii="Arial" w:hAnsi="Arial" w:cs="Arial"/>
                <w:sz w:val="20"/>
              </w:rPr>
            </w:pPr>
            <w:r w:rsidRPr="00D426C2">
              <w:rPr>
                <w:rFonts w:ascii="Arial" w:hAnsi="Arial" w:cs="Arial"/>
                <w:sz w:val="20"/>
              </w:rPr>
              <w:t>Ph</w:t>
            </w:r>
            <w:r w:rsidR="00D426C2">
              <w:rPr>
                <w:rFonts w:ascii="Arial" w:hAnsi="Arial" w:cs="Arial"/>
                <w:sz w:val="20"/>
              </w:rPr>
              <w:t>ươ</w:t>
            </w:r>
            <w:r w:rsidR="00C45E16">
              <w:rPr>
                <w:rFonts w:ascii="Arial" w:hAnsi="Arial" w:cs="Arial"/>
                <w:sz w:val="20"/>
                <w:lang w:val="en-US"/>
              </w:rPr>
              <w:t>n</w:t>
            </w:r>
            <w:r w:rsidRPr="00D426C2">
              <w:rPr>
                <w:rFonts w:ascii="Arial" w:hAnsi="Arial" w:cs="Arial"/>
                <w:sz w:val="20"/>
              </w:rPr>
              <w:t>g pháp tính</w:t>
            </w:r>
          </w:p>
        </w:tc>
        <w:tc>
          <w:tcPr>
            <w:tcW w:w="2777" w:type="pct"/>
            <w:tcBorders>
              <w:top w:val="single" w:sz="4" w:space="0" w:color="auto"/>
              <w:left w:val="single" w:sz="4" w:space="0" w:color="auto"/>
              <w:bottom w:val="nil"/>
              <w:right w:val="single" w:sz="4" w:space="0" w:color="auto"/>
            </w:tcBorders>
            <w:shd w:val="clear" w:color="auto" w:fill="FFFFFF"/>
          </w:tcPr>
          <w:p w:rsidR="00091EFE" w:rsidRPr="00D426C2" w:rsidRDefault="00091EFE" w:rsidP="00FD27F8">
            <w:pPr>
              <w:spacing w:before="120"/>
              <w:rPr>
                <w:rFonts w:ascii="Arial" w:hAnsi="Arial" w:cs="Arial"/>
                <w:sz w:val="20"/>
              </w:rPr>
            </w:pPr>
          </w:p>
        </w:tc>
      </w:tr>
      <w:tr w:rsidR="00091EFE" w:rsidRPr="00D426C2">
        <w:tblPrEx>
          <w:tblCellMar>
            <w:top w:w="0" w:type="dxa"/>
            <w:left w:w="0" w:type="dxa"/>
            <w:bottom w:w="0" w:type="dxa"/>
            <w:right w:w="0" w:type="dxa"/>
          </w:tblCellMar>
        </w:tblPrEx>
        <w:tc>
          <w:tcPr>
            <w:tcW w:w="325" w:type="pct"/>
            <w:tcBorders>
              <w:top w:val="single" w:sz="4" w:space="0" w:color="auto"/>
              <w:left w:val="single" w:sz="4" w:space="0" w:color="auto"/>
              <w:bottom w:val="nil"/>
              <w:right w:val="nil"/>
            </w:tcBorders>
            <w:shd w:val="clear" w:color="auto" w:fill="FFFFFF"/>
            <w:vAlign w:val="center"/>
          </w:tcPr>
          <w:p w:rsidR="00091EFE" w:rsidRPr="00D426C2" w:rsidRDefault="00091EFE" w:rsidP="00FD27F8">
            <w:pPr>
              <w:spacing w:before="120"/>
              <w:jc w:val="center"/>
              <w:rPr>
                <w:rFonts w:ascii="Arial" w:hAnsi="Arial" w:cs="Arial"/>
                <w:sz w:val="20"/>
              </w:rPr>
            </w:pPr>
          </w:p>
        </w:tc>
        <w:tc>
          <w:tcPr>
            <w:tcW w:w="1898" w:type="pct"/>
            <w:tcBorders>
              <w:top w:val="single" w:sz="4" w:space="0" w:color="auto"/>
              <w:left w:val="single" w:sz="4" w:space="0" w:color="auto"/>
              <w:bottom w:val="nil"/>
              <w:right w:val="nil"/>
            </w:tcBorders>
            <w:shd w:val="clear" w:color="auto" w:fill="FFFFFF"/>
          </w:tcPr>
          <w:p w:rsidR="00091EFE" w:rsidRPr="00D426C2" w:rsidRDefault="00091EFE" w:rsidP="00FD27F8">
            <w:pPr>
              <w:spacing w:before="120"/>
              <w:rPr>
                <w:rFonts w:ascii="Arial" w:hAnsi="Arial" w:cs="Arial"/>
                <w:sz w:val="20"/>
              </w:rPr>
            </w:pPr>
            <w:r w:rsidRPr="00D426C2">
              <w:rPr>
                <w:rFonts w:ascii="Arial" w:hAnsi="Arial" w:cs="Arial"/>
                <w:sz w:val="20"/>
              </w:rPr>
              <w:t>Tử số</w:t>
            </w:r>
          </w:p>
        </w:tc>
        <w:tc>
          <w:tcPr>
            <w:tcW w:w="2777" w:type="pct"/>
            <w:tcBorders>
              <w:top w:val="single" w:sz="4" w:space="0" w:color="auto"/>
              <w:left w:val="single" w:sz="4" w:space="0" w:color="auto"/>
              <w:bottom w:val="nil"/>
              <w:right w:val="nil"/>
            </w:tcBorders>
            <w:shd w:val="clear" w:color="auto" w:fill="FFFFFF"/>
          </w:tcPr>
          <w:p w:rsidR="00091EFE" w:rsidRPr="00D426C2" w:rsidRDefault="00091EFE" w:rsidP="00FD27F8">
            <w:pPr>
              <w:spacing w:before="120"/>
              <w:rPr>
                <w:rFonts w:ascii="Arial" w:hAnsi="Arial" w:cs="Arial"/>
                <w:sz w:val="20"/>
              </w:rPr>
            </w:pPr>
            <w:r w:rsidRPr="00D426C2">
              <w:rPr>
                <w:rFonts w:ascii="Arial" w:hAnsi="Arial" w:cs="Arial"/>
                <w:sz w:val="20"/>
              </w:rPr>
              <w:t xml:space="preserve">Tổng số ngày </w:t>
            </w:r>
            <w:r w:rsidR="00D426C2">
              <w:rPr>
                <w:rFonts w:ascii="Arial" w:hAnsi="Arial" w:cs="Arial"/>
                <w:sz w:val="20"/>
              </w:rPr>
              <w:t>điều</w:t>
            </w:r>
            <w:r w:rsidRPr="00D426C2">
              <w:rPr>
                <w:rFonts w:ascii="Arial" w:hAnsi="Arial" w:cs="Arial"/>
                <w:sz w:val="20"/>
              </w:rPr>
              <w:t xml:space="preserve"> trị nội trú trong kỳ báo cáo.</w:t>
            </w:r>
          </w:p>
        </w:tc>
      </w:tr>
      <w:tr w:rsidR="00091EFE" w:rsidRPr="00D426C2">
        <w:tblPrEx>
          <w:tblCellMar>
            <w:top w:w="0" w:type="dxa"/>
            <w:left w:w="0" w:type="dxa"/>
            <w:bottom w:w="0" w:type="dxa"/>
            <w:right w:w="0" w:type="dxa"/>
          </w:tblCellMar>
        </w:tblPrEx>
        <w:tc>
          <w:tcPr>
            <w:tcW w:w="325" w:type="pct"/>
            <w:tcBorders>
              <w:top w:val="single" w:sz="4" w:space="0" w:color="auto"/>
              <w:left w:val="single" w:sz="4" w:space="0" w:color="auto"/>
              <w:bottom w:val="nil"/>
              <w:right w:val="nil"/>
            </w:tcBorders>
            <w:shd w:val="clear" w:color="auto" w:fill="FFFFFF"/>
            <w:vAlign w:val="center"/>
          </w:tcPr>
          <w:p w:rsidR="00091EFE" w:rsidRPr="00D426C2" w:rsidRDefault="00091EFE" w:rsidP="00FD27F8">
            <w:pPr>
              <w:spacing w:before="120"/>
              <w:jc w:val="center"/>
              <w:rPr>
                <w:rFonts w:ascii="Arial" w:hAnsi="Arial" w:cs="Arial"/>
                <w:sz w:val="20"/>
              </w:rPr>
            </w:pPr>
          </w:p>
        </w:tc>
        <w:tc>
          <w:tcPr>
            <w:tcW w:w="1898" w:type="pct"/>
            <w:tcBorders>
              <w:top w:val="single" w:sz="4" w:space="0" w:color="auto"/>
              <w:left w:val="single" w:sz="4" w:space="0" w:color="auto"/>
              <w:bottom w:val="nil"/>
              <w:right w:val="nil"/>
            </w:tcBorders>
            <w:shd w:val="clear" w:color="auto" w:fill="FFFFFF"/>
          </w:tcPr>
          <w:p w:rsidR="00091EFE" w:rsidRPr="00D426C2" w:rsidRDefault="00091EFE" w:rsidP="00FD27F8">
            <w:pPr>
              <w:spacing w:before="120"/>
              <w:rPr>
                <w:rFonts w:ascii="Arial" w:hAnsi="Arial" w:cs="Arial"/>
                <w:sz w:val="20"/>
              </w:rPr>
            </w:pPr>
            <w:r w:rsidRPr="00D426C2">
              <w:rPr>
                <w:rFonts w:ascii="Arial" w:hAnsi="Arial" w:cs="Arial"/>
                <w:sz w:val="20"/>
              </w:rPr>
              <w:t>M</w:t>
            </w:r>
            <w:r w:rsidR="00875523">
              <w:rPr>
                <w:rFonts w:ascii="Arial" w:hAnsi="Arial" w:cs="Arial"/>
                <w:sz w:val="20"/>
                <w:lang w:val="en-US"/>
              </w:rPr>
              <w:t>ẫ</w:t>
            </w:r>
            <w:r w:rsidRPr="00D426C2">
              <w:rPr>
                <w:rFonts w:ascii="Arial" w:hAnsi="Arial" w:cs="Arial"/>
                <w:sz w:val="20"/>
              </w:rPr>
              <w:t>u số</w:t>
            </w:r>
          </w:p>
        </w:tc>
        <w:tc>
          <w:tcPr>
            <w:tcW w:w="2777" w:type="pct"/>
            <w:tcBorders>
              <w:top w:val="single" w:sz="4" w:space="0" w:color="auto"/>
              <w:left w:val="single" w:sz="4" w:space="0" w:color="auto"/>
              <w:bottom w:val="nil"/>
              <w:right w:val="single" w:sz="4" w:space="0" w:color="auto"/>
            </w:tcBorders>
            <w:shd w:val="clear" w:color="auto" w:fill="FFFFFF"/>
          </w:tcPr>
          <w:p w:rsidR="00091EFE" w:rsidRPr="00D426C2" w:rsidRDefault="00091EFE" w:rsidP="00FD27F8">
            <w:pPr>
              <w:spacing w:before="120"/>
              <w:rPr>
                <w:rFonts w:ascii="Arial" w:hAnsi="Arial" w:cs="Arial"/>
                <w:sz w:val="20"/>
              </w:rPr>
            </w:pPr>
            <w:r w:rsidRPr="00D426C2">
              <w:rPr>
                <w:rFonts w:ascii="Arial" w:hAnsi="Arial" w:cs="Arial"/>
                <w:sz w:val="20"/>
              </w:rPr>
              <w:t>Tổng số giường bệnh thực tế</w:t>
            </w:r>
            <w:r w:rsidR="00C45E16">
              <w:rPr>
                <w:rFonts w:ascii="Arial" w:hAnsi="Arial" w:cs="Arial"/>
                <w:sz w:val="20"/>
                <w:lang w:val="en-US"/>
              </w:rPr>
              <w:t xml:space="preserve"> </w:t>
            </w:r>
            <w:r w:rsidRPr="00D426C2">
              <w:rPr>
                <w:rFonts w:ascii="Arial" w:hAnsi="Arial" w:cs="Arial"/>
                <w:sz w:val="20"/>
              </w:rPr>
              <w:t>số ngày trong kỳ báo cáo.</w:t>
            </w:r>
          </w:p>
        </w:tc>
      </w:tr>
      <w:tr w:rsidR="00091EFE" w:rsidRPr="00D426C2">
        <w:tblPrEx>
          <w:tblCellMar>
            <w:top w:w="0" w:type="dxa"/>
            <w:left w:w="0" w:type="dxa"/>
            <w:bottom w:w="0" w:type="dxa"/>
            <w:right w:w="0" w:type="dxa"/>
          </w:tblCellMar>
        </w:tblPrEx>
        <w:tc>
          <w:tcPr>
            <w:tcW w:w="325" w:type="pct"/>
            <w:tcBorders>
              <w:top w:val="single" w:sz="4" w:space="0" w:color="auto"/>
              <w:left w:val="single" w:sz="4" w:space="0" w:color="auto"/>
              <w:bottom w:val="nil"/>
              <w:right w:val="nil"/>
            </w:tcBorders>
            <w:shd w:val="clear" w:color="auto" w:fill="FFFFFF"/>
            <w:vAlign w:val="center"/>
          </w:tcPr>
          <w:p w:rsidR="00091EFE" w:rsidRPr="00D426C2" w:rsidRDefault="00091EFE" w:rsidP="00FD27F8">
            <w:pPr>
              <w:spacing w:before="120"/>
              <w:jc w:val="center"/>
              <w:rPr>
                <w:rFonts w:ascii="Arial" w:hAnsi="Arial" w:cs="Arial"/>
                <w:sz w:val="20"/>
              </w:rPr>
            </w:pPr>
          </w:p>
        </w:tc>
        <w:tc>
          <w:tcPr>
            <w:tcW w:w="1898" w:type="pct"/>
            <w:tcBorders>
              <w:top w:val="single" w:sz="4" w:space="0" w:color="auto"/>
              <w:left w:val="single" w:sz="4" w:space="0" w:color="auto"/>
              <w:bottom w:val="nil"/>
              <w:right w:val="nil"/>
            </w:tcBorders>
            <w:shd w:val="clear" w:color="auto" w:fill="FFFFFF"/>
          </w:tcPr>
          <w:p w:rsidR="00091EFE" w:rsidRPr="00D426C2" w:rsidRDefault="00091EFE" w:rsidP="00FD27F8">
            <w:pPr>
              <w:spacing w:before="120"/>
              <w:rPr>
                <w:rFonts w:ascii="Arial" w:hAnsi="Arial" w:cs="Arial"/>
                <w:sz w:val="20"/>
              </w:rPr>
            </w:pPr>
            <w:r w:rsidRPr="00D426C2">
              <w:rPr>
                <w:rFonts w:ascii="Arial" w:hAnsi="Arial" w:cs="Arial"/>
                <w:sz w:val="20"/>
              </w:rPr>
              <w:t>Các thông số cần thu thập</w:t>
            </w:r>
          </w:p>
        </w:tc>
        <w:tc>
          <w:tcPr>
            <w:tcW w:w="2777" w:type="pct"/>
            <w:tcBorders>
              <w:top w:val="single" w:sz="4" w:space="0" w:color="auto"/>
              <w:left w:val="single" w:sz="4" w:space="0" w:color="auto"/>
              <w:bottom w:val="nil"/>
              <w:right w:val="single" w:sz="4" w:space="0" w:color="auto"/>
            </w:tcBorders>
            <w:shd w:val="clear" w:color="auto" w:fill="FFFFFF"/>
          </w:tcPr>
          <w:p w:rsidR="00091EFE" w:rsidRPr="00D426C2" w:rsidRDefault="00091EFE" w:rsidP="00FD27F8">
            <w:pPr>
              <w:spacing w:before="120"/>
              <w:rPr>
                <w:rFonts w:ascii="Arial" w:hAnsi="Arial" w:cs="Arial"/>
                <w:sz w:val="20"/>
              </w:rPr>
            </w:pPr>
            <w:r w:rsidRPr="00D426C2">
              <w:rPr>
                <w:rFonts w:ascii="Arial" w:hAnsi="Arial" w:cs="Arial"/>
                <w:sz w:val="20"/>
              </w:rPr>
              <w:t>Số người bệnh, số</w:t>
            </w:r>
            <w:r w:rsidR="00C45E16">
              <w:rPr>
                <w:rFonts w:ascii="Arial" w:hAnsi="Arial" w:cs="Arial"/>
                <w:sz w:val="20"/>
              </w:rPr>
              <w:t xml:space="preserve"> ngày n</w:t>
            </w:r>
            <w:r w:rsidR="00C45E16">
              <w:rPr>
                <w:rFonts w:ascii="Arial" w:hAnsi="Arial" w:cs="Arial"/>
                <w:sz w:val="20"/>
                <w:lang w:val="en-US"/>
              </w:rPr>
              <w:t>ằ</w:t>
            </w:r>
            <w:r w:rsidRPr="00D426C2">
              <w:rPr>
                <w:rFonts w:ascii="Arial" w:hAnsi="Arial" w:cs="Arial"/>
                <w:sz w:val="20"/>
              </w:rPr>
              <w:t xml:space="preserve">m điều trị nội trú </w:t>
            </w:r>
            <w:r w:rsidR="00D426C2">
              <w:rPr>
                <w:rFonts w:ascii="Arial" w:hAnsi="Arial" w:cs="Arial"/>
                <w:sz w:val="20"/>
              </w:rPr>
              <w:t>của</w:t>
            </w:r>
            <w:r w:rsidRPr="00D426C2">
              <w:rPr>
                <w:rFonts w:ascii="Arial" w:hAnsi="Arial" w:cs="Arial"/>
                <w:sz w:val="20"/>
              </w:rPr>
              <w:t xml:space="preserve"> từng người bệnh, số giường bệnh thực kê...</w:t>
            </w:r>
          </w:p>
        </w:tc>
      </w:tr>
      <w:tr w:rsidR="00091EFE" w:rsidRPr="00D426C2">
        <w:tblPrEx>
          <w:tblCellMar>
            <w:top w:w="0" w:type="dxa"/>
            <w:left w:w="0" w:type="dxa"/>
            <w:bottom w:w="0" w:type="dxa"/>
            <w:right w:w="0" w:type="dxa"/>
          </w:tblCellMar>
        </w:tblPrEx>
        <w:tc>
          <w:tcPr>
            <w:tcW w:w="325" w:type="pct"/>
            <w:tcBorders>
              <w:top w:val="single" w:sz="4" w:space="0" w:color="auto"/>
              <w:left w:val="single" w:sz="4" w:space="0" w:color="auto"/>
              <w:bottom w:val="nil"/>
              <w:right w:val="nil"/>
            </w:tcBorders>
            <w:shd w:val="clear" w:color="auto" w:fill="FFFFFF"/>
            <w:vAlign w:val="center"/>
          </w:tcPr>
          <w:p w:rsidR="00091EFE" w:rsidRPr="00D426C2" w:rsidRDefault="00091EFE" w:rsidP="00FD27F8">
            <w:pPr>
              <w:spacing w:before="120"/>
              <w:jc w:val="center"/>
              <w:rPr>
                <w:rFonts w:ascii="Arial" w:hAnsi="Arial" w:cs="Arial"/>
                <w:sz w:val="20"/>
              </w:rPr>
            </w:pPr>
          </w:p>
        </w:tc>
        <w:tc>
          <w:tcPr>
            <w:tcW w:w="1898" w:type="pct"/>
            <w:tcBorders>
              <w:top w:val="single" w:sz="4" w:space="0" w:color="auto"/>
              <w:left w:val="single" w:sz="4" w:space="0" w:color="auto"/>
              <w:bottom w:val="nil"/>
              <w:right w:val="nil"/>
            </w:tcBorders>
            <w:shd w:val="clear" w:color="auto" w:fill="FFFFFF"/>
          </w:tcPr>
          <w:p w:rsidR="00091EFE" w:rsidRPr="00D426C2" w:rsidRDefault="00091EFE" w:rsidP="00FD27F8">
            <w:pPr>
              <w:spacing w:before="120"/>
              <w:rPr>
                <w:rFonts w:ascii="Arial" w:hAnsi="Arial" w:cs="Arial"/>
                <w:sz w:val="20"/>
              </w:rPr>
            </w:pPr>
            <w:r w:rsidRPr="00D426C2">
              <w:rPr>
                <w:rFonts w:ascii="Arial" w:hAnsi="Arial" w:cs="Arial"/>
                <w:sz w:val="20"/>
              </w:rPr>
              <w:t>Phương pháp chọn mẫu</w:t>
            </w:r>
          </w:p>
        </w:tc>
        <w:tc>
          <w:tcPr>
            <w:tcW w:w="2777" w:type="pct"/>
            <w:tcBorders>
              <w:top w:val="single" w:sz="4" w:space="0" w:color="auto"/>
              <w:left w:val="single" w:sz="4" w:space="0" w:color="auto"/>
              <w:bottom w:val="nil"/>
              <w:right w:val="single" w:sz="4" w:space="0" w:color="auto"/>
            </w:tcBorders>
            <w:shd w:val="clear" w:color="auto" w:fill="FFFFFF"/>
          </w:tcPr>
          <w:p w:rsidR="00091EFE" w:rsidRPr="00D426C2" w:rsidRDefault="00091EFE" w:rsidP="00FD27F8">
            <w:pPr>
              <w:spacing w:before="120"/>
              <w:rPr>
                <w:rFonts w:ascii="Arial" w:hAnsi="Arial" w:cs="Arial"/>
                <w:sz w:val="20"/>
              </w:rPr>
            </w:pPr>
            <w:r w:rsidRPr="00D426C2">
              <w:rPr>
                <w:rFonts w:ascii="Arial" w:hAnsi="Arial" w:cs="Arial"/>
                <w:sz w:val="20"/>
              </w:rPr>
              <w:t>Toàn bệnh viện.</w:t>
            </w:r>
          </w:p>
        </w:tc>
      </w:tr>
      <w:tr w:rsidR="00091EFE" w:rsidRPr="00D426C2">
        <w:tblPrEx>
          <w:tblCellMar>
            <w:top w:w="0" w:type="dxa"/>
            <w:left w:w="0" w:type="dxa"/>
            <w:bottom w:w="0" w:type="dxa"/>
            <w:right w:w="0" w:type="dxa"/>
          </w:tblCellMar>
        </w:tblPrEx>
        <w:tc>
          <w:tcPr>
            <w:tcW w:w="325" w:type="pct"/>
            <w:tcBorders>
              <w:top w:val="single" w:sz="4" w:space="0" w:color="auto"/>
              <w:left w:val="single" w:sz="4" w:space="0" w:color="auto"/>
              <w:bottom w:val="nil"/>
              <w:right w:val="nil"/>
            </w:tcBorders>
            <w:shd w:val="clear" w:color="auto" w:fill="FFFFFF"/>
            <w:vAlign w:val="center"/>
          </w:tcPr>
          <w:p w:rsidR="00091EFE" w:rsidRPr="00D426C2" w:rsidRDefault="00091EFE" w:rsidP="00FD27F8">
            <w:pPr>
              <w:spacing w:before="120"/>
              <w:jc w:val="center"/>
              <w:rPr>
                <w:rFonts w:ascii="Arial" w:hAnsi="Arial" w:cs="Arial"/>
                <w:sz w:val="20"/>
              </w:rPr>
            </w:pPr>
          </w:p>
        </w:tc>
        <w:tc>
          <w:tcPr>
            <w:tcW w:w="1898" w:type="pct"/>
            <w:tcBorders>
              <w:top w:val="single" w:sz="4" w:space="0" w:color="auto"/>
              <w:left w:val="single" w:sz="4" w:space="0" w:color="auto"/>
              <w:bottom w:val="nil"/>
              <w:right w:val="nil"/>
            </w:tcBorders>
            <w:shd w:val="clear" w:color="auto" w:fill="FFFFFF"/>
          </w:tcPr>
          <w:p w:rsidR="00091EFE" w:rsidRPr="00D426C2" w:rsidRDefault="00091EFE" w:rsidP="00FD27F8">
            <w:pPr>
              <w:spacing w:before="120"/>
              <w:rPr>
                <w:rFonts w:ascii="Arial" w:hAnsi="Arial" w:cs="Arial"/>
                <w:sz w:val="20"/>
              </w:rPr>
            </w:pPr>
            <w:r w:rsidRPr="00D426C2">
              <w:rPr>
                <w:rFonts w:ascii="Arial" w:hAnsi="Arial" w:cs="Arial"/>
                <w:sz w:val="20"/>
              </w:rPr>
              <w:t>Tiêu chuẩn đưa vào</w:t>
            </w:r>
          </w:p>
        </w:tc>
        <w:tc>
          <w:tcPr>
            <w:tcW w:w="2777" w:type="pct"/>
            <w:tcBorders>
              <w:top w:val="single" w:sz="4" w:space="0" w:color="auto"/>
              <w:left w:val="single" w:sz="4" w:space="0" w:color="auto"/>
              <w:bottom w:val="nil"/>
              <w:right w:val="single" w:sz="4" w:space="0" w:color="auto"/>
            </w:tcBorders>
            <w:shd w:val="clear" w:color="auto" w:fill="FFFFFF"/>
          </w:tcPr>
          <w:p w:rsidR="00091EFE" w:rsidRPr="00D426C2" w:rsidRDefault="00091EFE" w:rsidP="00FD27F8">
            <w:pPr>
              <w:spacing w:before="120"/>
              <w:rPr>
                <w:rFonts w:ascii="Arial" w:hAnsi="Arial" w:cs="Arial"/>
                <w:sz w:val="20"/>
              </w:rPr>
            </w:pPr>
          </w:p>
        </w:tc>
      </w:tr>
      <w:tr w:rsidR="00091EFE" w:rsidRPr="00D426C2">
        <w:tblPrEx>
          <w:tblCellMar>
            <w:top w:w="0" w:type="dxa"/>
            <w:left w:w="0" w:type="dxa"/>
            <w:bottom w:w="0" w:type="dxa"/>
            <w:right w:w="0" w:type="dxa"/>
          </w:tblCellMar>
        </w:tblPrEx>
        <w:tc>
          <w:tcPr>
            <w:tcW w:w="325" w:type="pct"/>
            <w:tcBorders>
              <w:top w:val="single" w:sz="4" w:space="0" w:color="auto"/>
              <w:left w:val="single" w:sz="4" w:space="0" w:color="auto"/>
              <w:bottom w:val="nil"/>
              <w:right w:val="nil"/>
            </w:tcBorders>
            <w:shd w:val="clear" w:color="auto" w:fill="FFFFFF"/>
            <w:vAlign w:val="center"/>
          </w:tcPr>
          <w:p w:rsidR="00091EFE" w:rsidRPr="00D426C2" w:rsidRDefault="00091EFE" w:rsidP="00FD27F8">
            <w:pPr>
              <w:spacing w:before="120"/>
              <w:jc w:val="center"/>
              <w:rPr>
                <w:rFonts w:ascii="Arial" w:hAnsi="Arial" w:cs="Arial"/>
                <w:sz w:val="20"/>
              </w:rPr>
            </w:pPr>
          </w:p>
        </w:tc>
        <w:tc>
          <w:tcPr>
            <w:tcW w:w="1898" w:type="pct"/>
            <w:tcBorders>
              <w:top w:val="single" w:sz="4" w:space="0" w:color="auto"/>
              <w:left w:val="single" w:sz="4" w:space="0" w:color="auto"/>
              <w:bottom w:val="nil"/>
              <w:right w:val="nil"/>
            </w:tcBorders>
            <w:shd w:val="clear" w:color="auto" w:fill="FFFFFF"/>
          </w:tcPr>
          <w:p w:rsidR="00091EFE" w:rsidRPr="00D426C2" w:rsidRDefault="00C45E16" w:rsidP="00FD27F8">
            <w:pPr>
              <w:spacing w:before="120"/>
              <w:rPr>
                <w:rFonts w:ascii="Arial" w:hAnsi="Arial" w:cs="Arial"/>
                <w:sz w:val="20"/>
              </w:rPr>
            </w:pPr>
            <w:r>
              <w:rPr>
                <w:rFonts w:ascii="Arial" w:hAnsi="Arial" w:cs="Arial"/>
                <w:sz w:val="20"/>
              </w:rPr>
              <w:t>Ti</w:t>
            </w:r>
            <w:r>
              <w:rPr>
                <w:rFonts w:ascii="Arial" w:hAnsi="Arial" w:cs="Arial"/>
                <w:sz w:val="20"/>
                <w:lang w:val="en-US"/>
              </w:rPr>
              <w:t>ê</w:t>
            </w:r>
            <w:r w:rsidR="00091EFE" w:rsidRPr="00D426C2">
              <w:rPr>
                <w:rFonts w:ascii="Arial" w:hAnsi="Arial" w:cs="Arial"/>
                <w:sz w:val="20"/>
              </w:rPr>
              <w:t>u chuẩn ngoại trừ</w:t>
            </w:r>
          </w:p>
        </w:tc>
        <w:tc>
          <w:tcPr>
            <w:tcW w:w="2777" w:type="pct"/>
            <w:tcBorders>
              <w:top w:val="single" w:sz="4" w:space="0" w:color="auto"/>
              <w:left w:val="single" w:sz="4" w:space="0" w:color="auto"/>
              <w:bottom w:val="nil"/>
              <w:right w:val="single" w:sz="4" w:space="0" w:color="auto"/>
            </w:tcBorders>
            <w:shd w:val="clear" w:color="auto" w:fill="FFFFFF"/>
          </w:tcPr>
          <w:p w:rsidR="00091EFE" w:rsidRPr="00D426C2" w:rsidRDefault="00091EFE" w:rsidP="00FD27F8">
            <w:pPr>
              <w:spacing w:before="120"/>
              <w:rPr>
                <w:rFonts w:ascii="Arial" w:hAnsi="Arial" w:cs="Arial"/>
                <w:sz w:val="20"/>
              </w:rPr>
            </w:pPr>
          </w:p>
        </w:tc>
      </w:tr>
      <w:tr w:rsidR="00091EFE" w:rsidRPr="00D426C2">
        <w:tblPrEx>
          <w:tblCellMar>
            <w:top w:w="0" w:type="dxa"/>
            <w:left w:w="0" w:type="dxa"/>
            <w:bottom w:w="0" w:type="dxa"/>
            <w:right w:w="0" w:type="dxa"/>
          </w:tblCellMar>
        </w:tblPrEx>
        <w:tc>
          <w:tcPr>
            <w:tcW w:w="325" w:type="pct"/>
            <w:tcBorders>
              <w:top w:val="single" w:sz="4" w:space="0" w:color="auto"/>
              <w:left w:val="single" w:sz="4" w:space="0" w:color="auto"/>
              <w:bottom w:val="nil"/>
              <w:right w:val="nil"/>
            </w:tcBorders>
            <w:shd w:val="clear" w:color="auto" w:fill="FFFFFF"/>
          </w:tcPr>
          <w:p w:rsidR="00091EFE" w:rsidRPr="00D426C2" w:rsidRDefault="00091EFE" w:rsidP="00FD27F8">
            <w:pPr>
              <w:spacing w:before="120"/>
              <w:jc w:val="center"/>
              <w:rPr>
                <w:rFonts w:ascii="Arial" w:hAnsi="Arial" w:cs="Arial"/>
                <w:sz w:val="20"/>
              </w:rPr>
            </w:pPr>
            <w:r w:rsidRPr="00D426C2">
              <w:rPr>
                <w:rFonts w:ascii="Arial" w:hAnsi="Arial" w:cs="Arial"/>
                <w:sz w:val="20"/>
              </w:rPr>
              <w:t>6</w:t>
            </w:r>
          </w:p>
        </w:tc>
        <w:tc>
          <w:tcPr>
            <w:tcW w:w="1898" w:type="pct"/>
            <w:tcBorders>
              <w:top w:val="single" w:sz="4" w:space="0" w:color="auto"/>
              <w:left w:val="single" w:sz="4" w:space="0" w:color="auto"/>
              <w:bottom w:val="nil"/>
              <w:right w:val="nil"/>
            </w:tcBorders>
            <w:shd w:val="clear" w:color="auto" w:fill="FFFFFF"/>
          </w:tcPr>
          <w:p w:rsidR="00091EFE" w:rsidRPr="00D426C2" w:rsidRDefault="00983526" w:rsidP="00FD27F8">
            <w:pPr>
              <w:spacing w:before="120"/>
              <w:rPr>
                <w:rFonts w:ascii="Arial" w:hAnsi="Arial" w:cs="Arial"/>
                <w:sz w:val="20"/>
              </w:rPr>
            </w:pPr>
            <w:r>
              <w:rPr>
                <w:rFonts w:ascii="Arial" w:hAnsi="Arial" w:cs="Arial"/>
                <w:sz w:val="20"/>
              </w:rPr>
              <w:t>N</w:t>
            </w:r>
            <w:r>
              <w:rPr>
                <w:rFonts w:ascii="Arial" w:hAnsi="Arial" w:cs="Arial"/>
                <w:sz w:val="20"/>
                <w:lang w:val="en-US"/>
              </w:rPr>
              <w:t>g</w:t>
            </w:r>
            <w:r w:rsidR="00091EFE" w:rsidRPr="00D426C2">
              <w:rPr>
                <w:rFonts w:ascii="Arial" w:hAnsi="Arial" w:cs="Arial"/>
                <w:sz w:val="20"/>
              </w:rPr>
              <w:t>uồn số liệu</w:t>
            </w:r>
          </w:p>
        </w:tc>
        <w:tc>
          <w:tcPr>
            <w:tcW w:w="2777" w:type="pct"/>
            <w:tcBorders>
              <w:top w:val="single" w:sz="4" w:space="0" w:color="auto"/>
              <w:left w:val="single" w:sz="4" w:space="0" w:color="auto"/>
              <w:bottom w:val="nil"/>
              <w:right w:val="single" w:sz="4" w:space="0" w:color="auto"/>
            </w:tcBorders>
            <w:shd w:val="clear" w:color="auto" w:fill="FFFFFF"/>
          </w:tcPr>
          <w:p w:rsidR="00091EFE" w:rsidRPr="00D426C2" w:rsidRDefault="00091EFE" w:rsidP="00FD27F8">
            <w:pPr>
              <w:spacing w:before="120"/>
              <w:rPr>
                <w:rFonts w:ascii="Arial" w:hAnsi="Arial" w:cs="Arial"/>
                <w:sz w:val="20"/>
              </w:rPr>
            </w:pPr>
            <w:r w:rsidRPr="00D426C2">
              <w:rPr>
                <w:rFonts w:ascii="Arial" w:hAnsi="Arial" w:cs="Arial"/>
                <w:sz w:val="20"/>
              </w:rPr>
              <w:t>Phòng lưu tr</w:t>
            </w:r>
            <w:r w:rsidR="00983526">
              <w:rPr>
                <w:rFonts w:ascii="Arial" w:hAnsi="Arial" w:cs="Arial"/>
                <w:sz w:val="20"/>
                <w:lang w:val="en-US"/>
              </w:rPr>
              <w:t>ữ</w:t>
            </w:r>
            <w:r w:rsidRPr="00D426C2">
              <w:rPr>
                <w:rFonts w:ascii="Arial" w:hAnsi="Arial" w:cs="Arial"/>
                <w:sz w:val="20"/>
              </w:rPr>
              <w:t xml:space="preserve"> hồ sơ bệnh án, Phòng kế hoạch tổng hợp.</w:t>
            </w:r>
          </w:p>
        </w:tc>
      </w:tr>
      <w:tr w:rsidR="00091EFE" w:rsidRPr="00D426C2">
        <w:tblPrEx>
          <w:tblCellMar>
            <w:top w:w="0" w:type="dxa"/>
            <w:left w:w="0" w:type="dxa"/>
            <w:bottom w:w="0" w:type="dxa"/>
            <w:right w:w="0" w:type="dxa"/>
          </w:tblCellMar>
        </w:tblPrEx>
        <w:tc>
          <w:tcPr>
            <w:tcW w:w="325" w:type="pct"/>
            <w:tcBorders>
              <w:top w:val="single" w:sz="4" w:space="0" w:color="auto"/>
              <w:left w:val="single" w:sz="4" w:space="0" w:color="auto"/>
              <w:bottom w:val="nil"/>
              <w:right w:val="nil"/>
            </w:tcBorders>
            <w:shd w:val="clear" w:color="auto" w:fill="FFFFFF"/>
          </w:tcPr>
          <w:p w:rsidR="00091EFE" w:rsidRPr="00D426C2" w:rsidRDefault="00091EFE" w:rsidP="00FD27F8">
            <w:pPr>
              <w:spacing w:before="120"/>
              <w:jc w:val="center"/>
              <w:rPr>
                <w:rFonts w:ascii="Arial" w:hAnsi="Arial" w:cs="Arial"/>
                <w:sz w:val="20"/>
              </w:rPr>
            </w:pPr>
            <w:r w:rsidRPr="00D426C2">
              <w:rPr>
                <w:rFonts w:ascii="Arial" w:hAnsi="Arial" w:cs="Arial"/>
                <w:sz w:val="20"/>
              </w:rPr>
              <w:t>7</w:t>
            </w:r>
          </w:p>
        </w:tc>
        <w:tc>
          <w:tcPr>
            <w:tcW w:w="1898" w:type="pct"/>
            <w:tcBorders>
              <w:top w:val="single" w:sz="4" w:space="0" w:color="auto"/>
              <w:left w:val="single" w:sz="4" w:space="0" w:color="auto"/>
              <w:bottom w:val="nil"/>
              <w:right w:val="nil"/>
            </w:tcBorders>
            <w:shd w:val="clear" w:color="auto" w:fill="FFFFFF"/>
          </w:tcPr>
          <w:p w:rsidR="00091EFE" w:rsidRPr="00D426C2" w:rsidRDefault="00091EFE" w:rsidP="00FD27F8">
            <w:pPr>
              <w:spacing w:before="120"/>
              <w:rPr>
                <w:rFonts w:ascii="Arial" w:hAnsi="Arial" w:cs="Arial"/>
                <w:sz w:val="20"/>
              </w:rPr>
            </w:pPr>
            <w:r w:rsidRPr="00D426C2">
              <w:rPr>
                <w:rFonts w:ascii="Arial" w:hAnsi="Arial" w:cs="Arial"/>
                <w:sz w:val="20"/>
              </w:rPr>
              <w:t>Thu thập, tổng hợ</w:t>
            </w:r>
            <w:r w:rsidR="00983526">
              <w:rPr>
                <w:rFonts w:ascii="Arial" w:hAnsi="Arial" w:cs="Arial"/>
                <w:sz w:val="20"/>
              </w:rPr>
              <w:t>p và phân tích s</w:t>
            </w:r>
            <w:r w:rsidR="00983526">
              <w:rPr>
                <w:rFonts w:ascii="Arial" w:hAnsi="Arial" w:cs="Arial"/>
                <w:sz w:val="20"/>
                <w:lang w:val="en-US"/>
              </w:rPr>
              <w:t>ố</w:t>
            </w:r>
            <w:r w:rsidRPr="00D426C2">
              <w:rPr>
                <w:rFonts w:ascii="Arial" w:hAnsi="Arial" w:cs="Arial"/>
                <w:sz w:val="20"/>
              </w:rPr>
              <w:t xml:space="preserve"> liệu</w:t>
            </w:r>
          </w:p>
        </w:tc>
        <w:tc>
          <w:tcPr>
            <w:tcW w:w="2777" w:type="pct"/>
            <w:tcBorders>
              <w:top w:val="single" w:sz="4" w:space="0" w:color="auto"/>
              <w:left w:val="single" w:sz="4" w:space="0" w:color="auto"/>
              <w:bottom w:val="nil"/>
              <w:right w:val="nil"/>
            </w:tcBorders>
            <w:shd w:val="clear" w:color="auto" w:fill="FFFFFF"/>
          </w:tcPr>
          <w:p w:rsidR="00091EFE" w:rsidRPr="00D426C2" w:rsidRDefault="00091EFE" w:rsidP="00FD27F8">
            <w:pPr>
              <w:spacing w:before="120"/>
              <w:rPr>
                <w:rFonts w:ascii="Arial" w:hAnsi="Arial" w:cs="Arial"/>
                <w:sz w:val="20"/>
              </w:rPr>
            </w:pPr>
          </w:p>
        </w:tc>
      </w:tr>
      <w:tr w:rsidR="00091EFE" w:rsidRPr="00D426C2">
        <w:tblPrEx>
          <w:tblCellMar>
            <w:top w:w="0" w:type="dxa"/>
            <w:left w:w="0" w:type="dxa"/>
            <w:bottom w:w="0" w:type="dxa"/>
            <w:right w:w="0" w:type="dxa"/>
          </w:tblCellMar>
        </w:tblPrEx>
        <w:tc>
          <w:tcPr>
            <w:tcW w:w="325" w:type="pct"/>
            <w:tcBorders>
              <w:top w:val="single" w:sz="4" w:space="0" w:color="auto"/>
              <w:left w:val="single" w:sz="4" w:space="0" w:color="auto"/>
              <w:bottom w:val="single" w:sz="4" w:space="0" w:color="auto"/>
              <w:right w:val="nil"/>
            </w:tcBorders>
            <w:shd w:val="clear" w:color="auto" w:fill="FFFFFF"/>
            <w:vAlign w:val="center"/>
          </w:tcPr>
          <w:p w:rsidR="00091EFE" w:rsidRPr="00D426C2" w:rsidRDefault="00091EFE" w:rsidP="00FD27F8">
            <w:pPr>
              <w:spacing w:before="120"/>
              <w:jc w:val="center"/>
              <w:rPr>
                <w:rFonts w:ascii="Arial" w:hAnsi="Arial" w:cs="Arial"/>
                <w:sz w:val="20"/>
              </w:rPr>
            </w:pPr>
          </w:p>
        </w:tc>
        <w:tc>
          <w:tcPr>
            <w:tcW w:w="1898" w:type="pct"/>
            <w:tcBorders>
              <w:top w:val="single" w:sz="4" w:space="0" w:color="auto"/>
              <w:left w:val="single" w:sz="4" w:space="0" w:color="auto"/>
              <w:bottom w:val="single" w:sz="4" w:space="0" w:color="auto"/>
              <w:right w:val="nil"/>
            </w:tcBorders>
            <w:shd w:val="clear" w:color="auto" w:fill="FFFFFF"/>
          </w:tcPr>
          <w:p w:rsidR="00091EFE" w:rsidRPr="00D426C2" w:rsidRDefault="00091EFE" w:rsidP="00FD27F8">
            <w:pPr>
              <w:spacing w:before="120"/>
              <w:rPr>
                <w:rFonts w:ascii="Arial" w:hAnsi="Arial" w:cs="Arial"/>
                <w:sz w:val="20"/>
              </w:rPr>
            </w:pPr>
            <w:r w:rsidRPr="00D426C2">
              <w:rPr>
                <w:rFonts w:ascii="Arial" w:hAnsi="Arial" w:cs="Arial"/>
                <w:sz w:val="20"/>
              </w:rPr>
              <w:t>Phương pháp thu thập số liệu</w:t>
            </w:r>
          </w:p>
        </w:tc>
        <w:tc>
          <w:tcPr>
            <w:tcW w:w="2777" w:type="pct"/>
            <w:tcBorders>
              <w:top w:val="single" w:sz="4" w:space="0" w:color="auto"/>
              <w:left w:val="single" w:sz="4" w:space="0" w:color="auto"/>
              <w:bottom w:val="single" w:sz="4" w:space="0" w:color="auto"/>
              <w:right w:val="nil"/>
            </w:tcBorders>
            <w:shd w:val="clear" w:color="auto" w:fill="FFFFFF"/>
          </w:tcPr>
          <w:p w:rsidR="00091EFE" w:rsidRPr="00983526" w:rsidRDefault="00091EFE" w:rsidP="00FD27F8">
            <w:pPr>
              <w:spacing w:before="120"/>
              <w:rPr>
                <w:rFonts w:ascii="Arial" w:hAnsi="Arial" w:cs="Arial"/>
                <w:sz w:val="20"/>
                <w:lang w:val="en-US"/>
              </w:rPr>
            </w:pPr>
            <w:r w:rsidRPr="00D426C2">
              <w:rPr>
                <w:rFonts w:ascii="Arial" w:hAnsi="Arial" w:cs="Arial"/>
                <w:sz w:val="20"/>
              </w:rPr>
              <w:t>Tổng hợp trên hồ sơ bệ</w:t>
            </w:r>
            <w:r w:rsidR="00983526">
              <w:rPr>
                <w:rFonts w:ascii="Arial" w:hAnsi="Arial" w:cs="Arial"/>
                <w:sz w:val="20"/>
              </w:rPr>
              <w:t>nh án</w:t>
            </w:r>
            <w:r w:rsidR="00983526">
              <w:rPr>
                <w:rFonts w:ascii="Arial" w:hAnsi="Arial" w:cs="Arial"/>
                <w:sz w:val="20"/>
                <w:lang w:val="en-US"/>
              </w:rPr>
              <w:t>,</w:t>
            </w:r>
            <w:r w:rsidRPr="00D426C2">
              <w:rPr>
                <w:rFonts w:ascii="Arial" w:hAnsi="Arial" w:cs="Arial"/>
                <w:sz w:val="20"/>
              </w:rPr>
              <w:t xml:space="preserve"> báo cáo của bệnh</w:t>
            </w:r>
            <w:r w:rsidR="00983526">
              <w:rPr>
                <w:rFonts w:ascii="Arial" w:hAnsi="Arial" w:cs="Arial"/>
                <w:sz w:val="20"/>
                <w:lang w:val="en-US"/>
              </w:rPr>
              <w:t xml:space="preserve"> viện</w:t>
            </w:r>
          </w:p>
        </w:tc>
      </w:tr>
      <w:tr w:rsidR="00983526" w:rsidRPr="00D426C2">
        <w:tblPrEx>
          <w:tblCellMar>
            <w:top w:w="0" w:type="dxa"/>
            <w:left w:w="0" w:type="dxa"/>
            <w:bottom w:w="0" w:type="dxa"/>
            <w:right w:w="0" w:type="dxa"/>
          </w:tblCellMar>
        </w:tblPrEx>
        <w:tc>
          <w:tcPr>
            <w:tcW w:w="325" w:type="pct"/>
            <w:tcBorders>
              <w:top w:val="single" w:sz="4" w:space="0" w:color="auto"/>
              <w:left w:val="single" w:sz="4" w:space="0" w:color="auto"/>
              <w:bottom w:val="single" w:sz="4" w:space="0" w:color="auto"/>
              <w:right w:val="nil"/>
            </w:tcBorders>
            <w:shd w:val="clear" w:color="auto" w:fill="FFFFFF"/>
          </w:tcPr>
          <w:p w:rsidR="00983526" w:rsidRPr="00D426C2" w:rsidRDefault="00983526" w:rsidP="00FD27F8">
            <w:pPr>
              <w:spacing w:before="120"/>
              <w:jc w:val="center"/>
              <w:rPr>
                <w:rFonts w:ascii="Arial" w:hAnsi="Arial" w:cs="Arial"/>
                <w:sz w:val="20"/>
              </w:rPr>
            </w:pPr>
          </w:p>
        </w:tc>
        <w:tc>
          <w:tcPr>
            <w:tcW w:w="1898" w:type="pct"/>
            <w:tcBorders>
              <w:top w:val="single" w:sz="4" w:space="0" w:color="auto"/>
              <w:left w:val="single" w:sz="4" w:space="0" w:color="auto"/>
              <w:bottom w:val="single" w:sz="4" w:space="0" w:color="auto"/>
              <w:right w:val="nil"/>
            </w:tcBorders>
            <w:shd w:val="clear" w:color="auto" w:fill="FFFFFF"/>
            <w:vAlign w:val="bottom"/>
          </w:tcPr>
          <w:p w:rsidR="00983526" w:rsidRPr="00D426C2" w:rsidRDefault="00983526" w:rsidP="00FD27F8">
            <w:pPr>
              <w:spacing w:before="120"/>
              <w:rPr>
                <w:rFonts w:ascii="Arial" w:hAnsi="Arial" w:cs="Arial"/>
                <w:sz w:val="20"/>
              </w:rPr>
            </w:pPr>
            <w:r w:rsidRPr="00D426C2">
              <w:rPr>
                <w:rFonts w:ascii="Arial" w:hAnsi="Arial" w:cs="Arial"/>
                <w:sz w:val="20"/>
              </w:rPr>
              <w:t>Phương pháp phân tích</w:t>
            </w:r>
          </w:p>
        </w:tc>
        <w:tc>
          <w:tcPr>
            <w:tcW w:w="2777" w:type="pct"/>
            <w:tcBorders>
              <w:top w:val="single" w:sz="4" w:space="0" w:color="auto"/>
              <w:left w:val="single" w:sz="4" w:space="0" w:color="auto"/>
              <w:bottom w:val="single" w:sz="4" w:space="0" w:color="auto"/>
              <w:right w:val="nil"/>
            </w:tcBorders>
            <w:shd w:val="clear" w:color="auto" w:fill="FFFFFF"/>
          </w:tcPr>
          <w:p w:rsidR="00983526" w:rsidRPr="00D426C2" w:rsidRDefault="00983526" w:rsidP="00FD27F8">
            <w:pPr>
              <w:spacing w:before="120"/>
              <w:rPr>
                <w:rFonts w:ascii="Arial" w:hAnsi="Arial" w:cs="Arial"/>
                <w:sz w:val="20"/>
              </w:rPr>
            </w:pPr>
            <w:r w:rsidRPr="00D426C2">
              <w:rPr>
                <w:rFonts w:ascii="Arial" w:hAnsi="Arial" w:cs="Arial"/>
                <w:sz w:val="20"/>
              </w:rPr>
              <w:t>Tính công suất giường bệnh.</w:t>
            </w:r>
          </w:p>
        </w:tc>
      </w:tr>
      <w:tr w:rsidR="00983526" w:rsidRPr="00D426C2">
        <w:tblPrEx>
          <w:tblCellMar>
            <w:top w:w="0" w:type="dxa"/>
            <w:left w:w="0" w:type="dxa"/>
            <w:bottom w:w="0" w:type="dxa"/>
            <w:right w:w="0" w:type="dxa"/>
          </w:tblCellMar>
        </w:tblPrEx>
        <w:tc>
          <w:tcPr>
            <w:tcW w:w="325" w:type="pct"/>
            <w:tcBorders>
              <w:top w:val="single" w:sz="4" w:space="0" w:color="auto"/>
              <w:left w:val="single" w:sz="4" w:space="0" w:color="auto"/>
              <w:bottom w:val="single" w:sz="4" w:space="0" w:color="auto"/>
              <w:right w:val="nil"/>
            </w:tcBorders>
            <w:shd w:val="clear" w:color="auto" w:fill="FFFFFF"/>
          </w:tcPr>
          <w:p w:rsidR="00983526" w:rsidRPr="00D426C2" w:rsidRDefault="00983526" w:rsidP="00FD27F8">
            <w:pPr>
              <w:spacing w:before="120"/>
              <w:jc w:val="center"/>
              <w:rPr>
                <w:rFonts w:ascii="Arial" w:hAnsi="Arial" w:cs="Arial"/>
                <w:sz w:val="20"/>
              </w:rPr>
            </w:pPr>
          </w:p>
        </w:tc>
        <w:tc>
          <w:tcPr>
            <w:tcW w:w="1898" w:type="pct"/>
            <w:tcBorders>
              <w:top w:val="single" w:sz="4" w:space="0" w:color="auto"/>
              <w:left w:val="single" w:sz="4" w:space="0" w:color="auto"/>
              <w:bottom w:val="single" w:sz="4" w:space="0" w:color="auto"/>
              <w:right w:val="nil"/>
            </w:tcBorders>
            <w:shd w:val="clear" w:color="auto" w:fill="FFFFFF"/>
            <w:vAlign w:val="bottom"/>
          </w:tcPr>
          <w:p w:rsidR="00983526" w:rsidRPr="00D426C2" w:rsidRDefault="00983526" w:rsidP="00FD27F8">
            <w:pPr>
              <w:spacing w:before="120"/>
              <w:rPr>
                <w:rFonts w:ascii="Arial" w:hAnsi="Arial" w:cs="Arial"/>
                <w:sz w:val="20"/>
              </w:rPr>
            </w:pPr>
            <w:r w:rsidRPr="00D426C2">
              <w:rPr>
                <w:rFonts w:ascii="Arial" w:hAnsi="Arial" w:cs="Arial"/>
                <w:sz w:val="20"/>
              </w:rPr>
              <w:t>Cách thức trình bày dữ liệu</w:t>
            </w:r>
          </w:p>
        </w:tc>
        <w:tc>
          <w:tcPr>
            <w:tcW w:w="2777" w:type="pct"/>
            <w:tcBorders>
              <w:top w:val="single" w:sz="4" w:space="0" w:color="auto"/>
              <w:left w:val="single" w:sz="4" w:space="0" w:color="auto"/>
              <w:bottom w:val="single" w:sz="4" w:space="0" w:color="auto"/>
              <w:right w:val="nil"/>
            </w:tcBorders>
            <w:shd w:val="clear" w:color="auto" w:fill="FFFFFF"/>
          </w:tcPr>
          <w:p w:rsidR="00983526" w:rsidRPr="00D426C2" w:rsidRDefault="00983526" w:rsidP="00FD27F8">
            <w:pPr>
              <w:spacing w:before="120"/>
              <w:rPr>
                <w:rFonts w:ascii="Arial" w:hAnsi="Arial" w:cs="Arial"/>
                <w:sz w:val="20"/>
              </w:rPr>
            </w:pPr>
            <w:r w:rsidRPr="00D426C2">
              <w:rPr>
                <w:rFonts w:ascii="Arial" w:hAnsi="Arial" w:cs="Arial"/>
                <w:sz w:val="20"/>
              </w:rPr>
              <w:t>Dạng bảng, biểu đồ.</w:t>
            </w:r>
          </w:p>
        </w:tc>
      </w:tr>
      <w:tr w:rsidR="00983526" w:rsidRPr="00D426C2">
        <w:tblPrEx>
          <w:tblCellMar>
            <w:top w:w="0" w:type="dxa"/>
            <w:left w:w="0" w:type="dxa"/>
            <w:bottom w:w="0" w:type="dxa"/>
            <w:right w:w="0" w:type="dxa"/>
          </w:tblCellMar>
        </w:tblPrEx>
        <w:tc>
          <w:tcPr>
            <w:tcW w:w="325" w:type="pct"/>
            <w:tcBorders>
              <w:top w:val="single" w:sz="4" w:space="0" w:color="auto"/>
              <w:left w:val="single" w:sz="4" w:space="0" w:color="auto"/>
              <w:bottom w:val="single" w:sz="4" w:space="0" w:color="auto"/>
              <w:right w:val="nil"/>
            </w:tcBorders>
            <w:shd w:val="clear" w:color="auto" w:fill="FFFFFF"/>
          </w:tcPr>
          <w:p w:rsidR="00983526" w:rsidRPr="00D426C2" w:rsidRDefault="00983526" w:rsidP="00FD27F8">
            <w:pPr>
              <w:spacing w:before="120"/>
              <w:jc w:val="center"/>
              <w:rPr>
                <w:rFonts w:ascii="Arial" w:hAnsi="Arial" w:cs="Arial"/>
                <w:sz w:val="20"/>
              </w:rPr>
            </w:pPr>
          </w:p>
        </w:tc>
        <w:tc>
          <w:tcPr>
            <w:tcW w:w="1898" w:type="pct"/>
            <w:tcBorders>
              <w:top w:val="single" w:sz="4" w:space="0" w:color="auto"/>
              <w:left w:val="single" w:sz="4" w:space="0" w:color="auto"/>
              <w:bottom w:val="single" w:sz="4" w:space="0" w:color="auto"/>
              <w:right w:val="nil"/>
            </w:tcBorders>
            <w:shd w:val="clear" w:color="auto" w:fill="FFFFFF"/>
            <w:vAlign w:val="bottom"/>
          </w:tcPr>
          <w:p w:rsidR="00983526" w:rsidRPr="00D426C2" w:rsidRDefault="00983526" w:rsidP="00FD27F8">
            <w:pPr>
              <w:spacing w:before="120"/>
              <w:rPr>
                <w:rFonts w:ascii="Arial" w:hAnsi="Arial" w:cs="Arial"/>
                <w:sz w:val="20"/>
              </w:rPr>
            </w:pPr>
            <w:r w:rsidRPr="00D426C2">
              <w:rPr>
                <w:rFonts w:ascii="Arial" w:hAnsi="Arial" w:cs="Arial"/>
                <w:sz w:val="20"/>
              </w:rPr>
              <w:t>Người chịu trách nhiệm thu thập</w:t>
            </w:r>
          </w:p>
        </w:tc>
        <w:tc>
          <w:tcPr>
            <w:tcW w:w="2777" w:type="pct"/>
            <w:tcBorders>
              <w:top w:val="single" w:sz="4" w:space="0" w:color="auto"/>
              <w:left w:val="single" w:sz="4" w:space="0" w:color="auto"/>
              <w:bottom w:val="single" w:sz="4" w:space="0" w:color="auto"/>
              <w:right w:val="nil"/>
            </w:tcBorders>
            <w:shd w:val="clear" w:color="auto" w:fill="FFFFFF"/>
          </w:tcPr>
          <w:p w:rsidR="00983526" w:rsidRPr="00D426C2" w:rsidRDefault="00983526" w:rsidP="00FD27F8">
            <w:pPr>
              <w:spacing w:before="120"/>
              <w:rPr>
                <w:rFonts w:ascii="Arial" w:hAnsi="Arial" w:cs="Arial"/>
                <w:sz w:val="20"/>
              </w:rPr>
            </w:pPr>
            <w:r w:rsidRPr="00D426C2">
              <w:rPr>
                <w:rFonts w:ascii="Arial" w:hAnsi="Arial" w:cs="Arial"/>
                <w:sz w:val="20"/>
              </w:rPr>
              <w:t>Cán bộ phòng Kế hoạch tổng hợp.</w:t>
            </w:r>
          </w:p>
        </w:tc>
      </w:tr>
      <w:tr w:rsidR="00983526" w:rsidRPr="00D426C2">
        <w:tblPrEx>
          <w:tblCellMar>
            <w:top w:w="0" w:type="dxa"/>
            <w:left w:w="0" w:type="dxa"/>
            <w:bottom w:w="0" w:type="dxa"/>
            <w:right w:w="0" w:type="dxa"/>
          </w:tblCellMar>
        </w:tblPrEx>
        <w:tc>
          <w:tcPr>
            <w:tcW w:w="325" w:type="pct"/>
            <w:tcBorders>
              <w:top w:val="single" w:sz="4" w:space="0" w:color="auto"/>
              <w:left w:val="single" w:sz="4" w:space="0" w:color="auto"/>
              <w:bottom w:val="single" w:sz="4" w:space="0" w:color="auto"/>
              <w:right w:val="nil"/>
            </w:tcBorders>
            <w:shd w:val="clear" w:color="auto" w:fill="FFFFFF"/>
          </w:tcPr>
          <w:p w:rsidR="00983526" w:rsidRPr="00D426C2" w:rsidRDefault="00983526" w:rsidP="00FD27F8">
            <w:pPr>
              <w:spacing w:before="120"/>
              <w:jc w:val="center"/>
              <w:rPr>
                <w:rFonts w:ascii="Arial" w:hAnsi="Arial" w:cs="Arial"/>
                <w:sz w:val="20"/>
              </w:rPr>
            </w:pPr>
          </w:p>
        </w:tc>
        <w:tc>
          <w:tcPr>
            <w:tcW w:w="1898" w:type="pct"/>
            <w:tcBorders>
              <w:top w:val="single" w:sz="4" w:space="0" w:color="auto"/>
              <w:left w:val="single" w:sz="4" w:space="0" w:color="auto"/>
              <w:bottom w:val="single" w:sz="4" w:space="0" w:color="auto"/>
              <w:right w:val="nil"/>
            </w:tcBorders>
            <w:shd w:val="clear" w:color="auto" w:fill="FFFFFF"/>
            <w:vAlign w:val="bottom"/>
          </w:tcPr>
          <w:p w:rsidR="00983526" w:rsidRPr="00D426C2" w:rsidRDefault="00983526" w:rsidP="00FD27F8">
            <w:pPr>
              <w:spacing w:before="120"/>
              <w:rPr>
                <w:rFonts w:ascii="Arial" w:hAnsi="Arial" w:cs="Arial"/>
                <w:sz w:val="20"/>
              </w:rPr>
            </w:pPr>
            <w:r w:rsidRPr="00D426C2">
              <w:rPr>
                <w:rFonts w:ascii="Arial" w:hAnsi="Arial" w:cs="Arial"/>
                <w:sz w:val="20"/>
              </w:rPr>
              <w:t>Người chịu trách nhiệm giám sát thu thập dữ liệu</w:t>
            </w:r>
          </w:p>
        </w:tc>
        <w:tc>
          <w:tcPr>
            <w:tcW w:w="2777" w:type="pct"/>
            <w:tcBorders>
              <w:top w:val="single" w:sz="4" w:space="0" w:color="auto"/>
              <w:left w:val="single" w:sz="4" w:space="0" w:color="auto"/>
              <w:bottom w:val="single" w:sz="4" w:space="0" w:color="auto"/>
              <w:right w:val="nil"/>
            </w:tcBorders>
            <w:shd w:val="clear" w:color="auto" w:fill="FFFFFF"/>
          </w:tcPr>
          <w:p w:rsidR="00983526" w:rsidRPr="00D426C2" w:rsidRDefault="00983526" w:rsidP="00FD27F8">
            <w:pPr>
              <w:spacing w:before="120"/>
              <w:rPr>
                <w:rFonts w:ascii="Arial" w:hAnsi="Arial" w:cs="Arial"/>
                <w:sz w:val="20"/>
              </w:rPr>
            </w:pPr>
            <w:r w:rsidRPr="00D426C2">
              <w:rPr>
                <w:rFonts w:ascii="Arial" w:hAnsi="Arial" w:cs="Arial"/>
                <w:sz w:val="20"/>
              </w:rPr>
              <w:t>Phòng Kế hoạch tổng hợp.</w:t>
            </w:r>
          </w:p>
        </w:tc>
      </w:tr>
      <w:tr w:rsidR="00983526" w:rsidRPr="00D426C2">
        <w:tblPrEx>
          <w:tblCellMar>
            <w:top w:w="0" w:type="dxa"/>
            <w:left w:w="0" w:type="dxa"/>
            <w:bottom w:w="0" w:type="dxa"/>
            <w:right w:w="0" w:type="dxa"/>
          </w:tblCellMar>
        </w:tblPrEx>
        <w:tc>
          <w:tcPr>
            <w:tcW w:w="325" w:type="pct"/>
            <w:tcBorders>
              <w:top w:val="single" w:sz="4" w:space="0" w:color="auto"/>
              <w:left w:val="single" w:sz="4" w:space="0" w:color="auto"/>
              <w:bottom w:val="single" w:sz="4" w:space="0" w:color="auto"/>
              <w:right w:val="nil"/>
            </w:tcBorders>
            <w:shd w:val="clear" w:color="auto" w:fill="FFFFFF"/>
          </w:tcPr>
          <w:p w:rsidR="00983526" w:rsidRPr="00D426C2" w:rsidRDefault="00983526" w:rsidP="00FD27F8">
            <w:pPr>
              <w:spacing w:before="120"/>
              <w:jc w:val="center"/>
              <w:rPr>
                <w:rFonts w:ascii="Arial" w:hAnsi="Arial" w:cs="Arial"/>
                <w:sz w:val="20"/>
              </w:rPr>
            </w:pPr>
          </w:p>
        </w:tc>
        <w:tc>
          <w:tcPr>
            <w:tcW w:w="1898" w:type="pct"/>
            <w:tcBorders>
              <w:top w:val="single" w:sz="4" w:space="0" w:color="auto"/>
              <w:left w:val="single" w:sz="4" w:space="0" w:color="auto"/>
              <w:bottom w:val="single" w:sz="4" w:space="0" w:color="auto"/>
              <w:right w:val="nil"/>
            </w:tcBorders>
            <w:shd w:val="clear" w:color="auto" w:fill="FFFFFF"/>
            <w:vAlign w:val="bottom"/>
          </w:tcPr>
          <w:p w:rsidR="00983526" w:rsidRPr="00D426C2" w:rsidRDefault="00983526" w:rsidP="00FD27F8">
            <w:pPr>
              <w:spacing w:before="120"/>
              <w:rPr>
                <w:rFonts w:ascii="Arial" w:hAnsi="Arial" w:cs="Arial"/>
                <w:sz w:val="20"/>
              </w:rPr>
            </w:pPr>
            <w:r w:rsidRPr="00D426C2">
              <w:rPr>
                <w:rFonts w:ascii="Arial" w:hAnsi="Arial" w:cs="Arial"/>
                <w:sz w:val="20"/>
              </w:rPr>
              <w:t>Người chịu trách nhiệm nhập liệu</w:t>
            </w:r>
          </w:p>
        </w:tc>
        <w:tc>
          <w:tcPr>
            <w:tcW w:w="2777" w:type="pct"/>
            <w:tcBorders>
              <w:top w:val="single" w:sz="4" w:space="0" w:color="auto"/>
              <w:left w:val="single" w:sz="4" w:space="0" w:color="auto"/>
              <w:bottom w:val="single" w:sz="4" w:space="0" w:color="auto"/>
              <w:right w:val="nil"/>
            </w:tcBorders>
            <w:shd w:val="clear" w:color="auto" w:fill="FFFFFF"/>
          </w:tcPr>
          <w:p w:rsidR="00983526" w:rsidRPr="00D426C2" w:rsidRDefault="00983526" w:rsidP="00FD27F8">
            <w:pPr>
              <w:spacing w:before="120"/>
              <w:rPr>
                <w:rFonts w:ascii="Arial" w:hAnsi="Arial" w:cs="Arial"/>
                <w:sz w:val="20"/>
              </w:rPr>
            </w:pPr>
            <w:r w:rsidRPr="00D426C2">
              <w:rPr>
                <w:rFonts w:ascii="Arial" w:hAnsi="Arial" w:cs="Arial"/>
                <w:sz w:val="20"/>
              </w:rPr>
              <w:t>Phòng Kế hoạch tổng hợp.</w:t>
            </w:r>
          </w:p>
        </w:tc>
      </w:tr>
      <w:tr w:rsidR="00983526" w:rsidRPr="00D426C2">
        <w:tblPrEx>
          <w:tblCellMar>
            <w:top w:w="0" w:type="dxa"/>
            <w:left w:w="0" w:type="dxa"/>
            <w:bottom w:w="0" w:type="dxa"/>
            <w:right w:w="0" w:type="dxa"/>
          </w:tblCellMar>
        </w:tblPrEx>
        <w:tc>
          <w:tcPr>
            <w:tcW w:w="325" w:type="pct"/>
            <w:tcBorders>
              <w:top w:val="single" w:sz="4" w:space="0" w:color="auto"/>
              <w:left w:val="single" w:sz="4" w:space="0" w:color="auto"/>
              <w:bottom w:val="single" w:sz="4" w:space="0" w:color="auto"/>
              <w:right w:val="nil"/>
            </w:tcBorders>
            <w:shd w:val="clear" w:color="auto" w:fill="FFFFFF"/>
          </w:tcPr>
          <w:p w:rsidR="00983526" w:rsidRPr="00D426C2" w:rsidRDefault="00983526" w:rsidP="00FD27F8">
            <w:pPr>
              <w:spacing w:before="120"/>
              <w:jc w:val="center"/>
              <w:rPr>
                <w:rFonts w:ascii="Arial" w:hAnsi="Arial" w:cs="Arial"/>
                <w:sz w:val="20"/>
              </w:rPr>
            </w:pPr>
          </w:p>
        </w:tc>
        <w:tc>
          <w:tcPr>
            <w:tcW w:w="1898" w:type="pct"/>
            <w:tcBorders>
              <w:top w:val="single" w:sz="4" w:space="0" w:color="auto"/>
              <w:left w:val="single" w:sz="4" w:space="0" w:color="auto"/>
              <w:bottom w:val="single" w:sz="4" w:space="0" w:color="auto"/>
              <w:right w:val="nil"/>
            </w:tcBorders>
            <w:shd w:val="clear" w:color="auto" w:fill="FFFFFF"/>
            <w:vAlign w:val="bottom"/>
          </w:tcPr>
          <w:p w:rsidR="00983526" w:rsidRPr="00D426C2" w:rsidRDefault="00983526" w:rsidP="00FD27F8">
            <w:pPr>
              <w:spacing w:before="120"/>
              <w:rPr>
                <w:rFonts w:ascii="Arial" w:hAnsi="Arial" w:cs="Arial"/>
                <w:sz w:val="20"/>
              </w:rPr>
            </w:pPr>
            <w:r w:rsidRPr="00D426C2">
              <w:rPr>
                <w:rFonts w:ascii="Arial" w:hAnsi="Arial" w:cs="Arial"/>
                <w:sz w:val="20"/>
              </w:rPr>
              <w:t>Người chịu trách nhiệm phân tích</w:t>
            </w:r>
          </w:p>
        </w:tc>
        <w:tc>
          <w:tcPr>
            <w:tcW w:w="2777" w:type="pct"/>
            <w:tcBorders>
              <w:top w:val="single" w:sz="4" w:space="0" w:color="auto"/>
              <w:left w:val="single" w:sz="4" w:space="0" w:color="auto"/>
              <w:bottom w:val="single" w:sz="4" w:space="0" w:color="auto"/>
              <w:right w:val="nil"/>
            </w:tcBorders>
            <w:shd w:val="clear" w:color="auto" w:fill="FFFFFF"/>
          </w:tcPr>
          <w:p w:rsidR="00983526" w:rsidRPr="00D426C2" w:rsidRDefault="00983526" w:rsidP="00FD27F8">
            <w:pPr>
              <w:spacing w:before="120"/>
              <w:rPr>
                <w:rFonts w:ascii="Arial" w:hAnsi="Arial" w:cs="Arial"/>
                <w:sz w:val="20"/>
              </w:rPr>
            </w:pPr>
            <w:r w:rsidRPr="00D426C2">
              <w:rPr>
                <w:rFonts w:ascii="Arial" w:hAnsi="Arial" w:cs="Arial"/>
                <w:sz w:val="20"/>
              </w:rPr>
              <w:t>Phòng Kế hoạch tổng hợp.</w:t>
            </w:r>
          </w:p>
        </w:tc>
      </w:tr>
      <w:tr w:rsidR="00983526" w:rsidRPr="00D426C2">
        <w:tblPrEx>
          <w:tblCellMar>
            <w:top w:w="0" w:type="dxa"/>
            <w:left w:w="0" w:type="dxa"/>
            <w:bottom w:w="0" w:type="dxa"/>
            <w:right w:w="0" w:type="dxa"/>
          </w:tblCellMar>
        </w:tblPrEx>
        <w:tc>
          <w:tcPr>
            <w:tcW w:w="325" w:type="pct"/>
            <w:tcBorders>
              <w:top w:val="single" w:sz="4" w:space="0" w:color="auto"/>
              <w:left w:val="single" w:sz="4" w:space="0" w:color="auto"/>
              <w:bottom w:val="single" w:sz="4" w:space="0" w:color="auto"/>
              <w:right w:val="nil"/>
            </w:tcBorders>
            <w:shd w:val="clear" w:color="auto" w:fill="FFFFFF"/>
          </w:tcPr>
          <w:p w:rsidR="00983526" w:rsidRPr="00D426C2" w:rsidRDefault="00983526" w:rsidP="00FD27F8">
            <w:pPr>
              <w:spacing w:before="120"/>
              <w:jc w:val="center"/>
              <w:rPr>
                <w:rFonts w:ascii="Arial" w:hAnsi="Arial" w:cs="Arial"/>
                <w:sz w:val="20"/>
              </w:rPr>
            </w:pPr>
            <w:r w:rsidRPr="00D426C2">
              <w:rPr>
                <w:rFonts w:ascii="Arial" w:hAnsi="Arial" w:cs="Arial"/>
                <w:sz w:val="20"/>
              </w:rPr>
              <w:t>8</w:t>
            </w:r>
          </w:p>
        </w:tc>
        <w:tc>
          <w:tcPr>
            <w:tcW w:w="1898" w:type="pct"/>
            <w:tcBorders>
              <w:top w:val="single" w:sz="4" w:space="0" w:color="auto"/>
              <w:left w:val="single" w:sz="4" w:space="0" w:color="auto"/>
              <w:bottom w:val="single" w:sz="4" w:space="0" w:color="auto"/>
              <w:right w:val="nil"/>
            </w:tcBorders>
            <w:shd w:val="clear" w:color="auto" w:fill="FFFFFF"/>
            <w:vAlign w:val="bottom"/>
          </w:tcPr>
          <w:p w:rsidR="00983526" w:rsidRPr="00D426C2" w:rsidRDefault="00983526" w:rsidP="00FD27F8">
            <w:pPr>
              <w:spacing w:before="120"/>
              <w:rPr>
                <w:rFonts w:ascii="Arial" w:hAnsi="Arial" w:cs="Arial"/>
                <w:sz w:val="20"/>
              </w:rPr>
            </w:pPr>
            <w:r w:rsidRPr="00D426C2">
              <w:rPr>
                <w:rFonts w:ascii="Arial" w:hAnsi="Arial" w:cs="Arial"/>
                <w:sz w:val="20"/>
              </w:rPr>
              <w:t>Giá trị của số liệu</w:t>
            </w:r>
          </w:p>
        </w:tc>
        <w:tc>
          <w:tcPr>
            <w:tcW w:w="2777" w:type="pct"/>
            <w:tcBorders>
              <w:top w:val="single" w:sz="4" w:space="0" w:color="auto"/>
              <w:left w:val="single" w:sz="4" w:space="0" w:color="auto"/>
              <w:bottom w:val="single" w:sz="4" w:space="0" w:color="auto"/>
              <w:right w:val="nil"/>
            </w:tcBorders>
            <w:shd w:val="clear" w:color="auto" w:fill="FFFFFF"/>
          </w:tcPr>
          <w:p w:rsidR="00983526" w:rsidRPr="00D426C2" w:rsidRDefault="00983526" w:rsidP="00FD27F8">
            <w:pPr>
              <w:spacing w:before="120"/>
              <w:rPr>
                <w:rFonts w:ascii="Arial" w:hAnsi="Arial" w:cs="Arial"/>
                <w:sz w:val="20"/>
              </w:rPr>
            </w:pPr>
            <w:r w:rsidRPr="00D426C2">
              <w:rPr>
                <w:rFonts w:ascii="Arial" w:hAnsi="Arial" w:cs="Arial"/>
                <w:sz w:val="20"/>
              </w:rPr>
              <w:t>Độ chính xác và tin cậy cao.</w:t>
            </w:r>
          </w:p>
        </w:tc>
      </w:tr>
      <w:tr w:rsidR="00983526" w:rsidRPr="00D426C2">
        <w:tblPrEx>
          <w:tblCellMar>
            <w:top w:w="0" w:type="dxa"/>
            <w:left w:w="0" w:type="dxa"/>
            <w:bottom w:w="0" w:type="dxa"/>
            <w:right w:w="0" w:type="dxa"/>
          </w:tblCellMar>
        </w:tblPrEx>
        <w:tc>
          <w:tcPr>
            <w:tcW w:w="325" w:type="pct"/>
            <w:tcBorders>
              <w:top w:val="single" w:sz="4" w:space="0" w:color="auto"/>
              <w:left w:val="single" w:sz="4" w:space="0" w:color="auto"/>
              <w:bottom w:val="single" w:sz="4" w:space="0" w:color="auto"/>
              <w:right w:val="nil"/>
            </w:tcBorders>
            <w:shd w:val="clear" w:color="auto" w:fill="FFFFFF"/>
          </w:tcPr>
          <w:p w:rsidR="00983526" w:rsidRPr="00D426C2" w:rsidRDefault="00983526" w:rsidP="00FD27F8">
            <w:pPr>
              <w:spacing w:before="120"/>
              <w:jc w:val="center"/>
              <w:rPr>
                <w:rFonts w:ascii="Arial" w:hAnsi="Arial" w:cs="Arial"/>
                <w:sz w:val="20"/>
              </w:rPr>
            </w:pPr>
            <w:r w:rsidRPr="00D426C2">
              <w:rPr>
                <w:rFonts w:ascii="Arial" w:hAnsi="Arial" w:cs="Arial"/>
                <w:sz w:val="20"/>
              </w:rPr>
              <w:t>9</w:t>
            </w:r>
          </w:p>
        </w:tc>
        <w:tc>
          <w:tcPr>
            <w:tcW w:w="1898" w:type="pct"/>
            <w:tcBorders>
              <w:top w:val="single" w:sz="4" w:space="0" w:color="auto"/>
              <w:left w:val="single" w:sz="4" w:space="0" w:color="auto"/>
              <w:bottom w:val="single" w:sz="4" w:space="0" w:color="auto"/>
              <w:right w:val="nil"/>
            </w:tcBorders>
            <w:shd w:val="clear" w:color="auto" w:fill="FFFFFF"/>
            <w:vAlign w:val="bottom"/>
          </w:tcPr>
          <w:p w:rsidR="00983526" w:rsidRPr="00D426C2" w:rsidRDefault="00983526" w:rsidP="00FD27F8">
            <w:pPr>
              <w:spacing w:before="120"/>
              <w:rPr>
                <w:rFonts w:ascii="Arial" w:hAnsi="Arial" w:cs="Arial"/>
                <w:sz w:val="20"/>
              </w:rPr>
            </w:pPr>
            <w:r w:rsidRPr="00D426C2">
              <w:rPr>
                <w:rFonts w:ascii="Arial" w:hAnsi="Arial" w:cs="Arial"/>
                <w:sz w:val="20"/>
              </w:rPr>
              <w:t>Báo cáo</w:t>
            </w:r>
          </w:p>
        </w:tc>
        <w:tc>
          <w:tcPr>
            <w:tcW w:w="2777" w:type="pct"/>
            <w:tcBorders>
              <w:top w:val="single" w:sz="4" w:space="0" w:color="auto"/>
              <w:left w:val="single" w:sz="4" w:space="0" w:color="auto"/>
              <w:bottom w:val="single" w:sz="4" w:space="0" w:color="auto"/>
              <w:right w:val="nil"/>
            </w:tcBorders>
            <w:shd w:val="clear" w:color="auto" w:fill="FFFFFF"/>
          </w:tcPr>
          <w:p w:rsidR="00983526" w:rsidRPr="00D426C2" w:rsidRDefault="00983526" w:rsidP="00FD27F8">
            <w:pPr>
              <w:spacing w:before="120"/>
              <w:rPr>
                <w:rFonts w:ascii="Arial" w:hAnsi="Arial" w:cs="Arial"/>
                <w:sz w:val="20"/>
              </w:rPr>
            </w:pPr>
          </w:p>
        </w:tc>
      </w:tr>
      <w:tr w:rsidR="00983526" w:rsidRPr="00D426C2">
        <w:tblPrEx>
          <w:tblCellMar>
            <w:top w:w="0" w:type="dxa"/>
            <w:left w:w="0" w:type="dxa"/>
            <w:bottom w:w="0" w:type="dxa"/>
            <w:right w:w="0" w:type="dxa"/>
          </w:tblCellMar>
        </w:tblPrEx>
        <w:tc>
          <w:tcPr>
            <w:tcW w:w="325" w:type="pct"/>
            <w:tcBorders>
              <w:top w:val="single" w:sz="4" w:space="0" w:color="auto"/>
              <w:left w:val="single" w:sz="4" w:space="0" w:color="auto"/>
              <w:bottom w:val="single" w:sz="4" w:space="0" w:color="auto"/>
              <w:right w:val="nil"/>
            </w:tcBorders>
            <w:shd w:val="clear" w:color="auto" w:fill="FFFFFF"/>
          </w:tcPr>
          <w:p w:rsidR="00983526" w:rsidRPr="00D426C2" w:rsidRDefault="00983526" w:rsidP="00FD27F8">
            <w:pPr>
              <w:spacing w:before="120"/>
              <w:jc w:val="center"/>
              <w:rPr>
                <w:rFonts w:ascii="Arial" w:hAnsi="Arial" w:cs="Arial"/>
                <w:sz w:val="20"/>
              </w:rPr>
            </w:pPr>
          </w:p>
        </w:tc>
        <w:tc>
          <w:tcPr>
            <w:tcW w:w="1898" w:type="pct"/>
            <w:tcBorders>
              <w:top w:val="single" w:sz="4" w:space="0" w:color="auto"/>
              <w:left w:val="single" w:sz="4" w:space="0" w:color="auto"/>
              <w:bottom w:val="single" w:sz="4" w:space="0" w:color="auto"/>
              <w:right w:val="nil"/>
            </w:tcBorders>
            <w:shd w:val="clear" w:color="auto" w:fill="FFFFFF"/>
            <w:vAlign w:val="bottom"/>
          </w:tcPr>
          <w:p w:rsidR="00983526" w:rsidRPr="00D426C2" w:rsidRDefault="00983526" w:rsidP="00FD27F8">
            <w:pPr>
              <w:spacing w:before="120"/>
              <w:rPr>
                <w:rFonts w:ascii="Arial" w:hAnsi="Arial" w:cs="Arial"/>
                <w:sz w:val="20"/>
              </w:rPr>
            </w:pPr>
            <w:r w:rsidRPr="00D426C2">
              <w:rPr>
                <w:rFonts w:ascii="Arial" w:hAnsi="Arial" w:cs="Arial"/>
                <w:sz w:val="20"/>
              </w:rPr>
              <w:t>Tần suất báo cáo</w:t>
            </w:r>
          </w:p>
        </w:tc>
        <w:tc>
          <w:tcPr>
            <w:tcW w:w="2777" w:type="pct"/>
            <w:tcBorders>
              <w:top w:val="single" w:sz="4" w:space="0" w:color="auto"/>
              <w:left w:val="single" w:sz="4" w:space="0" w:color="auto"/>
              <w:bottom w:val="single" w:sz="4" w:space="0" w:color="auto"/>
              <w:right w:val="nil"/>
            </w:tcBorders>
            <w:shd w:val="clear" w:color="auto" w:fill="FFFFFF"/>
          </w:tcPr>
          <w:p w:rsidR="00983526" w:rsidRPr="00D426C2" w:rsidRDefault="00983526" w:rsidP="00FD27F8">
            <w:pPr>
              <w:spacing w:before="120"/>
              <w:rPr>
                <w:rFonts w:ascii="Arial" w:hAnsi="Arial" w:cs="Arial"/>
                <w:sz w:val="20"/>
              </w:rPr>
            </w:pPr>
            <w:r w:rsidRPr="00D426C2">
              <w:rPr>
                <w:rFonts w:ascii="Arial" w:hAnsi="Arial" w:cs="Arial"/>
                <w:sz w:val="20"/>
              </w:rPr>
              <w:t>Hàng quý.</w:t>
            </w:r>
          </w:p>
        </w:tc>
      </w:tr>
      <w:tr w:rsidR="00983526" w:rsidRPr="00D426C2">
        <w:tblPrEx>
          <w:tblCellMar>
            <w:top w:w="0" w:type="dxa"/>
            <w:left w:w="0" w:type="dxa"/>
            <w:bottom w:w="0" w:type="dxa"/>
            <w:right w:w="0" w:type="dxa"/>
          </w:tblCellMar>
        </w:tblPrEx>
        <w:tc>
          <w:tcPr>
            <w:tcW w:w="325" w:type="pct"/>
            <w:tcBorders>
              <w:top w:val="single" w:sz="4" w:space="0" w:color="auto"/>
              <w:left w:val="single" w:sz="4" w:space="0" w:color="auto"/>
              <w:bottom w:val="single" w:sz="4" w:space="0" w:color="auto"/>
              <w:right w:val="nil"/>
            </w:tcBorders>
            <w:shd w:val="clear" w:color="auto" w:fill="FFFFFF"/>
          </w:tcPr>
          <w:p w:rsidR="00983526" w:rsidRPr="00D426C2" w:rsidRDefault="00983526" w:rsidP="00FD27F8">
            <w:pPr>
              <w:spacing w:before="120"/>
              <w:jc w:val="center"/>
              <w:rPr>
                <w:rFonts w:ascii="Arial" w:hAnsi="Arial" w:cs="Arial"/>
                <w:sz w:val="20"/>
              </w:rPr>
            </w:pPr>
          </w:p>
        </w:tc>
        <w:tc>
          <w:tcPr>
            <w:tcW w:w="1898" w:type="pct"/>
            <w:tcBorders>
              <w:top w:val="single" w:sz="4" w:space="0" w:color="auto"/>
              <w:left w:val="single" w:sz="4" w:space="0" w:color="auto"/>
              <w:bottom w:val="single" w:sz="4" w:space="0" w:color="auto"/>
              <w:right w:val="nil"/>
            </w:tcBorders>
            <w:shd w:val="clear" w:color="auto" w:fill="FFFFFF"/>
            <w:vAlign w:val="bottom"/>
          </w:tcPr>
          <w:p w:rsidR="00983526" w:rsidRPr="00D426C2" w:rsidRDefault="00983526" w:rsidP="00FD27F8">
            <w:pPr>
              <w:spacing w:before="120"/>
              <w:rPr>
                <w:rFonts w:ascii="Arial" w:hAnsi="Arial" w:cs="Arial"/>
                <w:sz w:val="20"/>
              </w:rPr>
            </w:pPr>
            <w:r w:rsidRPr="00D426C2">
              <w:rPr>
                <w:rFonts w:ascii="Arial" w:hAnsi="Arial" w:cs="Arial"/>
                <w:sz w:val="20"/>
              </w:rPr>
              <w:t>Chịu trách nhiệm báo cáo</w:t>
            </w:r>
          </w:p>
        </w:tc>
        <w:tc>
          <w:tcPr>
            <w:tcW w:w="2777" w:type="pct"/>
            <w:tcBorders>
              <w:top w:val="single" w:sz="4" w:space="0" w:color="auto"/>
              <w:left w:val="single" w:sz="4" w:space="0" w:color="auto"/>
              <w:bottom w:val="single" w:sz="4" w:space="0" w:color="auto"/>
              <w:right w:val="nil"/>
            </w:tcBorders>
            <w:shd w:val="clear" w:color="auto" w:fill="FFFFFF"/>
          </w:tcPr>
          <w:p w:rsidR="00983526" w:rsidRPr="00D426C2" w:rsidRDefault="00983526" w:rsidP="00FD27F8">
            <w:pPr>
              <w:spacing w:before="120"/>
              <w:rPr>
                <w:rFonts w:ascii="Arial" w:hAnsi="Arial" w:cs="Arial"/>
                <w:sz w:val="20"/>
              </w:rPr>
            </w:pPr>
            <w:r w:rsidRPr="00D426C2">
              <w:rPr>
                <w:rFonts w:ascii="Arial" w:hAnsi="Arial" w:cs="Arial"/>
                <w:sz w:val="20"/>
              </w:rPr>
              <w:t>Phòng Kế hoạch tổng hợp.</w:t>
            </w:r>
          </w:p>
        </w:tc>
      </w:tr>
      <w:tr w:rsidR="00983526" w:rsidRPr="00D426C2">
        <w:tblPrEx>
          <w:tblCellMar>
            <w:top w:w="0" w:type="dxa"/>
            <w:left w:w="0" w:type="dxa"/>
            <w:bottom w:w="0" w:type="dxa"/>
            <w:right w:w="0" w:type="dxa"/>
          </w:tblCellMar>
        </w:tblPrEx>
        <w:tc>
          <w:tcPr>
            <w:tcW w:w="325" w:type="pct"/>
            <w:tcBorders>
              <w:top w:val="single" w:sz="4" w:space="0" w:color="auto"/>
              <w:left w:val="single" w:sz="4" w:space="0" w:color="auto"/>
              <w:bottom w:val="single" w:sz="4" w:space="0" w:color="auto"/>
              <w:right w:val="nil"/>
            </w:tcBorders>
            <w:shd w:val="clear" w:color="auto" w:fill="FFFFFF"/>
          </w:tcPr>
          <w:p w:rsidR="00983526" w:rsidRPr="00D426C2" w:rsidRDefault="00983526" w:rsidP="00FD27F8">
            <w:pPr>
              <w:spacing w:before="120"/>
              <w:rPr>
                <w:rFonts w:ascii="Arial" w:hAnsi="Arial" w:cs="Arial"/>
                <w:sz w:val="20"/>
              </w:rPr>
            </w:pPr>
          </w:p>
        </w:tc>
        <w:tc>
          <w:tcPr>
            <w:tcW w:w="1898" w:type="pct"/>
            <w:tcBorders>
              <w:top w:val="single" w:sz="4" w:space="0" w:color="auto"/>
              <w:left w:val="single" w:sz="4" w:space="0" w:color="auto"/>
              <w:bottom w:val="single" w:sz="4" w:space="0" w:color="auto"/>
              <w:right w:val="nil"/>
            </w:tcBorders>
            <w:shd w:val="clear" w:color="auto" w:fill="FFFFFF"/>
            <w:vAlign w:val="center"/>
          </w:tcPr>
          <w:p w:rsidR="00983526" w:rsidRPr="00D426C2" w:rsidRDefault="00983526" w:rsidP="00FD27F8">
            <w:pPr>
              <w:spacing w:before="120"/>
              <w:rPr>
                <w:rFonts w:ascii="Arial" w:hAnsi="Arial" w:cs="Arial"/>
                <w:sz w:val="20"/>
              </w:rPr>
            </w:pPr>
            <w:r w:rsidRPr="00D426C2">
              <w:rPr>
                <w:rFonts w:ascii="Arial" w:hAnsi="Arial" w:cs="Arial"/>
                <w:sz w:val="20"/>
              </w:rPr>
              <w:t>Chịu trách nhiệm phê duyệt báo cáo</w:t>
            </w:r>
          </w:p>
        </w:tc>
        <w:tc>
          <w:tcPr>
            <w:tcW w:w="2777" w:type="pct"/>
            <w:tcBorders>
              <w:top w:val="single" w:sz="4" w:space="0" w:color="auto"/>
              <w:left w:val="single" w:sz="4" w:space="0" w:color="auto"/>
              <w:bottom w:val="single" w:sz="4" w:space="0" w:color="auto"/>
              <w:right w:val="nil"/>
            </w:tcBorders>
            <w:shd w:val="clear" w:color="auto" w:fill="FFFFFF"/>
          </w:tcPr>
          <w:p w:rsidR="00983526" w:rsidRPr="00D426C2" w:rsidRDefault="00983526" w:rsidP="00FD27F8">
            <w:pPr>
              <w:spacing w:before="120"/>
              <w:rPr>
                <w:rFonts w:ascii="Arial" w:hAnsi="Arial" w:cs="Arial"/>
                <w:sz w:val="20"/>
              </w:rPr>
            </w:pPr>
            <w:r w:rsidRPr="00D426C2">
              <w:rPr>
                <w:rFonts w:ascii="Arial" w:hAnsi="Arial" w:cs="Arial"/>
                <w:sz w:val="20"/>
              </w:rPr>
              <w:t xml:space="preserve">Ban lãnh </w:t>
            </w:r>
            <w:r>
              <w:rPr>
                <w:rFonts w:ascii="Arial" w:hAnsi="Arial" w:cs="Arial"/>
                <w:sz w:val="20"/>
                <w:lang w:val="en-US"/>
              </w:rPr>
              <w:t>đ</w:t>
            </w:r>
            <w:r w:rsidRPr="00D426C2">
              <w:rPr>
                <w:rFonts w:ascii="Arial" w:hAnsi="Arial" w:cs="Arial"/>
                <w:sz w:val="20"/>
              </w:rPr>
              <w:t>ạo bệnh viện.</w:t>
            </w:r>
          </w:p>
        </w:tc>
      </w:tr>
    </w:tbl>
    <w:p w:rsidR="00091EFE" w:rsidRPr="00E35536" w:rsidRDefault="00091EFE" w:rsidP="00FD27F8">
      <w:pPr>
        <w:spacing w:before="120"/>
        <w:jc w:val="center"/>
        <w:rPr>
          <w:rFonts w:ascii="Arial" w:hAnsi="Arial" w:cs="Arial"/>
          <w:b/>
          <w:sz w:val="20"/>
        </w:rPr>
      </w:pPr>
      <w:bookmarkStart w:id="13" w:name="bookmark17"/>
      <w:r w:rsidRPr="00E35536">
        <w:rPr>
          <w:rFonts w:ascii="Arial" w:hAnsi="Arial" w:cs="Arial"/>
          <w:b/>
          <w:sz w:val="20"/>
        </w:rPr>
        <w:t>CHỈ</w:t>
      </w:r>
      <w:r w:rsidR="00E35536" w:rsidRPr="00E35536">
        <w:rPr>
          <w:rFonts w:ascii="Arial" w:hAnsi="Arial" w:cs="Arial"/>
          <w:b/>
          <w:sz w:val="20"/>
        </w:rPr>
        <w:t xml:space="preserve"> S</w:t>
      </w:r>
      <w:r w:rsidR="00E35536" w:rsidRPr="00E35536">
        <w:rPr>
          <w:rFonts w:ascii="Arial" w:hAnsi="Arial" w:cs="Arial"/>
          <w:b/>
          <w:sz w:val="20"/>
          <w:lang w:val="en-US"/>
        </w:rPr>
        <w:t>Ố</w:t>
      </w:r>
      <w:r w:rsidRPr="00E35536">
        <w:rPr>
          <w:rFonts w:ascii="Arial" w:hAnsi="Arial" w:cs="Arial"/>
          <w:b/>
          <w:sz w:val="20"/>
        </w:rPr>
        <w:t xml:space="preserve"> 9: Tỷ lệ hài lòng của ng</w:t>
      </w:r>
      <w:r w:rsidR="00D426C2" w:rsidRPr="00E35536">
        <w:rPr>
          <w:rFonts w:ascii="Arial" w:hAnsi="Arial" w:cs="Arial"/>
          <w:b/>
          <w:sz w:val="20"/>
        </w:rPr>
        <w:t>ườ</w:t>
      </w:r>
      <w:r w:rsidRPr="00E35536">
        <w:rPr>
          <w:rFonts w:ascii="Arial" w:hAnsi="Arial" w:cs="Arial"/>
          <w:b/>
          <w:sz w:val="20"/>
        </w:rPr>
        <w:t xml:space="preserve">i bệnh </w:t>
      </w:r>
      <w:r w:rsidR="00D426C2" w:rsidRPr="00E35536">
        <w:rPr>
          <w:rFonts w:ascii="Arial" w:hAnsi="Arial" w:cs="Arial"/>
          <w:b/>
          <w:sz w:val="20"/>
        </w:rPr>
        <w:t>với</w:t>
      </w:r>
      <w:r w:rsidRPr="00E35536">
        <w:rPr>
          <w:rFonts w:ascii="Arial" w:hAnsi="Arial" w:cs="Arial"/>
          <w:b/>
          <w:sz w:val="20"/>
        </w:rPr>
        <w:t xml:space="preserve"> dịch vụ khám chữa bệnh</w:t>
      </w:r>
      <w:bookmarkEnd w:id="13"/>
      <w:r w:rsidR="00E35536" w:rsidRPr="00E35536">
        <w:rPr>
          <w:rFonts w:ascii="Arial" w:hAnsi="Arial" w:cs="Arial"/>
          <w:b/>
          <w:sz w:val="20"/>
          <w:lang w:val="en-US"/>
        </w:rPr>
        <w:t xml:space="preserve"> </w:t>
      </w:r>
      <w:r w:rsidRPr="00E35536">
        <w:rPr>
          <w:rFonts w:ascii="Arial" w:hAnsi="Arial" w:cs="Arial"/>
          <w:b/>
          <w:sz w:val="20"/>
        </w:rPr>
        <w:t>(nội trú, ngoại trú)</w:t>
      </w:r>
    </w:p>
    <w:tbl>
      <w:tblPr>
        <w:tblW w:w="5000" w:type="pct"/>
        <w:tblCellMar>
          <w:left w:w="0" w:type="dxa"/>
          <w:right w:w="0" w:type="dxa"/>
        </w:tblCellMar>
        <w:tblLook w:val="0000" w:firstRow="0" w:lastRow="0" w:firstColumn="0" w:lastColumn="0" w:noHBand="0" w:noVBand="0"/>
      </w:tblPr>
      <w:tblGrid>
        <w:gridCol w:w="564"/>
        <w:gridCol w:w="3036"/>
        <w:gridCol w:w="5050"/>
      </w:tblGrid>
      <w:tr w:rsidR="00E35536" w:rsidRPr="00D426C2">
        <w:tblPrEx>
          <w:tblCellMar>
            <w:top w:w="0" w:type="dxa"/>
            <w:left w:w="0" w:type="dxa"/>
            <w:bottom w:w="0" w:type="dxa"/>
            <w:right w:w="0" w:type="dxa"/>
          </w:tblCellMar>
        </w:tblPrEx>
        <w:tc>
          <w:tcPr>
            <w:tcW w:w="5000" w:type="pct"/>
            <w:gridSpan w:val="3"/>
            <w:tcBorders>
              <w:top w:val="single" w:sz="4" w:space="0" w:color="auto"/>
              <w:left w:val="single" w:sz="4" w:space="0" w:color="auto"/>
              <w:bottom w:val="nil"/>
              <w:right w:val="single" w:sz="4" w:space="0" w:color="auto"/>
            </w:tcBorders>
            <w:shd w:val="clear" w:color="auto" w:fill="FFFFFF"/>
          </w:tcPr>
          <w:p w:rsidR="00E35536" w:rsidRPr="00E35536" w:rsidRDefault="00E35536" w:rsidP="00FD27F8">
            <w:pPr>
              <w:spacing w:before="120"/>
              <w:rPr>
                <w:rFonts w:ascii="Arial" w:hAnsi="Arial" w:cs="Arial"/>
                <w:b/>
                <w:sz w:val="20"/>
                <w:lang w:val="en-US"/>
              </w:rPr>
            </w:pPr>
            <w:r w:rsidRPr="00E35536">
              <w:rPr>
                <w:rFonts w:ascii="Arial" w:hAnsi="Arial" w:cs="Arial"/>
                <w:b/>
                <w:sz w:val="20"/>
              </w:rPr>
              <w:t>TÊN CHỈ S</w:t>
            </w:r>
            <w:r w:rsidRPr="00E35536">
              <w:rPr>
                <w:rFonts w:ascii="Arial" w:hAnsi="Arial" w:cs="Arial"/>
                <w:b/>
                <w:sz w:val="20"/>
                <w:lang w:val="en-US"/>
              </w:rPr>
              <w:t>Ố</w:t>
            </w:r>
            <w:r w:rsidRPr="00E35536">
              <w:rPr>
                <w:rFonts w:ascii="Arial" w:hAnsi="Arial" w:cs="Arial"/>
                <w:b/>
                <w:sz w:val="20"/>
              </w:rPr>
              <w:t xml:space="preserve"> 9: Tỷ lệ hài lòng của người bệnh với dịch vụ khám chữa bệnh (nội trú, ngoạ</w:t>
            </w:r>
            <w:bookmarkStart w:id="14" w:name="bookmark18"/>
            <w:r w:rsidRPr="00E35536">
              <w:rPr>
                <w:rFonts w:ascii="Arial" w:hAnsi="Arial" w:cs="Arial"/>
                <w:b/>
                <w:sz w:val="20"/>
              </w:rPr>
              <w:t>i trú)</w:t>
            </w:r>
          </w:p>
          <w:p w:rsidR="00E35536" w:rsidRPr="00E35536" w:rsidRDefault="00E35536" w:rsidP="00FD27F8">
            <w:pPr>
              <w:spacing w:before="120"/>
              <w:rPr>
                <w:rFonts w:ascii="Arial" w:hAnsi="Arial" w:cs="Arial"/>
                <w:b/>
                <w:sz w:val="20"/>
              </w:rPr>
            </w:pPr>
            <w:r w:rsidRPr="00E35536">
              <w:rPr>
                <w:rFonts w:ascii="Arial" w:hAnsi="Arial" w:cs="Arial"/>
                <w:b/>
                <w:sz w:val="20"/>
              </w:rPr>
              <w:t>ĐỊNH NGHĨA VÀ NGƯỠNG TIÊU CHUẨN C</w:t>
            </w:r>
            <w:r w:rsidRPr="00E35536">
              <w:rPr>
                <w:rFonts w:ascii="Arial" w:hAnsi="Arial" w:cs="Arial"/>
                <w:b/>
                <w:sz w:val="20"/>
                <w:lang w:val="en-US"/>
              </w:rPr>
              <w:t>Ầ</w:t>
            </w:r>
            <w:r w:rsidRPr="00E35536">
              <w:rPr>
                <w:rFonts w:ascii="Arial" w:hAnsi="Arial" w:cs="Arial"/>
                <w:b/>
                <w:sz w:val="20"/>
              </w:rPr>
              <w:t>N ĐẠT:</w:t>
            </w:r>
            <w:bookmarkEnd w:id="14"/>
          </w:p>
          <w:p w:rsidR="00E35536" w:rsidRPr="00E35536" w:rsidRDefault="00E35536" w:rsidP="00FD27F8">
            <w:pPr>
              <w:spacing w:before="120"/>
              <w:rPr>
                <w:rFonts w:ascii="Arial" w:hAnsi="Arial" w:cs="Arial"/>
                <w:sz w:val="20"/>
                <w:lang w:val="en-US"/>
              </w:rPr>
            </w:pPr>
            <w:r w:rsidRPr="00E35536">
              <w:rPr>
                <w:rFonts w:ascii="Arial" w:hAnsi="Arial" w:cs="Arial"/>
                <w:b/>
                <w:sz w:val="20"/>
              </w:rPr>
              <w:t>Định</w:t>
            </w:r>
            <w:r w:rsidRPr="00E35536">
              <w:rPr>
                <w:rFonts w:ascii="Arial" w:hAnsi="Arial" w:cs="Arial"/>
                <w:b/>
                <w:sz w:val="20"/>
                <w:lang w:val="en-US"/>
              </w:rPr>
              <w:t xml:space="preserve"> </w:t>
            </w:r>
            <w:r w:rsidRPr="00E35536">
              <w:rPr>
                <w:rFonts w:ascii="Arial" w:hAnsi="Arial" w:cs="Arial"/>
                <w:b/>
                <w:sz w:val="20"/>
              </w:rPr>
              <w:t>nghĩa:</w:t>
            </w:r>
            <w:r w:rsidRPr="00D426C2">
              <w:rPr>
                <w:rFonts w:ascii="Arial" w:hAnsi="Arial" w:cs="Arial"/>
                <w:sz w:val="20"/>
              </w:rPr>
              <w:t xml:space="preserve"> Là tỷ lệ người bệnh hài lòng với dịch vụ được cung cấp tại bệnh viện </w:t>
            </w:r>
            <w:r>
              <w:rPr>
                <w:rFonts w:ascii="Arial" w:hAnsi="Arial" w:cs="Arial"/>
                <w:sz w:val="20"/>
                <w:lang w:val="en-US"/>
              </w:rPr>
              <w:t>ở</w:t>
            </w:r>
            <w:r w:rsidRPr="00D426C2">
              <w:rPr>
                <w:rFonts w:ascii="Arial" w:hAnsi="Arial" w:cs="Arial"/>
                <w:sz w:val="20"/>
              </w:rPr>
              <w:t xml:space="preserve"> mức 4</w:t>
            </w:r>
            <w:r>
              <w:rPr>
                <w:rFonts w:ascii="Arial" w:hAnsi="Arial" w:cs="Arial"/>
                <w:sz w:val="20"/>
                <w:lang w:val="en-US"/>
              </w:rPr>
              <w:t xml:space="preserve"> </w:t>
            </w:r>
            <w:r w:rsidRPr="00D426C2">
              <w:rPr>
                <w:rFonts w:ascii="Arial" w:hAnsi="Arial" w:cs="Arial"/>
                <w:sz w:val="20"/>
              </w:rPr>
              <w:t>và 5 trong thang điểm Likert đánh giá mức độ hài lòng/</w:t>
            </w:r>
            <w:r>
              <w:rPr>
                <w:rFonts w:ascii="Arial" w:hAnsi="Arial" w:cs="Arial"/>
                <w:sz w:val="20"/>
              </w:rPr>
              <w:t>tổng số</w:t>
            </w:r>
            <w:r w:rsidRPr="00D426C2">
              <w:rPr>
                <w:rFonts w:ascii="Arial" w:hAnsi="Arial" w:cs="Arial"/>
                <w:sz w:val="20"/>
              </w:rPr>
              <w:t xml:space="preserve"> người bệnh được khả</w:t>
            </w:r>
            <w:r>
              <w:rPr>
                <w:rFonts w:ascii="Arial" w:hAnsi="Arial" w:cs="Arial"/>
                <w:sz w:val="20"/>
              </w:rPr>
              <w:t>o sát</w:t>
            </w:r>
          </w:p>
          <w:p w:rsidR="00E35536" w:rsidRPr="00E35536" w:rsidRDefault="00E35536" w:rsidP="00FD27F8">
            <w:pPr>
              <w:spacing w:before="120"/>
              <w:rPr>
                <w:rFonts w:ascii="Arial" w:hAnsi="Arial" w:cs="Arial"/>
                <w:b/>
                <w:sz w:val="20"/>
                <w:lang w:val="en-US"/>
              </w:rPr>
            </w:pPr>
            <w:bookmarkStart w:id="15" w:name="bookmark19"/>
            <w:r w:rsidRPr="00E35536">
              <w:rPr>
                <w:rFonts w:ascii="Arial" w:hAnsi="Arial" w:cs="Arial"/>
                <w:b/>
                <w:sz w:val="20"/>
              </w:rPr>
              <w:lastRenderedPageBreak/>
              <w:t>NGƯ</w:t>
            </w:r>
            <w:r>
              <w:rPr>
                <w:rFonts w:ascii="Arial" w:hAnsi="Arial" w:cs="Arial"/>
                <w:b/>
                <w:sz w:val="20"/>
                <w:lang w:val="en-US"/>
              </w:rPr>
              <w:t>Ỡ</w:t>
            </w:r>
            <w:r w:rsidRPr="00E35536">
              <w:rPr>
                <w:rFonts w:ascii="Arial" w:hAnsi="Arial" w:cs="Arial"/>
                <w:b/>
                <w:sz w:val="20"/>
              </w:rPr>
              <w:t>NG TIÊU CHUẨN CẦN ĐẠT: &gt;80%</w:t>
            </w:r>
            <w:bookmarkEnd w:id="15"/>
          </w:p>
        </w:tc>
      </w:tr>
      <w:tr w:rsidR="00091EFE" w:rsidRPr="00D426C2">
        <w:tblPrEx>
          <w:tblCellMar>
            <w:top w:w="0" w:type="dxa"/>
            <w:left w:w="0" w:type="dxa"/>
            <w:bottom w:w="0" w:type="dxa"/>
            <w:right w:w="0" w:type="dxa"/>
          </w:tblCellMar>
        </w:tblPrEx>
        <w:tc>
          <w:tcPr>
            <w:tcW w:w="326" w:type="pct"/>
            <w:tcBorders>
              <w:top w:val="single" w:sz="4" w:space="0" w:color="auto"/>
              <w:left w:val="single" w:sz="4" w:space="0" w:color="auto"/>
              <w:bottom w:val="nil"/>
              <w:right w:val="nil"/>
            </w:tcBorders>
            <w:shd w:val="clear" w:color="auto" w:fill="FFFFFF"/>
          </w:tcPr>
          <w:p w:rsidR="00091EFE" w:rsidRPr="00D426C2" w:rsidRDefault="00091EFE" w:rsidP="00FD27F8">
            <w:pPr>
              <w:spacing w:before="120"/>
              <w:jc w:val="center"/>
              <w:rPr>
                <w:rFonts w:ascii="Arial" w:hAnsi="Arial" w:cs="Arial"/>
                <w:sz w:val="20"/>
              </w:rPr>
            </w:pPr>
            <w:r w:rsidRPr="00D426C2">
              <w:rPr>
                <w:rFonts w:ascii="Arial" w:hAnsi="Arial" w:cs="Arial"/>
                <w:sz w:val="20"/>
              </w:rPr>
              <w:lastRenderedPageBreak/>
              <w:t>1</w:t>
            </w:r>
          </w:p>
        </w:tc>
        <w:tc>
          <w:tcPr>
            <w:tcW w:w="1755" w:type="pct"/>
            <w:tcBorders>
              <w:top w:val="single" w:sz="4" w:space="0" w:color="auto"/>
              <w:left w:val="single" w:sz="4" w:space="0" w:color="auto"/>
              <w:bottom w:val="nil"/>
              <w:right w:val="nil"/>
            </w:tcBorders>
            <w:shd w:val="clear" w:color="auto" w:fill="FFFFFF"/>
          </w:tcPr>
          <w:p w:rsidR="00091EFE" w:rsidRPr="00D426C2" w:rsidRDefault="00E35536" w:rsidP="00FD27F8">
            <w:pPr>
              <w:spacing w:before="120"/>
              <w:rPr>
                <w:rFonts w:ascii="Arial" w:hAnsi="Arial" w:cs="Arial"/>
                <w:sz w:val="20"/>
              </w:rPr>
            </w:pPr>
            <w:r>
              <w:rPr>
                <w:rFonts w:ascii="Arial" w:hAnsi="Arial" w:cs="Arial"/>
                <w:sz w:val="20"/>
              </w:rPr>
              <w:t>L</w:t>
            </w:r>
            <w:r>
              <w:rPr>
                <w:rFonts w:ascii="Arial" w:hAnsi="Arial" w:cs="Arial"/>
                <w:sz w:val="20"/>
                <w:lang w:val="en-US"/>
              </w:rPr>
              <w:t>ĩ</w:t>
            </w:r>
            <w:r w:rsidR="00091EFE" w:rsidRPr="00D426C2">
              <w:rPr>
                <w:rFonts w:ascii="Arial" w:hAnsi="Arial" w:cs="Arial"/>
                <w:sz w:val="20"/>
              </w:rPr>
              <w:t>nh vực áp dụng</w:t>
            </w:r>
          </w:p>
        </w:tc>
        <w:tc>
          <w:tcPr>
            <w:tcW w:w="2919" w:type="pct"/>
            <w:tcBorders>
              <w:top w:val="single" w:sz="4" w:space="0" w:color="auto"/>
              <w:left w:val="single" w:sz="4" w:space="0" w:color="auto"/>
              <w:bottom w:val="nil"/>
              <w:right w:val="single" w:sz="4" w:space="0" w:color="auto"/>
            </w:tcBorders>
            <w:shd w:val="clear" w:color="auto" w:fill="FFFFFF"/>
          </w:tcPr>
          <w:p w:rsidR="00091EFE" w:rsidRPr="00D426C2" w:rsidRDefault="00091EFE" w:rsidP="00FD27F8">
            <w:pPr>
              <w:spacing w:before="120"/>
              <w:rPr>
                <w:rFonts w:ascii="Arial" w:hAnsi="Arial" w:cs="Arial"/>
                <w:sz w:val="20"/>
              </w:rPr>
            </w:pPr>
            <w:r w:rsidRPr="00D426C2">
              <w:rPr>
                <w:rFonts w:ascii="Arial" w:hAnsi="Arial" w:cs="Arial"/>
                <w:sz w:val="20"/>
              </w:rPr>
              <w:t>Toàn bệnh viện.</w:t>
            </w:r>
          </w:p>
        </w:tc>
      </w:tr>
      <w:tr w:rsidR="00091EFE" w:rsidRPr="00D426C2">
        <w:tblPrEx>
          <w:tblCellMar>
            <w:top w:w="0" w:type="dxa"/>
            <w:left w:w="0" w:type="dxa"/>
            <w:bottom w:w="0" w:type="dxa"/>
            <w:right w:w="0" w:type="dxa"/>
          </w:tblCellMar>
        </w:tblPrEx>
        <w:tc>
          <w:tcPr>
            <w:tcW w:w="326" w:type="pct"/>
            <w:tcBorders>
              <w:top w:val="single" w:sz="4" w:space="0" w:color="auto"/>
              <w:left w:val="single" w:sz="4" w:space="0" w:color="auto"/>
              <w:bottom w:val="nil"/>
              <w:right w:val="nil"/>
            </w:tcBorders>
            <w:shd w:val="clear" w:color="auto" w:fill="FFFFFF"/>
          </w:tcPr>
          <w:p w:rsidR="00091EFE" w:rsidRPr="00D426C2" w:rsidRDefault="00091EFE" w:rsidP="00FD27F8">
            <w:pPr>
              <w:spacing w:before="120"/>
              <w:jc w:val="center"/>
              <w:rPr>
                <w:rFonts w:ascii="Arial" w:hAnsi="Arial" w:cs="Arial"/>
                <w:sz w:val="20"/>
              </w:rPr>
            </w:pPr>
            <w:r w:rsidRPr="00D426C2">
              <w:rPr>
                <w:rFonts w:ascii="Arial" w:hAnsi="Arial" w:cs="Arial"/>
                <w:sz w:val="20"/>
              </w:rPr>
              <w:t>2</w:t>
            </w:r>
          </w:p>
        </w:tc>
        <w:tc>
          <w:tcPr>
            <w:tcW w:w="1755" w:type="pct"/>
            <w:tcBorders>
              <w:top w:val="single" w:sz="4" w:space="0" w:color="auto"/>
              <w:left w:val="single" w:sz="4" w:space="0" w:color="auto"/>
              <w:bottom w:val="nil"/>
              <w:right w:val="nil"/>
            </w:tcBorders>
            <w:shd w:val="clear" w:color="auto" w:fill="FFFFFF"/>
          </w:tcPr>
          <w:p w:rsidR="00091EFE" w:rsidRPr="00D426C2" w:rsidRDefault="00091EFE" w:rsidP="00FD27F8">
            <w:pPr>
              <w:spacing w:before="120"/>
              <w:rPr>
                <w:rFonts w:ascii="Arial" w:hAnsi="Arial" w:cs="Arial"/>
                <w:sz w:val="20"/>
              </w:rPr>
            </w:pPr>
            <w:r w:rsidRPr="00D426C2">
              <w:rPr>
                <w:rFonts w:ascii="Arial" w:hAnsi="Arial" w:cs="Arial"/>
                <w:sz w:val="20"/>
              </w:rPr>
              <w:t>Đặc tính chất lượng</w:t>
            </w:r>
          </w:p>
        </w:tc>
        <w:tc>
          <w:tcPr>
            <w:tcW w:w="2919" w:type="pct"/>
            <w:tcBorders>
              <w:top w:val="single" w:sz="4" w:space="0" w:color="auto"/>
              <w:left w:val="single" w:sz="4" w:space="0" w:color="auto"/>
              <w:bottom w:val="nil"/>
              <w:right w:val="single" w:sz="4" w:space="0" w:color="auto"/>
            </w:tcBorders>
            <w:shd w:val="clear" w:color="auto" w:fill="FFFFFF"/>
          </w:tcPr>
          <w:p w:rsidR="00091EFE" w:rsidRPr="009C54CF" w:rsidRDefault="00091EFE" w:rsidP="00FD27F8">
            <w:pPr>
              <w:spacing w:before="120"/>
              <w:rPr>
                <w:rFonts w:ascii="Arial" w:hAnsi="Arial" w:cs="Arial"/>
                <w:sz w:val="20"/>
                <w:lang w:val="en-US"/>
              </w:rPr>
            </w:pPr>
            <w:r w:rsidRPr="00D426C2">
              <w:rPr>
                <w:rFonts w:ascii="Arial" w:hAnsi="Arial" w:cs="Arial"/>
                <w:sz w:val="20"/>
              </w:rPr>
              <w:t>Hướng đến người bệ</w:t>
            </w:r>
            <w:r w:rsidR="009C54CF">
              <w:rPr>
                <w:rFonts w:ascii="Arial" w:hAnsi="Arial" w:cs="Arial"/>
                <w:sz w:val="20"/>
              </w:rPr>
              <w:t>nh.</w:t>
            </w:r>
          </w:p>
        </w:tc>
      </w:tr>
      <w:tr w:rsidR="00091EFE" w:rsidRPr="00D426C2">
        <w:tblPrEx>
          <w:tblCellMar>
            <w:top w:w="0" w:type="dxa"/>
            <w:left w:w="0" w:type="dxa"/>
            <w:bottom w:w="0" w:type="dxa"/>
            <w:right w:w="0" w:type="dxa"/>
          </w:tblCellMar>
        </w:tblPrEx>
        <w:tc>
          <w:tcPr>
            <w:tcW w:w="326" w:type="pct"/>
            <w:tcBorders>
              <w:top w:val="single" w:sz="4" w:space="0" w:color="auto"/>
              <w:left w:val="single" w:sz="4" w:space="0" w:color="auto"/>
              <w:bottom w:val="nil"/>
              <w:right w:val="nil"/>
            </w:tcBorders>
            <w:shd w:val="clear" w:color="auto" w:fill="FFFFFF"/>
          </w:tcPr>
          <w:p w:rsidR="00091EFE" w:rsidRPr="00D426C2" w:rsidRDefault="00091EFE" w:rsidP="00FD27F8">
            <w:pPr>
              <w:spacing w:before="120"/>
              <w:jc w:val="center"/>
              <w:rPr>
                <w:rFonts w:ascii="Arial" w:hAnsi="Arial" w:cs="Arial"/>
                <w:sz w:val="20"/>
              </w:rPr>
            </w:pPr>
            <w:r w:rsidRPr="00D426C2">
              <w:rPr>
                <w:rFonts w:ascii="Arial" w:hAnsi="Arial" w:cs="Arial"/>
                <w:sz w:val="20"/>
              </w:rPr>
              <w:t>3</w:t>
            </w:r>
          </w:p>
        </w:tc>
        <w:tc>
          <w:tcPr>
            <w:tcW w:w="1755" w:type="pct"/>
            <w:tcBorders>
              <w:top w:val="single" w:sz="4" w:space="0" w:color="auto"/>
              <w:left w:val="single" w:sz="4" w:space="0" w:color="auto"/>
              <w:bottom w:val="nil"/>
              <w:right w:val="nil"/>
            </w:tcBorders>
            <w:shd w:val="clear" w:color="auto" w:fill="FFFFFF"/>
          </w:tcPr>
          <w:p w:rsidR="00091EFE" w:rsidRPr="00D426C2" w:rsidRDefault="00091EFE" w:rsidP="00FD27F8">
            <w:pPr>
              <w:spacing w:before="120"/>
              <w:rPr>
                <w:rFonts w:ascii="Arial" w:hAnsi="Arial" w:cs="Arial"/>
                <w:sz w:val="20"/>
              </w:rPr>
            </w:pPr>
            <w:r w:rsidRPr="00D426C2">
              <w:rPr>
                <w:rFonts w:ascii="Arial" w:hAnsi="Arial" w:cs="Arial"/>
                <w:sz w:val="20"/>
              </w:rPr>
              <w:t>Thành tố chất lượng</w:t>
            </w:r>
          </w:p>
        </w:tc>
        <w:tc>
          <w:tcPr>
            <w:tcW w:w="2919" w:type="pct"/>
            <w:tcBorders>
              <w:top w:val="single" w:sz="4" w:space="0" w:color="auto"/>
              <w:left w:val="single" w:sz="4" w:space="0" w:color="auto"/>
              <w:bottom w:val="nil"/>
              <w:right w:val="single" w:sz="4" w:space="0" w:color="auto"/>
            </w:tcBorders>
            <w:shd w:val="clear" w:color="auto" w:fill="FFFFFF"/>
          </w:tcPr>
          <w:p w:rsidR="00091EFE" w:rsidRPr="00D426C2" w:rsidRDefault="00091EFE" w:rsidP="00FD27F8">
            <w:pPr>
              <w:spacing w:before="120"/>
              <w:rPr>
                <w:rFonts w:ascii="Arial" w:hAnsi="Arial" w:cs="Arial"/>
                <w:sz w:val="20"/>
              </w:rPr>
            </w:pPr>
            <w:r w:rsidRPr="00D426C2">
              <w:rPr>
                <w:rFonts w:ascii="Arial" w:hAnsi="Arial" w:cs="Arial"/>
                <w:sz w:val="20"/>
              </w:rPr>
              <w:t>Đầu ra.</w:t>
            </w:r>
          </w:p>
        </w:tc>
      </w:tr>
      <w:tr w:rsidR="00091EFE" w:rsidRPr="00D426C2">
        <w:tblPrEx>
          <w:tblCellMar>
            <w:top w:w="0" w:type="dxa"/>
            <w:left w:w="0" w:type="dxa"/>
            <w:bottom w:w="0" w:type="dxa"/>
            <w:right w:w="0" w:type="dxa"/>
          </w:tblCellMar>
        </w:tblPrEx>
        <w:tc>
          <w:tcPr>
            <w:tcW w:w="326" w:type="pct"/>
            <w:tcBorders>
              <w:top w:val="single" w:sz="4" w:space="0" w:color="auto"/>
              <w:left w:val="single" w:sz="4" w:space="0" w:color="auto"/>
              <w:bottom w:val="nil"/>
              <w:right w:val="nil"/>
            </w:tcBorders>
            <w:shd w:val="clear" w:color="auto" w:fill="FFFFFF"/>
          </w:tcPr>
          <w:p w:rsidR="00091EFE" w:rsidRPr="00D426C2" w:rsidRDefault="00091EFE" w:rsidP="00FD27F8">
            <w:pPr>
              <w:spacing w:before="120"/>
              <w:jc w:val="center"/>
              <w:rPr>
                <w:rFonts w:ascii="Arial" w:hAnsi="Arial" w:cs="Arial"/>
                <w:sz w:val="20"/>
              </w:rPr>
            </w:pPr>
            <w:r w:rsidRPr="00D426C2">
              <w:rPr>
                <w:rFonts w:ascii="Arial" w:hAnsi="Arial" w:cs="Arial"/>
                <w:sz w:val="20"/>
              </w:rPr>
              <w:t>4</w:t>
            </w:r>
          </w:p>
        </w:tc>
        <w:tc>
          <w:tcPr>
            <w:tcW w:w="1755" w:type="pct"/>
            <w:tcBorders>
              <w:top w:val="single" w:sz="4" w:space="0" w:color="auto"/>
              <w:left w:val="single" w:sz="4" w:space="0" w:color="auto"/>
              <w:bottom w:val="nil"/>
              <w:right w:val="nil"/>
            </w:tcBorders>
            <w:shd w:val="clear" w:color="auto" w:fill="FFFFFF"/>
          </w:tcPr>
          <w:p w:rsidR="00091EFE" w:rsidRPr="00D426C2" w:rsidRDefault="00091EFE" w:rsidP="00FD27F8">
            <w:pPr>
              <w:spacing w:before="120"/>
              <w:rPr>
                <w:rFonts w:ascii="Arial" w:hAnsi="Arial" w:cs="Arial"/>
                <w:sz w:val="20"/>
              </w:rPr>
            </w:pPr>
            <w:r w:rsidRPr="00D426C2">
              <w:rPr>
                <w:rFonts w:ascii="Arial" w:hAnsi="Arial" w:cs="Arial"/>
                <w:sz w:val="20"/>
              </w:rPr>
              <w:t>Lý do lựa chọn</w:t>
            </w:r>
          </w:p>
        </w:tc>
        <w:tc>
          <w:tcPr>
            <w:tcW w:w="2919" w:type="pct"/>
            <w:tcBorders>
              <w:top w:val="single" w:sz="4" w:space="0" w:color="auto"/>
              <w:left w:val="single" w:sz="4" w:space="0" w:color="auto"/>
              <w:bottom w:val="nil"/>
              <w:right w:val="single" w:sz="4" w:space="0" w:color="auto"/>
            </w:tcBorders>
            <w:shd w:val="clear" w:color="auto" w:fill="FFFFFF"/>
          </w:tcPr>
          <w:p w:rsidR="00091EFE" w:rsidRPr="00D426C2" w:rsidRDefault="00091EFE" w:rsidP="00FD27F8">
            <w:pPr>
              <w:spacing w:before="120"/>
              <w:rPr>
                <w:rFonts w:ascii="Arial" w:hAnsi="Arial" w:cs="Arial"/>
                <w:sz w:val="20"/>
              </w:rPr>
            </w:pPr>
            <w:r w:rsidRPr="00D426C2">
              <w:rPr>
                <w:rFonts w:ascii="Arial" w:hAnsi="Arial" w:cs="Arial"/>
                <w:sz w:val="20"/>
              </w:rPr>
              <w:t xml:space="preserve">Độ hài lòng người bệnh là tiêu chí quan trọng nhất đánh giá chất lượng phục vụ của bệnh viện </w:t>
            </w:r>
            <w:r w:rsidR="009C54CF">
              <w:rPr>
                <w:rFonts w:ascii="Arial" w:hAnsi="Arial" w:cs="Arial"/>
                <w:sz w:val="20"/>
                <w:lang w:val="en-US"/>
              </w:rPr>
              <w:t>đ</w:t>
            </w:r>
            <w:r w:rsidRPr="00D426C2">
              <w:rPr>
                <w:rFonts w:ascii="Arial" w:hAnsi="Arial" w:cs="Arial"/>
                <w:sz w:val="20"/>
              </w:rPr>
              <w:t>ối với người bệnh, là cơ sở để xác định các vấn đề cần cải tiến, khắc phục.</w:t>
            </w:r>
          </w:p>
          <w:p w:rsidR="00091EFE" w:rsidRPr="00D426C2" w:rsidRDefault="00091EFE" w:rsidP="00FD27F8">
            <w:pPr>
              <w:spacing w:before="120"/>
              <w:rPr>
                <w:rFonts w:ascii="Arial" w:hAnsi="Arial" w:cs="Arial"/>
                <w:sz w:val="20"/>
              </w:rPr>
            </w:pPr>
            <w:r w:rsidRPr="00D426C2">
              <w:rPr>
                <w:rFonts w:ascii="Arial" w:hAnsi="Arial" w:cs="Arial"/>
                <w:sz w:val="20"/>
              </w:rPr>
              <w:t>Theo quyết định số</w:t>
            </w:r>
            <w:r w:rsidR="00875523">
              <w:rPr>
                <w:rFonts w:ascii="Arial" w:hAnsi="Arial" w:cs="Arial"/>
                <w:sz w:val="20"/>
              </w:rPr>
              <w:t xml:space="preserve"> 6858/Q</w:t>
            </w:r>
            <w:r w:rsidR="00875523">
              <w:rPr>
                <w:rFonts w:ascii="Arial" w:hAnsi="Arial" w:cs="Arial"/>
                <w:sz w:val="20"/>
                <w:lang w:val="en-US"/>
              </w:rPr>
              <w:t>Đ</w:t>
            </w:r>
            <w:r w:rsidRPr="00D426C2">
              <w:rPr>
                <w:rFonts w:ascii="Arial" w:hAnsi="Arial" w:cs="Arial"/>
                <w:sz w:val="20"/>
              </w:rPr>
              <w:t>-BYT ngày 18/11/2016 về việc ban hành bộ tiêu chí đánh giá chất lượng bệnh viện yêu cầu bệnh viện phải thường xuyên đánh giá sự hài lòng người bệnh.</w:t>
            </w:r>
          </w:p>
        </w:tc>
      </w:tr>
      <w:tr w:rsidR="00091EFE" w:rsidRPr="00D426C2">
        <w:tblPrEx>
          <w:tblCellMar>
            <w:top w:w="0" w:type="dxa"/>
            <w:left w:w="0" w:type="dxa"/>
            <w:bottom w:w="0" w:type="dxa"/>
            <w:right w:w="0" w:type="dxa"/>
          </w:tblCellMar>
        </w:tblPrEx>
        <w:tc>
          <w:tcPr>
            <w:tcW w:w="326" w:type="pct"/>
            <w:tcBorders>
              <w:top w:val="single" w:sz="4" w:space="0" w:color="auto"/>
              <w:left w:val="single" w:sz="4" w:space="0" w:color="auto"/>
              <w:bottom w:val="nil"/>
              <w:right w:val="nil"/>
            </w:tcBorders>
            <w:shd w:val="clear" w:color="auto" w:fill="FFFFFF"/>
          </w:tcPr>
          <w:p w:rsidR="00091EFE" w:rsidRPr="00D426C2" w:rsidRDefault="00091EFE" w:rsidP="00FD27F8">
            <w:pPr>
              <w:spacing w:before="120"/>
              <w:jc w:val="center"/>
              <w:rPr>
                <w:rFonts w:ascii="Arial" w:hAnsi="Arial" w:cs="Arial"/>
                <w:sz w:val="20"/>
              </w:rPr>
            </w:pPr>
            <w:r w:rsidRPr="00D426C2">
              <w:rPr>
                <w:rFonts w:ascii="Arial" w:hAnsi="Arial" w:cs="Arial"/>
                <w:sz w:val="20"/>
              </w:rPr>
              <w:t>5</w:t>
            </w:r>
          </w:p>
        </w:tc>
        <w:tc>
          <w:tcPr>
            <w:tcW w:w="1755" w:type="pct"/>
            <w:tcBorders>
              <w:top w:val="single" w:sz="4" w:space="0" w:color="auto"/>
              <w:left w:val="single" w:sz="4" w:space="0" w:color="auto"/>
              <w:bottom w:val="single" w:sz="4" w:space="0" w:color="auto"/>
              <w:right w:val="nil"/>
            </w:tcBorders>
            <w:shd w:val="clear" w:color="auto" w:fill="FFFFFF"/>
          </w:tcPr>
          <w:p w:rsidR="00091EFE" w:rsidRPr="00D426C2" w:rsidRDefault="00091EFE" w:rsidP="00FD27F8">
            <w:pPr>
              <w:spacing w:before="120"/>
              <w:rPr>
                <w:rFonts w:ascii="Arial" w:hAnsi="Arial" w:cs="Arial"/>
                <w:sz w:val="20"/>
              </w:rPr>
            </w:pPr>
            <w:r w:rsidRPr="00D426C2">
              <w:rPr>
                <w:rFonts w:ascii="Arial" w:hAnsi="Arial" w:cs="Arial"/>
                <w:sz w:val="20"/>
              </w:rPr>
              <w:t>Phương pháp tính</w:t>
            </w:r>
          </w:p>
        </w:tc>
        <w:tc>
          <w:tcPr>
            <w:tcW w:w="2919" w:type="pct"/>
            <w:tcBorders>
              <w:top w:val="single" w:sz="4" w:space="0" w:color="auto"/>
              <w:left w:val="single" w:sz="4" w:space="0" w:color="auto"/>
              <w:bottom w:val="single" w:sz="4" w:space="0" w:color="auto"/>
              <w:right w:val="single" w:sz="4" w:space="0" w:color="auto"/>
            </w:tcBorders>
            <w:shd w:val="clear" w:color="auto" w:fill="FFFFFF"/>
          </w:tcPr>
          <w:p w:rsidR="00091EFE" w:rsidRPr="00D426C2" w:rsidRDefault="00091EFE" w:rsidP="00FD27F8">
            <w:pPr>
              <w:spacing w:before="120"/>
              <w:rPr>
                <w:rFonts w:ascii="Arial" w:hAnsi="Arial" w:cs="Arial"/>
                <w:sz w:val="20"/>
              </w:rPr>
            </w:pPr>
          </w:p>
        </w:tc>
      </w:tr>
      <w:tr w:rsidR="00091EFE" w:rsidRPr="00D426C2">
        <w:tblPrEx>
          <w:tblCellMar>
            <w:top w:w="0" w:type="dxa"/>
            <w:left w:w="0" w:type="dxa"/>
            <w:bottom w:w="0" w:type="dxa"/>
            <w:right w:w="0" w:type="dxa"/>
          </w:tblCellMar>
        </w:tblPrEx>
        <w:tc>
          <w:tcPr>
            <w:tcW w:w="326" w:type="pct"/>
            <w:tcBorders>
              <w:top w:val="single" w:sz="4" w:space="0" w:color="auto"/>
              <w:left w:val="single" w:sz="4" w:space="0" w:color="auto"/>
              <w:bottom w:val="nil"/>
              <w:right w:val="nil"/>
            </w:tcBorders>
            <w:shd w:val="clear" w:color="auto" w:fill="FFFFFF"/>
          </w:tcPr>
          <w:p w:rsidR="00091EFE" w:rsidRPr="00D426C2" w:rsidRDefault="00091EFE" w:rsidP="00FD27F8">
            <w:pPr>
              <w:spacing w:before="120"/>
              <w:jc w:val="center"/>
              <w:rPr>
                <w:rFonts w:ascii="Arial" w:hAnsi="Arial" w:cs="Arial"/>
                <w:sz w:val="20"/>
              </w:rPr>
            </w:pPr>
          </w:p>
        </w:tc>
        <w:tc>
          <w:tcPr>
            <w:tcW w:w="1755" w:type="pct"/>
            <w:tcBorders>
              <w:top w:val="single" w:sz="4" w:space="0" w:color="auto"/>
              <w:left w:val="single" w:sz="4" w:space="0" w:color="auto"/>
              <w:bottom w:val="nil"/>
              <w:right w:val="nil"/>
            </w:tcBorders>
            <w:shd w:val="clear" w:color="auto" w:fill="FFFFFF"/>
          </w:tcPr>
          <w:p w:rsidR="00091EFE" w:rsidRPr="009C54CF" w:rsidRDefault="00091EFE" w:rsidP="00FD27F8">
            <w:pPr>
              <w:spacing w:before="120"/>
              <w:rPr>
                <w:rFonts w:ascii="Arial" w:hAnsi="Arial" w:cs="Arial"/>
                <w:sz w:val="20"/>
                <w:lang w:val="en-US"/>
              </w:rPr>
            </w:pPr>
            <w:r w:rsidRPr="00D426C2">
              <w:rPr>
                <w:rFonts w:ascii="Arial" w:hAnsi="Arial" w:cs="Arial"/>
                <w:sz w:val="20"/>
              </w:rPr>
              <w:t>Tử s</w:t>
            </w:r>
            <w:r w:rsidR="009C54CF">
              <w:rPr>
                <w:rFonts w:ascii="Arial" w:hAnsi="Arial" w:cs="Arial"/>
                <w:sz w:val="20"/>
                <w:lang w:val="en-US"/>
              </w:rPr>
              <w:t>ố</w:t>
            </w:r>
          </w:p>
        </w:tc>
        <w:tc>
          <w:tcPr>
            <w:tcW w:w="2919" w:type="pct"/>
            <w:tcBorders>
              <w:top w:val="single" w:sz="4" w:space="0" w:color="auto"/>
              <w:left w:val="single" w:sz="4" w:space="0" w:color="auto"/>
              <w:bottom w:val="nil"/>
              <w:right w:val="single" w:sz="4" w:space="0" w:color="auto"/>
            </w:tcBorders>
            <w:shd w:val="clear" w:color="auto" w:fill="FFFFFF"/>
          </w:tcPr>
          <w:p w:rsidR="00091EFE" w:rsidRPr="00D426C2" w:rsidRDefault="00091EFE" w:rsidP="00FD27F8">
            <w:pPr>
              <w:spacing w:before="120"/>
              <w:rPr>
                <w:rFonts w:ascii="Arial" w:hAnsi="Arial" w:cs="Arial"/>
                <w:sz w:val="20"/>
              </w:rPr>
            </w:pPr>
            <w:r w:rsidRPr="00D426C2">
              <w:rPr>
                <w:rFonts w:ascii="Arial" w:hAnsi="Arial" w:cs="Arial"/>
                <w:sz w:val="20"/>
              </w:rPr>
              <w:t xml:space="preserve">Số người bệnh hài lòng (ở mức 4 và 5 theo thang điểm Likert) với các dịch vụ khám, </w:t>
            </w:r>
            <w:r w:rsidR="00D426C2">
              <w:rPr>
                <w:rFonts w:ascii="Arial" w:hAnsi="Arial" w:cs="Arial"/>
                <w:sz w:val="20"/>
              </w:rPr>
              <w:t>chữa bệnh</w:t>
            </w:r>
            <w:r w:rsidRPr="00D426C2">
              <w:rPr>
                <w:rFonts w:ascii="Arial" w:hAnsi="Arial" w:cs="Arial"/>
                <w:sz w:val="20"/>
              </w:rPr>
              <w:t xml:space="preserve"> </w:t>
            </w:r>
            <w:r w:rsidR="00D426C2">
              <w:rPr>
                <w:rFonts w:ascii="Arial" w:hAnsi="Arial" w:cs="Arial"/>
                <w:sz w:val="20"/>
              </w:rPr>
              <w:t>của</w:t>
            </w:r>
            <w:r w:rsidRPr="00D426C2">
              <w:rPr>
                <w:rFonts w:ascii="Arial" w:hAnsi="Arial" w:cs="Arial"/>
                <w:sz w:val="20"/>
              </w:rPr>
              <w:t xml:space="preserve"> bệnh viện:</w:t>
            </w:r>
          </w:p>
        </w:tc>
      </w:tr>
      <w:tr w:rsidR="00091EFE" w:rsidRPr="00D426C2">
        <w:tblPrEx>
          <w:tblCellMar>
            <w:top w:w="0" w:type="dxa"/>
            <w:left w:w="0" w:type="dxa"/>
            <w:bottom w:w="0" w:type="dxa"/>
            <w:right w:w="0" w:type="dxa"/>
          </w:tblCellMar>
        </w:tblPrEx>
        <w:tc>
          <w:tcPr>
            <w:tcW w:w="326" w:type="pct"/>
            <w:tcBorders>
              <w:top w:val="single" w:sz="4" w:space="0" w:color="auto"/>
              <w:left w:val="single" w:sz="4" w:space="0" w:color="auto"/>
              <w:bottom w:val="nil"/>
              <w:right w:val="nil"/>
            </w:tcBorders>
            <w:shd w:val="clear" w:color="auto" w:fill="FFFFFF"/>
          </w:tcPr>
          <w:p w:rsidR="00091EFE" w:rsidRPr="00D426C2" w:rsidRDefault="00091EFE" w:rsidP="00FD27F8">
            <w:pPr>
              <w:spacing w:before="120"/>
              <w:jc w:val="center"/>
              <w:rPr>
                <w:rFonts w:ascii="Arial" w:hAnsi="Arial" w:cs="Arial"/>
                <w:sz w:val="20"/>
              </w:rPr>
            </w:pPr>
          </w:p>
        </w:tc>
        <w:tc>
          <w:tcPr>
            <w:tcW w:w="1755" w:type="pct"/>
            <w:tcBorders>
              <w:left w:val="single" w:sz="4" w:space="0" w:color="auto"/>
              <w:bottom w:val="nil"/>
              <w:right w:val="nil"/>
            </w:tcBorders>
            <w:shd w:val="clear" w:color="auto" w:fill="FFFFFF"/>
          </w:tcPr>
          <w:p w:rsidR="00091EFE" w:rsidRPr="00D426C2" w:rsidRDefault="00091EFE" w:rsidP="00FD27F8">
            <w:pPr>
              <w:spacing w:before="120"/>
              <w:rPr>
                <w:rFonts w:ascii="Arial" w:hAnsi="Arial" w:cs="Arial"/>
                <w:sz w:val="20"/>
              </w:rPr>
            </w:pPr>
            <w:r w:rsidRPr="00D426C2">
              <w:rPr>
                <w:rFonts w:ascii="Arial" w:hAnsi="Arial" w:cs="Arial"/>
                <w:sz w:val="20"/>
              </w:rPr>
              <w:t>Tử số 1:</w:t>
            </w:r>
          </w:p>
        </w:tc>
        <w:tc>
          <w:tcPr>
            <w:tcW w:w="2919" w:type="pct"/>
            <w:tcBorders>
              <w:left w:val="single" w:sz="4" w:space="0" w:color="auto"/>
              <w:bottom w:val="nil"/>
              <w:right w:val="single" w:sz="4" w:space="0" w:color="auto"/>
            </w:tcBorders>
            <w:shd w:val="clear" w:color="auto" w:fill="FFFFFF"/>
          </w:tcPr>
          <w:p w:rsidR="00091EFE" w:rsidRPr="00D426C2" w:rsidRDefault="00091EFE" w:rsidP="00FD27F8">
            <w:pPr>
              <w:spacing w:before="120"/>
              <w:rPr>
                <w:rFonts w:ascii="Arial" w:hAnsi="Arial" w:cs="Arial"/>
                <w:sz w:val="20"/>
              </w:rPr>
            </w:pPr>
            <w:r w:rsidRPr="00D426C2">
              <w:rPr>
                <w:rFonts w:ascii="Arial" w:hAnsi="Arial" w:cs="Arial"/>
                <w:sz w:val="20"/>
              </w:rPr>
              <w:t>Số người bệnh nội trú.</w:t>
            </w:r>
          </w:p>
        </w:tc>
      </w:tr>
      <w:tr w:rsidR="00091EFE" w:rsidRPr="00D426C2">
        <w:tblPrEx>
          <w:tblCellMar>
            <w:top w:w="0" w:type="dxa"/>
            <w:left w:w="0" w:type="dxa"/>
            <w:bottom w:w="0" w:type="dxa"/>
            <w:right w:w="0" w:type="dxa"/>
          </w:tblCellMar>
        </w:tblPrEx>
        <w:tc>
          <w:tcPr>
            <w:tcW w:w="326" w:type="pct"/>
            <w:tcBorders>
              <w:top w:val="single" w:sz="4" w:space="0" w:color="auto"/>
              <w:left w:val="single" w:sz="4" w:space="0" w:color="auto"/>
              <w:bottom w:val="nil"/>
              <w:right w:val="nil"/>
            </w:tcBorders>
            <w:shd w:val="clear" w:color="auto" w:fill="FFFFFF"/>
          </w:tcPr>
          <w:p w:rsidR="00091EFE" w:rsidRPr="00D426C2" w:rsidRDefault="00091EFE" w:rsidP="00FD27F8">
            <w:pPr>
              <w:spacing w:before="120"/>
              <w:jc w:val="center"/>
              <w:rPr>
                <w:rFonts w:ascii="Arial" w:hAnsi="Arial" w:cs="Arial"/>
                <w:sz w:val="20"/>
              </w:rPr>
            </w:pPr>
          </w:p>
        </w:tc>
        <w:tc>
          <w:tcPr>
            <w:tcW w:w="1755" w:type="pct"/>
            <w:tcBorders>
              <w:left w:val="single" w:sz="4" w:space="0" w:color="auto"/>
              <w:bottom w:val="single" w:sz="4" w:space="0" w:color="auto"/>
              <w:right w:val="nil"/>
            </w:tcBorders>
            <w:shd w:val="clear" w:color="auto" w:fill="FFFFFF"/>
          </w:tcPr>
          <w:p w:rsidR="00091EFE" w:rsidRPr="00D426C2" w:rsidRDefault="00091EFE" w:rsidP="00FD27F8">
            <w:pPr>
              <w:spacing w:before="120"/>
              <w:rPr>
                <w:rFonts w:ascii="Arial" w:hAnsi="Arial" w:cs="Arial"/>
                <w:sz w:val="20"/>
              </w:rPr>
            </w:pPr>
            <w:r w:rsidRPr="00D426C2">
              <w:rPr>
                <w:rFonts w:ascii="Arial" w:hAnsi="Arial" w:cs="Arial"/>
                <w:sz w:val="20"/>
              </w:rPr>
              <w:t>Tử số 2:</w:t>
            </w:r>
          </w:p>
        </w:tc>
        <w:tc>
          <w:tcPr>
            <w:tcW w:w="2919" w:type="pct"/>
            <w:tcBorders>
              <w:left w:val="single" w:sz="4" w:space="0" w:color="auto"/>
              <w:bottom w:val="single" w:sz="4" w:space="0" w:color="auto"/>
              <w:right w:val="single" w:sz="4" w:space="0" w:color="auto"/>
            </w:tcBorders>
            <w:shd w:val="clear" w:color="auto" w:fill="FFFFFF"/>
          </w:tcPr>
          <w:p w:rsidR="00091EFE" w:rsidRPr="00D426C2" w:rsidRDefault="00091EFE" w:rsidP="00FD27F8">
            <w:pPr>
              <w:spacing w:before="120"/>
              <w:rPr>
                <w:rFonts w:ascii="Arial" w:hAnsi="Arial" w:cs="Arial"/>
                <w:sz w:val="20"/>
              </w:rPr>
            </w:pPr>
            <w:r w:rsidRPr="00D426C2">
              <w:rPr>
                <w:rFonts w:ascii="Arial" w:hAnsi="Arial" w:cs="Arial"/>
                <w:sz w:val="20"/>
              </w:rPr>
              <w:t>Số người bệnh ngoại trú.</w:t>
            </w:r>
          </w:p>
        </w:tc>
      </w:tr>
      <w:tr w:rsidR="00091EFE" w:rsidRPr="00D426C2">
        <w:tblPrEx>
          <w:tblCellMar>
            <w:top w:w="0" w:type="dxa"/>
            <w:left w:w="0" w:type="dxa"/>
            <w:bottom w:w="0" w:type="dxa"/>
            <w:right w:w="0" w:type="dxa"/>
          </w:tblCellMar>
        </w:tblPrEx>
        <w:tc>
          <w:tcPr>
            <w:tcW w:w="326" w:type="pct"/>
            <w:tcBorders>
              <w:top w:val="single" w:sz="4" w:space="0" w:color="auto"/>
              <w:left w:val="single" w:sz="4" w:space="0" w:color="auto"/>
              <w:bottom w:val="single" w:sz="4" w:space="0" w:color="auto"/>
              <w:right w:val="nil"/>
            </w:tcBorders>
            <w:shd w:val="clear" w:color="auto" w:fill="FFFFFF"/>
          </w:tcPr>
          <w:p w:rsidR="00091EFE" w:rsidRPr="00D426C2" w:rsidRDefault="00091EFE" w:rsidP="00FD27F8">
            <w:pPr>
              <w:spacing w:before="120"/>
              <w:jc w:val="center"/>
              <w:rPr>
                <w:rFonts w:ascii="Arial" w:hAnsi="Arial" w:cs="Arial"/>
                <w:sz w:val="20"/>
              </w:rPr>
            </w:pPr>
          </w:p>
        </w:tc>
        <w:tc>
          <w:tcPr>
            <w:tcW w:w="1755" w:type="pct"/>
            <w:tcBorders>
              <w:top w:val="single" w:sz="4" w:space="0" w:color="auto"/>
              <w:left w:val="single" w:sz="4" w:space="0" w:color="auto"/>
              <w:bottom w:val="single" w:sz="4" w:space="0" w:color="auto"/>
              <w:right w:val="nil"/>
            </w:tcBorders>
            <w:shd w:val="clear" w:color="auto" w:fill="FFFFFF"/>
          </w:tcPr>
          <w:p w:rsidR="00091EFE" w:rsidRPr="00D426C2" w:rsidRDefault="00091EFE" w:rsidP="00FD27F8">
            <w:pPr>
              <w:spacing w:before="120"/>
              <w:rPr>
                <w:rFonts w:ascii="Arial" w:hAnsi="Arial" w:cs="Arial"/>
                <w:sz w:val="20"/>
              </w:rPr>
            </w:pPr>
            <w:r w:rsidRPr="00D426C2">
              <w:rPr>
                <w:rFonts w:ascii="Arial" w:hAnsi="Arial" w:cs="Arial"/>
                <w:sz w:val="20"/>
              </w:rPr>
              <w:t>M</w:t>
            </w:r>
            <w:r w:rsidR="009C54CF">
              <w:rPr>
                <w:rFonts w:ascii="Arial" w:hAnsi="Arial" w:cs="Arial"/>
                <w:sz w:val="20"/>
                <w:lang w:val="en-US"/>
              </w:rPr>
              <w:t>ẫ</w:t>
            </w:r>
            <w:r w:rsidRPr="00D426C2">
              <w:rPr>
                <w:rFonts w:ascii="Arial" w:hAnsi="Arial" w:cs="Arial"/>
                <w:sz w:val="20"/>
              </w:rPr>
              <w:t>u số</w:t>
            </w:r>
          </w:p>
        </w:tc>
        <w:tc>
          <w:tcPr>
            <w:tcW w:w="2919" w:type="pct"/>
            <w:tcBorders>
              <w:top w:val="single" w:sz="4" w:space="0" w:color="auto"/>
              <w:left w:val="single" w:sz="4" w:space="0" w:color="auto"/>
              <w:bottom w:val="single" w:sz="4" w:space="0" w:color="auto"/>
              <w:right w:val="single" w:sz="4" w:space="0" w:color="auto"/>
            </w:tcBorders>
            <w:shd w:val="clear" w:color="auto" w:fill="FFFFFF"/>
          </w:tcPr>
          <w:p w:rsidR="00091EFE" w:rsidRPr="00D426C2" w:rsidRDefault="00091EFE" w:rsidP="00FD27F8">
            <w:pPr>
              <w:spacing w:before="120"/>
              <w:rPr>
                <w:rFonts w:ascii="Arial" w:hAnsi="Arial" w:cs="Arial"/>
                <w:sz w:val="20"/>
              </w:rPr>
            </w:pPr>
            <w:r w:rsidRPr="00D426C2">
              <w:rPr>
                <w:rFonts w:ascii="Arial" w:hAnsi="Arial" w:cs="Arial"/>
                <w:sz w:val="20"/>
              </w:rPr>
              <w:t>Tổng số người bệnh được khảo sát:</w:t>
            </w:r>
          </w:p>
        </w:tc>
      </w:tr>
      <w:tr w:rsidR="009C54CF" w:rsidRPr="00D426C2">
        <w:tblPrEx>
          <w:tblCellMar>
            <w:top w:w="0" w:type="dxa"/>
            <w:left w:w="0" w:type="dxa"/>
            <w:bottom w:w="0" w:type="dxa"/>
            <w:right w:w="0" w:type="dxa"/>
          </w:tblCellMar>
        </w:tblPrEx>
        <w:tc>
          <w:tcPr>
            <w:tcW w:w="326" w:type="pct"/>
            <w:tcBorders>
              <w:top w:val="single" w:sz="4" w:space="0" w:color="auto"/>
              <w:left w:val="single" w:sz="4" w:space="0" w:color="auto"/>
              <w:bottom w:val="single" w:sz="4" w:space="0" w:color="auto"/>
              <w:right w:val="nil"/>
            </w:tcBorders>
            <w:shd w:val="clear" w:color="auto" w:fill="FFFFFF"/>
          </w:tcPr>
          <w:p w:rsidR="009C54CF" w:rsidRPr="00D426C2" w:rsidRDefault="009C54CF" w:rsidP="00FD27F8">
            <w:pPr>
              <w:spacing w:before="120"/>
              <w:jc w:val="center"/>
              <w:rPr>
                <w:rFonts w:ascii="Arial" w:hAnsi="Arial" w:cs="Arial"/>
                <w:sz w:val="20"/>
              </w:rPr>
            </w:pPr>
          </w:p>
        </w:tc>
        <w:tc>
          <w:tcPr>
            <w:tcW w:w="1755" w:type="pct"/>
            <w:tcBorders>
              <w:top w:val="single" w:sz="4" w:space="0" w:color="auto"/>
              <w:left w:val="single" w:sz="4" w:space="0" w:color="auto"/>
              <w:bottom w:val="single" w:sz="4" w:space="0" w:color="auto"/>
              <w:right w:val="nil"/>
            </w:tcBorders>
            <w:shd w:val="clear" w:color="auto" w:fill="FFFFFF"/>
          </w:tcPr>
          <w:p w:rsidR="009C54CF" w:rsidRDefault="009C54CF" w:rsidP="00FD27F8">
            <w:pPr>
              <w:spacing w:before="120"/>
              <w:rPr>
                <w:rFonts w:ascii="Arial" w:hAnsi="Arial" w:cs="Arial"/>
                <w:sz w:val="20"/>
                <w:lang w:val="en-US"/>
              </w:rPr>
            </w:pPr>
            <w:r w:rsidRPr="00D426C2">
              <w:rPr>
                <w:rFonts w:ascii="Arial" w:hAnsi="Arial" w:cs="Arial"/>
                <w:sz w:val="20"/>
              </w:rPr>
              <w:t>M</w:t>
            </w:r>
            <w:r>
              <w:rPr>
                <w:rFonts w:ascii="Arial" w:hAnsi="Arial" w:cs="Arial"/>
                <w:sz w:val="20"/>
                <w:lang w:val="en-US"/>
              </w:rPr>
              <w:t>ẫ</w:t>
            </w:r>
            <w:r w:rsidRPr="00D426C2">
              <w:rPr>
                <w:rFonts w:ascii="Arial" w:hAnsi="Arial" w:cs="Arial"/>
                <w:sz w:val="20"/>
              </w:rPr>
              <w:t>u số</w:t>
            </w:r>
            <w:r>
              <w:rPr>
                <w:rFonts w:ascii="Arial" w:hAnsi="Arial" w:cs="Arial"/>
                <w:sz w:val="20"/>
              </w:rPr>
              <w:t xml:space="preserve"> 1:</w:t>
            </w:r>
          </w:p>
          <w:p w:rsidR="009C54CF" w:rsidRPr="00D426C2" w:rsidRDefault="009C54CF" w:rsidP="00FD27F8">
            <w:pPr>
              <w:spacing w:before="120"/>
              <w:rPr>
                <w:rFonts w:ascii="Arial" w:hAnsi="Arial" w:cs="Arial"/>
                <w:sz w:val="20"/>
              </w:rPr>
            </w:pPr>
            <w:r w:rsidRPr="00D426C2">
              <w:rPr>
                <w:rFonts w:ascii="Arial" w:hAnsi="Arial" w:cs="Arial"/>
                <w:sz w:val="20"/>
              </w:rPr>
              <w:t>M</w:t>
            </w:r>
            <w:r w:rsidR="00875523">
              <w:rPr>
                <w:rFonts w:ascii="Arial" w:hAnsi="Arial" w:cs="Arial"/>
                <w:sz w:val="20"/>
                <w:lang w:val="en-US"/>
              </w:rPr>
              <w:t>ẫ</w:t>
            </w:r>
            <w:r w:rsidRPr="00D426C2">
              <w:rPr>
                <w:rFonts w:ascii="Arial" w:hAnsi="Arial" w:cs="Arial"/>
                <w:sz w:val="20"/>
              </w:rPr>
              <w:t>u số 2:</w:t>
            </w:r>
          </w:p>
        </w:tc>
        <w:tc>
          <w:tcPr>
            <w:tcW w:w="2919" w:type="pct"/>
            <w:tcBorders>
              <w:top w:val="single" w:sz="4" w:space="0" w:color="auto"/>
              <w:left w:val="single" w:sz="4" w:space="0" w:color="auto"/>
              <w:bottom w:val="single" w:sz="4" w:space="0" w:color="auto"/>
              <w:right w:val="single" w:sz="4" w:space="0" w:color="auto"/>
            </w:tcBorders>
            <w:shd w:val="clear" w:color="auto" w:fill="FFFFFF"/>
          </w:tcPr>
          <w:p w:rsidR="009C54CF" w:rsidRDefault="009C54CF" w:rsidP="00FD27F8">
            <w:pPr>
              <w:spacing w:before="120"/>
              <w:rPr>
                <w:rFonts w:ascii="Arial" w:hAnsi="Arial" w:cs="Arial"/>
                <w:sz w:val="20"/>
                <w:lang w:val="en-US"/>
              </w:rPr>
            </w:pPr>
            <w:r w:rsidRPr="00D426C2">
              <w:rPr>
                <w:rFonts w:ascii="Arial" w:hAnsi="Arial" w:cs="Arial"/>
                <w:sz w:val="20"/>
              </w:rPr>
              <w:t>S</w:t>
            </w:r>
            <w:r>
              <w:rPr>
                <w:rFonts w:ascii="Arial" w:hAnsi="Arial" w:cs="Arial"/>
                <w:sz w:val="20"/>
                <w:lang w:val="en-US"/>
              </w:rPr>
              <w:t>ố</w:t>
            </w:r>
            <w:r w:rsidRPr="00D426C2">
              <w:rPr>
                <w:rFonts w:ascii="Arial" w:hAnsi="Arial" w:cs="Arial"/>
                <w:sz w:val="20"/>
              </w:rPr>
              <w:t xml:space="preserve"> người bệnh nộ</w:t>
            </w:r>
            <w:r>
              <w:rPr>
                <w:rFonts w:ascii="Arial" w:hAnsi="Arial" w:cs="Arial"/>
                <w:sz w:val="20"/>
              </w:rPr>
              <w:t>i trú.</w:t>
            </w:r>
          </w:p>
          <w:p w:rsidR="009C54CF" w:rsidRPr="00D426C2" w:rsidRDefault="009C54CF" w:rsidP="00FD27F8">
            <w:pPr>
              <w:spacing w:before="120"/>
              <w:rPr>
                <w:rFonts w:ascii="Arial" w:hAnsi="Arial" w:cs="Arial"/>
                <w:sz w:val="20"/>
              </w:rPr>
            </w:pPr>
            <w:r w:rsidRPr="00D426C2">
              <w:rPr>
                <w:rFonts w:ascii="Arial" w:hAnsi="Arial" w:cs="Arial"/>
                <w:sz w:val="20"/>
              </w:rPr>
              <w:t>Số người bệnh ngoại trú.</w:t>
            </w:r>
          </w:p>
        </w:tc>
      </w:tr>
      <w:tr w:rsidR="009C54CF" w:rsidRPr="00D426C2">
        <w:tblPrEx>
          <w:tblCellMar>
            <w:top w:w="0" w:type="dxa"/>
            <w:left w:w="0" w:type="dxa"/>
            <w:bottom w:w="0" w:type="dxa"/>
            <w:right w:w="0" w:type="dxa"/>
          </w:tblCellMar>
        </w:tblPrEx>
        <w:tc>
          <w:tcPr>
            <w:tcW w:w="326" w:type="pct"/>
            <w:tcBorders>
              <w:top w:val="single" w:sz="4" w:space="0" w:color="auto"/>
              <w:left w:val="single" w:sz="4" w:space="0" w:color="auto"/>
              <w:bottom w:val="single" w:sz="4" w:space="0" w:color="auto"/>
              <w:right w:val="nil"/>
            </w:tcBorders>
            <w:shd w:val="clear" w:color="auto" w:fill="FFFFFF"/>
          </w:tcPr>
          <w:p w:rsidR="009C54CF" w:rsidRPr="00D426C2" w:rsidRDefault="009C54CF" w:rsidP="00FD27F8">
            <w:pPr>
              <w:spacing w:before="120"/>
              <w:jc w:val="center"/>
              <w:rPr>
                <w:rFonts w:ascii="Arial" w:hAnsi="Arial" w:cs="Arial"/>
                <w:sz w:val="20"/>
              </w:rPr>
            </w:pPr>
          </w:p>
        </w:tc>
        <w:tc>
          <w:tcPr>
            <w:tcW w:w="1755" w:type="pct"/>
            <w:tcBorders>
              <w:top w:val="single" w:sz="4" w:space="0" w:color="auto"/>
              <w:left w:val="single" w:sz="4" w:space="0" w:color="auto"/>
              <w:bottom w:val="single" w:sz="4" w:space="0" w:color="auto"/>
              <w:right w:val="nil"/>
            </w:tcBorders>
            <w:shd w:val="clear" w:color="auto" w:fill="FFFFFF"/>
          </w:tcPr>
          <w:p w:rsidR="009C54CF" w:rsidRPr="00D426C2" w:rsidRDefault="009C54CF" w:rsidP="00FD27F8">
            <w:pPr>
              <w:spacing w:before="120"/>
              <w:rPr>
                <w:rFonts w:ascii="Arial" w:hAnsi="Arial" w:cs="Arial"/>
                <w:sz w:val="20"/>
              </w:rPr>
            </w:pPr>
            <w:r w:rsidRPr="00D426C2">
              <w:rPr>
                <w:rFonts w:ascii="Arial" w:hAnsi="Arial" w:cs="Arial"/>
                <w:sz w:val="20"/>
              </w:rPr>
              <w:t>Các thông số cần thu thập</w:t>
            </w:r>
          </w:p>
        </w:tc>
        <w:tc>
          <w:tcPr>
            <w:tcW w:w="2919" w:type="pct"/>
            <w:tcBorders>
              <w:top w:val="single" w:sz="4" w:space="0" w:color="auto"/>
              <w:left w:val="single" w:sz="4" w:space="0" w:color="auto"/>
              <w:bottom w:val="single" w:sz="4" w:space="0" w:color="auto"/>
              <w:right w:val="single" w:sz="4" w:space="0" w:color="auto"/>
            </w:tcBorders>
            <w:shd w:val="clear" w:color="auto" w:fill="FFFFFF"/>
            <w:vAlign w:val="center"/>
          </w:tcPr>
          <w:p w:rsidR="009C54CF" w:rsidRPr="00D426C2" w:rsidRDefault="009C54CF" w:rsidP="00FD27F8">
            <w:pPr>
              <w:spacing w:before="120"/>
              <w:rPr>
                <w:rFonts w:ascii="Arial" w:hAnsi="Arial" w:cs="Arial"/>
                <w:sz w:val="20"/>
              </w:rPr>
            </w:pPr>
            <w:r w:rsidRPr="00D426C2">
              <w:rPr>
                <w:rFonts w:ascii="Arial" w:hAnsi="Arial" w:cs="Arial"/>
                <w:sz w:val="20"/>
              </w:rPr>
              <w:t>Đối tượng người bệnh (hành chính, thông tin người bệnh).</w:t>
            </w:r>
          </w:p>
          <w:p w:rsidR="009C54CF" w:rsidRPr="00D426C2" w:rsidRDefault="009C54CF" w:rsidP="00FD27F8">
            <w:pPr>
              <w:spacing w:before="120"/>
              <w:rPr>
                <w:rFonts w:ascii="Arial" w:hAnsi="Arial" w:cs="Arial"/>
                <w:sz w:val="20"/>
              </w:rPr>
            </w:pPr>
            <w:r w:rsidRPr="00D426C2">
              <w:rPr>
                <w:rFonts w:ascii="Arial" w:hAnsi="Arial" w:cs="Arial"/>
                <w:sz w:val="20"/>
              </w:rPr>
              <w:t xml:space="preserve">Lĩnh vực dịch vụ đã sử dụng (nội trú, ngoại trú....); Khả năng tiếp cận; Sự minh bạch thông tin và thủ tục khám bệnh </w:t>
            </w:r>
            <w:r>
              <w:rPr>
                <w:rFonts w:ascii="Arial" w:hAnsi="Arial" w:cs="Arial"/>
                <w:sz w:val="20"/>
              </w:rPr>
              <w:t>điều</w:t>
            </w:r>
            <w:r w:rsidRPr="00D426C2">
              <w:rPr>
                <w:rFonts w:ascii="Arial" w:hAnsi="Arial" w:cs="Arial"/>
                <w:sz w:val="20"/>
              </w:rPr>
              <w:t xml:space="preserve"> trị; Cơ sở vật chất và phương tiện phục vụ người bệnh; Thái độ ứng xử, năng lực chuyên môn của cán bộ y tế; Kết quả cung cấp dịch vụ...</w:t>
            </w:r>
          </w:p>
        </w:tc>
      </w:tr>
      <w:tr w:rsidR="009C54CF" w:rsidRPr="00D426C2">
        <w:tblPrEx>
          <w:tblCellMar>
            <w:top w:w="0" w:type="dxa"/>
            <w:left w:w="0" w:type="dxa"/>
            <w:bottom w:w="0" w:type="dxa"/>
            <w:right w:w="0" w:type="dxa"/>
          </w:tblCellMar>
        </w:tblPrEx>
        <w:tc>
          <w:tcPr>
            <w:tcW w:w="326" w:type="pct"/>
            <w:tcBorders>
              <w:top w:val="single" w:sz="4" w:space="0" w:color="auto"/>
              <w:left w:val="single" w:sz="4" w:space="0" w:color="auto"/>
              <w:bottom w:val="single" w:sz="4" w:space="0" w:color="auto"/>
              <w:right w:val="nil"/>
            </w:tcBorders>
            <w:shd w:val="clear" w:color="auto" w:fill="FFFFFF"/>
          </w:tcPr>
          <w:p w:rsidR="009C54CF" w:rsidRPr="00D426C2" w:rsidRDefault="009C54CF" w:rsidP="00FD27F8">
            <w:pPr>
              <w:spacing w:before="120"/>
              <w:jc w:val="center"/>
              <w:rPr>
                <w:rFonts w:ascii="Arial" w:hAnsi="Arial" w:cs="Arial"/>
                <w:sz w:val="20"/>
              </w:rPr>
            </w:pPr>
          </w:p>
        </w:tc>
        <w:tc>
          <w:tcPr>
            <w:tcW w:w="1755" w:type="pct"/>
            <w:tcBorders>
              <w:top w:val="single" w:sz="4" w:space="0" w:color="auto"/>
              <w:left w:val="single" w:sz="4" w:space="0" w:color="auto"/>
              <w:bottom w:val="single" w:sz="4" w:space="0" w:color="auto"/>
              <w:right w:val="nil"/>
            </w:tcBorders>
            <w:shd w:val="clear" w:color="auto" w:fill="FFFFFF"/>
          </w:tcPr>
          <w:p w:rsidR="009C54CF" w:rsidRPr="00D426C2" w:rsidRDefault="009C54CF" w:rsidP="00FD27F8">
            <w:pPr>
              <w:spacing w:before="120"/>
              <w:rPr>
                <w:rFonts w:ascii="Arial" w:hAnsi="Arial" w:cs="Arial"/>
                <w:sz w:val="20"/>
              </w:rPr>
            </w:pPr>
            <w:r w:rsidRPr="00D426C2">
              <w:rPr>
                <w:rFonts w:ascii="Arial" w:hAnsi="Arial" w:cs="Arial"/>
                <w:sz w:val="20"/>
              </w:rPr>
              <w:t>Phương pháp chọn mẫu</w:t>
            </w:r>
          </w:p>
        </w:tc>
        <w:tc>
          <w:tcPr>
            <w:tcW w:w="2919" w:type="pct"/>
            <w:tcBorders>
              <w:top w:val="single" w:sz="4" w:space="0" w:color="auto"/>
              <w:left w:val="single" w:sz="4" w:space="0" w:color="auto"/>
              <w:bottom w:val="single" w:sz="4" w:space="0" w:color="auto"/>
              <w:right w:val="single" w:sz="4" w:space="0" w:color="auto"/>
            </w:tcBorders>
            <w:shd w:val="clear" w:color="auto" w:fill="FFFFFF"/>
            <w:vAlign w:val="center"/>
          </w:tcPr>
          <w:p w:rsidR="009C54CF" w:rsidRPr="00D426C2" w:rsidRDefault="009C54CF" w:rsidP="00FD27F8">
            <w:pPr>
              <w:spacing w:before="120"/>
              <w:rPr>
                <w:rFonts w:ascii="Arial" w:hAnsi="Arial" w:cs="Arial"/>
                <w:sz w:val="20"/>
              </w:rPr>
            </w:pPr>
            <w:r w:rsidRPr="00D426C2">
              <w:rPr>
                <w:rFonts w:ascii="Arial" w:hAnsi="Arial" w:cs="Arial"/>
                <w:sz w:val="20"/>
              </w:rPr>
              <w:t>Chọn mẫu ngẫu nhiên;</w:t>
            </w:r>
          </w:p>
          <w:p w:rsidR="009C54CF" w:rsidRPr="00D426C2" w:rsidRDefault="009C54CF" w:rsidP="00FD27F8">
            <w:pPr>
              <w:spacing w:before="120"/>
              <w:rPr>
                <w:rFonts w:ascii="Arial" w:hAnsi="Arial" w:cs="Arial"/>
                <w:sz w:val="20"/>
              </w:rPr>
            </w:pPr>
            <w:r w:rsidRPr="00D426C2">
              <w:rPr>
                <w:rFonts w:ascii="Arial" w:hAnsi="Arial" w:cs="Arial"/>
                <w:sz w:val="20"/>
              </w:rPr>
              <w:t>Cỡ mẫu: Theo quy định của bộ tiêu chí chất lượng bệnh viện.</w:t>
            </w:r>
          </w:p>
        </w:tc>
      </w:tr>
      <w:tr w:rsidR="009C54CF" w:rsidRPr="00D426C2">
        <w:tblPrEx>
          <w:tblCellMar>
            <w:top w:w="0" w:type="dxa"/>
            <w:left w:w="0" w:type="dxa"/>
            <w:bottom w:w="0" w:type="dxa"/>
            <w:right w:w="0" w:type="dxa"/>
          </w:tblCellMar>
        </w:tblPrEx>
        <w:tc>
          <w:tcPr>
            <w:tcW w:w="326" w:type="pct"/>
            <w:tcBorders>
              <w:top w:val="single" w:sz="4" w:space="0" w:color="auto"/>
              <w:left w:val="single" w:sz="4" w:space="0" w:color="auto"/>
              <w:bottom w:val="single" w:sz="4" w:space="0" w:color="auto"/>
              <w:right w:val="nil"/>
            </w:tcBorders>
            <w:shd w:val="clear" w:color="auto" w:fill="FFFFFF"/>
          </w:tcPr>
          <w:p w:rsidR="009C54CF" w:rsidRPr="00D426C2" w:rsidRDefault="009C54CF" w:rsidP="00FD27F8">
            <w:pPr>
              <w:spacing w:before="120"/>
              <w:jc w:val="center"/>
              <w:rPr>
                <w:rFonts w:ascii="Arial" w:hAnsi="Arial" w:cs="Arial"/>
                <w:sz w:val="20"/>
              </w:rPr>
            </w:pPr>
          </w:p>
        </w:tc>
        <w:tc>
          <w:tcPr>
            <w:tcW w:w="1755" w:type="pct"/>
            <w:tcBorders>
              <w:top w:val="single" w:sz="4" w:space="0" w:color="auto"/>
              <w:left w:val="single" w:sz="4" w:space="0" w:color="auto"/>
              <w:bottom w:val="single" w:sz="4" w:space="0" w:color="auto"/>
              <w:right w:val="nil"/>
            </w:tcBorders>
            <w:shd w:val="clear" w:color="auto" w:fill="FFFFFF"/>
          </w:tcPr>
          <w:p w:rsidR="009C54CF" w:rsidRPr="00D426C2" w:rsidRDefault="009C54CF" w:rsidP="00FD27F8">
            <w:pPr>
              <w:spacing w:before="120"/>
              <w:rPr>
                <w:rFonts w:ascii="Arial" w:hAnsi="Arial" w:cs="Arial"/>
                <w:sz w:val="20"/>
              </w:rPr>
            </w:pPr>
            <w:r w:rsidRPr="00D426C2">
              <w:rPr>
                <w:rFonts w:ascii="Arial" w:hAnsi="Arial" w:cs="Arial"/>
                <w:sz w:val="20"/>
              </w:rPr>
              <w:t>Tiêu chuẩn đưa vào</w:t>
            </w:r>
          </w:p>
        </w:tc>
        <w:tc>
          <w:tcPr>
            <w:tcW w:w="2919" w:type="pct"/>
            <w:tcBorders>
              <w:top w:val="single" w:sz="4" w:space="0" w:color="auto"/>
              <w:left w:val="single" w:sz="4" w:space="0" w:color="auto"/>
              <w:bottom w:val="single" w:sz="4" w:space="0" w:color="auto"/>
              <w:right w:val="single" w:sz="4" w:space="0" w:color="auto"/>
            </w:tcBorders>
            <w:shd w:val="clear" w:color="auto" w:fill="FFFFFF"/>
          </w:tcPr>
          <w:p w:rsidR="009C54CF" w:rsidRPr="00D426C2" w:rsidRDefault="009C54CF" w:rsidP="00FD27F8">
            <w:pPr>
              <w:spacing w:before="120"/>
              <w:rPr>
                <w:rFonts w:ascii="Arial" w:hAnsi="Arial" w:cs="Arial"/>
                <w:sz w:val="20"/>
              </w:rPr>
            </w:pPr>
            <w:r w:rsidRPr="00D426C2">
              <w:rPr>
                <w:rFonts w:ascii="Arial" w:hAnsi="Arial" w:cs="Arial"/>
                <w:sz w:val="20"/>
              </w:rPr>
              <w:t>Người bệ</w:t>
            </w:r>
            <w:r w:rsidR="00754C74">
              <w:rPr>
                <w:rFonts w:ascii="Arial" w:hAnsi="Arial" w:cs="Arial"/>
                <w:sz w:val="20"/>
              </w:rPr>
              <w:t xml:space="preserve">nh </w:t>
            </w:r>
            <w:r w:rsidR="00754C74">
              <w:rPr>
                <w:rFonts w:ascii="Arial" w:hAnsi="Arial" w:cs="Arial"/>
                <w:sz w:val="20"/>
                <w:lang w:val="en-US"/>
              </w:rPr>
              <w:t>đ</w:t>
            </w:r>
            <w:r w:rsidRPr="00D426C2">
              <w:rPr>
                <w:rFonts w:ascii="Arial" w:hAnsi="Arial" w:cs="Arial"/>
                <w:sz w:val="20"/>
              </w:rPr>
              <w:t>ang làm thủ tục ra viện hoặc đã ra viện.</w:t>
            </w:r>
          </w:p>
        </w:tc>
      </w:tr>
      <w:tr w:rsidR="009C54CF" w:rsidRPr="00D426C2">
        <w:tblPrEx>
          <w:tblCellMar>
            <w:top w:w="0" w:type="dxa"/>
            <w:left w:w="0" w:type="dxa"/>
            <w:bottom w:w="0" w:type="dxa"/>
            <w:right w:w="0" w:type="dxa"/>
          </w:tblCellMar>
        </w:tblPrEx>
        <w:tc>
          <w:tcPr>
            <w:tcW w:w="326" w:type="pct"/>
            <w:tcBorders>
              <w:top w:val="single" w:sz="4" w:space="0" w:color="auto"/>
              <w:left w:val="single" w:sz="4" w:space="0" w:color="auto"/>
              <w:bottom w:val="single" w:sz="4" w:space="0" w:color="auto"/>
              <w:right w:val="nil"/>
            </w:tcBorders>
            <w:shd w:val="clear" w:color="auto" w:fill="FFFFFF"/>
          </w:tcPr>
          <w:p w:rsidR="009C54CF" w:rsidRPr="00D426C2" w:rsidRDefault="009C54CF" w:rsidP="00FD27F8">
            <w:pPr>
              <w:spacing w:before="120"/>
              <w:jc w:val="center"/>
              <w:rPr>
                <w:rFonts w:ascii="Arial" w:hAnsi="Arial" w:cs="Arial"/>
                <w:sz w:val="20"/>
              </w:rPr>
            </w:pPr>
          </w:p>
        </w:tc>
        <w:tc>
          <w:tcPr>
            <w:tcW w:w="1755" w:type="pct"/>
            <w:tcBorders>
              <w:top w:val="single" w:sz="4" w:space="0" w:color="auto"/>
              <w:left w:val="single" w:sz="4" w:space="0" w:color="auto"/>
              <w:bottom w:val="single" w:sz="4" w:space="0" w:color="auto"/>
              <w:right w:val="nil"/>
            </w:tcBorders>
            <w:shd w:val="clear" w:color="auto" w:fill="FFFFFF"/>
          </w:tcPr>
          <w:p w:rsidR="009C54CF" w:rsidRPr="00D426C2" w:rsidRDefault="009C54CF" w:rsidP="00FD27F8">
            <w:pPr>
              <w:spacing w:before="120"/>
              <w:rPr>
                <w:rFonts w:ascii="Arial" w:hAnsi="Arial" w:cs="Arial"/>
                <w:sz w:val="20"/>
              </w:rPr>
            </w:pPr>
            <w:r w:rsidRPr="00D426C2">
              <w:rPr>
                <w:rFonts w:ascii="Arial" w:hAnsi="Arial" w:cs="Arial"/>
                <w:sz w:val="20"/>
              </w:rPr>
              <w:t>Tiêu chuẩn ngoại trừ</w:t>
            </w:r>
          </w:p>
        </w:tc>
        <w:tc>
          <w:tcPr>
            <w:tcW w:w="2919" w:type="pct"/>
            <w:tcBorders>
              <w:top w:val="single" w:sz="4" w:space="0" w:color="auto"/>
              <w:left w:val="single" w:sz="4" w:space="0" w:color="auto"/>
              <w:bottom w:val="single" w:sz="4" w:space="0" w:color="auto"/>
              <w:right w:val="single" w:sz="4" w:space="0" w:color="auto"/>
            </w:tcBorders>
            <w:shd w:val="clear" w:color="auto" w:fill="FFFFFF"/>
            <w:vAlign w:val="center"/>
          </w:tcPr>
          <w:p w:rsidR="009C54CF" w:rsidRPr="00D426C2" w:rsidRDefault="009C54CF" w:rsidP="00FD27F8">
            <w:pPr>
              <w:spacing w:before="120"/>
              <w:rPr>
                <w:rFonts w:ascii="Arial" w:hAnsi="Arial" w:cs="Arial"/>
                <w:sz w:val="20"/>
              </w:rPr>
            </w:pPr>
            <w:r w:rsidRPr="00D426C2">
              <w:rPr>
                <w:rFonts w:ascii="Arial" w:hAnsi="Arial" w:cs="Arial"/>
                <w:sz w:val="20"/>
              </w:rPr>
              <w:t xml:space="preserve">Người bệnh không đồng ý tiếp xúc, không hợp tác, người bệnh dưới 18 tuổi hoặc đang trong thời gian </w:t>
            </w:r>
            <w:r>
              <w:rPr>
                <w:rFonts w:ascii="Arial" w:hAnsi="Arial" w:cs="Arial"/>
                <w:sz w:val="20"/>
              </w:rPr>
              <w:t>điều</w:t>
            </w:r>
            <w:r w:rsidRPr="00D426C2">
              <w:rPr>
                <w:rFonts w:ascii="Arial" w:hAnsi="Arial" w:cs="Arial"/>
                <w:sz w:val="20"/>
              </w:rPr>
              <w:t xml:space="preserve"> trị.</w:t>
            </w:r>
          </w:p>
        </w:tc>
      </w:tr>
      <w:tr w:rsidR="009C54CF" w:rsidRPr="00D426C2">
        <w:tblPrEx>
          <w:tblCellMar>
            <w:top w:w="0" w:type="dxa"/>
            <w:left w:w="0" w:type="dxa"/>
            <w:bottom w:w="0" w:type="dxa"/>
            <w:right w:w="0" w:type="dxa"/>
          </w:tblCellMar>
        </w:tblPrEx>
        <w:tc>
          <w:tcPr>
            <w:tcW w:w="326" w:type="pct"/>
            <w:tcBorders>
              <w:top w:val="single" w:sz="4" w:space="0" w:color="auto"/>
              <w:left w:val="single" w:sz="4" w:space="0" w:color="auto"/>
              <w:bottom w:val="single" w:sz="4" w:space="0" w:color="auto"/>
              <w:right w:val="nil"/>
            </w:tcBorders>
            <w:shd w:val="clear" w:color="auto" w:fill="FFFFFF"/>
          </w:tcPr>
          <w:p w:rsidR="009C54CF" w:rsidRPr="00D426C2" w:rsidRDefault="009C54CF" w:rsidP="00FD27F8">
            <w:pPr>
              <w:spacing w:before="120"/>
              <w:jc w:val="center"/>
              <w:rPr>
                <w:rFonts w:ascii="Arial" w:hAnsi="Arial" w:cs="Arial"/>
                <w:sz w:val="20"/>
              </w:rPr>
            </w:pPr>
            <w:r w:rsidRPr="00D426C2">
              <w:rPr>
                <w:rFonts w:ascii="Arial" w:hAnsi="Arial" w:cs="Arial"/>
                <w:sz w:val="20"/>
              </w:rPr>
              <w:t>6</w:t>
            </w:r>
          </w:p>
        </w:tc>
        <w:tc>
          <w:tcPr>
            <w:tcW w:w="1755" w:type="pct"/>
            <w:tcBorders>
              <w:top w:val="single" w:sz="4" w:space="0" w:color="auto"/>
              <w:left w:val="single" w:sz="4" w:space="0" w:color="auto"/>
              <w:bottom w:val="single" w:sz="4" w:space="0" w:color="auto"/>
              <w:right w:val="nil"/>
            </w:tcBorders>
            <w:shd w:val="clear" w:color="auto" w:fill="FFFFFF"/>
          </w:tcPr>
          <w:p w:rsidR="009C54CF" w:rsidRPr="00D426C2" w:rsidRDefault="009C54CF" w:rsidP="00FD27F8">
            <w:pPr>
              <w:spacing w:before="120"/>
              <w:rPr>
                <w:rFonts w:ascii="Arial" w:hAnsi="Arial" w:cs="Arial"/>
                <w:sz w:val="20"/>
              </w:rPr>
            </w:pPr>
            <w:r w:rsidRPr="00D426C2">
              <w:rPr>
                <w:rFonts w:ascii="Arial" w:hAnsi="Arial" w:cs="Arial"/>
                <w:sz w:val="20"/>
              </w:rPr>
              <w:t>Nguồn số liệu</w:t>
            </w:r>
          </w:p>
        </w:tc>
        <w:tc>
          <w:tcPr>
            <w:tcW w:w="2919" w:type="pct"/>
            <w:tcBorders>
              <w:top w:val="single" w:sz="4" w:space="0" w:color="auto"/>
              <w:left w:val="single" w:sz="4" w:space="0" w:color="auto"/>
              <w:bottom w:val="single" w:sz="4" w:space="0" w:color="auto"/>
              <w:right w:val="single" w:sz="4" w:space="0" w:color="auto"/>
            </w:tcBorders>
            <w:shd w:val="clear" w:color="auto" w:fill="FFFFFF"/>
          </w:tcPr>
          <w:p w:rsidR="009C54CF" w:rsidRPr="00D426C2" w:rsidRDefault="009C54CF" w:rsidP="00FD27F8">
            <w:pPr>
              <w:spacing w:before="120"/>
              <w:rPr>
                <w:rFonts w:ascii="Arial" w:hAnsi="Arial" w:cs="Arial"/>
                <w:sz w:val="20"/>
              </w:rPr>
            </w:pPr>
            <w:r w:rsidRPr="00D426C2">
              <w:rPr>
                <w:rFonts w:ascii="Arial" w:hAnsi="Arial" w:cs="Arial"/>
                <w:sz w:val="20"/>
              </w:rPr>
              <w:t>Phiếu khảo sát (mẫu phiếu kèm theo).</w:t>
            </w:r>
          </w:p>
        </w:tc>
      </w:tr>
      <w:tr w:rsidR="009C54CF" w:rsidRPr="00D426C2">
        <w:tblPrEx>
          <w:tblCellMar>
            <w:top w:w="0" w:type="dxa"/>
            <w:left w:w="0" w:type="dxa"/>
            <w:bottom w:w="0" w:type="dxa"/>
            <w:right w:w="0" w:type="dxa"/>
          </w:tblCellMar>
        </w:tblPrEx>
        <w:tc>
          <w:tcPr>
            <w:tcW w:w="326" w:type="pct"/>
            <w:tcBorders>
              <w:top w:val="single" w:sz="4" w:space="0" w:color="auto"/>
              <w:left w:val="single" w:sz="4" w:space="0" w:color="auto"/>
              <w:bottom w:val="single" w:sz="4" w:space="0" w:color="auto"/>
              <w:right w:val="nil"/>
            </w:tcBorders>
            <w:shd w:val="clear" w:color="auto" w:fill="FFFFFF"/>
          </w:tcPr>
          <w:p w:rsidR="009C54CF" w:rsidRPr="00D426C2" w:rsidRDefault="009C54CF" w:rsidP="00FD27F8">
            <w:pPr>
              <w:spacing w:before="120"/>
              <w:jc w:val="center"/>
              <w:rPr>
                <w:rFonts w:ascii="Arial" w:hAnsi="Arial" w:cs="Arial"/>
                <w:sz w:val="20"/>
              </w:rPr>
            </w:pPr>
            <w:r w:rsidRPr="00D426C2">
              <w:rPr>
                <w:rFonts w:ascii="Arial" w:hAnsi="Arial" w:cs="Arial"/>
                <w:sz w:val="20"/>
              </w:rPr>
              <w:t>7</w:t>
            </w:r>
          </w:p>
        </w:tc>
        <w:tc>
          <w:tcPr>
            <w:tcW w:w="1755" w:type="pct"/>
            <w:tcBorders>
              <w:top w:val="single" w:sz="4" w:space="0" w:color="auto"/>
              <w:left w:val="single" w:sz="4" w:space="0" w:color="auto"/>
              <w:bottom w:val="single" w:sz="4" w:space="0" w:color="auto"/>
              <w:right w:val="nil"/>
            </w:tcBorders>
            <w:shd w:val="clear" w:color="auto" w:fill="FFFFFF"/>
            <w:vAlign w:val="center"/>
          </w:tcPr>
          <w:p w:rsidR="009C54CF" w:rsidRPr="00D426C2" w:rsidRDefault="009C54CF" w:rsidP="00FD27F8">
            <w:pPr>
              <w:spacing w:before="120"/>
              <w:rPr>
                <w:rFonts w:ascii="Arial" w:hAnsi="Arial" w:cs="Arial"/>
                <w:sz w:val="20"/>
              </w:rPr>
            </w:pPr>
            <w:r w:rsidRPr="00D426C2">
              <w:rPr>
                <w:rFonts w:ascii="Arial" w:hAnsi="Arial" w:cs="Arial"/>
                <w:sz w:val="20"/>
              </w:rPr>
              <w:t>Thu thập, tổng hợp và phân tích số liệu</w:t>
            </w:r>
          </w:p>
        </w:tc>
        <w:tc>
          <w:tcPr>
            <w:tcW w:w="2919" w:type="pct"/>
            <w:tcBorders>
              <w:top w:val="single" w:sz="4" w:space="0" w:color="auto"/>
              <w:left w:val="single" w:sz="4" w:space="0" w:color="auto"/>
              <w:bottom w:val="single" w:sz="4" w:space="0" w:color="auto"/>
              <w:right w:val="single" w:sz="4" w:space="0" w:color="auto"/>
            </w:tcBorders>
            <w:shd w:val="clear" w:color="auto" w:fill="FFFFFF"/>
          </w:tcPr>
          <w:p w:rsidR="009C54CF" w:rsidRPr="00D426C2" w:rsidRDefault="009C54CF" w:rsidP="00FD27F8">
            <w:pPr>
              <w:spacing w:before="120"/>
              <w:rPr>
                <w:rFonts w:ascii="Arial" w:hAnsi="Arial" w:cs="Arial"/>
                <w:sz w:val="20"/>
              </w:rPr>
            </w:pPr>
          </w:p>
        </w:tc>
      </w:tr>
      <w:tr w:rsidR="009C54CF" w:rsidRPr="00D426C2">
        <w:tblPrEx>
          <w:tblCellMar>
            <w:top w:w="0" w:type="dxa"/>
            <w:left w:w="0" w:type="dxa"/>
            <w:bottom w:w="0" w:type="dxa"/>
            <w:right w:w="0" w:type="dxa"/>
          </w:tblCellMar>
        </w:tblPrEx>
        <w:tc>
          <w:tcPr>
            <w:tcW w:w="326" w:type="pct"/>
            <w:tcBorders>
              <w:top w:val="single" w:sz="4" w:space="0" w:color="auto"/>
              <w:left w:val="single" w:sz="4" w:space="0" w:color="auto"/>
              <w:bottom w:val="single" w:sz="4" w:space="0" w:color="auto"/>
              <w:right w:val="nil"/>
            </w:tcBorders>
            <w:shd w:val="clear" w:color="auto" w:fill="FFFFFF"/>
          </w:tcPr>
          <w:p w:rsidR="009C54CF" w:rsidRPr="00D426C2" w:rsidRDefault="009C54CF" w:rsidP="00FD27F8">
            <w:pPr>
              <w:spacing w:before="120"/>
              <w:jc w:val="center"/>
              <w:rPr>
                <w:rFonts w:ascii="Arial" w:hAnsi="Arial" w:cs="Arial"/>
                <w:sz w:val="20"/>
              </w:rPr>
            </w:pPr>
          </w:p>
        </w:tc>
        <w:tc>
          <w:tcPr>
            <w:tcW w:w="1755" w:type="pct"/>
            <w:tcBorders>
              <w:top w:val="single" w:sz="4" w:space="0" w:color="auto"/>
              <w:left w:val="single" w:sz="4" w:space="0" w:color="auto"/>
              <w:bottom w:val="single" w:sz="4" w:space="0" w:color="auto"/>
              <w:right w:val="nil"/>
            </w:tcBorders>
            <w:shd w:val="clear" w:color="auto" w:fill="FFFFFF"/>
            <w:vAlign w:val="center"/>
          </w:tcPr>
          <w:p w:rsidR="009C54CF" w:rsidRPr="00D426C2" w:rsidRDefault="009C54CF" w:rsidP="00FD27F8">
            <w:pPr>
              <w:spacing w:before="120"/>
              <w:rPr>
                <w:rFonts w:ascii="Arial" w:hAnsi="Arial" w:cs="Arial"/>
                <w:sz w:val="20"/>
              </w:rPr>
            </w:pPr>
            <w:r w:rsidRPr="00D426C2">
              <w:rPr>
                <w:rFonts w:ascii="Arial" w:hAnsi="Arial" w:cs="Arial"/>
                <w:sz w:val="20"/>
              </w:rPr>
              <w:t>Phương pháp thu thập số liệu</w:t>
            </w:r>
          </w:p>
        </w:tc>
        <w:tc>
          <w:tcPr>
            <w:tcW w:w="2919" w:type="pct"/>
            <w:tcBorders>
              <w:top w:val="single" w:sz="4" w:space="0" w:color="auto"/>
              <w:left w:val="single" w:sz="4" w:space="0" w:color="auto"/>
              <w:bottom w:val="single" w:sz="4" w:space="0" w:color="auto"/>
              <w:right w:val="single" w:sz="4" w:space="0" w:color="auto"/>
            </w:tcBorders>
            <w:shd w:val="clear" w:color="auto" w:fill="FFFFFF"/>
            <w:vAlign w:val="center"/>
          </w:tcPr>
          <w:p w:rsidR="009C54CF" w:rsidRPr="00D426C2" w:rsidRDefault="009C54CF" w:rsidP="00FD27F8">
            <w:pPr>
              <w:spacing w:before="120"/>
              <w:rPr>
                <w:rFonts w:ascii="Arial" w:hAnsi="Arial" w:cs="Arial"/>
                <w:sz w:val="20"/>
              </w:rPr>
            </w:pPr>
            <w:r w:rsidRPr="00D426C2">
              <w:rPr>
                <w:rFonts w:ascii="Arial" w:hAnsi="Arial" w:cs="Arial"/>
                <w:sz w:val="20"/>
              </w:rPr>
              <w:t>Phỏng vấn.</w:t>
            </w:r>
          </w:p>
        </w:tc>
      </w:tr>
      <w:tr w:rsidR="009C54CF" w:rsidRPr="00D426C2">
        <w:tblPrEx>
          <w:tblCellMar>
            <w:top w:w="0" w:type="dxa"/>
            <w:left w:w="0" w:type="dxa"/>
            <w:bottom w:w="0" w:type="dxa"/>
            <w:right w:w="0" w:type="dxa"/>
          </w:tblCellMar>
        </w:tblPrEx>
        <w:tc>
          <w:tcPr>
            <w:tcW w:w="326" w:type="pct"/>
            <w:tcBorders>
              <w:top w:val="single" w:sz="4" w:space="0" w:color="auto"/>
              <w:left w:val="single" w:sz="4" w:space="0" w:color="auto"/>
              <w:bottom w:val="single" w:sz="4" w:space="0" w:color="auto"/>
              <w:right w:val="nil"/>
            </w:tcBorders>
            <w:shd w:val="clear" w:color="auto" w:fill="FFFFFF"/>
          </w:tcPr>
          <w:p w:rsidR="009C54CF" w:rsidRPr="00D426C2" w:rsidRDefault="009C54CF" w:rsidP="00FD27F8">
            <w:pPr>
              <w:spacing w:before="120"/>
              <w:jc w:val="center"/>
              <w:rPr>
                <w:rFonts w:ascii="Arial" w:hAnsi="Arial" w:cs="Arial"/>
                <w:sz w:val="20"/>
              </w:rPr>
            </w:pPr>
          </w:p>
        </w:tc>
        <w:tc>
          <w:tcPr>
            <w:tcW w:w="1755" w:type="pct"/>
            <w:tcBorders>
              <w:top w:val="single" w:sz="4" w:space="0" w:color="auto"/>
              <w:left w:val="single" w:sz="4" w:space="0" w:color="auto"/>
              <w:bottom w:val="single" w:sz="4" w:space="0" w:color="auto"/>
              <w:right w:val="nil"/>
            </w:tcBorders>
            <w:shd w:val="clear" w:color="auto" w:fill="FFFFFF"/>
          </w:tcPr>
          <w:p w:rsidR="009C54CF" w:rsidRPr="00D426C2" w:rsidRDefault="009C54CF" w:rsidP="00FD27F8">
            <w:pPr>
              <w:spacing w:before="120"/>
              <w:rPr>
                <w:rFonts w:ascii="Arial" w:hAnsi="Arial" w:cs="Arial"/>
                <w:sz w:val="20"/>
              </w:rPr>
            </w:pPr>
            <w:r w:rsidRPr="00D426C2">
              <w:rPr>
                <w:rFonts w:ascii="Arial" w:hAnsi="Arial" w:cs="Arial"/>
                <w:sz w:val="20"/>
              </w:rPr>
              <w:t>Làm sạch dữ liệu</w:t>
            </w:r>
          </w:p>
        </w:tc>
        <w:tc>
          <w:tcPr>
            <w:tcW w:w="2919" w:type="pct"/>
            <w:tcBorders>
              <w:top w:val="single" w:sz="4" w:space="0" w:color="auto"/>
              <w:left w:val="single" w:sz="4" w:space="0" w:color="auto"/>
              <w:bottom w:val="single" w:sz="4" w:space="0" w:color="auto"/>
              <w:right w:val="single" w:sz="4" w:space="0" w:color="auto"/>
            </w:tcBorders>
            <w:shd w:val="clear" w:color="auto" w:fill="FFFFFF"/>
            <w:vAlign w:val="center"/>
          </w:tcPr>
          <w:p w:rsidR="009C54CF" w:rsidRPr="00D426C2" w:rsidRDefault="009C54CF" w:rsidP="00FD27F8">
            <w:pPr>
              <w:spacing w:before="120"/>
              <w:rPr>
                <w:rFonts w:ascii="Arial" w:hAnsi="Arial" w:cs="Arial"/>
                <w:sz w:val="20"/>
              </w:rPr>
            </w:pPr>
            <w:r w:rsidRPr="00D426C2">
              <w:rPr>
                <w:rFonts w:ascii="Arial" w:hAnsi="Arial" w:cs="Arial"/>
                <w:sz w:val="20"/>
              </w:rPr>
              <w:t>Phần mềm Bộ Y tế đã cung cấp hoặc sử dụng Epidata.</w:t>
            </w:r>
          </w:p>
        </w:tc>
      </w:tr>
      <w:tr w:rsidR="009C54CF" w:rsidRPr="00D426C2">
        <w:tblPrEx>
          <w:tblCellMar>
            <w:top w:w="0" w:type="dxa"/>
            <w:left w:w="0" w:type="dxa"/>
            <w:bottom w:w="0" w:type="dxa"/>
            <w:right w:w="0" w:type="dxa"/>
          </w:tblCellMar>
        </w:tblPrEx>
        <w:tc>
          <w:tcPr>
            <w:tcW w:w="326" w:type="pct"/>
            <w:tcBorders>
              <w:top w:val="single" w:sz="4" w:space="0" w:color="auto"/>
              <w:left w:val="single" w:sz="4" w:space="0" w:color="auto"/>
              <w:bottom w:val="single" w:sz="4" w:space="0" w:color="auto"/>
              <w:right w:val="nil"/>
            </w:tcBorders>
            <w:shd w:val="clear" w:color="auto" w:fill="FFFFFF"/>
          </w:tcPr>
          <w:p w:rsidR="009C54CF" w:rsidRPr="00D426C2" w:rsidRDefault="009C54CF" w:rsidP="00FD27F8">
            <w:pPr>
              <w:spacing w:before="120"/>
              <w:jc w:val="center"/>
              <w:rPr>
                <w:rFonts w:ascii="Arial" w:hAnsi="Arial" w:cs="Arial"/>
                <w:sz w:val="20"/>
              </w:rPr>
            </w:pPr>
          </w:p>
        </w:tc>
        <w:tc>
          <w:tcPr>
            <w:tcW w:w="1755" w:type="pct"/>
            <w:tcBorders>
              <w:top w:val="single" w:sz="4" w:space="0" w:color="auto"/>
              <w:left w:val="single" w:sz="4" w:space="0" w:color="auto"/>
              <w:bottom w:val="single" w:sz="4" w:space="0" w:color="auto"/>
              <w:right w:val="nil"/>
            </w:tcBorders>
            <w:shd w:val="clear" w:color="auto" w:fill="FFFFFF"/>
          </w:tcPr>
          <w:p w:rsidR="009C54CF" w:rsidRPr="00D426C2" w:rsidRDefault="009C54CF" w:rsidP="00FD27F8">
            <w:pPr>
              <w:spacing w:before="120"/>
              <w:rPr>
                <w:rFonts w:ascii="Arial" w:hAnsi="Arial" w:cs="Arial"/>
                <w:sz w:val="20"/>
              </w:rPr>
            </w:pPr>
            <w:r w:rsidRPr="00D426C2">
              <w:rPr>
                <w:rFonts w:ascii="Arial" w:hAnsi="Arial" w:cs="Arial"/>
                <w:sz w:val="20"/>
              </w:rPr>
              <w:t>Phương pháp ph</w:t>
            </w:r>
            <w:r w:rsidR="00754C74">
              <w:rPr>
                <w:rFonts w:ascii="Arial" w:hAnsi="Arial" w:cs="Arial"/>
                <w:sz w:val="20"/>
                <w:lang w:val="en-US"/>
              </w:rPr>
              <w:t>â</w:t>
            </w:r>
            <w:r w:rsidRPr="00D426C2">
              <w:rPr>
                <w:rFonts w:ascii="Arial" w:hAnsi="Arial" w:cs="Arial"/>
                <w:sz w:val="20"/>
              </w:rPr>
              <w:t>n tích</w:t>
            </w:r>
          </w:p>
        </w:tc>
        <w:tc>
          <w:tcPr>
            <w:tcW w:w="2919" w:type="pct"/>
            <w:tcBorders>
              <w:top w:val="single" w:sz="4" w:space="0" w:color="auto"/>
              <w:left w:val="single" w:sz="4" w:space="0" w:color="auto"/>
              <w:bottom w:val="single" w:sz="4" w:space="0" w:color="auto"/>
              <w:right w:val="single" w:sz="4" w:space="0" w:color="auto"/>
            </w:tcBorders>
            <w:shd w:val="clear" w:color="auto" w:fill="FFFFFF"/>
            <w:vAlign w:val="center"/>
          </w:tcPr>
          <w:p w:rsidR="009C54CF" w:rsidRPr="00D426C2" w:rsidRDefault="009C54CF" w:rsidP="00FD27F8">
            <w:pPr>
              <w:spacing w:before="120"/>
              <w:rPr>
                <w:rFonts w:ascii="Arial" w:hAnsi="Arial" w:cs="Arial"/>
                <w:sz w:val="20"/>
              </w:rPr>
            </w:pPr>
            <w:r w:rsidRPr="00D426C2">
              <w:rPr>
                <w:rFonts w:ascii="Arial" w:hAnsi="Arial" w:cs="Arial"/>
                <w:sz w:val="20"/>
              </w:rPr>
              <w:t>Phần mềm Bộ Y tế đã cung cấp hoặc phần mền SPSS xử lý số liệu.</w:t>
            </w:r>
          </w:p>
        </w:tc>
      </w:tr>
      <w:tr w:rsidR="00754C74" w:rsidRPr="00D426C2">
        <w:tblPrEx>
          <w:tblCellMar>
            <w:top w:w="0" w:type="dxa"/>
            <w:left w:w="0" w:type="dxa"/>
            <w:bottom w:w="0" w:type="dxa"/>
            <w:right w:w="0" w:type="dxa"/>
          </w:tblCellMar>
        </w:tblPrEx>
        <w:tc>
          <w:tcPr>
            <w:tcW w:w="326" w:type="pct"/>
            <w:tcBorders>
              <w:top w:val="single" w:sz="4" w:space="0" w:color="auto"/>
              <w:left w:val="single" w:sz="4" w:space="0" w:color="auto"/>
              <w:bottom w:val="single" w:sz="4" w:space="0" w:color="auto"/>
              <w:right w:val="nil"/>
            </w:tcBorders>
            <w:shd w:val="clear" w:color="auto" w:fill="FFFFFF"/>
          </w:tcPr>
          <w:p w:rsidR="00754C74" w:rsidRPr="00D426C2" w:rsidRDefault="00754C74" w:rsidP="00FD27F8">
            <w:pPr>
              <w:spacing w:before="120"/>
              <w:jc w:val="center"/>
              <w:rPr>
                <w:rFonts w:ascii="Arial" w:hAnsi="Arial" w:cs="Arial"/>
                <w:sz w:val="20"/>
              </w:rPr>
            </w:pPr>
          </w:p>
        </w:tc>
        <w:tc>
          <w:tcPr>
            <w:tcW w:w="1755" w:type="pct"/>
            <w:tcBorders>
              <w:top w:val="single" w:sz="4" w:space="0" w:color="auto"/>
              <w:left w:val="single" w:sz="4" w:space="0" w:color="auto"/>
              <w:bottom w:val="single" w:sz="4" w:space="0" w:color="auto"/>
              <w:right w:val="nil"/>
            </w:tcBorders>
            <w:shd w:val="clear" w:color="auto" w:fill="FFFFFF"/>
            <w:vAlign w:val="center"/>
          </w:tcPr>
          <w:p w:rsidR="00754C74" w:rsidRPr="00D426C2" w:rsidRDefault="00754C74" w:rsidP="00FD27F8">
            <w:pPr>
              <w:spacing w:before="120"/>
              <w:rPr>
                <w:rFonts w:ascii="Arial" w:hAnsi="Arial" w:cs="Arial"/>
                <w:sz w:val="20"/>
              </w:rPr>
            </w:pPr>
            <w:r w:rsidRPr="00D426C2">
              <w:rPr>
                <w:rFonts w:ascii="Arial" w:hAnsi="Arial" w:cs="Arial"/>
                <w:sz w:val="20"/>
              </w:rPr>
              <w:t>Cách thức trình bày dữ liệu</w:t>
            </w:r>
          </w:p>
        </w:tc>
        <w:tc>
          <w:tcPr>
            <w:tcW w:w="2919" w:type="pct"/>
            <w:tcBorders>
              <w:top w:val="single" w:sz="4" w:space="0" w:color="auto"/>
              <w:left w:val="single" w:sz="4" w:space="0" w:color="auto"/>
              <w:bottom w:val="single" w:sz="4" w:space="0" w:color="auto"/>
              <w:right w:val="single" w:sz="4" w:space="0" w:color="auto"/>
            </w:tcBorders>
            <w:shd w:val="clear" w:color="auto" w:fill="FFFFFF"/>
          </w:tcPr>
          <w:p w:rsidR="00754C74" w:rsidRPr="00D426C2" w:rsidRDefault="00754C74" w:rsidP="00FD27F8">
            <w:pPr>
              <w:spacing w:before="120"/>
              <w:rPr>
                <w:rFonts w:ascii="Arial" w:hAnsi="Arial" w:cs="Arial"/>
                <w:sz w:val="20"/>
              </w:rPr>
            </w:pPr>
            <w:r w:rsidRPr="00D426C2">
              <w:rPr>
                <w:rFonts w:ascii="Arial" w:hAnsi="Arial" w:cs="Arial"/>
                <w:sz w:val="20"/>
              </w:rPr>
              <w:t>Bảng thống kê/hoặc bi</w:t>
            </w:r>
            <w:r>
              <w:rPr>
                <w:rFonts w:ascii="Arial" w:hAnsi="Arial" w:cs="Arial"/>
                <w:sz w:val="20"/>
                <w:lang w:val="en-US"/>
              </w:rPr>
              <w:t>ể</w:t>
            </w:r>
            <w:r w:rsidRPr="00D426C2">
              <w:rPr>
                <w:rFonts w:ascii="Arial" w:hAnsi="Arial" w:cs="Arial"/>
                <w:sz w:val="20"/>
              </w:rPr>
              <w:t>u đồ.</w:t>
            </w:r>
          </w:p>
        </w:tc>
      </w:tr>
      <w:tr w:rsidR="00754C74" w:rsidRPr="00D426C2">
        <w:tblPrEx>
          <w:tblCellMar>
            <w:top w:w="0" w:type="dxa"/>
            <w:left w:w="0" w:type="dxa"/>
            <w:bottom w:w="0" w:type="dxa"/>
            <w:right w:w="0" w:type="dxa"/>
          </w:tblCellMar>
        </w:tblPrEx>
        <w:tc>
          <w:tcPr>
            <w:tcW w:w="326" w:type="pct"/>
            <w:tcBorders>
              <w:top w:val="single" w:sz="4" w:space="0" w:color="auto"/>
              <w:left w:val="single" w:sz="4" w:space="0" w:color="auto"/>
              <w:bottom w:val="single" w:sz="4" w:space="0" w:color="auto"/>
              <w:right w:val="nil"/>
            </w:tcBorders>
            <w:shd w:val="clear" w:color="auto" w:fill="FFFFFF"/>
          </w:tcPr>
          <w:p w:rsidR="00754C74" w:rsidRPr="00D426C2" w:rsidRDefault="00754C74" w:rsidP="00FD27F8">
            <w:pPr>
              <w:spacing w:before="120"/>
              <w:jc w:val="center"/>
              <w:rPr>
                <w:rFonts w:ascii="Arial" w:hAnsi="Arial" w:cs="Arial"/>
                <w:sz w:val="20"/>
              </w:rPr>
            </w:pPr>
          </w:p>
        </w:tc>
        <w:tc>
          <w:tcPr>
            <w:tcW w:w="1755" w:type="pct"/>
            <w:tcBorders>
              <w:top w:val="single" w:sz="4" w:space="0" w:color="auto"/>
              <w:left w:val="single" w:sz="4" w:space="0" w:color="auto"/>
              <w:bottom w:val="single" w:sz="4" w:space="0" w:color="auto"/>
              <w:right w:val="nil"/>
            </w:tcBorders>
            <w:shd w:val="clear" w:color="auto" w:fill="FFFFFF"/>
          </w:tcPr>
          <w:p w:rsidR="00754C74" w:rsidRPr="00D426C2" w:rsidRDefault="00754C74" w:rsidP="00FD27F8">
            <w:pPr>
              <w:spacing w:before="120"/>
              <w:rPr>
                <w:rFonts w:ascii="Arial" w:hAnsi="Arial" w:cs="Arial"/>
                <w:sz w:val="20"/>
              </w:rPr>
            </w:pPr>
            <w:r w:rsidRPr="00D426C2">
              <w:rPr>
                <w:rFonts w:ascii="Arial" w:hAnsi="Arial" w:cs="Arial"/>
                <w:sz w:val="20"/>
              </w:rPr>
              <w:t>Người chịu trách nhiệm thu thập</w:t>
            </w:r>
          </w:p>
        </w:tc>
        <w:tc>
          <w:tcPr>
            <w:tcW w:w="2919" w:type="pct"/>
            <w:tcBorders>
              <w:top w:val="single" w:sz="4" w:space="0" w:color="auto"/>
              <w:left w:val="single" w:sz="4" w:space="0" w:color="auto"/>
              <w:bottom w:val="single" w:sz="4" w:space="0" w:color="auto"/>
              <w:right w:val="single" w:sz="4" w:space="0" w:color="auto"/>
            </w:tcBorders>
            <w:shd w:val="clear" w:color="auto" w:fill="FFFFFF"/>
            <w:vAlign w:val="center"/>
          </w:tcPr>
          <w:p w:rsidR="00754C74" w:rsidRPr="00D426C2" w:rsidRDefault="00754C74" w:rsidP="00FD27F8">
            <w:pPr>
              <w:spacing w:before="120"/>
              <w:rPr>
                <w:rFonts w:ascii="Arial" w:hAnsi="Arial" w:cs="Arial"/>
                <w:sz w:val="20"/>
              </w:rPr>
            </w:pPr>
            <w:r w:rsidRPr="00D426C2">
              <w:rPr>
                <w:rFonts w:ascii="Arial" w:hAnsi="Arial" w:cs="Arial"/>
                <w:sz w:val="20"/>
              </w:rPr>
              <w:t>Phòng/tổ công tác xã hội/bộ phận chăm sóc khách hàng hoặc phòng quản lý chất lượng (nếu không có bộ phận công tác xã hội).</w:t>
            </w:r>
          </w:p>
        </w:tc>
      </w:tr>
      <w:tr w:rsidR="00754C74" w:rsidRPr="00D426C2">
        <w:tblPrEx>
          <w:tblCellMar>
            <w:top w:w="0" w:type="dxa"/>
            <w:left w:w="0" w:type="dxa"/>
            <w:bottom w:w="0" w:type="dxa"/>
            <w:right w:w="0" w:type="dxa"/>
          </w:tblCellMar>
        </w:tblPrEx>
        <w:tc>
          <w:tcPr>
            <w:tcW w:w="326" w:type="pct"/>
            <w:tcBorders>
              <w:top w:val="single" w:sz="4" w:space="0" w:color="auto"/>
              <w:left w:val="single" w:sz="4" w:space="0" w:color="auto"/>
              <w:bottom w:val="single" w:sz="4" w:space="0" w:color="auto"/>
              <w:right w:val="nil"/>
            </w:tcBorders>
            <w:shd w:val="clear" w:color="auto" w:fill="FFFFFF"/>
          </w:tcPr>
          <w:p w:rsidR="00754C74" w:rsidRPr="00D426C2" w:rsidRDefault="00754C74" w:rsidP="00FD27F8">
            <w:pPr>
              <w:spacing w:before="120"/>
              <w:jc w:val="center"/>
              <w:rPr>
                <w:rFonts w:ascii="Arial" w:hAnsi="Arial" w:cs="Arial"/>
                <w:sz w:val="20"/>
              </w:rPr>
            </w:pPr>
          </w:p>
        </w:tc>
        <w:tc>
          <w:tcPr>
            <w:tcW w:w="1755" w:type="pct"/>
            <w:tcBorders>
              <w:top w:val="single" w:sz="4" w:space="0" w:color="auto"/>
              <w:left w:val="single" w:sz="4" w:space="0" w:color="auto"/>
              <w:bottom w:val="single" w:sz="4" w:space="0" w:color="auto"/>
              <w:right w:val="nil"/>
            </w:tcBorders>
            <w:shd w:val="clear" w:color="auto" w:fill="FFFFFF"/>
            <w:vAlign w:val="center"/>
          </w:tcPr>
          <w:p w:rsidR="00754C74" w:rsidRPr="00D426C2" w:rsidRDefault="00754C74" w:rsidP="00FD27F8">
            <w:pPr>
              <w:spacing w:before="120"/>
              <w:rPr>
                <w:rFonts w:ascii="Arial" w:hAnsi="Arial" w:cs="Arial"/>
                <w:sz w:val="20"/>
              </w:rPr>
            </w:pPr>
            <w:r w:rsidRPr="00D426C2">
              <w:rPr>
                <w:rFonts w:ascii="Arial" w:hAnsi="Arial" w:cs="Arial"/>
                <w:sz w:val="20"/>
              </w:rPr>
              <w:t>Người chịu trách nhiệm giám sát thu thập d</w:t>
            </w:r>
            <w:r w:rsidR="000A58AF">
              <w:rPr>
                <w:rFonts w:ascii="Arial" w:hAnsi="Arial" w:cs="Arial"/>
                <w:sz w:val="20"/>
                <w:lang w:val="en-US"/>
              </w:rPr>
              <w:t>ữ</w:t>
            </w:r>
            <w:r w:rsidRPr="00D426C2">
              <w:rPr>
                <w:rFonts w:ascii="Arial" w:hAnsi="Arial" w:cs="Arial"/>
                <w:sz w:val="20"/>
              </w:rPr>
              <w:t xml:space="preserve"> liệu</w:t>
            </w:r>
          </w:p>
        </w:tc>
        <w:tc>
          <w:tcPr>
            <w:tcW w:w="2919" w:type="pct"/>
            <w:tcBorders>
              <w:top w:val="single" w:sz="4" w:space="0" w:color="auto"/>
              <w:left w:val="single" w:sz="4" w:space="0" w:color="auto"/>
              <w:bottom w:val="single" w:sz="4" w:space="0" w:color="auto"/>
              <w:right w:val="single" w:sz="4" w:space="0" w:color="auto"/>
            </w:tcBorders>
            <w:shd w:val="clear" w:color="auto" w:fill="FFFFFF"/>
          </w:tcPr>
          <w:p w:rsidR="00754C74" w:rsidRPr="00D426C2" w:rsidRDefault="00754C74" w:rsidP="00FD27F8">
            <w:pPr>
              <w:spacing w:before="120"/>
              <w:rPr>
                <w:rFonts w:ascii="Arial" w:hAnsi="Arial" w:cs="Arial"/>
                <w:sz w:val="20"/>
              </w:rPr>
            </w:pPr>
            <w:r w:rsidRPr="00D426C2">
              <w:rPr>
                <w:rFonts w:ascii="Arial" w:hAnsi="Arial" w:cs="Arial"/>
                <w:sz w:val="20"/>
              </w:rPr>
              <w:t>Phòng/tổ quản lý chất lượng.</w:t>
            </w:r>
          </w:p>
        </w:tc>
      </w:tr>
      <w:tr w:rsidR="00754C74" w:rsidRPr="00D426C2">
        <w:tblPrEx>
          <w:tblCellMar>
            <w:top w:w="0" w:type="dxa"/>
            <w:left w:w="0" w:type="dxa"/>
            <w:bottom w:w="0" w:type="dxa"/>
            <w:right w:w="0" w:type="dxa"/>
          </w:tblCellMar>
        </w:tblPrEx>
        <w:tc>
          <w:tcPr>
            <w:tcW w:w="326" w:type="pct"/>
            <w:tcBorders>
              <w:top w:val="single" w:sz="4" w:space="0" w:color="auto"/>
              <w:left w:val="single" w:sz="4" w:space="0" w:color="auto"/>
              <w:bottom w:val="single" w:sz="4" w:space="0" w:color="auto"/>
              <w:right w:val="nil"/>
            </w:tcBorders>
            <w:shd w:val="clear" w:color="auto" w:fill="FFFFFF"/>
          </w:tcPr>
          <w:p w:rsidR="00754C74" w:rsidRPr="00D426C2" w:rsidRDefault="00754C74" w:rsidP="00FD27F8">
            <w:pPr>
              <w:spacing w:before="120"/>
              <w:jc w:val="center"/>
              <w:rPr>
                <w:rFonts w:ascii="Arial" w:hAnsi="Arial" w:cs="Arial"/>
                <w:sz w:val="20"/>
              </w:rPr>
            </w:pPr>
          </w:p>
        </w:tc>
        <w:tc>
          <w:tcPr>
            <w:tcW w:w="1755" w:type="pct"/>
            <w:tcBorders>
              <w:top w:val="single" w:sz="4" w:space="0" w:color="auto"/>
              <w:left w:val="single" w:sz="4" w:space="0" w:color="auto"/>
              <w:bottom w:val="single" w:sz="4" w:space="0" w:color="auto"/>
              <w:right w:val="nil"/>
            </w:tcBorders>
            <w:shd w:val="clear" w:color="auto" w:fill="FFFFFF"/>
            <w:vAlign w:val="center"/>
          </w:tcPr>
          <w:p w:rsidR="00754C74" w:rsidRPr="00D426C2" w:rsidRDefault="00754C74" w:rsidP="00FD27F8">
            <w:pPr>
              <w:spacing w:before="120"/>
              <w:rPr>
                <w:rFonts w:ascii="Arial" w:hAnsi="Arial" w:cs="Arial"/>
                <w:sz w:val="20"/>
              </w:rPr>
            </w:pPr>
            <w:r w:rsidRPr="00D426C2">
              <w:rPr>
                <w:rFonts w:ascii="Arial" w:hAnsi="Arial" w:cs="Arial"/>
                <w:sz w:val="20"/>
              </w:rPr>
              <w:t>Người chịu trách nhiệm nhập liệu</w:t>
            </w:r>
          </w:p>
        </w:tc>
        <w:tc>
          <w:tcPr>
            <w:tcW w:w="2919" w:type="pct"/>
            <w:tcBorders>
              <w:top w:val="single" w:sz="4" w:space="0" w:color="auto"/>
              <w:left w:val="single" w:sz="4" w:space="0" w:color="auto"/>
              <w:bottom w:val="single" w:sz="4" w:space="0" w:color="auto"/>
              <w:right w:val="single" w:sz="4" w:space="0" w:color="auto"/>
            </w:tcBorders>
            <w:shd w:val="clear" w:color="auto" w:fill="FFFFFF"/>
          </w:tcPr>
          <w:p w:rsidR="00754C74" w:rsidRPr="00D426C2" w:rsidRDefault="00754C74" w:rsidP="00FD27F8">
            <w:pPr>
              <w:spacing w:before="120"/>
              <w:rPr>
                <w:rFonts w:ascii="Arial" w:hAnsi="Arial" w:cs="Arial"/>
                <w:sz w:val="20"/>
              </w:rPr>
            </w:pPr>
            <w:r w:rsidRPr="00D426C2">
              <w:rPr>
                <w:rFonts w:ascii="Arial" w:hAnsi="Arial" w:cs="Arial"/>
                <w:sz w:val="20"/>
              </w:rPr>
              <w:t>Phòng/tổ qu</w:t>
            </w:r>
            <w:r>
              <w:rPr>
                <w:rFonts w:ascii="Arial" w:hAnsi="Arial" w:cs="Arial"/>
                <w:sz w:val="20"/>
                <w:lang w:val="en-US"/>
              </w:rPr>
              <w:t>ả</w:t>
            </w:r>
            <w:r w:rsidRPr="00D426C2">
              <w:rPr>
                <w:rFonts w:ascii="Arial" w:hAnsi="Arial" w:cs="Arial"/>
                <w:sz w:val="20"/>
              </w:rPr>
              <w:t>n lý chất lượng.</w:t>
            </w:r>
          </w:p>
        </w:tc>
      </w:tr>
      <w:tr w:rsidR="00754C74" w:rsidRPr="00D426C2">
        <w:tblPrEx>
          <w:tblCellMar>
            <w:top w:w="0" w:type="dxa"/>
            <w:left w:w="0" w:type="dxa"/>
            <w:bottom w:w="0" w:type="dxa"/>
            <w:right w:w="0" w:type="dxa"/>
          </w:tblCellMar>
        </w:tblPrEx>
        <w:tc>
          <w:tcPr>
            <w:tcW w:w="326" w:type="pct"/>
            <w:tcBorders>
              <w:top w:val="single" w:sz="4" w:space="0" w:color="auto"/>
              <w:left w:val="single" w:sz="4" w:space="0" w:color="auto"/>
              <w:bottom w:val="single" w:sz="4" w:space="0" w:color="auto"/>
              <w:right w:val="nil"/>
            </w:tcBorders>
            <w:shd w:val="clear" w:color="auto" w:fill="FFFFFF"/>
          </w:tcPr>
          <w:p w:rsidR="00754C74" w:rsidRPr="00D426C2" w:rsidRDefault="00754C74" w:rsidP="00FD27F8">
            <w:pPr>
              <w:spacing w:before="120"/>
              <w:jc w:val="center"/>
              <w:rPr>
                <w:rFonts w:ascii="Arial" w:hAnsi="Arial" w:cs="Arial"/>
                <w:sz w:val="20"/>
              </w:rPr>
            </w:pPr>
          </w:p>
        </w:tc>
        <w:tc>
          <w:tcPr>
            <w:tcW w:w="1755" w:type="pct"/>
            <w:tcBorders>
              <w:top w:val="single" w:sz="4" w:space="0" w:color="auto"/>
              <w:left w:val="single" w:sz="4" w:space="0" w:color="auto"/>
              <w:bottom w:val="single" w:sz="4" w:space="0" w:color="auto"/>
              <w:right w:val="nil"/>
            </w:tcBorders>
            <w:shd w:val="clear" w:color="auto" w:fill="FFFFFF"/>
            <w:vAlign w:val="center"/>
          </w:tcPr>
          <w:p w:rsidR="00754C74" w:rsidRPr="00D426C2" w:rsidRDefault="00754C74" w:rsidP="00FD27F8">
            <w:pPr>
              <w:spacing w:before="120"/>
              <w:rPr>
                <w:rFonts w:ascii="Arial" w:hAnsi="Arial" w:cs="Arial"/>
                <w:sz w:val="20"/>
              </w:rPr>
            </w:pPr>
            <w:r w:rsidRPr="00D426C2">
              <w:rPr>
                <w:rFonts w:ascii="Arial" w:hAnsi="Arial" w:cs="Arial"/>
                <w:sz w:val="20"/>
              </w:rPr>
              <w:t>Người chịu trách nhiệm phân tích</w:t>
            </w:r>
          </w:p>
        </w:tc>
        <w:tc>
          <w:tcPr>
            <w:tcW w:w="2919" w:type="pct"/>
            <w:tcBorders>
              <w:top w:val="single" w:sz="4" w:space="0" w:color="auto"/>
              <w:left w:val="single" w:sz="4" w:space="0" w:color="auto"/>
              <w:bottom w:val="single" w:sz="4" w:space="0" w:color="auto"/>
              <w:right w:val="single" w:sz="4" w:space="0" w:color="auto"/>
            </w:tcBorders>
            <w:shd w:val="clear" w:color="auto" w:fill="FFFFFF"/>
          </w:tcPr>
          <w:p w:rsidR="00754C74" w:rsidRPr="00D426C2" w:rsidRDefault="00754C74" w:rsidP="00FD27F8">
            <w:pPr>
              <w:spacing w:before="120"/>
              <w:rPr>
                <w:rFonts w:ascii="Arial" w:hAnsi="Arial" w:cs="Arial"/>
                <w:sz w:val="20"/>
              </w:rPr>
            </w:pPr>
            <w:r w:rsidRPr="00D426C2">
              <w:rPr>
                <w:rFonts w:ascii="Arial" w:hAnsi="Arial" w:cs="Arial"/>
                <w:sz w:val="20"/>
              </w:rPr>
              <w:t>Phòng/tổ Quản lý chất lượng.</w:t>
            </w:r>
          </w:p>
        </w:tc>
      </w:tr>
      <w:tr w:rsidR="00754C74" w:rsidRPr="00D426C2">
        <w:tblPrEx>
          <w:tblCellMar>
            <w:top w:w="0" w:type="dxa"/>
            <w:left w:w="0" w:type="dxa"/>
            <w:bottom w:w="0" w:type="dxa"/>
            <w:right w:w="0" w:type="dxa"/>
          </w:tblCellMar>
        </w:tblPrEx>
        <w:tc>
          <w:tcPr>
            <w:tcW w:w="326" w:type="pct"/>
            <w:tcBorders>
              <w:top w:val="single" w:sz="4" w:space="0" w:color="auto"/>
              <w:left w:val="single" w:sz="4" w:space="0" w:color="auto"/>
              <w:bottom w:val="single" w:sz="4" w:space="0" w:color="auto"/>
              <w:right w:val="nil"/>
            </w:tcBorders>
            <w:shd w:val="clear" w:color="auto" w:fill="FFFFFF"/>
          </w:tcPr>
          <w:p w:rsidR="00754C74" w:rsidRPr="00D426C2" w:rsidRDefault="00754C74" w:rsidP="00FD27F8">
            <w:pPr>
              <w:spacing w:before="120"/>
              <w:jc w:val="center"/>
              <w:rPr>
                <w:rFonts w:ascii="Arial" w:hAnsi="Arial" w:cs="Arial"/>
                <w:sz w:val="20"/>
              </w:rPr>
            </w:pPr>
            <w:r w:rsidRPr="00D426C2">
              <w:rPr>
                <w:rFonts w:ascii="Arial" w:hAnsi="Arial" w:cs="Arial"/>
                <w:sz w:val="20"/>
              </w:rPr>
              <w:t>8</w:t>
            </w:r>
          </w:p>
        </w:tc>
        <w:tc>
          <w:tcPr>
            <w:tcW w:w="1755" w:type="pct"/>
            <w:tcBorders>
              <w:top w:val="single" w:sz="4" w:space="0" w:color="auto"/>
              <w:left w:val="single" w:sz="4" w:space="0" w:color="auto"/>
              <w:bottom w:val="single" w:sz="4" w:space="0" w:color="auto"/>
              <w:right w:val="nil"/>
            </w:tcBorders>
            <w:shd w:val="clear" w:color="auto" w:fill="FFFFFF"/>
            <w:vAlign w:val="center"/>
          </w:tcPr>
          <w:p w:rsidR="00754C74" w:rsidRPr="00D426C2" w:rsidRDefault="00754C74" w:rsidP="00FD27F8">
            <w:pPr>
              <w:spacing w:before="120"/>
              <w:rPr>
                <w:rFonts w:ascii="Arial" w:hAnsi="Arial" w:cs="Arial"/>
                <w:sz w:val="20"/>
              </w:rPr>
            </w:pPr>
            <w:r w:rsidRPr="00D426C2">
              <w:rPr>
                <w:rFonts w:ascii="Arial" w:hAnsi="Arial" w:cs="Arial"/>
                <w:sz w:val="20"/>
              </w:rPr>
              <w:t>Giá trị của số liệu</w:t>
            </w:r>
          </w:p>
        </w:tc>
        <w:tc>
          <w:tcPr>
            <w:tcW w:w="2919" w:type="pct"/>
            <w:tcBorders>
              <w:top w:val="single" w:sz="4" w:space="0" w:color="auto"/>
              <w:left w:val="single" w:sz="4" w:space="0" w:color="auto"/>
              <w:bottom w:val="single" w:sz="4" w:space="0" w:color="auto"/>
              <w:right w:val="single" w:sz="4" w:space="0" w:color="auto"/>
            </w:tcBorders>
            <w:shd w:val="clear" w:color="auto" w:fill="FFFFFF"/>
            <w:vAlign w:val="center"/>
          </w:tcPr>
          <w:p w:rsidR="00754C74" w:rsidRPr="00D426C2" w:rsidRDefault="00754C74" w:rsidP="00FD27F8">
            <w:pPr>
              <w:spacing w:before="120"/>
              <w:rPr>
                <w:rFonts w:ascii="Arial" w:hAnsi="Arial" w:cs="Arial"/>
                <w:sz w:val="20"/>
              </w:rPr>
            </w:pPr>
            <w:r w:rsidRPr="00D426C2">
              <w:rPr>
                <w:rFonts w:ascii="Arial" w:hAnsi="Arial" w:cs="Arial"/>
                <w:sz w:val="20"/>
              </w:rPr>
              <w:t>Độ chính xác và tin cậy cao.</w:t>
            </w:r>
          </w:p>
        </w:tc>
      </w:tr>
      <w:tr w:rsidR="00754C74" w:rsidRPr="00D426C2">
        <w:tblPrEx>
          <w:tblCellMar>
            <w:top w:w="0" w:type="dxa"/>
            <w:left w:w="0" w:type="dxa"/>
            <w:bottom w:w="0" w:type="dxa"/>
            <w:right w:w="0" w:type="dxa"/>
          </w:tblCellMar>
        </w:tblPrEx>
        <w:tc>
          <w:tcPr>
            <w:tcW w:w="326" w:type="pct"/>
            <w:tcBorders>
              <w:top w:val="single" w:sz="4" w:space="0" w:color="auto"/>
              <w:left w:val="single" w:sz="4" w:space="0" w:color="auto"/>
              <w:bottom w:val="single" w:sz="4" w:space="0" w:color="auto"/>
              <w:right w:val="nil"/>
            </w:tcBorders>
            <w:shd w:val="clear" w:color="auto" w:fill="FFFFFF"/>
          </w:tcPr>
          <w:p w:rsidR="00754C74" w:rsidRPr="00D426C2" w:rsidRDefault="00754C74" w:rsidP="00FD27F8">
            <w:pPr>
              <w:spacing w:before="120"/>
              <w:jc w:val="center"/>
              <w:rPr>
                <w:rFonts w:ascii="Arial" w:hAnsi="Arial" w:cs="Arial"/>
                <w:sz w:val="20"/>
              </w:rPr>
            </w:pPr>
            <w:r w:rsidRPr="00D426C2">
              <w:rPr>
                <w:rFonts w:ascii="Arial" w:hAnsi="Arial" w:cs="Arial"/>
                <w:sz w:val="20"/>
              </w:rPr>
              <w:t>9</w:t>
            </w:r>
          </w:p>
        </w:tc>
        <w:tc>
          <w:tcPr>
            <w:tcW w:w="1755" w:type="pct"/>
            <w:tcBorders>
              <w:top w:val="single" w:sz="4" w:space="0" w:color="auto"/>
              <w:left w:val="single" w:sz="4" w:space="0" w:color="auto"/>
              <w:bottom w:val="single" w:sz="4" w:space="0" w:color="auto"/>
              <w:right w:val="nil"/>
            </w:tcBorders>
            <w:shd w:val="clear" w:color="auto" w:fill="FFFFFF"/>
            <w:vAlign w:val="center"/>
          </w:tcPr>
          <w:p w:rsidR="00754C74" w:rsidRPr="00D426C2" w:rsidRDefault="00754C74" w:rsidP="00FD27F8">
            <w:pPr>
              <w:spacing w:before="120"/>
              <w:rPr>
                <w:rFonts w:ascii="Arial" w:hAnsi="Arial" w:cs="Arial"/>
                <w:sz w:val="20"/>
              </w:rPr>
            </w:pPr>
            <w:r w:rsidRPr="00D426C2">
              <w:rPr>
                <w:rFonts w:ascii="Arial" w:hAnsi="Arial" w:cs="Arial"/>
                <w:sz w:val="20"/>
              </w:rPr>
              <w:t>Báo cáo</w:t>
            </w:r>
          </w:p>
        </w:tc>
        <w:tc>
          <w:tcPr>
            <w:tcW w:w="2919" w:type="pct"/>
            <w:tcBorders>
              <w:top w:val="single" w:sz="4" w:space="0" w:color="auto"/>
              <w:left w:val="single" w:sz="4" w:space="0" w:color="auto"/>
              <w:bottom w:val="single" w:sz="4" w:space="0" w:color="auto"/>
              <w:right w:val="single" w:sz="4" w:space="0" w:color="auto"/>
            </w:tcBorders>
            <w:shd w:val="clear" w:color="auto" w:fill="FFFFFF"/>
          </w:tcPr>
          <w:p w:rsidR="00754C74" w:rsidRPr="00D426C2" w:rsidRDefault="00754C74" w:rsidP="00FD27F8">
            <w:pPr>
              <w:spacing w:before="120"/>
              <w:rPr>
                <w:rFonts w:ascii="Arial" w:hAnsi="Arial" w:cs="Arial"/>
                <w:sz w:val="20"/>
              </w:rPr>
            </w:pPr>
          </w:p>
        </w:tc>
      </w:tr>
      <w:tr w:rsidR="00754C74" w:rsidRPr="00D426C2">
        <w:tblPrEx>
          <w:tblCellMar>
            <w:top w:w="0" w:type="dxa"/>
            <w:left w:w="0" w:type="dxa"/>
            <w:bottom w:w="0" w:type="dxa"/>
            <w:right w:w="0" w:type="dxa"/>
          </w:tblCellMar>
        </w:tblPrEx>
        <w:tc>
          <w:tcPr>
            <w:tcW w:w="326" w:type="pct"/>
            <w:tcBorders>
              <w:top w:val="single" w:sz="4" w:space="0" w:color="auto"/>
              <w:left w:val="single" w:sz="4" w:space="0" w:color="auto"/>
              <w:bottom w:val="single" w:sz="4" w:space="0" w:color="auto"/>
              <w:right w:val="nil"/>
            </w:tcBorders>
            <w:shd w:val="clear" w:color="auto" w:fill="FFFFFF"/>
          </w:tcPr>
          <w:p w:rsidR="00754C74" w:rsidRPr="00D426C2" w:rsidRDefault="00754C74" w:rsidP="00FD27F8">
            <w:pPr>
              <w:spacing w:before="120"/>
              <w:jc w:val="center"/>
              <w:rPr>
                <w:rFonts w:ascii="Arial" w:hAnsi="Arial" w:cs="Arial"/>
                <w:sz w:val="20"/>
              </w:rPr>
            </w:pPr>
          </w:p>
        </w:tc>
        <w:tc>
          <w:tcPr>
            <w:tcW w:w="1755" w:type="pct"/>
            <w:tcBorders>
              <w:top w:val="single" w:sz="4" w:space="0" w:color="auto"/>
              <w:left w:val="single" w:sz="4" w:space="0" w:color="auto"/>
              <w:bottom w:val="single" w:sz="4" w:space="0" w:color="auto"/>
              <w:right w:val="nil"/>
            </w:tcBorders>
            <w:shd w:val="clear" w:color="auto" w:fill="FFFFFF"/>
            <w:vAlign w:val="center"/>
          </w:tcPr>
          <w:p w:rsidR="00754C74" w:rsidRPr="00D426C2" w:rsidRDefault="00754C74" w:rsidP="00FD27F8">
            <w:pPr>
              <w:spacing w:before="120"/>
              <w:rPr>
                <w:rFonts w:ascii="Arial" w:hAnsi="Arial" w:cs="Arial"/>
                <w:sz w:val="20"/>
              </w:rPr>
            </w:pPr>
            <w:r w:rsidRPr="00D426C2">
              <w:rPr>
                <w:rFonts w:ascii="Arial" w:hAnsi="Arial" w:cs="Arial"/>
                <w:sz w:val="20"/>
              </w:rPr>
              <w:t>Tần suất báo cáo</w:t>
            </w:r>
          </w:p>
        </w:tc>
        <w:tc>
          <w:tcPr>
            <w:tcW w:w="2919" w:type="pct"/>
            <w:tcBorders>
              <w:top w:val="single" w:sz="4" w:space="0" w:color="auto"/>
              <w:left w:val="single" w:sz="4" w:space="0" w:color="auto"/>
              <w:bottom w:val="single" w:sz="4" w:space="0" w:color="auto"/>
              <w:right w:val="single" w:sz="4" w:space="0" w:color="auto"/>
            </w:tcBorders>
            <w:shd w:val="clear" w:color="auto" w:fill="FFFFFF"/>
            <w:vAlign w:val="center"/>
          </w:tcPr>
          <w:p w:rsidR="00754C74" w:rsidRPr="00D426C2" w:rsidRDefault="00754C74" w:rsidP="00FD27F8">
            <w:pPr>
              <w:spacing w:before="120"/>
              <w:rPr>
                <w:rFonts w:ascii="Arial" w:hAnsi="Arial" w:cs="Arial"/>
                <w:sz w:val="20"/>
              </w:rPr>
            </w:pPr>
            <w:r w:rsidRPr="00D426C2">
              <w:rPr>
                <w:rFonts w:ascii="Arial" w:hAnsi="Arial" w:cs="Arial"/>
                <w:sz w:val="20"/>
              </w:rPr>
              <w:t>3 tháng thố</w:t>
            </w:r>
            <w:r w:rsidR="000A58AF">
              <w:rPr>
                <w:rFonts w:ascii="Arial" w:hAnsi="Arial" w:cs="Arial"/>
                <w:sz w:val="20"/>
              </w:rPr>
              <w:t>ng k</w:t>
            </w:r>
            <w:r w:rsidR="000A58AF">
              <w:rPr>
                <w:rFonts w:ascii="Arial" w:hAnsi="Arial" w:cs="Arial"/>
                <w:sz w:val="20"/>
                <w:lang w:val="en-US"/>
              </w:rPr>
              <w:t>ê</w:t>
            </w:r>
            <w:r w:rsidRPr="00D426C2">
              <w:rPr>
                <w:rFonts w:ascii="Arial" w:hAnsi="Arial" w:cs="Arial"/>
                <w:sz w:val="20"/>
              </w:rPr>
              <w:t xml:space="preserve"> 1 lần.</w:t>
            </w:r>
          </w:p>
        </w:tc>
      </w:tr>
      <w:tr w:rsidR="00754C74" w:rsidRPr="00D426C2">
        <w:tblPrEx>
          <w:tblCellMar>
            <w:top w:w="0" w:type="dxa"/>
            <w:left w:w="0" w:type="dxa"/>
            <w:bottom w:w="0" w:type="dxa"/>
            <w:right w:w="0" w:type="dxa"/>
          </w:tblCellMar>
        </w:tblPrEx>
        <w:tc>
          <w:tcPr>
            <w:tcW w:w="326" w:type="pct"/>
            <w:tcBorders>
              <w:top w:val="single" w:sz="4" w:space="0" w:color="auto"/>
              <w:left w:val="single" w:sz="4" w:space="0" w:color="auto"/>
              <w:bottom w:val="single" w:sz="4" w:space="0" w:color="auto"/>
              <w:right w:val="nil"/>
            </w:tcBorders>
            <w:shd w:val="clear" w:color="auto" w:fill="FFFFFF"/>
          </w:tcPr>
          <w:p w:rsidR="00754C74" w:rsidRPr="00D426C2" w:rsidRDefault="00754C74" w:rsidP="00FD27F8">
            <w:pPr>
              <w:spacing w:before="120"/>
              <w:jc w:val="center"/>
              <w:rPr>
                <w:rFonts w:ascii="Arial" w:hAnsi="Arial" w:cs="Arial"/>
                <w:sz w:val="20"/>
              </w:rPr>
            </w:pPr>
          </w:p>
        </w:tc>
        <w:tc>
          <w:tcPr>
            <w:tcW w:w="1755" w:type="pct"/>
            <w:tcBorders>
              <w:top w:val="single" w:sz="4" w:space="0" w:color="auto"/>
              <w:left w:val="single" w:sz="4" w:space="0" w:color="auto"/>
              <w:bottom w:val="single" w:sz="4" w:space="0" w:color="auto"/>
              <w:right w:val="nil"/>
            </w:tcBorders>
            <w:shd w:val="clear" w:color="auto" w:fill="FFFFFF"/>
            <w:vAlign w:val="center"/>
          </w:tcPr>
          <w:p w:rsidR="00754C74" w:rsidRPr="00D426C2" w:rsidRDefault="00754C74" w:rsidP="00FD27F8">
            <w:pPr>
              <w:spacing w:before="120"/>
              <w:rPr>
                <w:rFonts w:ascii="Arial" w:hAnsi="Arial" w:cs="Arial"/>
                <w:sz w:val="20"/>
              </w:rPr>
            </w:pPr>
            <w:r w:rsidRPr="00D426C2">
              <w:rPr>
                <w:rFonts w:ascii="Arial" w:hAnsi="Arial" w:cs="Arial"/>
                <w:sz w:val="20"/>
              </w:rPr>
              <w:t>Chịu trách nhiệm báo cáo</w:t>
            </w:r>
          </w:p>
        </w:tc>
        <w:tc>
          <w:tcPr>
            <w:tcW w:w="2919" w:type="pct"/>
            <w:tcBorders>
              <w:top w:val="single" w:sz="4" w:space="0" w:color="auto"/>
              <w:left w:val="single" w:sz="4" w:space="0" w:color="auto"/>
              <w:bottom w:val="single" w:sz="4" w:space="0" w:color="auto"/>
              <w:right w:val="single" w:sz="4" w:space="0" w:color="auto"/>
            </w:tcBorders>
            <w:shd w:val="clear" w:color="auto" w:fill="FFFFFF"/>
            <w:vAlign w:val="center"/>
          </w:tcPr>
          <w:p w:rsidR="00754C74" w:rsidRPr="00D426C2" w:rsidRDefault="00754C74" w:rsidP="00FD27F8">
            <w:pPr>
              <w:spacing w:before="120"/>
              <w:rPr>
                <w:rFonts w:ascii="Arial" w:hAnsi="Arial" w:cs="Arial"/>
                <w:sz w:val="20"/>
              </w:rPr>
            </w:pPr>
            <w:r w:rsidRPr="00D426C2">
              <w:rPr>
                <w:rFonts w:ascii="Arial" w:hAnsi="Arial" w:cs="Arial"/>
                <w:sz w:val="20"/>
              </w:rPr>
              <w:t>Phòng/tổ Quản lý chất lượng.</w:t>
            </w:r>
          </w:p>
        </w:tc>
      </w:tr>
      <w:tr w:rsidR="00754C74" w:rsidRPr="00D426C2">
        <w:tblPrEx>
          <w:tblCellMar>
            <w:top w:w="0" w:type="dxa"/>
            <w:left w:w="0" w:type="dxa"/>
            <w:bottom w:w="0" w:type="dxa"/>
            <w:right w:w="0" w:type="dxa"/>
          </w:tblCellMar>
        </w:tblPrEx>
        <w:tc>
          <w:tcPr>
            <w:tcW w:w="326" w:type="pct"/>
            <w:tcBorders>
              <w:top w:val="single" w:sz="4" w:space="0" w:color="auto"/>
              <w:left w:val="single" w:sz="4" w:space="0" w:color="auto"/>
              <w:bottom w:val="single" w:sz="4" w:space="0" w:color="auto"/>
              <w:right w:val="nil"/>
            </w:tcBorders>
            <w:shd w:val="clear" w:color="auto" w:fill="FFFFFF"/>
          </w:tcPr>
          <w:p w:rsidR="00754C74" w:rsidRPr="00D426C2" w:rsidRDefault="00754C74" w:rsidP="00FD27F8">
            <w:pPr>
              <w:spacing w:before="120"/>
              <w:jc w:val="center"/>
              <w:rPr>
                <w:rFonts w:ascii="Arial" w:hAnsi="Arial" w:cs="Arial"/>
                <w:sz w:val="20"/>
              </w:rPr>
            </w:pPr>
          </w:p>
        </w:tc>
        <w:tc>
          <w:tcPr>
            <w:tcW w:w="1755" w:type="pct"/>
            <w:tcBorders>
              <w:top w:val="single" w:sz="4" w:space="0" w:color="auto"/>
              <w:left w:val="single" w:sz="4" w:space="0" w:color="auto"/>
              <w:bottom w:val="single" w:sz="4" w:space="0" w:color="auto"/>
              <w:right w:val="nil"/>
            </w:tcBorders>
            <w:shd w:val="clear" w:color="auto" w:fill="FFFFFF"/>
            <w:vAlign w:val="center"/>
          </w:tcPr>
          <w:p w:rsidR="00754C74" w:rsidRPr="00D426C2" w:rsidRDefault="00754C74" w:rsidP="00FD27F8">
            <w:pPr>
              <w:spacing w:before="120"/>
              <w:rPr>
                <w:rFonts w:ascii="Arial" w:hAnsi="Arial" w:cs="Arial"/>
                <w:sz w:val="20"/>
              </w:rPr>
            </w:pPr>
            <w:r w:rsidRPr="00D426C2">
              <w:rPr>
                <w:rFonts w:ascii="Arial" w:hAnsi="Arial" w:cs="Arial"/>
                <w:sz w:val="20"/>
              </w:rPr>
              <w:t>Chịu trách nhiệm phê duyệt báo cáo</w:t>
            </w:r>
          </w:p>
        </w:tc>
        <w:tc>
          <w:tcPr>
            <w:tcW w:w="2919" w:type="pct"/>
            <w:tcBorders>
              <w:top w:val="single" w:sz="4" w:space="0" w:color="auto"/>
              <w:left w:val="single" w:sz="4" w:space="0" w:color="auto"/>
              <w:bottom w:val="single" w:sz="4" w:space="0" w:color="auto"/>
              <w:right w:val="single" w:sz="4" w:space="0" w:color="auto"/>
            </w:tcBorders>
            <w:shd w:val="clear" w:color="auto" w:fill="FFFFFF"/>
          </w:tcPr>
          <w:p w:rsidR="00754C74" w:rsidRPr="00D426C2" w:rsidRDefault="00754C74" w:rsidP="00FD27F8">
            <w:pPr>
              <w:spacing w:before="120"/>
              <w:rPr>
                <w:rFonts w:ascii="Arial" w:hAnsi="Arial" w:cs="Arial"/>
                <w:sz w:val="20"/>
              </w:rPr>
            </w:pPr>
            <w:r w:rsidRPr="00D426C2">
              <w:rPr>
                <w:rFonts w:ascii="Arial" w:hAnsi="Arial" w:cs="Arial"/>
                <w:sz w:val="20"/>
              </w:rPr>
              <w:t>Lãnh đạo bệnh viện.</w:t>
            </w:r>
          </w:p>
        </w:tc>
      </w:tr>
    </w:tbl>
    <w:p w:rsidR="000A58AF" w:rsidRDefault="000A58AF" w:rsidP="00FD27F8">
      <w:pPr>
        <w:spacing w:before="120"/>
        <w:rPr>
          <w:rFonts w:ascii="Arial" w:hAnsi="Arial" w:cs="Arial"/>
          <w:sz w:val="20"/>
          <w:lang w:val="en-US"/>
        </w:rPr>
      </w:pPr>
      <w:bookmarkStart w:id="16" w:name="bookmark20"/>
    </w:p>
    <w:bookmarkEnd w:id="16"/>
    <w:p w:rsidR="00091EFE" w:rsidRPr="000A58AF" w:rsidRDefault="00875523" w:rsidP="00FD27F8">
      <w:pPr>
        <w:spacing w:before="120"/>
        <w:jc w:val="center"/>
        <w:rPr>
          <w:rFonts w:ascii="Arial" w:hAnsi="Arial" w:cs="Arial"/>
          <w:b/>
          <w:sz w:val="20"/>
          <w:lang w:val="en-US"/>
        </w:rPr>
      </w:pPr>
      <w:r>
        <w:rPr>
          <w:rFonts w:ascii="Arial" w:hAnsi="Arial" w:cs="Arial"/>
          <w:b/>
          <w:sz w:val="20"/>
        </w:rPr>
        <w:t>PHI</w:t>
      </w:r>
      <w:r>
        <w:rPr>
          <w:rFonts w:ascii="Arial" w:hAnsi="Arial" w:cs="Arial"/>
          <w:b/>
          <w:sz w:val="20"/>
          <w:lang w:val="en-US"/>
        </w:rPr>
        <w:t>Ế</w:t>
      </w:r>
      <w:r w:rsidR="000A58AF">
        <w:rPr>
          <w:rFonts w:ascii="Arial" w:hAnsi="Arial" w:cs="Arial"/>
          <w:b/>
          <w:sz w:val="20"/>
        </w:rPr>
        <w:t>U THU TH</w:t>
      </w:r>
      <w:r w:rsidR="000A58AF">
        <w:rPr>
          <w:rFonts w:ascii="Arial" w:hAnsi="Arial" w:cs="Arial"/>
          <w:b/>
          <w:sz w:val="20"/>
          <w:lang w:val="en-US"/>
        </w:rPr>
        <w:t>Ậ</w:t>
      </w:r>
      <w:r w:rsidR="000A58AF">
        <w:rPr>
          <w:rFonts w:ascii="Arial" w:hAnsi="Arial" w:cs="Arial"/>
          <w:b/>
          <w:sz w:val="20"/>
        </w:rPr>
        <w:t xml:space="preserve">P THÔNG TIN CHỈ </w:t>
      </w:r>
      <w:r w:rsidR="000A58AF">
        <w:rPr>
          <w:rFonts w:ascii="Arial" w:hAnsi="Arial" w:cs="Arial"/>
          <w:b/>
          <w:sz w:val="20"/>
          <w:lang w:val="en-US"/>
        </w:rPr>
        <w:t>SỐ</w:t>
      </w:r>
      <w:r w:rsidR="000A58AF">
        <w:rPr>
          <w:rFonts w:ascii="Arial" w:hAnsi="Arial" w:cs="Arial"/>
          <w:b/>
          <w:sz w:val="20"/>
        </w:rPr>
        <w:t xml:space="preserve"> 9</w:t>
      </w:r>
    </w:p>
    <w:p w:rsidR="00091EFE" w:rsidRPr="00D426C2" w:rsidRDefault="00091EFE" w:rsidP="00FD27F8">
      <w:pPr>
        <w:spacing w:before="120"/>
        <w:jc w:val="center"/>
        <w:rPr>
          <w:rFonts w:ascii="Arial" w:hAnsi="Arial" w:cs="Arial"/>
          <w:sz w:val="20"/>
        </w:rPr>
      </w:pPr>
      <w:r w:rsidRPr="00D426C2">
        <w:rPr>
          <w:rFonts w:ascii="Arial" w:hAnsi="Arial" w:cs="Arial"/>
          <w:sz w:val="20"/>
        </w:rPr>
        <w:t>(Phiếu khảo sát ban hành kèm theo Quyết định số 6858/</w:t>
      </w:r>
      <w:r w:rsidR="00875523">
        <w:rPr>
          <w:rFonts w:ascii="Arial" w:hAnsi="Arial" w:cs="Arial"/>
          <w:sz w:val="20"/>
          <w:lang w:val="en-US"/>
        </w:rPr>
        <w:t>Q</w:t>
      </w:r>
      <w:r w:rsidRPr="00D426C2">
        <w:rPr>
          <w:rFonts w:ascii="Arial" w:hAnsi="Arial" w:cs="Arial"/>
          <w:sz w:val="20"/>
        </w:rPr>
        <w:t>Đ-BYT ngày 18/11/2016 của Bộ</w:t>
      </w:r>
      <w:r w:rsidR="00D426C2">
        <w:rPr>
          <w:rFonts w:ascii="Arial" w:hAnsi="Arial" w:cs="Arial"/>
          <w:sz w:val="20"/>
        </w:rPr>
        <w:t xml:space="preserve"> </w:t>
      </w:r>
      <w:r w:rsidRPr="00D426C2">
        <w:rPr>
          <w:rFonts w:ascii="Arial" w:hAnsi="Arial" w:cs="Arial"/>
          <w:sz w:val="20"/>
        </w:rPr>
        <w:t>trưởng Bộ Y tế về việc ban hành Bộ tiêu chí đánh giá chất lượng bệnh viện).</w:t>
      </w:r>
    </w:p>
    <w:tbl>
      <w:tblPr>
        <w:tblW w:w="44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416"/>
        <w:gridCol w:w="575"/>
        <w:gridCol w:w="565"/>
        <w:gridCol w:w="569"/>
        <w:gridCol w:w="569"/>
        <w:gridCol w:w="569"/>
        <w:gridCol w:w="569"/>
        <w:gridCol w:w="569"/>
        <w:gridCol w:w="569"/>
        <w:gridCol w:w="569"/>
        <w:gridCol w:w="569"/>
        <w:gridCol w:w="576"/>
      </w:tblGrid>
      <w:tr w:rsidR="000E2983" w:rsidRPr="00BB0AF8" w:rsidTr="00BB0AF8">
        <w:trPr>
          <w:trHeight w:val="600"/>
          <w:jc w:val="center"/>
        </w:trPr>
        <w:tc>
          <w:tcPr>
            <w:tcW w:w="922" w:type="pct"/>
            <w:tcBorders>
              <w:top w:val="nil"/>
              <w:left w:val="nil"/>
              <w:bottom w:val="nil"/>
              <w:right w:val="single" w:sz="4" w:space="0" w:color="auto"/>
            </w:tcBorders>
            <w:shd w:val="clear" w:color="auto" w:fill="auto"/>
          </w:tcPr>
          <w:p w:rsidR="00F41AF0" w:rsidRPr="00BB0AF8" w:rsidRDefault="00F41AF0" w:rsidP="00BB0AF8">
            <w:pPr>
              <w:spacing w:before="120"/>
              <w:jc w:val="center"/>
              <w:rPr>
                <w:rFonts w:ascii="Arial" w:eastAsia="Times New Roman" w:hAnsi="Arial" w:cs="Arial"/>
                <w:b/>
                <w:sz w:val="20"/>
                <w:lang w:val="en-US"/>
              </w:rPr>
            </w:pPr>
            <w:bookmarkStart w:id="17" w:name="bookmark21"/>
            <w:r w:rsidRPr="00BB0AF8">
              <w:rPr>
                <w:rFonts w:ascii="Arial" w:eastAsia="Times New Roman" w:hAnsi="Arial" w:cs="Arial"/>
                <w:b/>
                <w:sz w:val="20"/>
                <w:lang w:val="en-US"/>
              </w:rPr>
              <w:t>BỘ Y TẾ</w:t>
            </w:r>
            <w:r w:rsidR="000E2983" w:rsidRPr="00BB0AF8">
              <w:rPr>
                <w:rFonts w:ascii="Arial" w:eastAsia="Times New Roman" w:hAnsi="Arial" w:cs="Arial"/>
                <w:b/>
                <w:sz w:val="20"/>
                <w:lang w:val="en-US"/>
              </w:rPr>
              <w:br/>
              <w:t xml:space="preserve">MẪU SỐ 1 </w:t>
            </w:r>
            <w:r w:rsidRPr="00BB0AF8">
              <w:rPr>
                <w:rFonts w:ascii="Arial" w:eastAsia="Times New Roman" w:hAnsi="Arial" w:cs="Arial"/>
                <w:b/>
                <w:sz w:val="20"/>
                <w:lang w:val="en-US"/>
              </w:rPr>
              <w:t xml:space="preserve"> </w:t>
            </w:r>
          </w:p>
        </w:tc>
        <w:tc>
          <w:tcPr>
            <w:tcW w:w="375" w:type="pct"/>
            <w:tcBorders>
              <w:left w:val="single" w:sz="4" w:space="0" w:color="auto"/>
              <w:bottom w:val="single" w:sz="4" w:space="0" w:color="auto"/>
            </w:tcBorders>
            <w:shd w:val="clear" w:color="auto" w:fill="auto"/>
          </w:tcPr>
          <w:p w:rsidR="00F41AF0" w:rsidRPr="00BB0AF8" w:rsidRDefault="00F41AF0" w:rsidP="00BB0AF8">
            <w:pPr>
              <w:spacing w:before="120"/>
              <w:rPr>
                <w:rFonts w:ascii="Arial" w:eastAsia="Times New Roman" w:hAnsi="Arial" w:cs="Arial"/>
                <w:sz w:val="20"/>
                <w:lang w:val="en-US"/>
              </w:rPr>
            </w:pPr>
          </w:p>
        </w:tc>
        <w:tc>
          <w:tcPr>
            <w:tcW w:w="368" w:type="pct"/>
            <w:tcBorders>
              <w:bottom w:val="single" w:sz="4" w:space="0" w:color="auto"/>
            </w:tcBorders>
            <w:shd w:val="clear" w:color="auto" w:fill="auto"/>
          </w:tcPr>
          <w:p w:rsidR="00F41AF0" w:rsidRPr="00BB0AF8" w:rsidRDefault="00F41AF0" w:rsidP="00BB0AF8">
            <w:pPr>
              <w:spacing w:before="120"/>
              <w:rPr>
                <w:rFonts w:ascii="Arial" w:eastAsia="Times New Roman" w:hAnsi="Arial" w:cs="Arial"/>
                <w:sz w:val="20"/>
                <w:lang w:val="en-US"/>
              </w:rPr>
            </w:pPr>
          </w:p>
        </w:tc>
        <w:tc>
          <w:tcPr>
            <w:tcW w:w="370" w:type="pct"/>
            <w:tcBorders>
              <w:bottom w:val="single" w:sz="4" w:space="0" w:color="auto"/>
            </w:tcBorders>
            <w:shd w:val="clear" w:color="auto" w:fill="auto"/>
          </w:tcPr>
          <w:p w:rsidR="00F41AF0" w:rsidRPr="00BB0AF8" w:rsidRDefault="00F41AF0" w:rsidP="00BB0AF8">
            <w:pPr>
              <w:spacing w:before="120"/>
              <w:rPr>
                <w:rFonts w:ascii="Arial" w:eastAsia="Times New Roman" w:hAnsi="Arial" w:cs="Arial"/>
                <w:sz w:val="20"/>
                <w:lang w:val="en-US"/>
              </w:rPr>
            </w:pPr>
          </w:p>
        </w:tc>
        <w:tc>
          <w:tcPr>
            <w:tcW w:w="370" w:type="pct"/>
            <w:tcBorders>
              <w:bottom w:val="single" w:sz="4" w:space="0" w:color="auto"/>
            </w:tcBorders>
            <w:shd w:val="clear" w:color="auto" w:fill="auto"/>
          </w:tcPr>
          <w:p w:rsidR="00F41AF0" w:rsidRPr="00BB0AF8" w:rsidRDefault="00F41AF0" w:rsidP="00BB0AF8">
            <w:pPr>
              <w:spacing w:before="120"/>
              <w:rPr>
                <w:rFonts w:ascii="Arial" w:eastAsia="Times New Roman" w:hAnsi="Arial" w:cs="Arial"/>
                <w:sz w:val="20"/>
                <w:lang w:val="en-US"/>
              </w:rPr>
            </w:pPr>
          </w:p>
        </w:tc>
        <w:tc>
          <w:tcPr>
            <w:tcW w:w="370" w:type="pct"/>
            <w:tcBorders>
              <w:bottom w:val="single" w:sz="4" w:space="0" w:color="auto"/>
              <w:right w:val="single" w:sz="4" w:space="0" w:color="auto"/>
            </w:tcBorders>
            <w:shd w:val="clear" w:color="auto" w:fill="auto"/>
          </w:tcPr>
          <w:p w:rsidR="00F41AF0" w:rsidRPr="00BB0AF8" w:rsidRDefault="00F41AF0" w:rsidP="00BB0AF8">
            <w:pPr>
              <w:spacing w:before="120"/>
              <w:rPr>
                <w:rFonts w:ascii="Arial" w:eastAsia="Times New Roman" w:hAnsi="Arial" w:cs="Arial"/>
                <w:sz w:val="20"/>
                <w:lang w:val="en-US"/>
              </w:rPr>
            </w:pPr>
          </w:p>
        </w:tc>
        <w:tc>
          <w:tcPr>
            <w:tcW w:w="370" w:type="pct"/>
            <w:tcBorders>
              <w:top w:val="nil"/>
              <w:left w:val="single" w:sz="4" w:space="0" w:color="auto"/>
              <w:bottom w:val="nil"/>
              <w:right w:val="single" w:sz="4" w:space="0" w:color="auto"/>
            </w:tcBorders>
            <w:shd w:val="clear" w:color="auto" w:fill="auto"/>
          </w:tcPr>
          <w:p w:rsidR="00F41AF0" w:rsidRPr="00BB0AF8" w:rsidRDefault="00F41AF0" w:rsidP="00BB0AF8">
            <w:pPr>
              <w:spacing w:before="120"/>
              <w:rPr>
                <w:rFonts w:ascii="Arial" w:eastAsia="Times New Roman" w:hAnsi="Arial" w:cs="Arial"/>
                <w:sz w:val="20"/>
                <w:lang w:val="en-US"/>
              </w:rPr>
            </w:pPr>
          </w:p>
        </w:tc>
        <w:tc>
          <w:tcPr>
            <w:tcW w:w="370" w:type="pct"/>
            <w:tcBorders>
              <w:left w:val="single" w:sz="4" w:space="0" w:color="auto"/>
              <w:bottom w:val="single" w:sz="4" w:space="0" w:color="auto"/>
            </w:tcBorders>
            <w:shd w:val="clear" w:color="auto" w:fill="auto"/>
          </w:tcPr>
          <w:p w:rsidR="00F41AF0" w:rsidRPr="00BB0AF8" w:rsidRDefault="00F41AF0" w:rsidP="00BB0AF8">
            <w:pPr>
              <w:spacing w:before="120"/>
              <w:rPr>
                <w:rFonts w:ascii="Arial" w:eastAsia="Times New Roman" w:hAnsi="Arial" w:cs="Arial"/>
                <w:sz w:val="20"/>
                <w:lang w:val="en-US"/>
              </w:rPr>
            </w:pPr>
          </w:p>
        </w:tc>
        <w:tc>
          <w:tcPr>
            <w:tcW w:w="370" w:type="pct"/>
            <w:tcBorders>
              <w:bottom w:val="single" w:sz="4" w:space="0" w:color="auto"/>
            </w:tcBorders>
            <w:shd w:val="clear" w:color="auto" w:fill="auto"/>
          </w:tcPr>
          <w:p w:rsidR="00F41AF0" w:rsidRPr="00BB0AF8" w:rsidRDefault="00F41AF0" w:rsidP="00BB0AF8">
            <w:pPr>
              <w:spacing w:before="120"/>
              <w:rPr>
                <w:rFonts w:ascii="Arial" w:eastAsia="Times New Roman" w:hAnsi="Arial" w:cs="Arial"/>
                <w:sz w:val="20"/>
                <w:lang w:val="en-US"/>
              </w:rPr>
            </w:pPr>
          </w:p>
        </w:tc>
        <w:tc>
          <w:tcPr>
            <w:tcW w:w="370" w:type="pct"/>
            <w:tcBorders>
              <w:bottom w:val="single" w:sz="4" w:space="0" w:color="auto"/>
            </w:tcBorders>
            <w:shd w:val="clear" w:color="auto" w:fill="auto"/>
          </w:tcPr>
          <w:p w:rsidR="00F41AF0" w:rsidRPr="00BB0AF8" w:rsidRDefault="00F41AF0" w:rsidP="00BB0AF8">
            <w:pPr>
              <w:spacing w:before="120"/>
              <w:rPr>
                <w:rFonts w:ascii="Arial" w:eastAsia="Times New Roman" w:hAnsi="Arial" w:cs="Arial"/>
                <w:sz w:val="20"/>
                <w:lang w:val="en-US"/>
              </w:rPr>
            </w:pPr>
          </w:p>
        </w:tc>
        <w:tc>
          <w:tcPr>
            <w:tcW w:w="370" w:type="pct"/>
            <w:tcBorders>
              <w:bottom w:val="single" w:sz="4" w:space="0" w:color="auto"/>
            </w:tcBorders>
            <w:shd w:val="clear" w:color="auto" w:fill="auto"/>
          </w:tcPr>
          <w:p w:rsidR="00F41AF0" w:rsidRPr="00BB0AF8" w:rsidRDefault="00F41AF0" w:rsidP="00BB0AF8">
            <w:pPr>
              <w:spacing w:before="120"/>
              <w:rPr>
                <w:rFonts w:ascii="Arial" w:eastAsia="Times New Roman" w:hAnsi="Arial" w:cs="Arial"/>
                <w:sz w:val="20"/>
                <w:lang w:val="en-US"/>
              </w:rPr>
            </w:pPr>
          </w:p>
        </w:tc>
        <w:tc>
          <w:tcPr>
            <w:tcW w:w="373" w:type="pct"/>
            <w:tcBorders>
              <w:bottom w:val="single" w:sz="4" w:space="0" w:color="auto"/>
            </w:tcBorders>
            <w:shd w:val="clear" w:color="auto" w:fill="auto"/>
          </w:tcPr>
          <w:p w:rsidR="00F41AF0" w:rsidRPr="00BB0AF8" w:rsidRDefault="00F41AF0" w:rsidP="00BB0AF8">
            <w:pPr>
              <w:spacing w:before="120"/>
              <w:rPr>
                <w:rFonts w:ascii="Arial" w:eastAsia="Times New Roman" w:hAnsi="Arial" w:cs="Arial"/>
                <w:sz w:val="20"/>
                <w:lang w:val="en-US"/>
              </w:rPr>
            </w:pPr>
          </w:p>
        </w:tc>
      </w:tr>
      <w:tr w:rsidR="00F41AF0" w:rsidRPr="00BB0AF8" w:rsidTr="00BB0AF8">
        <w:trPr>
          <w:trHeight w:val="365"/>
          <w:jc w:val="center"/>
        </w:trPr>
        <w:tc>
          <w:tcPr>
            <w:tcW w:w="922" w:type="pct"/>
            <w:tcBorders>
              <w:top w:val="nil"/>
              <w:left w:val="nil"/>
              <w:bottom w:val="nil"/>
              <w:right w:val="nil"/>
            </w:tcBorders>
            <w:shd w:val="clear" w:color="auto" w:fill="auto"/>
          </w:tcPr>
          <w:p w:rsidR="00F41AF0" w:rsidRPr="00BB0AF8" w:rsidRDefault="00F41AF0" w:rsidP="00BB0AF8">
            <w:pPr>
              <w:spacing w:before="120"/>
              <w:jc w:val="center"/>
              <w:rPr>
                <w:rFonts w:ascii="Arial" w:eastAsia="Times New Roman" w:hAnsi="Arial" w:cs="Arial"/>
                <w:b/>
                <w:sz w:val="20"/>
                <w:lang w:val="en-US"/>
              </w:rPr>
            </w:pPr>
            <w:r w:rsidRPr="00BB0AF8">
              <w:rPr>
                <w:rFonts w:ascii="Arial" w:eastAsia="Times New Roman" w:hAnsi="Arial" w:cs="Arial"/>
                <w:b/>
                <w:sz w:val="20"/>
                <w:lang w:val="en-US"/>
              </w:rPr>
              <w:t>(RÚT GỌN)</w:t>
            </w:r>
          </w:p>
        </w:tc>
        <w:tc>
          <w:tcPr>
            <w:tcW w:w="4078" w:type="pct"/>
            <w:gridSpan w:val="11"/>
            <w:tcBorders>
              <w:top w:val="nil"/>
              <w:left w:val="nil"/>
              <w:bottom w:val="nil"/>
              <w:right w:val="nil"/>
            </w:tcBorders>
            <w:shd w:val="clear" w:color="auto" w:fill="auto"/>
          </w:tcPr>
          <w:p w:rsidR="00F41AF0" w:rsidRPr="00BB0AF8" w:rsidRDefault="00257B9F" w:rsidP="00BB0AF8">
            <w:pPr>
              <w:spacing w:before="120"/>
              <w:jc w:val="center"/>
              <w:rPr>
                <w:rFonts w:ascii="Arial" w:eastAsia="Times New Roman" w:hAnsi="Arial" w:cs="Arial"/>
                <w:b/>
                <w:sz w:val="20"/>
                <w:lang w:val="en-US"/>
              </w:rPr>
            </w:pPr>
            <w:bookmarkStart w:id="18" w:name="bookmark22"/>
            <w:r w:rsidRPr="00BB0AF8">
              <w:rPr>
                <w:rFonts w:ascii="Arial" w:eastAsia="Times New Roman" w:hAnsi="Arial" w:cs="Arial"/>
                <w:b/>
                <w:sz w:val="20"/>
              </w:rPr>
              <w:t>PHIẾU KHẢO SÁT Ý KI</w:t>
            </w:r>
            <w:r w:rsidRPr="00BB0AF8">
              <w:rPr>
                <w:rFonts w:ascii="Arial" w:eastAsia="Times New Roman" w:hAnsi="Arial" w:cs="Arial"/>
                <w:b/>
                <w:sz w:val="20"/>
                <w:lang w:val="en-US"/>
              </w:rPr>
              <w:t>Ế</w:t>
            </w:r>
            <w:r w:rsidR="00F41AF0" w:rsidRPr="00BB0AF8">
              <w:rPr>
                <w:rFonts w:ascii="Arial" w:eastAsia="Times New Roman" w:hAnsi="Arial" w:cs="Arial"/>
                <w:b/>
                <w:sz w:val="20"/>
              </w:rPr>
              <w:t>N NGƯỜI BỆNH NỘI TRÚ</w:t>
            </w:r>
            <w:bookmarkEnd w:id="18"/>
          </w:p>
        </w:tc>
      </w:tr>
    </w:tbl>
    <w:bookmarkEnd w:id="17"/>
    <w:p w:rsidR="00091EFE" w:rsidRPr="00257B9F" w:rsidRDefault="00257B9F" w:rsidP="00FD27F8">
      <w:pPr>
        <w:spacing w:before="120"/>
        <w:rPr>
          <w:rFonts w:ascii="Arial" w:hAnsi="Arial" w:cs="Arial"/>
          <w:i/>
          <w:sz w:val="20"/>
        </w:rPr>
      </w:pPr>
      <w:r w:rsidRPr="00257B9F">
        <w:rPr>
          <w:rFonts w:ascii="Arial" w:hAnsi="Arial" w:cs="Arial"/>
          <w:i/>
          <w:sz w:val="20"/>
        </w:rPr>
        <w:t>Nh</w:t>
      </w:r>
      <w:r w:rsidRPr="00257B9F">
        <w:rPr>
          <w:rFonts w:ascii="Arial" w:hAnsi="Arial" w:cs="Arial"/>
          <w:i/>
          <w:sz w:val="20"/>
          <w:lang w:val="en-US"/>
        </w:rPr>
        <w:t>ằ</w:t>
      </w:r>
      <w:r w:rsidR="00091EFE" w:rsidRPr="00257B9F">
        <w:rPr>
          <w:rFonts w:ascii="Arial" w:hAnsi="Arial" w:cs="Arial"/>
          <w:i/>
          <w:sz w:val="20"/>
        </w:rPr>
        <w:t>m mục tiêu nâng cao chất lượng kh</w:t>
      </w:r>
      <w:r>
        <w:rPr>
          <w:rFonts w:ascii="Arial" w:hAnsi="Arial" w:cs="Arial"/>
          <w:i/>
          <w:sz w:val="20"/>
          <w:lang w:val="en-US"/>
        </w:rPr>
        <w:t>á</w:t>
      </w:r>
      <w:r w:rsidR="00091EFE" w:rsidRPr="00257B9F">
        <w:rPr>
          <w:rFonts w:ascii="Arial" w:hAnsi="Arial" w:cs="Arial"/>
          <w:i/>
          <w:sz w:val="20"/>
        </w:rPr>
        <w:t xml:space="preserve">m, chữa bệnh, đáp ứng sự hài lòng người bệnh, Bộ Y tế và bệnh viện </w:t>
      </w:r>
      <w:r w:rsidR="00D426C2" w:rsidRPr="00257B9F">
        <w:rPr>
          <w:rFonts w:ascii="Arial" w:hAnsi="Arial" w:cs="Arial"/>
          <w:i/>
          <w:sz w:val="20"/>
        </w:rPr>
        <w:t>tổ chức</w:t>
      </w:r>
      <w:r w:rsidR="00091EFE" w:rsidRPr="00257B9F">
        <w:rPr>
          <w:rFonts w:ascii="Arial" w:hAnsi="Arial" w:cs="Arial"/>
          <w:i/>
          <w:sz w:val="20"/>
        </w:rPr>
        <w:t xml:space="preserve"> khảo sát để tìm hiể</w:t>
      </w:r>
      <w:r w:rsidR="00875523">
        <w:rPr>
          <w:rFonts w:ascii="Arial" w:hAnsi="Arial" w:cs="Arial"/>
          <w:i/>
          <w:sz w:val="20"/>
        </w:rPr>
        <w:t>u nguy</w:t>
      </w:r>
      <w:r w:rsidR="00875523">
        <w:rPr>
          <w:rFonts w:ascii="Arial" w:hAnsi="Arial" w:cs="Arial"/>
          <w:i/>
          <w:sz w:val="20"/>
          <w:lang w:val="en-US"/>
        </w:rPr>
        <w:t>ệ</w:t>
      </w:r>
      <w:r w:rsidR="00091EFE" w:rsidRPr="00257B9F">
        <w:rPr>
          <w:rFonts w:ascii="Arial" w:hAnsi="Arial" w:cs="Arial"/>
          <w:i/>
          <w:sz w:val="20"/>
        </w:rPr>
        <w:t>n vọ</w:t>
      </w:r>
      <w:r>
        <w:rPr>
          <w:rFonts w:ascii="Arial" w:hAnsi="Arial" w:cs="Arial"/>
          <w:i/>
          <w:sz w:val="20"/>
        </w:rPr>
        <w:t>ng ng</w:t>
      </w:r>
      <w:r>
        <w:rPr>
          <w:rFonts w:ascii="Arial" w:hAnsi="Arial" w:cs="Arial"/>
          <w:i/>
          <w:sz w:val="20"/>
          <w:lang w:val="en-US"/>
        </w:rPr>
        <w:t>ư</w:t>
      </w:r>
      <w:r w:rsidR="00091EFE" w:rsidRPr="00257B9F">
        <w:rPr>
          <w:rFonts w:ascii="Arial" w:hAnsi="Arial" w:cs="Arial"/>
          <w:i/>
          <w:sz w:val="20"/>
        </w:rPr>
        <w:t xml:space="preserve">ời bệnh. Các </w:t>
      </w:r>
      <w:r w:rsidR="00D426C2" w:rsidRPr="00257B9F">
        <w:rPr>
          <w:rFonts w:ascii="Arial" w:hAnsi="Arial" w:cs="Arial"/>
          <w:i/>
          <w:sz w:val="20"/>
        </w:rPr>
        <w:t>ý kiến</w:t>
      </w:r>
      <w:r w:rsidR="00091EFE" w:rsidRPr="00257B9F">
        <w:rPr>
          <w:rFonts w:ascii="Arial" w:hAnsi="Arial" w:cs="Arial"/>
          <w:i/>
          <w:sz w:val="20"/>
        </w:rPr>
        <w:t xml:space="preserve"> </w:t>
      </w:r>
      <w:r w:rsidR="00A431B2">
        <w:rPr>
          <w:rFonts w:ascii="Arial" w:hAnsi="Arial" w:cs="Arial"/>
          <w:i/>
          <w:sz w:val="20"/>
          <w:lang w:val="en-US"/>
        </w:rPr>
        <w:t>quý</w:t>
      </w:r>
      <w:r w:rsidR="00091EFE" w:rsidRPr="00257B9F">
        <w:rPr>
          <w:rFonts w:ascii="Arial" w:hAnsi="Arial" w:cs="Arial"/>
          <w:i/>
          <w:sz w:val="20"/>
        </w:rPr>
        <w:t xml:space="preserve"> báu này sẽ giúp ngành y tế khắc phục khó khăn, từng bước cải tiến chất lượng để phục vụ người dân tốt hơn. Bộ Y tế bảo đảm giữ bí mật thông tin và không ảnh hưởng đến việc điều trị. Xin trân trọng cảm ơn!</w:t>
      </w:r>
    </w:p>
    <w:p w:rsidR="00091EFE" w:rsidRPr="00D426C2" w:rsidRDefault="00091EFE" w:rsidP="00FD27F8">
      <w:pPr>
        <w:spacing w:before="120"/>
        <w:rPr>
          <w:rFonts w:ascii="Arial" w:hAnsi="Arial" w:cs="Arial"/>
          <w:sz w:val="20"/>
        </w:rPr>
      </w:pPr>
      <w:r w:rsidRPr="00D426C2">
        <w:rPr>
          <w:rFonts w:ascii="Arial" w:hAnsi="Arial" w:cs="Arial"/>
          <w:sz w:val="20"/>
        </w:rPr>
        <w:t>1. Tên bệnh viện:</w:t>
      </w:r>
      <w:r w:rsidR="00D426C2">
        <w:rPr>
          <w:rFonts w:ascii="Arial" w:hAnsi="Arial" w:cs="Arial"/>
          <w:sz w:val="20"/>
        </w:rPr>
        <w:t xml:space="preserve"> </w:t>
      </w:r>
      <w:r w:rsidR="00257B9F">
        <w:rPr>
          <w:rFonts w:ascii="Arial" w:hAnsi="Arial" w:cs="Arial"/>
          <w:sz w:val="20"/>
          <w:lang w:val="en-US"/>
        </w:rPr>
        <w:t xml:space="preserve">…………………………………………… </w:t>
      </w:r>
      <w:r w:rsidRPr="00D426C2">
        <w:rPr>
          <w:rFonts w:ascii="Arial" w:hAnsi="Arial" w:cs="Arial"/>
          <w:sz w:val="20"/>
        </w:rPr>
        <w:t xml:space="preserve">2. Ngày </w:t>
      </w:r>
      <w:r w:rsidR="00257B9F">
        <w:rPr>
          <w:rFonts w:ascii="Arial" w:hAnsi="Arial" w:cs="Arial"/>
          <w:sz w:val="20"/>
          <w:lang w:val="en-US"/>
        </w:rPr>
        <w:t>điền phiếu ……………………</w:t>
      </w:r>
      <w:r w:rsidR="00D426C2">
        <w:rPr>
          <w:rFonts w:ascii="Arial" w:hAnsi="Arial" w:cs="Arial"/>
          <w:sz w:val="20"/>
        </w:rPr>
        <w:t xml:space="preserve"> </w:t>
      </w:r>
    </w:p>
    <w:p w:rsidR="00091EFE" w:rsidRPr="00D426C2" w:rsidRDefault="00091EFE" w:rsidP="00FD27F8">
      <w:pPr>
        <w:spacing w:before="120"/>
        <w:rPr>
          <w:rFonts w:ascii="Arial" w:hAnsi="Arial" w:cs="Arial"/>
          <w:sz w:val="20"/>
        </w:rPr>
      </w:pPr>
      <w:r w:rsidRPr="00D426C2">
        <w:rPr>
          <w:rFonts w:ascii="Arial" w:hAnsi="Arial" w:cs="Arial"/>
          <w:sz w:val="20"/>
        </w:rPr>
        <w:t>3. Tên khoa nằm điều trị trước ra viện</w:t>
      </w:r>
      <w:r w:rsidR="00257B9F">
        <w:rPr>
          <w:rFonts w:ascii="Arial" w:hAnsi="Arial" w:cs="Arial"/>
          <w:sz w:val="20"/>
          <w:lang w:val="en-US"/>
        </w:rPr>
        <w:t xml:space="preserve"> ………………………………………………..</w:t>
      </w:r>
      <w:r w:rsidR="00D426C2">
        <w:rPr>
          <w:rFonts w:ascii="Arial" w:hAnsi="Arial" w:cs="Arial"/>
          <w:sz w:val="20"/>
        </w:rPr>
        <w:t xml:space="preserve"> </w:t>
      </w:r>
      <w:r w:rsidRPr="00D426C2">
        <w:rPr>
          <w:rFonts w:ascii="Arial" w:hAnsi="Arial" w:cs="Arial"/>
          <w:sz w:val="20"/>
        </w:rPr>
        <w:t>4. Mã khoa (do BV</w:t>
      </w:r>
      <w:r w:rsidR="00257B9F">
        <w:rPr>
          <w:rFonts w:ascii="Arial" w:hAnsi="Arial" w:cs="Arial"/>
          <w:sz w:val="20"/>
          <w:lang w:val="en-US"/>
        </w:rPr>
        <w:t xml:space="preserve"> </w:t>
      </w:r>
      <w:r w:rsidRPr="00D426C2">
        <w:rPr>
          <w:rFonts w:ascii="Arial" w:hAnsi="Arial" w:cs="Arial"/>
          <w:sz w:val="20"/>
        </w:rPr>
        <w:t>ghi)</w:t>
      </w:r>
      <w:r w:rsidR="00257B9F">
        <w:rPr>
          <w:rFonts w:ascii="Arial" w:hAnsi="Arial" w:cs="Arial"/>
          <w:sz w:val="20"/>
          <w:lang w:val="en-US"/>
        </w:rPr>
        <w:t>………………………………</w:t>
      </w:r>
      <w:r w:rsidR="00D426C2">
        <w:rPr>
          <w:rFonts w:ascii="Arial" w:hAnsi="Arial" w:cs="Arial"/>
          <w:sz w:val="20"/>
        </w:rPr>
        <w:t xml:space="preserve"> </w:t>
      </w:r>
    </w:p>
    <w:p w:rsidR="00091EFE" w:rsidRPr="00257B9F" w:rsidRDefault="00091EFE" w:rsidP="00FD27F8">
      <w:pPr>
        <w:spacing w:before="120"/>
        <w:rPr>
          <w:rFonts w:ascii="Arial" w:hAnsi="Arial" w:cs="Arial"/>
          <w:b/>
          <w:sz w:val="20"/>
        </w:rPr>
      </w:pPr>
      <w:r w:rsidRPr="00257B9F">
        <w:rPr>
          <w:rFonts w:ascii="Arial" w:hAnsi="Arial" w:cs="Arial"/>
          <w:b/>
          <w:sz w:val="20"/>
        </w:rPr>
        <w:t>THÔNG TIN NGƯỜI BỆNH</w:t>
      </w:r>
    </w:p>
    <w:tbl>
      <w:tblPr>
        <w:tblW w:w="5000" w:type="pct"/>
        <w:tblCellMar>
          <w:left w:w="0" w:type="dxa"/>
          <w:right w:w="0" w:type="dxa"/>
        </w:tblCellMar>
        <w:tblLook w:val="0000" w:firstRow="0" w:lastRow="0" w:firstColumn="0" w:lastColumn="0" w:noHBand="0" w:noVBand="0"/>
      </w:tblPr>
      <w:tblGrid>
        <w:gridCol w:w="4958"/>
        <w:gridCol w:w="3692"/>
      </w:tblGrid>
      <w:tr w:rsidR="00091EFE" w:rsidRPr="00D426C2">
        <w:tblPrEx>
          <w:tblCellMar>
            <w:top w:w="0" w:type="dxa"/>
            <w:left w:w="0" w:type="dxa"/>
            <w:bottom w:w="0" w:type="dxa"/>
            <w:right w:w="0" w:type="dxa"/>
          </w:tblCellMar>
        </w:tblPrEx>
        <w:tc>
          <w:tcPr>
            <w:tcW w:w="2866" w:type="pct"/>
            <w:tcBorders>
              <w:top w:val="single" w:sz="4" w:space="0" w:color="auto"/>
              <w:left w:val="single" w:sz="4" w:space="0" w:color="auto"/>
              <w:bottom w:val="nil"/>
              <w:right w:val="nil"/>
            </w:tcBorders>
            <w:shd w:val="clear" w:color="auto" w:fill="FFFFFF"/>
          </w:tcPr>
          <w:p w:rsidR="00091EFE" w:rsidRPr="00D426C2" w:rsidRDefault="002F4179" w:rsidP="00FD27F8">
            <w:pPr>
              <w:spacing w:before="120"/>
              <w:rPr>
                <w:rFonts w:ascii="Arial" w:hAnsi="Arial" w:cs="Arial"/>
                <w:sz w:val="20"/>
              </w:rPr>
            </w:pPr>
            <w:r>
              <w:rPr>
                <w:rFonts w:ascii="Arial" w:hAnsi="Arial" w:cs="Arial"/>
                <w:sz w:val="20"/>
              </w:rPr>
              <w:t>A</w:t>
            </w:r>
            <w:r>
              <w:rPr>
                <w:rFonts w:ascii="Arial" w:hAnsi="Arial" w:cs="Arial"/>
                <w:sz w:val="20"/>
                <w:lang w:val="en-US"/>
              </w:rPr>
              <w:t>1</w:t>
            </w:r>
            <w:r w:rsidR="00091EFE" w:rsidRPr="00D426C2">
              <w:rPr>
                <w:rFonts w:ascii="Arial" w:hAnsi="Arial" w:cs="Arial"/>
                <w:sz w:val="20"/>
              </w:rPr>
              <w:t xml:space="preserve"> Giớ</w:t>
            </w:r>
            <w:r>
              <w:rPr>
                <w:rFonts w:ascii="Arial" w:hAnsi="Arial" w:cs="Arial"/>
                <w:sz w:val="20"/>
              </w:rPr>
              <w:t xml:space="preserve">i tính: </w:t>
            </w:r>
            <w:r>
              <w:rPr>
                <w:rFonts w:ascii="Arial" w:hAnsi="Arial" w:cs="Arial"/>
                <w:sz w:val="20"/>
                <w:lang w:val="en-US"/>
              </w:rPr>
              <w:t>1</w:t>
            </w:r>
            <w:r w:rsidR="00091EFE" w:rsidRPr="00D426C2">
              <w:rPr>
                <w:rFonts w:ascii="Arial" w:hAnsi="Arial" w:cs="Arial"/>
                <w:sz w:val="20"/>
              </w:rPr>
              <w:t>.</w:t>
            </w:r>
            <w:r>
              <w:rPr>
                <w:rFonts w:ascii="Arial" w:hAnsi="Arial" w:cs="Arial"/>
                <w:sz w:val="20"/>
                <w:lang w:val="en-US"/>
              </w:rPr>
              <w:t xml:space="preserve"> </w:t>
            </w:r>
            <w:r w:rsidR="00091EFE" w:rsidRPr="00D426C2">
              <w:rPr>
                <w:rFonts w:ascii="Arial" w:hAnsi="Arial" w:cs="Arial"/>
                <w:sz w:val="20"/>
              </w:rPr>
              <w:t>Nam 2. Nữ</w:t>
            </w:r>
          </w:p>
        </w:tc>
        <w:tc>
          <w:tcPr>
            <w:tcW w:w="2134" w:type="pct"/>
            <w:tcBorders>
              <w:top w:val="single" w:sz="4" w:space="0" w:color="auto"/>
              <w:left w:val="single" w:sz="4" w:space="0" w:color="auto"/>
              <w:bottom w:val="nil"/>
              <w:right w:val="single" w:sz="4" w:space="0" w:color="auto"/>
            </w:tcBorders>
            <w:shd w:val="clear" w:color="auto" w:fill="FFFFFF"/>
          </w:tcPr>
          <w:p w:rsidR="00091EFE" w:rsidRPr="002F4179" w:rsidRDefault="00091EFE" w:rsidP="00FD27F8">
            <w:pPr>
              <w:spacing w:before="120"/>
              <w:rPr>
                <w:rFonts w:ascii="Arial" w:hAnsi="Arial" w:cs="Arial"/>
                <w:sz w:val="20"/>
                <w:lang w:val="en-US"/>
              </w:rPr>
            </w:pPr>
            <w:r w:rsidRPr="00D426C2">
              <w:rPr>
                <w:rFonts w:ascii="Arial" w:hAnsi="Arial" w:cs="Arial"/>
                <w:sz w:val="20"/>
              </w:rPr>
              <w:t>A2. Tuổi</w:t>
            </w:r>
            <w:r w:rsidR="00D426C2">
              <w:rPr>
                <w:rFonts w:ascii="Arial" w:hAnsi="Arial" w:cs="Arial"/>
                <w:sz w:val="20"/>
              </w:rPr>
              <w:t xml:space="preserve"> </w:t>
            </w:r>
            <w:r w:rsidR="002F4179">
              <w:rPr>
                <w:rFonts w:ascii="Arial" w:hAnsi="Arial" w:cs="Arial"/>
                <w:sz w:val="20"/>
                <w:lang w:val="en-US"/>
              </w:rPr>
              <w:t>……………………</w:t>
            </w:r>
          </w:p>
        </w:tc>
      </w:tr>
      <w:tr w:rsidR="00091EFE" w:rsidRPr="00D426C2">
        <w:tblPrEx>
          <w:tblCellMar>
            <w:top w:w="0" w:type="dxa"/>
            <w:left w:w="0" w:type="dxa"/>
            <w:bottom w:w="0" w:type="dxa"/>
            <w:right w:w="0" w:type="dxa"/>
          </w:tblCellMar>
        </w:tblPrEx>
        <w:tc>
          <w:tcPr>
            <w:tcW w:w="2866" w:type="pct"/>
            <w:tcBorders>
              <w:top w:val="single" w:sz="4" w:space="0" w:color="auto"/>
              <w:left w:val="single" w:sz="4" w:space="0" w:color="auto"/>
              <w:bottom w:val="nil"/>
              <w:right w:val="nil"/>
            </w:tcBorders>
            <w:shd w:val="clear" w:color="auto" w:fill="FFFFFF"/>
          </w:tcPr>
          <w:p w:rsidR="00091EFE" w:rsidRPr="00D426C2" w:rsidRDefault="00091EFE" w:rsidP="00FD27F8">
            <w:pPr>
              <w:spacing w:before="120"/>
              <w:rPr>
                <w:rFonts w:ascii="Arial" w:hAnsi="Arial" w:cs="Arial"/>
                <w:sz w:val="20"/>
              </w:rPr>
            </w:pPr>
            <w:r w:rsidRPr="00D426C2">
              <w:rPr>
                <w:rFonts w:ascii="Arial" w:hAnsi="Arial" w:cs="Arial"/>
                <w:sz w:val="20"/>
              </w:rPr>
              <w:t xml:space="preserve">A3. </w:t>
            </w:r>
            <w:r w:rsidR="002F4179">
              <w:rPr>
                <w:rFonts w:ascii="Arial" w:hAnsi="Arial" w:cs="Arial"/>
                <w:sz w:val="20"/>
                <w:lang w:val="en-US"/>
              </w:rPr>
              <w:t>S</w:t>
            </w:r>
            <w:r w:rsidRPr="00D426C2">
              <w:rPr>
                <w:rFonts w:ascii="Arial" w:hAnsi="Arial" w:cs="Arial"/>
                <w:sz w:val="20"/>
              </w:rPr>
              <w:t xml:space="preserve">ố di động </w:t>
            </w:r>
            <w:r w:rsidRPr="002F4179">
              <w:rPr>
                <w:rFonts w:ascii="Arial" w:hAnsi="Arial" w:cs="Arial"/>
                <w:i/>
                <w:sz w:val="20"/>
              </w:rPr>
              <w:t>(</w:t>
            </w:r>
            <w:r w:rsidRPr="002F4179">
              <w:rPr>
                <w:rFonts w:ascii="Arial" w:hAnsi="Arial" w:cs="Arial"/>
                <w:b/>
                <w:i/>
                <w:sz w:val="20"/>
                <w:u w:val="single"/>
              </w:rPr>
              <w:t>bắt buộc</w:t>
            </w:r>
            <w:r w:rsidRPr="002F4179">
              <w:rPr>
                <w:rFonts w:ascii="Arial" w:hAnsi="Arial" w:cs="Arial"/>
                <w:i/>
                <w:sz w:val="20"/>
              </w:rPr>
              <w:t>):</w:t>
            </w:r>
          </w:p>
        </w:tc>
        <w:tc>
          <w:tcPr>
            <w:tcW w:w="2134" w:type="pct"/>
            <w:tcBorders>
              <w:top w:val="single" w:sz="4" w:space="0" w:color="auto"/>
              <w:left w:val="single" w:sz="4" w:space="0" w:color="auto"/>
              <w:bottom w:val="nil"/>
              <w:right w:val="single" w:sz="4" w:space="0" w:color="auto"/>
            </w:tcBorders>
            <w:shd w:val="clear" w:color="auto" w:fill="FFFFFF"/>
          </w:tcPr>
          <w:p w:rsidR="00091EFE" w:rsidRPr="00D426C2" w:rsidRDefault="00091EFE" w:rsidP="00FD27F8">
            <w:pPr>
              <w:spacing w:before="120"/>
              <w:rPr>
                <w:rFonts w:ascii="Arial" w:hAnsi="Arial" w:cs="Arial"/>
                <w:sz w:val="20"/>
              </w:rPr>
            </w:pPr>
            <w:r w:rsidRPr="00D426C2">
              <w:rPr>
                <w:rFonts w:ascii="Arial" w:hAnsi="Arial" w:cs="Arial"/>
                <w:sz w:val="20"/>
              </w:rPr>
              <w:t xml:space="preserve">A4. </w:t>
            </w:r>
            <w:r w:rsidR="00D426C2">
              <w:rPr>
                <w:rFonts w:ascii="Arial" w:hAnsi="Arial" w:cs="Arial"/>
                <w:sz w:val="20"/>
              </w:rPr>
              <w:t>Tổng số</w:t>
            </w:r>
            <w:r w:rsidRPr="00D426C2">
              <w:rPr>
                <w:rFonts w:ascii="Arial" w:hAnsi="Arial" w:cs="Arial"/>
                <w:sz w:val="20"/>
              </w:rPr>
              <w:t xml:space="preserve"> ngày nằm việ</w:t>
            </w:r>
            <w:r w:rsidR="002F4179">
              <w:rPr>
                <w:rFonts w:ascii="Arial" w:hAnsi="Arial" w:cs="Arial"/>
                <w:sz w:val="20"/>
              </w:rPr>
              <w:t>n</w:t>
            </w:r>
            <w:r w:rsidR="002F4179">
              <w:rPr>
                <w:rFonts w:ascii="Arial" w:hAnsi="Arial" w:cs="Arial"/>
                <w:sz w:val="20"/>
                <w:lang w:val="en-US"/>
              </w:rPr>
              <w:t xml:space="preserve"> ………. </w:t>
            </w:r>
            <w:r w:rsidRPr="00D426C2">
              <w:rPr>
                <w:rFonts w:ascii="Arial" w:hAnsi="Arial" w:cs="Arial"/>
                <w:sz w:val="20"/>
              </w:rPr>
              <w:t>ngày</w:t>
            </w:r>
          </w:p>
        </w:tc>
      </w:tr>
      <w:tr w:rsidR="00091EFE" w:rsidRPr="00D426C2">
        <w:tblPrEx>
          <w:tblCellMar>
            <w:top w:w="0" w:type="dxa"/>
            <w:left w:w="0" w:type="dxa"/>
            <w:bottom w:w="0" w:type="dxa"/>
            <w:right w:w="0" w:type="dxa"/>
          </w:tblCellMar>
        </w:tblPrEx>
        <w:tc>
          <w:tcPr>
            <w:tcW w:w="5000" w:type="pct"/>
            <w:gridSpan w:val="2"/>
            <w:tcBorders>
              <w:top w:val="single" w:sz="4" w:space="0" w:color="auto"/>
              <w:left w:val="single" w:sz="4" w:space="0" w:color="auto"/>
              <w:bottom w:val="single" w:sz="4" w:space="0" w:color="auto"/>
              <w:right w:val="single" w:sz="4" w:space="0" w:color="auto"/>
            </w:tcBorders>
            <w:shd w:val="clear" w:color="auto" w:fill="FFFFFF"/>
          </w:tcPr>
          <w:p w:rsidR="00091EFE" w:rsidRPr="00D426C2" w:rsidRDefault="00091EFE" w:rsidP="00FD27F8">
            <w:pPr>
              <w:spacing w:before="120"/>
              <w:rPr>
                <w:rFonts w:ascii="Arial" w:hAnsi="Arial" w:cs="Arial"/>
                <w:sz w:val="20"/>
              </w:rPr>
            </w:pPr>
            <w:r w:rsidRPr="00D426C2">
              <w:rPr>
                <w:rFonts w:ascii="Arial" w:hAnsi="Arial" w:cs="Arial"/>
                <w:sz w:val="20"/>
              </w:rPr>
              <w:t xml:space="preserve">A5. Ông/Bà có </w:t>
            </w:r>
            <w:r w:rsidR="00D426C2">
              <w:rPr>
                <w:rFonts w:ascii="Arial" w:hAnsi="Arial" w:cs="Arial"/>
                <w:sz w:val="20"/>
              </w:rPr>
              <w:t>sử dụng</w:t>
            </w:r>
            <w:r w:rsidRPr="00D426C2">
              <w:rPr>
                <w:rFonts w:ascii="Arial" w:hAnsi="Arial" w:cs="Arial"/>
                <w:sz w:val="20"/>
              </w:rPr>
              <w:t xml:space="preserve"> thẻ BHYT cho lần điều trị này không? 1. Có 2.</w:t>
            </w:r>
            <w:r w:rsidR="00892A02">
              <w:rPr>
                <w:rFonts w:ascii="Arial" w:hAnsi="Arial" w:cs="Arial"/>
                <w:sz w:val="20"/>
                <w:lang w:val="en-US"/>
              </w:rPr>
              <w:t xml:space="preserve"> </w:t>
            </w:r>
            <w:r w:rsidRPr="00D426C2">
              <w:rPr>
                <w:rFonts w:ascii="Arial" w:hAnsi="Arial" w:cs="Arial"/>
                <w:sz w:val="20"/>
              </w:rPr>
              <w:t>Không</w:t>
            </w:r>
          </w:p>
        </w:tc>
      </w:tr>
    </w:tbl>
    <w:p w:rsidR="00892A02" w:rsidRDefault="00892A02" w:rsidP="00FD27F8">
      <w:pPr>
        <w:spacing w:before="120"/>
        <w:rPr>
          <w:rFonts w:ascii="Arial" w:hAnsi="Arial" w:cs="Arial"/>
          <w:b/>
          <w:sz w:val="20"/>
          <w:lang w:val="en-US"/>
        </w:rPr>
      </w:pPr>
      <w:r>
        <w:rPr>
          <w:rFonts w:ascii="Arial" w:hAnsi="Arial" w:cs="Arial"/>
          <w:b/>
          <w:sz w:val="20"/>
        </w:rPr>
        <w:t>ĐÁNH GIÁ VIỆC SỬ DỤNG DỊCH VỤ Y T</w:t>
      </w:r>
      <w:r>
        <w:rPr>
          <w:rFonts w:ascii="Arial" w:hAnsi="Arial" w:cs="Arial"/>
          <w:b/>
          <w:sz w:val="20"/>
          <w:lang w:val="en-US"/>
        </w:rPr>
        <w:t>Ế</w:t>
      </w:r>
    </w:p>
    <w:p w:rsidR="00091EFE" w:rsidRPr="00D426C2" w:rsidRDefault="00091EFE" w:rsidP="00FD27F8">
      <w:pPr>
        <w:spacing w:before="120"/>
        <w:rPr>
          <w:rFonts w:ascii="Arial" w:hAnsi="Arial" w:cs="Arial"/>
          <w:sz w:val="20"/>
        </w:rPr>
      </w:pPr>
      <w:r w:rsidRPr="00D426C2">
        <w:rPr>
          <w:rFonts w:ascii="Arial" w:hAnsi="Arial" w:cs="Arial"/>
          <w:sz w:val="20"/>
        </w:rPr>
        <w:t>Ông/Bà đánh d</w:t>
      </w:r>
      <w:r w:rsidR="00892A02">
        <w:rPr>
          <w:rFonts w:ascii="Arial" w:hAnsi="Arial" w:cs="Arial"/>
          <w:sz w:val="20"/>
          <w:lang w:val="en-US"/>
        </w:rPr>
        <w:t>ấ</w:t>
      </w:r>
      <w:r w:rsidRPr="00D426C2">
        <w:rPr>
          <w:rFonts w:ascii="Arial" w:hAnsi="Arial" w:cs="Arial"/>
          <w:sz w:val="20"/>
        </w:rPr>
        <w:t xml:space="preserve">u gạch chéo vào một số </w:t>
      </w:r>
      <w:r w:rsidRPr="00892A02">
        <w:rPr>
          <w:rFonts w:ascii="Arial" w:hAnsi="Arial" w:cs="Arial"/>
          <w:b/>
          <w:sz w:val="20"/>
        </w:rPr>
        <w:t>từ 1 đến 5</w:t>
      </w:r>
      <w:r w:rsidRPr="00D426C2">
        <w:rPr>
          <w:rFonts w:ascii="Arial" w:hAnsi="Arial" w:cs="Arial"/>
          <w:sz w:val="20"/>
        </w:rPr>
        <w:t>, t</w:t>
      </w:r>
      <w:r w:rsidR="00D426C2">
        <w:rPr>
          <w:rFonts w:ascii="Arial" w:hAnsi="Arial" w:cs="Arial"/>
          <w:sz w:val="20"/>
        </w:rPr>
        <w:t>ươ</w:t>
      </w:r>
      <w:r w:rsidR="00892A02">
        <w:rPr>
          <w:rFonts w:ascii="Arial" w:hAnsi="Arial" w:cs="Arial"/>
          <w:sz w:val="20"/>
          <w:lang w:val="en-US"/>
        </w:rPr>
        <w:t>n</w:t>
      </w:r>
      <w:r w:rsidRPr="00D426C2">
        <w:rPr>
          <w:rFonts w:ascii="Arial" w:hAnsi="Arial" w:cs="Arial"/>
          <w:sz w:val="20"/>
        </w:rPr>
        <w:t xml:space="preserve">g ứng với </w:t>
      </w:r>
      <w:r w:rsidRPr="00892A02">
        <w:rPr>
          <w:rFonts w:ascii="Arial" w:hAnsi="Arial" w:cs="Arial"/>
          <w:b/>
          <w:sz w:val="20"/>
        </w:rPr>
        <w:t>mức độ hài lòng hoặc nhận xét từ rất kém đến r</w:t>
      </w:r>
      <w:r w:rsidR="00892A02" w:rsidRPr="00892A02">
        <w:rPr>
          <w:rFonts w:ascii="Arial" w:hAnsi="Arial" w:cs="Arial"/>
          <w:b/>
          <w:sz w:val="20"/>
          <w:lang w:val="en-US"/>
        </w:rPr>
        <w:t>ấ</w:t>
      </w:r>
      <w:r w:rsidRPr="00892A02">
        <w:rPr>
          <w:rFonts w:ascii="Arial" w:hAnsi="Arial" w:cs="Arial"/>
          <w:b/>
          <w:sz w:val="20"/>
        </w:rPr>
        <w:t>t tốt</w:t>
      </w:r>
      <w:r w:rsidRPr="00D426C2">
        <w:rPr>
          <w:rFonts w:ascii="Arial" w:hAnsi="Arial" w:cs="Arial"/>
          <w:sz w:val="20"/>
        </w:rPr>
        <w:t xml:space="preserve"> cho từ</w:t>
      </w:r>
      <w:r w:rsidR="00892A02">
        <w:rPr>
          <w:rFonts w:ascii="Arial" w:hAnsi="Arial" w:cs="Arial"/>
          <w:sz w:val="20"/>
        </w:rPr>
        <w:t>ng câu h</w:t>
      </w:r>
      <w:r w:rsidR="00892A02">
        <w:rPr>
          <w:rFonts w:ascii="Arial" w:hAnsi="Arial" w:cs="Arial"/>
          <w:sz w:val="20"/>
          <w:lang w:val="en-US"/>
        </w:rPr>
        <w:t>ỏ</w:t>
      </w:r>
      <w:r w:rsidRPr="00D426C2">
        <w:rPr>
          <w:rFonts w:ascii="Arial" w:hAnsi="Arial" w:cs="Arial"/>
          <w:sz w:val="20"/>
        </w:rPr>
        <w:t>i dưới dây:</w:t>
      </w:r>
      <w:r w:rsidR="00D426C2">
        <w:rPr>
          <w:rFonts w:ascii="Arial" w:hAnsi="Arial" w:cs="Arial"/>
          <w:sz w:val="20"/>
        </w:rPr>
        <w:t xml:space="preserve"> </w:t>
      </w:r>
    </w:p>
    <w:tbl>
      <w:tblPr>
        <w:tblW w:w="5000" w:type="pct"/>
        <w:tblCellMar>
          <w:left w:w="0" w:type="dxa"/>
          <w:right w:w="0" w:type="dxa"/>
        </w:tblCellMar>
        <w:tblLook w:val="0000" w:firstRow="0" w:lastRow="0" w:firstColumn="0" w:lastColumn="0" w:noHBand="0" w:noVBand="0"/>
      </w:tblPr>
      <w:tblGrid>
        <w:gridCol w:w="2240"/>
        <w:gridCol w:w="1832"/>
        <w:gridCol w:w="1611"/>
        <w:gridCol w:w="1263"/>
        <w:gridCol w:w="1704"/>
      </w:tblGrid>
      <w:tr w:rsidR="00091EFE" w:rsidRPr="00D426C2">
        <w:tblPrEx>
          <w:tblCellMar>
            <w:top w:w="0" w:type="dxa"/>
            <w:left w:w="0" w:type="dxa"/>
            <w:bottom w:w="0" w:type="dxa"/>
            <w:right w:w="0" w:type="dxa"/>
          </w:tblCellMar>
        </w:tblPrEx>
        <w:tc>
          <w:tcPr>
            <w:tcW w:w="1295" w:type="pct"/>
            <w:tcBorders>
              <w:top w:val="single" w:sz="4" w:space="0" w:color="auto"/>
              <w:left w:val="single" w:sz="4" w:space="0" w:color="auto"/>
              <w:bottom w:val="nil"/>
              <w:right w:val="nil"/>
            </w:tcBorders>
            <w:shd w:val="clear" w:color="auto" w:fill="FFFFFF"/>
            <w:vAlign w:val="center"/>
          </w:tcPr>
          <w:p w:rsidR="00091EFE" w:rsidRPr="00D426C2" w:rsidRDefault="002653B0" w:rsidP="00FD27F8">
            <w:pPr>
              <w:spacing w:before="120"/>
              <w:jc w:val="center"/>
              <w:rPr>
                <w:rFonts w:ascii="Arial" w:hAnsi="Arial" w:cs="Arial"/>
                <w:sz w:val="20"/>
              </w:rPr>
            </w:pPr>
            <w:r>
              <w:rPr>
                <w:rFonts w:ascii="Arial" w:hAnsi="Arial" w:cs="Arial"/>
                <w:noProof/>
                <w:sz w:val="20"/>
                <w:lang w:val="en-US" w:eastAsia="en-US"/>
              </w:rPr>
              <w:drawing>
                <wp:inline distT="0" distB="0" distL="0" distR="0">
                  <wp:extent cx="190500" cy="20955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 cy="209550"/>
                          </a:xfrm>
                          <a:prstGeom prst="rect">
                            <a:avLst/>
                          </a:prstGeom>
                          <a:noFill/>
                          <a:ln>
                            <a:noFill/>
                          </a:ln>
                        </pic:spPr>
                      </pic:pic>
                    </a:graphicData>
                  </a:graphic>
                </wp:inline>
              </w:drawing>
            </w:r>
            <w:r w:rsidR="00091EFE" w:rsidRPr="00D426C2">
              <w:rPr>
                <w:rFonts w:ascii="Arial" w:hAnsi="Arial" w:cs="Arial"/>
                <w:sz w:val="20"/>
              </w:rPr>
              <w:t xml:space="preserve"> là:</w:t>
            </w:r>
          </w:p>
        </w:tc>
        <w:tc>
          <w:tcPr>
            <w:tcW w:w="1059" w:type="pct"/>
            <w:tcBorders>
              <w:top w:val="single" w:sz="4" w:space="0" w:color="auto"/>
              <w:left w:val="single" w:sz="4" w:space="0" w:color="auto"/>
              <w:bottom w:val="nil"/>
              <w:right w:val="nil"/>
            </w:tcBorders>
            <w:shd w:val="clear" w:color="auto" w:fill="FFFFFF"/>
            <w:vAlign w:val="center"/>
          </w:tcPr>
          <w:p w:rsidR="00091EFE" w:rsidRPr="00D426C2" w:rsidRDefault="002653B0" w:rsidP="00FD27F8">
            <w:pPr>
              <w:spacing w:before="120"/>
              <w:jc w:val="center"/>
              <w:rPr>
                <w:rFonts w:ascii="Arial" w:hAnsi="Arial" w:cs="Arial"/>
                <w:sz w:val="20"/>
              </w:rPr>
            </w:pPr>
            <w:r>
              <w:rPr>
                <w:rFonts w:ascii="Arial" w:hAnsi="Arial" w:cs="Arial"/>
                <w:noProof/>
                <w:sz w:val="20"/>
                <w:lang w:val="en-US" w:eastAsia="en-US"/>
              </w:rPr>
              <w:drawing>
                <wp:inline distT="0" distB="0" distL="0" distR="0">
                  <wp:extent cx="209550" cy="20955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sidR="00091EFE" w:rsidRPr="00D426C2">
              <w:rPr>
                <w:rFonts w:ascii="Arial" w:hAnsi="Arial" w:cs="Arial"/>
                <w:sz w:val="20"/>
              </w:rPr>
              <w:t>là:</w:t>
            </w:r>
          </w:p>
        </w:tc>
        <w:tc>
          <w:tcPr>
            <w:tcW w:w="931" w:type="pct"/>
            <w:tcBorders>
              <w:top w:val="single" w:sz="4" w:space="0" w:color="auto"/>
              <w:left w:val="single" w:sz="4" w:space="0" w:color="auto"/>
              <w:bottom w:val="nil"/>
              <w:right w:val="nil"/>
            </w:tcBorders>
            <w:shd w:val="clear" w:color="auto" w:fill="FFFFFF"/>
            <w:vAlign w:val="center"/>
          </w:tcPr>
          <w:p w:rsidR="00091EFE" w:rsidRPr="00D426C2" w:rsidRDefault="002653B0" w:rsidP="00FD27F8">
            <w:pPr>
              <w:spacing w:before="120"/>
              <w:jc w:val="center"/>
              <w:rPr>
                <w:rFonts w:ascii="Arial" w:hAnsi="Arial" w:cs="Arial"/>
                <w:sz w:val="20"/>
              </w:rPr>
            </w:pPr>
            <w:r>
              <w:rPr>
                <w:rFonts w:ascii="Arial" w:hAnsi="Arial" w:cs="Arial"/>
                <w:noProof/>
                <w:sz w:val="20"/>
                <w:lang w:val="en-US" w:eastAsia="en-US"/>
              </w:rPr>
              <w:drawing>
                <wp:inline distT="0" distB="0" distL="0" distR="0">
                  <wp:extent cx="228600" cy="22860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00091EFE" w:rsidRPr="00D426C2">
              <w:rPr>
                <w:rFonts w:ascii="Arial" w:hAnsi="Arial" w:cs="Arial"/>
                <w:sz w:val="20"/>
              </w:rPr>
              <w:t xml:space="preserve"> là:</w:t>
            </w:r>
          </w:p>
        </w:tc>
        <w:tc>
          <w:tcPr>
            <w:tcW w:w="730" w:type="pct"/>
            <w:tcBorders>
              <w:top w:val="single" w:sz="4" w:space="0" w:color="auto"/>
              <w:left w:val="single" w:sz="4" w:space="0" w:color="auto"/>
              <w:bottom w:val="nil"/>
              <w:right w:val="nil"/>
            </w:tcBorders>
            <w:shd w:val="clear" w:color="auto" w:fill="FFFFFF"/>
            <w:vAlign w:val="center"/>
          </w:tcPr>
          <w:p w:rsidR="00091EFE" w:rsidRPr="00D426C2" w:rsidRDefault="002653B0" w:rsidP="00FD27F8">
            <w:pPr>
              <w:spacing w:before="120"/>
              <w:jc w:val="center"/>
              <w:rPr>
                <w:rFonts w:ascii="Arial" w:hAnsi="Arial" w:cs="Arial"/>
                <w:sz w:val="20"/>
              </w:rPr>
            </w:pPr>
            <w:r>
              <w:rPr>
                <w:rFonts w:ascii="Arial" w:hAnsi="Arial" w:cs="Arial"/>
                <w:noProof/>
                <w:sz w:val="20"/>
                <w:lang w:val="en-US" w:eastAsia="en-US"/>
              </w:rPr>
              <w:drawing>
                <wp:inline distT="0" distB="0" distL="0" distR="0">
                  <wp:extent cx="247650" cy="238125"/>
                  <wp:effectExtent l="0" t="0" r="0" b="952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7650" cy="238125"/>
                          </a:xfrm>
                          <a:prstGeom prst="rect">
                            <a:avLst/>
                          </a:prstGeom>
                          <a:noFill/>
                          <a:ln>
                            <a:noFill/>
                          </a:ln>
                        </pic:spPr>
                      </pic:pic>
                    </a:graphicData>
                  </a:graphic>
                </wp:inline>
              </w:drawing>
            </w:r>
            <w:r w:rsidR="00091EFE" w:rsidRPr="00D426C2">
              <w:rPr>
                <w:rFonts w:ascii="Arial" w:hAnsi="Arial" w:cs="Arial"/>
                <w:sz w:val="20"/>
              </w:rPr>
              <w:t>là:</w:t>
            </w:r>
          </w:p>
        </w:tc>
        <w:tc>
          <w:tcPr>
            <w:tcW w:w="985" w:type="pct"/>
            <w:tcBorders>
              <w:top w:val="single" w:sz="4" w:space="0" w:color="auto"/>
              <w:left w:val="single" w:sz="4" w:space="0" w:color="auto"/>
              <w:bottom w:val="nil"/>
              <w:right w:val="single" w:sz="4" w:space="0" w:color="auto"/>
            </w:tcBorders>
            <w:shd w:val="clear" w:color="auto" w:fill="FFFFFF"/>
            <w:vAlign w:val="center"/>
          </w:tcPr>
          <w:p w:rsidR="00091EFE" w:rsidRPr="00D426C2" w:rsidRDefault="002653B0" w:rsidP="00FD27F8">
            <w:pPr>
              <w:spacing w:before="120"/>
              <w:jc w:val="center"/>
              <w:rPr>
                <w:rFonts w:ascii="Arial" w:hAnsi="Arial" w:cs="Arial"/>
                <w:sz w:val="20"/>
              </w:rPr>
            </w:pPr>
            <w:r>
              <w:rPr>
                <w:rFonts w:ascii="Arial" w:hAnsi="Arial" w:cs="Arial"/>
                <w:noProof/>
                <w:sz w:val="20"/>
                <w:lang w:val="en-US" w:eastAsia="en-US"/>
              </w:rPr>
              <w:drawing>
                <wp:inline distT="0" distB="0" distL="0" distR="0">
                  <wp:extent cx="238125" cy="247650"/>
                  <wp:effectExtent l="0" t="0" r="9525"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8125" cy="247650"/>
                          </a:xfrm>
                          <a:prstGeom prst="rect">
                            <a:avLst/>
                          </a:prstGeom>
                          <a:noFill/>
                          <a:ln>
                            <a:noFill/>
                          </a:ln>
                        </pic:spPr>
                      </pic:pic>
                    </a:graphicData>
                  </a:graphic>
                </wp:inline>
              </w:drawing>
            </w:r>
            <w:r w:rsidR="00091EFE" w:rsidRPr="00D426C2">
              <w:rPr>
                <w:rFonts w:ascii="Arial" w:hAnsi="Arial" w:cs="Arial"/>
                <w:sz w:val="20"/>
              </w:rPr>
              <w:t>là:</w:t>
            </w:r>
          </w:p>
        </w:tc>
      </w:tr>
      <w:tr w:rsidR="00091EFE" w:rsidRPr="00D426C2">
        <w:tblPrEx>
          <w:tblCellMar>
            <w:top w:w="0" w:type="dxa"/>
            <w:left w:w="0" w:type="dxa"/>
            <w:bottom w:w="0" w:type="dxa"/>
            <w:right w:w="0" w:type="dxa"/>
          </w:tblCellMar>
        </w:tblPrEx>
        <w:tc>
          <w:tcPr>
            <w:tcW w:w="1295" w:type="pct"/>
            <w:tcBorders>
              <w:top w:val="nil"/>
              <w:left w:val="single" w:sz="4" w:space="0" w:color="auto"/>
              <w:bottom w:val="nil"/>
              <w:right w:val="nil"/>
            </w:tcBorders>
            <w:shd w:val="clear" w:color="auto" w:fill="FFFFFF"/>
            <w:vAlign w:val="center"/>
          </w:tcPr>
          <w:p w:rsidR="00091EFE" w:rsidRPr="00D426C2" w:rsidRDefault="00091EFE" w:rsidP="00FD27F8">
            <w:pPr>
              <w:spacing w:before="120"/>
              <w:jc w:val="center"/>
              <w:rPr>
                <w:rFonts w:ascii="Arial" w:hAnsi="Arial" w:cs="Arial"/>
                <w:sz w:val="20"/>
              </w:rPr>
            </w:pPr>
            <w:r w:rsidRPr="00D426C2">
              <w:rPr>
                <w:rFonts w:ascii="Arial" w:hAnsi="Arial" w:cs="Arial"/>
                <w:sz w:val="20"/>
              </w:rPr>
              <w:t>Rất không hài lòng</w:t>
            </w:r>
          </w:p>
        </w:tc>
        <w:tc>
          <w:tcPr>
            <w:tcW w:w="1059" w:type="pct"/>
            <w:tcBorders>
              <w:top w:val="nil"/>
              <w:left w:val="single" w:sz="4" w:space="0" w:color="auto"/>
              <w:bottom w:val="nil"/>
              <w:right w:val="nil"/>
            </w:tcBorders>
            <w:shd w:val="clear" w:color="auto" w:fill="FFFFFF"/>
            <w:vAlign w:val="center"/>
          </w:tcPr>
          <w:p w:rsidR="00091EFE" w:rsidRPr="00D426C2" w:rsidRDefault="00091EFE" w:rsidP="00FD27F8">
            <w:pPr>
              <w:spacing w:before="120"/>
              <w:jc w:val="center"/>
              <w:rPr>
                <w:rFonts w:ascii="Arial" w:hAnsi="Arial" w:cs="Arial"/>
                <w:sz w:val="20"/>
              </w:rPr>
            </w:pPr>
            <w:r w:rsidRPr="00D426C2">
              <w:rPr>
                <w:rFonts w:ascii="Arial" w:hAnsi="Arial" w:cs="Arial"/>
                <w:sz w:val="20"/>
              </w:rPr>
              <w:t>Không hài lòng</w:t>
            </w:r>
          </w:p>
        </w:tc>
        <w:tc>
          <w:tcPr>
            <w:tcW w:w="931" w:type="pct"/>
            <w:tcBorders>
              <w:top w:val="nil"/>
              <w:left w:val="single" w:sz="4" w:space="0" w:color="auto"/>
              <w:bottom w:val="nil"/>
              <w:right w:val="nil"/>
            </w:tcBorders>
            <w:shd w:val="clear" w:color="auto" w:fill="FFFFFF"/>
            <w:vAlign w:val="center"/>
          </w:tcPr>
          <w:p w:rsidR="00091EFE" w:rsidRPr="00D426C2" w:rsidRDefault="002A1685" w:rsidP="00FD27F8">
            <w:pPr>
              <w:spacing w:before="120"/>
              <w:jc w:val="center"/>
              <w:rPr>
                <w:rFonts w:ascii="Arial" w:hAnsi="Arial" w:cs="Arial"/>
                <w:sz w:val="20"/>
              </w:rPr>
            </w:pPr>
            <w:r>
              <w:rPr>
                <w:rFonts w:ascii="Arial" w:hAnsi="Arial" w:cs="Arial"/>
                <w:sz w:val="20"/>
              </w:rPr>
              <w:t>B</w:t>
            </w:r>
            <w:r>
              <w:rPr>
                <w:rFonts w:ascii="Arial" w:hAnsi="Arial" w:cs="Arial"/>
                <w:sz w:val="20"/>
                <w:lang w:val="en-US"/>
              </w:rPr>
              <w:t>ì</w:t>
            </w:r>
            <w:r w:rsidR="00091EFE" w:rsidRPr="00D426C2">
              <w:rPr>
                <w:rFonts w:ascii="Arial" w:hAnsi="Arial" w:cs="Arial"/>
                <w:sz w:val="20"/>
              </w:rPr>
              <w:t>nh thường</w:t>
            </w:r>
          </w:p>
        </w:tc>
        <w:tc>
          <w:tcPr>
            <w:tcW w:w="730" w:type="pct"/>
            <w:tcBorders>
              <w:top w:val="nil"/>
              <w:left w:val="single" w:sz="4" w:space="0" w:color="auto"/>
              <w:bottom w:val="nil"/>
              <w:right w:val="nil"/>
            </w:tcBorders>
            <w:shd w:val="clear" w:color="auto" w:fill="FFFFFF"/>
            <w:vAlign w:val="center"/>
          </w:tcPr>
          <w:p w:rsidR="00091EFE" w:rsidRPr="00D426C2" w:rsidRDefault="00091EFE" w:rsidP="00FD27F8">
            <w:pPr>
              <w:spacing w:before="120"/>
              <w:jc w:val="center"/>
              <w:rPr>
                <w:rFonts w:ascii="Arial" w:hAnsi="Arial" w:cs="Arial"/>
                <w:sz w:val="20"/>
              </w:rPr>
            </w:pPr>
            <w:r w:rsidRPr="00D426C2">
              <w:rPr>
                <w:rFonts w:ascii="Arial" w:hAnsi="Arial" w:cs="Arial"/>
                <w:sz w:val="20"/>
              </w:rPr>
              <w:t>Hài lòng</w:t>
            </w:r>
          </w:p>
        </w:tc>
        <w:tc>
          <w:tcPr>
            <w:tcW w:w="985" w:type="pct"/>
            <w:tcBorders>
              <w:top w:val="nil"/>
              <w:left w:val="single" w:sz="4" w:space="0" w:color="auto"/>
              <w:bottom w:val="nil"/>
              <w:right w:val="single" w:sz="4" w:space="0" w:color="auto"/>
            </w:tcBorders>
            <w:shd w:val="clear" w:color="auto" w:fill="FFFFFF"/>
            <w:vAlign w:val="center"/>
          </w:tcPr>
          <w:p w:rsidR="00091EFE" w:rsidRPr="00D426C2" w:rsidRDefault="00091EFE" w:rsidP="00FD27F8">
            <w:pPr>
              <w:spacing w:before="120"/>
              <w:jc w:val="center"/>
              <w:rPr>
                <w:rFonts w:ascii="Arial" w:hAnsi="Arial" w:cs="Arial"/>
                <w:sz w:val="20"/>
              </w:rPr>
            </w:pPr>
            <w:r w:rsidRPr="00D426C2">
              <w:rPr>
                <w:rFonts w:ascii="Arial" w:hAnsi="Arial" w:cs="Arial"/>
                <w:sz w:val="20"/>
              </w:rPr>
              <w:t>Rất hài lòng</w:t>
            </w:r>
          </w:p>
        </w:tc>
      </w:tr>
      <w:tr w:rsidR="00091EFE" w:rsidRPr="00D426C2">
        <w:tblPrEx>
          <w:tblCellMar>
            <w:top w:w="0" w:type="dxa"/>
            <w:left w:w="0" w:type="dxa"/>
            <w:bottom w:w="0" w:type="dxa"/>
            <w:right w:w="0" w:type="dxa"/>
          </w:tblCellMar>
        </w:tblPrEx>
        <w:tc>
          <w:tcPr>
            <w:tcW w:w="1295" w:type="pct"/>
            <w:tcBorders>
              <w:top w:val="nil"/>
              <w:left w:val="single" w:sz="4" w:space="0" w:color="auto"/>
              <w:bottom w:val="single" w:sz="4" w:space="0" w:color="auto"/>
              <w:right w:val="nil"/>
            </w:tcBorders>
            <w:shd w:val="clear" w:color="auto" w:fill="FFFFFF"/>
            <w:vAlign w:val="center"/>
          </w:tcPr>
          <w:p w:rsidR="00091EFE" w:rsidRPr="00D426C2" w:rsidRDefault="00091EFE" w:rsidP="00FD27F8">
            <w:pPr>
              <w:spacing w:before="120"/>
              <w:jc w:val="center"/>
              <w:rPr>
                <w:rFonts w:ascii="Arial" w:hAnsi="Arial" w:cs="Arial"/>
                <w:sz w:val="20"/>
              </w:rPr>
            </w:pPr>
            <w:r w:rsidRPr="00892A02">
              <w:rPr>
                <w:rFonts w:ascii="Arial" w:hAnsi="Arial" w:cs="Arial"/>
                <w:i/>
                <w:sz w:val="20"/>
              </w:rPr>
              <w:t>hoặc:</w:t>
            </w:r>
            <w:r w:rsidRPr="00D426C2">
              <w:rPr>
                <w:rFonts w:ascii="Arial" w:hAnsi="Arial" w:cs="Arial"/>
                <w:sz w:val="20"/>
              </w:rPr>
              <w:t xml:space="preserve"> Rất kém</w:t>
            </w:r>
          </w:p>
        </w:tc>
        <w:tc>
          <w:tcPr>
            <w:tcW w:w="1059" w:type="pct"/>
            <w:tcBorders>
              <w:top w:val="nil"/>
              <w:left w:val="single" w:sz="4" w:space="0" w:color="auto"/>
              <w:bottom w:val="single" w:sz="4" w:space="0" w:color="auto"/>
              <w:right w:val="nil"/>
            </w:tcBorders>
            <w:shd w:val="clear" w:color="auto" w:fill="FFFFFF"/>
            <w:vAlign w:val="center"/>
          </w:tcPr>
          <w:p w:rsidR="00091EFE" w:rsidRPr="00D426C2" w:rsidRDefault="00091EFE" w:rsidP="00FD27F8">
            <w:pPr>
              <w:spacing w:before="120"/>
              <w:jc w:val="center"/>
              <w:rPr>
                <w:rFonts w:ascii="Arial" w:hAnsi="Arial" w:cs="Arial"/>
                <w:sz w:val="20"/>
              </w:rPr>
            </w:pPr>
            <w:r w:rsidRPr="00892A02">
              <w:rPr>
                <w:rFonts w:ascii="Arial" w:hAnsi="Arial" w:cs="Arial"/>
                <w:i/>
                <w:sz w:val="20"/>
              </w:rPr>
              <w:t>hoặc:</w:t>
            </w:r>
            <w:r w:rsidRPr="00D426C2">
              <w:rPr>
                <w:rFonts w:ascii="Arial" w:hAnsi="Arial" w:cs="Arial"/>
                <w:sz w:val="20"/>
              </w:rPr>
              <w:t xml:space="preserve"> Kém</w:t>
            </w:r>
          </w:p>
        </w:tc>
        <w:tc>
          <w:tcPr>
            <w:tcW w:w="931" w:type="pct"/>
            <w:tcBorders>
              <w:top w:val="nil"/>
              <w:left w:val="single" w:sz="4" w:space="0" w:color="auto"/>
              <w:bottom w:val="single" w:sz="4" w:space="0" w:color="auto"/>
              <w:right w:val="nil"/>
            </w:tcBorders>
            <w:shd w:val="clear" w:color="auto" w:fill="FFFFFF"/>
            <w:vAlign w:val="center"/>
          </w:tcPr>
          <w:p w:rsidR="00091EFE" w:rsidRPr="00D426C2" w:rsidRDefault="00091EFE" w:rsidP="00FD27F8">
            <w:pPr>
              <w:spacing w:before="120"/>
              <w:jc w:val="center"/>
              <w:rPr>
                <w:rFonts w:ascii="Arial" w:hAnsi="Arial" w:cs="Arial"/>
                <w:sz w:val="20"/>
              </w:rPr>
            </w:pPr>
            <w:r w:rsidRPr="00892A02">
              <w:rPr>
                <w:rFonts w:ascii="Arial" w:hAnsi="Arial" w:cs="Arial"/>
                <w:i/>
                <w:sz w:val="20"/>
              </w:rPr>
              <w:t>hoặc:</w:t>
            </w:r>
            <w:r w:rsidRPr="00D426C2">
              <w:rPr>
                <w:rFonts w:ascii="Arial" w:hAnsi="Arial" w:cs="Arial"/>
                <w:sz w:val="20"/>
              </w:rPr>
              <w:t xml:space="preserve"> Trung bình</w:t>
            </w:r>
          </w:p>
        </w:tc>
        <w:tc>
          <w:tcPr>
            <w:tcW w:w="730" w:type="pct"/>
            <w:tcBorders>
              <w:top w:val="nil"/>
              <w:left w:val="single" w:sz="4" w:space="0" w:color="auto"/>
              <w:bottom w:val="single" w:sz="4" w:space="0" w:color="auto"/>
              <w:right w:val="nil"/>
            </w:tcBorders>
            <w:shd w:val="clear" w:color="auto" w:fill="FFFFFF"/>
            <w:vAlign w:val="center"/>
          </w:tcPr>
          <w:p w:rsidR="00091EFE" w:rsidRPr="00D426C2" w:rsidRDefault="00091EFE" w:rsidP="00FD27F8">
            <w:pPr>
              <w:spacing w:before="120"/>
              <w:jc w:val="center"/>
              <w:rPr>
                <w:rFonts w:ascii="Arial" w:hAnsi="Arial" w:cs="Arial"/>
                <w:sz w:val="20"/>
              </w:rPr>
            </w:pPr>
            <w:r w:rsidRPr="00892A02">
              <w:rPr>
                <w:rFonts w:ascii="Arial" w:hAnsi="Arial" w:cs="Arial"/>
                <w:i/>
                <w:sz w:val="20"/>
              </w:rPr>
              <w:t>hoặc:</w:t>
            </w:r>
            <w:r w:rsidRPr="00D426C2">
              <w:rPr>
                <w:rFonts w:ascii="Arial" w:hAnsi="Arial" w:cs="Arial"/>
                <w:sz w:val="20"/>
              </w:rPr>
              <w:t xml:space="preserve"> Tốt</w:t>
            </w:r>
          </w:p>
        </w:tc>
        <w:tc>
          <w:tcPr>
            <w:tcW w:w="985" w:type="pct"/>
            <w:tcBorders>
              <w:top w:val="nil"/>
              <w:left w:val="single" w:sz="4" w:space="0" w:color="auto"/>
              <w:bottom w:val="single" w:sz="4" w:space="0" w:color="auto"/>
              <w:right w:val="single" w:sz="4" w:space="0" w:color="auto"/>
            </w:tcBorders>
            <w:shd w:val="clear" w:color="auto" w:fill="FFFFFF"/>
            <w:vAlign w:val="center"/>
          </w:tcPr>
          <w:p w:rsidR="00091EFE" w:rsidRPr="00D426C2" w:rsidRDefault="00091EFE" w:rsidP="00FD27F8">
            <w:pPr>
              <w:spacing w:before="120"/>
              <w:jc w:val="center"/>
              <w:rPr>
                <w:rFonts w:ascii="Arial" w:hAnsi="Arial" w:cs="Arial"/>
                <w:sz w:val="20"/>
              </w:rPr>
            </w:pPr>
            <w:r w:rsidRPr="00892A02">
              <w:rPr>
                <w:rFonts w:ascii="Arial" w:hAnsi="Arial" w:cs="Arial"/>
                <w:i/>
                <w:sz w:val="20"/>
              </w:rPr>
              <w:t>hoặc:</w:t>
            </w:r>
            <w:r w:rsidRPr="00D426C2">
              <w:rPr>
                <w:rFonts w:ascii="Arial" w:hAnsi="Arial" w:cs="Arial"/>
                <w:sz w:val="20"/>
              </w:rPr>
              <w:t xml:space="preserve"> Rất t</w:t>
            </w:r>
            <w:r w:rsidR="00D55D62">
              <w:rPr>
                <w:rFonts w:ascii="Arial" w:hAnsi="Arial" w:cs="Arial"/>
                <w:sz w:val="20"/>
              </w:rPr>
              <w:t>ố</w:t>
            </w:r>
            <w:r w:rsidRPr="00D426C2">
              <w:rPr>
                <w:rFonts w:ascii="Arial" w:hAnsi="Arial" w:cs="Arial"/>
                <w:sz w:val="20"/>
              </w:rPr>
              <w:t>t</w:t>
            </w:r>
          </w:p>
        </w:tc>
      </w:tr>
    </w:tbl>
    <w:p w:rsidR="002A1685" w:rsidRDefault="002A1685" w:rsidP="00FD27F8">
      <w:pPr>
        <w:spacing w:before="120"/>
        <w:rPr>
          <w:rFonts w:ascii="Arial" w:hAnsi="Arial" w:cs="Arial"/>
          <w:sz w:val="20"/>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28"/>
        <w:gridCol w:w="2901"/>
        <w:gridCol w:w="2901"/>
        <w:gridCol w:w="2320"/>
      </w:tblGrid>
      <w:tr w:rsidR="002A1685" w:rsidRPr="00D426C2">
        <w:tblPrEx>
          <w:tblCellMar>
            <w:top w:w="0" w:type="dxa"/>
            <w:left w:w="0" w:type="dxa"/>
            <w:bottom w:w="0" w:type="dxa"/>
            <w:right w:w="0" w:type="dxa"/>
          </w:tblCellMar>
        </w:tblPrEx>
        <w:tc>
          <w:tcPr>
            <w:tcW w:w="5000" w:type="pct"/>
            <w:gridSpan w:val="4"/>
            <w:shd w:val="clear" w:color="auto" w:fill="FFFFFF"/>
            <w:vAlign w:val="center"/>
          </w:tcPr>
          <w:p w:rsidR="002A1685" w:rsidRPr="002A1685" w:rsidRDefault="002A1685" w:rsidP="00FD27F8">
            <w:pPr>
              <w:spacing w:before="120"/>
              <w:rPr>
                <w:rFonts w:ascii="Arial" w:hAnsi="Arial" w:cs="Arial"/>
                <w:b/>
                <w:sz w:val="20"/>
                <w:lang w:val="en-US"/>
              </w:rPr>
            </w:pPr>
            <w:r w:rsidRPr="002A1685">
              <w:rPr>
                <w:rFonts w:ascii="Arial" w:hAnsi="Arial" w:cs="Arial"/>
                <w:b/>
                <w:sz w:val="20"/>
                <w:lang w:val="en-US"/>
              </w:rPr>
              <w:lastRenderedPageBreak/>
              <w:t>A. Khả năng tiếp cận</w:t>
            </w:r>
          </w:p>
        </w:tc>
      </w:tr>
      <w:tr w:rsidR="0041583D" w:rsidRPr="00D426C2">
        <w:tblPrEx>
          <w:tblCellMar>
            <w:top w:w="0" w:type="dxa"/>
            <w:left w:w="0" w:type="dxa"/>
            <w:bottom w:w="0" w:type="dxa"/>
            <w:right w:w="0" w:type="dxa"/>
          </w:tblCellMar>
        </w:tblPrEx>
        <w:tc>
          <w:tcPr>
            <w:tcW w:w="305" w:type="pct"/>
            <w:shd w:val="clear" w:color="auto" w:fill="FFFFFF"/>
          </w:tcPr>
          <w:p w:rsidR="00091EFE" w:rsidRPr="00D426C2" w:rsidRDefault="00091EFE" w:rsidP="00FD27F8">
            <w:pPr>
              <w:spacing w:before="120"/>
              <w:jc w:val="center"/>
              <w:rPr>
                <w:rFonts w:ascii="Arial" w:hAnsi="Arial" w:cs="Arial"/>
                <w:sz w:val="20"/>
              </w:rPr>
            </w:pPr>
            <w:r w:rsidRPr="00D426C2">
              <w:rPr>
                <w:rFonts w:ascii="Arial" w:hAnsi="Arial" w:cs="Arial"/>
                <w:sz w:val="20"/>
              </w:rPr>
              <w:t>A</w:t>
            </w:r>
            <w:r w:rsidR="002A1685">
              <w:rPr>
                <w:rFonts w:ascii="Arial" w:hAnsi="Arial" w:cs="Arial"/>
                <w:sz w:val="20"/>
                <w:lang w:val="en-US"/>
              </w:rPr>
              <w:t>1</w:t>
            </w:r>
            <w:r w:rsidRPr="00D426C2">
              <w:rPr>
                <w:rFonts w:ascii="Arial" w:hAnsi="Arial" w:cs="Arial"/>
                <w:sz w:val="20"/>
              </w:rPr>
              <w:t>.</w:t>
            </w:r>
          </w:p>
        </w:tc>
        <w:tc>
          <w:tcPr>
            <w:tcW w:w="3354" w:type="pct"/>
            <w:gridSpan w:val="2"/>
            <w:shd w:val="clear" w:color="auto" w:fill="FFFFFF"/>
            <w:vAlign w:val="center"/>
          </w:tcPr>
          <w:p w:rsidR="00091EFE" w:rsidRPr="00D426C2" w:rsidRDefault="00091EFE" w:rsidP="00FD27F8">
            <w:pPr>
              <w:spacing w:before="120"/>
              <w:rPr>
                <w:rFonts w:ascii="Arial" w:hAnsi="Arial" w:cs="Arial"/>
                <w:sz w:val="20"/>
              </w:rPr>
            </w:pPr>
            <w:r w:rsidRPr="00D426C2">
              <w:rPr>
                <w:rFonts w:ascii="Arial" w:hAnsi="Arial" w:cs="Arial"/>
                <w:sz w:val="20"/>
              </w:rPr>
              <w:t xml:space="preserve">Các sơ </w:t>
            </w:r>
            <w:r w:rsidR="002A1685">
              <w:rPr>
                <w:rFonts w:ascii="Arial" w:hAnsi="Arial" w:cs="Arial"/>
                <w:sz w:val="20"/>
                <w:lang w:val="en-US"/>
              </w:rPr>
              <w:t>đ</w:t>
            </w:r>
            <w:r w:rsidRPr="00D426C2">
              <w:rPr>
                <w:rFonts w:ascii="Arial" w:hAnsi="Arial" w:cs="Arial"/>
                <w:sz w:val="20"/>
              </w:rPr>
              <w:t>ồ, biển báo chỉ dẫ</w:t>
            </w:r>
            <w:r w:rsidR="002A1685">
              <w:rPr>
                <w:rFonts w:ascii="Arial" w:hAnsi="Arial" w:cs="Arial"/>
                <w:sz w:val="20"/>
              </w:rPr>
              <w:t xml:space="preserve">n </w:t>
            </w:r>
            <w:r w:rsidR="002A1685">
              <w:rPr>
                <w:rFonts w:ascii="Arial" w:hAnsi="Arial" w:cs="Arial"/>
                <w:sz w:val="20"/>
                <w:lang w:val="en-US"/>
              </w:rPr>
              <w:t>đ</w:t>
            </w:r>
            <w:r w:rsidRPr="00D426C2">
              <w:rPr>
                <w:rFonts w:ascii="Arial" w:hAnsi="Arial" w:cs="Arial"/>
                <w:sz w:val="20"/>
              </w:rPr>
              <w:t>ường đến các khoa, phòng trong bệnh viện rõ ràng, dễ hiểu, dễ tìm.</w:t>
            </w:r>
          </w:p>
        </w:tc>
        <w:tc>
          <w:tcPr>
            <w:tcW w:w="1341" w:type="pct"/>
            <w:shd w:val="clear" w:color="auto" w:fill="FFFFFF"/>
            <w:vAlign w:val="center"/>
          </w:tcPr>
          <w:p w:rsidR="00091EFE" w:rsidRPr="00D426C2" w:rsidRDefault="002653B0" w:rsidP="00FD27F8">
            <w:pPr>
              <w:spacing w:before="120"/>
              <w:jc w:val="center"/>
              <w:rPr>
                <w:rFonts w:ascii="Arial" w:hAnsi="Arial" w:cs="Arial"/>
                <w:sz w:val="20"/>
              </w:rPr>
            </w:pPr>
            <w:r>
              <w:rPr>
                <w:rFonts w:ascii="Arial" w:hAnsi="Arial" w:cs="Arial"/>
                <w:noProof/>
                <w:sz w:val="20"/>
                <w:lang w:val="en-US" w:eastAsia="en-US"/>
              </w:rPr>
              <w:drawing>
                <wp:inline distT="0" distB="0" distL="0" distR="0">
                  <wp:extent cx="1238250" cy="257175"/>
                  <wp:effectExtent l="0" t="0" r="0" b="952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0" cy="257175"/>
                          </a:xfrm>
                          <a:prstGeom prst="rect">
                            <a:avLst/>
                          </a:prstGeom>
                          <a:noFill/>
                          <a:ln>
                            <a:noFill/>
                          </a:ln>
                        </pic:spPr>
                      </pic:pic>
                    </a:graphicData>
                  </a:graphic>
                </wp:inline>
              </w:drawing>
            </w:r>
          </w:p>
        </w:tc>
      </w:tr>
      <w:tr w:rsidR="0041583D" w:rsidRPr="00D426C2">
        <w:tblPrEx>
          <w:tblCellMar>
            <w:top w:w="0" w:type="dxa"/>
            <w:left w:w="0" w:type="dxa"/>
            <w:bottom w:w="0" w:type="dxa"/>
            <w:right w:w="0" w:type="dxa"/>
          </w:tblCellMar>
        </w:tblPrEx>
        <w:tc>
          <w:tcPr>
            <w:tcW w:w="305" w:type="pct"/>
            <w:shd w:val="clear" w:color="auto" w:fill="FFFFFF"/>
          </w:tcPr>
          <w:p w:rsidR="00091EFE" w:rsidRPr="00D426C2" w:rsidRDefault="00091EFE" w:rsidP="00FD27F8">
            <w:pPr>
              <w:spacing w:before="120"/>
              <w:jc w:val="center"/>
              <w:rPr>
                <w:rFonts w:ascii="Arial" w:hAnsi="Arial" w:cs="Arial"/>
                <w:sz w:val="20"/>
              </w:rPr>
            </w:pPr>
            <w:r w:rsidRPr="00D426C2">
              <w:rPr>
                <w:rFonts w:ascii="Arial" w:hAnsi="Arial" w:cs="Arial"/>
                <w:sz w:val="20"/>
              </w:rPr>
              <w:t>A2.</w:t>
            </w:r>
          </w:p>
        </w:tc>
        <w:tc>
          <w:tcPr>
            <w:tcW w:w="3354" w:type="pct"/>
            <w:gridSpan w:val="2"/>
            <w:shd w:val="clear" w:color="auto" w:fill="FFFFFF"/>
            <w:vAlign w:val="center"/>
          </w:tcPr>
          <w:p w:rsidR="00091EFE" w:rsidRPr="00D426C2" w:rsidRDefault="00091EFE" w:rsidP="00FD27F8">
            <w:pPr>
              <w:spacing w:before="120"/>
              <w:rPr>
                <w:rFonts w:ascii="Arial" w:hAnsi="Arial" w:cs="Arial"/>
                <w:sz w:val="20"/>
              </w:rPr>
            </w:pPr>
            <w:r w:rsidRPr="00D426C2">
              <w:rPr>
                <w:rFonts w:ascii="Arial" w:hAnsi="Arial" w:cs="Arial"/>
                <w:sz w:val="20"/>
              </w:rPr>
              <w:t>Thời gian vào thăm người bệ</w:t>
            </w:r>
            <w:r w:rsidR="00D5629B">
              <w:rPr>
                <w:rFonts w:ascii="Arial" w:hAnsi="Arial" w:cs="Arial"/>
                <w:sz w:val="20"/>
              </w:rPr>
              <w:t xml:space="preserve">nh </w:t>
            </w:r>
            <w:r w:rsidR="00D5629B">
              <w:rPr>
                <w:rFonts w:ascii="Arial" w:hAnsi="Arial" w:cs="Arial"/>
                <w:sz w:val="20"/>
                <w:lang w:val="en-US"/>
              </w:rPr>
              <w:t>đ</w:t>
            </w:r>
            <w:r w:rsidRPr="00D426C2">
              <w:rPr>
                <w:rFonts w:ascii="Arial" w:hAnsi="Arial" w:cs="Arial"/>
                <w:sz w:val="20"/>
              </w:rPr>
              <w:t>ược thông báo rõ ràng.</w:t>
            </w:r>
          </w:p>
        </w:tc>
        <w:tc>
          <w:tcPr>
            <w:tcW w:w="1341" w:type="pct"/>
            <w:shd w:val="clear" w:color="auto" w:fill="FFFFFF"/>
            <w:vAlign w:val="center"/>
          </w:tcPr>
          <w:p w:rsidR="00091EFE" w:rsidRPr="00D426C2" w:rsidRDefault="002653B0" w:rsidP="00FD27F8">
            <w:pPr>
              <w:spacing w:before="120"/>
              <w:jc w:val="center"/>
              <w:rPr>
                <w:rFonts w:ascii="Arial" w:hAnsi="Arial" w:cs="Arial"/>
                <w:sz w:val="20"/>
              </w:rPr>
            </w:pPr>
            <w:r>
              <w:rPr>
                <w:rFonts w:ascii="Arial" w:hAnsi="Arial" w:cs="Arial"/>
                <w:noProof/>
                <w:sz w:val="20"/>
                <w:lang w:val="en-US" w:eastAsia="en-US"/>
              </w:rPr>
              <w:drawing>
                <wp:inline distT="0" distB="0" distL="0" distR="0">
                  <wp:extent cx="1238250" cy="257175"/>
                  <wp:effectExtent l="0" t="0" r="0" b="952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0" cy="257175"/>
                          </a:xfrm>
                          <a:prstGeom prst="rect">
                            <a:avLst/>
                          </a:prstGeom>
                          <a:noFill/>
                          <a:ln>
                            <a:noFill/>
                          </a:ln>
                        </pic:spPr>
                      </pic:pic>
                    </a:graphicData>
                  </a:graphic>
                </wp:inline>
              </w:drawing>
            </w:r>
          </w:p>
        </w:tc>
      </w:tr>
      <w:tr w:rsidR="0041583D" w:rsidRPr="00D426C2">
        <w:tblPrEx>
          <w:tblCellMar>
            <w:top w:w="0" w:type="dxa"/>
            <w:left w:w="0" w:type="dxa"/>
            <w:bottom w:w="0" w:type="dxa"/>
            <w:right w:w="0" w:type="dxa"/>
          </w:tblCellMar>
        </w:tblPrEx>
        <w:tc>
          <w:tcPr>
            <w:tcW w:w="305" w:type="pct"/>
            <w:shd w:val="clear" w:color="auto" w:fill="FFFFFF"/>
          </w:tcPr>
          <w:p w:rsidR="00091EFE" w:rsidRPr="00D426C2" w:rsidRDefault="00091EFE" w:rsidP="00FD27F8">
            <w:pPr>
              <w:spacing w:before="120"/>
              <w:jc w:val="center"/>
              <w:rPr>
                <w:rFonts w:ascii="Arial" w:hAnsi="Arial" w:cs="Arial"/>
                <w:sz w:val="20"/>
              </w:rPr>
            </w:pPr>
            <w:r w:rsidRPr="00D426C2">
              <w:rPr>
                <w:rFonts w:ascii="Arial" w:hAnsi="Arial" w:cs="Arial"/>
                <w:sz w:val="20"/>
              </w:rPr>
              <w:t>A3.</w:t>
            </w:r>
          </w:p>
        </w:tc>
        <w:tc>
          <w:tcPr>
            <w:tcW w:w="3354" w:type="pct"/>
            <w:gridSpan w:val="2"/>
            <w:shd w:val="clear" w:color="auto" w:fill="FFFFFF"/>
            <w:vAlign w:val="center"/>
          </w:tcPr>
          <w:p w:rsidR="00091EFE" w:rsidRPr="00D426C2" w:rsidRDefault="00091EFE" w:rsidP="00FD27F8">
            <w:pPr>
              <w:spacing w:before="120"/>
              <w:rPr>
                <w:rFonts w:ascii="Arial" w:hAnsi="Arial" w:cs="Arial"/>
                <w:sz w:val="20"/>
              </w:rPr>
            </w:pPr>
            <w:r w:rsidRPr="00D426C2">
              <w:rPr>
                <w:rFonts w:ascii="Arial" w:hAnsi="Arial" w:cs="Arial"/>
                <w:sz w:val="20"/>
              </w:rPr>
              <w:t>Các khố</w:t>
            </w:r>
            <w:r w:rsidR="00D5629B">
              <w:rPr>
                <w:rFonts w:ascii="Arial" w:hAnsi="Arial" w:cs="Arial"/>
                <w:sz w:val="20"/>
              </w:rPr>
              <w:t>i nhà</w:t>
            </w:r>
            <w:r w:rsidR="00D5629B">
              <w:rPr>
                <w:rFonts w:ascii="Arial" w:hAnsi="Arial" w:cs="Arial"/>
                <w:sz w:val="20"/>
                <w:lang w:val="en-US"/>
              </w:rPr>
              <w:t>,</w:t>
            </w:r>
            <w:r w:rsidRPr="00D426C2">
              <w:rPr>
                <w:rFonts w:ascii="Arial" w:hAnsi="Arial" w:cs="Arial"/>
                <w:sz w:val="20"/>
              </w:rPr>
              <w:t xml:space="preserve"> cầu thang, buồng bệnh được đánh số rõ ràng, dễ tìm.</w:t>
            </w:r>
          </w:p>
        </w:tc>
        <w:tc>
          <w:tcPr>
            <w:tcW w:w="1341" w:type="pct"/>
            <w:shd w:val="clear" w:color="auto" w:fill="FFFFFF"/>
            <w:vAlign w:val="center"/>
          </w:tcPr>
          <w:p w:rsidR="00091EFE" w:rsidRPr="00D426C2" w:rsidRDefault="002653B0" w:rsidP="00FD27F8">
            <w:pPr>
              <w:spacing w:before="120"/>
              <w:jc w:val="center"/>
              <w:rPr>
                <w:rFonts w:ascii="Arial" w:hAnsi="Arial" w:cs="Arial"/>
                <w:sz w:val="20"/>
              </w:rPr>
            </w:pPr>
            <w:r>
              <w:rPr>
                <w:rFonts w:ascii="Arial" w:hAnsi="Arial" w:cs="Arial"/>
                <w:noProof/>
                <w:sz w:val="20"/>
                <w:lang w:val="en-US" w:eastAsia="en-US"/>
              </w:rPr>
              <w:drawing>
                <wp:inline distT="0" distB="0" distL="0" distR="0">
                  <wp:extent cx="1238250" cy="257175"/>
                  <wp:effectExtent l="0" t="0" r="0" b="952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0" cy="257175"/>
                          </a:xfrm>
                          <a:prstGeom prst="rect">
                            <a:avLst/>
                          </a:prstGeom>
                          <a:noFill/>
                          <a:ln>
                            <a:noFill/>
                          </a:ln>
                        </pic:spPr>
                      </pic:pic>
                    </a:graphicData>
                  </a:graphic>
                </wp:inline>
              </w:drawing>
            </w:r>
          </w:p>
        </w:tc>
      </w:tr>
      <w:tr w:rsidR="0041583D" w:rsidRPr="00D426C2">
        <w:tblPrEx>
          <w:tblCellMar>
            <w:top w:w="0" w:type="dxa"/>
            <w:left w:w="0" w:type="dxa"/>
            <w:bottom w:w="0" w:type="dxa"/>
            <w:right w:w="0" w:type="dxa"/>
          </w:tblCellMar>
        </w:tblPrEx>
        <w:tc>
          <w:tcPr>
            <w:tcW w:w="305" w:type="pct"/>
            <w:shd w:val="clear" w:color="auto" w:fill="FFFFFF"/>
          </w:tcPr>
          <w:p w:rsidR="00091EFE" w:rsidRPr="00D426C2" w:rsidRDefault="00091EFE" w:rsidP="00FD27F8">
            <w:pPr>
              <w:spacing w:before="120"/>
              <w:jc w:val="center"/>
              <w:rPr>
                <w:rFonts w:ascii="Arial" w:hAnsi="Arial" w:cs="Arial"/>
                <w:sz w:val="20"/>
              </w:rPr>
            </w:pPr>
            <w:r w:rsidRPr="00D426C2">
              <w:rPr>
                <w:rFonts w:ascii="Arial" w:hAnsi="Arial" w:cs="Arial"/>
                <w:sz w:val="20"/>
              </w:rPr>
              <w:t>A4.</w:t>
            </w:r>
          </w:p>
        </w:tc>
        <w:tc>
          <w:tcPr>
            <w:tcW w:w="3354" w:type="pct"/>
            <w:gridSpan w:val="2"/>
            <w:shd w:val="clear" w:color="auto" w:fill="FFFFFF"/>
            <w:vAlign w:val="center"/>
          </w:tcPr>
          <w:p w:rsidR="00091EFE" w:rsidRPr="00D426C2" w:rsidRDefault="00091EFE" w:rsidP="00FD27F8">
            <w:pPr>
              <w:spacing w:before="120"/>
              <w:rPr>
                <w:rFonts w:ascii="Arial" w:hAnsi="Arial" w:cs="Arial"/>
                <w:sz w:val="20"/>
              </w:rPr>
            </w:pPr>
            <w:r w:rsidRPr="00D426C2">
              <w:rPr>
                <w:rFonts w:ascii="Arial" w:hAnsi="Arial" w:cs="Arial"/>
                <w:sz w:val="20"/>
              </w:rPr>
              <w:t>Các lố</w:t>
            </w:r>
            <w:r w:rsidR="00D5629B">
              <w:rPr>
                <w:rFonts w:ascii="Arial" w:hAnsi="Arial" w:cs="Arial"/>
                <w:sz w:val="20"/>
              </w:rPr>
              <w:t xml:space="preserve">i </w:t>
            </w:r>
            <w:r w:rsidR="00D5629B">
              <w:rPr>
                <w:rFonts w:ascii="Arial" w:hAnsi="Arial" w:cs="Arial"/>
                <w:sz w:val="20"/>
                <w:lang w:val="en-US"/>
              </w:rPr>
              <w:t>đ</w:t>
            </w:r>
            <w:r w:rsidRPr="00D426C2">
              <w:rPr>
                <w:rFonts w:ascii="Arial" w:hAnsi="Arial" w:cs="Arial"/>
                <w:sz w:val="20"/>
              </w:rPr>
              <w:t>i trong bệnh việ</w:t>
            </w:r>
            <w:r w:rsidR="00D5629B">
              <w:rPr>
                <w:rFonts w:ascii="Arial" w:hAnsi="Arial" w:cs="Arial"/>
                <w:sz w:val="20"/>
              </w:rPr>
              <w:t>n, hành lang b</w:t>
            </w:r>
            <w:r w:rsidR="00D5629B">
              <w:rPr>
                <w:rFonts w:ascii="Arial" w:hAnsi="Arial" w:cs="Arial"/>
                <w:sz w:val="20"/>
                <w:lang w:val="en-US"/>
              </w:rPr>
              <w:t>ằ</w:t>
            </w:r>
            <w:r w:rsidRPr="00D426C2">
              <w:rPr>
                <w:rFonts w:ascii="Arial" w:hAnsi="Arial" w:cs="Arial"/>
                <w:sz w:val="20"/>
              </w:rPr>
              <w:t>ng phẳng, dễ đi.</w:t>
            </w:r>
          </w:p>
        </w:tc>
        <w:tc>
          <w:tcPr>
            <w:tcW w:w="1341" w:type="pct"/>
            <w:shd w:val="clear" w:color="auto" w:fill="FFFFFF"/>
            <w:vAlign w:val="center"/>
          </w:tcPr>
          <w:p w:rsidR="00091EFE" w:rsidRPr="00D426C2" w:rsidRDefault="002653B0" w:rsidP="00FD27F8">
            <w:pPr>
              <w:spacing w:before="120"/>
              <w:jc w:val="center"/>
              <w:rPr>
                <w:rFonts w:ascii="Arial" w:hAnsi="Arial" w:cs="Arial"/>
                <w:sz w:val="20"/>
              </w:rPr>
            </w:pPr>
            <w:r>
              <w:rPr>
                <w:rFonts w:ascii="Arial" w:hAnsi="Arial" w:cs="Arial"/>
                <w:noProof/>
                <w:sz w:val="20"/>
                <w:lang w:val="en-US" w:eastAsia="en-US"/>
              </w:rPr>
              <w:drawing>
                <wp:inline distT="0" distB="0" distL="0" distR="0">
                  <wp:extent cx="1238250" cy="257175"/>
                  <wp:effectExtent l="0" t="0" r="0" b="952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0" cy="257175"/>
                          </a:xfrm>
                          <a:prstGeom prst="rect">
                            <a:avLst/>
                          </a:prstGeom>
                          <a:noFill/>
                          <a:ln>
                            <a:noFill/>
                          </a:ln>
                        </pic:spPr>
                      </pic:pic>
                    </a:graphicData>
                  </a:graphic>
                </wp:inline>
              </w:drawing>
            </w:r>
          </w:p>
        </w:tc>
      </w:tr>
      <w:tr w:rsidR="0041583D" w:rsidRPr="00D426C2">
        <w:tblPrEx>
          <w:tblCellMar>
            <w:top w:w="0" w:type="dxa"/>
            <w:left w:w="0" w:type="dxa"/>
            <w:bottom w:w="0" w:type="dxa"/>
            <w:right w:w="0" w:type="dxa"/>
          </w:tblCellMar>
        </w:tblPrEx>
        <w:tc>
          <w:tcPr>
            <w:tcW w:w="305" w:type="pct"/>
            <w:shd w:val="clear" w:color="auto" w:fill="FFFFFF"/>
          </w:tcPr>
          <w:p w:rsidR="00091EFE" w:rsidRPr="00D426C2" w:rsidRDefault="00091EFE" w:rsidP="00FD27F8">
            <w:pPr>
              <w:spacing w:before="120"/>
              <w:jc w:val="center"/>
              <w:rPr>
                <w:rFonts w:ascii="Arial" w:hAnsi="Arial" w:cs="Arial"/>
                <w:sz w:val="20"/>
              </w:rPr>
            </w:pPr>
            <w:r w:rsidRPr="00D426C2">
              <w:rPr>
                <w:rFonts w:ascii="Arial" w:hAnsi="Arial" w:cs="Arial"/>
                <w:sz w:val="20"/>
              </w:rPr>
              <w:t>A5.</w:t>
            </w:r>
          </w:p>
        </w:tc>
        <w:tc>
          <w:tcPr>
            <w:tcW w:w="3354" w:type="pct"/>
            <w:gridSpan w:val="2"/>
            <w:shd w:val="clear" w:color="auto" w:fill="FFFFFF"/>
            <w:vAlign w:val="center"/>
          </w:tcPr>
          <w:p w:rsidR="00091EFE" w:rsidRPr="00D426C2" w:rsidRDefault="00091EFE" w:rsidP="00FD27F8">
            <w:pPr>
              <w:spacing w:before="120"/>
              <w:rPr>
                <w:rFonts w:ascii="Arial" w:hAnsi="Arial" w:cs="Arial"/>
                <w:sz w:val="20"/>
              </w:rPr>
            </w:pPr>
            <w:r w:rsidRPr="00D426C2">
              <w:rPr>
                <w:rFonts w:ascii="Arial" w:hAnsi="Arial" w:cs="Arial"/>
                <w:sz w:val="20"/>
              </w:rPr>
              <w:t>Người bệnh hỏi và gọ</w:t>
            </w:r>
            <w:r w:rsidR="00D5629B">
              <w:rPr>
                <w:rFonts w:ascii="Arial" w:hAnsi="Arial" w:cs="Arial"/>
                <w:sz w:val="20"/>
              </w:rPr>
              <w:t xml:space="preserve">i </w:t>
            </w:r>
            <w:r w:rsidR="00D5629B">
              <w:rPr>
                <w:rFonts w:ascii="Arial" w:hAnsi="Arial" w:cs="Arial"/>
                <w:sz w:val="20"/>
                <w:lang w:val="en-US"/>
              </w:rPr>
              <w:t>đ</w:t>
            </w:r>
            <w:r w:rsidRPr="00D426C2">
              <w:rPr>
                <w:rFonts w:ascii="Arial" w:hAnsi="Arial" w:cs="Arial"/>
                <w:sz w:val="20"/>
              </w:rPr>
              <w:t>ược nhân viên y tế khi c</w:t>
            </w:r>
            <w:r w:rsidR="00D5629B">
              <w:rPr>
                <w:rFonts w:ascii="Arial" w:hAnsi="Arial" w:cs="Arial"/>
                <w:sz w:val="20"/>
                <w:lang w:val="en-US"/>
              </w:rPr>
              <w:t>ầ</w:t>
            </w:r>
            <w:r w:rsidRPr="00D426C2">
              <w:rPr>
                <w:rFonts w:ascii="Arial" w:hAnsi="Arial" w:cs="Arial"/>
                <w:sz w:val="20"/>
              </w:rPr>
              <w:t>n thiết.</w:t>
            </w:r>
          </w:p>
        </w:tc>
        <w:tc>
          <w:tcPr>
            <w:tcW w:w="1341" w:type="pct"/>
            <w:shd w:val="clear" w:color="auto" w:fill="FFFFFF"/>
            <w:vAlign w:val="center"/>
          </w:tcPr>
          <w:p w:rsidR="00091EFE" w:rsidRPr="002A1685" w:rsidRDefault="002653B0" w:rsidP="00FD27F8">
            <w:pPr>
              <w:spacing w:before="120"/>
              <w:jc w:val="center"/>
              <w:rPr>
                <w:rFonts w:ascii="Arial" w:hAnsi="Arial" w:cs="Arial"/>
                <w:b/>
                <w:sz w:val="20"/>
              </w:rPr>
            </w:pPr>
            <w:r>
              <w:rPr>
                <w:rFonts w:ascii="Arial" w:hAnsi="Arial" w:cs="Arial"/>
                <w:b/>
                <w:noProof/>
                <w:sz w:val="20"/>
                <w:lang w:val="en-US" w:eastAsia="en-US"/>
              </w:rPr>
              <w:drawing>
                <wp:inline distT="0" distB="0" distL="0" distR="0">
                  <wp:extent cx="1238250" cy="257175"/>
                  <wp:effectExtent l="0" t="0" r="0" b="952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0" cy="257175"/>
                          </a:xfrm>
                          <a:prstGeom prst="rect">
                            <a:avLst/>
                          </a:prstGeom>
                          <a:noFill/>
                          <a:ln>
                            <a:noFill/>
                          </a:ln>
                        </pic:spPr>
                      </pic:pic>
                    </a:graphicData>
                  </a:graphic>
                </wp:inline>
              </w:drawing>
            </w:r>
          </w:p>
        </w:tc>
      </w:tr>
      <w:tr w:rsidR="00091EFE" w:rsidRPr="00D426C2">
        <w:tblPrEx>
          <w:tblCellMar>
            <w:top w:w="0" w:type="dxa"/>
            <w:left w:w="0" w:type="dxa"/>
            <w:bottom w:w="0" w:type="dxa"/>
            <w:right w:w="0" w:type="dxa"/>
          </w:tblCellMar>
        </w:tblPrEx>
        <w:tc>
          <w:tcPr>
            <w:tcW w:w="5000" w:type="pct"/>
            <w:gridSpan w:val="4"/>
            <w:shd w:val="clear" w:color="auto" w:fill="FFFFFF"/>
            <w:vAlign w:val="center"/>
          </w:tcPr>
          <w:p w:rsidR="00091EFE" w:rsidRPr="00D5629B" w:rsidRDefault="00D5629B" w:rsidP="00FD27F8">
            <w:pPr>
              <w:spacing w:before="120"/>
              <w:rPr>
                <w:rFonts w:ascii="Arial" w:hAnsi="Arial" w:cs="Arial"/>
                <w:b/>
                <w:sz w:val="20"/>
              </w:rPr>
            </w:pPr>
            <w:r w:rsidRPr="00D5629B">
              <w:rPr>
                <w:rFonts w:ascii="Arial" w:hAnsi="Arial" w:cs="Arial"/>
                <w:b/>
                <w:sz w:val="20"/>
                <w:lang w:val="en-US"/>
              </w:rPr>
              <w:t>B.</w:t>
            </w:r>
            <w:r w:rsidR="00091EFE" w:rsidRPr="00D5629B">
              <w:rPr>
                <w:rFonts w:ascii="Arial" w:hAnsi="Arial" w:cs="Arial"/>
                <w:b/>
                <w:sz w:val="20"/>
              </w:rPr>
              <w:t xml:space="preserve"> Sự minh bạch thông tin và </w:t>
            </w:r>
            <w:r w:rsidR="00D426C2" w:rsidRPr="00D5629B">
              <w:rPr>
                <w:rFonts w:ascii="Arial" w:hAnsi="Arial" w:cs="Arial"/>
                <w:b/>
                <w:sz w:val="20"/>
              </w:rPr>
              <w:t>thủ tục</w:t>
            </w:r>
            <w:r w:rsidR="00091EFE" w:rsidRPr="00D5629B">
              <w:rPr>
                <w:rFonts w:ascii="Arial" w:hAnsi="Arial" w:cs="Arial"/>
                <w:b/>
                <w:sz w:val="20"/>
              </w:rPr>
              <w:t xml:space="preserve"> khám bệnh, điều trị</w:t>
            </w:r>
          </w:p>
        </w:tc>
      </w:tr>
      <w:tr w:rsidR="0041583D" w:rsidRPr="00D426C2">
        <w:tblPrEx>
          <w:tblCellMar>
            <w:top w:w="0" w:type="dxa"/>
            <w:left w:w="0" w:type="dxa"/>
            <w:bottom w:w="0" w:type="dxa"/>
            <w:right w:w="0" w:type="dxa"/>
          </w:tblCellMar>
        </w:tblPrEx>
        <w:tc>
          <w:tcPr>
            <w:tcW w:w="305" w:type="pct"/>
            <w:shd w:val="clear" w:color="auto" w:fill="FFFFFF"/>
          </w:tcPr>
          <w:p w:rsidR="00091EFE" w:rsidRPr="00D426C2" w:rsidRDefault="00D5629B" w:rsidP="00FD27F8">
            <w:pPr>
              <w:spacing w:before="120"/>
              <w:jc w:val="center"/>
              <w:rPr>
                <w:rFonts w:ascii="Arial" w:hAnsi="Arial" w:cs="Arial"/>
                <w:sz w:val="20"/>
              </w:rPr>
            </w:pPr>
            <w:r>
              <w:rPr>
                <w:rFonts w:ascii="Arial" w:hAnsi="Arial" w:cs="Arial"/>
                <w:sz w:val="20"/>
              </w:rPr>
              <w:t>B</w:t>
            </w:r>
            <w:r>
              <w:rPr>
                <w:rFonts w:ascii="Arial" w:hAnsi="Arial" w:cs="Arial"/>
                <w:sz w:val="20"/>
                <w:lang w:val="en-US"/>
              </w:rPr>
              <w:t>1</w:t>
            </w:r>
            <w:r w:rsidR="00091EFE" w:rsidRPr="00D426C2">
              <w:rPr>
                <w:rFonts w:ascii="Arial" w:hAnsi="Arial" w:cs="Arial"/>
                <w:sz w:val="20"/>
              </w:rPr>
              <w:t>.</w:t>
            </w:r>
          </w:p>
        </w:tc>
        <w:tc>
          <w:tcPr>
            <w:tcW w:w="3354" w:type="pct"/>
            <w:gridSpan w:val="2"/>
            <w:shd w:val="clear" w:color="auto" w:fill="FFFFFF"/>
            <w:vAlign w:val="center"/>
          </w:tcPr>
          <w:p w:rsidR="00091EFE" w:rsidRPr="00D426C2" w:rsidRDefault="00091EFE" w:rsidP="00FD27F8">
            <w:pPr>
              <w:spacing w:before="120"/>
              <w:rPr>
                <w:rFonts w:ascii="Arial" w:hAnsi="Arial" w:cs="Arial"/>
                <w:sz w:val="20"/>
              </w:rPr>
            </w:pPr>
            <w:r w:rsidRPr="00D426C2">
              <w:rPr>
                <w:rFonts w:ascii="Arial" w:hAnsi="Arial" w:cs="Arial"/>
                <w:sz w:val="20"/>
              </w:rPr>
              <w:t xml:space="preserve">Quy trình, </w:t>
            </w:r>
            <w:r w:rsidR="00D426C2">
              <w:rPr>
                <w:rFonts w:ascii="Arial" w:hAnsi="Arial" w:cs="Arial"/>
                <w:sz w:val="20"/>
              </w:rPr>
              <w:t>thủ tục</w:t>
            </w:r>
            <w:r w:rsidRPr="00D426C2">
              <w:rPr>
                <w:rFonts w:ascii="Arial" w:hAnsi="Arial" w:cs="Arial"/>
                <w:sz w:val="20"/>
              </w:rPr>
              <w:t xml:space="preserve"> nhập viện rõ ràng, công khai, thuận tiện.</w:t>
            </w:r>
          </w:p>
        </w:tc>
        <w:tc>
          <w:tcPr>
            <w:tcW w:w="1341" w:type="pct"/>
            <w:shd w:val="clear" w:color="auto" w:fill="FFFFFF"/>
            <w:vAlign w:val="center"/>
          </w:tcPr>
          <w:p w:rsidR="00091EFE" w:rsidRPr="00D426C2" w:rsidRDefault="002653B0" w:rsidP="00FD27F8">
            <w:pPr>
              <w:spacing w:before="120"/>
              <w:jc w:val="center"/>
              <w:rPr>
                <w:rFonts w:ascii="Arial" w:hAnsi="Arial" w:cs="Arial"/>
                <w:sz w:val="20"/>
              </w:rPr>
            </w:pPr>
            <w:r>
              <w:rPr>
                <w:rFonts w:ascii="Arial" w:hAnsi="Arial" w:cs="Arial"/>
                <w:noProof/>
                <w:sz w:val="20"/>
                <w:lang w:val="en-US" w:eastAsia="en-US"/>
              </w:rPr>
              <w:drawing>
                <wp:inline distT="0" distB="0" distL="0" distR="0">
                  <wp:extent cx="1238250" cy="257175"/>
                  <wp:effectExtent l="0" t="0" r="0" b="952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0" cy="257175"/>
                          </a:xfrm>
                          <a:prstGeom prst="rect">
                            <a:avLst/>
                          </a:prstGeom>
                          <a:noFill/>
                          <a:ln>
                            <a:noFill/>
                          </a:ln>
                        </pic:spPr>
                      </pic:pic>
                    </a:graphicData>
                  </a:graphic>
                </wp:inline>
              </w:drawing>
            </w:r>
          </w:p>
        </w:tc>
      </w:tr>
      <w:tr w:rsidR="0041583D" w:rsidRPr="00D426C2">
        <w:tblPrEx>
          <w:tblCellMar>
            <w:top w:w="0" w:type="dxa"/>
            <w:left w:w="0" w:type="dxa"/>
            <w:bottom w:w="0" w:type="dxa"/>
            <w:right w:w="0" w:type="dxa"/>
          </w:tblCellMar>
        </w:tblPrEx>
        <w:tc>
          <w:tcPr>
            <w:tcW w:w="305" w:type="pct"/>
            <w:shd w:val="clear" w:color="auto" w:fill="FFFFFF"/>
          </w:tcPr>
          <w:p w:rsidR="00091EFE" w:rsidRPr="00D426C2" w:rsidRDefault="00091EFE" w:rsidP="00FD27F8">
            <w:pPr>
              <w:spacing w:before="120"/>
              <w:jc w:val="center"/>
              <w:rPr>
                <w:rFonts w:ascii="Arial" w:hAnsi="Arial" w:cs="Arial"/>
                <w:sz w:val="20"/>
              </w:rPr>
            </w:pPr>
            <w:r w:rsidRPr="00D426C2">
              <w:rPr>
                <w:rFonts w:ascii="Arial" w:hAnsi="Arial" w:cs="Arial"/>
                <w:sz w:val="20"/>
              </w:rPr>
              <w:t>B2.</w:t>
            </w:r>
          </w:p>
        </w:tc>
        <w:tc>
          <w:tcPr>
            <w:tcW w:w="3354" w:type="pct"/>
            <w:gridSpan w:val="2"/>
            <w:shd w:val="clear" w:color="auto" w:fill="FFFFFF"/>
            <w:vAlign w:val="center"/>
          </w:tcPr>
          <w:p w:rsidR="00091EFE" w:rsidRPr="00D426C2" w:rsidRDefault="00091EFE" w:rsidP="00FD27F8">
            <w:pPr>
              <w:spacing w:before="120"/>
              <w:rPr>
                <w:rFonts w:ascii="Arial" w:hAnsi="Arial" w:cs="Arial"/>
                <w:sz w:val="20"/>
              </w:rPr>
            </w:pPr>
            <w:r w:rsidRPr="00D426C2">
              <w:rPr>
                <w:rFonts w:ascii="Arial" w:hAnsi="Arial" w:cs="Arial"/>
                <w:sz w:val="20"/>
              </w:rPr>
              <w:t xml:space="preserve">Được </w:t>
            </w:r>
            <w:r w:rsidR="00D426C2">
              <w:rPr>
                <w:rFonts w:ascii="Arial" w:hAnsi="Arial" w:cs="Arial"/>
                <w:sz w:val="20"/>
              </w:rPr>
              <w:t>phổ biến</w:t>
            </w:r>
            <w:r w:rsidRPr="00D426C2">
              <w:rPr>
                <w:rFonts w:ascii="Arial" w:hAnsi="Arial" w:cs="Arial"/>
                <w:sz w:val="20"/>
              </w:rPr>
              <w:t xml:space="preserve"> về nội quy và những thông tin cần thiết </w:t>
            </w:r>
            <w:r w:rsidR="00D5629B">
              <w:rPr>
                <w:rFonts w:ascii="Arial" w:hAnsi="Arial" w:cs="Arial"/>
                <w:sz w:val="20"/>
              </w:rPr>
              <w:t>khi n</w:t>
            </w:r>
            <w:r w:rsidR="00D5629B">
              <w:rPr>
                <w:rFonts w:ascii="Arial" w:hAnsi="Arial" w:cs="Arial"/>
                <w:sz w:val="20"/>
                <w:lang w:val="en-US"/>
              </w:rPr>
              <w:t>ằ</w:t>
            </w:r>
            <w:r w:rsidRPr="00D426C2">
              <w:rPr>
                <w:rFonts w:ascii="Arial" w:hAnsi="Arial" w:cs="Arial"/>
                <w:sz w:val="20"/>
              </w:rPr>
              <w:t>m viện r</w:t>
            </w:r>
            <w:r w:rsidR="00D5629B">
              <w:rPr>
                <w:rFonts w:ascii="Arial" w:hAnsi="Arial" w:cs="Arial"/>
                <w:sz w:val="20"/>
                <w:lang w:val="en-US"/>
              </w:rPr>
              <w:t>õ</w:t>
            </w:r>
            <w:r w:rsidRPr="00D426C2">
              <w:rPr>
                <w:rFonts w:ascii="Arial" w:hAnsi="Arial" w:cs="Arial"/>
                <w:sz w:val="20"/>
              </w:rPr>
              <w:t xml:space="preserve"> ràng, </w:t>
            </w:r>
            <w:r w:rsidR="00D5629B">
              <w:rPr>
                <w:rFonts w:ascii="Arial" w:hAnsi="Arial" w:cs="Arial"/>
                <w:sz w:val="20"/>
                <w:lang w:val="en-US"/>
              </w:rPr>
              <w:t>đ</w:t>
            </w:r>
            <w:r w:rsidRPr="00D426C2">
              <w:rPr>
                <w:rFonts w:ascii="Arial" w:hAnsi="Arial" w:cs="Arial"/>
                <w:sz w:val="20"/>
              </w:rPr>
              <w:t>ầ</w:t>
            </w:r>
            <w:r w:rsidR="00D5629B">
              <w:rPr>
                <w:rFonts w:ascii="Arial" w:hAnsi="Arial" w:cs="Arial"/>
                <w:sz w:val="20"/>
              </w:rPr>
              <w:t>y đ</w:t>
            </w:r>
            <w:r w:rsidR="00D5629B">
              <w:rPr>
                <w:rFonts w:ascii="Arial" w:hAnsi="Arial" w:cs="Arial"/>
                <w:sz w:val="20"/>
                <w:lang w:val="en-US"/>
              </w:rPr>
              <w:t>ủ</w:t>
            </w:r>
            <w:r w:rsidRPr="00D426C2">
              <w:rPr>
                <w:rFonts w:ascii="Arial" w:hAnsi="Arial" w:cs="Arial"/>
                <w:sz w:val="20"/>
              </w:rPr>
              <w:t>.</w:t>
            </w:r>
          </w:p>
        </w:tc>
        <w:tc>
          <w:tcPr>
            <w:tcW w:w="1341" w:type="pct"/>
            <w:shd w:val="clear" w:color="auto" w:fill="FFFFFF"/>
            <w:vAlign w:val="center"/>
          </w:tcPr>
          <w:p w:rsidR="00091EFE" w:rsidRPr="00D426C2" w:rsidRDefault="002653B0" w:rsidP="00FD27F8">
            <w:pPr>
              <w:spacing w:before="120"/>
              <w:jc w:val="center"/>
              <w:rPr>
                <w:rFonts w:ascii="Arial" w:hAnsi="Arial" w:cs="Arial"/>
                <w:sz w:val="20"/>
              </w:rPr>
            </w:pPr>
            <w:r>
              <w:rPr>
                <w:rFonts w:ascii="Arial" w:hAnsi="Arial" w:cs="Arial"/>
                <w:noProof/>
                <w:sz w:val="20"/>
                <w:lang w:val="en-US" w:eastAsia="en-US"/>
              </w:rPr>
              <w:drawing>
                <wp:inline distT="0" distB="0" distL="0" distR="0">
                  <wp:extent cx="1238250" cy="257175"/>
                  <wp:effectExtent l="0" t="0" r="0" b="952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0" cy="257175"/>
                          </a:xfrm>
                          <a:prstGeom prst="rect">
                            <a:avLst/>
                          </a:prstGeom>
                          <a:noFill/>
                          <a:ln>
                            <a:noFill/>
                          </a:ln>
                        </pic:spPr>
                      </pic:pic>
                    </a:graphicData>
                  </a:graphic>
                </wp:inline>
              </w:drawing>
            </w:r>
          </w:p>
        </w:tc>
      </w:tr>
      <w:tr w:rsidR="0041583D" w:rsidRPr="00D426C2">
        <w:tblPrEx>
          <w:tblCellMar>
            <w:top w:w="0" w:type="dxa"/>
            <w:left w:w="0" w:type="dxa"/>
            <w:bottom w:w="0" w:type="dxa"/>
            <w:right w:w="0" w:type="dxa"/>
          </w:tblCellMar>
        </w:tblPrEx>
        <w:tc>
          <w:tcPr>
            <w:tcW w:w="305" w:type="pct"/>
            <w:shd w:val="clear" w:color="auto" w:fill="FFFFFF"/>
          </w:tcPr>
          <w:p w:rsidR="00091EFE" w:rsidRPr="00D426C2" w:rsidRDefault="00091EFE" w:rsidP="00FD27F8">
            <w:pPr>
              <w:spacing w:before="120"/>
              <w:jc w:val="center"/>
              <w:rPr>
                <w:rFonts w:ascii="Arial" w:hAnsi="Arial" w:cs="Arial"/>
                <w:sz w:val="20"/>
              </w:rPr>
            </w:pPr>
            <w:r w:rsidRPr="00D426C2">
              <w:rPr>
                <w:rFonts w:ascii="Arial" w:hAnsi="Arial" w:cs="Arial"/>
                <w:sz w:val="20"/>
              </w:rPr>
              <w:t>B3.</w:t>
            </w:r>
          </w:p>
        </w:tc>
        <w:tc>
          <w:tcPr>
            <w:tcW w:w="3354" w:type="pct"/>
            <w:gridSpan w:val="2"/>
            <w:shd w:val="clear" w:color="auto" w:fill="FFFFFF"/>
            <w:vAlign w:val="center"/>
          </w:tcPr>
          <w:p w:rsidR="00091EFE" w:rsidRPr="00D426C2" w:rsidRDefault="00D5629B" w:rsidP="00FD27F8">
            <w:pPr>
              <w:spacing w:before="120"/>
              <w:rPr>
                <w:rFonts w:ascii="Arial" w:hAnsi="Arial" w:cs="Arial"/>
                <w:sz w:val="20"/>
              </w:rPr>
            </w:pPr>
            <w:r>
              <w:rPr>
                <w:rFonts w:ascii="Arial" w:hAnsi="Arial" w:cs="Arial"/>
                <w:sz w:val="20"/>
                <w:lang w:val="en-US"/>
              </w:rPr>
              <w:t>Đ</w:t>
            </w:r>
            <w:r w:rsidR="00091EFE" w:rsidRPr="00D426C2">
              <w:rPr>
                <w:rFonts w:ascii="Arial" w:hAnsi="Arial" w:cs="Arial"/>
                <w:sz w:val="20"/>
              </w:rPr>
              <w:t>ược gi</w:t>
            </w:r>
            <w:r>
              <w:rPr>
                <w:rFonts w:ascii="Arial" w:hAnsi="Arial" w:cs="Arial"/>
                <w:sz w:val="20"/>
                <w:lang w:val="en-US"/>
              </w:rPr>
              <w:t>ả</w:t>
            </w:r>
            <w:r w:rsidR="00091EFE" w:rsidRPr="00D426C2">
              <w:rPr>
                <w:rFonts w:ascii="Arial" w:hAnsi="Arial" w:cs="Arial"/>
                <w:sz w:val="20"/>
              </w:rPr>
              <w:t>i thích về tình trạng bệnh, phương pháp và thời gian dự kiến điều trị</w:t>
            </w:r>
            <w:r w:rsidR="00875523">
              <w:rPr>
                <w:rFonts w:ascii="Arial" w:hAnsi="Arial" w:cs="Arial"/>
                <w:sz w:val="20"/>
              </w:rPr>
              <w:t xml:space="preserve"> r</w:t>
            </w:r>
            <w:r w:rsidR="00875523">
              <w:rPr>
                <w:rFonts w:ascii="Arial" w:hAnsi="Arial" w:cs="Arial"/>
                <w:sz w:val="20"/>
                <w:lang w:val="en-US"/>
              </w:rPr>
              <w:t>õ</w:t>
            </w:r>
            <w:r w:rsidR="00091EFE" w:rsidRPr="00D426C2">
              <w:rPr>
                <w:rFonts w:ascii="Arial" w:hAnsi="Arial" w:cs="Arial"/>
                <w:sz w:val="20"/>
              </w:rPr>
              <w:t xml:space="preserve"> ràng, đầy đ</w:t>
            </w:r>
            <w:r>
              <w:rPr>
                <w:rFonts w:ascii="Arial" w:hAnsi="Arial" w:cs="Arial"/>
                <w:sz w:val="20"/>
                <w:lang w:val="en-US"/>
              </w:rPr>
              <w:t>ủ</w:t>
            </w:r>
            <w:r w:rsidR="00091EFE" w:rsidRPr="00D426C2">
              <w:rPr>
                <w:rFonts w:ascii="Arial" w:hAnsi="Arial" w:cs="Arial"/>
                <w:sz w:val="20"/>
              </w:rPr>
              <w:t>.</w:t>
            </w:r>
          </w:p>
        </w:tc>
        <w:tc>
          <w:tcPr>
            <w:tcW w:w="1341" w:type="pct"/>
            <w:shd w:val="clear" w:color="auto" w:fill="FFFFFF"/>
            <w:vAlign w:val="center"/>
          </w:tcPr>
          <w:p w:rsidR="00091EFE" w:rsidRPr="00D426C2" w:rsidRDefault="002653B0" w:rsidP="00FD27F8">
            <w:pPr>
              <w:spacing w:before="120"/>
              <w:jc w:val="center"/>
              <w:rPr>
                <w:rFonts w:ascii="Arial" w:hAnsi="Arial" w:cs="Arial"/>
                <w:sz w:val="20"/>
              </w:rPr>
            </w:pPr>
            <w:r>
              <w:rPr>
                <w:rFonts w:ascii="Arial" w:hAnsi="Arial" w:cs="Arial"/>
                <w:noProof/>
                <w:sz w:val="20"/>
                <w:lang w:val="en-US" w:eastAsia="en-US"/>
              </w:rPr>
              <w:drawing>
                <wp:inline distT="0" distB="0" distL="0" distR="0">
                  <wp:extent cx="1238250" cy="257175"/>
                  <wp:effectExtent l="0" t="0" r="0" b="952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0" cy="257175"/>
                          </a:xfrm>
                          <a:prstGeom prst="rect">
                            <a:avLst/>
                          </a:prstGeom>
                          <a:noFill/>
                          <a:ln>
                            <a:noFill/>
                          </a:ln>
                        </pic:spPr>
                      </pic:pic>
                    </a:graphicData>
                  </a:graphic>
                </wp:inline>
              </w:drawing>
            </w:r>
          </w:p>
        </w:tc>
      </w:tr>
      <w:tr w:rsidR="0041583D" w:rsidRPr="00D426C2">
        <w:tblPrEx>
          <w:tblCellMar>
            <w:top w:w="0" w:type="dxa"/>
            <w:left w:w="0" w:type="dxa"/>
            <w:bottom w:w="0" w:type="dxa"/>
            <w:right w:w="0" w:type="dxa"/>
          </w:tblCellMar>
        </w:tblPrEx>
        <w:tc>
          <w:tcPr>
            <w:tcW w:w="305" w:type="pct"/>
            <w:shd w:val="clear" w:color="auto" w:fill="FFFFFF"/>
          </w:tcPr>
          <w:p w:rsidR="00091EFE" w:rsidRPr="00D426C2" w:rsidRDefault="00091EFE" w:rsidP="00FD27F8">
            <w:pPr>
              <w:spacing w:before="120"/>
              <w:jc w:val="center"/>
              <w:rPr>
                <w:rFonts w:ascii="Arial" w:hAnsi="Arial" w:cs="Arial"/>
                <w:sz w:val="20"/>
              </w:rPr>
            </w:pPr>
            <w:r w:rsidRPr="00D426C2">
              <w:rPr>
                <w:rFonts w:ascii="Arial" w:hAnsi="Arial" w:cs="Arial"/>
                <w:sz w:val="20"/>
              </w:rPr>
              <w:t>B4.</w:t>
            </w:r>
          </w:p>
        </w:tc>
        <w:tc>
          <w:tcPr>
            <w:tcW w:w="3354" w:type="pct"/>
            <w:gridSpan w:val="2"/>
            <w:shd w:val="clear" w:color="auto" w:fill="FFFFFF"/>
            <w:vAlign w:val="center"/>
          </w:tcPr>
          <w:p w:rsidR="00091EFE" w:rsidRPr="00D426C2" w:rsidRDefault="00091EFE" w:rsidP="00FD27F8">
            <w:pPr>
              <w:spacing w:before="120"/>
              <w:rPr>
                <w:rFonts w:ascii="Arial" w:hAnsi="Arial" w:cs="Arial"/>
                <w:sz w:val="20"/>
              </w:rPr>
            </w:pPr>
            <w:r w:rsidRPr="00D426C2">
              <w:rPr>
                <w:rFonts w:ascii="Arial" w:hAnsi="Arial" w:cs="Arial"/>
                <w:sz w:val="20"/>
              </w:rPr>
              <w:t>Được giải thích, tư vấn trước khi yêu cầu làm các xét nghiệm, thăm dò, k</w:t>
            </w:r>
            <w:r w:rsidR="00D5629B">
              <w:rPr>
                <w:rFonts w:ascii="Arial" w:hAnsi="Arial" w:cs="Arial"/>
                <w:sz w:val="20"/>
                <w:lang w:val="en-US"/>
              </w:rPr>
              <w:t xml:space="preserve">ỹ </w:t>
            </w:r>
            <w:r w:rsidRPr="00D426C2">
              <w:rPr>
                <w:rFonts w:ascii="Arial" w:hAnsi="Arial" w:cs="Arial"/>
                <w:sz w:val="20"/>
              </w:rPr>
              <w:t xml:space="preserve">thuật cao rõ ràng, </w:t>
            </w:r>
            <w:r w:rsidR="00D5629B">
              <w:rPr>
                <w:rFonts w:ascii="Arial" w:hAnsi="Arial" w:cs="Arial"/>
                <w:sz w:val="20"/>
                <w:lang w:val="en-US"/>
              </w:rPr>
              <w:t>đ</w:t>
            </w:r>
            <w:r w:rsidRPr="00D426C2">
              <w:rPr>
                <w:rFonts w:ascii="Arial" w:hAnsi="Arial" w:cs="Arial"/>
                <w:sz w:val="20"/>
              </w:rPr>
              <w:t xml:space="preserve">ầy </w:t>
            </w:r>
            <w:r w:rsidR="00D5629B">
              <w:rPr>
                <w:rFonts w:ascii="Arial" w:hAnsi="Arial" w:cs="Arial"/>
                <w:sz w:val="20"/>
                <w:lang w:val="en-US"/>
              </w:rPr>
              <w:t>đ</w:t>
            </w:r>
            <w:r w:rsidRPr="00D426C2">
              <w:rPr>
                <w:rFonts w:ascii="Arial" w:hAnsi="Arial" w:cs="Arial"/>
                <w:sz w:val="20"/>
              </w:rPr>
              <w:t>ủ.</w:t>
            </w:r>
          </w:p>
        </w:tc>
        <w:tc>
          <w:tcPr>
            <w:tcW w:w="1341" w:type="pct"/>
            <w:shd w:val="clear" w:color="auto" w:fill="FFFFFF"/>
            <w:vAlign w:val="center"/>
          </w:tcPr>
          <w:p w:rsidR="00091EFE" w:rsidRPr="00D426C2" w:rsidRDefault="002653B0" w:rsidP="00FD27F8">
            <w:pPr>
              <w:spacing w:before="120"/>
              <w:jc w:val="center"/>
              <w:rPr>
                <w:rFonts w:ascii="Arial" w:hAnsi="Arial" w:cs="Arial"/>
                <w:sz w:val="20"/>
              </w:rPr>
            </w:pPr>
            <w:r>
              <w:rPr>
                <w:rFonts w:ascii="Arial" w:hAnsi="Arial" w:cs="Arial"/>
                <w:noProof/>
                <w:sz w:val="20"/>
                <w:lang w:val="en-US" w:eastAsia="en-US"/>
              </w:rPr>
              <w:drawing>
                <wp:inline distT="0" distB="0" distL="0" distR="0">
                  <wp:extent cx="1238250" cy="257175"/>
                  <wp:effectExtent l="0" t="0" r="0" b="952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0" cy="257175"/>
                          </a:xfrm>
                          <a:prstGeom prst="rect">
                            <a:avLst/>
                          </a:prstGeom>
                          <a:noFill/>
                          <a:ln>
                            <a:noFill/>
                          </a:ln>
                        </pic:spPr>
                      </pic:pic>
                    </a:graphicData>
                  </a:graphic>
                </wp:inline>
              </w:drawing>
            </w:r>
          </w:p>
        </w:tc>
      </w:tr>
      <w:tr w:rsidR="0041583D" w:rsidRPr="00D426C2">
        <w:tblPrEx>
          <w:tblCellMar>
            <w:top w:w="0" w:type="dxa"/>
            <w:left w:w="0" w:type="dxa"/>
            <w:bottom w:w="0" w:type="dxa"/>
            <w:right w:w="0" w:type="dxa"/>
          </w:tblCellMar>
        </w:tblPrEx>
        <w:tc>
          <w:tcPr>
            <w:tcW w:w="305" w:type="pct"/>
            <w:shd w:val="clear" w:color="auto" w:fill="FFFFFF"/>
          </w:tcPr>
          <w:p w:rsidR="00091EFE" w:rsidRPr="00D426C2" w:rsidRDefault="00091EFE" w:rsidP="00FD27F8">
            <w:pPr>
              <w:spacing w:before="120"/>
              <w:jc w:val="center"/>
              <w:rPr>
                <w:rFonts w:ascii="Arial" w:hAnsi="Arial" w:cs="Arial"/>
                <w:sz w:val="20"/>
              </w:rPr>
            </w:pPr>
            <w:r w:rsidRPr="00D426C2">
              <w:rPr>
                <w:rFonts w:ascii="Arial" w:hAnsi="Arial" w:cs="Arial"/>
                <w:sz w:val="20"/>
              </w:rPr>
              <w:t>B5.</w:t>
            </w:r>
          </w:p>
        </w:tc>
        <w:tc>
          <w:tcPr>
            <w:tcW w:w="3354" w:type="pct"/>
            <w:gridSpan w:val="2"/>
            <w:shd w:val="clear" w:color="auto" w:fill="FFFFFF"/>
            <w:vAlign w:val="center"/>
          </w:tcPr>
          <w:p w:rsidR="00091EFE" w:rsidRPr="00D426C2" w:rsidRDefault="00091EFE" w:rsidP="00FD27F8">
            <w:pPr>
              <w:spacing w:before="120"/>
              <w:rPr>
                <w:rFonts w:ascii="Arial" w:hAnsi="Arial" w:cs="Arial"/>
                <w:sz w:val="20"/>
              </w:rPr>
            </w:pPr>
            <w:r w:rsidRPr="00D426C2">
              <w:rPr>
                <w:rFonts w:ascii="Arial" w:hAnsi="Arial" w:cs="Arial"/>
                <w:sz w:val="20"/>
              </w:rPr>
              <w:t>Được công khai và cập nhật thông tin về dùng thuố</w:t>
            </w:r>
            <w:r w:rsidR="00D5629B">
              <w:rPr>
                <w:rFonts w:ascii="Arial" w:hAnsi="Arial" w:cs="Arial"/>
                <w:sz w:val="20"/>
              </w:rPr>
              <w:t xml:space="preserve">c và chi phí </w:t>
            </w:r>
            <w:r w:rsidR="00D5629B">
              <w:rPr>
                <w:rFonts w:ascii="Arial" w:hAnsi="Arial" w:cs="Arial"/>
                <w:sz w:val="20"/>
                <w:lang w:val="en-US"/>
              </w:rPr>
              <w:t>đ</w:t>
            </w:r>
            <w:r w:rsidR="00D5629B">
              <w:rPr>
                <w:rFonts w:ascii="Arial" w:hAnsi="Arial" w:cs="Arial"/>
                <w:sz w:val="20"/>
              </w:rPr>
              <w:t>i</w:t>
            </w:r>
            <w:r w:rsidR="00D5629B">
              <w:rPr>
                <w:rFonts w:ascii="Arial" w:hAnsi="Arial" w:cs="Arial"/>
                <w:sz w:val="20"/>
                <w:lang w:val="en-US"/>
              </w:rPr>
              <w:t>ề</w:t>
            </w:r>
            <w:r w:rsidRPr="00D426C2">
              <w:rPr>
                <w:rFonts w:ascii="Arial" w:hAnsi="Arial" w:cs="Arial"/>
                <w:sz w:val="20"/>
              </w:rPr>
              <w:t>u trị.</w:t>
            </w:r>
          </w:p>
        </w:tc>
        <w:tc>
          <w:tcPr>
            <w:tcW w:w="1341" w:type="pct"/>
            <w:shd w:val="clear" w:color="auto" w:fill="FFFFFF"/>
            <w:vAlign w:val="center"/>
          </w:tcPr>
          <w:p w:rsidR="00091EFE" w:rsidRPr="00D426C2" w:rsidRDefault="002653B0" w:rsidP="00FD27F8">
            <w:pPr>
              <w:spacing w:before="120"/>
              <w:jc w:val="center"/>
              <w:rPr>
                <w:rFonts w:ascii="Arial" w:hAnsi="Arial" w:cs="Arial"/>
                <w:sz w:val="20"/>
              </w:rPr>
            </w:pPr>
            <w:r>
              <w:rPr>
                <w:rFonts w:ascii="Arial" w:hAnsi="Arial" w:cs="Arial"/>
                <w:noProof/>
                <w:sz w:val="20"/>
                <w:lang w:val="en-US" w:eastAsia="en-US"/>
              </w:rPr>
              <w:drawing>
                <wp:inline distT="0" distB="0" distL="0" distR="0">
                  <wp:extent cx="1238250" cy="257175"/>
                  <wp:effectExtent l="0" t="0" r="0" b="952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0" cy="257175"/>
                          </a:xfrm>
                          <a:prstGeom prst="rect">
                            <a:avLst/>
                          </a:prstGeom>
                          <a:noFill/>
                          <a:ln>
                            <a:noFill/>
                          </a:ln>
                        </pic:spPr>
                      </pic:pic>
                    </a:graphicData>
                  </a:graphic>
                </wp:inline>
              </w:drawing>
            </w:r>
          </w:p>
        </w:tc>
      </w:tr>
      <w:tr w:rsidR="00091EFE" w:rsidRPr="00D426C2">
        <w:tblPrEx>
          <w:tblCellMar>
            <w:top w:w="0" w:type="dxa"/>
            <w:left w:w="0" w:type="dxa"/>
            <w:bottom w:w="0" w:type="dxa"/>
            <w:right w:w="0" w:type="dxa"/>
          </w:tblCellMar>
        </w:tblPrEx>
        <w:tc>
          <w:tcPr>
            <w:tcW w:w="5000" w:type="pct"/>
            <w:gridSpan w:val="4"/>
            <w:shd w:val="clear" w:color="auto" w:fill="FFFFFF"/>
            <w:vAlign w:val="center"/>
          </w:tcPr>
          <w:p w:rsidR="00091EFE" w:rsidRPr="00D5629B" w:rsidRDefault="00D5629B" w:rsidP="00FD27F8">
            <w:pPr>
              <w:spacing w:before="120"/>
              <w:rPr>
                <w:rFonts w:ascii="Arial" w:hAnsi="Arial" w:cs="Arial"/>
                <w:b/>
                <w:sz w:val="20"/>
              </w:rPr>
            </w:pPr>
            <w:r w:rsidRPr="00D5629B">
              <w:rPr>
                <w:rFonts w:ascii="Arial" w:hAnsi="Arial" w:cs="Arial"/>
                <w:b/>
                <w:sz w:val="20"/>
                <w:lang w:val="en-US"/>
              </w:rPr>
              <w:t>C</w:t>
            </w:r>
            <w:r w:rsidR="00091EFE" w:rsidRPr="00D5629B">
              <w:rPr>
                <w:rFonts w:ascii="Arial" w:hAnsi="Arial" w:cs="Arial"/>
                <w:b/>
                <w:sz w:val="20"/>
              </w:rPr>
              <w:t>. Cơ sở vật chất và phương tiện phục vụ ng</w:t>
            </w:r>
            <w:r w:rsidR="00D426C2" w:rsidRPr="00D5629B">
              <w:rPr>
                <w:rFonts w:ascii="Arial" w:hAnsi="Arial" w:cs="Arial"/>
                <w:b/>
                <w:sz w:val="20"/>
              </w:rPr>
              <w:t>ườ</w:t>
            </w:r>
            <w:r w:rsidR="00091EFE" w:rsidRPr="00D5629B">
              <w:rPr>
                <w:rFonts w:ascii="Arial" w:hAnsi="Arial" w:cs="Arial"/>
                <w:b/>
                <w:sz w:val="20"/>
              </w:rPr>
              <w:t>i bệnh</w:t>
            </w:r>
          </w:p>
        </w:tc>
      </w:tr>
      <w:tr w:rsidR="0041583D" w:rsidRPr="00D426C2">
        <w:tblPrEx>
          <w:tblCellMar>
            <w:top w:w="0" w:type="dxa"/>
            <w:left w:w="0" w:type="dxa"/>
            <w:bottom w:w="0" w:type="dxa"/>
            <w:right w:w="0" w:type="dxa"/>
          </w:tblCellMar>
        </w:tblPrEx>
        <w:tc>
          <w:tcPr>
            <w:tcW w:w="305" w:type="pct"/>
            <w:shd w:val="clear" w:color="auto" w:fill="FFFFFF"/>
          </w:tcPr>
          <w:p w:rsidR="00091EFE" w:rsidRPr="00D426C2" w:rsidRDefault="00D5629B" w:rsidP="00FD27F8">
            <w:pPr>
              <w:spacing w:before="120"/>
              <w:jc w:val="center"/>
              <w:rPr>
                <w:rFonts w:ascii="Arial" w:hAnsi="Arial" w:cs="Arial"/>
                <w:sz w:val="20"/>
              </w:rPr>
            </w:pPr>
            <w:r>
              <w:rPr>
                <w:rFonts w:ascii="Arial" w:hAnsi="Arial" w:cs="Arial"/>
                <w:sz w:val="20"/>
              </w:rPr>
              <w:t>C</w:t>
            </w:r>
            <w:r>
              <w:rPr>
                <w:rFonts w:ascii="Arial" w:hAnsi="Arial" w:cs="Arial"/>
                <w:sz w:val="20"/>
                <w:lang w:val="en-US"/>
              </w:rPr>
              <w:t>1</w:t>
            </w:r>
            <w:r w:rsidR="00091EFE" w:rsidRPr="00D426C2">
              <w:rPr>
                <w:rFonts w:ascii="Arial" w:hAnsi="Arial" w:cs="Arial"/>
                <w:sz w:val="20"/>
              </w:rPr>
              <w:t>.</w:t>
            </w:r>
          </w:p>
        </w:tc>
        <w:tc>
          <w:tcPr>
            <w:tcW w:w="3354" w:type="pct"/>
            <w:gridSpan w:val="2"/>
            <w:shd w:val="clear" w:color="auto" w:fill="FFFFFF"/>
            <w:vAlign w:val="center"/>
          </w:tcPr>
          <w:p w:rsidR="00091EFE" w:rsidRPr="00D426C2" w:rsidRDefault="00091EFE" w:rsidP="00FD27F8">
            <w:pPr>
              <w:spacing w:before="120"/>
              <w:rPr>
                <w:rFonts w:ascii="Arial" w:hAnsi="Arial" w:cs="Arial"/>
                <w:sz w:val="20"/>
              </w:rPr>
            </w:pPr>
            <w:r w:rsidRPr="00D426C2">
              <w:rPr>
                <w:rFonts w:ascii="Arial" w:hAnsi="Arial" w:cs="Arial"/>
                <w:sz w:val="20"/>
              </w:rPr>
              <w:t>Buồng bệnh nằm điều trị khang trang, sạch sẽ</w:t>
            </w:r>
            <w:r w:rsidR="00D5629B">
              <w:rPr>
                <w:rFonts w:ascii="Arial" w:hAnsi="Arial" w:cs="Arial"/>
                <w:sz w:val="20"/>
              </w:rPr>
              <w:t xml:space="preserve">, có </w:t>
            </w:r>
            <w:r w:rsidR="00D5629B">
              <w:rPr>
                <w:rFonts w:ascii="Arial" w:hAnsi="Arial" w:cs="Arial"/>
                <w:sz w:val="20"/>
                <w:lang w:val="en-US"/>
              </w:rPr>
              <w:t>đ</w:t>
            </w:r>
            <w:r w:rsidRPr="00D426C2">
              <w:rPr>
                <w:rFonts w:ascii="Arial" w:hAnsi="Arial" w:cs="Arial"/>
                <w:sz w:val="20"/>
              </w:rPr>
              <w:t>ầy đủ các thiết bị điều chỉnh nhiệt độ phù hợp như quạt, máy sưởi, hoặc điều hòa.</w:t>
            </w:r>
          </w:p>
        </w:tc>
        <w:tc>
          <w:tcPr>
            <w:tcW w:w="1341" w:type="pct"/>
            <w:shd w:val="clear" w:color="auto" w:fill="FFFFFF"/>
            <w:vAlign w:val="center"/>
          </w:tcPr>
          <w:p w:rsidR="00091EFE" w:rsidRPr="00D426C2" w:rsidRDefault="002653B0" w:rsidP="00FD27F8">
            <w:pPr>
              <w:spacing w:before="120"/>
              <w:jc w:val="center"/>
              <w:rPr>
                <w:rFonts w:ascii="Arial" w:hAnsi="Arial" w:cs="Arial"/>
                <w:sz w:val="20"/>
              </w:rPr>
            </w:pPr>
            <w:r>
              <w:rPr>
                <w:rFonts w:ascii="Arial" w:hAnsi="Arial" w:cs="Arial"/>
                <w:noProof/>
                <w:sz w:val="20"/>
                <w:lang w:val="en-US" w:eastAsia="en-US"/>
              </w:rPr>
              <w:drawing>
                <wp:inline distT="0" distB="0" distL="0" distR="0">
                  <wp:extent cx="1238250" cy="257175"/>
                  <wp:effectExtent l="0" t="0" r="0" b="952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0" cy="257175"/>
                          </a:xfrm>
                          <a:prstGeom prst="rect">
                            <a:avLst/>
                          </a:prstGeom>
                          <a:noFill/>
                          <a:ln>
                            <a:noFill/>
                          </a:ln>
                        </pic:spPr>
                      </pic:pic>
                    </a:graphicData>
                  </a:graphic>
                </wp:inline>
              </w:drawing>
            </w:r>
          </w:p>
        </w:tc>
      </w:tr>
      <w:tr w:rsidR="0041583D" w:rsidRPr="00D426C2">
        <w:tblPrEx>
          <w:tblCellMar>
            <w:top w:w="0" w:type="dxa"/>
            <w:left w:w="0" w:type="dxa"/>
            <w:bottom w:w="0" w:type="dxa"/>
            <w:right w:w="0" w:type="dxa"/>
          </w:tblCellMar>
        </w:tblPrEx>
        <w:tc>
          <w:tcPr>
            <w:tcW w:w="305" w:type="pct"/>
            <w:shd w:val="clear" w:color="auto" w:fill="FFFFFF"/>
          </w:tcPr>
          <w:p w:rsidR="00091EFE" w:rsidRPr="00D426C2" w:rsidRDefault="00091EFE" w:rsidP="00FD27F8">
            <w:pPr>
              <w:spacing w:before="120"/>
              <w:jc w:val="center"/>
              <w:rPr>
                <w:rFonts w:ascii="Arial" w:hAnsi="Arial" w:cs="Arial"/>
                <w:sz w:val="20"/>
              </w:rPr>
            </w:pPr>
            <w:r w:rsidRPr="00D426C2">
              <w:rPr>
                <w:rFonts w:ascii="Arial" w:hAnsi="Arial" w:cs="Arial"/>
                <w:sz w:val="20"/>
              </w:rPr>
              <w:t>C2.</w:t>
            </w:r>
          </w:p>
        </w:tc>
        <w:tc>
          <w:tcPr>
            <w:tcW w:w="3354" w:type="pct"/>
            <w:gridSpan w:val="2"/>
            <w:shd w:val="clear" w:color="auto" w:fill="FFFFFF"/>
            <w:vAlign w:val="center"/>
          </w:tcPr>
          <w:p w:rsidR="00091EFE" w:rsidRPr="00D426C2" w:rsidRDefault="00091EFE" w:rsidP="00FD27F8">
            <w:pPr>
              <w:spacing w:before="120"/>
              <w:rPr>
                <w:rFonts w:ascii="Arial" w:hAnsi="Arial" w:cs="Arial"/>
                <w:sz w:val="20"/>
              </w:rPr>
            </w:pPr>
            <w:r w:rsidRPr="00D426C2">
              <w:rPr>
                <w:rFonts w:ascii="Arial" w:hAnsi="Arial" w:cs="Arial"/>
                <w:sz w:val="20"/>
              </w:rPr>
              <w:t>Giường bệ</w:t>
            </w:r>
            <w:r w:rsidR="00350E34">
              <w:rPr>
                <w:rFonts w:ascii="Arial" w:hAnsi="Arial" w:cs="Arial"/>
                <w:sz w:val="20"/>
              </w:rPr>
              <w:t>nh, ga</w:t>
            </w:r>
            <w:r w:rsidR="00350E34">
              <w:rPr>
                <w:rFonts w:ascii="Arial" w:hAnsi="Arial" w:cs="Arial"/>
                <w:sz w:val="20"/>
                <w:lang w:val="en-US"/>
              </w:rPr>
              <w:t>,</w:t>
            </w:r>
            <w:r w:rsidRPr="00D426C2">
              <w:rPr>
                <w:rFonts w:ascii="Arial" w:hAnsi="Arial" w:cs="Arial"/>
                <w:sz w:val="20"/>
              </w:rPr>
              <w:t xml:space="preserve"> gối đầ</w:t>
            </w:r>
            <w:r w:rsidR="009550B2">
              <w:rPr>
                <w:rFonts w:ascii="Arial" w:hAnsi="Arial" w:cs="Arial"/>
                <w:sz w:val="20"/>
              </w:rPr>
              <w:t>y đ</w:t>
            </w:r>
            <w:r w:rsidR="009550B2">
              <w:rPr>
                <w:rFonts w:ascii="Arial" w:hAnsi="Arial" w:cs="Arial"/>
                <w:sz w:val="20"/>
                <w:lang w:val="en-US"/>
              </w:rPr>
              <w:t>ủ</w:t>
            </w:r>
            <w:r w:rsidRPr="00D426C2">
              <w:rPr>
                <w:rFonts w:ascii="Arial" w:hAnsi="Arial" w:cs="Arial"/>
                <w:sz w:val="20"/>
              </w:rPr>
              <w:t xml:space="preserve"> cho m</w:t>
            </w:r>
            <w:r w:rsidR="009550B2">
              <w:rPr>
                <w:rFonts w:ascii="Arial" w:hAnsi="Arial" w:cs="Arial"/>
                <w:sz w:val="20"/>
                <w:lang w:val="en-US"/>
              </w:rPr>
              <w:t>ỗ</w:t>
            </w:r>
            <w:r w:rsidRPr="00D426C2">
              <w:rPr>
                <w:rFonts w:ascii="Arial" w:hAnsi="Arial" w:cs="Arial"/>
                <w:sz w:val="20"/>
              </w:rPr>
              <w:t>i người một giườn</w:t>
            </w:r>
            <w:r w:rsidR="009550B2">
              <w:rPr>
                <w:rFonts w:ascii="Arial" w:hAnsi="Arial" w:cs="Arial"/>
                <w:sz w:val="20"/>
                <w:lang w:val="en-US"/>
              </w:rPr>
              <w:t>g,</w:t>
            </w:r>
            <w:r w:rsidRPr="00D426C2">
              <w:rPr>
                <w:rFonts w:ascii="Arial" w:hAnsi="Arial" w:cs="Arial"/>
                <w:sz w:val="20"/>
              </w:rPr>
              <w:t xml:space="preserve"> an toàn, ch</w:t>
            </w:r>
            <w:r w:rsidR="009550B2">
              <w:rPr>
                <w:rFonts w:ascii="Arial" w:hAnsi="Arial" w:cs="Arial"/>
                <w:sz w:val="20"/>
                <w:lang w:val="en-US"/>
              </w:rPr>
              <w:t>ắ</w:t>
            </w:r>
            <w:r w:rsidRPr="00D426C2">
              <w:rPr>
                <w:rFonts w:ascii="Arial" w:hAnsi="Arial" w:cs="Arial"/>
                <w:sz w:val="20"/>
              </w:rPr>
              <w:t xml:space="preserve">c chắn, </w:t>
            </w:r>
            <w:r w:rsidR="00D426C2">
              <w:rPr>
                <w:rFonts w:ascii="Arial" w:hAnsi="Arial" w:cs="Arial"/>
                <w:sz w:val="20"/>
              </w:rPr>
              <w:t>sử dụng</w:t>
            </w:r>
            <w:r w:rsidRPr="00D426C2">
              <w:rPr>
                <w:rFonts w:ascii="Arial" w:hAnsi="Arial" w:cs="Arial"/>
                <w:sz w:val="20"/>
              </w:rPr>
              <w:t xml:space="preserve"> tốt.</w:t>
            </w:r>
          </w:p>
        </w:tc>
        <w:tc>
          <w:tcPr>
            <w:tcW w:w="1341" w:type="pct"/>
            <w:shd w:val="clear" w:color="auto" w:fill="FFFFFF"/>
            <w:vAlign w:val="center"/>
          </w:tcPr>
          <w:p w:rsidR="00091EFE" w:rsidRPr="00D426C2" w:rsidRDefault="002653B0" w:rsidP="00FD27F8">
            <w:pPr>
              <w:spacing w:before="120"/>
              <w:jc w:val="center"/>
              <w:rPr>
                <w:rFonts w:ascii="Arial" w:hAnsi="Arial" w:cs="Arial"/>
                <w:sz w:val="20"/>
              </w:rPr>
            </w:pPr>
            <w:r>
              <w:rPr>
                <w:rFonts w:ascii="Arial" w:hAnsi="Arial" w:cs="Arial"/>
                <w:noProof/>
                <w:sz w:val="20"/>
                <w:lang w:val="en-US" w:eastAsia="en-US"/>
              </w:rPr>
              <w:drawing>
                <wp:inline distT="0" distB="0" distL="0" distR="0">
                  <wp:extent cx="1238250" cy="257175"/>
                  <wp:effectExtent l="0" t="0" r="0" b="9525"/>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0" cy="257175"/>
                          </a:xfrm>
                          <a:prstGeom prst="rect">
                            <a:avLst/>
                          </a:prstGeom>
                          <a:noFill/>
                          <a:ln>
                            <a:noFill/>
                          </a:ln>
                        </pic:spPr>
                      </pic:pic>
                    </a:graphicData>
                  </a:graphic>
                </wp:inline>
              </w:drawing>
            </w:r>
          </w:p>
        </w:tc>
      </w:tr>
      <w:tr w:rsidR="0041583D" w:rsidRPr="00D426C2">
        <w:tblPrEx>
          <w:tblCellMar>
            <w:top w:w="0" w:type="dxa"/>
            <w:left w:w="0" w:type="dxa"/>
            <w:bottom w:w="0" w:type="dxa"/>
            <w:right w:w="0" w:type="dxa"/>
          </w:tblCellMar>
        </w:tblPrEx>
        <w:tc>
          <w:tcPr>
            <w:tcW w:w="305" w:type="pct"/>
            <w:shd w:val="clear" w:color="auto" w:fill="FFFFFF"/>
          </w:tcPr>
          <w:p w:rsidR="00091EFE" w:rsidRPr="00D426C2" w:rsidRDefault="00091EFE" w:rsidP="00FD27F8">
            <w:pPr>
              <w:spacing w:before="120"/>
              <w:jc w:val="center"/>
              <w:rPr>
                <w:rFonts w:ascii="Arial" w:hAnsi="Arial" w:cs="Arial"/>
                <w:sz w:val="20"/>
              </w:rPr>
            </w:pPr>
            <w:r w:rsidRPr="00D426C2">
              <w:rPr>
                <w:rFonts w:ascii="Arial" w:hAnsi="Arial" w:cs="Arial"/>
                <w:sz w:val="20"/>
              </w:rPr>
              <w:t>C3.</w:t>
            </w:r>
          </w:p>
        </w:tc>
        <w:tc>
          <w:tcPr>
            <w:tcW w:w="3354" w:type="pct"/>
            <w:gridSpan w:val="2"/>
            <w:shd w:val="clear" w:color="auto" w:fill="FFFFFF"/>
            <w:vAlign w:val="center"/>
          </w:tcPr>
          <w:p w:rsidR="00091EFE" w:rsidRPr="00D426C2" w:rsidRDefault="00091EFE" w:rsidP="00FD27F8">
            <w:pPr>
              <w:spacing w:before="120"/>
              <w:rPr>
                <w:rFonts w:ascii="Arial" w:hAnsi="Arial" w:cs="Arial"/>
                <w:sz w:val="20"/>
              </w:rPr>
            </w:pPr>
            <w:r w:rsidRPr="00D426C2">
              <w:rPr>
                <w:rFonts w:ascii="Arial" w:hAnsi="Arial" w:cs="Arial"/>
                <w:sz w:val="20"/>
              </w:rPr>
              <w:t>Nhà vệ</w:t>
            </w:r>
            <w:r w:rsidR="009550B2">
              <w:rPr>
                <w:rFonts w:ascii="Arial" w:hAnsi="Arial" w:cs="Arial"/>
                <w:sz w:val="20"/>
              </w:rPr>
              <w:t xml:space="preserve"> sinh, nhà t</w:t>
            </w:r>
            <w:r w:rsidR="009550B2">
              <w:rPr>
                <w:rFonts w:ascii="Arial" w:hAnsi="Arial" w:cs="Arial"/>
                <w:sz w:val="20"/>
                <w:lang w:val="en-US"/>
              </w:rPr>
              <w:t>ắ</w:t>
            </w:r>
            <w:r w:rsidRPr="00D426C2">
              <w:rPr>
                <w:rFonts w:ascii="Arial" w:hAnsi="Arial" w:cs="Arial"/>
                <w:sz w:val="20"/>
              </w:rPr>
              <w:t>m thuận tiện, sạch sẽ, sử dụ</w:t>
            </w:r>
            <w:r w:rsidR="009550B2">
              <w:rPr>
                <w:rFonts w:ascii="Arial" w:hAnsi="Arial" w:cs="Arial"/>
                <w:sz w:val="20"/>
              </w:rPr>
              <w:t xml:space="preserve">ng </w:t>
            </w:r>
            <w:r w:rsidR="009550B2">
              <w:rPr>
                <w:rFonts w:ascii="Arial" w:hAnsi="Arial" w:cs="Arial"/>
                <w:sz w:val="20"/>
                <w:lang w:val="en-US"/>
              </w:rPr>
              <w:t>t</w:t>
            </w:r>
            <w:r w:rsidRPr="00D426C2">
              <w:rPr>
                <w:rFonts w:ascii="Arial" w:hAnsi="Arial" w:cs="Arial"/>
                <w:sz w:val="20"/>
              </w:rPr>
              <w:t>ốt.</w:t>
            </w:r>
          </w:p>
        </w:tc>
        <w:tc>
          <w:tcPr>
            <w:tcW w:w="1341" w:type="pct"/>
            <w:shd w:val="clear" w:color="auto" w:fill="FFFFFF"/>
            <w:vAlign w:val="center"/>
          </w:tcPr>
          <w:p w:rsidR="00091EFE" w:rsidRPr="00D426C2" w:rsidRDefault="002653B0" w:rsidP="00FD27F8">
            <w:pPr>
              <w:spacing w:before="120"/>
              <w:jc w:val="center"/>
              <w:rPr>
                <w:rFonts w:ascii="Arial" w:hAnsi="Arial" w:cs="Arial"/>
                <w:sz w:val="20"/>
              </w:rPr>
            </w:pPr>
            <w:r>
              <w:rPr>
                <w:rFonts w:ascii="Arial" w:hAnsi="Arial" w:cs="Arial"/>
                <w:noProof/>
                <w:sz w:val="20"/>
                <w:lang w:val="en-US" w:eastAsia="en-US"/>
              </w:rPr>
              <w:drawing>
                <wp:inline distT="0" distB="0" distL="0" distR="0">
                  <wp:extent cx="1238250" cy="257175"/>
                  <wp:effectExtent l="0" t="0" r="0" b="952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0" cy="257175"/>
                          </a:xfrm>
                          <a:prstGeom prst="rect">
                            <a:avLst/>
                          </a:prstGeom>
                          <a:noFill/>
                          <a:ln>
                            <a:noFill/>
                          </a:ln>
                        </pic:spPr>
                      </pic:pic>
                    </a:graphicData>
                  </a:graphic>
                </wp:inline>
              </w:drawing>
            </w:r>
          </w:p>
        </w:tc>
      </w:tr>
      <w:tr w:rsidR="0041583D" w:rsidRPr="00D426C2">
        <w:tblPrEx>
          <w:tblCellMar>
            <w:top w:w="0" w:type="dxa"/>
            <w:left w:w="0" w:type="dxa"/>
            <w:bottom w:w="0" w:type="dxa"/>
            <w:right w:w="0" w:type="dxa"/>
          </w:tblCellMar>
        </w:tblPrEx>
        <w:tc>
          <w:tcPr>
            <w:tcW w:w="305" w:type="pct"/>
            <w:shd w:val="clear" w:color="auto" w:fill="FFFFFF"/>
          </w:tcPr>
          <w:p w:rsidR="00D426C2" w:rsidRPr="00D426C2" w:rsidRDefault="00D426C2" w:rsidP="00FD27F8">
            <w:pPr>
              <w:spacing w:before="120"/>
              <w:jc w:val="center"/>
              <w:rPr>
                <w:rFonts w:ascii="Arial" w:hAnsi="Arial" w:cs="Arial"/>
                <w:sz w:val="20"/>
              </w:rPr>
            </w:pPr>
            <w:r w:rsidRPr="00D426C2">
              <w:rPr>
                <w:rFonts w:ascii="Arial" w:hAnsi="Arial" w:cs="Arial"/>
                <w:sz w:val="20"/>
              </w:rPr>
              <w:t>C4.</w:t>
            </w:r>
          </w:p>
        </w:tc>
        <w:tc>
          <w:tcPr>
            <w:tcW w:w="3354" w:type="pct"/>
            <w:gridSpan w:val="2"/>
            <w:shd w:val="clear" w:color="auto" w:fill="FFFFFF"/>
            <w:vAlign w:val="center"/>
          </w:tcPr>
          <w:p w:rsidR="00D426C2" w:rsidRPr="00D426C2" w:rsidRDefault="009550B2" w:rsidP="00FD27F8">
            <w:pPr>
              <w:spacing w:before="120"/>
              <w:rPr>
                <w:rFonts w:ascii="Arial" w:hAnsi="Arial" w:cs="Arial"/>
                <w:sz w:val="20"/>
              </w:rPr>
            </w:pPr>
            <w:r>
              <w:rPr>
                <w:rFonts w:ascii="Arial" w:hAnsi="Arial" w:cs="Arial"/>
                <w:sz w:val="20"/>
                <w:lang w:val="en-US"/>
              </w:rPr>
              <w:t>Đ</w:t>
            </w:r>
            <w:r w:rsidR="00D426C2" w:rsidRPr="00D426C2">
              <w:rPr>
                <w:rFonts w:ascii="Arial" w:hAnsi="Arial" w:cs="Arial"/>
                <w:sz w:val="20"/>
              </w:rPr>
              <w:t>ược b</w:t>
            </w:r>
            <w:r>
              <w:rPr>
                <w:rFonts w:ascii="Arial" w:hAnsi="Arial" w:cs="Arial"/>
                <w:sz w:val="20"/>
                <w:lang w:val="en-US"/>
              </w:rPr>
              <w:t>ả</w:t>
            </w:r>
            <w:r w:rsidR="00D426C2" w:rsidRPr="00D426C2">
              <w:rPr>
                <w:rFonts w:ascii="Arial" w:hAnsi="Arial" w:cs="Arial"/>
                <w:sz w:val="20"/>
              </w:rPr>
              <w:t xml:space="preserve">o </w:t>
            </w:r>
            <w:r>
              <w:rPr>
                <w:rFonts w:ascii="Arial" w:hAnsi="Arial" w:cs="Arial"/>
                <w:sz w:val="20"/>
                <w:lang w:val="en-US"/>
              </w:rPr>
              <w:t>đả</w:t>
            </w:r>
            <w:r w:rsidR="00D426C2" w:rsidRPr="00D426C2">
              <w:rPr>
                <w:rFonts w:ascii="Arial" w:hAnsi="Arial" w:cs="Arial"/>
                <w:sz w:val="20"/>
              </w:rPr>
              <w:t>m an toàn, an ninh, trật tự, phòng ngừa trộm cắ</w:t>
            </w:r>
            <w:r>
              <w:rPr>
                <w:rFonts w:ascii="Arial" w:hAnsi="Arial" w:cs="Arial"/>
                <w:sz w:val="20"/>
              </w:rPr>
              <w:t>p, yên t</w:t>
            </w:r>
            <w:r>
              <w:rPr>
                <w:rFonts w:ascii="Arial" w:hAnsi="Arial" w:cs="Arial"/>
                <w:sz w:val="20"/>
                <w:lang w:val="en-US"/>
              </w:rPr>
              <w:t>â</w:t>
            </w:r>
            <w:r>
              <w:rPr>
                <w:rFonts w:ascii="Arial" w:hAnsi="Arial" w:cs="Arial"/>
                <w:sz w:val="20"/>
              </w:rPr>
              <w:t>m khi n</w:t>
            </w:r>
            <w:r>
              <w:rPr>
                <w:rFonts w:ascii="Arial" w:hAnsi="Arial" w:cs="Arial"/>
                <w:sz w:val="20"/>
                <w:lang w:val="en-US"/>
              </w:rPr>
              <w:t>ằ</w:t>
            </w:r>
            <w:r w:rsidR="00D426C2" w:rsidRPr="00D426C2">
              <w:rPr>
                <w:rFonts w:ascii="Arial" w:hAnsi="Arial" w:cs="Arial"/>
                <w:sz w:val="20"/>
              </w:rPr>
              <w:t>m viện.</w:t>
            </w:r>
          </w:p>
        </w:tc>
        <w:tc>
          <w:tcPr>
            <w:tcW w:w="1341" w:type="pct"/>
            <w:shd w:val="clear" w:color="auto" w:fill="FFFFFF"/>
            <w:vAlign w:val="center"/>
          </w:tcPr>
          <w:p w:rsidR="00D426C2" w:rsidRPr="00D426C2" w:rsidRDefault="002653B0" w:rsidP="00FD27F8">
            <w:pPr>
              <w:spacing w:before="120"/>
              <w:jc w:val="center"/>
              <w:rPr>
                <w:rFonts w:ascii="Arial" w:hAnsi="Arial" w:cs="Arial"/>
                <w:sz w:val="20"/>
              </w:rPr>
            </w:pPr>
            <w:r>
              <w:rPr>
                <w:rFonts w:ascii="Arial" w:hAnsi="Arial" w:cs="Arial"/>
                <w:noProof/>
                <w:sz w:val="20"/>
                <w:lang w:val="en-US" w:eastAsia="en-US"/>
              </w:rPr>
              <w:drawing>
                <wp:inline distT="0" distB="0" distL="0" distR="0">
                  <wp:extent cx="1238250" cy="257175"/>
                  <wp:effectExtent l="0" t="0" r="0" b="952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0" cy="257175"/>
                          </a:xfrm>
                          <a:prstGeom prst="rect">
                            <a:avLst/>
                          </a:prstGeom>
                          <a:noFill/>
                          <a:ln>
                            <a:noFill/>
                          </a:ln>
                        </pic:spPr>
                      </pic:pic>
                    </a:graphicData>
                  </a:graphic>
                </wp:inline>
              </w:drawing>
            </w:r>
          </w:p>
        </w:tc>
      </w:tr>
      <w:tr w:rsidR="0041583D" w:rsidRPr="00D426C2">
        <w:tblPrEx>
          <w:tblCellMar>
            <w:top w:w="0" w:type="dxa"/>
            <w:left w:w="0" w:type="dxa"/>
            <w:bottom w:w="0" w:type="dxa"/>
            <w:right w:w="0" w:type="dxa"/>
          </w:tblCellMar>
        </w:tblPrEx>
        <w:tc>
          <w:tcPr>
            <w:tcW w:w="305" w:type="pct"/>
            <w:shd w:val="clear" w:color="auto" w:fill="FFFFFF"/>
          </w:tcPr>
          <w:p w:rsidR="00D426C2" w:rsidRPr="00D426C2" w:rsidRDefault="00D426C2" w:rsidP="00FD27F8">
            <w:pPr>
              <w:spacing w:before="120"/>
              <w:jc w:val="center"/>
              <w:rPr>
                <w:rFonts w:ascii="Arial" w:hAnsi="Arial" w:cs="Arial"/>
                <w:sz w:val="20"/>
              </w:rPr>
            </w:pPr>
            <w:r w:rsidRPr="00D426C2">
              <w:rPr>
                <w:rFonts w:ascii="Arial" w:hAnsi="Arial" w:cs="Arial"/>
                <w:sz w:val="20"/>
              </w:rPr>
              <w:t>C5.</w:t>
            </w:r>
          </w:p>
        </w:tc>
        <w:tc>
          <w:tcPr>
            <w:tcW w:w="3354" w:type="pct"/>
            <w:gridSpan w:val="2"/>
            <w:shd w:val="clear" w:color="auto" w:fill="FFFFFF"/>
            <w:vAlign w:val="center"/>
          </w:tcPr>
          <w:p w:rsidR="00D426C2" w:rsidRPr="00D426C2" w:rsidRDefault="00D426C2" w:rsidP="00FD27F8">
            <w:pPr>
              <w:spacing w:before="120"/>
              <w:rPr>
                <w:rFonts w:ascii="Arial" w:hAnsi="Arial" w:cs="Arial"/>
                <w:sz w:val="20"/>
              </w:rPr>
            </w:pPr>
            <w:r w:rsidRPr="00D426C2">
              <w:rPr>
                <w:rFonts w:ascii="Arial" w:hAnsi="Arial" w:cs="Arial"/>
                <w:sz w:val="20"/>
              </w:rPr>
              <w:t>Được cung cấp quầ</w:t>
            </w:r>
            <w:r w:rsidR="009550B2">
              <w:rPr>
                <w:rFonts w:ascii="Arial" w:hAnsi="Arial" w:cs="Arial"/>
                <w:sz w:val="20"/>
              </w:rPr>
              <w:t xml:space="preserve">n áo </w:t>
            </w:r>
            <w:r w:rsidR="009550B2">
              <w:rPr>
                <w:rFonts w:ascii="Arial" w:hAnsi="Arial" w:cs="Arial"/>
                <w:sz w:val="20"/>
                <w:lang w:val="en-US"/>
              </w:rPr>
              <w:t>đ</w:t>
            </w:r>
            <w:r w:rsidRPr="00D426C2">
              <w:rPr>
                <w:rFonts w:ascii="Arial" w:hAnsi="Arial" w:cs="Arial"/>
                <w:sz w:val="20"/>
              </w:rPr>
              <w:t>ầ</w:t>
            </w:r>
            <w:r w:rsidR="009550B2">
              <w:rPr>
                <w:rFonts w:ascii="Arial" w:hAnsi="Arial" w:cs="Arial"/>
                <w:sz w:val="20"/>
              </w:rPr>
              <w:t xml:space="preserve">y </w:t>
            </w:r>
            <w:r w:rsidR="009550B2">
              <w:rPr>
                <w:rFonts w:ascii="Arial" w:hAnsi="Arial" w:cs="Arial"/>
                <w:sz w:val="20"/>
                <w:lang w:val="en-US"/>
              </w:rPr>
              <w:t>đ</w:t>
            </w:r>
            <w:r w:rsidR="000B2557">
              <w:rPr>
                <w:rFonts w:ascii="Arial" w:hAnsi="Arial" w:cs="Arial"/>
                <w:sz w:val="20"/>
                <w:lang w:val="en-US"/>
              </w:rPr>
              <w:t>ủ</w:t>
            </w:r>
            <w:r w:rsidRPr="00D426C2">
              <w:rPr>
                <w:rFonts w:ascii="Arial" w:hAnsi="Arial" w:cs="Arial"/>
                <w:sz w:val="20"/>
              </w:rPr>
              <w:t>, sạch sẽ.</w:t>
            </w:r>
          </w:p>
        </w:tc>
        <w:tc>
          <w:tcPr>
            <w:tcW w:w="1341" w:type="pct"/>
            <w:shd w:val="clear" w:color="auto" w:fill="FFFFFF"/>
            <w:vAlign w:val="center"/>
          </w:tcPr>
          <w:p w:rsidR="00D426C2" w:rsidRPr="00D426C2" w:rsidRDefault="002653B0" w:rsidP="00FD27F8">
            <w:pPr>
              <w:spacing w:before="120"/>
              <w:jc w:val="center"/>
              <w:rPr>
                <w:rFonts w:ascii="Arial" w:hAnsi="Arial" w:cs="Arial"/>
                <w:sz w:val="20"/>
              </w:rPr>
            </w:pPr>
            <w:r>
              <w:rPr>
                <w:rFonts w:ascii="Arial" w:hAnsi="Arial" w:cs="Arial"/>
                <w:noProof/>
                <w:sz w:val="20"/>
                <w:lang w:val="en-US" w:eastAsia="en-US"/>
              </w:rPr>
              <w:drawing>
                <wp:inline distT="0" distB="0" distL="0" distR="0">
                  <wp:extent cx="1238250" cy="257175"/>
                  <wp:effectExtent l="0" t="0" r="0" b="9525"/>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0" cy="257175"/>
                          </a:xfrm>
                          <a:prstGeom prst="rect">
                            <a:avLst/>
                          </a:prstGeom>
                          <a:noFill/>
                          <a:ln>
                            <a:noFill/>
                          </a:ln>
                        </pic:spPr>
                      </pic:pic>
                    </a:graphicData>
                  </a:graphic>
                </wp:inline>
              </w:drawing>
            </w:r>
          </w:p>
        </w:tc>
      </w:tr>
      <w:tr w:rsidR="0041583D" w:rsidRPr="00D426C2">
        <w:tblPrEx>
          <w:tblCellMar>
            <w:top w:w="0" w:type="dxa"/>
            <w:left w:w="0" w:type="dxa"/>
            <w:bottom w:w="0" w:type="dxa"/>
            <w:right w:w="0" w:type="dxa"/>
          </w:tblCellMar>
        </w:tblPrEx>
        <w:tc>
          <w:tcPr>
            <w:tcW w:w="305" w:type="pct"/>
            <w:shd w:val="clear" w:color="auto" w:fill="FFFFFF"/>
          </w:tcPr>
          <w:p w:rsidR="00D426C2" w:rsidRPr="00D426C2" w:rsidRDefault="00D426C2" w:rsidP="00FD27F8">
            <w:pPr>
              <w:spacing w:before="120"/>
              <w:jc w:val="center"/>
              <w:rPr>
                <w:rFonts w:ascii="Arial" w:hAnsi="Arial" w:cs="Arial"/>
                <w:sz w:val="20"/>
              </w:rPr>
            </w:pPr>
            <w:r w:rsidRPr="00D426C2">
              <w:rPr>
                <w:rFonts w:ascii="Arial" w:hAnsi="Arial" w:cs="Arial"/>
                <w:sz w:val="20"/>
              </w:rPr>
              <w:t>C6.</w:t>
            </w:r>
          </w:p>
        </w:tc>
        <w:tc>
          <w:tcPr>
            <w:tcW w:w="3354" w:type="pct"/>
            <w:gridSpan w:val="2"/>
            <w:shd w:val="clear" w:color="auto" w:fill="FFFFFF"/>
            <w:vAlign w:val="center"/>
          </w:tcPr>
          <w:p w:rsidR="00D426C2" w:rsidRPr="00D426C2" w:rsidRDefault="00D426C2" w:rsidP="00FD27F8">
            <w:pPr>
              <w:spacing w:before="120"/>
              <w:rPr>
                <w:rFonts w:ascii="Arial" w:hAnsi="Arial" w:cs="Arial"/>
                <w:sz w:val="20"/>
              </w:rPr>
            </w:pPr>
            <w:r w:rsidRPr="00D426C2">
              <w:rPr>
                <w:rFonts w:ascii="Arial" w:hAnsi="Arial" w:cs="Arial"/>
                <w:sz w:val="20"/>
              </w:rPr>
              <w:t>Được cung cấp đầy đủ nước uống nóng, lạnh.</w:t>
            </w:r>
          </w:p>
        </w:tc>
        <w:tc>
          <w:tcPr>
            <w:tcW w:w="1341" w:type="pct"/>
            <w:shd w:val="clear" w:color="auto" w:fill="FFFFFF"/>
            <w:vAlign w:val="center"/>
          </w:tcPr>
          <w:p w:rsidR="00D426C2" w:rsidRPr="00D426C2" w:rsidRDefault="002653B0" w:rsidP="00FD27F8">
            <w:pPr>
              <w:spacing w:before="120"/>
              <w:jc w:val="center"/>
              <w:rPr>
                <w:rFonts w:ascii="Arial" w:hAnsi="Arial" w:cs="Arial"/>
                <w:sz w:val="20"/>
              </w:rPr>
            </w:pPr>
            <w:r>
              <w:rPr>
                <w:rFonts w:ascii="Arial" w:hAnsi="Arial" w:cs="Arial"/>
                <w:noProof/>
                <w:sz w:val="20"/>
                <w:lang w:val="en-US" w:eastAsia="en-US"/>
              </w:rPr>
              <w:drawing>
                <wp:inline distT="0" distB="0" distL="0" distR="0">
                  <wp:extent cx="1238250" cy="257175"/>
                  <wp:effectExtent l="0" t="0" r="0"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0" cy="257175"/>
                          </a:xfrm>
                          <a:prstGeom prst="rect">
                            <a:avLst/>
                          </a:prstGeom>
                          <a:noFill/>
                          <a:ln>
                            <a:noFill/>
                          </a:ln>
                        </pic:spPr>
                      </pic:pic>
                    </a:graphicData>
                  </a:graphic>
                </wp:inline>
              </w:drawing>
            </w:r>
          </w:p>
        </w:tc>
      </w:tr>
      <w:tr w:rsidR="0041583D" w:rsidRPr="00D426C2">
        <w:tblPrEx>
          <w:tblCellMar>
            <w:top w:w="0" w:type="dxa"/>
            <w:left w:w="0" w:type="dxa"/>
            <w:bottom w:w="0" w:type="dxa"/>
            <w:right w:w="0" w:type="dxa"/>
          </w:tblCellMar>
        </w:tblPrEx>
        <w:tc>
          <w:tcPr>
            <w:tcW w:w="305" w:type="pct"/>
            <w:shd w:val="clear" w:color="auto" w:fill="FFFFFF"/>
          </w:tcPr>
          <w:p w:rsidR="00D426C2" w:rsidRPr="00D426C2" w:rsidRDefault="00D426C2" w:rsidP="00FD27F8">
            <w:pPr>
              <w:spacing w:before="120"/>
              <w:jc w:val="center"/>
              <w:rPr>
                <w:rFonts w:ascii="Arial" w:hAnsi="Arial" w:cs="Arial"/>
                <w:sz w:val="20"/>
              </w:rPr>
            </w:pPr>
            <w:r w:rsidRPr="00D426C2">
              <w:rPr>
                <w:rFonts w:ascii="Arial" w:hAnsi="Arial" w:cs="Arial"/>
                <w:sz w:val="20"/>
              </w:rPr>
              <w:t>C7.</w:t>
            </w:r>
          </w:p>
        </w:tc>
        <w:tc>
          <w:tcPr>
            <w:tcW w:w="3354" w:type="pct"/>
            <w:gridSpan w:val="2"/>
            <w:shd w:val="clear" w:color="auto" w:fill="FFFFFF"/>
            <w:vAlign w:val="center"/>
          </w:tcPr>
          <w:p w:rsidR="00D426C2" w:rsidRPr="009550B2" w:rsidRDefault="00D426C2" w:rsidP="00FD27F8">
            <w:pPr>
              <w:spacing w:before="120"/>
              <w:rPr>
                <w:rFonts w:ascii="Arial" w:hAnsi="Arial" w:cs="Arial"/>
                <w:sz w:val="20"/>
                <w:lang w:val="en-US"/>
              </w:rPr>
            </w:pPr>
            <w:r w:rsidRPr="00D426C2">
              <w:rPr>
                <w:rFonts w:ascii="Arial" w:hAnsi="Arial" w:cs="Arial"/>
                <w:sz w:val="20"/>
              </w:rPr>
              <w:t>Được b</w:t>
            </w:r>
            <w:r w:rsidR="009550B2">
              <w:rPr>
                <w:rFonts w:ascii="Arial" w:hAnsi="Arial" w:cs="Arial"/>
                <w:sz w:val="20"/>
                <w:lang w:val="en-US"/>
              </w:rPr>
              <w:t>ả</w:t>
            </w:r>
            <w:r w:rsidR="00875523">
              <w:rPr>
                <w:rFonts w:ascii="Arial" w:hAnsi="Arial" w:cs="Arial"/>
                <w:sz w:val="20"/>
              </w:rPr>
              <w:t>o đ</w:t>
            </w:r>
            <w:r w:rsidR="00875523">
              <w:rPr>
                <w:rFonts w:ascii="Arial" w:hAnsi="Arial" w:cs="Arial"/>
                <w:sz w:val="20"/>
                <w:lang w:val="en-US"/>
              </w:rPr>
              <w:t>ả</w:t>
            </w:r>
            <w:r w:rsidRPr="00D426C2">
              <w:rPr>
                <w:rFonts w:ascii="Arial" w:hAnsi="Arial" w:cs="Arial"/>
                <w:sz w:val="20"/>
              </w:rPr>
              <w:t xml:space="preserve">m sự riêng tư khi nằm viện như thay quần áo, khám bệnh, </w:t>
            </w:r>
            <w:r w:rsidR="009550B2">
              <w:rPr>
                <w:rFonts w:ascii="Arial" w:hAnsi="Arial" w:cs="Arial"/>
                <w:sz w:val="20"/>
                <w:lang w:val="en-US"/>
              </w:rPr>
              <w:t>đ</w:t>
            </w:r>
            <w:r w:rsidRPr="00D426C2">
              <w:rPr>
                <w:rFonts w:ascii="Arial" w:hAnsi="Arial" w:cs="Arial"/>
                <w:sz w:val="20"/>
              </w:rPr>
              <w:t>i vệ sinh tại giường... có rèm che, vách ngăn hoặc nằm</w:t>
            </w:r>
            <w:r w:rsidR="009550B2">
              <w:rPr>
                <w:rFonts w:ascii="Arial" w:hAnsi="Arial" w:cs="Arial"/>
                <w:sz w:val="20"/>
                <w:lang w:val="en-US"/>
              </w:rPr>
              <w:t xml:space="preserve"> riêng</w:t>
            </w:r>
          </w:p>
        </w:tc>
        <w:tc>
          <w:tcPr>
            <w:tcW w:w="1341" w:type="pct"/>
            <w:shd w:val="clear" w:color="auto" w:fill="FFFFFF"/>
            <w:vAlign w:val="center"/>
          </w:tcPr>
          <w:p w:rsidR="00D426C2" w:rsidRPr="00D426C2" w:rsidRDefault="002653B0" w:rsidP="00FD27F8">
            <w:pPr>
              <w:spacing w:before="120"/>
              <w:jc w:val="center"/>
              <w:rPr>
                <w:rFonts w:ascii="Arial" w:hAnsi="Arial" w:cs="Arial"/>
                <w:sz w:val="20"/>
              </w:rPr>
            </w:pPr>
            <w:r>
              <w:rPr>
                <w:rFonts w:ascii="Arial" w:hAnsi="Arial" w:cs="Arial"/>
                <w:noProof/>
                <w:sz w:val="20"/>
                <w:lang w:val="en-US" w:eastAsia="en-US"/>
              </w:rPr>
              <w:drawing>
                <wp:inline distT="0" distB="0" distL="0" distR="0">
                  <wp:extent cx="1238250" cy="257175"/>
                  <wp:effectExtent l="0" t="0" r="0" b="9525"/>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0" cy="257175"/>
                          </a:xfrm>
                          <a:prstGeom prst="rect">
                            <a:avLst/>
                          </a:prstGeom>
                          <a:noFill/>
                          <a:ln>
                            <a:noFill/>
                          </a:ln>
                        </pic:spPr>
                      </pic:pic>
                    </a:graphicData>
                  </a:graphic>
                </wp:inline>
              </w:drawing>
            </w:r>
          </w:p>
        </w:tc>
      </w:tr>
      <w:tr w:rsidR="0041583D" w:rsidRPr="00D426C2">
        <w:tblPrEx>
          <w:tblCellMar>
            <w:top w:w="0" w:type="dxa"/>
            <w:left w:w="0" w:type="dxa"/>
            <w:bottom w:w="0" w:type="dxa"/>
            <w:right w:w="0" w:type="dxa"/>
          </w:tblCellMar>
        </w:tblPrEx>
        <w:tc>
          <w:tcPr>
            <w:tcW w:w="305" w:type="pct"/>
            <w:shd w:val="clear" w:color="auto" w:fill="FFFFFF"/>
          </w:tcPr>
          <w:p w:rsidR="00D426C2" w:rsidRPr="00D426C2" w:rsidRDefault="00D426C2" w:rsidP="00FD27F8">
            <w:pPr>
              <w:spacing w:before="120"/>
              <w:jc w:val="center"/>
              <w:rPr>
                <w:rFonts w:ascii="Arial" w:hAnsi="Arial" w:cs="Arial"/>
                <w:sz w:val="20"/>
              </w:rPr>
            </w:pPr>
            <w:r w:rsidRPr="00D426C2">
              <w:rPr>
                <w:rFonts w:ascii="Arial" w:hAnsi="Arial" w:cs="Arial"/>
                <w:sz w:val="20"/>
              </w:rPr>
              <w:t>C8.</w:t>
            </w:r>
          </w:p>
        </w:tc>
        <w:tc>
          <w:tcPr>
            <w:tcW w:w="3354" w:type="pct"/>
            <w:gridSpan w:val="2"/>
            <w:shd w:val="clear" w:color="auto" w:fill="FFFFFF"/>
            <w:vAlign w:val="center"/>
          </w:tcPr>
          <w:p w:rsidR="00D426C2" w:rsidRPr="00D426C2" w:rsidRDefault="00D426C2" w:rsidP="00FD27F8">
            <w:pPr>
              <w:spacing w:before="120"/>
              <w:rPr>
                <w:rFonts w:ascii="Arial" w:hAnsi="Arial" w:cs="Arial"/>
                <w:sz w:val="20"/>
              </w:rPr>
            </w:pPr>
            <w:r w:rsidRPr="00D426C2">
              <w:rPr>
                <w:rFonts w:ascii="Arial" w:hAnsi="Arial" w:cs="Arial"/>
                <w:sz w:val="20"/>
              </w:rPr>
              <w:t>Căng-tin bệnh viện phục vụ ăn uống và nhu cầu sinh hoạt thiết yếu đầ</w:t>
            </w:r>
            <w:r w:rsidR="009550B2">
              <w:rPr>
                <w:rFonts w:ascii="Arial" w:hAnsi="Arial" w:cs="Arial"/>
                <w:sz w:val="20"/>
                <w:lang w:val="en-US"/>
              </w:rPr>
              <w:t>y</w:t>
            </w:r>
            <w:r w:rsidR="009550B2">
              <w:rPr>
                <w:rFonts w:ascii="Arial" w:hAnsi="Arial" w:cs="Arial"/>
                <w:sz w:val="20"/>
              </w:rPr>
              <w:t xml:space="preserve"> </w:t>
            </w:r>
            <w:r w:rsidR="009550B2">
              <w:rPr>
                <w:rFonts w:ascii="Arial" w:hAnsi="Arial" w:cs="Arial"/>
                <w:sz w:val="20"/>
                <w:lang w:val="en-US"/>
              </w:rPr>
              <w:t>đủ</w:t>
            </w:r>
            <w:r w:rsidRPr="00D426C2">
              <w:rPr>
                <w:rFonts w:ascii="Arial" w:hAnsi="Arial" w:cs="Arial"/>
                <w:sz w:val="20"/>
              </w:rPr>
              <w:t xml:space="preserve"> và chất lượng.</w:t>
            </w:r>
          </w:p>
        </w:tc>
        <w:tc>
          <w:tcPr>
            <w:tcW w:w="1341" w:type="pct"/>
            <w:shd w:val="clear" w:color="auto" w:fill="FFFFFF"/>
            <w:vAlign w:val="center"/>
          </w:tcPr>
          <w:p w:rsidR="00D426C2" w:rsidRPr="00D426C2" w:rsidRDefault="002653B0" w:rsidP="00FD27F8">
            <w:pPr>
              <w:spacing w:before="120"/>
              <w:jc w:val="center"/>
              <w:rPr>
                <w:rFonts w:ascii="Arial" w:hAnsi="Arial" w:cs="Arial"/>
                <w:sz w:val="20"/>
              </w:rPr>
            </w:pPr>
            <w:r>
              <w:rPr>
                <w:rFonts w:ascii="Arial" w:hAnsi="Arial" w:cs="Arial"/>
                <w:noProof/>
                <w:sz w:val="20"/>
                <w:lang w:val="en-US" w:eastAsia="en-US"/>
              </w:rPr>
              <w:drawing>
                <wp:inline distT="0" distB="0" distL="0" distR="0">
                  <wp:extent cx="1238250" cy="257175"/>
                  <wp:effectExtent l="0" t="0" r="0" b="952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0" cy="257175"/>
                          </a:xfrm>
                          <a:prstGeom prst="rect">
                            <a:avLst/>
                          </a:prstGeom>
                          <a:noFill/>
                          <a:ln>
                            <a:noFill/>
                          </a:ln>
                        </pic:spPr>
                      </pic:pic>
                    </a:graphicData>
                  </a:graphic>
                </wp:inline>
              </w:drawing>
            </w:r>
          </w:p>
        </w:tc>
      </w:tr>
      <w:tr w:rsidR="0041583D" w:rsidRPr="00D426C2">
        <w:tblPrEx>
          <w:tblCellMar>
            <w:top w:w="0" w:type="dxa"/>
            <w:left w:w="0" w:type="dxa"/>
            <w:bottom w:w="0" w:type="dxa"/>
            <w:right w:w="0" w:type="dxa"/>
          </w:tblCellMar>
        </w:tblPrEx>
        <w:tc>
          <w:tcPr>
            <w:tcW w:w="305" w:type="pct"/>
            <w:shd w:val="clear" w:color="auto" w:fill="FFFFFF"/>
          </w:tcPr>
          <w:p w:rsidR="00D426C2" w:rsidRPr="00D426C2" w:rsidRDefault="00D426C2" w:rsidP="00FD27F8">
            <w:pPr>
              <w:spacing w:before="120"/>
              <w:jc w:val="center"/>
              <w:rPr>
                <w:rFonts w:ascii="Arial" w:hAnsi="Arial" w:cs="Arial"/>
                <w:sz w:val="20"/>
              </w:rPr>
            </w:pPr>
            <w:r w:rsidRPr="00D426C2">
              <w:rPr>
                <w:rFonts w:ascii="Arial" w:hAnsi="Arial" w:cs="Arial"/>
                <w:sz w:val="20"/>
              </w:rPr>
              <w:t>C9.</w:t>
            </w:r>
          </w:p>
        </w:tc>
        <w:tc>
          <w:tcPr>
            <w:tcW w:w="3354" w:type="pct"/>
            <w:gridSpan w:val="2"/>
            <w:shd w:val="clear" w:color="auto" w:fill="FFFFFF"/>
            <w:vAlign w:val="center"/>
          </w:tcPr>
          <w:p w:rsidR="00D426C2" w:rsidRPr="00D426C2" w:rsidRDefault="00D426C2" w:rsidP="00FD27F8">
            <w:pPr>
              <w:spacing w:before="120"/>
              <w:rPr>
                <w:rFonts w:ascii="Arial" w:hAnsi="Arial" w:cs="Arial"/>
                <w:sz w:val="20"/>
              </w:rPr>
            </w:pPr>
            <w:r w:rsidRPr="00D426C2">
              <w:rPr>
                <w:rFonts w:ascii="Arial" w:hAnsi="Arial" w:cs="Arial"/>
                <w:sz w:val="20"/>
              </w:rPr>
              <w:t>Môi trường trong khuôn viên bệnh viện xanh, sạch, đẹp.</w:t>
            </w:r>
          </w:p>
        </w:tc>
        <w:tc>
          <w:tcPr>
            <w:tcW w:w="1341" w:type="pct"/>
            <w:shd w:val="clear" w:color="auto" w:fill="FFFFFF"/>
            <w:vAlign w:val="center"/>
          </w:tcPr>
          <w:p w:rsidR="00D426C2" w:rsidRPr="00D426C2" w:rsidRDefault="002653B0" w:rsidP="00FD27F8">
            <w:pPr>
              <w:spacing w:before="120"/>
              <w:jc w:val="center"/>
              <w:rPr>
                <w:rFonts w:ascii="Arial" w:hAnsi="Arial" w:cs="Arial"/>
                <w:sz w:val="20"/>
              </w:rPr>
            </w:pPr>
            <w:r>
              <w:rPr>
                <w:rFonts w:ascii="Arial" w:hAnsi="Arial" w:cs="Arial"/>
                <w:noProof/>
                <w:sz w:val="20"/>
                <w:lang w:val="en-US" w:eastAsia="en-US"/>
              </w:rPr>
              <w:drawing>
                <wp:inline distT="0" distB="0" distL="0" distR="0">
                  <wp:extent cx="1238250" cy="257175"/>
                  <wp:effectExtent l="0" t="0" r="0" b="9525"/>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0" cy="257175"/>
                          </a:xfrm>
                          <a:prstGeom prst="rect">
                            <a:avLst/>
                          </a:prstGeom>
                          <a:noFill/>
                          <a:ln>
                            <a:noFill/>
                          </a:ln>
                        </pic:spPr>
                      </pic:pic>
                    </a:graphicData>
                  </a:graphic>
                </wp:inline>
              </w:drawing>
            </w:r>
          </w:p>
        </w:tc>
      </w:tr>
      <w:tr w:rsidR="00D426C2" w:rsidRPr="00D426C2">
        <w:tblPrEx>
          <w:tblCellMar>
            <w:top w:w="0" w:type="dxa"/>
            <w:left w:w="0" w:type="dxa"/>
            <w:bottom w:w="0" w:type="dxa"/>
            <w:right w:w="0" w:type="dxa"/>
          </w:tblCellMar>
        </w:tblPrEx>
        <w:tc>
          <w:tcPr>
            <w:tcW w:w="5000" w:type="pct"/>
            <w:gridSpan w:val="4"/>
            <w:shd w:val="clear" w:color="auto" w:fill="FFFFFF"/>
            <w:vAlign w:val="center"/>
          </w:tcPr>
          <w:p w:rsidR="00D426C2" w:rsidRPr="0041583D" w:rsidRDefault="00D426C2" w:rsidP="00FD27F8">
            <w:pPr>
              <w:spacing w:before="120"/>
              <w:rPr>
                <w:rFonts w:ascii="Arial" w:hAnsi="Arial" w:cs="Arial"/>
                <w:b/>
                <w:sz w:val="20"/>
                <w:lang w:val="en-US"/>
              </w:rPr>
            </w:pPr>
            <w:r w:rsidRPr="0041583D">
              <w:rPr>
                <w:rFonts w:ascii="Arial" w:hAnsi="Arial" w:cs="Arial"/>
                <w:b/>
                <w:sz w:val="20"/>
              </w:rPr>
              <w:t>D. Thái độ ứng xử, năng lực chuyên môn của nhân viên y t</w:t>
            </w:r>
            <w:r w:rsidR="0041583D">
              <w:rPr>
                <w:rFonts w:ascii="Arial" w:hAnsi="Arial" w:cs="Arial"/>
                <w:b/>
                <w:sz w:val="20"/>
                <w:lang w:val="en-US"/>
              </w:rPr>
              <w:t>ế</w:t>
            </w:r>
          </w:p>
        </w:tc>
      </w:tr>
      <w:tr w:rsidR="0041583D" w:rsidRPr="00D426C2">
        <w:tblPrEx>
          <w:tblCellMar>
            <w:top w:w="0" w:type="dxa"/>
            <w:left w:w="0" w:type="dxa"/>
            <w:bottom w:w="0" w:type="dxa"/>
            <w:right w:w="0" w:type="dxa"/>
          </w:tblCellMar>
        </w:tblPrEx>
        <w:tc>
          <w:tcPr>
            <w:tcW w:w="305" w:type="pct"/>
            <w:shd w:val="clear" w:color="auto" w:fill="FFFFFF"/>
          </w:tcPr>
          <w:p w:rsidR="00D426C2" w:rsidRPr="00D426C2" w:rsidRDefault="00D426C2" w:rsidP="00FD27F8">
            <w:pPr>
              <w:spacing w:before="120"/>
              <w:jc w:val="center"/>
              <w:rPr>
                <w:rFonts w:ascii="Arial" w:hAnsi="Arial" w:cs="Arial"/>
                <w:sz w:val="20"/>
              </w:rPr>
            </w:pPr>
            <w:r w:rsidRPr="00D426C2">
              <w:rPr>
                <w:rFonts w:ascii="Arial" w:hAnsi="Arial" w:cs="Arial"/>
                <w:sz w:val="20"/>
              </w:rPr>
              <w:lastRenderedPageBreak/>
              <w:t>D</w:t>
            </w:r>
            <w:r w:rsidR="0041583D">
              <w:rPr>
                <w:rFonts w:ascii="Arial" w:hAnsi="Arial" w:cs="Arial"/>
                <w:sz w:val="20"/>
                <w:lang w:val="en-US"/>
              </w:rPr>
              <w:t>1</w:t>
            </w:r>
            <w:r w:rsidRPr="00D426C2">
              <w:rPr>
                <w:rFonts w:ascii="Arial" w:hAnsi="Arial" w:cs="Arial"/>
                <w:sz w:val="20"/>
              </w:rPr>
              <w:t>.</w:t>
            </w:r>
          </w:p>
        </w:tc>
        <w:tc>
          <w:tcPr>
            <w:tcW w:w="3354" w:type="pct"/>
            <w:gridSpan w:val="2"/>
            <w:shd w:val="clear" w:color="auto" w:fill="FFFFFF"/>
            <w:vAlign w:val="center"/>
          </w:tcPr>
          <w:p w:rsidR="00D426C2" w:rsidRPr="00D426C2" w:rsidRDefault="00D426C2" w:rsidP="00FD27F8">
            <w:pPr>
              <w:spacing w:before="120"/>
              <w:rPr>
                <w:rFonts w:ascii="Arial" w:hAnsi="Arial" w:cs="Arial"/>
                <w:sz w:val="20"/>
              </w:rPr>
            </w:pPr>
            <w:r w:rsidRPr="00D426C2">
              <w:rPr>
                <w:rFonts w:ascii="Arial" w:hAnsi="Arial" w:cs="Arial"/>
                <w:sz w:val="20"/>
              </w:rPr>
              <w:t>Bác s</w:t>
            </w:r>
            <w:r w:rsidR="0041583D">
              <w:rPr>
                <w:rFonts w:ascii="Arial" w:hAnsi="Arial" w:cs="Arial"/>
                <w:sz w:val="20"/>
                <w:lang w:val="en-US"/>
              </w:rPr>
              <w:t>ỹ</w:t>
            </w:r>
            <w:r w:rsidRPr="00D426C2">
              <w:rPr>
                <w:rFonts w:ascii="Arial" w:hAnsi="Arial" w:cs="Arial"/>
                <w:sz w:val="20"/>
              </w:rPr>
              <w:t xml:space="preserve">, </w:t>
            </w:r>
            <w:r>
              <w:rPr>
                <w:rFonts w:ascii="Arial" w:hAnsi="Arial" w:cs="Arial"/>
                <w:sz w:val="20"/>
              </w:rPr>
              <w:t>điều</w:t>
            </w:r>
            <w:r w:rsidRPr="00D426C2">
              <w:rPr>
                <w:rFonts w:ascii="Arial" w:hAnsi="Arial" w:cs="Arial"/>
                <w:sz w:val="20"/>
              </w:rPr>
              <w:t xml:space="preserve"> dưỡng có lời nói, thái độ, giao tiếp đúng mực.</w:t>
            </w:r>
          </w:p>
        </w:tc>
        <w:tc>
          <w:tcPr>
            <w:tcW w:w="1341" w:type="pct"/>
            <w:shd w:val="clear" w:color="auto" w:fill="FFFFFF"/>
            <w:vAlign w:val="center"/>
          </w:tcPr>
          <w:p w:rsidR="00D426C2" w:rsidRPr="00D426C2" w:rsidRDefault="002653B0" w:rsidP="00FD27F8">
            <w:pPr>
              <w:spacing w:before="120"/>
              <w:jc w:val="center"/>
              <w:rPr>
                <w:rFonts w:ascii="Arial" w:hAnsi="Arial" w:cs="Arial"/>
                <w:sz w:val="20"/>
              </w:rPr>
            </w:pPr>
            <w:r>
              <w:rPr>
                <w:rFonts w:ascii="Arial" w:hAnsi="Arial" w:cs="Arial"/>
                <w:noProof/>
                <w:sz w:val="20"/>
                <w:lang w:val="en-US" w:eastAsia="en-US"/>
              </w:rPr>
              <w:drawing>
                <wp:inline distT="0" distB="0" distL="0" distR="0">
                  <wp:extent cx="1238250" cy="257175"/>
                  <wp:effectExtent l="0" t="0" r="0" b="9525"/>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0" cy="257175"/>
                          </a:xfrm>
                          <a:prstGeom prst="rect">
                            <a:avLst/>
                          </a:prstGeom>
                          <a:noFill/>
                          <a:ln>
                            <a:noFill/>
                          </a:ln>
                        </pic:spPr>
                      </pic:pic>
                    </a:graphicData>
                  </a:graphic>
                </wp:inline>
              </w:drawing>
            </w:r>
          </w:p>
        </w:tc>
      </w:tr>
      <w:tr w:rsidR="0041583D" w:rsidRPr="00D426C2">
        <w:tblPrEx>
          <w:tblCellMar>
            <w:top w:w="0" w:type="dxa"/>
            <w:left w:w="0" w:type="dxa"/>
            <w:bottom w:w="0" w:type="dxa"/>
            <w:right w:w="0" w:type="dxa"/>
          </w:tblCellMar>
        </w:tblPrEx>
        <w:tc>
          <w:tcPr>
            <w:tcW w:w="305" w:type="pct"/>
            <w:shd w:val="clear" w:color="auto" w:fill="FFFFFF"/>
          </w:tcPr>
          <w:p w:rsidR="00D426C2" w:rsidRPr="00D426C2" w:rsidRDefault="00D426C2" w:rsidP="00FD27F8">
            <w:pPr>
              <w:spacing w:before="120"/>
              <w:jc w:val="center"/>
              <w:rPr>
                <w:rFonts w:ascii="Arial" w:hAnsi="Arial" w:cs="Arial"/>
                <w:sz w:val="20"/>
              </w:rPr>
            </w:pPr>
            <w:r w:rsidRPr="00D426C2">
              <w:rPr>
                <w:rFonts w:ascii="Arial" w:hAnsi="Arial" w:cs="Arial"/>
                <w:sz w:val="20"/>
              </w:rPr>
              <w:t>D2.</w:t>
            </w:r>
          </w:p>
        </w:tc>
        <w:tc>
          <w:tcPr>
            <w:tcW w:w="3354" w:type="pct"/>
            <w:gridSpan w:val="2"/>
            <w:shd w:val="clear" w:color="auto" w:fill="FFFFFF"/>
            <w:vAlign w:val="center"/>
          </w:tcPr>
          <w:p w:rsidR="00D426C2" w:rsidRPr="00D426C2" w:rsidRDefault="00D426C2" w:rsidP="00FD27F8">
            <w:pPr>
              <w:spacing w:before="120"/>
              <w:rPr>
                <w:rFonts w:ascii="Arial" w:hAnsi="Arial" w:cs="Arial"/>
                <w:sz w:val="20"/>
              </w:rPr>
            </w:pPr>
            <w:r w:rsidRPr="00D426C2">
              <w:rPr>
                <w:rFonts w:ascii="Arial" w:hAnsi="Arial" w:cs="Arial"/>
                <w:sz w:val="20"/>
              </w:rPr>
              <w:t xml:space="preserve">Nhân viên phục vụ (hộ lý, </w:t>
            </w:r>
            <w:r>
              <w:rPr>
                <w:rFonts w:ascii="Arial" w:hAnsi="Arial" w:cs="Arial"/>
                <w:sz w:val="20"/>
              </w:rPr>
              <w:t>bảo vệ</w:t>
            </w:r>
            <w:r w:rsidRPr="00D426C2">
              <w:rPr>
                <w:rFonts w:ascii="Arial" w:hAnsi="Arial" w:cs="Arial"/>
                <w:sz w:val="20"/>
              </w:rPr>
              <w:t xml:space="preserve">, kế toán...) có lời nói, thái độ, giao tiếp </w:t>
            </w:r>
            <w:r w:rsidR="0041583D">
              <w:rPr>
                <w:rFonts w:ascii="Arial" w:hAnsi="Arial" w:cs="Arial"/>
                <w:sz w:val="20"/>
                <w:lang w:val="en-US"/>
              </w:rPr>
              <w:t>đ</w:t>
            </w:r>
            <w:r w:rsidRPr="00D426C2">
              <w:rPr>
                <w:rFonts w:ascii="Arial" w:hAnsi="Arial" w:cs="Arial"/>
                <w:sz w:val="20"/>
              </w:rPr>
              <w:t>úng mực.</w:t>
            </w:r>
          </w:p>
        </w:tc>
        <w:tc>
          <w:tcPr>
            <w:tcW w:w="1341" w:type="pct"/>
            <w:shd w:val="clear" w:color="auto" w:fill="FFFFFF"/>
            <w:vAlign w:val="center"/>
          </w:tcPr>
          <w:p w:rsidR="00D426C2" w:rsidRPr="00D426C2" w:rsidRDefault="002653B0" w:rsidP="00FD27F8">
            <w:pPr>
              <w:spacing w:before="120"/>
              <w:jc w:val="center"/>
              <w:rPr>
                <w:rFonts w:ascii="Arial" w:hAnsi="Arial" w:cs="Arial"/>
                <w:sz w:val="20"/>
              </w:rPr>
            </w:pPr>
            <w:r>
              <w:rPr>
                <w:rFonts w:ascii="Arial" w:hAnsi="Arial" w:cs="Arial"/>
                <w:noProof/>
                <w:sz w:val="20"/>
                <w:lang w:val="en-US" w:eastAsia="en-US"/>
              </w:rPr>
              <w:drawing>
                <wp:inline distT="0" distB="0" distL="0" distR="0">
                  <wp:extent cx="1238250" cy="257175"/>
                  <wp:effectExtent l="0" t="0" r="0" b="9525"/>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0" cy="257175"/>
                          </a:xfrm>
                          <a:prstGeom prst="rect">
                            <a:avLst/>
                          </a:prstGeom>
                          <a:noFill/>
                          <a:ln>
                            <a:noFill/>
                          </a:ln>
                        </pic:spPr>
                      </pic:pic>
                    </a:graphicData>
                  </a:graphic>
                </wp:inline>
              </w:drawing>
            </w:r>
          </w:p>
        </w:tc>
      </w:tr>
      <w:tr w:rsidR="0041583D" w:rsidRPr="00D426C2">
        <w:tblPrEx>
          <w:tblCellMar>
            <w:top w:w="0" w:type="dxa"/>
            <w:left w:w="0" w:type="dxa"/>
            <w:bottom w:w="0" w:type="dxa"/>
            <w:right w:w="0" w:type="dxa"/>
          </w:tblCellMar>
        </w:tblPrEx>
        <w:tc>
          <w:tcPr>
            <w:tcW w:w="305" w:type="pct"/>
            <w:shd w:val="clear" w:color="auto" w:fill="FFFFFF"/>
          </w:tcPr>
          <w:p w:rsidR="0041583D" w:rsidRPr="00D426C2" w:rsidRDefault="0041583D" w:rsidP="00FD27F8">
            <w:pPr>
              <w:spacing w:before="120"/>
              <w:jc w:val="center"/>
              <w:rPr>
                <w:rFonts w:ascii="Arial" w:hAnsi="Arial" w:cs="Arial"/>
                <w:sz w:val="20"/>
              </w:rPr>
            </w:pPr>
            <w:r w:rsidRPr="00D426C2">
              <w:rPr>
                <w:rFonts w:ascii="Arial" w:hAnsi="Arial" w:cs="Arial"/>
                <w:sz w:val="20"/>
              </w:rPr>
              <w:t>D3.</w:t>
            </w:r>
          </w:p>
        </w:tc>
        <w:tc>
          <w:tcPr>
            <w:tcW w:w="3354" w:type="pct"/>
            <w:gridSpan w:val="2"/>
            <w:shd w:val="clear" w:color="auto" w:fill="FFFFFF"/>
            <w:vAlign w:val="center"/>
          </w:tcPr>
          <w:p w:rsidR="0041583D" w:rsidRPr="00D426C2" w:rsidRDefault="0041583D" w:rsidP="00FD27F8">
            <w:pPr>
              <w:spacing w:before="120"/>
              <w:rPr>
                <w:rFonts w:ascii="Arial" w:hAnsi="Arial" w:cs="Arial"/>
                <w:sz w:val="20"/>
              </w:rPr>
            </w:pPr>
            <w:r w:rsidRPr="00D426C2">
              <w:rPr>
                <w:rFonts w:ascii="Arial" w:hAnsi="Arial" w:cs="Arial"/>
                <w:sz w:val="20"/>
              </w:rPr>
              <w:t>Được nhân viên y tế tôn trọng, đối xử công bằ</w:t>
            </w:r>
            <w:r>
              <w:rPr>
                <w:rFonts w:ascii="Arial" w:hAnsi="Arial" w:cs="Arial"/>
                <w:sz w:val="20"/>
              </w:rPr>
              <w:t xml:space="preserve">ng, quan tâm, giúp </w:t>
            </w:r>
            <w:r>
              <w:rPr>
                <w:rFonts w:ascii="Arial" w:hAnsi="Arial" w:cs="Arial"/>
                <w:sz w:val="20"/>
                <w:lang w:val="en-US"/>
              </w:rPr>
              <w:t>đ</w:t>
            </w:r>
            <w:r w:rsidRPr="00D426C2">
              <w:rPr>
                <w:rFonts w:ascii="Arial" w:hAnsi="Arial" w:cs="Arial"/>
                <w:sz w:val="20"/>
              </w:rPr>
              <w:t>ỡ.</w:t>
            </w:r>
          </w:p>
        </w:tc>
        <w:tc>
          <w:tcPr>
            <w:tcW w:w="1341" w:type="pct"/>
            <w:shd w:val="clear" w:color="auto" w:fill="FFFFFF"/>
            <w:vAlign w:val="center"/>
          </w:tcPr>
          <w:p w:rsidR="0041583D" w:rsidRPr="00D426C2" w:rsidRDefault="002653B0" w:rsidP="00FD27F8">
            <w:pPr>
              <w:spacing w:before="120"/>
              <w:jc w:val="center"/>
              <w:rPr>
                <w:rFonts w:ascii="Arial" w:hAnsi="Arial" w:cs="Arial"/>
                <w:sz w:val="20"/>
              </w:rPr>
            </w:pPr>
            <w:r>
              <w:rPr>
                <w:rFonts w:ascii="Arial" w:hAnsi="Arial" w:cs="Arial"/>
                <w:noProof/>
                <w:sz w:val="20"/>
                <w:lang w:val="en-US" w:eastAsia="en-US"/>
              </w:rPr>
              <w:drawing>
                <wp:inline distT="0" distB="0" distL="0" distR="0">
                  <wp:extent cx="1238250" cy="257175"/>
                  <wp:effectExtent l="0" t="0" r="0" b="9525"/>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0" cy="257175"/>
                          </a:xfrm>
                          <a:prstGeom prst="rect">
                            <a:avLst/>
                          </a:prstGeom>
                          <a:noFill/>
                          <a:ln>
                            <a:noFill/>
                          </a:ln>
                        </pic:spPr>
                      </pic:pic>
                    </a:graphicData>
                  </a:graphic>
                </wp:inline>
              </w:drawing>
            </w:r>
          </w:p>
        </w:tc>
      </w:tr>
      <w:tr w:rsidR="0041583D" w:rsidRPr="00D426C2">
        <w:tblPrEx>
          <w:tblCellMar>
            <w:top w:w="0" w:type="dxa"/>
            <w:left w:w="0" w:type="dxa"/>
            <w:bottom w:w="0" w:type="dxa"/>
            <w:right w:w="0" w:type="dxa"/>
          </w:tblCellMar>
        </w:tblPrEx>
        <w:tc>
          <w:tcPr>
            <w:tcW w:w="305" w:type="pct"/>
            <w:shd w:val="clear" w:color="auto" w:fill="FFFFFF"/>
          </w:tcPr>
          <w:p w:rsidR="0041583D" w:rsidRPr="00D426C2" w:rsidRDefault="0041583D" w:rsidP="00FD27F8">
            <w:pPr>
              <w:spacing w:before="120"/>
              <w:jc w:val="center"/>
              <w:rPr>
                <w:rFonts w:ascii="Arial" w:hAnsi="Arial" w:cs="Arial"/>
                <w:sz w:val="20"/>
              </w:rPr>
            </w:pPr>
            <w:r w:rsidRPr="00D426C2">
              <w:rPr>
                <w:rFonts w:ascii="Arial" w:hAnsi="Arial" w:cs="Arial"/>
                <w:sz w:val="20"/>
              </w:rPr>
              <w:t>D4.</w:t>
            </w:r>
          </w:p>
        </w:tc>
        <w:tc>
          <w:tcPr>
            <w:tcW w:w="3354" w:type="pct"/>
            <w:gridSpan w:val="2"/>
            <w:shd w:val="clear" w:color="auto" w:fill="FFFFFF"/>
            <w:vAlign w:val="center"/>
          </w:tcPr>
          <w:p w:rsidR="0041583D" w:rsidRPr="00D426C2" w:rsidRDefault="0041583D" w:rsidP="00FD27F8">
            <w:pPr>
              <w:spacing w:before="120"/>
              <w:rPr>
                <w:rFonts w:ascii="Arial" w:hAnsi="Arial" w:cs="Arial"/>
                <w:sz w:val="20"/>
              </w:rPr>
            </w:pPr>
            <w:r w:rsidRPr="00D426C2">
              <w:rPr>
                <w:rFonts w:ascii="Arial" w:hAnsi="Arial" w:cs="Arial"/>
                <w:sz w:val="20"/>
              </w:rPr>
              <w:t>Bác s</w:t>
            </w:r>
            <w:r>
              <w:rPr>
                <w:rFonts w:ascii="Arial" w:hAnsi="Arial" w:cs="Arial"/>
                <w:sz w:val="20"/>
                <w:lang w:val="en-US"/>
              </w:rPr>
              <w:t>ỹ</w:t>
            </w:r>
            <w:r w:rsidRPr="00D426C2">
              <w:rPr>
                <w:rFonts w:ascii="Arial" w:hAnsi="Arial" w:cs="Arial"/>
                <w:sz w:val="20"/>
              </w:rPr>
              <w:t>, điều dư</w:t>
            </w:r>
            <w:r>
              <w:rPr>
                <w:rFonts w:ascii="Arial" w:hAnsi="Arial" w:cs="Arial"/>
                <w:sz w:val="20"/>
                <w:lang w:val="en-US"/>
              </w:rPr>
              <w:t>ỡ</w:t>
            </w:r>
            <w:r w:rsidRPr="00D426C2">
              <w:rPr>
                <w:rFonts w:ascii="Arial" w:hAnsi="Arial" w:cs="Arial"/>
                <w:sz w:val="20"/>
              </w:rPr>
              <w:t xml:space="preserve">ng hợp tác tốt và </w:t>
            </w:r>
            <w:r>
              <w:rPr>
                <w:rFonts w:ascii="Arial" w:hAnsi="Arial" w:cs="Arial"/>
                <w:sz w:val="20"/>
              </w:rPr>
              <w:t>xử lý</w:t>
            </w:r>
            <w:r w:rsidRPr="00D426C2">
              <w:rPr>
                <w:rFonts w:ascii="Arial" w:hAnsi="Arial" w:cs="Arial"/>
                <w:sz w:val="20"/>
              </w:rPr>
              <w:t xml:space="preserve"> công việc thành thạo, kịp thời.</w:t>
            </w:r>
          </w:p>
        </w:tc>
        <w:tc>
          <w:tcPr>
            <w:tcW w:w="1341" w:type="pct"/>
            <w:shd w:val="clear" w:color="auto" w:fill="FFFFFF"/>
            <w:vAlign w:val="center"/>
          </w:tcPr>
          <w:p w:rsidR="0041583D" w:rsidRPr="00D426C2" w:rsidRDefault="002653B0" w:rsidP="00FD27F8">
            <w:pPr>
              <w:spacing w:before="120"/>
              <w:jc w:val="center"/>
              <w:rPr>
                <w:rFonts w:ascii="Arial" w:hAnsi="Arial" w:cs="Arial"/>
                <w:sz w:val="20"/>
              </w:rPr>
            </w:pPr>
            <w:r>
              <w:rPr>
                <w:rFonts w:ascii="Arial" w:hAnsi="Arial" w:cs="Arial"/>
                <w:noProof/>
                <w:sz w:val="20"/>
                <w:lang w:val="en-US" w:eastAsia="en-US"/>
              </w:rPr>
              <w:drawing>
                <wp:inline distT="0" distB="0" distL="0" distR="0">
                  <wp:extent cx="1238250" cy="257175"/>
                  <wp:effectExtent l="0" t="0" r="0" b="9525"/>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0" cy="257175"/>
                          </a:xfrm>
                          <a:prstGeom prst="rect">
                            <a:avLst/>
                          </a:prstGeom>
                          <a:noFill/>
                          <a:ln>
                            <a:noFill/>
                          </a:ln>
                        </pic:spPr>
                      </pic:pic>
                    </a:graphicData>
                  </a:graphic>
                </wp:inline>
              </w:drawing>
            </w:r>
          </w:p>
        </w:tc>
      </w:tr>
      <w:tr w:rsidR="0041583D" w:rsidRPr="00D426C2">
        <w:tblPrEx>
          <w:tblCellMar>
            <w:top w:w="0" w:type="dxa"/>
            <w:left w:w="0" w:type="dxa"/>
            <w:bottom w:w="0" w:type="dxa"/>
            <w:right w:w="0" w:type="dxa"/>
          </w:tblCellMar>
        </w:tblPrEx>
        <w:tc>
          <w:tcPr>
            <w:tcW w:w="305" w:type="pct"/>
            <w:shd w:val="clear" w:color="auto" w:fill="FFFFFF"/>
          </w:tcPr>
          <w:p w:rsidR="0041583D" w:rsidRPr="00D426C2" w:rsidRDefault="0041583D" w:rsidP="00FD27F8">
            <w:pPr>
              <w:spacing w:before="120"/>
              <w:jc w:val="center"/>
              <w:rPr>
                <w:rFonts w:ascii="Arial" w:hAnsi="Arial" w:cs="Arial"/>
                <w:sz w:val="20"/>
              </w:rPr>
            </w:pPr>
            <w:r w:rsidRPr="00D426C2">
              <w:rPr>
                <w:rFonts w:ascii="Arial" w:hAnsi="Arial" w:cs="Arial"/>
                <w:sz w:val="20"/>
              </w:rPr>
              <w:t>D5.</w:t>
            </w:r>
          </w:p>
        </w:tc>
        <w:tc>
          <w:tcPr>
            <w:tcW w:w="3354" w:type="pct"/>
            <w:gridSpan w:val="2"/>
            <w:shd w:val="clear" w:color="auto" w:fill="FFFFFF"/>
            <w:vAlign w:val="center"/>
          </w:tcPr>
          <w:p w:rsidR="0041583D" w:rsidRPr="00D426C2" w:rsidRDefault="0041583D" w:rsidP="00FD27F8">
            <w:pPr>
              <w:spacing w:before="120"/>
              <w:rPr>
                <w:rFonts w:ascii="Arial" w:hAnsi="Arial" w:cs="Arial"/>
                <w:sz w:val="20"/>
              </w:rPr>
            </w:pPr>
            <w:r w:rsidRPr="00D426C2">
              <w:rPr>
                <w:rFonts w:ascii="Arial" w:hAnsi="Arial" w:cs="Arial"/>
                <w:sz w:val="20"/>
              </w:rPr>
              <w:t>Được bác s</w:t>
            </w:r>
            <w:r>
              <w:rPr>
                <w:rFonts w:ascii="Arial" w:hAnsi="Arial" w:cs="Arial"/>
                <w:sz w:val="20"/>
                <w:lang w:val="en-US"/>
              </w:rPr>
              <w:t>ỹ</w:t>
            </w:r>
            <w:r w:rsidRPr="00D426C2">
              <w:rPr>
                <w:rFonts w:ascii="Arial" w:hAnsi="Arial" w:cs="Arial"/>
                <w:sz w:val="20"/>
              </w:rPr>
              <w:t xml:space="preserve"> thăm khám, động viên tại phòng </w:t>
            </w:r>
            <w:r>
              <w:rPr>
                <w:rFonts w:ascii="Arial" w:hAnsi="Arial" w:cs="Arial"/>
                <w:sz w:val="20"/>
              </w:rPr>
              <w:t>điều</w:t>
            </w:r>
            <w:r w:rsidRPr="00D426C2">
              <w:rPr>
                <w:rFonts w:ascii="Arial" w:hAnsi="Arial" w:cs="Arial"/>
                <w:sz w:val="20"/>
              </w:rPr>
              <w:t xml:space="preserve"> trị.</w:t>
            </w:r>
          </w:p>
        </w:tc>
        <w:tc>
          <w:tcPr>
            <w:tcW w:w="1341" w:type="pct"/>
            <w:shd w:val="clear" w:color="auto" w:fill="FFFFFF"/>
            <w:vAlign w:val="center"/>
          </w:tcPr>
          <w:p w:rsidR="0041583D" w:rsidRPr="00D426C2" w:rsidRDefault="002653B0" w:rsidP="00FD27F8">
            <w:pPr>
              <w:spacing w:before="120"/>
              <w:jc w:val="center"/>
              <w:rPr>
                <w:rFonts w:ascii="Arial" w:hAnsi="Arial" w:cs="Arial"/>
                <w:sz w:val="20"/>
              </w:rPr>
            </w:pPr>
            <w:r>
              <w:rPr>
                <w:rFonts w:ascii="Arial" w:hAnsi="Arial" w:cs="Arial"/>
                <w:noProof/>
                <w:sz w:val="20"/>
                <w:lang w:val="en-US" w:eastAsia="en-US"/>
              </w:rPr>
              <w:drawing>
                <wp:inline distT="0" distB="0" distL="0" distR="0">
                  <wp:extent cx="1238250" cy="257175"/>
                  <wp:effectExtent l="0" t="0" r="0" b="9525"/>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0" cy="257175"/>
                          </a:xfrm>
                          <a:prstGeom prst="rect">
                            <a:avLst/>
                          </a:prstGeom>
                          <a:noFill/>
                          <a:ln>
                            <a:noFill/>
                          </a:ln>
                        </pic:spPr>
                      </pic:pic>
                    </a:graphicData>
                  </a:graphic>
                </wp:inline>
              </w:drawing>
            </w:r>
          </w:p>
        </w:tc>
      </w:tr>
      <w:tr w:rsidR="00380756" w:rsidRPr="00D426C2">
        <w:tblPrEx>
          <w:tblCellMar>
            <w:top w:w="0" w:type="dxa"/>
            <w:left w:w="0" w:type="dxa"/>
            <w:bottom w:w="0" w:type="dxa"/>
            <w:right w:w="0" w:type="dxa"/>
          </w:tblCellMar>
        </w:tblPrEx>
        <w:tc>
          <w:tcPr>
            <w:tcW w:w="305" w:type="pct"/>
            <w:shd w:val="clear" w:color="auto" w:fill="FFFFFF"/>
          </w:tcPr>
          <w:p w:rsidR="00380756" w:rsidRPr="00D426C2" w:rsidRDefault="00380756" w:rsidP="00FD27F8">
            <w:pPr>
              <w:spacing w:before="120"/>
              <w:jc w:val="center"/>
              <w:rPr>
                <w:rFonts w:ascii="Arial" w:hAnsi="Arial" w:cs="Arial"/>
                <w:sz w:val="20"/>
              </w:rPr>
            </w:pPr>
            <w:r w:rsidRPr="00D426C2">
              <w:rPr>
                <w:rFonts w:ascii="Arial" w:hAnsi="Arial" w:cs="Arial"/>
                <w:sz w:val="20"/>
              </w:rPr>
              <w:t>D6.</w:t>
            </w:r>
          </w:p>
        </w:tc>
        <w:tc>
          <w:tcPr>
            <w:tcW w:w="3354" w:type="pct"/>
            <w:gridSpan w:val="2"/>
            <w:shd w:val="clear" w:color="auto" w:fill="FFFFFF"/>
            <w:vAlign w:val="center"/>
          </w:tcPr>
          <w:p w:rsidR="00380756" w:rsidRPr="0041583D" w:rsidRDefault="00380756" w:rsidP="00FD27F8">
            <w:pPr>
              <w:spacing w:before="120"/>
              <w:rPr>
                <w:rFonts w:ascii="Arial" w:hAnsi="Arial" w:cs="Arial"/>
                <w:sz w:val="20"/>
                <w:lang w:val="en-US"/>
              </w:rPr>
            </w:pPr>
            <w:r w:rsidRPr="00D426C2">
              <w:rPr>
                <w:rFonts w:ascii="Arial" w:hAnsi="Arial" w:cs="Arial"/>
                <w:sz w:val="20"/>
              </w:rPr>
              <w:t>Được tư vấn chế độ ăn, vậ</w:t>
            </w:r>
            <w:r>
              <w:rPr>
                <w:rFonts w:ascii="Arial" w:hAnsi="Arial" w:cs="Arial"/>
                <w:sz w:val="20"/>
              </w:rPr>
              <w:t xml:space="preserve">n </w:t>
            </w:r>
            <w:r>
              <w:rPr>
                <w:rFonts w:ascii="Arial" w:hAnsi="Arial" w:cs="Arial"/>
                <w:sz w:val="20"/>
                <w:lang w:val="en-US"/>
              </w:rPr>
              <w:t>độ</w:t>
            </w:r>
            <w:r>
              <w:rPr>
                <w:rFonts w:ascii="Arial" w:hAnsi="Arial" w:cs="Arial"/>
                <w:sz w:val="20"/>
              </w:rPr>
              <w:t>ng</w:t>
            </w:r>
            <w:r>
              <w:rPr>
                <w:rFonts w:ascii="Arial" w:hAnsi="Arial" w:cs="Arial"/>
                <w:sz w:val="20"/>
                <w:lang w:val="en-US"/>
              </w:rPr>
              <w:t>, theo dõi và phòng ngừa biến chứng</w:t>
            </w:r>
          </w:p>
        </w:tc>
        <w:tc>
          <w:tcPr>
            <w:tcW w:w="1341" w:type="pct"/>
            <w:shd w:val="clear" w:color="auto" w:fill="FFFFFF"/>
            <w:vAlign w:val="center"/>
          </w:tcPr>
          <w:p w:rsidR="00380756" w:rsidRPr="00D426C2" w:rsidRDefault="002653B0" w:rsidP="00FD27F8">
            <w:pPr>
              <w:spacing w:before="120"/>
              <w:jc w:val="center"/>
              <w:rPr>
                <w:rFonts w:ascii="Arial" w:hAnsi="Arial" w:cs="Arial"/>
                <w:sz w:val="20"/>
              </w:rPr>
            </w:pPr>
            <w:r>
              <w:rPr>
                <w:rFonts w:ascii="Arial" w:hAnsi="Arial" w:cs="Arial"/>
                <w:noProof/>
                <w:sz w:val="20"/>
                <w:lang w:val="en-US" w:eastAsia="en-US"/>
              </w:rPr>
              <w:drawing>
                <wp:inline distT="0" distB="0" distL="0" distR="0">
                  <wp:extent cx="1238250" cy="257175"/>
                  <wp:effectExtent l="0" t="0" r="0" b="9525"/>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0" cy="257175"/>
                          </a:xfrm>
                          <a:prstGeom prst="rect">
                            <a:avLst/>
                          </a:prstGeom>
                          <a:noFill/>
                          <a:ln>
                            <a:noFill/>
                          </a:ln>
                        </pic:spPr>
                      </pic:pic>
                    </a:graphicData>
                  </a:graphic>
                </wp:inline>
              </w:drawing>
            </w:r>
          </w:p>
        </w:tc>
      </w:tr>
      <w:tr w:rsidR="00380756" w:rsidRPr="00D426C2">
        <w:tblPrEx>
          <w:tblCellMar>
            <w:top w:w="0" w:type="dxa"/>
            <w:left w:w="0" w:type="dxa"/>
            <w:bottom w:w="0" w:type="dxa"/>
            <w:right w:w="0" w:type="dxa"/>
          </w:tblCellMar>
        </w:tblPrEx>
        <w:tc>
          <w:tcPr>
            <w:tcW w:w="305" w:type="pct"/>
            <w:shd w:val="clear" w:color="auto" w:fill="FFFFFF"/>
          </w:tcPr>
          <w:p w:rsidR="00380756" w:rsidRPr="00D426C2" w:rsidRDefault="00380756" w:rsidP="00FD27F8">
            <w:pPr>
              <w:spacing w:before="120"/>
              <w:jc w:val="center"/>
              <w:rPr>
                <w:rFonts w:ascii="Arial" w:hAnsi="Arial" w:cs="Arial"/>
                <w:sz w:val="20"/>
              </w:rPr>
            </w:pPr>
            <w:r w:rsidRPr="00D426C2">
              <w:rPr>
                <w:rFonts w:ascii="Arial" w:hAnsi="Arial" w:cs="Arial"/>
                <w:sz w:val="20"/>
              </w:rPr>
              <w:t>D7.</w:t>
            </w:r>
          </w:p>
        </w:tc>
        <w:tc>
          <w:tcPr>
            <w:tcW w:w="3354" w:type="pct"/>
            <w:gridSpan w:val="2"/>
            <w:shd w:val="clear" w:color="auto" w:fill="FFFFFF"/>
            <w:vAlign w:val="center"/>
          </w:tcPr>
          <w:p w:rsidR="00380756" w:rsidRPr="00D426C2" w:rsidRDefault="00380756" w:rsidP="00FD27F8">
            <w:pPr>
              <w:spacing w:before="120"/>
              <w:rPr>
                <w:rFonts w:ascii="Arial" w:hAnsi="Arial" w:cs="Arial"/>
                <w:sz w:val="20"/>
              </w:rPr>
            </w:pPr>
            <w:r w:rsidRPr="00D426C2">
              <w:rPr>
                <w:rFonts w:ascii="Arial" w:hAnsi="Arial" w:cs="Arial"/>
                <w:sz w:val="20"/>
              </w:rPr>
              <w:t>Nh</w:t>
            </w:r>
            <w:r>
              <w:rPr>
                <w:rFonts w:ascii="Arial" w:hAnsi="Arial" w:cs="Arial"/>
                <w:sz w:val="20"/>
                <w:lang w:val="en-US"/>
              </w:rPr>
              <w:t>â</w:t>
            </w:r>
            <w:r w:rsidRPr="00D426C2">
              <w:rPr>
                <w:rFonts w:ascii="Arial" w:hAnsi="Arial" w:cs="Arial"/>
                <w:sz w:val="20"/>
              </w:rPr>
              <w:t>n viên y tế không có biểu hiện gợi ý bồi dư</w:t>
            </w:r>
            <w:r>
              <w:rPr>
                <w:rFonts w:ascii="Arial" w:hAnsi="Arial" w:cs="Arial"/>
                <w:sz w:val="20"/>
                <w:lang w:val="en-US"/>
              </w:rPr>
              <w:t>ỡ</w:t>
            </w:r>
            <w:r w:rsidRPr="00D426C2">
              <w:rPr>
                <w:rFonts w:ascii="Arial" w:hAnsi="Arial" w:cs="Arial"/>
                <w:sz w:val="20"/>
              </w:rPr>
              <w:t>ng.</w:t>
            </w:r>
          </w:p>
        </w:tc>
        <w:tc>
          <w:tcPr>
            <w:tcW w:w="1341" w:type="pct"/>
            <w:shd w:val="clear" w:color="auto" w:fill="FFFFFF"/>
            <w:vAlign w:val="center"/>
          </w:tcPr>
          <w:p w:rsidR="00380756" w:rsidRPr="00D426C2" w:rsidRDefault="002653B0" w:rsidP="00FD27F8">
            <w:pPr>
              <w:spacing w:before="120"/>
              <w:jc w:val="center"/>
              <w:rPr>
                <w:rFonts w:ascii="Arial" w:hAnsi="Arial" w:cs="Arial"/>
                <w:sz w:val="20"/>
              </w:rPr>
            </w:pPr>
            <w:r>
              <w:rPr>
                <w:rFonts w:ascii="Arial" w:hAnsi="Arial" w:cs="Arial"/>
                <w:noProof/>
                <w:sz w:val="20"/>
                <w:lang w:val="en-US" w:eastAsia="en-US"/>
              </w:rPr>
              <w:drawing>
                <wp:inline distT="0" distB="0" distL="0" distR="0">
                  <wp:extent cx="1238250" cy="257175"/>
                  <wp:effectExtent l="0" t="0" r="0" b="9525"/>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0" cy="257175"/>
                          </a:xfrm>
                          <a:prstGeom prst="rect">
                            <a:avLst/>
                          </a:prstGeom>
                          <a:noFill/>
                          <a:ln>
                            <a:noFill/>
                          </a:ln>
                        </pic:spPr>
                      </pic:pic>
                    </a:graphicData>
                  </a:graphic>
                </wp:inline>
              </w:drawing>
            </w:r>
          </w:p>
        </w:tc>
      </w:tr>
      <w:tr w:rsidR="00380756" w:rsidRPr="00D426C2">
        <w:tblPrEx>
          <w:tblCellMar>
            <w:top w:w="0" w:type="dxa"/>
            <w:left w:w="0" w:type="dxa"/>
            <w:bottom w:w="0" w:type="dxa"/>
            <w:right w:w="0" w:type="dxa"/>
          </w:tblCellMar>
        </w:tblPrEx>
        <w:tc>
          <w:tcPr>
            <w:tcW w:w="5000" w:type="pct"/>
            <w:gridSpan w:val="4"/>
            <w:shd w:val="clear" w:color="auto" w:fill="FFFFFF"/>
            <w:vAlign w:val="center"/>
          </w:tcPr>
          <w:p w:rsidR="00380756" w:rsidRPr="00380756" w:rsidRDefault="00380756" w:rsidP="00FD27F8">
            <w:pPr>
              <w:spacing w:before="120"/>
              <w:rPr>
                <w:rFonts w:ascii="Arial" w:hAnsi="Arial" w:cs="Arial"/>
                <w:b/>
                <w:sz w:val="20"/>
              </w:rPr>
            </w:pPr>
            <w:r w:rsidRPr="00380756">
              <w:rPr>
                <w:rFonts w:ascii="Arial" w:hAnsi="Arial" w:cs="Arial"/>
                <w:b/>
                <w:sz w:val="20"/>
              </w:rPr>
              <w:t>E. Kết quả cung cấp dịch vụ</w:t>
            </w:r>
          </w:p>
        </w:tc>
      </w:tr>
      <w:tr w:rsidR="00380756" w:rsidRPr="00D426C2">
        <w:tblPrEx>
          <w:tblCellMar>
            <w:top w:w="0" w:type="dxa"/>
            <w:left w:w="0" w:type="dxa"/>
            <w:bottom w:w="0" w:type="dxa"/>
            <w:right w:w="0" w:type="dxa"/>
          </w:tblCellMar>
        </w:tblPrEx>
        <w:tc>
          <w:tcPr>
            <w:tcW w:w="305" w:type="pct"/>
            <w:shd w:val="clear" w:color="auto" w:fill="FFFFFF"/>
          </w:tcPr>
          <w:p w:rsidR="00380756" w:rsidRPr="00D426C2" w:rsidRDefault="00380756" w:rsidP="00FD27F8">
            <w:pPr>
              <w:spacing w:before="120"/>
              <w:jc w:val="center"/>
              <w:rPr>
                <w:rFonts w:ascii="Arial" w:hAnsi="Arial" w:cs="Arial"/>
                <w:sz w:val="20"/>
              </w:rPr>
            </w:pPr>
            <w:r>
              <w:rPr>
                <w:rFonts w:ascii="Arial" w:hAnsi="Arial" w:cs="Arial"/>
                <w:sz w:val="20"/>
              </w:rPr>
              <w:t>E</w:t>
            </w:r>
            <w:r>
              <w:rPr>
                <w:rFonts w:ascii="Arial" w:hAnsi="Arial" w:cs="Arial"/>
                <w:sz w:val="20"/>
                <w:lang w:val="en-US"/>
              </w:rPr>
              <w:t>1</w:t>
            </w:r>
            <w:r w:rsidRPr="00D426C2">
              <w:rPr>
                <w:rFonts w:ascii="Arial" w:hAnsi="Arial" w:cs="Arial"/>
                <w:sz w:val="20"/>
              </w:rPr>
              <w:t>.</w:t>
            </w:r>
          </w:p>
        </w:tc>
        <w:tc>
          <w:tcPr>
            <w:tcW w:w="3354" w:type="pct"/>
            <w:gridSpan w:val="2"/>
            <w:shd w:val="clear" w:color="auto" w:fill="FFFFFF"/>
            <w:vAlign w:val="center"/>
          </w:tcPr>
          <w:p w:rsidR="00380756" w:rsidRPr="00D426C2" w:rsidRDefault="00380756" w:rsidP="00FD27F8">
            <w:pPr>
              <w:spacing w:before="120"/>
              <w:rPr>
                <w:rFonts w:ascii="Arial" w:hAnsi="Arial" w:cs="Arial"/>
                <w:sz w:val="20"/>
              </w:rPr>
            </w:pPr>
            <w:r w:rsidRPr="00D426C2">
              <w:rPr>
                <w:rFonts w:ascii="Arial" w:hAnsi="Arial" w:cs="Arial"/>
                <w:sz w:val="20"/>
              </w:rPr>
              <w:t>Cấp phát thuốc và hướng dẫn sử dụng thuốc đầy đủ, chất lượng.</w:t>
            </w:r>
          </w:p>
        </w:tc>
        <w:tc>
          <w:tcPr>
            <w:tcW w:w="1341" w:type="pct"/>
            <w:shd w:val="clear" w:color="auto" w:fill="FFFFFF"/>
            <w:vAlign w:val="center"/>
          </w:tcPr>
          <w:p w:rsidR="00380756" w:rsidRPr="00D426C2" w:rsidRDefault="002653B0" w:rsidP="00FD27F8">
            <w:pPr>
              <w:spacing w:before="120"/>
              <w:jc w:val="center"/>
              <w:rPr>
                <w:rFonts w:ascii="Arial" w:hAnsi="Arial" w:cs="Arial"/>
                <w:sz w:val="20"/>
              </w:rPr>
            </w:pPr>
            <w:r>
              <w:rPr>
                <w:rFonts w:ascii="Arial" w:hAnsi="Arial" w:cs="Arial"/>
                <w:noProof/>
                <w:sz w:val="20"/>
                <w:lang w:val="en-US" w:eastAsia="en-US"/>
              </w:rPr>
              <w:drawing>
                <wp:inline distT="0" distB="0" distL="0" distR="0">
                  <wp:extent cx="1238250" cy="257175"/>
                  <wp:effectExtent l="0" t="0" r="0" b="9525"/>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0" cy="257175"/>
                          </a:xfrm>
                          <a:prstGeom prst="rect">
                            <a:avLst/>
                          </a:prstGeom>
                          <a:noFill/>
                          <a:ln>
                            <a:noFill/>
                          </a:ln>
                        </pic:spPr>
                      </pic:pic>
                    </a:graphicData>
                  </a:graphic>
                </wp:inline>
              </w:drawing>
            </w:r>
          </w:p>
        </w:tc>
      </w:tr>
      <w:tr w:rsidR="00380756" w:rsidRPr="00D426C2">
        <w:tblPrEx>
          <w:tblCellMar>
            <w:top w:w="0" w:type="dxa"/>
            <w:left w:w="0" w:type="dxa"/>
            <w:bottom w:w="0" w:type="dxa"/>
            <w:right w:w="0" w:type="dxa"/>
          </w:tblCellMar>
        </w:tblPrEx>
        <w:tc>
          <w:tcPr>
            <w:tcW w:w="305" w:type="pct"/>
            <w:shd w:val="clear" w:color="auto" w:fill="FFFFFF"/>
          </w:tcPr>
          <w:p w:rsidR="00380756" w:rsidRPr="00D426C2" w:rsidRDefault="00380756" w:rsidP="00FD27F8">
            <w:pPr>
              <w:spacing w:before="120"/>
              <w:jc w:val="center"/>
              <w:rPr>
                <w:rFonts w:ascii="Arial" w:hAnsi="Arial" w:cs="Arial"/>
                <w:sz w:val="20"/>
              </w:rPr>
            </w:pPr>
            <w:r w:rsidRPr="00D426C2">
              <w:rPr>
                <w:rFonts w:ascii="Arial" w:hAnsi="Arial" w:cs="Arial"/>
                <w:sz w:val="20"/>
              </w:rPr>
              <w:t>E2.</w:t>
            </w:r>
          </w:p>
        </w:tc>
        <w:tc>
          <w:tcPr>
            <w:tcW w:w="3354" w:type="pct"/>
            <w:gridSpan w:val="2"/>
            <w:shd w:val="clear" w:color="auto" w:fill="FFFFFF"/>
            <w:vAlign w:val="center"/>
          </w:tcPr>
          <w:p w:rsidR="00380756" w:rsidRPr="00D426C2" w:rsidRDefault="00380756" w:rsidP="00FD27F8">
            <w:pPr>
              <w:spacing w:before="120"/>
              <w:rPr>
                <w:rFonts w:ascii="Arial" w:hAnsi="Arial" w:cs="Arial"/>
                <w:sz w:val="20"/>
              </w:rPr>
            </w:pPr>
            <w:r w:rsidRPr="00D426C2">
              <w:rPr>
                <w:rFonts w:ascii="Arial" w:hAnsi="Arial" w:cs="Arial"/>
                <w:sz w:val="20"/>
              </w:rPr>
              <w:t>Trang thiết bị, vật tư y t</w:t>
            </w:r>
            <w:r>
              <w:rPr>
                <w:rFonts w:ascii="Arial" w:hAnsi="Arial" w:cs="Arial"/>
                <w:sz w:val="20"/>
                <w:lang w:val="en-US"/>
              </w:rPr>
              <w:t>ế</w:t>
            </w:r>
            <w:r w:rsidRPr="00D426C2">
              <w:rPr>
                <w:rFonts w:ascii="Arial" w:hAnsi="Arial" w:cs="Arial"/>
                <w:sz w:val="20"/>
              </w:rPr>
              <w:t xml:space="preserve"> đầy đủ, hiện đạ</w:t>
            </w:r>
            <w:r>
              <w:rPr>
                <w:rFonts w:ascii="Arial" w:hAnsi="Arial" w:cs="Arial"/>
                <w:sz w:val="20"/>
              </w:rPr>
              <w:t xml:space="preserve">i, </w:t>
            </w:r>
            <w:r>
              <w:rPr>
                <w:rFonts w:ascii="Arial" w:hAnsi="Arial" w:cs="Arial"/>
                <w:sz w:val="20"/>
                <w:lang w:val="en-US"/>
              </w:rPr>
              <w:t>đ</w:t>
            </w:r>
            <w:r w:rsidRPr="00D426C2">
              <w:rPr>
                <w:rFonts w:ascii="Arial" w:hAnsi="Arial" w:cs="Arial"/>
                <w:sz w:val="20"/>
              </w:rPr>
              <w:t>áp ứng nguyện vọng.</w:t>
            </w:r>
          </w:p>
        </w:tc>
        <w:tc>
          <w:tcPr>
            <w:tcW w:w="1341" w:type="pct"/>
            <w:shd w:val="clear" w:color="auto" w:fill="FFFFFF"/>
            <w:vAlign w:val="center"/>
          </w:tcPr>
          <w:p w:rsidR="00380756" w:rsidRPr="00D426C2" w:rsidRDefault="002653B0" w:rsidP="00FD27F8">
            <w:pPr>
              <w:spacing w:before="120"/>
              <w:jc w:val="center"/>
              <w:rPr>
                <w:rFonts w:ascii="Arial" w:hAnsi="Arial" w:cs="Arial"/>
                <w:sz w:val="20"/>
              </w:rPr>
            </w:pPr>
            <w:r>
              <w:rPr>
                <w:rFonts w:ascii="Arial" w:hAnsi="Arial" w:cs="Arial"/>
                <w:noProof/>
                <w:sz w:val="20"/>
                <w:lang w:val="en-US" w:eastAsia="en-US"/>
              </w:rPr>
              <w:drawing>
                <wp:inline distT="0" distB="0" distL="0" distR="0">
                  <wp:extent cx="1238250" cy="257175"/>
                  <wp:effectExtent l="0" t="0" r="0" b="9525"/>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0" cy="257175"/>
                          </a:xfrm>
                          <a:prstGeom prst="rect">
                            <a:avLst/>
                          </a:prstGeom>
                          <a:noFill/>
                          <a:ln>
                            <a:noFill/>
                          </a:ln>
                        </pic:spPr>
                      </pic:pic>
                    </a:graphicData>
                  </a:graphic>
                </wp:inline>
              </w:drawing>
            </w:r>
          </w:p>
        </w:tc>
      </w:tr>
      <w:tr w:rsidR="00380756" w:rsidRPr="00D426C2">
        <w:tblPrEx>
          <w:tblCellMar>
            <w:top w:w="0" w:type="dxa"/>
            <w:left w:w="0" w:type="dxa"/>
            <w:bottom w:w="0" w:type="dxa"/>
            <w:right w:w="0" w:type="dxa"/>
          </w:tblCellMar>
        </w:tblPrEx>
        <w:tc>
          <w:tcPr>
            <w:tcW w:w="305" w:type="pct"/>
            <w:shd w:val="clear" w:color="auto" w:fill="FFFFFF"/>
          </w:tcPr>
          <w:p w:rsidR="00380756" w:rsidRPr="00D426C2" w:rsidRDefault="00380756" w:rsidP="00FD27F8">
            <w:pPr>
              <w:spacing w:before="120"/>
              <w:jc w:val="center"/>
              <w:rPr>
                <w:rFonts w:ascii="Arial" w:hAnsi="Arial" w:cs="Arial"/>
                <w:sz w:val="20"/>
              </w:rPr>
            </w:pPr>
            <w:r w:rsidRPr="00D426C2">
              <w:rPr>
                <w:rFonts w:ascii="Arial" w:hAnsi="Arial" w:cs="Arial"/>
                <w:sz w:val="20"/>
              </w:rPr>
              <w:t>E3.</w:t>
            </w:r>
          </w:p>
        </w:tc>
        <w:tc>
          <w:tcPr>
            <w:tcW w:w="3354" w:type="pct"/>
            <w:gridSpan w:val="2"/>
            <w:shd w:val="clear" w:color="auto" w:fill="FFFFFF"/>
            <w:vAlign w:val="center"/>
          </w:tcPr>
          <w:p w:rsidR="00380756" w:rsidRPr="00D426C2" w:rsidRDefault="00380756" w:rsidP="00FD27F8">
            <w:pPr>
              <w:spacing w:before="120"/>
              <w:rPr>
                <w:rFonts w:ascii="Arial" w:hAnsi="Arial" w:cs="Arial"/>
                <w:sz w:val="20"/>
              </w:rPr>
            </w:pPr>
            <w:r w:rsidRPr="00D426C2">
              <w:rPr>
                <w:rFonts w:ascii="Arial" w:hAnsi="Arial" w:cs="Arial"/>
                <w:sz w:val="20"/>
              </w:rPr>
              <w:t>Kết quả điều trị đáp ứng đượ</w:t>
            </w:r>
            <w:r w:rsidR="00362F8A">
              <w:rPr>
                <w:rFonts w:ascii="Arial" w:hAnsi="Arial" w:cs="Arial"/>
                <w:sz w:val="20"/>
              </w:rPr>
              <w:t>c ngu</w:t>
            </w:r>
            <w:r w:rsidR="00362F8A">
              <w:rPr>
                <w:rFonts w:ascii="Arial" w:hAnsi="Arial" w:cs="Arial"/>
                <w:sz w:val="20"/>
                <w:lang w:val="en-US"/>
              </w:rPr>
              <w:t>y</w:t>
            </w:r>
            <w:r w:rsidRPr="00D426C2">
              <w:rPr>
                <w:rFonts w:ascii="Arial" w:hAnsi="Arial" w:cs="Arial"/>
                <w:sz w:val="20"/>
              </w:rPr>
              <w:t>ện vọng.</w:t>
            </w:r>
          </w:p>
        </w:tc>
        <w:tc>
          <w:tcPr>
            <w:tcW w:w="1341" w:type="pct"/>
            <w:shd w:val="clear" w:color="auto" w:fill="FFFFFF"/>
            <w:vAlign w:val="center"/>
          </w:tcPr>
          <w:p w:rsidR="00380756" w:rsidRPr="00D426C2" w:rsidRDefault="002653B0" w:rsidP="00FD27F8">
            <w:pPr>
              <w:spacing w:before="120"/>
              <w:jc w:val="center"/>
              <w:rPr>
                <w:rFonts w:ascii="Arial" w:hAnsi="Arial" w:cs="Arial"/>
                <w:sz w:val="20"/>
              </w:rPr>
            </w:pPr>
            <w:r>
              <w:rPr>
                <w:rFonts w:ascii="Arial" w:hAnsi="Arial" w:cs="Arial"/>
                <w:noProof/>
                <w:sz w:val="20"/>
                <w:lang w:val="en-US" w:eastAsia="en-US"/>
              </w:rPr>
              <w:drawing>
                <wp:inline distT="0" distB="0" distL="0" distR="0">
                  <wp:extent cx="1238250" cy="257175"/>
                  <wp:effectExtent l="0" t="0" r="0" b="9525"/>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0" cy="257175"/>
                          </a:xfrm>
                          <a:prstGeom prst="rect">
                            <a:avLst/>
                          </a:prstGeom>
                          <a:noFill/>
                          <a:ln>
                            <a:noFill/>
                          </a:ln>
                        </pic:spPr>
                      </pic:pic>
                    </a:graphicData>
                  </a:graphic>
                </wp:inline>
              </w:drawing>
            </w:r>
          </w:p>
        </w:tc>
      </w:tr>
      <w:tr w:rsidR="00380756" w:rsidRPr="00D426C2">
        <w:tblPrEx>
          <w:tblCellMar>
            <w:top w:w="0" w:type="dxa"/>
            <w:left w:w="0" w:type="dxa"/>
            <w:bottom w:w="0" w:type="dxa"/>
            <w:right w:w="0" w:type="dxa"/>
          </w:tblCellMar>
        </w:tblPrEx>
        <w:tc>
          <w:tcPr>
            <w:tcW w:w="305" w:type="pct"/>
            <w:shd w:val="clear" w:color="auto" w:fill="FFFFFF"/>
          </w:tcPr>
          <w:p w:rsidR="00380756" w:rsidRPr="00D426C2" w:rsidRDefault="00380756" w:rsidP="00FD27F8">
            <w:pPr>
              <w:spacing w:before="120"/>
              <w:jc w:val="center"/>
              <w:rPr>
                <w:rFonts w:ascii="Arial" w:hAnsi="Arial" w:cs="Arial"/>
                <w:sz w:val="20"/>
              </w:rPr>
            </w:pPr>
            <w:r w:rsidRPr="00D426C2">
              <w:rPr>
                <w:rFonts w:ascii="Arial" w:hAnsi="Arial" w:cs="Arial"/>
                <w:sz w:val="20"/>
              </w:rPr>
              <w:t>E4.</w:t>
            </w:r>
          </w:p>
        </w:tc>
        <w:tc>
          <w:tcPr>
            <w:tcW w:w="3354" w:type="pct"/>
            <w:gridSpan w:val="2"/>
            <w:shd w:val="clear" w:color="auto" w:fill="FFFFFF"/>
            <w:vAlign w:val="center"/>
          </w:tcPr>
          <w:p w:rsidR="00380756" w:rsidRPr="00D426C2" w:rsidRDefault="00380756" w:rsidP="00FD27F8">
            <w:pPr>
              <w:spacing w:before="120"/>
              <w:rPr>
                <w:rFonts w:ascii="Arial" w:hAnsi="Arial" w:cs="Arial"/>
                <w:sz w:val="20"/>
              </w:rPr>
            </w:pPr>
            <w:r w:rsidRPr="00D426C2">
              <w:rPr>
                <w:rFonts w:ascii="Arial" w:hAnsi="Arial" w:cs="Arial"/>
                <w:sz w:val="20"/>
              </w:rPr>
              <w:t>Ông/Bà đánh giá mức độ tin tư</w:t>
            </w:r>
            <w:r>
              <w:rPr>
                <w:rFonts w:ascii="Arial" w:hAnsi="Arial" w:cs="Arial"/>
                <w:sz w:val="20"/>
                <w:lang w:val="en-US"/>
              </w:rPr>
              <w:t>ở</w:t>
            </w:r>
            <w:r w:rsidRPr="00D426C2">
              <w:rPr>
                <w:rFonts w:ascii="Arial" w:hAnsi="Arial" w:cs="Arial"/>
                <w:sz w:val="20"/>
              </w:rPr>
              <w:t>ng về chất lượng dịch vụ y tế.</w:t>
            </w:r>
          </w:p>
        </w:tc>
        <w:tc>
          <w:tcPr>
            <w:tcW w:w="1341" w:type="pct"/>
            <w:shd w:val="clear" w:color="auto" w:fill="FFFFFF"/>
            <w:vAlign w:val="center"/>
          </w:tcPr>
          <w:p w:rsidR="00380756" w:rsidRPr="00D426C2" w:rsidRDefault="002653B0" w:rsidP="00FD27F8">
            <w:pPr>
              <w:spacing w:before="120"/>
              <w:jc w:val="center"/>
              <w:rPr>
                <w:rFonts w:ascii="Arial" w:hAnsi="Arial" w:cs="Arial"/>
                <w:sz w:val="20"/>
              </w:rPr>
            </w:pPr>
            <w:r>
              <w:rPr>
                <w:rFonts w:ascii="Arial" w:hAnsi="Arial" w:cs="Arial"/>
                <w:noProof/>
                <w:sz w:val="20"/>
                <w:lang w:val="en-US" w:eastAsia="en-US"/>
              </w:rPr>
              <w:drawing>
                <wp:inline distT="0" distB="0" distL="0" distR="0">
                  <wp:extent cx="1238250" cy="257175"/>
                  <wp:effectExtent l="0" t="0" r="0" b="9525"/>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0" cy="257175"/>
                          </a:xfrm>
                          <a:prstGeom prst="rect">
                            <a:avLst/>
                          </a:prstGeom>
                          <a:noFill/>
                          <a:ln>
                            <a:noFill/>
                          </a:ln>
                        </pic:spPr>
                      </pic:pic>
                    </a:graphicData>
                  </a:graphic>
                </wp:inline>
              </w:drawing>
            </w:r>
          </w:p>
        </w:tc>
      </w:tr>
      <w:tr w:rsidR="00380756" w:rsidRPr="00D426C2">
        <w:tblPrEx>
          <w:tblCellMar>
            <w:top w:w="0" w:type="dxa"/>
            <w:left w:w="0" w:type="dxa"/>
            <w:bottom w:w="0" w:type="dxa"/>
            <w:right w:w="0" w:type="dxa"/>
          </w:tblCellMar>
        </w:tblPrEx>
        <w:tc>
          <w:tcPr>
            <w:tcW w:w="305" w:type="pct"/>
            <w:shd w:val="clear" w:color="auto" w:fill="FFFFFF"/>
          </w:tcPr>
          <w:p w:rsidR="00380756" w:rsidRPr="00D426C2" w:rsidRDefault="00380756" w:rsidP="00FD27F8">
            <w:pPr>
              <w:spacing w:before="120"/>
              <w:jc w:val="center"/>
              <w:rPr>
                <w:rFonts w:ascii="Arial" w:hAnsi="Arial" w:cs="Arial"/>
                <w:sz w:val="20"/>
              </w:rPr>
            </w:pPr>
            <w:r w:rsidRPr="00D426C2">
              <w:rPr>
                <w:rFonts w:ascii="Arial" w:hAnsi="Arial" w:cs="Arial"/>
                <w:sz w:val="20"/>
              </w:rPr>
              <w:t>E5.</w:t>
            </w:r>
          </w:p>
        </w:tc>
        <w:tc>
          <w:tcPr>
            <w:tcW w:w="3354" w:type="pct"/>
            <w:gridSpan w:val="2"/>
            <w:shd w:val="clear" w:color="auto" w:fill="FFFFFF"/>
            <w:vAlign w:val="center"/>
          </w:tcPr>
          <w:p w:rsidR="00380756" w:rsidRPr="00D426C2" w:rsidRDefault="00380756" w:rsidP="00FD27F8">
            <w:pPr>
              <w:spacing w:before="120"/>
              <w:rPr>
                <w:rFonts w:ascii="Arial" w:hAnsi="Arial" w:cs="Arial"/>
                <w:sz w:val="20"/>
              </w:rPr>
            </w:pPr>
            <w:r w:rsidRPr="00D426C2">
              <w:rPr>
                <w:rFonts w:ascii="Arial" w:hAnsi="Arial" w:cs="Arial"/>
                <w:sz w:val="20"/>
              </w:rPr>
              <w:t>Ông/Bà đánh giá mức độ hài lòng về</w:t>
            </w:r>
            <w:r w:rsidR="00362F8A">
              <w:rPr>
                <w:rFonts w:ascii="Arial" w:hAnsi="Arial" w:cs="Arial"/>
                <w:sz w:val="20"/>
              </w:rPr>
              <w:t xml:space="preserve"> giá c</w:t>
            </w:r>
            <w:r w:rsidR="00362F8A">
              <w:rPr>
                <w:rFonts w:ascii="Arial" w:hAnsi="Arial" w:cs="Arial"/>
                <w:sz w:val="20"/>
                <w:lang w:val="en-US"/>
              </w:rPr>
              <w:t>ả</w:t>
            </w:r>
            <w:r w:rsidRPr="00D426C2">
              <w:rPr>
                <w:rFonts w:ascii="Arial" w:hAnsi="Arial" w:cs="Arial"/>
                <w:sz w:val="20"/>
              </w:rPr>
              <w:t xml:space="preserve"> dịch vụ y tế.</w:t>
            </w:r>
          </w:p>
        </w:tc>
        <w:tc>
          <w:tcPr>
            <w:tcW w:w="1341" w:type="pct"/>
            <w:shd w:val="clear" w:color="auto" w:fill="FFFFFF"/>
            <w:vAlign w:val="center"/>
          </w:tcPr>
          <w:p w:rsidR="00380756" w:rsidRPr="00D426C2" w:rsidRDefault="002653B0" w:rsidP="00FD27F8">
            <w:pPr>
              <w:spacing w:before="120"/>
              <w:jc w:val="center"/>
              <w:rPr>
                <w:rFonts w:ascii="Arial" w:hAnsi="Arial" w:cs="Arial"/>
                <w:sz w:val="20"/>
              </w:rPr>
            </w:pPr>
            <w:r>
              <w:rPr>
                <w:rFonts w:ascii="Arial" w:hAnsi="Arial" w:cs="Arial"/>
                <w:noProof/>
                <w:sz w:val="20"/>
                <w:lang w:val="en-US" w:eastAsia="en-US"/>
              </w:rPr>
              <w:drawing>
                <wp:inline distT="0" distB="0" distL="0" distR="0">
                  <wp:extent cx="1238250" cy="257175"/>
                  <wp:effectExtent l="0" t="0" r="0" b="9525"/>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0" cy="257175"/>
                          </a:xfrm>
                          <a:prstGeom prst="rect">
                            <a:avLst/>
                          </a:prstGeom>
                          <a:noFill/>
                          <a:ln>
                            <a:noFill/>
                          </a:ln>
                        </pic:spPr>
                      </pic:pic>
                    </a:graphicData>
                  </a:graphic>
                </wp:inline>
              </w:drawing>
            </w:r>
          </w:p>
        </w:tc>
      </w:tr>
      <w:tr w:rsidR="00380756" w:rsidRPr="00D426C2">
        <w:tblPrEx>
          <w:tblCellMar>
            <w:top w:w="0" w:type="dxa"/>
            <w:left w:w="0" w:type="dxa"/>
            <w:bottom w:w="0" w:type="dxa"/>
            <w:right w:w="0" w:type="dxa"/>
          </w:tblCellMar>
        </w:tblPrEx>
        <w:tc>
          <w:tcPr>
            <w:tcW w:w="305" w:type="pct"/>
            <w:shd w:val="clear" w:color="auto" w:fill="FFFFFF"/>
          </w:tcPr>
          <w:p w:rsidR="00380756" w:rsidRPr="00380756" w:rsidRDefault="00380756" w:rsidP="00FD27F8">
            <w:pPr>
              <w:spacing w:before="120"/>
              <w:jc w:val="center"/>
              <w:rPr>
                <w:rFonts w:ascii="Arial" w:hAnsi="Arial" w:cs="Arial"/>
                <w:b/>
                <w:sz w:val="20"/>
                <w:lang w:val="en-US"/>
              </w:rPr>
            </w:pPr>
            <w:r w:rsidRPr="00380756">
              <w:rPr>
                <w:rFonts w:ascii="Arial" w:hAnsi="Arial" w:cs="Arial"/>
                <w:b/>
                <w:sz w:val="20"/>
              </w:rPr>
              <w:t>G</w:t>
            </w:r>
            <w:r w:rsidRPr="00380756">
              <w:rPr>
                <w:rFonts w:ascii="Arial" w:hAnsi="Arial" w:cs="Arial"/>
                <w:b/>
                <w:sz w:val="20"/>
                <w:lang w:val="en-US"/>
              </w:rPr>
              <w:t>1</w:t>
            </w:r>
          </w:p>
        </w:tc>
        <w:tc>
          <w:tcPr>
            <w:tcW w:w="3354" w:type="pct"/>
            <w:gridSpan w:val="2"/>
            <w:shd w:val="clear" w:color="auto" w:fill="FFFFFF"/>
            <w:vAlign w:val="center"/>
          </w:tcPr>
          <w:p w:rsidR="00380756" w:rsidRPr="00D426C2" w:rsidRDefault="00380756" w:rsidP="00FD27F8">
            <w:pPr>
              <w:spacing w:before="120"/>
              <w:rPr>
                <w:rFonts w:ascii="Arial" w:hAnsi="Arial" w:cs="Arial"/>
                <w:sz w:val="20"/>
              </w:rPr>
            </w:pPr>
            <w:r w:rsidRPr="00D426C2">
              <w:rPr>
                <w:rFonts w:ascii="Arial" w:hAnsi="Arial" w:cs="Arial"/>
                <w:sz w:val="20"/>
              </w:rPr>
              <w:t xml:space="preserve">Đánh giá chung, bệnh viện </w:t>
            </w:r>
            <w:r w:rsidRPr="00380756">
              <w:rPr>
                <w:rFonts w:ascii="Arial" w:hAnsi="Arial" w:cs="Arial"/>
                <w:b/>
                <w:sz w:val="20"/>
              </w:rPr>
              <w:t>đã đáp ứng được bao nhiêu % so với mong đợi</w:t>
            </w:r>
            <w:r w:rsidRPr="00D426C2">
              <w:rPr>
                <w:rFonts w:ascii="Arial" w:hAnsi="Arial" w:cs="Arial"/>
                <w:sz w:val="20"/>
              </w:rPr>
              <w:t xml:space="preserve"> của </w:t>
            </w:r>
            <w:r>
              <w:rPr>
                <w:rFonts w:ascii="Arial" w:hAnsi="Arial" w:cs="Arial"/>
                <w:sz w:val="20"/>
                <w:lang w:val="en-US"/>
              </w:rPr>
              <w:t>Ô</w:t>
            </w:r>
            <w:r w:rsidRPr="00D426C2">
              <w:rPr>
                <w:rFonts w:ascii="Arial" w:hAnsi="Arial" w:cs="Arial"/>
                <w:sz w:val="20"/>
              </w:rPr>
              <w:t>ng/Bà trước khi nằm viện?</w:t>
            </w:r>
          </w:p>
          <w:p w:rsidR="00380756" w:rsidRPr="00380756" w:rsidRDefault="00380756" w:rsidP="00FD27F8">
            <w:pPr>
              <w:spacing w:before="120"/>
              <w:rPr>
                <w:rFonts w:ascii="Arial" w:hAnsi="Arial" w:cs="Arial"/>
                <w:i/>
                <w:sz w:val="20"/>
              </w:rPr>
            </w:pPr>
            <w:r w:rsidRPr="00380756">
              <w:rPr>
                <w:rFonts w:ascii="Arial" w:hAnsi="Arial" w:cs="Arial"/>
                <w:i/>
                <w:sz w:val="20"/>
              </w:rPr>
              <w:t>(điền s</w:t>
            </w:r>
            <w:r w:rsidRPr="00380756">
              <w:rPr>
                <w:rFonts w:ascii="Arial" w:hAnsi="Arial" w:cs="Arial"/>
                <w:i/>
                <w:sz w:val="20"/>
                <w:lang w:val="en-US"/>
              </w:rPr>
              <w:t>ố</w:t>
            </w:r>
            <w:r w:rsidRPr="00380756">
              <w:rPr>
                <w:rFonts w:ascii="Arial" w:hAnsi="Arial" w:cs="Arial"/>
                <w:i/>
                <w:sz w:val="20"/>
              </w:rPr>
              <w:t xml:space="preserve"> từ 0% đến </w:t>
            </w:r>
            <w:r w:rsidRPr="00380756">
              <w:rPr>
                <w:rFonts w:ascii="Arial" w:hAnsi="Arial" w:cs="Arial"/>
                <w:i/>
                <w:sz w:val="20"/>
                <w:lang w:val="en-US"/>
              </w:rPr>
              <w:t>1</w:t>
            </w:r>
            <w:r w:rsidRPr="00380756">
              <w:rPr>
                <w:rFonts w:ascii="Arial" w:hAnsi="Arial" w:cs="Arial"/>
                <w:i/>
                <w:sz w:val="20"/>
              </w:rPr>
              <w:t>00% hoặc có thể đi</w:t>
            </w:r>
            <w:r w:rsidRPr="00380756">
              <w:rPr>
                <w:rFonts w:ascii="Arial" w:hAnsi="Arial" w:cs="Arial"/>
                <w:i/>
                <w:sz w:val="20"/>
                <w:lang w:val="en-US"/>
              </w:rPr>
              <w:t>ề</w:t>
            </w:r>
            <w:r w:rsidRPr="00380756">
              <w:rPr>
                <w:rFonts w:ascii="Arial" w:hAnsi="Arial" w:cs="Arial"/>
                <w:i/>
                <w:sz w:val="20"/>
              </w:rPr>
              <w:t>n trên 100% nếu bệnh viện điều trị tốt, vượt quá mong đợi của Ông/Bà)</w:t>
            </w:r>
          </w:p>
        </w:tc>
        <w:tc>
          <w:tcPr>
            <w:tcW w:w="1341" w:type="pct"/>
            <w:shd w:val="clear" w:color="auto" w:fill="FFFFFF"/>
            <w:vAlign w:val="center"/>
          </w:tcPr>
          <w:p w:rsidR="00380756" w:rsidRPr="00D426C2" w:rsidRDefault="00380756" w:rsidP="00FD27F8">
            <w:pPr>
              <w:spacing w:before="120"/>
              <w:jc w:val="center"/>
              <w:rPr>
                <w:rFonts w:ascii="Arial" w:hAnsi="Arial" w:cs="Arial"/>
                <w:sz w:val="20"/>
              </w:rPr>
            </w:pPr>
            <w:r>
              <w:rPr>
                <w:rFonts w:ascii="Arial" w:hAnsi="Arial" w:cs="Arial"/>
                <w:sz w:val="20"/>
                <w:lang w:val="en-US"/>
              </w:rPr>
              <w:t>…………………</w:t>
            </w:r>
            <w:r w:rsidRPr="00D426C2">
              <w:rPr>
                <w:rFonts w:ascii="Arial" w:hAnsi="Arial" w:cs="Arial"/>
                <w:sz w:val="20"/>
              </w:rPr>
              <w:t>%</w:t>
            </w:r>
          </w:p>
        </w:tc>
      </w:tr>
      <w:tr w:rsidR="007462BC" w:rsidRPr="00D426C2">
        <w:tblPrEx>
          <w:tblCellMar>
            <w:top w:w="0" w:type="dxa"/>
            <w:left w:w="0" w:type="dxa"/>
            <w:bottom w:w="0" w:type="dxa"/>
            <w:right w:w="0" w:type="dxa"/>
          </w:tblCellMar>
        </w:tblPrEx>
        <w:tc>
          <w:tcPr>
            <w:tcW w:w="305" w:type="pct"/>
            <w:shd w:val="clear" w:color="auto" w:fill="FFFFFF"/>
          </w:tcPr>
          <w:p w:rsidR="007462BC" w:rsidRPr="00380756" w:rsidRDefault="007462BC" w:rsidP="00FD27F8">
            <w:pPr>
              <w:spacing w:before="120"/>
              <w:jc w:val="center"/>
              <w:rPr>
                <w:rFonts w:ascii="Arial" w:hAnsi="Arial" w:cs="Arial"/>
                <w:b/>
                <w:sz w:val="20"/>
              </w:rPr>
            </w:pPr>
            <w:r w:rsidRPr="00380756">
              <w:rPr>
                <w:rFonts w:ascii="Arial" w:hAnsi="Arial" w:cs="Arial"/>
                <w:b/>
                <w:sz w:val="20"/>
              </w:rPr>
              <w:t>G2</w:t>
            </w:r>
          </w:p>
        </w:tc>
        <w:tc>
          <w:tcPr>
            <w:tcW w:w="1677" w:type="pct"/>
            <w:shd w:val="clear" w:color="auto" w:fill="FFFFFF"/>
          </w:tcPr>
          <w:p w:rsidR="007462BC" w:rsidRPr="00D426C2" w:rsidRDefault="007462BC" w:rsidP="00FD27F8">
            <w:pPr>
              <w:spacing w:before="120"/>
              <w:rPr>
                <w:rFonts w:ascii="Arial" w:hAnsi="Arial" w:cs="Arial"/>
                <w:sz w:val="20"/>
              </w:rPr>
            </w:pPr>
            <w:r>
              <w:rPr>
                <w:rFonts w:ascii="Arial" w:hAnsi="Arial" w:cs="Arial"/>
                <w:sz w:val="20"/>
              </w:rPr>
              <w:t>N</w:t>
            </w:r>
            <w:r>
              <w:rPr>
                <w:rFonts w:ascii="Arial" w:hAnsi="Arial" w:cs="Arial"/>
                <w:sz w:val="20"/>
                <w:lang w:val="en-US"/>
              </w:rPr>
              <w:t>ế</w:t>
            </w:r>
            <w:r w:rsidRPr="00D426C2">
              <w:rPr>
                <w:rFonts w:ascii="Arial" w:hAnsi="Arial" w:cs="Arial"/>
                <w:sz w:val="20"/>
              </w:rPr>
              <w:t>u có nhu cầu khám, chữa những bệnh tương tự, Ông/Bà có quay tr</w:t>
            </w:r>
            <w:r>
              <w:rPr>
                <w:rFonts w:ascii="Arial" w:hAnsi="Arial" w:cs="Arial"/>
                <w:sz w:val="20"/>
                <w:lang w:val="en-US"/>
              </w:rPr>
              <w:t>ở</w:t>
            </w:r>
            <w:r w:rsidRPr="00D426C2">
              <w:rPr>
                <w:rFonts w:ascii="Arial" w:hAnsi="Arial" w:cs="Arial"/>
                <w:sz w:val="20"/>
              </w:rPr>
              <w:t xml:space="preserve"> lại hoặc giới thiệu cho ngườ</w:t>
            </w:r>
            <w:r>
              <w:rPr>
                <w:rFonts w:ascii="Arial" w:hAnsi="Arial" w:cs="Arial"/>
                <w:sz w:val="20"/>
              </w:rPr>
              <w:t>i khác đ</w:t>
            </w:r>
            <w:r>
              <w:rPr>
                <w:rFonts w:ascii="Arial" w:hAnsi="Arial" w:cs="Arial"/>
                <w:sz w:val="20"/>
                <w:lang w:val="en-US"/>
              </w:rPr>
              <w:t>ế</w:t>
            </w:r>
            <w:r w:rsidRPr="00D426C2">
              <w:rPr>
                <w:rFonts w:ascii="Arial" w:hAnsi="Arial" w:cs="Arial"/>
                <w:sz w:val="20"/>
              </w:rPr>
              <w:t>n không?</w:t>
            </w:r>
          </w:p>
        </w:tc>
        <w:tc>
          <w:tcPr>
            <w:tcW w:w="3018" w:type="pct"/>
            <w:gridSpan w:val="2"/>
            <w:shd w:val="clear" w:color="auto" w:fill="FFFFFF"/>
            <w:vAlign w:val="center"/>
          </w:tcPr>
          <w:p w:rsidR="007462BC" w:rsidRPr="00D426C2" w:rsidRDefault="007462BC" w:rsidP="00FD27F8">
            <w:pPr>
              <w:spacing w:before="120"/>
              <w:rPr>
                <w:rFonts w:ascii="Arial" w:hAnsi="Arial" w:cs="Arial"/>
                <w:sz w:val="20"/>
              </w:rPr>
            </w:pPr>
            <w:r>
              <w:rPr>
                <w:rFonts w:ascii="Arial" w:hAnsi="Arial" w:cs="Arial"/>
                <w:sz w:val="20"/>
                <w:lang w:val="en-US"/>
              </w:rPr>
              <w:t xml:space="preserve">1. </w:t>
            </w:r>
            <w:r w:rsidRPr="00D426C2">
              <w:rPr>
                <w:rFonts w:ascii="Arial" w:hAnsi="Arial" w:cs="Arial"/>
                <w:sz w:val="20"/>
              </w:rPr>
              <w:t>Chắc chắn không bao giờ quay lại</w:t>
            </w:r>
          </w:p>
          <w:p w:rsidR="007462BC" w:rsidRPr="00D426C2" w:rsidRDefault="007462BC" w:rsidP="00FD27F8">
            <w:pPr>
              <w:spacing w:before="120"/>
              <w:rPr>
                <w:rFonts w:ascii="Arial" w:hAnsi="Arial" w:cs="Arial"/>
                <w:sz w:val="20"/>
              </w:rPr>
            </w:pPr>
            <w:r>
              <w:rPr>
                <w:rFonts w:ascii="Arial" w:hAnsi="Arial" w:cs="Arial"/>
                <w:sz w:val="20"/>
                <w:lang w:val="en-US"/>
              </w:rPr>
              <w:t xml:space="preserve">2. </w:t>
            </w:r>
            <w:r w:rsidRPr="00D426C2">
              <w:rPr>
                <w:rFonts w:ascii="Arial" w:hAnsi="Arial" w:cs="Arial"/>
                <w:sz w:val="20"/>
              </w:rPr>
              <w:t>Không muốn quay lại nhưng có ít lựa chọn khác</w:t>
            </w:r>
          </w:p>
          <w:p w:rsidR="007462BC" w:rsidRPr="00D426C2" w:rsidRDefault="007462BC" w:rsidP="00FD27F8">
            <w:pPr>
              <w:spacing w:before="120"/>
              <w:rPr>
                <w:rFonts w:ascii="Arial" w:hAnsi="Arial" w:cs="Arial"/>
                <w:sz w:val="20"/>
              </w:rPr>
            </w:pPr>
            <w:r>
              <w:rPr>
                <w:rFonts w:ascii="Arial" w:hAnsi="Arial" w:cs="Arial"/>
                <w:sz w:val="20"/>
                <w:lang w:val="en-US"/>
              </w:rPr>
              <w:t xml:space="preserve">3. </w:t>
            </w:r>
            <w:r w:rsidRPr="00D426C2">
              <w:rPr>
                <w:rFonts w:ascii="Arial" w:hAnsi="Arial" w:cs="Arial"/>
                <w:sz w:val="20"/>
              </w:rPr>
              <w:t>Muốn chuyển tuyến san</w:t>
            </w:r>
            <w:r>
              <w:rPr>
                <w:rFonts w:ascii="Arial" w:hAnsi="Arial" w:cs="Arial"/>
                <w:sz w:val="20"/>
                <w:lang w:val="en-US"/>
              </w:rPr>
              <w:t>g</w:t>
            </w:r>
            <w:r w:rsidRPr="00D426C2">
              <w:rPr>
                <w:rFonts w:ascii="Arial" w:hAnsi="Arial" w:cs="Arial"/>
                <w:sz w:val="20"/>
              </w:rPr>
              <w:t xml:space="preserve"> bệnh viện khác</w:t>
            </w:r>
          </w:p>
          <w:p w:rsidR="007462BC" w:rsidRPr="00D426C2" w:rsidRDefault="007462BC" w:rsidP="00FD27F8">
            <w:pPr>
              <w:spacing w:before="120"/>
              <w:rPr>
                <w:rFonts w:ascii="Arial" w:hAnsi="Arial" w:cs="Arial"/>
                <w:sz w:val="20"/>
              </w:rPr>
            </w:pPr>
            <w:r>
              <w:rPr>
                <w:rFonts w:ascii="Arial" w:hAnsi="Arial" w:cs="Arial"/>
                <w:sz w:val="20"/>
                <w:lang w:val="en-US"/>
              </w:rPr>
              <w:t xml:space="preserve">4. </w:t>
            </w:r>
            <w:r w:rsidRPr="00D426C2">
              <w:rPr>
                <w:rFonts w:ascii="Arial" w:hAnsi="Arial" w:cs="Arial"/>
                <w:sz w:val="20"/>
              </w:rPr>
              <w:t>Có thể sẽ quay lại</w:t>
            </w:r>
          </w:p>
          <w:p w:rsidR="007462BC" w:rsidRPr="00D426C2" w:rsidRDefault="007462BC" w:rsidP="00FD27F8">
            <w:pPr>
              <w:spacing w:before="120"/>
              <w:rPr>
                <w:rFonts w:ascii="Arial" w:hAnsi="Arial" w:cs="Arial"/>
                <w:sz w:val="20"/>
              </w:rPr>
            </w:pPr>
            <w:r>
              <w:rPr>
                <w:rFonts w:ascii="Arial" w:hAnsi="Arial" w:cs="Arial"/>
                <w:sz w:val="20"/>
                <w:lang w:val="en-US"/>
              </w:rPr>
              <w:t xml:space="preserve">5. </w:t>
            </w:r>
            <w:r w:rsidRPr="00D426C2">
              <w:rPr>
                <w:rFonts w:ascii="Arial" w:hAnsi="Arial" w:cs="Arial"/>
                <w:sz w:val="20"/>
              </w:rPr>
              <w:t>Chắc chắn sẽ quay lại hoặc giới thiệu cho người khác</w:t>
            </w:r>
          </w:p>
          <w:p w:rsidR="007462BC" w:rsidRPr="007462BC" w:rsidRDefault="007462BC" w:rsidP="00FD27F8">
            <w:pPr>
              <w:spacing w:before="120"/>
              <w:rPr>
                <w:rFonts w:ascii="Arial" w:hAnsi="Arial" w:cs="Arial"/>
                <w:sz w:val="20"/>
                <w:lang w:val="en-US"/>
              </w:rPr>
            </w:pPr>
            <w:r>
              <w:rPr>
                <w:rFonts w:ascii="Arial" w:hAnsi="Arial" w:cs="Arial"/>
                <w:sz w:val="20"/>
                <w:lang w:val="en-US"/>
              </w:rPr>
              <w:t xml:space="preserve">6. </w:t>
            </w:r>
            <w:r w:rsidRPr="00D426C2">
              <w:rPr>
                <w:rFonts w:ascii="Arial" w:hAnsi="Arial" w:cs="Arial"/>
                <w:sz w:val="20"/>
              </w:rPr>
              <w:t>Khác (ghi rõ)</w:t>
            </w:r>
            <w:r>
              <w:rPr>
                <w:rFonts w:ascii="Arial" w:hAnsi="Arial" w:cs="Arial"/>
                <w:sz w:val="20"/>
              </w:rPr>
              <w:t xml:space="preserve"> </w:t>
            </w:r>
            <w:r>
              <w:rPr>
                <w:rFonts w:ascii="Arial" w:hAnsi="Arial" w:cs="Arial"/>
                <w:sz w:val="20"/>
                <w:lang w:val="en-US"/>
              </w:rPr>
              <w:t>……………………………………………..</w:t>
            </w:r>
          </w:p>
        </w:tc>
      </w:tr>
      <w:tr w:rsidR="00380756" w:rsidRPr="00D426C2">
        <w:tblPrEx>
          <w:tblCellMar>
            <w:top w:w="0" w:type="dxa"/>
            <w:left w:w="0" w:type="dxa"/>
            <w:bottom w:w="0" w:type="dxa"/>
            <w:right w:w="0" w:type="dxa"/>
          </w:tblCellMar>
        </w:tblPrEx>
        <w:tc>
          <w:tcPr>
            <w:tcW w:w="305" w:type="pct"/>
            <w:shd w:val="clear" w:color="auto" w:fill="FFFFFF"/>
          </w:tcPr>
          <w:p w:rsidR="00380756" w:rsidRPr="007462BC" w:rsidRDefault="00380756" w:rsidP="00FD27F8">
            <w:pPr>
              <w:spacing w:before="120"/>
              <w:jc w:val="center"/>
              <w:rPr>
                <w:rFonts w:ascii="Arial" w:hAnsi="Arial" w:cs="Arial"/>
                <w:b/>
                <w:sz w:val="20"/>
              </w:rPr>
            </w:pPr>
            <w:r w:rsidRPr="007462BC">
              <w:rPr>
                <w:rFonts w:ascii="Arial" w:hAnsi="Arial" w:cs="Arial"/>
                <w:b/>
                <w:sz w:val="20"/>
              </w:rPr>
              <w:t>H</w:t>
            </w:r>
          </w:p>
        </w:tc>
        <w:tc>
          <w:tcPr>
            <w:tcW w:w="3354" w:type="pct"/>
            <w:gridSpan w:val="2"/>
            <w:shd w:val="clear" w:color="auto" w:fill="FFFFFF"/>
            <w:vAlign w:val="center"/>
          </w:tcPr>
          <w:p w:rsidR="00380756" w:rsidRPr="00D426C2" w:rsidRDefault="00380756" w:rsidP="00FD27F8">
            <w:pPr>
              <w:spacing w:before="120"/>
              <w:rPr>
                <w:rFonts w:ascii="Arial" w:hAnsi="Arial" w:cs="Arial"/>
                <w:sz w:val="20"/>
              </w:rPr>
            </w:pPr>
            <w:r w:rsidRPr="00D426C2">
              <w:rPr>
                <w:rFonts w:ascii="Arial" w:hAnsi="Arial" w:cs="Arial"/>
                <w:sz w:val="20"/>
              </w:rPr>
              <w:t>Ông/Bà có ý kiến gì khác, xin ghi rõ?</w:t>
            </w:r>
          </w:p>
        </w:tc>
        <w:tc>
          <w:tcPr>
            <w:tcW w:w="1341" w:type="pct"/>
            <w:shd w:val="clear" w:color="auto" w:fill="FFFFFF"/>
            <w:vAlign w:val="center"/>
          </w:tcPr>
          <w:p w:rsidR="00380756" w:rsidRPr="00D426C2" w:rsidRDefault="00380756" w:rsidP="00FD27F8">
            <w:pPr>
              <w:spacing w:before="120"/>
              <w:jc w:val="center"/>
              <w:rPr>
                <w:rFonts w:ascii="Arial" w:hAnsi="Arial" w:cs="Arial"/>
                <w:sz w:val="20"/>
              </w:rPr>
            </w:pPr>
          </w:p>
        </w:tc>
      </w:tr>
    </w:tbl>
    <w:p w:rsidR="00D426C2" w:rsidRPr="00D426C2" w:rsidRDefault="00D426C2" w:rsidP="00FD27F8">
      <w:pPr>
        <w:spacing w:before="120"/>
        <w:rPr>
          <w:rFonts w:ascii="Arial" w:hAnsi="Arial" w:cs="Arial"/>
          <w:sz w:val="20"/>
        </w:rPr>
        <w:sectPr w:rsidR="00D426C2" w:rsidRPr="00D426C2" w:rsidSect="00D426C2">
          <w:pgSz w:w="12240" w:h="15840"/>
          <w:pgMar w:top="1440" w:right="1800" w:bottom="1440" w:left="1800" w:header="0" w:footer="0" w:gutter="0"/>
          <w:cols w:space="720"/>
          <w:noEndnote/>
          <w:docGrid w:linePitch="360"/>
        </w:sectPr>
      </w:pPr>
    </w:p>
    <w:tbl>
      <w:tblPr>
        <w:tblW w:w="44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417"/>
        <w:gridCol w:w="576"/>
        <w:gridCol w:w="566"/>
        <w:gridCol w:w="569"/>
        <w:gridCol w:w="569"/>
        <w:gridCol w:w="569"/>
        <w:gridCol w:w="569"/>
        <w:gridCol w:w="569"/>
        <w:gridCol w:w="569"/>
        <w:gridCol w:w="569"/>
        <w:gridCol w:w="569"/>
        <w:gridCol w:w="573"/>
      </w:tblGrid>
      <w:tr w:rsidR="000E2983" w:rsidRPr="00BB0AF8" w:rsidTr="00BB0AF8">
        <w:trPr>
          <w:trHeight w:val="600"/>
          <w:jc w:val="center"/>
        </w:trPr>
        <w:tc>
          <w:tcPr>
            <w:tcW w:w="922" w:type="pct"/>
            <w:tcBorders>
              <w:top w:val="nil"/>
              <w:left w:val="nil"/>
              <w:bottom w:val="nil"/>
              <w:right w:val="single" w:sz="4" w:space="0" w:color="auto"/>
            </w:tcBorders>
            <w:shd w:val="clear" w:color="auto" w:fill="auto"/>
          </w:tcPr>
          <w:p w:rsidR="000E2983" w:rsidRPr="00BB0AF8" w:rsidRDefault="000E2983" w:rsidP="00BB0AF8">
            <w:pPr>
              <w:spacing w:before="120"/>
              <w:jc w:val="center"/>
              <w:rPr>
                <w:rFonts w:ascii="Arial" w:eastAsia="Times New Roman" w:hAnsi="Arial" w:cs="Arial"/>
                <w:b/>
                <w:sz w:val="20"/>
                <w:lang w:val="en-US"/>
              </w:rPr>
            </w:pPr>
            <w:bookmarkStart w:id="19" w:name="bookmark25"/>
            <w:r w:rsidRPr="00BB0AF8">
              <w:rPr>
                <w:rFonts w:ascii="Arial" w:eastAsia="Times New Roman" w:hAnsi="Arial" w:cs="Arial"/>
                <w:b/>
                <w:sz w:val="20"/>
                <w:lang w:val="en-US"/>
              </w:rPr>
              <w:lastRenderedPageBreak/>
              <w:t>BỘ Y TẾ</w:t>
            </w:r>
            <w:r w:rsidRPr="00BB0AF8">
              <w:rPr>
                <w:rFonts w:ascii="Arial" w:eastAsia="Times New Roman" w:hAnsi="Arial" w:cs="Arial"/>
                <w:b/>
                <w:sz w:val="20"/>
                <w:lang w:val="en-US"/>
              </w:rPr>
              <w:br/>
              <w:t xml:space="preserve">MẪU SỐ 2  </w:t>
            </w:r>
          </w:p>
        </w:tc>
        <w:tc>
          <w:tcPr>
            <w:tcW w:w="375" w:type="pct"/>
            <w:tcBorders>
              <w:left w:val="single" w:sz="4" w:space="0" w:color="auto"/>
              <w:bottom w:val="single" w:sz="4" w:space="0" w:color="auto"/>
            </w:tcBorders>
            <w:shd w:val="clear" w:color="auto" w:fill="auto"/>
          </w:tcPr>
          <w:p w:rsidR="000E2983" w:rsidRPr="00BB0AF8" w:rsidRDefault="000E2983" w:rsidP="00BB0AF8">
            <w:pPr>
              <w:spacing w:before="120"/>
              <w:rPr>
                <w:rFonts w:ascii="Arial" w:eastAsia="Times New Roman" w:hAnsi="Arial" w:cs="Arial"/>
                <w:sz w:val="20"/>
                <w:lang w:val="en-US"/>
              </w:rPr>
            </w:pPr>
          </w:p>
        </w:tc>
        <w:tc>
          <w:tcPr>
            <w:tcW w:w="368" w:type="pct"/>
            <w:tcBorders>
              <w:bottom w:val="single" w:sz="4" w:space="0" w:color="auto"/>
            </w:tcBorders>
            <w:shd w:val="clear" w:color="auto" w:fill="auto"/>
          </w:tcPr>
          <w:p w:rsidR="000E2983" w:rsidRPr="00BB0AF8" w:rsidRDefault="000E2983" w:rsidP="00BB0AF8">
            <w:pPr>
              <w:spacing w:before="120"/>
              <w:rPr>
                <w:rFonts w:ascii="Arial" w:eastAsia="Times New Roman" w:hAnsi="Arial" w:cs="Arial"/>
                <w:sz w:val="20"/>
                <w:lang w:val="en-US"/>
              </w:rPr>
            </w:pPr>
          </w:p>
        </w:tc>
        <w:tc>
          <w:tcPr>
            <w:tcW w:w="370" w:type="pct"/>
            <w:tcBorders>
              <w:bottom w:val="single" w:sz="4" w:space="0" w:color="auto"/>
            </w:tcBorders>
            <w:shd w:val="clear" w:color="auto" w:fill="auto"/>
          </w:tcPr>
          <w:p w:rsidR="000E2983" w:rsidRPr="00BB0AF8" w:rsidRDefault="000E2983" w:rsidP="00BB0AF8">
            <w:pPr>
              <w:spacing w:before="120"/>
              <w:rPr>
                <w:rFonts w:ascii="Arial" w:eastAsia="Times New Roman" w:hAnsi="Arial" w:cs="Arial"/>
                <w:sz w:val="20"/>
                <w:lang w:val="en-US"/>
              </w:rPr>
            </w:pPr>
          </w:p>
        </w:tc>
        <w:tc>
          <w:tcPr>
            <w:tcW w:w="370" w:type="pct"/>
            <w:tcBorders>
              <w:bottom w:val="single" w:sz="4" w:space="0" w:color="auto"/>
            </w:tcBorders>
            <w:shd w:val="clear" w:color="auto" w:fill="auto"/>
          </w:tcPr>
          <w:p w:rsidR="000E2983" w:rsidRPr="00BB0AF8" w:rsidRDefault="000E2983" w:rsidP="00BB0AF8">
            <w:pPr>
              <w:spacing w:before="120"/>
              <w:rPr>
                <w:rFonts w:ascii="Arial" w:eastAsia="Times New Roman" w:hAnsi="Arial" w:cs="Arial"/>
                <w:sz w:val="20"/>
                <w:lang w:val="en-US"/>
              </w:rPr>
            </w:pPr>
          </w:p>
        </w:tc>
        <w:tc>
          <w:tcPr>
            <w:tcW w:w="370" w:type="pct"/>
            <w:tcBorders>
              <w:bottom w:val="single" w:sz="4" w:space="0" w:color="auto"/>
              <w:right w:val="single" w:sz="4" w:space="0" w:color="auto"/>
            </w:tcBorders>
            <w:shd w:val="clear" w:color="auto" w:fill="auto"/>
          </w:tcPr>
          <w:p w:rsidR="000E2983" w:rsidRPr="00BB0AF8" w:rsidRDefault="000E2983" w:rsidP="00BB0AF8">
            <w:pPr>
              <w:spacing w:before="120"/>
              <w:rPr>
                <w:rFonts w:ascii="Arial" w:eastAsia="Times New Roman" w:hAnsi="Arial" w:cs="Arial"/>
                <w:sz w:val="20"/>
                <w:lang w:val="en-US"/>
              </w:rPr>
            </w:pPr>
          </w:p>
        </w:tc>
        <w:tc>
          <w:tcPr>
            <w:tcW w:w="370" w:type="pct"/>
            <w:tcBorders>
              <w:top w:val="nil"/>
              <w:left w:val="single" w:sz="4" w:space="0" w:color="auto"/>
              <w:bottom w:val="nil"/>
              <w:right w:val="single" w:sz="4" w:space="0" w:color="auto"/>
            </w:tcBorders>
            <w:shd w:val="clear" w:color="auto" w:fill="auto"/>
          </w:tcPr>
          <w:p w:rsidR="000E2983" w:rsidRPr="00BB0AF8" w:rsidRDefault="000E2983" w:rsidP="00BB0AF8">
            <w:pPr>
              <w:spacing w:before="120"/>
              <w:rPr>
                <w:rFonts w:ascii="Arial" w:eastAsia="Times New Roman" w:hAnsi="Arial" w:cs="Arial"/>
                <w:sz w:val="20"/>
                <w:lang w:val="en-US"/>
              </w:rPr>
            </w:pPr>
          </w:p>
        </w:tc>
        <w:tc>
          <w:tcPr>
            <w:tcW w:w="370" w:type="pct"/>
            <w:tcBorders>
              <w:left w:val="single" w:sz="4" w:space="0" w:color="auto"/>
              <w:bottom w:val="single" w:sz="4" w:space="0" w:color="auto"/>
            </w:tcBorders>
            <w:shd w:val="clear" w:color="auto" w:fill="auto"/>
          </w:tcPr>
          <w:p w:rsidR="000E2983" w:rsidRPr="00BB0AF8" w:rsidRDefault="000E2983" w:rsidP="00BB0AF8">
            <w:pPr>
              <w:spacing w:before="120"/>
              <w:rPr>
                <w:rFonts w:ascii="Arial" w:eastAsia="Times New Roman" w:hAnsi="Arial" w:cs="Arial"/>
                <w:sz w:val="20"/>
                <w:lang w:val="en-US"/>
              </w:rPr>
            </w:pPr>
          </w:p>
        </w:tc>
        <w:tc>
          <w:tcPr>
            <w:tcW w:w="370" w:type="pct"/>
            <w:tcBorders>
              <w:bottom w:val="single" w:sz="4" w:space="0" w:color="auto"/>
            </w:tcBorders>
            <w:shd w:val="clear" w:color="auto" w:fill="auto"/>
          </w:tcPr>
          <w:p w:rsidR="000E2983" w:rsidRPr="00BB0AF8" w:rsidRDefault="000E2983" w:rsidP="00BB0AF8">
            <w:pPr>
              <w:spacing w:before="120"/>
              <w:rPr>
                <w:rFonts w:ascii="Arial" w:eastAsia="Times New Roman" w:hAnsi="Arial" w:cs="Arial"/>
                <w:sz w:val="20"/>
                <w:lang w:val="en-US"/>
              </w:rPr>
            </w:pPr>
          </w:p>
        </w:tc>
        <w:tc>
          <w:tcPr>
            <w:tcW w:w="370" w:type="pct"/>
            <w:tcBorders>
              <w:bottom w:val="single" w:sz="4" w:space="0" w:color="auto"/>
            </w:tcBorders>
            <w:shd w:val="clear" w:color="auto" w:fill="auto"/>
          </w:tcPr>
          <w:p w:rsidR="000E2983" w:rsidRPr="00BB0AF8" w:rsidRDefault="000E2983" w:rsidP="00BB0AF8">
            <w:pPr>
              <w:spacing w:before="120"/>
              <w:rPr>
                <w:rFonts w:ascii="Arial" w:eastAsia="Times New Roman" w:hAnsi="Arial" w:cs="Arial"/>
                <w:sz w:val="20"/>
                <w:lang w:val="en-US"/>
              </w:rPr>
            </w:pPr>
          </w:p>
        </w:tc>
        <w:tc>
          <w:tcPr>
            <w:tcW w:w="370" w:type="pct"/>
            <w:tcBorders>
              <w:bottom w:val="single" w:sz="4" w:space="0" w:color="auto"/>
            </w:tcBorders>
            <w:shd w:val="clear" w:color="auto" w:fill="auto"/>
          </w:tcPr>
          <w:p w:rsidR="000E2983" w:rsidRPr="00BB0AF8" w:rsidRDefault="000E2983" w:rsidP="00BB0AF8">
            <w:pPr>
              <w:spacing w:before="120"/>
              <w:rPr>
                <w:rFonts w:ascii="Arial" w:eastAsia="Times New Roman" w:hAnsi="Arial" w:cs="Arial"/>
                <w:sz w:val="20"/>
                <w:lang w:val="en-US"/>
              </w:rPr>
            </w:pPr>
          </w:p>
        </w:tc>
        <w:tc>
          <w:tcPr>
            <w:tcW w:w="373" w:type="pct"/>
            <w:tcBorders>
              <w:bottom w:val="single" w:sz="4" w:space="0" w:color="auto"/>
            </w:tcBorders>
            <w:shd w:val="clear" w:color="auto" w:fill="auto"/>
          </w:tcPr>
          <w:p w:rsidR="000E2983" w:rsidRPr="00BB0AF8" w:rsidRDefault="000E2983" w:rsidP="00BB0AF8">
            <w:pPr>
              <w:spacing w:before="120"/>
              <w:rPr>
                <w:rFonts w:ascii="Arial" w:eastAsia="Times New Roman" w:hAnsi="Arial" w:cs="Arial"/>
                <w:sz w:val="20"/>
                <w:lang w:val="en-US"/>
              </w:rPr>
            </w:pPr>
          </w:p>
        </w:tc>
      </w:tr>
    </w:tbl>
    <w:p w:rsidR="00D426C2" w:rsidRPr="000E2983" w:rsidRDefault="00D426C2" w:rsidP="00FD27F8">
      <w:pPr>
        <w:spacing w:before="120"/>
        <w:jc w:val="center"/>
        <w:rPr>
          <w:rFonts w:ascii="Arial" w:hAnsi="Arial" w:cs="Arial"/>
          <w:b/>
          <w:sz w:val="20"/>
        </w:rPr>
      </w:pPr>
      <w:r w:rsidRPr="000E2983">
        <w:rPr>
          <w:rFonts w:ascii="Arial" w:hAnsi="Arial" w:cs="Arial"/>
          <w:b/>
          <w:sz w:val="20"/>
        </w:rPr>
        <w:t>PHIẾU KHẢO SÁT Ý KI</w:t>
      </w:r>
      <w:r w:rsidR="000E2983">
        <w:rPr>
          <w:rFonts w:ascii="Arial" w:hAnsi="Arial" w:cs="Arial"/>
          <w:b/>
          <w:sz w:val="20"/>
          <w:lang w:val="en-US"/>
        </w:rPr>
        <w:t>Ế</w:t>
      </w:r>
      <w:r w:rsidRPr="000E2983">
        <w:rPr>
          <w:rFonts w:ascii="Arial" w:hAnsi="Arial" w:cs="Arial"/>
          <w:b/>
          <w:sz w:val="20"/>
        </w:rPr>
        <w:t>N NGƯỜI B</w:t>
      </w:r>
      <w:r w:rsidR="000E2983">
        <w:rPr>
          <w:rFonts w:ascii="Arial" w:hAnsi="Arial" w:cs="Arial"/>
          <w:b/>
          <w:sz w:val="20"/>
          <w:lang w:val="en-US"/>
        </w:rPr>
        <w:t>Ệ</w:t>
      </w:r>
      <w:r w:rsidRPr="000E2983">
        <w:rPr>
          <w:rFonts w:ascii="Arial" w:hAnsi="Arial" w:cs="Arial"/>
          <w:b/>
          <w:sz w:val="20"/>
        </w:rPr>
        <w:t>NH NGO</w:t>
      </w:r>
      <w:r w:rsidR="000E2983">
        <w:rPr>
          <w:rFonts w:ascii="Arial" w:hAnsi="Arial" w:cs="Arial"/>
          <w:b/>
          <w:sz w:val="20"/>
          <w:lang w:val="en-US"/>
        </w:rPr>
        <w:t>Ạ</w:t>
      </w:r>
      <w:r w:rsidRPr="000E2983">
        <w:rPr>
          <w:rFonts w:ascii="Arial" w:hAnsi="Arial" w:cs="Arial"/>
          <w:b/>
          <w:sz w:val="20"/>
        </w:rPr>
        <w:t>I TRÚ</w:t>
      </w:r>
      <w:bookmarkEnd w:id="19"/>
    </w:p>
    <w:p w:rsidR="00D426C2" w:rsidRPr="000E2983" w:rsidRDefault="00D426C2" w:rsidP="00FD27F8">
      <w:pPr>
        <w:spacing w:before="120"/>
        <w:rPr>
          <w:rFonts w:ascii="Arial" w:hAnsi="Arial" w:cs="Arial"/>
          <w:i/>
          <w:sz w:val="20"/>
        </w:rPr>
      </w:pPr>
      <w:r w:rsidRPr="000E2983">
        <w:rPr>
          <w:rFonts w:ascii="Arial" w:hAnsi="Arial" w:cs="Arial"/>
          <w:i/>
          <w:sz w:val="20"/>
        </w:rPr>
        <w:t>Nhằm mục tiêu nâng cao chấ</w:t>
      </w:r>
      <w:r w:rsidR="000E2983">
        <w:rPr>
          <w:rFonts w:ascii="Arial" w:hAnsi="Arial" w:cs="Arial"/>
          <w:i/>
          <w:sz w:val="20"/>
        </w:rPr>
        <w:t xml:space="preserve">t </w:t>
      </w:r>
      <w:r w:rsidR="000E2983">
        <w:rPr>
          <w:rFonts w:ascii="Arial" w:hAnsi="Arial" w:cs="Arial"/>
          <w:i/>
          <w:sz w:val="20"/>
          <w:lang w:val="en-US"/>
        </w:rPr>
        <w:t>lư</w:t>
      </w:r>
      <w:r w:rsidRPr="000E2983">
        <w:rPr>
          <w:rFonts w:ascii="Arial" w:hAnsi="Arial" w:cs="Arial"/>
          <w:i/>
          <w:sz w:val="20"/>
        </w:rPr>
        <w:t>ợng khám, chữa bệnh, đáp ứng sự hài lòng người bệnh Bộ y tế và bệnh viện t</w:t>
      </w:r>
      <w:r w:rsidR="000E2983">
        <w:rPr>
          <w:rFonts w:ascii="Arial" w:hAnsi="Arial" w:cs="Arial"/>
          <w:i/>
          <w:sz w:val="20"/>
          <w:lang w:val="en-US"/>
        </w:rPr>
        <w:t>ổ</w:t>
      </w:r>
      <w:r w:rsidRPr="000E2983">
        <w:rPr>
          <w:rFonts w:ascii="Arial" w:hAnsi="Arial" w:cs="Arial"/>
          <w:i/>
          <w:sz w:val="20"/>
        </w:rPr>
        <w:t xml:space="preserve"> chức khảo sát để tìm hiểu nguyện vọ</w:t>
      </w:r>
      <w:r w:rsidR="000E2983">
        <w:rPr>
          <w:rFonts w:ascii="Arial" w:hAnsi="Arial" w:cs="Arial"/>
          <w:i/>
          <w:sz w:val="20"/>
        </w:rPr>
        <w:t>ng ng</w:t>
      </w:r>
      <w:r w:rsidR="000E2983">
        <w:rPr>
          <w:rFonts w:ascii="Arial" w:hAnsi="Arial" w:cs="Arial"/>
          <w:i/>
          <w:sz w:val="20"/>
          <w:lang w:val="en-US"/>
        </w:rPr>
        <w:t>ư</w:t>
      </w:r>
      <w:r w:rsidRPr="000E2983">
        <w:rPr>
          <w:rFonts w:ascii="Arial" w:hAnsi="Arial" w:cs="Arial"/>
          <w:i/>
          <w:sz w:val="20"/>
        </w:rPr>
        <w:t>ời bệnh. Các ý kiến quý báu này sẽ giúp ngành y tế kh</w:t>
      </w:r>
      <w:r w:rsidR="000E2983">
        <w:rPr>
          <w:rFonts w:ascii="Arial" w:hAnsi="Arial" w:cs="Arial"/>
          <w:i/>
          <w:sz w:val="20"/>
          <w:lang w:val="en-US"/>
        </w:rPr>
        <w:t>ắ</w:t>
      </w:r>
      <w:r w:rsidRPr="000E2983">
        <w:rPr>
          <w:rFonts w:ascii="Arial" w:hAnsi="Arial" w:cs="Arial"/>
          <w:i/>
          <w:sz w:val="20"/>
        </w:rPr>
        <w:t>c phục khó khăn, từng bước cải tiế</w:t>
      </w:r>
      <w:r w:rsidR="000E2983">
        <w:rPr>
          <w:rFonts w:ascii="Arial" w:hAnsi="Arial" w:cs="Arial"/>
          <w:i/>
          <w:sz w:val="20"/>
        </w:rPr>
        <w:t>n ch</w:t>
      </w:r>
      <w:r w:rsidR="000E2983">
        <w:rPr>
          <w:rFonts w:ascii="Arial" w:hAnsi="Arial" w:cs="Arial"/>
          <w:i/>
          <w:sz w:val="20"/>
          <w:lang w:val="en-US"/>
        </w:rPr>
        <w:t>ất</w:t>
      </w:r>
      <w:r w:rsidRPr="000E2983">
        <w:rPr>
          <w:rFonts w:ascii="Arial" w:hAnsi="Arial" w:cs="Arial"/>
          <w:i/>
          <w:sz w:val="20"/>
        </w:rPr>
        <w:t xml:space="preserve"> lượng để phục vụ người dân tốt hơn. Bộ Y tế bảo đảm giữ bí mật thông tin và không ảnh hưởng đến việc điều trị. Xin trân trọng cảm ơn!</w:t>
      </w:r>
    </w:p>
    <w:p w:rsidR="00D426C2" w:rsidRPr="000E2983" w:rsidRDefault="000E2983" w:rsidP="00FD27F8">
      <w:pPr>
        <w:spacing w:before="120"/>
        <w:rPr>
          <w:rFonts w:ascii="Arial" w:hAnsi="Arial" w:cs="Arial"/>
          <w:sz w:val="20"/>
          <w:lang w:val="en-US"/>
        </w:rPr>
      </w:pPr>
      <w:r>
        <w:rPr>
          <w:rFonts w:ascii="Arial" w:hAnsi="Arial" w:cs="Arial"/>
          <w:sz w:val="20"/>
          <w:lang w:val="en-US"/>
        </w:rPr>
        <w:t xml:space="preserve">1. </w:t>
      </w:r>
      <w:r w:rsidR="00D426C2" w:rsidRPr="00D426C2">
        <w:rPr>
          <w:rFonts w:ascii="Arial" w:hAnsi="Arial" w:cs="Arial"/>
          <w:sz w:val="20"/>
        </w:rPr>
        <w:t>Tên bệnh viện:</w:t>
      </w:r>
      <w:r w:rsidR="00D426C2">
        <w:rPr>
          <w:rFonts w:ascii="Arial" w:hAnsi="Arial" w:cs="Arial"/>
          <w:sz w:val="20"/>
        </w:rPr>
        <w:t xml:space="preserve"> </w:t>
      </w:r>
      <w:r>
        <w:rPr>
          <w:rFonts w:ascii="Arial" w:hAnsi="Arial" w:cs="Arial"/>
          <w:sz w:val="20"/>
          <w:lang w:val="en-US"/>
        </w:rPr>
        <w:t>…………………………………………………………</w:t>
      </w:r>
    </w:p>
    <w:p w:rsidR="00D426C2" w:rsidRPr="000E2983" w:rsidRDefault="000E2983" w:rsidP="00FD27F8">
      <w:pPr>
        <w:spacing w:before="120"/>
        <w:rPr>
          <w:rFonts w:ascii="Arial" w:hAnsi="Arial" w:cs="Arial"/>
          <w:sz w:val="20"/>
          <w:lang w:val="en-US"/>
        </w:rPr>
      </w:pPr>
      <w:r>
        <w:rPr>
          <w:rFonts w:ascii="Arial" w:hAnsi="Arial" w:cs="Arial"/>
          <w:sz w:val="20"/>
          <w:lang w:val="en-US"/>
        </w:rPr>
        <w:t xml:space="preserve">2. </w:t>
      </w:r>
      <w:r w:rsidR="00D426C2" w:rsidRPr="00D426C2">
        <w:rPr>
          <w:rFonts w:ascii="Arial" w:hAnsi="Arial" w:cs="Arial"/>
          <w:sz w:val="20"/>
        </w:rPr>
        <w:t>Ngày điền phiếu</w:t>
      </w:r>
      <w:r>
        <w:rPr>
          <w:rFonts w:ascii="Arial" w:hAnsi="Arial" w:cs="Arial"/>
          <w:sz w:val="20"/>
          <w:lang w:val="en-US"/>
        </w:rPr>
        <w:t>: ………………………………………………………</w:t>
      </w:r>
    </w:p>
    <w:p w:rsidR="00D426C2" w:rsidRPr="000E2983" w:rsidRDefault="00D426C2" w:rsidP="00FD27F8">
      <w:pPr>
        <w:spacing w:before="120"/>
        <w:rPr>
          <w:rFonts w:ascii="Arial" w:hAnsi="Arial" w:cs="Arial"/>
          <w:b/>
          <w:sz w:val="20"/>
        </w:rPr>
      </w:pPr>
      <w:r w:rsidRPr="000E2983">
        <w:rPr>
          <w:rFonts w:ascii="Arial" w:hAnsi="Arial" w:cs="Arial"/>
          <w:b/>
          <w:sz w:val="20"/>
        </w:rPr>
        <w:t>THÔNG TIN NGƯỜI BỆNH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84"/>
        <w:gridCol w:w="3654"/>
        <w:gridCol w:w="567"/>
        <w:gridCol w:w="3745"/>
      </w:tblGrid>
      <w:tr w:rsidR="00D426C2" w:rsidRPr="00D426C2">
        <w:tblPrEx>
          <w:tblCellMar>
            <w:top w:w="0" w:type="dxa"/>
            <w:left w:w="0" w:type="dxa"/>
            <w:bottom w:w="0" w:type="dxa"/>
            <w:right w:w="0" w:type="dxa"/>
          </w:tblCellMar>
        </w:tblPrEx>
        <w:tc>
          <w:tcPr>
            <w:tcW w:w="395" w:type="pct"/>
            <w:shd w:val="clear" w:color="auto" w:fill="FFFFFF"/>
            <w:vAlign w:val="bottom"/>
          </w:tcPr>
          <w:p w:rsidR="00D426C2" w:rsidRPr="00D426C2" w:rsidRDefault="00D55D62" w:rsidP="00FD27F8">
            <w:pPr>
              <w:spacing w:before="120"/>
              <w:jc w:val="center"/>
              <w:rPr>
                <w:rFonts w:ascii="Arial" w:hAnsi="Arial" w:cs="Arial"/>
                <w:sz w:val="20"/>
              </w:rPr>
            </w:pPr>
            <w:r>
              <w:rPr>
                <w:rFonts w:ascii="Arial" w:hAnsi="Arial" w:cs="Arial"/>
                <w:sz w:val="20"/>
              </w:rPr>
              <w:t>A</w:t>
            </w:r>
            <w:r>
              <w:rPr>
                <w:rFonts w:ascii="Arial" w:hAnsi="Arial" w:cs="Arial"/>
                <w:sz w:val="20"/>
                <w:lang w:val="en-US"/>
              </w:rPr>
              <w:t>1</w:t>
            </w:r>
            <w:r w:rsidR="00D426C2" w:rsidRPr="00D426C2">
              <w:rPr>
                <w:rFonts w:ascii="Arial" w:hAnsi="Arial" w:cs="Arial"/>
                <w:sz w:val="20"/>
              </w:rPr>
              <w:t>.</w:t>
            </w:r>
          </w:p>
        </w:tc>
        <w:tc>
          <w:tcPr>
            <w:tcW w:w="2112" w:type="pct"/>
            <w:shd w:val="clear" w:color="auto" w:fill="FFFFFF"/>
            <w:vAlign w:val="bottom"/>
          </w:tcPr>
          <w:p w:rsidR="00D426C2" w:rsidRPr="00D426C2" w:rsidRDefault="00D426C2" w:rsidP="00FD27F8">
            <w:pPr>
              <w:spacing w:before="120"/>
              <w:rPr>
                <w:rFonts w:ascii="Arial" w:hAnsi="Arial" w:cs="Arial"/>
                <w:sz w:val="20"/>
              </w:rPr>
            </w:pPr>
            <w:r w:rsidRPr="00D426C2">
              <w:rPr>
                <w:rFonts w:ascii="Arial" w:hAnsi="Arial" w:cs="Arial"/>
                <w:sz w:val="20"/>
              </w:rPr>
              <w:t>Giớ</w:t>
            </w:r>
            <w:r w:rsidR="000E2983">
              <w:rPr>
                <w:rFonts w:ascii="Arial" w:hAnsi="Arial" w:cs="Arial"/>
                <w:sz w:val="20"/>
              </w:rPr>
              <w:t xml:space="preserve">i tính: </w:t>
            </w:r>
            <w:r w:rsidR="000E2983">
              <w:rPr>
                <w:rFonts w:ascii="Arial" w:hAnsi="Arial" w:cs="Arial"/>
                <w:sz w:val="20"/>
                <w:lang w:val="en-US"/>
              </w:rPr>
              <w:t>1</w:t>
            </w:r>
            <w:r w:rsidRPr="00D426C2">
              <w:rPr>
                <w:rFonts w:ascii="Arial" w:hAnsi="Arial" w:cs="Arial"/>
                <w:sz w:val="20"/>
              </w:rPr>
              <w:t>.Nam 2. Nữ</w:t>
            </w:r>
          </w:p>
        </w:tc>
        <w:tc>
          <w:tcPr>
            <w:tcW w:w="328" w:type="pct"/>
            <w:shd w:val="clear" w:color="auto" w:fill="FFFFFF"/>
            <w:vAlign w:val="bottom"/>
          </w:tcPr>
          <w:p w:rsidR="00D426C2" w:rsidRPr="00D426C2" w:rsidRDefault="00D426C2" w:rsidP="00FD27F8">
            <w:pPr>
              <w:spacing w:before="120"/>
              <w:rPr>
                <w:rFonts w:ascii="Arial" w:hAnsi="Arial" w:cs="Arial"/>
                <w:sz w:val="20"/>
              </w:rPr>
            </w:pPr>
            <w:r w:rsidRPr="00D426C2">
              <w:rPr>
                <w:rFonts w:ascii="Arial" w:hAnsi="Arial" w:cs="Arial"/>
                <w:sz w:val="20"/>
              </w:rPr>
              <w:t>A2.</w:t>
            </w:r>
          </w:p>
        </w:tc>
        <w:tc>
          <w:tcPr>
            <w:tcW w:w="2164" w:type="pct"/>
            <w:shd w:val="clear" w:color="auto" w:fill="FFFFFF"/>
            <w:vAlign w:val="bottom"/>
          </w:tcPr>
          <w:p w:rsidR="00D426C2" w:rsidRPr="00D426C2" w:rsidRDefault="00D426C2" w:rsidP="00FD27F8">
            <w:pPr>
              <w:spacing w:before="120"/>
              <w:rPr>
                <w:rFonts w:ascii="Arial" w:hAnsi="Arial" w:cs="Arial"/>
                <w:sz w:val="20"/>
              </w:rPr>
            </w:pPr>
            <w:r w:rsidRPr="00D426C2">
              <w:rPr>
                <w:rFonts w:ascii="Arial" w:hAnsi="Arial" w:cs="Arial"/>
                <w:sz w:val="20"/>
              </w:rPr>
              <w:t>Tuổi:</w:t>
            </w:r>
            <w:r w:rsidR="000E2983">
              <w:rPr>
                <w:rFonts w:ascii="Arial" w:hAnsi="Arial" w:cs="Arial"/>
                <w:sz w:val="20"/>
                <w:lang w:val="en-US"/>
              </w:rPr>
              <w:t xml:space="preserve"> …………………………………..</w:t>
            </w:r>
            <w:r>
              <w:rPr>
                <w:rFonts w:ascii="Arial" w:hAnsi="Arial" w:cs="Arial"/>
                <w:sz w:val="20"/>
              </w:rPr>
              <w:t xml:space="preserve"> </w:t>
            </w:r>
          </w:p>
        </w:tc>
      </w:tr>
      <w:tr w:rsidR="00D426C2" w:rsidRPr="00D426C2">
        <w:tblPrEx>
          <w:tblCellMar>
            <w:top w:w="0" w:type="dxa"/>
            <w:left w:w="0" w:type="dxa"/>
            <w:bottom w:w="0" w:type="dxa"/>
            <w:right w:w="0" w:type="dxa"/>
          </w:tblCellMar>
        </w:tblPrEx>
        <w:tc>
          <w:tcPr>
            <w:tcW w:w="5000" w:type="pct"/>
            <w:gridSpan w:val="4"/>
            <w:shd w:val="clear" w:color="auto" w:fill="FFFFFF"/>
            <w:vAlign w:val="bottom"/>
          </w:tcPr>
          <w:p w:rsidR="00D426C2" w:rsidRPr="00D426C2" w:rsidRDefault="00D426C2" w:rsidP="00FD27F8">
            <w:pPr>
              <w:spacing w:before="120"/>
              <w:rPr>
                <w:rFonts w:ascii="Arial" w:hAnsi="Arial" w:cs="Arial"/>
                <w:sz w:val="20"/>
              </w:rPr>
            </w:pPr>
            <w:r w:rsidRPr="00D426C2">
              <w:rPr>
                <w:rFonts w:ascii="Arial" w:hAnsi="Arial" w:cs="Arial"/>
                <w:sz w:val="20"/>
              </w:rPr>
              <w:t>Số</w:t>
            </w:r>
            <w:r w:rsidR="000E2983">
              <w:rPr>
                <w:rFonts w:ascii="Arial" w:hAnsi="Arial" w:cs="Arial"/>
                <w:sz w:val="20"/>
              </w:rPr>
              <w:t xml:space="preserve"> di đ</w:t>
            </w:r>
            <w:r w:rsidR="000E2983">
              <w:rPr>
                <w:rFonts w:ascii="Arial" w:hAnsi="Arial" w:cs="Arial"/>
                <w:sz w:val="20"/>
                <w:lang w:val="en-US"/>
              </w:rPr>
              <w:t>ộ</w:t>
            </w:r>
            <w:r w:rsidRPr="00D426C2">
              <w:rPr>
                <w:rFonts w:ascii="Arial" w:hAnsi="Arial" w:cs="Arial"/>
                <w:sz w:val="20"/>
              </w:rPr>
              <w:t xml:space="preserve">ng </w:t>
            </w:r>
            <w:r w:rsidRPr="000E2983">
              <w:rPr>
                <w:rFonts w:ascii="Arial" w:hAnsi="Arial" w:cs="Arial"/>
                <w:i/>
                <w:sz w:val="20"/>
              </w:rPr>
              <w:t>(</w:t>
            </w:r>
            <w:r w:rsidRPr="000B2557">
              <w:rPr>
                <w:rFonts w:ascii="Arial" w:hAnsi="Arial" w:cs="Arial"/>
                <w:b/>
                <w:i/>
                <w:sz w:val="20"/>
              </w:rPr>
              <w:t>bắ</w:t>
            </w:r>
            <w:r w:rsidR="000E2983" w:rsidRPr="000B2557">
              <w:rPr>
                <w:rFonts w:ascii="Arial" w:hAnsi="Arial" w:cs="Arial"/>
                <w:b/>
                <w:i/>
                <w:sz w:val="20"/>
              </w:rPr>
              <w:t>t b</w:t>
            </w:r>
            <w:r w:rsidR="000E2983" w:rsidRPr="000B2557">
              <w:rPr>
                <w:rFonts w:ascii="Arial" w:hAnsi="Arial" w:cs="Arial"/>
                <w:b/>
                <w:i/>
                <w:sz w:val="20"/>
                <w:lang w:val="en-US"/>
              </w:rPr>
              <w:t>uộ</w:t>
            </w:r>
            <w:r w:rsidRPr="000B2557">
              <w:rPr>
                <w:rFonts w:ascii="Arial" w:hAnsi="Arial" w:cs="Arial"/>
                <w:b/>
                <w:i/>
                <w:sz w:val="20"/>
              </w:rPr>
              <w:t>c</w:t>
            </w:r>
            <w:r w:rsidRPr="000E2983">
              <w:rPr>
                <w:rFonts w:ascii="Arial" w:hAnsi="Arial" w:cs="Arial"/>
                <w:i/>
                <w:sz w:val="20"/>
              </w:rPr>
              <w:t>)</w:t>
            </w:r>
            <w:r w:rsidRPr="00D426C2">
              <w:rPr>
                <w:rFonts w:ascii="Arial" w:hAnsi="Arial" w:cs="Arial"/>
                <w:sz w:val="20"/>
              </w:rPr>
              <w:t>:</w:t>
            </w:r>
          </w:p>
        </w:tc>
      </w:tr>
      <w:tr w:rsidR="00D426C2" w:rsidRPr="00D426C2">
        <w:tblPrEx>
          <w:tblCellMar>
            <w:top w:w="0" w:type="dxa"/>
            <w:left w:w="0" w:type="dxa"/>
            <w:bottom w:w="0" w:type="dxa"/>
            <w:right w:w="0" w:type="dxa"/>
          </w:tblCellMar>
        </w:tblPrEx>
        <w:tc>
          <w:tcPr>
            <w:tcW w:w="395" w:type="pct"/>
            <w:shd w:val="clear" w:color="auto" w:fill="FFFFFF"/>
            <w:vAlign w:val="bottom"/>
          </w:tcPr>
          <w:p w:rsidR="00D426C2" w:rsidRPr="00D426C2" w:rsidRDefault="00D426C2" w:rsidP="00FD27F8">
            <w:pPr>
              <w:spacing w:before="120"/>
              <w:jc w:val="center"/>
              <w:rPr>
                <w:rFonts w:ascii="Arial" w:hAnsi="Arial" w:cs="Arial"/>
                <w:sz w:val="20"/>
              </w:rPr>
            </w:pPr>
            <w:r w:rsidRPr="00D426C2">
              <w:rPr>
                <w:rFonts w:ascii="Arial" w:hAnsi="Arial" w:cs="Arial"/>
                <w:sz w:val="20"/>
              </w:rPr>
              <w:t>A3.</w:t>
            </w:r>
          </w:p>
        </w:tc>
        <w:tc>
          <w:tcPr>
            <w:tcW w:w="4605" w:type="pct"/>
            <w:gridSpan w:val="3"/>
            <w:shd w:val="clear" w:color="auto" w:fill="FFFFFF"/>
            <w:vAlign w:val="bottom"/>
          </w:tcPr>
          <w:p w:rsidR="00D426C2" w:rsidRPr="00D426C2" w:rsidRDefault="00D426C2" w:rsidP="00FD27F8">
            <w:pPr>
              <w:spacing w:before="120"/>
              <w:rPr>
                <w:rFonts w:ascii="Arial" w:hAnsi="Arial" w:cs="Arial"/>
                <w:sz w:val="20"/>
              </w:rPr>
            </w:pPr>
            <w:r w:rsidRPr="00D426C2">
              <w:rPr>
                <w:rFonts w:ascii="Arial" w:hAnsi="Arial" w:cs="Arial"/>
                <w:sz w:val="20"/>
              </w:rPr>
              <w:t>Ước tính khoảng cách từ nơi sinh sống đến bệ</w:t>
            </w:r>
            <w:r w:rsidR="00362F8A">
              <w:rPr>
                <w:rFonts w:ascii="Arial" w:hAnsi="Arial" w:cs="Arial"/>
                <w:sz w:val="20"/>
              </w:rPr>
              <w:t>nh vi</w:t>
            </w:r>
            <w:r w:rsidR="00362F8A">
              <w:rPr>
                <w:rFonts w:ascii="Arial" w:hAnsi="Arial" w:cs="Arial"/>
                <w:sz w:val="20"/>
                <w:lang w:val="en-US"/>
              </w:rPr>
              <w:t>ệ</w:t>
            </w:r>
            <w:r w:rsidRPr="00D426C2">
              <w:rPr>
                <w:rFonts w:ascii="Arial" w:hAnsi="Arial" w:cs="Arial"/>
                <w:sz w:val="20"/>
              </w:rPr>
              <w:t>n:</w:t>
            </w:r>
            <w:r w:rsidR="00D55D62">
              <w:rPr>
                <w:rFonts w:ascii="Arial" w:hAnsi="Arial" w:cs="Arial"/>
                <w:sz w:val="20"/>
                <w:lang w:val="en-US"/>
              </w:rPr>
              <w:t xml:space="preserve"> …………….</w:t>
            </w:r>
            <w:r>
              <w:rPr>
                <w:rFonts w:ascii="Arial" w:hAnsi="Arial" w:cs="Arial"/>
                <w:sz w:val="20"/>
              </w:rPr>
              <w:t xml:space="preserve"> </w:t>
            </w:r>
            <w:r w:rsidRPr="00D426C2">
              <w:rPr>
                <w:rFonts w:ascii="Arial" w:hAnsi="Arial" w:cs="Arial"/>
                <w:sz w:val="20"/>
              </w:rPr>
              <w:t>km</w:t>
            </w:r>
          </w:p>
        </w:tc>
      </w:tr>
      <w:tr w:rsidR="00D426C2" w:rsidRPr="00D426C2">
        <w:tblPrEx>
          <w:tblCellMar>
            <w:top w:w="0" w:type="dxa"/>
            <w:left w:w="0" w:type="dxa"/>
            <w:bottom w:w="0" w:type="dxa"/>
            <w:right w:w="0" w:type="dxa"/>
          </w:tblCellMar>
        </w:tblPrEx>
        <w:tc>
          <w:tcPr>
            <w:tcW w:w="395" w:type="pct"/>
            <w:shd w:val="clear" w:color="auto" w:fill="FFFFFF"/>
            <w:vAlign w:val="bottom"/>
          </w:tcPr>
          <w:p w:rsidR="00D426C2" w:rsidRPr="00D426C2" w:rsidRDefault="00D426C2" w:rsidP="00FD27F8">
            <w:pPr>
              <w:spacing w:before="120"/>
              <w:jc w:val="center"/>
              <w:rPr>
                <w:rFonts w:ascii="Arial" w:hAnsi="Arial" w:cs="Arial"/>
                <w:sz w:val="20"/>
              </w:rPr>
            </w:pPr>
            <w:r w:rsidRPr="00D426C2">
              <w:rPr>
                <w:rFonts w:ascii="Arial" w:hAnsi="Arial" w:cs="Arial"/>
                <w:sz w:val="20"/>
              </w:rPr>
              <w:t>A4.</w:t>
            </w:r>
          </w:p>
        </w:tc>
        <w:tc>
          <w:tcPr>
            <w:tcW w:w="4605" w:type="pct"/>
            <w:gridSpan w:val="3"/>
            <w:shd w:val="clear" w:color="auto" w:fill="FFFFFF"/>
          </w:tcPr>
          <w:p w:rsidR="00D426C2" w:rsidRPr="00D426C2" w:rsidRDefault="00D426C2" w:rsidP="00FD27F8">
            <w:pPr>
              <w:spacing w:before="120"/>
              <w:rPr>
                <w:rFonts w:ascii="Arial" w:hAnsi="Arial" w:cs="Arial"/>
                <w:sz w:val="20"/>
              </w:rPr>
            </w:pPr>
            <w:r w:rsidRPr="00D426C2">
              <w:rPr>
                <w:rFonts w:ascii="Arial" w:hAnsi="Arial" w:cs="Arial"/>
                <w:sz w:val="20"/>
              </w:rPr>
              <w:t>Ông/Bà có sử dụng thẻ BHYT cho lần khám bệnh này</w:t>
            </w:r>
            <w:r w:rsidR="00D55D62">
              <w:rPr>
                <w:rFonts w:ascii="Arial" w:hAnsi="Arial" w:cs="Arial"/>
                <w:sz w:val="20"/>
                <w:lang w:val="en-US"/>
              </w:rPr>
              <w:t xml:space="preserve"> </w:t>
            </w:r>
            <w:r w:rsidRPr="00D426C2">
              <w:rPr>
                <w:rFonts w:ascii="Arial" w:hAnsi="Arial" w:cs="Arial"/>
                <w:sz w:val="20"/>
              </w:rPr>
              <w:t>không? 1. Có 2. Không</w:t>
            </w:r>
          </w:p>
        </w:tc>
      </w:tr>
    </w:tbl>
    <w:p w:rsidR="00D426C2" w:rsidRPr="00D55D62" w:rsidRDefault="00D55D62" w:rsidP="00FD27F8">
      <w:pPr>
        <w:spacing w:before="120"/>
        <w:rPr>
          <w:rFonts w:ascii="Arial" w:hAnsi="Arial" w:cs="Arial"/>
          <w:b/>
          <w:sz w:val="20"/>
        </w:rPr>
      </w:pPr>
      <w:r>
        <w:rPr>
          <w:rFonts w:ascii="Arial" w:hAnsi="Arial" w:cs="Arial"/>
          <w:b/>
          <w:sz w:val="20"/>
        </w:rPr>
        <w:t>ĐÁNH GIÁ VIỆC SỬ DỤNG DỊCH VỤ Y TẾ</w:t>
      </w:r>
    </w:p>
    <w:p w:rsidR="00D426C2" w:rsidRDefault="00D426C2" w:rsidP="00FD27F8">
      <w:pPr>
        <w:spacing w:before="120"/>
        <w:rPr>
          <w:rFonts w:ascii="Arial" w:hAnsi="Arial" w:cs="Arial"/>
          <w:sz w:val="20"/>
          <w:lang w:val="en-US"/>
        </w:rPr>
      </w:pPr>
      <w:r w:rsidRPr="00D426C2">
        <w:rPr>
          <w:rFonts w:ascii="Arial" w:hAnsi="Arial" w:cs="Arial"/>
          <w:sz w:val="20"/>
        </w:rPr>
        <w:t xml:space="preserve">Ông/Bà đánh dấu gạch chéo vào </w:t>
      </w:r>
      <w:r w:rsidRPr="00D55D62">
        <w:rPr>
          <w:rFonts w:ascii="Arial" w:hAnsi="Arial" w:cs="Arial"/>
          <w:b/>
          <w:sz w:val="20"/>
        </w:rPr>
        <w:t>một số từ 1 đến 5</w:t>
      </w:r>
      <w:r w:rsidRPr="00D426C2">
        <w:rPr>
          <w:rFonts w:ascii="Arial" w:hAnsi="Arial" w:cs="Arial"/>
          <w:sz w:val="20"/>
        </w:rPr>
        <w:t xml:space="preserve">, tương ứng với </w:t>
      </w:r>
      <w:r w:rsidRPr="00D55D62">
        <w:rPr>
          <w:rFonts w:ascii="Arial" w:hAnsi="Arial" w:cs="Arial"/>
          <w:b/>
          <w:sz w:val="20"/>
        </w:rPr>
        <w:t>mức độ hài lòng h</w:t>
      </w:r>
      <w:r w:rsidR="00D55D62" w:rsidRPr="00D55D62">
        <w:rPr>
          <w:rFonts w:ascii="Arial" w:hAnsi="Arial" w:cs="Arial"/>
          <w:b/>
          <w:sz w:val="20"/>
          <w:lang w:val="en-US"/>
        </w:rPr>
        <w:t>oặ</w:t>
      </w:r>
      <w:r w:rsidRPr="00D55D62">
        <w:rPr>
          <w:rFonts w:ascii="Arial" w:hAnsi="Arial" w:cs="Arial"/>
          <w:b/>
          <w:sz w:val="20"/>
        </w:rPr>
        <w:t>c nhận xét từ r</w:t>
      </w:r>
      <w:r w:rsidR="00D55D62">
        <w:rPr>
          <w:rFonts w:ascii="Arial" w:hAnsi="Arial" w:cs="Arial"/>
          <w:b/>
          <w:sz w:val="20"/>
          <w:lang w:val="en-US"/>
        </w:rPr>
        <w:t>ấ</w:t>
      </w:r>
      <w:r w:rsidRPr="00D55D62">
        <w:rPr>
          <w:rFonts w:ascii="Arial" w:hAnsi="Arial" w:cs="Arial"/>
          <w:b/>
          <w:sz w:val="20"/>
        </w:rPr>
        <w:t>t kém đến rất tốt</w:t>
      </w:r>
      <w:r w:rsidRPr="00D426C2">
        <w:rPr>
          <w:rFonts w:ascii="Arial" w:hAnsi="Arial" w:cs="Arial"/>
          <w:sz w:val="20"/>
        </w:rPr>
        <w:t xml:space="preserve"> cho từng câu hỏi dưới dây:</w:t>
      </w:r>
      <w:r>
        <w:rPr>
          <w:rFonts w:ascii="Arial" w:hAnsi="Arial" w:cs="Arial"/>
          <w:sz w:val="20"/>
        </w:rPr>
        <w:t xml:space="preserve"> </w:t>
      </w:r>
    </w:p>
    <w:tbl>
      <w:tblPr>
        <w:tblW w:w="5000" w:type="pct"/>
        <w:tblCellMar>
          <w:left w:w="0" w:type="dxa"/>
          <w:right w:w="0" w:type="dxa"/>
        </w:tblCellMar>
        <w:tblLook w:val="0000" w:firstRow="0" w:lastRow="0" w:firstColumn="0" w:lastColumn="0" w:noHBand="0" w:noVBand="0"/>
      </w:tblPr>
      <w:tblGrid>
        <w:gridCol w:w="2240"/>
        <w:gridCol w:w="1832"/>
        <w:gridCol w:w="1611"/>
        <w:gridCol w:w="1263"/>
        <w:gridCol w:w="1704"/>
      </w:tblGrid>
      <w:tr w:rsidR="00D55D62" w:rsidRPr="00D426C2">
        <w:tblPrEx>
          <w:tblCellMar>
            <w:top w:w="0" w:type="dxa"/>
            <w:left w:w="0" w:type="dxa"/>
            <w:bottom w:w="0" w:type="dxa"/>
            <w:right w:w="0" w:type="dxa"/>
          </w:tblCellMar>
        </w:tblPrEx>
        <w:tc>
          <w:tcPr>
            <w:tcW w:w="1295" w:type="pct"/>
            <w:tcBorders>
              <w:top w:val="single" w:sz="4" w:space="0" w:color="auto"/>
              <w:left w:val="single" w:sz="4" w:space="0" w:color="auto"/>
              <w:bottom w:val="nil"/>
              <w:right w:val="nil"/>
            </w:tcBorders>
            <w:shd w:val="clear" w:color="auto" w:fill="FFFFFF"/>
            <w:vAlign w:val="center"/>
          </w:tcPr>
          <w:p w:rsidR="00D55D62" w:rsidRPr="00D426C2" w:rsidRDefault="002653B0" w:rsidP="00FD27F8">
            <w:pPr>
              <w:spacing w:before="120"/>
              <w:jc w:val="center"/>
              <w:rPr>
                <w:rFonts w:ascii="Arial" w:hAnsi="Arial" w:cs="Arial"/>
                <w:sz w:val="20"/>
              </w:rPr>
            </w:pPr>
            <w:r>
              <w:rPr>
                <w:rFonts w:ascii="Arial" w:hAnsi="Arial" w:cs="Arial"/>
                <w:noProof/>
                <w:sz w:val="20"/>
                <w:lang w:val="en-US" w:eastAsia="en-US"/>
              </w:rPr>
              <w:drawing>
                <wp:inline distT="0" distB="0" distL="0" distR="0">
                  <wp:extent cx="190500" cy="209550"/>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 cy="209550"/>
                          </a:xfrm>
                          <a:prstGeom prst="rect">
                            <a:avLst/>
                          </a:prstGeom>
                          <a:noFill/>
                          <a:ln>
                            <a:noFill/>
                          </a:ln>
                        </pic:spPr>
                      </pic:pic>
                    </a:graphicData>
                  </a:graphic>
                </wp:inline>
              </w:drawing>
            </w:r>
            <w:r w:rsidR="00D55D62" w:rsidRPr="00D426C2">
              <w:rPr>
                <w:rFonts w:ascii="Arial" w:hAnsi="Arial" w:cs="Arial"/>
                <w:sz w:val="20"/>
              </w:rPr>
              <w:t xml:space="preserve"> là:</w:t>
            </w:r>
          </w:p>
        </w:tc>
        <w:tc>
          <w:tcPr>
            <w:tcW w:w="1059" w:type="pct"/>
            <w:tcBorders>
              <w:top w:val="single" w:sz="4" w:space="0" w:color="auto"/>
              <w:left w:val="single" w:sz="4" w:space="0" w:color="auto"/>
              <w:bottom w:val="nil"/>
              <w:right w:val="nil"/>
            </w:tcBorders>
            <w:shd w:val="clear" w:color="auto" w:fill="FFFFFF"/>
            <w:vAlign w:val="center"/>
          </w:tcPr>
          <w:p w:rsidR="00D55D62" w:rsidRPr="00D426C2" w:rsidRDefault="002653B0" w:rsidP="00FD27F8">
            <w:pPr>
              <w:spacing w:before="120"/>
              <w:jc w:val="center"/>
              <w:rPr>
                <w:rFonts w:ascii="Arial" w:hAnsi="Arial" w:cs="Arial"/>
                <w:sz w:val="20"/>
              </w:rPr>
            </w:pPr>
            <w:r>
              <w:rPr>
                <w:rFonts w:ascii="Arial" w:hAnsi="Arial" w:cs="Arial"/>
                <w:noProof/>
                <w:sz w:val="20"/>
                <w:lang w:val="en-US" w:eastAsia="en-US"/>
              </w:rPr>
              <w:drawing>
                <wp:inline distT="0" distB="0" distL="0" distR="0">
                  <wp:extent cx="209550" cy="209550"/>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sidR="00D55D62" w:rsidRPr="00D426C2">
              <w:rPr>
                <w:rFonts w:ascii="Arial" w:hAnsi="Arial" w:cs="Arial"/>
                <w:sz w:val="20"/>
              </w:rPr>
              <w:t>là:</w:t>
            </w:r>
          </w:p>
        </w:tc>
        <w:tc>
          <w:tcPr>
            <w:tcW w:w="931" w:type="pct"/>
            <w:tcBorders>
              <w:top w:val="single" w:sz="4" w:space="0" w:color="auto"/>
              <w:left w:val="single" w:sz="4" w:space="0" w:color="auto"/>
              <w:bottom w:val="nil"/>
              <w:right w:val="nil"/>
            </w:tcBorders>
            <w:shd w:val="clear" w:color="auto" w:fill="FFFFFF"/>
            <w:vAlign w:val="center"/>
          </w:tcPr>
          <w:p w:rsidR="00D55D62" w:rsidRPr="00D426C2" w:rsidRDefault="002653B0" w:rsidP="00FD27F8">
            <w:pPr>
              <w:spacing w:before="120"/>
              <w:jc w:val="center"/>
              <w:rPr>
                <w:rFonts w:ascii="Arial" w:hAnsi="Arial" w:cs="Arial"/>
                <w:sz w:val="20"/>
              </w:rPr>
            </w:pPr>
            <w:r>
              <w:rPr>
                <w:rFonts w:ascii="Arial" w:hAnsi="Arial" w:cs="Arial"/>
                <w:noProof/>
                <w:sz w:val="20"/>
                <w:lang w:val="en-US" w:eastAsia="en-US"/>
              </w:rPr>
              <w:drawing>
                <wp:inline distT="0" distB="0" distL="0" distR="0">
                  <wp:extent cx="228600" cy="228600"/>
                  <wp:effectExtent l="0" t="0" r="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00D55D62" w:rsidRPr="00D426C2">
              <w:rPr>
                <w:rFonts w:ascii="Arial" w:hAnsi="Arial" w:cs="Arial"/>
                <w:sz w:val="20"/>
              </w:rPr>
              <w:t xml:space="preserve"> là:</w:t>
            </w:r>
          </w:p>
        </w:tc>
        <w:tc>
          <w:tcPr>
            <w:tcW w:w="730" w:type="pct"/>
            <w:tcBorders>
              <w:top w:val="single" w:sz="4" w:space="0" w:color="auto"/>
              <w:left w:val="single" w:sz="4" w:space="0" w:color="auto"/>
              <w:bottom w:val="nil"/>
              <w:right w:val="nil"/>
            </w:tcBorders>
            <w:shd w:val="clear" w:color="auto" w:fill="FFFFFF"/>
            <w:vAlign w:val="center"/>
          </w:tcPr>
          <w:p w:rsidR="00D55D62" w:rsidRPr="00D426C2" w:rsidRDefault="002653B0" w:rsidP="00FD27F8">
            <w:pPr>
              <w:spacing w:before="120"/>
              <w:jc w:val="center"/>
              <w:rPr>
                <w:rFonts w:ascii="Arial" w:hAnsi="Arial" w:cs="Arial"/>
                <w:sz w:val="20"/>
              </w:rPr>
            </w:pPr>
            <w:r>
              <w:rPr>
                <w:rFonts w:ascii="Arial" w:hAnsi="Arial" w:cs="Arial"/>
                <w:noProof/>
                <w:sz w:val="20"/>
                <w:lang w:val="en-US" w:eastAsia="en-US"/>
              </w:rPr>
              <w:drawing>
                <wp:inline distT="0" distB="0" distL="0" distR="0">
                  <wp:extent cx="247650" cy="238125"/>
                  <wp:effectExtent l="0" t="0" r="0" b="9525"/>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7650" cy="238125"/>
                          </a:xfrm>
                          <a:prstGeom prst="rect">
                            <a:avLst/>
                          </a:prstGeom>
                          <a:noFill/>
                          <a:ln>
                            <a:noFill/>
                          </a:ln>
                        </pic:spPr>
                      </pic:pic>
                    </a:graphicData>
                  </a:graphic>
                </wp:inline>
              </w:drawing>
            </w:r>
            <w:r w:rsidR="00D55D62" w:rsidRPr="00D426C2">
              <w:rPr>
                <w:rFonts w:ascii="Arial" w:hAnsi="Arial" w:cs="Arial"/>
                <w:sz w:val="20"/>
              </w:rPr>
              <w:t>là:</w:t>
            </w:r>
          </w:p>
        </w:tc>
        <w:tc>
          <w:tcPr>
            <w:tcW w:w="985" w:type="pct"/>
            <w:tcBorders>
              <w:top w:val="single" w:sz="4" w:space="0" w:color="auto"/>
              <w:left w:val="single" w:sz="4" w:space="0" w:color="auto"/>
              <w:bottom w:val="nil"/>
              <w:right w:val="single" w:sz="4" w:space="0" w:color="auto"/>
            </w:tcBorders>
            <w:shd w:val="clear" w:color="auto" w:fill="FFFFFF"/>
            <w:vAlign w:val="center"/>
          </w:tcPr>
          <w:p w:rsidR="00D55D62" w:rsidRPr="00D426C2" w:rsidRDefault="002653B0" w:rsidP="00FD27F8">
            <w:pPr>
              <w:spacing w:before="120"/>
              <w:jc w:val="center"/>
              <w:rPr>
                <w:rFonts w:ascii="Arial" w:hAnsi="Arial" w:cs="Arial"/>
                <w:sz w:val="20"/>
              </w:rPr>
            </w:pPr>
            <w:r>
              <w:rPr>
                <w:rFonts w:ascii="Arial" w:hAnsi="Arial" w:cs="Arial"/>
                <w:noProof/>
                <w:sz w:val="20"/>
                <w:lang w:val="en-US" w:eastAsia="en-US"/>
              </w:rPr>
              <w:drawing>
                <wp:inline distT="0" distB="0" distL="0" distR="0">
                  <wp:extent cx="238125" cy="247650"/>
                  <wp:effectExtent l="0" t="0" r="9525"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8125" cy="247650"/>
                          </a:xfrm>
                          <a:prstGeom prst="rect">
                            <a:avLst/>
                          </a:prstGeom>
                          <a:noFill/>
                          <a:ln>
                            <a:noFill/>
                          </a:ln>
                        </pic:spPr>
                      </pic:pic>
                    </a:graphicData>
                  </a:graphic>
                </wp:inline>
              </w:drawing>
            </w:r>
            <w:r w:rsidR="00D55D62" w:rsidRPr="00D426C2">
              <w:rPr>
                <w:rFonts w:ascii="Arial" w:hAnsi="Arial" w:cs="Arial"/>
                <w:sz w:val="20"/>
              </w:rPr>
              <w:t>là:</w:t>
            </w:r>
          </w:p>
        </w:tc>
      </w:tr>
      <w:tr w:rsidR="00D55D62" w:rsidRPr="00D426C2">
        <w:tblPrEx>
          <w:tblCellMar>
            <w:top w:w="0" w:type="dxa"/>
            <w:left w:w="0" w:type="dxa"/>
            <w:bottom w:w="0" w:type="dxa"/>
            <w:right w:w="0" w:type="dxa"/>
          </w:tblCellMar>
        </w:tblPrEx>
        <w:tc>
          <w:tcPr>
            <w:tcW w:w="1295" w:type="pct"/>
            <w:tcBorders>
              <w:top w:val="nil"/>
              <w:left w:val="single" w:sz="4" w:space="0" w:color="auto"/>
              <w:bottom w:val="nil"/>
              <w:right w:val="nil"/>
            </w:tcBorders>
            <w:shd w:val="clear" w:color="auto" w:fill="FFFFFF"/>
            <w:vAlign w:val="center"/>
          </w:tcPr>
          <w:p w:rsidR="00D55D62" w:rsidRPr="00D426C2" w:rsidRDefault="00D55D62" w:rsidP="00FD27F8">
            <w:pPr>
              <w:spacing w:before="120"/>
              <w:jc w:val="center"/>
              <w:rPr>
                <w:rFonts w:ascii="Arial" w:hAnsi="Arial" w:cs="Arial"/>
                <w:sz w:val="20"/>
              </w:rPr>
            </w:pPr>
            <w:r w:rsidRPr="00D426C2">
              <w:rPr>
                <w:rFonts w:ascii="Arial" w:hAnsi="Arial" w:cs="Arial"/>
                <w:sz w:val="20"/>
              </w:rPr>
              <w:t>Rất không hài lòng</w:t>
            </w:r>
          </w:p>
        </w:tc>
        <w:tc>
          <w:tcPr>
            <w:tcW w:w="1059" w:type="pct"/>
            <w:tcBorders>
              <w:top w:val="nil"/>
              <w:left w:val="single" w:sz="4" w:space="0" w:color="auto"/>
              <w:bottom w:val="nil"/>
              <w:right w:val="nil"/>
            </w:tcBorders>
            <w:shd w:val="clear" w:color="auto" w:fill="FFFFFF"/>
            <w:vAlign w:val="center"/>
          </w:tcPr>
          <w:p w:rsidR="00D55D62" w:rsidRPr="00D426C2" w:rsidRDefault="00D55D62" w:rsidP="00FD27F8">
            <w:pPr>
              <w:spacing w:before="120"/>
              <w:jc w:val="center"/>
              <w:rPr>
                <w:rFonts w:ascii="Arial" w:hAnsi="Arial" w:cs="Arial"/>
                <w:sz w:val="20"/>
              </w:rPr>
            </w:pPr>
            <w:r w:rsidRPr="00D426C2">
              <w:rPr>
                <w:rFonts w:ascii="Arial" w:hAnsi="Arial" w:cs="Arial"/>
                <w:sz w:val="20"/>
              </w:rPr>
              <w:t>Không hài lòng</w:t>
            </w:r>
          </w:p>
        </w:tc>
        <w:tc>
          <w:tcPr>
            <w:tcW w:w="931" w:type="pct"/>
            <w:tcBorders>
              <w:top w:val="nil"/>
              <w:left w:val="single" w:sz="4" w:space="0" w:color="auto"/>
              <w:bottom w:val="nil"/>
              <w:right w:val="nil"/>
            </w:tcBorders>
            <w:shd w:val="clear" w:color="auto" w:fill="FFFFFF"/>
            <w:vAlign w:val="center"/>
          </w:tcPr>
          <w:p w:rsidR="00D55D62" w:rsidRPr="00D426C2" w:rsidRDefault="00D55D62" w:rsidP="00FD27F8">
            <w:pPr>
              <w:spacing w:before="120"/>
              <w:jc w:val="center"/>
              <w:rPr>
                <w:rFonts w:ascii="Arial" w:hAnsi="Arial" w:cs="Arial"/>
                <w:sz w:val="20"/>
              </w:rPr>
            </w:pPr>
            <w:r>
              <w:rPr>
                <w:rFonts w:ascii="Arial" w:hAnsi="Arial" w:cs="Arial"/>
                <w:sz w:val="20"/>
              </w:rPr>
              <w:t>B</w:t>
            </w:r>
            <w:r>
              <w:rPr>
                <w:rFonts w:ascii="Arial" w:hAnsi="Arial" w:cs="Arial"/>
                <w:sz w:val="20"/>
                <w:lang w:val="en-US"/>
              </w:rPr>
              <w:t>ì</w:t>
            </w:r>
            <w:r w:rsidRPr="00D426C2">
              <w:rPr>
                <w:rFonts w:ascii="Arial" w:hAnsi="Arial" w:cs="Arial"/>
                <w:sz w:val="20"/>
              </w:rPr>
              <w:t>nh thường</w:t>
            </w:r>
          </w:p>
        </w:tc>
        <w:tc>
          <w:tcPr>
            <w:tcW w:w="730" w:type="pct"/>
            <w:tcBorders>
              <w:top w:val="nil"/>
              <w:left w:val="single" w:sz="4" w:space="0" w:color="auto"/>
              <w:bottom w:val="nil"/>
              <w:right w:val="nil"/>
            </w:tcBorders>
            <w:shd w:val="clear" w:color="auto" w:fill="FFFFFF"/>
            <w:vAlign w:val="center"/>
          </w:tcPr>
          <w:p w:rsidR="00D55D62" w:rsidRPr="00D426C2" w:rsidRDefault="00D55D62" w:rsidP="00FD27F8">
            <w:pPr>
              <w:spacing w:before="120"/>
              <w:jc w:val="center"/>
              <w:rPr>
                <w:rFonts w:ascii="Arial" w:hAnsi="Arial" w:cs="Arial"/>
                <w:sz w:val="20"/>
              </w:rPr>
            </w:pPr>
            <w:r w:rsidRPr="00D426C2">
              <w:rPr>
                <w:rFonts w:ascii="Arial" w:hAnsi="Arial" w:cs="Arial"/>
                <w:sz w:val="20"/>
              </w:rPr>
              <w:t>Hài lòng</w:t>
            </w:r>
          </w:p>
        </w:tc>
        <w:tc>
          <w:tcPr>
            <w:tcW w:w="985" w:type="pct"/>
            <w:tcBorders>
              <w:top w:val="nil"/>
              <w:left w:val="single" w:sz="4" w:space="0" w:color="auto"/>
              <w:bottom w:val="nil"/>
              <w:right w:val="single" w:sz="4" w:space="0" w:color="auto"/>
            </w:tcBorders>
            <w:shd w:val="clear" w:color="auto" w:fill="FFFFFF"/>
            <w:vAlign w:val="center"/>
          </w:tcPr>
          <w:p w:rsidR="00D55D62" w:rsidRPr="00D426C2" w:rsidRDefault="00D55D62" w:rsidP="00FD27F8">
            <w:pPr>
              <w:spacing w:before="120"/>
              <w:jc w:val="center"/>
              <w:rPr>
                <w:rFonts w:ascii="Arial" w:hAnsi="Arial" w:cs="Arial"/>
                <w:sz w:val="20"/>
              </w:rPr>
            </w:pPr>
            <w:r w:rsidRPr="00D426C2">
              <w:rPr>
                <w:rFonts w:ascii="Arial" w:hAnsi="Arial" w:cs="Arial"/>
                <w:sz w:val="20"/>
              </w:rPr>
              <w:t>Rất hài lòng</w:t>
            </w:r>
          </w:p>
        </w:tc>
      </w:tr>
      <w:tr w:rsidR="00D55D62" w:rsidRPr="00D426C2">
        <w:tblPrEx>
          <w:tblCellMar>
            <w:top w:w="0" w:type="dxa"/>
            <w:left w:w="0" w:type="dxa"/>
            <w:bottom w:w="0" w:type="dxa"/>
            <w:right w:w="0" w:type="dxa"/>
          </w:tblCellMar>
        </w:tblPrEx>
        <w:tc>
          <w:tcPr>
            <w:tcW w:w="1295" w:type="pct"/>
            <w:tcBorders>
              <w:top w:val="nil"/>
              <w:left w:val="single" w:sz="4" w:space="0" w:color="auto"/>
              <w:bottom w:val="single" w:sz="4" w:space="0" w:color="auto"/>
              <w:right w:val="nil"/>
            </w:tcBorders>
            <w:shd w:val="clear" w:color="auto" w:fill="FFFFFF"/>
            <w:vAlign w:val="center"/>
          </w:tcPr>
          <w:p w:rsidR="00D55D62" w:rsidRPr="00D426C2" w:rsidRDefault="00D55D62" w:rsidP="00FD27F8">
            <w:pPr>
              <w:spacing w:before="120"/>
              <w:jc w:val="center"/>
              <w:rPr>
                <w:rFonts w:ascii="Arial" w:hAnsi="Arial" w:cs="Arial"/>
                <w:sz w:val="20"/>
              </w:rPr>
            </w:pPr>
            <w:r w:rsidRPr="00892A02">
              <w:rPr>
                <w:rFonts w:ascii="Arial" w:hAnsi="Arial" w:cs="Arial"/>
                <w:i/>
                <w:sz w:val="20"/>
              </w:rPr>
              <w:t>hoặc:</w:t>
            </w:r>
            <w:r w:rsidRPr="00D426C2">
              <w:rPr>
                <w:rFonts w:ascii="Arial" w:hAnsi="Arial" w:cs="Arial"/>
                <w:sz w:val="20"/>
              </w:rPr>
              <w:t xml:space="preserve"> Rất kém</w:t>
            </w:r>
          </w:p>
        </w:tc>
        <w:tc>
          <w:tcPr>
            <w:tcW w:w="1059" w:type="pct"/>
            <w:tcBorders>
              <w:top w:val="nil"/>
              <w:left w:val="single" w:sz="4" w:space="0" w:color="auto"/>
              <w:bottom w:val="single" w:sz="4" w:space="0" w:color="auto"/>
              <w:right w:val="nil"/>
            </w:tcBorders>
            <w:shd w:val="clear" w:color="auto" w:fill="FFFFFF"/>
            <w:vAlign w:val="center"/>
          </w:tcPr>
          <w:p w:rsidR="00D55D62" w:rsidRPr="00D426C2" w:rsidRDefault="00D55D62" w:rsidP="00FD27F8">
            <w:pPr>
              <w:spacing w:before="120"/>
              <w:jc w:val="center"/>
              <w:rPr>
                <w:rFonts w:ascii="Arial" w:hAnsi="Arial" w:cs="Arial"/>
                <w:sz w:val="20"/>
              </w:rPr>
            </w:pPr>
            <w:r w:rsidRPr="00892A02">
              <w:rPr>
                <w:rFonts w:ascii="Arial" w:hAnsi="Arial" w:cs="Arial"/>
                <w:i/>
                <w:sz w:val="20"/>
              </w:rPr>
              <w:t>hoặc:</w:t>
            </w:r>
            <w:r w:rsidRPr="00D426C2">
              <w:rPr>
                <w:rFonts w:ascii="Arial" w:hAnsi="Arial" w:cs="Arial"/>
                <w:sz w:val="20"/>
              </w:rPr>
              <w:t xml:space="preserve"> Kém</w:t>
            </w:r>
          </w:p>
        </w:tc>
        <w:tc>
          <w:tcPr>
            <w:tcW w:w="931" w:type="pct"/>
            <w:tcBorders>
              <w:top w:val="nil"/>
              <w:left w:val="single" w:sz="4" w:space="0" w:color="auto"/>
              <w:bottom w:val="single" w:sz="4" w:space="0" w:color="auto"/>
              <w:right w:val="nil"/>
            </w:tcBorders>
            <w:shd w:val="clear" w:color="auto" w:fill="FFFFFF"/>
            <w:vAlign w:val="center"/>
          </w:tcPr>
          <w:p w:rsidR="00D55D62" w:rsidRPr="00D426C2" w:rsidRDefault="00D55D62" w:rsidP="00FD27F8">
            <w:pPr>
              <w:spacing w:before="120"/>
              <w:jc w:val="center"/>
              <w:rPr>
                <w:rFonts w:ascii="Arial" w:hAnsi="Arial" w:cs="Arial"/>
                <w:sz w:val="20"/>
              </w:rPr>
            </w:pPr>
            <w:r w:rsidRPr="00892A02">
              <w:rPr>
                <w:rFonts w:ascii="Arial" w:hAnsi="Arial" w:cs="Arial"/>
                <w:i/>
                <w:sz w:val="20"/>
              </w:rPr>
              <w:t>hoặc:</w:t>
            </w:r>
            <w:r w:rsidRPr="00D426C2">
              <w:rPr>
                <w:rFonts w:ascii="Arial" w:hAnsi="Arial" w:cs="Arial"/>
                <w:sz w:val="20"/>
              </w:rPr>
              <w:t xml:space="preserve"> Trung bình</w:t>
            </w:r>
          </w:p>
        </w:tc>
        <w:tc>
          <w:tcPr>
            <w:tcW w:w="730" w:type="pct"/>
            <w:tcBorders>
              <w:top w:val="nil"/>
              <w:left w:val="single" w:sz="4" w:space="0" w:color="auto"/>
              <w:bottom w:val="single" w:sz="4" w:space="0" w:color="auto"/>
              <w:right w:val="nil"/>
            </w:tcBorders>
            <w:shd w:val="clear" w:color="auto" w:fill="FFFFFF"/>
            <w:vAlign w:val="center"/>
          </w:tcPr>
          <w:p w:rsidR="00D55D62" w:rsidRPr="00D426C2" w:rsidRDefault="00D55D62" w:rsidP="00FD27F8">
            <w:pPr>
              <w:spacing w:before="120"/>
              <w:jc w:val="center"/>
              <w:rPr>
                <w:rFonts w:ascii="Arial" w:hAnsi="Arial" w:cs="Arial"/>
                <w:sz w:val="20"/>
              </w:rPr>
            </w:pPr>
            <w:r w:rsidRPr="00892A02">
              <w:rPr>
                <w:rFonts w:ascii="Arial" w:hAnsi="Arial" w:cs="Arial"/>
                <w:i/>
                <w:sz w:val="20"/>
              </w:rPr>
              <w:t>hoặc:</w:t>
            </w:r>
            <w:r w:rsidRPr="00D426C2">
              <w:rPr>
                <w:rFonts w:ascii="Arial" w:hAnsi="Arial" w:cs="Arial"/>
                <w:sz w:val="20"/>
              </w:rPr>
              <w:t xml:space="preserve"> Tốt</w:t>
            </w:r>
          </w:p>
        </w:tc>
        <w:tc>
          <w:tcPr>
            <w:tcW w:w="985" w:type="pct"/>
            <w:tcBorders>
              <w:top w:val="nil"/>
              <w:left w:val="single" w:sz="4" w:space="0" w:color="auto"/>
              <w:bottom w:val="single" w:sz="4" w:space="0" w:color="auto"/>
              <w:right w:val="single" w:sz="4" w:space="0" w:color="auto"/>
            </w:tcBorders>
            <w:shd w:val="clear" w:color="auto" w:fill="FFFFFF"/>
            <w:vAlign w:val="center"/>
          </w:tcPr>
          <w:p w:rsidR="00D55D62" w:rsidRPr="00D426C2" w:rsidRDefault="00D55D62" w:rsidP="00FD27F8">
            <w:pPr>
              <w:spacing w:before="120"/>
              <w:jc w:val="center"/>
              <w:rPr>
                <w:rFonts w:ascii="Arial" w:hAnsi="Arial" w:cs="Arial"/>
                <w:sz w:val="20"/>
              </w:rPr>
            </w:pPr>
            <w:r w:rsidRPr="00892A02">
              <w:rPr>
                <w:rFonts w:ascii="Arial" w:hAnsi="Arial" w:cs="Arial"/>
                <w:i/>
                <w:sz w:val="20"/>
              </w:rPr>
              <w:t>hoặc:</w:t>
            </w:r>
            <w:r w:rsidRPr="00D426C2">
              <w:rPr>
                <w:rFonts w:ascii="Arial" w:hAnsi="Arial" w:cs="Arial"/>
                <w:sz w:val="20"/>
              </w:rPr>
              <w:t xml:space="preserve"> Rất t</w:t>
            </w:r>
            <w:r>
              <w:rPr>
                <w:rFonts w:ascii="Arial" w:hAnsi="Arial" w:cs="Arial"/>
                <w:sz w:val="20"/>
              </w:rPr>
              <w:t>ố</w:t>
            </w:r>
            <w:r w:rsidRPr="00D426C2">
              <w:rPr>
                <w:rFonts w:ascii="Arial" w:hAnsi="Arial" w:cs="Arial"/>
                <w:sz w:val="20"/>
              </w:rPr>
              <w:t>t</w:t>
            </w:r>
          </w:p>
        </w:tc>
      </w:tr>
    </w:tbl>
    <w:p w:rsidR="00D55D62" w:rsidRPr="00D55D62" w:rsidRDefault="00D55D62" w:rsidP="00FD27F8">
      <w:pPr>
        <w:spacing w:before="120"/>
        <w:rPr>
          <w:rFonts w:ascii="Arial" w:hAnsi="Arial" w:cs="Arial"/>
          <w:sz w:val="20"/>
          <w:lang w:val="en-US"/>
        </w:rPr>
      </w:pPr>
    </w:p>
    <w:tbl>
      <w:tblPr>
        <w:tblW w:w="5000" w:type="pct"/>
        <w:tblCellMar>
          <w:left w:w="0" w:type="dxa"/>
          <w:right w:w="0" w:type="dxa"/>
        </w:tblCellMar>
        <w:tblLook w:val="0000" w:firstRow="0" w:lastRow="0" w:firstColumn="0" w:lastColumn="0" w:noHBand="0" w:noVBand="0"/>
      </w:tblPr>
      <w:tblGrid>
        <w:gridCol w:w="745"/>
        <w:gridCol w:w="3109"/>
        <w:gridCol w:w="3111"/>
        <w:gridCol w:w="1685"/>
      </w:tblGrid>
      <w:tr w:rsidR="00A51FFF" w:rsidRPr="00D426C2">
        <w:tblPrEx>
          <w:tblCellMar>
            <w:top w:w="0" w:type="dxa"/>
            <w:left w:w="0" w:type="dxa"/>
            <w:bottom w:w="0" w:type="dxa"/>
            <w:right w:w="0" w:type="dxa"/>
          </w:tblCellMar>
        </w:tblPrEx>
        <w:tc>
          <w:tcPr>
            <w:tcW w:w="5000" w:type="pct"/>
            <w:gridSpan w:val="4"/>
            <w:tcBorders>
              <w:top w:val="single" w:sz="4" w:space="0" w:color="auto"/>
              <w:left w:val="single" w:sz="4" w:space="0" w:color="auto"/>
              <w:bottom w:val="nil"/>
              <w:right w:val="single" w:sz="4" w:space="0" w:color="auto"/>
            </w:tcBorders>
            <w:shd w:val="clear" w:color="auto" w:fill="FFFFFF"/>
            <w:vAlign w:val="center"/>
          </w:tcPr>
          <w:p w:rsidR="00D426C2" w:rsidRPr="00C42EA8" w:rsidRDefault="00D426C2" w:rsidP="00FD27F8">
            <w:pPr>
              <w:spacing w:before="120"/>
              <w:rPr>
                <w:rFonts w:ascii="Arial" w:hAnsi="Arial" w:cs="Arial"/>
                <w:b/>
                <w:sz w:val="20"/>
              </w:rPr>
            </w:pPr>
            <w:r w:rsidRPr="00C42EA8">
              <w:rPr>
                <w:rFonts w:ascii="Arial" w:hAnsi="Arial" w:cs="Arial"/>
                <w:b/>
                <w:sz w:val="20"/>
              </w:rPr>
              <w:t>A. Khả năng tiếp cận</w:t>
            </w:r>
          </w:p>
        </w:tc>
      </w:tr>
      <w:tr w:rsidR="00A51FFF" w:rsidRPr="00D426C2">
        <w:tblPrEx>
          <w:tblCellMar>
            <w:top w:w="0" w:type="dxa"/>
            <w:left w:w="0" w:type="dxa"/>
            <w:bottom w:w="0" w:type="dxa"/>
            <w:right w:w="0" w:type="dxa"/>
          </w:tblCellMar>
        </w:tblPrEx>
        <w:tc>
          <w:tcPr>
            <w:tcW w:w="431" w:type="pct"/>
            <w:tcBorders>
              <w:top w:val="single" w:sz="4" w:space="0" w:color="auto"/>
              <w:left w:val="single" w:sz="4" w:space="0" w:color="auto"/>
              <w:bottom w:val="nil"/>
              <w:right w:val="nil"/>
            </w:tcBorders>
            <w:shd w:val="clear" w:color="auto" w:fill="FFFFFF"/>
          </w:tcPr>
          <w:p w:rsidR="00D426C2" w:rsidRPr="00D426C2" w:rsidRDefault="00D426C2" w:rsidP="00FD27F8">
            <w:pPr>
              <w:spacing w:before="120"/>
              <w:jc w:val="center"/>
              <w:rPr>
                <w:rFonts w:ascii="Arial" w:hAnsi="Arial" w:cs="Arial"/>
                <w:sz w:val="20"/>
              </w:rPr>
            </w:pPr>
            <w:r w:rsidRPr="00D426C2">
              <w:rPr>
                <w:rFonts w:ascii="Arial" w:hAnsi="Arial" w:cs="Arial"/>
                <w:sz w:val="20"/>
              </w:rPr>
              <w:t>A6.</w:t>
            </w:r>
          </w:p>
        </w:tc>
        <w:tc>
          <w:tcPr>
            <w:tcW w:w="3595" w:type="pct"/>
            <w:gridSpan w:val="2"/>
            <w:tcBorders>
              <w:top w:val="single" w:sz="4" w:space="0" w:color="auto"/>
              <w:left w:val="single" w:sz="4" w:space="0" w:color="auto"/>
              <w:bottom w:val="nil"/>
              <w:right w:val="nil"/>
            </w:tcBorders>
            <w:shd w:val="clear" w:color="auto" w:fill="FFFFFF"/>
            <w:vAlign w:val="center"/>
          </w:tcPr>
          <w:p w:rsidR="00D426C2" w:rsidRPr="00D426C2" w:rsidRDefault="00D426C2" w:rsidP="00FD27F8">
            <w:pPr>
              <w:spacing w:before="120"/>
              <w:rPr>
                <w:rFonts w:ascii="Arial" w:hAnsi="Arial" w:cs="Arial"/>
                <w:sz w:val="20"/>
              </w:rPr>
            </w:pPr>
            <w:r w:rsidRPr="00D426C2">
              <w:rPr>
                <w:rFonts w:ascii="Arial" w:hAnsi="Arial" w:cs="Arial"/>
                <w:sz w:val="20"/>
              </w:rPr>
              <w:t>Các biển báo, chỉ dẫ</w:t>
            </w:r>
            <w:r w:rsidR="00C42EA8">
              <w:rPr>
                <w:rFonts w:ascii="Arial" w:hAnsi="Arial" w:cs="Arial"/>
                <w:sz w:val="20"/>
              </w:rPr>
              <w:t xml:space="preserve">n </w:t>
            </w:r>
            <w:r w:rsidR="00C42EA8">
              <w:rPr>
                <w:rFonts w:ascii="Arial" w:hAnsi="Arial" w:cs="Arial"/>
                <w:sz w:val="20"/>
                <w:lang w:val="en-US"/>
              </w:rPr>
              <w:t>đ</w:t>
            </w:r>
            <w:r w:rsidRPr="00D426C2">
              <w:rPr>
                <w:rFonts w:ascii="Arial" w:hAnsi="Arial" w:cs="Arial"/>
                <w:sz w:val="20"/>
              </w:rPr>
              <w:t>ường đến bệnh viện rõ ràng, dễ nhìn, dễ tìm.</w:t>
            </w:r>
          </w:p>
        </w:tc>
        <w:tc>
          <w:tcPr>
            <w:tcW w:w="974" w:type="pct"/>
            <w:tcBorders>
              <w:top w:val="single" w:sz="4" w:space="0" w:color="auto"/>
              <w:left w:val="single" w:sz="4" w:space="0" w:color="auto"/>
              <w:bottom w:val="nil"/>
              <w:right w:val="single" w:sz="4" w:space="0" w:color="auto"/>
            </w:tcBorders>
            <w:shd w:val="clear" w:color="auto" w:fill="FFFFFF"/>
            <w:vAlign w:val="center"/>
          </w:tcPr>
          <w:p w:rsidR="00D426C2" w:rsidRPr="00D426C2" w:rsidRDefault="002653B0" w:rsidP="00FD27F8">
            <w:pPr>
              <w:spacing w:before="120"/>
              <w:rPr>
                <w:rFonts w:ascii="Arial" w:hAnsi="Arial" w:cs="Arial"/>
                <w:sz w:val="20"/>
              </w:rPr>
            </w:pPr>
            <w:r>
              <w:rPr>
                <w:rFonts w:ascii="Arial" w:hAnsi="Arial" w:cs="Arial"/>
                <w:noProof/>
                <w:sz w:val="20"/>
                <w:lang w:val="en-US" w:eastAsia="en-US"/>
              </w:rPr>
              <w:drawing>
                <wp:inline distT="0" distB="0" distL="0" distR="0">
                  <wp:extent cx="1047750" cy="219075"/>
                  <wp:effectExtent l="0" t="0" r="0" b="9525"/>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0" cy="219075"/>
                          </a:xfrm>
                          <a:prstGeom prst="rect">
                            <a:avLst/>
                          </a:prstGeom>
                          <a:noFill/>
                          <a:ln>
                            <a:noFill/>
                          </a:ln>
                        </pic:spPr>
                      </pic:pic>
                    </a:graphicData>
                  </a:graphic>
                </wp:inline>
              </w:drawing>
            </w:r>
          </w:p>
        </w:tc>
      </w:tr>
      <w:tr w:rsidR="00A51FFF" w:rsidRPr="00D426C2">
        <w:tblPrEx>
          <w:tblCellMar>
            <w:top w:w="0" w:type="dxa"/>
            <w:left w:w="0" w:type="dxa"/>
            <w:bottom w:w="0" w:type="dxa"/>
            <w:right w:w="0" w:type="dxa"/>
          </w:tblCellMar>
        </w:tblPrEx>
        <w:tc>
          <w:tcPr>
            <w:tcW w:w="431" w:type="pct"/>
            <w:tcBorders>
              <w:top w:val="single" w:sz="4" w:space="0" w:color="auto"/>
              <w:left w:val="single" w:sz="4" w:space="0" w:color="auto"/>
              <w:bottom w:val="nil"/>
              <w:right w:val="nil"/>
            </w:tcBorders>
            <w:shd w:val="clear" w:color="auto" w:fill="FFFFFF"/>
          </w:tcPr>
          <w:p w:rsidR="00D426C2" w:rsidRPr="00D426C2" w:rsidRDefault="00D426C2" w:rsidP="00FD27F8">
            <w:pPr>
              <w:spacing w:before="120"/>
              <w:jc w:val="center"/>
              <w:rPr>
                <w:rFonts w:ascii="Arial" w:hAnsi="Arial" w:cs="Arial"/>
                <w:sz w:val="20"/>
              </w:rPr>
            </w:pPr>
            <w:r w:rsidRPr="00D426C2">
              <w:rPr>
                <w:rFonts w:ascii="Arial" w:hAnsi="Arial" w:cs="Arial"/>
                <w:sz w:val="20"/>
              </w:rPr>
              <w:t>A7.</w:t>
            </w:r>
          </w:p>
        </w:tc>
        <w:tc>
          <w:tcPr>
            <w:tcW w:w="3595" w:type="pct"/>
            <w:gridSpan w:val="2"/>
            <w:tcBorders>
              <w:top w:val="single" w:sz="4" w:space="0" w:color="auto"/>
              <w:left w:val="single" w:sz="4" w:space="0" w:color="auto"/>
              <w:bottom w:val="nil"/>
              <w:right w:val="nil"/>
            </w:tcBorders>
            <w:shd w:val="clear" w:color="auto" w:fill="FFFFFF"/>
            <w:vAlign w:val="center"/>
          </w:tcPr>
          <w:p w:rsidR="00D426C2" w:rsidRPr="00D426C2" w:rsidRDefault="00D426C2" w:rsidP="00FD27F8">
            <w:pPr>
              <w:spacing w:before="120"/>
              <w:rPr>
                <w:rFonts w:ascii="Arial" w:hAnsi="Arial" w:cs="Arial"/>
                <w:sz w:val="20"/>
              </w:rPr>
            </w:pPr>
            <w:r w:rsidRPr="00D426C2">
              <w:rPr>
                <w:rFonts w:ascii="Arial" w:hAnsi="Arial" w:cs="Arial"/>
                <w:sz w:val="20"/>
              </w:rPr>
              <w:t xml:space="preserve">Các sơ </w:t>
            </w:r>
            <w:r w:rsidR="00C42EA8">
              <w:rPr>
                <w:rFonts w:ascii="Arial" w:hAnsi="Arial" w:cs="Arial"/>
                <w:sz w:val="20"/>
                <w:lang w:val="en-US"/>
              </w:rPr>
              <w:t>đ</w:t>
            </w:r>
            <w:r w:rsidRPr="00D426C2">
              <w:rPr>
                <w:rFonts w:ascii="Arial" w:hAnsi="Arial" w:cs="Arial"/>
                <w:sz w:val="20"/>
              </w:rPr>
              <w:t>ồ, biể</w:t>
            </w:r>
            <w:r w:rsidR="00C42EA8">
              <w:rPr>
                <w:rFonts w:ascii="Arial" w:hAnsi="Arial" w:cs="Arial"/>
                <w:sz w:val="20"/>
              </w:rPr>
              <w:t>n báo ch</w:t>
            </w:r>
            <w:r w:rsidR="00C42EA8">
              <w:rPr>
                <w:rFonts w:ascii="Arial" w:hAnsi="Arial" w:cs="Arial"/>
                <w:sz w:val="20"/>
                <w:lang w:val="en-US"/>
              </w:rPr>
              <w:t>ỉ</w:t>
            </w:r>
            <w:r w:rsidRPr="00D426C2">
              <w:rPr>
                <w:rFonts w:ascii="Arial" w:hAnsi="Arial" w:cs="Arial"/>
                <w:sz w:val="20"/>
              </w:rPr>
              <w:t xml:space="preserve"> dẫn đường đến các khoa, phòng trong bệnh viện rõ ràng, dễ hiểu, dễ tìm.</w:t>
            </w:r>
          </w:p>
        </w:tc>
        <w:tc>
          <w:tcPr>
            <w:tcW w:w="974" w:type="pct"/>
            <w:tcBorders>
              <w:top w:val="nil"/>
              <w:left w:val="single" w:sz="4" w:space="0" w:color="auto"/>
              <w:bottom w:val="nil"/>
              <w:right w:val="single" w:sz="4" w:space="0" w:color="auto"/>
            </w:tcBorders>
            <w:shd w:val="clear" w:color="auto" w:fill="FFFFFF"/>
            <w:vAlign w:val="center"/>
          </w:tcPr>
          <w:p w:rsidR="00D426C2" w:rsidRPr="00D426C2" w:rsidRDefault="002653B0" w:rsidP="00FD27F8">
            <w:pPr>
              <w:spacing w:before="120"/>
              <w:rPr>
                <w:rFonts w:ascii="Arial" w:hAnsi="Arial" w:cs="Arial"/>
                <w:sz w:val="20"/>
              </w:rPr>
            </w:pPr>
            <w:r>
              <w:rPr>
                <w:rFonts w:ascii="Arial" w:hAnsi="Arial" w:cs="Arial"/>
                <w:noProof/>
                <w:sz w:val="20"/>
                <w:lang w:val="en-US" w:eastAsia="en-US"/>
              </w:rPr>
              <w:drawing>
                <wp:inline distT="0" distB="0" distL="0" distR="0">
                  <wp:extent cx="1047750" cy="219075"/>
                  <wp:effectExtent l="0" t="0" r="0" b="9525"/>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0" cy="219075"/>
                          </a:xfrm>
                          <a:prstGeom prst="rect">
                            <a:avLst/>
                          </a:prstGeom>
                          <a:noFill/>
                          <a:ln>
                            <a:noFill/>
                          </a:ln>
                        </pic:spPr>
                      </pic:pic>
                    </a:graphicData>
                  </a:graphic>
                </wp:inline>
              </w:drawing>
            </w:r>
          </w:p>
        </w:tc>
      </w:tr>
      <w:tr w:rsidR="00A51FFF" w:rsidRPr="00D426C2">
        <w:tblPrEx>
          <w:tblCellMar>
            <w:top w:w="0" w:type="dxa"/>
            <w:left w:w="0" w:type="dxa"/>
            <w:bottom w:w="0" w:type="dxa"/>
            <w:right w:w="0" w:type="dxa"/>
          </w:tblCellMar>
        </w:tblPrEx>
        <w:tc>
          <w:tcPr>
            <w:tcW w:w="431" w:type="pct"/>
            <w:tcBorders>
              <w:top w:val="single" w:sz="4" w:space="0" w:color="auto"/>
              <w:left w:val="single" w:sz="4" w:space="0" w:color="auto"/>
              <w:bottom w:val="nil"/>
              <w:right w:val="nil"/>
            </w:tcBorders>
            <w:shd w:val="clear" w:color="auto" w:fill="FFFFFF"/>
          </w:tcPr>
          <w:p w:rsidR="00C42EA8" w:rsidRPr="00D426C2" w:rsidRDefault="00C42EA8" w:rsidP="00FD27F8">
            <w:pPr>
              <w:spacing w:before="120"/>
              <w:jc w:val="center"/>
              <w:rPr>
                <w:rFonts w:ascii="Arial" w:hAnsi="Arial" w:cs="Arial"/>
                <w:sz w:val="20"/>
              </w:rPr>
            </w:pPr>
            <w:r w:rsidRPr="00D426C2">
              <w:rPr>
                <w:rFonts w:ascii="Arial" w:hAnsi="Arial" w:cs="Arial"/>
                <w:sz w:val="20"/>
              </w:rPr>
              <w:t>A8.</w:t>
            </w:r>
          </w:p>
        </w:tc>
        <w:tc>
          <w:tcPr>
            <w:tcW w:w="3595" w:type="pct"/>
            <w:gridSpan w:val="2"/>
            <w:tcBorders>
              <w:top w:val="single" w:sz="4" w:space="0" w:color="auto"/>
              <w:left w:val="single" w:sz="4" w:space="0" w:color="auto"/>
              <w:bottom w:val="nil"/>
              <w:right w:val="nil"/>
            </w:tcBorders>
            <w:shd w:val="clear" w:color="auto" w:fill="FFFFFF"/>
            <w:vAlign w:val="center"/>
          </w:tcPr>
          <w:p w:rsidR="00C42EA8" w:rsidRPr="00D426C2" w:rsidRDefault="00C42EA8" w:rsidP="00FD27F8">
            <w:pPr>
              <w:spacing w:before="120"/>
              <w:rPr>
                <w:rFonts w:ascii="Arial" w:hAnsi="Arial" w:cs="Arial"/>
                <w:sz w:val="20"/>
              </w:rPr>
            </w:pPr>
            <w:r w:rsidRPr="00D426C2">
              <w:rPr>
                <w:rFonts w:ascii="Arial" w:hAnsi="Arial" w:cs="Arial"/>
                <w:sz w:val="20"/>
              </w:rPr>
              <w:t>Các khối nhà, cầu thang được đánh số r</w:t>
            </w:r>
            <w:r>
              <w:rPr>
                <w:rFonts w:ascii="Arial" w:hAnsi="Arial" w:cs="Arial"/>
                <w:sz w:val="20"/>
                <w:lang w:val="en-US"/>
              </w:rPr>
              <w:t>õ</w:t>
            </w:r>
            <w:r w:rsidRPr="00D426C2">
              <w:rPr>
                <w:rFonts w:ascii="Arial" w:hAnsi="Arial" w:cs="Arial"/>
                <w:sz w:val="20"/>
              </w:rPr>
              <w:t xml:space="preserve"> ràng, dễ tìm.</w:t>
            </w:r>
          </w:p>
        </w:tc>
        <w:tc>
          <w:tcPr>
            <w:tcW w:w="974" w:type="pct"/>
            <w:tcBorders>
              <w:top w:val="single" w:sz="4" w:space="0" w:color="auto"/>
              <w:left w:val="single" w:sz="4" w:space="0" w:color="auto"/>
              <w:right w:val="single" w:sz="4" w:space="0" w:color="auto"/>
            </w:tcBorders>
            <w:shd w:val="clear" w:color="auto" w:fill="FFFFFF"/>
            <w:vAlign w:val="center"/>
          </w:tcPr>
          <w:p w:rsidR="00C42EA8" w:rsidRPr="00D426C2" w:rsidRDefault="002653B0" w:rsidP="00FD27F8">
            <w:pPr>
              <w:spacing w:before="120"/>
              <w:rPr>
                <w:rFonts w:ascii="Arial" w:hAnsi="Arial" w:cs="Arial"/>
                <w:sz w:val="20"/>
              </w:rPr>
            </w:pPr>
            <w:r>
              <w:rPr>
                <w:rFonts w:ascii="Arial" w:hAnsi="Arial" w:cs="Arial"/>
                <w:noProof/>
                <w:sz w:val="20"/>
                <w:lang w:val="en-US" w:eastAsia="en-US"/>
              </w:rPr>
              <w:drawing>
                <wp:inline distT="0" distB="0" distL="0" distR="0">
                  <wp:extent cx="1047750" cy="219075"/>
                  <wp:effectExtent l="0" t="0" r="0" b="9525"/>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0" cy="219075"/>
                          </a:xfrm>
                          <a:prstGeom prst="rect">
                            <a:avLst/>
                          </a:prstGeom>
                          <a:noFill/>
                          <a:ln>
                            <a:noFill/>
                          </a:ln>
                        </pic:spPr>
                      </pic:pic>
                    </a:graphicData>
                  </a:graphic>
                </wp:inline>
              </w:drawing>
            </w:r>
          </w:p>
        </w:tc>
      </w:tr>
      <w:tr w:rsidR="00A51FFF" w:rsidRPr="00D426C2">
        <w:tblPrEx>
          <w:tblCellMar>
            <w:top w:w="0" w:type="dxa"/>
            <w:left w:w="0" w:type="dxa"/>
            <w:bottom w:w="0" w:type="dxa"/>
            <w:right w:w="0" w:type="dxa"/>
          </w:tblCellMar>
        </w:tblPrEx>
        <w:tc>
          <w:tcPr>
            <w:tcW w:w="431" w:type="pct"/>
            <w:tcBorders>
              <w:top w:val="single" w:sz="4" w:space="0" w:color="auto"/>
              <w:left w:val="single" w:sz="4" w:space="0" w:color="auto"/>
              <w:bottom w:val="nil"/>
              <w:right w:val="nil"/>
            </w:tcBorders>
            <w:shd w:val="clear" w:color="auto" w:fill="FFFFFF"/>
          </w:tcPr>
          <w:p w:rsidR="00C42EA8" w:rsidRPr="00D426C2" w:rsidRDefault="00C42EA8" w:rsidP="00FD27F8">
            <w:pPr>
              <w:spacing w:before="120"/>
              <w:jc w:val="center"/>
              <w:rPr>
                <w:rFonts w:ascii="Arial" w:hAnsi="Arial" w:cs="Arial"/>
                <w:sz w:val="20"/>
              </w:rPr>
            </w:pPr>
            <w:r w:rsidRPr="00D426C2">
              <w:rPr>
                <w:rFonts w:ascii="Arial" w:hAnsi="Arial" w:cs="Arial"/>
                <w:sz w:val="20"/>
              </w:rPr>
              <w:t>A9.</w:t>
            </w:r>
          </w:p>
        </w:tc>
        <w:tc>
          <w:tcPr>
            <w:tcW w:w="3595" w:type="pct"/>
            <w:gridSpan w:val="2"/>
            <w:tcBorders>
              <w:top w:val="single" w:sz="4" w:space="0" w:color="auto"/>
              <w:left w:val="single" w:sz="4" w:space="0" w:color="auto"/>
              <w:bottom w:val="nil"/>
              <w:right w:val="nil"/>
            </w:tcBorders>
            <w:shd w:val="clear" w:color="auto" w:fill="FFFFFF"/>
            <w:vAlign w:val="center"/>
          </w:tcPr>
          <w:p w:rsidR="00C42EA8" w:rsidRPr="00D426C2" w:rsidRDefault="00C42EA8" w:rsidP="00FD27F8">
            <w:pPr>
              <w:spacing w:before="120"/>
              <w:rPr>
                <w:rFonts w:ascii="Arial" w:hAnsi="Arial" w:cs="Arial"/>
                <w:sz w:val="20"/>
              </w:rPr>
            </w:pPr>
            <w:r w:rsidRPr="00D426C2">
              <w:rPr>
                <w:rFonts w:ascii="Arial" w:hAnsi="Arial" w:cs="Arial"/>
                <w:sz w:val="20"/>
              </w:rPr>
              <w:t>Các lối đi trong bệnh viện, hành lang bằng phẳng, dễ đi.</w:t>
            </w:r>
          </w:p>
        </w:tc>
        <w:tc>
          <w:tcPr>
            <w:tcW w:w="974" w:type="pct"/>
            <w:tcBorders>
              <w:left w:val="single" w:sz="4" w:space="0" w:color="auto"/>
              <w:bottom w:val="nil"/>
              <w:right w:val="single" w:sz="4" w:space="0" w:color="auto"/>
            </w:tcBorders>
            <w:shd w:val="clear" w:color="auto" w:fill="FFFFFF"/>
            <w:vAlign w:val="center"/>
          </w:tcPr>
          <w:p w:rsidR="00C42EA8" w:rsidRPr="00D426C2" w:rsidRDefault="002653B0" w:rsidP="00FD27F8">
            <w:pPr>
              <w:spacing w:before="120"/>
              <w:rPr>
                <w:rFonts w:ascii="Arial" w:hAnsi="Arial" w:cs="Arial"/>
                <w:sz w:val="20"/>
              </w:rPr>
            </w:pPr>
            <w:r>
              <w:rPr>
                <w:rFonts w:ascii="Arial" w:hAnsi="Arial" w:cs="Arial"/>
                <w:noProof/>
                <w:sz w:val="20"/>
                <w:lang w:val="en-US" w:eastAsia="en-US"/>
              </w:rPr>
              <w:drawing>
                <wp:inline distT="0" distB="0" distL="0" distR="0">
                  <wp:extent cx="1047750" cy="219075"/>
                  <wp:effectExtent l="0" t="0" r="0" b="9525"/>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0" cy="219075"/>
                          </a:xfrm>
                          <a:prstGeom prst="rect">
                            <a:avLst/>
                          </a:prstGeom>
                          <a:noFill/>
                          <a:ln>
                            <a:noFill/>
                          </a:ln>
                        </pic:spPr>
                      </pic:pic>
                    </a:graphicData>
                  </a:graphic>
                </wp:inline>
              </w:drawing>
            </w:r>
          </w:p>
        </w:tc>
      </w:tr>
      <w:tr w:rsidR="005E56E9" w:rsidRPr="00D426C2">
        <w:tblPrEx>
          <w:tblCellMar>
            <w:top w:w="0" w:type="dxa"/>
            <w:left w:w="0" w:type="dxa"/>
            <w:bottom w:w="0" w:type="dxa"/>
            <w:right w:w="0" w:type="dxa"/>
          </w:tblCellMar>
        </w:tblPrEx>
        <w:tc>
          <w:tcPr>
            <w:tcW w:w="431" w:type="pct"/>
            <w:tcBorders>
              <w:top w:val="single" w:sz="4" w:space="0" w:color="auto"/>
              <w:left w:val="single" w:sz="4" w:space="0" w:color="auto"/>
              <w:bottom w:val="nil"/>
              <w:right w:val="nil"/>
            </w:tcBorders>
            <w:shd w:val="clear" w:color="auto" w:fill="FFFFFF"/>
          </w:tcPr>
          <w:p w:rsidR="00D2583D" w:rsidRPr="00D426C2" w:rsidRDefault="00D2583D" w:rsidP="00FD27F8">
            <w:pPr>
              <w:spacing w:before="120"/>
              <w:jc w:val="center"/>
              <w:rPr>
                <w:rFonts w:ascii="Arial" w:hAnsi="Arial" w:cs="Arial"/>
                <w:sz w:val="20"/>
              </w:rPr>
            </w:pPr>
            <w:r w:rsidRPr="00D426C2">
              <w:rPr>
                <w:rFonts w:ascii="Arial" w:hAnsi="Arial" w:cs="Arial"/>
                <w:sz w:val="20"/>
              </w:rPr>
              <w:t>A10.</w:t>
            </w:r>
          </w:p>
        </w:tc>
        <w:tc>
          <w:tcPr>
            <w:tcW w:w="3595" w:type="pct"/>
            <w:gridSpan w:val="2"/>
            <w:tcBorders>
              <w:top w:val="single" w:sz="4" w:space="0" w:color="auto"/>
              <w:left w:val="single" w:sz="4" w:space="0" w:color="auto"/>
              <w:bottom w:val="nil"/>
              <w:right w:val="nil"/>
            </w:tcBorders>
            <w:shd w:val="clear" w:color="auto" w:fill="FFFFFF"/>
            <w:vAlign w:val="center"/>
          </w:tcPr>
          <w:p w:rsidR="00D2583D" w:rsidRPr="00D426C2" w:rsidRDefault="00D2583D" w:rsidP="00FD27F8">
            <w:pPr>
              <w:spacing w:before="120"/>
              <w:rPr>
                <w:rFonts w:ascii="Arial" w:hAnsi="Arial" w:cs="Arial"/>
                <w:sz w:val="20"/>
              </w:rPr>
            </w:pPr>
            <w:r w:rsidRPr="00D426C2">
              <w:rPr>
                <w:rFonts w:ascii="Arial" w:hAnsi="Arial" w:cs="Arial"/>
                <w:sz w:val="20"/>
              </w:rPr>
              <w:t>Có th</w:t>
            </w:r>
            <w:r>
              <w:rPr>
                <w:rFonts w:ascii="Arial" w:hAnsi="Arial" w:cs="Arial"/>
                <w:sz w:val="20"/>
                <w:lang w:val="en-US"/>
              </w:rPr>
              <w:t>ể</w:t>
            </w:r>
            <w:r>
              <w:rPr>
                <w:rFonts w:ascii="Arial" w:hAnsi="Arial" w:cs="Arial"/>
                <w:sz w:val="20"/>
              </w:rPr>
              <w:t xml:space="preserve"> t</w:t>
            </w:r>
            <w:r>
              <w:rPr>
                <w:rFonts w:ascii="Arial" w:hAnsi="Arial" w:cs="Arial"/>
                <w:sz w:val="20"/>
                <w:lang w:val="en-US"/>
              </w:rPr>
              <w:t>ì</w:t>
            </w:r>
            <w:r w:rsidRPr="00D426C2">
              <w:rPr>
                <w:rFonts w:ascii="Arial" w:hAnsi="Arial" w:cs="Arial"/>
                <w:sz w:val="20"/>
              </w:rPr>
              <w:t>m hiểu các thông tin và đăng ký khám qua điện thoạ</w:t>
            </w:r>
            <w:r>
              <w:rPr>
                <w:rFonts w:ascii="Arial" w:hAnsi="Arial" w:cs="Arial"/>
                <w:sz w:val="20"/>
              </w:rPr>
              <w:t xml:space="preserve">i, trang tin </w:t>
            </w:r>
            <w:r>
              <w:rPr>
                <w:rFonts w:ascii="Arial" w:hAnsi="Arial" w:cs="Arial"/>
                <w:sz w:val="20"/>
                <w:lang w:val="en-US"/>
              </w:rPr>
              <w:t>đ</w:t>
            </w:r>
            <w:r w:rsidRPr="00D426C2">
              <w:rPr>
                <w:rFonts w:ascii="Arial" w:hAnsi="Arial" w:cs="Arial"/>
                <w:sz w:val="20"/>
              </w:rPr>
              <w:t>iện t</w:t>
            </w:r>
            <w:r>
              <w:rPr>
                <w:rFonts w:ascii="Arial" w:hAnsi="Arial" w:cs="Arial"/>
                <w:sz w:val="20"/>
                <w:lang w:val="en-US"/>
              </w:rPr>
              <w:t>ử</w:t>
            </w:r>
            <w:r w:rsidRPr="00D426C2">
              <w:rPr>
                <w:rFonts w:ascii="Arial" w:hAnsi="Arial" w:cs="Arial"/>
                <w:sz w:val="20"/>
              </w:rPr>
              <w:t xml:space="preserve"> </w:t>
            </w:r>
            <w:r>
              <w:rPr>
                <w:rFonts w:ascii="Arial" w:hAnsi="Arial" w:cs="Arial"/>
                <w:sz w:val="20"/>
              </w:rPr>
              <w:t>của</w:t>
            </w:r>
            <w:r w:rsidRPr="00D426C2">
              <w:rPr>
                <w:rFonts w:ascii="Arial" w:hAnsi="Arial" w:cs="Arial"/>
                <w:sz w:val="20"/>
              </w:rPr>
              <w:t xml:space="preserve"> bệnh viện (website) thuận tiện.</w:t>
            </w:r>
          </w:p>
        </w:tc>
        <w:tc>
          <w:tcPr>
            <w:tcW w:w="974" w:type="pct"/>
            <w:tcBorders>
              <w:top w:val="single" w:sz="4" w:space="0" w:color="auto"/>
              <w:left w:val="single" w:sz="4" w:space="0" w:color="auto"/>
              <w:bottom w:val="nil"/>
              <w:right w:val="single" w:sz="4" w:space="0" w:color="auto"/>
            </w:tcBorders>
            <w:shd w:val="clear" w:color="auto" w:fill="FFFFFF"/>
            <w:vAlign w:val="center"/>
          </w:tcPr>
          <w:p w:rsidR="00D2583D" w:rsidRPr="00D426C2" w:rsidRDefault="002653B0" w:rsidP="00FD27F8">
            <w:pPr>
              <w:spacing w:before="120"/>
              <w:rPr>
                <w:rFonts w:ascii="Arial" w:hAnsi="Arial" w:cs="Arial"/>
                <w:sz w:val="20"/>
              </w:rPr>
            </w:pPr>
            <w:r>
              <w:rPr>
                <w:rFonts w:ascii="Arial" w:hAnsi="Arial" w:cs="Arial"/>
                <w:noProof/>
                <w:sz w:val="20"/>
                <w:lang w:val="en-US" w:eastAsia="en-US"/>
              </w:rPr>
              <w:drawing>
                <wp:inline distT="0" distB="0" distL="0" distR="0">
                  <wp:extent cx="1047750" cy="219075"/>
                  <wp:effectExtent l="0" t="0" r="0" b="9525"/>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0" cy="219075"/>
                          </a:xfrm>
                          <a:prstGeom prst="rect">
                            <a:avLst/>
                          </a:prstGeom>
                          <a:noFill/>
                          <a:ln>
                            <a:noFill/>
                          </a:ln>
                        </pic:spPr>
                      </pic:pic>
                    </a:graphicData>
                  </a:graphic>
                </wp:inline>
              </w:drawing>
            </w:r>
          </w:p>
        </w:tc>
      </w:tr>
      <w:tr w:rsidR="00D2583D" w:rsidRPr="00D426C2">
        <w:tblPrEx>
          <w:tblCellMar>
            <w:top w:w="0" w:type="dxa"/>
            <w:left w:w="0" w:type="dxa"/>
            <w:bottom w:w="0" w:type="dxa"/>
            <w:right w:w="0" w:type="dxa"/>
          </w:tblCellMar>
        </w:tblPrEx>
        <w:tc>
          <w:tcPr>
            <w:tcW w:w="5000" w:type="pct"/>
            <w:gridSpan w:val="4"/>
            <w:tcBorders>
              <w:top w:val="single" w:sz="4" w:space="0" w:color="auto"/>
              <w:left w:val="single" w:sz="4" w:space="0" w:color="auto"/>
              <w:bottom w:val="nil"/>
              <w:right w:val="single" w:sz="4" w:space="0" w:color="auto"/>
            </w:tcBorders>
            <w:shd w:val="clear" w:color="auto" w:fill="FFFFFF"/>
            <w:vAlign w:val="center"/>
          </w:tcPr>
          <w:p w:rsidR="00D2583D" w:rsidRPr="00D2583D" w:rsidRDefault="00D2583D" w:rsidP="00FD27F8">
            <w:pPr>
              <w:spacing w:before="120"/>
              <w:rPr>
                <w:rFonts w:ascii="Arial" w:hAnsi="Arial" w:cs="Arial"/>
                <w:b/>
                <w:sz w:val="20"/>
              </w:rPr>
            </w:pPr>
            <w:r w:rsidRPr="00D2583D">
              <w:rPr>
                <w:rFonts w:ascii="Arial" w:hAnsi="Arial" w:cs="Arial"/>
                <w:b/>
                <w:sz w:val="20"/>
              </w:rPr>
              <w:t>B. Sự minh bạch thông tin và thủ tục khám bệnh, điều trị</w:t>
            </w:r>
          </w:p>
        </w:tc>
      </w:tr>
      <w:tr w:rsidR="00A51FFF" w:rsidRPr="00D426C2">
        <w:tblPrEx>
          <w:tblCellMar>
            <w:top w:w="0" w:type="dxa"/>
            <w:left w:w="0" w:type="dxa"/>
            <w:bottom w:w="0" w:type="dxa"/>
            <w:right w:w="0" w:type="dxa"/>
          </w:tblCellMar>
        </w:tblPrEx>
        <w:tc>
          <w:tcPr>
            <w:tcW w:w="431" w:type="pct"/>
            <w:tcBorders>
              <w:top w:val="single" w:sz="4" w:space="0" w:color="auto"/>
              <w:left w:val="single" w:sz="4" w:space="0" w:color="auto"/>
              <w:bottom w:val="nil"/>
              <w:right w:val="nil"/>
            </w:tcBorders>
            <w:shd w:val="clear" w:color="auto" w:fill="FFFFFF"/>
          </w:tcPr>
          <w:p w:rsidR="00D2583D" w:rsidRPr="00D426C2" w:rsidRDefault="00D2583D" w:rsidP="00FD27F8">
            <w:pPr>
              <w:spacing w:before="120"/>
              <w:jc w:val="center"/>
              <w:rPr>
                <w:rFonts w:ascii="Arial" w:hAnsi="Arial" w:cs="Arial"/>
                <w:sz w:val="20"/>
              </w:rPr>
            </w:pPr>
            <w:r w:rsidRPr="00D426C2">
              <w:rPr>
                <w:rFonts w:ascii="Arial" w:hAnsi="Arial" w:cs="Arial"/>
                <w:sz w:val="20"/>
              </w:rPr>
              <w:t>B6.</w:t>
            </w:r>
          </w:p>
        </w:tc>
        <w:tc>
          <w:tcPr>
            <w:tcW w:w="3595" w:type="pct"/>
            <w:gridSpan w:val="2"/>
            <w:tcBorders>
              <w:top w:val="single" w:sz="4" w:space="0" w:color="auto"/>
              <w:left w:val="single" w:sz="4" w:space="0" w:color="auto"/>
              <w:bottom w:val="nil"/>
              <w:right w:val="nil"/>
            </w:tcBorders>
            <w:shd w:val="clear" w:color="auto" w:fill="FFFFFF"/>
            <w:vAlign w:val="center"/>
          </w:tcPr>
          <w:p w:rsidR="00D2583D" w:rsidRPr="00D426C2" w:rsidRDefault="00D2583D" w:rsidP="00FD27F8">
            <w:pPr>
              <w:spacing w:before="120"/>
              <w:rPr>
                <w:rFonts w:ascii="Arial" w:hAnsi="Arial" w:cs="Arial"/>
                <w:sz w:val="20"/>
              </w:rPr>
            </w:pPr>
            <w:r w:rsidRPr="00D426C2">
              <w:rPr>
                <w:rFonts w:ascii="Arial" w:hAnsi="Arial" w:cs="Arial"/>
                <w:sz w:val="20"/>
              </w:rPr>
              <w:t>Quy trình khám bệnh được niêm yết rõ ràng, công khai, dễ hiểu.</w:t>
            </w:r>
          </w:p>
        </w:tc>
        <w:tc>
          <w:tcPr>
            <w:tcW w:w="974" w:type="pct"/>
            <w:tcBorders>
              <w:top w:val="single" w:sz="4" w:space="0" w:color="auto"/>
              <w:left w:val="single" w:sz="4" w:space="0" w:color="auto"/>
              <w:bottom w:val="nil"/>
              <w:right w:val="single" w:sz="4" w:space="0" w:color="auto"/>
            </w:tcBorders>
            <w:shd w:val="clear" w:color="auto" w:fill="FFFFFF"/>
            <w:vAlign w:val="center"/>
          </w:tcPr>
          <w:p w:rsidR="00D2583D" w:rsidRPr="00D426C2" w:rsidRDefault="002653B0" w:rsidP="00FD27F8">
            <w:pPr>
              <w:spacing w:before="120"/>
              <w:rPr>
                <w:rFonts w:ascii="Arial" w:hAnsi="Arial" w:cs="Arial"/>
                <w:sz w:val="20"/>
              </w:rPr>
            </w:pPr>
            <w:r>
              <w:rPr>
                <w:rFonts w:ascii="Arial" w:hAnsi="Arial" w:cs="Arial"/>
                <w:noProof/>
                <w:sz w:val="20"/>
                <w:lang w:val="en-US" w:eastAsia="en-US"/>
              </w:rPr>
              <w:drawing>
                <wp:inline distT="0" distB="0" distL="0" distR="0">
                  <wp:extent cx="1047750" cy="219075"/>
                  <wp:effectExtent l="0" t="0" r="0" b="9525"/>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0" cy="219075"/>
                          </a:xfrm>
                          <a:prstGeom prst="rect">
                            <a:avLst/>
                          </a:prstGeom>
                          <a:noFill/>
                          <a:ln>
                            <a:noFill/>
                          </a:ln>
                        </pic:spPr>
                      </pic:pic>
                    </a:graphicData>
                  </a:graphic>
                </wp:inline>
              </w:drawing>
            </w:r>
          </w:p>
        </w:tc>
      </w:tr>
      <w:tr w:rsidR="00A51FFF" w:rsidRPr="00D426C2">
        <w:tblPrEx>
          <w:tblCellMar>
            <w:top w:w="0" w:type="dxa"/>
            <w:left w:w="0" w:type="dxa"/>
            <w:bottom w:w="0" w:type="dxa"/>
            <w:right w:w="0" w:type="dxa"/>
          </w:tblCellMar>
        </w:tblPrEx>
        <w:tc>
          <w:tcPr>
            <w:tcW w:w="431" w:type="pct"/>
            <w:tcBorders>
              <w:top w:val="single" w:sz="4" w:space="0" w:color="auto"/>
              <w:left w:val="single" w:sz="4" w:space="0" w:color="auto"/>
              <w:bottom w:val="nil"/>
              <w:right w:val="nil"/>
            </w:tcBorders>
            <w:shd w:val="clear" w:color="auto" w:fill="FFFFFF"/>
          </w:tcPr>
          <w:p w:rsidR="00D2583D" w:rsidRPr="00D426C2" w:rsidRDefault="00D2583D" w:rsidP="00FD27F8">
            <w:pPr>
              <w:spacing w:before="120"/>
              <w:jc w:val="center"/>
              <w:rPr>
                <w:rFonts w:ascii="Arial" w:hAnsi="Arial" w:cs="Arial"/>
                <w:sz w:val="20"/>
              </w:rPr>
            </w:pPr>
            <w:r w:rsidRPr="00D426C2">
              <w:rPr>
                <w:rFonts w:ascii="Arial" w:hAnsi="Arial" w:cs="Arial"/>
                <w:sz w:val="20"/>
              </w:rPr>
              <w:t>B7.</w:t>
            </w:r>
          </w:p>
        </w:tc>
        <w:tc>
          <w:tcPr>
            <w:tcW w:w="3595" w:type="pct"/>
            <w:gridSpan w:val="2"/>
            <w:tcBorders>
              <w:top w:val="single" w:sz="4" w:space="0" w:color="auto"/>
              <w:left w:val="single" w:sz="4" w:space="0" w:color="auto"/>
              <w:bottom w:val="nil"/>
              <w:right w:val="nil"/>
            </w:tcBorders>
            <w:shd w:val="clear" w:color="auto" w:fill="FFFFFF"/>
            <w:vAlign w:val="center"/>
          </w:tcPr>
          <w:p w:rsidR="00D2583D" w:rsidRPr="00D426C2" w:rsidRDefault="00D2583D" w:rsidP="00FD27F8">
            <w:pPr>
              <w:spacing w:before="120"/>
              <w:rPr>
                <w:rFonts w:ascii="Arial" w:hAnsi="Arial" w:cs="Arial"/>
                <w:sz w:val="20"/>
              </w:rPr>
            </w:pPr>
            <w:r w:rsidRPr="00D426C2">
              <w:rPr>
                <w:rFonts w:ascii="Arial" w:hAnsi="Arial" w:cs="Arial"/>
                <w:sz w:val="20"/>
              </w:rPr>
              <w:t xml:space="preserve">Các quy trình, </w:t>
            </w:r>
            <w:r>
              <w:rPr>
                <w:rFonts w:ascii="Arial" w:hAnsi="Arial" w:cs="Arial"/>
                <w:sz w:val="20"/>
              </w:rPr>
              <w:t>thủ tục</w:t>
            </w:r>
            <w:r w:rsidRPr="00D426C2">
              <w:rPr>
                <w:rFonts w:ascii="Arial" w:hAnsi="Arial" w:cs="Arial"/>
                <w:sz w:val="20"/>
              </w:rPr>
              <w:t xml:space="preserve"> khám bệnh được cải cách đơn giản, thuận tiện.</w:t>
            </w:r>
          </w:p>
        </w:tc>
        <w:tc>
          <w:tcPr>
            <w:tcW w:w="974" w:type="pct"/>
            <w:tcBorders>
              <w:top w:val="single" w:sz="4" w:space="0" w:color="auto"/>
              <w:left w:val="single" w:sz="4" w:space="0" w:color="auto"/>
              <w:bottom w:val="nil"/>
              <w:right w:val="single" w:sz="4" w:space="0" w:color="auto"/>
            </w:tcBorders>
            <w:shd w:val="clear" w:color="auto" w:fill="FFFFFF"/>
            <w:vAlign w:val="center"/>
          </w:tcPr>
          <w:p w:rsidR="00D2583D" w:rsidRPr="00D426C2" w:rsidRDefault="002653B0" w:rsidP="00FD27F8">
            <w:pPr>
              <w:spacing w:before="120"/>
              <w:rPr>
                <w:rFonts w:ascii="Arial" w:hAnsi="Arial" w:cs="Arial"/>
                <w:sz w:val="20"/>
              </w:rPr>
            </w:pPr>
            <w:r>
              <w:rPr>
                <w:rFonts w:ascii="Arial" w:hAnsi="Arial" w:cs="Arial"/>
                <w:noProof/>
                <w:sz w:val="20"/>
                <w:lang w:val="en-US" w:eastAsia="en-US"/>
              </w:rPr>
              <w:drawing>
                <wp:inline distT="0" distB="0" distL="0" distR="0">
                  <wp:extent cx="1047750" cy="219075"/>
                  <wp:effectExtent l="0" t="0" r="0" b="9525"/>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0" cy="219075"/>
                          </a:xfrm>
                          <a:prstGeom prst="rect">
                            <a:avLst/>
                          </a:prstGeom>
                          <a:noFill/>
                          <a:ln>
                            <a:noFill/>
                          </a:ln>
                        </pic:spPr>
                      </pic:pic>
                    </a:graphicData>
                  </a:graphic>
                </wp:inline>
              </w:drawing>
            </w:r>
          </w:p>
        </w:tc>
      </w:tr>
      <w:tr w:rsidR="00A51FFF" w:rsidRPr="00D426C2">
        <w:tblPrEx>
          <w:tblCellMar>
            <w:top w:w="0" w:type="dxa"/>
            <w:left w:w="0" w:type="dxa"/>
            <w:bottom w:w="0" w:type="dxa"/>
            <w:right w:w="0" w:type="dxa"/>
          </w:tblCellMar>
        </w:tblPrEx>
        <w:tc>
          <w:tcPr>
            <w:tcW w:w="431" w:type="pct"/>
            <w:tcBorders>
              <w:top w:val="single" w:sz="4" w:space="0" w:color="auto"/>
              <w:left w:val="single" w:sz="4" w:space="0" w:color="auto"/>
              <w:bottom w:val="nil"/>
              <w:right w:val="nil"/>
            </w:tcBorders>
            <w:shd w:val="clear" w:color="auto" w:fill="FFFFFF"/>
          </w:tcPr>
          <w:p w:rsidR="00D2583D" w:rsidRPr="00D426C2" w:rsidRDefault="00D2583D" w:rsidP="00FD27F8">
            <w:pPr>
              <w:spacing w:before="120"/>
              <w:jc w:val="center"/>
              <w:rPr>
                <w:rFonts w:ascii="Arial" w:hAnsi="Arial" w:cs="Arial"/>
                <w:sz w:val="20"/>
              </w:rPr>
            </w:pPr>
            <w:r w:rsidRPr="00D426C2">
              <w:rPr>
                <w:rFonts w:ascii="Arial" w:hAnsi="Arial" w:cs="Arial"/>
                <w:sz w:val="20"/>
              </w:rPr>
              <w:t>B8.</w:t>
            </w:r>
          </w:p>
        </w:tc>
        <w:tc>
          <w:tcPr>
            <w:tcW w:w="3595" w:type="pct"/>
            <w:gridSpan w:val="2"/>
            <w:tcBorders>
              <w:top w:val="single" w:sz="4" w:space="0" w:color="auto"/>
              <w:left w:val="single" w:sz="4" w:space="0" w:color="auto"/>
              <w:bottom w:val="nil"/>
              <w:right w:val="nil"/>
            </w:tcBorders>
            <w:shd w:val="clear" w:color="auto" w:fill="FFFFFF"/>
            <w:vAlign w:val="center"/>
          </w:tcPr>
          <w:p w:rsidR="00D2583D" w:rsidRPr="00D426C2" w:rsidRDefault="00D2583D" w:rsidP="00FD27F8">
            <w:pPr>
              <w:spacing w:before="120"/>
              <w:rPr>
                <w:rFonts w:ascii="Arial" w:hAnsi="Arial" w:cs="Arial"/>
                <w:sz w:val="20"/>
              </w:rPr>
            </w:pPr>
            <w:r w:rsidRPr="00D426C2">
              <w:rPr>
                <w:rFonts w:ascii="Arial" w:hAnsi="Arial" w:cs="Arial"/>
                <w:sz w:val="20"/>
              </w:rPr>
              <w:t>Giá dịch vụ y t</w:t>
            </w:r>
            <w:r>
              <w:rPr>
                <w:rFonts w:ascii="Arial" w:hAnsi="Arial" w:cs="Arial"/>
                <w:sz w:val="20"/>
                <w:lang w:val="en-US"/>
              </w:rPr>
              <w:t>ế</w:t>
            </w:r>
            <w:r w:rsidRPr="00D426C2">
              <w:rPr>
                <w:rFonts w:ascii="Arial" w:hAnsi="Arial" w:cs="Arial"/>
                <w:sz w:val="20"/>
              </w:rPr>
              <w:t xml:space="preserve"> niêm vết rõ ràng, công khai.</w:t>
            </w:r>
          </w:p>
        </w:tc>
        <w:tc>
          <w:tcPr>
            <w:tcW w:w="974" w:type="pct"/>
            <w:tcBorders>
              <w:top w:val="single" w:sz="4" w:space="0" w:color="auto"/>
              <w:left w:val="single" w:sz="4" w:space="0" w:color="auto"/>
              <w:bottom w:val="nil"/>
              <w:right w:val="single" w:sz="4" w:space="0" w:color="auto"/>
            </w:tcBorders>
            <w:shd w:val="clear" w:color="auto" w:fill="FFFFFF"/>
            <w:vAlign w:val="center"/>
          </w:tcPr>
          <w:p w:rsidR="00D2583D" w:rsidRPr="00D426C2" w:rsidRDefault="002653B0" w:rsidP="00FD27F8">
            <w:pPr>
              <w:spacing w:before="120"/>
              <w:rPr>
                <w:rFonts w:ascii="Arial" w:hAnsi="Arial" w:cs="Arial"/>
                <w:sz w:val="20"/>
              </w:rPr>
            </w:pPr>
            <w:r>
              <w:rPr>
                <w:rFonts w:ascii="Arial" w:hAnsi="Arial" w:cs="Arial"/>
                <w:noProof/>
                <w:sz w:val="20"/>
                <w:lang w:val="en-US" w:eastAsia="en-US"/>
              </w:rPr>
              <w:drawing>
                <wp:inline distT="0" distB="0" distL="0" distR="0">
                  <wp:extent cx="1047750" cy="219075"/>
                  <wp:effectExtent l="0" t="0" r="0" b="9525"/>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0" cy="219075"/>
                          </a:xfrm>
                          <a:prstGeom prst="rect">
                            <a:avLst/>
                          </a:prstGeom>
                          <a:noFill/>
                          <a:ln>
                            <a:noFill/>
                          </a:ln>
                        </pic:spPr>
                      </pic:pic>
                    </a:graphicData>
                  </a:graphic>
                </wp:inline>
              </w:drawing>
            </w:r>
          </w:p>
        </w:tc>
      </w:tr>
      <w:tr w:rsidR="00A51FFF" w:rsidRPr="00D426C2">
        <w:tblPrEx>
          <w:tblCellMar>
            <w:top w:w="0" w:type="dxa"/>
            <w:left w:w="0" w:type="dxa"/>
            <w:bottom w:w="0" w:type="dxa"/>
            <w:right w:w="0" w:type="dxa"/>
          </w:tblCellMar>
        </w:tblPrEx>
        <w:tc>
          <w:tcPr>
            <w:tcW w:w="431" w:type="pct"/>
            <w:tcBorders>
              <w:top w:val="single" w:sz="4" w:space="0" w:color="auto"/>
              <w:left w:val="single" w:sz="4" w:space="0" w:color="auto"/>
              <w:bottom w:val="nil"/>
              <w:right w:val="nil"/>
            </w:tcBorders>
            <w:shd w:val="clear" w:color="auto" w:fill="FFFFFF"/>
          </w:tcPr>
          <w:p w:rsidR="00D2583D" w:rsidRPr="00D426C2" w:rsidRDefault="00D2583D" w:rsidP="00FD27F8">
            <w:pPr>
              <w:spacing w:before="120"/>
              <w:jc w:val="center"/>
              <w:rPr>
                <w:rFonts w:ascii="Arial" w:hAnsi="Arial" w:cs="Arial"/>
                <w:sz w:val="20"/>
              </w:rPr>
            </w:pPr>
            <w:r w:rsidRPr="00D426C2">
              <w:rPr>
                <w:rFonts w:ascii="Arial" w:hAnsi="Arial" w:cs="Arial"/>
                <w:sz w:val="20"/>
              </w:rPr>
              <w:t>B9.</w:t>
            </w:r>
          </w:p>
        </w:tc>
        <w:tc>
          <w:tcPr>
            <w:tcW w:w="3595" w:type="pct"/>
            <w:gridSpan w:val="2"/>
            <w:tcBorders>
              <w:top w:val="single" w:sz="4" w:space="0" w:color="auto"/>
              <w:left w:val="single" w:sz="4" w:space="0" w:color="auto"/>
              <w:bottom w:val="nil"/>
              <w:right w:val="nil"/>
            </w:tcBorders>
            <w:shd w:val="clear" w:color="auto" w:fill="FFFFFF"/>
            <w:vAlign w:val="center"/>
          </w:tcPr>
          <w:p w:rsidR="00D2583D" w:rsidRPr="00D426C2" w:rsidRDefault="00D2583D" w:rsidP="00FD27F8">
            <w:pPr>
              <w:spacing w:before="120"/>
              <w:rPr>
                <w:rFonts w:ascii="Arial" w:hAnsi="Arial" w:cs="Arial"/>
                <w:sz w:val="20"/>
              </w:rPr>
            </w:pPr>
            <w:r w:rsidRPr="00D426C2">
              <w:rPr>
                <w:rFonts w:ascii="Arial" w:hAnsi="Arial" w:cs="Arial"/>
                <w:sz w:val="20"/>
              </w:rPr>
              <w:t>Nhân viên y tế tiếp đón, hướng dẫn người bệnh làm các thủ tục niềm n</w:t>
            </w:r>
            <w:r w:rsidR="005E56E9">
              <w:rPr>
                <w:rFonts w:ascii="Arial" w:hAnsi="Arial" w:cs="Arial"/>
                <w:sz w:val="20"/>
                <w:lang w:val="en-US"/>
              </w:rPr>
              <w:t>ở</w:t>
            </w:r>
            <w:r w:rsidRPr="00D426C2">
              <w:rPr>
                <w:rFonts w:ascii="Arial" w:hAnsi="Arial" w:cs="Arial"/>
                <w:sz w:val="20"/>
              </w:rPr>
              <w:t>, tận tình.</w:t>
            </w:r>
          </w:p>
        </w:tc>
        <w:tc>
          <w:tcPr>
            <w:tcW w:w="974" w:type="pct"/>
            <w:tcBorders>
              <w:top w:val="single" w:sz="4" w:space="0" w:color="auto"/>
              <w:left w:val="single" w:sz="4" w:space="0" w:color="auto"/>
              <w:bottom w:val="nil"/>
              <w:right w:val="single" w:sz="4" w:space="0" w:color="auto"/>
            </w:tcBorders>
            <w:shd w:val="clear" w:color="auto" w:fill="FFFFFF"/>
            <w:vAlign w:val="center"/>
          </w:tcPr>
          <w:p w:rsidR="00D2583D" w:rsidRPr="00D426C2" w:rsidRDefault="002653B0" w:rsidP="00FD27F8">
            <w:pPr>
              <w:spacing w:before="120"/>
              <w:rPr>
                <w:rFonts w:ascii="Arial" w:hAnsi="Arial" w:cs="Arial"/>
                <w:sz w:val="20"/>
              </w:rPr>
            </w:pPr>
            <w:r>
              <w:rPr>
                <w:rFonts w:ascii="Arial" w:hAnsi="Arial" w:cs="Arial"/>
                <w:noProof/>
                <w:sz w:val="20"/>
                <w:lang w:val="en-US" w:eastAsia="en-US"/>
              </w:rPr>
              <w:drawing>
                <wp:inline distT="0" distB="0" distL="0" distR="0">
                  <wp:extent cx="1047750" cy="219075"/>
                  <wp:effectExtent l="0" t="0" r="0" b="9525"/>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0" cy="219075"/>
                          </a:xfrm>
                          <a:prstGeom prst="rect">
                            <a:avLst/>
                          </a:prstGeom>
                          <a:noFill/>
                          <a:ln>
                            <a:noFill/>
                          </a:ln>
                        </pic:spPr>
                      </pic:pic>
                    </a:graphicData>
                  </a:graphic>
                </wp:inline>
              </w:drawing>
            </w:r>
          </w:p>
        </w:tc>
      </w:tr>
      <w:tr w:rsidR="00A51FFF" w:rsidRPr="00D426C2">
        <w:tblPrEx>
          <w:tblCellMar>
            <w:top w:w="0" w:type="dxa"/>
            <w:left w:w="0" w:type="dxa"/>
            <w:bottom w:w="0" w:type="dxa"/>
            <w:right w:w="0" w:type="dxa"/>
          </w:tblCellMar>
        </w:tblPrEx>
        <w:tc>
          <w:tcPr>
            <w:tcW w:w="431" w:type="pct"/>
            <w:tcBorders>
              <w:top w:val="single" w:sz="4" w:space="0" w:color="auto"/>
              <w:left w:val="single" w:sz="4" w:space="0" w:color="auto"/>
              <w:bottom w:val="nil"/>
              <w:right w:val="nil"/>
            </w:tcBorders>
            <w:shd w:val="clear" w:color="auto" w:fill="FFFFFF"/>
          </w:tcPr>
          <w:p w:rsidR="00D2583D" w:rsidRPr="00D426C2" w:rsidRDefault="00D2583D" w:rsidP="00FD27F8">
            <w:pPr>
              <w:spacing w:before="120"/>
              <w:jc w:val="center"/>
              <w:rPr>
                <w:rFonts w:ascii="Arial" w:hAnsi="Arial" w:cs="Arial"/>
                <w:sz w:val="20"/>
              </w:rPr>
            </w:pPr>
            <w:r w:rsidRPr="00D426C2">
              <w:rPr>
                <w:rFonts w:ascii="Arial" w:hAnsi="Arial" w:cs="Arial"/>
                <w:sz w:val="20"/>
              </w:rPr>
              <w:lastRenderedPageBreak/>
              <w:t>B10.</w:t>
            </w:r>
          </w:p>
        </w:tc>
        <w:tc>
          <w:tcPr>
            <w:tcW w:w="3595" w:type="pct"/>
            <w:gridSpan w:val="2"/>
            <w:tcBorders>
              <w:top w:val="single" w:sz="4" w:space="0" w:color="auto"/>
              <w:left w:val="single" w:sz="4" w:space="0" w:color="auto"/>
              <w:bottom w:val="nil"/>
              <w:right w:val="nil"/>
            </w:tcBorders>
            <w:shd w:val="clear" w:color="auto" w:fill="FFFFFF"/>
            <w:vAlign w:val="center"/>
          </w:tcPr>
          <w:p w:rsidR="00D2583D" w:rsidRPr="00D426C2" w:rsidRDefault="00D2583D" w:rsidP="00FD27F8">
            <w:pPr>
              <w:spacing w:before="120"/>
              <w:rPr>
                <w:rFonts w:ascii="Arial" w:hAnsi="Arial" w:cs="Arial"/>
                <w:sz w:val="20"/>
              </w:rPr>
            </w:pPr>
            <w:r w:rsidRPr="00D426C2">
              <w:rPr>
                <w:rFonts w:ascii="Arial" w:hAnsi="Arial" w:cs="Arial"/>
                <w:sz w:val="20"/>
              </w:rPr>
              <w:t>Được xếp hàng theo thứ tự trước sau khi làm các thủ tục đăng ký, nộp tiền, khám bệnh, xét nghiệm, chiếu chụp.</w:t>
            </w:r>
          </w:p>
        </w:tc>
        <w:tc>
          <w:tcPr>
            <w:tcW w:w="974" w:type="pct"/>
            <w:tcBorders>
              <w:top w:val="single" w:sz="4" w:space="0" w:color="auto"/>
              <w:left w:val="single" w:sz="4" w:space="0" w:color="auto"/>
              <w:bottom w:val="nil"/>
              <w:right w:val="single" w:sz="4" w:space="0" w:color="auto"/>
            </w:tcBorders>
            <w:shd w:val="clear" w:color="auto" w:fill="FFFFFF"/>
            <w:vAlign w:val="center"/>
          </w:tcPr>
          <w:p w:rsidR="00D2583D" w:rsidRPr="00D426C2" w:rsidRDefault="002653B0" w:rsidP="00FD27F8">
            <w:pPr>
              <w:spacing w:before="120"/>
              <w:rPr>
                <w:rFonts w:ascii="Arial" w:hAnsi="Arial" w:cs="Arial"/>
                <w:sz w:val="20"/>
              </w:rPr>
            </w:pPr>
            <w:r>
              <w:rPr>
                <w:rFonts w:ascii="Arial" w:hAnsi="Arial" w:cs="Arial"/>
                <w:noProof/>
                <w:sz w:val="20"/>
                <w:lang w:val="en-US" w:eastAsia="en-US"/>
              </w:rPr>
              <w:drawing>
                <wp:inline distT="0" distB="0" distL="0" distR="0">
                  <wp:extent cx="1047750" cy="219075"/>
                  <wp:effectExtent l="0" t="0" r="0" b="952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0" cy="219075"/>
                          </a:xfrm>
                          <a:prstGeom prst="rect">
                            <a:avLst/>
                          </a:prstGeom>
                          <a:noFill/>
                          <a:ln>
                            <a:noFill/>
                          </a:ln>
                        </pic:spPr>
                      </pic:pic>
                    </a:graphicData>
                  </a:graphic>
                </wp:inline>
              </w:drawing>
            </w:r>
          </w:p>
        </w:tc>
      </w:tr>
      <w:tr w:rsidR="00A51FFF" w:rsidRPr="00D426C2">
        <w:tblPrEx>
          <w:tblCellMar>
            <w:top w:w="0" w:type="dxa"/>
            <w:left w:w="0" w:type="dxa"/>
            <w:bottom w:w="0" w:type="dxa"/>
            <w:right w:w="0" w:type="dxa"/>
          </w:tblCellMar>
        </w:tblPrEx>
        <w:tc>
          <w:tcPr>
            <w:tcW w:w="431" w:type="pct"/>
            <w:tcBorders>
              <w:top w:val="single" w:sz="4" w:space="0" w:color="auto"/>
              <w:left w:val="single" w:sz="4" w:space="0" w:color="auto"/>
              <w:bottom w:val="nil"/>
              <w:right w:val="nil"/>
            </w:tcBorders>
            <w:shd w:val="clear" w:color="auto" w:fill="FFFFFF"/>
          </w:tcPr>
          <w:p w:rsidR="00D2583D" w:rsidRPr="00D426C2" w:rsidRDefault="005E56E9" w:rsidP="00FD27F8">
            <w:pPr>
              <w:spacing w:before="120"/>
              <w:jc w:val="center"/>
              <w:rPr>
                <w:rFonts w:ascii="Arial" w:hAnsi="Arial" w:cs="Arial"/>
                <w:sz w:val="20"/>
              </w:rPr>
            </w:pPr>
            <w:r>
              <w:rPr>
                <w:rFonts w:ascii="Arial" w:hAnsi="Arial" w:cs="Arial"/>
                <w:sz w:val="20"/>
              </w:rPr>
              <w:t>B</w:t>
            </w:r>
            <w:r>
              <w:rPr>
                <w:rFonts w:ascii="Arial" w:hAnsi="Arial" w:cs="Arial"/>
                <w:sz w:val="20"/>
                <w:lang w:val="en-US"/>
              </w:rPr>
              <w:t>11</w:t>
            </w:r>
            <w:r w:rsidR="00D2583D" w:rsidRPr="00D426C2">
              <w:rPr>
                <w:rFonts w:ascii="Arial" w:hAnsi="Arial" w:cs="Arial"/>
                <w:sz w:val="20"/>
              </w:rPr>
              <w:t>.</w:t>
            </w:r>
          </w:p>
        </w:tc>
        <w:tc>
          <w:tcPr>
            <w:tcW w:w="3595" w:type="pct"/>
            <w:gridSpan w:val="2"/>
            <w:tcBorders>
              <w:top w:val="single" w:sz="4" w:space="0" w:color="auto"/>
              <w:left w:val="single" w:sz="4" w:space="0" w:color="auto"/>
              <w:bottom w:val="nil"/>
              <w:right w:val="nil"/>
            </w:tcBorders>
            <w:shd w:val="clear" w:color="auto" w:fill="FFFFFF"/>
            <w:vAlign w:val="center"/>
          </w:tcPr>
          <w:p w:rsidR="00D2583D" w:rsidRPr="00D426C2" w:rsidRDefault="00D2583D" w:rsidP="00FD27F8">
            <w:pPr>
              <w:spacing w:before="120"/>
              <w:rPr>
                <w:rFonts w:ascii="Arial" w:hAnsi="Arial" w:cs="Arial"/>
                <w:sz w:val="20"/>
              </w:rPr>
            </w:pPr>
            <w:r w:rsidRPr="00D426C2">
              <w:rPr>
                <w:rFonts w:ascii="Arial" w:hAnsi="Arial" w:cs="Arial"/>
                <w:sz w:val="20"/>
              </w:rPr>
              <w:t>Đánh giá thời gian chờ</w:t>
            </w:r>
            <w:r w:rsidR="00362F8A">
              <w:rPr>
                <w:rFonts w:ascii="Arial" w:hAnsi="Arial" w:cs="Arial"/>
                <w:sz w:val="20"/>
              </w:rPr>
              <w:t xml:space="preserve"> </w:t>
            </w:r>
            <w:r w:rsidR="00362F8A">
              <w:rPr>
                <w:rFonts w:ascii="Arial" w:hAnsi="Arial" w:cs="Arial"/>
                <w:sz w:val="20"/>
                <w:lang w:val="en-US"/>
              </w:rPr>
              <w:t>đ</w:t>
            </w:r>
            <w:r w:rsidRPr="00D426C2">
              <w:rPr>
                <w:rFonts w:ascii="Arial" w:hAnsi="Arial" w:cs="Arial"/>
                <w:sz w:val="20"/>
              </w:rPr>
              <w:t>ợi làm thủ tụ</w:t>
            </w:r>
            <w:r w:rsidR="00362F8A">
              <w:rPr>
                <w:rFonts w:ascii="Arial" w:hAnsi="Arial" w:cs="Arial"/>
                <w:sz w:val="20"/>
              </w:rPr>
              <w:t xml:space="preserve">c </w:t>
            </w:r>
            <w:r w:rsidR="00362F8A">
              <w:rPr>
                <w:rFonts w:ascii="Arial" w:hAnsi="Arial" w:cs="Arial"/>
                <w:sz w:val="20"/>
                <w:lang w:val="en-US"/>
              </w:rPr>
              <w:t>đ</w:t>
            </w:r>
            <w:r w:rsidRPr="00D426C2">
              <w:rPr>
                <w:rFonts w:ascii="Arial" w:hAnsi="Arial" w:cs="Arial"/>
                <w:sz w:val="20"/>
              </w:rPr>
              <w:t>ăng ký khám.</w:t>
            </w:r>
          </w:p>
        </w:tc>
        <w:tc>
          <w:tcPr>
            <w:tcW w:w="974" w:type="pct"/>
            <w:tcBorders>
              <w:top w:val="single" w:sz="4" w:space="0" w:color="auto"/>
              <w:left w:val="single" w:sz="4" w:space="0" w:color="auto"/>
              <w:bottom w:val="nil"/>
              <w:right w:val="single" w:sz="4" w:space="0" w:color="auto"/>
            </w:tcBorders>
            <w:shd w:val="clear" w:color="auto" w:fill="FFFFFF"/>
            <w:vAlign w:val="center"/>
          </w:tcPr>
          <w:p w:rsidR="00D2583D" w:rsidRPr="00D426C2" w:rsidRDefault="002653B0" w:rsidP="00FD27F8">
            <w:pPr>
              <w:spacing w:before="120"/>
              <w:rPr>
                <w:rFonts w:ascii="Arial" w:hAnsi="Arial" w:cs="Arial"/>
                <w:sz w:val="20"/>
              </w:rPr>
            </w:pPr>
            <w:r>
              <w:rPr>
                <w:rFonts w:ascii="Arial" w:hAnsi="Arial" w:cs="Arial"/>
                <w:noProof/>
                <w:sz w:val="20"/>
                <w:lang w:val="en-US" w:eastAsia="en-US"/>
              </w:rPr>
              <w:drawing>
                <wp:inline distT="0" distB="0" distL="0" distR="0">
                  <wp:extent cx="1047750" cy="219075"/>
                  <wp:effectExtent l="0" t="0" r="0" b="9525"/>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0" cy="219075"/>
                          </a:xfrm>
                          <a:prstGeom prst="rect">
                            <a:avLst/>
                          </a:prstGeom>
                          <a:noFill/>
                          <a:ln>
                            <a:noFill/>
                          </a:ln>
                        </pic:spPr>
                      </pic:pic>
                    </a:graphicData>
                  </a:graphic>
                </wp:inline>
              </w:drawing>
            </w:r>
          </w:p>
        </w:tc>
      </w:tr>
      <w:tr w:rsidR="00A51FFF" w:rsidRPr="00D426C2">
        <w:tblPrEx>
          <w:tblCellMar>
            <w:top w:w="0" w:type="dxa"/>
            <w:left w:w="0" w:type="dxa"/>
            <w:bottom w:w="0" w:type="dxa"/>
            <w:right w:w="0" w:type="dxa"/>
          </w:tblCellMar>
        </w:tblPrEx>
        <w:tc>
          <w:tcPr>
            <w:tcW w:w="431" w:type="pct"/>
            <w:tcBorders>
              <w:top w:val="single" w:sz="4" w:space="0" w:color="auto"/>
              <w:left w:val="single" w:sz="4" w:space="0" w:color="auto"/>
              <w:bottom w:val="nil"/>
              <w:right w:val="nil"/>
            </w:tcBorders>
            <w:shd w:val="clear" w:color="auto" w:fill="FFFFFF"/>
          </w:tcPr>
          <w:p w:rsidR="00D2583D" w:rsidRPr="00D426C2" w:rsidRDefault="00D2583D" w:rsidP="00FD27F8">
            <w:pPr>
              <w:spacing w:before="120"/>
              <w:jc w:val="center"/>
              <w:rPr>
                <w:rFonts w:ascii="Arial" w:hAnsi="Arial" w:cs="Arial"/>
                <w:sz w:val="20"/>
              </w:rPr>
            </w:pPr>
            <w:r w:rsidRPr="00D426C2">
              <w:rPr>
                <w:rFonts w:ascii="Arial" w:hAnsi="Arial" w:cs="Arial"/>
                <w:sz w:val="20"/>
              </w:rPr>
              <w:t>B12.</w:t>
            </w:r>
          </w:p>
        </w:tc>
        <w:tc>
          <w:tcPr>
            <w:tcW w:w="3595" w:type="pct"/>
            <w:gridSpan w:val="2"/>
            <w:tcBorders>
              <w:top w:val="single" w:sz="4" w:space="0" w:color="auto"/>
              <w:left w:val="single" w:sz="4" w:space="0" w:color="auto"/>
              <w:bottom w:val="nil"/>
              <w:right w:val="nil"/>
            </w:tcBorders>
            <w:shd w:val="clear" w:color="auto" w:fill="FFFFFF"/>
            <w:vAlign w:val="center"/>
          </w:tcPr>
          <w:p w:rsidR="00D2583D" w:rsidRPr="00D426C2" w:rsidRDefault="00D2583D" w:rsidP="00FD27F8">
            <w:pPr>
              <w:spacing w:before="120"/>
              <w:rPr>
                <w:rFonts w:ascii="Arial" w:hAnsi="Arial" w:cs="Arial"/>
                <w:sz w:val="20"/>
              </w:rPr>
            </w:pPr>
            <w:r w:rsidRPr="00D426C2">
              <w:rPr>
                <w:rFonts w:ascii="Arial" w:hAnsi="Arial" w:cs="Arial"/>
                <w:sz w:val="20"/>
              </w:rPr>
              <w:t>Đánh giá thời gian chờ tới lượt bác sỹ khám.</w:t>
            </w:r>
          </w:p>
        </w:tc>
        <w:tc>
          <w:tcPr>
            <w:tcW w:w="974" w:type="pct"/>
            <w:tcBorders>
              <w:top w:val="single" w:sz="4" w:space="0" w:color="auto"/>
              <w:left w:val="single" w:sz="4" w:space="0" w:color="auto"/>
              <w:bottom w:val="nil"/>
              <w:right w:val="single" w:sz="4" w:space="0" w:color="auto"/>
            </w:tcBorders>
            <w:shd w:val="clear" w:color="auto" w:fill="FFFFFF"/>
            <w:vAlign w:val="center"/>
          </w:tcPr>
          <w:p w:rsidR="00D2583D" w:rsidRPr="00D426C2" w:rsidRDefault="002653B0" w:rsidP="00FD27F8">
            <w:pPr>
              <w:spacing w:before="120"/>
              <w:rPr>
                <w:rFonts w:ascii="Arial" w:hAnsi="Arial" w:cs="Arial"/>
                <w:sz w:val="20"/>
              </w:rPr>
            </w:pPr>
            <w:r>
              <w:rPr>
                <w:rFonts w:ascii="Arial" w:hAnsi="Arial" w:cs="Arial"/>
                <w:noProof/>
                <w:sz w:val="20"/>
                <w:lang w:val="en-US" w:eastAsia="en-US"/>
              </w:rPr>
              <w:drawing>
                <wp:inline distT="0" distB="0" distL="0" distR="0">
                  <wp:extent cx="1047750" cy="219075"/>
                  <wp:effectExtent l="0" t="0" r="0" b="9525"/>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0" cy="219075"/>
                          </a:xfrm>
                          <a:prstGeom prst="rect">
                            <a:avLst/>
                          </a:prstGeom>
                          <a:noFill/>
                          <a:ln>
                            <a:noFill/>
                          </a:ln>
                        </pic:spPr>
                      </pic:pic>
                    </a:graphicData>
                  </a:graphic>
                </wp:inline>
              </w:drawing>
            </w:r>
          </w:p>
        </w:tc>
      </w:tr>
      <w:tr w:rsidR="00A51FFF" w:rsidRPr="00D426C2">
        <w:tblPrEx>
          <w:tblCellMar>
            <w:top w:w="0" w:type="dxa"/>
            <w:left w:w="0" w:type="dxa"/>
            <w:bottom w:w="0" w:type="dxa"/>
            <w:right w:w="0" w:type="dxa"/>
          </w:tblCellMar>
        </w:tblPrEx>
        <w:tc>
          <w:tcPr>
            <w:tcW w:w="431" w:type="pct"/>
            <w:tcBorders>
              <w:top w:val="single" w:sz="4" w:space="0" w:color="auto"/>
              <w:left w:val="single" w:sz="4" w:space="0" w:color="auto"/>
              <w:bottom w:val="nil"/>
              <w:right w:val="nil"/>
            </w:tcBorders>
            <w:shd w:val="clear" w:color="auto" w:fill="FFFFFF"/>
          </w:tcPr>
          <w:p w:rsidR="00D2583D" w:rsidRPr="00D426C2" w:rsidRDefault="00D2583D" w:rsidP="00FD27F8">
            <w:pPr>
              <w:spacing w:before="120"/>
              <w:jc w:val="center"/>
              <w:rPr>
                <w:rFonts w:ascii="Arial" w:hAnsi="Arial" w:cs="Arial"/>
                <w:sz w:val="20"/>
              </w:rPr>
            </w:pPr>
            <w:r w:rsidRPr="00D426C2">
              <w:rPr>
                <w:rFonts w:ascii="Arial" w:hAnsi="Arial" w:cs="Arial"/>
                <w:sz w:val="20"/>
              </w:rPr>
              <w:t>B13.</w:t>
            </w:r>
          </w:p>
        </w:tc>
        <w:tc>
          <w:tcPr>
            <w:tcW w:w="3595" w:type="pct"/>
            <w:gridSpan w:val="2"/>
            <w:tcBorders>
              <w:top w:val="single" w:sz="4" w:space="0" w:color="auto"/>
              <w:left w:val="single" w:sz="4" w:space="0" w:color="auto"/>
              <w:bottom w:val="nil"/>
              <w:right w:val="nil"/>
            </w:tcBorders>
            <w:shd w:val="clear" w:color="auto" w:fill="FFFFFF"/>
            <w:vAlign w:val="center"/>
          </w:tcPr>
          <w:p w:rsidR="00D2583D" w:rsidRPr="00D426C2" w:rsidRDefault="00D2583D" w:rsidP="00FD27F8">
            <w:pPr>
              <w:spacing w:before="120"/>
              <w:rPr>
                <w:rFonts w:ascii="Arial" w:hAnsi="Arial" w:cs="Arial"/>
                <w:sz w:val="20"/>
              </w:rPr>
            </w:pPr>
            <w:r w:rsidRPr="00D426C2">
              <w:rPr>
                <w:rFonts w:ascii="Arial" w:hAnsi="Arial" w:cs="Arial"/>
                <w:sz w:val="20"/>
              </w:rPr>
              <w:t>Đánh giá thời gian được bác sỹ khám và tư vấn.</w:t>
            </w:r>
          </w:p>
        </w:tc>
        <w:tc>
          <w:tcPr>
            <w:tcW w:w="974" w:type="pct"/>
            <w:tcBorders>
              <w:top w:val="single" w:sz="4" w:space="0" w:color="auto"/>
              <w:left w:val="single" w:sz="4" w:space="0" w:color="auto"/>
              <w:bottom w:val="nil"/>
              <w:right w:val="single" w:sz="4" w:space="0" w:color="auto"/>
            </w:tcBorders>
            <w:shd w:val="clear" w:color="auto" w:fill="FFFFFF"/>
            <w:vAlign w:val="center"/>
          </w:tcPr>
          <w:p w:rsidR="00D2583D" w:rsidRPr="00D426C2" w:rsidRDefault="002653B0" w:rsidP="00FD27F8">
            <w:pPr>
              <w:spacing w:before="120"/>
              <w:rPr>
                <w:rFonts w:ascii="Arial" w:hAnsi="Arial" w:cs="Arial"/>
                <w:sz w:val="20"/>
              </w:rPr>
            </w:pPr>
            <w:r>
              <w:rPr>
                <w:rFonts w:ascii="Arial" w:hAnsi="Arial" w:cs="Arial"/>
                <w:noProof/>
                <w:sz w:val="20"/>
                <w:lang w:val="en-US" w:eastAsia="en-US"/>
              </w:rPr>
              <w:drawing>
                <wp:inline distT="0" distB="0" distL="0" distR="0">
                  <wp:extent cx="1047750" cy="219075"/>
                  <wp:effectExtent l="0" t="0" r="0" b="9525"/>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0" cy="219075"/>
                          </a:xfrm>
                          <a:prstGeom prst="rect">
                            <a:avLst/>
                          </a:prstGeom>
                          <a:noFill/>
                          <a:ln>
                            <a:noFill/>
                          </a:ln>
                        </pic:spPr>
                      </pic:pic>
                    </a:graphicData>
                  </a:graphic>
                </wp:inline>
              </w:drawing>
            </w:r>
          </w:p>
        </w:tc>
      </w:tr>
      <w:tr w:rsidR="00A51FFF" w:rsidRPr="00D426C2">
        <w:tblPrEx>
          <w:tblCellMar>
            <w:top w:w="0" w:type="dxa"/>
            <w:left w:w="0" w:type="dxa"/>
            <w:bottom w:w="0" w:type="dxa"/>
            <w:right w:w="0" w:type="dxa"/>
          </w:tblCellMar>
        </w:tblPrEx>
        <w:tc>
          <w:tcPr>
            <w:tcW w:w="431" w:type="pct"/>
            <w:tcBorders>
              <w:top w:val="single" w:sz="4" w:space="0" w:color="auto"/>
              <w:left w:val="single" w:sz="4" w:space="0" w:color="auto"/>
              <w:bottom w:val="nil"/>
              <w:right w:val="nil"/>
            </w:tcBorders>
            <w:shd w:val="clear" w:color="auto" w:fill="FFFFFF"/>
          </w:tcPr>
          <w:p w:rsidR="00D2583D" w:rsidRPr="00D426C2" w:rsidRDefault="00D2583D" w:rsidP="00FD27F8">
            <w:pPr>
              <w:spacing w:before="120"/>
              <w:jc w:val="center"/>
              <w:rPr>
                <w:rFonts w:ascii="Arial" w:hAnsi="Arial" w:cs="Arial"/>
                <w:sz w:val="20"/>
              </w:rPr>
            </w:pPr>
            <w:r w:rsidRPr="00D426C2">
              <w:rPr>
                <w:rFonts w:ascii="Arial" w:hAnsi="Arial" w:cs="Arial"/>
                <w:sz w:val="20"/>
              </w:rPr>
              <w:t>B14.</w:t>
            </w:r>
          </w:p>
        </w:tc>
        <w:tc>
          <w:tcPr>
            <w:tcW w:w="3595" w:type="pct"/>
            <w:gridSpan w:val="2"/>
            <w:tcBorders>
              <w:top w:val="single" w:sz="4" w:space="0" w:color="auto"/>
              <w:left w:val="single" w:sz="4" w:space="0" w:color="auto"/>
              <w:bottom w:val="nil"/>
              <w:right w:val="nil"/>
            </w:tcBorders>
            <w:shd w:val="clear" w:color="auto" w:fill="FFFFFF"/>
            <w:vAlign w:val="center"/>
          </w:tcPr>
          <w:p w:rsidR="00D2583D" w:rsidRPr="00D426C2" w:rsidRDefault="00D2583D" w:rsidP="00FD27F8">
            <w:pPr>
              <w:spacing w:before="120"/>
              <w:rPr>
                <w:rFonts w:ascii="Arial" w:hAnsi="Arial" w:cs="Arial"/>
                <w:sz w:val="20"/>
              </w:rPr>
            </w:pPr>
            <w:r w:rsidRPr="00D426C2">
              <w:rPr>
                <w:rFonts w:ascii="Arial" w:hAnsi="Arial" w:cs="Arial"/>
                <w:sz w:val="20"/>
              </w:rPr>
              <w:t xml:space="preserve">Đánh giá thời </w:t>
            </w:r>
            <w:r w:rsidR="005E56E9">
              <w:rPr>
                <w:rFonts w:ascii="Arial" w:hAnsi="Arial" w:cs="Arial"/>
                <w:sz w:val="20"/>
                <w:lang w:val="en-US"/>
              </w:rPr>
              <w:t>g</w:t>
            </w:r>
            <w:r w:rsidRPr="00D426C2">
              <w:rPr>
                <w:rFonts w:ascii="Arial" w:hAnsi="Arial" w:cs="Arial"/>
                <w:sz w:val="20"/>
              </w:rPr>
              <w:t>ian chờ làm xét nghiệm, chiếu chụp.</w:t>
            </w:r>
          </w:p>
        </w:tc>
        <w:tc>
          <w:tcPr>
            <w:tcW w:w="974" w:type="pct"/>
            <w:tcBorders>
              <w:top w:val="single" w:sz="4" w:space="0" w:color="auto"/>
              <w:left w:val="single" w:sz="4" w:space="0" w:color="auto"/>
              <w:bottom w:val="nil"/>
              <w:right w:val="single" w:sz="4" w:space="0" w:color="auto"/>
            </w:tcBorders>
            <w:shd w:val="clear" w:color="auto" w:fill="FFFFFF"/>
            <w:vAlign w:val="center"/>
          </w:tcPr>
          <w:p w:rsidR="00D2583D" w:rsidRPr="00D426C2" w:rsidRDefault="002653B0" w:rsidP="00FD27F8">
            <w:pPr>
              <w:spacing w:before="120"/>
              <w:rPr>
                <w:rFonts w:ascii="Arial" w:hAnsi="Arial" w:cs="Arial"/>
                <w:sz w:val="20"/>
              </w:rPr>
            </w:pPr>
            <w:r>
              <w:rPr>
                <w:rFonts w:ascii="Arial" w:hAnsi="Arial" w:cs="Arial"/>
                <w:noProof/>
                <w:sz w:val="20"/>
                <w:lang w:val="en-US" w:eastAsia="en-US"/>
              </w:rPr>
              <w:drawing>
                <wp:inline distT="0" distB="0" distL="0" distR="0">
                  <wp:extent cx="1047750" cy="219075"/>
                  <wp:effectExtent l="0" t="0" r="0" b="9525"/>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0" cy="219075"/>
                          </a:xfrm>
                          <a:prstGeom prst="rect">
                            <a:avLst/>
                          </a:prstGeom>
                          <a:noFill/>
                          <a:ln>
                            <a:noFill/>
                          </a:ln>
                        </pic:spPr>
                      </pic:pic>
                    </a:graphicData>
                  </a:graphic>
                </wp:inline>
              </w:drawing>
            </w:r>
          </w:p>
        </w:tc>
      </w:tr>
      <w:tr w:rsidR="00A51FFF" w:rsidRPr="00D426C2">
        <w:tblPrEx>
          <w:tblCellMar>
            <w:top w:w="0" w:type="dxa"/>
            <w:left w:w="0" w:type="dxa"/>
            <w:bottom w:w="0" w:type="dxa"/>
            <w:right w:w="0" w:type="dxa"/>
          </w:tblCellMar>
        </w:tblPrEx>
        <w:tc>
          <w:tcPr>
            <w:tcW w:w="431" w:type="pct"/>
            <w:tcBorders>
              <w:top w:val="single" w:sz="4" w:space="0" w:color="auto"/>
              <w:left w:val="single" w:sz="4" w:space="0" w:color="auto"/>
              <w:bottom w:val="nil"/>
              <w:right w:val="nil"/>
            </w:tcBorders>
            <w:shd w:val="clear" w:color="auto" w:fill="FFFFFF"/>
          </w:tcPr>
          <w:p w:rsidR="00D2583D" w:rsidRPr="00D426C2" w:rsidRDefault="00D2583D" w:rsidP="00FD27F8">
            <w:pPr>
              <w:spacing w:before="120"/>
              <w:jc w:val="center"/>
              <w:rPr>
                <w:rFonts w:ascii="Arial" w:hAnsi="Arial" w:cs="Arial"/>
                <w:sz w:val="20"/>
              </w:rPr>
            </w:pPr>
            <w:r w:rsidRPr="00D426C2">
              <w:rPr>
                <w:rFonts w:ascii="Arial" w:hAnsi="Arial" w:cs="Arial"/>
                <w:sz w:val="20"/>
              </w:rPr>
              <w:t>B15.</w:t>
            </w:r>
          </w:p>
        </w:tc>
        <w:tc>
          <w:tcPr>
            <w:tcW w:w="3595" w:type="pct"/>
            <w:gridSpan w:val="2"/>
            <w:tcBorders>
              <w:top w:val="single" w:sz="4" w:space="0" w:color="auto"/>
              <w:left w:val="single" w:sz="4" w:space="0" w:color="auto"/>
              <w:bottom w:val="nil"/>
              <w:right w:val="nil"/>
            </w:tcBorders>
            <w:shd w:val="clear" w:color="auto" w:fill="FFFFFF"/>
            <w:vAlign w:val="center"/>
          </w:tcPr>
          <w:p w:rsidR="00D2583D" w:rsidRPr="00D426C2" w:rsidRDefault="00D2583D" w:rsidP="00FD27F8">
            <w:pPr>
              <w:spacing w:before="120"/>
              <w:rPr>
                <w:rFonts w:ascii="Arial" w:hAnsi="Arial" w:cs="Arial"/>
                <w:sz w:val="20"/>
              </w:rPr>
            </w:pPr>
            <w:r w:rsidRPr="00D426C2">
              <w:rPr>
                <w:rFonts w:ascii="Arial" w:hAnsi="Arial" w:cs="Arial"/>
                <w:sz w:val="20"/>
              </w:rPr>
              <w:t>Đánh giá thời gian chờ nhận kết quả xét nghiệm, chiếu chụp.</w:t>
            </w:r>
          </w:p>
        </w:tc>
        <w:tc>
          <w:tcPr>
            <w:tcW w:w="974" w:type="pct"/>
            <w:tcBorders>
              <w:top w:val="single" w:sz="4" w:space="0" w:color="auto"/>
              <w:left w:val="single" w:sz="4" w:space="0" w:color="auto"/>
              <w:bottom w:val="nil"/>
              <w:right w:val="single" w:sz="4" w:space="0" w:color="auto"/>
            </w:tcBorders>
            <w:shd w:val="clear" w:color="auto" w:fill="FFFFFF"/>
            <w:vAlign w:val="center"/>
          </w:tcPr>
          <w:p w:rsidR="00D2583D" w:rsidRPr="00D426C2" w:rsidRDefault="002653B0" w:rsidP="00FD27F8">
            <w:pPr>
              <w:spacing w:before="120"/>
              <w:rPr>
                <w:rFonts w:ascii="Arial" w:hAnsi="Arial" w:cs="Arial"/>
                <w:sz w:val="20"/>
              </w:rPr>
            </w:pPr>
            <w:r>
              <w:rPr>
                <w:rFonts w:ascii="Arial" w:hAnsi="Arial" w:cs="Arial"/>
                <w:noProof/>
                <w:sz w:val="20"/>
                <w:lang w:val="en-US" w:eastAsia="en-US"/>
              </w:rPr>
              <w:drawing>
                <wp:inline distT="0" distB="0" distL="0" distR="0">
                  <wp:extent cx="1047750" cy="219075"/>
                  <wp:effectExtent l="0" t="0" r="0" b="9525"/>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0" cy="219075"/>
                          </a:xfrm>
                          <a:prstGeom prst="rect">
                            <a:avLst/>
                          </a:prstGeom>
                          <a:noFill/>
                          <a:ln>
                            <a:noFill/>
                          </a:ln>
                        </pic:spPr>
                      </pic:pic>
                    </a:graphicData>
                  </a:graphic>
                </wp:inline>
              </w:drawing>
            </w:r>
          </w:p>
        </w:tc>
      </w:tr>
      <w:tr w:rsidR="005E56E9" w:rsidRPr="00D426C2">
        <w:tblPrEx>
          <w:tblCellMar>
            <w:top w:w="0" w:type="dxa"/>
            <w:left w:w="0" w:type="dxa"/>
            <w:bottom w:w="0" w:type="dxa"/>
            <w:right w:w="0" w:type="dxa"/>
          </w:tblCellMar>
        </w:tblPrEx>
        <w:tc>
          <w:tcPr>
            <w:tcW w:w="5000" w:type="pct"/>
            <w:gridSpan w:val="4"/>
            <w:tcBorders>
              <w:top w:val="single" w:sz="4" w:space="0" w:color="auto"/>
              <w:left w:val="single" w:sz="4" w:space="0" w:color="auto"/>
              <w:bottom w:val="nil"/>
              <w:right w:val="single" w:sz="4" w:space="0" w:color="auto"/>
            </w:tcBorders>
            <w:shd w:val="clear" w:color="auto" w:fill="FFFFFF"/>
            <w:vAlign w:val="center"/>
          </w:tcPr>
          <w:p w:rsidR="005E56E9" w:rsidRPr="005E56E9" w:rsidRDefault="005E56E9" w:rsidP="00FD27F8">
            <w:pPr>
              <w:spacing w:before="120"/>
              <w:rPr>
                <w:rFonts w:ascii="Arial" w:hAnsi="Arial" w:cs="Arial"/>
                <w:b/>
                <w:sz w:val="20"/>
              </w:rPr>
            </w:pPr>
            <w:r w:rsidRPr="005E56E9">
              <w:rPr>
                <w:rFonts w:ascii="Arial" w:hAnsi="Arial" w:cs="Arial"/>
                <w:b/>
                <w:sz w:val="20"/>
                <w:lang w:val="en-US"/>
              </w:rPr>
              <w:t>C</w:t>
            </w:r>
            <w:r w:rsidRPr="005E56E9">
              <w:rPr>
                <w:rFonts w:ascii="Arial" w:hAnsi="Arial" w:cs="Arial"/>
                <w:b/>
                <w:sz w:val="20"/>
              </w:rPr>
              <w:t>. Cơ sở vật chất và phương tiện phục vụ người bệnh</w:t>
            </w:r>
          </w:p>
        </w:tc>
      </w:tr>
      <w:tr w:rsidR="00A51FFF" w:rsidRPr="00D426C2">
        <w:tblPrEx>
          <w:tblCellMar>
            <w:top w:w="0" w:type="dxa"/>
            <w:left w:w="0" w:type="dxa"/>
            <w:bottom w:w="0" w:type="dxa"/>
            <w:right w:w="0" w:type="dxa"/>
          </w:tblCellMar>
        </w:tblPrEx>
        <w:tc>
          <w:tcPr>
            <w:tcW w:w="431" w:type="pct"/>
            <w:tcBorders>
              <w:top w:val="single" w:sz="4" w:space="0" w:color="auto"/>
              <w:left w:val="single" w:sz="4" w:space="0" w:color="auto"/>
              <w:bottom w:val="nil"/>
              <w:right w:val="nil"/>
            </w:tcBorders>
            <w:shd w:val="clear" w:color="auto" w:fill="FFFFFF"/>
          </w:tcPr>
          <w:p w:rsidR="00D2583D" w:rsidRPr="005E56E9" w:rsidRDefault="005E56E9" w:rsidP="00FD27F8">
            <w:pPr>
              <w:spacing w:before="120"/>
              <w:jc w:val="center"/>
              <w:rPr>
                <w:rFonts w:ascii="Arial" w:hAnsi="Arial" w:cs="Arial"/>
                <w:sz w:val="20"/>
                <w:lang w:val="en-US"/>
              </w:rPr>
            </w:pPr>
            <w:r>
              <w:rPr>
                <w:rFonts w:ascii="Arial" w:hAnsi="Arial" w:cs="Arial"/>
                <w:sz w:val="20"/>
                <w:lang w:val="en-US"/>
              </w:rPr>
              <w:t>C10.</w:t>
            </w:r>
          </w:p>
        </w:tc>
        <w:tc>
          <w:tcPr>
            <w:tcW w:w="3595" w:type="pct"/>
            <w:gridSpan w:val="2"/>
            <w:tcBorders>
              <w:top w:val="single" w:sz="4" w:space="0" w:color="auto"/>
              <w:left w:val="single" w:sz="4" w:space="0" w:color="auto"/>
              <w:bottom w:val="nil"/>
              <w:right w:val="nil"/>
            </w:tcBorders>
            <w:shd w:val="clear" w:color="auto" w:fill="FFFFFF"/>
            <w:vAlign w:val="center"/>
          </w:tcPr>
          <w:p w:rsidR="00D2583D" w:rsidRPr="00D426C2" w:rsidRDefault="00D2583D" w:rsidP="00FD27F8">
            <w:pPr>
              <w:spacing w:before="120"/>
              <w:rPr>
                <w:rFonts w:ascii="Arial" w:hAnsi="Arial" w:cs="Arial"/>
                <w:sz w:val="20"/>
              </w:rPr>
            </w:pPr>
            <w:r w:rsidRPr="00D426C2">
              <w:rPr>
                <w:rFonts w:ascii="Arial" w:hAnsi="Arial" w:cs="Arial"/>
                <w:sz w:val="20"/>
              </w:rPr>
              <w:t>C</w:t>
            </w:r>
            <w:r w:rsidR="005E56E9">
              <w:rPr>
                <w:rFonts w:ascii="Arial" w:hAnsi="Arial" w:cs="Arial"/>
                <w:sz w:val="20"/>
                <w:lang w:val="en-US"/>
              </w:rPr>
              <w:t>ó</w:t>
            </w:r>
            <w:r w:rsidRPr="00D426C2">
              <w:rPr>
                <w:rFonts w:ascii="Arial" w:hAnsi="Arial" w:cs="Arial"/>
                <w:sz w:val="20"/>
              </w:rPr>
              <w:t xml:space="preserve"> phòng/s</w:t>
            </w:r>
            <w:r w:rsidR="005E56E9">
              <w:rPr>
                <w:rFonts w:ascii="Arial" w:hAnsi="Arial" w:cs="Arial"/>
                <w:sz w:val="20"/>
                <w:lang w:val="en-US"/>
              </w:rPr>
              <w:t>ả</w:t>
            </w:r>
            <w:r w:rsidRPr="00D426C2">
              <w:rPr>
                <w:rFonts w:ascii="Arial" w:hAnsi="Arial" w:cs="Arial"/>
                <w:sz w:val="20"/>
              </w:rPr>
              <w:t>nh chờ khám sạch sẽ, thoáng mát vào mùa hè; kín gió và ấ</w:t>
            </w:r>
            <w:r w:rsidR="00362F8A">
              <w:rPr>
                <w:rFonts w:ascii="Arial" w:hAnsi="Arial" w:cs="Arial"/>
                <w:sz w:val="20"/>
              </w:rPr>
              <w:t xml:space="preserve">m áp vào mùa </w:t>
            </w:r>
            <w:r w:rsidR="00362F8A">
              <w:rPr>
                <w:rFonts w:ascii="Arial" w:hAnsi="Arial" w:cs="Arial"/>
                <w:sz w:val="20"/>
                <w:lang w:val="en-US"/>
              </w:rPr>
              <w:t>đ</w:t>
            </w:r>
            <w:r w:rsidRPr="00D426C2">
              <w:rPr>
                <w:rFonts w:ascii="Arial" w:hAnsi="Arial" w:cs="Arial"/>
                <w:sz w:val="20"/>
              </w:rPr>
              <w:t>ông.</w:t>
            </w:r>
          </w:p>
        </w:tc>
        <w:tc>
          <w:tcPr>
            <w:tcW w:w="974" w:type="pct"/>
            <w:tcBorders>
              <w:top w:val="single" w:sz="4" w:space="0" w:color="auto"/>
              <w:left w:val="single" w:sz="4" w:space="0" w:color="auto"/>
              <w:bottom w:val="nil"/>
              <w:right w:val="single" w:sz="4" w:space="0" w:color="auto"/>
            </w:tcBorders>
            <w:shd w:val="clear" w:color="auto" w:fill="FFFFFF"/>
            <w:vAlign w:val="center"/>
          </w:tcPr>
          <w:p w:rsidR="00D2583D" w:rsidRPr="00D426C2" w:rsidRDefault="002653B0" w:rsidP="00FD27F8">
            <w:pPr>
              <w:spacing w:before="120"/>
              <w:rPr>
                <w:rFonts w:ascii="Arial" w:hAnsi="Arial" w:cs="Arial"/>
                <w:sz w:val="20"/>
              </w:rPr>
            </w:pPr>
            <w:r>
              <w:rPr>
                <w:rFonts w:ascii="Arial" w:hAnsi="Arial" w:cs="Arial"/>
                <w:noProof/>
                <w:sz w:val="20"/>
                <w:lang w:val="en-US" w:eastAsia="en-US"/>
              </w:rPr>
              <w:drawing>
                <wp:inline distT="0" distB="0" distL="0" distR="0">
                  <wp:extent cx="1047750" cy="219075"/>
                  <wp:effectExtent l="0" t="0" r="0" b="9525"/>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0" cy="219075"/>
                          </a:xfrm>
                          <a:prstGeom prst="rect">
                            <a:avLst/>
                          </a:prstGeom>
                          <a:noFill/>
                          <a:ln>
                            <a:noFill/>
                          </a:ln>
                        </pic:spPr>
                      </pic:pic>
                    </a:graphicData>
                  </a:graphic>
                </wp:inline>
              </w:drawing>
            </w:r>
          </w:p>
        </w:tc>
      </w:tr>
      <w:tr w:rsidR="00A51FFF" w:rsidRPr="00D426C2">
        <w:tblPrEx>
          <w:tblCellMar>
            <w:top w:w="0" w:type="dxa"/>
            <w:left w:w="0" w:type="dxa"/>
            <w:bottom w:w="0" w:type="dxa"/>
            <w:right w:w="0" w:type="dxa"/>
          </w:tblCellMar>
        </w:tblPrEx>
        <w:tc>
          <w:tcPr>
            <w:tcW w:w="431" w:type="pct"/>
            <w:tcBorders>
              <w:top w:val="single" w:sz="4" w:space="0" w:color="auto"/>
              <w:left w:val="single" w:sz="4" w:space="0" w:color="auto"/>
              <w:bottom w:val="nil"/>
              <w:right w:val="nil"/>
            </w:tcBorders>
            <w:shd w:val="clear" w:color="auto" w:fill="FFFFFF"/>
          </w:tcPr>
          <w:p w:rsidR="00D2583D" w:rsidRPr="00D426C2" w:rsidRDefault="005E56E9" w:rsidP="00FD27F8">
            <w:pPr>
              <w:spacing w:before="120"/>
              <w:jc w:val="center"/>
              <w:rPr>
                <w:rFonts w:ascii="Arial" w:hAnsi="Arial" w:cs="Arial"/>
                <w:sz w:val="20"/>
              </w:rPr>
            </w:pPr>
            <w:r>
              <w:rPr>
                <w:rFonts w:ascii="Arial" w:hAnsi="Arial" w:cs="Arial"/>
                <w:sz w:val="20"/>
              </w:rPr>
              <w:t>C</w:t>
            </w:r>
            <w:r>
              <w:rPr>
                <w:rFonts w:ascii="Arial" w:hAnsi="Arial" w:cs="Arial"/>
                <w:sz w:val="20"/>
                <w:lang w:val="en-US"/>
              </w:rPr>
              <w:t>11</w:t>
            </w:r>
            <w:r w:rsidR="00D2583D" w:rsidRPr="00D426C2">
              <w:rPr>
                <w:rFonts w:ascii="Arial" w:hAnsi="Arial" w:cs="Arial"/>
                <w:sz w:val="20"/>
              </w:rPr>
              <w:t>.</w:t>
            </w:r>
          </w:p>
        </w:tc>
        <w:tc>
          <w:tcPr>
            <w:tcW w:w="3595" w:type="pct"/>
            <w:gridSpan w:val="2"/>
            <w:tcBorders>
              <w:top w:val="single" w:sz="4" w:space="0" w:color="auto"/>
              <w:left w:val="single" w:sz="4" w:space="0" w:color="auto"/>
              <w:bottom w:val="nil"/>
              <w:right w:val="nil"/>
            </w:tcBorders>
            <w:shd w:val="clear" w:color="auto" w:fill="FFFFFF"/>
            <w:vAlign w:val="center"/>
          </w:tcPr>
          <w:p w:rsidR="00D2583D" w:rsidRPr="00D426C2" w:rsidRDefault="00D2583D" w:rsidP="00FD27F8">
            <w:pPr>
              <w:spacing w:before="120"/>
              <w:rPr>
                <w:rFonts w:ascii="Arial" w:hAnsi="Arial" w:cs="Arial"/>
                <w:sz w:val="20"/>
              </w:rPr>
            </w:pPr>
            <w:r w:rsidRPr="00D426C2">
              <w:rPr>
                <w:rFonts w:ascii="Arial" w:hAnsi="Arial" w:cs="Arial"/>
                <w:sz w:val="20"/>
              </w:rPr>
              <w:t>Phòng chờ có đ</w:t>
            </w:r>
            <w:r w:rsidR="005E56E9">
              <w:rPr>
                <w:rFonts w:ascii="Arial" w:hAnsi="Arial" w:cs="Arial"/>
                <w:sz w:val="20"/>
                <w:lang w:val="en-US"/>
              </w:rPr>
              <w:t>ủ</w:t>
            </w:r>
            <w:r w:rsidRPr="00D426C2">
              <w:rPr>
                <w:rFonts w:ascii="Arial" w:hAnsi="Arial" w:cs="Arial"/>
                <w:sz w:val="20"/>
              </w:rPr>
              <w:t xml:space="preserve"> ghế ngồi cho người bệnh và sử dụng tốt.</w:t>
            </w:r>
          </w:p>
        </w:tc>
        <w:tc>
          <w:tcPr>
            <w:tcW w:w="974" w:type="pct"/>
            <w:tcBorders>
              <w:top w:val="single" w:sz="4" w:space="0" w:color="auto"/>
              <w:left w:val="single" w:sz="4" w:space="0" w:color="auto"/>
              <w:bottom w:val="nil"/>
              <w:right w:val="single" w:sz="4" w:space="0" w:color="auto"/>
            </w:tcBorders>
            <w:shd w:val="clear" w:color="auto" w:fill="FFFFFF"/>
            <w:vAlign w:val="center"/>
          </w:tcPr>
          <w:p w:rsidR="00D2583D" w:rsidRPr="00D426C2" w:rsidRDefault="002653B0" w:rsidP="00FD27F8">
            <w:pPr>
              <w:spacing w:before="120"/>
              <w:rPr>
                <w:rFonts w:ascii="Arial" w:hAnsi="Arial" w:cs="Arial"/>
                <w:sz w:val="20"/>
              </w:rPr>
            </w:pPr>
            <w:r>
              <w:rPr>
                <w:rFonts w:ascii="Arial" w:hAnsi="Arial" w:cs="Arial"/>
                <w:noProof/>
                <w:sz w:val="20"/>
                <w:lang w:val="en-US" w:eastAsia="en-US"/>
              </w:rPr>
              <w:drawing>
                <wp:inline distT="0" distB="0" distL="0" distR="0">
                  <wp:extent cx="1047750" cy="219075"/>
                  <wp:effectExtent l="0" t="0" r="0" b="9525"/>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0" cy="219075"/>
                          </a:xfrm>
                          <a:prstGeom prst="rect">
                            <a:avLst/>
                          </a:prstGeom>
                          <a:noFill/>
                          <a:ln>
                            <a:noFill/>
                          </a:ln>
                        </pic:spPr>
                      </pic:pic>
                    </a:graphicData>
                  </a:graphic>
                </wp:inline>
              </w:drawing>
            </w:r>
          </w:p>
        </w:tc>
      </w:tr>
      <w:tr w:rsidR="00A51FFF" w:rsidRPr="00D426C2">
        <w:tblPrEx>
          <w:tblCellMar>
            <w:top w:w="0" w:type="dxa"/>
            <w:left w:w="0" w:type="dxa"/>
            <w:bottom w:w="0" w:type="dxa"/>
            <w:right w:w="0" w:type="dxa"/>
          </w:tblCellMar>
        </w:tblPrEx>
        <w:tc>
          <w:tcPr>
            <w:tcW w:w="431" w:type="pct"/>
            <w:tcBorders>
              <w:top w:val="single" w:sz="4" w:space="0" w:color="auto"/>
              <w:left w:val="single" w:sz="4" w:space="0" w:color="auto"/>
              <w:bottom w:val="nil"/>
              <w:right w:val="nil"/>
            </w:tcBorders>
            <w:shd w:val="clear" w:color="auto" w:fill="FFFFFF"/>
          </w:tcPr>
          <w:p w:rsidR="00D2583D" w:rsidRPr="00D426C2" w:rsidRDefault="00D2583D" w:rsidP="00FD27F8">
            <w:pPr>
              <w:spacing w:before="120"/>
              <w:jc w:val="center"/>
              <w:rPr>
                <w:rFonts w:ascii="Arial" w:hAnsi="Arial" w:cs="Arial"/>
                <w:sz w:val="20"/>
              </w:rPr>
            </w:pPr>
            <w:r w:rsidRPr="00D426C2">
              <w:rPr>
                <w:rFonts w:ascii="Arial" w:hAnsi="Arial" w:cs="Arial"/>
                <w:sz w:val="20"/>
              </w:rPr>
              <w:t>C12.</w:t>
            </w:r>
          </w:p>
        </w:tc>
        <w:tc>
          <w:tcPr>
            <w:tcW w:w="3595" w:type="pct"/>
            <w:gridSpan w:val="2"/>
            <w:tcBorders>
              <w:top w:val="single" w:sz="4" w:space="0" w:color="auto"/>
              <w:left w:val="single" w:sz="4" w:space="0" w:color="auto"/>
              <w:bottom w:val="nil"/>
              <w:right w:val="nil"/>
            </w:tcBorders>
            <w:shd w:val="clear" w:color="auto" w:fill="FFFFFF"/>
            <w:vAlign w:val="center"/>
          </w:tcPr>
          <w:p w:rsidR="00D2583D" w:rsidRPr="00D426C2" w:rsidRDefault="00D2583D" w:rsidP="00FD27F8">
            <w:pPr>
              <w:spacing w:before="120"/>
              <w:rPr>
                <w:rFonts w:ascii="Arial" w:hAnsi="Arial" w:cs="Arial"/>
                <w:sz w:val="20"/>
              </w:rPr>
            </w:pPr>
            <w:r w:rsidRPr="00D426C2">
              <w:rPr>
                <w:rFonts w:ascii="Arial" w:hAnsi="Arial" w:cs="Arial"/>
                <w:sz w:val="20"/>
              </w:rPr>
              <w:t>Phòng chờ có quạt (điề</w:t>
            </w:r>
            <w:r w:rsidR="005E56E9">
              <w:rPr>
                <w:rFonts w:ascii="Arial" w:hAnsi="Arial" w:cs="Arial"/>
                <w:sz w:val="20"/>
              </w:rPr>
              <w:t xml:space="preserve">u hòa) </w:t>
            </w:r>
            <w:r w:rsidR="005E56E9">
              <w:rPr>
                <w:rFonts w:ascii="Arial" w:hAnsi="Arial" w:cs="Arial"/>
                <w:sz w:val="20"/>
                <w:lang w:val="en-US"/>
              </w:rPr>
              <w:t>đ</w:t>
            </w:r>
            <w:r w:rsidRPr="00D426C2">
              <w:rPr>
                <w:rFonts w:ascii="Arial" w:hAnsi="Arial" w:cs="Arial"/>
                <w:sz w:val="20"/>
              </w:rPr>
              <w:t>ầ</w:t>
            </w:r>
            <w:r w:rsidR="005E56E9">
              <w:rPr>
                <w:rFonts w:ascii="Arial" w:hAnsi="Arial" w:cs="Arial"/>
                <w:sz w:val="20"/>
              </w:rPr>
              <w:t>y đ</w:t>
            </w:r>
            <w:r w:rsidR="005E56E9">
              <w:rPr>
                <w:rFonts w:ascii="Arial" w:hAnsi="Arial" w:cs="Arial"/>
                <w:sz w:val="20"/>
                <w:lang w:val="en-US"/>
              </w:rPr>
              <w:t>ủ</w:t>
            </w:r>
            <w:r w:rsidRPr="00D426C2">
              <w:rPr>
                <w:rFonts w:ascii="Arial" w:hAnsi="Arial" w:cs="Arial"/>
                <w:sz w:val="20"/>
              </w:rPr>
              <w:t>, hoạt động thường xuyên.</w:t>
            </w:r>
          </w:p>
        </w:tc>
        <w:tc>
          <w:tcPr>
            <w:tcW w:w="974" w:type="pct"/>
            <w:tcBorders>
              <w:top w:val="single" w:sz="4" w:space="0" w:color="auto"/>
              <w:left w:val="single" w:sz="4" w:space="0" w:color="auto"/>
              <w:bottom w:val="nil"/>
              <w:right w:val="single" w:sz="4" w:space="0" w:color="auto"/>
            </w:tcBorders>
            <w:shd w:val="clear" w:color="auto" w:fill="FFFFFF"/>
            <w:vAlign w:val="center"/>
          </w:tcPr>
          <w:p w:rsidR="00D2583D" w:rsidRPr="00D426C2" w:rsidRDefault="002653B0" w:rsidP="00FD27F8">
            <w:pPr>
              <w:spacing w:before="120"/>
              <w:rPr>
                <w:rFonts w:ascii="Arial" w:hAnsi="Arial" w:cs="Arial"/>
                <w:sz w:val="20"/>
              </w:rPr>
            </w:pPr>
            <w:r>
              <w:rPr>
                <w:rFonts w:ascii="Arial" w:hAnsi="Arial" w:cs="Arial"/>
                <w:noProof/>
                <w:sz w:val="20"/>
                <w:lang w:val="en-US" w:eastAsia="en-US"/>
              </w:rPr>
              <w:drawing>
                <wp:inline distT="0" distB="0" distL="0" distR="0">
                  <wp:extent cx="1047750" cy="219075"/>
                  <wp:effectExtent l="0" t="0" r="0" b="9525"/>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0" cy="219075"/>
                          </a:xfrm>
                          <a:prstGeom prst="rect">
                            <a:avLst/>
                          </a:prstGeom>
                          <a:noFill/>
                          <a:ln>
                            <a:noFill/>
                          </a:ln>
                        </pic:spPr>
                      </pic:pic>
                    </a:graphicData>
                  </a:graphic>
                </wp:inline>
              </w:drawing>
            </w:r>
          </w:p>
        </w:tc>
      </w:tr>
      <w:tr w:rsidR="00A51FFF" w:rsidRPr="00D426C2">
        <w:tblPrEx>
          <w:tblCellMar>
            <w:top w:w="0" w:type="dxa"/>
            <w:left w:w="0" w:type="dxa"/>
            <w:bottom w:w="0" w:type="dxa"/>
            <w:right w:w="0" w:type="dxa"/>
          </w:tblCellMar>
        </w:tblPrEx>
        <w:tc>
          <w:tcPr>
            <w:tcW w:w="431" w:type="pct"/>
            <w:tcBorders>
              <w:top w:val="single" w:sz="4" w:space="0" w:color="auto"/>
              <w:left w:val="single" w:sz="4" w:space="0" w:color="auto"/>
              <w:bottom w:val="nil"/>
              <w:right w:val="nil"/>
            </w:tcBorders>
            <w:shd w:val="clear" w:color="auto" w:fill="FFFFFF"/>
          </w:tcPr>
          <w:p w:rsidR="00D2583D" w:rsidRPr="00D426C2" w:rsidRDefault="00D2583D" w:rsidP="00FD27F8">
            <w:pPr>
              <w:spacing w:before="120"/>
              <w:jc w:val="center"/>
              <w:rPr>
                <w:rFonts w:ascii="Arial" w:hAnsi="Arial" w:cs="Arial"/>
                <w:sz w:val="20"/>
              </w:rPr>
            </w:pPr>
            <w:r w:rsidRPr="00D426C2">
              <w:rPr>
                <w:rFonts w:ascii="Arial" w:hAnsi="Arial" w:cs="Arial"/>
                <w:sz w:val="20"/>
              </w:rPr>
              <w:t>C13.</w:t>
            </w:r>
          </w:p>
        </w:tc>
        <w:tc>
          <w:tcPr>
            <w:tcW w:w="3595" w:type="pct"/>
            <w:gridSpan w:val="2"/>
            <w:tcBorders>
              <w:top w:val="single" w:sz="4" w:space="0" w:color="auto"/>
              <w:left w:val="single" w:sz="4" w:space="0" w:color="auto"/>
              <w:bottom w:val="nil"/>
              <w:right w:val="nil"/>
            </w:tcBorders>
            <w:shd w:val="clear" w:color="auto" w:fill="FFFFFF"/>
            <w:vAlign w:val="center"/>
          </w:tcPr>
          <w:p w:rsidR="00D2583D" w:rsidRPr="00D426C2" w:rsidRDefault="00D2583D" w:rsidP="00FD27F8">
            <w:pPr>
              <w:spacing w:before="120"/>
              <w:rPr>
                <w:rFonts w:ascii="Arial" w:hAnsi="Arial" w:cs="Arial"/>
                <w:sz w:val="20"/>
              </w:rPr>
            </w:pPr>
            <w:r w:rsidRPr="00D426C2">
              <w:rPr>
                <w:rFonts w:ascii="Arial" w:hAnsi="Arial" w:cs="Arial"/>
                <w:sz w:val="20"/>
              </w:rPr>
              <w:t>Phòng chờ có các phương tiện giúp người bệnh có tâm lý thoả</w:t>
            </w:r>
            <w:r w:rsidR="005E56E9">
              <w:rPr>
                <w:rFonts w:ascii="Arial" w:hAnsi="Arial" w:cs="Arial"/>
                <w:sz w:val="20"/>
              </w:rPr>
              <w:t xml:space="preserve">i mái như ti-vi, tranh </w:t>
            </w:r>
            <w:r w:rsidR="005E56E9">
              <w:rPr>
                <w:rFonts w:ascii="Arial" w:hAnsi="Arial" w:cs="Arial"/>
                <w:sz w:val="20"/>
                <w:lang w:val="en-US"/>
              </w:rPr>
              <w:t>ả</w:t>
            </w:r>
            <w:r w:rsidRPr="00D426C2">
              <w:rPr>
                <w:rFonts w:ascii="Arial" w:hAnsi="Arial" w:cs="Arial"/>
                <w:sz w:val="20"/>
              </w:rPr>
              <w:t>nh, tờ rơi, nước uống...</w:t>
            </w:r>
          </w:p>
        </w:tc>
        <w:tc>
          <w:tcPr>
            <w:tcW w:w="974" w:type="pct"/>
            <w:tcBorders>
              <w:top w:val="single" w:sz="4" w:space="0" w:color="auto"/>
              <w:left w:val="single" w:sz="4" w:space="0" w:color="auto"/>
              <w:bottom w:val="nil"/>
              <w:right w:val="single" w:sz="4" w:space="0" w:color="auto"/>
            </w:tcBorders>
            <w:shd w:val="clear" w:color="auto" w:fill="FFFFFF"/>
            <w:vAlign w:val="center"/>
          </w:tcPr>
          <w:p w:rsidR="00D2583D" w:rsidRPr="00D426C2" w:rsidRDefault="002653B0" w:rsidP="00FD27F8">
            <w:pPr>
              <w:spacing w:before="120"/>
              <w:rPr>
                <w:rFonts w:ascii="Arial" w:hAnsi="Arial" w:cs="Arial"/>
                <w:sz w:val="20"/>
              </w:rPr>
            </w:pPr>
            <w:r>
              <w:rPr>
                <w:rFonts w:ascii="Arial" w:hAnsi="Arial" w:cs="Arial"/>
                <w:noProof/>
                <w:sz w:val="20"/>
                <w:lang w:val="en-US" w:eastAsia="en-US"/>
              </w:rPr>
              <w:drawing>
                <wp:inline distT="0" distB="0" distL="0" distR="0">
                  <wp:extent cx="1047750" cy="219075"/>
                  <wp:effectExtent l="0" t="0" r="0" b="9525"/>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0" cy="219075"/>
                          </a:xfrm>
                          <a:prstGeom prst="rect">
                            <a:avLst/>
                          </a:prstGeom>
                          <a:noFill/>
                          <a:ln>
                            <a:noFill/>
                          </a:ln>
                        </pic:spPr>
                      </pic:pic>
                    </a:graphicData>
                  </a:graphic>
                </wp:inline>
              </w:drawing>
            </w:r>
          </w:p>
        </w:tc>
      </w:tr>
      <w:tr w:rsidR="00A51FFF" w:rsidRPr="00D426C2">
        <w:tblPrEx>
          <w:tblCellMar>
            <w:top w:w="0" w:type="dxa"/>
            <w:left w:w="0" w:type="dxa"/>
            <w:bottom w:w="0" w:type="dxa"/>
            <w:right w:w="0" w:type="dxa"/>
          </w:tblCellMar>
        </w:tblPrEx>
        <w:tc>
          <w:tcPr>
            <w:tcW w:w="431" w:type="pct"/>
            <w:tcBorders>
              <w:top w:val="single" w:sz="4" w:space="0" w:color="auto"/>
              <w:left w:val="single" w:sz="4" w:space="0" w:color="auto"/>
              <w:bottom w:val="nil"/>
              <w:right w:val="nil"/>
            </w:tcBorders>
            <w:shd w:val="clear" w:color="auto" w:fill="FFFFFF"/>
          </w:tcPr>
          <w:p w:rsidR="00D2583D" w:rsidRPr="00D426C2" w:rsidRDefault="00D2583D" w:rsidP="00FD27F8">
            <w:pPr>
              <w:spacing w:before="120"/>
              <w:jc w:val="center"/>
              <w:rPr>
                <w:rFonts w:ascii="Arial" w:hAnsi="Arial" w:cs="Arial"/>
                <w:sz w:val="20"/>
              </w:rPr>
            </w:pPr>
            <w:r w:rsidRPr="00D426C2">
              <w:rPr>
                <w:rFonts w:ascii="Arial" w:hAnsi="Arial" w:cs="Arial"/>
                <w:sz w:val="20"/>
              </w:rPr>
              <w:t>C14.</w:t>
            </w:r>
          </w:p>
        </w:tc>
        <w:tc>
          <w:tcPr>
            <w:tcW w:w="3595" w:type="pct"/>
            <w:gridSpan w:val="2"/>
            <w:tcBorders>
              <w:top w:val="single" w:sz="4" w:space="0" w:color="auto"/>
              <w:left w:val="single" w:sz="4" w:space="0" w:color="auto"/>
              <w:bottom w:val="nil"/>
              <w:right w:val="nil"/>
            </w:tcBorders>
            <w:shd w:val="clear" w:color="auto" w:fill="FFFFFF"/>
            <w:vAlign w:val="center"/>
          </w:tcPr>
          <w:p w:rsidR="00D2583D" w:rsidRPr="00D426C2" w:rsidRDefault="00D2583D" w:rsidP="00FD27F8">
            <w:pPr>
              <w:spacing w:before="120"/>
              <w:rPr>
                <w:rFonts w:ascii="Arial" w:hAnsi="Arial" w:cs="Arial"/>
                <w:sz w:val="20"/>
              </w:rPr>
            </w:pPr>
            <w:r w:rsidRPr="00D426C2">
              <w:rPr>
                <w:rFonts w:ascii="Arial" w:hAnsi="Arial" w:cs="Arial"/>
                <w:sz w:val="20"/>
              </w:rPr>
              <w:t>Đượ</w:t>
            </w:r>
            <w:r w:rsidR="005E56E9">
              <w:rPr>
                <w:rFonts w:ascii="Arial" w:hAnsi="Arial" w:cs="Arial"/>
                <w:sz w:val="20"/>
              </w:rPr>
              <w:t>c b</w:t>
            </w:r>
            <w:r w:rsidR="005E56E9">
              <w:rPr>
                <w:rFonts w:ascii="Arial" w:hAnsi="Arial" w:cs="Arial"/>
                <w:sz w:val="20"/>
                <w:lang w:val="en-US"/>
              </w:rPr>
              <w:t>ả</w:t>
            </w:r>
            <w:r w:rsidR="005E56E9">
              <w:rPr>
                <w:rFonts w:ascii="Arial" w:hAnsi="Arial" w:cs="Arial"/>
                <w:sz w:val="20"/>
              </w:rPr>
              <w:t xml:space="preserve">o </w:t>
            </w:r>
            <w:r w:rsidR="005E56E9">
              <w:rPr>
                <w:rFonts w:ascii="Arial" w:hAnsi="Arial" w:cs="Arial"/>
                <w:sz w:val="20"/>
                <w:lang w:val="en-US"/>
              </w:rPr>
              <w:t>đả</w:t>
            </w:r>
            <w:r w:rsidRPr="00D426C2">
              <w:rPr>
                <w:rFonts w:ascii="Arial" w:hAnsi="Arial" w:cs="Arial"/>
                <w:sz w:val="20"/>
              </w:rPr>
              <w:t>m sự riêng tư khi khám bệnh, chiếu chụp, làm thủ thuật.</w:t>
            </w:r>
          </w:p>
        </w:tc>
        <w:tc>
          <w:tcPr>
            <w:tcW w:w="974" w:type="pct"/>
            <w:tcBorders>
              <w:top w:val="single" w:sz="4" w:space="0" w:color="auto"/>
              <w:left w:val="single" w:sz="4" w:space="0" w:color="auto"/>
              <w:bottom w:val="nil"/>
              <w:right w:val="single" w:sz="4" w:space="0" w:color="auto"/>
            </w:tcBorders>
            <w:shd w:val="clear" w:color="auto" w:fill="FFFFFF"/>
            <w:vAlign w:val="center"/>
          </w:tcPr>
          <w:p w:rsidR="00D2583D" w:rsidRPr="00D426C2" w:rsidRDefault="002653B0" w:rsidP="00FD27F8">
            <w:pPr>
              <w:spacing w:before="120"/>
              <w:rPr>
                <w:rFonts w:ascii="Arial" w:hAnsi="Arial" w:cs="Arial"/>
                <w:sz w:val="20"/>
              </w:rPr>
            </w:pPr>
            <w:r>
              <w:rPr>
                <w:rFonts w:ascii="Arial" w:hAnsi="Arial" w:cs="Arial"/>
                <w:noProof/>
                <w:sz w:val="20"/>
                <w:lang w:val="en-US" w:eastAsia="en-US"/>
              </w:rPr>
              <w:drawing>
                <wp:inline distT="0" distB="0" distL="0" distR="0">
                  <wp:extent cx="1047750" cy="219075"/>
                  <wp:effectExtent l="0" t="0" r="0" b="9525"/>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0" cy="219075"/>
                          </a:xfrm>
                          <a:prstGeom prst="rect">
                            <a:avLst/>
                          </a:prstGeom>
                          <a:noFill/>
                          <a:ln>
                            <a:noFill/>
                          </a:ln>
                        </pic:spPr>
                      </pic:pic>
                    </a:graphicData>
                  </a:graphic>
                </wp:inline>
              </w:drawing>
            </w:r>
          </w:p>
        </w:tc>
      </w:tr>
      <w:tr w:rsidR="00A51FFF" w:rsidRPr="00D426C2">
        <w:tblPrEx>
          <w:tblCellMar>
            <w:top w:w="0" w:type="dxa"/>
            <w:left w:w="0" w:type="dxa"/>
            <w:bottom w:w="0" w:type="dxa"/>
            <w:right w:w="0" w:type="dxa"/>
          </w:tblCellMar>
        </w:tblPrEx>
        <w:tc>
          <w:tcPr>
            <w:tcW w:w="431" w:type="pct"/>
            <w:tcBorders>
              <w:top w:val="single" w:sz="4" w:space="0" w:color="auto"/>
              <w:left w:val="single" w:sz="4" w:space="0" w:color="auto"/>
              <w:bottom w:val="nil"/>
              <w:right w:val="nil"/>
            </w:tcBorders>
            <w:shd w:val="clear" w:color="auto" w:fill="FFFFFF"/>
          </w:tcPr>
          <w:p w:rsidR="00D2583D" w:rsidRPr="00D426C2" w:rsidRDefault="00D2583D" w:rsidP="00FD27F8">
            <w:pPr>
              <w:spacing w:before="120"/>
              <w:jc w:val="center"/>
              <w:rPr>
                <w:rFonts w:ascii="Arial" w:hAnsi="Arial" w:cs="Arial"/>
                <w:sz w:val="20"/>
              </w:rPr>
            </w:pPr>
            <w:r w:rsidRPr="00D426C2">
              <w:rPr>
                <w:rFonts w:ascii="Arial" w:hAnsi="Arial" w:cs="Arial"/>
                <w:sz w:val="20"/>
              </w:rPr>
              <w:t>C15.</w:t>
            </w:r>
          </w:p>
        </w:tc>
        <w:tc>
          <w:tcPr>
            <w:tcW w:w="3595" w:type="pct"/>
            <w:gridSpan w:val="2"/>
            <w:tcBorders>
              <w:top w:val="single" w:sz="4" w:space="0" w:color="auto"/>
              <w:left w:val="single" w:sz="4" w:space="0" w:color="auto"/>
              <w:bottom w:val="nil"/>
              <w:right w:val="nil"/>
            </w:tcBorders>
            <w:shd w:val="clear" w:color="auto" w:fill="FFFFFF"/>
            <w:vAlign w:val="center"/>
          </w:tcPr>
          <w:p w:rsidR="00D2583D" w:rsidRPr="00D426C2" w:rsidRDefault="00D2583D" w:rsidP="00FD27F8">
            <w:pPr>
              <w:spacing w:before="120"/>
              <w:rPr>
                <w:rFonts w:ascii="Arial" w:hAnsi="Arial" w:cs="Arial"/>
                <w:sz w:val="20"/>
              </w:rPr>
            </w:pPr>
            <w:r w:rsidRPr="00D426C2">
              <w:rPr>
                <w:rFonts w:ascii="Arial" w:hAnsi="Arial" w:cs="Arial"/>
                <w:sz w:val="20"/>
              </w:rPr>
              <w:t xml:space="preserve">Nhà vệ sinh thuận tiện, sử dụng tốt, sạch </w:t>
            </w:r>
            <w:r>
              <w:rPr>
                <w:rFonts w:ascii="Arial" w:hAnsi="Arial" w:cs="Arial"/>
                <w:sz w:val="20"/>
              </w:rPr>
              <w:t>s</w:t>
            </w:r>
            <w:r w:rsidR="005E56E9">
              <w:rPr>
                <w:rFonts w:ascii="Arial" w:hAnsi="Arial" w:cs="Arial"/>
                <w:sz w:val="20"/>
                <w:lang w:val="en-US"/>
              </w:rPr>
              <w:t>ẽ</w:t>
            </w:r>
            <w:r w:rsidRPr="00D426C2">
              <w:rPr>
                <w:rFonts w:ascii="Arial" w:hAnsi="Arial" w:cs="Arial"/>
                <w:sz w:val="20"/>
              </w:rPr>
              <w:t>.</w:t>
            </w:r>
          </w:p>
        </w:tc>
        <w:tc>
          <w:tcPr>
            <w:tcW w:w="974" w:type="pct"/>
            <w:tcBorders>
              <w:top w:val="single" w:sz="4" w:space="0" w:color="auto"/>
              <w:left w:val="single" w:sz="4" w:space="0" w:color="auto"/>
              <w:bottom w:val="nil"/>
              <w:right w:val="single" w:sz="4" w:space="0" w:color="auto"/>
            </w:tcBorders>
            <w:shd w:val="clear" w:color="auto" w:fill="FFFFFF"/>
            <w:vAlign w:val="center"/>
          </w:tcPr>
          <w:p w:rsidR="00D2583D" w:rsidRPr="00D426C2" w:rsidRDefault="002653B0" w:rsidP="00FD27F8">
            <w:pPr>
              <w:spacing w:before="120"/>
              <w:rPr>
                <w:rFonts w:ascii="Arial" w:hAnsi="Arial" w:cs="Arial"/>
                <w:sz w:val="20"/>
              </w:rPr>
            </w:pPr>
            <w:r>
              <w:rPr>
                <w:rFonts w:ascii="Arial" w:hAnsi="Arial" w:cs="Arial"/>
                <w:noProof/>
                <w:sz w:val="20"/>
                <w:lang w:val="en-US" w:eastAsia="en-US"/>
              </w:rPr>
              <w:drawing>
                <wp:inline distT="0" distB="0" distL="0" distR="0">
                  <wp:extent cx="1047750" cy="219075"/>
                  <wp:effectExtent l="0" t="0" r="0" b="9525"/>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0" cy="219075"/>
                          </a:xfrm>
                          <a:prstGeom prst="rect">
                            <a:avLst/>
                          </a:prstGeom>
                          <a:noFill/>
                          <a:ln>
                            <a:noFill/>
                          </a:ln>
                        </pic:spPr>
                      </pic:pic>
                    </a:graphicData>
                  </a:graphic>
                </wp:inline>
              </w:drawing>
            </w:r>
          </w:p>
        </w:tc>
      </w:tr>
      <w:tr w:rsidR="00A51FFF" w:rsidRPr="00D426C2">
        <w:tblPrEx>
          <w:tblCellMar>
            <w:top w:w="0" w:type="dxa"/>
            <w:left w:w="0" w:type="dxa"/>
            <w:bottom w:w="0" w:type="dxa"/>
            <w:right w:w="0" w:type="dxa"/>
          </w:tblCellMar>
        </w:tblPrEx>
        <w:tc>
          <w:tcPr>
            <w:tcW w:w="431" w:type="pct"/>
            <w:tcBorders>
              <w:top w:val="single" w:sz="4" w:space="0" w:color="auto"/>
              <w:left w:val="single" w:sz="4" w:space="0" w:color="auto"/>
              <w:bottom w:val="nil"/>
              <w:right w:val="nil"/>
            </w:tcBorders>
            <w:shd w:val="clear" w:color="auto" w:fill="FFFFFF"/>
          </w:tcPr>
          <w:p w:rsidR="00D2583D" w:rsidRPr="00D426C2" w:rsidRDefault="00D2583D" w:rsidP="00FD27F8">
            <w:pPr>
              <w:spacing w:before="120"/>
              <w:jc w:val="center"/>
              <w:rPr>
                <w:rFonts w:ascii="Arial" w:hAnsi="Arial" w:cs="Arial"/>
                <w:sz w:val="20"/>
              </w:rPr>
            </w:pPr>
            <w:r w:rsidRPr="00D426C2">
              <w:rPr>
                <w:rFonts w:ascii="Arial" w:hAnsi="Arial" w:cs="Arial"/>
                <w:sz w:val="20"/>
              </w:rPr>
              <w:t>C16.</w:t>
            </w:r>
          </w:p>
        </w:tc>
        <w:tc>
          <w:tcPr>
            <w:tcW w:w="3595" w:type="pct"/>
            <w:gridSpan w:val="2"/>
            <w:tcBorders>
              <w:top w:val="single" w:sz="4" w:space="0" w:color="auto"/>
              <w:left w:val="single" w:sz="4" w:space="0" w:color="auto"/>
              <w:bottom w:val="nil"/>
              <w:right w:val="nil"/>
            </w:tcBorders>
            <w:shd w:val="clear" w:color="auto" w:fill="FFFFFF"/>
            <w:vAlign w:val="center"/>
          </w:tcPr>
          <w:p w:rsidR="00D2583D" w:rsidRPr="00D426C2" w:rsidRDefault="00D2583D" w:rsidP="00FD27F8">
            <w:pPr>
              <w:spacing w:before="120"/>
              <w:rPr>
                <w:rFonts w:ascii="Arial" w:hAnsi="Arial" w:cs="Arial"/>
                <w:sz w:val="20"/>
              </w:rPr>
            </w:pPr>
            <w:r w:rsidRPr="00D426C2">
              <w:rPr>
                <w:rFonts w:ascii="Arial" w:hAnsi="Arial" w:cs="Arial"/>
                <w:sz w:val="20"/>
              </w:rPr>
              <w:t>Môi trường trong khuôn viên bệnh viện xanh, sạch, đẹp.</w:t>
            </w:r>
          </w:p>
        </w:tc>
        <w:tc>
          <w:tcPr>
            <w:tcW w:w="974" w:type="pct"/>
            <w:tcBorders>
              <w:top w:val="single" w:sz="4" w:space="0" w:color="auto"/>
              <w:left w:val="single" w:sz="4" w:space="0" w:color="auto"/>
              <w:bottom w:val="nil"/>
              <w:right w:val="single" w:sz="4" w:space="0" w:color="auto"/>
            </w:tcBorders>
            <w:shd w:val="clear" w:color="auto" w:fill="FFFFFF"/>
            <w:vAlign w:val="center"/>
          </w:tcPr>
          <w:p w:rsidR="00D2583D" w:rsidRPr="00D426C2" w:rsidRDefault="002653B0" w:rsidP="00FD27F8">
            <w:pPr>
              <w:spacing w:before="120"/>
              <w:rPr>
                <w:rFonts w:ascii="Arial" w:hAnsi="Arial" w:cs="Arial"/>
                <w:sz w:val="20"/>
              </w:rPr>
            </w:pPr>
            <w:r>
              <w:rPr>
                <w:rFonts w:ascii="Arial" w:hAnsi="Arial" w:cs="Arial"/>
                <w:noProof/>
                <w:sz w:val="20"/>
                <w:lang w:val="en-US" w:eastAsia="en-US"/>
              </w:rPr>
              <w:drawing>
                <wp:inline distT="0" distB="0" distL="0" distR="0">
                  <wp:extent cx="1047750" cy="219075"/>
                  <wp:effectExtent l="0" t="0" r="0" b="952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0" cy="219075"/>
                          </a:xfrm>
                          <a:prstGeom prst="rect">
                            <a:avLst/>
                          </a:prstGeom>
                          <a:noFill/>
                          <a:ln>
                            <a:noFill/>
                          </a:ln>
                        </pic:spPr>
                      </pic:pic>
                    </a:graphicData>
                  </a:graphic>
                </wp:inline>
              </w:drawing>
            </w:r>
          </w:p>
        </w:tc>
      </w:tr>
      <w:tr w:rsidR="00A51FFF" w:rsidRPr="00D426C2">
        <w:tblPrEx>
          <w:tblCellMar>
            <w:top w:w="0" w:type="dxa"/>
            <w:left w:w="0" w:type="dxa"/>
            <w:bottom w:w="0" w:type="dxa"/>
            <w:right w:w="0" w:type="dxa"/>
          </w:tblCellMar>
        </w:tblPrEx>
        <w:tc>
          <w:tcPr>
            <w:tcW w:w="431" w:type="pct"/>
            <w:tcBorders>
              <w:top w:val="single" w:sz="4" w:space="0" w:color="auto"/>
              <w:left w:val="single" w:sz="4" w:space="0" w:color="auto"/>
              <w:bottom w:val="nil"/>
              <w:right w:val="nil"/>
            </w:tcBorders>
            <w:shd w:val="clear" w:color="auto" w:fill="FFFFFF"/>
          </w:tcPr>
          <w:p w:rsidR="00D2583D" w:rsidRPr="00D426C2" w:rsidRDefault="00D2583D" w:rsidP="00FD27F8">
            <w:pPr>
              <w:spacing w:before="120"/>
              <w:jc w:val="center"/>
              <w:rPr>
                <w:rFonts w:ascii="Arial" w:hAnsi="Arial" w:cs="Arial"/>
                <w:sz w:val="20"/>
              </w:rPr>
            </w:pPr>
            <w:r w:rsidRPr="00D426C2">
              <w:rPr>
                <w:rFonts w:ascii="Arial" w:hAnsi="Arial" w:cs="Arial"/>
                <w:sz w:val="20"/>
              </w:rPr>
              <w:t>C17.</w:t>
            </w:r>
          </w:p>
        </w:tc>
        <w:tc>
          <w:tcPr>
            <w:tcW w:w="3595" w:type="pct"/>
            <w:gridSpan w:val="2"/>
            <w:tcBorders>
              <w:top w:val="single" w:sz="4" w:space="0" w:color="auto"/>
              <w:left w:val="single" w:sz="4" w:space="0" w:color="auto"/>
              <w:bottom w:val="nil"/>
              <w:right w:val="nil"/>
            </w:tcBorders>
            <w:shd w:val="clear" w:color="auto" w:fill="FFFFFF"/>
            <w:vAlign w:val="center"/>
          </w:tcPr>
          <w:p w:rsidR="00D2583D" w:rsidRPr="00D426C2" w:rsidRDefault="00D2583D" w:rsidP="00FD27F8">
            <w:pPr>
              <w:spacing w:before="120"/>
              <w:rPr>
                <w:rFonts w:ascii="Arial" w:hAnsi="Arial" w:cs="Arial"/>
                <w:sz w:val="20"/>
              </w:rPr>
            </w:pPr>
            <w:r w:rsidRPr="00D426C2">
              <w:rPr>
                <w:rFonts w:ascii="Arial" w:hAnsi="Arial" w:cs="Arial"/>
                <w:sz w:val="20"/>
              </w:rPr>
              <w:t>Khu khám bệnh bảo đ</w:t>
            </w:r>
            <w:r w:rsidR="005E56E9">
              <w:rPr>
                <w:rFonts w:ascii="Arial" w:hAnsi="Arial" w:cs="Arial"/>
                <w:sz w:val="20"/>
                <w:lang w:val="en-US"/>
              </w:rPr>
              <w:t>ả</w:t>
            </w:r>
            <w:r w:rsidRPr="00D426C2">
              <w:rPr>
                <w:rFonts w:ascii="Arial" w:hAnsi="Arial" w:cs="Arial"/>
                <w:sz w:val="20"/>
              </w:rPr>
              <w:t>m an ninh, trật tự, phòng ngừa trộm cắp cho người dân.</w:t>
            </w:r>
          </w:p>
        </w:tc>
        <w:tc>
          <w:tcPr>
            <w:tcW w:w="974" w:type="pct"/>
            <w:tcBorders>
              <w:top w:val="single" w:sz="4" w:space="0" w:color="auto"/>
              <w:left w:val="single" w:sz="4" w:space="0" w:color="auto"/>
              <w:bottom w:val="nil"/>
              <w:right w:val="single" w:sz="4" w:space="0" w:color="auto"/>
            </w:tcBorders>
            <w:shd w:val="clear" w:color="auto" w:fill="FFFFFF"/>
            <w:vAlign w:val="center"/>
          </w:tcPr>
          <w:p w:rsidR="00D2583D" w:rsidRPr="00D426C2" w:rsidRDefault="002653B0" w:rsidP="00FD27F8">
            <w:pPr>
              <w:spacing w:before="120"/>
              <w:rPr>
                <w:rFonts w:ascii="Arial" w:hAnsi="Arial" w:cs="Arial"/>
                <w:sz w:val="20"/>
              </w:rPr>
            </w:pPr>
            <w:r>
              <w:rPr>
                <w:rFonts w:ascii="Arial" w:hAnsi="Arial" w:cs="Arial"/>
                <w:noProof/>
                <w:sz w:val="20"/>
                <w:lang w:val="en-US" w:eastAsia="en-US"/>
              </w:rPr>
              <w:drawing>
                <wp:inline distT="0" distB="0" distL="0" distR="0">
                  <wp:extent cx="1047750" cy="219075"/>
                  <wp:effectExtent l="0" t="0" r="0" b="9525"/>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0" cy="219075"/>
                          </a:xfrm>
                          <a:prstGeom prst="rect">
                            <a:avLst/>
                          </a:prstGeom>
                          <a:noFill/>
                          <a:ln>
                            <a:noFill/>
                          </a:ln>
                        </pic:spPr>
                      </pic:pic>
                    </a:graphicData>
                  </a:graphic>
                </wp:inline>
              </w:drawing>
            </w:r>
          </w:p>
        </w:tc>
      </w:tr>
      <w:tr w:rsidR="005E56E9" w:rsidRPr="00D426C2">
        <w:tblPrEx>
          <w:tblCellMar>
            <w:top w:w="0" w:type="dxa"/>
            <w:left w:w="0" w:type="dxa"/>
            <w:bottom w:w="0" w:type="dxa"/>
            <w:right w:w="0" w:type="dxa"/>
          </w:tblCellMar>
        </w:tblPrEx>
        <w:tc>
          <w:tcPr>
            <w:tcW w:w="5000" w:type="pct"/>
            <w:gridSpan w:val="4"/>
            <w:tcBorders>
              <w:top w:val="single" w:sz="4" w:space="0" w:color="auto"/>
              <w:left w:val="single" w:sz="4" w:space="0" w:color="auto"/>
              <w:bottom w:val="nil"/>
              <w:right w:val="single" w:sz="4" w:space="0" w:color="auto"/>
            </w:tcBorders>
            <w:shd w:val="clear" w:color="auto" w:fill="FFFFFF"/>
            <w:vAlign w:val="center"/>
          </w:tcPr>
          <w:p w:rsidR="005E56E9" w:rsidRPr="005E56E9" w:rsidRDefault="005E56E9" w:rsidP="00FD27F8">
            <w:pPr>
              <w:spacing w:before="120"/>
              <w:rPr>
                <w:rFonts w:ascii="Arial" w:hAnsi="Arial" w:cs="Arial"/>
                <w:b/>
                <w:sz w:val="20"/>
              </w:rPr>
            </w:pPr>
            <w:r w:rsidRPr="005E56E9">
              <w:rPr>
                <w:rFonts w:ascii="Arial" w:hAnsi="Arial" w:cs="Arial"/>
                <w:b/>
                <w:sz w:val="20"/>
                <w:lang w:val="en-US"/>
              </w:rPr>
              <w:t>D</w:t>
            </w:r>
            <w:r w:rsidRPr="005E56E9">
              <w:rPr>
                <w:rFonts w:ascii="Arial" w:hAnsi="Arial" w:cs="Arial"/>
                <w:b/>
                <w:sz w:val="20"/>
              </w:rPr>
              <w:t>. Thái độ ứng xử, năng lực chuyên môn của nhân viên y tế</w:t>
            </w:r>
          </w:p>
        </w:tc>
      </w:tr>
      <w:tr w:rsidR="00A51FFF" w:rsidRPr="00D426C2">
        <w:tblPrEx>
          <w:tblCellMar>
            <w:top w:w="0" w:type="dxa"/>
            <w:left w:w="0" w:type="dxa"/>
            <w:bottom w:w="0" w:type="dxa"/>
            <w:right w:w="0" w:type="dxa"/>
          </w:tblCellMar>
        </w:tblPrEx>
        <w:tc>
          <w:tcPr>
            <w:tcW w:w="431" w:type="pct"/>
            <w:tcBorders>
              <w:top w:val="single" w:sz="4" w:space="0" w:color="auto"/>
              <w:left w:val="single" w:sz="4" w:space="0" w:color="auto"/>
              <w:bottom w:val="nil"/>
              <w:right w:val="nil"/>
            </w:tcBorders>
            <w:shd w:val="clear" w:color="auto" w:fill="FFFFFF"/>
          </w:tcPr>
          <w:p w:rsidR="00D2583D" w:rsidRPr="00D426C2" w:rsidRDefault="00D2583D" w:rsidP="00FD27F8">
            <w:pPr>
              <w:spacing w:before="120"/>
              <w:jc w:val="center"/>
              <w:rPr>
                <w:rFonts w:ascii="Arial" w:hAnsi="Arial" w:cs="Arial"/>
                <w:sz w:val="20"/>
              </w:rPr>
            </w:pPr>
            <w:r w:rsidRPr="00D426C2">
              <w:rPr>
                <w:rFonts w:ascii="Arial" w:hAnsi="Arial" w:cs="Arial"/>
                <w:sz w:val="20"/>
              </w:rPr>
              <w:t>D8.</w:t>
            </w:r>
          </w:p>
        </w:tc>
        <w:tc>
          <w:tcPr>
            <w:tcW w:w="3595" w:type="pct"/>
            <w:gridSpan w:val="2"/>
            <w:tcBorders>
              <w:top w:val="single" w:sz="4" w:space="0" w:color="auto"/>
              <w:left w:val="single" w:sz="4" w:space="0" w:color="auto"/>
              <w:bottom w:val="nil"/>
              <w:right w:val="nil"/>
            </w:tcBorders>
            <w:shd w:val="clear" w:color="auto" w:fill="FFFFFF"/>
            <w:vAlign w:val="center"/>
          </w:tcPr>
          <w:p w:rsidR="00D2583D" w:rsidRPr="00D426C2" w:rsidRDefault="00D2583D" w:rsidP="00FD27F8">
            <w:pPr>
              <w:spacing w:before="120"/>
              <w:rPr>
                <w:rFonts w:ascii="Arial" w:hAnsi="Arial" w:cs="Arial"/>
                <w:sz w:val="20"/>
              </w:rPr>
            </w:pPr>
            <w:r w:rsidRPr="00D426C2">
              <w:rPr>
                <w:rFonts w:ascii="Arial" w:hAnsi="Arial" w:cs="Arial"/>
                <w:sz w:val="20"/>
              </w:rPr>
              <w:t>Nh</w:t>
            </w:r>
            <w:r w:rsidR="005E56E9">
              <w:rPr>
                <w:rFonts w:ascii="Arial" w:hAnsi="Arial" w:cs="Arial"/>
                <w:sz w:val="20"/>
                <w:lang w:val="en-US"/>
              </w:rPr>
              <w:t>â</w:t>
            </w:r>
            <w:r w:rsidRPr="00D426C2">
              <w:rPr>
                <w:rFonts w:ascii="Arial" w:hAnsi="Arial" w:cs="Arial"/>
                <w:sz w:val="20"/>
              </w:rPr>
              <w:t>n viên y tế (bác sỹ, điều dưỡng) có lời nói, thái độ</w:t>
            </w:r>
            <w:r w:rsidR="005E56E9">
              <w:rPr>
                <w:rFonts w:ascii="Arial" w:hAnsi="Arial" w:cs="Arial"/>
                <w:sz w:val="20"/>
              </w:rPr>
              <w:t>, giao ti</w:t>
            </w:r>
            <w:r w:rsidR="005E56E9">
              <w:rPr>
                <w:rFonts w:ascii="Arial" w:hAnsi="Arial" w:cs="Arial"/>
                <w:sz w:val="20"/>
                <w:lang w:val="en-US"/>
              </w:rPr>
              <w:t>ế</w:t>
            </w:r>
            <w:r w:rsidR="005E56E9">
              <w:rPr>
                <w:rFonts w:ascii="Arial" w:hAnsi="Arial" w:cs="Arial"/>
                <w:sz w:val="20"/>
              </w:rPr>
              <w:t>p đún</w:t>
            </w:r>
            <w:r w:rsidR="005E56E9">
              <w:rPr>
                <w:rFonts w:ascii="Arial" w:hAnsi="Arial" w:cs="Arial"/>
                <w:sz w:val="20"/>
                <w:lang w:val="en-US"/>
              </w:rPr>
              <w:t>g</w:t>
            </w:r>
            <w:r w:rsidRPr="00D426C2">
              <w:rPr>
                <w:rFonts w:ascii="Arial" w:hAnsi="Arial" w:cs="Arial"/>
                <w:sz w:val="20"/>
              </w:rPr>
              <w:t xml:space="preserve"> mực.</w:t>
            </w:r>
          </w:p>
        </w:tc>
        <w:tc>
          <w:tcPr>
            <w:tcW w:w="974" w:type="pct"/>
            <w:tcBorders>
              <w:top w:val="single" w:sz="4" w:space="0" w:color="auto"/>
              <w:left w:val="single" w:sz="4" w:space="0" w:color="auto"/>
              <w:bottom w:val="nil"/>
              <w:right w:val="single" w:sz="4" w:space="0" w:color="auto"/>
            </w:tcBorders>
            <w:shd w:val="clear" w:color="auto" w:fill="FFFFFF"/>
            <w:vAlign w:val="center"/>
          </w:tcPr>
          <w:p w:rsidR="00D2583D" w:rsidRPr="00D426C2" w:rsidRDefault="002653B0" w:rsidP="00FD27F8">
            <w:pPr>
              <w:spacing w:before="120"/>
              <w:rPr>
                <w:rFonts w:ascii="Arial" w:hAnsi="Arial" w:cs="Arial"/>
                <w:sz w:val="20"/>
              </w:rPr>
            </w:pPr>
            <w:r>
              <w:rPr>
                <w:rFonts w:ascii="Arial" w:hAnsi="Arial" w:cs="Arial"/>
                <w:noProof/>
                <w:sz w:val="20"/>
                <w:lang w:val="en-US" w:eastAsia="en-US"/>
              </w:rPr>
              <w:drawing>
                <wp:inline distT="0" distB="0" distL="0" distR="0">
                  <wp:extent cx="1047750" cy="219075"/>
                  <wp:effectExtent l="0" t="0" r="0" b="9525"/>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0" cy="219075"/>
                          </a:xfrm>
                          <a:prstGeom prst="rect">
                            <a:avLst/>
                          </a:prstGeom>
                          <a:noFill/>
                          <a:ln>
                            <a:noFill/>
                          </a:ln>
                        </pic:spPr>
                      </pic:pic>
                    </a:graphicData>
                  </a:graphic>
                </wp:inline>
              </w:drawing>
            </w:r>
          </w:p>
        </w:tc>
      </w:tr>
      <w:tr w:rsidR="00A51FFF" w:rsidRPr="00D426C2">
        <w:tblPrEx>
          <w:tblCellMar>
            <w:top w:w="0" w:type="dxa"/>
            <w:left w:w="0" w:type="dxa"/>
            <w:bottom w:w="0" w:type="dxa"/>
            <w:right w:w="0" w:type="dxa"/>
          </w:tblCellMar>
        </w:tblPrEx>
        <w:tc>
          <w:tcPr>
            <w:tcW w:w="431" w:type="pct"/>
            <w:tcBorders>
              <w:top w:val="single" w:sz="4" w:space="0" w:color="auto"/>
              <w:left w:val="single" w:sz="4" w:space="0" w:color="auto"/>
              <w:bottom w:val="nil"/>
              <w:right w:val="nil"/>
            </w:tcBorders>
            <w:shd w:val="clear" w:color="auto" w:fill="FFFFFF"/>
          </w:tcPr>
          <w:p w:rsidR="00D2583D" w:rsidRPr="00D426C2" w:rsidRDefault="00D2583D" w:rsidP="00FD27F8">
            <w:pPr>
              <w:spacing w:before="120"/>
              <w:jc w:val="center"/>
              <w:rPr>
                <w:rFonts w:ascii="Arial" w:hAnsi="Arial" w:cs="Arial"/>
                <w:sz w:val="20"/>
              </w:rPr>
            </w:pPr>
            <w:r w:rsidRPr="00D426C2">
              <w:rPr>
                <w:rFonts w:ascii="Arial" w:hAnsi="Arial" w:cs="Arial"/>
                <w:sz w:val="20"/>
              </w:rPr>
              <w:t>D9.</w:t>
            </w:r>
          </w:p>
        </w:tc>
        <w:tc>
          <w:tcPr>
            <w:tcW w:w="3595" w:type="pct"/>
            <w:gridSpan w:val="2"/>
            <w:tcBorders>
              <w:top w:val="single" w:sz="4" w:space="0" w:color="auto"/>
              <w:left w:val="single" w:sz="4" w:space="0" w:color="auto"/>
              <w:bottom w:val="nil"/>
              <w:right w:val="nil"/>
            </w:tcBorders>
            <w:shd w:val="clear" w:color="auto" w:fill="FFFFFF"/>
            <w:vAlign w:val="center"/>
          </w:tcPr>
          <w:p w:rsidR="00D2583D" w:rsidRPr="00D426C2" w:rsidRDefault="00D2583D" w:rsidP="00FD27F8">
            <w:pPr>
              <w:spacing w:before="120"/>
              <w:rPr>
                <w:rFonts w:ascii="Arial" w:hAnsi="Arial" w:cs="Arial"/>
                <w:sz w:val="20"/>
              </w:rPr>
            </w:pPr>
            <w:r w:rsidRPr="00D426C2">
              <w:rPr>
                <w:rFonts w:ascii="Arial" w:hAnsi="Arial" w:cs="Arial"/>
                <w:sz w:val="20"/>
              </w:rPr>
              <w:t>Nhân viên phục vụ (hộ lý, bảo vệ, kế toán...) có lời nói, thái độ, giao tiếp đúng mực.</w:t>
            </w:r>
          </w:p>
        </w:tc>
        <w:tc>
          <w:tcPr>
            <w:tcW w:w="974" w:type="pct"/>
            <w:tcBorders>
              <w:top w:val="single" w:sz="4" w:space="0" w:color="auto"/>
              <w:left w:val="single" w:sz="4" w:space="0" w:color="auto"/>
              <w:bottom w:val="nil"/>
              <w:right w:val="single" w:sz="4" w:space="0" w:color="auto"/>
            </w:tcBorders>
            <w:shd w:val="clear" w:color="auto" w:fill="FFFFFF"/>
            <w:vAlign w:val="center"/>
          </w:tcPr>
          <w:p w:rsidR="00D2583D" w:rsidRPr="00D426C2" w:rsidRDefault="002653B0" w:rsidP="00FD27F8">
            <w:pPr>
              <w:spacing w:before="120"/>
              <w:rPr>
                <w:rFonts w:ascii="Arial" w:hAnsi="Arial" w:cs="Arial"/>
                <w:sz w:val="20"/>
              </w:rPr>
            </w:pPr>
            <w:r>
              <w:rPr>
                <w:rFonts w:ascii="Arial" w:hAnsi="Arial" w:cs="Arial"/>
                <w:noProof/>
                <w:sz w:val="20"/>
                <w:lang w:val="en-US" w:eastAsia="en-US"/>
              </w:rPr>
              <w:drawing>
                <wp:inline distT="0" distB="0" distL="0" distR="0">
                  <wp:extent cx="1047750" cy="219075"/>
                  <wp:effectExtent l="0" t="0" r="0" b="9525"/>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0" cy="219075"/>
                          </a:xfrm>
                          <a:prstGeom prst="rect">
                            <a:avLst/>
                          </a:prstGeom>
                          <a:noFill/>
                          <a:ln>
                            <a:noFill/>
                          </a:ln>
                        </pic:spPr>
                      </pic:pic>
                    </a:graphicData>
                  </a:graphic>
                </wp:inline>
              </w:drawing>
            </w:r>
          </w:p>
        </w:tc>
      </w:tr>
      <w:tr w:rsidR="00A51FFF" w:rsidRPr="00D426C2">
        <w:tblPrEx>
          <w:tblCellMar>
            <w:top w:w="0" w:type="dxa"/>
            <w:left w:w="0" w:type="dxa"/>
            <w:bottom w:w="0" w:type="dxa"/>
            <w:right w:w="0" w:type="dxa"/>
          </w:tblCellMar>
        </w:tblPrEx>
        <w:tc>
          <w:tcPr>
            <w:tcW w:w="431" w:type="pct"/>
            <w:tcBorders>
              <w:top w:val="single" w:sz="4" w:space="0" w:color="auto"/>
              <w:left w:val="single" w:sz="4" w:space="0" w:color="auto"/>
              <w:bottom w:val="nil"/>
              <w:right w:val="nil"/>
            </w:tcBorders>
            <w:shd w:val="clear" w:color="auto" w:fill="FFFFFF"/>
          </w:tcPr>
          <w:p w:rsidR="00D2583D" w:rsidRPr="00D426C2" w:rsidRDefault="005E56E9" w:rsidP="00FD27F8">
            <w:pPr>
              <w:spacing w:before="120"/>
              <w:jc w:val="center"/>
              <w:rPr>
                <w:rFonts w:ascii="Arial" w:hAnsi="Arial" w:cs="Arial"/>
                <w:sz w:val="20"/>
              </w:rPr>
            </w:pPr>
            <w:r>
              <w:rPr>
                <w:rFonts w:ascii="Arial" w:hAnsi="Arial" w:cs="Arial"/>
                <w:sz w:val="20"/>
              </w:rPr>
              <w:t>D</w:t>
            </w:r>
            <w:r>
              <w:rPr>
                <w:rFonts w:ascii="Arial" w:hAnsi="Arial" w:cs="Arial"/>
                <w:sz w:val="20"/>
                <w:lang w:val="en-US"/>
              </w:rPr>
              <w:t>10</w:t>
            </w:r>
            <w:r w:rsidR="00D2583D" w:rsidRPr="00D426C2">
              <w:rPr>
                <w:rFonts w:ascii="Arial" w:hAnsi="Arial" w:cs="Arial"/>
                <w:sz w:val="20"/>
              </w:rPr>
              <w:t>.</w:t>
            </w:r>
          </w:p>
        </w:tc>
        <w:tc>
          <w:tcPr>
            <w:tcW w:w="3595" w:type="pct"/>
            <w:gridSpan w:val="2"/>
            <w:tcBorders>
              <w:top w:val="single" w:sz="4" w:space="0" w:color="auto"/>
              <w:left w:val="single" w:sz="4" w:space="0" w:color="auto"/>
              <w:bottom w:val="nil"/>
              <w:right w:val="nil"/>
            </w:tcBorders>
            <w:shd w:val="clear" w:color="auto" w:fill="FFFFFF"/>
            <w:vAlign w:val="center"/>
          </w:tcPr>
          <w:p w:rsidR="00D2583D" w:rsidRPr="00D426C2" w:rsidRDefault="00D2583D" w:rsidP="00FD27F8">
            <w:pPr>
              <w:spacing w:before="120"/>
              <w:rPr>
                <w:rFonts w:ascii="Arial" w:hAnsi="Arial" w:cs="Arial"/>
                <w:sz w:val="20"/>
              </w:rPr>
            </w:pPr>
            <w:r w:rsidRPr="00D426C2">
              <w:rPr>
                <w:rFonts w:ascii="Arial" w:hAnsi="Arial" w:cs="Arial"/>
                <w:sz w:val="20"/>
              </w:rPr>
              <w:t>Được nhân viên y tế tôn trọng, đối xử</w:t>
            </w:r>
            <w:r w:rsidR="005E56E9">
              <w:rPr>
                <w:rFonts w:ascii="Arial" w:hAnsi="Arial" w:cs="Arial"/>
                <w:sz w:val="20"/>
              </w:rPr>
              <w:t xml:space="preserve"> công b</w:t>
            </w:r>
            <w:r w:rsidR="005E56E9">
              <w:rPr>
                <w:rFonts w:ascii="Arial" w:hAnsi="Arial" w:cs="Arial"/>
                <w:sz w:val="20"/>
                <w:lang w:val="en-US"/>
              </w:rPr>
              <w:t>ằ</w:t>
            </w:r>
            <w:r w:rsidR="005E56E9">
              <w:rPr>
                <w:rFonts w:ascii="Arial" w:hAnsi="Arial" w:cs="Arial"/>
                <w:sz w:val="20"/>
              </w:rPr>
              <w:t>ng, quan tâm</w:t>
            </w:r>
            <w:r w:rsidR="005E56E9">
              <w:rPr>
                <w:rFonts w:ascii="Arial" w:hAnsi="Arial" w:cs="Arial"/>
                <w:sz w:val="20"/>
                <w:lang w:val="en-US"/>
              </w:rPr>
              <w:t>,</w:t>
            </w:r>
            <w:r w:rsidR="005E56E9">
              <w:rPr>
                <w:rFonts w:ascii="Arial" w:hAnsi="Arial" w:cs="Arial"/>
                <w:sz w:val="20"/>
              </w:rPr>
              <w:t xml:space="preserve"> </w:t>
            </w:r>
            <w:r w:rsidR="005E56E9">
              <w:rPr>
                <w:rFonts w:ascii="Arial" w:hAnsi="Arial" w:cs="Arial"/>
                <w:sz w:val="20"/>
                <w:lang w:val="en-US"/>
              </w:rPr>
              <w:t>g</w:t>
            </w:r>
            <w:r w:rsidRPr="00D426C2">
              <w:rPr>
                <w:rFonts w:ascii="Arial" w:hAnsi="Arial" w:cs="Arial"/>
                <w:sz w:val="20"/>
              </w:rPr>
              <w:t>iúp đ</w:t>
            </w:r>
            <w:r w:rsidR="005E56E9">
              <w:rPr>
                <w:rFonts w:ascii="Arial" w:hAnsi="Arial" w:cs="Arial"/>
                <w:sz w:val="20"/>
                <w:lang w:val="en-US"/>
              </w:rPr>
              <w:t>ỡ</w:t>
            </w:r>
            <w:r w:rsidRPr="00D426C2">
              <w:rPr>
                <w:rFonts w:ascii="Arial" w:hAnsi="Arial" w:cs="Arial"/>
                <w:sz w:val="20"/>
              </w:rPr>
              <w:t>.</w:t>
            </w:r>
          </w:p>
        </w:tc>
        <w:tc>
          <w:tcPr>
            <w:tcW w:w="974" w:type="pct"/>
            <w:tcBorders>
              <w:top w:val="single" w:sz="4" w:space="0" w:color="auto"/>
              <w:left w:val="single" w:sz="4" w:space="0" w:color="auto"/>
              <w:bottom w:val="nil"/>
              <w:right w:val="single" w:sz="4" w:space="0" w:color="auto"/>
            </w:tcBorders>
            <w:shd w:val="clear" w:color="auto" w:fill="FFFFFF"/>
            <w:vAlign w:val="center"/>
          </w:tcPr>
          <w:p w:rsidR="00D2583D" w:rsidRPr="00D426C2" w:rsidRDefault="002653B0" w:rsidP="00FD27F8">
            <w:pPr>
              <w:spacing w:before="120"/>
              <w:rPr>
                <w:rFonts w:ascii="Arial" w:hAnsi="Arial" w:cs="Arial"/>
                <w:sz w:val="20"/>
              </w:rPr>
            </w:pPr>
            <w:r>
              <w:rPr>
                <w:rFonts w:ascii="Arial" w:hAnsi="Arial" w:cs="Arial"/>
                <w:noProof/>
                <w:sz w:val="20"/>
                <w:lang w:val="en-US" w:eastAsia="en-US"/>
              </w:rPr>
              <w:drawing>
                <wp:inline distT="0" distB="0" distL="0" distR="0">
                  <wp:extent cx="1047750" cy="219075"/>
                  <wp:effectExtent l="0" t="0" r="0" b="9525"/>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0" cy="219075"/>
                          </a:xfrm>
                          <a:prstGeom prst="rect">
                            <a:avLst/>
                          </a:prstGeom>
                          <a:noFill/>
                          <a:ln>
                            <a:noFill/>
                          </a:ln>
                        </pic:spPr>
                      </pic:pic>
                    </a:graphicData>
                  </a:graphic>
                </wp:inline>
              </w:drawing>
            </w:r>
          </w:p>
        </w:tc>
      </w:tr>
      <w:tr w:rsidR="00A51FFF" w:rsidRPr="00D426C2">
        <w:tblPrEx>
          <w:tblCellMar>
            <w:top w:w="0" w:type="dxa"/>
            <w:left w:w="0" w:type="dxa"/>
            <w:bottom w:w="0" w:type="dxa"/>
            <w:right w:w="0" w:type="dxa"/>
          </w:tblCellMar>
        </w:tblPrEx>
        <w:tc>
          <w:tcPr>
            <w:tcW w:w="431" w:type="pct"/>
            <w:tcBorders>
              <w:top w:val="single" w:sz="4" w:space="0" w:color="auto"/>
              <w:left w:val="single" w:sz="4" w:space="0" w:color="auto"/>
              <w:bottom w:val="nil"/>
              <w:right w:val="nil"/>
            </w:tcBorders>
            <w:shd w:val="clear" w:color="auto" w:fill="FFFFFF"/>
          </w:tcPr>
          <w:p w:rsidR="00D2583D" w:rsidRPr="00D426C2" w:rsidRDefault="005E56E9" w:rsidP="00FD27F8">
            <w:pPr>
              <w:spacing w:before="120"/>
              <w:jc w:val="center"/>
              <w:rPr>
                <w:rFonts w:ascii="Arial" w:hAnsi="Arial" w:cs="Arial"/>
                <w:sz w:val="20"/>
              </w:rPr>
            </w:pPr>
            <w:r>
              <w:rPr>
                <w:rFonts w:ascii="Arial" w:hAnsi="Arial" w:cs="Arial"/>
                <w:sz w:val="20"/>
              </w:rPr>
              <w:t>D</w:t>
            </w:r>
            <w:r>
              <w:rPr>
                <w:rFonts w:ascii="Arial" w:hAnsi="Arial" w:cs="Arial"/>
                <w:sz w:val="20"/>
                <w:lang w:val="en-US"/>
              </w:rPr>
              <w:t>11</w:t>
            </w:r>
            <w:r w:rsidR="00D2583D" w:rsidRPr="00D426C2">
              <w:rPr>
                <w:rFonts w:ascii="Arial" w:hAnsi="Arial" w:cs="Arial"/>
                <w:sz w:val="20"/>
              </w:rPr>
              <w:t>.</w:t>
            </w:r>
          </w:p>
        </w:tc>
        <w:tc>
          <w:tcPr>
            <w:tcW w:w="3595" w:type="pct"/>
            <w:gridSpan w:val="2"/>
            <w:tcBorders>
              <w:top w:val="single" w:sz="4" w:space="0" w:color="auto"/>
              <w:left w:val="single" w:sz="4" w:space="0" w:color="auto"/>
              <w:bottom w:val="nil"/>
              <w:right w:val="nil"/>
            </w:tcBorders>
            <w:shd w:val="clear" w:color="auto" w:fill="FFFFFF"/>
            <w:vAlign w:val="center"/>
          </w:tcPr>
          <w:p w:rsidR="00D2583D" w:rsidRPr="00D426C2" w:rsidRDefault="00D2583D" w:rsidP="00FD27F8">
            <w:pPr>
              <w:spacing w:before="120"/>
              <w:rPr>
                <w:rFonts w:ascii="Arial" w:hAnsi="Arial" w:cs="Arial"/>
                <w:sz w:val="20"/>
              </w:rPr>
            </w:pPr>
            <w:r w:rsidRPr="00D426C2">
              <w:rPr>
                <w:rFonts w:ascii="Arial" w:hAnsi="Arial" w:cs="Arial"/>
                <w:sz w:val="20"/>
              </w:rPr>
              <w:t xml:space="preserve">Năng lực chuyên môn </w:t>
            </w:r>
            <w:r>
              <w:rPr>
                <w:rFonts w:ascii="Arial" w:hAnsi="Arial" w:cs="Arial"/>
                <w:sz w:val="20"/>
              </w:rPr>
              <w:t>của</w:t>
            </w:r>
            <w:r w:rsidRPr="00D426C2">
              <w:rPr>
                <w:rFonts w:ascii="Arial" w:hAnsi="Arial" w:cs="Arial"/>
                <w:sz w:val="20"/>
              </w:rPr>
              <w:t xml:space="preserve"> bác sỹ</w:t>
            </w:r>
            <w:r w:rsidR="005E56E9">
              <w:rPr>
                <w:rFonts w:ascii="Arial" w:hAnsi="Arial" w:cs="Arial"/>
                <w:sz w:val="20"/>
                <w:lang w:val="en-US"/>
              </w:rPr>
              <w:t>,</w:t>
            </w:r>
            <w:r w:rsidRPr="00D426C2">
              <w:rPr>
                <w:rFonts w:ascii="Arial" w:hAnsi="Arial" w:cs="Arial"/>
                <w:sz w:val="20"/>
              </w:rPr>
              <w:t xml:space="preserve"> </w:t>
            </w:r>
            <w:r>
              <w:rPr>
                <w:rFonts w:ascii="Arial" w:hAnsi="Arial" w:cs="Arial"/>
                <w:sz w:val="20"/>
              </w:rPr>
              <w:t>điều</w:t>
            </w:r>
            <w:r w:rsidRPr="00D426C2">
              <w:rPr>
                <w:rFonts w:ascii="Arial" w:hAnsi="Arial" w:cs="Arial"/>
                <w:sz w:val="20"/>
              </w:rPr>
              <w:t xml:space="preserve"> dưỡng đáp ứng mong đợi.</w:t>
            </w:r>
          </w:p>
        </w:tc>
        <w:tc>
          <w:tcPr>
            <w:tcW w:w="974" w:type="pct"/>
            <w:tcBorders>
              <w:top w:val="single" w:sz="4" w:space="0" w:color="auto"/>
              <w:left w:val="single" w:sz="4" w:space="0" w:color="auto"/>
              <w:bottom w:val="nil"/>
              <w:right w:val="single" w:sz="4" w:space="0" w:color="auto"/>
            </w:tcBorders>
            <w:shd w:val="clear" w:color="auto" w:fill="FFFFFF"/>
            <w:vAlign w:val="center"/>
          </w:tcPr>
          <w:p w:rsidR="00D2583D" w:rsidRPr="00D426C2" w:rsidRDefault="002653B0" w:rsidP="00FD27F8">
            <w:pPr>
              <w:spacing w:before="120"/>
              <w:rPr>
                <w:rFonts w:ascii="Arial" w:hAnsi="Arial" w:cs="Arial"/>
                <w:sz w:val="20"/>
              </w:rPr>
            </w:pPr>
            <w:r>
              <w:rPr>
                <w:rFonts w:ascii="Arial" w:hAnsi="Arial" w:cs="Arial"/>
                <w:noProof/>
                <w:sz w:val="20"/>
                <w:lang w:val="en-US" w:eastAsia="en-US"/>
              </w:rPr>
              <w:drawing>
                <wp:inline distT="0" distB="0" distL="0" distR="0">
                  <wp:extent cx="1047750" cy="219075"/>
                  <wp:effectExtent l="0" t="0" r="0" b="9525"/>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0" cy="219075"/>
                          </a:xfrm>
                          <a:prstGeom prst="rect">
                            <a:avLst/>
                          </a:prstGeom>
                          <a:noFill/>
                          <a:ln>
                            <a:noFill/>
                          </a:ln>
                        </pic:spPr>
                      </pic:pic>
                    </a:graphicData>
                  </a:graphic>
                </wp:inline>
              </w:drawing>
            </w:r>
          </w:p>
        </w:tc>
      </w:tr>
      <w:tr w:rsidR="005E56E9" w:rsidRPr="00D426C2">
        <w:tblPrEx>
          <w:tblCellMar>
            <w:top w:w="0" w:type="dxa"/>
            <w:left w:w="0" w:type="dxa"/>
            <w:bottom w:w="0" w:type="dxa"/>
            <w:right w:w="0" w:type="dxa"/>
          </w:tblCellMar>
        </w:tblPrEx>
        <w:tc>
          <w:tcPr>
            <w:tcW w:w="5000" w:type="pct"/>
            <w:gridSpan w:val="4"/>
            <w:tcBorders>
              <w:top w:val="single" w:sz="4" w:space="0" w:color="auto"/>
              <w:left w:val="single" w:sz="4" w:space="0" w:color="auto"/>
              <w:bottom w:val="nil"/>
              <w:right w:val="single" w:sz="4" w:space="0" w:color="auto"/>
            </w:tcBorders>
            <w:shd w:val="clear" w:color="auto" w:fill="FFFFFF"/>
            <w:vAlign w:val="center"/>
          </w:tcPr>
          <w:p w:rsidR="005E56E9" w:rsidRPr="005E56E9" w:rsidRDefault="005E56E9" w:rsidP="00FD27F8">
            <w:pPr>
              <w:spacing w:before="120"/>
              <w:rPr>
                <w:rFonts w:ascii="Arial" w:hAnsi="Arial" w:cs="Arial"/>
                <w:b/>
                <w:sz w:val="20"/>
              </w:rPr>
            </w:pPr>
            <w:r w:rsidRPr="005E56E9">
              <w:rPr>
                <w:rFonts w:ascii="Arial" w:hAnsi="Arial" w:cs="Arial"/>
                <w:b/>
                <w:sz w:val="20"/>
              </w:rPr>
              <w:t>E. K</w:t>
            </w:r>
            <w:r w:rsidRPr="005E56E9">
              <w:rPr>
                <w:rFonts w:ascii="Arial" w:hAnsi="Arial" w:cs="Arial"/>
                <w:b/>
                <w:sz w:val="20"/>
                <w:lang w:val="en-US"/>
              </w:rPr>
              <w:t>ế</w:t>
            </w:r>
            <w:r w:rsidRPr="005E56E9">
              <w:rPr>
                <w:rFonts w:ascii="Arial" w:hAnsi="Arial" w:cs="Arial"/>
                <w:b/>
                <w:sz w:val="20"/>
              </w:rPr>
              <w:t>t quả cung cấp dịch vụ</w:t>
            </w:r>
          </w:p>
        </w:tc>
      </w:tr>
      <w:tr w:rsidR="00A51FFF" w:rsidRPr="00D426C2">
        <w:tblPrEx>
          <w:tblCellMar>
            <w:top w:w="0" w:type="dxa"/>
            <w:left w:w="0" w:type="dxa"/>
            <w:bottom w:w="0" w:type="dxa"/>
            <w:right w:w="0" w:type="dxa"/>
          </w:tblCellMar>
        </w:tblPrEx>
        <w:tc>
          <w:tcPr>
            <w:tcW w:w="431" w:type="pct"/>
            <w:tcBorders>
              <w:top w:val="single" w:sz="4" w:space="0" w:color="auto"/>
              <w:left w:val="single" w:sz="4" w:space="0" w:color="auto"/>
              <w:bottom w:val="nil"/>
              <w:right w:val="nil"/>
            </w:tcBorders>
            <w:shd w:val="clear" w:color="auto" w:fill="FFFFFF"/>
          </w:tcPr>
          <w:p w:rsidR="00D2583D" w:rsidRPr="00D426C2" w:rsidRDefault="00D2583D" w:rsidP="00FD27F8">
            <w:pPr>
              <w:spacing w:before="120"/>
              <w:jc w:val="center"/>
              <w:rPr>
                <w:rFonts w:ascii="Arial" w:hAnsi="Arial" w:cs="Arial"/>
                <w:sz w:val="20"/>
              </w:rPr>
            </w:pPr>
            <w:r w:rsidRPr="00D426C2">
              <w:rPr>
                <w:rFonts w:ascii="Arial" w:hAnsi="Arial" w:cs="Arial"/>
                <w:sz w:val="20"/>
              </w:rPr>
              <w:t>E6.</w:t>
            </w:r>
          </w:p>
        </w:tc>
        <w:tc>
          <w:tcPr>
            <w:tcW w:w="3595" w:type="pct"/>
            <w:gridSpan w:val="2"/>
            <w:tcBorders>
              <w:top w:val="single" w:sz="4" w:space="0" w:color="auto"/>
              <w:left w:val="single" w:sz="4" w:space="0" w:color="auto"/>
              <w:bottom w:val="nil"/>
              <w:right w:val="nil"/>
            </w:tcBorders>
            <w:shd w:val="clear" w:color="auto" w:fill="FFFFFF"/>
            <w:vAlign w:val="center"/>
          </w:tcPr>
          <w:p w:rsidR="00D2583D" w:rsidRPr="00D426C2" w:rsidRDefault="00D2583D" w:rsidP="00FD27F8">
            <w:pPr>
              <w:spacing w:before="120"/>
              <w:rPr>
                <w:rFonts w:ascii="Arial" w:hAnsi="Arial" w:cs="Arial"/>
                <w:sz w:val="20"/>
              </w:rPr>
            </w:pPr>
            <w:r w:rsidRPr="00D426C2">
              <w:rPr>
                <w:rFonts w:ascii="Arial" w:hAnsi="Arial" w:cs="Arial"/>
                <w:sz w:val="20"/>
              </w:rPr>
              <w:t xml:space="preserve">Kết quả khám bệnh đã đáp ứng được nguyện vọng </w:t>
            </w:r>
            <w:r>
              <w:rPr>
                <w:rFonts w:ascii="Arial" w:hAnsi="Arial" w:cs="Arial"/>
                <w:sz w:val="20"/>
              </w:rPr>
              <w:t>của</w:t>
            </w:r>
            <w:r w:rsidRPr="00D426C2">
              <w:rPr>
                <w:rFonts w:ascii="Arial" w:hAnsi="Arial" w:cs="Arial"/>
                <w:sz w:val="20"/>
              </w:rPr>
              <w:t xml:space="preserve"> Ông/Bà.</w:t>
            </w:r>
          </w:p>
        </w:tc>
        <w:tc>
          <w:tcPr>
            <w:tcW w:w="974" w:type="pct"/>
            <w:tcBorders>
              <w:top w:val="single" w:sz="4" w:space="0" w:color="auto"/>
              <w:left w:val="single" w:sz="4" w:space="0" w:color="auto"/>
              <w:bottom w:val="nil"/>
              <w:right w:val="single" w:sz="4" w:space="0" w:color="auto"/>
            </w:tcBorders>
            <w:shd w:val="clear" w:color="auto" w:fill="FFFFFF"/>
            <w:vAlign w:val="center"/>
          </w:tcPr>
          <w:p w:rsidR="00D2583D" w:rsidRPr="00D426C2" w:rsidRDefault="002653B0" w:rsidP="00FD27F8">
            <w:pPr>
              <w:spacing w:before="120"/>
              <w:rPr>
                <w:rFonts w:ascii="Arial" w:hAnsi="Arial" w:cs="Arial"/>
                <w:sz w:val="20"/>
              </w:rPr>
            </w:pPr>
            <w:r>
              <w:rPr>
                <w:rFonts w:ascii="Arial" w:hAnsi="Arial" w:cs="Arial"/>
                <w:noProof/>
                <w:sz w:val="20"/>
                <w:lang w:val="en-US" w:eastAsia="en-US"/>
              </w:rPr>
              <w:drawing>
                <wp:inline distT="0" distB="0" distL="0" distR="0">
                  <wp:extent cx="1047750" cy="219075"/>
                  <wp:effectExtent l="0" t="0" r="0" b="9525"/>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0" cy="219075"/>
                          </a:xfrm>
                          <a:prstGeom prst="rect">
                            <a:avLst/>
                          </a:prstGeom>
                          <a:noFill/>
                          <a:ln>
                            <a:noFill/>
                          </a:ln>
                        </pic:spPr>
                      </pic:pic>
                    </a:graphicData>
                  </a:graphic>
                </wp:inline>
              </w:drawing>
            </w:r>
          </w:p>
        </w:tc>
      </w:tr>
      <w:tr w:rsidR="00A51FFF" w:rsidRPr="00D426C2">
        <w:tblPrEx>
          <w:tblCellMar>
            <w:top w:w="0" w:type="dxa"/>
            <w:left w:w="0" w:type="dxa"/>
            <w:bottom w:w="0" w:type="dxa"/>
            <w:right w:w="0" w:type="dxa"/>
          </w:tblCellMar>
        </w:tblPrEx>
        <w:tc>
          <w:tcPr>
            <w:tcW w:w="431" w:type="pct"/>
            <w:tcBorders>
              <w:top w:val="single" w:sz="4" w:space="0" w:color="auto"/>
              <w:left w:val="single" w:sz="4" w:space="0" w:color="auto"/>
              <w:bottom w:val="single" w:sz="4" w:space="0" w:color="auto"/>
              <w:right w:val="nil"/>
            </w:tcBorders>
            <w:shd w:val="clear" w:color="auto" w:fill="FFFFFF"/>
          </w:tcPr>
          <w:p w:rsidR="00D2583D" w:rsidRPr="00D426C2" w:rsidRDefault="00D2583D" w:rsidP="00FD27F8">
            <w:pPr>
              <w:spacing w:before="120"/>
              <w:jc w:val="center"/>
              <w:rPr>
                <w:rFonts w:ascii="Arial" w:hAnsi="Arial" w:cs="Arial"/>
                <w:sz w:val="20"/>
              </w:rPr>
            </w:pPr>
            <w:r w:rsidRPr="00D426C2">
              <w:rPr>
                <w:rFonts w:ascii="Arial" w:hAnsi="Arial" w:cs="Arial"/>
                <w:sz w:val="20"/>
              </w:rPr>
              <w:t>E7.</w:t>
            </w:r>
          </w:p>
        </w:tc>
        <w:tc>
          <w:tcPr>
            <w:tcW w:w="3595" w:type="pct"/>
            <w:gridSpan w:val="2"/>
            <w:tcBorders>
              <w:top w:val="single" w:sz="4" w:space="0" w:color="auto"/>
              <w:left w:val="single" w:sz="4" w:space="0" w:color="auto"/>
              <w:bottom w:val="single" w:sz="4" w:space="0" w:color="auto"/>
              <w:right w:val="nil"/>
            </w:tcBorders>
            <w:shd w:val="clear" w:color="auto" w:fill="FFFFFF"/>
            <w:vAlign w:val="center"/>
          </w:tcPr>
          <w:p w:rsidR="00D2583D" w:rsidRPr="00D426C2" w:rsidRDefault="00D2583D" w:rsidP="00FD27F8">
            <w:pPr>
              <w:spacing w:before="120"/>
              <w:rPr>
                <w:rFonts w:ascii="Arial" w:hAnsi="Arial" w:cs="Arial"/>
                <w:sz w:val="20"/>
              </w:rPr>
            </w:pPr>
            <w:r w:rsidRPr="00D426C2">
              <w:rPr>
                <w:rFonts w:ascii="Arial" w:hAnsi="Arial" w:cs="Arial"/>
                <w:sz w:val="20"/>
              </w:rPr>
              <w:t xml:space="preserve">Các hóa </w:t>
            </w:r>
            <w:r>
              <w:rPr>
                <w:rFonts w:ascii="Arial" w:hAnsi="Arial" w:cs="Arial"/>
                <w:sz w:val="20"/>
              </w:rPr>
              <w:t>đơn</w:t>
            </w:r>
            <w:r w:rsidRPr="00D426C2">
              <w:rPr>
                <w:rFonts w:ascii="Arial" w:hAnsi="Arial" w:cs="Arial"/>
                <w:sz w:val="20"/>
              </w:rPr>
              <w:t>, phiếu thu, đơn thuốc và kế</w:t>
            </w:r>
            <w:r w:rsidR="00A51FFF">
              <w:rPr>
                <w:rFonts w:ascii="Arial" w:hAnsi="Arial" w:cs="Arial"/>
                <w:sz w:val="20"/>
              </w:rPr>
              <w:t>t qu</w:t>
            </w:r>
            <w:r w:rsidR="00A51FFF">
              <w:rPr>
                <w:rFonts w:ascii="Arial" w:hAnsi="Arial" w:cs="Arial"/>
                <w:sz w:val="20"/>
                <w:lang w:val="en-US"/>
              </w:rPr>
              <w:t>ả</w:t>
            </w:r>
            <w:r w:rsidRPr="00D426C2">
              <w:rPr>
                <w:rFonts w:ascii="Arial" w:hAnsi="Arial" w:cs="Arial"/>
                <w:sz w:val="20"/>
              </w:rPr>
              <w:t xml:space="preserve"> khám bệnh được cung cấp</w:t>
            </w:r>
            <w:r w:rsidR="00A51FFF">
              <w:rPr>
                <w:rFonts w:ascii="Arial" w:hAnsi="Arial" w:cs="Arial"/>
                <w:sz w:val="20"/>
                <w:lang w:val="en-US"/>
              </w:rPr>
              <w:t xml:space="preserve"> </w:t>
            </w:r>
            <w:r w:rsidR="00A51FFF" w:rsidRPr="00D426C2">
              <w:rPr>
                <w:rFonts w:ascii="Arial" w:hAnsi="Arial" w:cs="Arial"/>
                <w:sz w:val="20"/>
              </w:rPr>
              <w:t>đầy đủ, rõ ràng, minh bạch và được giải thích nếu có th</w:t>
            </w:r>
            <w:r w:rsidR="00A51FFF">
              <w:rPr>
                <w:rFonts w:ascii="Arial" w:hAnsi="Arial" w:cs="Arial"/>
                <w:sz w:val="20"/>
                <w:lang w:val="en-US"/>
              </w:rPr>
              <w:t>ắ</w:t>
            </w:r>
            <w:r w:rsidR="00A51FFF" w:rsidRPr="00D426C2">
              <w:rPr>
                <w:rFonts w:ascii="Arial" w:hAnsi="Arial" w:cs="Arial"/>
                <w:sz w:val="20"/>
              </w:rPr>
              <w:t>c mắc.</w:t>
            </w:r>
          </w:p>
        </w:tc>
        <w:tc>
          <w:tcPr>
            <w:tcW w:w="974" w:type="pct"/>
            <w:tcBorders>
              <w:top w:val="single" w:sz="4" w:space="0" w:color="auto"/>
              <w:left w:val="single" w:sz="4" w:space="0" w:color="auto"/>
              <w:bottom w:val="single" w:sz="4" w:space="0" w:color="auto"/>
              <w:right w:val="single" w:sz="4" w:space="0" w:color="auto"/>
            </w:tcBorders>
            <w:shd w:val="clear" w:color="auto" w:fill="FFFFFF"/>
            <w:vAlign w:val="center"/>
          </w:tcPr>
          <w:p w:rsidR="00D2583D" w:rsidRPr="00D426C2" w:rsidRDefault="002653B0" w:rsidP="00FD27F8">
            <w:pPr>
              <w:spacing w:before="120"/>
              <w:rPr>
                <w:rFonts w:ascii="Arial" w:hAnsi="Arial" w:cs="Arial"/>
                <w:sz w:val="20"/>
              </w:rPr>
            </w:pPr>
            <w:r>
              <w:rPr>
                <w:rFonts w:ascii="Arial" w:hAnsi="Arial" w:cs="Arial"/>
                <w:noProof/>
                <w:sz w:val="20"/>
                <w:lang w:val="en-US" w:eastAsia="en-US"/>
              </w:rPr>
              <w:drawing>
                <wp:inline distT="0" distB="0" distL="0" distR="0">
                  <wp:extent cx="1047750" cy="219075"/>
                  <wp:effectExtent l="0" t="0" r="0" b="9525"/>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0" cy="219075"/>
                          </a:xfrm>
                          <a:prstGeom prst="rect">
                            <a:avLst/>
                          </a:prstGeom>
                          <a:noFill/>
                          <a:ln>
                            <a:noFill/>
                          </a:ln>
                        </pic:spPr>
                      </pic:pic>
                    </a:graphicData>
                  </a:graphic>
                </wp:inline>
              </w:drawing>
            </w:r>
          </w:p>
        </w:tc>
      </w:tr>
      <w:tr w:rsidR="00A51FFF" w:rsidRPr="00D426C2">
        <w:tblPrEx>
          <w:tblCellMar>
            <w:top w:w="0" w:type="dxa"/>
            <w:left w:w="0" w:type="dxa"/>
            <w:bottom w:w="0" w:type="dxa"/>
            <w:right w:w="0" w:type="dxa"/>
          </w:tblCellMar>
        </w:tblPrEx>
        <w:tc>
          <w:tcPr>
            <w:tcW w:w="431" w:type="pct"/>
            <w:tcBorders>
              <w:top w:val="single" w:sz="4" w:space="0" w:color="auto"/>
              <w:left w:val="single" w:sz="4" w:space="0" w:color="auto"/>
              <w:bottom w:val="nil"/>
              <w:right w:val="nil"/>
            </w:tcBorders>
            <w:shd w:val="clear" w:color="auto" w:fill="FFFFFF"/>
          </w:tcPr>
          <w:p w:rsidR="00A51FFF" w:rsidRPr="00D426C2" w:rsidRDefault="00A51FFF" w:rsidP="00FD27F8">
            <w:pPr>
              <w:spacing w:before="120"/>
              <w:jc w:val="center"/>
              <w:rPr>
                <w:rFonts w:ascii="Arial" w:hAnsi="Arial" w:cs="Arial"/>
                <w:sz w:val="20"/>
              </w:rPr>
            </w:pPr>
            <w:r w:rsidRPr="00D426C2">
              <w:rPr>
                <w:rFonts w:ascii="Arial" w:hAnsi="Arial" w:cs="Arial"/>
                <w:sz w:val="20"/>
              </w:rPr>
              <w:t>E8.</w:t>
            </w:r>
          </w:p>
        </w:tc>
        <w:tc>
          <w:tcPr>
            <w:tcW w:w="3595" w:type="pct"/>
            <w:gridSpan w:val="2"/>
            <w:tcBorders>
              <w:top w:val="single" w:sz="4" w:space="0" w:color="auto"/>
              <w:left w:val="single" w:sz="4" w:space="0" w:color="auto"/>
              <w:bottom w:val="nil"/>
              <w:right w:val="nil"/>
            </w:tcBorders>
            <w:shd w:val="clear" w:color="auto" w:fill="FFFFFF"/>
            <w:vAlign w:val="center"/>
          </w:tcPr>
          <w:p w:rsidR="00A51FFF" w:rsidRPr="00D426C2" w:rsidRDefault="00A51FFF" w:rsidP="00FD27F8">
            <w:pPr>
              <w:spacing w:before="120"/>
              <w:rPr>
                <w:rFonts w:ascii="Arial" w:hAnsi="Arial" w:cs="Arial"/>
                <w:sz w:val="20"/>
              </w:rPr>
            </w:pPr>
            <w:r w:rsidRPr="00D426C2">
              <w:rPr>
                <w:rFonts w:ascii="Arial" w:hAnsi="Arial" w:cs="Arial"/>
                <w:sz w:val="20"/>
              </w:rPr>
              <w:t>Đánh giá mức độ tin tư</w:t>
            </w:r>
            <w:r>
              <w:rPr>
                <w:rFonts w:ascii="Arial" w:hAnsi="Arial" w:cs="Arial"/>
                <w:sz w:val="20"/>
                <w:lang w:val="en-US"/>
              </w:rPr>
              <w:t>ở</w:t>
            </w:r>
            <w:r w:rsidRPr="00D426C2">
              <w:rPr>
                <w:rFonts w:ascii="Arial" w:hAnsi="Arial" w:cs="Arial"/>
                <w:sz w:val="20"/>
              </w:rPr>
              <w:t>ng về chất lượng dịch vụ y tế.</w:t>
            </w:r>
          </w:p>
        </w:tc>
        <w:tc>
          <w:tcPr>
            <w:tcW w:w="974" w:type="pct"/>
            <w:tcBorders>
              <w:top w:val="single" w:sz="4" w:space="0" w:color="auto"/>
              <w:left w:val="single" w:sz="4" w:space="0" w:color="auto"/>
              <w:bottom w:val="nil"/>
              <w:right w:val="single" w:sz="4" w:space="0" w:color="auto"/>
            </w:tcBorders>
            <w:shd w:val="clear" w:color="auto" w:fill="FFFFFF"/>
            <w:vAlign w:val="center"/>
          </w:tcPr>
          <w:p w:rsidR="00A51FFF" w:rsidRPr="00D426C2" w:rsidRDefault="002653B0" w:rsidP="00FD27F8">
            <w:pPr>
              <w:spacing w:before="120"/>
              <w:rPr>
                <w:rFonts w:ascii="Arial" w:hAnsi="Arial" w:cs="Arial"/>
                <w:sz w:val="20"/>
              </w:rPr>
            </w:pPr>
            <w:r>
              <w:rPr>
                <w:rFonts w:ascii="Arial" w:hAnsi="Arial" w:cs="Arial"/>
                <w:noProof/>
                <w:sz w:val="20"/>
                <w:lang w:val="en-US" w:eastAsia="en-US"/>
              </w:rPr>
              <w:drawing>
                <wp:inline distT="0" distB="0" distL="0" distR="0">
                  <wp:extent cx="1047750" cy="219075"/>
                  <wp:effectExtent l="0" t="0" r="0" b="952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0" cy="219075"/>
                          </a:xfrm>
                          <a:prstGeom prst="rect">
                            <a:avLst/>
                          </a:prstGeom>
                          <a:noFill/>
                          <a:ln>
                            <a:noFill/>
                          </a:ln>
                        </pic:spPr>
                      </pic:pic>
                    </a:graphicData>
                  </a:graphic>
                </wp:inline>
              </w:drawing>
            </w:r>
          </w:p>
        </w:tc>
      </w:tr>
      <w:tr w:rsidR="00A51FFF" w:rsidRPr="00D426C2">
        <w:tblPrEx>
          <w:tblCellMar>
            <w:top w:w="0" w:type="dxa"/>
            <w:left w:w="0" w:type="dxa"/>
            <w:bottom w:w="0" w:type="dxa"/>
            <w:right w:w="0" w:type="dxa"/>
          </w:tblCellMar>
        </w:tblPrEx>
        <w:tc>
          <w:tcPr>
            <w:tcW w:w="431" w:type="pct"/>
            <w:tcBorders>
              <w:top w:val="single" w:sz="4" w:space="0" w:color="auto"/>
              <w:left w:val="single" w:sz="4" w:space="0" w:color="auto"/>
              <w:bottom w:val="nil"/>
              <w:right w:val="nil"/>
            </w:tcBorders>
            <w:shd w:val="clear" w:color="auto" w:fill="FFFFFF"/>
          </w:tcPr>
          <w:p w:rsidR="00A51FFF" w:rsidRPr="00D426C2" w:rsidRDefault="00A51FFF" w:rsidP="00FD27F8">
            <w:pPr>
              <w:spacing w:before="120"/>
              <w:jc w:val="center"/>
              <w:rPr>
                <w:rFonts w:ascii="Arial" w:hAnsi="Arial" w:cs="Arial"/>
                <w:sz w:val="20"/>
              </w:rPr>
            </w:pPr>
            <w:r w:rsidRPr="00D426C2">
              <w:rPr>
                <w:rFonts w:ascii="Arial" w:hAnsi="Arial" w:cs="Arial"/>
                <w:sz w:val="20"/>
              </w:rPr>
              <w:t>E9.</w:t>
            </w:r>
          </w:p>
        </w:tc>
        <w:tc>
          <w:tcPr>
            <w:tcW w:w="3595" w:type="pct"/>
            <w:gridSpan w:val="2"/>
            <w:tcBorders>
              <w:top w:val="single" w:sz="4" w:space="0" w:color="auto"/>
              <w:left w:val="single" w:sz="4" w:space="0" w:color="auto"/>
              <w:bottom w:val="nil"/>
              <w:right w:val="nil"/>
            </w:tcBorders>
            <w:shd w:val="clear" w:color="auto" w:fill="FFFFFF"/>
            <w:vAlign w:val="center"/>
          </w:tcPr>
          <w:p w:rsidR="00A51FFF" w:rsidRPr="00D426C2" w:rsidRDefault="00A51FFF" w:rsidP="00FD27F8">
            <w:pPr>
              <w:spacing w:before="120"/>
              <w:rPr>
                <w:rFonts w:ascii="Arial" w:hAnsi="Arial" w:cs="Arial"/>
                <w:sz w:val="20"/>
              </w:rPr>
            </w:pPr>
            <w:r w:rsidRPr="00D426C2">
              <w:rPr>
                <w:rFonts w:ascii="Arial" w:hAnsi="Arial" w:cs="Arial"/>
                <w:sz w:val="20"/>
              </w:rPr>
              <w:t>Đánh giá mức độ hài lòng về giá cả dịch vụ y tế.</w:t>
            </w:r>
          </w:p>
        </w:tc>
        <w:tc>
          <w:tcPr>
            <w:tcW w:w="974" w:type="pct"/>
            <w:tcBorders>
              <w:top w:val="single" w:sz="4" w:space="0" w:color="auto"/>
              <w:left w:val="single" w:sz="4" w:space="0" w:color="auto"/>
              <w:bottom w:val="nil"/>
              <w:right w:val="single" w:sz="4" w:space="0" w:color="auto"/>
            </w:tcBorders>
            <w:shd w:val="clear" w:color="auto" w:fill="FFFFFF"/>
            <w:vAlign w:val="center"/>
          </w:tcPr>
          <w:p w:rsidR="00A51FFF" w:rsidRPr="00D426C2" w:rsidRDefault="002653B0" w:rsidP="00FD27F8">
            <w:pPr>
              <w:spacing w:before="120"/>
              <w:rPr>
                <w:rFonts w:ascii="Arial" w:hAnsi="Arial" w:cs="Arial"/>
                <w:sz w:val="20"/>
              </w:rPr>
            </w:pPr>
            <w:r>
              <w:rPr>
                <w:rFonts w:ascii="Arial" w:hAnsi="Arial" w:cs="Arial"/>
                <w:noProof/>
                <w:sz w:val="20"/>
                <w:lang w:val="en-US" w:eastAsia="en-US"/>
              </w:rPr>
              <w:drawing>
                <wp:inline distT="0" distB="0" distL="0" distR="0">
                  <wp:extent cx="1047750" cy="219075"/>
                  <wp:effectExtent l="0" t="0" r="0" b="9525"/>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0" cy="219075"/>
                          </a:xfrm>
                          <a:prstGeom prst="rect">
                            <a:avLst/>
                          </a:prstGeom>
                          <a:noFill/>
                          <a:ln>
                            <a:noFill/>
                          </a:ln>
                        </pic:spPr>
                      </pic:pic>
                    </a:graphicData>
                  </a:graphic>
                </wp:inline>
              </w:drawing>
            </w:r>
          </w:p>
        </w:tc>
      </w:tr>
      <w:tr w:rsidR="00A51FFF" w:rsidRPr="00D426C2">
        <w:tblPrEx>
          <w:tblCellMar>
            <w:top w:w="0" w:type="dxa"/>
            <w:left w:w="0" w:type="dxa"/>
            <w:bottom w:w="0" w:type="dxa"/>
            <w:right w:w="0" w:type="dxa"/>
          </w:tblCellMar>
        </w:tblPrEx>
        <w:tc>
          <w:tcPr>
            <w:tcW w:w="431" w:type="pct"/>
            <w:tcBorders>
              <w:top w:val="single" w:sz="4" w:space="0" w:color="auto"/>
              <w:left w:val="single" w:sz="4" w:space="0" w:color="auto"/>
              <w:bottom w:val="nil"/>
              <w:right w:val="nil"/>
            </w:tcBorders>
            <w:shd w:val="clear" w:color="auto" w:fill="FFFFFF"/>
          </w:tcPr>
          <w:p w:rsidR="00A51FFF" w:rsidRPr="00A51FFF" w:rsidRDefault="00A51FFF" w:rsidP="00FD27F8">
            <w:pPr>
              <w:spacing w:before="120"/>
              <w:jc w:val="center"/>
              <w:rPr>
                <w:rFonts w:ascii="Arial" w:hAnsi="Arial" w:cs="Arial"/>
                <w:b/>
                <w:sz w:val="20"/>
              </w:rPr>
            </w:pPr>
            <w:r w:rsidRPr="00A51FFF">
              <w:rPr>
                <w:rFonts w:ascii="Arial" w:hAnsi="Arial" w:cs="Arial"/>
                <w:b/>
                <w:sz w:val="20"/>
              </w:rPr>
              <w:t>F</w:t>
            </w:r>
          </w:p>
        </w:tc>
        <w:tc>
          <w:tcPr>
            <w:tcW w:w="3595" w:type="pct"/>
            <w:gridSpan w:val="2"/>
            <w:tcBorders>
              <w:top w:val="single" w:sz="4" w:space="0" w:color="auto"/>
              <w:left w:val="single" w:sz="4" w:space="0" w:color="auto"/>
              <w:bottom w:val="nil"/>
              <w:right w:val="nil"/>
            </w:tcBorders>
            <w:shd w:val="clear" w:color="auto" w:fill="FFFFFF"/>
            <w:vAlign w:val="center"/>
          </w:tcPr>
          <w:p w:rsidR="00A51FFF" w:rsidRPr="00D426C2" w:rsidRDefault="00A51FFF" w:rsidP="00FD27F8">
            <w:pPr>
              <w:spacing w:before="120"/>
              <w:rPr>
                <w:rFonts w:ascii="Arial" w:hAnsi="Arial" w:cs="Arial"/>
                <w:sz w:val="20"/>
              </w:rPr>
            </w:pPr>
            <w:r w:rsidRPr="00D426C2">
              <w:rPr>
                <w:rFonts w:ascii="Arial" w:hAnsi="Arial" w:cs="Arial"/>
                <w:sz w:val="20"/>
              </w:rPr>
              <w:t>Đánh giá chung bệnh viện đ</w:t>
            </w:r>
            <w:r>
              <w:rPr>
                <w:rFonts w:ascii="Arial" w:hAnsi="Arial" w:cs="Arial"/>
                <w:sz w:val="20"/>
                <w:lang w:val="en-US"/>
              </w:rPr>
              <w:t>ã</w:t>
            </w:r>
            <w:r w:rsidRPr="00D426C2">
              <w:rPr>
                <w:rFonts w:ascii="Arial" w:hAnsi="Arial" w:cs="Arial"/>
                <w:sz w:val="20"/>
              </w:rPr>
              <w:t xml:space="preserve"> </w:t>
            </w:r>
            <w:r w:rsidRPr="00A51FFF">
              <w:rPr>
                <w:rFonts w:ascii="Arial" w:hAnsi="Arial" w:cs="Arial"/>
                <w:b/>
                <w:sz w:val="20"/>
              </w:rPr>
              <w:t>đáp ứng được bao nhiêu % so với mong đợi</w:t>
            </w:r>
            <w:r w:rsidRPr="00D426C2">
              <w:rPr>
                <w:rFonts w:ascii="Arial" w:hAnsi="Arial" w:cs="Arial"/>
                <w:sz w:val="20"/>
              </w:rPr>
              <w:t xml:space="preserve"> trước khi tới khám bệnh?</w:t>
            </w:r>
          </w:p>
          <w:p w:rsidR="00A51FFF" w:rsidRPr="00A51FFF" w:rsidRDefault="00A51FFF" w:rsidP="00FD27F8">
            <w:pPr>
              <w:spacing w:before="120"/>
              <w:rPr>
                <w:rFonts w:ascii="Arial" w:hAnsi="Arial" w:cs="Arial"/>
                <w:i/>
                <w:sz w:val="20"/>
              </w:rPr>
            </w:pPr>
            <w:r w:rsidRPr="00A51FFF">
              <w:rPr>
                <w:rFonts w:ascii="Arial" w:hAnsi="Arial" w:cs="Arial"/>
                <w:i/>
                <w:sz w:val="20"/>
              </w:rPr>
              <w:lastRenderedPageBreak/>
              <w:t>(điền số từ 0% đến 100% hoặc có thể đi</w:t>
            </w:r>
            <w:r w:rsidRPr="00A51FFF">
              <w:rPr>
                <w:rFonts w:ascii="Arial" w:hAnsi="Arial" w:cs="Arial"/>
                <w:i/>
                <w:sz w:val="20"/>
                <w:lang w:val="en-US"/>
              </w:rPr>
              <w:t>ề</w:t>
            </w:r>
            <w:r w:rsidRPr="00A51FFF">
              <w:rPr>
                <w:rFonts w:ascii="Arial" w:hAnsi="Arial" w:cs="Arial"/>
                <w:i/>
                <w:sz w:val="20"/>
              </w:rPr>
              <w:t>n trên 100% nếu bệnh viện điều trị tốt, vượt quá mong đợi của Ông/Bà)</w:t>
            </w:r>
          </w:p>
        </w:tc>
        <w:tc>
          <w:tcPr>
            <w:tcW w:w="974" w:type="pct"/>
            <w:tcBorders>
              <w:top w:val="single" w:sz="4" w:space="0" w:color="auto"/>
              <w:left w:val="single" w:sz="4" w:space="0" w:color="auto"/>
              <w:bottom w:val="nil"/>
              <w:right w:val="single" w:sz="4" w:space="0" w:color="auto"/>
            </w:tcBorders>
            <w:shd w:val="clear" w:color="auto" w:fill="FFFFFF"/>
            <w:vAlign w:val="center"/>
          </w:tcPr>
          <w:p w:rsidR="00A51FFF" w:rsidRPr="00D426C2" w:rsidRDefault="00A51FFF" w:rsidP="00FD27F8">
            <w:pPr>
              <w:spacing w:before="120"/>
              <w:rPr>
                <w:rFonts w:ascii="Arial" w:hAnsi="Arial" w:cs="Arial"/>
                <w:sz w:val="20"/>
              </w:rPr>
            </w:pPr>
            <w:r>
              <w:rPr>
                <w:rFonts w:ascii="Arial" w:hAnsi="Arial" w:cs="Arial"/>
                <w:sz w:val="20"/>
                <w:lang w:val="en-US"/>
              </w:rPr>
              <w:lastRenderedPageBreak/>
              <w:t xml:space="preserve">………………. </w:t>
            </w:r>
            <w:r w:rsidRPr="00D426C2">
              <w:rPr>
                <w:rFonts w:ascii="Arial" w:hAnsi="Arial" w:cs="Arial"/>
                <w:sz w:val="20"/>
              </w:rPr>
              <w:t>%</w:t>
            </w:r>
          </w:p>
        </w:tc>
      </w:tr>
      <w:tr w:rsidR="00A51FFF" w:rsidRPr="00D426C2">
        <w:tblPrEx>
          <w:tblCellMar>
            <w:top w:w="0" w:type="dxa"/>
            <w:left w:w="0" w:type="dxa"/>
            <w:bottom w:w="0" w:type="dxa"/>
            <w:right w:w="0" w:type="dxa"/>
          </w:tblCellMar>
        </w:tblPrEx>
        <w:tc>
          <w:tcPr>
            <w:tcW w:w="431" w:type="pct"/>
            <w:tcBorders>
              <w:top w:val="single" w:sz="4" w:space="0" w:color="auto"/>
              <w:left w:val="single" w:sz="4" w:space="0" w:color="auto"/>
              <w:bottom w:val="single" w:sz="4" w:space="0" w:color="auto"/>
              <w:right w:val="nil"/>
            </w:tcBorders>
            <w:shd w:val="clear" w:color="auto" w:fill="FFFFFF"/>
          </w:tcPr>
          <w:p w:rsidR="00A51FFF" w:rsidRPr="00A51FFF" w:rsidRDefault="00A51FFF" w:rsidP="00FD27F8">
            <w:pPr>
              <w:spacing w:before="120"/>
              <w:jc w:val="center"/>
              <w:rPr>
                <w:rFonts w:ascii="Arial" w:hAnsi="Arial" w:cs="Arial"/>
                <w:b/>
                <w:sz w:val="20"/>
              </w:rPr>
            </w:pPr>
            <w:r w:rsidRPr="00A51FFF">
              <w:rPr>
                <w:rFonts w:ascii="Arial" w:hAnsi="Arial" w:cs="Arial"/>
                <w:b/>
                <w:sz w:val="20"/>
              </w:rPr>
              <w:lastRenderedPageBreak/>
              <w:t>G</w:t>
            </w:r>
          </w:p>
        </w:tc>
        <w:tc>
          <w:tcPr>
            <w:tcW w:w="1797" w:type="pct"/>
            <w:tcBorders>
              <w:top w:val="single" w:sz="4" w:space="0" w:color="auto"/>
              <w:left w:val="single" w:sz="4" w:space="0" w:color="auto"/>
              <w:bottom w:val="single" w:sz="4" w:space="0" w:color="auto"/>
              <w:right w:val="nil"/>
            </w:tcBorders>
            <w:shd w:val="clear" w:color="auto" w:fill="FFFFFF"/>
            <w:vAlign w:val="center"/>
          </w:tcPr>
          <w:p w:rsidR="00A51FFF" w:rsidRPr="00D426C2" w:rsidRDefault="00A51FFF" w:rsidP="00FD27F8">
            <w:pPr>
              <w:spacing w:before="120"/>
              <w:rPr>
                <w:rFonts w:ascii="Arial" w:hAnsi="Arial" w:cs="Arial"/>
                <w:sz w:val="20"/>
              </w:rPr>
            </w:pPr>
            <w:r w:rsidRPr="00D426C2">
              <w:rPr>
                <w:rFonts w:ascii="Arial" w:hAnsi="Arial" w:cs="Arial"/>
                <w:sz w:val="20"/>
              </w:rPr>
              <w:t>Nếu có nhu cầu khám bệnh, Ông/Bà có quay trở lại hoặc giới thiệu cho người khác đến không?</w:t>
            </w:r>
          </w:p>
        </w:tc>
        <w:tc>
          <w:tcPr>
            <w:tcW w:w="2772"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51FFF" w:rsidRPr="00D426C2" w:rsidRDefault="00A51FFF" w:rsidP="00FD27F8">
            <w:pPr>
              <w:spacing w:before="120"/>
              <w:rPr>
                <w:rFonts w:ascii="Arial" w:hAnsi="Arial" w:cs="Arial"/>
                <w:sz w:val="20"/>
              </w:rPr>
            </w:pPr>
            <w:r>
              <w:rPr>
                <w:rFonts w:ascii="Arial" w:hAnsi="Arial" w:cs="Arial"/>
                <w:sz w:val="20"/>
                <w:lang w:val="en-US"/>
              </w:rPr>
              <w:t xml:space="preserve">1. </w:t>
            </w:r>
            <w:r w:rsidRPr="00D426C2">
              <w:rPr>
                <w:rFonts w:ascii="Arial" w:hAnsi="Arial" w:cs="Arial"/>
                <w:sz w:val="20"/>
              </w:rPr>
              <w:t>Chắc chắn không bao giờ quay lại</w:t>
            </w:r>
          </w:p>
          <w:p w:rsidR="00A51FFF" w:rsidRPr="00D426C2" w:rsidRDefault="00A51FFF" w:rsidP="00FD27F8">
            <w:pPr>
              <w:spacing w:before="120"/>
              <w:rPr>
                <w:rFonts w:ascii="Arial" w:hAnsi="Arial" w:cs="Arial"/>
                <w:sz w:val="20"/>
              </w:rPr>
            </w:pPr>
            <w:r>
              <w:rPr>
                <w:rFonts w:ascii="Arial" w:hAnsi="Arial" w:cs="Arial"/>
                <w:sz w:val="20"/>
                <w:lang w:val="en-US"/>
              </w:rPr>
              <w:t xml:space="preserve">2. </w:t>
            </w:r>
            <w:r w:rsidRPr="00D426C2">
              <w:rPr>
                <w:rFonts w:ascii="Arial" w:hAnsi="Arial" w:cs="Arial"/>
                <w:sz w:val="20"/>
              </w:rPr>
              <w:t>Không muốn quay lại nhưng có ít lựa chọn khác</w:t>
            </w:r>
          </w:p>
          <w:p w:rsidR="00A51FFF" w:rsidRPr="00D426C2" w:rsidRDefault="00A51FFF" w:rsidP="00FD27F8">
            <w:pPr>
              <w:spacing w:before="120"/>
              <w:rPr>
                <w:rFonts w:ascii="Arial" w:hAnsi="Arial" w:cs="Arial"/>
                <w:sz w:val="20"/>
              </w:rPr>
            </w:pPr>
            <w:r>
              <w:rPr>
                <w:rFonts w:ascii="Arial" w:hAnsi="Arial" w:cs="Arial"/>
                <w:sz w:val="20"/>
              </w:rPr>
              <w:t xml:space="preserve">3. </w:t>
            </w:r>
            <w:r>
              <w:rPr>
                <w:rFonts w:ascii="Arial" w:hAnsi="Arial" w:cs="Arial"/>
                <w:sz w:val="20"/>
                <w:lang w:val="en-US"/>
              </w:rPr>
              <w:t>C</w:t>
            </w:r>
            <w:r w:rsidRPr="00D426C2">
              <w:rPr>
                <w:rFonts w:ascii="Arial" w:hAnsi="Arial" w:cs="Arial"/>
                <w:sz w:val="20"/>
              </w:rPr>
              <w:t>ó thể sẽ quay lại</w:t>
            </w:r>
          </w:p>
          <w:p w:rsidR="00A51FFF" w:rsidRPr="00D426C2" w:rsidRDefault="00A51FFF" w:rsidP="00FD27F8">
            <w:pPr>
              <w:spacing w:before="120"/>
              <w:rPr>
                <w:rFonts w:ascii="Arial" w:hAnsi="Arial" w:cs="Arial"/>
                <w:sz w:val="20"/>
              </w:rPr>
            </w:pPr>
            <w:r>
              <w:rPr>
                <w:rFonts w:ascii="Arial" w:hAnsi="Arial" w:cs="Arial"/>
                <w:sz w:val="20"/>
                <w:lang w:val="en-US"/>
              </w:rPr>
              <w:t xml:space="preserve">4. </w:t>
            </w:r>
            <w:r w:rsidRPr="00D426C2">
              <w:rPr>
                <w:rFonts w:ascii="Arial" w:hAnsi="Arial" w:cs="Arial"/>
                <w:sz w:val="20"/>
              </w:rPr>
              <w:t>Chắc chắn sẽ quay lại hoặc giới thiệu cho ngư</w:t>
            </w:r>
            <w:r>
              <w:rPr>
                <w:rFonts w:ascii="Arial" w:hAnsi="Arial" w:cs="Arial"/>
                <w:sz w:val="20"/>
              </w:rPr>
              <w:t>ờ</w:t>
            </w:r>
            <w:r>
              <w:rPr>
                <w:rFonts w:ascii="Arial" w:hAnsi="Arial" w:cs="Arial"/>
                <w:sz w:val="20"/>
                <w:lang w:val="en-US"/>
              </w:rPr>
              <w:t>i</w:t>
            </w:r>
            <w:r w:rsidRPr="00D426C2">
              <w:rPr>
                <w:rFonts w:ascii="Arial" w:hAnsi="Arial" w:cs="Arial"/>
                <w:sz w:val="20"/>
              </w:rPr>
              <w:t xml:space="preserve"> khác</w:t>
            </w:r>
          </w:p>
          <w:p w:rsidR="00A51FFF" w:rsidRPr="00A51FFF" w:rsidRDefault="00A51FFF" w:rsidP="00FD27F8">
            <w:pPr>
              <w:spacing w:before="120"/>
              <w:rPr>
                <w:rFonts w:ascii="Arial" w:hAnsi="Arial" w:cs="Arial"/>
                <w:sz w:val="20"/>
                <w:lang w:val="en-US"/>
              </w:rPr>
            </w:pPr>
            <w:r>
              <w:rPr>
                <w:rFonts w:ascii="Arial" w:hAnsi="Arial" w:cs="Arial"/>
                <w:sz w:val="20"/>
                <w:lang w:val="en-US"/>
              </w:rPr>
              <w:t xml:space="preserve">5. </w:t>
            </w:r>
            <w:r w:rsidRPr="00D426C2">
              <w:rPr>
                <w:rFonts w:ascii="Arial" w:hAnsi="Arial" w:cs="Arial"/>
                <w:sz w:val="20"/>
              </w:rPr>
              <w:t>Khác (ghi rõ)</w:t>
            </w:r>
            <w:r>
              <w:rPr>
                <w:rFonts w:ascii="Arial" w:hAnsi="Arial" w:cs="Arial"/>
                <w:sz w:val="20"/>
              </w:rPr>
              <w:t xml:space="preserve"> </w:t>
            </w:r>
            <w:r>
              <w:rPr>
                <w:rFonts w:ascii="Arial" w:hAnsi="Arial" w:cs="Arial"/>
                <w:sz w:val="20"/>
                <w:lang w:val="en-US"/>
              </w:rPr>
              <w:t>………………………………………..</w:t>
            </w:r>
          </w:p>
        </w:tc>
      </w:tr>
    </w:tbl>
    <w:p w:rsidR="00D426C2" w:rsidRPr="00966678" w:rsidRDefault="00D426C2" w:rsidP="00FD27F8">
      <w:pPr>
        <w:spacing w:before="120"/>
        <w:jc w:val="center"/>
        <w:rPr>
          <w:rFonts w:ascii="Arial" w:hAnsi="Arial" w:cs="Arial"/>
          <w:b/>
          <w:sz w:val="20"/>
          <w:lang w:val="en-US"/>
        </w:rPr>
      </w:pPr>
      <w:r w:rsidRPr="00966678">
        <w:rPr>
          <w:rFonts w:ascii="Arial" w:hAnsi="Arial" w:cs="Arial"/>
          <w:b/>
          <w:sz w:val="20"/>
        </w:rPr>
        <w:t>CHỈ</w:t>
      </w:r>
      <w:r w:rsidR="00966678" w:rsidRPr="00966678">
        <w:rPr>
          <w:rFonts w:ascii="Arial" w:hAnsi="Arial" w:cs="Arial"/>
          <w:b/>
          <w:sz w:val="20"/>
        </w:rPr>
        <w:t xml:space="preserve"> S</w:t>
      </w:r>
      <w:r w:rsidR="00966678" w:rsidRPr="00966678">
        <w:rPr>
          <w:rFonts w:ascii="Arial" w:hAnsi="Arial" w:cs="Arial"/>
          <w:b/>
          <w:sz w:val="20"/>
          <w:lang w:val="en-US"/>
        </w:rPr>
        <w:t>Ố</w:t>
      </w:r>
      <w:r w:rsidRPr="00966678">
        <w:rPr>
          <w:rFonts w:ascii="Arial" w:hAnsi="Arial" w:cs="Arial"/>
          <w:b/>
          <w:sz w:val="20"/>
        </w:rPr>
        <w:t xml:space="preserve"> 10: TỶ LỆ HÀI LÒNG CỦ</w:t>
      </w:r>
      <w:r w:rsidR="00966678">
        <w:rPr>
          <w:rFonts w:ascii="Arial" w:hAnsi="Arial" w:cs="Arial"/>
          <w:b/>
          <w:sz w:val="20"/>
        </w:rPr>
        <w:t>A NHÂN VIÊN Y T</w:t>
      </w:r>
      <w:r w:rsidR="00966678">
        <w:rPr>
          <w:rFonts w:ascii="Arial" w:hAnsi="Arial" w:cs="Arial"/>
          <w:b/>
          <w:sz w:val="20"/>
          <w:lang w:val="en-US"/>
        </w:rPr>
        <w:t>Ế</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58"/>
        <w:gridCol w:w="3379"/>
        <w:gridCol w:w="4713"/>
      </w:tblGrid>
      <w:tr w:rsidR="00966678" w:rsidRPr="00D426C2">
        <w:tblPrEx>
          <w:tblCellMar>
            <w:top w:w="0" w:type="dxa"/>
            <w:left w:w="0" w:type="dxa"/>
            <w:bottom w:w="0" w:type="dxa"/>
            <w:right w:w="0" w:type="dxa"/>
          </w:tblCellMar>
        </w:tblPrEx>
        <w:tc>
          <w:tcPr>
            <w:tcW w:w="5000" w:type="pct"/>
            <w:gridSpan w:val="3"/>
            <w:shd w:val="clear" w:color="auto" w:fill="FFFFFF"/>
            <w:vAlign w:val="center"/>
          </w:tcPr>
          <w:p w:rsidR="00966678" w:rsidRPr="00966678" w:rsidRDefault="00966678" w:rsidP="00FD27F8">
            <w:pPr>
              <w:spacing w:before="120"/>
              <w:rPr>
                <w:rFonts w:ascii="Arial" w:hAnsi="Arial" w:cs="Arial"/>
                <w:b/>
                <w:sz w:val="20"/>
                <w:lang w:val="en-US"/>
              </w:rPr>
            </w:pPr>
            <w:r w:rsidRPr="00966678">
              <w:rPr>
                <w:rFonts w:ascii="Arial" w:hAnsi="Arial" w:cs="Arial"/>
                <w:b/>
                <w:sz w:val="20"/>
              </w:rPr>
              <w:t xml:space="preserve">TÊN CHỈ </w:t>
            </w:r>
            <w:r w:rsidRPr="00966678">
              <w:rPr>
                <w:rFonts w:ascii="Arial" w:hAnsi="Arial" w:cs="Arial"/>
                <w:b/>
                <w:sz w:val="20"/>
                <w:lang w:val="en-US"/>
              </w:rPr>
              <w:t>SỐ 10: Tỷ lệ hài lòng của nhân viên y tế</w:t>
            </w:r>
          </w:p>
          <w:p w:rsidR="00966678" w:rsidRPr="00966678" w:rsidRDefault="00966678" w:rsidP="00FD27F8">
            <w:pPr>
              <w:spacing w:before="120"/>
              <w:rPr>
                <w:rFonts w:ascii="Arial" w:hAnsi="Arial" w:cs="Arial"/>
                <w:b/>
                <w:sz w:val="20"/>
                <w:lang w:val="en-US"/>
              </w:rPr>
            </w:pPr>
            <w:r w:rsidRPr="00966678">
              <w:rPr>
                <w:rFonts w:ascii="Arial" w:hAnsi="Arial" w:cs="Arial"/>
                <w:b/>
                <w:sz w:val="20"/>
                <w:lang w:val="en-US"/>
              </w:rPr>
              <w:t>ĐỊNH NGHĨA VÀ NGƯỠNG TIÊU CHUẨN CẦN ĐẠT:</w:t>
            </w:r>
          </w:p>
          <w:p w:rsidR="00966678" w:rsidRDefault="00966678" w:rsidP="00FD27F8">
            <w:pPr>
              <w:spacing w:before="120"/>
              <w:rPr>
                <w:rFonts w:ascii="Arial" w:hAnsi="Arial" w:cs="Arial"/>
                <w:sz w:val="20"/>
                <w:lang w:val="en-US"/>
              </w:rPr>
            </w:pPr>
            <w:r w:rsidRPr="00966678">
              <w:rPr>
                <w:rFonts w:ascii="Arial" w:hAnsi="Arial" w:cs="Arial"/>
                <w:b/>
                <w:sz w:val="20"/>
                <w:lang w:val="en-US"/>
              </w:rPr>
              <w:t>Định nghĩa:</w:t>
            </w:r>
            <w:r>
              <w:rPr>
                <w:rFonts w:ascii="Arial" w:hAnsi="Arial" w:cs="Arial"/>
                <w:sz w:val="20"/>
                <w:lang w:val="en-US"/>
              </w:rPr>
              <w:t xml:space="preserve"> Là tỷ lệ cán bộ viên chức và người lao động của bệ</w:t>
            </w:r>
            <w:r w:rsidR="00362F8A">
              <w:rPr>
                <w:rFonts w:ascii="Arial" w:hAnsi="Arial" w:cs="Arial"/>
                <w:sz w:val="20"/>
                <w:lang w:val="en-US"/>
              </w:rPr>
              <w:t>nh việ</w:t>
            </w:r>
            <w:r>
              <w:rPr>
                <w:rFonts w:ascii="Arial" w:hAnsi="Arial" w:cs="Arial"/>
                <w:sz w:val="20"/>
                <w:lang w:val="en-US"/>
              </w:rPr>
              <w:t>n hài lòng với chính sách, đãi ngộ, môi trường làm việc…/tổng số nhân viên y tế của bệnh viện.</w:t>
            </w:r>
          </w:p>
          <w:p w:rsidR="00966678" w:rsidRPr="00966678" w:rsidRDefault="00966678" w:rsidP="00FD27F8">
            <w:pPr>
              <w:spacing w:before="120"/>
              <w:rPr>
                <w:rFonts w:ascii="Arial" w:hAnsi="Arial" w:cs="Arial"/>
                <w:b/>
                <w:sz w:val="20"/>
                <w:lang w:val="en-US"/>
              </w:rPr>
            </w:pPr>
            <w:r w:rsidRPr="00966678">
              <w:rPr>
                <w:rFonts w:ascii="Arial" w:hAnsi="Arial" w:cs="Arial"/>
                <w:b/>
                <w:sz w:val="20"/>
                <w:lang w:val="en-US"/>
              </w:rPr>
              <w:t>NGƯỠNG TIÊU CHUẨN CẦN ĐẠT: &gt; 75%</w:t>
            </w:r>
          </w:p>
        </w:tc>
      </w:tr>
      <w:tr w:rsidR="00D426C2" w:rsidRPr="00D426C2">
        <w:tblPrEx>
          <w:tblCellMar>
            <w:top w:w="0" w:type="dxa"/>
            <w:left w:w="0" w:type="dxa"/>
            <w:bottom w:w="0" w:type="dxa"/>
            <w:right w:w="0" w:type="dxa"/>
          </w:tblCellMar>
        </w:tblPrEx>
        <w:tc>
          <w:tcPr>
            <w:tcW w:w="323" w:type="pct"/>
            <w:shd w:val="clear" w:color="auto" w:fill="FFFFFF"/>
          </w:tcPr>
          <w:p w:rsidR="00D426C2" w:rsidRPr="00D426C2" w:rsidRDefault="00D426C2" w:rsidP="00FD27F8">
            <w:pPr>
              <w:spacing w:before="120"/>
              <w:jc w:val="center"/>
              <w:rPr>
                <w:rFonts w:ascii="Arial" w:hAnsi="Arial" w:cs="Arial"/>
                <w:sz w:val="20"/>
              </w:rPr>
            </w:pPr>
            <w:r w:rsidRPr="00D426C2">
              <w:rPr>
                <w:rFonts w:ascii="Arial" w:hAnsi="Arial" w:cs="Arial"/>
                <w:sz w:val="20"/>
              </w:rPr>
              <w:t>1</w:t>
            </w:r>
          </w:p>
        </w:tc>
        <w:tc>
          <w:tcPr>
            <w:tcW w:w="1953" w:type="pct"/>
            <w:shd w:val="clear" w:color="auto" w:fill="FFFFFF"/>
          </w:tcPr>
          <w:p w:rsidR="00D426C2" w:rsidRPr="00D426C2" w:rsidRDefault="00D426C2" w:rsidP="00FD27F8">
            <w:pPr>
              <w:spacing w:before="120"/>
              <w:rPr>
                <w:rFonts w:ascii="Arial" w:hAnsi="Arial" w:cs="Arial"/>
                <w:sz w:val="20"/>
              </w:rPr>
            </w:pPr>
            <w:r w:rsidRPr="00D426C2">
              <w:rPr>
                <w:rFonts w:ascii="Arial" w:hAnsi="Arial" w:cs="Arial"/>
                <w:sz w:val="20"/>
              </w:rPr>
              <w:t>Lĩnh vực áp dụng</w:t>
            </w:r>
          </w:p>
        </w:tc>
        <w:tc>
          <w:tcPr>
            <w:tcW w:w="2724" w:type="pct"/>
            <w:shd w:val="clear" w:color="auto" w:fill="FFFFFF"/>
          </w:tcPr>
          <w:p w:rsidR="00D426C2" w:rsidRPr="00D426C2" w:rsidRDefault="00D426C2" w:rsidP="00FD27F8">
            <w:pPr>
              <w:spacing w:before="120"/>
              <w:rPr>
                <w:rFonts w:ascii="Arial" w:hAnsi="Arial" w:cs="Arial"/>
                <w:sz w:val="20"/>
              </w:rPr>
            </w:pPr>
            <w:r w:rsidRPr="00D426C2">
              <w:rPr>
                <w:rFonts w:ascii="Arial" w:hAnsi="Arial" w:cs="Arial"/>
                <w:sz w:val="20"/>
              </w:rPr>
              <w:t>Toàn bệnh viện.</w:t>
            </w:r>
          </w:p>
        </w:tc>
      </w:tr>
      <w:tr w:rsidR="00D426C2" w:rsidRPr="00D426C2">
        <w:tblPrEx>
          <w:tblCellMar>
            <w:top w:w="0" w:type="dxa"/>
            <w:left w:w="0" w:type="dxa"/>
            <w:bottom w:w="0" w:type="dxa"/>
            <w:right w:w="0" w:type="dxa"/>
          </w:tblCellMar>
        </w:tblPrEx>
        <w:tc>
          <w:tcPr>
            <w:tcW w:w="323" w:type="pct"/>
            <w:shd w:val="clear" w:color="auto" w:fill="FFFFFF"/>
          </w:tcPr>
          <w:p w:rsidR="00D426C2" w:rsidRPr="00D426C2" w:rsidRDefault="00D426C2" w:rsidP="00FD27F8">
            <w:pPr>
              <w:spacing w:before="120"/>
              <w:jc w:val="center"/>
              <w:rPr>
                <w:rFonts w:ascii="Arial" w:hAnsi="Arial" w:cs="Arial"/>
                <w:sz w:val="20"/>
              </w:rPr>
            </w:pPr>
            <w:r w:rsidRPr="00D426C2">
              <w:rPr>
                <w:rFonts w:ascii="Arial" w:hAnsi="Arial" w:cs="Arial"/>
                <w:sz w:val="20"/>
              </w:rPr>
              <w:t>2</w:t>
            </w:r>
          </w:p>
        </w:tc>
        <w:tc>
          <w:tcPr>
            <w:tcW w:w="1953" w:type="pct"/>
            <w:shd w:val="clear" w:color="auto" w:fill="FFFFFF"/>
          </w:tcPr>
          <w:p w:rsidR="00D426C2" w:rsidRPr="00D426C2" w:rsidRDefault="00D426C2" w:rsidP="00FD27F8">
            <w:pPr>
              <w:spacing w:before="120"/>
              <w:rPr>
                <w:rFonts w:ascii="Arial" w:hAnsi="Arial" w:cs="Arial"/>
                <w:sz w:val="20"/>
              </w:rPr>
            </w:pPr>
            <w:r w:rsidRPr="00D426C2">
              <w:rPr>
                <w:rFonts w:ascii="Arial" w:hAnsi="Arial" w:cs="Arial"/>
                <w:sz w:val="20"/>
              </w:rPr>
              <w:t>Đặc tính chất lượng</w:t>
            </w:r>
          </w:p>
        </w:tc>
        <w:tc>
          <w:tcPr>
            <w:tcW w:w="2724" w:type="pct"/>
            <w:shd w:val="clear" w:color="auto" w:fill="FFFFFF"/>
          </w:tcPr>
          <w:p w:rsidR="00D426C2" w:rsidRPr="00D426C2" w:rsidRDefault="00D426C2" w:rsidP="00FD27F8">
            <w:pPr>
              <w:spacing w:before="120"/>
              <w:rPr>
                <w:rFonts w:ascii="Arial" w:hAnsi="Arial" w:cs="Arial"/>
                <w:sz w:val="20"/>
              </w:rPr>
            </w:pPr>
            <w:r w:rsidRPr="00D426C2">
              <w:rPr>
                <w:rFonts w:ascii="Arial" w:hAnsi="Arial" w:cs="Arial"/>
                <w:sz w:val="20"/>
              </w:rPr>
              <w:t>Hướng đến nhân viên y tế.</w:t>
            </w:r>
          </w:p>
        </w:tc>
      </w:tr>
      <w:tr w:rsidR="00D426C2" w:rsidRPr="00D426C2">
        <w:tblPrEx>
          <w:tblCellMar>
            <w:top w:w="0" w:type="dxa"/>
            <w:left w:w="0" w:type="dxa"/>
            <w:bottom w:w="0" w:type="dxa"/>
            <w:right w:w="0" w:type="dxa"/>
          </w:tblCellMar>
        </w:tblPrEx>
        <w:tc>
          <w:tcPr>
            <w:tcW w:w="323" w:type="pct"/>
            <w:shd w:val="clear" w:color="auto" w:fill="FFFFFF"/>
          </w:tcPr>
          <w:p w:rsidR="00D426C2" w:rsidRPr="00D426C2" w:rsidRDefault="00D426C2" w:rsidP="00FD27F8">
            <w:pPr>
              <w:spacing w:before="120"/>
              <w:jc w:val="center"/>
              <w:rPr>
                <w:rFonts w:ascii="Arial" w:hAnsi="Arial" w:cs="Arial"/>
                <w:sz w:val="20"/>
              </w:rPr>
            </w:pPr>
            <w:r w:rsidRPr="00D426C2">
              <w:rPr>
                <w:rFonts w:ascii="Arial" w:hAnsi="Arial" w:cs="Arial"/>
                <w:sz w:val="20"/>
              </w:rPr>
              <w:t>3</w:t>
            </w:r>
          </w:p>
        </w:tc>
        <w:tc>
          <w:tcPr>
            <w:tcW w:w="1953" w:type="pct"/>
            <w:shd w:val="clear" w:color="auto" w:fill="FFFFFF"/>
          </w:tcPr>
          <w:p w:rsidR="00D426C2" w:rsidRPr="00D426C2" w:rsidRDefault="00D426C2" w:rsidP="00FD27F8">
            <w:pPr>
              <w:spacing w:before="120"/>
              <w:rPr>
                <w:rFonts w:ascii="Arial" w:hAnsi="Arial" w:cs="Arial"/>
                <w:sz w:val="20"/>
              </w:rPr>
            </w:pPr>
            <w:r w:rsidRPr="00D426C2">
              <w:rPr>
                <w:rFonts w:ascii="Arial" w:hAnsi="Arial" w:cs="Arial"/>
                <w:sz w:val="20"/>
              </w:rPr>
              <w:t>Thành tố chất lượng</w:t>
            </w:r>
          </w:p>
        </w:tc>
        <w:tc>
          <w:tcPr>
            <w:tcW w:w="2724" w:type="pct"/>
            <w:shd w:val="clear" w:color="auto" w:fill="FFFFFF"/>
          </w:tcPr>
          <w:p w:rsidR="00D426C2" w:rsidRPr="00D426C2" w:rsidRDefault="00966678" w:rsidP="00FD27F8">
            <w:pPr>
              <w:spacing w:before="120"/>
              <w:rPr>
                <w:rFonts w:ascii="Arial" w:hAnsi="Arial" w:cs="Arial"/>
                <w:sz w:val="20"/>
              </w:rPr>
            </w:pPr>
            <w:r>
              <w:rPr>
                <w:rFonts w:ascii="Arial" w:hAnsi="Arial" w:cs="Arial"/>
                <w:sz w:val="20"/>
              </w:rPr>
              <w:t>Đ</w:t>
            </w:r>
            <w:r>
              <w:rPr>
                <w:rFonts w:ascii="Arial" w:hAnsi="Arial" w:cs="Arial"/>
                <w:sz w:val="20"/>
                <w:lang w:val="en-US"/>
              </w:rPr>
              <w:t>ầ</w:t>
            </w:r>
            <w:r w:rsidR="00D426C2" w:rsidRPr="00D426C2">
              <w:rPr>
                <w:rFonts w:ascii="Arial" w:hAnsi="Arial" w:cs="Arial"/>
                <w:sz w:val="20"/>
              </w:rPr>
              <w:t>u ra.</w:t>
            </w:r>
          </w:p>
        </w:tc>
      </w:tr>
      <w:tr w:rsidR="00D426C2" w:rsidRPr="00D426C2">
        <w:tblPrEx>
          <w:tblCellMar>
            <w:top w:w="0" w:type="dxa"/>
            <w:left w:w="0" w:type="dxa"/>
            <w:bottom w:w="0" w:type="dxa"/>
            <w:right w:w="0" w:type="dxa"/>
          </w:tblCellMar>
        </w:tblPrEx>
        <w:tc>
          <w:tcPr>
            <w:tcW w:w="323" w:type="pct"/>
            <w:shd w:val="clear" w:color="auto" w:fill="FFFFFF"/>
          </w:tcPr>
          <w:p w:rsidR="00D426C2" w:rsidRPr="00D426C2" w:rsidRDefault="00D426C2" w:rsidP="00FD27F8">
            <w:pPr>
              <w:spacing w:before="120"/>
              <w:jc w:val="center"/>
              <w:rPr>
                <w:rFonts w:ascii="Arial" w:hAnsi="Arial" w:cs="Arial"/>
                <w:sz w:val="20"/>
              </w:rPr>
            </w:pPr>
            <w:r w:rsidRPr="00D426C2">
              <w:rPr>
                <w:rFonts w:ascii="Arial" w:hAnsi="Arial" w:cs="Arial"/>
                <w:sz w:val="20"/>
              </w:rPr>
              <w:t>4</w:t>
            </w:r>
          </w:p>
        </w:tc>
        <w:tc>
          <w:tcPr>
            <w:tcW w:w="1953" w:type="pct"/>
            <w:shd w:val="clear" w:color="auto" w:fill="FFFFFF"/>
          </w:tcPr>
          <w:p w:rsidR="00D426C2" w:rsidRPr="00D426C2" w:rsidRDefault="00D426C2" w:rsidP="00FD27F8">
            <w:pPr>
              <w:spacing w:before="120"/>
              <w:rPr>
                <w:rFonts w:ascii="Arial" w:hAnsi="Arial" w:cs="Arial"/>
                <w:sz w:val="20"/>
              </w:rPr>
            </w:pPr>
            <w:r w:rsidRPr="00D426C2">
              <w:rPr>
                <w:rFonts w:ascii="Arial" w:hAnsi="Arial" w:cs="Arial"/>
                <w:sz w:val="20"/>
              </w:rPr>
              <w:t>Lý do lựa chọn</w:t>
            </w:r>
          </w:p>
        </w:tc>
        <w:tc>
          <w:tcPr>
            <w:tcW w:w="2724" w:type="pct"/>
            <w:shd w:val="clear" w:color="auto" w:fill="FFFFFF"/>
          </w:tcPr>
          <w:p w:rsidR="00D426C2" w:rsidRPr="00D426C2" w:rsidRDefault="00D426C2" w:rsidP="00FD27F8">
            <w:pPr>
              <w:spacing w:before="120"/>
              <w:rPr>
                <w:rFonts w:ascii="Arial" w:hAnsi="Arial" w:cs="Arial"/>
                <w:sz w:val="20"/>
              </w:rPr>
            </w:pPr>
            <w:r w:rsidRPr="00D426C2">
              <w:rPr>
                <w:rFonts w:ascii="Arial" w:hAnsi="Arial" w:cs="Arial"/>
                <w:sz w:val="20"/>
              </w:rPr>
              <w:t>Là tiêu chí quan trọng đánh giá chính sách và môi trường làm việc của bệnh viện. Khảo sát tìm ra các vấn đề</w:t>
            </w:r>
            <w:r w:rsidR="00966678">
              <w:rPr>
                <w:rFonts w:ascii="Arial" w:hAnsi="Arial" w:cs="Arial"/>
                <w:sz w:val="20"/>
              </w:rPr>
              <w:t xml:space="preserve"> liên quan </w:t>
            </w:r>
            <w:r w:rsidR="00966678">
              <w:rPr>
                <w:rFonts w:ascii="Arial" w:hAnsi="Arial" w:cs="Arial"/>
                <w:sz w:val="20"/>
                <w:lang w:val="en-US"/>
              </w:rPr>
              <w:t>đ</w:t>
            </w:r>
            <w:r w:rsidRPr="00D426C2">
              <w:rPr>
                <w:rFonts w:ascii="Arial" w:hAnsi="Arial" w:cs="Arial"/>
                <w:sz w:val="20"/>
              </w:rPr>
              <w:t>ể khắc phục và cải thiện môi trường làm việ</w:t>
            </w:r>
            <w:r w:rsidR="00966678">
              <w:rPr>
                <w:rFonts w:ascii="Arial" w:hAnsi="Arial" w:cs="Arial"/>
                <w:sz w:val="20"/>
              </w:rPr>
              <w:t>c, n</w:t>
            </w:r>
            <w:r w:rsidR="00966678">
              <w:rPr>
                <w:rFonts w:ascii="Arial" w:hAnsi="Arial" w:cs="Arial"/>
                <w:sz w:val="20"/>
                <w:lang w:val="en-US"/>
              </w:rPr>
              <w:t>â</w:t>
            </w:r>
            <w:r w:rsidRPr="00D426C2">
              <w:rPr>
                <w:rFonts w:ascii="Arial" w:hAnsi="Arial" w:cs="Arial"/>
                <w:sz w:val="20"/>
              </w:rPr>
              <w:t xml:space="preserve">ng cao hiệu quả công tác. Là cơ </w:t>
            </w:r>
            <w:r>
              <w:rPr>
                <w:rFonts w:ascii="Arial" w:hAnsi="Arial" w:cs="Arial"/>
                <w:sz w:val="20"/>
              </w:rPr>
              <w:t>sở</w:t>
            </w:r>
            <w:r w:rsidRPr="00D426C2">
              <w:rPr>
                <w:rFonts w:ascii="Arial" w:hAnsi="Arial" w:cs="Arial"/>
                <w:sz w:val="20"/>
              </w:rPr>
              <w:t xml:space="preserve"> để người lao động gắn bó với cơ quan và thu hút thêm nguồn nhân lực mới. Theo quyết </w:t>
            </w:r>
            <w:r>
              <w:rPr>
                <w:rFonts w:ascii="Arial" w:hAnsi="Arial" w:cs="Arial"/>
                <w:sz w:val="20"/>
              </w:rPr>
              <w:t>định số</w:t>
            </w:r>
            <w:r w:rsidRPr="00D426C2">
              <w:rPr>
                <w:rFonts w:ascii="Arial" w:hAnsi="Arial" w:cs="Arial"/>
                <w:sz w:val="20"/>
              </w:rPr>
              <w:t xml:space="preserve"> 6858/QĐ-BYT ngày 18 tháng 11 năm 2016 về việc ban hành bộ tiêu chí đánh giá chất lượng bệnh viện yêu cầu bệnh viện phải thường xuyên đánh giá sự hài lòng nhân viên y tế.</w:t>
            </w:r>
          </w:p>
        </w:tc>
      </w:tr>
      <w:tr w:rsidR="00D426C2" w:rsidRPr="00D426C2">
        <w:tblPrEx>
          <w:tblCellMar>
            <w:top w:w="0" w:type="dxa"/>
            <w:left w:w="0" w:type="dxa"/>
            <w:bottom w:w="0" w:type="dxa"/>
            <w:right w:w="0" w:type="dxa"/>
          </w:tblCellMar>
        </w:tblPrEx>
        <w:tc>
          <w:tcPr>
            <w:tcW w:w="323" w:type="pct"/>
            <w:shd w:val="clear" w:color="auto" w:fill="FFFFFF"/>
          </w:tcPr>
          <w:p w:rsidR="00D426C2" w:rsidRPr="00D426C2" w:rsidRDefault="00D426C2" w:rsidP="00FD27F8">
            <w:pPr>
              <w:spacing w:before="120"/>
              <w:jc w:val="center"/>
              <w:rPr>
                <w:rFonts w:ascii="Arial" w:hAnsi="Arial" w:cs="Arial"/>
                <w:sz w:val="20"/>
              </w:rPr>
            </w:pPr>
            <w:r w:rsidRPr="00D426C2">
              <w:rPr>
                <w:rFonts w:ascii="Arial" w:hAnsi="Arial" w:cs="Arial"/>
                <w:sz w:val="20"/>
              </w:rPr>
              <w:t>5</w:t>
            </w:r>
          </w:p>
        </w:tc>
        <w:tc>
          <w:tcPr>
            <w:tcW w:w="1953" w:type="pct"/>
            <w:shd w:val="clear" w:color="auto" w:fill="FFFFFF"/>
          </w:tcPr>
          <w:p w:rsidR="00D426C2" w:rsidRPr="00D426C2" w:rsidRDefault="00D426C2" w:rsidP="00FD27F8">
            <w:pPr>
              <w:spacing w:before="120"/>
              <w:rPr>
                <w:rFonts w:ascii="Arial" w:hAnsi="Arial" w:cs="Arial"/>
                <w:sz w:val="20"/>
              </w:rPr>
            </w:pPr>
            <w:r w:rsidRPr="00D426C2">
              <w:rPr>
                <w:rFonts w:ascii="Arial" w:hAnsi="Arial" w:cs="Arial"/>
                <w:sz w:val="20"/>
              </w:rPr>
              <w:t>Phương pháp tính</w:t>
            </w:r>
          </w:p>
        </w:tc>
        <w:tc>
          <w:tcPr>
            <w:tcW w:w="2724" w:type="pct"/>
            <w:shd w:val="clear" w:color="auto" w:fill="FFFFFF"/>
          </w:tcPr>
          <w:p w:rsidR="00D426C2" w:rsidRPr="00D426C2" w:rsidRDefault="00D426C2" w:rsidP="00FD27F8">
            <w:pPr>
              <w:spacing w:before="120"/>
              <w:rPr>
                <w:rFonts w:ascii="Arial" w:hAnsi="Arial" w:cs="Arial"/>
                <w:sz w:val="20"/>
              </w:rPr>
            </w:pPr>
          </w:p>
        </w:tc>
      </w:tr>
      <w:tr w:rsidR="00D426C2" w:rsidRPr="00D426C2">
        <w:tblPrEx>
          <w:tblCellMar>
            <w:top w:w="0" w:type="dxa"/>
            <w:left w:w="0" w:type="dxa"/>
            <w:bottom w:w="0" w:type="dxa"/>
            <w:right w:w="0" w:type="dxa"/>
          </w:tblCellMar>
        </w:tblPrEx>
        <w:tc>
          <w:tcPr>
            <w:tcW w:w="323" w:type="pct"/>
            <w:shd w:val="clear" w:color="auto" w:fill="FFFFFF"/>
          </w:tcPr>
          <w:p w:rsidR="00D426C2" w:rsidRPr="00D426C2" w:rsidRDefault="00D426C2" w:rsidP="00FD27F8">
            <w:pPr>
              <w:spacing w:before="120"/>
              <w:jc w:val="center"/>
              <w:rPr>
                <w:rFonts w:ascii="Arial" w:hAnsi="Arial" w:cs="Arial"/>
                <w:sz w:val="20"/>
              </w:rPr>
            </w:pPr>
          </w:p>
        </w:tc>
        <w:tc>
          <w:tcPr>
            <w:tcW w:w="1953" w:type="pct"/>
            <w:shd w:val="clear" w:color="auto" w:fill="FFFFFF"/>
          </w:tcPr>
          <w:p w:rsidR="00D426C2" w:rsidRPr="00D426C2" w:rsidRDefault="00D426C2" w:rsidP="00FD27F8">
            <w:pPr>
              <w:spacing w:before="120"/>
              <w:rPr>
                <w:rFonts w:ascii="Arial" w:hAnsi="Arial" w:cs="Arial"/>
                <w:sz w:val="20"/>
              </w:rPr>
            </w:pPr>
            <w:r w:rsidRPr="00D426C2">
              <w:rPr>
                <w:rFonts w:ascii="Arial" w:hAnsi="Arial" w:cs="Arial"/>
                <w:sz w:val="20"/>
              </w:rPr>
              <w:t>Tử số</w:t>
            </w:r>
          </w:p>
        </w:tc>
        <w:tc>
          <w:tcPr>
            <w:tcW w:w="2724" w:type="pct"/>
            <w:shd w:val="clear" w:color="auto" w:fill="FFFFFF"/>
          </w:tcPr>
          <w:p w:rsidR="00D426C2" w:rsidRPr="00D426C2" w:rsidRDefault="00D426C2" w:rsidP="00FD27F8">
            <w:pPr>
              <w:spacing w:before="120"/>
              <w:rPr>
                <w:rFonts w:ascii="Arial" w:hAnsi="Arial" w:cs="Arial"/>
                <w:sz w:val="20"/>
              </w:rPr>
            </w:pPr>
            <w:r w:rsidRPr="00D426C2">
              <w:rPr>
                <w:rFonts w:ascii="Arial" w:hAnsi="Arial" w:cs="Arial"/>
                <w:sz w:val="20"/>
              </w:rPr>
              <w:t>Số nhân viên y tế hài lòng với công việc hiện tại.</w:t>
            </w:r>
          </w:p>
        </w:tc>
      </w:tr>
      <w:tr w:rsidR="00D426C2" w:rsidRPr="00D426C2">
        <w:tblPrEx>
          <w:tblCellMar>
            <w:top w:w="0" w:type="dxa"/>
            <w:left w:w="0" w:type="dxa"/>
            <w:bottom w:w="0" w:type="dxa"/>
            <w:right w:w="0" w:type="dxa"/>
          </w:tblCellMar>
        </w:tblPrEx>
        <w:tc>
          <w:tcPr>
            <w:tcW w:w="323" w:type="pct"/>
            <w:shd w:val="clear" w:color="auto" w:fill="FFFFFF"/>
          </w:tcPr>
          <w:p w:rsidR="00D426C2" w:rsidRPr="00D426C2" w:rsidRDefault="00D426C2" w:rsidP="00FD27F8">
            <w:pPr>
              <w:spacing w:before="120"/>
              <w:jc w:val="center"/>
              <w:rPr>
                <w:rFonts w:ascii="Arial" w:hAnsi="Arial" w:cs="Arial"/>
                <w:sz w:val="20"/>
              </w:rPr>
            </w:pPr>
          </w:p>
        </w:tc>
        <w:tc>
          <w:tcPr>
            <w:tcW w:w="1953" w:type="pct"/>
            <w:shd w:val="clear" w:color="auto" w:fill="FFFFFF"/>
          </w:tcPr>
          <w:p w:rsidR="00D426C2" w:rsidRPr="00D426C2" w:rsidRDefault="00D426C2" w:rsidP="00FD27F8">
            <w:pPr>
              <w:spacing w:before="120"/>
              <w:rPr>
                <w:rFonts w:ascii="Arial" w:hAnsi="Arial" w:cs="Arial"/>
                <w:sz w:val="20"/>
              </w:rPr>
            </w:pPr>
            <w:r w:rsidRPr="00D426C2">
              <w:rPr>
                <w:rFonts w:ascii="Arial" w:hAnsi="Arial" w:cs="Arial"/>
                <w:sz w:val="20"/>
              </w:rPr>
              <w:t>M</w:t>
            </w:r>
            <w:r w:rsidR="00B31679">
              <w:rPr>
                <w:rFonts w:ascii="Arial" w:hAnsi="Arial" w:cs="Arial"/>
                <w:sz w:val="20"/>
                <w:lang w:val="en-US"/>
              </w:rPr>
              <w:t>ẫ</w:t>
            </w:r>
            <w:r w:rsidRPr="00D426C2">
              <w:rPr>
                <w:rFonts w:ascii="Arial" w:hAnsi="Arial" w:cs="Arial"/>
                <w:sz w:val="20"/>
              </w:rPr>
              <w:t>u số</w:t>
            </w:r>
          </w:p>
        </w:tc>
        <w:tc>
          <w:tcPr>
            <w:tcW w:w="2724" w:type="pct"/>
            <w:shd w:val="clear" w:color="auto" w:fill="FFFFFF"/>
          </w:tcPr>
          <w:p w:rsidR="00D426C2" w:rsidRPr="00D426C2" w:rsidRDefault="00D426C2" w:rsidP="00FD27F8">
            <w:pPr>
              <w:spacing w:before="120"/>
              <w:rPr>
                <w:rFonts w:ascii="Arial" w:hAnsi="Arial" w:cs="Arial"/>
                <w:sz w:val="20"/>
              </w:rPr>
            </w:pPr>
            <w:r w:rsidRPr="00D426C2">
              <w:rPr>
                <w:rFonts w:ascii="Arial" w:hAnsi="Arial" w:cs="Arial"/>
                <w:sz w:val="20"/>
              </w:rPr>
              <w:t>Tổng số nhân viên y tế trong Bệnh viện được kh</w:t>
            </w:r>
            <w:r w:rsidR="00B31679">
              <w:rPr>
                <w:rFonts w:ascii="Arial" w:hAnsi="Arial" w:cs="Arial"/>
                <w:sz w:val="20"/>
                <w:lang w:val="en-US"/>
              </w:rPr>
              <w:t>ả</w:t>
            </w:r>
            <w:r w:rsidRPr="00D426C2">
              <w:rPr>
                <w:rFonts w:ascii="Arial" w:hAnsi="Arial" w:cs="Arial"/>
                <w:sz w:val="20"/>
              </w:rPr>
              <w:t>o sát.</w:t>
            </w:r>
          </w:p>
        </w:tc>
      </w:tr>
      <w:tr w:rsidR="00D426C2" w:rsidRPr="00D426C2">
        <w:tblPrEx>
          <w:tblCellMar>
            <w:top w:w="0" w:type="dxa"/>
            <w:left w:w="0" w:type="dxa"/>
            <w:bottom w:w="0" w:type="dxa"/>
            <w:right w:w="0" w:type="dxa"/>
          </w:tblCellMar>
        </w:tblPrEx>
        <w:tc>
          <w:tcPr>
            <w:tcW w:w="323" w:type="pct"/>
            <w:shd w:val="clear" w:color="auto" w:fill="FFFFFF"/>
          </w:tcPr>
          <w:p w:rsidR="00D426C2" w:rsidRPr="00D426C2" w:rsidRDefault="00D426C2" w:rsidP="00FD27F8">
            <w:pPr>
              <w:spacing w:before="120"/>
              <w:jc w:val="center"/>
              <w:rPr>
                <w:rFonts w:ascii="Arial" w:hAnsi="Arial" w:cs="Arial"/>
                <w:sz w:val="20"/>
              </w:rPr>
            </w:pPr>
          </w:p>
        </w:tc>
        <w:tc>
          <w:tcPr>
            <w:tcW w:w="1953" w:type="pct"/>
            <w:shd w:val="clear" w:color="auto" w:fill="FFFFFF"/>
          </w:tcPr>
          <w:p w:rsidR="00D426C2" w:rsidRPr="00D426C2" w:rsidRDefault="00D426C2" w:rsidP="00FD27F8">
            <w:pPr>
              <w:spacing w:before="120"/>
              <w:rPr>
                <w:rFonts w:ascii="Arial" w:hAnsi="Arial" w:cs="Arial"/>
                <w:sz w:val="20"/>
              </w:rPr>
            </w:pPr>
            <w:r w:rsidRPr="00D426C2">
              <w:rPr>
                <w:rFonts w:ascii="Arial" w:hAnsi="Arial" w:cs="Arial"/>
                <w:sz w:val="20"/>
              </w:rPr>
              <w:t>Các thông số cần thu thập</w:t>
            </w:r>
          </w:p>
        </w:tc>
        <w:tc>
          <w:tcPr>
            <w:tcW w:w="2724" w:type="pct"/>
            <w:shd w:val="clear" w:color="auto" w:fill="FFFFFF"/>
          </w:tcPr>
          <w:p w:rsidR="00D426C2" w:rsidRPr="00D426C2" w:rsidRDefault="00D426C2" w:rsidP="00FD27F8">
            <w:pPr>
              <w:spacing w:before="120"/>
              <w:rPr>
                <w:rFonts w:ascii="Arial" w:hAnsi="Arial" w:cs="Arial"/>
                <w:sz w:val="20"/>
              </w:rPr>
            </w:pPr>
            <w:r w:rsidRPr="00D426C2">
              <w:rPr>
                <w:rFonts w:ascii="Arial" w:hAnsi="Arial" w:cs="Arial"/>
                <w:sz w:val="20"/>
              </w:rPr>
              <w:t>Đối tượng cán bộ (hành</w:t>
            </w:r>
            <w:r w:rsidR="00B31679">
              <w:rPr>
                <w:rFonts w:ascii="Arial" w:hAnsi="Arial" w:cs="Arial"/>
                <w:sz w:val="20"/>
              </w:rPr>
              <w:t xml:space="preserve"> chính, thông tin); Chính sách/</w:t>
            </w:r>
            <w:r w:rsidR="00B31679">
              <w:rPr>
                <w:rFonts w:ascii="Arial" w:hAnsi="Arial" w:cs="Arial"/>
                <w:sz w:val="20"/>
                <w:lang w:val="en-US"/>
              </w:rPr>
              <w:t>đ</w:t>
            </w:r>
            <w:r w:rsidRPr="00D426C2">
              <w:rPr>
                <w:rFonts w:ascii="Arial" w:hAnsi="Arial" w:cs="Arial"/>
                <w:sz w:val="20"/>
              </w:rPr>
              <w:t xml:space="preserve">ãi ngộ, thu nhập cho cán bộ; Môi trường làm việc; Cách điều hành quản lý; Chính sách đào tạo và phát </w:t>
            </w:r>
            <w:r>
              <w:rPr>
                <w:rFonts w:ascii="Arial" w:hAnsi="Arial" w:cs="Arial"/>
                <w:sz w:val="20"/>
              </w:rPr>
              <w:t>triển</w:t>
            </w:r>
            <w:r w:rsidRPr="00D426C2">
              <w:rPr>
                <w:rFonts w:ascii="Arial" w:hAnsi="Arial" w:cs="Arial"/>
                <w:sz w:val="20"/>
              </w:rPr>
              <w:t xml:space="preserve"> cán bộ, cơ hội thăng tiến</w:t>
            </w:r>
          </w:p>
        </w:tc>
      </w:tr>
      <w:tr w:rsidR="00D426C2" w:rsidRPr="00D426C2">
        <w:tblPrEx>
          <w:tblCellMar>
            <w:top w:w="0" w:type="dxa"/>
            <w:left w:w="0" w:type="dxa"/>
            <w:bottom w:w="0" w:type="dxa"/>
            <w:right w:w="0" w:type="dxa"/>
          </w:tblCellMar>
        </w:tblPrEx>
        <w:tc>
          <w:tcPr>
            <w:tcW w:w="323" w:type="pct"/>
            <w:shd w:val="clear" w:color="auto" w:fill="FFFFFF"/>
          </w:tcPr>
          <w:p w:rsidR="00D426C2" w:rsidRPr="00D426C2" w:rsidRDefault="00D426C2" w:rsidP="00FD27F8">
            <w:pPr>
              <w:spacing w:before="120"/>
              <w:jc w:val="center"/>
              <w:rPr>
                <w:rFonts w:ascii="Arial" w:hAnsi="Arial" w:cs="Arial"/>
                <w:sz w:val="20"/>
              </w:rPr>
            </w:pPr>
          </w:p>
        </w:tc>
        <w:tc>
          <w:tcPr>
            <w:tcW w:w="1953" w:type="pct"/>
            <w:shd w:val="clear" w:color="auto" w:fill="FFFFFF"/>
          </w:tcPr>
          <w:p w:rsidR="00D426C2" w:rsidRPr="00D426C2" w:rsidRDefault="00D426C2" w:rsidP="00FD27F8">
            <w:pPr>
              <w:spacing w:before="120"/>
              <w:rPr>
                <w:rFonts w:ascii="Arial" w:hAnsi="Arial" w:cs="Arial"/>
                <w:sz w:val="20"/>
              </w:rPr>
            </w:pPr>
            <w:r w:rsidRPr="00D426C2">
              <w:rPr>
                <w:rFonts w:ascii="Arial" w:hAnsi="Arial" w:cs="Arial"/>
                <w:sz w:val="20"/>
              </w:rPr>
              <w:t>Phương pháp chọn mẫu</w:t>
            </w:r>
          </w:p>
        </w:tc>
        <w:tc>
          <w:tcPr>
            <w:tcW w:w="2724" w:type="pct"/>
            <w:shd w:val="clear" w:color="auto" w:fill="FFFFFF"/>
          </w:tcPr>
          <w:p w:rsidR="00D426C2" w:rsidRPr="00D426C2" w:rsidRDefault="00D426C2" w:rsidP="00FD27F8">
            <w:pPr>
              <w:spacing w:before="120"/>
              <w:rPr>
                <w:rFonts w:ascii="Arial" w:hAnsi="Arial" w:cs="Arial"/>
                <w:sz w:val="20"/>
              </w:rPr>
            </w:pPr>
            <w:r w:rsidRPr="00D426C2">
              <w:rPr>
                <w:rFonts w:ascii="Arial" w:hAnsi="Arial" w:cs="Arial"/>
                <w:sz w:val="20"/>
              </w:rPr>
              <w:t>Chọn tất cả nh</w:t>
            </w:r>
            <w:r w:rsidR="00B31679">
              <w:rPr>
                <w:rFonts w:ascii="Arial" w:hAnsi="Arial" w:cs="Arial"/>
                <w:sz w:val="20"/>
                <w:lang w:val="en-US"/>
              </w:rPr>
              <w:t>â</w:t>
            </w:r>
            <w:r w:rsidRPr="00D426C2">
              <w:rPr>
                <w:rFonts w:ascii="Arial" w:hAnsi="Arial" w:cs="Arial"/>
                <w:sz w:val="20"/>
              </w:rPr>
              <w:t>n viên y tế.</w:t>
            </w:r>
          </w:p>
        </w:tc>
      </w:tr>
      <w:tr w:rsidR="00D426C2" w:rsidRPr="00D426C2">
        <w:tblPrEx>
          <w:tblCellMar>
            <w:top w:w="0" w:type="dxa"/>
            <w:left w:w="0" w:type="dxa"/>
            <w:bottom w:w="0" w:type="dxa"/>
            <w:right w:w="0" w:type="dxa"/>
          </w:tblCellMar>
        </w:tblPrEx>
        <w:tc>
          <w:tcPr>
            <w:tcW w:w="323" w:type="pct"/>
            <w:shd w:val="clear" w:color="auto" w:fill="FFFFFF"/>
          </w:tcPr>
          <w:p w:rsidR="00D426C2" w:rsidRPr="00D426C2" w:rsidRDefault="00D426C2" w:rsidP="00FD27F8">
            <w:pPr>
              <w:spacing w:before="120"/>
              <w:jc w:val="center"/>
              <w:rPr>
                <w:rFonts w:ascii="Arial" w:hAnsi="Arial" w:cs="Arial"/>
                <w:sz w:val="20"/>
              </w:rPr>
            </w:pPr>
          </w:p>
        </w:tc>
        <w:tc>
          <w:tcPr>
            <w:tcW w:w="1953" w:type="pct"/>
            <w:shd w:val="clear" w:color="auto" w:fill="FFFFFF"/>
          </w:tcPr>
          <w:p w:rsidR="00D426C2" w:rsidRPr="00D426C2" w:rsidRDefault="00D426C2" w:rsidP="00FD27F8">
            <w:pPr>
              <w:spacing w:before="120"/>
              <w:rPr>
                <w:rFonts w:ascii="Arial" w:hAnsi="Arial" w:cs="Arial"/>
                <w:sz w:val="20"/>
              </w:rPr>
            </w:pPr>
            <w:r w:rsidRPr="00D426C2">
              <w:rPr>
                <w:rFonts w:ascii="Arial" w:hAnsi="Arial" w:cs="Arial"/>
                <w:sz w:val="20"/>
              </w:rPr>
              <w:t>Tiêu chuẩn đưa vào</w:t>
            </w:r>
          </w:p>
        </w:tc>
        <w:tc>
          <w:tcPr>
            <w:tcW w:w="2724" w:type="pct"/>
            <w:shd w:val="clear" w:color="auto" w:fill="FFFFFF"/>
          </w:tcPr>
          <w:p w:rsidR="00D426C2" w:rsidRPr="00D426C2" w:rsidRDefault="00D426C2" w:rsidP="00FD27F8">
            <w:pPr>
              <w:spacing w:before="120"/>
              <w:rPr>
                <w:rFonts w:ascii="Arial" w:hAnsi="Arial" w:cs="Arial"/>
                <w:sz w:val="20"/>
              </w:rPr>
            </w:pPr>
            <w:r w:rsidRPr="00D426C2">
              <w:rPr>
                <w:rFonts w:ascii="Arial" w:hAnsi="Arial" w:cs="Arial"/>
                <w:sz w:val="20"/>
              </w:rPr>
              <w:t>Cán bộ làm việc trên 6 tháng tại bệnh viện.</w:t>
            </w:r>
          </w:p>
        </w:tc>
      </w:tr>
      <w:tr w:rsidR="00B31679" w:rsidRPr="00D426C2">
        <w:tblPrEx>
          <w:tblCellMar>
            <w:top w:w="0" w:type="dxa"/>
            <w:left w:w="0" w:type="dxa"/>
            <w:bottom w:w="0" w:type="dxa"/>
            <w:right w:w="0" w:type="dxa"/>
          </w:tblCellMar>
        </w:tblPrEx>
        <w:tc>
          <w:tcPr>
            <w:tcW w:w="323" w:type="pct"/>
            <w:shd w:val="clear" w:color="auto" w:fill="FFFFFF"/>
          </w:tcPr>
          <w:p w:rsidR="00B31679" w:rsidRPr="00D426C2" w:rsidRDefault="00B31679" w:rsidP="00FD27F8">
            <w:pPr>
              <w:spacing w:before="120"/>
              <w:jc w:val="center"/>
              <w:rPr>
                <w:rFonts w:ascii="Arial" w:hAnsi="Arial" w:cs="Arial"/>
                <w:sz w:val="20"/>
              </w:rPr>
            </w:pPr>
          </w:p>
        </w:tc>
        <w:tc>
          <w:tcPr>
            <w:tcW w:w="1953" w:type="pct"/>
            <w:shd w:val="clear" w:color="auto" w:fill="FFFFFF"/>
          </w:tcPr>
          <w:p w:rsidR="00B31679" w:rsidRPr="00D426C2" w:rsidRDefault="00B31679" w:rsidP="00FD27F8">
            <w:pPr>
              <w:spacing w:before="120"/>
              <w:rPr>
                <w:rFonts w:ascii="Arial" w:hAnsi="Arial" w:cs="Arial"/>
                <w:sz w:val="20"/>
              </w:rPr>
            </w:pPr>
            <w:r w:rsidRPr="00D426C2">
              <w:rPr>
                <w:rFonts w:ascii="Arial" w:hAnsi="Arial" w:cs="Arial"/>
                <w:sz w:val="20"/>
              </w:rPr>
              <w:t>Tiêu chuẩn ngoại trừ</w:t>
            </w:r>
          </w:p>
        </w:tc>
        <w:tc>
          <w:tcPr>
            <w:tcW w:w="2724" w:type="pct"/>
            <w:shd w:val="clear" w:color="auto" w:fill="FFFFFF"/>
          </w:tcPr>
          <w:p w:rsidR="00B31679" w:rsidRPr="00D426C2" w:rsidRDefault="00B31679" w:rsidP="00FD27F8">
            <w:pPr>
              <w:spacing w:before="120"/>
              <w:rPr>
                <w:rFonts w:ascii="Arial" w:hAnsi="Arial" w:cs="Arial"/>
                <w:sz w:val="20"/>
              </w:rPr>
            </w:pPr>
            <w:r w:rsidRPr="00D426C2">
              <w:rPr>
                <w:rFonts w:ascii="Arial" w:hAnsi="Arial" w:cs="Arial"/>
                <w:sz w:val="20"/>
              </w:rPr>
              <w:t>Cán bộ hợ</w:t>
            </w:r>
            <w:r>
              <w:rPr>
                <w:rFonts w:ascii="Arial" w:hAnsi="Arial" w:cs="Arial"/>
                <w:sz w:val="20"/>
              </w:rPr>
              <w:t xml:space="preserve">p </w:t>
            </w:r>
            <w:r>
              <w:rPr>
                <w:rFonts w:ascii="Arial" w:hAnsi="Arial" w:cs="Arial"/>
                <w:sz w:val="20"/>
                <w:lang w:val="en-US"/>
              </w:rPr>
              <w:t>đ</w:t>
            </w:r>
            <w:r w:rsidRPr="00D426C2">
              <w:rPr>
                <w:rFonts w:ascii="Arial" w:hAnsi="Arial" w:cs="Arial"/>
                <w:sz w:val="20"/>
              </w:rPr>
              <w:t>ồng thời vụ; Học viên học việc</w:t>
            </w:r>
          </w:p>
        </w:tc>
      </w:tr>
      <w:tr w:rsidR="00B31679" w:rsidRPr="00D426C2">
        <w:tblPrEx>
          <w:tblCellMar>
            <w:top w:w="0" w:type="dxa"/>
            <w:left w:w="0" w:type="dxa"/>
            <w:bottom w:w="0" w:type="dxa"/>
            <w:right w:w="0" w:type="dxa"/>
          </w:tblCellMar>
        </w:tblPrEx>
        <w:tc>
          <w:tcPr>
            <w:tcW w:w="323" w:type="pct"/>
            <w:shd w:val="clear" w:color="auto" w:fill="FFFFFF"/>
          </w:tcPr>
          <w:p w:rsidR="00B31679" w:rsidRPr="00D426C2" w:rsidRDefault="00B31679" w:rsidP="00FD27F8">
            <w:pPr>
              <w:spacing w:before="120"/>
              <w:jc w:val="center"/>
              <w:rPr>
                <w:rFonts w:ascii="Arial" w:hAnsi="Arial" w:cs="Arial"/>
                <w:sz w:val="20"/>
              </w:rPr>
            </w:pPr>
            <w:r w:rsidRPr="00D426C2">
              <w:rPr>
                <w:rFonts w:ascii="Arial" w:hAnsi="Arial" w:cs="Arial"/>
                <w:sz w:val="20"/>
              </w:rPr>
              <w:t>6</w:t>
            </w:r>
          </w:p>
        </w:tc>
        <w:tc>
          <w:tcPr>
            <w:tcW w:w="1953" w:type="pct"/>
            <w:shd w:val="clear" w:color="auto" w:fill="FFFFFF"/>
          </w:tcPr>
          <w:p w:rsidR="00B31679" w:rsidRPr="00D426C2" w:rsidRDefault="00B31679" w:rsidP="00FD27F8">
            <w:pPr>
              <w:spacing w:before="120"/>
              <w:rPr>
                <w:rFonts w:ascii="Arial" w:hAnsi="Arial" w:cs="Arial"/>
                <w:sz w:val="20"/>
              </w:rPr>
            </w:pPr>
            <w:r w:rsidRPr="00D426C2">
              <w:rPr>
                <w:rFonts w:ascii="Arial" w:hAnsi="Arial" w:cs="Arial"/>
                <w:sz w:val="20"/>
              </w:rPr>
              <w:t>Nguồn số liệu</w:t>
            </w:r>
          </w:p>
        </w:tc>
        <w:tc>
          <w:tcPr>
            <w:tcW w:w="2724" w:type="pct"/>
            <w:shd w:val="clear" w:color="auto" w:fill="FFFFFF"/>
          </w:tcPr>
          <w:p w:rsidR="00B31679" w:rsidRPr="00D426C2" w:rsidRDefault="00B31679" w:rsidP="00FD27F8">
            <w:pPr>
              <w:spacing w:before="120"/>
              <w:rPr>
                <w:rFonts w:ascii="Arial" w:hAnsi="Arial" w:cs="Arial"/>
                <w:sz w:val="20"/>
              </w:rPr>
            </w:pPr>
            <w:r w:rsidRPr="00D426C2">
              <w:rPr>
                <w:rFonts w:ascii="Arial" w:hAnsi="Arial" w:cs="Arial"/>
                <w:sz w:val="20"/>
              </w:rPr>
              <w:t>Phiếu khảo sát Hài lòng nhân viên y tế.</w:t>
            </w:r>
          </w:p>
        </w:tc>
      </w:tr>
      <w:tr w:rsidR="00B31679" w:rsidRPr="00D426C2">
        <w:tblPrEx>
          <w:tblCellMar>
            <w:top w:w="0" w:type="dxa"/>
            <w:left w:w="0" w:type="dxa"/>
            <w:bottom w:w="0" w:type="dxa"/>
            <w:right w:w="0" w:type="dxa"/>
          </w:tblCellMar>
        </w:tblPrEx>
        <w:tc>
          <w:tcPr>
            <w:tcW w:w="323" w:type="pct"/>
            <w:shd w:val="clear" w:color="auto" w:fill="FFFFFF"/>
          </w:tcPr>
          <w:p w:rsidR="00B31679" w:rsidRPr="00D426C2" w:rsidRDefault="00B31679" w:rsidP="00FD27F8">
            <w:pPr>
              <w:spacing w:before="120"/>
              <w:jc w:val="center"/>
              <w:rPr>
                <w:rFonts w:ascii="Arial" w:hAnsi="Arial" w:cs="Arial"/>
                <w:sz w:val="20"/>
              </w:rPr>
            </w:pPr>
            <w:r w:rsidRPr="00D426C2">
              <w:rPr>
                <w:rFonts w:ascii="Arial" w:hAnsi="Arial" w:cs="Arial"/>
                <w:sz w:val="20"/>
              </w:rPr>
              <w:t>7</w:t>
            </w:r>
          </w:p>
        </w:tc>
        <w:tc>
          <w:tcPr>
            <w:tcW w:w="1953" w:type="pct"/>
            <w:shd w:val="clear" w:color="auto" w:fill="FFFFFF"/>
          </w:tcPr>
          <w:p w:rsidR="00B31679" w:rsidRPr="00D426C2" w:rsidRDefault="00B31679" w:rsidP="00FD27F8">
            <w:pPr>
              <w:spacing w:before="120"/>
              <w:rPr>
                <w:rFonts w:ascii="Arial" w:hAnsi="Arial" w:cs="Arial"/>
                <w:sz w:val="20"/>
              </w:rPr>
            </w:pPr>
            <w:r w:rsidRPr="00D426C2">
              <w:rPr>
                <w:rFonts w:ascii="Arial" w:hAnsi="Arial" w:cs="Arial"/>
                <w:sz w:val="20"/>
              </w:rPr>
              <w:t>Thu thập, tổng hợp và phân tích số liệu</w:t>
            </w:r>
          </w:p>
        </w:tc>
        <w:tc>
          <w:tcPr>
            <w:tcW w:w="2724" w:type="pct"/>
            <w:shd w:val="clear" w:color="auto" w:fill="FFFFFF"/>
          </w:tcPr>
          <w:p w:rsidR="00B31679" w:rsidRPr="00D426C2" w:rsidRDefault="00B31679" w:rsidP="00FD27F8">
            <w:pPr>
              <w:spacing w:before="120"/>
              <w:rPr>
                <w:rFonts w:ascii="Arial" w:hAnsi="Arial" w:cs="Arial"/>
                <w:sz w:val="20"/>
              </w:rPr>
            </w:pPr>
          </w:p>
        </w:tc>
      </w:tr>
      <w:tr w:rsidR="00B31679" w:rsidRPr="00D426C2">
        <w:tblPrEx>
          <w:tblCellMar>
            <w:top w:w="0" w:type="dxa"/>
            <w:left w:w="0" w:type="dxa"/>
            <w:bottom w:w="0" w:type="dxa"/>
            <w:right w:w="0" w:type="dxa"/>
          </w:tblCellMar>
        </w:tblPrEx>
        <w:tc>
          <w:tcPr>
            <w:tcW w:w="323" w:type="pct"/>
            <w:shd w:val="clear" w:color="auto" w:fill="FFFFFF"/>
          </w:tcPr>
          <w:p w:rsidR="00B31679" w:rsidRPr="00D426C2" w:rsidRDefault="00B31679" w:rsidP="00FD27F8">
            <w:pPr>
              <w:spacing w:before="120"/>
              <w:jc w:val="center"/>
              <w:rPr>
                <w:rFonts w:ascii="Arial" w:hAnsi="Arial" w:cs="Arial"/>
                <w:sz w:val="20"/>
              </w:rPr>
            </w:pPr>
          </w:p>
        </w:tc>
        <w:tc>
          <w:tcPr>
            <w:tcW w:w="1953" w:type="pct"/>
            <w:shd w:val="clear" w:color="auto" w:fill="FFFFFF"/>
          </w:tcPr>
          <w:p w:rsidR="00B31679" w:rsidRPr="00D426C2" w:rsidRDefault="00B31679" w:rsidP="00FD27F8">
            <w:pPr>
              <w:spacing w:before="120"/>
              <w:rPr>
                <w:rFonts w:ascii="Arial" w:hAnsi="Arial" w:cs="Arial"/>
                <w:sz w:val="20"/>
              </w:rPr>
            </w:pPr>
            <w:r w:rsidRPr="00D426C2">
              <w:rPr>
                <w:rFonts w:ascii="Arial" w:hAnsi="Arial" w:cs="Arial"/>
                <w:sz w:val="20"/>
              </w:rPr>
              <w:t>Phương pháp thu thập số liệu</w:t>
            </w:r>
          </w:p>
        </w:tc>
        <w:tc>
          <w:tcPr>
            <w:tcW w:w="2724" w:type="pct"/>
            <w:shd w:val="clear" w:color="auto" w:fill="FFFFFF"/>
          </w:tcPr>
          <w:p w:rsidR="00B31679" w:rsidRPr="00D426C2" w:rsidRDefault="00B31679" w:rsidP="00FD27F8">
            <w:pPr>
              <w:spacing w:before="120"/>
              <w:rPr>
                <w:rFonts w:ascii="Arial" w:hAnsi="Arial" w:cs="Arial"/>
                <w:sz w:val="20"/>
              </w:rPr>
            </w:pPr>
            <w:r w:rsidRPr="00D426C2">
              <w:rPr>
                <w:rFonts w:ascii="Arial" w:hAnsi="Arial" w:cs="Arial"/>
                <w:sz w:val="20"/>
              </w:rPr>
              <w:t>Phỏng v</w:t>
            </w:r>
            <w:r>
              <w:rPr>
                <w:rFonts w:ascii="Arial" w:hAnsi="Arial" w:cs="Arial"/>
                <w:sz w:val="20"/>
                <w:lang w:val="en-US"/>
              </w:rPr>
              <w:t>ấ</w:t>
            </w:r>
            <w:r w:rsidRPr="00D426C2">
              <w:rPr>
                <w:rFonts w:ascii="Arial" w:hAnsi="Arial" w:cs="Arial"/>
                <w:sz w:val="20"/>
              </w:rPr>
              <w:t>n.</w:t>
            </w:r>
          </w:p>
        </w:tc>
      </w:tr>
      <w:tr w:rsidR="00B31679" w:rsidRPr="00D426C2">
        <w:tblPrEx>
          <w:tblCellMar>
            <w:top w:w="0" w:type="dxa"/>
            <w:left w:w="0" w:type="dxa"/>
            <w:bottom w:w="0" w:type="dxa"/>
            <w:right w:w="0" w:type="dxa"/>
          </w:tblCellMar>
        </w:tblPrEx>
        <w:tc>
          <w:tcPr>
            <w:tcW w:w="323" w:type="pct"/>
            <w:shd w:val="clear" w:color="auto" w:fill="FFFFFF"/>
          </w:tcPr>
          <w:p w:rsidR="00B31679" w:rsidRPr="00D426C2" w:rsidRDefault="00B31679" w:rsidP="00FD27F8">
            <w:pPr>
              <w:spacing w:before="120"/>
              <w:jc w:val="center"/>
              <w:rPr>
                <w:rFonts w:ascii="Arial" w:hAnsi="Arial" w:cs="Arial"/>
                <w:sz w:val="20"/>
              </w:rPr>
            </w:pPr>
          </w:p>
        </w:tc>
        <w:tc>
          <w:tcPr>
            <w:tcW w:w="1953" w:type="pct"/>
            <w:shd w:val="clear" w:color="auto" w:fill="FFFFFF"/>
          </w:tcPr>
          <w:p w:rsidR="00B31679" w:rsidRPr="00D426C2" w:rsidRDefault="00B31679" w:rsidP="00FD27F8">
            <w:pPr>
              <w:spacing w:before="120"/>
              <w:rPr>
                <w:rFonts w:ascii="Arial" w:hAnsi="Arial" w:cs="Arial"/>
                <w:sz w:val="20"/>
              </w:rPr>
            </w:pPr>
            <w:r w:rsidRPr="00D426C2">
              <w:rPr>
                <w:rFonts w:ascii="Arial" w:hAnsi="Arial" w:cs="Arial"/>
                <w:sz w:val="20"/>
              </w:rPr>
              <w:t>Phương pháp làm sạch dữ liệu</w:t>
            </w:r>
          </w:p>
        </w:tc>
        <w:tc>
          <w:tcPr>
            <w:tcW w:w="2724" w:type="pct"/>
            <w:shd w:val="clear" w:color="auto" w:fill="FFFFFF"/>
          </w:tcPr>
          <w:p w:rsidR="00B31679" w:rsidRPr="00D426C2" w:rsidRDefault="00B31679" w:rsidP="00FD27F8">
            <w:pPr>
              <w:spacing w:before="120"/>
              <w:rPr>
                <w:rFonts w:ascii="Arial" w:hAnsi="Arial" w:cs="Arial"/>
                <w:sz w:val="20"/>
              </w:rPr>
            </w:pPr>
            <w:r w:rsidRPr="00D426C2">
              <w:rPr>
                <w:rFonts w:ascii="Arial" w:hAnsi="Arial" w:cs="Arial"/>
                <w:sz w:val="20"/>
              </w:rPr>
              <w:t>Phần mềm Bộ Y tế đã cung cấp hoặc Epidata.</w:t>
            </w:r>
          </w:p>
        </w:tc>
      </w:tr>
      <w:tr w:rsidR="00B31679" w:rsidRPr="00D426C2">
        <w:tblPrEx>
          <w:tblCellMar>
            <w:top w:w="0" w:type="dxa"/>
            <w:left w:w="0" w:type="dxa"/>
            <w:bottom w:w="0" w:type="dxa"/>
            <w:right w:w="0" w:type="dxa"/>
          </w:tblCellMar>
        </w:tblPrEx>
        <w:tc>
          <w:tcPr>
            <w:tcW w:w="323" w:type="pct"/>
            <w:shd w:val="clear" w:color="auto" w:fill="FFFFFF"/>
          </w:tcPr>
          <w:p w:rsidR="00B31679" w:rsidRPr="00D426C2" w:rsidRDefault="00B31679" w:rsidP="00FD27F8">
            <w:pPr>
              <w:spacing w:before="120"/>
              <w:jc w:val="center"/>
              <w:rPr>
                <w:rFonts w:ascii="Arial" w:hAnsi="Arial" w:cs="Arial"/>
                <w:sz w:val="20"/>
              </w:rPr>
            </w:pPr>
          </w:p>
        </w:tc>
        <w:tc>
          <w:tcPr>
            <w:tcW w:w="1953" w:type="pct"/>
            <w:shd w:val="clear" w:color="auto" w:fill="FFFFFF"/>
          </w:tcPr>
          <w:p w:rsidR="00B31679" w:rsidRPr="00D426C2" w:rsidRDefault="00B31679" w:rsidP="00FD27F8">
            <w:pPr>
              <w:spacing w:before="120"/>
              <w:rPr>
                <w:rFonts w:ascii="Arial" w:hAnsi="Arial" w:cs="Arial"/>
                <w:sz w:val="20"/>
              </w:rPr>
            </w:pPr>
            <w:r w:rsidRPr="00D426C2">
              <w:rPr>
                <w:rFonts w:ascii="Arial" w:hAnsi="Arial" w:cs="Arial"/>
                <w:sz w:val="20"/>
              </w:rPr>
              <w:t>Phương pháp phân tích</w:t>
            </w:r>
          </w:p>
        </w:tc>
        <w:tc>
          <w:tcPr>
            <w:tcW w:w="2724" w:type="pct"/>
            <w:shd w:val="clear" w:color="auto" w:fill="FFFFFF"/>
          </w:tcPr>
          <w:p w:rsidR="00B31679" w:rsidRPr="00D426C2" w:rsidRDefault="00B31679" w:rsidP="00FD27F8">
            <w:pPr>
              <w:spacing w:before="120"/>
              <w:rPr>
                <w:rFonts w:ascii="Arial" w:hAnsi="Arial" w:cs="Arial"/>
                <w:sz w:val="20"/>
              </w:rPr>
            </w:pPr>
            <w:r w:rsidRPr="00D426C2">
              <w:rPr>
                <w:rFonts w:ascii="Arial" w:hAnsi="Arial" w:cs="Arial"/>
                <w:sz w:val="20"/>
              </w:rPr>
              <w:t>Phần mềm Bộ Y tế đ</w:t>
            </w:r>
            <w:r>
              <w:rPr>
                <w:rFonts w:ascii="Arial" w:hAnsi="Arial" w:cs="Arial"/>
                <w:sz w:val="20"/>
                <w:lang w:val="en-US"/>
              </w:rPr>
              <w:t>ã</w:t>
            </w:r>
            <w:r w:rsidRPr="00D426C2">
              <w:rPr>
                <w:rFonts w:ascii="Arial" w:hAnsi="Arial" w:cs="Arial"/>
                <w:sz w:val="20"/>
              </w:rPr>
              <w:t xml:space="preserve"> cung cấp hoặc SPSS x</w:t>
            </w:r>
            <w:r>
              <w:rPr>
                <w:rFonts w:ascii="Arial" w:hAnsi="Arial" w:cs="Arial"/>
                <w:sz w:val="20"/>
                <w:lang w:val="en-US"/>
              </w:rPr>
              <w:t>ử</w:t>
            </w:r>
            <w:r w:rsidRPr="00D426C2">
              <w:rPr>
                <w:rFonts w:ascii="Arial" w:hAnsi="Arial" w:cs="Arial"/>
                <w:sz w:val="20"/>
              </w:rPr>
              <w:t xml:space="preserve"> lý số liệu.</w:t>
            </w:r>
          </w:p>
        </w:tc>
      </w:tr>
      <w:tr w:rsidR="00B31679" w:rsidRPr="00D426C2">
        <w:tblPrEx>
          <w:tblCellMar>
            <w:top w:w="0" w:type="dxa"/>
            <w:left w:w="0" w:type="dxa"/>
            <w:bottom w:w="0" w:type="dxa"/>
            <w:right w:w="0" w:type="dxa"/>
          </w:tblCellMar>
        </w:tblPrEx>
        <w:tc>
          <w:tcPr>
            <w:tcW w:w="323" w:type="pct"/>
            <w:shd w:val="clear" w:color="auto" w:fill="FFFFFF"/>
          </w:tcPr>
          <w:p w:rsidR="00B31679" w:rsidRPr="00D426C2" w:rsidRDefault="00B31679" w:rsidP="00FD27F8">
            <w:pPr>
              <w:spacing w:before="120"/>
              <w:jc w:val="center"/>
              <w:rPr>
                <w:rFonts w:ascii="Arial" w:hAnsi="Arial" w:cs="Arial"/>
                <w:sz w:val="20"/>
              </w:rPr>
            </w:pPr>
          </w:p>
        </w:tc>
        <w:tc>
          <w:tcPr>
            <w:tcW w:w="1953" w:type="pct"/>
            <w:shd w:val="clear" w:color="auto" w:fill="FFFFFF"/>
          </w:tcPr>
          <w:p w:rsidR="00B31679" w:rsidRPr="00D426C2" w:rsidRDefault="00B31679" w:rsidP="00FD27F8">
            <w:pPr>
              <w:spacing w:before="120"/>
              <w:rPr>
                <w:rFonts w:ascii="Arial" w:hAnsi="Arial" w:cs="Arial"/>
                <w:sz w:val="20"/>
              </w:rPr>
            </w:pPr>
            <w:r w:rsidRPr="00D426C2">
              <w:rPr>
                <w:rFonts w:ascii="Arial" w:hAnsi="Arial" w:cs="Arial"/>
                <w:sz w:val="20"/>
              </w:rPr>
              <w:t>Cách thức trình bày d</w:t>
            </w:r>
            <w:r>
              <w:rPr>
                <w:rFonts w:ascii="Arial" w:hAnsi="Arial" w:cs="Arial"/>
                <w:sz w:val="20"/>
                <w:lang w:val="en-US"/>
              </w:rPr>
              <w:t>ữ</w:t>
            </w:r>
            <w:r w:rsidRPr="00D426C2">
              <w:rPr>
                <w:rFonts w:ascii="Arial" w:hAnsi="Arial" w:cs="Arial"/>
                <w:sz w:val="20"/>
              </w:rPr>
              <w:t xml:space="preserve"> liệu</w:t>
            </w:r>
          </w:p>
        </w:tc>
        <w:tc>
          <w:tcPr>
            <w:tcW w:w="2724" w:type="pct"/>
            <w:shd w:val="clear" w:color="auto" w:fill="FFFFFF"/>
          </w:tcPr>
          <w:p w:rsidR="00B31679" w:rsidRPr="00D426C2" w:rsidRDefault="00B31679" w:rsidP="00FD27F8">
            <w:pPr>
              <w:spacing w:before="120"/>
              <w:rPr>
                <w:rFonts w:ascii="Arial" w:hAnsi="Arial" w:cs="Arial"/>
                <w:sz w:val="20"/>
              </w:rPr>
            </w:pPr>
            <w:r w:rsidRPr="00D426C2">
              <w:rPr>
                <w:rFonts w:ascii="Arial" w:hAnsi="Arial" w:cs="Arial"/>
                <w:sz w:val="20"/>
              </w:rPr>
              <w:t>B</w:t>
            </w:r>
            <w:r>
              <w:rPr>
                <w:rFonts w:ascii="Arial" w:hAnsi="Arial" w:cs="Arial"/>
                <w:sz w:val="20"/>
                <w:lang w:val="en-US"/>
              </w:rPr>
              <w:t>ả</w:t>
            </w:r>
            <w:r w:rsidRPr="00D426C2">
              <w:rPr>
                <w:rFonts w:ascii="Arial" w:hAnsi="Arial" w:cs="Arial"/>
                <w:sz w:val="20"/>
              </w:rPr>
              <w:t>ng thống kê / hoặc biểu dồ.</w:t>
            </w:r>
          </w:p>
        </w:tc>
      </w:tr>
      <w:tr w:rsidR="00B31679" w:rsidRPr="00D426C2">
        <w:tblPrEx>
          <w:tblCellMar>
            <w:top w:w="0" w:type="dxa"/>
            <w:left w:w="0" w:type="dxa"/>
            <w:bottom w:w="0" w:type="dxa"/>
            <w:right w:w="0" w:type="dxa"/>
          </w:tblCellMar>
        </w:tblPrEx>
        <w:tc>
          <w:tcPr>
            <w:tcW w:w="323" w:type="pct"/>
            <w:shd w:val="clear" w:color="auto" w:fill="FFFFFF"/>
          </w:tcPr>
          <w:p w:rsidR="00B31679" w:rsidRPr="00D426C2" w:rsidRDefault="00B31679" w:rsidP="00FD27F8">
            <w:pPr>
              <w:spacing w:before="120"/>
              <w:jc w:val="center"/>
              <w:rPr>
                <w:rFonts w:ascii="Arial" w:hAnsi="Arial" w:cs="Arial"/>
                <w:sz w:val="20"/>
              </w:rPr>
            </w:pPr>
          </w:p>
        </w:tc>
        <w:tc>
          <w:tcPr>
            <w:tcW w:w="1953" w:type="pct"/>
            <w:shd w:val="clear" w:color="auto" w:fill="FFFFFF"/>
          </w:tcPr>
          <w:p w:rsidR="00B31679" w:rsidRPr="00D426C2" w:rsidRDefault="00B31679" w:rsidP="00FD27F8">
            <w:pPr>
              <w:spacing w:before="120"/>
              <w:rPr>
                <w:rFonts w:ascii="Arial" w:hAnsi="Arial" w:cs="Arial"/>
                <w:sz w:val="20"/>
              </w:rPr>
            </w:pPr>
            <w:r w:rsidRPr="00D426C2">
              <w:rPr>
                <w:rFonts w:ascii="Arial" w:hAnsi="Arial" w:cs="Arial"/>
                <w:sz w:val="20"/>
              </w:rPr>
              <w:t>Người chịu trách nhiệm thu thập</w:t>
            </w:r>
          </w:p>
        </w:tc>
        <w:tc>
          <w:tcPr>
            <w:tcW w:w="2724" w:type="pct"/>
            <w:shd w:val="clear" w:color="auto" w:fill="FFFFFF"/>
          </w:tcPr>
          <w:p w:rsidR="00B31679" w:rsidRPr="00D426C2" w:rsidRDefault="00B31679" w:rsidP="00FD27F8">
            <w:pPr>
              <w:spacing w:before="120"/>
              <w:rPr>
                <w:rFonts w:ascii="Arial" w:hAnsi="Arial" w:cs="Arial"/>
                <w:sz w:val="20"/>
              </w:rPr>
            </w:pPr>
            <w:r w:rsidRPr="00D426C2">
              <w:rPr>
                <w:rFonts w:ascii="Arial" w:hAnsi="Arial" w:cs="Arial"/>
                <w:sz w:val="20"/>
              </w:rPr>
              <w:t>Phòng/tổ quản lý chất lượng/phòng công tác xã hội.</w:t>
            </w:r>
          </w:p>
        </w:tc>
      </w:tr>
      <w:tr w:rsidR="00B31679" w:rsidRPr="00D426C2">
        <w:tblPrEx>
          <w:tblCellMar>
            <w:top w:w="0" w:type="dxa"/>
            <w:left w:w="0" w:type="dxa"/>
            <w:bottom w:w="0" w:type="dxa"/>
            <w:right w:w="0" w:type="dxa"/>
          </w:tblCellMar>
        </w:tblPrEx>
        <w:tc>
          <w:tcPr>
            <w:tcW w:w="323" w:type="pct"/>
            <w:shd w:val="clear" w:color="auto" w:fill="FFFFFF"/>
          </w:tcPr>
          <w:p w:rsidR="00B31679" w:rsidRPr="00D426C2" w:rsidRDefault="00B31679" w:rsidP="00FD27F8">
            <w:pPr>
              <w:spacing w:before="120"/>
              <w:jc w:val="center"/>
              <w:rPr>
                <w:rFonts w:ascii="Arial" w:hAnsi="Arial" w:cs="Arial"/>
                <w:sz w:val="20"/>
              </w:rPr>
            </w:pPr>
          </w:p>
        </w:tc>
        <w:tc>
          <w:tcPr>
            <w:tcW w:w="1953" w:type="pct"/>
            <w:shd w:val="clear" w:color="auto" w:fill="FFFFFF"/>
          </w:tcPr>
          <w:p w:rsidR="00B31679" w:rsidRPr="00D426C2" w:rsidRDefault="00B31679" w:rsidP="00FD27F8">
            <w:pPr>
              <w:spacing w:before="120"/>
              <w:rPr>
                <w:rFonts w:ascii="Arial" w:hAnsi="Arial" w:cs="Arial"/>
                <w:sz w:val="20"/>
              </w:rPr>
            </w:pPr>
            <w:r w:rsidRPr="00D426C2">
              <w:rPr>
                <w:rFonts w:ascii="Arial" w:hAnsi="Arial" w:cs="Arial"/>
                <w:sz w:val="20"/>
              </w:rPr>
              <w:t>Người chịu trách nhiệm giám sát lấy s</w:t>
            </w:r>
            <w:r>
              <w:rPr>
                <w:rFonts w:ascii="Arial" w:hAnsi="Arial" w:cs="Arial"/>
                <w:sz w:val="20"/>
                <w:lang w:val="en-US"/>
              </w:rPr>
              <w:t>ố</w:t>
            </w:r>
            <w:r w:rsidRPr="00D426C2">
              <w:rPr>
                <w:rFonts w:ascii="Arial" w:hAnsi="Arial" w:cs="Arial"/>
                <w:sz w:val="20"/>
              </w:rPr>
              <w:t xml:space="preserve"> liệu</w:t>
            </w:r>
          </w:p>
        </w:tc>
        <w:tc>
          <w:tcPr>
            <w:tcW w:w="2724" w:type="pct"/>
            <w:shd w:val="clear" w:color="auto" w:fill="FFFFFF"/>
          </w:tcPr>
          <w:p w:rsidR="00B31679" w:rsidRPr="00D426C2" w:rsidRDefault="00B31679" w:rsidP="00FD27F8">
            <w:pPr>
              <w:spacing w:before="120"/>
              <w:rPr>
                <w:rFonts w:ascii="Arial" w:hAnsi="Arial" w:cs="Arial"/>
                <w:sz w:val="20"/>
              </w:rPr>
            </w:pPr>
            <w:r w:rsidRPr="00D426C2">
              <w:rPr>
                <w:rFonts w:ascii="Arial" w:hAnsi="Arial" w:cs="Arial"/>
                <w:sz w:val="20"/>
              </w:rPr>
              <w:t>Phòng/tổ quản lý chất lượng.</w:t>
            </w:r>
          </w:p>
        </w:tc>
      </w:tr>
      <w:tr w:rsidR="00B31679" w:rsidRPr="00D426C2">
        <w:tblPrEx>
          <w:tblCellMar>
            <w:top w:w="0" w:type="dxa"/>
            <w:left w:w="0" w:type="dxa"/>
            <w:bottom w:w="0" w:type="dxa"/>
            <w:right w:w="0" w:type="dxa"/>
          </w:tblCellMar>
        </w:tblPrEx>
        <w:tc>
          <w:tcPr>
            <w:tcW w:w="323" w:type="pct"/>
            <w:shd w:val="clear" w:color="auto" w:fill="FFFFFF"/>
          </w:tcPr>
          <w:p w:rsidR="00B31679" w:rsidRPr="00D426C2" w:rsidRDefault="00B31679" w:rsidP="00FD27F8">
            <w:pPr>
              <w:spacing w:before="120"/>
              <w:jc w:val="center"/>
              <w:rPr>
                <w:rFonts w:ascii="Arial" w:hAnsi="Arial" w:cs="Arial"/>
                <w:sz w:val="20"/>
              </w:rPr>
            </w:pPr>
          </w:p>
        </w:tc>
        <w:tc>
          <w:tcPr>
            <w:tcW w:w="1953" w:type="pct"/>
            <w:shd w:val="clear" w:color="auto" w:fill="FFFFFF"/>
          </w:tcPr>
          <w:p w:rsidR="00B31679" w:rsidRPr="00D426C2" w:rsidRDefault="00B31679" w:rsidP="00FD27F8">
            <w:pPr>
              <w:spacing w:before="120"/>
              <w:rPr>
                <w:rFonts w:ascii="Arial" w:hAnsi="Arial" w:cs="Arial"/>
                <w:sz w:val="20"/>
              </w:rPr>
            </w:pPr>
            <w:r w:rsidRPr="00D426C2">
              <w:rPr>
                <w:rFonts w:ascii="Arial" w:hAnsi="Arial" w:cs="Arial"/>
                <w:sz w:val="20"/>
              </w:rPr>
              <w:t>Người chịu trách nhiệm nhập liệu</w:t>
            </w:r>
          </w:p>
        </w:tc>
        <w:tc>
          <w:tcPr>
            <w:tcW w:w="2724" w:type="pct"/>
            <w:shd w:val="clear" w:color="auto" w:fill="FFFFFF"/>
          </w:tcPr>
          <w:p w:rsidR="00B31679" w:rsidRPr="00D426C2" w:rsidRDefault="00B31679" w:rsidP="00FD27F8">
            <w:pPr>
              <w:spacing w:before="120"/>
              <w:rPr>
                <w:rFonts w:ascii="Arial" w:hAnsi="Arial" w:cs="Arial"/>
                <w:sz w:val="20"/>
              </w:rPr>
            </w:pPr>
            <w:r w:rsidRPr="00D426C2">
              <w:rPr>
                <w:rFonts w:ascii="Arial" w:hAnsi="Arial" w:cs="Arial"/>
                <w:sz w:val="20"/>
              </w:rPr>
              <w:t>Phòng/t</w:t>
            </w:r>
            <w:r>
              <w:rPr>
                <w:rFonts w:ascii="Arial" w:hAnsi="Arial" w:cs="Arial"/>
                <w:sz w:val="20"/>
                <w:lang w:val="en-US"/>
              </w:rPr>
              <w:t>ổ</w:t>
            </w:r>
            <w:r w:rsidRPr="00D426C2">
              <w:rPr>
                <w:rFonts w:ascii="Arial" w:hAnsi="Arial" w:cs="Arial"/>
                <w:sz w:val="20"/>
              </w:rPr>
              <w:t xml:space="preserve"> qu</w:t>
            </w:r>
            <w:r>
              <w:rPr>
                <w:rFonts w:ascii="Arial" w:hAnsi="Arial" w:cs="Arial"/>
                <w:sz w:val="20"/>
                <w:lang w:val="en-US"/>
              </w:rPr>
              <w:t>ả</w:t>
            </w:r>
            <w:r w:rsidRPr="00D426C2">
              <w:rPr>
                <w:rFonts w:ascii="Arial" w:hAnsi="Arial" w:cs="Arial"/>
                <w:sz w:val="20"/>
              </w:rPr>
              <w:t>n lý chất lượng.</w:t>
            </w:r>
          </w:p>
        </w:tc>
      </w:tr>
      <w:tr w:rsidR="00B31679" w:rsidRPr="00D426C2">
        <w:tblPrEx>
          <w:tblCellMar>
            <w:top w:w="0" w:type="dxa"/>
            <w:left w:w="0" w:type="dxa"/>
            <w:bottom w:w="0" w:type="dxa"/>
            <w:right w:w="0" w:type="dxa"/>
          </w:tblCellMar>
        </w:tblPrEx>
        <w:tc>
          <w:tcPr>
            <w:tcW w:w="323" w:type="pct"/>
            <w:shd w:val="clear" w:color="auto" w:fill="FFFFFF"/>
          </w:tcPr>
          <w:p w:rsidR="00B31679" w:rsidRPr="00D426C2" w:rsidRDefault="00B31679" w:rsidP="00FD27F8">
            <w:pPr>
              <w:spacing w:before="120"/>
              <w:jc w:val="center"/>
              <w:rPr>
                <w:rFonts w:ascii="Arial" w:hAnsi="Arial" w:cs="Arial"/>
                <w:sz w:val="20"/>
              </w:rPr>
            </w:pPr>
          </w:p>
        </w:tc>
        <w:tc>
          <w:tcPr>
            <w:tcW w:w="1953" w:type="pct"/>
            <w:shd w:val="clear" w:color="auto" w:fill="FFFFFF"/>
          </w:tcPr>
          <w:p w:rsidR="00B31679" w:rsidRPr="00D426C2" w:rsidRDefault="00B31679" w:rsidP="00FD27F8">
            <w:pPr>
              <w:spacing w:before="120"/>
              <w:rPr>
                <w:rFonts w:ascii="Arial" w:hAnsi="Arial" w:cs="Arial"/>
                <w:sz w:val="20"/>
              </w:rPr>
            </w:pPr>
            <w:r w:rsidRPr="00D426C2">
              <w:rPr>
                <w:rFonts w:ascii="Arial" w:hAnsi="Arial" w:cs="Arial"/>
                <w:sz w:val="20"/>
              </w:rPr>
              <w:t>Người chịu trách nhiệm phân tích</w:t>
            </w:r>
          </w:p>
        </w:tc>
        <w:tc>
          <w:tcPr>
            <w:tcW w:w="2724" w:type="pct"/>
            <w:shd w:val="clear" w:color="auto" w:fill="FFFFFF"/>
          </w:tcPr>
          <w:p w:rsidR="00B31679" w:rsidRPr="00D426C2" w:rsidRDefault="00B31679" w:rsidP="00FD27F8">
            <w:pPr>
              <w:spacing w:before="120"/>
              <w:rPr>
                <w:rFonts w:ascii="Arial" w:hAnsi="Arial" w:cs="Arial"/>
                <w:sz w:val="20"/>
              </w:rPr>
            </w:pPr>
            <w:r w:rsidRPr="00D426C2">
              <w:rPr>
                <w:rFonts w:ascii="Arial" w:hAnsi="Arial" w:cs="Arial"/>
                <w:sz w:val="20"/>
              </w:rPr>
              <w:t>Phòng/tổ qu</w:t>
            </w:r>
            <w:r>
              <w:rPr>
                <w:rFonts w:ascii="Arial" w:hAnsi="Arial" w:cs="Arial"/>
                <w:sz w:val="20"/>
                <w:lang w:val="en-US"/>
              </w:rPr>
              <w:t>ả</w:t>
            </w:r>
            <w:r w:rsidRPr="00D426C2">
              <w:rPr>
                <w:rFonts w:ascii="Arial" w:hAnsi="Arial" w:cs="Arial"/>
                <w:sz w:val="20"/>
              </w:rPr>
              <w:t>n lý chất lượng.</w:t>
            </w:r>
          </w:p>
        </w:tc>
      </w:tr>
      <w:tr w:rsidR="00B31679" w:rsidRPr="00D426C2">
        <w:tblPrEx>
          <w:tblCellMar>
            <w:top w:w="0" w:type="dxa"/>
            <w:left w:w="0" w:type="dxa"/>
            <w:bottom w:w="0" w:type="dxa"/>
            <w:right w:w="0" w:type="dxa"/>
          </w:tblCellMar>
        </w:tblPrEx>
        <w:tc>
          <w:tcPr>
            <w:tcW w:w="323" w:type="pct"/>
            <w:shd w:val="clear" w:color="auto" w:fill="FFFFFF"/>
          </w:tcPr>
          <w:p w:rsidR="00B31679" w:rsidRPr="00D426C2" w:rsidRDefault="00B31679" w:rsidP="00FD27F8">
            <w:pPr>
              <w:spacing w:before="120"/>
              <w:jc w:val="center"/>
              <w:rPr>
                <w:rFonts w:ascii="Arial" w:hAnsi="Arial" w:cs="Arial"/>
                <w:sz w:val="20"/>
              </w:rPr>
            </w:pPr>
            <w:r w:rsidRPr="00D426C2">
              <w:rPr>
                <w:rFonts w:ascii="Arial" w:hAnsi="Arial" w:cs="Arial"/>
                <w:sz w:val="20"/>
              </w:rPr>
              <w:t>8</w:t>
            </w:r>
          </w:p>
        </w:tc>
        <w:tc>
          <w:tcPr>
            <w:tcW w:w="1953" w:type="pct"/>
            <w:shd w:val="clear" w:color="auto" w:fill="FFFFFF"/>
          </w:tcPr>
          <w:p w:rsidR="00B31679" w:rsidRPr="00D426C2" w:rsidRDefault="00B31679" w:rsidP="00FD27F8">
            <w:pPr>
              <w:spacing w:before="120"/>
              <w:rPr>
                <w:rFonts w:ascii="Arial" w:hAnsi="Arial" w:cs="Arial"/>
                <w:sz w:val="20"/>
              </w:rPr>
            </w:pPr>
            <w:r w:rsidRPr="00D426C2">
              <w:rPr>
                <w:rFonts w:ascii="Arial" w:hAnsi="Arial" w:cs="Arial"/>
                <w:sz w:val="20"/>
              </w:rPr>
              <w:t>Giá trị của số liệu</w:t>
            </w:r>
          </w:p>
        </w:tc>
        <w:tc>
          <w:tcPr>
            <w:tcW w:w="2724" w:type="pct"/>
            <w:shd w:val="clear" w:color="auto" w:fill="FFFFFF"/>
          </w:tcPr>
          <w:p w:rsidR="00B31679" w:rsidRPr="00D426C2" w:rsidRDefault="00B31679" w:rsidP="00FD27F8">
            <w:pPr>
              <w:spacing w:before="120"/>
              <w:rPr>
                <w:rFonts w:ascii="Arial" w:hAnsi="Arial" w:cs="Arial"/>
                <w:sz w:val="20"/>
              </w:rPr>
            </w:pPr>
            <w:r w:rsidRPr="00D426C2">
              <w:rPr>
                <w:rFonts w:ascii="Arial" w:hAnsi="Arial" w:cs="Arial"/>
                <w:sz w:val="20"/>
              </w:rPr>
              <w:t>Độ chính xác và độ tin c</w:t>
            </w:r>
            <w:r>
              <w:rPr>
                <w:rFonts w:ascii="Arial" w:hAnsi="Arial" w:cs="Arial"/>
                <w:sz w:val="20"/>
                <w:lang w:val="en-US"/>
              </w:rPr>
              <w:t>ậ</w:t>
            </w:r>
            <w:r w:rsidRPr="00D426C2">
              <w:rPr>
                <w:rFonts w:ascii="Arial" w:hAnsi="Arial" w:cs="Arial"/>
                <w:sz w:val="20"/>
              </w:rPr>
              <w:t>y cao.</w:t>
            </w:r>
          </w:p>
        </w:tc>
      </w:tr>
      <w:tr w:rsidR="00B31679" w:rsidRPr="00D426C2">
        <w:tblPrEx>
          <w:tblCellMar>
            <w:top w:w="0" w:type="dxa"/>
            <w:left w:w="0" w:type="dxa"/>
            <w:bottom w:w="0" w:type="dxa"/>
            <w:right w:w="0" w:type="dxa"/>
          </w:tblCellMar>
        </w:tblPrEx>
        <w:tc>
          <w:tcPr>
            <w:tcW w:w="323" w:type="pct"/>
            <w:shd w:val="clear" w:color="auto" w:fill="FFFFFF"/>
          </w:tcPr>
          <w:p w:rsidR="00B31679" w:rsidRPr="00D426C2" w:rsidRDefault="00B31679" w:rsidP="00FD27F8">
            <w:pPr>
              <w:spacing w:before="120"/>
              <w:jc w:val="center"/>
              <w:rPr>
                <w:rFonts w:ascii="Arial" w:hAnsi="Arial" w:cs="Arial"/>
                <w:sz w:val="20"/>
              </w:rPr>
            </w:pPr>
            <w:r w:rsidRPr="00D426C2">
              <w:rPr>
                <w:rFonts w:ascii="Arial" w:hAnsi="Arial" w:cs="Arial"/>
                <w:sz w:val="20"/>
              </w:rPr>
              <w:t>9</w:t>
            </w:r>
          </w:p>
        </w:tc>
        <w:tc>
          <w:tcPr>
            <w:tcW w:w="1953" w:type="pct"/>
            <w:shd w:val="clear" w:color="auto" w:fill="FFFFFF"/>
          </w:tcPr>
          <w:p w:rsidR="00B31679" w:rsidRPr="00D426C2" w:rsidRDefault="00B31679" w:rsidP="00FD27F8">
            <w:pPr>
              <w:spacing w:before="120"/>
              <w:rPr>
                <w:rFonts w:ascii="Arial" w:hAnsi="Arial" w:cs="Arial"/>
                <w:sz w:val="20"/>
              </w:rPr>
            </w:pPr>
            <w:r w:rsidRPr="00D426C2">
              <w:rPr>
                <w:rFonts w:ascii="Arial" w:hAnsi="Arial" w:cs="Arial"/>
                <w:sz w:val="20"/>
              </w:rPr>
              <w:t>Báo cáo</w:t>
            </w:r>
          </w:p>
        </w:tc>
        <w:tc>
          <w:tcPr>
            <w:tcW w:w="2724" w:type="pct"/>
            <w:shd w:val="clear" w:color="auto" w:fill="FFFFFF"/>
          </w:tcPr>
          <w:p w:rsidR="00B31679" w:rsidRPr="00D426C2" w:rsidRDefault="00B31679" w:rsidP="00FD27F8">
            <w:pPr>
              <w:spacing w:before="120"/>
              <w:rPr>
                <w:rFonts w:ascii="Arial" w:hAnsi="Arial" w:cs="Arial"/>
                <w:sz w:val="20"/>
              </w:rPr>
            </w:pPr>
          </w:p>
        </w:tc>
      </w:tr>
      <w:tr w:rsidR="00B31679" w:rsidRPr="00D426C2">
        <w:tblPrEx>
          <w:tblCellMar>
            <w:top w:w="0" w:type="dxa"/>
            <w:left w:w="0" w:type="dxa"/>
            <w:bottom w:w="0" w:type="dxa"/>
            <w:right w:w="0" w:type="dxa"/>
          </w:tblCellMar>
        </w:tblPrEx>
        <w:tc>
          <w:tcPr>
            <w:tcW w:w="323" w:type="pct"/>
            <w:shd w:val="clear" w:color="auto" w:fill="FFFFFF"/>
            <w:vAlign w:val="center"/>
          </w:tcPr>
          <w:p w:rsidR="00B31679" w:rsidRPr="00D426C2" w:rsidRDefault="00B31679" w:rsidP="00FD27F8">
            <w:pPr>
              <w:spacing w:before="120"/>
              <w:jc w:val="center"/>
              <w:rPr>
                <w:rFonts w:ascii="Arial" w:hAnsi="Arial" w:cs="Arial"/>
                <w:sz w:val="20"/>
              </w:rPr>
            </w:pPr>
          </w:p>
        </w:tc>
        <w:tc>
          <w:tcPr>
            <w:tcW w:w="1953" w:type="pct"/>
            <w:shd w:val="clear" w:color="auto" w:fill="FFFFFF"/>
          </w:tcPr>
          <w:p w:rsidR="00B31679" w:rsidRPr="00D426C2" w:rsidRDefault="00B31679" w:rsidP="00FD27F8">
            <w:pPr>
              <w:spacing w:before="120"/>
              <w:rPr>
                <w:rFonts w:ascii="Arial" w:hAnsi="Arial" w:cs="Arial"/>
                <w:sz w:val="20"/>
              </w:rPr>
            </w:pPr>
            <w:r>
              <w:rPr>
                <w:rFonts w:ascii="Arial" w:hAnsi="Arial" w:cs="Arial"/>
                <w:sz w:val="20"/>
                <w:lang w:val="en-US"/>
              </w:rPr>
              <w:t>Tầ</w:t>
            </w:r>
            <w:r w:rsidRPr="00D426C2">
              <w:rPr>
                <w:rFonts w:ascii="Arial" w:hAnsi="Arial" w:cs="Arial"/>
                <w:sz w:val="20"/>
              </w:rPr>
              <w:t>n suất báo cáo</w:t>
            </w:r>
          </w:p>
        </w:tc>
        <w:tc>
          <w:tcPr>
            <w:tcW w:w="2724" w:type="pct"/>
            <w:shd w:val="clear" w:color="auto" w:fill="FFFFFF"/>
          </w:tcPr>
          <w:p w:rsidR="00B31679" w:rsidRPr="00D426C2" w:rsidRDefault="00B31679" w:rsidP="00FD27F8">
            <w:pPr>
              <w:spacing w:before="120"/>
              <w:rPr>
                <w:rFonts w:ascii="Arial" w:hAnsi="Arial" w:cs="Arial"/>
                <w:sz w:val="20"/>
              </w:rPr>
            </w:pPr>
            <w:r w:rsidRPr="00D426C2">
              <w:rPr>
                <w:rFonts w:ascii="Arial" w:hAnsi="Arial" w:cs="Arial"/>
                <w:sz w:val="20"/>
              </w:rPr>
              <w:t>1 lần/năm (tuần đầu tháng 12 hàng năm).</w:t>
            </w:r>
          </w:p>
        </w:tc>
      </w:tr>
      <w:tr w:rsidR="00B31679" w:rsidRPr="00D426C2">
        <w:tblPrEx>
          <w:tblCellMar>
            <w:top w:w="0" w:type="dxa"/>
            <w:left w:w="0" w:type="dxa"/>
            <w:bottom w:w="0" w:type="dxa"/>
            <w:right w:w="0" w:type="dxa"/>
          </w:tblCellMar>
        </w:tblPrEx>
        <w:tc>
          <w:tcPr>
            <w:tcW w:w="323" w:type="pct"/>
            <w:shd w:val="clear" w:color="auto" w:fill="FFFFFF"/>
            <w:vAlign w:val="center"/>
          </w:tcPr>
          <w:p w:rsidR="00B31679" w:rsidRPr="00D426C2" w:rsidRDefault="00B31679" w:rsidP="00FD27F8">
            <w:pPr>
              <w:spacing w:before="120"/>
              <w:jc w:val="center"/>
              <w:rPr>
                <w:rFonts w:ascii="Arial" w:hAnsi="Arial" w:cs="Arial"/>
                <w:sz w:val="20"/>
              </w:rPr>
            </w:pPr>
          </w:p>
        </w:tc>
        <w:tc>
          <w:tcPr>
            <w:tcW w:w="1953" w:type="pct"/>
            <w:shd w:val="clear" w:color="auto" w:fill="FFFFFF"/>
          </w:tcPr>
          <w:p w:rsidR="00B31679" w:rsidRPr="00D426C2" w:rsidRDefault="00B31679" w:rsidP="00FD27F8">
            <w:pPr>
              <w:spacing w:before="120"/>
              <w:rPr>
                <w:rFonts w:ascii="Arial" w:hAnsi="Arial" w:cs="Arial"/>
                <w:sz w:val="20"/>
              </w:rPr>
            </w:pPr>
            <w:r w:rsidRPr="00D426C2">
              <w:rPr>
                <w:rFonts w:ascii="Arial" w:hAnsi="Arial" w:cs="Arial"/>
                <w:sz w:val="20"/>
              </w:rPr>
              <w:t>Chịu trách nhiệm báo cáo</w:t>
            </w:r>
          </w:p>
        </w:tc>
        <w:tc>
          <w:tcPr>
            <w:tcW w:w="2724" w:type="pct"/>
            <w:shd w:val="clear" w:color="auto" w:fill="FFFFFF"/>
          </w:tcPr>
          <w:p w:rsidR="00B31679" w:rsidRPr="00D426C2" w:rsidRDefault="00B31679" w:rsidP="00FD27F8">
            <w:pPr>
              <w:spacing w:before="120"/>
              <w:rPr>
                <w:rFonts w:ascii="Arial" w:hAnsi="Arial" w:cs="Arial"/>
                <w:sz w:val="20"/>
              </w:rPr>
            </w:pPr>
            <w:r w:rsidRPr="00D426C2">
              <w:rPr>
                <w:rFonts w:ascii="Arial" w:hAnsi="Arial" w:cs="Arial"/>
                <w:sz w:val="20"/>
              </w:rPr>
              <w:t>Phòng/tổ qu</w:t>
            </w:r>
            <w:r>
              <w:rPr>
                <w:rFonts w:ascii="Arial" w:hAnsi="Arial" w:cs="Arial"/>
                <w:sz w:val="20"/>
                <w:lang w:val="en-US"/>
              </w:rPr>
              <w:t>ả</w:t>
            </w:r>
            <w:r w:rsidRPr="00D426C2">
              <w:rPr>
                <w:rFonts w:ascii="Arial" w:hAnsi="Arial" w:cs="Arial"/>
                <w:sz w:val="20"/>
              </w:rPr>
              <w:t>n lý chất lượng.</w:t>
            </w:r>
          </w:p>
        </w:tc>
      </w:tr>
      <w:tr w:rsidR="00B31679" w:rsidRPr="00D426C2">
        <w:tblPrEx>
          <w:tblCellMar>
            <w:top w:w="0" w:type="dxa"/>
            <w:left w:w="0" w:type="dxa"/>
            <w:bottom w:w="0" w:type="dxa"/>
            <w:right w:w="0" w:type="dxa"/>
          </w:tblCellMar>
        </w:tblPrEx>
        <w:tc>
          <w:tcPr>
            <w:tcW w:w="323" w:type="pct"/>
            <w:shd w:val="clear" w:color="auto" w:fill="FFFFFF"/>
            <w:vAlign w:val="center"/>
          </w:tcPr>
          <w:p w:rsidR="00B31679" w:rsidRPr="00D426C2" w:rsidRDefault="00B31679" w:rsidP="00FD27F8">
            <w:pPr>
              <w:spacing w:before="120"/>
              <w:jc w:val="center"/>
              <w:rPr>
                <w:rFonts w:ascii="Arial" w:hAnsi="Arial" w:cs="Arial"/>
                <w:sz w:val="20"/>
              </w:rPr>
            </w:pPr>
          </w:p>
        </w:tc>
        <w:tc>
          <w:tcPr>
            <w:tcW w:w="1953" w:type="pct"/>
            <w:shd w:val="clear" w:color="auto" w:fill="FFFFFF"/>
          </w:tcPr>
          <w:p w:rsidR="00B31679" w:rsidRPr="00D426C2" w:rsidRDefault="00B31679" w:rsidP="00FD27F8">
            <w:pPr>
              <w:spacing w:before="120"/>
              <w:rPr>
                <w:rFonts w:ascii="Arial" w:hAnsi="Arial" w:cs="Arial"/>
                <w:sz w:val="20"/>
              </w:rPr>
            </w:pPr>
            <w:r w:rsidRPr="00D426C2">
              <w:rPr>
                <w:rFonts w:ascii="Arial" w:hAnsi="Arial" w:cs="Arial"/>
                <w:sz w:val="20"/>
              </w:rPr>
              <w:t>Chịu trách nhiệm phê duyệt báo cáo</w:t>
            </w:r>
          </w:p>
        </w:tc>
        <w:tc>
          <w:tcPr>
            <w:tcW w:w="2724" w:type="pct"/>
            <w:shd w:val="clear" w:color="auto" w:fill="FFFFFF"/>
          </w:tcPr>
          <w:p w:rsidR="00B31679" w:rsidRPr="00D426C2" w:rsidRDefault="00B31679" w:rsidP="00FD27F8">
            <w:pPr>
              <w:spacing w:before="120"/>
              <w:rPr>
                <w:rFonts w:ascii="Arial" w:hAnsi="Arial" w:cs="Arial"/>
                <w:sz w:val="20"/>
              </w:rPr>
            </w:pPr>
            <w:r w:rsidRPr="00D426C2">
              <w:rPr>
                <w:rFonts w:ascii="Arial" w:hAnsi="Arial" w:cs="Arial"/>
                <w:sz w:val="20"/>
              </w:rPr>
              <w:t>Lãnh đạo bệnh viện.</w:t>
            </w:r>
          </w:p>
        </w:tc>
      </w:tr>
    </w:tbl>
    <w:p w:rsidR="005853E5" w:rsidRDefault="005853E5" w:rsidP="00FD27F8">
      <w:pPr>
        <w:spacing w:before="120"/>
        <w:rPr>
          <w:rFonts w:ascii="Arial" w:hAnsi="Arial" w:cs="Arial"/>
          <w:sz w:val="20"/>
          <w:lang w:val="en-US"/>
        </w:rPr>
      </w:pPr>
    </w:p>
    <w:p w:rsidR="00D426C2" w:rsidRPr="005853E5" w:rsidRDefault="005853E5" w:rsidP="00FD27F8">
      <w:pPr>
        <w:spacing w:before="120"/>
        <w:jc w:val="center"/>
        <w:rPr>
          <w:rFonts w:ascii="Arial" w:hAnsi="Arial" w:cs="Arial"/>
          <w:b/>
          <w:sz w:val="20"/>
        </w:rPr>
      </w:pPr>
      <w:r>
        <w:rPr>
          <w:rFonts w:ascii="Arial" w:hAnsi="Arial" w:cs="Arial"/>
          <w:b/>
          <w:sz w:val="20"/>
        </w:rPr>
        <w:t>PHIẾU THU THẬP THÔNG TIN CHỈ SỐ 10</w:t>
      </w:r>
    </w:p>
    <w:p w:rsidR="00D426C2" w:rsidRPr="00D426C2" w:rsidRDefault="00D426C2" w:rsidP="00FD27F8">
      <w:pPr>
        <w:spacing w:before="120"/>
        <w:jc w:val="center"/>
        <w:rPr>
          <w:rFonts w:ascii="Arial" w:hAnsi="Arial" w:cs="Arial"/>
          <w:sz w:val="20"/>
        </w:rPr>
      </w:pPr>
      <w:r w:rsidRPr="00D426C2">
        <w:rPr>
          <w:rFonts w:ascii="Arial" w:hAnsi="Arial" w:cs="Arial"/>
          <w:sz w:val="20"/>
        </w:rPr>
        <w:t xml:space="preserve">(Phiếu khảo sát ban hành kèm theo Quyết định số 6858/QĐ-BYT ngày 18/11/2016 của </w:t>
      </w:r>
      <w:r>
        <w:rPr>
          <w:rFonts w:ascii="Arial" w:hAnsi="Arial" w:cs="Arial"/>
          <w:sz w:val="20"/>
        </w:rPr>
        <w:t>Bộ trưởng</w:t>
      </w:r>
      <w:r w:rsidRPr="00D426C2">
        <w:rPr>
          <w:rFonts w:ascii="Arial" w:hAnsi="Arial" w:cs="Arial"/>
          <w:sz w:val="20"/>
        </w:rPr>
        <w:t xml:space="preserve"> Bộ Y tế về việc ban hành Bộ tiêu chí đánh giá chất lượng bệnh viện).</w:t>
      </w:r>
    </w:p>
    <w:tbl>
      <w:tblPr>
        <w:tblW w:w="44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417"/>
        <w:gridCol w:w="576"/>
        <w:gridCol w:w="566"/>
        <w:gridCol w:w="569"/>
        <w:gridCol w:w="569"/>
        <w:gridCol w:w="569"/>
        <w:gridCol w:w="569"/>
        <w:gridCol w:w="569"/>
        <w:gridCol w:w="569"/>
        <w:gridCol w:w="569"/>
        <w:gridCol w:w="569"/>
        <w:gridCol w:w="573"/>
      </w:tblGrid>
      <w:tr w:rsidR="005853E5" w:rsidRPr="00BB0AF8" w:rsidTr="00BB0AF8">
        <w:trPr>
          <w:trHeight w:val="600"/>
          <w:jc w:val="center"/>
        </w:trPr>
        <w:tc>
          <w:tcPr>
            <w:tcW w:w="922" w:type="pct"/>
            <w:tcBorders>
              <w:top w:val="nil"/>
              <w:left w:val="nil"/>
              <w:bottom w:val="nil"/>
              <w:right w:val="single" w:sz="4" w:space="0" w:color="auto"/>
            </w:tcBorders>
            <w:shd w:val="clear" w:color="auto" w:fill="auto"/>
          </w:tcPr>
          <w:p w:rsidR="005853E5" w:rsidRPr="00BB0AF8" w:rsidRDefault="005853E5" w:rsidP="00BB0AF8">
            <w:pPr>
              <w:spacing w:before="120"/>
              <w:jc w:val="center"/>
              <w:rPr>
                <w:rFonts w:ascii="Arial" w:eastAsia="Times New Roman" w:hAnsi="Arial" w:cs="Arial"/>
                <w:b/>
                <w:sz w:val="20"/>
                <w:lang w:val="en-US"/>
              </w:rPr>
            </w:pPr>
            <w:bookmarkStart w:id="20" w:name="bookmark27"/>
            <w:r w:rsidRPr="00BB0AF8">
              <w:rPr>
                <w:rFonts w:ascii="Arial" w:eastAsia="Times New Roman" w:hAnsi="Arial" w:cs="Arial"/>
                <w:b/>
                <w:sz w:val="20"/>
                <w:lang w:val="en-US"/>
              </w:rPr>
              <w:t>BỘ Y TẾ</w:t>
            </w:r>
            <w:r w:rsidRPr="00BB0AF8">
              <w:rPr>
                <w:rFonts w:ascii="Arial" w:eastAsia="Times New Roman" w:hAnsi="Arial" w:cs="Arial"/>
                <w:b/>
                <w:sz w:val="20"/>
                <w:lang w:val="en-US"/>
              </w:rPr>
              <w:br/>
              <w:t xml:space="preserve">MẪU SỐ </w:t>
            </w:r>
            <w:r w:rsidR="00440138" w:rsidRPr="00BB0AF8">
              <w:rPr>
                <w:rFonts w:ascii="Arial" w:eastAsia="Times New Roman" w:hAnsi="Arial" w:cs="Arial"/>
                <w:b/>
                <w:sz w:val="20"/>
                <w:lang w:val="en-US"/>
              </w:rPr>
              <w:t>3</w:t>
            </w:r>
            <w:r w:rsidRPr="00BB0AF8">
              <w:rPr>
                <w:rFonts w:ascii="Arial" w:eastAsia="Times New Roman" w:hAnsi="Arial" w:cs="Arial"/>
                <w:b/>
                <w:sz w:val="20"/>
                <w:lang w:val="en-US"/>
              </w:rPr>
              <w:t xml:space="preserve">  </w:t>
            </w:r>
          </w:p>
        </w:tc>
        <w:tc>
          <w:tcPr>
            <w:tcW w:w="375" w:type="pct"/>
            <w:tcBorders>
              <w:left w:val="single" w:sz="4" w:space="0" w:color="auto"/>
              <w:bottom w:val="single" w:sz="4" w:space="0" w:color="auto"/>
            </w:tcBorders>
            <w:shd w:val="clear" w:color="auto" w:fill="auto"/>
          </w:tcPr>
          <w:p w:rsidR="005853E5" w:rsidRPr="00BB0AF8" w:rsidRDefault="005853E5" w:rsidP="00BB0AF8">
            <w:pPr>
              <w:spacing w:before="120"/>
              <w:rPr>
                <w:rFonts w:ascii="Arial" w:eastAsia="Times New Roman" w:hAnsi="Arial" w:cs="Arial"/>
                <w:sz w:val="20"/>
                <w:lang w:val="en-US"/>
              </w:rPr>
            </w:pPr>
          </w:p>
        </w:tc>
        <w:tc>
          <w:tcPr>
            <w:tcW w:w="368" w:type="pct"/>
            <w:tcBorders>
              <w:bottom w:val="single" w:sz="4" w:space="0" w:color="auto"/>
            </w:tcBorders>
            <w:shd w:val="clear" w:color="auto" w:fill="auto"/>
          </w:tcPr>
          <w:p w:rsidR="005853E5" w:rsidRPr="00BB0AF8" w:rsidRDefault="005853E5" w:rsidP="00BB0AF8">
            <w:pPr>
              <w:spacing w:before="120"/>
              <w:rPr>
                <w:rFonts w:ascii="Arial" w:eastAsia="Times New Roman" w:hAnsi="Arial" w:cs="Arial"/>
                <w:sz w:val="20"/>
                <w:lang w:val="en-US"/>
              </w:rPr>
            </w:pPr>
          </w:p>
        </w:tc>
        <w:tc>
          <w:tcPr>
            <w:tcW w:w="370" w:type="pct"/>
            <w:tcBorders>
              <w:bottom w:val="single" w:sz="4" w:space="0" w:color="auto"/>
            </w:tcBorders>
            <w:shd w:val="clear" w:color="auto" w:fill="auto"/>
          </w:tcPr>
          <w:p w:rsidR="005853E5" w:rsidRPr="00BB0AF8" w:rsidRDefault="005853E5" w:rsidP="00BB0AF8">
            <w:pPr>
              <w:spacing w:before="120"/>
              <w:rPr>
                <w:rFonts w:ascii="Arial" w:eastAsia="Times New Roman" w:hAnsi="Arial" w:cs="Arial"/>
                <w:sz w:val="20"/>
                <w:lang w:val="en-US"/>
              </w:rPr>
            </w:pPr>
          </w:p>
        </w:tc>
        <w:tc>
          <w:tcPr>
            <w:tcW w:w="370" w:type="pct"/>
            <w:tcBorders>
              <w:bottom w:val="single" w:sz="4" w:space="0" w:color="auto"/>
            </w:tcBorders>
            <w:shd w:val="clear" w:color="auto" w:fill="auto"/>
          </w:tcPr>
          <w:p w:rsidR="005853E5" w:rsidRPr="00BB0AF8" w:rsidRDefault="005853E5" w:rsidP="00BB0AF8">
            <w:pPr>
              <w:spacing w:before="120"/>
              <w:rPr>
                <w:rFonts w:ascii="Arial" w:eastAsia="Times New Roman" w:hAnsi="Arial" w:cs="Arial"/>
                <w:sz w:val="20"/>
                <w:lang w:val="en-US"/>
              </w:rPr>
            </w:pPr>
          </w:p>
        </w:tc>
        <w:tc>
          <w:tcPr>
            <w:tcW w:w="370" w:type="pct"/>
            <w:tcBorders>
              <w:bottom w:val="single" w:sz="4" w:space="0" w:color="auto"/>
              <w:right w:val="single" w:sz="4" w:space="0" w:color="auto"/>
            </w:tcBorders>
            <w:shd w:val="clear" w:color="auto" w:fill="auto"/>
          </w:tcPr>
          <w:p w:rsidR="005853E5" w:rsidRPr="00BB0AF8" w:rsidRDefault="005853E5" w:rsidP="00BB0AF8">
            <w:pPr>
              <w:spacing w:before="120"/>
              <w:rPr>
                <w:rFonts w:ascii="Arial" w:eastAsia="Times New Roman" w:hAnsi="Arial" w:cs="Arial"/>
                <w:sz w:val="20"/>
                <w:lang w:val="en-US"/>
              </w:rPr>
            </w:pPr>
          </w:p>
        </w:tc>
        <w:tc>
          <w:tcPr>
            <w:tcW w:w="370" w:type="pct"/>
            <w:tcBorders>
              <w:top w:val="nil"/>
              <w:left w:val="single" w:sz="4" w:space="0" w:color="auto"/>
              <w:bottom w:val="nil"/>
              <w:right w:val="single" w:sz="4" w:space="0" w:color="auto"/>
            </w:tcBorders>
            <w:shd w:val="clear" w:color="auto" w:fill="auto"/>
          </w:tcPr>
          <w:p w:rsidR="005853E5" w:rsidRPr="00BB0AF8" w:rsidRDefault="005853E5" w:rsidP="00BB0AF8">
            <w:pPr>
              <w:spacing w:before="120"/>
              <w:rPr>
                <w:rFonts w:ascii="Arial" w:eastAsia="Times New Roman" w:hAnsi="Arial" w:cs="Arial"/>
                <w:sz w:val="20"/>
                <w:lang w:val="en-US"/>
              </w:rPr>
            </w:pPr>
          </w:p>
        </w:tc>
        <w:tc>
          <w:tcPr>
            <w:tcW w:w="370" w:type="pct"/>
            <w:tcBorders>
              <w:left w:val="single" w:sz="4" w:space="0" w:color="auto"/>
              <w:bottom w:val="single" w:sz="4" w:space="0" w:color="auto"/>
            </w:tcBorders>
            <w:shd w:val="clear" w:color="auto" w:fill="auto"/>
          </w:tcPr>
          <w:p w:rsidR="005853E5" w:rsidRPr="00BB0AF8" w:rsidRDefault="005853E5" w:rsidP="00BB0AF8">
            <w:pPr>
              <w:spacing w:before="120"/>
              <w:rPr>
                <w:rFonts w:ascii="Arial" w:eastAsia="Times New Roman" w:hAnsi="Arial" w:cs="Arial"/>
                <w:sz w:val="20"/>
                <w:lang w:val="en-US"/>
              </w:rPr>
            </w:pPr>
          </w:p>
        </w:tc>
        <w:tc>
          <w:tcPr>
            <w:tcW w:w="370" w:type="pct"/>
            <w:tcBorders>
              <w:bottom w:val="single" w:sz="4" w:space="0" w:color="auto"/>
            </w:tcBorders>
            <w:shd w:val="clear" w:color="auto" w:fill="auto"/>
          </w:tcPr>
          <w:p w:rsidR="005853E5" w:rsidRPr="00BB0AF8" w:rsidRDefault="005853E5" w:rsidP="00BB0AF8">
            <w:pPr>
              <w:spacing w:before="120"/>
              <w:rPr>
                <w:rFonts w:ascii="Arial" w:eastAsia="Times New Roman" w:hAnsi="Arial" w:cs="Arial"/>
                <w:sz w:val="20"/>
                <w:lang w:val="en-US"/>
              </w:rPr>
            </w:pPr>
          </w:p>
        </w:tc>
        <w:tc>
          <w:tcPr>
            <w:tcW w:w="370" w:type="pct"/>
            <w:tcBorders>
              <w:bottom w:val="single" w:sz="4" w:space="0" w:color="auto"/>
            </w:tcBorders>
            <w:shd w:val="clear" w:color="auto" w:fill="auto"/>
          </w:tcPr>
          <w:p w:rsidR="005853E5" w:rsidRPr="00BB0AF8" w:rsidRDefault="005853E5" w:rsidP="00BB0AF8">
            <w:pPr>
              <w:spacing w:before="120"/>
              <w:rPr>
                <w:rFonts w:ascii="Arial" w:eastAsia="Times New Roman" w:hAnsi="Arial" w:cs="Arial"/>
                <w:sz w:val="20"/>
                <w:lang w:val="en-US"/>
              </w:rPr>
            </w:pPr>
          </w:p>
        </w:tc>
        <w:tc>
          <w:tcPr>
            <w:tcW w:w="370" w:type="pct"/>
            <w:tcBorders>
              <w:bottom w:val="single" w:sz="4" w:space="0" w:color="auto"/>
            </w:tcBorders>
            <w:shd w:val="clear" w:color="auto" w:fill="auto"/>
          </w:tcPr>
          <w:p w:rsidR="005853E5" w:rsidRPr="00BB0AF8" w:rsidRDefault="005853E5" w:rsidP="00BB0AF8">
            <w:pPr>
              <w:spacing w:before="120"/>
              <w:rPr>
                <w:rFonts w:ascii="Arial" w:eastAsia="Times New Roman" w:hAnsi="Arial" w:cs="Arial"/>
                <w:sz w:val="20"/>
                <w:lang w:val="en-US"/>
              </w:rPr>
            </w:pPr>
          </w:p>
        </w:tc>
        <w:tc>
          <w:tcPr>
            <w:tcW w:w="373" w:type="pct"/>
            <w:tcBorders>
              <w:bottom w:val="single" w:sz="4" w:space="0" w:color="auto"/>
            </w:tcBorders>
            <w:shd w:val="clear" w:color="auto" w:fill="auto"/>
          </w:tcPr>
          <w:p w:rsidR="005853E5" w:rsidRPr="00BB0AF8" w:rsidRDefault="005853E5" w:rsidP="00BB0AF8">
            <w:pPr>
              <w:spacing w:before="120"/>
              <w:rPr>
                <w:rFonts w:ascii="Arial" w:eastAsia="Times New Roman" w:hAnsi="Arial" w:cs="Arial"/>
                <w:sz w:val="20"/>
                <w:lang w:val="en-US"/>
              </w:rPr>
            </w:pPr>
          </w:p>
        </w:tc>
      </w:tr>
    </w:tbl>
    <w:bookmarkEnd w:id="20"/>
    <w:p w:rsidR="00D426C2" w:rsidRPr="005853E5" w:rsidRDefault="005853E5" w:rsidP="00FD27F8">
      <w:pPr>
        <w:spacing w:before="120"/>
        <w:jc w:val="center"/>
        <w:rPr>
          <w:rFonts w:ascii="Arial" w:hAnsi="Arial" w:cs="Arial"/>
          <w:b/>
          <w:sz w:val="20"/>
          <w:lang w:val="en-US"/>
        </w:rPr>
      </w:pPr>
      <w:r>
        <w:rPr>
          <w:rFonts w:ascii="Arial" w:hAnsi="Arial" w:cs="Arial"/>
          <w:b/>
          <w:sz w:val="20"/>
        </w:rPr>
        <w:t>PHIẾU KHẢO SÁT Ý KIẾN CỦA NHÂN VIÊN Y T</w:t>
      </w:r>
      <w:r>
        <w:rPr>
          <w:rFonts w:ascii="Arial" w:hAnsi="Arial" w:cs="Arial"/>
          <w:b/>
          <w:sz w:val="20"/>
          <w:lang w:val="en-US"/>
        </w:rPr>
        <w:t>Ế</w:t>
      </w:r>
    </w:p>
    <w:p w:rsidR="00D426C2" w:rsidRPr="005853E5" w:rsidRDefault="00D426C2" w:rsidP="00FD27F8">
      <w:pPr>
        <w:spacing w:before="120"/>
        <w:rPr>
          <w:rFonts w:ascii="Arial" w:hAnsi="Arial" w:cs="Arial"/>
          <w:i/>
          <w:sz w:val="20"/>
        </w:rPr>
      </w:pPr>
      <w:r w:rsidRPr="005853E5">
        <w:rPr>
          <w:rFonts w:ascii="Arial" w:hAnsi="Arial" w:cs="Arial"/>
          <w:i/>
          <w:sz w:val="20"/>
        </w:rPr>
        <w:t>Nhằm mục tiêu nâng cao chất lượng k</w:t>
      </w:r>
      <w:r w:rsidR="005853E5">
        <w:rPr>
          <w:rFonts w:ascii="Arial" w:hAnsi="Arial" w:cs="Arial"/>
          <w:i/>
          <w:sz w:val="20"/>
          <w:lang w:val="en-US"/>
        </w:rPr>
        <w:t>h</w:t>
      </w:r>
      <w:r w:rsidRPr="005853E5">
        <w:rPr>
          <w:rFonts w:ascii="Arial" w:hAnsi="Arial" w:cs="Arial"/>
          <w:i/>
          <w:sz w:val="20"/>
        </w:rPr>
        <w:t>ám, chữa bệnh và cải tiến môi trường làm việ</w:t>
      </w:r>
      <w:r w:rsidR="005853E5">
        <w:rPr>
          <w:rFonts w:ascii="Arial" w:hAnsi="Arial" w:cs="Arial"/>
          <w:i/>
          <w:sz w:val="20"/>
        </w:rPr>
        <w:t>c c</w:t>
      </w:r>
      <w:r w:rsidR="005853E5">
        <w:rPr>
          <w:rFonts w:ascii="Arial" w:hAnsi="Arial" w:cs="Arial"/>
          <w:i/>
          <w:sz w:val="20"/>
          <w:lang w:val="en-US"/>
        </w:rPr>
        <w:t>ủ</w:t>
      </w:r>
      <w:r w:rsidRPr="005853E5">
        <w:rPr>
          <w:rFonts w:ascii="Arial" w:hAnsi="Arial" w:cs="Arial"/>
          <w:i/>
          <w:sz w:val="20"/>
        </w:rPr>
        <w:t xml:space="preserve">a nhân viên </w:t>
      </w:r>
      <w:r w:rsidR="005853E5">
        <w:rPr>
          <w:rFonts w:ascii="Arial" w:hAnsi="Arial" w:cs="Arial"/>
          <w:i/>
          <w:sz w:val="20"/>
          <w:lang w:val="en-US"/>
        </w:rPr>
        <w:t>y</w:t>
      </w:r>
      <w:r w:rsidRPr="005853E5">
        <w:rPr>
          <w:rFonts w:ascii="Arial" w:hAnsi="Arial" w:cs="Arial"/>
          <w:i/>
          <w:sz w:val="20"/>
        </w:rPr>
        <w:t xml:space="preserve"> tế, Bộ Y t</w:t>
      </w:r>
      <w:r w:rsidR="005853E5">
        <w:rPr>
          <w:rFonts w:ascii="Arial" w:hAnsi="Arial" w:cs="Arial"/>
          <w:i/>
          <w:sz w:val="20"/>
          <w:lang w:val="en-US"/>
        </w:rPr>
        <w:t>ế</w:t>
      </w:r>
      <w:r w:rsidRPr="005853E5">
        <w:rPr>
          <w:rFonts w:ascii="Arial" w:hAnsi="Arial" w:cs="Arial"/>
          <w:i/>
          <w:sz w:val="20"/>
        </w:rPr>
        <w:t xml:space="preserve"> và bệnh viện tổ chức khảo sát để t</w:t>
      </w:r>
      <w:r w:rsidR="005853E5">
        <w:rPr>
          <w:rFonts w:ascii="Arial" w:hAnsi="Arial" w:cs="Arial"/>
          <w:i/>
          <w:sz w:val="20"/>
          <w:lang w:val="en-US"/>
        </w:rPr>
        <w:t>ì</w:t>
      </w:r>
      <w:r w:rsidRPr="005853E5">
        <w:rPr>
          <w:rFonts w:ascii="Arial" w:hAnsi="Arial" w:cs="Arial"/>
          <w:i/>
          <w:sz w:val="20"/>
        </w:rPr>
        <w:t>m hiểu ý kiến, nguyện vọng củ</w:t>
      </w:r>
      <w:r w:rsidR="005853E5">
        <w:rPr>
          <w:rFonts w:ascii="Arial" w:hAnsi="Arial" w:cs="Arial"/>
          <w:i/>
          <w:sz w:val="20"/>
        </w:rPr>
        <w:t xml:space="preserve">a nhân viên </w:t>
      </w:r>
      <w:r w:rsidR="005853E5">
        <w:rPr>
          <w:rFonts w:ascii="Arial" w:hAnsi="Arial" w:cs="Arial"/>
          <w:i/>
          <w:sz w:val="20"/>
          <w:lang w:val="en-US"/>
        </w:rPr>
        <w:t>y</w:t>
      </w:r>
      <w:r w:rsidRPr="005853E5">
        <w:rPr>
          <w:rFonts w:ascii="Arial" w:hAnsi="Arial" w:cs="Arial"/>
          <w:i/>
          <w:sz w:val="20"/>
        </w:rPr>
        <w:t xml:space="preserve"> tế. Bộ Y tế bảo đảm giữ bí mật thông tin. Rất mong Quý đồng nghiệp trả l</w:t>
      </w:r>
      <w:r w:rsidR="005853E5">
        <w:rPr>
          <w:rFonts w:ascii="Arial" w:hAnsi="Arial" w:cs="Arial"/>
          <w:i/>
          <w:sz w:val="20"/>
          <w:lang w:val="en-US"/>
        </w:rPr>
        <w:t>ờ</w:t>
      </w:r>
      <w:r w:rsidR="005853E5">
        <w:rPr>
          <w:rFonts w:ascii="Arial" w:hAnsi="Arial" w:cs="Arial"/>
          <w:i/>
          <w:sz w:val="20"/>
        </w:rPr>
        <w:t>i đ</w:t>
      </w:r>
      <w:r w:rsidR="005853E5">
        <w:rPr>
          <w:rFonts w:ascii="Arial" w:hAnsi="Arial" w:cs="Arial"/>
          <w:i/>
          <w:sz w:val="20"/>
          <w:lang w:val="en-US"/>
        </w:rPr>
        <w:t>ầ</w:t>
      </w:r>
      <w:r w:rsidRPr="005853E5">
        <w:rPr>
          <w:rFonts w:ascii="Arial" w:hAnsi="Arial" w:cs="Arial"/>
          <w:i/>
          <w:sz w:val="20"/>
        </w:rPr>
        <w:t>y đủ, khách quan, chính xác. Xin trân trọng cám ơn!</w:t>
      </w:r>
    </w:p>
    <w:p w:rsidR="00D426C2" w:rsidRPr="005853E5" w:rsidRDefault="005853E5" w:rsidP="00FD27F8">
      <w:pPr>
        <w:spacing w:before="120"/>
        <w:rPr>
          <w:rFonts w:ascii="Arial" w:hAnsi="Arial" w:cs="Arial"/>
          <w:sz w:val="20"/>
          <w:lang w:val="en-US"/>
        </w:rPr>
      </w:pPr>
      <w:r>
        <w:rPr>
          <w:rFonts w:ascii="Arial" w:hAnsi="Arial" w:cs="Arial"/>
          <w:sz w:val="20"/>
        </w:rPr>
        <w:t xml:space="preserve">1. </w:t>
      </w:r>
      <w:r w:rsidR="00D426C2" w:rsidRPr="00D426C2">
        <w:rPr>
          <w:rFonts w:ascii="Arial" w:hAnsi="Arial" w:cs="Arial"/>
          <w:sz w:val="20"/>
        </w:rPr>
        <w:t>Tên bệnh viện:</w:t>
      </w:r>
      <w:r w:rsidR="00D426C2">
        <w:rPr>
          <w:rFonts w:ascii="Arial" w:hAnsi="Arial" w:cs="Arial"/>
          <w:sz w:val="20"/>
        </w:rPr>
        <w:t xml:space="preserve"> </w:t>
      </w:r>
      <w:r>
        <w:rPr>
          <w:rFonts w:ascii="Arial" w:hAnsi="Arial" w:cs="Arial"/>
          <w:sz w:val="20"/>
          <w:lang w:val="en-US"/>
        </w:rPr>
        <w:t>……………………………………………………………..</w:t>
      </w:r>
    </w:p>
    <w:p w:rsidR="00D426C2" w:rsidRPr="005853E5" w:rsidRDefault="005853E5" w:rsidP="00FD27F8">
      <w:pPr>
        <w:spacing w:before="120"/>
        <w:rPr>
          <w:rFonts w:ascii="Arial" w:hAnsi="Arial" w:cs="Arial"/>
          <w:sz w:val="20"/>
          <w:lang w:val="en-US"/>
        </w:rPr>
      </w:pPr>
      <w:r>
        <w:rPr>
          <w:rFonts w:ascii="Arial" w:hAnsi="Arial" w:cs="Arial"/>
          <w:sz w:val="20"/>
          <w:lang w:val="en-US"/>
        </w:rPr>
        <w:t>2.</w:t>
      </w:r>
      <w:r w:rsidR="00D426C2">
        <w:rPr>
          <w:rFonts w:ascii="Arial" w:hAnsi="Arial" w:cs="Arial"/>
          <w:sz w:val="20"/>
        </w:rPr>
        <w:t xml:space="preserve"> </w:t>
      </w:r>
      <w:r w:rsidR="00D426C2" w:rsidRPr="00D426C2">
        <w:rPr>
          <w:rFonts w:ascii="Arial" w:hAnsi="Arial" w:cs="Arial"/>
          <w:sz w:val="20"/>
        </w:rPr>
        <w:t>Ngày điền phiếu</w:t>
      </w:r>
      <w:r>
        <w:rPr>
          <w:rFonts w:ascii="Arial" w:hAnsi="Arial" w:cs="Arial"/>
          <w:sz w:val="20"/>
          <w:lang w:val="en-US"/>
        </w:rPr>
        <w:t>: …………………………………………………………..</w:t>
      </w:r>
    </w:p>
    <w:p w:rsidR="00D426C2" w:rsidRPr="005853E5" w:rsidRDefault="00D426C2" w:rsidP="00FD27F8">
      <w:pPr>
        <w:spacing w:before="120"/>
        <w:rPr>
          <w:rFonts w:ascii="Arial" w:hAnsi="Arial" w:cs="Arial"/>
          <w:b/>
          <w:sz w:val="20"/>
        </w:rPr>
      </w:pPr>
      <w:r w:rsidRPr="005853E5">
        <w:rPr>
          <w:rFonts w:ascii="Arial" w:hAnsi="Arial" w:cs="Arial"/>
          <w:b/>
          <w:sz w:val="20"/>
        </w:rPr>
        <w:t>THÔNG TIN NGƯỜ</w:t>
      </w:r>
      <w:r w:rsidR="005853E5">
        <w:rPr>
          <w:rFonts w:ascii="Arial" w:hAnsi="Arial" w:cs="Arial"/>
          <w:b/>
          <w:sz w:val="20"/>
        </w:rPr>
        <w:t>I ĐI</w:t>
      </w:r>
      <w:r w:rsidR="005853E5">
        <w:rPr>
          <w:rFonts w:ascii="Arial" w:hAnsi="Arial" w:cs="Arial"/>
          <w:b/>
          <w:sz w:val="20"/>
          <w:lang w:val="en-US"/>
        </w:rPr>
        <w:t>Ề</w:t>
      </w:r>
      <w:r w:rsidR="005853E5">
        <w:rPr>
          <w:rFonts w:ascii="Arial" w:hAnsi="Arial" w:cs="Arial"/>
          <w:b/>
          <w:sz w:val="20"/>
        </w:rPr>
        <w:t>N PHI</w:t>
      </w:r>
      <w:r w:rsidR="005853E5">
        <w:rPr>
          <w:rFonts w:ascii="Arial" w:hAnsi="Arial" w:cs="Arial"/>
          <w:b/>
          <w:sz w:val="20"/>
          <w:lang w:val="en-US"/>
        </w:rPr>
        <w:t>Ế</w:t>
      </w:r>
      <w:r w:rsidRPr="005853E5">
        <w:rPr>
          <w:rFonts w:ascii="Arial" w:hAnsi="Arial" w:cs="Arial"/>
          <w:b/>
          <w:sz w:val="20"/>
        </w:rPr>
        <w:t>U</w:t>
      </w:r>
    </w:p>
    <w:tbl>
      <w:tblPr>
        <w:tblW w:w="5000" w:type="pct"/>
        <w:tblCellMar>
          <w:left w:w="0" w:type="dxa"/>
          <w:right w:w="0" w:type="dxa"/>
        </w:tblCellMar>
        <w:tblLook w:val="0000" w:firstRow="0" w:lastRow="0" w:firstColumn="0" w:lastColumn="0" w:noHBand="0" w:noVBand="0"/>
      </w:tblPr>
      <w:tblGrid>
        <w:gridCol w:w="835"/>
        <w:gridCol w:w="2118"/>
        <w:gridCol w:w="645"/>
        <w:gridCol w:w="874"/>
        <w:gridCol w:w="453"/>
        <w:gridCol w:w="756"/>
        <w:gridCol w:w="206"/>
        <w:gridCol w:w="2763"/>
      </w:tblGrid>
      <w:tr w:rsidR="00B3773C" w:rsidRPr="00D426C2">
        <w:tblPrEx>
          <w:tblCellMar>
            <w:top w:w="0" w:type="dxa"/>
            <w:left w:w="0" w:type="dxa"/>
            <w:bottom w:w="0" w:type="dxa"/>
            <w:right w:w="0" w:type="dxa"/>
          </w:tblCellMar>
        </w:tblPrEx>
        <w:tc>
          <w:tcPr>
            <w:tcW w:w="483" w:type="pct"/>
            <w:tcBorders>
              <w:top w:val="single" w:sz="4" w:space="0" w:color="auto"/>
              <w:left w:val="single" w:sz="4" w:space="0" w:color="auto"/>
              <w:bottom w:val="nil"/>
              <w:right w:val="nil"/>
            </w:tcBorders>
            <w:shd w:val="clear" w:color="auto" w:fill="FFFFFF"/>
          </w:tcPr>
          <w:p w:rsidR="005853E5" w:rsidRPr="00D426C2" w:rsidRDefault="005853E5" w:rsidP="00FD27F8">
            <w:pPr>
              <w:spacing w:before="120"/>
              <w:jc w:val="center"/>
              <w:rPr>
                <w:rFonts w:ascii="Arial" w:hAnsi="Arial" w:cs="Arial"/>
                <w:sz w:val="20"/>
              </w:rPr>
            </w:pPr>
            <w:r>
              <w:rPr>
                <w:rFonts w:ascii="Arial" w:hAnsi="Arial" w:cs="Arial"/>
                <w:sz w:val="20"/>
              </w:rPr>
              <w:t>A</w:t>
            </w:r>
            <w:r>
              <w:rPr>
                <w:rFonts w:ascii="Arial" w:hAnsi="Arial" w:cs="Arial"/>
                <w:sz w:val="20"/>
                <w:lang w:val="en-US"/>
              </w:rPr>
              <w:t>1</w:t>
            </w:r>
            <w:r w:rsidRPr="00D426C2">
              <w:rPr>
                <w:rFonts w:ascii="Arial" w:hAnsi="Arial" w:cs="Arial"/>
                <w:sz w:val="20"/>
              </w:rPr>
              <w:t>.</w:t>
            </w:r>
          </w:p>
        </w:tc>
        <w:tc>
          <w:tcPr>
            <w:tcW w:w="2102" w:type="pct"/>
            <w:gridSpan w:val="3"/>
            <w:tcBorders>
              <w:top w:val="single" w:sz="4" w:space="0" w:color="auto"/>
              <w:left w:val="single" w:sz="4" w:space="0" w:color="auto"/>
              <w:bottom w:val="single" w:sz="4" w:space="0" w:color="auto"/>
              <w:right w:val="single" w:sz="4" w:space="0" w:color="auto"/>
            </w:tcBorders>
            <w:shd w:val="clear" w:color="auto" w:fill="FFFFFF"/>
          </w:tcPr>
          <w:p w:rsidR="005853E5" w:rsidRPr="00D426C2" w:rsidRDefault="005853E5" w:rsidP="00FD27F8">
            <w:pPr>
              <w:spacing w:before="120"/>
              <w:rPr>
                <w:rFonts w:ascii="Arial" w:hAnsi="Arial" w:cs="Arial"/>
                <w:sz w:val="20"/>
              </w:rPr>
            </w:pPr>
            <w:r w:rsidRPr="00D426C2">
              <w:rPr>
                <w:rFonts w:ascii="Arial" w:hAnsi="Arial" w:cs="Arial"/>
                <w:sz w:val="20"/>
              </w:rPr>
              <w:t>Giớ</w:t>
            </w:r>
            <w:r>
              <w:rPr>
                <w:rFonts w:ascii="Arial" w:hAnsi="Arial" w:cs="Arial"/>
                <w:sz w:val="20"/>
              </w:rPr>
              <w:t xml:space="preserve">i tính: </w:t>
            </w:r>
            <w:r w:rsidRPr="005853E5">
              <w:rPr>
                <w:rFonts w:ascii="Arial" w:hAnsi="Arial" w:cs="Arial"/>
                <w:b/>
                <w:sz w:val="20"/>
                <w:lang w:val="en-US"/>
              </w:rPr>
              <w:t>1</w:t>
            </w:r>
            <w:r w:rsidRPr="005853E5">
              <w:rPr>
                <w:rFonts w:ascii="Arial" w:hAnsi="Arial" w:cs="Arial"/>
                <w:b/>
                <w:sz w:val="20"/>
              </w:rPr>
              <w:t>.</w:t>
            </w:r>
            <w:r>
              <w:rPr>
                <w:rFonts w:ascii="Arial" w:hAnsi="Arial" w:cs="Arial"/>
                <w:sz w:val="20"/>
                <w:lang w:val="en-US"/>
              </w:rPr>
              <w:t xml:space="preserve"> </w:t>
            </w:r>
            <w:r w:rsidRPr="00D426C2">
              <w:rPr>
                <w:rFonts w:ascii="Arial" w:hAnsi="Arial" w:cs="Arial"/>
                <w:sz w:val="20"/>
              </w:rPr>
              <w:t xml:space="preserve">Nam </w:t>
            </w:r>
            <w:r w:rsidRPr="005853E5">
              <w:rPr>
                <w:rFonts w:ascii="Arial" w:hAnsi="Arial" w:cs="Arial"/>
                <w:b/>
                <w:sz w:val="20"/>
              </w:rPr>
              <w:t>2.</w:t>
            </w:r>
            <w:r w:rsidRPr="00D426C2">
              <w:rPr>
                <w:rFonts w:ascii="Arial" w:hAnsi="Arial" w:cs="Arial"/>
                <w:sz w:val="20"/>
              </w:rPr>
              <w:t xml:space="preserve"> Nữ</w:t>
            </w:r>
          </w:p>
        </w:tc>
        <w:tc>
          <w:tcPr>
            <w:tcW w:w="262" w:type="pct"/>
            <w:tcBorders>
              <w:top w:val="single" w:sz="4" w:space="0" w:color="auto"/>
              <w:left w:val="single" w:sz="4" w:space="0" w:color="auto"/>
              <w:bottom w:val="single" w:sz="4" w:space="0" w:color="auto"/>
              <w:right w:val="single" w:sz="4" w:space="0" w:color="auto"/>
            </w:tcBorders>
            <w:shd w:val="clear" w:color="auto" w:fill="FFFFFF"/>
          </w:tcPr>
          <w:p w:rsidR="005853E5" w:rsidRPr="00D426C2" w:rsidRDefault="005853E5" w:rsidP="00FD27F8">
            <w:pPr>
              <w:spacing w:before="120"/>
              <w:rPr>
                <w:rFonts w:ascii="Arial" w:hAnsi="Arial" w:cs="Arial"/>
                <w:sz w:val="20"/>
              </w:rPr>
            </w:pPr>
            <w:r w:rsidRPr="00D426C2">
              <w:rPr>
                <w:rFonts w:ascii="Arial" w:hAnsi="Arial" w:cs="Arial"/>
                <w:sz w:val="20"/>
              </w:rPr>
              <w:t>A2.</w:t>
            </w:r>
          </w:p>
        </w:tc>
        <w:tc>
          <w:tcPr>
            <w:tcW w:w="2153" w:type="pct"/>
            <w:gridSpan w:val="3"/>
            <w:tcBorders>
              <w:top w:val="single" w:sz="4" w:space="0" w:color="auto"/>
              <w:left w:val="single" w:sz="4" w:space="0" w:color="auto"/>
              <w:bottom w:val="single" w:sz="4" w:space="0" w:color="auto"/>
              <w:right w:val="single" w:sz="4" w:space="0" w:color="auto"/>
            </w:tcBorders>
            <w:shd w:val="clear" w:color="auto" w:fill="FFFFFF"/>
          </w:tcPr>
          <w:p w:rsidR="005853E5" w:rsidRPr="005853E5" w:rsidRDefault="005853E5" w:rsidP="00FD27F8">
            <w:pPr>
              <w:spacing w:before="120"/>
              <w:rPr>
                <w:rFonts w:ascii="Arial" w:hAnsi="Arial" w:cs="Arial"/>
                <w:sz w:val="20"/>
                <w:lang w:val="en-US"/>
              </w:rPr>
            </w:pPr>
            <w:r w:rsidRPr="00D426C2">
              <w:rPr>
                <w:rFonts w:ascii="Arial" w:hAnsi="Arial" w:cs="Arial"/>
                <w:sz w:val="20"/>
              </w:rPr>
              <w:t>Tuổi:</w:t>
            </w:r>
            <w:r>
              <w:rPr>
                <w:rFonts w:ascii="Arial" w:hAnsi="Arial" w:cs="Arial"/>
                <w:sz w:val="20"/>
              </w:rPr>
              <w:t xml:space="preserve"> </w:t>
            </w:r>
            <w:r>
              <w:rPr>
                <w:rFonts w:ascii="Arial" w:hAnsi="Arial" w:cs="Arial"/>
                <w:sz w:val="20"/>
                <w:lang w:val="en-US"/>
              </w:rPr>
              <w:t>………………………….</w:t>
            </w:r>
          </w:p>
        </w:tc>
      </w:tr>
      <w:tr w:rsidR="00E26C4E" w:rsidRPr="00D426C2">
        <w:tblPrEx>
          <w:tblCellMar>
            <w:top w:w="0" w:type="dxa"/>
            <w:left w:w="0" w:type="dxa"/>
            <w:bottom w:w="0" w:type="dxa"/>
            <w:right w:w="0" w:type="dxa"/>
          </w:tblCellMar>
        </w:tblPrEx>
        <w:tc>
          <w:tcPr>
            <w:tcW w:w="483" w:type="pct"/>
            <w:tcBorders>
              <w:top w:val="single" w:sz="4" w:space="0" w:color="auto"/>
              <w:left w:val="single" w:sz="4" w:space="0" w:color="auto"/>
              <w:bottom w:val="nil"/>
              <w:right w:val="nil"/>
            </w:tcBorders>
            <w:shd w:val="clear" w:color="auto" w:fill="FFFFFF"/>
          </w:tcPr>
          <w:p w:rsidR="00B3773C" w:rsidRPr="00D426C2" w:rsidRDefault="00B3773C" w:rsidP="00FD27F8">
            <w:pPr>
              <w:spacing w:before="120"/>
              <w:jc w:val="center"/>
              <w:rPr>
                <w:rFonts w:ascii="Arial" w:hAnsi="Arial" w:cs="Arial"/>
                <w:sz w:val="20"/>
              </w:rPr>
            </w:pPr>
            <w:r w:rsidRPr="00D426C2">
              <w:rPr>
                <w:rFonts w:ascii="Arial" w:hAnsi="Arial" w:cs="Arial"/>
                <w:sz w:val="20"/>
              </w:rPr>
              <w:t>A3.</w:t>
            </w:r>
          </w:p>
        </w:tc>
        <w:tc>
          <w:tcPr>
            <w:tcW w:w="1597" w:type="pct"/>
            <w:gridSpan w:val="2"/>
            <w:tcBorders>
              <w:top w:val="single" w:sz="4" w:space="0" w:color="auto"/>
              <w:left w:val="single" w:sz="4" w:space="0" w:color="auto"/>
              <w:bottom w:val="nil"/>
            </w:tcBorders>
            <w:shd w:val="clear" w:color="auto" w:fill="FFFFFF"/>
          </w:tcPr>
          <w:p w:rsidR="00B3773C" w:rsidRPr="00D426C2" w:rsidRDefault="00B3773C" w:rsidP="00FD27F8">
            <w:pPr>
              <w:spacing w:before="120"/>
              <w:rPr>
                <w:rFonts w:ascii="Arial" w:hAnsi="Arial" w:cs="Arial"/>
                <w:sz w:val="20"/>
              </w:rPr>
            </w:pPr>
            <w:r w:rsidRPr="00D426C2">
              <w:rPr>
                <w:rFonts w:ascii="Arial" w:hAnsi="Arial" w:cs="Arial"/>
                <w:sz w:val="20"/>
              </w:rPr>
              <w:t xml:space="preserve">Chuyên môn </w:t>
            </w:r>
            <w:r>
              <w:rPr>
                <w:rFonts w:ascii="Arial" w:hAnsi="Arial" w:cs="Arial"/>
                <w:sz w:val="20"/>
              </w:rPr>
              <w:t>đào tạo</w:t>
            </w:r>
            <w:r w:rsidRPr="00D426C2">
              <w:rPr>
                <w:rFonts w:ascii="Arial" w:hAnsi="Arial" w:cs="Arial"/>
                <w:sz w:val="20"/>
              </w:rPr>
              <w:t xml:space="preserve"> chính: </w:t>
            </w:r>
          </w:p>
        </w:tc>
        <w:tc>
          <w:tcPr>
            <w:tcW w:w="1323" w:type="pct"/>
            <w:gridSpan w:val="4"/>
            <w:tcBorders>
              <w:top w:val="single" w:sz="4" w:space="0" w:color="auto"/>
              <w:bottom w:val="nil"/>
            </w:tcBorders>
            <w:shd w:val="clear" w:color="auto" w:fill="FFFFFF"/>
          </w:tcPr>
          <w:p w:rsidR="00B3773C" w:rsidRPr="006101C2" w:rsidRDefault="00B3773C" w:rsidP="00FD27F8">
            <w:pPr>
              <w:spacing w:before="120"/>
              <w:rPr>
                <w:rFonts w:ascii="Arial" w:hAnsi="Arial" w:cs="Arial"/>
                <w:sz w:val="20"/>
                <w:lang w:val="en-US"/>
              </w:rPr>
            </w:pPr>
            <w:r>
              <w:rPr>
                <w:rFonts w:ascii="Arial" w:hAnsi="Arial" w:cs="Arial"/>
                <w:sz w:val="20"/>
                <w:lang w:val="en-US"/>
              </w:rPr>
              <w:t>1</w:t>
            </w:r>
            <w:r w:rsidRPr="00D426C2">
              <w:rPr>
                <w:rFonts w:ascii="Arial" w:hAnsi="Arial" w:cs="Arial"/>
                <w:sz w:val="20"/>
              </w:rPr>
              <w:t>.Bác</w:t>
            </w:r>
            <w:r>
              <w:rPr>
                <w:rFonts w:ascii="Arial" w:hAnsi="Arial" w:cs="Arial"/>
                <w:sz w:val="20"/>
                <w:lang w:val="en-US"/>
              </w:rPr>
              <w:t xml:space="preserve"> </w:t>
            </w:r>
            <w:r w:rsidRPr="00D426C2">
              <w:rPr>
                <w:rFonts w:ascii="Arial" w:hAnsi="Arial" w:cs="Arial"/>
                <w:sz w:val="20"/>
              </w:rPr>
              <w:t>sỹ</w:t>
            </w:r>
          </w:p>
          <w:p w:rsidR="00B3773C" w:rsidRDefault="00B3773C" w:rsidP="00FD27F8">
            <w:pPr>
              <w:spacing w:before="120"/>
              <w:rPr>
                <w:rFonts w:ascii="Arial" w:hAnsi="Arial" w:cs="Arial"/>
                <w:sz w:val="20"/>
                <w:lang w:val="en-US"/>
              </w:rPr>
            </w:pPr>
            <w:r>
              <w:rPr>
                <w:rFonts w:ascii="Arial" w:hAnsi="Arial" w:cs="Arial"/>
                <w:sz w:val="20"/>
                <w:lang w:val="en-US"/>
              </w:rPr>
              <w:t xml:space="preserve">2. </w:t>
            </w:r>
            <w:r w:rsidRPr="00D426C2">
              <w:rPr>
                <w:rFonts w:ascii="Arial" w:hAnsi="Arial" w:cs="Arial"/>
                <w:sz w:val="20"/>
              </w:rPr>
              <w:t>Dư</w:t>
            </w:r>
            <w:r>
              <w:rPr>
                <w:rFonts w:ascii="Arial" w:hAnsi="Arial" w:cs="Arial"/>
                <w:sz w:val="20"/>
                <w:lang w:val="en-US"/>
              </w:rPr>
              <w:t>ợ</w:t>
            </w:r>
            <w:r w:rsidRPr="00D426C2">
              <w:rPr>
                <w:rFonts w:ascii="Arial" w:hAnsi="Arial" w:cs="Arial"/>
                <w:sz w:val="20"/>
              </w:rPr>
              <w:t>c s</w:t>
            </w:r>
            <w:r w:rsidR="006101C2">
              <w:rPr>
                <w:rFonts w:ascii="Arial" w:hAnsi="Arial" w:cs="Arial"/>
                <w:sz w:val="20"/>
                <w:lang w:val="en-US"/>
              </w:rPr>
              <w:t>ỹ</w:t>
            </w:r>
            <w:r w:rsidRPr="00D426C2">
              <w:rPr>
                <w:rFonts w:ascii="Arial" w:hAnsi="Arial" w:cs="Arial"/>
                <w:sz w:val="20"/>
              </w:rPr>
              <w:t xml:space="preserve"> </w:t>
            </w:r>
          </w:p>
          <w:p w:rsidR="00B3773C" w:rsidRPr="00B3773C" w:rsidRDefault="00B3773C" w:rsidP="00FD27F8">
            <w:pPr>
              <w:spacing w:before="120"/>
              <w:rPr>
                <w:rFonts w:ascii="Arial" w:hAnsi="Arial" w:cs="Arial"/>
                <w:sz w:val="20"/>
                <w:lang w:val="en-US"/>
              </w:rPr>
            </w:pPr>
            <w:r w:rsidRPr="00D426C2">
              <w:rPr>
                <w:rFonts w:ascii="Arial" w:hAnsi="Arial" w:cs="Arial"/>
                <w:sz w:val="20"/>
              </w:rPr>
              <w:t xml:space="preserve">3. </w:t>
            </w:r>
            <w:r>
              <w:rPr>
                <w:rFonts w:ascii="Arial" w:hAnsi="Arial" w:cs="Arial"/>
                <w:sz w:val="20"/>
              </w:rPr>
              <w:t>Điều</w:t>
            </w:r>
            <w:r w:rsidRPr="00D426C2">
              <w:rPr>
                <w:rFonts w:ascii="Arial" w:hAnsi="Arial" w:cs="Arial"/>
                <w:sz w:val="20"/>
              </w:rPr>
              <w:t xml:space="preserve"> dưỡng, hộ sinh</w:t>
            </w:r>
          </w:p>
        </w:tc>
        <w:tc>
          <w:tcPr>
            <w:tcW w:w="1598" w:type="pct"/>
            <w:tcBorders>
              <w:top w:val="single" w:sz="4" w:space="0" w:color="auto"/>
              <w:bottom w:val="nil"/>
              <w:right w:val="single" w:sz="4" w:space="0" w:color="auto"/>
            </w:tcBorders>
            <w:shd w:val="clear" w:color="auto" w:fill="FFFFFF"/>
          </w:tcPr>
          <w:p w:rsidR="00B3773C" w:rsidRDefault="00B3773C" w:rsidP="00FD27F8">
            <w:pPr>
              <w:spacing w:before="120"/>
              <w:rPr>
                <w:rFonts w:ascii="Arial" w:hAnsi="Arial" w:cs="Arial"/>
                <w:sz w:val="20"/>
                <w:lang w:val="en-US"/>
              </w:rPr>
            </w:pPr>
            <w:r w:rsidRPr="00D426C2">
              <w:rPr>
                <w:rFonts w:ascii="Arial" w:hAnsi="Arial" w:cs="Arial"/>
                <w:sz w:val="20"/>
              </w:rPr>
              <w:t xml:space="preserve">4. Kỹ thuật viên </w:t>
            </w:r>
          </w:p>
          <w:p w:rsidR="00B3773C" w:rsidRPr="00D426C2" w:rsidRDefault="00B3773C" w:rsidP="00FD27F8">
            <w:pPr>
              <w:spacing w:before="120"/>
              <w:rPr>
                <w:rFonts w:ascii="Arial" w:hAnsi="Arial" w:cs="Arial"/>
                <w:sz w:val="20"/>
              </w:rPr>
            </w:pPr>
            <w:r>
              <w:rPr>
                <w:rFonts w:ascii="Arial" w:hAnsi="Arial" w:cs="Arial"/>
                <w:sz w:val="20"/>
              </w:rPr>
              <w:t>5: Kh</w:t>
            </w:r>
            <w:r>
              <w:rPr>
                <w:rFonts w:ascii="Arial" w:hAnsi="Arial" w:cs="Arial"/>
                <w:sz w:val="20"/>
                <w:lang w:val="en-US"/>
              </w:rPr>
              <w:t>ác</w:t>
            </w:r>
            <w:r w:rsidRPr="00D426C2">
              <w:rPr>
                <w:rFonts w:ascii="Arial" w:hAnsi="Arial" w:cs="Arial"/>
                <w:sz w:val="20"/>
              </w:rPr>
              <w:t xml:space="preserve"> </w:t>
            </w:r>
            <w:r>
              <w:rPr>
                <w:rFonts w:ascii="Arial" w:hAnsi="Arial" w:cs="Arial"/>
                <w:sz w:val="20"/>
                <w:lang w:val="en-US"/>
              </w:rPr>
              <w:t>(g</w:t>
            </w:r>
            <w:r w:rsidRPr="00D426C2">
              <w:rPr>
                <w:rFonts w:ascii="Arial" w:hAnsi="Arial" w:cs="Arial"/>
                <w:sz w:val="20"/>
              </w:rPr>
              <w:t>hi rõ)...</w:t>
            </w:r>
          </w:p>
        </w:tc>
      </w:tr>
      <w:tr w:rsidR="00140252" w:rsidRPr="00D426C2">
        <w:tblPrEx>
          <w:tblCellMar>
            <w:top w:w="0" w:type="dxa"/>
            <w:left w:w="0" w:type="dxa"/>
            <w:bottom w:w="0" w:type="dxa"/>
            <w:right w:w="0" w:type="dxa"/>
          </w:tblCellMar>
        </w:tblPrEx>
        <w:tc>
          <w:tcPr>
            <w:tcW w:w="483" w:type="pct"/>
            <w:tcBorders>
              <w:top w:val="single" w:sz="4" w:space="0" w:color="auto"/>
              <w:left w:val="single" w:sz="4" w:space="0" w:color="auto"/>
              <w:bottom w:val="nil"/>
              <w:right w:val="nil"/>
            </w:tcBorders>
            <w:shd w:val="clear" w:color="auto" w:fill="FFFFFF"/>
          </w:tcPr>
          <w:p w:rsidR="00B3773C" w:rsidRPr="00B3773C" w:rsidRDefault="00B3773C" w:rsidP="00FD27F8">
            <w:pPr>
              <w:spacing w:before="120"/>
              <w:jc w:val="center"/>
              <w:rPr>
                <w:rFonts w:ascii="Arial" w:hAnsi="Arial" w:cs="Arial"/>
                <w:sz w:val="20"/>
                <w:lang w:val="en-US"/>
              </w:rPr>
            </w:pPr>
            <w:r>
              <w:rPr>
                <w:rFonts w:ascii="Arial" w:hAnsi="Arial" w:cs="Arial"/>
                <w:sz w:val="20"/>
                <w:lang w:val="en-US"/>
              </w:rPr>
              <w:t>A4.</w:t>
            </w:r>
          </w:p>
        </w:tc>
        <w:tc>
          <w:tcPr>
            <w:tcW w:w="1597" w:type="pct"/>
            <w:gridSpan w:val="2"/>
            <w:tcBorders>
              <w:top w:val="single" w:sz="4" w:space="0" w:color="auto"/>
              <w:left w:val="single" w:sz="4" w:space="0" w:color="auto"/>
              <w:bottom w:val="nil"/>
            </w:tcBorders>
            <w:shd w:val="clear" w:color="auto" w:fill="FFFFFF"/>
          </w:tcPr>
          <w:p w:rsidR="00B3773C" w:rsidRPr="00B3773C" w:rsidRDefault="00B3773C" w:rsidP="00FD27F8">
            <w:pPr>
              <w:spacing w:before="120"/>
              <w:rPr>
                <w:rFonts w:ascii="Arial" w:hAnsi="Arial" w:cs="Arial"/>
                <w:sz w:val="20"/>
                <w:lang w:val="en-US"/>
              </w:rPr>
            </w:pPr>
            <w:r>
              <w:rPr>
                <w:rFonts w:ascii="Arial" w:hAnsi="Arial" w:cs="Arial"/>
                <w:sz w:val="20"/>
                <w:lang w:val="en-US"/>
              </w:rPr>
              <w:t>Bằng cấp cao nhất của Ông/Bà</w:t>
            </w:r>
          </w:p>
        </w:tc>
        <w:tc>
          <w:tcPr>
            <w:tcW w:w="1323" w:type="pct"/>
            <w:gridSpan w:val="4"/>
            <w:tcBorders>
              <w:top w:val="single" w:sz="4" w:space="0" w:color="auto"/>
              <w:bottom w:val="nil"/>
            </w:tcBorders>
            <w:shd w:val="clear" w:color="auto" w:fill="FFFFFF"/>
          </w:tcPr>
          <w:p w:rsidR="00B3773C" w:rsidRDefault="00B3773C" w:rsidP="00FD27F8">
            <w:pPr>
              <w:spacing w:before="120"/>
              <w:rPr>
                <w:rFonts w:ascii="Arial" w:hAnsi="Arial" w:cs="Arial"/>
                <w:sz w:val="20"/>
                <w:lang w:val="en-US"/>
              </w:rPr>
            </w:pPr>
            <w:r>
              <w:rPr>
                <w:rFonts w:ascii="Arial" w:hAnsi="Arial" w:cs="Arial"/>
                <w:sz w:val="20"/>
                <w:lang w:val="en-US"/>
              </w:rPr>
              <w:t>1. Trung cấp</w:t>
            </w:r>
          </w:p>
          <w:p w:rsidR="00B3773C" w:rsidRDefault="00B3773C" w:rsidP="00FD27F8">
            <w:pPr>
              <w:spacing w:before="120"/>
              <w:rPr>
                <w:rFonts w:ascii="Arial" w:hAnsi="Arial" w:cs="Arial"/>
                <w:sz w:val="20"/>
                <w:lang w:val="en-US"/>
              </w:rPr>
            </w:pPr>
            <w:r>
              <w:rPr>
                <w:rFonts w:ascii="Arial" w:hAnsi="Arial" w:cs="Arial"/>
                <w:sz w:val="20"/>
                <w:lang w:val="en-US"/>
              </w:rPr>
              <w:t>2. Cao đẳng</w:t>
            </w:r>
          </w:p>
          <w:p w:rsidR="00B3773C" w:rsidRPr="00B3773C" w:rsidRDefault="00B3773C" w:rsidP="00FD27F8">
            <w:pPr>
              <w:spacing w:before="120"/>
              <w:rPr>
                <w:rFonts w:ascii="Arial" w:hAnsi="Arial" w:cs="Arial"/>
                <w:sz w:val="20"/>
                <w:lang w:val="en-US"/>
              </w:rPr>
            </w:pPr>
            <w:r>
              <w:rPr>
                <w:rFonts w:ascii="Arial" w:hAnsi="Arial" w:cs="Arial"/>
                <w:sz w:val="20"/>
                <w:lang w:val="en-US"/>
              </w:rPr>
              <w:t>3. Đại học</w:t>
            </w:r>
          </w:p>
        </w:tc>
        <w:tc>
          <w:tcPr>
            <w:tcW w:w="1598" w:type="pct"/>
            <w:tcBorders>
              <w:top w:val="single" w:sz="4" w:space="0" w:color="auto"/>
              <w:bottom w:val="nil"/>
              <w:right w:val="single" w:sz="4" w:space="0" w:color="auto"/>
            </w:tcBorders>
            <w:shd w:val="clear" w:color="auto" w:fill="FFFFFF"/>
          </w:tcPr>
          <w:p w:rsidR="00B3773C" w:rsidRDefault="00B3773C" w:rsidP="00FD27F8">
            <w:pPr>
              <w:spacing w:before="120"/>
              <w:rPr>
                <w:rFonts w:ascii="Arial" w:hAnsi="Arial" w:cs="Arial"/>
                <w:sz w:val="20"/>
                <w:lang w:val="en-US"/>
              </w:rPr>
            </w:pPr>
            <w:r>
              <w:rPr>
                <w:rFonts w:ascii="Arial" w:hAnsi="Arial" w:cs="Arial"/>
                <w:sz w:val="20"/>
                <w:lang w:val="en-US"/>
              </w:rPr>
              <w:t>4. Cao học, CKI</w:t>
            </w:r>
          </w:p>
          <w:p w:rsidR="00B3773C" w:rsidRDefault="00B3773C" w:rsidP="00FD27F8">
            <w:pPr>
              <w:spacing w:before="120"/>
              <w:rPr>
                <w:rFonts w:ascii="Arial" w:hAnsi="Arial" w:cs="Arial"/>
                <w:sz w:val="20"/>
                <w:lang w:val="en-US"/>
              </w:rPr>
            </w:pPr>
            <w:r>
              <w:rPr>
                <w:rFonts w:ascii="Arial" w:hAnsi="Arial" w:cs="Arial"/>
                <w:sz w:val="20"/>
                <w:lang w:val="en-US"/>
              </w:rPr>
              <w:t>5. Tiến sỹ, CKII</w:t>
            </w:r>
          </w:p>
          <w:p w:rsidR="00B3773C" w:rsidRPr="00B3773C" w:rsidRDefault="00B3773C" w:rsidP="00FD27F8">
            <w:pPr>
              <w:spacing w:before="120"/>
              <w:rPr>
                <w:rFonts w:ascii="Arial" w:hAnsi="Arial" w:cs="Arial"/>
                <w:sz w:val="20"/>
                <w:lang w:val="en-US"/>
              </w:rPr>
            </w:pPr>
            <w:r>
              <w:rPr>
                <w:rFonts w:ascii="Arial" w:hAnsi="Arial" w:cs="Arial"/>
                <w:sz w:val="20"/>
                <w:lang w:val="en-US"/>
              </w:rPr>
              <w:t>6. Khác (ghi rõ) ………</w:t>
            </w:r>
          </w:p>
        </w:tc>
      </w:tr>
      <w:tr w:rsidR="00B3773C" w:rsidRPr="00D426C2">
        <w:tblPrEx>
          <w:tblCellMar>
            <w:top w:w="0" w:type="dxa"/>
            <w:left w:w="0" w:type="dxa"/>
            <w:bottom w:w="0" w:type="dxa"/>
            <w:right w:w="0" w:type="dxa"/>
          </w:tblCellMar>
        </w:tblPrEx>
        <w:tc>
          <w:tcPr>
            <w:tcW w:w="483" w:type="pct"/>
            <w:tcBorders>
              <w:top w:val="single" w:sz="4" w:space="0" w:color="auto"/>
              <w:left w:val="single" w:sz="4" w:space="0" w:color="auto"/>
              <w:bottom w:val="nil"/>
              <w:right w:val="nil"/>
            </w:tcBorders>
            <w:shd w:val="clear" w:color="auto" w:fill="FFFFFF"/>
          </w:tcPr>
          <w:p w:rsidR="00B3773C" w:rsidRPr="00D426C2" w:rsidRDefault="00B3773C" w:rsidP="00FD27F8">
            <w:pPr>
              <w:spacing w:before="120"/>
              <w:jc w:val="center"/>
              <w:rPr>
                <w:rFonts w:ascii="Arial" w:hAnsi="Arial" w:cs="Arial"/>
                <w:sz w:val="20"/>
              </w:rPr>
            </w:pPr>
            <w:r w:rsidRPr="00D426C2">
              <w:rPr>
                <w:rFonts w:ascii="Arial" w:hAnsi="Arial" w:cs="Arial"/>
                <w:sz w:val="20"/>
              </w:rPr>
              <w:t>A5.</w:t>
            </w:r>
          </w:p>
        </w:tc>
        <w:tc>
          <w:tcPr>
            <w:tcW w:w="4517" w:type="pct"/>
            <w:gridSpan w:val="7"/>
            <w:tcBorders>
              <w:top w:val="single" w:sz="4" w:space="0" w:color="auto"/>
              <w:left w:val="single" w:sz="4" w:space="0" w:color="auto"/>
              <w:bottom w:val="nil"/>
              <w:right w:val="single" w:sz="4" w:space="0" w:color="auto"/>
            </w:tcBorders>
            <w:shd w:val="clear" w:color="auto" w:fill="FFFFFF"/>
          </w:tcPr>
          <w:p w:rsidR="00B3773C" w:rsidRPr="00140252" w:rsidRDefault="00B3773C" w:rsidP="00FD27F8">
            <w:pPr>
              <w:spacing w:before="120"/>
              <w:rPr>
                <w:rFonts w:ascii="Arial" w:hAnsi="Arial" w:cs="Arial"/>
                <w:sz w:val="20"/>
                <w:lang w:val="en-US"/>
              </w:rPr>
            </w:pPr>
            <w:r w:rsidRPr="00D426C2">
              <w:rPr>
                <w:rFonts w:ascii="Arial" w:hAnsi="Arial" w:cs="Arial"/>
                <w:sz w:val="20"/>
              </w:rPr>
              <w:t>Số năm công tác trong ngành Y:</w:t>
            </w:r>
            <w:r w:rsidR="00140252">
              <w:rPr>
                <w:rFonts w:ascii="Arial" w:hAnsi="Arial" w:cs="Arial"/>
                <w:sz w:val="20"/>
                <w:lang w:val="en-US"/>
              </w:rPr>
              <w:t xml:space="preserve"> …………………………………..</w:t>
            </w:r>
          </w:p>
        </w:tc>
      </w:tr>
      <w:tr w:rsidR="00B3773C" w:rsidRPr="00D426C2">
        <w:tblPrEx>
          <w:tblCellMar>
            <w:top w:w="0" w:type="dxa"/>
            <w:left w:w="0" w:type="dxa"/>
            <w:bottom w:w="0" w:type="dxa"/>
            <w:right w:w="0" w:type="dxa"/>
          </w:tblCellMar>
        </w:tblPrEx>
        <w:tc>
          <w:tcPr>
            <w:tcW w:w="483" w:type="pct"/>
            <w:tcBorders>
              <w:top w:val="single" w:sz="4" w:space="0" w:color="auto"/>
              <w:left w:val="single" w:sz="4" w:space="0" w:color="auto"/>
              <w:bottom w:val="nil"/>
              <w:right w:val="nil"/>
            </w:tcBorders>
            <w:shd w:val="clear" w:color="auto" w:fill="FFFFFF"/>
          </w:tcPr>
          <w:p w:rsidR="00B3773C" w:rsidRPr="00D426C2" w:rsidRDefault="00B3773C" w:rsidP="00FD27F8">
            <w:pPr>
              <w:spacing w:before="120"/>
              <w:jc w:val="center"/>
              <w:rPr>
                <w:rFonts w:ascii="Arial" w:hAnsi="Arial" w:cs="Arial"/>
                <w:sz w:val="20"/>
              </w:rPr>
            </w:pPr>
            <w:r w:rsidRPr="00D426C2">
              <w:rPr>
                <w:rFonts w:ascii="Arial" w:hAnsi="Arial" w:cs="Arial"/>
                <w:sz w:val="20"/>
              </w:rPr>
              <w:t>A6.</w:t>
            </w:r>
          </w:p>
        </w:tc>
        <w:tc>
          <w:tcPr>
            <w:tcW w:w="4517" w:type="pct"/>
            <w:gridSpan w:val="7"/>
            <w:tcBorders>
              <w:top w:val="single" w:sz="4" w:space="0" w:color="auto"/>
              <w:left w:val="single" w:sz="4" w:space="0" w:color="auto"/>
              <w:bottom w:val="nil"/>
              <w:right w:val="single" w:sz="4" w:space="0" w:color="auto"/>
            </w:tcBorders>
            <w:shd w:val="clear" w:color="auto" w:fill="FFFFFF"/>
          </w:tcPr>
          <w:p w:rsidR="00B3773C" w:rsidRPr="00140252" w:rsidRDefault="00B3773C" w:rsidP="00FD27F8">
            <w:pPr>
              <w:spacing w:before="120"/>
              <w:rPr>
                <w:rFonts w:ascii="Arial" w:hAnsi="Arial" w:cs="Arial"/>
                <w:sz w:val="20"/>
                <w:lang w:val="en-US"/>
              </w:rPr>
            </w:pPr>
            <w:r w:rsidRPr="00D426C2">
              <w:rPr>
                <w:rFonts w:ascii="Arial" w:hAnsi="Arial" w:cs="Arial"/>
                <w:sz w:val="20"/>
              </w:rPr>
              <w:t>Số năm công tác tai bệnh viện hiện nay:</w:t>
            </w:r>
            <w:r w:rsidR="00140252">
              <w:rPr>
                <w:rFonts w:ascii="Arial" w:hAnsi="Arial" w:cs="Arial"/>
                <w:sz w:val="20"/>
                <w:lang w:val="en-US"/>
              </w:rPr>
              <w:t>………………………….</w:t>
            </w:r>
          </w:p>
        </w:tc>
      </w:tr>
      <w:tr w:rsidR="00140252" w:rsidRPr="00D426C2">
        <w:tblPrEx>
          <w:tblCellMar>
            <w:top w:w="0" w:type="dxa"/>
            <w:left w:w="0" w:type="dxa"/>
            <w:bottom w:w="0" w:type="dxa"/>
            <w:right w:w="0" w:type="dxa"/>
          </w:tblCellMar>
        </w:tblPrEx>
        <w:tc>
          <w:tcPr>
            <w:tcW w:w="483" w:type="pct"/>
            <w:tcBorders>
              <w:top w:val="single" w:sz="4" w:space="0" w:color="auto"/>
              <w:left w:val="single" w:sz="4" w:space="0" w:color="auto"/>
              <w:bottom w:val="nil"/>
              <w:right w:val="nil"/>
            </w:tcBorders>
            <w:shd w:val="clear" w:color="auto" w:fill="FFFFFF"/>
          </w:tcPr>
          <w:p w:rsidR="00140252" w:rsidRPr="00D426C2" w:rsidRDefault="00140252" w:rsidP="00FD27F8">
            <w:pPr>
              <w:spacing w:before="120"/>
              <w:jc w:val="center"/>
              <w:rPr>
                <w:rFonts w:ascii="Arial" w:hAnsi="Arial" w:cs="Arial"/>
                <w:sz w:val="20"/>
              </w:rPr>
            </w:pPr>
            <w:r w:rsidRPr="00D426C2">
              <w:rPr>
                <w:rFonts w:ascii="Arial" w:hAnsi="Arial" w:cs="Arial"/>
                <w:sz w:val="20"/>
              </w:rPr>
              <w:t>A7.</w:t>
            </w:r>
          </w:p>
        </w:tc>
        <w:tc>
          <w:tcPr>
            <w:tcW w:w="1224" w:type="pct"/>
            <w:tcBorders>
              <w:top w:val="single" w:sz="4" w:space="0" w:color="auto"/>
              <w:left w:val="single" w:sz="4" w:space="0" w:color="auto"/>
              <w:bottom w:val="nil"/>
              <w:right w:val="nil"/>
            </w:tcBorders>
            <w:shd w:val="clear" w:color="auto" w:fill="FFFFFF"/>
          </w:tcPr>
          <w:p w:rsidR="00140252" w:rsidRPr="00D426C2" w:rsidRDefault="00140252" w:rsidP="00FD27F8">
            <w:pPr>
              <w:spacing w:before="120"/>
              <w:rPr>
                <w:rFonts w:ascii="Arial" w:hAnsi="Arial" w:cs="Arial"/>
                <w:sz w:val="20"/>
              </w:rPr>
            </w:pPr>
            <w:r w:rsidRPr="00D426C2">
              <w:rPr>
                <w:rFonts w:ascii="Arial" w:hAnsi="Arial" w:cs="Arial"/>
                <w:sz w:val="20"/>
              </w:rPr>
              <w:t>Vị trí công tác hiện tại:</w:t>
            </w:r>
          </w:p>
        </w:tc>
        <w:tc>
          <w:tcPr>
            <w:tcW w:w="1577" w:type="pct"/>
            <w:gridSpan w:val="4"/>
            <w:tcBorders>
              <w:top w:val="single" w:sz="4" w:space="0" w:color="auto"/>
              <w:left w:val="single" w:sz="4" w:space="0" w:color="auto"/>
              <w:bottom w:val="single" w:sz="4" w:space="0" w:color="auto"/>
            </w:tcBorders>
            <w:shd w:val="clear" w:color="auto" w:fill="FFFFFF"/>
          </w:tcPr>
          <w:p w:rsidR="00140252" w:rsidRPr="00D426C2" w:rsidRDefault="00140252" w:rsidP="00FD27F8">
            <w:pPr>
              <w:spacing w:before="120"/>
              <w:rPr>
                <w:rFonts w:ascii="Arial" w:hAnsi="Arial" w:cs="Arial"/>
                <w:sz w:val="20"/>
              </w:rPr>
            </w:pPr>
            <w:r>
              <w:rPr>
                <w:rFonts w:ascii="Arial" w:hAnsi="Arial" w:cs="Arial"/>
                <w:sz w:val="20"/>
                <w:lang w:val="en-US"/>
              </w:rPr>
              <w:t xml:space="preserve">1. </w:t>
            </w:r>
            <w:r w:rsidRPr="00D426C2">
              <w:rPr>
                <w:rFonts w:ascii="Arial" w:hAnsi="Arial" w:cs="Arial"/>
                <w:sz w:val="20"/>
              </w:rPr>
              <w:t xml:space="preserve">Lãnh đạo bệnh viện </w:t>
            </w:r>
          </w:p>
          <w:p w:rsidR="00140252" w:rsidRDefault="00140252" w:rsidP="00FD27F8">
            <w:pPr>
              <w:spacing w:before="120"/>
              <w:rPr>
                <w:rFonts w:ascii="Arial" w:hAnsi="Arial" w:cs="Arial"/>
                <w:sz w:val="20"/>
                <w:lang w:val="en-US"/>
              </w:rPr>
            </w:pPr>
            <w:r>
              <w:rPr>
                <w:rFonts w:ascii="Arial" w:hAnsi="Arial" w:cs="Arial"/>
                <w:sz w:val="20"/>
                <w:lang w:val="en-US"/>
              </w:rPr>
              <w:lastRenderedPageBreak/>
              <w:t xml:space="preserve">2. </w:t>
            </w:r>
            <w:r w:rsidRPr="00D426C2">
              <w:rPr>
                <w:rFonts w:ascii="Arial" w:hAnsi="Arial" w:cs="Arial"/>
                <w:sz w:val="20"/>
              </w:rPr>
              <w:t>Trư</w:t>
            </w:r>
            <w:r>
              <w:rPr>
                <w:rFonts w:ascii="Arial" w:hAnsi="Arial" w:cs="Arial"/>
                <w:sz w:val="20"/>
                <w:lang w:val="en-US"/>
              </w:rPr>
              <w:t>ở</w:t>
            </w:r>
            <w:r>
              <w:rPr>
                <w:rFonts w:ascii="Arial" w:hAnsi="Arial" w:cs="Arial"/>
                <w:sz w:val="20"/>
              </w:rPr>
              <w:t>ng khoa/phòng/ trung tâm</w:t>
            </w:r>
          </w:p>
          <w:p w:rsidR="00140252" w:rsidRPr="00D426C2" w:rsidRDefault="00140252" w:rsidP="00FD27F8">
            <w:pPr>
              <w:spacing w:before="120"/>
              <w:rPr>
                <w:rFonts w:ascii="Arial" w:hAnsi="Arial" w:cs="Arial"/>
                <w:sz w:val="20"/>
              </w:rPr>
            </w:pPr>
            <w:r>
              <w:rPr>
                <w:rFonts w:ascii="Arial" w:hAnsi="Arial" w:cs="Arial"/>
                <w:sz w:val="20"/>
                <w:lang w:val="en-US"/>
              </w:rPr>
              <w:t xml:space="preserve">3. </w:t>
            </w:r>
            <w:r w:rsidRPr="00D426C2">
              <w:rPr>
                <w:rFonts w:ascii="Arial" w:hAnsi="Arial" w:cs="Arial"/>
                <w:sz w:val="20"/>
              </w:rPr>
              <w:t xml:space="preserve">Phó khoa/phòng </w:t>
            </w:r>
          </w:p>
        </w:tc>
        <w:tc>
          <w:tcPr>
            <w:tcW w:w="1716" w:type="pct"/>
            <w:gridSpan w:val="2"/>
            <w:tcBorders>
              <w:top w:val="single" w:sz="4" w:space="0" w:color="auto"/>
              <w:bottom w:val="single" w:sz="4" w:space="0" w:color="auto"/>
              <w:right w:val="single" w:sz="4" w:space="0" w:color="auto"/>
            </w:tcBorders>
            <w:shd w:val="clear" w:color="auto" w:fill="FFFFFF"/>
          </w:tcPr>
          <w:p w:rsidR="00140252" w:rsidRDefault="00140252" w:rsidP="00FD27F8">
            <w:pPr>
              <w:spacing w:before="120"/>
              <w:rPr>
                <w:rFonts w:ascii="Arial" w:hAnsi="Arial" w:cs="Arial"/>
                <w:sz w:val="20"/>
                <w:lang w:val="en-US"/>
              </w:rPr>
            </w:pPr>
            <w:r w:rsidRPr="00D426C2">
              <w:rPr>
                <w:rFonts w:ascii="Arial" w:hAnsi="Arial" w:cs="Arial"/>
                <w:sz w:val="20"/>
              </w:rPr>
              <w:lastRenderedPageBreak/>
              <w:t>4. NV biên chế/hợp đồ</w:t>
            </w:r>
            <w:r>
              <w:rPr>
                <w:rFonts w:ascii="Arial" w:hAnsi="Arial" w:cs="Arial"/>
                <w:sz w:val="20"/>
              </w:rPr>
              <w:t>ng d</w:t>
            </w:r>
            <w:r w:rsidRPr="00D426C2">
              <w:rPr>
                <w:rFonts w:ascii="Arial" w:hAnsi="Arial" w:cs="Arial"/>
                <w:sz w:val="20"/>
              </w:rPr>
              <w:t>ài hạn</w:t>
            </w:r>
          </w:p>
          <w:p w:rsidR="00140252" w:rsidRDefault="00140252" w:rsidP="00FD27F8">
            <w:pPr>
              <w:spacing w:before="120"/>
              <w:rPr>
                <w:rFonts w:ascii="Arial" w:hAnsi="Arial" w:cs="Arial"/>
                <w:sz w:val="20"/>
                <w:lang w:val="en-US"/>
              </w:rPr>
            </w:pPr>
            <w:r w:rsidRPr="00D426C2">
              <w:rPr>
                <w:rFonts w:ascii="Arial" w:hAnsi="Arial" w:cs="Arial"/>
                <w:sz w:val="20"/>
              </w:rPr>
              <w:lastRenderedPageBreak/>
              <w:t>5. Hợ</w:t>
            </w:r>
            <w:r w:rsidR="00362F8A">
              <w:rPr>
                <w:rFonts w:ascii="Arial" w:hAnsi="Arial" w:cs="Arial"/>
                <w:sz w:val="20"/>
              </w:rPr>
              <w:t xml:space="preserve">p </w:t>
            </w:r>
            <w:r w:rsidR="00362F8A">
              <w:rPr>
                <w:rFonts w:ascii="Arial" w:hAnsi="Arial" w:cs="Arial"/>
                <w:sz w:val="20"/>
                <w:lang w:val="en-US"/>
              </w:rPr>
              <w:t>đ</w:t>
            </w:r>
            <w:r w:rsidRPr="00D426C2">
              <w:rPr>
                <w:rFonts w:ascii="Arial" w:hAnsi="Arial" w:cs="Arial"/>
                <w:sz w:val="20"/>
              </w:rPr>
              <w:t>ồng ngắn hạn</w:t>
            </w:r>
          </w:p>
          <w:p w:rsidR="00140252" w:rsidRPr="00140252" w:rsidRDefault="00140252" w:rsidP="00FD27F8">
            <w:pPr>
              <w:spacing w:before="120"/>
              <w:rPr>
                <w:rFonts w:ascii="Arial" w:hAnsi="Arial" w:cs="Arial"/>
                <w:sz w:val="20"/>
                <w:lang w:val="en-US"/>
              </w:rPr>
            </w:pPr>
            <w:r w:rsidRPr="00D426C2">
              <w:rPr>
                <w:rFonts w:ascii="Arial" w:hAnsi="Arial" w:cs="Arial"/>
                <w:sz w:val="20"/>
              </w:rPr>
              <w:t>6. Khác (ghi rõ)</w:t>
            </w:r>
            <w:r>
              <w:rPr>
                <w:rFonts w:ascii="Arial" w:hAnsi="Arial" w:cs="Arial"/>
                <w:sz w:val="20"/>
                <w:lang w:val="en-US"/>
              </w:rPr>
              <w:t xml:space="preserve"> ………</w:t>
            </w:r>
          </w:p>
        </w:tc>
      </w:tr>
      <w:tr w:rsidR="00140252" w:rsidRPr="00D426C2">
        <w:tblPrEx>
          <w:tblCellMar>
            <w:top w:w="0" w:type="dxa"/>
            <w:left w:w="0" w:type="dxa"/>
            <w:bottom w:w="0" w:type="dxa"/>
            <w:right w:w="0" w:type="dxa"/>
          </w:tblCellMar>
        </w:tblPrEx>
        <w:tc>
          <w:tcPr>
            <w:tcW w:w="483" w:type="pct"/>
            <w:tcBorders>
              <w:top w:val="single" w:sz="4" w:space="0" w:color="auto"/>
              <w:left w:val="single" w:sz="4" w:space="0" w:color="auto"/>
              <w:bottom w:val="nil"/>
              <w:right w:val="nil"/>
            </w:tcBorders>
            <w:shd w:val="clear" w:color="auto" w:fill="FFFFFF"/>
          </w:tcPr>
          <w:p w:rsidR="00140252" w:rsidRPr="00D426C2" w:rsidRDefault="00140252" w:rsidP="00FD27F8">
            <w:pPr>
              <w:spacing w:before="120"/>
              <w:jc w:val="center"/>
              <w:rPr>
                <w:rFonts w:ascii="Arial" w:hAnsi="Arial" w:cs="Arial"/>
                <w:sz w:val="20"/>
              </w:rPr>
            </w:pPr>
            <w:r w:rsidRPr="00D426C2">
              <w:rPr>
                <w:rFonts w:ascii="Arial" w:hAnsi="Arial" w:cs="Arial"/>
                <w:sz w:val="20"/>
              </w:rPr>
              <w:lastRenderedPageBreak/>
              <w:t>A8.</w:t>
            </w:r>
          </w:p>
        </w:tc>
        <w:tc>
          <w:tcPr>
            <w:tcW w:w="1224" w:type="pct"/>
            <w:tcBorders>
              <w:top w:val="single" w:sz="4" w:space="0" w:color="auto"/>
              <w:left w:val="single" w:sz="4" w:space="0" w:color="auto"/>
              <w:bottom w:val="nil"/>
              <w:right w:val="nil"/>
            </w:tcBorders>
            <w:shd w:val="clear" w:color="auto" w:fill="FFFFFF"/>
          </w:tcPr>
          <w:p w:rsidR="00140252" w:rsidRPr="00D426C2" w:rsidRDefault="00140252" w:rsidP="00FD27F8">
            <w:pPr>
              <w:spacing w:before="120"/>
              <w:rPr>
                <w:rFonts w:ascii="Arial" w:hAnsi="Arial" w:cs="Arial"/>
                <w:sz w:val="20"/>
              </w:rPr>
            </w:pPr>
            <w:r w:rsidRPr="00D426C2">
              <w:rPr>
                <w:rFonts w:ascii="Arial" w:hAnsi="Arial" w:cs="Arial"/>
                <w:sz w:val="20"/>
              </w:rPr>
              <w:t>Phạm vi hoạt động chu</w:t>
            </w:r>
            <w:r w:rsidR="00362F8A">
              <w:rPr>
                <w:rFonts w:ascii="Arial" w:hAnsi="Arial" w:cs="Arial"/>
                <w:sz w:val="20"/>
                <w:lang w:val="en-US"/>
              </w:rPr>
              <w:t>yê</w:t>
            </w:r>
            <w:r w:rsidRPr="00D426C2">
              <w:rPr>
                <w:rFonts w:ascii="Arial" w:hAnsi="Arial" w:cs="Arial"/>
                <w:sz w:val="20"/>
              </w:rPr>
              <w:t>n môn:</w:t>
            </w:r>
          </w:p>
        </w:tc>
        <w:tc>
          <w:tcPr>
            <w:tcW w:w="1577" w:type="pct"/>
            <w:gridSpan w:val="4"/>
            <w:tcBorders>
              <w:top w:val="single" w:sz="4" w:space="0" w:color="auto"/>
              <w:left w:val="single" w:sz="4" w:space="0" w:color="auto"/>
              <w:bottom w:val="nil"/>
            </w:tcBorders>
            <w:shd w:val="clear" w:color="auto" w:fill="FFFFFF"/>
          </w:tcPr>
          <w:p w:rsidR="00140252" w:rsidRDefault="00E26C4E" w:rsidP="00FD27F8">
            <w:pPr>
              <w:spacing w:before="120"/>
              <w:rPr>
                <w:rFonts w:ascii="Arial" w:hAnsi="Arial" w:cs="Arial"/>
                <w:sz w:val="20"/>
                <w:lang w:val="en-US"/>
              </w:rPr>
            </w:pPr>
            <w:r>
              <w:rPr>
                <w:rFonts w:ascii="Arial" w:hAnsi="Arial" w:cs="Arial"/>
                <w:sz w:val="20"/>
                <w:lang w:val="en-US"/>
              </w:rPr>
              <w:t xml:space="preserve">1. </w:t>
            </w:r>
            <w:r w:rsidR="00140252" w:rsidRPr="00D426C2">
              <w:rPr>
                <w:rFonts w:ascii="Arial" w:hAnsi="Arial" w:cs="Arial"/>
                <w:sz w:val="20"/>
              </w:rPr>
              <w:t xml:space="preserve">Khối hành chính </w:t>
            </w:r>
          </w:p>
          <w:p w:rsidR="00140252" w:rsidRPr="00140252" w:rsidRDefault="00E26C4E" w:rsidP="00FD27F8">
            <w:pPr>
              <w:spacing w:before="120"/>
              <w:rPr>
                <w:rFonts w:ascii="Arial" w:hAnsi="Arial" w:cs="Arial"/>
                <w:sz w:val="20"/>
                <w:lang w:val="en-US"/>
              </w:rPr>
            </w:pPr>
            <w:r>
              <w:rPr>
                <w:rFonts w:ascii="Arial" w:hAnsi="Arial" w:cs="Arial"/>
                <w:sz w:val="20"/>
                <w:lang w:val="en-US"/>
              </w:rPr>
              <w:t xml:space="preserve">2. </w:t>
            </w:r>
            <w:r w:rsidR="00140252" w:rsidRPr="00D426C2">
              <w:rPr>
                <w:rFonts w:ascii="Arial" w:hAnsi="Arial" w:cs="Arial"/>
                <w:sz w:val="20"/>
              </w:rPr>
              <w:t>Cận lâm sàng</w:t>
            </w:r>
          </w:p>
          <w:p w:rsidR="00140252" w:rsidRDefault="00E26C4E" w:rsidP="00FD27F8">
            <w:pPr>
              <w:spacing w:before="120"/>
              <w:rPr>
                <w:rFonts w:ascii="Arial" w:hAnsi="Arial" w:cs="Arial"/>
                <w:sz w:val="20"/>
                <w:lang w:val="en-US"/>
              </w:rPr>
            </w:pPr>
            <w:r>
              <w:rPr>
                <w:rFonts w:ascii="Arial" w:hAnsi="Arial" w:cs="Arial"/>
                <w:sz w:val="20"/>
                <w:lang w:val="en-US"/>
              </w:rPr>
              <w:t xml:space="preserve">3. </w:t>
            </w:r>
            <w:r w:rsidR="00140252" w:rsidRPr="00D426C2">
              <w:rPr>
                <w:rFonts w:ascii="Arial" w:hAnsi="Arial" w:cs="Arial"/>
                <w:sz w:val="20"/>
              </w:rPr>
              <w:t xml:space="preserve">Nội </w:t>
            </w:r>
          </w:p>
          <w:p w:rsidR="00140252" w:rsidRDefault="00E26C4E" w:rsidP="00FD27F8">
            <w:pPr>
              <w:spacing w:before="120"/>
              <w:rPr>
                <w:rFonts w:ascii="Arial" w:hAnsi="Arial" w:cs="Arial"/>
                <w:sz w:val="20"/>
                <w:lang w:val="en-US"/>
              </w:rPr>
            </w:pPr>
            <w:r>
              <w:rPr>
                <w:rFonts w:ascii="Arial" w:hAnsi="Arial" w:cs="Arial"/>
                <w:sz w:val="20"/>
                <w:lang w:val="en-US"/>
              </w:rPr>
              <w:t xml:space="preserve">4. </w:t>
            </w:r>
            <w:r w:rsidR="00140252">
              <w:rPr>
                <w:rFonts w:ascii="Arial" w:hAnsi="Arial" w:cs="Arial"/>
                <w:sz w:val="20"/>
                <w:lang w:val="en-US"/>
              </w:rPr>
              <w:t>Ngoại</w:t>
            </w:r>
          </w:p>
          <w:p w:rsidR="00140252" w:rsidRDefault="00E26C4E" w:rsidP="00FD27F8">
            <w:pPr>
              <w:spacing w:before="120"/>
              <w:rPr>
                <w:rFonts w:ascii="Arial" w:hAnsi="Arial" w:cs="Arial"/>
                <w:sz w:val="20"/>
                <w:lang w:val="en-US"/>
              </w:rPr>
            </w:pPr>
            <w:r>
              <w:rPr>
                <w:rFonts w:ascii="Arial" w:hAnsi="Arial" w:cs="Arial"/>
                <w:sz w:val="20"/>
                <w:lang w:val="en-US"/>
              </w:rPr>
              <w:t xml:space="preserve">5. </w:t>
            </w:r>
            <w:r w:rsidR="00140252">
              <w:rPr>
                <w:rFonts w:ascii="Arial" w:hAnsi="Arial" w:cs="Arial"/>
                <w:sz w:val="20"/>
                <w:lang w:val="en-US"/>
              </w:rPr>
              <w:t>Sản</w:t>
            </w:r>
          </w:p>
          <w:p w:rsidR="00140252" w:rsidRPr="00140252" w:rsidRDefault="00E26C4E" w:rsidP="00FD27F8">
            <w:pPr>
              <w:spacing w:before="120"/>
              <w:rPr>
                <w:rFonts w:ascii="Arial" w:hAnsi="Arial" w:cs="Arial"/>
                <w:sz w:val="20"/>
                <w:lang w:val="en-US"/>
              </w:rPr>
            </w:pPr>
            <w:r>
              <w:rPr>
                <w:rFonts w:ascii="Arial" w:hAnsi="Arial" w:cs="Arial"/>
                <w:sz w:val="20"/>
                <w:lang w:val="en-US"/>
              </w:rPr>
              <w:t xml:space="preserve">6. </w:t>
            </w:r>
            <w:r w:rsidR="00140252">
              <w:rPr>
                <w:rFonts w:ascii="Arial" w:hAnsi="Arial" w:cs="Arial"/>
                <w:sz w:val="20"/>
                <w:lang w:val="en-US"/>
              </w:rPr>
              <w:t>Nhi</w:t>
            </w:r>
          </w:p>
        </w:tc>
        <w:tc>
          <w:tcPr>
            <w:tcW w:w="1716" w:type="pct"/>
            <w:gridSpan w:val="2"/>
            <w:tcBorders>
              <w:top w:val="single" w:sz="4" w:space="0" w:color="auto"/>
              <w:bottom w:val="nil"/>
              <w:right w:val="single" w:sz="4" w:space="0" w:color="auto"/>
            </w:tcBorders>
            <w:shd w:val="clear" w:color="auto" w:fill="FFFFFF"/>
          </w:tcPr>
          <w:p w:rsidR="00140252" w:rsidRDefault="00140252" w:rsidP="00FD27F8">
            <w:pPr>
              <w:spacing w:before="120"/>
              <w:rPr>
                <w:rFonts w:ascii="Arial" w:hAnsi="Arial" w:cs="Arial"/>
                <w:sz w:val="20"/>
                <w:lang w:val="en-US"/>
              </w:rPr>
            </w:pPr>
            <w:r w:rsidRPr="00D426C2">
              <w:rPr>
                <w:rFonts w:ascii="Arial" w:hAnsi="Arial" w:cs="Arial"/>
                <w:sz w:val="20"/>
              </w:rPr>
              <w:t>7. Truyền nhiễ</w:t>
            </w:r>
            <w:r>
              <w:rPr>
                <w:rFonts w:ascii="Arial" w:hAnsi="Arial" w:cs="Arial"/>
                <w:sz w:val="20"/>
              </w:rPr>
              <w:t>m</w:t>
            </w:r>
          </w:p>
          <w:p w:rsidR="00140252" w:rsidRDefault="00140252" w:rsidP="00FD27F8">
            <w:pPr>
              <w:spacing w:before="120"/>
              <w:rPr>
                <w:rFonts w:ascii="Arial" w:hAnsi="Arial" w:cs="Arial"/>
                <w:sz w:val="20"/>
                <w:lang w:val="en-US"/>
              </w:rPr>
            </w:pPr>
            <w:r>
              <w:rPr>
                <w:rFonts w:ascii="Arial" w:hAnsi="Arial" w:cs="Arial"/>
                <w:sz w:val="20"/>
              </w:rPr>
              <w:t>8. Chuyên khoa l</w:t>
            </w:r>
            <w:r>
              <w:rPr>
                <w:rFonts w:ascii="Arial" w:hAnsi="Arial" w:cs="Arial"/>
                <w:sz w:val="20"/>
                <w:lang w:val="en-US"/>
              </w:rPr>
              <w:t>ẻ (mắt, TMH, RHM…)</w:t>
            </w:r>
            <w:r w:rsidRPr="00D426C2">
              <w:rPr>
                <w:rFonts w:ascii="Arial" w:hAnsi="Arial" w:cs="Arial"/>
                <w:sz w:val="20"/>
              </w:rPr>
              <w:t xml:space="preserve"> </w:t>
            </w:r>
          </w:p>
          <w:p w:rsidR="00140252" w:rsidRPr="00140252" w:rsidRDefault="00140252" w:rsidP="00FD27F8">
            <w:pPr>
              <w:spacing w:before="120"/>
              <w:rPr>
                <w:rFonts w:ascii="Arial" w:hAnsi="Arial" w:cs="Arial"/>
                <w:sz w:val="20"/>
                <w:lang w:val="en-US"/>
              </w:rPr>
            </w:pPr>
            <w:r w:rsidRPr="00D426C2">
              <w:rPr>
                <w:rFonts w:ascii="Arial" w:hAnsi="Arial" w:cs="Arial"/>
                <w:sz w:val="20"/>
              </w:rPr>
              <w:t>9. Các khoa không trực tiếp KCB</w:t>
            </w:r>
          </w:p>
          <w:p w:rsidR="00140252" w:rsidRPr="00D426C2" w:rsidRDefault="00140252" w:rsidP="00FD27F8">
            <w:pPr>
              <w:spacing w:before="120"/>
              <w:rPr>
                <w:rFonts w:ascii="Arial" w:hAnsi="Arial" w:cs="Arial"/>
                <w:sz w:val="20"/>
              </w:rPr>
            </w:pPr>
            <w:r w:rsidRPr="00D426C2">
              <w:rPr>
                <w:rFonts w:ascii="Arial" w:hAnsi="Arial" w:cs="Arial"/>
                <w:sz w:val="20"/>
              </w:rPr>
              <w:t>10. Dược</w:t>
            </w:r>
          </w:p>
          <w:p w:rsidR="00140252" w:rsidRPr="00D426C2" w:rsidRDefault="00140252" w:rsidP="00FD27F8">
            <w:pPr>
              <w:spacing w:before="120"/>
              <w:rPr>
                <w:rFonts w:ascii="Arial" w:hAnsi="Arial" w:cs="Arial"/>
                <w:sz w:val="20"/>
              </w:rPr>
            </w:pPr>
            <w:r w:rsidRPr="00D426C2">
              <w:rPr>
                <w:rFonts w:ascii="Arial" w:hAnsi="Arial" w:cs="Arial"/>
                <w:sz w:val="20"/>
              </w:rPr>
              <w:t>11. Dự phòng</w:t>
            </w:r>
          </w:p>
          <w:p w:rsidR="00140252" w:rsidRPr="00D426C2" w:rsidRDefault="00140252" w:rsidP="00FD27F8">
            <w:pPr>
              <w:spacing w:before="120"/>
              <w:rPr>
                <w:rFonts w:ascii="Arial" w:hAnsi="Arial" w:cs="Arial"/>
                <w:sz w:val="20"/>
              </w:rPr>
            </w:pPr>
            <w:r w:rsidRPr="00D426C2">
              <w:rPr>
                <w:rFonts w:ascii="Arial" w:hAnsi="Arial" w:cs="Arial"/>
                <w:sz w:val="20"/>
              </w:rPr>
              <w:t>12. Khác (ghi rõ)...</w:t>
            </w:r>
          </w:p>
        </w:tc>
      </w:tr>
      <w:tr w:rsidR="00140252" w:rsidRPr="00D426C2">
        <w:tblPrEx>
          <w:tblCellMar>
            <w:top w:w="0" w:type="dxa"/>
            <w:left w:w="0" w:type="dxa"/>
            <w:bottom w:w="0" w:type="dxa"/>
            <w:right w:w="0" w:type="dxa"/>
          </w:tblCellMar>
        </w:tblPrEx>
        <w:tc>
          <w:tcPr>
            <w:tcW w:w="483" w:type="pct"/>
            <w:tcBorders>
              <w:top w:val="single" w:sz="4" w:space="0" w:color="auto"/>
              <w:left w:val="single" w:sz="4" w:space="0" w:color="auto"/>
              <w:bottom w:val="nil"/>
              <w:right w:val="nil"/>
            </w:tcBorders>
            <w:shd w:val="clear" w:color="auto" w:fill="FFFFFF"/>
          </w:tcPr>
          <w:p w:rsidR="00B3773C" w:rsidRPr="00D426C2" w:rsidRDefault="00B3773C" w:rsidP="00FD27F8">
            <w:pPr>
              <w:spacing w:before="120"/>
              <w:jc w:val="center"/>
              <w:rPr>
                <w:rFonts w:ascii="Arial" w:hAnsi="Arial" w:cs="Arial"/>
                <w:sz w:val="20"/>
              </w:rPr>
            </w:pPr>
            <w:r w:rsidRPr="00D426C2">
              <w:rPr>
                <w:rFonts w:ascii="Arial" w:hAnsi="Arial" w:cs="Arial"/>
                <w:sz w:val="20"/>
              </w:rPr>
              <w:t>A9.</w:t>
            </w:r>
          </w:p>
        </w:tc>
        <w:tc>
          <w:tcPr>
            <w:tcW w:w="1224" w:type="pct"/>
            <w:tcBorders>
              <w:top w:val="single" w:sz="4" w:space="0" w:color="auto"/>
              <w:left w:val="single" w:sz="4" w:space="0" w:color="auto"/>
              <w:bottom w:val="nil"/>
              <w:right w:val="nil"/>
            </w:tcBorders>
            <w:shd w:val="clear" w:color="auto" w:fill="FFFFFF"/>
          </w:tcPr>
          <w:p w:rsidR="00B3773C" w:rsidRPr="00D426C2" w:rsidRDefault="00B3773C" w:rsidP="00FD27F8">
            <w:pPr>
              <w:spacing w:before="120"/>
              <w:rPr>
                <w:rFonts w:ascii="Arial" w:hAnsi="Arial" w:cs="Arial"/>
                <w:sz w:val="20"/>
              </w:rPr>
            </w:pPr>
            <w:r w:rsidRPr="00D426C2">
              <w:rPr>
                <w:rFonts w:ascii="Arial" w:hAnsi="Arial" w:cs="Arial"/>
                <w:sz w:val="20"/>
              </w:rPr>
              <w:t>Anh/Chị có đượ</w:t>
            </w:r>
            <w:r w:rsidR="00E26C4E">
              <w:rPr>
                <w:rFonts w:ascii="Arial" w:hAnsi="Arial" w:cs="Arial"/>
                <w:sz w:val="20"/>
              </w:rPr>
              <w:t>c p</w:t>
            </w:r>
            <w:r w:rsidR="00E26C4E">
              <w:rPr>
                <w:rFonts w:ascii="Arial" w:hAnsi="Arial" w:cs="Arial"/>
                <w:sz w:val="20"/>
                <w:lang w:val="en-US"/>
              </w:rPr>
              <w:t>h</w:t>
            </w:r>
            <w:r w:rsidR="00E26C4E" w:rsidRPr="00D426C2">
              <w:rPr>
                <w:rFonts w:ascii="Arial" w:hAnsi="Arial" w:cs="Arial"/>
                <w:sz w:val="20"/>
              </w:rPr>
              <w:t xml:space="preserve">ân công kiêm nhiệm nhiều </w:t>
            </w:r>
            <w:r w:rsidRPr="00D426C2">
              <w:rPr>
                <w:rFonts w:ascii="Arial" w:hAnsi="Arial" w:cs="Arial"/>
                <w:sz w:val="20"/>
              </w:rPr>
              <w:t>công việc không?</w:t>
            </w:r>
          </w:p>
        </w:tc>
        <w:tc>
          <w:tcPr>
            <w:tcW w:w="3293" w:type="pct"/>
            <w:gridSpan w:val="6"/>
            <w:tcBorders>
              <w:top w:val="single" w:sz="4" w:space="0" w:color="auto"/>
              <w:left w:val="single" w:sz="4" w:space="0" w:color="auto"/>
              <w:bottom w:val="nil"/>
              <w:right w:val="single" w:sz="4" w:space="0" w:color="auto"/>
            </w:tcBorders>
            <w:shd w:val="clear" w:color="auto" w:fill="FFFFFF"/>
          </w:tcPr>
          <w:p w:rsidR="00B3773C" w:rsidRPr="00D426C2" w:rsidRDefault="00B3773C" w:rsidP="00FD27F8">
            <w:pPr>
              <w:spacing w:before="120"/>
              <w:rPr>
                <w:rFonts w:ascii="Arial" w:hAnsi="Arial" w:cs="Arial"/>
                <w:sz w:val="20"/>
              </w:rPr>
            </w:pPr>
            <w:r w:rsidRPr="00D426C2">
              <w:rPr>
                <w:rFonts w:ascii="Arial" w:hAnsi="Arial" w:cs="Arial"/>
                <w:sz w:val="20"/>
              </w:rPr>
              <w:t>1. Không kiêm nhiệm</w:t>
            </w:r>
          </w:p>
          <w:p w:rsidR="00B3773C" w:rsidRPr="00D426C2" w:rsidRDefault="00E26C4E" w:rsidP="00FD27F8">
            <w:pPr>
              <w:spacing w:before="120"/>
              <w:rPr>
                <w:rFonts w:ascii="Arial" w:hAnsi="Arial" w:cs="Arial"/>
                <w:sz w:val="20"/>
              </w:rPr>
            </w:pPr>
            <w:r>
              <w:rPr>
                <w:rFonts w:ascii="Arial" w:hAnsi="Arial" w:cs="Arial"/>
                <w:sz w:val="20"/>
                <w:lang w:val="en-US"/>
              </w:rPr>
              <w:t xml:space="preserve">2. </w:t>
            </w:r>
            <w:r w:rsidR="00B3773C" w:rsidRPr="00D426C2">
              <w:rPr>
                <w:rFonts w:ascii="Arial" w:hAnsi="Arial" w:cs="Arial"/>
                <w:sz w:val="20"/>
              </w:rPr>
              <w:t>Kiêm nhiệm 2 công việc</w:t>
            </w:r>
          </w:p>
          <w:p w:rsidR="00B3773C" w:rsidRPr="00D426C2" w:rsidRDefault="00E26C4E" w:rsidP="00FD27F8">
            <w:pPr>
              <w:spacing w:before="120"/>
              <w:rPr>
                <w:rFonts w:ascii="Arial" w:hAnsi="Arial" w:cs="Arial"/>
                <w:sz w:val="20"/>
              </w:rPr>
            </w:pPr>
            <w:r>
              <w:rPr>
                <w:rFonts w:ascii="Arial" w:hAnsi="Arial" w:cs="Arial"/>
                <w:sz w:val="20"/>
                <w:lang w:val="en-US"/>
              </w:rPr>
              <w:t xml:space="preserve">3. </w:t>
            </w:r>
            <w:r w:rsidR="00B3773C" w:rsidRPr="00D426C2">
              <w:rPr>
                <w:rFonts w:ascii="Arial" w:hAnsi="Arial" w:cs="Arial"/>
                <w:sz w:val="20"/>
              </w:rPr>
              <w:t>Kiêm nhiệm từ 3 công việc tr</w:t>
            </w:r>
            <w:r>
              <w:rPr>
                <w:rFonts w:ascii="Arial" w:hAnsi="Arial" w:cs="Arial"/>
                <w:sz w:val="20"/>
                <w:lang w:val="en-US"/>
              </w:rPr>
              <w:t>ở</w:t>
            </w:r>
            <w:r w:rsidR="00B3773C" w:rsidRPr="00D426C2">
              <w:rPr>
                <w:rFonts w:ascii="Arial" w:hAnsi="Arial" w:cs="Arial"/>
                <w:sz w:val="20"/>
              </w:rPr>
              <w:t xml:space="preserve"> lên</w:t>
            </w:r>
          </w:p>
        </w:tc>
      </w:tr>
      <w:tr w:rsidR="00B3773C" w:rsidRPr="00D426C2">
        <w:tblPrEx>
          <w:tblCellMar>
            <w:top w:w="0" w:type="dxa"/>
            <w:left w:w="0" w:type="dxa"/>
            <w:bottom w:w="0" w:type="dxa"/>
            <w:right w:w="0" w:type="dxa"/>
          </w:tblCellMar>
        </w:tblPrEx>
        <w:tc>
          <w:tcPr>
            <w:tcW w:w="483" w:type="pct"/>
            <w:tcBorders>
              <w:top w:val="single" w:sz="4" w:space="0" w:color="auto"/>
              <w:left w:val="single" w:sz="4" w:space="0" w:color="auto"/>
              <w:bottom w:val="single" w:sz="4" w:space="0" w:color="auto"/>
              <w:right w:val="nil"/>
            </w:tcBorders>
            <w:shd w:val="clear" w:color="auto" w:fill="FFFFFF"/>
          </w:tcPr>
          <w:p w:rsidR="00B3773C" w:rsidRPr="00D426C2" w:rsidRDefault="00B3773C" w:rsidP="00FD27F8">
            <w:pPr>
              <w:spacing w:before="120"/>
              <w:jc w:val="center"/>
              <w:rPr>
                <w:rFonts w:ascii="Arial" w:hAnsi="Arial" w:cs="Arial"/>
                <w:sz w:val="20"/>
              </w:rPr>
            </w:pPr>
            <w:r w:rsidRPr="00D426C2">
              <w:rPr>
                <w:rFonts w:ascii="Arial" w:hAnsi="Arial" w:cs="Arial"/>
                <w:sz w:val="20"/>
              </w:rPr>
              <w:t>A10.</w:t>
            </w:r>
          </w:p>
        </w:tc>
        <w:tc>
          <w:tcPr>
            <w:tcW w:w="4517" w:type="pct"/>
            <w:gridSpan w:val="7"/>
            <w:tcBorders>
              <w:top w:val="single" w:sz="4" w:space="0" w:color="auto"/>
              <w:left w:val="single" w:sz="4" w:space="0" w:color="auto"/>
              <w:bottom w:val="single" w:sz="4" w:space="0" w:color="auto"/>
              <w:right w:val="single" w:sz="4" w:space="0" w:color="auto"/>
            </w:tcBorders>
            <w:shd w:val="clear" w:color="auto" w:fill="FFFFFF"/>
          </w:tcPr>
          <w:p w:rsidR="00B3773C" w:rsidRPr="00D426C2" w:rsidRDefault="00B3773C" w:rsidP="00FD27F8">
            <w:pPr>
              <w:spacing w:before="120"/>
              <w:rPr>
                <w:rFonts w:ascii="Arial" w:hAnsi="Arial" w:cs="Arial"/>
                <w:sz w:val="20"/>
              </w:rPr>
            </w:pPr>
            <w:r w:rsidRPr="00D426C2">
              <w:rPr>
                <w:rFonts w:ascii="Arial" w:hAnsi="Arial" w:cs="Arial"/>
                <w:sz w:val="20"/>
              </w:rPr>
              <w:t>Trung bình Anh/Chi trực mấy lần trong môt tháng?</w:t>
            </w:r>
            <w:r w:rsidR="004C7902">
              <w:rPr>
                <w:rFonts w:ascii="Arial" w:hAnsi="Arial" w:cs="Arial"/>
                <w:sz w:val="20"/>
                <w:lang w:val="en-US"/>
              </w:rPr>
              <w:t xml:space="preserve"> ………………….</w:t>
            </w:r>
            <w:r>
              <w:rPr>
                <w:rFonts w:ascii="Arial" w:hAnsi="Arial" w:cs="Arial"/>
                <w:sz w:val="20"/>
              </w:rPr>
              <w:t xml:space="preserve"> </w:t>
            </w:r>
            <w:r w:rsidRPr="00D426C2">
              <w:rPr>
                <w:rFonts w:ascii="Arial" w:hAnsi="Arial" w:cs="Arial"/>
                <w:sz w:val="20"/>
              </w:rPr>
              <w:t>lần</w:t>
            </w:r>
          </w:p>
        </w:tc>
      </w:tr>
    </w:tbl>
    <w:p w:rsidR="00D426C2" w:rsidRPr="004C7902" w:rsidRDefault="00D426C2" w:rsidP="00FD27F8">
      <w:pPr>
        <w:spacing w:before="120"/>
        <w:rPr>
          <w:rFonts w:ascii="Arial" w:hAnsi="Arial" w:cs="Arial"/>
          <w:b/>
          <w:sz w:val="20"/>
        </w:rPr>
      </w:pPr>
      <w:r w:rsidRPr="004C7902">
        <w:rPr>
          <w:rFonts w:ascii="Arial" w:hAnsi="Arial" w:cs="Arial"/>
          <w:b/>
          <w:sz w:val="20"/>
        </w:rPr>
        <w:t>ĐÁNH GIÁ S</w:t>
      </w:r>
      <w:r w:rsidR="004C7902" w:rsidRPr="004C7902">
        <w:rPr>
          <w:rFonts w:ascii="Arial" w:hAnsi="Arial" w:cs="Arial"/>
          <w:b/>
          <w:sz w:val="20"/>
          <w:lang w:val="en-US"/>
        </w:rPr>
        <w:t>Ự</w:t>
      </w:r>
      <w:r w:rsidRPr="004C7902">
        <w:rPr>
          <w:rFonts w:ascii="Arial" w:hAnsi="Arial" w:cs="Arial"/>
          <w:b/>
          <w:sz w:val="20"/>
        </w:rPr>
        <w:t xml:space="preserve"> HÀI LÒNG V</w:t>
      </w:r>
      <w:r w:rsidR="004C7902" w:rsidRPr="004C7902">
        <w:rPr>
          <w:rFonts w:ascii="Arial" w:hAnsi="Arial" w:cs="Arial"/>
          <w:b/>
          <w:sz w:val="20"/>
          <w:lang w:val="en-US"/>
        </w:rPr>
        <w:t xml:space="preserve">Ề </w:t>
      </w:r>
      <w:r w:rsidRPr="004C7902">
        <w:rPr>
          <w:rFonts w:ascii="Arial" w:hAnsi="Arial" w:cs="Arial"/>
          <w:b/>
          <w:sz w:val="20"/>
        </w:rPr>
        <w:t>BỆNH VIỆN</w:t>
      </w:r>
    </w:p>
    <w:p w:rsidR="00D426C2" w:rsidRDefault="00D426C2" w:rsidP="00FD27F8">
      <w:pPr>
        <w:spacing w:before="120"/>
        <w:rPr>
          <w:rFonts w:ascii="Arial" w:hAnsi="Arial" w:cs="Arial"/>
          <w:sz w:val="20"/>
          <w:lang w:val="en-US"/>
        </w:rPr>
      </w:pPr>
      <w:r w:rsidRPr="00D426C2">
        <w:rPr>
          <w:rFonts w:ascii="Arial" w:hAnsi="Arial" w:cs="Arial"/>
          <w:sz w:val="20"/>
        </w:rPr>
        <w:t xml:space="preserve">Quý đồng nghiệp đánh dấu gạch chéo vào một số </w:t>
      </w:r>
      <w:r w:rsidRPr="004C7902">
        <w:rPr>
          <w:rFonts w:ascii="Arial" w:hAnsi="Arial" w:cs="Arial"/>
          <w:b/>
          <w:sz w:val="20"/>
        </w:rPr>
        <w:t>từ 1 đến 5</w:t>
      </w:r>
      <w:r w:rsidRPr="00D426C2">
        <w:rPr>
          <w:rFonts w:ascii="Arial" w:hAnsi="Arial" w:cs="Arial"/>
          <w:sz w:val="20"/>
        </w:rPr>
        <w:t xml:space="preserve">, tương ứng với </w:t>
      </w:r>
      <w:r w:rsidRPr="004C7902">
        <w:rPr>
          <w:rFonts w:ascii="Arial" w:hAnsi="Arial" w:cs="Arial"/>
          <w:b/>
          <w:sz w:val="20"/>
        </w:rPr>
        <w:t>mức độ hài lòng hoặc nhận xét từ rất kém đến r</w:t>
      </w:r>
      <w:r w:rsidR="004C7902">
        <w:rPr>
          <w:rFonts w:ascii="Arial" w:hAnsi="Arial" w:cs="Arial"/>
          <w:b/>
          <w:sz w:val="20"/>
          <w:lang w:val="en-US"/>
        </w:rPr>
        <w:t>ấ</w:t>
      </w:r>
      <w:r w:rsidRPr="004C7902">
        <w:rPr>
          <w:rFonts w:ascii="Arial" w:hAnsi="Arial" w:cs="Arial"/>
          <w:b/>
          <w:sz w:val="20"/>
        </w:rPr>
        <w:t>t tốt</w:t>
      </w:r>
      <w:r w:rsidRPr="00D426C2">
        <w:rPr>
          <w:rFonts w:ascii="Arial" w:hAnsi="Arial" w:cs="Arial"/>
          <w:sz w:val="20"/>
        </w:rPr>
        <w:t xml:space="preserve"> cho t</w:t>
      </w:r>
      <w:r w:rsidR="004C7902">
        <w:rPr>
          <w:rFonts w:ascii="Arial" w:hAnsi="Arial" w:cs="Arial"/>
          <w:sz w:val="20"/>
          <w:lang w:val="en-US"/>
        </w:rPr>
        <w:t>ừ</w:t>
      </w:r>
      <w:r w:rsidRPr="00D426C2">
        <w:rPr>
          <w:rFonts w:ascii="Arial" w:hAnsi="Arial" w:cs="Arial"/>
          <w:sz w:val="20"/>
        </w:rPr>
        <w:t>ng câu hỏi dưới đây;</w:t>
      </w:r>
      <w:r>
        <w:rPr>
          <w:rFonts w:ascii="Arial" w:hAnsi="Arial" w:cs="Arial"/>
          <w:sz w:val="20"/>
        </w:rPr>
        <w:t xml:space="preserve"> </w:t>
      </w:r>
    </w:p>
    <w:tbl>
      <w:tblPr>
        <w:tblW w:w="5000" w:type="pct"/>
        <w:tblCellMar>
          <w:left w:w="0" w:type="dxa"/>
          <w:right w:w="0" w:type="dxa"/>
        </w:tblCellMar>
        <w:tblLook w:val="0000" w:firstRow="0" w:lastRow="0" w:firstColumn="0" w:lastColumn="0" w:noHBand="0" w:noVBand="0"/>
      </w:tblPr>
      <w:tblGrid>
        <w:gridCol w:w="2240"/>
        <w:gridCol w:w="1832"/>
        <w:gridCol w:w="1611"/>
        <w:gridCol w:w="1263"/>
        <w:gridCol w:w="1704"/>
      </w:tblGrid>
      <w:tr w:rsidR="004C7902" w:rsidRPr="00D426C2">
        <w:tblPrEx>
          <w:tblCellMar>
            <w:top w:w="0" w:type="dxa"/>
            <w:left w:w="0" w:type="dxa"/>
            <w:bottom w:w="0" w:type="dxa"/>
            <w:right w:w="0" w:type="dxa"/>
          </w:tblCellMar>
        </w:tblPrEx>
        <w:tc>
          <w:tcPr>
            <w:tcW w:w="1295" w:type="pct"/>
            <w:tcBorders>
              <w:top w:val="single" w:sz="4" w:space="0" w:color="auto"/>
              <w:left w:val="single" w:sz="4" w:space="0" w:color="auto"/>
              <w:bottom w:val="nil"/>
              <w:right w:val="nil"/>
            </w:tcBorders>
            <w:shd w:val="clear" w:color="auto" w:fill="FFFFFF"/>
            <w:vAlign w:val="center"/>
          </w:tcPr>
          <w:p w:rsidR="004C7902" w:rsidRPr="00D426C2" w:rsidRDefault="002653B0" w:rsidP="00FD27F8">
            <w:pPr>
              <w:spacing w:before="120"/>
              <w:jc w:val="center"/>
              <w:rPr>
                <w:rFonts w:ascii="Arial" w:hAnsi="Arial" w:cs="Arial"/>
                <w:sz w:val="20"/>
              </w:rPr>
            </w:pPr>
            <w:r>
              <w:rPr>
                <w:rFonts w:ascii="Arial" w:hAnsi="Arial" w:cs="Arial"/>
                <w:noProof/>
                <w:sz w:val="20"/>
                <w:lang w:val="en-US" w:eastAsia="en-US"/>
              </w:rPr>
              <w:drawing>
                <wp:inline distT="0" distB="0" distL="0" distR="0">
                  <wp:extent cx="190500" cy="209550"/>
                  <wp:effectExtent l="0" t="0" r="0" b="0"/>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 cy="209550"/>
                          </a:xfrm>
                          <a:prstGeom prst="rect">
                            <a:avLst/>
                          </a:prstGeom>
                          <a:noFill/>
                          <a:ln>
                            <a:noFill/>
                          </a:ln>
                        </pic:spPr>
                      </pic:pic>
                    </a:graphicData>
                  </a:graphic>
                </wp:inline>
              </w:drawing>
            </w:r>
            <w:r w:rsidR="004C7902" w:rsidRPr="00D426C2">
              <w:rPr>
                <w:rFonts w:ascii="Arial" w:hAnsi="Arial" w:cs="Arial"/>
                <w:sz w:val="20"/>
              </w:rPr>
              <w:t xml:space="preserve"> là:</w:t>
            </w:r>
          </w:p>
        </w:tc>
        <w:tc>
          <w:tcPr>
            <w:tcW w:w="1059" w:type="pct"/>
            <w:tcBorders>
              <w:top w:val="single" w:sz="4" w:space="0" w:color="auto"/>
              <w:left w:val="single" w:sz="4" w:space="0" w:color="auto"/>
              <w:bottom w:val="nil"/>
              <w:right w:val="nil"/>
            </w:tcBorders>
            <w:shd w:val="clear" w:color="auto" w:fill="FFFFFF"/>
            <w:vAlign w:val="center"/>
          </w:tcPr>
          <w:p w:rsidR="004C7902" w:rsidRPr="00D426C2" w:rsidRDefault="002653B0" w:rsidP="00FD27F8">
            <w:pPr>
              <w:spacing w:before="120"/>
              <w:jc w:val="center"/>
              <w:rPr>
                <w:rFonts w:ascii="Arial" w:hAnsi="Arial" w:cs="Arial"/>
                <w:sz w:val="20"/>
              </w:rPr>
            </w:pPr>
            <w:r>
              <w:rPr>
                <w:rFonts w:ascii="Arial" w:hAnsi="Arial" w:cs="Arial"/>
                <w:noProof/>
                <w:sz w:val="20"/>
                <w:lang w:val="en-US" w:eastAsia="en-US"/>
              </w:rPr>
              <w:drawing>
                <wp:inline distT="0" distB="0" distL="0" distR="0">
                  <wp:extent cx="209550" cy="209550"/>
                  <wp:effectExtent l="0" t="0" r="0" b="0"/>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sidR="004C7902" w:rsidRPr="00D426C2">
              <w:rPr>
                <w:rFonts w:ascii="Arial" w:hAnsi="Arial" w:cs="Arial"/>
                <w:sz w:val="20"/>
              </w:rPr>
              <w:t>là:</w:t>
            </w:r>
          </w:p>
        </w:tc>
        <w:tc>
          <w:tcPr>
            <w:tcW w:w="931" w:type="pct"/>
            <w:tcBorders>
              <w:top w:val="single" w:sz="4" w:space="0" w:color="auto"/>
              <w:left w:val="single" w:sz="4" w:space="0" w:color="auto"/>
              <w:bottom w:val="nil"/>
              <w:right w:val="nil"/>
            </w:tcBorders>
            <w:shd w:val="clear" w:color="auto" w:fill="FFFFFF"/>
            <w:vAlign w:val="center"/>
          </w:tcPr>
          <w:p w:rsidR="004C7902" w:rsidRPr="00D426C2" w:rsidRDefault="002653B0" w:rsidP="00FD27F8">
            <w:pPr>
              <w:spacing w:before="120"/>
              <w:jc w:val="center"/>
              <w:rPr>
                <w:rFonts w:ascii="Arial" w:hAnsi="Arial" w:cs="Arial"/>
                <w:sz w:val="20"/>
              </w:rPr>
            </w:pPr>
            <w:r>
              <w:rPr>
                <w:rFonts w:ascii="Arial" w:hAnsi="Arial" w:cs="Arial"/>
                <w:noProof/>
                <w:sz w:val="20"/>
                <w:lang w:val="en-US" w:eastAsia="en-US"/>
              </w:rPr>
              <w:drawing>
                <wp:inline distT="0" distB="0" distL="0" distR="0">
                  <wp:extent cx="228600" cy="228600"/>
                  <wp:effectExtent l="0" t="0" r="0" b="0"/>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004C7902" w:rsidRPr="00D426C2">
              <w:rPr>
                <w:rFonts w:ascii="Arial" w:hAnsi="Arial" w:cs="Arial"/>
                <w:sz w:val="20"/>
              </w:rPr>
              <w:t xml:space="preserve"> là:</w:t>
            </w:r>
          </w:p>
        </w:tc>
        <w:tc>
          <w:tcPr>
            <w:tcW w:w="730" w:type="pct"/>
            <w:tcBorders>
              <w:top w:val="single" w:sz="4" w:space="0" w:color="auto"/>
              <w:left w:val="single" w:sz="4" w:space="0" w:color="auto"/>
              <w:bottom w:val="nil"/>
              <w:right w:val="nil"/>
            </w:tcBorders>
            <w:shd w:val="clear" w:color="auto" w:fill="FFFFFF"/>
            <w:vAlign w:val="center"/>
          </w:tcPr>
          <w:p w:rsidR="004C7902" w:rsidRPr="00D426C2" w:rsidRDefault="002653B0" w:rsidP="00FD27F8">
            <w:pPr>
              <w:spacing w:before="120"/>
              <w:jc w:val="center"/>
              <w:rPr>
                <w:rFonts w:ascii="Arial" w:hAnsi="Arial" w:cs="Arial"/>
                <w:sz w:val="20"/>
              </w:rPr>
            </w:pPr>
            <w:r>
              <w:rPr>
                <w:rFonts w:ascii="Arial" w:hAnsi="Arial" w:cs="Arial"/>
                <w:noProof/>
                <w:sz w:val="20"/>
                <w:lang w:val="en-US" w:eastAsia="en-US"/>
              </w:rPr>
              <w:drawing>
                <wp:inline distT="0" distB="0" distL="0" distR="0">
                  <wp:extent cx="247650" cy="238125"/>
                  <wp:effectExtent l="0" t="0" r="0" b="9525"/>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7650" cy="238125"/>
                          </a:xfrm>
                          <a:prstGeom prst="rect">
                            <a:avLst/>
                          </a:prstGeom>
                          <a:noFill/>
                          <a:ln>
                            <a:noFill/>
                          </a:ln>
                        </pic:spPr>
                      </pic:pic>
                    </a:graphicData>
                  </a:graphic>
                </wp:inline>
              </w:drawing>
            </w:r>
            <w:r w:rsidR="004C7902" w:rsidRPr="00D426C2">
              <w:rPr>
                <w:rFonts w:ascii="Arial" w:hAnsi="Arial" w:cs="Arial"/>
                <w:sz w:val="20"/>
              </w:rPr>
              <w:t>là:</w:t>
            </w:r>
          </w:p>
        </w:tc>
        <w:tc>
          <w:tcPr>
            <w:tcW w:w="985" w:type="pct"/>
            <w:tcBorders>
              <w:top w:val="single" w:sz="4" w:space="0" w:color="auto"/>
              <w:left w:val="single" w:sz="4" w:space="0" w:color="auto"/>
              <w:bottom w:val="nil"/>
              <w:right w:val="single" w:sz="4" w:space="0" w:color="auto"/>
            </w:tcBorders>
            <w:shd w:val="clear" w:color="auto" w:fill="FFFFFF"/>
            <w:vAlign w:val="center"/>
          </w:tcPr>
          <w:p w:rsidR="004C7902" w:rsidRPr="00D426C2" w:rsidRDefault="002653B0" w:rsidP="00FD27F8">
            <w:pPr>
              <w:spacing w:before="120"/>
              <w:jc w:val="center"/>
              <w:rPr>
                <w:rFonts w:ascii="Arial" w:hAnsi="Arial" w:cs="Arial"/>
                <w:sz w:val="20"/>
              </w:rPr>
            </w:pPr>
            <w:r>
              <w:rPr>
                <w:rFonts w:ascii="Arial" w:hAnsi="Arial" w:cs="Arial"/>
                <w:noProof/>
                <w:sz w:val="20"/>
                <w:lang w:val="en-US" w:eastAsia="en-US"/>
              </w:rPr>
              <w:drawing>
                <wp:inline distT="0" distB="0" distL="0" distR="0">
                  <wp:extent cx="238125" cy="247650"/>
                  <wp:effectExtent l="0" t="0" r="9525"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8125" cy="247650"/>
                          </a:xfrm>
                          <a:prstGeom prst="rect">
                            <a:avLst/>
                          </a:prstGeom>
                          <a:noFill/>
                          <a:ln>
                            <a:noFill/>
                          </a:ln>
                        </pic:spPr>
                      </pic:pic>
                    </a:graphicData>
                  </a:graphic>
                </wp:inline>
              </w:drawing>
            </w:r>
            <w:r w:rsidR="004C7902" w:rsidRPr="00D426C2">
              <w:rPr>
                <w:rFonts w:ascii="Arial" w:hAnsi="Arial" w:cs="Arial"/>
                <w:sz w:val="20"/>
              </w:rPr>
              <w:t>là:</w:t>
            </w:r>
          </w:p>
        </w:tc>
      </w:tr>
      <w:tr w:rsidR="004C7902" w:rsidRPr="00D426C2">
        <w:tblPrEx>
          <w:tblCellMar>
            <w:top w:w="0" w:type="dxa"/>
            <w:left w:w="0" w:type="dxa"/>
            <w:bottom w:w="0" w:type="dxa"/>
            <w:right w:w="0" w:type="dxa"/>
          </w:tblCellMar>
        </w:tblPrEx>
        <w:tc>
          <w:tcPr>
            <w:tcW w:w="1295" w:type="pct"/>
            <w:tcBorders>
              <w:top w:val="nil"/>
              <w:left w:val="single" w:sz="4" w:space="0" w:color="auto"/>
              <w:bottom w:val="nil"/>
              <w:right w:val="nil"/>
            </w:tcBorders>
            <w:shd w:val="clear" w:color="auto" w:fill="FFFFFF"/>
            <w:vAlign w:val="center"/>
          </w:tcPr>
          <w:p w:rsidR="004C7902" w:rsidRPr="00D426C2" w:rsidRDefault="004C7902" w:rsidP="00FD27F8">
            <w:pPr>
              <w:spacing w:before="120"/>
              <w:jc w:val="center"/>
              <w:rPr>
                <w:rFonts w:ascii="Arial" w:hAnsi="Arial" w:cs="Arial"/>
                <w:sz w:val="20"/>
              </w:rPr>
            </w:pPr>
            <w:r w:rsidRPr="00D426C2">
              <w:rPr>
                <w:rFonts w:ascii="Arial" w:hAnsi="Arial" w:cs="Arial"/>
                <w:sz w:val="20"/>
              </w:rPr>
              <w:t>Rất không hài lòng</w:t>
            </w:r>
          </w:p>
        </w:tc>
        <w:tc>
          <w:tcPr>
            <w:tcW w:w="1059" w:type="pct"/>
            <w:tcBorders>
              <w:top w:val="nil"/>
              <w:left w:val="single" w:sz="4" w:space="0" w:color="auto"/>
              <w:bottom w:val="nil"/>
              <w:right w:val="nil"/>
            </w:tcBorders>
            <w:shd w:val="clear" w:color="auto" w:fill="FFFFFF"/>
            <w:vAlign w:val="center"/>
          </w:tcPr>
          <w:p w:rsidR="004C7902" w:rsidRPr="00D426C2" w:rsidRDefault="004C7902" w:rsidP="00FD27F8">
            <w:pPr>
              <w:spacing w:before="120"/>
              <w:jc w:val="center"/>
              <w:rPr>
                <w:rFonts w:ascii="Arial" w:hAnsi="Arial" w:cs="Arial"/>
                <w:sz w:val="20"/>
              </w:rPr>
            </w:pPr>
            <w:r w:rsidRPr="00D426C2">
              <w:rPr>
                <w:rFonts w:ascii="Arial" w:hAnsi="Arial" w:cs="Arial"/>
                <w:sz w:val="20"/>
              </w:rPr>
              <w:t>Không hài lòng</w:t>
            </w:r>
          </w:p>
        </w:tc>
        <w:tc>
          <w:tcPr>
            <w:tcW w:w="931" w:type="pct"/>
            <w:tcBorders>
              <w:top w:val="nil"/>
              <w:left w:val="single" w:sz="4" w:space="0" w:color="auto"/>
              <w:bottom w:val="nil"/>
              <w:right w:val="nil"/>
            </w:tcBorders>
            <w:shd w:val="clear" w:color="auto" w:fill="FFFFFF"/>
            <w:vAlign w:val="center"/>
          </w:tcPr>
          <w:p w:rsidR="004C7902" w:rsidRPr="00D426C2" w:rsidRDefault="004C7902" w:rsidP="00FD27F8">
            <w:pPr>
              <w:spacing w:before="120"/>
              <w:jc w:val="center"/>
              <w:rPr>
                <w:rFonts w:ascii="Arial" w:hAnsi="Arial" w:cs="Arial"/>
                <w:sz w:val="20"/>
              </w:rPr>
            </w:pPr>
            <w:r>
              <w:rPr>
                <w:rFonts w:ascii="Arial" w:hAnsi="Arial" w:cs="Arial"/>
                <w:sz w:val="20"/>
              </w:rPr>
              <w:t>B</w:t>
            </w:r>
            <w:r>
              <w:rPr>
                <w:rFonts w:ascii="Arial" w:hAnsi="Arial" w:cs="Arial"/>
                <w:sz w:val="20"/>
                <w:lang w:val="en-US"/>
              </w:rPr>
              <w:t>ì</w:t>
            </w:r>
            <w:r w:rsidRPr="00D426C2">
              <w:rPr>
                <w:rFonts w:ascii="Arial" w:hAnsi="Arial" w:cs="Arial"/>
                <w:sz w:val="20"/>
              </w:rPr>
              <w:t>nh thường</w:t>
            </w:r>
          </w:p>
        </w:tc>
        <w:tc>
          <w:tcPr>
            <w:tcW w:w="730" w:type="pct"/>
            <w:tcBorders>
              <w:top w:val="nil"/>
              <w:left w:val="single" w:sz="4" w:space="0" w:color="auto"/>
              <w:bottom w:val="nil"/>
              <w:right w:val="nil"/>
            </w:tcBorders>
            <w:shd w:val="clear" w:color="auto" w:fill="FFFFFF"/>
            <w:vAlign w:val="center"/>
          </w:tcPr>
          <w:p w:rsidR="004C7902" w:rsidRPr="00D426C2" w:rsidRDefault="004C7902" w:rsidP="00FD27F8">
            <w:pPr>
              <w:spacing w:before="120"/>
              <w:jc w:val="center"/>
              <w:rPr>
                <w:rFonts w:ascii="Arial" w:hAnsi="Arial" w:cs="Arial"/>
                <w:sz w:val="20"/>
              </w:rPr>
            </w:pPr>
            <w:r w:rsidRPr="00D426C2">
              <w:rPr>
                <w:rFonts w:ascii="Arial" w:hAnsi="Arial" w:cs="Arial"/>
                <w:sz w:val="20"/>
              </w:rPr>
              <w:t>Hài lòng</w:t>
            </w:r>
          </w:p>
        </w:tc>
        <w:tc>
          <w:tcPr>
            <w:tcW w:w="985" w:type="pct"/>
            <w:tcBorders>
              <w:top w:val="nil"/>
              <w:left w:val="single" w:sz="4" w:space="0" w:color="auto"/>
              <w:bottom w:val="nil"/>
              <w:right w:val="single" w:sz="4" w:space="0" w:color="auto"/>
            </w:tcBorders>
            <w:shd w:val="clear" w:color="auto" w:fill="FFFFFF"/>
            <w:vAlign w:val="center"/>
          </w:tcPr>
          <w:p w:rsidR="004C7902" w:rsidRPr="00D426C2" w:rsidRDefault="004C7902" w:rsidP="00FD27F8">
            <w:pPr>
              <w:spacing w:before="120"/>
              <w:jc w:val="center"/>
              <w:rPr>
                <w:rFonts w:ascii="Arial" w:hAnsi="Arial" w:cs="Arial"/>
                <w:sz w:val="20"/>
              </w:rPr>
            </w:pPr>
            <w:r w:rsidRPr="00D426C2">
              <w:rPr>
                <w:rFonts w:ascii="Arial" w:hAnsi="Arial" w:cs="Arial"/>
                <w:sz w:val="20"/>
              </w:rPr>
              <w:t>Rất hài lòng</w:t>
            </w:r>
          </w:p>
        </w:tc>
      </w:tr>
      <w:tr w:rsidR="004C7902" w:rsidRPr="00D426C2">
        <w:tblPrEx>
          <w:tblCellMar>
            <w:top w:w="0" w:type="dxa"/>
            <w:left w:w="0" w:type="dxa"/>
            <w:bottom w:w="0" w:type="dxa"/>
            <w:right w:w="0" w:type="dxa"/>
          </w:tblCellMar>
        </w:tblPrEx>
        <w:tc>
          <w:tcPr>
            <w:tcW w:w="1295" w:type="pct"/>
            <w:tcBorders>
              <w:top w:val="nil"/>
              <w:left w:val="single" w:sz="4" w:space="0" w:color="auto"/>
              <w:bottom w:val="single" w:sz="4" w:space="0" w:color="auto"/>
              <w:right w:val="nil"/>
            </w:tcBorders>
            <w:shd w:val="clear" w:color="auto" w:fill="FFFFFF"/>
            <w:vAlign w:val="center"/>
          </w:tcPr>
          <w:p w:rsidR="004C7902" w:rsidRPr="00D426C2" w:rsidRDefault="004C7902" w:rsidP="00FD27F8">
            <w:pPr>
              <w:spacing w:before="120"/>
              <w:jc w:val="center"/>
              <w:rPr>
                <w:rFonts w:ascii="Arial" w:hAnsi="Arial" w:cs="Arial"/>
                <w:sz w:val="20"/>
              </w:rPr>
            </w:pPr>
            <w:r w:rsidRPr="00892A02">
              <w:rPr>
                <w:rFonts w:ascii="Arial" w:hAnsi="Arial" w:cs="Arial"/>
                <w:i/>
                <w:sz w:val="20"/>
              </w:rPr>
              <w:t>hoặc:</w:t>
            </w:r>
            <w:r w:rsidRPr="00D426C2">
              <w:rPr>
                <w:rFonts w:ascii="Arial" w:hAnsi="Arial" w:cs="Arial"/>
                <w:sz w:val="20"/>
              </w:rPr>
              <w:t xml:space="preserve"> Rất kém</w:t>
            </w:r>
          </w:p>
        </w:tc>
        <w:tc>
          <w:tcPr>
            <w:tcW w:w="1059" w:type="pct"/>
            <w:tcBorders>
              <w:top w:val="nil"/>
              <w:left w:val="single" w:sz="4" w:space="0" w:color="auto"/>
              <w:bottom w:val="single" w:sz="4" w:space="0" w:color="auto"/>
              <w:right w:val="nil"/>
            </w:tcBorders>
            <w:shd w:val="clear" w:color="auto" w:fill="FFFFFF"/>
            <w:vAlign w:val="center"/>
          </w:tcPr>
          <w:p w:rsidR="004C7902" w:rsidRPr="00D426C2" w:rsidRDefault="004C7902" w:rsidP="00FD27F8">
            <w:pPr>
              <w:spacing w:before="120"/>
              <w:jc w:val="center"/>
              <w:rPr>
                <w:rFonts w:ascii="Arial" w:hAnsi="Arial" w:cs="Arial"/>
                <w:sz w:val="20"/>
              </w:rPr>
            </w:pPr>
            <w:r w:rsidRPr="00892A02">
              <w:rPr>
                <w:rFonts w:ascii="Arial" w:hAnsi="Arial" w:cs="Arial"/>
                <w:i/>
                <w:sz w:val="20"/>
              </w:rPr>
              <w:t>hoặc:</w:t>
            </w:r>
            <w:r w:rsidRPr="00D426C2">
              <w:rPr>
                <w:rFonts w:ascii="Arial" w:hAnsi="Arial" w:cs="Arial"/>
                <w:sz w:val="20"/>
              </w:rPr>
              <w:t xml:space="preserve"> Kém</w:t>
            </w:r>
          </w:p>
        </w:tc>
        <w:tc>
          <w:tcPr>
            <w:tcW w:w="931" w:type="pct"/>
            <w:tcBorders>
              <w:top w:val="nil"/>
              <w:left w:val="single" w:sz="4" w:space="0" w:color="auto"/>
              <w:bottom w:val="single" w:sz="4" w:space="0" w:color="auto"/>
              <w:right w:val="nil"/>
            </w:tcBorders>
            <w:shd w:val="clear" w:color="auto" w:fill="FFFFFF"/>
            <w:vAlign w:val="center"/>
          </w:tcPr>
          <w:p w:rsidR="004C7902" w:rsidRPr="00D426C2" w:rsidRDefault="004C7902" w:rsidP="00FD27F8">
            <w:pPr>
              <w:spacing w:before="120"/>
              <w:jc w:val="center"/>
              <w:rPr>
                <w:rFonts w:ascii="Arial" w:hAnsi="Arial" w:cs="Arial"/>
                <w:sz w:val="20"/>
              </w:rPr>
            </w:pPr>
            <w:r w:rsidRPr="00892A02">
              <w:rPr>
                <w:rFonts w:ascii="Arial" w:hAnsi="Arial" w:cs="Arial"/>
                <w:i/>
                <w:sz w:val="20"/>
              </w:rPr>
              <w:t>hoặc:</w:t>
            </w:r>
            <w:r w:rsidRPr="00D426C2">
              <w:rPr>
                <w:rFonts w:ascii="Arial" w:hAnsi="Arial" w:cs="Arial"/>
                <w:sz w:val="20"/>
              </w:rPr>
              <w:t xml:space="preserve"> Trung bình</w:t>
            </w:r>
          </w:p>
        </w:tc>
        <w:tc>
          <w:tcPr>
            <w:tcW w:w="730" w:type="pct"/>
            <w:tcBorders>
              <w:top w:val="nil"/>
              <w:left w:val="single" w:sz="4" w:space="0" w:color="auto"/>
              <w:bottom w:val="single" w:sz="4" w:space="0" w:color="auto"/>
              <w:right w:val="nil"/>
            </w:tcBorders>
            <w:shd w:val="clear" w:color="auto" w:fill="FFFFFF"/>
            <w:vAlign w:val="center"/>
          </w:tcPr>
          <w:p w:rsidR="004C7902" w:rsidRPr="00D426C2" w:rsidRDefault="004C7902" w:rsidP="00FD27F8">
            <w:pPr>
              <w:spacing w:before="120"/>
              <w:jc w:val="center"/>
              <w:rPr>
                <w:rFonts w:ascii="Arial" w:hAnsi="Arial" w:cs="Arial"/>
                <w:sz w:val="20"/>
              </w:rPr>
            </w:pPr>
            <w:r w:rsidRPr="00892A02">
              <w:rPr>
                <w:rFonts w:ascii="Arial" w:hAnsi="Arial" w:cs="Arial"/>
                <w:i/>
                <w:sz w:val="20"/>
              </w:rPr>
              <w:t>hoặc:</w:t>
            </w:r>
            <w:r w:rsidRPr="00D426C2">
              <w:rPr>
                <w:rFonts w:ascii="Arial" w:hAnsi="Arial" w:cs="Arial"/>
                <w:sz w:val="20"/>
              </w:rPr>
              <w:t xml:space="preserve"> Tốt</w:t>
            </w:r>
          </w:p>
        </w:tc>
        <w:tc>
          <w:tcPr>
            <w:tcW w:w="985" w:type="pct"/>
            <w:tcBorders>
              <w:top w:val="nil"/>
              <w:left w:val="single" w:sz="4" w:space="0" w:color="auto"/>
              <w:bottom w:val="single" w:sz="4" w:space="0" w:color="auto"/>
              <w:right w:val="single" w:sz="4" w:space="0" w:color="auto"/>
            </w:tcBorders>
            <w:shd w:val="clear" w:color="auto" w:fill="FFFFFF"/>
            <w:vAlign w:val="center"/>
          </w:tcPr>
          <w:p w:rsidR="004C7902" w:rsidRPr="00D426C2" w:rsidRDefault="004C7902" w:rsidP="00FD27F8">
            <w:pPr>
              <w:spacing w:before="120"/>
              <w:jc w:val="center"/>
              <w:rPr>
                <w:rFonts w:ascii="Arial" w:hAnsi="Arial" w:cs="Arial"/>
                <w:sz w:val="20"/>
              </w:rPr>
            </w:pPr>
            <w:r w:rsidRPr="00892A02">
              <w:rPr>
                <w:rFonts w:ascii="Arial" w:hAnsi="Arial" w:cs="Arial"/>
                <w:i/>
                <w:sz w:val="20"/>
              </w:rPr>
              <w:t>hoặc:</w:t>
            </w:r>
            <w:r w:rsidRPr="00D426C2">
              <w:rPr>
                <w:rFonts w:ascii="Arial" w:hAnsi="Arial" w:cs="Arial"/>
                <w:sz w:val="20"/>
              </w:rPr>
              <w:t xml:space="preserve"> Rất t</w:t>
            </w:r>
            <w:r>
              <w:rPr>
                <w:rFonts w:ascii="Arial" w:hAnsi="Arial" w:cs="Arial"/>
                <w:sz w:val="20"/>
              </w:rPr>
              <w:t>ố</w:t>
            </w:r>
            <w:r w:rsidRPr="00D426C2">
              <w:rPr>
                <w:rFonts w:ascii="Arial" w:hAnsi="Arial" w:cs="Arial"/>
                <w:sz w:val="20"/>
              </w:rPr>
              <w:t>t</w:t>
            </w:r>
          </w:p>
        </w:tc>
      </w:tr>
    </w:tbl>
    <w:p w:rsidR="004C7902" w:rsidRPr="004C7902" w:rsidRDefault="004C7902" w:rsidP="00FD27F8">
      <w:pPr>
        <w:spacing w:before="120"/>
        <w:rPr>
          <w:rFonts w:ascii="Arial" w:hAnsi="Arial" w:cs="Arial"/>
          <w:sz w:val="20"/>
          <w:lang w:val="en-US"/>
        </w:rPr>
      </w:pPr>
    </w:p>
    <w:tbl>
      <w:tblPr>
        <w:tblW w:w="5000" w:type="pct"/>
        <w:tblCellMar>
          <w:left w:w="0" w:type="dxa"/>
          <w:right w:w="0" w:type="dxa"/>
        </w:tblCellMar>
        <w:tblLook w:val="0000" w:firstRow="0" w:lastRow="0" w:firstColumn="0" w:lastColumn="0" w:noHBand="0" w:noVBand="0"/>
      </w:tblPr>
      <w:tblGrid>
        <w:gridCol w:w="606"/>
        <w:gridCol w:w="6226"/>
        <w:gridCol w:w="1818"/>
      </w:tblGrid>
      <w:tr w:rsidR="00116F75" w:rsidRPr="00D426C2">
        <w:tblPrEx>
          <w:tblCellMar>
            <w:top w:w="0" w:type="dxa"/>
            <w:left w:w="0" w:type="dxa"/>
            <w:bottom w:w="0" w:type="dxa"/>
            <w:right w:w="0" w:type="dxa"/>
          </w:tblCellMar>
        </w:tblPrEx>
        <w:tc>
          <w:tcPr>
            <w:tcW w:w="5000" w:type="pct"/>
            <w:gridSpan w:val="3"/>
            <w:tcBorders>
              <w:top w:val="single" w:sz="4" w:space="0" w:color="auto"/>
              <w:left w:val="single" w:sz="4" w:space="0" w:color="auto"/>
              <w:bottom w:val="nil"/>
              <w:right w:val="single" w:sz="4" w:space="0" w:color="auto"/>
            </w:tcBorders>
            <w:shd w:val="clear" w:color="auto" w:fill="FFFFFF"/>
            <w:vAlign w:val="center"/>
          </w:tcPr>
          <w:p w:rsidR="00D426C2" w:rsidRPr="004C7902" w:rsidRDefault="00D426C2" w:rsidP="00FD27F8">
            <w:pPr>
              <w:spacing w:before="120"/>
              <w:rPr>
                <w:rFonts w:ascii="Arial" w:hAnsi="Arial" w:cs="Arial"/>
                <w:b/>
                <w:sz w:val="20"/>
              </w:rPr>
            </w:pPr>
            <w:r w:rsidRPr="004C7902">
              <w:rPr>
                <w:rFonts w:ascii="Arial" w:hAnsi="Arial" w:cs="Arial"/>
                <w:b/>
                <w:sz w:val="20"/>
              </w:rPr>
              <w:t>A. Sự hài lòng về môi trường làm việc</w:t>
            </w:r>
          </w:p>
        </w:tc>
      </w:tr>
      <w:tr w:rsidR="00924416" w:rsidRPr="00D426C2">
        <w:tblPrEx>
          <w:tblCellMar>
            <w:top w:w="0" w:type="dxa"/>
            <w:left w:w="0" w:type="dxa"/>
            <w:bottom w:w="0" w:type="dxa"/>
            <w:right w:w="0" w:type="dxa"/>
          </w:tblCellMar>
        </w:tblPrEx>
        <w:tc>
          <w:tcPr>
            <w:tcW w:w="350" w:type="pct"/>
            <w:tcBorders>
              <w:top w:val="single" w:sz="4" w:space="0" w:color="auto"/>
              <w:left w:val="single" w:sz="4" w:space="0" w:color="auto"/>
              <w:bottom w:val="nil"/>
              <w:right w:val="nil"/>
            </w:tcBorders>
            <w:shd w:val="clear" w:color="auto" w:fill="FFFFFF"/>
            <w:vAlign w:val="center"/>
          </w:tcPr>
          <w:p w:rsidR="00D426C2" w:rsidRPr="00D426C2" w:rsidRDefault="004C7902" w:rsidP="00FD27F8">
            <w:pPr>
              <w:spacing w:before="120"/>
              <w:jc w:val="center"/>
              <w:rPr>
                <w:rFonts w:ascii="Arial" w:hAnsi="Arial" w:cs="Arial"/>
                <w:sz w:val="20"/>
              </w:rPr>
            </w:pPr>
            <w:r>
              <w:rPr>
                <w:rFonts w:ascii="Arial" w:hAnsi="Arial" w:cs="Arial"/>
                <w:sz w:val="20"/>
              </w:rPr>
              <w:t>A</w:t>
            </w:r>
            <w:r>
              <w:rPr>
                <w:rFonts w:ascii="Arial" w:hAnsi="Arial" w:cs="Arial"/>
                <w:sz w:val="20"/>
                <w:lang w:val="en-US"/>
              </w:rPr>
              <w:t>1</w:t>
            </w:r>
            <w:r w:rsidR="00D426C2" w:rsidRPr="00D426C2">
              <w:rPr>
                <w:rFonts w:ascii="Arial" w:hAnsi="Arial" w:cs="Arial"/>
                <w:sz w:val="20"/>
              </w:rPr>
              <w:t>.</w:t>
            </w:r>
          </w:p>
        </w:tc>
        <w:tc>
          <w:tcPr>
            <w:tcW w:w="3599" w:type="pct"/>
            <w:tcBorders>
              <w:top w:val="single" w:sz="4" w:space="0" w:color="auto"/>
              <w:left w:val="single" w:sz="4" w:space="0" w:color="auto"/>
              <w:bottom w:val="nil"/>
              <w:right w:val="nil"/>
            </w:tcBorders>
            <w:shd w:val="clear" w:color="auto" w:fill="FFFFFF"/>
            <w:vAlign w:val="center"/>
          </w:tcPr>
          <w:p w:rsidR="00D426C2" w:rsidRPr="00D426C2" w:rsidRDefault="00D426C2" w:rsidP="00FD27F8">
            <w:pPr>
              <w:spacing w:before="120"/>
              <w:rPr>
                <w:rFonts w:ascii="Arial" w:hAnsi="Arial" w:cs="Arial"/>
                <w:sz w:val="20"/>
              </w:rPr>
            </w:pPr>
            <w:r w:rsidRPr="00D426C2">
              <w:rPr>
                <w:rFonts w:ascii="Arial" w:hAnsi="Arial" w:cs="Arial"/>
                <w:sz w:val="20"/>
              </w:rPr>
              <w:t>Phòng làm việc khang trang, sạch sẽ, thoáng mát.</w:t>
            </w:r>
          </w:p>
        </w:tc>
        <w:tc>
          <w:tcPr>
            <w:tcW w:w="1051" w:type="pct"/>
            <w:tcBorders>
              <w:top w:val="single" w:sz="4" w:space="0" w:color="auto"/>
              <w:left w:val="single" w:sz="4" w:space="0" w:color="auto"/>
              <w:bottom w:val="nil"/>
              <w:right w:val="single" w:sz="4" w:space="0" w:color="auto"/>
            </w:tcBorders>
            <w:shd w:val="clear" w:color="auto" w:fill="FFFFFF"/>
            <w:vAlign w:val="center"/>
          </w:tcPr>
          <w:p w:rsidR="00D426C2" w:rsidRPr="00D426C2" w:rsidRDefault="002653B0" w:rsidP="00FD27F8">
            <w:pPr>
              <w:spacing w:before="120"/>
              <w:jc w:val="center"/>
              <w:rPr>
                <w:rFonts w:ascii="Arial" w:hAnsi="Arial" w:cs="Arial"/>
                <w:sz w:val="20"/>
              </w:rPr>
            </w:pPr>
            <w:r>
              <w:rPr>
                <w:rFonts w:ascii="Arial" w:hAnsi="Arial" w:cs="Arial"/>
                <w:noProof/>
                <w:sz w:val="20"/>
                <w:lang w:val="en-US" w:eastAsia="en-US"/>
              </w:rPr>
              <w:drawing>
                <wp:inline distT="0" distB="0" distL="0" distR="0">
                  <wp:extent cx="1047750" cy="219075"/>
                  <wp:effectExtent l="0" t="0" r="0" b="9525"/>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0" cy="219075"/>
                          </a:xfrm>
                          <a:prstGeom prst="rect">
                            <a:avLst/>
                          </a:prstGeom>
                          <a:noFill/>
                          <a:ln>
                            <a:noFill/>
                          </a:ln>
                        </pic:spPr>
                      </pic:pic>
                    </a:graphicData>
                  </a:graphic>
                </wp:inline>
              </w:drawing>
            </w:r>
          </w:p>
        </w:tc>
      </w:tr>
      <w:tr w:rsidR="00116F75" w:rsidRPr="00D426C2">
        <w:tblPrEx>
          <w:tblCellMar>
            <w:top w:w="0" w:type="dxa"/>
            <w:left w:w="0" w:type="dxa"/>
            <w:bottom w:w="0" w:type="dxa"/>
            <w:right w:w="0" w:type="dxa"/>
          </w:tblCellMar>
        </w:tblPrEx>
        <w:tc>
          <w:tcPr>
            <w:tcW w:w="350" w:type="pct"/>
            <w:tcBorders>
              <w:top w:val="single" w:sz="4" w:space="0" w:color="auto"/>
              <w:left w:val="single" w:sz="4" w:space="0" w:color="auto"/>
              <w:bottom w:val="nil"/>
              <w:right w:val="nil"/>
            </w:tcBorders>
            <w:shd w:val="clear" w:color="auto" w:fill="FFFFFF"/>
            <w:vAlign w:val="center"/>
          </w:tcPr>
          <w:p w:rsidR="004C7902" w:rsidRPr="00D426C2" w:rsidRDefault="004C7902" w:rsidP="00FD27F8">
            <w:pPr>
              <w:spacing w:before="120"/>
              <w:jc w:val="center"/>
              <w:rPr>
                <w:rFonts w:ascii="Arial" w:hAnsi="Arial" w:cs="Arial"/>
                <w:sz w:val="20"/>
              </w:rPr>
            </w:pPr>
            <w:r w:rsidRPr="00D426C2">
              <w:rPr>
                <w:rFonts w:ascii="Arial" w:hAnsi="Arial" w:cs="Arial"/>
                <w:sz w:val="20"/>
              </w:rPr>
              <w:t>A2.</w:t>
            </w:r>
          </w:p>
        </w:tc>
        <w:tc>
          <w:tcPr>
            <w:tcW w:w="3599" w:type="pct"/>
            <w:tcBorders>
              <w:top w:val="single" w:sz="4" w:space="0" w:color="auto"/>
              <w:left w:val="single" w:sz="4" w:space="0" w:color="auto"/>
              <w:bottom w:val="nil"/>
              <w:right w:val="nil"/>
            </w:tcBorders>
            <w:shd w:val="clear" w:color="auto" w:fill="FFFFFF"/>
            <w:vAlign w:val="center"/>
          </w:tcPr>
          <w:p w:rsidR="004C7902" w:rsidRPr="00D426C2" w:rsidRDefault="004C7902" w:rsidP="00FD27F8">
            <w:pPr>
              <w:spacing w:before="120"/>
              <w:rPr>
                <w:rFonts w:ascii="Arial" w:hAnsi="Arial" w:cs="Arial"/>
                <w:sz w:val="20"/>
              </w:rPr>
            </w:pPr>
            <w:r w:rsidRPr="00D426C2">
              <w:rPr>
                <w:rFonts w:ascii="Arial" w:hAnsi="Arial" w:cs="Arial"/>
                <w:sz w:val="20"/>
              </w:rPr>
              <w:t xml:space="preserve">Trang </w:t>
            </w:r>
            <w:r>
              <w:rPr>
                <w:rFonts w:ascii="Arial" w:hAnsi="Arial" w:cs="Arial"/>
                <w:sz w:val="20"/>
              </w:rPr>
              <w:t>thiết</w:t>
            </w:r>
            <w:r w:rsidRPr="00D426C2">
              <w:rPr>
                <w:rFonts w:ascii="Arial" w:hAnsi="Arial" w:cs="Arial"/>
                <w:sz w:val="20"/>
              </w:rPr>
              <w:t xml:space="preserve"> bị văn phòng, bàn ghế làm việc... đầy đủ, các thiết bị cũ, lạc hậu được thay thế kịp thời.</w:t>
            </w:r>
          </w:p>
        </w:tc>
        <w:tc>
          <w:tcPr>
            <w:tcW w:w="1051" w:type="pct"/>
            <w:tcBorders>
              <w:top w:val="single" w:sz="4" w:space="0" w:color="auto"/>
              <w:left w:val="single" w:sz="4" w:space="0" w:color="auto"/>
              <w:bottom w:val="nil"/>
              <w:right w:val="single" w:sz="4" w:space="0" w:color="auto"/>
            </w:tcBorders>
            <w:shd w:val="clear" w:color="auto" w:fill="FFFFFF"/>
            <w:vAlign w:val="center"/>
          </w:tcPr>
          <w:p w:rsidR="004C7902" w:rsidRPr="00D426C2" w:rsidRDefault="002653B0" w:rsidP="00FD27F8">
            <w:pPr>
              <w:spacing w:before="120"/>
              <w:jc w:val="center"/>
              <w:rPr>
                <w:rFonts w:ascii="Arial" w:hAnsi="Arial" w:cs="Arial"/>
                <w:sz w:val="20"/>
              </w:rPr>
            </w:pPr>
            <w:r>
              <w:rPr>
                <w:rFonts w:ascii="Arial" w:hAnsi="Arial" w:cs="Arial"/>
                <w:noProof/>
                <w:sz w:val="20"/>
                <w:lang w:val="en-US" w:eastAsia="en-US"/>
              </w:rPr>
              <w:drawing>
                <wp:inline distT="0" distB="0" distL="0" distR="0">
                  <wp:extent cx="1047750" cy="219075"/>
                  <wp:effectExtent l="0" t="0" r="0" b="9525"/>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0" cy="219075"/>
                          </a:xfrm>
                          <a:prstGeom prst="rect">
                            <a:avLst/>
                          </a:prstGeom>
                          <a:noFill/>
                          <a:ln>
                            <a:noFill/>
                          </a:ln>
                        </pic:spPr>
                      </pic:pic>
                    </a:graphicData>
                  </a:graphic>
                </wp:inline>
              </w:drawing>
            </w:r>
          </w:p>
        </w:tc>
      </w:tr>
      <w:tr w:rsidR="00116F75" w:rsidRPr="00D426C2">
        <w:tblPrEx>
          <w:tblCellMar>
            <w:top w:w="0" w:type="dxa"/>
            <w:left w:w="0" w:type="dxa"/>
            <w:bottom w:w="0" w:type="dxa"/>
            <w:right w:w="0" w:type="dxa"/>
          </w:tblCellMar>
        </w:tblPrEx>
        <w:tc>
          <w:tcPr>
            <w:tcW w:w="350" w:type="pct"/>
            <w:tcBorders>
              <w:top w:val="single" w:sz="4" w:space="0" w:color="auto"/>
              <w:left w:val="single" w:sz="4" w:space="0" w:color="auto"/>
              <w:bottom w:val="nil"/>
              <w:right w:val="nil"/>
            </w:tcBorders>
            <w:shd w:val="clear" w:color="auto" w:fill="FFFFFF"/>
            <w:vAlign w:val="center"/>
          </w:tcPr>
          <w:p w:rsidR="004C7902" w:rsidRPr="00D426C2" w:rsidRDefault="004C7902" w:rsidP="00FD27F8">
            <w:pPr>
              <w:spacing w:before="120"/>
              <w:jc w:val="center"/>
              <w:rPr>
                <w:rFonts w:ascii="Arial" w:hAnsi="Arial" w:cs="Arial"/>
                <w:sz w:val="20"/>
              </w:rPr>
            </w:pPr>
            <w:r w:rsidRPr="00D426C2">
              <w:rPr>
                <w:rFonts w:ascii="Arial" w:hAnsi="Arial" w:cs="Arial"/>
                <w:sz w:val="20"/>
              </w:rPr>
              <w:t>A3.</w:t>
            </w:r>
          </w:p>
        </w:tc>
        <w:tc>
          <w:tcPr>
            <w:tcW w:w="3599" w:type="pct"/>
            <w:tcBorders>
              <w:top w:val="single" w:sz="4" w:space="0" w:color="auto"/>
              <w:left w:val="single" w:sz="4" w:space="0" w:color="auto"/>
              <w:bottom w:val="nil"/>
              <w:right w:val="nil"/>
            </w:tcBorders>
            <w:shd w:val="clear" w:color="auto" w:fill="FFFFFF"/>
            <w:vAlign w:val="center"/>
          </w:tcPr>
          <w:p w:rsidR="004C7902" w:rsidRPr="00D426C2" w:rsidRDefault="004C7902" w:rsidP="00FD27F8">
            <w:pPr>
              <w:spacing w:before="120"/>
              <w:rPr>
                <w:rFonts w:ascii="Arial" w:hAnsi="Arial" w:cs="Arial"/>
                <w:sz w:val="20"/>
              </w:rPr>
            </w:pPr>
            <w:r w:rsidRPr="00D426C2">
              <w:rPr>
                <w:rFonts w:ascii="Arial" w:hAnsi="Arial" w:cs="Arial"/>
                <w:sz w:val="20"/>
              </w:rPr>
              <w:t>Có bố trí phòng trực cho NVYT.</w:t>
            </w:r>
          </w:p>
        </w:tc>
        <w:tc>
          <w:tcPr>
            <w:tcW w:w="1051" w:type="pct"/>
            <w:tcBorders>
              <w:top w:val="single" w:sz="4" w:space="0" w:color="auto"/>
              <w:left w:val="single" w:sz="4" w:space="0" w:color="auto"/>
              <w:right w:val="single" w:sz="4" w:space="0" w:color="auto"/>
            </w:tcBorders>
            <w:shd w:val="clear" w:color="auto" w:fill="FFFFFF"/>
            <w:vAlign w:val="center"/>
          </w:tcPr>
          <w:p w:rsidR="004C7902" w:rsidRPr="00D426C2" w:rsidRDefault="002653B0" w:rsidP="00FD27F8">
            <w:pPr>
              <w:spacing w:before="120"/>
              <w:jc w:val="center"/>
              <w:rPr>
                <w:rFonts w:ascii="Arial" w:hAnsi="Arial" w:cs="Arial"/>
                <w:sz w:val="20"/>
              </w:rPr>
            </w:pPr>
            <w:r>
              <w:rPr>
                <w:rFonts w:ascii="Arial" w:hAnsi="Arial" w:cs="Arial"/>
                <w:noProof/>
                <w:sz w:val="20"/>
                <w:lang w:val="en-US" w:eastAsia="en-US"/>
              </w:rPr>
              <w:drawing>
                <wp:inline distT="0" distB="0" distL="0" distR="0">
                  <wp:extent cx="1047750" cy="219075"/>
                  <wp:effectExtent l="0" t="0" r="0" b="9525"/>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0" cy="219075"/>
                          </a:xfrm>
                          <a:prstGeom prst="rect">
                            <a:avLst/>
                          </a:prstGeom>
                          <a:noFill/>
                          <a:ln>
                            <a:noFill/>
                          </a:ln>
                        </pic:spPr>
                      </pic:pic>
                    </a:graphicData>
                  </a:graphic>
                </wp:inline>
              </w:drawing>
            </w:r>
          </w:p>
        </w:tc>
      </w:tr>
      <w:tr w:rsidR="00116F75" w:rsidRPr="00D426C2">
        <w:tblPrEx>
          <w:tblCellMar>
            <w:top w:w="0" w:type="dxa"/>
            <w:left w:w="0" w:type="dxa"/>
            <w:bottom w:w="0" w:type="dxa"/>
            <w:right w:w="0" w:type="dxa"/>
          </w:tblCellMar>
        </w:tblPrEx>
        <w:tc>
          <w:tcPr>
            <w:tcW w:w="350" w:type="pct"/>
            <w:tcBorders>
              <w:top w:val="single" w:sz="4" w:space="0" w:color="auto"/>
              <w:left w:val="single" w:sz="4" w:space="0" w:color="auto"/>
              <w:bottom w:val="nil"/>
              <w:right w:val="nil"/>
            </w:tcBorders>
            <w:shd w:val="clear" w:color="auto" w:fill="FFFFFF"/>
            <w:vAlign w:val="center"/>
          </w:tcPr>
          <w:p w:rsidR="004C7902" w:rsidRPr="00D426C2" w:rsidRDefault="004C7902" w:rsidP="00FD27F8">
            <w:pPr>
              <w:spacing w:before="120"/>
              <w:jc w:val="center"/>
              <w:rPr>
                <w:rFonts w:ascii="Arial" w:hAnsi="Arial" w:cs="Arial"/>
                <w:sz w:val="20"/>
              </w:rPr>
            </w:pPr>
            <w:r w:rsidRPr="00D426C2">
              <w:rPr>
                <w:rFonts w:ascii="Arial" w:hAnsi="Arial" w:cs="Arial"/>
                <w:sz w:val="20"/>
              </w:rPr>
              <w:t>A4.</w:t>
            </w:r>
          </w:p>
        </w:tc>
        <w:tc>
          <w:tcPr>
            <w:tcW w:w="3599" w:type="pct"/>
            <w:tcBorders>
              <w:top w:val="single" w:sz="4" w:space="0" w:color="auto"/>
              <w:left w:val="single" w:sz="4" w:space="0" w:color="auto"/>
              <w:bottom w:val="nil"/>
              <w:right w:val="nil"/>
            </w:tcBorders>
            <w:shd w:val="clear" w:color="auto" w:fill="FFFFFF"/>
            <w:vAlign w:val="center"/>
          </w:tcPr>
          <w:p w:rsidR="004C7902" w:rsidRPr="00D426C2" w:rsidRDefault="004C7902" w:rsidP="00FD27F8">
            <w:pPr>
              <w:spacing w:before="120"/>
              <w:rPr>
                <w:rFonts w:ascii="Arial" w:hAnsi="Arial" w:cs="Arial"/>
                <w:sz w:val="20"/>
              </w:rPr>
            </w:pPr>
            <w:r w:rsidRPr="00D426C2">
              <w:rPr>
                <w:rFonts w:ascii="Arial" w:hAnsi="Arial" w:cs="Arial"/>
                <w:sz w:val="20"/>
              </w:rPr>
              <w:t>Phân chia thời gian trực và làm việc ngoài giờ hành chính hợp lý.</w:t>
            </w:r>
          </w:p>
        </w:tc>
        <w:tc>
          <w:tcPr>
            <w:tcW w:w="1051" w:type="pct"/>
            <w:tcBorders>
              <w:left w:val="single" w:sz="4" w:space="0" w:color="auto"/>
              <w:bottom w:val="nil"/>
              <w:right w:val="single" w:sz="4" w:space="0" w:color="auto"/>
            </w:tcBorders>
            <w:shd w:val="clear" w:color="auto" w:fill="FFFFFF"/>
            <w:vAlign w:val="center"/>
          </w:tcPr>
          <w:p w:rsidR="004C7902" w:rsidRPr="00D426C2" w:rsidRDefault="002653B0" w:rsidP="00FD27F8">
            <w:pPr>
              <w:spacing w:before="120"/>
              <w:jc w:val="center"/>
              <w:rPr>
                <w:rFonts w:ascii="Arial" w:hAnsi="Arial" w:cs="Arial"/>
                <w:sz w:val="20"/>
              </w:rPr>
            </w:pPr>
            <w:r>
              <w:rPr>
                <w:rFonts w:ascii="Arial" w:hAnsi="Arial" w:cs="Arial"/>
                <w:noProof/>
                <w:sz w:val="20"/>
                <w:lang w:val="en-US" w:eastAsia="en-US"/>
              </w:rPr>
              <w:drawing>
                <wp:inline distT="0" distB="0" distL="0" distR="0">
                  <wp:extent cx="1047750" cy="219075"/>
                  <wp:effectExtent l="0" t="0" r="0" b="9525"/>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0" cy="219075"/>
                          </a:xfrm>
                          <a:prstGeom prst="rect">
                            <a:avLst/>
                          </a:prstGeom>
                          <a:noFill/>
                          <a:ln>
                            <a:noFill/>
                          </a:ln>
                        </pic:spPr>
                      </pic:pic>
                    </a:graphicData>
                  </a:graphic>
                </wp:inline>
              </w:drawing>
            </w:r>
          </w:p>
        </w:tc>
      </w:tr>
      <w:tr w:rsidR="00924416" w:rsidRPr="00D426C2">
        <w:tblPrEx>
          <w:tblCellMar>
            <w:top w:w="0" w:type="dxa"/>
            <w:left w:w="0" w:type="dxa"/>
            <w:bottom w:w="0" w:type="dxa"/>
            <w:right w:w="0" w:type="dxa"/>
          </w:tblCellMar>
        </w:tblPrEx>
        <w:tc>
          <w:tcPr>
            <w:tcW w:w="350" w:type="pct"/>
            <w:tcBorders>
              <w:top w:val="single" w:sz="4" w:space="0" w:color="auto"/>
              <w:left w:val="single" w:sz="4" w:space="0" w:color="auto"/>
              <w:bottom w:val="nil"/>
              <w:right w:val="nil"/>
            </w:tcBorders>
            <w:shd w:val="clear" w:color="auto" w:fill="FFFFFF"/>
            <w:vAlign w:val="center"/>
          </w:tcPr>
          <w:p w:rsidR="00D426C2" w:rsidRPr="00D426C2" w:rsidRDefault="00D426C2" w:rsidP="00FD27F8">
            <w:pPr>
              <w:spacing w:before="120"/>
              <w:jc w:val="center"/>
              <w:rPr>
                <w:rFonts w:ascii="Arial" w:hAnsi="Arial" w:cs="Arial"/>
                <w:sz w:val="20"/>
              </w:rPr>
            </w:pPr>
            <w:r w:rsidRPr="00D426C2">
              <w:rPr>
                <w:rFonts w:ascii="Arial" w:hAnsi="Arial" w:cs="Arial"/>
                <w:sz w:val="20"/>
              </w:rPr>
              <w:t>A5.</w:t>
            </w:r>
          </w:p>
        </w:tc>
        <w:tc>
          <w:tcPr>
            <w:tcW w:w="3599" w:type="pct"/>
            <w:tcBorders>
              <w:top w:val="single" w:sz="4" w:space="0" w:color="auto"/>
              <w:left w:val="single" w:sz="4" w:space="0" w:color="auto"/>
              <w:bottom w:val="nil"/>
              <w:right w:val="nil"/>
            </w:tcBorders>
            <w:shd w:val="clear" w:color="auto" w:fill="FFFFFF"/>
            <w:vAlign w:val="center"/>
          </w:tcPr>
          <w:p w:rsidR="00D426C2" w:rsidRPr="00D426C2" w:rsidRDefault="00D426C2" w:rsidP="00FD27F8">
            <w:pPr>
              <w:spacing w:before="120"/>
              <w:rPr>
                <w:rFonts w:ascii="Arial" w:hAnsi="Arial" w:cs="Arial"/>
                <w:sz w:val="20"/>
              </w:rPr>
            </w:pPr>
            <w:r w:rsidRPr="00D426C2">
              <w:rPr>
                <w:rFonts w:ascii="Arial" w:hAnsi="Arial" w:cs="Arial"/>
                <w:sz w:val="20"/>
              </w:rPr>
              <w:t>Các trang bị bảo hộ cho NVYT (quần áo, khẩu trang, găng tay..) đầ</w:t>
            </w:r>
            <w:r w:rsidR="005A4265">
              <w:rPr>
                <w:rFonts w:ascii="Arial" w:hAnsi="Arial" w:cs="Arial"/>
                <w:sz w:val="20"/>
              </w:rPr>
              <w:t>y đ</w:t>
            </w:r>
            <w:r w:rsidR="005A4265">
              <w:rPr>
                <w:rFonts w:ascii="Arial" w:hAnsi="Arial" w:cs="Arial"/>
                <w:sz w:val="20"/>
                <w:lang w:val="en-US"/>
              </w:rPr>
              <w:t>ủ</w:t>
            </w:r>
            <w:r w:rsidRPr="00D426C2">
              <w:rPr>
                <w:rFonts w:ascii="Arial" w:hAnsi="Arial" w:cs="Arial"/>
                <w:sz w:val="20"/>
              </w:rPr>
              <w:t>, không bị cũ, nhàu nát, không bị hạn chế sử dụng.</w:t>
            </w:r>
          </w:p>
        </w:tc>
        <w:tc>
          <w:tcPr>
            <w:tcW w:w="1051" w:type="pct"/>
            <w:tcBorders>
              <w:top w:val="single" w:sz="4" w:space="0" w:color="auto"/>
              <w:left w:val="single" w:sz="4" w:space="0" w:color="auto"/>
              <w:bottom w:val="nil"/>
              <w:right w:val="single" w:sz="4" w:space="0" w:color="auto"/>
            </w:tcBorders>
            <w:shd w:val="clear" w:color="auto" w:fill="FFFFFF"/>
            <w:vAlign w:val="center"/>
          </w:tcPr>
          <w:p w:rsidR="00D426C2" w:rsidRPr="00D426C2" w:rsidRDefault="002653B0" w:rsidP="00FD27F8">
            <w:pPr>
              <w:spacing w:before="120"/>
              <w:jc w:val="center"/>
              <w:rPr>
                <w:rFonts w:ascii="Arial" w:hAnsi="Arial" w:cs="Arial"/>
                <w:sz w:val="20"/>
              </w:rPr>
            </w:pPr>
            <w:r>
              <w:rPr>
                <w:rFonts w:ascii="Arial" w:hAnsi="Arial" w:cs="Arial"/>
                <w:noProof/>
                <w:sz w:val="20"/>
                <w:lang w:val="en-US" w:eastAsia="en-US"/>
              </w:rPr>
              <w:drawing>
                <wp:inline distT="0" distB="0" distL="0" distR="0">
                  <wp:extent cx="1047750" cy="219075"/>
                  <wp:effectExtent l="0" t="0" r="0" b="9525"/>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0" cy="219075"/>
                          </a:xfrm>
                          <a:prstGeom prst="rect">
                            <a:avLst/>
                          </a:prstGeom>
                          <a:noFill/>
                          <a:ln>
                            <a:noFill/>
                          </a:ln>
                        </pic:spPr>
                      </pic:pic>
                    </a:graphicData>
                  </a:graphic>
                </wp:inline>
              </w:drawing>
            </w:r>
          </w:p>
        </w:tc>
      </w:tr>
      <w:tr w:rsidR="00116F75" w:rsidRPr="00D426C2">
        <w:tblPrEx>
          <w:tblCellMar>
            <w:top w:w="0" w:type="dxa"/>
            <w:left w:w="0" w:type="dxa"/>
            <w:bottom w:w="0" w:type="dxa"/>
            <w:right w:w="0" w:type="dxa"/>
          </w:tblCellMar>
        </w:tblPrEx>
        <w:tc>
          <w:tcPr>
            <w:tcW w:w="350" w:type="pct"/>
            <w:tcBorders>
              <w:top w:val="single" w:sz="4" w:space="0" w:color="auto"/>
              <w:left w:val="single" w:sz="4" w:space="0" w:color="auto"/>
              <w:bottom w:val="nil"/>
              <w:right w:val="nil"/>
            </w:tcBorders>
            <w:shd w:val="clear" w:color="auto" w:fill="FFFFFF"/>
            <w:vAlign w:val="center"/>
          </w:tcPr>
          <w:p w:rsidR="005A4265" w:rsidRPr="005A4265" w:rsidRDefault="005A4265" w:rsidP="00FD27F8">
            <w:pPr>
              <w:spacing w:before="120"/>
              <w:jc w:val="center"/>
              <w:rPr>
                <w:rFonts w:ascii="Arial" w:hAnsi="Arial" w:cs="Arial"/>
                <w:sz w:val="20"/>
                <w:lang w:val="en-US"/>
              </w:rPr>
            </w:pPr>
            <w:r>
              <w:rPr>
                <w:rFonts w:ascii="Arial" w:hAnsi="Arial" w:cs="Arial"/>
                <w:sz w:val="20"/>
              </w:rPr>
              <w:t>A6</w:t>
            </w:r>
            <w:r>
              <w:rPr>
                <w:rFonts w:ascii="Arial" w:hAnsi="Arial" w:cs="Arial"/>
                <w:sz w:val="20"/>
                <w:lang w:val="en-US"/>
              </w:rPr>
              <w:t>.</w:t>
            </w:r>
          </w:p>
        </w:tc>
        <w:tc>
          <w:tcPr>
            <w:tcW w:w="3599" w:type="pct"/>
            <w:tcBorders>
              <w:top w:val="single" w:sz="4" w:space="0" w:color="auto"/>
              <w:left w:val="single" w:sz="4" w:space="0" w:color="auto"/>
              <w:bottom w:val="nil"/>
              <w:right w:val="nil"/>
            </w:tcBorders>
            <w:shd w:val="clear" w:color="auto" w:fill="FFFFFF"/>
            <w:vAlign w:val="center"/>
          </w:tcPr>
          <w:p w:rsidR="005A4265" w:rsidRPr="00D426C2" w:rsidRDefault="005A4265" w:rsidP="00FD27F8">
            <w:pPr>
              <w:spacing w:before="120"/>
              <w:rPr>
                <w:rFonts w:ascii="Arial" w:hAnsi="Arial" w:cs="Arial"/>
                <w:sz w:val="20"/>
              </w:rPr>
            </w:pPr>
            <w:r w:rsidRPr="00D426C2">
              <w:rPr>
                <w:rFonts w:ascii="Arial" w:hAnsi="Arial" w:cs="Arial"/>
                <w:sz w:val="20"/>
              </w:rPr>
              <w:t>Môi trường học tập tạo điều kiện cho NVYT cập nhật kiến thức, nâng cao trình độ: thư viện, phòng đọc, tra cứu thông tin, truy cập internet...</w:t>
            </w:r>
          </w:p>
        </w:tc>
        <w:tc>
          <w:tcPr>
            <w:tcW w:w="1051" w:type="pct"/>
            <w:tcBorders>
              <w:top w:val="single" w:sz="4" w:space="0" w:color="auto"/>
              <w:left w:val="single" w:sz="4" w:space="0" w:color="auto"/>
              <w:right w:val="single" w:sz="4" w:space="0" w:color="auto"/>
            </w:tcBorders>
            <w:shd w:val="clear" w:color="auto" w:fill="FFFFFF"/>
            <w:vAlign w:val="center"/>
          </w:tcPr>
          <w:p w:rsidR="005A4265" w:rsidRPr="00D426C2" w:rsidRDefault="002653B0" w:rsidP="00FD27F8">
            <w:pPr>
              <w:spacing w:before="120"/>
              <w:jc w:val="center"/>
              <w:rPr>
                <w:rFonts w:ascii="Arial" w:hAnsi="Arial" w:cs="Arial"/>
                <w:sz w:val="20"/>
              </w:rPr>
            </w:pPr>
            <w:r>
              <w:rPr>
                <w:rFonts w:ascii="Arial" w:hAnsi="Arial" w:cs="Arial"/>
                <w:noProof/>
                <w:sz w:val="20"/>
                <w:lang w:val="en-US" w:eastAsia="en-US"/>
              </w:rPr>
              <w:drawing>
                <wp:inline distT="0" distB="0" distL="0" distR="0">
                  <wp:extent cx="1047750" cy="219075"/>
                  <wp:effectExtent l="0" t="0" r="0" b="9525"/>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0" cy="219075"/>
                          </a:xfrm>
                          <a:prstGeom prst="rect">
                            <a:avLst/>
                          </a:prstGeom>
                          <a:noFill/>
                          <a:ln>
                            <a:noFill/>
                          </a:ln>
                        </pic:spPr>
                      </pic:pic>
                    </a:graphicData>
                  </a:graphic>
                </wp:inline>
              </w:drawing>
            </w:r>
          </w:p>
        </w:tc>
      </w:tr>
      <w:tr w:rsidR="00116F75" w:rsidRPr="00D426C2">
        <w:tblPrEx>
          <w:tblCellMar>
            <w:top w:w="0" w:type="dxa"/>
            <w:left w:w="0" w:type="dxa"/>
            <w:bottom w:w="0" w:type="dxa"/>
            <w:right w:w="0" w:type="dxa"/>
          </w:tblCellMar>
        </w:tblPrEx>
        <w:tc>
          <w:tcPr>
            <w:tcW w:w="350" w:type="pct"/>
            <w:tcBorders>
              <w:top w:val="single" w:sz="4" w:space="0" w:color="auto"/>
              <w:left w:val="single" w:sz="4" w:space="0" w:color="auto"/>
              <w:bottom w:val="nil"/>
              <w:right w:val="nil"/>
            </w:tcBorders>
            <w:shd w:val="clear" w:color="auto" w:fill="FFFFFF"/>
            <w:vAlign w:val="center"/>
          </w:tcPr>
          <w:p w:rsidR="005A4265" w:rsidRPr="00D426C2" w:rsidRDefault="005A4265" w:rsidP="00FD27F8">
            <w:pPr>
              <w:spacing w:before="120"/>
              <w:jc w:val="center"/>
              <w:rPr>
                <w:rFonts w:ascii="Arial" w:hAnsi="Arial" w:cs="Arial"/>
                <w:sz w:val="20"/>
              </w:rPr>
            </w:pPr>
            <w:r w:rsidRPr="00D426C2">
              <w:rPr>
                <w:rFonts w:ascii="Arial" w:hAnsi="Arial" w:cs="Arial"/>
                <w:sz w:val="20"/>
              </w:rPr>
              <w:t>A7.</w:t>
            </w:r>
          </w:p>
        </w:tc>
        <w:tc>
          <w:tcPr>
            <w:tcW w:w="3599" w:type="pct"/>
            <w:tcBorders>
              <w:top w:val="single" w:sz="4" w:space="0" w:color="auto"/>
              <w:left w:val="single" w:sz="4" w:space="0" w:color="auto"/>
              <w:bottom w:val="nil"/>
              <w:right w:val="nil"/>
            </w:tcBorders>
            <w:shd w:val="clear" w:color="auto" w:fill="FFFFFF"/>
            <w:vAlign w:val="center"/>
          </w:tcPr>
          <w:p w:rsidR="005A4265" w:rsidRPr="00D426C2" w:rsidRDefault="005A4265" w:rsidP="00FD27F8">
            <w:pPr>
              <w:spacing w:before="120"/>
              <w:rPr>
                <w:rFonts w:ascii="Arial" w:hAnsi="Arial" w:cs="Arial"/>
                <w:sz w:val="20"/>
              </w:rPr>
            </w:pPr>
            <w:r w:rsidRPr="00D426C2">
              <w:rPr>
                <w:rFonts w:ascii="Arial" w:hAnsi="Arial" w:cs="Arial"/>
                <w:sz w:val="20"/>
              </w:rPr>
              <w:t>Môi trường làm việc bả</w:t>
            </w:r>
            <w:r>
              <w:rPr>
                <w:rFonts w:ascii="Arial" w:hAnsi="Arial" w:cs="Arial"/>
                <w:sz w:val="20"/>
              </w:rPr>
              <w:t>o đ</w:t>
            </w:r>
            <w:r>
              <w:rPr>
                <w:rFonts w:ascii="Arial" w:hAnsi="Arial" w:cs="Arial"/>
                <w:sz w:val="20"/>
                <w:lang w:val="en-US"/>
              </w:rPr>
              <w:t>ả</w:t>
            </w:r>
            <w:r w:rsidRPr="00D426C2">
              <w:rPr>
                <w:rFonts w:ascii="Arial" w:hAnsi="Arial" w:cs="Arial"/>
                <w:sz w:val="20"/>
              </w:rPr>
              <w:t>m an toàn cho NVYT.</w:t>
            </w:r>
          </w:p>
        </w:tc>
        <w:tc>
          <w:tcPr>
            <w:tcW w:w="1051" w:type="pct"/>
            <w:tcBorders>
              <w:left w:val="single" w:sz="4" w:space="0" w:color="auto"/>
              <w:right w:val="single" w:sz="4" w:space="0" w:color="auto"/>
            </w:tcBorders>
            <w:shd w:val="clear" w:color="auto" w:fill="FFFFFF"/>
            <w:vAlign w:val="center"/>
          </w:tcPr>
          <w:p w:rsidR="005A4265" w:rsidRPr="00D426C2" w:rsidRDefault="002653B0" w:rsidP="00FD27F8">
            <w:pPr>
              <w:spacing w:before="120"/>
              <w:jc w:val="center"/>
              <w:rPr>
                <w:rFonts w:ascii="Arial" w:hAnsi="Arial" w:cs="Arial"/>
                <w:sz w:val="20"/>
              </w:rPr>
            </w:pPr>
            <w:r>
              <w:rPr>
                <w:rFonts w:ascii="Arial" w:hAnsi="Arial" w:cs="Arial"/>
                <w:noProof/>
                <w:sz w:val="20"/>
                <w:lang w:val="en-US" w:eastAsia="en-US"/>
              </w:rPr>
              <w:drawing>
                <wp:inline distT="0" distB="0" distL="0" distR="0">
                  <wp:extent cx="1047750" cy="219075"/>
                  <wp:effectExtent l="0" t="0" r="0" b="9525"/>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0" cy="219075"/>
                          </a:xfrm>
                          <a:prstGeom prst="rect">
                            <a:avLst/>
                          </a:prstGeom>
                          <a:noFill/>
                          <a:ln>
                            <a:noFill/>
                          </a:ln>
                        </pic:spPr>
                      </pic:pic>
                    </a:graphicData>
                  </a:graphic>
                </wp:inline>
              </w:drawing>
            </w:r>
          </w:p>
        </w:tc>
      </w:tr>
      <w:tr w:rsidR="00116F75" w:rsidRPr="00D426C2">
        <w:tblPrEx>
          <w:tblCellMar>
            <w:top w:w="0" w:type="dxa"/>
            <w:left w:w="0" w:type="dxa"/>
            <w:bottom w:w="0" w:type="dxa"/>
            <w:right w:w="0" w:type="dxa"/>
          </w:tblCellMar>
        </w:tblPrEx>
        <w:tc>
          <w:tcPr>
            <w:tcW w:w="350" w:type="pct"/>
            <w:tcBorders>
              <w:top w:val="single" w:sz="4" w:space="0" w:color="auto"/>
              <w:left w:val="single" w:sz="4" w:space="0" w:color="auto"/>
              <w:bottom w:val="nil"/>
              <w:right w:val="nil"/>
            </w:tcBorders>
            <w:shd w:val="clear" w:color="auto" w:fill="FFFFFF"/>
            <w:vAlign w:val="center"/>
          </w:tcPr>
          <w:p w:rsidR="005A4265" w:rsidRPr="00D426C2" w:rsidRDefault="005A4265" w:rsidP="00FD27F8">
            <w:pPr>
              <w:spacing w:before="120"/>
              <w:jc w:val="center"/>
              <w:rPr>
                <w:rFonts w:ascii="Arial" w:hAnsi="Arial" w:cs="Arial"/>
                <w:sz w:val="20"/>
              </w:rPr>
            </w:pPr>
            <w:r w:rsidRPr="00D426C2">
              <w:rPr>
                <w:rFonts w:ascii="Arial" w:hAnsi="Arial" w:cs="Arial"/>
                <w:sz w:val="20"/>
              </w:rPr>
              <w:t>A8.</w:t>
            </w:r>
          </w:p>
        </w:tc>
        <w:tc>
          <w:tcPr>
            <w:tcW w:w="3599" w:type="pct"/>
            <w:tcBorders>
              <w:top w:val="single" w:sz="4" w:space="0" w:color="auto"/>
              <w:left w:val="single" w:sz="4" w:space="0" w:color="auto"/>
              <w:bottom w:val="nil"/>
              <w:right w:val="nil"/>
            </w:tcBorders>
            <w:shd w:val="clear" w:color="auto" w:fill="FFFFFF"/>
            <w:vAlign w:val="center"/>
          </w:tcPr>
          <w:p w:rsidR="005A4265" w:rsidRPr="00D426C2" w:rsidRDefault="005A4265" w:rsidP="00FD27F8">
            <w:pPr>
              <w:spacing w:before="120"/>
              <w:rPr>
                <w:rFonts w:ascii="Arial" w:hAnsi="Arial" w:cs="Arial"/>
                <w:sz w:val="20"/>
              </w:rPr>
            </w:pPr>
            <w:r w:rsidRPr="00D426C2">
              <w:rPr>
                <w:rFonts w:ascii="Arial" w:hAnsi="Arial" w:cs="Arial"/>
                <w:sz w:val="20"/>
              </w:rPr>
              <w:t>Bệnh việ</w:t>
            </w:r>
            <w:r>
              <w:rPr>
                <w:rFonts w:ascii="Arial" w:hAnsi="Arial" w:cs="Arial"/>
                <w:sz w:val="20"/>
              </w:rPr>
              <w:t>n b</w:t>
            </w:r>
            <w:r>
              <w:rPr>
                <w:rFonts w:ascii="Arial" w:hAnsi="Arial" w:cs="Arial"/>
                <w:sz w:val="20"/>
                <w:lang w:val="en-US"/>
              </w:rPr>
              <w:t>ả</w:t>
            </w:r>
            <w:r w:rsidRPr="00D426C2">
              <w:rPr>
                <w:rFonts w:ascii="Arial" w:hAnsi="Arial" w:cs="Arial"/>
                <w:sz w:val="20"/>
              </w:rPr>
              <w:t xml:space="preserve">o </w:t>
            </w:r>
            <w:r>
              <w:rPr>
                <w:rFonts w:ascii="Arial" w:hAnsi="Arial" w:cs="Arial"/>
                <w:sz w:val="20"/>
                <w:lang w:val="en-US"/>
              </w:rPr>
              <w:t>đ</w:t>
            </w:r>
            <w:r w:rsidRPr="00D426C2">
              <w:rPr>
                <w:rFonts w:ascii="Arial" w:hAnsi="Arial" w:cs="Arial"/>
                <w:sz w:val="20"/>
              </w:rPr>
              <w:t>ảm an ninh, trật tự cho NVYT làm việc.</w:t>
            </w:r>
          </w:p>
        </w:tc>
        <w:tc>
          <w:tcPr>
            <w:tcW w:w="1051" w:type="pct"/>
            <w:tcBorders>
              <w:left w:val="single" w:sz="4" w:space="0" w:color="auto"/>
              <w:bottom w:val="nil"/>
              <w:right w:val="single" w:sz="4" w:space="0" w:color="auto"/>
            </w:tcBorders>
            <w:shd w:val="clear" w:color="auto" w:fill="FFFFFF"/>
            <w:vAlign w:val="center"/>
          </w:tcPr>
          <w:p w:rsidR="005A4265" w:rsidRPr="00D426C2" w:rsidRDefault="002653B0" w:rsidP="00FD27F8">
            <w:pPr>
              <w:spacing w:before="120"/>
              <w:jc w:val="center"/>
              <w:rPr>
                <w:rFonts w:ascii="Arial" w:hAnsi="Arial" w:cs="Arial"/>
                <w:sz w:val="20"/>
              </w:rPr>
            </w:pPr>
            <w:r>
              <w:rPr>
                <w:rFonts w:ascii="Arial" w:hAnsi="Arial" w:cs="Arial"/>
                <w:noProof/>
                <w:sz w:val="20"/>
                <w:lang w:val="en-US" w:eastAsia="en-US"/>
              </w:rPr>
              <w:drawing>
                <wp:inline distT="0" distB="0" distL="0" distR="0">
                  <wp:extent cx="1047750" cy="219075"/>
                  <wp:effectExtent l="0" t="0" r="0" b="9525"/>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0" cy="219075"/>
                          </a:xfrm>
                          <a:prstGeom prst="rect">
                            <a:avLst/>
                          </a:prstGeom>
                          <a:noFill/>
                          <a:ln>
                            <a:noFill/>
                          </a:ln>
                        </pic:spPr>
                      </pic:pic>
                    </a:graphicData>
                  </a:graphic>
                </wp:inline>
              </w:drawing>
            </w:r>
          </w:p>
        </w:tc>
      </w:tr>
      <w:tr w:rsidR="00924416" w:rsidRPr="00D426C2">
        <w:tblPrEx>
          <w:tblCellMar>
            <w:top w:w="0" w:type="dxa"/>
            <w:left w:w="0" w:type="dxa"/>
            <w:bottom w:w="0" w:type="dxa"/>
            <w:right w:w="0" w:type="dxa"/>
          </w:tblCellMar>
        </w:tblPrEx>
        <w:tc>
          <w:tcPr>
            <w:tcW w:w="350" w:type="pct"/>
            <w:tcBorders>
              <w:top w:val="single" w:sz="4" w:space="0" w:color="auto"/>
              <w:left w:val="single" w:sz="4" w:space="0" w:color="auto"/>
              <w:bottom w:val="nil"/>
              <w:right w:val="nil"/>
            </w:tcBorders>
            <w:shd w:val="clear" w:color="auto" w:fill="FFFFFF"/>
            <w:vAlign w:val="center"/>
          </w:tcPr>
          <w:p w:rsidR="00D426C2" w:rsidRPr="00D426C2" w:rsidRDefault="00D426C2" w:rsidP="00FD27F8">
            <w:pPr>
              <w:spacing w:before="120"/>
              <w:jc w:val="center"/>
              <w:rPr>
                <w:rFonts w:ascii="Arial" w:hAnsi="Arial" w:cs="Arial"/>
                <w:sz w:val="20"/>
              </w:rPr>
            </w:pPr>
            <w:r w:rsidRPr="00D426C2">
              <w:rPr>
                <w:rFonts w:ascii="Arial" w:hAnsi="Arial" w:cs="Arial"/>
                <w:sz w:val="20"/>
              </w:rPr>
              <w:t>A9.</w:t>
            </w:r>
          </w:p>
        </w:tc>
        <w:tc>
          <w:tcPr>
            <w:tcW w:w="3599" w:type="pct"/>
            <w:tcBorders>
              <w:top w:val="single" w:sz="4" w:space="0" w:color="auto"/>
              <w:left w:val="single" w:sz="4" w:space="0" w:color="auto"/>
              <w:bottom w:val="nil"/>
              <w:right w:val="nil"/>
            </w:tcBorders>
            <w:shd w:val="clear" w:color="auto" w:fill="FFFFFF"/>
            <w:vAlign w:val="center"/>
          </w:tcPr>
          <w:p w:rsidR="00D426C2" w:rsidRPr="00D426C2" w:rsidRDefault="00D426C2" w:rsidP="00FD27F8">
            <w:pPr>
              <w:spacing w:before="120"/>
              <w:rPr>
                <w:rFonts w:ascii="Arial" w:hAnsi="Arial" w:cs="Arial"/>
                <w:sz w:val="20"/>
              </w:rPr>
            </w:pPr>
            <w:r w:rsidRPr="00D426C2">
              <w:rPr>
                <w:rFonts w:ascii="Arial" w:hAnsi="Arial" w:cs="Arial"/>
                <w:sz w:val="20"/>
              </w:rPr>
              <w:t xml:space="preserve">Người bệnh và người nhà có thái độ tôn trọng, hợp tác với NVYT trong </w:t>
            </w:r>
            <w:r>
              <w:rPr>
                <w:rFonts w:ascii="Arial" w:hAnsi="Arial" w:cs="Arial"/>
                <w:sz w:val="20"/>
              </w:rPr>
              <w:t>quá trình</w:t>
            </w:r>
            <w:r w:rsidRPr="00D426C2">
              <w:rPr>
                <w:rFonts w:ascii="Arial" w:hAnsi="Arial" w:cs="Arial"/>
                <w:sz w:val="20"/>
              </w:rPr>
              <w:t xml:space="preserve"> điều trị.</w:t>
            </w:r>
          </w:p>
        </w:tc>
        <w:tc>
          <w:tcPr>
            <w:tcW w:w="1051" w:type="pct"/>
            <w:tcBorders>
              <w:top w:val="single" w:sz="4" w:space="0" w:color="auto"/>
              <w:left w:val="single" w:sz="4" w:space="0" w:color="auto"/>
              <w:bottom w:val="nil"/>
              <w:right w:val="single" w:sz="4" w:space="0" w:color="auto"/>
            </w:tcBorders>
            <w:shd w:val="clear" w:color="auto" w:fill="FFFFFF"/>
            <w:vAlign w:val="center"/>
          </w:tcPr>
          <w:p w:rsidR="00D426C2" w:rsidRPr="00D426C2" w:rsidRDefault="002653B0" w:rsidP="00FD27F8">
            <w:pPr>
              <w:spacing w:before="120"/>
              <w:jc w:val="center"/>
              <w:rPr>
                <w:rFonts w:ascii="Arial" w:hAnsi="Arial" w:cs="Arial"/>
                <w:sz w:val="20"/>
              </w:rPr>
            </w:pPr>
            <w:r>
              <w:rPr>
                <w:rFonts w:ascii="Arial" w:hAnsi="Arial" w:cs="Arial"/>
                <w:noProof/>
                <w:sz w:val="20"/>
                <w:lang w:val="en-US" w:eastAsia="en-US"/>
              </w:rPr>
              <w:drawing>
                <wp:inline distT="0" distB="0" distL="0" distR="0">
                  <wp:extent cx="1047750" cy="219075"/>
                  <wp:effectExtent l="0" t="0" r="0" b="9525"/>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0" cy="219075"/>
                          </a:xfrm>
                          <a:prstGeom prst="rect">
                            <a:avLst/>
                          </a:prstGeom>
                          <a:noFill/>
                          <a:ln>
                            <a:noFill/>
                          </a:ln>
                        </pic:spPr>
                      </pic:pic>
                    </a:graphicData>
                  </a:graphic>
                </wp:inline>
              </w:drawing>
            </w:r>
          </w:p>
        </w:tc>
      </w:tr>
      <w:tr w:rsidR="00116F75" w:rsidRPr="00D426C2">
        <w:tblPrEx>
          <w:tblCellMar>
            <w:top w:w="0" w:type="dxa"/>
            <w:left w:w="0" w:type="dxa"/>
            <w:bottom w:w="0" w:type="dxa"/>
            <w:right w:w="0" w:type="dxa"/>
          </w:tblCellMar>
        </w:tblPrEx>
        <w:tc>
          <w:tcPr>
            <w:tcW w:w="5000" w:type="pct"/>
            <w:gridSpan w:val="3"/>
            <w:tcBorders>
              <w:top w:val="single" w:sz="4" w:space="0" w:color="auto"/>
              <w:left w:val="single" w:sz="4" w:space="0" w:color="auto"/>
              <w:bottom w:val="nil"/>
              <w:right w:val="single" w:sz="4" w:space="0" w:color="auto"/>
            </w:tcBorders>
            <w:shd w:val="clear" w:color="auto" w:fill="FFFFFF"/>
            <w:vAlign w:val="center"/>
          </w:tcPr>
          <w:p w:rsidR="00D426C2" w:rsidRPr="005A4265" w:rsidRDefault="00D426C2" w:rsidP="00FD27F8">
            <w:pPr>
              <w:spacing w:before="120"/>
              <w:rPr>
                <w:rFonts w:ascii="Arial" w:hAnsi="Arial" w:cs="Arial"/>
                <w:b/>
                <w:sz w:val="20"/>
              </w:rPr>
            </w:pPr>
            <w:r w:rsidRPr="005A4265">
              <w:rPr>
                <w:rFonts w:ascii="Arial" w:hAnsi="Arial" w:cs="Arial"/>
                <w:b/>
                <w:sz w:val="20"/>
              </w:rPr>
              <w:t>B. Sự hài lòng về lãnh đạo trực tiếp, đồng nghiệp</w:t>
            </w:r>
          </w:p>
        </w:tc>
      </w:tr>
      <w:tr w:rsidR="00924416" w:rsidRPr="00D426C2">
        <w:tblPrEx>
          <w:tblCellMar>
            <w:top w:w="0" w:type="dxa"/>
            <w:left w:w="0" w:type="dxa"/>
            <w:bottom w:w="0" w:type="dxa"/>
            <w:right w:w="0" w:type="dxa"/>
          </w:tblCellMar>
        </w:tblPrEx>
        <w:tc>
          <w:tcPr>
            <w:tcW w:w="350" w:type="pct"/>
            <w:tcBorders>
              <w:top w:val="single" w:sz="4" w:space="0" w:color="auto"/>
              <w:left w:val="single" w:sz="4" w:space="0" w:color="auto"/>
              <w:bottom w:val="nil"/>
              <w:right w:val="nil"/>
            </w:tcBorders>
            <w:shd w:val="clear" w:color="auto" w:fill="FFFFFF"/>
            <w:vAlign w:val="center"/>
          </w:tcPr>
          <w:p w:rsidR="00D426C2" w:rsidRPr="00D426C2" w:rsidRDefault="00D426C2" w:rsidP="00FD27F8">
            <w:pPr>
              <w:spacing w:before="120"/>
              <w:jc w:val="center"/>
              <w:rPr>
                <w:rFonts w:ascii="Arial" w:hAnsi="Arial" w:cs="Arial"/>
                <w:sz w:val="20"/>
              </w:rPr>
            </w:pPr>
            <w:r w:rsidRPr="00D426C2">
              <w:rPr>
                <w:rFonts w:ascii="Arial" w:hAnsi="Arial" w:cs="Arial"/>
                <w:sz w:val="20"/>
              </w:rPr>
              <w:lastRenderedPageBreak/>
              <w:t>B16.</w:t>
            </w:r>
          </w:p>
        </w:tc>
        <w:tc>
          <w:tcPr>
            <w:tcW w:w="3599" w:type="pct"/>
            <w:tcBorders>
              <w:top w:val="single" w:sz="4" w:space="0" w:color="auto"/>
              <w:left w:val="single" w:sz="4" w:space="0" w:color="auto"/>
              <w:bottom w:val="nil"/>
              <w:right w:val="nil"/>
            </w:tcBorders>
            <w:shd w:val="clear" w:color="auto" w:fill="FFFFFF"/>
            <w:vAlign w:val="center"/>
          </w:tcPr>
          <w:p w:rsidR="00D426C2" w:rsidRPr="00D426C2" w:rsidRDefault="00D426C2" w:rsidP="00FD27F8">
            <w:pPr>
              <w:spacing w:before="120"/>
              <w:rPr>
                <w:rFonts w:ascii="Arial" w:hAnsi="Arial" w:cs="Arial"/>
                <w:sz w:val="20"/>
              </w:rPr>
            </w:pPr>
            <w:r w:rsidRPr="00D426C2">
              <w:rPr>
                <w:rFonts w:ascii="Arial" w:hAnsi="Arial" w:cs="Arial"/>
                <w:sz w:val="20"/>
              </w:rPr>
              <w:t>Lãnh đạo c</w:t>
            </w:r>
            <w:r w:rsidR="005A4265">
              <w:rPr>
                <w:rFonts w:ascii="Arial" w:hAnsi="Arial" w:cs="Arial"/>
                <w:sz w:val="20"/>
                <w:lang w:val="en-US"/>
              </w:rPr>
              <w:t>ó</w:t>
            </w:r>
            <w:r w:rsidRPr="00D426C2">
              <w:rPr>
                <w:rFonts w:ascii="Arial" w:hAnsi="Arial" w:cs="Arial"/>
                <w:sz w:val="20"/>
              </w:rPr>
              <w:t xml:space="preserve"> năng lực xử lý, </w:t>
            </w:r>
            <w:r>
              <w:rPr>
                <w:rFonts w:ascii="Arial" w:hAnsi="Arial" w:cs="Arial"/>
                <w:sz w:val="20"/>
              </w:rPr>
              <w:t>điều</w:t>
            </w:r>
            <w:r w:rsidRPr="00D426C2">
              <w:rPr>
                <w:rFonts w:ascii="Arial" w:hAnsi="Arial" w:cs="Arial"/>
                <w:sz w:val="20"/>
              </w:rPr>
              <w:t xml:space="preserve"> hành, giải quyết công việc hiệu quả.</w:t>
            </w:r>
          </w:p>
        </w:tc>
        <w:tc>
          <w:tcPr>
            <w:tcW w:w="1051" w:type="pct"/>
            <w:tcBorders>
              <w:top w:val="single" w:sz="4" w:space="0" w:color="auto"/>
              <w:left w:val="single" w:sz="4" w:space="0" w:color="auto"/>
              <w:bottom w:val="nil"/>
              <w:right w:val="single" w:sz="4" w:space="0" w:color="auto"/>
            </w:tcBorders>
            <w:shd w:val="clear" w:color="auto" w:fill="FFFFFF"/>
            <w:vAlign w:val="center"/>
          </w:tcPr>
          <w:p w:rsidR="00D426C2" w:rsidRPr="00D426C2" w:rsidRDefault="002653B0" w:rsidP="00FD27F8">
            <w:pPr>
              <w:spacing w:before="120"/>
              <w:jc w:val="center"/>
              <w:rPr>
                <w:rFonts w:ascii="Arial" w:hAnsi="Arial" w:cs="Arial"/>
                <w:sz w:val="20"/>
              </w:rPr>
            </w:pPr>
            <w:r>
              <w:rPr>
                <w:rFonts w:ascii="Arial" w:hAnsi="Arial" w:cs="Arial"/>
                <w:noProof/>
                <w:sz w:val="20"/>
                <w:lang w:val="en-US" w:eastAsia="en-US"/>
              </w:rPr>
              <w:drawing>
                <wp:inline distT="0" distB="0" distL="0" distR="0">
                  <wp:extent cx="1047750" cy="219075"/>
                  <wp:effectExtent l="0" t="0" r="0" b="9525"/>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0" cy="219075"/>
                          </a:xfrm>
                          <a:prstGeom prst="rect">
                            <a:avLst/>
                          </a:prstGeom>
                          <a:noFill/>
                          <a:ln>
                            <a:noFill/>
                          </a:ln>
                        </pic:spPr>
                      </pic:pic>
                    </a:graphicData>
                  </a:graphic>
                </wp:inline>
              </w:drawing>
            </w:r>
          </w:p>
        </w:tc>
      </w:tr>
      <w:tr w:rsidR="00924416" w:rsidRPr="00D426C2">
        <w:tblPrEx>
          <w:tblCellMar>
            <w:top w:w="0" w:type="dxa"/>
            <w:left w:w="0" w:type="dxa"/>
            <w:bottom w:w="0" w:type="dxa"/>
            <w:right w:w="0" w:type="dxa"/>
          </w:tblCellMar>
        </w:tblPrEx>
        <w:tc>
          <w:tcPr>
            <w:tcW w:w="350" w:type="pct"/>
            <w:tcBorders>
              <w:top w:val="single" w:sz="4" w:space="0" w:color="auto"/>
              <w:left w:val="single" w:sz="4" w:space="0" w:color="auto"/>
              <w:bottom w:val="nil"/>
              <w:right w:val="nil"/>
            </w:tcBorders>
            <w:shd w:val="clear" w:color="auto" w:fill="FFFFFF"/>
            <w:vAlign w:val="center"/>
          </w:tcPr>
          <w:p w:rsidR="00D426C2" w:rsidRPr="00D426C2" w:rsidRDefault="00D426C2" w:rsidP="00FD27F8">
            <w:pPr>
              <w:spacing w:before="120"/>
              <w:jc w:val="center"/>
              <w:rPr>
                <w:rFonts w:ascii="Arial" w:hAnsi="Arial" w:cs="Arial"/>
                <w:sz w:val="20"/>
              </w:rPr>
            </w:pPr>
            <w:r w:rsidRPr="00D426C2">
              <w:rPr>
                <w:rFonts w:ascii="Arial" w:hAnsi="Arial" w:cs="Arial"/>
                <w:sz w:val="20"/>
              </w:rPr>
              <w:t>B17.</w:t>
            </w:r>
          </w:p>
        </w:tc>
        <w:tc>
          <w:tcPr>
            <w:tcW w:w="3599" w:type="pct"/>
            <w:tcBorders>
              <w:top w:val="single" w:sz="4" w:space="0" w:color="auto"/>
              <w:left w:val="single" w:sz="4" w:space="0" w:color="auto"/>
              <w:bottom w:val="nil"/>
              <w:right w:val="nil"/>
            </w:tcBorders>
            <w:shd w:val="clear" w:color="auto" w:fill="FFFFFF"/>
            <w:vAlign w:val="center"/>
          </w:tcPr>
          <w:p w:rsidR="00D426C2" w:rsidRPr="00D426C2" w:rsidRDefault="00D426C2" w:rsidP="00FD27F8">
            <w:pPr>
              <w:spacing w:before="120"/>
              <w:rPr>
                <w:rFonts w:ascii="Arial" w:hAnsi="Arial" w:cs="Arial"/>
                <w:sz w:val="20"/>
              </w:rPr>
            </w:pPr>
            <w:r w:rsidRPr="00D426C2">
              <w:rPr>
                <w:rFonts w:ascii="Arial" w:hAnsi="Arial" w:cs="Arial"/>
                <w:sz w:val="20"/>
              </w:rPr>
              <w:t>Lãnh đạo phân công công việc phù hợp với chuyên môn đào tạo của nhân viên.</w:t>
            </w:r>
          </w:p>
        </w:tc>
        <w:tc>
          <w:tcPr>
            <w:tcW w:w="1051" w:type="pct"/>
            <w:tcBorders>
              <w:top w:val="single" w:sz="4" w:space="0" w:color="auto"/>
              <w:left w:val="single" w:sz="4" w:space="0" w:color="auto"/>
              <w:bottom w:val="nil"/>
              <w:right w:val="single" w:sz="4" w:space="0" w:color="auto"/>
            </w:tcBorders>
            <w:shd w:val="clear" w:color="auto" w:fill="FFFFFF"/>
            <w:vAlign w:val="center"/>
          </w:tcPr>
          <w:p w:rsidR="00D426C2" w:rsidRPr="00D426C2" w:rsidRDefault="002653B0" w:rsidP="00FD27F8">
            <w:pPr>
              <w:spacing w:before="120"/>
              <w:jc w:val="center"/>
              <w:rPr>
                <w:rFonts w:ascii="Arial" w:hAnsi="Arial" w:cs="Arial"/>
                <w:sz w:val="20"/>
              </w:rPr>
            </w:pPr>
            <w:r>
              <w:rPr>
                <w:rFonts w:ascii="Arial" w:hAnsi="Arial" w:cs="Arial"/>
                <w:noProof/>
                <w:sz w:val="20"/>
                <w:lang w:val="en-US" w:eastAsia="en-US"/>
              </w:rPr>
              <w:drawing>
                <wp:inline distT="0" distB="0" distL="0" distR="0">
                  <wp:extent cx="1047750" cy="219075"/>
                  <wp:effectExtent l="0" t="0" r="0" b="9525"/>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0" cy="219075"/>
                          </a:xfrm>
                          <a:prstGeom prst="rect">
                            <a:avLst/>
                          </a:prstGeom>
                          <a:noFill/>
                          <a:ln>
                            <a:noFill/>
                          </a:ln>
                        </pic:spPr>
                      </pic:pic>
                    </a:graphicData>
                  </a:graphic>
                </wp:inline>
              </w:drawing>
            </w:r>
          </w:p>
        </w:tc>
      </w:tr>
      <w:tr w:rsidR="00924416" w:rsidRPr="00D426C2">
        <w:tblPrEx>
          <w:tblCellMar>
            <w:top w:w="0" w:type="dxa"/>
            <w:left w:w="0" w:type="dxa"/>
            <w:bottom w:w="0" w:type="dxa"/>
            <w:right w:w="0" w:type="dxa"/>
          </w:tblCellMar>
        </w:tblPrEx>
        <w:tc>
          <w:tcPr>
            <w:tcW w:w="350" w:type="pct"/>
            <w:tcBorders>
              <w:top w:val="single" w:sz="4" w:space="0" w:color="auto"/>
              <w:left w:val="single" w:sz="4" w:space="0" w:color="auto"/>
              <w:bottom w:val="nil"/>
              <w:right w:val="nil"/>
            </w:tcBorders>
            <w:shd w:val="clear" w:color="auto" w:fill="FFFFFF"/>
            <w:vAlign w:val="center"/>
          </w:tcPr>
          <w:p w:rsidR="00D426C2" w:rsidRPr="00D426C2" w:rsidRDefault="00D426C2" w:rsidP="00FD27F8">
            <w:pPr>
              <w:spacing w:before="120"/>
              <w:jc w:val="center"/>
              <w:rPr>
                <w:rFonts w:ascii="Arial" w:hAnsi="Arial" w:cs="Arial"/>
                <w:sz w:val="20"/>
              </w:rPr>
            </w:pPr>
            <w:r w:rsidRPr="00D426C2">
              <w:rPr>
                <w:rFonts w:ascii="Arial" w:hAnsi="Arial" w:cs="Arial"/>
                <w:sz w:val="20"/>
              </w:rPr>
              <w:t>B18.</w:t>
            </w:r>
          </w:p>
        </w:tc>
        <w:tc>
          <w:tcPr>
            <w:tcW w:w="3599" w:type="pct"/>
            <w:tcBorders>
              <w:top w:val="single" w:sz="4" w:space="0" w:color="auto"/>
              <w:left w:val="single" w:sz="4" w:space="0" w:color="auto"/>
              <w:bottom w:val="nil"/>
              <w:right w:val="nil"/>
            </w:tcBorders>
            <w:shd w:val="clear" w:color="auto" w:fill="FFFFFF"/>
            <w:vAlign w:val="center"/>
          </w:tcPr>
          <w:p w:rsidR="00D426C2" w:rsidRPr="00D426C2" w:rsidRDefault="00D426C2" w:rsidP="00FD27F8">
            <w:pPr>
              <w:spacing w:before="120"/>
              <w:rPr>
                <w:rFonts w:ascii="Arial" w:hAnsi="Arial" w:cs="Arial"/>
                <w:sz w:val="20"/>
              </w:rPr>
            </w:pPr>
            <w:r w:rsidRPr="00D426C2">
              <w:rPr>
                <w:rFonts w:ascii="Arial" w:hAnsi="Arial" w:cs="Arial"/>
                <w:sz w:val="20"/>
              </w:rPr>
              <w:t>Lãnh đạo quan tâm, tôn trọng, đối xử b</w:t>
            </w:r>
            <w:r w:rsidR="005A4265">
              <w:rPr>
                <w:rFonts w:ascii="Arial" w:hAnsi="Arial" w:cs="Arial"/>
                <w:sz w:val="20"/>
                <w:lang w:val="en-US"/>
              </w:rPr>
              <w:t>ì</w:t>
            </w:r>
            <w:r w:rsidRPr="00D426C2">
              <w:rPr>
                <w:rFonts w:ascii="Arial" w:hAnsi="Arial" w:cs="Arial"/>
                <w:sz w:val="20"/>
              </w:rPr>
              <w:t>nh đẳng với các NVYT.</w:t>
            </w:r>
          </w:p>
        </w:tc>
        <w:tc>
          <w:tcPr>
            <w:tcW w:w="1051" w:type="pct"/>
            <w:tcBorders>
              <w:top w:val="single" w:sz="4" w:space="0" w:color="auto"/>
              <w:left w:val="single" w:sz="4" w:space="0" w:color="auto"/>
              <w:bottom w:val="nil"/>
              <w:right w:val="single" w:sz="4" w:space="0" w:color="auto"/>
            </w:tcBorders>
            <w:shd w:val="clear" w:color="auto" w:fill="FFFFFF"/>
            <w:vAlign w:val="center"/>
          </w:tcPr>
          <w:p w:rsidR="00D426C2" w:rsidRPr="00D426C2" w:rsidRDefault="002653B0" w:rsidP="00FD27F8">
            <w:pPr>
              <w:spacing w:before="120"/>
              <w:jc w:val="center"/>
              <w:rPr>
                <w:rFonts w:ascii="Arial" w:hAnsi="Arial" w:cs="Arial"/>
                <w:sz w:val="20"/>
              </w:rPr>
            </w:pPr>
            <w:r>
              <w:rPr>
                <w:rFonts w:ascii="Arial" w:hAnsi="Arial" w:cs="Arial"/>
                <w:noProof/>
                <w:sz w:val="20"/>
                <w:lang w:val="en-US" w:eastAsia="en-US"/>
              </w:rPr>
              <w:drawing>
                <wp:inline distT="0" distB="0" distL="0" distR="0">
                  <wp:extent cx="1047750" cy="219075"/>
                  <wp:effectExtent l="0" t="0" r="0" b="9525"/>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0" cy="219075"/>
                          </a:xfrm>
                          <a:prstGeom prst="rect">
                            <a:avLst/>
                          </a:prstGeom>
                          <a:noFill/>
                          <a:ln>
                            <a:noFill/>
                          </a:ln>
                        </pic:spPr>
                      </pic:pic>
                    </a:graphicData>
                  </a:graphic>
                </wp:inline>
              </w:drawing>
            </w:r>
          </w:p>
        </w:tc>
      </w:tr>
      <w:tr w:rsidR="00924416" w:rsidRPr="00D426C2">
        <w:tblPrEx>
          <w:tblCellMar>
            <w:top w:w="0" w:type="dxa"/>
            <w:left w:w="0" w:type="dxa"/>
            <w:bottom w:w="0" w:type="dxa"/>
            <w:right w:w="0" w:type="dxa"/>
          </w:tblCellMar>
        </w:tblPrEx>
        <w:tc>
          <w:tcPr>
            <w:tcW w:w="350" w:type="pct"/>
            <w:tcBorders>
              <w:top w:val="single" w:sz="4" w:space="0" w:color="auto"/>
              <w:left w:val="single" w:sz="4" w:space="0" w:color="auto"/>
              <w:bottom w:val="nil"/>
              <w:right w:val="nil"/>
            </w:tcBorders>
            <w:shd w:val="clear" w:color="auto" w:fill="FFFFFF"/>
            <w:vAlign w:val="center"/>
          </w:tcPr>
          <w:p w:rsidR="00D426C2" w:rsidRPr="00D426C2" w:rsidRDefault="005A4265" w:rsidP="00FD27F8">
            <w:pPr>
              <w:spacing w:before="120"/>
              <w:jc w:val="center"/>
              <w:rPr>
                <w:rFonts w:ascii="Arial" w:hAnsi="Arial" w:cs="Arial"/>
                <w:sz w:val="20"/>
              </w:rPr>
            </w:pPr>
            <w:r>
              <w:rPr>
                <w:rFonts w:ascii="Arial" w:hAnsi="Arial" w:cs="Arial"/>
                <w:sz w:val="20"/>
              </w:rPr>
              <w:t>B</w:t>
            </w:r>
            <w:r>
              <w:rPr>
                <w:rFonts w:ascii="Arial" w:hAnsi="Arial" w:cs="Arial"/>
                <w:sz w:val="20"/>
                <w:lang w:val="en-US"/>
              </w:rPr>
              <w:t>1</w:t>
            </w:r>
            <w:r w:rsidR="00D426C2" w:rsidRPr="00D426C2">
              <w:rPr>
                <w:rFonts w:ascii="Arial" w:hAnsi="Arial" w:cs="Arial"/>
                <w:sz w:val="20"/>
              </w:rPr>
              <w:t>9.</w:t>
            </w:r>
          </w:p>
        </w:tc>
        <w:tc>
          <w:tcPr>
            <w:tcW w:w="3599" w:type="pct"/>
            <w:tcBorders>
              <w:top w:val="single" w:sz="4" w:space="0" w:color="auto"/>
              <w:left w:val="single" w:sz="4" w:space="0" w:color="auto"/>
              <w:bottom w:val="nil"/>
              <w:right w:val="nil"/>
            </w:tcBorders>
            <w:shd w:val="clear" w:color="auto" w:fill="FFFFFF"/>
            <w:vAlign w:val="center"/>
          </w:tcPr>
          <w:p w:rsidR="00D426C2" w:rsidRPr="00D426C2" w:rsidRDefault="00D426C2" w:rsidP="00FD27F8">
            <w:pPr>
              <w:spacing w:before="120"/>
              <w:rPr>
                <w:rFonts w:ascii="Arial" w:hAnsi="Arial" w:cs="Arial"/>
                <w:sz w:val="20"/>
              </w:rPr>
            </w:pPr>
            <w:r w:rsidRPr="00D426C2">
              <w:rPr>
                <w:rFonts w:ascii="Arial" w:hAnsi="Arial" w:cs="Arial"/>
                <w:sz w:val="20"/>
              </w:rPr>
              <w:t>Lãnh đạo lắng nghe và tiế</w:t>
            </w:r>
            <w:r w:rsidR="005A4265">
              <w:rPr>
                <w:rFonts w:ascii="Arial" w:hAnsi="Arial" w:cs="Arial"/>
                <w:sz w:val="20"/>
              </w:rPr>
              <w:t xml:space="preserve">p thu </w:t>
            </w:r>
            <w:r w:rsidR="005A4265">
              <w:rPr>
                <w:rFonts w:ascii="Arial" w:hAnsi="Arial" w:cs="Arial"/>
                <w:sz w:val="20"/>
                <w:lang w:val="en-US"/>
              </w:rPr>
              <w:t>ý</w:t>
            </w:r>
            <w:r w:rsidRPr="00D426C2">
              <w:rPr>
                <w:rFonts w:ascii="Arial" w:hAnsi="Arial" w:cs="Arial"/>
                <w:sz w:val="20"/>
              </w:rPr>
              <w:t xml:space="preserve"> kiến đóng góp NVYT.</w:t>
            </w:r>
          </w:p>
        </w:tc>
        <w:tc>
          <w:tcPr>
            <w:tcW w:w="1051" w:type="pct"/>
            <w:tcBorders>
              <w:top w:val="nil"/>
              <w:left w:val="single" w:sz="4" w:space="0" w:color="auto"/>
              <w:bottom w:val="nil"/>
              <w:right w:val="single" w:sz="4" w:space="0" w:color="auto"/>
            </w:tcBorders>
            <w:shd w:val="clear" w:color="auto" w:fill="FFFFFF"/>
            <w:vAlign w:val="center"/>
          </w:tcPr>
          <w:p w:rsidR="00D426C2" w:rsidRPr="00D426C2" w:rsidRDefault="002653B0" w:rsidP="00FD27F8">
            <w:pPr>
              <w:spacing w:before="120"/>
              <w:jc w:val="center"/>
              <w:rPr>
                <w:rFonts w:ascii="Arial" w:hAnsi="Arial" w:cs="Arial"/>
                <w:sz w:val="20"/>
              </w:rPr>
            </w:pPr>
            <w:r>
              <w:rPr>
                <w:rFonts w:ascii="Arial" w:hAnsi="Arial" w:cs="Arial"/>
                <w:noProof/>
                <w:sz w:val="20"/>
                <w:lang w:val="en-US" w:eastAsia="en-US"/>
              </w:rPr>
              <w:drawing>
                <wp:inline distT="0" distB="0" distL="0" distR="0">
                  <wp:extent cx="1047750" cy="219075"/>
                  <wp:effectExtent l="0" t="0" r="0" b="9525"/>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0" cy="219075"/>
                          </a:xfrm>
                          <a:prstGeom prst="rect">
                            <a:avLst/>
                          </a:prstGeom>
                          <a:noFill/>
                          <a:ln>
                            <a:noFill/>
                          </a:ln>
                        </pic:spPr>
                      </pic:pic>
                    </a:graphicData>
                  </a:graphic>
                </wp:inline>
              </w:drawing>
            </w:r>
          </w:p>
        </w:tc>
      </w:tr>
      <w:tr w:rsidR="00924416" w:rsidRPr="00D426C2">
        <w:tblPrEx>
          <w:tblCellMar>
            <w:top w:w="0" w:type="dxa"/>
            <w:left w:w="0" w:type="dxa"/>
            <w:bottom w:w="0" w:type="dxa"/>
            <w:right w:w="0" w:type="dxa"/>
          </w:tblCellMar>
        </w:tblPrEx>
        <w:tc>
          <w:tcPr>
            <w:tcW w:w="350" w:type="pct"/>
            <w:tcBorders>
              <w:top w:val="single" w:sz="4" w:space="0" w:color="auto"/>
              <w:left w:val="single" w:sz="4" w:space="0" w:color="auto"/>
              <w:bottom w:val="nil"/>
              <w:right w:val="nil"/>
            </w:tcBorders>
            <w:shd w:val="clear" w:color="auto" w:fill="FFFFFF"/>
            <w:vAlign w:val="center"/>
          </w:tcPr>
          <w:p w:rsidR="00D426C2" w:rsidRPr="00D426C2" w:rsidRDefault="00D426C2" w:rsidP="00FD27F8">
            <w:pPr>
              <w:spacing w:before="120"/>
              <w:jc w:val="center"/>
              <w:rPr>
                <w:rFonts w:ascii="Arial" w:hAnsi="Arial" w:cs="Arial"/>
                <w:sz w:val="20"/>
              </w:rPr>
            </w:pPr>
            <w:r w:rsidRPr="00D426C2">
              <w:rPr>
                <w:rFonts w:ascii="Arial" w:hAnsi="Arial" w:cs="Arial"/>
                <w:sz w:val="20"/>
              </w:rPr>
              <w:t>B20.</w:t>
            </w:r>
          </w:p>
        </w:tc>
        <w:tc>
          <w:tcPr>
            <w:tcW w:w="3599" w:type="pct"/>
            <w:tcBorders>
              <w:top w:val="single" w:sz="4" w:space="0" w:color="auto"/>
              <w:left w:val="single" w:sz="4" w:space="0" w:color="auto"/>
              <w:bottom w:val="nil"/>
              <w:right w:val="nil"/>
            </w:tcBorders>
            <w:shd w:val="clear" w:color="auto" w:fill="FFFFFF"/>
            <w:vAlign w:val="center"/>
          </w:tcPr>
          <w:p w:rsidR="00D426C2" w:rsidRPr="00D426C2" w:rsidRDefault="00D426C2" w:rsidP="00FD27F8">
            <w:pPr>
              <w:spacing w:before="120"/>
              <w:rPr>
                <w:rFonts w:ascii="Arial" w:hAnsi="Arial" w:cs="Arial"/>
                <w:sz w:val="20"/>
              </w:rPr>
            </w:pPr>
            <w:r w:rsidRPr="00D426C2">
              <w:rPr>
                <w:rFonts w:ascii="Arial" w:hAnsi="Arial" w:cs="Arial"/>
                <w:sz w:val="20"/>
              </w:rPr>
              <w:t>Lãnh đạo động viên, khích lệ nhân viên khi hoàn thành tốt nhiệm vụ, có tiến bộ trong công việc.</w:t>
            </w:r>
          </w:p>
        </w:tc>
        <w:tc>
          <w:tcPr>
            <w:tcW w:w="1051" w:type="pct"/>
            <w:tcBorders>
              <w:top w:val="single" w:sz="4" w:space="0" w:color="auto"/>
              <w:left w:val="single" w:sz="4" w:space="0" w:color="auto"/>
              <w:bottom w:val="nil"/>
              <w:right w:val="single" w:sz="4" w:space="0" w:color="auto"/>
            </w:tcBorders>
            <w:shd w:val="clear" w:color="auto" w:fill="FFFFFF"/>
            <w:vAlign w:val="center"/>
          </w:tcPr>
          <w:p w:rsidR="00D426C2" w:rsidRPr="00D426C2" w:rsidRDefault="002653B0" w:rsidP="00FD27F8">
            <w:pPr>
              <w:spacing w:before="120"/>
              <w:jc w:val="center"/>
              <w:rPr>
                <w:rFonts w:ascii="Arial" w:hAnsi="Arial" w:cs="Arial"/>
                <w:sz w:val="20"/>
              </w:rPr>
            </w:pPr>
            <w:r>
              <w:rPr>
                <w:rFonts w:ascii="Arial" w:hAnsi="Arial" w:cs="Arial"/>
                <w:noProof/>
                <w:sz w:val="20"/>
                <w:lang w:val="en-US" w:eastAsia="en-US"/>
              </w:rPr>
              <w:drawing>
                <wp:inline distT="0" distB="0" distL="0" distR="0">
                  <wp:extent cx="1047750" cy="219075"/>
                  <wp:effectExtent l="0" t="0" r="0" b="9525"/>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0" cy="219075"/>
                          </a:xfrm>
                          <a:prstGeom prst="rect">
                            <a:avLst/>
                          </a:prstGeom>
                          <a:noFill/>
                          <a:ln>
                            <a:noFill/>
                          </a:ln>
                        </pic:spPr>
                      </pic:pic>
                    </a:graphicData>
                  </a:graphic>
                </wp:inline>
              </w:drawing>
            </w:r>
          </w:p>
        </w:tc>
      </w:tr>
      <w:tr w:rsidR="00924416" w:rsidRPr="00D426C2">
        <w:tblPrEx>
          <w:tblCellMar>
            <w:top w:w="0" w:type="dxa"/>
            <w:left w:w="0" w:type="dxa"/>
            <w:bottom w:w="0" w:type="dxa"/>
            <w:right w:w="0" w:type="dxa"/>
          </w:tblCellMar>
        </w:tblPrEx>
        <w:tc>
          <w:tcPr>
            <w:tcW w:w="350" w:type="pct"/>
            <w:tcBorders>
              <w:top w:val="single" w:sz="4" w:space="0" w:color="auto"/>
              <w:left w:val="single" w:sz="4" w:space="0" w:color="auto"/>
              <w:bottom w:val="nil"/>
              <w:right w:val="nil"/>
            </w:tcBorders>
            <w:shd w:val="clear" w:color="auto" w:fill="FFFFFF"/>
            <w:vAlign w:val="center"/>
          </w:tcPr>
          <w:p w:rsidR="00D426C2" w:rsidRPr="00D426C2" w:rsidRDefault="00D426C2" w:rsidP="00FD27F8">
            <w:pPr>
              <w:spacing w:before="120"/>
              <w:jc w:val="center"/>
              <w:rPr>
                <w:rFonts w:ascii="Arial" w:hAnsi="Arial" w:cs="Arial"/>
                <w:sz w:val="20"/>
              </w:rPr>
            </w:pPr>
            <w:r w:rsidRPr="00D426C2">
              <w:rPr>
                <w:rFonts w:ascii="Arial" w:hAnsi="Arial" w:cs="Arial"/>
                <w:sz w:val="20"/>
              </w:rPr>
              <w:t>B21.</w:t>
            </w:r>
          </w:p>
        </w:tc>
        <w:tc>
          <w:tcPr>
            <w:tcW w:w="3599" w:type="pct"/>
            <w:tcBorders>
              <w:top w:val="single" w:sz="4" w:space="0" w:color="auto"/>
              <w:left w:val="single" w:sz="4" w:space="0" w:color="auto"/>
              <w:bottom w:val="nil"/>
              <w:right w:val="nil"/>
            </w:tcBorders>
            <w:shd w:val="clear" w:color="auto" w:fill="FFFFFF"/>
            <w:vAlign w:val="center"/>
          </w:tcPr>
          <w:p w:rsidR="00D426C2" w:rsidRPr="00D426C2" w:rsidRDefault="00D426C2" w:rsidP="00FD27F8">
            <w:pPr>
              <w:spacing w:before="120"/>
              <w:rPr>
                <w:rFonts w:ascii="Arial" w:hAnsi="Arial" w:cs="Arial"/>
                <w:sz w:val="20"/>
              </w:rPr>
            </w:pPr>
            <w:r w:rsidRPr="00D426C2">
              <w:rPr>
                <w:rFonts w:ascii="Arial" w:hAnsi="Arial" w:cs="Arial"/>
                <w:sz w:val="20"/>
              </w:rPr>
              <w:t>Đồng nghiệp c</w:t>
            </w:r>
            <w:r w:rsidR="005A4265">
              <w:rPr>
                <w:rFonts w:ascii="Arial" w:hAnsi="Arial" w:cs="Arial"/>
                <w:sz w:val="20"/>
                <w:lang w:val="en-US"/>
              </w:rPr>
              <w:t>ó</w:t>
            </w:r>
            <w:r w:rsidRPr="00D426C2">
              <w:rPr>
                <w:rFonts w:ascii="Arial" w:hAnsi="Arial" w:cs="Arial"/>
                <w:sz w:val="20"/>
              </w:rPr>
              <w:t xml:space="preserve"> ý thức hợ</w:t>
            </w:r>
            <w:r w:rsidR="005A4265">
              <w:rPr>
                <w:rFonts w:ascii="Arial" w:hAnsi="Arial" w:cs="Arial"/>
                <w:sz w:val="20"/>
              </w:rPr>
              <w:t xml:space="preserve">p tác </w:t>
            </w:r>
            <w:r w:rsidR="005A4265">
              <w:rPr>
                <w:rFonts w:ascii="Arial" w:hAnsi="Arial" w:cs="Arial"/>
                <w:sz w:val="20"/>
                <w:lang w:val="en-US"/>
              </w:rPr>
              <w:t>đ</w:t>
            </w:r>
            <w:r w:rsidRPr="00D426C2">
              <w:rPr>
                <w:rFonts w:ascii="Arial" w:hAnsi="Arial" w:cs="Arial"/>
                <w:sz w:val="20"/>
              </w:rPr>
              <w:t>ể hoàn thành nhiệm vụ chung.</w:t>
            </w:r>
          </w:p>
        </w:tc>
        <w:tc>
          <w:tcPr>
            <w:tcW w:w="1051" w:type="pct"/>
            <w:tcBorders>
              <w:top w:val="single" w:sz="4" w:space="0" w:color="auto"/>
              <w:left w:val="single" w:sz="4" w:space="0" w:color="auto"/>
              <w:bottom w:val="nil"/>
              <w:right w:val="single" w:sz="4" w:space="0" w:color="auto"/>
            </w:tcBorders>
            <w:shd w:val="clear" w:color="auto" w:fill="FFFFFF"/>
            <w:vAlign w:val="center"/>
          </w:tcPr>
          <w:p w:rsidR="00D426C2" w:rsidRPr="00D426C2" w:rsidRDefault="002653B0" w:rsidP="00FD27F8">
            <w:pPr>
              <w:spacing w:before="120"/>
              <w:jc w:val="center"/>
              <w:rPr>
                <w:rFonts w:ascii="Arial" w:hAnsi="Arial" w:cs="Arial"/>
                <w:sz w:val="20"/>
              </w:rPr>
            </w:pPr>
            <w:r>
              <w:rPr>
                <w:rFonts w:ascii="Arial" w:hAnsi="Arial" w:cs="Arial"/>
                <w:noProof/>
                <w:sz w:val="20"/>
                <w:lang w:val="en-US" w:eastAsia="en-US"/>
              </w:rPr>
              <w:drawing>
                <wp:inline distT="0" distB="0" distL="0" distR="0">
                  <wp:extent cx="1047750" cy="219075"/>
                  <wp:effectExtent l="0" t="0" r="0" b="9525"/>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0" cy="219075"/>
                          </a:xfrm>
                          <a:prstGeom prst="rect">
                            <a:avLst/>
                          </a:prstGeom>
                          <a:noFill/>
                          <a:ln>
                            <a:noFill/>
                          </a:ln>
                        </pic:spPr>
                      </pic:pic>
                    </a:graphicData>
                  </a:graphic>
                </wp:inline>
              </w:drawing>
            </w:r>
          </w:p>
        </w:tc>
      </w:tr>
      <w:tr w:rsidR="00924416" w:rsidRPr="00D426C2">
        <w:tblPrEx>
          <w:tblCellMar>
            <w:top w:w="0" w:type="dxa"/>
            <w:left w:w="0" w:type="dxa"/>
            <w:bottom w:w="0" w:type="dxa"/>
            <w:right w:w="0" w:type="dxa"/>
          </w:tblCellMar>
        </w:tblPrEx>
        <w:tc>
          <w:tcPr>
            <w:tcW w:w="350" w:type="pct"/>
            <w:tcBorders>
              <w:top w:val="single" w:sz="4" w:space="0" w:color="auto"/>
              <w:left w:val="single" w:sz="4" w:space="0" w:color="auto"/>
              <w:bottom w:val="nil"/>
              <w:right w:val="nil"/>
            </w:tcBorders>
            <w:shd w:val="clear" w:color="auto" w:fill="FFFFFF"/>
            <w:vAlign w:val="center"/>
          </w:tcPr>
          <w:p w:rsidR="00D426C2" w:rsidRPr="00D426C2" w:rsidRDefault="00D426C2" w:rsidP="00FD27F8">
            <w:pPr>
              <w:spacing w:before="120"/>
              <w:jc w:val="center"/>
              <w:rPr>
                <w:rFonts w:ascii="Arial" w:hAnsi="Arial" w:cs="Arial"/>
                <w:sz w:val="20"/>
              </w:rPr>
            </w:pPr>
            <w:r w:rsidRPr="00D426C2">
              <w:rPr>
                <w:rFonts w:ascii="Arial" w:hAnsi="Arial" w:cs="Arial"/>
                <w:sz w:val="20"/>
              </w:rPr>
              <w:t>B22.</w:t>
            </w:r>
          </w:p>
        </w:tc>
        <w:tc>
          <w:tcPr>
            <w:tcW w:w="3599" w:type="pct"/>
            <w:tcBorders>
              <w:top w:val="single" w:sz="4" w:space="0" w:color="auto"/>
              <w:left w:val="single" w:sz="4" w:space="0" w:color="auto"/>
              <w:bottom w:val="nil"/>
              <w:right w:val="nil"/>
            </w:tcBorders>
            <w:shd w:val="clear" w:color="auto" w:fill="FFFFFF"/>
            <w:vAlign w:val="center"/>
          </w:tcPr>
          <w:p w:rsidR="00D426C2" w:rsidRPr="00D426C2" w:rsidRDefault="00D426C2" w:rsidP="00FD27F8">
            <w:pPr>
              <w:spacing w:before="120"/>
              <w:rPr>
                <w:rFonts w:ascii="Arial" w:hAnsi="Arial" w:cs="Arial"/>
                <w:sz w:val="20"/>
              </w:rPr>
            </w:pPr>
            <w:r w:rsidRPr="00D426C2">
              <w:rPr>
                <w:rFonts w:ascii="Arial" w:hAnsi="Arial" w:cs="Arial"/>
                <w:sz w:val="20"/>
              </w:rPr>
              <w:t>Môi trường làm việc thân thiện, đoàn kết.</w:t>
            </w:r>
          </w:p>
        </w:tc>
        <w:tc>
          <w:tcPr>
            <w:tcW w:w="1051" w:type="pct"/>
            <w:tcBorders>
              <w:top w:val="single" w:sz="4" w:space="0" w:color="auto"/>
              <w:left w:val="single" w:sz="4" w:space="0" w:color="auto"/>
              <w:bottom w:val="nil"/>
              <w:right w:val="single" w:sz="4" w:space="0" w:color="auto"/>
            </w:tcBorders>
            <w:shd w:val="clear" w:color="auto" w:fill="FFFFFF"/>
            <w:vAlign w:val="center"/>
          </w:tcPr>
          <w:p w:rsidR="00D426C2" w:rsidRPr="00D426C2" w:rsidRDefault="002653B0" w:rsidP="00FD27F8">
            <w:pPr>
              <w:spacing w:before="120"/>
              <w:jc w:val="center"/>
              <w:rPr>
                <w:rFonts w:ascii="Arial" w:hAnsi="Arial" w:cs="Arial"/>
                <w:sz w:val="20"/>
              </w:rPr>
            </w:pPr>
            <w:r>
              <w:rPr>
                <w:rFonts w:ascii="Arial" w:hAnsi="Arial" w:cs="Arial"/>
                <w:noProof/>
                <w:sz w:val="20"/>
                <w:lang w:val="en-US" w:eastAsia="en-US"/>
              </w:rPr>
              <w:drawing>
                <wp:inline distT="0" distB="0" distL="0" distR="0">
                  <wp:extent cx="1047750" cy="21907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0" cy="219075"/>
                          </a:xfrm>
                          <a:prstGeom prst="rect">
                            <a:avLst/>
                          </a:prstGeom>
                          <a:noFill/>
                          <a:ln>
                            <a:noFill/>
                          </a:ln>
                        </pic:spPr>
                      </pic:pic>
                    </a:graphicData>
                  </a:graphic>
                </wp:inline>
              </w:drawing>
            </w:r>
          </w:p>
        </w:tc>
      </w:tr>
      <w:tr w:rsidR="00924416" w:rsidRPr="00D426C2">
        <w:tblPrEx>
          <w:tblCellMar>
            <w:top w:w="0" w:type="dxa"/>
            <w:left w:w="0" w:type="dxa"/>
            <w:bottom w:w="0" w:type="dxa"/>
            <w:right w:w="0" w:type="dxa"/>
          </w:tblCellMar>
        </w:tblPrEx>
        <w:tc>
          <w:tcPr>
            <w:tcW w:w="350" w:type="pct"/>
            <w:tcBorders>
              <w:top w:val="single" w:sz="4" w:space="0" w:color="auto"/>
              <w:left w:val="single" w:sz="4" w:space="0" w:color="auto"/>
              <w:bottom w:val="single" w:sz="4" w:space="0" w:color="auto"/>
              <w:right w:val="nil"/>
            </w:tcBorders>
            <w:shd w:val="clear" w:color="auto" w:fill="FFFFFF"/>
            <w:vAlign w:val="center"/>
          </w:tcPr>
          <w:p w:rsidR="00D426C2" w:rsidRPr="00D426C2" w:rsidRDefault="00D426C2" w:rsidP="00FD27F8">
            <w:pPr>
              <w:spacing w:before="120"/>
              <w:jc w:val="center"/>
              <w:rPr>
                <w:rFonts w:ascii="Arial" w:hAnsi="Arial" w:cs="Arial"/>
                <w:sz w:val="20"/>
              </w:rPr>
            </w:pPr>
            <w:r w:rsidRPr="00D426C2">
              <w:rPr>
                <w:rFonts w:ascii="Arial" w:hAnsi="Arial" w:cs="Arial"/>
                <w:sz w:val="20"/>
              </w:rPr>
              <w:t>B23.</w:t>
            </w:r>
          </w:p>
        </w:tc>
        <w:tc>
          <w:tcPr>
            <w:tcW w:w="3599" w:type="pct"/>
            <w:tcBorders>
              <w:top w:val="single" w:sz="4" w:space="0" w:color="auto"/>
              <w:left w:val="single" w:sz="4" w:space="0" w:color="auto"/>
              <w:bottom w:val="single" w:sz="4" w:space="0" w:color="auto"/>
              <w:right w:val="nil"/>
            </w:tcBorders>
            <w:shd w:val="clear" w:color="auto" w:fill="FFFFFF"/>
            <w:vAlign w:val="center"/>
          </w:tcPr>
          <w:p w:rsidR="00D426C2" w:rsidRPr="00D426C2" w:rsidRDefault="00D426C2" w:rsidP="00FD27F8">
            <w:pPr>
              <w:spacing w:before="120"/>
              <w:rPr>
                <w:rFonts w:ascii="Arial" w:hAnsi="Arial" w:cs="Arial"/>
                <w:sz w:val="20"/>
              </w:rPr>
            </w:pPr>
            <w:r w:rsidRPr="00D426C2">
              <w:rPr>
                <w:rFonts w:ascii="Arial" w:hAnsi="Arial" w:cs="Arial"/>
                <w:sz w:val="20"/>
              </w:rPr>
              <w:t>Đồng nghiệp chia sẻ kinh nghiệm, giúp đỡ nhau trong công việc.</w:t>
            </w:r>
          </w:p>
        </w:tc>
        <w:tc>
          <w:tcPr>
            <w:tcW w:w="1051" w:type="pct"/>
            <w:tcBorders>
              <w:top w:val="single" w:sz="4" w:space="0" w:color="auto"/>
              <w:left w:val="single" w:sz="4" w:space="0" w:color="auto"/>
              <w:bottom w:val="single" w:sz="4" w:space="0" w:color="auto"/>
              <w:right w:val="single" w:sz="4" w:space="0" w:color="auto"/>
            </w:tcBorders>
            <w:shd w:val="clear" w:color="auto" w:fill="FFFFFF"/>
            <w:vAlign w:val="center"/>
          </w:tcPr>
          <w:p w:rsidR="00D426C2" w:rsidRPr="00D426C2" w:rsidRDefault="002653B0" w:rsidP="00FD27F8">
            <w:pPr>
              <w:spacing w:before="120"/>
              <w:jc w:val="center"/>
              <w:rPr>
                <w:rFonts w:ascii="Arial" w:hAnsi="Arial" w:cs="Arial"/>
                <w:sz w:val="20"/>
              </w:rPr>
            </w:pPr>
            <w:r>
              <w:rPr>
                <w:rFonts w:ascii="Arial" w:hAnsi="Arial" w:cs="Arial"/>
                <w:noProof/>
                <w:sz w:val="20"/>
                <w:lang w:val="en-US" w:eastAsia="en-US"/>
              </w:rPr>
              <w:drawing>
                <wp:inline distT="0" distB="0" distL="0" distR="0">
                  <wp:extent cx="1047750" cy="21907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0" cy="219075"/>
                          </a:xfrm>
                          <a:prstGeom prst="rect">
                            <a:avLst/>
                          </a:prstGeom>
                          <a:noFill/>
                          <a:ln>
                            <a:noFill/>
                          </a:ln>
                        </pic:spPr>
                      </pic:pic>
                    </a:graphicData>
                  </a:graphic>
                </wp:inline>
              </w:drawing>
            </w:r>
          </w:p>
        </w:tc>
      </w:tr>
      <w:tr w:rsidR="00116F75" w:rsidRPr="00D426C2">
        <w:tblPrEx>
          <w:tblCellMar>
            <w:top w:w="0" w:type="dxa"/>
            <w:left w:w="0" w:type="dxa"/>
            <w:bottom w:w="0" w:type="dxa"/>
            <w:right w:w="0" w:type="dxa"/>
          </w:tblCellMar>
        </w:tblPrEx>
        <w:tc>
          <w:tcPr>
            <w:tcW w:w="350" w:type="pct"/>
            <w:tcBorders>
              <w:top w:val="single" w:sz="4" w:space="0" w:color="auto"/>
              <w:left w:val="single" w:sz="4" w:space="0" w:color="auto"/>
              <w:bottom w:val="single" w:sz="4" w:space="0" w:color="auto"/>
              <w:right w:val="nil"/>
            </w:tcBorders>
            <w:shd w:val="clear" w:color="auto" w:fill="FFFFFF"/>
            <w:vAlign w:val="center"/>
          </w:tcPr>
          <w:p w:rsidR="005A4265" w:rsidRPr="00D426C2" w:rsidRDefault="005A4265" w:rsidP="00FD27F8">
            <w:pPr>
              <w:spacing w:before="120"/>
              <w:jc w:val="center"/>
              <w:rPr>
                <w:rFonts w:ascii="Arial" w:hAnsi="Arial" w:cs="Arial"/>
                <w:sz w:val="20"/>
              </w:rPr>
            </w:pPr>
            <w:r w:rsidRPr="00D426C2">
              <w:rPr>
                <w:rFonts w:ascii="Arial" w:hAnsi="Arial" w:cs="Arial"/>
                <w:sz w:val="20"/>
              </w:rPr>
              <w:t>B24.</w:t>
            </w:r>
          </w:p>
        </w:tc>
        <w:tc>
          <w:tcPr>
            <w:tcW w:w="3599" w:type="pct"/>
            <w:tcBorders>
              <w:top w:val="single" w:sz="4" w:space="0" w:color="auto"/>
              <w:left w:val="single" w:sz="4" w:space="0" w:color="auto"/>
              <w:bottom w:val="single" w:sz="4" w:space="0" w:color="auto"/>
              <w:right w:val="nil"/>
            </w:tcBorders>
            <w:shd w:val="clear" w:color="auto" w:fill="FFFFFF"/>
            <w:vAlign w:val="center"/>
          </w:tcPr>
          <w:p w:rsidR="005A4265" w:rsidRPr="00D426C2" w:rsidRDefault="005A4265" w:rsidP="00FD27F8">
            <w:pPr>
              <w:spacing w:before="120"/>
              <w:rPr>
                <w:rFonts w:ascii="Arial" w:hAnsi="Arial" w:cs="Arial"/>
                <w:sz w:val="20"/>
              </w:rPr>
            </w:pPr>
            <w:r>
              <w:rPr>
                <w:rFonts w:ascii="Arial" w:hAnsi="Arial" w:cs="Arial"/>
                <w:sz w:val="20"/>
                <w:lang w:val="en-US"/>
              </w:rPr>
              <w:t>Đ</w:t>
            </w:r>
            <w:r w:rsidRPr="00D426C2">
              <w:rPr>
                <w:rFonts w:ascii="Arial" w:hAnsi="Arial" w:cs="Arial"/>
                <w:sz w:val="20"/>
              </w:rPr>
              <w:t>ồng nghiệ</w:t>
            </w:r>
            <w:r>
              <w:rPr>
                <w:rFonts w:ascii="Arial" w:hAnsi="Arial" w:cs="Arial"/>
                <w:sz w:val="20"/>
              </w:rPr>
              <w:t>p quan tâm</w:t>
            </w:r>
            <w:r>
              <w:rPr>
                <w:rFonts w:ascii="Arial" w:hAnsi="Arial" w:cs="Arial"/>
                <w:sz w:val="20"/>
                <w:lang w:val="en-US"/>
              </w:rPr>
              <w:t>,</w:t>
            </w:r>
            <w:r w:rsidRPr="00D426C2">
              <w:rPr>
                <w:rFonts w:ascii="Arial" w:hAnsi="Arial" w:cs="Arial"/>
                <w:sz w:val="20"/>
              </w:rPr>
              <w:t xml:space="preserve"> giúp đ</w:t>
            </w:r>
            <w:r>
              <w:rPr>
                <w:rFonts w:ascii="Arial" w:hAnsi="Arial" w:cs="Arial"/>
                <w:sz w:val="20"/>
                <w:lang w:val="en-US"/>
              </w:rPr>
              <w:t>ỡ</w:t>
            </w:r>
            <w:r w:rsidRPr="00D426C2">
              <w:rPr>
                <w:rFonts w:ascii="Arial" w:hAnsi="Arial" w:cs="Arial"/>
                <w:sz w:val="20"/>
              </w:rPr>
              <w:t xml:space="preserve"> nhau trong cuộc sống.</w:t>
            </w:r>
          </w:p>
        </w:tc>
        <w:tc>
          <w:tcPr>
            <w:tcW w:w="1051" w:type="pct"/>
            <w:tcBorders>
              <w:top w:val="single" w:sz="4" w:space="0" w:color="auto"/>
              <w:left w:val="single" w:sz="4" w:space="0" w:color="auto"/>
              <w:bottom w:val="single" w:sz="4" w:space="0" w:color="auto"/>
              <w:right w:val="single" w:sz="4" w:space="0" w:color="auto"/>
            </w:tcBorders>
            <w:shd w:val="clear" w:color="auto" w:fill="FFFFFF"/>
            <w:vAlign w:val="center"/>
          </w:tcPr>
          <w:p w:rsidR="005A4265" w:rsidRPr="00D426C2" w:rsidRDefault="002653B0" w:rsidP="00FD27F8">
            <w:pPr>
              <w:spacing w:before="120"/>
              <w:jc w:val="center"/>
              <w:rPr>
                <w:rFonts w:ascii="Arial" w:hAnsi="Arial" w:cs="Arial"/>
                <w:sz w:val="20"/>
              </w:rPr>
            </w:pPr>
            <w:r>
              <w:rPr>
                <w:rFonts w:ascii="Arial" w:hAnsi="Arial" w:cs="Arial"/>
                <w:noProof/>
                <w:sz w:val="20"/>
                <w:lang w:val="en-US" w:eastAsia="en-US"/>
              </w:rPr>
              <w:drawing>
                <wp:inline distT="0" distB="0" distL="0" distR="0">
                  <wp:extent cx="1047750" cy="21907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0" cy="219075"/>
                          </a:xfrm>
                          <a:prstGeom prst="rect">
                            <a:avLst/>
                          </a:prstGeom>
                          <a:noFill/>
                          <a:ln>
                            <a:noFill/>
                          </a:ln>
                        </pic:spPr>
                      </pic:pic>
                    </a:graphicData>
                  </a:graphic>
                </wp:inline>
              </w:drawing>
            </w:r>
          </w:p>
        </w:tc>
      </w:tr>
      <w:tr w:rsidR="005A4265" w:rsidRPr="00D426C2">
        <w:tblPrEx>
          <w:tblCellMar>
            <w:top w:w="0" w:type="dxa"/>
            <w:left w:w="0" w:type="dxa"/>
            <w:bottom w:w="0" w:type="dxa"/>
            <w:right w:w="0" w:type="dxa"/>
          </w:tblCellMar>
        </w:tblPrEx>
        <w:tc>
          <w:tcPr>
            <w:tcW w:w="5000"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A4265" w:rsidRPr="005A4265" w:rsidRDefault="005A4265" w:rsidP="00FD27F8">
            <w:pPr>
              <w:spacing w:before="120"/>
              <w:rPr>
                <w:rFonts w:ascii="Arial" w:hAnsi="Arial" w:cs="Arial"/>
                <w:b/>
                <w:sz w:val="20"/>
                <w:lang w:val="en-US"/>
              </w:rPr>
            </w:pPr>
            <w:r w:rsidRPr="005A4265">
              <w:rPr>
                <w:rFonts w:ascii="Arial" w:hAnsi="Arial" w:cs="Arial"/>
                <w:b/>
                <w:sz w:val="20"/>
                <w:lang w:val="en-US"/>
              </w:rPr>
              <w:t>C</w:t>
            </w:r>
            <w:r w:rsidRPr="005A4265">
              <w:rPr>
                <w:rFonts w:ascii="Arial" w:hAnsi="Arial" w:cs="Arial"/>
                <w:b/>
                <w:sz w:val="20"/>
              </w:rPr>
              <w:t>. Sự hài lòng về quy chế nội bộ, tiền lương, phúc l</w:t>
            </w:r>
            <w:r>
              <w:rPr>
                <w:rFonts w:ascii="Arial" w:hAnsi="Arial" w:cs="Arial"/>
                <w:b/>
                <w:sz w:val="20"/>
                <w:lang w:val="en-US"/>
              </w:rPr>
              <w:t>ợi</w:t>
            </w:r>
          </w:p>
        </w:tc>
      </w:tr>
      <w:tr w:rsidR="00924416" w:rsidRPr="00D426C2">
        <w:tblPrEx>
          <w:tblCellMar>
            <w:top w:w="0" w:type="dxa"/>
            <w:left w:w="0" w:type="dxa"/>
            <w:bottom w:w="0" w:type="dxa"/>
            <w:right w:w="0" w:type="dxa"/>
          </w:tblCellMar>
        </w:tblPrEx>
        <w:tc>
          <w:tcPr>
            <w:tcW w:w="350" w:type="pct"/>
            <w:tcBorders>
              <w:top w:val="single" w:sz="4" w:space="0" w:color="auto"/>
              <w:left w:val="single" w:sz="4" w:space="0" w:color="auto"/>
              <w:bottom w:val="single" w:sz="4" w:space="0" w:color="auto"/>
              <w:right w:val="nil"/>
            </w:tcBorders>
            <w:shd w:val="clear" w:color="auto" w:fill="FFFFFF"/>
            <w:vAlign w:val="center"/>
          </w:tcPr>
          <w:p w:rsidR="005A4265" w:rsidRPr="00D426C2" w:rsidRDefault="005A4265" w:rsidP="00FD27F8">
            <w:pPr>
              <w:spacing w:before="120"/>
              <w:jc w:val="center"/>
              <w:rPr>
                <w:rFonts w:ascii="Arial" w:hAnsi="Arial" w:cs="Arial"/>
                <w:sz w:val="20"/>
              </w:rPr>
            </w:pPr>
            <w:r w:rsidRPr="00D426C2">
              <w:rPr>
                <w:rFonts w:ascii="Arial" w:hAnsi="Arial" w:cs="Arial"/>
                <w:sz w:val="20"/>
              </w:rPr>
              <w:t>C18.</w:t>
            </w:r>
          </w:p>
        </w:tc>
        <w:tc>
          <w:tcPr>
            <w:tcW w:w="3599" w:type="pct"/>
            <w:tcBorders>
              <w:top w:val="single" w:sz="4" w:space="0" w:color="auto"/>
              <w:left w:val="single" w:sz="4" w:space="0" w:color="auto"/>
              <w:bottom w:val="single" w:sz="4" w:space="0" w:color="auto"/>
              <w:right w:val="nil"/>
            </w:tcBorders>
            <w:shd w:val="clear" w:color="auto" w:fill="FFFFFF"/>
            <w:vAlign w:val="center"/>
          </w:tcPr>
          <w:p w:rsidR="005A4265" w:rsidRPr="00D426C2" w:rsidRDefault="005A4265" w:rsidP="00FD27F8">
            <w:pPr>
              <w:spacing w:before="120"/>
              <w:rPr>
                <w:rFonts w:ascii="Arial" w:hAnsi="Arial" w:cs="Arial"/>
                <w:sz w:val="20"/>
              </w:rPr>
            </w:pPr>
            <w:r w:rsidRPr="00D426C2">
              <w:rPr>
                <w:rFonts w:ascii="Arial" w:hAnsi="Arial" w:cs="Arial"/>
                <w:sz w:val="20"/>
              </w:rPr>
              <w:t>Các quy định, quy chế làm việc nội bộ của bệnh viện rõ ràng, thực tế và công khai.</w:t>
            </w:r>
          </w:p>
        </w:tc>
        <w:tc>
          <w:tcPr>
            <w:tcW w:w="1051" w:type="pct"/>
            <w:tcBorders>
              <w:top w:val="single" w:sz="4" w:space="0" w:color="auto"/>
              <w:left w:val="single" w:sz="4" w:space="0" w:color="auto"/>
              <w:bottom w:val="single" w:sz="4" w:space="0" w:color="auto"/>
              <w:right w:val="single" w:sz="4" w:space="0" w:color="auto"/>
            </w:tcBorders>
            <w:shd w:val="clear" w:color="auto" w:fill="FFFFFF"/>
            <w:vAlign w:val="center"/>
          </w:tcPr>
          <w:p w:rsidR="005A4265" w:rsidRPr="00D426C2" w:rsidRDefault="002653B0" w:rsidP="00FD27F8">
            <w:pPr>
              <w:spacing w:before="120"/>
              <w:jc w:val="center"/>
              <w:rPr>
                <w:rFonts w:ascii="Arial" w:hAnsi="Arial" w:cs="Arial"/>
                <w:sz w:val="20"/>
              </w:rPr>
            </w:pPr>
            <w:r>
              <w:rPr>
                <w:rFonts w:ascii="Arial" w:hAnsi="Arial" w:cs="Arial"/>
                <w:noProof/>
                <w:sz w:val="20"/>
                <w:lang w:val="en-US" w:eastAsia="en-US"/>
              </w:rPr>
              <w:drawing>
                <wp:inline distT="0" distB="0" distL="0" distR="0">
                  <wp:extent cx="1047750" cy="21907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0" cy="219075"/>
                          </a:xfrm>
                          <a:prstGeom prst="rect">
                            <a:avLst/>
                          </a:prstGeom>
                          <a:noFill/>
                          <a:ln>
                            <a:noFill/>
                          </a:ln>
                        </pic:spPr>
                      </pic:pic>
                    </a:graphicData>
                  </a:graphic>
                </wp:inline>
              </w:drawing>
            </w:r>
          </w:p>
        </w:tc>
      </w:tr>
      <w:tr w:rsidR="00924416" w:rsidRPr="00D426C2">
        <w:tblPrEx>
          <w:tblCellMar>
            <w:top w:w="0" w:type="dxa"/>
            <w:left w:w="0" w:type="dxa"/>
            <w:bottom w:w="0" w:type="dxa"/>
            <w:right w:w="0" w:type="dxa"/>
          </w:tblCellMar>
        </w:tblPrEx>
        <w:tc>
          <w:tcPr>
            <w:tcW w:w="350" w:type="pct"/>
            <w:tcBorders>
              <w:top w:val="single" w:sz="4" w:space="0" w:color="auto"/>
              <w:left w:val="single" w:sz="4" w:space="0" w:color="auto"/>
              <w:bottom w:val="single" w:sz="4" w:space="0" w:color="auto"/>
              <w:right w:val="nil"/>
            </w:tcBorders>
            <w:shd w:val="clear" w:color="auto" w:fill="FFFFFF"/>
            <w:vAlign w:val="center"/>
          </w:tcPr>
          <w:p w:rsidR="005A4265" w:rsidRPr="00D426C2" w:rsidRDefault="005A4265" w:rsidP="00FD27F8">
            <w:pPr>
              <w:spacing w:before="120"/>
              <w:jc w:val="center"/>
              <w:rPr>
                <w:rFonts w:ascii="Arial" w:hAnsi="Arial" w:cs="Arial"/>
                <w:sz w:val="20"/>
              </w:rPr>
            </w:pPr>
            <w:r w:rsidRPr="00D426C2">
              <w:rPr>
                <w:rFonts w:ascii="Arial" w:hAnsi="Arial" w:cs="Arial"/>
                <w:sz w:val="20"/>
              </w:rPr>
              <w:t>C19.</w:t>
            </w:r>
          </w:p>
        </w:tc>
        <w:tc>
          <w:tcPr>
            <w:tcW w:w="3599" w:type="pct"/>
            <w:tcBorders>
              <w:top w:val="single" w:sz="4" w:space="0" w:color="auto"/>
              <w:left w:val="single" w:sz="4" w:space="0" w:color="auto"/>
              <w:bottom w:val="single" w:sz="4" w:space="0" w:color="auto"/>
              <w:right w:val="nil"/>
            </w:tcBorders>
            <w:shd w:val="clear" w:color="auto" w:fill="FFFFFF"/>
            <w:vAlign w:val="center"/>
          </w:tcPr>
          <w:p w:rsidR="005A4265" w:rsidRPr="00D426C2" w:rsidRDefault="005A4265" w:rsidP="00FD27F8">
            <w:pPr>
              <w:spacing w:before="120"/>
              <w:rPr>
                <w:rFonts w:ascii="Arial" w:hAnsi="Arial" w:cs="Arial"/>
                <w:sz w:val="20"/>
              </w:rPr>
            </w:pPr>
            <w:r w:rsidRPr="00D426C2">
              <w:rPr>
                <w:rFonts w:ascii="Arial" w:hAnsi="Arial" w:cs="Arial"/>
                <w:sz w:val="20"/>
              </w:rPr>
              <w:t>Môi trường làm việc tạ</w:t>
            </w:r>
            <w:r>
              <w:rPr>
                <w:rFonts w:ascii="Arial" w:hAnsi="Arial" w:cs="Arial"/>
                <w:sz w:val="20"/>
              </w:rPr>
              <w:t>i kho</w:t>
            </w:r>
            <w:r>
              <w:rPr>
                <w:rFonts w:ascii="Arial" w:hAnsi="Arial" w:cs="Arial"/>
                <w:sz w:val="20"/>
                <w:lang w:val="en-US"/>
              </w:rPr>
              <w:t>a</w:t>
            </w:r>
            <w:r w:rsidRPr="00D426C2">
              <w:rPr>
                <w:rFonts w:ascii="Arial" w:hAnsi="Arial" w:cs="Arial"/>
                <w:sz w:val="20"/>
              </w:rPr>
              <w:t>/phòng và bệnh viện dân chủ.</w:t>
            </w:r>
          </w:p>
        </w:tc>
        <w:tc>
          <w:tcPr>
            <w:tcW w:w="1051" w:type="pct"/>
            <w:tcBorders>
              <w:top w:val="single" w:sz="4" w:space="0" w:color="auto"/>
              <w:left w:val="single" w:sz="4" w:space="0" w:color="auto"/>
              <w:bottom w:val="single" w:sz="4" w:space="0" w:color="auto"/>
              <w:right w:val="single" w:sz="4" w:space="0" w:color="auto"/>
            </w:tcBorders>
            <w:shd w:val="clear" w:color="auto" w:fill="FFFFFF"/>
            <w:vAlign w:val="center"/>
          </w:tcPr>
          <w:p w:rsidR="005A4265" w:rsidRPr="00D426C2" w:rsidRDefault="002653B0" w:rsidP="00FD27F8">
            <w:pPr>
              <w:spacing w:before="120"/>
              <w:jc w:val="center"/>
              <w:rPr>
                <w:rFonts w:ascii="Arial" w:hAnsi="Arial" w:cs="Arial"/>
                <w:sz w:val="20"/>
              </w:rPr>
            </w:pPr>
            <w:r>
              <w:rPr>
                <w:rFonts w:ascii="Arial" w:hAnsi="Arial" w:cs="Arial"/>
                <w:noProof/>
                <w:sz w:val="20"/>
                <w:lang w:val="en-US" w:eastAsia="en-US"/>
              </w:rPr>
              <w:drawing>
                <wp:inline distT="0" distB="0" distL="0" distR="0">
                  <wp:extent cx="1047750" cy="21907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0" cy="219075"/>
                          </a:xfrm>
                          <a:prstGeom prst="rect">
                            <a:avLst/>
                          </a:prstGeom>
                          <a:noFill/>
                          <a:ln>
                            <a:noFill/>
                          </a:ln>
                        </pic:spPr>
                      </pic:pic>
                    </a:graphicData>
                  </a:graphic>
                </wp:inline>
              </w:drawing>
            </w:r>
          </w:p>
        </w:tc>
      </w:tr>
      <w:tr w:rsidR="00924416" w:rsidRPr="00D426C2">
        <w:tblPrEx>
          <w:tblCellMar>
            <w:top w:w="0" w:type="dxa"/>
            <w:left w:w="0" w:type="dxa"/>
            <w:bottom w:w="0" w:type="dxa"/>
            <w:right w:w="0" w:type="dxa"/>
          </w:tblCellMar>
        </w:tblPrEx>
        <w:tc>
          <w:tcPr>
            <w:tcW w:w="350" w:type="pct"/>
            <w:tcBorders>
              <w:top w:val="single" w:sz="4" w:space="0" w:color="auto"/>
              <w:left w:val="single" w:sz="4" w:space="0" w:color="auto"/>
              <w:bottom w:val="single" w:sz="4" w:space="0" w:color="auto"/>
              <w:right w:val="nil"/>
            </w:tcBorders>
            <w:shd w:val="clear" w:color="auto" w:fill="FFFFFF"/>
            <w:vAlign w:val="center"/>
          </w:tcPr>
          <w:p w:rsidR="005A4265" w:rsidRPr="00D426C2" w:rsidRDefault="005A4265" w:rsidP="00FD27F8">
            <w:pPr>
              <w:spacing w:before="120"/>
              <w:jc w:val="center"/>
              <w:rPr>
                <w:rFonts w:ascii="Arial" w:hAnsi="Arial" w:cs="Arial"/>
                <w:sz w:val="20"/>
              </w:rPr>
            </w:pPr>
            <w:r w:rsidRPr="00D426C2">
              <w:rPr>
                <w:rFonts w:ascii="Arial" w:hAnsi="Arial" w:cs="Arial"/>
                <w:sz w:val="20"/>
              </w:rPr>
              <w:t>C20.</w:t>
            </w:r>
          </w:p>
        </w:tc>
        <w:tc>
          <w:tcPr>
            <w:tcW w:w="3599" w:type="pct"/>
            <w:tcBorders>
              <w:top w:val="single" w:sz="4" w:space="0" w:color="auto"/>
              <w:left w:val="single" w:sz="4" w:space="0" w:color="auto"/>
              <w:bottom w:val="single" w:sz="4" w:space="0" w:color="auto"/>
              <w:right w:val="nil"/>
            </w:tcBorders>
            <w:shd w:val="clear" w:color="auto" w:fill="FFFFFF"/>
            <w:vAlign w:val="center"/>
          </w:tcPr>
          <w:p w:rsidR="005A4265" w:rsidRPr="00D426C2" w:rsidRDefault="005A4265" w:rsidP="00FD27F8">
            <w:pPr>
              <w:spacing w:before="120"/>
              <w:rPr>
                <w:rFonts w:ascii="Arial" w:hAnsi="Arial" w:cs="Arial"/>
                <w:sz w:val="20"/>
              </w:rPr>
            </w:pPr>
            <w:r w:rsidRPr="00D426C2">
              <w:rPr>
                <w:rFonts w:ascii="Arial" w:hAnsi="Arial" w:cs="Arial"/>
                <w:sz w:val="20"/>
              </w:rPr>
              <w:t>Quy chế chi tiêu nội bộ công bằng, hợp lý, công khai.</w:t>
            </w:r>
          </w:p>
        </w:tc>
        <w:tc>
          <w:tcPr>
            <w:tcW w:w="1051" w:type="pct"/>
            <w:tcBorders>
              <w:top w:val="single" w:sz="4" w:space="0" w:color="auto"/>
              <w:left w:val="single" w:sz="4" w:space="0" w:color="auto"/>
              <w:bottom w:val="single" w:sz="4" w:space="0" w:color="auto"/>
              <w:right w:val="single" w:sz="4" w:space="0" w:color="auto"/>
            </w:tcBorders>
            <w:shd w:val="clear" w:color="auto" w:fill="FFFFFF"/>
            <w:vAlign w:val="center"/>
          </w:tcPr>
          <w:p w:rsidR="005A4265" w:rsidRPr="00D426C2" w:rsidRDefault="002653B0" w:rsidP="00FD27F8">
            <w:pPr>
              <w:spacing w:before="120"/>
              <w:jc w:val="center"/>
              <w:rPr>
                <w:rFonts w:ascii="Arial" w:hAnsi="Arial" w:cs="Arial"/>
                <w:sz w:val="20"/>
              </w:rPr>
            </w:pPr>
            <w:r>
              <w:rPr>
                <w:rFonts w:ascii="Arial" w:hAnsi="Arial" w:cs="Arial"/>
                <w:noProof/>
                <w:sz w:val="20"/>
                <w:lang w:val="en-US" w:eastAsia="en-US"/>
              </w:rPr>
              <w:drawing>
                <wp:inline distT="0" distB="0" distL="0" distR="0">
                  <wp:extent cx="1047750" cy="219075"/>
                  <wp:effectExtent l="0" t="0" r="0"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0" cy="219075"/>
                          </a:xfrm>
                          <a:prstGeom prst="rect">
                            <a:avLst/>
                          </a:prstGeom>
                          <a:noFill/>
                          <a:ln>
                            <a:noFill/>
                          </a:ln>
                        </pic:spPr>
                      </pic:pic>
                    </a:graphicData>
                  </a:graphic>
                </wp:inline>
              </w:drawing>
            </w:r>
          </w:p>
        </w:tc>
      </w:tr>
      <w:tr w:rsidR="00924416" w:rsidRPr="00D426C2">
        <w:tblPrEx>
          <w:tblCellMar>
            <w:top w:w="0" w:type="dxa"/>
            <w:left w:w="0" w:type="dxa"/>
            <w:bottom w:w="0" w:type="dxa"/>
            <w:right w:w="0" w:type="dxa"/>
          </w:tblCellMar>
        </w:tblPrEx>
        <w:tc>
          <w:tcPr>
            <w:tcW w:w="350" w:type="pct"/>
            <w:tcBorders>
              <w:top w:val="single" w:sz="4" w:space="0" w:color="auto"/>
              <w:left w:val="single" w:sz="4" w:space="0" w:color="auto"/>
              <w:bottom w:val="single" w:sz="4" w:space="0" w:color="auto"/>
              <w:right w:val="nil"/>
            </w:tcBorders>
            <w:shd w:val="clear" w:color="auto" w:fill="FFFFFF"/>
            <w:vAlign w:val="center"/>
          </w:tcPr>
          <w:p w:rsidR="005A4265" w:rsidRPr="00D426C2" w:rsidRDefault="005A4265" w:rsidP="00FD27F8">
            <w:pPr>
              <w:spacing w:before="120"/>
              <w:jc w:val="center"/>
              <w:rPr>
                <w:rFonts w:ascii="Arial" w:hAnsi="Arial" w:cs="Arial"/>
                <w:sz w:val="20"/>
              </w:rPr>
            </w:pPr>
            <w:r w:rsidRPr="00D426C2">
              <w:rPr>
                <w:rFonts w:ascii="Arial" w:hAnsi="Arial" w:cs="Arial"/>
                <w:sz w:val="20"/>
              </w:rPr>
              <w:t>C21.</w:t>
            </w:r>
          </w:p>
        </w:tc>
        <w:tc>
          <w:tcPr>
            <w:tcW w:w="3599" w:type="pct"/>
            <w:tcBorders>
              <w:top w:val="single" w:sz="4" w:space="0" w:color="auto"/>
              <w:left w:val="single" w:sz="4" w:space="0" w:color="auto"/>
              <w:bottom w:val="single" w:sz="4" w:space="0" w:color="auto"/>
              <w:right w:val="nil"/>
            </w:tcBorders>
            <w:shd w:val="clear" w:color="auto" w:fill="FFFFFF"/>
            <w:vAlign w:val="center"/>
          </w:tcPr>
          <w:p w:rsidR="005A4265" w:rsidRPr="00D426C2" w:rsidRDefault="005A4265" w:rsidP="00FD27F8">
            <w:pPr>
              <w:spacing w:before="120"/>
              <w:rPr>
                <w:rFonts w:ascii="Arial" w:hAnsi="Arial" w:cs="Arial"/>
                <w:sz w:val="20"/>
              </w:rPr>
            </w:pPr>
            <w:r w:rsidRPr="00D426C2">
              <w:rPr>
                <w:rFonts w:ascii="Arial" w:hAnsi="Arial" w:cs="Arial"/>
                <w:sz w:val="20"/>
              </w:rPr>
              <w:t>Việc phân phối qu</w:t>
            </w:r>
            <w:r w:rsidR="00116F75">
              <w:rPr>
                <w:rFonts w:ascii="Arial" w:hAnsi="Arial" w:cs="Arial"/>
                <w:sz w:val="20"/>
                <w:lang w:val="en-US"/>
              </w:rPr>
              <w:t>ỹ</w:t>
            </w:r>
            <w:r w:rsidRPr="00D426C2">
              <w:rPr>
                <w:rFonts w:ascii="Arial" w:hAnsi="Arial" w:cs="Arial"/>
                <w:sz w:val="20"/>
              </w:rPr>
              <w:t xml:space="preserve"> phúc lợ</w:t>
            </w:r>
            <w:r w:rsidR="00116F75">
              <w:rPr>
                <w:rFonts w:ascii="Arial" w:hAnsi="Arial" w:cs="Arial"/>
                <w:sz w:val="20"/>
              </w:rPr>
              <w:t>i côn</w:t>
            </w:r>
            <w:r w:rsidR="00116F75">
              <w:rPr>
                <w:rFonts w:ascii="Arial" w:hAnsi="Arial" w:cs="Arial"/>
                <w:sz w:val="20"/>
                <w:lang w:val="en-US"/>
              </w:rPr>
              <w:t>g</w:t>
            </w:r>
            <w:r w:rsidRPr="00D426C2">
              <w:rPr>
                <w:rFonts w:ascii="Arial" w:hAnsi="Arial" w:cs="Arial"/>
                <w:sz w:val="20"/>
              </w:rPr>
              <w:t xml:space="preserve"> bằng, công khai.</w:t>
            </w:r>
          </w:p>
        </w:tc>
        <w:tc>
          <w:tcPr>
            <w:tcW w:w="1051" w:type="pct"/>
            <w:tcBorders>
              <w:top w:val="single" w:sz="4" w:space="0" w:color="auto"/>
              <w:left w:val="single" w:sz="4" w:space="0" w:color="auto"/>
              <w:bottom w:val="single" w:sz="4" w:space="0" w:color="auto"/>
              <w:right w:val="single" w:sz="4" w:space="0" w:color="auto"/>
            </w:tcBorders>
            <w:shd w:val="clear" w:color="auto" w:fill="FFFFFF"/>
            <w:vAlign w:val="center"/>
          </w:tcPr>
          <w:p w:rsidR="005A4265" w:rsidRPr="00D426C2" w:rsidRDefault="002653B0" w:rsidP="00FD27F8">
            <w:pPr>
              <w:spacing w:before="120"/>
              <w:jc w:val="center"/>
              <w:rPr>
                <w:rFonts w:ascii="Arial" w:hAnsi="Arial" w:cs="Arial"/>
                <w:sz w:val="20"/>
              </w:rPr>
            </w:pPr>
            <w:r>
              <w:rPr>
                <w:rFonts w:ascii="Arial" w:hAnsi="Arial" w:cs="Arial"/>
                <w:noProof/>
                <w:sz w:val="20"/>
                <w:lang w:val="en-US" w:eastAsia="en-US"/>
              </w:rPr>
              <w:drawing>
                <wp:inline distT="0" distB="0" distL="0" distR="0">
                  <wp:extent cx="1047750" cy="21907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0" cy="219075"/>
                          </a:xfrm>
                          <a:prstGeom prst="rect">
                            <a:avLst/>
                          </a:prstGeom>
                          <a:noFill/>
                          <a:ln>
                            <a:noFill/>
                          </a:ln>
                        </pic:spPr>
                      </pic:pic>
                    </a:graphicData>
                  </a:graphic>
                </wp:inline>
              </w:drawing>
            </w:r>
          </w:p>
        </w:tc>
      </w:tr>
      <w:tr w:rsidR="00924416" w:rsidRPr="00D426C2">
        <w:tblPrEx>
          <w:tblCellMar>
            <w:top w:w="0" w:type="dxa"/>
            <w:left w:w="0" w:type="dxa"/>
            <w:bottom w:w="0" w:type="dxa"/>
            <w:right w:w="0" w:type="dxa"/>
          </w:tblCellMar>
        </w:tblPrEx>
        <w:tc>
          <w:tcPr>
            <w:tcW w:w="350" w:type="pct"/>
            <w:tcBorders>
              <w:top w:val="single" w:sz="4" w:space="0" w:color="auto"/>
              <w:left w:val="single" w:sz="4" w:space="0" w:color="auto"/>
              <w:bottom w:val="single" w:sz="4" w:space="0" w:color="auto"/>
              <w:right w:val="nil"/>
            </w:tcBorders>
            <w:shd w:val="clear" w:color="auto" w:fill="FFFFFF"/>
            <w:vAlign w:val="center"/>
          </w:tcPr>
          <w:p w:rsidR="005A4265" w:rsidRPr="00D426C2" w:rsidRDefault="005A4265" w:rsidP="00FD27F8">
            <w:pPr>
              <w:spacing w:before="120"/>
              <w:jc w:val="center"/>
              <w:rPr>
                <w:rFonts w:ascii="Arial" w:hAnsi="Arial" w:cs="Arial"/>
                <w:sz w:val="20"/>
              </w:rPr>
            </w:pPr>
            <w:r w:rsidRPr="00D426C2">
              <w:rPr>
                <w:rFonts w:ascii="Arial" w:hAnsi="Arial" w:cs="Arial"/>
                <w:sz w:val="20"/>
              </w:rPr>
              <w:t>C22.</w:t>
            </w:r>
          </w:p>
        </w:tc>
        <w:tc>
          <w:tcPr>
            <w:tcW w:w="3599" w:type="pct"/>
            <w:tcBorders>
              <w:top w:val="single" w:sz="4" w:space="0" w:color="auto"/>
              <w:left w:val="single" w:sz="4" w:space="0" w:color="auto"/>
              <w:bottom w:val="single" w:sz="4" w:space="0" w:color="auto"/>
              <w:right w:val="nil"/>
            </w:tcBorders>
            <w:shd w:val="clear" w:color="auto" w:fill="FFFFFF"/>
            <w:vAlign w:val="center"/>
          </w:tcPr>
          <w:p w:rsidR="005A4265" w:rsidRPr="00D426C2" w:rsidRDefault="005A4265" w:rsidP="00FD27F8">
            <w:pPr>
              <w:spacing w:before="120"/>
              <w:rPr>
                <w:rFonts w:ascii="Arial" w:hAnsi="Arial" w:cs="Arial"/>
                <w:sz w:val="20"/>
              </w:rPr>
            </w:pPr>
            <w:r w:rsidRPr="00D426C2">
              <w:rPr>
                <w:rFonts w:ascii="Arial" w:hAnsi="Arial" w:cs="Arial"/>
                <w:sz w:val="20"/>
              </w:rPr>
              <w:t>Mức lương tương xứng so với năng lực và cống hiến.</w:t>
            </w:r>
          </w:p>
        </w:tc>
        <w:tc>
          <w:tcPr>
            <w:tcW w:w="1051" w:type="pct"/>
            <w:tcBorders>
              <w:top w:val="single" w:sz="4" w:space="0" w:color="auto"/>
              <w:left w:val="single" w:sz="4" w:space="0" w:color="auto"/>
              <w:bottom w:val="single" w:sz="4" w:space="0" w:color="auto"/>
              <w:right w:val="single" w:sz="4" w:space="0" w:color="auto"/>
            </w:tcBorders>
            <w:shd w:val="clear" w:color="auto" w:fill="FFFFFF"/>
            <w:vAlign w:val="center"/>
          </w:tcPr>
          <w:p w:rsidR="005A4265" w:rsidRPr="00D426C2" w:rsidRDefault="002653B0" w:rsidP="00FD27F8">
            <w:pPr>
              <w:spacing w:before="120"/>
              <w:jc w:val="center"/>
              <w:rPr>
                <w:rFonts w:ascii="Arial" w:hAnsi="Arial" w:cs="Arial"/>
                <w:sz w:val="20"/>
              </w:rPr>
            </w:pPr>
            <w:r>
              <w:rPr>
                <w:rFonts w:ascii="Arial" w:hAnsi="Arial" w:cs="Arial"/>
                <w:noProof/>
                <w:sz w:val="20"/>
                <w:lang w:val="en-US" w:eastAsia="en-US"/>
              </w:rPr>
              <w:drawing>
                <wp:inline distT="0" distB="0" distL="0" distR="0">
                  <wp:extent cx="1047750" cy="219075"/>
                  <wp:effectExtent l="0" t="0" r="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0" cy="219075"/>
                          </a:xfrm>
                          <a:prstGeom prst="rect">
                            <a:avLst/>
                          </a:prstGeom>
                          <a:noFill/>
                          <a:ln>
                            <a:noFill/>
                          </a:ln>
                        </pic:spPr>
                      </pic:pic>
                    </a:graphicData>
                  </a:graphic>
                </wp:inline>
              </w:drawing>
            </w:r>
          </w:p>
        </w:tc>
      </w:tr>
      <w:tr w:rsidR="00924416" w:rsidRPr="00D426C2">
        <w:tblPrEx>
          <w:tblCellMar>
            <w:top w:w="0" w:type="dxa"/>
            <w:left w:w="0" w:type="dxa"/>
            <w:bottom w:w="0" w:type="dxa"/>
            <w:right w:w="0" w:type="dxa"/>
          </w:tblCellMar>
        </w:tblPrEx>
        <w:tc>
          <w:tcPr>
            <w:tcW w:w="350" w:type="pct"/>
            <w:tcBorders>
              <w:top w:val="single" w:sz="4" w:space="0" w:color="auto"/>
              <w:left w:val="single" w:sz="4" w:space="0" w:color="auto"/>
              <w:bottom w:val="single" w:sz="4" w:space="0" w:color="auto"/>
              <w:right w:val="nil"/>
            </w:tcBorders>
            <w:shd w:val="clear" w:color="auto" w:fill="FFFFFF"/>
            <w:vAlign w:val="center"/>
          </w:tcPr>
          <w:p w:rsidR="005A4265" w:rsidRPr="00D426C2" w:rsidRDefault="005A4265" w:rsidP="00FD27F8">
            <w:pPr>
              <w:spacing w:before="120"/>
              <w:jc w:val="center"/>
              <w:rPr>
                <w:rFonts w:ascii="Arial" w:hAnsi="Arial" w:cs="Arial"/>
                <w:sz w:val="20"/>
              </w:rPr>
            </w:pPr>
            <w:r w:rsidRPr="00D426C2">
              <w:rPr>
                <w:rFonts w:ascii="Arial" w:hAnsi="Arial" w:cs="Arial"/>
                <w:sz w:val="20"/>
              </w:rPr>
              <w:t>C23.</w:t>
            </w:r>
          </w:p>
        </w:tc>
        <w:tc>
          <w:tcPr>
            <w:tcW w:w="3599" w:type="pct"/>
            <w:tcBorders>
              <w:top w:val="single" w:sz="4" w:space="0" w:color="auto"/>
              <w:left w:val="single" w:sz="4" w:space="0" w:color="auto"/>
              <w:bottom w:val="single" w:sz="4" w:space="0" w:color="auto"/>
              <w:right w:val="nil"/>
            </w:tcBorders>
            <w:shd w:val="clear" w:color="auto" w:fill="FFFFFF"/>
            <w:vAlign w:val="center"/>
          </w:tcPr>
          <w:p w:rsidR="005A4265" w:rsidRPr="00D426C2" w:rsidRDefault="005A4265" w:rsidP="00FD27F8">
            <w:pPr>
              <w:spacing w:before="120"/>
              <w:rPr>
                <w:rFonts w:ascii="Arial" w:hAnsi="Arial" w:cs="Arial"/>
                <w:sz w:val="20"/>
              </w:rPr>
            </w:pPr>
            <w:r w:rsidRPr="00D426C2">
              <w:rPr>
                <w:rFonts w:ascii="Arial" w:hAnsi="Arial" w:cs="Arial"/>
                <w:sz w:val="20"/>
              </w:rPr>
              <w:t>Ch</w:t>
            </w:r>
            <w:r w:rsidR="00116F75">
              <w:rPr>
                <w:rFonts w:ascii="Arial" w:hAnsi="Arial" w:cs="Arial"/>
                <w:sz w:val="20"/>
                <w:lang w:val="en-US"/>
              </w:rPr>
              <w:t>ế</w:t>
            </w:r>
            <w:r w:rsidRPr="00D426C2">
              <w:rPr>
                <w:rFonts w:ascii="Arial" w:hAnsi="Arial" w:cs="Arial"/>
                <w:sz w:val="20"/>
              </w:rPr>
              <w:t xml:space="preserve"> độ phụ cấp nghề và độc hại xứng đáng so với cống hiến.</w:t>
            </w:r>
          </w:p>
        </w:tc>
        <w:tc>
          <w:tcPr>
            <w:tcW w:w="1051" w:type="pct"/>
            <w:tcBorders>
              <w:top w:val="single" w:sz="4" w:space="0" w:color="auto"/>
              <w:left w:val="single" w:sz="4" w:space="0" w:color="auto"/>
              <w:bottom w:val="single" w:sz="4" w:space="0" w:color="auto"/>
              <w:right w:val="single" w:sz="4" w:space="0" w:color="auto"/>
            </w:tcBorders>
            <w:shd w:val="clear" w:color="auto" w:fill="FFFFFF"/>
            <w:vAlign w:val="center"/>
          </w:tcPr>
          <w:p w:rsidR="005A4265" w:rsidRPr="00D426C2" w:rsidRDefault="002653B0" w:rsidP="00FD27F8">
            <w:pPr>
              <w:spacing w:before="120"/>
              <w:jc w:val="center"/>
              <w:rPr>
                <w:rFonts w:ascii="Arial" w:hAnsi="Arial" w:cs="Arial"/>
                <w:sz w:val="20"/>
              </w:rPr>
            </w:pPr>
            <w:r>
              <w:rPr>
                <w:rFonts w:ascii="Arial" w:hAnsi="Arial" w:cs="Arial"/>
                <w:noProof/>
                <w:sz w:val="20"/>
                <w:lang w:val="en-US" w:eastAsia="en-US"/>
              </w:rPr>
              <w:drawing>
                <wp:inline distT="0" distB="0" distL="0" distR="0">
                  <wp:extent cx="1047750" cy="21907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0" cy="219075"/>
                          </a:xfrm>
                          <a:prstGeom prst="rect">
                            <a:avLst/>
                          </a:prstGeom>
                          <a:noFill/>
                          <a:ln>
                            <a:noFill/>
                          </a:ln>
                        </pic:spPr>
                      </pic:pic>
                    </a:graphicData>
                  </a:graphic>
                </wp:inline>
              </w:drawing>
            </w:r>
          </w:p>
        </w:tc>
      </w:tr>
      <w:tr w:rsidR="00924416" w:rsidRPr="00D426C2">
        <w:tblPrEx>
          <w:tblCellMar>
            <w:top w:w="0" w:type="dxa"/>
            <w:left w:w="0" w:type="dxa"/>
            <w:bottom w:w="0" w:type="dxa"/>
            <w:right w:w="0" w:type="dxa"/>
          </w:tblCellMar>
        </w:tblPrEx>
        <w:tc>
          <w:tcPr>
            <w:tcW w:w="350" w:type="pct"/>
            <w:tcBorders>
              <w:top w:val="single" w:sz="4" w:space="0" w:color="auto"/>
              <w:left w:val="single" w:sz="4" w:space="0" w:color="auto"/>
              <w:bottom w:val="single" w:sz="4" w:space="0" w:color="auto"/>
              <w:right w:val="nil"/>
            </w:tcBorders>
            <w:shd w:val="clear" w:color="auto" w:fill="FFFFFF"/>
            <w:vAlign w:val="center"/>
          </w:tcPr>
          <w:p w:rsidR="005A4265" w:rsidRPr="00D426C2" w:rsidRDefault="005A4265" w:rsidP="00FD27F8">
            <w:pPr>
              <w:spacing w:before="120"/>
              <w:jc w:val="center"/>
              <w:rPr>
                <w:rFonts w:ascii="Arial" w:hAnsi="Arial" w:cs="Arial"/>
                <w:sz w:val="20"/>
              </w:rPr>
            </w:pPr>
            <w:r w:rsidRPr="00D426C2">
              <w:rPr>
                <w:rFonts w:ascii="Arial" w:hAnsi="Arial" w:cs="Arial"/>
                <w:sz w:val="20"/>
              </w:rPr>
              <w:t>C24.</w:t>
            </w:r>
          </w:p>
        </w:tc>
        <w:tc>
          <w:tcPr>
            <w:tcW w:w="3599" w:type="pct"/>
            <w:tcBorders>
              <w:top w:val="single" w:sz="4" w:space="0" w:color="auto"/>
              <w:left w:val="single" w:sz="4" w:space="0" w:color="auto"/>
              <w:bottom w:val="single" w:sz="4" w:space="0" w:color="auto"/>
              <w:right w:val="nil"/>
            </w:tcBorders>
            <w:shd w:val="clear" w:color="auto" w:fill="FFFFFF"/>
            <w:vAlign w:val="center"/>
          </w:tcPr>
          <w:p w:rsidR="005A4265" w:rsidRPr="00D426C2" w:rsidRDefault="005A4265" w:rsidP="00FD27F8">
            <w:pPr>
              <w:spacing w:before="120"/>
              <w:rPr>
                <w:rFonts w:ascii="Arial" w:hAnsi="Arial" w:cs="Arial"/>
                <w:sz w:val="20"/>
              </w:rPr>
            </w:pPr>
            <w:r w:rsidRPr="00D426C2">
              <w:rPr>
                <w:rFonts w:ascii="Arial" w:hAnsi="Arial" w:cs="Arial"/>
                <w:sz w:val="20"/>
              </w:rPr>
              <w:t>Thư</w:t>
            </w:r>
            <w:r w:rsidR="00116F75">
              <w:rPr>
                <w:rFonts w:ascii="Arial" w:hAnsi="Arial" w:cs="Arial"/>
                <w:sz w:val="20"/>
                <w:lang w:val="en-US"/>
              </w:rPr>
              <w:t>ở</w:t>
            </w:r>
            <w:r w:rsidRPr="00D426C2">
              <w:rPr>
                <w:rFonts w:ascii="Arial" w:hAnsi="Arial" w:cs="Arial"/>
                <w:sz w:val="20"/>
              </w:rPr>
              <w:t>ng và thu nhập tăng thêm ABC xứng đáng so với cống hiến.</w:t>
            </w:r>
          </w:p>
        </w:tc>
        <w:tc>
          <w:tcPr>
            <w:tcW w:w="1051" w:type="pct"/>
            <w:tcBorders>
              <w:top w:val="single" w:sz="4" w:space="0" w:color="auto"/>
              <w:left w:val="single" w:sz="4" w:space="0" w:color="auto"/>
              <w:bottom w:val="single" w:sz="4" w:space="0" w:color="auto"/>
              <w:right w:val="single" w:sz="4" w:space="0" w:color="auto"/>
            </w:tcBorders>
            <w:shd w:val="clear" w:color="auto" w:fill="FFFFFF"/>
            <w:vAlign w:val="center"/>
          </w:tcPr>
          <w:p w:rsidR="005A4265" w:rsidRPr="00D426C2" w:rsidRDefault="002653B0" w:rsidP="00FD27F8">
            <w:pPr>
              <w:spacing w:before="120"/>
              <w:jc w:val="center"/>
              <w:rPr>
                <w:rFonts w:ascii="Arial" w:hAnsi="Arial" w:cs="Arial"/>
                <w:sz w:val="20"/>
              </w:rPr>
            </w:pPr>
            <w:r>
              <w:rPr>
                <w:rFonts w:ascii="Arial" w:hAnsi="Arial" w:cs="Arial"/>
                <w:noProof/>
                <w:sz w:val="20"/>
                <w:lang w:val="en-US" w:eastAsia="en-US"/>
              </w:rPr>
              <w:drawing>
                <wp:inline distT="0" distB="0" distL="0" distR="0">
                  <wp:extent cx="1047750" cy="219075"/>
                  <wp:effectExtent l="0" t="0" r="0"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0" cy="219075"/>
                          </a:xfrm>
                          <a:prstGeom prst="rect">
                            <a:avLst/>
                          </a:prstGeom>
                          <a:noFill/>
                          <a:ln>
                            <a:noFill/>
                          </a:ln>
                        </pic:spPr>
                      </pic:pic>
                    </a:graphicData>
                  </a:graphic>
                </wp:inline>
              </w:drawing>
            </w:r>
          </w:p>
        </w:tc>
      </w:tr>
      <w:tr w:rsidR="00924416" w:rsidRPr="00D426C2">
        <w:tblPrEx>
          <w:tblCellMar>
            <w:top w:w="0" w:type="dxa"/>
            <w:left w:w="0" w:type="dxa"/>
            <w:bottom w:w="0" w:type="dxa"/>
            <w:right w:w="0" w:type="dxa"/>
          </w:tblCellMar>
        </w:tblPrEx>
        <w:tc>
          <w:tcPr>
            <w:tcW w:w="350" w:type="pct"/>
            <w:tcBorders>
              <w:top w:val="single" w:sz="4" w:space="0" w:color="auto"/>
              <w:left w:val="single" w:sz="4" w:space="0" w:color="auto"/>
              <w:bottom w:val="single" w:sz="4" w:space="0" w:color="auto"/>
              <w:right w:val="nil"/>
            </w:tcBorders>
            <w:shd w:val="clear" w:color="auto" w:fill="FFFFFF"/>
            <w:vAlign w:val="center"/>
          </w:tcPr>
          <w:p w:rsidR="005A4265" w:rsidRPr="00D426C2" w:rsidRDefault="005A4265" w:rsidP="00FD27F8">
            <w:pPr>
              <w:spacing w:before="120"/>
              <w:jc w:val="center"/>
              <w:rPr>
                <w:rFonts w:ascii="Arial" w:hAnsi="Arial" w:cs="Arial"/>
                <w:sz w:val="20"/>
              </w:rPr>
            </w:pPr>
            <w:r w:rsidRPr="00D426C2">
              <w:rPr>
                <w:rFonts w:ascii="Arial" w:hAnsi="Arial" w:cs="Arial"/>
                <w:sz w:val="20"/>
              </w:rPr>
              <w:t>C25.</w:t>
            </w:r>
          </w:p>
        </w:tc>
        <w:tc>
          <w:tcPr>
            <w:tcW w:w="3599" w:type="pct"/>
            <w:tcBorders>
              <w:top w:val="single" w:sz="4" w:space="0" w:color="auto"/>
              <w:left w:val="single" w:sz="4" w:space="0" w:color="auto"/>
              <w:bottom w:val="single" w:sz="4" w:space="0" w:color="auto"/>
              <w:right w:val="nil"/>
            </w:tcBorders>
            <w:shd w:val="clear" w:color="auto" w:fill="FFFFFF"/>
            <w:vAlign w:val="center"/>
          </w:tcPr>
          <w:p w:rsidR="005A4265" w:rsidRPr="00D426C2" w:rsidRDefault="005A4265" w:rsidP="00FD27F8">
            <w:pPr>
              <w:spacing w:before="120"/>
              <w:rPr>
                <w:rFonts w:ascii="Arial" w:hAnsi="Arial" w:cs="Arial"/>
                <w:sz w:val="20"/>
              </w:rPr>
            </w:pPr>
            <w:r w:rsidRPr="00D426C2">
              <w:rPr>
                <w:rFonts w:ascii="Arial" w:hAnsi="Arial" w:cs="Arial"/>
                <w:sz w:val="20"/>
              </w:rPr>
              <w:t>Cách phân chia thu nhập tăng thêm công bằng, khuyến khích nhân vi</w:t>
            </w:r>
            <w:r w:rsidR="00116F75">
              <w:rPr>
                <w:rFonts w:ascii="Arial" w:hAnsi="Arial" w:cs="Arial"/>
                <w:sz w:val="20"/>
                <w:lang w:val="en-US"/>
              </w:rPr>
              <w:t>ê</w:t>
            </w:r>
            <w:r w:rsidRPr="00D426C2">
              <w:rPr>
                <w:rFonts w:ascii="Arial" w:hAnsi="Arial" w:cs="Arial"/>
                <w:sz w:val="20"/>
              </w:rPr>
              <w:t>n làm việc tích cực.</w:t>
            </w:r>
          </w:p>
        </w:tc>
        <w:tc>
          <w:tcPr>
            <w:tcW w:w="1051" w:type="pct"/>
            <w:tcBorders>
              <w:top w:val="single" w:sz="4" w:space="0" w:color="auto"/>
              <w:left w:val="single" w:sz="4" w:space="0" w:color="auto"/>
              <w:bottom w:val="single" w:sz="4" w:space="0" w:color="auto"/>
              <w:right w:val="single" w:sz="4" w:space="0" w:color="auto"/>
            </w:tcBorders>
            <w:shd w:val="clear" w:color="auto" w:fill="FFFFFF"/>
            <w:vAlign w:val="center"/>
          </w:tcPr>
          <w:p w:rsidR="005A4265" w:rsidRPr="00D426C2" w:rsidRDefault="002653B0" w:rsidP="00FD27F8">
            <w:pPr>
              <w:spacing w:before="120"/>
              <w:jc w:val="center"/>
              <w:rPr>
                <w:rFonts w:ascii="Arial" w:hAnsi="Arial" w:cs="Arial"/>
                <w:sz w:val="20"/>
              </w:rPr>
            </w:pPr>
            <w:r>
              <w:rPr>
                <w:rFonts w:ascii="Arial" w:hAnsi="Arial" w:cs="Arial"/>
                <w:noProof/>
                <w:sz w:val="20"/>
                <w:lang w:val="en-US" w:eastAsia="en-US"/>
              </w:rPr>
              <w:drawing>
                <wp:inline distT="0" distB="0" distL="0" distR="0">
                  <wp:extent cx="1047750" cy="219075"/>
                  <wp:effectExtent l="0" t="0" r="0"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0" cy="219075"/>
                          </a:xfrm>
                          <a:prstGeom prst="rect">
                            <a:avLst/>
                          </a:prstGeom>
                          <a:noFill/>
                          <a:ln>
                            <a:noFill/>
                          </a:ln>
                        </pic:spPr>
                      </pic:pic>
                    </a:graphicData>
                  </a:graphic>
                </wp:inline>
              </w:drawing>
            </w:r>
          </w:p>
        </w:tc>
      </w:tr>
      <w:tr w:rsidR="00924416" w:rsidRPr="00D426C2">
        <w:tblPrEx>
          <w:tblCellMar>
            <w:top w:w="0" w:type="dxa"/>
            <w:left w:w="0" w:type="dxa"/>
            <w:bottom w:w="0" w:type="dxa"/>
            <w:right w:w="0" w:type="dxa"/>
          </w:tblCellMar>
        </w:tblPrEx>
        <w:tc>
          <w:tcPr>
            <w:tcW w:w="350" w:type="pct"/>
            <w:tcBorders>
              <w:top w:val="single" w:sz="4" w:space="0" w:color="auto"/>
              <w:left w:val="single" w:sz="4" w:space="0" w:color="auto"/>
              <w:bottom w:val="single" w:sz="4" w:space="0" w:color="auto"/>
              <w:right w:val="nil"/>
            </w:tcBorders>
            <w:shd w:val="clear" w:color="auto" w:fill="FFFFFF"/>
            <w:vAlign w:val="center"/>
          </w:tcPr>
          <w:p w:rsidR="005A4265" w:rsidRPr="00D426C2" w:rsidRDefault="005A4265" w:rsidP="00FD27F8">
            <w:pPr>
              <w:spacing w:before="120"/>
              <w:jc w:val="center"/>
              <w:rPr>
                <w:rFonts w:ascii="Arial" w:hAnsi="Arial" w:cs="Arial"/>
                <w:sz w:val="20"/>
              </w:rPr>
            </w:pPr>
            <w:r w:rsidRPr="00D426C2">
              <w:rPr>
                <w:rFonts w:ascii="Arial" w:hAnsi="Arial" w:cs="Arial"/>
                <w:sz w:val="20"/>
              </w:rPr>
              <w:t>C26.</w:t>
            </w:r>
          </w:p>
        </w:tc>
        <w:tc>
          <w:tcPr>
            <w:tcW w:w="3599" w:type="pct"/>
            <w:tcBorders>
              <w:top w:val="single" w:sz="4" w:space="0" w:color="auto"/>
              <w:left w:val="single" w:sz="4" w:space="0" w:color="auto"/>
              <w:bottom w:val="single" w:sz="4" w:space="0" w:color="auto"/>
              <w:right w:val="nil"/>
            </w:tcBorders>
            <w:shd w:val="clear" w:color="auto" w:fill="FFFFFF"/>
            <w:vAlign w:val="center"/>
          </w:tcPr>
          <w:p w:rsidR="005A4265" w:rsidRPr="00D426C2" w:rsidRDefault="005A4265" w:rsidP="00FD27F8">
            <w:pPr>
              <w:spacing w:before="120"/>
              <w:rPr>
                <w:rFonts w:ascii="Arial" w:hAnsi="Arial" w:cs="Arial"/>
                <w:sz w:val="20"/>
              </w:rPr>
            </w:pPr>
            <w:r w:rsidRPr="00D426C2">
              <w:rPr>
                <w:rFonts w:ascii="Arial" w:hAnsi="Arial" w:cs="Arial"/>
                <w:sz w:val="20"/>
              </w:rPr>
              <w:t>Bả</w:t>
            </w:r>
            <w:r w:rsidR="00116F75">
              <w:rPr>
                <w:rFonts w:ascii="Arial" w:hAnsi="Arial" w:cs="Arial"/>
                <w:sz w:val="20"/>
              </w:rPr>
              <w:t xml:space="preserve">o </w:t>
            </w:r>
            <w:r w:rsidR="00116F75">
              <w:rPr>
                <w:rFonts w:ascii="Arial" w:hAnsi="Arial" w:cs="Arial"/>
                <w:sz w:val="20"/>
                <w:lang w:val="en-US"/>
              </w:rPr>
              <w:t>đả</w:t>
            </w:r>
            <w:r w:rsidR="00116F75">
              <w:rPr>
                <w:rFonts w:ascii="Arial" w:hAnsi="Arial" w:cs="Arial"/>
                <w:sz w:val="20"/>
              </w:rPr>
              <w:t xml:space="preserve">m </w:t>
            </w:r>
            <w:r w:rsidR="00116F75">
              <w:rPr>
                <w:rFonts w:ascii="Arial" w:hAnsi="Arial" w:cs="Arial"/>
                <w:sz w:val="20"/>
                <w:lang w:val="en-US"/>
              </w:rPr>
              <w:t>đ</w:t>
            </w:r>
            <w:r w:rsidRPr="00D426C2">
              <w:rPr>
                <w:rFonts w:ascii="Arial" w:hAnsi="Arial" w:cs="Arial"/>
                <w:sz w:val="20"/>
              </w:rPr>
              <w:t xml:space="preserve">óng BHXH, BHYT, khám sức khỏe </w:t>
            </w:r>
            <w:r>
              <w:rPr>
                <w:rFonts w:ascii="Arial" w:hAnsi="Arial" w:cs="Arial"/>
                <w:sz w:val="20"/>
              </w:rPr>
              <w:t>định</w:t>
            </w:r>
            <w:r w:rsidRPr="00D426C2">
              <w:rPr>
                <w:rFonts w:ascii="Arial" w:hAnsi="Arial" w:cs="Arial"/>
                <w:sz w:val="20"/>
              </w:rPr>
              <w:t xml:space="preserve"> kỳ và các hình thức </w:t>
            </w:r>
            <w:r>
              <w:rPr>
                <w:rFonts w:ascii="Arial" w:hAnsi="Arial" w:cs="Arial"/>
                <w:sz w:val="20"/>
              </w:rPr>
              <w:t>hỗ trợ</w:t>
            </w:r>
            <w:r w:rsidRPr="00D426C2">
              <w:rPr>
                <w:rFonts w:ascii="Arial" w:hAnsi="Arial" w:cs="Arial"/>
                <w:sz w:val="20"/>
              </w:rPr>
              <w:t xml:space="preserve"> ố</w:t>
            </w:r>
            <w:r w:rsidR="00116F75">
              <w:rPr>
                <w:rFonts w:ascii="Arial" w:hAnsi="Arial" w:cs="Arial"/>
                <w:sz w:val="20"/>
              </w:rPr>
              <w:t>m đau, thai s</w:t>
            </w:r>
            <w:r w:rsidR="00116F75">
              <w:rPr>
                <w:rFonts w:ascii="Arial" w:hAnsi="Arial" w:cs="Arial"/>
                <w:sz w:val="20"/>
                <w:lang w:val="en-US"/>
              </w:rPr>
              <w:t>ả</w:t>
            </w:r>
            <w:r w:rsidRPr="00D426C2">
              <w:rPr>
                <w:rFonts w:ascii="Arial" w:hAnsi="Arial" w:cs="Arial"/>
                <w:sz w:val="20"/>
              </w:rPr>
              <w:t>n đầ</w:t>
            </w:r>
            <w:r w:rsidR="00116F75">
              <w:rPr>
                <w:rFonts w:ascii="Arial" w:hAnsi="Arial" w:cs="Arial"/>
                <w:sz w:val="20"/>
              </w:rPr>
              <w:t>y đ</w:t>
            </w:r>
            <w:r w:rsidR="00116F75">
              <w:rPr>
                <w:rFonts w:ascii="Arial" w:hAnsi="Arial" w:cs="Arial"/>
                <w:sz w:val="20"/>
                <w:lang w:val="en-US"/>
              </w:rPr>
              <w:t>ủ</w:t>
            </w:r>
            <w:r w:rsidRPr="00D426C2">
              <w:rPr>
                <w:rFonts w:ascii="Arial" w:hAnsi="Arial" w:cs="Arial"/>
                <w:sz w:val="20"/>
              </w:rPr>
              <w:t>.</w:t>
            </w:r>
          </w:p>
        </w:tc>
        <w:tc>
          <w:tcPr>
            <w:tcW w:w="1051" w:type="pct"/>
            <w:tcBorders>
              <w:top w:val="single" w:sz="4" w:space="0" w:color="auto"/>
              <w:left w:val="single" w:sz="4" w:space="0" w:color="auto"/>
              <w:bottom w:val="single" w:sz="4" w:space="0" w:color="auto"/>
              <w:right w:val="single" w:sz="4" w:space="0" w:color="auto"/>
            </w:tcBorders>
            <w:shd w:val="clear" w:color="auto" w:fill="FFFFFF"/>
            <w:vAlign w:val="center"/>
          </w:tcPr>
          <w:p w:rsidR="005A4265" w:rsidRPr="00D426C2" w:rsidRDefault="002653B0" w:rsidP="00FD27F8">
            <w:pPr>
              <w:spacing w:before="120"/>
              <w:jc w:val="center"/>
              <w:rPr>
                <w:rFonts w:ascii="Arial" w:hAnsi="Arial" w:cs="Arial"/>
                <w:sz w:val="20"/>
              </w:rPr>
            </w:pPr>
            <w:r>
              <w:rPr>
                <w:rFonts w:ascii="Arial" w:hAnsi="Arial" w:cs="Arial"/>
                <w:noProof/>
                <w:sz w:val="20"/>
                <w:lang w:val="en-US" w:eastAsia="en-US"/>
              </w:rPr>
              <w:drawing>
                <wp:inline distT="0" distB="0" distL="0" distR="0">
                  <wp:extent cx="1047750" cy="219075"/>
                  <wp:effectExtent l="0" t="0" r="0"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0" cy="219075"/>
                          </a:xfrm>
                          <a:prstGeom prst="rect">
                            <a:avLst/>
                          </a:prstGeom>
                          <a:noFill/>
                          <a:ln>
                            <a:noFill/>
                          </a:ln>
                        </pic:spPr>
                      </pic:pic>
                    </a:graphicData>
                  </a:graphic>
                </wp:inline>
              </w:drawing>
            </w:r>
          </w:p>
        </w:tc>
      </w:tr>
      <w:tr w:rsidR="00924416" w:rsidRPr="00D426C2">
        <w:tblPrEx>
          <w:tblCellMar>
            <w:top w:w="0" w:type="dxa"/>
            <w:left w:w="0" w:type="dxa"/>
            <w:bottom w:w="0" w:type="dxa"/>
            <w:right w:w="0" w:type="dxa"/>
          </w:tblCellMar>
        </w:tblPrEx>
        <w:tc>
          <w:tcPr>
            <w:tcW w:w="350" w:type="pct"/>
            <w:tcBorders>
              <w:top w:val="single" w:sz="4" w:space="0" w:color="auto"/>
              <w:left w:val="single" w:sz="4" w:space="0" w:color="auto"/>
              <w:bottom w:val="single" w:sz="4" w:space="0" w:color="auto"/>
              <w:right w:val="nil"/>
            </w:tcBorders>
            <w:shd w:val="clear" w:color="auto" w:fill="FFFFFF"/>
            <w:vAlign w:val="center"/>
          </w:tcPr>
          <w:p w:rsidR="005A4265" w:rsidRPr="00D426C2" w:rsidRDefault="005A4265" w:rsidP="00FD27F8">
            <w:pPr>
              <w:spacing w:before="120"/>
              <w:jc w:val="center"/>
              <w:rPr>
                <w:rFonts w:ascii="Arial" w:hAnsi="Arial" w:cs="Arial"/>
                <w:sz w:val="20"/>
              </w:rPr>
            </w:pPr>
            <w:r w:rsidRPr="00D426C2">
              <w:rPr>
                <w:rFonts w:ascii="Arial" w:hAnsi="Arial" w:cs="Arial"/>
                <w:sz w:val="20"/>
              </w:rPr>
              <w:t>C27.</w:t>
            </w:r>
          </w:p>
        </w:tc>
        <w:tc>
          <w:tcPr>
            <w:tcW w:w="3599" w:type="pct"/>
            <w:tcBorders>
              <w:top w:val="single" w:sz="4" w:space="0" w:color="auto"/>
              <w:left w:val="single" w:sz="4" w:space="0" w:color="auto"/>
              <w:bottom w:val="single" w:sz="4" w:space="0" w:color="auto"/>
              <w:right w:val="nil"/>
            </w:tcBorders>
            <w:shd w:val="clear" w:color="auto" w:fill="FFFFFF"/>
            <w:vAlign w:val="center"/>
          </w:tcPr>
          <w:p w:rsidR="005A4265" w:rsidRPr="00D426C2" w:rsidRDefault="005A4265" w:rsidP="00FD27F8">
            <w:pPr>
              <w:spacing w:before="120"/>
              <w:rPr>
                <w:rFonts w:ascii="Arial" w:hAnsi="Arial" w:cs="Arial"/>
                <w:sz w:val="20"/>
              </w:rPr>
            </w:pPr>
            <w:r w:rsidRPr="00D426C2">
              <w:rPr>
                <w:rFonts w:ascii="Arial" w:hAnsi="Arial" w:cs="Arial"/>
                <w:sz w:val="20"/>
              </w:rPr>
              <w:t>Tổ chứ</w:t>
            </w:r>
            <w:r w:rsidR="00116F75">
              <w:rPr>
                <w:rFonts w:ascii="Arial" w:hAnsi="Arial" w:cs="Arial"/>
                <w:sz w:val="20"/>
              </w:rPr>
              <w:t>c tham quan, ngh</w:t>
            </w:r>
            <w:r w:rsidR="00116F75">
              <w:rPr>
                <w:rFonts w:ascii="Arial" w:hAnsi="Arial" w:cs="Arial"/>
                <w:sz w:val="20"/>
                <w:lang w:val="en-US"/>
              </w:rPr>
              <w:t>ỉ</w:t>
            </w:r>
            <w:r w:rsidRPr="00D426C2">
              <w:rPr>
                <w:rFonts w:ascii="Arial" w:hAnsi="Arial" w:cs="Arial"/>
                <w:sz w:val="20"/>
              </w:rPr>
              <w:t xml:space="preserve"> dưỡng đầy đủ.</w:t>
            </w:r>
          </w:p>
        </w:tc>
        <w:tc>
          <w:tcPr>
            <w:tcW w:w="1051" w:type="pct"/>
            <w:tcBorders>
              <w:top w:val="single" w:sz="4" w:space="0" w:color="auto"/>
              <w:left w:val="single" w:sz="4" w:space="0" w:color="auto"/>
              <w:bottom w:val="single" w:sz="4" w:space="0" w:color="auto"/>
              <w:right w:val="single" w:sz="4" w:space="0" w:color="auto"/>
            </w:tcBorders>
            <w:shd w:val="clear" w:color="auto" w:fill="FFFFFF"/>
            <w:vAlign w:val="center"/>
          </w:tcPr>
          <w:p w:rsidR="005A4265" w:rsidRPr="00D426C2" w:rsidRDefault="002653B0" w:rsidP="00FD27F8">
            <w:pPr>
              <w:spacing w:before="120"/>
              <w:jc w:val="center"/>
              <w:rPr>
                <w:rFonts w:ascii="Arial" w:hAnsi="Arial" w:cs="Arial"/>
                <w:sz w:val="20"/>
              </w:rPr>
            </w:pPr>
            <w:r>
              <w:rPr>
                <w:rFonts w:ascii="Arial" w:hAnsi="Arial" w:cs="Arial"/>
                <w:noProof/>
                <w:sz w:val="20"/>
                <w:lang w:val="en-US" w:eastAsia="en-US"/>
              </w:rPr>
              <w:drawing>
                <wp:inline distT="0" distB="0" distL="0" distR="0">
                  <wp:extent cx="1047750" cy="219075"/>
                  <wp:effectExtent l="0" t="0" r="0"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0" cy="219075"/>
                          </a:xfrm>
                          <a:prstGeom prst="rect">
                            <a:avLst/>
                          </a:prstGeom>
                          <a:noFill/>
                          <a:ln>
                            <a:noFill/>
                          </a:ln>
                        </pic:spPr>
                      </pic:pic>
                    </a:graphicData>
                  </a:graphic>
                </wp:inline>
              </w:drawing>
            </w:r>
          </w:p>
        </w:tc>
      </w:tr>
      <w:tr w:rsidR="00924416" w:rsidRPr="00D426C2">
        <w:tblPrEx>
          <w:tblCellMar>
            <w:top w:w="0" w:type="dxa"/>
            <w:left w:w="0" w:type="dxa"/>
            <w:bottom w:w="0" w:type="dxa"/>
            <w:right w:w="0" w:type="dxa"/>
          </w:tblCellMar>
        </w:tblPrEx>
        <w:tc>
          <w:tcPr>
            <w:tcW w:w="350" w:type="pct"/>
            <w:tcBorders>
              <w:top w:val="single" w:sz="4" w:space="0" w:color="auto"/>
              <w:left w:val="single" w:sz="4" w:space="0" w:color="auto"/>
              <w:bottom w:val="single" w:sz="4" w:space="0" w:color="auto"/>
              <w:right w:val="nil"/>
            </w:tcBorders>
            <w:shd w:val="clear" w:color="auto" w:fill="FFFFFF"/>
            <w:vAlign w:val="center"/>
          </w:tcPr>
          <w:p w:rsidR="005A4265" w:rsidRPr="00D426C2" w:rsidRDefault="005A4265" w:rsidP="00FD27F8">
            <w:pPr>
              <w:spacing w:before="120"/>
              <w:jc w:val="center"/>
              <w:rPr>
                <w:rFonts w:ascii="Arial" w:hAnsi="Arial" w:cs="Arial"/>
                <w:sz w:val="20"/>
              </w:rPr>
            </w:pPr>
            <w:r w:rsidRPr="00D426C2">
              <w:rPr>
                <w:rFonts w:ascii="Arial" w:hAnsi="Arial" w:cs="Arial"/>
                <w:sz w:val="20"/>
              </w:rPr>
              <w:t>C28.</w:t>
            </w:r>
          </w:p>
        </w:tc>
        <w:tc>
          <w:tcPr>
            <w:tcW w:w="3599" w:type="pct"/>
            <w:tcBorders>
              <w:top w:val="single" w:sz="4" w:space="0" w:color="auto"/>
              <w:left w:val="single" w:sz="4" w:space="0" w:color="auto"/>
              <w:bottom w:val="single" w:sz="4" w:space="0" w:color="auto"/>
              <w:right w:val="nil"/>
            </w:tcBorders>
            <w:shd w:val="clear" w:color="auto" w:fill="FFFFFF"/>
            <w:vAlign w:val="center"/>
          </w:tcPr>
          <w:p w:rsidR="005A4265" w:rsidRPr="00D426C2" w:rsidRDefault="005A4265" w:rsidP="00FD27F8">
            <w:pPr>
              <w:spacing w:before="120"/>
              <w:rPr>
                <w:rFonts w:ascii="Arial" w:hAnsi="Arial" w:cs="Arial"/>
                <w:sz w:val="20"/>
              </w:rPr>
            </w:pPr>
            <w:r w:rsidRPr="00D426C2">
              <w:rPr>
                <w:rFonts w:ascii="Arial" w:hAnsi="Arial" w:cs="Arial"/>
                <w:sz w:val="20"/>
              </w:rPr>
              <w:t>Có phong trào thể thao, văn nghệ tích cực.</w:t>
            </w:r>
          </w:p>
        </w:tc>
        <w:tc>
          <w:tcPr>
            <w:tcW w:w="1051" w:type="pct"/>
            <w:tcBorders>
              <w:top w:val="single" w:sz="4" w:space="0" w:color="auto"/>
              <w:left w:val="single" w:sz="4" w:space="0" w:color="auto"/>
              <w:bottom w:val="single" w:sz="4" w:space="0" w:color="auto"/>
              <w:right w:val="single" w:sz="4" w:space="0" w:color="auto"/>
            </w:tcBorders>
            <w:shd w:val="clear" w:color="auto" w:fill="FFFFFF"/>
            <w:vAlign w:val="center"/>
          </w:tcPr>
          <w:p w:rsidR="005A4265" w:rsidRPr="00D426C2" w:rsidRDefault="002653B0" w:rsidP="00FD27F8">
            <w:pPr>
              <w:spacing w:before="120"/>
              <w:jc w:val="center"/>
              <w:rPr>
                <w:rFonts w:ascii="Arial" w:hAnsi="Arial" w:cs="Arial"/>
                <w:sz w:val="20"/>
              </w:rPr>
            </w:pPr>
            <w:r>
              <w:rPr>
                <w:rFonts w:ascii="Arial" w:hAnsi="Arial" w:cs="Arial"/>
                <w:noProof/>
                <w:sz w:val="20"/>
                <w:lang w:val="en-US" w:eastAsia="en-US"/>
              </w:rPr>
              <w:drawing>
                <wp:inline distT="0" distB="0" distL="0" distR="0">
                  <wp:extent cx="1047750" cy="219075"/>
                  <wp:effectExtent l="0" t="0" r="0"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0" cy="219075"/>
                          </a:xfrm>
                          <a:prstGeom prst="rect">
                            <a:avLst/>
                          </a:prstGeom>
                          <a:noFill/>
                          <a:ln>
                            <a:noFill/>
                          </a:ln>
                        </pic:spPr>
                      </pic:pic>
                    </a:graphicData>
                  </a:graphic>
                </wp:inline>
              </w:drawing>
            </w:r>
          </w:p>
        </w:tc>
      </w:tr>
      <w:tr w:rsidR="00924416" w:rsidRPr="00D426C2">
        <w:tblPrEx>
          <w:tblCellMar>
            <w:top w:w="0" w:type="dxa"/>
            <w:left w:w="0" w:type="dxa"/>
            <w:bottom w:w="0" w:type="dxa"/>
            <w:right w:w="0" w:type="dxa"/>
          </w:tblCellMar>
        </w:tblPrEx>
        <w:tc>
          <w:tcPr>
            <w:tcW w:w="350" w:type="pct"/>
            <w:tcBorders>
              <w:top w:val="single" w:sz="4" w:space="0" w:color="auto"/>
              <w:left w:val="single" w:sz="4" w:space="0" w:color="auto"/>
              <w:bottom w:val="single" w:sz="4" w:space="0" w:color="auto"/>
              <w:right w:val="nil"/>
            </w:tcBorders>
            <w:shd w:val="clear" w:color="auto" w:fill="FFFFFF"/>
            <w:vAlign w:val="center"/>
          </w:tcPr>
          <w:p w:rsidR="005A4265" w:rsidRPr="00D426C2" w:rsidRDefault="005A4265" w:rsidP="00FD27F8">
            <w:pPr>
              <w:spacing w:before="120"/>
              <w:jc w:val="center"/>
              <w:rPr>
                <w:rFonts w:ascii="Arial" w:hAnsi="Arial" w:cs="Arial"/>
                <w:sz w:val="20"/>
              </w:rPr>
            </w:pPr>
            <w:r w:rsidRPr="00D426C2">
              <w:rPr>
                <w:rFonts w:ascii="Arial" w:hAnsi="Arial" w:cs="Arial"/>
                <w:sz w:val="20"/>
              </w:rPr>
              <w:t>C29.</w:t>
            </w:r>
          </w:p>
        </w:tc>
        <w:tc>
          <w:tcPr>
            <w:tcW w:w="3599" w:type="pct"/>
            <w:tcBorders>
              <w:top w:val="single" w:sz="4" w:space="0" w:color="auto"/>
              <w:left w:val="single" w:sz="4" w:space="0" w:color="auto"/>
              <w:bottom w:val="single" w:sz="4" w:space="0" w:color="auto"/>
              <w:right w:val="nil"/>
            </w:tcBorders>
            <w:shd w:val="clear" w:color="auto" w:fill="FFFFFF"/>
            <w:vAlign w:val="center"/>
          </w:tcPr>
          <w:p w:rsidR="005A4265" w:rsidRPr="00D426C2" w:rsidRDefault="005A4265" w:rsidP="00FD27F8">
            <w:pPr>
              <w:spacing w:before="120"/>
              <w:rPr>
                <w:rFonts w:ascii="Arial" w:hAnsi="Arial" w:cs="Arial"/>
                <w:sz w:val="20"/>
              </w:rPr>
            </w:pPr>
            <w:r w:rsidRPr="00D426C2">
              <w:rPr>
                <w:rFonts w:ascii="Arial" w:hAnsi="Arial" w:cs="Arial"/>
                <w:sz w:val="20"/>
              </w:rPr>
              <w:t xml:space="preserve">Công đoàn bệnh viện hoạt </w:t>
            </w:r>
            <w:r>
              <w:rPr>
                <w:rFonts w:ascii="Arial" w:hAnsi="Arial" w:cs="Arial"/>
                <w:sz w:val="20"/>
              </w:rPr>
              <w:t>động</w:t>
            </w:r>
            <w:r w:rsidRPr="00D426C2">
              <w:rPr>
                <w:rFonts w:ascii="Arial" w:hAnsi="Arial" w:cs="Arial"/>
                <w:sz w:val="20"/>
              </w:rPr>
              <w:t xml:space="preserve"> tích cực.</w:t>
            </w:r>
          </w:p>
        </w:tc>
        <w:tc>
          <w:tcPr>
            <w:tcW w:w="1051" w:type="pct"/>
            <w:tcBorders>
              <w:top w:val="single" w:sz="4" w:space="0" w:color="auto"/>
              <w:left w:val="single" w:sz="4" w:space="0" w:color="auto"/>
              <w:bottom w:val="single" w:sz="4" w:space="0" w:color="auto"/>
              <w:right w:val="single" w:sz="4" w:space="0" w:color="auto"/>
            </w:tcBorders>
            <w:shd w:val="clear" w:color="auto" w:fill="FFFFFF"/>
            <w:vAlign w:val="center"/>
          </w:tcPr>
          <w:p w:rsidR="005A4265" w:rsidRPr="00D426C2" w:rsidRDefault="002653B0" w:rsidP="00FD27F8">
            <w:pPr>
              <w:spacing w:before="120"/>
              <w:jc w:val="center"/>
              <w:rPr>
                <w:rFonts w:ascii="Arial" w:hAnsi="Arial" w:cs="Arial"/>
                <w:sz w:val="20"/>
              </w:rPr>
            </w:pPr>
            <w:r>
              <w:rPr>
                <w:rFonts w:ascii="Arial" w:hAnsi="Arial" w:cs="Arial"/>
                <w:noProof/>
                <w:sz w:val="20"/>
                <w:lang w:val="en-US" w:eastAsia="en-US"/>
              </w:rPr>
              <w:drawing>
                <wp:inline distT="0" distB="0" distL="0" distR="0">
                  <wp:extent cx="1047750" cy="219075"/>
                  <wp:effectExtent l="0" t="0" r="0"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0" cy="219075"/>
                          </a:xfrm>
                          <a:prstGeom prst="rect">
                            <a:avLst/>
                          </a:prstGeom>
                          <a:noFill/>
                          <a:ln>
                            <a:noFill/>
                          </a:ln>
                        </pic:spPr>
                      </pic:pic>
                    </a:graphicData>
                  </a:graphic>
                </wp:inline>
              </w:drawing>
            </w:r>
          </w:p>
        </w:tc>
      </w:tr>
      <w:tr w:rsidR="00116F75" w:rsidRPr="00D426C2">
        <w:tblPrEx>
          <w:tblCellMar>
            <w:top w:w="0" w:type="dxa"/>
            <w:left w:w="0" w:type="dxa"/>
            <w:bottom w:w="0" w:type="dxa"/>
            <w:right w:w="0" w:type="dxa"/>
          </w:tblCellMar>
        </w:tblPrEx>
        <w:tc>
          <w:tcPr>
            <w:tcW w:w="5000"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116F75" w:rsidRPr="00116F75" w:rsidRDefault="00116F75" w:rsidP="00FD27F8">
            <w:pPr>
              <w:spacing w:before="120"/>
              <w:rPr>
                <w:rFonts w:ascii="Arial" w:hAnsi="Arial" w:cs="Arial"/>
                <w:b/>
                <w:sz w:val="20"/>
              </w:rPr>
            </w:pPr>
            <w:r w:rsidRPr="00116F75">
              <w:rPr>
                <w:rFonts w:ascii="Arial" w:hAnsi="Arial" w:cs="Arial"/>
                <w:b/>
                <w:sz w:val="20"/>
              </w:rPr>
              <w:t>D. Sự hài lòng về công việc, cơ hội học tập và thăng tiến</w:t>
            </w:r>
          </w:p>
        </w:tc>
      </w:tr>
      <w:tr w:rsidR="00924416" w:rsidRPr="00D426C2">
        <w:tblPrEx>
          <w:tblCellMar>
            <w:top w:w="0" w:type="dxa"/>
            <w:left w:w="0" w:type="dxa"/>
            <w:bottom w:w="0" w:type="dxa"/>
            <w:right w:w="0" w:type="dxa"/>
          </w:tblCellMar>
        </w:tblPrEx>
        <w:tc>
          <w:tcPr>
            <w:tcW w:w="350" w:type="pct"/>
            <w:tcBorders>
              <w:top w:val="single" w:sz="4" w:space="0" w:color="auto"/>
              <w:left w:val="single" w:sz="4" w:space="0" w:color="auto"/>
              <w:bottom w:val="single" w:sz="4" w:space="0" w:color="auto"/>
              <w:right w:val="nil"/>
            </w:tcBorders>
            <w:shd w:val="clear" w:color="auto" w:fill="FFFFFF"/>
            <w:vAlign w:val="center"/>
          </w:tcPr>
          <w:p w:rsidR="005A4265" w:rsidRPr="00D426C2" w:rsidRDefault="005A4265" w:rsidP="00FD27F8">
            <w:pPr>
              <w:spacing w:before="120"/>
              <w:jc w:val="center"/>
              <w:rPr>
                <w:rFonts w:ascii="Arial" w:hAnsi="Arial" w:cs="Arial"/>
                <w:sz w:val="20"/>
              </w:rPr>
            </w:pPr>
            <w:r w:rsidRPr="00D426C2">
              <w:rPr>
                <w:rFonts w:ascii="Arial" w:hAnsi="Arial" w:cs="Arial"/>
                <w:sz w:val="20"/>
              </w:rPr>
              <w:t>D12.</w:t>
            </w:r>
          </w:p>
        </w:tc>
        <w:tc>
          <w:tcPr>
            <w:tcW w:w="3599" w:type="pct"/>
            <w:tcBorders>
              <w:top w:val="single" w:sz="4" w:space="0" w:color="auto"/>
              <w:left w:val="single" w:sz="4" w:space="0" w:color="auto"/>
              <w:bottom w:val="single" w:sz="4" w:space="0" w:color="auto"/>
              <w:right w:val="nil"/>
            </w:tcBorders>
            <w:shd w:val="clear" w:color="auto" w:fill="FFFFFF"/>
            <w:vAlign w:val="center"/>
          </w:tcPr>
          <w:p w:rsidR="005A4265" w:rsidRPr="00D426C2" w:rsidRDefault="005A4265" w:rsidP="00FD27F8">
            <w:pPr>
              <w:spacing w:before="120"/>
              <w:rPr>
                <w:rFonts w:ascii="Arial" w:hAnsi="Arial" w:cs="Arial"/>
                <w:sz w:val="20"/>
              </w:rPr>
            </w:pPr>
            <w:r w:rsidRPr="00D426C2">
              <w:rPr>
                <w:rFonts w:ascii="Arial" w:hAnsi="Arial" w:cs="Arial"/>
                <w:sz w:val="20"/>
              </w:rPr>
              <w:t>Khối lượng công việc được giao phù hợp.</w:t>
            </w:r>
          </w:p>
        </w:tc>
        <w:tc>
          <w:tcPr>
            <w:tcW w:w="1051" w:type="pct"/>
            <w:tcBorders>
              <w:top w:val="single" w:sz="4" w:space="0" w:color="auto"/>
              <w:left w:val="single" w:sz="4" w:space="0" w:color="auto"/>
              <w:bottom w:val="single" w:sz="4" w:space="0" w:color="auto"/>
              <w:right w:val="single" w:sz="4" w:space="0" w:color="auto"/>
            </w:tcBorders>
            <w:shd w:val="clear" w:color="auto" w:fill="FFFFFF"/>
            <w:vAlign w:val="center"/>
          </w:tcPr>
          <w:p w:rsidR="005A4265" w:rsidRPr="00D426C2" w:rsidRDefault="002653B0" w:rsidP="00FD27F8">
            <w:pPr>
              <w:spacing w:before="120"/>
              <w:jc w:val="center"/>
              <w:rPr>
                <w:rFonts w:ascii="Arial" w:hAnsi="Arial" w:cs="Arial"/>
                <w:sz w:val="20"/>
              </w:rPr>
            </w:pPr>
            <w:r>
              <w:rPr>
                <w:rFonts w:ascii="Arial" w:hAnsi="Arial" w:cs="Arial"/>
                <w:noProof/>
                <w:sz w:val="20"/>
                <w:lang w:val="en-US" w:eastAsia="en-US"/>
              </w:rPr>
              <w:drawing>
                <wp:inline distT="0" distB="0" distL="0" distR="0">
                  <wp:extent cx="1047750" cy="219075"/>
                  <wp:effectExtent l="0" t="0" r="0"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0" cy="219075"/>
                          </a:xfrm>
                          <a:prstGeom prst="rect">
                            <a:avLst/>
                          </a:prstGeom>
                          <a:noFill/>
                          <a:ln>
                            <a:noFill/>
                          </a:ln>
                        </pic:spPr>
                      </pic:pic>
                    </a:graphicData>
                  </a:graphic>
                </wp:inline>
              </w:drawing>
            </w:r>
          </w:p>
        </w:tc>
      </w:tr>
      <w:tr w:rsidR="00924416" w:rsidRPr="00D426C2">
        <w:tblPrEx>
          <w:tblCellMar>
            <w:top w:w="0" w:type="dxa"/>
            <w:left w:w="0" w:type="dxa"/>
            <w:bottom w:w="0" w:type="dxa"/>
            <w:right w:w="0" w:type="dxa"/>
          </w:tblCellMar>
        </w:tblPrEx>
        <w:tc>
          <w:tcPr>
            <w:tcW w:w="350" w:type="pct"/>
            <w:tcBorders>
              <w:top w:val="single" w:sz="4" w:space="0" w:color="auto"/>
              <w:left w:val="single" w:sz="4" w:space="0" w:color="auto"/>
              <w:bottom w:val="single" w:sz="4" w:space="0" w:color="auto"/>
              <w:right w:val="nil"/>
            </w:tcBorders>
            <w:shd w:val="clear" w:color="auto" w:fill="FFFFFF"/>
            <w:vAlign w:val="center"/>
          </w:tcPr>
          <w:p w:rsidR="005A4265" w:rsidRPr="00D426C2" w:rsidRDefault="005A4265" w:rsidP="00FD27F8">
            <w:pPr>
              <w:spacing w:before="120"/>
              <w:jc w:val="center"/>
              <w:rPr>
                <w:rFonts w:ascii="Arial" w:hAnsi="Arial" w:cs="Arial"/>
                <w:sz w:val="20"/>
              </w:rPr>
            </w:pPr>
            <w:r w:rsidRPr="00D426C2">
              <w:rPr>
                <w:rFonts w:ascii="Arial" w:hAnsi="Arial" w:cs="Arial"/>
                <w:sz w:val="20"/>
              </w:rPr>
              <w:t>D13.</w:t>
            </w:r>
          </w:p>
        </w:tc>
        <w:tc>
          <w:tcPr>
            <w:tcW w:w="3599" w:type="pct"/>
            <w:tcBorders>
              <w:top w:val="single" w:sz="4" w:space="0" w:color="auto"/>
              <w:left w:val="single" w:sz="4" w:space="0" w:color="auto"/>
              <w:bottom w:val="single" w:sz="4" w:space="0" w:color="auto"/>
              <w:right w:val="nil"/>
            </w:tcBorders>
            <w:shd w:val="clear" w:color="auto" w:fill="FFFFFF"/>
            <w:vAlign w:val="center"/>
          </w:tcPr>
          <w:p w:rsidR="005A4265" w:rsidRPr="00D426C2" w:rsidRDefault="005A4265" w:rsidP="00FD27F8">
            <w:pPr>
              <w:spacing w:before="120"/>
              <w:rPr>
                <w:rFonts w:ascii="Arial" w:hAnsi="Arial" w:cs="Arial"/>
                <w:sz w:val="20"/>
              </w:rPr>
            </w:pPr>
            <w:r w:rsidRPr="00D426C2">
              <w:rPr>
                <w:rFonts w:ascii="Arial" w:hAnsi="Arial" w:cs="Arial"/>
                <w:sz w:val="20"/>
              </w:rPr>
              <w:t>Công việc chuyên môn đáp ứng nguyện vọ</w:t>
            </w:r>
            <w:r w:rsidR="00116F75">
              <w:rPr>
                <w:rFonts w:ascii="Arial" w:hAnsi="Arial" w:cs="Arial"/>
                <w:sz w:val="20"/>
              </w:rPr>
              <w:t>ng b</w:t>
            </w:r>
            <w:r w:rsidR="00116F75">
              <w:rPr>
                <w:rFonts w:ascii="Arial" w:hAnsi="Arial" w:cs="Arial"/>
                <w:sz w:val="20"/>
                <w:lang w:val="en-US"/>
              </w:rPr>
              <w:t>ả</w:t>
            </w:r>
            <w:r w:rsidRPr="00D426C2">
              <w:rPr>
                <w:rFonts w:ascii="Arial" w:hAnsi="Arial" w:cs="Arial"/>
                <w:sz w:val="20"/>
              </w:rPr>
              <w:t>n thân.</w:t>
            </w:r>
          </w:p>
        </w:tc>
        <w:tc>
          <w:tcPr>
            <w:tcW w:w="1051" w:type="pct"/>
            <w:tcBorders>
              <w:top w:val="single" w:sz="4" w:space="0" w:color="auto"/>
              <w:left w:val="single" w:sz="4" w:space="0" w:color="auto"/>
              <w:bottom w:val="single" w:sz="4" w:space="0" w:color="auto"/>
              <w:right w:val="single" w:sz="4" w:space="0" w:color="auto"/>
            </w:tcBorders>
            <w:shd w:val="clear" w:color="auto" w:fill="FFFFFF"/>
            <w:vAlign w:val="center"/>
          </w:tcPr>
          <w:p w:rsidR="005A4265" w:rsidRPr="00D426C2" w:rsidRDefault="002653B0" w:rsidP="00FD27F8">
            <w:pPr>
              <w:spacing w:before="120"/>
              <w:jc w:val="center"/>
              <w:rPr>
                <w:rFonts w:ascii="Arial" w:hAnsi="Arial" w:cs="Arial"/>
                <w:sz w:val="20"/>
              </w:rPr>
            </w:pPr>
            <w:r>
              <w:rPr>
                <w:rFonts w:ascii="Arial" w:hAnsi="Arial" w:cs="Arial"/>
                <w:noProof/>
                <w:sz w:val="20"/>
                <w:lang w:val="en-US" w:eastAsia="en-US"/>
              </w:rPr>
              <w:drawing>
                <wp:inline distT="0" distB="0" distL="0" distR="0">
                  <wp:extent cx="1047750" cy="219075"/>
                  <wp:effectExtent l="0" t="0" r="0"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0" cy="219075"/>
                          </a:xfrm>
                          <a:prstGeom prst="rect">
                            <a:avLst/>
                          </a:prstGeom>
                          <a:noFill/>
                          <a:ln>
                            <a:noFill/>
                          </a:ln>
                        </pic:spPr>
                      </pic:pic>
                    </a:graphicData>
                  </a:graphic>
                </wp:inline>
              </w:drawing>
            </w:r>
          </w:p>
        </w:tc>
      </w:tr>
      <w:tr w:rsidR="00924416" w:rsidRPr="00D426C2">
        <w:tblPrEx>
          <w:tblCellMar>
            <w:top w:w="0" w:type="dxa"/>
            <w:left w:w="0" w:type="dxa"/>
            <w:bottom w:w="0" w:type="dxa"/>
            <w:right w:w="0" w:type="dxa"/>
          </w:tblCellMar>
        </w:tblPrEx>
        <w:tc>
          <w:tcPr>
            <w:tcW w:w="350" w:type="pct"/>
            <w:tcBorders>
              <w:top w:val="single" w:sz="4" w:space="0" w:color="auto"/>
              <w:left w:val="single" w:sz="4" w:space="0" w:color="auto"/>
              <w:bottom w:val="single" w:sz="4" w:space="0" w:color="auto"/>
              <w:right w:val="nil"/>
            </w:tcBorders>
            <w:shd w:val="clear" w:color="auto" w:fill="FFFFFF"/>
            <w:vAlign w:val="center"/>
          </w:tcPr>
          <w:p w:rsidR="005A4265" w:rsidRPr="00D426C2" w:rsidRDefault="005A4265" w:rsidP="00FD27F8">
            <w:pPr>
              <w:spacing w:before="120"/>
              <w:jc w:val="center"/>
              <w:rPr>
                <w:rFonts w:ascii="Arial" w:hAnsi="Arial" w:cs="Arial"/>
                <w:sz w:val="20"/>
              </w:rPr>
            </w:pPr>
            <w:r w:rsidRPr="00D426C2">
              <w:rPr>
                <w:rFonts w:ascii="Arial" w:hAnsi="Arial" w:cs="Arial"/>
                <w:sz w:val="20"/>
              </w:rPr>
              <w:t>D14.</w:t>
            </w:r>
          </w:p>
        </w:tc>
        <w:tc>
          <w:tcPr>
            <w:tcW w:w="3599" w:type="pct"/>
            <w:tcBorders>
              <w:top w:val="single" w:sz="4" w:space="0" w:color="auto"/>
              <w:left w:val="single" w:sz="4" w:space="0" w:color="auto"/>
              <w:bottom w:val="single" w:sz="4" w:space="0" w:color="auto"/>
              <w:right w:val="nil"/>
            </w:tcBorders>
            <w:shd w:val="clear" w:color="auto" w:fill="FFFFFF"/>
            <w:vAlign w:val="center"/>
          </w:tcPr>
          <w:p w:rsidR="005A4265" w:rsidRPr="00D426C2" w:rsidRDefault="005A4265" w:rsidP="00FD27F8">
            <w:pPr>
              <w:spacing w:before="120"/>
              <w:rPr>
                <w:rFonts w:ascii="Arial" w:hAnsi="Arial" w:cs="Arial"/>
                <w:sz w:val="20"/>
              </w:rPr>
            </w:pPr>
            <w:r w:rsidRPr="00D426C2">
              <w:rPr>
                <w:rFonts w:ascii="Arial" w:hAnsi="Arial" w:cs="Arial"/>
                <w:sz w:val="20"/>
              </w:rPr>
              <w:t>Bệnh viện tạo điều kiệ</w:t>
            </w:r>
            <w:r w:rsidR="00116F75">
              <w:rPr>
                <w:rFonts w:ascii="Arial" w:hAnsi="Arial" w:cs="Arial"/>
                <w:sz w:val="20"/>
              </w:rPr>
              <w:t xml:space="preserve">n cho NVYT nâng cao trình </w:t>
            </w:r>
            <w:r w:rsidR="00116F75">
              <w:rPr>
                <w:rFonts w:ascii="Arial" w:hAnsi="Arial" w:cs="Arial"/>
                <w:sz w:val="20"/>
                <w:lang w:val="en-US"/>
              </w:rPr>
              <w:t>đ</w:t>
            </w:r>
            <w:r w:rsidRPr="00D426C2">
              <w:rPr>
                <w:rFonts w:ascii="Arial" w:hAnsi="Arial" w:cs="Arial"/>
                <w:sz w:val="20"/>
              </w:rPr>
              <w:t>ộ chuyên môn.</w:t>
            </w:r>
          </w:p>
        </w:tc>
        <w:tc>
          <w:tcPr>
            <w:tcW w:w="1051" w:type="pct"/>
            <w:tcBorders>
              <w:top w:val="single" w:sz="4" w:space="0" w:color="auto"/>
              <w:left w:val="single" w:sz="4" w:space="0" w:color="auto"/>
              <w:bottom w:val="single" w:sz="4" w:space="0" w:color="auto"/>
              <w:right w:val="single" w:sz="4" w:space="0" w:color="auto"/>
            </w:tcBorders>
            <w:shd w:val="clear" w:color="auto" w:fill="FFFFFF"/>
            <w:vAlign w:val="center"/>
          </w:tcPr>
          <w:p w:rsidR="005A4265" w:rsidRPr="00D426C2" w:rsidRDefault="002653B0" w:rsidP="00FD27F8">
            <w:pPr>
              <w:spacing w:before="120"/>
              <w:jc w:val="center"/>
              <w:rPr>
                <w:rFonts w:ascii="Arial" w:hAnsi="Arial" w:cs="Arial"/>
                <w:sz w:val="20"/>
              </w:rPr>
            </w:pPr>
            <w:r>
              <w:rPr>
                <w:rFonts w:ascii="Arial" w:hAnsi="Arial" w:cs="Arial"/>
                <w:noProof/>
                <w:sz w:val="20"/>
                <w:lang w:val="en-US" w:eastAsia="en-US"/>
              </w:rPr>
              <w:drawing>
                <wp:inline distT="0" distB="0" distL="0" distR="0">
                  <wp:extent cx="1047750" cy="219075"/>
                  <wp:effectExtent l="0" t="0" r="0"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0" cy="219075"/>
                          </a:xfrm>
                          <a:prstGeom prst="rect">
                            <a:avLst/>
                          </a:prstGeom>
                          <a:noFill/>
                          <a:ln>
                            <a:noFill/>
                          </a:ln>
                        </pic:spPr>
                      </pic:pic>
                    </a:graphicData>
                  </a:graphic>
                </wp:inline>
              </w:drawing>
            </w:r>
          </w:p>
        </w:tc>
      </w:tr>
      <w:tr w:rsidR="00924416" w:rsidRPr="00D426C2">
        <w:tblPrEx>
          <w:tblCellMar>
            <w:top w:w="0" w:type="dxa"/>
            <w:left w:w="0" w:type="dxa"/>
            <w:bottom w:w="0" w:type="dxa"/>
            <w:right w:w="0" w:type="dxa"/>
          </w:tblCellMar>
        </w:tblPrEx>
        <w:tc>
          <w:tcPr>
            <w:tcW w:w="350" w:type="pct"/>
            <w:tcBorders>
              <w:top w:val="single" w:sz="4" w:space="0" w:color="auto"/>
              <w:left w:val="single" w:sz="4" w:space="0" w:color="auto"/>
              <w:bottom w:val="single" w:sz="4" w:space="0" w:color="auto"/>
              <w:right w:val="nil"/>
            </w:tcBorders>
            <w:shd w:val="clear" w:color="auto" w:fill="FFFFFF"/>
            <w:vAlign w:val="center"/>
          </w:tcPr>
          <w:p w:rsidR="005A4265" w:rsidRPr="00D426C2" w:rsidRDefault="005A4265" w:rsidP="00FD27F8">
            <w:pPr>
              <w:spacing w:before="120"/>
              <w:jc w:val="center"/>
              <w:rPr>
                <w:rFonts w:ascii="Arial" w:hAnsi="Arial" w:cs="Arial"/>
                <w:sz w:val="20"/>
              </w:rPr>
            </w:pPr>
            <w:r w:rsidRPr="00D426C2">
              <w:rPr>
                <w:rFonts w:ascii="Arial" w:hAnsi="Arial" w:cs="Arial"/>
                <w:sz w:val="20"/>
              </w:rPr>
              <w:lastRenderedPageBreak/>
              <w:t>D15.</w:t>
            </w:r>
          </w:p>
        </w:tc>
        <w:tc>
          <w:tcPr>
            <w:tcW w:w="3599" w:type="pct"/>
            <w:tcBorders>
              <w:top w:val="single" w:sz="4" w:space="0" w:color="auto"/>
              <w:left w:val="single" w:sz="4" w:space="0" w:color="auto"/>
              <w:bottom w:val="single" w:sz="4" w:space="0" w:color="auto"/>
              <w:right w:val="nil"/>
            </w:tcBorders>
            <w:shd w:val="clear" w:color="auto" w:fill="FFFFFF"/>
            <w:vAlign w:val="center"/>
          </w:tcPr>
          <w:p w:rsidR="005A4265" w:rsidRPr="00D426C2" w:rsidRDefault="005A4265" w:rsidP="00FD27F8">
            <w:pPr>
              <w:spacing w:before="120"/>
              <w:rPr>
                <w:rFonts w:ascii="Arial" w:hAnsi="Arial" w:cs="Arial"/>
                <w:sz w:val="20"/>
              </w:rPr>
            </w:pPr>
            <w:r w:rsidRPr="00D426C2">
              <w:rPr>
                <w:rFonts w:ascii="Arial" w:hAnsi="Arial" w:cs="Arial"/>
                <w:sz w:val="20"/>
              </w:rPr>
              <w:t>Bệnh viện tạo điều kiện cho NVYT học tiếp các bậc cao hơn.</w:t>
            </w:r>
          </w:p>
        </w:tc>
        <w:tc>
          <w:tcPr>
            <w:tcW w:w="1051" w:type="pct"/>
            <w:tcBorders>
              <w:top w:val="single" w:sz="4" w:space="0" w:color="auto"/>
              <w:left w:val="single" w:sz="4" w:space="0" w:color="auto"/>
              <w:bottom w:val="single" w:sz="4" w:space="0" w:color="auto"/>
              <w:right w:val="single" w:sz="4" w:space="0" w:color="auto"/>
            </w:tcBorders>
            <w:shd w:val="clear" w:color="auto" w:fill="FFFFFF"/>
            <w:vAlign w:val="center"/>
          </w:tcPr>
          <w:p w:rsidR="005A4265" w:rsidRPr="00D426C2" w:rsidRDefault="002653B0" w:rsidP="00FD27F8">
            <w:pPr>
              <w:spacing w:before="120"/>
              <w:jc w:val="center"/>
              <w:rPr>
                <w:rFonts w:ascii="Arial" w:hAnsi="Arial" w:cs="Arial"/>
                <w:sz w:val="20"/>
              </w:rPr>
            </w:pPr>
            <w:r>
              <w:rPr>
                <w:rFonts w:ascii="Arial" w:hAnsi="Arial" w:cs="Arial"/>
                <w:noProof/>
                <w:sz w:val="20"/>
                <w:lang w:val="en-US" w:eastAsia="en-US"/>
              </w:rPr>
              <w:drawing>
                <wp:inline distT="0" distB="0" distL="0" distR="0">
                  <wp:extent cx="1047750" cy="21907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0" cy="219075"/>
                          </a:xfrm>
                          <a:prstGeom prst="rect">
                            <a:avLst/>
                          </a:prstGeom>
                          <a:noFill/>
                          <a:ln>
                            <a:noFill/>
                          </a:ln>
                        </pic:spPr>
                      </pic:pic>
                    </a:graphicData>
                  </a:graphic>
                </wp:inline>
              </w:drawing>
            </w:r>
          </w:p>
        </w:tc>
      </w:tr>
      <w:tr w:rsidR="00924416" w:rsidRPr="00D426C2">
        <w:tblPrEx>
          <w:tblCellMar>
            <w:top w:w="0" w:type="dxa"/>
            <w:left w:w="0" w:type="dxa"/>
            <w:bottom w:w="0" w:type="dxa"/>
            <w:right w:w="0" w:type="dxa"/>
          </w:tblCellMar>
        </w:tblPrEx>
        <w:tc>
          <w:tcPr>
            <w:tcW w:w="350" w:type="pct"/>
            <w:tcBorders>
              <w:top w:val="single" w:sz="4" w:space="0" w:color="auto"/>
              <w:left w:val="single" w:sz="4" w:space="0" w:color="auto"/>
              <w:bottom w:val="single" w:sz="4" w:space="0" w:color="auto"/>
              <w:right w:val="nil"/>
            </w:tcBorders>
            <w:shd w:val="clear" w:color="auto" w:fill="FFFFFF"/>
            <w:vAlign w:val="center"/>
          </w:tcPr>
          <w:p w:rsidR="005A4265" w:rsidRPr="00D426C2" w:rsidRDefault="005A4265" w:rsidP="00FD27F8">
            <w:pPr>
              <w:spacing w:before="120"/>
              <w:jc w:val="center"/>
              <w:rPr>
                <w:rFonts w:ascii="Arial" w:hAnsi="Arial" w:cs="Arial"/>
                <w:sz w:val="20"/>
              </w:rPr>
            </w:pPr>
            <w:r w:rsidRPr="00D426C2">
              <w:rPr>
                <w:rFonts w:ascii="Arial" w:hAnsi="Arial" w:cs="Arial"/>
                <w:sz w:val="20"/>
              </w:rPr>
              <w:t>D16.</w:t>
            </w:r>
          </w:p>
        </w:tc>
        <w:tc>
          <w:tcPr>
            <w:tcW w:w="3599" w:type="pct"/>
            <w:tcBorders>
              <w:top w:val="single" w:sz="4" w:space="0" w:color="auto"/>
              <w:left w:val="single" w:sz="4" w:space="0" w:color="auto"/>
              <w:bottom w:val="single" w:sz="4" w:space="0" w:color="auto"/>
              <w:right w:val="nil"/>
            </w:tcBorders>
            <w:shd w:val="clear" w:color="auto" w:fill="FFFFFF"/>
            <w:vAlign w:val="center"/>
          </w:tcPr>
          <w:p w:rsidR="005A4265" w:rsidRPr="00D426C2" w:rsidRDefault="005A4265" w:rsidP="00FD27F8">
            <w:pPr>
              <w:spacing w:before="120"/>
              <w:rPr>
                <w:rFonts w:ascii="Arial" w:hAnsi="Arial" w:cs="Arial"/>
                <w:sz w:val="20"/>
              </w:rPr>
            </w:pPr>
            <w:r w:rsidRPr="00D426C2">
              <w:rPr>
                <w:rFonts w:ascii="Arial" w:hAnsi="Arial" w:cs="Arial"/>
                <w:sz w:val="20"/>
              </w:rPr>
              <w:t>Công khai các tiêu chuẩn cho các chứ</w:t>
            </w:r>
            <w:r w:rsidR="002A1F62">
              <w:rPr>
                <w:rFonts w:ascii="Arial" w:hAnsi="Arial" w:cs="Arial"/>
                <w:sz w:val="20"/>
              </w:rPr>
              <w:t xml:space="preserve">c danh lãnh </w:t>
            </w:r>
            <w:r w:rsidR="002A1F62">
              <w:rPr>
                <w:rFonts w:ascii="Arial" w:hAnsi="Arial" w:cs="Arial"/>
                <w:sz w:val="20"/>
                <w:lang w:val="en-US"/>
              </w:rPr>
              <w:t>đ</w:t>
            </w:r>
            <w:r w:rsidRPr="00D426C2">
              <w:rPr>
                <w:rFonts w:ascii="Arial" w:hAnsi="Arial" w:cs="Arial"/>
                <w:sz w:val="20"/>
              </w:rPr>
              <w:t>ạo.</w:t>
            </w:r>
          </w:p>
        </w:tc>
        <w:tc>
          <w:tcPr>
            <w:tcW w:w="1051" w:type="pct"/>
            <w:tcBorders>
              <w:top w:val="single" w:sz="4" w:space="0" w:color="auto"/>
              <w:left w:val="single" w:sz="4" w:space="0" w:color="auto"/>
              <w:bottom w:val="single" w:sz="4" w:space="0" w:color="auto"/>
              <w:right w:val="single" w:sz="4" w:space="0" w:color="auto"/>
            </w:tcBorders>
            <w:shd w:val="clear" w:color="auto" w:fill="FFFFFF"/>
            <w:vAlign w:val="center"/>
          </w:tcPr>
          <w:p w:rsidR="005A4265" w:rsidRPr="00D426C2" w:rsidRDefault="002653B0" w:rsidP="00FD27F8">
            <w:pPr>
              <w:spacing w:before="120"/>
              <w:jc w:val="center"/>
              <w:rPr>
                <w:rFonts w:ascii="Arial" w:hAnsi="Arial" w:cs="Arial"/>
                <w:sz w:val="20"/>
              </w:rPr>
            </w:pPr>
            <w:r>
              <w:rPr>
                <w:rFonts w:ascii="Arial" w:hAnsi="Arial" w:cs="Arial"/>
                <w:noProof/>
                <w:sz w:val="20"/>
                <w:lang w:val="en-US" w:eastAsia="en-US"/>
              </w:rPr>
              <w:drawing>
                <wp:inline distT="0" distB="0" distL="0" distR="0">
                  <wp:extent cx="1047750" cy="219075"/>
                  <wp:effectExtent l="0" t="0" r="0" b="9525"/>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0" cy="219075"/>
                          </a:xfrm>
                          <a:prstGeom prst="rect">
                            <a:avLst/>
                          </a:prstGeom>
                          <a:noFill/>
                          <a:ln>
                            <a:noFill/>
                          </a:ln>
                        </pic:spPr>
                      </pic:pic>
                    </a:graphicData>
                  </a:graphic>
                </wp:inline>
              </w:drawing>
            </w:r>
          </w:p>
        </w:tc>
      </w:tr>
      <w:tr w:rsidR="00924416" w:rsidRPr="00D426C2">
        <w:tblPrEx>
          <w:tblCellMar>
            <w:top w:w="0" w:type="dxa"/>
            <w:left w:w="0" w:type="dxa"/>
            <w:bottom w:w="0" w:type="dxa"/>
            <w:right w:w="0" w:type="dxa"/>
          </w:tblCellMar>
        </w:tblPrEx>
        <w:tc>
          <w:tcPr>
            <w:tcW w:w="350" w:type="pct"/>
            <w:tcBorders>
              <w:top w:val="single" w:sz="4" w:space="0" w:color="auto"/>
              <w:left w:val="single" w:sz="4" w:space="0" w:color="auto"/>
              <w:bottom w:val="single" w:sz="4" w:space="0" w:color="auto"/>
              <w:right w:val="nil"/>
            </w:tcBorders>
            <w:shd w:val="clear" w:color="auto" w:fill="FFFFFF"/>
            <w:vAlign w:val="center"/>
          </w:tcPr>
          <w:p w:rsidR="005A4265" w:rsidRPr="00D426C2" w:rsidRDefault="005A4265" w:rsidP="00FD27F8">
            <w:pPr>
              <w:spacing w:before="120"/>
              <w:jc w:val="center"/>
              <w:rPr>
                <w:rFonts w:ascii="Arial" w:hAnsi="Arial" w:cs="Arial"/>
                <w:sz w:val="20"/>
              </w:rPr>
            </w:pPr>
            <w:r w:rsidRPr="00D426C2">
              <w:rPr>
                <w:rFonts w:ascii="Arial" w:hAnsi="Arial" w:cs="Arial"/>
                <w:sz w:val="20"/>
              </w:rPr>
              <w:t>D17.</w:t>
            </w:r>
          </w:p>
        </w:tc>
        <w:tc>
          <w:tcPr>
            <w:tcW w:w="3599" w:type="pct"/>
            <w:tcBorders>
              <w:top w:val="single" w:sz="4" w:space="0" w:color="auto"/>
              <w:left w:val="single" w:sz="4" w:space="0" w:color="auto"/>
              <w:bottom w:val="single" w:sz="4" w:space="0" w:color="auto"/>
              <w:right w:val="nil"/>
            </w:tcBorders>
            <w:shd w:val="clear" w:color="auto" w:fill="FFFFFF"/>
            <w:vAlign w:val="center"/>
          </w:tcPr>
          <w:p w:rsidR="005A4265" w:rsidRPr="00D426C2" w:rsidRDefault="005A4265" w:rsidP="00FD27F8">
            <w:pPr>
              <w:spacing w:before="120"/>
              <w:rPr>
                <w:rFonts w:ascii="Arial" w:hAnsi="Arial" w:cs="Arial"/>
                <w:sz w:val="20"/>
              </w:rPr>
            </w:pPr>
            <w:r w:rsidRPr="00D426C2">
              <w:rPr>
                <w:rFonts w:ascii="Arial" w:hAnsi="Arial" w:cs="Arial"/>
                <w:sz w:val="20"/>
              </w:rPr>
              <w:t>Bổ nhiệm các chức danh lãnh đạ</w:t>
            </w:r>
            <w:r w:rsidR="00116F75">
              <w:rPr>
                <w:rFonts w:ascii="Arial" w:hAnsi="Arial" w:cs="Arial"/>
                <w:sz w:val="20"/>
              </w:rPr>
              <w:t>o dân ch</w:t>
            </w:r>
            <w:r w:rsidR="00116F75">
              <w:rPr>
                <w:rFonts w:ascii="Arial" w:hAnsi="Arial" w:cs="Arial"/>
                <w:sz w:val="20"/>
                <w:lang w:val="en-US"/>
              </w:rPr>
              <w:t>ủ</w:t>
            </w:r>
            <w:r w:rsidR="00116F75">
              <w:rPr>
                <w:rFonts w:ascii="Arial" w:hAnsi="Arial" w:cs="Arial"/>
                <w:sz w:val="20"/>
              </w:rPr>
              <w:t>, công b</w:t>
            </w:r>
            <w:r w:rsidR="00116F75">
              <w:rPr>
                <w:rFonts w:ascii="Arial" w:hAnsi="Arial" w:cs="Arial"/>
                <w:sz w:val="20"/>
                <w:lang w:val="en-US"/>
              </w:rPr>
              <w:t>ằ</w:t>
            </w:r>
            <w:r w:rsidRPr="00D426C2">
              <w:rPr>
                <w:rFonts w:ascii="Arial" w:hAnsi="Arial" w:cs="Arial"/>
                <w:sz w:val="20"/>
              </w:rPr>
              <w:t>ng.</w:t>
            </w:r>
          </w:p>
        </w:tc>
        <w:tc>
          <w:tcPr>
            <w:tcW w:w="1051" w:type="pct"/>
            <w:tcBorders>
              <w:top w:val="single" w:sz="4" w:space="0" w:color="auto"/>
              <w:left w:val="single" w:sz="4" w:space="0" w:color="auto"/>
              <w:bottom w:val="single" w:sz="4" w:space="0" w:color="auto"/>
              <w:right w:val="single" w:sz="4" w:space="0" w:color="auto"/>
            </w:tcBorders>
            <w:shd w:val="clear" w:color="auto" w:fill="FFFFFF"/>
            <w:vAlign w:val="center"/>
          </w:tcPr>
          <w:p w:rsidR="005A4265" w:rsidRPr="00D426C2" w:rsidRDefault="002653B0" w:rsidP="00FD27F8">
            <w:pPr>
              <w:spacing w:before="120"/>
              <w:jc w:val="center"/>
              <w:rPr>
                <w:rFonts w:ascii="Arial" w:hAnsi="Arial" w:cs="Arial"/>
                <w:sz w:val="20"/>
              </w:rPr>
            </w:pPr>
            <w:r>
              <w:rPr>
                <w:rFonts w:ascii="Arial" w:hAnsi="Arial" w:cs="Arial"/>
                <w:noProof/>
                <w:sz w:val="20"/>
                <w:lang w:val="en-US" w:eastAsia="en-US"/>
              </w:rPr>
              <w:drawing>
                <wp:inline distT="0" distB="0" distL="0" distR="0">
                  <wp:extent cx="1047750" cy="219075"/>
                  <wp:effectExtent l="0" t="0" r="0" b="9525"/>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0" cy="219075"/>
                          </a:xfrm>
                          <a:prstGeom prst="rect">
                            <a:avLst/>
                          </a:prstGeom>
                          <a:noFill/>
                          <a:ln>
                            <a:noFill/>
                          </a:ln>
                        </pic:spPr>
                      </pic:pic>
                    </a:graphicData>
                  </a:graphic>
                </wp:inline>
              </w:drawing>
            </w:r>
          </w:p>
        </w:tc>
      </w:tr>
      <w:tr w:rsidR="00924416" w:rsidRPr="00D426C2">
        <w:tblPrEx>
          <w:tblCellMar>
            <w:top w:w="0" w:type="dxa"/>
            <w:left w:w="0" w:type="dxa"/>
            <w:bottom w:w="0" w:type="dxa"/>
            <w:right w:w="0" w:type="dxa"/>
          </w:tblCellMar>
        </w:tblPrEx>
        <w:tc>
          <w:tcPr>
            <w:tcW w:w="350" w:type="pct"/>
            <w:tcBorders>
              <w:top w:val="single" w:sz="4" w:space="0" w:color="auto"/>
              <w:left w:val="single" w:sz="4" w:space="0" w:color="auto"/>
              <w:bottom w:val="single" w:sz="4" w:space="0" w:color="auto"/>
              <w:right w:val="nil"/>
            </w:tcBorders>
            <w:shd w:val="clear" w:color="auto" w:fill="FFFFFF"/>
            <w:vAlign w:val="center"/>
          </w:tcPr>
          <w:p w:rsidR="005A4265" w:rsidRPr="00D426C2" w:rsidRDefault="005A4265" w:rsidP="00FD27F8">
            <w:pPr>
              <w:spacing w:before="120"/>
              <w:jc w:val="center"/>
              <w:rPr>
                <w:rFonts w:ascii="Arial" w:hAnsi="Arial" w:cs="Arial"/>
                <w:sz w:val="20"/>
              </w:rPr>
            </w:pPr>
            <w:r w:rsidRPr="00D426C2">
              <w:rPr>
                <w:rFonts w:ascii="Arial" w:hAnsi="Arial" w:cs="Arial"/>
                <w:sz w:val="20"/>
              </w:rPr>
              <w:t>D18.</w:t>
            </w:r>
          </w:p>
        </w:tc>
        <w:tc>
          <w:tcPr>
            <w:tcW w:w="3599" w:type="pct"/>
            <w:tcBorders>
              <w:top w:val="single" w:sz="4" w:space="0" w:color="auto"/>
              <w:left w:val="single" w:sz="4" w:space="0" w:color="auto"/>
              <w:bottom w:val="single" w:sz="4" w:space="0" w:color="auto"/>
              <w:right w:val="nil"/>
            </w:tcBorders>
            <w:shd w:val="clear" w:color="auto" w:fill="FFFFFF"/>
            <w:vAlign w:val="center"/>
          </w:tcPr>
          <w:p w:rsidR="005A4265" w:rsidRPr="00D426C2" w:rsidRDefault="005A4265" w:rsidP="00FD27F8">
            <w:pPr>
              <w:spacing w:before="120"/>
              <w:rPr>
                <w:rFonts w:ascii="Arial" w:hAnsi="Arial" w:cs="Arial"/>
                <w:sz w:val="20"/>
              </w:rPr>
            </w:pPr>
            <w:r w:rsidRPr="00D426C2">
              <w:rPr>
                <w:rFonts w:ascii="Arial" w:hAnsi="Arial" w:cs="Arial"/>
                <w:sz w:val="20"/>
              </w:rPr>
              <w:t>Có cơ hội thăng tiến khi n</w:t>
            </w:r>
            <w:r w:rsidR="00116F75">
              <w:rPr>
                <w:rFonts w:ascii="Arial" w:hAnsi="Arial" w:cs="Arial"/>
                <w:sz w:val="20"/>
                <w:lang w:val="en-US"/>
              </w:rPr>
              <w:t>ỗ</w:t>
            </w:r>
            <w:r w:rsidRPr="00D426C2">
              <w:rPr>
                <w:rFonts w:ascii="Arial" w:hAnsi="Arial" w:cs="Arial"/>
                <w:sz w:val="20"/>
              </w:rPr>
              <w:t xml:space="preserve"> lực làm việc.</w:t>
            </w:r>
          </w:p>
        </w:tc>
        <w:tc>
          <w:tcPr>
            <w:tcW w:w="1051" w:type="pct"/>
            <w:tcBorders>
              <w:top w:val="single" w:sz="4" w:space="0" w:color="auto"/>
              <w:left w:val="single" w:sz="4" w:space="0" w:color="auto"/>
              <w:bottom w:val="single" w:sz="4" w:space="0" w:color="auto"/>
              <w:right w:val="single" w:sz="4" w:space="0" w:color="auto"/>
            </w:tcBorders>
            <w:shd w:val="clear" w:color="auto" w:fill="FFFFFF"/>
            <w:vAlign w:val="center"/>
          </w:tcPr>
          <w:p w:rsidR="005A4265" w:rsidRPr="00D426C2" w:rsidRDefault="002653B0" w:rsidP="00FD27F8">
            <w:pPr>
              <w:spacing w:before="120"/>
              <w:jc w:val="center"/>
              <w:rPr>
                <w:rFonts w:ascii="Arial" w:hAnsi="Arial" w:cs="Arial"/>
                <w:sz w:val="20"/>
              </w:rPr>
            </w:pPr>
            <w:r>
              <w:rPr>
                <w:rFonts w:ascii="Arial" w:hAnsi="Arial" w:cs="Arial"/>
                <w:noProof/>
                <w:sz w:val="20"/>
                <w:lang w:val="en-US" w:eastAsia="en-US"/>
              </w:rPr>
              <w:drawing>
                <wp:inline distT="0" distB="0" distL="0" distR="0">
                  <wp:extent cx="1047750" cy="2190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0" cy="219075"/>
                          </a:xfrm>
                          <a:prstGeom prst="rect">
                            <a:avLst/>
                          </a:prstGeom>
                          <a:noFill/>
                          <a:ln>
                            <a:noFill/>
                          </a:ln>
                        </pic:spPr>
                      </pic:pic>
                    </a:graphicData>
                  </a:graphic>
                </wp:inline>
              </w:drawing>
            </w:r>
          </w:p>
        </w:tc>
      </w:tr>
      <w:tr w:rsidR="00116F75" w:rsidRPr="00D426C2">
        <w:tblPrEx>
          <w:tblCellMar>
            <w:top w:w="0" w:type="dxa"/>
            <w:left w:w="0" w:type="dxa"/>
            <w:bottom w:w="0" w:type="dxa"/>
            <w:right w:w="0" w:type="dxa"/>
          </w:tblCellMar>
        </w:tblPrEx>
        <w:tc>
          <w:tcPr>
            <w:tcW w:w="5000"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116F75" w:rsidRPr="00116F75" w:rsidRDefault="00116F75" w:rsidP="00FD27F8">
            <w:pPr>
              <w:spacing w:before="120"/>
              <w:rPr>
                <w:rFonts w:ascii="Arial" w:hAnsi="Arial" w:cs="Arial"/>
                <w:b/>
                <w:sz w:val="20"/>
              </w:rPr>
            </w:pPr>
            <w:r w:rsidRPr="00116F75">
              <w:rPr>
                <w:rFonts w:ascii="Arial" w:hAnsi="Arial" w:cs="Arial"/>
                <w:b/>
                <w:sz w:val="20"/>
              </w:rPr>
              <w:t>E. Sự hài lòng chung về bệnh viện</w:t>
            </w:r>
          </w:p>
        </w:tc>
      </w:tr>
      <w:tr w:rsidR="00924416" w:rsidRPr="00D426C2">
        <w:tblPrEx>
          <w:tblCellMar>
            <w:top w:w="0" w:type="dxa"/>
            <w:left w:w="0" w:type="dxa"/>
            <w:bottom w:w="0" w:type="dxa"/>
            <w:right w:w="0" w:type="dxa"/>
          </w:tblCellMar>
        </w:tblPrEx>
        <w:tc>
          <w:tcPr>
            <w:tcW w:w="350" w:type="pct"/>
            <w:tcBorders>
              <w:top w:val="single" w:sz="4" w:space="0" w:color="auto"/>
              <w:left w:val="single" w:sz="4" w:space="0" w:color="auto"/>
              <w:bottom w:val="single" w:sz="4" w:space="0" w:color="auto"/>
              <w:right w:val="nil"/>
            </w:tcBorders>
            <w:shd w:val="clear" w:color="auto" w:fill="FFFFFF"/>
            <w:vAlign w:val="center"/>
          </w:tcPr>
          <w:p w:rsidR="005A4265" w:rsidRPr="00D426C2" w:rsidRDefault="005A4265" w:rsidP="00FD27F8">
            <w:pPr>
              <w:spacing w:before="120"/>
              <w:jc w:val="center"/>
              <w:rPr>
                <w:rFonts w:ascii="Arial" w:hAnsi="Arial" w:cs="Arial"/>
                <w:sz w:val="20"/>
              </w:rPr>
            </w:pPr>
            <w:r w:rsidRPr="00D426C2">
              <w:rPr>
                <w:rFonts w:ascii="Arial" w:hAnsi="Arial" w:cs="Arial"/>
                <w:sz w:val="20"/>
              </w:rPr>
              <w:t>E10.</w:t>
            </w:r>
          </w:p>
        </w:tc>
        <w:tc>
          <w:tcPr>
            <w:tcW w:w="3599" w:type="pct"/>
            <w:tcBorders>
              <w:top w:val="single" w:sz="4" w:space="0" w:color="auto"/>
              <w:left w:val="single" w:sz="4" w:space="0" w:color="auto"/>
              <w:bottom w:val="single" w:sz="4" w:space="0" w:color="auto"/>
              <w:right w:val="nil"/>
            </w:tcBorders>
            <w:shd w:val="clear" w:color="auto" w:fill="FFFFFF"/>
            <w:vAlign w:val="center"/>
          </w:tcPr>
          <w:p w:rsidR="005A4265" w:rsidRPr="00D426C2" w:rsidRDefault="005A4265" w:rsidP="00FD27F8">
            <w:pPr>
              <w:spacing w:before="120"/>
              <w:rPr>
                <w:rFonts w:ascii="Arial" w:hAnsi="Arial" w:cs="Arial"/>
                <w:sz w:val="20"/>
              </w:rPr>
            </w:pPr>
            <w:r w:rsidRPr="00D426C2">
              <w:rPr>
                <w:rFonts w:ascii="Arial" w:hAnsi="Arial" w:cs="Arial"/>
                <w:sz w:val="20"/>
              </w:rPr>
              <w:t>Cảm thấy tự hào khi được làm việc tại bệnh viện.</w:t>
            </w:r>
          </w:p>
        </w:tc>
        <w:tc>
          <w:tcPr>
            <w:tcW w:w="1051" w:type="pct"/>
            <w:tcBorders>
              <w:top w:val="single" w:sz="4" w:space="0" w:color="auto"/>
              <w:left w:val="single" w:sz="4" w:space="0" w:color="auto"/>
              <w:bottom w:val="single" w:sz="4" w:space="0" w:color="auto"/>
              <w:right w:val="single" w:sz="4" w:space="0" w:color="auto"/>
            </w:tcBorders>
            <w:shd w:val="clear" w:color="auto" w:fill="FFFFFF"/>
            <w:vAlign w:val="center"/>
          </w:tcPr>
          <w:p w:rsidR="005A4265" w:rsidRPr="00D426C2" w:rsidRDefault="002653B0" w:rsidP="00FD27F8">
            <w:pPr>
              <w:spacing w:before="120"/>
              <w:jc w:val="center"/>
              <w:rPr>
                <w:rFonts w:ascii="Arial" w:hAnsi="Arial" w:cs="Arial"/>
                <w:sz w:val="20"/>
              </w:rPr>
            </w:pPr>
            <w:r>
              <w:rPr>
                <w:rFonts w:ascii="Arial" w:hAnsi="Arial" w:cs="Arial"/>
                <w:noProof/>
                <w:sz w:val="20"/>
                <w:lang w:val="en-US" w:eastAsia="en-US"/>
              </w:rPr>
              <w:drawing>
                <wp:inline distT="0" distB="0" distL="0" distR="0">
                  <wp:extent cx="1047750" cy="2190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0" cy="219075"/>
                          </a:xfrm>
                          <a:prstGeom prst="rect">
                            <a:avLst/>
                          </a:prstGeom>
                          <a:noFill/>
                          <a:ln>
                            <a:noFill/>
                          </a:ln>
                        </pic:spPr>
                      </pic:pic>
                    </a:graphicData>
                  </a:graphic>
                </wp:inline>
              </w:drawing>
            </w:r>
          </w:p>
        </w:tc>
      </w:tr>
      <w:tr w:rsidR="00924416" w:rsidRPr="00D426C2">
        <w:tblPrEx>
          <w:tblCellMar>
            <w:top w:w="0" w:type="dxa"/>
            <w:left w:w="0" w:type="dxa"/>
            <w:bottom w:w="0" w:type="dxa"/>
            <w:right w:w="0" w:type="dxa"/>
          </w:tblCellMar>
        </w:tblPrEx>
        <w:tc>
          <w:tcPr>
            <w:tcW w:w="350" w:type="pct"/>
            <w:tcBorders>
              <w:top w:val="single" w:sz="4" w:space="0" w:color="auto"/>
              <w:left w:val="single" w:sz="4" w:space="0" w:color="auto"/>
              <w:bottom w:val="single" w:sz="4" w:space="0" w:color="auto"/>
              <w:right w:val="nil"/>
            </w:tcBorders>
            <w:shd w:val="clear" w:color="auto" w:fill="FFFFFF"/>
            <w:vAlign w:val="center"/>
          </w:tcPr>
          <w:p w:rsidR="005A4265" w:rsidRPr="00D426C2" w:rsidRDefault="00116F75" w:rsidP="00FD27F8">
            <w:pPr>
              <w:spacing w:before="120"/>
              <w:jc w:val="center"/>
              <w:rPr>
                <w:rFonts w:ascii="Arial" w:hAnsi="Arial" w:cs="Arial"/>
                <w:sz w:val="20"/>
              </w:rPr>
            </w:pPr>
            <w:r>
              <w:rPr>
                <w:rFonts w:ascii="Arial" w:hAnsi="Arial" w:cs="Arial"/>
                <w:sz w:val="20"/>
              </w:rPr>
              <w:t>E</w:t>
            </w:r>
            <w:r>
              <w:rPr>
                <w:rFonts w:ascii="Arial" w:hAnsi="Arial" w:cs="Arial"/>
                <w:sz w:val="20"/>
                <w:lang w:val="en-US"/>
              </w:rPr>
              <w:t>11</w:t>
            </w:r>
            <w:r w:rsidR="005A4265" w:rsidRPr="00D426C2">
              <w:rPr>
                <w:rFonts w:ascii="Arial" w:hAnsi="Arial" w:cs="Arial"/>
                <w:sz w:val="20"/>
              </w:rPr>
              <w:t>.</w:t>
            </w:r>
          </w:p>
        </w:tc>
        <w:tc>
          <w:tcPr>
            <w:tcW w:w="3599" w:type="pct"/>
            <w:tcBorders>
              <w:top w:val="single" w:sz="4" w:space="0" w:color="auto"/>
              <w:left w:val="single" w:sz="4" w:space="0" w:color="auto"/>
              <w:bottom w:val="single" w:sz="4" w:space="0" w:color="auto"/>
              <w:right w:val="nil"/>
            </w:tcBorders>
            <w:shd w:val="clear" w:color="auto" w:fill="FFFFFF"/>
            <w:vAlign w:val="center"/>
          </w:tcPr>
          <w:p w:rsidR="005A4265" w:rsidRPr="00D426C2" w:rsidRDefault="005A4265" w:rsidP="00FD27F8">
            <w:pPr>
              <w:spacing w:before="120"/>
              <w:rPr>
                <w:rFonts w:ascii="Arial" w:hAnsi="Arial" w:cs="Arial"/>
                <w:sz w:val="20"/>
              </w:rPr>
            </w:pPr>
            <w:r w:rsidRPr="00D426C2">
              <w:rPr>
                <w:rFonts w:ascii="Arial" w:hAnsi="Arial" w:cs="Arial"/>
                <w:sz w:val="20"/>
              </w:rPr>
              <w:t>Đạ</w:t>
            </w:r>
            <w:r w:rsidR="00E50F96">
              <w:rPr>
                <w:rFonts w:ascii="Arial" w:hAnsi="Arial" w:cs="Arial"/>
                <w:sz w:val="20"/>
              </w:rPr>
              <w:t xml:space="preserve">t </w:t>
            </w:r>
            <w:r w:rsidR="00E50F96">
              <w:rPr>
                <w:rFonts w:ascii="Arial" w:hAnsi="Arial" w:cs="Arial"/>
                <w:sz w:val="20"/>
                <w:lang w:val="en-US"/>
              </w:rPr>
              <w:t>đ</w:t>
            </w:r>
            <w:r w:rsidRPr="00D426C2">
              <w:rPr>
                <w:rFonts w:ascii="Arial" w:hAnsi="Arial" w:cs="Arial"/>
                <w:sz w:val="20"/>
              </w:rPr>
              <w:t>ược những thành công cá nhân khi làm việc tại bệnh viện.</w:t>
            </w:r>
          </w:p>
        </w:tc>
        <w:tc>
          <w:tcPr>
            <w:tcW w:w="1051" w:type="pct"/>
            <w:tcBorders>
              <w:top w:val="single" w:sz="4" w:space="0" w:color="auto"/>
              <w:left w:val="single" w:sz="4" w:space="0" w:color="auto"/>
              <w:bottom w:val="single" w:sz="4" w:space="0" w:color="auto"/>
              <w:right w:val="single" w:sz="4" w:space="0" w:color="auto"/>
            </w:tcBorders>
            <w:shd w:val="clear" w:color="auto" w:fill="FFFFFF"/>
            <w:vAlign w:val="center"/>
          </w:tcPr>
          <w:p w:rsidR="005A4265" w:rsidRPr="00D426C2" w:rsidRDefault="002653B0" w:rsidP="00FD27F8">
            <w:pPr>
              <w:spacing w:before="120"/>
              <w:jc w:val="center"/>
              <w:rPr>
                <w:rFonts w:ascii="Arial" w:hAnsi="Arial" w:cs="Arial"/>
                <w:sz w:val="20"/>
              </w:rPr>
            </w:pPr>
            <w:r>
              <w:rPr>
                <w:rFonts w:ascii="Arial" w:hAnsi="Arial" w:cs="Arial"/>
                <w:noProof/>
                <w:sz w:val="20"/>
                <w:lang w:val="en-US" w:eastAsia="en-US"/>
              </w:rPr>
              <w:drawing>
                <wp:inline distT="0" distB="0" distL="0" distR="0">
                  <wp:extent cx="1047750" cy="2190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0" cy="219075"/>
                          </a:xfrm>
                          <a:prstGeom prst="rect">
                            <a:avLst/>
                          </a:prstGeom>
                          <a:noFill/>
                          <a:ln>
                            <a:noFill/>
                          </a:ln>
                        </pic:spPr>
                      </pic:pic>
                    </a:graphicData>
                  </a:graphic>
                </wp:inline>
              </w:drawing>
            </w:r>
          </w:p>
        </w:tc>
      </w:tr>
      <w:tr w:rsidR="00924416" w:rsidRPr="00D426C2">
        <w:tblPrEx>
          <w:tblCellMar>
            <w:top w:w="0" w:type="dxa"/>
            <w:left w:w="0" w:type="dxa"/>
            <w:bottom w:w="0" w:type="dxa"/>
            <w:right w:w="0" w:type="dxa"/>
          </w:tblCellMar>
        </w:tblPrEx>
        <w:tc>
          <w:tcPr>
            <w:tcW w:w="350" w:type="pct"/>
            <w:tcBorders>
              <w:top w:val="single" w:sz="4" w:space="0" w:color="auto"/>
              <w:left w:val="single" w:sz="4" w:space="0" w:color="auto"/>
              <w:bottom w:val="single" w:sz="4" w:space="0" w:color="auto"/>
              <w:right w:val="nil"/>
            </w:tcBorders>
            <w:shd w:val="clear" w:color="auto" w:fill="FFFFFF"/>
            <w:vAlign w:val="center"/>
          </w:tcPr>
          <w:p w:rsidR="005A4265" w:rsidRPr="00D426C2" w:rsidRDefault="005A4265" w:rsidP="00FD27F8">
            <w:pPr>
              <w:spacing w:before="120"/>
              <w:jc w:val="center"/>
              <w:rPr>
                <w:rFonts w:ascii="Arial" w:hAnsi="Arial" w:cs="Arial"/>
                <w:sz w:val="20"/>
              </w:rPr>
            </w:pPr>
            <w:r w:rsidRPr="00D426C2">
              <w:rPr>
                <w:rFonts w:ascii="Arial" w:hAnsi="Arial" w:cs="Arial"/>
                <w:sz w:val="20"/>
              </w:rPr>
              <w:t>E12.</w:t>
            </w:r>
          </w:p>
        </w:tc>
        <w:tc>
          <w:tcPr>
            <w:tcW w:w="3599" w:type="pct"/>
            <w:tcBorders>
              <w:top w:val="single" w:sz="4" w:space="0" w:color="auto"/>
              <w:left w:val="single" w:sz="4" w:space="0" w:color="auto"/>
              <w:bottom w:val="single" w:sz="4" w:space="0" w:color="auto"/>
              <w:right w:val="nil"/>
            </w:tcBorders>
            <w:shd w:val="clear" w:color="auto" w:fill="FFFFFF"/>
            <w:vAlign w:val="center"/>
          </w:tcPr>
          <w:p w:rsidR="005A4265" w:rsidRPr="00D426C2" w:rsidRDefault="005A4265" w:rsidP="00FD27F8">
            <w:pPr>
              <w:spacing w:before="120"/>
              <w:rPr>
                <w:rFonts w:ascii="Arial" w:hAnsi="Arial" w:cs="Arial"/>
                <w:sz w:val="20"/>
              </w:rPr>
            </w:pPr>
            <w:r w:rsidRPr="00D426C2">
              <w:rPr>
                <w:rFonts w:ascii="Arial" w:hAnsi="Arial" w:cs="Arial"/>
                <w:sz w:val="20"/>
              </w:rPr>
              <w:t>Tin tư</w:t>
            </w:r>
            <w:r w:rsidR="00116F75">
              <w:rPr>
                <w:rFonts w:ascii="Arial" w:hAnsi="Arial" w:cs="Arial"/>
                <w:sz w:val="20"/>
                <w:lang w:val="en-US"/>
              </w:rPr>
              <w:t>ở</w:t>
            </w:r>
            <w:r w:rsidRPr="00D426C2">
              <w:rPr>
                <w:rFonts w:ascii="Arial" w:hAnsi="Arial" w:cs="Arial"/>
                <w:sz w:val="20"/>
              </w:rPr>
              <w:t xml:space="preserve">ng vào sự phát </w:t>
            </w:r>
            <w:r>
              <w:rPr>
                <w:rFonts w:ascii="Arial" w:hAnsi="Arial" w:cs="Arial"/>
                <w:sz w:val="20"/>
              </w:rPr>
              <w:t>triển</w:t>
            </w:r>
            <w:r w:rsidRPr="00D426C2">
              <w:rPr>
                <w:rFonts w:ascii="Arial" w:hAnsi="Arial" w:cs="Arial"/>
                <w:sz w:val="20"/>
              </w:rPr>
              <w:t xml:space="preserve"> của bệnh viện, trong tương lai.</w:t>
            </w:r>
          </w:p>
        </w:tc>
        <w:tc>
          <w:tcPr>
            <w:tcW w:w="1051" w:type="pct"/>
            <w:tcBorders>
              <w:top w:val="single" w:sz="4" w:space="0" w:color="auto"/>
              <w:left w:val="single" w:sz="4" w:space="0" w:color="auto"/>
              <w:bottom w:val="single" w:sz="4" w:space="0" w:color="auto"/>
              <w:right w:val="single" w:sz="4" w:space="0" w:color="auto"/>
            </w:tcBorders>
            <w:shd w:val="clear" w:color="auto" w:fill="FFFFFF"/>
            <w:vAlign w:val="center"/>
          </w:tcPr>
          <w:p w:rsidR="005A4265" w:rsidRPr="00D426C2" w:rsidRDefault="002653B0" w:rsidP="00FD27F8">
            <w:pPr>
              <w:spacing w:before="120"/>
              <w:jc w:val="center"/>
              <w:rPr>
                <w:rFonts w:ascii="Arial" w:hAnsi="Arial" w:cs="Arial"/>
                <w:sz w:val="20"/>
              </w:rPr>
            </w:pPr>
            <w:r>
              <w:rPr>
                <w:rFonts w:ascii="Arial" w:hAnsi="Arial" w:cs="Arial"/>
                <w:noProof/>
                <w:sz w:val="20"/>
                <w:lang w:val="en-US" w:eastAsia="en-US"/>
              </w:rPr>
              <w:drawing>
                <wp:inline distT="0" distB="0" distL="0" distR="0">
                  <wp:extent cx="1047750" cy="2190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0" cy="219075"/>
                          </a:xfrm>
                          <a:prstGeom prst="rect">
                            <a:avLst/>
                          </a:prstGeom>
                          <a:noFill/>
                          <a:ln>
                            <a:noFill/>
                          </a:ln>
                        </pic:spPr>
                      </pic:pic>
                    </a:graphicData>
                  </a:graphic>
                </wp:inline>
              </w:drawing>
            </w:r>
          </w:p>
        </w:tc>
      </w:tr>
      <w:tr w:rsidR="00924416" w:rsidRPr="00D426C2">
        <w:tblPrEx>
          <w:tblCellMar>
            <w:top w:w="0" w:type="dxa"/>
            <w:left w:w="0" w:type="dxa"/>
            <w:bottom w:w="0" w:type="dxa"/>
            <w:right w:w="0" w:type="dxa"/>
          </w:tblCellMar>
        </w:tblPrEx>
        <w:tc>
          <w:tcPr>
            <w:tcW w:w="350" w:type="pct"/>
            <w:tcBorders>
              <w:top w:val="single" w:sz="4" w:space="0" w:color="auto"/>
              <w:left w:val="single" w:sz="4" w:space="0" w:color="auto"/>
              <w:bottom w:val="single" w:sz="4" w:space="0" w:color="auto"/>
              <w:right w:val="nil"/>
            </w:tcBorders>
            <w:shd w:val="clear" w:color="auto" w:fill="FFFFFF"/>
            <w:vAlign w:val="center"/>
          </w:tcPr>
          <w:p w:rsidR="005A4265" w:rsidRPr="00D426C2" w:rsidRDefault="005A4265" w:rsidP="00FD27F8">
            <w:pPr>
              <w:spacing w:before="120"/>
              <w:jc w:val="center"/>
              <w:rPr>
                <w:rFonts w:ascii="Arial" w:hAnsi="Arial" w:cs="Arial"/>
                <w:sz w:val="20"/>
              </w:rPr>
            </w:pPr>
            <w:r w:rsidRPr="00D426C2">
              <w:rPr>
                <w:rFonts w:ascii="Arial" w:hAnsi="Arial" w:cs="Arial"/>
                <w:sz w:val="20"/>
              </w:rPr>
              <w:t>E13.</w:t>
            </w:r>
          </w:p>
        </w:tc>
        <w:tc>
          <w:tcPr>
            <w:tcW w:w="3599" w:type="pct"/>
            <w:tcBorders>
              <w:top w:val="single" w:sz="4" w:space="0" w:color="auto"/>
              <w:left w:val="single" w:sz="4" w:space="0" w:color="auto"/>
              <w:bottom w:val="single" w:sz="4" w:space="0" w:color="auto"/>
              <w:right w:val="nil"/>
            </w:tcBorders>
            <w:shd w:val="clear" w:color="auto" w:fill="FFFFFF"/>
            <w:vAlign w:val="center"/>
          </w:tcPr>
          <w:p w:rsidR="005A4265" w:rsidRPr="00D426C2" w:rsidRDefault="005A4265" w:rsidP="00FD27F8">
            <w:pPr>
              <w:spacing w:before="120"/>
              <w:rPr>
                <w:rFonts w:ascii="Arial" w:hAnsi="Arial" w:cs="Arial"/>
                <w:sz w:val="20"/>
              </w:rPr>
            </w:pPr>
            <w:r w:rsidRPr="00D426C2">
              <w:rPr>
                <w:rFonts w:ascii="Arial" w:hAnsi="Arial" w:cs="Arial"/>
                <w:sz w:val="20"/>
              </w:rPr>
              <w:t>Sẽ gắn bó làm việc tại khoa, phòng hiện tại lâu dài.</w:t>
            </w:r>
          </w:p>
        </w:tc>
        <w:tc>
          <w:tcPr>
            <w:tcW w:w="1051" w:type="pct"/>
            <w:tcBorders>
              <w:top w:val="single" w:sz="4" w:space="0" w:color="auto"/>
              <w:left w:val="single" w:sz="4" w:space="0" w:color="auto"/>
              <w:bottom w:val="single" w:sz="4" w:space="0" w:color="auto"/>
              <w:right w:val="single" w:sz="4" w:space="0" w:color="auto"/>
            </w:tcBorders>
            <w:shd w:val="clear" w:color="auto" w:fill="FFFFFF"/>
            <w:vAlign w:val="center"/>
          </w:tcPr>
          <w:p w:rsidR="005A4265" w:rsidRPr="00D426C2" w:rsidRDefault="002653B0" w:rsidP="00FD27F8">
            <w:pPr>
              <w:spacing w:before="120"/>
              <w:jc w:val="center"/>
              <w:rPr>
                <w:rFonts w:ascii="Arial" w:hAnsi="Arial" w:cs="Arial"/>
                <w:sz w:val="20"/>
              </w:rPr>
            </w:pPr>
            <w:r>
              <w:rPr>
                <w:rFonts w:ascii="Arial" w:hAnsi="Arial" w:cs="Arial"/>
                <w:noProof/>
                <w:sz w:val="20"/>
                <w:lang w:val="en-US" w:eastAsia="en-US"/>
              </w:rPr>
              <w:drawing>
                <wp:inline distT="0" distB="0" distL="0" distR="0">
                  <wp:extent cx="1047750" cy="2190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0" cy="219075"/>
                          </a:xfrm>
                          <a:prstGeom prst="rect">
                            <a:avLst/>
                          </a:prstGeom>
                          <a:noFill/>
                          <a:ln>
                            <a:noFill/>
                          </a:ln>
                        </pic:spPr>
                      </pic:pic>
                    </a:graphicData>
                  </a:graphic>
                </wp:inline>
              </w:drawing>
            </w:r>
          </w:p>
        </w:tc>
      </w:tr>
      <w:tr w:rsidR="00924416" w:rsidRPr="00D426C2">
        <w:tblPrEx>
          <w:tblCellMar>
            <w:top w:w="0" w:type="dxa"/>
            <w:left w:w="0" w:type="dxa"/>
            <w:bottom w:w="0" w:type="dxa"/>
            <w:right w:w="0" w:type="dxa"/>
          </w:tblCellMar>
        </w:tblPrEx>
        <w:tc>
          <w:tcPr>
            <w:tcW w:w="350" w:type="pct"/>
            <w:tcBorders>
              <w:top w:val="single" w:sz="4" w:space="0" w:color="auto"/>
              <w:left w:val="single" w:sz="4" w:space="0" w:color="auto"/>
              <w:bottom w:val="single" w:sz="4" w:space="0" w:color="auto"/>
              <w:right w:val="nil"/>
            </w:tcBorders>
            <w:shd w:val="clear" w:color="auto" w:fill="FFFFFF"/>
            <w:vAlign w:val="center"/>
          </w:tcPr>
          <w:p w:rsidR="005A4265" w:rsidRPr="00D426C2" w:rsidRDefault="005A4265" w:rsidP="00FD27F8">
            <w:pPr>
              <w:spacing w:before="120"/>
              <w:jc w:val="center"/>
              <w:rPr>
                <w:rFonts w:ascii="Arial" w:hAnsi="Arial" w:cs="Arial"/>
                <w:sz w:val="20"/>
              </w:rPr>
            </w:pPr>
            <w:r w:rsidRPr="00D426C2">
              <w:rPr>
                <w:rFonts w:ascii="Arial" w:hAnsi="Arial" w:cs="Arial"/>
                <w:sz w:val="20"/>
              </w:rPr>
              <w:t>E14.</w:t>
            </w:r>
          </w:p>
        </w:tc>
        <w:tc>
          <w:tcPr>
            <w:tcW w:w="3599" w:type="pct"/>
            <w:tcBorders>
              <w:top w:val="single" w:sz="4" w:space="0" w:color="auto"/>
              <w:left w:val="single" w:sz="4" w:space="0" w:color="auto"/>
              <w:bottom w:val="single" w:sz="4" w:space="0" w:color="auto"/>
              <w:right w:val="nil"/>
            </w:tcBorders>
            <w:shd w:val="clear" w:color="auto" w:fill="FFFFFF"/>
            <w:vAlign w:val="center"/>
          </w:tcPr>
          <w:p w:rsidR="005A4265" w:rsidRPr="00D426C2" w:rsidRDefault="005A4265" w:rsidP="00FD27F8">
            <w:pPr>
              <w:spacing w:before="120"/>
              <w:rPr>
                <w:rFonts w:ascii="Arial" w:hAnsi="Arial" w:cs="Arial"/>
                <w:sz w:val="20"/>
              </w:rPr>
            </w:pPr>
            <w:r w:rsidRPr="00D426C2">
              <w:rPr>
                <w:rFonts w:ascii="Arial" w:hAnsi="Arial" w:cs="Arial"/>
                <w:sz w:val="20"/>
              </w:rPr>
              <w:t>Sẽ g</w:t>
            </w:r>
            <w:r w:rsidR="00924416">
              <w:rPr>
                <w:rFonts w:ascii="Arial" w:hAnsi="Arial" w:cs="Arial"/>
                <w:sz w:val="20"/>
                <w:lang w:val="en-US"/>
              </w:rPr>
              <w:t>ắ</w:t>
            </w:r>
            <w:r w:rsidRPr="00D426C2">
              <w:rPr>
                <w:rFonts w:ascii="Arial" w:hAnsi="Arial" w:cs="Arial"/>
                <w:sz w:val="20"/>
              </w:rPr>
              <w:t>n bó làm việc tại bệnh viện lâu dài.</w:t>
            </w:r>
          </w:p>
        </w:tc>
        <w:tc>
          <w:tcPr>
            <w:tcW w:w="1051" w:type="pct"/>
            <w:tcBorders>
              <w:top w:val="single" w:sz="4" w:space="0" w:color="auto"/>
              <w:left w:val="single" w:sz="4" w:space="0" w:color="auto"/>
              <w:bottom w:val="single" w:sz="4" w:space="0" w:color="auto"/>
              <w:right w:val="single" w:sz="4" w:space="0" w:color="auto"/>
            </w:tcBorders>
            <w:shd w:val="clear" w:color="auto" w:fill="FFFFFF"/>
            <w:vAlign w:val="center"/>
          </w:tcPr>
          <w:p w:rsidR="005A4265" w:rsidRPr="00D426C2" w:rsidRDefault="002653B0" w:rsidP="00FD27F8">
            <w:pPr>
              <w:spacing w:before="120"/>
              <w:jc w:val="center"/>
              <w:rPr>
                <w:rFonts w:ascii="Arial" w:hAnsi="Arial" w:cs="Arial"/>
                <w:sz w:val="20"/>
              </w:rPr>
            </w:pPr>
            <w:r>
              <w:rPr>
                <w:rFonts w:ascii="Arial" w:hAnsi="Arial" w:cs="Arial"/>
                <w:noProof/>
                <w:sz w:val="20"/>
                <w:lang w:val="en-US" w:eastAsia="en-US"/>
              </w:rPr>
              <w:drawing>
                <wp:inline distT="0" distB="0" distL="0" distR="0">
                  <wp:extent cx="1047750" cy="2190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0" cy="219075"/>
                          </a:xfrm>
                          <a:prstGeom prst="rect">
                            <a:avLst/>
                          </a:prstGeom>
                          <a:noFill/>
                          <a:ln>
                            <a:noFill/>
                          </a:ln>
                        </pic:spPr>
                      </pic:pic>
                    </a:graphicData>
                  </a:graphic>
                </wp:inline>
              </w:drawing>
            </w:r>
          </w:p>
        </w:tc>
      </w:tr>
      <w:tr w:rsidR="00924416" w:rsidRPr="00D426C2">
        <w:tblPrEx>
          <w:tblCellMar>
            <w:top w:w="0" w:type="dxa"/>
            <w:left w:w="0" w:type="dxa"/>
            <w:bottom w:w="0" w:type="dxa"/>
            <w:right w:w="0" w:type="dxa"/>
          </w:tblCellMar>
        </w:tblPrEx>
        <w:tc>
          <w:tcPr>
            <w:tcW w:w="350" w:type="pct"/>
            <w:tcBorders>
              <w:top w:val="single" w:sz="4" w:space="0" w:color="auto"/>
              <w:left w:val="single" w:sz="4" w:space="0" w:color="auto"/>
              <w:bottom w:val="single" w:sz="4" w:space="0" w:color="auto"/>
              <w:right w:val="nil"/>
            </w:tcBorders>
            <w:shd w:val="clear" w:color="auto" w:fill="FFFFFF"/>
            <w:vAlign w:val="center"/>
          </w:tcPr>
          <w:p w:rsidR="00924416" w:rsidRPr="00D426C2" w:rsidRDefault="00924416" w:rsidP="00FD27F8">
            <w:pPr>
              <w:spacing w:before="120"/>
              <w:jc w:val="center"/>
              <w:rPr>
                <w:rFonts w:ascii="Arial" w:hAnsi="Arial" w:cs="Arial"/>
                <w:sz w:val="20"/>
              </w:rPr>
            </w:pPr>
            <w:r w:rsidRPr="00D426C2">
              <w:rPr>
                <w:rFonts w:ascii="Arial" w:hAnsi="Arial" w:cs="Arial"/>
                <w:sz w:val="20"/>
              </w:rPr>
              <w:t>E15.</w:t>
            </w:r>
          </w:p>
        </w:tc>
        <w:tc>
          <w:tcPr>
            <w:tcW w:w="3599" w:type="pct"/>
            <w:tcBorders>
              <w:top w:val="single" w:sz="4" w:space="0" w:color="auto"/>
              <w:left w:val="single" w:sz="4" w:space="0" w:color="auto"/>
              <w:bottom w:val="single" w:sz="4" w:space="0" w:color="auto"/>
              <w:right w:val="nil"/>
            </w:tcBorders>
            <w:shd w:val="clear" w:color="auto" w:fill="FFFFFF"/>
            <w:vAlign w:val="center"/>
          </w:tcPr>
          <w:p w:rsidR="00924416" w:rsidRPr="00D426C2" w:rsidRDefault="00924416" w:rsidP="00FD27F8">
            <w:pPr>
              <w:spacing w:before="120"/>
              <w:rPr>
                <w:rFonts w:ascii="Arial" w:hAnsi="Arial" w:cs="Arial"/>
                <w:sz w:val="20"/>
              </w:rPr>
            </w:pPr>
            <w:r w:rsidRPr="00D426C2">
              <w:rPr>
                <w:rFonts w:ascii="Arial" w:hAnsi="Arial" w:cs="Arial"/>
                <w:sz w:val="20"/>
              </w:rPr>
              <w:t>Mức độ hài lòng nói chung về lãnh đạo bệnh viện.</w:t>
            </w:r>
          </w:p>
        </w:tc>
        <w:tc>
          <w:tcPr>
            <w:tcW w:w="1051" w:type="pct"/>
            <w:tcBorders>
              <w:top w:val="single" w:sz="4" w:space="0" w:color="auto"/>
              <w:left w:val="single" w:sz="4" w:space="0" w:color="auto"/>
              <w:bottom w:val="single" w:sz="4" w:space="0" w:color="auto"/>
              <w:right w:val="single" w:sz="4" w:space="0" w:color="auto"/>
            </w:tcBorders>
            <w:shd w:val="clear" w:color="auto" w:fill="FFFFFF"/>
            <w:vAlign w:val="center"/>
          </w:tcPr>
          <w:p w:rsidR="00924416" w:rsidRPr="00D426C2" w:rsidRDefault="002653B0" w:rsidP="00FD27F8">
            <w:pPr>
              <w:spacing w:before="120"/>
              <w:jc w:val="center"/>
              <w:rPr>
                <w:rFonts w:ascii="Arial" w:hAnsi="Arial" w:cs="Arial"/>
                <w:sz w:val="20"/>
              </w:rPr>
            </w:pPr>
            <w:r>
              <w:rPr>
                <w:rFonts w:ascii="Arial" w:hAnsi="Arial" w:cs="Arial"/>
                <w:noProof/>
                <w:sz w:val="20"/>
                <w:lang w:val="en-US" w:eastAsia="en-US"/>
              </w:rPr>
              <w:drawing>
                <wp:inline distT="0" distB="0" distL="0" distR="0">
                  <wp:extent cx="1047750" cy="2190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0" cy="219075"/>
                          </a:xfrm>
                          <a:prstGeom prst="rect">
                            <a:avLst/>
                          </a:prstGeom>
                          <a:noFill/>
                          <a:ln>
                            <a:noFill/>
                          </a:ln>
                        </pic:spPr>
                      </pic:pic>
                    </a:graphicData>
                  </a:graphic>
                </wp:inline>
              </w:drawing>
            </w:r>
          </w:p>
        </w:tc>
      </w:tr>
      <w:tr w:rsidR="00924416" w:rsidRPr="00D426C2">
        <w:tblPrEx>
          <w:tblCellMar>
            <w:top w:w="0" w:type="dxa"/>
            <w:left w:w="0" w:type="dxa"/>
            <w:bottom w:w="0" w:type="dxa"/>
            <w:right w:w="0" w:type="dxa"/>
          </w:tblCellMar>
        </w:tblPrEx>
        <w:tc>
          <w:tcPr>
            <w:tcW w:w="350" w:type="pct"/>
            <w:tcBorders>
              <w:top w:val="single" w:sz="4" w:space="0" w:color="auto"/>
              <w:left w:val="single" w:sz="4" w:space="0" w:color="auto"/>
              <w:bottom w:val="single" w:sz="4" w:space="0" w:color="auto"/>
              <w:right w:val="nil"/>
            </w:tcBorders>
            <w:shd w:val="clear" w:color="auto" w:fill="FFFFFF"/>
            <w:vAlign w:val="center"/>
          </w:tcPr>
          <w:p w:rsidR="00924416" w:rsidRPr="00D426C2" w:rsidRDefault="00924416" w:rsidP="00FD27F8">
            <w:pPr>
              <w:spacing w:before="120"/>
              <w:jc w:val="center"/>
              <w:rPr>
                <w:rFonts w:ascii="Arial" w:hAnsi="Arial" w:cs="Arial"/>
                <w:sz w:val="20"/>
              </w:rPr>
            </w:pPr>
            <w:r w:rsidRPr="00D426C2">
              <w:rPr>
                <w:rFonts w:ascii="Arial" w:hAnsi="Arial" w:cs="Arial"/>
                <w:sz w:val="20"/>
              </w:rPr>
              <w:t>E16.</w:t>
            </w:r>
          </w:p>
        </w:tc>
        <w:tc>
          <w:tcPr>
            <w:tcW w:w="3599" w:type="pct"/>
            <w:tcBorders>
              <w:top w:val="single" w:sz="4" w:space="0" w:color="auto"/>
              <w:left w:val="single" w:sz="4" w:space="0" w:color="auto"/>
              <w:bottom w:val="single" w:sz="4" w:space="0" w:color="auto"/>
              <w:right w:val="nil"/>
            </w:tcBorders>
            <w:shd w:val="clear" w:color="auto" w:fill="FFFFFF"/>
            <w:vAlign w:val="center"/>
          </w:tcPr>
          <w:p w:rsidR="00924416" w:rsidRPr="00D426C2" w:rsidRDefault="00924416" w:rsidP="00FD27F8">
            <w:pPr>
              <w:spacing w:before="120"/>
              <w:rPr>
                <w:rFonts w:ascii="Arial" w:hAnsi="Arial" w:cs="Arial"/>
                <w:sz w:val="20"/>
              </w:rPr>
            </w:pPr>
            <w:r w:rsidRPr="00D426C2">
              <w:rPr>
                <w:rFonts w:ascii="Arial" w:hAnsi="Arial" w:cs="Arial"/>
                <w:sz w:val="20"/>
              </w:rPr>
              <w:t>Tự đánh giá về mức độ hoàn thành công việc tại bệnh viện.</w:t>
            </w:r>
          </w:p>
        </w:tc>
        <w:tc>
          <w:tcPr>
            <w:tcW w:w="1051" w:type="pct"/>
            <w:tcBorders>
              <w:top w:val="single" w:sz="4" w:space="0" w:color="auto"/>
              <w:left w:val="single" w:sz="4" w:space="0" w:color="auto"/>
              <w:bottom w:val="single" w:sz="4" w:space="0" w:color="auto"/>
              <w:right w:val="single" w:sz="4" w:space="0" w:color="auto"/>
            </w:tcBorders>
            <w:shd w:val="clear" w:color="auto" w:fill="FFFFFF"/>
            <w:vAlign w:val="center"/>
          </w:tcPr>
          <w:p w:rsidR="00924416" w:rsidRPr="00D426C2" w:rsidRDefault="002653B0" w:rsidP="00FD27F8">
            <w:pPr>
              <w:spacing w:before="120"/>
              <w:jc w:val="center"/>
              <w:rPr>
                <w:rFonts w:ascii="Arial" w:hAnsi="Arial" w:cs="Arial"/>
                <w:sz w:val="20"/>
              </w:rPr>
            </w:pPr>
            <w:r>
              <w:rPr>
                <w:rFonts w:ascii="Arial" w:hAnsi="Arial" w:cs="Arial"/>
                <w:noProof/>
                <w:sz w:val="20"/>
                <w:lang w:val="en-US" w:eastAsia="en-US"/>
              </w:rPr>
              <w:drawing>
                <wp:inline distT="0" distB="0" distL="0" distR="0">
                  <wp:extent cx="1047750" cy="2190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0" cy="219075"/>
                          </a:xfrm>
                          <a:prstGeom prst="rect">
                            <a:avLst/>
                          </a:prstGeom>
                          <a:noFill/>
                          <a:ln>
                            <a:noFill/>
                          </a:ln>
                        </pic:spPr>
                      </pic:pic>
                    </a:graphicData>
                  </a:graphic>
                </wp:inline>
              </w:drawing>
            </w:r>
          </w:p>
        </w:tc>
      </w:tr>
    </w:tbl>
    <w:p w:rsidR="00D426C2" w:rsidRPr="00D854A7" w:rsidRDefault="00D426C2" w:rsidP="00FD27F8">
      <w:pPr>
        <w:spacing w:before="120"/>
        <w:rPr>
          <w:rFonts w:ascii="Arial" w:hAnsi="Arial" w:cs="Arial"/>
          <w:sz w:val="20"/>
          <w:lang w:val="en-US"/>
        </w:rPr>
      </w:pPr>
      <w:r w:rsidRPr="00D854A7">
        <w:rPr>
          <w:rFonts w:ascii="Arial" w:hAnsi="Arial" w:cs="Arial"/>
          <w:sz w:val="20"/>
        </w:rPr>
        <w:t>G. Anh/Chị có ý kiến hoặc đề xuất nào khác với Bộ Y tế và lãnh đạo bệnh viện?</w:t>
      </w:r>
    </w:p>
    <w:p w:rsidR="00924416" w:rsidRDefault="00924416" w:rsidP="00FD27F8">
      <w:pPr>
        <w:spacing w:before="120"/>
        <w:rPr>
          <w:rFonts w:ascii="Arial" w:hAnsi="Arial" w:cs="Arial"/>
          <w:sz w:val="20"/>
          <w:lang w:val="en-US"/>
        </w:rPr>
      </w:pPr>
      <w:r>
        <w:rPr>
          <w:rFonts w:ascii="Arial" w:hAnsi="Arial" w:cs="Arial"/>
          <w:sz w:val="20"/>
          <w:lang w:val="en-US"/>
        </w:rPr>
        <w:t>…………………………………………………………………………………………………………</w:t>
      </w:r>
    </w:p>
    <w:p w:rsidR="00924416" w:rsidRPr="00924416" w:rsidRDefault="00924416" w:rsidP="00FD27F8">
      <w:pPr>
        <w:spacing w:before="120"/>
        <w:rPr>
          <w:rFonts w:ascii="Arial" w:hAnsi="Arial" w:cs="Arial"/>
          <w:sz w:val="20"/>
          <w:lang w:val="en-US"/>
        </w:rPr>
      </w:pPr>
      <w:r>
        <w:rPr>
          <w:rFonts w:ascii="Arial" w:hAnsi="Arial" w:cs="Arial"/>
          <w:sz w:val="20"/>
          <w:lang w:val="en-US"/>
        </w:rPr>
        <w:t>…………………………………………………………………………………………………………</w:t>
      </w:r>
    </w:p>
    <w:p w:rsidR="00924416" w:rsidRPr="00924416" w:rsidRDefault="00924416" w:rsidP="00FD27F8">
      <w:pPr>
        <w:spacing w:before="120"/>
        <w:rPr>
          <w:rFonts w:ascii="Arial" w:hAnsi="Arial" w:cs="Arial"/>
          <w:sz w:val="20"/>
          <w:lang w:val="en-US"/>
        </w:rPr>
      </w:pPr>
      <w:r>
        <w:rPr>
          <w:rFonts w:ascii="Arial" w:hAnsi="Arial" w:cs="Arial"/>
          <w:sz w:val="20"/>
          <w:lang w:val="en-US"/>
        </w:rPr>
        <w:t>…………………………………………………………………………………………………………</w:t>
      </w:r>
    </w:p>
    <w:p w:rsidR="00924416" w:rsidRPr="00924416" w:rsidRDefault="00924416" w:rsidP="00FD27F8">
      <w:pPr>
        <w:spacing w:before="120"/>
        <w:rPr>
          <w:rFonts w:ascii="Arial" w:hAnsi="Arial" w:cs="Arial"/>
          <w:sz w:val="20"/>
          <w:lang w:val="en-US"/>
        </w:rPr>
      </w:pPr>
      <w:r>
        <w:rPr>
          <w:rFonts w:ascii="Arial" w:hAnsi="Arial" w:cs="Arial"/>
          <w:sz w:val="20"/>
          <w:lang w:val="en-US"/>
        </w:rPr>
        <w:t>…………………………………………………………………………………………………………</w:t>
      </w:r>
    </w:p>
    <w:p w:rsidR="00924416" w:rsidRPr="00924416" w:rsidRDefault="00924416" w:rsidP="00FD27F8">
      <w:pPr>
        <w:spacing w:before="120"/>
        <w:rPr>
          <w:rFonts w:ascii="Arial" w:hAnsi="Arial" w:cs="Arial"/>
          <w:sz w:val="20"/>
          <w:lang w:val="en-US"/>
        </w:rPr>
      </w:pPr>
      <w:r>
        <w:rPr>
          <w:rFonts w:ascii="Arial" w:hAnsi="Arial" w:cs="Arial"/>
          <w:sz w:val="20"/>
          <w:lang w:val="en-US"/>
        </w:rPr>
        <w:t>…………………………………………………………………………………………………………</w:t>
      </w:r>
    </w:p>
    <w:p w:rsidR="00924416" w:rsidRPr="00924416" w:rsidRDefault="00924416" w:rsidP="00FD27F8">
      <w:pPr>
        <w:spacing w:before="120"/>
        <w:rPr>
          <w:rFonts w:ascii="Arial" w:hAnsi="Arial" w:cs="Arial"/>
          <w:sz w:val="20"/>
          <w:lang w:val="en-US"/>
        </w:rPr>
      </w:pPr>
      <w:r>
        <w:rPr>
          <w:rFonts w:ascii="Arial" w:hAnsi="Arial" w:cs="Arial"/>
          <w:sz w:val="20"/>
          <w:lang w:val="en-US"/>
        </w:rPr>
        <w:t>…………………………………………………………………………………………………………</w:t>
      </w:r>
    </w:p>
    <w:p w:rsidR="00D426C2" w:rsidRPr="00924416" w:rsidRDefault="00D426C2" w:rsidP="00FD27F8">
      <w:pPr>
        <w:spacing w:before="120"/>
        <w:rPr>
          <w:rFonts w:ascii="Arial" w:hAnsi="Arial" w:cs="Arial"/>
          <w:b/>
          <w:i/>
          <w:sz w:val="20"/>
          <w:lang w:val="en-US"/>
        </w:rPr>
      </w:pPr>
      <w:r w:rsidRPr="00924416">
        <w:rPr>
          <w:rFonts w:ascii="Arial" w:hAnsi="Arial" w:cs="Arial"/>
          <w:b/>
          <w:i/>
          <w:sz w:val="20"/>
        </w:rPr>
        <w:t>X</w:t>
      </w:r>
      <w:r w:rsidR="00924416" w:rsidRPr="00924416">
        <w:rPr>
          <w:rFonts w:ascii="Arial" w:hAnsi="Arial" w:cs="Arial"/>
          <w:b/>
          <w:i/>
          <w:sz w:val="20"/>
          <w:lang w:val="en-US"/>
        </w:rPr>
        <w:t>i</w:t>
      </w:r>
      <w:r w:rsidRPr="00924416">
        <w:rPr>
          <w:rFonts w:ascii="Arial" w:hAnsi="Arial" w:cs="Arial"/>
          <w:b/>
          <w:i/>
          <w:sz w:val="20"/>
        </w:rPr>
        <w:t>n ch</w:t>
      </w:r>
      <w:r w:rsidR="00924416" w:rsidRPr="00924416">
        <w:rPr>
          <w:rFonts w:ascii="Arial" w:hAnsi="Arial" w:cs="Arial"/>
          <w:b/>
          <w:i/>
          <w:sz w:val="20"/>
          <w:lang w:val="en-US"/>
        </w:rPr>
        <w:t>â</w:t>
      </w:r>
      <w:r w:rsidRPr="00924416">
        <w:rPr>
          <w:rFonts w:ascii="Arial" w:hAnsi="Arial" w:cs="Arial"/>
          <w:b/>
          <w:i/>
          <w:sz w:val="20"/>
        </w:rPr>
        <w:t>n thành cảm ơn sự nhiệt tình cung cấp thông tin của Quý đồng nghiệp</w:t>
      </w:r>
      <w:r w:rsidR="00924416" w:rsidRPr="00924416">
        <w:rPr>
          <w:rFonts w:ascii="Arial" w:hAnsi="Arial" w:cs="Arial"/>
          <w:b/>
          <w:i/>
          <w:sz w:val="20"/>
          <w:lang w:val="en-US"/>
        </w:rPr>
        <w:t>!</w:t>
      </w:r>
    </w:p>
    <w:p w:rsidR="007A5774" w:rsidRDefault="007A5774" w:rsidP="00FD27F8">
      <w:pPr>
        <w:spacing w:before="120"/>
        <w:jc w:val="right"/>
        <w:rPr>
          <w:rFonts w:ascii="Arial" w:hAnsi="Arial" w:cs="Arial"/>
          <w:sz w:val="20"/>
        </w:rPr>
      </w:pPr>
    </w:p>
    <w:p w:rsidR="002A1F62" w:rsidRDefault="002A1F62" w:rsidP="00FD27F8">
      <w:pPr>
        <w:spacing w:before="120"/>
        <w:rPr>
          <w:rFonts w:ascii="Arial" w:hAnsi="Arial" w:cs="Arial"/>
          <w:sz w:val="20"/>
        </w:rPr>
      </w:pPr>
    </w:p>
    <w:p w:rsidR="00D426C2" w:rsidRPr="00D426C2" w:rsidRDefault="00D426C2" w:rsidP="00FD27F8">
      <w:pPr>
        <w:spacing w:before="120"/>
        <w:rPr>
          <w:rFonts w:ascii="Arial" w:hAnsi="Arial" w:cs="Arial"/>
          <w:sz w:val="20"/>
        </w:rPr>
      </w:pPr>
    </w:p>
    <w:sectPr w:rsidR="00D426C2" w:rsidRPr="00D426C2" w:rsidSect="00D426C2">
      <w:pgSz w:w="12240" w:h="15840"/>
      <w:pgMar w:top="1440" w:right="1800" w:bottom="1440" w:left="1800" w:header="0" w:footer="0"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w:panose1 w:val="020B0604020202020204"/>
    <w:charset w:val="00"/>
    <w:family w:val="swiss"/>
    <w:pitch w:val="variable"/>
    <w:sig w:usb0="E0002A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nsid w:val="00000003"/>
    <w:multiLevelType w:val="multilevel"/>
    <w:tmpl w:val="00000002"/>
    <w:lvl w:ilvl="0">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abstractNum>
  <w:abstractNum w:abstractNumId="2">
    <w:nsid w:val="00000005"/>
    <w:multiLevelType w:val="multilevel"/>
    <w:tmpl w:val="00000004"/>
    <w:lvl w:ilvl="0">
      <w:start w:val="2"/>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1">
      <w:start w:val="2"/>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2">
      <w:start w:val="2"/>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3">
      <w:start w:val="2"/>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4">
      <w:start w:val="2"/>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5">
      <w:start w:val="2"/>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6">
      <w:start w:val="2"/>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7">
      <w:start w:val="2"/>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8">
      <w:start w:val="2"/>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abstractNum>
  <w:abstractNum w:abstractNumId="3">
    <w:nsid w:val="00000007"/>
    <w:multiLevelType w:val="multilevel"/>
    <w:tmpl w:val="00000006"/>
    <w:lvl w:ilvl="0">
      <w:start w:val="1"/>
      <w:numFmt w:val="upperLetter"/>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1">
      <w:start w:val="1"/>
      <w:numFmt w:val="upperLetter"/>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2">
      <w:start w:val="1"/>
      <w:numFmt w:val="upperLetter"/>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3">
      <w:start w:val="1"/>
      <w:numFmt w:val="upperLetter"/>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4">
      <w:start w:val="1"/>
      <w:numFmt w:val="upperLetter"/>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5">
      <w:start w:val="1"/>
      <w:numFmt w:val="upperLetter"/>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6">
      <w:start w:val="1"/>
      <w:numFmt w:val="upperLetter"/>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7">
      <w:start w:val="1"/>
      <w:numFmt w:val="upperLetter"/>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8">
      <w:start w:val="1"/>
      <w:numFmt w:val="upperLetter"/>
      <w:lvlText w:val="%1."/>
      <w:lvlJc w:val="left"/>
      <w:rPr>
        <w:rFonts w:ascii="Times New Roman" w:hAnsi="Times New Roman" w:cs="Times New Roman"/>
        <w:b/>
        <w:bCs/>
        <w:i w:val="0"/>
        <w:iCs w:val="0"/>
        <w:smallCaps w:val="0"/>
        <w:strike w:val="0"/>
        <w:color w:val="000000"/>
        <w:spacing w:val="0"/>
        <w:w w:val="100"/>
        <w:position w:val="0"/>
        <w:sz w:val="26"/>
        <w:szCs w:val="26"/>
        <w:u w:val="none"/>
      </w:rPr>
    </w:lvl>
  </w:abstractNum>
  <w:abstractNum w:abstractNumId="4">
    <w:nsid w:val="00000009"/>
    <w:multiLevelType w:val="multilevel"/>
    <w:tmpl w:val="0000000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5">
    <w:nsid w:val="0000000B"/>
    <w:multiLevelType w:val="multilevel"/>
    <w:tmpl w:val="0000000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6">
    <w:nsid w:val="0000000D"/>
    <w:multiLevelType w:val="multilevel"/>
    <w:tmpl w:val="0000000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7">
    <w:nsid w:val="0000000F"/>
    <w:multiLevelType w:val="multilevel"/>
    <w:tmpl w:val="0000000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nsid w:val="00000011"/>
    <w:multiLevelType w:val="multilevel"/>
    <w:tmpl w:val="0000001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nsid w:val="00000013"/>
    <w:multiLevelType w:val="multilevel"/>
    <w:tmpl w:val="0000001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nsid w:val="00000015"/>
    <w:multiLevelType w:val="multilevel"/>
    <w:tmpl w:val="0000001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2">
    <w:nsid w:val="00000019"/>
    <w:multiLevelType w:val="multilevel"/>
    <w:tmpl w:val="0000001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3">
    <w:nsid w:val="0000001B"/>
    <w:multiLevelType w:val="multilevel"/>
    <w:tmpl w:val="0000001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4">
    <w:nsid w:val="0000001D"/>
    <w:multiLevelType w:val="multilevel"/>
    <w:tmpl w:val="0000001C"/>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5">
    <w:nsid w:val="0000001F"/>
    <w:multiLevelType w:val="multilevel"/>
    <w:tmpl w:val="0000001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6">
    <w:nsid w:val="00000021"/>
    <w:multiLevelType w:val="multilevel"/>
    <w:tmpl w:val="0000002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20"/>
  <w:drawingGridVerticalSpacing w:val="181"/>
  <w:displayHorizontalDrawingGridEvery w:val="2"/>
  <w:doNotShadeFormData/>
  <w:characterSpacingControl w:val="compressPunctuation"/>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EFE"/>
    <w:rsid w:val="0002325A"/>
    <w:rsid w:val="00041EAF"/>
    <w:rsid w:val="00044F5A"/>
    <w:rsid w:val="00091EFE"/>
    <w:rsid w:val="000A58AF"/>
    <w:rsid w:val="000B19A5"/>
    <w:rsid w:val="000B2557"/>
    <w:rsid w:val="000B460F"/>
    <w:rsid w:val="000E2983"/>
    <w:rsid w:val="000F52DE"/>
    <w:rsid w:val="000F559E"/>
    <w:rsid w:val="000F65CB"/>
    <w:rsid w:val="001107C6"/>
    <w:rsid w:val="00116F75"/>
    <w:rsid w:val="00122AF5"/>
    <w:rsid w:val="00131BA6"/>
    <w:rsid w:val="00135279"/>
    <w:rsid w:val="001352BA"/>
    <w:rsid w:val="00140252"/>
    <w:rsid w:val="00167F8E"/>
    <w:rsid w:val="00171757"/>
    <w:rsid w:val="0017718B"/>
    <w:rsid w:val="00180FE7"/>
    <w:rsid w:val="00184742"/>
    <w:rsid w:val="00196908"/>
    <w:rsid w:val="001A47F8"/>
    <w:rsid w:val="001A6CEB"/>
    <w:rsid w:val="001D50D0"/>
    <w:rsid w:val="001F2532"/>
    <w:rsid w:val="002206A4"/>
    <w:rsid w:val="00233E4A"/>
    <w:rsid w:val="00257B9F"/>
    <w:rsid w:val="002653B0"/>
    <w:rsid w:val="002918AB"/>
    <w:rsid w:val="002A1685"/>
    <w:rsid w:val="002A1F62"/>
    <w:rsid w:val="002B54BA"/>
    <w:rsid w:val="002C1602"/>
    <w:rsid w:val="002D7F76"/>
    <w:rsid w:val="002F4179"/>
    <w:rsid w:val="00300D94"/>
    <w:rsid w:val="00326895"/>
    <w:rsid w:val="00334D5A"/>
    <w:rsid w:val="00341BCE"/>
    <w:rsid w:val="00345339"/>
    <w:rsid w:val="00350E34"/>
    <w:rsid w:val="003556EC"/>
    <w:rsid w:val="00362F8A"/>
    <w:rsid w:val="00380756"/>
    <w:rsid w:val="00387628"/>
    <w:rsid w:val="003F254C"/>
    <w:rsid w:val="00407DBF"/>
    <w:rsid w:val="0041583D"/>
    <w:rsid w:val="00424553"/>
    <w:rsid w:val="004339E8"/>
    <w:rsid w:val="00440138"/>
    <w:rsid w:val="00446FD3"/>
    <w:rsid w:val="00456A8F"/>
    <w:rsid w:val="004A1120"/>
    <w:rsid w:val="004C7902"/>
    <w:rsid w:val="004D5FAF"/>
    <w:rsid w:val="004D77D3"/>
    <w:rsid w:val="004E50EF"/>
    <w:rsid w:val="004F7A3B"/>
    <w:rsid w:val="00511546"/>
    <w:rsid w:val="0054504B"/>
    <w:rsid w:val="00582C51"/>
    <w:rsid w:val="005853E5"/>
    <w:rsid w:val="005A4265"/>
    <w:rsid w:val="005B1BAD"/>
    <w:rsid w:val="005C0635"/>
    <w:rsid w:val="005C203D"/>
    <w:rsid w:val="005C52F4"/>
    <w:rsid w:val="005D53C9"/>
    <w:rsid w:val="005E56E9"/>
    <w:rsid w:val="0060713C"/>
    <w:rsid w:val="006101C2"/>
    <w:rsid w:val="00612BEB"/>
    <w:rsid w:val="00635391"/>
    <w:rsid w:val="00642C6C"/>
    <w:rsid w:val="006A0A59"/>
    <w:rsid w:val="006B1D08"/>
    <w:rsid w:val="006E3774"/>
    <w:rsid w:val="0070527A"/>
    <w:rsid w:val="007077FE"/>
    <w:rsid w:val="00730B84"/>
    <w:rsid w:val="007462BC"/>
    <w:rsid w:val="00754C74"/>
    <w:rsid w:val="00771111"/>
    <w:rsid w:val="00772673"/>
    <w:rsid w:val="007A5774"/>
    <w:rsid w:val="007B6395"/>
    <w:rsid w:val="007C0A7E"/>
    <w:rsid w:val="007E21A2"/>
    <w:rsid w:val="007E6B99"/>
    <w:rsid w:val="007F701F"/>
    <w:rsid w:val="0083261A"/>
    <w:rsid w:val="00875523"/>
    <w:rsid w:val="00892A02"/>
    <w:rsid w:val="00893875"/>
    <w:rsid w:val="008B7916"/>
    <w:rsid w:val="008C775F"/>
    <w:rsid w:val="008D24B8"/>
    <w:rsid w:val="008D48A1"/>
    <w:rsid w:val="008F0546"/>
    <w:rsid w:val="00900191"/>
    <w:rsid w:val="00916E04"/>
    <w:rsid w:val="00917E5A"/>
    <w:rsid w:val="00924416"/>
    <w:rsid w:val="00930923"/>
    <w:rsid w:val="00951EEA"/>
    <w:rsid w:val="009550B2"/>
    <w:rsid w:val="0096473F"/>
    <w:rsid w:val="009652E4"/>
    <w:rsid w:val="00966678"/>
    <w:rsid w:val="00970CF3"/>
    <w:rsid w:val="00983526"/>
    <w:rsid w:val="009C54CF"/>
    <w:rsid w:val="009F6982"/>
    <w:rsid w:val="00A07BC4"/>
    <w:rsid w:val="00A16847"/>
    <w:rsid w:val="00A33BAC"/>
    <w:rsid w:val="00A3664F"/>
    <w:rsid w:val="00A404EC"/>
    <w:rsid w:val="00A431B2"/>
    <w:rsid w:val="00A51FFF"/>
    <w:rsid w:val="00A551BE"/>
    <w:rsid w:val="00A72F49"/>
    <w:rsid w:val="00A812C7"/>
    <w:rsid w:val="00A978D3"/>
    <w:rsid w:val="00AE5947"/>
    <w:rsid w:val="00B0580F"/>
    <w:rsid w:val="00B12D5B"/>
    <w:rsid w:val="00B2294F"/>
    <w:rsid w:val="00B23622"/>
    <w:rsid w:val="00B27C45"/>
    <w:rsid w:val="00B31679"/>
    <w:rsid w:val="00B3773C"/>
    <w:rsid w:val="00B40DC8"/>
    <w:rsid w:val="00B46FF3"/>
    <w:rsid w:val="00B62F58"/>
    <w:rsid w:val="00B76FC7"/>
    <w:rsid w:val="00B772B5"/>
    <w:rsid w:val="00B80A33"/>
    <w:rsid w:val="00B9663E"/>
    <w:rsid w:val="00BA0128"/>
    <w:rsid w:val="00BB0AF8"/>
    <w:rsid w:val="00BB392A"/>
    <w:rsid w:val="00BB47B9"/>
    <w:rsid w:val="00BB7B27"/>
    <w:rsid w:val="00BC3C53"/>
    <w:rsid w:val="00C17806"/>
    <w:rsid w:val="00C206AB"/>
    <w:rsid w:val="00C42EA8"/>
    <w:rsid w:val="00C45E16"/>
    <w:rsid w:val="00C75247"/>
    <w:rsid w:val="00CB5666"/>
    <w:rsid w:val="00CE6CCA"/>
    <w:rsid w:val="00D2583D"/>
    <w:rsid w:val="00D27828"/>
    <w:rsid w:val="00D3148B"/>
    <w:rsid w:val="00D426C2"/>
    <w:rsid w:val="00D55D62"/>
    <w:rsid w:val="00D5629B"/>
    <w:rsid w:val="00D73724"/>
    <w:rsid w:val="00D854A7"/>
    <w:rsid w:val="00D86A03"/>
    <w:rsid w:val="00DA49B3"/>
    <w:rsid w:val="00DF4A3E"/>
    <w:rsid w:val="00E0726C"/>
    <w:rsid w:val="00E12560"/>
    <w:rsid w:val="00E165CF"/>
    <w:rsid w:val="00E26C4E"/>
    <w:rsid w:val="00E3327E"/>
    <w:rsid w:val="00E35536"/>
    <w:rsid w:val="00E467DD"/>
    <w:rsid w:val="00E50F96"/>
    <w:rsid w:val="00E64567"/>
    <w:rsid w:val="00EB3C55"/>
    <w:rsid w:val="00ED0F81"/>
    <w:rsid w:val="00ED74B3"/>
    <w:rsid w:val="00F008A6"/>
    <w:rsid w:val="00F07B48"/>
    <w:rsid w:val="00F17724"/>
    <w:rsid w:val="00F2490D"/>
    <w:rsid w:val="00F2526C"/>
    <w:rsid w:val="00F273A2"/>
    <w:rsid w:val="00F41AF0"/>
    <w:rsid w:val="00F6331D"/>
    <w:rsid w:val="00F74A94"/>
    <w:rsid w:val="00F87908"/>
    <w:rsid w:val="00FD27F8"/>
    <w:rsid w:val="00FF12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icrosoft Sans Serif" w:eastAsia="Microsoft Sans Serif" w:hAnsi="Microsoft Sans Serif" w:cs="Microsoft Sans Serif"/>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color w:val="000000"/>
      <w:sz w:val="24"/>
      <w:szCs w:val="24"/>
      <w:lang w:val="vi-VN" w:eastAsia="vi-V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Pr>
      <w:color w:val="0066CC"/>
      <w:u w:val="single"/>
    </w:rPr>
  </w:style>
  <w:style w:type="character" w:customStyle="1" w:styleId="Headerorfooter">
    <w:name w:val="Header or footer_"/>
    <w:link w:val="Headerorfooter0"/>
    <w:rPr>
      <w:rFonts w:ascii="Times New Roman" w:hAnsi="Times New Roman" w:cs="Times New Roman"/>
      <w:b/>
      <w:bCs/>
      <w:u w:val="none"/>
    </w:rPr>
  </w:style>
  <w:style w:type="character" w:customStyle="1" w:styleId="Heading3">
    <w:name w:val="Heading #3_"/>
    <w:link w:val="Heading30"/>
    <w:rPr>
      <w:rFonts w:ascii="Times New Roman" w:hAnsi="Times New Roman" w:cs="Times New Roman"/>
      <w:b/>
      <w:bCs/>
      <w:sz w:val="26"/>
      <w:szCs w:val="26"/>
      <w:u w:val="none"/>
    </w:rPr>
  </w:style>
  <w:style w:type="character" w:customStyle="1" w:styleId="Bodytext2">
    <w:name w:val="Body text (2)_"/>
    <w:link w:val="Bodytext21"/>
    <w:rPr>
      <w:rFonts w:ascii="Times New Roman" w:hAnsi="Times New Roman" w:cs="Times New Roman"/>
      <w:sz w:val="26"/>
      <w:szCs w:val="26"/>
      <w:u w:val="none"/>
    </w:rPr>
  </w:style>
  <w:style w:type="character" w:customStyle="1" w:styleId="Bodytext3">
    <w:name w:val="Body text (3)_"/>
    <w:link w:val="Bodytext30"/>
    <w:rPr>
      <w:rFonts w:ascii="Arial" w:hAnsi="Arial" w:cs="Arial"/>
      <w:i/>
      <w:iCs/>
      <w:u w:val="none"/>
    </w:rPr>
  </w:style>
  <w:style w:type="character" w:customStyle="1" w:styleId="Bodytext4">
    <w:name w:val="Body text (4)_"/>
    <w:link w:val="Bodytext40"/>
    <w:rPr>
      <w:rFonts w:ascii="Times New Roman" w:hAnsi="Times New Roman" w:cs="Times New Roman"/>
      <w:b/>
      <w:bCs/>
      <w:sz w:val="26"/>
      <w:szCs w:val="26"/>
      <w:u w:val="none"/>
    </w:rPr>
  </w:style>
  <w:style w:type="character" w:customStyle="1" w:styleId="Bodytext2Bold">
    <w:name w:val="Body text (2) + Bold"/>
    <w:rPr>
      <w:rFonts w:ascii="Times New Roman" w:hAnsi="Times New Roman" w:cs="Times New Roman"/>
      <w:b/>
      <w:bCs/>
      <w:sz w:val="26"/>
      <w:szCs w:val="26"/>
      <w:u w:val="none"/>
    </w:rPr>
  </w:style>
  <w:style w:type="character" w:customStyle="1" w:styleId="Bodytext412pt">
    <w:name w:val="Body text (4) + 12 pt"/>
    <w:aliases w:val="Not Bold,Italic"/>
    <w:rPr>
      <w:rFonts w:ascii="Times New Roman" w:hAnsi="Times New Roman" w:cs="Times New Roman"/>
      <w:b/>
      <w:bCs/>
      <w:i/>
      <w:iCs/>
      <w:sz w:val="24"/>
      <w:szCs w:val="24"/>
      <w:u w:val="none"/>
    </w:rPr>
  </w:style>
  <w:style w:type="character" w:customStyle="1" w:styleId="Bodytext5">
    <w:name w:val="Body text (5)_"/>
    <w:link w:val="Bodytext50"/>
    <w:rPr>
      <w:rFonts w:ascii="Times New Roman" w:hAnsi="Times New Roman" w:cs="Times New Roman"/>
      <w:spacing w:val="10"/>
      <w:sz w:val="21"/>
      <w:szCs w:val="21"/>
      <w:u w:val="none"/>
    </w:rPr>
  </w:style>
  <w:style w:type="character" w:customStyle="1" w:styleId="Bodytext6">
    <w:name w:val="Body text (6)_"/>
    <w:link w:val="Bodytext60"/>
    <w:rPr>
      <w:rFonts w:ascii="Times New Roman" w:hAnsi="Times New Roman" w:cs="Times New Roman"/>
      <w:sz w:val="20"/>
      <w:szCs w:val="20"/>
      <w:u w:val="none"/>
    </w:rPr>
  </w:style>
  <w:style w:type="character" w:customStyle="1" w:styleId="Heading1">
    <w:name w:val="Heading #1_"/>
    <w:link w:val="Heading10"/>
    <w:rPr>
      <w:rFonts w:ascii="Constantia" w:hAnsi="Constantia" w:cs="Constantia"/>
      <w:b/>
      <w:bCs/>
      <w:sz w:val="46"/>
      <w:szCs w:val="46"/>
      <w:u w:val="none"/>
      <w:lang w:val="fr-FR" w:eastAsia="fr-FR"/>
    </w:rPr>
  </w:style>
  <w:style w:type="character" w:customStyle="1" w:styleId="Bodytext7">
    <w:name w:val="Body text (7)_"/>
    <w:link w:val="Bodytext70"/>
    <w:rPr>
      <w:rFonts w:ascii="Times New Roman" w:hAnsi="Times New Roman" w:cs="Times New Roman"/>
      <w:sz w:val="30"/>
      <w:szCs w:val="30"/>
      <w:u w:val="none"/>
      <w:lang w:val="fr-FR" w:eastAsia="fr-FR"/>
    </w:rPr>
  </w:style>
  <w:style w:type="character" w:customStyle="1" w:styleId="Bodytext8">
    <w:name w:val="Body text (8)_"/>
    <w:link w:val="Bodytext80"/>
    <w:rPr>
      <w:rFonts w:ascii="Times New Roman" w:hAnsi="Times New Roman" w:cs="Times New Roman"/>
      <w:sz w:val="30"/>
      <w:szCs w:val="30"/>
      <w:u w:val="none"/>
      <w:lang w:val="fr-FR" w:eastAsia="fr-FR"/>
    </w:rPr>
  </w:style>
  <w:style w:type="character" w:customStyle="1" w:styleId="Bodytext8SmallCaps">
    <w:name w:val="Body text (8) + Small Caps"/>
    <w:rPr>
      <w:rFonts w:ascii="Times New Roman" w:hAnsi="Times New Roman" w:cs="Times New Roman"/>
      <w:smallCaps/>
      <w:sz w:val="30"/>
      <w:szCs w:val="30"/>
      <w:u w:val="none"/>
      <w:lang w:val="fr-FR" w:eastAsia="fr-FR"/>
    </w:rPr>
  </w:style>
  <w:style w:type="character" w:customStyle="1" w:styleId="Bodytext9">
    <w:name w:val="Body text (9)_"/>
    <w:link w:val="Bodytext90"/>
    <w:rPr>
      <w:rFonts w:ascii="Times New Roman" w:hAnsi="Times New Roman" w:cs="Times New Roman"/>
      <w:sz w:val="34"/>
      <w:szCs w:val="34"/>
      <w:u w:val="none"/>
      <w:lang w:val="fr-FR" w:eastAsia="fr-FR"/>
    </w:rPr>
  </w:style>
  <w:style w:type="character" w:customStyle="1" w:styleId="Heading3NotBold">
    <w:name w:val="Heading #3 + Not Bold"/>
    <w:basedOn w:val="Heading3"/>
    <w:rPr>
      <w:rFonts w:ascii="Times New Roman" w:hAnsi="Times New Roman" w:cs="Times New Roman"/>
      <w:b/>
      <w:bCs/>
      <w:sz w:val="26"/>
      <w:szCs w:val="26"/>
      <w:u w:val="none"/>
    </w:rPr>
  </w:style>
  <w:style w:type="character" w:customStyle="1" w:styleId="Bodytext2Bold2">
    <w:name w:val="Body text (2) + Bold2"/>
    <w:rPr>
      <w:rFonts w:ascii="Times New Roman" w:hAnsi="Times New Roman" w:cs="Times New Roman"/>
      <w:b/>
      <w:bCs/>
      <w:sz w:val="26"/>
      <w:szCs w:val="26"/>
      <w:u w:val="none"/>
    </w:rPr>
  </w:style>
  <w:style w:type="character" w:customStyle="1" w:styleId="Bodytext20">
    <w:name w:val="Body text (2)"/>
    <w:basedOn w:val="Bodytext2"/>
    <w:rPr>
      <w:rFonts w:ascii="Times New Roman" w:hAnsi="Times New Roman" w:cs="Times New Roman"/>
      <w:sz w:val="26"/>
      <w:szCs w:val="26"/>
      <w:u w:val="none"/>
    </w:rPr>
  </w:style>
  <w:style w:type="character" w:customStyle="1" w:styleId="Bodytext212pt">
    <w:name w:val="Body text (2) + 12 pt"/>
    <w:aliases w:val="Italic11"/>
    <w:rPr>
      <w:rFonts w:ascii="Times New Roman" w:hAnsi="Times New Roman" w:cs="Times New Roman"/>
      <w:i/>
      <w:iCs/>
      <w:sz w:val="24"/>
      <w:szCs w:val="24"/>
      <w:u w:val="none"/>
    </w:rPr>
  </w:style>
  <w:style w:type="character" w:customStyle="1" w:styleId="Bodytext210pt">
    <w:name w:val="Body text (2) + 10 pt"/>
    <w:rPr>
      <w:rFonts w:ascii="Times New Roman" w:hAnsi="Times New Roman" w:cs="Times New Roman"/>
      <w:sz w:val="20"/>
      <w:szCs w:val="20"/>
      <w:u w:val="none"/>
    </w:rPr>
  </w:style>
  <w:style w:type="character" w:customStyle="1" w:styleId="Bodytext4NotBold">
    <w:name w:val="Body text (4) + Not Bold"/>
    <w:basedOn w:val="Bodytext4"/>
    <w:rPr>
      <w:rFonts w:ascii="Times New Roman" w:hAnsi="Times New Roman" w:cs="Times New Roman"/>
      <w:b/>
      <w:bCs/>
      <w:sz w:val="26"/>
      <w:szCs w:val="26"/>
      <w:u w:val="none"/>
    </w:rPr>
  </w:style>
  <w:style w:type="character" w:customStyle="1" w:styleId="Bodytext215pt">
    <w:name w:val="Body text (2) + 15 pt"/>
    <w:aliases w:val="Bold,Italic10,Spacing -1 pt"/>
    <w:rPr>
      <w:rFonts w:ascii="Times New Roman" w:hAnsi="Times New Roman" w:cs="Times New Roman"/>
      <w:b/>
      <w:bCs/>
      <w:i/>
      <w:iCs/>
      <w:spacing w:val="-30"/>
      <w:sz w:val="30"/>
      <w:szCs w:val="30"/>
      <w:u w:val="none"/>
    </w:rPr>
  </w:style>
  <w:style w:type="character" w:customStyle="1" w:styleId="Bodytext217pt">
    <w:name w:val="Body text (2) + 17 pt"/>
    <w:rPr>
      <w:rFonts w:ascii="Times New Roman" w:hAnsi="Times New Roman" w:cs="Times New Roman"/>
      <w:sz w:val="34"/>
      <w:szCs w:val="34"/>
      <w:u w:val="none"/>
    </w:rPr>
  </w:style>
  <w:style w:type="character" w:customStyle="1" w:styleId="Bodytext217pt3">
    <w:name w:val="Body text (2) + 17 pt3"/>
    <w:aliases w:val="Small Caps"/>
    <w:rPr>
      <w:rFonts w:ascii="Times New Roman" w:hAnsi="Times New Roman" w:cs="Times New Roman"/>
      <w:smallCaps/>
      <w:sz w:val="34"/>
      <w:szCs w:val="34"/>
      <w:u w:val="none"/>
    </w:rPr>
  </w:style>
  <w:style w:type="character" w:customStyle="1" w:styleId="Bodytext2Spacing0pt">
    <w:name w:val="Body text (2) + Spacing 0 pt"/>
    <w:rPr>
      <w:rFonts w:ascii="Times New Roman" w:hAnsi="Times New Roman" w:cs="Times New Roman"/>
      <w:spacing w:val="-10"/>
      <w:sz w:val="26"/>
      <w:szCs w:val="26"/>
      <w:u w:val="none"/>
    </w:rPr>
  </w:style>
  <w:style w:type="character" w:customStyle="1" w:styleId="Bodytext2Constantia">
    <w:name w:val="Body text (2) + Constantia"/>
    <w:aliases w:val="9.5 pt"/>
    <w:rPr>
      <w:rFonts w:ascii="Constantia" w:hAnsi="Constantia" w:cs="Constantia"/>
      <w:sz w:val="19"/>
      <w:szCs w:val="19"/>
      <w:u w:val="none"/>
    </w:rPr>
  </w:style>
  <w:style w:type="character" w:customStyle="1" w:styleId="Bodytext212pt6">
    <w:name w:val="Body text (2) + 12 pt6"/>
    <w:aliases w:val="Italic9"/>
    <w:rPr>
      <w:rFonts w:ascii="Times New Roman" w:hAnsi="Times New Roman" w:cs="Times New Roman"/>
      <w:i/>
      <w:iCs/>
      <w:sz w:val="24"/>
      <w:szCs w:val="24"/>
      <w:u w:val="none"/>
    </w:rPr>
  </w:style>
  <w:style w:type="character" w:customStyle="1" w:styleId="Tableofcontents">
    <w:name w:val="Table of contents_"/>
    <w:link w:val="Tableofcontents1"/>
    <w:rPr>
      <w:rFonts w:ascii="Times New Roman" w:hAnsi="Times New Roman" w:cs="Times New Roman"/>
      <w:sz w:val="26"/>
      <w:szCs w:val="26"/>
      <w:u w:val="none"/>
    </w:rPr>
  </w:style>
  <w:style w:type="character" w:customStyle="1" w:styleId="TableofcontentsArial">
    <w:name w:val="Table of contents + Arial"/>
    <w:aliases w:val="12 pt"/>
    <w:rPr>
      <w:rFonts w:ascii="Arial" w:hAnsi="Arial" w:cs="Arial"/>
      <w:sz w:val="24"/>
      <w:szCs w:val="24"/>
      <w:u w:val="none"/>
    </w:rPr>
  </w:style>
  <w:style w:type="character" w:customStyle="1" w:styleId="Tablecaption">
    <w:name w:val="Table caption_"/>
    <w:link w:val="Tablecaption1"/>
    <w:rPr>
      <w:rFonts w:ascii="Times New Roman" w:hAnsi="Times New Roman" w:cs="Times New Roman"/>
      <w:b/>
      <w:bCs/>
      <w:sz w:val="26"/>
      <w:szCs w:val="26"/>
      <w:u w:val="none"/>
    </w:rPr>
  </w:style>
  <w:style w:type="character" w:customStyle="1" w:styleId="Bodytext255pt">
    <w:name w:val="Body text (2) + 5.5 pt"/>
    <w:aliases w:val="Scale 30%"/>
    <w:rPr>
      <w:rFonts w:ascii="Times New Roman" w:hAnsi="Times New Roman" w:cs="Times New Roman"/>
      <w:w w:val="30"/>
      <w:sz w:val="11"/>
      <w:szCs w:val="11"/>
      <w:u w:val="none"/>
    </w:rPr>
  </w:style>
  <w:style w:type="character" w:customStyle="1" w:styleId="Bodytext212pt5">
    <w:name w:val="Body text (2) + 12 pt5"/>
    <w:aliases w:val="Italic8,Spacing -1 pt3"/>
    <w:rPr>
      <w:rFonts w:ascii="Times New Roman" w:hAnsi="Times New Roman" w:cs="Times New Roman"/>
      <w:i/>
      <w:iCs/>
      <w:spacing w:val="-30"/>
      <w:sz w:val="24"/>
      <w:szCs w:val="24"/>
      <w:u w:val="none"/>
    </w:rPr>
  </w:style>
  <w:style w:type="character" w:customStyle="1" w:styleId="Bodytext214pt">
    <w:name w:val="Body text (2) + 14 pt"/>
    <w:aliases w:val="Spacing 0 pt"/>
    <w:rPr>
      <w:rFonts w:ascii="Times New Roman" w:hAnsi="Times New Roman" w:cs="Times New Roman"/>
      <w:spacing w:val="-10"/>
      <w:sz w:val="28"/>
      <w:szCs w:val="28"/>
      <w:u w:val="none"/>
    </w:rPr>
  </w:style>
  <w:style w:type="character" w:customStyle="1" w:styleId="Bodytext4Spacing2pt">
    <w:name w:val="Body text (4) + Spacing 2 pt"/>
    <w:rPr>
      <w:rFonts w:ascii="Times New Roman" w:hAnsi="Times New Roman" w:cs="Times New Roman"/>
      <w:b/>
      <w:bCs/>
      <w:spacing w:val="40"/>
      <w:sz w:val="26"/>
      <w:szCs w:val="26"/>
      <w:u w:val="none"/>
    </w:rPr>
  </w:style>
  <w:style w:type="character" w:customStyle="1" w:styleId="Bodytext2Bold1">
    <w:name w:val="Body text (2) + Bold1"/>
    <w:aliases w:val="Small Caps2"/>
    <w:rPr>
      <w:rFonts w:ascii="Times New Roman" w:hAnsi="Times New Roman" w:cs="Times New Roman"/>
      <w:b/>
      <w:bCs/>
      <w:smallCaps/>
      <w:sz w:val="26"/>
      <w:szCs w:val="26"/>
      <w:u w:val="none"/>
    </w:rPr>
  </w:style>
  <w:style w:type="character" w:customStyle="1" w:styleId="Bodytext2Arial">
    <w:name w:val="Body text (2) + Arial"/>
    <w:aliases w:val="12 pt3"/>
    <w:rPr>
      <w:rFonts w:ascii="Arial" w:hAnsi="Arial" w:cs="Arial"/>
      <w:sz w:val="24"/>
      <w:szCs w:val="24"/>
      <w:u w:val="none"/>
    </w:rPr>
  </w:style>
  <w:style w:type="character" w:customStyle="1" w:styleId="Bodytext275pt">
    <w:name w:val="Body text (2) + 7.5 pt"/>
    <w:aliases w:val="Italic7,Spacing 0 pt1,Scale 150%"/>
    <w:rPr>
      <w:rFonts w:ascii="Times New Roman" w:hAnsi="Times New Roman" w:cs="Times New Roman"/>
      <w:i/>
      <w:iCs/>
      <w:spacing w:val="-10"/>
      <w:w w:val="150"/>
      <w:sz w:val="15"/>
      <w:szCs w:val="15"/>
      <w:u w:val="none"/>
    </w:rPr>
  </w:style>
  <w:style w:type="character" w:customStyle="1" w:styleId="Picturecaption">
    <w:name w:val="Picture caption_"/>
    <w:link w:val="Picturecaption0"/>
    <w:rPr>
      <w:rFonts w:ascii="Times New Roman" w:hAnsi="Times New Roman" w:cs="Times New Roman"/>
      <w:b/>
      <w:bCs/>
      <w:sz w:val="26"/>
      <w:szCs w:val="26"/>
      <w:u w:val="none"/>
    </w:rPr>
  </w:style>
  <w:style w:type="character" w:customStyle="1" w:styleId="Bodytext10">
    <w:name w:val="Body text (10)_"/>
    <w:link w:val="Bodytext100"/>
    <w:rPr>
      <w:rFonts w:ascii="Arial Narrow" w:hAnsi="Arial Narrow" w:cs="Arial Narrow"/>
      <w:sz w:val="42"/>
      <w:szCs w:val="42"/>
      <w:u w:val="none"/>
    </w:rPr>
  </w:style>
  <w:style w:type="character" w:customStyle="1" w:styleId="Bodytext10SegoeUI">
    <w:name w:val="Body text (10) + Segoe UI"/>
    <w:aliases w:val="12 pt2"/>
    <w:rPr>
      <w:rFonts w:ascii="Segoe UI" w:hAnsi="Segoe UI" w:cs="Segoe UI"/>
      <w:w w:val="100"/>
      <w:sz w:val="24"/>
      <w:szCs w:val="24"/>
      <w:u w:val="none"/>
    </w:rPr>
  </w:style>
  <w:style w:type="character" w:customStyle="1" w:styleId="Bodytext11">
    <w:name w:val="Body text (11)_"/>
    <w:link w:val="Bodytext110"/>
    <w:rPr>
      <w:rFonts w:ascii="Tahoma" w:hAnsi="Tahoma" w:cs="Tahoma"/>
      <w:b/>
      <w:bCs/>
      <w:sz w:val="17"/>
      <w:szCs w:val="17"/>
      <w:u w:val="none"/>
    </w:rPr>
  </w:style>
  <w:style w:type="character" w:customStyle="1" w:styleId="Bodytext11SegoeUI">
    <w:name w:val="Body text (11) + Segoe UI"/>
    <w:aliases w:val="11 pt,Not Bold2"/>
    <w:rPr>
      <w:rFonts w:ascii="Segoe UI" w:hAnsi="Segoe UI" w:cs="Segoe UI"/>
      <w:b/>
      <w:bCs/>
      <w:sz w:val="22"/>
      <w:szCs w:val="22"/>
      <w:u w:val="none"/>
    </w:rPr>
  </w:style>
  <w:style w:type="character" w:customStyle="1" w:styleId="Tableofcontents0">
    <w:name w:val="Table of contents"/>
    <w:rPr>
      <w:rFonts w:ascii="Times New Roman" w:hAnsi="Times New Roman" w:cs="Times New Roman"/>
      <w:sz w:val="26"/>
      <w:szCs w:val="26"/>
      <w:u w:val="single"/>
    </w:rPr>
  </w:style>
  <w:style w:type="character" w:customStyle="1" w:styleId="Tableofcontents2">
    <w:name w:val="Table of contents (2)_"/>
    <w:link w:val="Tableofcontents20"/>
    <w:rPr>
      <w:rFonts w:ascii="Times New Roman" w:hAnsi="Times New Roman" w:cs="Times New Roman"/>
      <w:b/>
      <w:bCs/>
      <w:sz w:val="26"/>
      <w:szCs w:val="26"/>
      <w:u w:val="none"/>
    </w:rPr>
  </w:style>
  <w:style w:type="character" w:customStyle="1" w:styleId="Bodytext22">
    <w:name w:val="Body text (2)2"/>
    <w:rPr>
      <w:rFonts w:ascii="Times New Roman" w:hAnsi="Times New Roman" w:cs="Times New Roman"/>
      <w:sz w:val="26"/>
      <w:szCs w:val="26"/>
      <w:u w:val="single"/>
    </w:rPr>
  </w:style>
  <w:style w:type="character" w:customStyle="1" w:styleId="TableofcontentsConstantia">
    <w:name w:val="Table of contents + Constantia"/>
    <w:aliases w:val="9.5 pt3"/>
    <w:rPr>
      <w:rFonts w:ascii="Constantia" w:hAnsi="Constantia" w:cs="Constantia"/>
      <w:sz w:val="19"/>
      <w:szCs w:val="19"/>
      <w:u w:val="none"/>
    </w:rPr>
  </w:style>
  <w:style w:type="character" w:customStyle="1" w:styleId="TableofcontentsSegoeUI">
    <w:name w:val="Table of contents + Segoe UI"/>
    <w:aliases w:val="Bold6"/>
    <w:rPr>
      <w:rFonts w:ascii="Segoe UI" w:hAnsi="Segoe UI" w:cs="Segoe UI"/>
      <w:b/>
      <w:bCs/>
      <w:sz w:val="26"/>
      <w:szCs w:val="26"/>
      <w:u w:val="none"/>
    </w:rPr>
  </w:style>
  <w:style w:type="character" w:customStyle="1" w:styleId="Bodytext12">
    <w:name w:val="Body text (12)_"/>
    <w:link w:val="Bodytext120"/>
    <w:rPr>
      <w:rFonts w:ascii="Segoe UI" w:hAnsi="Segoe UI" w:cs="Segoe UI"/>
      <w:sz w:val="8"/>
      <w:szCs w:val="8"/>
      <w:u w:val="none"/>
    </w:rPr>
  </w:style>
  <w:style w:type="character" w:customStyle="1" w:styleId="Bodytext13">
    <w:name w:val="Body text (13)_"/>
    <w:link w:val="Bodytext130"/>
    <w:rPr>
      <w:rFonts w:ascii="Times New Roman" w:hAnsi="Times New Roman" w:cs="Times New Roman"/>
      <w:w w:val="30"/>
      <w:sz w:val="11"/>
      <w:szCs w:val="11"/>
      <w:u w:val="none"/>
    </w:rPr>
  </w:style>
  <w:style w:type="character" w:customStyle="1" w:styleId="Bodytext4NotBold1">
    <w:name w:val="Body text (4) + Not Bold1"/>
    <w:rPr>
      <w:rFonts w:ascii="Times New Roman" w:hAnsi="Times New Roman" w:cs="Times New Roman"/>
      <w:b/>
      <w:bCs/>
      <w:sz w:val="26"/>
      <w:szCs w:val="26"/>
      <w:u w:val="single"/>
    </w:rPr>
  </w:style>
  <w:style w:type="character" w:customStyle="1" w:styleId="Bodytext217pt2">
    <w:name w:val="Body text (2) + 17 pt2"/>
    <w:rPr>
      <w:rFonts w:ascii="Times New Roman" w:hAnsi="Times New Roman" w:cs="Times New Roman"/>
      <w:sz w:val="34"/>
      <w:szCs w:val="34"/>
      <w:u w:val="none"/>
    </w:rPr>
  </w:style>
  <w:style w:type="character" w:customStyle="1" w:styleId="Bodytext234pt">
    <w:name w:val="Body text (2) + 34 pt"/>
    <w:aliases w:val="Spacing -1 pt2"/>
    <w:rPr>
      <w:rFonts w:ascii="Times New Roman" w:hAnsi="Times New Roman" w:cs="Times New Roman"/>
      <w:spacing w:val="-20"/>
      <w:sz w:val="68"/>
      <w:szCs w:val="68"/>
      <w:u w:val="none"/>
    </w:rPr>
  </w:style>
  <w:style w:type="character" w:customStyle="1" w:styleId="Bodytext212pt4">
    <w:name w:val="Body text (2) + 12 pt4"/>
    <w:aliases w:val="Italic6,Spacing -2 pt"/>
    <w:rPr>
      <w:rFonts w:ascii="Times New Roman" w:hAnsi="Times New Roman" w:cs="Times New Roman"/>
      <w:i/>
      <w:iCs/>
      <w:spacing w:val="-50"/>
      <w:sz w:val="24"/>
      <w:szCs w:val="24"/>
      <w:u w:val="none"/>
    </w:rPr>
  </w:style>
  <w:style w:type="character" w:customStyle="1" w:styleId="Bodytext212pt3">
    <w:name w:val="Body text (2) + 12 pt3"/>
    <w:aliases w:val="Italic5"/>
    <w:rPr>
      <w:rFonts w:ascii="Times New Roman" w:hAnsi="Times New Roman" w:cs="Times New Roman"/>
      <w:i/>
      <w:iCs/>
      <w:sz w:val="24"/>
      <w:szCs w:val="24"/>
      <w:u w:val="none"/>
    </w:rPr>
  </w:style>
  <w:style w:type="character" w:customStyle="1" w:styleId="Tablecaption2">
    <w:name w:val="Table caption (2)_"/>
    <w:link w:val="Tablecaption20"/>
    <w:rPr>
      <w:rFonts w:ascii="Times New Roman" w:hAnsi="Times New Roman" w:cs="Times New Roman"/>
      <w:i/>
      <w:iCs/>
      <w:u w:val="none"/>
    </w:rPr>
  </w:style>
  <w:style w:type="character" w:customStyle="1" w:styleId="Tablecaption2NotItalic">
    <w:name w:val="Table caption (2) + Not Italic"/>
    <w:rPr>
      <w:rFonts w:ascii="Times New Roman" w:hAnsi="Times New Roman" w:cs="Times New Roman"/>
      <w:i/>
      <w:iCs/>
      <w:sz w:val="24"/>
      <w:szCs w:val="24"/>
      <w:u w:val="none"/>
    </w:rPr>
  </w:style>
  <w:style w:type="character" w:customStyle="1" w:styleId="Tablecaption214pt">
    <w:name w:val="Table caption (2) + 14 pt"/>
    <w:aliases w:val="Bold5,Not Italic"/>
    <w:rPr>
      <w:rFonts w:ascii="Times New Roman" w:hAnsi="Times New Roman" w:cs="Times New Roman"/>
      <w:b/>
      <w:bCs/>
      <w:i/>
      <w:iCs/>
      <w:sz w:val="28"/>
      <w:szCs w:val="28"/>
      <w:u w:val="none"/>
    </w:rPr>
  </w:style>
  <w:style w:type="character" w:customStyle="1" w:styleId="Bodytext423pt">
    <w:name w:val="Body text (4) + 23 pt"/>
    <w:aliases w:val="Scale 150%2"/>
    <w:rPr>
      <w:rFonts w:ascii="Times New Roman" w:hAnsi="Times New Roman" w:cs="Times New Roman"/>
      <w:b/>
      <w:bCs/>
      <w:w w:val="150"/>
      <w:sz w:val="46"/>
      <w:szCs w:val="46"/>
      <w:u w:val="none"/>
    </w:rPr>
  </w:style>
  <w:style w:type="character" w:customStyle="1" w:styleId="Bodytext2Arial2">
    <w:name w:val="Body text (2) + Arial2"/>
    <w:aliases w:val="12 pt1"/>
    <w:rPr>
      <w:rFonts w:ascii="Arial" w:hAnsi="Arial" w:cs="Arial"/>
      <w:spacing w:val="0"/>
      <w:sz w:val="24"/>
      <w:szCs w:val="24"/>
      <w:u w:val="none"/>
      <w:lang w:val="en-US" w:eastAsia="en-US"/>
    </w:rPr>
  </w:style>
  <w:style w:type="character" w:customStyle="1" w:styleId="Bodytext212pt2">
    <w:name w:val="Body text (2) + 12 pt2"/>
    <w:aliases w:val="Italic4"/>
    <w:rPr>
      <w:rFonts w:ascii="Times New Roman" w:hAnsi="Times New Roman" w:cs="Times New Roman"/>
      <w:i/>
      <w:iCs/>
      <w:sz w:val="24"/>
      <w:szCs w:val="24"/>
      <w:u w:val="none"/>
    </w:rPr>
  </w:style>
  <w:style w:type="character" w:customStyle="1" w:styleId="Bodytext295pt">
    <w:name w:val="Body text (2) + 9.5 pt"/>
    <w:aliases w:val="Spacing 1 pt"/>
    <w:rPr>
      <w:rFonts w:ascii="Times New Roman" w:hAnsi="Times New Roman" w:cs="Times New Roman"/>
      <w:spacing w:val="20"/>
      <w:sz w:val="19"/>
      <w:szCs w:val="19"/>
      <w:u w:val="none"/>
      <w:lang w:val="fr-FR" w:eastAsia="fr-FR"/>
    </w:rPr>
  </w:style>
  <w:style w:type="character" w:customStyle="1" w:styleId="Bodytext4SegoeUI">
    <w:name w:val="Body text (4) + Segoe UI"/>
    <w:rPr>
      <w:rFonts w:ascii="Segoe UI" w:hAnsi="Segoe UI" w:cs="Segoe UI"/>
      <w:b/>
      <w:bCs/>
      <w:sz w:val="26"/>
      <w:szCs w:val="26"/>
      <w:u w:val="none"/>
    </w:rPr>
  </w:style>
  <w:style w:type="character" w:customStyle="1" w:styleId="Bodytext223pt">
    <w:name w:val="Body text (2) + 23 pt"/>
    <w:aliases w:val="Bold4,Scale 150%1"/>
    <w:rPr>
      <w:rFonts w:ascii="Times New Roman" w:hAnsi="Times New Roman" w:cs="Times New Roman"/>
      <w:b/>
      <w:bCs/>
      <w:w w:val="150"/>
      <w:sz w:val="46"/>
      <w:szCs w:val="46"/>
      <w:u w:val="none"/>
    </w:rPr>
  </w:style>
  <w:style w:type="character" w:customStyle="1" w:styleId="Bodytext210pt3">
    <w:name w:val="Body text (2) + 10 pt3"/>
    <w:aliases w:val="Spacing 1 pt1"/>
    <w:rPr>
      <w:rFonts w:ascii="Times New Roman" w:hAnsi="Times New Roman" w:cs="Times New Roman"/>
      <w:spacing w:val="30"/>
      <w:sz w:val="20"/>
      <w:szCs w:val="20"/>
      <w:u w:val="none"/>
    </w:rPr>
  </w:style>
  <w:style w:type="character" w:customStyle="1" w:styleId="Bodytext210pt2">
    <w:name w:val="Body text (2) + 10 pt2"/>
    <w:rPr>
      <w:rFonts w:ascii="Times New Roman" w:hAnsi="Times New Roman" w:cs="Times New Roman"/>
      <w:sz w:val="20"/>
      <w:szCs w:val="20"/>
      <w:u w:val="none"/>
    </w:rPr>
  </w:style>
  <w:style w:type="character" w:customStyle="1" w:styleId="Picturecaption2">
    <w:name w:val="Picture caption (2)_"/>
    <w:link w:val="Picturecaption20"/>
    <w:rPr>
      <w:rFonts w:ascii="Times New Roman" w:hAnsi="Times New Roman" w:cs="Times New Roman"/>
      <w:sz w:val="11"/>
      <w:szCs w:val="11"/>
      <w:u w:val="none"/>
    </w:rPr>
  </w:style>
  <w:style w:type="character" w:customStyle="1" w:styleId="Picturecaption213pt">
    <w:name w:val="Picture caption (2) + 13 pt"/>
    <w:rPr>
      <w:rFonts w:ascii="Times New Roman" w:hAnsi="Times New Roman" w:cs="Times New Roman"/>
      <w:sz w:val="26"/>
      <w:szCs w:val="26"/>
      <w:u w:val="none"/>
    </w:rPr>
  </w:style>
  <w:style w:type="character" w:customStyle="1" w:styleId="Picturecaption2SmallCaps">
    <w:name w:val="Picture caption (2) + Small Caps"/>
    <w:rPr>
      <w:rFonts w:ascii="Times New Roman" w:hAnsi="Times New Roman" w:cs="Times New Roman"/>
      <w:smallCaps/>
      <w:sz w:val="11"/>
      <w:szCs w:val="11"/>
      <w:u w:val="none"/>
    </w:rPr>
  </w:style>
  <w:style w:type="character" w:customStyle="1" w:styleId="Other">
    <w:name w:val="Other_"/>
    <w:link w:val="Other0"/>
    <w:rPr>
      <w:rFonts w:ascii="Times New Roman" w:hAnsi="Times New Roman" w:cs="Times New Roman"/>
      <w:noProof/>
      <w:sz w:val="20"/>
      <w:szCs w:val="20"/>
      <w:u w:val="none"/>
    </w:rPr>
  </w:style>
  <w:style w:type="character" w:customStyle="1" w:styleId="Bodytext14">
    <w:name w:val="Body text (14)_"/>
    <w:link w:val="Bodytext140"/>
    <w:rPr>
      <w:rFonts w:ascii="Times New Roman" w:hAnsi="Times New Roman" w:cs="Times New Roman"/>
      <w:i/>
      <w:iCs/>
      <w:sz w:val="24"/>
      <w:szCs w:val="24"/>
      <w:u w:val="none"/>
    </w:rPr>
  </w:style>
  <w:style w:type="character" w:customStyle="1" w:styleId="Bodytext1410pt">
    <w:name w:val="Body text (14) + 10 pt"/>
    <w:rPr>
      <w:rFonts w:ascii="Times New Roman" w:hAnsi="Times New Roman" w:cs="Times New Roman"/>
      <w:i/>
      <w:iCs/>
      <w:sz w:val="20"/>
      <w:szCs w:val="20"/>
      <w:u w:val="none"/>
    </w:rPr>
  </w:style>
  <w:style w:type="character" w:customStyle="1" w:styleId="Heading312pt">
    <w:name w:val="Heading #3 + 12 pt"/>
    <w:aliases w:val="Not Bold1,Italic3,Spacing -1 pt1"/>
    <w:rPr>
      <w:rFonts w:ascii="Times New Roman" w:hAnsi="Times New Roman" w:cs="Times New Roman"/>
      <w:b/>
      <w:bCs/>
      <w:i/>
      <w:iCs/>
      <w:spacing w:val="-30"/>
      <w:sz w:val="24"/>
      <w:szCs w:val="24"/>
      <w:u w:val="none"/>
    </w:rPr>
  </w:style>
  <w:style w:type="character" w:customStyle="1" w:styleId="Headerorfooter2">
    <w:name w:val="Header or footer (2)_"/>
    <w:link w:val="Headerorfooter20"/>
    <w:rPr>
      <w:rFonts w:ascii="Times New Roman" w:hAnsi="Times New Roman" w:cs="Times New Roman"/>
      <w:i/>
      <w:iCs/>
      <w:spacing w:val="20"/>
      <w:sz w:val="20"/>
      <w:szCs w:val="20"/>
      <w:u w:val="none"/>
    </w:rPr>
  </w:style>
  <w:style w:type="character" w:customStyle="1" w:styleId="Heading32">
    <w:name w:val="Heading #3 (2)_"/>
    <w:link w:val="Heading320"/>
    <w:rPr>
      <w:rFonts w:ascii="Times New Roman" w:hAnsi="Times New Roman" w:cs="Times New Roman"/>
      <w:sz w:val="26"/>
      <w:szCs w:val="26"/>
      <w:u w:val="none"/>
    </w:rPr>
  </w:style>
  <w:style w:type="character" w:customStyle="1" w:styleId="Heading2">
    <w:name w:val="Heading #2_"/>
    <w:link w:val="Heading20"/>
    <w:rPr>
      <w:rFonts w:ascii="Times New Roman" w:hAnsi="Times New Roman" w:cs="Times New Roman"/>
      <w:sz w:val="30"/>
      <w:szCs w:val="30"/>
      <w:u w:val="none"/>
    </w:rPr>
  </w:style>
  <w:style w:type="character" w:customStyle="1" w:styleId="Bodytext15">
    <w:name w:val="Body text (15)_"/>
    <w:link w:val="Bodytext150"/>
    <w:rPr>
      <w:rFonts w:ascii="Arial" w:hAnsi="Arial" w:cs="Arial"/>
      <w:spacing w:val="20"/>
      <w:sz w:val="22"/>
      <w:szCs w:val="22"/>
      <w:u w:val="none"/>
    </w:rPr>
  </w:style>
  <w:style w:type="character" w:customStyle="1" w:styleId="Heading213pt">
    <w:name w:val="Heading #2 + 13 pt"/>
    <w:rPr>
      <w:rFonts w:ascii="Times New Roman" w:hAnsi="Times New Roman" w:cs="Times New Roman"/>
      <w:sz w:val="26"/>
      <w:szCs w:val="26"/>
      <w:u w:val="none"/>
    </w:rPr>
  </w:style>
  <w:style w:type="character" w:customStyle="1" w:styleId="Tablecaption3">
    <w:name w:val="Table caption (3)_"/>
    <w:link w:val="Tablecaption31"/>
    <w:rPr>
      <w:rFonts w:ascii="Times New Roman" w:hAnsi="Times New Roman" w:cs="Times New Roman"/>
      <w:sz w:val="26"/>
      <w:szCs w:val="26"/>
      <w:u w:val="none"/>
    </w:rPr>
  </w:style>
  <w:style w:type="character" w:customStyle="1" w:styleId="Tablecaption3Bold">
    <w:name w:val="Table caption (3) + Bold"/>
    <w:rPr>
      <w:rFonts w:ascii="Times New Roman" w:hAnsi="Times New Roman" w:cs="Times New Roman"/>
      <w:b/>
      <w:bCs/>
      <w:sz w:val="26"/>
      <w:szCs w:val="26"/>
      <w:u w:val="none"/>
    </w:rPr>
  </w:style>
  <w:style w:type="character" w:customStyle="1" w:styleId="Tablecaption3Bold1">
    <w:name w:val="Table caption (3) + Bold1"/>
    <w:rPr>
      <w:rFonts w:ascii="Times New Roman" w:hAnsi="Times New Roman" w:cs="Times New Roman"/>
      <w:b/>
      <w:bCs/>
      <w:sz w:val="26"/>
      <w:szCs w:val="26"/>
      <w:u w:val="single"/>
    </w:rPr>
  </w:style>
  <w:style w:type="character" w:customStyle="1" w:styleId="Tablecaption30">
    <w:name w:val="Table caption (3)"/>
    <w:rPr>
      <w:rFonts w:ascii="Times New Roman" w:hAnsi="Times New Roman" w:cs="Times New Roman"/>
      <w:sz w:val="26"/>
      <w:szCs w:val="26"/>
      <w:u w:val="single"/>
    </w:rPr>
  </w:style>
  <w:style w:type="character" w:customStyle="1" w:styleId="Bodytext2105pt">
    <w:name w:val="Body text (2) + 10.5 pt"/>
    <w:rPr>
      <w:rFonts w:ascii="Times New Roman" w:hAnsi="Times New Roman" w:cs="Times New Roman"/>
      <w:sz w:val="21"/>
      <w:szCs w:val="21"/>
      <w:u w:val="none"/>
    </w:rPr>
  </w:style>
  <w:style w:type="character" w:customStyle="1" w:styleId="Bodytext218pt">
    <w:name w:val="Body text (2) + 18 pt"/>
    <w:aliases w:val="Spacing 2 pt"/>
    <w:rPr>
      <w:rFonts w:ascii="Times New Roman" w:hAnsi="Times New Roman" w:cs="Times New Roman"/>
      <w:spacing w:val="50"/>
      <w:sz w:val="36"/>
      <w:szCs w:val="36"/>
      <w:u w:val="none"/>
    </w:rPr>
  </w:style>
  <w:style w:type="character" w:customStyle="1" w:styleId="Bodytext2Spacing2pt">
    <w:name w:val="Body text (2) + Spacing 2 pt"/>
    <w:rPr>
      <w:rFonts w:ascii="Times New Roman" w:hAnsi="Times New Roman" w:cs="Times New Roman"/>
      <w:spacing w:val="40"/>
      <w:sz w:val="26"/>
      <w:szCs w:val="26"/>
      <w:u w:val="none"/>
    </w:rPr>
  </w:style>
  <w:style w:type="character" w:customStyle="1" w:styleId="Bodytext217pt1">
    <w:name w:val="Body text (2) + 17 pt1"/>
    <w:rPr>
      <w:rFonts w:ascii="Times New Roman" w:hAnsi="Times New Roman" w:cs="Times New Roman"/>
      <w:sz w:val="34"/>
      <w:szCs w:val="34"/>
      <w:u w:val="none"/>
    </w:rPr>
  </w:style>
  <w:style w:type="character" w:customStyle="1" w:styleId="Bodytext215pt1">
    <w:name w:val="Body text (2) + 15 pt1"/>
    <w:aliases w:val="Bold3,Italic2"/>
    <w:rPr>
      <w:rFonts w:ascii="Times New Roman" w:hAnsi="Times New Roman" w:cs="Times New Roman"/>
      <w:b/>
      <w:bCs/>
      <w:i/>
      <w:iCs/>
      <w:sz w:val="30"/>
      <w:szCs w:val="30"/>
      <w:u w:val="none"/>
    </w:rPr>
  </w:style>
  <w:style w:type="character" w:customStyle="1" w:styleId="Bodytext16">
    <w:name w:val="Body text (16)_"/>
    <w:link w:val="Bodytext160"/>
    <w:rPr>
      <w:rFonts w:ascii="Times New Roman" w:hAnsi="Times New Roman" w:cs="Times New Roman"/>
      <w:sz w:val="26"/>
      <w:szCs w:val="26"/>
      <w:u w:val="none"/>
    </w:rPr>
  </w:style>
  <w:style w:type="character" w:customStyle="1" w:styleId="Tablecaption4">
    <w:name w:val="Table caption (4)_"/>
    <w:link w:val="Tablecaption40"/>
    <w:rPr>
      <w:rFonts w:ascii="Arial" w:hAnsi="Arial" w:cs="Arial"/>
      <w:spacing w:val="0"/>
      <w:u w:val="none"/>
    </w:rPr>
  </w:style>
  <w:style w:type="character" w:customStyle="1" w:styleId="Tablecaption5">
    <w:name w:val="Table caption (5)_"/>
    <w:link w:val="Tablecaption50"/>
    <w:rPr>
      <w:rFonts w:ascii="Times New Roman" w:hAnsi="Times New Roman" w:cs="Times New Roman"/>
      <w:sz w:val="26"/>
      <w:szCs w:val="26"/>
      <w:u w:val="none"/>
    </w:rPr>
  </w:style>
  <w:style w:type="character" w:customStyle="1" w:styleId="TablecaptionNotBold">
    <w:name w:val="Table caption + Not Bold"/>
    <w:basedOn w:val="Tablecaption"/>
    <w:rPr>
      <w:rFonts w:ascii="Times New Roman" w:hAnsi="Times New Roman" w:cs="Times New Roman"/>
      <w:b/>
      <w:bCs/>
      <w:sz w:val="26"/>
      <w:szCs w:val="26"/>
      <w:u w:val="none"/>
    </w:rPr>
  </w:style>
  <w:style w:type="character" w:customStyle="1" w:styleId="Tablecaption0">
    <w:name w:val="Table caption"/>
    <w:rPr>
      <w:rFonts w:ascii="Times New Roman" w:hAnsi="Times New Roman" w:cs="Times New Roman"/>
      <w:b/>
      <w:bCs/>
      <w:sz w:val="26"/>
      <w:szCs w:val="26"/>
      <w:u w:val="single"/>
    </w:rPr>
  </w:style>
  <w:style w:type="character" w:customStyle="1" w:styleId="TablecaptionNotBold1">
    <w:name w:val="Table caption + Not Bold1"/>
    <w:rPr>
      <w:rFonts w:ascii="Times New Roman" w:hAnsi="Times New Roman" w:cs="Times New Roman"/>
      <w:b/>
      <w:bCs/>
      <w:sz w:val="26"/>
      <w:szCs w:val="26"/>
      <w:u w:val="single"/>
    </w:rPr>
  </w:style>
  <w:style w:type="character" w:customStyle="1" w:styleId="Bodytext2Constantia1">
    <w:name w:val="Body text (2) + Constantia1"/>
    <w:aliases w:val="9.5 pt2"/>
    <w:rPr>
      <w:rFonts w:ascii="Constantia" w:hAnsi="Constantia" w:cs="Constantia"/>
      <w:sz w:val="19"/>
      <w:szCs w:val="19"/>
      <w:u w:val="none"/>
    </w:rPr>
  </w:style>
  <w:style w:type="character" w:customStyle="1" w:styleId="Bodytext212pt1">
    <w:name w:val="Body text (2) + 12 pt1"/>
    <w:aliases w:val="Italic1,Spacing -2 pt1"/>
    <w:rPr>
      <w:rFonts w:ascii="Times New Roman" w:hAnsi="Times New Roman" w:cs="Times New Roman"/>
      <w:i/>
      <w:iCs/>
      <w:spacing w:val="-50"/>
      <w:sz w:val="24"/>
      <w:szCs w:val="24"/>
      <w:u w:val="none"/>
    </w:rPr>
  </w:style>
  <w:style w:type="character" w:customStyle="1" w:styleId="Bodytext210pt1">
    <w:name w:val="Body text (2) + 10 pt1"/>
    <w:rPr>
      <w:rFonts w:ascii="Times New Roman" w:hAnsi="Times New Roman" w:cs="Times New Roman"/>
      <w:sz w:val="20"/>
      <w:szCs w:val="20"/>
      <w:u w:val="none"/>
    </w:rPr>
  </w:style>
  <w:style w:type="character" w:customStyle="1" w:styleId="Bodytext17">
    <w:name w:val="Body text (17)_"/>
    <w:link w:val="Bodytext170"/>
    <w:rPr>
      <w:rFonts w:ascii="Times New Roman" w:hAnsi="Times New Roman" w:cs="Times New Roman"/>
      <w:sz w:val="26"/>
      <w:szCs w:val="26"/>
      <w:u w:val="none"/>
    </w:rPr>
  </w:style>
  <w:style w:type="character" w:customStyle="1" w:styleId="Bodytext14Arial">
    <w:name w:val="Body text (14) + Arial"/>
    <w:aliases w:val="9.5 pt1"/>
    <w:rPr>
      <w:rFonts w:ascii="Arial" w:hAnsi="Arial" w:cs="Arial"/>
      <w:i/>
      <w:iCs/>
      <w:sz w:val="19"/>
      <w:szCs w:val="19"/>
      <w:u w:val="none"/>
    </w:rPr>
  </w:style>
  <w:style w:type="character" w:customStyle="1" w:styleId="Bodytext1413pt">
    <w:name w:val="Body text (14) + 13 pt"/>
    <w:aliases w:val="Not Italic1"/>
    <w:rPr>
      <w:rFonts w:ascii="Times New Roman" w:hAnsi="Times New Roman" w:cs="Times New Roman"/>
      <w:i/>
      <w:iCs/>
      <w:sz w:val="26"/>
      <w:szCs w:val="26"/>
      <w:u w:val="none"/>
    </w:rPr>
  </w:style>
  <w:style w:type="character" w:customStyle="1" w:styleId="Bodytext227pt">
    <w:name w:val="Body text (2) + 27 pt"/>
    <w:aliases w:val="Bold2,Spacing 2 pt1,Scale 20%"/>
    <w:rPr>
      <w:rFonts w:ascii="Times New Roman" w:hAnsi="Times New Roman" w:cs="Times New Roman"/>
      <w:b/>
      <w:bCs/>
      <w:spacing w:val="50"/>
      <w:w w:val="20"/>
      <w:sz w:val="54"/>
      <w:szCs w:val="54"/>
      <w:u w:val="none"/>
    </w:rPr>
  </w:style>
  <w:style w:type="character" w:customStyle="1" w:styleId="Bodytext2Arial1">
    <w:name w:val="Body text (2) + Arial1"/>
    <w:aliases w:val="7.5 pt"/>
    <w:rPr>
      <w:rFonts w:ascii="Arial" w:hAnsi="Arial" w:cs="Arial"/>
      <w:sz w:val="15"/>
      <w:szCs w:val="15"/>
      <w:u w:val="none"/>
    </w:rPr>
  </w:style>
  <w:style w:type="character" w:customStyle="1" w:styleId="Bodytext2SegoeUI">
    <w:name w:val="Body text (2) + Segoe UI"/>
    <w:aliases w:val="Bold1"/>
    <w:rPr>
      <w:rFonts w:ascii="Segoe UI" w:hAnsi="Segoe UI" w:cs="Segoe UI"/>
      <w:b/>
      <w:bCs/>
      <w:sz w:val="26"/>
      <w:szCs w:val="26"/>
      <w:u w:val="none"/>
    </w:rPr>
  </w:style>
  <w:style w:type="character" w:customStyle="1" w:styleId="Bodytext218pt2">
    <w:name w:val="Body text (2) + 18 pt2"/>
    <w:aliases w:val="Small Caps1"/>
    <w:rPr>
      <w:rFonts w:ascii="Times New Roman" w:hAnsi="Times New Roman" w:cs="Times New Roman"/>
      <w:smallCaps/>
      <w:sz w:val="36"/>
      <w:szCs w:val="36"/>
      <w:u w:val="none"/>
    </w:rPr>
  </w:style>
  <w:style w:type="character" w:customStyle="1" w:styleId="Bodytext218pt1">
    <w:name w:val="Body text (2) + 18 pt1"/>
    <w:rPr>
      <w:rFonts w:ascii="Times New Roman" w:hAnsi="Times New Roman" w:cs="Times New Roman"/>
      <w:sz w:val="36"/>
      <w:szCs w:val="36"/>
      <w:u w:val="none"/>
    </w:rPr>
  </w:style>
  <w:style w:type="character" w:customStyle="1" w:styleId="Bodytext18">
    <w:name w:val="Body text (18)_"/>
    <w:link w:val="Bodytext180"/>
    <w:rPr>
      <w:rFonts w:ascii="Times New Roman" w:hAnsi="Times New Roman" w:cs="Times New Roman"/>
      <w:i/>
      <w:iCs/>
      <w:u w:val="none"/>
    </w:rPr>
  </w:style>
  <w:style w:type="paragraph" w:customStyle="1" w:styleId="Headerorfooter0">
    <w:name w:val="Header or footer"/>
    <w:basedOn w:val="Normal"/>
    <w:link w:val="Headerorfooter"/>
    <w:pPr>
      <w:shd w:val="clear" w:color="auto" w:fill="FFFFFF"/>
      <w:spacing w:line="240" w:lineRule="atLeast"/>
    </w:pPr>
    <w:rPr>
      <w:rFonts w:ascii="Times New Roman" w:hAnsi="Times New Roman" w:cs="Times New Roman"/>
      <w:b/>
      <w:bCs/>
      <w:color w:val="auto"/>
      <w:lang w:eastAsia="en-US"/>
    </w:rPr>
  </w:style>
  <w:style w:type="paragraph" w:customStyle="1" w:styleId="Heading30">
    <w:name w:val="Heading #3"/>
    <w:basedOn w:val="Normal"/>
    <w:link w:val="Heading3"/>
    <w:pPr>
      <w:shd w:val="clear" w:color="auto" w:fill="FFFFFF"/>
      <w:spacing w:after="300" w:line="307" w:lineRule="exact"/>
      <w:jc w:val="center"/>
      <w:outlineLvl w:val="2"/>
    </w:pPr>
    <w:rPr>
      <w:rFonts w:ascii="Times New Roman" w:hAnsi="Times New Roman" w:cs="Times New Roman"/>
      <w:b/>
      <w:bCs/>
      <w:color w:val="auto"/>
      <w:sz w:val="26"/>
      <w:szCs w:val="26"/>
      <w:lang w:eastAsia="en-US"/>
    </w:rPr>
  </w:style>
  <w:style w:type="paragraph" w:customStyle="1" w:styleId="Bodytext21">
    <w:name w:val="Body text (2)1"/>
    <w:basedOn w:val="Normal"/>
    <w:link w:val="Bodytext2"/>
    <w:pPr>
      <w:shd w:val="clear" w:color="auto" w:fill="FFFFFF"/>
      <w:spacing w:before="420" w:after="60" w:line="298" w:lineRule="exact"/>
      <w:jc w:val="both"/>
    </w:pPr>
    <w:rPr>
      <w:rFonts w:ascii="Times New Roman" w:hAnsi="Times New Roman" w:cs="Times New Roman"/>
      <w:color w:val="auto"/>
      <w:sz w:val="26"/>
      <w:szCs w:val="26"/>
      <w:lang w:eastAsia="en-US"/>
    </w:rPr>
  </w:style>
  <w:style w:type="paragraph" w:customStyle="1" w:styleId="Bodytext30">
    <w:name w:val="Body text (3)"/>
    <w:basedOn w:val="Normal"/>
    <w:link w:val="Bodytext3"/>
    <w:pPr>
      <w:shd w:val="clear" w:color="auto" w:fill="FFFFFF"/>
      <w:spacing w:before="300" w:after="540" w:line="240" w:lineRule="atLeast"/>
      <w:jc w:val="both"/>
    </w:pPr>
    <w:rPr>
      <w:rFonts w:ascii="Arial" w:hAnsi="Arial" w:cs="Arial"/>
      <w:i/>
      <w:iCs/>
      <w:color w:val="auto"/>
      <w:lang w:eastAsia="en-US"/>
    </w:rPr>
  </w:style>
  <w:style w:type="paragraph" w:customStyle="1" w:styleId="Bodytext40">
    <w:name w:val="Body text (4)"/>
    <w:basedOn w:val="Normal"/>
    <w:link w:val="Bodytext4"/>
    <w:pPr>
      <w:shd w:val="clear" w:color="auto" w:fill="FFFFFF"/>
      <w:spacing w:before="60" w:after="300" w:line="240" w:lineRule="atLeast"/>
      <w:jc w:val="center"/>
    </w:pPr>
    <w:rPr>
      <w:rFonts w:ascii="Times New Roman" w:hAnsi="Times New Roman" w:cs="Times New Roman"/>
      <w:b/>
      <w:bCs/>
      <w:color w:val="auto"/>
      <w:sz w:val="26"/>
      <w:szCs w:val="26"/>
      <w:lang w:eastAsia="en-US"/>
    </w:rPr>
  </w:style>
  <w:style w:type="paragraph" w:customStyle="1" w:styleId="Bodytext50">
    <w:name w:val="Body text (5)"/>
    <w:basedOn w:val="Normal"/>
    <w:link w:val="Bodytext5"/>
    <w:pPr>
      <w:shd w:val="clear" w:color="auto" w:fill="FFFFFF"/>
      <w:spacing w:line="245" w:lineRule="exact"/>
      <w:jc w:val="both"/>
    </w:pPr>
    <w:rPr>
      <w:rFonts w:ascii="Times New Roman" w:hAnsi="Times New Roman" w:cs="Times New Roman"/>
      <w:color w:val="auto"/>
      <w:spacing w:val="10"/>
      <w:sz w:val="21"/>
      <w:szCs w:val="21"/>
      <w:lang w:eastAsia="en-US"/>
    </w:rPr>
  </w:style>
  <w:style w:type="paragraph" w:customStyle="1" w:styleId="Bodytext60">
    <w:name w:val="Body text (6)"/>
    <w:basedOn w:val="Normal"/>
    <w:link w:val="Bodytext6"/>
    <w:pPr>
      <w:shd w:val="clear" w:color="auto" w:fill="FFFFFF"/>
      <w:spacing w:line="245" w:lineRule="exact"/>
      <w:jc w:val="both"/>
    </w:pPr>
    <w:rPr>
      <w:rFonts w:ascii="Times New Roman" w:hAnsi="Times New Roman" w:cs="Times New Roman"/>
      <w:color w:val="auto"/>
      <w:sz w:val="20"/>
      <w:szCs w:val="20"/>
      <w:lang w:eastAsia="en-US"/>
    </w:rPr>
  </w:style>
  <w:style w:type="paragraph" w:customStyle="1" w:styleId="Heading10">
    <w:name w:val="Heading #1"/>
    <w:basedOn w:val="Normal"/>
    <w:link w:val="Heading1"/>
    <w:pPr>
      <w:shd w:val="clear" w:color="auto" w:fill="FFFFFF"/>
      <w:spacing w:before="4080" w:line="96" w:lineRule="exact"/>
      <w:outlineLvl w:val="0"/>
    </w:pPr>
    <w:rPr>
      <w:rFonts w:ascii="Constantia" w:hAnsi="Constantia" w:cs="Constantia"/>
      <w:b/>
      <w:bCs/>
      <w:color w:val="auto"/>
      <w:sz w:val="46"/>
      <w:szCs w:val="46"/>
      <w:lang w:val="fr-FR" w:eastAsia="fr-FR"/>
    </w:rPr>
  </w:style>
  <w:style w:type="paragraph" w:customStyle="1" w:styleId="Bodytext70">
    <w:name w:val="Body text (7)"/>
    <w:basedOn w:val="Normal"/>
    <w:link w:val="Bodytext7"/>
    <w:pPr>
      <w:shd w:val="clear" w:color="auto" w:fill="FFFFFF"/>
      <w:spacing w:before="420" w:after="60" w:line="240" w:lineRule="atLeast"/>
    </w:pPr>
    <w:rPr>
      <w:rFonts w:ascii="Times New Roman" w:hAnsi="Times New Roman" w:cs="Times New Roman"/>
      <w:color w:val="auto"/>
      <w:sz w:val="30"/>
      <w:szCs w:val="30"/>
      <w:lang w:val="fr-FR" w:eastAsia="fr-FR"/>
    </w:rPr>
  </w:style>
  <w:style w:type="paragraph" w:customStyle="1" w:styleId="Bodytext80">
    <w:name w:val="Body text (8)"/>
    <w:basedOn w:val="Normal"/>
    <w:link w:val="Bodytext8"/>
    <w:pPr>
      <w:shd w:val="clear" w:color="auto" w:fill="FFFFFF"/>
      <w:spacing w:before="60" w:after="4980" w:line="240" w:lineRule="atLeast"/>
      <w:jc w:val="center"/>
    </w:pPr>
    <w:rPr>
      <w:rFonts w:ascii="Times New Roman" w:hAnsi="Times New Roman" w:cs="Times New Roman"/>
      <w:color w:val="auto"/>
      <w:sz w:val="30"/>
      <w:szCs w:val="30"/>
      <w:lang w:val="fr-FR" w:eastAsia="fr-FR"/>
    </w:rPr>
  </w:style>
  <w:style w:type="paragraph" w:customStyle="1" w:styleId="Bodytext90">
    <w:name w:val="Body text (9)"/>
    <w:basedOn w:val="Normal"/>
    <w:link w:val="Bodytext9"/>
    <w:pPr>
      <w:shd w:val="clear" w:color="auto" w:fill="FFFFFF"/>
      <w:spacing w:before="4980" w:line="240" w:lineRule="atLeast"/>
      <w:jc w:val="center"/>
    </w:pPr>
    <w:rPr>
      <w:rFonts w:ascii="Times New Roman" w:hAnsi="Times New Roman" w:cs="Times New Roman"/>
      <w:color w:val="auto"/>
      <w:sz w:val="34"/>
      <w:szCs w:val="34"/>
      <w:lang w:val="fr-FR" w:eastAsia="fr-FR"/>
    </w:rPr>
  </w:style>
  <w:style w:type="paragraph" w:customStyle="1" w:styleId="Tableofcontents1">
    <w:name w:val="Table of contents1"/>
    <w:basedOn w:val="Normal"/>
    <w:link w:val="Tableofcontents"/>
    <w:pPr>
      <w:shd w:val="clear" w:color="auto" w:fill="FFFFFF"/>
      <w:spacing w:line="528" w:lineRule="exact"/>
      <w:jc w:val="both"/>
    </w:pPr>
    <w:rPr>
      <w:rFonts w:ascii="Times New Roman" w:hAnsi="Times New Roman" w:cs="Times New Roman"/>
      <w:color w:val="auto"/>
      <w:sz w:val="26"/>
      <w:szCs w:val="26"/>
      <w:lang w:eastAsia="en-US"/>
    </w:rPr>
  </w:style>
  <w:style w:type="paragraph" w:customStyle="1" w:styleId="Tablecaption1">
    <w:name w:val="Table caption1"/>
    <w:basedOn w:val="Normal"/>
    <w:link w:val="Tablecaption"/>
    <w:pPr>
      <w:shd w:val="clear" w:color="auto" w:fill="FFFFFF"/>
      <w:spacing w:line="240" w:lineRule="atLeast"/>
    </w:pPr>
    <w:rPr>
      <w:rFonts w:ascii="Times New Roman" w:hAnsi="Times New Roman" w:cs="Times New Roman"/>
      <w:b/>
      <w:bCs/>
      <w:color w:val="auto"/>
      <w:sz w:val="26"/>
      <w:szCs w:val="26"/>
      <w:lang w:eastAsia="en-US"/>
    </w:rPr>
  </w:style>
  <w:style w:type="paragraph" w:customStyle="1" w:styleId="Picturecaption0">
    <w:name w:val="Picture caption"/>
    <w:basedOn w:val="Normal"/>
    <w:link w:val="Picturecaption"/>
    <w:pPr>
      <w:shd w:val="clear" w:color="auto" w:fill="FFFFFF"/>
      <w:spacing w:line="240" w:lineRule="atLeast"/>
    </w:pPr>
    <w:rPr>
      <w:rFonts w:ascii="Times New Roman" w:hAnsi="Times New Roman" w:cs="Times New Roman"/>
      <w:b/>
      <w:bCs/>
      <w:color w:val="auto"/>
      <w:sz w:val="26"/>
      <w:szCs w:val="26"/>
      <w:lang w:eastAsia="en-US"/>
    </w:rPr>
  </w:style>
  <w:style w:type="paragraph" w:customStyle="1" w:styleId="Bodytext100">
    <w:name w:val="Body text (10)"/>
    <w:basedOn w:val="Normal"/>
    <w:link w:val="Bodytext10"/>
    <w:pPr>
      <w:shd w:val="clear" w:color="auto" w:fill="FFFFFF"/>
      <w:spacing w:line="240" w:lineRule="atLeast"/>
    </w:pPr>
    <w:rPr>
      <w:rFonts w:ascii="Arial Narrow" w:hAnsi="Arial Narrow" w:cs="Arial Narrow"/>
      <w:color w:val="auto"/>
      <w:sz w:val="42"/>
      <w:szCs w:val="42"/>
      <w:lang w:eastAsia="en-US"/>
    </w:rPr>
  </w:style>
  <w:style w:type="paragraph" w:customStyle="1" w:styleId="Bodytext110">
    <w:name w:val="Body text (11)"/>
    <w:basedOn w:val="Normal"/>
    <w:link w:val="Bodytext11"/>
    <w:pPr>
      <w:shd w:val="clear" w:color="auto" w:fill="FFFFFF"/>
      <w:spacing w:line="240" w:lineRule="atLeast"/>
    </w:pPr>
    <w:rPr>
      <w:rFonts w:ascii="Tahoma" w:hAnsi="Tahoma" w:cs="Tahoma"/>
      <w:b/>
      <w:bCs/>
      <w:color w:val="auto"/>
      <w:sz w:val="17"/>
      <w:szCs w:val="17"/>
      <w:lang w:eastAsia="en-US"/>
    </w:rPr>
  </w:style>
  <w:style w:type="paragraph" w:customStyle="1" w:styleId="Tableofcontents20">
    <w:name w:val="Table of contents (2)"/>
    <w:basedOn w:val="Normal"/>
    <w:link w:val="Tableofcontents2"/>
    <w:pPr>
      <w:shd w:val="clear" w:color="auto" w:fill="FFFFFF"/>
      <w:spacing w:before="120" w:after="120" w:line="240" w:lineRule="atLeast"/>
      <w:jc w:val="both"/>
    </w:pPr>
    <w:rPr>
      <w:rFonts w:ascii="Times New Roman" w:hAnsi="Times New Roman" w:cs="Times New Roman"/>
      <w:b/>
      <w:bCs/>
      <w:color w:val="auto"/>
      <w:sz w:val="26"/>
      <w:szCs w:val="26"/>
      <w:lang w:eastAsia="en-US"/>
    </w:rPr>
  </w:style>
  <w:style w:type="paragraph" w:customStyle="1" w:styleId="Bodytext120">
    <w:name w:val="Body text (12)"/>
    <w:basedOn w:val="Normal"/>
    <w:link w:val="Bodytext12"/>
    <w:pPr>
      <w:shd w:val="clear" w:color="auto" w:fill="FFFFFF"/>
      <w:spacing w:line="240" w:lineRule="atLeast"/>
      <w:jc w:val="both"/>
    </w:pPr>
    <w:rPr>
      <w:rFonts w:ascii="Segoe UI" w:hAnsi="Segoe UI" w:cs="Segoe UI"/>
      <w:color w:val="auto"/>
      <w:sz w:val="8"/>
      <w:szCs w:val="8"/>
      <w:lang w:eastAsia="en-US"/>
    </w:rPr>
  </w:style>
  <w:style w:type="paragraph" w:customStyle="1" w:styleId="Bodytext130">
    <w:name w:val="Body text (13)"/>
    <w:basedOn w:val="Normal"/>
    <w:link w:val="Bodytext13"/>
    <w:pPr>
      <w:shd w:val="clear" w:color="auto" w:fill="FFFFFF"/>
      <w:spacing w:line="240" w:lineRule="atLeast"/>
      <w:jc w:val="right"/>
    </w:pPr>
    <w:rPr>
      <w:rFonts w:ascii="Times New Roman" w:hAnsi="Times New Roman" w:cs="Times New Roman"/>
      <w:color w:val="auto"/>
      <w:w w:val="30"/>
      <w:sz w:val="11"/>
      <w:szCs w:val="11"/>
      <w:lang w:eastAsia="en-US"/>
    </w:rPr>
  </w:style>
  <w:style w:type="paragraph" w:customStyle="1" w:styleId="Tablecaption20">
    <w:name w:val="Table caption (2)"/>
    <w:basedOn w:val="Normal"/>
    <w:link w:val="Tablecaption2"/>
    <w:pPr>
      <w:shd w:val="clear" w:color="auto" w:fill="FFFFFF"/>
      <w:spacing w:after="120" w:line="240" w:lineRule="atLeast"/>
    </w:pPr>
    <w:rPr>
      <w:rFonts w:ascii="Times New Roman" w:hAnsi="Times New Roman" w:cs="Times New Roman"/>
      <w:i/>
      <w:iCs/>
      <w:color w:val="auto"/>
      <w:lang w:eastAsia="en-US"/>
    </w:rPr>
  </w:style>
  <w:style w:type="paragraph" w:customStyle="1" w:styleId="Picturecaption20">
    <w:name w:val="Picture caption (2)"/>
    <w:basedOn w:val="Normal"/>
    <w:link w:val="Picturecaption2"/>
    <w:pPr>
      <w:shd w:val="clear" w:color="auto" w:fill="FFFFFF"/>
      <w:spacing w:line="240" w:lineRule="atLeast"/>
    </w:pPr>
    <w:rPr>
      <w:rFonts w:ascii="Times New Roman" w:hAnsi="Times New Roman" w:cs="Times New Roman"/>
      <w:color w:val="auto"/>
      <w:sz w:val="11"/>
      <w:szCs w:val="11"/>
      <w:lang w:eastAsia="en-US"/>
    </w:rPr>
  </w:style>
  <w:style w:type="paragraph" w:customStyle="1" w:styleId="Other0">
    <w:name w:val="Other"/>
    <w:basedOn w:val="Normal"/>
    <w:link w:val="Other"/>
    <w:pPr>
      <w:shd w:val="clear" w:color="auto" w:fill="FFFFFF"/>
    </w:pPr>
    <w:rPr>
      <w:rFonts w:ascii="Times New Roman" w:hAnsi="Times New Roman" w:cs="Times New Roman"/>
      <w:noProof/>
      <w:color w:val="auto"/>
      <w:sz w:val="20"/>
      <w:szCs w:val="20"/>
      <w:lang w:eastAsia="en-US"/>
    </w:rPr>
  </w:style>
  <w:style w:type="paragraph" w:customStyle="1" w:styleId="Bodytext140">
    <w:name w:val="Body text (14)"/>
    <w:basedOn w:val="Normal"/>
    <w:link w:val="Bodytext14"/>
    <w:pPr>
      <w:shd w:val="clear" w:color="auto" w:fill="FFFFFF"/>
      <w:spacing w:line="240" w:lineRule="atLeast"/>
    </w:pPr>
    <w:rPr>
      <w:rFonts w:ascii="Times New Roman" w:hAnsi="Times New Roman" w:cs="Times New Roman"/>
      <w:i/>
      <w:iCs/>
      <w:color w:val="auto"/>
      <w:lang w:eastAsia="en-US"/>
    </w:rPr>
  </w:style>
  <w:style w:type="paragraph" w:customStyle="1" w:styleId="Headerorfooter20">
    <w:name w:val="Header or footer (2)"/>
    <w:basedOn w:val="Normal"/>
    <w:link w:val="Headerorfooter2"/>
    <w:pPr>
      <w:shd w:val="clear" w:color="auto" w:fill="FFFFFF"/>
      <w:spacing w:line="240" w:lineRule="atLeast"/>
    </w:pPr>
    <w:rPr>
      <w:rFonts w:ascii="Times New Roman" w:hAnsi="Times New Roman" w:cs="Times New Roman"/>
      <w:i/>
      <w:iCs/>
      <w:color w:val="auto"/>
      <w:spacing w:val="20"/>
      <w:sz w:val="20"/>
      <w:szCs w:val="20"/>
      <w:lang w:eastAsia="en-US"/>
    </w:rPr>
  </w:style>
  <w:style w:type="paragraph" w:customStyle="1" w:styleId="Heading320">
    <w:name w:val="Heading #3 (2)"/>
    <w:basedOn w:val="Normal"/>
    <w:link w:val="Heading32"/>
    <w:pPr>
      <w:shd w:val="clear" w:color="auto" w:fill="FFFFFF"/>
      <w:spacing w:after="420" w:line="53" w:lineRule="exact"/>
      <w:ind w:hanging="1880"/>
      <w:outlineLvl w:val="2"/>
    </w:pPr>
    <w:rPr>
      <w:rFonts w:ascii="Times New Roman" w:hAnsi="Times New Roman" w:cs="Times New Roman"/>
      <w:color w:val="auto"/>
      <w:sz w:val="26"/>
      <w:szCs w:val="26"/>
      <w:lang w:eastAsia="en-US"/>
    </w:rPr>
  </w:style>
  <w:style w:type="paragraph" w:customStyle="1" w:styleId="Heading20">
    <w:name w:val="Heading #2"/>
    <w:basedOn w:val="Normal"/>
    <w:link w:val="Heading2"/>
    <w:pPr>
      <w:shd w:val="clear" w:color="auto" w:fill="FFFFFF"/>
      <w:spacing w:before="780" w:after="120" w:line="240" w:lineRule="atLeast"/>
      <w:jc w:val="both"/>
      <w:outlineLvl w:val="1"/>
    </w:pPr>
    <w:rPr>
      <w:rFonts w:ascii="Times New Roman" w:hAnsi="Times New Roman" w:cs="Times New Roman"/>
      <w:color w:val="auto"/>
      <w:sz w:val="30"/>
      <w:szCs w:val="30"/>
      <w:lang w:eastAsia="en-US"/>
    </w:rPr>
  </w:style>
  <w:style w:type="paragraph" w:customStyle="1" w:styleId="Bodytext150">
    <w:name w:val="Body text (15)"/>
    <w:basedOn w:val="Normal"/>
    <w:link w:val="Bodytext15"/>
    <w:pPr>
      <w:shd w:val="clear" w:color="auto" w:fill="FFFFFF"/>
      <w:spacing w:before="120" w:after="120" w:line="240" w:lineRule="atLeast"/>
      <w:jc w:val="both"/>
    </w:pPr>
    <w:rPr>
      <w:rFonts w:ascii="Arial" w:hAnsi="Arial" w:cs="Arial"/>
      <w:color w:val="auto"/>
      <w:spacing w:val="20"/>
      <w:sz w:val="22"/>
      <w:szCs w:val="22"/>
      <w:lang w:eastAsia="en-US"/>
    </w:rPr>
  </w:style>
  <w:style w:type="paragraph" w:customStyle="1" w:styleId="Tablecaption31">
    <w:name w:val="Table caption (3)1"/>
    <w:basedOn w:val="Normal"/>
    <w:link w:val="Tablecaption3"/>
    <w:pPr>
      <w:shd w:val="clear" w:color="auto" w:fill="FFFFFF"/>
      <w:spacing w:line="293" w:lineRule="exact"/>
      <w:jc w:val="both"/>
    </w:pPr>
    <w:rPr>
      <w:rFonts w:ascii="Times New Roman" w:hAnsi="Times New Roman" w:cs="Times New Roman"/>
      <w:color w:val="auto"/>
      <w:sz w:val="26"/>
      <w:szCs w:val="26"/>
      <w:lang w:eastAsia="en-US"/>
    </w:rPr>
  </w:style>
  <w:style w:type="paragraph" w:customStyle="1" w:styleId="Bodytext160">
    <w:name w:val="Body text (16)"/>
    <w:basedOn w:val="Normal"/>
    <w:link w:val="Bodytext16"/>
    <w:pPr>
      <w:shd w:val="clear" w:color="auto" w:fill="FFFFFF"/>
      <w:spacing w:before="60" w:after="60" w:line="240" w:lineRule="atLeast"/>
      <w:jc w:val="both"/>
    </w:pPr>
    <w:rPr>
      <w:rFonts w:ascii="Times New Roman" w:hAnsi="Times New Roman" w:cs="Times New Roman"/>
      <w:color w:val="auto"/>
      <w:sz w:val="26"/>
      <w:szCs w:val="26"/>
      <w:lang w:eastAsia="en-US"/>
    </w:rPr>
  </w:style>
  <w:style w:type="paragraph" w:customStyle="1" w:styleId="Tablecaption40">
    <w:name w:val="Table caption (4)"/>
    <w:basedOn w:val="Normal"/>
    <w:link w:val="Tablecaption4"/>
    <w:pPr>
      <w:shd w:val="clear" w:color="auto" w:fill="FFFFFF"/>
      <w:spacing w:line="240" w:lineRule="atLeast"/>
    </w:pPr>
    <w:rPr>
      <w:rFonts w:ascii="Arial" w:hAnsi="Arial" w:cs="Arial"/>
      <w:color w:val="auto"/>
      <w:lang w:eastAsia="en-US"/>
    </w:rPr>
  </w:style>
  <w:style w:type="paragraph" w:customStyle="1" w:styleId="Tablecaption50">
    <w:name w:val="Table caption (5)"/>
    <w:basedOn w:val="Normal"/>
    <w:link w:val="Tablecaption5"/>
    <w:pPr>
      <w:shd w:val="clear" w:color="auto" w:fill="FFFFFF"/>
      <w:spacing w:after="60" w:line="240" w:lineRule="atLeast"/>
      <w:jc w:val="both"/>
    </w:pPr>
    <w:rPr>
      <w:rFonts w:ascii="Times New Roman" w:hAnsi="Times New Roman" w:cs="Times New Roman"/>
      <w:color w:val="auto"/>
      <w:sz w:val="26"/>
      <w:szCs w:val="26"/>
      <w:lang w:eastAsia="en-US"/>
    </w:rPr>
  </w:style>
  <w:style w:type="paragraph" w:customStyle="1" w:styleId="Bodytext170">
    <w:name w:val="Body text (17)"/>
    <w:basedOn w:val="Normal"/>
    <w:link w:val="Bodytext17"/>
    <w:pPr>
      <w:shd w:val="clear" w:color="auto" w:fill="FFFFFF"/>
      <w:spacing w:after="240" w:line="240" w:lineRule="atLeast"/>
      <w:jc w:val="center"/>
    </w:pPr>
    <w:rPr>
      <w:rFonts w:ascii="Times New Roman" w:hAnsi="Times New Roman" w:cs="Times New Roman"/>
      <w:color w:val="auto"/>
      <w:sz w:val="26"/>
      <w:szCs w:val="26"/>
      <w:lang w:eastAsia="en-US"/>
    </w:rPr>
  </w:style>
  <w:style w:type="paragraph" w:customStyle="1" w:styleId="Bodytext180">
    <w:name w:val="Body text (18)"/>
    <w:basedOn w:val="Normal"/>
    <w:link w:val="Bodytext18"/>
    <w:pPr>
      <w:shd w:val="clear" w:color="auto" w:fill="FFFFFF"/>
      <w:spacing w:before="3000" w:line="240" w:lineRule="atLeast"/>
    </w:pPr>
    <w:rPr>
      <w:rFonts w:ascii="Times New Roman" w:hAnsi="Times New Roman" w:cs="Times New Roman"/>
      <w:i/>
      <w:iCs/>
      <w:color w:val="auto"/>
      <w:lang w:eastAsia="en-US"/>
    </w:rPr>
  </w:style>
  <w:style w:type="table" w:styleId="TableGrid">
    <w:name w:val="Table Grid"/>
    <w:basedOn w:val="TableNormal"/>
    <w:rsid w:val="008B7916"/>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rsid w:val="008B7916"/>
    <w:pPr>
      <w:tabs>
        <w:tab w:val="left" w:pos="1152"/>
      </w:tabs>
      <w:spacing w:before="120" w:after="120" w:line="312" w:lineRule="auto"/>
    </w:pPr>
    <w:rPr>
      <w:rFonts w:ascii="Arial" w:eastAsia="Times New Roman" w:hAnsi="Arial" w:cs="Arial"/>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icrosoft Sans Serif" w:eastAsia="Microsoft Sans Serif" w:hAnsi="Microsoft Sans Serif" w:cs="Microsoft Sans Serif"/>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color w:val="000000"/>
      <w:sz w:val="24"/>
      <w:szCs w:val="24"/>
      <w:lang w:val="vi-VN" w:eastAsia="vi-V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Pr>
      <w:color w:val="0066CC"/>
      <w:u w:val="single"/>
    </w:rPr>
  </w:style>
  <w:style w:type="character" w:customStyle="1" w:styleId="Headerorfooter">
    <w:name w:val="Header or footer_"/>
    <w:link w:val="Headerorfooter0"/>
    <w:rPr>
      <w:rFonts w:ascii="Times New Roman" w:hAnsi="Times New Roman" w:cs="Times New Roman"/>
      <w:b/>
      <w:bCs/>
      <w:u w:val="none"/>
    </w:rPr>
  </w:style>
  <w:style w:type="character" w:customStyle="1" w:styleId="Heading3">
    <w:name w:val="Heading #3_"/>
    <w:link w:val="Heading30"/>
    <w:rPr>
      <w:rFonts w:ascii="Times New Roman" w:hAnsi="Times New Roman" w:cs="Times New Roman"/>
      <w:b/>
      <w:bCs/>
      <w:sz w:val="26"/>
      <w:szCs w:val="26"/>
      <w:u w:val="none"/>
    </w:rPr>
  </w:style>
  <w:style w:type="character" w:customStyle="1" w:styleId="Bodytext2">
    <w:name w:val="Body text (2)_"/>
    <w:link w:val="Bodytext21"/>
    <w:rPr>
      <w:rFonts w:ascii="Times New Roman" w:hAnsi="Times New Roman" w:cs="Times New Roman"/>
      <w:sz w:val="26"/>
      <w:szCs w:val="26"/>
      <w:u w:val="none"/>
    </w:rPr>
  </w:style>
  <w:style w:type="character" w:customStyle="1" w:styleId="Bodytext3">
    <w:name w:val="Body text (3)_"/>
    <w:link w:val="Bodytext30"/>
    <w:rPr>
      <w:rFonts w:ascii="Arial" w:hAnsi="Arial" w:cs="Arial"/>
      <w:i/>
      <w:iCs/>
      <w:u w:val="none"/>
    </w:rPr>
  </w:style>
  <w:style w:type="character" w:customStyle="1" w:styleId="Bodytext4">
    <w:name w:val="Body text (4)_"/>
    <w:link w:val="Bodytext40"/>
    <w:rPr>
      <w:rFonts w:ascii="Times New Roman" w:hAnsi="Times New Roman" w:cs="Times New Roman"/>
      <w:b/>
      <w:bCs/>
      <w:sz w:val="26"/>
      <w:szCs w:val="26"/>
      <w:u w:val="none"/>
    </w:rPr>
  </w:style>
  <w:style w:type="character" w:customStyle="1" w:styleId="Bodytext2Bold">
    <w:name w:val="Body text (2) + Bold"/>
    <w:rPr>
      <w:rFonts w:ascii="Times New Roman" w:hAnsi="Times New Roman" w:cs="Times New Roman"/>
      <w:b/>
      <w:bCs/>
      <w:sz w:val="26"/>
      <w:szCs w:val="26"/>
      <w:u w:val="none"/>
    </w:rPr>
  </w:style>
  <w:style w:type="character" w:customStyle="1" w:styleId="Bodytext412pt">
    <w:name w:val="Body text (4) + 12 pt"/>
    <w:aliases w:val="Not Bold,Italic"/>
    <w:rPr>
      <w:rFonts w:ascii="Times New Roman" w:hAnsi="Times New Roman" w:cs="Times New Roman"/>
      <w:b/>
      <w:bCs/>
      <w:i/>
      <w:iCs/>
      <w:sz w:val="24"/>
      <w:szCs w:val="24"/>
      <w:u w:val="none"/>
    </w:rPr>
  </w:style>
  <w:style w:type="character" w:customStyle="1" w:styleId="Bodytext5">
    <w:name w:val="Body text (5)_"/>
    <w:link w:val="Bodytext50"/>
    <w:rPr>
      <w:rFonts w:ascii="Times New Roman" w:hAnsi="Times New Roman" w:cs="Times New Roman"/>
      <w:spacing w:val="10"/>
      <w:sz w:val="21"/>
      <w:szCs w:val="21"/>
      <w:u w:val="none"/>
    </w:rPr>
  </w:style>
  <w:style w:type="character" w:customStyle="1" w:styleId="Bodytext6">
    <w:name w:val="Body text (6)_"/>
    <w:link w:val="Bodytext60"/>
    <w:rPr>
      <w:rFonts w:ascii="Times New Roman" w:hAnsi="Times New Roman" w:cs="Times New Roman"/>
      <w:sz w:val="20"/>
      <w:szCs w:val="20"/>
      <w:u w:val="none"/>
    </w:rPr>
  </w:style>
  <w:style w:type="character" w:customStyle="1" w:styleId="Heading1">
    <w:name w:val="Heading #1_"/>
    <w:link w:val="Heading10"/>
    <w:rPr>
      <w:rFonts w:ascii="Constantia" w:hAnsi="Constantia" w:cs="Constantia"/>
      <w:b/>
      <w:bCs/>
      <w:sz w:val="46"/>
      <w:szCs w:val="46"/>
      <w:u w:val="none"/>
      <w:lang w:val="fr-FR" w:eastAsia="fr-FR"/>
    </w:rPr>
  </w:style>
  <w:style w:type="character" w:customStyle="1" w:styleId="Bodytext7">
    <w:name w:val="Body text (7)_"/>
    <w:link w:val="Bodytext70"/>
    <w:rPr>
      <w:rFonts w:ascii="Times New Roman" w:hAnsi="Times New Roman" w:cs="Times New Roman"/>
      <w:sz w:val="30"/>
      <w:szCs w:val="30"/>
      <w:u w:val="none"/>
      <w:lang w:val="fr-FR" w:eastAsia="fr-FR"/>
    </w:rPr>
  </w:style>
  <w:style w:type="character" w:customStyle="1" w:styleId="Bodytext8">
    <w:name w:val="Body text (8)_"/>
    <w:link w:val="Bodytext80"/>
    <w:rPr>
      <w:rFonts w:ascii="Times New Roman" w:hAnsi="Times New Roman" w:cs="Times New Roman"/>
      <w:sz w:val="30"/>
      <w:szCs w:val="30"/>
      <w:u w:val="none"/>
      <w:lang w:val="fr-FR" w:eastAsia="fr-FR"/>
    </w:rPr>
  </w:style>
  <w:style w:type="character" w:customStyle="1" w:styleId="Bodytext8SmallCaps">
    <w:name w:val="Body text (8) + Small Caps"/>
    <w:rPr>
      <w:rFonts w:ascii="Times New Roman" w:hAnsi="Times New Roman" w:cs="Times New Roman"/>
      <w:smallCaps/>
      <w:sz w:val="30"/>
      <w:szCs w:val="30"/>
      <w:u w:val="none"/>
      <w:lang w:val="fr-FR" w:eastAsia="fr-FR"/>
    </w:rPr>
  </w:style>
  <w:style w:type="character" w:customStyle="1" w:styleId="Bodytext9">
    <w:name w:val="Body text (9)_"/>
    <w:link w:val="Bodytext90"/>
    <w:rPr>
      <w:rFonts w:ascii="Times New Roman" w:hAnsi="Times New Roman" w:cs="Times New Roman"/>
      <w:sz w:val="34"/>
      <w:szCs w:val="34"/>
      <w:u w:val="none"/>
      <w:lang w:val="fr-FR" w:eastAsia="fr-FR"/>
    </w:rPr>
  </w:style>
  <w:style w:type="character" w:customStyle="1" w:styleId="Heading3NotBold">
    <w:name w:val="Heading #3 + Not Bold"/>
    <w:basedOn w:val="Heading3"/>
    <w:rPr>
      <w:rFonts w:ascii="Times New Roman" w:hAnsi="Times New Roman" w:cs="Times New Roman"/>
      <w:b/>
      <w:bCs/>
      <w:sz w:val="26"/>
      <w:szCs w:val="26"/>
      <w:u w:val="none"/>
    </w:rPr>
  </w:style>
  <w:style w:type="character" w:customStyle="1" w:styleId="Bodytext2Bold2">
    <w:name w:val="Body text (2) + Bold2"/>
    <w:rPr>
      <w:rFonts w:ascii="Times New Roman" w:hAnsi="Times New Roman" w:cs="Times New Roman"/>
      <w:b/>
      <w:bCs/>
      <w:sz w:val="26"/>
      <w:szCs w:val="26"/>
      <w:u w:val="none"/>
    </w:rPr>
  </w:style>
  <w:style w:type="character" w:customStyle="1" w:styleId="Bodytext20">
    <w:name w:val="Body text (2)"/>
    <w:basedOn w:val="Bodytext2"/>
    <w:rPr>
      <w:rFonts w:ascii="Times New Roman" w:hAnsi="Times New Roman" w:cs="Times New Roman"/>
      <w:sz w:val="26"/>
      <w:szCs w:val="26"/>
      <w:u w:val="none"/>
    </w:rPr>
  </w:style>
  <w:style w:type="character" w:customStyle="1" w:styleId="Bodytext212pt">
    <w:name w:val="Body text (2) + 12 pt"/>
    <w:aliases w:val="Italic11"/>
    <w:rPr>
      <w:rFonts w:ascii="Times New Roman" w:hAnsi="Times New Roman" w:cs="Times New Roman"/>
      <w:i/>
      <w:iCs/>
      <w:sz w:val="24"/>
      <w:szCs w:val="24"/>
      <w:u w:val="none"/>
    </w:rPr>
  </w:style>
  <w:style w:type="character" w:customStyle="1" w:styleId="Bodytext210pt">
    <w:name w:val="Body text (2) + 10 pt"/>
    <w:rPr>
      <w:rFonts w:ascii="Times New Roman" w:hAnsi="Times New Roman" w:cs="Times New Roman"/>
      <w:sz w:val="20"/>
      <w:szCs w:val="20"/>
      <w:u w:val="none"/>
    </w:rPr>
  </w:style>
  <w:style w:type="character" w:customStyle="1" w:styleId="Bodytext4NotBold">
    <w:name w:val="Body text (4) + Not Bold"/>
    <w:basedOn w:val="Bodytext4"/>
    <w:rPr>
      <w:rFonts w:ascii="Times New Roman" w:hAnsi="Times New Roman" w:cs="Times New Roman"/>
      <w:b/>
      <w:bCs/>
      <w:sz w:val="26"/>
      <w:szCs w:val="26"/>
      <w:u w:val="none"/>
    </w:rPr>
  </w:style>
  <w:style w:type="character" w:customStyle="1" w:styleId="Bodytext215pt">
    <w:name w:val="Body text (2) + 15 pt"/>
    <w:aliases w:val="Bold,Italic10,Spacing -1 pt"/>
    <w:rPr>
      <w:rFonts w:ascii="Times New Roman" w:hAnsi="Times New Roman" w:cs="Times New Roman"/>
      <w:b/>
      <w:bCs/>
      <w:i/>
      <w:iCs/>
      <w:spacing w:val="-30"/>
      <w:sz w:val="30"/>
      <w:szCs w:val="30"/>
      <w:u w:val="none"/>
    </w:rPr>
  </w:style>
  <w:style w:type="character" w:customStyle="1" w:styleId="Bodytext217pt">
    <w:name w:val="Body text (2) + 17 pt"/>
    <w:rPr>
      <w:rFonts w:ascii="Times New Roman" w:hAnsi="Times New Roman" w:cs="Times New Roman"/>
      <w:sz w:val="34"/>
      <w:szCs w:val="34"/>
      <w:u w:val="none"/>
    </w:rPr>
  </w:style>
  <w:style w:type="character" w:customStyle="1" w:styleId="Bodytext217pt3">
    <w:name w:val="Body text (2) + 17 pt3"/>
    <w:aliases w:val="Small Caps"/>
    <w:rPr>
      <w:rFonts w:ascii="Times New Roman" w:hAnsi="Times New Roman" w:cs="Times New Roman"/>
      <w:smallCaps/>
      <w:sz w:val="34"/>
      <w:szCs w:val="34"/>
      <w:u w:val="none"/>
    </w:rPr>
  </w:style>
  <w:style w:type="character" w:customStyle="1" w:styleId="Bodytext2Spacing0pt">
    <w:name w:val="Body text (2) + Spacing 0 pt"/>
    <w:rPr>
      <w:rFonts w:ascii="Times New Roman" w:hAnsi="Times New Roman" w:cs="Times New Roman"/>
      <w:spacing w:val="-10"/>
      <w:sz w:val="26"/>
      <w:szCs w:val="26"/>
      <w:u w:val="none"/>
    </w:rPr>
  </w:style>
  <w:style w:type="character" w:customStyle="1" w:styleId="Bodytext2Constantia">
    <w:name w:val="Body text (2) + Constantia"/>
    <w:aliases w:val="9.5 pt"/>
    <w:rPr>
      <w:rFonts w:ascii="Constantia" w:hAnsi="Constantia" w:cs="Constantia"/>
      <w:sz w:val="19"/>
      <w:szCs w:val="19"/>
      <w:u w:val="none"/>
    </w:rPr>
  </w:style>
  <w:style w:type="character" w:customStyle="1" w:styleId="Bodytext212pt6">
    <w:name w:val="Body text (2) + 12 pt6"/>
    <w:aliases w:val="Italic9"/>
    <w:rPr>
      <w:rFonts w:ascii="Times New Roman" w:hAnsi="Times New Roman" w:cs="Times New Roman"/>
      <w:i/>
      <w:iCs/>
      <w:sz w:val="24"/>
      <w:szCs w:val="24"/>
      <w:u w:val="none"/>
    </w:rPr>
  </w:style>
  <w:style w:type="character" w:customStyle="1" w:styleId="Tableofcontents">
    <w:name w:val="Table of contents_"/>
    <w:link w:val="Tableofcontents1"/>
    <w:rPr>
      <w:rFonts w:ascii="Times New Roman" w:hAnsi="Times New Roman" w:cs="Times New Roman"/>
      <w:sz w:val="26"/>
      <w:szCs w:val="26"/>
      <w:u w:val="none"/>
    </w:rPr>
  </w:style>
  <w:style w:type="character" w:customStyle="1" w:styleId="TableofcontentsArial">
    <w:name w:val="Table of contents + Arial"/>
    <w:aliases w:val="12 pt"/>
    <w:rPr>
      <w:rFonts w:ascii="Arial" w:hAnsi="Arial" w:cs="Arial"/>
      <w:sz w:val="24"/>
      <w:szCs w:val="24"/>
      <w:u w:val="none"/>
    </w:rPr>
  </w:style>
  <w:style w:type="character" w:customStyle="1" w:styleId="Tablecaption">
    <w:name w:val="Table caption_"/>
    <w:link w:val="Tablecaption1"/>
    <w:rPr>
      <w:rFonts w:ascii="Times New Roman" w:hAnsi="Times New Roman" w:cs="Times New Roman"/>
      <w:b/>
      <w:bCs/>
      <w:sz w:val="26"/>
      <w:szCs w:val="26"/>
      <w:u w:val="none"/>
    </w:rPr>
  </w:style>
  <w:style w:type="character" w:customStyle="1" w:styleId="Bodytext255pt">
    <w:name w:val="Body text (2) + 5.5 pt"/>
    <w:aliases w:val="Scale 30%"/>
    <w:rPr>
      <w:rFonts w:ascii="Times New Roman" w:hAnsi="Times New Roman" w:cs="Times New Roman"/>
      <w:w w:val="30"/>
      <w:sz w:val="11"/>
      <w:szCs w:val="11"/>
      <w:u w:val="none"/>
    </w:rPr>
  </w:style>
  <w:style w:type="character" w:customStyle="1" w:styleId="Bodytext212pt5">
    <w:name w:val="Body text (2) + 12 pt5"/>
    <w:aliases w:val="Italic8,Spacing -1 pt3"/>
    <w:rPr>
      <w:rFonts w:ascii="Times New Roman" w:hAnsi="Times New Roman" w:cs="Times New Roman"/>
      <w:i/>
      <w:iCs/>
      <w:spacing w:val="-30"/>
      <w:sz w:val="24"/>
      <w:szCs w:val="24"/>
      <w:u w:val="none"/>
    </w:rPr>
  </w:style>
  <w:style w:type="character" w:customStyle="1" w:styleId="Bodytext214pt">
    <w:name w:val="Body text (2) + 14 pt"/>
    <w:aliases w:val="Spacing 0 pt"/>
    <w:rPr>
      <w:rFonts w:ascii="Times New Roman" w:hAnsi="Times New Roman" w:cs="Times New Roman"/>
      <w:spacing w:val="-10"/>
      <w:sz w:val="28"/>
      <w:szCs w:val="28"/>
      <w:u w:val="none"/>
    </w:rPr>
  </w:style>
  <w:style w:type="character" w:customStyle="1" w:styleId="Bodytext4Spacing2pt">
    <w:name w:val="Body text (4) + Spacing 2 pt"/>
    <w:rPr>
      <w:rFonts w:ascii="Times New Roman" w:hAnsi="Times New Roman" w:cs="Times New Roman"/>
      <w:b/>
      <w:bCs/>
      <w:spacing w:val="40"/>
      <w:sz w:val="26"/>
      <w:szCs w:val="26"/>
      <w:u w:val="none"/>
    </w:rPr>
  </w:style>
  <w:style w:type="character" w:customStyle="1" w:styleId="Bodytext2Bold1">
    <w:name w:val="Body text (2) + Bold1"/>
    <w:aliases w:val="Small Caps2"/>
    <w:rPr>
      <w:rFonts w:ascii="Times New Roman" w:hAnsi="Times New Roman" w:cs="Times New Roman"/>
      <w:b/>
      <w:bCs/>
      <w:smallCaps/>
      <w:sz w:val="26"/>
      <w:szCs w:val="26"/>
      <w:u w:val="none"/>
    </w:rPr>
  </w:style>
  <w:style w:type="character" w:customStyle="1" w:styleId="Bodytext2Arial">
    <w:name w:val="Body text (2) + Arial"/>
    <w:aliases w:val="12 pt3"/>
    <w:rPr>
      <w:rFonts w:ascii="Arial" w:hAnsi="Arial" w:cs="Arial"/>
      <w:sz w:val="24"/>
      <w:szCs w:val="24"/>
      <w:u w:val="none"/>
    </w:rPr>
  </w:style>
  <w:style w:type="character" w:customStyle="1" w:styleId="Bodytext275pt">
    <w:name w:val="Body text (2) + 7.5 pt"/>
    <w:aliases w:val="Italic7,Spacing 0 pt1,Scale 150%"/>
    <w:rPr>
      <w:rFonts w:ascii="Times New Roman" w:hAnsi="Times New Roman" w:cs="Times New Roman"/>
      <w:i/>
      <w:iCs/>
      <w:spacing w:val="-10"/>
      <w:w w:val="150"/>
      <w:sz w:val="15"/>
      <w:szCs w:val="15"/>
      <w:u w:val="none"/>
    </w:rPr>
  </w:style>
  <w:style w:type="character" w:customStyle="1" w:styleId="Picturecaption">
    <w:name w:val="Picture caption_"/>
    <w:link w:val="Picturecaption0"/>
    <w:rPr>
      <w:rFonts w:ascii="Times New Roman" w:hAnsi="Times New Roman" w:cs="Times New Roman"/>
      <w:b/>
      <w:bCs/>
      <w:sz w:val="26"/>
      <w:szCs w:val="26"/>
      <w:u w:val="none"/>
    </w:rPr>
  </w:style>
  <w:style w:type="character" w:customStyle="1" w:styleId="Bodytext10">
    <w:name w:val="Body text (10)_"/>
    <w:link w:val="Bodytext100"/>
    <w:rPr>
      <w:rFonts w:ascii="Arial Narrow" w:hAnsi="Arial Narrow" w:cs="Arial Narrow"/>
      <w:sz w:val="42"/>
      <w:szCs w:val="42"/>
      <w:u w:val="none"/>
    </w:rPr>
  </w:style>
  <w:style w:type="character" w:customStyle="1" w:styleId="Bodytext10SegoeUI">
    <w:name w:val="Body text (10) + Segoe UI"/>
    <w:aliases w:val="12 pt2"/>
    <w:rPr>
      <w:rFonts w:ascii="Segoe UI" w:hAnsi="Segoe UI" w:cs="Segoe UI"/>
      <w:w w:val="100"/>
      <w:sz w:val="24"/>
      <w:szCs w:val="24"/>
      <w:u w:val="none"/>
    </w:rPr>
  </w:style>
  <w:style w:type="character" w:customStyle="1" w:styleId="Bodytext11">
    <w:name w:val="Body text (11)_"/>
    <w:link w:val="Bodytext110"/>
    <w:rPr>
      <w:rFonts w:ascii="Tahoma" w:hAnsi="Tahoma" w:cs="Tahoma"/>
      <w:b/>
      <w:bCs/>
      <w:sz w:val="17"/>
      <w:szCs w:val="17"/>
      <w:u w:val="none"/>
    </w:rPr>
  </w:style>
  <w:style w:type="character" w:customStyle="1" w:styleId="Bodytext11SegoeUI">
    <w:name w:val="Body text (11) + Segoe UI"/>
    <w:aliases w:val="11 pt,Not Bold2"/>
    <w:rPr>
      <w:rFonts w:ascii="Segoe UI" w:hAnsi="Segoe UI" w:cs="Segoe UI"/>
      <w:b/>
      <w:bCs/>
      <w:sz w:val="22"/>
      <w:szCs w:val="22"/>
      <w:u w:val="none"/>
    </w:rPr>
  </w:style>
  <w:style w:type="character" w:customStyle="1" w:styleId="Tableofcontents0">
    <w:name w:val="Table of contents"/>
    <w:rPr>
      <w:rFonts w:ascii="Times New Roman" w:hAnsi="Times New Roman" w:cs="Times New Roman"/>
      <w:sz w:val="26"/>
      <w:szCs w:val="26"/>
      <w:u w:val="single"/>
    </w:rPr>
  </w:style>
  <w:style w:type="character" w:customStyle="1" w:styleId="Tableofcontents2">
    <w:name w:val="Table of contents (2)_"/>
    <w:link w:val="Tableofcontents20"/>
    <w:rPr>
      <w:rFonts w:ascii="Times New Roman" w:hAnsi="Times New Roman" w:cs="Times New Roman"/>
      <w:b/>
      <w:bCs/>
      <w:sz w:val="26"/>
      <w:szCs w:val="26"/>
      <w:u w:val="none"/>
    </w:rPr>
  </w:style>
  <w:style w:type="character" w:customStyle="1" w:styleId="Bodytext22">
    <w:name w:val="Body text (2)2"/>
    <w:rPr>
      <w:rFonts w:ascii="Times New Roman" w:hAnsi="Times New Roman" w:cs="Times New Roman"/>
      <w:sz w:val="26"/>
      <w:szCs w:val="26"/>
      <w:u w:val="single"/>
    </w:rPr>
  </w:style>
  <w:style w:type="character" w:customStyle="1" w:styleId="TableofcontentsConstantia">
    <w:name w:val="Table of contents + Constantia"/>
    <w:aliases w:val="9.5 pt3"/>
    <w:rPr>
      <w:rFonts w:ascii="Constantia" w:hAnsi="Constantia" w:cs="Constantia"/>
      <w:sz w:val="19"/>
      <w:szCs w:val="19"/>
      <w:u w:val="none"/>
    </w:rPr>
  </w:style>
  <w:style w:type="character" w:customStyle="1" w:styleId="TableofcontentsSegoeUI">
    <w:name w:val="Table of contents + Segoe UI"/>
    <w:aliases w:val="Bold6"/>
    <w:rPr>
      <w:rFonts w:ascii="Segoe UI" w:hAnsi="Segoe UI" w:cs="Segoe UI"/>
      <w:b/>
      <w:bCs/>
      <w:sz w:val="26"/>
      <w:szCs w:val="26"/>
      <w:u w:val="none"/>
    </w:rPr>
  </w:style>
  <w:style w:type="character" w:customStyle="1" w:styleId="Bodytext12">
    <w:name w:val="Body text (12)_"/>
    <w:link w:val="Bodytext120"/>
    <w:rPr>
      <w:rFonts w:ascii="Segoe UI" w:hAnsi="Segoe UI" w:cs="Segoe UI"/>
      <w:sz w:val="8"/>
      <w:szCs w:val="8"/>
      <w:u w:val="none"/>
    </w:rPr>
  </w:style>
  <w:style w:type="character" w:customStyle="1" w:styleId="Bodytext13">
    <w:name w:val="Body text (13)_"/>
    <w:link w:val="Bodytext130"/>
    <w:rPr>
      <w:rFonts w:ascii="Times New Roman" w:hAnsi="Times New Roman" w:cs="Times New Roman"/>
      <w:w w:val="30"/>
      <w:sz w:val="11"/>
      <w:szCs w:val="11"/>
      <w:u w:val="none"/>
    </w:rPr>
  </w:style>
  <w:style w:type="character" w:customStyle="1" w:styleId="Bodytext4NotBold1">
    <w:name w:val="Body text (4) + Not Bold1"/>
    <w:rPr>
      <w:rFonts w:ascii="Times New Roman" w:hAnsi="Times New Roman" w:cs="Times New Roman"/>
      <w:b/>
      <w:bCs/>
      <w:sz w:val="26"/>
      <w:szCs w:val="26"/>
      <w:u w:val="single"/>
    </w:rPr>
  </w:style>
  <w:style w:type="character" w:customStyle="1" w:styleId="Bodytext217pt2">
    <w:name w:val="Body text (2) + 17 pt2"/>
    <w:rPr>
      <w:rFonts w:ascii="Times New Roman" w:hAnsi="Times New Roman" w:cs="Times New Roman"/>
      <w:sz w:val="34"/>
      <w:szCs w:val="34"/>
      <w:u w:val="none"/>
    </w:rPr>
  </w:style>
  <w:style w:type="character" w:customStyle="1" w:styleId="Bodytext234pt">
    <w:name w:val="Body text (2) + 34 pt"/>
    <w:aliases w:val="Spacing -1 pt2"/>
    <w:rPr>
      <w:rFonts w:ascii="Times New Roman" w:hAnsi="Times New Roman" w:cs="Times New Roman"/>
      <w:spacing w:val="-20"/>
      <w:sz w:val="68"/>
      <w:szCs w:val="68"/>
      <w:u w:val="none"/>
    </w:rPr>
  </w:style>
  <w:style w:type="character" w:customStyle="1" w:styleId="Bodytext212pt4">
    <w:name w:val="Body text (2) + 12 pt4"/>
    <w:aliases w:val="Italic6,Spacing -2 pt"/>
    <w:rPr>
      <w:rFonts w:ascii="Times New Roman" w:hAnsi="Times New Roman" w:cs="Times New Roman"/>
      <w:i/>
      <w:iCs/>
      <w:spacing w:val="-50"/>
      <w:sz w:val="24"/>
      <w:szCs w:val="24"/>
      <w:u w:val="none"/>
    </w:rPr>
  </w:style>
  <w:style w:type="character" w:customStyle="1" w:styleId="Bodytext212pt3">
    <w:name w:val="Body text (2) + 12 pt3"/>
    <w:aliases w:val="Italic5"/>
    <w:rPr>
      <w:rFonts w:ascii="Times New Roman" w:hAnsi="Times New Roman" w:cs="Times New Roman"/>
      <w:i/>
      <w:iCs/>
      <w:sz w:val="24"/>
      <w:szCs w:val="24"/>
      <w:u w:val="none"/>
    </w:rPr>
  </w:style>
  <w:style w:type="character" w:customStyle="1" w:styleId="Tablecaption2">
    <w:name w:val="Table caption (2)_"/>
    <w:link w:val="Tablecaption20"/>
    <w:rPr>
      <w:rFonts w:ascii="Times New Roman" w:hAnsi="Times New Roman" w:cs="Times New Roman"/>
      <w:i/>
      <w:iCs/>
      <w:u w:val="none"/>
    </w:rPr>
  </w:style>
  <w:style w:type="character" w:customStyle="1" w:styleId="Tablecaption2NotItalic">
    <w:name w:val="Table caption (2) + Not Italic"/>
    <w:rPr>
      <w:rFonts w:ascii="Times New Roman" w:hAnsi="Times New Roman" w:cs="Times New Roman"/>
      <w:i/>
      <w:iCs/>
      <w:sz w:val="24"/>
      <w:szCs w:val="24"/>
      <w:u w:val="none"/>
    </w:rPr>
  </w:style>
  <w:style w:type="character" w:customStyle="1" w:styleId="Tablecaption214pt">
    <w:name w:val="Table caption (2) + 14 pt"/>
    <w:aliases w:val="Bold5,Not Italic"/>
    <w:rPr>
      <w:rFonts w:ascii="Times New Roman" w:hAnsi="Times New Roman" w:cs="Times New Roman"/>
      <w:b/>
      <w:bCs/>
      <w:i/>
      <w:iCs/>
      <w:sz w:val="28"/>
      <w:szCs w:val="28"/>
      <w:u w:val="none"/>
    </w:rPr>
  </w:style>
  <w:style w:type="character" w:customStyle="1" w:styleId="Bodytext423pt">
    <w:name w:val="Body text (4) + 23 pt"/>
    <w:aliases w:val="Scale 150%2"/>
    <w:rPr>
      <w:rFonts w:ascii="Times New Roman" w:hAnsi="Times New Roman" w:cs="Times New Roman"/>
      <w:b/>
      <w:bCs/>
      <w:w w:val="150"/>
      <w:sz w:val="46"/>
      <w:szCs w:val="46"/>
      <w:u w:val="none"/>
    </w:rPr>
  </w:style>
  <w:style w:type="character" w:customStyle="1" w:styleId="Bodytext2Arial2">
    <w:name w:val="Body text (2) + Arial2"/>
    <w:aliases w:val="12 pt1"/>
    <w:rPr>
      <w:rFonts w:ascii="Arial" w:hAnsi="Arial" w:cs="Arial"/>
      <w:spacing w:val="0"/>
      <w:sz w:val="24"/>
      <w:szCs w:val="24"/>
      <w:u w:val="none"/>
      <w:lang w:val="en-US" w:eastAsia="en-US"/>
    </w:rPr>
  </w:style>
  <w:style w:type="character" w:customStyle="1" w:styleId="Bodytext212pt2">
    <w:name w:val="Body text (2) + 12 pt2"/>
    <w:aliases w:val="Italic4"/>
    <w:rPr>
      <w:rFonts w:ascii="Times New Roman" w:hAnsi="Times New Roman" w:cs="Times New Roman"/>
      <w:i/>
      <w:iCs/>
      <w:sz w:val="24"/>
      <w:szCs w:val="24"/>
      <w:u w:val="none"/>
    </w:rPr>
  </w:style>
  <w:style w:type="character" w:customStyle="1" w:styleId="Bodytext295pt">
    <w:name w:val="Body text (2) + 9.5 pt"/>
    <w:aliases w:val="Spacing 1 pt"/>
    <w:rPr>
      <w:rFonts w:ascii="Times New Roman" w:hAnsi="Times New Roman" w:cs="Times New Roman"/>
      <w:spacing w:val="20"/>
      <w:sz w:val="19"/>
      <w:szCs w:val="19"/>
      <w:u w:val="none"/>
      <w:lang w:val="fr-FR" w:eastAsia="fr-FR"/>
    </w:rPr>
  </w:style>
  <w:style w:type="character" w:customStyle="1" w:styleId="Bodytext4SegoeUI">
    <w:name w:val="Body text (4) + Segoe UI"/>
    <w:rPr>
      <w:rFonts w:ascii="Segoe UI" w:hAnsi="Segoe UI" w:cs="Segoe UI"/>
      <w:b/>
      <w:bCs/>
      <w:sz w:val="26"/>
      <w:szCs w:val="26"/>
      <w:u w:val="none"/>
    </w:rPr>
  </w:style>
  <w:style w:type="character" w:customStyle="1" w:styleId="Bodytext223pt">
    <w:name w:val="Body text (2) + 23 pt"/>
    <w:aliases w:val="Bold4,Scale 150%1"/>
    <w:rPr>
      <w:rFonts w:ascii="Times New Roman" w:hAnsi="Times New Roman" w:cs="Times New Roman"/>
      <w:b/>
      <w:bCs/>
      <w:w w:val="150"/>
      <w:sz w:val="46"/>
      <w:szCs w:val="46"/>
      <w:u w:val="none"/>
    </w:rPr>
  </w:style>
  <w:style w:type="character" w:customStyle="1" w:styleId="Bodytext210pt3">
    <w:name w:val="Body text (2) + 10 pt3"/>
    <w:aliases w:val="Spacing 1 pt1"/>
    <w:rPr>
      <w:rFonts w:ascii="Times New Roman" w:hAnsi="Times New Roman" w:cs="Times New Roman"/>
      <w:spacing w:val="30"/>
      <w:sz w:val="20"/>
      <w:szCs w:val="20"/>
      <w:u w:val="none"/>
    </w:rPr>
  </w:style>
  <w:style w:type="character" w:customStyle="1" w:styleId="Bodytext210pt2">
    <w:name w:val="Body text (2) + 10 pt2"/>
    <w:rPr>
      <w:rFonts w:ascii="Times New Roman" w:hAnsi="Times New Roman" w:cs="Times New Roman"/>
      <w:sz w:val="20"/>
      <w:szCs w:val="20"/>
      <w:u w:val="none"/>
    </w:rPr>
  </w:style>
  <w:style w:type="character" w:customStyle="1" w:styleId="Picturecaption2">
    <w:name w:val="Picture caption (2)_"/>
    <w:link w:val="Picturecaption20"/>
    <w:rPr>
      <w:rFonts w:ascii="Times New Roman" w:hAnsi="Times New Roman" w:cs="Times New Roman"/>
      <w:sz w:val="11"/>
      <w:szCs w:val="11"/>
      <w:u w:val="none"/>
    </w:rPr>
  </w:style>
  <w:style w:type="character" w:customStyle="1" w:styleId="Picturecaption213pt">
    <w:name w:val="Picture caption (2) + 13 pt"/>
    <w:rPr>
      <w:rFonts w:ascii="Times New Roman" w:hAnsi="Times New Roman" w:cs="Times New Roman"/>
      <w:sz w:val="26"/>
      <w:szCs w:val="26"/>
      <w:u w:val="none"/>
    </w:rPr>
  </w:style>
  <w:style w:type="character" w:customStyle="1" w:styleId="Picturecaption2SmallCaps">
    <w:name w:val="Picture caption (2) + Small Caps"/>
    <w:rPr>
      <w:rFonts w:ascii="Times New Roman" w:hAnsi="Times New Roman" w:cs="Times New Roman"/>
      <w:smallCaps/>
      <w:sz w:val="11"/>
      <w:szCs w:val="11"/>
      <w:u w:val="none"/>
    </w:rPr>
  </w:style>
  <w:style w:type="character" w:customStyle="1" w:styleId="Other">
    <w:name w:val="Other_"/>
    <w:link w:val="Other0"/>
    <w:rPr>
      <w:rFonts w:ascii="Times New Roman" w:hAnsi="Times New Roman" w:cs="Times New Roman"/>
      <w:noProof/>
      <w:sz w:val="20"/>
      <w:szCs w:val="20"/>
      <w:u w:val="none"/>
    </w:rPr>
  </w:style>
  <w:style w:type="character" w:customStyle="1" w:styleId="Bodytext14">
    <w:name w:val="Body text (14)_"/>
    <w:link w:val="Bodytext140"/>
    <w:rPr>
      <w:rFonts w:ascii="Times New Roman" w:hAnsi="Times New Roman" w:cs="Times New Roman"/>
      <w:i/>
      <w:iCs/>
      <w:sz w:val="24"/>
      <w:szCs w:val="24"/>
      <w:u w:val="none"/>
    </w:rPr>
  </w:style>
  <w:style w:type="character" w:customStyle="1" w:styleId="Bodytext1410pt">
    <w:name w:val="Body text (14) + 10 pt"/>
    <w:rPr>
      <w:rFonts w:ascii="Times New Roman" w:hAnsi="Times New Roman" w:cs="Times New Roman"/>
      <w:i/>
      <w:iCs/>
      <w:sz w:val="20"/>
      <w:szCs w:val="20"/>
      <w:u w:val="none"/>
    </w:rPr>
  </w:style>
  <w:style w:type="character" w:customStyle="1" w:styleId="Heading312pt">
    <w:name w:val="Heading #3 + 12 pt"/>
    <w:aliases w:val="Not Bold1,Italic3,Spacing -1 pt1"/>
    <w:rPr>
      <w:rFonts w:ascii="Times New Roman" w:hAnsi="Times New Roman" w:cs="Times New Roman"/>
      <w:b/>
      <w:bCs/>
      <w:i/>
      <w:iCs/>
      <w:spacing w:val="-30"/>
      <w:sz w:val="24"/>
      <w:szCs w:val="24"/>
      <w:u w:val="none"/>
    </w:rPr>
  </w:style>
  <w:style w:type="character" w:customStyle="1" w:styleId="Headerorfooter2">
    <w:name w:val="Header or footer (2)_"/>
    <w:link w:val="Headerorfooter20"/>
    <w:rPr>
      <w:rFonts w:ascii="Times New Roman" w:hAnsi="Times New Roman" w:cs="Times New Roman"/>
      <w:i/>
      <w:iCs/>
      <w:spacing w:val="20"/>
      <w:sz w:val="20"/>
      <w:szCs w:val="20"/>
      <w:u w:val="none"/>
    </w:rPr>
  </w:style>
  <w:style w:type="character" w:customStyle="1" w:styleId="Heading32">
    <w:name w:val="Heading #3 (2)_"/>
    <w:link w:val="Heading320"/>
    <w:rPr>
      <w:rFonts w:ascii="Times New Roman" w:hAnsi="Times New Roman" w:cs="Times New Roman"/>
      <w:sz w:val="26"/>
      <w:szCs w:val="26"/>
      <w:u w:val="none"/>
    </w:rPr>
  </w:style>
  <w:style w:type="character" w:customStyle="1" w:styleId="Heading2">
    <w:name w:val="Heading #2_"/>
    <w:link w:val="Heading20"/>
    <w:rPr>
      <w:rFonts w:ascii="Times New Roman" w:hAnsi="Times New Roman" w:cs="Times New Roman"/>
      <w:sz w:val="30"/>
      <w:szCs w:val="30"/>
      <w:u w:val="none"/>
    </w:rPr>
  </w:style>
  <w:style w:type="character" w:customStyle="1" w:styleId="Bodytext15">
    <w:name w:val="Body text (15)_"/>
    <w:link w:val="Bodytext150"/>
    <w:rPr>
      <w:rFonts w:ascii="Arial" w:hAnsi="Arial" w:cs="Arial"/>
      <w:spacing w:val="20"/>
      <w:sz w:val="22"/>
      <w:szCs w:val="22"/>
      <w:u w:val="none"/>
    </w:rPr>
  </w:style>
  <w:style w:type="character" w:customStyle="1" w:styleId="Heading213pt">
    <w:name w:val="Heading #2 + 13 pt"/>
    <w:rPr>
      <w:rFonts w:ascii="Times New Roman" w:hAnsi="Times New Roman" w:cs="Times New Roman"/>
      <w:sz w:val="26"/>
      <w:szCs w:val="26"/>
      <w:u w:val="none"/>
    </w:rPr>
  </w:style>
  <w:style w:type="character" w:customStyle="1" w:styleId="Tablecaption3">
    <w:name w:val="Table caption (3)_"/>
    <w:link w:val="Tablecaption31"/>
    <w:rPr>
      <w:rFonts w:ascii="Times New Roman" w:hAnsi="Times New Roman" w:cs="Times New Roman"/>
      <w:sz w:val="26"/>
      <w:szCs w:val="26"/>
      <w:u w:val="none"/>
    </w:rPr>
  </w:style>
  <w:style w:type="character" w:customStyle="1" w:styleId="Tablecaption3Bold">
    <w:name w:val="Table caption (3) + Bold"/>
    <w:rPr>
      <w:rFonts w:ascii="Times New Roman" w:hAnsi="Times New Roman" w:cs="Times New Roman"/>
      <w:b/>
      <w:bCs/>
      <w:sz w:val="26"/>
      <w:szCs w:val="26"/>
      <w:u w:val="none"/>
    </w:rPr>
  </w:style>
  <w:style w:type="character" w:customStyle="1" w:styleId="Tablecaption3Bold1">
    <w:name w:val="Table caption (3) + Bold1"/>
    <w:rPr>
      <w:rFonts w:ascii="Times New Roman" w:hAnsi="Times New Roman" w:cs="Times New Roman"/>
      <w:b/>
      <w:bCs/>
      <w:sz w:val="26"/>
      <w:szCs w:val="26"/>
      <w:u w:val="single"/>
    </w:rPr>
  </w:style>
  <w:style w:type="character" w:customStyle="1" w:styleId="Tablecaption30">
    <w:name w:val="Table caption (3)"/>
    <w:rPr>
      <w:rFonts w:ascii="Times New Roman" w:hAnsi="Times New Roman" w:cs="Times New Roman"/>
      <w:sz w:val="26"/>
      <w:szCs w:val="26"/>
      <w:u w:val="single"/>
    </w:rPr>
  </w:style>
  <w:style w:type="character" w:customStyle="1" w:styleId="Bodytext2105pt">
    <w:name w:val="Body text (2) + 10.5 pt"/>
    <w:rPr>
      <w:rFonts w:ascii="Times New Roman" w:hAnsi="Times New Roman" w:cs="Times New Roman"/>
      <w:sz w:val="21"/>
      <w:szCs w:val="21"/>
      <w:u w:val="none"/>
    </w:rPr>
  </w:style>
  <w:style w:type="character" w:customStyle="1" w:styleId="Bodytext218pt">
    <w:name w:val="Body text (2) + 18 pt"/>
    <w:aliases w:val="Spacing 2 pt"/>
    <w:rPr>
      <w:rFonts w:ascii="Times New Roman" w:hAnsi="Times New Roman" w:cs="Times New Roman"/>
      <w:spacing w:val="50"/>
      <w:sz w:val="36"/>
      <w:szCs w:val="36"/>
      <w:u w:val="none"/>
    </w:rPr>
  </w:style>
  <w:style w:type="character" w:customStyle="1" w:styleId="Bodytext2Spacing2pt">
    <w:name w:val="Body text (2) + Spacing 2 pt"/>
    <w:rPr>
      <w:rFonts w:ascii="Times New Roman" w:hAnsi="Times New Roman" w:cs="Times New Roman"/>
      <w:spacing w:val="40"/>
      <w:sz w:val="26"/>
      <w:szCs w:val="26"/>
      <w:u w:val="none"/>
    </w:rPr>
  </w:style>
  <w:style w:type="character" w:customStyle="1" w:styleId="Bodytext217pt1">
    <w:name w:val="Body text (2) + 17 pt1"/>
    <w:rPr>
      <w:rFonts w:ascii="Times New Roman" w:hAnsi="Times New Roman" w:cs="Times New Roman"/>
      <w:sz w:val="34"/>
      <w:szCs w:val="34"/>
      <w:u w:val="none"/>
    </w:rPr>
  </w:style>
  <w:style w:type="character" w:customStyle="1" w:styleId="Bodytext215pt1">
    <w:name w:val="Body text (2) + 15 pt1"/>
    <w:aliases w:val="Bold3,Italic2"/>
    <w:rPr>
      <w:rFonts w:ascii="Times New Roman" w:hAnsi="Times New Roman" w:cs="Times New Roman"/>
      <w:b/>
      <w:bCs/>
      <w:i/>
      <w:iCs/>
      <w:sz w:val="30"/>
      <w:szCs w:val="30"/>
      <w:u w:val="none"/>
    </w:rPr>
  </w:style>
  <w:style w:type="character" w:customStyle="1" w:styleId="Bodytext16">
    <w:name w:val="Body text (16)_"/>
    <w:link w:val="Bodytext160"/>
    <w:rPr>
      <w:rFonts w:ascii="Times New Roman" w:hAnsi="Times New Roman" w:cs="Times New Roman"/>
      <w:sz w:val="26"/>
      <w:szCs w:val="26"/>
      <w:u w:val="none"/>
    </w:rPr>
  </w:style>
  <w:style w:type="character" w:customStyle="1" w:styleId="Tablecaption4">
    <w:name w:val="Table caption (4)_"/>
    <w:link w:val="Tablecaption40"/>
    <w:rPr>
      <w:rFonts w:ascii="Arial" w:hAnsi="Arial" w:cs="Arial"/>
      <w:spacing w:val="0"/>
      <w:u w:val="none"/>
    </w:rPr>
  </w:style>
  <w:style w:type="character" w:customStyle="1" w:styleId="Tablecaption5">
    <w:name w:val="Table caption (5)_"/>
    <w:link w:val="Tablecaption50"/>
    <w:rPr>
      <w:rFonts w:ascii="Times New Roman" w:hAnsi="Times New Roman" w:cs="Times New Roman"/>
      <w:sz w:val="26"/>
      <w:szCs w:val="26"/>
      <w:u w:val="none"/>
    </w:rPr>
  </w:style>
  <w:style w:type="character" w:customStyle="1" w:styleId="TablecaptionNotBold">
    <w:name w:val="Table caption + Not Bold"/>
    <w:basedOn w:val="Tablecaption"/>
    <w:rPr>
      <w:rFonts w:ascii="Times New Roman" w:hAnsi="Times New Roman" w:cs="Times New Roman"/>
      <w:b/>
      <w:bCs/>
      <w:sz w:val="26"/>
      <w:szCs w:val="26"/>
      <w:u w:val="none"/>
    </w:rPr>
  </w:style>
  <w:style w:type="character" w:customStyle="1" w:styleId="Tablecaption0">
    <w:name w:val="Table caption"/>
    <w:rPr>
      <w:rFonts w:ascii="Times New Roman" w:hAnsi="Times New Roman" w:cs="Times New Roman"/>
      <w:b/>
      <w:bCs/>
      <w:sz w:val="26"/>
      <w:szCs w:val="26"/>
      <w:u w:val="single"/>
    </w:rPr>
  </w:style>
  <w:style w:type="character" w:customStyle="1" w:styleId="TablecaptionNotBold1">
    <w:name w:val="Table caption + Not Bold1"/>
    <w:rPr>
      <w:rFonts w:ascii="Times New Roman" w:hAnsi="Times New Roman" w:cs="Times New Roman"/>
      <w:b/>
      <w:bCs/>
      <w:sz w:val="26"/>
      <w:szCs w:val="26"/>
      <w:u w:val="single"/>
    </w:rPr>
  </w:style>
  <w:style w:type="character" w:customStyle="1" w:styleId="Bodytext2Constantia1">
    <w:name w:val="Body text (2) + Constantia1"/>
    <w:aliases w:val="9.5 pt2"/>
    <w:rPr>
      <w:rFonts w:ascii="Constantia" w:hAnsi="Constantia" w:cs="Constantia"/>
      <w:sz w:val="19"/>
      <w:szCs w:val="19"/>
      <w:u w:val="none"/>
    </w:rPr>
  </w:style>
  <w:style w:type="character" w:customStyle="1" w:styleId="Bodytext212pt1">
    <w:name w:val="Body text (2) + 12 pt1"/>
    <w:aliases w:val="Italic1,Spacing -2 pt1"/>
    <w:rPr>
      <w:rFonts w:ascii="Times New Roman" w:hAnsi="Times New Roman" w:cs="Times New Roman"/>
      <w:i/>
      <w:iCs/>
      <w:spacing w:val="-50"/>
      <w:sz w:val="24"/>
      <w:szCs w:val="24"/>
      <w:u w:val="none"/>
    </w:rPr>
  </w:style>
  <w:style w:type="character" w:customStyle="1" w:styleId="Bodytext210pt1">
    <w:name w:val="Body text (2) + 10 pt1"/>
    <w:rPr>
      <w:rFonts w:ascii="Times New Roman" w:hAnsi="Times New Roman" w:cs="Times New Roman"/>
      <w:sz w:val="20"/>
      <w:szCs w:val="20"/>
      <w:u w:val="none"/>
    </w:rPr>
  </w:style>
  <w:style w:type="character" w:customStyle="1" w:styleId="Bodytext17">
    <w:name w:val="Body text (17)_"/>
    <w:link w:val="Bodytext170"/>
    <w:rPr>
      <w:rFonts w:ascii="Times New Roman" w:hAnsi="Times New Roman" w:cs="Times New Roman"/>
      <w:sz w:val="26"/>
      <w:szCs w:val="26"/>
      <w:u w:val="none"/>
    </w:rPr>
  </w:style>
  <w:style w:type="character" w:customStyle="1" w:styleId="Bodytext14Arial">
    <w:name w:val="Body text (14) + Arial"/>
    <w:aliases w:val="9.5 pt1"/>
    <w:rPr>
      <w:rFonts w:ascii="Arial" w:hAnsi="Arial" w:cs="Arial"/>
      <w:i/>
      <w:iCs/>
      <w:sz w:val="19"/>
      <w:szCs w:val="19"/>
      <w:u w:val="none"/>
    </w:rPr>
  </w:style>
  <w:style w:type="character" w:customStyle="1" w:styleId="Bodytext1413pt">
    <w:name w:val="Body text (14) + 13 pt"/>
    <w:aliases w:val="Not Italic1"/>
    <w:rPr>
      <w:rFonts w:ascii="Times New Roman" w:hAnsi="Times New Roman" w:cs="Times New Roman"/>
      <w:i/>
      <w:iCs/>
      <w:sz w:val="26"/>
      <w:szCs w:val="26"/>
      <w:u w:val="none"/>
    </w:rPr>
  </w:style>
  <w:style w:type="character" w:customStyle="1" w:styleId="Bodytext227pt">
    <w:name w:val="Body text (2) + 27 pt"/>
    <w:aliases w:val="Bold2,Spacing 2 pt1,Scale 20%"/>
    <w:rPr>
      <w:rFonts w:ascii="Times New Roman" w:hAnsi="Times New Roman" w:cs="Times New Roman"/>
      <w:b/>
      <w:bCs/>
      <w:spacing w:val="50"/>
      <w:w w:val="20"/>
      <w:sz w:val="54"/>
      <w:szCs w:val="54"/>
      <w:u w:val="none"/>
    </w:rPr>
  </w:style>
  <w:style w:type="character" w:customStyle="1" w:styleId="Bodytext2Arial1">
    <w:name w:val="Body text (2) + Arial1"/>
    <w:aliases w:val="7.5 pt"/>
    <w:rPr>
      <w:rFonts w:ascii="Arial" w:hAnsi="Arial" w:cs="Arial"/>
      <w:sz w:val="15"/>
      <w:szCs w:val="15"/>
      <w:u w:val="none"/>
    </w:rPr>
  </w:style>
  <w:style w:type="character" w:customStyle="1" w:styleId="Bodytext2SegoeUI">
    <w:name w:val="Body text (2) + Segoe UI"/>
    <w:aliases w:val="Bold1"/>
    <w:rPr>
      <w:rFonts w:ascii="Segoe UI" w:hAnsi="Segoe UI" w:cs="Segoe UI"/>
      <w:b/>
      <w:bCs/>
      <w:sz w:val="26"/>
      <w:szCs w:val="26"/>
      <w:u w:val="none"/>
    </w:rPr>
  </w:style>
  <w:style w:type="character" w:customStyle="1" w:styleId="Bodytext218pt2">
    <w:name w:val="Body text (2) + 18 pt2"/>
    <w:aliases w:val="Small Caps1"/>
    <w:rPr>
      <w:rFonts w:ascii="Times New Roman" w:hAnsi="Times New Roman" w:cs="Times New Roman"/>
      <w:smallCaps/>
      <w:sz w:val="36"/>
      <w:szCs w:val="36"/>
      <w:u w:val="none"/>
    </w:rPr>
  </w:style>
  <w:style w:type="character" w:customStyle="1" w:styleId="Bodytext218pt1">
    <w:name w:val="Body text (2) + 18 pt1"/>
    <w:rPr>
      <w:rFonts w:ascii="Times New Roman" w:hAnsi="Times New Roman" w:cs="Times New Roman"/>
      <w:sz w:val="36"/>
      <w:szCs w:val="36"/>
      <w:u w:val="none"/>
    </w:rPr>
  </w:style>
  <w:style w:type="character" w:customStyle="1" w:styleId="Bodytext18">
    <w:name w:val="Body text (18)_"/>
    <w:link w:val="Bodytext180"/>
    <w:rPr>
      <w:rFonts w:ascii="Times New Roman" w:hAnsi="Times New Roman" w:cs="Times New Roman"/>
      <w:i/>
      <w:iCs/>
      <w:u w:val="none"/>
    </w:rPr>
  </w:style>
  <w:style w:type="paragraph" w:customStyle="1" w:styleId="Headerorfooter0">
    <w:name w:val="Header or footer"/>
    <w:basedOn w:val="Normal"/>
    <w:link w:val="Headerorfooter"/>
    <w:pPr>
      <w:shd w:val="clear" w:color="auto" w:fill="FFFFFF"/>
      <w:spacing w:line="240" w:lineRule="atLeast"/>
    </w:pPr>
    <w:rPr>
      <w:rFonts w:ascii="Times New Roman" w:hAnsi="Times New Roman" w:cs="Times New Roman"/>
      <w:b/>
      <w:bCs/>
      <w:color w:val="auto"/>
      <w:lang w:eastAsia="en-US"/>
    </w:rPr>
  </w:style>
  <w:style w:type="paragraph" w:customStyle="1" w:styleId="Heading30">
    <w:name w:val="Heading #3"/>
    <w:basedOn w:val="Normal"/>
    <w:link w:val="Heading3"/>
    <w:pPr>
      <w:shd w:val="clear" w:color="auto" w:fill="FFFFFF"/>
      <w:spacing w:after="300" w:line="307" w:lineRule="exact"/>
      <w:jc w:val="center"/>
      <w:outlineLvl w:val="2"/>
    </w:pPr>
    <w:rPr>
      <w:rFonts w:ascii="Times New Roman" w:hAnsi="Times New Roman" w:cs="Times New Roman"/>
      <w:b/>
      <w:bCs/>
      <w:color w:val="auto"/>
      <w:sz w:val="26"/>
      <w:szCs w:val="26"/>
      <w:lang w:eastAsia="en-US"/>
    </w:rPr>
  </w:style>
  <w:style w:type="paragraph" w:customStyle="1" w:styleId="Bodytext21">
    <w:name w:val="Body text (2)1"/>
    <w:basedOn w:val="Normal"/>
    <w:link w:val="Bodytext2"/>
    <w:pPr>
      <w:shd w:val="clear" w:color="auto" w:fill="FFFFFF"/>
      <w:spacing w:before="420" w:after="60" w:line="298" w:lineRule="exact"/>
      <w:jc w:val="both"/>
    </w:pPr>
    <w:rPr>
      <w:rFonts w:ascii="Times New Roman" w:hAnsi="Times New Roman" w:cs="Times New Roman"/>
      <w:color w:val="auto"/>
      <w:sz w:val="26"/>
      <w:szCs w:val="26"/>
      <w:lang w:eastAsia="en-US"/>
    </w:rPr>
  </w:style>
  <w:style w:type="paragraph" w:customStyle="1" w:styleId="Bodytext30">
    <w:name w:val="Body text (3)"/>
    <w:basedOn w:val="Normal"/>
    <w:link w:val="Bodytext3"/>
    <w:pPr>
      <w:shd w:val="clear" w:color="auto" w:fill="FFFFFF"/>
      <w:spacing w:before="300" w:after="540" w:line="240" w:lineRule="atLeast"/>
      <w:jc w:val="both"/>
    </w:pPr>
    <w:rPr>
      <w:rFonts w:ascii="Arial" w:hAnsi="Arial" w:cs="Arial"/>
      <w:i/>
      <w:iCs/>
      <w:color w:val="auto"/>
      <w:lang w:eastAsia="en-US"/>
    </w:rPr>
  </w:style>
  <w:style w:type="paragraph" w:customStyle="1" w:styleId="Bodytext40">
    <w:name w:val="Body text (4)"/>
    <w:basedOn w:val="Normal"/>
    <w:link w:val="Bodytext4"/>
    <w:pPr>
      <w:shd w:val="clear" w:color="auto" w:fill="FFFFFF"/>
      <w:spacing w:before="60" w:after="300" w:line="240" w:lineRule="atLeast"/>
      <w:jc w:val="center"/>
    </w:pPr>
    <w:rPr>
      <w:rFonts w:ascii="Times New Roman" w:hAnsi="Times New Roman" w:cs="Times New Roman"/>
      <w:b/>
      <w:bCs/>
      <w:color w:val="auto"/>
      <w:sz w:val="26"/>
      <w:szCs w:val="26"/>
      <w:lang w:eastAsia="en-US"/>
    </w:rPr>
  </w:style>
  <w:style w:type="paragraph" w:customStyle="1" w:styleId="Bodytext50">
    <w:name w:val="Body text (5)"/>
    <w:basedOn w:val="Normal"/>
    <w:link w:val="Bodytext5"/>
    <w:pPr>
      <w:shd w:val="clear" w:color="auto" w:fill="FFFFFF"/>
      <w:spacing w:line="245" w:lineRule="exact"/>
      <w:jc w:val="both"/>
    </w:pPr>
    <w:rPr>
      <w:rFonts w:ascii="Times New Roman" w:hAnsi="Times New Roman" w:cs="Times New Roman"/>
      <w:color w:val="auto"/>
      <w:spacing w:val="10"/>
      <w:sz w:val="21"/>
      <w:szCs w:val="21"/>
      <w:lang w:eastAsia="en-US"/>
    </w:rPr>
  </w:style>
  <w:style w:type="paragraph" w:customStyle="1" w:styleId="Bodytext60">
    <w:name w:val="Body text (6)"/>
    <w:basedOn w:val="Normal"/>
    <w:link w:val="Bodytext6"/>
    <w:pPr>
      <w:shd w:val="clear" w:color="auto" w:fill="FFFFFF"/>
      <w:spacing w:line="245" w:lineRule="exact"/>
      <w:jc w:val="both"/>
    </w:pPr>
    <w:rPr>
      <w:rFonts w:ascii="Times New Roman" w:hAnsi="Times New Roman" w:cs="Times New Roman"/>
      <w:color w:val="auto"/>
      <w:sz w:val="20"/>
      <w:szCs w:val="20"/>
      <w:lang w:eastAsia="en-US"/>
    </w:rPr>
  </w:style>
  <w:style w:type="paragraph" w:customStyle="1" w:styleId="Heading10">
    <w:name w:val="Heading #1"/>
    <w:basedOn w:val="Normal"/>
    <w:link w:val="Heading1"/>
    <w:pPr>
      <w:shd w:val="clear" w:color="auto" w:fill="FFFFFF"/>
      <w:spacing w:before="4080" w:line="96" w:lineRule="exact"/>
      <w:outlineLvl w:val="0"/>
    </w:pPr>
    <w:rPr>
      <w:rFonts w:ascii="Constantia" w:hAnsi="Constantia" w:cs="Constantia"/>
      <w:b/>
      <w:bCs/>
      <w:color w:val="auto"/>
      <w:sz w:val="46"/>
      <w:szCs w:val="46"/>
      <w:lang w:val="fr-FR" w:eastAsia="fr-FR"/>
    </w:rPr>
  </w:style>
  <w:style w:type="paragraph" w:customStyle="1" w:styleId="Bodytext70">
    <w:name w:val="Body text (7)"/>
    <w:basedOn w:val="Normal"/>
    <w:link w:val="Bodytext7"/>
    <w:pPr>
      <w:shd w:val="clear" w:color="auto" w:fill="FFFFFF"/>
      <w:spacing w:before="420" w:after="60" w:line="240" w:lineRule="atLeast"/>
    </w:pPr>
    <w:rPr>
      <w:rFonts w:ascii="Times New Roman" w:hAnsi="Times New Roman" w:cs="Times New Roman"/>
      <w:color w:val="auto"/>
      <w:sz w:val="30"/>
      <w:szCs w:val="30"/>
      <w:lang w:val="fr-FR" w:eastAsia="fr-FR"/>
    </w:rPr>
  </w:style>
  <w:style w:type="paragraph" w:customStyle="1" w:styleId="Bodytext80">
    <w:name w:val="Body text (8)"/>
    <w:basedOn w:val="Normal"/>
    <w:link w:val="Bodytext8"/>
    <w:pPr>
      <w:shd w:val="clear" w:color="auto" w:fill="FFFFFF"/>
      <w:spacing w:before="60" w:after="4980" w:line="240" w:lineRule="atLeast"/>
      <w:jc w:val="center"/>
    </w:pPr>
    <w:rPr>
      <w:rFonts w:ascii="Times New Roman" w:hAnsi="Times New Roman" w:cs="Times New Roman"/>
      <w:color w:val="auto"/>
      <w:sz w:val="30"/>
      <w:szCs w:val="30"/>
      <w:lang w:val="fr-FR" w:eastAsia="fr-FR"/>
    </w:rPr>
  </w:style>
  <w:style w:type="paragraph" w:customStyle="1" w:styleId="Bodytext90">
    <w:name w:val="Body text (9)"/>
    <w:basedOn w:val="Normal"/>
    <w:link w:val="Bodytext9"/>
    <w:pPr>
      <w:shd w:val="clear" w:color="auto" w:fill="FFFFFF"/>
      <w:spacing w:before="4980" w:line="240" w:lineRule="atLeast"/>
      <w:jc w:val="center"/>
    </w:pPr>
    <w:rPr>
      <w:rFonts w:ascii="Times New Roman" w:hAnsi="Times New Roman" w:cs="Times New Roman"/>
      <w:color w:val="auto"/>
      <w:sz w:val="34"/>
      <w:szCs w:val="34"/>
      <w:lang w:val="fr-FR" w:eastAsia="fr-FR"/>
    </w:rPr>
  </w:style>
  <w:style w:type="paragraph" w:customStyle="1" w:styleId="Tableofcontents1">
    <w:name w:val="Table of contents1"/>
    <w:basedOn w:val="Normal"/>
    <w:link w:val="Tableofcontents"/>
    <w:pPr>
      <w:shd w:val="clear" w:color="auto" w:fill="FFFFFF"/>
      <w:spacing w:line="528" w:lineRule="exact"/>
      <w:jc w:val="both"/>
    </w:pPr>
    <w:rPr>
      <w:rFonts w:ascii="Times New Roman" w:hAnsi="Times New Roman" w:cs="Times New Roman"/>
      <w:color w:val="auto"/>
      <w:sz w:val="26"/>
      <w:szCs w:val="26"/>
      <w:lang w:eastAsia="en-US"/>
    </w:rPr>
  </w:style>
  <w:style w:type="paragraph" w:customStyle="1" w:styleId="Tablecaption1">
    <w:name w:val="Table caption1"/>
    <w:basedOn w:val="Normal"/>
    <w:link w:val="Tablecaption"/>
    <w:pPr>
      <w:shd w:val="clear" w:color="auto" w:fill="FFFFFF"/>
      <w:spacing w:line="240" w:lineRule="atLeast"/>
    </w:pPr>
    <w:rPr>
      <w:rFonts w:ascii="Times New Roman" w:hAnsi="Times New Roman" w:cs="Times New Roman"/>
      <w:b/>
      <w:bCs/>
      <w:color w:val="auto"/>
      <w:sz w:val="26"/>
      <w:szCs w:val="26"/>
      <w:lang w:eastAsia="en-US"/>
    </w:rPr>
  </w:style>
  <w:style w:type="paragraph" w:customStyle="1" w:styleId="Picturecaption0">
    <w:name w:val="Picture caption"/>
    <w:basedOn w:val="Normal"/>
    <w:link w:val="Picturecaption"/>
    <w:pPr>
      <w:shd w:val="clear" w:color="auto" w:fill="FFFFFF"/>
      <w:spacing w:line="240" w:lineRule="atLeast"/>
    </w:pPr>
    <w:rPr>
      <w:rFonts w:ascii="Times New Roman" w:hAnsi="Times New Roman" w:cs="Times New Roman"/>
      <w:b/>
      <w:bCs/>
      <w:color w:val="auto"/>
      <w:sz w:val="26"/>
      <w:szCs w:val="26"/>
      <w:lang w:eastAsia="en-US"/>
    </w:rPr>
  </w:style>
  <w:style w:type="paragraph" w:customStyle="1" w:styleId="Bodytext100">
    <w:name w:val="Body text (10)"/>
    <w:basedOn w:val="Normal"/>
    <w:link w:val="Bodytext10"/>
    <w:pPr>
      <w:shd w:val="clear" w:color="auto" w:fill="FFFFFF"/>
      <w:spacing w:line="240" w:lineRule="atLeast"/>
    </w:pPr>
    <w:rPr>
      <w:rFonts w:ascii="Arial Narrow" w:hAnsi="Arial Narrow" w:cs="Arial Narrow"/>
      <w:color w:val="auto"/>
      <w:sz w:val="42"/>
      <w:szCs w:val="42"/>
      <w:lang w:eastAsia="en-US"/>
    </w:rPr>
  </w:style>
  <w:style w:type="paragraph" w:customStyle="1" w:styleId="Bodytext110">
    <w:name w:val="Body text (11)"/>
    <w:basedOn w:val="Normal"/>
    <w:link w:val="Bodytext11"/>
    <w:pPr>
      <w:shd w:val="clear" w:color="auto" w:fill="FFFFFF"/>
      <w:spacing w:line="240" w:lineRule="atLeast"/>
    </w:pPr>
    <w:rPr>
      <w:rFonts w:ascii="Tahoma" w:hAnsi="Tahoma" w:cs="Tahoma"/>
      <w:b/>
      <w:bCs/>
      <w:color w:val="auto"/>
      <w:sz w:val="17"/>
      <w:szCs w:val="17"/>
      <w:lang w:eastAsia="en-US"/>
    </w:rPr>
  </w:style>
  <w:style w:type="paragraph" w:customStyle="1" w:styleId="Tableofcontents20">
    <w:name w:val="Table of contents (2)"/>
    <w:basedOn w:val="Normal"/>
    <w:link w:val="Tableofcontents2"/>
    <w:pPr>
      <w:shd w:val="clear" w:color="auto" w:fill="FFFFFF"/>
      <w:spacing w:before="120" w:after="120" w:line="240" w:lineRule="atLeast"/>
      <w:jc w:val="both"/>
    </w:pPr>
    <w:rPr>
      <w:rFonts w:ascii="Times New Roman" w:hAnsi="Times New Roman" w:cs="Times New Roman"/>
      <w:b/>
      <w:bCs/>
      <w:color w:val="auto"/>
      <w:sz w:val="26"/>
      <w:szCs w:val="26"/>
      <w:lang w:eastAsia="en-US"/>
    </w:rPr>
  </w:style>
  <w:style w:type="paragraph" w:customStyle="1" w:styleId="Bodytext120">
    <w:name w:val="Body text (12)"/>
    <w:basedOn w:val="Normal"/>
    <w:link w:val="Bodytext12"/>
    <w:pPr>
      <w:shd w:val="clear" w:color="auto" w:fill="FFFFFF"/>
      <w:spacing w:line="240" w:lineRule="atLeast"/>
      <w:jc w:val="both"/>
    </w:pPr>
    <w:rPr>
      <w:rFonts w:ascii="Segoe UI" w:hAnsi="Segoe UI" w:cs="Segoe UI"/>
      <w:color w:val="auto"/>
      <w:sz w:val="8"/>
      <w:szCs w:val="8"/>
      <w:lang w:eastAsia="en-US"/>
    </w:rPr>
  </w:style>
  <w:style w:type="paragraph" w:customStyle="1" w:styleId="Bodytext130">
    <w:name w:val="Body text (13)"/>
    <w:basedOn w:val="Normal"/>
    <w:link w:val="Bodytext13"/>
    <w:pPr>
      <w:shd w:val="clear" w:color="auto" w:fill="FFFFFF"/>
      <w:spacing w:line="240" w:lineRule="atLeast"/>
      <w:jc w:val="right"/>
    </w:pPr>
    <w:rPr>
      <w:rFonts w:ascii="Times New Roman" w:hAnsi="Times New Roman" w:cs="Times New Roman"/>
      <w:color w:val="auto"/>
      <w:w w:val="30"/>
      <w:sz w:val="11"/>
      <w:szCs w:val="11"/>
      <w:lang w:eastAsia="en-US"/>
    </w:rPr>
  </w:style>
  <w:style w:type="paragraph" w:customStyle="1" w:styleId="Tablecaption20">
    <w:name w:val="Table caption (2)"/>
    <w:basedOn w:val="Normal"/>
    <w:link w:val="Tablecaption2"/>
    <w:pPr>
      <w:shd w:val="clear" w:color="auto" w:fill="FFFFFF"/>
      <w:spacing w:after="120" w:line="240" w:lineRule="atLeast"/>
    </w:pPr>
    <w:rPr>
      <w:rFonts w:ascii="Times New Roman" w:hAnsi="Times New Roman" w:cs="Times New Roman"/>
      <w:i/>
      <w:iCs/>
      <w:color w:val="auto"/>
      <w:lang w:eastAsia="en-US"/>
    </w:rPr>
  </w:style>
  <w:style w:type="paragraph" w:customStyle="1" w:styleId="Picturecaption20">
    <w:name w:val="Picture caption (2)"/>
    <w:basedOn w:val="Normal"/>
    <w:link w:val="Picturecaption2"/>
    <w:pPr>
      <w:shd w:val="clear" w:color="auto" w:fill="FFFFFF"/>
      <w:spacing w:line="240" w:lineRule="atLeast"/>
    </w:pPr>
    <w:rPr>
      <w:rFonts w:ascii="Times New Roman" w:hAnsi="Times New Roman" w:cs="Times New Roman"/>
      <w:color w:val="auto"/>
      <w:sz w:val="11"/>
      <w:szCs w:val="11"/>
      <w:lang w:eastAsia="en-US"/>
    </w:rPr>
  </w:style>
  <w:style w:type="paragraph" w:customStyle="1" w:styleId="Other0">
    <w:name w:val="Other"/>
    <w:basedOn w:val="Normal"/>
    <w:link w:val="Other"/>
    <w:pPr>
      <w:shd w:val="clear" w:color="auto" w:fill="FFFFFF"/>
    </w:pPr>
    <w:rPr>
      <w:rFonts w:ascii="Times New Roman" w:hAnsi="Times New Roman" w:cs="Times New Roman"/>
      <w:noProof/>
      <w:color w:val="auto"/>
      <w:sz w:val="20"/>
      <w:szCs w:val="20"/>
      <w:lang w:eastAsia="en-US"/>
    </w:rPr>
  </w:style>
  <w:style w:type="paragraph" w:customStyle="1" w:styleId="Bodytext140">
    <w:name w:val="Body text (14)"/>
    <w:basedOn w:val="Normal"/>
    <w:link w:val="Bodytext14"/>
    <w:pPr>
      <w:shd w:val="clear" w:color="auto" w:fill="FFFFFF"/>
      <w:spacing w:line="240" w:lineRule="atLeast"/>
    </w:pPr>
    <w:rPr>
      <w:rFonts w:ascii="Times New Roman" w:hAnsi="Times New Roman" w:cs="Times New Roman"/>
      <w:i/>
      <w:iCs/>
      <w:color w:val="auto"/>
      <w:lang w:eastAsia="en-US"/>
    </w:rPr>
  </w:style>
  <w:style w:type="paragraph" w:customStyle="1" w:styleId="Headerorfooter20">
    <w:name w:val="Header or footer (2)"/>
    <w:basedOn w:val="Normal"/>
    <w:link w:val="Headerorfooter2"/>
    <w:pPr>
      <w:shd w:val="clear" w:color="auto" w:fill="FFFFFF"/>
      <w:spacing w:line="240" w:lineRule="atLeast"/>
    </w:pPr>
    <w:rPr>
      <w:rFonts w:ascii="Times New Roman" w:hAnsi="Times New Roman" w:cs="Times New Roman"/>
      <w:i/>
      <w:iCs/>
      <w:color w:val="auto"/>
      <w:spacing w:val="20"/>
      <w:sz w:val="20"/>
      <w:szCs w:val="20"/>
      <w:lang w:eastAsia="en-US"/>
    </w:rPr>
  </w:style>
  <w:style w:type="paragraph" w:customStyle="1" w:styleId="Heading320">
    <w:name w:val="Heading #3 (2)"/>
    <w:basedOn w:val="Normal"/>
    <w:link w:val="Heading32"/>
    <w:pPr>
      <w:shd w:val="clear" w:color="auto" w:fill="FFFFFF"/>
      <w:spacing w:after="420" w:line="53" w:lineRule="exact"/>
      <w:ind w:hanging="1880"/>
      <w:outlineLvl w:val="2"/>
    </w:pPr>
    <w:rPr>
      <w:rFonts w:ascii="Times New Roman" w:hAnsi="Times New Roman" w:cs="Times New Roman"/>
      <w:color w:val="auto"/>
      <w:sz w:val="26"/>
      <w:szCs w:val="26"/>
      <w:lang w:eastAsia="en-US"/>
    </w:rPr>
  </w:style>
  <w:style w:type="paragraph" w:customStyle="1" w:styleId="Heading20">
    <w:name w:val="Heading #2"/>
    <w:basedOn w:val="Normal"/>
    <w:link w:val="Heading2"/>
    <w:pPr>
      <w:shd w:val="clear" w:color="auto" w:fill="FFFFFF"/>
      <w:spacing w:before="780" w:after="120" w:line="240" w:lineRule="atLeast"/>
      <w:jc w:val="both"/>
      <w:outlineLvl w:val="1"/>
    </w:pPr>
    <w:rPr>
      <w:rFonts w:ascii="Times New Roman" w:hAnsi="Times New Roman" w:cs="Times New Roman"/>
      <w:color w:val="auto"/>
      <w:sz w:val="30"/>
      <w:szCs w:val="30"/>
      <w:lang w:eastAsia="en-US"/>
    </w:rPr>
  </w:style>
  <w:style w:type="paragraph" w:customStyle="1" w:styleId="Bodytext150">
    <w:name w:val="Body text (15)"/>
    <w:basedOn w:val="Normal"/>
    <w:link w:val="Bodytext15"/>
    <w:pPr>
      <w:shd w:val="clear" w:color="auto" w:fill="FFFFFF"/>
      <w:spacing w:before="120" w:after="120" w:line="240" w:lineRule="atLeast"/>
      <w:jc w:val="both"/>
    </w:pPr>
    <w:rPr>
      <w:rFonts w:ascii="Arial" w:hAnsi="Arial" w:cs="Arial"/>
      <w:color w:val="auto"/>
      <w:spacing w:val="20"/>
      <w:sz w:val="22"/>
      <w:szCs w:val="22"/>
      <w:lang w:eastAsia="en-US"/>
    </w:rPr>
  </w:style>
  <w:style w:type="paragraph" w:customStyle="1" w:styleId="Tablecaption31">
    <w:name w:val="Table caption (3)1"/>
    <w:basedOn w:val="Normal"/>
    <w:link w:val="Tablecaption3"/>
    <w:pPr>
      <w:shd w:val="clear" w:color="auto" w:fill="FFFFFF"/>
      <w:spacing w:line="293" w:lineRule="exact"/>
      <w:jc w:val="both"/>
    </w:pPr>
    <w:rPr>
      <w:rFonts w:ascii="Times New Roman" w:hAnsi="Times New Roman" w:cs="Times New Roman"/>
      <w:color w:val="auto"/>
      <w:sz w:val="26"/>
      <w:szCs w:val="26"/>
      <w:lang w:eastAsia="en-US"/>
    </w:rPr>
  </w:style>
  <w:style w:type="paragraph" w:customStyle="1" w:styleId="Bodytext160">
    <w:name w:val="Body text (16)"/>
    <w:basedOn w:val="Normal"/>
    <w:link w:val="Bodytext16"/>
    <w:pPr>
      <w:shd w:val="clear" w:color="auto" w:fill="FFFFFF"/>
      <w:spacing w:before="60" w:after="60" w:line="240" w:lineRule="atLeast"/>
      <w:jc w:val="both"/>
    </w:pPr>
    <w:rPr>
      <w:rFonts w:ascii="Times New Roman" w:hAnsi="Times New Roman" w:cs="Times New Roman"/>
      <w:color w:val="auto"/>
      <w:sz w:val="26"/>
      <w:szCs w:val="26"/>
      <w:lang w:eastAsia="en-US"/>
    </w:rPr>
  </w:style>
  <w:style w:type="paragraph" w:customStyle="1" w:styleId="Tablecaption40">
    <w:name w:val="Table caption (4)"/>
    <w:basedOn w:val="Normal"/>
    <w:link w:val="Tablecaption4"/>
    <w:pPr>
      <w:shd w:val="clear" w:color="auto" w:fill="FFFFFF"/>
      <w:spacing w:line="240" w:lineRule="atLeast"/>
    </w:pPr>
    <w:rPr>
      <w:rFonts w:ascii="Arial" w:hAnsi="Arial" w:cs="Arial"/>
      <w:color w:val="auto"/>
      <w:lang w:eastAsia="en-US"/>
    </w:rPr>
  </w:style>
  <w:style w:type="paragraph" w:customStyle="1" w:styleId="Tablecaption50">
    <w:name w:val="Table caption (5)"/>
    <w:basedOn w:val="Normal"/>
    <w:link w:val="Tablecaption5"/>
    <w:pPr>
      <w:shd w:val="clear" w:color="auto" w:fill="FFFFFF"/>
      <w:spacing w:after="60" w:line="240" w:lineRule="atLeast"/>
      <w:jc w:val="both"/>
    </w:pPr>
    <w:rPr>
      <w:rFonts w:ascii="Times New Roman" w:hAnsi="Times New Roman" w:cs="Times New Roman"/>
      <w:color w:val="auto"/>
      <w:sz w:val="26"/>
      <w:szCs w:val="26"/>
      <w:lang w:eastAsia="en-US"/>
    </w:rPr>
  </w:style>
  <w:style w:type="paragraph" w:customStyle="1" w:styleId="Bodytext170">
    <w:name w:val="Body text (17)"/>
    <w:basedOn w:val="Normal"/>
    <w:link w:val="Bodytext17"/>
    <w:pPr>
      <w:shd w:val="clear" w:color="auto" w:fill="FFFFFF"/>
      <w:spacing w:after="240" w:line="240" w:lineRule="atLeast"/>
      <w:jc w:val="center"/>
    </w:pPr>
    <w:rPr>
      <w:rFonts w:ascii="Times New Roman" w:hAnsi="Times New Roman" w:cs="Times New Roman"/>
      <w:color w:val="auto"/>
      <w:sz w:val="26"/>
      <w:szCs w:val="26"/>
      <w:lang w:eastAsia="en-US"/>
    </w:rPr>
  </w:style>
  <w:style w:type="paragraph" w:customStyle="1" w:styleId="Bodytext180">
    <w:name w:val="Body text (18)"/>
    <w:basedOn w:val="Normal"/>
    <w:link w:val="Bodytext18"/>
    <w:pPr>
      <w:shd w:val="clear" w:color="auto" w:fill="FFFFFF"/>
      <w:spacing w:before="3000" w:line="240" w:lineRule="atLeast"/>
    </w:pPr>
    <w:rPr>
      <w:rFonts w:ascii="Times New Roman" w:hAnsi="Times New Roman" w:cs="Times New Roman"/>
      <w:i/>
      <w:iCs/>
      <w:color w:val="auto"/>
      <w:lang w:eastAsia="en-US"/>
    </w:rPr>
  </w:style>
  <w:style w:type="table" w:styleId="TableGrid">
    <w:name w:val="Table Grid"/>
    <w:basedOn w:val="TableNormal"/>
    <w:rsid w:val="008B7916"/>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rsid w:val="008B7916"/>
    <w:pPr>
      <w:tabs>
        <w:tab w:val="left" w:pos="1152"/>
      </w:tabs>
      <w:spacing w:before="120" w:after="120" w:line="312" w:lineRule="auto"/>
    </w:pPr>
    <w:rPr>
      <w:rFonts w:ascii="Arial" w:eastAsia="Times New Roman"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40</Pages>
  <Words>10532</Words>
  <Characters>60038</Characters>
  <Application>Microsoft Office Word</Application>
  <DocSecurity>0</DocSecurity>
  <Lines>500</Lines>
  <Paragraphs>140</Paragraphs>
  <ScaleCrop>false</ScaleCrop>
  <HeadingPairs>
    <vt:vector size="2" baseType="variant">
      <vt:variant>
        <vt:lpstr>Title</vt:lpstr>
      </vt:variant>
      <vt:variant>
        <vt:i4>1</vt:i4>
      </vt:variant>
    </vt:vector>
  </HeadingPairs>
  <TitlesOfParts>
    <vt:vector size="1" baseType="lpstr">
      <vt:lpstr>Quyết định 5066/QĐ-BYT</vt:lpstr>
    </vt:vector>
  </TitlesOfParts>
  <Company>www.vanbanphapluat.co</Company>
  <LinksUpToDate>false</LinksUpToDate>
  <CharactersWithSpaces>70430</CharactersWithSpaces>
  <SharedDoc>false</SharedDoc>
  <HyperlinkBase>http://vanbanphapluat.co/quyet-dinh-5066-qd-byt-2018-bo-chi-so-do-luong-chat-luong-dich-vu-cham-soc-mat</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Quyết định 5066/QĐ-BYT</dc:title>
  <dc:subject>Quyết định 5066/QĐ-BYT 2018 Bộ chỉ số đo lường chất lượng dịch vụ chăm sóc Mắt</dc:subject>
  <dc:creator>Bộ Y tế;vanbanphapluat.co</dc:creator>
  <cp:keywords>Quyết định; 5066/QĐ-BYT; Bộ Y tế; Nguyễn Viết Tiến; Thể thao - Y tế</cp:keywords>
  <dc:description>Xem chi tiết và tải về văn bản tại đây: http://vanbanphapluat.co/quyet-dinh-5066-qd-byt-2018-bo-chi-so-do-luong-chat-luong-dich-vu-cham-soc-mat</dc:description>
  <cp:lastModifiedBy>ADMIN</cp:lastModifiedBy>
  <cp:revision>2</cp:revision>
  <dcterms:created xsi:type="dcterms:W3CDTF">2022-09-22T10:15:00Z</dcterms:created>
  <dcterms:modified xsi:type="dcterms:W3CDTF">2022-09-22T10:15:00Z</dcterms:modified>
  <cp:category>Thể thao - Y tế;Quyết định</cp:category>
</cp:coreProperties>
</file>