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6C66A9" w:rsidRPr="0041425A">
        <w:tc>
          <w:tcPr>
            <w:tcW w:w="3348" w:type="dxa"/>
          </w:tcPr>
          <w:p w:rsidR="006C66A9" w:rsidRPr="0041425A" w:rsidRDefault="006C66A9" w:rsidP="000800A2">
            <w:pPr>
              <w:spacing w:before="120"/>
              <w:jc w:val="center"/>
              <w:rPr>
                <w:rFonts w:ascii="Arial" w:eastAsia="Times New Roman" w:hAnsi="Arial" w:cs="Arial"/>
                <w:b/>
                <w:sz w:val="20"/>
              </w:rPr>
            </w:pPr>
            <w:bookmarkStart w:id="0" w:name="_GoBack"/>
            <w:bookmarkEnd w:id="0"/>
            <w:r w:rsidRPr="0041425A">
              <w:rPr>
                <w:rFonts w:ascii="Arial" w:eastAsia="Times New Roman" w:hAnsi="Arial" w:cs="Arial"/>
                <w:b/>
                <w:sz w:val="20"/>
              </w:rPr>
              <w:t>CHÍNH PHỦ</w:t>
            </w:r>
            <w:r w:rsidRPr="0041425A">
              <w:rPr>
                <w:rFonts w:ascii="Arial" w:eastAsia="Times New Roman" w:hAnsi="Arial" w:cs="Arial"/>
                <w:b/>
                <w:sz w:val="20"/>
              </w:rPr>
              <w:br/>
              <w:t>-------</w:t>
            </w:r>
          </w:p>
        </w:tc>
        <w:tc>
          <w:tcPr>
            <w:tcW w:w="5508" w:type="dxa"/>
          </w:tcPr>
          <w:p w:rsidR="006C66A9" w:rsidRPr="0041425A" w:rsidRDefault="006C66A9" w:rsidP="000800A2">
            <w:pPr>
              <w:spacing w:before="120"/>
              <w:jc w:val="center"/>
              <w:rPr>
                <w:rFonts w:ascii="Arial" w:eastAsia="Times New Roman" w:hAnsi="Arial" w:cs="Arial"/>
                <w:sz w:val="20"/>
              </w:rPr>
            </w:pPr>
            <w:r w:rsidRPr="0041425A">
              <w:rPr>
                <w:rFonts w:ascii="Arial" w:eastAsia="Times New Roman" w:hAnsi="Arial" w:cs="Arial"/>
                <w:b/>
                <w:sz w:val="20"/>
              </w:rPr>
              <w:t>CỘNG HÒA XÃ HỘI CHỦ NGHĨA VIỆT NAM</w:t>
            </w:r>
            <w:r w:rsidRPr="0041425A">
              <w:rPr>
                <w:rFonts w:ascii="Arial" w:eastAsia="Times New Roman" w:hAnsi="Arial" w:cs="Arial"/>
                <w:b/>
                <w:sz w:val="20"/>
              </w:rPr>
              <w:br/>
              <w:t xml:space="preserve">Độc lập - Tự do - Hạnh phúc </w:t>
            </w:r>
            <w:r w:rsidRPr="0041425A">
              <w:rPr>
                <w:rFonts w:ascii="Arial" w:eastAsia="Times New Roman" w:hAnsi="Arial" w:cs="Arial"/>
                <w:b/>
                <w:sz w:val="20"/>
              </w:rPr>
              <w:br/>
              <w:t>---------------</w:t>
            </w:r>
          </w:p>
        </w:tc>
      </w:tr>
      <w:tr w:rsidR="006C66A9" w:rsidRPr="0041425A">
        <w:tc>
          <w:tcPr>
            <w:tcW w:w="3348" w:type="dxa"/>
          </w:tcPr>
          <w:p w:rsidR="006C66A9" w:rsidRPr="0041425A" w:rsidRDefault="006C66A9" w:rsidP="000800A2">
            <w:pPr>
              <w:spacing w:before="120"/>
              <w:jc w:val="center"/>
              <w:rPr>
                <w:rFonts w:ascii="Arial" w:eastAsia="Times New Roman" w:hAnsi="Arial" w:cs="Arial"/>
                <w:sz w:val="20"/>
              </w:rPr>
            </w:pPr>
            <w:r w:rsidRPr="0041425A">
              <w:rPr>
                <w:rFonts w:ascii="Arial" w:eastAsia="Times New Roman" w:hAnsi="Arial" w:cs="Arial"/>
                <w:sz w:val="20"/>
              </w:rPr>
              <w:t>S</w:t>
            </w:r>
            <w:r w:rsidRPr="0041425A">
              <w:rPr>
                <w:rFonts w:ascii="Arial" w:eastAsia="Times New Roman" w:hAnsi="Arial" w:cs="Arial"/>
                <w:sz w:val="20"/>
                <w:lang w:val="en-US"/>
              </w:rPr>
              <w:t>ố</w:t>
            </w:r>
            <w:r w:rsidRPr="0041425A">
              <w:rPr>
                <w:rFonts w:ascii="Arial" w:eastAsia="Times New Roman" w:hAnsi="Arial" w:cs="Arial"/>
                <w:sz w:val="20"/>
              </w:rPr>
              <w:t>: 44</w:t>
            </w:r>
            <w:r w:rsidR="0041425A" w:rsidRPr="0041425A">
              <w:rPr>
                <w:rFonts w:ascii="Arial" w:eastAsia="Times New Roman" w:hAnsi="Arial" w:cs="Arial"/>
                <w:sz w:val="20"/>
              </w:rPr>
              <w:t>/</w:t>
            </w:r>
            <w:r w:rsidRPr="0041425A">
              <w:rPr>
                <w:rFonts w:ascii="Arial" w:eastAsia="Times New Roman" w:hAnsi="Arial" w:cs="Arial"/>
                <w:sz w:val="20"/>
              </w:rPr>
              <w:t>2016</w:t>
            </w:r>
            <w:r w:rsidR="0041425A" w:rsidRPr="0041425A">
              <w:rPr>
                <w:rFonts w:ascii="Arial" w:eastAsia="Times New Roman" w:hAnsi="Arial" w:cs="Arial"/>
                <w:sz w:val="20"/>
              </w:rPr>
              <w:t>/</w:t>
            </w:r>
            <w:r w:rsidRPr="0041425A">
              <w:rPr>
                <w:rFonts w:ascii="Arial" w:eastAsia="Times New Roman" w:hAnsi="Arial" w:cs="Arial"/>
                <w:sz w:val="20"/>
              </w:rPr>
              <w:t>NĐ-CP</w:t>
            </w:r>
          </w:p>
        </w:tc>
        <w:tc>
          <w:tcPr>
            <w:tcW w:w="5508" w:type="dxa"/>
          </w:tcPr>
          <w:p w:rsidR="006C66A9" w:rsidRPr="0041425A" w:rsidRDefault="00A51914" w:rsidP="000800A2">
            <w:pPr>
              <w:spacing w:before="120"/>
              <w:jc w:val="right"/>
              <w:rPr>
                <w:rFonts w:ascii="Arial" w:eastAsia="Times New Roman" w:hAnsi="Arial" w:cs="Arial"/>
                <w:i/>
                <w:sz w:val="20"/>
              </w:rPr>
            </w:pPr>
            <w:r w:rsidRPr="0041425A">
              <w:rPr>
                <w:rFonts w:ascii="Arial" w:eastAsia="Times New Roman" w:hAnsi="Arial" w:cs="Arial"/>
                <w:i/>
                <w:sz w:val="20"/>
              </w:rPr>
              <w:t>Hà Nội, ngày 15 tháng 5 năm 2016</w:t>
            </w:r>
          </w:p>
        </w:tc>
      </w:tr>
    </w:tbl>
    <w:p w:rsidR="00FF26DC" w:rsidRPr="0041425A" w:rsidRDefault="00FF26DC" w:rsidP="00E41889">
      <w:pPr>
        <w:spacing w:before="120"/>
        <w:rPr>
          <w:rFonts w:ascii="Arial" w:hAnsi="Arial" w:cs="Arial"/>
          <w:i/>
          <w:sz w:val="20"/>
        </w:rPr>
      </w:pPr>
    </w:p>
    <w:p w:rsidR="00FF26DC" w:rsidRPr="0041425A" w:rsidRDefault="00BF0571" w:rsidP="00E41889">
      <w:pPr>
        <w:spacing w:before="120"/>
        <w:jc w:val="center"/>
        <w:rPr>
          <w:rFonts w:ascii="Arial" w:hAnsi="Arial" w:cs="Arial"/>
          <w:b/>
        </w:rPr>
      </w:pPr>
      <w:bookmarkStart w:id="1" w:name="loai_1"/>
      <w:r w:rsidRPr="0041425A">
        <w:rPr>
          <w:rFonts w:ascii="Arial" w:hAnsi="Arial" w:cs="Arial"/>
          <w:b/>
        </w:rPr>
        <w:t>NGHỊ ĐỊNH</w:t>
      </w:r>
      <w:bookmarkEnd w:id="1"/>
    </w:p>
    <w:p w:rsidR="00FF26DC" w:rsidRPr="0041425A" w:rsidRDefault="00BF0571" w:rsidP="00E41889">
      <w:pPr>
        <w:spacing w:before="120"/>
        <w:jc w:val="center"/>
        <w:rPr>
          <w:rFonts w:ascii="Arial" w:hAnsi="Arial" w:cs="Arial"/>
          <w:sz w:val="20"/>
        </w:rPr>
      </w:pPr>
      <w:bookmarkStart w:id="2" w:name="loai_1_name"/>
      <w:r w:rsidRPr="0041425A">
        <w:rPr>
          <w:rFonts w:ascii="Arial" w:hAnsi="Arial" w:cs="Arial"/>
          <w:sz w:val="20"/>
        </w:rPr>
        <w:t>QUY ĐỊNH CHI TIẾT MỘT SỐ ĐIỀU CỦA LUẬT AN TOÀN, VỆ SINH LAO ĐỘNG VỀ HOẠT ĐỘNG KIỂM ĐỊNH KỸ THUẬT AN TOÀN LAO ĐỘNG, HUẤN LUYỆN AN TOÀN, VỆ SINH LAO ĐỘNG VÀ QUAN TRẮC MÔI TRƯỜNG LAO ĐỘNG</w:t>
      </w:r>
      <w:bookmarkEnd w:id="2"/>
    </w:p>
    <w:p w:rsidR="00FF26DC" w:rsidRPr="0041425A" w:rsidRDefault="00D2037F" w:rsidP="00E41889">
      <w:pPr>
        <w:spacing w:before="120"/>
        <w:rPr>
          <w:rFonts w:ascii="Arial" w:hAnsi="Arial" w:cs="Arial"/>
          <w:i/>
          <w:sz w:val="20"/>
        </w:rPr>
      </w:pPr>
      <w:r w:rsidRPr="0041425A">
        <w:rPr>
          <w:rFonts w:ascii="Arial" w:hAnsi="Arial" w:cs="Arial"/>
          <w:i/>
          <w:sz w:val="20"/>
        </w:rPr>
        <w:t>Că</w:t>
      </w:r>
      <w:r w:rsidR="00FF26DC" w:rsidRPr="0041425A">
        <w:rPr>
          <w:rFonts w:ascii="Arial" w:hAnsi="Arial" w:cs="Arial"/>
          <w:i/>
          <w:sz w:val="20"/>
        </w:rPr>
        <w:t xml:space="preserve">n cứ </w:t>
      </w:r>
      <w:r w:rsidR="0041425A" w:rsidRPr="0041425A">
        <w:rPr>
          <w:rFonts w:ascii="Arial" w:hAnsi="Arial" w:cs="Arial"/>
          <w:i/>
          <w:sz w:val="20"/>
        </w:rPr>
        <w:t>Luật</w:t>
      </w:r>
      <w:r w:rsidR="00FF26DC" w:rsidRPr="0041425A">
        <w:rPr>
          <w:rFonts w:ascii="Arial" w:hAnsi="Arial" w:cs="Arial"/>
          <w:i/>
          <w:sz w:val="20"/>
        </w:rPr>
        <w:t xml:space="preserve"> tổ chức </w:t>
      </w:r>
      <w:r w:rsidR="00E12F49" w:rsidRPr="0041425A">
        <w:rPr>
          <w:rFonts w:ascii="Arial" w:hAnsi="Arial" w:cs="Arial"/>
          <w:i/>
          <w:sz w:val="20"/>
        </w:rPr>
        <w:t>Chính phủ</w:t>
      </w:r>
      <w:r w:rsidR="00FF26DC" w:rsidRPr="0041425A">
        <w:rPr>
          <w:rFonts w:ascii="Arial" w:hAnsi="Arial" w:cs="Arial"/>
          <w:i/>
          <w:sz w:val="20"/>
        </w:rPr>
        <w:t xml:space="preserve"> ngày </w:t>
      </w:r>
      <w:r w:rsidR="0097169E" w:rsidRPr="0041425A">
        <w:rPr>
          <w:rFonts w:ascii="Arial" w:hAnsi="Arial" w:cs="Arial"/>
          <w:i/>
          <w:sz w:val="20"/>
        </w:rPr>
        <w:t>1</w:t>
      </w:r>
      <w:r w:rsidR="00FF26DC" w:rsidRPr="0041425A">
        <w:rPr>
          <w:rFonts w:ascii="Arial" w:hAnsi="Arial" w:cs="Arial"/>
          <w:i/>
          <w:sz w:val="20"/>
        </w:rPr>
        <w:t xml:space="preserve">9 </w:t>
      </w:r>
      <w:r w:rsidR="00E12F49" w:rsidRPr="0041425A">
        <w:rPr>
          <w:rFonts w:ascii="Arial" w:hAnsi="Arial" w:cs="Arial"/>
          <w:i/>
          <w:sz w:val="20"/>
        </w:rPr>
        <w:t>tháng</w:t>
      </w:r>
      <w:r w:rsidR="00FF26DC" w:rsidRPr="0041425A">
        <w:rPr>
          <w:rFonts w:ascii="Arial" w:hAnsi="Arial" w:cs="Arial"/>
          <w:i/>
          <w:sz w:val="20"/>
        </w:rPr>
        <w:t xml:space="preserve"> 6 năm 2015;</w:t>
      </w:r>
    </w:p>
    <w:p w:rsidR="00FF26DC" w:rsidRPr="0041425A" w:rsidRDefault="00FF26DC" w:rsidP="00E41889">
      <w:pPr>
        <w:spacing w:before="120"/>
        <w:rPr>
          <w:rFonts w:ascii="Arial" w:hAnsi="Arial" w:cs="Arial"/>
          <w:i/>
          <w:sz w:val="20"/>
        </w:rPr>
      </w:pPr>
      <w:r w:rsidRPr="0041425A">
        <w:rPr>
          <w:rFonts w:ascii="Arial" w:hAnsi="Arial" w:cs="Arial"/>
          <w:i/>
          <w:sz w:val="20"/>
        </w:rPr>
        <w:t xml:space="preserve">Căn cứ </w:t>
      </w:r>
      <w:r w:rsidR="0041425A" w:rsidRPr="0041425A">
        <w:rPr>
          <w:rFonts w:ascii="Arial" w:hAnsi="Arial" w:cs="Arial"/>
          <w:i/>
          <w:sz w:val="20"/>
        </w:rPr>
        <w:t>Luật</w:t>
      </w:r>
      <w:r w:rsidRPr="0041425A">
        <w:rPr>
          <w:rFonts w:ascii="Arial" w:hAnsi="Arial" w:cs="Arial"/>
          <w:i/>
          <w:sz w:val="20"/>
        </w:rPr>
        <w:t xml:space="preserve"> an toàn, vệ sinh lao động ngày 25 </w:t>
      </w:r>
      <w:r w:rsidR="00E12F49" w:rsidRPr="0041425A">
        <w:rPr>
          <w:rFonts w:ascii="Arial" w:hAnsi="Arial" w:cs="Arial"/>
          <w:i/>
          <w:sz w:val="20"/>
        </w:rPr>
        <w:t>tháng</w:t>
      </w:r>
      <w:r w:rsidRPr="0041425A">
        <w:rPr>
          <w:rFonts w:ascii="Arial" w:hAnsi="Arial" w:cs="Arial"/>
          <w:i/>
          <w:sz w:val="20"/>
        </w:rPr>
        <w:t xml:space="preserve"> 6 năm 20</w:t>
      </w:r>
      <w:r w:rsidR="0097169E" w:rsidRPr="0041425A">
        <w:rPr>
          <w:rFonts w:ascii="Arial" w:hAnsi="Arial" w:cs="Arial"/>
          <w:i/>
          <w:sz w:val="20"/>
        </w:rPr>
        <w:t>15;</w:t>
      </w:r>
    </w:p>
    <w:p w:rsidR="00FF26DC" w:rsidRPr="0041425A" w:rsidRDefault="00FF26DC" w:rsidP="00E41889">
      <w:pPr>
        <w:spacing w:before="120"/>
        <w:rPr>
          <w:rFonts w:ascii="Arial" w:hAnsi="Arial" w:cs="Arial"/>
          <w:i/>
          <w:sz w:val="20"/>
        </w:rPr>
      </w:pPr>
      <w:r w:rsidRPr="0041425A">
        <w:rPr>
          <w:rFonts w:ascii="Arial" w:hAnsi="Arial" w:cs="Arial"/>
          <w:i/>
          <w:sz w:val="20"/>
        </w:rPr>
        <w:t xml:space="preserve">Theo </w:t>
      </w:r>
      <w:r w:rsidR="000B6413" w:rsidRPr="0041425A">
        <w:rPr>
          <w:rFonts w:ascii="Arial" w:hAnsi="Arial" w:cs="Arial"/>
          <w:i/>
          <w:sz w:val="20"/>
        </w:rPr>
        <w:t>đề</w:t>
      </w:r>
      <w:r w:rsidRPr="0041425A">
        <w:rPr>
          <w:rFonts w:ascii="Arial" w:hAnsi="Arial" w:cs="Arial"/>
          <w:i/>
          <w:sz w:val="20"/>
        </w:rPr>
        <w:t xml:space="preserve"> nghị của Bộ trưởng Bộ Lao động - Thương b</w:t>
      </w:r>
      <w:r w:rsidR="0097169E" w:rsidRPr="0041425A">
        <w:rPr>
          <w:rFonts w:ascii="Arial" w:hAnsi="Arial" w:cs="Arial"/>
          <w:i/>
          <w:sz w:val="20"/>
        </w:rPr>
        <w:t>i</w:t>
      </w:r>
      <w:r w:rsidRPr="0041425A">
        <w:rPr>
          <w:rFonts w:ascii="Arial" w:hAnsi="Arial" w:cs="Arial"/>
          <w:i/>
          <w:sz w:val="20"/>
        </w:rPr>
        <w:t xml:space="preserve">nh và Xã </w:t>
      </w:r>
      <w:r w:rsidR="000B6413" w:rsidRPr="0041425A">
        <w:rPr>
          <w:rFonts w:ascii="Arial" w:hAnsi="Arial" w:cs="Arial"/>
          <w:i/>
          <w:sz w:val="20"/>
        </w:rPr>
        <w:t>hộ</w:t>
      </w:r>
      <w:r w:rsidRPr="0041425A">
        <w:rPr>
          <w:rFonts w:ascii="Arial" w:hAnsi="Arial" w:cs="Arial"/>
          <w:i/>
          <w:sz w:val="20"/>
        </w:rPr>
        <w:t>i;</w:t>
      </w:r>
    </w:p>
    <w:p w:rsidR="00FF26DC" w:rsidRPr="0041425A" w:rsidRDefault="00E12F49" w:rsidP="00E41889">
      <w:pPr>
        <w:spacing w:before="120"/>
        <w:rPr>
          <w:rFonts w:ascii="Arial" w:hAnsi="Arial" w:cs="Arial"/>
          <w:i/>
          <w:sz w:val="20"/>
        </w:rPr>
      </w:pPr>
      <w:r w:rsidRPr="0041425A">
        <w:rPr>
          <w:rFonts w:ascii="Arial" w:hAnsi="Arial" w:cs="Arial"/>
          <w:i/>
          <w:sz w:val="20"/>
        </w:rPr>
        <w:t>Chính phủ</w:t>
      </w:r>
      <w:r w:rsidR="00FF26DC" w:rsidRPr="0041425A">
        <w:rPr>
          <w:rFonts w:ascii="Arial" w:hAnsi="Arial" w:cs="Arial"/>
          <w:i/>
          <w:sz w:val="20"/>
        </w:rPr>
        <w:t xml:space="preserve"> quy định </w:t>
      </w:r>
      <w:r w:rsidR="00105DA6" w:rsidRPr="0041425A">
        <w:rPr>
          <w:rFonts w:ascii="Arial" w:hAnsi="Arial" w:cs="Arial"/>
          <w:i/>
          <w:sz w:val="20"/>
        </w:rPr>
        <w:t>chi tiết</w:t>
      </w:r>
      <w:r w:rsidR="00FF26DC" w:rsidRPr="0041425A">
        <w:rPr>
          <w:rFonts w:ascii="Arial" w:hAnsi="Arial" w:cs="Arial"/>
          <w:i/>
          <w:sz w:val="20"/>
        </w:rPr>
        <w:t xml:space="preserve"> một số </w:t>
      </w:r>
      <w:r w:rsidR="0041425A" w:rsidRPr="0041425A">
        <w:rPr>
          <w:rFonts w:ascii="Arial" w:hAnsi="Arial" w:cs="Arial"/>
          <w:i/>
          <w:sz w:val="20"/>
        </w:rPr>
        <w:t>Điều</w:t>
      </w:r>
      <w:r w:rsidR="00FF26DC" w:rsidRPr="0041425A">
        <w:rPr>
          <w:rFonts w:ascii="Arial" w:hAnsi="Arial" w:cs="Arial"/>
          <w:i/>
          <w:sz w:val="20"/>
        </w:rPr>
        <w:t xml:space="preserve"> của </w:t>
      </w:r>
      <w:r w:rsidR="0041425A" w:rsidRPr="0041425A">
        <w:rPr>
          <w:rFonts w:ascii="Arial" w:hAnsi="Arial" w:cs="Arial"/>
          <w:i/>
          <w:sz w:val="20"/>
        </w:rPr>
        <w:t>Luật</w:t>
      </w:r>
      <w:r w:rsidR="00FF26DC" w:rsidRPr="0041425A">
        <w:rPr>
          <w:rFonts w:ascii="Arial" w:hAnsi="Arial" w:cs="Arial"/>
          <w:i/>
          <w:sz w:val="20"/>
        </w:rPr>
        <w:t xml:space="preserve"> an toàn, vệ sinh </w:t>
      </w:r>
      <w:r w:rsidR="0097169E" w:rsidRPr="0041425A">
        <w:rPr>
          <w:rFonts w:ascii="Arial" w:hAnsi="Arial" w:cs="Arial"/>
          <w:i/>
          <w:sz w:val="20"/>
        </w:rPr>
        <w:t>l</w:t>
      </w:r>
      <w:r w:rsidR="00FF26DC" w:rsidRPr="0041425A">
        <w:rPr>
          <w:rFonts w:ascii="Arial" w:hAnsi="Arial" w:cs="Arial"/>
          <w:i/>
          <w:sz w:val="20"/>
        </w:rPr>
        <w:t>ao động về</w:t>
      </w:r>
      <w:r w:rsidR="0097169E" w:rsidRPr="0041425A">
        <w:rPr>
          <w:rFonts w:ascii="Arial" w:hAnsi="Arial" w:cs="Arial"/>
          <w:i/>
          <w:sz w:val="20"/>
        </w:rPr>
        <w:t xml:space="preserve"> ho</w:t>
      </w:r>
      <w:r w:rsidR="00FF26DC" w:rsidRPr="0041425A">
        <w:rPr>
          <w:rFonts w:ascii="Arial" w:hAnsi="Arial" w:cs="Arial"/>
          <w:i/>
          <w:sz w:val="20"/>
        </w:rPr>
        <w:t xml:space="preserve">ạt động kiểm định kỹ thuật an toàn </w:t>
      </w:r>
      <w:r w:rsidR="0097169E" w:rsidRPr="0041425A">
        <w:rPr>
          <w:rFonts w:ascii="Arial" w:hAnsi="Arial" w:cs="Arial"/>
          <w:i/>
          <w:sz w:val="20"/>
        </w:rPr>
        <w:t>l</w:t>
      </w:r>
      <w:r w:rsidR="00FF26DC" w:rsidRPr="0041425A">
        <w:rPr>
          <w:rFonts w:ascii="Arial" w:hAnsi="Arial" w:cs="Arial"/>
          <w:i/>
          <w:sz w:val="20"/>
        </w:rPr>
        <w:t xml:space="preserve">ao động, huấn </w:t>
      </w:r>
      <w:r w:rsidR="0097169E" w:rsidRPr="0041425A">
        <w:rPr>
          <w:rFonts w:ascii="Arial" w:hAnsi="Arial" w:cs="Arial"/>
          <w:i/>
          <w:sz w:val="20"/>
        </w:rPr>
        <w:t>l</w:t>
      </w:r>
      <w:r w:rsidR="00FF26DC" w:rsidRPr="0041425A">
        <w:rPr>
          <w:rFonts w:ascii="Arial" w:hAnsi="Arial" w:cs="Arial"/>
          <w:i/>
          <w:sz w:val="20"/>
        </w:rPr>
        <w:t xml:space="preserve">uyện an toàn, vệ sinh lao động và quan trắc môi </w:t>
      </w:r>
      <w:r w:rsidR="000B6413" w:rsidRPr="0041425A">
        <w:rPr>
          <w:rFonts w:ascii="Arial" w:hAnsi="Arial" w:cs="Arial"/>
          <w:i/>
          <w:sz w:val="20"/>
        </w:rPr>
        <w:t>trường</w:t>
      </w:r>
      <w:r w:rsidR="00FF26DC" w:rsidRPr="0041425A">
        <w:rPr>
          <w:rFonts w:ascii="Arial" w:hAnsi="Arial" w:cs="Arial"/>
          <w:i/>
          <w:sz w:val="20"/>
        </w:rPr>
        <w:t xml:space="preserve"> </w:t>
      </w:r>
      <w:r w:rsidR="0097169E" w:rsidRPr="0041425A">
        <w:rPr>
          <w:rFonts w:ascii="Arial" w:hAnsi="Arial" w:cs="Arial"/>
          <w:i/>
          <w:sz w:val="20"/>
        </w:rPr>
        <w:t>l</w:t>
      </w:r>
      <w:r w:rsidR="00FF26DC" w:rsidRPr="0041425A">
        <w:rPr>
          <w:rFonts w:ascii="Arial" w:hAnsi="Arial" w:cs="Arial"/>
          <w:i/>
          <w:sz w:val="20"/>
        </w:rPr>
        <w:t>ao động.</w:t>
      </w:r>
    </w:p>
    <w:p w:rsidR="0097169E" w:rsidRPr="0041425A" w:rsidRDefault="0041425A" w:rsidP="00E41889">
      <w:pPr>
        <w:spacing w:before="120"/>
        <w:rPr>
          <w:rFonts w:ascii="Arial" w:hAnsi="Arial" w:cs="Arial"/>
          <w:b/>
          <w:sz w:val="20"/>
          <w:lang w:val="en-US"/>
        </w:rPr>
      </w:pPr>
      <w:bookmarkStart w:id="3" w:name="chuong_1"/>
      <w:r w:rsidRPr="0041425A">
        <w:rPr>
          <w:rFonts w:ascii="Arial" w:hAnsi="Arial" w:cs="Arial"/>
          <w:b/>
          <w:sz w:val="20"/>
        </w:rPr>
        <w:t>Chương</w:t>
      </w:r>
      <w:r w:rsidR="00FF26DC" w:rsidRPr="0041425A">
        <w:rPr>
          <w:rFonts w:ascii="Arial" w:hAnsi="Arial" w:cs="Arial"/>
          <w:b/>
          <w:sz w:val="20"/>
        </w:rPr>
        <w:t xml:space="preserve"> I</w:t>
      </w:r>
      <w:bookmarkEnd w:id="3"/>
    </w:p>
    <w:p w:rsidR="00FF26DC" w:rsidRPr="0041425A" w:rsidRDefault="0097169E" w:rsidP="00E41889">
      <w:pPr>
        <w:spacing w:before="120"/>
        <w:jc w:val="center"/>
        <w:rPr>
          <w:rFonts w:ascii="Arial" w:hAnsi="Arial" w:cs="Arial"/>
          <w:b/>
        </w:rPr>
      </w:pPr>
      <w:bookmarkStart w:id="4" w:name="chuong_1_name"/>
      <w:r w:rsidRPr="0041425A">
        <w:rPr>
          <w:rFonts w:ascii="Arial" w:hAnsi="Arial" w:cs="Arial"/>
          <w:b/>
        </w:rPr>
        <w:t>QUY ĐỊNH CHUNG</w:t>
      </w:r>
      <w:bookmarkEnd w:id="4"/>
    </w:p>
    <w:p w:rsidR="00FF26DC" w:rsidRPr="0041425A" w:rsidRDefault="0041425A" w:rsidP="00E41889">
      <w:pPr>
        <w:spacing w:before="120"/>
        <w:rPr>
          <w:rFonts w:ascii="Arial" w:hAnsi="Arial" w:cs="Arial"/>
          <w:b/>
          <w:sz w:val="20"/>
        </w:rPr>
      </w:pPr>
      <w:bookmarkStart w:id="5" w:name="dieu_1"/>
      <w:r w:rsidRPr="0041425A">
        <w:rPr>
          <w:rFonts w:ascii="Arial" w:hAnsi="Arial" w:cs="Arial"/>
          <w:b/>
          <w:sz w:val="20"/>
        </w:rPr>
        <w:t>Điều</w:t>
      </w:r>
      <w:r w:rsidR="00BF0571" w:rsidRPr="0041425A">
        <w:rPr>
          <w:rFonts w:ascii="Arial" w:hAnsi="Arial" w:cs="Arial"/>
          <w:b/>
          <w:sz w:val="20"/>
        </w:rPr>
        <w:t xml:space="preserve"> 1. Phạm vi </w:t>
      </w:r>
      <w:r w:rsidRPr="0041425A">
        <w:rPr>
          <w:rFonts w:ascii="Arial" w:hAnsi="Arial" w:cs="Arial"/>
          <w:b/>
          <w:sz w:val="20"/>
        </w:rPr>
        <w:t>Điều</w:t>
      </w:r>
      <w:r w:rsidR="00BF0571" w:rsidRPr="0041425A">
        <w:rPr>
          <w:rFonts w:ascii="Arial" w:hAnsi="Arial" w:cs="Arial"/>
          <w:b/>
          <w:sz w:val="20"/>
        </w:rPr>
        <w:t xml:space="preserve"> chỉnh</w:t>
      </w:r>
      <w:bookmarkEnd w:id="5"/>
    </w:p>
    <w:p w:rsidR="00FF26DC" w:rsidRPr="0041425A" w:rsidRDefault="00FF26DC" w:rsidP="00E41889">
      <w:pPr>
        <w:spacing w:before="120"/>
        <w:rPr>
          <w:rFonts w:ascii="Arial" w:hAnsi="Arial" w:cs="Arial"/>
          <w:sz w:val="20"/>
        </w:rPr>
      </w:pPr>
      <w:r w:rsidRPr="0041425A">
        <w:rPr>
          <w:rFonts w:ascii="Arial" w:hAnsi="Arial" w:cs="Arial"/>
          <w:sz w:val="20"/>
        </w:rPr>
        <w:t xml:space="preserve">Nghị định này quy định </w:t>
      </w:r>
      <w:r w:rsidR="00105DA6" w:rsidRPr="0041425A">
        <w:rPr>
          <w:rFonts w:ascii="Arial" w:hAnsi="Arial" w:cs="Arial"/>
          <w:sz w:val="20"/>
        </w:rPr>
        <w:t>chi tiết</w:t>
      </w:r>
      <w:r w:rsidRPr="0041425A">
        <w:rPr>
          <w:rFonts w:ascii="Arial" w:hAnsi="Arial" w:cs="Arial"/>
          <w:sz w:val="20"/>
        </w:rPr>
        <w:t xml:space="preserve"> một số </w:t>
      </w:r>
      <w:r w:rsidR="0041425A" w:rsidRPr="0041425A">
        <w:rPr>
          <w:rFonts w:ascii="Arial" w:hAnsi="Arial" w:cs="Arial"/>
          <w:sz w:val="20"/>
        </w:rPr>
        <w:t>Điều</w:t>
      </w:r>
      <w:r w:rsidRPr="0041425A">
        <w:rPr>
          <w:rFonts w:ascii="Arial" w:hAnsi="Arial" w:cs="Arial"/>
          <w:sz w:val="20"/>
        </w:rPr>
        <w:t xml:space="preserve"> của </w:t>
      </w:r>
      <w:r w:rsidR="0041425A" w:rsidRPr="0041425A">
        <w:rPr>
          <w:rFonts w:ascii="Arial" w:hAnsi="Arial" w:cs="Arial"/>
          <w:sz w:val="20"/>
        </w:rPr>
        <w:t>Luật</w:t>
      </w:r>
      <w:r w:rsidRPr="0041425A">
        <w:rPr>
          <w:rFonts w:ascii="Arial" w:hAnsi="Arial" w:cs="Arial"/>
          <w:sz w:val="20"/>
        </w:rPr>
        <w:t xml:space="preserve"> an toàn, vệ sinh lao động về hoạt động kiểm định kỹ thuật an toàn lao động; huấn luyện an toàn, vệ sinh lao động và quan trắc môi </w:t>
      </w:r>
      <w:r w:rsidR="000B6413" w:rsidRPr="0041425A">
        <w:rPr>
          <w:rFonts w:ascii="Arial" w:hAnsi="Arial" w:cs="Arial"/>
          <w:sz w:val="20"/>
        </w:rPr>
        <w:t>trường</w:t>
      </w:r>
      <w:r w:rsidRPr="0041425A">
        <w:rPr>
          <w:rFonts w:ascii="Arial" w:hAnsi="Arial" w:cs="Arial"/>
          <w:sz w:val="20"/>
        </w:rPr>
        <w:t xml:space="preserve"> lao động.</w:t>
      </w:r>
    </w:p>
    <w:p w:rsidR="00FF26DC" w:rsidRPr="0041425A" w:rsidRDefault="0041425A" w:rsidP="00E41889">
      <w:pPr>
        <w:spacing w:before="120"/>
        <w:rPr>
          <w:rFonts w:ascii="Arial" w:hAnsi="Arial" w:cs="Arial"/>
          <w:b/>
          <w:sz w:val="20"/>
        </w:rPr>
      </w:pPr>
      <w:bookmarkStart w:id="6" w:name="dieu_2"/>
      <w:r w:rsidRPr="0041425A">
        <w:rPr>
          <w:rFonts w:ascii="Arial" w:hAnsi="Arial" w:cs="Arial"/>
          <w:b/>
          <w:sz w:val="20"/>
        </w:rPr>
        <w:t>Điều</w:t>
      </w:r>
      <w:r w:rsidR="00FF26DC" w:rsidRPr="0041425A">
        <w:rPr>
          <w:rFonts w:ascii="Arial" w:hAnsi="Arial" w:cs="Arial"/>
          <w:b/>
          <w:sz w:val="20"/>
        </w:rPr>
        <w:t xml:space="preserve"> 2. Đối tượng áp dụng</w:t>
      </w:r>
      <w:bookmarkEnd w:id="6"/>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 xml:space="preserve">Người sử dụng lao động, người lao động theo quy định tại </w:t>
      </w:r>
      <w:bookmarkStart w:id="7" w:name="dc_26"/>
      <w:r w:rsidR="0041425A" w:rsidRPr="0041425A">
        <w:rPr>
          <w:rFonts w:ascii="Arial" w:hAnsi="Arial" w:cs="Arial"/>
          <w:sz w:val="20"/>
        </w:rPr>
        <w:t>Điều</w:t>
      </w:r>
      <w:r w:rsidR="00FF26DC" w:rsidRPr="0041425A">
        <w:rPr>
          <w:rFonts w:ascii="Arial" w:hAnsi="Arial" w:cs="Arial"/>
          <w:sz w:val="20"/>
        </w:rPr>
        <w:t xml:space="preserve"> 2 </w:t>
      </w:r>
      <w:r w:rsidR="0041425A" w:rsidRPr="0041425A">
        <w:rPr>
          <w:rFonts w:ascii="Arial" w:hAnsi="Arial" w:cs="Arial"/>
          <w:sz w:val="20"/>
        </w:rPr>
        <w:t>Luật</w:t>
      </w:r>
      <w:r w:rsidR="00FF26DC" w:rsidRPr="0041425A">
        <w:rPr>
          <w:rFonts w:ascii="Arial" w:hAnsi="Arial" w:cs="Arial"/>
          <w:sz w:val="20"/>
        </w:rPr>
        <w:t xml:space="preserve"> an toàn, vệ sinh lao động</w:t>
      </w:r>
      <w:bookmarkEnd w:id="7"/>
      <w:r w:rsidR="00FF26DC" w:rsidRPr="0041425A">
        <w:rPr>
          <w:rFonts w:ascii="Arial" w:hAnsi="Arial" w:cs="Arial"/>
          <w:sz w:val="20"/>
        </w:rPr>
        <w:t>.</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 xml:space="preserve">Đơn vị sự </w:t>
      </w:r>
      <w:r w:rsidR="000B6413" w:rsidRPr="0041425A">
        <w:rPr>
          <w:rFonts w:ascii="Arial" w:hAnsi="Arial" w:cs="Arial"/>
          <w:sz w:val="20"/>
        </w:rPr>
        <w:t>nghi</w:t>
      </w:r>
      <w:r w:rsidR="00FF26DC" w:rsidRPr="0041425A">
        <w:rPr>
          <w:rFonts w:ascii="Arial" w:hAnsi="Arial" w:cs="Arial"/>
          <w:sz w:val="20"/>
        </w:rPr>
        <w:t xml:space="preserve">ệp, doanh </w:t>
      </w:r>
      <w:r w:rsidR="000B6413" w:rsidRPr="0041425A">
        <w:rPr>
          <w:rFonts w:ascii="Arial" w:hAnsi="Arial" w:cs="Arial"/>
          <w:sz w:val="20"/>
        </w:rPr>
        <w:t>nghi</w:t>
      </w:r>
      <w:r w:rsidR="00FF26DC" w:rsidRPr="0041425A">
        <w:rPr>
          <w:rFonts w:ascii="Arial" w:hAnsi="Arial" w:cs="Arial"/>
          <w:sz w:val="20"/>
        </w:rPr>
        <w:t>ệp và các tổ chức, c</w:t>
      </w:r>
      <w:r w:rsidR="0097169E" w:rsidRPr="0041425A">
        <w:rPr>
          <w:rFonts w:ascii="Arial" w:hAnsi="Arial" w:cs="Arial"/>
          <w:sz w:val="20"/>
        </w:rPr>
        <w:t>á</w:t>
      </w:r>
      <w:r w:rsidR="00FF26DC" w:rsidRPr="0041425A">
        <w:rPr>
          <w:rFonts w:ascii="Arial" w:hAnsi="Arial" w:cs="Arial"/>
          <w:sz w:val="20"/>
        </w:rPr>
        <w:t xml:space="preserve"> nhân khác có liên quan đến hoạt động kiểm định kỹ thuật an toàn lao động; huấn luyện an toàn, vệ sinh lao động và quan trắc môi </w:t>
      </w:r>
      <w:r w:rsidR="000B6413" w:rsidRPr="0041425A">
        <w:rPr>
          <w:rFonts w:ascii="Arial" w:hAnsi="Arial" w:cs="Arial"/>
          <w:sz w:val="20"/>
        </w:rPr>
        <w:t>trường</w:t>
      </w:r>
      <w:r w:rsidR="00FF26DC" w:rsidRPr="0041425A">
        <w:rPr>
          <w:rFonts w:ascii="Arial" w:hAnsi="Arial" w:cs="Arial"/>
          <w:sz w:val="20"/>
        </w:rPr>
        <w:t xml:space="preserve"> lao động.</w:t>
      </w:r>
    </w:p>
    <w:p w:rsidR="00FF26DC" w:rsidRPr="0041425A" w:rsidRDefault="0041425A" w:rsidP="00E41889">
      <w:pPr>
        <w:spacing w:before="120"/>
        <w:rPr>
          <w:rFonts w:ascii="Arial" w:hAnsi="Arial" w:cs="Arial"/>
          <w:b/>
          <w:sz w:val="20"/>
        </w:rPr>
      </w:pPr>
      <w:bookmarkStart w:id="8" w:name="dieu_3"/>
      <w:r w:rsidRPr="0041425A">
        <w:rPr>
          <w:rFonts w:ascii="Arial" w:hAnsi="Arial" w:cs="Arial"/>
          <w:b/>
          <w:sz w:val="20"/>
        </w:rPr>
        <w:t>Điều</w:t>
      </w:r>
      <w:r w:rsidR="00FF26DC" w:rsidRPr="0041425A">
        <w:rPr>
          <w:rFonts w:ascii="Arial" w:hAnsi="Arial" w:cs="Arial"/>
          <w:b/>
          <w:sz w:val="20"/>
        </w:rPr>
        <w:t xml:space="preserve"> 3. Giải thích từ ngữ</w:t>
      </w:r>
      <w:bookmarkEnd w:id="8"/>
    </w:p>
    <w:p w:rsidR="00FF26DC" w:rsidRPr="0041425A" w:rsidRDefault="00FF26DC" w:rsidP="00E41889">
      <w:pPr>
        <w:spacing w:before="120"/>
        <w:rPr>
          <w:rFonts w:ascii="Arial" w:hAnsi="Arial" w:cs="Arial"/>
          <w:sz w:val="20"/>
        </w:rPr>
      </w:pPr>
      <w:r w:rsidRPr="0041425A">
        <w:rPr>
          <w:rFonts w:ascii="Arial" w:hAnsi="Arial" w:cs="Arial"/>
          <w:sz w:val="20"/>
        </w:rPr>
        <w:t>Trong Nghị định này, các từ ngữ dưới đây được hiểu như sau:</w:t>
      </w:r>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 xml:space="preserve">Đối tượng kiểm định là máy, </w:t>
      </w:r>
      <w:r w:rsidR="000B6413" w:rsidRPr="0041425A">
        <w:rPr>
          <w:rFonts w:ascii="Arial" w:hAnsi="Arial" w:cs="Arial"/>
          <w:sz w:val="20"/>
        </w:rPr>
        <w:t>thi</w:t>
      </w:r>
      <w:r w:rsidR="00FF26DC" w:rsidRPr="0041425A">
        <w:rPr>
          <w:rFonts w:ascii="Arial" w:hAnsi="Arial" w:cs="Arial"/>
          <w:sz w:val="20"/>
        </w:rPr>
        <w:t xml:space="preserve">ết bị, vật tư có yêu cầu </w:t>
      </w:r>
      <w:r w:rsidR="000B6413" w:rsidRPr="0041425A">
        <w:rPr>
          <w:rFonts w:ascii="Arial" w:hAnsi="Arial" w:cs="Arial"/>
          <w:sz w:val="20"/>
        </w:rPr>
        <w:t>nghiêm</w:t>
      </w:r>
      <w:r w:rsidR="00FF26DC" w:rsidRPr="0041425A">
        <w:rPr>
          <w:rFonts w:ascii="Arial" w:hAnsi="Arial" w:cs="Arial"/>
          <w:sz w:val="20"/>
        </w:rPr>
        <w:t xml:space="preserve"> ngặt về an toàn lao động thuộc </w:t>
      </w:r>
      <w:r w:rsidR="00240072" w:rsidRPr="0041425A">
        <w:rPr>
          <w:rFonts w:ascii="Arial" w:hAnsi="Arial" w:cs="Arial"/>
          <w:sz w:val="20"/>
        </w:rPr>
        <w:t xml:space="preserve">Danh </w:t>
      </w:r>
      <w:r w:rsidR="0041425A" w:rsidRPr="0041425A">
        <w:rPr>
          <w:rFonts w:ascii="Arial" w:hAnsi="Arial" w:cs="Arial"/>
          <w:sz w:val="20"/>
        </w:rPr>
        <w:t>mục</w:t>
      </w:r>
      <w:r w:rsidR="00FF26DC" w:rsidRPr="0041425A">
        <w:rPr>
          <w:rFonts w:ascii="Arial" w:hAnsi="Arial" w:cs="Arial"/>
          <w:sz w:val="20"/>
        </w:rPr>
        <w:t xml:space="preserve"> do Bộ Lao động - Thương binh và Xã </w:t>
      </w:r>
      <w:r w:rsidR="000B6413" w:rsidRPr="0041425A">
        <w:rPr>
          <w:rFonts w:ascii="Arial" w:hAnsi="Arial" w:cs="Arial"/>
          <w:sz w:val="20"/>
        </w:rPr>
        <w:t>hộ</w:t>
      </w:r>
      <w:r w:rsidR="00FF26DC" w:rsidRPr="0041425A">
        <w:rPr>
          <w:rFonts w:ascii="Arial" w:hAnsi="Arial" w:cs="Arial"/>
          <w:sz w:val="20"/>
        </w:rPr>
        <w:t>i ban hành.</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Người huấn luyện cơ hữu là người huấn luyện an toàn, vệ sinh lao động làm việc theo hợp đồng có thời hạn từ 12 tháng trở lên hoặc không xác định thời hạn.</w:t>
      </w:r>
    </w:p>
    <w:p w:rsidR="00FF26DC" w:rsidRPr="0041425A" w:rsidRDefault="00756ADC" w:rsidP="00E41889">
      <w:pPr>
        <w:spacing w:before="120"/>
        <w:rPr>
          <w:rFonts w:ascii="Arial" w:hAnsi="Arial" w:cs="Arial"/>
          <w:sz w:val="20"/>
        </w:rPr>
      </w:pPr>
      <w:r w:rsidRPr="0041425A">
        <w:rPr>
          <w:rFonts w:ascii="Arial" w:hAnsi="Arial" w:cs="Arial"/>
          <w:sz w:val="20"/>
        </w:rPr>
        <w:t>3.</w:t>
      </w:r>
      <w:r w:rsidR="00785987" w:rsidRPr="0041425A">
        <w:rPr>
          <w:rFonts w:ascii="Arial" w:hAnsi="Arial" w:cs="Arial"/>
          <w:sz w:val="20"/>
        </w:rPr>
        <w:t xml:space="preserve"> </w:t>
      </w:r>
      <w:r w:rsidR="00FF26DC" w:rsidRPr="0041425A">
        <w:rPr>
          <w:rFonts w:ascii="Arial" w:hAnsi="Arial" w:cs="Arial"/>
          <w:sz w:val="20"/>
        </w:rPr>
        <w:t xml:space="preserve">Nhóm huấn luyện là nhóm các đối tượng huấn luyện có cùng </w:t>
      </w:r>
      <w:r w:rsidR="00105DA6" w:rsidRPr="0041425A">
        <w:rPr>
          <w:rFonts w:ascii="Arial" w:hAnsi="Arial" w:cs="Arial"/>
          <w:sz w:val="20"/>
        </w:rPr>
        <w:t xml:space="preserve">đặc </w:t>
      </w:r>
      <w:r w:rsidR="0041425A" w:rsidRPr="0041425A">
        <w:rPr>
          <w:rFonts w:ascii="Arial" w:hAnsi="Arial" w:cs="Arial"/>
          <w:sz w:val="20"/>
        </w:rPr>
        <w:t>điểm</w:t>
      </w:r>
      <w:r w:rsidR="00FF26DC" w:rsidRPr="0041425A">
        <w:rPr>
          <w:rFonts w:ascii="Arial" w:hAnsi="Arial" w:cs="Arial"/>
          <w:sz w:val="20"/>
        </w:rPr>
        <w:t xml:space="preserve"> chung về công việc, yêu cầu về</w:t>
      </w:r>
      <w:r w:rsidR="0097169E" w:rsidRPr="0041425A">
        <w:rPr>
          <w:rFonts w:ascii="Arial" w:hAnsi="Arial" w:cs="Arial"/>
          <w:sz w:val="20"/>
        </w:rPr>
        <w:t xml:space="preserve"> </w:t>
      </w:r>
      <w:r w:rsidR="00FF26DC" w:rsidRPr="0041425A">
        <w:rPr>
          <w:rFonts w:ascii="Arial" w:hAnsi="Arial" w:cs="Arial"/>
          <w:sz w:val="20"/>
        </w:rPr>
        <w:t xml:space="preserve">an toàn, vệ sinh </w:t>
      </w:r>
      <w:r w:rsidR="0097169E" w:rsidRPr="0041425A">
        <w:rPr>
          <w:rFonts w:ascii="Arial" w:hAnsi="Arial" w:cs="Arial"/>
          <w:sz w:val="20"/>
        </w:rPr>
        <w:t>l</w:t>
      </w:r>
      <w:r w:rsidR="00FF26DC" w:rsidRPr="0041425A">
        <w:rPr>
          <w:rFonts w:ascii="Arial" w:hAnsi="Arial" w:cs="Arial"/>
          <w:sz w:val="20"/>
        </w:rPr>
        <w:t xml:space="preserve">ao động và được </w:t>
      </w:r>
      <w:r w:rsidR="000B6413" w:rsidRPr="0041425A">
        <w:rPr>
          <w:rFonts w:ascii="Arial" w:hAnsi="Arial" w:cs="Arial"/>
          <w:sz w:val="20"/>
        </w:rPr>
        <w:t>phân</w:t>
      </w:r>
      <w:r w:rsidR="00FF26DC" w:rsidRPr="0041425A">
        <w:rPr>
          <w:rFonts w:ascii="Arial" w:hAnsi="Arial" w:cs="Arial"/>
          <w:sz w:val="20"/>
        </w:rPr>
        <w:t xml:space="preserve"> loại theo quy định tại Nghị định này.</w:t>
      </w:r>
    </w:p>
    <w:p w:rsidR="00FF26DC" w:rsidRPr="0041425A" w:rsidRDefault="0041425A" w:rsidP="00E41889">
      <w:pPr>
        <w:spacing w:before="120"/>
        <w:rPr>
          <w:rFonts w:ascii="Arial" w:hAnsi="Arial" w:cs="Arial"/>
          <w:b/>
          <w:sz w:val="20"/>
        </w:rPr>
      </w:pPr>
      <w:bookmarkStart w:id="9" w:name="chuong_2"/>
      <w:r w:rsidRPr="0041425A">
        <w:rPr>
          <w:rFonts w:ascii="Arial" w:hAnsi="Arial" w:cs="Arial"/>
          <w:b/>
          <w:sz w:val="20"/>
        </w:rPr>
        <w:t>Chương</w:t>
      </w:r>
      <w:r w:rsidR="00FF26DC" w:rsidRPr="0041425A">
        <w:rPr>
          <w:rFonts w:ascii="Arial" w:hAnsi="Arial" w:cs="Arial"/>
          <w:b/>
          <w:sz w:val="20"/>
        </w:rPr>
        <w:t xml:space="preserve"> II</w:t>
      </w:r>
      <w:bookmarkEnd w:id="9"/>
    </w:p>
    <w:p w:rsidR="00FF26DC" w:rsidRPr="0041425A" w:rsidRDefault="0097169E" w:rsidP="00E41889">
      <w:pPr>
        <w:spacing w:before="120"/>
        <w:jc w:val="center"/>
        <w:rPr>
          <w:rFonts w:ascii="Arial" w:hAnsi="Arial" w:cs="Arial"/>
          <w:b/>
        </w:rPr>
      </w:pPr>
      <w:bookmarkStart w:id="10" w:name="chuong_2_name"/>
      <w:r w:rsidRPr="0041425A">
        <w:rPr>
          <w:rFonts w:ascii="Arial" w:hAnsi="Arial" w:cs="Arial"/>
          <w:b/>
        </w:rPr>
        <w:t>HOẠT ĐỘNG KIỂM ĐỊNH KỸ THUẬT AN TOÀN LAO ĐỘNG</w:t>
      </w:r>
      <w:bookmarkEnd w:id="10"/>
    </w:p>
    <w:p w:rsidR="00FF26DC" w:rsidRPr="0041425A" w:rsidRDefault="0041425A" w:rsidP="00E41889">
      <w:pPr>
        <w:spacing w:before="120"/>
        <w:rPr>
          <w:rFonts w:ascii="Arial" w:hAnsi="Arial" w:cs="Arial"/>
          <w:b/>
          <w:sz w:val="20"/>
        </w:rPr>
      </w:pPr>
      <w:bookmarkStart w:id="11" w:name="dieu_4"/>
      <w:r w:rsidRPr="0041425A">
        <w:rPr>
          <w:rFonts w:ascii="Arial" w:hAnsi="Arial" w:cs="Arial"/>
          <w:b/>
          <w:sz w:val="20"/>
        </w:rPr>
        <w:t>Điều</w:t>
      </w:r>
      <w:r w:rsidR="00FF26DC" w:rsidRPr="0041425A">
        <w:rPr>
          <w:rFonts w:ascii="Arial" w:hAnsi="Arial" w:cs="Arial"/>
          <w:b/>
          <w:sz w:val="20"/>
        </w:rPr>
        <w:t xml:space="preserve"> 4.</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FF26DC" w:rsidRPr="0041425A">
        <w:rPr>
          <w:rFonts w:ascii="Arial" w:hAnsi="Arial" w:cs="Arial"/>
          <w:b/>
          <w:sz w:val="20"/>
        </w:rPr>
        <w:t xml:space="preserve"> cấp Giấy chứng nhận đủ</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FF26DC" w:rsidRPr="0041425A">
        <w:rPr>
          <w:rFonts w:ascii="Arial" w:hAnsi="Arial" w:cs="Arial"/>
          <w:b/>
          <w:sz w:val="20"/>
        </w:rPr>
        <w:t xml:space="preserve"> hoạt động ki</w:t>
      </w:r>
      <w:r w:rsidR="00F648F5" w:rsidRPr="0041425A">
        <w:rPr>
          <w:rFonts w:ascii="Arial" w:hAnsi="Arial" w:cs="Arial"/>
          <w:b/>
          <w:sz w:val="20"/>
        </w:rPr>
        <w:t>ể</w:t>
      </w:r>
      <w:r w:rsidR="00FF26DC" w:rsidRPr="0041425A">
        <w:rPr>
          <w:rFonts w:ascii="Arial" w:hAnsi="Arial" w:cs="Arial"/>
          <w:b/>
          <w:sz w:val="20"/>
        </w:rPr>
        <w:t>m định kỹ thuật an toàn lao động</w:t>
      </w:r>
      <w:bookmarkEnd w:id="11"/>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 xml:space="preserve">Tổ chức là đơn vị sự </w:t>
      </w:r>
      <w:r w:rsidR="000B6413" w:rsidRPr="0041425A">
        <w:rPr>
          <w:rFonts w:ascii="Arial" w:hAnsi="Arial" w:cs="Arial"/>
          <w:sz w:val="20"/>
        </w:rPr>
        <w:t>nghi</w:t>
      </w:r>
      <w:r w:rsidR="00FF26DC" w:rsidRPr="0041425A">
        <w:rPr>
          <w:rFonts w:ascii="Arial" w:hAnsi="Arial" w:cs="Arial"/>
          <w:sz w:val="20"/>
        </w:rPr>
        <w:t xml:space="preserve">ệp, doanh </w:t>
      </w:r>
      <w:r w:rsidR="000B6413" w:rsidRPr="0041425A">
        <w:rPr>
          <w:rFonts w:ascii="Arial" w:hAnsi="Arial" w:cs="Arial"/>
          <w:sz w:val="20"/>
        </w:rPr>
        <w:t>nghi</w:t>
      </w:r>
      <w:r w:rsidR="00FF26DC" w:rsidRPr="0041425A">
        <w:rPr>
          <w:rFonts w:ascii="Arial" w:hAnsi="Arial" w:cs="Arial"/>
          <w:sz w:val="20"/>
        </w:rPr>
        <w:t>ệp được cấ</w:t>
      </w:r>
      <w:r w:rsidR="00F648F5" w:rsidRPr="0041425A">
        <w:rPr>
          <w:rFonts w:ascii="Arial" w:hAnsi="Arial" w:cs="Arial"/>
          <w:sz w:val="20"/>
        </w:rPr>
        <w:t>p Giấ</w:t>
      </w:r>
      <w:r w:rsidR="00FF26DC" w:rsidRPr="0041425A">
        <w:rPr>
          <w:rFonts w:ascii="Arial" w:hAnsi="Arial" w:cs="Arial"/>
          <w:sz w:val="20"/>
        </w:rPr>
        <w:t>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 phải đáp ứng đủ các</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sau đây:</w:t>
      </w:r>
    </w:p>
    <w:p w:rsidR="00FF26DC" w:rsidRPr="0041425A" w:rsidRDefault="00756ADC" w:rsidP="00E41889">
      <w:pPr>
        <w:spacing w:before="120"/>
        <w:rPr>
          <w:rFonts w:ascii="Arial" w:hAnsi="Arial" w:cs="Arial"/>
          <w:sz w:val="20"/>
        </w:rPr>
      </w:pPr>
      <w:r w:rsidRPr="0041425A">
        <w:rPr>
          <w:rFonts w:ascii="Arial" w:hAnsi="Arial" w:cs="Arial"/>
          <w:sz w:val="20"/>
        </w:rPr>
        <w:t>a)</w:t>
      </w:r>
      <w:r w:rsidR="00785987" w:rsidRPr="0041425A">
        <w:rPr>
          <w:rFonts w:ascii="Arial" w:hAnsi="Arial" w:cs="Arial"/>
          <w:sz w:val="20"/>
        </w:rPr>
        <w:t xml:space="preserve"> </w:t>
      </w:r>
      <w:r w:rsidR="00FF26DC" w:rsidRPr="0041425A">
        <w:rPr>
          <w:rFonts w:ascii="Arial" w:hAnsi="Arial" w:cs="Arial"/>
          <w:sz w:val="20"/>
        </w:rPr>
        <w:t xml:space="preserve">Được thành lập theo quy định của pháp </w:t>
      </w:r>
      <w:r w:rsidR="0041425A" w:rsidRPr="0041425A">
        <w:rPr>
          <w:rFonts w:ascii="Arial" w:hAnsi="Arial" w:cs="Arial"/>
          <w:sz w:val="20"/>
        </w:rPr>
        <w:t>luật</w:t>
      </w:r>
      <w:r w:rsidR="00FF26DC" w:rsidRPr="0041425A">
        <w:rPr>
          <w:rFonts w:ascii="Arial" w:hAnsi="Arial" w:cs="Arial"/>
          <w:sz w:val="20"/>
        </w:rPr>
        <w:t>, được phép cung ứng dịch vụ kiểm định kỹ thuật an toàn lao động.</w:t>
      </w:r>
    </w:p>
    <w:p w:rsidR="00FF26DC" w:rsidRPr="0041425A" w:rsidRDefault="00756ADC" w:rsidP="00E41889">
      <w:pPr>
        <w:spacing w:before="120"/>
        <w:rPr>
          <w:rFonts w:ascii="Arial" w:hAnsi="Arial" w:cs="Arial"/>
          <w:sz w:val="20"/>
        </w:rPr>
      </w:pPr>
      <w:r w:rsidRPr="0041425A">
        <w:rPr>
          <w:rFonts w:ascii="Arial" w:hAnsi="Arial" w:cs="Arial"/>
          <w:sz w:val="20"/>
        </w:rPr>
        <w:t>b)</w:t>
      </w:r>
      <w:r w:rsidR="00785987" w:rsidRPr="0041425A">
        <w:rPr>
          <w:rFonts w:ascii="Arial" w:hAnsi="Arial" w:cs="Arial"/>
          <w:sz w:val="20"/>
        </w:rPr>
        <w:t xml:space="preserve"> </w:t>
      </w:r>
      <w:r w:rsidR="00FF26DC" w:rsidRPr="0041425A">
        <w:rPr>
          <w:rFonts w:ascii="Arial" w:hAnsi="Arial" w:cs="Arial"/>
          <w:sz w:val="20"/>
        </w:rPr>
        <w:t xml:space="preserve">Bảo đảm </w:t>
      </w:r>
      <w:r w:rsidR="000B6413" w:rsidRPr="0041425A">
        <w:rPr>
          <w:rFonts w:ascii="Arial" w:hAnsi="Arial" w:cs="Arial"/>
          <w:sz w:val="20"/>
        </w:rPr>
        <w:t>thi</w:t>
      </w:r>
      <w:r w:rsidR="00FF26DC" w:rsidRPr="0041425A">
        <w:rPr>
          <w:rFonts w:ascii="Arial" w:hAnsi="Arial" w:cs="Arial"/>
          <w:sz w:val="20"/>
        </w:rPr>
        <w:t>ết bị, dụng cụ phục vụ kiểm định cho t</w:t>
      </w:r>
      <w:r w:rsidR="00F648F5" w:rsidRPr="0041425A">
        <w:rPr>
          <w:rFonts w:ascii="Arial" w:hAnsi="Arial" w:cs="Arial"/>
          <w:sz w:val="20"/>
        </w:rPr>
        <w:t>ừ</w:t>
      </w:r>
      <w:r w:rsidR="00FF26DC" w:rsidRPr="0041425A">
        <w:rPr>
          <w:rFonts w:ascii="Arial" w:hAnsi="Arial" w:cs="Arial"/>
          <w:sz w:val="20"/>
        </w:rPr>
        <w:t>ng đối tượng thuộc phạm vi kiểm định, theo yêu cầu tại quy trình kiểm định, quy chuẩn kỹ thuật quốc gia về an toàn, vệ sinh lao động.</w:t>
      </w:r>
    </w:p>
    <w:p w:rsidR="00FF26DC" w:rsidRPr="0041425A" w:rsidRDefault="00756ADC" w:rsidP="00E41889">
      <w:pPr>
        <w:spacing w:before="120"/>
        <w:rPr>
          <w:rFonts w:ascii="Arial" w:hAnsi="Arial" w:cs="Arial"/>
          <w:sz w:val="20"/>
        </w:rPr>
      </w:pPr>
      <w:r w:rsidRPr="0041425A">
        <w:rPr>
          <w:rFonts w:ascii="Arial" w:hAnsi="Arial" w:cs="Arial"/>
          <w:sz w:val="20"/>
        </w:rPr>
        <w:t>c)</w:t>
      </w:r>
      <w:r w:rsidR="00785987" w:rsidRPr="0041425A">
        <w:rPr>
          <w:rFonts w:ascii="Arial" w:hAnsi="Arial" w:cs="Arial"/>
          <w:sz w:val="20"/>
        </w:rPr>
        <w:t xml:space="preserve"> </w:t>
      </w:r>
      <w:r w:rsidR="00FF26DC" w:rsidRPr="0041425A">
        <w:rPr>
          <w:rFonts w:ascii="Arial" w:hAnsi="Arial" w:cs="Arial"/>
          <w:sz w:val="20"/>
        </w:rPr>
        <w:t>Có đủ tài liệu kỹ thuật về</w:t>
      </w:r>
      <w:r w:rsidR="00F648F5" w:rsidRPr="0041425A">
        <w:rPr>
          <w:rFonts w:ascii="Arial" w:hAnsi="Arial" w:cs="Arial"/>
          <w:sz w:val="20"/>
        </w:rPr>
        <w:t xml:space="preserve"> từ</w:t>
      </w:r>
      <w:r w:rsidR="00FF26DC" w:rsidRPr="0041425A">
        <w:rPr>
          <w:rFonts w:ascii="Arial" w:hAnsi="Arial" w:cs="Arial"/>
          <w:sz w:val="20"/>
        </w:rPr>
        <w:t>ng đối tượng thuộc phạm vi kiểm định theo quy trình kiểm định.</w:t>
      </w:r>
    </w:p>
    <w:p w:rsidR="00FF26DC" w:rsidRPr="0041425A" w:rsidRDefault="00756ADC" w:rsidP="00E41889">
      <w:pPr>
        <w:spacing w:before="120"/>
        <w:rPr>
          <w:rFonts w:ascii="Arial" w:hAnsi="Arial" w:cs="Arial"/>
          <w:sz w:val="20"/>
        </w:rPr>
      </w:pPr>
      <w:r w:rsidRPr="0041425A">
        <w:rPr>
          <w:rFonts w:ascii="Arial" w:hAnsi="Arial" w:cs="Arial"/>
          <w:sz w:val="20"/>
        </w:rPr>
        <w:t>d)</w:t>
      </w:r>
      <w:r w:rsidR="00785987" w:rsidRPr="0041425A">
        <w:rPr>
          <w:rFonts w:ascii="Arial" w:hAnsi="Arial" w:cs="Arial"/>
          <w:sz w:val="20"/>
        </w:rPr>
        <w:t xml:space="preserve"> </w:t>
      </w:r>
      <w:r w:rsidR="00FF26DC" w:rsidRPr="0041425A">
        <w:rPr>
          <w:rFonts w:ascii="Arial" w:hAnsi="Arial" w:cs="Arial"/>
          <w:sz w:val="20"/>
        </w:rPr>
        <w:t xml:space="preserve">Có ít nhất 02 kiểm định viên làm việc theo hợp đồng từ 12 tháng trở lên thuộc </w:t>
      </w:r>
      <w:r w:rsidR="00E12F49" w:rsidRPr="0041425A">
        <w:rPr>
          <w:rFonts w:ascii="Arial" w:hAnsi="Arial" w:cs="Arial"/>
          <w:sz w:val="20"/>
        </w:rPr>
        <w:t>tổ chức</w:t>
      </w:r>
      <w:r w:rsidR="00FF26DC" w:rsidRPr="0041425A">
        <w:rPr>
          <w:rFonts w:ascii="Arial" w:hAnsi="Arial" w:cs="Arial"/>
          <w:sz w:val="20"/>
        </w:rPr>
        <w:t xml:space="preserve"> để thực hiện kiểm định đối với mỗi đối tượng thuộc phạm vi </w:t>
      </w:r>
      <w:r w:rsidR="000B6413" w:rsidRPr="0041425A">
        <w:rPr>
          <w:rFonts w:ascii="Arial" w:hAnsi="Arial" w:cs="Arial"/>
          <w:sz w:val="20"/>
        </w:rPr>
        <w:t>đề</w:t>
      </w:r>
      <w:r w:rsidR="00FF26DC" w:rsidRPr="0041425A">
        <w:rPr>
          <w:rFonts w:ascii="Arial" w:hAnsi="Arial" w:cs="Arial"/>
          <w:sz w:val="20"/>
        </w:rPr>
        <w:t xml:space="preserve"> nghị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w:t>
      </w:r>
    </w:p>
    <w:p w:rsidR="00FF26DC" w:rsidRPr="0041425A" w:rsidRDefault="00FF26DC" w:rsidP="00E41889">
      <w:pPr>
        <w:spacing w:before="120"/>
        <w:rPr>
          <w:rFonts w:ascii="Arial" w:hAnsi="Arial" w:cs="Arial"/>
          <w:sz w:val="20"/>
        </w:rPr>
      </w:pPr>
      <w:r w:rsidRPr="0041425A">
        <w:rPr>
          <w:rFonts w:ascii="Arial" w:hAnsi="Arial" w:cs="Arial"/>
          <w:sz w:val="20"/>
        </w:rPr>
        <w:t xml:space="preserve">đ) Người phụ trách kỹ thuật hoạt động kiểm định của </w:t>
      </w:r>
      <w:r w:rsidR="00E12F49" w:rsidRPr="0041425A">
        <w:rPr>
          <w:rFonts w:ascii="Arial" w:hAnsi="Arial" w:cs="Arial"/>
          <w:sz w:val="20"/>
        </w:rPr>
        <w:t>tổ chức</w:t>
      </w:r>
      <w:r w:rsidRPr="0041425A">
        <w:rPr>
          <w:rFonts w:ascii="Arial" w:hAnsi="Arial" w:cs="Arial"/>
          <w:sz w:val="20"/>
        </w:rPr>
        <w:t xml:space="preserve"> phải tốt </w:t>
      </w:r>
      <w:r w:rsidR="000B6413" w:rsidRPr="0041425A">
        <w:rPr>
          <w:rFonts w:ascii="Arial" w:hAnsi="Arial" w:cs="Arial"/>
          <w:sz w:val="20"/>
        </w:rPr>
        <w:t>nghi</w:t>
      </w:r>
      <w:r w:rsidRPr="0041425A">
        <w:rPr>
          <w:rFonts w:ascii="Arial" w:hAnsi="Arial" w:cs="Arial"/>
          <w:sz w:val="20"/>
        </w:rPr>
        <w:t>ệp đại học c</w:t>
      </w:r>
      <w:r w:rsidR="000B6413" w:rsidRPr="0041425A">
        <w:rPr>
          <w:rFonts w:ascii="Arial" w:hAnsi="Arial" w:cs="Arial"/>
          <w:sz w:val="20"/>
        </w:rPr>
        <w:t>huyên</w:t>
      </w:r>
      <w:r w:rsidRPr="0041425A">
        <w:rPr>
          <w:rFonts w:ascii="Arial" w:hAnsi="Arial" w:cs="Arial"/>
          <w:sz w:val="20"/>
        </w:rPr>
        <w:t xml:space="preserve"> ngành kỹ thuật và đã trực tiếp thực hiện việc ki</w:t>
      </w:r>
      <w:r w:rsidR="00F648F5" w:rsidRPr="0041425A">
        <w:rPr>
          <w:rFonts w:ascii="Arial" w:hAnsi="Arial" w:cs="Arial"/>
          <w:sz w:val="20"/>
        </w:rPr>
        <w:t>ể</w:t>
      </w:r>
      <w:r w:rsidRPr="0041425A">
        <w:rPr>
          <w:rFonts w:ascii="Arial" w:hAnsi="Arial" w:cs="Arial"/>
          <w:sz w:val="20"/>
        </w:rPr>
        <w:t xml:space="preserve">m định kỹ thuật an toàn lao động tối </w:t>
      </w:r>
      <w:r w:rsidR="000B6413" w:rsidRPr="0041425A">
        <w:rPr>
          <w:rFonts w:ascii="Arial" w:hAnsi="Arial" w:cs="Arial"/>
          <w:sz w:val="20"/>
        </w:rPr>
        <w:t>thi</w:t>
      </w:r>
      <w:r w:rsidRPr="0041425A">
        <w:rPr>
          <w:rFonts w:ascii="Arial" w:hAnsi="Arial" w:cs="Arial"/>
          <w:sz w:val="20"/>
        </w:rPr>
        <w:t>ểu 03 năm.</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 xml:space="preserve">Các </w:t>
      </w:r>
      <w:r w:rsidR="000B6413" w:rsidRPr="0041425A">
        <w:rPr>
          <w:rFonts w:ascii="Arial" w:hAnsi="Arial" w:cs="Arial"/>
          <w:sz w:val="20"/>
        </w:rPr>
        <w:t>thi</w:t>
      </w:r>
      <w:r w:rsidR="00FF26DC" w:rsidRPr="0041425A">
        <w:rPr>
          <w:rFonts w:ascii="Arial" w:hAnsi="Arial" w:cs="Arial"/>
          <w:sz w:val="20"/>
        </w:rPr>
        <w:t xml:space="preserve">ết bị, tài liệu, nhân lực </w:t>
      </w:r>
      <w:r w:rsidR="000B6413" w:rsidRPr="0041425A">
        <w:rPr>
          <w:rFonts w:ascii="Arial" w:hAnsi="Arial" w:cs="Arial"/>
          <w:sz w:val="20"/>
        </w:rPr>
        <w:t>nêu</w:t>
      </w:r>
      <w:r w:rsidR="00FF26DC" w:rsidRPr="0041425A">
        <w:rPr>
          <w:rFonts w:ascii="Arial" w:hAnsi="Arial" w:cs="Arial"/>
          <w:sz w:val="20"/>
        </w:rPr>
        <w:t xml:space="preserve"> tại </w:t>
      </w:r>
      <w:r w:rsidR="00105DA6" w:rsidRPr="0041425A">
        <w:rPr>
          <w:rFonts w:ascii="Arial" w:hAnsi="Arial" w:cs="Arial"/>
          <w:sz w:val="20"/>
        </w:rPr>
        <w:t xml:space="preserve">các </w:t>
      </w:r>
      <w:r w:rsidR="0041425A" w:rsidRPr="0041425A">
        <w:rPr>
          <w:rFonts w:ascii="Arial" w:hAnsi="Arial" w:cs="Arial"/>
          <w:sz w:val="20"/>
        </w:rPr>
        <w:t>điểm</w:t>
      </w:r>
      <w:r w:rsidR="00FF26DC" w:rsidRPr="0041425A">
        <w:rPr>
          <w:rFonts w:ascii="Arial" w:hAnsi="Arial" w:cs="Arial"/>
          <w:sz w:val="20"/>
        </w:rPr>
        <w:t xml:space="preserve"> b, c, d và đ </w:t>
      </w:r>
      <w:r w:rsidR="0041425A" w:rsidRPr="0041425A">
        <w:rPr>
          <w:rFonts w:ascii="Arial" w:hAnsi="Arial" w:cs="Arial"/>
          <w:sz w:val="20"/>
        </w:rPr>
        <w:t>Khoản</w:t>
      </w:r>
      <w:r w:rsidR="00FF26DC" w:rsidRPr="0041425A">
        <w:rPr>
          <w:rFonts w:ascii="Arial" w:hAnsi="Arial" w:cs="Arial"/>
          <w:sz w:val="20"/>
        </w:rPr>
        <w:t xml:space="preserve"> 1 </w:t>
      </w:r>
      <w:r w:rsidR="0041425A" w:rsidRPr="0041425A">
        <w:rPr>
          <w:rFonts w:ascii="Arial" w:hAnsi="Arial" w:cs="Arial"/>
          <w:sz w:val="20"/>
        </w:rPr>
        <w:t>Điều</w:t>
      </w:r>
      <w:r w:rsidR="00FF26DC" w:rsidRPr="0041425A">
        <w:rPr>
          <w:rFonts w:ascii="Arial" w:hAnsi="Arial" w:cs="Arial"/>
          <w:sz w:val="20"/>
        </w:rPr>
        <w:t xml:space="preserve"> này chỉ được sử dụng để làm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w:t>
      </w:r>
      <w:r w:rsidR="000B6413" w:rsidRPr="0041425A">
        <w:rPr>
          <w:rFonts w:ascii="Arial" w:hAnsi="Arial" w:cs="Arial"/>
          <w:sz w:val="20"/>
        </w:rPr>
        <w:t>đề</w:t>
      </w:r>
      <w:r w:rsidR="00FF26DC" w:rsidRPr="0041425A">
        <w:rPr>
          <w:rFonts w:ascii="Arial" w:hAnsi="Arial" w:cs="Arial"/>
          <w:sz w:val="20"/>
        </w:rPr>
        <w:t xml:space="preserve"> nghị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 đối với một tổ chức.</w:t>
      </w:r>
    </w:p>
    <w:p w:rsidR="000E0981" w:rsidRPr="0041425A" w:rsidRDefault="0041425A" w:rsidP="00E41889">
      <w:pPr>
        <w:spacing w:before="120"/>
        <w:rPr>
          <w:rFonts w:ascii="Arial" w:hAnsi="Arial" w:cs="Arial"/>
          <w:b/>
          <w:sz w:val="20"/>
        </w:rPr>
      </w:pPr>
      <w:bookmarkStart w:id="12" w:name="dieu_5"/>
      <w:r w:rsidRPr="0041425A">
        <w:rPr>
          <w:rFonts w:ascii="Arial" w:hAnsi="Arial" w:cs="Arial"/>
          <w:b/>
          <w:sz w:val="20"/>
        </w:rPr>
        <w:lastRenderedPageBreak/>
        <w:t>Điều 5</w:t>
      </w:r>
      <w:r w:rsidR="000E0981" w:rsidRPr="0041425A">
        <w:rPr>
          <w:rFonts w:ascii="Arial" w:hAnsi="Arial" w:cs="Arial"/>
          <w:b/>
          <w:sz w:val="20"/>
        </w:rPr>
        <w:t>. Hồ sơ, thủ tục cấp, gia hạn, cấp lại Giấy chứng nhận đủ</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0E0981" w:rsidRPr="0041425A">
        <w:rPr>
          <w:rFonts w:ascii="Arial" w:hAnsi="Arial" w:cs="Arial"/>
          <w:b/>
          <w:sz w:val="20"/>
        </w:rPr>
        <w:t xml:space="preserve"> hoạt động kiểm định kỹ thuật an toàn lao động</w:t>
      </w:r>
      <w:bookmarkEnd w:id="12"/>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Hồ sơ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 bao gồm:</w:t>
      </w:r>
    </w:p>
    <w:p w:rsidR="00FF26DC" w:rsidRPr="0041425A" w:rsidRDefault="00756ADC" w:rsidP="00E41889">
      <w:pPr>
        <w:spacing w:before="120"/>
        <w:rPr>
          <w:rFonts w:ascii="Arial" w:hAnsi="Arial" w:cs="Arial"/>
          <w:sz w:val="20"/>
        </w:rPr>
      </w:pPr>
      <w:r w:rsidRPr="0041425A">
        <w:rPr>
          <w:rFonts w:ascii="Arial" w:hAnsi="Arial" w:cs="Arial"/>
          <w:sz w:val="20"/>
        </w:rPr>
        <w:t>a)</w:t>
      </w:r>
      <w:r w:rsidR="00785987" w:rsidRPr="0041425A">
        <w:rPr>
          <w:rFonts w:ascii="Arial" w:hAnsi="Arial" w:cs="Arial"/>
          <w:sz w:val="20"/>
        </w:rPr>
        <w:t xml:space="preserve"> </w:t>
      </w:r>
      <w:r w:rsidR="00FF26DC" w:rsidRPr="0041425A">
        <w:rPr>
          <w:rFonts w:ascii="Arial" w:hAnsi="Arial" w:cs="Arial"/>
          <w:sz w:val="20"/>
        </w:rPr>
        <w:t xml:space="preserve">Đơn </w:t>
      </w:r>
      <w:r w:rsidR="000B6413" w:rsidRPr="0041425A">
        <w:rPr>
          <w:rFonts w:ascii="Arial" w:hAnsi="Arial" w:cs="Arial"/>
          <w:sz w:val="20"/>
        </w:rPr>
        <w:t>đề</w:t>
      </w:r>
      <w:r w:rsidR="00FF26DC" w:rsidRPr="0041425A">
        <w:rPr>
          <w:rFonts w:ascii="Arial" w:hAnsi="Arial" w:cs="Arial"/>
          <w:sz w:val="20"/>
        </w:rPr>
        <w:t xml:space="preserve"> nghị cấp Giấy chứng nhận;</w:t>
      </w:r>
    </w:p>
    <w:p w:rsidR="00FF26DC" w:rsidRPr="0041425A" w:rsidRDefault="00756ADC" w:rsidP="00E41889">
      <w:pPr>
        <w:spacing w:before="120"/>
        <w:rPr>
          <w:rFonts w:ascii="Arial" w:hAnsi="Arial" w:cs="Arial"/>
          <w:sz w:val="20"/>
        </w:rPr>
      </w:pPr>
      <w:r w:rsidRPr="0041425A">
        <w:rPr>
          <w:rFonts w:ascii="Arial" w:hAnsi="Arial" w:cs="Arial"/>
          <w:sz w:val="20"/>
        </w:rPr>
        <w:t>b)</w:t>
      </w:r>
      <w:r w:rsidR="00785987" w:rsidRPr="0041425A">
        <w:rPr>
          <w:rFonts w:ascii="Arial" w:hAnsi="Arial" w:cs="Arial"/>
          <w:sz w:val="20"/>
        </w:rPr>
        <w:t xml:space="preserve"> </w:t>
      </w:r>
      <w:r w:rsidR="00FF26DC" w:rsidRPr="0041425A">
        <w:rPr>
          <w:rFonts w:ascii="Arial" w:hAnsi="Arial" w:cs="Arial"/>
          <w:sz w:val="20"/>
        </w:rPr>
        <w:t>Bản sao Gi</w:t>
      </w:r>
      <w:r w:rsidR="00F648F5" w:rsidRPr="0041425A">
        <w:rPr>
          <w:rFonts w:ascii="Arial" w:hAnsi="Arial" w:cs="Arial"/>
          <w:sz w:val="20"/>
        </w:rPr>
        <w:t>ấ</w:t>
      </w:r>
      <w:r w:rsidR="00FF26DC" w:rsidRPr="0041425A">
        <w:rPr>
          <w:rFonts w:ascii="Arial" w:hAnsi="Arial" w:cs="Arial"/>
          <w:sz w:val="20"/>
        </w:rPr>
        <w:t xml:space="preserve">y chứng nhận đăng ký doanh </w:t>
      </w:r>
      <w:r w:rsidR="000B6413" w:rsidRPr="0041425A">
        <w:rPr>
          <w:rFonts w:ascii="Arial" w:hAnsi="Arial" w:cs="Arial"/>
          <w:sz w:val="20"/>
        </w:rPr>
        <w:t>nghi</w:t>
      </w:r>
      <w:r w:rsidR="00FF26DC" w:rsidRPr="0041425A">
        <w:rPr>
          <w:rFonts w:ascii="Arial" w:hAnsi="Arial" w:cs="Arial"/>
          <w:sz w:val="20"/>
        </w:rPr>
        <w:t xml:space="preserve">ệp đối với doanh </w:t>
      </w:r>
      <w:r w:rsidR="000B6413" w:rsidRPr="0041425A">
        <w:rPr>
          <w:rFonts w:ascii="Arial" w:hAnsi="Arial" w:cs="Arial"/>
          <w:sz w:val="20"/>
        </w:rPr>
        <w:t>nghi</w:t>
      </w:r>
      <w:r w:rsidR="00FF26DC" w:rsidRPr="0041425A">
        <w:rPr>
          <w:rFonts w:ascii="Arial" w:hAnsi="Arial" w:cs="Arial"/>
          <w:sz w:val="20"/>
        </w:rPr>
        <w:t xml:space="preserve">ệp hoặc quyết định thành lập đối với đơn vị sự </w:t>
      </w:r>
      <w:r w:rsidR="000B6413" w:rsidRPr="0041425A">
        <w:rPr>
          <w:rFonts w:ascii="Arial" w:hAnsi="Arial" w:cs="Arial"/>
          <w:sz w:val="20"/>
        </w:rPr>
        <w:t>nghi</w:t>
      </w:r>
      <w:r w:rsidR="00FF26DC" w:rsidRPr="0041425A">
        <w:rPr>
          <w:rFonts w:ascii="Arial" w:hAnsi="Arial" w:cs="Arial"/>
          <w:sz w:val="20"/>
        </w:rPr>
        <w:t>ệp;</w:t>
      </w:r>
    </w:p>
    <w:p w:rsidR="00FF26DC" w:rsidRPr="0041425A" w:rsidRDefault="00756ADC" w:rsidP="00E41889">
      <w:pPr>
        <w:spacing w:before="120"/>
        <w:rPr>
          <w:rFonts w:ascii="Arial" w:hAnsi="Arial" w:cs="Arial"/>
          <w:sz w:val="20"/>
        </w:rPr>
      </w:pPr>
      <w:r w:rsidRPr="0041425A">
        <w:rPr>
          <w:rFonts w:ascii="Arial" w:hAnsi="Arial" w:cs="Arial"/>
          <w:sz w:val="20"/>
        </w:rPr>
        <w:t>c)</w:t>
      </w:r>
      <w:r w:rsidR="00785987" w:rsidRPr="0041425A">
        <w:rPr>
          <w:rFonts w:ascii="Arial" w:hAnsi="Arial" w:cs="Arial"/>
          <w:sz w:val="20"/>
        </w:rPr>
        <w:t xml:space="preserve"> </w:t>
      </w:r>
      <w:r w:rsidR="00240072" w:rsidRPr="0041425A">
        <w:rPr>
          <w:rFonts w:ascii="Arial" w:hAnsi="Arial" w:cs="Arial"/>
          <w:sz w:val="20"/>
        </w:rPr>
        <w:t xml:space="preserve">Danh </w:t>
      </w:r>
      <w:r w:rsidR="0041425A" w:rsidRPr="0041425A">
        <w:rPr>
          <w:rFonts w:ascii="Arial" w:hAnsi="Arial" w:cs="Arial"/>
          <w:sz w:val="20"/>
        </w:rPr>
        <w:t>mục</w:t>
      </w:r>
      <w:r w:rsidR="00FF26DC" w:rsidRPr="0041425A">
        <w:rPr>
          <w:rFonts w:ascii="Arial" w:hAnsi="Arial" w:cs="Arial"/>
          <w:sz w:val="20"/>
        </w:rPr>
        <w:t xml:space="preserve"> </w:t>
      </w:r>
      <w:r w:rsidR="000B6413" w:rsidRPr="0041425A">
        <w:rPr>
          <w:rFonts w:ascii="Arial" w:hAnsi="Arial" w:cs="Arial"/>
          <w:sz w:val="20"/>
        </w:rPr>
        <w:t>thi</w:t>
      </w:r>
      <w:r w:rsidR="00FF26DC" w:rsidRPr="0041425A">
        <w:rPr>
          <w:rFonts w:ascii="Arial" w:hAnsi="Arial" w:cs="Arial"/>
          <w:sz w:val="20"/>
        </w:rPr>
        <w:t>ết bị, dụng cụ phục vụ kiểm định;</w:t>
      </w:r>
    </w:p>
    <w:p w:rsidR="00FF26DC" w:rsidRPr="0041425A" w:rsidRDefault="00756ADC" w:rsidP="00E41889">
      <w:pPr>
        <w:spacing w:before="120"/>
        <w:rPr>
          <w:rFonts w:ascii="Arial" w:hAnsi="Arial" w:cs="Arial"/>
          <w:sz w:val="20"/>
        </w:rPr>
      </w:pPr>
      <w:r w:rsidRPr="0041425A">
        <w:rPr>
          <w:rFonts w:ascii="Arial" w:hAnsi="Arial" w:cs="Arial"/>
          <w:sz w:val="20"/>
        </w:rPr>
        <w:t>d)</w:t>
      </w:r>
      <w:r w:rsidR="00785987" w:rsidRPr="0041425A">
        <w:rPr>
          <w:rFonts w:ascii="Arial" w:hAnsi="Arial" w:cs="Arial"/>
          <w:sz w:val="20"/>
        </w:rPr>
        <w:t xml:space="preserve"> </w:t>
      </w:r>
      <w:r w:rsidR="00240072" w:rsidRPr="0041425A">
        <w:rPr>
          <w:rFonts w:ascii="Arial" w:hAnsi="Arial" w:cs="Arial"/>
          <w:sz w:val="20"/>
        </w:rPr>
        <w:t xml:space="preserve">Danh </w:t>
      </w:r>
      <w:r w:rsidR="0041425A" w:rsidRPr="0041425A">
        <w:rPr>
          <w:rFonts w:ascii="Arial" w:hAnsi="Arial" w:cs="Arial"/>
          <w:sz w:val="20"/>
        </w:rPr>
        <w:t>mục</w:t>
      </w:r>
      <w:r w:rsidR="00FF26DC" w:rsidRPr="0041425A">
        <w:rPr>
          <w:rFonts w:ascii="Arial" w:hAnsi="Arial" w:cs="Arial"/>
          <w:sz w:val="20"/>
        </w:rPr>
        <w:t xml:space="preserve"> tài liệu kỹ thuật;</w:t>
      </w:r>
    </w:p>
    <w:p w:rsidR="00FF26DC" w:rsidRPr="0041425A" w:rsidRDefault="00FF26DC" w:rsidP="00E41889">
      <w:pPr>
        <w:spacing w:before="120"/>
        <w:rPr>
          <w:rFonts w:ascii="Arial" w:hAnsi="Arial" w:cs="Arial"/>
          <w:sz w:val="20"/>
        </w:rPr>
      </w:pPr>
      <w:r w:rsidRPr="0041425A">
        <w:rPr>
          <w:rFonts w:ascii="Arial" w:hAnsi="Arial" w:cs="Arial"/>
          <w:sz w:val="20"/>
        </w:rPr>
        <w:t>đ) Tài liệu về kiểm định viên bao gồm:</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Bản sao Chứng chỉ ki</w:t>
      </w:r>
      <w:r w:rsidR="00F648F5" w:rsidRPr="0041425A">
        <w:rPr>
          <w:rFonts w:ascii="Arial" w:hAnsi="Arial" w:cs="Arial"/>
          <w:sz w:val="20"/>
        </w:rPr>
        <w:t>ể</w:t>
      </w:r>
      <w:r w:rsidR="00FF26DC" w:rsidRPr="0041425A">
        <w:rPr>
          <w:rFonts w:ascii="Arial" w:hAnsi="Arial" w:cs="Arial"/>
          <w:sz w:val="20"/>
        </w:rPr>
        <w:t>m định viên;</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Bản sao hợp đồng làm việc hoặc </w:t>
      </w:r>
      <w:r w:rsidR="00E12F49" w:rsidRPr="0041425A">
        <w:rPr>
          <w:rFonts w:ascii="Arial" w:hAnsi="Arial" w:cs="Arial"/>
          <w:sz w:val="20"/>
        </w:rPr>
        <w:t>hợp đồng</w:t>
      </w:r>
      <w:r w:rsidR="00FF26DC" w:rsidRPr="0041425A">
        <w:rPr>
          <w:rFonts w:ascii="Arial" w:hAnsi="Arial" w:cs="Arial"/>
          <w:sz w:val="20"/>
        </w:rPr>
        <w:t xml:space="preserve"> lao động.</w:t>
      </w:r>
    </w:p>
    <w:p w:rsidR="00F648F5" w:rsidRPr="0041425A" w:rsidRDefault="00756ADC" w:rsidP="00E41889">
      <w:pPr>
        <w:spacing w:before="120"/>
        <w:rPr>
          <w:rFonts w:ascii="Arial" w:hAnsi="Arial" w:cs="Arial"/>
          <w:sz w:val="20"/>
        </w:rPr>
      </w:pPr>
      <w:r w:rsidRPr="0041425A">
        <w:rPr>
          <w:rFonts w:ascii="Arial" w:hAnsi="Arial" w:cs="Arial"/>
          <w:sz w:val="20"/>
        </w:rPr>
        <w:t>e)</w:t>
      </w:r>
      <w:r w:rsidR="00785987" w:rsidRPr="0041425A">
        <w:rPr>
          <w:rFonts w:ascii="Arial" w:hAnsi="Arial" w:cs="Arial"/>
          <w:sz w:val="20"/>
        </w:rPr>
        <w:t xml:space="preserve"> </w:t>
      </w:r>
      <w:r w:rsidR="00FF26DC" w:rsidRPr="0041425A">
        <w:rPr>
          <w:rFonts w:ascii="Arial" w:hAnsi="Arial" w:cs="Arial"/>
          <w:sz w:val="20"/>
        </w:rPr>
        <w:t>Tài liệu về người phụ trách kỹ thuật hoạt động kiểm định bao gồm:</w:t>
      </w:r>
    </w:p>
    <w:p w:rsidR="00FF26DC" w:rsidRPr="0041425A" w:rsidRDefault="00FF26DC" w:rsidP="00E41889">
      <w:pPr>
        <w:spacing w:before="120"/>
        <w:rPr>
          <w:rFonts w:ascii="Arial" w:hAnsi="Arial" w:cs="Arial"/>
          <w:sz w:val="20"/>
        </w:rPr>
      </w:pPr>
      <w:r w:rsidRPr="0041425A">
        <w:rPr>
          <w:rFonts w:ascii="Arial" w:hAnsi="Arial" w:cs="Arial"/>
          <w:sz w:val="20"/>
        </w:rPr>
        <w:t>-</w:t>
      </w:r>
      <w:r w:rsidR="00F648F5" w:rsidRPr="0041425A">
        <w:rPr>
          <w:rFonts w:ascii="Arial" w:hAnsi="Arial" w:cs="Arial"/>
          <w:sz w:val="20"/>
        </w:rPr>
        <w:t xml:space="preserve"> </w:t>
      </w:r>
      <w:r w:rsidRPr="0041425A">
        <w:rPr>
          <w:rFonts w:ascii="Arial" w:hAnsi="Arial" w:cs="Arial"/>
          <w:sz w:val="20"/>
        </w:rPr>
        <w:t>Bản sao bằng đại học;</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E12F49" w:rsidRPr="0041425A">
        <w:rPr>
          <w:rFonts w:ascii="Arial" w:hAnsi="Arial" w:cs="Arial"/>
          <w:sz w:val="20"/>
        </w:rPr>
        <w:t>Văn</w:t>
      </w:r>
      <w:r w:rsidR="00FF26DC" w:rsidRPr="0041425A">
        <w:rPr>
          <w:rFonts w:ascii="Arial" w:hAnsi="Arial" w:cs="Arial"/>
          <w:sz w:val="20"/>
        </w:rPr>
        <w:t xml:space="preserve"> bản chứng </w:t>
      </w:r>
      <w:r w:rsidR="000B6413" w:rsidRPr="0041425A">
        <w:rPr>
          <w:rFonts w:ascii="Arial" w:hAnsi="Arial" w:cs="Arial"/>
          <w:sz w:val="20"/>
        </w:rPr>
        <w:t>minh</w:t>
      </w:r>
      <w:r w:rsidR="00FF26DC" w:rsidRPr="0041425A">
        <w:rPr>
          <w:rFonts w:ascii="Arial" w:hAnsi="Arial" w:cs="Arial"/>
          <w:sz w:val="20"/>
        </w:rPr>
        <w:t xml:space="preserve"> kinh </w:t>
      </w:r>
      <w:r w:rsidR="000B6413" w:rsidRPr="0041425A">
        <w:rPr>
          <w:rFonts w:ascii="Arial" w:hAnsi="Arial" w:cs="Arial"/>
          <w:sz w:val="20"/>
        </w:rPr>
        <w:t>nghi</w:t>
      </w:r>
      <w:r w:rsidR="00FF26DC" w:rsidRPr="0041425A">
        <w:rPr>
          <w:rFonts w:ascii="Arial" w:hAnsi="Arial" w:cs="Arial"/>
          <w:sz w:val="20"/>
        </w:rPr>
        <w:t>ệm ki</w:t>
      </w:r>
      <w:r w:rsidR="00F648F5" w:rsidRPr="0041425A">
        <w:rPr>
          <w:rFonts w:ascii="Arial" w:hAnsi="Arial" w:cs="Arial"/>
          <w:sz w:val="20"/>
        </w:rPr>
        <w:t>ể</w:t>
      </w:r>
      <w:r w:rsidR="00FF26DC" w:rsidRPr="0041425A">
        <w:rPr>
          <w:rFonts w:ascii="Arial" w:hAnsi="Arial" w:cs="Arial"/>
          <w:sz w:val="20"/>
        </w:rPr>
        <w:t>m định.</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Hồ sơ gia hạn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 bao gồm:</w:t>
      </w:r>
    </w:p>
    <w:p w:rsidR="00FF26DC" w:rsidRPr="0041425A" w:rsidRDefault="00756ADC" w:rsidP="00E41889">
      <w:pPr>
        <w:spacing w:before="120"/>
        <w:rPr>
          <w:rFonts w:ascii="Arial" w:hAnsi="Arial" w:cs="Arial"/>
          <w:sz w:val="20"/>
        </w:rPr>
      </w:pPr>
      <w:r w:rsidRPr="0041425A">
        <w:rPr>
          <w:rFonts w:ascii="Arial" w:hAnsi="Arial" w:cs="Arial"/>
          <w:sz w:val="20"/>
        </w:rPr>
        <w:t>a)</w:t>
      </w:r>
      <w:r w:rsidR="00785987" w:rsidRPr="0041425A">
        <w:rPr>
          <w:rFonts w:ascii="Arial" w:hAnsi="Arial" w:cs="Arial"/>
          <w:sz w:val="20"/>
        </w:rPr>
        <w:t xml:space="preserve"> </w:t>
      </w:r>
      <w:r w:rsidR="00FF26DC" w:rsidRPr="0041425A">
        <w:rPr>
          <w:rFonts w:ascii="Arial" w:hAnsi="Arial" w:cs="Arial"/>
          <w:sz w:val="20"/>
        </w:rPr>
        <w:t xml:space="preserve">Đơn </w:t>
      </w:r>
      <w:r w:rsidR="000B6413" w:rsidRPr="0041425A">
        <w:rPr>
          <w:rFonts w:ascii="Arial" w:hAnsi="Arial" w:cs="Arial"/>
          <w:sz w:val="20"/>
        </w:rPr>
        <w:t>đề</w:t>
      </w:r>
      <w:r w:rsidR="00FF26DC" w:rsidRPr="0041425A">
        <w:rPr>
          <w:rFonts w:ascii="Arial" w:hAnsi="Arial" w:cs="Arial"/>
          <w:sz w:val="20"/>
        </w:rPr>
        <w:t xml:space="preserve"> nghị gia hạn Giấy chứng nhận;</w:t>
      </w:r>
    </w:p>
    <w:p w:rsidR="00FF26DC" w:rsidRPr="0041425A" w:rsidRDefault="00756ADC" w:rsidP="00E41889">
      <w:pPr>
        <w:spacing w:before="120"/>
        <w:rPr>
          <w:rFonts w:ascii="Arial" w:hAnsi="Arial" w:cs="Arial"/>
          <w:sz w:val="20"/>
        </w:rPr>
      </w:pPr>
      <w:r w:rsidRPr="0041425A">
        <w:rPr>
          <w:rFonts w:ascii="Arial" w:hAnsi="Arial" w:cs="Arial"/>
          <w:sz w:val="20"/>
        </w:rPr>
        <w:t>b)</w:t>
      </w:r>
      <w:r w:rsidR="00785987" w:rsidRPr="0041425A">
        <w:rPr>
          <w:rFonts w:ascii="Arial" w:hAnsi="Arial" w:cs="Arial"/>
          <w:sz w:val="20"/>
        </w:rPr>
        <w:t xml:space="preserve"> </w:t>
      </w:r>
      <w:r w:rsidR="00FF26DC" w:rsidRPr="0041425A">
        <w:rPr>
          <w:rFonts w:ascii="Arial" w:hAnsi="Arial" w:cs="Arial"/>
          <w:sz w:val="20"/>
        </w:rPr>
        <w:t>Giấy chứng nhận đã được cấp;</w:t>
      </w:r>
    </w:p>
    <w:p w:rsidR="00FF26DC" w:rsidRPr="0041425A" w:rsidRDefault="00756ADC" w:rsidP="00E41889">
      <w:pPr>
        <w:spacing w:before="120"/>
        <w:rPr>
          <w:rFonts w:ascii="Arial" w:hAnsi="Arial" w:cs="Arial"/>
          <w:sz w:val="20"/>
        </w:rPr>
      </w:pPr>
      <w:r w:rsidRPr="0041425A">
        <w:rPr>
          <w:rFonts w:ascii="Arial" w:hAnsi="Arial" w:cs="Arial"/>
          <w:sz w:val="20"/>
        </w:rPr>
        <w:t>c)</w:t>
      </w:r>
      <w:r w:rsidR="00785987" w:rsidRPr="0041425A">
        <w:rPr>
          <w:rFonts w:ascii="Arial" w:hAnsi="Arial" w:cs="Arial"/>
          <w:sz w:val="20"/>
        </w:rPr>
        <w:t xml:space="preserve"> </w:t>
      </w:r>
      <w:r w:rsidR="00FF26DC" w:rsidRPr="0041425A">
        <w:rPr>
          <w:rFonts w:ascii="Arial" w:hAnsi="Arial" w:cs="Arial"/>
          <w:sz w:val="20"/>
        </w:rPr>
        <w:t xml:space="preserve">Tài liệu quy định tại </w:t>
      </w:r>
      <w:r w:rsidR="00105DA6" w:rsidRPr="0041425A">
        <w:rPr>
          <w:rFonts w:ascii="Arial" w:hAnsi="Arial" w:cs="Arial"/>
          <w:sz w:val="20"/>
        </w:rPr>
        <w:t xml:space="preserve">các </w:t>
      </w:r>
      <w:r w:rsidR="0041425A" w:rsidRPr="0041425A">
        <w:rPr>
          <w:rFonts w:ascii="Arial" w:hAnsi="Arial" w:cs="Arial"/>
          <w:sz w:val="20"/>
        </w:rPr>
        <w:t>điểm</w:t>
      </w:r>
      <w:r w:rsidR="00FF26DC" w:rsidRPr="0041425A">
        <w:rPr>
          <w:rFonts w:ascii="Arial" w:hAnsi="Arial" w:cs="Arial"/>
          <w:sz w:val="20"/>
        </w:rPr>
        <w:t xml:space="preserve"> b, c, d, đ và e </w:t>
      </w:r>
      <w:r w:rsidR="0041425A" w:rsidRPr="0041425A">
        <w:rPr>
          <w:rFonts w:ascii="Arial" w:hAnsi="Arial" w:cs="Arial"/>
          <w:sz w:val="20"/>
        </w:rPr>
        <w:t>Khoản</w:t>
      </w:r>
      <w:r w:rsidR="00FF26DC" w:rsidRPr="0041425A">
        <w:rPr>
          <w:rFonts w:ascii="Arial" w:hAnsi="Arial" w:cs="Arial"/>
          <w:sz w:val="20"/>
        </w:rPr>
        <w:t xml:space="preserve"> 1 </w:t>
      </w:r>
      <w:r w:rsidR="0041425A" w:rsidRPr="0041425A">
        <w:rPr>
          <w:rFonts w:ascii="Arial" w:hAnsi="Arial" w:cs="Arial"/>
          <w:sz w:val="20"/>
        </w:rPr>
        <w:t>Điều</w:t>
      </w:r>
      <w:r w:rsidR="00FF26DC" w:rsidRPr="0041425A">
        <w:rPr>
          <w:rFonts w:ascii="Arial" w:hAnsi="Arial" w:cs="Arial"/>
          <w:sz w:val="20"/>
        </w:rPr>
        <w:t xml:space="preserve"> này trong </w:t>
      </w:r>
      <w:r w:rsidR="000B6413" w:rsidRPr="0041425A">
        <w:rPr>
          <w:rFonts w:ascii="Arial" w:hAnsi="Arial" w:cs="Arial"/>
          <w:sz w:val="20"/>
        </w:rPr>
        <w:t>trường</w:t>
      </w:r>
      <w:r w:rsidR="00FF26DC" w:rsidRPr="0041425A">
        <w:rPr>
          <w:rFonts w:ascii="Arial" w:hAnsi="Arial" w:cs="Arial"/>
          <w:sz w:val="20"/>
        </w:rPr>
        <w:t xml:space="preserve"> hợp có sự thay đổi.</w:t>
      </w:r>
    </w:p>
    <w:p w:rsidR="00FF26DC" w:rsidRPr="0041425A" w:rsidRDefault="00756ADC" w:rsidP="00E41889">
      <w:pPr>
        <w:spacing w:before="120"/>
        <w:rPr>
          <w:rFonts w:ascii="Arial" w:hAnsi="Arial" w:cs="Arial"/>
          <w:sz w:val="20"/>
        </w:rPr>
      </w:pPr>
      <w:r w:rsidRPr="0041425A">
        <w:rPr>
          <w:rFonts w:ascii="Arial" w:hAnsi="Arial" w:cs="Arial"/>
          <w:sz w:val="20"/>
        </w:rPr>
        <w:t>3.</w:t>
      </w:r>
      <w:r w:rsidR="00785987" w:rsidRPr="0041425A">
        <w:rPr>
          <w:rFonts w:ascii="Arial" w:hAnsi="Arial" w:cs="Arial"/>
          <w:sz w:val="20"/>
        </w:rPr>
        <w:t xml:space="preserve"> </w:t>
      </w:r>
      <w:r w:rsidR="00FF26DC" w:rsidRPr="0041425A">
        <w:rPr>
          <w:rFonts w:ascii="Arial" w:hAnsi="Arial" w:cs="Arial"/>
          <w:sz w:val="20"/>
        </w:rPr>
        <w:t xml:space="preserve">Hồ sơ cấp </w:t>
      </w:r>
      <w:r w:rsidR="000B6413" w:rsidRPr="0041425A">
        <w:rPr>
          <w:rFonts w:ascii="Arial" w:hAnsi="Arial" w:cs="Arial"/>
          <w:sz w:val="20"/>
        </w:rPr>
        <w:t>lại</w:t>
      </w:r>
      <w:r w:rsidR="00FF26DC" w:rsidRPr="0041425A">
        <w:rPr>
          <w:rFonts w:ascii="Arial" w:hAnsi="Arial" w:cs="Arial"/>
          <w:sz w:val="20"/>
        </w:rPr>
        <w:t xml:space="preserve">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 được quy định như sau:</w:t>
      </w:r>
    </w:p>
    <w:p w:rsidR="00FF26DC" w:rsidRPr="0041425A" w:rsidRDefault="00756ADC" w:rsidP="00E41889">
      <w:pPr>
        <w:spacing w:before="120"/>
        <w:rPr>
          <w:rFonts w:ascii="Arial" w:hAnsi="Arial" w:cs="Arial"/>
          <w:sz w:val="20"/>
        </w:rPr>
      </w:pPr>
      <w:r w:rsidRPr="0041425A">
        <w:rPr>
          <w:rFonts w:ascii="Arial" w:hAnsi="Arial" w:cs="Arial"/>
          <w:sz w:val="20"/>
        </w:rPr>
        <w:t>a)</w:t>
      </w:r>
      <w:r w:rsidR="00785987" w:rsidRPr="0041425A">
        <w:rPr>
          <w:rFonts w:ascii="Arial" w:hAnsi="Arial" w:cs="Arial"/>
          <w:sz w:val="20"/>
        </w:rPr>
        <w:t xml:space="preserve"> </w:t>
      </w:r>
      <w:r w:rsidR="00FF26DC" w:rsidRPr="0041425A">
        <w:rPr>
          <w:rFonts w:ascii="Arial" w:hAnsi="Arial" w:cs="Arial"/>
          <w:sz w:val="20"/>
        </w:rPr>
        <w:t xml:space="preserve">Đối với </w:t>
      </w:r>
      <w:r w:rsidR="000B6413" w:rsidRPr="0041425A">
        <w:rPr>
          <w:rFonts w:ascii="Arial" w:hAnsi="Arial" w:cs="Arial"/>
          <w:sz w:val="20"/>
        </w:rPr>
        <w:t>trường</w:t>
      </w:r>
      <w:r w:rsidR="00FF26DC" w:rsidRPr="0041425A">
        <w:rPr>
          <w:rFonts w:ascii="Arial" w:hAnsi="Arial" w:cs="Arial"/>
          <w:sz w:val="20"/>
        </w:rPr>
        <w:t xml:space="preserve"> hợp bổ sung, sửa đổi Giấy chứng nhận, hồ sơ bao gồm:</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Đơn </w:t>
      </w:r>
      <w:r w:rsidR="000B6413" w:rsidRPr="0041425A">
        <w:rPr>
          <w:rFonts w:ascii="Arial" w:hAnsi="Arial" w:cs="Arial"/>
          <w:sz w:val="20"/>
        </w:rPr>
        <w:t>đề</w:t>
      </w:r>
      <w:r w:rsidR="00FF26DC" w:rsidRPr="0041425A">
        <w:rPr>
          <w:rFonts w:ascii="Arial" w:hAnsi="Arial" w:cs="Arial"/>
          <w:sz w:val="20"/>
        </w:rPr>
        <w:t xml:space="preserve"> nghị bổ sung, sửa đổi Giấy chứng nhận;</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Giấy chứng nhận đã được cấp;</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Tài liệu chứng </w:t>
      </w:r>
      <w:r w:rsidR="000B6413" w:rsidRPr="0041425A">
        <w:rPr>
          <w:rFonts w:ascii="Arial" w:hAnsi="Arial" w:cs="Arial"/>
          <w:sz w:val="20"/>
        </w:rPr>
        <w:t>minh</w:t>
      </w:r>
      <w:r w:rsidR="00FF26DC" w:rsidRPr="0041425A">
        <w:rPr>
          <w:rFonts w:ascii="Arial" w:hAnsi="Arial" w:cs="Arial"/>
          <w:sz w:val="20"/>
        </w:rPr>
        <w:t xml:space="preserve"> thay đổi về</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cấp Giấy chứng nhận.</w:t>
      </w:r>
    </w:p>
    <w:p w:rsidR="00FF26DC" w:rsidRPr="0041425A" w:rsidRDefault="00756ADC" w:rsidP="00E41889">
      <w:pPr>
        <w:spacing w:before="120"/>
        <w:rPr>
          <w:rFonts w:ascii="Arial" w:hAnsi="Arial" w:cs="Arial"/>
          <w:sz w:val="20"/>
        </w:rPr>
      </w:pPr>
      <w:r w:rsidRPr="0041425A">
        <w:rPr>
          <w:rFonts w:ascii="Arial" w:hAnsi="Arial" w:cs="Arial"/>
          <w:sz w:val="20"/>
        </w:rPr>
        <w:t>b)</w:t>
      </w:r>
      <w:r w:rsidR="00785987" w:rsidRPr="0041425A">
        <w:rPr>
          <w:rFonts w:ascii="Arial" w:hAnsi="Arial" w:cs="Arial"/>
          <w:sz w:val="20"/>
        </w:rPr>
        <w:t xml:space="preserve"> </w:t>
      </w:r>
      <w:r w:rsidR="00FF26DC" w:rsidRPr="0041425A">
        <w:rPr>
          <w:rFonts w:ascii="Arial" w:hAnsi="Arial" w:cs="Arial"/>
          <w:sz w:val="20"/>
        </w:rPr>
        <w:t>Đối với Giấy chứng nhận bị mất, hỏng, hồ sơ bao gồm:</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Đơn </w:t>
      </w:r>
      <w:r w:rsidR="000B6413" w:rsidRPr="0041425A">
        <w:rPr>
          <w:rFonts w:ascii="Arial" w:hAnsi="Arial" w:cs="Arial"/>
          <w:sz w:val="20"/>
        </w:rPr>
        <w:t>đề</w:t>
      </w:r>
      <w:r w:rsidR="00FF26DC" w:rsidRPr="0041425A">
        <w:rPr>
          <w:rFonts w:ascii="Arial" w:hAnsi="Arial" w:cs="Arial"/>
          <w:sz w:val="20"/>
        </w:rPr>
        <w:t xml:space="preserve"> nghị cấp </w:t>
      </w:r>
      <w:r w:rsidR="000B6413" w:rsidRPr="0041425A">
        <w:rPr>
          <w:rFonts w:ascii="Arial" w:hAnsi="Arial" w:cs="Arial"/>
          <w:sz w:val="20"/>
        </w:rPr>
        <w:t>lại</w:t>
      </w:r>
      <w:r w:rsidR="00FF26DC" w:rsidRPr="0041425A">
        <w:rPr>
          <w:rFonts w:ascii="Arial" w:hAnsi="Arial" w:cs="Arial"/>
          <w:sz w:val="20"/>
        </w:rPr>
        <w:t xml:space="preserve"> Giấy chứng nhận;</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Giấy chứng nhận đã được cấp trong </w:t>
      </w:r>
      <w:r w:rsidR="000B6413" w:rsidRPr="0041425A">
        <w:rPr>
          <w:rFonts w:ascii="Arial" w:hAnsi="Arial" w:cs="Arial"/>
          <w:sz w:val="20"/>
        </w:rPr>
        <w:t>trường</w:t>
      </w:r>
      <w:r w:rsidR="00E12F49" w:rsidRPr="0041425A">
        <w:rPr>
          <w:rFonts w:ascii="Arial" w:hAnsi="Arial" w:cs="Arial"/>
          <w:sz w:val="20"/>
        </w:rPr>
        <w:t xml:space="preserve"> hợp</w:t>
      </w:r>
      <w:r w:rsidR="00FF26DC" w:rsidRPr="0041425A">
        <w:rPr>
          <w:rFonts w:ascii="Arial" w:hAnsi="Arial" w:cs="Arial"/>
          <w:sz w:val="20"/>
        </w:rPr>
        <w:t xml:space="preserve"> bị hỏng.</w:t>
      </w:r>
    </w:p>
    <w:p w:rsidR="00FF26DC" w:rsidRPr="0041425A" w:rsidRDefault="00756ADC" w:rsidP="00E41889">
      <w:pPr>
        <w:spacing w:before="120"/>
        <w:rPr>
          <w:rFonts w:ascii="Arial" w:hAnsi="Arial" w:cs="Arial"/>
          <w:sz w:val="20"/>
        </w:rPr>
      </w:pPr>
      <w:r w:rsidRPr="0041425A">
        <w:rPr>
          <w:rFonts w:ascii="Arial" w:hAnsi="Arial" w:cs="Arial"/>
          <w:sz w:val="20"/>
        </w:rPr>
        <w:t>4.</w:t>
      </w:r>
      <w:r w:rsidR="00785987" w:rsidRPr="0041425A">
        <w:rPr>
          <w:rFonts w:ascii="Arial" w:hAnsi="Arial" w:cs="Arial"/>
          <w:sz w:val="20"/>
        </w:rPr>
        <w:t xml:space="preserve"> </w:t>
      </w:r>
      <w:r w:rsidR="00F648F5" w:rsidRPr="0041425A">
        <w:rPr>
          <w:rFonts w:ascii="Arial" w:hAnsi="Arial" w:cs="Arial"/>
          <w:sz w:val="20"/>
        </w:rPr>
        <w:t>Mẫ</w:t>
      </w:r>
      <w:r w:rsidR="00FF26DC" w:rsidRPr="0041425A">
        <w:rPr>
          <w:rFonts w:ascii="Arial" w:hAnsi="Arial" w:cs="Arial"/>
          <w:sz w:val="20"/>
        </w:rPr>
        <w:t xml:space="preserve">u các thành </w:t>
      </w:r>
      <w:r w:rsidR="0041425A" w:rsidRPr="0041425A">
        <w:rPr>
          <w:rFonts w:ascii="Arial" w:hAnsi="Arial" w:cs="Arial"/>
          <w:sz w:val="20"/>
        </w:rPr>
        <w:t>phần</w:t>
      </w:r>
      <w:r w:rsidR="00FF26DC" w:rsidRPr="0041425A">
        <w:rPr>
          <w:rFonts w:ascii="Arial" w:hAnsi="Arial" w:cs="Arial"/>
          <w:sz w:val="20"/>
        </w:rPr>
        <w:t xml:space="preserve"> hồ sơ tại các </w:t>
      </w:r>
      <w:r w:rsidR="0041425A" w:rsidRPr="0041425A">
        <w:rPr>
          <w:rFonts w:ascii="Arial" w:hAnsi="Arial" w:cs="Arial"/>
          <w:sz w:val="20"/>
        </w:rPr>
        <w:t>Khoản</w:t>
      </w:r>
      <w:r w:rsidR="00FF26DC" w:rsidRPr="0041425A">
        <w:rPr>
          <w:rFonts w:ascii="Arial" w:hAnsi="Arial" w:cs="Arial"/>
          <w:sz w:val="20"/>
        </w:rPr>
        <w:t xml:space="preserve"> 1, 2 và 3 </w:t>
      </w:r>
      <w:r w:rsidR="0041425A" w:rsidRPr="0041425A">
        <w:rPr>
          <w:rFonts w:ascii="Arial" w:hAnsi="Arial" w:cs="Arial"/>
          <w:sz w:val="20"/>
        </w:rPr>
        <w:t>Điều</w:t>
      </w:r>
      <w:r w:rsidR="00FF26DC" w:rsidRPr="0041425A">
        <w:rPr>
          <w:rFonts w:ascii="Arial" w:hAnsi="Arial" w:cs="Arial"/>
          <w:sz w:val="20"/>
        </w:rPr>
        <w:t xml:space="preserve"> này được quy định tại Phụ lục </w:t>
      </w:r>
      <w:r w:rsidR="00F648F5" w:rsidRPr="0041425A">
        <w:rPr>
          <w:rFonts w:ascii="Arial" w:hAnsi="Arial" w:cs="Arial"/>
          <w:sz w:val="20"/>
        </w:rPr>
        <w:t>I</w:t>
      </w:r>
      <w:r w:rsidR="00FF26DC" w:rsidRPr="0041425A">
        <w:rPr>
          <w:rFonts w:ascii="Arial" w:hAnsi="Arial" w:cs="Arial"/>
          <w:sz w:val="20"/>
        </w:rPr>
        <w:t>a ban hành kèm theo Nghị định này.</w:t>
      </w:r>
    </w:p>
    <w:p w:rsidR="00FF26DC" w:rsidRPr="0041425A" w:rsidRDefault="00756ADC" w:rsidP="00E41889">
      <w:pPr>
        <w:spacing w:before="120"/>
        <w:rPr>
          <w:rFonts w:ascii="Arial" w:hAnsi="Arial" w:cs="Arial"/>
          <w:sz w:val="20"/>
        </w:rPr>
      </w:pPr>
      <w:r w:rsidRPr="0041425A">
        <w:rPr>
          <w:rFonts w:ascii="Arial" w:hAnsi="Arial" w:cs="Arial"/>
          <w:sz w:val="20"/>
        </w:rPr>
        <w:t>5.</w:t>
      </w:r>
      <w:r w:rsidR="00785987" w:rsidRPr="0041425A">
        <w:rPr>
          <w:rFonts w:ascii="Arial" w:hAnsi="Arial" w:cs="Arial"/>
          <w:sz w:val="20"/>
        </w:rPr>
        <w:t xml:space="preserve"> </w:t>
      </w:r>
      <w:r w:rsidR="00FF26DC" w:rsidRPr="0041425A">
        <w:rPr>
          <w:rFonts w:ascii="Arial" w:hAnsi="Arial" w:cs="Arial"/>
          <w:sz w:val="20"/>
        </w:rPr>
        <w:t xml:space="preserve">Trình tự, thủ tục cấp, gia hạn, cấp </w:t>
      </w:r>
      <w:r w:rsidR="000B6413" w:rsidRPr="0041425A">
        <w:rPr>
          <w:rFonts w:ascii="Arial" w:hAnsi="Arial" w:cs="Arial"/>
          <w:sz w:val="20"/>
        </w:rPr>
        <w:t>lại</w:t>
      </w:r>
      <w:r w:rsidR="00FF26DC" w:rsidRPr="0041425A">
        <w:rPr>
          <w:rFonts w:ascii="Arial" w:hAnsi="Arial" w:cs="Arial"/>
          <w:sz w:val="20"/>
        </w:rPr>
        <w:t xml:space="preserve">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 được quy định như sau:</w:t>
      </w:r>
    </w:p>
    <w:p w:rsidR="00FF26DC" w:rsidRPr="0041425A" w:rsidRDefault="00FF26DC" w:rsidP="00E41889">
      <w:pPr>
        <w:spacing w:before="120"/>
        <w:rPr>
          <w:rFonts w:ascii="Arial" w:hAnsi="Arial" w:cs="Arial"/>
          <w:sz w:val="20"/>
        </w:rPr>
      </w:pPr>
      <w:r w:rsidRPr="0041425A">
        <w:rPr>
          <w:rFonts w:ascii="Arial" w:hAnsi="Arial" w:cs="Arial"/>
          <w:sz w:val="20"/>
        </w:rPr>
        <w:t xml:space="preserve">a) Tổ chức có nhu cầu cấp, gia hạn, cấp </w:t>
      </w:r>
      <w:r w:rsidR="000B6413" w:rsidRPr="0041425A">
        <w:rPr>
          <w:rFonts w:ascii="Arial" w:hAnsi="Arial" w:cs="Arial"/>
          <w:sz w:val="20"/>
        </w:rPr>
        <w:t>lại</w:t>
      </w:r>
      <w:r w:rsidR="00F648F5" w:rsidRPr="0041425A">
        <w:rPr>
          <w:rFonts w:ascii="Arial" w:hAnsi="Arial" w:cs="Arial"/>
          <w:sz w:val="20"/>
        </w:rPr>
        <w:t xml:space="preserve"> </w:t>
      </w:r>
      <w:r w:rsidRPr="0041425A">
        <w:rPr>
          <w:rFonts w:ascii="Arial" w:hAnsi="Arial" w:cs="Arial"/>
          <w:sz w:val="20"/>
        </w:rPr>
        <w:t>Giấy</w:t>
      </w:r>
      <w:r w:rsidR="00F648F5" w:rsidRPr="0041425A">
        <w:rPr>
          <w:rFonts w:ascii="Arial" w:hAnsi="Arial" w:cs="Arial"/>
          <w:sz w:val="20"/>
        </w:rPr>
        <w:t xml:space="preserve"> c</w:t>
      </w:r>
      <w:r w:rsidRPr="0041425A">
        <w:rPr>
          <w:rFonts w:ascii="Arial" w:hAnsi="Arial" w:cs="Arial"/>
          <w:sz w:val="20"/>
        </w:rPr>
        <w:t xml:space="preserve">hứng nhận gửi cơ quan có thẩm quyền theo quy định tại </w:t>
      </w:r>
      <w:r w:rsidR="0041425A" w:rsidRPr="0041425A">
        <w:rPr>
          <w:rFonts w:ascii="Arial" w:hAnsi="Arial" w:cs="Arial"/>
          <w:sz w:val="20"/>
        </w:rPr>
        <w:t>Khoản</w:t>
      </w:r>
      <w:r w:rsidRPr="0041425A">
        <w:rPr>
          <w:rFonts w:ascii="Arial" w:hAnsi="Arial" w:cs="Arial"/>
          <w:sz w:val="20"/>
        </w:rPr>
        <w:t xml:space="preserve"> 1 </w:t>
      </w:r>
      <w:r w:rsidR="0041425A" w:rsidRPr="0041425A">
        <w:rPr>
          <w:rFonts w:ascii="Arial" w:hAnsi="Arial" w:cs="Arial"/>
          <w:sz w:val="20"/>
        </w:rPr>
        <w:t>Điều</w:t>
      </w:r>
      <w:r w:rsidRPr="0041425A">
        <w:rPr>
          <w:rFonts w:ascii="Arial" w:hAnsi="Arial" w:cs="Arial"/>
          <w:sz w:val="20"/>
        </w:rPr>
        <w:t xml:space="preserve"> 6 Nghị định này 01 bộ hồ sơ đăng ký cấp, gia hạn, cấp </w:t>
      </w:r>
      <w:r w:rsidR="000B6413" w:rsidRPr="0041425A">
        <w:rPr>
          <w:rFonts w:ascii="Arial" w:hAnsi="Arial" w:cs="Arial"/>
          <w:sz w:val="20"/>
        </w:rPr>
        <w:t>lại</w:t>
      </w:r>
      <w:r w:rsidRPr="0041425A">
        <w:rPr>
          <w:rFonts w:ascii="Arial" w:hAnsi="Arial" w:cs="Arial"/>
          <w:sz w:val="20"/>
        </w:rPr>
        <w:t xml:space="preserve"> Gi</w:t>
      </w:r>
      <w:r w:rsidR="00F648F5" w:rsidRPr="0041425A">
        <w:rPr>
          <w:rFonts w:ascii="Arial" w:hAnsi="Arial" w:cs="Arial"/>
          <w:sz w:val="20"/>
        </w:rPr>
        <w:t>ấ</w:t>
      </w:r>
      <w:r w:rsidRPr="0041425A">
        <w:rPr>
          <w:rFonts w:ascii="Arial" w:hAnsi="Arial" w:cs="Arial"/>
          <w:sz w:val="20"/>
        </w:rPr>
        <w:t xml:space="preserve">y chứng nhận; nộp phí </w:t>
      </w:r>
      <w:r w:rsidR="00E12F49" w:rsidRPr="0041425A">
        <w:rPr>
          <w:rFonts w:ascii="Arial" w:hAnsi="Arial" w:cs="Arial"/>
          <w:sz w:val="20"/>
        </w:rPr>
        <w:t>thẩm định</w:t>
      </w:r>
      <w:r w:rsidRPr="0041425A">
        <w:rPr>
          <w:rFonts w:ascii="Arial" w:hAnsi="Arial" w:cs="Arial"/>
          <w:sz w:val="20"/>
        </w:rPr>
        <w:t xml:space="preserve"> theo quy định của Bộ </w:t>
      </w:r>
      <w:r w:rsidR="009F5939" w:rsidRPr="0041425A">
        <w:rPr>
          <w:rFonts w:ascii="Arial" w:hAnsi="Arial" w:cs="Arial"/>
          <w:sz w:val="20"/>
        </w:rPr>
        <w:t xml:space="preserve">Tài </w:t>
      </w:r>
      <w:r w:rsidRPr="0041425A">
        <w:rPr>
          <w:rFonts w:ascii="Arial" w:hAnsi="Arial" w:cs="Arial"/>
          <w:sz w:val="20"/>
        </w:rPr>
        <w:t>chính.</w:t>
      </w:r>
    </w:p>
    <w:p w:rsidR="00FF26DC" w:rsidRPr="0041425A" w:rsidRDefault="00FF26DC" w:rsidP="00E41889">
      <w:pPr>
        <w:spacing w:before="120"/>
        <w:rPr>
          <w:rFonts w:ascii="Arial" w:hAnsi="Arial" w:cs="Arial"/>
          <w:sz w:val="20"/>
        </w:rPr>
      </w:pPr>
      <w:r w:rsidRPr="0041425A">
        <w:rPr>
          <w:rFonts w:ascii="Arial" w:hAnsi="Arial" w:cs="Arial"/>
          <w:sz w:val="20"/>
        </w:rPr>
        <w:t xml:space="preserve">Đối với </w:t>
      </w:r>
      <w:r w:rsidR="000B6413" w:rsidRPr="0041425A">
        <w:rPr>
          <w:rFonts w:ascii="Arial" w:hAnsi="Arial" w:cs="Arial"/>
          <w:sz w:val="20"/>
        </w:rPr>
        <w:t>trường</w:t>
      </w:r>
      <w:r w:rsidRPr="0041425A">
        <w:rPr>
          <w:rFonts w:ascii="Arial" w:hAnsi="Arial" w:cs="Arial"/>
          <w:sz w:val="20"/>
        </w:rPr>
        <w:t xml:space="preserve"> hợp gia hạn, ít nhất 30 ngày trước khi hết thời hạn trong Giấy chứng nhận, tổ chức gửi hồ sơ đến cơ quan có thẩm quyền theo quy định tại </w:t>
      </w:r>
      <w:r w:rsidR="0041425A" w:rsidRPr="0041425A">
        <w:rPr>
          <w:rFonts w:ascii="Arial" w:hAnsi="Arial" w:cs="Arial"/>
          <w:sz w:val="20"/>
        </w:rPr>
        <w:t>Khoản</w:t>
      </w:r>
      <w:r w:rsidRPr="0041425A">
        <w:rPr>
          <w:rFonts w:ascii="Arial" w:hAnsi="Arial" w:cs="Arial"/>
          <w:sz w:val="20"/>
        </w:rPr>
        <w:t xml:space="preserve"> 1 </w:t>
      </w:r>
      <w:r w:rsidR="0041425A" w:rsidRPr="0041425A">
        <w:rPr>
          <w:rFonts w:ascii="Arial" w:hAnsi="Arial" w:cs="Arial"/>
          <w:sz w:val="20"/>
        </w:rPr>
        <w:t>Điều</w:t>
      </w:r>
      <w:r w:rsidRPr="0041425A">
        <w:rPr>
          <w:rFonts w:ascii="Arial" w:hAnsi="Arial" w:cs="Arial"/>
          <w:sz w:val="20"/>
        </w:rPr>
        <w:t xml:space="preserve"> 6 Nghị định này.</w:t>
      </w:r>
    </w:p>
    <w:p w:rsidR="00FF26DC" w:rsidRPr="0041425A" w:rsidRDefault="00756ADC" w:rsidP="00E41889">
      <w:pPr>
        <w:spacing w:before="120"/>
        <w:rPr>
          <w:rFonts w:ascii="Arial" w:hAnsi="Arial" w:cs="Arial"/>
          <w:sz w:val="20"/>
        </w:rPr>
      </w:pPr>
      <w:r w:rsidRPr="0041425A">
        <w:rPr>
          <w:rFonts w:ascii="Arial" w:hAnsi="Arial" w:cs="Arial"/>
          <w:sz w:val="20"/>
        </w:rPr>
        <w:t>b)</w:t>
      </w:r>
      <w:r w:rsidR="00785987" w:rsidRPr="0041425A">
        <w:rPr>
          <w:rFonts w:ascii="Arial" w:hAnsi="Arial" w:cs="Arial"/>
          <w:sz w:val="20"/>
        </w:rPr>
        <w:t xml:space="preserve"> </w:t>
      </w:r>
      <w:r w:rsidR="00FF26DC" w:rsidRPr="0041425A">
        <w:rPr>
          <w:rFonts w:ascii="Arial" w:hAnsi="Arial" w:cs="Arial"/>
          <w:sz w:val="20"/>
        </w:rPr>
        <w:t xml:space="preserve">Trong thời hạn 30 ngày, </w:t>
      </w:r>
      <w:r w:rsidR="00E12F49" w:rsidRPr="0041425A">
        <w:rPr>
          <w:rFonts w:ascii="Arial" w:hAnsi="Arial" w:cs="Arial"/>
          <w:sz w:val="20"/>
        </w:rPr>
        <w:t>kể từ</w:t>
      </w:r>
      <w:r w:rsidR="00FF26DC" w:rsidRPr="0041425A">
        <w:rPr>
          <w:rFonts w:ascii="Arial" w:hAnsi="Arial" w:cs="Arial"/>
          <w:sz w:val="20"/>
        </w:rPr>
        <w:t xml:space="preserve"> ngày nhận đủ hồ sơ theo quy định, cơ quan có </w:t>
      </w:r>
      <w:r w:rsidR="00E12F49" w:rsidRPr="0041425A">
        <w:rPr>
          <w:rFonts w:ascii="Arial" w:hAnsi="Arial" w:cs="Arial"/>
          <w:sz w:val="20"/>
        </w:rPr>
        <w:t>thẩm quyền</w:t>
      </w:r>
      <w:r w:rsidR="00FF26DC" w:rsidRPr="0041425A">
        <w:rPr>
          <w:rFonts w:ascii="Arial" w:hAnsi="Arial" w:cs="Arial"/>
          <w:sz w:val="20"/>
        </w:rPr>
        <w:t xml:space="preserve"> có trách nhiệm thẩm định và cấp, gia hạn, cấp </w:t>
      </w:r>
      <w:r w:rsidR="000B6413" w:rsidRPr="0041425A">
        <w:rPr>
          <w:rFonts w:ascii="Arial" w:hAnsi="Arial" w:cs="Arial"/>
          <w:sz w:val="20"/>
        </w:rPr>
        <w:t>lại</w:t>
      </w:r>
      <w:r w:rsidR="00FF26DC" w:rsidRPr="0041425A">
        <w:rPr>
          <w:rFonts w:ascii="Arial" w:hAnsi="Arial" w:cs="Arial"/>
          <w:sz w:val="20"/>
        </w:rPr>
        <w:t xml:space="preserve"> Giấy chứng nhận; </w:t>
      </w:r>
      <w:r w:rsidR="000B6413" w:rsidRPr="0041425A">
        <w:rPr>
          <w:rFonts w:ascii="Arial" w:hAnsi="Arial" w:cs="Arial"/>
          <w:sz w:val="20"/>
        </w:rPr>
        <w:t>trường</w:t>
      </w:r>
      <w:r w:rsidR="00FF26DC" w:rsidRPr="0041425A">
        <w:rPr>
          <w:rFonts w:ascii="Arial" w:hAnsi="Arial" w:cs="Arial"/>
          <w:sz w:val="20"/>
        </w:rPr>
        <w:t xml:space="preserve"> hợp không cấp, gia hạn, cấp </w:t>
      </w:r>
      <w:r w:rsidR="000B6413" w:rsidRPr="0041425A">
        <w:rPr>
          <w:rFonts w:ascii="Arial" w:hAnsi="Arial" w:cs="Arial"/>
          <w:sz w:val="20"/>
        </w:rPr>
        <w:t>lại</w:t>
      </w:r>
      <w:r w:rsidR="00FF26DC" w:rsidRPr="0041425A">
        <w:rPr>
          <w:rFonts w:ascii="Arial" w:hAnsi="Arial" w:cs="Arial"/>
          <w:sz w:val="20"/>
        </w:rPr>
        <w:t xml:space="preserve"> Giấy chứng nhận thì phải trả lời bằng văn bản và </w:t>
      </w:r>
      <w:r w:rsidR="000B6413" w:rsidRPr="0041425A">
        <w:rPr>
          <w:rFonts w:ascii="Arial" w:hAnsi="Arial" w:cs="Arial"/>
          <w:sz w:val="20"/>
        </w:rPr>
        <w:t>nêu</w:t>
      </w:r>
      <w:r w:rsidR="00FF26DC" w:rsidRPr="0041425A">
        <w:rPr>
          <w:rFonts w:ascii="Arial" w:hAnsi="Arial" w:cs="Arial"/>
          <w:sz w:val="20"/>
        </w:rPr>
        <w:t xml:space="preserve"> rõ lý do.</w:t>
      </w:r>
    </w:p>
    <w:p w:rsidR="00FF26DC" w:rsidRPr="0041425A" w:rsidRDefault="0041425A" w:rsidP="00E41889">
      <w:pPr>
        <w:spacing w:before="120"/>
        <w:rPr>
          <w:rFonts w:ascii="Arial" w:hAnsi="Arial" w:cs="Arial"/>
          <w:b/>
          <w:sz w:val="20"/>
        </w:rPr>
      </w:pPr>
      <w:bookmarkStart w:id="13" w:name="dieu_6"/>
      <w:r w:rsidRPr="0041425A">
        <w:rPr>
          <w:rFonts w:ascii="Arial" w:hAnsi="Arial" w:cs="Arial"/>
          <w:b/>
          <w:sz w:val="20"/>
        </w:rPr>
        <w:t>Điều</w:t>
      </w:r>
      <w:r w:rsidR="000E0981" w:rsidRPr="0041425A">
        <w:rPr>
          <w:rFonts w:ascii="Arial" w:hAnsi="Arial" w:cs="Arial"/>
          <w:b/>
          <w:sz w:val="20"/>
        </w:rPr>
        <w:t xml:space="preserve"> 6. Thẩm quyền cấp, gia hạn, cấp lại, thu hồi Giấy chứng nhận đủ</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0E0981" w:rsidRPr="0041425A">
        <w:rPr>
          <w:rFonts w:ascii="Arial" w:hAnsi="Arial" w:cs="Arial"/>
          <w:b/>
          <w:sz w:val="20"/>
        </w:rPr>
        <w:t xml:space="preserve"> hoạt động kiểm định kỹ thuật an toàn lao động</w:t>
      </w:r>
      <w:bookmarkEnd w:id="13"/>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 xml:space="preserve">Thẩm quyền cấp, gia hạn, cấp </w:t>
      </w:r>
      <w:r w:rsidR="000B6413" w:rsidRPr="0041425A">
        <w:rPr>
          <w:rFonts w:ascii="Arial" w:hAnsi="Arial" w:cs="Arial"/>
          <w:sz w:val="20"/>
        </w:rPr>
        <w:t>lại</w:t>
      </w:r>
      <w:r w:rsidR="00FF26DC" w:rsidRPr="0041425A">
        <w:rPr>
          <w:rFonts w:ascii="Arial" w:hAnsi="Arial" w:cs="Arial"/>
          <w:sz w:val="20"/>
        </w:rPr>
        <w:t>, thu hồi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 được quy định tại Phụ lụ</w:t>
      </w:r>
      <w:r w:rsidR="00F648F5" w:rsidRPr="0041425A">
        <w:rPr>
          <w:rFonts w:ascii="Arial" w:hAnsi="Arial" w:cs="Arial"/>
          <w:sz w:val="20"/>
        </w:rPr>
        <w:t>c I</w:t>
      </w:r>
      <w:r w:rsidR="00FF26DC" w:rsidRPr="0041425A">
        <w:rPr>
          <w:rFonts w:ascii="Arial" w:hAnsi="Arial" w:cs="Arial"/>
          <w:sz w:val="20"/>
        </w:rPr>
        <w:t>b ban hành kèm theo Nghị định này.</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M</w:t>
      </w:r>
      <w:r w:rsidR="00F648F5" w:rsidRPr="0041425A">
        <w:rPr>
          <w:rFonts w:ascii="Arial" w:hAnsi="Arial" w:cs="Arial"/>
          <w:sz w:val="20"/>
        </w:rPr>
        <w:t>ẫ</w:t>
      </w:r>
      <w:r w:rsidR="00FF26DC" w:rsidRPr="0041425A">
        <w:rPr>
          <w:rFonts w:ascii="Arial" w:hAnsi="Arial" w:cs="Arial"/>
          <w:sz w:val="20"/>
        </w:rPr>
        <w:t>u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 theo quy định tại Phụ lục la ban hành kèm theo Nghị định này.</w:t>
      </w:r>
    </w:p>
    <w:p w:rsidR="00FF26DC" w:rsidRPr="0041425A" w:rsidRDefault="0041425A" w:rsidP="00E41889">
      <w:pPr>
        <w:spacing w:before="120"/>
        <w:rPr>
          <w:rFonts w:ascii="Arial" w:hAnsi="Arial" w:cs="Arial"/>
          <w:b/>
          <w:sz w:val="20"/>
        </w:rPr>
      </w:pPr>
      <w:bookmarkStart w:id="14" w:name="dieu_7"/>
      <w:r w:rsidRPr="0041425A">
        <w:rPr>
          <w:rFonts w:ascii="Arial" w:hAnsi="Arial" w:cs="Arial"/>
          <w:b/>
          <w:sz w:val="20"/>
        </w:rPr>
        <w:t>Điều</w:t>
      </w:r>
      <w:r w:rsidR="000E0981" w:rsidRPr="0041425A">
        <w:rPr>
          <w:rFonts w:ascii="Arial" w:hAnsi="Arial" w:cs="Arial"/>
          <w:b/>
          <w:sz w:val="20"/>
        </w:rPr>
        <w:t xml:space="preserve"> 7. Thời hạn của Giấy chứng nhận đủ</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0E0981" w:rsidRPr="0041425A">
        <w:rPr>
          <w:rFonts w:ascii="Arial" w:hAnsi="Arial" w:cs="Arial"/>
          <w:b/>
          <w:sz w:val="20"/>
        </w:rPr>
        <w:t xml:space="preserve"> hoạt động kiểm định kỹ thuật an toàn lao động</w:t>
      </w:r>
      <w:bookmarkEnd w:id="14"/>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05 năm đối với Giấy chứng nhận cấp mới hoặc gia hạn.</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0B6413" w:rsidRPr="0041425A">
        <w:rPr>
          <w:rFonts w:ascii="Arial" w:hAnsi="Arial" w:cs="Arial"/>
          <w:sz w:val="20"/>
        </w:rPr>
        <w:t>Trường</w:t>
      </w:r>
      <w:r w:rsidR="00FF26DC" w:rsidRPr="0041425A">
        <w:rPr>
          <w:rFonts w:ascii="Arial" w:hAnsi="Arial" w:cs="Arial"/>
          <w:sz w:val="20"/>
        </w:rPr>
        <w:t xml:space="preserve"> hợp cấp </w:t>
      </w:r>
      <w:r w:rsidR="000B6413" w:rsidRPr="0041425A">
        <w:rPr>
          <w:rFonts w:ascii="Arial" w:hAnsi="Arial" w:cs="Arial"/>
          <w:sz w:val="20"/>
        </w:rPr>
        <w:t>lại</w:t>
      </w:r>
      <w:r w:rsidR="00FF26DC" w:rsidRPr="0041425A">
        <w:rPr>
          <w:rFonts w:ascii="Arial" w:hAnsi="Arial" w:cs="Arial"/>
          <w:sz w:val="20"/>
        </w:rPr>
        <w:t xml:space="preserve"> là thời gian còn </w:t>
      </w:r>
      <w:r w:rsidR="000B6413" w:rsidRPr="0041425A">
        <w:rPr>
          <w:rFonts w:ascii="Arial" w:hAnsi="Arial" w:cs="Arial"/>
          <w:sz w:val="20"/>
        </w:rPr>
        <w:t>lại</w:t>
      </w:r>
      <w:r w:rsidR="00FF26DC" w:rsidRPr="0041425A">
        <w:rPr>
          <w:rFonts w:ascii="Arial" w:hAnsi="Arial" w:cs="Arial"/>
          <w:sz w:val="20"/>
        </w:rPr>
        <w:t xml:space="preserve"> của Giấy chứng nhận đã được cấp.</w:t>
      </w:r>
    </w:p>
    <w:p w:rsidR="00FF26DC" w:rsidRPr="0041425A" w:rsidRDefault="0041425A" w:rsidP="00E41889">
      <w:pPr>
        <w:spacing w:before="120"/>
        <w:rPr>
          <w:rFonts w:ascii="Arial" w:hAnsi="Arial" w:cs="Arial"/>
          <w:b/>
          <w:sz w:val="20"/>
        </w:rPr>
      </w:pPr>
      <w:bookmarkStart w:id="15" w:name="dieu_8"/>
      <w:r w:rsidRPr="0041425A">
        <w:rPr>
          <w:rFonts w:ascii="Arial" w:hAnsi="Arial" w:cs="Arial"/>
          <w:b/>
          <w:sz w:val="20"/>
        </w:rPr>
        <w:t>Điều</w:t>
      </w:r>
      <w:r w:rsidR="000E0981" w:rsidRPr="0041425A">
        <w:rPr>
          <w:rFonts w:ascii="Arial" w:hAnsi="Arial" w:cs="Arial"/>
          <w:b/>
          <w:sz w:val="20"/>
        </w:rPr>
        <w:t xml:space="preserve"> 8. Thu hồi Giấy chứng nhận đủ</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0E0981" w:rsidRPr="0041425A">
        <w:rPr>
          <w:rFonts w:ascii="Arial" w:hAnsi="Arial" w:cs="Arial"/>
          <w:b/>
          <w:sz w:val="20"/>
        </w:rPr>
        <w:t xml:space="preserve"> hoạt động kiểm định kỹ thuật an toàn lao động</w:t>
      </w:r>
      <w:bookmarkEnd w:id="15"/>
    </w:p>
    <w:p w:rsidR="00FF26DC" w:rsidRPr="0041425A" w:rsidRDefault="00FF26DC" w:rsidP="00E41889">
      <w:pPr>
        <w:spacing w:before="120"/>
        <w:rPr>
          <w:rFonts w:ascii="Arial" w:hAnsi="Arial" w:cs="Arial"/>
          <w:sz w:val="20"/>
        </w:rPr>
      </w:pPr>
      <w:r w:rsidRPr="0041425A">
        <w:rPr>
          <w:rFonts w:ascii="Arial" w:hAnsi="Arial" w:cs="Arial"/>
          <w:sz w:val="20"/>
        </w:rPr>
        <w:t>Gi</w:t>
      </w:r>
      <w:r w:rsidR="00AF1D90" w:rsidRPr="0041425A">
        <w:rPr>
          <w:rFonts w:ascii="Arial" w:hAnsi="Arial" w:cs="Arial"/>
          <w:sz w:val="20"/>
        </w:rPr>
        <w:t>ấ</w:t>
      </w:r>
      <w:r w:rsidRPr="0041425A">
        <w:rPr>
          <w:rFonts w:ascii="Arial" w:hAnsi="Arial" w:cs="Arial"/>
          <w:sz w:val="20"/>
        </w:rPr>
        <w:t>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kiểm định kỹ thuật an toàn lao động bị thu h</w:t>
      </w:r>
      <w:r w:rsidR="00AF1D90" w:rsidRPr="0041425A">
        <w:rPr>
          <w:rFonts w:ascii="Arial" w:hAnsi="Arial" w:cs="Arial"/>
          <w:sz w:val="20"/>
        </w:rPr>
        <w:t>ồ</w:t>
      </w:r>
      <w:r w:rsidRPr="0041425A">
        <w:rPr>
          <w:rFonts w:ascii="Arial" w:hAnsi="Arial" w:cs="Arial"/>
          <w:sz w:val="20"/>
        </w:rPr>
        <w:t xml:space="preserve">i một trong các </w:t>
      </w:r>
      <w:r w:rsidR="000B6413" w:rsidRPr="0041425A">
        <w:rPr>
          <w:rFonts w:ascii="Arial" w:hAnsi="Arial" w:cs="Arial"/>
          <w:sz w:val="20"/>
        </w:rPr>
        <w:t>trường</w:t>
      </w:r>
      <w:r w:rsidRPr="0041425A">
        <w:rPr>
          <w:rFonts w:ascii="Arial" w:hAnsi="Arial" w:cs="Arial"/>
          <w:sz w:val="20"/>
        </w:rPr>
        <w:t xml:space="preserve"> hợp sau đây:</w:t>
      </w:r>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AF1D90" w:rsidRPr="0041425A">
        <w:rPr>
          <w:rFonts w:ascii="Arial" w:hAnsi="Arial" w:cs="Arial"/>
          <w:sz w:val="20"/>
        </w:rPr>
        <w:t>Hế</w:t>
      </w:r>
      <w:r w:rsidR="00FF26DC" w:rsidRPr="0041425A">
        <w:rPr>
          <w:rFonts w:ascii="Arial" w:hAnsi="Arial" w:cs="Arial"/>
          <w:sz w:val="20"/>
        </w:rPr>
        <w:t>t th</w:t>
      </w:r>
      <w:r w:rsidR="00AF1D90" w:rsidRPr="0041425A">
        <w:rPr>
          <w:rFonts w:ascii="Arial" w:hAnsi="Arial" w:cs="Arial"/>
          <w:sz w:val="20"/>
        </w:rPr>
        <w:t>ờ</w:t>
      </w:r>
      <w:r w:rsidR="00FF26DC" w:rsidRPr="0041425A">
        <w:rPr>
          <w:rFonts w:ascii="Arial" w:hAnsi="Arial" w:cs="Arial"/>
          <w:sz w:val="20"/>
        </w:rPr>
        <w:t>i hạn đình chỉ hoạt động kiểm định mà không khắc phục được các nguyên nhân bị đình chỉ.</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Hoạt động kiểm định trong thời gian bị đình chỉ.</w:t>
      </w:r>
    </w:p>
    <w:p w:rsidR="00FF26DC" w:rsidRPr="0041425A" w:rsidRDefault="00756ADC" w:rsidP="00E41889">
      <w:pPr>
        <w:spacing w:before="120"/>
        <w:rPr>
          <w:rFonts w:ascii="Arial" w:hAnsi="Arial" w:cs="Arial"/>
          <w:sz w:val="20"/>
        </w:rPr>
      </w:pPr>
      <w:r w:rsidRPr="0041425A">
        <w:rPr>
          <w:rFonts w:ascii="Arial" w:hAnsi="Arial" w:cs="Arial"/>
          <w:sz w:val="20"/>
        </w:rPr>
        <w:t>3</w:t>
      </w:r>
      <w:r w:rsidR="00AF1D90"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Giả mạo hoặc khai man các tài liệ</w:t>
      </w:r>
      <w:r w:rsidR="00AF1D90" w:rsidRPr="0041425A">
        <w:rPr>
          <w:rFonts w:ascii="Arial" w:hAnsi="Arial" w:cs="Arial"/>
          <w:sz w:val="20"/>
        </w:rPr>
        <w:t>u t</w:t>
      </w:r>
      <w:r w:rsidR="00FF26DC" w:rsidRPr="0041425A">
        <w:rPr>
          <w:rFonts w:ascii="Arial" w:hAnsi="Arial" w:cs="Arial"/>
          <w:sz w:val="20"/>
        </w:rPr>
        <w:t>rong h</w:t>
      </w:r>
      <w:r w:rsidR="00AF1D90" w:rsidRPr="0041425A">
        <w:rPr>
          <w:rFonts w:ascii="Arial" w:hAnsi="Arial" w:cs="Arial"/>
          <w:sz w:val="20"/>
        </w:rPr>
        <w:t>ồ</w:t>
      </w:r>
      <w:r w:rsidR="00FF26DC" w:rsidRPr="0041425A">
        <w:rPr>
          <w:rFonts w:ascii="Arial" w:hAnsi="Arial" w:cs="Arial"/>
          <w:sz w:val="20"/>
        </w:rPr>
        <w:t xml:space="preserve"> sơ </w:t>
      </w:r>
      <w:r w:rsidR="00E12F49" w:rsidRPr="0041425A">
        <w:rPr>
          <w:rFonts w:ascii="Arial" w:hAnsi="Arial" w:cs="Arial"/>
          <w:sz w:val="20"/>
        </w:rPr>
        <w:t>cấp</w:t>
      </w:r>
      <w:r w:rsidR="00FF26DC" w:rsidRPr="0041425A">
        <w:rPr>
          <w:rFonts w:ascii="Arial" w:hAnsi="Arial" w:cs="Arial"/>
          <w:sz w:val="20"/>
        </w:rPr>
        <w:t>, gia hạn</w:t>
      </w:r>
      <w:r w:rsidR="00AF1D90" w:rsidRPr="0041425A">
        <w:rPr>
          <w:rFonts w:ascii="Arial" w:hAnsi="Arial" w:cs="Arial"/>
          <w:sz w:val="20"/>
        </w:rPr>
        <w:t>,</w:t>
      </w:r>
      <w:r w:rsidR="00FF26DC" w:rsidRPr="0041425A">
        <w:rPr>
          <w:rFonts w:ascii="Arial" w:hAnsi="Arial" w:cs="Arial"/>
          <w:sz w:val="20"/>
        </w:rPr>
        <w:t xml:space="preserve"> </w:t>
      </w:r>
      <w:r w:rsidR="00E12F49" w:rsidRPr="0041425A">
        <w:rPr>
          <w:rFonts w:ascii="Arial" w:hAnsi="Arial" w:cs="Arial"/>
          <w:sz w:val="20"/>
        </w:rPr>
        <w:t>cấp</w:t>
      </w:r>
      <w:r w:rsidR="00FF26DC" w:rsidRPr="0041425A">
        <w:rPr>
          <w:rFonts w:ascii="Arial" w:hAnsi="Arial" w:cs="Arial"/>
          <w:sz w:val="20"/>
        </w:rPr>
        <w:t xml:space="preserve"> </w:t>
      </w:r>
      <w:r w:rsidR="000B6413" w:rsidRPr="0041425A">
        <w:rPr>
          <w:rFonts w:ascii="Arial" w:hAnsi="Arial" w:cs="Arial"/>
          <w:sz w:val="20"/>
        </w:rPr>
        <w:t>lại</w:t>
      </w:r>
      <w:r w:rsidR="00FF26DC" w:rsidRPr="0041425A">
        <w:rPr>
          <w:rFonts w:ascii="Arial" w:hAnsi="Arial" w:cs="Arial"/>
          <w:sz w:val="20"/>
        </w:rPr>
        <w:t xml:space="preserve"> Giấy chứng nhận.</w:t>
      </w:r>
    </w:p>
    <w:p w:rsidR="00FF26DC" w:rsidRPr="0041425A" w:rsidRDefault="0041425A" w:rsidP="00E41889">
      <w:pPr>
        <w:spacing w:before="120"/>
        <w:rPr>
          <w:rFonts w:ascii="Arial" w:hAnsi="Arial" w:cs="Arial"/>
          <w:b/>
          <w:sz w:val="20"/>
        </w:rPr>
      </w:pPr>
      <w:bookmarkStart w:id="16" w:name="dieu_9"/>
      <w:r w:rsidRPr="0041425A">
        <w:rPr>
          <w:rFonts w:ascii="Arial" w:hAnsi="Arial" w:cs="Arial"/>
          <w:b/>
          <w:sz w:val="20"/>
        </w:rPr>
        <w:t>Điều</w:t>
      </w:r>
      <w:r w:rsidR="000E0981" w:rsidRPr="0041425A">
        <w:rPr>
          <w:rFonts w:ascii="Arial" w:hAnsi="Arial" w:cs="Arial"/>
          <w:b/>
          <w:sz w:val="20"/>
        </w:rPr>
        <w:t xml:space="preserve"> 9. Tiêu chuẩn kiểm định viên</w:t>
      </w:r>
      <w:bookmarkEnd w:id="16"/>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Có trình độ đại học trở lên, thuộc c</w:t>
      </w:r>
      <w:r w:rsidR="000B6413" w:rsidRPr="0041425A">
        <w:rPr>
          <w:rFonts w:ascii="Arial" w:hAnsi="Arial" w:cs="Arial"/>
          <w:sz w:val="20"/>
        </w:rPr>
        <w:t>huyên</w:t>
      </w:r>
      <w:r w:rsidR="00FF26DC" w:rsidRPr="0041425A">
        <w:rPr>
          <w:rFonts w:ascii="Arial" w:hAnsi="Arial" w:cs="Arial"/>
          <w:sz w:val="20"/>
        </w:rPr>
        <w:t xml:space="preserve"> ngành kỹ thuật </w:t>
      </w:r>
      <w:r w:rsidR="00E12F49" w:rsidRPr="0041425A">
        <w:rPr>
          <w:rFonts w:ascii="Arial" w:hAnsi="Arial" w:cs="Arial"/>
          <w:sz w:val="20"/>
        </w:rPr>
        <w:t>phù hợp</w:t>
      </w:r>
      <w:r w:rsidR="00FF26DC" w:rsidRPr="0041425A">
        <w:rPr>
          <w:rFonts w:ascii="Arial" w:hAnsi="Arial" w:cs="Arial"/>
          <w:sz w:val="20"/>
        </w:rPr>
        <w:t xml:space="preserve"> với đối tượng kiểm định;</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Có đủ sức khỏe đáp ứng yêu cầu công việc;</w:t>
      </w:r>
    </w:p>
    <w:p w:rsidR="00FF26DC" w:rsidRPr="0041425A" w:rsidRDefault="00756ADC" w:rsidP="00E41889">
      <w:pPr>
        <w:spacing w:before="120"/>
        <w:rPr>
          <w:rFonts w:ascii="Arial" w:hAnsi="Arial" w:cs="Arial"/>
          <w:sz w:val="20"/>
        </w:rPr>
      </w:pPr>
      <w:r w:rsidRPr="0041425A">
        <w:rPr>
          <w:rFonts w:ascii="Arial" w:hAnsi="Arial" w:cs="Arial"/>
          <w:sz w:val="20"/>
        </w:rPr>
        <w:t>3.</w:t>
      </w:r>
      <w:r w:rsidR="00785987" w:rsidRPr="0041425A">
        <w:rPr>
          <w:rFonts w:ascii="Arial" w:hAnsi="Arial" w:cs="Arial"/>
          <w:sz w:val="20"/>
        </w:rPr>
        <w:t xml:space="preserve"> </w:t>
      </w:r>
      <w:r w:rsidR="00FF26DC" w:rsidRPr="0041425A">
        <w:rPr>
          <w:rFonts w:ascii="Arial" w:hAnsi="Arial" w:cs="Arial"/>
          <w:sz w:val="20"/>
        </w:rPr>
        <w:t>Có ít nhất 02 năm làm kỹ thuật ki</w:t>
      </w:r>
      <w:r w:rsidR="00AF1D90" w:rsidRPr="0041425A">
        <w:rPr>
          <w:rFonts w:ascii="Arial" w:hAnsi="Arial" w:cs="Arial"/>
          <w:sz w:val="20"/>
        </w:rPr>
        <w:t>ể</w:t>
      </w:r>
      <w:r w:rsidR="00FF26DC" w:rsidRPr="0041425A">
        <w:rPr>
          <w:rFonts w:ascii="Arial" w:hAnsi="Arial" w:cs="Arial"/>
          <w:sz w:val="20"/>
        </w:rPr>
        <w:t xml:space="preserve">m định hoặc làm công việc </w:t>
      </w:r>
      <w:r w:rsidR="000B6413" w:rsidRPr="0041425A">
        <w:rPr>
          <w:rFonts w:ascii="Arial" w:hAnsi="Arial" w:cs="Arial"/>
          <w:sz w:val="20"/>
        </w:rPr>
        <w:t>thi</w:t>
      </w:r>
      <w:r w:rsidR="00FF26DC" w:rsidRPr="0041425A">
        <w:rPr>
          <w:rFonts w:ascii="Arial" w:hAnsi="Arial" w:cs="Arial"/>
          <w:sz w:val="20"/>
        </w:rPr>
        <w:t>ết kế, sản xuất, lắp đặt, sửa chữa, vận hành, bảo trì về đối tượng ki</w:t>
      </w:r>
      <w:r w:rsidR="00AF1D90" w:rsidRPr="0041425A">
        <w:rPr>
          <w:rFonts w:ascii="Arial" w:hAnsi="Arial" w:cs="Arial"/>
          <w:sz w:val="20"/>
        </w:rPr>
        <w:t>ể</w:t>
      </w:r>
      <w:r w:rsidR="00FF26DC" w:rsidRPr="0041425A">
        <w:rPr>
          <w:rFonts w:ascii="Arial" w:hAnsi="Arial" w:cs="Arial"/>
          <w:sz w:val="20"/>
        </w:rPr>
        <w:t>m định;</w:t>
      </w:r>
    </w:p>
    <w:p w:rsidR="00FF26DC" w:rsidRPr="0041425A" w:rsidRDefault="00756ADC" w:rsidP="00E41889">
      <w:pPr>
        <w:spacing w:before="120"/>
        <w:rPr>
          <w:rFonts w:ascii="Arial" w:hAnsi="Arial" w:cs="Arial"/>
          <w:sz w:val="20"/>
        </w:rPr>
      </w:pPr>
      <w:r w:rsidRPr="0041425A">
        <w:rPr>
          <w:rFonts w:ascii="Arial" w:hAnsi="Arial" w:cs="Arial"/>
          <w:sz w:val="20"/>
        </w:rPr>
        <w:t>4.</w:t>
      </w:r>
      <w:r w:rsidR="00785987" w:rsidRPr="0041425A">
        <w:rPr>
          <w:rFonts w:ascii="Arial" w:hAnsi="Arial" w:cs="Arial"/>
          <w:sz w:val="20"/>
        </w:rPr>
        <w:t xml:space="preserve"> </w:t>
      </w:r>
      <w:r w:rsidR="00FF26DC" w:rsidRPr="0041425A">
        <w:rPr>
          <w:rFonts w:ascii="Arial" w:hAnsi="Arial" w:cs="Arial"/>
          <w:sz w:val="20"/>
        </w:rPr>
        <w:t xml:space="preserve">Đã hoàn thành khóa huấn luyện và sát hạch đạt yêu cầu về </w:t>
      </w:r>
      <w:r w:rsidR="000B6413" w:rsidRPr="0041425A">
        <w:rPr>
          <w:rFonts w:ascii="Arial" w:hAnsi="Arial" w:cs="Arial"/>
          <w:sz w:val="20"/>
        </w:rPr>
        <w:t>nghi</w:t>
      </w:r>
      <w:r w:rsidR="00FF26DC" w:rsidRPr="0041425A">
        <w:rPr>
          <w:rFonts w:ascii="Arial" w:hAnsi="Arial" w:cs="Arial"/>
          <w:sz w:val="20"/>
        </w:rPr>
        <w:t>ệp vụ ki</w:t>
      </w:r>
      <w:r w:rsidR="00AF1D90" w:rsidRPr="0041425A">
        <w:rPr>
          <w:rFonts w:ascii="Arial" w:hAnsi="Arial" w:cs="Arial"/>
          <w:sz w:val="20"/>
        </w:rPr>
        <w:t>ể</w:t>
      </w:r>
      <w:r w:rsidR="00FF26DC" w:rsidRPr="0041425A">
        <w:rPr>
          <w:rFonts w:ascii="Arial" w:hAnsi="Arial" w:cs="Arial"/>
          <w:sz w:val="20"/>
        </w:rPr>
        <w:t>m định kỹ thuật an toàn lao động với đối tượng ki</w:t>
      </w:r>
      <w:r w:rsidR="00AF1D90" w:rsidRPr="0041425A">
        <w:rPr>
          <w:rFonts w:ascii="Arial" w:hAnsi="Arial" w:cs="Arial"/>
          <w:sz w:val="20"/>
        </w:rPr>
        <w:t>ể</w:t>
      </w:r>
      <w:r w:rsidR="00FF26DC" w:rsidRPr="0041425A">
        <w:rPr>
          <w:rFonts w:ascii="Arial" w:hAnsi="Arial" w:cs="Arial"/>
          <w:sz w:val="20"/>
        </w:rPr>
        <w:t xml:space="preserve">m định hoặc có thời gian thực hiện kiểm định đối tượng kiểm định trên 10 năm tính đến </w:t>
      </w:r>
      <w:r w:rsidR="00105DA6" w:rsidRPr="0041425A">
        <w:rPr>
          <w:rFonts w:ascii="Arial" w:hAnsi="Arial" w:cs="Arial"/>
          <w:sz w:val="20"/>
        </w:rPr>
        <w:t xml:space="preserve">thời </w:t>
      </w:r>
      <w:r w:rsidR="0041425A" w:rsidRPr="0041425A">
        <w:rPr>
          <w:rFonts w:ascii="Arial" w:hAnsi="Arial" w:cs="Arial"/>
          <w:sz w:val="20"/>
        </w:rPr>
        <w:t>điểm</w:t>
      </w:r>
      <w:r w:rsidR="00FF26DC" w:rsidRPr="0041425A">
        <w:rPr>
          <w:rFonts w:ascii="Arial" w:hAnsi="Arial" w:cs="Arial"/>
          <w:sz w:val="20"/>
        </w:rPr>
        <w:t xml:space="preserve"> Nghị định này có hiệu lực.</w:t>
      </w:r>
    </w:p>
    <w:p w:rsidR="00FF26DC" w:rsidRPr="0041425A" w:rsidRDefault="0041425A" w:rsidP="00E41889">
      <w:pPr>
        <w:spacing w:before="120"/>
        <w:rPr>
          <w:rFonts w:ascii="Arial" w:hAnsi="Arial" w:cs="Arial"/>
          <w:b/>
          <w:sz w:val="20"/>
        </w:rPr>
      </w:pPr>
      <w:bookmarkStart w:id="17" w:name="dieu_10"/>
      <w:r w:rsidRPr="0041425A">
        <w:rPr>
          <w:rFonts w:ascii="Arial" w:hAnsi="Arial" w:cs="Arial"/>
          <w:b/>
          <w:sz w:val="20"/>
        </w:rPr>
        <w:t>Điều</w:t>
      </w:r>
      <w:r w:rsidR="000E0981" w:rsidRPr="0041425A">
        <w:rPr>
          <w:rFonts w:ascii="Arial" w:hAnsi="Arial" w:cs="Arial"/>
          <w:b/>
          <w:sz w:val="20"/>
        </w:rPr>
        <w:t xml:space="preserve"> 10. Chứng chỉ kiểm định viên</w:t>
      </w:r>
      <w:bookmarkEnd w:id="17"/>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Chứng chỉ kiểm định viên được cấp cho cá nhân bảo đảm tiêu chuẩn của ki</w:t>
      </w:r>
      <w:r w:rsidR="00AF1D90" w:rsidRPr="0041425A">
        <w:rPr>
          <w:rFonts w:ascii="Arial" w:hAnsi="Arial" w:cs="Arial"/>
          <w:sz w:val="20"/>
        </w:rPr>
        <w:t>ể</w:t>
      </w:r>
      <w:r w:rsidR="00FF26DC" w:rsidRPr="0041425A">
        <w:rPr>
          <w:rFonts w:ascii="Arial" w:hAnsi="Arial" w:cs="Arial"/>
          <w:sz w:val="20"/>
        </w:rPr>
        <w:t xml:space="preserve">m định viên theo quy định tại </w:t>
      </w:r>
      <w:r w:rsidR="0041425A" w:rsidRPr="0041425A">
        <w:rPr>
          <w:rFonts w:ascii="Arial" w:hAnsi="Arial" w:cs="Arial"/>
          <w:sz w:val="20"/>
        </w:rPr>
        <w:t>Điều</w:t>
      </w:r>
      <w:r w:rsidR="00FF26DC" w:rsidRPr="0041425A">
        <w:rPr>
          <w:rFonts w:ascii="Arial" w:hAnsi="Arial" w:cs="Arial"/>
          <w:sz w:val="20"/>
        </w:rPr>
        <w:t xml:space="preserve"> 9 Nghị định này.</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 xml:space="preserve">Chứng chỉ kiểm định viên được cơ quan có thẩm quyền cấp </w:t>
      </w:r>
      <w:r w:rsidR="000B6413" w:rsidRPr="0041425A">
        <w:rPr>
          <w:rFonts w:ascii="Arial" w:hAnsi="Arial" w:cs="Arial"/>
          <w:sz w:val="20"/>
        </w:rPr>
        <w:t>lại</w:t>
      </w:r>
      <w:r w:rsidR="00FF26DC" w:rsidRPr="0041425A">
        <w:rPr>
          <w:rFonts w:ascii="Arial" w:hAnsi="Arial" w:cs="Arial"/>
          <w:sz w:val="20"/>
        </w:rPr>
        <w:t xml:space="preserve"> trong </w:t>
      </w:r>
      <w:r w:rsidR="000B6413" w:rsidRPr="0041425A">
        <w:rPr>
          <w:rFonts w:ascii="Arial" w:hAnsi="Arial" w:cs="Arial"/>
          <w:sz w:val="20"/>
        </w:rPr>
        <w:t>trường</w:t>
      </w:r>
      <w:r w:rsidR="00E12F49" w:rsidRPr="0041425A">
        <w:rPr>
          <w:rFonts w:ascii="Arial" w:hAnsi="Arial" w:cs="Arial"/>
          <w:sz w:val="20"/>
        </w:rPr>
        <w:t xml:space="preserve"> hợp</w:t>
      </w:r>
      <w:r w:rsidR="00FF26DC" w:rsidRPr="0041425A">
        <w:rPr>
          <w:rFonts w:ascii="Arial" w:hAnsi="Arial" w:cs="Arial"/>
          <w:sz w:val="20"/>
        </w:rPr>
        <w:t xml:space="preserve"> sau đây:</w:t>
      </w:r>
    </w:p>
    <w:p w:rsidR="00FF26DC" w:rsidRPr="0041425A" w:rsidRDefault="00756ADC" w:rsidP="00E41889">
      <w:pPr>
        <w:spacing w:before="120"/>
        <w:rPr>
          <w:rFonts w:ascii="Arial" w:hAnsi="Arial" w:cs="Arial"/>
          <w:sz w:val="20"/>
        </w:rPr>
      </w:pPr>
      <w:r w:rsidRPr="0041425A">
        <w:rPr>
          <w:rFonts w:ascii="Arial" w:hAnsi="Arial" w:cs="Arial"/>
          <w:sz w:val="20"/>
        </w:rPr>
        <w:t>a)</w:t>
      </w:r>
      <w:r w:rsidR="00785987" w:rsidRPr="0041425A">
        <w:rPr>
          <w:rFonts w:ascii="Arial" w:hAnsi="Arial" w:cs="Arial"/>
          <w:sz w:val="20"/>
        </w:rPr>
        <w:t xml:space="preserve"> </w:t>
      </w:r>
      <w:r w:rsidR="00FF26DC" w:rsidRPr="0041425A">
        <w:rPr>
          <w:rFonts w:ascii="Arial" w:hAnsi="Arial" w:cs="Arial"/>
          <w:sz w:val="20"/>
        </w:rPr>
        <w:t>Bổ sung, sửa đổi nội dung chứng chỉ kiểm định viên;</w:t>
      </w:r>
    </w:p>
    <w:p w:rsidR="00FF26DC" w:rsidRPr="0041425A" w:rsidRDefault="00756ADC" w:rsidP="00E41889">
      <w:pPr>
        <w:spacing w:before="120"/>
        <w:rPr>
          <w:rFonts w:ascii="Arial" w:hAnsi="Arial" w:cs="Arial"/>
          <w:sz w:val="20"/>
        </w:rPr>
      </w:pPr>
      <w:r w:rsidRPr="0041425A">
        <w:rPr>
          <w:rFonts w:ascii="Arial" w:hAnsi="Arial" w:cs="Arial"/>
          <w:sz w:val="20"/>
        </w:rPr>
        <w:t>b)</w:t>
      </w:r>
      <w:r w:rsidR="00785987" w:rsidRPr="0041425A">
        <w:rPr>
          <w:rFonts w:ascii="Arial" w:hAnsi="Arial" w:cs="Arial"/>
          <w:sz w:val="20"/>
        </w:rPr>
        <w:t xml:space="preserve"> </w:t>
      </w:r>
      <w:r w:rsidR="00FF26DC" w:rsidRPr="0041425A">
        <w:rPr>
          <w:rFonts w:ascii="Arial" w:hAnsi="Arial" w:cs="Arial"/>
          <w:sz w:val="20"/>
        </w:rPr>
        <w:t>Chứng chỉ kiểm định viên hết hạn;</w:t>
      </w:r>
    </w:p>
    <w:p w:rsidR="00FF26DC" w:rsidRPr="0041425A" w:rsidRDefault="00756ADC" w:rsidP="00E41889">
      <w:pPr>
        <w:spacing w:before="120"/>
        <w:rPr>
          <w:rFonts w:ascii="Arial" w:hAnsi="Arial" w:cs="Arial"/>
          <w:sz w:val="20"/>
        </w:rPr>
      </w:pPr>
      <w:r w:rsidRPr="0041425A">
        <w:rPr>
          <w:rFonts w:ascii="Arial" w:hAnsi="Arial" w:cs="Arial"/>
          <w:sz w:val="20"/>
        </w:rPr>
        <w:t>c)</w:t>
      </w:r>
      <w:r w:rsidR="00785987" w:rsidRPr="0041425A">
        <w:rPr>
          <w:rFonts w:ascii="Arial" w:hAnsi="Arial" w:cs="Arial"/>
          <w:sz w:val="20"/>
        </w:rPr>
        <w:t xml:space="preserve"> </w:t>
      </w:r>
      <w:r w:rsidR="00FF26DC" w:rsidRPr="0041425A">
        <w:rPr>
          <w:rFonts w:ascii="Arial" w:hAnsi="Arial" w:cs="Arial"/>
          <w:sz w:val="20"/>
        </w:rPr>
        <w:t>Chứng chỉ kiểm định viên bị mất hoặc</w:t>
      </w:r>
      <w:r w:rsidR="00785987" w:rsidRPr="0041425A">
        <w:rPr>
          <w:rFonts w:ascii="Arial" w:hAnsi="Arial" w:cs="Arial"/>
          <w:sz w:val="20"/>
        </w:rPr>
        <w:t xml:space="preserve"> </w:t>
      </w:r>
      <w:r w:rsidR="00FF26DC" w:rsidRPr="0041425A">
        <w:rPr>
          <w:rFonts w:ascii="Arial" w:hAnsi="Arial" w:cs="Arial"/>
          <w:sz w:val="20"/>
        </w:rPr>
        <w:t>hỏng;</w:t>
      </w:r>
    </w:p>
    <w:p w:rsidR="00FF26DC" w:rsidRPr="0041425A" w:rsidRDefault="00756ADC" w:rsidP="00E41889">
      <w:pPr>
        <w:spacing w:before="120"/>
        <w:rPr>
          <w:rFonts w:ascii="Arial" w:hAnsi="Arial" w:cs="Arial"/>
          <w:sz w:val="20"/>
        </w:rPr>
      </w:pPr>
      <w:r w:rsidRPr="0041425A">
        <w:rPr>
          <w:rFonts w:ascii="Arial" w:hAnsi="Arial" w:cs="Arial"/>
          <w:sz w:val="20"/>
        </w:rPr>
        <w:t>d)</w:t>
      </w:r>
      <w:r w:rsidR="00785987" w:rsidRPr="0041425A">
        <w:rPr>
          <w:rFonts w:ascii="Arial" w:hAnsi="Arial" w:cs="Arial"/>
          <w:sz w:val="20"/>
        </w:rPr>
        <w:t xml:space="preserve"> </w:t>
      </w:r>
      <w:r w:rsidR="00FF26DC" w:rsidRPr="0041425A">
        <w:rPr>
          <w:rFonts w:ascii="Arial" w:hAnsi="Arial" w:cs="Arial"/>
          <w:sz w:val="20"/>
        </w:rPr>
        <w:t xml:space="preserve">Cấp </w:t>
      </w:r>
      <w:r w:rsidR="000B6413" w:rsidRPr="0041425A">
        <w:rPr>
          <w:rFonts w:ascii="Arial" w:hAnsi="Arial" w:cs="Arial"/>
          <w:sz w:val="20"/>
        </w:rPr>
        <w:t>lại</w:t>
      </w:r>
      <w:r w:rsidR="00FF26DC" w:rsidRPr="0041425A">
        <w:rPr>
          <w:rFonts w:ascii="Arial" w:hAnsi="Arial" w:cs="Arial"/>
          <w:sz w:val="20"/>
        </w:rPr>
        <w:t xml:space="preserve"> sau khi chứng chỉ kiểm định viên bị thu hồi. Chứng chỉ ki</w:t>
      </w:r>
      <w:r w:rsidR="00AF1D90" w:rsidRPr="0041425A">
        <w:rPr>
          <w:rFonts w:ascii="Arial" w:hAnsi="Arial" w:cs="Arial"/>
          <w:sz w:val="20"/>
        </w:rPr>
        <w:t>ể</w:t>
      </w:r>
      <w:r w:rsidR="00FF26DC" w:rsidRPr="0041425A">
        <w:rPr>
          <w:rFonts w:ascii="Arial" w:hAnsi="Arial" w:cs="Arial"/>
          <w:sz w:val="20"/>
        </w:rPr>
        <w:t xml:space="preserve">m định viên chỉ được xem xét cấp </w:t>
      </w:r>
      <w:r w:rsidR="000B6413" w:rsidRPr="0041425A">
        <w:rPr>
          <w:rFonts w:ascii="Arial" w:hAnsi="Arial" w:cs="Arial"/>
          <w:sz w:val="20"/>
        </w:rPr>
        <w:t>lại</w:t>
      </w:r>
      <w:r w:rsidR="00FF26DC" w:rsidRPr="0041425A">
        <w:rPr>
          <w:rFonts w:ascii="Arial" w:hAnsi="Arial" w:cs="Arial"/>
          <w:sz w:val="20"/>
        </w:rPr>
        <w:t xml:space="preserve"> sau thời hạn ít nhất 06 tháng, k</w:t>
      </w:r>
      <w:r w:rsidR="00AF1D90" w:rsidRPr="0041425A">
        <w:rPr>
          <w:rFonts w:ascii="Arial" w:hAnsi="Arial" w:cs="Arial"/>
          <w:sz w:val="20"/>
        </w:rPr>
        <w:t>ể</w:t>
      </w:r>
      <w:r w:rsidR="00FF26DC" w:rsidRPr="0041425A">
        <w:rPr>
          <w:rFonts w:ascii="Arial" w:hAnsi="Arial" w:cs="Arial"/>
          <w:sz w:val="20"/>
        </w:rPr>
        <w:t xml:space="preserve"> từ ngày bị thu hồi.</w:t>
      </w:r>
    </w:p>
    <w:p w:rsidR="00FF26DC" w:rsidRPr="0041425A" w:rsidRDefault="00756ADC" w:rsidP="00E41889">
      <w:pPr>
        <w:spacing w:before="120"/>
        <w:rPr>
          <w:rFonts w:ascii="Arial" w:hAnsi="Arial" w:cs="Arial"/>
          <w:sz w:val="20"/>
        </w:rPr>
      </w:pPr>
      <w:r w:rsidRPr="0041425A">
        <w:rPr>
          <w:rFonts w:ascii="Arial" w:hAnsi="Arial" w:cs="Arial"/>
          <w:sz w:val="20"/>
        </w:rPr>
        <w:t>3.</w:t>
      </w:r>
      <w:r w:rsidR="00785987" w:rsidRPr="0041425A">
        <w:rPr>
          <w:rFonts w:ascii="Arial" w:hAnsi="Arial" w:cs="Arial"/>
          <w:sz w:val="20"/>
        </w:rPr>
        <w:t xml:space="preserve"> </w:t>
      </w:r>
      <w:r w:rsidR="00FF26DC" w:rsidRPr="0041425A">
        <w:rPr>
          <w:rFonts w:ascii="Arial" w:hAnsi="Arial" w:cs="Arial"/>
          <w:sz w:val="20"/>
        </w:rPr>
        <w:t>Cơ quan có thẩm quyền cấp chứng chỉ kiểm định viên là cơ quan</w:t>
      </w:r>
      <w:r w:rsidR="00AF1D90" w:rsidRPr="0041425A">
        <w:rPr>
          <w:rFonts w:ascii="Arial" w:hAnsi="Arial" w:cs="Arial"/>
          <w:sz w:val="20"/>
        </w:rPr>
        <w:t xml:space="preserve"> </w:t>
      </w:r>
      <w:r w:rsidR="00FF26DC" w:rsidRPr="0041425A">
        <w:rPr>
          <w:rFonts w:ascii="Arial" w:hAnsi="Arial" w:cs="Arial"/>
          <w:sz w:val="20"/>
        </w:rPr>
        <w:t>c</w:t>
      </w:r>
      <w:r w:rsidR="000B6413" w:rsidRPr="0041425A">
        <w:rPr>
          <w:rFonts w:ascii="Arial" w:hAnsi="Arial" w:cs="Arial"/>
          <w:sz w:val="20"/>
        </w:rPr>
        <w:t>huyên</w:t>
      </w:r>
      <w:r w:rsidR="00FF26DC" w:rsidRPr="0041425A">
        <w:rPr>
          <w:rFonts w:ascii="Arial" w:hAnsi="Arial" w:cs="Arial"/>
          <w:sz w:val="20"/>
        </w:rPr>
        <w:t xml:space="preserve"> môn thuộc các bộ có thẩm quyền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quy định tại Phụ lục Ib</w:t>
      </w:r>
      <w:r w:rsidR="00785987" w:rsidRPr="0041425A">
        <w:rPr>
          <w:rFonts w:ascii="Arial" w:hAnsi="Arial" w:cs="Arial"/>
          <w:sz w:val="20"/>
        </w:rPr>
        <w:t xml:space="preserve"> </w:t>
      </w:r>
      <w:r w:rsidR="00FF26DC" w:rsidRPr="0041425A">
        <w:rPr>
          <w:rFonts w:ascii="Arial" w:hAnsi="Arial" w:cs="Arial"/>
          <w:sz w:val="20"/>
        </w:rPr>
        <w:t>ban hành</w:t>
      </w:r>
      <w:r w:rsidR="00785987" w:rsidRPr="0041425A">
        <w:rPr>
          <w:rFonts w:ascii="Arial" w:hAnsi="Arial" w:cs="Arial"/>
          <w:sz w:val="20"/>
        </w:rPr>
        <w:t xml:space="preserve"> </w:t>
      </w:r>
      <w:r w:rsidR="00FF26DC" w:rsidRPr="0041425A">
        <w:rPr>
          <w:rFonts w:ascii="Arial" w:hAnsi="Arial" w:cs="Arial"/>
          <w:sz w:val="20"/>
        </w:rPr>
        <w:t>kèm</w:t>
      </w:r>
      <w:r w:rsidR="00785987" w:rsidRPr="0041425A">
        <w:rPr>
          <w:rFonts w:ascii="Arial" w:hAnsi="Arial" w:cs="Arial"/>
          <w:sz w:val="20"/>
        </w:rPr>
        <w:t xml:space="preserve"> </w:t>
      </w:r>
      <w:r w:rsidR="00FF26DC" w:rsidRPr="0041425A">
        <w:rPr>
          <w:rFonts w:ascii="Arial" w:hAnsi="Arial" w:cs="Arial"/>
          <w:sz w:val="20"/>
        </w:rPr>
        <w:t>theo</w:t>
      </w:r>
      <w:r w:rsidR="00785987" w:rsidRPr="0041425A">
        <w:rPr>
          <w:rFonts w:ascii="Arial" w:hAnsi="Arial" w:cs="Arial"/>
          <w:sz w:val="20"/>
        </w:rPr>
        <w:t xml:space="preserve"> </w:t>
      </w:r>
      <w:r w:rsidR="00FF26DC" w:rsidRPr="0041425A">
        <w:rPr>
          <w:rFonts w:ascii="Arial" w:hAnsi="Arial" w:cs="Arial"/>
          <w:sz w:val="20"/>
        </w:rPr>
        <w:t>Nghị định</w:t>
      </w:r>
      <w:r w:rsidR="00AF1D90" w:rsidRPr="0041425A">
        <w:rPr>
          <w:rFonts w:ascii="Arial" w:hAnsi="Arial" w:cs="Arial"/>
          <w:sz w:val="20"/>
        </w:rPr>
        <w:t xml:space="preserve"> </w:t>
      </w:r>
      <w:r w:rsidR="00FF26DC" w:rsidRPr="0041425A">
        <w:rPr>
          <w:rFonts w:ascii="Arial" w:hAnsi="Arial" w:cs="Arial"/>
          <w:sz w:val="20"/>
        </w:rPr>
        <w:t>này; việc cấp chứng chỉ kiểm định viên đ</w:t>
      </w:r>
      <w:r w:rsidR="00E12F49" w:rsidRPr="0041425A">
        <w:rPr>
          <w:rFonts w:ascii="Arial" w:hAnsi="Arial" w:cs="Arial"/>
          <w:sz w:val="20"/>
        </w:rPr>
        <w:t>ượ</w:t>
      </w:r>
      <w:r w:rsidR="00FF26DC" w:rsidRPr="0041425A">
        <w:rPr>
          <w:rFonts w:ascii="Arial" w:hAnsi="Arial" w:cs="Arial"/>
          <w:sz w:val="20"/>
        </w:rPr>
        <w:t>c</w:t>
      </w:r>
      <w:r w:rsidR="00785987" w:rsidRPr="0041425A">
        <w:rPr>
          <w:rFonts w:ascii="Arial" w:hAnsi="Arial" w:cs="Arial"/>
          <w:sz w:val="20"/>
        </w:rPr>
        <w:t xml:space="preserve"> </w:t>
      </w:r>
      <w:r w:rsidR="00FF26DC" w:rsidRPr="0041425A">
        <w:rPr>
          <w:rFonts w:ascii="Arial" w:hAnsi="Arial" w:cs="Arial"/>
          <w:sz w:val="20"/>
        </w:rPr>
        <w:t>thực hiện</w:t>
      </w:r>
      <w:r w:rsidR="00785987" w:rsidRPr="0041425A">
        <w:rPr>
          <w:rFonts w:ascii="Arial" w:hAnsi="Arial" w:cs="Arial"/>
          <w:sz w:val="20"/>
        </w:rPr>
        <w:t xml:space="preserve"> </w:t>
      </w:r>
      <w:r w:rsidR="00FF26DC" w:rsidRPr="0041425A">
        <w:rPr>
          <w:rFonts w:ascii="Arial" w:hAnsi="Arial" w:cs="Arial"/>
          <w:sz w:val="20"/>
        </w:rPr>
        <w:t>theo</w:t>
      </w:r>
      <w:r w:rsidR="00785987" w:rsidRPr="0041425A">
        <w:rPr>
          <w:rFonts w:ascii="Arial" w:hAnsi="Arial" w:cs="Arial"/>
          <w:sz w:val="20"/>
        </w:rPr>
        <w:t xml:space="preserve"> </w:t>
      </w:r>
      <w:r w:rsidR="00FF26DC" w:rsidRPr="0041425A">
        <w:rPr>
          <w:rFonts w:ascii="Arial" w:hAnsi="Arial" w:cs="Arial"/>
          <w:sz w:val="20"/>
        </w:rPr>
        <w:t>đ</w:t>
      </w:r>
      <w:r w:rsidR="00AF1D90" w:rsidRPr="0041425A">
        <w:rPr>
          <w:rFonts w:ascii="Arial" w:hAnsi="Arial" w:cs="Arial"/>
          <w:sz w:val="20"/>
        </w:rPr>
        <w:t>ố</w:t>
      </w:r>
      <w:r w:rsidR="00FF26DC" w:rsidRPr="0041425A">
        <w:rPr>
          <w:rFonts w:ascii="Arial" w:hAnsi="Arial" w:cs="Arial"/>
          <w:sz w:val="20"/>
        </w:rPr>
        <w:t>i</w:t>
      </w:r>
      <w:r w:rsidR="00785987" w:rsidRPr="0041425A">
        <w:rPr>
          <w:rFonts w:ascii="Arial" w:hAnsi="Arial" w:cs="Arial"/>
          <w:sz w:val="20"/>
        </w:rPr>
        <w:t xml:space="preserve"> </w:t>
      </w:r>
      <w:r w:rsidR="00FF26DC" w:rsidRPr="0041425A">
        <w:rPr>
          <w:rFonts w:ascii="Arial" w:hAnsi="Arial" w:cs="Arial"/>
          <w:sz w:val="20"/>
        </w:rPr>
        <w:t>tượng ki</w:t>
      </w:r>
      <w:r w:rsidR="00AF1D90" w:rsidRPr="0041425A">
        <w:rPr>
          <w:rFonts w:ascii="Arial" w:hAnsi="Arial" w:cs="Arial"/>
          <w:sz w:val="20"/>
        </w:rPr>
        <w:t>ể</w:t>
      </w:r>
      <w:r w:rsidR="00FF26DC" w:rsidRPr="0041425A">
        <w:rPr>
          <w:rFonts w:ascii="Arial" w:hAnsi="Arial" w:cs="Arial"/>
          <w:sz w:val="20"/>
        </w:rPr>
        <w:t>m</w:t>
      </w:r>
      <w:r w:rsidR="00AF1D90" w:rsidRPr="0041425A">
        <w:rPr>
          <w:rFonts w:ascii="Arial" w:hAnsi="Arial" w:cs="Arial"/>
          <w:sz w:val="20"/>
        </w:rPr>
        <w:t xml:space="preserve"> </w:t>
      </w:r>
      <w:r w:rsidR="00FF26DC" w:rsidRPr="0041425A">
        <w:rPr>
          <w:rFonts w:ascii="Arial" w:hAnsi="Arial" w:cs="Arial"/>
          <w:sz w:val="20"/>
        </w:rPr>
        <w:t>định thuộc phạm vi quản lý của từng bộ.</w:t>
      </w:r>
    </w:p>
    <w:p w:rsidR="00FF26DC" w:rsidRPr="0041425A" w:rsidRDefault="0041425A" w:rsidP="00E41889">
      <w:pPr>
        <w:spacing w:before="120"/>
        <w:rPr>
          <w:rFonts w:ascii="Arial" w:hAnsi="Arial" w:cs="Arial"/>
          <w:b/>
          <w:sz w:val="20"/>
        </w:rPr>
      </w:pPr>
      <w:bookmarkStart w:id="18" w:name="dieu_11"/>
      <w:r w:rsidRPr="0041425A">
        <w:rPr>
          <w:rFonts w:ascii="Arial" w:hAnsi="Arial" w:cs="Arial"/>
          <w:b/>
          <w:sz w:val="20"/>
        </w:rPr>
        <w:t>Điều</w:t>
      </w:r>
      <w:r w:rsidR="000E0981" w:rsidRPr="0041425A">
        <w:rPr>
          <w:rFonts w:ascii="Arial" w:hAnsi="Arial" w:cs="Arial"/>
          <w:b/>
          <w:sz w:val="20"/>
        </w:rPr>
        <w:t xml:space="preserve"> 11. Hồ sơ đề nghị cấp chứng chỉ kiểm định viên</w:t>
      </w:r>
      <w:bookmarkEnd w:id="18"/>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 xml:space="preserve">Đơn </w:t>
      </w:r>
      <w:r w:rsidR="000B6413" w:rsidRPr="0041425A">
        <w:rPr>
          <w:rFonts w:ascii="Arial" w:hAnsi="Arial" w:cs="Arial"/>
          <w:sz w:val="20"/>
        </w:rPr>
        <w:t>đề</w:t>
      </w:r>
      <w:r w:rsidR="00FF26DC" w:rsidRPr="0041425A">
        <w:rPr>
          <w:rFonts w:ascii="Arial" w:hAnsi="Arial" w:cs="Arial"/>
          <w:sz w:val="20"/>
        </w:rPr>
        <w:t xml:space="preserve"> nghị cấp chứng chỉ kiểm định viên;</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 xml:space="preserve">Bản sao văn bằng tốt </w:t>
      </w:r>
      <w:r w:rsidR="000B6413" w:rsidRPr="0041425A">
        <w:rPr>
          <w:rFonts w:ascii="Arial" w:hAnsi="Arial" w:cs="Arial"/>
          <w:sz w:val="20"/>
        </w:rPr>
        <w:t>nghi</w:t>
      </w:r>
      <w:r w:rsidR="00FF26DC" w:rsidRPr="0041425A">
        <w:rPr>
          <w:rFonts w:ascii="Arial" w:hAnsi="Arial" w:cs="Arial"/>
          <w:sz w:val="20"/>
        </w:rPr>
        <w:t xml:space="preserve">ệp đại học của người </w:t>
      </w:r>
      <w:r w:rsidR="000B6413" w:rsidRPr="0041425A">
        <w:rPr>
          <w:rFonts w:ascii="Arial" w:hAnsi="Arial" w:cs="Arial"/>
          <w:sz w:val="20"/>
        </w:rPr>
        <w:t>đề</w:t>
      </w:r>
      <w:r w:rsidR="00FF26DC" w:rsidRPr="0041425A">
        <w:rPr>
          <w:rFonts w:ascii="Arial" w:hAnsi="Arial" w:cs="Arial"/>
          <w:sz w:val="20"/>
        </w:rPr>
        <w:t xml:space="preserve"> nghị cấp chứng chỉ có chứng thực hoặc xuất trình bản chính để đối chiếu;</w:t>
      </w:r>
    </w:p>
    <w:p w:rsidR="00FF26DC" w:rsidRPr="0041425A" w:rsidRDefault="00756ADC" w:rsidP="00E41889">
      <w:pPr>
        <w:spacing w:before="120"/>
        <w:rPr>
          <w:rFonts w:ascii="Arial" w:hAnsi="Arial" w:cs="Arial"/>
          <w:sz w:val="20"/>
        </w:rPr>
      </w:pPr>
      <w:r w:rsidRPr="0041425A">
        <w:rPr>
          <w:rFonts w:ascii="Arial" w:hAnsi="Arial" w:cs="Arial"/>
          <w:sz w:val="20"/>
        </w:rPr>
        <w:t>3.</w:t>
      </w:r>
      <w:r w:rsidR="00785987" w:rsidRPr="0041425A">
        <w:rPr>
          <w:rFonts w:ascii="Arial" w:hAnsi="Arial" w:cs="Arial"/>
          <w:sz w:val="20"/>
        </w:rPr>
        <w:t xml:space="preserve"> </w:t>
      </w:r>
      <w:r w:rsidR="00FF26DC" w:rsidRPr="0041425A">
        <w:rPr>
          <w:rFonts w:ascii="Arial" w:hAnsi="Arial" w:cs="Arial"/>
          <w:sz w:val="20"/>
        </w:rPr>
        <w:t xml:space="preserve">Tài liệu chứng </w:t>
      </w:r>
      <w:r w:rsidR="000B6413" w:rsidRPr="0041425A">
        <w:rPr>
          <w:rFonts w:ascii="Arial" w:hAnsi="Arial" w:cs="Arial"/>
          <w:sz w:val="20"/>
        </w:rPr>
        <w:t>minh</w:t>
      </w:r>
      <w:r w:rsidR="00FF26DC" w:rsidRPr="0041425A">
        <w:rPr>
          <w:rFonts w:ascii="Arial" w:hAnsi="Arial" w:cs="Arial"/>
          <w:sz w:val="20"/>
        </w:rPr>
        <w:t xml:space="preserve"> tiêu chuẩn quy định tại </w:t>
      </w:r>
      <w:r w:rsidR="0041425A" w:rsidRPr="0041425A">
        <w:rPr>
          <w:rFonts w:ascii="Arial" w:hAnsi="Arial" w:cs="Arial"/>
          <w:sz w:val="20"/>
        </w:rPr>
        <w:t>Khoản</w:t>
      </w:r>
      <w:r w:rsidR="00FF26DC" w:rsidRPr="0041425A">
        <w:rPr>
          <w:rFonts w:ascii="Arial" w:hAnsi="Arial" w:cs="Arial"/>
          <w:sz w:val="20"/>
        </w:rPr>
        <w:t xml:space="preserve"> 3 và 4 </w:t>
      </w:r>
      <w:r w:rsidR="0041425A" w:rsidRPr="0041425A">
        <w:rPr>
          <w:rFonts w:ascii="Arial" w:hAnsi="Arial" w:cs="Arial"/>
          <w:sz w:val="20"/>
        </w:rPr>
        <w:t>Điều</w:t>
      </w:r>
      <w:r w:rsidR="00FF26DC" w:rsidRPr="0041425A">
        <w:rPr>
          <w:rFonts w:ascii="Arial" w:hAnsi="Arial" w:cs="Arial"/>
          <w:sz w:val="20"/>
        </w:rPr>
        <w:t xml:space="preserve"> 9 Nghị định này;</w:t>
      </w:r>
    </w:p>
    <w:p w:rsidR="00FF26DC" w:rsidRPr="0041425A" w:rsidRDefault="00756ADC" w:rsidP="00E41889">
      <w:pPr>
        <w:spacing w:before="120"/>
        <w:rPr>
          <w:rFonts w:ascii="Arial" w:hAnsi="Arial" w:cs="Arial"/>
          <w:sz w:val="20"/>
        </w:rPr>
      </w:pPr>
      <w:r w:rsidRPr="0041425A">
        <w:rPr>
          <w:rFonts w:ascii="Arial" w:hAnsi="Arial" w:cs="Arial"/>
          <w:sz w:val="20"/>
        </w:rPr>
        <w:t>4.</w:t>
      </w:r>
      <w:r w:rsidR="00785987" w:rsidRPr="0041425A">
        <w:rPr>
          <w:rFonts w:ascii="Arial" w:hAnsi="Arial" w:cs="Arial"/>
          <w:sz w:val="20"/>
        </w:rPr>
        <w:t xml:space="preserve"> </w:t>
      </w:r>
      <w:r w:rsidR="00FF26DC" w:rsidRPr="0041425A">
        <w:rPr>
          <w:rFonts w:ascii="Arial" w:hAnsi="Arial" w:cs="Arial"/>
          <w:sz w:val="20"/>
        </w:rPr>
        <w:t>Giấy chứng nhận sức khỏe</w:t>
      </w:r>
      <w:r w:rsidR="00AF1D90" w:rsidRPr="0041425A">
        <w:rPr>
          <w:rFonts w:ascii="Arial" w:hAnsi="Arial" w:cs="Arial"/>
          <w:sz w:val="20"/>
        </w:rPr>
        <w:t xml:space="preserve"> </w:t>
      </w:r>
      <w:r w:rsidR="00240072" w:rsidRPr="0041425A">
        <w:rPr>
          <w:rFonts w:ascii="Arial" w:hAnsi="Arial" w:cs="Arial"/>
          <w:sz w:val="20"/>
        </w:rPr>
        <w:t xml:space="preserve">trong </w:t>
      </w:r>
      <w:r w:rsidR="0041425A" w:rsidRPr="0041425A">
        <w:rPr>
          <w:rFonts w:ascii="Arial" w:hAnsi="Arial" w:cs="Arial"/>
          <w:sz w:val="20"/>
        </w:rPr>
        <w:t>khoản</w:t>
      </w:r>
      <w:r w:rsidR="00240072" w:rsidRPr="0041425A">
        <w:rPr>
          <w:rFonts w:ascii="Arial" w:hAnsi="Arial" w:cs="Arial"/>
          <w:sz w:val="20"/>
        </w:rPr>
        <w:t>g</w:t>
      </w:r>
      <w:r w:rsidR="00FF26DC" w:rsidRPr="0041425A">
        <w:rPr>
          <w:rFonts w:ascii="Arial" w:hAnsi="Arial" w:cs="Arial"/>
          <w:sz w:val="20"/>
        </w:rPr>
        <w:t xml:space="preserve"> thời gian 06 tháng, kể từ ngày </w:t>
      </w:r>
      <w:r w:rsidR="000B6413" w:rsidRPr="0041425A">
        <w:rPr>
          <w:rFonts w:ascii="Arial" w:hAnsi="Arial" w:cs="Arial"/>
          <w:sz w:val="20"/>
        </w:rPr>
        <w:t>đề</w:t>
      </w:r>
      <w:r w:rsidR="00FF26DC" w:rsidRPr="0041425A">
        <w:rPr>
          <w:rFonts w:ascii="Arial" w:hAnsi="Arial" w:cs="Arial"/>
          <w:sz w:val="20"/>
        </w:rPr>
        <w:t xml:space="preserve"> nghị;</w:t>
      </w:r>
    </w:p>
    <w:p w:rsidR="00FF26DC" w:rsidRPr="0041425A" w:rsidRDefault="00756ADC" w:rsidP="00E41889">
      <w:pPr>
        <w:spacing w:before="120"/>
        <w:rPr>
          <w:rFonts w:ascii="Arial" w:hAnsi="Arial" w:cs="Arial"/>
          <w:sz w:val="20"/>
        </w:rPr>
      </w:pPr>
      <w:r w:rsidRPr="0041425A">
        <w:rPr>
          <w:rFonts w:ascii="Arial" w:hAnsi="Arial" w:cs="Arial"/>
          <w:sz w:val="20"/>
        </w:rPr>
        <w:t>5.</w:t>
      </w:r>
      <w:r w:rsidR="00785987" w:rsidRPr="0041425A">
        <w:rPr>
          <w:rFonts w:ascii="Arial" w:hAnsi="Arial" w:cs="Arial"/>
          <w:sz w:val="20"/>
        </w:rPr>
        <w:t xml:space="preserve"> </w:t>
      </w:r>
      <w:r w:rsidR="00FF26DC" w:rsidRPr="0041425A">
        <w:rPr>
          <w:rFonts w:ascii="Arial" w:hAnsi="Arial" w:cs="Arial"/>
          <w:sz w:val="20"/>
        </w:rPr>
        <w:t xml:space="preserve">Bản sao chứng </w:t>
      </w:r>
      <w:r w:rsidR="000B6413" w:rsidRPr="0041425A">
        <w:rPr>
          <w:rFonts w:ascii="Arial" w:hAnsi="Arial" w:cs="Arial"/>
          <w:sz w:val="20"/>
        </w:rPr>
        <w:t>minh</w:t>
      </w:r>
      <w:r w:rsidR="00FF26DC" w:rsidRPr="0041425A">
        <w:rPr>
          <w:rFonts w:ascii="Arial" w:hAnsi="Arial" w:cs="Arial"/>
          <w:sz w:val="20"/>
        </w:rPr>
        <w:t xml:space="preserve"> nhân dân hoặc </w:t>
      </w:r>
      <w:r w:rsidR="000B6413" w:rsidRPr="0041425A">
        <w:rPr>
          <w:rFonts w:ascii="Arial" w:hAnsi="Arial" w:cs="Arial"/>
          <w:sz w:val="20"/>
        </w:rPr>
        <w:t>hộ</w:t>
      </w:r>
      <w:r w:rsidR="00FF26DC" w:rsidRPr="0041425A">
        <w:rPr>
          <w:rFonts w:ascii="Arial" w:hAnsi="Arial" w:cs="Arial"/>
          <w:sz w:val="20"/>
        </w:rPr>
        <w:t xml:space="preserve"> chiếu hoặc thẻ căn cước công dân;</w:t>
      </w:r>
    </w:p>
    <w:p w:rsidR="00FF26DC" w:rsidRPr="0041425A" w:rsidRDefault="00756ADC" w:rsidP="00E41889">
      <w:pPr>
        <w:spacing w:before="120"/>
        <w:rPr>
          <w:rFonts w:ascii="Arial" w:hAnsi="Arial" w:cs="Arial"/>
          <w:sz w:val="20"/>
        </w:rPr>
      </w:pPr>
      <w:r w:rsidRPr="0041425A">
        <w:rPr>
          <w:rFonts w:ascii="Arial" w:hAnsi="Arial" w:cs="Arial"/>
          <w:sz w:val="20"/>
        </w:rPr>
        <w:t>6.</w:t>
      </w:r>
      <w:r w:rsidR="00785987" w:rsidRPr="0041425A">
        <w:rPr>
          <w:rFonts w:ascii="Arial" w:hAnsi="Arial" w:cs="Arial"/>
          <w:sz w:val="20"/>
        </w:rPr>
        <w:t xml:space="preserve"> </w:t>
      </w:r>
      <w:r w:rsidR="00FF26DC" w:rsidRPr="0041425A">
        <w:rPr>
          <w:rFonts w:ascii="Arial" w:hAnsi="Arial" w:cs="Arial"/>
          <w:sz w:val="20"/>
        </w:rPr>
        <w:t xml:space="preserve">02 ảnh màu cỡ 3x4 của người </w:t>
      </w:r>
      <w:r w:rsidR="000B6413" w:rsidRPr="0041425A">
        <w:rPr>
          <w:rFonts w:ascii="Arial" w:hAnsi="Arial" w:cs="Arial"/>
          <w:sz w:val="20"/>
        </w:rPr>
        <w:t>đề</w:t>
      </w:r>
      <w:r w:rsidR="00FF26DC" w:rsidRPr="0041425A">
        <w:rPr>
          <w:rFonts w:ascii="Arial" w:hAnsi="Arial" w:cs="Arial"/>
          <w:sz w:val="20"/>
        </w:rPr>
        <w:t xml:space="preserve"> nghị cấp chứng</w:t>
      </w:r>
      <w:r w:rsidR="00785987" w:rsidRPr="0041425A">
        <w:rPr>
          <w:rFonts w:ascii="Arial" w:hAnsi="Arial" w:cs="Arial"/>
          <w:sz w:val="20"/>
        </w:rPr>
        <w:t xml:space="preserve"> </w:t>
      </w:r>
      <w:r w:rsidR="00FF26DC" w:rsidRPr="0041425A">
        <w:rPr>
          <w:rFonts w:ascii="Arial" w:hAnsi="Arial" w:cs="Arial"/>
          <w:sz w:val="20"/>
        </w:rPr>
        <w:t>chỉ</w:t>
      </w:r>
      <w:r w:rsidR="00785987" w:rsidRPr="0041425A">
        <w:rPr>
          <w:rFonts w:ascii="Arial" w:hAnsi="Arial" w:cs="Arial"/>
          <w:sz w:val="20"/>
        </w:rPr>
        <w:t xml:space="preserve"> </w:t>
      </w:r>
      <w:r w:rsidR="00FF26DC" w:rsidRPr="0041425A">
        <w:rPr>
          <w:rFonts w:ascii="Arial" w:hAnsi="Arial" w:cs="Arial"/>
          <w:sz w:val="20"/>
        </w:rPr>
        <w:t>chụp</w:t>
      </w:r>
      <w:r w:rsidR="00785987" w:rsidRPr="0041425A">
        <w:rPr>
          <w:rFonts w:ascii="Arial" w:hAnsi="Arial" w:cs="Arial"/>
          <w:sz w:val="20"/>
        </w:rPr>
        <w:t xml:space="preserve"> </w:t>
      </w:r>
      <w:r w:rsidR="00240072" w:rsidRPr="0041425A">
        <w:rPr>
          <w:rFonts w:ascii="Arial" w:hAnsi="Arial" w:cs="Arial"/>
          <w:sz w:val="20"/>
        </w:rPr>
        <w:t xml:space="preserve">trong </w:t>
      </w:r>
      <w:r w:rsidR="0041425A" w:rsidRPr="0041425A">
        <w:rPr>
          <w:rFonts w:ascii="Arial" w:hAnsi="Arial" w:cs="Arial"/>
          <w:sz w:val="20"/>
        </w:rPr>
        <w:t>khoản</w:t>
      </w:r>
      <w:r w:rsidR="00240072" w:rsidRPr="0041425A">
        <w:rPr>
          <w:rFonts w:ascii="Arial" w:hAnsi="Arial" w:cs="Arial"/>
          <w:sz w:val="20"/>
        </w:rPr>
        <w:t>g</w:t>
      </w:r>
      <w:r w:rsidR="00FF26DC" w:rsidRPr="0041425A">
        <w:rPr>
          <w:rFonts w:ascii="Arial" w:hAnsi="Arial" w:cs="Arial"/>
          <w:sz w:val="20"/>
        </w:rPr>
        <w:t xml:space="preserve"> thời gian 06 tháng, kể từ ngày </w:t>
      </w:r>
      <w:r w:rsidR="000B6413" w:rsidRPr="0041425A">
        <w:rPr>
          <w:rFonts w:ascii="Arial" w:hAnsi="Arial" w:cs="Arial"/>
          <w:sz w:val="20"/>
        </w:rPr>
        <w:t>đề</w:t>
      </w:r>
      <w:r w:rsidR="00FF26DC" w:rsidRPr="0041425A">
        <w:rPr>
          <w:rFonts w:ascii="Arial" w:hAnsi="Arial" w:cs="Arial"/>
          <w:sz w:val="20"/>
        </w:rPr>
        <w:t xml:space="preserve"> nghị.</w:t>
      </w:r>
    </w:p>
    <w:p w:rsidR="00FF26DC" w:rsidRPr="0041425A" w:rsidRDefault="0041425A" w:rsidP="00E41889">
      <w:pPr>
        <w:spacing w:before="120"/>
        <w:rPr>
          <w:rFonts w:ascii="Arial" w:hAnsi="Arial" w:cs="Arial"/>
          <w:b/>
          <w:sz w:val="20"/>
        </w:rPr>
      </w:pPr>
      <w:bookmarkStart w:id="19" w:name="dieu_12"/>
      <w:r w:rsidRPr="0041425A">
        <w:rPr>
          <w:rFonts w:ascii="Arial" w:hAnsi="Arial" w:cs="Arial"/>
          <w:b/>
          <w:sz w:val="20"/>
        </w:rPr>
        <w:t>Điều</w:t>
      </w:r>
      <w:r w:rsidR="000E0981" w:rsidRPr="0041425A">
        <w:rPr>
          <w:rFonts w:ascii="Arial" w:hAnsi="Arial" w:cs="Arial"/>
          <w:b/>
          <w:sz w:val="20"/>
        </w:rPr>
        <w:t xml:space="preserve"> 12. Hồ sơ cấp lại chứng chỉ kiểm định viên</w:t>
      </w:r>
      <w:bookmarkEnd w:id="19"/>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0B6413" w:rsidRPr="0041425A">
        <w:rPr>
          <w:rFonts w:ascii="Arial" w:hAnsi="Arial" w:cs="Arial"/>
          <w:sz w:val="20"/>
        </w:rPr>
        <w:t>Trường</w:t>
      </w:r>
      <w:r w:rsidR="00E12F49" w:rsidRPr="0041425A">
        <w:rPr>
          <w:rFonts w:ascii="Arial" w:hAnsi="Arial" w:cs="Arial"/>
          <w:sz w:val="20"/>
        </w:rPr>
        <w:t xml:space="preserve"> hợp</w:t>
      </w:r>
      <w:r w:rsidR="00FF26DC" w:rsidRPr="0041425A">
        <w:rPr>
          <w:rFonts w:ascii="Arial" w:hAnsi="Arial" w:cs="Arial"/>
          <w:sz w:val="20"/>
        </w:rPr>
        <w:t xml:space="preserve"> bổ sung, sửa đổi nội dung chứng chỉ</w:t>
      </w:r>
      <w:r w:rsidR="00785987" w:rsidRPr="0041425A">
        <w:rPr>
          <w:rFonts w:ascii="Arial" w:hAnsi="Arial" w:cs="Arial"/>
          <w:sz w:val="20"/>
        </w:rPr>
        <w:t xml:space="preserve"> </w:t>
      </w:r>
      <w:r w:rsidR="00FF26DC" w:rsidRPr="0041425A">
        <w:rPr>
          <w:rFonts w:ascii="Arial" w:hAnsi="Arial" w:cs="Arial"/>
          <w:sz w:val="20"/>
        </w:rPr>
        <w:t>kiểm</w:t>
      </w:r>
      <w:r w:rsidR="00785987" w:rsidRPr="0041425A">
        <w:rPr>
          <w:rFonts w:ascii="Arial" w:hAnsi="Arial" w:cs="Arial"/>
          <w:sz w:val="20"/>
        </w:rPr>
        <w:t xml:space="preserve"> </w:t>
      </w:r>
      <w:r w:rsidR="00FF26DC" w:rsidRPr="0041425A">
        <w:rPr>
          <w:rFonts w:ascii="Arial" w:hAnsi="Arial" w:cs="Arial"/>
          <w:sz w:val="20"/>
        </w:rPr>
        <w:t>định</w:t>
      </w:r>
      <w:r w:rsidR="00785987" w:rsidRPr="0041425A">
        <w:rPr>
          <w:rFonts w:ascii="Arial" w:hAnsi="Arial" w:cs="Arial"/>
          <w:sz w:val="20"/>
        </w:rPr>
        <w:t xml:space="preserve"> </w:t>
      </w:r>
      <w:r w:rsidR="00FF26DC" w:rsidRPr="0041425A">
        <w:rPr>
          <w:rFonts w:ascii="Arial" w:hAnsi="Arial" w:cs="Arial"/>
          <w:sz w:val="20"/>
        </w:rPr>
        <w:t>viên,</w:t>
      </w:r>
      <w:r w:rsidR="00AF1D90" w:rsidRPr="0041425A">
        <w:rPr>
          <w:rFonts w:ascii="Arial" w:hAnsi="Arial" w:cs="Arial"/>
          <w:sz w:val="20"/>
        </w:rPr>
        <w:t xml:space="preserve"> </w:t>
      </w:r>
      <w:r w:rsidR="00FF26DC" w:rsidRPr="0041425A">
        <w:rPr>
          <w:rFonts w:ascii="Arial" w:hAnsi="Arial" w:cs="Arial"/>
          <w:sz w:val="20"/>
        </w:rPr>
        <w:t>hồ sơ bao gồm:</w:t>
      </w:r>
    </w:p>
    <w:p w:rsidR="00FF26DC" w:rsidRPr="0041425A" w:rsidRDefault="00756ADC" w:rsidP="00E41889">
      <w:pPr>
        <w:spacing w:before="120"/>
        <w:rPr>
          <w:rFonts w:ascii="Arial" w:hAnsi="Arial" w:cs="Arial"/>
          <w:sz w:val="20"/>
        </w:rPr>
      </w:pPr>
      <w:r w:rsidRPr="0041425A">
        <w:rPr>
          <w:rFonts w:ascii="Arial" w:hAnsi="Arial" w:cs="Arial"/>
          <w:sz w:val="20"/>
        </w:rPr>
        <w:t>a)</w:t>
      </w:r>
      <w:r w:rsidR="00785987" w:rsidRPr="0041425A">
        <w:rPr>
          <w:rFonts w:ascii="Arial" w:hAnsi="Arial" w:cs="Arial"/>
          <w:sz w:val="20"/>
        </w:rPr>
        <w:t xml:space="preserve"> </w:t>
      </w:r>
      <w:r w:rsidR="00FF26DC" w:rsidRPr="0041425A">
        <w:rPr>
          <w:rFonts w:ascii="Arial" w:hAnsi="Arial" w:cs="Arial"/>
          <w:sz w:val="20"/>
        </w:rPr>
        <w:t xml:space="preserve">Đơn </w:t>
      </w:r>
      <w:r w:rsidR="000B6413" w:rsidRPr="0041425A">
        <w:rPr>
          <w:rFonts w:ascii="Arial" w:hAnsi="Arial" w:cs="Arial"/>
          <w:sz w:val="20"/>
        </w:rPr>
        <w:t>đề</w:t>
      </w:r>
      <w:r w:rsidR="00FF26DC" w:rsidRPr="0041425A">
        <w:rPr>
          <w:rFonts w:ascii="Arial" w:hAnsi="Arial" w:cs="Arial"/>
          <w:sz w:val="20"/>
        </w:rPr>
        <w:t xml:space="preserve"> nghị cấp </w:t>
      </w:r>
      <w:r w:rsidR="000B6413" w:rsidRPr="0041425A">
        <w:rPr>
          <w:rFonts w:ascii="Arial" w:hAnsi="Arial" w:cs="Arial"/>
          <w:sz w:val="20"/>
        </w:rPr>
        <w:t>lại</w:t>
      </w:r>
      <w:r w:rsidR="00FF26DC" w:rsidRPr="0041425A">
        <w:rPr>
          <w:rFonts w:ascii="Arial" w:hAnsi="Arial" w:cs="Arial"/>
          <w:sz w:val="20"/>
        </w:rPr>
        <w:t xml:space="preserve"> chứng chỉ kiểm định viên;</w:t>
      </w:r>
    </w:p>
    <w:p w:rsidR="00FF26DC" w:rsidRPr="0041425A" w:rsidRDefault="00756ADC" w:rsidP="00E41889">
      <w:pPr>
        <w:spacing w:before="120"/>
        <w:rPr>
          <w:rFonts w:ascii="Arial" w:hAnsi="Arial" w:cs="Arial"/>
          <w:sz w:val="20"/>
        </w:rPr>
      </w:pPr>
      <w:r w:rsidRPr="0041425A">
        <w:rPr>
          <w:rFonts w:ascii="Arial" w:hAnsi="Arial" w:cs="Arial"/>
          <w:sz w:val="20"/>
        </w:rPr>
        <w:t>b)</w:t>
      </w:r>
      <w:r w:rsidR="00785987" w:rsidRPr="0041425A">
        <w:rPr>
          <w:rFonts w:ascii="Arial" w:hAnsi="Arial" w:cs="Arial"/>
          <w:sz w:val="20"/>
        </w:rPr>
        <w:t xml:space="preserve"> </w:t>
      </w:r>
      <w:r w:rsidR="00FF26DC" w:rsidRPr="0041425A">
        <w:rPr>
          <w:rFonts w:ascii="Arial" w:hAnsi="Arial" w:cs="Arial"/>
          <w:sz w:val="20"/>
        </w:rPr>
        <w:t>Bản gốc chứng chỉ đã được cấp;</w:t>
      </w:r>
    </w:p>
    <w:p w:rsidR="00FF26DC" w:rsidRPr="0041425A" w:rsidRDefault="00756ADC" w:rsidP="00E41889">
      <w:pPr>
        <w:spacing w:before="120"/>
        <w:rPr>
          <w:rFonts w:ascii="Arial" w:hAnsi="Arial" w:cs="Arial"/>
          <w:sz w:val="20"/>
        </w:rPr>
      </w:pPr>
      <w:r w:rsidRPr="0041425A">
        <w:rPr>
          <w:rFonts w:ascii="Arial" w:hAnsi="Arial" w:cs="Arial"/>
          <w:sz w:val="20"/>
        </w:rPr>
        <w:t>c)</w:t>
      </w:r>
      <w:r w:rsidR="00785987" w:rsidRPr="0041425A">
        <w:rPr>
          <w:rFonts w:ascii="Arial" w:hAnsi="Arial" w:cs="Arial"/>
          <w:sz w:val="20"/>
        </w:rPr>
        <w:t xml:space="preserve"> </w:t>
      </w:r>
      <w:r w:rsidR="00FF26DC" w:rsidRPr="0041425A">
        <w:rPr>
          <w:rFonts w:ascii="Arial" w:hAnsi="Arial" w:cs="Arial"/>
          <w:sz w:val="20"/>
        </w:rPr>
        <w:t xml:space="preserve">Tài liệu chứng </w:t>
      </w:r>
      <w:r w:rsidR="000B6413" w:rsidRPr="0041425A">
        <w:rPr>
          <w:rFonts w:ascii="Arial" w:hAnsi="Arial" w:cs="Arial"/>
          <w:sz w:val="20"/>
        </w:rPr>
        <w:t>minh</w:t>
      </w:r>
      <w:r w:rsidR="00FF26DC" w:rsidRPr="0041425A">
        <w:rPr>
          <w:rFonts w:ascii="Arial" w:hAnsi="Arial" w:cs="Arial"/>
          <w:sz w:val="20"/>
        </w:rPr>
        <w:t xml:space="preserve"> sự phù hợp của yêu cầu </w:t>
      </w:r>
      <w:r w:rsidR="00E12F49" w:rsidRPr="0041425A">
        <w:rPr>
          <w:rFonts w:ascii="Arial" w:hAnsi="Arial" w:cs="Arial"/>
          <w:sz w:val="20"/>
        </w:rPr>
        <w:t>bổ sung</w:t>
      </w:r>
      <w:r w:rsidR="00FF26DC" w:rsidRPr="0041425A">
        <w:rPr>
          <w:rFonts w:ascii="Arial" w:hAnsi="Arial" w:cs="Arial"/>
          <w:sz w:val="20"/>
        </w:rPr>
        <w:t>, sửa đ</w:t>
      </w:r>
      <w:r w:rsidR="00AF1D90" w:rsidRPr="0041425A">
        <w:rPr>
          <w:rFonts w:ascii="Arial" w:hAnsi="Arial" w:cs="Arial"/>
          <w:sz w:val="20"/>
        </w:rPr>
        <w:t>ổ</w:t>
      </w:r>
      <w:r w:rsidR="00FF26DC" w:rsidRPr="0041425A">
        <w:rPr>
          <w:rFonts w:ascii="Arial" w:hAnsi="Arial" w:cs="Arial"/>
          <w:sz w:val="20"/>
        </w:rPr>
        <w:t>i;</w:t>
      </w:r>
    </w:p>
    <w:p w:rsidR="00FF26DC" w:rsidRPr="0041425A" w:rsidRDefault="00756ADC" w:rsidP="00E41889">
      <w:pPr>
        <w:spacing w:before="120"/>
        <w:rPr>
          <w:rFonts w:ascii="Arial" w:hAnsi="Arial" w:cs="Arial"/>
          <w:sz w:val="20"/>
        </w:rPr>
      </w:pPr>
      <w:r w:rsidRPr="0041425A">
        <w:rPr>
          <w:rFonts w:ascii="Arial" w:hAnsi="Arial" w:cs="Arial"/>
          <w:sz w:val="20"/>
        </w:rPr>
        <w:t>d)</w:t>
      </w:r>
      <w:r w:rsidR="00785987" w:rsidRPr="0041425A">
        <w:rPr>
          <w:rFonts w:ascii="Arial" w:hAnsi="Arial" w:cs="Arial"/>
          <w:sz w:val="20"/>
        </w:rPr>
        <w:t xml:space="preserve"> </w:t>
      </w:r>
      <w:r w:rsidR="00FF26DC" w:rsidRPr="0041425A">
        <w:rPr>
          <w:rFonts w:ascii="Arial" w:hAnsi="Arial" w:cs="Arial"/>
          <w:sz w:val="20"/>
        </w:rPr>
        <w:t xml:space="preserve">02 ảnh màu cỡ 3x4 của người </w:t>
      </w:r>
      <w:r w:rsidR="000B6413" w:rsidRPr="0041425A">
        <w:rPr>
          <w:rFonts w:ascii="Arial" w:hAnsi="Arial" w:cs="Arial"/>
          <w:sz w:val="20"/>
        </w:rPr>
        <w:t>đề</w:t>
      </w:r>
      <w:r w:rsidR="00FF26DC" w:rsidRPr="0041425A">
        <w:rPr>
          <w:rFonts w:ascii="Arial" w:hAnsi="Arial" w:cs="Arial"/>
          <w:sz w:val="20"/>
        </w:rPr>
        <w:t xml:space="preserve"> nghị cấp </w:t>
      </w:r>
      <w:r w:rsidR="000B6413" w:rsidRPr="0041425A">
        <w:rPr>
          <w:rFonts w:ascii="Arial" w:hAnsi="Arial" w:cs="Arial"/>
          <w:sz w:val="20"/>
        </w:rPr>
        <w:t>lại</w:t>
      </w:r>
      <w:r w:rsidR="00FF26DC" w:rsidRPr="0041425A">
        <w:rPr>
          <w:rFonts w:ascii="Arial" w:hAnsi="Arial" w:cs="Arial"/>
          <w:sz w:val="20"/>
        </w:rPr>
        <w:t xml:space="preserve"> chứng chỉ chụp </w:t>
      </w:r>
      <w:r w:rsidR="00240072" w:rsidRPr="0041425A">
        <w:rPr>
          <w:rFonts w:ascii="Arial" w:hAnsi="Arial" w:cs="Arial"/>
          <w:sz w:val="20"/>
        </w:rPr>
        <w:t xml:space="preserve">trong </w:t>
      </w:r>
      <w:r w:rsidR="0041425A" w:rsidRPr="0041425A">
        <w:rPr>
          <w:rFonts w:ascii="Arial" w:hAnsi="Arial" w:cs="Arial"/>
          <w:sz w:val="20"/>
        </w:rPr>
        <w:t>khoản</w:t>
      </w:r>
      <w:r w:rsidR="00240072" w:rsidRPr="0041425A">
        <w:rPr>
          <w:rFonts w:ascii="Arial" w:hAnsi="Arial" w:cs="Arial"/>
          <w:sz w:val="20"/>
        </w:rPr>
        <w:t>g</w:t>
      </w:r>
      <w:r w:rsidR="00FF26DC" w:rsidRPr="0041425A">
        <w:rPr>
          <w:rFonts w:ascii="Arial" w:hAnsi="Arial" w:cs="Arial"/>
          <w:sz w:val="20"/>
        </w:rPr>
        <w:t xml:space="preserve"> thời gian 6 tháng, kể từ ngày </w:t>
      </w:r>
      <w:r w:rsidR="000B6413" w:rsidRPr="0041425A">
        <w:rPr>
          <w:rFonts w:ascii="Arial" w:hAnsi="Arial" w:cs="Arial"/>
          <w:sz w:val="20"/>
        </w:rPr>
        <w:t>đề</w:t>
      </w:r>
      <w:r w:rsidR="00FF26DC" w:rsidRPr="0041425A">
        <w:rPr>
          <w:rFonts w:ascii="Arial" w:hAnsi="Arial" w:cs="Arial"/>
          <w:sz w:val="20"/>
        </w:rPr>
        <w:t xml:space="preserve"> nghị.</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 xml:space="preserve">Hồ sơ </w:t>
      </w:r>
      <w:r w:rsidR="000B6413" w:rsidRPr="0041425A">
        <w:rPr>
          <w:rFonts w:ascii="Arial" w:hAnsi="Arial" w:cs="Arial"/>
          <w:sz w:val="20"/>
        </w:rPr>
        <w:t>đề</w:t>
      </w:r>
      <w:r w:rsidR="00FF26DC" w:rsidRPr="0041425A">
        <w:rPr>
          <w:rFonts w:ascii="Arial" w:hAnsi="Arial" w:cs="Arial"/>
          <w:sz w:val="20"/>
        </w:rPr>
        <w:t xml:space="preserve"> nghị cấp </w:t>
      </w:r>
      <w:r w:rsidR="000B6413" w:rsidRPr="0041425A">
        <w:rPr>
          <w:rFonts w:ascii="Arial" w:hAnsi="Arial" w:cs="Arial"/>
          <w:sz w:val="20"/>
        </w:rPr>
        <w:t>lại</w:t>
      </w:r>
      <w:r w:rsidR="00FF26DC" w:rsidRPr="0041425A">
        <w:rPr>
          <w:rFonts w:ascii="Arial" w:hAnsi="Arial" w:cs="Arial"/>
          <w:sz w:val="20"/>
        </w:rPr>
        <w:t xml:space="preserve"> chứng chỉ kiểm định viên khi hết hạn bao gồm:</w:t>
      </w:r>
    </w:p>
    <w:p w:rsidR="00FF26DC" w:rsidRPr="0041425A" w:rsidRDefault="00756ADC" w:rsidP="00E41889">
      <w:pPr>
        <w:spacing w:before="120"/>
        <w:rPr>
          <w:rFonts w:ascii="Arial" w:hAnsi="Arial" w:cs="Arial"/>
          <w:sz w:val="20"/>
        </w:rPr>
      </w:pPr>
      <w:r w:rsidRPr="0041425A">
        <w:rPr>
          <w:rFonts w:ascii="Arial" w:hAnsi="Arial" w:cs="Arial"/>
          <w:sz w:val="20"/>
        </w:rPr>
        <w:t>a)</w:t>
      </w:r>
      <w:r w:rsidR="00785987" w:rsidRPr="0041425A">
        <w:rPr>
          <w:rFonts w:ascii="Arial" w:hAnsi="Arial" w:cs="Arial"/>
          <w:sz w:val="20"/>
        </w:rPr>
        <w:t xml:space="preserve"> </w:t>
      </w:r>
      <w:r w:rsidR="00AF1D90" w:rsidRPr="0041425A">
        <w:rPr>
          <w:rFonts w:ascii="Arial" w:hAnsi="Arial" w:cs="Arial"/>
          <w:sz w:val="20"/>
        </w:rPr>
        <w:t xml:space="preserve">Đơn </w:t>
      </w:r>
      <w:r w:rsidR="000B6413" w:rsidRPr="0041425A">
        <w:rPr>
          <w:rFonts w:ascii="Arial" w:hAnsi="Arial" w:cs="Arial"/>
          <w:sz w:val="20"/>
        </w:rPr>
        <w:t>đề</w:t>
      </w:r>
      <w:r w:rsidR="00FF26DC" w:rsidRPr="0041425A">
        <w:rPr>
          <w:rFonts w:ascii="Arial" w:hAnsi="Arial" w:cs="Arial"/>
          <w:sz w:val="20"/>
        </w:rPr>
        <w:t xml:space="preserve"> nghị cấp </w:t>
      </w:r>
      <w:r w:rsidR="000B6413" w:rsidRPr="0041425A">
        <w:rPr>
          <w:rFonts w:ascii="Arial" w:hAnsi="Arial" w:cs="Arial"/>
          <w:sz w:val="20"/>
        </w:rPr>
        <w:t>lại</w:t>
      </w:r>
      <w:r w:rsidR="00FF26DC" w:rsidRPr="0041425A">
        <w:rPr>
          <w:rFonts w:ascii="Arial" w:hAnsi="Arial" w:cs="Arial"/>
          <w:sz w:val="20"/>
        </w:rPr>
        <w:t xml:space="preserve"> chứng chỉ kiểm định v</w:t>
      </w:r>
      <w:r w:rsidR="00AF1D90" w:rsidRPr="0041425A">
        <w:rPr>
          <w:rFonts w:ascii="Arial" w:hAnsi="Arial" w:cs="Arial"/>
          <w:sz w:val="20"/>
        </w:rPr>
        <w:t>i</w:t>
      </w:r>
      <w:r w:rsidR="00FF26DC" w:rsidRPr="0041425A">
        <w:rPr>
          <w:rFonts w:ascii="Arial" w:hAnsi="Arial" w:cs="Arial"/>
          <w:sz w:val="20"/>
        </w:rPr>
        <w:t>ên;</w:t>
      </w:r>
    </w:p>
    <w:p w:rsidR="00FF26DC" w:rsidRPr="0041425A" w:rsidRDefault="00756ADC" w:rsidP="00E41889">
      <w:pPr>
        <w:spacing w:before="120"/>
        <w:rPr>
          <w:rFonts w:ascii="Arial" w:hAnsi="Arial" w:cs="Arial"/>
          <w:sz w:val="20"/>
        </w:rPr>
      </w:pPr>
      <w:r w:rsidRPr="0041425A">
        <w:rPr>
          <w:rFonts w:ascii="Arial" w:hAnsi="Arial" w:cs="Arial"/>
          <w:sz w:val="20"/>
        </w:rPr>
        <w:t>b)</w:t>
      </w:r>
      <w:r w:rsidR="00785987" w:rsidRPr="0041425A">
        <w:rPr>
          <w:rFonts w:ascii="Arial" w:hAnsi="Arial" w:cs="Arial"/>
          <w:sz w:val="20"/>
        </w:rPr>
        <w:t xml:space="preserve"> </w:t>
      </w:r>
      <w:r w:rsidR="00FF26DC" w:rsidRPr="0041425A">
        <w:rPr>
          <w:rFonts w:ascii="Arial" w:hAnsi="Arial" w:cs="Arial"/>
          <w:sz w:val="20"/>
        </w:rPr>
        <w:t>Bản gốc chứng chỉ đã được cấp;</w:t>
      </w:r>
    </w:p>
    <w:p w:rsidR="00FF26DC" w:rsidRPr="0041425A" w:rsidRDefault="00756ADC" w:rsidP="00E41889">
      <w:pPr>
        <w:spacing w:before="120"/>
        <w:rPr>
          <w:rFonts w:ascii="Arial" w:hAnsi="Arial" w:cs="Arial"/>
          <w:sz w:val="20"/>
        </w:rPr>
      </w:pPr>
      <w:r w:rsidRPr="0041425A">
        <w:rPr>
          <w:rFonts w:ascii="Arial" w:hAnsi="Arial" w:cs="Arial"/>
          <w:sz w:val="20"/>
        </w:rPr>
        <w:t>c)</w:t>
      </w:r>
      <w:r w:rsidR="00785987" w:rsidRPr="0041425A">
        <w:rPr>
          <w:rFonts w:ascii="Arial" w:hAnsi="Arial" w:cs="Arial"/>
          <w:sz w:val="20"/>
        </w:rPr>
        <w:t xml:space="preserve"> </w:t>
      </w:r>
      <w:r w:rsidR="00FF26DC" w:rsidRPr="0041425A">
        <w:rPr>
          <w:rFonts w:ascii="Arial" w:hAnsi="Arial" w:cs="Arial"/>
          <w:sz w:val="20"/>
        </w:rPr>
        <w:t xml:space="preserve">Kết quả sát hạch trước khi cấp </w:t>
      </w:r>
      <w:r w:rsidR="000B6413" w:rsidRPr="0041425A">
        <w:rPr>
          <w:rFonts w:ascii="Arial" w:hAnsi="Arial" w:cs="Arial"/>
          <w:sz w:val="20"/>
        </w:rPr>
        <w:t>lại</w:t>
      </w:r>
      <w:r w:rsidR="00FF26DC" w:rsidRPr="0041425A">
        <w:rPr>
          <w:rFonts w:ascii="Arial" w:hAnsi="Arial" w:cs="Arial"/>
          <w:sz w:val="20"/>
        </w:rPr>
        <w:t>;</w:t>
      </w:r>
    </w:p>
    <w:p w:rsidR="00FF26DC" w:rsidRPr="0041425A" w:rsidRDefault="00756ADC" w:rsidP="00E41889">
      <w:pPr>
        <w:spacing w:before="120"/>
        <w:rPr>
          <w:rFonts w:ascii="Arial" w:hAnsi="Arial" w:cs="Arial"/>
          <w:sz w:val="20"/>
        </w:rPr>
      </w:pPr>
      <w:r w:rsidRPr="0041425A">
        <w:rPr>
          <w:rFonts w:ascii="Arial" w:hAnsi="Arial" w:cs="Arial"/>
          <w:sz w:val="20"/>
        </w:rPr>
        <w:t>d)</w:t>
      </w:r>
      <w:r w:rsidR="00785987" w:rsidRPr="0041425A">
        <w:rPr>
          <w:rFonts w:ascii="Arial" w:hAnsi="Arial" w:cs="Arial"/>
          <w:sz w:val="20"/>
        </w:rPr>
        <w:t xml:space="preserve"> </w:t>
      </w:r>
      <w:r w:rsidR="00FF26DC" w:rsidRPr="0041425A">
        <w:rPr>
          <w:rFonts w:ascii="Arial" w:hAnsi="Arial" w:cs="Arial"/>
          <w:sz w:val="20"/>
        </w:rPr>
        <w:t xml:space="preserve">Giấy chứng nhận sức khỏe </w:t>
      </w:r>
      <w:r w:rsidR="00240072" w:rsidRPr="0041425A">
        <w:rPr>
          <w:rFonts w:ascii="Arial" w:hAnsi="Arial" w:cs="Arial"/>
          <w:sz w:val="20"/>
        </w:rPr>
        <w:t xml:space="preserve">trong </w:t>
      </w:r>
      <w:r w:rsidR="0041425A" w:rsidRPr="0041425A">
        <w:rPr>
          <w:rFonts w:ascii="Arial" w:hAnsi="Arial" w:cs="Arial"/>
          <w:sz w:val="20"/>
        </w:rPr>
        <w:t>khoản</w:t>
      </w:r>
      <w:r w:rsidR="00240072" w:rsidRPr="0041425A">
        <w:rPr>
          <w:rFonts w:ascii="Arial" w:hAnsi="Arial" w:cs="Arial"/>
          <w:sz w:val="20"/>
        </w:rPr>
        <w:t>g</w:t>
      </w:r>
      <w:r w:rsidR="00FF26DC" w:rsidRPr="0041425A">
        <w:rPr>
          <w:rFonts w:ascii="Arial" w:hAnsi="Arial" w:cs="Arial"/>
          <w:sz w:val="20"/>
        </w:rPr>
        <w:t xml:space="preserve"> thời gian 06 tháng, kể từ ngày </w:t>
      </w:r>
      <w:r w:rsidR="000B6413" w:rsidRPr="0041425A">
        <w:rPr>
          <w:rFonts w:ascii="Arial" w:hAnsi="Arial" w:cs="Arial"/>
          <w:sz w:val="20"/>
        </w:rPr>
        <w:t>đề</w:t>
      </w:r>
      <w:r w:rsidR="00FF26DC" w:rsidRPr="0041425A">
        <w:rPr>
          <w:rFonts w:ascii="Arial" w:hAnsi="Arial" w:cs="Arial"/>
          <w:sz w:val="20"/>
        </w:rPr>
        <w:t xml:space="preserve"> nghị.</w:t>
      </w:r>
    </w:p>
    <w:p w:rsidR="00FF26DC" w:rsidRPr="0041425A" w:rsidRDefault="00756ADC" w:rsidP="00E41889">
      <w:pPr>
        <w:spacing w:before="120"/>
        <w:rPr>
          <w:rFonts w:ascii="Arial" w:hAnsi="Arial" w:cs="Arial"/>
          <w:sz w:val="20"/>
        </w:rPr>
      </w:pPr>
      <w:r w:rsidRPr="0041425A">
        <w:rPr>
          <w:rFonts w:ascii="Arial" w:hAnsi="Arial" w:cs="Arial"/>
          <w:sz w:val="20"/>
        </w:rPr>
        <w:t>3.</w:t>
      </w:r>
      <w:r w:rsidR="00785987" w:rsidRPr="0041425A">
        <w:rPr>
          <w:rFonts w:ascii="Arial" w:hAnsi="Arial" w:cs="Arial"/>
          <w:sz w:val="20"/>
        </w:rPr>
        <w:t xml:space="preserve"> </w:t>
      </w:r>
      <w:r w:rsidR="000B6413" w:rsidRPr="0041425A">
        <w:rPr>
          <w:rFonts w:ascii="Arial" w:hAnsi="Arial" w:cs="Arial"/>
          <w:sz w:val="20"/>
        </w:rPr>
        <w:t>Trường</w:t>
      </w:r>
      <w:r w:rsidR="00FF26DC" w:rsidRPr="0041425A">
        <w:rPr>
          <w:rFonts w:ascii="Arial" w:hAnsi="Arial" w:cs="Arial"/>
          <w:sz w:val="20"/>
        </w:rPr>
        <w:t xml:space="preserve"> hợp chứng chỉ kiểm định viên bị hỏng hoặc mất, hồ sơ bao gồm:</w:t>
      </w:r>
    </w:p>
    <w:p w:rsidR="00FF26DC" w:rsidRPr="0041425A" w:rsidRDefault="00756ADC" w:rsidP="00E41889">
      <w:pPr>
        <w:spacing w:before="120"/>
        <w:rPr>
          <w:rFonts w:ascii="Arial" w:hAnsi="Arial" w:cs="Arial"/>
          <w:sz w:val="20"/>
        </w:rPr>
      </w:pPr>
      <w:r w:rsidRPr="0041425A">
        <w:rPr>
          <w:rFonts w:ascii="Arial" w:hAnsi="Arial" w:cs="Arial"/>
          <w:sz w:val="20"/>
        </w:rPr>
        <w:t>a)</w:t>
      </w:r>
      <w:r w:rsidR="00785987" w:rsidRPr="0041425A">
        <w:rPr>
          <w:rFonts w:ascii="Arial" w:hAnsi="Arial" w:cs="Arial"/>
          <w:sz w:val="20"/>
        </w:rPr>
        <w:t xml:space="preserve"> </w:t>
      </w:r>
      <w:r w:rsidR="00FF26DC" w:rsidRPr="0041425A">
        <w:rPr>
          <w:rFonts w:ascii="Arial" w:hAnsi="Arial" w:cs="Arial"/>
          <w:sz w:val="20"/>
        </w:rPr>
        <w:t xml:space="preserve">Đơn </w:t>
      </w:r>
      <w:r w:rsidR="000B6413" w:rsidRPr="0041425A">
        <w:rPr>
          <w:rFonts w:ascii="Arial" w:hAnsi="Arial" w:cs="Arial"/>
          <w:sz w:val="20"/>
        </w:rPr>
        <w:t>đề</w:t>
      </w:r>
      <w:r w:rsidR="00FF26DC" w:rsidRPr="0041425A">
        <w:rPr>
          <w:rFonts w:ascii="Arial" w:hAnsi="Arial" w:cs="Arial"/>
          <w:sz w:val="20"/>
        </w:rPr>
        <w:t xml:space="preserve"> nghị cấp </w:t>
      </w:r>
      <w:r w:rsidR="000B6413" w:rsidRPr="0041425A">
        <w:rPr>
          <w:rFonts w:ascii="Arial" w:hAnsi="Arial" w:cs="Arial"/>
          <w:sz w:val="20"/>
        </w:rPr>
        <w:t>lại</w:t>
      </w:r>
      <w:r w:rsidR="00FF26DC" w:rsidRPr="0041425A">
        <w:rPr>
          <w:rFonts w:ascii="Arial" w:hAnsi="Arial" w:cs="Arial"/>
          <w:sz w:val="20"/>
        </w:rPr>
        <w:t xml:space="preserve"> chứng chỉ kiểm định viên;</w:t>
      </w:r>
    </w:p>
    <w:p w:rsidR="00FF26DC" w:rsidRPr="0041425A" w:rsidRDefault="00756ADC" w:rsidP="00E41889">
      <w:pPr>
        <w:spacing w:before="120"/>
        <w:rPr>
          <w:rFonts w:ascii="Arial" w:hAnsi="Arial" w:cs="Arial"/>
          <w:sz w:val="20"/>
        </w:rPr>
      </w:pPr>
      <w:r w:rsidRPr="0041425A">
        <w:rPr>
          <w:rFonts w:ascii="Arial" w:hAnsi="Arial" w:cs="Arial"/>
          <w:sz w:val="20"/>
        </w:rPr>
        <w:t>b)</w:t>
      </w:r>
      <w:r w:rsidR="00785987" w:rsidRPr="0041425A">
        <w:rPr>
          <w:rFonts w:ascii="Arial" w:hAnsi="Arial" w:cs="Arial"/>
          <w:sz w:val="20"/>
        </w:rPr>
        <w:t xml:space="preserve"> </w:t>
      </w:r>
      <w:r w:rsidR="00FF26DC" w:rsidRPr="0041425A">
        <w:rPr>
          <w:rFonts w:ascii="Arial" w:hAnsi="Arial" w:cs="Arial"/>
          <w:sz w:val="20"/>
        </w:rPr>
        <w:t>Bản sao chứng chỉ kiểm định viên (nếu có) hoặc số hiệu kiểm định viên đã được cấp;</w:t>
      </w:r>
    </w:p>
    <w:p w:rsidR="00FF26DC" w:rsidRPr="0041425A" w:rsidRDefault="00FF26DC" w:rsidP="00E41889">
      <w:pPr>
        <w:spacing w:before="120"/>
        <w:rPr>
          <w:rFonts w:ascii="Arial" w:hAnsi="Arial" w:cs="Arial"/>
          <w:sz w:val="20"/>
        </w:rPr>
      </w:pPr>
      <w:r w:rsidRPr="0041425A">
        <w:rPr>
          <w:rFonts w:ascii="Arial" w:hAnsi="Arial" w:cs="Arial"/>
          <w:sz w:val="20"/>
        </w:rPr>
        <w:t xml:space="preserve">c) 02 ảnh màu cỡ 3x4 của người </w:t>
      </w:r>
      <w:r w:rsidR="000B6413" w:rsidRPr="0041425A">
        <w:rPr>
          <w:rFonts w:ascii="Arial" w:hAnsi="Arial" w:cs="Arial"/>
          <w:sz w:val="20"/>
        </w:rPr>
        <w:t>đề</w:t>
      </w:r>
      <w:r w:rsidRPr="0041425A">
        <w:rPr>
          <w:rFonts w:ascii="Arial" w:hAnsi="Arial" w:cs="Arial"/>
          <w:sz w:val="20"/>
        </w:rPr>
        <w:t xml:space="preserve"> nghị cấp </w:t>
      </w:r>
      <w:r w:rsidR="000B6413" w:rsidRPr="0041425A">
        <w:rPr>
          <w:rFonts w:ascii="Arial" w:hAnsi="Arial" w:cs="Arial"/>
          <w:sz w:val="20"/>
        </w:rPr>
        <w:t>lại</w:t>
      </w:r>
      <w:r w:rsidRPr="0041425A">
        <w:rPr>
          <w:rFonts w:ascii="Arial" w:hAnsi="Arial" w:cs="Arial"/>
          <w:sz w:val="20"/>
        </w:rPr>
        <w:t xml:space="preserve"> chứng chỉ chụp </w:t>
      </w:r>
      <w:r w:rsidR="00240072" w:rsidRPr="0041425A">
        <w:rPr>
          <w:rFonts w:ascii="Arial" w:hAnsi="Arial" w:cs="Arial"/>
          <w:sz w:val="20"/>
        </w:rPr>
        <w:t xml:space="preserve">trong </w:t>
      </w:r>
      <w:r w:rsidR="0041425A" w:rsidRPr="0041425A">
        <w:rPr>
          <w:rFonts w:ascii="Arial" w:hAnsi="Arial" w:cs="Arial"/>
          <w:sz w:val="20"/>
        </w:rPr>
        <w:t>khoản</w:t>
      </w:r>
      <w:r w:rsidR="00240072" w:rsidRPr="0041425A">
        <w:rPr>
          <w:rFonts w:ascii="Arial" w:hAnsi="Arial" w:cs="Arial"/>
          <w:sz w:val="20"/>
        </w:rPr>
        <w:t>g</w:t>
      </w:r>
      <w:r w:rsidRPr="0041425A">
        <w:rPr>
          <w:rFonts w:ascii="Arial" w:hAnsi="Arial" w:cs="Arial"/>
          <w:sz w:val="20"/>
        </w:rPr>
        <w:t xml:space="preserve"> thời gian 06 tháng, kể từ ngày </w:t>
      </w:r>
      <w:r w:rsidR="000B6413" w:rsidRPr="0041425A">
        <w:rPr>
          <w:rFonts w:ascii="Arial" w:hAnsi="Arial" w:cs="Arial"/>
          <w:sz w:val="20"/>
        </w:rPr>
        <w:t>đề</w:t>
      </w:r>
      <w:r w:rsidRPr="0041425A">
        <w:rPr>
          <w:rFonts w:ascii="Arial" w:hAnsi="Arial" w:cs="Arial"/>
          <w:sz w:val="20"/>
        </w:rPr>
        <w:t xml:space="preserve"> nghị.</w:t>
      </w:r>
    </w:p>
    <w:p w:rsidR="00FF26DC" w:rsidRPr="0041425A" w:rsidRDefault="00756ADC" w:rsidP="00E41889">
      <w:pPr>
        <w:spacing w:before="120"/>
        <w:rPr>
          <w:rFonts w:ascii="Arial" w:hAnsi="Arial" w:cs="Arial"/>
          <w:sz w:val="20"/>
        </w:rPr>
      </w:pPr>
      <w:r w:rsidRPr="0041425A">
        <w:rPr>
          <w:rFonts w:ascii="Arial" w:hAnsi="Arial" w:cs="Arial"/>
          <w:sz w:val="20"/>
        </w:rPr>
        <w:t>4.</w:t>
      </w:r>
      <w:r w:rsidR="00785987" w:rsidRPr="0041425A">
        <w:rPr>
          <w:rFonts w:ascii="Arial" w:hAnsi="Arial" w:cs="Arial"/>
          <w:sz w:val="20"/>
        </w:rPr>
        <w:t xml:space="preserve"> </w:t>
      </w:r>
      <w:r w:rsidR="00FF26DC" w:rsidRPr="0041425A">
        <w:rPr>
          <w:rFonts w:ascii="Arial" w:hAnsi="Arial" w:cs="Arial"/>
          <w:sz w:val="20"/>
        </w:rPr>
        <w:t>Chứng chỉ kiểm định viên bị thu hồi đượ</w:t>
      </w:r>
      <w:r w:rsidR="00AF1D90" w:rsidRPr="0041425A">
        <w:rPr>
          <w:rFonts w:ascii="Arial" w:hAnsi="Arial" w:cs="Arial"/>
          <w:sz w:val="20"/>
        </w:rPr>
        <w:t>c xem xét để</w:t>
      </w:r>
      <w:r w:rsidR="00FF26DC" w:rsidRPr="0041425A">
        <w:rPr>
          <w:rFonts w:ascii="Arial" w:hAnsi="Arial" w:cs="Arial"/>
          <w:sz w:val="20"/>
        </w:rPr>
        <w:t xml:space="preserve"> </w:t>
      </w:r>
      <w:r w:rsidR="00E12F49" w:rsidRPr="0041425A">
        <w:rPr>
          <w:rFonts w:ascii="Arial" w:hAnsi="Arial" w:cs="Arial"/>
          <w:sz w:val="20"/>
        </w:rPr>
        <w:t>cấp</w:t>
      </w:r>
      <w:r w:rsidR="00FF26DC" w:rsidRPr="0041425A">
        <w:rPr>
          <w:rFonts w:ascii="Arial" w:hAnsi="Arial" w:cs="Arial"/>
          <w:sz w:val="20"/>
        </w:rPr>
        <w:t xml:space="preserve"> </w:t>
      </w:r>
      <w:r w:rsidR="000B6413" w:rsidRPr="0041425A">
        <w:rPr>
          <w:rFonts w:ascii="Arial" w:hAnsi="Arial" w:cs="Arial"/>
          <w:sz w:val="20"/>
        </w:rPr>
        <w:t>lại</w:t>
      </w:r>
      <w:r w:rsidR="00AF1D90" w:rsidRPr="0041425A">
        <w:rPr>
          <w:rFonts w:ascii="Arial" w:hAnsi="Arial" w:cs="Arial"/>
          <w:sz w:val="20"/>
        </w:rPr>
        <w:t>, hồ</w:t>
      </w:r>
      <w:r w:rsidR="00FF26DC" w:rsidRPr="0041425A">
        <w:rPr>
          <w:rFonts w:ascii="Arial" w:hAnsi="Arial" w:cs="Arial"/>
          <w:sz w:val="20"/>
        </w:rPr>
        <w:t xml:space="preserve"> sơ bao gồm:</w:t>
      </w:r>
    </w:p>
    <w:p w:rsidR="00FF26DC" w:rsidRPr="0041425A" w:rsidRDefault="00756ADC" w:rsidP="00E41889">
      <w:pPr>
        <w:spacing w:before="120"/>
        <w:rPr>
          <w:rFonts w:ascii="Arial" w:hAnsi="Arial" w:cs="Arial"/>
          <w:sz w:val="20"/>
        </w:rPr>
      </w:pPr>
      <w:r w:rsidRPr="0041425A">
        <w:rPr>
          <w:rFonts w:ascii="Arial" w:hAnsi="Arial" w:cs="Arial"/>
          <w:sz w:val="20"/>
        </w:rPr>
        <w:t>a)</w:t>
      </w:r>
      <w:r w:rsidR="00785987" w:rsidRPr="0041425A">
        <w:rPr>
          <w:rFonts w:ascii="Arial" w:hAnsi="Arial" w:cs="Arial"/>
          <w:sz w:val="20"/>
        </w:rPr>
        <w:t xml:space="preserve"> </w:t>
      </w:r>
      <w:r w:rsidR="00FF26DC" w:rsidRPr="0041425A">
        <w:rPr>
          <w:rFonts w:ascii="Arial" w:hAnsi="Arial" w:cs="Arial"/>
          <w:sz w:val="20"/>
        </w:rPr>
        <w:t xml:space="preserve">Đơn </w:t>
      </w:r>
      <w:r w:rsidR="000B6413" w:rsidRPr="0041425A">
        <w:rPr>
          <w:rFonts w:ascii="Arial" w:hAnsi="Arial" w:cs="Arial"/>
          <w:sz w:val="20"/>
        </w:rPr>
        <w:t>đề</w:t>
      </w:r>
      <w:r w:rsidR="00FF26DC" w:rsidRPr="0041425A">
        <w:rPr>
          <w:rFonts w:ascii="Arial" w:hAnsi="Arial" w:cs="Arial"/>
          <w:sz w:val="20"/>
        </w:rPr>
        <w:t xml:space="preserve"> nghị cấp </w:t>
      </w:r>
      <w:r w:rsidR="000B6413" w:rsidRPr="0041425A">
        <w:rPr>
          <w:rFonts w:ascii="Arial" w:hAnsi="Arial" w:cs="Arial"/>
          <w:sz w:val="20"/>
        </w:rPr>
        <w:t>lại</w:t>
      </w:r>
      <w:r w:rsidR="00FF26DC" w:rsidRPr="0041425A">
        <w:rPr>
          <w:rFonts w:ascii="Arial" w:hAnsi="Arial" w:cs="Arial"/>
          <w:sz w:val="20"/>
        </w:rPr>
        <w:t xml:space="preserve"> chứng</w:t>
      </w:r>
      <w:r w:rsidR="00AF1D90" w:rsidRPr="0041425A">
        <w:rPr>
          <w:rFonts w:ascii="Arial" w:hAnsi="Arial" w:cs="Arial"/>
          <w:sz w:val="20"/>
        </w:rPr>
        <w:t xml:space="preserve"> c</w:t>
      </w:r>
      <w:r w:rsidR="00FF26DC" w:rsidRPr="0041425A">
        <w:rPr>
          <w:rFonts w:ascii="Arial" w:hAnsi="Arial" w:cs="Arial"/>
          <w:sz w:val="20"/>
        </w:rPr>
        <w:t>hỉ kiểm định viên;</w:t>
      </w:r>
    </w:p>
    <w:p w:rsidR="00FF26DC" w:rsidRPr="0041425A" w:rsidRDefault="00756ADC" w:rsidP="00E41889">
      <w:pPr>
        <w:spacing w:before="120"/>
        <w:rPr>
          <w:rFonts w:ascii="Arial" w:hAnsi="Arial" w:cs="Arial"/>
          <w:sz w:val="20"/>
        </w:rPr>
      </w:pPr>
      <w:r w:rsidRPr="0041425A">
        <w:rPr>
          <w:rFonts w:ascii="Arial" w:hAnsi="Arial" w:cs="Arial"/>
          <w:sz w:val="20"/>
        </w:rPr>
        <w:t>b)</w:t>
      </w:r>
      <w:r w:rsidR="00785987" w:rsidRPr="0041425A">
        <w:rPr>
          <w:rFonts w:ascii="Arial" w:hAnsi="Arial" w:cs="Arial"/>
          <w:sz w:val="20"/>
        </w:rPr>
        <w:t xml:space="preserve"> </w:t>
      </w:r>
      <w:r w:rsidR="00FF26DC" w:rsidRPr="0041425A">
        <w:rPr>
          <w:rFonts w:ascii="Arial" w:hAnsi="Arial" w:cs="Arial"/>
          <w:sz w:val="20"/>
        </w:rPr>
        <w:t>Báo cáo việc thực hiện các yêu cầu, kiến nghị của cơ quan có thẩm quyền về khắc phục sai phạm;</w:t>
      </w:r>
    </w:p>
    <w:p w:rsidR="00FF26DC" w:rsidRPr="0041425A" w:rsidRDefault="00756ADC" w:rsidP="00E41889">
      <w:pPr>
        <w:spacing w:before="120"/>
        <w:rPr>
          <w:rFonts w:ascii="Arial" w:hAnsi="Arial" w:cs="Arial"/>
          <w:sz w:val="20"/>
        </w:rPr>
      </w:pPr>
      <w:r w:rsidRPr="0041425A">
        <w:rPr>
          <w:rFonts w:ascii="Arial" w:hAnsi="Arial" w:cs="Arial"/>
          <w:sz w:val="20"/>
        </w:rPr>
        <w:t>c)</w:t>
      </w:r>
      <w:r w:rsidR="00785987" w:rsidRPr="0041425A">
        <w:rPr>
          <w:rFonts w:ascii="Arial" w:hAnsi="Arial" w:cs="Arial"/>
          <w:sz w:val="20"/>
        </w:rPr>
        <w:t xml:space="preserve"> </w:t>
      </w:r>
      <w:r w:rsidR="00FF26DC" w:rsidRPr="0041425A">
        <w:rPr>
          <w:rFonts w:ascii="Arial" w:hAnsi="Arial" w:cs="Arial"/>
          <w:sz w:val="20"/>
        </w:rPr>
        <w:t xml:space="preserve">Văn bản chứng </w:t>
      </w:r>
      <w:r w:rsidR="000B6413" w:rsidRPr="0041425A">
        <w:rPr>
          <w:rFonts w:ascii="Arial" w:hAnsi="Arial" w:cs="Arial"/>
          <w:sz w:val="20"/>
        </w:rPr>
        <w:t>minh</w:t>
      </w:r>
      <w:r w:rsidR="00FF26DC" w:rsidRPr="0041425A">
        <w:rPr>
          <w:rFonts w:ascii="Arial" w:hAnsi="Arial" w:cs="Arial"/>
          <w:sz w:val="20"/>
        </w:rPr>
        <w:t xml:space="preserve"> đã hoàn thành khóa huấn luyện và sát hạch đạt yêu cầu về </w:t>
      </w:r>
      <w:r w:rsidR="000B6413" w:rsidRPr="0041425A">
        <w:rPr>
          <w:rFonts w:ascii="Arial" w:hAnsi="Arial" w:cs="Arial"/>
          <w:sz w:val="20"/>
        </w:rPr>
        <w:t>nghi</w:t>
      </w:r>
      <w:r w:rsidR="00FF26DC" w:rsidRPr="0041425A">
        <w:rPr>
          <w:rFonts w:ascii="Arial" w:hAnsi="Arial" w:cs="Arial"/>
          <w:sz w:val="20"/>
        </w:rPr>
        <w:t xml:space="preserve">ệp vụ kiểm định kỹ thuật an toàn lao động với đối tượng kiểm định tổ chức sau </w:t>
      </w:r>
      <w:r w:rsidR="00105DA6" w:rsidRPr="0041425A">
        <w:rPr>
          <w:rFonts w:ascii="Arial" w:hAnsi="Arial" w:cs="Arial"/>
          <w:sz w:val="20"/>
        </w:rPr>
        <w:t xml:space="preserve">thời </w:t>
      </w:r>
      <w:r w:rsidR="0041425A" w:rsidRPr="0041425A">
        <w:rPr>
          <w:rFonts w:ascii="Arial" w:hAnsi="Arial" w:cs="Arial"/>
          <w:sz w:val="20"/>
        </w:rPr>
        <w:t>điểm</w:t>
      </w:r>
      <w:r w:rsidR="00FF26DC" w:rsidRPr="0041425A">
        <w:rPr>
          <w:rFonts w:ascii="Arial" w:hAnsi="Arial" w:cs="Arial"/>
          <w:sz w:val="20"/>
        </w:rPr>
        <w:t xml:space="preserve"> quyết định thu hồi chứng chỉ có hiệu lực đối với </w:t>
      </w:r>
      <w:r w:rsidR="000B6413" w:rsidRPr="0041425A">
        <w:rPr>
          <w:rFonts w:ascii="Arial" w:hAnsi="Arial" w:cs="Arial"/>
          <w:sz w:val="20"/>
        </w:rPr>
        <w:t>trường</w:t>
      </w:r>
      <w:r w:rsidR="00FF26DC" w:rsidRPr="0041425A">
        <w:rPr>
          <w:rFonts w:ascii="Arial" w:hAnsi="Arial" w:cs="Arial"/>
          <w:sz w:val="20"/>
        </w:rPr>
        <w:t xml:space="preserve"> hợp quy định tại </w:t>
      </w:r>
      <w:r w:rsidR="00105DA6" w:rsidRPr="0041425A">
        <w:rPr>
          <w:rFonts w:ascii="Arial" w:hAnsi="Arial" w:cs="Arial"/>
          <w:sz w:val="20"/>
        </w:rPr>
        <w:t xml:space="preserve">các </w:t>
      </w:r>
      <w:r w:rsidR="0041425A" w:rsidRPr="0041425A">
        <w:rPr>
          <w:rFonts w:ascii="Arial" w:hAnsi="Arial" w:cs="Arial"/>
          <w:sz w:val="20"/>
        </w:rPr>
        <w:t>điểm</w:t>
      </w:r>
      <w:r w:rsidR="00FF26DC" w:rsidRPr="0041425A">
        <w:rPr>
          <w:rFonts w:ascii="Arial" w:hAnsi="Arial" w:cs="Arial"/>
          <w:sz w:val="20"/>
        </w:rPr>
        <w:t xml:space="preserve"> c và đ </w:t>
      </w:r>
      <w:r w:rsidR="0041425A" w:rsidRPr="0041425A">
        <w:rPr>
          <w:rFonts w:ascii="Arial" w:hAnsi="Arial" w:cs="Arial"/>
          <w:sz w:val="20"/>
        </w:rPr>
        <w:t>Khoản</w:t>
      </w:r>
      <w:r w:rsidR="00FF26DC" w:rsidRPr="0041425A">
        <w:rPr>
          <w:rFonts w:ascii="Arial" w:hAnsi="Arial" w:cs="Arial"/>
          <w:sz w:val="20"/>
        </w:rPr>
        <w:t xml:space="preserve"> 2 </w:t>
      </w:r>
      <w:r w:rsidR="0041425A" w:rsidRPr="0041425A">
        <w:rPr>
          <w:rFonts w:ascii="Arial" w:hAnsi="Arial" w:cs="Arial"/>
          <w:sz w:val="20"/>
        </w:rPr>
        <w:t>Điều</w:t>
      </w:r>
      <w:r w:rsidR="00FF26DC" w:rsidRPr="0041425A">
        <w:rPr>
          <w:rFonts w:ascii="Arial" w:hAnsi="Arial" w:cs="Arial"/>
          <w:sz w:val="20"/>
        </w:rPr>
        <w:t xml:space="preserve"> 14 Nghị định này;</w:t>
      </w:r>
    </w:p>
    <w:p w:rsidR="00FF26DC" w:rsidRPr="0041425A" w:rsidRDefault="00756ADC" w:rsidP="00E41889">
      <w:pPr>
        <w:spacing w:before="120"/>
        <w:rPr>
          <w:rFonts w:ascii="Arial" w:hAnsi="Arial" w:cs="Arial"/>
          <w:sz w:val="20"/>
        </w:rPr>
      </w:pPr>
      <w:r w:rsidRPr="0041425A">
        <w:rPr>
          <w:rFonts w:ascii="Arial" w:hAnsi="Arial" w:cs="Arial"/>
          <w:sz w:val="20"/>
        </w:rPr>
        <w:t>d)</w:t>
      </w:r>
      <w:r w:rsidR="00785987" w:rsidRPr="0041425A">
        <w:rPr>
          <w:rFonts w:ascii="Arial" w:hAnsi="Arial" w:cs="Arial"/>
          <w:sz w:val="20"/>
        </w:rPr>
        <w:t xml:space="preserve"> </w:t>
      </w:r>
      <w:r w:rsidR="00FF26DC" w:rsidRPr="0041425A">
        <w:rPr>
          <w:rFonts w:ascii="Arial" w:hAnsi="Arial" w:cs="Arial"/>
          <w:sz w:val="20"/>
        </w:rPr>
        <w:t xml:space="preserve">02 ảnh màu cỡ 3x4 của người </w:t>
      </w:r>
      <w:r w:rsidR="000B6413" w:rsidRPr="0041425A">
        <w:rPr>
          <w:rFonts w:ascii="Arial" w:hAnsi="Arial" w:cs="Arial"/>
          <w:sz w:val="20"/>
        </w:rPr>
        <w:t>đề</w:t>
      </w:r>
      <w:r w:rsidR="00FF26DC" w:rsidRPr="0041425A">
        <w:rPr>
          <w:rFonts w:ascii="Arial" w:hAnsi="Arial" w:cs="Arial"/>
          <w:sz w:val="20"/>
        </w:rPr>
        <w:t xml:space="preserve"> nghị cấp </w:t>
      </w:r>
      <w:r w:rsidR="000B6413" w:rsidRPr="0041425A">
        <w:rPr>
          <w:rFonts w:ascii="Arial" w:hAnsi="Arial" w:cs="Arial"/>
          <w:sz w:val="20"/>
        </w:rPr>
        <w:t>lại</w:t>
      </w:r>
      <w:r w:rsidR="00FF26DC" w:rsidRPr="0041425A">
        <w:rPr>
          <w:rFonts w:ascii="Arial" w:hAnsi="Arial" w:cs="Arial"/>
          <w:sz w:val="20"/>
        </w:rPr>
        <w:t xml:space="preserve"> chứng chỉ chụp </w:t>
      </w:r>
      <w:r w:rsidR="00240072" w:rsidRPr="0041425A">
        <w:rPr>
          <w:rFonts w:ascii="Arial" w:hAnsi="Arial" w:cs="Arial"/>
          <w:sz w:val="20"/>
        </w:rPr>
        <w:t xml:space="preserve">trong </w:t>
      </w:r>
      <w:r w:rsidR="0041425A" w:rsidRPr="0041425A">
        <w:rPr>
          <w:rFonts w:ascii="Arial" w:hAnsi="Arial" w:cs="Arial"/>
          <w:sz w:val="20"/>
        </w:rPr>
        <w:t>khoản</w:t>
      </w:r>
      <w:r w:rsidR="00240072" w:rsidRPr="0041425A">
        <w:rPr>
          <w:rFonts w:ascii="Arial" w:hAnsi="Arial" w:cs="Arial"/>
          <w:sz w:val="20"/>
        </w:rPr>
        <w:t>g</w:t>
      </w:r>
      <w:r w:rsidR="00FF26DC" w:rsidRPr="0041425A">
        <w:rPr>
          <w:rFonts w:ascii="Arial" w:hAnsi="Arial" w:cs="Arial"/>
          <w:sz w:val="20"/>
        </w:rPr>
        <w:t xml:space="preserve"> thời gian 06 tháng, kể từ ngày </w:t>
      </w:r>
      <w:r w:rsidR="000B6413" w:rsidRPr="0041425A">
        <w:rPr>
          <w:rFonts w:ascii="Arial" w:hAnsi="Arial" w:cs="Arial"/>
          <w:sz w:val="20"/>
        </w:rPr>
        <w:t>đề</w:t>
      </w:r>
      <w:r w:rsidR="00FF26DC" w:rsidRPr="0041425A">
        <w:rPr>
          <w:rFonts w:ascii="Arial" w:hAnsi="Arial" w:cs="Arial"/>
          <w:sz w:val="20"/>
        </w:rPr>
        <w:t xml:space="preserve"> nghị.</w:t>
      </w:r>
    </w:p>
    <w:p w:rsidR="00FF26DC" w:rsidRPr="0041425A" w:rsidRDefault="00756ADC" w:rsidP="00E41889">
      <w:pPr>
        <w:spacing w:before="120"/>
        <w:rPr>
          <w:rFonts w:ascii="Arial" w:hAnsi="Arial" w:cs="Arial"/>
          <w:sz w:val="20"/>
        </w:rPr>
      </w:pPr>
      <w:r w:rsidRPr="0041425A">
        <w:rPr>
          <w:rFonts w:ascii="Arial" w:hAnsi="Arial" w:cs="Arial"/>
          <w:sz w:val="20"/>
        </w:rPr>
        <w:t>5.</w:t>
      </w:r>
      <w:r w:rsidR="00785987" w:rsidRPr="0041425A">
        <w:rPr>
          <w:rFonts w:ascii="Arial" w:hAnsi="Arial" w:cs="Arial"/>
          <w:sz w:val="20"/>
        </w:rPr>
        <w:t xml:space="preserve"> </w:t>
      </w:r>
      <w:r w:rsidR="00FF26DC" w:rsidRPr="0041425A">
        <w:rPr>
          <w:rFonts w:ascii="Arial" w:hAnsi="Arial" w:cs="Arial"/>
          <w:sz w:val="20"/>
        </w:rPr>
        <w:t>M</w:t>
      </w:r>
      <w:r w:rsidR="00AF1D90" w:rsidRPr="0041425A">
        <w:rPr>
          <w:rFonts w:ascii="Arial" w:hAnsi="Arial" w:cs="Arial"/>
          <w:sz w:val="20"/>
        </w:rPr>
        <w:t>ẫ</w:t>
      </w:r>
      <w:r w:rsidR="00FF26DC" w:rsidRPr="0041425A">
        <w:rPr>
          <w:rFonts w:ascii="Arial" w:hAnsi="Arial" w:cs="Arial"/>
          <w:sz w:val="20"/>
        </w:rPr>
        <w:t xml:space="preserve">u các thành </w:t>
      </w:r>
      <w:r w:rsidR="0041425A" w:rsidRPr="0041425A">
        <w:rPr>
          <w:rFonts w:ascii="Arial" w:hAnsi="Arial" w:cs="Arial"/>
          <w:sz w:val="20"/>
        </w:rPr>
        <w:t>phần</w:t>
      </w:r>
      <w:r w:rsidR="00FF26DC" w:rsidRPr="0041425A">
        <w:rPr>
          <w:rFonts w:ascii="Arial" w:hAnsi="Arial" w:cs="Arial"/>
          <w:sz w:val="20"/>
        </w:rPr>
        <w:t xml:space="preserve"> hồ sơ tại </w:t>
      </w:r>
      <w:r w:rsidR="0041425A" w:rsidRPr="0041425A">
        <w:rPr>
          <w:rFonts w:ascii="Arial" w:hAnsi="Arial" w:cs="Arial"/>
          <w:sz w:val="20"/>
        </w:rPr>
        <w:t>Điều</w:t>
      </w:r>
      <w:r w:rsidR="00FF26DC" w:rsidRPr="0041425A">
        <w:rPr>
          <w:rFonts w:ascii="Arial" w:hAnsi="Arial" w:cs="Arial"/>
          <w:sz w:val="20"/>
        </w:rPr>
        <w:t xml:space="preserve"> 11, các </w:t>
      </w:r>
      <w:r w:rsidR="0041425A" w:rsidRPr="0041425A">
        <w:rPr>
          <w:rFonts w:ascii="Arial" w:hAnsi="Arial" w:cs="Arial"/>
          <w:sz w:val="20"/>
        </w:rPr>
        <w:t>Khoản</w:t>
      </w:r>
      <w:r w:rsidR="00FF26DC" w:rsidRPr="0041425A">
        <w:rPr>
          <w:rFonts w:ascii="Arial" w:hAnsi="Arial" w:cs="Arial"/>
          <w:sz w:val="20"/>
        </w:rPr>
        <w:t xml:space="preserve"> 1, 2, 3 và 4 </w:t>
      </w:r>
      <w:r w:rsidR="0041425A" w:rsidRPr="0041425A">
        <w:rPr>
          <w:rFonts w:ascii="Arial" w:hAnsi="Arial" w:cs="Arial"/>
          <w:sz w:val="20"/>
        </w:rPr>
        <w:t>Điều</w:t>
      </w:r>
      <w:r w:rsidR="00FF26DC" w:rsidRPr="0041425A">
        <w:rPr>
          <w:rFonts w:ascii="Arial" w:hAnsi="Arial" w:cs="Arial"/>
          <w:sz w:val="20"/>
        </w:rPr>
        <w:t xml:space="preserve"> này được quy định tại Phụ lụ</w:t>
      </w:r>
      <w:r w:rsidR="00AF1D90" w:rsidRPr="0041425A">
        <w:rPr>
          <w:rFonts w:ascii="Arial" w:hAnsi="Arial" w:cs="Arial"/>
          <w:sz w:val="20"/>
        </w:rPr>
        <w:t>c I</w:t>
      </w:r>
      <w:r w:rsidR="00FF26DC" w:rsidRPr="0041425A">
        <w:rPr>
          <w:rFonts w:ascii="Arial" w:hAnsi="Arial" w:cs="Arial"/>
          <w:sz w:val="20"/>
        </w:rPr>
        <w:t>c ban hành kèm theo Nghị định này.</w:t>
      </w:r>
    </w:p>
    <w:p w:rsidR="00FF26DC" w:rsidRPr="0041425A" w:rsidRDefault="0041425A" w:rsidP="00E41889">
      <w:pPr>
        <w:spacing w:before="120"/>
        <w:rPr>
          <w:rFonts w:ascii="Arial" w:hAnsi="Arial" w:cs="Arial"/>
          <w:b/>
          <w:sz w:val="20"/>
        </w:rPr>
      </w:pPr>
      <w:bookmarkStart w:id="20" w:name="dieu_13"/>
      <w:r w:rsidRPr="0041425A">
        <w:rPr>
          <w:rFonts w:ascii="Arial" w:hAnsi="Arial" w:cs="Arial"/>
          <w:b/>
          <w:sz w:val="20"/>
        </w:rPr>
        <w:t>Điều</w:t>
      </w:r>
      <w:r w:rsidR="000E0981" w:rsidRPr="0041425A">
        <w:rPr>
          <w:rFonts w:ascii="Arial" w:hAnsi="Arial" w:cs="Arial"/>
          <w:b/>
          <w:sz w:val="20"/>
        </w:rPr>
        <w:t xml:space="preserve"> 13. Trình tự cấp, cấp lại và thời hạn của chứng chỉ kiểm định viên</w:t>
      </w:r>
      <w:bookmarkEnd w:id="20"/>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 xml:space="preserve">Cá nhân có nhu cầu cấp, cấp </w:t>
      </w:r>
      <w:r w:rsidR="000B6413" w:rsidRPr="0041425A">
        <w:rPr>
          <w:rFonts w:ascii="Arial" w:hAnsi="Arial" w:cs="Arial"/>
          <w:sz w:val="20"/>
        </w:rPr>
        <w:t>lại</w:t>
      </w:r>
      <w:r w:rsidR="00FF26DC" w:rsidRPr="0041425A">
        <w:rPr>
          <w:rFonts w:ascii="Arial" w:hAnsi="Arial" w:cs="Arial"/>
          <w:sz w:val="20"/>
        </w:rPr>
        <w:t xml:space="preserve"> chứng chỉ kiểm định viên </w:t>
      </w:r>
      <w:r w:rsidR="00AF1D90" w:rsidRPr="0041425A">
        <w:rPr>
          <w:rFonts w:ascii="Arial" w:hAnsi="Arial" w:cs="Arial"/>
          <w:sz w:val="20"/>
        </w:rPr>
        <w:t>l</w:t>
      </w:r>
      <w:r w:rsidR="00FF26DC" w:rsidRPr="0041425A">
        <w:rPr>
          <w:rFonts w:ascii="Arial" w:hAnsi="Arial" w:cs="Arial"/>
          <w:sz w:val="20"/>
        </w:rPr>
        <w:t xml:space="preserve">ập 01 bộ hồ sơ, gửi cơ quan có thẩm quyền quy định tại </w:t>
      </w:r>
      <w:r w:rsidR="0041425A" w:rsidRPr="0041425A">
        <w:rPr>
          <w:rFonts w:ascii="Arial" w:hAnsi="Arial" w:cs="Arial"/>
          <w:sz w:val="20"/>
        </w:rPr>
        <w:t>Khoản</w:t>
      </w:r>
      <w:r w:rsidR="00FF26DC" w:rsidRPr="0041425A">
        <w:rPr>
          <w:rFonts w:ascii="Arial" w:hAnsi="Arial" w:cs="Arial"/>
          <w:sz w:val="20"/>
        </w:rPr>
        <w:t xml:space="preserve"> 3 </w:t>
      </w:r>
      <w:r w:rsidR="0041425A" w:rsidRPr="0041425A">
        <w:rPr>
          <w:rFonts w:ascii="Arial" w:hAnsi="Arial" w:cs="Arial"/>
          <w:sz w:val="20"/>
        </w:rPr>
        <w:t>Điều</w:t>
      </w:r>
      <w:r w:rsidR="00FF26DC" w:rsidRPr="0041425A">
        <w:rPr>
          <w:rFonts w:ascii="Arial" w:hAnsi="Arial" w:cs="Arial"/>
          <w:sz w:val="20"/>
        </w:rPr>
        <w:t xml:space="preserve"> 10 Nghị định này để </w:t>
      </w:r>
      <w:r w:rsidR="000B6413" w:rsidRPr="0041425A">
        <w:rPr>
          <w:rFonts w:ascii="Arial" w:hAnsi="Arial" w:cs="Arial"/>
          <w:sz w:val="20"/>
        </w:rPr>
        <w:t>đề</w:t>
      </w:r>
      <w:r w:rsidR="00FF26DC" w:rsidRPr="0041425A">
        <w:rPr>
          <w:rFonts w:ascii="Arial" w:hAnsi="Arial" w:cs="Arial"/>
          <w:sz w:val="20"/>
        </w:rPr>
        <w:t xml:space="preserve"> nghị cấp, cấp </w:t>
      </w:r>
      <w:r w:rsidR="000B6413" w:rsidRPr="0041425A">
        <w:rPr>
          <w:rFonts w:ascii="Arial" w:hAnsi="Arial" w:cs="Arial"/>
          <w:sz w:val="20"/>
        </w:rPr>
        <w:t>lại</w:t>
      </w:r>
      <w:r w:rsidR="00FF26DC" w:rsidRPr="0041425A">
        <w:rPr>
          <w:rFonts w:ascii="Arial" w:hAnsi="Arial" w:cs="Arial"/>
          <w:sz w:val="20"/>
        </w:rPr>
        <w:t xml:space="preserve"> chứng chỉ kiểm định viên. Hồ sơ </w:t>
      </w:r>
      <w:r w:rsidR="000B6413" w:rsidRPr="0041425A">
        <w:rPr>
          <w:rFonts w:ascii="Arial" w:hAnsi="Arial" w:cs="Arial"/>
          <w:sz w:val="20"/>
        </w:rPr>
        <w:t>đề</w:t>
      </w:r>
      <w:r w:rsidR="00FF26DC" w:rsidRPr="0041425A">
        <w:rPr>
          <w:rFonts w:ascii="Arial" w:hAnsi="Arial" w:cs="Arial"/>
          <w:sz w:val="20"/>
        </w:rPr>
        <w:t xml:space="preserve"> nghị cấp chứng chỉ kiểm định viên có thể gửi cùng với hồ sơ </w:t>
      </w:r>
      <w:r w:rsidR="000B6413" w:rsidRPr="0041425A">
        <w:rPr>
          <w:rFonts w:ascii="Arial" w:hAnsi="Arial" w:cs="Arial"/>
          <w:sz w:val="20"/>
        </w:rPr>
        <w:t>đề</w:t>
      </w:r>
      <w:r w:rsidR="00FF26DC" w:rsidRPr="0041425A">
        <w:rPr>
          <w:rFonts w:ascii="Arial" w:hAnsi="Arial" w:cs="Arial"/>
          <w:sz w:val="20"/>
        </w:rPr>
        <w:t xml:space="preserve"> nghị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 xml:space="preserve">Trong thời hạn 05 ngày làm việc, kể từ ngày nhận được đủ hồ sơ theo quy định, cơ quan có thẩm quyền có trách nhiệm cấp chứng chỉ cho kiểm định viên; </w:t>
      </w:r>
      <w:r w:rsidR="000B6413" w:rsidRPr="0041425A">
        <w:rPr>
          <w:rFonts w:ascii="Arial" w:hAnsi="Arial" w:cs="Arial"/>
          <w:sz w:val="20"/>
        </w:rPr>
        <w:t>trường</w:t>
      </w:r>
      <w:r w:rsidR="00E12F49" w:rsidRPr="0041425A">
        <w:rPr>
          <w:rFonts w:ascii="Arial" w:hAnsi="Arial" w:cs="Arial"/>
          <w:sz w:val="20"/>
        </w:rPr>
        <w:t xml:space="preserve"> hợp</w:t>
      </w:r>
      <w:r w:rsidR="00FF26DC" w:rsidRPr="0041425A">
        <w:rPr>
          <w:rFonts w:ascii="Arial" w:hAnsi="Arial" w:cs="Arial"/>
          <w:sz w:val="20"/>
        </w:rPr>
        <w:t xml:space="preserve"> không cấp, cấp </w:t>
      </w:r>
      <w:r w:rsidR="000B6413" w:rsidRPr="0041425A">
        <w:rPr>
          <w:rFonts w:ascii="Arial" w:hAnsi="Arial" w:cs="Arial"/>
          <w:sz w:val="20"/>
        </w:rPr>
        <w:t>lại</w:t>
      </w:r>
      <w:r w:rsidR="00FF26DC" w:rsidRPr="0041425A">
        <w:rPr>
          <w:rFonts w:ascii="Arial" w:hAnsi="Arial" w:cs="Arial"/>
          <w:sz w:val="20"/>
        </w:rPr>
        <w:t xml:space="preserve"> thì phải trả lời bằng văn bản và </w:t>
      </w:r>
      <w:r w:rsidR="000B6413" w:rsidRPr="0041425A">
        <w:rPr>
          <w:rFonts w:ascii="Arial" w:hAnsi="Arial" w:cs="Arial"/>
          <w:sz w:val="20"/>
        </w:rPr>
        <w:t>nêu</w:t>
      </w:r>
      <w:r w:rsidR="00FF26DC" w:rsidRPr="0041425A">
        <w:rPr>
          <w:rFonts w:ascii="Arial" w:hAnsi="Arial" w:cs="Arial"/>
          <w:sz w:val="20"/>
        </w:rPr>
        <w:t xml:space="preserve"> r</w:t>
      </w:r>
      <w:r w:rsidR="00AF1D90" w:rsidRPr="0041425A">
        <w:rPr>
          <w:rFonts w:ascii="Arial" w:hAnsi="Arial" w:cs="Arial"/>
          <w:sz w:val="20"/>
        </w:rPr>
        <w:t>õ</w:t>
      </w:r>
      <w:r w:rsidR="00FF26DC" w:rsidRPr="0041425A">
        <w:rPr>
          <w:rFonts w:ascii="Arial" w:hAnsi="Arial" w:cs="Arial"/>
          <w:sz w:val="20"/>
        </w:rPr>
        <w:t xml:space="preserve"> lý do.</w:t>
      </w:r>
    </w:p>
    <w:p w:rsidR="00FF26DC" w:rsidRPr="0041425A" w:rsidRDefault="00756ADC" w:rsidP="00E41889">
      <w:pPr>
        <w:spacing w:before="120"/>
        <w:rPr>
          <w:rFonts w:ascii="Arial" w:hAnsi="Arial" w:cs="Arial"/>
          <w:sz w:val="20"/>
        </w:rPr>
      </w:pPr>
      <w:r w:rsidRPr="0041425A">
        <w:rPr>
          <w:rFonts w:ascii="Arial" w:hAnsi="Arial" w:cs="Arial"/>
          <w:sz w:val="20"/>
        </w:rPr>
        <w:t>3.</w:t>
      </w:r>
      <w:r w:rsidR="00785987" w:rsidRPr="0041425A">
        <w:rPr>
          <w:rFonts w:ascii="Arial" w:hAnsi="Arial" w:cs="Arial"/>
          <w:sz w:val="20"/>
        </w:rPr>
        <w:t xml:space="preserve"> </w:t>
      </w:r>
      <w:r w:rsidR="00FF26DC" w:rsidRPr="0041425A">
        <w:rPr>
          <w:rFonts w:ascii="Arial" w:hAnsi="Arial" w:cs="Arial"/>
          <w:sz w:val="20"/>
        </w:rPr>
        <w:t>M</w:t>
      </w:r>
      <w:r w:rsidR="00AF1D90" w:rsidRPr="0041425A">
        <w:rPr>
          <w:rFonts w:ascii="Arial" w:hAnsi="Arial" w:cs="Arial"/>
          <w:sz w:val="20"/>
        </w:rPr>
        <w:t>ẫ</w:t>
      </w:r>
      <w:r w:rsidR="00FF26DC" w:rsidRPr="0041425A">
        <w:rPr>
          <w:rFonts w:ascii="Arial" w:hAnsi="Arial" w:cs="Arial"/>
          <w:sz w:val="20"/>
        </w:rPr>
        <w:t>u chứng chỉ kiểm định viên được quy định tại Phụ lụ</w:t>
      </w:r>
      <w:r w:rsidR="00AF1D90" w:rsidRPr="0041425A">
        <w:rPr>
          <w:rFonts w:ascii="Arial" w:hAnsi="Arial" w:cs="Arial"/>
          <w:sz w:val="20"/>
        </w:rPr>
        <w:t>c I</w:t>
      </w:r>
      <w:r w:rsidR="00FF26DC" w:rsidRPr="0041425A">
        <w:rPr>
          <w:rFonts w:ascii="Arial" w:hAnsi="Arial" w:cs="Arial"/>
          <w:sz w:val="20"/>
        </w:rPr>
        <w:t>c ban hành kèm theo Nghị định này.</w:t>
      </w:r>
    </w:p>
    <w:p w:rsidR="00FF26DC" w:rsidRPr="0041425A" w:rsidRDefault="00756ADC" w:rsidP="00E41889">
      <w:pPr>
        <w:spacing w:before="120"/>
        <w:rPr>
          <w:rFonts w:ascii="Arial" w:hAnsi="Arial" w:cs="Arial"/>
          <w:sz w:val="20"/>
        </w:rPr>
      </w:pPr>
      <w:r w:rsidRPr="0041425A">
        <w:rPr>
          <w:rFonts w:ascii="Arial" w:hAnsi="Arial" w:cs="Arial"/>
          <w:sz w:val="20"/>
        </w:rPr>
        <w:t>4.</w:t>
      </w:r>
      <w:r w:rsidR="00785987" w:rsidRPr="0041425A">
        <w:rPr>
          <w:rFonts w:ascii="Arial" w:hAnsi="Arial" w:cs="Arial"/>
          <w:sz w:val="20"/>
        </w:rPr>
        <w:t xml:space="preserve"> </w:t>
      </w:r>
      <w:r w:rsidR="00FF26DC" w:rsidRPr="0041425A">
        <w:rPr>
          <w:rFonts w:ascii="Arial" w:hAnsi="Arial" w:cs="Arial"/>
          <w:sz w:val="20"/>
        </w:rPr>
        <w:t>Chứng chỉ kiểm định viên có thời hạn là 05 năm.</w:t>
      </w:r>
    </w:p>
    <w:p w:rsidR="00FF26DC" w:rsidRPr="0041425A" w:rsidRDefault="0041425A" w:rsidP="00E41889">
      <w:pPr>
        <w:spacing w:before="120"/>
        <w:rPr>
          <w:rFonts w:ascii="Arial" w:hAnsi="Arial" w:cs="Arial"/>
          <w:b/>
          <w:sz w:val="20"/>
        </w:rPr>
      </w:pPr>
      <w:bookmarkStart w:id="21" w:name="dieu_14"/>
      <w:r w:rsidRPr="0041425A">
        <w:rPr>
          <w:rFonts w:ascii="Arial" w:hAnsi="Arial" w:cs="Arial"/>
          <w:b/>
          <w:sz w:val="20"/>
        </w:rPr>
        <w:t>Điều</w:t>
      </w:r>
      <w:r w:rsidR="000E0981" w:rsidRPr="0041425A">
        <w:rPr>
          <w:rFonts w:ascii="Arial" w:hAnsi="Arial" w:cs="Arial"/>
          <w:b/>
          <w:sz w:val="20"/>
        </w:rPr>
        <w:t xml:space="preserve"> 14. Quản lý, sử dụng chứng chỉ kiểm định viên</w:t>
      </w:r>
      <w:bookmarkEnd w:id="21"/>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 xml:space="preserve">Kiểm định viên có trách nhiệm xuất trình chứng chỉ kiểm định viên theo yêu cầu của các cơ quan nhà nước có thẩm quyền và với tổ chức, cá nhân có đối tượng </w:t>
      </w:r>
      <w:r w:rsidR="000B6413" w:rsidRPr="0041425A">
        <w:rPr>
          <w:rFonts w:ascii="Arial" w:hAnsi="Arial" w:cs="Arial"/>
          <w:sz w:val="20"/>
        </w:rPr>
        <w:t>đề</w:t>
      </w:r>
      <w:r w:rsidR="00FF26DC" w:rsidRPr="0041425A">
        <w:rPr>
          <w:rFonts w:ascii="Arial" w:hAnsi="Arial" w:cs="Arial"/>
          <w:sz w:val="20"/>
        </w:rPr>
        <w:t xml:space="preserve"> nghị được kiểm định; chỉ được kiểm định đối với đối tượng kiểm định trong phạm vi ghi trên chứng chỉ kiểm định viên.</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 xml:space="preserve">Chứng chỉ kiểm định viên bị thu hồi trong các </w:t>
      </w:r>
      <w:r w:rsidR="000B6413" w:rsidRPr="0041425A">
        <w:rPr>
          <w:rFonts w:ascii="Arial" w:hAnsi="Arial" w:cs="Arial"/>
          <w:sz w:val="20"/>
        </w:rPr>
        <w:t>trường</w:t>
      </w:r>
      <w:r w:rsidR="00FF26DC" w:rsidRPr="0041425A">
        <w:rPr>
          <w:rFonts w:ascii="Arial" w:hAnsi="Arial" w:cs="Arial"/>
          <w:sz w:val="20"/>
        </w:rPr>
        <w:t xml:space="preserve"> hợp sau đây:</w:t>
      </w:r>
    </w:p>
    <w:p w:rsidR="00FF26DC" w:rsidRPr="0041425A" w:rsidRDefault="00756ADC" w:rsidP="00E41889">
      <w:pPr>
        <w:spacing w:before="120"/>
        <w:rPr>
          <w:rFonts w:ascii="Arial" w:hAnsi="Arial" w:cs="Arial"/>
          <w:sz w:val="20"/>
        </w:rPr>
      </w:pPr>
      <w:r w:rsidRPr="0041425A">
        <w:rPr>
          <w:rFonts w:ascii="Arial" w:hAnsi="Arial" w:cs="Arial"/>
          <w:sz w:val="20"/>
        </w:rPr>
        <w:t>a)</w:t>
      </w:r>
      <w:r w:rsidR="00785987" w:rsidRPr="0041425A">
        <w:rPr>
          <w:rFonts w:ascii="Arial" w:hAnsi="Arial" w:cs="Arial"/>
          <w:sz w:val="20"/>
        </w:rPr>
        <w:t xml:space="preserve"> </w:t>
      </w:r>
      <w:r w:rsidR="00FF26DC" w:rsidRPr="0041425A">
        <w:rPr>
          <w:rFonts w:ascii="Arial" w:hAnsi="Arial" w:cs="Arial"/>
          <w:sz w:val="20"/>
        </w:rPr>
        <w:t xml:space="preserve">Giả mạo hoặc khai man các tài liệu trong hồ sơ cấp, cấp </w:t>
      </w:r>
      <w:r w:rsidR="000B6413" w:rsidRPr="0041425A">
        <w:rPr>
          <w:rFonts w:ascii="Arial" w:hAnsi="Arial" w:cs="Arial"/>
          <w:sz w:val="20"/>
        </w:rPr>
        <w:t>lại</w:t>
      </w:r>
      <w:r w:rsidR="00FF26DC" w:rsidRPr="0041425A">
        <w:rPr>
          <w:rFonts w:ascii="Arial" w:hAnsi="Arial" w:cs="Arial"/>
          <w:sz w:val="20"/>
        </w:rPr>
        <w:t xml:space="preserve"> ch</w:t>
      </w:r>
      <w:r w:rsidR="00AF1D90" w:rsidRPr="0041425A">
        <w:rPr>
          <w:rFonts w:ascii="Arial" w:hAnsi="Arial" w:cs="Arial"/>
          <w:sz w:val="20"/>
        </w:rPr>
        <w:t>ứ</w:t>
      </w:r>
      <w:r w:rsidR="00FF26DC" w:rsidRPr="0041425A">
        <w:rPr>
          <w:rFonts w:ascii="Arial" w:hAnsi="Arial" w:cs="Arial"/>
          <w:sz w:val="20"/>
        </w:rPr>
        <w:t>ng chỉ kiểm định viên;</w:t>
      </w:r>
    </w:p>
    <w:p w:rsidR="00FF26DC" w:rsidRPr="0041425A" w:rsidRDefault="00756ADC" w:rsidP="00E41889">
      <w:pPr>
        <w:spacing w:before="120"/>
        <w:rPr>
          <w:rFonts w:ascii="Arial" w:hAnsi="Arial" w:cs="Arial"/>
          <w:sz w:val="20"/>
        </w:rPr>
      </w:pPr>
      <w:r w:rsidRPr="0041425A">
        <w:rPr>
          <w:rFonts w:ascii="Arial" w:hAnsi="Arial" w:cs="Arial"/>
          <w:sz w:val="20"/>
        </w:rPr>
        <w:t>b)</w:t>
      </w:r>
      <w:r w:rsidR="00785987" w:rsidRPr="0041425A">
        <w:rPr>
          <w:rFonts w:ascii="Arial" w:hAnsi="Arial" w:cs="Arial"/>
          <w:sz w:val="20"/>
        </w:rPr>
        <w:t xml:space="preserve"> </w:t>
      </w:r>
      <w:r w:rsidR="00FF26DC" w:rsidRPr="0041425A">
        <w:rPr>
          <w:rFonts w:ascii="Arial" w:hAnsi="Arial" w:cs="Arial"/>
          <w:sz w:val="20"/>
        </w:rPr>
        <w:t>Tự ý tẩy xóa, sửa chữa nội dung chứng chỉ;</w:t>
      </w:r>
    </w:p>
    <w:p w:rsidR="00FF26DC" w:rsidRPr="0041425A" w:rsidRDefault="00756ADC" w:rsidP="00E41889">
      <w:pPr>
        <w:spacing w:before="120"/>
        <w:rPr>
          <w:rFonts w:ascii="Arial" w:hAnsi="Arial" w:cs="Arial"/>
          <w:sz w:val="20"/>
        </w:rPr>
      </w:pPr>
      <w:r w:rsidRPr="0041425A">
        <w:rPr>
          <w:rFonts w:ascii="Arial" w:hAnsi="Arial" w:cs="Arial"/>
          <w:sz w:val="20"/>
        </w:rPr>
        <w:t>c)</w:t>
      </w:r>
      <w:r w:rsidR="00785987" w:rsidRPr="0041425A">
        <w:rPr>
          <w:rFonts w:ascii="Arial" w:hAnsi="Arial" w:cs="Arial"/>
          <w:sz w:val="20"/>
        </w:rPr>
        <w:t xml:space="preserve"> </w:t>
      </w:r>
      <w:r w:rsidR="00FF26DC" w:rsidRPr="0041425A">
        <w:rPr>
          <w:rFonts w:ascii="Arial" w:hAnsi="Arial" w:cs="Arial"/>
          <w:sz w:val="20"/>
        </w:rPr>
        <w:t>Không làm việc tại bất kỳ tổ chức kiểm định nào từ 12 tháng trở lên;</w:t>
      </w:r>
    </w:p>
    <w:p w:rsidR="00FF26DC" w:rsidRPr="0041425A" w:rsidRDefault="00756ADC" w:rsidP="00E41889">
      <w:pPr>
        <w:spacing w:before="120"/>
        <w:rPr>
          <w:rFonts w:ascii="Arial" w:hAnsi="Arial" w:cs="Arial"/>
          <w:sz w:val="20"/>
        </w:rPr>
      </w:pPr>
      <w:r w:rsidRPr="0041425A">
        <w:rPr>
          <w:rFonts w:ascii="Arial" w:hAnsi="Arial" w:cs="Arial"/>
          <w:sz w:val="20"/>
        </w:rPr>
        <w:t>d)</w:t>
      </w:r>
      <w:r w:rsidR="00785987" w:rsidRPr="0041425A">
        <w:rPr>
          <w:rFonts w:ascii="Arial" w:hAnsi="Arial" w:cs="Arial"/>
          <w:sz w:val="20"/>
        </w:rPr>
        <w:t xml:space="preserve"> </w:t>
      </w:r>
      <w:r w:rsidR="00FF26DC" w:rsidRPr="0041425A">
        <w:rPr>
          <w:rFonts w:ascii="Arial" w:hAnsi="Arial" w:cs="Arial"/>
          <w:sz w:val="20"/>
        </w:rPr>
        <w:t>Kiểm định ngoài phạm vi ghi trên chứng chỉ kiểm định viên;</w:t>
      </w:r>
    </w:p>
    <w:p w:rsidR="00FF26DC" w:rsidRPr="0041425A" w:rsidRDefault="00FF26DC" w:rsidP="00E41889">
      <w:pPr>
        <w:spacing w:before="120"/>
        <w:rPr>
          <w:rFonts w:ascii="Arial" w:hAnsi="Arial" w:cs="Arial"/>
          <w:sz w:val="20"/>
        </w:rPr>
      </w:pPr>
      <w:r w:rsidRPr="0041425A">
        <w:rPr>
          <w:rFonts w:ascii="Arial" w:hAnsi="Arial" w:cs="Arial"/>
          <w:sz w:val="20"/>
        </w:rPr>
        <w:t xml:space="preserve">đ) Thực hiện kiểm định không </w:t>
      </w:r>
      <w:r w:rsidR="000B6413" w:rsidRPr="0041425A">
        <w:rPr>
          <w:rFonts w:ascii="Arial" w:hAnsi="Arial" w:cs="Arial"/>
          <w:sz w:val="20"/>
        </w:rPr>
        <w:t>đúng</w:t>
      </w:r>
      <w:r w:rsidRPr="0041425A">
        <w:rPr>
          <w:rFonts w:ascii="Arial" w:hAnsi="Arial" w:cs="Arial"/>
          <w:sz w:val="20"/>
        </w:rPr>
        <w:t xml:space="preserve"> quy trình kiểm định.</w:t>
      </w:r>
    </w:p>
    <w:p w:rsidR="00FF26DC" w:rsidRPr="0041425A" w:rsidRDefault="00756ADC" w:rsidP="00E41889">
      <w:pPr>
        <w:spacing w:before="120"/>
        <w:rPr>
          <w:rFonts w:ascii="Arial" w:hAnsi="Arial" w:cs="Arial"/>
          <w:sz w:val="20"/>
        </w:rPr>
      </w:pPr>
      <w:r w:rsidRPr="0041425A">
        <w:rPr>
          <w:rFonts w:ascii="Arial" w:hAnsi="Arial" w:cs="Arial"/>
          <w:sz w:val="20"/>
        </w:rPr>
        <w:t>3.</w:t>
      </w:r>
      <w:r w:rsidR="00785987" w:rsidRPr="0041425A">
        <w:rPr>
          <w:rFonts w:ascii="Arial" w:hAnsi="Arial" w:cs="Arial"/>
          <w:sz w:val="20"/>
        </w:rPr>
        <w:t xml:space="preserve"> </w:t>
      </w:r>
      <w:r w:rsidR="00FF26DC" w:rsidRPr="0041425A">
        <w:rPr>
          <w:rFonts w:ascii="Arial" w:hAnsi="Arial" w:cs="Arial"/>
          <w:sz w:val="20"/>
        </w:rPr>
        <w:t>Cơ quan có thẩm quyền cấp là cơ quan có thẩm quyền ra quyết định thu hồi chứng chỉ kiểm định viên.</w:t>
      </w:r>
    </w:p>
    <w:p w:rsidR="00FF26DC" w:rsidRPr="0041425A" w:rsidRDefault="0041425A" w:rsidP="00E41889">
      <w:pPr>
        <w:spacing w:before="120"/>
        <w:rPr>
          <w:rFonts w:ascii="Arial" w:hAnsi="Arial" w:cs="Arial"/>
          <w:b/>
          <w:sz w:val="20"/>
        </w:rPr>
      </w:pPr>
      <w:bookmarkStart w:id="22" w:name="dieu_15"/>
      <w:r w:rsidRPr="0041425A">
        <w:rPr>
          <w:rFonts w:ascii="Arial" w:hAnsi="Arial" w:cs="Arial"/>
          <w:b/>
          <w:sz w:val="20"/>
        </w:rPr>
        <w:t>Điều</w:t>
      </w:r>
      <w:r w:rsidR="000E0981" w:rsidRPr="0041425A">
        <w:rPr>
          <w:rFonts w:ascii="Arial" w:hAnsi="Arial" w:cs="Arial"/>
          <w:b/>
          <w:sz w:val="20"/>
        </w:rPr>
        <w:t xml:space="preserve"> 15. Trách nhiệm của Tổ chức kiểm định kỹ thuật an toàn lao động</w:t>
      </w:r>
      <w:bookmarkEnd w:id="22"/>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 xml:space="preserve">Công bố </w:t>
      </w:r>
      <w:r w:rsidR="000B6413" w:rsidRPr="0041425A">
        <w:rPr>
          <w:rFonts w:ascii="Arial" w:hAnsi="Arial" w:cs="Arial"/>
          <w:sz w:val="20"/>
        </w:rPr>
        <w:t>biên</w:t>
      </w:r>
      <w:r w:rsidR="00FF26DC" w:rsidRPr="0041425A">
        <w:rPr>
          <w:rFonts w:ascii="Arial" w:hAnsi="Arial" w:cs="Arial"/>
          <w:sz w:val="20"/>
        </w:rPr>
        <w:t xml:space="preserve"> bản kiểm định với tổ chức, cá nhân sử dụng các loại máy, </w:t>
      </w:r>
      <w:r w:rsidR="000B6413" w:rsidRPr="0041425A">
        <w:rPr>
          <w:rFonts w:ascii="Arial" w:hAnsi="Arial" w:cs="Arial"/>
          <w:sz w:val="20"/>
        </w:rPr>
        <w:t>thi</w:t>
      </w:r>
      <w:r w:rsidR="00FF26DC" w:rsidRPr="0041425A">
        <w:rPr>
          <w:rFonts w:ascii="Arial" w:hAnsi="Arial" w:cs="Arial"/>
          <w:sz w:val="20"/>
        </w:rPr>
        <w:t xml:space="preserve">ết bị, vật tư có yêu cầu </w:t>
      </w:r>
      <w:r w:rsidR="000B6413" w:rsidRPr="0041425A">
        <w:rPr>
          <w:rFonts w:ascii="Arial" w:hAnsi="Arial" w:cs="Arial"/>
          <w:sz w:val="20"/>
        </w:rPr>
        <w:t>nghiêm</w:t>
      </w:r>
      <w:r w:rsidR="00FF26DC" w:rsidRPr="0041425A">
        <w:rPr>
          <w:rFonts w:ascii="Arial" w:hAnsi="Arial" w:cs="Arial"/>
          <w:sz w:val="20"/>
        </w:rPr>
        <w:t xml:space="preserve"> ngặt về an toàn lao động. Dán tem kiểm định hoặc thể hiện thông tin kiểm định lên đối tượng kiểm định và cấp cho </w:t>
      </w:r>
      <w:r w:rsidR="00E12F49" w:rsidRPr="0041425A">
        <w:rPr>
          <w:rFonts w:ascii="Arial" w:hAnsi="Arial" w:cs="Arial"/>
          <w:sz w:val="20"/>
        </w:rPr>
        <w:t>tổ chức</w:t>
      </w:r>
      <w:r w:rsidR="00FF26DC" w:rsidRPr="0041425A">
        <w:rPr>
          <w:rFonts w:ascii="Arial" w:hAnsi="Arial" w:cs="Arial"/>
          <w:sz w:val="20"/>
        </w:rPr>
        <w:t xml:space="preserve">, cá nhân sử dụng đối tượng kiểm định Giấy chứng nhận kết quả kiểm định (01 bản) chậm nhất sau 05 ngày </w:t>
      </w:r>
      <w:r w:rsidR="00E12F49" w:rsidRPr="0041425A">
        <w:rPr>
          <w:rFonts w:ascii="Arial" w:hAnsi="Arial" w:cs="Arial"/>
          <w:sz w:val="20"/>
        </w:rPr>
        <w:t>là</w:t>
      </w:r>
      <w:r w:rsidR="00FF26DC" w:rsidRPr="0041425A">
        <w:rPr>
          <w:rFonts w:ascii="Arial" w:hAnsi="Arial" w:cs="Arial"/>
          <w:sz w:val="20"/>
        </w:rPr>
        <w:t xml:space="preserve">m việc, kể từ ngày công bố </w:t>
      </w:r>
      <w:r w:rsidR="000B6413" w:rsidRPr="0041425A">
        <w:rPr>
          <w:rFonts w:ascii="Arial" w:hAnsi="Arial" w:cs="Arial"/>
          <w:sz w:val="20"/>
        </w:rPr>
        <w:t>biên</w:t>
      </w:r>
      <w:r w:rsidR="00FF26DC" w:rsidRPr="0041425A">
        <w:rPr>
          <w:rFonts w:ascii="Arial" w:hAnsi="Arial" w:cs="Arial"/>
          <w:sz w:val="20"/>
        </w:rPr>
        <w:t xml:space="preserve"> bản nếu kết quả ki</w:t>
      </w:r>
      <w:r w:rsidR="00AF1D90" w:rsidRPr="0041425A">
        <w:rPr>
          <w:rFonts w:ascii="Arial" w:hAnsi="Arial" w:cs="Arial"/>
          <w:sz w:val="20"/>
        </w:rPr>
        <w:t>ể</w:t>
      </w:r>
      <w:r w:rsidR="00FF26DC" w:rsidRPr="0041425A">
        <w:rPr>
          <w:rFonts w:ascii="Arial" w:hAnsi="Arial" w:cs="Arial"/>
          <w:sz w:val="20"/>
        </w:rPr>
        <w:t>m định đạt yêu cầu.</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 xml:space="preserve">Trong </w:t>
      </w:r>
      <w:r w:rsidR="000B6413" w:rsidRPr="0041425A">
        <w:rPr>
          <w:rFonts w:ascii="Arial" w:hAnsi="Arial" w:cs="Arial"/>
          <w:sz w:val="20"/>
        </w:rPr>
        <w:t>trường</w:t>
      </w:r>
      <w:r w:rsidR="00E12F49" w:rsidRPr="0041425A">
        <w:rPr>
          <w:rFonts w:ascii="Arial" w:hAnsi="Arial" w:cs="Arial"/>
          <w:sz w:val="20"/>
        </w:rPr>
        <w:t xml:space="preserve"> hợp</w:t>
      </w:r>
      <w:r w:rsidR="00FF26DC" w:rsidRPr="0041425A">
        <w:rPr>
          <w:rFonts w:ascii="Arial" w:hAnsi="Arial" w:cs="Arial"/>
          <w:sz w:val="20"/>
        </w:rPr>
        <w:t xml:space="preserve"> đối tượng kiểm định không đạt yêu cầu và phát hiện đối tượng có nguy cơ dẫn đến sự cố, </w:t>
      </w:r>
      <w:r w:rsidR="000B6413" w:rsidRPr="0041425A">
        <w:rPr>
          <w:rFonts w:ascii="Arial" w:hAnsi="Arial" w:cs="Arial"/>
          <w:sz w:val="20"/>
        </w:rPr>
        <w:t>tai</w:t>
      </w:r>
      <w:r w:rsidR="00FF26DC" w:rsidRPr="0041425A">
        <w:rPr>
          <w:rFonts w:ascii="Arial" w:hAnsi="Arial" w:cs="Arial"/>
          <w:sz w:val="20"/>
        </w:rPr>
        <w:t xml:space="preserve"> nạn lao động thì không cấp Giấy chứng nhận kết quả kiểm định và thông báo cho cơ sở biết để có biện pháp khắc phục.</w:t>
      </w:r>
    </w:p>
    <w:p w:rsidR="00FF26DC" w:rsidRPr="0041425A" w:rsidRDefault="00756ADC" w:rsidP="00E41889">
      <w:pPr>
        <w:spacing w:before="120"/>
        <w:rPr>
          <w:rFonts w:ascii="Arial" w:hAnsi="Arial" w:cs="Arial"/>
          <w:sz w:val="20"/>
        </w:rPr>
      </w:pPr>
      <w:r w:rsidRPr="0041425A">
        <w:rPr>
          <w:rFonts w:ascii="Arial" w:hAnsi="Arial" w:cs="Arial"/>
          <w:sz w:val="20"/>
        </w:rPr>
        <w:t>3.</w:t>
      </w:r>
      <w:r w:rsidR="00785987" w:rsidRPr="0041425A">
        <w:rPr>
          <w:rFonts w:ascii="Arial" w:hAnsi="Arial" w:cs="Arial"/>
          <w:sz w:val="20"/>
        </w:rPr>
        <w:t xml:space="preserve"> </w:t>
      </w:r>
      <w:r w:rsidR="00FF26DC" w:rsidRPr="0041425A">
        <w:rPr>
          <w:rFonts w:ascii="Arial" w:hAnsi="Arial" w:cs="Arial"/>
          <w:sz w:val="20"/>
        </w:rPr>
        <w:t xml:space="preserve">Hằng năm, từ ngày 01 đến ngày 10 tháng 12 báo cáo </w:t>
      </w:r>
      <w:r w:rsidR="000B6413" w:rsidRPr="0041425A">
        <w:rPr>
          <w:rFonts w:ascii="Arial" w:hAnsi="Arial" w:cs="Arial"/>
          <w:sz w:val="20"/>
        </w:rPr>
        <w:t>tình</w:t>
      </w:r>
      <w:r w:rsidR="00FF26DC" w:rsidRPr="0041425A">
        <w:rPr>
          <w:rFonts w:ascii="Arial" w:hAnsi="Arial" w:cs="Arial"/>
          <w:sz w:val="20"/>
        </w:rPr>
        <w:t xml:space="preserve"> hình hoạt động kiểm định kỹ thuật an toàn lao động với cơ quan có thẩm quyền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w:t>
      </w:r>
    </w:p>
    <w:p w:rsidR="00FF26DC" w:rsidRPr="0041425A" w:rsidRDefault="00756ADC" w:rsidP="00E41889">
      <w:pPr>
        <w:spacing w:before="120"/>
        <w:rPr>
          <w:rFonts w:ascii="Arial" w:hAnsi="Arial" w:cs="Arial"/>
          <w:sz w:val="20"/>
        </w:rPr>
      </w:pPr>
      <w:r w:rsidRPr="0041425A">
        <w:rPr>
          <w:rFonts w:ascii="Arial" w:hAnsi="Arial" w:cs="Arial"/>
          <w:sz w:val="20"/>
        </w:rPr>
        <w:t>4.</w:t>
      </w:r>
      <w:r w:rsidR="00785987" w:rsidRPr="0041425A">
        <w:rPr>
          <w:rFonts w:ascii="Arial" w:hAnsi="Arial" w:cs="Arial"/>
          <w:sz w:val="20"/>
        </w:rPr>
        <w:t xml:space="preserve"> </w:t>
      </w:r>
      <w:r w:rsidR="00FF26DC" w:rsidRPr="0041425A">
        <w:rPr>
          <w:rFonts w:ascii="Arial" w:hAnsi="Arial" w:cs="Arial"/>
          <w:sz w:val="20"/>
        </w:rPr>
        <w:t>Đảm bảo độc lập, khách quan trong cung ứng dịch vụ kiểm định.</w:t>
      </w:r>
    </w:p>
    <w:p w:rsidR="00FF26DC" w:rsidRPr="0041425A" w:rsidRDefault="00756ADC" w:rsidP="00E41889">
      <w:pPr>
        <w:spacing w:before="120"/>
        <w:rPr>
          <w:rFonts w:ascii="Arial" w:hAnsi="Arial" w:cs="Arial"/>
          <w:sz w:val="20"/>
        </w:rPr>
      </w:pPr>
      <w:r w:rsidRPr="0041425A">
        <w:rPr>
          <w:rFonts w:ascii="Arial" w:hAnsi="Arial" w:cs="Arial"/>
          <w:sz w:val="20"/>
        </w:rPr>
        <w:t>5.</w:t>
      </w:r>
      <w:r w:rsidR="00785987" w:rsidRPr="0041425A">
        <w:rPr>
          <w:rFonts w:ascii="Arial" w:hAnsi="Arial" w:cs="Arial"/>
          <w:sz w:val="20"/>
        </w:rPr>
        <w:t xml:space="preserve"> </w:t>
      </w:r>
      <w:r w:rsidR="00FF26DC" w:rsidRPr="0041425A">
        <w:rPr>
          <w:rFonts w:ascii="Arial" w:hAnsi="Arial" w:cs="Arial"/>
          <w:sz w:val="20"/>
        </w:rPr>
        <w:t>Cử kiểm định viên tham dự các l</w:t>
      </w:r>
      <w:r w:rsidR="00762532" w:rsidRPr="0041425A">
        <w:rPr>
          <w:rFonts w:ascii="Arial" w:hAnsi="Arial" w:cs="Arial"/>
          <w:sz w:val="20"/>
        </w:rPr>
        <w:t>ớ</w:t>
      </w:r>
      <w:r w:rsidR="00FF26DC" w:rsidRPr="0041425A">
        <w:rPr>
          <w:rFonts w:ascii="Arial" w:hAnsi="Arial" w:cs="Arial"/>
          <w:sz w:val="20"/>
        </w:rPr>
        <w:t xml:space="preserve">p bồi dưỡng </w:t>
      </w:r>
      <w:r w:rsidR="000B6413" w:rsidRPr="0041425A">
        <w:rPr>
          <w:rFonts w:ascii="Arial" w:hAnsi="Arial" w:cs="Arial"/>
          <w:sz w:val="20"/>
        </w:rPr>
        <w:t>nghi</w:t>
      </w:r>
      <w:r w:rsidR="00FF26DC" w:rsidRPr="0041425A">
        <w:rPr>
          <w:rFonts w:ascii="Arial" w:hAnsi="Arial" w:cs="Arial"/>
          <w:sz w:val="20"/>
        </w:rPr>
        <w:t>ệp vụ ki</w:t>
      </w:r>
      <w:r w:rsidR="00762532" w:rsidRPr="0041425A">
        <w:rPr>
          <w:rFonts w:ascii="Arial" w:hAnsi="Arial" w:cs="Arial"/>
          <w:sz w:val="20"/>
        </w:rPr>
        <w:t>ể</w:t>
      </w:r>
      <w:r w:rsidR="00FF26DC" w:rsidRPr="0041425A">
        <w:rPr>
          <w:rFonts w:ascii="Arial" w:hAnsi="Arial" w:cs="Arial"/>
          <w:sz w:val="20"/>
        </w:rPr>
        <w:t>m định kỹ thuật an toàn lao động.</w:t>
      </w:r>
    </w:p>
    <w:p w:rsidR="00FF26DC" w:rsidRPr="0041425A" w:rsidRDefault="00756ADC" w:rsidP="00E41889">
      <w:pPr>
        <w:spacing w:before="120"/>
        <w:rPr>
          <w:rFonts w:ascii="Arial" w:hAnsi="Arial" w:cs="Arial"/>
          <w:sz w:val="20"/>
        </w:rPr>
      </w:pPr>
      <w:r w:rsidRPr="0041425A">
        <w:rPr>
          <w:rFonts w:ascii="Arial" w:hAnsi="Arial" w:cs="Arial"/>
          <w:sz w:val="20"/>
        </w:rPr>
        <w:t>6.</w:t>
      </w:r>
      <w:r w:rsidR="00785987" w:rsidRPr="0041425A">
        <w:rPr>
          <w:rFonts w:ascii="Arial" w:hAnsi="Arial" w:cs="Arial"/>
          <w:sz w:val="20"/>
        </w:rPr>
        <w:t xml:space="preserve"> </w:t>
      </w:r>
      <w:r w:rsidR="00FF26DC" w:rsidRPr="0041425A">
        <w:rPr>
          <w:rFonts w:ascii="Arial" w:hAnsi="Arial" w:cs="Arial"/>
          <w:sz w:val="20"/>
        </w:rPr>
        <w:t>Nộ</w:t>
      </w:r>
      <w:r w:rsidR="00762532" w:rsidRPr="0041425A">
        <w:rPr>
          <w:rFonts w:ascii="Arial" w:hAnsi="Arial" w:cs="Arial"/>
          <w:sz w:val="20"/>
        </w:rPr>
        <w:t>p Giấ</w:t>
      </w:r>
      <w:r w:rsidR="00FF26DC" w:rsidRPr="0041425A">
        <w:rPr>
          <w:rFonts w:ascii="Arial" w:hAnsi="Arial" w:cs="Arial"/>
          <w:sz w:val="20"/>
        </w:rPr>
        <w:t>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 và các chứng chỉ kiểm định viên bị thu hồi về cơ quan có thẩm quyền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w:t>
      </w:r>
    </w:p>
    <w:p w:rsidR="00FF26DC" w:rsidRPr="0041425A" w:rsidRDefault="00756ADC" w:rsidP="00E41889">
      <w:pPr>
        <w:spacing w:before="120"/>
        <w:rPr>
          <w:rFonts w:ascii="Arial" w:hAnsi="Arial" w:cs="Arial"/>
          <w:sz w:val="20"/>
        </w:rPr>
      </w:pPr>
      <w:r w:rsidRPr="0041425A">
        <w:rPr>
          <w:rFonts w:ascii="Arial" w:hAnsi="Arial" w:cs="Arial"/>
          <w:sz w:val="20"/>
        </w:rPr>
        <w:t>7.</w:t>
      </w:r>
      <w:r w:rsidR="00785987" w:rsidRPr="0041425A">
        <w:rPr>
          <w:rFonts w:ascii="Arial" w:hAnsi="Arial" w:cs="Arial"/>
          <w:sz w:val="20"/>
        </w:rPr>
        <w:t xml:space="preserve"> </w:t>
      </w:r>
      <w:r w:rsidR="00FF26DC" w:rsidRPr="0041425A">
        <w:rPr>
          <w:rFonts w:ascii="Arial" w:hAnsi="Arial" w:cs="Arial"/>
          <w:sz w:val="20"/>
        </w:rPr>
        <w:t>Không cung ứng dịch vụ kiểm định trong thời gian bị đình chỉ hoặc bị thu hồi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 không sử</w:t>
      </w:r>
      <w:r w:rsidR="00762532" w:rsidRPr="0041425A">
        <w:rPr>
          <w:rFonts w:ascii="Arial" w:hAnsi="Arial" w:cs="Arial"/>
          <w:sz w:val="20"/>
        </w:rPr>
        <w:t xml:space="preserve"> d</w:t>
      </w:r>
      <w:r w:rsidR="00FF26DC" w:rsidRPr="0041425A">
        <w:rPr>
          <w:rFonts w:ascii="Arial" w:hAnsi="Arial" w:cs="Arial"/>
          <w:sz w:val="20"/>
        </w:rPr>
        <w:t>ụng kiểm định viên đang bị</w:t>
      </w:r>
      <w:r w:rsidR="00762532" w:rsidRPr="0041425A">
        <w:rPr>
          <w:rFonts w:ascii="Arial" w:hAnsi="Arial" w:cs="Arial"/>
          <w:sz w:val="20"/>
        </w:rPr>
        <w:t xml:space="preserve"> t</w:t>
      </w:r>
      <w:r w:rsidR="00FF26DC" w:rsidRPr="0041425A">
        <w:rPr>
          <w:rFonts w:ascii="Arial" w:hAnsi="Arial" w:cs="Arial"/>
          <w:sz w:val="20"/>
        </w:rPr>
        <w:t>hu hồi chứng chỉ kiểm định viên để thực hiện kiểm định.</w:t>
      </w:r>
    </w:p>
    <w:p w:rsidR="00FF26DC" w:rsidRPr="0041425A" w:rsidRDefault="00756ADC" w:rsidP="00E41889">
      <w:pPr>
        <w:spacing w:before="120"/>
        <w:rPr>
          <w:rFonts w:ascii="Arial" w:hAnsi="Arial" w:cs="Arial"/>
          <w:sz w:val="20"/>
        </w:rPr>
      </w:pPr>
      <w:r w:rsidRPr="0041425A">
        <w:rPr>
          <w:rFonts w:ascii="Arial" w:hAnsi="Arial" w:cs="Arial"/>
          <w:sz w:val="20"/>
        </w:rPr>
        <w:t>8.</w:t>
      </w:r>
      <w:r w:rsidR="00785987" w:rsidRPr="0041425A">
        <w:rPr>
          <w:rFonts w:ascii="Arial" w:hAnsi="Arial" w:cs="Arial"/>
          <w:sz w:val="20"/>
        </w:rPr>
        <w:t xml:space="preserve"> </w:t>
      </w:r>
      <w:r w:rsidR="00FF26DC" w:rsidRPr="0041425A">
        <w:rPr>
          <w:rFonts w:ascii="Arial" w:hAnsi="Arial" w:cs="Arial"/>
          <w:sz w:val="20"/>
        </w:rPr>
        <w:t>M</w:t>
      </w:r>
      <w:r w:rsidR="00762532" w:rsidRPr="0041425A">
        <w:rPr>
          <w:rFonts w:ascii="Arial" w:hAnsi="Arial" w:cs="Arial"/>
          <w:sz w:val="20"/>
        </w:rPr>
        <w:t>ẫ</w:t>
      </w:r>
      <w:r w:rsidR="00FF26DC" w:rsidRPr="0041425A">
        <w:rPr>
          <w:rFonts w:ascii="Arial" w:hAnsi="Arial" w:cs="Arial"/>
          <w:sz w:val="20"/>
        </w:rPr>
        <w:t>u Giấy chứng nhận k</w:t>
      </w:r>
      <w:r w:rsidR="00762532" w:rsidRPr="0041425A">
        <w:rPr>
          <w:rFonts w:ascii="Arial" w:hAnsi="Arial" w:cs="Arial"/>
          <w:sz w:val="20"/>
        </w:rPr>
        <w:t>ế</w:t>
      </w:r>
      <w:r w:rsidR="00FF26DC" w:rsidRPr="0041425A">
        <w:rPr>
          <w:rFonts w:ascii="Arial" w:hAnsi="Arial" w:cs="Arial"/>
          <w:sz w:val="20"/>
        </w:rPr>
        <w:t xml:space="preserve">t quả kiểm định; mẫu tem kiểm định; mẫu báo cáo </w:t>
      </w:r>
      <w:r w:rsidR="000B6413" w:rsidRPr="0041425A">
        <w:rPr>
          <w:rFonts w:ascii="Arial" w:hAnsi="Arial" w:cs="Arial"/>
          <w:sz w:val="20"/>
        </w:rPr>
        <w:t>tình</w:t>
      </w:r>
      <w:r w:rsidR="00FF26DC" w:rsidRPr="0041425A">
        <w:rPr>
          <w:rFonts w:ascii="Arial" w:hAnsi="Arial" w:cs="Arial"/>
          <w:sz w:val="20"/>
        </w:rPr>
        <w:t xml:space="preserve"> hình hoạt động kiểm định được quy định tại Phụ lục Id ban hành kèm theo Nghị định này.</w:t>
      </w:r>
    </w:p>
    <w:p w:rsidR="00FF26DC" w:rsidRPr="0041425A" w:rsidRDefault="0041425A" w:rsidP="00E41889">
      <w:pPr>
        <w:spacing w:before="120"/>
        <w:rPr>
          <w:rFonts w:ascii="Arial" w:hAnsi="Arial" w:cs="Arial"/>
          <w:b/>
          <w:sz w:val="20"/>
        </w:rPr>
      </w:pPr>
      <w:bookmarkStart w:id="23" w:name="dieu_16"/>
      <w:r w:rsidRPr="0041425A">
        <w:rPr>
          <w:rFonts w:ascii="Arial" w:hAnsi="Arial" w:cs="Arial"/>
          <w:b/>
          <w:sz w:val="20"/>
        </w:rPr>
        <w:t>Điều</w:t>
      </w:r>
      <w:r w:rsidR="00FF26DC" w:rsidRPr="0041425A">
        <w:rPr>
          <w:rFonts w:ascii="Arial" w:hAnsi="Arial" w:cs="Arial"/>
          <w:b/>
          <w:sz w:val="20"/>
        </w:rPr>
        <w:t xml:space="preserve"> 16. Trách nhiệm của tổ ch</w:t>
      </w:r>
      <w:r w:rsidR="00762532" w:rsidRPr="0041425A">
        <w:rPr>
          <w:rFonts w:ascii="Arial" w:hAnsi="Arial" w:cs="Arial"/>
          <w:b/>
          <w:sz w:val="20"/>
        </w:rPr>
        <w:t>ứ</w:t>
      </w:r>
      <w:r w:rsidR="00FF26DC" w:rsidRPr="0041425A">
        <w:rPr>
          <w:rFonts w:ascii="Arial" w:hAnsi="Arial" w:cs="Arial"/>
          <w:b/>
          <w:sz w:val="20"/>
        </w:rPr>
        <w:t>c, cá nhân sử dụ</w:t>
      </w:r>
      <w:r w:rsidR="00762532" w:rsidRPr="0041425A">
        <w:rPr>
          <w:rFonts w:ascii="Arial" w:hAnsi="Arial" w:cs="Arial"/>
          <w:b/>
          <w:sz w:val="20"/>
        </w:rPr>
        <w:t>ng các l</w:t>
      </w:r>
      <w:r w:rsidR="00FF26DC" w:rsidRPr="0041425A">
        <w:rPr>
          <w:rFonts w:ascii="Arial" w:hAnsi="Arial" w:cs="Arial"/>
          <w:b/>
          <w:sz w:val="20"/>
        </w:rPr>
        <w:t>oại m</w:t>
      </w:r>
      <w:r w:rsidR="00762532" w:rsidRPr="0041425A">
        <w:rPr>
          <w:rFonts w:ascii="Arial" w:hAnsi="Arial" w:cs="Arial"/>
          <w:b/>
          <w:sz w:val="20"/>
        </w:rPr>
        <w:t>á</w:t>
      </w:r>
      <w:r w:rsidR="00FF26DC" w:rsidRPr="0041425A">
        <w:rPr>
          <w:rFonts w:ascii="Arial" w:hAnsi="Arial" w:cs="Arial"/>
          <w:b/>
          <w:sz w:val="20"/>
        </w:rPr>
        <w:t xml:space="preserve">y, </w:t>
      </w:r>
      <w:r w:rsidR="000B6413" w:rsidRPr="0041425A">
        <w:rPr>
          <w:rFonts w:ascii="Arial" w:hAnsi="Arial" w:cs="Arial"/>
          <w:b/>
          <w:sz w:val="20"/>
        </w:rPr>
        <w:t>thi</w:t>
      </w:r>
      <w:r w:rsidR="00FF26DC" w:rsidRPr="0041425A">
        <w:rPr>
          <w:rFonts w:ascii="Arial" w:hAnsi="Arial" w:cs="Arial"/>
          <w:b/>
          <w:sz w:val="20"/>
        </w:rPr>
        <w:t xml:space="preserve">ết bị, vật tư có yêu cầu </w:t>
      </w:r>
      <w:r w:rsidR="000B6413" w:rsidRPr="0041425A">
        <w:rPr>
          <w:rFonts w:ascii="Arial" w:hAnsi="Arial" w:cs="Arial"/>
          <w:b/>
          <w:sz w:val="20"/>
        </w:rPr>
        <w:t>nghiêm</w:t>
      </w:r>
      <w:r w:rsidR="00FF26DC" w:rsidRPr="0041425A">
        <w:rPr>
          <w:rFonts w:ascii="Arial" w:hAnsi="Arial" w:cs="Arial"/>
          <w:b/>
          <w:sz w:val="20"/>
        </w:rPr>
        <w:t xml:space="preserve"> ngặt về an toàn lao động</w:t>
      </w:r>
      <w:bookmarkEnd w:id="23"/>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 xml:space="preserve">Lựa chọn tổ chức hoạt động kiểm định kỹ thuật an toàn lao động để kiểm định lần đầu trước khi đưa vào sử dụng hoặc kiểm định định kỳ trong quá trình sử dụng các loại máy, </w:t>
      </w:r>
      <w:r w:rsidR="000B6413" w:rsidRPr="0041425A">
        <w:rPr>
          <w:rFonts w:ascii="Arial" w:hAnsi="Arial" w:cs="Arial"/>
          <w:sz w:val="20"/>
        </w:rPr>
        <w:t>thi</w:t>
      </w:r>
      <w:r w:rsidR="00FF26DC" w:rsidRPr="0041425A">
        <w:rPr>
          <w:rFonts w:ascii="Arial" w:hAnsi="Arial" w:cs="Arial"/>
          <w:sz w:val="20"/>
        </w:rPr>
        <w:t xml:space="preserve">ết bị, vật tư có yêu cầu </w:t>
      </w:r>
      <w:r w:rsidR="000B6413" w:rsidRPr="0041425A">
        <w:rPr>
          <w:rFonts w:ascii="Arial" w:hAnsi="Arial" w:cs="Arial"/>
          <w:sz w:val="20"/>
        </w:rPr>
        <w:t>nghiêm</w:t>
      </w:r>
      <w:r w:rsidR="00FF26DC" w:rsidRPr="0041425A">
        <w:rPr>
          <w:rFonts w:ascii="Arial" w:hAnsi="Arial" w:cs="Arial"/>
          <w:sz w:val="20"/>
        </w:rPr>
        <w:t xml:space="preserve"> ngặt về an toàn lao động; chỉ được đưa vào sử dụng các loại máy, </w:t>
      </w:r>
      <w:r w:rsidR="000B6413" w:rsidRPr="0041425A">
        <w:rPr>
          <w:rFonts w:ascii="Arial" w:hAnsi="Arial" w:cs="Arial"/>
          <w:sz w:val="20"/>
        </w:rPr>
        <w:t>thi</w:t>
      </w:r>
      <w:r w:rsidR="00FF26DC" w:rsidRPr="0041425A">
        <w:rPr>
          <w:rFonts w:ascii="Arial" w:hAnsi="Arial" w:cs="Arial"/>
          <w:sz w:val="20"/>
        </w:rPr>
        <w:t xml:space="preserve">ết bị, vật tư có yêu cầu </w:t>
      </w:r>
      <w:r w:rsidR="000B6413" w:rsidRPr="0041425A">
        <w:rPr>
          <w:rFonts w:ascii="Arial" w:hAnsi="Arial" w:cs="Arial"/>
          <w:sz w:val="20"/>
        </w:rPr>
        <w:t>nghiêm</w:t>
      </w:r>
      <w:r w:rsidR="00FF26DC" w:rsidRPr="0041425A">
        <w:rPr>
          <w:rFonts w:ascii="Arial" w:hAnsi="Arial" w:cs="Arial"/>
          <w:sz w:val="20"/>
        </w:rPr>
        <w:t xml:space="preserve"> ngặt về an toàn lao động được kiểm định đạt yêu cầu.</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 xml:space="preserve">Khai báo với Sở Lao động - Thương binh và Xã </w:t>
      </w:r>
      <w:r w:rsidR="000B6413" w:rsidRPr="0041425A">
        <w:rPr>
          <w:rFonts w:ascii="Arial" w:hAnsi="Arial" w:cs="Arial"/>
          <w:sz w:val="20"/>
        </w:rPr>
        <w:t>hộ</w:t>
      </w:r>
      <w:r w:rsidR="00FF26DC" w:rsidRPr="0041425A">
        <w:rPr>
          <w:rFonts w:ascii="Arial" w:hAnsi="Arial" w:cs="Arial"/>
          <w:sz w:val="20"/>
        </w:rPr>
        <w:t xml:space="preserve">i tại địa phương </w:t>
      </w:r>
      <w:r w:rsidR="00240072" w:rsidRPr="0041425A">
        <w:rPr>
          <w:rFonts w:ascii="Arial" w:hAnsi="Arial" w:cs="Arial"/>
          <w:sz w:val="20"/>
        </w:rPr>
        <w:t xml:space="preserve">trong </w:t>
      </w:r>
      <w:r w:rsidR="0041425A" w:rsidRPr="0041425A">
        <w:rPr>
          <w:rFonts w:ascii="Arial" w:hAnsi="Arial" w:cs="Arial"/>
          <w:sz w:val="20"/>
        </w:rPr>
        <w:t>khoản</w:t>
      </w:r>
      <w:r w:rsidR="00240072" w:rsidRPr="0041425A">
        <w:rPr>
          <w:rFonts w:ascii="Arial" w:hAnsi="Arial" w:cs="Arial"/>
          <w:sz w:val="20"/>
        </w:rPr>
        <w:t>g</w:t>
      </w:r>
      <w:r w:rsidR="00FF26DC" w:rsidRPr="0041425A">
        <w:rPr>
          <w:rFonts w:ascii="Arial" w:hAnsi="Arial" w:cs="Arial"/>
          <w:sz w:val="20"/>
        </w:rPr>
        <w:t xml:space="preserve"> thời gian 30 ngày trước hoặc sau khi đưa vào sử dụng các loại máy, </w:t>
      </w:r>
      <w:r w:rsidR="000B6413" w:rsidRPr="0041425A">
        <w:rPr>
          <w:rFonts w:ascii="Arial" w:hAnsi="Arial" w:cs="Arial"/>
          <w:sz w:val="20"/>
        </w:rPr>
        <w:t>thi</w:t>
      </w:r>
      <w:r w:rsidR="00FF26DC" w:rsidRPr="0041425A">
        <w:rPr>
          <w:rFonts w:ascii="Arial" w:hAnsi="Arial" w:cs="Arial"/>
          <w:sz w:val="20"/>
        </w:rPr>
        <w:t xml:space="preserve">ết bị, vật tư có yêu cầu </w:t>
      </w:r>
      <w:r w:rsidR="000B6413" w:rsidRPr="0041425A">
        <w:rPr>
          <w:rFonts w:ascii="Arial" w:hAnsi="Arial" w:cs="Arial"/>
          <w:sz w:val="20"/>
        </w:rPr>
        <w:t>nghiêm</w:t>
      </w:r>
      <w:r w:rsidR="00FF26DC" w:rsidRPr="0041425A">
        <w:rPr>
          <w:rFonts w:ascii="Arial" w:hAnsi="Arial" w:cs="Arial"/>
          <w:sz w:val="20"/>
        </w:rPr>
        <w:t xml:space="preserve"> ngặt về an toàn lao động, trừ pháp </w:t>
      </w:r>
      <w:r w:rsidR="0041425A" w:rsidRPr="0041425A">
        <w:rPr>
          <w:rFonts w:ascii="Arial" w:hAnsi="Arial" w:cs="Arial"/>
          <w:sz w:val="20"/>
        </w:rPr>
        <w:t>luật</w:t>
      </w:r>
      <w:r w:rsidR="00FF26DC" w:rsidRPr="0041425A">
        <w:rPr>
          <w:rFonts w:ascii="Arial" w:hAnsi="Arial" w:cs="Arial"/>
          <w:sz w:val="20"/>
        </w:rPr>
        <w:t xml:space="preserve"> c</w:t>
      </w:r>
      <w:r w:rsidR="000B6413" w:rsidRPr="0041425A">
        <w:rPr>
          <w:rFonts w:ascii="Arial" w:hAnsi="Arial" w:cs="Arial"/>
          <w:sz w:val="20"/>
        </w:rPr>
        <w:t>huyên</w:t>
      </w:r>
      <w:r w:rsidR="00FF26DC" w:rsidRPr="0041425A">
        <w:rPr>
          <w:rFonts w:ascii="Arial" w:hAnsi="Arial" w:cs="Arial"/>
          <w:sz w:val="20"/>
        </w:rPr>
        <w:t xml:space="preserve"> ngành có quy định khác.</w:t>
      </w:r>
    </w:p>
    <w:p w:rsidR="00FF26DC" w:rsidRPr="0041425A" w:rsidRDefault="00756ADC" w:rsidP="00E41889">
      <w:pPr>
        <w:spacing w:before="120"/>
        <w:rPr>
          <w:rFonts w:ascii="Arial" w:hAnsi="Arial" w:cs="Arial"/>
          <w:sz w:val="20"/>
        </w:rPr>
      </w:pPr>
      <w:r w:rsidRPr="0041425A">
        <w:rPr>
          <w:rFonts w:ascii="Arial" w:hAnsi="Arial" w:cs="Arial"/>
          <w:sz w:val="20"/>
        </w:rPr>
        <w:t>3.</w:t>
      </w:r>
      <w:r w:rsidR="00785987" w:rsidRPr="0041425A">
        <w:rPr>
          <w:rFonts w:ascii="Arial" w:hAnsi="Arial" w:cs="Arial"/>
          <w:sz w:val="20"/>
        </w:rPr>
        <w:t xml:space="preserve"> </w:t>
      </w:r>
      <w:r w:rsidR="00FF26DC" w:rsidRPr="0041425A">
        <w:rPr>
          <w:rFonts w:ascii="Arial" w:hAnsi="Arial" w:cs="Arial"/>
          <w:sz w:val="20"/>
        </w:rPr>
        <w:t xml:space="preserve">Lưu giữ hồ sơ kỹ thuật an toàn của đối tượng kiểm định theo quy định tại quy chuẩn kỹ thuật quốc gia về an toàn, vệ sinh lao động. Trong </w:t>
      </w:r>
      <w:r w:rsidR="000B6413" w:rsidRPr="0041425A">
        <w:rPr>
          <w:rFonts w:ascii="Arial" w:hAnsi="Arial" w:cs="Arial"/>
          <w:sz w:val="20"/>
        </w:rPr>
        <w:t>trường</w:t>
      </w:r>
      <w:r w:rsidR="00E12F49" w:rsidRPr="0041425A">
        <w:rPr>
          <w:rFonts w:ascii="Arial" w:hAnsi="Arial" w:cs="Arial"/>
          <w:sz w:val="20"/>
        </w:rPr>
        <w:t xml:space="preserve"> hợp</w:t>
      </w:r>
      <w:r w:rsidR="00FF26DC" w:rsidRPr="0041425A">
        <w:rPr>
          <w:rFonts w:ascii="Arial" w:hAnsi="Arial" w:cs="Arial"/>
          <w:sz w:val="20"/>
        </w:rPr>
        <w:t xml:space="preserve"> chuyển nhượng (hoặc cho </w:t>
      </w:r>
      <w:r w:rsidR="000B6413" w:rsidRPr="0041425A">
        <w:rPr>
          <w:rFonts w:ascii="Arial" w:hAnsi="Arial" w:cs="Arial"/>
          <w:sz w:val="20"/>
        </w:rPr>
        <w:t>thuê</w:t>
      </w:r>
      <w:r w:rsidR="00FF26DC" w:rsidRPr="0041425A">
        <w:rPr>
          <w:rFonts w:ascii="Arial" w:hAnsi="Arial" w:cs="Arial"/>
          <w:sz w:val="20"/>
        </w:rPr>
        <w:t xml:space="preserve"> </w:t>
      </w:r>
      <w:r w:rsidR="000B6413" w:rsidRPr="0041425A">
        <w:rPr>
          <w:rFonts w:ascii="Arial" w:hAnsi="Arial" w:cs="Arial"/>
          <w:sz w:val="20"/>
        </w:rPr>
        <w:t>lại</w:t>
      </w:r>
      <w:r w:rsidR="00FF26DC" w:rsidRPr="0041425A">
        <w:rPr>
          <w:rFonts w:ascii="Arial" w:hAnsi="Arial" w:cs="Arial"/>
          <w:sz w:val="20"/>
        </w:rPr>
        <w:t xml:space="preserve">) các đối tượng kiểm định, người bán (hoặc cho </w:t>
      </w:r>
      <w:r w:rsidR="000B6413" w:rsidRPr="0041425A">
        <w:rPr>
          <w:rFonts w:ascii="Arial" w:hAnsi="Arial" w:cs="Arial"/>
          <w:sz w:val="20"/>
        </w:rPr>
        <w:t>thuê</w:t>
      </w:r>
      <w:r w:rsidR="00FF26DC" w:rsidRPr="0041425A">
        <w:rPr>
          <w:rFonts w:ascii="Arial" w:hAnsi="Arial" w:cs="Arial"/>
          <w:sz w:val="20"/>
        </w:rPr>
        <w:t xml:space="preserve"> </w:t>
      </w:r>
      <w:r w:rsidR="000B6413" w:rsidRPr="0041425A">
        <w:rPr>
          <w:rFonts w:ascii="Arial" w:hAnsi="Arial" w:cs="Arial"/>
          <w:sz w:val="20"/>
        </w:rPr>
        <w:t>lại</w:t>
      </w:r>
      <w:r w:rsidR="00FF26DC" w:rsidRPr="0041425A">
        <w:rPr>
          <w:rFonts w:ascii="Arial" w:hAnsi="Arial" w:cs="Arial"/>
          <w:sz w:val="20"/>
        </w:rPr>
        <w:t xml:space="preserve">) phải </w:t>
      </w:r>
      <w:r w:rsidR="000B6413" w:rsidRPr="0041425A">
        <w:rPr>
          <w:rFonts w:ascii="Arial" w:hAnsi="Arial" w:cs="Arial"/>
          <w:sz w:val="20"/>
        </w:rPr>
        <w:t>bàn</w:t>
      </w:r>
      <w:r w:rsidR="00FF26DC" w:rsidRPr="0041425A">
        <w:rPr>
          <w:rFonts w:ascii="Arial" w:hAnsi="Arial" w:cs="Arial"/>
          <w:sz w:val="20"/>
        </w:rPr>
        <w:t xml:space="preserve"> giao đầy đủ hồ sơ kỹ thuật an toàn cho người mua (hoặc </w:t>
      </w:r>
      <w:r w:rsidR="000B6413" w:rsidRPr="0041425A">
        <w:rPr>
          <w:rFonts w:ascii="Arial" w:hAnsi="Arial" w:cs="Arial"/>
          <w:sz w:val="20"/>
        </w:rPr>
        <w:t>thuê</w:t>
      </w:r>
      <w:r w:rsidR="00FF26DC" w:rsidRPr="0041425A">
        <w:rPr>
          <w:rFonts w:ascii="Arial" w:hAnsi="Arial" w:cs="Arial"/>
          <w:sz w:val="20"/>
        </w:rPr>
        <w:t xml:space="preserve"> </w:t>
      </w:r>
      <w:r w:rsidR="000B6413" w:rsidRPr="0041425A">
        <w:rPr>
          <w:rFonts w:ascii="Arial" w:hAnsi="Arial" w:cs="Arial"/>
          <w:sz w:val="20"/>
        </w:rPr>
        <w:t>lại</w:t>
      </w:r>
      <w:r w:rsidR="00FF26DC" w:rsidRPr="0041425A">
        <w:rPr>
          <w:rFonts w:ascii="Arial" w:hAnsi="Arial" w:cs="Arial"/>
          <w:sz w:val="20"/>
        </w:rPr>
        <w:t>).</w:t>
      </w:r>
    </w:p>
    <w:p w:rsidR="00FF26DC" w:rsidRPr="0041425A" w:rsidRDefault="00756ADC" w:rsidP="00E41889">
      <w:pPr>
        <w:spacing w:before="120"/>
        <w:rPr>
          <w:rFonts w:ascii="Arial" w:hAnsi="Arial" w:cs="Arial"/>
          <w:sz w:val="20"/>
        </w:rPr>
      </w:pPr>
      <w:r w:rsidRPr="0041425A">
        <w:rPr>
          <w:rFonts w:ascii="Arial" w:hAnsi="Arial" w:cs="Arial"/>
          <w:sz w:val="20"/>
        </w:rPr>
        <w:t>4.</w:t>
      </w:r>
      <w:r w:rsidR="00785987" w:rsidRPr="0041425A">
        <w:rPr>
          <w:rFonts w:ascii="Arial" w:hAnsi="Arial" w:cs="Arial"/>
          <w:sz w:val="20"/>
        </w:rPr>
        <w:t xml:space="preserve"> </w:t>
      </w:r>
      <w:r w:rsidR="00FF26DC" w:rsidRPr="0041425A">
        <w:rPr>
          <w:rFonts w:ascii="Arial" w:hAnsi="Arial" w:cs="Arial"/>
          <w:sz w:val="20"/>
        </w:rPr>
        <w:t>Tạo</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cho tổ chức kiểm định thực hiện kiểm định, chuẩn bị đầy đủ các tài liệu kỹ thuật liên quan đến các đối tượng kiểm định để cung cấp cho kiểm định viên và cử người đại diện chứng kiến quá trình kiểm định.</w:t>
      </w:r>
    </w:p>
    <w:p w:rsidR="00FF26DC" w:rsidRPr="0041425A" w:rsidRDefault="00756ADC" w:rsidP="00E41889">
      <w:pPr>
        <w:spacing w:before="120"/>
        <w:rPr>
          <w:rFonts w:ascii="Arial" w:hAnsi="Arial" w:cs="Arial"/>
          <w:sz w:val="20"/>
        </w:rPr>
      </w:pPr>
      <w:r w:rsidRPr="0041425A">
        <w:rPr>
          <w:rFonts w:ascii="Arial" w:hAnsi="Arial" w:cs="Arial"/>
          <w:sz w:val="20"/>
        </w:rPr>
        <w:t>5.</w:t>
      </w:r>
      <w:r w:rsidR="00785987" w:rsidRPr="0041425A">
        <w:rPr>
          <w:rFonts w:ascii="Arial" w:hAnsi="Arial" w:cs="Arial"/>
          <w:sz w:val="20"/>
        </w:rPr>
        <w:t xml:space="preserve"> </w:t>
      </w:r>
      <w:r w:rsidR="00FF26DC" w:rsidRPr="0041425A">
        <w:rPr>
          <w:rFonts w:ascii="Arial" w:hAnsi="Arial" w:cs="Arial"/>
          <w:sz w:val="20"/>
        </w:rPr>
        <w:t>Thực hiện các kiến nghị của tổ chức kiểm định trong việc đảm bảo an toàn trong quá trình sử dụng các đối tượng kiểm định. Không được tiếp tục sử dụng các đối tượng kiểm định có kết quả kiểm định không đạt yêu cầu hoặ</w:t>
      </w:r>
      <w:r w:rsidR="00762532" w:rsidRPr="0041425A">
        <w:rPr>
          <w:rFonts w:ascii="Arial" w:hAnsi="Arial" w:cs="Arial"/>
          <w:sz w:val="20"/>
        </w:rPr>
        <w:t>c quá thờ</w:t>
      </w:r>
      <w:r w:rsidR="00FF26DC" w:rsidRPr="0041425A">
        <w:rPr>
          <w:rFonts w:ascii="Arial" w:hAnsi="Arial" w:cs="Arial"/>
          <w:sz w:val="20"/>
        </w:rPr>
        <w:t>i hạn kiểm định.</w:t>
      </w:r>
    </w:p>
    <w:p w:rsidR="00FF26DC" w:rsidRPr="0041425A" w:rsidRDefault="00756ADC" w:rsidP="00E41889">
      <w:pPr>
        <w:spacing w:before="120"/>
        <w:rPr>
          <w:rFonts w:ascii="Arial" w:hAnsi="Arial" w:cs="Arial"/>
          <w:sz w:val="20"/>
        </w:rPr>
      </w:pPr>
      <w:r w:rsidRPr="0041425A">
        <w:rPr>
          <w:rFonts w:ascii="Arial" w:hAnsi="Arial" w:cs="Arial"/>
          <w:sz w:val="20"/>
        </w:rPr>
        <w:t>6.</w:t>
      </w:r>
      <w:r w:rsidR="00785987" w:rsidRPr="0041425A">
        <w:rPr>
          <w:rFonts w:ascii="Arial" w:hAnsi="Arial" w:cs="Arial"/>
          <w:sz w:val="20"/>
        </w:rPr>
        <w:t xml:space="preserve"> </w:t>
      </w:r>
      <w:r w:rsidR="00FF26DC" w:rsidRPr="0041425A">
        <w:rPr>
          <w:rFonts w:ascii="Arial" w:hAnsi="Arial" w:cs="Arial"/>
          <w:sz w:val="20"/>
        </w:rPr>
        <w:t xml:space="preserve">Quản lý, sử dụng, loại bỏ đối tượng kiểm định theo </w:t>
      </w:r>
      <w:r w:rsidR="000B6413" w:rsidRPr="0041425A">
        <w:rPr>
          <w:rFonts w:ascii="Arial" w:hAnsi="Arial" w:cs="Arial"/>
          <w:sz w:val="20"/>
        </w:rPr>
        <w:t>đúng</w:t>
      </w:r>
      <w:r w:rsidR="00FF26DC" w:rsidRPr="0041425A">
        <w:rPr>
          <w:rFonts w:ascii="Arial" w:hAnsi="Arial" w:cs="Arial"/>
          <w:sz w:val="20"/>
        </w:rPr>
        <w:t xml:space="preserve"> quy định tại các quy chuẩn kỹ thuật quốc gia về an toàn, vệ sinh lao động và theo hướng dẫn của nhà sản xuất.</w:t>
      </w:r>
    </w:p>
    <w:p w:rsidR="00FF26DC" w:rsidRPr="0041425A" w:rsidRDefault="00756ADC" w:rsidP="00E41889">
      <w:pPr>
        <w:spacing w:before="120"/>
        <w:rPr>
          <w:rFonts w:ascii="Arial" w:hAnsi="Arial" w:cs="Arial"/>
          <w:sz w:val="20"/>
        </w:rPr>
      </w:pPr>
      <w:r w:rsidRPr="0041425A">
        <w:rPr>
          <w:rFonts w:ascii="Arial" w:hAnsi="Arial" w:cs="Arial"/>
          <w:sz w:val="20"/>
        </w:rPr>
        <w:t>7.</w:t>
      </w:r>
      <w:r w:rsidR="00785987" w:rsidRPr="0041425A">
        <w:rPr>
          <w:rFonts w:ascii="Arial" w:hAnsi="Arial" w:cs="Arial"/>
          <w:sz w:val="20"/>
        </w:rPr>
        <w:t xml:space="preserve"> </w:t>
      </w:r>
      <w:r w:rsidR="00FF26DC" w:rsidRPr="0041425A">
        <w:rPr>
          <w:rFonts w:ascii="Arial" w:hAnsi="Arial" w:cs="Arial"/>
          <w:sz w:val="20"/>
        </w:rPr>
        <w:t>M</w:t>
      </w:r>
      <w:r w:rsidR="00762532" w:rsidRPr="0041425A">
        <w:rPr>
          <w:rFonts w:ascii="Arial" w:hAnsi="Arial" w:cs="Arial"/>
          <w:sz w:val="20"/>
        </w:rPr>
        <w:t>ẫ</w:t>
      </w:r>
      <w:r w:rsidR="00FF26DC" w:rsidRPr="0041425A">
        <w:rPr>
          <w:rFonts w:ascii="Arial" w:hAnsi="Arial" w:cs="Arial"/>
          <w:sz w:val="20"/>
        </w:rPr>
        <w:t xml:space="preserve">u công văn khai báo sử dụng máy, </w:t>
      </w:r>
      <w:r w:rsidR="000B6413" w:rsidRPr="0041425A">
        <w:rPr>
          <w:rFonts w:ascii="Arial" w:hAnsi="Arial" w:cs="Arial"/>
          <w:sz w:val="20"/>
        </w:rPr>
        <w:t>thi</w:t>
      </w:r>
      <w:r w:rsidR="00FF26DC" w:rsidRPr="0041425A">
        <w:rPr>
          <w:rFonts w:ascii="Arial" w:hAnsi="Arial" w:cs="Arial"/>
          <w:sz w:val="20"/>
        </w:rPr>
        <w:t xml:space="preserve">ết bị, vật tư có yêu cầu </w:t>
      </w:r>
      <w:r w:rsidR="000B6413" w:rsidRPr="0041425A">
        <w:rPr>
          <w:rFonts w:ascii="Arial" w:hAnsi="Arial" w:cs="Arial"/>
          <w:sz w:val="20"/>
        </w:rPr>
        <w:t>nghiêm</w:t>
      </w:r>
      <w:r w:rsidR="00FF26DC" w:rsidRPr="0041425A">
        <w:rPr>
          <w:rFonts w:ascii="Arial" w:hAnsi="Arial" w:cs="Arial"/>
          <w:sz w:val="20"/>
        </w:rPr>
        <w:t xml:space="preserve"> ngặt về an toàn lao động được quy định tại Phụ lụ</w:t>
      </w:r>
      <w:r w:rsidR="00762532" w:rsidRPr="0041425A">
        <w:rPr>
          <w:rFonts w:ascii="Arial" w:hAnsi="Arial" w:cs="Arial"/>
          <w:sz w:val="20"/>
        </w:rPr>
        <w:t>c I</w:t>
      </w:r>
      <w:r w:rsidR="00FF26DC" w:rsidRPr="0041425A">
        <w:rPr>
          <w:rFonts w:ascii="Arial" w:hAnsi="Arial" w:cs="Arial"/>
          <w:sz w:val="20"/>
        </w:rPr>
        <w:t>đ ban hành kèm theo Nghị định này.</w:t>
      </w:r>
    </w:p>
    <w:p w:rsidR="00FF26DC" w:rsidRPr="0041425A" w:rsidRDefault="0041425A" w:rsidP="00E41889">
      <w:pPr>
        <w:spacing w:before="120"/>
        <w:rPr>
          <w:rFonts w:ascii="Arial" w:hAnsi="Arial" w:cs="Arial"/>
          <w:b/>
          <w:sz w:val="20"/>
        </w:rPr>
      </w:pPr>
      <w:bookmarkStart w:id="24" w:name="chuong_3"/>
      <w:r w:rsidRPr="0041425A">
        <w:rPr>
          <w:rFonts w:ascii="Arial" w:hAnsi="Arial" w:cs="Arial"/>
          <w:b/>
          <w:sz w:val="20"/>
        </w:rPr>
        <w:t>Chương</w:t>
      </w:r>
      <w:r w:rsidR="00A65BF5" w:rsidRPr="0041425A">
        <w:rPr>
          <w:rFonts w:ascii="Arial" w:hAnsi="Arial" w:cs="Arial"/>
          <w:b/>
          <w:sz w:val="20"/>
        </w:rPr>
        <w:t xml:space="preserve"> III</w:t>
      </w:r>
      <w:bookmarkEnd w:id="24"/>
    </w:p>
    <w:p w:rsidR="00FF26DC" w:rsidRPr="0041425A" w:rsidRDefault="00A65BF5" w:rsidP="00E41889">
      <w:pPr>
        <w:spacing w:before="120"/>
        <w:jc w:val="center"/>
        <w:rPr>
          <w:rFonts w:ascii="Arial" w:hAnsi="Arial" w:cs="Arial"/>
          <w:b/>
        </w:rPr>
      </w:pPr>
      <w:bookmarkStart w:id="25" w:name="chuong_3_name"/>
      <w:r w:rsidRPr="0041425A">
        <w:rPr>
          <w:rFonts w:ascii="Arial" w:hAnsi="Arial" w:cs="Arial"/>
          <w:b/>
        </w:rPr>
        <w:t>HOẠT ĐỘNG HUẤN LUYỆN AN TOÀN, VỆ SINH LAO ĐỘNG</w:t>
      </w:r>
      <w:bookmarkEnd w:id="25"/>
    </w:p>
    <w:p w:rsidR="00FF26DC" w:rsidRPr="0041425A" w:rsidRDefault="0041425A" w:rsidP="00E41889">
      <w:pPr>
        <w:spacing w:before="120"/>
        <w:rPr>
          <w:rFonts w:ascii="Arial" w:hAnsi="Arial" w:cs="Arial"/>
          <w:b/>
          <w:sz w:val="20"/>
        </w:rPr>
      </w:pPr>
      <w:bookmarkStart w:id="26" w:name="muc_1"/>
      <w:r w:rsidRPr="0041425A">
        <w:rPr>
          <w:rFonts w:ascii="Arial" w:hAnsi="Arial" w:cs="Arial"/>
          <w:b/>
          <w:sz w:val="20"/>
        </w:rPr>
        <w:t>Mục</w:t>
      </w:r>
      <w:r w:rsidR="00A65BF5" w:rsidRPr="0041425A">
        <w:rPr>
          <w:rFonts w:ascii="Arial" w:hAnsi="Arial" w:cs="Arial"/>
          <w:b/>
          <w:sz w:val="20"/>
        </w:rPr>
        <w:t xml:space="preserve"> 1. ĐỐI TƯỢNG, NỘI DUNG VÀ YÊU CẦU CHUNG TRONG HOẠT ĐỘNG HUẤN LUYỆN</w:t>
      </w:r>
      <w:bookmarkEnd w:id="26"/>
    </w:p>
    <w:p w:rsidR="00FF26DC" w:rsidRPr="0041425A" w:rsidRDefault="0041425A" w:rsidP="00E41889">
      <w:pPr>
        <w:spacing w:before="120"/>
        <w:rPr>
          <w:rFonts w:ascii="Arial" w:hAnsi="Arial" w:cs="Arial"/>
          <w:b/>
          <w:sz w:val="20"/>
        </w:rPr>
      </w:pPr>
      <w:bookmarkStart w:id="27" w:name="dieu_17"/>
      <w:r w:rsidRPr="0041425A">
        <w:rPr>
          <w:rFonts w:ascii="Arial" w:hAnsi="Arial" w:cs="Arial"/>
          <w:b/>
          <w:sz w:val="20"/>
        </w:rPr>
        <w:t>Điều</w:t>
      </w:r>
      <w:r w:rsidR="00A65BF5" w:rsidRPr="0041425A">
        <w:rPr>
          <w:rFonts w:ascii="Arial" w:hAnsi="Arial" w:cs="Arial"/>
          <w:b/>
          <w:sz w:val="20"/>
        </w:rPr>
        <w:t xml:space="preserve"> 17. Đối tượng tham dự khóa huấn luyện an toàn, vệ sinh lao động</w:t>
      </w:r>
      <w:bookmarkEnd w:id="27"/>
    </w:p>
    <w:p w:rsidR="00FF26DC" w:rsidRPr="0041425A" w:rsidRDefault="00FF26DC" w:rsidP="00E41889">
      <w:pPr>
        <w:spacing w:before="120"/>
        <w:rPr>
          <w:rFonts w:ascii="Arial" w:hAnsi="Arial" w:cs="Arial"/>
          <w:sz w:val="20"/>
        </w:rPr>
      </w:pPr>
      <w:r w:rsidRPr="0041425A">
        <w:rPr>
          <w:rFonts w:ascii="Arial" w:hAnsi="Arial" w:cs="Arial"/>
          <w:sz w:val="20"/>
        </w:rPr>
        <w:t xml:space="preserve">Đối tượng tại </w:t>
      </w:r>
      <w:bookmarkStart w:id="28" w:name="dc_33"/>
      <w:r w:rsidR="0041425A" w:rsidRPr="0041425A">
        <w:rPr>
          <w:rFonts w:ascii="Arial" w:hAnsi="Arial" w:cs="Arial"/>
          <w:sz w:val="20"/>
        </w:rPr>
        <w:t>Điều</w:t>
      </w:r>
      <w:r w:rsidRPr="0041425A">
        <w:rPr>
          <w:rFonts w:ascii="Arial" w:hAnsi="Arial" w:cs="Arial"/>
          <w:sz w:val="20"/>
        </w:rPr>
        <w:t xml:space="preserve"> 14 </w:t>
      </w:r>
      <w:r w:rsidR="0041425A" w:rsidRPr="0041425A">
        <w:rPr>
          <w:rFonts w:ascii="Arial" w:hAnsi="Arial" w:cs="Arial"/>
          <w:sz w:val="20"/>
        </w:rPr>
        <w:t>Luật</w:t>
      </w:r>
      <w:r w:rsidRPr="0041425A">
        <w:rPr>
          <w:rFonts w:ascii="Arial" w:hAnsi="Arial" w:cs="Arial"/>
          <w:sz w:val="20"/>
        </w:rPr>
        <w:t xml:space="preserve"> an toàn, vệ sinh lao động</w:t>
      </w:r>
      <w:bookmarkEnd w:id="28"/>
      <w:r w:rsidRPr="0041425A">
        <w:rPr>
          <w:rFonts w:ascii="Arial" w:hAnsi="Arial" w:cs="Arial"/>
          <w:sz w:val="20"/>
        </w:rPr>
        <w:t xml:space="preserve"> được quy định thành các nhóm sau đây:</w:t>
      </w:r>
    </w:p>
    <w:p w:rsidR="00FF26DC" w:rsidRPr="0041425A" w:rsidRDefault="00756ADC" w:rsidP="00E41889">
      <w:pPr>
        <w:spacing w:before="120"/>
        <w:rPr>
          <w:rFonts w:ascii="Arial" w:hAnsi="Arial" w:cs="Arial"/>
          <w:sz w:val="20"/>
        </w:rPr>
      </w:pPr>
      <w:r w:rsidRPr="0041425A">
        <w:rPr>
          <w:rFonts w:ascii="Arial" w:hAnsi="Arial" w:cs="Arial"/>
          <w:sz w:val="20"/>
        </w:rPr>
        <w:t>1.</w:t>
      </w:r>
      <w:r w:rsidR="00785987" w:rsidRPr="0041425A">
        <w:rPr>
          <w:rFonts w:ascii="Arial" w:hAnsi="Arial" w:cs="Arial"/>
          <w:sz w:val="20"/>
        </w:rPr>
        <w:t xml:space="preserve"> </w:t>
      </w:r>
      <w:r w:rsidR="00FF26DC" w:rsidRPr="0041425A">
        <w:rPr>
          <w:rFonts w:ascii="Arial" w:hAnsi="Arial" w:cs="Arial"/>
          <w:sz w:val="20"/>
        </w:rPr>
        <w:t>Nhóm 1: Người quản lý phụ trách công tác an toàn, vệ sinh lao động bao gồm:</w:t>
      </w:r>
    </w:p>
    <w:p w:rsidR="00FF26DC" w:rsidRPr="0041425A" w:rsidRDefault="00762532"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Người đứng đầu đơn vị, cơ sở sản xuất, kinh doanh và phòng, ban, chi nhánh trực thuộc; phụ trách bộ phận sản xuất, kinh doanh, kỹ thuật; quản đốc </w:t>
      </w:r>
      <w:r w:rsidR="000B6413" w:rsidRPr="0041425A">
        <w:rPr>
          <w:rFonts w:ascii="Arial" w:hAnsi="Arial" w:cs="Arial"/>
          <w:sz w:val="20"/>
        </w:rPr>
        <w:t>phân</w:t>
      </w:r>
      <w:r w:rsidR="00FF26DC" w:rsidRPr="0041425A">
        <w:rPr>
          <w:rFonts w:ascii="Arial" w:hAnsi="Arial" w:cs="Arial"/>
          <w:sz w:val="20"/>
        </w:rPr>
        <w:t xml:space="preserve"> xưởng hoặc tương đương;</w:t>
      </w:r>
    </w:p>
    <w:p w:rsidR="00FF26DC" w:rsidRPr="0041425A" w:rsidRDefault="00762532"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Cấp phó của người đứng đầu theo quy định </w:t>
      </w:r>
      <w:r w:rsidR="00105DA6" w:rsidRPr="0041425A">
        <w:rPr>
          <w:rFonts w:ascii="Arial" w:hAnsi="Arial" w:cs="Arial"/>
          <w:sz w:val="20"/>
        </w:rPr>
        <w:t xml:space="preserve">tại </w:t>
      </w:r>
      <w:r w:rsidR="0041425A" w:rsidRPr="0041425A">
        <w:rPr>
          <w:rFonts w:ascii="Arial" w:hAnsi="Arial" w:cs="Arial"/>
          <w:sz w:val="20"/>
        </w:rPr>
        <w:t>điểm</w:t>
      </w:r>
      <w:r w:rsidR="00FF26DC" w:rsidRPr="0041425A">
        <w:rPr>
          <w:rFonts w:ascii="Arial" w:hAnsi="Arial" w:cs="Arial"/>
          <w:sz w:val="20"/>
        </w:rPr>
        <w:t xml:space="preserve"> a </w:t>
      </w:r>
      <w:r w:rsidR="0041425A" w:rsidRPr="0041425A">
        <w:rPr>
          <w:rFonts w:ascii="Arial" w:hAnsi="Arial" w:cs="Arial"/>
          <w:sz w:val="20"/>
        </w:rPr>
        <w:t>Khoản</w:t>
      </w:r>
      <w:r w:rsidR="00FF26DC" w:rsidRPr="0041425A">
        <w:rPr>
          <w:rFonts w:ascii="Arial" w:hAnsi="Arial" w:cs="Arial"/>
          <w:sz w:val="20"/>
        </w:rPr>
        <w:t xml:space="preserve"> 1 </w:t>
      </w:r>
      <w:r w:rsidR="0041425A" w:rsidRPr="0041425A">
        <w:rPr>
          <w:rFonts w:ascii="Arial" w:hAnsi="Arial" w:cs="Arial"/>
          <w:sz w:val="20"/>
        </w:rPr>
        <w:t>Điều</w:t>
      </w:r>
      <w:r w:rsidR="00FF26DC" w:rsidRPr="0041425A">
        <w:rPr>
          <w:rFonts w:ascii="Arial" w:hAnsi="Arial" w:cs="Arial"/>
          <w:sz w:val="20"/>
        </w:rPr>
        <w:t xml:space="preserve"> này được giao nhiệm vụ phụ trách công tác an toàn, vệ sinh lao động.</w:t>
      </w:r>
    </w:p>
    <w:p w:rsidR="00FF26DC" w:rsidRPr="0041425A" w:rsidRDefault="00756ADC" w:rsidP="00E41889">
      <w:pPr>
        <w:spacing w:before="120"/>
        <w:rPr>
          <w:rFonts w:ascii="Arial" w:hAnsi="Arial" w:cs="Arial"/>
          <w:sz w:val="20"/>
        </w:rPr>
      </w:pPr>
      <w:r w:rsidRPr="0041425A">
        <w:rPr>
          <w:rFonts w:ascii="Arial" w:hAnsi="Arial" w:cs="Arial"/>
          <w:sz w:val="20"/>
        </w:rPr>
        <w:t>2.</w:t>
      </w:r>
      <w:r w:rsidR="00785987" w:rsidRPr="0041425A">
        <w:rPr>
          <w:rFonts w:ascii="Arial" w:hAnsi="Arial" w:cs="Arial"/>
          <w:sz w:val="20"/>
        </w:rPr>
        <w:t xml:space="preserve"> </w:t>
      </w:r>
      <w:r w:rsidR="00FF26DC" w:rsidRPr="0041425A">
        <w:rPr>
          <w:rFonts w:ascii="Arial" w:hAnsi="Arial" w:cs="Arial"/>
          <w:sz w:val="20"/>
        </w:rPr>
        <w:t>Nhóm 2: Người làm công tác an toàn, vệ sinh lao động bao gồm:</w:t>
      </w:r>
    </w:p>
    <w:p w:rsidR="00FF26DC" w:rsidRPr="0041425A" w:rsidRDefault="00762532"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C</w:t>
      </w:r>
      <w:r w:rsidR="000B6413" w:rsidRPr="0041425A">
        <w:rPr>
          <w:rFonts w:ascii="Arial" w:hAnsi="Arial" w:cs="Arial"/>
          <w:sz w:val="20"/>
        </w:rPr>
        <w:t>huyên</w:t>
      </w:r>
      <w:r w:rsidR="00FF26DC" w:rsidRPr="0041425A">
        <w:rPr>
          <w:rFonts w:ascii="Arial" w:hAnsi="Arial" w:cs="Arial"/>
          <w:sz w:val="20"/>
        </w:rPr>
        <w:t xml:space="preserve"> trách, bán c</w:t>
      </w:r>
      <w:r w:rsidR="000B6413" w:rsidRPr="0041425A">
        <w:rPr>
          <w:rFonts w:ascii="Arial" w:hAnsi="Arial" w:cs="Arial"/>
          <w:sz w:val="20"/>
        </w:rPr>
        <w:t>huyên</w:t>
      </w:r>
      <w:r w:rsidR="00FF26DC" w:rsidRPr="0041425A">
        <w:rPr>
          <w:rFonts w:ascii="Arial" w:hAnsi="Arial" w:cs="Arial"/>
          <w:sz w:val="20"/>
        </w:rPr>
        <w:t xml:space="preserve"> trách về an toàn, vệ sinh lao động của cơ sở;</w:t>
      </w:r>
    </w:p>
    <w:p w:rsidR="00FF26DC" w:rsidRPr="0041425A" w:rsidRDefault="00762532"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Người trực tiếp giám sát về an toàn, vệ sinh lao động tại nơi làm việc.</w:t>
      </w:r>
    </w:p>
    <w:p w:rsidR="00FF26DC" w:rsidRPr="0041425A" w:rsidRDefault="00756ADC" w:rsidP="00E41889">
      <w:pPr>
        <w:spacing w:before="120"/>
        <w:rPr>
          <w:rFonts w:ascii="Arial" w:hAnsi="Arial" w:cs="Arial"/>
          <w:sz w:val="20"/>
        </w:rPr>
      </w:pPr>
      <w:r w:rsidRPr="0041425A">
        <w:rPr>
          <w:rFonts w:ascii="Arial" w:hAnsi="Arial" w:cs="Arial"/>
          <w:sz w:val="20"/>
        </w:rPr>
        <w:t>3.</w:t>
      </w:r>
      <w:r w:rsidR="00785987" w:rsidRPr="0041425A">
        <w:rPr>
          <w:rFonts w:ascii="Arial" w:hAnsi="Arial" w:cs="Arial"/>
          <w:sz w:val="20"/>
        </w:rPr>
        <w:t xml:space="preserve"> </w:t>
      </w:r>
      <w:r w:rsidR="00FF26DC" w:rsidRPr="0041425A">
        <w:rPr>
          <w:rFonts w:ascii="Arial" w:hAnsi="Arial" w:cs="Arial"/>
          <w:sz w:val="20"/>
        </w:rPr>
        <w:t xml:space="preserve">Nhóm 3: Người lao động làm công việc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là người làm công việc thuộc </w:t>
      </w:r>
      <w:r w:rsidR="00240072" w:rsidRPr="0041425A">
        <w:rPr>
          <w:rFonts w:ascii="Arial" w:hAnsi="Arial" w:cs="Arial"/>
          <w:sz w:val="20"/>
        </w:rPr>
        <w:t xml:space="preserve">Danh </w:t>
      </w:r>
      <w:r w:rsidR="0041425A" w:rsidRPr="0041425A">
        <w:rPr>
          <w:rFonts w:ascii="Arial" w:hAnsi="Arial" w:cs="Arial"/>
          <w:sz w:val="20"/>
        </w:rPr>
        <w:t>mục</w:t>
      </w:r>
      <w:r w:rsidR="00FF26DC" w:rsidRPr="0041425A">
        <w:rPr>
          <w:rFonts w:ascii="Arial" w:hAnsi="Arial" w:cs="Arial"/>
          <w:sz w:val="20"/>
        </w:rPr>
        <w:t xml:space="preserve"> công việc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do Bộ Lao động - Thương binh và Xã </w:t>
      </w:r>
      <w:r w:rsidR="000B6413" w:rsidRPr="0041425A">
        <w:rPr>
          <w:rFonts w:ascii="Arial" w:hAnsi="Arial" w:cs="Arial"/>
          <w:sz w:val="20"/>
        </w:rPr>
        <w:t>hộ</w:t>
      </w:r>
      <w:r w:rsidR="00FF26DC" w:rsidRPr="0041425A">
        <w:rPr>
          <w:rFonts w:ascii="Arial" w:hAnsi="Arial" w:cs="Arial"/>
          <w:sz w:val="20"/>
        </w:rPr>
        <w:t>i ban hành.</w:t>
      </w:r>
    </w:p>
    <w:p w:rsidR="00FF26DC" w:rsidRPr="0041425A" w:rsidRDefault="00756ADC" w:rsidP="00E41889">
      <w:pPr>
        <w:spacing w:before="120"/>
        <w:rPr>
          <w:rFonts w:ascii="Arial" w:hAnsi="Arial" w:cs="Arial"/>
          <w:sz w:val="20"/>
        </w:rPr>
      </w:pPr>
      <w:r w:rsidRPr="0041425A">
        <w:rPr>
          <w:rFonts w:ascii="Arial" w:hAnsi="Arial" w:cs="Arial"/>
          <w:sz w:val="20"/>
        </w:rPr>
        <w:t>4.</w:t>
      </w:r>
      <w:r w:rsidR="00785987" w:rsidRPr="0041425A">
        <w:rPr>
          <w:rFonts w:ascii="Arial" w:hAnsi="Arial" w:cs="Arial"/>
          <w:sz w:val="20"/>
        </w:rPr>
        <w:t xml:space="preserve"> </w:t>
      </w:r>
      <w:r w:rsidR="00FF26DC" w:rsidRPr="0041425A">
        <w:rPr>
          <w:rFonts w:ascii="Arial" w:hAnsi="Arial" w:cs="Arial"/>
          <w:sz w:val="20"/>
        </w:rPr>
        <w:t xml:space="preserve">Nhóm 4: Người lao động không thuộc các nhóm theo quy định tại các </w:t>
      </w:r>
      <w:r w:rsidR="0041425A" w:rsidRPr="0041425A">
        <w:rPr>
          <w:rFonts w:ascii="Arial" w:hAnsi="Arial" w:cs="Arial"/>
          <w:sz w:val="20"/>
        </w:rPr>
        <w:t>Khoản</w:t>
      </w:r>
      <w:r w:rsidR="00FF26DC" w:rsidRPr="0041425A">
        <w:rPr>
          <w:rFonts w:ascii="Arial" w:hAnsi="Arial" w:cs="Arial"/>
          <w:sz w:val="20"/>
        </w:rPr>
        <w:t xml:space="preserve"> 1, 2, 3 và 5 </w:t>
      </w:r>
      <w:r w:rsidR="0041425A" w:rsidRPr="0041425A">
        <w:rPr>
          <w:rFonts w:ascii="Arial" w:hAnsi="Arial" w:cs="Arial"/>
          <w:sz w:val="20"/>
        </w:rPr>
        <w:t>Điều</w:t>
      </w:r>
      <w:r w:rsidR="00FF26DC" w:rsidRPr="0041425A">
        <w:rPr>
          <w:rFonts w:ascii="Arial" w:hAnsi="Arial" w:cs="Arial"/>
          <w:sz w:val="20"/>
        </w:rPr>
        <w:t xml:space="preserve"> này, bao gồm cả người học nghề, tập nghề, thử việ</w:t>
      </w:r>
      <w:r w:rsidR="00762532" w:rsidRPr="0041425A">
        <w:rPr>
          <w:rFonts w:ascii="Arial" w:hAnsi="Arial" w:cs="Arial"/>
          <w:sz w:val="20"/>
        </w:rPr>
        <w:t>c để</w:t>
      </w:r>
      <w:r w:rsidR="00FF26DC" w:rsidRPr="0041425A">
        <w:rPr>
          <w:rFonts w:ascii="Arial" w:hAnsi="Arial" w:cs="Arial"/>
          <w:sz w:val="20"/>
        </w:rPr>
        <w:t xml:space="preserve"> làm việc cho người sử dụng lao động.</w:t>
      </w:r>
    </w:p>
    <w:p w:rsidR="00FF26DC" w:rsidRPr="0041425A" w:rsidRDefault="00756ADC" w:rsidP="00E41889">
      <w:pPr>
        <w:spacing w:before="120"/>
        <w:rPr>
          <w:rFonts w:ascii="Arial" w:hAnsi="Arial" w:cs="Arial"/>
          <w:sz w:val="20"/>
        </w:rPr>
      </w:pPr>
      <w:r w:rsidRPr="0041425A">
        <w:rPr>
          <w:rFonts w:ascii="Arial" w:hAnsi="Arial" w:cs="Arial"/>
          <w:sz w:val="20"/>
        </w:rPr>
        <w:t>5.</w:t>
      </w:r>
      <w:r w:rsidR="00785987" w:rsidRPr="0041425A">
        <w:rPr>
          <w:rFonts w:ascii="Arial" w:hAnsi="Arial" w:cs="Arial"/>
          <w:sz w:val="20"/>
        </w:rPr>
        <w:t xml:space="preserve"> </w:t>
      </w:r>
      <w:r w:rsidR="00FF26DC" w:rsidRPr="0041425A">
        <w:rPr>
          <w:rFonts w:ascii="Arial" w:hAnsi="Arial" w:cs="Arial"/>
          <w:sz w:val="20"/>
        </w:rPr>
        <w:t>Nhóm 5: Người làm công</w:t>
      </w:r>
      <w:r w:rsidR="00762532" w:rsidRPr="0041425A">
        <w:rPr>
          <w:rFonts w:ascii="Arial" w:hAnsi="Arial" w:cs="Arial"/>
          <w:sz w:val="20"/>
        </w:rPr>
        <w:t xml:space="preserve"> </w:t>
      </w:r>
      <w:r w:rsidR="00FF26DC" w:rsidRPr="0041425A">
        <w:rPr>
          <w:rFonts w:ascii="Arial" w:hAnsi="Arial" w:cs="Arial"/>
          <w:sz w:val="20"/>
        </w:rPr>
        <w:t>tác y tế.</w:t>
      </w:r>
    </w:p>
    <w:p w:rsidR="00FF26DC" w:rsidRPr="0041425A" w:rsidRDefault="00756ADC" w:rsidP="00E41889">
      <w:pPr>
        <w:spacing w:before="120"/>
        <w:rPr>
          <w:rFonts w:ascii="Arial" w:hAnsi="Arial" w:cs="Arial"/>
          <w:sz w:val="20"/>
        </w:rPr>
      </w:pPr>
      <w:r w:rsidRPr="0041425A">
        <w:rPr>
          <w:rFonts w:ascii="Arial" w:hAnsi="Arial" w:cs="Arial"/>
          <w:sz w:val="20"/>
        </w:rPr>
        <w:t>6.</w:t>
      </w:r>
      <w:r w:rsidR="00785987" w:rsidRPr="0041425A">
        <w:rPr>
          <w:rFonts w:ascii="Arial" w:hAnsi="Arial" w:cs="Arial"/>
          <w:sz w:val="20"/>
        </w:rPr>
        <w:t xml:space="preserve"> </w:t>
      </w:r>
      <w:r w:rsidR="00FF26DC" w:rsidRPr="0041425A">
        <w:rPr>
          <w:rFonts w:ascii="Arial" w:hAnsi="Arial" w:cs="Arial"/>
          <w:sz w:val="20"/>
        </w:rPr>
        <w:t xml:space="preserve">Nhóm 6: An toàn, vệ sinh viên theo quy định tại </w:t>
      </w:r>
      <w:bookmarkStart w:id="29" w:name="dc_27"/>
      <w:r w:rsidR="0041425A" w:rsidRPr="0041425A">
        <w:rPr>
          <w:rFonts w:ascii="Arial" w:hAnsi="Arial" w:cs="Arial"/>
          <w:sz w:val="20"/>
        </w:rPr>
        <w:t>Điều</w:t>
      </w:r>
      <w:r w:rsidR="00FF26DC" w:rsidRPr="0041425A">
        <w:rPr>
          <w:rFonts w:ascii="Arial" w:hAnsi="Arial" w:cs="Arial"/>
          <w:sz w:val="20"/>
        </w:rPr>
        <w:t xml:space="preserve"> 74 </w:t>
      </w:r>
      <w:r w:rsidR="0041425A" w:rsidRPr="0041425A">
        <w:rPr>
          <w:rFonts w:ascii="Arial" w:hAnsi="Arial" w:cs="Arial"/>
          <w:sz w:val="20"/>
        </w:rPr>
        <w:t>Luật</w:t>
      </w:r>
      <w:r w:rsidR="00FF26DC" w:rsidRPr="0041425A">
        <w:rPr>
          <w:rFonts w:ascii="Arial" w:hAnsi="Arial" w:cs="Arial"/>
          <w:sz w:val="20"/>
        </w:rPr>
        <w:t xml:space="preserve"> an toàn, vệ sinh lao động</w:t>
      </w:r>
      <w:bookmarkEnd w:id="29"/>
      <w:r w:rsidR="00FF26DC" w:rsidRPr="0041425A">
        <w:rPr>
          <w:rFonts w:ascii="Arial" w:hAnsi="Arial" w:cs="Arial"/>
          <w:sz w:val="20"/>
        </w:rPr>
        <w:t>.</w:t>
      </w:r>
    </w:p>
    <w:p w:rsidR="00FF26DC" w:rsidRPr="0041425A" w:rsidRDefault="0041425A" w:rsidP="00E41889">
      <w:pPr>
        <w:spacing w:before="120"/>
        <w:rPr>
          <w:rFonts w:ascii="Arial" w:hAnsi="Arial" w:cs="Arial"/>
          <w:b/>
          <w:sz w:val="20"/>
        </w:rPr>
      </w:pPr>
      <w:bookmarkStart w:id="30" w:name="dieu_18"/>
      <w:r w:rsidRPr="0041425A">
        <w:rPr>
          <w:rFonts w:ascii="Arial" w:hAnsi="Arial" w:cs="Arial"/>
          <w:b/>
          <w:sz w:val="20"/>
        </w:rPr>
        <w:t>Điều</w:t>
      </w:r>
      <w:r w:rsidR="00A65BF5" w:rsidRPr="0041425A">
        <w:rPr>
          <w:rFonts w:ascii="Arial" w:hAnsi="Arial" w:cs="Arial"/>
          <w:b/>
          <w:sz w:val="20"/>
        </w:rPr>
        <w:t xml:space="preserve"> 18. Nội dung huấn luyện an toàn, vệ sinh lao động</w:t>
      </w:r>
      <w:bookmarkEnd w:id="30"/>
    </w:p>
    <w:p w:rsidR="00FF26DC" w:rsidRPr="0041425A" w:rsidRDefault="00762532"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Huấn luyện nhóm 1</w:t>
      </w:r>
    </w:p>
    <w:p w:rsidR="00FF26DC" w:rsidRPr="0041425A" w:rsidRDefault="00762532"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Hệ thống chính sách, pháp </w:t>
      </w:r>
      <w:r w:rsidR="0041425A" w:rsidRPr="0041425A">
        <w:rPr>
          <w:rFonts w:ascii="Arial" w:hAnsi="Arial" w:cs="Arial"/>
          <w:sz w:val="20"/>
        </w:rPr>
        <w:t>luật</w:t>
      </w:r>
      <w:r w:rsidR="00FF26DC" w:rsidRPr="0041425A">
        <w:rPr>
          <w:rFonts w:ascii="Arial" w:hAnsi="Arial" w:cs="Arial"/>
          <w:sz w:val="20"/>
        </w:rPr>
        <w:t xml:space="preserve"> về an toàn, vệ sinh lao động;</w:t>
      </w:r>
    </w:p>
    <w:p w:rsidR="00FF26DC" w:rsidRPr="0041425A" w:rsidRDefault="00762532" w:rsidP="00E41889">
      <w:pPr>
        <w:spacing w:before="120"/>
        <w:rPr>
          <w:rFonts w:ascii="Arial" w:hAnsi="Arial" w:cs="Arial"/>
          <w:sz w:val="20"/>
        </w:rPr>
      </w:pPr>
      <w:r w:rsidRPr="0041425A">
        <w:rPr>
          <w:rFonts w:ascii="Arial" w:hAnsi="Arial" w:cs="Arial"/>
          <w:sz w:val="20"/>
        </w:rPr>
        <w:t xml:space="preserve">b) </w:t>
      </w:r>
      <w:r w:rsidR="000B6413" w:rsidRPr="0041425A">
        <w:rPr>
          <w:rFonts w:ascii="Arial" w:hAnsi="Arial" w:cs="Arial"/>
          <w:sz w:val="20"/>
        </w:rPr>
        <w:t>Nghi</w:t>
      </w:r>
      <w:r w:rsidRPr="0041425A">
        <w:rPr>
          <w:rFonts w:ascii="Arial" w:hAnsi="Arial" w:cs="Arial"/>
          <w:sz w:val="20"/>
        </w:rPr>
        <w:t>ệ</w:t>
      </w:r>
      <w:r w:rsidR="00FF26DC" w:rsidRPr="0041425A">
        <w:rPr>
          <w:rFonts w:ascii="Arial" w:hAnsi="Arial" w:cs="Arial"/>
          <w:sz w:val="20"/>
        </w:rPr>
        <w:t>p v</w:t>
      </w:r>
      <w:r w:rsidRPr="0041425A">
        <w:rPr>
          <w:rFonts w:ascii="Arial" w:hAnsi="Arial" w:cs="Arial"/>
          <w:sz w:val="20"/>
        </w:rPr>
        <w:t>ụ</w:t>
      </w:r>
      <w:r w:rsidR="00FF26DC" w:rsidRPr="0041425A">
        <w:rPr>
          <w:rFonts w:ascii="Arial" w:hAnsi="Arial" w:cs="Arial"/>
          <w:sz w:val="20"/>
        </w:rPr>
        <w:t xml:space="preserve"> công tác an toàn, vệ sinh lao động bao</w:t>
      </w:r>
      <w:r w:rsidRPr="0041425A">
        <w:rPr>
          <w:rFonts w:ascii="Arial" w:hAnsi="Arial" w:cs="Arial"/>
          <w:sz w:val="20"/>
        </w:rPr>
        <w:t xml:space="preserve"> </w:t>
      </w:r>
      <w:r w:rsidR="00FF26DC" w:rsidRPr="0041425A">
        <w:rPr>
          <w:rFonts w:ascii="Arial" w:hAnsi="Arial" w:cs="Arial"/>
          <w:sz w:val="20"/>
        </w:rPr>
        <w:t>g</w:t>
      </w:r>
      <w:r w:rsidRPr="0041425A">
        <w:rPr>
          <w:rFonts w:ascii="Arial" w:hAnsi="Arial" w:cs="Arial"/>
          <w:sz w:val="20"/>
        </w:rPr>
        <w:t>ồ</w:t>
      </w:r>
      <w:r w:rsidR="00FF26DC" w:rsidRPr="0041425A">
        <w:rPr>
          <w:rFonts w:ascii="Arial" w:hAnsi="Arial" w:cs="Arial"/>
          <w:sz w:val="20"/>
        </w:rPr>
        <w:t>m:</w:t>
      </w:r>
      <w:r w:rsidRPr="0041425A">
        <w:rPr>
          <w:rFonts w:ascii="Arial" w:hAnsi="Arial" w:cs="Arial"/>
          <w:sz w:val="20"/>
        </w:rPr>
        <w:t xml:space="preserve"> </w:t>
      </w:r>
      <w:r w:rsidR="00E12F49" w:rsidRPr="0041425A">
        <w:rPr>
          <w:rFonts w:ascii="Arial" w:hAnsi="Arial" w:cs="Arial"/>
          <w:sz w:val="20"/>
        </w:rPr>
        <w:t>Tổ chức</w:t>
      </w:r>
      <w:r w:rsidR="00FF26DC" w:rsidRPr="0041425A">
        <w:rPr>
          <w:rFonts w:ascii="Arial" w:hAnsi="Arial" w:cs="Arial"/>
          <w:sz w:val="20"/>
        </w:rPr>
        <w:t xml:space="preserve"> bộ máy, quản lý và thực hiện quy định về an toàn, vệ sinh lao động ở cơ sở; </w:t>
      </w:r>
      <w:r w:rsidR="000B6413" w:rsidRPr="0041425A">
        <w:rPr>
          <w:rFonts w:ascii="Arial" w:hAnsi="Arial" w:cs="Arial"/>
          <w:sz w:val="20"/>
        </w:rPr>
        <w:t>phân</w:t>
      </w:r>
      <w:r w:rsidR="00FF26DC" w:rsidRPr="0041425A">
        <w:rPr>
          <w:rFonts w:ascii="Arial" w:hAnsi="Arial" w:cs="Arial"/>
          <w:sz w:val="20"/>
        </w:rPr>
        <w:t xml:space="preserve"> định trách nhiệm và giao quyền hạn về công tác an toàn, vệ sinh lao động; kiến thức cơ bản về y</w:t>
      </w:r>
      <w:r w:rsidRPr="0041425A">
        <w:rPr>
          <w:rFonts w:ascii="Arial" w:hAnsi="Arial" w:cs="Arial"/>
          <w:sz w:val="20"/>
        </w:rPr>
        <w:t>ế</w:t>
      </w:r>
      <w:r w:rsidR="00FF26DC" w:rsidRPr="0041425A">
        <w:rPr>
          <w:rFonts w:ascii="Arial" w:hAnsi="Arial" w:cs="Arial"/>
          <w:sz w:val="20"/>
        </w:rPr>
        <w:t xml:space="preserve">u tố nguy hiểm, có hại, biện pháp phòng ngừa, cải </w:t>
      </w:r>
      <w:r w:rsidR="000B6413" w:rsidRPr="0041425A">
        <w:rPr>
          <w:rFonts w:ascii="Arial" w:hAnsi="Arial" w:cs="Arial"/>
          <w:sz w:val="20"/>
        </w:rPr>
        <w:t>thi</w:t>
      </w:r>
      <w:r w:rsidR="00FF26DC" w:rsidRPr="0041425A">
        <w:rPr>
          <w:rFonts w:ascii="Arial" w:hAnsi="Arial" w:cs="Arial"/>
          <w:sz w:val="20"/>
        </w:rPr>
        <w:t>ện</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lao động; văn hóa an toàn trong sản xuất, kinh doanh.</w:t>
      </w:r>
    </w:p>
    <w:p w:rsidR="00FF26DC" w:rsidRPr="0041425A" w:rsidRDefault="00762532"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Huấn luyện nhóm 2</w:t>
      </w:r>
    </w:p>
    <w:p w:rsidR="00FF26DC" w:rsidRPr="0041425A" w:rsidRDefault="00762532"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Hệ thống chính sách, pháp </w:t>
      </w:r>
      <w:r w:rsidR="0041425A" w:rsidRPr="0041425A">
        <w:rPr>
          <w:rFonts w:ascii="Arial" w:hAnsi="Arial" w:cs="Arial"/>
          <w:sz w:val="20"/>
        </w:rPr>
        <w:t>luật</w:t>
      </w:r>
      <w:r w:rsidR="00FF26DC" w:rsidRPr="0041425A">
        <w:rPr>
          <w:rFonts w:ascii="Arial" w:hAnsi="Arial" w:cs="Arial"/>
          <w:sz w:val="20"/>
        </w:rPr>
        <w:t xml:space="preserve"> về an toàn, vệ sinh lao động;</w:t>
      </w:r>
    </w:p>
    <w:p w:rsidR="00FF26DC" w:rsidRPr="0041425A" w:rsidRDefault="00762532" w:rsidP="00E41889">
      <w:pPr>
        <w:spacing w:before="120"/>
        <w:rPr>
          <w:rFonts w:ascii="Arial" w:hAnsi="Arial" w:cs="Arial"/>
          <w:sz w:val="20"/>
        </w:rPr>
      </w:pPr>
      <w:r w:rsidRPr="0041425A">
        <w:rPr>
          <w:rFonts w:ascii="Arial" w:hAnsi="Arial" w:cs="Arial"/>
          <w:sz w:val="20"/>
        </w:rPr>
        <w:t xml:space="preserve">b) </w:t>
      </w:r>
      <w:r w:rsidR="000B6413" w:rsidRPr="0041425A">
        <w:rPr>
          <w:rFonts w:ascii="Arial" w:hAnsi="Arial" w:cs="Arial"/>
          <w:sz w:val="20"/>
        </w:rPr>
        <w:t>Nghi</w:t>
      </w:r>
      <w:r w:rsidR="00FF26DC" w:rsidRPr="0041425A">
        <w:rPr>
          <w:rFonts w:ascii="Arial" w:hAnsi="Arial" w:cs="Arial"/>
          <w:sz w:val="20"/>
        </w:rPr>
        <w:t xml:space="preserve">ệp vụ công tác an toàn, vệ sinh lao động: Tổ chức bộ máy, quản lý và thực hiện quy định về an toàn, vệ sinh lao động ở cơ sở; xây dựng nội quy, quy chế, quy trình, biện pháp bảo đảm an toàn, vệ sinh lao động; </w:t>
      </w:r>
      <w:r w:rsidR="000B6413" w:rsidRPr="0041425A">
        <w:rPr>
          <w:rFonts w:ascii="Arial" w:hAnsi="Arial" w:cs="Arial"/>
          <w:sz w:val="20"/>
        </w:rPr>
        <w:t>phân</w:t>
      </w:r>
      <w:r w:rsidR="00FF26DC" w:rsidRPr="0041425A">
        <w:rPr>
          <w:rFonts w:ascii="Arial" w:hAnsi="Arial" w:cs="Arial"/>
          <w:sz w:val="20"/>
        </w:rPr>
        <w:t xml:space="preserve"> định trách nhiệm và giao quyền hạn về công tác an toàn, vệ sinh lao động; văn hóa an toàn trong sản xuất, kinh doanh; kiến thức cơ bản về y</w:t>
      </w:r>
      <w:r w:rsidRPr="0041425A">
        <w:rPr>
          <w:rFonts w:ascii="Arial" w:hAnsi="Arial" w:cs="Arial"/>
          <w:sz w:val="20"/>
        </w:rPr>
        <w:t>ế</w:t>
      </w:r>
      <w:r w:rsidR="00FF26DC" w:rsidRPr="0041425A">
        <w:rPr>
          <w:rFonts w:ascii="Arial" w:hAnsi="Arial" w:cs="Arial"/>
          <w:sz w:val="20"/>
        </w:rPr>
        <w:t xml:space="preserve">u tố nguy hiểm, có hại, biện pháp phòng ngừa, cải </w:t>
      </w:r>
      <w:r w:rsidR="000B6413" w:rsidRPr="0041425A">
        <w:rPr>
          <w:rFonts w:ascii="Arial" w:hAnsi="Arial" w:cs="Arial"/>
          <w:sz w:val="20"/>
        </w:rPr>
        <w:t>thi</w:t>
      </w:r>
      <w:r w:rsidR="00FF26DC" w:rsidRPr="0041425A">
        <w:rPr>
          <w:rFonts w:ascii="Arial" w:hAnsi="Arial" w:cs="Arial"/>
          <w:sz w:val="20"/>
        </w:rPr>
        <w:t>ện</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lao động; xây dựng, đôn đốc việc thực hiện kế hoạch an toàn, vệ sinh lao động hằng năm; </w:t>
      </w:r>
      <w:r w:rsidR="000B6413" w:rsidRPr="0041425A">
        <w:rPr>
          <w:rFonts w:ascii="Arial" w:hAnsi="Arial" w:cs="Arial"/>
          <w:sz w:val="20"/>
        </w:rPr>
        <w:t>phân</w:t>
      </w:r>
      <w:r w:rsidR="00FF26DC" w:rsidRPr="0041425A">
        <w:rPr>
          <w:rFonts w:ascii="Arial" w:hAnsi="Arial" w:cs="Arial"/>
          <w:sz w:val="20"/>
        </w:rPr>
        <w:t xml:space="preserve"> tích, đánh giá rủi ro và xây dựng kế hoạch ứng cứu khẩn cấp; xây dựng hệ thống quản lý về an toàn, vệ sinh lao động; </w:t>
      </w:r>
      <w:r w:rsidR="000B6413" w:rsidRPr="0041425A">
        <w:rPr>
          <w:rFonts w:ascii="Arial" w:hAnsi="Arial" w:cs="Arial"/>
          <w:sz w:val="20"/>
        </w:rPr>
        <w:t>nghi</w:t>
      </w:r>
      <w:r w:rsidR="00FF26DC" w:rsidRPr="0041425A">
        <w:rPr>
          <w:rFonts w:ascii="Arial" w:hAnsi="Arial" w:cs="Arial"/>
          <w:sz w:val="20"/>
        </w:rPr>
        <w:t xml:space="preserve">ệp vụ công tác tự kiểm tra; công tác </w:t>
      </w:r>
      <w:r w:rsidR="0041425A" w:rsidRPr="0041425A">
        <w:rPr>
          <w:rFonts w:ascii="Arial" w:hAnsi="Arial" w:cs="Arial"/>
          <w:sz w:val="20"/>
        </w:rPr>
        <w:t>Điều</w:t>
      </w:r>
      <w:r w:rsidR="00FF26DC" w:rsidRPr="0041425A">
        <w:rPr>
          <w:rFonts w:ascii="Arial" w:hAnsi="Arial" w:cs="Arial"/>
          <w:sz w:val="20"/>
        </w:rPr>
        <w:t xml:space="preserve"> tra </w:t>
      </w:r>
      <w:r w:rsidR="000B6413" w:rsidRPr="0041425A">
        <w:rPr>
          <w:rFonts w:ascii="Arial" w:hAnsi="Arial" w:cs="Arial"/>
          <w:sz w:val="20"/>
        </w:rPr>
        <w:t>tai</w:t>
      </w:r>
      <w:r w:rsidR="00FF26DC" w:rsidRPr="0041425A">
        <w:rPr>
          <w:rFonts w:ascii="Arial" w:hAnsi="Arial" w:cs="Arial"/>
          <w:sz w:val="20"/>
        </w:rPr>
        <w:t xml:space="preserve"> nạn lao động; những yêu cầu của công tác kiểm định, huấn luyện và quan trắc môi </w:t>
      </w:r>
      <w:r w:rsidR="000B6413" w:rsidRPr="0041425A">
        <w:rPr>
          <w:rFonts w:ascii="Arial" w:hAnsi="Arial" w:cs="Arial"/>
          <w:sz w:val="20"/>
        </w:rPr>
        <w:t>trường</w:t>
      </w:r>
      <w:r w:rsidR="00FF26DC" w:rsidRPr="0041425A">
        <w:rPr>
          <w:rFonts w:ascii="Arial" w:hAnsi="Arial" w:cs="Arial"/>
          <w:sz w:val="20"/>
        </w:rPr>
        <w:t xml:space="preserve"> lao động; quản lý máy, </w:t>
      </w:r>
      <w:r w:rsidR="000B6413" w:rsidRPr="0041425A">
        <w:rPr>
          <w:rFonts w:ascii="Arial" w:hAnsi="Arial" w:cs="Arial"/>
          <w:sz w:val="20"/>
        </w:rPr>
        <w:t>thi</w:t>
      </w:r>
      <w:r w:rsidR="00FF26DC" w:rsidRPr="0041425A">
        <w:rPr>
          <w:rFonts w:ascii="Arial" w:hAnsi="Arial" w:cs="Arial"/>
          <w:sz w:val="20"/>
        </w:rPr>
        <w:t xml:space="preserve">ết bị, vật tư, chất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hoạt động thông tin, tuyên truyền, huấn luyện về an toàn, vệ sinh lao động; sơ cấp cứu </w:t>
      </w:r>
      <w:r w:rsidR="000B6413" w:rsidRPr="0041425A">
        <w:rPr>
          <w:rFonts w:ascii="Arial" w:hAnsi="Arial" w:cs="Arial"/>
          <w:sz w:val="20"/>
        </w:rPr>
        <w:t>tai</w:t>
      </w:r>
      <w:r w:rsidR="00FF26DC" w:rsidRPr="0041425A">
        <w:rPr>
          <w:rFonts w:ascii="Arial" w:hAnsi="Arial" w:cs="Arial"/>
          <w:sz w:val="20"/>
        </w:rPr>
        <w:t xml:space="preserve"> nạn lao động, phòng chống bệnh nghề </w:t>
      </w:r>
      <w:r w:rsidR="000B6413" w:rsidRPr="0041425A">
        <w:rPr>
          <w:rFonts w:ascii="Arial" w:hAnsi="Arial" w:cs="Arial"/>
          <w:sz w:val="20"/>
        </w:rPr>
        <w:t>nghi</w:t>
      </w:r>
      <w:r w:rsidR="00FF26DC" w:rsidRPr="0041425A">
        <w:rPr>
          <w:rFonts w:ascii="Arial" w:hAnsi="Arial" w:cs="Arial"/>
          <w:sz w:val="20"/>
        </w:rPr>
        <w:t xml:space="preserve">ệp cho người lao động; công tác </w:t>
      </w:r>
      <w:r w:rsidR="000B6413" w:rsidRPr="0041425A">
        <w:rPr>
          <w:rFonts w:ascii="Arial" w:hAnsi="Arial" w:cs="Arial"/>
          <w:sz w:val="20"/>
        </w:rPr>
        <w:t>thi</w:t>
      </w:r>
      <w:r w:rsidR="00FF26DC" w:rsidRPr="0041425A">
        <w:rPr>
          <w:rFonts w:ascii="Arial" w:hAnsi="Arial" w:cs="Arial"/>
          <w:sz w:val="20"/>
        </w:rPr>
        <w:t xml:space="preserve"> đua, khen thưởng, k</w:t>
      </w:r>
      <w:r w:rsidRPr="0041425A">
        <w:rPr>
          <w:rFonts w:ascii="Arial" w:hAnsi="Arial" w:cs="Arial"/>
          <w:sz w:val="20"/>
        </w:rPr>
        <w:t>ỷ</w:t>
      </w:r>
      <w:r w:rsidR="00FF26DC" w:rsidRPr="0041425A">
        <w:rPr>
          <w:rFonts w:ascii="Arial" w:hAnsi="Arial" w:cs="Arial"/>
          <w:sz w:val="20"/>
        </w:rPr>
        <w:t xml:space="preserve"> </w:t>
      </w:r>
      <w:r w:rsidR="0041425A" w:rsidRPr="0041425A">
        <w:rPr>
          <w:rFonts w:ascii="Arial" w:hAnsi="Arial" w:cs="Arial"/>
          <w:sz w:val="20"/>
        </w:rPr>
        <w:t>luật</w:t>
      </w:r>
      <w:r w:rsidR="00FF26DC" w:rsidRPr="0041425A">
        <w:rPr>
          <w:rFonts w:ascii="Arial" w:hAnsi="Arial" w:cs="Arial"/>
          <w:sz w:val="20"/>
        </w:rPr>
        <w:t>, thống kê, báo cáo công tác an toàn, vệ sinh lao động;</w:t>
      </w:r>
    </w:p>
    <w:p w:rsidR="00FF26DC" w:rsidRPr="0041425A" w:rsidRDefault="00762532"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Nội dung huấn luyện c</w:t>
      </w:r>
      <w:r w:rsidR="000B6413" w:rsidRPr="0041425A">
        <w:rPr>
          <w:rFonts w:ascii="Arial" w:hAnsi="Arial" w:cs="Arial"/>
          <w:sz w:val="20"/>
        </w:rPr>
        <w:t>huyên</w:t>
      </w:r>
      <w:r w:rsidR="00FF26DC" w:rsidRPr="0041425A">
        <w:rPr>
          <w:rFonts w:ascii="Arial" w:hAnsi="Arial" w:cs="Arial"/>
          <w:sz w:val="20"/>
        </w:rPr>
        <w:t xml:space="preserve"> ngành: Kiến thức </w:t>
      </w:r>
      <w:r w:rsidR="00E12F49" w:rsidRPr="0041425A">
        <w:rPr>
          <w:rFonts w:ascii="Arial" w:hAnsi="Arial" w:cs="Arial"/>
          <w:sz w:val="20"/>
        </w:rPr>
        <w:t>tổng hợp</w:t>
      </w:r>
      <w:r w:rsidR="00FF26DC" w:rsidRPr="0041425A">
        <w:rPr>
          <w:rFonts w:ascii="Arial" w:hAnsi="Arial" w:cs="Arial"/>
          <w:sz w:val="20"/>
        </w:rPr>
        <w:t xml:space="preserve"> về máy, </w:t>
      </w:r>
      <w:r w:rsidR="000B6413" w:rsidRPr="0041425A">
        <w:rPr>
          <w:rFonts w:ascii="Arial" w:hAnsi="Arial" w:cs="Arial"/>
          <w:sz w:val="20"/>
        </w:rPr>
        <w:t>thi</w:t>
      </w:r>
      <w:r w:rsidR="00FF26DC" w:rsidRPr="0041425A">
        <w:rPr>
          <w:rFonts w:ascii="Arial" w:hAnsi="Arial" w:cs="Arial"/>
          <w:sz w:val="20"/>
        </w:rPr>
        <w:t xml:space="preserve">ết bị, vật tư, chất phát sinh yếu tố nguy hiểm, có hại; quy trình làm việc an toàn với máy, </w:t>
      </w:r>
      <w:r w:rsidR="000B6413" w:rsidRPr="0041425A">
        <w:rPr>
          <w:rFonts w:ascii="Arial" w:hAnsi="Arial" w:cs="Arial"/>
          <w:sz w:val="20"/>
        </w:rPr>
        <w:t>thi</w:t>
      </w:r>
      <w:r w:rsidR="00FF26DC" w:rsidRPr="0041425A">
        <w:rPr>
          <w:rFonts w:ascii="Arial" w:hAnsi="Arial" w:cs="Arial"/>
          <w:sz w:val="20"/>
        </w:rPr>
        <w:t xml:space="preserve">ết bị, vật tư, chất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w:t>
      </w:r>
    </w:p>
    <w:p w:rsidR="00FF26DC" w:rsidRPr="0041425A" w:rsidRDefault="00762532"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Huấn luyện nhóm 3</w:t>
      </w:r>
    </w:p>
    <w:p w:rsidR="00FF26DC" w:rsidRPr="0041425A" w:rsidRDefault="00762532"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Hệ thống chính sách, pháp </w:t>
      </w:r>
      <w:r w:rsidR="0041425A" w:rsidRPr="0041425A">
        <w:rPr>
          <w:rFonts w:ascii="Arial" w:hAnsi="Arial" w:cs="Arial"/>
          <w:sz w:val="20"/>
        </w:rPr>
        <w:t>luật</w:t>
      </w:r>
      <w:r w:rsidR="00FF26DC" w:rsidRPr="0041425A">
        <w:rPr>
          <w:rFonts w:ascii="Arial" w:hAnsi="Arial" w:cs="Arial"/>
          <w:sz w:val="20"/>
        </w:rPr>
        <w:t xml:space="preserve"> về an toàn, vệ sinh lao động;</w:t>
      </w:r>
    </w:p>
    <w:p w:rsidR="00FF26DC" w:rsidRPr="0041425A" w:rsidRDefault="00762532"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Kiến thức cơ bản về an toàn, vệ sinh lao động: Chính sách, chế độ về an toàn, vệ sinh lao động đối với người lao động; kiến thức cơ bản về yếu tố nguy hiểm, có hại tại nơi làm việc và phương pháp cải </w:t>
      </w:r>
      <w:r w:rsidR="000B6413" w:rsidRPr="0041425A">
        <w:rPr>
          <w:rFonts w:ascii="Arial" w:hAnsi="Arial" w:cs="Arial"/>
          <w:sz w:val="20"/>
        </w:rPr>
        <w:t>thi</w:t>
      </w:r>
      <w:r w:rsidR="00FF26DC" w:rsidRPr="0041425A">
        <w:rPr>
          <w:rFonts w:ascii="Arial" w:hAnsi="Arial" w:cs="Arial"/>
          <w:sz w:val="20"/>
        </w:rPr>
        <w:t>ện</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lao động; chứ</w:t>
      </w:r>
      <w:r w:rsidRPr="0041425A">
        <w:rPr>
          <w:rFonts w:ascii="Arial" w:hAnsi="Arial" w:cs="Arial"/>
          <w:sz w:val="20"/>
        </w:rPr>
        <w:t>c n</w:t>
      </w:r>
      <w:r w:rsidR="009A0D4A" w:rsidRPr="0041425A">
        <w:rPr>
          <w:rFonts w:ascii="Arial" w:hAnsi="Arial" w:cs="Arial"/>
          <w:sz w:val="20"/>
        </w:rPr>
        <w:t>ă</w:t>
      </w:r>
      <w:r w:rsidR="00FF26DC" w:rsidRPr="0041425A">
        <w:rPr>
          <w:rFonts w:ascii="Arial" w:hAnsi="Arial" w:cs="Arial"/>
          <w:sz w:val="20"/>
        </w:rPr>
        <w:t xml:space="preserve">ng, nhiệm vụ của mạng lưới an toàn, vệ sinh viên; văn hóa an toàn trong sản xuất, kinh doanh; nội quy an toàn, vệ sinh lao động, </w:t>
      </w:r>
      <w:r w:rsidR="000B6413" w:rsidRPr="0041425A">
        <w:rPr>
          <w:rFonts w:ascii="Arial" w:hAnsi="Arial" w:cs="Arial"/>
          <w:sz w:val="20"/>
        </w:rPr>
        <w:t>biển</w:t>
      </w:r>
      <w:r w:rsidR="00FF26DC" w:rsidRPr="0041425A">
        <w:rPr>
          <w:rFonts w:ascii="Arial" w:hAnsi="Arial" w:cs="Arial"/>
          <w:sz w:val="20"/>
        </w:rPr>
        <w:t xml:space="preserve"> báo,</w:t>
      </w:r>
      <w:r w:rsidRPr="0041425A">
        <w:rPr>
          <w:rFonts w:ascii="Arial" w:hAnsi="Arial" w:cs="Arial"/>
          <w:sz w:val="20"/>
        </w:rPr>
        <w:t xml:space="preserve"> </w:t>
      </w:r>
      <w:r w:rsidR="000B6413" w:rsidRPr="0041425A">
        <w:rPr>
          <w:rFonts w:ascii="Arial" w:hAnsi="Arial" w:cs="Arial"/>
          <w:sz w:val="20"/>
        </w:rPr>
        <w:t>biển</w:t>
      </w:r>
      <w:r w:rsidR="00FF26DC" w:rsidRPr="0041425A">
        <w:rPr>
          <w:rFonts w:ascii="Arial" w:hAnsi="Arial" w:cs="Arial"/>
          <w:sz w:val="20"/>
        </w:rPr>
        <w:t xml:space="preserve"> chỉ dẫn an toàn, vệ sinh lao động và sử dụng </w:t>
      </w:r>
      <w:r w:rsidR="000B6413" w:rsidRPr="0041425A">
        <w:rPr>
          <w:rFonts w:ascii="Arial" w:hAnsi="Arial" w:cs="Arial"/>
          <w:sz w:val="20"/>
        </w:rPr>
        <w:t>thi</w:t>
      </w:r>
      <w:r w:rsidR="00FF26DC" w:rsidRPr="0041425A">
        <w:rPr>
          <w:rFonts w:ascii="Arial" w:hAnsi="Arial" w:cs="Arial"/>
          <w:sz w:val="20"/>
        </w:rPr>
        <w:t xml:space="preserve">ết bị an toàn, phương tiện bảo vệ cá nhân; </w:t>
      </w:r>
      <w:r w:rsidR="000B6413" w:rsidRPr="0041425A">
        <w:rPr>
          <w:rFonts w:ascii="Arial" w:hAnsi="Arial" w:cs="Arial"/>
          <w:sz w:val="20"/>
        </w:rPr>
        <w:t>nghi</w:t>
      </w:r>
      <w:r w:rsidR="00FF26DC" w:rsidRPr="0041425A">
        <w:rPr>
          <w:rFonts w:ascii="Arial" w:hAnsi="Arial" w:cs="Arial"/>
          <w:sz w:val="20"/>
        </w:rPr>
        <w:t xml:space="preserve">ệp vụ, kỹ năng sơ cứu </w:t>
      </w:r>
      <w:r w:rsidR="000B6413" w:rsidRPr="0041425A">
        <w:rPr>
          <w:rFonts w:ascii="Arial" w:hAnsi="Arial" w:cs="Arial"/>
          <w:sz w:val="20"/>
        </w:rPr>
        <w:t>tai</w:t>
      </w:r>
      <w:r w:rsidR="00FF26DC" w:rsidRPr="0041425A">
        <w:rPr>
          <w:rFonts w:ascii="Arial" w:hAnsi="Arial" w:cs="Arial"/>
          <w:sz w:val="20"/>
        </w:rPr>
        <w:t xml:space="preserve"> nạn lao động, phòng chống bệnh nghề </w:t>
      </w:r>
      <w:r w:rsidR="000B6413" w:rsidRPr="0041425A">
        <w:rPr>
          <w:rFonts w:ascii="Arial" w:hAnsi="Arial" w:cs="Arial"/>
          <w:sz w:val="20"/>
        </w:rPr>
        <w:t>nghi</w:t>
      </w:r>
      <w:r w:rsidR="00FF26DC" w:rsidRPr="0041425A">
        <w:rPr>
          <w:rFonts w:ascii="Arial" w:hAnsi="Arial" w:cs="Arial"/>
          <w:sz w:val="20"/>
        </w:rPr>
        <w:t>ệp;</w:t>
      </w:r>
    </w:p>
    <w:p w:rsidR="00FF26DC" w:rsidRPr="0041425A" w:rsidRDefault="00762532"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Nội dung huấn luyện c</w:t>
      </w:r>
      <w:r w:rsidR="000B6413" w:rsidRPr="0041425A">
        <w:rPr>
          <w:rFonts w:ascii="Arial" w:hAnsi="Arial" w:cs="Arial"/>
          <w:sz w:val="20"/>
        </w:rPr>
        <w:t>huyên</w:t>
      </w:r>
      <w:r w:rsidR="00FF26DC" w:rsidRPr="0041425A">
        <w:rPr>
          <w:rFonts w:ascii="Arial" w:hAnsi="Arial" w:cs="Arial"/>
          <w:sz w:val="20"/>
        </w:rPr>
        <w:t xml:space="preserve"> ngành: Kiến thức </w:t>
      </w:r>
      <w:r w:rsidR="00E12F49" w:rsidRPr="0041425A">
        <w:rPr>
          <w:rFonts w:ascii="Arial" w:hAnsi="Arial" w:cs="Arial"/>
          <w:sz w:val="20"/>
        </w:rPr>
        <w:t>tổng hợp</w:t>
      </w:r>
      <w:r w:rsidR="00FF26DC" w:rsidRPr="0041425A">
        <w:rPr>
          <w:rFonts w:ascii="Arial" w:hAnsi="Arial" w:cs="Arial"/>
          <w:sz w:val="20"/>
        </w:rPr>
        <w:t xml:space="preserve"> về máy, </w:t>
      </w:r>
      <w:r w:rsidR="000B6413" w:rsidRPr="0041425A">
        <w:rPr>
          <w:rFonts w:ascii="Arial" w:hAnsi="Arial" w:cs="Arial"/>
          <w:sz w:val="20"/>
        </w:rPr>
        <w:t>thi</w:t>
      </w:r>
      <w:r w:rsidR="00FF26DC" w:rsidRPr="0041425A">
        <w:rPr>
          <w:rFonts w:ascii="Arial" w:hAnsi="Arial" w:cs="Arial"/>
          <w:sz w:val="20"/>
        </w:rPr>
        <w:t>ết bị, vật</w:t>
      </w:r>
      <w:r w:rsidRPr="0041425A">
        <w:rPr>
          <w:rFonts w:ascii="Arial" w:hAnsi="Arial" w:cs="Arial"/>
          <w:sz w:val="20"/>
        </w:rPr>
        <w:t xml:space="preserve"> tư</w:t>
      </w:r>
      <w:r w:rsidR="00FF26DC" w:rsidRPr="0041425A">
        <w:rPr>
          <w:rFonts w:ascii="Arial" w:hAnsi="Arial" w:cs="Arial"/>
          <w:sz w:val="20"/>
        </w:rPr>
        <w:t>, chất phát sinh các yếu tố nguy hiểm, có hại</w:t>
      </w:r>
      <w:r w:rsidRPr="0041425A">
        <w:rPr>
          <w:rFonts w:ascii="Arial" w:hAnsi="Arial" w:cs="Arial"/>
          <w:sz w:val="20"/>
        </w:rPr>
        <w:t xml:space="preserve"> </w:t>
      </w:r>
      <w:r w:rsidR="00FF26DC" w:rsidRPr="0041425A">
        <w:rPr>
          <w:rFonts w:ascii="Arial" w:hAnsi="Arial" w:cs="Arial"/>
          <w:sz w:val="20"/>
        </w:rPr>
        <w:t xml:space="preserve">và phương pháp </w:t>
      </w:r>
      <w:r w:rsidR="000B6413" w:rsidRPr="0041425A">
        <w:rPr>
          <w:rFonts w:ascii="Arial" w:hAnsi="Arial" w:cs="Arial"/>
          <w:sz w:val="20"/>
        </w:rPr>
        <w:t>phân</w:t>
      </w:r>
      <w:r w:rsidR="00FF26DC" w:rsidRPr="0041425A">
        <w:rPr>
          <w:rFonts w:ascii="Arial" w:hAnsi="Arial" w:cs="Arial"/>
          <w:sz w:val="20"/>
        </w:rPr>
        <w:t xml:space="preserve"> tích, đánh giá, quản lý rủi ro liên quan đến công việc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mà người được huấn luyện đang làm; quy </w:t>
      </w:r>
      <w:r w:rsidR="00E12F49" w:rsidRPr="0041425A">
        <w:rPr>
          <w:rFonts w:ascii="Arial" w:hAnsi="Arial" w:cs="Arial"/>
          <w:sz w:val="20"/>
        </w:rPr>
        <w:t>trình</w:t>
      </w:r>
      <w:r w:rsidR="00FF26DC" w:rsidRPr="0041425A">
        <w:rPr>
          <w:rFonts w:ascii="Arial" w:hAnsi="Arial" w:cs="Arial"/>
          <w:sz w:val="20"/>
        </w:rPr>
        <w:t xml:space="preserve"> làm việc an toàn, vệ sinh lao động; kỹ thuật an toàn, vệ sinh lao động liên quan đến công việc của người lao động.</w:t>
      </w:r>
    </w:p>
    <w:p w:rsidR="00FF26DC" w:rsidRPr="0041425A" w:rsidRDefault="0078038B"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Huấn luyện nhóm 4</w:t>
      </w:r>
    </w:p>
    <w:p w:rsidR="00FF26DC" w:rsidRPr="0041425A" w:rsidRDefault="0078038B"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Kiến thức cơ bản về an toàn, vệ sinh lao động: Quyền và nghĩa vụ của người sử dụng lao động, người lao động; chính sách, chế độ về an toàn, vệ sinh lao động đối với người lao động; kiến thức cơ bản về yếu tố nguy hiểm, có hại tại nơi làm việc và phương pháp cải </w:t>
      </w:r>
      <w:r w:rsidR="000B6413" w:rsidRPr="0041425A">
        <w:rPr>
          <w:rFonts w:ascii="Arial" w:hAnsi="Arial" w:cs="Arial"/>
          <w:sz w:val="20"/>
        </w:rPr>
        <w:t>thi</w:t>
      </w:r>
      <w:r w:rsidR="00FF26DC" w:rsidRPr="0041425A">
        <w:rPr>
          <w:rFonts w:ascii="Arial" w:hAnsi="Arial" w:cs="Arial"/>
          <w:sz w:val="20"/>
        </w:rPr>
        <w:t>ện</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lao động; chức năng, nhiệm vụ của mạng lưới an toàn, vệ sinh viên; văn hóa an toàn trong sản xuất, kinh doanh; nội quy an toàn, vệ sinh lao động, </w:t>
      </w:r>
      <w:r w:rsidR="000B6413" w:rsidRPr="0041425A">
        <w:rPr>
          <w:rFonts w:ascii="Arial" w:hAnsi="Arial" w:cs="Arial"/>
          <w:sz w:val="20"/>
        </w:rPr>
        <w:t>biển</w:t>
      </w:r>
      <w:r w:rsidR="00FF26DC" w:rsidRPr="0041425A">
        <w:rPr>
          <w:rFonts w:ascii="Arial" w:hAnsi="Arial" w:cs="Arial"/>
          <w:sz w:val="20"/>
        </w:rPr>
        <w:t xml:space="preserve"> báo, </w:t>
      </w:r>
      <w:r w:rsidR="000B6413" w:rsidRPr="0041425A">
        <w:rPr>
          <w:rFonts w:ascii="Arial" w:hAnsi="Arial" w:cs="Arial"/>
          <w:sz w:val="20"/>
        </w:rPr>
        <w:t>biển</w:t>
      </w:r>
      <w:r w:rsidR="00FF26DC" w:rsidRPr="0041425A">
        <w:rPr>
          <w:rFonts w:ascii="Arial" w:hAnsi="Arial" w:cs="Arial"/>
          <w:sz w:val="20"/>
        </w:rPr>
        <w:t xml:space="preserve"> chỉ dẫn an toàn, vệ sinh lao động và sử dụng các </w:t>
      </w:r>
      <w:r w:rsidR="000B6413" w:rsidRPr="0041425A">
        <w:rPr>
          <w:rFonts w:ascii="Arial" w:hAnsi="Arial" w:cs="Arial"/>
          <w:sz w:val="20"/>
        </w:rPr>
        <w:t>thi</w:t>
      </w:r>
      <w:r w:rsidR="00FF26DC" w:rsidRPr="0041425A">
        <w:rPr>
          <w:rFonts w:ascii="Arial" w:hAnsi="Arial" w:cs="Arial"/>
          <w:sz w:val="20"/>
        </w:rPr>
        <w:t xml:space="preserve">ết bị an toàn, phương tiện bảo vệ cá nhân, </w:t>
      </w:r>
      <w:r w:rsidR="000B6413" w:rsidRPr="0041425A">
        <w:rPr>
          <w:rFonts w:ascii="Arial" w:hAnsi="Arial" w:cs="Arial"/>
          <w:sz w:val="20"/>
        </w:rPr>
        <w:t>nghi</w:t>
      </w:r>
      <w:r w:rsidR="00FF26DC" w:rsidRPr="0041425A">
        <w:rPr>
          <w:rFonts w:ascii="Arial" w:hAnsi="Arial" w:cs="Arial"/>
          <w:sz w:val="20"/>
        </w:rPr>
        <w:t xml:space="preserve">ệp vụ, kỹ năng sơ cứu </w:t>
      </w:r>
      <w:r w:rsidR="000B6413" w:rsidRPr="0041425A">
        <w:rPr>
          <w:rFonts w:ascii="Arial" w:hAnsi="Arial" w:cs="Arial"/>
          <w:sz w:val="20"/>
        </w:rPr>
        <w:t>tai</w:t>
      </w:r>
      <w:r w:rsidR="00FF26DC" w:rsidRPr="0041425A">
        <w:rPr>
          <w:rFonts w:ascii="Arial" w:hAnsi="Arial" w:cs="Arial"/>
          <w:sz w:val="20"/>
        </w:rPr>
        <w:t xml:space="preserve"> nạn lao động, phòng chống bệnh nghề </w:t>
      </w:r>
      <w:r w:rsidR="000B6413" w:rsidRPr="0041425A">
        <w:rPr>
          <w:rFonts w:ascii="Arial" w:hAnsi="Arial" w:cs="Arial"/>
          <w:sz w:val="20"/>
        </w:rPr>
        <w:t>nghi</w:t>
      </w:r>
      <w:r w:rsidR="00FF26DC" w:rsidRPr="0041425A">
        <w:rPr>
          <w:rFonts w:ascii="Arial" w:hAnsi="Arial" w:cs="Arial"/>
          <w:sz w:val="20"/>
        </w:rPr>
        <w:t>ệp.</w:t>
      </w:r>
    </w:p>
    <w:p w:rsidR="00FF26DC" w:rsidRPr="0041425A" w:rsidRDefault="0078038B"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Huấn luyện trực tiếp tại nơi làm việc: Quy trình làm việc và yêu cầu cụ thể về an toàn, vệ sinh lao động tại nơi làm việc.</w:t>
      </w:r>
    </w:p>
    <w:p w:rsidR="00FF26DC" w:rsidRPr="0041425A" w:rsidRDefault="0078038B" w:rsidP="00E41889">
      <w:pPr>
        <w:spacing w:before="120"/>
        <w:rPr>
          <w:rFonts w:ascii="Arial" w:hAnsi="Arial" w:cs="Arial"/>
          <w:sz w:val="20"/>
        </w:rPr>
      </w:pPr>
      <w:r w:rsidRPr="0041425A">
        <w:rPr>
          <w:rFonts w:ascii="Arial" w:hAnsi="Arial" w:cs="Arial"/>
          <w:sz w:val="20"/>
        </w:rPr>
        <w:t xml:space="preserve">5. </w:t>
      </w:r>
      <w:r w:rsidR="00FF26DC" w:rsidRPr="0041425A">
        <w:rPr>
          <w:rFonts w:ascii="Arial" w:hAnsi="Arial" w:cs="Arial"/>
          <w:sz w:val="20"/>
        </w:rPr>
        <w:t>Huấn luyện nhóm 5:</w:t>
      </w:r>
    </w:p>
    <w:p w:rsidR="00FF26DC" w:rsidRPr="0041425A" w:rsidRDefault="0078038B"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Hệ thống chính sách, pháp </w:t>
      </w:r>
      <w:r w:rsidR="0041425A" w:rsidRPr="0041425A">
        <w:rPr>
          <w:rFonts w:ascii="Arial" w:hAnsi="Arial" w:cs="Arial"/>
          <w:sz w:val="20"/>
        </w:rPr>
        <w:t>luật</w:t>
      </w:r>
      <w:r w:rsidR="00FF26DC" w:rsidRPr="0041425A">
        <w:rPr>
          <w:rFonts w:ascii="Arial" w:hAnsi="Arial" w:cs="Arial"/>
          <w:sz w:val="20"/>
        </w:rPr>
        <w:t xml:space="preserve"> về an toàn, vệ sinh lao động;</w:t>
      </w:r>
    </w:p>
    <w:p w:rsidR="00FF26DC" w:rsidRPr="0041425A" w:rsidRDefault="0078038B" w:rsidP="00E41889">
      <w:pPr>
        <w:spacing w:before="120"/>
        <w:rPr>
          <w:rFonts w:ascii="Arial" w:hAnsi="Arial" w:cs="Arial"/>
          <w:sz w:val="20"/>
        </w:rPr>
      </w:pPr>
      <w:r w:rsidRPr="0041425A">
        <w:rPr>
          <w:rFonts w:ascii="Arial" w:hAnsi="Arial" w:cs="Arial"/>
          <w:sz w:val="20"/>
        </w:rPr>
        <w:t xml:space="preserve">b) </w:t>
      </w:r>
      <w:r w:rsidR="000B6413" w:rsidRPr="0041425A">
        <w:rPr>
          <w:rFonts w:ascii="Arial" w:hAnsi="Arial" w:cs="Arial"/>
          <w:sz w:val="20"/>
        </w:rPr>
        <w:t>Nghi</w:t>
      </w:r>
      <w:r w:rsidR="00FF26DC" w:rsidRPr="0041425A">
        <w:rPr>
          <w:rFonts w:ascii="Arial" w:hAnsi="Arial" w:cs="Arial"/>
          <w:sz w:val="20"/>
        </w:rPr>
        <w:t xml:space="preserve">ệp vụ công tác an toàn, vệ sinh lao động bao gồm: </w:t>
      </w:r>
      <w:r w:rsidR="00E12F49" w:rsidRPr="0041425A">
        <w:rPr>
          <w:rFonts w:ascii="Arial" w:hAnsi="Arial" w:cs="Arial"/>
          <w:sz w:val="20"/>
        </w:rPr>
        <w:t>Tổ chức</w:t>
      </w:r>
      <w:r w:rsidR="00FF26DC" w:rsidRPr="0041425A">
        <w:rPr>
          <w:rFonts w:ascii="Arial" w:hAnsi="Arial" w:cs="Arial"/>
          <w:sz w:val="20"/>
        </w:rPr>
        <w:t xml:space="preserve"> bộ máy, quản lý và thực hiện quy định về an toàn, vệ sinh lao động ở cơ sở; </w:t>
      </w:r>
      <w:r w:rsidR="000B6413" w:rsidRPr="0041425A">
        <w:rPr>
          <w:rFonts w:ascii="Arial" w:hAnsi="Arial" w:cs="Arial"/>
          <w:sz w:val="20"/>
        </w:rPr>
        <w:t>phân</w:t>
      </w:r>
      <w:r w:rsidR="00FF26DC" w:rsidRPr="0041425A">
        <w:rPr>
          <w:rFonts w:ascii="Arial" w:hAnsi="Arial" w:cs="Arial"/>
          <w:sz w:val="20"/>
        </w:rPr>
        <w:t xml:space="preserve"> định trách nhiệm và giao quyền hạn về công tác an toàn, vệ sinh lao động; kiến thức cơ bản về yếu tố nguy hiểm, có hại, biện pháp phòng ngừa, cải </w:t>
      </w:r>
      <w:r w:rsidR="000B6413" w:rsidRPr="0041425A">
        <w:rPr>
          <w:rFonts w:ascii="Arial" w:hAnsi="Arial" w:cs="Arial"/>
          <w:sz w:val="20"/>
        </w:rPr>
        <w:t>thi</w:t>
      </w:r>
      <w:r w:rsidR="00FF26DC" w:rsidRPr="0041425A">
        <w:rPr>
          <w:rFonts w:ascii="Arial" w:hAnsi="Arial" w:cs="Arial"/>
          <w:sz w:val="20"/>
        </w:rPr>
        <w:t>ện</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lao động; văn hóa an toàn trong sản xuất, kinh doanh;</w:t>
      </w:r>
    </w:p>
    <w:p w:rsidR="00FF26DC" w:rsidRPr="0041425A" w:rsidRDefault="0078038B"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Huấn luyện cấp Chứng chỉ chứng nhận c</w:t>
      </w:r>
      <w:r w:rsidR="000B6413" w:rsidRPr="0041425A">
        <w:rPr>
          <w:rFonts w:ascii="Arial" w:hAnsi="Arial" w:cs="Arial"/>
          <w:sz w:val="20"/>
        </w:rPr>
        <w:t>huyên</w:t>
      </w:r>
      <w:r w:rsidR="00FF26DC" w:rsidRPr="0041425A">
        <w:rPr>
          <w:rFonts w:ascii="Arial" w:hAnsi="Arial" w:cs="Arial"/>
          <w:sz w:val="20"/>
        </w:rPr>
        <w:t xml:space="preserve"> môn về y tế lao động: Y</w:t>
      </w:r>
      <w:r w:rsidRPr="0041425A">
        <w:rPr>
          <w:rFonts w:ascii="Arial" w:hAnsi="Arial" w:cs="Arial"/>
          <w:sz w:val="20"/>
        </w:rPr>
        <w:t>ế</w:t>
      </w:r>
      <w:r w:rsidR="00FF26DC" w:rsidRPr="0041425A">
        <w:rPr>
          <w:rFonts w:ascii="Arial" w:hAnsi="Arial" w:cs="Arial"/>
          <w:sz w:val="20"/>
        </w:rPr>
        <w:t xml:space="preserve">u tố có hại tại nơi làm việc; tổ chức quan trắc môi </w:t>
      </w:r>
      <w:r w:rsidR="000B6413" w:rsidRPr="0041425A">
        <w:rPr>
          <w:rFonts w:ascii="Arial" w:hAnsi="Arial" w:cs="Arial"/>
          <w:sz w:val="20"/>
        </w:rPr>
        <w:t>trường</w:t>
      </w:r>
      <w:r w:rsidR="00FF26DC" w:rsidRPr="0041425A">
        <w:rPr>
          <w:rFonts w:ascii="Arial" w:hAnsi="Arial" w:cs="Arial"/>
          <w:sz w:val="20"/>
        </w:rPr>
        <w:t xml:space="preserve"> lao động để đánh giá yếu tố có hại; lập hồ sơ vệ sinh lao động tại nơi làm việc; các bệnh nghề </w:t>
      </w:r>
      <w:r w:rsidR="000B6413" w:rsidRPr="0041425A">
        <w:rPr>
          <w:rFonts w:ascii="Arial" w:hAnsi="Arial" w:cs="Arial"/>
          <w:sz w:val="20"/>
        </w:rPr>
        <w:t>nghi</w:t>
      </w:r>
      <w:r w:rsidR="00FF26DC" w:rsidRPr="0041425A">
        <w:rPr>
          <w:rFonts w:ascii="Arial" w:hAnsi="Arial" w:cs="Arial"/>
          <w:sz w:val="20"/>
        </w:rPr>
        <w:t xml:space="preserve">ệp thường gặp và biện pháp phòng chống; cách tổ chức khám bệnh nghề </w:t>
      </w:r>
      <w:r w:rsidR="000B6413" w:rsidRPr="0041425A">
        <w:rPr>
          <w:rFonts w:ascii="Arial" w:hAnsi="Arial" w:cs="Arial"/>
          <w:sz w:val="20"/>
        </w:rPr>
        <w:t>nghi</w:t>
      </w:r>
      <w:r w:rsidR="00FF26DC" w:rsidRPr="0041425A">
        <w:rPr>
          <w:rFonts w:ascii="Arial" w:hAnsi="Arial" w:cs="Arial"/>
          <w:sz w:val="20"/>
        </w:rPr>
        <w:t xml:space="preserve">ệp, khám bố trí việc làm, chuẩn bị hồ sơ giám định bệnh nghề </w:t>
      </w:r>
      <w:r w:rsidR="000B6413" w:rsidRPr="0041425A">
        <w:rPr>
          <w:rFonts w:ascii="Arial" w:hAnsi="Arial" w:cs="Arial"/>
          <w:sz w:val="20"/>
        </w:rPr>
        <w:t>nghi</w:t>
      </w:r>
      <w:r w:rsidR="00FF26DC" w:rsidRPr="0041425A">
        <w:rPr>
          <w:rFonts w:ascii="Arial" w:hAnsi="Arial" w:cs="Arial"/>
          <w:sz w:val="20"/>
        </w:rPr>
        <w:t xml:space="preserve">ệp; tổ chức và kỹ năng sơ cứu, cấp cứu; phòng chống dịch bệnh tại nơi làm việc; an toàn thực phẩm; quy trình </w:t>
      </w:r>
      <w:r w:rsidRPr="0041425A">
        <w:rPr>
          <w:rFonts w:ascii="Arial" w:hAnsi="Arial" w:cs="Arial"/>
          <w:sz w:val="20"/>
        </w:rPr>
        <w:t>l</w:t>
      </w:r>
      <w:r w:rsidR="00FF26DC" w:rsidRPr="0041425A">
        <w:rPr>
          <w:rFonts w:ascii="Arial" w:hAnsi="Arial" w:cs="Arial"/>
          <w:sz w:val="20"/>
        </w:rPr>
        <w:t>ấy và lưu mẫu thực phẩm; tổ chức thực hiện bồi dưỡng hiện vật và dinh dưỡng cho người lao động; nâng c</w:t>
      </w:r>
      <w:r w:rsidRPr="0041425A">
        <w:rPr>
          <w:rFonts w:ascii="Arial" w:hAnsi="Arial" w:cs="Arial"/>
          <w:sz w:val="20"/>
        </w:rPr>
        <w:t>a</w:t>
      </w:r>
      <w:r w:rsidR="00FF26DC" w:rsidRPr="0041425A">
        <w:rPr>
          <w:rFonts w:ascii="Arial" w:hAnsi="Arial" w:cs="Arial"/>
          <w:sz w:val="20"/>
        </w:rPr>
        <w:t>o sức khỏe nơi làm việc, phòng chống bệnh không lây nhiễm tại nơi làm việc; kiến thức, kỹ năng,</w:t>
      </w:r>
      <w:r w:rsidRPr="0041425A">
        <w:rPr>
          <w:rFonts w:ascii="Arial" w:hAnsi="Arial" w:cs="Arial"/>
          <w:sz w:val="20"/>
        </w:rPr>
        <w:t xml:space="preserve"> </w:t>
      </w:r>
      <w:r w:rsidR="00FF26DC" w:rsidRPr="0041425A">
        <w:rPr>
          <w:rFonts w:ascii="Arial" w:hAnsi="Arial" w:cs="Arial"/>
          <w:sz w:val="20"/>
        </w:rPr>
        <w:t xml:space="preserve">phương pháp xây dựng kế hoạch, phương án, </w:t>
      </w:r>
      <w:r w:rsidR="000B6413" w:rsidRPr="0041425A">
        <w:rPr>
          <w:rFonts w:ascii="Arial" w:hAnsi="Arial" w:cs="Arial"/>
          <w:sz w:val="20"/>
        </w:rPr>
        <w:t>trang</w:t>
      </w:r>
      <w:r w:rsidR="00FF26DC" w:rsidRPr="0041425A">
        <w:rPr>
          <w:rFonts w:ascii="Arial" w:hAnsi="Arial" w:cs="Arial"/>
          <w:sz w:val="20"/>
        </w:rPr>
        <w:t xml:space="preserve"> bị phương tiện và</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cần </w:t>
      </w:r>
      <w:r w:rsidR="000B6413" w:rsidRPr="0041425A">
        <w:rPr>
          <w:rFonts w:ascii="Arial" w:hAnsi="Arial" w:cs="Arial"/>
          <w:sz w:val="20"/>
        </w:rPr>
        <w:t>thi</w:t>
      </w:r>
      <w:r w:rsidR="00FF26DC" w:rsidRPr="0041425A">
        <w:rPr>
          <w:rFonts w:ascii="Arial" w:hAnsi="Arial" w:cs="Arial"/>
          <w:sz w:val="20"/>
        </w:rPr>
        <w:t>ết để thực hiện công tác vệ sinh lao động; phương pháp truyề</w:t>
      </w:r>
      <w:r w:rsidRPr="0041425A">
        <w:rPr>
          <w:rFonts w:ascii="Arial" w:hAnsi="Arial" w:cs="Arial"/>
          <w:sz w:val="20"/>
        </w:rPr>
        <w:t>n t</w:t>
      </w:r>
      <w:r w:rsidR="00FF26DC" w:rsidRPr="0041425A">
        <w:rPr>
          <w:rFonts w:ascii="Arial" w:hAnsi="Arial" w:cs="Arial"/>
          <w:sz w:val="20"/>
        </w:rPr>
        <w:t xml:space="preserve">hông giáo dục về vệ sinh </w:t>
      </w:r>
      <w:r w:rsidRPr="0041425A">
        <w:rPr>
          <w:rFonts w:ascii="Arial" w:hAnsi="Arial" w:cs="Arial"/>
          <w:sz w:val="20"/>
        </w:rPr>
        <w:t>l</w:t>
      </w:r>
      <w:r w:rsidR="00FF26DC" w:rsidRPr="0041425A">
        <w:rPr>
          <w:rFonts w:ascii="Arial" w:hAnsi="Arial" w:cs="Arial"/>
          <w:sz w:val="20"/>
        </w:rPr>
        <w:t>ao động, phòng chống bệ</w:t>
      </w:r>
      <w:r w:rsidRPr="0041425A">
        <w:rPr>
          <w:rFonts w:ascii="Arial" w:hAnsi="Arial" w:cs="Arial"/>
          <w:sz w:val="20"/>
        </w:rPr>
        <w:t>nh nghề</w:t>
      </w:r>
      <w:r w:rsidR="00FF26DC" w:rsidRPr="0041425A">
        <w:rPr>
          <w:rFonts w:ascii="Arial" w:hAnsi="Arial" w:cs="Arial"/>
          <w:sz w:val="20"/>
        </w:rPr>
        <w:t xml:space="preserve"> </w:t>
      </w:r>
      <w:r w:rsidR="000B6413" w:rsidRPr="0041425A">
        <w:rPr>
          <w:rFonts w:ascii="Arial" w:hAnsi="Arial" w:cs="Arial"/>
          <w:sz w:val="20"/>
        </w:rPr>
        <w:t>nghi</w:t>
      </w:r>
      <w:r w:rsidR="00FF26DC" w:rsidRPr="0041425A">
        <w:rPr>
          <w:rFonts w:ascii="Arial" w:hAnsi="Arial" w:cs="Arial"/>
          <w:sz w:val="20"/>
        </w:rPr>
        <w:t xml:space="preserve">ệp; </w:t>
      </w:r>
      <w:r w:rsidRPr="0041425A">
        <w:rPr>
          <w:rFonts w:ascii="Arial" w:hAnsi="Arial" w:cs="Arial"/>
          <w:sz w:val="20"/>
        </w:rPr>
        <w:t>l</w:t>
      </w:r>
      <w:r w:rsidR="00FF26DC" w:rsidRPr="0041425A">
        <w:rPr>
          <w:rFonts w:ascii="Arial" w:hAnsi="Arial" w:cs="Arial"/>
          <w:sz w:val="20"/>
        </w:rPr>
        <w:t xml:space="preserve">ập và quản lý thông tin về vệ sinh lao động, bệnh nghề </w:t>
      </w:r>
      <w:r w:rsidR="000B6413" w:rsidRPr="0041425A">
        <w:rPr>
          <w:rFonts w:ascii="Arial" w:hAnsi="Arial" w:cs="Arial"/>
          <w:sz w:val="20"/>
        </w:rPr>
        <w:t>nghi</w:t>
      </w:r>
      <w:r w:rsidR="00FF26DC" w:rsidRPr="0041425A">
        <w:rPr>
          <w:rFonts w:ascii="Arial" w:hAnsi="Arial" w:cs="Arial"/>
          <w:sz w:val="20"/>
        </w:rPr>
        <w:t>ệp tại nơi làm việc; lập và quản lý hồ sơ sức khỏe người lao động, hồ sơ sức khỏe của người bị bệnh ngh</w:t>
      </w:r>
      <w:r w:rsidRPr="0041425A">
        <w:rPr>
          <w:rFonts w:ascii="Arial" w:hAnsi="Arial" w:cs="Arial"/>
          <w:sz w:val="20"/>
        </w:rPr>
        <w:t xml:space="preserve">ề </w:t>
      </w:r>
      <w:r w:rsidR="000B6413" w:rsidRPr="0041425A">
        <w:rPr>
          <w:rFonts w:ascii="Arial" w:hAnsi="Arial" w:cs="Arial"/>
          <w:sz w:val="20"/>
        </w:rPr>
        <w:t>nghi</w:t>
      </w:r>
      <w:r w:rsidR="00FF26DC" w:rsidRPr="0041425A">
        <w:rPr>
          <w:rFonts w:ascii="Arial" w:hAnsi="Arial" w:cs="Arial"/>
          <w:sz w:val="20"/>
        </w:rPr>
        <w:t>ệp. Công tác phối hợp với ngườ</w:t>
      </w:r>
      <w:r w:rsidRPr="0041425A">
        <w:rPr>
          <w:rFonts w:ascii="Arial" w:hAnsi="Arial" w:cs="Arial"/>
          <w:sz w:val="20"/>
        </w:rPr>
        <w:t>i làm c</w:t>
      </w:r>
      <w:r w:rsidR="00FF26DC" w:rsidRPr="0041425A">
        <w:rPr>
          <w:rFonts w:ascii="Arial" w:hAnsi="Arial" w:cs="Arial"/>
          <w:sz w:val="20"/>
        </w:rPr>
        <w:t xml:space="preserve">ông tác an toàn, vệ sinh lao động hoặc bộ phận quản lý công tác an toàn, vệ sinh lao động để thực hiện nhiệm vụ liên quan theo quy định tại </w:t>
      </w:r>
      <w:bookmarkStart w:id="31" w:name="dc_28"/>
      <w:r w:rsidR="0041425A" w:rsidRPr="0041425A">
        <w:rPr>
          <w:rFonts w:ascii="Arial" w:hAnsi="Arial" w:cs="Arial"/>
          <w:sz w:val="20"/>
        </w:rPr>
        <w:t>Điều</w:t>
      </w:r>
      <w:r w:rsidR="00FF26DC" w:rsidRPr="0041425A">
        <w:rPr>
          <w:rFonts w:ascii="Arial" w:hAnsi="Arial" w:cs="Arial"/>
          <w:sz w:val="20"/>
        </w:rPr>
        <w:t xml:space="preserve"> 72 </w:t>
      </w:r>
      <w:r w:rsidR="0041425A" w:rsidRPr="0041425A">
        <w:rPr>
          <w:rFonts w:ascii="Arial" w:hAnsi="Arial" w:cs="Arial"/>
          <w:sz w:val="20"/>
        </w:rPr>
        <w:t>Luật</w:t>
      </w:r>
      <w:r w:rsidR="00FF26DC" w:rsidRPr="0041425A">
        <w:rPr>
          <w:rFonts w:ascii="Arial" w:hAnsi="Arial" w:cs="Arial"/>
          <w:sz w:val="20"/>
        </w:rPr>
        <w:t xml:space="preserve"> an toàn, vệ sinh lao động</w:t>
      </w:r>
      <w:bookmarkEnd w:id="31"/>
      <w:r w:rsidR="00FF26DC" w:rsidRPr="0041425A">
        <w:rPr>
          <w:rFonts w:ascii="Arial" w:hAnsi="Arial" w:cs="Arial"/>
          <w:sz w:val="20"/>
        </w:rPr>
        <w:t>.</w:t>
      </w:r>
    </w:p>
    <w:p w:rsidR="00FF26DC" w:rsidRPr="0041425A" w:rsidRDefault="0078038B" w:rsidP="00E41889">
      <w:pPr>
        <w:spacing w:before="120"/>
        <w:rPr>
          <w:rFonts w:ascii="Arial" w:hAnsi="Arial" w:cs="Arial"/>
          <w:sz w:val="20"/>
        </w:rPr>
      </w:pPr>
      <w:r w:rsidRPr="0041425A">
        <w:rPr>
          <w:rFonts w:ascii="Arial" w:hAnsi="Arial" w:cs="Arial"/>
          <w:sz w:val="20"/>
        </w:rPr>
        <w:t xml:space="preserve">6. </w:t>
      </w:r>
      <w:r w:rsidR="00FF26DC" w:rsidRPr="0041425A">
        <w:rPr>
          <w:rFonts w:ascii="Arial" w:hAnsi="Arial" w:cs="Arial"/>
          <w:sz w:val="20"/>
        </w:rPr>
        <w:t>Huấn luyện nhóm 6:</w:t>
      </w:r>
    </w:p>
    <w:p w:rsidR="00FF26DC" w:rsidRPr="0041425A" w:rsidRDefault="00FF26DC" w:rsidP="00E41889">
      <w:pPr>
        <w:spacing w:before="120"/>
        <w:rPr>
          <w:rFonts w:ascii="Arial" w:hAnsi="Arial" w:cs="Arial"/>
          <w:sz w:val="20"/>
        </w:rPr>
      </w:pPr>
      <w:r w:rsidRPr="0041425A">
        <w:rPr>
          <w:rFonts w:ascii="Arial" w:hAnsi="Arial" w:cs="Arial"/>
          <w:sz w:val="20"/>
        </w:rPr>
        <w:t>Người lao động tham gia mạng lưới an toàn, vệ sinh viên ngoài nội dung huấn luyện an toàn, vệ sinh lao động theo quy định còn được huấn luyện bổ sung về kỹ năng và phương pháp hoạt động của an toàn, vệ sinh viên.</w:t>
      </w:r>
    </w:p>
    <w:p w:rsidR="00FF26DC" w:rsidRPr="0041425A" w:rsidRDefault="0041425A" w:rsidP="00E41889">
      <w:pPr>
        <w:spacing w:before="120"/>
        <w:rPr>
          <w:rFonts w:ascii="Arial" w:hAnsi="Arial" w:cs="Arial"/>
          <w:b/>
          <w:sz w:val="20"/>
        </w:rPr>
      </w:pPr>
      <w:bookmarkStart w:id="32" w:name="dieu_19"/>
      <w:r w:rsidRPr="0041425A">
        <w:rPr>
          <w:rFonts w:ascii="Arial" w:hAnsi="Arial" w:cs="Arial"/>
          <w:b/>
          <w:sz w:val="20"/>
        </w:rPr>
        <w:t>Điều</w:t>
      </w:r>
      <w:r w:rsidR="000E0981" w:rsidRPr="0041425A">
        <w:rPr>
          <w:rFonts w:ascii="Arial" w:hAnsi="Arial" w:cs="Arial"/>
          <w:b/>
          <w:sz w:val="20"/>
        </w:rPr>
        <w:t xml:space="preserve"> 19. Thời gian huấn luyện</w:t>
      </w:r>
      <w:bookmarkEnd w:id="32"/>
    </w:p>
    <w:p w:rsidR="00FF26DC" w:rsidRPr="0041425A" w:rsidRDefault="00FF26DC" w:rsidP="00E41889">
      <w:pPr>
        <w:spacing w:before="120"/>
        <w:rPr>
          <w:rFonts w:ascii="Arial" w:hAnsi="Arial" w:cs="Arial"/>
          <w:sz w:val="20"/>
        </w:rPr>
      </w:pPr>
      <w:r w:rsidRPr="0041425A">
        <w:rPr>
          <w:rFonts w:ascii="Arial" w:hAnsi="Arial" w:cs="Arial"/>
          <w:sz w:val="20"/>
        </w:rPr>
        <w:t xml:space="preserve">Thời gian huấn luyện lần đầu tối </w:t>
      </w:r>
      <w:r w:rsidR="000B6413" w:rsidRPr="0041425A">
        <w:rPr>
          <w:rFonts w:ascii="Arial" w:hAnsi="Arial" w:cs="Arial"/>
          <w:sz w:val="20"/>
        </w:rPr>
        <w:t>thi</w:t>
      </w:r>
      <w:r w:rsidRPr="0041425A">
        <w:rPr>
          <w:rFonts w:ascii="Arial" w:hAnsi="Arial" w:cs="Arial"/>
          <w:sz w:val="20"/>
        </w:rPr>
        <w:t>ểu được quy định như sau:</w:t>
      </w:r>
    </w:p>
    <w:p w:rsidR="00FF26DC" w:rsidRPr="0041425A" w:rsidRDefault="0078038B"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Nhóm 1, nhóm 4: Tổng thời gian huấn luyện ít nhất là 16 giờ, bao gồm cả thời gian kiểm tra.</w:t>
      </w:r>
    </w:p>
    <w:p w:rsidR="00FF26DC" w:rsidRPr="0041425A" w:rsidRDefault="0078038B"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Nhóm 2: Tổng thời gian huấn </w:t>
      </w:r>
      <w:r w:rsidRPr="0041425A">
        <w:rPr>
          <w:rFonts w:ascii="Arial" w:hAnsi="Arial" w:cs="Arial"/>
          <w:sz w:val="20"/>
        </w:rPr>
        <w:t>l</w:t>
      </w:r>
      <w:r w:rsidR="00FF26DC" w:rsidRPr="0041425A">
        <w:rPr>
          <w:rFonts w:ascii="Arial" w:hAnsi="Arial" w:cs="Arial"/>
          <w:sz w:val="20"/>
        </w:rPr>
        <w:t>uyện ít nhất là 48 giờ</w:t>
      </w:r>
      <w:r w:rsidRPr="0041425A">
        <w:rPr>
          <w:rFonts w:ascii="Arial" w:hAnsi="Arial" w:cs="Arial"/>
          <w:sz w:val="20"/>
        </w:rPr>
        <w:t>, b</w:t>
      </w:r>
      <w:r w:rsidR="00FF26DC" w:rsidRPr="0041425A">
        <w:rPr>
          <w:rFonts w:ascii="Arial" w:hAnsi="Arial" w:cs="Arial"/>
          <w:sz w:val="20"/>
        </w:rPr>
        <w:t>ao gồm cả thời gian huấn luyện lý thuyết, thực hành và kiểm tra.</w:t>
      </w:r>
    </w:p>
    <w:p w:rsidR="00FF26DC" w:rsidRPr="0041425A" w:rsidRDefault="0078038B"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Nhóm 3: Tổng thời gian huấn luyện ít nhất là 24 giờ, bao gồm cả thời gian kiểm tra.</w:t>
      </w:r>
    </w:p>
    <w:p w:rsidR="00FF26DC" w:rsidRPr="0041425A" w:rsidRDefault="0078038B"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Nhóm 5: Tổng thời gian huấn luyện ít nhất là 56 giờ, bao gồm cả thời</w:t>
      </w:r>
      <w:r w:rsidRPr="0041425A">
        <w:rPr>
          <w:rFonts w:ascii="Arial" w:hAnsi="Arial" w:cs="Arial"/>
          <w:sz w:val="20"/>
        </w:rPr>
        <w:t xml:space="preserve"> </w:t>
      </w:r>
      <w:r w:rsidR="00FF26DC" w:rsidRPr="0041425A">
        <w:rPr>
          <w:rFonts w:ascii="Arial" w:hAnsi="Arial" w:cs="Arial"/>
          <w:sz w:val="20"/>
        </w:rPr>
        <w:t xml:space="preserve">gian </w:t>
      </w:r>
      <w:r w:rsidR="00E12F49" w:rsidRPr="0041425A">
        <w:rPr>
          <w:rFonts w:ascii="Arial" w:hAnsi="Arial" w:cs="Arial"/>
          <w:sz w:val="20"/>
        </w:rPr>
        <w:t>kiểm tra</w:t>
      </w:r>
      <w:r w:rsidR="00FF26DC" w:rsidRPr="0041425A">
        <w:rPr>
          <w:rFonts w:ascii="Arial" w:hAnsi="Arial" w:cs="Arial"/>
          <w:sz w:val="20"/>
        </w:rPr>
        <w:t>. Trong đó, thời gian huấn luyện cấp Chứng chỉ chứng nhận c</w:t>
      </w:r>
      <w:r w:rsidR="000B6413" w:rsidRPr="0041425A">
        <w:rPr>
          <w:rFonts w:ascii="Arial" w:hAnsi="Arial" w:cs="Arial"/>
          <w:sz w:val="20"/>
        </w:rPr>
        <w:t>huyên</w:t>
      </w:r>
      <w:r w:rsidR="00FF26DC" w:rsidRPr="0041425A">
        <w:rPr>
          <w:rFonts w:ascii="Arial" w:hAnsi="Arial" w:cs="Arial"/>
          <w:sz w:val="20"/>
        </w:rPr>
        <w:t xml:space="preserve"> môn y tế lao động ít nhất là 40 giờ, nội dung huấn</w:t>
      </w:r>
      <w:r w:rsidR="00785987" w:rsidRPr="0041425A">
        <w:rPr>
          <w:rFonts w:ascii="Arial" w:hAnsi="Arial" w:cs="Arial"/>
          <w:sz w:val="20"/>
        </w:rPr>
        <w:t xml:space="preserve"> </w:t>
      </w:r>
      <w:r w:rsidR="00FF26DC" w:rsidRPr="0041425A">
        <w:rPr>
          <w:rFonts w:ascii="Arial" w:hAnsi="Arial" w:cs="Arial"/>
          <w:sz w:val="20"/>
        </w:rPr>
        <w:t>luyện</w:t>
      </w:r>
      <w:r w:rsidR="00785987" w:rsidRPr="0041425A">
        <w:rPr>
          <w:rFonts w:ascii="Arial" w:hAnsi="Arial" w:cs="Arial"/>
          <w:sz w:val="20"/>
        </w:rPr>
        <w:t xml:space="preserve"> </w:t>
      </w:r>
      <w:r w:rsidR="00FF26DC" w:rsidRPr="0041425A">
        <w:rPr>
          <w:rFonts w:ascii="Arial" w:hAnsi="Arial" w:cs="Arial"/>
          <w:sz w:val="20"/>
        </w:rPr>
        <w:t>cấp</w:t>
      </w:r>
      <w:r w:rsidR="00785987" w:rsidRPr="0041425A">
        <w:rPr>
          <w:rFonts w:ascii="Arial" w:hAnsi="Arial" w:cs="Arial"/>
          <w:sz w:val="20"/>
        </w:rPr>
        <w:t xml:space="preserve"> </w:t>
      </w:r>
      <w:r w:rsidR="00FF26DC" w:rsidRPr="0041425A">
        <w:rPr>
          <w:rFonts w:ascii="Arial" w:hAnsi="Arial" w:cs="Arial"/>
          <w:sz w:val="20"/>
        </w:rPr>
        <w:t>giấy</w:t>
      </w:r>
      <w:r w:rsidRPr="0041425A">
        <w:rPr>
          <w:rFonts w:ascii="Arial" w:hAnsi="Arial" w:cs="Arial"/>
          <w:sz w:val="20"/>
        </w:rPr>
        <w:t xml:space="preserve"> </w:t>
      </w:r>
      <w:r w:rsidR="00FF26DC" w:rsidRPr="0041425A">
        <w:rPr>
          <w:rFonts w:ascii="Arial" w:hAnsi="Arial" w:cs="Arial"/>
          <w:sz w:val="20"/>
        </w:rPr>
        <w:t>chứng nhận an toàn, vệ sinh lao động ít nhất là 16 giờ.</w:t>
      </w:r>
    </w:p>
    <w:p w:rsidR="00FF26DC" w:rsidRPr="0041425A" w:rsidRDefault="0078038B" w:rsidP="00E41889">
      <w:pPr>
        <w:spacing w:before="120"/>
        <w:rPr>
          <w:rFonts w:ascii="Arial" w:hAnsi="Arial" w:cs="Arial"/>
          <w:sz w:val="20"/>
        </w:rPr>
      </w:pPr>
      <w:r w:rsidRPr="0041425A">
        <w:rPr>
          <w:rFonts w:ascii="Arial" w:hAnsi="Arial" w:cs="Arial"/>
          <w:sz w:val="20"/>
        </w:rPr>
        <w:t xml:space="preserve">5. </w:t>
      </w:r>
      <w:r w:rsidR="00FF26DC" w:rsidRPr="0041425A">
        <w:rPr>
          <w:rFonts w:ascii="Arial" w:hAnsi="Arial" w:cs="Arial"/>
          <w:sz w:val="20"/>
        </w:rPr>
        <w:t>Nhóm 6: Tổng thời gian huấn luyện ít nhất là 4 giờ ngoài nội dung đã được hu</w:t>
      </w:r>
      <w:r w:rsidRPr="0041425A">
        <w:rPr>
          <w:rFonts w:ascii="Arial" w:hAnsi="Arial" w:cs="Arial"/>
          <w:sz w:val="20"/>
        </w:rPr>
        <w:t>ấ</w:t>
      </w:r>
      <w:r w:rsidR="00FF26DC" w:rsidRPr="0041425A">
        <w:rPr>
          <w:rFonts w:ascii="Arial" w:hAnsi="Arial" w:cs="Arial"/>
          <w:sz w:val="20"/>
        </w:rPr>
        <w:t>n luyện về an toàn, vệ sinh lao động.</w:t>
      </w:r>
    </w:p>
    <w:p w:rsidR="00FF26DC" w:rsidRPr="0041425A" w:rsidRDefault="0041425A" w:rsidP="00E41889">
      <w:pPr>
        <w:spacing w:before="120"/>
        <w:rPr>
          <w:rFonts w:ascii="Arial" w:hAnsi="Arial" w:cs="Arial"/>
          <w:b/>
          <w:sz w:val="20"/>
        </w:rPr>
      </w:pPr>
      <w:bookmarkStart w:id="33" w:name="dieu_20"/>
      <w:r w:rsidRPr="0041425A">
        <w:rPr>
          <w:rFonts w:ascii="Arial" w:hAnsi="Arial" w:cs="Arial"/>
          <w:b/>
          <w:sz w:val="20"/>
        </w:rPr>
        <w:t>Điều</w:t>
      </w:r>
      <w:r w:rsidR="000E0981" w:rsidRPr="0041425A">
        <w:rPr>
          <w:rFonts w:ascii="Arial" w:hAnsi="Arial" w:cs="Arial"/>
          <w:b/>
          <w:sz w:val="20"/>
        </w:rPr>
        <w:t xml:space="preserve"> 20. </w:t>
      </w:r>
      <w:r w:rsidRPr="0041425A">
        <w:rPr>
          <w:rFonts w:ascii="Arial" w:hAnsi="Arial" w:cs="Arial"/>
          <w:b/>
          <w:sz w:val="20"/>
        </w:rPr>
        <w:t>Chương</w:t>
      </w:r>
      <w:r w:rsidR="000E0981" w:rsidRPr="0041425A">
        <w:rPr>
          <w:rFonts w:ascii="Arial" w:hAnsi="Arial" w:cs="Arial"/>
          <w:b/>
          <w:sz w:val="20"/>
        </w:rPr>
        <w:t xml:space="preserve"> trình khung và </w:t>
      </w:r>
      <w:r w:rsidRPr="0041425A">
        <w:rPr>
          <w:rFonts w:ascii="Arial" w:hAnsi="Arial" w:cs="Arial"/>
          <w:b/>
          <w:sz w:val="20"/>
        </w:rPr>
        <w:t>chương</w:t>
      </w:r>
      <w:r w:rsidR="000E0981" w:rsidRPr="0041425A">
        <w:rPr>
          <w:rFonts w:ascii="Arial" w:hAnsi="Arial" w:cs="Arial"/>
          <w:b/>
          <w:sz w:val="20"/>
        </w:rPr>
        <w:t xml:space="preserve"> trình, tài liệu huấn luyện</w:t>
      </w:r>
      <w:bookmarkEnd w:id="33"/>
    </w:p>
    <w:p w:rsidR="00FF26DC" w:rsidRPr="0041425A" w:rsidRDefault="0078038B"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Bộ Lao động - Thương binh và Xã </w:t>
      </w:r>
      <w:r w:rsidR="000B6413" w:rsidRPr="0041425A">
        <w:rPr>
          <w:rFonts w:ascii="Arial" w:hAnsi="Arial" w:cs="Arial"/>
          <w:sz w:val="20"/>
        </w:rPr>
        <w:t>hộ</w:t>
      </w:r>
      <w:r w:rsidR="00FF26DC" w:rsidRPr="0041425A">
        <w:rPr>
          <w:rFonts w:ascii="Arial" w:hAnsi="Arial" w:cs="Arial"/>
          <w:sz w:val="20"/>
        </w:rPr>
        <w:t xml:space="preserve">i chủ trì phối hợp với các bộ, ngành liên quan ban hành </w:t>
      </w:r>
      <w:r w:rsidR="0041425A" w:rsidRPr="0041425A">
        <w:rPr>
          <w:rFonts w:ascii="Arial" w:hAnsi="Arial" w:cs="Arial"/>
          <w:sz w:val="20"/>
        </w:rPr>
        <w:t>Chương</w:t>
      </w:r>
      <w:r w:rsidR="00FF26DC" w:rsidRPr="0041425A">
        <w:rPr>
          <w:rFonts w:ascii="Arial" w:hAnsi="Arial" w:cs="Arial"/>
          <w:sz w:val="20"/>
        </w:rPr>
        <w:t xml:space="preserve"> trình khung </w:t>
      </w:r>
      <w:r w:rsidR="00105DA6" w:rsidRPr="0041425A">
        <w:rPr>
          <w:rFonts w:ascii="Arial" w:hAnsi="Arial" w:cs="Arial"/>
          <w:sz w:val="20"/>
        </w:rPr>
        <w:t>chi tiết</w:t>
      </w:r>
      <w:r w:rsidR="00FF26DC" w:rsidRPr="0041425A">
        <w:rPr>
          <w:rFonts w:ascii="Arial" w:hAnsi="Arial" w:cs="Arial"/>
          <w:sz w:val="20"/>
        </w:rPr>
        <w:t xml:space="preserve"> huấn luyện c</w:t>
      </w:r>
      <w:r w:rsidR="000B6413" w:rsidRPr="0041425A">
        <w:rPr>
          <w:rFonts w:ascii="Arial" w:hAnsi="Arial" w:cs="Arial"/>
          <w:sz w:val="20"/>
        </w:rPr>
        <w:t>huyên</w:t>
      </w:r>
      <w:r w:rsidR="00FF26DC" w:rsidRPr="0041425A">
        <w:rPr>
          <w:rFonts w:ascii="Arial" w:hAnsi="Arial" w:cs="Arial"/>
          <w:sz w:val="20"/>
        </w:rPr>
        <w:t xml:space="preserve"> ngành, đặc thù theo </w:t>
      </w:r>
      <w:r w:rsidR="0041425A" w:rsidRPr="0041425A">
        <w:rPr>
          <w:rFonts w:ascii="Arial" w:hAnsi="Arial" w:cs="Arial"/>
          <w:sz w:val="20"/>
        </w:rPr>
        <w:t>Chương</w:t>
      </w:r>
      <w:r w:rsidR="00FF26DC" w:rsidRPr="0041425A">
        <w:rPr>
          <w:rFonts w:ascii="Arial" w:hAnsi="Arial" w:cs="Arial"/>
          <w:sz w:val="20"/>
        </w:rPr>
        <w:t xml:space="preserve"> trình khung huấn luyện quy định tại Phụ lục IV ban hành kèm theo Nghị định này.</w:t>
      </w:r>
    </w:p>
    <w:p w:rsidR="00FF26DC" w:rsidRPr="0041425A" w:rsidRDefault="0078038B"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Tổ chức huấn luyện, doanh </w:t>
      </w:r>
      <w:r w:rsidR="000B6413" w:rsidRPr="0041425A">
        <w:rPr>
          <w:rFonts w:ascii="Arial" w:hAnsi="Arial" w:cs="Arial"/>
          <w:sz w:val="20"/>
        </w:rPr>
        <w:t>nghi</w:t>
      </w:r>
      <w:r w:rsidR="00FF26DC" w:rsidRPr="0041425A">
        <w:rPr>
          <w:rFonts w:ascii="Arial" w:hAnsi="Arial" w:cs="Arial"/>
          <w:sz w:val="20"/>
        </w:rPr>
        <w:t xml:space="preserve">ệp tự huấn luyện căn cứ </w:t>
      </w:r>
      <w:r w:rsidR="0041425A" w:rsidRPr="0041425A">
        <w:rPr>
          <w:rFonts w:ascii="Arial" w:hAnsi="Arial" w:cs="Arial"/>
          <w:sz w:val="20"/>
        </w:rPr>
        <w:t>chương</w:t>
      </w:r>
      <w:r w:rsidRPr="0041425A">
        <w:rPr>
          <w:rFonts w:ascii="Arial" w:hAnsi="Arial" w:cs="Arial"/>
          <w:sz w:val="20"/>
        </w:rPr>
        <w:t xml:space="preserve"> trình khung huấ</w:t>
      </w:r>
      <w:r w:rsidR="00FF26DC" w:rsidRPr="0041425A">
        <w:rPr>
          <w:rFonts w:ascii="Arial" w:hAnsi="Arial" w:cs="Arial"/>
          <w:sz w:val="20"/>
        </w:rPr>
        <w:t xml:space="preserve">n luyện, xây dựng </w:t>
      </w:r>
      <w:r w:rsidR="0041425A" w:rsidRPr="0041425A">
        <w:rPr>
          <w:rFonts w:ascii="Arial" w:hAnsi="Arial" w:cs="Arial"/>
          <w:sz w:val="20"/>
        </w:rPr>
        <w:t>chương</w:t>
      </w:r>
      <w:r w:rsidR="00FF26DC" w:rsidRPr="0041425A">
        <w:rPr>
          <w:rFonts w:ascii="Arial" w:hAnsi="Arial" w:cs="Arial"/>
          <w:sz w:val="20"/>
        </w:rPr>
        <w:t xml:space="preserve"> trình, tài liệu huấn luyện </w:t>
      </w:r>
      <w:r w:rsidR="00E12F49" w:rsidRPr="0041425A">
        <w:rPr>
          <w:rFonts w:ascii="Arial" w:hAnsi="Arial" w:cs="Arial"/>
          <w:sz w:val="20"/>
        </w:rPr>
        <w:t>phù hợp</w:t>
      </w:r>
      <w:r w:rsidR="00FF26DC" w:rsidRPr="0041425A">
        <w:rPr>
          <w:rFonts w:ascii="Arial" w:hAnsi="Arial" w:cs="Arial"/>
          <w:sz w:val="20"/>
        </w:rPr>
        <w:t xml:space="preserve"> với </w:t>
      </w:r>
      <w:r w:rsidR="00105DA6" w:rsidRPr="0041425A">
        <w:rPr>
          <w:rFonts w:ascii="Arial" w:hAnsi="Arial" w:cs="Arial"/>
          <w:sz w:val="20"/>
        </w:rPr>
        <w:t xml:space="preserve">đặc </w:t>
      </w:r>
      <w:r w:rsidR="0041425A" w:rsidRPr="0041425A">
        <w:rPr>
          <w:rFonts w:ascii="Arial" w:hAnsi="Arial" w:cs="Arial"/>
          <w:sz w:val="20"/>
        </w:rPr>
        <w:t>điểm</w:t>
      </w:r>
      <w:r w:rsidR="00FF26DC" w:rsidRPr="0041425A">
        <w:rPr>
          <w:rFonts w:ascii="Arial" w:hAnsi="Arial" w:cs="Arial"/>
          <w:sz w:val="20"/>
        </w:rPr>
        <w:t>,</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và yêu cầu thực tế huấn luyện.</w:t>
      </w:r>
    </w:p>
    <w:p w:rsidR="00FF26DC" w:rsidRPr="0041425A" w:rsidRDefault="0041425A" w:rsidP="00E41889">
      <w:pPr>
        <w:spacing w:before="120"/>
        <w:rPr>
          <w:rFonts w:ascii="Arial" w:hAnsi="Arial" w:cs="Arial"/>
          <w:b/>
          <w:sz w:val="20"/>
        </w:rPr>
      </w:pPr>
      <w:bookmarkStart w:id="34" w:name="dieu_21"/>
      <w:r w:rsidRPr="0041425A">
        <w:rPr>
          <w:rFonts w:ascii="Arial" w:hAnsi="Arial" w:cs="Arial"/>
          <w:b/>
          <w:sz w:val="20"/>
        </w:rPr>
        <w:t>Điều</w:t>
      </w:r>
      <w:r w:rsidR="000E0981" w:rsidRPr="0041425A">
        <w:rPr>
          <w:rFonts w:ascii="Arial" w:hAnsi="Arial" w:cs="Arial"/>
          <w:b/>
          <w:sz w:val="20"/>
        </w:rPr>
        <w:t xml:space="preserve"> 21. Huấn luyện, bồi dưỡng, cập nhật kiến thức, kỹ năng về an toàn, vệ sinh lao động và huấn luyện định kỳ</w:t>
      </w:r>
      <w:bookmarkEnd w:id="34"/>
    </w:p>
    <w:p w:rsidR="00FF26DC" w:rsidRPr="0041425A" w:rsidRDefault="0078038B"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Huấn luyện cập nhật kiến thức, kỹ năng về an toàn, vệ sinh lao động theo quy định tại </w:t>
      </w:r>
      <w:bookmarkStart w:id="35" w:name="dc_29"/>
      <w:r w:rsidR="0041425A" w:rsidRPr="0041425A">
        <w:rPr>
          <w:rFonts w:ascii="Arial" w:hAnsi="Arial" w:cs="Arial"/>
          <w:sz w:val="20"/>
        </w:rPr>
        <w:t>Khoản</w:t>
      </w:r>
      <w:r w:rsidR="00FF26DC" w:rsidRPr="0041425A">
        <w:rPr>
          <w:rFonts w:ascii="Arial" w:hAnsi="Arial" w:cs="Arial"/>
          <w:sz w:val="20"/>
        </w:rPr>
        <w:t xml:space="preserve"> 1 </w:t>
      </w:r>
      <w:r w:rsidR="0041425A" w:rsidRPr="0041425A">
        <w:rPr>
          <w:rFonts w:ascii="Arial" w:hAnsi="Arial" w:cs="Arial"/>
          <w:sz w:val="20"/>
        </w:rPr>
        <w:t>Điều</w:t>
      </w:r>
      <w:r w:rsidR="00FF26DC" w:rsidRPr="0041425A">
        <w:rPr>
          <w:rFonts w:ascii="Arial" w:hAnsi="Arial" w:cs="Arial"/>
          <w:sz w:val="20"/>
        </w:rPr>
        <w:t xml:space="preserve"> 14 </w:t>
      </w:r>
      <w:r w:rsidR="0041425A" w:rsidRPr="0041425A">
        <w:rPr>
          <w:rFonts w:ascii="Arial" w:hAnsi="Arial" w:cs="Arial"/>
          <w:sz w:val="20"/>
        </w:rPr>
        <w:t>Luật</w:t>
      </w:r>
      <w:r w:rsidR="00FF26DC" w:rsidRPr="0041425A">
        <w:rPr>
          <w:rFonts w:ascii="Arial" w:hAnsi="Arial" w:cs="Arial"/>
          <w:sz w:val="20"/>
        </w:rPr>
        <w:t xml:space="preserve"> an toàn, vệ sinh lao động</w:t>
      </w:r>
      <w:bookmarkEnd w:id="35"/>
    </w:p>
    <w:p w:rsidR="00FF26DC" w:rsidRPr="0041425A" w:rsidRDefault="0078038B" w:rsidP="00E41889">
      <w:pPr>
        <w:spacing w:before="120"/>
        <w:rPr>
          <w:rFonts w:ascii="Arial" w:hAnsi="Arial" w:cs="Arial"/>
          <w:sz w:val="20"/>
        </w:rPr>
      </w:pPr>
      <w:r w:rsidRPr="0041425A">
        <w:rPr>
          <w:rFonts w:ascii="Arial" w:hAnsi="Arial" w:cs="Arial"/>
          <w:sz w:val="20"/>
        </w:rPr>
        <w:t>Í</w:t>
      </w:r>
      <w:r w:rsidR="00FF26DC" w:rsidRPr="0041425A">
        <w:rPr>
          <w:rFonts w:ascii="Arial" w:hAnsi="Arial" w:cs="Arial"/>
          <w:sz w:val="20"/>
        </w:rPr>
        <w:t>t nh</w:t>
      </w:r>
      <w:r w:rsidRPr="0041425A">
        <w:rPr>
          <w:rFonts w:ascii="Arial" w:hAnsi="Arial" w:cs="Arial"/>
          <w:sz w:val="20"/>
        </w:rPr>
        <w:t>ấ</w:t>
      </w:r>
      <w:r w:rsidR="00FF26DC" w:rsidRPr="0041425A">
        <w:rPr>
          <w:rFonts w:ascii="Arial" w:hAnsi="Arial" w:cs="Arial"/>
          <w:sz w:val="20"/>
        </w:rPr>
        <w:t>t 02 năm một lần, kể từ ngày</w:t>
      </w:r>
      <w:r w:rsidRPr="0041425A">
        <w:rPr>
          <w:rFonts w:ascii="Arial" w:hAnsi="Arial" w:cs="Arial"/>
          <w:sz w:val="20"/>
        </w:rPr>
        <w:t xml:space="preserve"> </w:t>
      </w:r>
      <w:r w:rsidR="00FF26DC" w:rsidRPr="0041425A">
        <w:rPr>
          <w:rFonts w:ascii="Arial" w:hAnsi="Arial" w:cs="Arial"/>
          <w:sz w:val="20"/>
        </w:rPr>
        <w:t xml:space="preserve">Giấy chứng nhận huấn luyện, Thẻ an toàn có hiệu lực, người được huấn luyện phải tham dự khóa huấn luyện để ôn </w:t>
      </w:r>
      <w:r w:rsidR="000B6413" w:rsidRPr="0041425A">
        <w:rPr>
          <w:rFonts w:ascii="Arial" w:hAnsi="Arial" w:cs="Arial"/>
          <w:sz w:val="20"/>
        </w:rPr>
        <w:t>lại</w:t>
      </w:r>
      <w:r w:rsidR="00FF26DC" w:rsidRPr="0041425A">
        <w:rPr>
          <w:rFonts w:ascii="Arial" w:hAnsi="Arial" w:cs="Arial"/>
          <w:sz w:val="20"/>
        </w:rPr>
        <w:t xml:space="preserve"> kiến thức đã được huấn luyện và cập nhật mới kiến thức, kỹ năng về an toàn, vệ sinh lao động. Thời gian huấn luyện ít nhất bằng 50% thời gian huấn luyện lần đầu. Người làm công tác y t</w:t>
      </w:r>
      <w:r w:rsidRPr="0041425A">
        <w:rPr>
          <w:rFonts w:ascii="Arial" w:hAnsi="Arial" w:cs="Arial"/>
          <w:sz w:val="20"/>
        </w:rPr>
        <w:t>ế</w:t>
      </w:r>
      <w:r w:rsidR="00FF26DC" w:rsidRPr="0041425A">
        <w:rPr>
          <w:rFonts w:ascii="Arial" w:hAnsi="Arial" w:cs="Arial"/>
          <w:sz w:val="20"/>
        </w:rPr>
        <w:t xml:space="preserve"> thực hiện việc cập nhật kiến thức theo quy định </w:t>
      </w:r>
      <w:r w:rsidR="00105DA6" w:rsidRPr="0041425A">
        <w:rPr>
          <w:rFonts w:ascii="Arial" w:hAnsi="Arial" w:cs="Arial"/>
          <w:sz w:val="20"/>
        </w:rPr>
        <w:t xml:space="preserve">tại </w:t>
      </w:r>
      <w:r w:rsidR="0041425A" w:rsidRPr="0041425A">
        <w:rPr>
          <w:rFonts w:ascii="Arial" w:hAnsi="Arial" w:cs="Arial"/>
          <w:sz w:val="20"/>
        </w:rPr>
        <w:t>điểm</w:t>
      </w:r>
      <w:bookmarkStart w:id="36" w:name="dc_30"/>
      <w:r w:rsidR="00FF26DC" w:rsidRPr="0041425A">
        <w:rPr>
          <w:rFonts w:ascii="Arial" w:hAnsi="Arial" w:cs="Arial"/>
          <w:sz w:val="20"/>
        </w:rPr>
        <w:t xml:space="preserve"> c </w:t>
      </w:r>
      <w:r w:rsidR="0041425A" w:rsidRPr="0041425A">
        <w:rPr>
          <w:rFonts w:ascii="Arial" w:hAnsi="Arial" w:cs="Arial"/>
          <w:sz w:val="20"/>
        </w:rPr>
        <w:t>Khoản</w:t>
      </w:r>
      <w:r w:rsidR="00FF26DC" w:rsidRPr="0041425A">
        <w:rPr>
          <w:rFonts w:ascii="Arial" w:hAnsi="Arial" w:cs="Arial"/>
          <w:sz w:val="20"/>
        </w:rPr>
        <w:t xml:space="preserve"> 3 </w:t>
      </w:r>
      <w:r w:rsidR="0041425A" w:rsidRPr="0041425A">
        <w:rPr>
          <w:rFonts w:ascii="Arial" w:hAnsi="Arial" w:cs="Arial"/>
          <w:sz w:val="20"/>
        </w:rPr>
        <w:t>Điều</w:t>
      </w:r>
      <w:r w:rsidR="00FF26DC" w:rsidRPr="0041425A">
        <w:rPr>
          <w:rFonts w:ascii="Arial" w:hAnsi="Arial" w:cs="Arial"/>
          <w:sz w:val="20"/>
        </w:rPr>
        <w:t xml:space="preserve"> 73 </w:t>
      </w:r>
      <w:r w:rsidR="0041425A" w:rsidRPr="0041425A">
        <w:rPr>
          <w:rFonts w:ascii="Arial" w:hAnsi="Arial" w:cs="Arial"/>
          <w:sz w:val="20"/>
        </w:rPr>
        <w:t>Luật</w:t>
      </w:r>
      <w:r w:rsidR="00FF26DC" w:rsidRPr="0041425A">
        <w:rPr>
          <w:rFonts w:ascii="Arial" w:hAnsi="Arial" w:cs="Arial"/>
          <w:sz w:val="20"/>
        </w:rPr>
        <w:t xml:space="preserve"> an toàn, vệ sinh lao động</w:t>
      </w:r>
      <w:bookmarkEnd w:id="36"/>
      <w:r w:rsidR="00FF26DC" w:rsidRPr="0041425A">
        <w:rPr>
          <w:rFonts w:ascii="Arial" w:hAnsi="Arial" w:cs="Arial"/>
          <w:sz w:val="20"/>
        </w:rPr>
        <w:t>.</w:t>
      </w:r>
    </w:p>
    <w:p w:rsidR="00FF26DC" w:rsidRPr="0041425A" w:rsidRDefault="0078038B"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Huấn luyện định kỳ theo quy định tại </w:t>
      </w:r>
      <w:bookmarkStart w:id="37" w:name="dc_31"/>
      <w:r w:rsidR="0041425A" w:rsidRPr="0041425A">
        <w:rPr>
          <w:rFonts w:ascii="Arial" w:hAnsi="Arial" w:cs="Arial"/>
          <w:sz w:val="20"/>
        </w:rPr>
        <w:t>Khoản</w:t>
      </w:r>
      <w:r w:rsidR="00FF26DC" w:rsidRPr="0041425A">
        <w:rPr>
          <w:rFonts w:ascii="Arial" w:hAnsi="Arial" w:cs="Arial"/>
          <w:sz w:val="20"/>
        </w:rPr>
        <w:t xml:space="preserve"> 4 </w:t>
      </w:r>
      <w:r w:rsidR="0041425A" w:rsidRPr="0041425A">
        <w:rPr>
          <w:rFonts w:ascii="Arial" w:hAnsi="Arial" w:cs="Arial"/>
          <w:sz w:val="20"/>
        </w:rPr>
        <w:t>Điều</w:t>
      </w:r>
      <w:r w:rsidR="00FF26DC" w:rsidRPr="0041425A">
        <w:rPr>
          <w:rFonts w:ascii="Arial" w:hAnsi="Arial" w:cs="Arial"/>
          <w:sz w:val="20"/>
        </w:rPr>
        <w:t xml:space="preserve"> 14 </w:t>
      </w:r>
      <w:r w:rsidR="0041425A" w:rsidRPr="0041425A">
        <w:rPr>
          <w:rFonts w:ascii="Arial" w:hAnsi="Arial" w:cs="Arial"/>
          <w:sz w:val="20"/>
        </w:rPr>
        <w:t>Luật</w:t>
      </w:r>
      <w:r w:rsidR="00FF26DC" w:rsidRPr="0041425A">
        <w:rPr>
          <w:rFonts w:ascii="Arial" w:hAnsi="Arial" w:cs="Arial"/>
          <w:sz w:val="20"/>
        </w:rPr>
        <w:t xml:space="preserve"> an toàn, vệ sinh lao động</w:t>
      </w:r>
      <w:bookmarkEnd w:id="37"/>
    </w:p>
    <w:p w:rsidR="00FF26DC" w:rsidRPr="0041425A" w:rsidRDefault="00FF26DC" w:rsidP="00E41889">
      <w:pPr>
        <w:spacing w:before="120"/>
        <w:rPr>
          <w:rFonts w:ascii="Arial" w:hAnsi="Arial" w:cs="Arial"/>
          <w:sz w:val="20"/>
        </w:rPr>
      </w:pPr>
      <w:r w:rsidRPr="0041425A">
        <w:rPr>
          <w:rFonts w:ascii="Arial" w:hAnsi="Arial" w:cs="Arial"/>
          <w:sz w:val="20"/>
        </w:rPr>
        <w:t xml:space="preserve">Người lao động thuộc nhóm 4 được huấn luyện định kỳ ít nhất mỗi năm 01 lần để ôn </w:t>
      </w:r>
      <w:r w:rsidR="000B6413" w:rsidRPr="0041425A">
        <w:rPr>
          <w:rFonts w:ascii="Arial" w:hAnsi="Arial" w:cs="Arial"/>
          <w:sz w:val="20"/>
        </w:rPr>
        <w:t>lại</w:t>
      </w:r>
      <w:r w:rsidRPr="0041425A">
        <w:rPr>
          <w:rFonts w:ascii="Arial" w:hAnsi="Arial" w:cs="Arial"/>
          <w:sz w:val="20"/>
        </w:rPr>
        <w:t xml:space="preserve"> kiến thức đã được huấn luyện và cập nhật mới kiến thức, kỹ năng về an toàn, vệ sinh lao động. </w:t>
      </w:r>
      <w:r w:rsidR="00E12F49" w:rsidRPr="0041425A">
        <w:rPr>
          <w:rFonts w:ascii="Arial" w:hAnsi="Arial" w:cs="Arial"/>
          <w:sz w:val="20"/>
        </w:rPr>
        <w:t>Thời gian</w:t>
      </w:r>
      <w:r w:rsidRPr="0041425A">
        <w:rPr>
          <w:rFonts w:ascii="Arial" w:hAnsi="Arial" w:cs="Arial"/>
          <w:sz w:val="20"/>
        </w:rPr>
        <w:t xml:space="preserve"> huấn luyện định kỳ bằng 50% thời gian huấn luyện lần đầu.</w:t>
      </w:r>
    </w:p>
    <w:p w:rsidR="00FF26DC" w:rsidRPr="0041425A" w:rsidRDefault="0078038B"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Huấn luyện khi có sự thay đổi về công việc; thay đổi về </w:t>
      </w:r>
      <w:r w:rsidR="000B6413" w:rsidRPr="0041425A">
        <w:rPr>
          <w:rFonts w:ascii="Arial" w:hAnsi="Arial" w:cs="Arial"/>
          <w:sz w:val="20"/>
        </w:rPr>
        <w:t>thi</w:t>
      </w:r>
      <w:r w:rsidR="00FF26DC" w:rsidRPr="0041425A">
        <w:rPr>
          <w:rFonts w:ascii="Arial" w:hAnsi="Arial" w:cs="Arial"/>
          <w:sz w:val="20"/>
        </w:rPr>
        <w:t xml:space="preserve">ết bị, công nghệ và huấn </w:t>
      </w:r>
      <w:r w:rsidRPr="0041425A">
        <w:rPr>
          <w:rFonts w:ascii="Arial" w:hAnsi="Arial" w:cs="Arial"/>
          <w:sz w:val="20"/>
        </w:rPr>
        <w:t>l</w:t>
      </w:r>
      <w:r w:rsidR="00FF26DC" w:rsidRPr="0041425A">
        <w:rPr>
          <w:rFonts w:ascii="Arial" w:hAnsi="Arial" w:cs="Arial"/>
          <w:sz w:val="20"/>
        </w:rPr>
        <w:t>uyện sau thời gian nghỉ làm việc</w:t>
      </w:r>
    </w:p>
    <w:p w:rsidR="00FF26DC" w:rsidRPr="0041425A" w:rsidRDefault="0078038B"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Thay đổi công việc hoặc thay đổi </w:t>
      </w:r>
      <w:r w:rsidR="000B6413" w:rsidRPr="0041425A">
        <w:rPr>
          <w:rFonts w:ascii="Arial" w:hAnsi="Arial" w:cs="Arial"/>
          <w:sz w:val="20"/>
        </w:rPr>
        <w:t>thi</w:t>
      </w:r>
      <w:r w:rsidR="00FF26DC" w:rsidRPr="0041425A">
        <w:rPr>
          <w:rFonts w:ascii="Arial" w:hAnsi="Arial" w:cs="Arial"/>
          <w:sz w:val="20"/>
        </w:rPr>
        <w:t xml:space="preserve">ết bị, công nghệ: Trước khi giao việc phải được huấn luyện nội dung về an toàn, vệ sinh lao động phù hợp với công việc mới hoặc </w:t>
      </w:r>
      <w:r w:rsidR="000B6413" w:rsidRPr="0041425A">
        <w:rPr>
          <w:rFonts w:ascii="Arial" w:hAnsi="Arial" w:cs="Arial"/>
          <w:sz w:val="20"/>
        </w:rPr>
        <w:t>thi</w:t>
      </w:r>
      <w:r w:rsidR="00FF26DC" w:rsidRPr="0041425A">
        <w:rPr>
          <w:rFonts w:ascii="Arial" w:hAnsi="Arial" w:cs="Arial"/>
          <w:sz w:val="20"/>
        </w:rPr>
        <w:t>ết bị, công nghệ mới.</w:t>
      </w:r>
    </w:p>
    <w:p w:rsidR="00FF26DC" w:rsidRPr="0041425A" w:rsidRDefault="000B6413" w:rsidP="00E41889">
      <w:pPr>
        <w:spacing w:before="120"/>
        <w:rPr>
          <w:rFonts w:ascii="Arial" w:hAnsi="Arial" w:cs="Arial"/>
          <w:sz w:val="20"/>
        </w:rPr>
      </w:pPr>
      <w:r w:rsidRPr="0041425A">
        <w:rPr>
          <w:rFonts w:ascii="Arial" w:hAnsi="Arial" w:cs="Arial"/>
          <w:sz w:val="20"/>
        </w:rPr>
        <w:t>Trường</w:t>
      </w:r>
      <w:r w:rsidR="00FF26DC" w:rsidRPr="0041425A">
        <w:rPr>
          <w:rFonts w:ascii="Arial" w:hAnsi="Arial" w:cs="Arial"/>
          <w:sz w:val="20"/>
        </w:rPr>
        <w:t xml:space="preserve"> hợp đối tượng đ</w:t>
      </w:r>
      <w:r w:rsidR="0078038B" w:rsidRPr="0041425A">
        <w:rPr>
          <w:rFonts w:ascii="Arial" w:hAnsi="Arial" w:cs="Arial"/>
          <w:sz w:val="20"/>
        </w:rPr>
        <w:t>ã</w:t>
      </w:r>
      <w:r w:rsidR="00FF26DC" w:rsidRPr="0041425A">
        <w:rPr>
          <w:rFonts w:ascii="Arial" w:hAnsi="Arial" w:cs="Arial"/>
          <w:sz w:val="20"/>
        </w:rPr>
        <w:t xml:space="preserve"> được huấn luyện trong thời hạn dưới 12 tháng kể từ khi chuyển sang làm công việc mới hoặc kể từ khi có sự thay đổi </w:t>
      </w:r>
      <w:r w:rsidRPr="0041425A">
        <w:rPr>
          <w:rFonts w:ascii="Arial" w:hAnsi="Arial" w:cs="Arial"/>
          <w:sz w:val="20"/>
        </w:rPr>
        <w:t>thi</w:t>
      </w:r>
      <w:r w:rsidR="00FF26DC" w:rsidRPr="0041425A">
        <w:rPr>
          <w:rFonts w:ascii="Arial" w:hAnsi="Arial" w:cs="Arial"/>
          <w:sz w:val="20"/>
        </w:rPr>
        <w:t>ết bị, công nghệ</w:t>
      </w:r>
      <w:r w:rsidR="0078038B" w:rsidRPr="0041425A">
        <w:rPr>
          <w:rFonts w:ascii="Arial" w:hAnsi="Arial" w:cs="Arial"/>
          <w:sz w:val="20"/>
        </w:rPr>
        <w:t xml:space="preserve"> thì</w:t>
      </w:r>
      <w:r w:rsidR="00FF26DC" w:rsidRPr="0041425A">
        <w:rPr>
          <w:rFonts w:ascii="Arial" w:hAnsi="Arial" w:cs="Arial"/>
          <w:sz w:val="20"/>
        </w:rPr>
        <w:t xml:space="preserve"> nội dung huấn luyện </w:t>
      </w:r>
      <w:r w:rsidRPr="0041425A">
        <w:rPr>
          <w:rFonts w:ascii="Arial" w:hAnsi="Arial" w:cs="Arial"/>
          <w:sz w:val="20"/>
        </w:rPr>
        <w:t>lại</w:t>
      </w:r>
      <w:r w:rsidR="00FF26DC" w:rsidRPr="0041425A">
        <w:rPr>
          <w:rFonts w:ascii="Arial" w:hAnsi="Arial" w:cs="Arial"/>
          <w:sz w:val="20"/>
        </w:rPr>
        <w:t xml:space="preserve"> được miễn </w:t>
      </w:r>
      <w:r w:rsidR="0041425A" w:rsidRPr="0041425A">
        <w:rPr>
          <w:rFonts w:ascii="Arial" w:hAnsi="Arial" w:cs="Arial"/>
          <w:sz w:val="20"/>
        </w:rPr>
        <w:t>phần</w:t>
      </w:r>
      <w:r w:rsidR="00FF26DC" w:rsidRPr="0041425A">
        <w:rPr>
          <w:rFonts w:ascii="Arial" w:hAnsi="Arial" w:cs="Arial"/>
          <w:sz w:val="20"/>
        </w:rPr>
        <w:t xml:space="preserve"> đã được huấn luyện.</w:t>
      </w:r>
    </w:p>
    <w:p w:rsidR="00FF26DC" w:rsidRPr="0041425A" w:rsidRDefault="0078038B"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Trở </w:t>
      </w:r>
      <w:r w:rsidR="000B6413" w:rsidRPr="0041425A">
        <w:rPr>
          <w:rFonts w:ascii="Arial" w:hAnsi="Arial" w:cs="Arial"/>
          <w:sz w:val="20"/>
        </w:rPr>
        <w:t>lại</w:t>
      </w:r>
      <w:r w:rsidR="00FF26DC" w:rsidRPr="0041425A">
        <w:rPr>
          <w:rFonts w:ascii="Arial" w:hAnsi="Arial" w:cs="Arial"/>
          <w:sz w:val="20"/>
        </w:rPr>
        <w:t xml:space="preserve"> làm việc sau thời gian nghỉ làm việc</w:t>
      </w:r>
    </w:p>
    <w:p w:rsidR="00FF26DC" w:rsidRPr="0041425A" w:rsidRDefault="00FF26DC" w:rsidP="00E41889">
      <w:pPr>
        <w:spacing w:before="120"/>
        <w:rPr>
          <w:rFonts w:ascii="Arial" w:hAnsi="Arial" w:cs="Arial"/>
          <w:sz w:val="20"/>
        </w:rPr>
      </w:pPr>
      <w:r w:rsidRPr="0041425A">
        <w:rPr>
          <w:rFonts w:ascii="Arial" w:hAnsi="Arial" w:cs="Arial"/>
          <w:sz w:val="20"/>
        </w:rPr>
        <w:t xml:space="preserve">Cơ sở ngừng hoạt động hoặc người lao động nghỉ làm việc từ 06 tháng trở lên thì trước khi trở </w:t>
      </w:r>
      <w:r w:rsidR="000B6413" w:rsidRPr="0041425A">
        <w:rPr>
          <w:rFonts w:ascii="Arial" w:hAnsi="Arial" w:cs="Arial"/>
          <w:sz w:val="20"/>
        </w:rPr>
        <w:t>lại</w:t>
      </w:r>
      <w:r w:rsidRPr="0041425A">
        <w:rPr>
          <w:rFonts w:ascii="Arial" w:hAnsi="Arial" w:cs="Arial"/>
          <w:sz w:val="20"/>
        </w:rPr>
        <w:t xml:space="preserve"> làm việc, người lao động được huấn luyện </w:t>
      </w:r>
      <w:r w:rsidR="000B6413" w:rsidRPr="0041425A">
        <w:rPr>
          <w:rFonts w:ascii="Arial" w:hAnsi="Arial" w:cs="Arial"/>
          <w:sz w:val="20"/>
        </w:rPr>
        <w:t>lại</w:t>
      </w:r>
      <w:r w:rsidRPr="0041425A">
        <w:rPr>
          <w:rFonts w:ascii="Arial" w:hAnsi="Arial" w:cs="Arial"/>
          <w:sz w:val="20"/>
        </w:rPr>
        <w:t xml:space="preserve"> nội dung như đối với huấn luyện lần đầu. Thời gian huấn luyện </w:t>
      </w:r>
      <w:r w:rsidR="000B6413" w:rsidRPr="0041425A">
        <w:rPr>
          <w:rFonts w:ascii="Arial" w:hAnsi="Arial" w:cs="Arial"/>
          <w:sz w:val="20"/>
        </w:rPr>
        <w:t>lại</w:t>
      </w:r>
      <w:r w:rsidRPr="0041425A">
        <w:rPr>
          <w:rFonts w:ascii="Arial" w:hAnsi="Arial" w:cs="Arial"/>
          <w:sz w:val="20"/>
        </w:rPr>
        <w:t xml:space="preserve"> bằng 50% thời gian huấn luyện lần đầu.</w:t>
      </w:r>
    </w:p>
    <w:p w:rsidR="00FF26DC" w:rsidRPr="0041425A" w:rsidRDefault="0041425A" w:rsidP="00E41889">
      <w:pPr>
        <w:spacing w:before="120"/>
        <w:rPr>
          <w:rFonts w:ascii="Arial" w:hAnsi="Arial" w:cs="Arial"/>
          <w:b/>
          <w:sz w:val="20"/>
        </w:rPr>
      </w:pPr>
      <w:bookmarkStart w:id="38" w:name="muc_2"/>
      <w:r w:rsidRPr="0041425A">
        <w:rPr>
          <w:rFonts w:ascii="Arial" w:hAnsi="Arial" w:cs="Arial"/>
          <w:b/>
          <w:sz w:val="20"/>
        </w:rPr>
        <w:t>Mục</w:t>
      </w:r>
      <w:r w:rsidR="00A65BF5" w:rsidRPr="0041425A">
        <w:rPr>
          <w:rFonts w:ascii="Arial" w:hAnsi="Arial" w:cs="Arial"/>
          <w:b/>
          <w:sz w:val="20"/>
        </w:rPr>
        <w:t xml:space="preserve"> 2. NGƯỜI HUẤN LUYỆN AN TOÀN, VỆ SINH LAO ĐỘNG</w:t>
      </w:r>
      <w:bookmarkEnd w:id="38"/>
    </w:p>
    <w:p w:rsidR="00FF26DC" w:rsidRPr="0041425A" w:rsidRDefault="0041425A" w:rsidP="00E41889">
      <w:pPr>
        <w:spacing w:before="120"/>
        <w:rPr>
          <w:rFonts w:ascii="Arial" w:hAnsi="Arial" w:cs="Arial"/>
          <w:b/>
          <w:sz w:val="20"/>
        </w:rPr>
      </w:pPr>
      <w:bookmarkStart w:id="39" w:name="dieu_22"/>
      <w:r w:rsidRPr="0041425A">
        <w:rPr>
          <w:rFonts w:ascii="Arial" w:hAnsi="Arial" w:cs="Arial"/>
          <w:b/>
          <w:sz w:val="20"/>
        </w:rPr>
        <w:t>Điều</w:t>
      </w:r>
      <w:r w:rsidR="00FF26DC" w:rsidRPr="0041425A">
        <w:rPr>
          <w:rFonts w:ascii="Arial" w:hAnsi="Arial" w:cs="Arial"/>
          <w:b/>
          <w:sz w:val="20"/>
        </w:rPr>
        <w:t xml:space="preserve"> 22. Tiêu chuẩn </w:t>
      </w:r>
      <w:r w:rsidR="008418AE" w:rsidRPr="0041425A">
        <w:rPr>
          <w:rFonts w:ascii="Arial" w:hAnsi="Arial" w:cs="Arial"/>
          <w:b/>
          <w:sz w:val="20"/>
        </w:rPr>
        <w:t>người</w:t>
      </w:r>
      <w:r w:rsidR="00FF26DC" w:rsidRPr="0041425A">
        <w:rPr>
          <w:rFonts w:ascii="Arial" w:hAnsi="Arial" w:cs="Arial"/>
          <w:b/>
          <w:sz w:val="20"/>
        </w:rPr>
        <w:t xml:space="preserve"> huấn luyện an toàn, vệ sinh lao động</w:t>
      </w:r>
      <w:bookmarkEnd w:id="39"/>
    </w:p>
    <w:p w:rsidR="00FF26DC" w:rsidRPr="0041425A" w:rsidRDefault="00FF26DC" w:rsidP="00E41889">
      <w:pPr>
        <w:spacing w:before="120"/>
        <w:rPr>
          <w:rFonts w:ascii="Arial" w:hAnsi="Arial" w:cs="Arial"/>
          <w:sz w:val="20"/>
        </w:rPr>
      </w:pPr>
      <w:r w:rsidRPr="0041425A">
        <w:rPr>
          <w:rFonts w:ascii="Arial" w:hAnsi="Arial" w:cs="Arial"/>
          <w:sz w:val="20"/>
        </w:rPr>
        <w:t>Người huấn luyện an toàn, vệ sinh lao động (sau đây gọi tắt là người huấn luyện) phải đáp ứng các tiêu chuẩn sau:</w:t>
      </w:r>
    </w:p>
    <w:p w:rsidR="00FF26DC" w:rsidRPr="0041425A" w:rsidRDefault="0078038B"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Huấn luyện nội dung hệ thống pháp </w:t>
      </w:r>
      <w:r w:rsidR="0041425A" w:rsidRPr="0041425A">
        <w:rPr>
          <w:rFonts w:ascii="Arial" w:hAnsi="Arial" w:cs="Arial"/>
          <w:sz w:val="20"/>
        </w:rPr>
        <w:t>Luật</w:t>
      </w:r>
      <w:r w:rsidR="00FF26DC" w:rsidRPr="0041425A">
        <w:rPr>
          <w:rFonts w:ascii="Arial" w:hAnsi="Arial" w:cs="Arial"/>
          <w:sz w:val="20"/>
        </w:rPr>
        <w:t xml:space="preserve"> an toàn, vệ sinh lao động</w:t>
      </w:r>
    </w:p>
    <w:p w:rsidR="00FF26DC" w:rsidRPr="0041425A" w:rsidRDefault="00FF26DC" w:rsidP="00E41889">
      <w:pPr>
        <w:spacing w:before="120"/>
        <w:rPr>
          <w:rFonts w:ascii="Arial" w:hAnsi="Arial" w:cs="Arial"/>
          <w:sz w:val="20"/>
        </w:rPr>
      </w:pPr>
      <w:r w:rsidRPr="0041425A">
        <w:rPr>
          <w:rFonts w:ascii="Arial" w:hAnsi="Arial" w:cs="Arial"/>
          <w:sz w:val="20"/>
        </w:rPr>
        <w:t>Người hu</w:t>
      </w:r>
      <w:r w:rsidR="0078038B" w:rsidRPr="0041425A">
        <w:rPr>
          <w:rFonts w:ascii="Arial" w:hAnsi="Arial" w:cs="Arial"/>
          <w:sz w:val="20"/>
        </w:rPr>
        <w:t>ấ</w:t>
      </w:r>
      <w:r w:rsidRPr="0041425A">
        <w:rPr>
          <w:rFonts w:ascii="Arial" w:hAnsi="Arial" w:cs="Arial"/>
          <w:sz w:val="20"/>
        </w:rPr>
        <w:t>n luyện nội dun</w:t>
      </w:r>
      <w:r w:rsidR="0078038B" w:rsidRPr="0041425A">
        <w:rPr>
          <w:rFonts w:ascii="Arial" w:hAnsi="Arial" w:cs="Arial"/>
          <w:sz w:val="20"/>
        </w:rPr>
        <w:t>g</w:t>
      </w:r>
      <w:r w:rsidRPr="0041425A">
        <w:rPr>
          <w:rFonts w:ascii="Arial" w:hAnsi="Arial" w:cs="Arial"/>
          <w:sz w:val="20"/>
        </w:rPr>
        <w:t xml:space="preserve"> hệ thố</w:t>
      </w:r>
      <w:r w:rsidR="0078038B" w:rsidRPr="0041425A">
        <w:rPr>
          <w:rFonts w:ascii="Arial" w:hAnsi="Arial" w:cs="Arial"/>
          <w:sz w:val="20"/>
        </w:rPr>
        <w:t xml:space="preserve">ng pháp </w:t>
      </w:r>
      <w:r w:rsidR="0041425A" w:rsidRPr="0041425A">
        <w:rPr>
          <w:rFonts w:ascii="Arial" w:hAnsi="Arial" w:cs="Arial"/>
          <w:sz w:val="20"/>
        </w:rPr>
        <w:t>Luật</w:t>
      </w:r>
      <w:r w:rsidRPr="0041425A">
        <w:rPr>
          <w:rFonts w:ascii="Arial" w:hAnsi="Arial" w:cs="Arial"/>
          <w:sz w:val="20"/>
        </w:rPr>
        <w:t xml:space="preserve"> an toàn, vệ sinh </w:t>
      </w:r>
      <w:r w:rsidR="0078038B" w:rsidRPr="0041425A">
        <w:rPr>
          <w:rFonts w:ascii="Arial" w:hAnsi="Arial" w:cs="Arial"/>
          <w:sz w:val="20"/>
        </w:rPr>
        <w:t>lao</w:t>
      </w:r>
      <w:r w:rsidRPr="0041425A">
        <w:rPr>
          <w:rFonts w:ascii="Arial" w:hAnsi="Arial" w:cs="Arial"/>
          <w:sz w:val="20"/>
        </w:rPr>
        <w:t xml:space="preserve"> đ</w:t>
      </w:r>
      <w:r w:rsidR="0078038B" w:rsidRPr="0041425A">
        <w:rPr>
          <w:rFonts w:ascii="Arial" w:hAnsi="Arial" w:cs="Arial"/>
          <w:sz w:val="20"/>
        </w:rPr>
        <w:t>ộ</w:t>
      </w:r>
      <w:r w:rsidRPr="0041425A">
        <w:rPr>
          <w:rFonts w:ascii="Arial" w:hAnsi="Arial" w:cs="Arial"/>
          <w:sz w:val="20"/>
        </w:rPr>
        <w:t xml:space="preserve">ng là người có trình độ đại học trở lên, ít nhất 05 năm làm công việc xây dựng chính sách, pháp </w:t>
      </w:r>
      <w:r w:rsidR="0041425A" w:rsidRPr="0041425A">
        <w:rPr>
          <w:rFonts w:ascii="Arial" w:hAnsi="Arial" w:cs="Arial"/>
          <w:sz w:val="20"/>
        </w:rPr>
        <w:t>luật</w:t>
      </w:r>
      <w:r w:rsidRPr="0041425A">
        <w:rPr>
          <w:rFonts w:ascii="Arial" w:hAnsi="Arial" w:cs="Arial"/>
          <w:sz w:val="20"/>
        </w:rPr>
        <w:t>, quản lý, thanh tra, kiểm tra về an toàn, vệ sinh lao động tại cơ quan có chức năng, nhiệm vụ liên quan trực tiếp đến công tác an toàn, vệ sinh lao động.</w:t>
      </w:r>
    </w:p>
    <w:p w:rsidR="00FF26DC" w:rsidRPr="0041425A" w:rsidRDefault="0078038B"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Huấn luyện nội dung </w:t>
      </w:r>
      <w:r w:rsidR="000B6413" w:rsidRPr="0041425A">
        <w:rPr>
          <w:rFonts w:ascii="Arial" w:hAnsi="Arial" w:cs="Arial"/>
          <w:sz w:val="20"/>
        </w:rPr>
        <w:t>nghi</w:t>
      </w:r>
      <w:r w:rsidR="00FF26DC" w:rsidRPr="0041425A">
        <w:rPr>
          <w:rFonts w:ascii="Arial" w:hAnsi="Arial" w:cs="Arial"/>
          <w:sz w:val="20"/>
        </w:rPr>
        <w:t>ệp vụ công tác an toàn, vệ sinh lao động và nội dung kiến thức cơ bản về an toàn, vệ sinh lao động</w:t>
      </w:r>
    </w:p>
    <w:p w:rsidR="00FF26DC" w:rsidRPr="0041425A" w:rsidRDefault="00FF26DC" w:rsidP="00E41889">
      <w:pPr>
        <w:spacing w:before="120"/>
        <w:rPr>
          <w:rFonts w:ascii="Arial" w:hAnsi="Arial" w:cs="Arial"/>
          <w:sz w:val="20"/>
        </w:rPr>
      </w:pPr>
      <w:r w:rsidRPr="0041425A">
        <w:rPr>
          <w:rFonts w:ascii="Arial" w:hAnsi="Arial" w:cs="Arial"/>
          <w:sz w:val="20"/>
        </w:rPr>
        <w:t xml:space="preserve">Người huấn luyện nội dung </w:t>
      </w:r>
      <w:r w:rsidR="000B6413" w:rsidRPr="0041425A">
        <w:rPr>
          <w:rFonts w:ascii="Arial" w:hAnsi="Arial" w:cs="Arial"/>
          <w:sz w:val="20"/>
        </w:rPr>
        <w:t>nghi</w:t>
      </w:r>
      <w:r w:rsidRPr="0041425A">
        <w:rPr>
          <w:rFonts w:ascii="Arial" w:hAnsi="Arial" w:cs="Arial"/>
          <w:sz w:val="20"/>
        </w:rPr>
        <w:t>ệp vụ công tác an toàn, vệ sinh lao động và nội dung kiến thức cơ bản về an toàn, vệ sinh lao động là người có trình độ đại học trở lên c</w:t>
      </w:r>
      <w:r w:rsidR="000B6413" w:rsidRPr="0041425A">
        <w:rPr>
          <w:rFonts w:ascii="Arial" w:hAnsi="Arial" w:cs="Arial"/>
          <w:sz w:val="20"/>
        </w:rPr>
        <w:t>huyên</w:t>
      </w:r>
      <w:r w:rsidRPr="0041425A">
        <w:rPr>
          <w:rFonts w:ascii="Arial" w:hAnsi="Arial" w:cs="Arial"/>
          <w:sz w:val="20"/>
        </w:rPr>
        <w:t xml:space="preserve"> ngành kỹ thuật và đáp ứng một trong các tiêu chuẩn sau:</w:t>
      </w:r>
    </w:p>
    <w:p w:rsidR="00FF26DC" w:rsidRPr="0041425A" w:rsidRDefault="0078038B"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Có ít nhất 05 năm làm công việc xây dựng chính sách, pháp </w:t>
      </w:r>
      <w:r w:rsidR="0041425A" w:rsidRPr="0041425A">
        <w:rPr>
          <w:rFonts w:ascii="Arial" w:hAnsi="Arial" w:cs="Arial"/>
          <w:sz w:val="20"/>
        </w:rPr>
        <w:t>luật</w:t>
      </w:r>
      <w:r w:rsidR="00FF26DC" w:rsidRPr="0041425A">
        <w:rPr>
          <w:rFonts w:ascii="Arial" w:hAnsi="Arial" w:cs="Arial"/>
          <w:sz w:val="20"/>
        </w:rPr>
        <w:t>, quản lý, thanh tra, kiểm tra về an toàn, vệ sinh lao động tại cơ quan có chức năng, nhiệm vụ liên quan trực tiếp đến công tác an toàn, vệ sinh lao động;</w:t>
      </w:r>
    </w:p>
    <w:p w:rsidR="00FF26DC" w:rsidRPr="0041425A" w:rsidRDefault="0078038B"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Có ít nhất 07 năm làm công việc về an toàn, vệ sinh lao động ở đơn vị sự </w:t>
      </w:r>
      <w:r w:rsidR="000B6413" w:rsidRPr="0041425A">
        <w:rPr>
          <w:rFonts w:ascii="Arial" w:hAnsi="Arial" w:cs="Arial"/>
          <w:sz w:val="20"/>
        </w:rPr>
        <w:t>nghi</w:t>
      </w:r>
      <w:r w:rsidR="00FF26DC" w:rsidRPr="0041425A">
        <w:rPr>
          <w:rFonts w:ascii="Arial" w:hAnsi="Arial" w:cs="Arial"/>
          <w:sz w:val="20"/>
        </w:rPr>
        <w:t xml:space="preserve">ệp, doanh </w:t>
      </w:r>
      <w:r w:rsidR="000B6413" w:rsidRPr="0041425A">
        <w:rPr>
          <w:rFonts w:ascii="Arial" w:hAnsi="Arial" w:cs="Arial"/>
          <w:sz w:val="20"/>
        </w:rPr>
        <w:t>nghi</w:t>
      </w:r>
      <w:r w:rsidR="00FF26DC" w:rsidRPr="0041425A">
        <w:rPr>
          <w:rFonts w:ascii="Arial" w:hAnsi="Arial" w:cs="Arial"/>
          <w:sz w:val="20"/>
        </w:rPr>
        <w:t>ệp và phải tham gia khóa huấn luyện về c</w:t>
      </w:r>
      <w:r w:rsidR="000B6413" w:rsidRPr="0041425A">
        <w:rPr>
          <w:rFonts w:ascii="Arial" w:hAnsi="Arial" w:cs="Arial"/>
          <w:sz w:val="20"/>
        </w:rPr>
        <w:t>huyên</w:t>
      </w:r>
      <w:r w:rsidR="00FF26DC" w:rsidRPr="0041425A">
        <w:rPr>
          <w:rFonts w:ascii="Arial" w:hAnsi="Arial" w:cs="Arial"/>
          <w:sz w:val="20"/>
        </w:rPr>
        <w:t xml:space="preserve"> môn và </w:t>
      </w:r>
      <w:r w:rsidR="000B6413" w:rsidRPr="0041425A">
        <w:rPr>
          <w:rFonts w:ascii="Arial" w:hAnsi="Arial" w:cs="Arial"/>
          <w:sz w:val="20"/>
        </w:rPr>
        <w:t>nghi</w:t>
      </w:r>
      <w:r w:rsidR="00FF26DC" w:rsidRPr="0041425A">
        <w:rPr>
          <w:rFonts w:ascii="Arial" w:hAnsi="Arial" w:cs="Arial"/>
          <w:sz w:val="20"/>
        </w:rPr>
        <w:t>ệp vụ huấn luyện.</w:t>
      </w:r>
    </w:p>
    <w:p w:rsidR="00FF26DC" w:rsidRPr="0041425A" w:rsidRDefault="0078038B"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Huấn luyện lý thuyết c</w:t>
      </w:r>
      <w:r w:rsidR="000B6413" w:rsidRPr="0041425A">
        <w:rPr>
          <w:rFonts w:ascii="Arial" w:hAnsi="Arial" w:cs="Arial"/>
          <w:sz w:val="20"/>
        </w:rPr>
        <w:t>huyên</w:t>
      </w:r>
      <w:r w:rsidR="00FF26DC" w:rsidRPr="0041425A">
        <w:rPr>
          <w:rFonts w:ascii="Arial" w:hAnsi="Arial" w:cs="Arial"/>
          <w:sz w:val="20"/>
        </w:rPr>
        <w:t xml:space="preserve"> ngành</w:t>
      </w:r>
    </w:p>
    <w:p w:rsidR="00FF26DC" w:rsidRPr="0041425A" w:rsidRDefault="00FF26DC" w:rsidP="00E41889">
      <w:pPr>
        <w:spacing w:before="120"/>
        <w:rPr>
          <w:rFonts w:ascii="Arial" w:hAnsi="Arial" w:cs="Arial"/>
          <w:sz w:val="20"/>
        </w:rPr>
      </w:pPr>
      <w:r w:rsidRPr="0041425A">
        <w:rPr>
          <w:rFonts w:ascii="Arial" w:hAnsi="Arial" w:cs="Arial"/>
          <w:sz w:val="20"/>
        </w:rPr>
        <w:t>Người huấn luyện lý thuyết c</w:t>
      </w:r>
      <w:r w:rsidR="000B6413" w:rsidRPr="0041425A">
        <w:rPr>
          <w:rFonts w:ascii="Arial" w:hAnsi="Arial" w:cs="Arial"/>
          <w:sz w:val="20"/>
        </w:rPr>
        <w:t>huyên</w:t>
      </w:r>
      <w:r w:rsidRPr="0041425A">
        <w:rPr>
          <w:rFonts w:ascii="Arial" w:hAnsi="Arial" w:cs="Arial"/>
          <w:sz w:val="20"/>
        </w:rPr>
        <w:t xml:space="preserve"> ngành là người có trình độ đại học trở lên phù hợp với c</w:t>
      </w:r>
      <w:r w:rsidR="000B6413" w:rsidRPr="0041425A">
        <w:rPr>
          <w:rFonts w:ascii="Arial" w:hAnsi="Arial" w:cs="Arial"/>
          <w:sz w:val="20"/>
        </w:rPr>
        <w:t>huyên</w:t>
      </w:r>
      <w:r w:rsidRPr="0041425A">
        <w:rPr>
          <w:rFonts w:ascii="Arial" w:hAnsi="Arial" w:cs="Arial"/>
          <w:sz w:val="20"/>
        </w:rPr>
        <w:t xml:space="preserve"> ngành huấn luyệ</w:t>
      </w:r>
      <w:r w:rsidR="009A0D4A" w:rsidRPr="0041425A">
        <w:rPr>
          <w:rFonts w:ascii="Arial" w:hAnsi="Arial" w:cs="Arial"/>
          <w:sz w:val="20"/>
        </w:rPr>
        <w:t>n và đáp ứ</w:t>
      </w:r>
      <w:r w:rsidRPr="0041425A">
        <w:rPr>
          <w:rFonts w:ascii="Arial" w:hAnsi="Arial" w:cs="Arial"/>
          <w:sz w:val="20"/>
        </w:rPr>
        <w:t>ng một trong các tiêu chuẩn sau:</w:t>
      </w:r>
    </w:p>
    <w:p w:rsidR="00FF26DC" w:rsidRPr="0041425A" w:rsidRDefault="0078038B"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Có ít nhất 05 năm làm công việc xây dựng chính sách, pháp </w:t>
      </w:r>
      <w:r w:rsidR="0041425A" w:rsidRPr="0041425A">
        <w:rPr>
          <w:rFonts w:ascii="Arial" w:hAnsi="Arial" w:cs="Arial"/>
          <w:sz w:val="20"/>
        </w:rPr>
        <w:t>luật</w:t>
      </w:r>
      <w:r w:rsidR="00FF26DC" w:rsidRPr="0041425A">
        <w:rPr>
          <w:rFonts w:ascii="Arial" w:hAnsi="Arial" w:cs="Arial"/>
          <w:sz w:val="20"/>
        </w:rPr>
        <w:t>, quản lý, thanh tra, kiểm tra về an toàn, vệ sinh lao động tại cơ quan có chức năng, nhiệm vụ liên quan trực tiếp đến công tác an toàn, vệ sinh lao động;</w:t>
      </w:r>
    </w:p>
    <w:p w:rsidR="00FF26DC" w:rsidRPr="0041425A" w:rsidRDefault="0078038B"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Có ít nhất 05 năm làm công việc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và tham gia khóa huấn luyện về c</w:t>
      </w:r>
      <w:r w:rsidR="000B6413" w:rsidRPr="0041425A">
        <w:rPr>
          <w:rFonts w:ascii="Arial" w:hAnsi="Arial" w:cs="Arial"/>
          <w:sz w:val="20"/>
        </w:rPr>
        <w:t>huyên</w:t>
      </w:r>
      <w:r w:rsidR="00FF26DC" w:rsidRPr="0041425A">
        <w:rPr>
          <w:rFonts w:ascii="Arial" w:hAnsi="Arial" w:cs="Arial"/>
          <w:sz w:val="20"/>
        </w:rPr>
        <w:t xml:space="preserve"> môn và </w:t>
      </w:r>
      <w:r w:rsidR="000B6413" w:rsidRPr="0041425A">
        <w:rPr>
          <w:rFonts w:ascii="Arial" w:hAnsi="Arial" w:cs="Arial"/>
          <w:sz w:val="20"/>
        </w:rPr>
        <w:t>nghi</w:t>
      </w:r>
      <w:r w:rsidR="00FF26DC" w:rsidRPr="0041425A">
        <w:rPr>
          <w:rFonts w:ascii="Arial" w:hAnsi="Arial" w:cs="Arial"/>
          <w:sz w:val="20"/>
        </w:rPr>
        <w:t>ệp vụ huấn luyện.</w:t>
      </w:r>
    </w:p>
    <w:p w:rsidR="00FF26DC" w:rsidRPr="0041425A" w:rsidRDefault="0078038B"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Huấn luyện thực hành:</w:t>
      </w:r>
    </w:p>
    <w:p w:rsidR="00FF26DC" w:rsidRPr="0041425A" w:rsidRDefault="0078038B"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Huấn luyện thực hành nhóm 2: Ng</w:t>
      </w:r>
      <w:r w:rsidR="00E12F49" w:rsidRPr="0041425A">
        <w:rPr>
          <w:rFonts w:ascii="Arial" w:hAnsi="Arial" w:cs="Arial"/>
          <w:sz w:val="20"/>
        </w:rPr>
        <w:t>ườ</w:t>
      </w:r>
      <w:r w:rsidR="00FF26DC" w:rsidRPr="0041425A">
        <w:rPr>
          <w:rFonts w:ascii="Arial" w:hAnsi="Arial" w:cs="Arial"/>
          <w:sz w:val="20"/>
        </w:rPr>
        <w:t xml:space="preserve">i huấn luyện có trình độ từ cao đẳng trở lên, </w:t>
      </w:r>
      <w:r w:rsidR="00E12F49" w:rsidRPr="0041425A">
        <w:rPr>
          <w:rFonts w:ascii="Arial" w:hAnsi="Arial" w:cs="Arial"/>
          <w:sz w:val="20"/>
        </w:rPr>
        <w:t>phù hợp</w:t>
      </w:r>
      <w:r w:rsidR="00FF26DC" w:rsidRPr="0041425A">
        <w:rPr>
          <w:rFonts w:ascii="Arial" w:hAnsi="Arial" w:cs="Arial"/>
          <w:sz w:val="20"/>
        </w:rPr>
        <w:t xml:space="preserve"> với c</w:t>
      </w:r>
      <w:r w:rsidR="000B6413" w:rsidRPr="0041425A">
        <w:rPr>
          <w:rFonts w:ascii="Arial" w:hAnsi="Arial" w:cs="Arial"/>
          <w:sz w:val="20"/>
        </w:rPr>
        <w:t>huyên</w:t>
      </w:r>
      <w:r w:rsidR="00FF26DC" w:rsidRPr="0041425A">
        <w:rPr>
          <w:rFonts w:ascii="Arial" w:hAnsi="Arial" w:cs="Arial"/>
          <w:sz w:val="20"/>
        </w:rPr>
        <w:t xml:space="preserve"> ngành huấn luyện, thông thạo công việc thực hành đối </w:t>
      </w:r>
      <w:r w:rsidR="00E12F49" w:rsidRPr="0041425A">
        <w:rPr>
          <w:rFonts w:ascii="Arial" w:hAnsi="Arial" w:cs="Arial"/>
          <w:sz w:val="20"/>
        </w:rPr>
        <w:t>với</w:t>
      </w:r>
      <w:r w:rsidR="00FF26DC" w:rsidRPr="0041425A">
        <w:rPr>
          <w:rFonts w:ascii="Arial" w:hAnsi="Arial" w:cs="Arial"/>
          <w:sz w:val="20"/>
        </w:rPr>
        <w:t xml:space="preserve"> máy, </w:t>
      </w:r>
      <w:r w:rsidR="000B6413" w:rsidRPr="0041425A">
        <w:rPr>
          <w:rFonts w:ascii="Arial" w:hAnsi="Arial" w:cs="Arial"/>
          <w:sz w:val="20"/>
        </w:rPr>
        <w:t>thi</w:t>
      </w:r>
      <w:r w:rsidR="00FF26DC" w:rsidRPr="0041425A">
        <w:rPr>
          <w:rFonts w:ascii="Arial" w:hAnsi="Arial" w:cs="Arial"/>
          <w:sz w:val="20"/>
        </w:rPr>
        <w:t xml:space="preserve">ết bị, hóa chất, công việc được áp dụng thực hành theo </w:t>
      </w:r>
      <w:r w:rsidR="0041425A" w:rsidRPr="0041425A">
        <w:rPr>
          <w:rFonts w:ascii="Arial" w:hAnsi="Arial" w:cs="Arial"/>
          <w:sz w:val="20"/>
        </w:rPr>
        <w:t>chương</w:t>
      </w:r>
      <w:r w:rsidR="00FF26DC" w:rsidRPr="0041425A">
        <w:rPr>
          <w:rFonts w:ascii="Arial" w:hAnsi="Arial" w:cs="Arial"/>
          <w:sz w:val="20"/>
        </w:rPr>
        <w:t xml:space="preserve"> trình khung huấn luyện;</w:t>
      </w:r>
    </w:p>
    <w:p w:rsidR="00FF26DC" w:rsidRPr="0041425A" w:rsidRDefault="00DD57CF"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Huấn luyện thực hành nhóm 3: Ng</w:t>
      </w:r>
      <w:r w:rsidR="00E12F49" w:rsidRPr="0041425A">
        <w:rPr>
          <w:rFonts w:ascii="Arial" w:hAnsi="Arial" w:cs="Arial"/>
          <w:sz w:val="20"/>
        </w:rPr>
        <w:t>ườ</w:t>
      </w:r>
      <w:r w:rsidR="00885045" w:rsidRPr="0041425A">
        <w:rPr>
          <w:rFonts w:ascii="Arial" w:hAnsi="Arial" w:cs="Arial"/>
          <w:sz w:val="20"/>
        </w:rPr>
        <w:t>i</w:t>
      </w:r>
      <w:r w:rsidR="00FF26DC" w:rsidRPr="0041425A">
        <w:rPr>
          <w:rFonts w:ascii="Arial" w:hAnsi="Arial" w:cs="Arial"/>
          <w:sz w:val="20"/>
        </w:rPr>
        <w:t xml:space="preserve"> huấn luyện có trình độ trung cấp trở lên phù hợp với c</w:t>
      </w:r>
      <w:r w:rsidR="000B6413" w:rsidRPr="0041425A">
        <w:rPr>
          <w:rFonts w:ascii="Arial" w:hAnsi="Arial" w:cs="Arial"/>
          <w:sz w:val="20"/>
        </w:rPr>
        <w:t>huyên</w:t>
      </w:r>
      <w:r w:rsidR="00FF26DC" w:rsidRPr="0041425A">
        <w:rPr>
          <w:rFonts w:ascii="Arial" w:hAnsi="Arial" w:cs="Arial"/>
          <w:sz w:val="20"/>
        </w:rPr>
        <w:t xml:space="preserve"> ngành huấn luyện; có ít nhất 05 năm làm công việ</w:t>
      </w:r>
      <w:r w:rsidRPr="0041425A">
        <w:rPr>
          <w:rFonts w:ascii="Arial" w:hAnsi="Arial" w:cs="Arial"/>
          <w:sz w:val="20"/>
        </w:rPr>
        <w:t>c có yêu cầ</w:t>
      </w:r>
      <w:r w:rsidR="00FF26DC" w:rsidRPr="0041425A">
        <w:rPr>
          <w:rFonts w:ascii="Arial" w:hAnsi="Arial" w:cs="Arial"/>
          <w:sz w:val="20"/>
        </w:rPr>
        <w:t xml:space="preserve">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hoặc </w:t>
      </w:r>
      <w:r w:rsidR="00E12F49" w:rsidRPr="0041425A">
        <w:rPr>
          <w:rFonts w:ascii="Arial" w:hAnsi="Arial" w:cs="Arial"/>
          <w:sz w:val="20"/>
        </w:rPr>
        <w:t>là</w:t>
      </w:r>
      <w:r w:rsidR="00FF26DC" w:rsidRPr="0041425A">
        <w:rPr>
          <w:rFonts w:ascii="Arial" w:hAnsi="Arial" w:cs="Arial"/>
          <w:sz w:val="20"/>
        </w:rPr>
        <w:t>m công việc có liên quan đến công tác an toàn, vệ sinh lao động ở cơ sở phù hợp với công việc huấn luyện;</w:t>
      </w:r>
    </w:p>
    <w:p w:rsidR="00FF26DC" w:rsidRPr="0041425A" w:rsidRDefault="00DD57CF"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 xml:space="preserve">Huấn </w:t>
      </w:r>
      <w:r w:rsidRPr="0041425A">
        <w:rPr>
          <w:rFonts w:ascii="Arial" w:hAnsi="Arial" w:cs="Arial"/>
          <w:sz w:val="20"/>
        </w:rPr>
        <w:t>l</w:t>
      </w:r>
      <w:r w:rsidR="00FF26DC" w:rsidRPr="0041425A">
        <w:rPr>
          <w:rFonts w:ascii="Arial" w:hAnsi="Arial" w:cs="Arial"/>
          <w:sz w:val="20"/>
        </w:rPr>
        <w:t>uyện thực hàn</w:t>
      </w:r>
      <w:r w:rsidRPr="0041425A">
        <w:rPr>
          <w:rFonts w:ascii="Arial" w:hAnsi="Arial" w:cs="Arial"/>
          <w:sz w:val="20"/>
        </w:rPr>
        <w:t xml:space="preserve">h nhóm </w:t>
      </w:r>
      <w:r w:rsidR="00FF26DC" w:rsidRPr="0041425A">
        <w:rPr>
          <w:rFonts w:ascii="Arial" w:hAnsi="Arial" w:cs="Arial"/>
          <w:sz w:val="20"/>
        </w:rPr>
        <w:t xml:space="preserve">4: Người huấn luyện có trình độ trung cấp kỹ thuật trở lên, </w:t>
      </w:r>
      <w:r w:rsidR="00E12F49" w:rsidRPr="0041425A">
        <w:rPr>
          <w:rFonts w:ascii="Arial" w:hAnsi="Arial" w:cs="Arial"/>
          <w:sz w:val="20"/>
        </w:rPr>
        <w:t>phù hợp</w:t>
      </w:r>
      <w:r w:rsidR="00FF26DC" w:rsidRPr="0041425A">
        <w:rPr>
          <w:rFonts w:ascii="Arial" w:hAnsi="Arial" w:cs="Arial"/>
          <w:sz w:val="20"/>
        </w:rPr>
        <w:t xml:space="preserve"> </w:t>
      </w:r>
      <w:r w:rsidR="00E12F49" w:rsidRPr="0041425A">
        <w:rPr>
          <w:rFonts w:ascii="Arial" w:hAnsi="Arial" w:cs="Arial"/>
          <w:sz w:val="20"/>
        </w:rPr>
        <w:t>với</w:t>
      </w:r>
      <w:r w:rsidR="00FF26DC" w:rsidRPr="0041425A">
        <w:rPr>
          <w:rFonts w:ascii="Arial" w:hAnsi="Arial" w:cs="Arial"/>
          <w:sz w:val="20"/>
        </w:rPr>
        <w:t xml:space="preserve"> c</w:t>
      </w:r>
      <w:r w:rsidR="000B6413" w:rsidRPr="0041425A">
        <w:rPr>
          <w:rFonts w:ascii="Arial" w:hAnsi="Arial" w:cs="Arial"/>
          <w:sz w:val="20"/>
        </w:rPr>
        <w:t>huyên</w:t>
      </w:r>
      <w:r w:rsidR="00FF26DC" w:rsidRPr="0041425A">
        <w:rPr>
          <w:rFonts w:ascii="Arial" w:hAnsi="Arial" w:cs="Arial"/>
          <w:sz w:val="20"/>
        </w:rPr>
        <w:t xml:space="preserve"> ngành huấn luyện hoặc người có thời gian làm việc thực tế ít nhất 05 năm;</w:t>
      </w:r>
    </w:p>
    <w:p w:rsidR="00FF26DC" w:rsidRPr="0041425A" w:rsidRDefault="00DD57CF" w:rsidP="00E41889">
      <w:pPr>
        <w:spacing w:before="120"/>
        <w:rPr>
          <w:rFonts w:ascii="Arial" w:hAnsi="Arial" w:cs="Arial"/>
          <w:sz w:val="20"/>
        </w:rPr>
      </w:pPr>
      <w:r w:rsidRPr="0041425A">
        <w:rPr>
          <w:rFonts w:ascii="Arial" w:hAnsi="Arial" w:cs="Arial"/>
          <w:sz w:val="20"/>
        </w:rPr>
        <w:t xml:space="preserve">d) </w:t>
      </w:r>
      <w:r w:rsidR="00FF26DC" w:rsidRPr="0041425A">
        <w:rPr>
          <w:rFonts w:ascii="Arial" w:hAnsi="Arial" w:cs="Arial"/>
          <w:sz w:val="20"/>
        </w:rPr>
        <w:t xml:space="preserve">Huấn luyện thực hành sơ cứu, cấp cứu </w:t>
      </w:r>
      <w:r w:rsidR="000B6413" w:rsidRPr="0041425A">
        <w:rPr>
          <w:rFonts w:ascii="Arial" w:hAnsi="Arial" w:cs="Arial"/>
          <w:sz w:val="20"/>
        </w:rPr>
        <w:t>tai</w:t>
      </w:r>
      <w:r w:rsidR="00FF26DC" w:rsidRPr="0041425A">
        <w:rPr>
          <w:rFonts w:ascii="Arial" w:hAnsi="Arial" w:cs="Arial"/>
          <w:sz w:val="20"/>
        </w:rPr>
        <w:t xml:space="preserve"> nạn lao động: Người huấn luyện có trình độ từ cao đẳng c</w:t>
      </w:r>
      <w:r w:rsidR="000B6413" w:rsidRPr="0041425A">
        <w:rPr>
          <w:rFonts w:ascii="Arial" w:hAnsi="Arial" w:cs="Arial"/>
          <w:sz w:val="20"/>
        </w:rPr>
        <w:t>huyên</w:t>
      </w:r>
      <w:r w:rsidR="00FF26DC" w:rsidRPr="0041425A">
        <w:rPr>
          <w:rFonts w:ascii="Arial" w:hAnsi="Arial" w:cs="Arial"/>
          <w:sz w:val="20"/>
        </w:rPr>
        <w:t xml:space="preserve"> ngành y trở lên và có ít nhất 3 năm kinh </w:t>
      </w:r>
      <w:r w:rsidR="000B6413" w:rsidRPr="0041425A">
        <w:rPr>
          <w:rFonts w:ascii="Arial" w:hAnsi="Arial" w:cs="Arial"/>
          <w:sz w:val="20"/>
        </w:rPr>
        <w:t>nghi</w:t>
      </w:r>
      <w:r w:rsidR="00FF26DC" w:rsidRPr="0041425A">
        <w:rPr>
          <w:rFonts w:ascii="Arial" w:hAnsi="Arial" w:cs="Arial"/>
          <w:sz w:val="20"/>
        </w:rPr>
        <w:t>ệm trực tiếp tham gia công tác sơ cứu, cấp cứu hoặc có trình độ bác sĩ;</w:t>
      </w:r>
    </w:p>
    <w:p w:rsidR="00FF26DC" w:rsidRPr="0041425A" w:rsidRDefault="00FF26DC" w:rsidP="00E41889">
      <w:pPr>
        <w:spacing w:before="120"/>
        <w:rPr>
          <w:rFonts w:ascii="Arial" w:hAnsi="Arial" w:cs="Arial"/>
          <w:sz w:val="20"/>
        </w:rPr>
      </w:pPr>
      <w:r w:rsidRPr="0041425A">
        <w:rPr>
          <w:rFonts w:ascii="Arial" w:hAnsi="Arial" w:cs="Arial"/>
          <w:sz w:val="20"/>
        </w:rPr>
        <w:t xml:space="preserve">đ) Người huấn luyện thực hành bảo đảm tiêu chuẩn theo quy định tại </w:t>
      </w:r>
      <w:r w:rsidR="00105DA6" w:rsidRPr="0041425A">
        <w:rPr>
          <w:rFonts w:ascii="Arial" w:hAnsi="Arial" w:cs="Arial"/>
          <w:sz w:val="20"/>
        </w:rPr>
        <w:t xml:space="preserve">các </w:t>
      </w:r>
      <w:r w:rsidR="0041425A" w:rsidRPr="0041425A">
        <w:rPr>
          <w:rFonts w:ascii="Arial" w:hAnsi="Arial" w:cs="Arial"/>
          <w:sz w:val="20"/>
        </w:rPr>
        <w:t>điểm</w:t>
      </w:r>
      <w:r w:rsidRPr="0041425A">
        <w:rPr>
          <w:rFonts w:ascii="Arial" w:hAnsi="Arial" w:cs="Arial"/>
          <w:sz w:val="20"/>
        </w:rPr>
        <w:t xml:space="preserve"> a, b và c </w:t>
      </w:r>
      <w:r w:rsidR="0041425A" w:rsidRPr="0041425A">
        <w:rPr>
          <w:rFonts w:ascii="Arial" w:hAnsi="Arial" w:cs="Arial"/>
          <w:sz w:val="20"/>
        </w:rPr>
        <w:t>Khoản</w:t>
      </w:r>
      <w:r w:rsidRPr="0041425A">
        <w:rPr>
          <w:rFonts w:ascii="Arial" w:hAnsi="Arial" w:cs="Arial"/>
          <w:sz w:val="20"/>
        </w:rPr>
        <w:t xml:space="preserve"> này, đồng thời phải tham gia khóa huấn luyện về </w:t>
      </w:r>
      <w:r w:rsidR="000B6413" w:rsidRPr="0041425A">
        <w:rPr>
          <w:rFonts w:ascii="Arial" w:hAnsi="Arial" w:cs="Arial"/>
          <w:sz w:val="20"/>
        </w:rPr>
        <w:t>nghi</w:t>
      </w:r>
      <w:r w:rsidRPr="0041425A">
        <w:rPr>
          <w:rFonts w:ascii="Arial" w:hAnsi="Arial" w:cs="Arial"/>
          <w:sz w:val="20"/>
        </w:rPr>
        <w:t xml:space="preserve">ệp vụ huấn luyện an toàn, vệ sinh lao động hoặc có ít nhất 5 năm làm công việc xây dựng chính sách, pháp </w:t>
      </w:r>
      <w:r w:rsidR="0041425A" w:rsidRPr="0041425A">
        <w:rPr>
          <w:rFonts w:ascii="Arial" w:hAnsi="Arial" w:cs="Arial"/>
          <w:sz w:val="20"/>
        </w:rPr>
        <w:t>luật</w:t>
      </w:r>
      <w:r w:rsidRPr="0041425A">
        <w:rPr>
          <w:rFonts w:ascii="Arial" w:hAnsi="Arial" w:cs="Arial"/>
          <w:sz w:val="20"/>
        </w:rPr>
        <w:t>, quản lý, thanh tra, kiểm tra về an toàn, vệ sinh lao động tại các cơ quan có chức năng, nhiệm vụ liên quan trực tiếp đến công tác an toàn, vệ sinh lao động.</w:t>
      </w:r>
    </w:p>
    <w:p w:rsidR="00FF26DC" w:rsidRPr="0041425A" w:rsidRDefault="00DD57CF" w:rsidP="00E41889">
      <w:pPr>
        <w:spacing w:before="120"/>
        <w:rPr>
          <w:rFonts w:ascii="Arial" w:hAnsi="Arial" w:cs="Arial"/>
          <w:sz w:val="20"/>
        </w:rPr>
      </w:pPr>
      <w:r w:rsidRPr="0041425A">
        <w:rPr>
          <w:rFonts w:ascii="Arial" w:hAnsi="Arial" w:cs="Arial"/>
          <w:sz w:val="20"/>
        </w:rPr>
        <w:t xml:space="preserve">5. </w:t>
      </w:r>
      <w:r w:rsidR="00FF26DC" w:rsidRPr="0041425A">
        <w:rPr>
          <w:rFonts w:ascii="Arial" w:hAnsi="Arial" w:cs="Arial"/>
          <w:sz w:val="20"/>
        </w:rPr>
        <w:t>Huấn luyện nội dung c</w:t>
      </w:r>
      <w:r w:rsidR="000B6413" w:rsidRPr="0041425A">
        <w:rPr>
          <w:rFonts w:ascii="Arial" w:hAnsi="Arial" w:cs="Arial"/>
          <w:sz w:val="20"/>
        </w:rPr>
        <w:t>huyên</w:t>
      </w:r>
      <w:r w:rsidR="00FF26DC" w:rsidRPr="0041425A">
        <w:rPr>
          <w:rFonts w:ascii="Arial" w:hAnsi="Arial" w:cs="Arial"/>
          <w:sz w:val="20"/>
        </w:rPr>
        <w:t xml:space="preserve"> môn về y tế lao động</w:t>
      </w:r>
    </w:p>
    <w:p w:rsidR="00FF26DC" w:rsidRPr="0041425A" w:rsidRDefault="00FF26DC" w:rsidP="00E41889">
      <w:pPr>
        <w:spacing w:before="120"/>
        <w:rPr>
          <w:rFonts w:ascii="Arial" w:hAnsi="Arial" w:cs="Arial"/>
          <w:sz w:val="20"/>
        </w:rPr>
      </w:pPr>
      <w:r w:rsidRPr="0041425A">
        <w:rPr>
          <w:rFonts w:ascii="Arial" w:hAnsi="Arial" w:cs="Arial"/>
          <w:sz w:val="20"/>
        </w:rPr>
        <w:t>Người huấn luyện phải có trình độ bác sĩ trở lên và đáp ứng một trong các tiêu chuẩn sau:</w:t>
      </w:r>
    </w:p>
    <w:p w:rsidR="00FF26DC" w:rsidRPr="0041425A" w:rsidRDefault="00DD57CF"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Có ít nhất 05 năm làm công việc xây dựng ch</w:t>
      </w:r>
      <w:r w:rsidRPr="0041425A">
        <w:rPr>
          <w:rFonts w:ascii="Arial" w:hAnsi="Arial" w:cs="Arial"/>
          <w:sz w:val="20"/>
        </w:rPr>
        <w:t>í</w:t>
      </w:r>
      <w:r w:rsidR="00FF26DC" w:rsidRPr="0041425A">
        <w:rPr>
          <w:rFonts w:ascii="Arial" w:hAnsi="Arial" w:cs="Arial"/>
          <w:sz w:val="20"/>
        </w:rPr>
        <w:t xml:space="preserve">nh sách, pháp </w:t>
      </w:r>
      <w:r w:rsidR="0041425A" w:rsidRPr="0041425A">
        <w:rPr>
          <w:rFonts w:ascii="Arial" w:hAnsi="Arial" w:cs="Arial"/>
          <w:sz w:val="20"/>
        </w:rPr>
        <w:t>luật</w:t>
      </w:r>
      <w:r w:rsidR="00FF26DC" w:rsidRPr="0041425A">
        <w:rPr>
          <w:rFonts w:ascii="Arial" w:hAnsi="Arial" w:cs="Arial"/>
          <w:sz w:val="20"/>
        </w:rPr>
        <w:t>, quản lý, thanh tra, kiểm tra về an toàn, vệ sinh lao động tại cơ quan có chức năng, nhiệm vụ liên quan trực tiếp đến công tác an toàn, vệ sinh lao động;</w:t>
      </w:r>
    </w:p>
    <w:p w:rsidR="00FF26DC" w:rsidRPr="0041425A" w:rsidRDefault="00DD57CF" w:rsidP="00E41889">
      <w:pPr>
        <w:spacing w:before="120"/>
        <w:rPr>
          <w:rFonts w:ascii="Arial" w:hAnsi="Arial" w:cs="Arial"/>
          <w:sz w:val="20"/>
        </w:rPr>
      </w:pPr>
      <w:r w:rsidRPr="0041425A">
        <w:rPr>
          <w:rFonts w:ascii="Arial" w:hAnsi="Arial" w:cs="Arial"/>
          <w:sz w:val="20"/>
        </w:rPr>
        <w:t>b) Có ít nhấ</w:t>
      </w:r>
      <w:r w:rsidR="00FF26DC" w:rsidRPr="0041425A">
        <w:rPr>
          <w:rFonts w:ascii="Arial" w:hAnsi="Arial" w:cs="Arial"/>
          <w:sz w:val="20"/>
        </w:rPr>
        <w:t xml:space="preserve">t 05 năm làm công việc trong lĩnh vực có liên quan đến bệnh nghề </w:t>
      </w:r>
      <w:r w:rsidR="000B6413" w:rsidRPr="0041425A">
        <w:rPr>
          <w:rFonts w:ascii="Arial" w:hAnsi="Arial" w:cs="Arial"/>
          <w:sz w:val="20"/>
        </w:rPr>
        <w:t>nghi</w:t>
      </w:r>
      <w:r w:rsidR="00FF26DC" w:rsidRPr="0041425A">
        <w:rPr>
          <w:rFonts w:ascii="Arial" w:hAnsi="Arial" w:cs="Arial"/>
          <w:sz w:val="20"/>
        </w:rPr>
        <w:t>ệp, vệ sinh lao động, sơ cứu, cấp cứu, dinh dưỡng, phòng chống dịch, an toàn vệ sinh thực phẩm.</w:t>
      </w:r>
    </w:p>
    <w:p w:rsidR="00FF26DC" w:rsidRPr="0041425A" w:rsidRDefault="00DD57CF" w:rsidP="00E41889">
      <w:pPr>
        <w:spacing w:before="120"/>
        <w:rPr>
          <w:rFonts w:ascii="Arial" w:hAnsi="Arial" w:cs="Arial"/>
          <w:sz w:val="20"/>
        </w:rPr>
      </w:pPr>
      <w:r w:rsidRPr="0041425A">
        <w:rPr>
          <w:rFonts w:ascii="Arial" w:hAnsi="Arial" w:cs="Arial"/>
          <w:sz w:val="20"/>
        </w:rPr>
        <w:t xml:space="preserve">6. </w:t>
      </w:r>
      <w:r w:rsidR="00FF26DC" w:rsidRPr="0041425A">
        <w:rPr>
          <w:rFonts w:ascii="Arial" w:hAnsi="Arial" w:cs="Arial"/>
          <w:sz w:val="20"/>
        </w:rPr>
        <w:t>Đị</w:t>
      </w:r>
      <w:r w:rsidRPr="0041425A">
        <w:rPr>
          <w:rFonts w:ascii="Arial" w:hAnsi="Arial" w:cs="Arial"/>
          <w:sz w:val="20"/>
        </w:rPr>
        <w:t>nh</w:t>
      </w:r>
      <w:r w:rsidR="00FF26DC" w:rsidRPr="0041425A">
        <w:rPr>
          <w:rFonts w:ascii="Arial" w:hAnsi="Arial" w:cs="Arial"/>
          <w:sz w:val="20"/>
        </w:rPr>
        <w:t xml:space="preserve"> kỳ 02 năm, người huấn luyện phải tham dự khóa tập huấn cập nhật kiến thức, thông tin, chính sách, pháp </w:t>
      </w:r>
      <w:r w:rsidR="0041425A" w:rsidRPr="0041425A">
        <w:rPr>
          <w:rFonts w:ascii="Arial" w:hAnsi="Arial" w:cs="Arial"/>
          <w:sz w:val="20"/>
        </w:rPr>
        <w:t>luật</w:t>
      </w:r>
      <w:r w:rsidR="00FF26DC" w:rsidRPr="0041425A">
        <w:rPr>
          <w:rFonts w:ascii="Arial" w:hAnsi="Arial" w:cs="Arial"/>
          <w:sz w:val="20"/>
        </w:rPr>
        <w:t>, khoa học, công nghệ về an toàn, vệ sinh lao động ít nhất một lần; trừ người huấn luyện c</w:t>
      </w:r>
      <w:r w:rsidR="000B6413" w:rsidRPr="0041425A">
        <w:rPr>
          <w:rFonts w:ascii="Arial" w:hAnsi="Arial" w:cs="Arial"/>
          <w:sz w:val="20"/>
        </w:rPr>
        <w:t>huyên</w:t>
      </w:r>
      <w:r w:rsidR="00FF26DC" w:rsidRPr="0041425A">
        <w:rPr>
          <w:rFonts w:ascii="Arial" w:hAnsi="Arial" w:cs="Arial"/>
          <w:sz w:val="20"/>
        </w:rPr>
        <w:t xml:space="preserve"> môn vệ sinh lao động, y tế lao động, sơ cứu, cấp cứu </w:t>
      </w:r>
      <w:r w:rsidR="000B6413" w:rsidRPr="0041425A">
        <w:rPr>
          <w:rFonts w:ascii="Arial" w:hAnsi="Arial" w:cs="Arial"/>
          <w:sz w:val="20"/>
        </w:rPr>
        <w:t>tai</w:t>
      </w:r>
      <w:r w:rsidR="00FF26DC" w:rsidRPr="0041425A">
        <w:rPr>
          <w:rFonts w:ascii="Arial" w:hAnsi="Arial" w:cs="Arial"/>
          <w:sz w:val="20"/>
        </w:rPr>
        <w:t xml:space="preserve"> nạn lao động, bệnh nghề </w:t>
      </w:r>
      <w:r w:rsidR="000B6413" w:rsidRPr="0041425A">
        <w:rPr>
          <w:rFonts w:ascii="Arial" w:hAnsi="Arial" w:cs="Arial"/>
          <w:sz w:val="20"/>
        </w:rPr>
        <w:t>nghi</w:t>
      </w:r>
      <w:r w:rsidR="00FF26DC" w:rsidRPr="0041425A">
        <w:rPr>
          <w:rFonts w:ascii="Arial" w:hAnsi="Arial" w:cs="Arial"/>
          <w:sz w:val="20"/>
        </w:rPr>
        <w:t>ệp.</w:t>
      </w:r>
    </w:p>
    <w:p w:rsidR="00FF26DC" w:rsidRPr="0041425A" w:rsidRDefault="0041425A" w:rsidP="00E41889">
      <w:pPr>
        <w:spacing w:before="120"/>
        <w:rPr>
          <w:rFonts w:ascii="Arial" w:hAnsi="Arial" w:cs="Arial"/>
          <w:b/>
          <w:sz w:val="20"/>
        </w:rPr>
      </w:pPr>
      <w:bookmarkStart w:id="40" w:name="dieu_23"/>
      <w:r w:rsidRPr="0041425A">
        <w:rPr>
          <w:rFonts w:ascii="Arial" w:hAnsi="Arial" w:cs="Arial"/>
          <w:b/>
          <w:sz w:val="20"/>
        </w:rPr>
        <w:t>Điều</w:t>
      </w:r>
      <w:r w:rsidR="00A65BF5" w:rsidRPr="0041425A">
        <w:rPr>
          <w:rFonts w:ascii="Arial" w:hAnsi="Arial" w:cs="Arial"/>
          <w:b/>
          <w:sz w:val="20"/>
        </w:rPr>
        <w:t xml:space="preserve"> 23. Xác định thời gian đã làm việc hoặc thời gian đã làm công việc huấn luyện về an toàn, vệ sinh lao động</w:t>
      </w:r>
      <w:bookmarkEnd w:id="40"/>
    </w:p>
    <w:p w:rsidR="00FF26DC" w:rsidRPr="0041425A" w:rsidRDefault="00DD57CF"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Cơ quan, đơn vị sự </w:t>
      </w:r>
      <w:r w:rsidR="000B6413" w:rsidRPr="0041425A">
        <w:rPr>
          <w:rFonts w:ascii="Arial" w:hAnsi="Arial" w:cs="Arial"/>
          <w:sz w:val="20"/>
        </w:rPr>
        <w:t>nghi</w:t>
      </w:r>
      <w:r w:rsidR="00FF26DC" w:rsidRPr="0041425A">
        <w:rPr>
          <w:rFonts w:ascii="Arial" w:hAnsi="Arial" w:cs="Arial"/>
          <w:sz w:val="20"/>
        </w:rPr>
        <w:t xml:space="preserve">ệp, doanh </w:t>
      </w:r>
      <w:r w:rsidR="000B6413" w:rsidRPr="0041425A">
        <w:rPr>
          <w:rFonts w:ascii="Arial" w:hAnsi="Arial" w:cs="Arial"/>
          <w:sz w:val="20"/>
        </w:rPr>
        <w:t>nghi</w:t>
      </w:r>
      <w:r w:rsidR="00FF26DC" w:rsidRPr="0041425A">
        <w:rPr>
          <w:rFonts w:ascii="Arial" w:hAnsi="Arial" w:cs="Arial"/>
          <w:sz w:val="20"/>
        </w:rPr>
        <w:t>ệp, tổ chức khác có trách nhiệm xác nhận thời gian người lao động đã làm việc hoặc đã làm công việc huấn luyện về an toàn, vệ sinh lao động tại đơn vị mình.</w:t>
      </w:r>
    </w:p>
    <w:p w:rsidR="00FF26DC" w:rsidRPr="0041425A" w:rsidRDefault="00DD57CF" w:rsidP="00E41889">
      <w:pPr>
        <w:spacing w:before="120"/>
        <w:rPr>
          <w:rFonts w:ascii="Arial" w:hAnsi="Arial" w:cs="Arial"/>
          <w:sz w:val="20"/>
        </w:rPr>
      </w:pPr>
      <w:bookmarkStart w:id="41" w:name="khoan_2_23"/>
      <w:r w:rsidRPr="0041425A">
        <w:rPr>
          <w:rFonts w:ascii="Arial" w:hAnsi="Arial" w:cs="Arial"/>
          <w:sz w:val="20"/>
        </w:rPr>
        <w:t xml:space="preserve">2. </w:t>
      </w:r>
      <w:r w:rsidR="00FF26DC" w:rsidRPr="0041425A">
        <w:rPr>
          <w:rFonts w:ascii="Arial" w:hAnsi="Arial" w:cs="Arial"/>
          <w:sz w:val="20"/>
        </w:rPr>
        <w:t xml:space="preserve">Bộ Lao động - Thương binh và Xã </w:t>
      </w:r>
      <w:r w:rsidR="000B6413" w:rsidRPr="0041425A">
        <w:rPr>
          <w:rFonts w:ascii="Arial" w:hAnsi="Arial" w:cs="Arial"/>
          <w:sz w:val="20"/>
        </w:rPr>
        <w:t>hộ</w:t>
      </w:r>
      <w:r w:rsidR="00FF26DC" w:rsidRPr="0041425A">
        <w:rPr>
          <w:rFonts w:ascii="Arial" w:hAnsi="Arial" w:cs="Arial"/>
          <w:sz w:val="20"/>
        </w:rPr>
        <w:t xml:space="preserve">i quy định </w:t>
      </w:r>
      <w:r w:rsidR="00105DA6" w:rsidRPr="0041425A">
        <w:rPr>
          <w:rFonts w:ascii="Arial" w:hAnsi="Arial" w:cs="Arial"/>
          <w:sz w:val="20"/>
        </w:rPr>
        <w:t>chi tiết</w:t>
      </w:r>
      <w:r w:rsidR="00FF26DC" w:rsidRPr="0041425A">
        <w:rPr>
          <w:rFonts w:ascii="Arial" w:hAnsi="Arial" w:cs="Arial"/>
          <w:sz w:val="20"/>
        </w:rPr>
        <w:t xml:space="preserve"> </w:t>
      </w:r>
      <w:r w:rsidR="0041425A" w:rsidRPr="0041425A">
        <w:rPr>
          <w:rFonts w:ascii="Arial" w:hAnsi="Arial" w:cs="Arial"/>
          <w:sz w:val="20"/>
        </w:rPr>
        <w:t>Khoản</w:t>
      </w:r>
      <w:r w:rsidR="00FF26DC" w:rsidRPr="0041425A">
        <w:rPr>
          <w:rFonts w:ascii="Arial" w:hAnsi="Arial" w:cs="Arial"/>
          <w:sz w:val="20"/>
        </w:rPr>
        <w:t xml:space="preserve"> 1 </w:t>
      </w:r>
      <w:r w:rsidR="0041425A" w:rsidRPr="0041425A">
        <w:rPr>
          <w:rFonts w:ascii="Arial" w:hAnsi="Arial" w:cs="Arial"/>
          <w:sz w:val="20"/>
        </w:rPr>
        <w:t>Điều</w:t>
      </w:r>
      <w:r w:rsidR="00FF26DC" w:rsidRPr="0041425A">
        <w:rPr>
          <w:rFonts w:ascii="Arial" w:hAnsi="Arial" w:cs="Arial"/>
          <w:sz w:val="20"/>
        </w:rPr>
        <w:t xml:space="preserve"> này.</w:t>
      </w:r>
      <w:bookmarkEnd w:id="41"/>
    </w:p>
    <w:p w:rsidR="00FF26DC" w:rsidRPr="0041425A" w:rsidRDefault="0041425A" w:rsidP="00E41889">
      <w:pPr>
        <w:spacing w:before="120"/>
        <w:rPr>
          <w:rFonts w:ascii="Arial" w:hAnsi="Arial" w:cs="Arial"/>
          <w:b/>
          <w:sz w:val="20"/>
        </w:rPr>
      </w:pPr>
      <w:bookmarkStart w:id="42" w:name="muc_3"/>
      <w:r w:rsidRPr="0041425A">
        <w:rPr>
          <w:rFonts w:ascii="Arial" w:hAnsi="Arial" w:cs="Arial"/>
          <w:b/>
          <w:sz w:val="20"/>
        </w:rPr>
        <w:t>Mục</w:t>
      </w:r>
      <w:r w:rsidR="00A65BF5" w:rsidRPr="0041425A">
        <w:rPr>
          <w:rFonts w:ascii="Arial" w:hAnsi="Arial" w:cs="Arial"/>
          <w:b/>
          <w:sz w:val="20"/>
        </w:rPr>
        <w:t xml:space="preserve"> 3. GIẤY CHỨNG NHẬN HUẤN LUYỆN, THẺ AN TOÀN VÀ CHỨNG CHỈ CHỨNG NHẬN CHUYÊN MÔN VỀ Y TẾ LAO ĐỘNG</w:t>
      </w:r>
      <w:bookmarkEnd w:id="42"/>
    </w:p>
    <w:p w:rsidR="00FF26DC" w:rsidRPr="0041425A" w:rsidRDefault="0041425A" w:rsidP="00E41889">
      <w:pPr>
        <w:spacing w:before="120"/>
        <w:rPr>
          <w:rFonts w:ascii="Arial" w:hAnsi="Arial" w:cs="Arial"/>
          <w:b/>
          <w:sz w:val="20"/>
        </w:rPr>
      </w:pPr>
      <w:bookmarkStart w:id="43" w:name="dieu_24"/>
      <w:r w:rsidRPr="0041425A">
        <w:rPr>
          <w:rFonts w:ascii="Arial" w:hAnsi="Arial" w:cs="Arial"/>
          <w:b/>
          <w:sz w:val="20"/>
        </w:rPr>
        <w:t>Điều</w:t>
      </w:r>
      <w:r w:rsidR="00A65BF5" w:rsidRPr="0041425A">
        <w:rPr>
          <w:rFonts w:ascii="Arial" w:hAnsi="Arial" w:cs="Arial"/>
          <w:b/>
          <w:sz w:val="20"/>
        </w:rPr>
        <w:t xml:space="preserve"> 24. Quản lý việc cấp Giấy chứng nhận huấn luyện, Thẻ an toàn, và Chứng chỉ chứng nhận chuyên môn về y tế lao động</w:t>
      </w:r>
      <w:bookmarkEnd w:id="43"/>
    </w:p>
    <w:p w:rsidR="00FF26DC" w:rsidRPr="0041425A" w:rsidRDefault="00237181"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Cấp Giấy chứng nhận huấn luyện</w:t>
      </w:r>
    </w:p>
    <w:p w:rsidR="00FF26DC" w:rsidRPr="0041425A" w:rsidRDefault="00237181" w:rsidP="00E41889">
      <w:pPr>
        <w:spacing w:before="120"/>
        <w:rPr>
          <w:rFonts w:ascii="Arial" w:hAnsi="Arial" w:cs="Arial"/>
          <w:sz w:val="20"/>
        </w:rPr>
      </w:pPr>
      <w:r w:rsidRPr="0041425A">
        <w:rPr>
          <w:rFonts w:ascii="Arial" w:hAnsi="Arial" w:cs="Arial"/>
          <w:sz w:val="20"/>
        </w:rPr>
        <w:t xml:space="preserve">a) </w:t>
      </w:r>
      <w:r w:rsidR="00E12F49" w:rsidRPr="0041425A">
        <w:rPr>
          <w:rFonts w:ascii="Arial" w:hAnsi="Arial" w:cs="Arial"/>
          <w:sz w:val="20"/>
        </w:rPr>
        <w:t>Tổ chức</w:t>
      </w:r>
      <w:r w:rsidR="00FF26DC" w:rsidRPr="0041425A">
        <w:rPr>
          <w:rFonts w:ascii="Arial" w:hAnsi="Arial" w:cs="Arial"/>
          <w:sz w:val="20"/>
        </w:rPr>
        <w:t xml:space="preserve"> huấn luyện, doanh </w:t>
      </w:r>
      <w:r w:rsidR="000B6413" w:rsidRPr="0041425A">
        <w:rPr>
          <w:rFonts w:ascii="Arial" w:hAnsi="Arial" w:cs="Arial"/>
          <w:sz w:val="20"/>
        </w:rPr>
        <w:t>nghi</w:t>
      </w:r>
      <w:r w:rsidR="00FF26DC" w:rsidRPr="0041425A">
        <w:rPr>
          <w:rFonts w:ascii="Arial" w:hAnsi="Arial" w:cs="Arial"/>
          <w:sz w:val="20"/>
        </w:rPr>
        <w:t>ệp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tự huấn luyện cấp Giấy chứng nhận huấn luyện cho người được huấn luyện thuộc các nhóm 1, 2, 5 và 6 sau khi kiểm tra, sát hạch đạt yêu cầu;</w:t>
      </w:r>
    </w:p>
    <w:p w:rsidR="00FF26DC" w:rsidRPr="0041425A" w:rsidRDefault="00237181"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Giấy chứng nhận huấn luyện theo M</w:t>
      </w:r>
      <w:r w:rsidRPr="0041425A">
        <w:rPr>
          <w:rFonts w:ascii="Arial" w:hAnsi="Arial" w:cs="Arial"/>
          <w:sz w:val="20"/>
        </w:rPr>
        <w:t>ẫ</w:t>
      </w:r>
      <w:r w:rsidR="00FF26DC" w:rsidRPr="0041425A">
        <w:rPr>
          <w:rFonts w:ascii="Arial" w:hAnsi="Arial" w:cs="Arial"/>
          <w:sz w:val="20"/>
        </w:rPr>
        <w:t>u số 08 Phụ lục II ban hành kèm theo Nghị định này.</w:t>
      </w:r>
    </w:p>
    <w:p w:rsidR="00FF26DC" w:rsidRPr="0041425A" w:rsidRDefault="00237181"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Cấp Thẻ an toàn</w:t>
      </w:r>
    </w:p>
    <w:p w:rsidR="00FF26DC" w:rsidRPr="0041425A" w:rsidRDefault="00237181"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Người sử dụng lao động cấp Thẻ an toàn cho người được huấn luyện thuộc nhóm 3 sau khi kiểm tra đạt yêu cầu. Tổ chức huấn </w:t>
      </w:r>
      <w:r w:rsidRPr="0041425A">
        <w:rPr>
          <w:rFonts w:ascii="Arial" w:hAnsi="Arial" w:cs="Arial"/>
          <w:sz w:val="20"/>
        </w:rPr>
        <w:t>l</w:t>
      </w:r>
      <w:r w:rsidR="00FF26DC" w:rsidRPr="0041425A">
        <w:rPr>
          <w:rFonts w:ascii="Arial" w:hAnsi="Arial" w:cs="Arial"/>
          <w:sz w:val="20"/>
        </w:rPr>
        <w:t>uyện cấp Thẻ an toàn cho người lao động làm việc không theo hợp đồng lao động;</w:t>
      </w:r>
    </w:p>
    <w:p w:rsidR="00FF26DC" w:rsidRPr="0041425A" w:rsidRDefault="00237181"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Thẻ an toàn theo M</w:t>
      </w:r>
      <w:r w:rsidRPr="0041425A">
        <w:rPr>
          <w:rFonts w:ascii="Arial" w:hAnsi="Arial" w:cs="Arial"/>
          <w:sz w:val="20"/>
        </w:rPr>
        <w:t>ẫ</w:t>
      </w:r>
      <w:r w:rsidR="00FF26DC" w:rsidRPr="0041425A">
        <w:rPr>
          <w:rFonts w:ascii="Arial" w:hAnsi="Arial" w:cs="Arial"/>
          <w:sz w:val="20"/>
        </w:rPr>
        <w:t>u số 06 Phụ lục II ban hành kèm theo Nghị định này.</w:t>
      </w:r>
    </w:p>
    <w:p w:rsidR="00FF26DC" w:rsidRPr="0041425A" w:rsidRDefault="00237181"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Cấp Chứng chỉ chứng nhận c</w:t>
      </w:r>
      <w:r w:rsidR="000B6413" w:rsidRPr="0041425A">
        <w:rPr>
          <w:rFonts w:ascii="Arial" w:hAnsi="Arial" w:cs="Arial"/>
          <w:sz w:val="20"/>
        </w:rPr>
        <w:t>huyên</w:t>
      </w:r>
      <w:r w:rsidR="00FF26DC" w:rsidRPr="0041425A">
        <w:rPr>
          <w:rFonts w:ascii="Arial" w:hAnsi="Arial" w:cs="Arial"/>
          <w:sz w:val="20"/>
        </w:rPr>
        <w:t xml:space="preserve"> môn về y tế lao động</w:t>
      </w:r>
    </w:p>
    <w:p w:rsidR="00FF26DC" w:rsidRPr="0041425A" w:rsidRDefault="00237181" w:rsidP="00E41889">
      <w:pPr>
        <w:spacing w:before="120"/>
        <w:rPr>
          <w:rFonts w:ascii="Arial" w:hAnsi="Arial" w:cs="Arial"/>
          <w:sz w:val="20"/>
        </w:rPr>
      </w:pPr>
      <w:r w:rsidRPr="0041425A">
        <w:rPr>
          <w:rFonts w:ascii="Arial" w:hAnsi="Arial" w:cs="Arial"/>
          <w:sz w:val="20"/>
        </w:rPr>
        <w:t xml:space="preserve">a) </w:t>
      </w:r>
      <w:r w:rsidR="00E12F49" w:rsidRPr="0041425A">
        <w:rPr>
          <w:rFonts w:ascii="Arial" w:hAnsi="Arial" w:cs="Arial"/>
          <w:sz w:val="20"/>
        </w:rPr>
        <w:t>Tổ chức</w:t>
      </w:r>
      <w:r w:rsidR="00FF26DC" w:rsidRPr="0041425A">
        <w:rPr>
          <w:rFonts w:ascii="Arial" w:hAnsi="Arial" w:cs="Arial"/>
          <w:sz w:val="20"/>
        </w:rPr>
        <w:t xml:space="preserve"> huấn luyện; doanh </w:t>
      </w:r>
      <w:r w:rsidR="000B6413" w:rsidRPr="0041425A">
        <w:rPr>
          <w:rFonts w:ascii="Arial" w:hAnsi="Arial" w:cs="Arial"/>
          <w:sz w:val="20"/>
        </w:rPr>
        <w:t>nghi</w:t>
      </w:r>
      <w:r w:rsidR="00FF26DC" w:rsidRPr="0041425A">
        <w:rPr>
          <w:rFonts w:ascii="Arial" w:hAnsi="Arial" w:cs="Arial"/>
          <w:sz w:val="20"/>
        </w:rPr>
        <w:t>ệp tự huấn luyện; cơ sở y tế bao gồm</w:t>
      </w:r>
      <w:r w:rsidRPr="0041425A">
        <w:rPr>
          <w:rFonts w:ascii="Arial" w:hAnsi="Arial" w:cs="Arial"/>
          <w:sz w:val="20"/>
        </w:rPr>
        <w:t xml:space="preserve"> </w:t>
      </w:r>
      <w:r w:rsidR="00FF26DC" w:rsidRPr="0041425A">
        <w:rPr>
          <w:rFonts w:ascii="Arial" w:hAnsi="Arial" w:cs="Arial"/>
          <w:sz w:val="20"/>
        </w:rPr>
        <w:t>cơ sở giáo dục c</w:t>
      </w:r>
      <w:r w:rsidR="000B6413" w:rsidRPr="0041425A">
        <w:rPr>
          <w:rFonts w:ascii="Arial" w:hAnsi="Arial" w:cs="Arial"/>
          <w:sz w:val="20"/>
        </w:rPr>
        <w:t>huyên</w:t>
      </w:r>
      <w:r w:rsidR="00FF26DC" w:rsidRPr="0041425A">
        <w:rPr>
          <w:rFonts w:ascii="Arial" w:hAnsi="Arial" w:cs="Arial"/>
          <w:sz w:val="20"/>
        </w:rPr>
        <w:t xml:space="preserve"> </w:t>
      </w:r>
      <w:r w:rsidR="000B6413" w:rsidRPr="0041425A">
        <w:rPr>
          <w:rFonts w:ascii="Arial" w:hAnsi="Arial" w:cs="Arial"/>
          <w:sz w:val="20"/>
        </w:rPr>
        <w:t>nghi</w:t>
      </w:r>
      <w:r w:rsidR="00FF26DC" w:rsidRPr="0041425A">
        <w:rPr>
          <w:rFonts w:ascii="Arial" w:hAnsi="Arial" w:cs="Arial"/>
          <w:sz w:val="20"/>
        </w:rPr>
        <w:t xml:space="preserve">ệp dạy nghề y tế, các cơ sở giáo dục khác có đào tạo mã ngành thuộc khối ngành khoa học sức khỏe, viện </w:t>
      </w:r>
      <w:r w:rsidR="000B6413" w:rsidRPr="0041425A">
        <w:rPr>
          <w:rFonts w:ascii="Arial" w:hAnsi="Arial" w:cs="Arial"/>
          <w:sz w:val="20"/>
        </w:rPr>
        <w:t>nghi</w:t>
      </w:r>
      <w:r w:rsidR="00FF26DC" w:rsidRPr="0041425A">
        <w:rPr>
          <w:rFonts w:ascii="Arial" w:hAnsi="Arial" w:cs="Arial"/>
          <w:sz w:val="20"/>
        </w:rPr>
        <w:t>ên cứu thuộc hệ y tế dự phòng ở cấp trung ương có chức năng đào tạo, trung tâm đào tạo nhân lực y tế cấp Chứng chỉ chứng nhận c</w:t>
      </w:r>
      <w:r w:rsidR="000B6413" w:rsidRPr="0041425A">
        <w:rPr>
          <w:rFonts w:ascii="Arial" w:hAnsi="Arial" w:cs="Arial"/>
          <w:sz w:val="20"/>
        </w:rPr>
        <w:t>huyên</w:t>
      </w:r>
      <w:r w:rsidR="00FF26DC" w:rsidRPr="0041425A">
        <w:rPr>
          <w:rFonts w:ascii="Arial" w:hAnsi="Arial" w:cs="Arial"/>
          <w:sz w:val="20"/>
        </w:rPr>
        <w:t xml:space="preserve"> môn về y tế lao</w:t>
      </w:r>
      <w:r w:rsidR="00785987" w:rsidRPr="0041425A">
        <w:rPr>
          <w:rFonts w:ascii="Arial" w:hAnsi="Arial" w:cs="Arial"/>
          <w:sz w:val="20"/>
        </w:rPr>
        <w:t xml:space="preserve"> </w:t>
      </w:r>
      <w:r w:rsidR="00FF26DC" w:rsidRPr="0041425A">
        <w:rPr>
          <w:rFonts w:ascii="Arial" w:hAnsi="Arial" w:cs="Arial"/>
          <w:sz w:val="20"/>
        </w:rPr>
        <w:t>động</w:t>
      </w:r>
      <w:r w:rsidR="00785987" w:rsidRPr="0041425A">
        <w:rPr>
          <w:rFonts w:ascii="Arial" w:hAnsi="Arial" w:cs="Arial"/>
          <w:sz w:val="20"/>
        </w:rPr>
        <w:t xml:space="preserve"> </w:t>
      </w:r>
      <w:r w:rsidR="00FF26DC" w:rsidRPr="0041425A">
        <w:rPr>
          <w:rFonts w:ascii="Arial" w:hAnsi="Arial" w:cs="Arial"/>
          <w:sz w:val="20"/>
        </w:rPr>
        <w:t>cho người</w:t>
      </w:r>
      <w:r w:rsidRPr="0041425A">
        <w:rPr>
          <w:rFonts w:ascii="Arial" w:hAnsi="Arial" w:cs="Arial"/>
          <w:sz w:val="20"/>
        </w:rPr>
        <w:t xml:space="preserve"> </w:t>
      </w:r>
      <w:r w:rsidR="00FF26DC" w:rsidRPr="0041425A">
        <w:rPr>
          <w:rFonts w:ascii="Arial" w:hAnsi="Arial" w:cs="Arial"/>
          <w:sz w:val="20"/>
        </w:rPr>
        <w:t>được huấn luyện nội dung c</w:t>
      </w:r>
      <w:r w:rsidR="000B6413" w:rsidRPr="0041425A">
        <w:rPr>
          <w:rFonts w:ascii="Arial" w:hAnsi="Arial" w:cs="Arial"/>
          <w:sz w:val="20"/>
        </w:rPr>
        <w:t>huyên</w:t>
      </w:r>
      <w:r w:rsidR="00FF26DC" w:rsidRPr="0041425A">
        <w:rPr>
          <w:rFonts w:ascii="Arial" w:hAnsi="Arial" w:cs="Arial"/>
          <w:sz w:val="20"/>
        </w:rPr>
        <w:t xml:space="preserve"> môn về y tế lao động sau</w:t>
      </w:r>
      <w:r w:rsidR="00785987" w:rsidRPr="0041425A">
        <w:rPr>
          <w:rFonts w:ascii="Arial" w:hAnsi="Arial" w:cs="Arial"/>
          <w:sz w:val="20"/>
        </w:rPr>
        <w:t xml:space="preserve"> </w:t>
      </w:r>
      <w:r w:rsidR="00FF26DC" w:rsidRPr="0041425A">
        <w:rPr>
          <w:rFonts w:ascii="Arial" w:hAnsi="Arial" w:cs="Arial"/>
          <w:sz w:val="20"/>
        </w:rPr>
        <w:t>khi</w:t>
      </w:r>
      <w:r w:rsidR="00785987" w:rsidRPr="0041425A">
        <w:rPr>
          <w:rFonts w:ascii="Arial" w:hAnsi="Arial" w:cs="Arial"/>
          <w:sz w:val="20"/>
        </w:rPr>
        <w:t xml:space="preserve"> </w:t>
      </w:r>
      <w:r w:rsidR="00FF26DC" w:rsidRPr="0041425A">
        <w:rPr>
          <w:rFonts w:ascii="Arial" w:hAnsi="Arial" w:cs="Arial"/>
          <w:sz w:val="20"/>
        </w:rPr>
        <w:t>kiểm tra</w:t>
      </w:r>
      <w:r w:rsidR="00785987" w:rsidRPr="0041425A">
        <w:rPr>
          <w:rFonts w:ascii="Arial" w:hAnsi="Arial" w:cs="Arial"/>
          <w:sz w:val="20"/>
        </w:rPr>
        <w:t xml:space="preserve"> </w:t>
      </w:r>
      <w:r w:rsidR="00FF26DC" w:rsidRPr="0041425A">
        <w:rPr>
          <w:rFonts w:ascii="Arial" w:hAnsi="Arial" w:cs="Arial"/>
          <w:sz w:val="20"/>
        </w:rPr>
        <w:t>đạt</w:t>
      </w:r>
      <w:r w:rsidRPr="0041425A">
        <w:rPr>
          <w:rFonts w:ascii="Arial" w:hAnsi="Arial" w:cs="Arial"/>
          <w:sz w:val="20"/>
        </w:rPr>
        <w:t xml:space="preserve"> </w:t>
      </w:r>
      <w:r w:rsidR="00FF26DC" w:rsidRPr="0041425A">
        <w:rPr>
          <w:rFonts w:ascii="Arial" w:hAnsi="Arial" w:cs="Arial"/>
          <w:sz w:val="20"/>
        </w:rPr>
        <w:t>yêu cầu;</w:t>
      </w:r>
    </w:p>
    <w:p w:rsidR="00FF26DC" w:rsidRPr="0041425A" w:rsidRDefault="00237181" w:rsidP="00E41889">
      <w:pPr>
        <w:spacing w:before="120"/>
        <w:rPr>
          <w:rFonts w:ascii="Arial" w:hAnsi="Arial" w:cs="Arial"/>
          <w:sz w:val="20"/>
        </w:rPr>
      </w:pPr>
      <w:r w:rsidRPr="0041425A">
        <w:rPr>
          <w:rFonts w:ascii="Arial" w:hAnsi="Arial" w:cs="Arial"/>
          <w:sz w:val="20"/>
        </w:rPr>
        <w:t xml:space="preserve">b) </w:t>
      </w:r>
      <w:r w:rsidR="00E13893" w:rsidRPr="0041425A">
        <w:rPr>
          <w:rFonts w:ascii="Arial" w:hAnsi="Arial" w:cs="Arial"/>
          <w:sz w:val="20"/>
        </w:rPr>
        <w:t>Chứng chỉ</w:t>
      </w:r>
      <w:r w:rsidRPr="0041425A">
        <w:rPr>
          <w:rFonts w:ascii="Arial" w:hAnsi="Arial" w:cs="Arial"/>
          <w:sz w:val="20"/>
        </w:rPr>
        <w:t xml:space="preserve"> chứ</w:t>
      </w:r>
      <w:r w:rsidR="00FF26DC" w:rsidRPr="0041425A">
        <w:rPr>
          <w:rFonts w:ascii="Arial" w:hAnsi="Arial" w:cs="Arial"/>
          <w:sz w:val="20"/>
        </w:rPr>
        <w:t>ng nhận c</w:t>
      </w:r>
      <w:r w:rsidR="000B6413" w:rsidRPr="0041425A">
        <w:rPr>
          <w:rFonts w:ascii="Arial" w:hAnsi="Arial" w:cs="Arial"/>
          <w:sz w:val="20"/>
        </w:rPr>
        <w:t>huyên</w:t>
      </w:r>
      <w:r w:rsidR="00FF26DC" w:rsidRPr="0041425A">
        <w:rPr>
          <w:rFonts w:ascii="Arial" w:hAnsi="Arial" w:cs="Arial"/>
          <w:sz w:val="20"/>
        </w:rPr>
        <w:t xml:space="preserve"> môn về y tế lao động theo M</w:t>
      </w:r>
      <w:r w:rsidRPr="0041425A">
        <w:rPr>
          <w:rFonts w:ascii="Arial" w:hAnsi="Arial" w:cs="Arial"/>
          <w:sz w:val="20"/>
        </w:rPr>
        <w:t>ẫ</w:t>
      </w:r>
      <w:r w:rsidR="00FF26DC" w:rsidRPr="0041425A">
        <w:rPr>
          <w:rFonts w:ascii="Arial" w:hAnsi="Arial" w:cs="Arial"/>
          <w:sz w:val="20"/>
        </w:rPr>
        <w:t>u số 07 Phụ lục II ban hành kèm theo Nghị định này.</w:t>
      </w:r>
    </w:p>
    <w:p w:rsidR="00FF26DC" w:rsidRPr="0041425A" w:rsidRDefault="00237181" w:rsidP="00E41889">
      <w:pPr>
        <w:spacing w:before="120"/>
        <w:rPr>
          <w:rFonts w:ascii="Arial" w:hAnsi="Arial" w:cs="Arial"/>
          <w:sz w:val="20"/>
        </w:rPr>
      </w:pPr>
      <w:r w:rsidRPr="0041425A">
        <w:rPr>
          <w:rFonts w:ascii="Arial" w:hAnsi="Arial" w:cs="Arial"/>
          <w:sz w:val="20"/>
        </w:rPr>
        <w:t xml:space="preserve">4. </w:t>
      </w:r>
      <w:r w:rsidR="000B6413" w:rsidRPr="0041425A">
        <w:rPr>
          <w:rFonts w:ascii="Arial" w:hAnsi="Arial" w:cs="Arial"/>
          <w:sz w:val="20"/>
        </w:rPr>
        <w:t>Sổ</w:t>
      </w:r>
      <w:r w:rsidR="00FF26DC" w:rsidRPr="0041425A">
        <w:rPr>
          <w:rFonts w:ascii="Arial" w:hAnsi="Arial" w:cs="Arial"/>
          <w:sz w:val="20"/>
        </w:rPr>
        <w:t xml:space="preserve"> theo dõi người thuộc nhóm 4 được huấn luyện</w:t>
      </w:r>
    </w:p>
    <w:p w:rsidR="00FF26DC" w:rsidRPr="0041425A" w:rsidRDefault="00237181"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Người sử dụng lao động ghi kết quả huấn luyện của người được huấn luyện thuộ</w:t>
      </w:r>
      <w:r w:rsidRPr="0041425A">
        <w:rPr>
          <w:rFonts w:ascii="Arial" w:hAnsi="Arial" w:cs="Arial"/>
          <w:sz w:val="20"/>
        </w:rPr>
        <w:t xml:space="preserve">c nhóm 4 vào </w:t>
      </w:r>
      <w:r w:rsidR="000B6413" w:rsidRPr="0041425A">
        <w:rPr>
          <w:rFonts w:ascii="Arial" w:hAnsi="Arial" w:cs="Arial"/>
          <w:sz w:val="20"/>
        </w:rPr>
        <w:t>Sổ</w:t>
      </w:r>
      <w:r w:rsidR="00FF26DC" w:rsidRPr="0041425A">
        <w:rPr>
          <w:rFonts w:ascii="Arial" w:hAnsi="Arial" w:cs="Arial"/>
          <w:sz w:val="20"/>
        </w:rPr>
        <w:t xml:space="preserve"> theo dõi công tác huấn luyện tại cơ sở sản xuất, kinh doanh.</w:t>
      </w:r>
    </w:p>
    <w:p w:rsidR="00FF26DC" w:rsidRPr="0041425A" w:rsidRDefault="00237181" w:rsidP="00E41889">
      <w:pPr>
        <w:spacing w:before="120"/>
        <w:rPr>
          <w:rFonts w:ascii="Arial" w:hAnsi="Arial" w:cs="Arial"/>
          <w:sz w:val="20"/>
        </w:rPr>
      </w:pPr>
      <w:r w:rsidRPr="0041425A">
        <w:rPr>
          <w:rFonts w:ascii="Arial" w:hAnsi="Arial" w:cs="Arial"/>
          <w:sz w:val="20"/>
        </w:rPr>
        <w:t xml:space="preserve">b) </w:t>
      </w:r>
      <w:r w:rsidR="000B6413" w:rsidRPr="0041425A">
        <w:rPr>
          <w:rFonts w:ascii="Arial" w:hAnsi="Arial" w:cs="Arial"/>
          <w:sz w:val="20"/>
        </w:rPr>
        <w:t>Sổ</w:t>
      </w:r>
      <w:r w:rsidR="00FF26DC" w:rsidRPr="0041425A">
        <w:rPr>
          <w:rFonts w:ascii="Arial" w:hAnsi="Arial" w:cs="Arial"/>
          <w:sz w:val="20"/>
        </w:rPr>
        <w:t xml:space="preserve"> theo dõi công tác h</w:t>
      </w:r>
      <w:r w:rsidRPr="0041425A">
        <w:rPr>
          <w:rFonts w:ascii="Arial" w:hAnsi="Arial" w:cs="Arial"/>
          <w:sz w:val="20"/>
        </w:rPr>
        <w:t>u</w:t>
      </w:r>
      <w:r w:rsidR="00FF26DC" w:rsidRPr="0041425A">
        <w:rPr>
          <w:rFonts w:ascii="Arial" w:hAnsi="Arial" w:cs="Arial"/>
          <w:sz w:val="20"/>
        </w:rPr>
        <w:t>ấn luyện theo M</w:t>
      </w:r>
      <w:r w:rsidRPr="0041425A">
        <w:rPr>
          <w:rFonts w:ascii="Arial" w:hAnsi="Arial" w:cs="Arial"/>
          <w:sz w:val="20"/>
        </w:rPr>
        <w:t>ẫ</w:t>
      </w:r>
      <w:r w:rsidR="00FF26DC" w:rsidRPr="0041425A">
        <w:rPr>
          <w:rFonts w:ascii="Arial" w:hAnsi="Arial" w:cs="Arial"/>
          <w:sz w:val="20"/>
        </w:rPr>
        <w:t>u số 11 Phụ lục II ban hành kèm theo Nghị định này.</w:t>
      </w:r>
    </w:p>
    <w:p w:rsidR="00FF26DC" w:rsidRPr="0041425A" w:rsidRDefault="00263D13" w:rsidP="00E41889">
      <w:pPr>
        <w:spacing w:before="120"/>
        <w:rPr>
          <w:rFonts w:ascii="Arial" w:hAnsi="Arial" w:cs="Arial"/>
          <w:sz w:val="20"/>
        </w:rPr>
      </w:pPr>
      <w:r w:rsidRPr="0041425A">
        <w:rPr>
          <w:rFonts w:ascii="Arial" w:hAnsi="Arial" w:cs="Arial"/>
          <w:sz w:val="20"/>
        </w:rPr>
        <w:t xml:space="preserve">5. </w:t>
      </w:r>
      <w:r w:rsidR="00FF26DC" w:rsidRPr="0041425A">
        <w:rPr>
          <w:rFonts w:ascii="Arial" w:hAnsi="Arial" w:cs="Arial"/>
          <w:sz w:val="20"/>
        </w:rPr>
        <w:t xml:space="preserve">Tổ chức huấn luyện, doanh </w:t>
      </w:r>
      <w:r w:rsidR="000B6413" w:rsidRPr="0041425A">
        <w:rPr>
          <w:rFonts w:ascii="Arial" w:hAnsi="Arial" w:cs="Arial"/>
          <w:sz w:val="20"/>
        </w:rPr>
        <w:t>nghi</w:t>
      </w:r>
      <w:r w:rsidR="00FF26DC" w:rsidRPr="0041425A">
        <w:rPr>
          <w:rFonts w:ascii="Arial" w:hAnsi="Arial" w:cs="Arial"/>
          <w:sz w:val="20"/>
        </w:rPr>
        <w:t>ệp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tự huấn </w:t>
      </w:r>
      <w:r w:rsidRPr="0041425A">
        <w:rPr>
          <w:rFonts w:ascii="Arial" w:hAnsi="Arial" w:cs="Arial"/>
          <w:sz w:val="20"/>
        </w:rPr>
        <w:t>l</w:t>
      </w:r>
      <w:r w:rsidR="00FF26DC" w:rsidRPr="0041425A">
        <w:rPr>
          <w:rFonts w:ascii="Arial" w:hAnsi="Arial" w:cs="Arial"/>
          <w:sz w:val="20"/>
        </w:rPr>
        <w:t xml:space="preserve">uyện và cơ sở sản xuất, kinh doanh lập </w:t>
      </w:r>
      <w:r w:rsidR="000B6413" w:rsidRPr="0041425A">
        <w:rPr>
          <w:rFonts w:ascii="Arial" w:hAnsi="Arial" w:cs="Arial"/>
          <w:sz w:val="20"/>
        </w:rPr>
        <w:t>sổ</w:t>
      </w:r>
      <w:r w:rsidR="00FF26DC" w:rsidRPr="0041425A">
        <w:rPr>
          <w:rFonts w:ascii="Arial" w:hAnsi="Arial" w:cs="Arial"/>
          <w:sz w:val="20"/>
        </w:rPr>
        <w:t xml:space="preserve"> theo dõi cấp Giấy chứng nhận huấn luyện, Thẻ an toàn, Chứng chỉ chứng nhận c</w:t>
      </w:r>
      <w:r w:rsidR="000B6413" w:rsidRPr="0041425A">
        <w:rPr>
          <w:rFonts w:ascii="Arial" w:hAnsi="Arial" w:cs="Arial"/>
          <w:sz w:val="20"/>
        </w:rPr>
        <w:t>huyên</w:t>
      </w:r>
      <w:r w:rsidR="00FF26DC" w:rsidRPr="0041425A">
        <w:rPr>
          <w:rFonts w:ascii="Arial" w:hAnsi="Arial" w:cs="Arial"/>
          <w:sz w:val="20"/>
        </w:rPr>
        <w:t xml:space="preserve"> môn về y tế </w:t>
      </w:r>
      <w:r w:rsidRPr="0041425A">
        <w:rPr>
          <w:rFonts w:ascii="Arial" w:hAnsi="Arial" w:cs="Arial"/>
          <w:sz w:val="20"/>
        </w:rPr>
        <w:t>l</w:t>
      </w:r>
      <w:r w:rsidR="00FF26DC" w:rsidRPr="0041425A">
        <w:rPr>
          <w:rFonts w:ascii="Arial" w:hAnsi="Arial" w:cs="Arial"/>
          <w:sz w:val="20"/>
        </w:rPr>
        <w:t xml:space="preserve">ao động; </w:t>
      </w:r>
      <w:r w:rsidR="000B6413" w:rsidRPr="0041425A">
        <w:rPr>
          <w:rFonts w:ascii="Arial" w:hAnsi="Arial" w:cs="Arial"/>
          <w:sz w:val="20"/>
        </w:rPr>
        <w:t>Sổ</w:t>
      </w:r>
      <w:r w:rsidR="00FF26DC" w:rsidRPr="0041425A">
        <w:rPr>
          <w:rFonts w:ascii="Arial" w:hAnsi="Arial" w:cs="Arial"/>
          <w:sz w:val="20"/>
        </w:rPr>
        <w:t xml:space="preserve"> theo dõi người thuộc nhóm 4 được huấn luyện theo các mẫu số 09, 10 và 11 Phụ lục II ban hành kèm theo Nghị định này.</w:t>
      </w:r>
    </w:p>
    <w:p w:rsidR="00FF26DC" w:rsidRPr="0041425A" w:rsidRDefault="0041425A" w:rsidP="00E41889">
      <w:pPr>
        <w:spacing w:before="120"/>
        <w:rPr>
          <w:rFonts w:ascii="Arial" w:hAnsi="Arial" w:cs="Arial"/>
          <w:b/>
          <w:sz w:val="20"/>
        </w:rPr>
      </w:pPr>
      <w:bookmarkStart w:id="44" w:name="dieu_25"/>
      <w:r w:rsidRPr="0041425A">
        <w:rPr>
          <w:rFonts w:ascii="Arial" w:hAnsi="Arial" w:cs="Arial"/>
          <w:b/>
          <w:sz w:val="20"/>
        </w:rPr>
        <w:t>Điều</w:t>
      </w:r>
      <w:r w:rsidR="00A65BF5" w:rsidRPr="0041425A">
        <w:rPr>
          <w:rFonts w:ascii="Arial" w:hAnsi="Arial" w:cs="Arial"/>
          <w:b/>
          <w:sz w:val="20"/>
        </w:rPr>
        <w:t xml:space="preserve"> 25. Thời hạn cấp, cấp mới Giấy chứng nhận huấn luyện, Thẻ an toàn, Chứng chỉ chứng nhận chuyên môn về y tế lao động</w:t>
      </w:r>
      <w:bookmarkEnd w:id="44"/>
    </w:p>
    <w:p w:rsidR="00FF26DC" w:rsidRPr="0041425A" w:rsidRDefault="00C41055"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Giấy chứng nhận huấn luyện, Thẻ an toàn có thời hạn 02 năm. Chứng chỉ chứng nhận c</w:t>
      </w:r>
      <w:r w:rsidR="000B6413" w:rsidRPr="0041425A">
        <w:rPr>
          <w:rFonts w:ascii="Arial" w:hAnsi="Arial" w:cs="Arial"/>
          <w:sz w:val="20"/>
        </w:rPr>
        <w:t>huyên</w:t>
      </w:r>
      <w:r w:rsidR="00FF26DC" w:rsidRPr="0041425A">
        <w:rPr>
          <w:rFonts w:ascii="Arial" w:hAnsi="Arial" w:cs="Arial"/>
          <w:sz w:val="20"/>
        </w:rPr>
        <w:t xml:space="preserve"> môn về y tế lao động có thời hạn 05 năm.</w:t>
      </w:r>
    </w:p>
    <w:p w:rsidR="00FF26DC" w:rsidRPr="0041425A" w:rsidRDefault="00C41055"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Trong vòng 30 ngày, trước khi Giấy chứng nhận huấn luyện, Thẻ an toàn, Chứng chỉ ch</w:t>
      </w:r>
      <w:r w:rsidRPr="0041425A">
        <w:rPr>
          <w:rFonts w:ascii="Arial" w:hAnsi="Arial" w:cs="Arial"/>
          <w:sz w:val="20"/>
        </w:rPr>
        <w:t>ứ</w:t>
      </w:r>
      <w:r w:rsidR="00FF26DC" w:rsidRPr="0041425A">
        <w:rPr>
          <w:rFonts w:ascii="Arial" w:hAnsi="Arial" w:cs="Arial"/>
          <w:sz w:val="20"/>
        </w:rPr>
        <w:t>ng nhận c</w:t>
      </w:r>
      <w:r w:rsidR="000B6413" w:rsidRPr="0041425A">
        <w:rPr>
          <w:rFonts w:ascii="Arial" w:hAnsi="Arial" w:cs="Arial"/>
          <w:sz w:val="20"/>
        </w:rPr>
        <w:t>huyên</w:t>
      </w:r>
      <w:r w:rsidR="00FF26DC" w:rsidRPr="0041425A">
        <w:rPr>
          <w:rFonts w:ascii="Arial" w:hAnsi="Arial" w:cs="Arial"/>
          <w:sz w:val="20"/>
        </w:rPr>
        <w:t xml:space="preserve"> môn về y tế lao động hết hạn, người sử dụng </w:t>
      </w:r>
      <w:r w:rsidRPr="0041425A">
        <w:rPr>
          <w:rFonts w:ascii="Arial" w:hAnsi="Arial" w:cs="Arial"/>
          <w:sz w:val="20"/>
        </w:rPr>
        <w:t>l</w:t>
      </w:r>
      <w:r w:rsidR="00FF26DC" w:rsidRPr="0041425A">
        <w:rPr>
          <w:rFonts w:ascii="Arial" w:hAnsi="Arial" w:cs="Arial"/>
          <w:sz w:val="20"/>
        </w:rPr>
        <w:t>ao động lậ</w:t>
      </w:r>
      <w:r w:rsidRPr="0041425A">
        <w:rPr>
          <w:rFonts w:ascii="Arial" w:hAnsi="Arial" w:cs="Arial"/>
          <w:sz w:val="20"/>
        </w:rPr>
        <w:t>p d</w:t>
      </w:r>
      <w:r w:rsidR="00FF26DC" w:rsidRPr="0041425A">
        <w:rPr>
          <w:rFonts w:ascii="Arial" w:hAnsi="Arial" w:cs="Arial"/>
          <w:sz w:val="20"/>
        </w:rPr>
        <w:t xml:space="preserve">anh sách những người được cấp kèm theo kết quả huấn luyện hoặc giấy tờ chứng </w:t>
      </w:r>
      <w:r w:rsidR="000B6413" w:rsidRPr="0041425A">
        <w:rPr>
          <w:rFonts w:ascii="Arial" w:hAnsi="Arial" w:cs="Arial"/>
          <w:sz w:val="20"/>
        </w:rPr>
        <w:t>minh</w:t>
      </w:r>
      <w:r w:rsidR="00FF26DC" w:rsidRPr="0041425A">
        <w:rPr>
          <w:rFonts w:ascii="Arial" w:hAnsi="Arial" w:cs="Arial"/>
          <w:sz w:val="20"/>
        </w:rPr>
        <w:t xml:space="preserve"> việc cập nhật kiến thức, kỹ năng về an toàn, vệ sinh lao động theo quy định tại </w:t>
      </w:r>
      <w:r w:rsidR="0041425A" w:rsidRPr="0041425A">
        <w:rPr>
          <w:rFonts w:ascii="Arial" w:hAnsi="Arial" w:cs="Arial"/>
          <w:sz w:val="20"/>
        </w:rPr>
        <w:t>Khoản</w:t>
      </w:r>
      <w:r w:rsidR="00FF26DC" w:rsidRPr="0041425A">
        <w:rPr>
          <w:rFonts w:ascii="Arial" w:hAnsi="Arial" w:cs="Arial"/>
          <w:sz w:val="20"/>
        </w:rPr>
        <w:t xml:space="preserve"> 1 </w:t>
      </w:r>
      <w:r w:rsidR="0041425A" w:rsidRPr="0041425A">
        <w:rPr>
          <w:rFonts w:ascii="Arial" w:hAnsi="Arial" w:cs="Arial"/>
          <w:sz w:val="20"/>
        </w:rPr>
        <w:t>Điều</w:t>
      </w:r>
      <w:r w:rsidR="00FF26DC" w:rsidRPr="0041425A">
        <w:rPr>
          <w:rFonts w:ascii="Arial" w:hAnsi="Arial" w:cs="Arial"/>
          <w:sz w:val="20"/>
        </w:rPr>
        <w:t xml:space="preserve"> 21 Nghị định này gửi Tổ chức huấn luyện, cơ s</w:t>
      </w:r>
      <w:r w:rsidRPr="0041425A">
        <w:rPr>
          <w:rFonts w:ascii="Arial" w:hAnsi="Arial" w:cs="Arial"/>
          <w:sz w:val="20"/>
        </w:rPr>
        <w:t>ở</w:t>
      </w:r>
      <w:r w:rsidR="00FF26DC" w:rsidRPr="0041425A">
        <w:rPr>
          <w:rFonts w:ascii="Arial" w:hAnsi="Arial" w:cs="Arial"/>
          <w:sz w:val="20"/>
        </w:rPr>
        <w:t xml:space="preserve"> y tế hoặc doanh </w:t>
      </w:r>
      <w:r w:rsidR="000B6413" w:rsidRPr="0041425A">
        <w:rPr>
          <w:rFonts w:ascii="Arial" w:hAnsi="Arial" w:cs="Arial"/>
          <w:sz w:val="20"/>
        </w:rPr>
        <w:t>nghi</w:t>
      </w:r>
      <w:r w:rsidR="00FF26DC" w:rsidRPr="0041425A">
        <w:rPr>
          <w:rFonts w:ascii="Arial" w:hAnsi="Arial" w:cs="Arial"/>
          <w:sz w:val="20"/>
        </w:rPr>
        <w:t xml:space="preserve">ệp tự huấn luyện theo quy định tại </w:t>
      </w:r>
      <w:r w:rsidR="0041425A" w:rsidRPr="0041425A">
        <w:rPr>
          <w:rFonts w:ascii="Arial" w:hAnsi="Arial" w:cs="Arial"/>
          <w:sz w:val="20"/>
        </w:rPr>
        <w:t>Điều</w:t>
      </w:r>
      <w:r w:rsidR="00FF26DC" w:rsidRPr="0041425A">
        <w:rPr>
          <w:rFonts w:ascii="Arial" w:hAnsi="Arial" w:cs="Arial"/>
          <w:sz w:val="20"/>
        </w:rPr>
        <w:t xml:space="preserve"> 26 và </w:t>
      </w:r>
      <w:r w:rsidR="0041425A" w:rsidRPr="0041425A">
        <w:rPr>
          <w:rFonts w:ascii="Arial" w:hAnsi="Arial" w:cs="Arial"/>
          <w:sz w:val="20"/>
        </w:rPr>
        <w:t>Điều</w:t>
      </w:r>
      <w:r w:rsidR="00FF26DC" w:rsidRPr="0041425A">
        <w:rPr>
          <w:rFonts w:ascii="Arial" w:hAnsi="Arial" w:cs="Arial"/>
          <w:sz w:val="20"/>
        </w:rPr>
        <w:t xml:space="preserve"> 29 Nghị định này. Nếu kết quả huấn luyện đạt yêu cầu thì được cấp Giấy chứng nhận huấn luyện, Thẻ an toàn, Chứng chỉ chứng nhận c</w:t>
      </w:r>
      <w:r w:rsidR="000B6413" w:rsidRPr="0041425A">
        <w:rPr>
          <w:rFonts w:ascii="Arial" w:hAnsi="Arial" w:cs="Arial"/>
          <w:sz w:val="20"/>
        </w:rPr>
        <w:t>huyên</w:t>
      </w:r>
      <w:r w:rsidR="00FF26DC" w:rsidRPr="0041425A">
        <w:rPr>
          <w:rFonts w:ascii="Arial" w:hAnsi="Arial" w:cs="Arial"/>
          <w:sz w:val="20"/>
        </w:rPr>
        <w:t xml:space="preserve"> môn về y tế lao động mới theo quy định tại Nghị định này.</w:t>
      </w:r>
    </w:p>
    <w:p w:rsidR="00FF26DC" w:rsidRPr="0041425A" w:rsidRDefault="0041425A" w:rsidP="00E41889">
      <w:pPr>
        <w:spacing w:before="120"/>
        <w:rPr>
          <w:rFonts w:ascii="Arial" w:hAnsi="Arial" w:cs="Arial"/>
          <w:b/>
          <w:sz w:val="20"/>
        </w:rPr>
      </w:pPr>
      <w:bookmarkStart w:id="45" w:name="muc_4"/>
      <w:r w:rsidRPr="0041425A">
        <w:rPr>
          <w:rFonts w:ascii="Arial" w:hAnsi="Arial" w:cs="Arial"/>
          <w:b/>
          <w:sz w:val="20"/>
        </w:rPr>
        <w:t>Mục</w:t>
      </w:r>
      <w:r w:rsidR="00A65BF5" w:rsidRPr="0041425A">
        <w:rPr>
          <w:rFonts w:ascii="Arial" w:hAnsi="Arial" w:cs="Arial"/>
          <w:b/>
          <w:sz w:val="20"/>
        </w:rPr>
        <w:t xml:space="preserve"> 4. TỔ CHỨC HUẤN LUYỆN, DOANH NGHIỆP TỰ HUẤN LUYỆN AN TOÀN, VỆ SINH LAO ĐỘNG</w:t>
      </w:r>
      <w:bookmarkEnd w:id="45"/>
    </w:p>
    <w:p w:rsidR="00FF26DC" w:rsidRPr="0041425A" w:rsidRDefault="0041425A" w:rsidP="00E41889">
      <w:pPr>
        <w:spacing w:before="120"/>
        <w:rPr>
          <w:rFonts w:ascii="Arial" w:hAnsi="Arial" w:cs="Arial"/>
          <w:b/>
          <w:sz w:val="20"/>
        </w:rPr>
      </w:pPr>
      <w:bookmarkStart w:id="46" w:name="dieu_26"/>
      <w:r w:rsidRPr="0041425A">
        <w:rPr>
          <w:rFonts w:ascii="Arial" w:hAnsi="Arial" w:cs="Arial"/>
          <w:b/>
          <w:sz w:val="20"/>
        </w:rPr>
        <w:t>Điều</w:t>
      </w:r>
      <w:r w:rsidR="00A65BF5" w:rsidRPr="0041425A">
        <w:rPr>
          <w:rFonts w:ascii="Arial" w:hAnsi="Arial" w:cs="Arial"/>
          <w:b/>
          <w:sz w:val="20"/>
        </w:rPr>
        <w:t xml:space="preserve"> 26. Phân loại tổ chức huấn luyện và</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A65BF5" w:rsidRPr="0041425A">
        <w:rPr>
          <w:rFonts w:ascii="Arial" w:hAnsi="Arial" w:cs="Arial"/>
          <w:b/>
          <w:sz w:val="20"/>
        </w:rPr>
        <w:t xml:space="preserve"> cấp Giấy chứng nhận đủ</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A65BF5" w:rsidRPr="0041425A">
        <w:rPr>
          <w:rFonts w:ascii="Arial" w:hAnsi="Arial" w:cs="Arial"/>
          <w:b/>
          <w:sz w:val="20"/>
        </w:rPr>
        <w:t xml:space="preserve"> hoạt động</w:t>
      </w:r>
      <w:bookmarkEnd w:id="46"/>
    </w:p>
    <w:p w:rsidR="00FF26DC" w:rsidRPr="0041425A" w:rsidRDefault="00DB078D" w:rsidP="00E41889">
      <w:pPr>
        <w:spacing w:before="120"/>
        <w:rPr>
          <w:rFonts w:ascii="Arial" w:hAnsi="Arial" w:cs="Arial"/>
          <w:sz w:val="20"/>
        </w:rPr>
      </w:pPr>
      <w:r w:rsidRPr="0041425A">
        <w:rPr>
          <w:rFonts w:ascii="Arial" w:hAnsi="Arial" w:cs="Arial"/>
          <w:sz w:val="20"/>
        </w:rPr>
        <w:t xml:space="preserve">1. </w:t>
      </w:r>
      <w:r w:rsidR="00E12F49" w:rsidRPr="0041425A">
        <w:rPr>
          <w:rFonts w:ascii="Arial" w:hAnsi="Arial" w:cs="Arial"/>
          <w:sz w:val="20"/>
        </w:rPr>
        <w:t>Tổ chức</w:t>
      </w:r>
      <w:r w:rsidR="00FF26DC" w:rsidRPr="0041425A">
        <w:rPr>
          <w:rFonts w:ascii="Arial" w:hAnsi="Arial" w:cs="Arial"/>
          <w:sz w:val="20"/>
        </w:rPr>
        <w:t xml:space="preserve"> huấn luyện được </w:t>
      </w:r>
      <w:r w:rsidR="000B6413" w:rsidRPr="0041425A">
        <w:rPr>
          <w:rFonts w:ascii="Arial" w:hAnsi="Arial" w:cs="Arial"/>
          <w:sz w:val="20"/>
        </w:rPr>
        <w:t>phân</w:t>
      </w:r>
      <w:r w:rsidR="00FF26DC" w:rsidRPr="0041425A">
        <w:rPr>
          <w:rFonts w:ascii="Arial" w:hAnsi="Arial" w:cs="Arial"/>
          <w:sz w:val="20"/>
        </w:rPr>
        <w:t xml:space="preserve"> loại theo </w:t>
      </w:r>
      <w:r w:rsidR="00105DA6" w:rsidRPr="0041425A">
        <w:rPr>
          <w:rFonts w:ascii="Arial" w:hAnsi="Arial" w:cs="Arial"/>
          <w:sz w:val="20"/>
        </w:rPr>
        <w:t xml:space="preserve">đặc </w:t>
      </w:r>
      <w:r w:rsidR="0041425A" w:rsidRPr="0041425A">
        <w:rPr>
          <w:rFonts w:ascii="Arial" w:hAnsi="Arial" w:cs="Arial"/>
          <w:sz w:val="20"/>
        </w:rPr>
        <w:t>điểm</w:t>
      </w:r>
      <w:r w:rsidR="00FF26DC" w:rsidRPr="0041425A">
        <w:rPr>
          <w:rFonts w:ascii="Arial" w:hAnsi="Arial" w:cs="Arial"/>
          <w:sz w:val="20"/>
        </w:rPr>
        <w:t>, tính chất phức tạp của đối tượng huấn luyện như sau:</w:t>
      </w:r>
    </w:p>
    <w:p w:rsidR="00FF26DC" w:rsidRPr="0041425A" w:rsidRDefault="00DB078D" w:rsidP="00E41889">
      <w:pPr>
        <w:spacing w:before="120"/>
        <w:rPr>
          <w:rFonts w:ascii="Arial" w:hAnsi="Arial" w:cs="Arial"/>
          <w:sz w:val="20"/>
        </w:rPr>
      </w:pPr>
      <w:r w:rsidRPr="0041425A">
        <w:rPr>
          <w:rFonts w:ascii="Arial" w:hAnsi="Arial" w:cs="Arial"/>
          <w:sz w:val="20"/>
          <w:lang w:val="en-US"/>
        </w:rPr>
        <w:t xml:space="preserve">a) </w:t>
      </w:r>
      <w:r w:rsidR="00FF26DC" w:rsidRPr="0041425A">
        <w:rPr>
          <w:rFonts w:ascii="Arial" w:hAnsi="Arial" w:cs="Arial"/>
          <w:sz w:val="20"/>
        </w:rPr>
        <w:t>Hạng A huấn luyện nhóm 1,</w:t>
      </w:r>
      <w:r w:rsidRPr="0041425A">
        <w:rPr>
          <w:rFonts w:ascii="Arial" w:hAnsi="Arial" w:cs="Arial"/>
          <w:sz w:val="20"/>
          <w:lang w:val="en-US"/>
        </w:rPr>
        <w:t xml:space="preserve"> </w:t>
      </w:r>
      <w:r w:rsidR="00FF26DC" w:rsidRPr="0041425A">
        <w:rPr>
          <w:rFonts w:ascii="Arial" w:hAnsi="Arial" w:cs="Arial"/>
          <w:sz w:val="20"/>
        </w:rPr>
        <w:t>4 và 6;</w:t>
      </w:r>
    </w:p>
    <w:p w:rsidR="00FF26DC" w:rsidRPr="0041425A" w:rsidRDefault="00DB078D"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Hạng B huấn luyện nhóm 1,</w:t>
      </w:r>
      <w:r w:rsidRPr="0041425A">
        <w:rPr>
          <w:rFonts w:ascii="Arial" w:hAnsi="Arial" w:cs="Arial"/>
          <w:sz w:val="20"/>
        </w:rPr>
        <w:t xml:space="preserve"> </w:t>
      </w:r>
      <w:r w:rsidR="00FF26DC" w:rsidRPr="0041425A">
        <w:rPr>
          <w:rFonts w:ascii="Arial" w:hAnsi="Arial" w:cs="Arial"/>
          <w:sz w:val="20"/>
        </w:rPr>
        <w:t>3,</w:t>
      </w:r>
      <w:r w:rsidRPr="0041425A">
        <w:rPr>
          <w:rFonts w:ascii="Arial" w:hAnsi="Arial" w:cs="Arial"/>
          <w:sz w:val="20"/>
        </w:rPr>
        <w:t xml:space="preserve"> </w:t>
      </w:r>
      <w:r w:rsidR="00FF26DC" w:rsidRPr="0041425A">
        <w:rPr>
          <w:rFonts w:ascii="Arial" w:hAnsi="Arial" w:cs="Arial"/>
          <w:sz w:val="20"/>
        </w:rPr>
        <w:t>4 và 6;</w:t>
      </w:r>
    </w:p>
    <w:p w:rsidR="00FF26DC" w:rsidRPr="0041425A" w:rsidRDefault="00DB078D"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 xml:space="preserve">Hạng </w:t>
      </w:r>
      <w:r w:rsidRPr="0041425A">
        <w:rPr>
          <w:rFonts w:ascii="Arial" w:hAnsi="Arial" w:cs="Arial"/>
          <w:sz w:val="20"/>
        </w:rPr>
        <w:t>C</w:t>
      </w:r>
      <w:r w:rsidR="00FF26DC" w:rsidRPr="0041425A">
        <w:rPr>
          <w:rFonts w:ascii="Arial" w:hAnsi="Arial" w:cs="Arial"/>
          <w:sz w:val="20"/>
        </w:rPr>
        <w:t xml:space="preserve"> huấn luyện nhóm 1, 2, 3, 4 và 6;</w:t>
      </w:r>
    </w:p>
    <w:p w:rsidR="00FF26DC" w:rsidRPr="0041425A" w:rsidRDefault="00DB078D"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Tổ chức được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Hạng A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sau đây:</w:t>
      </w:r>
    </w:p>
    <w:p w:rsidR="00FF26DC" w:rsidRPr="0041425A" w:rsidRDefault="00DB078D"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Có hoặc </w:t>
      </w:r>
      <w:r w:rsidR="00E12F49" w:rsidRPr="0041425A">
        <w:rPr>
          <w:rFonts w:ascii="Arial" w:hAnsi="Arial" w:cs="Arial"/>
          <w:sz w:val="20"/>
        </w:rPr>
        <w:t>hợp đồng</w:t>
      </w:r>
      <w:r w:rsidR="00FF26DC" w:rsidRPr="0041425A">
        <w:rPr>
          <w:rFonts w:ascii="Arial" w:hAnsi="Arial" w:cs="Arial"/>
          <w:sz w:val="20"/>
        </w:rPr>
        <w:t xml:space="preserve"> </w:t>
      </w:r>
      <w:r w:rsidR="000B6413" w:rsidRPr="0041425A">
        <w:rPr>
          <w:rFonts w:ascii="Arial" w:hAnsi="Arial" w:cs="Arial"/>
          <w:sz w:val="20"/>
        </w:rPr>
        <w:t>thuê</w:t>
      </w:r>
      <w:r w:rsidR="00FF26DC" w:rsidRPr="0041425A">
        <w:rPr>
          <w:rFonts w:ascii="Arial" w:hAnsi="Arial" w:cs="Arial"/>
          <w:sz w:val="20"/>
        </w:rPr>
        <w:t xml:space="preserve">, liên kết để có trụ sở hợp pháp theo quy định của pháp </w:t>
      </w:r>
      <w:r w:rsidR="0041425A" w:rsidRPr="0041425A">
        <w:rPr>
          <w:rFonts w:ascii="Arial" w:hAnsi="Arial" w:cs="Arial"/>
          <w:sz w:val="20"/>
        </w:rPr>
        <w:t>luật</w:t>
      </w:r>
      <w:r w:rsidR="00FF26DC" w:rsidRPr="0041425A">
        <w:rPr>
          <w:rFonts w:ascii="Arial" w:hAnsi="Arial" w:cs="Arial"/>
          <w:sz w:val="20"/>
        </w:rPr>
        <w:t>;</w:t>
      </w:r>
    </w:p>
    <w:p w:rsidR="00FF26DC" w:rsidRPr="0041425A" w:rsidRDefault="00DB078D"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Có hoặc hợp đồng </w:t>
      </w:r>
      <w:r w:rsidR="000B6413" w:rsidRPr="0041425A">
        <w:rPr>
          <w:rFonts w:ascii="Arial" w:hAnsi="Arial" w:cs="Arial"/>
          <w:sz w:val="20"/>
        </w:rPr>
        <w:t>thuê</w:t>
      </w:r>
      <w:r w:rsidR="00FF26DC" w:rsidRPr="0041425A">
        <w:rPr>
          <w:rFonts w:ascii="Arial" w:hAnsi="Arial" w:cs="Arial"/>
          <w:sz w:val="20"/>
        </w:rPr>
        <w:t>, liên kết để có ít nhất:</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02 phòng học lý thuyết; mỗi phòng có diện tích ít nhất từ 30m</w:t>
      </w:r>
      <w:r w:rsidR="00FF26DC" w:rsidRPr="0041425A">
        <w:rPr>
          <w:rFonts w:ascii="Arial" w:hAnsi="Arial" w:cs="Arial"/>
          <w:sz w:val="20"/>
          <w:vertAlign w:val="superscript"/>
        </w:rPr>
        <w:t>2</w:t>
      </w:r>
      <w:r w:rsidR="00FF26DC" w:rsidRPr="0041425A">
        <w:rPr>
          <w:rFonts w:ascii="Arial" w:hAnsi="Arial" w:cs="Arial"/>
          <w:sz w:val="20"/>
        </w:rPr>
        <w:t xml:space="preserve"> trở lên;</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01 phòng thực hành được </w:t>
      </w:r>
      <w:r w:rsidR="000B6413" w:rsidRPr="0041425A">
        <w:rPr>
          <w:rFonts w:ascii="Arial" w:hAnsi="Arial" w:cs="Arial"/>
          <w:sz w:val="20"/>
        </w:rPr>
        <w:t>trang</w:t>
      </w:r>
      <w:r w:rsidR="00FF26DC" w:rsidRPr="0041425A">
        <w:rPr>
          <w:rFonts w:ascii="Arial" w:hAnsi="Arial" w:cs="Arial"/>
          <w:sz w:val="20"/>
        </w:rPr>
        <w:t xml:space="preserve"> bị </w:t>
      </w:r>
      <w:r w:rsidR="000B6413" w:rsidRPr="0041425A">
        <w:rPr>
          <w:rFonts w:ascii="Arial" w:hAnsi="Arial" w:cs="Arial"/>
          <w:sz w:val="20"/>
        </w:rPr>
        <w:t>thi</w:t>
      </w:r>
      <w:r w:rsidR="00FF26DC" w:rsidRPr="0041425A">
        <w:rPr>
          <w:rFonts w:ascii="Arial" w:hAnsi="Arial" w:cs="Arial"/>
          <w:sz w:val="20"/>
        </w:rPr>
        <w:t>ết bị cơ bản phục vụ công tác huấn luyện sơ c</w:t>
      </w:r>
      <w:r w:rsidR="00DB078D" w:rsidRPr="0041425A">
        <w:rPr>
          <w:rFonts w:ascii="Arial" w:hAnsi="Arial" w:cs="Arial"/>
          <w:sz w:val="20"/>
        </w:rPr>
        <w:t>ứu</w:t>
      </w:r>
      <w:r w:rsidR="00FF26DC" w:rsidRPr="0041425A">
        <w:rPr>
          <w:rFonts w:ascii="Arial" w:hAnsi="Arial" w:cs="Arial"/>
          <w:sz w:val="20"/>
        </w:rPr>
        <w:t xml:space="preserve">, cấp cứu </w:t>
      </w:r>
      <w:r w:rsidR="000B6413" w:rsidRPr="0041425A">
        <w:rPr>
          <w:rFonts w:ascii="Arial" w:hAnsi="Arial" w:cs="Arial"/>
          <w:sz w:val="20"/>
        </w:rPr>
        <w:t>tai</w:t>
      </w:r>
      <w:r w:rsidR="00FF26DC" w:rsidRPr="0041425A">
        <w:rPr>
          <w:rFonts w:ascii="Arial" w:hAnsi="Arial" w:cs="Arial"/>
          <w:sz w:val="20"/>
        </w:rPr>
        <w:t xml:space="preserve"> nạn lao động.</w:t>
      </w:r>
    </w:p>
    <w:p w:rsidR="00FF26DC" w:rsidRPr="0041425A" w:rsidRDefault="00DB078D"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Có ít nhất 05 ng</w:t>
      </w:r>
      <w:r w:rsidR="00E12F49" w:rsidRPr="0041425A">
        <w:rPr>
          <w:rFonts w:ascii="Arial" w:hAnsi="Arial" w:cs="Arial"/>
          <w:sz w:val="20"/>
        </w:rPr>
        <w:t>ườ</w:t>
      </w:r>
      <w:r w:rsidR="00FF26DC" w:rsidRPr="0041425A">
        <w:rPr>
          <w:rFonts w:ascii="Arial" w:hAnsi="Arial" w:cs="Arial"/>
          <w:sz w:val="20"/>
        </w:rPr>
        <w:t xml:space="preserve">i huấn luyện cơ hữu huấn luyện nội dung pháp </w:t>
      </w:r>
      <w:r w:rsidR="0041425A" w:rsidRPr="0041425A">
        <w:rPr>
          <w:rFonts w:ascii="Arial" w:hAnsi="Arial" w:cs="Arial"/>
          <w:sz w:val="20"/>
        </w:rPr>
        <w:t>luật</w:t>
      </w:r>
      <w:r w:rsidR="00FF26DC" w:rsidRPr="0041425A">
        <w:rPr>
          <w:rFonts w:ascii="Arial" w:hAnsi="Arial" w:cs="Arial"/>
          <w:sz w:val="20"/>
        </w:rPr>
        <w:t xml:space="preserve">, nội dung </w:t>
      </w:r>
      <w:r w:rsidR="000B6413" w:rsidRPr="0041425A">
        <w:rPr>
          <w:rFonts w:ascii="Arial" w:hAnsi="Arial" w:cs="Arial"/>
          <w:sz w:val="20"/>
        </w:rPr>
        <w:t>nghi</w:t>
      </w:r>
      <w:r w:rsidR="00FF26DC" w:rsidRPr="0041425A">
        <w:rPr>
          <w:rFonts w:ascii="Arial" w:hAnsi="Arial" w:cs="Arial"/>
          <w:sz w:val="20"/>
        </w:rPr>
        <w:t xml:space="preserve">ệp vụ, trong đó có 01 người huấn luyện sơ cứu, cấp cứu </w:t>
      </w:r>
      <w:r w:rsidR="000B6413" w:rsidRPr="0041425A">
        <w:rPr>
          <w:rFonts w:ascii="Arial" w:hAnsi="Arial" w:cs="Arial"/>
          <w:sz w:val="20"/>
        </w:rPr>
        <w:t>tai</w:t>
      </w:r>
      <w:r w:rsidR="00FF26DC" w:rsidRPr="0041425A">
        <w:rPr>
          <w:rFonts w:ascii="Arial" w:hAnsi="Arial" w:cs="Arial"/>
          <w:sz w:val="20"/>
        </w:rPr>
        <w:t xml:space="preserve"> nạn </w:t>
      </w:r>
      <w:r w:rsidRPr="0041425A">
        <w:rPr>
          <w:rFonts w:ascii="Arial" w:hAnsi="Arial" w:cs="Arial"/>
          <w:sz w:val="20"/>
        </w:rPr>
        <w:t>l</w:t>
      </w:r>
      <w:r w:rsidR="00FF26DC" w:rsidRPr="0041425A">
        <w:rPr>
          <w:rFonts w:ascii="Arial" w:hAnsi="Arial" w:cs="Arial"/>
          <w:sz w:val="20"/>
        </w:rPr>
        <w:t>ao động;</w:t>
      </w:r>
    </w:p>
    <w:p w:rsidR="00FF26DC" w:rsidRPr="0041425A" w:rsidRDefault="00DB078D" w:rsidP="00E41889">
      <w:pPr>
        <w:spacing w:before="120"/>
        <w:rPr>
          <w:rFonts w:ascii="Arial" w:hAnsi="Arial" w:cs="Arial"/>
          <w:sz w:val="20"/>
        </w:rPr>
      </w:pPr>
      <w:r w:rsidRPr="0041425A">
        <w:rPr>
          <w:rFonts w:ascii="Arial" w:hAnsi="Arial" w:cs="Arial"/>
          <w:sz w:val="20"/>
        </w:rPr>
        <w:t xml:space="preserve">d) </w:t>
      </w:r>
      <w:r w:rsidR="0077716E" w:rsidRPr="0041425A">
        <w:rPr>
          <w:rFonts w:ascii="Arial" w:hAnsi="Arial" w:cs="Arial"/>
          <w:sz w:val="20"/>
        </w:rPr>
        <w:t>C</w:t>
      </w:r>
      <w:r w:rsidR="00FF26DC" w:rsidRPr="0041425A">
        <w:rPr>
          <w:rFonts w:ascii="Arial" w:hAnsi="Arial" w:cs="Arial"/>
          <w:sz w:val="20"/>
        </w:rPr>
        <w:t xml:space="preserve">ó </w:t>
      </w:r>
      <w:r w:rsidR="0041425A" w:rsidRPr="0041425A">
        <w:rPr>
          <w:rFonts w:ascii="Arial" w:hAnsi="Arial" w:cs="Arial"/>
          <w:sz w:val="20"/>
        </w:rPr>
        <w:t>chương</w:t>
      </w:r>
      <w:r w:rsidR="00FF26DC" w:rsidRPr="0041425A">
        <w:rPr>
          <w:rFonts w:ascii="Arial" w:hAnsi="Arial" w:cs="Arial"/>
          <w:sz w:val="20"/>
        </w:rPr>
        <w:t xml:space="preserve"> trình, tài liệu huấn luyện phù hợp với đối tượng huấn luyện và được xây dựng theo </w:t>
      </w:r>
      <w:r w:rsidR="0041425A" w:rsidRPr="0041425A">
        <w:rPr>
          <w:rFonts w:ascii="Arial" w:hAnsi="Arial" w:cs="Arial"/>
          <w:sz w:val="20"/>
        </w:rPr>
        <w:t>chương</w:t>
      </w:r>
      <w:r w:rsidR="00FF26DC" w:rsidRPr="0041425A">
        <w:rPr>
          <w:rFonts w:ascii="Arial" w:hAnsi="Arial" w:cs="Arial"/>
          <w:sz w:val="20"/>
        </w:rPr>
        <w:t xml:space="preserve"> trình khung huấn luyện quy định tại Nghị định này;</w:t>
      </w:r>
    </w:p>
    <w:p w:rsidR="00FF26DC" w:rsidRPr="0041425A" w:rsidRDefault="00FF26DC" w:rsidP="00E41889">
      <w:pPr>
        <w:spacing w:before="120"/>
        <w:rPr>
          <w:rFonts w:ascii="Arial" w:hAnsi="Arial" w:cs="Arial"/>
          <w:sz w:val="20"/>
        </w:rPr>
      </w:pPr>
      <w:r w:rsidRPr="0041425A">
        <w:rPr>
          <w:rFonts w:ascii="Arial" w:hAnsi="Arial" w:cs="Arial"/>
          <w:sz w:val="20"/>
        </w:rPr>
        <w:t>đ) Người phụ trách huấn luyện phải có trình độ đại học trở lên.</w:t>
      </w:r>
    </w:p>
    <w:p w:rsidR="00FF26DC" w:rsidRPr="0041425A" w:rsidRDefault="0077716E" w:rsidP="00E41889">
      <w:pPr>
        <w:spacing w:before="120"/>
        <w:rPr>
          <w:rFonts w:ascii="Arial" w:hAnsi="Arial" w:cs="Arial"/>
          <w:sz w:val="20"/>
        </w:rPr>
      </w:pPr>
      <w:r w:rsidRPr="0041425A">
        <w:rPr>
          <w:rFonts w:ascii="Arial" w:hAnsi="Arial" w:cs="Arial"/>
          <w:sz w:val="20"/>
        </w:rPr>
        <w:t xml:space="preserve">3. </w:t>
      </w:r>
      <w:r w:rsidR="00E12F49" w:rsidRPr="0041425A">
        <w:rPr>
          <w:rFonts w:ascii="Arial" w:hAnsi="Arial" w:cs="Arial"/>
          <w:sz w:val="20"/>
        </w:rPr>
        <w:t>Tổ chức</w:t>
      </w:r>
      <w:r w:rsidR="00FF26DC" w:rsidRPr="0041425A">
        <w:rPr>
          <w:rFonts w:ascii="Arial" w:hAnsi="Arial" w:cs="Arial"/>
          <w:sz w:val="20"/>
        </w:rPr>
        <w:t xml:space="preserve"> được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Hạng B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sau đây:</w:t>
      </w:r>
    </w:p>
    <w:p w:rsidR="00FF26DC" w:rsidRPr="0041425A" w:rsidRDefault="0077716E"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theo quy định tại </w:t>
      </w:r>
      <w:r w:rsidR="0041425A" w:rsidRPr="0041425A">
        <w:rPr>
          <w:rFonts w:ascii="Arial" w:hAnsi="Arial" w:cs="Arial"/>
          <w:sz w:val="20"/>
        </w:rPr>
        <w:t>Khoản</w:t>
      </w:r>
      <w:r w:rsidR="00FF26DC" w:rsidRPr="0041425A">
        <w:rPr>
          <w:rFonts w:ascii="Arial" w:hAnsi="Arial" w:cs="Arial"/>
          <w:sz w:val="20"/>
        </w:rPr>
        <w:t xml:space="preserve"> 2 </w:t>
      </w:r>
      <w:r w:rsidR="0041425A" w:rsidRPr="0041425A">
        <w:rPr>
          <w:rFonts w:ascii="Arial" w:hAnsi="Arial" w:cs="Arial"/>
          <w:sz w:val="20"/>
        </w:rPr>
        <w:t>Điều</w:t>
      </w:r>
      <w:r w:rsidR="00FF26DC" w:rsidRPr="0041425A">
        <w:rPr>
          <w:rFonts w:ascii="Arial" w:hAnsi="Arial" w:cs="Arial"/>
          <w:sz w:val="20"/>
        </w:rPr>
        <w:t xml:space="preserve"> này;</w:t>
      </w:r>
    </w:p>
    <w:p w:rsidR="00FF26DC" w:rsidRPr="0041425A" w:rsidRDefault="0077716E"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Có hoặc </w:t>
      </w:r>
      <w:r w:rsidR="00E12F49" w:rsidRPr="0041425A">
        <w:rPr>
          <w:rFonts w:ascii="Arial" w:hAnsi="Arial" w:cs="Arial"/>
          <w:sz w:val="20"/>
        </w:rPr>
        <w:t>hợp đồng</w:t>
      </w:r>
      <w:r w:rsidR="00FF26DC" w:rsidRPr="0041425A">
        <w:rPr>
          <w:rFonts w:ascii="Arial" w:hAnsi="Arial" w:cs="Arial"/>
          <w:sz w:val="20"/>
        </w:rPr>
        <w:t xml:space="preserve"> </w:t>
      </w:r>
      <w:r w:rsidR="000B6413" w:rsidRPr="0041425A">
        <w:rPr>
          <w:rFonts w:ascii="Arial" w:hAnsi="Arial" w:cs="Arial"/>
          <w:sz w:val="20"/>
        </w:rPr>
        <w:t>thuê</w:t>
      </w:r>
      <w:r w:rsidR="00FF26DC" w:rsidRPr="0041425A">
        <w:rPr>
          <w:rFonts w:ascii="Arial" w:hAnsi="Arial" w:cs="Arial"/>
          <w:sz w:val="20"/>
        </w:rPr>
        <w:t xml:space="preserve">, liên kết để có máy, </w:t>
      </w:r>
      <w:r w:rsidR="000B6413" w:rsidRPr="0041425A">
        <w:rPr>
          <w:rFonts w:ascii="Arial" w:hAnsi="Arial" w:cs="Arial"/>
          <w:sz w:val="20"/>
        </w:rPr>
        <w:t>thi</w:t>
      </w:r>
      <w:r w:rsidR="00FF26DC" w:rsidRPr="0041425A">
        <w:rPr>
          <w:rFonts w:ascii="Arial" w:hAnsi="Arial" w:cs="Arial"/>
          <w:sz w:val="20"/>
        </w:rPr>
        <w:t xml:space="preserve">ết bị, hóa </w:t>
      </w:r>
      <w:r w:rsidR="00E12F49" w:rsidRPr="0041425A">
        <w:rPr>
          <w:rFonts w:ascii="Arial" w:hAnsi="Arial" w:cs="Arial"/>
          <w:sz w:val="20"/>
        </w:rPr>
        <w:t>chất</w:t>
      </w:r>
      <w:r w:rsidR="00FF26DC" w:rsidRPr="0041425A">
        <w:rPr>
          <w:rFonts w:ascii="Arial" w:hAnsi="Arial" w:cs="Arial"/>
          <w:sz w:val="20"/>
        </w:rPr>
        <w:t xml:space="preserve">, phòng, xưởng, khu thực hành bảo đảm yêu cầu về an toàn, vệ sinh lao động </w:t>
      </w:r>
      <w:r w:rsidR="00E12F49" w:rsidRPr="0041425A">
        <w:rPr>
          <w:rFonts w:ascii="Arial" w:hAnsi="Arial" w:cs="Arial"/>
          <w:sz w:val="20"/>
        </w:rPr>
        <w:t>phù hợp</w:t>
      </w:r>
      <w:r w:rsidR="00FF26DC" w:rsidRPr="0041425A">
        <w:rPr>
          <w:rFonts w:ascii="Arial" w:hAnsi="Arial" w:cs="Arial"/>
          <w:sz w:val="20"/>
        </w:rPr>
        <w:t xml:space="preserve"> với c</w:t>
      </w:r>
      <w:r w:rsidR="000B6413" w:rsidRPr="0041425A">
        <w:rPr>
          <w:rFonts w:ascii="Arial" w:hAnsi="Arial" w:cs="Arial"/>
          <w:sz w:val="20"/>
        </w:rPr>
        <w:t>huyên</w:t>
      </w:r>
      <w:r w:rsidR="00FF26DC" w:rsidRPr="0041425A">
        <w:rPr>
          <w:rFonts w:ascii="Arial" w:hAnsi="Arial" w:cs="Arial"/>
          <w:sz w:val="20"/>
        </w:rPr>
        <w:t xml:space="preserve"> ngành </w:t>
      </w:r>
      <w:r w:rsidR="00E12F49" w:rsidRPr="0041425A">
        <w:rPr>
          <w:rFonts w:ascii="Arial" w:hAnsi="Arial" w:cs="Arial"/>
          <w:sz w:val="20"/>
        </w:rPr>
        <w:t>đăng ký</w:t>
      </w:r>
      <w:r w:rsidR="00FF26DC" w:rsidRPr="0041425A">
        <w:rPr>
          <w:rFonts w:ascii="Arial" w:hAnsi="Arial" w:cs="Arial"/>
          <w:sz w:val="20"/>
        </w:rPr>
        <w:t xml:space="preserve"> huấn luyện; trong đó phòng, xưởng thực hành có diện tích tối </w:t>
      </w:r>
      <w:r w:rsidR="000B6413" w:rsidRPr="0041425A">
        <w:rPr>
          <w:rFonts w:ascii="Arial" w:hAnsi="Arial" w:cs="Arial"/>
          <w:sz w:val="20"/>
        </w:rPr>
        <w:t>thi</w:t>
      </w:r>
      <w:r w:rsidR="00FF26DC" w:rsidRPr="0041425A">
        <w:rPr>
          <w:rFonts w:ascii="Arial" w:hAnsi="Arial" w:cs="Arial"/>
          <w:sz w:val="20"/>
        </w:rPr>
        <w:t>ểu 40 m</w:t>
      </w:r>
      <w:r w:rsidR="00FF26DC" w:rsidRPr="0041425A">
        <w:rPr>
          <w:rFonts w:ascii="Arial" w:hAnsi="Arial" w:cs="Arial"/>
          <w:sz w:val="20"/>
          <w:vertAlign w:val="superscript"/>
        </w:rPr>
        <w:t>2</w:t>
      </w:r>
      <w:r w:rsidR="00FF26DC" w:rsidRPr="0041425A">
        <w:rPr>
          <w:rFonts w:ascii="Arial" w:hAnsi="Arial" w:cs="Arial"/>
          <w:sz w:val="20"/>
        </w:rPr>
        <w:t xml:space="preserve">, khu huấn luyện thực hành có diện tích tối </w:t>
      </w:r>
      <w:r w:rsidR="000B6413" w:rsidRPr="0041425A">
        <w:rPr>
          <w:rFonts w:ascii="Arial" w:hAnsi="Arial" w:cs="Arial"/>
          <w:sz w:val="20"/>
        </w:rPr>
        <w:t>thi</w:t>
      </w:r>
      <w:r w:rsidR="00FF26DC" w:rsidRPr="0041425A">
        <w:rPr>
          <w:rFonts w:ascii="Arial" w:hAnsi="Arial" w:cs="Arial"/>
          <w:sz w:val="20"/>
        </w:rPr>
        <w:t>ểu 300 m</w:t>
      </w:r>
      <w:r w:rsidR="00FF26DC" w:rsidRPr="0041425A">
        <w:rPr>
          <w:rFonts w:ascii="Arial" w:hAnsi="Arial" w:cs="Arial"/>
          <w:sz w:val="20"/>
          <w:vertAlign w:val="superscript"/>
        </w:rPr>
        <w:t>2</w:t>
      </w:r>
      <w:r w:rsidR="00FF26DC" w:rsidRPr="0041425A">
        <w:rPr>
          <w:rFonts w:ascii="Arial" w:hAnsi="Arial" w:cs="Arial"/>
          <w:sz w:val="20"/>
        </w:rPr>
        <w:t>;</w:t>
      </w:r>
    </w:p>
    <w:p w:rsidR="00FF26DC" w:rsidRPr="0041425A" w:rsidRDefault="0077716E"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Có ít nhất 05 người huấn luyện cơ hữu huấn luyện nội dung c</w:t>
      </w:r>
      <w:r w:rsidR="000B6413" w:rsidRPr="0041425A">
        <w:rPr>
          <w:rFonts w:ascii="Arial" w:hAnsi="Arial" w:cs="Arial"/>
          <w:sz w:val="20"/>
        </w:rPr>
        <w:t>huyên</w:t>
      </w:r>
      <w:r w:rsidR="00FF26DC" w:rsidRPr="0041425A">
        <w:rPr>
          <w:rFonts w:ascii="Arial" w:hAnsi="Arial" w:cs="Arial"/>
          <w:sz w:val="20"/>
        </w:rPr>
        <w:t xml:space="preserve"> ngành, thực hành; trong đó có ít nhất 03 người huấn luyện c</w:t>
      </w:r>
      <w:r w:rsidR="000B6413" w:rsidRPr="0041425A">
        <w:rPr>
          <w:rFonts w:ascii="Arial" w:hAnsi="Arial" w:cs="Arial"/>
          <w:sz w:val="20"/>
        </w:rPr>
        <w:t>huyên</w:t>
      </w:r>
      <w:r w:rsidR="00FF26DC" w:rsidRPr="0041425A">
        <w:rPr>
          <w:rFonts w:ascii="Arial" w:hAnsi="Arial" w:cs="Arial"/>
          <w:sz w:val="20"/>
        </w:rPr>
        <w:t xml:space="preserve"> ngành </w:t>
      </w:r>
      <w:r w:rsidR="00E12F49" w:rsidRPr="0041425A">
        <w:rPr>
          <w:rFonts w:ascii="Arial" w:hAnsi="Arial" w:cs="Arial"/>
          <w:sz w:val="20"/>
        </w:rPr>
        <w:t>phù hợp</w:t>
      </w:r>
      <w:r w:rsidR="00FF26DC" w:rsidRPr="0041425A">
        <w:rPr>
          <w:rFonts w:ascii="Arial" w:hAnsi="Arial" w:cs="Arial"/>
          <w:sz w:val="20"/>
        </w:rPr>
        <w:t xml:space="preserve"> với c</w:t>
      </w:r>
      <w:r w:rsidR="000B6413" w:rsidRPr="0041425A">
        <w:rPr>
          <w:rFonts w:ascii="Arial" w:hAnsi="Arial" w:cs="Arial"/>
          <w:sz w:val="20"/>
        </w:rPr>
        <w:t>huyên</w:t>
      </w:r>
      <w:r w:rsidR="00FF26DC" w:rsidRPr="0041425A">
        <w:rPr>
          <w:rFonts w:ascii="Arial" w:hAnsi="Arial" w:cs="Arial"/>
          <w:sz w:val="20"/>
        </w:rPr>
        <w:t xml:space="preserve"> ngành đăng ký huấn luyện và 01 ng</w:t>
      </w:r>
      <w:r w:rsidR="00E12F49" w:rsidRPr="0041425A">
        <w:rPr>
          <w:rFonts w:ascii="Arial" w:hAnsi="Arial" w:cs="Arial"/>
          <w:sz w:val="20"/>
        </w:rPr>
        <w:t>ườ</w:t>
      </w:r>
      <w:r w:rsidR="00FF26DC" w:rsidRPr="0041425A">
        <w:rPr>
          <w:rFonts w:ascii="Arial" w:hAnsi="Arial" w:cs="Arial"/>
          <w:sz w:val="20"/>
        </w:rPr>
        <w:t xml:space="preserve">i huấn luyện sơ cứu, cấp cứu </w:t>
      </w:r>
      <w:r w:rsidR="000B6413" w:rsidRPr="0041425A">
        <w:rPr>
          <w:rFonts w:ascii="Arial" w:hAnsi="Arial" w:cs="Arial"/>
          <w:sz w:val="20"/>
        </w:rPr>
        <w:t>tai</w:t>
      </w:r>
      <w:r w:rsidR="00FF26DC" w:rsidRPr="0041425A">
        <w:rPr>
          <w:rFonts w:ascii="Arial" w:hAnsi="Arial" w:cs="Arial"/>
          <w:sz w:val="20"/>
        </w:rPr>
        <w:t xml:space="preserve"> nạn lao động.</w:t>
      </w:r>
    </w:p>
    <w:p w:rsidR="00FF26DC" w:rsidRPr="0041425A" w:rsidRDefault="0077716E" w:rsidP="00E41889">
      <w:pPr>
        <w:spacing w:before="120"/>
        <w:rPr>
          <w:rFonts w:ascii="Arial" w:hAnsi="Arial" w:cs="Arial"/>
          <w:sz w:val="20"/>
        </w:rPr>
      </w:pPr>
      <w:r w:rsidRPr="0041425A">
        <w:rPr>
          <w:rFonts w:ascii="Arial" w:hAnsi="Arial" w:cs="Arial"/>
          <w:sz w:val="20"/>
        </w:rPr>
        <w:t xml:space="preserve">4. </w:t>
      </w:r>
      <w:r w:rsidR="00E12F49" w:rsidRPr="0041425A">
        <w:rPr>
          <w:rFonts w:ascii="Arial" w:hAnsi="Arial" w:cs="Arial"/>
          <w:sz w:val="20"/>
        </w:rPr>
        <w:t>Tổ chức</w:t>
      </w:r>
      <w:r w:rsidR="00FF26DC" w:rsidRPr="0041425A">
        <w:rPr>
          <w:rFonts w:ascii="Arial" w:hAnsi="Arial" w:cs="Arial"/>
          <w:sz w:val="20"/>
        </w:rPr>
        <w:t xml:space="preserve"> được cấp Giấy ch</w:t>
      </w:r>
      <w:r w:rsidRPr="0041425A">
        <w:rPr>
          <w:rFonts w:ascii="Arial" w:hAnsi="Arial" w:cs="Arial"/>
          <w:sz w:val="20"/>
        </w:rPr>
        <w:t>ứn</w:t>
      </w:r>
      <w:r w:rsidR="00FF26DC" w:rsidRPr="0041425A">
        <w:rPr>
          <w:rFonts w:ascii="Arial" w:hAnsi="Arial" w:cs="Arial"/>
          <w:sz w:val="20"/>
        </w:rPr>
        <w:t>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Hạng </w:t>
      </w:r>
      <w:r w:rsidRPr="0041425A">
        <w:rPr>
          <w:rFonts w:ascii="Arial" w:hAnsi="Arial" w:cs="Arial"/>
          <w:sz w:val="20"/>
        </w:rPr>
        <w:t>C</w:t>
      </w:r>
      <w:r w:rsidR="00FF26DC" w:rsidRPr="0041425A">
        <w:rPr>
          <w:rFonts w:ascii="Arial" w:hAnsi="Arial" w:cs="Arial"/>
          <w:sz w:val="20"/>
        </w:rPr>
        <w:t xml:space="preserve">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sau đây:</w:t>
      </w:r>
    </w:p>
    <w:p w:rsidR="00FF26DC" w:rsidRPr="0041425A" w:rsidRDefault="0077716E" w:rsidP="00E41889">
      <w:pPr>
        <w:spacing w:before="120"/>
        <w:rPr>
          <w:rFonts w:ascii="Arial" w:hAnsi="Arial" w:cs="Arial"/>
          <w:sz w:val="20"/>
        </w:rPr>
      </w:pPr>
      <w:r w:rsidRPr="0041425A">
        <w:rPr>
          <w:rFonts w:ascii="Arial" w:hAnsi="Arial" w:cs="Arial"/>
          <w:sz w:val="20"/>
        </w:rPr>
        <w:t>a)</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quy định tại </w:t>
      </w:r>
      <w:r w:rsidR="0041425A" w:rsidRPr="0041425A">
        <w:rPr>
          <w:rFonts w:ascii="Arial" w:hAnsi="Arial" w:cs="Arial"/>
          <w:sz w:val="20"/>
        </w:rPr>
        <w:t>Khoản</w:t>
      </w:r>
      <w:r w:rsidR="00FF26DC" w:rsidRPr="0041425A">
        <w:rPr>
          <w:rFonts w:ascii="Arial" w:hAnsi="Arial" w:cs="Arial"/>
          <w:sz w:val="20"/>
        </w:rPr>
        <w:t xml:space="preserve"> 3 </w:t>
      </w:r>
      <w:r w:rsidR="0041425A" w:rsidRPr="0041425A">
        <w:rPr>
          <w:rFonts w:ascii="Arial" w:hAnsi="Arial" w:cs="Arial"/>
          <w:sz w:val="20"/>
        </w:rPr>
        <w:t>Điều</w:t>
      </w:r>
      <w:r w:rsidR="00FF26DC" w:rsidRPr="0041425A">
        <w:rPr>
          <w:rFonts w:ascii="Arial" w:hAnsi="Arial" w:cs="Arial"/>
          <w:sz w:val="20"/>
        </w:rPr>
        <w:t xml:space="preserve"> này;</w:t>
      </w:r>
    </w:p>
    <w:p w:rsidR="00FF26DC" w:rsidRPr="0041425A" w:rsidRDefault="0077716E"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Có máy, </w:t>
      </w:r>
      <w:r w:rsidR="000B6413" w:rsidRPr="0041425A">
        <w:rPr>
          <w:rFonts w:ascii="Arial" w:hAnsi="Arial" w:cs="Arial"/>
          <w:sz w:val="20"/>
        </w:rPr>
        <w:t>thi</w:t>
      </w:r>
      <w:r w:rsidR="00FF26DC" w:rsidRPr="0041425A">
        <w:rPr>
          <w:rFonts w:ascii="Arial" w:hAnsi="Arial" w:cs="Arial"/>
          <w:sz w:val="20"/>
        </w:rPr>
        <w:t xml:space="preserve">ết bị tối </w:t>
      </w:r>
      <w:r w:rsidR="000B6413" w:rsidRPr="0041425A">
        <w:rPr>
          <w:rFonts w:ascii="Arial" w:hAnsi="Arial" w:cs="Arial"/>
          <w:sz w:val="20"/>
        </w:rPr>
        <w:t>thi</w:t>
      </w:r>
      <w:r w:rsidRPr="0041425A">
        <w:rPr>
          <w:rFonts w:ascii="Arial" w:hAnsi="Arial" w:cs="Arial"/>
          <w:sz w:val="20"/>
        </w:rPr>
        <w:t>ể</w:t>
      </w:r>
      <w:r w:rsidR="00FF26DC" w:rsidRPr="0041425A">
        <w:rPr>
          <w:rFonts w:ascii="Arial" w:hAnsi="Arial" w:cs="Arial"/>
          <w:sz w:val="20"/>
        </w:rPr>
        <w:t>u phục vụ huấn luyện thực hành c</w:t>
      </w:r>
      <w:r w:rsidR="000B6413" w:rsidRPr="0041425A">
        <w:rPr>
          <w:rFonts w:ascii="Arial" w:hAnsi="Arial" w:cs="Arial"/>
          <w:sz w:val="20"/>
        </w:rPr>
        <w:t>huyên</w:t>
      </w:r>
      <w:r w:rsidR="00FF26DC" w:rsidRPr="0041425A">
        <w:rPr>
          <w:rFonts w:ascii="Arial" w:hAnsi="Arial" w:cs="Arial"/>
          <w:sz w:val="20"/>
        </w:rPr>
        <w:t xml:space="preserve"> ngành cơ bản gồm: </w:t>
      </w:r>
      <w:r w:rsidR="000B6413" w:rsidRPr="0041425A">
        <w:rPr>
          <w:rFonts w:ascii="Arial" w:hAnsi="Arial" w:cs="Arial"/>
          <w:sz w:val="20"/>
        </w:rPr>
        <w:t>Thi</w:t>
      </w:r>
      <w:r w:rsidR="00FF26DC" w:rsidRPr="0041425A">
        <w:rPr>
          <w:rFonts w:ascii="Arial" w:hAnsi="Arial" w:cs="Arial"/>
          <w:sz w:val="20"/>
        </w:rPr>
        <w:t xml:space="preserve">ết bị nâng, </w:t>
      </w:r>
      <w:r w:rsidR="000B6413" w:rsidRPr="0041425A">
        <w:rPr>
          <w:rFonts w:ascii="Arial" w:hAnsi="Arial" w:cs="Arial"/>
          <w:sz w:val="20"/>
        </w:rPr>
        <w:t>thi</w:t>
      </w:r>
      <w:r w:rsidR="00FF26DC" w:rsidRPr="0041425A">
        <w:rPr>
          <w:rFonts w:ascii="Arial" w:hAnsi="Arial" w:cs="Arial"/>
          <w:sz w:val="20"/>
        </w:rPr>
        <w:t xml:space="preserve">ết bị chịu áp lực, </w:t>
      </w:r>
      <w:r w:rsidR="000B6413" w:rsidRPr="0041425A">
        <w:rPr>
          <w:rFonts w:ascii="Arial" w:hAnsi="Arial" w:cs="Arial"/>
          <w:sz w:val="20"/>
        </w:rPr>
        <w:t>thi</w:t>
      </w:r>
      <w:r w:rsidR="00FF26DC" w:rsidRPr="0041425A">
        <w:rPr>
          <w:rFonts w:ascii="Arial" w:hAnsi="Arial" w:cs="Arial"/>
          <w:sz w:val="20"/>
        </w:rPr>
        <w:t xml:space="preserve">ết bị thực hành làm việc trong không gian hạn chế, làm việc trên cao, </w:t>
      </w:r>
      <w:r w:rsidR="000B6413" w:rsidRPr="0041425A">
        <w:rPr>
          <w:rFonts w:ascii="Arial" w:hAnsi="Arial" w:cs="Arial"/>
          <w:sz w:val="20"/>
        </w:rPr>
        <w:t>thi</w:t>
      </w:r>
      <w:r w:rsidR="00FF26DC" w:rsidRPr="0041425A">
        <w:rPr>
          <w:rFonts w:ascii="Arial" w:hAnsi="Arial" w:cs="Arial"/>
          <w:sz w:val="20"/>
        </w:rPr>
        <w:t xml:space="preserve">ết bị gia công cơ khí, hàn, cắt kim loại, </w:t>
      </w:r>
      <w:r w:rsidR="000B6413" w:rsidRPr="0041425A">
        <w:rPr>
          <w:rFonts w:ascii="Arial" w:hAnsi="Arial" w:cs="Arial"/>
          <w:sz w:val="20"/>
        </w:rPr>
        <w:t>thi</w:t>
      </w:r>
      <w:r w:rsidR="00FF26DC" w:rsidRPr="0041425A">
        <w:rPr>
          <w:rFonts w:ascii="Arial" w:hAnsi="Arial" w:cs="Arial"/>
          <w:sz w:val="20"/>
        </w:rPr>
        <w:t xml:space="preserve">ết bị thực hành an toàn điện, thực hành an toàn hóa chất. Máy, </w:t>
      </w:r>
      <w:r w:rsidR="000B6413" w:rsidRPr="0041425A">
        <w:rPr>
          <w:rFonts w:ascii="Arial" w:hAnsi="Arial" w:cs="Arial"/>
          <w:sz w:val="20"/>
        </w:rPr>
        <w:t>thi</w:t>
      </w:r>
      <w:r w:rsidR="00FF26DC" w:rsidRPr="0041425A">
        <w:rPr>
          <w:rFonts w:ascii="Arial" w:hAnsi="Arial" w:cs="Arial"/>
          <w:sz w:val="20"/>
        </w:rPr>
        <w:t xml:space="preserve">ết bị, vật tư, hóa chất, nơi huấn luyện thực hành phải bảo đảm yêu cầu về an toàn, vệ sinh lao động theo quy định của pháp </w:t>
      </w:r>
      <w:r w:rsidR="0041425A" w:rsidRPr="0041425A">
        <w:rPr>
          <w:rFonts w:ascii="Arial" w:hAnsi="Arial" w:cs="Arial"/>
          <w:sz w:val="20"/>
        </w:rPr>
        <w:t>luật</w:t>
      </w:r>
      <w:r w:rsidR="00FF26DC" w:rsidRPr="0041425A">
        <w:rPr>
          <w:rFonts w:ascii="Arial" w:hAnsi="Arial" w:cs="Arial"/>
          <w:sz w:val="20"/>
        </w:rPr>
        <w:t>; khu huấn luyện thực hành bảo đảm diện tích ít nhất 500m</w:t>
      </w:r>
      <w:r w:rsidR="00FF26DC" w:rsidRPr="0041425A">
        <w:rPr>
          <w:rFonts w:ascii="Arial" w:hAnsi="Arial" w:cs="Arial"/>
          <w:sz w:val="20"/>
          <w:vertAlign w:val="superscript"/>
        </w:rPr>
        <w:t>2</w:t>
      </w:r>
      <w:r w:rsidR="00FF26DC" w:rsidRPr="0041425A">
        <w:rPr>
          <w:rFonts w:ascii="Arial" w:hAnsi="Arial" w:cs="Arial"/>
          <w:sz w:val="20"/>
        </w:rPr>
        <w:t>.</w:t>
      </w:r>
    </w:p>
    <w:p w:rsidR="00FF26DC" w:rsidRPr="0041425A" w:rsidRDefault="0077716E" w:rsidP="00E41889">
      <w:pPr>
        <w:spacing w:before="120"/>
        <w:rPr>
          <w:rFonts w:ascii="Arial" w:hAnsi="Arial" w:cs="Arial"/>
          <w:sz w:val="20"/>
        </w:rPr>
      </w:pPr>
      <w:r w:rsidRPr="0041425A">
        <w:rPr>
          <w:rFonts w:ascii="Arial" w:hAnsi="Arial" w:cs="Arial"/>
          <w:sz w:val="20"/>
        </w:rPr>
        <w:t xml:space="preserve">5. </w:t>
      </w:r>
      <w:r w:rsidR="00E12F49" w:rsidRPr="0041425A">
        <w:rPr>
          <w:rFonts w:ascii="Arial" w:hAnsi="Arial" w:cs="Arial"/>
          <w:sz w:val="20"/>
        </w:rPr>
        <w:t>Tổ chức</w:t>
      </w:r>
      <w:r w:rsidR="00FF26DC" w:rsidRPr="0041425A">
        <w:rPr>
          <w:rFonts w:ascii="Arial" w:hAnsi="Arial" w:cs="Arial"/>
          <w:sz w:val="20"/>
        </w:rPr>
        <w:t xml:space="preserve"> huấn luyện, doanh </w:t>
      </w:r>
      <w:r w:rsidR="000B6413" w:rsidRPr="0041425A">
        <w:rPr>
          <w:rFonts w:ascii="Arial" w:hAnsi="Arial" w:cs="Arial"/>
          <w:sz w:val="20"/>
        </w:rPr>
        <w:t>nghi</w:t>
      </w:r>
      <w:r w:rsidR="00FF26DC" w:rsidRPr="0041425A">
        <w:rPr>
          <w:rFonts w:ascii="Arial" w:hAnsi="Arial" w:cs="Arial"/>
          <w:sz w:val="20"/>
        </w:rPr>
        <w:t>ệp tự huấn luyện đượ</w:t>
      </w:r>
      <w:r w:rsidRPr="0041425A">
        <w:rPr>
          <w:rFonts w:ascii="Arial" w:hAnsi="Arial" w:cs="Arial"/>
          <w:sz w:val="20"/>
        </w:rPr>
        <w:t>c huấ</w:t>
      </w:r>
      <w:r w:rsidR="00FF26DC" w:rsidRPr="0041425A">
        <w:rPr>
          <w:rFonts w:ascii="Arial" w:hAnsi="Arial" w:cs="Arial"/>
          <w:sz w:val="20"/>
        </w:rPr>
        <w:t>n luyện đ</w:t>
      </w:r>
      <w:r w:rsidRPr="0041425A">
        <w:rPr>
          <w:rFonts w:ascii="Arial" w:hAnsi="Arial" w:cs="Arial"/>
          <w:sz w:val="20"/>
        </w:rPr>
        <w:t>ố</w:t>
      </w:r>
      <w:r w:rsidR="00FF26DC" w:rsidRPr="0041425A">
        <w:rPr>
          <w:rFonts w:ascii="Arial" w:hAnsi="Arial" w:cs="Arial"/>
          <w:sz w:val="20"/>
        </w:rPr>
        <w:t>i với nhóm 5 khi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Hạng A hoặc Hạng B hoặc Hạ</w:t>
      </w:r>
      <w:r w:rsidRPr="0041425A">
        <w:rPr>
          <w:rFonts w:ascii="Arial" w:hAnsi="Arial" w:cs="Arial"/>
          <w:sz w:val="20"/>
        </w:rPr>
        <w:t>ng C</w:t>
      </w:r>
      <w:r w:rsidR="00FF26DC" w:rsidRPr="0041425A">
        <w:rPr>
          <w:rFonts w:ascii="Arial" w:hAnsi="Arial" w:cs="Arial"/>
          <w:sz w:val="20"/>
        </w:rPr>
        <w:t xml:space="preserve"> theo quy định tại các </w:t>
      </w:r>
      <w:r w:rsidR="0041425A" w:rsidRPr="0041425A">
        <w:rPr>
          <w:rFonts w:ascii="Arial" w:hAnsi="Arial" w:cs="Arial"/>
          <w:sz w:val="20"/>
        </w:rPr>
        <w:t>Khoản</w:t>
      </w:r>
      <w:r w:rsidR="00FF26DC" w:rsidRPr="0041425A">
        <w:rPr>
          <w:rFonts w:ascii="Arial" w:hAnsi="Arial" w:cs="Arial"/>
          <w:sz w:val="20"/>
        </w:rPr>
        <w:t xml:space="preserve"> 2, 3 và 4 </w:t>
      </w:r>
      <w:r w:rsidR="0041425A" w:rsidRPr="0041425A">
        <w:rPr>
          <w:rFonts w:ascii="Arial" w:hAnsi="Arial" w:cs="Arial"/>
          <w:sz w:val="20"/>
        </w:rPr>
        <w:t>Điều</w:t>
      </w:r>
      <w:r w:rsidR="00FF26DC" w:rsidRPr="0041425A">
        <w:rPr>
          <w:rFonts w:ascii="Arial" w:hAnsi="Arial" w:cs="Arial"/>
          <w:sz w:val="20"/>
        </w:rPr>
        <w:t xml:space="preserve"> này và bảo đảm thêm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sau đây:</w:t>
      </w:r>
    </w:p>
    <w:p w:rsidR="00FF26DC" w:rsidRPr="0041425A" w:rsidRDefault="0077716E" w:rsidP="00E41889">
      <w:pPr>
        <w:spacing w:before="120"/>
        <w:rPr>
          <w:rFonts w:ascii="Arial" w:hAnsi="Arial" w:cs="Arial"/>
          <w:sz w:val="20"/>
        </w:rPr>
      </w:pPr>
      <w:r w:rsidRPr="0041425A">
        <w:rPr>
          <w:rFonts w:ascii="Arial" w:hAnsi="Arial" w:cs="Arial"/>
          <w:sz w:val="20"/>
        </w:rPr>
        <w:t>a) Í</w:t>
      </w:r>
      <w:r w:rsidR="00FF26DC" w:rsidRPr="0041425A">
        <w:rPr>
          <w:rFonts w:ascii="Arial" w:hAnsi="Arial" w:cs="Arial"/>
          <w:sz w:val="20"/>
        </w:rPr>
        <w:t xml:space="preserve">t nhất 5 người huấn luyện có trình độ bác sĩ trở lên và có ít nhất 5 năm kinh </w:t>
      </w:r>
      <w:r w:rsidR="000B6413" w:rsidRPr="0041425A">
        <w:rPr>
          <w:rFonts w:ascii="Arial" w:hAnsi="Arial" w:cs="Arial"/>
          <w:sz w:val="20"/>
        </w:rPr>
        <w:t>nghi</w:t>
      </w:r>
      <w:r w:rsidR="00FF26DC" w:rsidRPr="0041425A">
        <w:rPr>
          <w:rFonts w:ascii="Arial" w:hAnsi="Arial" w:cs="Arial"/>
          <w:sz w:val="20"/>
        </w:rPr>
        <w:t xml:space="preserve">ệm trong lĩnh vực có liên quan đến bệnh nghề </w:t>
      </w:r>
      <w:r w:rsidR="000B6413" w:rsidRPr="0041425A">
        <w:rPr>
          <w:rFonts w:ascii="Arial" w:hAnsi="Arial" w:cs="Arial"/>
          <w:sz w:val="20"/>
        </w:rPr>
        <w:t>nghi</w:t>
      </w:r>
      <w:r w:rsidR="00FF26DC" w:rsidRPr="0041425A">
        <w:rPr>
          <w:rFonts w:ascii="Arial" w:hAnsi="Arial" w:cs="Arial"/>
          <w:sz w:val="20"/>
        </w:rPr>
        <w:t>ệp, vệ sinh lao động, sơ cứu, cấp c</w:t>
      </w:r>
      <w:r w:rsidRPr="0041425A">
        <w:rPr>
          <w:rFonts w:ascii="Arial" w:hAnsi="Arial" w:cs="Arial"/>
          <w:sz w:val="20"/>
        </w:rPr>
        <w:t>ứu</w:t>
      </w:r>
      <w:r w:rsidR="00FF26DC" w:rsidRPr="0041425A">
        <w:rPr>
          <w:rFonts w:ascii="Arial" w:hAnsi="Arial" w:cs="Arial"/>
          <w:sz w:val="20"/>
        </w:rPr>
        <w:t>, dinh dưỡng, phòng chống dịch, an toàn vệ sinh thực phẩm;</w:t>
      </w:r>
    </w:p>
    <w:p w:rsidR="00FF26DC" w:rsidRPr="0041425A" w:rsidRDefault="0077716E"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Đủ </w:t>
      </w:r>
      <w:r w:rsidR="000B6413" w:rsidRPr="0041425A">
        <w:rPr>
          <w:rFonts w:ascii="Arial" w:hAnsi="Arial" w:cs="Arial"/>
          <w:sz w:val="20"/>
        </w:rPr>
        <w:t>trang</w:t>
      </w:r>
      <w:r w:rsidR="00FF26DC" w:rsidRPr="0041425A">
        <w:rPr>
          <w:rFonts w:ascii="Arial" w:hAnsi="Arial" w:cs="Arial"/>
          <w:sz w:val="20"/>
        </w:rPr>
        <w:t xml:space="preserve"> </w:t>
      </w:r>
      <w:r w:rsidR="000B6413" w:rsidRPr="0041425A">
        <w:rPr>
          <w:rFonts w:ascii="Arial" w:hAnsi="Arial" w:cs="Arial"/>
          <w:sz w:val="20"/>
        </w:rPr>
        <w:t>thi</w:t>
      </w:r>
      <w:r w:rsidR="00FF26DC" w:rsidRPr="0041425A">
        <w:rPr>
          <w:rFonts w:ascii="Arial" w:hAnsi="Arial" w:cs="Arial"/>
          <w:sz w:val="20"/>
        </w:rPr>
        <w:t xml:space="preserve">ết bị và cơ sở vật chất để phục vụ cho việc huấn luyện lý thuyết, thực hành theo </w:t>
      </w:r>
      <w:r w:rsidR="0041425A" w:rsidRPr="0041425A">
        <w:rPr>
          <w:rFonts w:ascii="Arial" w:hAnsi="Arial" w:cs="Arial"/>
          <w:sz w:val="20"/>
        </w:rPr>
        <w:t>chương</w:t>
      </w:r>
      <w:r w:rsidR="00FF26DC" w:rsidRPr="0041425A">
        <w:rPr>
          <w:rFonts w:ascii="Arial" w:hAnsi="Arial" w:cs="Arial"/>
          <w:sz w:val="20"/>
        </w:rPr>
        <w:t xml:space="preserve"> trình học; có </w:t>
      </w:r>
      <w:r w:rsidR="000B6413" w:rsidRPr="0041425A">
        <w:rPr>
          <w:rFonts w:ascii="Arial" w:hAnsi="Arial" w:cs="Arial"/>
          <w:sz w:val="20"/>
        </w:rPr>
        <w:t>trang</w:t>
      </w:r>
      <w:r w:rsidR="00FF26DC" w:rsidRPr="0041425A">
        <w:rPr>
          <w:rFonts w:ascii="Arial" w:hAnsi="Arial" w:cs="Arial"/>
          <w:sz w:val="20"/>
        </w:rPr>
        <w:t xml:space="preserve"> </w:t>
      </w:r>
      <w:r w:rsidR="000B6413" w:rsidRPr="0041425A">
        <w:rPr>
          <w:rFonts w:ascii="Arial" w:hAnsi="Arial" w:cs="Arial"/>
          <w:sz w:val="20"/>
        </w:rPr>
        <w:t>thi</w:t>
      </w:r>
      <w:r w:rsidR="00FF26DC" w:rsidRPr="0041425A">
        <w:rPr>
          <w:rFonts w:ascii="Arial" w:hAnsi="Arial" w:cs="Arial"/>
          <w:sz w:val="20"/>
        </w:rPr>
        <w:t>ết bị thực hành liên quan đ</w:t>
      </w:r>
      <w:r w:rsidR="000E162E" w:rsidRPr="0041425A">
        <w:rPr>
          <w:rFonts w:ascii="Arial" w:hAnsi="Arial" w:cs="Arial"/>
          <w:sz w:val="20"/>
        </w:rPr>
        <w:t>ế</w:t>
      </w:r>
      <w:r w:rsidR="00FF26DC" w:rsidRPr="0041425A">
        <w:rPr>
          <w:rFonts w:ascii="Arial" w:hAnsi="Arial" w:cs="Arial"/>
          <w:sz w:val="20"/>
        </w:rPr>
        <w:t>n dinh dưỡ</w:t>
      </w:r>
      <w:r w:rsidR="000E162E" w:rsidRPr="0041425A">
        <w:rPr>
          <w:rFonts w:ascii="Arial" w:hAnsi="Arial" w:cs="Arial"/>
          <w:sz w:val="20"/>
        </w:rPr>
        <w:t>ng, lấ</w:t>
      </w:r>
      <w:r w:rsidR="00FF26DC" w:rsidRPr="0041425A">
        <w:rPr>
          <w:rFonts w:ascii="Arial" w:hAnsi="Arial" w:cs="Arial"/>
          <w:sz w:val="20"/>
        </w:rPr>
        <w:t xml:space="preserve">y mẫu </w:t>
      </w:r>
      <w:r w:rsidR="00E12F49" w:rsidRPr="0041425A">
        <w:rPr>
          <w:rFonts w:ascii="Arial" w:hAnsi="Arial" w:cs="Arial"/>
          <w:sz w:val="20"/>
        </w:rPr>
        <w:t>kiểm tra</w:t>
      </w:r>
      <w:r w:rsidR="00FF26DC" w:rsidRPr="0041425A">
        <w:rPr>
          <w:rFonts w:ascii="Arial" w:hAnsi="Arial" w:cs="Arial"/>
          <w:sz w:val="20"/>
        </w:rPr>
        <w:t xml:space="preserve"> an toàn thực phẩm, sơ cứu, cấp c</w:t>
      </w:r>
      <w:r w:rsidR="000E162E" w:rsidRPr="0041425A">
        <w:rPr>
          <w:rFonts w:ascii="Arial" w:hAnsi="Arial" w:cs="Arial"/>
          <w:sz w:val="20"/>
        </w:rPr>
        <w:t>ứu</w:t>
      </w:r>
      <w:r w:rsidR="00FF26DC" w:rsidRPr="0041425A">
        <w:rPr>
          <w:rFonts w:ascii="Arial" w:hAnsi="Arial" w:cs="Arial"/>
          <w:sz w:val="20"/>
        </w:rPr>
        <w:t>;</w:t>
      </w:r>
    </w:p>
    <w:p w:rsidR="00FF26DC" w:rsidRPr="0041425A" w:rsidRDefault="000E162E"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Có tài liệu huấn luyện về y tế lao động, sơ cứu, cấp cứu theo quy định</w:t>
      </w:r>
      <w:r w:rsidRPr="0041425A">
        <w:rPr>
          <w:rFonts w:ascii="Arial" w:hAnsi="Arial" w:cs="Arial"/>
          <w:sz w:val="20"/>
        </w:rPr>
        <w:t xml:space="preserve"> </w:t>
      </w:r>
      <w:r w:rsidR="00FF26DC" w:rsidRPr="0041425A">
        <w:rPr>
          <w:rFonts w:ascii="Arial" w:hAnsi="Arial" w:cs="Arial"/>
          <w:sz w:val="20"/>
        </w:rPr>
        <w:t>của Bộ trưởng Bộ Y tế.</w:t>
      </w:r>
    </w:p>
    <w:p w:rsidR="00FF26DC" w:rsidRPr="0041425A" w:rsidRDefault="000E162E" w:rsidP="00E41889">
      <w:pPr>
        <w:spacing w:before="120"/>
        <w:rPr>
          <w:rFonts w:ascii="Arial" w:hAnsi="Arial" w:cs="Arial"/>
          <w:sz w:val="20"/>
        </w:rPr>
      </w:pPr>
      <w:r w:rsidRPr="0041425A">
        <w:rPr>
          <w:rFonts w:ascii="Arial" w:hAnsi="Arial" w:cs="Arial"/>
          <w:sz w:val="20"/>
        </w:rPr>
        <w:t xml:space="preserve">6. </w:t>
      </w:r>
      <w:r w:rsidR="00FF26DC" w:rsidRPr="0041425A">
        <w:rPr>
          <w:rFonts w:ascii="Arial" w:hAnsi="Arial" w:cs="Arial"/>
          <w:sz w:val="20"/>
        </w:rPr>
        <w:t xml:space="preserve">Cơ sở </w:t>
      </w:r>
      <w:r w:rsidRPr="0041425A">
        <w:rPr>
          <w:rFonts w:ascii="Arial" w:hAnsi="Arial" w:cs="Arial"/>
          <w:sz w:val="20"/>
        </w:rPr>
        <w:t>y</w:t>
      </w:r>
      <w:r w:rsidR="00FF26DC" w:rsidRPr="0041425A">
        <w:rPr>
          <w:rFonts w:ascii="Arial" w:hAnsi="Arial" w:cs="Arial"/>
          <w:sz w:val="20"/>
        </w:rPr>
        <w:t xml:space="preserve"> tế theo quy định </w:t>
      </w:r>
      <w:r w:rsidR="00105DA6" w:rsidRPr="0041425A">
        <w:rPr>
          <w:rFonts w:ascii="Arial" w:hAnsi="Arial" w:cs="Arial"/>
          <w:sz w:val="20"/>
        </w:rPr>
        <w:t xml:space="preserve">tại </w:t>
      </w:r>
      <w:r w:rsidR="0041425A" w:rsidRPr="0041425A">
        <w:rPr>
          <w:rFonts w:ascii="Arial" w:hAnsi="Arial" w:cs="Arial"/>
          <w:sz w:val="20"/>
        </w:rPr>
        <w:t>điểm</w:t>
      </w:r>
      <w:r w:rsidR="00FF26DC" w:rsidRPr="0041425A">
        <w:rPr>
          <w:rFonts w:ascii="Arial" w:hAnsi="Arial" w:cs="Arial"/>
          <w:sz w:val="20"/>
        </w:rPr>
        <w:t xml:space="preserve"> a </w:t>
      </w:r>
      <w:r w:rsidR="0041425A" w:rsidRPr="0041425A">
        <w:rPr>
          <w:rFonts w:ascii="Arial" w:hAnsi="Arial" w:cs="Arial"/>
          <w:sz w:val="20"/>
        </w:rPr>
        <w:t>Khoản</w:t>
      </w:r>
      <w:r w:rsidR="00FF26DC" w:rsidRPr="0041425A">
        <w:rPr>
          <w:rFonts w:ascii="Arial" w:hAnsi="Arial" w:cs="Arial"/>
          <w:sz w:val="20"/>
        </w:rPr>
        <w:t xml:space="preserve"> 3 </w:t>
      </w:r>
      <w:r w:rsidR="0041425A" w:rsidRPr="0041425A">
        <w:rPr>
          <w:rFonts w:ascii="Arial" w:hAnsi="Arial" w:cs="Arial"/>
          <w:sz w:val="20"/>
        </w:rPr>
        <w:t>Điều</w:t>
      </w:r>
      <w:r w:rsidR="00FF26DC" w:rsidRPr="0041425A">
        <w:rPr>
          <w:rFonts w:ascii="Arial" w:hAnsi="Arial" w:cs="Arial"/>
          <w:sz w:val="20"/>
        </w:rPr>
        <w:t xml:space="preserve"> 24 Nghị định này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theo quy định tại </w:t>
      </w:r>
      <w:r w:rsidR="00105DA6" w:rsidRPr="0041425A">
        <w:rPr>
          <w:rFonts w:ascii="Arial" w:hAnsi="Arial" w:cs="Arial"/>
          <w:sz w:val="20"/>
        </w:rPr>
        <w:t xml:space="preserve">các </w:t>
      </w:r>
      <w:r w:rsidR="0041425A" w:rsidRPr="0041425A">
        <w:rPr>
          <w:rFonts w:ascii="Arial" w:hAnsi="Arial" w:cs="Arial"/>
          <w:sz w:val="20"/>
        </w:rPr>
        <w:t>điểm</w:t>
      </w:r>
      <w:r w:rsidR="00FF26DC" w:rsidRPr="0041425A">
        <w:rPr>
          <w:rFonts w:ascii="Arial" w:hAnsi="Arial" w:cs="Arial"/>
          <w:sz w:val="20"/>
        </w:rPr>
        <w:t xml:space="preserve"> a, b và c </w:t>
      </w:r>
      <w:r w:rsidR="0041425A" w:rsidRPr="0041425A">
        <w:rPr>
          <w:rFonts w:ascii="Arial" w:hAnsi="Arial" w:cs="Arial"/>
          <w:sz w:val="20"/>
        </w:rPr>
        <w:t>Khoản</w:t>
      </w:r>
      <w:r w:rsidR="00FF26DC" w:rsidRPr="0041425A">
        <w:rPr>
          <w:rFonts w:ascii="Arial" w:hAnsi="Arial" w:cs="Arial"/>
          <w:sz w:val="20"/>
        </w:rPr>
        <w:t xml:space="preserve"> 5 </w:t>
      </w:r>
      <w:r w:rsidR="0041425A" w:rsidRPr="0041425A">
        <w:rPr>
          <w:rFonts w:ascii="Arial" w:hAnsi="Arial" w:cs="Arial"/>
          <w:sz w:val="20"/>
        </w:rPr>
        <w:t>Điều</w:t>
      </w:r>
      <w:r w:rsidR="00FF26DC" w:rsidRPr="0041425A">
        <w:rPr>
          <w:rFonts w:ascii="Arial" w:hAnsi="Arial" w:cs="Arial"/>
          <w:sz w:val="20"/>
        </w:rPr>
        <w:t xml:space="preserve"> này được huấn luyện về y tế lao động; cơ sở y tế từ tuyến huyện trở lên được huấn luyện sơ cứu, cấp cứu cho người lao động.</w:t>
      </w:r>
    </w:p>
    <w:p w:rsidR="00FF26DC" w:rsidRPr="0041425A" w:rsidRDefault="000E162E" w:rsidP="00E41889">
      <w:pPr>
        <w:spacing w:before="120"/>
        <w:rPr>
          <w:rFonts w:ascii="Arial" w:hAnsi="Arial" w:cs="Arial"/>
          <w:sz w:val="20"/>
        </w:rPr>
      </w:pPr>
      <w:r w:rsidRPr="0041425A">
        <w:rPr>
          <w:rFonts w:ascii="Arial" w:hAnsi="Arial" w:cs="Arial"/>
          <w:sz w:val="20"/>
        </w:rPr>
        <w:t xml:space="preserve">7. </w:t>
      </w:r>
      <w:r w:rsidR="00E12F49" w:rsidRPr="0041425A">
        <w:rPr>
          <w:rFonts w:ascii="Arial" w:hAnsi="Arial" w:cs="Arial"/>
          <w:sz w:val="20"/>
        </w:rPr>
        <w:t>Hợp đồng</w:t>
      </w:r>
      <w:r w:rsidR="00FF26DC" w:rsidRPr="0041425A">
        <w:rPr>
          <w:rFonts w:ascii="Arial" w:hAnsi="Arial" w:cs="Arial"/>
          <w:sz w:val="20"/>
        </w:rPr>
        <w:t xml:space="preserve"> </w:t>
      </w:r>
      <w:r w:rsidR="000B6413" w:rsidRPr="0041425A">
        <w:rPr>
          <w:rFonts w:ascii="Arial" w:hAnsi="Arial" w:cs="Arial"/>
          <w:sz w:val="20"/>
        </w:rPr>
        <w:t>thuê</w:t>
      </w:r>
      <w:r w:rsidR="00FF26DC" w:rsidRPr="0041425A">
        <w:rPr>
          <w:rFonts w:ascii="Arial" w:hAnsi="Arial" w:cs="Arial"/>
          <w:sz w:val="20"/>
        </w:rPr>
        <w:t xml:space="preserve">, liên kết quy định tại </w:t>
      </w:r>
      <w:r w:rsidR="0041425A" w:rsidRPr="0041425A">
        <w:rPr>
          <w:rFonts w:ascii="Arial" w:hAnsi="Arial" w:cs="Arial"/>
          <w:sz w:val="20"/>
        </w:rPr>
        <w:t>Điều</w:t>
      </w:r>
      <w:r w:rsidR="00FF26DC" w:rsidRPr="0041425A">
        <w:rPr>
          <w:rFonts w:ascii="Arial" w:hAnsi="Arial" w:cs="Arial"/>
          <w:sz w:val="20"/>
        </w:rPr>
        <w:t xml:space="preserve"> này còn th</w:t>
      </w:r>
      <w:r w:rsidRPr="0041425A">
        <w:rPr>
          <w:rFonts w:ascii="Arial" w:hAnsi="Arial" w:cs="Arial"/>
          <w:sz w:val="20"/>
        </w:rPr>
        <w:t>ờ</w:t>
      </w:r>
      <w:r w:rsidR="00FF26DC" w:rsidRPr="0041425A">
        <w:rPr>
          <w:rFonts w:ascii="Arial" w:hAnsi="Arial" w:cs="Arial"/>
          <w:sz w:val="20"/>
        </w:rPr>
        <w:t>i hạn ít nhất 05 năm, kể từ ngày nộp đơn xin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và có </w:t>
      </w:r>
      <w:r w:rsidR="00E12F49" w:rsidRPr="0041425A">
        <w:rPr>
          <w:rFonts w:ascii="Arial" w:hAnsi="Arial" w:cs="Arial"/>
          <w:sz w:val="20"/>
        </w:rPr>
        <w:t>đăng ký</w:t>
      </w:r>
      <w:r w:rsidR="00FF26DC" w:rsidRPr="0041425A">
        <w:rPr>
          <w:rFonts w:ascii="Arial" w:hAnsi="Arial" w:cs="Arial"/>
          <w:sz w:val="20"/>
        </w:rPr>
        <w:t xml:space="preserve"> nộp thuế với cơ quan thuế.</w:t>
      </w:r>
    </w:p>
    <w:p w:rsidR="00FF26DC" w:rsidRPr="0041425A" w:rsidRDefault="000E162E" w:rsidP="00E41889">
      <w:pPr>
        <w:spacing w:before="120"/>
        <w:rPr>
          <w:rFonts w:ascii="Arial" w:hAnsi="Arial" w:cs="Arial"/>
          <w:sz w:val="20"/>
        </w:rPr>
      </w:pPr>
      <w:r w:rsidRPr="0041425A">
        <w:rPr>
          <w:rFonts w:ascii="Arial" w:hAnsi="Arial" w:cs="Arial"/>
          <w:sz w:val="20"/>
        </w:rPr>
        <w:t xml:space="preserve">8. </w:t>
      </w:r>
      <w:r w:rsidR="00FF26DC" w:rsidRPr="0041425A">
        <w:rPr>
          <w:rFonts w:ascii="Arial" w:hAnsi="Arial" w:cs="Arial"/>
          <w:sz w:val="20"/>
        </w:rPr>
        <w:t xml:space="preserve">Cơ sở vật chất và nhân lực theo quy định tại các </w:t>
      </w:r>
      <w:r w:rsidR="0041425A" w:rsidRPr="0041425A">
        <w:rPr>
          <w:rFonts w:ascii="Arial" w:hAnsi="Arial" w:cs="Arial"/>
          <w:sz w:val="20"/>
        </w:rPr>
        <w:t>Khoản</w:t>
      </w:r>
      <w:r w:rsidR="00FF26DC" w:rsidRPr="0041425A">
        <w:rPr>
          <w:rFonts w:ascii="Arial" w:hAnsi="Arial" w:cs="Arial"/>
          <w:sz w:val="20"/>
        </w:rPr>
        <w:t xml:space="preserve"> 2, 3, 4 và 5 </w:t>
      </w:r>
      <w:r w:rsidR="0041425A" w:rsidRPr="0041425A">
        <w:rPr>
          <w:rFonts w:ascii="Arial" w:hAnsi="Arial" w:cs="Arial"/>
          <w:sz w:val="20"/>
        </w:rPr>
        <w:t>Điều</w:t>
      </w:r>
      <w:r w:rsidR="00FF26DC" w:rsidRPr="0041425A">
        <w:rPr>
          <w:rFonts w:ascii="Arial" w:hAnsi="Arial" w:cs="Arial"/>
          <w:sz w:val="20"/>
        </w:rPr>
        <w:t xml:space="preserve"> này chỉ được sử dụng để làm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w:t>
      </w:r>
      <w:r w:rsidR="000B6413" w:rsidRPr="0041425A">
        <w:rPr>
          <w:rFonts w:ascii="Arial" w:hAnsi="Arial" w:cs="Arial"/>
          <w:sz w:val="20"/>
        </w:rPr>
        <w:t>đề</w:t>
      </w:r>
      <w:r w:rsidR="00FF26DC" w:rsidRPr="0041425A">
        <w:rPr>
          <w:rFonts w:ascii="Arial" w:hAnsi="Arial" w:cs="Arial"/>
          <w:sz w:val="20"/>
        </w:rPr>
        <w:t xml:space="preserve"> nghị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huấn luyện an toàn, vệ sinh lao động đối với một </w:t>
      </w:r>
      <w:r w:rsidR="00E12F49" w:rsidRPr="0041425A">
        <w:rPr>
          <w:rFonts w:ascii="Arial" w:hAnsi="Arial" w:cs="Arial"/>
          <w:sz w:val="20"/>
        </w:rPr>
        <w:t>tổ chức</w:t>
      </w:r>
      <w:r w:rsidR="00FF26DC" w:rsidRPr="0041425A">
        <w:rPr>
          <w:rFonts w:ascii="Arial" w:hAnsi="Arial" w:cs="Arial"/>
          <w:sz w:val="20"/>
        </w:rPr>
        <w:t>.</w:t>
      </w:r>
    </w:p>
    <w:p w:rsidR="00FF26DC" w:rsidRPr="0041425A" w:rsidRDefault="0041425A" w:rsidP="00E41889">
      <w:pPr>
        <w:spacing w:before="120"/>
        <w:rPr>
          <w:rFonts w:ascii="Arial" w:hAnsi="Arial" w:cs="Arial"/>
          <w:b/>
          <w:sz w:val="20"/>
        </w:rPr>
      </w:pPr>
      <w:bookmarkStart w:id="47" w:name="dieu_27"/>
      <w:r w:rsidRPr="0041425A">
        <w:rPr>
          <w:rFonts w:ascii="Arial" w:hAnsi="Arial" w:cs="Arial"/>
          <w:b/>
          <w:sz w:val="20"/>
        </w:rPr>
        <w:t>Điều</w:t>
      </w:r>
      <w:r w:rsidR="00A65BF5" w:rsidRPr="0041425A">
        <w:rPr>
          <w:rFonts w:ascii="Arial" w:hAnsi="Arial" w:cs="Arial"/>
          <w:b/>
          <w:sz w:val="20"/>
        </w:rPr>
        <w:t xml:space="preserve"> 27. Thẩm quyền cấp, cấp lại, gia hạn, thu hồi Giấy chứng nhận đủ</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A65BF5" w:rsidRPr="0041425A">
        <w:rPr>
          <w:rFonts w:ascii="Arial" w:hAnsi="Arial" w:cs="Arial"/>
          <w:b/>
          <w:sz w:val="20"/>
        </w:rPr>
        <w:t xml:space="preserve"> hoạt động của Tổ chức huấn luyện</w:t>
      </w:r>
      <w:bookmarkEnd w:id="47"/>
    </w:p>
    <w:p w:rsidR="00FF26DC" w:rsidRPr="0041425A" w:rsidRDefault="000E162E"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Bộ Lao động - Thương binh và Xã </w:t>
      </w:r>
      <w:r w:rsidR="000B6413" w:rsidRPr="0041425A">
        <w:rPr>
          <w:rFonts w:ascii="Arial" w:hAnsi="Arial" w:cs="Arial"/>
          <w:sz w:val="20"/>
        </w:rPr>
        <w:t>hộ</w:t>
      </w:r>
      <w:r w:rsidR="00FF26DC" w:rsidRPr="0041425A">
        <w:rPr>
          <w:rFonts w:ascii="Arial" w:hAnsi="Arial" w:cs="Arial"/>
          <w:sz w:val="20"/>
        </w:rPr>
        <w:t>i, Sở Lao động - Th</w:t>
      </w:r>
      <w:r w:rsidRPr="0041425A">
        <w:rPr>
          <w:rFonts w:ascii="Arial" w:hAnsi="Arial" w:cs="Arial"/>
          <w:sz w:val="20"/>
        </w:rPr>
        <w:t>ương</w:t>
      </w:r>
      <w:r w:rsidR="00FF26DC" w:rsidRPr="0041425A">
        <w:rPr>
          <w:rFonts w:ascii="Arial" w:hAnsi="Arial" w:cs="Arial"/>
          <w:sz w:val="20"/>
        </w:rPr>
        <w:t xml:space="preserve"> binh và Xã </w:t>
      </w:r>
      <w:r w:rsidR="000B6413" w:rsidRPr="0041425A">
        <w:rPr>
          <w:rFonts w:ascii="Arial" w:hAnsi="Arial" w:cs="Arial"/>
          <w:sz w:val="20"/>
        </w:rPr>
        <w:t>hộ</w:t>
      </w:r>
      <w:r w:rsidR="00FF26DC" w:rsidRPr="0041425A">
        <w:rPr>
          <w:rFonts w:ascii="Arial" w:hAnsi="Arial" w:cs="Arial"/>
          <w:sz w:val="20"/>
        </w:rPr>
        <w:t xml:space="preserve">i có </w:t>
      </w:r>
      <w:r w:rsidR="00E12F49" w:rsidRPr="0041425A">
        <w:rPr>
          <w:rFonts w:ascii="Arial" w:hAnsi="Arial" w:cs="Arial"/>
          <w:sz w:val="20"/>
        </w:rPr>
        <w:t>thẩm quyền</w:t>
      </w:r>
      <w:r w:rsidR="00FF26DC" w:rsidRPr="0041425A">
        <w:rPr>
          <w:rFonts w:ascii="Arial" w:hAnsi="Arial" w:cs="Arial"/>
          <w:sz w:val="20"/>
        </w:rPr>
        <w:t xml:space="preserve"> cấp, cấp </w:t>
      </w:r>
      <w:r w:rsidR="000B6413" w:rsidRPr="0041425A">
        <w:rPr>
          <w:rFonts w:ascii="Arial" w:hAnsi="Arial" w:cs="Arial"/>
          <w:sz w:val="20"/>
        </w:rPr>
        <w:t>lại</w:t>
      </w:r>
      <w:r w:rsidR="00FF26DC" w:rsidRPr="0041425A">
        <w:rPr>
          <w:rFonts w:ascii="Arial" w:hAnsi="Arial" w:cs="Arial"/>
          <w:sz w:val="20"/>
        </w:rPr>
        <w:t>, gia hạn, thu hồi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của </w:t>
      </w:r>
      <w:r w:rsidR="00E12F49" w:rsidRPr="0041425A">
        <w:rPr>
          <w:rFonts w:ascii="Arial" w:hAnsi="Arial" w:cs="Arial"/>
          <w:sz w:val="20"/>
        </w:rPr>
        <w:t>Tổ chức</w:t>
      </w:r>
      <w:r w:rsidR="00FF26DC" w:rsidRPr="0041425A">
        <w:rPr>
          <w:rFonts w:ascii="Arial" w:hAnsi="Arial" w:cs="Arial"/>
          <w:sz w:val="20"/>
        </w:rPr>
        <w:t xml:space="preserve"> huấn luyện.</w:t>
      </w:r>
    </w:p>
    <w:p w:rsidR="00FF26DC" w:rsidRPr="0041425A" w:rsidRDefault="000E162E"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Bộ Lao động - Thương binh và Xã </w:t>
      </w:r>
      <w:r w:rsidR="000B6413" w:rsidRPr="0041425A">
        <w:rPr>
          <w:rFonts w:ascii="Arial" w:hAnsi="Arial" w:cs="Arial"/>
          <w:sz w:val="20"/>
        </w:rPr>
        <w:t>hộ</w:t>
      </w:r>
      <w:r w:rsidR="00FF26DC" w:rsidRPr="0041425A">
        <w:rPr>
          <w:rFonts w:ascii="Arial" w:hAnsi="Arial" w:cs="Arial"/>
          <w:sz w:val="20"/>
        </w:rPr>
        <w:t xml:space="preserve">i có </w:t>
      </w:r>
      <w:r w:rsidR="00E12F49" w:rsidRPr="0041425A">
        <w:rPr>
          <w:rFonts w:ascii="Arial" w:hAnsi="Arial" w:cs="Arial"/>
          <w:sz w:val="20"/>
        </w:rPr>
        <w:t>thẩm quyền</w:t>
      </w:r>
      <w:r w:rsidR="00FF26DC" w:rsidRPr="0041425A">
        <w:rPr>
          <w:rFonts w:ascii="Arial" w:hAnsi="Arial" w:cs="Arial"/>
          <w:sz w:val="20"/>
        </w:rPr>
        <w:t xml:space="preserve"> cấp mới, cấp </w:t>
      </w:r>
      <w:r w:rsidR="000B6413" w:rsidRPr="0041425A">
        <w:rPr>
          <w:rFonts w:ascii="Arial" w:hAnsi="Arial" w:cs="Arial"/>
          <w:sz w:val="20"/>
        </w:rPr>
        <w:t>lại</w:t>
      </w:r>
      <w:r w:rsidR="00FF26DC" w:rsidRPr="0041425A">
        <w:rPr>
          <w:rFonts w:ascii="Arial" w:hAnsi="Arial" w:cs="Arial"/>
          <w:sz w:val="20"/>
        </w:rPr>
        <w:t>, gia hạn, thu hồi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đối với các tổ chức huấn luyện sau đây:</w:t>
      </w:r>
    </w:p>
    <w:p w:rsidR="00FF26DC" w:rsidRPr="0041425A" w:rsidRDefault="000E162E"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Tổ chức huấn luyện do các bộ, ngành, cơ quan trung ương, các tập </w:t>
      </w:r>
      <w:r w:rsidR="000B6413" w:rsidRPr="0041425A">
        <w:rPr>
          <w:rFonts w:ascii="Arial" w:hAnsi="Arial" w:cs="Arial"/>
          <w:sz w:val="20"/>
        </w:rPr>
        <w:t>đo</w:t>
      </w:r>
      <w:r w:rsidR="00FF26DC" w:rsidRPr="0041425A">
        <w:rPr>
          <w:rFonts w:ascii="Arial" w:hAnsi="Arial" w:cs="Arial"/>
          <w:sz w:val="20"/>
        </w:rPr>
        <w:t xml:space="preserve">àn, </w:t>
      </w:r>
      <w:r w:rsidR="00E12F49" w:rsidRPr="0041425A">
        <w:rPr>
          <w:rFonts w:ascii="Arial" w:hAnsi="Arial" w:cs="Arial"/>
          <w:sz w:val="20"/>
        </w:rPr>
        <w:t>tổng</w:t>
      </w:r>
      <w:r w:rsidR="00FF26DC" w:rsidRPr="0041425A">
        <w:rPr>
          <w:rFonts w:ascii="Arial" w:hAnsi="Arial" w:cs="Arial"/>
          <w:sz w:val="20"/>
        </w:rPr>
        <w:t xml:space="preserve"> công ty nhà nước thuộc bộ, ngành, cơ quan trung ương quyết định thành lập;</w:t>
      </w:r>
    </w:p>
    <w:p w:rsidR="00FF26DC" w:rsidRPr="0041425A" w:rsidRDefault="000E162E"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Tổ chức huấn luyện Hạng B và C;</w:t>
      </w:r>
    </w:p>
    <w:p w:rsidR="00FF26DC" w:rsidRPr="0041425A" w:rsidRDefault="000E162E"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 xml:space="preserve">Tổ chức huấn luyện nhóm 5 theo quy định tại </w:t>
      </w:r>
      <w:r w:rsidR="0041425A" w:rsidRPr="0041425A">
        <w:rPr>
          <w:rFonts w:ascii="Arial" w:hAnsi="Arial" w:cs="Arial"/>
          <w:sz w:val="20"/>
        </w:rPr>
        <w:t>Khoản</w:t>
      </w:r>
      <w:r w:rsidR="00FF26DC" w:rsidRPr="0041425A">
        <w:rPr>
          <w:rFonts w:ascii="Arial" w:hAnsi="Arial" w:cs="Arial"/>
          <w:sz w:val="20"/>
        </w:rPr>
        <w:t xml:space="preserve"> 5 </w:t>
      </w:r>
      <w:r w:rsidR="0041425A" w:rsidRPr="0041425A">
        <w:rPr>
          <w:rFonts w:ascii="Arial" w:hAnsi="Arial" w:cs="Arial"/>
          <w:sz w:val="20"/>
        </w:rPr>
        <w:t>Điều</w:t>
      </w:r>
      <w:r w:rsidR="00FF26DC" w:rsidRPr="0041425A">
        <w:rPr>
          <w:rFonts w:ascii="Arial" w:hAnsi="Arial" w:cs="Arial"/>
          <w:sz w:val="20"/>
        </w:rPr>
        <w:t xml:space="preserve"> 26 Nghị định này.</w:t>
      </w:r>
    </w:p>
    <w:p w:rsidR="00FF26DC" w:rsidRPr="0041425A" w:rsidRDefault="000E162E"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Sở Lao động - Thương binh và Xã </w:t>
      </w:r>
      <w:r w:rsidR="000B6413" w:rsidRPr="0041425A">
        <w:rPr>
          <w:rFonts w:ascii="Arial" w:hAnsi="Arial" w:cs="Arial"/>
          <w:sz w:val="20"/>
        </w:rPr>
        <w:t>hộ</w:t>
      </w:r>
      <w:r w:rsidR="00FF26DC" w:rsidRPr="0041425A">
        <w:rPr>
          <w:rFonts w:ascii="Arial" w:hAnsi="Arial" w:cs="Arial"/>
          <w:sz w:val="20"/>
        </w:rPr>
        <w:t xml:space="preserve">i các tỉnh, thành phố trực thuộc trung ương có thẩm quyền cấp, cấp </w:t>
      </w:r>
      <w:r w:rsidR="000B6413" w:rsidRPr="0041425A">
        <w:rPr>
          <w:rFonts w:ascii="Arial" w:hAnsi="Arial" w:cs="Arial"/>
          <w:sz w:val="20"/>
        </w:rPr>
        <w:t>lại</w:t>
      </w:r>
      <w:r w:rsidR="00FF26DC" w:rsidRPr="0041425A">
        <w:rPr>
          <w:rFonts w:ascii="Arial" w:hAnsi="Arial" w:cs="Arial"/>
          <w:sz w:val="20"/>
        </w:rPr>
        <w:t>, gia hạn, thu hồi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đối với Tổ chức huấn luyện. Hạng A do cơ quan có </w:t>
      </w:r>
      <w:r w:rsidR="00E12F49" w:rsidRPr="0041425A">
        <w:rPr>
          <w:rFonts w:ascii="Arial" w:hAnsi="Arial" w:cs="Arial"/>
          <w:sz w:val="20"/>
        </w:rPr>
        <w:t>thẩm quyền</w:t>
      </w:r>
      <w:r w:rsidR="00FF26DC" w:rsidRPr="0041425A">
        <w:rPr>
          <w:rFonts w:ascii="Arial" w:hAnsi="Arial" w:cs="Arial"/>
          <w:sz w:val="20"/>
        </w:rPr>
        <w:t xml:space="preserve"> </w:t>
      </w:r>
      <w:r w:rsidR="00E12F49" w:rsidRPr="0041425A">
        <w:rPr>
          <w:rFonts w:ascii="Arial" w:hAnsi="Arial" w:cs="Arial"/>
          <w:sz w:val="20"/>
        </w:rPr>
        <w:t>cấp</w:t>
      </w:r>
      <w:r w:rsidR="00FF26DC" w:rsidRPr="0041425A">
        <w:rPr>
          <w:rFonts w:ascii="Arial" w:hAnsi="Arial" w:cs="Arial"/>
          <w:sz w:val="20"/>
        </w:rPr>
        <w:t xml:space="preserve"> tỉnh, thành phố trực thuộc trung ương quyết định thành lập; doanh </w:t>
      </w:r>
      <w:r w:rsidR="000B6413" w:rsidRPr="0041425A">
        <w:rPr>
          <w:rFonts w:ascii="Arial" w:hAnsi="Arial" w:cs="Arial"/>
          <w:sz w:val="20"/>
        </w:rPr>
        <w:t>nghi</w:t>
      </w:r>
      <w:r w:rsidR="00FF26DC" w:rsidRPr="0041425A">
        <w:rPr>
          <w:rFonts w:ascii="Arial" w:hAnsi="Arial" w:cs="Arial"/>
          <w:sz w:val="20"/>
        </w:rPr>
        <w:t xml:space="preserve">ệp, </w:t>
      </w:r>
      <w:r w:rsidR="00E12F49" w:rsidRPr="0041425A">
        <w:rPr>
          <w:rFonts w:ascii="Arial" w:hAnsi="Arial" w:cs="Arial"/>
          <w:sz w:val="20"/>
        </w:rPr>
        <w:t>đơn vị</w:t>
      </w:r>
      <w:r w:rsidR="00FF26DC" w:rsidRPr="0041425A">
        <w:rPr>
          <w:rFonts w:ascii="Arial" w:hAnsi="Arial" w:cs="Arial"/>
          <w:sz w:val="20"/>
        </w:rPr>
        <w:t xml:space="preserve"> sự </w:t>
      </w:r>
      <w:r w:rsidR="000B6413" w:rsidRPr="0041425A">
        <w:rPr>
          <w:rFonts w:ascii="Arial" w:hAnsi="Arial" w:cs="Arial"/>
          <w:sz w:val="20"/>
        </w:rPr>
        <w:t>nghi</w:t>
      </w:r>
      <w:r w:rsidR="00FF26DC" w:rsidRPr="0041425A">
        <w:rPr>
          <w:rFonts w:ascii="Arial" w:hAnsi="Arial" w:cs="Arial"/>
          <w:sz w:val="20"/>
        </w:rPr>
        <w:t>ệp do địa ph</w:t>
      </w:r>
      <w:r w:rsidR="00E12F49" w:rsidRPr="0041425A">
        <w:rPr>
          <w:rFonts w:ascii="Arial" w:hAnsi="Arial" w:cs="Arial"/>
          <w:sz w:val="20"/>
        </w:rPr>
        <w:t>ươ</w:t>
      </w:r>
      <w:r w:rsidR="00FF26DC" w:rsidRPr="0041425A">
        <w:rPr>
          <w:rFonts w:ascii="Arial" w:hAnsi="Arial" w:cs="Arial"/>
          <w:sz w:val="20"/>
        </w:rPr>
        <w:t>ng quản lý.</w:t>
      </w:r>
    </w:p>
    <w:p w:rsidR="00FF26DC" w:rsidRPr="0041425A" w:rsidRDefault="0041425A" w:rsidP="00E41889">
      <w:pPr>
        <w:spacing w:before="120"/>
        <w:rPr>
          <w:rFonts w:ascii="Arial" w:hAnsi="Arial" w:cs="Arial"/>
          <w:b/>
          <w:sz w:val="20"/>
        </w:rPr>
      </w:pPr>
      <w:bookmarkStart w:id="48" w:name="dieu_28"/>
      <w:r w:rsidRPr="0041425A">
        <w:rPr>
          <w:rFonts w:ascii="Arial" w:hAnsi="Arial" w:cs="Arial"/>
          <w:b/>
          <w:sz w:val="20"/>
        </w:rPr>
        <w:t>Điều</w:t>
      </w:r>
      <w:r w:rsidR="00A65BF5" w:rsidRPr="0041425A">
        <w:rPr>
          <w:rFonts w:ascii="Arial" w:hAnsi="Arial" w:cs="Arial"/>
          <w:b/>
          <w:sz w:val="20"/>
        </w:rPr>
        <w:t xml:space="preserve"> 28. Hồ sơ, thủ tục cấp mới, cấp lại, gia hạn Giấy chứng nhận đủ</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A65BF5" w:rsidRPr="0041425A">
        <w:rPr>
          <w:rFonts w:ascii="Arial" w:hAnsi="Arial" w:cs="Arial"/>
          <w:b/>
          <w:sz w:val="20"/>
        </w:rPr>
        <w:t xml:space="preserve"> hoạt động của Tổ chức huấn luyện, công nhận cơ sở y tế đủ</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A65BF5" w:rsidRPr="0041425A">
        <w:rPr>
          <w:rFonts w:ascii="Arial" w:hAnsi="Arial" w:cs="Arial"/>
          <w:b/>
          <w:sz w:val="20"/>
        </w:rPr>
        <w:t xml:space="preserve"> huấn luyện cấp chứng chỉ chứng nhận về y tế lao động</w:t>
      </w:r>
      <w:bookmarkEnd w:id="48"/>
    </w:p>
    <w:p w:rsidR="00FF26DC" w:rsidRPr="0041425A" w:rsidRDefault="007944F3"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Hồ sơ cấp mới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bao gồm:</w:t>
      </w:r>
    </w:p>
    <w:p w:rsidR="00FF26DC" w:rsidRPr="0041425A" w:rsidRDefault="007944F3" w:rsidP="00E41889">
      <w:pPr>
        <w:spacing w:before="120"/>
        <w:rPr>
          <w:rFonts w:ascii="Arial" w:hAnsi="Arial" w:cs="Arial"/>
          <w:sz w:val="20"/>
        </w:rPr>
      </w:pPr>
      <w:r w:rsidRPr="0041425A">
        <w:rPr>
          <w:rFonts w:ascii="Arial" w:hAnsi="Arial" w:cs="Arial"/>
          <w:sz w:val="20"/>
        </w:rPr>
        <w:t>a</w:t>
      </w:r>
      <w:r w:rsidR="00FF26DC" w:rsidRPr="0041425A">
        <w:rPr>
          <w:rFonts w:ascii="Arial" w:hAnsi="Arial" w:cs="Arial"/>
          <w:sz w:val="20"/>
        </w:rPr>
        <w:t>)</w:t>
      </w:r>
      <w:r w:rsidRPr="0041425A">
        <w:rPr>
          <w:rFonts w:ascii="Arial" w:hAnsi="Arial" w:cs="Arial"/>
          <w:sz w:val="20"/>
        </w:rPr>
        <w:t xml:space="preserve"> Đơn </w:t>
      </w:r>
      <w:r w:rsidR="000B6413" w:rsidRPr="0041425A">
        <w:rPr>
          <w:rFonts w:ascii="Arial" w:hAnsi="Arial" w:cs="Arial"/>
          <w:sz w:val="20"/>
        </w:rPr>
        <w:t>đề</w:t>
      </w:r>
      <w:r w:rsidRPr="0041425A">
        <w:rPr>
          <w:rFonts w:ascii="Arial" w:hAnsi="Arial" w:cs="Arial"/>
          <w:sz w:val="20"/>
        </w:rPr>
        <w:t xml:space="preserve"> </w:t>
      </w:r>
      <w:r w:rsidR="00FF26DC" w:rsidRPr="0041425A">
        <w:rPr>
          <w:rFonts w:ascii="Arial" w:hAnsi="Arial" w:cs="Arial"/>
          <w:sz w:val="20"/>
        </w:rPr>
        <w:t>nghị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w:t>
      </w:r>
      <w:r w:rsidR="00FF26DC" w:rsidRPr="0041425A">
        <w:rPr>
          <w:rFonts w:ascii="Arial" w:hAnsi="Arial" w:cs="Arial"/>
          <w:sz w:val="20"/>
        </w:rPr>
        <w:t>hoạt động</w:t>
      </w:r>
      <w:r w:rsidRPr="0041425A">
        <w:rPr>
          <w:rFonts w:ascii="Arial" w:hAnsi="Arial" w:cs="Arial"/>
          <w:sz w:val="20"/>
        </w:rPr>
        <w:t xml:space="preserve"> theo Mẫ</w:t>
      </w:r>
      <w:r w:rsidR="00FF26DC" w:rsidRPr="0041425A">
        <w:rPr>
          <w:rFonts w:ascii="Arial" w:hAnsi="Arial" w:cs="Arial"/>
          <w:sz w:val="20"/>
        </w:rPr>
        <w:t>u số 01 Phụ lục II ban hành kèm theo Nghị định này;</w:t>
      </w:r>
    </w:p>
    <w:p w:rsidR="00FF26DC" w:rsidRPr="0041425A" w:rsidRDefault="007944F3"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Bản thuyết </w:t>
      </w:r>
      <w:r w:rsidR="000B6413" w:rsidRPr="0041425A">
        <w:rPr>
          <w:rFonts w:ascii="Arial" w:hAnsi="Arial" w:cs="Arial"/>
          <w:sz w:val="20"/>
        </w:rPr>
        <w:t>minh</w:t>
      </w:r>
      <w:r w:rsidR="00FF26DC" w:rsidRPr="0041425A">
        <w:rPr>
          <w:rFonts w:ascii="Arial" w:hAnsi="Arial" w:cs="Arial"/>
          <w:sz w:val="20"/>
        </w:rPr>
        <w:t xml:space="preserve"> về quy </w:t>
      </w:r>
      <w:r w:rsidRPr="0041425A">
        <w:rPr>
          <w:rFonts w:ascii="Arial" w:hAnsi="Arial" w:cs="Arial"/>
          <w:sz w:val="20"/>
        </w:rPr>
        <w:t>mô</w:t>
      </w:r>
      <w:r w:rsidR="00FF26DC" w:rsidRPr="0041425A">
        <w:rPr>
          <w:rFonts w:ascii="Arial" w:hAnsi="Arial" w:cs="Arial"/>
          <w:sz w:val="20"/>
        </w:rPr>
        <w:t xml:space="preserve"> huấn luyện và các</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giải pháp thực hiện theo M</w:t>
      </w:r>
      <w:r w:rsidRPr="0041425A">
        <w:rPr>
          <w:rFonts w:ascii="Arial" w:hAnsi="Arial" w:cs="Arial"/>
          <w:sz w:val="20"/>
        </w:rPr>
        <w:t>ẫ</w:t>
      </w:r>
      <w:r w:rsidR="00FF26DC" w:rsidRPr="0041425A">
        <w:rPr>
          <w:rFonts w:ascii="Arial" w:hAnsi="Arial" w:cs="Arial"/>
          <w:sz w:val="20"/>
        </w:rPr>
        <w:t>u số 02 Phụ lục II ban hành kèm theo Nghị định này;</w:t>
      </w:r>
    </w:p>
    <w:p w:rsidR="00FF26DC" w:rsidRPr="0041425A" w:rsidRDefault="007944F3"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 xml:space="preserve">Bản sao Quyết định thành lập hoặc Giấy chứng nhận đầu tư hoặc Giấy chứng nhận đầu tư đồng thời là Giấy chứng nhận đăng ký doanh </w:t>
      </w:r>
      <w:r w:rsidR="000B6413" w:rsidRPr="0041425A">
        <w:rPr>
          <w:rFonts w:ascii="Arial" w:hAnsi="Arial" w:cs="Arial"/>
          <w:sz w:val="20"/>
        </w:rPr>
        <w:t>nghi</w:t>
      </w:r>
      <w:r w:rsidR="00FF26DC" w:rsidRPr="0041425A">
        <w:rPr>
          <w:rFonts w:ascii="Arial" w:hAnsi="Arial" w:cs="Arial"/>
          <w:sz w:val="20"/>
        </w:rPr>
        <w:t xml:space="preserve">ệp đối </w:t>
      </w:r>
      <w:r w:rsidR="00E12F49" w:rsidRPr="0041425A">
        <w:rPr>
          <w:rFonts w:ascii="Arial" w:hAnsi="Arial" w:cs="Arial"/>
          <w:sz w:val="20"/>
        </w:rPr>
        <w:t>với</w:t>
      </w:r>
      <w:r w:rsidR="00FF26DC" w:rsidRPr="0041425A">
        <w:rPr>
          <w:rFonts w:ascii="Arial" w:hAnsi="Arial" w:cs="Arial"/>
          <w:sz w:val="20"/>
        </w:rPr>
        <w:t xml:space="preserve"> doanh </w:t>
      </w:r>
      <w:r w:rsidR="000B6413" w:rsidRPr="0041425A">
        <w:rPr>
          <w:rFonts w:ascii="Arial" w:hAnsi="Arial" w:cs="Arial"/>
          <w:sz w:val="20"/>
        </w:rPr>
        <w:t>nghi</w:t>
      </w:r>
      <w:r w:rsidR="00FF26DC" w:rsidRPr="0041425A">
        <w:rPr>
          <w:rFonts w:ascii="Arial" w:hAnsi="Arial" w:cs="Arial"/>
          <w:sz w:val="20"/>
        </w:rPr>
        <w:t>ệp thành lập trước ngày 01 tháng 7 năm 2015;</w:t>
      </w:r>
    </w:p>
    <w:p w:rsidR="00FF26DC" w:rsidRPr="0041425A" w:rsidRDefault="007944F3" w:rsidP="00E41889">
      <w:pPr>
        <w:spacing w:before="120"/>
        <w:rPr>
          <w:rFonts w:ascii="Arial" w:hAnsi="Arial" w:cs="Arial"/>
          <w:sz w:val="20"/>
        </w:rPr>
      </w:pPr>
      <w:r w:rsidRPr="0041425A">
        <w:rPr>
          <w:rFonts w:ascii="Arial" w:hAnsi="Arial" w:cs="Arial"/>
          <w:sz w:val="20"/>
        </w:rPr>
        <w:t xml:space="preserve">d) </w:t>
      </w:r>
      <w:r w:rsidR="00FF26DC" w:rsidRPr="0041425A">
        <w:rPr>
          <w:rFonts w:ascii="Arial" w:hAnsi="Arial" w:cs="Arial"/>
          <w:sz w:val="20"/>
        </w:rPr>
        <w:t>Bản sao quyết định bổ nhiệm hoặc giao nhiệm vụ người đứng đầu, người phụ trách công tác huấn luyện;</w:t>
      </w:r>
    </w:p>
    <w:p w:rsidR="00FF26DC" w:rsidRPr="0041425A" w:rsidRDefault="00FF26DC" w:rsidP="00E41889">
      <w:pPr>
        <w:spacing w:before="120"/>
        <w:rPr>
          <w:rFonts w:ascii="Arial" w:hAnsi="Arial" w:cs="Arial"/>
          <w:sz w:val="20"/>
        </w:rPr>
      </w:pPr>
      <w:r w:rsidRPr="0041425A">
        <w:rPr>
          <w:rFonts w:ascii="Arial" w:hAnsi="Arial" w:cs="Arial"/>
          <w:sz w:val="20"/>
        </w:rPr>
        <w:t xml:space="preserve">đ) </w:t>
      </w:r>
      <w:r w:rsidR="00240072" w:rsidRPr="0041425A">
        <w:rPr>
          <w:rFonts w:ascii="Arial" w:hAnsi="Arial" w:cs="Arial"/>
          <w:sz w:val="20"/>
        </w:rPr>
        <w:t xml:space="preserve">Danh </w:t>
      </w:r>
      <w:r w:rsidR="0041425A" w:rsidRPr="0041425A">
        <w:rPr>
          <w:rFonts w:ascii="Arial" w:hAnsi="Arial" w:cs="Arial"/>
          <w:sz w:val="20"/>
        </w:rPr>
        <w:t>mục</w:t>
      </w:r>
      <w:r w:rsidRPr="0041425A">
        <w:rPr>
          <w:rFonts w:ascii="Arial" w:hAnsi="Arial" w:cs="Arial"/>
          <w:sz w:val="20"/>
        </w:rPr>
        <w:t xml:space="preserve"> về cơ sở vật chất; danh sách</w:t>
      </w:r>
      <w:r w:rsidR="00785987" w:rsidRPr="0041425A">
        <w:rPr>
          <w:rFonts w:ascii="Arial" w:hAnsi="Arial" w:cs="Arial"/>
          <w:sz w:val="20"/>
        </w:rPr>
        <w:t xml:space="preserve"> </w:t>
      </w:r>
      <w:r w:rsidRPr="0041425A">
        <w:rPr>
          <w:rFonts w:ascii="Arial" w:hAnsi="Arial" w:cs="Arial"/>
          <w:sz w:val="20"/>
        </w:rPr>
        <w:t>người</w:t>
      </w:r>
      <w:r w:rsidR="00785987" w:rsidRPr="0041425A">
        <w:rPr>
          <w:rFonts w:ascii="Arial" w:hAnsi="Arial" w:cs="Arial"/>
          <w:sz w:val="20"/>
        </w:rPr>
        <w:t xml:space="preserve"> </w:t>
      </w:r>
      <w:r w:rsidRPr="0041425A">
        <w:rPr>
          <w:rFonts w:ascii="Arial" w:hAnsi="Arial" w:cs="Arial"/>
          <w:sz w:val="20"/>
        </w:rPr>
        <w:t>quản lý,</w:t>
      </w:r>
      <w:r w:rsidR="00785987" w:rsidRPr="0041425A">
        <w:rPr>
          <w:rFonts w:ascii="Arial" w:hAnsi="Arial" w:cs="Arial"/>
          <w:sz w:val="20"/>
        </w:rPr>
        <w:t xml:space="preserve"> </w:t>
      </w:r>
      <w:r w:rsidRPr="0041425A">
        <w:rPr>
          <w:rFonts w:ascii="Arial" w:hAnsi="Arial" w:cs="Arial"/>
          <w:sz w:val="20"/>
        </w:rPr>
        <w:t>người</w:t>
      </w:r>
      <w:r w:rsidR="00785987" w:rsidRPr="0041425A">
        <w:rPr>
          <w:rFonts w:ascii="Arial" w:hAnsi="Arial" w:cs="Arial"/>
          <w:sz w:val="20"/>
        </w:rPr>
        <w:t xml:space="preserve"> </w:t>
      </w:r>
      <w:r w:rsidRPr="0041425A">
        <w:rPr>
          <w:rFonts w:ascii="Arial" w:hAnsi="Arial" w:cs="Arial"/>
          <w:sz w:val="20"/>
        </w:rPr>
        <w:t>huấn</w:t>
      </w:r>
      <w:r w:rsidR="007944F3" w:rsidRPr="0041425A">
        <w:rPr>
          <w:rFonts w:ascii="Arial" w:hAnsi="Arial" w:cs="Arial"/>
          <w:sz w:val="20"/>
        </w:rPr>
        <w:t xml:space="preserve"> </w:t>
      </w:r>
      <w:r w:rsidRPr="0041425A">
        <w:rPr>
          <w:rFonts w:ascii="Arial" w:hAnsi="Arial" w:cs="Arial"/>
          <w:sz w:val="20"/>
        </w:rPr>
        <w:t>luyện kèm theo hồ sơ, tài liệu sau đây:</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Bản sao có chứng thực hồ sơ, giấy</w:t>
      </w:r>
      <w:r w:rsidR="00785987" w:rsidRPr="0041425A">
        <w:rPr>
          <w:rFonts w:ascii="Arial" w:hAnsi="Arial" w:cs="Arial"/>
          <w:sz w:val="20"/>
        </w:rPr>
        <w:t xml:space="preserve"> </w:t>
      </w:r>
      <w:r w:rsidR="00FF26DC" w:rsidRPr="0041425A">
        <w:rPr>
          <w:rFonts w:ascii="Arial" w:hAnsi="Arial" w:cs="Arial"/>
          <w:sz w:val="20"/>
        </w:rPr>
        <w:t>tờ</w:t>
      </w:r>
      <w:r w:rsidR="00785987" w:rsidRPr="0041425A">
        <w:rPr>
          <w:rFonts w:ascii="Arial" w:hAnsi="Arial" w:cs="Arial"/>
          <w:sz w:val="20"/>
        </w:rPr>
        <w:t xml:space="preserve"> </w:t>
      </w:r>
      <w:r w:rsidR="00FF26DC" w:rsidRPr="0041425A">
        <w:rPr>
          <w:rFonts w:ascii="Arial" w:hAnsi="Arial" w:cs="Arial"/>
          <w:sz w:val="20"/>
        </w:rPr>
        <w:t>chứng</w:t>
      </w:r>
      <w:r w:rsidR="00785987" w:rsidRPr="0041425A">
        <w:rPr>
          <w:rFonts w:ascii="Arial" w:hAnsi="Arial" w:cs="Arial"/>
          <w:sz w:val="20"/>
        </w:rPr>
        <w:t xml:space="preserve"> </w:t>
      </w:r>
      <w:r w:rsidR="000B6413" w:rsidRPr="0041425A">
        <w:rPr>
          <w:rFonts w:ascii="Arial" w:hAnsi="Arial" w:cs="Arial"/>
          <w:sz w:val="20"/>
        </w:rPr>
        <w:t>minh</w:t>
      </w:r>
      <w:r w:rsidR="00785987" w:rsidRPr="0041425A">
        <w:rPr>
          <w:rFonts w:ascii="Arial" w:hAnsi="Arial" w:cs="Arial"/>
          <w:sz w:val="20"/>
        </w:rPr>
        <w:t xml:space="preserve"> </w:t>
      </w:r>
      <w:r w:rsidR="00FF26DC" w:rsidRPr="0041425A">
        <w:rPr>
          <w:rFonts w:ascii="Arial" w:hAnsi="Arial" w:cs="Arial"/>
          <w:sz w:val="20"/>
        </w:rPr>
        <w:t>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785987" w:rsidRPr="0041425A">
        <w:rPr>
          <w:rFonts w:ascii="Arial" w:hAnsi="Arial" w:cs="Arial"/>
          <w:sz w:val="20"/>
        </w:rPr>
        <w:t xml:space="preserve"> </w:t>
      </w:r>
      <w:r w:rsidR="00FF26DC" w:rsidRPr="0041425A">
        <w:rPr>
          <w:rFonts w:ascii="Arial" w:hAnsi="Arial" w:cs="Arial"/>
          <w:sz w:val="20"/>
        </w:rPr>
        <w:t>huấn</w:t>
      </w:r>
      <w:r w:rsidR="007944F3" w:rsidRPr="0041425A">
        <w:rPr>
          <w:rFonts w:ascii="Arial" w:hAnsi="Arial" w:cs="Arial"/>
          <w:sz w:val="20"/>
        </w:rPr>
        <w:t xml:space="preserve"> </w:t>
      </w:r>
      <w:r w:rsidR="00FF26DC" w:rsidRPr="0041425A">
        <w:rPr>
          <w:rFonts w:ascii="Arial" w:hAnsi="Arial" w:cs="Arial"/>
          <w:sz w:val="20"/>
        </w:rPr>
        <w:t>luyện của người huấn luyện;</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Bản sao có chứng thực hồ sơ, giấy tờ về cơ sở vật chất liên quan gồm quyết định giao cơ sở vật chất của cơ quan có thẩm quyền, hợp đồng, hóa đơn mua, giấy tờ cho, tặng, sang nhượng, mượn </w:t>
      </w:r>
      <w:r w:rsidR="00E12F49" w:rsidRPr="0041425A">
        <w:rPr>
          <w:rFonts w:ascii="Arial" w:hAnsi="Arial" w:cs="Arial"/>
          <w:sz w:val="20"/>
        </w:rPr>
        <w:t>hợp pháp</w:t>
      </w:r>
      <w:r w:rsidR="00FF26DC" w:rsidRPr="0041425A">
        <w:rPr>
          <w:rFonts w:ascii="Arial" w:hAnsi="Arial" w:cs="Arial"/>
          <w:sz w:val="20"/>
        </w:rPr>
        <w:t xml:space="preserve">; </w:t>
      </w:r>
      <w:r w:rsidR="00E12F49" w:rsidRPr="0041425A">
        <w:rPr>
          <w:rFonts w:ascii="Arial" w:hAnsi="Arial" w:cs="Arial"/>
          <w:sz w:val="20"/>
        </w:rPr>
        <w:t>hợp đồng</w:t>
      </w:r>
      <w:r w:rsidR="00FF26DC" w:rsidRPr="0041425A">
        <w:rPr>
          <w:rFonts w:ascii="Arial" w:hAnsi="Arial" w:cs="Arial"/>
          <w:sz w:val="20"/>
        </w:rPr>
        <w:t xml:space="preserve"> </w:t>
      </w:r>
      <w:r w:rsidR="000B6413" w:rsidRPr="0041425A">
        <w:rPr>
          <w:rFonts w:ascii="Arial" w:hAnsi="Arial" w:cs="Arial"/>
          <w:sz w:val="20"/>
        </w:rPr>
        <w:t>thuê</w:t>
      </w:r>
      <w:r w:rsidR="00FF26DC" w:rsidRPr="0041425A">
        <w:rPr>
          <w:rFonts w:ascii="Arial" w:hAnsi="Arial" w:cs="Arial"/>
          <w:sz w:val="20"/>
        </w:rPr>
        <w:t xml:space="preserve">, </w:t>
      </w:r>
      <w:r w:rsidR="00E12F49" w:rsidRPr="0041425A">
        <w:rPr>
          <w:rFonts w:ascii="Arial" w:hAnsi="Arial" w:cs="Arial"/>
          <w:sz w:val="20"/>
        </w:rPr>
        <w:t>hợp đồng</w:t>
      </w:r>
      <w:r w:rsidR="00FF26DC" w:rsidRPr="0041425A">
        <w:rPr>
          <w:rFonts w:ascii="Arial" w:hAnsi="Arial" w:cs="Arial"/>
          <w:sz w:val="20"/>
        </w:rPr>
        <w:t xml:space="preserve"> liên kết huấn luyện trong </w:t>
      </w:r>
      <w:r w:rsidR="000B6413" w:rsidRPr="0041425A">
        <w:rPr>
          <w:rFonts w:ascii="Arial" w:hAnsi="Arial" w:cs="Arial"/>
          <w:sz w:val="20"/>
        </w:rPr>
        <w:t>trường</w:t>
      </w:r>
      <w:r w:rsidR="00FF26DC" w:rsidRPr="0041425A">
        <w:rPr>
          <w:rFonts w:ascii="Arial" w:hAnsi="Arial" w:cs="Arial"/>
          <w:sz w:val="20"/>
        </w:rPr>
        <w:t xml:space="preserve"> hợp Tổ chức huấn luyện </w:t>
      </w:r>
      <w:r w:rsidR="000B6413" w:rsidRPr="0041425A">
        <w:rPr>
          <w:rFonts w:ascii="Arial" w:hAnsi="Arial" w:cs="Arial"/>
          <w:sz w:val="20"/>
        </w:rPr>
        <w:t>thuê</w:t>
      </w:r>
      <w:r w:rsidR="00FF26DC" w:rsidRPr="0041425A">
        <w:rPr>
          <w:rFonts w:ascii="Arial" w:hAnsi="Arial" w:cs="Arial"/>
          <w:sz w:val="20"/>
        </w:rPr>
        <w:t xml:space="preserve"> hoặc liên kết với cơ sở khác để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về máy, </w:t>
      </w:r>
      <w:r w:rsidR="000B6413" w:rsidRPr="0041425A">
        <w:rPr>
          <w:rFonts w:ascii="Arial" w:hAnsi="Arial" w:cs="Arial"/>
          <w:sz w:val="20"/>
        </w:rPr>
        <w:t>thi</w:t>
      </w:r>
      <w:r w:rsidR="00FF26DC" w:rsidRPr="0041425A">
        <w:rPr>
          <w:rFonts w:ascii="Arial" w:hAnsi="Arial" w:cs="Arial"/>
          <w:sz w:val="20"/>
        </w:rPr>
        <w:t xml:space="preserve">ết bị huấn luyện theo quy định tại </w:t>
      </w:r>
      <w:r w:rsidR="0041425A" w:rsidRPr="0041425A">
        <w:rPr>
          <w:rFonts w:ascii="Arial" w:hAnsi="Arial" w:cs="Arial"/>
          <w:sz w:val="20"/>
        </w:rPr>
        <w:t>Điều</w:t>
      </w:r>
      <w:r w:rsidR="00FF26DC" w:rsidRPr="0041425A">
        <w:rPr>
          <w:rFonts w:ascii="Arial" w:hAnsi="Arial" w:cs="Arial"/>
          <w:sz w:val="20"/>
        </w:rPr>
        <w:t xml:space="preserve"> 26 Nghị định này;</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41425A" w:rsidRPr="0041425A">
        <w:rPr>
          <w:rFonts w:ascii="Arial" w:hAnsi="Arial" w:cs="Arial"/>
          <w:sz w:val="20"/>
        </w:rPr>
        <w:t>Chương</w:t>
      </w:r>
      <w:r w:rsidR="00FF26DC" w:rsidRPr="0041425A">
        <w:rPr>
          <w:rFonts w:ascii="Arial" w:hAnsi="Arial" w:cs="Arial"/>
          <w:sz w:val="20"/>
        </w:rPr>
        <w:t xml:space="preserve"> trình </w:t>
      </w:r>
      <w:r w:rsidR="00105DA6" w:rsidRPr="0041425A">
        <w:rPr>
          <w:rFonts w:ascii="Arial" w:hAnsi="Arial" w:cs="Arial"/>
          <w:sz w:val="20"/>
        </w:rPr>
        <w:t>chi tiết</w:t>
      </w:r>
      <w:r w:rsidR="00FF26DC" w:rsidRPr="0041425A">
        <w:rPr>
          <w:rFonts w:ascii="Arial" w:hAnsi="Arial" w:cs="Arial"/>
          <w:sz w:val="20"/>
        </w:rPr>
        <w:t>, tài liệu huấn luyện an toàn, vệ sinh lao động.</w:t>
      </w:r>
    </w:p>
    <w:p w:rsidR="00FF26DC" w:rsidRPr="0041425A" w:rsidRDefault="007944F3"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Hồ sơ cấp </w:t>
      </w:r>
      <w:r w:rsidR="000B6413" w:rsidRPr="0041425A">
        <w:rPr>
          <w:rFonts w:ascii="Arial" w:hAnsi="Arial" w:cs="Arial"/>
          <w:sz w:val="20"/>
        </w:rPr>
        <w:t>lại</w:t>
      </w:r>
      <w:r w:rsidR="00FF26DC" w:rsidRPr="0041425A">
        <w:rPr>
          <w:rFonts w:ascii="Arial" w:hAnsi="Arial" w:cs="Arial"/>
          <w:sz w:val="20"/>
        </w:rPr>
        <w:t xml:space="preserve">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bao gồm:</w:t>
      </w:r>
    </w:p>
    <w:p w:rsidR="00FF26DC" w:rsidRPr="0041425A" w:rsidRDefault="007944F3" w:rsidP="00E41889">
      <w:pPr>
        <w:spacing w:before="120"/>
        <w:rPr>
          <w:rFonts w:ascii="Arial" w:hAnsi="Arial" w:cs="Arial"/>
          <w:sz w:val="20"/>
        </w:rPr>
      </w:pPr>
      <w:r w:rsidRPr="0041425A">
        <w:rPr>
          <w:rFonts w:ascii="Arial" w:hAnsi="Arial" w:cs="Arial"/>
          <w:sz w:val="20"/>
        </w:rPr>
        <w:t xml:space="preserve">a) </w:t>
      </w:r>
      <w:r w:rsidR="000B6413" w:rsidRPr="0041425A">
        <w:rPr>
          <w:rFonts w:ascii="Arial" w:hAnsi="Arial" w:cs="Arial"/>
          <w:sz w:val="20"/>
        </w:rPr>
        <w:t>Trường</w:t>
      </w:r>
      <w:r w:rsidR="00E12F49" w:rsidRPr="0041425A">
        <w:rPr>
          <w:rFonts w:ascii="Arial" w:hAnsi="Arial" w:cs="Arial"/>
          <w:sz w:val="20"/>
        </w:rPr>
        <w:t xml:space="preserve"> hợp</w:t>
      </w:r>
      <w:r w:rsidR="00FF26DC" w:rsidRPr="0041425A">
        <w:rPr>
          <w:rFonts w:ascii="Arial" w:hAnsi="Arial" w:cs="Arial"/>
          <w:sz w:val="20"/>
        </w:rPr>
        <w:t xml:space="preserve"> Giấy chứng nhận bị hỏng, mất:</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Văn bản giải trình lý do </w:t>
      </w:r>
      <w:r w:rsidR="000B6413" w:rsidRPr="0041425A">
        <w:rPr>
          <w:rFonts w:ascii="Arial" w:hAnsi="Arial" w:cs="Arial"/>
          <w:sz w:val="20"/>
        </w:rPr>
        <w:t>đề</w:t>
      </w:r>
      <w:r w:rsidR="00FF26DC" w:rsidRPr="0041425A">
        <w:rPr>
          <w:rFonts w:ascii="Arial" w:hAnsi="Arial" w:cs="Arial"/>
          <w:sz w:val="20"/>
        </w:rPr>
        <w:t xml:space="preserve"> nghị cấp </w:t>
      </w:r>
      <w:r w:rsidR="000B6413" w:rsidRPr="0041425A">
        <w:rPr>
          <w:rFonts w:ascii="Arial" w:hAnsi="Arial" w:cs="Arial"/>
          <w:sz w:val="20"/>
        </w:rPr>
        <w:t>lại</w:t>
      </w:r>
      <w:r w:rsidR="00FF26DC" w:rsidRPr="0041425A">
        <w:rPr>
          <w:rFonts w:ascii="Arial" w:hAnsi="Arial" w:cs="Arial"/>
          <w:sz w:val="20"/>
        </w:rPr>
        <w:t>;</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Bản sao Giấy chứng nhận đã cấp (nếu có).</w:t>
      </w:r>
    </w:p>
    <w:p w:rsidR="00FF26DC" w:rsidRPr="0041425A" w:rsidRDefault="007944F3" w:rsidP="00E41889">
      <w:pPr>
        <w:spacing w:before="120"/>
        <w:rPr>
          <w:rFonts w:ascii="Arial" w:hAnsi="Arial" w:cs="Arial"/>
          <w:sz w:val="20"/>
        </w:rPr>
      </w:pPr>
      <w:r w:rsidRPr="0041425A">
        <w:rPr>
          <w:rFonts w:ascii="Arial" w:hAnsi="Arial" w:cs="Arial"/>
          <w:sz w:val="20"/>
        </w:rPr>
        <w:t xml:space="preserve">b) </w:t>
      </w:r>
      <w:r w:rsidR="000B6413" w:rsidRPr="0041425A">
        <w:rPr>
          <w:rFonts w:ascii="Arial" w:hAnsi="Arial" w:cs="Arial"/>
          <w:sz w:val="20"/>
        </w:rPr>
        <w:t>Trường</w:t>
      </w:r>
      <w:r w:rsidR="00E12F49" w:rsidRPr="0041425A">
        <w:rPr>
          <w:rFonts w:ascii="Arial" w:hAnsi="Arial" w:cs="Arial"/>
          <w:sz w:val="20"/>
        </w:rPr>
        <w:t xml:space="preserve"> hợp</w:t>
      </w:r>
      <w:r w:rsidR="00FF26DC" w:rsidRPr="0041425A">
        <w:rPr>
          <w:rFonts w:ascii="Arial" w:hAnsi="Arial" w:cs="Arial"/>
          <w:sz w:val="20"/>
        </w:rPr>
        <w:t xml:space="preserve"> sửa đổi, bổ sung phạm vi hoạt động:</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Văn bản </w:t>
      </w:r>
      <w:r w:rsidR="000B6413" w:rsidRPr="0041425A">
        <w:rPr>
          <w:rFonts w:ascii="Arial" w:hAnsi="Arial" w:cs="Arial"/>
          <w:sz w:val="20"/>
        </w:rPr>
        <w:t>đề</w:t>
      </w:r>
      <w:r w:rsidR="00FF26DC" w:rsidRPr="0041425A">
        <w:rPr>
          <w:rFonts w:ascii="Arial" w:hAnsi="Arial" w:cs="Arial"/>
          <w:sz w:val="20"/>
        </w:rPr>
        <w:t xml:space="preserve"> nghị sửa đổi, bổ sung phạm vi hoạt động;</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Giấy chứng nhận đã cấp;</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H</w:t>
      </w:r>
      <w:r w:rsidR="007944F3" w:rsidRPr="0041425A">
        <w:rPr>
          <w:rFonts w:ascii="Arial" w:hAnsi="Arial" w:cs="Arial"/>
          <w:sz w:val="20"/>
        </w:rPr>
        <w:t>ồ</w:t>
      </w:r>
      <w:r w:rsidR="00FF26DC" w:rsidRPr="0041425A">
        <w:rPr>
          <w:rFonts w:ascii="Arial" w:hAnsi="Arial" w:cs="Arial"/>
          <w:sz w:val="20"/>
        </w:rPr>
        <w:t xml:space="preserve"> sơ, giấy tờ chứng </w:t>
      </w:r>
      <w:r w:rsidR="000B6413" w:rsidRPr="0041425A">
        <w:rPr>
          <w:rFonts w:ascii="Arial" w:hAnsi="Arial" w:cs="Arial"/>
          <w:sz w:val="20"/>
        </w:rPr>
        <w:t>minh</w:t>
      </w:r>
      <w:r w:rsidR="00FF26DC" w:rsidRPr="0041425A">
        <w:rPr>
          <w:rFonts w:ascii="Arial" w:hAnsi="Arial" w:cs="Arial"/>
          <w:sz w:val="20"/>
        </w:rPr>
        <w:t xml:space="preserve"> năng lực về người huấn luyện, </w:t>
      </w:r>
      <w:r w:rsidR="0041425A" w:rsidRPr="0041425A">
        <w:rPr>
          <w:rFonts w:ascii="Arial" w:hAnsi="Arial" w:cs="Arial"/>
          <w:sz w:val="20"/>
        </w:rPr>
        <w:t>chương</w:t>
      </w:r>
      <w:r w:rsidR="00FF26DC" w:rsidRPr="0041425A">
        <w:rPr>
          <w:rFonts w:ascii="Arial" w:hAnsi="Arial" w:cs="Arial"/>
          <w:sz w:val="20"/>
        </w:rPr>
        <w:t xml:space="preserve"> trình hu</w:t>
      </w:r>
      <w:r w:rsidR="007944F3" w:rsidRPr="0041425A">
        <w:rPr>
          <w:rFonts w:ascii="Arial" w:hAnsi="Arial" w:cs="Arial"/>
          <w:sz w:val="20"/>
        </w:rPr>
        <w:t>ấ</w:t>
      </w:r>
      <w:r w:rsidR="00FF26DC" w:rsidRPr="0041425A">
        <w:rPr>
          <w:rFonts w:ascii="Arial" w:hAnsi="Arial" w:cs="Arial"/>
          <w:sz w:val="20"/>
        </w:rPr>
        <w:t xml:space="preserve">n luyện, cơ sở vật chất tương ứng với nội dung phạm vi </w:t>
      </w:r>
      <w:r w:rsidR="000B6413" w:rsidRPr="0041425A">
        <w:rPr>
          <w:rFonts w:ascii="Arial" w:hAnsi="Arial" w:cs="Arial"/>
          <w:sz w:val="20"/>
        </w:rPr>
        <w:t>đề</w:t>
      </w:r>
      <w:r w:rsidR="00FF26DC" w:rsidRPr="0041425A">
        <w:rPr>
          <w:rFonts w:ascii="Arial" w:hAnsi="Arial" w:cs="Arial"/>
          <w:sz w:val="20"/>
        </w:rPr>
        <w:t xml:space="preserve"> nghị bổ sung phạm vi hoạt động.</w:t>
      </w:r>
    </w:p>
    <w:p w:rsidR="00FF26DC" w:rsidRPr="0041425A" w:rsidRDefault="00105DA6" w:rsidP="00E41889">
      <w:pPr>
        <w:spacing w:before="120"/>
        <w:rPr>
          <w:rFonts w:ascii="Arial" w:hAnsi="Arial" w:cs="Arial"/>
          <w:sz w:val="20"/>
        </w:rPr>
      </w:pPr>
      <w:r w:rsidRPr="0041425A">
        <w:rPr>
          <w:rFonts w:ascii="Arial" w:hAnsi="Arial" w:cs="Arial"/>
          <w:sz w:val="20"/>
        </w:rPr>
        <w:t>3.</w:t>
      </w:r>
      <w:r w:rsidR="007944F3" w:rsidRPr="0041425A">
        <w:rPr>
          <w:rFonts w:ascii="Arial" w:hAnsi="Arial" w:cs="Arial"/>
          <w:sz w:val="20"/>
        </w:rPr>
        <w:t xml:space="preserve"> </w:t>
      </w:r>
      <w:r w:rsidR="00FF26DC" w:rsidRPr="0041425A">
        <w:rPr>
          <w:rFonts w:ascii="Arial" w:hAnsi="Arial" w:cs="Arial"/>
          <w:sz w:val="20"/>
        </w:rPr>
        <w:t>Hồ sơ gia hạn Giấy chứng nhận đủ</w:t>
      </w:r>
      <w:r w:rsidRPr="0041425A">
        <w:rPr>
          <w:rFonts w:ascii="Arial" w:hAnsi="Arial" w:cs="Arial"/>
          <w:sz w:val="20"/>
        </w:rPr>
        <w:t xml:space="preserve"> </w:t>
      </w:r>
      <w:r w:rsidR="0041425A" w:rsidRPr="0041425A">
        <w:rPr>
          <w:rFonts w:ascii="Arial" w:hAnsi="Arial" w:cs="Arial"/>
          <w:sz w:val="20"/>
        </w:rPr>
        <w:t>điều</w:t>
      </w:r>
      <w:r w:rsidRPr="0041425A">
        <w:rPr>
          <w:rFonts w:ascii="Arial" w:hAnsi="Arial" w:cs="Arial"/>
          <w:sz w:val="20"/>
        </w:rPr>
        <w:t xml:space="preserve"> kiện</w:t>
      </w:r>
      <w:r w:rsidR="00FF26DC" w:rsidRPr="0041425A">
        <w:rPr>
          <w:rFonts w:ascii="Arial" w:hAnsi="Arial" w:cs="Arial"/>
          <w:sz w:val="20"/>
        </w:rPr>
        <w:t xml:space="preserve"> hoạt động bao gồm:</w:t>
      </w:r>
    </w:p>
    <w:p w:rsidR="00FF26DC" w:rsidRPr="0041425A" w:rsidRDefault="007944F3" w:rsidP="00E41889">
      <w:pPr>
        <w:spacing w:before="120"/>
        <w:rPr>
          <w:rFonts w:ascii="Arial" w:hAnsi="Arial" w:cs="Arial"/>
          <w:sz w:val="20"/>
        </w:rPr>
      </w:pPr>
      <w:r w:rsidRPr="0041425A">
        <w:rPr>
          <w:rFonts w:ascii="Arial" w:hAnsi="Arial" w:cs="Arial"/>
          <w:sz w:val="20"/>
        </w:rPr>
        <w:t xml:space="preserve">- </w:t>
      </w:r>
      <w:r w:rsidR="00FF26DC" w:rsidRPr="0041425A">
        <w:rPr>
          <w:rFonts w:ascii="Arial" w:hAnsi="Arial" w:cs="Arial"/>
          <w:sz w:val="20"/>
        </w:rPr>
        <w:t xml:space="preserve">Văn bản </w:t>
      </w:r>
      <w:r w:rsidR="000B6413" w:rsidRPr="0041425A">
        <w:rPr>
          <w:rFonts w:ascii="Arial" w:hAnsi="Arial" w:cs="Arial"/>
          <w:sz w:val="20"/>
        </w:rPr>
        <w:t>đề</w:t>
      </w:r>
      <w:r w:rsidR="00FF26DC" w:rsidRPr="0041425A">
        <w:rPr>
          <w:rFonts w:ascii="Arial" w:hAnsi="Arial" w:cs="Arial"/>
          <w:sz w:val="20"/>
        </w:rPr>
        <w:t xml:space="preserve"> nghị gia hạn Giấy chứng nh</w:t>
      </w:r>
      <w:r w:rsidRPr="0041425A">
        <w:rPr>
          <w:rFonts w:ascii="Arial" w:hAnsi="Arial" w:cs="Arial"/>
          <w:sz w:val="20"/>
        </w:rPr>
        <w:t>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Hồ sơ, tài liệu quy định tại </w:t>
      </w:r>
      <w:r w:rsidR="00105DA6" w:rsidRPr="0041425A">
        <w:rPr>
          <w:rFonts w:ascii="Arial" w:hAnsi="Arial" w:cs="Arial"/>
          <w:sz w:val="20"/>
        </w:rPr>
        <w:t xml:space="preserve">các </w:t>
      </w:r>
      <w:r w:rsidR="0041425A" w:rsidRPr="0041425A">
        <w:rPr>
          <w:rFonts w:ascii="Arial" w:hAnsi="Arial" w:cs="Arial"/>
          <w:sz w:val="20"/>
        </w:rPr>
        <w:t>điểm</w:t>
      </w:r>
      <w:r w:rsidR="00FF26DC" w:rsidRPr="0041425A">
        <w:rPr>
          <w:rFonts w:ascii="Arial" w:hAnsi="Arial" w:cs="Arial"/>
          <w:sz w:val="20"/>
        </w:rPr>
        <w:t xml:space="preserve"> c, d và đ </w:t>
      </w:r>
      <w:r w:rsidR="0041425A" w:rsidRPr="0041425A">
        <w:rPr>
          <w:rFonts w:ascii="Arial" w:hAnsi="Arial" w:cs="Arial"/>
          <w:sz w:val="20"/>
        </w:rPr>
        <w:t>Khoản</w:t>
      </w:r>
      <w:r w:rsidR="00FF26DC" w:rsidRPr="0041425A">
        <w:rPr>
          <w:rFonts w:ascii="Arial" w:hAnsi="Arial" w:cs="Arial"/>
          <w:sz w:val="20"/>
        </w:rPr>
        <w:t xml:space="preserve"> 1 </w:t>
      </w:r>
      <w:r w:rsidR="0041425A" w:rsidRPr="0041425A">
        <w:rPr>
          <w:rFonts w:ascii="Arial" w:hAnsi="Arial" w:cs="Arial"/>
          <w:sz w:val="20"/>
        </w:rPr>
        <w:t>Điều</w:t>
      </w:r>
      <w:r w:rsidR="00FF26DC" w:rsidRPr="0041425A">
        <w:rPr>
          <w:rFonts w:ascii="Arial" w:hAnsi="Arial" w:cs="Arial"/>
          <w:sz w:val="20"/>
        </w:rPr>
        <w:t xml:space="preserve"> này.</w:t>
      </w:r>
    </w:p>
    <w:p w:rsidR="00FF26DC" w:rsidRPr="0041425A" w:rsidRDefault="007944F3"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 xml:space="preserve">Trình tự cấp mới, cấp </w:t>
      </w:r>
      <w:r w:rsidR="000B6413" w:rsidRPr="0041425A">
        <w:rPr>
          <w:rFonts w:ascii="Arial" w:hAnsi="Arial" w:cs="Arial"/>
          <w:sz w:val="20"/>
        </w:rPr>
        <w:t>lại</w:t>
      </w:r>
      <w:r w:rsidR="00FF26DC" w:rsidRPr="0041425A">
        <w:rPr>
          <w:rFonts w:ascii="Arial" w:hAnsi="Arial" w:cs="Arial"/>
          <w:sz w:val="20"/>
        </w:rPr>
        <w:t>, gia hạn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w:t>
      </w:r>
    </w:p>
    <w:p w:rsidR="00FF26DC" w:rsidRPr="0041425A" w:rsidRDefault="007944F3"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Tổ chức có nhu cầu cấp mới, cấp </w:t>
      </w:r>
      <w:r w:rsidR="000B6413" w:rsidRPr="0041425A">
        <w:rPr>
          <w:rFonts w:ascii="Arial" w:hAnsi="Arial" w:cs="Arial"/>
          <w:sz w:val="20"/>
        </w:rPr>
        <w:t>lại</w:t>
      </w:r>
      <w:r w:rsidR="00FF26DC" w:rsidRPr="0041425A">
        <w:rPr>
          <w:rFonts w:ascii="Arial" w:hAnsi="Arial" w:cs="Arial"/>
          <w:sz w:val="20"/>
        </w:rPr>
        <w:t>, gia hạn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lập 01 bộ hồ sơ gửi cơ quan có thẩm quyền theo quy định tại </w:t>
      </w:r>
      <w:r w:rsidR="0041425A" w:rsidRPr="0041425A">
        <w:rPr>
          <w:rFonts w:ascii="Arial" w:hAnsi="Arial" w:cs="Arial"/>
          <w:sz w:val="20"/>
        </w:rPr>
        <w:t>Điều</w:t>
      </w:r>
      <w:r w:rsidR="00FF26DC" w:rsidRPr="0041425A">
        <w:rPr>
          <w:rFonts w:ascii="Arial" w:hAnsi="Arial" w:cs="Arial"/>
          <w:sz w:val="20"/>
        </w:rPr>
        <w:t xml:space="preserve"> 27 Nghị định này để thẩm định, cấp Giấ</w:t>
      </w:r>
      <w:r w:rsidRPr="0041425A">
        <w:rPr>
          <w:rFonts w:ascii="Arial" w:hAnsi="Arial" w:cs="Arial"/>
          <w:sz w:val="20"/>
        </w:rPr>
        <w:t>y chứ</w:t>
      </w:r>
      <w:r w:rsidR="00FF26DC" w:rsidRPr="0041425A">
        <w:rPr>
          <w:rFonts w:ascii="Arial" w:hAnsi="Arial" w:cs="Arial"/>
          <w:sz w:val="20"/>
        </w:rPr>
        <w:t>ng nhậ</w:t>
      </w:r>
      <w:r w:rsidRPr="0041425A">
        <w:rPr>
          <w:rFonts w:ascii="Arial" w:hAnsi="Arial" w:cs="Arial"/>
          <w:sz w:val="20"/>
        </w:rPr>
        <w:t xml:space="preserve">n </w:t>
      </w:r>
      <w:r w:rsidR="00FF26DC" w:rsidRPr="0041425A">
        <w:rPr>
          <w:rFonts w:ascii="Arial" w:hAnsi="Arial" w:cs="Arial"/>
          <w:sz w:val="20"/>
        </w:rPr>
        <w:t>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nộp phí thẩm định theo quy định của Bộ Tài chính.</w:t>
      </w:r>
    </w:p>
    <w:p w:rsidR="00FF26DC" w:rsidRPr="0041425A" w:rsidRDefault="00FF26DC" w:rsidP="00E41889">
      <w:pPr>
        <w:spacing w:before="120"/>
        <w:rPr>
          <w:rFonts w:ascii="Arial" w:hAnsi="Arial" w:cs="Arial"/>
          <w:sz w:val="20"/>
        </w:rPr>
      </w:pPr>
      <w:r w:rsidRPr="0041425A">
        <w:rPr>
          <w:rFonts w:ascii="Arial" w:hAnsi="Arial" w:cs="Arial"/>
          <w:sz w:val="20"/>
        </w:rPr>
        <w:t>Đối v</w:t>
      </w:r>
      <w:r w:rsidR="007944F3" w:rsidRPr="0041425A">
        <w:rPr>
          <w:rFonts w:ascii="Arial" w:hAnsi="Arial" w:cs="Arial"/>
          <w:sz w:val="20"/>
        </w:rPr>
        <w:t>ớ</w:t>
      </w:r>
      <w:r w:rsidRPr="0041425A">
        <w:rPr>
          <w:rFonts w:ascii="Arial" w:hAnsi="Arial" w:cs="Arial"/>
          <w:sz w:val="20"/>
        </w:rPr>
        <w:t xml:space="preserve">i hồ sơ </w:t>
      </w:r>
      <w:r w:rsidR="000B6413" w:rsidRPr="0041425A">
        <w:rPr>
          <w:rFonts w:ascii="Arial" w:hAnsi="Arial" w:cs="Arial"/>
          <w:sz w:val="20"/>
        </w:rPr>
        <w:t>đề</w:t>
      </w:r>
      <w:r w:rsidRPr="0041425A">
        <w:rPr>
          <w:rFonts w:ascii="Arial" w:hAnsi="Arial" w:cs="Arial"/>
          <w:sz w:val="20"/>
        </w:rPr>
        <w:t xml:space="preserve"> nghị gia hạn, Tổ chức huấn luyện gửi đến cơ quan có thẩm quyền chậm nhất 30 ngày trước khi hết thời hạn quy định trong Giấy chứng nhận.</w:t>
      </w:r>
    </w:p>
    <w:p w:rsidR="00FF26DC" w:rsidRPr="0041425A" w:rsidRDefault="007944F3"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Trong thời hạn 30 ngày, kể từ ngày nhận đủ hồ sơ h</w:t>
      </w:r>
      <w:r w:rsidRPr="0041425A">
        <w:rPr>
          <w:rFonts w:ascii="Arial" w:hAnsi="Arial" w:cs="Arial"/>
          <w:sz w:val="20"/>
        </w:rPr>
        <w:t>ợ</w:t>
      </w:r>
      <w:r w:rsidR="00FF26DC" w:rsidRPr="0041425A">
        <w:rPr>
          <w:rFonts w:ascii="Arial" w:hAnsi="Arial" w:cs="Arial"/>
          <w:sz w:val="20"/>
        </w:rPr>
        <w:t>p lệ, cơ quan có thẩm quyền phải tiến hành thẩm định và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w:t>
      </w:r>
      <w:r w:rsidR="000B6413" w:rsidRPr="0041425A">
        <w:rPr>
          <w:rFonts w:ascii="Arial" w:hAnsi="Arial" w:cs="Arial"/>
          <w:sz w:val="20"/>
        </w:rPr>
        <w:t>Trường</w:t>
      </w:r>
      <w:r w:rsidR="00FF26DC" w:rsidRPr="0041425A">
        <w:rPr>
          <w:rFonts w:ascii="Arial" w:hAnsi="Arial" w:cs="Arial"/>
          <w:sz w:val="20"/>
        </w:rPr>
        <w:t xml:space="preserve"> hợp không cấp thì phải thông báo bằng văn bản cho tổ chức </w:t>
      </w:r>
      <w:r w:rsidR="000B6413" w:rsidRPr="0041425A">
        <w:rPr>
          <w:rFonts w:ascii="Arial" w:hAnsi="Arial" w:cs="Arial"/>
          <w:sz w:val="20"/>
        </w:rPr>
        <w:t>đề</w:t>
      </w:r>
      <w:r w:rsidR="00FF26DC" w:rsidRPr="0041425A">
        <w:rPr>
          <w:rFonts w:ascii="Arial" w:hAnsi="Arial" w:cs="Arial"/>
          <w:sz w:val="20"/>
        </w:rPr>
        <w:t xml:space="preserve"> nghị và </w:t>
      </w:r>
      <w:r w:rsidR="000B6413" w:rsidRPr="0041425A">
        <w:rPr>
          <w:rFonts w:ascii="Arial" w:hAnsi="Arial" w:cs="Arial"/>
          <w:sz w:val="20"/>
        </w:rPr>
        <w:t>nêu</w:t>
      </w:r>
      <w:r w:rsidR="00FF26DC" w:rsidRPr="0041425A">
        <w:rPr>
          <w:rFonts w:ascii="Arial" w:hAnsi="Arial" w:cs="Arial"/>
          <w:sz w:val="20"/>
        </w:rPr>
        <w:t xml:space="preserve"> rõ lý do.</w:t>
      </w:r>
    </w:p>
    <w:p w:rsidR="00FF26DC" w:rsidRPr="0041425A" w:rsidRDefault="007944F3" w:rsidP="00E41889">
      <w:pPr>
        <w:spacing w:before="120"/>
        <w:rPr>
          <w:rFonts w:ascii="Arial" w:hAnsi="Arial" w:cs="Arial"/>
          <w:sz w:val="20"/>
        </w:rPr>
      </w:pPr>
      <w:r w:rsidRPr="0041425A">
        <w:rPr>
          <w:rFonts w:ascii="Arial" w:hAnsi="Arial" w:cs="Arial"/>
          <w:sz w:val="20"/>
        </w:rPr>
        <w:t xml:space="preserve">5. </w:t>
      </w:r>
      <w:r w:rsidR="00FF26DC" w:rsidRPr="0041425A">
        <w:rPr>
          <w:rFonts w:ascii="Arial" w:hAnsi="Arial" w:cs="Arial"/>
          <w:sz w:val="20"/>
        </w:rPr>
        <w:t xml:space="preserve">Trình tự công bố </w:t>
      </w:r>
      <w:r w:rsidR="00E12F49" w:rsidRPr="0041425A">
        <w:rPr>
          <w:rFonts w:ascii="Arial" w:hAnsi="Arial" w:cs="Arial"/>
          <w:sz w:val="20"/>
        </w:rPr>
        <w:t>cơ sở</w:t>
      </w:r>
      <w:r w:rsidR="00FF26DC" w:rsidRPr="0041425A">
        <w:rPr>
          <w:rFonts w:ascii="Arial" w:hAnsi="Arial" w:cs="Arial"/>
          <w:sz w:val="20"/>
        </w:rPr>
        <w:t xml:space="preserve"> y tế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huấn luyện cấp chứng chỉ chứng nhận về y tế lao động</w:t>
      </w:r>
    </w:p>
    <w:p w:rsidR="00FF26DC" w:rsidRPr="0041425A" w:rsidRDefault="007944F3"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Trước khi huấn luyện cấp chứng chỉ chứng nhận về y tế lao động, người đứng đầu cơ sở y tế gửi Bộ Y tế (đ</w:t>
      </w:r>
      <w:r w:rsidRPr="0041425A">
        <w:rPr>
          <w:rFonts w:ascii="Arial" w:hAnsi="Arial" w:cs="Arial"/>
          <w:sz w:val="20"/>
        </w:rPr>
        <w:t>ố</w:t>
      </w:r>
      <w:r w:rsidR="00FF26DC" w:rsidRPr="0041425A">
        <w:rPr>
          <w:rFonts w:ascii="Arial" w:hAnsi="Arial" w:cs="Arial"/>
          <w:sz w:val="20"/>
        </w:rPr>
        <w:t xml:space="preserve">i với các tổ chức thuộc quản lý của các Bộ, ngành) hoặc Sở Y tế (đối với các tổ chức thuộc quản lý của tỉnh, thành phố trực thuộc trung ương) nơi tổ chức đặt trụ sở chính hồ sơ </w:t>
      </w:r>
      <w:r w:rsidR="000B6413" w:rsidRPr="0041425A">
        <w:rPr>
          <w:rFonts w:ascii="Arial" w:hAnsi="Arial" w:cs="Arial"/>
          <w:sz w:val="20"/>
        </w:rPr>
        <w:t>đề</w:t>
      </w:r>
      <w:r w:rsidR="00FF26DC" w:rsidRPr="0041425A">
        <w:rPr>
          <w:rFonts w:ascii="Arial" w:hAnsi="Arial" w:cs="Arial"/>
          <w:sz w:val="20"/>
        </w:rPr>
        <w:t xml:space="preserve"> nghị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huấn luyện cấp chứng chỉ chứng nhận về y tế lao động;</w:t>
      </w:r>
    </w:p>
    <w:p w:rsidR="00FF26DC" w:rsidRPr="0041425A" w:rsidRDefault="00FF26DC" w:rsidP="00E41889">
      <w:pPr>
        <w:spacing w:before="120"/>
        <w:rPr>
          <w:rFonts w:ascii="Arial" w:hAnsi="Arial" w:cs="Arial"/>
          <w:sz w:val="20"/>
        </w:rPr>
      </w:pPr>
      <w:r w:rsidRPr="0041425A">
        <w:rPr>
          <w:rFonts w:ascii="Arial" w:hAnsi="Arial" w:cs="Arial"/>
          <w:sz w:val="20"/>
        </w:rPr>
        <w:t xml:space="preserve">Hồ sơ </w:t>
      </w:r>
      <w:r w:rsidR="000B6413" w:rsidRPr="0041425A">
        <w:rPr>
          <w:rFonts w:ascii="Arial" w:hAnsi="Arial" w:cs="Arial"/>
          <w:sz w:val="20"/>
        </w:rPr>
        <w:t>đề</w:t>
      </w:r>
      <w:r w:rsidRPr="0041425A">
        <w:rPr>
          <w:rFonts w:ascii="Arial" w:hAnsi="Arial" w:cs="Arial"/>
          <w:sz w:val="20"/>
        </w:rPr>
        <w:t xml:space="preserve"> nghị gồm văn bản tương tự như </w:t>
      </w:r>
      <w:r w:rsidR="0041425A" w:rsidRPr="0041425A">
        <w:rPr>
          <w:rFonts w:ascii="Arial" w:hAnsi="Arial" w:cs="Arial"/>
          <w:sz w:val="20"/>
        </w:rPr>
        <w:t>Khoản</w:t>
      </w:r>
      <w:r w:rsidRPr="0041425A">
        <w:rPr>
          <w:rFonts w:ascii="Arial" w:hAnsi="Arial" w:cs="Arial"/>
          <w:sz w:val="20"/>
        </w:rPr>
        <w:t xml:space="preserve"> 1 </w:t>
      </w:r>
      <w:r w:rsidR="0041425A" w:rsidRPr="0041425A">
        <w:rPr>
          <w:rFonts w:ascii="Arial" w:hAnsi="Arial" w:cs="Arial"/>
          <w:sz w:val="20"/>
        </w:rPr>
        <w:t>Điều</w:t>
      </w:r>
      <w:r w:rsidRPr="0041425A">
        <w:rPr>
          <w:rFonts w:ascii="Arial" w:hAnsi="Arial" w:cs="Arial"/>
          <w:sz w:val="20"/>
        </w:rPr>
        <w:t xml:space="preserve"> này.</w:t>
      </w:r>
    </w:p>
    <w:p w:rsidR="00FF26DC" w:rsidRPr="0041425A" w:rsidRDefault="007944F3"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Trong thời gian 30 ngày, kể từ ngày tiếp nhận đủ hồ sơ, Bộ Y tế hoặc Sở Y tế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huấn luyện cấp chứng chỉ chứng nhận về y tế lao động trên cổng thông tin điện tử của Bộ Y tế hoặc Sở Y tế. </w:t>
      </w:r>
      <w:r w:rsidR="000B6413" w:rsidRPr="0041425A">
        <w:rPr>
          <w:rFonts w:ascii="Arial" w:hAnsi="Arial" w:cs="Arial"/>
          <w:sz w:val="20"/>
        </w:rPr>
        <w:t>Trường</w:t>
      </w:r>
      <w:r w:rsidR="00E12F49" w:rsidRPr="0041425A">
        <w:rPr>
          <w:rFonts w:ascii="Arial" w:hAnsi="Arial" w:cs="Arial"/>
          <w:sz w:val="20"/>
        </w:rPr>
        <w:t xml:space="preserve"> hợp</w:t>
      </w:r>
      <w:r w:rsidR="00FF26DC" w:rsidRPr="0041425A">
        <w:rPr>
          <w:rFonts w:ascii="Arial" w:hAnsi="Arial" w:cs="Arial"/>
          <w:sz w:val="20"/>
        </w:rPr>
        <w:t xml:space="preserve"> không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thì trả lời bằng văn bản và </w:t>
      </w:r>
      <w:r w:rsidR="000B6413" w:rsidRPr="0041425A">
        <w:rPr>
          <w:rFonts w:ascii="Arial" w:hAnsi="Arial" w:cs="Arial"/>
          <w:sz w:val="20"/>
        </w:rPr>
        <w:t>nêu</w:t>
      </w:r>
      <w:r w:rsidR="00FF26DC" w:rsidRPr="0041425A">
        <w:rPr>
          <w:rFonts w:ascii="Arial" w:hAnsi="Arial" w:cs="Arial"/>
          <w:sz w:val="20"/>
        </w:rPr>
        <w:t xml:space="preserve"> rõ lý do.</w:t>
      </w:r>
    </w:p>
    <w:p w:rsidR="00FF26DC" w:rsidRPr="0041425A" w:rsidRDefault="0041425A" w:rsidP="00E41889">
      <w:pPr>
        <w:spacing w:before="120"/>
        <w:rPr>
          <w:rFonts w:ascii="Arial" w:hAnsi="Arial" w:cs="Arial"/>
          <w:b/>
          <w:sz w:val="20"/>
        </w:rPr>
      </w:pPr>
      <w:bookmarkStart w:id="49" w:name="dieu_29"/>
      <w:r w:rsidRPr="0041425A">
        <w:rPr>
          <w:rFonts w:ascii="Arial" w:hAnsi="Arial" w:cs="Arial"/>
          <w:b/>
          <w:sz w:val="20"/>
        </w:rPr>
        <w:t>Điều</w:t>
      </w:r>
      <w:r w:rsidR="00A65BF5" w:rsidRPr="0041425A">
        <w:rPr>
          <w:rFonts w:ascii="Arial" w:hAnsi="Arial" w:cs="Arial"/>
          <w:b/>
          <w:sz w:val="20"/>
        </w:rPr>
        <w:t xml:space="preserve"> 29. Doanh nghiệp tự huấn luyện an toàn, vệ sinh lao động</w:t>
      </w:r>
      <w:bookmarkEnd w:id="49"/>
    </w:p>
    <w:p w:rsidR="00FF26DC" w:rsidRPr="0041425A" w:rsidRDefault="007944F3"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Người sử dụng lao động có trách nhiệm tổ chức huấn luyện và tự chịu trách nhiệm về chất lượng huấn luyện cho người lao động nhóm 4 theo một trong các hình thức sau đây:</w:t>
      </w:r>
    </w:p>
    <w:p w:rsidR="00FF26DC" w:rsidRPr="0041425A" w:rsidRDefault="007944F3"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Tự tổ chức huấn luyện nếu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về người huấn luyện theo quy định tại Nghị định này;</w:t>
      </w:r>
    </w:p>
    <w:p w:rsidR="00FF26DC" w:rsidRPr="0041425A" w:rsidRDefault="007944F3" w:rsidP="00E41889">
      <w:pPr>
        <w:spacing w:before="120"/>
        <w:rPr>
          <w:rFonts w:ascii="Arial" w:hAnsi="Arial" w:cs="Arial"/>
          <w:sz w:val="20"/>
        </w:rPr>
      </w:pPr>
      <w:r w:rsidRPr="0041425A">
        <w:rPr>
          <w:rFonts w:ascii="Arial" w:hAnsi="Arial" w:cs="Arial"/>
          <w:sz w:val="20"/>
        </w:rPr>
        <w:t xml:space="preserve">b) </w:t>
      </w:r>
      <w:r w:rsidR="000B6413" w:rsidRPr="0041425A">
        <w:rPr>
          <w:rFonts w:ascii="Arial" w:hAnsi="Arial" w:cs="Arial"/>
          <w:sz w:val="20"/>
        </w:rPr>
        <w:t>Thuê</w:t>
      </w:r>
      <w:r w:rsidR="00FF26DC" w:rsidRPr="0041425A">
        <w:rPr>
          <w:rFonts w:ascii="Arial" w:hAnsi="Arial" w:cs="Arial"/>
          <w:sz w:val="20"/>
        </w:rPr>
        <w:t xml:space="preserve"> tổ chức huấn luyện.</w:t>
      </w:r>
    </w:p>
    <w:p w:rsidR="00FF26DC" w:rsidRPr="0041425A" w:rsidRDefault="007944F3"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Trình tự xem xét, đánh giá</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của doanh </w:t>
      </w:r>
      <w:r w:rsidR="000B6413" w:rsidRPr="0041425A">
        <w:rPr>
          <w:rFonts w:ascii="Arial" w:hAnsi="Arial" w:cs="Arial"/>
          <w:sz w:val="20"/>
        </w:rPr>
        <w:t>nghi</w:t>
      </w:r>
      <w:r w:rsidR="00FF26DC" w:rsidRPr="0041425A">
        <w:rPr>
          <w:rFonts w:ascii="Arial" w:hAnsi="Arial" w:cs="Arial"/>
          <w:sz w:val="20"/>
        </w:rPr>
        <w:t>ệp tự huấn luyện</w:t>
      </w:r>
      <w:r w:rsidRPr="0041425A">
        <w:rPr>
          <w:rFonts w:ascii="Arial" w:hAnsi="Arial" w:cs="Arial"/>
          <w:sz w:val="20"/>
        </w:rPr>
        <w:t xml:space="preserve"> an </w:t>
      </w:r>
      <w:r w:rsidR="00FF26DC" w:rsidRPr="0041425A">
        <w:rPr>
          <w:rFonts w:ascii="Arial" w:hAnsi="Arial" w:cs="Arial"/>
          <w:sz w:val="20"/>
        </w:rPr>
        <w:t>toàn; vệ sinh lao động được quy định như sa</w:t>
      </w:r>
      <w:r w:rsidRPr="0041425A">
        <w:rPr>
          <w:rFonts w:ascii="Arial" w:hAnsi="Arial" w:cs="Arial"/>
          <w:sz w:val="20"/>
        </w:rPr>
        <w:t>u:</w:t>
      </w:r>
    </w:p>
    <w:p w:rsidR="00FF26DC" w:rsidRPr="0041425A" w:rsidRDefault="007944F3"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Doanh </w:t>
      </w:r>
      <w:r w:rsidR="000B6413" w:rsidRPr="0041425A">
        <w:rPr>
          <w:rFonts w:ascii="Arial" w:hAnsi="Arial" w:cs="Arial"/>
          <w:sz w:val="20"/>
        </w:rPr>
        <w:t>nghi</w:t>
      </w:r>
      <w:r w:rsidR="00FF26DC" w:rsidRPr="0041425A">
        <w:rPr>
          <w:rFonts w:ascii="Arial" w:hAnsi="Arial" w:cs="Arial"/>
          <w:sz w:val="20"/>
        </w:rPr>
        <w:t xml:space="preserve">ệp có nhu cầu tự huấn luyện an toàn, vệ sinh lao động lập 01 bộ hồ sơ chứng </w:t>
      </w:r>
      <w:r w:rsidR="000B6413" w:rsidRPr="0041425A">
        <w:rPr>
          <w:rFonts w:ascii="Arial" w:hAnsi="Arial" w:cs="Arial"/>
          <w:sz w:val="20"/>
        </w:rPr>
        <w:t>minh</w:t>
      </w:r>
      <w:r w:rsidR="00FF26DC" w:rsidRPr="0041425A">
        <w:rPr>
          <w:rFonts w:ascii="Arial" w:hAnsi="Arial" w:cs="Arial"/>
          <w:sz w:val="20"/>
        </w:rPr>
        <w:t xml:space="preserve">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như đối với Tổ chức huấn luyện, trừ</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quy định </w:t>
      </w:r>
      <w:r w:rsidR="00105DA6" w:rsidRPr="0041425A">
        <w:rPr>
          <w:rFonts w:ascii="Arial" w:hAnsi="Arial" w:cs="Arial"/>
          <w:sz w:val="20"/>
        </w:rPr>
        <w:t xml:space="preserve">tại </w:t>
      </w:r>
      <w:r w:rsidR="0041425A" w:rsidRPr="0041425A">
        <w:rPr>
          <w:rFonts w:ascii="Arial" w:hAnsi="Arial" w:cs="Arial"/>
          <w:sz w:val="20"/>
        </w:rPr>
        <w:t>điểm</w:t>
      </w:r>
      <w:r w:rsidR="00FF26DC" w:rsidRPr="0041425A">
        <w:rPr>
          <w:rFonts w:ascii="Arial" w:hAnsi="Arial" w:cs="Arial"/>
          <w:sz w:val="20"/>
        </w:rPr>
        <w:t xml:space="preserve"> a </w:t>
      </w:r>
      <w:r w:rsidR="0041425A" w:rsidRPr="0041425A">
        <w:rPr>
          <w:rFonts w:ascii="Arial" w:hAnsi="Arial" w:cs="Arial"/>
          <w:sz w:val="20"/>
        </w:rPr>
        <w:t>Khoản</w:t>
      </w:r>
      <w:r w:rsidR="00FF26DC" w:rsidRPr="0041425A">
        <w:rPr>
          <w:rFonts w:ascii="Arial" w:hAnsi="Arial" w:cs="Arial"/>
          <w:sz w:val="20"/>
        </w:rPr>
        <w:t xml:space="preserve"> 2 </w:t>
      </w:r>
      <w:r w:rsidR="0041425A" w:rsidRPr="0041425A">
        <w:rPr>
          <w:rFonts w:ascii="Arial" w:hAnsi="Arial" w:cs="Arial"/>
          <w:sz w:val="20"/>
        </w:rPr>
        <w:t>Điều</w:t>
      </w:r>
      <w:r w:rsidR="00FF26DC" w:rsidRPr="0041425A">
        <w:rPr>
          <w:rFonts w:ascii="Arial" w:hAnsi="Arial" w:cs="Arial"/>
          <w:sz w:val="20"/>
        </w:rPr>
        <w:t xml:space="preserve"> 26 của Nghị định này, gửi cơ quan có thẩm quyền theo quy định tại </w:t>
      </w:r>
      <w:r w:rsidR="0041425A" w:rsidRPr="0041425A">
        <w:rPr>
          <w:rFonts w:ascii="Arial" w:hAnsi="Arial" w:cs="Arial"/>
          <w:sz w:val="20"/>
        </w:rPr>
        <w:t>Điều</w:t>
      </w:r>
      <w:r w:rsidR="00FF26DC" w:rsidRPr="0041425A">
        <w:rPr>
          <w:rFonts w:ascii="Arial" w:hAnsi="Arial" w:cs="Arial"/>
          <w:sz w:val="20"/>
        </w:rPr>
        <w:t xml:space="preserve"> 27 Nghị định này.</w:t>
      </w:r>
    </w:p>
    <w:p w:rsidR="00FF26DC" w:rsidRPr="0041425A" w:rsidRDefault="007944F3"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Trong thời hạn 30 ngày, kể từ ngày nhận đủ hồ sơ h</w:t>
      </w:r>
      <w:r w:rsidRPr="0041425A">
        <w:rPr>
          <w:rFonts w:ascii="Arial" w:hAnsi="Arial" w:cs="Arial"/>
          <w:sz w:val="20"/>
        </w:rPr>
        <w:t>ợ</w:t>
      </w:r>
      <w:r w:rsidR="00FF26DC" w:rsidRPr="0041425A">
        <w:rPr>
          <w:rFonts w:ascii="Arial" w:hAnsi="Arial" w:cs="Arial"/>
          <w:sz w:val="20"/>
        </w:rPr>
        <w:t xml:space="preserve">p lệ, cơ quan có thẩm quyền xem xét, thông báo cho doanh </w:t>
      </w:r>
      <w:r w:rsidR="000B6413" w:rsidRPr="0041425A">
        <w:rPr>
          <w:rFonts w:ascii="Arial" w:hAnsi="Arial" w:cs="Arial"/>
          <w:sz w:val="20"/>
        </w:rPr>
        <w:t>nghi</w:t>
      </w:r>
      <w:r w:rsidR="00FF26DC" w:rsidRPr="0041425A">
        <w:rPr>
          <w:rFonts w:ascii="Arial" w:hAnsi="Arial" w:cs="Arial"/>
          <w:sz w:val="20"/>
        </w:rPr>
        <w:t>ệp về</w:t>
      </w:r>
      <w:r w:rsidRPr="0041425A">
        <w:rPr>
          <w:rFonts w:ascii="Arial" w:hAnsi="Arial" w:cs="Arial"/>
          <w:sz w:val="20"/>
        </w:rPr>
        <w:t xml:space="preserve"> nhữ</w:t>
      </w:r>
      <w:r w:rsidR="00FF26DC" w:rsidRPr="0041425A">
        <w:rPr>
          <w:rFonts w:ascii="Arial" w:hAnsi="Arial" w:cs="Arial"/>
          <w:sz w:val="20"/>
        </w:rPr>
        <w:t>ng</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chưa bảo đảm theo quy định.</w:t>
      </w:r>
    </w:p>
    <w:p w:rsidR="00FF26DC" w:rsidRPr="0041425A" w:rsidRDefault="00FF26DC" w:rsidP="00E41889">
      <w:pPr>
        <w:spacing w:before="120"/>
        <w:rPr>
          <w:rFonts w:ascii="Arial" w:hAnsi="Arial" w:cs="Arial"/>
          <w:sz w:val="20"/>
        </w:rPr>
      </w:pPr>
      <w:r w:rsidRPr="0041425A">
        <w:rPr>
          <w:rFonts w:ascii="Arial" w:hAnsi="Arial" w:cs="Arial"/>
          <w:sz w:val="20"/>
        </w:rPr>
        <w:t>H</w:t>
      </w:r>
      <w:r w:rsidR="007944F3" w:rsidRPr="0041425A">
        <w:rPr>
          <w:rFonts w:ascii="Arial" w:hAnsi="Arial" w:cs="Arial"/>
          <w:sz w:val="20"/>
        </w:rPr>
        <w:t>ế</w:t>
      </w:r>
      <w:r w:rsidRPr="0041425A">
        <w:rPr>
          <w:rFonts w:ascii="Arial" w:hAnsi="Arial" w:cs="Arial"/>
          <w:sz w:val="20"/>
        </w:rPr>
        <w:t xml:space="preserve">t thời hạn 30 ngày, cơ quan có thẩm quyền không có thông báo về việc doanh </w:t>
      </w:r>
      <w:r w:rsidR="000B6413" w:rsidRPr="0041425A">
        <w:rPr>
          <w:rFonts w:ascii="Arial" w:hAnsi="Arial" w:cs="Arial"/>
          <w:sz w:val="20"/>
        </w:rPr>
        <w:t>nghi</w:t>
      </w:r>
      <w:r w:rsidRPr="0041425A">
        <w:rPr>
          <w:rFonts w:ascii="Arial" w:hAnsi="Arial" w:cs="Arial"/>
          <w:sz w:val="20"/>
        </w:rPr>
        <w:t>ệp không bảo đảm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huấn luyện thì doanh </w:t>
      </w:r>
      <w:r w:rsidR="000B6413" w:rsidRPr="0041425A">
        <w:rPr>
          <w:rFonts w:ascii="Arial" w:hAnsi="Arial" w:cs="Arial"/>
          <w:sz w:val="20"/>
        </w:rPr>
        <w:t>nghi</w:t>
      </w:r>
      <w:r w:rsidRPr="0041425A">
        <w:rPr>
          <w:rFonts w:ascii="Arial" w:hAnsi="Arial" w:cs="Arial"/>
          <w:sz w:val="20"/>
        </w:rPr>
        <w:t xml:space="preserve">ệp được tự huấn luyện trong phạm vi đã </w:t>
      </w:r>
      <w:r w:rsidR="000B6413" w:rsidRPr="0041425A">
        <w:rPr>
          <w:rFonts w:ascii="Arial" w:hAnsi="Arial" w:cs="Arial"/>
          <w:sz w:val="20"/>
        </w:rPr>
        <w:t>đề</w:t>
      </w:r>
      <w:r w:rsidRPr="0041425A">
        <w:rPr>
          <w:rFonts w:ascii="Arial" w:hAnsi="Arial" w:cs="Arial"/>
          <w:sz w:val="20"/>
        </w:rPr>
        <w:t xml:space="preserve"> nghị.</w:t>
      </w:r>
    </w:p>
    <w:p w:rsidR="00FF26DC" w:rsidRPr="0041425A" w:rsidRDefault="00D44227"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Sau thời hạn 05 năm, kể từ ngày được đánh giá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tự huấn luyện, doanh </w:t>
      </w:r>
      <w:r w:rsidR="000B6413" w:rsidRPr="0041425A">
        <w:rPr>
          <w:rFonts w:ascii="Arial" w:hAnsi="Arial" w:cs="Arial"/>
          <w:sz w:val="20"/>
        </w:rPr>
        <w:t>nghi</w:t>
      </w:r>
      <w:r w:rsidR="00FF26DC" w:rsidRPr="0041425A">
        <w:rPr>
          <w:rFonts w:ascii="Arial" w:hAnsi="Arial" w:cs="Arial"/>
          <w:sz w:val="20"/>
        </w:rPr>
        <w:t xml:space="preserve">ệp gửi hồ sơ tới cơ quan có thẩm quyền để được xem xét, đánh giá </w:t>
      </w:r>
      <w:r w:rsidR="000B6413" w:rsidRPr="0041425A">
        <w:rPr>
          <w:rFonts w:ascii="Arial" w:hAnsi="Arial" w:cs="Arial"/>
          <w:sz w:val="20"/>
        </w:rPr>
        <w:t>lại</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nếu có nhu cầu tiếp tục tự huấn luyện.</w:t>
      </w:r>
    </w:p>
    <w:p w:rsidR="00FF26DC" w:rsidRPr="0041425A" w:rsidRDefault="0041425A" w:rsidP="00E41889">
      <w:pPr>
        <w:spacing w:before="120"/>
        <w:rPr>
          <w:rFonts w:ascii="Arial" w:hAnsi="Arial" w:cs="Arial"/>
          <w:b/>
          <w:sz w:val="20"/>
        </w:rPr>
      </w:pPr>
      <w:bookmarkStart w:id="50" w:name="dieu_30"/>
      <w:r w:rsidRPr="0041425A">
        <w:rPr>
          <w:rFonts w:ascii="Arial" w:hAnsi="Arial" w:cs="Arial"/>
          <w:b/>
          <w:sz w:val="20"/>
        </w:rPr>
        <w:t>Điều</w:t>
      </w:r>
      <w:r w:rsidR="00A65BF5" w:rsidRPr="0041425A">
        <w:rPr>
          <w:rFonts w:ascii="Arial" w:hAnsi="Arial" w:cs="Arial"/>
          <w:b/>
          <w:sz w:val="20"/>
        </w:rPr>
        <w:t xml:space="preserve"> 30. Mẫu, thời hạn cấp mới, cấp lại, gia hạn Giấy chứng nhận đủ</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A65BF5" w:rsidRPr="0041425A">
        <w:rPr>
          <w:rFonts w:ascii="Arial" w:hAnsi="Arial" w:cs="Arial"/>
          <w:b/>
          <w:sz w:val="20"/>
        </w:rPr>
        <w:t xml:space="preserve"> hoạt động</w:t>
      </w:r>
      <w:bookmarkEnd w:id="50"/>
    </w:p>
    <w:p w:rsidR="00FF26DC" w:rsidRPr="0041425A" w:rsidRDefault="00EB2C6E"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w:t>
      </w:r>
    </w:p>
    <w:p w:rsidR="00FF26DC" w:rsidRPr="0041425A" w:rsidRDefault="00EB2C6E"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do Bộ Lao động - Thương binh và Xã </w:t>
      </w:r>
      <w:r w:rsidR="000B6413" w:rsidRPr="0041425A">
        <w:rPr>
          <w:rFonts w:ascii="Arial" w:hAnsi="Arial" w:cs="Arial"/>
          <w:sz w:val="20"/>
        </w:rPr>
        <w:t>hộ</w:t>
      </w:r>
      <w:r w:rsidR="00FF26DC" w:rsidRPr="0041425A">
        <w:rPr>
          <w:rFonts w:ascii="Arial" w:hAnsi="Arial" w:cs="Arial"/>
          <w:sz w:val="20"/>
        </w:rPr>
        <w:t>i cấp theo M</w:t>
      </w:r>
      <w:r w:rsidRPr="0041425A">
        <w:rPr>
          <w:rFonts w:ascii="Arial" w:hAnsi="Arial" w:cs="Arial"/>
          <w:sz w:val="20"/>
        </w:rPr>
        <w:t>ẫ</w:t>
      </w:r>
      <w:r w:rsidR="00FF26DC" w:rsidRPr="0041425A">
        <w:rPr>
          <w:rFonts w:ascii="Arial" w:hAnsi="Arial" w:cs="Arial"/>
          <w:sz w:val="20"/>
        </w:rPr>
        <w:t>u số 03 Phụ lục II ban hành kèm theo Nghị định này;</w:t>
      </w:r>
    </w:p>
    <w:p w:rsidR="00FF26DC" w:rsidRPr="0041425A" w:rsidRDefault="00EB2C6E"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do Sở Lao động - Thương binh và Xã </w:t>
      </w:r>
      <w:r w:rsidR="000B6413" w:rsidRPr="0041425A">
        <w:rPr>
          <w:rFonts w:ascii="Arial" w:hAnsi="Arial" w:cs="Arial"/>
          <w:sz w:val="20"/>
        </w:rPr>
        <w:t>hộ</w:t>
      </w:r>
      <w:r w:rsidR="00FF26DC" w:rsidRPr="0041425A">
        <w:rPr>
          <w:rFonts w:ascii="Arial" w:hAnsi="Arial" w:cs="Arial"/>
          <w:sz w:val="20"/>
        </w:rPr>
        <w:t>i cấp theo M</w:t>
      </w:r>
      <w:r w:rsidRPr="0041425A">
        <w:rPr>
          <w:rFonts w:ascii="Arial" w:hAnsi="Arial" w:cs="Arial"/>
          <w:sz w:val="20"/>
        </w:rPr>
        <w:t>ẫ</w:t>
      </w:r>
      <w:r w:rsidR="00FF26DC" w:rsidRPr="0041425A">
        <w:rPr>
          <w:rFonts w:ascii="Arial" w:hAnsi="Arial" w:cs="Arial"/>
          <w:sz w:val="20"/>
        </w:rPr>
        <w:t>u số 04 Phụ lục II ban hành kèm theo Nghị định này.</w:t>
      </w:r>
    </w:p>
    <w:p w:rsidR="00FF26DC" w:rsidRPr="0041425A" w:rsidRDefault="00EB2C6E"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Thời hạn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là 05 năm đối với </w:t>
      </w:r>
      <w:r w:rsidR="000B6413" w:rsidRPr="0041425A">
        <w:rPr>
          <w:rFonts w:ascii="Arial" w:hAnsi="Arial" w:cs="Arial"/>
          <w:sz w:val="20"/>
        </w:rPr>
        <w:t>trường</w:t>
      </w:r>
      <w:r w:rsidR="00E12F49" w:rsidRPr="0041425A">
        <w:rPr>
          <w:rFonts w:ascii="Arial" w:hAnsi="Arial" w:cs="Arial"/>
          <w:sz w:val="20"/>
        </w:rPr>
        <w:t xml:space="preserve"> hợp</w:t>
      </w:r>
      <w:r w:rsidR="00FF26DC" w:rsidRPr="0041425A">
        <w:rPr>
          <w:rFonts w:ascii="Arial" w:hAnsi="Arial" w:cs="Arial"/>
          <w:sz w:val="20"/>
        </w:rPr>
        <w:t xml:space="preserve"> cấp mới hoặc gia hạn. </w:t>
      </w:r>
      <w:r w:rsidR="000B6413" w:rsidRPr="0041425A">
        <w:rPr>
          <w:rFonts w:ascii="Arial" w:hAnsi="Arial" w:cs="Arial"/>
          <w:sz w:val="20"/>
        </w:rPr>
        <w:t>Trường</w:t>
      </w:r>
      <w:r w:rsidR="00FF26DC" w:rsidRPr="0041425A">
        <w:rPr>
          <w:rFonts w:ascii="Arial" w:hAnsi="Arial" w:cs="Arial"/>
          <w:sz w:val="20"/>
        </w:rPr>
        <w:t xml:space="preserve"> hợp cấp </w:t>
      </w:r>
      <w:r w:rsidR="000B6413" w:rsidRPr="0041425A">
        <w:rPr>
          <w:rFonts w:ascii="Arial" w:hAnsi="Arial" w:cs="Arial"/>
          <w:sz w:val="20"/>
        </w:rPr>
        <w:t>lại</w:t>
      </w:r>
      <w:r w:rsidR="00FF26DC" w:rsidRPr="0041425A">
        <w:rPr>
          <w:rFonts w:ascii="Arial" w:hAnsi="Arial" w:cs="Arial"/>
          <w:sz w:val="20"/>
        </w:rPr>
        <w:t xml:space="preserve"> thời hạn là thời gian còn </w:t>
      </w:r>
      <w:r w:rsidR="000B6413" w:rsidRPr="0041425A">
        <w:rPr>
          <w:rFonts w:ascii="Arial" w:hAnsi="Arial" w:cs="Arial"/>
          <w:sz w:val="20"/>
        </w:rPr>
        <w:t>lại</w:t>
      </w:r>
      <w:r w:rsidR="00FF26DC" w:rsidRPr="0041425A">
        <w:rPr>
          <w:rFonts w:ascii="Arial" w:hAnsi="Arial" w:cs="Arial"/>
          <w:sz w:val="20"/>
        </w:rPr>
        <w:t xml:space="preserve"> của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đã được cấp.</w:t>
      </w:r>
    </w:p>
    <w:p w:rsidR="00FF26DC" w:rsidRPr="0041425A" w:rsidRDefault="0041425A" w:rsidP="00E41889">
      <w:pPr>
        <w:spacing w:before="120"/>
        <w:rPr>
          <w:rFonts w:ascii="Arial" w:hAnsi="Arial" w:cs="Arial"/>
          <w:b/>
          <w:sz w:val="20"/>
        </w:rPr>
      </w:pPr>
      <w:bookmarkStart w:id="51" w:name="dieu_31"/>
      <w:r w:rsidRPr="0041425A">
        <w:rPr>
          <w:rFonts w:ascii="Arial" w:hAnsi="Arial" w:cs="Arial"/>
          <w:b/>
          <w:sz w:val="20"/>
        </w:rPr>
        <w:t>Điều</w:t>
      </w:r>
      <w:r w:rsidR="0000793D" w:rsidRPr="0041425A">
        <w:rPr>
          <w:rFonts w:ascii="Arial" w:hAnsi="Arial" w:cs="Arial"/>
          <w:b/>
          <w:sz w:val="20"/>
        </w:rPr>
        <w:t xml:space="preserve"> 31. Thu hồi Giấy chứng nhận đủ</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00793D" w:rsidRPr="0041425A">
        <w:rPr>
          <w:rFonts w:ascii="Arial" w:hAnsi="Arial" w:cs="Arial"/>
          <w:b/>
          <w:sz w:val="20"/>
        </w:rPr>
        <w:t xml:space="preserve"> hoạt động</w:t>
      </w:r>
      <w:bookmarkEnd w:id="51"/>
    </w:p>
    <w:p w:rsidR="00FF26DC" w:rsidRPr="0041425A" w:rsidRDefault="00FF26DC" w:rsidP="00E41889">
      <w:pPr>
        <w:spacing w:before="120"/>
        <w:rPr>
          <w:rFonts w:ascii="Arial" w:hAnsi="Arial" w:cs="Arial"/>
          <w:sz w:val="20"/>
        </w:rPr>
      </w:pPr>
      <w:r w:rsidRPr="0041425A">
        <w:rPr>
          <w:rFonts w:ascii="Arial" w:hAnsi="Arial" w:cs="Arial"/>
          <w:sz w:val="20"/>
        </w:rPr>
        <w:t>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bị thu hồi trong các </w:t>
      </w:r>
      <w:r w:rsidR="000B6413" w:rsidRPr="0041425A">
        <w:rPr>
          <w:rFonts w:ascii="Arial" w:hAnsi="Arial" w:cs="Arial"/>
          <w:sz w:val="20"/>
        </w:rPr>
        <w:t>trường</w:t>
      </w:r>
      <w:r w:rsidRPr="0041425A">
        <w:rPr>
          <w:rFonts w:ascii="Arial" w:hAnsi="Arial" w:cs="Arial"/>
          <w:sz w:val="20"/>
        </w:rPr>
        <w:t xml:space="preserve"> hợp sau đây:</w:t>
      </w:r>
    </w:p>
    <w:p w:rsidR="00FF26DC" w:rsidRPr="0041425A" w:rsidRDefault="00152AD2"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H</w:t>
      </w:r>
      <w:r w:rsidRPr="0041425A">
        <w:rPr>
          <w:rFonts w:ascii="Arial" w:hAnsi="Arial" w:cs="Arial"/>
          <w:sz w:val="20"/>
        </w:rPr>
        <w:t>ế</w:t>
      </w:r>
      <w:r w:rsidR="00FF26DC" w:rsidRPr="0041425A">
        <w:rPr>
          <w:rFonts w:ascii="Arial" w:hAnsi="Arial" w:cs="Arial"/>
          <w:sz w:val="20"/>
        </w:rPr>
        <w:t>t thời hạn đình chỉ hoạt động huấn luyện hoặc thời hạn tước quyền sử dụng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theo quyết định xử phạt của cơ quan có thẩm quyền mà không khắc phục vi phạm dẫn đến bị xử phạt.</w:t>
      </w:r>
    </w:p>
    <w:p w:rsidR="00FF26DC" w:rsidRPr="0041425A" w:rsidRDefault="00152AD2"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Tiến hành hoạt động huấn luyện trong thời gian bị cơ quan có thẩm quyền đình chỉ hoạt động hoặc tước quyền sử dụng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w:t>
      </w:r>
    </w:p>
    <w:p w:rsidR="00FF26DC" w:rsidRPr="0041425A" w:rsidRDefault="0041425A" w:rsidP="00E41889">
      <w:pPr>
        <w:spacing w:before="120"/>
        <w:rPr>
          <w:rFonts w:ascii="Arial" w:hAnsi="Arial" w:cs="Arial"/>
          <w:b/>
          <w:sz w:val="20"/>
        </w:rPr>
      </w:pPr>
      <w:bookmarkStart w:id="52" w:name="muc_5"/>
      <w:r w:rsidRPr="0041425A">
        <w:rPr>
          <w:rFonts w:ascii="Arial" w:hAnsi="Arial" w:cs="Arial"/>
          <w:b/>
          <w:sz w:val="20"/>
        </w:rPr>
        <w:t>Mục</w:t>
      </w:r>
      <w:r w:rsidR="0000793D" w:rsidRPr="0041425A">
        <w:rPr>
          <w:rFonts w:ascii="Arial" w:hAnsi="Arial" w:cs="Arial"/>
          <w:b/>
          <w:sz w:val="20"/>
        </w:rPr>
        <w:t xml:space="preserve"> 5. HUẤN LUYỆN CHO NGƯỜI LAO ĐỘNG LÀM VIỆC KHÔNG THEO HỢP ĐỒNG LAO ĐỘNG</w:t>
      </w:r>
      <w:bookmarkEnd w:id="52"/>
    </w:p>
    <w:p w:rsidR="00FF26DC" w:rsidRPr="0041425A" w:rsidRDefault="0041425A" w:rsidP="00E41889">
      <w:pPr>
        <w:spacing w:before="120"/>
        <w:rPr>
          <w:rFonts w:ascii="Arial" w:hAnsi="Arial" w:cs="Arial"/>
          <w:b/>
          <w:sz w:val="20"/>
        </w:rPr>
      </w:pPr>
      <w:bookmarkStart w:id="53" w:name="dieu_32"/>
      <w:r w:rsidRPr="0041425A">
        <w:rPr>
          <w:rFonts w:ascii="Arial" w:hAnsi="Arial" w:cs="Arial"/>
          <w:b/>
          <w:sz w:val="20"/>
        </w:rPr>
        <w:t>Điều</w:t>
      </w:r>
      <w:r w:rsidR="0000793D" w:rsidRPr="0041425A">
        <w:rPr>
          <w:rFonts w:ascii="Arial" w:hAnsi="Arial" w:cs="Arial"/>
          <w:b/>
          <w:sz w:val="20"/>
        </w:rPr>
        <w:t xml:space="preserve"> 32. Hỗ trợ huấn luyện người lao động làm công việc có yêu cầu nghiêm ngặt về an toàn, vệ sinh lao động</w:t>
      </w:r>
      <w:bookmarkEnd w:id="53"/>
    </w:p>
    <w:p w:rsidR="00FF26DC" w:rsidRPr="0041425A" w:rsidRDefault="00553793"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Đối tượng được </w:t>
      </w:r>
      <w:r w:rsidRPr="0041425A">
        <w:rPr>
          <w:rFonts w:ascii="Arial" w:hAnsi="Arial" w:cs="Arial"/>
          <w:sz w:val="20"/>
        </w:rPr>
        <w:t>ưu</w:t>
      </w:r>
      <w:r w:rsidR="00FF26DC" w:rsidRPr="0041425A">
        <w:rPr>
          <w:rFonts w:ascii="Arial" w:hAnsi="Arial" w:cs="Arial"/>
          <w:sz w:val="20"/>
        </w:rPr>
        <w:t xml:space="preserve"> tiên hỗ trợ chi phí huấn luyện an toàn, vệ sinh lao động </w:t>
      </w:r>
      <w:r w:rsidR="00E12F49" w:rsidRPr="0041425A">
        <w:rPr>
          <w:rFonts w:ascii="Arial" w:hAnsi="Arial" w:cs="Arial"/>
          <w:sz w:val="20"/>
        </w:rPr>
        <w:t>là</w:t>
      </w:r>
      <w:r w:rsidR="00FF26DC" w:rsidRPr="0041425A">
        <w:rPr>
          <w:rFonts w:ascii="Arial" w:hAnsi="Arial" w:cs="Arial"/>
          <w:sz w:val="20"/>
        </w:rPr>
        <w:t xml:space="preserve"> người lao động thuộc </w:t>
      </w:r>
      <w:r w:rsidR="000B6413" w:rsidRPr="0041425A">
        <w:rPr>
          <w:rFonts w:ascii="Arial" w:hAnsi="Arial" w:cs="Arial"/>
          <w:sz w:val="20"/>
        </w:rPr>
        <w:t>hộ</w:t>
      </w:r>
      <w:r w:rsidR="00FF26DC" w:rsidRPr="0041425A">
        <w:rPr>
          <w:rFonts w:ascii="Arial" w:hAnsi="Arial" w:cs="Arial"/>
          <w:sz w:val="20"/>
        </w:rPr>
        <w:t xml:space="preserve"> nghèo, </w:t>
      </w:r>
      <w:r w:rsidR="000B6413" w:rsidRPr="0041425A">
        <w:rPr>
          <w:rFonts w:ascii="Arial" w:hAnsi="Arial" w:cs="Arial"/>
          <w:sz w:val="20"/>
        </w:rPr>
        <w:t>hộ</w:t>
      </w:r>
      <w:r w:rsidR="00FF26DC" w:rsidRPr="0041425A">
        <w:rPr>
          <w:rFonts w:ascii="Arial" w:hAnsi="Arial" w:cs="Arial"/>
          <w:sz w:val="20"/>
        </w:rPr>
        <w:t xml:space="preserve"> cận nghèo, </w:t>
      </w:r>
      <w:r w:rsidR="000B6413" w:rsidRPr="0041425A">
        <w:rPr>
          <w:rFonts w:ascii="Arial" w:hAnsi="Arial" w:cs="Arial"/>
          <w:sz w:val="20"/>
        </w:rPr>
        <w:t>hộ</w:t>
      </w:r>
      <w:r w:rsidR="00FF26DC" w:rsidRPr="0041425A">
        <w:rPr>
          <w:rFonts w:ascii="Arial" w:hAnsi="Arial" w:cs="Arial"/>
          <w:sz w:val="20"/>
        </w:rPr>
        <w:t xml:space="preserve"> mới </w:t>
      </w:r>
      <w:r w:rsidR="00E12F49" w:rsidRPr="0041425A">
        <w:rPr>
          <w:rFonts w:ascii="Arial" w:hAnsi="Arial" w:cs="Arial"/>
          <w:sz w:val="20"/>
        </w:rPr>
        <w:t>thoát</w:t>
      </w:r>
      <w:r w:rsidR="00FF26DC" w:rsidRPr="0041425A">
        <w:rPr>
          <w:rFonts w:ascii="Arial" w:hAnsi="Arial" w:cs="Arial"/>
          <w:sz w:val="20"/>
        </w:rPr>
        <w:t xml:space="preserve"> nghèo, </w:t>
      </w:r>
      <w:r w:rsidR="000B6413" w:rsidRPr="0041425A">
        <w:rPr>
          <w:rFonts w:ascii="Arial" w:hAnsi="Arial" w:cs="Arial"/>
          <w:sz w:val="20"/>
        </w:rPr>
        <w:t>hộ</w:t>
      </w:r>
      <w:r w:rsidR="00FF26DC" w:rsidRPr="0041425A">
        <w:rPr>
          <w:rFonts w:ascii="Arial" w:hAnsi="Arial" w:cs="Arial"/>
          <w:sz w:val="20"/>
        </w:rPr>
        <w:t xml:space="preserve"> đồng bào dân tộc </w:t>
      </w:r>
      <w:r w:rsidR="000B6413" w:rsidRPr="0041425A">
        <w:rPr>
          <w:rFonts w:ascii="Arial" w:hAnsi="Arial" w:cs="Arial"/>
          <w:sz w:val="20"/>
        </w:rPr>
        <w:t>thi</w:t>
      </w:r>
      <w:r w:rsidRPr="0041425A">
        <w:rPr>
          <w:rFonts w:ascii="Arial" w:hAnsi="Arial" w:cs="Arial"/>
          <w:sz w:val="20"/>
        </w:rPr>
        <w:t>ể</w:t>
      </w:r>
      <w:r w:rsidR="00FF26DC" w:rsidRPr="0041425A">
        <w:rPr>
          <w:rFonts w:ascii="Arial" w:hAnsi="Arial" w:cs="Arial"/>
          <w:sz w:val="20"/>
        </w:rPr>
        <w:t xml:space="preserve">u số, người có công với cách mạng và thân nhân chủ yếu của người có công với cách mạng làm việc không theo </w:t>
      </w:r>
      <w:r w:rsidR="00E12F49" w:rsidRPr="0041425A">
        <w:rPr>
          <w:rFonts w:ascii="Arial" w:hAnsi="Arial" w:cs="Arial"/>
          <w:sz w:val="20"/>
        </w:rPr>
        <w:t>hợp đồng</w:t>
      </w:r>
      <w:r w:rsidR="00FF26DC" w:rsidRPr="0041425A">
        <w:rPr>
          <w:rFonts w:ascii="Arial" w:hAnsi="Arial" w:cs="Arial"/>
          <w:sz w:val="20"/>
        </w:rPr>
        <w:t xml:space="preserve"> lao động khi làm công việc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w:t>
      </w:r>
    </w:p>
    <w:p w:rsidR="00FF26DC" w:rsidRPr="0041425A" w:rsidRDefault="00553793"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Nguyên tắc hỗ trợ</w:t>
      </w:r>
    </w:p>
    <w:p w:rsidR="00FF26DC" w:rsidRPr="0041425A" w:rsidRDefault="00553793"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Hỗ trợ chi phí huấn luyện 01 lần đối với 01 công việc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w:t>
      </w:r>
    </w:p>
    <w:p w:rsidR="00FF26DC" w:rsidRPr="0041425A" w:rsidRDefault="00553793"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Tham gia đầy đủ </w:t>
      </w:r>
      <w:r w:rsidR="0041425A" w:rsidRPr="0041425A">
        <w:rPr>
          <w:rFonts w:ascii="Arial" w:hAnsi="Arial" w:cs="Arial"/>
          <w:sz w:val="20"/>
        </w:rPr>
        <w:t>chương</w:t>
      </w:r>
      <w:r w:rsidR="00FF26DC" w:rsidRPr="0041425A">
        <w:rPr>
          <w:rFonts w:ascii="Arial" w:hAnsi="Arial" w:cs="Arial"/>
          <w:sz w:val="20"/>
        </w:rPr>
        <w:t xml:space="preserve"> trình huấn luyện và sát hạch đạt yêu cầu, được cấp Th</w:t>
      </w:r>
      <w:r w:rsidRPr="0041425A">
        <w:rPr>
          <w:rFonts w:ascii="Arial" w:hAnsi="Arial" w:cs="Arial"/>
          <w:sz w:val="20"/>
        </w:rPr>
        <w:t>ẻ</w:t>
      </w:r>
      <w:r w:rsidR="00FF26DC" w:rsidRPr="0041425A">
        <w:rPr>
          <w:rFonts w:ascii="Arial" w:hAnsi="Arial" w:cs="Arial"/>
          <w:sz w:val="20"/>
        </w:rPr>
        <w:t xml:space="preserve"> an toàn;</w:t>
      </w:r>
    </w:p>
    <w:p w:rsidR="00FF26DC" w:rsidRPr="0041425A" w:rsidRDefault="00553793"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Hỗ trợ trực tiếp cho người lao động hoặc thông qua Tổ chức huấn luyện an toàn, vệ sinh lao động.</w:t>
      </w:r>
    </w:p>
    <w:p w:rsidR="00FF26DC" w:rsidRPr="0041425A" w:rsidRDefault="00553793"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Mức hỗ trợ theo chi phí thực tế của khóa huấn luyện an toàn, vệ sinh lao động nhưng không quá 50% mức lương cơ sở</w:t>
      </w:r>
      <w:r w:rsidR="0041425A" w:rsidRPr="0041425A">
        <w:rPr>
          <w:rFonts w:ascii="Arial" w:hAnsi="Arial" w:cs="Arial"/>
          <w:sz w:val="20"/>
        </w:rPr>
        <w:t>/</w:t>
      </w:r>
      <w:r w:rsidR="00FF26DC" w:rsidRPr="0041425A">
        <w:rPr>
          <w:rFonts w:ascii="Arial" w:hAnsi="Arial" w:cs="Arial"/>
          <w:sz w:val="20"/>
        </w:rPr>
        <w:t>người</w:t>
      </w:r>
      <w:r w:rsidR="0041425A" w:rsidRPr="0041425A">
        <w:rPr>
          <w:rFonts w:ascii="Arial" w:hAnsi="Arial" w:cs="Arial"/>
          <w:sz w:val="20"/>
        </w:rPr>
        <w:t>/</w:t>
      </w:r>
      <w:r w:rsidR="00FF26DC" w:rsidRPr="0041425A">
        <w:rPr>
          <w:rFonts w:ascii="Arial" w:hAnsi="Arial" w:cs="Arial"/>
          <w:sz w:val="20"/>
        </w:rPr>
        <w:t xml:space="preserve">khóa huấn luyện theo quy định của Chính phủ tại </w:t>
      </w:r>
      <w:r w:rsidR="00105DA6" w:rsidRPr="0041425A">
        <w:rPr>
          <w:rFonts w:ascii="Arial" w:hAnsi="Arial" w:cs="Arial"/>
          <w:sz w:val="20"/>
        </w:rPr>
        <w:t xml:space="preserve">thời </w:t>
      </w:r>
      <w:r w:rsidR="0041425A" w:rsidRPr="0041425A">
        <w:rPr>
          <w:rFonts w:ascii="Arial" w:hAnsi="Arial" w:cs="Arial"/>
          <w:sz w:val="20"/>
        </w:rPr>
        <w:t>điểm</w:t>
      </w:r>
      <w:r w:rsidR="00FF26DC" w:rsidRPr="0041425A">
        <w:rPr>
          <w:rFonts w:ascii="Arial" w:hAnsi="Arial" w:cs="Arial"/>
          <w:sz w:val="20"/>
        </w:rPr>
        <w:t xml:space="preserve"> huấn luyện.</w:t>
      </w:r>
    </w:p>
    <w:p w:rsidR="00FF26DC" w:rsidRPr="0041425A" w:rsidRDefault="00553793"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 xml:space="preserve">Nguồn kinh phí hỗ trợ được bố trí trong dự toán chi thường xuyên của cơ quan Lao động - Thương binh và Xã </w:t>
      </w:r>
      <w:r w:rsidR="000B6413" w:rsidRPr="0041425A">
        <w:rPr>
          <w:rFonts w:ascii="Arial" w:hAnsi="Arial" w:cs="Arial"/>
          <w:sz w:val="20"/>
        </w:rPr>
        <w:t>hộ</w:t>
      </w:r>
      <w:r w:rsidR="00FF26DC" w:rsidRPr="0041425A">
        <w:rPr>
          <w:rFonts w:ascii="Arial" w:hAnsi="Arial" w:cs="Arial"/>
          <w:sz w:val="20"/>
        </w:rPr>
        <w:t xml:space="preserve">i theo </w:t>
      </w:r>
      <w:r w:rsidR="000B6413" w:rsidRPr="0041425A">
        <w:rPr>
          <w:rFonts w:ascii="Arial" w:hAnsi="Arial" w:cs="Arial"/>
          <w:sz w:val="20"/>
        </w:rPr>
        <w:t>phân</w:t>
      </w:r>
      <w:r w:rsidR="00FF26DC" w:rsidRPr="0041425A">
        <w:rPr>
          <w:rFonts w:ascii="Arial" w:hAnsi="Arial" w:cs="Arial"/>
          <w:sz w:val="20"/>
        </w:rPr>
        <w:t xml:space="preserve"> cấp ngân sách nhà nước hiện hành.</w:t>
      </w:r>
    </w:p>
    <w:p w:rsidR="00FF26DC" w:rsidRPr="0041425A" w:rsidRDefault="00553793" w:rsidP="00E41889">
      <w:pPr>
        <w:spacing w:before="120"/>
        <w:rPr>
          <w:rFonts w:ascii="Arial" w:hAnsi="Arial" w:cs="Arial"/>
          <w:sz w:val="20"/>
        </w:rPr>
      </w:pPr>
      <w:r w:rsidRPr="0041425A">
        <w:rPr>
          <w:rFonts w:ascii="Arial" w:hAnsi="Arial" w:cs="Arial"/>
          <w:sz w:val="20"/>
        </w:rPr>
        <w:t xml:space="preserve">5. </w:t>
      </w:r>
      <w:r w:rsidR="00FF26DC" w:rsidRPr="0041425A">
        <w:rPr>
          <w:rFonts w:ascii="Arial" w:hAnsi="Arial" w:cs="Arial"/>
          <w:sz w:val="20"/>
        </w:rPr>
        <w:t xml:space="preserve">Cơ quan Lao động - Thương binh và Xã </w:t>
      </w:r>
      <w:r w:rsidR="000B6413" w:rsidRPr="0041425A">
        <w:rPr>
          <w:rFonts w:ascii="Arial" w:hAnsi="Arial" w:cs="Arial"/>
          <w:sz w:val="20"/>
        </w:rPr>
        <w:t>hộ</w:t>
      </w:r>
      <w:r w:rsidR="00FF26DC" w:rsidRPr="0041425A">
        <w:rPr>
          <w:rFonts w:ascii="Arial" w:hAnsi="Arial" w:cs="Arial"/>
          <w:sz w:val="20"/>
        </w:rPr>
        <w:t xml:space="preserve">i các cấp lập dự toán kinh phí hỗ trợ huấn luyện hằng năm, gửi cơ quan tài chính cùng cấp để trình cấp có thẩm quyền bố trí kinh phí hỗ trợ huấn luyện cho đối tượng quy định tại </w:t>
      </w:r>
      <w:r w:rsidR="0041425A" w:rsidRPr="0041425A">
        <w:rPr>
          <w:rFonts w:ascii="Arial" w:hAnsi="Arial" w:cs="Arial"/>
          <w:sz w:val="20"/>
        </w:rPr>
        <w:t>Khoản</w:t>
      </w:r>
      <w:r w:rsidR="00FF26DC" w:rsidRPr="0041425A">
        <w:rPr>
          <w:rFonts w:ascii="Arial" w:hAnsi="Arial" w:cs="Arial"/>
          <w:sz w:val="20"/>
        </w:rPr>
        <w:t xml:space="preserve"> 1 </w:t>
      </w:r>
      <w:r w:rsidR="0041425A" w:rsidRPr="0041425A">
        <w:rPr>
          <w:rFonts w:ascii="Arial" w:hAnsi="Arial" w:cs="Arial"/>
          <w:sz w:val="20"/>
        </w:rPr>
        <w:t>Điều</w:t>
      </w:r>
      <w:r w:rsidR="00FF26DC" w:rsidRPr="0041425A">
        <w:rPr>
          <w:rFonts w:ascii="Arial" w:hAnsi="Arial" w:cs="Arial"/>
          <w:sz w:val="20"/>
        </w:rPr>
        <w:t xml:space="preserve"> này trong dự toán ngân sách nhà nước. Việc lập dự toán, </w:t>
      </w:r>
      <w:r w:rsidR="000B6413" w:rsidRPr="0041425A">
        <w:rPr>
          <w:rFonts w:ascii="Arial" w:hAnsi="Arial" w:cs="Arial"/>
          <w:sz w:val="20"/>
        </w:rPr>
        <w:t>phân</w:t>
      </w:r>
      <w:r w:rsidR="00FF26DC" w:rsidRPr="0041425A">
        <w:rPr>
          <w:rFonts w:ascii="Arial" w:hAnsi="Arial" w:cs="Arial"/>
          <w:sz w:val="20"/>
        </w:rPr>
        <w:t xml:space="preserve"> bổ, giao dự toán, quyết toán kinh phí hỗ trợ huấn luyện thực hiện theo quy định của pháp </w:t>
      </w:r>
      <w:r w:rsidR="0041425A" w:rsidRPr="0041425A">
        <w:rPr>
          <w:rFonts w:ascii="Arial" w:hAnsi="Arial" w:cs="Arial"/>
          <w:sz w:val="20"/>
        </w:rPr>
        <w:t>luật</w:t>
      </w:r>
      <w:r w:rsidR="00FF26DC" w:rsidRPr="0041425A">
        <w:rPr>
          <w:rFonts w:ascii="Arial" w:hAnsi="Arial" w:cs="Arial"/>
          <w:sz w:val="20"/>
        </w:rPr>
        <w:t xml:space="preserve"> về ngân sách nhà nước.</w:t>
      </w:r>
    </w:p>
    <w:p w:rsidR="00FF26DC" w:rsidRPr="0041425A" w:rsidRDefault="00553793" w:rsidP="00E41889">
      <w:pPr>
        <w:spacing w:before="120"/>
        <w:rPr>
          <w:rFonts w:ascii="Arial" w:hAnsi="Arial" w:cs="Arial"/>
          <w:sz w:val="20"/>
        </w:rPr>
      </w:pPr>
      <w:r w:rsidRPr="0041425A">
        <w:rPr>
          <w:rFonts w:ascii="Arial" w:hAnsi="Arial" w:cs="Arial"/>
          <w:sz w:val="20"/>
        </w:rPr>
        <w:t xml:space="preserve">6. </w:t>
      </w:r>
      <w:r w:rsidR="00FF26DC" w:rsidRPr="0041425A">
        <w:rPr>
          <w:rFonts w:ascii="Arial" w:hAnsi="Arial" w:cs="Arial"/>
          <w:sz w:val="20"/>
        </w:rPr>
        <w:t xml:space="preserve">Cơ quan Lao động - Thương binh và Xã </w:t>
      </w:r>
      <w:r w:rsidR="000B6413" w:rsidRPr="0041425A">
        <w:rPr>
          <w:rFonts w:ascii="Arial" w:hAnsi="Arial" w:cs="Arial"/>
          <w:sz w:val="20"/>
        </w:rPr>
        <w:t>hộ</w:t>
      </w:r>
      <w:r w:rsidR="00FF26DC" w:rsidRPr="0041425A">
        <w:rPr>
          <w:rFonts w:ascii="Arial" w:hAnsi="Arial" w:cs="Arial"/>
          <w:sz w:val="20"/>
        </w:rPr>
        <w:t>i tổ chức huấn luyện an toàn, vệ sinh lao động cho người lao động trên cơ sở kinh phí được duyệt.</w:t>
      </w:r>
    </w:p>
    <w:p w:rsidR="00FF26DC" w:rsidRPr="0041425A" w:rsidRDefault="0041425A" w:rsidP="00E41889">
      <w:pPr>
        <w:spacing w:before="120"/>
        <w:rPr>
          <w:rFonts w:ascii="Arial" w:hAnsi="Arial" w:cs="Arial"/>
          <w:b/>
          <w:sz w:val="20"/>
        </w:rPr>
      </w:pPr>
      <w:bookmarkStart w:id="54" w:name="chuong_4"/>
      <w:r w:rsidRPr="0041425A">
        <w:rPr>
          <w:rFonts w:ascii="Arial" w:hAnsi="Arial" w:cs="Arial"/>
          <w:b/>
          <w:sz w:val="20"/>
        </w:rPr>
        <w:t>Chương</w:t>
      </w:r>
      <w:r w:rsidR="0000793D" w:rsidRPr="0041425A">
        <w:rPr>
          <w:rFonts w:ascii="Arial" w:hAnsi="Arial" w:cs="Arial"/>
          <w:b/>
          <w:sz w:val="20"/>
        </w:rPr>
        <w:t xml:space="preserve"> IV</w:t>
      </w:r>
      <w:bookmarkEnd w:id="54"/>
    </w:p>
    <w:p w:rsidR="00FF26DC" w:rsidRPr="0041425A" w:rsidRDefault="00D6331D" w:rsidP="00E41889">
      <w:pPr>
        <w:spacing w:before="120"/>
        <w:jc w:val="center"/>
        <w:rPr>
          <w:rFonts w:ascii="Arial" w:hAnsi="Arial" w:cs="Arial"/>
          <w:b/>
        </w:rPr>
      </w:pPr>
      <w:bookmarkStart w:id="55" w:name="chuong_4_name"/>
      <w:r w:rsidRPr="0041425A">
        <w:rPr>
          <w:rFonts w:ascii="Arial" w:hAnsi="Arial" w:cs="Arial"/>
          <w:b/>
        </w:rPr>
        <w:t>HOẠT ĐỘNG QUAN TRẮC MÔI TRƯỜNG LAO ĐỘNG</w:t>
      </w:r>
      <w:bookmarkEnd w:id="55"/>
    </w:p>
    <w:p w:rsidR="00FF26DC" w:rsidRPr="0041425A" w:rsidRDefault="0041425A" w:rsidP="00E41889">
      <w:pPr>
        <w:spacing w:before="120"/>
        <w:rPr>
          <w:rFonts w:ascii="Arial" w:hAnsi="Arial" w:cs="Arial"/>
          <w:b/>
          <w:sz w:val="20"/>
        </w:rPr>
      </w:pPr>
      <w:bookmarkStart w:id="56" w:name="muc_1_1"/>
      <w:r w:rsidRPr="0041425A">
        <w:rPr>
          <w:rFonts w:ascii="Arial" w:hAnsi="Arial" w:cs="Arial"/>
          <w:b/>
          <w:sz w:val="20"/>
        </w:rPr>
        <w:t>Mục</w:t>
      </w:r>
      <w:r w:rsidR="0000793D" w:rsidRPr="0041425A">
        <w:rPr>
          <w:rFonts w:ascii="Arial" w:hAnsi="Arial" w:cs="Arial"/>
          <w:b/>
          <w:sz w:val="20"/>
        </w:rPr>
        <w:t xml:space="preserve"> 1. TỔ CHỨC HOẠT ĐỘNG QUAN TRẮC MÔI TRƯỜNG LAO ĐỘNG</w:t>
      </w:r>
      <w:bookmarkEnd w:id="56"/>
    </w:p>
    <w:p w:rsidR="00FF26DC" w:rsidRPr="0041425A" w:rsidRDefault="0041425A" w:rsidP="00E41889">
      <w:pPr>
        <w:spacing w:before="120"/>
        <w:rPr>
          <w:rFonts w:ascii="Arial" w:hAnsi="Arial" w:cs="Arial"/>
          <w:b/>
          <w:sz w:val="20"/>
        </w:rPr>
      </w:pPr>
      <w:bookmarkStart w:id="57" w:name="dieu_33"/>
      <w:r w:rsidRPr="0041425A">
        <w:rPr>
          <w:rFonts w:ascii="Arial" w:hAnsi="Arial" w:cs="Arial"/>
          <w:b/>
          <w:sz w:val="20"/>
        </w:rPr>
        <w:t>Điều</w:t>
      </w:r>
      <w:r w:rsidR="0000793D" w:rsidRPr="0041425A">
        <w:rPr>
          <w:rFonts w:ascii="Arial" w:hAnsi="Arial" w:cs="Arial"/>
          <w:b/>
          <w:sz w:val="20"/>
        </w:rPr>
        <w:t xml:space="preserve"> 33.</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00793D" w:rsidRPr="0041425A">
        <w:rPr>
          <w:rFonts w:ascii="Arial" w:hAnsi="Arial" w:cs="Arial"/>
          <w:b/>
          <w:sz w:val="20"/>
        </w:rPr>
        <w:t xml:space="preserve"> của tổ chức hoạt động quan trắc môi trường lao động</w:t>
      </w:r>
      <w:bookmarkEnd w:id="57"/>
    </w:p>
    <w:p w:rsidR="00FF26DC" w:rsidRPr="0041425A" w:rsidRDefault="00FF26DC" w:rsidP="00E41889">
      <w:pPr>
        <w:spacing w:before="120"/>
        <w:rPr>
          <w:rFonts w:ascii="Arial" w:hAnsi="Arial" w:cs="Arial"/>
          <w:sz w:val="20"/>
        </w:rPr>
      </w:pPr>
      <w:r w:rsidRPr="0041425A">
        <w:rPr>
          <w:rFonts w:ascii="Arial" w:hAnsi="Arial" w:cs="Arial"/>
          <w:sz w:val="20"/>
        </w:rPr>
        <w:t xml:space="preserve">Tổ chức hoạt động quan trắc môi </w:t>
      </w:r>
      <w:r w:rsidR="000B6413" w:rsidRPr="0041425A">
        <w:rPr>
          <w:rFonts w:ascii="Arial" w:hAnsi="Arial" w:cs="Arial"/>
          <w:sz w:val="20"/>
        </w:rPr>
        <w:t>trường</w:t>
      </w:r>
      <w:r w:rsidRPr="0041425A">
        <w:rPr>
          <w:rFonts w:ascii="Arial" w:hAnsi="Arial" w:cs="Arial"/>
          <w:sz w:val="20"/>
        </w:rPr>
        <w:t xml:space="preserve"> lao động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sau đây:</w:t>
      </w:r>
    </w:p>
    <w:p w:rsidR="00FF26DC" w:rsidRPr="0041425A" w:rsidRDefault="007962F2"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Đơn vị sự </w:t>
      </w:r>
      <w:r w:rsidR="000B6413" w:rsidRPr="0041425A">
        <w:rPr>
          <w:rFonts w:ascii="Arial" w:hAnsi="Arial" w:cs="Arial"/>
          <w:sz w:val="20"/>
        </w:rPr>
        <w:t>nghi</w:t>
      </w:r>
      <w:r w:rsidR="00FF26DC" w:rsidRPr="0041425A">
        <w:rPr>
          <w:rFonts w:ascii="Arial" w:hAnsi="Arial" w:cs="Arial"/>
          <w:sz w:val="20"/>
        </w:rPr>
        <w:t xml:space="preserve">ệp hoặc doanh </w:t>
      </w:r>
      <w:r w:rsidR="000B6413" w:rsidRPr="0041425A">
        <w:rPr>
          <w:rFonts w:ascii="Arial" w:hAnsi="Arial" w:cs="Arial"/>
          <w:sz w:val="20"/>
        </w:rPr>
        <w:t>nghi</w:t>
      </w:r>
      <w:r w:rsidR="00FF26DC" w:rsidRPr="0041425A">
        <w:rPr>
          <w:rFonts w:ascii="Arial" w:hAnsi="Arial" w:cs="Arial"/>
          <w:sz w:val="20"/>
        </w:rPr>
        <w:t xml:space="preserve">ệp cung ứng dịch vụ quan trắc môi </w:t>
      </w:r>
      <w:r w:rsidR="000B6413" w:rsidRPr="0041425A">
        <w:rPr>
          <w:rFonts w:ascii="Arial" w:hAnsi="Arial" w:cs="Arial"/>
          <w:sz w:val="20"/>
        </w:rPr>
        <w:t>trường</w:t>
      </w:r>
      <w:r w:rsidR="00FF26DC" w:rsidRPr="0041425A">
        <w:rPr>
          <w:rFonts w:ascii="Arial" w:hAnsi="Arial" w:cs="Arial"/>
          <w:sz w:val="20"/>
        </w:rPr>
        <w:t xml:space="preserve"> lao động.</w:t>
      </w:r>
    </w:p>
    <w:p w:rsidR="00FF26DC" w:rsidRPr="0041425A" w:rsidRDefault="007962F2"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Có đủ nhân lực thực hiện hoạt động quan trắc môi </w:t>
      </w:r>
      <w:r w:rsidR="000B6413" w:rsidRPr="0041425A">
        <w:rPr>
          <w:rFonts w:ascii="Arial" w:hAnsi="Arial" w:cs="Arial"/>
          <w:sz w:val="20"/>
        </w:rPr>
        <w:t>trường</w:t>
      </w:r>
      <w:r w:rsidR="00FF26DC" w:rsidRPr="0041425A">
        <w:rPr>
          <w:rFonts w:ascii="Arial" w:hAnsi="Arial" w:cs="Arial"/>
          <w:sz w:val="20"/>
        </w:rPr>
        <w:t xml:space="preserve"> lao động như sau:</w:t>
      </w:r>
    </w:p>
    <w:p w:rsidR="00FF26DC" w:rsidRPr="0041425A" w:rsidRDefault="007962F2"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Người trực tiếp phụ trách quan trắc môi </w:t>
      </w:r>
      <w:r w:rsidR="000B6413" w:rsidRPr="0041425A">
        <w:rPr>
          <w:rFonts w:ascii="Arial" w:hAnsi="Arial" w:cs="Arial"/>
          <w:sz w:val="20"/>
        </w:rPr>
        <w:t>trường</w:t>
      </w:r>
      <w:r w:rsidR="00FF26DC" w:rsidRPr="0041425A">
        <w:rPr>
          <w:rFonts w:ascii="Arial" w:hAnsi="Arial" w:cs="Arial"/>
          <w:sz w:val="20"/>
        </w:rPr>
        <w:t xml:space="preserve"> lao động có trình độ như sau:</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Trình độ từ đại học trở lên thuộc lĩnh vực y t</w:t>
      </w:r>
      <w:r w:rsidR="007962F2" w:rsidRPr="0041425A">
        <w:rPr>
          <w:rFonts w:ascii="Arial" w:hAnsi="Arial" w:cs="Arial"/>
          <w:sz w:val="20"/>
        </w:rPr>
        <w:t>ế</w:t>
      </w:r>
      <w:r w:rsidR="00FF26DC" w:rsidRPr="0041425A">
        <w:rPr>
          <w:rFonts w:ascii="Arial" w:hAnsi="Arial" w:cs="Arial"/>
          <w:sz w:val="20"/>
        </w:rPr>
        <w:t xml:space="preserve">, môi </w:t>
      </w:r>
      <w:r w:rsidR="000B6413" w:rsidRPr="0041425A">
        <w:rPr>
          <w:rFonts w:ascii="Arial" w:hAnsi="Arial" w:cs="Arial"/>
          <w:sz w:val="20"/>
        </w:rPr>
        <w:t>trường</w:t>
      </w:r>
      <w:r w:rsidR="00FF26DC" w:rsidRPr="0041425A">
        <w:rPr>
          <w:rFonts w:ascii="Arial" w:hAnsi="Arial" w:cs="Arial"/>
          <w:sz w:val="20"/>
        </w:rPr>
        <w:t>, hóa sinh;</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Có tối </w:t>
      </w:r>
      <w:r w:rsidR="000B6413" w:rsidRPr="0041425A">
        <w:rPr>
          <w:rFonts w:ascii="Arial" w:hAnsi="Arial" w:cs="Arial"/>
          <w:sz w:val="20"/>
        </w:rPr>
        <w:t>thi</w:t>
      </w:r>
      <w:r w:rsidR="009A0D4A" w:rsidRPr="0041425A">
        <w:rPr>
          <w:rFonts w:ascii="Arial" w:hAnsi="Arial" w:cs="Arial"/>
          <w:sz w:val="20"/>
        </w:rPr>
        <w:t>ể</w:t>
      </w:r>
      <w:r w:rsidR="00FF26DC" w:rsidRPr="0041425A">
        <w:rPr>
          <w:rFonts w:ascii="Arial" w:hAnsi="Arial" w:cs="Arial"/>
          <w:sz w:val="20"/>
        </w:rPr>
        <w:t xml:space="preserve">u 02 năm kinh </w:t>
      </w:r>
      <w:r w:rsidR="000B6413" w:rsidRPr="0041425A">
        <w:rPr>
          <w:rFonts w:ascii="Arial" w:hAnsi="Arial" w:cs="Arial"/>
          <w:sz w:val="20"/>
        </w:rPr>
        <w:t>nghi</w:t>
      </w:r>
      <w:r w:rsidR="00FF26DC" w:rsidRPr="0041425A">
        <w:rPr>
          <w:rFonts w:ascii="Arial" w:hAnsi="Arial" w:cs="Arial"/>
          <w:sz w:val="20"/>
        </w:rPr>
        <w:t xml:space="preserve">ệm trong lĩnh vực quan trắc môi </w:t>
      </w:r>
      <w:r w:rsidR="000B6413" w:rsidRPr="0041425A">
        <w:rPr>
          <w:rFonts w:ascii="Arial" w:hAnsi="Arial" w:cs="Arial"/>
          <w:sz w:val="20"/>
        </w:rPr>
        <w:t>trường</w:t>
      </w:r>
      <w:r w:rsidR="00FF26DC" w:rsidRPr="0041425A">
        <w:rPr>
          <w:rFonts w:ascii="Arial" w:hAnsi="Arial" w:cs="Arial"/>
          <w:sz w:val="20"/>
        </w:rPr>
        <w:t xml:space="preserve"> lao động hoặc 05 năm kinh </w:t>
      </w:r>
      <w:r w:rsidR="000B6413" w:rsidRPr="0041425A">
        <w:rPr>
          <w:rFonts w:ascii="Arial" w:hAnsi="Arial" w:cs="Arial"/>
          <w:sz w:val="20"/>
        </w:rPr>
        <w:t>nghi</w:t>
      </w:r>
      <w:r w:rsidR="00FF26DC" w:rsidRPr="0041425A">
        <w:rPr>
          <w:rFonts w:ascii="Arial" w:hAnsi="Arial" w:cs="Arial"/>
          <w:sz w:val="20"/>
        </w:rPr>
        <w:t>ệm trong lĩnh vực y học dự phòng;</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Có chứng chỉ đào tạo về quan trắc môi </w:t>
      </w:r>
      <w:r w:rsidR="000B6413" w:rsidRPr="0041425A">
        <w:rPr>
          <w:rFonts w:ascii="Arial" w:hAnsi="Arial" w:cs="Arial"/>
          <w:sz w:val="20"/>
        </w:rPr>
        <w:t>trường</w:t>
      </w:r>
      <w:r w:rsidR="00FF26DC" w:rsidRPr="0041425A">
        <w:rPr>
          <w:rFonts w:ascii="Arial" w:hAnsi="Arial" w:cs="Arial"/>
          <w:sz w:val="20"/>
        </w:rPr>
        <w:t xml:space="preserve"> lao động.</w:t>
      </w:r>
    </w:p>
    <w:p w:rsidR="00FF26DC" w:rsidRPr="0041425A" w:rsidRDefault="007962F2"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Có ít nhất 05 người làm việc theo h</w:t>
      </w:r>
      <w:r w:rsidRPr="0041425A">
        <w:rPr>
          <w:rFonts w:ascii="Arial" w:hAnsi="Arial" w:cs="Arial"/>
          <w:sz w:val="20"/>
        </w:rPr>
        <w:t>ợ</w:t>
      </w:r>
      <w:r w:rsidR="00FF26DC" w:rsidRPr="0041425A">
        <w:rPr>
          <w:rFonts w:ascii="Arial" w:hAnsi="Arial" w:cs="Arial"/>
          <w:sz w:val="20"/>
        </w:rPr>
        <w:t>p đồ</w:t>
      </w:r>
      <w:r w:rsidRPr="0041425A">
        <w:rPr>
          <w:rFonts w:ascii="Arial" w:hAnsi="Arial" w:cs="Arial"/>
          <w:sz w:val="20"/>
        </w:rPr>
        <w:t>ng</w:t>
      </w:r>
      <w:r w:rsidR="00FF26DC" w:rsidRPr="0041425A">
        <w:rPr>
          <w:rFonts w:ascii="Arial" w:hAnsi="Arial" w:cs="Arial"/>
          <w:sz w:val="20"/>
        </w:rPr>
        <w:t xml:space="preserve"> có thời hạn từ 12 tháng trở lên hoặc hợp đồng không xác định thời hạn có trình độ như sau:</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Trình độ c</w:t>
      </w:r>
      <w:r w:rsidR="000B6413" w:rsidRPr="0041425A">
        <w:rPr>
          <w:rFonts w:ascii="Arial" w:hAnsi="Arial" w:cs="Arial"/>
          <w:sz w:val="20"/>
        </w:rPr>
        <w:t>huyên</w:t>
      </w:r>
      <w:r w:rsidR="00FF26DC" w:rsidRPr="0041425A">
        <w:rPr>
          <w:rFonts w:ascii="Arial" w:hAnsi="Arial" w:cs="Arial"/>
          <w:sz w:val="20"/>
        </w:rPr>
        <w:t xml:space="preserve"> môn từ trung cấp trở lên thuộc các lĩnh vực y tế, môi </w:t>
      </w:r>
      <w:r w:rsidR="000B6413" w:rsidRPr="0041425A">
        <w:rPr>
          <w:rFonts w:ascii="Arial" w:hAnsi="Arial" w:cs="Arial"/>
          <w:sz w:val="20"/>
        </w:rPr>
        <w:t>trường</w:t>
      </w:r>
      <w:r w:rsidR="00FF26DC" w:rsidRPr="0041425A">
        <w:rPr>
          <w:rFonts w:ascii="Arial" w:hAnsi="Arial" w:cs="Arial"/>
          <w:sz w:val="20"/>
        </w:rPr>
        <w:t>, hóa sinh; trong đó có ít nhất 60% số người có trình độ từ đại học trở lên;</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Có chứng chỉ đào tạo về quan trắc môi </w:t>
      </w:r>
      <w:r w:rsidR="000B6413" w:rsidRPr="0041425A">
        <w:rPr>
          <w:rFonts w:ascii="Arial" w:hAnsi="Arial" w:cs="Arial"/>
          <w:sz w:val="20"/>
        </w:rPr>
        <w:t>trường</w:t>
      </w:r>
      <w:r w:rsidR="00FF26DC" w:rsidRPr="0041425A">
        <w:rPr>
          <w:rFonts w:ascii="Arial" w:hAnsi="Arial" w:cs="Arial"/>
          <w:sz w:val="20"/>
        </w:rPr>
        <w:t xml:space="preserve"> lao động.</w:t>
      </w:r>
    </w:p>
    <w:p w:rsidR="00FF26DC" w:rsidRPr="0041425A" w:rsidRDefault="007962F2"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Có </w:t>
      </w:r>
      <w:r w:rsidR="00E12F49" w:rsidRPr="0041425A">
        <w:rPr>
          <w:rFonts w:ascii="Arial" w:hAnsi="Arial" w:cs="Arial"/>
          <w:sz w:val="20"/>
        </w:rPr>
        <w:t>cơ sở</w:t>
      </w:r>
      <w:r w:rsidR="00FF26DC" w:rsidRPr="0041425A">
        <w:rPr>
          <w:rFonts w:ascii="Arial" w:hAnsi="Arial" w:cs="Arial"/>
          <w:sz w:val="20"/>
        </w:rPr>
        <w:t xml:space="preserve"> vật chất, </w:t>
      </w:r>
      <w:r w:rsidR="000B6413" w:rsidRPr="0041425A">
        <w:rPr>
          <w:rFonts w:ascii="Arial" w:hAnsi="Arial" w:cs="Arial"/>
          <w:sz w:val="20"/>
        </w:rPr>
        <w:t>trang</w:t>
      </w:r>
      <w:r w:rsidR="00FF26DC" w:rsidRPr="0041425A">
        <w:rPr>
          <w:rFonts w:ascii="Arial" w:hAnsi="Arial" w:cs="Arial"/>
          <w:sz w:val="20"/>
        </w:rPr>
        <w:t xml:space="preserve"> </w:t>
      </w:r>
      <w:r w:rsidR="000B6413" w:rsidRPr="0041425A">
        <w:rPr>
          <w:rFonts w:ascii="Arial" w:hAnsi="Arial" w:cs="Arial"/>
          <w:sz w:val="20"/>
        </w:rPr>
        <w:t>thi</w:t>
      </w:r>
      <w:r w:rsidR="00FF26DC" w:rsidRPr="0041425A">
        <w:rPr>
          <w:rFonts w:ascii="Arial" w:hAnsi="Arial" w:cs="Arial"/>
          <w:sz w:val="20"/>
        </w:rPr>
        <w:t xml:space="preserve">ết bị, dụng cụ, hóa chất và năng lực bảo đảm yêu cầu tối </w:t>
      </w:r>
      <w:r w:rsidR="000B6413" w:rsidRPr="0041425A">
        <w:rPr>
          <w:rFonts w:ascii="Arial" w:hAnsi="Arial" w:cs="Arial"/>
          <w:sz w:val="20"/>
        </w:rPr>
        <w:t>thi</w:t>
      </w:r>
      <w:r w:rsidRPr="0041425A">
        <w:rPr>
          <w:rFonts w:ascii="Arial" w:hAnsi="Arial" w:cs="Arial"/>
          <w:sz w:val="20"/>
        </w:rPr>
        <w:t>ể</w:t>
      </w:r>
      <w:r w:rsidR="00FF26DC" w:rsidRPr="0041425A">
        <w:rPr>
          <w:rFonts w:ascii="Arial" w:hAnsi="Arial" w:cs="Arial"/>
          <w:sz w:val="20"/>
        </w:rPr>
        <w:t>u như sau:</w:t>
      </w:r>
    </w:p>
    <w:p w:rsidR="00FF26DC" w:rsidRPr="0041425A" w:rsidRDefault="007962F2"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Quan tr</w:t>
      </w:r>
      <w:r w:rsidRPr="0041425A">
        <w:rPr>
          <w:rFonts w:ascii="Arial" w:hAnsi="Arial" w:cs="Arial"/>
          <w:sz w:val="20"/>
        </w:rPr>
        <w:t>ắc yế</w:t>
      </w:r>
      <w:r w:rsidR="00FF26DC" w:rsidRPr="0041425A">
        <w:rPr>
          <w:rFonts w:ascii="Arial" w:hAnsi="Arial" w:cs="Arial"/>
          <w:sz w:val="20"/>
        </w:rPr>
        <w:t>u t</w:t>
      </w:r>
      <w:r w:rsidRPr="0041425A">
        <w:rPr>
          <w:rFonts w:ascii="Arial" w:hAnsi="Arial" w:cs="Arial"/>
          <w:sz w:val="20"/>
        </w:rPr>
        <w:t>ố</w:t>
      </w:r>
      <w:r w:rsidR="00FF26DC" w:rsidRPr="0041425A">
        <w:rPr>
          <w:rFonts w:ascii="Arial" w:hAnsi="Arial" w:cs="Arial"/>
          <w:sz w:val="20"/>
        </w:rPr>
        <w:t xml:space="preserve"> có hại trong môi </w:t>
      </w:r>
      <w:r w:rsidR="000B6413" w:rsidRPr="0041425A">
        <w:rPr>
          <w:rFonts w:ascii="Arial" w:hAnsi="Arial" w:cs="Arial"/>
          <w:sz w:val="20"/>
        </w:rPr>
        <w:t>trường</w:t>
      </w:r>
      <w:r w:rsidR="00FF26DC" w:rsidRPr="0041425A">
        <w:rPr>
          <w:rFonts w:ascii="Arial" w:hAnsi="Arial" w:cs="Arial"/>
          <w:sz w:val="20"/>
        </w:rPr>
        <w:t xml:space="preserve"> lao động</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0B6413" w:rsidRPr="0041425A">
        <w:rPr>
          <w:rFonts w:ascii="Arial" w:hAnsi="Arial" w:cs="Arial"/>
          <w:sz w:val="20"/>
        </w:rPr>
        <w:t>Đo</w:t>
      </w:r>
      <w:r w:rsidR="00FF26DC" w:rsidRPr="0041425A">
        <w:rPr>
          <w:rFonts w:ascii="Arial" w:hAnsi="Arial" w:cs="Arial"/>
          <w:sz w:val="20"/>
        </w:rPr>
        <w:t xml:space="preserve">, thử </w:t>
      </w:r>
      <w:r w:rsidR="000B6413" w:rsidRPr="0041425A">
        <w:rPr>
          <w:rFonts w:ascii="Arial" w:hAnsi="Arial" w:cs="Arial"/>
          <w:sz w:val="20"/>
        </w:rPr>
        <w:t>nghi</w:t>
      </w:r>
      <w:r w:rsidR="00FF26DC" w:rsidRPr="0041425A">
        <w:rPr>
          <w:rFonts w:ascii="Arial" w:hAnsi="Arial" w:cs="Arial"/>
          <w:sz w:val="20"/>
        </w:rPr>
        <w:t xml:space="preserve">ệm, </w:t>
      </w:r>
      <w:r w:rsidR="000B6413" w:rsidRPr="0041425A">
        <w:rPr>
          <w:rFonts w:ascii="Arial" w:hAnsi="Arial" w:cs="Arial"/>
          <w:sz w:val="20"/>
        </w:rPr>
        <w:t>phân</w:t>
      </w:r>
      <w:r w:rsidR="00FF26DC" w:rsidRPr="0041425A">
        <w:rPr>
          <w:rFonts w:ascii="Arial" w:hAnsi="Arial" w:cs="Arial"/>
          <w:sz w:val="20"/>
        </w:rPr>
        <w:t xml:space="preserve"> tích tại hiện </w:t>
      </w:r>
      <w:r w:rsidR="000B6413" w:rsidRPr="0041425A">
        <w:rPr>
          <w:rFonts w:ascii="Arial" w:hAnsi="Arial" w:cs="Arial"/>
          <w:sz w:val="20"/>
        </w:rPr>
        <w:t>trường</w:t>
      </w:r>
      <w:r w:rsidR="00FF26DC" w:rsidRPr="0041425A">
        <w:rPr>
          <w:rFonts w:ascii="Arial" w:hAnsi="Arial" w:cs="Arial"/>
          <w:sz w:val="20"/>
        </w:rPr>
        <w:t xml:space="preserve"> và trong phòng thí </w:t>
      </w:r>
      <w:r w:rsidR="000B6413" w:rsidRPr="0041425A">
        <w:rPr>
          <w:rFonts w:ascii="Arial" w:hAnsi="Arial" w:cs="Arial"/>
          <w:sz w:val="20"/>
        </w:rPr>
        <w:t>nghi</w:t>
      </w:r>
      <w:r w:rsidR="00FF26DC" w:rsidRPr="0041425A">
        <w:rPr>
          <w:rFonts w:ascii="Arial" w:hAnsi="Arial" w:cs="Arial"/>
          <w:sz w:val="20"/>
        </w:rPr>
        <w:t>ệm các yếu tố vi khí hậu, bao gồm: nhiệt độ, độ ẩm, tốc độ gió và bức xạ nhiệt;</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0B6413" w:rsidRPr="0041425A">
        <w:rPr>
          <w:rFonts w:ascii="Arial" w:hAnsi="Arial" w:cs="Arial"/>
          <w:sz w:val="20"/>
        </w:rPr>
        <w:t>Đo</w:t>
      </w:r>
      <w:r w:rsidR="00FF26DC" w:rsidRPr="0041425A">
        <w:rPr>
          <w:rFonts w:ascii="Arial" w:hAnsi="Arial" w:cs="Arial"/>
          <w:sz w:val="20"/>
        </w:rPr>
        <w:t xml:space="preserve">, thử </w:t>
      </w:r>
      <w:r w:rsidR="000B6413" w:rsidRPr="0041425A">
        <w:rPr>
          <w:rFonts w:ascii="Arial" w:hAnsi="Arial" w:cs="Arial"/>
          <w:sz w:val="20"/>
        </w:rPr>
        <w:t>nghi</w:t>
      </w:r>
      <w:r w:rsidR="00FF26DC" w:rsidRPr="0041425A">
        <w:rPr>
          <w:rFonts w:ascii="Arial" w:hAnsi="Arial" w:cs="Arial"/>
          <w:sz w:val="20"/>
        </w:rPr>
        <w:t xml:space="preserve">ệm, </w:t>
      </w:r>
      <w:r w:rsidR="000B6413" w:rsidRPr="0041425A">
        <w:rPr>
          <w:rFonts w:ascii="Arial" w:hAnsi="Arial" w:cs="Arial"/>
          <w:sz w:val="20"/>
        </w:rPr>
        <w:t>phân</w:t>
      </w:r>
      <w:r w:rsidR="00FF26DC" w:rsidRPr="0041425A">
        <w:rPr>
          <w:rFonts w:ascii="Arial" w:hAnsi="Arial" w:cs="Arial"/>
          <w:sz w:val="20"/>
        </w:rPr>
        <w:t xml:space="preserve"> tích tại hiện </w:t>
      </w:r>
      <w:r w:rsidR="000B6413" w:rsidRPr="0041425A">
        <w:rPr>
          <w:rFonts w:ascii="Arial" w:hAnsi="Arial" w:cs="Arial"/>
          <w:sz w:val="20"/>
        </w:rPr>
        <w:t>trường</w:t>
      </w:r>
      <w:r w:rsidR="00FF26DC" w:rsidRPr="0041425A">
        <w:rPr>
          <w:rFonts w:ascii="Arial" w:hAnsi="Arial" w:cs="Arial"/>
          <w:sz w:val="20"/>
        </w:rPr>
        <w:t xml:space="preserve"> và trong phòng thí </w:t>
      </w:r>
      <w:r w:rsidR="000B6413" w:rsidRPr="0041425A">
        <w:rPr>
          <w:rFonts w:ascii="Arial" w:hAnsi="Arial" w:cs="Arial"/>
          <w:sz w:val="20"/>
        </w:rPr>
        <w:t>nghi</w:t>
      </w:r>
      <w:r w:rsidR="00FF26DC" w:rsidRPr="0041425A">
        <w:rPr>
          <w:rFonts w:ascii="Arial" w:hAnsi="Arial" w:cs="Arial"/>
          <w:sz w:val="20"/>
        </w:rPr>
        <w:t xml:space="preserve">ệm yếu tố vật lý, bao gồm: ánh sáng, tiếng </w:t>
      </w:r>
      <w:r w:rsidR="007962F2" w:rsidRPr="0041425A">
        <w:rPr>
          <w:rFonts w:ascii="Arial" w:hAnsi="Arial" w:cs="Arial"/>
          <w:sz w:val="20"/>
        </w:rPr>
        <w:t>ồn</w:t>
      </w:r>
      <w:r w:rsidR="00FF26DC" w:rsidRPr="0041425A">
        <w:rPr>
          <w:rFonts w:ascii="Arial" w:hAnsi="Arial" w:cs="Arial"/>
          <w:sz w:val="20"/>
        </w:rPr>
        <w:t xml:space="preserve">, rung theo dải tần, phóng xạ, điện từ </w:t>
      </w:r>
      <w:r w:rsidR="000B6413" w:rsidRPr="0041425A">
        <w:rPr>
          <w:rFonts w:ascii="Arial" w:hAnsi="Arial" w:cs="Arial"/>
          <w:sz w:val="20"/>
        </w:rPr>
        <w:t>trường</w:t>
      </w:r>
      <w:r w:rsidR="00FF26DC" w:rsidRPr="0041425A">
        <w:rPr>
          <w:rFonts w:ascii="Arial" w:hAnsi="Arial" w:cs="Arial"/>
          <w:sz w:val="20"/>
        </w:rPr>
        <w:t>, bức xạ tử ngoại;</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Đánh giá yếu tố tiếp xúc nghề </w:t>
      </w:r>
      <w:r w:rsidR="000B6413" w:rsidRPr="0041425A">
        <w:rPr>
          <w:rFonts w:ascii="Arial" w:hAnsi="Arial" w:cs="Arial"/>
          <w:sz w:val="20"/>
        </w:rPr>
        <w:t>nghi</w:t>
      </w:r>
      <w:r w:rsidR="00FF26DC" w:rsidRPr="0041425A">
        <w:rPr>
          <w:rFonts w:ascii="Arial" w:hAnsi="Arial" w:cs="Arial"/>
          <w:sz w:val="20"/>
        </w:rPr>
        <w:t>ệp, bao gồm: yếu tố vi sinh vật, gây dị ứ</w:t>
      </w:r>
      <w:r w:rsidR="007962F2" w:rsidRPr="0041425A">
        <w:rPr>
          <w:rFonts w:ascii="Arial" w:hAnsi="Arial" w:cs="Arial"/>
          <w:sz w:val="20"/>
        </w:rPr>
        <w:t>ng, mẫ</w:t>
      </w:r>
      <w:r w:rsidR="00FF26DC" w:rsidRPr="0041425A">
        <w:rPr>
          <w:rFonts w:ascii="Arial" w:hAnsi="Arial" w:cs="Arial"/>
          <w:sz w:val="20"/>
        </w:rPr>
        <w:t>n cảm, dung môi;</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Đánh giá gánh nặng lao động và một số chỉ tiêu tâm sinh lý lao động Ec-gô-nô-my: Đánh giá gánh nặng lao động thể lực; đánh giá căng thẳng thần kinh tâm lý; đánh gi</w:t>
      </w:r>
      <w:r w:rsidR="007962F2" w:rsidRPr="0041425A">
        <w:rPr>
          <w:rFonts w:ascii="Arial" w:hAnsi="Arial" w:cs="Arial"/>
          <w:sz w:val="20"/>
        </w:rPr>
        <w:t>á</w:t>
      </w:r>
      <w:r w:rsidR="00FF26DC" w:rsidRPr="0041425A">
        <w:rPr>
          <w:rFonts w:ascii="Arial" w:hAnsi="Arial" w:cs="Arial"/>
          <w:sz w:val="20"/>
        </w:rPr>
        <w:t xml:space="preserve"> Ec-gô-nô-my vị trí lao động.</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Lấy mẫu, bảo quản, </w:t>
      </w:r>
      <w:r w:rsidR="000B6413" w:rsidRPr="0041425A">
        <w:rPr>
          <w:rFonts w:ascii="Arial" w:hAnsi="Arial" w:cs="Arial"/>
          <w:sz w:val="20"/>
        </w:rPr>
        <w:t>đo</w:t>
      </w:r>
      <w:r w:rsidR="00FF26DC" w:rsidRPr="0041425A">
        <w:rPr>
          <w:rFonts w:ascii="Arial" w:hAnsi="Arial" w:cs="Arial"/>
          <w:sz w:val="20"/>
        </w:rPr>
        <w:t xml:space="preserve">, thử </w:t>
      </w:r>
      <w:r w:rsidR="000B6413" w:rsidRPr="0041425A">
        <w:rPr>
          <w:rFonts w:ascii="Arial" w:hAnsi="Arial" w:cs="Arial"/>
          <w:sz w:val="20"/>
        </w:rPr>
        <w:t>nghi</w:t>
      </w:r>
      <w:r w:rsidR="00FF26DC" w:rsidRPr="0041425A">
        <w:rPr>
          <w:rFonts w:ascii="Arial" w:hAnsi="Arial" w:cs="Arial"/>
          <w:sz w:val="20"/>
        </w:rPr>
        <w:t xml:space="preserve">ệm tại hiện </w:t>
      </w:r>
      <w:r w:rsidR="000B6413" w:rsidRPr="0041425A">
        <w:rPr>
          <w:rFonts w:ascii="Arial" w:hAnsi="Arial" w:cs="Arial"/>
          <w:sz w:val="20"/>
        </w:rPr>
        <w:t>trường</w:t>
      </w:r>
      <w:r w:rsidR="00FF26DC" w:rsidRPr="0041425A">
        <w:rPr>
          <w:rFonts w:ascii="Arial" w:hAnsi="Arial" w:cs="Arial"/>
          <w:sz w:val="20"/>
        </w:rPr>
        <w:t xml:space="preserve"> và </w:t>
      </w:r>
      <w:r w:rsidR="000B6413" w:rsidRPr="0041425A">
        <w:rPr>
          <w:rFonts w:ascii="Arial" w:hAnsi="Arial" w:cs="Arial"/>
          <w:sz w:val="20"/>
        </w:rPr>
        <w:t>phân</w:t>
      </w:r>
      <w:r w:rsidR="00FF26DC" w:rsidRPr="0041425A">
        <w:rPr>
          <w:rFonts w:ascii="Arial" w:hAnsi="Arial" w:cs="Arial"/>
          <w:sz w:val="20"/>
        </w:rPr>
        <w:t xml:space="preserve"> tích trong phòng thí </w:t>
      </w:r>
      <w:r w:rsidR="000B6413" w:rsidRPr="0041425A">
        <w:rPr>
          <w:rFonts w:ascii="Arial" w:hAnsi="Arial" w:cs="Arial"/>
          <w:sz w:val="20"/>
        </w:rPr>
        <w:t>nghi</w:t>
      </w:r>
      <w:r w:rsidR="00FF26DC" w:rsidRPr="0041425A">
        <w:rPr>
          <w:rFonts w:ascii="Arial" w:hAnsi="Arial" w:cs="Arial"/>
          <w:sz w:val="20"/>
        </w:rPr>
        <w:t>ệm của 70% yếu tố sau đây:</w:t>
      </w:r>
    </w:p>
    <w:p w:rsidR="00FF26DC" w:rsidRPr="0041425A" w:rsidRDefault="00FF26DC" w:rsidP="00E41889">
      <w:pPr>
        <w:spacing w:before="120"/>
        <w:rPr>
          <w:rFonts w:ascii="Arial" w:hAnsi="Arial" w:cs="Arial"/>
          <w:sz w:val="20"/>
        </w:rPr>
      </w:pPr>
      <w:r w:rsidRPr="0041425A">
        <w:rPr>
          <w:rFonts w:ascii="Arial" w:hAnsi="Arial" w:cs="Arial"/>
          <w:sz w:val="20"/>
        </w:rPr>
        <w:t xml:space="preserve">+ Bụi hạt; </w:t>
      </w:r>
      <w:r w:rsidR="000B6413" w:rsidRPr="0041425A">
        <w:rPr>
          <w:rFonts w:ascii="Arial" w:hAnsi="Arial" w:cs="Arial"/>
          <w:sz w:val="20"/>
        </w:rPr>
        <w:t>phân</w:t>
      </w:r>
      <w:r w:rsidRPr="0041425A">
        <w:rPr>
          <w:rFonts w:ascii="Arial" w:hAnsi="Arial" w:cs="Arial"/>
          <w:sz w:val="20"/>
        </w:rPr>
        <w:t xml:space="preserve"> tích hàm lượng silic trong bụi, bụi kim loại, bụi than, bụi talc, bụi </w:t>
      </w:r>
      <w:r w:rsidR="000B6413" w:rsidRPr="0041425A">
        <w:rPr>
          <w:rFonts w:ascii="Arial" w:hAnsi="Arial" w:cs="Arial"/>
          <w:sz w:val="20"/>
        </w:rPr>
        <w:t>bô</w:t>
      </w:r>
      <w:r w:rsidRPr="0041425A">
        <w:rPr>
          <w:rFonts w:ascii="Arial" w:hAnsi="Arial" w:cs="Arial"/>
          <w:sz w:val="20"/>
        </w:rPr>
        <w:t>ng và bụi amiăng;</w:t>
      </w:r>
    </w:p>
    <w:p w:rsidR="00FF26DC" w:rsidRPr="0041425A" w:rsidRDefault="00FF26DC" w:rsidP="00E41889">
      <w:pPr>
        <w:spacing w:before="120"/>
        <w:rPr>
          <w:rFonts w:ascii="Arial" w:hAnsi="Arial" w:cs="Arial"/>
          <w:sz w:val="20"/>
        </w:rPr>
      </w:pPr>
      <w:r w:rsidRPr="0041425A">
        <w:rPr>
          <w:rFonts w:ascii="Arial" w:hAnsi="Arial" w:cs="Arial"/>
          <w:sz w:val="20"/>
        </w:rPr>
        <w:t xml:space="preserve">+ Các yếu tố hóa học tối </w:t>
      </w:r>
      <w:r w:rsidR="000B6413" w:rsidRPr="0041425A">
        <w:rPr>
          <w:rFonts w:ascii="Arial" w:hAnsi="Arial" w:cs="Arial"/>
          <w:sz w:val="20"/>
        </w:rPr>
        <w:t>thi</w:t>
      </w:r>
      <w:r w:rsidRPr="0041425A">
        <w:rPr>
          <w:rFonts w:ascii="Arial" w:hAnsi="Arial" w:cs="Arial"/>
          <w:sz w:val="20"/>
        </w:rPr>
        <w:t xml:space="preserve">ểu NOx, SOx, </w:t>
      </w:r>
      <w:r w:rsidR="007962F2" w:rsidRPr="0041425A">
        <w:rPr>
          <w:rFonts w:ascii="Arial" w:hAnsi="Arial" w:cs="Arial"/>
          <w:sz w:val="20"/>
        </w:rPr>
        <w:t>CO</w:t>
      </w:r>
      <w:r w:rsidRPr="0041425A">
        <w:rPr>
          <w:rFonts w:ascii="Arial" w:hAnsi="Arial" w:cs="Arial"/>
          <w:sz w:val="20"/>
        </w:rPr>
        <w:t>, C</w:t>
      </w:r>
      <w:r w:rsidR="007962F2" w:rsidRPr="0041425A">
        <w:rPr>
          <w:rFonts w:ascii="Arial" w:hAnsi="Arial" w:cs="Arial"/>
          <w:sz w:val="20"/>
        </w:rPr>
        <w:t>O2</w:t>
      </w:r>
      <w:r w:rsidRPr="0041425A">
        <w:rPr>
          <w:rFonts w:ascii="Arial" w:hAnsi="Arial" w:cs="Arial"/>
          <w:sz w:val="20"/>
        </w:rPr>
        <w:t>, dung môi hữu cơ (benzen và đồng đẳng - toluen, xylen), thủy ngân, asen, TNT, n</w:t>
      </w:r>
      <w:r w:rsidR="007962F2" w:rsidRPr="0041425A">
        <w:rPr>
          <w:rFonts w:ascii="Arial" w:hAnsi="Arial" w:cs="Arial"/>
          <w:sz w:val="20"/>
        </w:rPr>
        <w:t>i</w:t>
      </w:r>
      <w:r w:rsidRPr="0041425A">
        <w:rPr>
          <w:rFonts w:ascii="Arial" w:hAnsi="Arial" w:cs="Arial"/>
          <w:sz w:val="20"/>
        </w:rPr>
        <w:t>cotin, hóa chất trừ sâu;</w:t>
      </w:r>
    </w:p>
    <w:p w:rsidR="00FF26DC" w:rsidRPr="0041425A" w:rsidRDefault="007962F2"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Có kế hoạch và quy trình bảo quản, sử dụng an toàn, bảo dưỡng và ki</w:t>
      </w:r>
      <w:r w:rsidRPr="0041425A">
        <w:rPr>
          <w:rFonts w:ascii="Arial" w:hAnsi="Arial" w:cs="Arial"/>
          <w:sz w:val="20"/>
        </w:rPr>
        <w:t>ể</w:t>
      </w:r>
      <w:r w:rsidR="00FF26DC" w:rsidRPr="0041425A">
        <w:rPr>
          <w:rFonts w:ascii="Arial" w:hAnsi="Arial" w:cs="Arial"/>
          <w:sz w:val="20"/>
        </w:rPr>
        <w:t xml:space="preserve">m định, hiệu chuẩn </w:t>
      </w:r>
      <w:r w:rsidR="000B6413" w:rsidRPr="0041425A">
        <w:rPr>
          <w:rFonts w:ascii="Arial" w:hAnsi="Arial" w:cs="Arial"/>
          <w:sz w:val="20"/>
        </w:rPr>
        <w:t>thi</w:t>
      </w:r>
      <w:r w:rsidR="00FF26DC" w:rsidRPr="0041425A">
        <w:rPr>
          <w:rFonts w:ascii="Arial" w:hAnsi="Arial" w:cs="Arial"/>
          <w:sz w:val="20"/>
        </w:rPr>
        <w:t>ết bị theo quy định của cơ quan nhà nước có thẩm quyền hoặc quy định của nhà sản xuất;</w:t>
      </w:r>
    </w:p>
    <w:p w:rsidR="00FF26DC" w:rsidRPr="0041425A" w:rsidRDefault="007962F2"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 xml:space="preserve">Có quy trình sử dụng, vận hành </w:t>
      </w:r>
      <w:r w:rsidR="000B6413" w:rsidRPr="0041425A">
        <w:rPr>
          <w:rFonts w:ascii="Arial" w:hAnsi="Arial" w:cs="Arial"/>
          <w:sz w:val="20"/>
        </w:rPr>
        <w:t>thi</w:t>
      </w:r>
      <w:r w:rsidR="00FF26DC" w:rsidRPr="0041425A">
        <w:rPr>
          <w:rFonts w:ascii="Arial" w:hAnsi="Arial" w:cs="Arial"/>
          <w:sz w:val="20"/>
        </w:rPr>
        <w:t xml:space="preserve">ết bị lấy và bảo quản mẫu, </w:t>
      </w:r>
      <w:r w:rsidR="000B6413" w:rsidRPr="0041425A">
        <w:rPr>
          <w:rFonts w:ascii="Arial" w:hAnsi="Arial" w:cs="Arial"/>
          <w:sz w:val="20"/>
        </w:rPr>
        <w:t>đo</w:t>
      </w:r>
      <w:r w:rsidR="00FF26DC" w:rsidRPr="0041425A">
        <w:rPr>
          <w:rFonts w:ascii="Arial" w:hAnsi="Arial" w:cs="Arial"/>
          <w:sz w:val="20"/>
        </w:rPr>
        <w:t xml:space="preserve">, thử </w:t>
      </w:r>
      <w:r w:rsidR="000B6413" w:rsidRPr="0041425A">
        <w:rPr>
          <w:rFonts w:ascii="Arial" w:hAnsi="Arial" w:cs="Arial"/>
          <w:sz w:val="20"/>
        </w:rPr>
        <w:t>nghi</w:t>
      </w:r>
      <w:r w:rsidR="00FF26DC" w:rsidRPr="0041425A">
        <w:rPr>
          <w:rFonts w:ascii="Arial" w:hAnsi="Arial" w:cs="Arial"/>
          <w:sz w:val="20"/>
        </w:rPr>
        <w:t xml:space="preserve">ệm và </w:t>
      </w:r>
      <w:r w:rsidR="000B6413" w:rsidRPr="0041425A">
        <w:rPr>
          <w:rFonts w:ascii="Arial" w:hAnsi="Arial" w:cs="Arial"/>
          <w:sz w:val="20"/>
        </w:rPr>
        <w:t>phân</w:t>
      </w:r>
      <w:r w:rsidR="00FF26DC" w:rsidRPr="0041425A">
        <w:rPr>
          <w:rFonts w:ascii="Arial" w:hAnsi="Arial" w:cs="Arial"/>
          <w:sz w:val="20"/>
        </w:rPr>
        <w:t xml:space="preserve"> tích</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lao động;</w:t>
      </w:r>
    </w:p>
    <w:p w:rsidR="00FF26DC" w:rsidRPr="0041425A" w:rsidRDefault="007962F2" w:rsidP="00E41889">
      <w:pPr>
        <w:spacing w:before="120"/>
        <w:rPr>
          <w:rFonts w:ascii="Arial" w:hAnsi="Arial" w:cs="Arial"/>
          <w:sz w:val="20"/>
        </w:rPr>
      </w:pPr>
      <w:r w:rsidRPr="0041425A">
        <w:rPr>
          <w:rFonts w:ascii="Arial" w:hAnsi="Arial" w:cs="Arial"/>
          <w:sz w:val="20"/>
        </w:rPr>
        <w:t xml:space="preserve">d) </w:t>
      </w:r>
      <w:r w:rsidR="00FF26DC" w:rsidRPr="0041425A">
        <w:rPr>
          <w:rFonts w:ascii="Arial" w:hAnsi="Arial" w:cs="Arial"/>
          <w:sz w:val="20"/>
        </w:rPr>
        <w:t>Có trụ sở làm việc, đủ diện tích đ</w:t>
      </w:r>
      <w:r w:rsidRPr="0041425A">
        <w:rPr>
          <w:rFonts w:ascii="Arial" w:hAnsi="Arial" w:cs="Arial"/>
          <w:sz w:val="20"/>
        </w:rPr>
        <w:t>ể</w:t>
      </w:r>
      <w:r w:rsidR="00FF26DC" w:rsidRPr="0041425A">
        <w:rPr>
          <w:rFonts w:ascii="Arial" w:hAnsi="Arial" w:cs="Arial"/>
          <w:sz w:val="20"/>
        </w:rPr>
        <w:t xml:space="preserve"> bảo đảm chất lượng công tác quan trắc môi </w:t>
      </w:r>
      <w:r w:rsidR="000B6413" w:rsidRPr="0041425A">
        <w:rPr>
          <w:rFonts w:ascii="Arial" w:hAnsi="Arial" w:cs="Arial"/>
          <w:sz w:val="20"/>
        </w:rPr>
        <w:t>trường</w:t>
      </w:r>
      <w:r w:rsidR="00FF26DC" w:rsidRPr="0041425A">
        <w:rPr>
          <w:rFonts w:ascii="Arial" w:hAnsi="Arial" w:cs="Arial"/>
          <w:sz w:val="20"/>
        </w:rPr>
        <w:t xml:space="preserve"> lao động,</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phòng thí </w:t>
      </w:r>
      <w:r w:rsidR="000B6413" w:rsidRPr="0041425A">
        <w:rPr>
          <w:rFonts w:ascii="Arial" w:hAnsi="Arial" w:cs="Arial"/>
          <w:sz w:val="20"/>
        </w:rPr>
        <w:t>nghi</w:t>
      </w:r>
      <w:r w:rsidR="00FF26DC" w:rsidRPr="0041425A">
        <w:rPr>
          <w:rFonts w:ascii="Arial" w:hAnsi="Arial" w:cs="Arial"/>
          <w:sz w:val="20"/>
        </w:rPr>
        <w:t xml:space="preserve">ệm phải đạt yêu cầu về chất lượng trong bảo quản, xử lý, </w:t>
      </w:r>
      <w:r w:rsidR="000B6413" w:rsidRPr="0041425A">
        <w:rPr>
          <w:rFonts w:ascii="Arial" w:hAnsi="Arial" w:cs="Arial"/>
          <w:sz w:val="20"/>
        </w:rPr>
        <w:t>phân</w:t>
      </w:r>
      <w:r w:rsidR="00FF26DC" w:rsidRPr="0041425A">
        <w:rPr>
          <w:rFonts w:ascii="Arial" w:hAnsi="Arial" w:cs="Arial"/>
          <w:sz w:val="20"/>
        </w:rPr>
        <w:t xml:space="preserve"> tích mẫu;</w:t>
      </w:r>
    </w:p>
    <w:p w:rsidR="00FF26DC" w:rsidRPr="0041425A" w:rsidRDefault="00FF26DC" w:rsidP="00E41889">
      <w:pPr>
        <w:spacing w:before="120"/>
        <w:rPr>
          <w:rFonts w:ascii="Arial" w:hAnsi="Arial" w:cs="Arial"/>
          <w:sz w:val="20"/>
        </w:rPr>
      </w:pPr>
      <w:r w:rsidRPr="0041425A">
        <w:rPr>
          <w:rFonts w:ascii="Arial" w:hAnsi="Arial" w:cs="Arial"/>
          <w:sz w:val="20"/>
        </w:rPr>
        <w:t xml:space="preserve">đ) </w:t>
      </w:r>
      <w:r w:rsidR="000B6413" w:rsidRPr="0041425A">
        <w:rPr>
          <w:rFonts w:ascii="Arial" w:hAnsi="Arial" w:cs="Arial"/>
          <w:sz w:val="20"/>
        </w:rPr>
        <w:t>Trang</w:t>
      </w:r>
      <w:r w:rsidRPr="0041425A">
        <w:rPr>
          <w:rFonts w:ascii="Arial" w:hAnsi="Arial" w:cs="Arial"/>
          <w:sz w:val="20"/>
        </w:rPr>
        <w:t xml:space="preserve"> bị đầy đủ phương tiện bảo vệ cá nhân khi thực hiện quan trắc môi </w:t>
      </w:r>
      <w:r w:rsidR="000B6413" w:rsidRPr="0041425A">
        <w:rPr>
          <w:rFonts w:ascii="Arial" w:hAnsi="Arial" w:cs="Arial"/>
          <w:sz w:val="20"/>
        </w:rPr>
        <w:t>trường</w:t>
      </w:r>
      <w:r w:rsidRPr="0041425A">
        <w:rPr>
          <w:rFonts w:ascii="Arial" w:hAnsi="Arial" w:cs="Arial"/>
          <w:sz w:val="20"/>
        </w:rPr>
        <w:t xml:space="preserve"> </w:t>
      </w:r>
      <w:r w:rsidR="007962F2" w:rsidRPr="0041425A">
        <w:rPr>
          <w:rFonts w:ascii="Arial" w:hAnsi="Arial" w:cs="Arial"/>
          <w:sz w:val="20"/>
        </w:rPr>
        <w:t>l</w:t>
      </w:r>
      <w:r w:rsidRPr="0041425A">
        <w:rPr>
          <w:rFonts w:ascii="Arial" w:hAnsi="Arial" w:cs="Arial"/>
          <w:sz w:val="20"/>
        </w:rPr>
        <w:t>ao động;</w:t>
      </w:r>
    </w:p>
    <w:p w:rsidR="00FF26DC" w:rsidRPr="0041425A" w:rsidRDefault="007962F2" w:rsidP="00E41889">
      <w:pPr>
        <w:spacing w:before="120"/>
        <w:rPr>
          <w:rFonts w:ascii="Arial" w:hAnsi="Arial" w:cs="Arial"/>
          <w:sz w:val="20"/>
        </w:rPr>
      </w:pPr>
      <w:r w:rsidRPr="0041425A">
        <w:rPr>
          <w:rFonts w:ascii="Arial" w:hAnsi="Arial" w:cs="Arial"/>
          <w:sz w:val="20"/>
        </w:rPr>
        <w:t xml:space="preserve">e) </w:t>
      </w:r>
      <w:r w:rsidR="00FF26DC" w:rsidRPr="0041425A">
        <w:rPr>
          <w:rFonts w:ascii="Arial" w:hAnsi="Arial" w:cs="Arial"/>
          <w:sz w:val="20"/>
        </w:rPr>
        <w:t xml:space="preserve">Có biện pháp bảo đảm vệ sinh công </w:t>
      </w:r>
      <w:r w:rsidR="000B6413" w:rsidRPr="0041425A">
        <w:rPr>
          <w:rFonts w:ascii="Arial" w:hAnsi="Arial" w:cs="Arial"/>
          <w:sz w:val="20"/>
        </w:rPr>
        <w:t>nghi</w:t>
      </w:r>
      <w:r w:rsidR="00FF26DC" w:rsidRPr="0041425A">
        <w:rPr>
          <w:rFonts w:ascii="Arial" w:hAnsi="Arial" w:cs="Arial"/>
          <w:sz w:val="20"/>
        </w:rPr>
        <w:t xml:space="preserve">ệp, an toàn phòng cháy, chữa cháy, an toàn sinh học, an toàn hóa học và tuân thủ </w:t>
      </w:r>
      <w:r w:rsidR="000B6413" w:rsidRPr="0041425A">
        <w:rPr>
          <w:rFonts w:ascii="Arial" w:hAnsi="Arial" w:cs="Arial"/>
          <w:sz w:val="20"/>
        </w:rPr>
        <w:t>nghiêm</w:t>
      </w:r>
      <w:r w:rsidR="00FF26DC" w:rsidRPr="0041425A">
        <w:rPr>
          <w:rFonts w:ascii="Arial" w:hAnsi="Arial" w:cs="Arial"/>
          <w:sz w:val="20"/>
        </w:rPr>
        <w:t xml:space="preserve"> ngặt việc thu gom, vận chuyển bảo quản và xử lý chất thải theo </w:t>
      </w:r>
      <w:r w:rsidR="000B6413" w:rsidRPr="0041425A">
        <w:rPr>
          <w:rFonts w:ascii="Arial" w:hAnsi="Arial" w:cs="Arial"/>
          <w:sz w:val="20"/>
        </w:rPr>
        <w:t>đúng</w:t>
      </w:r>
      <w:r w:rsidR="00FF26DC" w:rsidRPr="0041425A">
        <w:rPr>
          <w:rFonts w:ascii="Arial" w:hAnsi="Arial" w:cs="Arial"/>
          <w:sz w:val="20"/>
        </w:rPr>
        <w:t xml:space="preserve"> quy định của pháp </w:t>
      </w:r>
      <w:r w:rsidR="0041425A" w:rsidRPr="0041425A">
        <w:rPr>
          <w:rFonts w:ascii="Arial" w:hAnsi="Arial" w:cs="Arial"/>
          <w:sz w:val="20"/>
        </w:rPr>
        <w:t>luật</w:t>
      </w:r>
      <w:r w:rsidR="00FF26DC" w:rsidRPr="0041425A">
        <w:rPr>
          <w:rFonts w:ascii="Arial" w:hAnsi="Arial" w:cs="Arial"/>
          <w:sz w:val="20"/>
        </w:rPr>
        <w:t>.</w:t>
      </w:r>
    </w:p>
    <w:p w:rsidR="00FF26DC" w:rsidRPr="0041425A" w:rsidRDefault="0041425A" w:rsidP="00E41889">
      <w:pPr>
        <w:spacing w:before="120"/>
        <w:rPr>
          <w:rFonts w:ascii="Arial" w:hAnsi="Arial" w:cs="Arial"/>
          <w:b/>
          <w:sz w:val="20"/>
        </w:rPr>
      </w:pPr>
      <w:bookmarkStart w:id="58" w:name="dieu_34"/>
      <w:r w:rsidRPr="0041425A">
        <w:rPr>
          <w:rFonts w:ascii="Arial" w:hAnsi="Arial" w:cs="Arial"/>
          <w:b/>
          <w:sz w:val="20"/>
        </w:rPr>
        <w:t>Điều</w:t>
      </w:r>
      <w:r w:rsidR="0000793D" w:rsidRPr="0041425A">
        <w:rPr>
          <w:rFonts w:ascii="Arial" w:hAnsi="Arial" w:cs="Arial"/>
          <w:b/>
          <w:sz w:val="20"/>
        </w:rPr>
        <w:t xml:space="preserve"> 34. Hồ sơ, thủ tục công bố đủ</w:t>
      </w:r>
      <w:r w:rsidR="00105DA6" w:rsidRPr="0041425A">
        <w:rPr>
          <w:rFonts w:ascii="Arial" w:hAnsi="Arial" w:cs="Arial"/>
          <w:b/>
          <w:sz w:val="20"/>
        </w:rPr>
        <w:t xml:space="preserve"> </w:t>
      </w:r>
      <w:r w:rsidRPr="0041425A">
        <w:rPr>
          <w:rFonts w:ascii="Arial" w:hAnsi="Arial" w:cs="Arial"/>
          <w:b/>
          <w:sz w:val="20"/>
        </w:rPr>
        <w:t>điều</w:t>
      </w:r>
      <w:r w:rsidR="00105DA6" w:rsidRPr="0041425A">
        <w:rPr>
          <w:rFonts w:ascii="Arial" w:hAnsi="Arial" w:cs="Arial"/>
          <w:b/>
          <w:sz w:val="20"/>
        </w:rPr>
        <w:t xml:space="preserve"> kiện</w:t>
      </w:r>
      <w:r w:rsidR="0000793D" w:rsidRPr="0041425A">
        <w:rPr>
          <w:rFonts w:ascii="Arial" w:hAnsi="Arial" w:cs="Arial"/>
          <w:b/>
          <w:sz w:val="20"/>
        </w:rPr>
        <w:t xml:space="preserve"> thực hiện hoạt động quan trắc môi trường lao động</w:t>
      </w:r>
      <w:bookmarkEnd w:id="58"/>
    </w:p>
    <w:p w:rsidR="00FF26DC" w:rsidRPr="0041425A" w:rsidRDefault="007962F2"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Hồ sơ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thực hiện hoạt động quan trắc môi </w:t>
      </w:r>
      <w:r w:rsidR="000B6413" w:rsidRPr="0041425A">
        <w:rPr>
          <w:rFonts w:ascii="Arial" w:hAnsi="Arial" w:cs="Arial"/>
          <w:sz w:val="20"/>
        </w:rPr>
        <w:t>trường</w:t>
      </w:r>
      <w:r w:rsidR="00FF26DC" w:rsidRPr="0041425A">
        <w:rPr>
          <w:rFonts w:ascii="Arial" w:hAnsi="Arial" w:cs="Arial"/>
          <w:sz w:val="20"/>
        </w:rPr>
        <w:t xml:space="preserve"> lao động được lập thành 01 bộ gồm các giấy tờ sau:</w:t>
      </w:r>
    </w:p>
    <w:p w:rsidR="00FF26DC" w:rsidRPr="0041425A" w:rsidRDefault="007962F2"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Văn bản </w:t>
      </w:r>
      <w:r w:rsidR="000B6413" w:rsidRPr="0041425A">
        <w:rPr>
          <w:rFonts w:ascii="Arial" w:hAnsi="Arial" w:cs="Arial"/>
          <w:sz w:val="20"/>
        </w:rPr>
        <w:t>đề</w:t>
      </w:r>
      <w:r w:rsidR="00FF26DC" w:rsidRPr="0041425A">
        <w:rPr>
          <w:rFonts w:ascii="Arial" w:hAnsi="Arial" w:cs="Arial"/>
          <w:sz w:val="20"/>
        </w:rPr>
        <w:t xml:space="preserve"> nghị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thực hiện hoạt động quan trắc môi </w:t>
      </w:r>
      <w:r w:rsidR="000B6413" w:rsidRPr="0041425A">
        <w:rPr>
          <w:rFonts w:ascii="Arial" w:hAnsi="Arial" w:cs="Arial"/>
          <w:sz w:val="20"/>
        </w:rPr>
        <w:t>trường</w:t>
      </w:r>
      <w:r w:rsidR="00FF26DC" w:rsidRPr="0041425A">
        <w:rPr>
          <w:rFonts w:ascii="Arial" w:hAnsi="Arial" w:cs="Arial"/>
          <w:sz w:val="20"/>
        </w:rPr>
        <w:t xml:space="preserve"> lao động của tổ chức theo mẫu quy định tại M</w:t>
      </w:r>
      <w:r w:rsidRPr="0041425A">
        <w:rPr>
          <w:rFonts w:ascii="Arial" w:hAnsi="Arial" w:cs="Arial"/>
          <w:sz w:val="20"/>
        </w:rPr>
        <w:t>ẫ</w:t>
      </w:r>
      <w:r w:rsidR="00FF26DC" w:rsidRPr="0041425A">
        <w:rPr>
          <w:rFonts w:ascii="Arial" w:hAnsi="Arial" w:cs="Arial"/>
          <w:sz w:val="20"/>
        </w:rPr>
        <w:t>u số 01 Phụ lục số III ban hành kèm theo Nghị định này;</w:t>
      </w:r>
    </w:p>
    <w:p w:rsidR="00FF26DC" w:rsidRPr="0041425A" w:rsidRDefault="007962F2"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Hồ sơ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quan trắc môi </w:t>
      </w:r>
      <w:r w:rsidR="000B6413" w:rsidRPr="0041425A">
        <w:rPr>
          <w:rFonts w:ascii="Arial" w:hAnsi="Arial" w:cs="Arial"/>
          <w:sz w:val="20"/>
        </w:rPr>
        <w:t>trường</w:t>
      </w:r>
      <w:r w:rsidR="00FF26DC" w:rsidRPr="0041425A">
        <w:rPr>
          <w:rFonts w:ascii="Arial" w:hAnsi="Arial" w:cs="Arial"/>
          <w:sz w:val="20"/>
        </w:rPr>
        <w:t xml:space="preserve"> lao động theo hướng dẫn quy định tạ</w:t>
      </w:r>
      <w:r w:rsidRPr="0041425A">
        <w:rPr>
          <w:rFonts w:ascii="Arial" w:hAnsi="Arial" w:cs="Arial"/>
          <w:sz w:val="20"/>
        </w:rPr>
        <w:t>i Mẫ</w:t>
      </w:r>
      <w:r w:rsidR="00FF26DC" w:rsidRPr="0041425A">
        <w:rPr>
          <w:rFonts w:ascii="Arial" w:hAnsi="Arial" w:cs="Arial"/>
          <w:sz w:val="20"/>
        </w:rPr>
        <w:t>u số 02 Phụ lục số III ban hành kèm theo Nghị định này.</w:t>
      </w:r>
    </w:p>
    <w:p w:rsidR="00FF26DC" w:rsidRPr="0041425A" w:rsidRDefault="007962F2"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Thủ tục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thực hiện quan trắc môi </w:t>
      </w:r>
      <w:r w:rsidR="000B6413" w:rsidRPr="0041425A">
        <w:rPr>
          <w:rFonts w:ascii="Arial" w:hAnsi="Arial" w:cs="Arial"/>
          <w:sz w:val="20"/>
        </w:rPr>
        <w:t>trường</w:t>
      </w:r>
      <w:r w:rsidR="00FF26DC" w:rsidRPr="0041425A">
        <w:rPr>
          <w:rFonts w:ascii="Arial" w:hAnsi="Arial" w:cs="Arial"/>
          <w:sz w:val="20"/>
        </w:rPr>
        <w:t xml:space="preserve"> lao động:</w:t>
      </w:r>
    </w:p>
    <w:p w:rsidR="00FF26DC" w:rsidRPr="0041425A" w:rsidRDefault="007962F2" w:rsidP="00E41889">
      <w:pPr>
        <w:spacing w:before="120"/>
        <w:rPr>
          <w:rFonts w:ascii="Arial" w:hAnsi="Arial" w:cs="Arial"/>
          <w:sz w:val="20"/>
        </w:rPr>
      </w:pPr>
      <w:r w:rsidRPr="0041425A">
        <w:rPr>
          <w:rFonts w:ascii="Arial" w:hAnsi="Arial" w:cs="Arial"/>
          <w:sz w:val="20"/>
        </w:rPr>
        <w:t xml:space="preserve">a) Trước khi thực hiện quan trắc môi </w:t>
      </w:r>
      <w:r w:rsidR="000B6413" w:rsidRPr="0041425A">
        <w:rPr>
          <w:rFonts w:ascii="Arial" w:hAnsi="Arial" w:cs="Arial"/>
          <w:sz w:val="20"/>
        </w:rPr>
        <w:t>trường</w:t>
      </w:r>
      <w:r w:rsidRPr="0041425A">
        <w:rPr>
          <w:rFonts w:ascii="Arial" w:hAnsi="Arial" w:cs="Arial"/>
          <w:sz w:val="20"/>
        </w:rPr>
        <w:t xml:space="preserve"> lao động, người đứng đầu tổ </w:t>
      </w:r>
      <w:r w:rsidR="00E12F49" w:rsidRPr="0041425A">
        <w:rPr>
          <w:rFonts w:ascii="Arial" w:hAnsi="Arial" w:cs="Arial"/>
          <w:sz w:val="20"/>
        </w:rPr>
        <w:t>chức</w:t>
      </w:r>
      <w:r w:rsidR="00FF26DC" w:rsidRPr="0041425A">
        <w:rPr>
          <w:rFonts w:ascii="Arial" w:hAnsi="Arial" w:cs="Arial"/>
          <w:sz w:val="20"/>
        </w:rPr>
        <w:t xml:space="preserve"> thực hiện quan trắc môi </w:t>
      </w:r>
      <w:r w:rsidR="000B6413" w:rsidRPr="0041425A">
        <w:rPr>
          <w:rFonts w:ascii="Arial" w:hAnsi="Arial" w:cs="Arial"/>
          <w:sz w:val="20"/>
        </w:rPr>
        <w:t>trường</w:t>
      </w:r>
      <w:r w:rsidR="00FF26DC" w:rsidRPr="0041425A">
        <w:rPr>
          <w:rFonts w:ascii="Arial" w:hAnsi="Arial" w:cs="Arial"/>
          <w:sz w:val="20"/>
        </w:rPr>
        <w:t xml:space="preserve"> lao động gửi Bộ Y tế (đối với các </w:t>
      </w:r>
      <w:r w:rsidR="00E12F49" w:rsidRPr="0041425A">
        <w:rPr>
          <w:rFonts w:ascii="Arial" w:hAnsi="Arial" w:cs="Arial"/>
          <w:sz w:val="20"/>
        </w:rPr>
        <w:t>tổ chức</w:t>
      </w:r>
      <w:r w:rsidR="00FF26DC" w:rsidRPr="0041425A">
        <w:rPr>
          <w:rFonts w:ascii="Arial" w:hAnsi="Arial" w:cs="Arial"/>
          <w:sz w:val="20"/>
        </w:rPr>
        <w:t xml:space="preserve"> thuộc quản lý của các Bộ, ngành) hoặc Sở Y tế (đối với các tổ chức thuộc quản lý của tỉnh, thành phố trực thuộc trung ương) nơi tổ chức đặt trụ sở hồ sơ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thực hiện quan trắc môi </w:t>
      </w:r>
      <w:r w:rsidR="000B6413" w:rsidRPr="0041425A">
        <w:rPr>
          <w:rFonts w:ascii="Arial" w:hAnsi="Arial" w:cs="Arial"/>
          <w:sz w:val="20"/>
        </w:rPr>
        <w:t>trường</w:t>
      </w:r>
      <w:r w:rsidR="00FF26DC" w:rsidRPr="0041425A">
        <w:rPr>
          <w:rFonts w:ascii="Arial" w:hAnsi="Arial" w:cs="Arial"/>
          <w:sz w:val="20"/>
        </w:rPr>
        <w:t xml:space="preserve"> lao động theo quy định tại </w:t>
      </w:r>
      <w:r w:rsidR="0041425A" w:rsidRPr="0041425A">
        <w:rPr>
          <w:rFonts w:ascii="Arial" w:hAnsi="Arial" w:cs="Arial"/>
          <w:sz w:val="20"/>
        </w:rPr>
        <w:t>Khoản</w:t>
      </w:r>
      <w:r w:rsidR="00FF26DC" w:rsidRPr="0041425A">
        <w:rPr>
          <w:rFonts w:ascii="Arial" w:hAnsi="Arial" w:cs="Arial"/>
          <w:sz w:val="20"/>
        </w:rPr>
        <w:t xml:space="preserve"> 1 </w:t>
      </w:r>
      <w:r w:rsidR="0041425A" w:rsidRPr="0041425A">
        <w:rPr>
          <w:rFonts w:ascii="Arial" w:hAnsi="Arial" w:cs="Arial"/>
          <w:sz w:val="20"/>
        </w:rPr>
        <w:t>Điều</w:t>
      </w:r>
      <w:r w:rsidR="00FF26DC" w:rsidRPr="0041425A">
        <w:rPr>
          <w:rFonts w:ascii="Arial" w:hAnsi="Arial" w:cs="Arial"/>
          <w:sz w:val="20"/>
        </w:rPr>
        <w:t xml:space="preserve"> này;</w:t>
      </w:r>
    </w:p>
    <w:p w:rsidR="00FF26DC" w:rsidRPr="0041425A" w:rsidRDefault="007962F2"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Trong thời gian 30 ngày, kể từ ngày ti</w:t>
      </w:r>
      <w:r w:rsidRPr="0041425A">
        <w:rPr>
          <w:rFonts w:ascii="Arial" w:hAnsi="Arial" w:cs="Arial"/>
          <w:sz w:val="20"/>
        </w:rPr>
        <w:t>ế</w:t>
      </w:r>
      <w:r w:rsidR="00FF26DC" w:rsidRPr="0041425A">
        <w:rPr>
          <w:rFonts w:ascii="Arial" w:hAnsi="Arial" w:cs="Arial"/>
          <w:sz w:val="20"/>
        </w:rPr>
        <w:t>p nhận hồ sơ, Bộ Y tế hoặc Sở Y tế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quan trắc môi </w:t>
      </w:r>
      <w:r w:rsidR="000B6413" w:rsidRPr="0041425A">
        <w:rPr>
          <w:rFonts w:ascii="Arial" w:hAnsi="Arial" w:cs="Arial"/>
          <w:sz w:val="20"/>
        </w:rPr>
        <w:t>trường</w:t>
      </w:r>
      <w:r w:rsidR="00FF26DC" w:rsidRPr="0041425A">
        <w:rPr>
          <w:rFonts w:ascii="Arial" w:hAnsi="Arial" w:cs="Arial"/>
          <w:sz w:val="20"/>
        </w:rPr>
        <w:t xml:space="preserve"> lao động trên c</w:t>
      </w:r>
      <w:r w:rsidRPr="0041425A">
        <w:rPr>
          <w:rFonts w:ascii="Arial" w:hAnsi="Arial" w:cs="Arial"/>
          <w:sz w:val="20"/>
        </w:rPr>
        <w:t>ổ</w:t>
      </w:r>
      <w:r w:rsidR="00FF26DC" w:rsidRPr="0041425A">
        <w:rPr>
          <w:rFonts w:ascii="Arial" w:hAnsi="Arial" w:cs="Arial"/>
          <w:sz w:val="20"/>
        </w:rPr>
        <w:t xml:space="preserve">ng thông tin điện tử của Bộ Y tế hoặc Sở Y tế. </w:t>
      </w:r>
      <w:r w:rsidR="000B6413" w:rsidRPr="0041425A">
        <w:rPr>
          <w:rFonts w:ascii="Arial" w:hAnsi="Arial" w:cs="Arial"/>
          <w:sz w:val="20"/>
        </w:rPr>
        <w:t>Trường</w:t>
      </w:r>
      <w:r w:rsidR="00E12F49" w:rsidRPr="0041425A">
        <w:rPr>
          <w:rFonts w:ascii="Arial" w:hAnsi="Arial" w:cs="Arial"/>
          <w:sz w:val="20"/>
        </w:rPr>
        <w:t xml:space="preserve"> hợp</w:t>
      </w:r>
      <w:r w:rsidR="00FF26DC" w:rsidRPr="0041425A">
        <w:rPr>
          <w:rFonts w:ascii="Arial" w:hAnsi="Arial" w:cs="Arial"/>
          <w:sz w:val="20"/>
        </w:rPr>
        <w:t xml:space="preserve"> không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thì trả lời bằng văn bản và </w:t>
      </w:r>
      <w:r w:rsidR="000B6413" w:rsidRPr="0041425A">
        <w:rPr>
          <w:rFonts w:ascii="Arial" w:hAnsi="Arial" w:cs="Arial"/>
          <w:sz w:val="20"/>
        </w:rPr>
        <w:t>nêu</w:t>
      </w:r>
      <w:r w:rsidR="00FF26DC" w:rsidRPr="0041425A">
        <w:rPr>
          <w:rFonts w:ascii="Arial" w:hAnsi="Arial" w:cs="Arial"/>
          <w:sz w:val="20"/>
        </w:rPr>
        <w:t xml:space="preserve"> rõ lý do.</w:t>
      </w:r>
    </w:p>
    <w:p w:rsidR="00FF26DC" w:rsidRPr="0041425A" w:rsidRDefault="007962F2"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Hồ sơ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quan trắc môi </w:t>
      </w:r>
      <w:r w:rsidR="000B6413" w:rsidRPr="0041425A">
        <w:rPr>
          <w:rFonts w:ascii="Arial" w:hAnsi="Arial" w:cs="Arial"/>
          <w:sz w:val="20"/>
        </w:rPr>
        <w:t>trường</w:t>
      </w:r>
      <w:r w:rsidR="00FF26DC" w:rsidRPr="0041425A">
        <w:rPr>
          <w:rFonts w:ascii="Arial" w:hAnsi="Arial" w:cs="Arial"/>
          <w:sz w:val="20"/>
        </w:rPr>
        <w:t xml:space="preserve"> lao động trực tuyến được quy định như sau:</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Bảo đảm hồ sơ và nội dung giấy tờ như hồ sơ bằng bản giấy và được chuyển sang dạng văn bản điện tử. Tên văn bản điện tử phải được đặt tương ứng với tên loại </w:t>
      </w:r>
      <w:r w:rsidR="007962F2" w:rsidRPr="0041425A">
        <w:rPr>
          <w:rFonts w:ascii="Arial" w:hAnsi="Arial" w:cs="Arial"/>
          <w:sz w:val="20"/>
        </w:rPr>
        <w:t>g</w:t>
      </w:r>
      <w:r w:rsidR="00FF26DC" w:rsidRPr="0041425A">
        <w:rPr>
          <w:rFonts w:ascii="Arial" w:hAnsi="Arial" w:cs="Arial"/>
          <w:sz w:val="20"/>
        </w:rPr>
        <w:t>iấy tờ trong hồ sơ bằ</w:t>
      </w:r>
      <w:r w:rsidR="007962F2" w:rsidRPr="0041425A">
        <w:rPr>
          <w:rFonts w:ascii="Arial" w:hAnsi="Arial" w:cs="Arial"/>
          <w:sz w:val="20"/>
        </w:rPr>
        <w:t>ng</w:t>
      </w:r>
      <w:r w:rsidR="00FF26DC" w:rsidRPr="0041425A">
        <w:rPr>
          <w:rFonts w:ascii="Arial" w:hAnsi="Arial" w:cs="Arial"/>
          <w:sz w:val="20"/>
        </w:rPr>
        <w:t xml:space="preserve"> bản giấ</w:t>
      </w:r>
      <w:r w:rsidR="007962F2" w:rsidRPr="0041425A">
        <w:rPr>
          <w:rFonts w:ascii="Arial" w:hAnsi="Arial" w:cs="Arial"/>
          <w:sz w:val="20"/>
        </w:rPr>
        <w:t>y</w:t>
      </w:r>
      <w:r w:rsidR="00FF26DC" w:rsidRPr="0041425A">
        <w:rPr>
          <w:rFonts w:ascii="Arial" w:hAnsi="Arial" w:cs="Arial"/>
          <w:sz w:val="20"/>
        </w:rPr>
        <w:t>;</w:t>
      </w:r>
    </w:p>
    <w:p w:rsidR="00FF26DC" w:rsidRPr="0041425A" w:rsidRDefault="00756ADC" w:rsidP="00E41889">
      <w:pPr>
        <w:spacing w:before="120"/>
        <w:rPr>
          <w:rFonts w:ascii="Arial" w:hAnsi="Arial" w:cs="Arial"/>
          <w:sz w:val="20"/>
        </w:rPr>
      </w:pPr>
      <w:r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Thông tin </w:t>
      </w:r>
      <w:r w:rsidR="00E12F49" w:rsidRPr="0041425A">
        <w:rPr>
          <w:rFonts w:ascii="Arial" w:hAnsi="Arial" w:cs="Arial"/>
          <w:sz w:val="20"/>
        </w:rPr>
        <w:t>văn</w:t>
      </w:r>
      <w:r w:rsidR="00FF26DC" w:rsidRPr="0041425A">
        <w:rPr>
          <w:rFonts w:ascii="Arial" w:hAnsi="Arial" w:cs="Arial"/>
          <w:sz w:val="20"/>
        </w:rPr>
        <w:t xml:space="preserve"> bản </w:t>
      </w:r>
      <w:r w:rsidR="000B6413" w:rsidRPr="0041425A">
        <w:rPr>
          <w:rFonts w:ascii="Arial" w:hAnsi="Arial" w:cs="Arial"/>
          <w:sz w:val="20"/>
        </w:rPr>
        <w:t>đề</w:t>
      </w:r>
      <w:r w:rsidR="00FF26DC" w:rsidRPr="0041425A">
        <w:rPr>
          <w:rFonts w:ascii="Arial" w:hAnsi="Arial" w:cs="Arial"/>
          <w:sz w:val="20"/>
        </w:rPr>
        <w:t xml:space="preserve"> nghị công bố, hồ sơ công bố phải đầy đủ và chính xác theo thông tin văn bản điện tử;</w:t>
      </w:r>
    </w:p>
    <w:p w:rsidR="00FF26DC" w:rsidRPr="0041425A" w:rsidRDefault="007962F2" w:rsidP="00E41889">
      <w:pPr>
        <w:spacing w:before="120"/>
        <w:rPr>
          <w:rFonts w:ascii="Arial" w:hAnsi="Arial" w:cs="Arial"/>
          <w:sz w:val="20"/>
        </w:rPr>
      </w:pPr>
      <w:r w:rsidRPr="0041425A">
        <w:rPr>
          <w:rFonts w:ascii="Arial" w:hAnsi="Arial" w:cs="Arial"/>
          <w:sz w:val="20"/>
        </w:rPr>
        <w:t xml:space="preserve">- </w:t>
      </w:r>
      <w:r w:rsidR="00FF26DC" w:rsidRPr="0041425A">
        <w:rPr>
          <w:rFonts w:ascii="Arial" w:hAnsi="Arial" w:cs="Arial"/>
          <w:sz w:val="20"/>
        </w:rPr>
        <w:t xml:space="preserve">Tổ chức </w:t>
      </w:r>
      <w:r w:rsidR="000B6413" w:rsidRPr="0041425A">
        <w:rPr>
          <w:rFonts w:ascii="Arial" w:hAnsi="Arial" w:cs="Arial"/>
          <w:sz w:val="20"/>
        </w:rPr>
        <w:t>đề</w:t>
      </w:r>
      <w:r w:rsidR="00FF26DC" w:rsidRPr="0041425A">
        <w:rPr>
          <w:rFonts w:ascii="Arial" w:hAnsi="Arial" w:cs="Arial"/>
          <w:sz w:val="20"/>
        </w:rPr>
        <w:t xml:space="preserve"> nghị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quan trắc môi </w:t>
      </w:r>
      <w:r w:rsidR="000B6413" w:rsidRPr="0041425A">
        <w:rPr>
          <w:rFonts w:ascii="Arial" w:hAnsi="Arial" w:cs="Arial"/>
          <w:sz w:val="20"/>
        </w:rPr>
        <w:t>trường</w:t>
      </w:r>
      <w:r w:rsidR="00FF26DC" w:rsidRPr="0041425A">
        <w:rPr>
          <w:rFonts w:ascii="Arial" w:hAnsi="Arial" w:cs="Arial"/>
          <w:sz w:val="20"/>
        </w:rPr>
        <w:t xml:space="preserve"> lao động trực tuyến phải thực hiện lưu giữ hồ sơ bằng bản giấy.</w:t>
      </w:r>
    </w:p>
    <w:p w:rsidR="00FF26DC" w:rsidRPr="0041425A" w:rsidRDefault="007962F2"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Trong quá trình hoạt động, tổ chức quan </w:t>
      </w:r>
      <w:r w:rsidRPr="0041425A">
        <w:rPr>
          <w:rFonts w:ascii="Arial" w:hAnsi="Arial" w:cs="Arial"/>
          <w:sz w:val="20"/>
        </w:rPr>
        <w:t>tr</w:t>
      </w:r>
      <w:r w:rsidR="00FF26DC" w:rsidRPr="0041425A">
        <w:rPr>
          <w:rFonts w:ascii="Arial" w:hAnsi="Arial" w:cs="Arial"/>
          <w:sz w:val="20"/>
        </w:rPr>
        <w:t xml:space="preserve">ắc môi </w:t>
      </w:r>
      <w:r w:rsidR="000B6413" w:rsidRPr="0041425A">
        <w:rPr>
          <w:rFonts w:ascii="Arial" w:hAnsi="Arial" w:cs="Arial"/>
          <w:sz w:val="20"/>
        </w:rPr>
        <w:t>trường</w:t>
      </w:r>
      <w:r w:rsidR="00FF26DC" w:rsidRPr="0041425A">
        <w:rPr>
          <w:rFonts w:ascii="Arial" w:hAnsi="Arial" w:cs="Arial"/>
          <w:sz w:val="20"/>
        </w:rPr>
        <w:t xml:space="preserve"> lao động có trách nhiệm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đã công bố quy định tại </w:t>
      </w:r>
      <w:r w:rsidR="0041425A" w:rsidRPr="0041425A">
        <w:rPr>
          <w:rFonts w:ascii="Arial" w:hAnsi="Arial" w:cs="Arial"/>
          <w:sz w:val="20"/>
        </w:rPr>
        <w:t>Điều</w:t>
      </w:r>
      <w:r w:rsidR="00FF26DC" w:rsidRPr="0041425A">
        <w:rPr>
          <w:rFonts w:ascii="Arial" w:hAnsi="Arial" w:cs="Arial"/>
          <w:sz w:val="20"/>
        </w:rPr>
        <w:t xml:space="preserve"> 33 Nghị định này.</w:t>
      </w:r>
    </w:p>
    <w:p w:rsidR="00FF26DC" w:rsidRPr="0041425A" w:rsidRDefault="007962F2"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 xml:space="preserve">Tổ chức chỉ được thực hiện quan trắc môi </w:t>
      </w:r>
      <w:r w:rsidR="000B6413" w:rsidRPr="0041425A">
        <w:rPr>
          <w:rFonts w:ascii="Arial" w:hAnsi="Arial" w:cs="Arial"/>
          <w:sz w:val="20"/>
        </w:rPr>
        <w:t>trường</w:t>
      </w:r>
      <w:r w:rsidR="00FF26DC" w:rsidRPr="0041425A">
        <w:rPr>
          <w:rFonts w:ascii="Arial" w:hAnsi="Arial" w:cs="Arial"/>
          <w:sz w:val="20"/>
        </w:rPr>
        <w:t xml:space="preserve"> lao động sau khi đã được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thực hiện quan trắc môi </w:t>
      </w:r>
      <w:r w:rsidR="000B6413" w:rsidRPr="0041425A">
        <w:rPr>
          <w:rFonts w:ascii="Arial" w:hAnsi="Arial" w:cs="Arial"/>
          <w:sz w:val="20"/>
        </w:rPr>
        <w:t>trường</w:t>
      </w:r>
      <w:r w:rsidR="00FF26DC" w:rsidRPr="0041425A">
        <w:rPr>
          <w:rFonts w:ascii="Arial" w:hAnsi="Arial" w:cs="Arial"/>
          <w:sz w:val="20"/>
        </w:rPr>
        <w:t xml:space="preserve"> lao động quy định </w:t>
      </w:r>
      <w:r w:rsidR="00105DA6" w:rsidRPr="0041425A">
        <w:rPr>
          <w:rFonts w:ascii="Arial" w:hAnsi="Arial" w:cs="Arial"/>
          <w:sz w:val="20"/>
        </w:rPr>
        <w:t xml:space="preserve">tại </w:t>
      </w:r>
      <w:r w:rsidR="0041425A" w:rsidRPr="0041425A">
        <w:rPr>
          <w:rFonts w:ascii="Arial" w:hAnsi="Arial" w:cs="Arial"/>
          <w:sz w:val="20"/>
        </w:rPr>
        <w:t>điểm</w:t>
      </w:r>
      <w:r w:rsidR="00FF26DC" w:rsidRPr="0041425A">
        <w:rPr>
          <w:rFonts w:ascii="Arial" w:hAnsi="Arial" w:cs="Arial"/>
          <w:sz w:val="20"/>
        </w:rPr>
        <w:t xml:space="preserve"> b </w:t>
      </w:r>
      <w:r w:rsidR="0041425A" w:rsidRPr="0041425A">
        <w:rPr>
          <w:rFonts w:ascii="Arial" w:hAnsi="Arial" w:cs="Arial"/>
          <w:sz w:val="20"/>
        </w:rPr>
        <w:t>Khoản</w:t>
      </w:r>
      <w:r w:rsidR="00FF26DC" w:rsidRPr="0041425A">
        <w:rPr>
          <w:rFonts w:ascii="Arial" w:hAnsi="Arial" w:cs="Arial"/>
          <w:sz w:val="20"/>
        </w:rPr>
        <w:t xml:space="preserve"> 2 </w:t>
      </w:r>
      <w:r w:rsidR="0041425A" w:rsidRPr="0041425A">
        <w:rPr>
          <w:rFonts w:ascii="Arial" w:hAnsi="Arial" w:cs="Arial"/>
          <w:sz w:val="20"/>
        </w:rPr>
        <w:t>Điều</w:t>
      </w:r>
      <w:r w:rsidR="00FF26DC" w:rsidRPr="0041425A">
        <w:rPr>
          <w:rFonts w:ascii="Arial" w:hAnsi="Arial" w:cs="Arial"/>
          <w:sz w:val="20"/>
        </w:rPr>
        <w:t xml:space="preserve"> này.</w:t>
      </w:r>
    </w:p>
    <w:p w:rsidR="00FF26DC" w:rsidRPr="0041425A" w:rsidRDefault="0041425A" w:rsidP="00E41889">
      <w:pPr>
        <w:spacing w:before="120"/>
        <w:rPr>
          <w:rFonts w:ascii="Arial" w:hAnsi="Arial" w:cs="Arial"/>
          <w:b/>
          <w:sz w:val="20"/>
        </w:rPr>
      </w:pPr>
      <w:bookmarkStart w:id="59" w:name="muc_2_1"/>
      <w:r w:rsidRPr="0041425A">
        <w:rPr>
          <w:rFonts w:ascii="Arial" w:hAnsi="Arial" w:cs="Arial"/>
          <w:b/>
          <w:sz w:val="20"/>
        </w:rPr>
        <w:t>Mục</w:t>
      </w:r>
      <w:r w:rsidR="0000793D" w:rsidRPr="0041425A">
        <w:rPr>
          <w:rFonts w:ascii="Arial" w:hAnsi="Arial" w:cs="Arial"/>
          <w:b/>
          <w:sz w:val="20"/>
        </w:rPr>
        <w:t xml:space="preserve"> 2. QUY ĐỊNH VỀ HOẠT ĐỘNG QUAN TRẮC MÔI TRƯỜNG LAO ĐỘNG</w:t>
      </w:r>
      <w:bookmarkEnd w:id="59"/>
    </w:p>
    <w:p w:rsidR="00FF26DC" w:rsidRPr="0041425A" w:rsidRDefault="0041425A" w:rsidP="00E41889">
      <w:pPr>
        <w:spacing w:before="120"/>
        <w:rPr>
          <w:rFonts w:ascii="Arial" w:hAnsi="Arial" w:cs="Arial"/>
          <w:b/>
          <w:sz w:val="20"/>
        </w:rPr>
      </w:pPr>
      <w:bookmarkStart w:id="60" w:name="dieu_35"/>
      <w:r w:rsidRPr="0041425A">
        <w:rPr>
          <w:rFonts w:ascii="Arial" w:hAnsi="Arial" w:cs="Arial"/>
          <w:b/>
          <w:sz w:val="20"/>
        </w:rPr>
        <w:t>Điều</w:t>
      </w:r>
      <w:r w:rsidR="0000793D" w:rsidRPr="0041425A">
        <w:rPr>
          <w:rFonts w:ascii="Arial" w:hAnsi="Arial" w:cs="Arial"/>
          <w:b/>
          <w:sz w:val="20"/>
        </w:rPr>
        <w:t xml:space="preserve"> 35. Nguyên tắc thực hiện quan trắc môi trường lao động</w:t>
      </w:r>
      <w:bookmarkEnd w:id="60"/>
    </w:p>
    <w:p w:rsidR="00FF26DC" w:rsidRPr="0041425A" w:rsidRDefault="00623A07"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Thực hiện quan trắc đầy đủ yếu tố có hại đ</w:t>
      </w:r>
      <w:r w:rsidR="00E12F49" w:rsidRPr="0041425A">
        <w:rPr>
          <w:rFonts w:ascii="Arial" w:hAnsi="Arial" w:cs="Arial"/>
          <w:sz w:val="20"/>
        </w:rPr>
        <w:t>ượ</w:t>
      </w:r>
      <w:r w:rsidR="00FF26DC" w:rsidRPr="0041425A">
        <w:rPr>
          <w:rFonts w:ascii="Arial" w:hAnsi="Arial" w:cs="Arial"/>
          <w:sz w:val="20"/>
        </w:rPr>
        <w:t>c liệt kê trong Hồ sơ vệ sinh lao động do cơ sở lao động lập.</w:t>
      </w:r>
    </w:p>
    <w:p w:rsidR="00FF26DC" w:rsidRPr="0041425A" w:rsidRDefault="00FF26DC" w:rsidP="00E41889">
      <w:pPr>
        <w:spacing w:before="120"/>
        <w:rPr>
          <w:rFonts w:ascii="Arial" w:hAnsi="Arial" w:cs="Arial"/>
          <w:sz w:val="20"/>
        </w:rPr>
      </w:pPr>
      <w:r w:rsidRPr="0041425A">
        <w:rPr>
          <w:rFonts w:ascii="Arial" w:hAnsi="Arial" w:cs="Arial"/>
          <w:sz w:val="20"/>
        </w:rPr>
        <w:t xml:space="preserve">Đối </w:t>
      </w:r>
      <w:r w:rsidR="00E12F49" w:rsidRPr="0041425A">
        <w:rPr>
          <w:rFonts w:ascii="Arial" w:hAnsi="Arial" w:cs="Arial"/>
          <w:sz w:val="20"/>
        </w:rPr>
        <w:t>với</w:t>
      </w:r>
      <w:r w:rsidRPr="0041425A">
        <w:rPr>
          <w:rFonts w:ascii="Arial" w:hAnsi="Arial" w:cs="Arial"/>
          <w:sz w:val="20"/>
        </w:rPr>
        <w:t xml:space="preserve"> nghề, công việc nặng nhọc độc hại nguy hiểm và đặc biệt nặng nhọc độc hại nguy hiểm, khi quan trắc môi </w:t>
      </w:r>
      <w:r w:rsidR="000B6413" w:rsidRPr="0041425A">
        <w:rPr>
          <w:rFonts w:ascii="Arial" w:hAnsi="Arial" w:cs="Arial"/>
          <w:sz w:val="20"/>
        </w:rPr>
        <w:t>trường</w:t>
      </w:r>
      <w:r w:rsidRPr="0041425A">
        <w:rPr>
          <w:rFonts w:ascii="Arial" w:hAnsi="Arial" w:cs="Arial"/>
          <w:sz w:val="20"/>
        </w:rPr>
        <w:t xml:space="preserve"> lao động phải thực hiện đánh giá gánh nặng lao động và một số chỉ tiêu tâm sinh lý lao động Ec-gô-nô-my quy định tại </w:t>
      </w:r>
      <w:r w:rsidR="0041425A" w:rsidRPr="0041425A">
        <w:rPr>
          <w:rFonts w:ascii="Arial" w:hAnsi="Arial" w:cs="Arial"/>
          <w:sz w:val="20"/>
        </w:rPr>
        <w:t>Khoản</w:t>
      </w:r>
      <w:r w:rsidRPr="0041425A">
        <w:rPr>
          <w:rFonts w:ascii="Arial" w:hAnsi="Arial" w:cs="Arial"/>
          <w:sz w:val="20"/>
        </w:rPr>
        <w:t xml:space="preserve"> 3 </w:t>
      </w:r>
      <w:r w:rsidR="0041425A" w:rsidRPr="0041425A">
        <w:rPr>
          <w:rFonts w:ascii="Arial" w:hAnsi="Arial" w:cs="Arial"/>
          <w:sz w:val="20"/>
        </w:rPr>
        <w:t>Điều</w:t>
      </w:r>
      <w:r w:rsidRPr="0041425A">
        <w:rPr>
          <w:rFonts w:ascii="Arial" w:hAnsi="Arial" w:cs="Arial"/>
          <w:sz w:val="20"/>
        </w:rPr>
        <w:t xml:space="preserve"> 33 Nghị định này.</w:t>
      </w:r>
    </w:p>
    <w:p w:rsidR="00FF26DC" w:rsidRPr="0041425A" w:rsidRDefault="00623A07"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Quan trắc môi </w:t>
      </w:r>
      <w:r w:rsidR="000B6413" w:rsidRPr="0041425A">
        <w:rPr>
          <w:rFonts w:ascii="Arial" w:hAnsi="Arial" w:cs="Arial"/>
          <w:sz w:val="20"/>
        </w:rPr>
        <w:t>trường</w:t>
      </w:r>
      <w:r w:rsidR="00FF26DC" w:rsidRPr="0041425A">
        <w:rPr>
          <w:rFonts w:ascii="Arial" w:hAnsi="Arial" w:cs="Arial"/>
          <w:sz w:val="20"/>
        </w:rPr>
        <w:t xml:space="preserve"> lao động thực hiện theo </w:t>
      </w:r>
      <w:r w:rsidR="000B6413" w:rsidRPr="0041425A">
        <w:rPr>
          <w:rFonts w:ascii="Arial" w:hAnsi="Arial" w:cs="Arial"/>
          <w:sz w:val="20"/>
        </w:rPr>
        <w:t>đúng</w:t>
      </w:r>
      <w:r w:rsidR="00FF26DC" w:rsidRPr="0041425A">
        <w:rPr>
          <w:rFonts w:ascii="Arial" w:hAnsi="Arial" w:cs="Arial"/>
          <w:sz w:val="20"/>
        </w:rPr>
        <w:t xml:space="preserve"> kế hoạch đã lập giữa cơ sở lao động và tổ chức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thực hiện quan trắc môi </w:t>
      </w:r>
      <w:r w:rsidR="000B6413" w:rsidRPr="0041425A">
        <w:rPr>
          <w:rFonts w:ascii="Arial" w:hAnsi="Arial" w:cs="Arial"/>
          <w:sz w:val="20"/>
        </w:rPr>
        <w:t>trường</w:t>
      </w:r>
      <w:r w:rsidR="00FF26DC" w:rsidRPr="0041425A">
        <w:rPr>
          <w:rFonts w:ascii="Arial" w:hAnsi="Arial" w:cs="Arial"/>
          <w:sz w:val="20"/>
        </w:rPr>
        <w:t xml:space="preserve"> </w:t>
      </w:r>
      <w:r w:rsidRPr="0041425A">
        <w:rPr>
          <w:rFonts w:ascii="Arial" w:hAnsi="Arial" w:cs="Arial"/>
          <w:sz w:val="20"/>
        </w:rPr>
        <w:t>l</w:t>
      </w:r>
      <w:r w:rsidR="00FF26DC" w:rsidRPr="0041425A">
        <w:rPr>
          <w:rFonts w:ascii="Arial" w:hAnsi="Arial" w:cs="Arial"/>
          <w:sz w:val="20"/>
        </w:rPr>
        <w:t>ao động.</w:t>
      </w:r>
    </w:p>
    <w:p w:rsidR="00FF26DC" w:rsidRPr="0041425A" w:rsidRDefault="00623A07"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Quan trắc môi </w:t>
      </w:r>
      <w:r w:rsidR="000B6413" w:rsidRPr="0041425A">
        <w:rPr>
          <w:rFonts w:ascii="Arial" w:hAnsi="Arial" w:cs="Arial"/>
          <w:sz w:val="20"/>
        </w:rPr>
        <w:t>trường</w:t>
      </w:r>
      <w:r w:rsidR="00FF26DC" w:rsidRPr="0041425A">
        <w:rPr>
          <w:rFonts w:ascii="Arial" w:hAnsi="Arial" w:cs="Arial"/>
          <w:sz w:val="20"/>
        </w:rPr>
        <w:t xml:space="preserve"> lao động bảo đảm như sau:</w:t>
      </w:r>
    </w:p>
    <w:p w:rsidR="00FF26DC" w:rsidRPr="0041425A" w:rsidRDefault="00623A07"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Thực h</w:t>
      </w:r>
      <w:r w:rsidRPr="0041425A">
        <w:rPr>
          <w:rFonts w:ascii="Arial" w:hAnsi="Arial" w:cs="Arial"/>
          <w:sz w:val="20"/>
        </w:rPr>
        <w:t>i</w:t>
      </w:r>
      <w:r w:rsidR="00FF26DC" w:rsidRPr="0041425A">
        <w:rPr>
          <w:rFonts w:ascii="Arial" w:hAnsi="Arial" w:cs="Arial"/>
          <w:sz w:val="20"/>
        </w:rPr>
        <w:t>ện trong thời gian cơ sở lao động đang tiến hành hoạt động sản xuất, kinh doanh;</w:t>
      </w:r>
    </w:p>
    <w:p w:rsidR="00FF26DC" w:rsidRPr="0041425A" w:rsidRDefault="00623A07"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L</w:t>
      </w:r>
      <w:r w:rsidRPr="0041425A">
        <w:rPr>
          <w:rFonts w:ascii="Arial" w:hAnsi="Arial" w:cs="Arial"/>
          <w:sz w:val="20"/>
        </w:rPr>
        <w:t>ấ</w:t>
      </w:r>
      <w:r w:rsidR="00FF26DC" w:rsidRPr="0041425A">
        <w:rPr>
          <w:rFonts w:ascii="Arial" w:hAnsi="Arial" w:cs="Arial"/>
          <w:sz w:val="20"/>
        </w:rPr>
        <w:t>y mẫu theo phương pháp lấy mẫu cá nhân và vị trí lấy mẫu được đặt tại vùng có khả năng ảnh hưởng đến người lao động;</w:t>
      </w:r>
    </w:p>
    <w:p w:rsidR="00FF26DC" w:rsidRPr="0041425A" w:rsidRDefault="00623A07"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 xml:space="preserve">Đối với quan trắc môi </w:t>
      </w:r>
      <w:r w:rsidR="000B6413" w:rsidRPr="0041425A">
        <w:rPr>
          <w:rFonts w:ascii="Arial" w:hAnsi="Arial" w:cs="Arial"/>
          <w:sz w:val="20"/>
        </w:rPr>
        <w:t>trường</w:t>
      </w:r>
      <w:r w:rsidR="00FF26DC" w:rsidRPr="0041425A">
        <w:rPr>
          <w:rFonts w:ascii="Arial" w:hAnsi="Arial" w:cs="Arial"/>
          <w:sz w:val="20"/>
        </w:rPr>
        <w:t xml:space="preserve"> lao động bằng phương pháp phát hiện nhanh khi kết quả có </w:t>
      </w:r>
      <w:r w:rsidR="000B6413" w:rsidRPr="0041425A">
        <w:rPr>
          <w:rFonts w:ascii="Arial" w:hAnsi="Arial" w:cs="Arial"/>
          <w:sz w:val="20"/>
        </w:rPr>
        <w:t>nghi</w:t>
      </w:r>
      <w:r w:rsidR="00FF26DC" w:rsidRPr="0041425A">
        <w:rPr>
          <w:rFonts w:ascii="Arial" w:hAnsi="Arial" w:cs="Arial"/>
          <w:sz w:val="20"/>
        </w:rPr>
        <w:t xml:space="preserve"> ngờ</w:t>
      </w:r>
      <w:r w:rsidRPr="0041425A">
        <w:rPr>
          <w:rFonts w:ascii="Arial" w:hAnsi="Arial" w:cs="Arial"/>
          <w:sz w:val="20"/>
        </w:rPr>
        <w:t>,</w:t>
      </w:r>
      <w:r w:rsidR="00FF26DC" w:rsidRPr="0041425A">
        <w:rPr>
          <w:rFonts w:ascii="Arial" w:hAnsi="Arial" w:cs="Arial"/>
          <w:sz w:val="20"/>
        </w:rPr>
        <w:t xml:space="preserve"> tổ chức quan trắc môi </w:t>
      </w:r>
      <w:r w:rsidR="000B6413" w:rsidRPr="0041425A">
        <w:rPr>
          <w:rFonts w:ascii="Arial" w:hAnsi="Arial" w:cs="Arial"/>
          <w:sz w:val="20"/>
        </w:rPr>
        <w:t>trường</w:t>
      </w:r>
      <w:r w:rsidR="00FF26DC" w:rsidRPr="0041425A">
        <w:rPr>
          <w:rFonts w:ascii="Arial" w:hAnsi="Arial" w:cs="Arial"/>
          <w:sz w:val="20"/>
        </w:rPr>
        <w:t xml:space="preserve"> lao động lấy mẫu, </w:t>
      </w:r>
      <w:r w:rsidR="000B6413" w:rsidRPr="0041425A">
        <w:rPr>
          <w:rFonts w:ascii="Arial" w:hAnsi="Arial" w:cs="Arial"/>
          <w:sz w:val="20"/>
        </w:rPr>
        <w:t>phân</w:t>
      </w:r>
      <w:r w:rsidR="00FF26DC" w:rsidRPr="0041425A">
        <w:rPr>
          <w:rFonts w:ascii="Arial" w:hAnsi="Arial" w:cs="Arial"/>
          <w:sz w:val="20"/>
        </w:rPr>
        <w:t xml:space="preserve"> tích bằng ph</w:t>
      </w:r>
      <w:r w:rsidRPr="0041425A">
        <w:rPr>
          <w:rFonts w:ascii="Arial" w:hAnsi="Arial" w:cs="Arial"/>
          <w:sz w:val="20"/>
        </w:rPr>
        <w:t>ươn</w:t>
      </w:r>
      <w:r w:rsidR="00FF26DC" w:rsidRPr="0041425A">
        <w:rPr>
          <w:rFonts w:ascii="Arial" w:hAnsi="Arial" w:cs="Arial"/>
          <w:sz w:val="20"/>
        </w:rPr>
        <w:t xml:space="preserve">g pháp phù hợp tại phòng xét </w:t>
      </w:r>
      <w:r w:rsidR="000B6413" w:rsidRPr="0041425A">
        <w:rPr>
          <w:rFonts w:ascii="Arial" w:hAnsi="Arial" w:cs="Arial"/>
          <w:sz w:val="20"/>
        </w:rPr>
        <w:t>nghi</w:t>
      </w:r>
      <w:r w:rsidR="00FF26DC" w:rsidRPr="0041425A">
        <w:rPr>
          <w:rFonts w:ascii="Arial" w:hAnsi="Arial" w:cs="Arial"/>
          <w:sz w:val="20"/>
        </w:rPr>
        <w:t>ệm đủ tiêu chuẩn.</w:t>
      </w:r>
    </w:p>
    <w:p w:rsidR="00FF26DC" w:rsidRPr="0041425A" w:rsidRDefault="00623A07"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Y</w:t>
      </w:r>
      <w:r w:rsidRPr="0041425A">
        <w:rPr>
          <w:rFonts w:ascii="Arial" w:hAnsi="Arial" w:cs="Arial"/>
          <w:sz w:val="20"/>
        </w:rPr>
        <w:t>ế</w:t>
      </w:r>
      <w:r w:rsidR="00FF26DC" w:rsidRPr="0041425A">
        <w:rPr>
          <w:rFonts w:ascii="Arial" w:hAnsi="Arial" w:cs="Arial"/>
          <w:sz w:val="20"/>
        </w:rPr>
        <w:t xml:space="preserve">u tố có hại cần quan trắc, đánh giá được bổ sung cập nhật trong Hồ sơ vệ sinh lao động trong </w:t>
      </w:r>
      <w:r w:rsidR="000B6413" w:rsidRPr="0041425A">
        <w:rPr>
          <w:rFonts w:ascii="Arial" w:hAnsi="Arial" w:cs="Arial"/>
          <w:sz w:val="20"/>
        </w:rPr>
        <w:t>trường</w:t>
      </w:r>
      <w:r w:rsidR="00FF26DC" w:rsidRPr="0041425A">
        <w:rPr>
          <w:rFonts w:ascii="Arial" w:hAnsi="Arial" w:cs="Arial"/>
          <w:sz w:val="20"/>
        </w:rPr>
        <w:t xml:space="preserve"> hợp sau đây:</w:t>
      </w:r>
    </w:p>
    <w:p w:rsidR="00FF26DC" w:rsidRPr="0041425A" w:rsidRDefault="00623A07"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Có thay đổi về quy trình công nghệ</w:t>
      </w:r>
      <w:r w:rsidRPr="0041425A">
        <w:rPr>
          <w:rFonts w:ascii="Arial" w:hAnsi="Arial" w:cs="Arial"/>
          <w:sz w:val="20"/>
        </w:rPr>
        <w:t>, quy trì</w:t>
      </w:r>
      <w:r w:rsidR="00FF26DC" w:rsidRPr="0041425A">
        <w:rPr>
          <w:rFonts w:ascii="Arial" w:hAnsi="Arial" w:cs="Arial"/>
          <w:sz w:val="20"/>
        </w:rPr>
        <w:t>nh sản xuất hoặc khi thực hiện cải tạo, nâng cấp cơ sở lao động mà có nguy cơ phát sinh yếu t</w:t>
      </w:r>
      <w:r w:rsidRPr="0041425A">
        <w:rPr>
          <w:rFonts w:ascii="Arial" w:hAnsi="Arial" w:cs="Arial"/>
          <w:sz w:val="20"/>
        </w:rPr>
        <w:t>ố</w:t>
      </w:r>
      <w:r w:rsidR="00FF26DC" w:rsidRPr="0041425A">
        <w:rPr>
          <w:rFonts w:ascii="Arial" w:hAnsi="Arial" w:cs="Arial"/>
          <w:sz w:val="20"/>
        </w:rPr>
        <w:t xml:space="preserve"> nguy hại mới đối với sức khỏe người lao động;</w:t>
      </w:r>
    </w:p>
    <w:p w:rsidR="00FF26DC" w:rsidRPr="0041425A" w:rsidRDefault="00623A07"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Tổ chức quan trắc môi </w:t>
      </w:r>
      <w:r w:rsidR="000B6413" w:rsidRPr="0041425A">
        <w:rPr>
          <w:rFonts w:ascii="Arial" w:hAnsi="Arial" w:cs="Arial"/>
          <w:sz w:val="20"/>
        </w:rPr>
        <w:t>trường</w:t>
      </w:r>
      <w:r w:rsidR="00FF26DC" w:rsidRPr="0041425A">
        <w:rPr>
          <w:rFonts w:ascii="Arial" w:hAnsi="Arial" w:cs="Arial"/>
          <w:sz w:val="20"/>
        </w:rPr>
        <w:t xml:space="preserve"> lao động </w:t>
      </w:r>
      <w:r w:rsidR="000B6413" w:rsidRPr="0041425A">
        <w:rPr>
          <w:rFonts w:ascii="Arial" w:hAnsi="Arial" w:cs="Arial"/>
          <w:sz w:val="20"/>
        </w:rPr>
        <w:t>đề</w:t>
      </w:r>
      <w:r w:rsidR="00FF26DC" w:rsidRPr="0041425A">
        <w:rPr>
          <w:rFonts w:ascii="Arial" w:hAnsi="Arial" w:cs="Arial"/>
          <w:sz w:val="20"/>
        </w:rPr>
        <w:t xml:space="preserve"> xuất bổ sung khi thực hiện quan trắc môi </w:t>
      </w:r>
      <w:r w:rsidR="000B6413" w:rsidRPr="0041425A">
        <w:rPr>
          <w:rFonts w:ascii="Arial" w:hAnsi="Arial" w:cs="Arial"/>
          <w:sz w:val="20"/>
        </w:rPr>
        <w:t>trường</w:t>
      </w:r>
      <w:r w:rsidR="00FF26DC" w:rsidRPr="0041425A">
        <w:rPr>
          <w:rFonts w:ascii="Arial" w:hAnsi="Arial" w:cs="Arial"/>
          <w:sz w:val="20"/>
        </w:rPr>
        <w:t xml:space="preserve"> lao động;</w:t>
      </w:r>
    </w:p>
    <w:p w:rsidR="00FF26DC" w:rsidRPr="0041425A" w:rsidRDefault="00623A07"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Theo yêu cầu của cơ quan quản lý nhà nước có thẩm quyền.</w:t>
      </w:r>
    </w:p>
    <w:p w:rsidR="00FF26DC" w:rsidRPr="0041425A" w:rsidRDefault="00623A07" w:rsidP="00E41889">
      <w:pPr>
        <w:spacing w:before="120"/>
        <w:rPr>
          <w:rFonts w:ascii="Arial" w:hAnsi="Arial" w:cs="Arial"/>
          <w:sz w:val="20"/>
        </w:rPr>
      </w:pPr>
      <w:r w:rsidRPr="0041425A">
        <w:rPr>
          <w:rFonts w:ascii="Arial" w:hAnsi="Arial" w:cs="Arial"/>
          <w:sz w:val="20"/>
        </w:rPr>
        <w:t xml:space="preserve">5. </w:t>
      </w:r>
      <w:r w:rsidR="00FF26DC" w:rsidRPr="0041425A">
        <w:rPr>
          <w:rFonts w:ascii="Arial" w:hAnsi="Arial" w:cs="Arial"/>
          <w:sz w:val="20"/>
        </w:rPr>
        <w:t>Tổ chức thực hiện quan trắc mô</w:t>
      </w:r>
      <w:r w:rsidRPr="0041425A">
        <w:rPr>
          <w:rFonts w:ascii="Arial" w:hAnsi="Arial" w:cs="Arial"/>
          <w:sz w:val="20"/>
        </w:rPr>
        <w:t>i</w:t>
      </w:r>
      <w:r w:rsidR="00FF26DC" w:rsidRPr="0041425A">
        <w:rPr>
          <w:rFonts w:ascii="Arial" w:hAnsi="Arial" w:cs="Arial"/>
          <w:sz w:val="20"/>
        </w:rPr>
        <w:t xml:space="preserve"> </w:t>
      </w:r>
      <w:r w:rsidR="000B6413" w:rsidRPr="0041425A">
        <w:rPr>
          <w:rFonts w:ascii="Arial" w:hAnsi="Arial" w:cs="Arial"/>
          <w:sz w:val="20"/>
        </w:rPr>
        <w:t>trường</w:t>
      </w:r>
      <w:r w:rsidR="00FF26DC" w:rsidRPr="0041425A">
        <w:rPr>
          <w:rFonts w:ascii="Arial" w:hAnsi="Arial" w:cs="Arial"/>
          <w:sz w:val="20"/>
        </w:rPr>
        <w:t xml:space="preserve"> lao động được thanh toán chi phí quan trắc môi </w:t>
      </w:r>
      <w:r w:rsidR="000B6413" w:rsidRPr="0041425A">
        <w:rPr>
          <w:rFonts w:ascii="Arial" w:hAnsi="Arial" w:cs="Arial"/>
          <w:sz w:val="20"/>
        </w:rPr>
        <w:t>trường</w:t>
      </w:r>
      <w:r w:rsidR="00FF26DC" w:rsidRPr="0041425A">
        <w:rPr>
          <w:rFonts w:ascii="Arial" w:hAnsi="Arial" w:cs="Arial"/>
          <w:sz w:val="20"/>
        </w:rPr>
        <w:t xml:space="preserve"> lao động; đánh giá tiếp xúc nghề </w:t>
      </w:r>
      <w:r w:rsidR="000B6413" w:rsidRPr="0041425A">
        <w:rPr>
          <w:rFonts w:ascii="Arial" w:hAnsi="Arial" w:cs="Arial"/>
          <w:sz w:val="20"/>
        </w:rPr>
        <w:t>nghi</w:t>
      </w:r>
      <w:r w:rsidR="00FF26DC" w:rsidRPr="0041425A">
        <w:rPr>
          <w:rFonts w:ascii="Arial" w:hAnsi="Arial" w:cs="Arial"/>
          <w:sz w:val="20"/>
        </w:rPr>
        <w:t xml:space="preserve">ệp, báo cáo và phí quản lý do người sử dụng lao động chi trả theo quy định của pháp </w:t>
      </w:r>
      <w:r w:rsidR="0041425A" w:rsidRPr="0041425A">
        <w:rPr>
          <w:rFonts w:ascii="Arial" w:hAnsi="Arial" w:cs="Arial"/>
          <w:sz w:val="20"/>
        </w:rPr>
        <w:t>luật</w:t>
      </w:r>
      <w:r w:rsidR="00C23402" w:rsidRPr="0041425A">
        <w:rPr>
          <w:rFonts w:ascii="Arial" w:hAnsi="Arial" w:cs="Arial"/>
          <w:sz w:val="20"/>
        </w:rPr>
        <w:t>.</w:t>
      </w:r>
    </w:p>
    <w:p w:rsidR="00FF26DC" w:rsidRPr="0041425A" w:rsidRDefault="00623A07" w:rsidP="00E41889">
      <w:pPr>
        <w:spacing w:before="120"/>
        <w:rPr>
          <w:rFonts w:ascii="Arial" w:hAnsi="Arial" w:cs="Arial"/>
          <w:sz w:val="20"/>
        </w:rPr>
      </w:pPr>
      <w:r w:rsidRPr="0041425A">
        <w:rPr>
          <w:rFonts w:ascii="Arial" w:hAnsi="Arial" w:cs="Arial"/>
          <w:sz w:val="20"/>
        </w:rPr>
        <w:t xml:space="preserve">6. </w:t>
      </w:r>
      <w:r w:rsidR="00FF26DC" w:rsidRPr="0041425A">
        <w:rPr>
          <w:rFonts w:ascii="Arial" w:hAnsi="Arial" w:cs="Arial"/>
          <w:sz w:val="20"/>
        </w:rPr>
        <w:t xml:space="preserve">Tổ chức quan trắc môi </w:t>
      </w:r>
      <w:r w:rsidR="000B6413" w:rsidRPr="0041425A">
        <w:rPr>
          <w:rFonts w:ascii="Arial" w:hAnsi="Arial" w:cs="Arial"/>
          <w:sz w:val="20"/>
        </w:rPr>
        <w:t>trường</w:t>
      </w:r>
      <w:r w:rsidR="00FF26DC" w:rsidRPr="0041425A">
        <w:rPr>
          <w:rFonts w:ascii="Arial" w:hAnsi="Arial" w:cs="Arial"/>
          <w:sz w:val="20"/>
        </w:rPr>
        <w:t xml:space="preserve"> lao động báo cáo Bộ Y tế hoặc Sở Y tế về yếu tố có hại mới được phát hiện, phát sinh tại cơ sở lao động mà chưa có quy định về giới hạn cho phép.</w:t>
      </w:r>
    </w:p>
    <w:p w:rsidR="00FF26DC" w:rsidRPr="0041425A" w:rsidRDefault="0041425A" w:rsidP="00E41889">
      <w:pPr>
        <w:spacing w:before="120"/>
        <w:rPr>
          <w:rFonts w:ascii="Arial" w:hAnsi="Arial" w:cs="Arial"/>
          <w:b/>
          <w:sz w:val="20"/>
        </w:rPr>
      </w:pPr>
      <w:bookmarkStart w:id="61" w:name="dieu_36"/>
      <w:r w:rsidRPr="0041425A">
        <w:rPr>
          <w:rFonts w:ascii="Arial" w:hAnsi="Arial" w:cs="Arial"/>
          <w:b/>
          <w:sz w:val="20"/>
        </w:rPr>
        <w:t>Điều</w:t>
      </w:r>
      <w:r w:rsidR="0000793D" w:rsidRPr="0041425A">
        <w:rPr>
          <w:rFonts w:ascii="Arial" w:hAnsi="Arial" w:cs="Arial"/>
          <w:b/>
          <w:sz w:val="20"/>
        </w:rPr>
        <w:t xml:space="preserve"> 36. Căn cứ xây dựng kế hoạch quan trắc môi trường lao động</w:t>
      </w:r>
      <w:bookmarkEnd w:id="61"/>
    </w:p>
    <w:p w:rsidR="00FF26DC" w:rsidRPr="0041425A" w:rsidRDefault="00623A07"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Hồ sơ vệ sinh lao động của cơ sở lao động, quy trình sản xuất kinh doanh và số lượng người lao động làm việc tại bộ phận có yếu tố có hại để xác định số lượng yếu tố có hại cần quan trắc, số lượng mẫu cần lấy và vị trí lấy mẫu đối với mỗi </w:t>
      </w:r>
      <w:r w:rsidR="00C23402" w:rsidRPr="0041425A">
        <w:rPr>
          <w:rFonts w:ascii="Arial" w:hAnsi="Arial" w:cs="Arial"/>
          <w:sz w:val="20"/>
        </w:rPr>
        <w:t>yếu tố</w:t>
      </w:r>
      <w:r w:rsidR="00FF26DC" w:rsidRPr="0041425A">
        <w:rPr>
          <w:rFonts w:ascii="Arial" w:hAnsi="Arial" w:cs="Arial"/>
          <w:sz w:val="20"/>
        </w:rPr>
        <w:t xml:space="preserve"> có hại.</w:t>
      </w:r>
    </w:p>
    <w:p w:rsidR="00FF26DC" w:rsidRPr="0041425A" w:rsidRDefault="00623A07"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Số người lao động làm nghề, công việc nặng nhọc, độc hại, nguy hiểm và đặc biệt nặng nhọc, độc hại, nguy hiểm tại cơ sở lao động.</w:t>
      </w:r>
    </w:p>
    <w:p w:rsidR="00FF26DC" w:rsidRPr="0041425A" w:rsidRDefault="00623A07"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Yếu t</w:t>
      </w:r>
      <w:r w:rsidRPr="0041425A">
        <w:rPr>
          <w:rFonts w:ascii="Arial" w:hAnsi="Arial" w:cs="Arial"/>
          <w:sz w:val="20"/>
        </w:rPr>
        <w:t>ố</w:t>
      </w:r>
      <w:r w:rsidR="00FF26DC" w:rsidRPr="0041425A">
        <w:rPr>
          <w:rFonts w:ascii="Arial" w:hAnsi="Arial" w:cs="Arial"/>
          <w:sz w:val="20"/>
        </w:rPr>
        <w:t xml:space="preserve"> vi sinh vật, dị nguyên, yếu tố gây dị ứng, ung thư và các yếu tố có hại khác có khả năng gây ảnh hưởng đến sức khỏe người lao động mà chưa được xác định trong Hồ sơ vệ sinh lao động.</w:t>
      </w:r>
    </w:p>
    <w:p w:rsidR="00FF26DC" w:rsidRPr="0041425A" w:rsidRDefault="0041425A" w:rsidP="00E41889">
      <w:pPr>
        <w:spacing w:before="120"/>
        <w:rPr>
          <w:rFonts w:ascii="Arial" w:hAnsi="Arial" w:cs="Arial"/>
          <w:b/>
          <w:sz w:val="20"/>
        </w:rPr>
      </w:pPr>
      <w:bookmarkStart w:id="62" w:name="dieu_37"/>
      <w:r w:rsidRPr="0041425A">
        <w:rPr>
          <w:rFonts w:ascii="Arial" w:hAnsi="Arial" w:cs="Arial"/>
          <w:b/>
          <w:sz w:val="20"/>
        </w:rPr>
        <w:t>Điều</w:t>
      </w:r>
      <w:r w:rsidR="0000793D" w:rsidRPr="0041425A">
        <w:rPr>
          <w:rFonts w:ascii="Arial" w:hAnsi="Arial" w:cs="Arial"/>
          <w:b/>
          <w:sz w:val="20"/>
        </w:rPr>
        <w:t xml:space="preserve"> 37. Quy trình thực hiện quan trắc môi trường lao động</w:t>
      </w:r>
      <w:bookmarkEnd w:id="62"/>
    </w:p>
    <w:p w:rsidR="00FF26DC" w:rsidRPr="0041425A" w:rsidRDefault="00623A07"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Trước</w:t>
      </w:r>
      <w:r w:rsidR="00785987" w:rsidRPr="0041425A">
        <w:rPr>
          <w:rFonts w:ascii="Arial" w:hAnsi="Arial" w:cs="Arial"/>
          <w:sz w:val="20"/>
        </w:rPr>
        <w:t xml:space="preserve"> </w:t>
      </w:r>
      <w:r w:rsidRPr="0041425A">
        <w:rPr>
          <w:rFonts w:ascii="Arial" w:hAnsi="Arial" w:cs="Arial"/>
          <w:sz w:val="20"/>
        </w:rPr>
        <w:t>kh</w:t>
      </w:r>
      <w:r w:rsidR="00FF26DC" w:rsidRPr="0041425A">
        <w:rPr>
          <w:rFonts w:ascii="Arial" w:hAnsi="Arial" w:cs="Arial"/>
          <w:sz w:val="20"/>
        </w:rPr>
        <w:t xml:space="preserve">i thực hiện quan trắc môi </w:t>
      </w:r>
      <w:r w:rsidR="000B6413" w:rsidRPr="0041425A">
        <w:rPr>
          <w:rFonts w:ascii="Arial" w:hAnsi="Arial" w:cs="Arial"/>
          <w:sz w:val="20"/>
        </w:rPr>
        <w:t>trường</w:t>
      </w:r>
      <w:r w:rsidR="00FF26DC" w:rsidRPr="0041425A">
        <w:rPr>
          <w:rFonts w:ascii="Arial" w:hAnsi="Arial" w:cs="Arial"/>
          <w:sz w:val="20"/>
        </w:rPr>
        <w:t xml:space="preserve"> lao động</w:t>
      </w:r>
      <w:r w:rsidRPr="0041425A">
        <w:rPr>
          <w:rFonts w:ascii="Arial" w:hAnsi="Arial" w:cs="Arial"/>
          <w:sz w:val="20"/>
        </w:rPr>
        <w:t xml:space="preserve">, </w:t>
      </w:r>
      <w:r w:rsidR="00FF26DC" w:rsidRPr="0041425A">
        <w:rPr>
          <w:rFonts w:ascii="Arial" w:hAnsi="Arial" w:cs="Arial"/>
          <w:sz w:val="20"/>
        </w:rPr>
        <w:t>t</w:t>
      </w:r>
      <w:r w:rsidRPr="0041425A">
        <w:rPr>
          <w:rFonts w:ascii="Arial" w:hAnsi="Arial" w:cs="Arial"/>
          <w:sz w:val="20"/>
        </w:rPr>
        <w:t>ổ</w:t>
      </w:r>
      <w:r w:rsidR="00FF26DC" w:rsidRPr="0041425A">
        <w:rPr>
          <w:rFonts w:ascii="Arial" w:hAnsi="Arial" w:cs="Arial"/>
          <w:sz w:val="20"/>
        </w:rPr>
        <w:t xml:space="preserve"> c</w:t>
      </w:r>
      <w:r w:rsidRPr="0041425A">
        <w:rPr>
          <w:rFonts w:ascii="Arial" w:hAnsi="Arial" w:cs="Arial"/>
          <w:sz w:val="20"/>
        </w:rPr>
        <w:t>h</w:t>
      </w:r>
      <w:r w:rsidR="00FF26DC" w:rsidRPr="0041425A">
        <w:rPr>
          <w:rFonts w:ascii="Arial" w:hAnsi="Arial" w:cs="Arial"/>
          <w:sz w:val="20"/>
        </w:rPr>
        <w:t xml:space="preserve">ức quan trắc môi </w:t>
      </w:r>
      <w:r w:rsidR="000B6413" w:rsidRPr="0041425A">
        <w:rPr>
          <w:rFonts w:ascii="Arial" w:hAnsi="Arial" w:cs="Arial"/>
          <w:sz w:val="20"/>
        </w:rPr>
        <w:t>trường</w:t>
      </w:r>
      <w:r w:rsidR="00FF26DC" w:rsidRPr="0041425A">
        <w:rPr>
          <w:rFonts w:ascii="Arial" w:hAnsi="Arial" w:cs="Arial"/>
          <w:sz w:val="20"/>
        </w:rPr>
        <w:t xml:space="preserve"> lao động đảm bảo máy móc, </w:t>
      </w:r>
      <w:r w:rsidR="000B6413" w:rsidRPr="0041425A">
        <w:rPr>
          <w:rFonts w:ascii="Arial" w:hAnsi="Arial" w:cs="Arial"/>
          <w:sz w:val="20"/>
        </w:rPr>
        <w:t>thi</w:t>
      </w:r>
      <w:r w:rsidR="00FF26DC" w:rsidRPr="0041425A">
        <w:rPr>
          <w:rFonts w:ascii="Arial" w:hAnsi="Arial" w:cs="Arial"/>
          <w:sz w:val="20"/>
        </w:rPr>
        <w:t xml:space="preserve">ết bị phục vụ quan trắc môi </w:t>
      </w:r>
      <w:r w:rsidR="000B6413" w:rsidRPr="0041425A">
        <w:rPr>
          <w:rFonts w:ascii="Arial" w:hAnsi="Arial" w:cs="Arial"/>
          <w:sz w:val="20"/>
        </w:rPr>
        <w:t>trường</w:t>
      </w:r>
      <w:r w:rsidR="00FF26DC" w:rsidRPr="0041425A">
        <w:rPr>
          <w:rFonts w:ascii="Arial" w:hAnsi="Arial" w:cs="Arial"/>
          <w:sz w:val="20"/>
        </w:rPr>
        <w:t xml:space="preserve"> lao động được hiệu chỉnh, hiệu chuẩn theo </w:t>
      </w:r>
      <w:r w:rsidR="000B6413" w:rsidRPr="0041425A">
        <w:rPr>
          <w:rFonts w:ascii="Arial" w:hAnsi="Arial" w:cs="Arial"/>
          <w:sz w:val="20"/>
        </w:rPr>
        <w:t>đúng</w:t>
      </w:r>
      <w:r w:rsidR="00FF26DC" w:rsidRPr="0041425A">
        <w:rPr>
          <w:rFonts w:ascii="Arial" w:hAnsi="Arial" w:cs="Arial"/>
          <w:sz w:val="20"/>
        </w:rPr>
        <w:t xml:space="preserve"> quy định của pháp </w:t>
      </w:r>
      <w:r w:rsidR="0041425A" w:rsidRPr="0041425A">
        <w:rPr>
          <w:rFonts w:ascii="Arial" w:hAnsi="Arial" w:cs="Arial"/>
          <w:sz w:val="20"/>
        </w:rPr>
        <w:t>luật</w:t>
      </w:r>
      <w:r w:rsidR="00FF26DC" w:rsidRPr="0041425A">
        <w:rPr>
          <w:rFonts w:ascii="Arial" w:hAnsi="Arial" w:cs="Arial"/>
          <w:sz w:val="20"/>
        </w:rPr>
        <w:t>.</w:t>
      </w:r>
    </w:p>
    <w:p w:rsidR="00FF26DC" w:rsidRPr="0041425A" w:rsidRDefault="00623A07"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Thực hiện </w:t>
      </w:r>
      <w:r w:rsidR="000B6413" w:rsidRPr="0041425A">
        <w:rPr>
          <w:rFonts w:ascii="Arial" w:hAnsi="Arial" w:cs="Arial"/>
          <w:sz w:val="20"/>
        </w:rPr>
        <w:t>đúng</w:t>
      </w:r>
      <w:r w:rsidR="00FF26DC" w:rsidRPr="0041425A">
        <w:rPr>
          <w:rFonts w:ascii="Arial" w:hAnsi="Arial" w:cs="Arial"/>
          <w:sz w:val="20"/>
        </w:rPr>
        <w:t xml:space="preserve"> và đầy đủ quy trình quan trắc môi </w:t>
      </w:r>
      <w:r w:rsidR="000B6413" w:rsidRPr="0041425A">
        <w:rPr>
          <w:rFonts w:ascii="Arial" w:hAnsi="Arial" w:cs="Arial"/>
          <w:sz w:val="20"/>
        </w:rPr>
        <w:t>trường</w:t>
      </w:r>
      <w:r w:rsidR="00FF26DC" w:rsidRPr="0041425A">
        <w:rPr>
          <w:rFonts w:ascii="Arial" w:hAnsi="Arial" w:cs="Arial"/>
          <w:sz w:val="20"/>
        </w:rPr>
        <w:t xml:space="preserve"> lao động đã cam kết.</w:t>
      </w:r>
    </w:p>
    <w:p w:rsidR="00FF26DC" w:rsidRPr="0041425A" w:rsidRDefault="00623A07"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Thông báo trung thực kết quả quan trắc môi </w:t>
      </w:r>
      <w:r w:rsidR="000B6413" w:rsidRPr="0041425A">
        <w:rPr>
          <w:rFonts w:ascii="Arial" w:hAnsi="Arial" w:cs="Arial"/>
          <w:sz w:val="20"/>
        </w:rPr>
        <w:t>trường</w:t>
      </w:r>
      <w:r w:rsidR="00FF26DC" w:rsidRPr="0041425A">
        <w:rPr>
          <w:rFonts w:ascii="Arial" w:hAnsi="Arial" w:cs="Arial"/>
          <w:sz w:val="20"/>
        </w:rPr>
        <w:t xml:space="preserve"> lao động cho người sử dụng lao động.</w:t>
      </w:r>
    </w:p>
    <w:p w:rsidR="00FF26DC" w:rsidRPr="0041425A" w:rsidRDefault="00623A07" w:rsidP="00E41889">
      <w:pPr>
        <w:spacing w:before="120"/>
        <w:rPr>
          <w:rFonts w:ascii="Arial" w:hAnsi="Arial" w:cs="Arial"/>
          <w:sz w:val="20"/>
        </w:rPr>
      </w:pPr>
      <w:r w:rsidRPr="0041425A">
        <w:rPr>
          <w:rFonts w:ascii="Arial" w:hAnsi="Arial" w:cs="Arial"/>
          <w:sz w:val="20"/>
        </w:rPr>
        <w:t xml:space="preserve">4. </w:t>
      </w:r>
      <w:r w:rsidR="000B6413" w:rsidRPr="0041425A">
        <w:rPr>
          <w:rFonts w:ascii="Arial" w:hAnsi="Arial" w:cs="Arial"/>
          <w:sz w:val="20"/>
        </w:rPr>
        <w:t>Trường</w:t>
      </w:r>
      <w:r w:rsidR="00FF26DC" w:rsidRPr="0041425A">
        <w:rPr>
          <w:rFonts w:ascii="Arial" w:hAnsi="Arial" w:cs="Arial"/>
          <w:sz w:val="20"/>
        </w:rPr>
        <w:t xml:space="preserve"> hợp kết quả quan trắc môi </w:t>
      </w:r>
      <w:r w:rsidR="000B6413" w:rsidRPr="0041425A">
        <w:rPr>
          <w:rFonts w:ascii="Arial" w:hAnsi="Arial" w:cs="Arial"/>
          <w:sz w:val="20"/>
        </w:rPr>
        <w:t>trường</w:t>
      </w:r>
      <w:r w:rsidR="00FF26DC" w:rsidRPr="0041425A">
        <w:rPr>
          <w:rFonts w:ascii="Arial" w:hAnsi="Arial" w:cs="Arial"/>
          <w:sz w:val="20"/>
        </w:rPr>
        <w:t xml:space="preserve"> lao động không bảo đảm, cơ sở lao động thực hiện như sau:</w:t>
      </w:r>
    </w:p>
    <w:p w:rsidR="00FF26DC" w:rsidRPr="0041425A" w:rsidRDefault="00623A07"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Triển khai biện pháp cải </w:t>
      </w:r>
      <w:r w:rsidR="000B6413" w:rsidRPr="0041425A">
        <w:rPr>
          <w:rFonts w:ascii="Arial" w:hAnsi="Arial" w:cs="Arial"/>
          <w:sz w:val="20"/>
        </w:rPr>
        <w:t>thi</w:t>
      </w:r>
      <w:r w:rsidR="00FF26DC" w:rsidRPr="0041425A">
        <w:rPr>
          <w:rFonts w:ascii="Arial" w:hAnsi="Arial" w:cs="Arial"/>
          <w:sz w:val="20"/>
        </w:rPr>
        <w:t>ện</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lao động, </w:t>
      </w:r>
      <w:r w:rsidR="007B7CC8" w:rsidRPr="0041425A">
        <w:rPr>
          <w:rFonts w:ascii="Arial" w:hAnsi="Arial" w:cs="Arial"/>
          <w:sz w:val="20"/>
        </w:rPr>
        <w:t>giảm thiểu</w:t>
      </w:r>
      <w:r w:rsidR="00FF26DC" w:rsidRPr="0041425A">
        <w:rPr>
          <w:rFonts w:ascii="Arial" w:hAnsi="Arial" w:cs="Arial"/>
          <w:sz w:val="20"/>
        </w:rPr>
        <w:t xml:space="preserve"> yếu tố có hại và phòng chống bệnh nghề </w:t>
      </w:r>
      <w:r w:rsidR="000B6413" w:rsidRPr="0041425A">
        <w:rPr>
          <w:rFonts w:ascii="Arial" w:hAnsi="Arial" w:cs="Arial"/>
          <w:sz w:val="20"/>
        </w:rPr>
        <w:t>nghi</w:t>
      </w:r>
      <w:r w:rsidR="00FF26DC" w:rsidRPr="0041425A">
        <w:rPr>
          <w:rFonts w:ascii="Arial" w:hAnsi="Arial" w:cs="Arial"/>
          <w:sz w:val="20"/>
        </w:rPr>
        <w:t>ệp;</w:t>
      </w:r>
    </w:p>
    <w:p w:rsidR="00FF26DC" w:rsidRPr="0041425A" w:rsidRDefault="00623A07"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Tổ chức khám sức khỏe phát hiện sớm bệnh nghề </w:t>
      </w:r>
      <w:r w:rsidR="000B6413" w:rsidRPr="0041425A">
        <w:rPr>
          <w:rFonts w:ascii="Arial" w:hAnsi="Arial" w:cs="Arial"/>
          <w:sz w:val="20"/>
        </w:rPr>
        <w:t>nghi</w:t>
      </w:r>
      <w:r w:rsidR="00FF26DC" w:rsidRPr="0041425A">
        <w:rPr>
          <w:rFonts w:ascii="Arial" w:hAnsi="Arial" w:cs="Arial"/>
          <w:sz w:val="20"/>
        </w:rPr>
        <w:t xml:space="preserve">ệp và bệnh liên quan đến nghề </w:t>
      </w:r>
      <w:r w:rsidR="000B6413" w:rsidRPr="0041425A">
        <w:rPr>
          <w:rFonts w:ascii="Arial" w:hAnsi="Arial" w:cs="Arial"/>
          <w:sz w:val="20"/>
        </w:rPr>
        <w:t>nghi</w:t>
      </w:r>
      <w:r w:rsidR="00FF26DC" w:rsidRPr="0041425A">
        <w:rPr>
          <w:rFonts w:ascii="Arial" w:hAnsi="Arial" w:cs="Arial"/>
          <w:sz w:val="20"/>
        </w:rPr>
        <w:t xml:space="preserve">ệp cho người lao động ở các vị trí có môi </w:t>
      </w:r>
      <w:r w:rsidR="000B6413" w:rsidRPr="0041425A">
        <w:rPr>
          <w:rFonts w:ascii="Arial" w:hAnsi="Arial" w:cs="Arial"/>
          <w:sz w:val="20"/>
        </w:rPr>
        <w:t>trường</w:t>
      </w:r>
      <w:r w:rsidR="00FF26DC" w:rsidRPr="0041425A">
        <w:rPr>
          <w:rFonts w:ascii="Arial" w:hAnsi="Arial" w:cs="Arial"/>
          <w:sz w:val="20"/>
        </w:rPr>
        <w:t xml:space="preserve"> lao động không đảm bảo;</w:t>
      </w:r>
    </w:p>
    <w:p w:rsidR="00FF26DC" w:rsidRPr="0041425A" w:rsidRDefault="00623A07" w:rsidP="00E41889">
      <w:pPr>
        <w:spacing w:before="120"/>
        <w:rPr>
          <w:rFonts w:ascii="Arial" w:hAnsi="Arial" w:cs="Arial"/>
          <w:sz w:val="20"/>
        </w:rPr>
      </w:pPr>
      <w:r w:rsidRPr="0041425A">
        <w:rPr>
          <w:rFonts w:ascii="Arial" w:hAnsi="Arial" w:cs="Arial"/>
          <w:sz w:val="20"/>
        </w:rPr>
        <w:t xml:space="preserve">c) </w:t>
      </w:r>
      <w:r w:rsidR="00FF26DC" w:rsidRPr="0041425A">
        <w:rPr>
          <w:rFonts w:ascii="Arial" w:hAnsi="Arial" w:cs="Arial"/>
          <w:sz w:val="20"/>
        </w:rPr>
        <w:t>Bồi d</w:t>
      </w:r>
      <w:r w:rsidR="009A0D4A" w:rsidRPr="0041425A">
        <w:rPr>
          <w:rFonts w:ascii="Arial" w:hAnsi="Arial" w:cs="Arial"/>
          <w:sz w:val="20"/>
        </w:rPr>
        <w:t>ưỡ</w:t>
      </w:r>
      <w:r w:rsidR="00FF26DC" w:rsidRPr="0041425A">
        <w:rPr>
          <w:rFonts w:ascii="Arial" w:hAnsi="Arial" w:cs="Arial"/>
          <w:sz w:val="20"/>
        </w:rPr>
        <w:t xml:space="preserve">ng bằng hiện vật cho người lao động theo quy định của pháp </w:t>
      </w:r>
      <w:r w:rsidR="0041425A" w:rsidRPr="0041425A">
        <w:rPr>
          <w:rFonts w:ascii="Arial" w:hAnsi="Arial" w:cs="Arial"/>
          <w:sz w:val="20"/>
        </w:rPr>
        <w:t>luật</w:t>
      </w:r>
      <w:r w:rsidR="00FF26DC" w:rsidRPr="0041425A">
        <w:rPr>
          <w:rFonts w:ascii="Arial" w:hAnsi="Arial" w:cs="Arial"/>
          <w:sz w:val="20"/>
        </w:rPr>
        <w:t xml:space="preserve"> về lao động.</w:t>
      </w:r>
    </w:p>
    <w:p w:rsidR="00FF26DC" w:rsidRPr="0041425A" w:rsidRDefault="0041425A" w:rsidP="00E41889">
      <w:pPr>
        <w:spacing w:before="120"/>
        <w:rPr>
          <w:rFonts w:ascii="Arial" w:hAnsi="Arial" w:cs="Arial"/>
          <w:b/>
          <w:sz w:val="20"/>
        </w:rPr>
      </w:pPr>
      <w:bookmarkStart w:id="63" w:name="dieu_38"/>
      <w:r w:rsidRPr="0041425A">
        <w:rPr>
          <w:rFonts w:ascii="Arial" w:hAnsi="Arial" w:cs="Arial"/>
          <w:b/>
          <w:sz w:val="20"/>
        </w:rPr>
        <w:t>Điều</w:t>
      </w:r>
      <w:r w:rsidR="0000793D" w:rsidRPr="0041425A">
        <w:rPr>
          <w:rFonts w:ascii="Arial" w:hAnsi="Arial" w:cs="Arial"/>
          <w:b/>
          <w:sz w:val="20"/>
        </w:rPr>
        <w:t xml:space="preserve"> 38. Quản lý, lưu trữ kết quả quan trắc môi trường lao động</w:t>
      </w:r>
      <w:bookmarkEnd w:id="63"/>
    </w:p>
    <w:p w:rsidR="00FF26DC" w:rsidRPr="0041425A" w:rsidRDefault="00623A07" w:rsidP="00E41889">
      <w:pPr>
        <w:spacing w:before="120"/>
        <w:rPr>
          <w:rFonts w:ascii="Arial" w:hAnsi="Arial" w:cs="Arial"/>
          <w:sz w:val="20"/>
        </w:rPr>
      </w:pPr>
      <w:r w:rsidRPr="0041425A">
        <w:rPr>
          <w:rFonts w:ascii="Arial" w:hAnsi="Arial" w:cs="Arial"/>
          <w:sz w:val="20"/>
        </w:rPr>
        <w:t xml:space="preserve">1. </w:t>
      </w:r>
      <w:r w:rsidR="00E12F49" w:rsidRPr="0041425A">
        <w:rPr>
          <w:rFonts w:ascii="Arial" w:hAnsi="Arial" w:cs="Arial"/>
          <w:sz w:val="20"/>
        </w:rPr>
        <w:t>Kết quả</w:t>
      </w:r>
      <w:r w:rsidR="00FF26DC" w:rsidRPr="0041425A">
        <w:rPr>
          <w:rFonts w:ascii="Arial" w:hAnsi="Arial" w:cs="Arial"/>
          <w:sz w:val="20"/>
        </w:rPr>
        <w:t xml:space="preserve"> quan trắc môi </w:t>
      </w:r>
      <w:r w:rsidR="000B6413" w:rsidRPr="0041425A">
        <w:rPr>
          <w:rFonts w:ascii="Arial" w:hAnsi="Arial" w:cs="Arial"/>
          <w:sz w:val="20"/>
        </w:rPr>
        <w:t>trường</w:t>
      </w:r>
      <w:r w:rsidR="00FF26DC" w:rsidRPr="0041425A">
        <w:rPr>
          <w:rFonts w:ascii="Arial" w:hAnsi="Arial" w:cs="Arial"/>
          <w:sz w:val="20"/>
        </w:rPr>
        <w:t xml:space="preserve"> lao động lậ</w:t>
      </w:r>
      <w:r w:rsidRPr="0041425A">
        <w:rPr>
          <w:rFonts w:ascii="Arial" w:hAnsi="Arial" w:cs="Arial"/>
          <w:sz w:val="20"/>
        </w:rPr>
        <w:t>p theo Mẫ</w:t>
      </w:r>
      <w:r w:rsidR="00FF26DC" w:rsidRPr="0041425A">
        <w:rPr>
          <w:rFonts w:ascii="Arial" w:hAnsi="Arial" w:cs="Arial"/>
          <w:sz w:val="20"/>
        </w:rPr>
        <w:t xml:space="preserve">u số 04 Phụ lục III ban hành kèm theo Nghị định này và được lập thành 02 bản: 01 bản gửi cơ sở lao động đã ký </w:t>
      </w:r>
      <w:r w:rsidR="00E12F49" w:rsidRPr="0041425A">
        <w:rPr>
          <w:rFonts w:ascii="Arial" w:hAnsi="Arial" w:cs="Arial"/>
          <w:sz w:val="20"/>
        </w:rPr>
        <w:t>hợp đồng</w:t>
      </w:r>
      <w:r w:rsidR="00FF26DC" w:rsidRPr="0041425A">
        <w:rPr>
          <w:rFonts w:ascii="Arial" w:hAnsi="Arial" w:cs="Arial"/>
          <w:sz w:val="20"/>
        </w:rPr>
        <w:t xml:space="preserve"> thực hiện quan trắc môi </w:t>
      </w:r>
      <w:r w:rsidR="000B6413" w:rsidRPr="0041425A">
        <w:rPr>
          <w:rFonts w:ascii="Arial" w:hAnsi="Arial" w:cs="Arial"/>
          <w:sz w:val="20"/>
        </w:rPr>
        <w:t>trường</w:t>
      </w:r>
      <w:r w:rsidR="00FF26DC" w:rsidRPr="0041425A">
        <w:rPr>
          <w:rFonts w:ascii="Arial" w:hAnsi="Arial" w:cs="Arial"/>
          <w:sz w:val="20"/>
        </w:rPr>
        <w:t xml:space="preserve"> lao động và 01 bản lưu tại tổ chức thực hiện quan trắc môi </w:t>
      </w:r>
      <w:r w:rsidR="000B6413" w:rsidRPr="0041425A">
        <w:rPr>
          <w:rFonts w:ascii="Arial" w:hAnsi="Arial" w:cs="Arial"/>
          <w:sz w:val="20"/>
        </w:rPr>
        <w:t>trường</w:t>
      </w:r>
      <w:r w:rsidR="00FF26DC" w:rsidRPr="0041425A">
        <w:rPr>
          <w:rFonts w:ascii="Arial" w:hAnsi="Arial" w:cs="Arial"/>
          <w:sz w:val="20"/>
        </w:rPr>
        <w:t xml:space="preserve"> lao động.</w:t>
      </w:r>
    </w:p>
    <w:p w:rsidR="00FF26DC" w:rsidRPr="0041425A" w:rsidRDefault="00623A07"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Thời gian lưu giữ kết quả quan trắc môi </w:t>
      </w:r>
      <w:r w:rsidR="000B6413" w:rsidRPr="0041425A">
        <w:rPr>
          <w:rFonts w:ascii="Arial" w:hAnsi="Arial" w:cs="Arial"/>
          <w:sz w:val="20"/>
        </w:rPr>
        <w:t>trường</w:t>
      </w:r>
      <w:r w:rsidR="00FF26DC" w:rsidRPr="0041425A">
        <w:rPr>
          <w:rFonts w:ascii="Arial" w:hAnsi="Arial" w:cs="Arial"/>
          <w:sz w:val="20"/>
        </w:rPr>
        <w:t xml:space="preserve"> lao động thực hiện theo quy định của pháp </w:t>
      </w:r>
      <w:r w:rsidR="0041425A" w:rsidRPr="0041425A">
        <w:rPr>
          <w:rFonts w:ascii="Arial" w:hAnsi="Arial" w:cs="Arial"/>
          <w:sz w:val="20"/>
        </w:rPr>
        <w:t>luật</w:t>
      </w:r>
      <w:r w:rsidR="00FF26DC" w:rsidRPr="0041425A">
        <w:rPr>
          <w:rFonts w:ascii="Arial" w:hAnsi="Arial" w:cs="Arial"/>
          <w:sz w:val="20"/>
        </w:rPr>
        <w:t>.</w:t>
      </w:r>
    </w:p>
    <w:p w:rsidR="00623A07" w:rsidRPr="0041425A" w:rsidRDefault="0041425A" w:rsidP="00E41889">
      <w:pPr>
        <w:spacing w:before="120"/>
        <w:rPr>
          <w:rFonts w:ascii="Arial" w:hAnsi="Arial" w:cs="Arial"/>
          <w:b/>
          <w:sz w:val="20"/>
        </w:rPr>
      </w:pPr>
      <w:bookmarkStart w:id="64" w:name="chuong_5"/>
      <w:r w:rsidRPr="0041425A">
        <w:rPr>
          <w:rFonts w:ascii="Arial" w:hAnsi="Arial" w:cs="Arial"/>
          <w:b/>
          <w:sz w:val="20"/>
        </w:rPr>
        <w:t>Chương</w:t>
      </w:r>
      <w:r w:rsidR="0000793D" w:rsidRPr="0041425A">
        <w:rPr>
          <w:rFonts w:ascii="Arial" w:hAnsi="Arial" w:cs="Arial"/>
          <w:b/>
          <w:sz w:val="20"/>
        </w:rPr>
        <w:t xml:space="preserve"> V</w:t>
      </w:r>
      <w:bookmarkEnd w:id="64"/>
    </w:p>
    <w:p w:rsidR="00FF26DC" w:rsidRPr="0041425A" w:rsidRDefault="0000793D" w:rsidP="00E41889">
      <w:pPr>
        <w:spacing w:before="120"/>
        <w:jc w:val="center"/>
        <w:rPr>
          <w:rFonts w:ascii="Arial" w:hAnsi="Arial" w:cs="Arial"/>
          <w:b/>
        </w:rPr>
      </w:pPr>
      <w:bookmarkStart w:id="65" w:name="chuong_5_name"/>
      <w:r w:rsidRPr="0041425A">
        <w:rPr>
          <w:rFonts w:ascii="Arial" w:hAnsi="Arial" w:cs="Arial"/>
          <w:b/>
        </w:rPr>
        <w:t>TỔ CHỨC THỰC HIỆN</w:t>
      </w:r>
      <w:bookmarkEnd w:id="65"/>
    </w:p>
    <w:p w:rsidR="00FF26DC" w:rsidRPr="0041425A" w:rsidRDefault="0041425A" w:rsidP="00E41889">
      <w:pPr>
        <w:spacing w:before="120"/>
        <w:rPr>
          <w:rFonts w:ascii="Arial" w:hAnsi="Arial" w:cs="Arial"/>
          <w:b/>
          <w:sz w:val="20"/>
        </w:rPr>
      </w:pPr>
      <w:bookmarkStart w:id="66" w:name="dieu_39"/>
      <w:r w:rsidRPr="0041425A">
        <w:rPr>
          <w:rFonts w:ascii="Arial" w:hAnsi="Arial" w:cs="Arial"/>
          <w:b/>
          <w:sz w:val="20"/>
        </w:rPr>
        <w:t>Điều</w:t>
      </w:r>
      <w:r w:rsidR="00CF6E54" w:rsidRPr="0041425A">
        <w:rPr>
          <w:rFonts w:ascii="Arial" w:hAnsi="Arial" w:cs="Arial"/>
          <w:b/>
          <w:sz w:val="20"/>
        </w:rPr>
        <w:t xml:space="preserve"> 39. Trách nhiệm của Bộ Lao động - Thương binh và Xã hội</w:t>
      </w:r>
      <w:bookmarkEnd w:id="66"/>
    </w:p>
    <w:p w:rsidR="00FF26DC" w:rsidRPr="0041425A" w:rsidRDefault="00623A07"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Tổ chức thông tin, tuyên truyền, hướng dẫn thực hiện Nghị định này trên các phương tiện thông tin đại chúng ở trung ương; tổ chức tập huấn,</w:t>
      </w:r>
      <w:r w:rsidRPr="0041425A">
        <w:rPr>
          <w:rFonts w:ascii="Arial" w:hAnsi="Arial" w:cs="Arial"/>
          <w:sz w:val="20"/>
        </w:rPr>
        <w:t xml:space="preserve"> </w:t>
      </w:r>
      <w:r w:rsidR="00FF26DC" w:rsidRPr="0041425A">
        <w:rPr>
          <w:rFonts w:ascii="Arial" w:hAnsi="Arial" w:cs="Arial"/>
          <w:sz w:val="20"/>
        </w:rPr>
        <w:t xml:space="preserve">hướng dẫn các bộ, ngành, địa phương, tổ chức, </w:t>
      </w:r>
      <w:r w:rsidR="000B6413" w:rsidRPr="0041425A">
        <w:rPr>
          <w:rFonts w:ascii="Arial" w:hAnsi="Arial" w:cs="Arial"/>
          <w:sz w:val="20"/>
        </w:rPr>
        <w:t>đo</w:t>
      </w:r>
      <w:r w:rsidR="00FF26DC" w:rsidRPr="0041425A">
        <w:rPr>
          <w:rFonts w:ascii="Arial" w:hAnsi="Arial" w:cs="Arial"/>
          <w:sz w:val="20"/>
        </w:rPr>
        <w:t xml:space="preserve">àn thể </w:t>
      </w:r>
      <w:r w:rsidRPr="0041425A">
        <w:rPr>
          <w:rFonts w:ascii="Arial" w:hAnsi="Arial" w:cs="Arial"/>
          <w:sz w:val="20"/>
        </w:rPr>
        <w:t>l</w:t>
      </w:r>
      <w:r w:rsidR="00FF26DC" w:rsidRPr="0041425A">
        <w:rPr>
          <w:rFonts w:ascii="Arial" w:hAnsi="Arial" w:cs="Arial"/>
          <w:sz w:val="20"/>
        </w:rPr>
        <w:t>iên quan trong triển khai thực hiện và thanh tra, kiểm tra thực hiện Nghị định này.</w:t>
      </w:r>
    </w:p>
    <w:p w:rsidR="00FF26DC" w:rsidRPr="0041425A" w:rsidRDefault="00623A07" w:rsidP="00E41889">
      <w:pPr>
        <w:spacing w:before="120"/>
        <w:rPr>
          <w:rFonts w:ascii="Arial" w:hAnsi="Arial" w:cs="Arial"/>
          <w:sz w:val="20"/>
        </w:rPr>
      </w:pPr>
      <w:bookmarkStart w:id="67" w:name="khoan_2_39"/>
      <w:r w:rsidRPr="0041425A">
        <w:rPr>
          <w:rFonts w:ascii="Arial" w:hAnsi="Arial" w:cs="Arial"/>
          <w:sz w:val="20"/>
        </w:rPr>
        <w:t xml:space="preserve">2. </w:t>
      </w:r>
      <w:r w:rsidR="00FF26DC" w:rsidRPr="0041425A">
        <w:rPr>
          <w:rFonts w:ascii="Arial" w:hAnsi="Arial" w:cs="Arial"/>
          <w:sz w:val="20"/>
        </w:rPr>
        <w:t xml:space="preserve">Quy định cụ thể hình thức, nội dung, </w:t>
      </w:r>
      <w:r w:rsidR="0041425A" w:rsidRPr="0041425A">
        <w:rPr>
          <w:rFonts w:ascii="Arial" w:hAnsi="Arial" w:cs="Arial"/>
          <w:sz w:val="20"/>
        </w:rPr>
        <w:t>chương</w:t>
      </w:r>
      <w:r w:rsidR="00FF26DC" w:rsidRPr="0041425A">
        <w:rPr>
          <w:rFonts w:ascii="Arial" w:hAnsi="Arial" w:cs="Arial"/>
          <w:sz w:val="20"/>
        </w:rPr>
        <w:t xml:space="preserve"> trình và việc tổ chức thực hiện huấn luyện, bồi dưỡng, sát hạch về c</w:t>
      </w:r>
      <w:r w:rsidR="000B6413" w:rsidRPr="0041425A">
        <w:rPr>
          <w:rFonts w:ascii="Arial" w:hAnsi="Arial" w:cs="Arial"/>
          <w:sz w:val="20"/>
        </w:rPr>
        <w:t>huyên</w:t>
      </w:r>
      <w:r w:rsidR="00FF26DC" w:rsidRPr="0041425A">
        <w:rPr>
          <w:rFonts w:ascii="Arial" w:hAnsi="Arial" w:cs="Arial"/>
          <w:sz w:val="20"/>
        </w:rPr>
        <w:t xml:space="preserve"> môn và </w:t>
      </w:r>
      <w:r w:rsidR="000B6413" w:rsidRPr="0041425A">
        <w:rPr>
          <w:rFonts w:ascii="Arial" w:hAnsi="Arial" w:cs="Arial"/>
          <w:sz w:val="20"/>
        </w:rPr>
        <w:t>nghi</w:t>
      </w:r>
      <w:r w:rsidR="00FF26DC" w:rsidRPr="0041425A">
        <w:rPr>
          <w:rFonts w:ascii="Arial" w:hAnsi="Arial" w:cs="Arial"/>
          <w:sz w:val="20"/>
        </w:rPr>
        <w:t>ệp vụ huấn lu</w:t>
      </w:r>
      <w:r w:rsidRPr="0041425A">
        <w:rPr>
          <w:rFonts w:ascii="Arial" w:hAnsi="Arial" w:cs="Arial"/>
          <w:sz w:val="20"/>
        </w:rPr>
        <w:t xml:space="preserve">yện của </w:t>
      </w:r>
      <w:r w:rsidR="00FF26DC" w:rsidRPr="0041425A">
        <w:rPr>
          <w:rFonts w:ascii="Arial" w:hAnsi="Arial" w:cs="Arial"/>
          <w:sz w:val="20"/>
        </w:rPr>
        <w:t xml:space="preserve">người huấn luyện an toàn, vệ sinh </w:t>
      </w:r>
      <w:r w:rsidRPr="0041425A">
        <w:rPr>
          <w:rFonts w:ascii="Arial" w:hAnsi="Arial" w:cs="Arial"/>
          <w:sz w:val="20"/>
        </w:rPr>
        <w:t>l</w:t>
      </w:r>
      <w:r w:rsidR="00FF26DC" w:rsidRPr="0041425A">
        <w:rPr>
          <w:rFonts w:ascii="Arial" w:hAnsi="Arial" w:cs="Arial"/>
          <w:sz w:val="20"/>
        </w:rPr>
        <w:t>ao</w:t>
      </w:r>
      <w:r w:rsidRPr="0041425A">
        <w:rPr>
          <w:rFonts w:ascii="Arial" w:hAnsi="Arial" w:cs="Arial"/>
          <w:sz w:val="20"/>
        </w:rPr>
        <w:t xml:space="preserve"> </w:t>
      </w:r>
      <w:r w:rsidR="00FF26DC" w:rsidRPr="0041425A">
        <w:rPr>
          <w:rFonts w:ascii="Arial" w:hAnsi="Arial" w:cs="Arial"/>
          <w:sz w:val="20"/>
        </w:rPr>
        <w:t>đ</w:t>
      </w:r>
      <w:r w:rsidRPr="0041425A">
        <w:rPr>
          <w:rFonts w:ascii="Arial" w:hAnsi="Arial" w:cs="Arial"/>
          <w:sz w:val="20"/>
        </w:rPr>
        <w:t>ộ</w:t>
      </w:r>
      <w:r w:rsidR="00FF26DC" w:rsidRPr="0041425A">
        <w:rPr>
          <w:rFonts w:ascii="Arial" w:hAnsi="Arial" w:cs="Arial"/>
          <w:sz w:val="20"/>
        </w:rPr>
        <w:t>ng;</w:t>
      </w:r>
      <w:r w:rsidRPr="0041425A">
        <w:rPr>
          <w:rFonts w:ascii="Arial" w:hAnsi="Arial" w:cs="Arial"/>
          <w:sz w:val="20"/>
        </w:rPr>
        <w:t xml:space="preserve"> </w:t>
      </w:r>
      <w:r w:rsidR="00FF26DC" w:rsidRPr="0041425A">
        <w:rPr>
          <w:rFonts w:ascii="Arial" w:hAnsi="Arial" w:cs="Arial"/>
          <w:sz w:val="20"/>
        </w:rPr>
        <w:t xml:space="preserve">việc tập huấn cập nhật thông tin, chính sách, pháp </w:t>
      </w:r>
      <w:r w:rsidR="0041425A" w:rsidRPr="0041425A">
        <w:rPr>
          <w:rFonts w:ascii="Arial" w:hAnsi="Arial" w:cs="Arial"/>
          <w:sz w:val="20"/>
        </w:rPr>
        <w:t>luật</w:t>
      </w:r>
      <w:r w:rsidR="00FF26DC" w:rsidRPr="0041425A">
        <w:rPr>
          <w:rFonts w:ascii="Arial" w:hAnsi="Arial" w:cs="Arial"/>
          <w:sz w:val="20"/>
        </w:rPr>
        <w:t xml:space="preserve">, khoa học, kỹ thuật về an toàn, vệ sinh lao động cho người huấn luyện, người đứng đầu tổ chức huấn luyện; biện pháp quản </w:t>
      </w:r>
      <w:r w:rsidR="00E12F49" w:rsidRPr="0041425A">
        <w:rPr>
          <w:rFonts w:ascii="Arial" w:hAnsi="Arial" w:cs="Arial"/>
          <w:sz w:val="20"/>
        </w:rPr>
        <w:t>lý</w:t>
      </w:r>
      <w:r w:rsidR="00FF26DC" w:rsidRPr="0041425A">
        <w:rPr>
          <w:rFonts w:ascii="Arial" w:hAnsi="Arial" w:cs="Arial"/>
          <w:sz w:val="20"/>
        </w:rPr>
        <w:t>, triển khai hoạt động huấn luyện an toàn, vệ sinh lao động.</w:t>
      </w:r>
      <w:bookmarkEnd w:id="67"/>
    </w:p>
    <w:p w:rsidR="00FF26DC" w:rsidRPr="0041425A" w:rsidRDefault="00623A07"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Xây dựng cơ sở dữ liệu về kiểm định kỹ thuật an toàn lao động, huấn luyện an toàn, vệ sinh lao động.</w:t>
      </w:r>
    </w:p>
    <w:p w:rsidR="00FF26DC" w:rsidRPr="0041425A" w:rsidRDefault="00623A07"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 xml:space="preserve">Thực hiện quản </w:t>
      </w:r>
      <w:r w:rsidR="00E12F49" w:rsidRPr="0041425A">
        <w:rPr>
          <w:rFonts w:ascii="Arial" w:hAnsi="Arial" w:cs="Arial"/>
          <w:sz w:val="20"/>
        </w:rPr>
        <w:t>lý</w:t>
      </w:r>
      <w:r w:rsidR="00FF26DC" w:rsidRPr="0041425A">
        <w:rPr>
          <w:rFonts w:ascii="Arial" w:hAnsi="Arial" w:cs="Arial"/>
          <w:sz w:val="20"/>
        </w:rPr>
        <w:t xml:space="preserve"> nhà nước đối với máy, </w:t>
      </w:r>
      <w:r w:rsidR="000B6413" w:rsidRPr="0041425A">
        <w:rPr>
          <w:rFonts w:ascii="Arial" w:hAnsi="Arial" w:cs="Arial"/>
          <w:sz w:val="20"/>
        </w:rPr>
        <w:t>thi</w:t>
      </w:r>
      <w:r w:rsidR="00FF26DC" w:rsidRPr="0041425A">
        <w:rPr>
          <w:rFonts w:ascii="Arial" w:hAnsi="Arial" w:cs="Arial"/>
          <w:sz w:val="20"/>
        </w:rPr>
        <w:t xml:space="preserve">ết bị, vật tư, chất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theo </w:t>
      </w:r>
      <w:r w:rsidR="00E12F49" w:rsidRPr="0041425A">
        <w:rPr>
          <w:rFonts w:ascii="Arial" w:hAnsi="Arial" w:cs="Arial"/>
          <w:sz w:val="20"/>
        </w:rPr>
        <w:t>thẩm quyền</w:t>
      </w:r>
      <w:r w:rsidR="00FF26DC" w:rsidRPr="0041425A">
        <w:rPr>
          <w:rFonts w:ascii="Arial" w:hAnsi="Arial" w:cs="Arial"/>
          <w:sz w:val="20"/>
        </w:rPr>
        <w:t xml:space="preserve"> tại Phụ lụ</w:t>
      </w:r>
      <w:r w:rsidRPr="0041425A">
        <w:rPr>
          <w:rFonts w:ascii="Arial" w:hAnsi="Arial" w:cs="Arial"/>
          <w:sz w:val="20"/>
        </w:rPr>
        <w:t>c I</w:t>
      </w:r>
      <w:r w:rsidR="00FF26DC" w:rsidRPr="0041425A">
        <w:rPr>
          <w:rFonts w:ascii="Arial" w:hAnsi="Arial" w:cs="Arial"/>
          <w:sz w:val="20"/>
        </w:rPr>
        <w:t>b ban hành kèm theo Nghị định này.</w:t>
      </w:r>
    </w:p>
    <w:p w:rsidR="00FF26DC" w:rsidRPr="0041425A" w:rsidRDefault="00623A07" w:rsidP="00E41889">
      <w:pPr>
        <w:spacing w:before="120"/>
        <w:rPr>
          <w:rFonts w:ascii="Arial" w:hAnsi="Arial" w:cs="Arial"/>
          <w:sz w:val="20"/>
        </w:rPr>
      </w:pPr>
      <w:bookmarkStart w:id="68" w:name="khoan_5_39"/>
      <w:r w:rsidRPr="0041425A">
        <w:rPr>
          <w:rFonts w:ascii="Arial" w:hAnsi="Arial" w:cs="Arial"/>
          <w:sz w:val="20"/>
        </w:rPr>
        <w:t xml:space="preserve">5. </w:t>
      </w:r>
      <w:r w:rsidR="00FF26DC" w:rsidRPr="0041425A">
        <w:rPr>
          <w:rFonts w:ascii="Arial" w:hAnsi="Arial" w:cs="Arial"/>
          <w:sz w:val="20"/>
        </w:rPr>
        <w:t xml:space="preserve">Quy định cụ thể hình thức, nội dung, </w:t>
      </w:r>
      <w:r w:rsidR="0041425A" w:rsidRPr="0041425A">
        <w:rPr>
          <w:rFonts w:ascii="Arial" w:hAnsi="Arial" w:cs="Arial"/>
          <w:sz w:val="20"/>
        </w:rPr>
        <w:t>chương</w:t>
      </w:r>
      <w:r w:rsidR="00FF26DC" w:rsidRPr="0041425A">
        <w:rPr>
          <w:rFonts w:ascii="Arial" w:hAnsi="Arial" w:cs="Arial"/>
          <w:sz w:val="20"/>
        </w:rPr>
        <w:t xml:space="preserve"> trình và việc tổ chức thực hiện huấn luyện, bồi dưỡng, sát hạch </w:t>
      </w:r>
      <w:r w:rsidR="000B6413" w:rsidRPr="0041425A">
        <w:rPr>
          <w:rFonts w:ascii="Arial" w:hAnsi="Arial" w:cs="Arial"/>
          <w:sz w:val="20"/>
        </w:rPr>
        <w:t>nghi</w:t>
      </w:r>
      <w:r w:rsidR="00FF26DC" w:rsidRPr="0041425A">
        <w:rPr>
          <w:rFonts w:ascii="Arial" w:hAnsi="Arial" w:cs="Arial"/>
          <w:sz w:val="20"/>
        </w:rPr>
        <w:t xml:space="preserve">ệp vụ kiểm định máy, </w:t>
      </w:r>
      <w:r w:rsidR="000B6413" w:rsidRPr="0041425A">
        <w:rPr>
          <w:rFonts w:ascii="Arial" w:hAnsi="Arial" w:cs="Arial"/>
          <w:sz w:val="20"/>
        </w:rPr>
        <w:t>thi</w:t>
      </w:r>
      <w:r w:rsidR="00FF26DC" w:rsidRPr="0041425A">
        <w:rPr>
          <w:rFonts w:ascii="Arial" w:hAnsi="Arial" w:cs="Arial"/>
          <w:sz w:val="20"/>
        </w:rPr>
        <w:t xml:space="preserve">ết bị, vật tư, chất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đối với đối tượng ki</w:t>
      </w:r>
      <w:r w:rsidRPr="0041425A">
        <w:rPr>
          <w:rFonts w:ascii="Arial" w:hAnsi="Arial" w:cs="Arial"/>
          <w:sz w:val="20"/>
        </w:rPr>
        <w:t>ể</w:t>
      </w:r>
      <w:r w:rsidR="00FF26DC" w:rsidRPr="0041425A">
        <w:rPr>
          <w:rFonts w:ascii="Arial" w:hAnsi="Arial" w:cs="Arial"/>
          <w:sz w:val="20"/>
        </w:rPr>
        <w:t xml:space="preserve">m định thuộc </w:t>
      </w:r>
      <w:r w:rsidR="00E12F49" w:rsidRPr="0041425A">
        <w:rPr>
          <w:rFonts w:ascii="Arial" w:hAnsi="Arial" w:cs="Arial"/>
          <w:sz w:val="20"/>
        </w:rPr>
        <w:t>thẩm quyền</w:t>
      </w:r>
      <w:r w:rsidR="00FF26DC" w:rsidRPr="0041425A">
        <w:rPr>
          <w:rFonts w:ascii="Arial" w:hAnsi="Arial" w:cs="Arial"/>
          <w:sz w:val="20"/>
        </w:rPr>
        <w:t xml:space="preserve"> quản lý; biện pháp quản lý, </w:t>
      </w:r>
      <w:r w:rsidR="00E12F49" w:rsidRPr="0041425A">
        <w:rPr>
          <w:rFonts w:ascii="Arial" w:hAnsi="Arial" w:cs="Arial"/>
          <w:sz w:val="20"/>
        </w:rPr>
        <w:t>triển khai</w:t>
      </w:r>
      <w:r w:rsidR="00FF26DC" w:rsidRPr="0041425A">
        <w:rPr>
          <w:rFonts w:ascii="Arial" w:hAnsi="Arial" w:cs="Arial"/>
          <w:sz w:val="20"/>
        </w:rPr>
        <w:t xml:space="preserve"> hoạt độ</w:t>
      </w:r>
      <w:r w:rsidRPr="0041425A">
        <w:rPr>
          <w:rFonts w:ascii="Arial" w:hAnsi="Arial" w:cs="Arial"/>
          <w:sz w:val="20"/>
        </w:rPr>
        <w:t>ng kiể</w:t>
      </w:r>
      <w:r w:rsidR="00FF26DC" w:rsidRPr="0041425A">
        <w:rPr>
          <w:rFonts w:ascii="Arial" w:hAnsi="Arial" w:cs="Arial"/>
          <w:sz w:val="20"/>
        </w:rPr>
        <w:t>m định kỹ thuật an toàn lao động.</w:t>
      </w:r>
      <w:bookmarkEnd w:id="68"/>
    </w:p>
    <w:p w:rsidR="00FF26DC" w:rsidRPr="0041425A" w:rsidRDefault="00623A07" w:rsidP="00E41889">
      <w:pPr>
        <w:spacing w:before="120"/>
        <w:rPr>
          <w:rFonts w:ascii="Arial" w:hAnsi="Arial" w:cs="Arial"/>
          <w:sz w:val="20"/>
        </w:rPr>
      </w:pPr>
      <w:r w:rsidRPr="0041425A">
        <w:rPr>
          <w:rFonts w:ascii="Arial" w:hAnsi="Arial" w:cs="Arial"/>
          <w:sz w:val="20"/>
        </w:rPr>
        <w:t xml:space="preserve">6. </w:t>
      </w:r>
      <w:r w:rsidR="00FF26DC" w:rsidRPr="0041425A">
        <w:rPr>
          <w:rFonts w:ascii="Arial" w:hAnsi="Arial" w:cs="Arial"/>
          <w:sz w:val="20"/>
        </w:rPr>
        <w:t xml:space="preserve">Cấp mới, gia hạn, cấp </w:t>
      </w:r>
      <w:r w:rsidR="000B6413" w:rsidRPr="0041425A">
        <w:rPr>
          <w:rFonts w:ascii="Arial" w:hAnsi="Arial" w:cs="Arial"/>
          <w:sz w:val="20"/>
        </w:rPr>
        <w:t>lại</w:t>
      </w:r>
      <w:r w:rsidR="00FF26DC" w:rsidRPr="0041425A">
        <w:rPr>
          <w:rFonts w:ascii="Arial" w:hAnsi="Arial" w:cs="Arial"/>
          <w:sz w:val="20"/>
        </w:rPr>
        <w:t xml:space="preserve">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huấn luyện an toàn, vệ sinh lao động và cấp, cấ</w:t>
      </w:r>
      <w:r w:rsidRPr="0041425A">
        <w:rPr>
          <w:rFonts w:ascii="Arial" w:hAnsi="Arial" w:cs="Arial"/>
          <w:sz w:val="20"/>
        </w:rPr>
        <w:t xml:space="preserve">p </w:t>
      </w:r>
      <w:r w:rsidR="000B6413" w:rsidRPr="0041425A">
        <w:rPr>
          <w:rFonts w:ascii="Arial" w:hAnsi="Arial" w:cs="Arial"/>
          <w:sz w:val="20"/>
        </w:rPr>
        <w:t>lại</w:t>
      </w:r>
      <w:r w:rsidR="00FF26DC" w:rsidRPr="0041425A">
        <w:rPr>
          <w:rFonts w:ascii="Arial" w:hAnsi="Arial" w:cs="Arial"/>
          <w:sz w:val="20"/>
        </w:rPr>
        <w:t xml:space="preserve"> chứng chỉ ki</w:t>
      </w:r>
      <w:r w:rsidRPr="0041425A">
        <w:rPr>
          <w:rFonts w:ascii="Arial" w:hAnsi="Arial" w:cs="Arial"/>
          <w:sz w:val="20"/>
        </w:rPr>
        <w:t>ể</w:t>
      </w:r>
      <w:r w:rsidR="00FF26DC" w:rsidRPr="0041425A">
        <w:rPr>
          <w:rFonts w:ascii="Arial" w:hAnsi="Arial" w:cs="Arial"/>
          <w:sz w:val="20"/>
        </w:rPr>
        <w:t>m định viên thuộc thẩm quyền quản lý.</w:t>
      </w:r>
    </w:p>
    <w:p w:rsidR="00FF26DC" w:rsidRPr="0041425A" w:rsidRDefault="00FF26DC" w:rsidP="00E41889">
      <w:pPr>
        <w:spacing w:before="120"/>
        <w:rPr>
          <w:rFonts w:ascii="Arial" w:hAnsi="Arial" w:cs="Arial"/>
          <w:sz w:val="20"/>
        </w:rPr>
      </w:pPr>
      <w:r w:rsidRPr="0041425A">
        <w:rPr>
          <w:rFonts w:ascii="Arial" w:hAnsi="Arial" w:cs="Arial"/>
          <w:sz w:val="20"/>
        </w:rPr>
        <w:t>Công bố Tổ chức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kiểm định an toàn lao động và Tổ chức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huấn </w:t>
      </w:r>
      <w:r w:rsidR="00623A07" w:rsidRPr="0041425A">
        <w:rPr>
          <w:rFonts w:ascii="Arial" w:hAnsi="Arial" w:cs="Arial"/>
          <w:sz w:val="20"/>
        </w:rPr>
        <w:t>l</w:t>
      </w:r>
      <w:r w:rsidRPr="0041425A">
        <w:rPr>
          <w:rFonts w:ascii="Arial" w:hAnsi="Arial" w:cs="Arial"/>
          <w:sz w:val="20"/>
        </w:rPr>
        <w:t xml:space="preserve">uyện an toàn, vệ sinh lao động; Tổ chức hoạt động kiểm định an toàn lao động và </w:t>
      </w:r>
      <w:r w:rsidR="00E12F49" w:rsidRPr="0041425A">
        <w:rPr>
          <w:rFonts w:ascii="Arial" w:hAnsi="Arial" w:cs="Arial"/>
          <w:sz w:val="20"/>
        </w:rPr>
        <w:t>Tổ chức</w:t>
      </w:r>
      <w:r w:rsidRPr="0041425A">
        <w:rPr>
          <w:rFonts w:ascii="Arial" w:hAnsi="Arial" w:cs="Arial"/>
          <w:sz w:val="20"/>
        </w:rPr>
        <w:t xml:space="preserve"> hoạt động huấn luyện an toàn, vệ sinh lao động bị đình chỉ, thu hồi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w:t>
      </w:r>
    </w:p>
    <w:p w:rsidR="00FF26DC" w:rsidRPr="0041425A" w:rsidRDefault="00623A07" w:rsidP="00E41889">
      <w:pPr>
        <w:spacing w:before="120"/>
        <w:rPr>
          <w:rFonts w:ascii="Arial" w:hAnsi="Arial" w:cs="Arial"/>
          <w:sz w:val="20"/>
        </w:rPr>
      </w:pPr>
      <w:r w:rsidRPr="0041425A">
        <w:rPr>
          <w:rFonts w:ascii="Arial" w:hAnsi="Arial" w:cs="Arial"/>
          <w:sz w:val="20"/>
        </w:rPr>
        <w:t xml:space="preserve">7. </w:t>
      </w:r>
      <w:r w:rsidR="00FF26DC" w:rsidRPr="0041425A">
        <w:rPr>
          <w:rFonts w:ascii="Arial" w:hAnsi="Arial" w:cs="Arial"/>
          <w:sz w:val="20"/>
        </w:rPr>
        <w:t>H</w:t>
      </w:r>
      <w:r w:rsidR="00E12F49" w:rsidRPr="0041425A">
        <w:rPr>
          <w:rFonts w:ascii="Arial" w:hAnsi="Arial" w:cs="Arial"/>
          <w:sz w:val="20"/>
        </w:rPr>
        <w:t>ướ</w:t>
      </w:r>
      <w:r w:rsidR="00FF26DC" w:rsidRPr="0041425A">
        <w:rPr>
          <w:rFonts w:ascii="Arial" w:hAnsi="Arial" w:cs="Arial"/>
          <w:sz w:val="20"/>
        </w:rPr>
        <w:t xml:space="preserve">ng dẫn, tổ chức thực hiện chính sách hỗ trợ huấn luyện cho người lao động ở khu vực không có hợp đồng lao động khi làm công việc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w:t>
      </w:r>
    </w:p>
    <w:p w:rsidR="00FF26DC" w:rsidRPr="0041425A" w:rsidRDefault="00623A07" w:rsidP="00E41889">
      <w:pPr>
        <w:spacing w:before="120"/>
        <w:rPr>
          <w:rFonts w:ascii="Arial" w:hAnsi="Arial" w:cs="Arial"/>
          <w:sz w:val="20"/>
        </w:rPr>
      </w:pPr>
      <w:r w:rsidRPr="0041425A">
        <w:rPr>
          <w:rFonts w:ascii="Arial" w:hAnsi="Arial" w:cs="Arial"/>
          <w:sz w:val="20"/>
        </w:rPr>
        <w:t xml:space="preserve">8. </w:t>
      </w:r>
      <w:r w:rsidR="00FF26DC" w:rsidRPr="0041425A">
        <w:rPr>
          <w:rFonts w:ascii="Arial" w:hAnsi="Arial" w:cs="Arial"/>
          <w:sz w:val="20"/>
        </w:rPr>
        <w:t xml:space="preserve">Chủ trì, phối hợp tổ chức thanh tra, kiểm tra hằng năm và đột xuất đối với tổ chức hoạt động kiểm định kỹ thuật an toàn </w:t>
      </w:r>
      <w:r w:rsidRPr="0041425A">
        <w:rPr>
          <w:rFonts w:ascii="Arial" w:hAnsi="Arial" w:cs="Arial"/>
          <w:sz w:val="20"/>
        </w:rPr>
        <w:t>l</w:t>
      </w:r>
      <w:r w:rsidR="00FF26DC" w:rsidRPr="0041425A">
        <w:rPr>
          <w:rFonts w:ascii="Arial" w:hAnsi="Arial" w:cs="Arial"/>
          <w:sz w:val="20"/>
        </w:rPr>
        <w:t xml:space="preserve">ao động, huấn luyện an toàn, vệ sinh lao động và công tác kiểm định kỹ thuật an toàn lao động, huấn luyện an toàn vệ sinh lao động, quan trắc môi </w:t>
      </w:r>
      <w:r w:rsidR="000B6413" w:rsidRPr="0041425A">
        <w:rPr>
          <w:rFonts w:ascii="Arial" w:hAnsi="Arial" w:cs="Arial"/>
          <w:sz w:val="20"/>
        </w:rPr>
        <w:t>trường</w:t>
      </w:r>
      <w:r w:rsidR="00FF26DC" w:rsidRPr="0041425A">
        <w:rPr>
          <w:rFonts w:ascii="Arial" w:hAnsi="Arial" w:cs="Arial"/>
          <w:sz w:val="20"/>
        </w:rPr>
        <w:t xml:space="preserve"> lao động tại cơ sở sản xuất, kinh doanh.</w:t>
      </w:r>
    </w:p>
    <w:p w:rsidR="00FF26DC" w:rsidRPr="0041425A" w:rsidRDefault="00623A07" w:rsidP="00E41889">
      <w:pPr>
        <w:spacing w:before="120"/>
        <w:rPr>
          <w:rFonts w:ascii="Arial" w:hAnsi="Arial" w:cs="Arial"/>
          <w:sz w:val="20"/>
        </w:rPr>
      </w:pPr>
      <w:r w:rsidRPr="0041425A">
        <w:rPr>
          <w:rFonts w:ascii="Arial" w:hAnsi="Arial" w:cs="Arial"/>
          <w:sz w:val="20"/>
        </w:rPr>
        <w:t xml:space="preserve">9. </w:t>
      </w:r>
      <w:r w:rsidR="00FF26DC" w:rsidRPr="0041425A">
        <w:rPr>
          <w:rFonts w:ascii="Arial" w:hAnsi="Arial" w:cs="Arial"/>
          <w:sz w:val="20"/>
        </w:rPr>
        <w:t xml:space="preserve">Chủ trì, phối hợp với cơ quan có thẩm quyền giải quyết khiếu nại, tố cáo liên quan đến hoạt động kiểm định kỹ thuật an toàn lao động, huấn luyện an toàn, vệ sinh </w:t>
      </w:r>
      <w:r w:rsidRPr="0041425A">
        <w:rPr>
          <w:rFonts w:ascii="Arial" w:hAnsi="Arial" w:cs="Arial"/>
          <w:sz w:val="20"/>
        </w:rPr>
        <w:t>l</w:t>
      </w:r>
      <w:r w:rsidR="00FF26DC" w:rsidRPr="0041425A">
        <w:rPr>
          <w:rFonts w:ascii="Arial" w:hAnsi="Arial" w:cs="Arial"/>
          <w:sz w:val="20"/>
        </w:rPr>
        <w:t>ao động, quan trắc m</w:t>
      </w:r>
      <w:r w:rsidR="009A0D4A" w:rsidRPr="0041425A">
        <w:rPr>
          <w:rFonts w:ascii="Arial" w:hAnsi="Arial" w:cs="Arial"/>
          <w:sz w:val="20"/>
        </w:rPr>
        <w:t>ô</w:t>
      </w:r>
      <w:r w:rsidR="00FF26DC" w:rsidRPr="0041425A">
        <w:rPr>
          <w:rFonts w:ascii="Arial" w:hAnsi="Arial" w:cs="Arial"/>
          <w:sz w:val="20"/>
        </w:rPr>
        <w:t xml:space="preserve">i </w:t>
      </w:r>
      <w:r w:rsidR="000B6413" w:rsidRPr="0041425A">
        <w:rPr>
          <w:rFonts w:ascii="Arial" w:hAnsi="Arial" w:cs="Arial"/>
          <w:sz w:val="20"/>
        </w:rPr>
        <w:t>trường</w:t>
      </w:r>
      <w:r w:rsidR="00FF26DC" w:rsidRPr="0041425A">
        <w:rPr>
          <w:rFonts w:ascii="Arial" w:hAnsi="Arial" w:cs="Arial"/>
          <w:sz w:val="20"/>
        </w:rPr>
        <w:t xml:space="preserve"> </w:t>
      </w:r>
      <w:r w:rsidRPr="0041425A">
        <w:rPr>
          <w:rFonts w:ascii="Arial" w:hAnsi="Arial" w:cs="Arial"/>
          <w:sz w:val="20"/>
        </w:rPr>
        <w:t>l</w:t>
      </w:r>
      <w:r w:rsidR="00FF26DC" w:rsidRPr="0041425A">
        <w:rPr>
          <w:rFonts w:ascii="Arial" w:hAnsi="Arial" w:cs="Arial"/>
          <w:sz w:val="20"/>
        </w:rPr>
        <w:t xml:space="preserve">ao động theo quy định của pháp </w:t>
      </w:r>
      <w:r w:rsidR="0041425A" w:rsidRPr="0041425A">
        <w:rPr>
          <w:rFonts w:ascii="Arial" w:hAnsi="Arial" w:cs="Arial"/>
          <w:sz w:val="20"/>
        </w:rPr>
        <w:t>luật</w:t>
      </w:r>
      <w:r w:rsidR="00FF26DC" w:rsidRPr="0041425A">
        <w:rPr>
          <w:rFonts w:ascii="Arial" w:hAnsi="Arial" w:cs="Arial"/>
          <w:sz w:val="20"/>
        </w:rPr>
        <w:t>.</w:t>
      </w:r>
    </w:p>
    <w:p w:rsidR="00FF26DC" w:rsidRPr="0041425A" w:rsidRDefault="00623A07" w:rsidP="00E41889">
      <w:pPr>
        <w:spacing w:before="120"/>
        <w:rPr>
          <w:rFonts w:ascii="Arial" w:hAnsi="Arial" w:cs="Arial"/>
          <w:sz w:val="20"/>
        </w:rPr>
      </w:pPr>
      <w:r w:rsidRPr="0041425A">
        <w:rPr>
          <w:rFonts w:ascii="Arial" w:hAnsi="Arial" w:cs="Arial"/>
          <w:sz w:val="20"/>
        </w:rPr>
        <w:t xml:space="preserve">10. </w:t>
      </w:r>
      <w:r w:rsidR="00FF26DC" w:rsidRPr="0041425A">
        <w:rPr>
          <w:rFonts w:ascii="Arial" w:hAnsi="Arial" w:cs="Arial"/>
          <w:sz w:val="20"/>
        </w:rPr>
        <w:t>Hằng năm, hướng dẫn địa phương xây dựng kế hoạch, dự toán nhu cầu kinh phí hỗ trợ huấn luyện cho người lao độ</w:t>
      </w:r>
      <w:r w:rsidRPr="0041425A">
        <w:rPr>
          <w:rFonts w:ascii="Arial" w:hAnsi="Arial" w:cs="Arial"/>
          <w:sz w:val="20"/>
        </w:rPr>
        <w:t>ng th</w:t>
      </w:r>
      <w:r w:rsidR="00FF26DC" w:rsidRPr="0041425A">
        <w:rPr>
          <w:rFonts w:ascii="Arial" w:hAnsi="Arial" w:cs="Arial"/>
          <w:sz w:val="20"/>
        </w:rPr>
        <w:t xml:space="preserve">eo quy định tại </w:t>
      </w:r>
      <w:r w:rsidR="0041425A" w:rsidRPr="0041425A">
        <w:rPr>
          <w:rFonts w:ascii="Arial" w:hAnsi="Arial" w:cs="Arial"/>
          <w:sz w:val="20"/>
        </w:rPr>
        <w:t>Điều</w:t>
      </w:r>
      <w:r w:rsidR="00FF26DC" w:rsidRPr="0041425A">
        <w:rPr>
          <w:rFonts w:ascii="Arial" w:hAnsi="Arial" w:cs="Arial"/>
          <w:sz w:val="20"/>
        </w:rPr>
        <w:t xml:space="preserve"> 32 Nghị định này và </w:t>
      </w:r>
      <w:r w:rsidR="00E12F49" w:rsidRPr="0041425A">
        <w:rPr>
          <w:rFonts w:ascii="Arial" w:hAnsi="Arial" w:cs="Arial"/>
          <w:sz w:val="20"/>
        </w:rPr>
        <w:t>tổng hợp</w:t>
      </w:r>
      <w:r w:rsidR="00FF26DC" w:rsidRPr="0041425A">
        <w:rPr>
          <w:rFonts w:ascii="Arial" w:hAnsi="Arial" w:cs="Arial"/>
          <w:sz w:val="20"/>
        </w:rPr>
        <w:t xml:space="preserve"> nhu cầu kinh phí gửi Bộ Tài chính để trình cấp có thẩm quyền quyết định kinh phí hỗ trợ theo quy định pháp </w:t>
      </w:r>
      <w:r w:rsidR="0041425A" w:rsidRPr="0041425A">
        <w:rPr>
          <w:rFonts w:ascii="Arial" w:hAnsi="Arial" w:cs="Arial"/>
          <w:sz w:val="20"/>
        </w:rPr>
        <w:t>luật</w:t>
      </w:r>
      <w:r w:rsidR="00FF26DC" w:rsidRPr="0041425A">
        <w:rPr>
          <w:rFonts w:ascii="Arial" w:hAnsi="Arial" w:cs="Arial"/>
          <w:sz w:val="20"/>
        </w:rPr>
        <w:t xml:space="preserve"> về ngân sách nhà nước; dự kiến </w:t>
      </w:r>
      <w:r w:rsidR="000B6413" w:rsidRPr="0041425A">
        <w:rPr>
          <w:rFonts w:ascii="Arial" w:hAnsi="Arial" w:cs="Arial"/>
          <w:sz w:val="20"/>
        </w:rPr>
        <w:t>phân</w:t>
      </w:r>
      <w:r w:rsidR="00FF26DC" w:rsidRPr="0041425A">
        <w:rPr>
          <w:rFonts w:ascii="Arial" w:hAnsi="Arial" w:cs="Arial"/>
          <w:sz w:val="20"/>
        </w:rPr>
        <w:t xml:space="preserve"> bổ kinh phí hỗ trợ huấn luyện gửi cấp có thẩm quyền quyết định và hướng dẫn tổ chức thực hiện.</w:t>
      </w:r>
    </w:p>
    <w:p w:rsidR="00FF26DC" w:rsidRPr="0041425A" w:rsidRDefault="0041425A" w:rsidP="00E41889">
      <w:pPr>
        <w:spacing w:before="120"/>
        <w:rPr>
          <w:rFonts w:ascii="Arial" w:hAnsi="Arial" w:cs="Arial"/>
          <w:b/>
          <w:sz w:val="20"/>
        </w:rPr>
      </w:pPr>
      <w:bookmarkStart w:id="69" w:name="dieu_40"/>
      <w:r w:rsidRPr="0041425A">
        <w:rPr>
          <w:rFonts w:ascii="Arial" w:hAnsi="Arial" w:cs="Arial"/>
          <w:b/>
          <w:sz w:val="20"/>
        </w:rPr>
        <w:t>Điều</w:t>
      </w:r>
      <w:r w:rsidR="00CF6E54" w:rsidRPr="0041425A">
        <w:rPr>
          <w:rFonts w:ascii="Arial" w:hAnsi="Arial" w:cs="Arial"/>
          <w:b/>
          <w:sz w:val="20"/>
        </w:rPr>
        <w:t xml:space="preserve"> 40. Trách nhiệm của Bộ Y tế</w:t>
      </w:r>
      <w:bookmarkEnd w:id="69"/>
    </w:p>
    <w:p w:rsidR="00FF26DC" w:rsidRPr="0041425A" w:rsidRDefault="00623A07" w:rsidP="00E41889">
      <w:pPr>
        <w:spacing w:before="120"/>
        <w:rPr>
          <w:rFonts w:ascii="Arial" w:hAnsi="Arial" w:cs="Arial"/>
          <w:sz w:val="20"/>
        </w:rPr>
      </w:pPr>
      <w:bookmarkStart w:id="70" w:name="khoan_1_40"/>
      <w:r w:rsidRPr="0041425A">
        <w:rPr>
          <w:rFonts w:ascii="Arial" w:hAnsi="Arial" w:cs="Arial"/>
          <w:sz w:val="20"/>
        </w:rPr>
        <w:t xml:space="preserve">1. </w:t>
      </w:r>
      <w:r w:rsidR="00FF26DC" w:rsidRPr="0041425A">
        <w:rPr>
          <w:rFonts w:ascii="Arial" w:hAnsi="Arial" w:cs="Arial"/>
          <w:sz w:val="20"/>
        </w:rPr>
        <w:t>Chủ trì quản lý, kiểm tra về công tác cấp Chứng chỉ chứng nhận c</w:t>
      </w:r>
      <w:r w:rsidR="000B6413" w:rsidRPr="0041425A">
        <w:rPr>
          <w:rFonts w:ascii="Arial" w:hAnsi="Arial" w:cs="Arial"/>
          <w:sz w:val="20"/>
        </w:rPr>
        <w:t>huyên</w:t>
      </w:r>
      <w:r w:rsidR="00FF26DC" w:rsidRPr="0041425A">
        <w:rPr>
          <w:rFonts w:ascii="Arial" w:hAnsi="Arial" w:cs="Arial"/>
          <w:sz w:val="20"/>
        </w:rPr>
        <w:t xml:space="preserve"> môn về y tế lao động, huấn luyện sơ c</w:t>
      </w:r>
      <w:r w:rsidRPr="0041425A">
        <w:rPr>
          <w:rFonts w:ascii="Arial" w:hAnsi="Arial" w:cs="Arial"/>
          <w:sz w:val="20"/>
        </w:rPr>
        <w:t>ứu</w:t>
      </w:r>
      <w:r w:rsidR="00FF26DC" w:rsidRPr="0041425A">
        <w:rPr>
          <w:rFonts w:ascii="Arial" w:hAnsi="Arial" w:cs="Arial"/>
          <w:sz w:val="20"/>
        </w:rPr>
        <w:t>, cấp cứu tại nơi làm việc; công bố đơn vị y tế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cấp chứng chỉ y tế lao động, đơn vị y tế thực hiện huấn luyện sơ cứu, cấp cứu tại nơi làm việc theo thẩm quyền quản lý.</w:t>
      </w:r>
      <w:bookmarkEnd w:id="70"/>
    </w:p>
    <w:p w:rsidR="00FF26DC" w:rsidRPr="0041425A" w:rsidRDefault="00FF26DC" w:rsidP="00E41889">
      <w:pPr>
        <w:spacing w:before="120"/>
        <w:rPr>
          <w:rFonts w:ascii="Arial" w:hAnsi="Arial" w:cs="Arial"/>
          <w:sz w:val="20"/>
        </w:rPr>
      </w:pPr>
      <w:r w:rsidRPr="0041425A">
        <w:rPr>
          <w:rFonts w:ascii="Arial" w:hAnsi="Arial" w:cs="Arial"/>
          <w:sz w:val="20"/>
        </w:rPr>
        <w:t>Chỉ đạo Sở Y tế thực hiện công tác quản lý, kiểm tra công bố đơn vị y tế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cấp Chứng chỉ chứng nhận c</w:t>
      </w:r>
      <w:r w:rsidR="000B6413" w:rsidRPr="0041425A">
        <w:rPr>
          <w:rFonts w:ascii="Arial" w:hAnsi="Arial" w:cs="Arial"/>
          <w:sz w:val="20"/>
        </w:rPr>
        <w:t>huyên</w:t>
      </w:r>
      <w:r w:rsidRPr="0041425A">
        <w:rPr>
          <w:rFonts w:ascii="Arial" w:hAnsi="Arial" w:cs="Arial"/>
          <w:sz w:val="20"/>
        </w:rPr>
        <w:t xml:space="preserve"> môn về y t</w:t>
      </w:r>
      <w:r w:rsidR="00623A07" w:rsidRPr="0041425A">
        <w:rPr>
          <w:rFonts w:ascii="Arial" w:hAnsi="Arial" w:cs="Arial"/>
          <w:sz w:val="20"/>
        </w:rPr>
        <w:t>ế</w:t>
      </w:r>
      <w:r w:rsidRPr="0041425A">
        <w:rPr>
          <w:rFonts w:ascii="Arial" w:hAnsi="Arial" w:cs="Arial"/>
          <w:sz w:val="20"/>
        </w:rPr>
        <w:t xml:space="preserve"> lao động, đơn vị y tế thực hiện huấn luyện sơ cứu, cấp cứu tại nơi làm việc trên địa </w:t>
      </w:r>
      <w:r w:rsidR="000B6413" w:rsidRPr="0041425A">
        <w:rPr>
          <w:rFonts w:ascii="Arial" w:hAnsi="Arial" w:cs="Arial"/>
          <w:sz w:val="20"/>
        </w:rPr>
        <w:t>bàn</w:t>
      </w:r>
      <w:r w:rsidRPr="0041425A">
        <w:rPr>
          <w:rFonts w:ascii="Arial" w:hAnsi="Arial" w:cs="Arial"/>
          <w:sz w:val="20"/>
        </w:rPr>
        <w:t xml:space="preserve"> quản lý.</w:t>
      </w:r>
    </w:p>
    <w:p w:rsidR="00FF26DC" w:rsidRPr="0041425A" w:rsidRDefault="00623A07"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Phối hợp với Bộ Lao động - Thương binh và Xã </w:t>
      </w:r>
      <w:r w:rsidR="000B6413" w:rsidRPr="0041425A">
        <w:rPr>
          <w:rFonts w:ascii="Arial" w:hAnsi="Arial" w:cs="Arial"/>
          <w:sz w:val="20"/>
        </w:rPr>
        <w:t>hộ</w:t>
      </w:r>
      <w:r w:rsidR="00FF26DC" w:rsidRPr="0041425A">
        <w:rPr>
          <w:rFonts w:ascii="Arial" w:hAnsi="Arial" w:cs="Arial"/>
          <w:sz w:val="20"/>
        </w:rPr>
        <w:t xml:space="preserve">i xây dựng </w:t>
      </w:r>
      <w:r w:rsidR="0041425A" w:rsidRPr="0041425A">
        <w:rPr>
          <w:rFonts w:ascii="Arial" w:hAnsi="Arial" w:cs="Arial"/>
          <w:sz w:val="20"/>
        </w:rPr>
        <w:t>Chương</w:t>
      </w:r>
      <w:r w:rsidR="00FF26DC" w:rsidRPr="0041425A">
        <w:rPr>
          <w:rFonts w:ascii="Arial" w:hAnsi="Arial" w:cs="Arial"/>
          <w:sz w:val="20"/>
        </w:rPr>
        <w:t xml:space="preserve"> trình khung </w:t>
      </w:r>
      <w:r w:rsidR="00105DA6" w:rsidRPr="0041425A">
        <w:rPr>
          <w:rFonts w:ascii="Arial" w:hAnsi="Arial" w:cs="Arial"/>
          <w:sz w:val="20"/>
        </w:rPr>
        <w:t>chi tiết</w:t>
      </w:r>
      <w:r w:rsidR="00FF26DC" w:rsidRPr="0041425A">
        <w:rPr>
          <w:rFonts w:ascii="Arial" w:hAnsi="Arial" w:cs="Arial"/>
          <w:sz w:val="20"/>
        </w:rPr>
        <w:t xml:space="preserve"> huấn luyện về y tế </w:t>
      </w:r>
      <w:r w:rsidRPr="0041425A">
        <w:rPr>
          <w:rFonts w:ascii="Arial" w:hAnsi="Arial" w:cs="Arial"/>
          <w:sz w:val="20"/>
        </w:rPr>
        <w:t>l</w:t>
      </w:r>
      <w:r w:rsidR="00FF26DC" w:rsidRPr="0041425A">
        <w:rPr>
          <w:rFonts w:ascii="Arial" w:hAnsi="Arial" w:cs="Arial"/>
          <w:sz w:val="20"/>
        </w:rPr>
        <w:t xml:space="preserve">ao động, sơ cứu, cấp cứu tại nơi làm việc, vệ sinh lao động, bệnh nghề </w:t>
      </w:r>
      <w:r w:rsidR="000B6413" w:rsidRPr="0041425A">
        <w:rPr>
          <w:rFonts w:ascii="Arial" w:hAnsi="Arial" w:cs="Arial"/>
          <w:sz w:val="20"/>
        </w:rPr>
        <w:t>nghi</w:t>
      </w:r>
      <w:r w:rsidR="00FF26DC" w:rsidRPr="0041425A">
        <w:rPr>
          <w:rFonts w:ascii="Arial" w:hAnsi="Arial" w:cs="Arial"/>
          <w:sz w:val="20"/>
        </w:rPr>
        <w:t>ệp.</w:t>
      </w:r>
    </w:p>
    <w:p w:rsidR="00FF26DC" w:rsidRPr="0041425A" w:rsidRDefault="00623A07"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Quy định, tổ chức thực hiện, quản lý hoạt động quan trắc môi </w:t>
      </w:r>
      <w:r w:rsidR="000B6413" w:rsidRPr="0041425A">
        <w:rPr>
          <w:rFonts w:ascii="Arial" w:hAnsi="Arial" w:cs="Arial"/>
          <w:sz w:val="20"/>
        </w:rPr>
        <w:t>trường</w:t>
      </w:r>
      <w:r w:rsidR="00FF26DC" w:rsidRPr="0041425A">
        <w:rPr>
          <w:rFonts w:ascii="Arial" w:hAnsi="Arial" w:cs="Arial"/>
          <w:sz w:val="20"/>
        </w:rPr>
        <w:t xml:space="preserve"> lao động tại cơ sở lao động.</w:t>
      </w:r>
    </w:p>
    <w:p w:rsidR="00FF26DC" w:rsidRPr="0041425A" w:rsidRDefault="00623A07"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 xml:space="preserve">Xây dựng cơ sở dữ liệu về hoạt động quan trắc môi </w:t>
      </w:r>
      <w:r w:rsidR="000B6413" w:rsidRPr="0041425A">
        <w:rPr>
          <w:rFonts w:ascii="Arial" w:hAnsi="Arial" w:cs="Arial"/>
          <w:sz w:val="20"/>
        </w:rPr>
        <w:t>trường</w:t>
      </w:r>
      <w:r w:rsidR="00FF26DC" w:rsidRPr="0041425A">
        <w:rPr>
          <w:rFonts w:ascii="Arial" w:hAnsi="Arial" w:cs="Arial"/>
          <w:sz w:val="20"/>
        </w:rPr>
        <w:t xml:space="preserve"> lao động; công bố Tổ chức quan trắc môi </w:t>
      </w:r>
      <w:r w:rsidR="000B6413" w:rsidRPr="0041425A">
        <w:rPr>
          <w:rFonts w:ascii="Arial" w:hAnsi="Arial" w:cs="Arial"/>
          <w:sz w:val="20"/>
        </w:rPr>
        <w:t>trường</w:t>
      </w:r>
      <w:r w:rsidR="00FF26DC" w:rsidRPr="0041425A">
        <w:rPr>
          <w:rFonts w:ascii="Arial" w:hAnsi="Arial" w:cs="Arial"/>
          <w:sz w:val="20"/>
        </w:rPr>
        <w:t xml:space="preserve"> lao động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Tổ chức quan trắc môi </w:t>
      </w:r>
      <w:r w:rsidR="000B6413" w:rsidRPr="0041425A">
        <w:rPr>
          <w:rFonts w:ascii="Arial" w:hAnsi="Arial" w:cs="Arial"/>
          <w:sz w:val="20"/>
        </w:rPr>
        <w:t>trường</w:t>
      </w:r>
      <w:r w:rsidR="00FF26DC" w:rsidRPr="0041425A">
        <w:rPr>
          <w:rFonts w:ascii="Arial" w:hAnsi="Arial" w:cs="Arial"/>
          <w:sz w:val="20"/>
        </w:rPr>
        <w:t xml:space="preserve"> bị đình chỉ, bị xử lý hành vi vi phạm hành chính trên </w:t>
      </w:r>
      <w:r w:rsidR="000B6413" w:rsidRPr="0041425A">
        <w:rPr>
          <w:rFonts w:ascii="Arial" w:hAnsi="Arial" w:cs="Arial"/>
          <w:sz w:val="20"/>
        </w:rPr>
        <w:t>trang</w:t>
      </w:r>
      <w:r w:rsidR="00FF26DC" w:rsidRPr="0041425A">
        <w:rPr>
          <w:rFonts w:ascii="Arial" w:hAnsi="Arial" w:cs="Arial"/>
          <w:sz w:val="20"/>
        </w:rPr>
        <w:t xml:space="preserve"> thông tin điện tử của Bộ Y t</w:t>
      </w:r>
      <w:r w:rsidR="009A0D4A" w:rsidRPr="0041425A">
        <w:rPr>
          <w:rFonts w:ascii="Arial" w:hAnsi="Arial" w:cs="Arial"/>
          <w:sz w:val="20"/>
        </w:rPr>
        <w:t>ế</w:t>
      </w:r>
      <w:r w:rsidR="00FF26DC" w:rsidRPr="0041425A">
        <w:rPr>
          <w:rFonts w:ascii="Arial" w:hAnsi="Arial" w:cs="Arial"/>
          <w:sz w:val="20"/>
        </w:rPr>
        <w:t>.</w:t>
      </w:r>
    </w:p>
    <w:p w:rsidR="00FF26DC" w:rsidRPr="0041425A" w:rsidRDefault="00623A07" w:rsidP="00E41889">
      <w:pPr>
        <w:spacing w:before="120"/>
        <w:rPr>
          <w:rFonts w:ascii="Arial" w:hAnsi="Arial" w:cs="Arial"/>
          <w:sz w:val="20"/>
        </w:rPr>
      </w:pPr>
      <w:r w:rsidRPr="0041425A">
        <w:rPr>
          <w:rFonts w:ascii="Arial" w:hAnsi="Arial" w:cs="Arial"/>
          <w:sz w:val="20"/>
        </w:rPr>
        <w:t xml:space="preserve">5. </w:t>
      </w:r>
      <w:r w:rsidR="00FF26DC" w:rsidRPr="0041425A">
        <w:rPr>
          <w:rFonts w:ascii="Arial" w:hAnsi="Arial" w:cs="Arial"/>
          <w:sz w:val="20"/>
        </w:rPr>
        <w:t xml:space="preserve">Chỉ đạo quan trắc môi </w:t>
      </w:r>
      <w:r w:rsidR="000B6413" w:rsidRPr="0041425A">
        <w:rPr>
          <w:rFonts w:ascii="Arial" w:hAnsi="Arial" w:cs="Arial"/>
          <w:sz w:val="20"/>
        </w:rPr>
        <w:t>trường</w:t>
      </w:r>
      <w:r w:rsidR="00FF26DC" w:rsidRPr="0041425A">
        <w:rPr>
          <w:rFonts w:ascii="Arial" w:hAnsi="Arial" w:cs="Arial"/>
          <w:sz w:val="20"/>
        </w:rPr>
        <w:t xml:space="preserve"> lao động tại khu công </w:t>
      </w:r>
      <w:r w:rsidR="000B6413" w:rsidRPr="0041425A">
        <w:rPr>
          <w:rFonts w:ascii="Arial" w:hAnsi="Arial" w:cs="Arial"/>
          <w:sz w:val="20"/>
        </w:rPr>
        <w:t>nghi</w:t>
      </w:r>
      <w:r w:rsidR="00FF26DC" w:rsidRPr="0041425A">
        <w:rPr>
          <w:rFonts w:ascii="Arial" w:hAnsi="Arial" w:cs="Arial"/>
          <w:sz w:val="20"/>
        </w:rPr>
        <w:t xml:space="preserve">ệp, cụm công </w:t>
      </w:r>
      <w:r w:rsidR="000B6413" w:rsidRPr="0041425A">
        <w:rPr>
          <w:rFonts w:ascii="Arial" w:hAnsi="Arial" w:cs="Arial"/>
          <w:sz w:val="20"/>
        </w:rPr>
        <w:t>nghi</w:t>
      </w:r>
      <w:r w:rsidR="00FF26DC" w:rsidRPr="0041425A">
        <w:rPr>
          <w:rFonts w:ascii="Arial" w:hAnsi="Arial" w:cs="Arial"/>
          <w:sz w:val="20"/>
        </w:rPr>
        <w:t xml:space="preserve">ệp có nguy </w:t>
      </w:r>
      <w:r w:rsidR="001D0775" w:rsidRPr="0041425A">
        <w:rPr>
          <w:rFonts w:ascii="Arial" w:hAnsi="Arial" w:cs="Arial"/>
          <w:sz w:val="20"/>
        </w:rPr>
        <w:t>cơ</w:t>
      </w:r>
      <w:r w:rsidR="00FF26DC" w:rsidRPr="0041425A">
        <w:rPr>
          <w:rFonts w:ascii="Arial" w:hAnsi="Arial" w:cs="Arial"/>
          <w:sz w:val="20"/>
        </w:rPr>
        <w:t xml:space="preserve"> cao gây bệnh nghề </w:t>
      </w:r>
      <w:r w:rsidR="000B6413" w:rsidRPr="0041425A">
        <w:rPr>
          <w:rFonts w:ascii="Arial" w:hAnsi="Arial" w:cs="Arial"/>
          <w:sz w:val="20"/>
        </w:rPr>
        <w:t>nghi</w:t>
      </w:r>
      <w:r w:rsidR="00FF26DC" w:rsidRPr="0041425A">
        <w:rPr>
          <w:rFonts w:ascii="Arial" w:hAnsi="Arial" w:cs="Arial"/>
          <w:sz w:val="20"/>
        </w:rPr>
        <w:t>ệp.</w:t>
      </w:r>
    </w:p>
    <w:p w:rsidR="00FF26DC" w:rsidRPr="0041425A" w:rsidRDefault="001D0775" w:rsidP="00E41889">
      <w:pPr>
        <w:spacing w:before="120"/>
        <w:rPr>
          <w:rFonts w:ascii="Arial" w:hAnsi="Arial" w:cs="Arial"/>
          <w:sz w:val="20"/>
        </w:rPr>
      </w:pPr>
      <w:r w:rsidRPr="0041425A">
        <w:rPr>
          <w:rFonts w:ascii="Arial" w:hAnsi="Arial" w:cs="Arial"/>
          <w:sz w:val="20"/>
        </w:rPr>
        <w:t xml:space="preserve">6. </w:t>
      </w:r>
      <w:r w:rsidR="00FF26DC" w:rsidRPr="0041425A">
        <w:rPr>
          <w:rFonts w:ascii="Arial" w:hAnsi="Arial" w:cs="Arial"/>
          <w:sz w:val="20"/>
        </w:rPr>
        <w:t xml:space="preserve">Phối hợp với Bộ Lao động - Thương binh và Xã </w:t>
      </w:r>
      <w:r w:rsidR="000B6413" w:rsidRPr="0041425A">
        <w:rPr>
          <w:rFonts w:ascii="Arial" w:hAnsi="Arial" w:cs="Arial"/>
          <w:sz w:val="20"/>
        </w:rPr>
        <w:t>hộ</w:t>
      </w:r>
      <w:r w:rsidR="00FF26DC" w:rsidRPr="0041425A">
        <w:rPr>
          <w:rFonts w:ascii="Arial" w:hAnsi="Arial" w:cs="Arial"/>
          <w:sz w:val="20"/>
        </w:rPr>
        <w:t xml:space="preserve">i, địa phương thực hiện thanh tra, kiểm tra hoạt động quan trắc môi </w:t>
      </w:r>
      <w:r w:rsidR="000B6413" w:rsidRPr="0041425A">
        <w:rPr>
          <w:rFonts w:ascii="Arial" w:hAnsi="Arial" w:cs="Arial"/>
          <w:sz w:val="20"/>
        </w:rPr>
        <w:t>trường</w:t>
      </w:r>
      <w:r w:rsidR="00FF26DC" w:rsidRPr="0041425A">
        <w:rPr>
          <w:rFonts w:ascii="Arial" w:hAnsi="Arial" w:cs="Arial"/>
          <w:sz w:val="20"/>
        </w:rPr>
        <w:t xml:space="preserve"> lao động, huấn luyện về vệ sinh lao động, huấn luyện sơ cứu, cấp cứu tại nơi làm việ</w:t>
      </w:r>
      <w:r w:rsidRPr="0041425A">
        <w:rPr>
          <w:rFonts w:ascii="Arial" w:hAnsi="Arial" w:cs="Arial"/>
          <w:sz w:val="20"/>
        </w:rPr>
        <w:t>c, kiể</w:t>
      </w:r>
      <w:r w:rsidR="00FF26DC" w:rsidRPr="0041425A">
        <w:rPr>
          <w:rFonts w:ascii="Arial" w:hAnsi="Arial" w:cs="Arial"/>
          <w:sz w:val="20"/>
        </w:rPr>
        <w:t xml:space="preserve">m định máy, </w:t>
      </w:r>
      <w:r w:rsidR="000B6413" w:rsidRPr="0041425A">
        <w:rPr>
          <w:rFonts w:ascii="Arial" w:hAnsi="Arial" w:cs="Arial"/>
          <w:sz w:val="20"/>
        </w:rPr>
        <w:t>thi</w:t>
      </w:r>
      <w:r w:rsidR="00FF26DC" w:rsidRPr="0041425A">
        <w:rPr>
          <w:rFonts w:ascii="Arial" w:hAnsi="Arial" w:cs="Arial"/>
          <w:sz w:val="20"/>
        </w:rPr>
        <w:t xml:space="preserve">ết bị, vật tư có yêu cầu </w:t>
      </w:r>
      <w:r w:rsidR="000B6413" w:rsidRPr="0041425A">
        <w:rPr>
          <w:rFonts w:ascii="Arial" w:hAnsi="Arial" w:cs="Arial"/>
          <w:sz w:val="20"/>
        </w:rPr>
        <w:t>nghiêm</w:t>
      </w:r>
      <w:r w:rsidR="00FF26DC" w:rsidRPr="0041425A">
        <w:rPr>
          <w:rFonts w:ascii="Arial" w:hAnsi="Arial" w:cs="Arial"/>
          <w:sz w:val="20"/>
        </w:rPr>
        <w:t xml:space="preserve"> ngặt về an toàn lao động theo thẩm quyền được giao.</w:t>
      </w:r>
    </w:p>
    <w:p w:rsidR="00FF26DC" w:rsidRPr="0041425A" w:rsidRDefault="001D0775" w:rsidP="00E41889">
      <w:pPr>
        <w:spacing w:before="120"/>
        <w:rPr>
          <w:rFonts w:ascii="Arial" w:hAnsi="Arial" w:cs="Arial"/>
          <w:sz w:val="20"/>
        </w:rPr>
      </w:pPr>
      <w:r w:rsidRPr="0041425A">
        <w:rPr>
          <w:rFonts w:ascii="Arial" w:hAnsi="Arial" w:cs="Arial"/>
          <w:sz w:val="20"/>
        </w:rPr>
        <w:t xml:space="preserve">7. </w:t>
      </w:r>
      <w:r w:rsidR="00FF26DC" w:rsidRPr="0041425A">
        <w:rPr>
          <w:rFonts w:ascii="Arial" w:hAnsi="Arial" w:cs="Arial"/>
          <w:sz w:val="20"/>
        </w:rPr>
        <w:t xml:space="preserve">Phối hợp với Bộ Lao động - Thương binh và Xã </w:t>
      </w:r>
      <w:r w:rsidR="000B6413" w:rsidRPr="0041425A">
        <w:rPr>
          <w:rFonts w:ascii="Arial" w:hAnsi="Arial" w:cs="Arial"/>
          <w:sz w:val="20"/>
        </w:rPr>
        <w:t>hộ</w:t>
      </w:r>
      <w:r w:rsidR="00FF26DC" w:rsidRPr="0041425A">
        <w:rPr>
          <w:rFonts w:ascii="Arial" w:hAnsi="Arial" w:cs="Arial"/>
          <w:sz w:val="20"/>
        </w:rPr>
        <w:t xml:space="preserve">i, địa phương tổ chức thông tin, tuyên truyền, quy định </w:t>
      </w:r>
      <w:r w:rsidR="00105DA6" w:rsidRPr="0041425A">
        <w:rPr>
          <w:rFonts w:ascii="Arial" w:hAnsi="Arial" w:cs="Arial"/>
          <w:sz w:val="20"/>
        </w:rPr>
        <w:t>chi tiết</w:t>
      </w:r>
      <w:r w:rsidR="00FF26DC" w:rsidRPr="0041425A">
        <w:rPr>
          <w:rFonts w:ascii="Arial" w:hAnsi="Arial" w:cs="Arial"/>
          <w:sz w:val="20"/>
        </w:rPr>
        <w:t xml:space="preserve"> Nghị định này.</w:t>
      </w:r>
    </w:p>
    <w:p w:rsidR="00FF26DC" w:rsidRPr="0041425A" w:rsidRDefault="001D0775" w:rsidP="00E41889">
      <w:pPr>
        <w:spacing w:before="120"/>
        <w:rPr>
          <w:rFonts w:ascii="Arial" w:hAnsi="Arial" w:cs="Arial"/>
          <w:sz w:val="20"/>
        </w:rPr>
      </w:pPr>
      <w:r w:rsidRPr="0041425A">
        <w:rPr>
          <w:rFonts w:ascii="Arial" w:hAnsi="Arial" w:cs="Arial"/>
          <w:sz w:val="20"/>
        </w:rPr>
        <w:t xml:space="preserve">8. </w:t>
      </w:r>
      <w:r w:rsidR="00FF26DC" w:rsidRPr="0041425A">
        <w:rPr>
          <w:rFonts w:ascii="Arial" w:hAnsi="Arial" w:cs="Arial"/>
          <w:sz w:val="20"/>
        </w:rPr>
        <w:t xml:space="preserve">Hằng năm, </w:t>
      </w:r>
      <w:r w:rsidR="00E12F49" w:rsidRPr="0041425A">
        <w:rPr>
          <w:rFonts w:ascii="Arial" w:hAnsi="Arial" w:cs="Arial"/>
          <w:sz w:val="20"/>
        </w:rPr>
        <w:t>tổng</w:t>
      </w:r>
      <w:r w:rsidR="00FF26DC" w:rsidRPr="0041425A">
        <w:rPr>
          <w:rFonts w:ascii="Arial" w:hAnsi="Arial" w:cs="Arial"/>
          <w:sz w:val="20"/>
        </w:rPr>
        <w:t xml:space="preserve"> hợp kết quả hoạt động quan trắc môi </w:t>
      </w:r>
      <w:r w:rsidR="000B6413" w:rsidRPr="0041425A">
        <w:rPr>
          <w:rFonts w:ascii="Arial" w:hAnsi="Arial" w:cs="Arial"/>
          <w:sz w:val="20"/>
        </w:rPr>
        <w:t>trường</w:t>
      </w:r>
      <w:r w:rsidR="00FF26DC" w:rsidRPr="0041425A">
        <w:rPr>
          <w:rFonts w:ascii="Arial" w:hAnsi="Arial" w:cs="Arial"/>
          <w:sz w:val="20"/>
        </w:rPr>
        <w:t xml:space="preserve"> lao động gửi Bộ Lao động - Thương binh và Xã </w:t>
      </w:r>
      <w:r w:rsidR="000B6413" w:rsidRPr="0041425A">
        <w:rPr>
          <w:rFonts w:ascii="Arial" w:hAnsi="Arial" w:cs="Arial"/>
          <w:sz w:val="20"/>
        </w:rPr>
        <w:t>hộ</w:t>
      </w:r>
      <w:r w:rsidR="00FF26DC" w:rsidRPr="0041425A">
        <w:rPr>
          <w:rFonts w:ascii="Arial" w:hAnsi="Arial" w:cs="Arial"/>
          <w:sz w:val="20"/>
        </w:rPr>
        <w:t>i tổng hợp báo cáo Chính phủ.</w:t>
      </w:r>
    </w:p>
    <w:p w:rsidR="00FF26DC" w:rsidRPr="0041425A" w:rsidRDefault="0041425A" w:rsidP="00E41889">
      <w:pPr>
        <w:spacing w:before="120"/>
        <w:rPr>
          <w:rFonts w:ascii="Arial" w:hAnsi="Arial" w:cs="Arial"/>
          <w:b/>
          <w:sz w:val="20"/>
        </w:rPr>
      </w:pPr>
      <w:bookmarkStart w:id="71" w:name="dieu_41"/>
      <w:r w:rsidRPr="0041425A">
        <w:rPr>
          <w:rFonts w:ascii="Arial" w:hAnsi="Arial" w:cs="Arial"/>
          <w:b/>
          <w:sz w:val="20"/>
        </w:rPr>
        <w:t>Điều</w:t>
      </w:r>
      <w:r w:rsidR="00CF6E54" w:rsidRPr="0041425A">
        <w:rPr>
          <w:rFonts w:ascii="Arial" w:hAnsi="Arial" w:cs="Arial"/>
          <w:b/>
          <w:sz w:val="20"/>
        </w:rPr>
        <w:t xml:space="preserve"> 41. Trách nhiệm của Bộ Tài chính</w:t>
      </w:r>
      <w:bookmarkEnd w:id="71"/>
    </w:p>
    <w:p w:rsidR="00FF26DC" w:rsidRPr="0041425A" w:rsidRDefault="001D0775"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Chủ trì, </w:t>
      </w:r>
      <w:r w:rsidR="00E12F49" w:rsidRPr="0041425A">
        <w:rPr>
          <w:rFonts w:ascii="Arial" w:hAnsi="Arial" w:cs="Arial"/>
          <w:sz w:val="20"/>
        </w:rPr>
        <w:t>phối hợp</w:t>
      </w:r>
      <w:r w:rsidR="00FF26DC" w:rsidRPr="0041425A">
        <w:rPr>
          <w:rFonts w:ascii="Arial" w:hAnsi="Arial" w:cs="Arial"/>
          <w:sz w:val="20"/>
        </w:rPr>
        <w:t xml:space="preserve"> với Bộ Lao động - Thương binh và Xã </w:t>
      </w:r>
      <w:r w:rsidR="000B6413" w:rsidRPr="0041425A">
        <w:rPr>
          <w:rFonts w:ascii="Arial" w:hAnsi="Arial" w:cs="Arial"/>
          <w:sz w:val="20"/>
        </w:rPr>
        <w:t>hộ</w:t>
      </w:r>
      <w:r w:rsidR="00FF26DC" w:rsidRPr="0041425A">
        <w:rPr>
          <w:rFonts w:ascii="Arial" w:hAnsi="Arial" w:cs="Arial"/>
          <w:sz w:val="20"/>
        </w:rPr>
        <w:t>i tổng h</w:t>
      </w:r>
      <w:r w:rsidRPr="0041425A">
        <w:rPr>
          <w:rFonts w:ascii="Arial" w:hAnsi="Arial" w:cs="Arial"/>
          <w:sz w:val="20"/>
        </w:rPr>
        <w:t>ợ</w:t>
      </w:r>
      <w:r w:rsidR="00FF26DC" w:rsidRPr="0041425A">
        <w:rPr>
          <w:rFonts w:ascii="Arial" w:hAnsi="Arial" w:cs="Arial"/>
          <w:sz w:val="20"/>
        </w:rPr>
        <w:t>p nhu cầu kinh phí hỗ trợ huấn luyện nguồn ngân sách trung ương, căn cứ khả</w:t>
      </w:r>
      <w:r w:rsidRPr="0041425A">
        <w:rPr>
          <w:rFonts w:ascii="Arial" w:hAnsi="Arial" w:cs="Arial"/>
          <w:sz w:val="20"/>
        </w:rPr>
        <w:t xml:space="preserve"> </w:t>
      </w:r>
      <w:r w:rsidR="00FF26DC" w:rsidRPr="0041425A">
        <w:rPr>
          <w:rFonts w:ascii="Arial" w:hAnsi="Arial" w:cs="Arial"/>
          <w:sz w:val="20"/>
        </w:rPr>
        <w:t xml:space="preserve">năng cân đối ngân sách, trình cấp có </w:t>
      </w:r>
      <w:r w:rsidR="00E12F49" w:rsidRPr="0041425A">
        <w:rPr>
          <w:rFonts w:ascii="Arial" w:hAnsi="Arial" w:cs="Arial"/>
          <w:sz w:val="20"/>
        </w:rPr>
        <w:t>thẩm quyền</w:t>
      </w:r>
      <w:r w:rsidR="00FF26DC" w:rsidRPr="0041425A">
        <w:rPr>
          <w:rFonts w:ascii="Arial" w:hAnsi="Arial" w:cs="Arial"/>
          <w:sz w:val="20"/>
        </w:rPr>
        <w:t xml:space="preserve"> quyết định kinh phí hỗ trợ theo quy định pháp </w:t>
      </w:r>
      <w:r w:rsidR="0041425A" w:rsidRPr="0041425A">
        <w:rPr>
          <w:rFonts w:ascii="Arial" w:hAnsi="Arial" w:cs="Arial"/>
          <w:sz w:val="20"/>
        </w:rPr>
        <w:t>luật</w:t>
      </w:r>
      <w:r w:rsidR="00FF26DC" w:rsidRPr="0041425A">
        <w:rPr>
          <w:rFonts w:ascii="Arial" w:hAnsi="Arial" w:cs="Arial"/>
          <w:sz w:val="20"/>
        </w:rPr>
        <w:t xml:space="preserve"> về ngân sách nhà nước.</w:t>
      </w:r>
    </w:p>
    <w:p w:rsidR="00FF26DC" w:rsidRPr="0041425A" w:rsidRDefault="001D0775" w:rsidP="00E41889">
      <w:pPr>
        <w:spacing w:before="120"/>
        <w:rPr>
          <w:rFonts w:ascii="Arial" w:hAnsi="Arial" w:cs="Arial"/>
          <w:sz w:val="20"/>
        </w:rPr>
      </w:pPr>
      <w:bookmarkStart w:id="72" w:name="khoan_2_41"/>
      <w:r w:rsidRPr="0041425A">
        <w:rPr>
          <w:rFonts w:ascii="Arial" w:hAnsi="Arial" w:cs="Arial"/>
          <w:sz w:val="20"/>
        </w:rPr>
        <w:t xml:space="preserve">2. </w:t>
      </w:r>
      <w:r w:rsidR="00FF26DC" w:rsidRPr="0041425A">
        <w:rPr>
          <w:rFonts w:ascii="Arial" w:hAnsi="Arial" w:cs="Arial"/>
          <w:sz w:val="20"/>
        </w:rPr>
        <w:t xml:space="preserve">Chủ trì, phối hợp với Bộ Lao động - Thương binh và Xã </w:t>
      </w:r>
      <w:r w:rsidR="000B6413" w:rsidRPr="0041425A">
        <w:rPr>
          <w:rFonts w:ascii="Arial" w:hAnsi="Arial" w:cs="Arial"/>
          <w:sz w:val="20"/>
        </w:rPr>
        <w:t>hộ</w:t>
      </w:r>
      <w:r w:rsidR="00FF26DC" w:rsidRPr="0041425A">
        <w:rPr>
          <w:rFonts w:ascii="Arial" w:hAnsi="Arial" w:cs="Arial"/>
          <w:sz w:val="20"/>
        </w:rPr>
        <w:t>i và các Bộ quản lý ngành, lĩnh vực quy định mức thu, chế độ thu, nộp, quản lý, sử dụng phí thẩm định</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kinh doanh dịch vụ kiểm định kỹ thuật an toàn lao động, phí </w:t>
      </w:r>
      <w:r w:rsidR="00E12F49" w:rsidRPr="0041425A">
        <w:rPr>
          <w:rFonts w:ascii="Arial" w:hAnsi="Arial" w:cs="Arial"/>
          <w:sz w:val="20"/>
        </w:rPr>
        <w:t>thẩm định</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kinh doanh dịch vụ huấn luyện an toàn, vệ sinh lao động.</w:t>
      </w:r>
      <w:bookmarkEnd w:id="72"/>
    </w:p>
    <w:p w:rsidR="00FF26DC" w:rsidRPr="0041425A" w:rsidRDefault="0041425A" w:rsidP="00E41889">
      <w:pPr>
        <w:spacing w:before="120"/>
        <w:rPr>
          <w:rFonts w:ascii="Arial" w:hAnsi="Arial" w:cs="Arial"/>
          <w:b/>
          <w:sz w:val="20"/>
        </w:rPr>
      </w:pPr>
      <w:bookmarkStart w:id="73" w:name="dieu_42"/>
      <w:r w:rsidRPr="0041425A">
        <w:rPr>
          <w:rFonts w:ascii="Arial" w:hAnsi="Arial" w:cs="Arial"/>
          <w:b/>
          <w:sz w:val="20"/>
        </w:rPr>
        <w:t>Điều</w:t>
      </w:r>
      <w:r w:rsidR="00CF6E54" w:rsidRPr="0041425A">
        <w:rPr>
          <w:rFonts w:ascii="Arial" w:hAnsi="Arial" w:cs="Arial"/>
          <w:b/>
          <w:sz w:val="20"/>
        </w:rPr>
        <w:t xml:space="preserve"> 42. Trách nhiệm của các bộ quản lý ngành, lĩnh vực</w:t>
      </w:r>
      <w:bookmarkEnd w:id="73"/>
    </w:p>
    <w:p w:rsidR="00FF26DC" w:rsidRPr="0041425A" w:rsidRDefault="001D0775"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Quy định </w:t>
      </w:r>
      <w:r w:rsidR="00E12F49" w:rsidRPr="0041425A">
        <w:rPr>
          <w:rFonts w:ascii="Arial" w:hAnsi="Arial" w:cs="Arial"/>
          <w:sz w:val="20"/>
        </w:rPr>
        <w:t>cụ thể</w:t>
      </w:r>
      <w:r w:rsidR="00FF26DC" w:rsidRPr="0041425A">
        <w:rPr>
          <w:rFonts w:ascii="Arial" w:hAnsi="Arial" w:cs="Arial"/>
          <w:sz w:val="20"/>
        </w:rPr>
        <w:t xml:space="preserve"> hình thức, nội dung, </w:t>
      </w:r>
      <w:r w:rsidR="0041425A" w:rsidRPr="0041425A">
        <w:rPr>
          <w:rFonts w:ascii="Arial" w:hAnsi="Arial" w:cs="Arial"/>
          <w:sz w:val="20"/>
        </w:rPr>
        <w:t>chương</w:t>
      </w:r>
      <w:r w:rsidR="00FF26DC" w:rsidRPr="0041425A">
        <w:rPr>
          <w:rFonts w:ascii="Arial" w:hAnsi="Arial" w:cs="Arial"/>
          <w:sz w:val="20"/>
        </w:rPr>
        <w:t xml:space="preserve"> trình và việc tổ chức thực hiện huấn luyện, bồi dưỡn</w:t>
      </w:r>
      <w:r w:rsidRPr="0041425A">
        <w:rPr>
          <w:rFonts w:ascii="Arial" w:hAnsi="Arial" w:cs="Arial"/>
          <w:sz w:val="20"/>
        </w:rPr>
        <w:t>g</w:t>
      </w:r>
      <w:r w:rsidR="00FF26DC" w:rsidRPr="0041425A">
        <w:rPr>
          <w:rFonts w:ascii="Arial" w:hAnsi="Arial" w:cs="Arial"/>
          <w:sz w:val="20"/>
        </w:rPr>
        <w:t xml:space="preserve">, sát hạch </w:t>
      </w:r>
      <w:r w:rsidR="000B6413" w:rsidRPr="0041425A">
        <w:rPr>
          <w:rFonts w:ascii="Arial" w:hAnsi="Arial" w:cs="Arial"/>
          <w:sz w:val="20"/>
        </w:rPr>
        <w:t>nghi</w:t>
      </w:r>
      <w:r w:rsidR="00FF26DC" w:rsidRPr="0041425A">
        <w:rPr>
          <w:rFonts w:ascii="Arial" w:hAnsi="Arial" w:cs="Arial"/>
          <w:sz w:val="20"/>
        </w:rPr>
        <w:t>ệp vụ kiểm định má</w:t>
      </w:r>
      <w:r w:rsidRPr="0041425A">
        <w:rPr>
          <w:rFonts w:ascii="Arial" w:hAnsi="Arial" w:cs="Arial"/>
          <w:sz w:val="20"/>
        </w:rPr>
        <w:t>y</w:t>
      </w:r>
      <w:r w:rsidR="00FF26DC" w:rsidRPr="0041425A">
        <w:rPr>
          <w:rFonts w:ascii="Arial" w:hAnsi="Arial" w:cs="Arial"/>
          <w:sz w:val="20"/>
        </w:rPr>
        <w:t xml:space="preserve">, </w:t>
      </w:r>
      <w:r w:rsidR="000B6413" w:rsidRPr="0041425A">
        <w:rPr>
          <w:rFonts w:ascii="Arial" w:hAnsi="Arial" w:cs="Arial"/>
          <w:sz w:val="20"/>
        </w:rPr>
        <w:t>thi</w:t>
      </w:r>
      <w:r w:rsidR="00FF26DC" w:rsidRPr="0041425A">
        <w:rPr>
          <w:rFonts w:ascii="Arial" w:hAnsi="Arial" w:cs="Arial"/>
          <w:sz w:val="20"/>
        </w:rPr>
        <w:t xml:space="preserve">ết bị, vật tư, chất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đối với đối tượng kiểm định thuộc thẩm quyền quản lý; biện pháp quản lý, triển khai hoạt động kiểm định kỹ thuật an toàn lao động thuộc thẩm quyền.</w:t>
      </w:r>
    </w:p>
    <w:p w:rsidR="00FF26DC" w:rsidRPr="0041425A" w:rsidRDefault="001D0775" w:rsidP="00E41889">
      <w:pPr>
        <w:spacing w:before="120"/>
        <w:rPr>
          <w:rFonts w:ascii="Arial" w:hAnsi="Arial" w:cs="Arial"/>
          <w:sz w:val="20"/>
        </w:rPr>
      </w:pPr>
      <w:r w:rsidRPr="0041425A">
        <w:rPr>
          <w:rFonts w:ascii="Arial" w:hAnsi="Arial" w:cs="Arial"/>
          <w:sz w:val="20"/>
        </w:rPr>
        <w:t xml:space="preserve">2. </w:t>
      </w:r>
      <w:r w:rsidR="00E12F49" w:rsidRPr="0041425A">
        <w:rPr>
          <w:rFonts w:ascii="Arial" w:hAnsi="Arial" w:cs="Arial"/>
          <w:sz w:val="20"/>
        </w:rPr>
        <w:t>Phối hợp</w:t>
      </w:r>
      <w:r w:rsidR="00FF26DC" w:rsidRPr="0041425A">
        <w:rPr>
          <w:rFonts w:ascii="Arial" w:hAnsi="Arial" w:cs="Arial"/>
          <w:sz w:val="20"/>
        </w:rPr>
        <w:t xml:space="preserve"> với Bộ Lao động - Thương binh và Xã </w:t>
      </w:r>
      <w:r w:rsidR="000B6413" w:rsidRPr="0041425A">
        <w:rPr>
          <w:rFonts w:ascii="Arial" w:hAnsi="Arial" w:cs="Arial"/>
          <w:sz w:val="20"/>
        </w:rPr>
        <w:t>hộ</w:t>
      </w:r>
      <w:r w:rsidR="00FF26DC" w:rsidRPr="0041425A">
        <w:rPr>
          <w:rFonts w:ascii="Arial" w:hAnsi="Arial" w:cs="Arial"/>
          <w:sz w:val="20"/>
        </w:rPr>
        <w:t xml:space="preserve">i xây dựng </w:t>
      </w:r>
      <w:r w:rsidR="0041425A" w:rsidRPr="0041425A">
        <w:rPr>
          <w:rFonts w:ascii="Arial" w:hAnsi="Arial" w:cs="Arial"/>
          <w:sz w:val="20"/>
        </w:rPr>
        <w:t>Chương</w:t>
      </w:r>
      <w:r w:rsidR="00FF26DC" w:rsidRPr="0041425A">
        <w:rPr>
          <w:rFonts w:ascii="Arial" w:hAnsi="Arial" w:cs="Arial"/>
          <w:sz w:val="20"/>
        </w:rPr>
        <w:t xml:space="preserve"> trình khung </w:t>
      </w:r>
      <w:r w:rsidR="00105DA6" w:rsidRPr="0041425A">
        <w:rPr>
          <w:rFonts w:ascii="Arial" w:hAnsi="Arial" w:cs="Arial"/>
          <w:sz w:val="20"/>
        </w:rPr>
        <w:t>chi tiết</w:t>
      </w:r>
      <w:r w:rsidR="00FF26DC" w:rsidRPr="0041425A">
        <w:rPr>
          <w:rFonts w:ascii="Arial" w:hAnsi="Arial" w:cs="Arial"/>
          <w:sz w:val="20"/>
        </w:rPr>
        <w:t xml:space="preserve"> huấn luyện c</w:t>
      </w:r>
      <w:r w:rsidR="000B6413" w:rsidRPr="0041425A">
        <w:rPr>
          <w:rFonts w:ascii="Arial" w:hAnsi="Arial" w:cs="Arial"/>
          <w:sz w:val="20"/>
        </w:rPr>
        <w:t>huyên</w:t>
      </w:r>
      <w:r w:rsidR="00FF26DC" w:rsidRPr="0041425A">
        <w:rPr>
          <w:rFonts w:ascii="Arial" w:hAnsi="Arial" w:cs="Arial"/>
          <w:sz w:val="20"/>
        </w:rPr>
        <w:t xml:space="preserve"> ngành.</w:t>
      </w:r>
    </w:p>
    <w:p w:rsidR="00FF26DC" w:rsidRPr="0041425A" w:rsidRDefault="001D0775"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Phối hợp với Bộ Lao động - Thương binh và Xã </w:t>
      </w:r>
      <w:r w:rsidR="000B6413" w:rsidRPr="0041425A">
        <w:rPr>
          <w:rFonts w:ascii="Arial" w:hAnsi="Arial" w:cs="Arial"/>
          <w:sz w:val="20"/>
        </w:rPr>
        <w:t>hộ</w:t>
      </w:r>
      <w:r w:rsidR="00FF26DC" w:rsidRPr="0041425A">
        <w:rPr>
          <w:rFonts w:ascii="Arial" w:hAnsi="Arial" w:cs="Arial"/>
          <w:sz w:val="20"/>
        </w:rPr>
        <w:t xml:space="preserve">i, Bộ Y tế thanh tra, </w:t>
      </w:r>
      <w:r w:rsidR="00E12F49" w:rsidRPr="0041425A">
        <w:rPr>
          <w:rFonts w:ascii="Arial" w:hAnsi="Arial" w:cs="Arial"/>
          <w:sz w:val="20"/>
        </w:rPr>
        <w:t>kiểm tra</w:t>
      </w:r>
      <w:r w:rsidR="00FF26DC" w:rsidRPr="0041425A">
        <w:rPr>
          <w:rFonts w:ascii="Arial" w:hAnsi="Arial" w:cs="Arial"/>
          <w:sz w:val="20"/>
        </w:rPr>
        <w:t xml:space="preserve"> hoạt động kiểm định kỹ thuật an toàn lao động, huấn luyện an toàn, vệ sinh lao động, sơ cứu, cấp cứu tại nơi làm việc, quan trắc môi </w:t>
      </w:r>
      <w:r w:rsidR="000B6413" w:rsidRPr="0041425A">
        <w:rPr>
          <w:rFonts w:ascii="Arial" w:hAnsi="Arial" w:cs="Arial"/>
          <w:sz w:val="20"/>
        </w:rPr>
        <w:t>trường</w:t>
      </w:r>
      <w:r w:rsidR="00FF26DC" w:rsidRPr="0041425A">
        <w:rPr>
          <w:rFonts w:ascii="Arial" w:hAnsi="Arial" w:cs="Arial"/>
          <w:sz w:val="20"/>
        </w:rPr>
        <w:t xml:space="preserve"> lao động.</w:t>
      </w:r>
    </w:p>
    <w:p w:rsidR="00FF26DC" w:rsidRPr="0041425A" w:rsidRDefault="001D0775"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 xml:space="preserve">Cấp, gia hạn, cấp </w:t>
      </w:r>
      <w:r w:rsidR="000B6413" w:rsidRPr="0041425A">
        <w:rPr>
          <w:rFonts w:ascii="Arial" w:hAnsi="Arial" w:cs="Arial"/>
          <w:sz w:val="20"/>
        </w:rPr>
        <w:t>lại</w:t>
      </w:r>
      <w:r w:rsidR="00FF26DC" w:rsidRPr="0041425A">
        <w:rPr>
          <w:rFonts w:ascii="Arial" w:hAnsi="Arial" w:cs="Arial"/>
          <w:sz w:val="20"/>
        </w:rPr>
        <w:t>, thu hồi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w:t>
      </w:r>
      <w:r w:rsidRPr="0041425A">
        <w:rPr>
          <w:rFonts w:ascii="Arial" w:hAnsi="Arial" w:cs="Arial"/>
          <w:sz w:val="20"/>
        </w:rPr>
        <w:t>ể</w:t>
      </w:r>
      <w:r w:rsidR="00FF26DC" w:rsidRPr="0041425A">
        <w:rPr>
          <w:rFonts w:ascii="Arial" w:hAnsi="Arial" w:cs="Arial"/>
          <w:sz w:val="20"/>
        </w:rPr>
        <w:t xml:space="preserve">m định kỹ thuật an toàn lao động và cấp, cấp </w:t>
      </w:r>
      <w:r w:rsidR="000B6413" w:rsidRPr="0041425A">
        <w:rPr>
          <w:rFonts w:ascii="Arial" w:hAnsi="Arial" w:cs="Arial"/>
          <w:sz w:val="20"/>
        </w:rPr>
        <w:t>lại</w:t>
      </w:r>
      <w:r w:rsidR="00FF26DC" w:rsidRPr="0041425A">
        <w:rPr>
          <w:rFonts w:ascii="Arial" w:hAnsi="Arial" w:cs="Arial"/>
          <w:sz w:val="20"/>
        </w:rPr>
        <w:t xml:space="preserve"> chứng chỉ ki</w:t>
      </w:r>
      <w:r w:rsidRPr="0041425A">
        <w:rPr>
          <w:rFonts w:ascii="Arial" w:hAnsi="Arial" w:cs="Arial"/>
          <w:sz w:val="20"/>
        </w:rPr>
        <w:t>ể</w:t>
      </w:r>
      <w:r w:rsidR="00FF26DC" w:rsidRPr="0041425A">
        <w:rPr>
          <w:rFonts w:ascii="Arial" w:hAnsi="Arial" w:cs="Arial"/>
          <w:sz w:val="20"/>
        </w:rPr>
        <w:t>m định viên thuộ</w:t>
      </w:r>
      <w:r w:rsidRPr="0041425A">
        <w:rPr>
          <w:rFonts w:ascii="Arial" w:hAnsi="Arial" w:cs="Arial"/>
          <w:sz w:val="20"/>
        </w:rPr>
        <w:t>c thẩ</w:t>
      </w:r>
      <w:r w:rsidR="00FF26DC" w:rsidRPr="0041425A">
        <w:rPr>
          <w:rFonts w:ascii="Arial" w:hAnsi="Arial" w:cs="Arial"/>
          <w:sz w:val="20"/>
        </w:rPr>
        <w:t>m quyền quản lý.</w:t>
      </w:r>
    </w:p>
    <w:p w:rsidR="00FF26DC" w:rsidRPr="0041425A" w:rsidRDefault="001D0775" w:rsidP="00E41889">
      <w:pPr>
        <w:spacing w:before="120"/>
        <w:rPr>
          <w:rFonts w:ascii="Arial" w:hAnsi="Arial" w:cs="Arial"/>
          <w:sz w:val="20"/>
        </w:rPr>
      </w:pPr>
      <w:r w:rsidRPr="0041425A">
        <w:rPr>
          <w:rFonts w:ascii="Arial" w:hAnsi="Arial" w:cs="Arial"/>
          <w:sz w:val="20"/>
        </w:rPr>
        <w:t xml:space="preserve">5. </w:t>
      </w:r>
      <w:r w:rsidR="00FF26DC" w:rsidRPr="0041425A">
        <w:rPr>
          <w:rFonts w:ascii="Arial" w:hAnsi="Arial" w:cs="Arial"/>
          <w:sz w:val="20"/>
        </w:rPr>
        <w:t xml:space="preserve">Trong thời hạn 15 ngày, kể từ ngày cấp, gia hạn, cấp </w:t>
      </w:r>
      <w:r w:rsidR="000B6413" w:rsidRPr="0041425A">
        <w:rPr>
          <w:rFonts w:ascii="Arial" w:hAnsi="Arial" w:cs="Arial"/>
          <w:sz w:val="20"/>
        </w:rPr>
        <w:t>lại</w:t>
      </w:r>
      <w:r w:rsidR="00FF26DC" w:rsidRPr="0041425A">
        <w:rPr>
          <w:rFonts w:ascii="Arial" w:hAnsi="Arial" w:cs="Arial"/>
          <w:sz w:val="20"/>
        </w:rPr>
        <w:t>, thu hồi Gi</w:t>
      </w:r>
      <w:r w:rsidRPr="0041425A">
        <w:rPr>
          <w:rFonts w:ascii="Arial" w:hAnsi="Arial" w:cs="Arial"/>
          <w:sz w:val="20"/>
        </w:rPr>
        <w:t>ấ</w:t>
      </w:r>
      <w:r w:rsidR="00FF26DC" w:rsidRPr="0041425A">
        <w:rPr>
          <w:rFonts w:ascii="Arial" w:hAnsi="Arial" w:cs="Arial"/>
          <w:sz w:val="20"/>
        </w:rPr>
        <w:t>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kiểm định kỹ thuật an toàn lao động, các Bộ thông báo bằng văn bản cho Bộ Lao động - Thương binh và Xã </w:t>
      </w:r>
      <w:r w:rsidR="000B6413" w:rsidRPr="0041425A">
        <w:rPr>
          <w:rFonts w:ascii="Arial" w:hAnsi="Arial" w:cs="Arial"/>
          <w:sz w:val="20"/>
        </w:rPr>
        <w:t>hộ</w:t>
      </w:r>
      <w:r w:rsidR="00FF26DC" w:rsidRPr="0041425A">
        <w:rPr>
          <w:rFonts w:ascii="Arial" w:hAnsi="Arial" w:cs="Arial"/>
          <w:sz w:val="20"/>
        </w:rPr>
        <w:t xml:space="preserve">i về tổ chức được cấp, gia hạn, cấp </w:t>
      </w:r>
      <w:r w:rsidR="000B6413" w:rsidRPr="0041425A">
        <w:rPr>
          <w:rFonts w:ascii="Arial" w:hAnsi="Arial" w:cs="Arial"/>
          <w:sz w:val="20"/>
        </w:rPr>
        <w:t>lại</w:t>
      </w:r>
      <w:r w:rsidR="00FF26DC" w:rsidRPr="0041425A">
        <w:rPr>
          <w:rFonts w:ascii="Arial" w:hAnsi="Arial" w:cs="Arial"/>
          <w:sz w:val="20"/>
        </w:rPr>
        <w:t>, bị thu hồi.</w:t>
      </w:r>
    </w:p>
    <w:p w:rsidR="00FF26DC" w:rsidRPr="0041425A" w:rsidRDefault="001D0775" w:rsidP="00E41889">
      <w:pPr>
        <w:spacing w:before="120"/>
        <w:rPr>
          <w:rFonts w:ascii="Arial" w:hAnsi="Arial" w:cs="Arial"/>
          <w:sz w:val="20"/>
        </w:rPr>
      </w:pPr>
      <w:r w:rsidRPr="0041425A">
        <w:rPr>
          <w:rFonts w:ascii="Arial" w:hAnsi="Arial" w:cs="Arial"/>
          <w:sz w:val="20"/>
        </w:rPr>
        <w:t xml:space="preserve">6. </w:t>
      </w:r>
      <w:r w:rsidR="00FF26DC" w:rsidRPr="0041425A">
        <w:rPr>
          <w:rFonts w:ascii="Arial" w:hAnsi="Arial" w:cs="Arial"/>
          <w:sz w:val="20"/>
        </w:rPr>
        <w:t xml:space="preserve">Thực hiện quản lý nhà nước đối </w:t>
      </w:r>
      <w:r w:rsidR="00E12F49" w:rsidRPr="0041425A">
        <w:rPr>
          <w:rFonts w:ascii="Arial" w:hAnsi="Arial" w:cs="Arial"/>
          <w:sz w:val="20"/>
        </w:rPr>
        <w:t>với</w:t>
      </w:r>
      <w:r w:rsidR="00FF26DC" w:rsidRPr="0041425A">
        <w:rPr>
          <w:rFonts w:ascii="Arial" w:hAnsi="Arial" w:cs="Arial"/>
          <w:sz w:val="20"/>
        </w:rPr>
        <w:t xml:space="preserve"> máy, </w:t>
      </w:r>
      <w:r w:rsidR="000B6413" w:rsidRPr="0041425A">
        <w:rPr>
          <w:rFonts w:ascii="Arial" w:hAnsi="Arial" w:cs="Arial"/>
          <w:sz w:val="20"/>
        </w:rPr>
        <w:t>thi</w:t>
      </w:r>
      <w:r w:rsidR="00FF26DC" w:rsidRPr="0041425A">
        <w:rPr>
          <w:rFonts w:ascii="Arial" w:hAnsi="Arial" w:cs="Arial"/>
          <w:sz w:val="20"/>
        </w:rPr>
        <w:t xml:space="preserve">ết bị, vật tư, chất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theo thẩm quyền tại Phụ lục Ib ban hành kèm theo Nghị định này.</w:t>
      </w:r>
    </w:p>
    <w:p w:rsidR="00FF26DC" w:rsidRPr="0041425A" w:rsidRDefault="001D0775" w:rsidP="00E41889">
      <w:pPr>
        <w:spacing w:before="120"/>
        <w:rPr>
          <w:rFonts w:ascii="Arial" w:hAnsi="Arial" w:cs="Arial"/>
          <w:sz w:val="20"/>
        </w:rPr>
      </w:pPr>
      <w:r w:rsidRPr="0041425A">
        <w:rPr>
          <w:rFonts w:ascii="Arial" w:hAnsi="Arial" w:cs="Arial"/>
          <w:sz w:val="20"/>
        </w:rPr>
        <w:t xml:space="preserve">7. </w:t>
      </w:r>
      <w:r w:rsidR="00FF26DC" w:rsidRPr="0041425A">
        <w:rPr>
          <w:rFonts w:ascii="Arial" w:hAnsi="Arial" w:cs="Arial"/>
          <w:sz w:val="20"/>
        </w:rPr>
        <w:t xml:space="preserve">Trước ngày 25 tháng 12 hằng năm hoặc đột xuất, </w:t>
      </w:r>
      <w:r w:rsidR="00E12F49" w:rsidRPr="0041425A">
        <w:rPr>
          <w:rFonts w:ascii="Arial" w:hAnsi="Arial" w:cs="Arial"/>
          <w:sz w:val="20"/>
        </w:rPr>
        <w:t>tổng hợp</w:t>
      </w:r>
      <w:r w:rsidR="00FF26DC" w:rsidRPr="0041425A">
        <w:rPr>
          <w:rFonts w:ascii="Arial" w:hAnsi="Arial" w:cs="Arial"/>
          <w:sz w:val="20"/>
        </w:rPr>
        <w:t xml:space="preserve"> báo cáo gửi Bộ Lao động - Thương binh và Xã </w:t>
      </w:r>
      <w:r w:rsidR="000B6413" w:rsidRPr="0041425A">
        <w:rPr>
          <w:rFonts w:ascii="Arial" w:hAnsi="Arial" w:cs="Arial"/>
          <w:sz w:val="20"/>
        </w:rPr>
        <w:t>hộ</w:t>
      </w:r>
      <w:r w:rsidR="00FF26DC" w:rsidRPr="0041425A">
        <w:rPr>
          <w:rFonts w:ascii="Arial" w:hAnsi="Arial" w:cs="Arial"/>
          <w:sz w:val="20"/>
        </w:rPr>
        <w:t xml:space="preserve">i về </w:t>
      </w:r>
      <w:r w:rsidR="000B6413" w:rsidRPr="0041425A">
        <w:rPr>
          <w:rFonts w:ascii="Arial" w:hAnsi="Arial" w:cs="Arial"/>
          <w:sz w:val="20"/>
        </w:rPr>
        <w:t>tình</w:t>
      </w:r>
      <w:r w:rsidR="00FF26DC" w:rsidRPr="0041425A">
        <w:rPr>
          <w:rFonts w:ascii="Arial" w:hAnsi="Arial" w:cs="Arial"/>
          <w:sz w:val="20"/>
        </w:rPr>
        <w:t xml:space="preserve"> hình hoạt động kiểm định máy, </w:t>
      </w:r>
      <w:r w:rsidR="000B6413" w:rsidRPr="0041425A">
        <w:rPr>
          <w:rFonts w:ascii="Arial" w:hAnsi="Arial" w:cs="Arial"/>
          <w:sz w:val="20"/>
        </w:rPr>
        <w:t>thi</w:t>
      </w:r>
      <w:r w:rsidR="00FF26DC" w:rsidRPr="0041425A">
        <w:rPr>
          <w:rFonts w:ascii="Arial" w:hAnsi="Arial" w:cs="Arial"/>
          <w:sz w:val="20"/>
        </w:rPr>
        <w:t xml:space="preserve">ết bị, vật tư có yêu cầu </w:t>
      </w:r>
      <w:r w:rsidR="000B6413" w:rsidRPr="0041425A">
        <w:rPr>
          <w:rFonts w:ascii="Arial" w:hAnsi="Arial" w:cs="Arial"/>
          <w:sz w:val="20"/>
        </w:rPr>
        <w:t>nghiêm</w:t>
      </w:r>
      <w:r w:rsidR="00FF26DC" w:rsidRPr="0041425A">
        <w:rPr>
          <w:rFonts w:ascii="Arial" w:hAnsi="Arial" w:cs="Arial"/>
          <w:sz w:val="20"/>
        </w:rPr>
        <w:t xml:space="preserve"> ngặt về an toàn lao động thuộc </w:t>
      </w:r>
      <w:r w:rsidR="00E12F49" w:rsidRPr="0041425A">
        <w:rPr>
          <w:rFonts w:ascii="Arial" w:hAnsi="Arial" w:cs="Arial"/>
          <w:sz w:val="20"/>
        </w:rPr>
        <w:t>thẩm quyền</w:t>
      </w:r>
      <w:r w:rsidR="00FF26DC" w:rsidRPr="0041425A">
        <w:rPr>
          <w:rFonts w:ascii="Arial" w:hAnsi="Arial" w:cs="Arial"/>
          <w:sz w:val="20"/>
        </w:rPr>
        <w:t xml:space="preserve"> quản lý.</w:t>
      </w:r>
    </w:p>
    <w:p w:rsidR="00FF26DC" w:rsidRPr="0041425A" w:rsidRDefault="0041425A" w:rsidP="00E41889">
      <w:pPr>
        <w:spacing w:before="120"/>
        <w:rPr>
          <w:rFonts w:ascii="Arial" w:hAnsi="Arial" w:cs="Arial"/>
          <w:b/>
          <w:sz w:val="20"/>
        </w:rPr>
      </w:pPr>
      <w:bookmarkStart w:id="74" w:name="dieu_43"/>
      <w:r w:rsidRPr="0041425A">
        <w:rPr>
          <w:rFonts w:ascii="Arial" w:hAnsi="Arial" w:cs="Arial"/>
          <w:b/>
          <w:sz w:val="20"/>
        </w:rPr>
        <w:t>Điều</w:t>
      </w:r>
      <w:r w:rsidR="00CF6E54" w:rsidRPr="0041425A">
        <w:rPr>
          <w:rFonts w:ascii="Arial" w:hAnsi="Arial" w:cs="Arial"/>
          <w:b/>
          <w:sz w:val="20"/>
        </w:rPr>
        <w:t xml:space="preserve"> 43. Trách nhiệm của Ủy ban nhân dân các tỉnh, thành phố trực thuộc Trung ương</w:t>
      </w:r>
      <w:bookmarkEnd w:id="74"/>
    </w:p>
    <w:p w:rsidR="00FF26DC" w:rsidRPr="0041425A" w:rsidRDefault="001D0775"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Quản lý, </w:t>
      </w:r>
      <w:r w:rsidR="00E12F49" w:rsidRPr="0041425A">
        <w:rPr>
          <w:rFonts w:ascii="Arial" w:hAnsi="Arial" w:cs="Arial"/>
          <w:sz w:val="20"/>
        </w:rPr>
        <w:t>tổ chức</w:t>
      </w:r>
      <w:r w:rsidR="00FF26DC" w:rsidRPr="0041425A">
        <w:rPr>
          <w:rFonts w:ascii="Arial" w:hAnsi="Arial" w:cs="Arial"/>
          <w:sz w:val="20"/>
        </w:rPr>
        <w:t xml:space="preserve"> thực hiện công tác ki</w:t>
      </w:r>
      <w:r w:rsidRPr="0041425A">
        <w:rPr>
          <w:rFonts w:ascii="Arial" w:hAnsi="Arial" w:cs="Arial"/>
          <w:sz w:val="20"/>
        </w:rPr>
        <w:t>ể</w:t>
      </w:r>
      <w:r w:rsidR="00FF26DC" w:rsidRPr="0041425A">
        <w:rPr>
          <w:rFonts w:ascii="Arial" w:hAnsi="Arial" w:cs="Arial"/>
          <w:sz w:val="20"/>
        </w:rPr>
        <w:t xml:space="preserve">m định kỹ thuật an toàn lao động, huấn luyện an toàn, vệ sinh lao động, quan trắc môi </w:t>
      </w:r>
      <w:r w:rsidR="000B6413" w:rsidRPr="0041425A">
        <w:rPr>
          <w:rFonts w:ascii="Arial" w:hAnsi="Arial" w:cs="Arial"/>
          <w:sz w:val="20"/>
        </w:rPr>
        <w:t>trường</w:t>
      </w:r>
      <w:r w:rsidR="00FF26DC" w:rsidRPr="0041425A">
        <w:rPr>
          <w:rFonts w:ascii="Arial" w:hAnsi="Arial" w:cs="Arial"/>
          <w:sz w:val="20"/>
        </w:rPr>
        <w:t xml:space="preserve"> lao động trên địa </w:t>
      </w:r>
      <w:r w:rsidR="000B6413" w:rsidRPr="0041425A">
        <w:rPr>
          <w:rFonts w:ascii="Arial" w:hAnsi="Arial" w:cs="Arial"/>
          <w:sz w:val="20"/>
        </w:rPr>
        <w:t>bàn</w:t>
      </w:r>
      <w:r w:rsidR="00FF26DC" w:rsidRPr="0041425A">
        <w:rPr>
          <w:rFonts w:ascii="Arial" w:hAnsi="Arial" w:cs="Arial"/>
          <w:sz w:val="20"/>
        </w:rPr>
        <w:t xml:space="preserve"> quản lý.</w:t>
      </w:r>
    </w:p>
    <w:p w:rsidR="00FF26DC" w:rsidRPr="0041425A" w:rsidRDefault="001D0775"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Chỉ đạo Sở Lao động - Thương binh và Xã </w:t>
      </w:r>
      <w:r w:rsidR="000B6413" w:rsidRPr="0041425A">
        <w:rPr>
          <w:rFonts w:ascii="Arial" w:hAnsi="Arial" w:cs="Arial"/>
          <w:sz w:val="20"/>
        </w:rPr>
        <w:t>hộ</w:t>
      </w:r>
      <w:r w:rsidR="00FF26DC" w:rsidRPr="0041425A">
        <w:rPr>
          <w:rFonts w:ascii="Arial" w:hAnsi="Arial" w:cs="Arial"/>
          <w:sz w:val="20"/>
        </w:rPr>
        <w:t xml:space="preserve">i, Sở Y tế và các ngành liên quan </w:t>
      </w:r>
      <w:r w:rsidR="00E12F49" w:rsidRPr="0041425A">
        <w:rPr>
          <w:rFonts w:ascii="Arial" w:hAnsi="Arial" w:cs="Arial"/>
          <w:sz w:val="20"/>
        </w:rPr>
        <w:t>phối hợp</w:t>
      </w:r>
      <w:r w:rsidR="00FF26DC" w:rsidRPr="0041425A">
        <w:rPr>
          <w:rFonts w:ascii="Arial" w:hAnsi="Arial" w:cs="Arial"/>
          <w:sz w:val="20"/>
        </w:rPr>
        <w:t xml:space="preserve"> với tổ chức chính trị - xã </w:t>
      </w:r>
      <w:r w:rsidR="000B6413" w:rsidRPr="0041425A">
        <w:rPr>
          <w:rFonts w:ascii="Arial" w:hAnsi="Arial" w:cs="Arial"/>
          <w:sz w:val="20"/>
        </w:rPr>
        <w:t>hộ</w:t>
      </w:r>
      <w:r w:rsidR="00FF26DC" w:rsidRPr="0041425A">
        <w:rPr>
          <w:rFonts w:ascii="Arial" w:hAnsi="Arial" w:cs="Arial"/>
          <w:sz w:val="20"/>
        </w:rPr>
        <w:t xml:space="preserve">i tại địa phương thanh tra, </w:t>
      </w:r>
      <w:r w:rsidR="00E12F49" w:rsidRPr="0041425A">
        <w:rPr>
          <w:rFonts w:ascii="Arial" w:hAnsi="Arial" w:cs="Arial"/>
          <w:sz w:val="20"/>
        </w:rPr>
        <w:t>kiểm tra</w:t>
      </w:r>
      <w:r w:rsidR="00FF26DC" w:rsidRPr="0041425A">
        <w:rPr>
          <w:rFonts w:ascii="Arial" w:hAnsi="Arial" w:cs="Arial"/>
          <w:sz w:val="20"/>
        </w:rPr>
        <w:t>, hướng dẫn thực hiện công tác ki</w:t>
      </w:r>
      <w:r w:rsidRPr="0041425A">
        <w:rPr>
          <w:rFonts w:ascii="Arial" w:hAnsi="Arial" w:cs="Arial"/>
          <w:sz w:val="20"/>
        </w:rPr>
        <w:t>ể</w:t>
      </w:r>
      <w:r w:rsidR="00FF26DC" w:rsidRPr="0041425A">
        <w:rPr>
          <w:rFonts w:ascii="Arial" w:hAnsi="Arial" w:cs="Arial"/>
          <w:sz w:val="20"/>
        </w:rPr>
        <w:t xml:space="preserve">m định kỹ thuật an toàn lao động, huấn luyện an toàn, vệ sinh lao động và quan trắc môi </w:t>
      </w:r>
      <w:r w:rsidR="000B6413" w:rsidRPr="0041425A">
        <w:rPr>
          <w:rFonts w:ascii="Arial" w:hAnsi="Arial" w:cs="Arial"/>
          <w:sz w:val="20"/>
        </w:rPr>
        <w:t>trường</w:t>
      </w:r>
      <w:r w:rsidR="00FF26DC" w:rsidRPr="0041425A">
        <w:rPr>
          <w:rFonts w:ascii="Arial" w:hAnsi="Arial" w:cs="Arial"/>
          <w:sz w:val="20"/>
        </w:rPr>
        <w:t xml:space="preserve"> lao động.</w:t>
      </w:r>
    </w:p>
    <w:p w:rsidR="00FF26DC" w:rsidRPr="0041425A" w:rsidRDefault="001D0775"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Tổng hợp nhu cầu hỗ trợ huấn luyện cho người lao động làm việc không theo </w:t>
      </w:r>
      <w:r w:rsidR="00E12F49" w:rsidRPr="0041425A">
        <w:rPr>
          <w:rFonts w:ascii="Arial" w:hAnsi="Arial" w:cs="Arial"/>
          <w:sz w:val="20"/>
        </w:rPr>
        <w:t>hợp đồng</w:t>
      </w:r>
      <w:r w:rsidR="00FF26DC" w:rsidRPr="0041425A">
        <w:rPr>
          <w:rFonts w:ascii="Arial" w:hAnsi="Arial" w:cs="Arial"/>
          <w:sz w:val="20"/>
        </w:rPr>
        <w:t xml:space="preserve"> lao động khi làm công việc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tại địa phương, trình </w:t>
      </w:r>
      <w:r w:rsidR="000B6413" w:rsidRPr="0041425A">
        <w:rPr>
          <w:rFonts w:ascii="Arial" w:hAnsi="Arial" w:cs="Arial"/>
          <w:sz w:val="20"/>
        </w:rPr>
        <w:t>Hộ</w:t>
      </w:r>
      <w:r w:rsidR="00FF26DC" w:rsidRPr="0041425A">
        <w:rPr>
          <w:rFonts w:ascii="Arial" w:hAnsi="Arial" w:cs="Arial"/>
          <w:sz w:val="20"/>
        </w:rPr>
        <w:t>i đồng nhân dân cùng cấp quyết định.</w:t>
      </w:r>
    </w:p>
    <w:p w:rsidR="00FF26DC" w:rsidRPr="0041425A" w:rsidRDefault="0041425A" w:rsidP="00E41889">
      <w:pPr>
        <w:spacing w:before="120"/>
        <w:rPr>
          <w:rFonts w:ascii="Arial" w:hAnsi="Arial" w:cs="Arial"/>
          <w:b/>
          <w:sz w:val="20"/>
        </w:rPr>
      </w:pPr>
      <w:bookmarkStart w:id="75" w:name="dieu_44"/>
      <w:r w:rsidRPr="0041425A">
        <w:rPr>
          <w:rFonts w:ascii="Arial" w:hAnsi="Arial" w:cs="Arial"/>
          <w:b/>
          <w:sz w:val="20"/>
        </w:rPr>
        <w:t>Điều</w:t>
      </w:r>
      <w:r w:rsidR="00CF6E54" w:rsidRPr="0041425A">
        <w:rPr>
          <w:rFonts w:ascii="Arial" w:hAnsi="Arial" w:cs="Arial"/>
          <w:b/>
          <w:sz w:val="20"/>
        </w:rPr>
        <w:t xml:space="preserve"> 44. Trách nhiệm của Tổ chức hoạt động kiểm định kỹ thuật an toàn lao động, Tổ chức huấn luyện an toàn, vệ sinh lao động và Tổ chức quan trắc môi trường lao động</w:t>
      </w:r>
      <w:bookmarkEnd w:id="75"/>
    </w:p>
    <w:p w:rsidR="00FF26DC" w:rsidRPr="0041425A" w:rsidRDefault="001D0775"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Bảo đảm về</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trong quá trình hoạt động theo </w:t>
      </w:r>
      <w:r w:rsidR="00E12F49" w:rsidRPr="0041425A">
        <w:rPr>
          <w:rFonts w:ascii="Arial" w:hAnsi="Arial" w:cs="Arial"/>
          <w:sz w:val="20"/>
        </w:rPr>
        <w:t>quy định</w:t>
      </w:r>
      <w:r w:rsidR="00FF26DC" w:rsidRPr="0041425A">
        <w:rPr>
          <w:rFonts w:ascii="Arial" w:hAnsi="Arial" w:cs="Arial"/>
          <w:sz w:val="20"/>
        </w:rPr>
        <w:t xml:space="preserve"> của tại Nghị định này.</w:t>
      </w:r>
    </w:p>
    <w:p w:rsidR="00FF26DC" w:rsidRPr="0041425A" w:rsidRDefault="001D0775"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Trước 15 tháng 12 hằng năm, </w:t>
      </w:r>
      <w:r w:rsidR="00E12F49" w:rsidRPr="0041425A">
        <w:rPr>
          <w:rFonts w:ascii="Arial" w:hAnsi="Arial" w:cs="Arial"/>
          <w:sz w:val="20"/>
        </w:rPr>
        <w:t>Tổ chức</w:t>
      </w:r>
      <w:r w:rsidR="00FF26DC" w:rsidRPr="0041425A">
        <w:rPr>
          <w:rFonts w:ascii="Arial" w:hAnsi="Arial" w:cs="Arial"/>
          <w:sz w:val="20"/>
        </w:rPr>
        <w:t xml:space="preserve"> hoạt động ki</w:t>
      </w:r>
      <w:r w:rsidRPr="0041425A">
        <w:rPr>
          <w:rFonts w:ascii="Arial" w:hAnsi="Arial" w:cs="Arial"/>
          <w:sz w:val="20"/>
        </w:rPr>
        <w:t>ể</w:t>
      </w:r>
      <w:r w:rsidR="00FF26DC" w:rsidRPr="0041425A">
        <w:rPr>
          <w:rFonts w:ascii="Arial" w:hAnsi="Arial" w:cs="Arial"/>
          <w:sz w:val="20"/>
        </w:rPr>
        <w:t xml:space="preserve">m định kỹ thuật an toàn lao động báo cáo bằng văn bản kết quả hoạt động về Bộ Lao động - Thương binh và Xã </w:t>
      </w:r>
      <w:r w:rsidR="000B6413" w:rsidRPr="0041425A">
        <w:rPr>
          <w:rFonts w:ascii="Arial" w:hAnsi="Arial" w:cs="Arial"/>
          <w:sz w:val="20"/>
        </w:rPr>
        <w:t>hộ</w:t>
      </w:r>
      <w:r w:rsidR="00FF26DC" w:rsidRPr="0041425A">
        <w:rPr>
          <w:rFonts w:ascii="Arial" w:hAnsi="Arial" w:cs="Arial"/>
          <w:sz w:val="20"/>
        </w:rPr>
        <w:t xml:space="preserve">i, Sở Lao động - Thương binh và Xã </w:t>
      </w:r>
      <w:r w:rsidR="000B6413" w:rsidRPr="0041425A">
        <w:rPr>
          <w:rFonts w:ascii="Arial" w:hAnsi="Arial" w:cs="Arial"/>
          <w:sz w:val="20"/>
        </w:rPr>
        <w:t>hộ</w:t>
      </w:r>
      <w:r w:rsidR="00FF26DC" w:rsidRPr="0041425A">
        <w:rPr>
          <w:rFonts w:ascii="Arial" w:hAnsi="Arial" w:cs="Arial"/>
          <w:sz w:val="20"/>
        </w:rPr>
        <w:t xml:space="preserve">i nơi có trụ sở chính và nơi có hoạt động và cơ quan có </w:t>
      </w:r>
      <w:r w:rsidR="00E12F49" w:rsidRPr="0041425A">
        <w:rPr>
          <w:rFonts w:ascii="Arial" w:hAnsi="Arial" w:cs="Arial"/>
          <w:sz w:val="20"/>
        </w:rPr>
        <w:t>thẩm quyền</w:t>
      </w:r>
      <w:r w:rsidR="00FF26DC" w:rsidRPr="0041425A">
        <w:rPr>
          <w:rFonts w:ascii="Arial" w:hAnsi="Arial" w:cs="Arial"/>
          <w:sz w:val="20"/>
        </w:rPr>
        <w:t xml:space="preserve">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ki</w:t>
      </w:r>
      <w:r w:rsidRPr="0041425A">
        <w:rPr>
          <w:rFonts w:ascii="Arial" w:hAnsi="Arial" w:cs="Arial"/>
          <w:sz w:val="20"/>
        </w:rPr>
        <w:t>ể</w:t>
      </w:r>
      <w:r w:rsidR="00FF26DC" w:rsidRPr="0041425A">
        <w:rPr>
          <w:rFonts w:ascii="Arial" w:hAnsi="Arial" w:cs="Arial"/>
          <w:sz w:val="20"/>
        </w:rPr>
        <w:t>m định theo mẫu quy định tại Phụ lụ</w:t>
      </w:r>
      <w:r w:rsidRPr="0041425A">
        <w:rPr>
          <w:rFonts w:ascii="Arial" w:hAnsi="Arial" w:cs="Arial"/>
          <w:sz w:val="20"/>
        </w:rPr>
        <w:t>c I</w:t>
      </w:r>
      <w:r w:rsidR="00FF26DC" w:rsidRPr="0041425A">
        <w:rPr>
          <w:rFonts w:ascii="Arial" w:hAnsi="Arial" w:cs="Arial"/>
          <w:sz w:val="20"/>
        </w:rPr>
        <w:t xml:space="preserve">c ban hành kèm theo Nghị định này, đồng thời gửi thư điện tử tới Bộ Lao động - Thương binh và Xã </w:t>
      </w:r>
      <w:r w:rsidR="000B6413" w:rsidRPr="0041425A">
        <w:rPr>
          <w:rFonts w:ascii="Arial" w:hAnsi="Arial" w:cs="Arial"/>
          <w:sz w:val="20"/>
        </w:rPr>
        <w:t>hộ</w:t>
      </w:r>
      <w:r w:rsidR="00FF26DC" w:rsidRPr="0041425A">
        <w:rPr>
          <w:rFonts w:ascii="Arial" w:hAnsi="Arial" w:cs="Arial"/>
          <w:sz w:val="20"/>
        </w:rPr>
        <w:t>i theo địa chỉ antoanlaodong@molisa.gov.vn.</w:t>
      </w:r>
    </w:p>
    <w:p w:rsidR="00FF26DC" w:rsidRPr="0041425A" w:rsidRDefault="00A9221A"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Trước 15 tháng 12 hằng năm, Tổ chức huấn luyện an toàn, vệ sinh lao động, doanh </w:t>
      </w:r>
      <w:r w:rsidR="000B6413" w:rsidRPr="0041425A">
        <w:rPr>
          <w:rFonts w:ascii="Arial" w:hAnsi="Arial" w:cs="Arial"/>
          <w:sz w:val="20"/>
        </w:rPr>
        <w:t>nghi</w:t>
      </w:r>
      <w:r w:rsidR="00FF26DC" w:rsidRPr="0041425A">
        <w:rPr>
          <w:rFonts w:ascii="Arial" w:hAnsi="Arial" w:cs="Arial"/>
          <w:sz w:val="20"/>
        </w:rPr>
        <w:t>ệp tự huấn luyện an toàn, vệ sinh lao độ</w:t>
      </w:r>
      <w:r w:rsidR="001D0775" w:rsidRPr="0041425A">
        <w:rPr>
          <w:rFonts w:ascii="Arial" w:hAnsi="Arial" w:cs="Arial"/>
          <w:sz w:val="20"/>
        </w:rPr>
        <w:t>ng báo cáo bằ</w:t>
      </w:r>
      <w:r w:rsidR="00FF26DC" w:rsidRPr="0041425A">
        <w:rPr>
          <w:rFonts w:ascii="Arial" w:hAnsi="Arial" w:cs="Arial"/>
          <w:sz w:val="20"/>
        </w:rPr>
        <w:t xml:space="preserve">ng văn bản kết quả hoạt động về Bộ Lao động - Thương binh và Xã </w:t>
      </w:r>
      <w:r w:rsidR="000B6413" w:rsidRPr="0041425A">
        <w:rPr>
          <w:rFonts w:ascii="Arial" w:hAnsi="Arial" w:cs="Arial"/>
          <w:sz w:val="20"/>
        </w:rPr>
        <w:t>hộ</w:t>
      </w:r>
      <w:r w:rsidR="00FF26DC" w:rsidRPr="0041425A">
        <w:rPr>
          <w:rFonts w:ascii="Arial" w:hAnsi="Arial" w:cs="Arial"/>
          <w:sz w:val="20"/>
        </w:rPr>
        <w:t xml:space="preserve">i và Sở Lao động - Thương binh và Xã </w:t>
      </w:r>
      <w:r w:rsidR="000B6413" w:rsidRPr="0041425A">
        <w:rPr>
          <w:rFonts w:ascii="Arial" w:hAnsi="Arial" w:cs="Arial"/>
          <w:sz w:val="20"/>
        </w:rPr>
        <w:t>hộ</w:t>
      </w:r>
      <w:r w:rsidR="00FF26DC" w:rsidRPr="0041425A">
        <w:rPr>
          <w:rFonts w:ascii="Arial" w:hAnsi="Arial" w:cs="Arial"/>
          <w:sz w:val="20"/>
        </w:rPr>
        <w:t>i nơi có trụ sở chính theo M</w:t>
      </w:r>
      <w:r w:rsidR="001D0775" w:rsidRPr="0041425A">
        <w:rPr>
          <w:rFonts w:ascii="Arial" w:hAnsi="Arial" w:cs="Arial"/>
          <w:sz w:val="20"/>
        </w:rPr>
        <w:t>ẫ</w:t>
      </w:r>
      <w:r w:rsidR="00FF26DC" w:rsidRPr="0041425A">
        <w:rPr>
          <w:rFonts w:ascii="Arial" w:hAnsi="Arial" w:cs="Arial"/>
          <w:sz w:val="20"/>
        </w:rPr>
        <w:t>u số 05 Phụ lục II ban hành kèm theo Nghị định này, đồng thời gửi thư điện tử tới Bộ Lao động</w:t>
      </w:r>
      <w:r w:rsidR="001D0775" w:rsidRPr="0041425A">
        <w:rPr>
          <w:rFonts w:ascii="Arial" w:hAnsi="Arial" w:cs="Arial"/>
          <w:sz w:val="20"/>
        </w:rPr>
        <w:t xml:space="preserve"> </w:t>
      </w:r>
      <w:r w:rsidR="00756ADC" w:rsidRPr="0041425A">
        <w:rPr>
          <w:rFonts w:ascii="Arial" w:hAnsi="Arial" w:cs="Arial"/>
          <w:sz w:val="20"/>
        </w:rPr>
        <w:t>-</w:t>
      </w:r>
      <w:r w:rsidR="00785987" w:rsidRPr="0041425A">
        <w:rPr>
          <w:rFonts w:ascii="Arial" w:hAnsi="Arial" w:cs="Arial"/>
          <w:sz w:val="20"/>
        </w:rPr>
        <w:t xml:space="preserve"> </w:t>
      </w:r>
      <w:r w:rsidR="00FF26DC" w:rsidRPr="0041425A">
        <w:rPr>
          <w:rFonts w:ascii="Arial" w:hAnsi="Arial" w:cs="Arial"/>
          <w:sz w:val="20"/>
        </w:rPr>
        <w:t xml:space="preserve">Thương binh và Xã </w:t>
      </w:r>
      <w:r w:rsidR="000B6413" w:rsidRPr="0041425A">
        <w:rPr>
          <w:rFonts w:ascii="Arial" w:hAnsi="Arial" w:cs="Arial"/>
          <w:sz w:val="20"/>
        </w:rPr>
        <w:t>hộ</w:t>
      </w:r>
      <w:r w:rsidR="00FF26DC" w:rsidRPr="0041425A">
        <w:rPr>
          <w:rFonts w:ascii="Arial" w:hAnsi="Arial" w:cs="Arial"/>
          <w:sz w:val="20"/>
        </w:rPr>
        <w:t>i theo địa chỉ antoanla</w:t>
      </w:r>
      <w:r w:rsidR="001D0775" w:rsidRPr="0041425A">
        <w:rPr>
          <w:rFonts w:ascii="Arial" w:hAnsi="Arial" w:cs="Arial"/>
          <w:sz w:val="20"/>
        </w:rPr>
        <w:t>o</w:t>
      </w:r>
      <w:r w:rsidR="00FF26DC" w:rsidRPr="0041425A">
        <w:rPr>
          <w:rFonts w:ascii="Arial" w:hAnsi="Arial" w:cs="Arial"/>
          <w:sz w:val="20"/>
        </w:rPr>
        <w:t>dong@molisa.gov.vn.</w:t>
      </w:r>
    </w:p>
    <w:p w:rsidR="00FF26DC" w:rsidRPr="0041425A" w:rsidRDefault="001D0775"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 xml:space="preserve">Trước ngày 15 tháng 12 hằng năm, Tổ chức hoạt động quan trắc môi </w:t>
      </w:r>
      <w:r w:rsidR="000B6413" w:rsidRPr="0041425A">
        <w:rPr>
          <w:rFonts w:ascii="Arial" w:hAnsi="Arial" w:cs="Arial"/>
          <w:sz w:val="20"/>
        </w:rPr>
        <w:t>trường</w:t>
      </w:r>
      <w:r w:rsidR="00FF26DC" w:rsidRPr="0041425A">
        <w:rPr>
          <w:rFonts w:ascii="Arial" w:hAnsi="Arial" w:cs="Arial"/>
          <w:sz w:val="20"/>
        </w:rPr>
        <w:t xml:space="preserve"> lao động báo cáo bằng văn bản kết quả hoạt động về Bộ Y tế hoặc Sở Y t</w:t>
      </w:r>
      <w:r w:rsidRPr="0041425A">
        <w:rPr>
          <w:rFonts w:ascii="Arial" w:hAnsi="Arial" w:cs="Arial"/>
          <w:sz w:val="20"/>
        </w:rPr>
        <w:t>ế</w:t>
      </w:r>
      <w:r w:rsidR="00FF26DC" w:rsidRPr="0041425A">
        <w:rPr>
          <w:rFonts w:ascii="Arial" w:hAnsi="Arial" w:cs="Arial"/>
          <w:sz w:val="20"/>
        </w:rPr>
        <w:t xml:space="preserve"> nơi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quan </w:t>
      </w:r>
      <w:r w:rsidRPr="0041425A">
        <w:rPr>
          <w:rFonts w:ascii="Arial" w:hAnsi="Arial" w:cs="Arial"/>
          <w:sz w:val="20"/>
        </w:rPr>
        <w:t>tr</w:t>
      </w:r>
      <w:r w:rsidR="00FF26DC" w:rsidRPr="0041425A">
        <w:rPr>
          <w:rFonts w:ascii="Arial" w:hAnsi="Arial" w:cs="Arial"/>
          <w:sz w:val="20"/>
        </w:rPr>
        <w:t>ắc m</w:t>
      </w:r>
      <w:r w:rsidRPr="0041425A">
        <w:rPr>
          <w:rFonts w:ascii="Arial" w:hAnsi="Arial" w:cs="Arial"/>
          <w:sz w:val="20"/>
        </w:rPr>
        <w:t>ôi</w:t>
      </w:r>
      <w:r w:rsidR="00FF26DC" w:rsidRPr="0041425A">
        <w:rPr>
          <w:rFonts w:ascii="Arial" w:hAnsi="Arial" w:cs="Arial"/>
          <w:sz w:val="20"/>
        </w:rPr>
        <w:t xml:space="preserve"> </w:t>
      </w:r>
      <w:r w:rsidR="000B6413" w:rsidRPr="0041425A">
        <w:rPr>
          <w:rFonts w:ascii="Arial" w:hAnsi="Arial" w:cs="Arial"/>
          <w:sz w:val="20"/>
        </w:rPr>
        <w:t>trường</w:t>
      </w:r>
      <w:r w:rsidR="00FF26DC" w:rsidRPr="0041425A">
        <w:rPr>
          <w:rFonts w:ascii="Arial" w:hAnsi="Arial" w:cs="Arial"/>
          <w:sz w:val="20"/>
        </w:rPr>
        <w:t xml:space="preserve"> lao động, đồng th</w:t>
      </w:r>
      <w:r w:rsidRPr="0041425A">
        <w:rPr>
          <w:rFonts w:ascii="Arial" w:hAnsi="Arial" w:cs="Arial"/>
          <w:sz w:val="20"/>
        </w:rPr>
        <w:t>ờ</w:t>
      </w:r>
      <w:r w:rsidR="00FF26DC" w:rsidRPr="0041425A">
        <w:rPr>
          <w:rFonts w:ascii="Arial" w:hAnsi="Arial" w:cs="Arial"/>
          <w:sz w:val="20"/>
        </w:rPr>
        <w:t>i gửi thư điện tử tới Bộ Y tế theo địa chỉ baocaoytld@moh.gov.vn.</w:t>
      </w:r>
    </w:p>
    <w:p w:rsidR="00FF26DC" w:rsidRPr="0041425A" w:rsidRDefault="00FF26DC" w:rsidP="00E41889">
      <w:pPr>
        <w:spacing w:before="120"/>
        <w:rPr>
          <w:rFonts w:ascii="Arial" w:hAnsi="Arial" w:cs="Arial"/>
          <w:sz w:val="20"/>
        </w:rPr>
      </w:pPr>
      <w:r w:rsidRPr="0041425A">
        <w:rPr>
          <w:rFonts w:ascii="Arial" w:hAnsi="Arial" w:cs="Arial"/>
          <w:sz w:val="20"/>
        </w:rPr>
        <w:t xml:space="preserve">Báo cáo Bộ Y tế hoặc Sở Y tế về yếu tố nguy hại mới được phát hiện, phát sinh tại cơ sở lao động khi thực hiện quan trắc môi </w:t>
      </w:r>
      <w:r w:rsidR="000B6413" w:rsidRPr="0041425A">
        <w:rPr>
          <w:rFonts w:ascii="Arial" w:hAnsi="Arial" w:cs="Arial"/>
          <w:sz w:val="20"/>
        </w:rPr>
        <w:t>trường</w:t>
      </w:r>
      <w:r w:rsidRPr="0041425A">
        <w:rPr>
          <w:rFonts w:ascii="Arial" w:hAnsi="Arial" w:cs="Arial"/>
          <w:sz w:val="20"/>
        </w:rPr>
        <w:t xml:space="preserve"> lao động, đồng thời </w:t>
      </w:r>
      <w:r w:rsidR="000B6413" w:rsidRPr="0041425A">
        <w:rPr>
          <w:rFonts w:ascii="Arial" w:hAnsi="Arial" w:cs="Arial"/>
          <w:sz w:val="20"/>
        </w:rPr>
        <w:t>đề</w:t>
      </w:r>
      <w:r w:rsidRPr="0041425A">
        <w:rPr>
          <w:rFonts w:ascii="Arial" w:hAnsi="Arial" w:cs="Arial"/>
          <w:sz w:val="20"/>
        </w:rPr>
        <w:t xml:space="preserve"> xuất bổ sung Hồ sơ vệ sinh lao động của cơ sở lao độ</w:t>
      </w:r>
      <w:r w:rsidR="00A527F7" w:rsidRPr="0041425A">
        <w:rPr>
          <w:rFonts w:ascii="Arial" w:hAnsi="Arial" w:cs="Arial"/>
          <w:sz w:val="20"/>
        </w:rPr>
        <w:t>ng.</w:t>
      </w:r>
    </w:p>
    <w:p w:rsidR="00FF26DC" w:rsidRPr="0041425A" w:rsidRDefault="001D0775" w:rsidP="00E41889">
      <w:pPr>
        <w:spacing w:before="120"/>
        <w:rPr>
          <w:rFonts w:ascii="Arial" w:hAnsi="Arial" w:cs="Arial"/>
          <w:sz w:val="20"/>
        </w:rPr>
      </w:pPr>
      <w:r w:rsidRPr="0041425A">
        <w:rPr>
          <w:rFonts w:ascii="Arial" w:hAnsi="Arial" w:cs="Arial"/>
          <w:sz w:val="20"/>
        </w:rPr>
        <w:t xml:space="preserve">5. </w:t>
      </w:r>
      <w:r w:rsidR="00FF26DC" w:rsidRPr="0041425A">
        <w:rPr>
          <w:rFonts w:ascii="Arial" w:hAnsi="Arial" w:cs="Arial"/>
          <w:sz w:val="20"/>
        </w:rPr>
        <w:t xml:space="preserve">Khi có thay đổi về địa chỉ trụ sở, chi nhánh, Tổ chức hoạt động kiểm định kỹ thuật an toàn lao động, huấn luyện an toàn, vệ sinh lao động và quan trắc môi </w:t>
      </w:r>
      <w:r w:rsidR="000B6413" w:rsidRPr="0041425A">
        <w:rPr>
          <w:rFonts w:ascii="Arial" w:hAnsi="Arial" w:cs="Arial"/>
          <w:sz w:val="20"/>
        </w:rPr>
        <w:t>trường</w:t>
      </w:r>
      <w:r w:rsidR="00FF26DC" w:rsidRPr="0041425A">
        <w:rPr>
          <w:rFonts w:ascii="Arial" w:hAnsi="Arial" w:cs="Arial"/>
          <w:sz w:val="20"/>
        </w:rPr>
        <w:t xml:space="preserve"> lao động thông báo bằng văn bản cho cơ quan có thẩm quyền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ít nhất 07 ngày làm việc trước khi thực hiện thay đổ</w:t>
      </w:r>
      <w:r w:rsidRPr="0041425A">
        <w:rPr>
          <w:rFonts w:ascii="Arial" w:hAnsi="Arial" w:cs="Arial"/>
          <w:sz w:val="20"/>
        </w:rPr>
        <w:t>i</w:t>
      </w:r>
      <w:r w:rsidR="00FF26DC" w:rsidRPr="0041425A">
        <w:rPr>
          <w:rFonts w:ascii="Arial" w:hAnsi="Arial" w:cs="Arial"/>
          <w:sz w:val="20"/>
        </w:rPr>
        <w:t xml:space="preserve"> về địa chỉ trụ sở, chi nhánh.</w:t>
      </w:r>
    </w:p>
    <w:p w:rsidR="00FF26DC" w:rsidRPr="0041425A" w:rsidRDefault="001D0775" w:rsidP="00E41889">
      <w:pPr>
        <w:spacing w:before="120"/>
        <w:rPr>
          <w:rFonts w:ascii="Arial" w:hAnsi="Arial" w:cs="Arial"/>
          <w:sz w:val="20"/>
        </w:rPr>
      </w:pPr>
      <w:r w:rsidRPr="0041425A">
        <w:rPr>
          <w:rFonts w:ascii="Arial" w:hAnsi="Arial" w:cs="Arial"/>
          <w:sz w:val="20"/>
        </w:rPr>
        <w:t xml:space="preserve">6. </w:t>
      </w:r>
      <w:r w:rsidR="00FF26DC" w:rsidRPr="0041425A">
        <w:rPr>
          <w:rFonts w:ascii="Arial" w:hAnsi="Arial" w:cs="Arial"/>
          <w:sz w:val="20"/>
        </w:rPr>
        <w:t xml:space="preserve">Khi có nhu cầu thay đổi đối tượng kiểm định kỹ thuật an toàn lao động, huấn luyện </w:t>
      </w:r>
      <w:r w:rsidRPr="0041425A">
        <w:rPr>
          <w:rFonts w:ascii="Arial" w:hAnsi="Arial" w:cs="Arial"/>
          <w:sz w:val="20"/>
        </w:rPr>
        <w:t>a</w:t>
      </w:r>
      <w:r w:rsidR="00FF26DC" w:rsidRPr="0041425A">
        <w:rPr>
          <w:rFonts w:ascii="Arial" w:hAnsi="Arial" w:cs="Arial"/>
          <w:sz w:val="20"/>
        </w:rPr>
        <w:t xml:space="preserve">n toàn, vệ sinh lao động hoặc quan trắc môi </w:t>
      </w:r>
      <w:r w:rsidR="000B6413" w:rsidRPr="0041425A">
        <w:rPr>
          <w:rFonts w:ascii="Arial" w:hAnsi="Arial" w:cs="Arial"/>
          <w:sz w:val="20"/>
        </w:rPr>
        <w:t>trường</w:t>
      </w:r>
      <w:r w:rsidR="00FF26DC" w:rsidRPr="0041425A">
        <w:rPr>
          <w:rFonts w:ascii="Arial" w:hAnsi="Arial" w:cs="Arial"/>
          <w:sz w:val="20"/>
        </w:rPr>
        <w:t xml:space="preserve"> lao động, tổ chức có trách nhiệm </w:t>
      </w:r>
      <w:r w:rsidR="000B6413" w:rsidRPr="0041425A">
        <w:rPr>
          <w:rFonts w:ascii="Arial" w:hAnsi="Arial" w:cs="Arial"/>
          <w:sz w:val="20"/>
        </w:rPr>
        <w:t>đề</w:t>
      </w:r>
      <w:r w:rsidR="00FF26DC" w:rsidRPr="0041425A">
        <w:rPr>
          <w:rFonts w:ascii="Arial" w:hAnsi="Arial" w:cs="Arial"/>
          <w:sz w:val="20"/>
        </w:rPr>
        <w:t xml:space="preserve"> nghị về việc sửa đổi, bổ sung. Khi chấm d</w:t>
      </w:r>
      <w:r w:rsidRPr="0041425A">
        <w:rPr>
          <w:rFonts w:ascii="Arial" w:hAnsi="Arial" w:cs="Arial"/>
          <w:sz w:val="20"/>
        </w:rPr>
        <w:t>ứ</w:t>
      </w:r>
      <w:r w:rsidR="00FF26DC" w:rsidRPr="0041425A">
        <w:rPr>
          <w:rFonts w:ascii="Arial" w:hAnsi="Arial" w:cs="Arial"/>
          <w:sz w:val="20"/>
        </w:rPr>
        <w:t xml:space="preserve">t hoạt động, Tổ chức hoạt động kiểm định kỹ thuật an toàn lao động, huấn luyện an toàn, vệ sinh lao động và quan trắc môi </w:t>
      </w:r>
      <w:r w:rsidR="000B6413" w:rsidRPr="0041425A">
        <w:rPr>
          <w:rFonts w:ascii="Arial" w:hAnsi="Arial" w:cs="Arial"/>
          <w:sz w:val="20"/>
        </w:rPr>
        <w:t>trường</w:t>
      </w:r>
      <w:r w:rsidR="00FF26DC" w:rsidRPr="0041425A">
        <w:rPr>
          <w:rFonts w:ascii="Arial" w:hAnsi="Arial" w:cs="Arial"/>
          <w:sz w:val="20"/>
        </w:rPr>
        <w:t xml:space="preserve"> lao động phải gửi thông báo tới cơ quan có thẩm quyền cấp Giấy chứng nhận hoặc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bi</w:t>
      </w:r>
      <w:r w:rsidRPr="0041425A">
        <w:rPr>
          <w:rFonts w:ascii="Arial" w:hAnsi="Arial" w:cs="Arial"/>
          <w:sz w:val="20"/>
        </w:rPr>
        <w:t>ế</w:t>
      </w:r>
      <w:r w:rsidR="00FF26DC" w:rsidRPr="0041425A">
        <w:rPr>
          <w:rFonts w:ascii="Arial" w:hAnsi="Arial" w:cs="Arial"/>
          <w:sz w:val="20"/>
        </w:rPr>
        <w:t>t.</w:t>
      </w:r>
    </w:p>
    <w:p w:rsidR="00FF26DC" w:rsidRPr="0041425A" w:rsidRDefault="001D0775" w:rsidP="00E41889">
      <w:pPr>
        <w:spacing w:before="120"/>
        <w:rPr>
          <w:rFonts w:ascii="Arial" w:hAnsi="Arial" w:cs="Arial"/>
          <w:sz w:val="20"/>
        </w:rPr>
      </w:pPr>
      <w:r w:rsidRPr="0041425A">
        <w:rPr>
          <w:rFonts w:ascii="Arial" w:hAnsi="Arial" w:cs="Arial"/>
          <w:sz w:val="20"/>
        </w:rPr>
        <w:t xml:space="preserve">7. </w:t>
      </w:r>
      <w:r w:rsidR="00FF26DC" w:rsidRPr="0041425A">
        <w:rPr>
          <w:rFonts w:ascii="Arial" w:hAnsi="Arial" w:cs="Arial"/>
          <w:sz w:val="20"/>
        </w:rPr>
        <w:t>Lưu giữ đầy đủ hồ sơ pháp lý</w:t>
      </w:r>
      <w:r w:rsidRPr="0041425A">
        <w:rPr>
          <w:rFonts w:ascii="Arial" w:hAnsi="Arial" w:cs="Arial"/>
          <w:sz w:val="20"/>
        </w:rPr>
        <w:t>,</w:t>
      </w:r>
      <w:r w:rsidR="00FF26DC" w:rsidRPr="0041425A">
        <w:rPr>
          <w:rFonts w:ascii="Arial" w:hAnsi="Arial" w:cs="Arial"/>
          <w:sz w:val="20"/>
        </w:rPr>
        <w:t xml:space="preserve"> tài liệu liên quan đến hoạt động kiểm định kỹ thuật an toàn lao động, huấn luyện an toàn, vệ sinh lao động và quan trắc môi </w:t>
      </w:r>
      <w:r w:rsidR="000B6413" w:rsidRPr="0041425A">
        <w:rPr>
          <w:rFonts w:ascii="Arial" w:hAnsi="Arial" w:cs="Arial"/>
          <w:sz w:val="20"/>
        </w:rPr>
        <w:t>trường</w:t>
      </w:r>
      <w:r w:rsidR="00FF26DC" w:rsidRPr="0041425A">
        <w:rPr>
          <w:rFonts w:ascii="Arial" w:hAnsi="Arial" w:cs="Arial"/>
          <w:sz w:val="20"/>
        </w:rPr>
        <w:t xml:space="preserve"> lao động.</w:t>
      </w:r>
    </w:p>
    <w:p w:rsidR="00FF26DC" w:rsidRPr="0041425A" w:rsidRDefault="001D0775" w:rsidP="00E41889">
      <w:pPr>
        <w:spacing w:before="120"/>
        <w:rPr>
          <w:rFonts w:ascii="Arial" w:hAnsi="Arial" w:cs="Arial"/>
          <w:sz w:val="20"/>
        </w:rPr>
      </w:pPr>
      <w:r w:rsidRPr="0041425A">
        <w:rPr>
          <w:rFonts w:ascii="Arial" w:hAnsi="Arial" w:cs="Arial"/>
          <w:sz w:val="20"/>
        </w:rPr>
        <w:t xml:space="preserve">8. </w:t>
      </w:r>
      <w:r w:rsidR="00FF26DC" w:rsidRPr="0041425A">
        <w:rPr>
          <w:rFonts w:ascii="Arial" w:hAnsi="Arial" w:cs="Arial"/>
          <w:sz w:val="20"/>
        </w:rPr>
        <w:t xml:space="preserve">Định kỳ 02 năm, người đứng đầu Tổ chức huấn luyện an toàn, vệ sinh lao động phải tham dự khóa tập huấn để cập nhật kiến thức về chính sách, pháp </w:t>
      </w:r>
      <w:r w:rsidR="0041425A" w:rsidRPr="0041425A">
        <w:rPr>
          <w:rFonts w:ascii="Arial" w:hAnsi="Arial" w:cs="Arial"/>
          <w:sz w:val="20"/>
        </w:rPr>
        <w:t>luật</w:t>
      </w:r>
      <w:r w:rsidR="00FF26DC" w:rsidRPr="0041425A">
        <w:rPr>
          <w:rFonts w:ascii="Arial" w:hAnsi="Arial" w:cs="Arial"/>
          <w:sz w:val="20"/>
        </w:rPr>
        <w:t xml:space="preserve">, khoa học, công nghệ do Bộ Lao động - Thương binh và Xã </w:t>
      </w:r>
      <w:r w:rsidR="000B6413" w:rsidRPr="0041425A">
        <w:rPr>
          <w:rFonts w:ascii="Arial" w:hAnsi="Arial" w:cs="Arial"/>
          <w:sz w:val="20"/>
        </w:rPr>
        <w:t>hộ</w:t>
      </w:r>
      <w:r w:rsidR="00FF26DC" w:rsidRPr="0041425A">
        <w:rPr>
          <w:rFonts w:ascii="Arial" w:hAnsi="Arial" w:cs="Arial"/>
          <w:sz w:val="20"/>
        </w:rPr>
        <w:t>i tổ chức.</w:t>
      </w:r>
    </w:p>
    <w:p w:rsidR="00FF26DC" w:rsidRPr="0041425A" w:rsidRDefault="001D0775" w:rsidP="00E41889">
      <w:pPr>
        <w:spacing w:before="120"/>
        <w:rPr>
          <w:rFonts w:ascii="Arial" w:hAnsi="Arial" w:cs="Arial"/>
          <w:sz w:val="20"/>
        </w:rPr>
      </w:pPr>
      <w:r w:rsidRPr="0041425A">
        <w:rPr>
          <w:rFonts w:ascii="Arial" w:hAnsi="Arial" w:cs="Arial"/>
          <w:sz w:val="20"/>
        </w:rPr>
        <w:t xml:space="preserve">9. </w:t>
      </w:r>
      <w:r w:rsidR="00FF26DC" w:rsidRPr="0041425A">
        <w:rPr>
          <w:rFonts w:ascii="Arial" w:hAnsi="Arial" w:cs="Arial"/>
          <w:sz w:val="20"/>
        </w:rPr>
        <w:t xml:space="preserve">Định kỳ 02 năm, người đứng đầu Tổ chức quan trắc môi </w:t>
      </w:r>
      <w:r w:rsidR="000B6413" w:rsidRPr="0041425A">
        <w:rPr>
          <w:rFonts w:ascii="Arial" w:hAnsi="Arial" w:cs="Arial"/>
          <w:sz w:val="20"/>
        </w:rPr>
        <w:t>trường</w:t>
      </w:r>
      <w:r w:rsidR="00FF26DC" w:rsidRPr="0041425A">
        <w:rPr>
          <w:rFonts w:ascii="Arial" w:hAnsi="Arial" w:cs="Arial"/>
          <w:sz w:val="20"/>
        </w:rPr>
        <w:t xml:space="preserve"> lao động phải tham dự khóa tập huấn để cập nhật kiến thức về chính sách, pháp </w:t>
      </w:r>
      <w:r w:rsidR="0041425A" w:rsidRPr="0041425A">
        <w:rPr>
          <w:rFonts w:ascii="Arial" w:hAnsi="Arial" w:cs="Arial"/>
          <w:sz w:val="20"/>
        </w:rPr>
        <w:t>luật</w:t>
      </w:r>
      <w:r w:rsidR="00FF26DC" w:rsidRPr="0041425A">
        <w:rPr>
          <w:rFonts w:ascii="Arial" w:hAnsi="Arial" w:cs="Arial"/>
          <w:sz w:val="20"/>
        </w:rPr>
        <w:t>, khoa học, công nghệ có liên quan do Bộ Y tế tổ chức.</w:t>
      </w:r>
    </w:p>
    <w:p w:rsidR="00FF26DC" w:rsidRPr="0041425A" w:rsidRDefault="0041425A" w:rsidP="00E41889">
      <w:pPr>
        <w:spacing w:before="120"/>
        <w:rPr>
          <w:rFonts w:ascii="Arial" w:hAnsi="Arial" w:cs="Arial"/>
          <w:b/>
          <w:sz w:val="20"/>
        </w:rPr>
      </w:pPr>
      <w:bookmarkStart w:id="76" w:name="dieu_45"/>
      <w:r w:rsidRPr="0041425A">
        <w:rPr>
          <w:rFonts w:ascii="Arial" w:hAnsi="Arial" w:cs="Arial"/>
          <w:b/>
          <w:sz w:val="20"/>
        </w:rPr>
        <w:t>Điều</w:t>
      </w:r>
      <w:r w:rsidR="00CF6E54" w:rsidRPr="0041425A">
        <w:rPr>
          <w:rFonts w:ascii="Arial" w:hAnsi="Arial" w:cs="Arial"/>
          <w:b/>
          <w:sz w:val="20"/>
        </w:rPr>
        <w:t xml:space="preserve"> 45. Trách nhiệm của cơ sở sản xuất, kinh doanh</w:t>
      </w:r>
      <w:bookmarkEnd w:id="76"/>
    </w:p>
    <w:p w:rsidR="00FF26DC" w:rsidRPr="0041425A" w:rsidRDefault="001D0775"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Tổ chức rà soát, </w:t>
      </w:r>
      <w:r w:rsidR="000B6413" w:rsidRPr="0041425A">
        <w:rPr>
          <w:rFonts w:ascii="Arial" w:hAnsi="Arial" w:cs="Arial"/>
          <w:sz w:val="20"/>
        </w:rPr>
        <w:t>phân</w:t>
      </w:r>
      <w:r w:rsidR="00FF26DC" w:rsidRPr="0041425A">
        <w:rPr>
          <w:rFonts w:ascii="Arial" w:hAnsi="Arial" w:cs="Arial"/>
          <w:sz w:val="20"/>
        </w:rPr>
        <w:t xml:space="preserve"> nhóm đối tượng cần huấn luyện, </w:t>
      </w:r>
      <w:r w:rsidR="00240072" w:rsidRPr="0041425A">
        <w:rPr>
          <w:rFonts w:ascii="Arial" w:hAnsi="Arial" w:cs="Arial"/>
          <w:sz w:val="20"/>
        </w:rPr>
        <w:t xml:space="preserve">Danh </w:t>
      </w:r>
      <w:r w:rsidR="0041425A" w:rsidRPr="0041425A">
        <w:rPr>
          <w:rFonts w:ascii="Arial" w:hAnsi="Arial" w:cs="Arial"/>
          <w:sz w:val="20"/>
        </w:rPr>
        <w:t>mục</w:t>
      </w:r>
      <w:r w:rsidR="00FF26DC" w:rsidRPr="0041425A">
        <w:rPr>
          <w:rFonts w:ascii="Arial" w:hAnsi="Arial" w:cs="Arial"/>
          <w:sz w:val="20"/>
        </w:rPr>
        <w:t xml:space="preserve"> máy, </w:t>
      </w:r>
      <w:r w:rsidR="000B6413" w:rsidRPr="0041425A">
        <w:rPr>
          <w:rFonts w:ascii="Arial" w:hAnsi="Arial" w:cs="Arial"/>
          <w:sz w:val="20"/>
        </w:rPr>
        <w:t>thi</w:t>
      </w:r>
      <w:r w:rsidR="00FF26DC" w:rsidRPr="0041425A">
        <w:rPr>
          <w:rFonts w:ascii="Arial" w:hAnsi="Arial" w:cs="Arial"/>
          <w:sz w:val="20"/>
        </w:rPr>
        <w:t xml:space="preserve">ết bị, vật tư có yêu cầu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và </w:t>
      </w:r>
      <w:r w:rsidR="00240072" w:rsidRPr="0041425A">
        <w:rPr>
          <w:rFonts w:ascii="Arial" w:hAnsi="Arial" w:cs="Arial"/>
          <w:sz w:val="20"/>
        </w:rPr>
        <w:t xml:space="preserve">Danh </w:t>
      </w:r>
      <w:r w:rsidR="0041425A" w:rsidRPr="0041425A">
        <w:rPr>
          <w:rFonts w:ascii="Arial" w:hAnsi="Arial" w:cs="Arial"/>
          <w:sz w:val="20"/>
        </w:rPr>
        <w:t>mục</w:t>
      </w:r>
      <w:r w:rsidR="00FF26DC" w:rsidRPr="0041425A">
        <w:rPr>
          <w:rFonts w:ascii="Arial" w:hAnsi="Arial" w:cs="Arial"/>
          <w:sz w:val="20"/>
        </w:rPr>
        <w:t xml:space="preserve"> những nơi làm việc có nguy cơ mất an toàn, vệ sinh lao động; lập kế hoạch và tổ chức kiểm định kỹ thuật an toàn lao động, huấn luyện an toàn, vệ sinh lao động và quan trắc môi </w:t>
      </w:r>
      <w:r w:rsidR="000B6413" w:rsidRPr="0041425A">
        <w:rPr>
          <w:rFonts w:ascii="Arial" w:hAnsi="Arial" w:cs="Arial"/>
          <w:sz w:val="20"/>
        </w:rPr>
        <w:t>trường</w:t>
      </w:r>
      <w:r w:rsidR="00FF26DC" w:rsidRPr="0041425A">
        <w:rPr>
          <w:rFonts w:ascii="Arial" w:hAnsi="Arial" w:cs="Arial"/>
          <w:sz w:val="20"/>
        </w:rPr>
        <w:t xml:space="preserve"> lao động theo quy định của pháp </w:t>
      </w:r>
      <w:r w:rsidR="0041425A" w:rsidRPr="0041425A">
        <w:rPr>
          <w:rFonts w:ascii="Arial" w:hAnsi="Arial" w:cs="Arial"/>
          <w:sz w:val="20"/>
        </w:rPr>
        <w:t>luật</w:t>
      </w:r>
      <w:r w:rsidR="00FF26DC" w:rsidRPr="0041425A">
        <w:rPr>
          <w:rFonts w:ascii="Arial" w:hAnsi="Arial" w:cs="Arial"/>
          <w:sz w:val="20"/>
        </w:rPr>
        <w:t xml:space="preserve">. Cập nhật Hồ sơ vệ sinh lao động về nội dung liên quan đến yếu tố có hại cần thực hiện quan trắc môi </w:t>
      </w:r>
      <w:r w:rsidR="000B6413" w:rsidRPr="0041425A">
        <w:rPr>
          <w:rFonts w:ascii="Arial" w:hAnsi="Arial" w:cs="Arial"/>
          <w:sz w:val="20"/>
        </w:rPr>
        <w:t>trường</w:t>
      </w:r>
      <w:r w:rsidR="00FF26DC" w:rsidRPr="0041425A">
        <w:rPr>
          <w:rFonts w:ascii="Arial" w:hAnsi="Arial" w:cs="Arial"/>
          <w:sz w:val="20"/>
        </w:rPr>
        <w:t xml:space="preserve"> lao động khi có thay đổi về quy trình công</w:t>
      </w:r>
      <w:r w:rsidRPr="0041425A">
        <w:rPr>
          <w:rFonts w:ascii="Arial" w:hAnsi="Arial" w:cs="Arial"/>
          <w:sz w:val="20"/>
        </w:rPr>
        <w:t xml:space="preserve"> </w:t>
      </w:r>
      <w:r w:rsidR="00FF26DC" w:rsidRPr="0041425A">
        <w:rPr>
          <w:rFonts w:ascii="Arial" w:hAnsi="Arial" w:cs="Arial"/>
          <w:sz w:val="20"/>
        </w:rPr>
        <w:t>nghệ, quy trình sản xuất, khi thực hiện cải tạo, nâng cấp cơ sở lao động có nguy cơ phát sinh yếu tố nguy hại mới đối với sức khỏe ng</w:t>
      </w:r>
      <w:r w:rsidR="00E12F49" w:rsidRPr="0041425A">
        <w:rPr>
          <w:rFonts w:ascii="Arial" w:hAnsi="Arial" w:cs="Arial"/>
          <w:sz w:val="20"/>
        </w:rPr>
        <w:t>ườ</w:t>
      </w:r>
      <w:r w:rsidR="00FF26DC" w:rsidRPr="0041425A">
        <w:rPr>
          <w:rFonts w:ascii="Arial" w:hAnsi="Arial" w:cs="Arial"/>
          <w:sz w:val="20"/>
        </w:rPr>
        <w:t>i lao động.</w:t>
      </w:r>
    </w:p>
    <w:p w:rsidR="00FF26DC" w:rsidRPr="0041425A" w:rsidRDefault="001D0775"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 xml:space="preserve">Xây dựng </w:t>
      </w:r>
      <w:r w:rsidR="0041425A" w:rsidRPr="0041425A">
        <w:rPr>
          <w:rFonts w:ascii="Arial" w:hAnsi="Arial" w:cs="Arial"/>
          <w:sz w:val="20"/>
        </w:rPr>
        <w:t>chương</w:t>
      </w:r>
      <w:r w:rsidR="00FF26DC" w:rsidRPr="0041425A">
        <w:rPr>
          <w:rFonts w:ascii="Arial" w:hAnsi="Arial" w:cs="Arial"/>
          <w:sz w:val="20"/>
        </w:rPr>
        <w:t xml:space="preserve"> trình, tài liệu huấn luyện </w:t>
      </w:r>
      <w:r w:rsidR="00105DA6" w:rsidRPr="0041425A">
        <w:rPr>
          <w:rFonts w:ascii="Arial" w:hAnsi="Arial" w:cs="Arial"/>
          <w:sz w:val="20"/>
        </w:rPr>
        <w:t>chi tiết</w:t>
      </w:r>
      <w:r w:rsidR="00FF26DC" w:rsidRPr="0041425A">
        <w:rPr>
          <w:rFonts w:ascii="Arial" w:hAnsi="Arial" w:cs="Arial"/>
          <w:sz w:val="20"/>
        </w:rPr>
        <w:t xml:space="preserve"> </w:t>
      </w:r>
      <w:r w:rsidRPr="0041425A">
        <w:rPr>
          <w:rFonts w:ascii="Arial" w:hAnsi="Arial" w:cs="Arial"/>
          <w:sz w:val="20"/>
        </w:rPr>
        <w:t>tr</w:t>
      </w:r>
      <w:r w:rsidR="00FF26DC" w:rsidRPr="0041425A">
        <w:rPr>
          <w:rFonts w:ascii="Arial" w:hAnsi="Arial" w:cs="Arial"/>
          <w:sz w:val="20"/>
        </w:rPr>
        <w:t xml:space="preserve">ên cơ sở </w:t>
      </w:r>
      <w:r w:rsidR="0041425A" w:rsidRPr="0041425A">
        <w:rPr>
          <w:rFonts w:ascii="Arial" w:hAnsi="Arial" w:cs="Arial"/>
          <w:sz w:val="20"/>
        </w:rPr>
        <w:t>chương</w:t>
      </w:r>
      <w:r w:rsidR="00FF26DC" w:rsidRPr="0041425A">
        <w:rPr>
          <w:rFonts w:ascii="Arial" w:hAnsi="Arial" w:cs="Arial"/>
          <w:sz w:val="20"/>
        </w:rPr>
        <w:t xml:space="preserve"> trình khung huấn luyện nhóm 4 và tổ chức huấn luyện cho người lao động.</w:t>
      </w:r>
      <w:r w:rsidRPr="0041425A">
        <w:rPr>
          <w:rFonts w:ascii="Arial" w:hAnsi="Arial" w:cs="Arial"/>
          <w:sz w:val="20"/>
        </w:rPr>
        <w:t xml:space="preserve"> </w:t>
      </w:r>
      <w:r w:rsidR="000B6413" w:rsidRPr="0041425A">
        <w:rPr>
          <w:rFonts w:ascii="Arial" w:hAnsi="Arial" w:cs="Arial"/>
          <w:sz w:val="20"/>
        </w:rPr>
        <w:t>Trường</w:t>
      </w:r>
      <w:r w:rsidR="00FF26DC" w:rsidRPr="0041425A">
        <w:rPr>
          <w:rFonts w:ascii="Arial" w:hAnsi="Arial" w:cs="Arial"/>
          <w:sz w:val="20"/>
        </w:rPr>
        <w:t xml:space="preserve"> hợp cơ sở không trực tiếp huấn luyện mà </w:t>
      </w:r>
      <w:r w:rsidR="000B6413" w:rsidRPr="0041425A">
        <w:rPr>
          <w:rFonts w:ascii="Arial" w:hAnsi="Arial" w:cs="Arial"/>
          <w:sz w:val="20"/>
        </w:rPr>
        <w:t>thuê</w:t>
      </w:r>
      <w:r w:rsidR="00FF26DC" w:rsidRPr="0041425A">
        <w:rPr>
          <w:rFonts w:ascii="Arial" w:hAnsi="Arial" w:cs="Arial"/>
          <w:sz w:val="20"/>
        </w:rPr>
        <w:t xml:space="preserve"> tổ chức huấn luyện</w:t>
      </w:r>
      <w:r w:rsidRPr="0041425A">
        <w:rPr>
          <w:rFonts w:ascii="Arial" w:hAnsi="Arial" w:cs="Arial"/>
          <w:sz w:val="20"/>
        </w:rPr>
        <w:t xml:space="preserve"> t</w:t>
      </w:r>
      <w:r w:rsidR="00FF26DC" w:rsidRPr="0041425A">
        <w:rPr>
          <w:rFonts w:ascii="Arial" w:hAnsi="Arial" w:cs="Arial"/>
          <w:sz w:val="20"/>
        </w:rPr>
        <w:t>hì</w:t>
      </w:r>
      <w:r w:rsidRPr="0041425A">
        <w:rPr>
          <w:rFonts w:ascii="Arial" w:hAnsi="Arial" w:cs="Arial"/>
          <w:sz w:val="20"/>
        </w:rPr>
        <w:t xml:space="preserve"> </w:t>
      </w:r>
      <w:r w:rsidR="00E12F49" w:rsidRPr="0041425A">
        <w:rPr>
          <w:rFonts w:ascii="Arial" w:hAnsi="Arial" w:cs="Arial"/>
          <w:sz w:val="20"/>
        </w:rPr>
        <w:t>tổ chức</w:t>
      </w:r>
      <w:r w:rsidR="00FF26DC" w:rsidRPr="0041425A">
        <w:rPr>
          <w:rFonts w:ascii="Arial" w:hAnsi="Arial" w:cs="Arial"/>
          <w:sz w:val="20"/>
        </w:rPr>
        <w:t xml:space="preserve"> huấn luyện có trách nhiệm xây dựng </w:t>
      </w:r>
      <w:r w:rsidR="0041425A" w:rsidRPr="0041425A">
        <w:rPr>
          <w:rFonts w:ascii="Arial" w:hAnsi="Arial" w:cs="Arial"/>
          <w:sz w:val="20"/>
        </w:rPr>
        <w:t>chương</w:t>
      </w:r>
      <w:r w:rsidR="00FF26DC" w:rsidRPr="0041425A">
        <w:rPr>
          <w:rFonts w:ascii="Arial" w:hAnsi="Arial" w:cs="Arial"/>
          <w:sz w:val="20"/>
        </w:rPr>
        <w:t xml:space="preserve"> trình, tài liệu huấn luyện, trong đó bắt buộc phải có nội dung huấn luyện </w:t>
      </w:r>
      <w:r w:rsidR="00E12F49" w:rsidRPr="0041425A">
        <w:rPr>
          <w:rFonts w:ascii="Arial" w:hAnsi="Arial" w:cs="Arial"/>
          <w:sz w:val="20"/>
        </w:rPr>
        <w:t>phù hợp</w:t>
      </w:r>
      <w:r w:rsidR="00FF26DC" w:rsidRPr="0041425A">
        <w:rPr>
          <w:rFonts w:ascii="Arial" w:hAnsi="Arial" w:cs="Arial"/>
          <w:sz w:val="20"/>
        </w:rPr>
        <w:t xml:space="preserve"> với yêu cầu đặc thù của cơ sở sản xuất, kinh doanh</w:t>
      </w:r>
      <w:r w:rsidRPr="0041425A">
        <w:rPr>
          <w:rFonts w:ascii="Arial" w:hAnsi="Arial" w:cs="Arial"/>
          <w:sz w:val="20"/>
        </w:rPr>
        <w:t>.</w:t>
      </w:r>
    </w:p>
    <w:p w:rsidR="00FF26DC" w:rsidRPr="0041425A" w:rsidRDefault="001D0775"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Trước ngày 31 tháng 12 hằng năm, gửi báo cáo về công tác kiểm định kỹ thuật an toàn lao động, huấn luyện an toàn, vệ sinh lao động và quan trắc môi </w:t>
      </w:r>
      <w:r w:rsidR="000B6413" w:rsidRPr="0041425A">
        <w:rPr>
          <w:rFonts w:ascii="Arial" w:hAnsi="Arial" w:cs="Arial"/>
          <w:sz w:val="20"/>
        </w:rPr>
        <w:t>trường</w:t>
      </w:r>
      <w:r w:rsidR="00FF26DC" w:rsidRPr="0041425A">
        <w:rPr>
          <w:rFonts w:ascii="Arial" w:hAnsi="Arial" w:cs="Arial"/>
          <w:sz w:val="20"/>
        </w:rPr>
        <w:t xml:space="preserve"> lao động về cơ quan quản lý nhà nước tại địa phương nơi cơ sở sản xuất, kinh doanh có trụ sở chính và nơi có người lao động đang làm việc như sau:</w:t>
      </w:r>
    </w:p>
    <w:p w:rsidR="00FF26DC" w:rsidRPr="0041425A" w:rsidRDefault="001D0775" w:rsidP="00E41889">
      <w:pPr>
        <w:spacing w:before="120"/>
        <w:rPr>
          <w:rFonts w:ascii="Arial" w:hAnsi="Arial" w:cs="Arial"/>
          <w:sz w:val="20"/>
        </w:rPr>
      </w:pPr>
      <w:r w:rsidRPr="0041425A">
        <w:rPr>
          <w:rFonts w:ascii="Arial" w:hAnsi="Arial" w:cs="Arial"/>
          <w:sz w:val="20"/>
        </w:rPr>
        <w:t xml:space="preserve">a) </w:t>
      </w:r>
      <w:r w:rsidR="00FF26DC" w:rsidRPr="0041425A">
        <w:rPr>
          <w:rFonts w:ascii="Arial" w:hAnsi="Arial" w:cs="Arial"/>
          <w:sz w:val="20"/>
        </w:rPr>
        <w:t xml:space="preserve">Báo cáo Sở Lao động - Thương binh và Xã </w:t>
      </w:r>
      <w:r w:rsidR="000B6413" w:rsidRPr="0041425A">
        <w:rPr>
          <w:rFonts w:ascii="Arial" w:hAnsi="Arial" w:cs="Arial"/>
          <w:sz w:val="20"/>
        </w:rPr>
        <w:t>hộ</w:t>
      </w:r>
      <w:r w:rsidR="00FF26DC" w:rsidRPr="0041425A">
        <w:rPr>
          <w:rFonts w:ascii="Arial" w:hAnsi="Arial" w:cs="Arial"/>
          <w:sz w:val="20"/>
        </w:rPr>
        <w:t xml:space="preserve">i về công tác kiểm định kỹ thuật an toàn lao động, huấn luyện an toàn, vệ sinh lao động trong báo cáo </w:t>
      </w:r>
      <w:r w:rsidR="000B6413" w:rsidRPr="0041425A">
        <w:rPr>
          <w:rFonts w:ascii="Arial" w:hAnsi="Arial" w:cs="Arial"/>
          <w:sz w:val="20"/>
        </w:rPr>
        <w:t>tình</w:t>
      </w:r>
      <w:r w:rsidR="00FF26DC" w:rsidRPr="0041425A">
        <w:rPr>
          <w:rFonts w:ascii="Arial" w:hAnsi="Arial" w:cs="Arial"/>
          <w:sz w:val="20"/>
        </w:rPr>
        <w:t xml:space="preserve"> hình thực hiện công tác an toàn, vệ sinh lao động tại cơ sở;</w:t>
      </w:r>
    </w:p>
    <w:p w:rsidR="00FF26DC" w:rsidRPr="0041425A" w:rsidRDefault="001D0775" w:rsidP="00E41889">
      <w:pPr>
        <w:spacing w:before="120"/>
        <w:rPr>
          <w:rFonts w:ascii="Arial" w:hAnsi="Arial" w:cs="Arial"/>
          <w:sz w:val="20"/>
        </w:rPr>
      </w:pPr>
      <w:r w:rsidRPr="0041425A">
        <w:rPr>
          <w:rFonts w:ascii="Arial" w:hAnsi="Arial" w:cs="Arial"/>
          <w:sz w:val="20"/>
        </w:rPr>
        <w:t xml:space="preserve">b) </w:t>
      </w:r>
      <w:r w:rsidR="00FF26DC" w:rsidRPr="0041425A">
        <w:rPr>
          <w:rFonts w:ascii="Arial" w:hAnsi="Arial" w:cs="Arial"/>
          <w:sz w:val="20"/>
        </w:rPr>
        <w:t xml:space="preserve">Báo cáo Sở Y tế về việc thực hiện công tác quan trắc môi </w:t>
      </w:r>
      <w:r w:rsidR="000B6413" w:rsidRPr="0041425A">
        <w:rPr>
          <w:rFonts w:ascii="Arial" w:hAnsi="Arial" w:cs="Arial"/>
          <w:sz w:val="20"/>
        </w:rPr>
        <w:t>trường</w:t>
      </w:r>
      <w:r w:rsidR="00FF26DC" w:rsidRPr="0041425A">
        <w:rPr>
          <w:rFonts w:ascii="Arial" w:hAnsi="Arial" w:cs="Arial"/>
          <w:sz w:val="20"/>
        </w:rPr>
        <w:t xml:space="preserve"> lao động tại cơ sở.</w:t>
      </w:r>
    </w:p>
    <w:p w:rsidR="00FF26DC" w:rsidRPr="0041425A" w:rsidRDefault="001D0775"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 xml:space="preserve">Chi trả đầy đủ tiền </w:t>
      </w:r>
      <w:r w:rsidRPr="0041425A">
        <w:rPr>
          <w:rFonts w:ascii="Arial" w:hAnsi="Arial" w:cs="Arial"/>
          <w:sz w:val="20"/>
        </w:rPr>
        <w:t>l</w:t>
      </w:r>
      <w:r w:rsidR="00FF26DC" w:rsidRPr="0041425A">
        <w:rPr>
          <w:rFonts w:ascii="Arial" w:hAnsi="Arial" w:cs="Arial"/>
          <w:sz w:val="20"/>
        </w:rPr>
        <w:t xml:space="preserve">ương và bảo đảm quyền lợi khác cho đối tượng thuộc quyền quản lý trong thời gian tham dự huấn luyện theo quy định của pháp </w:t>
      </w:r>
      <w:r w:rsidR="0041425A" w:rsidRPr="0041425A">
        <w:rPr>
          <w:rFonts w:ascii="Arial" w:hAnsi="Arial" w:cs="Arial"/>
          <w:sz w:val="20"/>
        </w:rPr>
        <w:t>luật</w:t>
      </w:r>
      <w:r w:rsidR="00FF26DC" w:rsidRPr="0041425A">
        <w:rPr>
          <w:rFonts w:ascii="Arial" w:hAnsi="Arial" w:cs="Arial"/>
          <w:sz w:val="20"/>
        </w:rPr>
        <w:t>.</w:t>
      </w:r>
    </w:p>
    <w:p w:rsidR="00FF26DC" w:rsidRPr="0041425A" w:rsidRDefault="001D0775" w:rsidP="00E41889">
      <w:pPr>
        <w:spacing w:before="120"/>
        <w:rPr>
          <w:rFonts w:ascii="Arial" w:hAnsi="Arial" w:cs="Arial"/>
          <w:sz w:val="20"/>
        </w:rPr>
      </w:pPr>
      <w:r w:rsidRPr="0041425A">
        <w:rPr>
          <w:rFonts w:ascii="Arial" w:hAnsi="Arial" w:cs="Arial"/>
          <w:sz w:val="20"/>
        </w:rPr>
        <w:t xml:space="preserve">5. </w:t>
      </w:r>
      <w:r w:rsidR="00FF26DC" w:rsidRPr="0041425A">
        <w:rPr>
          <w:rFonts w:ascii="Arial" w:hAnsi="Arial" w:cs="Arial"/>
          <w:sz w:val="20"/>
        </w:rPr>
        <w:t>Thanh toán chi phí ki</w:t>
      </w:r>
      <w:r w:rsidRPr="0041425A">
        <w:rPr>
          <w:rFonts w:ascii="Arial" w:hAnsi="Arial" w:cs="Arial"/>
          <w:sz w:val="20"/>
        </w:rPr>
        <w:t>ể</w:t>
      </w:r>
      <w:r w:rsidR="00FF26DC" w:rsidRPr="0041425A">
        <w:rPr>
          <w:rFonts w:ascii="Arial" w:hAnsi="Arial" w:cs="Arial"/>
          <w:sz w:val="20"/>
        </w:rPr>
        <w:t xml:space="preserve">m định kỹ thuật an toàn lao động, huấn luyện an toàn, vệ sinh lao động, quan trắc môi </w:t>
      </w:r>
      <w:r w:rsidR="000B6413" w:rsidRPr="0041425A">
        <w:rPr>
          <w:rFonts w:ascii="Arial" w:hAnsi="Arial" w:cs="Arial"/>
          <w:sz w:val="20"/>
        </w:rPr>
        <w:t>trường</w:t>
      </w:r>
      <w:r w:rsidR="00FF26DC" w:rsidRPr="0041425A">
        <w:rPr>
          <w:rFonts w:ascii="Arial" w:hAnsi="Arial" w:cs="Arial"/>
          <w:sz w:val="20"/>
        </w:rPr>
        <w:t xml:space="preserve"> lao động, đánh giá</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tự huấn luyện an toàn, vệ sinh lao động và được hạch toán vào chi phí sản xuất, kinh doanh.</w:t>
      </w:r>
    </w:p>
    <w:p w:rsidR="00FF26DC" w:rsidRPr="0041425A" w:rsidRDefault="001D0775" w:rsidP="00E41889">
      <w:pPr>
        <w:spacing w:before="120"/>
        <w:rPr>
          <w:rFonts w:ascii="Arial" w:hAnsi="Arial" w:cs="Arial"/>
          <w:sz w:val="20"/>
        </w:rPr>
      </w:pPr>
      <w:r w:rsidRPr="0041425A">
        <w:rPr>
          <w:rFonts w:ascii="Arial" w:hAnsi="Arial" w:cs="Arial"/>
          <w:sz w:val="20"/>
        </w:rPr>
        <w:t xml:space="preserve">6. </w:t>
      </w:r>
      <w:r w:rsidR="000B6413" w:rsidRPr="0041425A">
        <w:rPr>
          <w:rFonts w:ascii="Arial" w:hAnsi="Arial" w:cs="Arial"/>
          <w:sz w:val="20"/>
        </w:rPr>
        <w:t>Trường</w:t>
      </w:r>
      <w:r w:rsidR="00FF26DC" w:rsidRPr="0041425A">
        <w:rPr>
          <w:rFonts w:ascii="Arial" w:hAnsi="Arial" w:cs="Arial"/>
          <w:sz w:val="20"/>
        </w:rPr>
        <w:t xml:space="preserve"> hợp sử dụng người lao động theo hình thức k</w:t>
      </w:r>
      <w:r w:rsidR="00E12F49" w:rsidRPr="0041425A">
        <w:rPr>
          <w:rFonts w:ascii="Arial" w:hAnsi="Arial" w:cs="Arial"/>
          <w:sz w:val="20"/>
        </w:rPr>
        <w:t>hoán</w:t>
      </w:r>
      <w:r w:rsidR="00FF26DC" w:rsidRPr="0041425A">
        <w:rPr>
          <w:rFonts w:ascii="Arial" w:hAnsi="Arial" w:cs="Arial"/>
          <w:sz w:val="20"/>
        </w:rPr>
        <w:t xml:space="preserve"> việc, thông qua nhà thầu, </w:t>
      </w:r>
      <w:r w:rsidR="000B6413" w:rsidRPr="0041425A">
        <w:rPr>
          <w:rFonts w:ascii="Arial" w:hAnsi="Arial" w:cs="Arial"/>
          <w:sz w:val="20"/>
        </w:rPr>
        <w:t>thuê</w:t>
      </w:r>
      <w:r w:rsidR="00FF26DC" w:rsidRPr="0041425A">
        <w:rPr>
          <w:rFonts w:ascii="Arial" w:hAnsi="Arial" w:cs="Arial"/>
          <w:sz w:val="20"/>
        </w:rPr>
        <w:t xml:space="preserve"> </w:t>
      </w:r>
      <w:r w:rsidR="000B6413" w:rsidRPr="0041425A">
        <w:rPr>
          <w:rFonts w:ascii="Arial" w:hAnsi="Arial" w:cs="Arial"/>
          <w:sz w:val="20"/>
        </w:rPr>
        <w:t>lại</w:t>
      </w:r>
      <w:r w:rsidR="00FF26DC" w:rsidRPr="0041425A">
        <w:rPr>
          <w:rFonts w:ascii="Arial" w:hAnsi="Arial" w:cs="Arial"/>
          <w:sz w:val="20"/>
        </w:rPr>
        <w:t xml:space="preserve"> lao động, người sử dụng lao động (trong </w:t>
      </w:r>
      <w:r w:rsidR="000B6413" w:rsidRPr="0041425A">
        <w:rPr>
          <w:rFonts w:ascii="Arial" w:hAnsi="Arial" w:cs="Arial"/>
          <w:sz w:val="20"/>
        </w:rPr>
        <w:t>trường</w:t>
      </w:r>
      <w:r w:rsidR="00FF26DC" w:rsidRPr="0041425A">
        <w:rPr>
          <w:rFonts w:ascii="Arial" w:hAnsi="Arial" w:cs="Arial"/>
          <w:sz w:val="20"/>
        </w:rPr>
        <w:t xml:space="preserve"> hợp cho </w:t>
      </w:r>
      <w:r w:rsidR="000B6413" w:rsidRPr="0041425A">
        <w:rPr>
          <w:rFonts w:ascii="Arial" w:hAnsi="Arial" w:cs="Arial"/>
          <w:sz w:val="20"/>
        </w:rPr>
        <w:t>thuê</w:t>
      </w:r>
      <w:r w:rsidR="00FF26DC" w:rsidRPr="0041425A">
        <w:rPr>
          <w:rFonts w:ascii="Arial" w:hAnsi="Arial" w:cs="Arial"/>
          <w:sz w:val="20"/>
        </w:rPr>
        <w:t xml:space="preserve"> </w:t>
      </w:r>
      <w:r w:rsidR="000B6413" w:rsidRPr="0041425A">
        <w:rPr>
          <w:rFonts w:ascii="Arial" w:hAnsi="Arial" w:cs="Arial"/>
          <w:sz w:val="20"/>
        </w:rPr>
        <w:t>lại</w:t>
      </w:r>
      <w:r w:rsidR="00FF26DC" w:rsidRPr="0041425A">
        <w:rPr>
          <w:rFonts w:ascii="Arial" w:hAnsi="Arial" w:cs="Arial"/>
          <w:sz w:val="20"/>
        </w:rPr>
        <w:t xml:space="preserve"> lao động là người sử dụng lao động của bên </w:t>
      </w:r>
      <w:r w:rsidR="000B6413" w:rsidRPr="0041425A">
        <w:rPr>
          <w:rFonts w:ascii="Arial" w:hAnsi="Arial" w:cs="Arial"/>
          <w:sz w:val="20"/>
        </w:rPr>
        <w:t>thuê</w:t>
      </w:r>
      <w:r w:rsidR="00FF26DC" w:rsidRPr="0041425A">
        <w:rPr>
          <w:rFonts w:ascii="Arial" w:hAnsi="Arial" w:cs="Arial"/>
          <w:sz w:val="20"/>
        </w:rPr>
        <w:t xml:space="preserve"> </w:t>
      </w:r>
      <w:r w:rsidR="000B6413" w:rsidRPr="0041425A">
        <w:rPr>
          <w:rFonts w:ascii="Arial" w:hAnsi="Arial" w:cs="Arial"/>
          <w:sz w:val="20"/>
        </w:rPr>
        <w:t>lại</w:t>
      </w:r>
      <w:r w:rsidR="00FF26DC" w:rsidRPr="0041425A">
        <w:rPr>
          <w:rFonts w:ascii="Arial" w:hAnsi="Arial" w:cs="Arial"/>
          <w:sz w:val="20"/>
        </w:rPr>
        <w:t xml:space="preserve"> lao động) phải chịu trách nhiệm tổ chức huấn luyện an toàn, vệ sinh lao động cho ng</w:t>
      </w:r>
      <w:r w:rsidR="00E12F49" w:rsidRPr="0041425A">
        <w:rPr>
          <w:rFonts w:ascii="Arial" w:hAnsi="Arial" w:cs="Arial"/>
          <w:sz w:val="20"/>
        </w:rPr>
        <w:t>ườ</w:t>
      </w:r>
      <w:r w:rsidR="00FF26DC" w:rsidRPr="0041425A">
        <w:rPr>
          <w:rFonts w:ascii="Arial" w:hAnsi="Arial" w:cs="Arial"/>
          <w:sz w:val="20"/>
        </w:rPr>
        <w:t>i lao động theo quy định tại Nghị định này.</w:t>
      </w:r>
    </w:p>
    <w:p w:rsidR="00FF26DC" w:rsidRPr="0041425A" w:rsidRDefault="001D0775" w:rsidP="00E41889">
      <w:pPr>
        <w:spacing w:before="120"/>
        <w:rPr>
          <w:rFonts w:ascii="Arial" w:hAnsi="Arial" w:cs="Arial"/>
          <w:sz w:val="20"/>
        </w:rPr>
      </w:pPr>
      <w:r w:rsidRPr="0041425A">
        <w:rPr>
          <w:rFonts w:ascii="Arial" w:hAnsi="Arial" w:cs="Arial"/>
          <w:sz w:val="20"/>
        </w:rPr>
        <w:t xml:space="preserve">7. </w:t>
      </w:r>
      <w:r w:rsidR="00FF26DC" w:rsidRPr="0041425A">
        <w:rPr>
          <w:rFonts w:ascii="Arial" w:hAnsi="Arial" w:cs="Arial"/>
          <w:sz w:val="20"/>
        </w:rPr>
        <w:t xml:space="preserve">Lưu giữ hồ sơ, tài liệu gồm: Hồ sơ, kết quả kiểm định máy, </w:t>
      </w:r>
      <w:r w:rsidR="000B6413" w:rsidRPr="0041425A">
        <w:rPr>
          <w:rFonts w:ascii="Arial" w:hAnsi="Arial" w:cs="Arial"/>
          <w:sz w:val="20"/>
        </w:rPr>
        <w:t>thi</w:t>
      </w:r>
      <w:r w:rsidR="00FF26DC" w:rsidRPr="0041425A">
        <w:rPr>
          <w:rFonts w:ascii="Arial" w:hAnsi="Arial" w:cs="Arial"/>
          <w:sz w:val="20"/>
        </w:rPr>
        <w:t>ết bị có yêu c</w:t>
      </w:r>
      <w:r w:rsidRPr="0041425A">
        <w:rPr>
          <w:rFonts w:ascii="Arial" w:hAnsi="Arial" w:cs="Arial"/>
          <w:sz w:val="20"/>
        </w:rPr>
        <w:t>ầ</w:t>
      </w:r>
      <w:r w:rsidR="00FF26DC" w:rsidRPr="0041425A">
        <w:rPr>
          <w:rFonts w:ascii="Arial" w:hAnsi="Arial" w:cs="Arial"/>
          <w:sz w:val="20"/>
        </w:rPr>
        <w:t xml:space="preserve">u </w:t>
      </w:r>
      <w:r w:rsidR="000B6413" w:rsidRPr="0041425A">
        <w:rPr>
          <w:rFonts w:ascii="Arial" w:hAnsi="Arial" w:cs="Arial"/>
          <w:sz w:val="20"/>
        </w:rPr>
        <w:t>nghiêm</w:t>
      </w:r>
      <w:r w:rsidR="00FF26DC" w:rsidRPr="0041425A">
        <w:rPr>
          <w:rFonts w:ascii="Arial" w:hAnsi="Arial" w:cs="Arial"/>
          <w:sz w:val="20"/>
        </w:rPr>
        <w:t xml:space="preserve"> ngặt về an toàn, vệ sinh lao động; </w:t>
      </w:r>
      <w:r w:rsidR="0041425A" w:rsidRPr="0041425A">
        <w:rPr>
          <w:rFonts w:ascii="Arial" w:hAnsi="Arial" w:cs="Arial"/>
          <w:sz w:val="20"/>
        </w:rPr>
        <w:t>chương</w:t>
      </w:r>
      <w:r w:rsidR="00FF26DC" w:rsidRPr="0041425A">
        <w:rPr>
          <w:rFonts w:ascii="Arial" w:hAnsi="Arial" w:cs="Arial"/>
          <w:sz w:val="20"/>
        </w:rPr>
        <w:t xml:space="preserve"> trình huấn luyện </w:t>
      </w:r>
      <w:r w:rsidR="00105DA6" w:rsidRPr="0041425A">
        <w:rPr>
          <w:rFonts w:ascii="Arial" w:hAnsi="Arial" w:cs="Arial"/>
          <w:sz w:val="20"/>
        </w:rPr>
        <w:t>chi tiết</w:t>
      </w:r>
      <w:r w:rsidR="00FF26DC" w:rsidRPr="0041425A">
        <w:rPr>
          <w:rFonts w:ascii="Arial" w:hAnsi="Arial" w:cs="Arial"/>
          <w:sz w:val="20"/>
        </w:rPr>
        <w:t>, tài liệu huấn luyện, danh sách ng</w:t>
      </w:r>
      <w:r w:rsidR="00E12F49" w:rsidRPr="0041425A">
        <w:rPr>
          <w:rFonts w:ascii="Arial" w:hAnsi="Arial" w:cs="Arial"/>
          <w:sz w:val="20"/>
        </w:rPr>
        <w:t>ườ</w:t>
      </w:r>
      <w:r w:rsidR="00FF26DC" w:rsidRPr="0041425A">
        <w:rPr>
          <w:rFonts w:ascii="Arial" w:hAnsi="Arial" w:cs="Arial"/>
          <w:sz w:val="20"/>
        </w:rPr>
        <w:t xml:space="preserve">i được huấn luyện, </w:t>
      </w:r>
      <w:r w:rsidR="00E12F49" w:rsidRPr="0041425A">
        <w:rPr>
          <w:rFonts w:ascii="Arial" w:hAnsi="Arial" w:cs="Arial"/>
          <w:sz w:val="20"/>
        </w:rPr>
        <w:t>kết quả</w:t>
      </w:r>
      <w:r w:rsidR="00FF26DC" w:rsidRPr="0041425A">
        <w:rPr>
          <w:rFonts w:ascii="Arial" w:hAnsi="Arial" w:cs="Arial"/>
          <w:sz w:val="20"/>
        </w:rPr>
        <w:t xml:space="preserve"> </w:t>
      </w:r>
      <w:r w:rsidR="00E12F49" w:rsidRPr="0041425A">
        <w:rPr>
          <w:rFonts w:ascii="Arial" w:hAnsi="Arial" w:cs="Arial"/>
          <w:sz w:val="20"/>
        </w:rPr>
        <w:t>kiểm tra</w:t>
      </w:r>
      <w:r w:rsidR="00FF26DC" w:rsidRPr="0041425A">
        <w:rPr>
          <w:rFonts w:ascii="Arial" w:hAnsi="Arial" w:cs="Arial"/>
          <w:sz w:val="20"/>
        </w:rPr>
        <w:t xml:space="preserve">, sát hạch, bản sao giấy tờ chứng </w:t>
      </w:r>
      <w:r w:rsidR="000B6413" w:rsidRPr="0041425A">
        <w:rPr>
          <w:rFonts w:ascii="Arial" w:hAnsi="Arial" w:cs="Arial"/>
          <w:sz w:val="20"/>
        </w:rPr>
        <w:t>minh</w:t>
      </w:r>
      <w:r w:rsidR="00FF26DC" w:rsidRPr="0041425A">
        <w:rPr>
          <w:rFonts w:ascii="Arial" w:hAnsi="Arial" w:cs="Arial"/>
          <w:sz w:val="20"/>
        </w:rPr>
        <w:t xml:space="preserve">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của người hu</w:t>
      </w:r>
      <w:r w:rsidR="00FE214B" w:rsidRPr="0041425A">
        <w:rPr>
          <w:rFonts w:ascii="Arial" w:hAnsi="Arial" w:cs="Arial"/>
          <w:sz w:val="20"/>
        </w:rPr>
        <w:t>ấ</w:t>
      </w:r>
      <w:r w:rsidR="00FF26DC" w:rsidRPr="0041425A">
        <w:rPr>
          <w:rFonts w:ascii="Arial" w:hAnsi="Arial" w:cs="Arial"/>
          <w:sz w:val="20"/>
        </w:rPr>
        <w:t xml:space="preserve">n luyện; hồ sơ, kết quả quan trắc môi </w:t>
      </w:r>
      <w:r w:rsidR="000B6413" w:rsidRPr="0041425A">
        <w:rPr>
          <w:rFonts w:ascii="Arial" w:hAnsi="Arial" w:cs="Arial"/>
          <w:sz w:val="20"/>
        </w:rPr>
        <w:t>trường</w:t>
      </w:r>
      <w:r w:rsidR="00FF26DC" w:rsidRPr="0041425A">
        <w:rPr>
          <w:rFonts w:ascii="Arial" w:hAnsi="Arial" w:cs="Arial"/>
          <w:sz w:val="20"/>
        </w:rPr>
        <w:t xml:space="preserve"> lao động.</w:t>
      </w:r>
    </w:p>
    <w:p w:rsidR="00FE214B" w:rsidRPr="0041425A" w:rsidRDefault="0041425A" w:rsidP="00E41889">
      <w:pPr>
        <w:spacing w:before="120"/>
        <w:rPr>
          <w:rFonts w:ascii="Arial" w:hAnsi="Arial" w:cs="Arial"/>
          <w:b/>
          <w:sz w:val="20"/>
        </w:rPr>
      </w:pPr>
      <w:bookmarkStart w:id="77" w:name="chuong_6"/>
      <w:r w:rsidRPr="0041425A">
        <w:rPr>
          <w:rFonts w:ascii="Arial" w:hAnsi="Arial" w:cs="Arial"/>
          <w:b/>
          <w:sz w:val="20"/>
        </w:rPr>
        <w:t>Chương</w:t>
      </w:r>
      <w:r w:rsidR="00CF6E54" w:rsidRPr="0041425A">
        <w:rPr>
          <w:rFonts w:ascii="Arial" w:hAnsi="Arial" w:cs="Arial"/>
          <w:b/>
          <w:sz w:val="20"/>
        </w:rPr>
        <w:t xml:space="preserve"> VI</w:t>
      </w:r>
      <w:bookmarkEnd w:id="77"/>
    </w:p>
    <w:p w:rsidR="00FF26DC" w:rsidRPr="0041425A" w:rsidRDefault="00CF6E54" w:rsidP="00E41889">
      <w:pPr>
        <w:spacing w:before="120"/>
        <w:jc w:val="center"/>
        <w:rPr>
          <w:rFonts w:ascii="Arial" w:hAnsi="Arial" w:cs="Arial"/>
          <w:b/>
        </w:rPr>
      </w:pPr>
      <w:bookmarkStart w:id="78" w:name="chuong_6_name"/>
      <w:r w:rsidRPr="0041425A">
        <w:rPr>
          <w:rFonts w:ascii="Arial" w:hAnsi="Arial" w:cs="Arial"/>
          <w:b/>
        </w:rPr>
        <w:t>ĐIỀU KHOẢN THI HÀNH</w:t>
      </w:r>
      <w:bookmarkEnd w:id="78"/>
    </w:p>
    <w:p w:rsidR="00FF26DC" w:rsidRPr="0041425A" w:rsidRDefault="0041425A" w:rsidP="00E41889">
      <w:pPr>
        <w:spacing w:before="120"/>
        <w:rPr>
          <w:rFonts w:ascii="Arial" w:hAnsi="Arial" w:cs="Arial"/>
          <w:b/>
          <w:sz w:val="20"/>
        </w:rPr>
      </w:pPr>
      <w:bookmarkStart w:id="79" w:name="dieu_46"/>
      <w:r w:rsidRPr="0041425A">
        <w:rPr>
          <w:rFonts w:ascii="Arial" w:hAnsi="Arial" w:cs="Arial"/>
          <w:b/>
          <w:sz w:val="20"/>
        </w:rPr>
        <w:t>Điều</w:t>
      </w:r>
      <w:r w:rsidR="00CF6E54" w:rsidRPr="0041425A">
        <w:rPr>
          <w:rFonts w:ascii="Arial" w:hAnsi="Arial" w:cs="Arial"/>
          <w:b/>
          <w:sz w:val="20"/>
        </w:rPr>
        <w:t xml:space="preserve"> 46. Quy định chuyển tiếp</w:t>
      </w:r>
      <w:bookmarkEnd w:id="79"/>
    </w:p>
    <w:p w:rsidR="00FF26DC" w:rsidRPr="0041425A" w:rsidRDefault="00FE214B" w:rsidP="00E41889">
      <w:pPr>
        <w:spacing w:before="120"/>
        <w:rPr>
          <w:rFonts w:ascii="Arial" w:hAnsi="Arial" w:cs="Arial"/>
          <w:sz w:val="20"/>
        </w:rPr>
      </w:pPr>
      <w:r w:rsidRPr="0041425A">
        <w:rPr>
          <w:rFonts w:ascii="Arial" w:hAnsi="Arial" w:cs="Arial"/>
          <w:sz w:val="20"/>
        </w:rPr>
        <w:t xml:space="preserve">1. </w:t>
      </w:r>
      <w:r w:rsidR="00E12F49" w:rsidRPr="0041425A">
        <w:rPr>
          <w:rFonts w:ascii="Arial" w:hAnsi="Arial" w:cs="Arial"/>
          <w:sz w:val="20"/>
        </w:rPr>
        <w:t>Tổ chức</w:t>
      </w:r>
      <w:r w:rsidRPr="0041425A">
        <w:rPr>
          <w:rFonts w:ascii="Arial" w:hAnsi="Arial" w:cs="Arial"/>
          <w:sz w:val="20"/>
        </w:rPr>
        <w:t xml:space="preserve"> </w:t>
      </w:r>
      <w:r w:rsidR="009F4333" w:rsidRPr="0041425A">
        <w:rPr>
          <w:rFonts w:ascii="Arial" w:hAnsi="Arial" w:cs="Arial"/>
          <w:sz w:val="20"/>
        </w:rPr>
        <w:t>hoạt</w:t>
      </w:r>
      <w:r w:rsidRPr="0041425A">
        <w:rPr>
          <w:rFonts w:ascii="Arial" w:hAnsi="Arial" w:cs="Arial"/>
          <w:sz w:val="20"/>
        </w:rPr>
        <w:t xml:space="preserve"> </w:t>
      </w:r>
      <w:r w:rsidR="00FF26DC" w:rsidRPr="0041425A">
        <w:rPr>
          <w:rFonts w:ascii="Arial" w:hAnsi="Arial" w:cs="Arial"/>
          <w:sz w:val="20"/>
        </w:rPr>
        <w:t>động kiểm định kỹ thuật an toàn lao độ</w:t>
      </w:r>
      <w:r w:rsidRPr="0041425A">
        <w:rPr>
          <w:rFonts w:ascii="Arial" w:hAnsi="Arial" w:cs="Arial"/>
          <w:sz w:val="20"/>
        </w:rPr>
        <w:t>n</w:t>
      </w:r>
      <w:r w:rsidR="00FF26DC" w:rsidRPr="0041425A">
        <w:rPr>
          <w:rFonts w:ascii="Arial" w:hAnsi="Arial" w:cs="Arial"/>
          <w:sz w:val="20"/>
        </w:rPr>
        <w:t>g</w:t>
      </w:r>
      <w:r w:rsidRPr="0041425A">
        <w:rPr>
          <w:rFonts w:ascii="Arial" w:hAnsi="Arial" w:cs="Arial"/>
          <w:sz w:val="20"/>
        </w:rPr>
        <w:t>, huấn luy</w:t>
      </w:r>
      <w:r w:rsidR="00FF26DC" w:rsidRPr="0041425A">
        <w:rPr>
          <w:rFonts w:ascii="Arial" w:hAnsi="Arial" w:cs="Arial"/>
          <w:sz w:val="20"/>
        </w:rPr>
        <w:t>ện an toàn, vệ sinh lao động đã được cấp Giấy chứng nhận hoặc công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hoạt động trước ngày Nghị định này có hiệu lực tiếp tục hoạt động cho đến hết thời hạn hoạt động đã được công nhận. Khi thực hiện kiểm định, huấn luyện phải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quy định tại Nghị định này.</w:t>
      </w:r>
    </w:p>
    <w:p w:rsidR="00FF26DC" w:rsidRPr="0041425A" w:rsidRDefault="00FE214B"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Chứng chỉ Kiểm định viên, Giấy chứng nhận giảng viên huấn luyện, Chứng nhận, Chứng chỉ huấn luyện đã cấp trước ngày Nghị định này có hiệu lực có giá trị đến khi hết hạn.</w:t>
      </w:r>
    </w:p>
    <w:p w:rsidR="00FF26DC" w:rsidRPr="0041425A" w:rsidRDefault="00FE214B"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Hoạt động huấn luyện an toàn, vệ sinh lao động thuộc </w:t>
      </w:r>
      <w:r w:rsidR="0041425A" w:rsidRPr="0041425A">
        <w:rPr>
          <w:rFonts w:ascii="Arial" w:hAnsi="Arial" w:cs="Arial"/>
          <w:sz w:val="20"/>
        </w:rPr>
        <w:t>chương</w:t>
      </w:r>
      <w:r w:rsidR="00FF26DC" w:rsidRPr="0041425A">
        <w:rPr>
          <w:rFonts w:ascii="Arial" w:hAnsi="Arial" w:cs="Arial"/>
          <w:sz w:val="20"/>
        </w:rPr>
        <w:t xml:space="preserve"> trình, dự án của Nhà nước hoặc của tổ chức quốc tế tại Việt Nam bảo đảm</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w:t>
      </w:r>
      <w:r w:rsidR="00E12F49" w:rsidRPr="0041425A">
        <w:rPr>
          <w:rFonts w:ascii="Arial" w:hAnsi="Arial" w:cs="Arial"/>
          <w:sz w:val="20"/>
        </w:rPr>
        <w:t>tổ chức</w:t>
      </w:r>
      <w:r w:rsidR="00FF26DC" w:rsidRPr="0041425A">
        <w:rPr>
          <w:rFonts w:ascii="Arial" w:hAnsi="Arial" w:cs="Arial"/>
          <w:sz w:val="20"/>
        </w:rPr>
        <w:t xml:space="preserve"> huấn luyện theo quy định tại Nghị định này, người tham dự huấn luyện được cấp Giấy chứng nhận huấn luyện, thẻ an toàn hoặc công nhận kết quả huấn luyện theo quy định tại Nghị đị</w:t>
      </w:r>
      <w:r w:rsidRPr="0041425A">
        <w:rPr>
          <w:rFonts w:ascii="Arial" w:hAnsi="Arial" w:cs="Arial"/>
          <w:sz w:val="20"/>
        </w:rPr>
        <w:t>nh này.</w:t>
      </w:r>
    </w:p>
    <w:p w:rsidR="00FF26DC" w:rsidRPr="0041425A" w:rsidRDefault="00FE214B" w:rsidP="00E41889">
      <w:pPr>
        <w:spacing w:before="120"/>
        <w:rPr>
          <w:rFonts w:ascii="Arial" w:hAnsi="Arial" w:cs="Arial"/>
          <w:sz w:val="20"/>
        </w:rPr>
      </w:pPr>
      <w:r w:rsidRPr="0041425A">
        <w:rPr>
          <w:rFonts w:ascii="Arial" w:hAnsi="Arial" w:cs="Arial"/>
          <w:sz w:val="20"/>
        </w:rPr>
        <w:t xml:space="preserve">4. </w:t>
      </w:r>
      <w:r w:rsidR="00E12F49" w:rsidRPr="0041425A">
        <w:rPr>
          <w:rFonts w:ascii="Arial" w:hAnsi="Arial" w:cs="Arial"/>
          <w:sz w:val="20"/>
        </w:rPr>
        <w:t>Tổ chức</w:t>
      </w:r>
      <w:r w:rsidR="00FF26DC" w:rsidRPr="0041425A">
        <w:rPr>
          <w:rFonts w:ascii="Arial" w:hAnsi="Arial" w:cs="Arial"/>
          <w:sz w:val="20"/>
        </w:rPr>
        <w:t xml:space="preserve">, </w:t>
      </w:r>
      <w:r w:rsidR="00E12F49" w:rsidRPr="0041425A">
        <w:rPr>
          <w:rFonts w:ascii="Arial" w:hAnsi="Arial" w:cs="Arial"/>
          <w:sz w:val="20"/>
        </w:rPr>
        <w:t>đơn vị</w:t>
      </w:r>
      <w:r w:rsidR="00FF26DC" w:rsidRPr="0041425A">
        <w:rPr>
          <w:rFonts w:ascii="Arial" w:hAnsi="Arial" w:cs="Arial"/>
          <w:sz w:val="20"/>
        </w:rPr>
        <w:t xml:space="preserve"> đã hoạt động </w:t>
      </w:r>
      <w:r w:rsidR="000B6413" w:rsidRPr="0041425A">
        <w:rPr>
          <w:rFonts w:ascii="Arial" w:hAnsi="Arial" w:cs="Arial"/>
          <w:sz w:val="20"/>
        </w:rPr>
        <w:t>đo</w:t>
      </w:r>
      <w:r w:rsidR="00FF26DC" w:rsidRPr="0041425A">
        <w:rPr>
          <w:rFonts w:ascii="Arial" w:hAnsi="Arial" w:cs="Arial"/>
          <w:sz w:val="20"/>
        </w:rPr>
        <w:t xml:space="preserve">, </w:t>
      </w:r>
      <w:r w:rsidR="00E12F49" w:rsidRPr="0041425A">
        <w:rPr>
          <w:rFonts w:ascii="Arial" w:hAnsi="Arial" w:cs="Arial"/>
          <w:sz w:val="20"/>
        </w:rPr>
        <w:t>kiểm tra</w:t>
      </w:r>
      <w:r w:rsidR="00FF26DC" w:rsidRPr="0041425A">
        <w:rPr>
          <w:rFonts w:ascii="Arial" w:hAnsi="Arial" w:cs="Arial"/>
          <w:sz w:val="20"/>
        </w:rPr>
        <w:t xml:space="preserve"> môi </w:t>
      </w:r>
      <w:r w:rsidR="000B6413" w:rsidRPr="0041425A">
        <w:rPr>
          <w:rFonts w:ascii="Arial" w:hAnsi="Arial" w:cs="Arial"/>
          <w:sz w:val="20"/>
        </w:rPr>
        <w:t>trường</w:t>
      </w:r>
      <w:r w:rsidR="00FF26DC" w:rsidRPr="0041425A">
        <w:rPr>
          <w:rFonts w:ascii="Arial" w:hAnsi="Arial" w:cs="Arial"/>
          <w:sz w:val="20"/>
        </w:rPr>
        <w:t xml:space="preserve"> lao động trước ngày Nghị định này có hiệu lực được tiếp tục hoạt động nhưng phải hoàn thành việc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FF26DC" w:rsidRPr="0041425A">
        <w:rPr>
          <w:rFonts w:ascii="Arial" w:hAnsi="Arial" w:cs="Arial"/>
          <w:sz w:val="20"/>
        </w:rPr>
        <w:t xml:space="preserve"> quan trắc môi </w:t>
      </w:r>
      <w:r w:rsidR="000B6413" w:rsidRPr="0041425A">
        <w:rPr>
          <w:rFonts w:ascii="Arial" w:hAnsi="Arial" w:cs="Arial"/>
          <w:sz w:val="20"/>
        </w:rPr>
        <w:t>trường</w:t>
      </w:r>
      <w:r w:rsidR="00FF26DC" w:rsidRPr="0041425A">
        <w:rPr>
          <w:rFonts w:ascii="Arial" w:hAnsi="Arial" w:cs="Arial"/>
          <w:sz w:val="20"/>
        </w:rPr>
        <w:t xml:space="preserve"> lao động trước ngày 01 tháng 7 năm 2017.</w:t>
      </w:r>
    </w:p>
    <w:p w:rsidR="00FF26DC" w:rsidRPr="0041425A" w:rsidRDefault="0041425A" w:rsidP="00E41889">
      <w:pPr>
        <w:spacing w:before="120"/>
        <w:rPr>
          <w:rFonts w:ascii="Arial" w:hAnsi="Arial" w:cs="Arial"/>
          <w:b/>
          <w:sz w:val="20"/>
        </w:rPr>
      </w:pPr>
      <w:bookmarkStart w:id="80" w:name="dieu_47"/>
      <w:r w:rsidRPr="0041425A">
        <w:rPr>
          <w:rFonts w:ascii="Arial" w:hAnsi="Arial" w:cs="Arial"/>
          <w:b/>
          <w:sz w:val="20"/>
        </w:rPr>
        <w:t>Điều</w:t>
      </w:r>
      <w:r w:rsidR="00CF6E54" w:rsidRPr="0041425A">
        <w:rPr>
          <w:rFonts w:ascii="Arial" w:hAnsi="Arial" w:cs="Arial"/>
          <w:b/>
          <w:sz w:val="20"/>
        </w:rPr>
        <w:t xml:space="preserve"> 47. Hiệu lực thi hành</w:t>
      </w:r>
      <w:bookmarkEnd w:id="80"/>
    </w:p>
    <w:p w:rsidR="00FF26DC" w:rsidRPr="0041425A" w:rsidRDefault="00FE214B" w:rsidP="00E41889">
      <w:pPr>
        <w:spacing w:before="120"/>
        <w:rPr>
          <w:rFonts w:ascii="Arial" w:hAnsi="Arial" w:cs="Arial"/>
          <w:sz w:val="20"/>
        </w:rPr>
      </w:pPr>
      <w:r w:rsidRPr="0041425A">
        <w:rPr>
          <w:rFonts w:ascii="Arial" w:hAnsi="Arial" w:cs="Arial"/>
          <w:sz w:val="20"/>
        </w:rPr>
        <w:t xml:space="preserve">1. </w:t>
      </w:r>
      <w:r w:rsidR="00FF26DC" w:rsidRPr="0041425A">
        <w:rPr>
          <w:rFonts w:ascii="Arial" w:hAnsi="Arial" w:cs="Arial"/>
          <w:sz w:val="20"/>
        </w:rPr>
        <w:t xml:space="preserve">Nghị định này có hiệu lực </w:t>
      </w:r>
      <w:r w:rsidR="000B6413" w:rsidRPr="0041425A">
        <w:rPr>
          <w:rFonts w:ascii="Arial" w:hAnsi="Arial" w:cs="Arial"/>
          <w:sz w:val="20"/>
        </w:rPr>
        <w:t>thi</w:t>
      </w:r>
      <w:r w:rsidR="00FF26DC" w:rsidRPr="0041425A">
        <w:rPr>
          <w:rFonts w:ascii="Arial" w:hAnsi="Arial" w:cs="Arial"/>
          <w:sz w:val="20"/>
        </w:rPr>
        <w:t xml:space="preserve"> hành kể từ</w:t>
      </w:r>
      <w:r w:rsidRPr="0041425A">
        <w:rPr>
          <w:rFonts w:ascii="Arial" w:hAnsi="Arial" w:cs="Arial"/>
          <w:sz w:val="20"/>
        </w:rPr>
        <w:t xml:space="preserve"> n</w:t>
      </w:r>
      <w:r w:rsidR="00FF26DC" w:rsidRPr="0041425A">
        <w:rPr>
          <w:rFonts w:ascii="Arial" w:hAnsi="Arial" w:cs="Arial"/>
          <w:sz w:val="20"/>
        </w:rPr>
        <w:t xml:space="preserve">gày 01 tháng 7 </w:t>
      </w:r>
      <w:r w:rsidR="00E12F49" w:rsidRPr="0041425A">
        <w:rPr>
          <w:rFonts w:ascii="Arial" w:hAnsi="Arial" w:cs="Arial"/>
          <w:sz w:val="20"/>
        </w:rPr>
        <w:t>năm</w:t>
      </w:r>
      <w:r w:rsidR="00FF26DC" w:rsidRPr="0041425A">
        <w:rPr>
          <w:rFonts w:ascii="Arial" w:hAnsi="Arial" w:cs="Arial"/>
          <w:sz w:val="20"/>
        </w:rPr>
        <w:t xml:space="preserve"> 2016.</w:t>
      </w:r>
    </w:p>
    <w:p w:rsidR="00FF26DC" w:rsidRPr="0041425A" w:rsidRDefault="00FE214B" w:rsidP="00E41889">
      <w:pPr>
        <w:spacing w:before="120"/>
        <w:rPr>
          <w:rFonts w:ascii="Arial" w:hAnsi="Arial" w:cs="Arial"/>
          <w:sz w:val="20"/>
        </w:rPr>
      </w:pPr>
      <w:r w:rsidRPr="0041425A">
        <w:rPr>
          <w:rFonts w:ascii="Arial" w:hAnsi="Arial" w:cs="Arial"/>
          <w:sz w:val="20"/>
        </w:rPr>
        <w:t xml:space="preserve">2. </w:t>
      </w:r>
      <w:r w:rsidR="00FF26DC" w:rsidRPr="0041425A">
        <w:rPr>
          <w:rFonts w:ascii="Arial" w:hAnsi="Arial" w:cs="Arial"/>
          <w:sz w:val="20"/>
        </w:rPr>
        <w:t>Nội dung quy định về hoạt động ki</w:t>
      </w:r>
      <w:r w:rsidRPr="0041425A">
        <w:rPr>
          <w:rFonts w:ascii="Arial" w:hAnsi="Arial" w:cs="Arial"/>
          <w:sz w:val="20"/>
        </w:rPr>
        <w:t>ể</w:t>
      </w:r>
      <w:r w:rsidR="00FF26DC" w:rsidRPr="0041425A">
        <w:rPr>
          <w:rFonts w:ascii="Arial" w:hAnsi="Arial" w:cs="Arial"/>
          <w:sz w:val="20"/>
        </w:rPr>
        <w:t xml:space="preserve">m định kỹ thuật an toàn lao động tại các </w:t>
      </w:r>
      <w:bookmarkStart w:id="81" w:name="dc_1"/>
      <w:r w:rsidR="0041425A" w:rsidRPr="0041425A">
        <w:rPr>
          <w:rFonts w:ascii="Arial" w:hAnsi="Arial" w:cs="Arial"/>
          <w:sz w:val="20"/>
        </w:rPr>
        <w:t>Điều</w:t>
      </w:r>
      <w:r w:rsidR="00FF26DC" w:rsidRPr="0041425A">
        <w:rPr>
          <w:rFonts w:ascii="Arial" w:hAnsi="Arial" w:cs="Arial"/>
          <w:sz w:val="20"/>
        </w:rPr>
        <w:t xml:space="preserve"> 15</w:t>
      </w:r>
      <w:bookmarkEnd w:id="81"/>
      <w:r w:rsidR="00FF26DC" w:rsidRPr="0041425A">
        <w:rPr>
          <w:rFonts w:ascii="Arial" w:hAnsi="Arial" w:cs="Arial"/>
          <w:sz w:val="20"/>
        </w:rPr>
        <w:t xml:space="preserve">, </w:t>
      </w:r>
      <w:bookmarkStart w:id="82" w:name="dc_2"/>
      <w:r w:rsidR="00FF26DC" w:rsidRPr="0041425A">
        <w:rPr>
          <w:rFonts w:ascii="Arial" w:hAnsi="Arial" w:cs="Arial"/>
          <w:sz w:val="20"/>
        </w:rPr>
        <w:t>16</w:t>
      </w:r>
      <w:bookmarkEnd w:id="82"/>
      <w:r w:rsidR="00FF26DC" w:rsidRPr="0041425A">
        <w:rPr>
          <w:rFonts w:ascii="Arial" w:hAnsi="Arial" w:cs="Arial"/>
          <w:sz w:val="20"/>
        </w:rPr>
        <w:t xml:space="preserve">, </w:t>
      </w:r>
      <w:bookmarkStart w:id="83" w:name="dc_3"/>
      <w:r w:rsidR="00FF26DC" w:rsidRPr="0041425A">
        <w:rPr>
          <w:rFonts w:ascii="Arial" w:hAnsi="Arial" w:cs="Arial"/>
          <w:sz w:val="20"/>
        </w:rPr>
        <w:t>17</w:t>
      </w:r>
      <w:bookmarkEnd w:id="83"/>
      <w:r w:rsidR="00FF26DC" w:rsidRPr="0041425A">
        <w:rPr>
          <w:rFonts w:ascii="Arial" w:hAnsi="Arial" w:cs="Arial"/>
          <w:sz w:val="20"/>
        </w:rPr>
        <w:t xml:space="preserve">, </w:t>
      </w:r>
      <w:bookmarkStart w:id="84" w:name="dc_4"/>
      <w:r w:rsidR="00FF26DC" w:rsidRPr="0041425A">
        <w:rPr>
          <w:rFonts w:ascii="Arial" w:hAnsi="Arial" w:cs="Arial"/>
          <w:sz w:val="20"/>
        </w:rPr>
        <w:t>18</w:t>
      </w:r>
      <w:bookmarkEnd w:id="84"/>
      <w:r w:rsidR="00FF26DC" w:rsidRPr="0041425A">
        <w:rPr>
          <w:rFonts w:ascii="Arial" w:hAnsi="Arial" w:cs="Arial"/>
          <w:sz w:val="20"/>
        </w:rPr>
        <w:t xml:space="preserve">, </w:t>
      </w:r>
      <w:bookmarkStart w:id="85" w:name="dc_5"/>
      <w:r w:rsidR="00FF26DC" w:rsidRPr="0041425A">
        <w:rPr>
          <w:rFonts w:ascii="Arial" w:hAnsi="Arial" w:cs="Arial"/>
          <w:sz w:val="20"/>
        </w:rPr>
        <w:t>19</w:t>
      </w:r>
      <w:bookmarkEnd w:id="85"/>
      <w:r w:rsidR="00FF26DC" w:rsidRPr="0041425A">
        <w:rPr>
          <w:rFonts w:ascii="Arial" w:hAnsi="Arial" w:cs="Arial"/>
          <w:sz w:val="20"/>
        </w:rPr>
        <w:t xml:space="preserve">, </w:t>
      </w:r>
      <w:bookmarkStart w:id="86" w:name="dc_6"/>
      <w:r w:rsidR="00FF26DC" w:rsidRPr="0041425A">
        <w:rPr>
          <w:rFonts w:ascii="Arial" w:hAnsi="Arial" w:cs="Arial"/>
          <w:sz w:val="20"/>
        </w:rPr>
        <w:t>20</w:t>
      </w:r>
      <w:bookmarkEnd w:id="86"/>
      <w:r w:rsidR="00FF26DC" w:rsidRPr="0041425A">
        <w:rPr>
          <w:rFonts w:ascii="Arial" w:hAnsi="Arial" w:cs="Arial"/>
          <w:sz w:val="20"/>
        </w:rPr>
        <w:t xml:space="preserve">, </w:t>
      </w:r>
      <w:bookmarkStart w:id="87" w:name="dc_7"/>
      <w:r w:rsidR="00FF26DC" w:rsidRPr="0041425A">
        <w:rPr>
          <w:rFonts w:ascii="Arial" w:hAnsi="Arial" w:cs="Arial"/>
          <w:sz w:val="20"/>
        </w:rPr>
        <w:t>21</w:t>
      </w:r>
      <w:bookmarkEnd w:id="87"/>
      <w:r w:rsidR="00FF26DC" w:rsidRPr="0041425A">
        <w:rPr>
          <w:rFonts w:ascii="Arial" w:hAnsi="Arial" w:cs="Arial"/>
          <w:sz w:val="20"/>
        </w:rPr>
        <w:t xml:space="preserve">, </w:t>
      </w:r>
      <w:bookmarkStart w:id="88" w:name="dc_8"/>
      <w:r w:rsidR="00FF26DC" w:rsidRPr="0041425A">
        <w:rPr>
          <w:rFonts w:ascii="Arial" w:hAnsi="Arial" w:cs="Arial"/>
          <w:sz w:val="20"/>
        </w:rPr>
        <w:t>22</w:t>
      </w:r>
      <w:bookmarkEnd w:id="88"/>
      <w:r w:rsidR="00FF26DC" w:rsidRPr="0041425A">
        <w:rPr>
          <w:rFonts w:ascii="Arial" w:hAnsi="Arial" w:cs="Arial"/>
          <w:sz w:val="20"/>
        </w:rPr>
        <w:t xml:space="preserve">, </w:t>
      </w:r>
      <w:bookmarkStart w:id="89" w:name="dc_9"/>
      <w:r w:rsidR="00FF26DC" w:rsidRPr="0041425A">
        <w:rPr>
          <w:rFonts w:ascii="Arial" w:hAnsi="Arial" w:cs="Arial"/>
          <w:sz w:val="20"/>
        </w:rPr>
        <w:t>23</w:t>
      </w:r>
      <w:bookmarkEnd w:id="89"/>
      <w:r w:rsidR="00FF26DC" w:rsidRPr="0041425A">
        <w:rPr>
          <w:rFonts w:ascii="Arial" w:hAnsi="Arial" w:cs="Arial"/>
          <w:sz w:val="20"/>
        </w:rPr>
        <w:t xml:space="preserve"> và </w:t>
      </w:r>
      <w:bookmarkStart w:id="90" w:name="dc_10"/>
      <w:r w:rsidR="00FF26DC" w:rsidRPr="0041425A">
        <w:rPr>
          <w:rFonts w:ascii="Arial" w:hAnsi="Arial" w:cs="Arial"/>
          <w:sz w:val="20"/>
        </w:rPr>
        <w:t>24</w:t>
      </w:r>
      <w:bookmarkEnd w:id="90"/>
      <w:r w:rsidR="00FF26DC" w:rsidRPr="0041425A">
        <w:rPr>
          <w:rFonts w:ascii="Arial" w:hAnsi="Arial" w:cs="Arial"/>
          <w:sz w:val="20"/>
        </w:rPr>
        <w:t xml:space="preserve"> </w:t>
      </w:r>
      <w:r w:rsidR="0041425A" w:rsidRPr="0041425A">
        <w:rPr>
          <w:rFonts w:ascii="Arial" w:hAnsi="Arial" w:cs="Arial"/>
          <w:sz w:val="20"/>
        </w:rPr>
        <w:t>mục</w:t>
      </w:r>
      <w:r w:rsidR="00FF26DC" w:rsidRPr="0041425A">
        <w:rPr>
          <w:rFonts w:ascii="Arial" w:hAnsi="Arial" w:cs="Arial"/>
          <w:sz w:val="20"/>
        </w:rPr>
        <w:t xml:space="preserve"> 3; hoạt động huấn luyện an toàn lao động, vệ sinh lao động quy định </w:t>
      </w:r>
      <w:r w:rsidR="00105DA6" w:rsidRPr="0041425A">
        <w:rPr>
          <w:rFonts w:ascii="Arial" w:hAnsi="Arial" w:cs="Arial"/>
          <w:sz w:val="20"/>
        </w:rPr>
        <w:t xml:space="preserve">tại </w:t>
      </w:r>
      <w:r w:rsidR="0041425A" w:rsidRPr="0041425A">
        <w:rPr>
          <w:rFonts w:ascii="Arial" w:hAnsi="Arial" w:cs="Arial"/>
          <w:sz w:val="20"/>
        </w:rPr>
        <w:t>điểm</w:t>
      </w:r>
      <w:bookmarkStart w:id="91" w:name="dc_34"/>
      <w:r w:rsidR="00FF26DC" w:rsidRPr="0041425A">
        <w:rPr>
          <w:rFonts w:ascii="Arial" w:hAnsi="Arial" w:cs="Arial"/>
          <w:sz w:val="20"/>
        </w:rPr>
        <w:t xml:space="preserve"> d </w:t>
      </w:r>
      <w:r w:rsidR="0041425A" w:rsidRPr="0041425A">
        <w:rPr>
          <w:rFonts w:ascii="Arial" w:hAnsi="Arial" w:cs="Arial"/>
          <w:sz w:val="20"/>
        </w:rPr>
        <w:t>Khoản</w:t>
      </w:r>
      <w:r w:rsidR="00FF26DC" w:rsidRPr="0041425A">
        <w:rPr>
          <w:rFonts w:ascii="Arial" w:hAnsi="Arial" w:cs="Arial"/>
          <w:sz w:val="20"/>
        </w:rPr>
        <w:t xml:space="preserve"> 1 </w:t>
      </w:r>
      <w:r w:rsidR="0041425A" w:rsidRPr="0041425A">
        <w:rPr>
          <w:rFonts w:ascii="Arial" w:hAnsi="Arial" w:cs="Arial"/>
          <w:sz w:val="20"/>
        </w:rPr>
        <w:t>Điều</w:t>
      </w:r>
      <w:r w:rsidR="00FF26DC" w:rsidRPr="0041425A">
        <w:rPr>
          <w:rFonts w:ascii="Arial" w:hAnsi="Arial" w:cs="Arial"/>
          <w:sz w:val="20"/>
        </w:rPr>
        <w:t xml:space="preserve"> 25 Nghị định số 45</w:t>
      </w:r>
      <w:r w:rsidR="0041425A" w:rsidRPr="0041425A">
        <w:rPr>
          <w:rFonts w:ascii="Arial" w:hAnsi="Arial" w:cs="Arial"/>
          <w:sz w:val="20"/>
        </w:rPr>
        <w:t>/</w:t>
      </w:r>
      <w:r w:rsidR="00FF26DC" w:rsidRPr="0041425A">
        <w:rPr>
          <w:rFonts w:ascii="Arial" w:hAnsi="Arial" w:cs="Arial"/>
          <w:sz w:val="20"/>
        </w:rPr>
        <w:t>2013</w:t>
      </w:r>
      <w:r w:rsidR="0041425A" w:rsidRPr="0041425A">
        <w:rPr>
          <w:rFonts w:ascii="Arial" w:hAnsi="Arial" w:cs="Arial"/>
          <w:sz w:val="20"/>
        </w:rPr>
        <w:t>/</w:t>
      </w:r>
      <w:r w:rsidR="00FF26DC" w:rsidRPr="0041425A">
        <w:rPr>
          <w:rFonts w:ascii="Arial" w:hAnsi="Arial" w:cs="Arial"/>
          <w:sz w:val="20"/>
        </w:rPr>
        <w:t>NĐ-CP</w:t>
      </w:r>
      <w:bookmarkEnd w:id="91"/>
      <w:r w:rsidR="00FF26DC" w:rsidRPr="0041425A">
        <w:rPr>
          <w:rFonts w:ascii="Arial" w:hAnsi="Arial" w:cs="Arial"/>
          <w:sz w:val="20"/>
        </w:rPr>
        <w:t xml:space="preserve"> ngày 10 tháng 5 năm 2013 của Chính phủ quy định </w:t>
      </w:r>
      <w:r w:rsidR="00105DA6" w:rsidRPr="0041425A">
        <w:rPr>
          <w:rFonts w:ascii="Arial" w:hAnsi="Arial" w:cs="Arial"/>
          <w:sz w:val="20"/>
        </w:rPr>
        <w:t>chi tiết</w:t>
      </w:r>
      <w:r w:rsidR="00FF26DC" w:rsidRPr="0041425A">
        <w:rPr>
          <w:rFonts w:ascii="Arial" w:hAnsi="Arial" w:cs="Arial"/>
          <w:sz w:val="20"/>
        </w:rPr>
        <w:t xml:space="preserve"> và hướng dẫn </w:t>
      </w:r>
      <w:r w:rsidR="000B6413" w:rsidRPr="0041425A">
        <w:rPr>
          <w:rFonts w:ascii="Arial" w:hAnsi="Arial" w:cs="Arial"/>
          <w:sz w:val="20"/>
        </w:rPr>
        <w:t>thi</w:t>
      </w:r>
      <w:r w:rsidR="00FF26DC" w:rsidRPr="0041425A">
        <w:rPr>
          <w:rFonts w:ascii="Arial" w:hAnsi="Arial" w:cs="Arial"/>
          <w:sz w:val="20"/>
        </w:rPr>
        <w:t xml:space="preserve"> hành một số </w:t>
      </w:r>
      <w:r w:rsidR="0041425A" w:rsidRPr="0041425A">
        <w:rPr>
          <w:rFonts w:ascii="Arial" w:hAnsi="Arial" w:cs="Arial"/>
          <w:sz w:val="20"/>
        </w:rPr>
        <w:t>Điều</w:t>
      </w:r>
      <w:r w:rsidR="00FF26DC" w:rsidRPr="0041425A">
        <w:rPr>
          <w:rFonts w:ascii="Arial" w:hAnsi="Arial" w:cs="Arial"/>
          <w:sz w:val="20"/>
        </w:rPr>
        <w:t xml:space="preserve"> của Bộ </w:t>
      </w:r>
      <w:r w:rsidR="0041425A" w:rsidRPr="0041425A">
        <w:rPr>
          <w:rFonts w:ascii="Arial" w:hAnsi="Arial" w:cs="Arial"/>
          <w:sz w:val="20"/>
        </w:rPr>
        <w:t>luật</w:t>
      </w:r>
      <w:r w:rsidR="00FF26DC" w:rsidRPr="0041425A">
        <w:rPr>
          <w:rFonts w:ascii="Arial" w:hAnsi="Arial" w:cs="Arial"/>
          <w:sz w:val="20"/>
        </w:rPr>
        <w:t xml:space="preserve"> Lao động về thời giờ làm việc, thời giờ nghỉ ngơi và an toàn lao động, vệ sinh lao động hết hiệu lực </w:t>
      </w:r>
      <w:r w:rsidR="000B6413" w:rsidRPr="0041425A">
        <w:rPr>
          <w:rFonts w:ascii="Arial" w:hAnsi="Arial" w:cs="Arial"/>
          <w:sz w:val="20"/>
        </w:rPr>
        <w:t>thi</w:t>
      </w:r>
      <w:r w:rsidR="00FF26DC" w:rsidRPr="0041425A">
        <w:rPr>
          <w:rFonts w:ascii="Arial" w:hAnsi="Arial" w:cs="Arial"/>
          <w:sz w:val="20"/>
        </w:rPr>
        <w:t xml:space="preserve"> hành kể từ ngày Nghị định này có hiệu lực.</w:t>
      </w:r>
    </w:p>
    <w:p w:rsidR="00FF26DC" w:rsidRPr="0041425A" w:rsidRDefault="00FE214B" w:rsidP="00E41889">
      <w:pPr>
        <w:spacing w:before="120"/>
        <w:rPr>
          <w:rFonts w:ascii="Arial" w:hAnsi="Arial" w:cs="Arial"/>
          <w:sz w:val="20"/>
        </w:rPr>
      </w:pPr>
      <w:r w:rsidRPr="0041425A">
        <w:rPr>
          <w:rFonts w:ascii="Arial" w:hAnsi="Arial" w:cs="Arial"/>
          <w:sz w:val="20"/>
        </w:rPr>
        <w:t xml:space="preserve">3. </w:t>
      </w:r>
      <w:r w:rsidR="00FF26DC" w:rsidRPr="0041425A">
        <w:rPr>
          <w:rFonts w:ascii="Arial" w:hAnsi="Arial" w:cs="Arial"/>
          <w:sz w:val="20"/>
        </w:rPr>
        <w:t xml:space="preserve">Hoạt động kiểm định kỹ thuật an toàn lao động, huấn luyện an toàn, vệ sinh lao động và quan trắc môi </w:t>
      </w:r>
      <w:r w:rsidR="000B6413" w:rsidRPr="0041425A">
        <w:rPr>
          <w:rFonts w:ascii="Arial" w:hAnsi="Arial" w:cs="Arial"/>
          <w:sz w:val="20"/>
        </w:rPr>
        <w:t>trường</w:t>
      </w:r>
      <w:r w:rsidR="00FF26DC" w:rsidRPr="0041425A">
        <w:rPr>
          <w:rFonts w:ascii="Arial" w:hAnsi="Arial" w:cs="Arial"/>
          <w:sz w:val="20"/>
        </w:rPr>
        <w:t xml:space="preserve"> lao động trong lĩnh vực an ninh, quốc phòng được áp dụng quy định tại Nghị định này, trừ </w:t>
      </w:r>
      <w:r w:rsidR="000B6413" w:rsidRPr="0041425A">
        <w:rPr>
          <w:rFonts w:ascii="Arial" w:hAnsi="Arial" w:cs="Arial"/>
          <w:sz w:val="20"/>
        </w:rPr>
        <w:t>trường</w:t>
      </w:r>
      <w:r w:rsidR="00FF26DC" w:rsidRPr="0041425A">
        <w:rPr>
          <w:rFonts w:ascii="Arial" w:hAnsi="Arial" w:cs="Arial"/>
          <w:sz w:val="20"/>
        </w:rPr>
        <w:t xml:space="preserve"> hợp văn bản quy phạm pháp </w:t>
      </w:r>
      <w:r w:rsidR="0041425A" w:rsidRPr="0041425A">
        <w:rPr>
          <w:rFonts w:ascii="Arial" w:hAnsi="Arial" w:cs="Arial"/>
          <w:sz w:val="20"/>
        </w:rPr>
        <w:t>luật</w:t>
      </w:r>
      <w:r w:rsidR="00FF26DC" w:rsidRPr="0041425A">
        <w:rPr>
          <w:rFonts w:ascii="Arial" w:hAnsi="Arial" w:cs="Arial"/>
          <w:sz w:val="20"/>
        </w:rPr>
        <w:t xml:space="preserve"> thuộc lĩnh vực này có quy định khác.</w:t>
      </w:r>
    </w:p>
    <w:p w:rsidR="00FF26DC" w:rsidRPr="0041425A" w:rsidRDefault="00FE214B" w:rsidP="00E41889">
      <w:pPr>
        <w:spacing w:before="120"/>
        <w:rPr>
          <w:rFonts w:ascii="Arial" w:hAnsi="Arial" w:cs="Arial"/>
          <w:sz w:val="20"/>
        </w:rPr>
      </w:pPr>
      <w:r w:rsidRPr="0041425A">
        <w:rPr>
          <w:rFonts w:ascii="Arial" w:hAnsi="Arial" w:cs="Arial"/>
          <w:sz w:val="20"/>
        </w:rPr>
        <w:t xml:space="preserve">4. </w:t>
      </w:r>
      <w:r w:rsidR="00FF26DC" w:rsidRPr="0041425A">
        <w:rPr>
          <w:rFonts w:ascii="Arial" w:hAnsi="Arial" w:cs="Arial"/>
          <w:sz w:val="20"/>
        </w:rPr>
        <w:t>Bộ trưởng, Thủ trưởng cơ quan ngang bộ</w:t>
      </w:r>
      <w:r w:rsidRPr="0041425A">
        <w:rPr>
          <w:rFonts w:ascii="Arial" w:hAnsi="Arial" w:cs="Arial"/>
          <w:sz w:val="20"/>
        </w:rPr>
        <w:t>,</w:t>
      </w:r>
      <w:r w:rsidR="00FF26DC" w:rsidRPr="0041425A">
        <w:rPr>
          <w:rFonts w:ascii="Arial" w:hAnsi="Arial" w:cs="Arial"/>
          <w:sz w:val="20"/>
        </w:rPr>
        <w:t xml:space="preserve"> Thủ trưởng cơ quan thuộc</w:t>
      </w:r>
      <w:r w:rsidR="006C66A9" w:rsidRPr="0041425A">
        <w:rPr>
          <w:rFonts w:ascii="Arial" w:hAnsi="Arial" w:cs="Arial"/>
          <w:sz w:val="20"/>
        </w:rPr>
        <w:t xml:space="preserve"> </w:t>
      </w:r>
      <w:r w:rsidR="00FF26DC" w:rsidRPr="0041425A">
        <w:rPr>
          <w:rFonts w:ascii="Arial" w:hAnsi="Arial" w:cs="Arial"/>
          <w:sz w:val="20"/>
        </w:rPr>
        <w:t xml:space="preserve">Chính phủ, Chủ tịch </w:t>
      </w:r>
      <w:r w:rsidR="00E12F49" w:rsidRPr="0041425A">
        <w:rPr>
          <w:rFonts w:ascii="Arial" w:hAnsi="Arial" w:cs="Arial"/>
          <w:sz w:val="20"/>
        </w:rPr>
        <w:t>Ủy ban</w:t>
      </w:r>
      <w:r w:rsidR="00FF26DC" w:rsidRPr="0041425A">
        <w:rPr>
          <w:rFonts w:ascii="Arial" w:hAnsi="Arial" w:cs="Arial"/>
          <w:sz w:val="20"/>
        </w:rPr>
        <w:t xml:space="preserve"> nhân dân các tỉnh, thành phố trực thuộc trung</w:t>
      </w:r>
      <w:r w:rsidR="006C66A9" w:rsidRPr="0041425A">
        <w:rPr>
          <w:rFonts w:ascii="Arial" w:hAnsi="Arial" w:cs="Arial"/>
          <w:sz w:val="20"/>
        </w:rPr>
        <w:t xml:space="preserve"> </w:t>
      </w:r>
      <w:r w:rsidR="00FF26DC" w:rsidRPr="0041425A">
        <w:rPr>
          <w:rFonts w:ascii="Arial" w:hAnsi="Arial" w:cs="Arial"/>
          <w:sz w:val="20"/>
        </w:rPr>
        <w:t>ươn</w:t>
      </w:r>
      <w:r w:rsidRPr="0041425A">
        <w:rPr>
          <w:rFonts w:ascii="Arial" w:hAnsi="Arial" w:cs="Arial"/>
          <w:sz w:val="20"/>
        </w:rPr>
        <w:t>g</w:t>
      </w:r>
      <w:r w:rsidR="00FF26DC" w:rsidRPr="0041425A">
        <w:rPr>
          <w:rFonts w:ascii="Arial" w:hAnsi="Arial" w:cs="Arial"/>
          <w:sz w:val="20"/>
        </w:rPr>
        <w:t xml:space="preserve"> căn cứ chức năng, nhiệm vụ được giao có trách nhiệm tri</w:t>
      </w:r>
      <w:r w:rsidRPr="0041425A">
        <w:rPr>
          <w:rFonts w:ascii="Arial" w:hAnsi="Arial" w:cs="Arial"/>
          <w:sz w:val="20"/>
        </w:rPr>
        <w:t>ể</w:t>
      </w:r>
      <w:r w:rsidR="00FF26DC" w:rsidRPr="0041425A">
        <w:rPr>
          <w:rFonts w:ascii="Arial" w:hAnsi="Arial" w:cs="Arial"/>
          <w:sz w:val="20"/>
        </w:rPr>
        <w:t>n khai thực</w:t>
      </w:r>
      <w:r w:rsidR="006C66A9" w:rsidRPr="0041425A">
        <w:rPr>
          <w:rFonts w:ascii="Arial" w:hAnsi="Arial" w:cs="Arial"/>
          <w:sz w:val="20"/>
        </w:rPr>
        <w:t xml:space="preserve"> </w:t>
      </w:r>
      <w:r w:rsidR="00FF26DC" w:rsidRPr="0041425A">
        <w:rPr>
          <w:rFonts w:ascii="Arial" w:hAnsi="Arial" w:cs="Arial"/>
          <w:sz w:val="20"/>
        </w:rPr>
        <w:t>hiện Nghị định này.</w:t>
      </w:r>
      <w:r w:rsidR="0041425A" w:rsidRPr="0041425A">
        <w:rPr>
          <w:rFonts w:ascii="Arial" w:hAnsi="Arial" w:cs="Arial"/>
          <w:sz w:val="20"/>
        </w:rPr>
        <w:t>/</w:t>
      </w:r>
      <w:r w:rsidR="00254ED8" w:rsidRPr="0041425A">
        <w:rPr>
          <w:rFonts w:ascii="Arial" w:hAnsi="Arial" w:cs="Arial"/>
          <w:sz w:val="20"/>
        </w:rPr>
        <w:t>.</w:t>
      </w:r>
    </w:p>
    <w:p w:rsidR="00FE214B" w:rsidRPr="0041425A" w:rsidRDefault="00FE214B" w:rsidP="00E4188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FE214B" w:rsidRPr="0041425A">
        <w:tc>
          <w:tcPr>
            <w:tcW w:w="4428" w:type="dxa"/>
          </w:tcPr>
          <w:p w:rsidR="00FE214B" w:rsidRPr="0041425A" w:rsidRDefault="00FE214B" w:rsidP="000800A2">
            <w:pPr>
              <w:spacing w:before="120"/>
              <w:rPr>
                <w:rFonts w:ascii="Arial" w:eastAsia="Times New Roman" w:hAnsi="Arial" w:cs="Arial"/>
                <w:sz w:val="20"/>
              </w:rPr>
            </w:pPr>
          </w:p>
          <w:p w:rsidR="00FE214B" w:rsidRPr="0041425A" w:rsidRDefault="00FE214B" w:rsidP="000800A2">
            <w:pPr>
              <w:spacing w:before="120"/>
              <w:rPr>
                <w:rFonts w:ascii="Arial" w:eastAsia="Times New Roman" w:hAnsi="Arial" w:cs="Arial"/>
                <w:sz w:val="20"/>
              </w:rPr>
            </w:pPr>
            <w:r w:rsidRPr="0041425A">
              <w:rPr>
                <w:rFonts w:ascii="Arial" w:eastAsia="Times New Roman" w:hAnsi="Arial" w:cs="Arial"/>
                <w:b/>
                <w:i/>
                <w:sz w:val="20"/>
              </w:rPr>
              <w:t>Nơi nhận:</w:t>
            </w:r>
            <w:r w:rsidRPr="0041425A">
              <w:rPr>
                <w:rFonts w:ascii="Arial" w:eastAsia="Times New Roman" w:hAnsi="Arial" w:cs="Arial"/>
                <w:b/>
                <w:i/>
                <w:sz w:val="20"/>
              </w:rPr>
              <w:br/>
            </w:r>
            <w:r w:rsidR="0056349C" w:rsidRPr="0041425A">
              <w:rPr>
                <w:rFonts w:ascii="Arial" w:eastAsia="Times New Roman" w:hAnsi="Arial" w:cs="Arial"/>
                <w:sz w:val="16"/>
              </w:rPr>
              <w:t>- Ban Bí thư Trung ương Đảng;</w:t>
            </w:r>
            <w:r w:rsidR="0056349C" w:rsidRPr="0041425A">
              <w:rPr>
                <w:rFonts w:ascii="Arial" w:eastAsia="Times New Roman" w:hAnsi="Arial" w:cs="Arial"/>
                <w:sz w:val="16"/>
              </w:rPr>
              <w:br/>
              <w:t>- Thủ tướng, các Phó Thủ tướng Chính phủ;</w:t>
            </w:r>
            <w:r w:rsidR="0056349C" w:rsidRPr="0041425A">
              <w:rPr>
                <w:rFonts w:ascii="Arial" w:eastAsia="Times New Roman" w:hAnsi="Arial" w:cs="Arial"/>
                <w:sz w:val="16"/>
              </w:rPr>
              <w:br/>
              <w:t>- Các bộ, cơ quan ngang bộ, cơ quan thuộc Chính phủ;</w:t>
            </w:r>
            <w:r w:rsidR="0056349C" w:rsidRPr="0041425A">
              <w:rPr>
                <w:rFonts w:ascii="Arial" w:eastAsia="Times New Roman" w:hAnsi="Arial" w:cs="Arial"/>
                <w:sz w:val="16"/>
              </w:rPr>
              <w:br/>
              <w:t>- HĐND, UBND các tỉnh, thành phố trực thuộc trung ương;</w:t>
            </w:r>
            <w:r w:rsidR="0056349C" w:rsidRPr="0041425A">
              <w:rPr>
                <w:rFonts w:ascii="Arial" w:eastAsia="Times New Roman" w:hAnsi="Arial" w:cs="Arial"/>
                <w:sz w:val="16"/>
              </w:rPr>
              <w:br/>
              <w:t>- Văn phòng Trung ương và các Ban của Đảng;</w:t>
            </w:r>
            <w:r w:rsidR="0056349C" w:rsidRPr="0041425A">
              <w:rPr>
                <w:rFonts w:ascii="Arial" w:eastAsia="Times New Roman" w:hAnsi="Arial" w:cs="Arial"/>
                <w:sz w:val="16"/>
              </w:rPr>
              <w:br/>
              <w:t>- Văn phòng Tổng Bí thư;</w:t>
            </w:r>
            <w:r w:rsidR="0056349C" w:rsidRPr="0041425A">
              <w:rPr>
                <w:rFonts w:ascii="Arial" w:eastAsia="Times New Roman" w:hAnsi="Arial" w:cs="Arial"/>
                <w:sz w:val="16"/>
              </w:rPr>
              <w:br/>
              <w:t>- Văn phòng Chủ tịch nước;</w:t>
            </w:r>
            <w:r w:rsidR="0056349C" w:rsidRPr="0041425A">
              <w:rPr>
                <w:rFonts w:ascii="Arial" w:eastAsia="Times New Roman" w:hAnsi="Arial" w:cs="Arial"/>
                <w:sz w:val="16"/>
              </w:rPr>
              <w:br/>
              <w:t xml:space="preserve">- </w:t>
            </w:r>
            <w:r w:rsidR="000B6413" w:rsidRPr="0041425A">
              <w:rPr>
                <w:rFonts w:ascii="Arial" w:eastAsia="Times New Roman" w:hAnsi="Arial" w:cs="Arial"/>
                <w:sz w:val="16"/>
              </w:rPr>
              <w:t>Hộ</w:t>
            </w:r>
            <w:r w:rsidR="0056349C" w:rsidRPr="0041425A">
              <w:rPr>
                <w:rFonts w:ascii="Arial" w:eastAsia="Times New Roman" w:hAnsi="Arial" w:cs="Arial"/>
                <w:sz w:val="16"/>
              </w:rPr>
              <w:t xml:space="preserve">i đồng dân tộc và các Ủy ban của Quốc </w:t>
            </w:r>
            <w:r w:rsidR="000B6413" w:rsidRPr="0041425A">
              <w:rPr>
                <w:rFonts w:ascii="Arial" w:eastAsia="Times New Roman" w:hAnsi="Arial" w:cs="Arial"/>
                <w:sz w:val="16"/>
              </w:rPr>
              <w:t>hộ</w:t>
            </w:r>
            <w:r w:rsidR="0056349C" w:rsidRPr="0041425A">
              <w:rPr>
                <w:rFonts w:ascii="Arial" w:eastAsia="Times New Roman" w:hAnsi="Arial" w:cs="Arial"/>
                <w:sz w:val="16"/>
              </w:rPr>
              <w:t>i;</w:t>
            </w:r>
            <w:r w:rsidR="0056349C" w:rsidRPr="0041425A">
              <w:rPr>
                <w:rFonts w:ascii="Arial" w:eastAsia="Times New Roman" w:hAnsi="Arial" w:cs="Arial"/>
                <w:sz w:val="16"/>
              </w:rPr>
              <w:br/>
              <w:t xml:space="preserve">- Văn phòng Quốc </w:t>
            </w:r>
            <w:r w:rsidR="000B6413" w:rsidRPr="0041425A">
              <w:rPr>
                <w:rFonts w:ascii="Arial" w:eastAsia="Times New Roman" w:hAnsi="Arial" w:cs="Arial"/>
                <w:sz w:val="16"/>
              </w:rPr>
              <w:t>hộ</w:t>
            </w:r>
            <w:r w:rsidR="0056349C" w:rsidRPr="0041425A">
              <w:rPr>
                <w:rFonts w:ascii="Arial" w:eastAsia="Times New Roman" w:hAnsi="Arial" w:cs="Arial"/>
                <w:sz w:val="16"/>
              </w:rPr>
              <w:t>i;</w:t>
            </w:r>
            <w:r w:rsidR="0056349C" w:rsidRPr="0041425A">
              <w:rPr>
                <w:rFonts w:ascii="Arial" w:eastAsia="Times New Roman" w:hAnsi="Arial" w:cs="Arial"/>
                <w:sz w:val="16"/>
              </w:rPr>
              <w:br/>
              <w:t>- Tòa án nhân dân tối cao;</w:t>
            </w:r>
            <w:r w:rsidR="0056349C" w:rsidRPr="0041425A">
              <w:rPr>
                <w:rFonts w:ascii="Arial" w:eastAsia="Times New Roman" w:hAnsi="Arial" w:cs="Arial"/>
                <w:sz w:val="16"/>
              </w:rPr>
              <w:br/>
              <w:t>- Viện kiểm sát nhân dân tối cao;</w:t>
            </w:r>
            <w:r w:rsidR="0056349C" w:rsidRPr="0041425A">
              <w:rPr>
                <w:rFonts w:ascii="Arial" w:eastAsia="Times New Roman" w:hAnsi="Arial" w:cs="Arial"/>
                <w:sz w:val="16"/>
              </w:rPr>
              <w:br/>
              <w:t>- Kiểm toán Nhà nước;</w:t>
            </w:r>
            <w:r w:rsidR="0056349C" w:rsidRPr="0041425A">
              <w:rPr>
                <w:rFonts w:ascii="Arial" w:eastAsia="Times New Roman" w:hAnsi="Arial" w:cs="Arial"/>
                <w:sz w:val="16"/>
              </w:rPr>
              <w:br/>
              <w:t>- Ủy ban Giám sát tài chính Quốc gia;</w:t>
            </w:r>
            <w:r w:rsidR="0056349C" w:rsidRPr="0041425A">
              <w:rPr>
                <w:rFonts w:ascii="Arial" w:eastAsia="Times New Roman" w:hAnsi="Arial" w:cs="Arial"/>
                <w:sz w:val="16"/>
              </w:rPr>
              <w:br/>
              <w:t xml:space="preserve">- Ngân hàng Chính sách xã </w:t>
            </w:r>
            <w:r w:rsidR="000B6413" w:rsidRPr="0041425A">
              <w:rPr>
                <w:rFonts w:ascii="Arial" w:eastAsia="Times New Roman" w:hAnsi="Arial" w:cs="Arial"/>
                <w:sz w:val="16"/>
              </w:rPr>
              <w:t>hộ</w:t>
            </w:r>
            <w:r w:rsidR="0056349C" w:rsidRPr="0041425A">
              <w:rPr>
                <w:rFonts w:ascii="Arial" w:eastAsia="Times New Roman" w:hAnsi="Arial" w:cs="Arial"/>
                <w:sz w:val="16"/>
              </w:rPr>
              <w:t>i;</w:t>
            </w:r>
            <w:r w:rsidR="0056349C" w:rsidRPr="0041425A">
              <w:rPr>
                <w:rFonts w:ascii="Arial" w:eastAsia="Times New Roman" w:hAnsi="Arial" w:cs="Arial"/>
                <w:sz w:val="16"/>
              </w:rPr>
              <w:br/>
              <w:t>- Ngân hàng Phát triển Việt Nam;</w:t>
            </w:r>
            <w:r w:rsidR="0056349C" w:rsidRPr="0041425A">
              <w:rPr>
                <w:rFonts w:ascii="Arial" w:eastAsia="Times New Roman" w:hAnsi="Arial" w:cs="Arial"/>
                <w:sz w:val="16"/>
              </w:rPr>
              <w:br/>
              <w:t>- Ủy ban trung ương Mặt trận Tổ quốc Việt Nam;</w:t>
            </w:r>
            <w:r w:rsidR="0056349C" w:rsidRPr="0041425A">
              <w:rPr>
                <w:rFonts w:ascii="Arial" w:eastAsia="Times New Roman" w:hAnsi="Arial" w:cs="Arial"/>
                <w:sz w:val="16"/>
              </w:rPr>
              <w:br/>
              <w:t xml:space="preserve">- Cơ quan Trung ương của các </w:t>
            </w:r>
            <w:r w:rsidR="000B6413" w:rsidRPr="0041425A">
              <w:rPr>
                <w:rFonts w:ascii="Arial" w:eastAsia="Times New Roman" w:hAnsi="Arial" w:cs="Arial"/>
                <w:sz w:val="16"/>
              </w:rPr>
              <w:t>đo</w:t>
            </w:r>
            <w:r w:rsidR="0056349C" w:rsidRPr="0041425A">
              <w:rPr>
                <w:rFonts w:ascii="Arial" w:eastAsia="Times New Roman" w:hAnsi="Arial" w:cs="Arial"/>
                <w:sz w:val="16"/>
              </w:rPr>
              <w:t>àn thể;</w:t>
            </w:r>
            <w:r w:rsidR="0056349C" w:rsidRPr="0041425A">
              <w:rPr>
                <w:rFonts w:ascii="Arial" w:eastAsia="Times New Roman" w:hAnsi="Arial" w:cs="Arial"/>
                <w:sz w:val="16"/>
              </w:rPr>
              <w:br/>
              <w:t>- Sở LĐ - TBXH, Sở Y tế các tỉnh, thành phố trực thuộc trung ương;</w:t>
            </w:r>
            <w:r w:rsidR="0056349C" w:rsidRPr="0041425A">
              <w:rPr>
                <w:rFonts w:ascii="Arial" w:eastAsia="Times New Roman" w:hAnsi="Arial" w:cs="Arial"/>
                <w:sz w:val="16"/>
              </w:rPr>
              <w:br/>
              <w:t xml:space="preserve">- Các tập </w:t>
            </w:r>
            <w:r w:rsidR="000B6413" w:rsidRPr="0041425A">
              <w:rPr>
                <w:rFonts w:ascii="Arial" w:eastAsia="Times New Roman" w:hAnsi="Arial" w:cs="Arial"/>
                <w:sz w:val="16"/>
              </w:rPr>
              <w:t>đo</w:t>
            </w:r>
            <w:r w:rsidR="0056349C" w:rsidRPr="0041425A">
              <w:rPr>
                <w:rFonts w:ascii="Arial" w:eastAsia="Times New Roman" w:hAnsi="Arial" w:cs="Arial"/>
                <w:sz w:val="16"/>
              </w:rPr>
              <w:t>àn kinh tế và tổng công ty nhà nước;</w:t>
            </w:r>
            <w:r w:rsidR="0056349C" w:rsidRPr="0041425A">
              <w:rPr>
                <w:rFonts w:ascii="Arial" w:eastAsia="Times New Roman" w:hAnsi="Arial" w:cs="Arial"/>
                <w:sz w:val="16"/>
              </w:rPr>
              <w:br/>
              <w:t>- VPCP</w:t>
            </w:r>
            <w:r w:rsidR="00254ED8" w:rsidRPr="0041425A">
              <w:rPr>
                <w:rFonts w:ascii="Arial" w:eastAsia="Times New Roman" w:hAnsi="Arial" w:cs="Arial"/>
                <w:sz w:val="16"/>
              </w:rPr>
              <w:t>:</w:t>
            </w:r>
            <w:r w:rsidR="0056349C" w:rsidRPr="0041425A">
              <w:rPr>
                <w:rFonts w:ascii="Arial" w:eastAsia="Times New Roman" w:hAnsi="Arial" w:cs="Arial"/>
                <w:sz w:val="16"/>
              </w:rPr>
              <w:t xml:space="preserve"> BTCN, các PCN, Trợ lý TTg, TGĐ Cổng TTĐT, các Vụ, Cục, đơn vị trực thuộc, Công báo;</w:t>
            </w:r>
            <w:r w:rsidR="0056349C" w:rsidRPr="0041425A">
              <w:rPr>
                <w:rFonts w:ascii="Arial" w:eastAsia="Times New Roman" w:hAnsi="Arial" w:cs="Arial"/>
                <w:sz w:val="16"/>
              </w:rPr>
              <w:br/>
              <w:t>- Lưu: VT, KGVX (3b).</w:t>
            </w:r>
          </w:p>
        </w:tc>
        <w:tc>
          <w:tcPr>
            <w:tcW w:w="4428" w:type="dxa"/>
          </w:tcPr>
          <w:p w:rsidR="00FE214B" w:rsidRPr="0041425A" w:rsidRDefault="004D15E5" w:rsidP="000800A2">
            <w:pPr>
              <w:spacing w:before="120"/>
              <w:jc w:val="center"/>
              <w:rPr>
                <w:rFonts w:ascii="Arial" w:eastAsia="Times New Roman" w:hAnsi="Arial" w:cs="Arial"/>
                <w:b/>
                <w:sz w:val="20"/>
              </w:rPr>
            </w:pPr>
            <w:r w:rsidRPr="0041425A">
              <w:rPr>
                <w:rFonts w:ascii="Arial" w:eastAsia="Times New Roman" w:hAnsi="Arial" w:cs="Arial"/>
                <w:b/>
                <w:sz w:val="20"/>
              </w:rPr>
              <w:t>TM. CHÍNH PHỦ</w:t>
            </w:r>
            <w:r w:rsidRPr="0041425A">
              <w:rPr>
                <w:rFonts w:ascii="Arial" w:eastAsia="Times New Roman" w:hAnsi="Arial" w:cs="Arial"/>
                <w:b/>
                <w:sz w:val="20"/>
              </w:rPr>
              <w:br/>
              <w:t>THỦ TƯỚNG</w:t>
            </w:r>
            <w:r w:rsidRPr="0041425A">
              <w:rPr>
                <w:rFonts w:ascii="Arial" w:eastAsia="Times New Roman" w:hAnsi="Arial" w:cs="Arial"/>
                <w:b/>
                <w:sz w:val="20"/>
              </w:rPr>
              <w:br/>
            </w:r>
            <w:r w:rsidRPr="0041425A">
              <w:rPr>
                <w:rFonts w:ascii="Arial" w:eastAsia="Times New Roman" w:hAnsi="Arial" w:cs="Arial"/>
                <w:b/>
                <w:sz w:val="20"/>
              </w:rPr>
              <w:br/>
            </w:r>
            <w:r w:rsidRPr="0041425A">
              <w:rPr>
                <w:rFonts w:ascii="Arial" w:eastAsia="Times New Roman" w:hAnsi="Arial" w:cs="Arial"/>
                <w:b/>
                <w:sz w:val="20"/>
              </w:rPr>
              <w:br/>
            </w:r>
            <w:r w:rsidRPr="0041425A">
              <w:rPr>
                <w:rFonts w:ascii="Arial" w:eastAsia="Times New Roman" w:hAnsi="Arial" w:cs="Arial"/>
                <w:b/>
                <w:sz w:val="20"/>
              </w:rPr>
              <w:br/>
            </w:r>
            <w:r w:rsidRPr="0041425A">
              <w:rPr>
                <w:rFonts w:ascii="Arial" w:eastAsia="Times New Roman" w:hAnsi="Arial" w:cs="Arial"/>
                <w:b/>
                <w:sz w:val="20"/>
              </w:rPr>
              <w:br/>
              <w:t>Nguyễn Xuân Phúc</w:t>
            </w:r>
          </w:p>
        </w:tc>
      </w:tr>
    </w:tbl>
    <w:p w:rsidR="00FE214B" w:rsidRPr="0041425A" w:rsidRDefault="00FE214B" w:rsidP="00E41889">
      <w:pPr>
        <w:spacing w:before="120"/>
        <w:rPr>
          <w:rFonts w:ascii="Arial" w:hAnsi="Arial" w:cs="Arial"/>
          <w:b/>
          <w:sz w:val="20"/>
        </w:rPr>
      </w:pPr>
    </w:p>
    <w:p w:rsidR="009377AD" w:rsidRPr="0041425A" w:rsidRDefault="009377AD" w:rsidP="00E41889">
      <w:pPr>
        <w:spacing w:before="120"/>
        <w:jc w:val="center"/>
        <w:rPr>
          <w:rFonts w:ascii="Arial" w:hAnsi="Arial" w:cs="Arial"/>
          <w:b/>
        </w:rPr>
      </w:pPr>
      <w:bookmarkStart w:id="92" w:name="chuong_phuluc_1"/>
      <w:r w:rsidRPr="0041425A">
        <w:rPr>
          <w:rFonts w:ascii="Arial" w:hAnsi="Arial" w:cs="Arial"/>
          <w:b/>
        </w:rPr>
        <w:t>PHỤ LỤC I</w:t>
      </w:r>
      <w:bookmarkEnd w:id="92"/>
    </w:p>
    <w:p w:rsidR="009377AD" w:rsidRPr="0041425A" w:rsidRDefault="00A14C89" w:rsidP="00E41889">
      <w:pPr>
        <w:spacing w:before="120"/>
        <w:jc w:val="center"/>
        <w:rPr>
          <w:rFonts w:ascii="Arial" w:hAnsi="Arial" w:cs="Arial"/>
          <w:i/>
          <w:sz w:val="20"/>
        </w:rPr>
      </w:pPr>
      <w:bookmarkStart w:id="93" w:name="chuong_phuluc_1_name"/>
      <w:r w:rsidRPr="0041425A">
        <w:rPr>
          <w:rFonts w:ascii="Arial" w:hAnsi="Arial" w:cs="Arial"/>
          <w:sz w:val="20"/>
        </w:rPr>
        <w:t xml:space="preserve">BIỂU MẪU </w:t>
      </w:r>
      <w:r w:rsidR="009377AD" w:rsidRPr="0041425A">
        <w:rPr>
          <w:rFonts w:ascii="Arial" w:hAnsi="Arial" w:cs="Arial"/>
          <w:sz w:val="20"/>
        </w:rPr>
        <w:t>VỀ CÔNG TÁC KIỂM ĐỊNH KỸ THUẬT AN TOÀN LAO ĐỘNG</w:t>
      </w:r>
      <w:bookmarkEnd w:id="93"/>
      <w:r w:rsidR="009377AD" w:rsidRPr="0041425A">
        <w:rPr>
          <w:rFonts w:ascii="Arial" w:hAnsi="Arial" w:cs="Arial"/>
          <w:sz w:val="20"/>
        </w:rPr>
        <w:br/>
      </w:r>
      <w:r w:rsidR="009377AD" w:rsidRPr="0041425A">
        <w:rPr>
          <w:rFonts w:ascii="Arial" w:hAnsi="Arial" w:cs="Arial"/>
          <w:i/>
          <w:sz w:val="20"/>
        </w:rPr>
        <w:t>(Kèm theo Nghị định số 44</w:t>
      </w:r>
      <w:r w:rsidR="0041425A" w:rsidRPr="0041425A">
        <w:rPr>
          <w:rFonts w:ascii="Arial" w:hAnsi="Arial" w:cs="Arial"/>
          <w:i/>
          <w:sz w:val="20"/>
        </w:rPr>
        <w:t>/</w:t>
      </w:r>
      <w:r w:rsidR="009377AD" w:rsidRPr="0041425A">
        <w:rPr>
          <w:rFonts w:ascii="Arial" w:hAnsi="Arial" w:cs="Arial"/>
          <w:i/>
          <w:sz w:val="20"/>
        </w:rPr>
        <w:t>2016</w:t>
      </w:r>
      <w:r w:rsidR="0041425A" w:rsidRPr="0041425A">
        <w:rPr>
          <w:rFonts w:ascii="Arial" w:hAnsi="Arial" w:cs="Arial"/>
          <w:i/>
          <w:sz w:val="20"/>
        </w:rPr>
        <w:t>/</w:t>
      </w:r>
      <w:r w:rsidR="009377AD" w:rsidRPr="0041425A">
        <w:rPr>
          <w:rFonts w:ascii="Arial" w:hAnsi="Arial" w:cs="Arial"/>
          <w:i/>
          <w:sz w:val="20"/>
        </w:rPr>
        <w:t>NĐ-CP ngày 15 tháng 5 năm 2016 của Chính phủ)</w:t>
      </w:r>
    </w:p>
    <w:p w:rsidR="009377AD" w:rsidRPr="0041425A" w:rsidRDefault="009377AD" w:rsidP="00E41889">
      <w:pPr>
        <w:spacing w:before="120"/>
        <w:jc w:val="center"/>
        <w:rPr>
          <w:rFonts w:ascii="Arial" w:hAnsi="Arial" w:cs="Arial"/>
          <w:b/>
          <w:sz w:val="20"/>
        </w:rPr>
      </w:pPr>
      <w:bookmarkStart w:id="94" w:name="chuong_phuluc_1_1"/>
      <w:r w:rsidRPr="0041425A">
        <w:rPr>
          <w:rFonts w:ascii="Arial" w:hAnsi="Arial" w:cs="Arial"/>
          <w:b/>
          <w:sz w:val="20"/>
        </w:rPr>
        <w:t>Phụ lục la</w:t>
      </w:r>
      <w:bookmarkEnd w:id="94"/>
    </w:p>
    <w:p w:rsidR="009377AD" w:rsidRPr="0041425A" w:rsidRDefault="009377AD" w:rsidP="00E41889">
      <w:pPr>
        <w:spacing w:before="120"/>
        <w:jc w:val="center"/>
        <w:rPr>
          <w:rFonts w:ascii="Arial" w:hAnsi="Arial" w:cs="Arial"/>
          <w:b/>
          <w:sz w:val="20"/>
        </w:rPr>
      </w:pPr>
      <w:bookmarkStart w:id="95" w:name="chuong_phuluc_1_1_name"/>
      <w:r w:rsidRPr="0041425A">
        <w:rPr>
          <w:rFonts w:ascii="Arial" w:hAnsi="Arial" w:cs="Arial"/>
          <w:b/>
          <w:sz w:val="20"/>
        </w:rPr>
        <w:t>MẪU ĐƠN ĐỀ NGHỊ CẤP GIẤY CHỨNG NHẬN ĐỦ ĐIỀU KIỆN HOẠT ĐỘNG KIỂM ĐỊNH KỸ THUẬT AN TOÀN LAO ĐỘNG</w:t>
      </w:r>
      <w:bookmarkEnd w:id="95"/>
    </w:p>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CỘNG HÒA XÃ HỘI CHỦ NGHĨA VIỆT NAM </w:t>
      </w:r>
      <w:r w:rsidRPr="0041425A">
        <w:rPr>
          <w:rFonts w:ascii="Arial" w:hAnsi="Arial" w:cs="Arial"/>
          <w:b/>
          <w:sz w:val="20"/>
        </w:rPr>
        <w:br/>
        <w:t>Độc lập - Tự do - Hạnh phúc</w:t>
      </w:r>
      <w:r w:rsidRPr="0041425A">
        <w:rPr>
          <w:rFonts w:ascii="Arial" w:hAnsi="Arial" w:cs="Arial"/>
          <w:b/>
          <w:sz w:val="20"/>
        </w:rPr>
        <w:br/>
        <w:t>---------------</w:t>
      </w:r>
    </w:p>
    <w:p w:rsidR="009377AD" w:rsidRPr="0041425A" w:rsidRDefault="009377AD" w:rsidP="00E41889">
      <w:pPr>
        <w:spacing w:before="120"/>
        <w:jc w:val="center"/>
        <w:rPr>
          <w:rFonts w:ascii="Arial" w:hAnsi="Arial" w:cs="Arial"/>
          <w:i/>
          <w:sz w:val="20"/>
        </w:rPr>
      </w:pPr>
      <w:r w:rsidRPr="0041425A">
        <w:rPr>
          <w:rFonts w:ascii="Arial" w:hAnsi="Arial" w:cs="Arial"/>
          <w:i/>
          <w:sz w:val="20"/>
        </w:rPr>
        <w:t>……….., ngày …… tháng …… năm 20…..</w:t>
      </w:r>
    </w:p>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ĐƠN ĐỀ NGHỊ </w:t>
      </w:r>
      <w:r w:rsidRPr="0041425A">
        <w:rPr>
          <w:rFonts w:ascii="Arial" w:hAnsi="Arial" w:cs="Arial"/>
          <w:b/>
          <w:sz w:val="20"/>
        </w:rPr>
        <w:br/>
        <w:t>CẤP GIẤY CHỨNG NHẬN ĐỦ ĐIỀU KIỆN HOẠT ĐỘNG KIỂM ĐỊNH KỸ THUẬT AN TOÀN LAO ĐỘNG</w:t>
      </w:r>
    </w:p>
    <w:p w:rsidR="009377AD" w:rsidRPr="0041425A" w:rsidRDefault="009377AD" w:rsidP="00E41889">
      <w:pPr>
        <w:spacing w:before="120"/>
        <w:jc w:val="center"/>
        <w:rPr>
          <w:rFonts w:ascii="Arial" w:hAnsi="Arial" w:cs="Arial"/>
          <w:sz w:val="20"/>
        </w:rPr>
      </w:pPr>
      <w:r w:rsidRPr="0041425A">
        <w:rPr>
          <w:rFonts w:ascii="Arial" w:hAnsi="Arial" w:cs="Arial"/>
          <w:sz w:val="20"/>
        </w:rPr>
        <w:t>Kính gửi: …………………………………….</w:t>
      </w:r>
    </w:p>
    <w:p w:rsidR="009377AD" w:rsidRPr="0041425A" w:rsidRDefault="009377AD" w:rsidP="00E41889">
      <w:pPr>
        <w:spacing w:before="120"/>
        <w:rPr>
          <w:rFonts w:ascii="Arial" w:hAnsi="Arial" w:cs="Arial"/>
          <w:sz w:val="20"/>
        </w:rPr>
      </w:pPr>
      <w:r w:rsidRPr="0041425A">
        <w:rPr>
          <w:rFonts w:ascii="Arial" w:hAnsi="Arial" w:cs="Arial"/>
          <w:sz w:val="20"/>
        </w:rPr>
        <w:t>1. Tên tổ chức: ………………………………………………………………………………………….</w:t>
      </w:r>
    </w:p>
    <w:p w:rsidR="009377AD" w:rsidRPr="0041425A" w:rsidRDefault="009377AD" w:rsidP="00E41889">
      <w:pPr>
        <w:spacing w:before="120"/>
        <w:rPr>
          <w:rFonts w:ascii="Arial" w:hAnsi="Arial" w:cs="Arial"/>
          <w:sz w:val="20"/>
        </w:rPr>
      </w:pPr>
      <w:r w:rsidRPr="0041425A">
        <w:rPr>
          <w:rFonts w:ascii="Arial" w:hAnsi="Arial" w:cs="Arial"/>
          <w:sz w:val="20"/>
        </w:rPr>
        <w:t>2. Địa chỉ liên lạc: ……………………………………………………………………………………….</w:t>
      </w:r>
    </w:p>
    <w:p w:rsidR="009377AD" w:rsidRPr="0041425A" w:rsidRDefault="009377AD" w:rsidP="00E41889">
      <w:pPr>
        <w:spacing w:before="120"/>
        <w:rPr>
          <w:rFonts w:ascii="Arial" w:hAnsi="Arial" w:cs="Arial"/>
          <w:sz w:val="20"/>
        </w:rPr>
      </w:pPr>
      <w:r w:rsidRPr="0041425A">
        <w:rPr>
          <w:rFonts w:ascii="Arial" w:hAnsi="Arial" w:cs="Arial"/>
          <w:sz w:val="20"/>
        </w:rPr>
        <w:t>Điện thoại: ………………… Fax: ………………………. E-mail: …………………………………...</w:t>
      </w:r>
    </w:p>
    <w:p w:rsidR="009377AD" w:rsidRPr="0041425A" w:rsidRDefault="009377AD" w:rsidP="00E41889">
      <w:pPr>
        <w:spacing w:before="120"/>
        <w:rPr>
          <w:rFonts w:ascii="Arial" w:hAnsi="Arial" w:cs="Arial"/>
          <w:sz w:val="20"/>
        </w:rPr>
      </w:pPr>
      <w:r w:rsidRPr="0041425A">
        <w:rPr>
          <w:rFonts w:ascii="Arial" w:hAnsi="Arial" w:cs="Arial"/>
          <w:sz w:val="20"/>
        </w:rPr>
        <w:t>3. Quyết định thành lập</w:t>
      </w:r>
      <w:r w:rsidR="0041425A" w:rsidRPr="0041425A">
        <w:rPr>
          <w:rFonts w:ascii="Arial" w:hAnsi="Arial" w:cs="Arial"/>
          <w:sz w:val="20"/>
        </w:rPr>
        <w:t>/</w:t>
      </w:r>
      <w:r w:rsidRPr="0041425A">
        <w:rPr>
          <w:rFonts w:ascii="Arial" w:hAnsi="Arial" w:cs="Arial"/>
          <w:sz w:val="20"/>
        </w:rPr>
        <w:t xml:space="preserve">Giấy chứng nhận đăng ký doanh nghiệp số…………………………….. </w:t>
      </w:r>
      <w:r w:rsidRPr="0041425A">
        <w:rPr>
          <w:rFonts w:ascii="Arial" w:hAnsi="Arial" w:cs="Arial"/>
          <w:sz w:val="20"/>
        </w:rPr>
        <w:br/>
        <w:t>Cơ quan cấp: …………………… cấp ngày ………… tại ……………………….</w:t>
      </w:r>
    </w:p>
    <w:p w:rsidR="009377AD" w:rsidRPr="0041425A" w:rsidRDefault="009377AD" w:rsidP="00E41889">
      <w:pPr>
        <w:spacing w:before="120"/>
        <w:rPr>
          <w:rFonts w:ascii="Arial" w:hAnsi="Arial" w:cs="Arial"/>
          <w:sz w:val="20"/>
        </w:rPr>
      </w:pPr>
      <w:r w:rsidRPr="0041425A">
        <w:rPr>
          <w:rFonts w:ascii="Arial" w:hAnsi="Arial" w:cs="Arial"/>
          <w:sz w:val="20"/>
        </w:rPr>
        <w:t xml:space="preserve">4. Người đại diện theo pháp </w:t>
      </w:r>
      <w:r w:rsidR="0041425A" w:rsidRPr="0041425A">
        <w:rPr>
          <w:rFonts w:ascii="Arial" w:hAnsi="Arial" w:cs="Arial"/>
          <w:sz w:val="20"/>
        </w:rPr>
        <w:t>luật</w:t>
      </w: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Họ tên: …………………………………………..Giới tính: …………………………………………….</w:t>
      </w:r>
    </w:p>
    <w:p w:rsidR="009377AD" w:rsidRPr="0041425A" w:rsidRDefault="009377AD" w:rsidP="00E41889">
      <w:pPr>
        <w:spacing w:before="120"/>
        <w:rPr>
          <w:rFonts w:ascii="Arial" w:hAnsi="Arial" w:cs="Arial"/>
          <w:sz w:val="20"/>
        </w:rPr>
      </w:pPr>
      <w:r w:rsidRPr="0041425A">
        <w:rPr>
          <w:rFonts w:ascii="Arial" w:hAnsi="Arial" w:cs="Arial"/>
          <w:sz w:val="20"/>
        </w:rPr>
        <w:t>Chức vụ: …………………………………………..………………………………………………………</w:t>
      </w:r>
    </w:p>
    <w:p w:rsidR="009377AD" w:rsidRPr="0041425A" w:rsidRDefault="009377AD" w:rsidP="00E41889">
      <w:pPr>
        <w:spacing w:before="120"/>
        <w:rPr>
          <w:rFonts w:ascii="Arial" w:hAnsi="Arial" w:cs="Arial"/>
          <w:sz w:val="20"/>
        </w:rPr>
      </w:pPr>
      <w:r w:rsidRPr="0041425A">
        <w:rPr>
          <w:rFonts w:ascii="Arial" w:hAnsi="Arial" w:cs="Arial"/>
          <w:sz w:val="20"/>
        </w:rPr>
        <w:t>Quốc tịch ………………………………………..Sinh ngày: …………………………………………..</w:t>
      </w:r>
    </w:p>
    <w:p w:rsidR="009377AD" w:rsidRPr="0041425A" w:rsidRDefault="009377AD" w:rsidP="00E41889">
      <w:pPr>
        <w:spacing w:before="120"/>
        <w:rPr>
          <w:rFonts w:ascii="Arial" w:hAnsi="Arial" w:cs="Arial"/>
          <w:sz w:val="20"/>
        </w:rPr>
      </w:pPr>
      <w:r w:rsidRPr="0041425A">
        <w:rPr>
          <w:rFonts w:ascii="Arial" w:hAnsi="Arial" w:cs="Arial"/>
          <w:sz w:val="20"/>
        </w:rPr>
        <w:t>Số CMND</w:t>
      </w:r>
      <w:r w:rsidR="0041425A" w:rsidRPr="0041425A">
        <w:rPr>
          <w:rFonts w:ascii="Arial" w:hAnsi="Arial" w:cs="Arial"/>
          <w:sz w:val="20"/>
        </w:rPr>
        <w:t>/</w:t>
      </w:r>
      <w:r w:rsidRPr="0041425A">
        <w:rPr>
          <w:rFonts w:ascii="Arial" w:hAnsi="Arial" w:cs="Arial"/>
          <w:sz w:val="20"/>
        </w:rPr>
        <w:t>hộ chiếu</w:t>
      </w:r>
      <w:r w:rsidR="0041425A" w:rsidRPr="0041425A">
        <w:rPr>
          <w:rFonts w:ascii="Arial" w:hAnsi="Arial" w:cs="Arial"/>
          <w:sz w:val="20"/>
        </w:rPr>
        <w:t>/</w:t>
      </w:r>
      <w:r w:rsidRPr="0041425A">
        <w:rPr>
          <w:rFonts w:ascii="Arial" w:hAnsi="Arial" w:cs="Arial"/>
          <w:sz w:val="20"/>
        </w:rPr>
        <w:t>căn cước công dân ………………… Cấp ngày .................. tại……………..</w:t>
      </w:r>
    </w:p>
    <w:p w:rsidR="009377AD" w:rsidRPr="0041425A" w:rsidRDefault="009377AD" w:rsidP="00E41889">
      <w:pPr>
        <w:spacing w:before="120"/>
        <w:rPr>
          <w:rFonts w:ascii="Arial" w:hAnsi="Arial" w:cs="Arial"/>
          <w:sz w:val="20"/>
        </w:rPr>
      </w:pPr>
      <w:r w:rsidRPr="0041425A">
        <w:rPr>
          <w:rFonts w:ascii="Arial" w:hAnsi="Arial" w:cs="Arial"/>
          <w:sz w:val="20"/>
        </w:rPr>
        <w:t>Nơi đăng ký hộ khẩu thường trú: …………………………………………..………………………….</w:t>
      </w:r>
    </w:p>
    <w:p w:rsidR="009377AD" w:rsidRPr="0041425A" w:rsidRDefault="009377AD" w:rsidP="00E41889">
      <w:pPr>
        <w:spacing w:before="120"/>
        <w:rPr>
          <w:rFonts w:ascii="Arial" w:hAnsi="Arial" w:cs="Arial"/>
          <w:sz w:val="20"/>
        </w:rPr>
      </w:pPr>
      <w:r w:rsidRPr="0041425A">
        <w:rPr>
          <w:rFonts w:ascii="Arial" w:hAnsi="Arial" w:cs="Arial"/>
          <w:sz w:val="20"/>
        </w:rPr>
        <w:t>Điện thoại: …………………………………..E-mail:……………………………………………………</w:t>
      </w:r>
    </w:p>
    <w:p w:rsidR="009377AD" w:rsidRPr="0041425A" w:rsidRDefault="009377AD" w:rsidP="00E41889">
      <w:pPr>
        <w:spacing w:before="120"/>
        <w:rPr>
          <w:rFonts w:ascii="Arial" w:hAnsi="Arial" w:cs="Arial"/>
          <w:sz w:val="20"/>
        </w:rPr>
      </w:pPr>
      <w:r w:rsidRPr="0041425A">
        <w:rPr>
          <w:rFonts w:ascii="Arial" w:hAnsi="Arial" w:cs="Arial"/>
          <w:sz w:val="20"/>
        </w:rPr>
        <w:t>5. Sau khi nghiên cứu quy định tại Nghị định 44</w:t>
      </w:r>
      <w:r w:rsidR="0041425A" w:rsidRPr="0041425A">
        <w:rPr>
          <w:rFonts w:ascii="Arial" w:hAnsi="Arial" w:cs="Arial"/>
          <w:sz w:val="20"/>
        </w:rPr>
        <w:t>/</w:t>
      </w:r>
      <w:r w:rsidRPr="0041425A">
        <w:rPr>
          <w:rFonts w:ascii="Arial" w:hAnsi="Arial" w:cs="Arial"/>
          <w:sz w:val="20"/>
        </w:rPr>
        <w:t>2016</w:t>
      </w:r>
      <w:r w:rsidR="0041425A" w:rsidRPr="0041425A">
        <w:rPr>
          <w:rFonts w:ascii="Arial" w:hAnsi="Arial" w:cs="Arial"/>
          <w:sz w:val="20"/>
        </w:rPr>
        <w:t>/</w:t>
      </w:r>
      <w:r w:rsidRPr="0041425A">
        <w:rPr>
          <w:rFonts w:ascii="Arial" w:hAnsi="Arial" w:cs="Arial"/>
          <w:sz w:val="20"/>
        </w:rPr>
        <w:t>NĐ-CP ngày 15 tháng 5 năm 2016 của Chính phủ, chúng tôi nhận thấy có đủ các</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kiểm định kỹ thuật an toàn lao động đối với các đối tượng kiểm định trong phạm vi sau đây: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1"/>
        <w:gridCol w:w="4104"/>
        <w:gridCol w:w="4047"/>
      </w:tblGrid>
      <w:tr w:rsidR="009377AD" w:rsidRPr="0041425A">
        <w:tc>
          <w:tcPr>
            <w:tcW w:w="621" w:type="dxa"/>
          </w:tcPr>
          <w:p w:rsidR="009377AD" w:rsidRPr="0041425A" w:rsidRDefault="009377AD" w:rsidP="000800A2">
            <w:pPr>
              <w:spacing w:before="120"/>
              <w:jc w:val="center"/>
              <w:rPr>
                <w:rFonts w:ascii="Arial" w:eastAsia="Times New Roman" w:hAnsi="Arial" w:cs="Arial"/>
                <w:b/>
                <w:sz w:val="20"/>
                <w:lang w:val="en-US"/>
              </w:rPr>
            </w:pPr>
            <w:r w:rsidRPr="0041425A">
              <w:rPr>
                <w:rFonts w:ascii="Arial" w:eastAsia="Times New Roman" w:hAnsi="Arial" w:cs="Arial"/>
                <w:b/>
                <w:sz w:val="20"/>
              </w:rPr>
              <w:t>STT</w:t>
            </w:r>
          </w:p>
        </w:tc>
        <w:tc>
          <w:tcPr>
            <w:tcW w:w="4104" w:type="dxa"/>
          </w:tcPr>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Tên đối tượng kiểm định</w:t>
            </w:r>
          </w:p>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i/>
                <w:sz w:val="20"/>
                <w:lang w:val="en-US"/>
              </w:rPr>
              <w:t>(</w:t>
            </w:r>
            <w:r w:rsidRPr="0041425A">
              <w:rPr>
                <w:rFonts w:ascii="Arial" w:eastAsia="Times New Roman" w:hAnsi="Arial" w:cs="Arial"/>
                <w:i/>
                <w:sz w:val="20"/>
              </w:rPr>
              <w:t xml:space="preserve">theo </w:t>
            </w:r>
            <w:r w:rsidR="00240072" w:rsidRPr="0041425A">
              <w:rPr>
                <w:rFonts w:ascii="Arial" w:eastAsia="Times New Roman" w:hAnsi="Arial" w:cs="Arial"/>
                <w:i/>
                <w:sz w:val="20"/>
              </w:rPr>
              <w:t xml:space="preserve">Danh </w:t>
            </w:r>
            <w:r w:rsidR="0041425A" w:rsidRPr="0041425A">
              <w:rPr>
                <w:rFonts w:ascii="Arial" w:eastAsia="Times New Roman" w:hAnsi="Arial" w:cs="Arial"/>
                <w:i/>
                <w:sz w:val="20"/>
              </w:rPr>
              <w:t>mục</w:t>
            </w:r>
            <w:r w:rsidRPr="0041425A">
              <w:rPr>
                <w:rFonts w:ascii="Arial" w:eastAsia="Times New Roman" w:hAnsi="Arial" w:cs="Arial"/>
                <w:i/>
                <w:sz w:val="20"/>
              </w:rPr>
              <w:t xml:space="preserve"> máy, thiết bị, vật tư có yêu cầu nghiêm ngặt về an toàn </w:t>
            </w:r>
            <w:r w:rsidRPr="0041425A">
              <w:rPr>
                <w:rFonts w:ascii="Arial" w:eastAsia="Times New Roman" w:hAnsi="Arial" w:cs="Arial"/>
                <w:i/>
                <w:sz w:val="20"/>
                <w:lang w:val="en-US"/>
              </w:rPr>
              <w:t>l</w:t>
            </w:r>
            <w:r w:rsidRPr="0041425A">
              <w:rPr>
                <w:rFonts w:ascii="Arial" w:eastAsia="Times New Roman" w:hAnsi="Arial" w:cs="Arial"/>
                <w:i/>
                <w:sz w:val="20"/>
              </w:rPr>
              <w:t>ao động do Bộ Lao động - Thương b</w:t>
            </w:r>
            <w:r w:rsidRPr="0041425A">
              <w:rPr>
                <w:rFonts w:ascii="Arial" w:eastAsia="Times New Roman" w:hAnsi="Arial" w:cs="Arial"/>
                <w:i/>
                <w:sz w:val="20"/>
                <w:lang w:val="en-US"/>
              </w:rPr>
              <w:t>i</w:t>
            </w:r>
            <w:r w:rsidRPr="0041425A">
              <w:rPr>
                <w:rFonts w:ascii="Arial" w:eastAsia="Times New Roman" w:hAnsi="Arial" w:cs="Arial"/>
                <w:i/>
                <w:sz w:val="20"/>
              </w:rPr>
              <w:t>nh và Xã hội ban hành)</w:t>
            </w:r>
          </w:p>
        </w:tc>
        <w:tc>
          <w:tcPr>
            <w:tcW w:w="4047" w:type="dxa"/>
          </w:tcPr>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Gi</w:t>
            </w:r>
            <w:r w:rsidRPr="0041425A">
              <w:rPr>
                <w:rFonts w:ascii="Arial" w:eastAsia="Times New Roman" w:hAnsi="Arial" w:cs="Arial"/>
                <w:b/>
                <w:sz w:val="20"/>
                <w:lang w:val="en-US"/>
              </w:rPr>
              <w:t>ớ</w:t>
            </w:r>
            <w:r w:rsidRPr="0041425A">
              <w:rPr>
                <w:rFonts w:ascii="Arial" w:eastAsia="Times New Roman" w:hAnsi="Arial" w:cs="Arial"/>
                <w:b/>
                <w:sz w:val="20"/>
              </w:rPr>
              <w:t>i hạn đặc tính kỹ thuật</w:t>
            </w:r>
          </w:p>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sz w:val="20"/>
              </w:rPr>
              <w:t>(Giới hạn đặc tính kỹ thuật của máy, thiết bị, vật tư mà tổ chức có khả năng thực hiện)</w:t>
            </w:r>
          </w:p>
        </w:tc>
      </w:tr>
      <w:tr w:rsidR="009377AD" w:rsidRPr="0041425A">
        <w:tc>
          <w:tcPr>
            <w:tcW w:w="621" w:type="dxa"/>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sz w:val="20"/>
                <w:lang w:val="en-US"/>
              </w:rPr>
              <w:t>1</w:t>
            </w:r>
          </w:p>
        </w:tc>
        <w:tc>
          <w:tcPr>
            <w:tcW w:w="4104" w:type="dxa"/>
          </w:tcPr>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lang w:val="en-US"/>
              </w:rPr>
              <w:t>…………………………………………….</w:t>
            </w:r>
          </w:p>
        </w:tc>
        <w:tc>
          <w:tcPr>
            <w:tcW w:w="4047" w:type="dxa"/>
          </w:tcPr>
          <w:p w:rsidR="009377AD" w:rsidRPr="0041425A" w:rsidRDefault="009377AD" w:rsidP="000800A2">
            <w:pPr>
              <w:spacing w:before="120"/>
              <w:rPr>
                <w:rFonts w:ascii="Arial" w:eastAsia="Times New Roman" w:hAnsi="Arial" w:cs="Arial"/>
                <w:sz w:val="20"/>
                <w:lang w:val="en-US"/>
              </w:rPr>
            </w:pPr>
          </w:p>
        </w:tc>
      </w:tr>
      <w:tr w:rsidR="009377AD" w:rsidRPr="0041425A">
        <w:tc>
          <w:tcPr>
            <w:tcW w:w="621" w:type="dxa"/>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sz w:val="20"/>
                <w:lang w:val="en-US"/>
              </w:rPr>
              <w:t>2</w:t>
            </w:r>
          </w:p>
        </w:tc>
        <w:tc>
          <w:tcPr>
            <w:tcW w:w="4104" w:type="dxa"/>
          </w:tcPr>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lang w:val="en-US"/>
              </w:rPr>
              <w:t>…………………………………………….</w:t>
            </w:r>
          </w:p>
        </w:tc>
        <w:tc>
          <w:tcPr>
            <w:tcW w:w="4047" w:type="dxa"/>
          </w:tcPr>
          <w:p w:rsidR="009377AD" w:rsidRPr="0041425A" w:rsidRDefault="009377AD" w:rsidP="000800A2">
            <w:pPr>
              <w:spacing w:before="120"/>
              <w:rPr>
                <w:rFonts w:ascii="Arial" w:eastAsia="Times New Roman" w:hAnsi="Arial" w:cs="Arial"/>
                <w:sz w:val="20"/>
                <w:lang w:val="en-US"/>
              </w:rPr>
            </w:pPr>
          </w:p>
        </w:tc>
      </w:tr>
    </w:tbl>
    <w:p w:rsidR="009377AD" w:rsidRPr="0041425A" w:rsidRDefault="009377AD" w:rsidP="00E41889">
      <w:pPr>
        <w:spacing w:before="120"/>
        <w:rPr>
          <w:rFonts w:ascii="Arial" w:hAnsi="Arial" w:cs="Arial"/>
          <w:sz w:val="20"/>
        </w:rPr>
      </w:pPr>
      <w:r w:rsidRPr="0041425A">
        <w:rPr>
          <w:rFonts w:ascii="Arial" w:hAnsi="Arial" w:cs="Arial"/>
          <w:sz w:val="20"/>
        </w:rPr>
        <w:t>Đề nghị quý Cơ quan xem xét và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kiểm định kỹ thuật an toàn </w:t>
      </w:r>
      <w:r w:rsidRPr="0041425A">
        <w:rPr>
          <w:rFonts w:ascii="Arial" w:hAnsi="Arial" w:cs="Arial"/>
          <w:sz w:val="20"/>
          <w:lang w:val="en-US"/>
        </w:rPr>
        <w:t>l</w:t>
      </w:r>
      <w:r w:rsidRPr="0041425A">
        <w:rPr>
          <w:rFonts w:ascii="Arial" w:hAnsi="Arial" w:cs="Arial"/>
          <w:sz w:val="20"/>
        </w:rPr>
        <w:t xml:space="preserve">ao động cho ... </w:t>
      </w:r>
      <w:r w:rsidRPr="0041425A">
        <w:rPr>
          <w:rFonts w:ascii="Arial" w:hAnsi="Arial" w:cs="Arial"/>
          <w:b/>
          <w:i/>
          <w:sz w:val="20"/>
        </w:rPr>
        <w:t>(tên tổ chức)</w:t>
      </w:r>
      <w:r w:rsidRPr="0041425A">
        <w:rPr>
          <w:rFonts w:ascii="Arial" w:hAnsi="Arial" w:cs="Arial"/>
          <w:sz w:val="20"/>
        </w:rPr>
        <w:t xml:space="preserve"> theo phạm vi nêu trên.</w:t>
      </w:r>
    </w:p>
    <w:p w:rsidR="009377AD" w:rsidRPr="0041425A" w:rsidRDefault="009377AD" w:rsidP="00E41889">
      <w:pPr>
        <w:spacing w:before="120"/>
        <w:rPr>
          <w:rFonts w:ascii="Arial" w:hAnsi="Arial" w:cs="Arial"/>
          <w:sz w:val="20"/>
        </w:rPr>
      </w:pPr>
      <w:r w:rsidRPr="0041425A">
        <w:rPr>
          <w:rFonts w:ascii="Arial" w:hAnsi="Arial" w:cs="Arial"/>
          <w:sz w:val="20"/>
        </w:rPr>
        <w:t>6. Tài liệu gửi kèm theo gồm có:</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7. …………………. </w:t>
      </w:r>
      <w:r w:rsidRPr="0041425A">
        <w:rPr>
          <w:rFonts w:ascii="Arial" w:hAnsi="Arial" w:cs="Arial"/>
          <w:b/>
          <w:i/>
          <w:sz w:val="20"/>
        </w:rPr>
        <w:t>(Tên tổ chức, doanh nghiệp)</w:t>
      </w:r>
      <w:r w:rsidRPr="0041425A">
        <w:rPr>
          <w:rFonts w:ascii="Arial" w:hAnsi="Arial" w:cs="Arial"/>
          <w:sz w:val="20"/>
        </w:rPr>
        <w:t xml:space="preserve"> xin cam kết:</w:t>
      </w:r>
    </w:p>
    <w:p w:rsidR="009377AD" w:rsidRPr="0041425A" w:rsidRDefault="009377AD" w:rsidP="00E41889">
      <w:pPr>
        <w:spacing w:before="120"/>
        <w:rPr>
          <w:rFonts w:ascii="Arial" w:hAnsi="Arial" w:cs="Arial"/>
          <w:sz w:val="20"/>
        </w:rPr>
      </w:pPr>
      <w:r w:rsidRPr="0041425A">
        <w:rPr>
          <w:rFonts w:ascii="Arial" w:hAnsi="Arial" w:cs="Arial"/>
          <w:sz w:val="20"/>
        </w:rPr>
        <w:t xml:space="preserve">- Chịu trách nhiệm trước pháp </w:t>
      </w:r>
      <w:r w:rsidR="0041425A" w:rsidRPr="0041425A">
        <w:rPr>
          <w:rFonts w:ascii="Arial" w:hAnsi="Arial" w:cs="Arial"/>
          <w:sz w:val="20"/>
        </w:rPr>
        <w:t>luật</w:t>
      </w:r>
      <w:r w:rsidRPr="0041425A">
        <w:rPr>
          <w:rFonts w:ascii="Arial" w:hAnsi="Arial" w:cs="Arial"/>
          <w:sz w:val="20"/>
        </w:rPr>
        <w:t xml:space="preserve"> về tính chính xác và tính hợp pháp của nội dung trong đơn đề nghị này và các hồ sơ, tài liệu kèm theo.</w:t>
      </w:r>
    </w:p>
    <w:p w:rsidR="009377AD" w:rsidRPr="0041425A" w:rsidRDefault="009377AD" w:rsidP="00E41889">
      <w:pPr>
        <w:spacing w:before="120"/>
        <w:rPr>
          <w:rFonts w:ascii="Arial" w:hAnsi="Arial" w:cs="Arial"/>
          <w:sz w:val="20"/>
        </w:rPr>
      </w:pPr>
      <w:r w:rsidRPr="0041425A">
        <w:rPr>
          <w:rFonts w:ascii="Arial" w:hAnsi="Arial" w:cs="Arial"/>
          <w:sz w:val="20"/>
        </w:rPr>
        <w:t xml:space="preserve">- Thực hiện đúng các quy định về hoạt động kiểm định kỹ thuật an toàn lao động và các quy định khác của pháp </w:t>
      </w:r>
      <w:r w:rsidR="0041425A" w:rsidRPr="0041425A">
        <w:rPr>
          <w:rFonts w:ascii="Arial" w:hAnsi="Arial" w:cs="Arial"/>
          <w:sz w:val="20"/>
        </w:rPr>
        <w:t>luật</w:t>
      </w:r>
      <w:r w:rsidRPr="0041425A">
        <w:rPr>
          <w:rFonts w:ascii="Arial" w:hAnsi="Arial" w:cs="Arial"/>
          <w:sz w:val="20"/>
        </w:rPr>
        <w:t xml:space="preserve"> có liên quan.</w:t>
      </w:r>
      <w:r w:rsidR="0041425A" w:rsidRPr="0041425A">
        <w:rPr>
          <w:rFonts w:ascii="Arial" w:hAnsi="Arial" w:cs="Arial"/>
          <w:sz w:val="20"/>
        </w:rPr>
        <w:t>/</w:t>
      </w:r>
      <w:r w:rsidRPr="0041425A">
        <w:rPr>
          <w:rFonts w:ascii="Arial" w:hAnsi="Arial" w:cs="Arial"/>
          <w:sz w:val="20"/>
        </w:rPr>
        <w:t>.</w:t>
      </w:r>
    </w:p>
    <w:p w:rsidR="009377AD" w:rsidRPr="0041425A" w:rsidRDefault="009377AD" w:rsidP="00E4188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b/>
                <w:sz w:val="20"/>
              </w:rPr>
              <w:t>ĐẠI DIỆN TỔ CHỨC....</w:t>
            </w:r>
            <w:r w:rsidRPr="0041425A">
              <w:rPr>
                <w:rFonts w:ascii="Arial" w:eastAsia="Times New Roman" w:hAnsi="Arial" w:cs="Arial"/>
                <w:b/>
                <w:sz w:val="20"/>
              </w:rPr>
              <w:br/>
            </w:r>
            <w:r w:rsidRPr="0041425A">
              <w:rPr>
                <w:rFonts w:ascii="Arial" w:eastAsia="Times New Roman" w:hAnsi="Arial" w:cs="Arial"/>
                <w:i/>
                <w:sz w:val="20"/>
              </w:rPr>
              <w:t>(Họ tên, chữ ký, đóng dấu)</w:t>
            </w:r>
          </w:p>
        </w:tc>
      </w:tr>
    </w:tbl>
    <w:p w:rsidR="009377AD" w:rsidRPr="0041425A" w:rsidRDefault="009377AD" w:rsidP="00E41889">
      <w:pPr>
        <w:spacing w:before="120"/>
        <w:rPr>
          <w:rFonts w:ascii="Arial" w:hAnsi="Arial" w:cs="Arial"/>
          <w:sz w:val="20"/>
        </w:rPr>
      </w:pPr>
    </w:p>
    <w:p w:rsidR="009377AD" w:rsidRPr="0041425A" w:rsidRDefault="009377AD" w:rsidP="00E41889">
      <w:pPr>
        <w:spacing w:before="120"/>
        <w:jc w:val="center"/>
        <w:rPr>
          <w:rFonts w:ascii="Arial" w:hAnsi="Arial" w:cs="Arial"/>
          <w:b/>
          <w:sz w:val="20"/>
        </w:rPr>
      </w:pPr>
      <w:bookmarkStart w:id="96" w:name="loai_2"/>
      <w:r w:rsidRPr="0041425A">
        <w:rPr>
          <w:rFonts w:ascii="Arial" w:hAnsi="Arial" w:cs="Arial"/>
          <w:b/>
          <w:sz w:val="20"/>
        </w:rPr>
        <w:t>MẪU DANH MỤC THIẾT BỊ, DỤNG CỤ PHỤC VỤ KIỂM ĐỊNH</w:t>
      </w:r>
      <w:bookmarkEnd w:id="96"/>
    </w:p>
    <w:p w:rsidR="009377AD" w:rsidRPr="0041425A" w:rsidRDefault="009377AD" w:rsidP="00E41889">
      <w:pPr>
        <w:spacing w:before="120"/>
        <w:rPr>
          <w:rFonts w:ascii="Arial" w:hAnsi="Arial" w:cs="Arial"/>
          <w:sz w:val="20"/>
        </w:rPr>
      </w:pPr>
      <w:r w:rsidRPr="0041425A">
        <w:rPr>
          <w:rFonts w:ascii="Arial" w:hAnsi="Arial" w:cs="Arial"/>
          <w:b/>
          <w:sz w:val="20"/>
        </w:rPr>
        <w:t>(TÊN TỔ CHỨC)</w:t>
      </w:r>
      <w:r w:rsidRPr="0041425A">
        <w:rPr>
          <w:rFonts w:ascii="Arial" w:hAnsi="Arial" w:cs="Arial"/>
          <w:sz w:val="20"/>
        </w:rPr>
        <w:t xml:space="preserve"> …………………..</w:t>
      </w:r>
    </w:p>
    <w:p w:rsidR="009377AD" w:rsidRPr="0041425A" w:rsidRDefault="009377AD" w:rsidP="00E41889">
      <w:pPr>
        <w:spacing w:before="120"/>
        <w:jc w:val="center"/>
        <w:rPr>
          <w:rFonts w:ascii="Arial" w:hAnsi="Arial" w:cs="Arial"/>
          <w:b/>
          <w:sz w:val="20"/>
        </w:rPr>
      </w:pPr>
      <w:r w:rsidRPr="0041425A">
        <w:rPr>
          <w:rFonts w:ascii="Arial" w:hAnsi="Arial" w:cs="Arial"/>
          <w:b/>
          <w:sz w:val="20"/>
        </w:rPr>
        <w:t>DANH MỤC THIẾT BỊ, DỤNG CỤ PHỤC VỤ KIỂM ĐỊNH</w:t>
      </w:r>
    </w:p>
    <w:tbl>
      <w:tblPr>
        <w:tblW w:w="0" w:type="dxa"/>
        <w:tblInd w:w="5" w:type="dxa"/>
        <w:tblCellMar>
          <w:left w:w="0" w:type="dxa"/>
          <w:right w:w="0" w:type="dxa"/>
        </w:tblCellMar>
        <w:tblLook w:val="0000" w:firstRow="0" w:lastRow="0" w:firstColumn="0" w:lastColumn="0" w:noHBand="0" w:noVBand="0"/>
      </w:tblPr>
      <w:tblGrid>
        <w:gridCol w:w="699"/>
        <w:gridCol w:w="1763"/>
        <w:gridCol w:w="1802"/>
        <w:gridCol w:w="1173"/>
        <w:gridCol w:w="1142"/>
        <w:gridCol w:w="1180"/>
        <w:gridCol w:w="1157"/>
      </w:tblGrid>
      <w:tr w:rsidR="009377AD" w:rsidRPr="0041425A">
        <w:tblPrEx>
          <w:tblCellMar>
            <w:top w:w="0" w:type="dxa"/>
            <w:bottom w:w="0" w:type="dxa"/>
          </w:tblCellMar>
        </w:tblPrEx>
        <w:tc>
          <w:tcPr>
            <w:tcW w:w="69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TT</w:t>
            </w:r>
          </w:p>
        </w:tc>
        <w:tc>
          <w:tcPr>
            <w:tcW w:w="176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TÊN PHƯƠNG TIỆN</w:t>
            </w:r>
          </w:p>
        </w:tc>
        <w:tc>
          <w:tcPr>
            <w:tcW w:w="180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THÔNG S</w:t>
            </w:r>
            <w:r w:rsidRPr="0041425A">
              <w:rPr>
                <w:rFonts w:ascii="Arial" w:hAnsi="Arial" w:cs="Arial"/>
                <w:b/>
                <w:sz w:val="20"/>
                <w:lang w:val="en-US"/>
              </w:rPr>
              <w:t>Ố</w:t>
            </w:r>
            <w:r w:rsidRPr="0041425A">
              <w:rPr>
                <w:rFonts w:ascii="Arial" w:hAnsi="Arial" w:cs="Arial"/>
                <w:b/>
                <w:sz w:val="20"/>
              </w:rPr>
              <w:t xml:space="preserve"> KỸ THUẬT</w:t>
            </w:r>
          </w:p>
        </w:tc>
        <w:tc>
          <w:tcPr>
            <w:tcW w:w="117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TÌNH TRẠNG HIỆU CHUẨN</w:t>
            </w:r>
            <w:r w:rsidR="0041425A" w:rsidRPr="0041425A">
              <w:rPr>
                <w:rFonts w:ascii="Arial" w:hAnsi="Arial" w:cs="Arial"/>
                <w:b/>
                <w:sz w:val="20"/>
              </w:rPr>
              <w:t>/</w:t>
            </w:r>
            <w:r w:rsidRPr="0041425A">
              <w:rPr>
                <w:rFonts w:ascii="Arial" w:hAnsi="Arial" w:cs="Arial"/>
                <w:b/>
                <w:sz w:val="20"/>
              </w:rPr>
              <w:t xml:space="preserve"> KIỂM ĐỊNH</w:t>
            </w:r>
          </w:p>
        </w:tc>
        <w:tc>
          <w:tcPr>
            <w:tcW w:w="11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THỜI HẠN HIỆU CH</w:t>
            </w:r>
            <w:r w:rsidRPr="0041425A">
              <w:rPr>
                <w:rFonts w:ascii="Arial" w:hAnsi="Arial" w:cs="Arial"/>
                <w:b/>
                <w:sz w:val="20"/>
                <w:lang w:val="en-US"/>
              </w:rPr>
              <w:t>UẨ</w:t>
            </w:r>
            <w:r w:rsidRPr="0041425A">
              <w:rPr>
                <w:rFonts w:ascii="Arial" w:hAnsi="Arial" w:cs="Arial"/>
                <w:b/>
                <w:sz w:val="20"/>
              </w:rPr>
              <w:t>N</w:t>
            </w:r>
          </w:p>
        </w:tc>
        <w:tc>
          <w:tcPr>
            <w:tcW w:w="118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MÃ SỐ CHẾ TẠO THIẾT BỊ</w:t>
            </w:r>
          </w:p>
        </w:tc>
        <w:tc>
          <w:tcPr>
            <w:tcW w:w="1157"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TÌNH TRẠNG THIẾT BỊ</w:t>
            </w:r>
          </w:p>
        </w:tc>
      </w:tr>
      <w:tr w:rsidR="009377AD" w:rsidRPr="0041425A">
        <w:tblPrEx>
          <w:tblCellMar>
            <w:top w:w="0" w:type="dxa"/>
            <w:bottom w:w="0" w:type="dxa"/>
          </w:tblCellMar>
        </w:tblPrEx>
        <w:tc>
          <w:tcPr>
            <w:tcW w:w="69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176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0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7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8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57"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69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176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0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7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8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57"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69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176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0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7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8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57"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69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176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0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7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4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8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lang w:val="en-US"/>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i/>
                <w:sz w:val="20"/>
                <w:lang w:val="en-US"/>
              </w:rPr>
              <w:t>…….</w:t>
            </w:r>
            <w:r w:rsidRPr="0041425A">
              <w:rPr>
                <w:rFonts w:ascii="Arial" w:eastAsia="Times New Roman" w:hAnsi="Arial" w:cs="Arial"/>
                <w:i/>
                <w:sz w:val="20"/>
              </w:rPr>
              <w:t xml:space="preserve">, ngày </w:t>
            </w:r>
            <w:r w:rsidRPr="0041425A">
              <w:rPr>
                <w:rFonts w:ascii="Arial" w:eastAsia="Times New Roman" w:hAnsi="Arial" w:cs="Arial"/>
                <w:i/>
                <w:sz w:val="20"/>
                <w:lang w:val="en-US"/>
              </w:rPr>
              <w:t xml:space="preserve">….. </w:t>
            </w:r>
            <w:r w:rsidRPr="0041425A">
              <w:rPr>
                <w:rFonts w:ascii="Arial" w:eastAsia="Times New Roman" w:hAnsi="Arial" w:cs="Arial"/>
                <w:i/>
                <w:sz w:val="20"/>
              </w:rPr>
              <w:t xml:space="preserve">tháng </w:t>
            </w:r>
            <w:r w:rsidRPr="0041425A">
              <w:rPr>
                <w:rFonts w:ascii="Arial" w:eastAsia="Times New Roman" w:hAnsi="Arial" w:cs="Arial"/>
                <w:i/>
                <w:sz w:val="20"/>
                <w:lang w:val="en-US"/>
              </w:rPr>
              <w:t xml:space="preserve">….. </w:t>
            </w:r>
            <w:r w:rsidRPr="0041425A">
              <w:rPr>
                <w:rFonts w:ascii="Arial" w:eastAsia="Times New Roman" w:hAnsi="Arial" w:cs="Arial"/>
                <w:i/>
                <w:sz w:val="20"/>
              </w:rPr>
              <w:t>năm</w:t>
            </w:r>
            <w:r w:rsidRPr="0041425A">
              <w:rPr>
                <w:rFonts w:ascii="Arial" w:eastAsia="Times New Roman" w:hAnsi="Arial" w:cs="Arial"/>
                <w:i/>
                <w:sz w:val="20"/>
                <w:lang w:val="en-US"/>
              </w:rPr>
              <w:t>…..</w:t>
            </w:r>
            <w:r w:rsidRPr="0041425A">
              <w:rPr>
                <w:rFonts w:ascii="Arial" w:eastAsia="Times New Roman" w:hAnsi="Arial" w:cs="Arial"/>
                <w:i/>
                <w:sz w:val="20"/>
              </w:rPr>
              <w:br/>
            </w:r>
            <w:r w:rsidRPr="0041425A">
              <w:rPr>
                <w:rFonts w:ascii="Arial" w:eastAsia="Times New Roman" w:hAnsi="Arial" w:cs="Arial"/>
                <w:b/>
                <w:sz w:val="20"/>
              </w:rPr>
              <w:t>ĐẠI DIỆN TỔ CHỨC....</w:t>
            </w:r>
            <w:r w:rsidRPr="0041425A">
              <w:rPr>
                <w:rFonts w:ascii="Arial" w:eastAsia="Times New Roman" w:hAnsi="Arial" w:cs="Arial"/>
                <w:b/>
                <w:sz w:val="20"/>
              </w:rPr>
              <w:br/>
            </w:r>
            <w:r w:rsidRPr="0041425A">
              <w:rPr>
                <w:rFonts w:ascii="Arial" w:eastAsia="Times New Roman" w:hAnsi="Arial" w:cs="Arial"/>
                <w:i/>
                <w:sz w:val="20"/>
              </w:rPr>
              <w:t>(Họ tên, chữ ký, đóng dấu)</w:t>
            </w:r>
          </w:p>
        </w:tc>
      </w:tr>
    </w:tbl>
    <w:p w:rsidR="009377AD" w:rsidRPr="0041425A" w:rsidRDefault="009377AD" w:rsidP="00E41889">
      <w:pPr>
        <w:spacing w:before="120"/>
        <w:rPr>
          <w:rFonts w:ascii="Arial" w:hAnsi="Arial" w:cs="Arial"/>
          <w:i/>
          <w:sz w:val="20"/>
        </w:rPr>
      </w:pPr>
    </w:p>
    <w:p w:rsidR="009377AD" w:rsidRPr="0041425A" w:rsidRDefault="009377AD" w:rsidP="00E41889">
      <w:pPr>
        <w:spacing w:before="120"/>
        <w:jc w:val="center"/>
        <w:rPr>
          <w:rFonts w:ascii="Arial" w:hAnsi="Arial" w:cs="Arial"/>
          <w:b/>
          <w:sz w:val="20"/>
        </w:rPr>
      </w:pPr>
      <w:bookmarkStart w:id="97" w:name="loai_3"/>
      <w:r w:rsidRPr="0041425A">
        <w:rPr>
          <w:rFonts w:ascii="Arial" w:hAnsi="Arial" w:cs="Arial"/>
          <w:b/>
          <w:sz w:val="20"/>
        </w:rPr>
        <w:t>MẪU DANH MỤC TÀI LIỆU PHỤC VỤ HOẠT ĐỘNG KIỂM ĐỊNH</w:t>
      </w:r>
      <w:bookmarkEnd w:id="97"/>
    </w:p>
    <w:p w:rsidR="009377AD" w:rsidRPr="0041425A" w:rsidRDefault="009377AD" w:rsidP="00E41889">
      <w:pPr>
        <w:spacing w:before="120"/>
        <w:rPr>
          <w:rFonts w:ascii="Arial" w:hAnsi="Arial" w:cs="Arial"/>
          <w:b/>
          <w:sz w:val="20"/>
        </w:rPr>
      </w:pPr>
      <w:r w:rsidRPr="0041425A">
        <w:rPr>
          <w:rFonts w:ascii="Arial" w:hAnsi="Arial" w:cs="Arial"/>
          <w:b/>
          <w:sz w:val="20"/>
        </w:rPr>
        <w:t>(TÊN TỔ CHỨC) ………………….</w:t>
      </w:r>
    </w:p>
    <w:p w:rsidR="009377AD" w:rsidRPr="0041425A" w:rsidRDefault="009377AD" w:rsidP="00E41889">
      <w:pPr>
        <w:spacing w:before="120"/>
        <w:jc w:val="center"/>
        <w:rPr>
          <w:rFonts w:ascii="Arial" w:hAnsi="Arial" w:cs="Arial"/>
          <w:b/>
          <w:sz w:val="20"/>
        </w:rPr>
      </w:pPr>
      <w:r w:rsidRPr="0041425A">
        <w:rPr>
          <w:rFonts w:ascii="Arial" w:hAnsi="Arial" w:cs="Arial"/>
          <w:b/>
          <w:sz w:val="20"/>
        </w:rPr>
        <w:t>DANH MỤC TÀI LIỆU PHỤC VỤ HOẠT ĐỘNG KIỂM ĐỊNH</w:t>
      </w:r>
    </w:p>
    <w:tbl>
      <w:tblPr>
        <w:tblW w:w="0" w:type="dxa"/>
        <w:tblInd w:w="5" w:type="dxa"/>
        <w:tblCellMar>
          <w:left w:w="0" w:type="dxa"/>
          <w:right w:w="0" w:type="dxa"/>
        </w:tblCellMar>
        <w:tblLook w:val="0000" w:firstRow="0" w:lastRow="0" w:firstColumn="0" w:lastColumn="0" w:noHBand="0" w:noVBand="0"/>
      </w:tblPr>
      <w:tblGrid>
        <w:gridCol w:w="807"/>
        <w:gridCol w:w="1776"/>
        <w:gridCol w:w="1366"/>
        <w:gridCol w:w="1565"/>
        <w:gridCol w:w="1766"/>
        <w:gridCol w:w="1776"/>
      </w:tblGrid>
      <w:tr w:rsidR="009377AD" w:rsidRPr="0041425A">
        <w:tblPrEx>
          <w:tblCellMar>
            <w:top w:w="0" w:type="dxa"/>
            <w:bottom w:w="0" w:type="dxa"/>
          </w:tblCellMar>
        </w:tblPrEx>
        <w:tc>
          <w:tcPr>
            <w:tcW w:w="82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STT</w:t>
            </w:r>
          </w:p>
        </w:tc>
        <w:tc>
          <w:tcPr>
            <w:tcW w:w="185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Tên tài liệu</w:t>
            </w:r>
          </w:p>
        </w:tc>
        <w:tc>
          <w:tcPr>
            <w:tcW w:w="14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Ký hiệu văn bản</w:t>
            </w:r>
          </w:p>
        </w:tc>
        <w:tc>
          <w:tcPr>
            <w:tcW w:w="16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Tình trạng hiệu lực</w:t>
            </w:r>
          </w:p>
        </w:tc>
        <w:tc>
          <w:tcPr>
            <w:tcW w:w="183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Cơ quan ban hành</w:t>
            </w:r>
          </w:p>
        </w:tc>
        <w:tc>
          <w:tcPr>
            <w:tcW w:w="185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Ghi chú</w:t>
            </w:r>
          </w:p>
        </w:tc>
      </w:tr>
      <w:tr w:rsidR="009377AD" w:rsidRPr="0041425A">
        <w:tblPrEx>
          <w:tblCellMar>
            <w:top w:w="0" w:type="dxa"/>
            <w:bottom w:w="0" w:type="dxa"/>
          </w:tblCellMar>
        </w:tblPrEx>
        <w:tc>
          <w:tcPr>
            <w:tcW w:w="82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185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3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5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82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185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3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5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82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185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3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5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82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185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3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5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82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c>
          <w:tcPr>
            <w:tcW w:w="185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41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62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3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lang w:val="en-US"/>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i/>
                <w:sz w:val="20"/>
                <w:lang w:val="en-US"/>
              </w:rPr>
              <w:t>…….</w:t>
            </w:r>
            <w:r w:rsidRPr="0041425A">
              <w:rPr>
                <w:rFonts w:ascii="Arial" w:eastAsia="Times New Roman" w:hAnsi="Arial" w:cs="Arial"/>
                <w:i/>
                <w:sz w:val="20"/>
              </w:rPr>
              <w:t xml:space="preserve">, ngày </w:t>
            </w:r>
            <w:r w:rsidRPr="0041425A">
              <w:rPr>
                <w:rFonts w:ascii="Arial" w:eastAsia="Times New Roman" w:hAnsi="Arial" w:cs="Arial"/>
                <w:i/>
                <w:sz w:val="20"/>
                <w:lang w:val="en-US"/>
              </w:rPr>
              <w:t xml:space="preserve">….. </w:t>
            </w:r>
            <w:r w:rsidRPr="0041425A">
              <w:rPr>
                <w:rFonts w:ascii="Arial" w:eastAsia="Times New Roman" w:hAnsi="Arial" w:cs="Arial"/>
                <w:i/>
                <w:sz w:val="20"/>
              </w:rPr>
              <w:t xml:space="preserve">tháng </w:t>
            </w:r>
            <w:r w:rsidRPr="0041425A">
              <w:rPr>
                <w:rFonts w:ascii="Arial" w:eastAsia="Times New Roman" w:hAnsi="Arial" w:cs="Arial"/>
                <w:i/>
                <w:sz w:val="20"/>
                <w:lang w:val="en-US"/>
              </w:rPr>
              <w:t xml:space="preserve">….. </w:t>
            </w:r>
            <w:r w:rsidRPr="0041425A">
              <w:rPr>
                <w:rFonts w:ascii="Arial" w:eastAsia="Times New Roman" w:hAnsi="Arial" w:cs="Arial"/>
                <w:i/>
                <w:sz w:val="20"/>
              </w:rPr>
              <w:t>năm</w:t>
            </w:r>
            <w:r w:rsidRPr="0041425A">
              <w:rPr>
                <w:rFonts w:ascii="Arial" w:eastAsia="Times New Roman" w:hAnsi="Arial" w:cs="Arial"/>
                <w:i/>
                <w:sz w:val="20"/>
                <w:lang w:val="en-US"/>
              </w:rPr>
              <w:t>…..</w:t>
            </w:r>
            <w:r w:rsidRPr="0041425A">
              <w:rPr>
                <w:rFonts w:ascii="Arial" w:eastAsia="Times New Roman" w:hAnsi="Arial" w:cs="Arial"/>
                <w:i/>
                <w:sz w:val="20"/>
              </w:rPr>
              <w:br/>
            </w:r>
            <w:r w:rsidRPr="0041425A">
              <w:rPr>
                <w:rFonts w:ascii="Arial" w:eastAsia="Times New Roman" w:hAnsi="Arial" w:cs="Arial"/>
                <w:b/>
                <w:sz w:val="20"/>
                <w:lang w:val="en-US"/>
              </w:rPr>
              <w:t>Đ</w:t>
            </w:r>
            <w:r w:rsidRPr="0041425A">
              <w:rPr>
                <w:rFonts w:ascii="Arial" w:eastAsia="Times New Roman" w:hAnsi="Arial" w:cs="Arial"/>
                <w:b/>
                <w:sz w:val="20"/>
              </w:rPr>
              <w:t xml:space="preserve">ại diện </w:t>
            </w:r>
            <w:r w:rsidRPr="0041425A">
              <w:rPr>
                <w:rFonts w:ascii="Arial" w:eastAsia="Times New Roman" w:hAnsi="Arial" w:cs="Arial"/>
                <w:b/>
                <w:sz w:val="20"/>
                <w:lang w:val="en-US"/>
              </w:rPr>
              <w:t>T</w:t>
            </w:r>
            <w:r w:rsidRPr="0041425A">
              <w:rPr>
                <w:rFonts w:ascii="Arial" w:eastAsia="Times New Roman" w:hAnsi="Arial" w:cs="Arial"/>
                <w:b/>
                <w:sz w:val="20"/>
              </w:rPr>
              <w:t>ổ chức....</w:t>
            </w:r>
            <w:r w:rsidRPr="0041425A">
              <w:rPr>
                <w:rFonts w:ascii="Arial" w:eastAsia="Times New Roman" w:hAnsi="Arial" w:cs="Arial"/>
                <w:b/>
                <w:sz w:val="20"/>
              </w:rPr>
              <w:br/>
            </w:r>
            <w:r w:rsidRPr="0041425A">
              <w:rPr>
                <w:rFonts w:ascii="Arial" w:eastAsia="Times New Roman" w:hAnsi="Arial" w:cs="Arial"/>
                <w:i/>
                <w:sz w:val="20"/>
              </w:rPr>
              <w:t>(Họ tên, chữ ký, đóng dấu)</w:t>
            </w:r>
          </w:p>
        </w:tc>
      </w:tr>
    </w:tbl>
    <w:p w:rsidR="009377AD" w:rsidRPr="0041425A" w:rsidRDefault="009377AD" w:rsidP="00E41889">
      <w:pPr>
        <w:spacing w:before="120"/>
        <w:rPr>
          <w:rFonts w:ascii="Arial" w:hAnsi="Arial" w:cs="Arial"/>
          <w:sz w:val="20"/>
        </w:rPr>
      </w:pPr>
    </w:p>
    <w:p w:rsidR="009377AD" w:rsidRPr="0041425A" w:rsidRDefault="009377AD" w:rsidP="00E41889">
      <w:pPr>
        <w:spacing w:before="120"/>
        <w:jc w:val="center"/>
        <w:rPr>
          <w:rFonts w:ascii="Arial" w:hAnsi="Arial" w:cs="Arial"/>
          <w:b/>
          <w:sz w:val="20"/>
        </w:rPr>
      </w:pPr>
      <w:bookmarkStart w:id="98" w:name="loai_4"/>
      <w:r w:rsidRPr="0041425A">
        <w:rPr>
          <w:rFonts w:ascii="Arial" w:hAnsi="Arial" w:cs="Arial"/>
          <w:b/>
          <w:sz w:val="20"/>
        </w:rPr>
        <w:t>MẪU DANH SÁCH PHÂN CÔNG KIỂM ĐỊNH VIÊN</w:t>
      </w:r>
      <w:bookmarkEnd w:id="98"/>
    </w:p>
    <w:p w:rsidR="009377AD" w:rsidRPr="0041425A" w:rsidRDefault="009377AD" w:rsidP="00E41889">
      <w:pPr>
        <w:spacing w:before="120"/>
        <w:rPr>
          <w:rFonts w:ascii="Arial" w:hAnsi="Arial" w:cs="Arial"/>
          <w:b/>
          <w:sz w:val="20"/>
        </w:rPr>
      </w:pPr>
      <w:r w:rsidRPr="0041425A">
        <w:rPr>
          <w:rFonts w:ascii="Arial" w:hAnsi="Arial" w:cs="Arial"/>
          <w:b/>
          <w:sz w:val="20"/>
        </w:rPr>
        <w:t>(TÊN TỔ CHỨC) ………….</w:t>
      </w:r>
    </w:p>
    <w:p w:rsidR="009377AD" w:rsidRPr="0041425A" w:rsidRDefault="009377AD" w:rsidP="00E41889">
      <w:pPr>
        <w:spacing w:before="120"/>
        <w:jc w:val="center"/>
        <w:rPr>
          <w:rFonts w:ascii="Arial" w:hAnsi="Arial" w:cs="Arial"/>
          <w:b/>
          <w:sz w:val="20"/>
        </w:rPr>
      </w:pPr>
      <w:r w:rsidRPr="0041425A">
        <w:rPr>
          <w:rFonts w:ascii="Arial" w:hAnsi="Arial" w:cs="Arial"/>
          <w:b/>
          <w:sz w:val="20"/>
        </w:rPr>
        <w:t>DANH SÁCH PHÂN CÔNG KIỂM ĐỊNH VIÊN</w:t>
      </w:r>
    </w:p>
    <w:tbl>
      <w:tblPr>
        <w:tblW w:w="0" w:type="dxa"/>
        <w:tblInd w:w="5" w:type="dxa"/>
        <w:tblCellMar>
          <w:left w:w="0" w:type="dxa"/>
          <w:right w:w="0" w:type="dxa"/>
        </w:tblCellMar>
        <w:tblLook w:val="0000" w:firstRow="0" w:lastRow="0" w:firstColumn="0" w:lastColumn="0" w:noHBand="0" w:noVBand="0"/>
      </w:tblPr>
      <w:tblGrid>
        <w:gridCol w:w="783"/>
        <w:gridCol w:w="3299"/>
        <w:gridCol w:w="3083"/>
        <w:gridCol w:w="1751"/>
      </w:tblGrid>
      <w:tr w:rsidR="009377AD" w:rsidRPr="0041425A">
        <w:tblPrEx>
          <w:tblCellMar>
            <w:top w:w="0" w:type="dxa"/>
            <w:bottom w:w="0" w:type="dxa"/>
          </w:tblCellMar>
        </w:tblPrEx>
        <w:tc>
          <w:tcPr>
            <w:tcW w:w="78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STT</w:t>
            </w:r>
          </w:p>
        </w:tc>
        <w:tc>
          <w:tcPr>
            <w:tcW w:w="329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Họ và tên</w:t>
            </w:r>
          </w:p>
        </w:tc>
        <w:tc>
          <w:tcPr>
            <w:tcW w:w="308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Phạm vi kiểm định</w:t>
            </w:r>
          </w:p>
        </w:tc>
        <w:tc>
          <w:tcPr>
            <w:tcW w:w="17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Số hiệu kiểm định viên (nếu có)</w:t>
            </w:r>
          </w:p>
        </w:tc>
      </w:tr>
      <w:tr w:rsidR="009377AD" w:rsidRPr="0041425A">
        <w:tblPrEx>
          <w:tblCellMar>
            <w:top w:w="0" w:type="dxa"/>
            <w:bottom w:w="0" w:type="dxa"/>
          </w:tblCellMar>
        </w:tblPrEx>
        <w:tc>
          <w:tcPr>
            <w:tcW w:w="78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329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308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78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329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308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78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329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308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78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329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308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78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c>
          <w:tcPr>
            <w:tcW w:w="329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308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751"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lang w:val="en-US"/>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i/>
                <w:sz w:val="20"/>
                <w:lang w:val="en-US"/>
              </w:rPr>
              <w:t>…….</w:t>
            </w:r>
            <w:r w:rsidRPr="0041425A">
              <w:rPr>
                <w:rFonts w:ascii="Arial" w:eastAsia="Times New Roman" w:hAnsi="Arial" w:cs="Arial"/>
                <w:i/>
                <w:sz w:val="20"/>
              </w:rPr>
              <w:t xml:space="preserve">, ngày </w:t>
            </w:r>
            <w:r w:rsidRPr="0041425A">
              <w:rPr>
                <w:rFonts w:ascii="Arial" w:eastAsia="Times New Roman" w:hAnsi="Arial" w:cs="Arial"/>
                <w:i/>
                <w:sz w:val="20"/>
                <w:lang w:val="en-US"/>
              </w:rPr>
              <w:t xml:space="preserve">….. </w:t>
            </w:r>
            <w:r w:rsidRPr="0041425A">
              <w:rPr>
                <w:rFonts w:ascii="Arial" w:eastAsia="Times New Roman" w:hAnsi="Arial" w:cs="Arial"/>
                <w:i/>
                <w:sz w:val="20"/>
              </w:rPr>
              <w:t xml:space="preserve">tháng </w:t>
            </w:r>
            <w:r w:rsidRPr="0041425A">
              <w:rPr>
                <w:rFonts w:ascii="Arial" w:eastAsia="Times New Roman" w:hAnsi="Arial" w:cs="Arial"/>
                <w:i/>
                <w:sz w:val="20"/>
                <w:lang w:val="en-US"/>
              </w:rPr>
              <w:t xml:space="preserve">….. </w:t>
            </w:r>
            <w:r w:rsidRPr="0041425A">
              <w:rPr>
                <w:rFonts w:ascii="Arial" w:eastAsia="Times New Roman" w:hAnsi="Arial" w:cs="Arial"/>
                <w:i/>
                <w:sz w:val="20"/>
              </w:rPr>
              <w:t>năm</w:t>
            </w:r>
            <w:r w:rsidRPr="0041425A">
              <w:rPr>
                <w:rFonts w:ascii="Arial" w:eastAsia="Times New Roman" w:hAnsi="Arial" w:cs="Arial"/>
                <w:i/>
                <w:sz w:val="20"/>
                <w:lang w:val="en-US"/>
              </w:rPr>
              <w:t>…..</w:t>
            </w:r>
            <w:r w:rsidRPr="0041425A">
              <w:rPr>
                <w:rFonts w:ascii="Arial" w:eastAsia="Times New Roman" w:hAnsi="Arial" w:cs="Arial"/>
                <w:i/>
                <w:sz w:val="20"/>
              </w:rPr>
              <w:br/>
            </w:r>
            <w:r w:rsidRPr="0041425A">
              <w:rPr>
                <w:rFonts w:ascii="Arial" w:eastAsia="Times New Roman" w:hAnsi="Arial" w:cs="Arial"/>
                <w:b/>
                <w:sz w:val="20"/>
                <w:lang w:val="en-US"/>
              </w:rPr>
              <w:t>Đ</w:t>
            </w:r>
            <w:r w:rsidRPr="0041425A">
              <w:rPr>
                <w:rFonts w:ascii="Arial" w:eastAsia="Times New Roman" w:hAnsi="Arial" w:cs="Arial"/>
                <w:b/>
                <w:sz w:val="20"/>
              </w:rPr>
              <w:t xml:space="preserve">ại diện </w:t>
            </w:r>
            <w:r w:rsidRPr="0041425A">
              <w:rPr>
                <w:rFonts w:ascii="Arial" w:eastAsia="Times New Roman" w:hAnsi="Arial" w:cs="Arial"/>
                <w:b/>
                <w:sz w:val="20"/>
                <w:lang w:val="en-US"/>
              </w:rPr>
              <w:t>T</w:t>
            </w:r>
            <w:r w:rsidRPr="0041425A">
              <w:rPr>
                <w:rFonts w:ascii="Arial" w:eastAsia="Times New Roman" w:hAnsi="Arial" w:cs="Arial"/>
                <w:b/>
                <w:sz w:val="20"/>
              </w:rPr>
              <w:t>ổ chức....</w:t>
            </w:r>
            <w:r w:rsidRPr="0041425A">
              <w:rPr>
                <w:rFonts w:ascii="Arial" w:eastAsia="Times New Roman" w:hAnsi="Arial" w:cs="Arial"/>
                <w:b/>
                <w:sz w:val="20"/>
              </w:rPr>
              <w:br/>
            </w:r>
            <w:r w:rsidRPr="0041425A">
              <w:rPr>
                <w:rFonts w:ascii="Arial" w:eastAsia="Times New Roman" w:hAnsi="Arial" w:cs="Arial"/>
                <w:i/>
                <w:sz w:val="20"/>
              </w:rPr>
              <w:t>(Họ tên, chữ ký, đóng dấu)</w:t>
            </w:r>
          </w:p>
        </w:tc>
      </w:tr>
    </w:tbl>
    <w:p w:rsidR="009377AD" w:rsidRPr="0041425A" w:rsidRDefault="009377AD" w:rsidP="00E41889">
      <w:pPr>
        <w:spacing w:before="120"/>
        <w:rPr>
          <w:rFonts w:ascii="Arial" w:hAnsi="Arial" w:cs="Arial"/>
          <w:sz w:val="20"/>
        </w:rPr>
      </w:pPr>
    </w:p>
    <w:p w:rsidR="009377AD" w:rsidRPr="0041425A" w:rsidRDefault="009377AD" w:rsidP="00E41889">
      <w:pPr>
        <w:spacing w:before="120"/>
        <w:jc w:val="center"/>
        <w:rPr>
          <w:rFonts w:ascii="Arial" w:hAnsi="Arial" w:cs="Arial"/>
          <w:b/>
          <w:sz w:val="20"/>
        </w:rPr>
      </w:pPr>
      <w:bookmarkStart w:id="99" w:name="loai_5"/>
      <w:r w:rsidRPr="0041425A">
        <w:rPr>
          <w:rFonts w:ascii="Arial" w:hAnsi="Arial" w:cs="Arial"/>
          <w:b/>
          <w:sz w:val="20"/>
        </w:rPr>
        <w:t>MẪU ĐƠN ĐỀ NGHỊ CẤP LẠI (GIA HẠN) GIẤY CHỨNG NHẬN ĐỦ ĐIỀU KIỆN HOẠT ĐỘNG KIỂM ĐỊNH KỸ THUẬT AN TOÀN LAO ĐỘNG</w:t>
      </w:r>
      <w:bookmarkEnd w:id="99"/>
    </w:p>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CỘNG HÒA XÃ HỘI CHỦ NGHĨA VIỆT NAM </w:t>
      </w:r>
      <w:r w:rsidRPr="0041425A">
        <w:rPr>
          <w:rFonts w:ascii="Arial" w:hAnsi="Arial" w:cs="Arial"/>
          <w:b/>
          <w:sz w:val="20"/>
        </w:rPr>
        <w:br/>
        <w:t>Độc lập - Tự do - Hạnh phúc</w:t>
      </w:r>
      <w:r w:rsidRPr="0041425A">
        <w:rPr>
          <w:rFonts w:ascii="Arial" w:hAnsi="Arial" w:cs="Arial"/>
          <w:b/>
          <w:sz w:val="20"/>
        </w:rPr>
        <w:br/>
        <w:t>--------------</w:t>
      </w:r>
    </w:p>
    <w:p w:rsidR="009377AD" w:rsidRPr="0041425A" w:rsidRDefault="009377AD" w:rsidP="00E41889">
      <w:pPr>
        <w:spacing w:before="120"/>
        <w:jc w:val="center"/>
        <w:rPr>
          <w:rFonts w:ascii="Arial" w:hAnsi="Arial" w:cs="Arial"/>
          <w:i/>
          <w:sz w:val="20"/>
        </w:rPr>
      </w:pPr>
      <w:r w:rsidRPr="0041425A">
        <w:rPr>
          <w:rFonts w:ascii="Arial" w:hAnsi="Arial" w:cs="Arial"/>
          <w:i/>
          <w:sz w:val="20"/>
        </w:rPr>
        <w:t>……………, ngày …… tháng ……năm 20……</w:t>
      </w:r>
    </w:p>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ĐƠN ĐỀ NGHỊ </w:t>
      </w:r>
      <w:r w:rsidRPr="0041425A">
        <w:rPr>
          <w:rFonts w:ascii="Arial" w:hAnsi="Arial" w:cs="Arial"/>
          <w:b/>
          <w:sz w:val="20"/>
        </w:rPr>
        <w:br/>
        <w:t>CẤP LẠI (GIA HẠN) GIẤY CHỨNG NHẬN ĐỦ ĐIỀU KIỆN HOẠT ĐỘNG KIỂM ĐỊNH KỸ THUẬT AN TOÀN LAO ĐỘNG</w:t>
      </w:r>
    </w:p>
    <w:p w:rsidR="009377AD" w:rsidRPr="0041425A" w:rsidRDefault="009377AD" w:rsidP="00E41889">
      <w:pPr>
        <w:spacing w:before="120"/>
        <w:jc w:val="center"/>
        <w:rPr>
          <w:rFonts w:ascii="Arial" w:hAnsi="Arial" w:cs="Arial"/>
          <w:sz w:val="20"/>
        </w:rPr>
      </w:pPr>
      <w:r w:rsidRPr="0041425A">
        <w:rPr>
          <w:rFonts w:ascii="Arial" w:hAnsi="Arial" w:cs="Arial"/>
          <w:sz w:val="20"/>
        </w:rPr>
        <w:t>Kính gửi: ………………………………….</w:t>
      </w:r>
    </w:p>
    <w:p w:rsidR="009377AD" w:rsidRPr="0041425A" w:rsidRDefault="009377AD" w:rsidP="00E41889">
      <w:pPr>
        <w:spacing w:before="120"/>
        <w:rPr>
          <w:rFonts w:ascii="Arial" w:hAnsi="Arial" w:cs="Arial"/>
          <w:sz w:val="20"/>
        </w:rPr>
      </w:pPr>
      <w:r w:rsidRPr="0041425A">
        <w:rPr>
          <w:rFonts w:ascii="Arial" w:hAnsi="Arial" w:cs="Arial"/>
          <w:sz w:val="20"/>
        </w:rPr>
        <w:t>1. Tên tổ chức: ……………………………………………………………………………………………</w:t>
      </w:r>
    </w:p>
    <w:p w:rsidR="009377AD" w:rsidRPr="0041425A" w:rsidRDefault="009377AD" w:rsidP="00E41889">
      <w:pPr>
        <w:spacing w:before="120"/>
        <w:rPr>
          <w:rFonts w:ascii="Arial" w:hAnsi="Arial" w:cs="Arial"/>
          <w:sz w:val="20"/>
        </w:rPr>
      </w:pPr>
      <w:r w:rsidRPr="0041425A">
        <w:rPr>
          <w:rFonts w:ascii="Arial" w:hAnsi="Arial" w:cs="Arial"/>
          <w:sz w:val="20"/>
        </w:rPr>
        <w:t>2. Địa chỉ liên lạc: …………………………………………………………………………………………</w:t>
      </w:r>
    </w:p>
    <w:p w:rsidR="009377AD" w:rsidRPr="0041425A" w:rsidRDefault="009377AD" w:rsidP="00E41889">
      <w:pPr>
        <w:spacing w:before="120"/>
        <w:rPr>
          <w:rFonts w:ascii="Arial" w:hAnsi="Arial" w:cs="Arial"/>
          <w:sz w:val="20"/>
        </w:rPr>
      </w:pPr>
      <w:r w:rsidRPr="0041425A">
        <w:rPr>
          <w:rFonts w:ascii="Arial" w:hAnsi="Arial" w:cs="Arial"/>
          <w:sz w:val="20"/>
        </w:rPr>
        <w:t>3. Điện thoại: ………………………….Fax: ………………… E-mail: ………………………………..</w:t>
      </w:r>
    </w:p>
    <w:p w:rsidR="009377AD" w:rsidRPr="0041425A" w:rsidRDefault="009377AD" w:rsidP="00E41889">
      <w:pPr>
        <w:spacing w:before="120"/>
        <w:rPr>
          <w:rFonts w:ascii="Arial" w:hAnsi="Arial" w:cs="Arial"/>
          <w:sz w:val="20"/>
        </w:rPr>
      </w:pPr>
      <w:r w:rsidRPr="0041425A">
        <w:rPr>
          <w:rFonts w:ascii="Arial" w:hAnsi="Arial" w:cs="Arial"/>
          <w:sz w:val="20"/>
        </w:rPr>
        <w:t xml:space="preserve">3. Được thành lập theo Quyết định </w:t>
      </w:r>
      <w:r w:rsidR="0041425A" w:rsidRPr="0041425A">
        <w:rPr>
          <w:rFonts w:ascii="Arial" w:hAnsi="Arial" w:cs="Arial"/>
          <w:sz w:val="20"/>
        </w:rPr>
        <w:t>/</w:t>
      </w:r>
      <w:r w:rsidRPr="0041425A">
        <w:rPr>
          <w:rFonts w:ascii="Arial" w:hAnsi="Arial" w:cs="Arial"/>
          <w:sz w:val="20"/>
        </w:rPr>
        <w:t>Giấy chứng nhận đăng ký doanh nghiệp số ……………….. Cơ quan cấp: …………………cấp ngày ………………… tại ………………………………………..</w:t>
      </w:r>
    </w:p>
    <w:p w:rsidR="009377AD" w:rsidRPr="0041425A" w:rsidRDefault="009377AD" w:rsidP="00E41889">
      <w:pPr>
        <w:spacing w:before="120"/>
        <w:rPr>
          <w:rFonts w:ascii="Arial" w:hAnsi="Arial" w:cs="Arial"/>
          <w:sz w:val="20"/>
        </w:rPr>
      </w:pPr>
      <w:r w:rsidRPr="0041425A">
        <w:rPr>
          <w:rFonts w:ascii="Arial" w:hAnsi="Arial" w:cs="Arial"/>
          <w:sz w:val="20"/>
        </w:rPr>
        <w:t xml:space="preserve">4. Người đại diện theo pháp </w:t>
      </w:r>
      <w:r w:rsidR="0041425A" w:rsidRPr="0041425A">
        <w:rPr>
          <w:rFonts w:ascii="Arial" w:hAnsi="Arial" w:cs="Arial"/>
          <w:sz w:val="20"/>
        </w:rPr>
        <w:t>luật</w:t>
      </w: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Họ tên: ………………………………………..Giới tính: ……………………………………………….</w:t>
      </w:r>
    </w:p>
    <w:p w:rsidR="009377AD" w:rsidRPr="0041425A" w:rsidRDefault="009377AD" w:rsidP="00E41889">
      <w:pPr>
        <w:spacing w:before="120"/>
        <w:rPr>
          <w:rFonts w:ascii="Arial" w:hAnsi="Arial" w:cs="Arial"/>
          <w:sz w:val="20"/>
        </w:rPr>
      </w:pPr>
      <w:r w:rsidRPr="0041425A">
        <w:rPr>
          <w:rFonts w:ascii="Arial" w:hAnsi="Arial" w:cs="Arial"/>
          <w:sz w:val="20"/>
        </w:rPr>
        <w:t>Chức vụ: ………………………………………………………………………………………………….</w:t>
      </w:r>
    </w:p>
    <w:p w:rsidR="009377AD" w:rsidRPr="0041425A" w:rsidRDefault="009377AD" w:rsidP="00E41889">
      <w:pPr>
        <w:spacing w:before="120"/>
        <w:rPr>
          <w:rFonts w:ascii="Arial" w:hAnsi="Arial" w:cs="Arial"/>
          <w:sz w:val="20"/>
        </w:rPr>
      </w:pPr>
      <w:r w:rsidRPr="0041425A">
        <w:rPr>
          <w:rFonts w:ascii="Arial" w:hAnsi="Arial" w:cs="Arial"/>
          <w:sz w:val="20"/>
        </w:rPr>
        <w:t>Quốc tịch …………………………………….Sinh ngày: ………………………………………………</w:t>
      </w:r>
    </w:p>
    <w:p w:rsidR="009377AD" w:rsidRPr="0041425A" w:rsidRDefault="009377AD" w:rsidP="00E41889">
      <w:pPr>
        <w:spacing w:before="120"/>
        <w:rPr>
          <w:rFonts w:ascii="Arial" w:hAnsi="Arial" w:cs="Arial"/>
          <w:sz w:val="20"/>
        </w:rPr>
      </w:pPr>
      <w:r w:rsidRPr="0041425A">
        <w:rPr>
          <w:rFonts w:ascii="Arial" w:hAnsi="Arial" w:cs="Arial"/>
          <w:sz w:val="20"/>
        </w:rPr>
        <w:t>Số CMND</w:t>
      </w:r>
      <w:r w:rsidR="0041425A" w:rsidRPr="0041425A">
        <w:rPr>
          <w:rFonts w:ascii="Arial" w:hAnsi="Arial" w:cs="Arial"/>
          <w:sz w:val="20"/>
        </w:rPr>
        <w:t>/</w:t>
      </w:r>
      <w:r w:rsidRPr="0041425A">
        <w:rPr>
          <w:rFonts w:ascii="Arial" w:hAnsi="Arial" w:cs="Arial"/>
          <w:sz w:val="20"/>
        </w:rPr>
        <w:t>hộ chiếu</w:t>
      </w:r>
      <w:r w:rsidR="0041425A" w:rsidRPr="0041425A">
        <w:rPr>
          <w:rFonts w:ascii="Arial" w:hAnsi="Arial" w:cs="Arial"/>
          <w:sz w:val="20"/>
        </w:rPr>
        <w:t>/</w:t>
      </w:r>
      <w:r w:rsidRPr="0041425A">
        <w:rPr>
          <w:rFonts w:ascii="Arial" w:hAnsi="Arial" w:cs="Arial"/>
          <w:sz w:val="20"/>
        </w:rPr>
        <w:t>Thẻ căn cước công dân …………… Cấp ngày …………….tại …………….</w:t>
      </w:r>
    </w:p>
    <w:p w:rsidR="009377AD" w:rsidRPr="0041425A" w:rsidRDefault="009377AD" w:rsidP="00E41889">
      <w:pPr>
        <w:spacing w:before="120"/>
        <w:rPr>
          <w:rFonts w:ascii="Arial" w:hAnsi="Arial" w:cs="Arial"/>
          <w:sz w:val="20"/>
        </w:rPr>
      </w:pPr>
      <w:r w:rsidRPr="0041425A">
        <w:rPr>
          <w:rFonts w:ascii="Arial" w:hAnsi="Arial" w:cs="Arial"/>
          <w:sz w:val="20"/>
        </w:rPr>
        <w:t>Nơi đăng ký hộ khẩu thường trú: ……………………………………………………………………..</w:t>
      </w:r>
    </w:p>
    <w:p w:rsidR="009377AD" w:rsidRPr="0041425A" w:rsidRDefault="009377AD" w:rsidP="00E41889">
      <w:pPr>
        <w:spacing w:before="120"/>
        <w:rPr>
          <w:rFonts w:ascii="Arial" w:hAnsi="Arial" w:cs="Arial"/>
          <w:sz w:val="20"/>
        </w:rPr>
      </w:pPr>
      <w:r w:rsidRPr="0041425A">
        <w:rPr>
          <w:rFonts w:ascii="Arial" w:hAnsi="Arial" w:cs="Arial"/>
          <w:sz w:val="20"/>
        </w:rPr>
        <w:t>Điện thoại: ……………………………………E-mail: …………………………………………………</w:t>
      </w:r>
    </w:p>
    <w:p w:rsidR="009377AD" w:rsidRPr="0041425A" w:rsidRDefault="009377AD" w:rsidP="00E41889">
      <w:pPr>
        <w:spacing w:before="120"/>
        <w:rPr>
          <w:rFonts w:ascii="Arial" w:hAnsi="Arial" w:cs="Arial"/>
          <w:sz w:val="20"/>
        </w:rPr>
      </w:pPr>
      <w:r w:rsidRPr="0041425A">
        <w:rPr>
          <w:rFonts w:ascii="Arial" w:hAnsi="Arial" w:cs="Arial"/>
          <w:sz w:val="20"/>
        </w:rPr>
        <w:t>5.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kiểm định kỹ thuật an toàn lao động đã được cấp số: ………………………………………………; Ngày hết hiệu lực: ………………………………………</w:t>
      </w:r>
    </w:p>
    <w:p w:rsidR="009377AD" w:rsidRPr="0041425A" w:rsidRDefault="009377AD" w:rsidP="00E41889">
      <w:pPr>
        <w:spacing w:before="120"/>
        <w:rPr>
          <w:rFonts w:ascii="Arial" w:hAnsi="Arial" w:cs="Arial"/>
          <w:sz w:val="20"/>
        </w:rPr>
      </w:pPr>
      <w:r w:rsidRPr="0041425A">
        <w:rPr>
          <w:rFonts w:ascii="Arial" w:hAnsi="Arial" w:cs="Arial"/>
          <w:sz w:val="20"/>
        </w:rPr>
        <w:t>6. Đề nghị quý Cơ quan xem xét và cấp lại (gia hạn)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kiểm định kỹ thuật an toàn lao động theo phạm vi sau đây: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1"/>
        <w:gridCol w:w="4104"/>
        <w:gridCol w:w="4047"/>
      </w:tblGrid>
      <w:tr w:rsidR="009377AD" w:rsidRPr="0041425A">
        <w:tc>
          <w:tcPr>
            <w:tcW w:w="621" w:type="dxa"/>
          </w:tcPr>
          <w:p w:rsidR="009377AD" w:rsidRPr="0041425A" w:rsidRDefault="009377AD" w:rsidP="000800A2">
            <w:pPr>
              <w:spacing w:before="120"/>
              <w:jc w:val="center"/>
              <w:rPr>
                <w:rFonts w:ascii="Arial" w:eastAsia="Times New Roman" w:hAnsi="Arial" w:cs="Arial"/>
                <w:b/>
                <w:sz w:val="20"/>
                <w:lang w:val="en-US"/>
              </w:rPr>
            </w:pPr>
            <w:r w:rsidRPr="0041425A">
              <w:rPr>
                <w:rFonts w:ascii="Arial" w:eastAsia="Times New Roman" w:hAnsi="Arial" w:cs="Arial"/>
                <w:b/>
                <w:sz w:val="20"/>
              </w:rPr>
              <w:t>STT</w:t>
            </w:r>
          </w:p>
        </w:tc>
        <w:tc>
          <w:tcPr>
            <w:tcW w:w="4104" w:type="dxa"/>
          </w:tcPr>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Tên đối tượng kiểm định</w:t>
            </w:r>
          </w:p>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i/>
                <w:sz w:val="20"/>
                <w:lang w:val="en-US"/>
              </w:rPr>
              <w:t>(</w:t>
            </w:r>
            <w:r w:rsidRPr="0041425A">
              <w:rPr>
                <w:rFonts w:ascii="Arial" w:eastAsia="Times New Roman" w:hAnsi="Arial" w:cs="Arial"/>
                <w:i/>
                <w:sz w:val="20"/>
              </w:rPr>
              <w:t xml:space="preserve">theo </w:t>
            </w:r>
            <w:r w:rsidR="00240072" w:rsidRPr="0041425A">
              <w:rPr>
                <w:rFonts w:ascii="Arial" w:eastAsia="Times New Roman" w:hAnsi="Arial" w:cs="Arial"/>
                <w:i/>
                <w:sz w:val="20"/>
              </w:rPr>
              <w:t xml:space="preserve">Danh </w:t>
            </w:r>
            <w:r w:rsidR="0041425A" w:rsidRPr="0041425A">
              <w:rPr>
                <w:rFonts w:ascii="Arial" w:eastAsia="Times New Roman" w:hAnsi="Arial" w:cs="Arial"/>
                <w:i/>
                <w:sz w:val="20"/>
              </w:rPr>
              <w:t>mục</w:t>
            </w:r>
            <w:r w:rsidRPr="0041425A">
              <w:rPr>
                <w:rFonts w:ascii="Arial" w:eastAsia="Times New Roman" w:hAnsi="Arial" w:cs="Arial"/>
                <w:i/>
                <w:sz w:val="20"/>
              </w:rPr>
              <w:t xml:space="preserve"> máy, thiết bị, vật tư có yêu cầu nghiêm ngặt về an toàn </w:t>
            </w:r>
            <w:r w:rsidRPr="0041425A">
              <w:rPr>
                <w:rFonts w:ascii="Arial" w:eastAsia="Times New Roman" w:hAnsi="Arial" w:cs="Arial"/>
                <w:i/>
                <w:sz w:val="20"/>
                <w:lang w:val="en-US"/>
              </w:rPr>
              <w:t>l</w:t>
            </w:r>
            <w:r w:rsidRPr="0041425A">
              <w:rPr>
                <w:rFonts w:ascii="Arial" w:eastAsia="Times New Roman" w:hAnsi="Arial" w:cs="Arial"/>
                <w:i/>
                <w:sz w:val="20"/>
              </w:rPr>
              <w:t>ao động do Bộ Lao động - Thương b</w:t>
            </w:r>
            <w:r w:rsidRPr="0041425A">
              <w:rPr>
                <w:rFonts w:ascii="Arial" w:eastAsia="Times New Roman" w:hAnsi="Arial" w:cs="Arial"/>
                <w:i/>
                <w:sz w:val="20"/>
                <w:lang w:val="en-US"/>
              </w:rPr>
              <w:t>i</w:t>
            </w:r>
            <w:r w:rsidRPr="0041425A">
              <w:rPr>
                <w:rFonts w:ascii="Arial" w:eastAsia="Times New Roman" w:hAnsi="Arial" w:cs="Arial"/>
                <w:i/>
                <w:sz w:val="20"/>
              </w:rPr>
              <w:t>nh và Xã hội ban hành)</w:t>
            </w:r>
          </w:p>
        </w:tc>
        <w:tc>
          <w:tcPr>
            <w:tcW w:w="4047" w:type="dxa"/>
          </w:tcPr>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Gi</w:t>
            </w:r>
            <w:r w:rsidRPr="0041425A">
              <w:rPr>
                <w:rFonts w:ascii="Arial" w:eastAsia="Times New Roman" w:hAnsi="Arial" w:cs="Arial"/>
                <w:b/>
                <w:sz w:val="20"/>
                <w:lang w:val="en-US"/>
              </w:rPr>
              <w:t>ớ</w:t>
            </w:r>
            <w:r w:rsidRPr="0041425A">
              <w:rPr>
                <w:rFonts w:ascii="Arial" w:eastAsia="Times New Roman" w:hAnsi="Arial" w:cs="Arial"/>
                <w:b/>
                <w:sz w:val="20"/>
              </w:rPr>
              <w:t>i hạn đặc tính kỹ thuật</w:t>
            </w:r>
          </w:p>
          <w:p w:rsidR="009377AD" w:rsidRPr="0041425A" w:rsidRDefault="009377AD" w:rsidP="000800A2">
            <w:pPr>
              <w:spacing w:before="120"/>
              <w:jc w:val="center"/>
              <w:rPr>
                <w:rFonts w:ascii="Arial" w:eastAsia="Times New Roman" w:hAnsi="Arial" w:cs="Arial"/>
                <w:i/>
                <w:sz w:val="20"/>
              </w:rPr>
            </w:pPr>
            <w:r w:rsidRPr="0041425A">
              <w:rPr>
                <w:rFonts w:ascii="Arial" w:eastAsia="Times New Roman" w:hAnsi="Arial" w:cs="Arial"/>
                <w:i/>
                <w:sz w:val="20"/>
              </w:rPr>
              <w:t>(</w:t>
            </w:r>
            <w:r w:rsidR="00D55356" w:rsidRPr="0041425A">
              <w:rPr>
                <w:rFonts w:ascii="Arial" w:eastAsia="Times New Roman" w:hAnsi="Arial" w:cs="Arial"/>
                <w:i/>
                <w:sz w:val="20"/>
              </w:rPr>
              <w:t>g</w:t>
            </w:r>
            <w:r w:rsidRPr="0041425A">
              <w:rPr>
                <w:rFonts w:ascii="Arial" w:eastAsia="Times New Roman" w:hAnsi="Arial" w:cs="Arial"/>
                <w:i/>
                <w:sz w:val="20"/>
              </w:rPr>
              <w:t>iới hạn đặc tính kỹ thuật của máy, thiết bị, vật tư mà tổ chức có khả năng thực hiện)</w:t>
            </w:r>
          </w:p>
        </w:tc>
      </w:tr>
      <w:tr w:rsidR="009377AD" w:rsidRPr="0041425A">
        <w:tc>
          <w:tcPr>
            <w:tcW w:w="621" w:type="dxa"/>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sz w:val="20"/>
                <w:lang w:val="en-US"/>
              </w:rPr>
              <w:t>1</w:t>
            </w:r>
          </w:p>
        </w:tc>
        <w:tc>
          <w:tcPr>
            <w:tcW w:w="4104" w:type="dxa"/>
          </w:tcPr>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lang w:val="en-US"/>
              </w:rPr>
              <w:t>…………………………………………….</w:t>
            </w:r>
          </w:p>
        </w:tc>
        <w:tc>
          <w:tcPr>
            <w:tcW w:w="4047" w:type="dxa"/>
          </w:tcPr>
          <w:p w:rsidR="009377AD" w:rsidRPr="0041425A" w:rsidRDefault="009377AD" w:rsidP="000800A2">
            <w:pPr>
              <w:spacing w:before="120"/>
              <w:rPr>
                <w:rFonts w:ascii="Arial" w:eastAsia="Times New Roman" w:hAnsi="Arial" w:cs="Arial"/>
                <w:sz w:val="20"/>
                <w:lang w:val="en-US"/>
              </w:rPr>
            </w:pPr>
          </w:p>
        </w:tc>
      </w:tr>
      <w:tr w:rsidR="009377AD" w:rsidRPr="0041425A">
        <w:tc>
          <w:tcPr>
            <w:tcW w:w="621" w:type="dxa"/>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sz w:val="20"/>
                <w:lang w:val="en-US"/>
              </w:rPr>
              <w:t>2</w:t>
            </w:r>
          </w:p>
        </w:tc>
        <w:tc>
          <w:tcPr>
            <w:tcW w:w="4104" w:type="dxa"/>
          </w:tcPr>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lang w:val="en-US"/>
              </w:rPr>
              <w:t>…………………………………………….</w:t>
            </w:r>
          </w:p>
        </w:tc>
        <w:tc>
          <w:tcPr>
            <w:tcW w:w="4047" w:type="dxa"/>
          </w:tcPr>
          <w:p w:rsidR="009377AD" w:rsidRPr="0041425A" w:rsidRDefault="009377AD" w:rsidP="000800A2">
            <w:pPr>
              <w:spacing w:before="120"/>
              <w:rPr>
                <w:rFonts w:ascii="Arial" w:eastAsia="Times New Roman" w:hAnsi="Arial" w:cs="Arial"/>
                <w:sz w:val="20"/>
                <w:lang w:val="en-US"/>
              </w:rPr>
            </w:pPr>
          </w:p>
        </w:tc>
      </w:tr>
    </w:tbl>
    <w:p w:rsidR="009377AD" w:rsidRPr="0041425A" w:rsidRDefault="009377AD" w:rsidP="00E41889">
      <w:pPr>
        <w:spacing w:before="120"/>
        <w:rPr>
          <w:rFonts w:ascii="Arial" w:hAnsi="Arial" w:cs="Arial"/>
          <w:sz w:val="20"/>
        </w:rPr>
      </w:pPr>
      <w:r w:rsidRPr="0041425A">
        <w:rPr>
          <w:rFonts w:ascii="Arial" w:hAnsi="Arial" w:cs="Arial"/>
          <w:sz w:val="20"/>
        </w:rPr>
        <w:t xml:space="preserve">- Lý do (trong trường hợp đề nghị gia hạn, không cần điền thông tin ở </w:t>
      </w:r>
      <w:r w:rsidR="0041425A" w:rsidRPr="0041425A">
        <w:rPr>
          <w:rFonts w:ascii="Arial" w:hAnsi="Arial" w:cs="Arial"/>
          <w:sz w:val="20"/>
          <w:lang w:val="en-US"/>
        </w:rPr>
        <w:t>mục</w:t>
      </w:r>
      <w:r w:rsidRPr="0041425A">
        <w:rPr>
          <w:rFonts w:ascii="Arial" w:hAnsi="Arial" w:cs="Arial"/>
          <w:sz w:val="20"/>
        </w:rPr>
        <w:t xml:space="preserve"> này) </w:t>
      </w:r>
      <w:r w:rsidRPr="0041425A">
        <w:rPr>
          <w:rFonts w:ascii="Arial" w:hAnsi="Arial" w:cs="Arial"/>
          <w:sz w:val="20"/>
          <w:lang w:val="en-US"/>
        </w:rPr>
        <w:t>………………….</w:t>
      </w:r>
      <w:r w:rsidRPr="0041425A">
        <w:rPr>
          <w:rFonts w:ascii="Arial" w:hAnsi="Arial" w:cs="Arial"/>
          <w:sz w:val="20"/>
        </w:rPr>
        <w:t xml:space="preserve"> </w:t>
      </w:r>
    </w:p>
    <w:p w:rsidR="009377AD" w:rsidRPr="0041425A" w:rsidRDefault="009377AD" w:rsidP="00E41889">
      <w:pPr>
        <w:spacing w:before="120"/>
        <w:rPr>
          <w:rFonts w:ascii="Arial" w:hAnsi="Arial" w:cs="Arial"/>
          <w:sz w:val="20"/>
        </w:rPr>
      </w:pPr>
      <w:r w:rsidRPr="0041425A">
        <w:rPr>
          <w:rFonts w:ascii="Arial" w:hAnsi="Arial" w:cs="Arial"/>
          <w:sz w:val="20"/>
        </w:rPr>
        <w:t>7. Tài liệu kèm theo gồm có:</w:t>
      </w:r>
    </w:p>
    <w:p w:rsidR="009377AD" w:rsidRPr="0041425A" w:rsidRDefault="009377AD" w:rsidP="00E41889">
      <w:pPr>
        <w:spacing w:before="120"/>
        <w:rPr>
          <w:rFonts w:ascii="Arial" w:hAnsi="Arial" w:cs="Arial"/>
          <w:sz w:val="20"/>
        </w:rPr>
      </w:pPr>
      <w:r w:rsidRPr="0041425A">
        <w:rPr>
          <w:rFonts w:ascii="Arial" w:hAnsi="Arial" w:cs="Arial"/>
          <w:sz w:val="20"/>
        </w:rPr>
        <w:t>- ………………………………</w:t>
      </w:r>
    </w:p>
    <w:p w:rsidR="009377AD" w:rsidRPr="0041425A" w:rsidRDefault="009377AD" w:rsidP="00E41889">
      <w:pPr>
        <w:spacing w:before="120"/>
        <w:rPr>
          <w:rFonts w:ascii="Arial" w:hAnsi="Arial" w:cs="Arial"/>
          <w:sz w:val="20"/>
        </w:rPr>
      </w:pPr>
      <w:r w:rsidRPr="0041425A">
        <w:rPr>
          <w:rFonts w:ascii="Arial" w:hAnsi="Arial" w:cs="Arial"/>
          <w:sz w:val="20"/>
        </w:rPr>
        <w:t>8. (Tên tổ chức, doanh nghiệp) xin cam kết:</w:t>
      </w:r>
    </w:p>
    <w:p w:rsidR="009377AD" w:rsidRPr="0041425A" w:rsidRDefault="009377AD" w:rsidP="00E41889">
      <w:pPr>
        <w:spacing w:before="120"/>
        <w:rPr>
          <w:rFonts w:ascii="Arial" w:hAnsi="Arial" w:cs="Arial"/>
          <w:sz w:val="20"/>
        </w:rPr>
      </w:pPr>
      <w:r w:rsidRPr="0041425A">
        <w:rPr>
          <w:rFonts w:ascii="Arial" w:hAnsi="Arial" w:cs="Arial"/>
          <w:sz w:val="20"/>
        </w:rPr>
        <w:t xml:space="preserve">- Chịu trách nhiệm trước pháp </w:t>
      </w:r>
      <w:r w:rsidR="0041425A" w:rsidRPr="0041425A">
        <w:rPr>
          <w:rFonts w:ascii="Arial" w:hAnsi="Arial" w:cs="Arial"/>
          <w:sz w:val="20"/>
        </w:rPr>
        <w:t>luật</w:t>
      </w:r>
      <w:r w:rsidRPr="0041425A">
        <w:rPr>
          <w:rFonts w:ascii="Arial" w:hAnsi="Arial" w:cs="Arial"/>
          <w:sz w:val="20"/>
        </w:rPr>
        <w:t xml:space="preserve"> về tính chính xác và tính hợp pháp của nội dung trong đơn đề nghị này và các hồ sơ, tài liệu kèm theo;</w:t>
      </w:r>
    </w:p>
    <w:p w:rsidR="009377AD" w:rsidRPr="0041425A" w:rsidRDefault="009377AD" w:rsidP="00E41889">
      <w:pPr>
        <w:spacing w:before="120"/>
        <w:rPr>
          <w:rFonts w:ascii="Arial" w:hAnsi="Arial" w:cs="Arial"/>
          <w:sz w:val="20"/>
        </w:rPr>
      </w:pPr>
      <w:r w:rsidRPr="0041425A">
        <w:rPr>
          <w:rFonts w:ascii="Arial" w:hAnsi="Arial" w:cs="Arial"/>
          <w:sz w:val="20"/>
        </w:rPr>
        <w:t xml:space="preserve">- Thực hiện đúng các quy định về hoạt động kiểm định kỹ thuật an toàn lao động và các quy định khác của pháp </w:t>
      </w:r>
      <w:r w:rsidR="0041425A" w:rsidRPr="0041425A">
        <w:rPr>
          <w:rFonts w:ascii="Arial" w:hAnsi="Arial" w:cs="Arial"/>
          <w:sz w:val="20"/>
        </w:rPr>
        <w:t>luật</w:t>
      </w:r>
      <w:r w:rsidRPr="0041425A">
        <w:rPr>
          <w:rFonts w:ascii="Arial" w:hAnsi="Arial" w:cs="Arial"/>
          <w:sz w:val="20"/>
        </w:rPr>
        <w:t xml:space="preserve"> có liên quan.</w:t>
      </w:r>
      <w:r w:rsidR="0041425A" w:rsidRPr="0041425A">
        <w:rPr>
          <w:rFonts w:ascii="Arial" w:hAnsi="Arial" w:cs="Arial"/>
          <w:sz w:val="20"/>
        </w:rPr>
        <w:t>/</w:t>
      </w:r>
      <w:r w:rsidRPr="0041425A">
        <w:rPr>
          <w:rFonts w:ascii="Arial" w:hAnsi="Arial" w:cs="Arial"/>
          <w:sz w:val="20"/>
        </w:rPr>
        <w:t>.</w:t>
      </w:r>
    </w:p>
    <w:p w:rsidR="009377AD" w:rsidRPr="0041425A" w:rsidRDefault="009377AD" w:rsidP="00E4188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b/>
                <w:sz w:val="20"/>
              </w:rPr>
              <w:t>ĐẠI DIỆN TỔ CHỨC.....</w:t>
            </w:r>
            <w:r w:rsidRPr="0041425A">
              <w:rPr>
                <w:rFonts w:ascii="Arial" w:eastAsia="Times New Roman" w:hAnsi="Arial" w:cs="Arial"/>
                <w:b/>
                <w:sz w:val="20"/>
              </w:rPr>
              <w:br/>
            </w:r>
            <w:r w:rsidRPr="0041425A">
              <w:rPr>
                <w:rFonts w:ascii="Arial" w:eastAsia="Times New Roman" w:hAnsi="Arial" w:cs="Arial"/>
                <w:i/>
                <w:sz w:val="20"/>
              </w:rPr>
              <w:t>(Họ tên, chữ ký, đóng dấu)</w:t>
            </w:r>
          </w:p>
        </w:tc>
      </w:tr>
    </w:tbl>
    <w:p w:rsidR="009377AD" w:rsidRPr="0041425A" w:rsidRDefault="009377AD" w:rsidP="00E41889">
      <w:pPr>
        <w:spacing w:before="120"/>
        <w:rPr>
          <w:rFonts w:ascii="Arial" w:hAnsi="Arial" w:cs="Arial"/>
          <w:sz w:val="20"/>
        </w:rPr>
      </w:pPr>
    </w:p>
    <w:p w:rsidR="009377AD" w:rsidRPr="0041425A" w:rsidRDefault="009377AD" w:rsidP="00E41889">
      <w:pPr>
        <w:spacing w:before="120"/>
        <w:jc w:val="center"/>
        <w:rPr>
          <w:rFonts w:ascii="Arial" w:hAnsi="Arial" w:cs="Arial"/>
          <w:b/>
          <w:sz w:val="20"/>
        </w:rPr>
      </w:pPr>
      <w:bookmarkStart w:id="100" w:name="loai_25"/>
      <w:r w:rsidRPr="0041425A">
        <w:rPr>
          <w:rFonts w:ascii="Arial" w:hAnsi="Arial" w:cs="Arial"/>
          <w:b/>
          <w:sz w:val="20"/>
        </w:rPr>
        <w:t>MẪU BÁO CÁO HOẠT ĐỘNG KIỂM ĐỊNH KỸ THUẬT AN TOÀN LAO ĐỘNG</w:t>
      </w:r>
      <w:bookmarkEnd w:id="100"/>
    </w:p>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CỘNG HÒA XÃ HỘI CHỦ NGHĨA VIỆT NAM </w:t>
      </w:r>
      <w:r w:rsidRPr="0041425A">
        <w:rPr>
          <w:rFonts w:ascii="Arial" w:hAnsi="Arial" w:cs="Arial"/>
          <w:b/>
          <w:sz w:val="20"/>
        </w:rPr>
        <w:br/>
        <w:t>Độc lập - Tự do - Hạnh phúc</w:t>
      </w:r>
      <w:r w:rsidRPr="0041425A">
        <w:rPr>
          <w:rFonts w:ascii="Arial" w:hAnsi="Arial" w:cs="Arial"/>
          <w:b/>
          <w:sz w:val="20"/>
        </w:rPr>
        <w:br/>
        <w:t>--------------</w:t>
      </w:r>
    </w:p>
    <w:p w:rsidR="009377AD" w:rsidRPr="0041425A" w:rsidRDefault="009377AD" w:rsidP="00E41889">
      <w:pPr>
        <w:spacing w:before="120"/>
        <w:jc w:val="center"/>
        <w:rPr>
          <w:rFonts w:ascii="Arial" w:hAnsi="Arial" w:cs="Arial"/>
          <w:i/>
          <w:sz w:val="20"/>
        </w:rPr>
      </w:pPr>
      <w:r w:rsidRPr="0041425A">
        <w:rPr>
          <w:rFonts w:ascii="Arial" w:hAnsi="Arial" w:cs="Arial"/>
          <w:i/>
          <w:sz w:val="20"/>
        </w:rPr>
        <w:t>……………, ngày …… tháng ……năm 20……</w:t>
      </w:r>
    </w:p>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BÁO CÁO </w:t>
      </w:r>
      <w:r w:rsidRPr="0041425A">
        <w:rPr>
          <w:rFonts w:ascii="Arial" w:hAnsi="Arial" w:cs="Arial"/>
          <w:b/>
          <w:sz w:val="20"/>
        </w:rPr>
        <w:br/>
        <w:t>TÌNH HÌNH HOẠT ĐỘNG KIỂM ĐỊNH KỸ THUẬT AN TOÀN LAO ĐỘNG TỪ NĂM 20... ĐẾN NĂM 20...</w:t>
      </w:r>
    </w:p>
    <w:p w:rsidR="009377AD" w:rsidRPr="0041425A" w:rsidRDefault="009377AD" w:rsidP="00E41889">
      <w:pPr>
        <w:spacing w:before="120"/>
        <w:jc w:val="center"/>
        <w:rPr>
          <w:rFonts w:ascii="Arial" w:hAnsi="Arial" w:cs="Arial"/>
          <w:sz w:val="20"/>
        </w:rPr>
      </w:pPr>
      <w:r w:rsidRPr="0041425A">
        <w:rPr>
          <w:rFonts w:ascii="Arial" w:hAnsi="Arial" w:cs="Arial"/>
          <w:sz w:val="20"/>
        </w:rPr>
        <w:t>Kính gửi: ……………………………………………</w:t>
      </w:r>
    </w:p>
    <w:p w:rsidR="009377AD" w:rsidRPr="0041425A" w:rsidRDefault="009377AD" w:rsidP="00E41889">
      <w:pPr>
        <w:spacing w:before="120"/>
        <w:rPr>
          <w:rFonts w:ascii="Arial" w:hAnsi="Arial" w:cs="Arial"/>
          <w:b/>
          <w:sz w:val="20"/>
        </w:rPr>
      </w:pPr>
      <w:r w:rsidRPr="0041425A">
        <w:rPr>
          <w:rFonts w:ascii="Arial" w:hAnsi="Arial" w:cs="Arial"/>
          <w:b/>
          <w:sz w:val="20"/>
        </w:rPr>
        <w:t>I. THÔNG TIN CHUNG VỀ TỔ CHỨC</w:t>
      </w:r>
    </w:p>
    <w:p w:rsidR="009377AD" w:rsidRPr="0041425A" w:rsidRDefault="009377AD" w:rsidP="00E41889">
      <w:pPr>
        <w:spacing w:before="120"/>
        <w:rPr>
          <w:rFonts w:ascii="Arial" w:hAnsi="Arial" w:cs="Arial"/>
          <w:sz w:val="20"/>
        </w:rPr>
      </w:pPr>
      <w:r w:rsidRPr="0041425A">
        <w:rPr>
          <w:rFonts w:ascii="Arial" w:hAnsi="Arial" w:cs="Arial"/>
          <w:sz w:val="20"/>
        </w:rPr>
        <w:t>1. Tên tổ chức: ……………………………………………………………………………………………</w:t>
      </w:r>
    </w:p>
    <w:p w:rsidR="009377AD" w:rsidRPr="0041425A" w:rsidRDefault="009377AD" w:rsidP="00E41889">
      <w:pPr>
        <w:spacing w:before="120"/>
        <w:rPr>
          <w:rFonts w:ascii="Arial" w:hAnsi="Arial" w:cs="Arial"/>
          <w:sz w:val="20"/>
        </w:rPr>
      </w:pPr>
      <w:r w:rsidRPr="0041425A">
        <w:rPr>
          <w:rFonts w:ascii="Arial" w:hAnsi="Arial" w:cs="Arial"/>
          <w:sz w:val="20"/>
        </w:rPr>
        <w:t>2. Địa chỉ liên lạc: …………………………………………………………………………………………</w:t>
      </w:r>
    </w:p>
    <w:p w:rsidR="009377AD" w:rsidRPr="0041425A" w:rsidRDefault="009377AD" w:rsidP="00E41889">
      <w:pPr>
        <w:spacing w:before="120"/>
        <w:rPr>
          <w:rFonts w:ascii="Arial" w:hAnsi="Arial" w:cs="Arial"/>
          <w:sz w:val="20"/>
          <w:lang w:val="fr-FR"/>
        </w:rPr>
      </w:pPr>
      <w:r w:rsidRPr="0041425A">
        <w:rPr>
          <w:rFonts w:ascii="Arial" w:hAnsi="Arial" w:cs="Arial"/>
          <w:sz w:val="20"/>
          <w:lang w:val="fr-FR"/>
        </w:rPr>
        <w:t xml:space="preserve">3. </w:t>
      </w:r>
      <w:r w:rsidRPr="0041425A">
        <w:rPr>
          <w:rFonts w:ascii="Arial" w:hAnsi="Arial" w:cs="Arial"/>
          <w:sz w:val="20"/>
        </w:rPr>
        <w:t xml:space="preserve">Điện thoại: </w:t>
      </w:r>
      <w:r w:rsidRPr="0041425A">
        <w:rPr>
          <w:rFonts w:ascii="Arial" w:hAnsi="Arial" w:cs="Arial"/>
          <w:sz w:val="20"/>
          <w:lang w:val="fr-FR"/>
        </w:rPr>
        <w:t>………………………….</w:t>
      </w:r>
      <w:r w:rsidRPr="0041425A">
        <w:rPr>
          <w:rFonts w:ascii="Arial" w:hAnsi="Arial" w:cs="Arial"/>
          <w:sz w:val="20"/>
        </w:rPr>
        <w:t xml:space="preserve">Fax: </w:t>
      </w:r>
      <w:r w:rsidRPr="0041425A">
        <w:rPr>
          <w:rFonts w:ascii="Arial" w:hAnsi="Arial" w:cs="Arial"/>
          <w:sz w:val="20"/>
          <w:lang w:val="fr-FR"/>
        </w:rPr>
        <w:t xml:space="preserve">………………… </w:t>
      </w:r>
      <w:r w:rsidRPr="0041425A">
        <w:rPr>
          <w:rFonts w:ascii="Arial" w:hAnsi="Arial" w:cs="Arial"/>
          <w:sz w:val="20"/>
        </w:rPr>
        <w:t xml:space="preserve">E-mail: </w:t>
      </w:r>
      <w:r w:rsidRPr="0041425A">
        <w:rPr>
          <w:rFonts w:ascii="Arial" w:hAnsi="Arial" w:cs="Arial"/>
          <w:sz w:val="20"/>
          <w:lang w:val="fr-FR"/>
        </w:rPr>
        <w:t>………………………………..</w:t>
      </w:r>
    </w:p>
    <w:p w:rsidR="009377AD" w:rsidRPr="0041425A" w:rsidRDefault="009377AD" w:rsidP="00E41889">
      <w:pPr>
        <w:spacing w:before="120"/>
        <w:rPr>
          <w:rFonts w:ascii="Arial" w:hAnsi="Arial" w:cs="Arial"/>
          <w:sz w:val="20"/>
          <w:lang w:val="fr-FR"/>
        </w:rPr>
      </w:pPr>
      <w:r w:rsidRPr="0041425A">
        <w:rPr>
          <w:rFonts w:ascii="Arial" w:hAnsi="Arial" w:cs="Arial"/>
          <w:sz w:val="20"/>
          <w:lang w:val="fr-FR"/>
        </w:rPr>
        <w:t xml:space="preserve">3. </w:t>
      </w:r>
      <w:r w:rsidRPr="0041425A">
        <w:rPr>
          <w:rFonts w:ascii="Arial" w:hAnsi="Arial" w:cs="Arial"/>
          <w:sz w:val="20"/>
        </w:rPr>
        <w:t>Quyết định thành lập</w:t>
      </w:r>
      <w:r w:rsidR="0041425A" w:rsidRPr="0041425A">
        <w:rPr>
          <w:rFonts w:ascii="Arial" w:hAnsi="Arial" w:cs="Arial"/>
          <w:sz w:val="20"/>
        </w:rPr>
        <w:t>/</w:t>
      </w:r>
      <w:r w:rsidRPr="0041425A">
        <w:rPr>
          <w:rFonts w:ascii="Arial" w:hAnsi="Arial" w:cs="Arial"/>
          <w:sz w:val="20"/>
        </w:rPr>
        <w:t>Giấy chứng nhận đăng ký doanh nghiệp số</w:t>
      </w:r>
      <w:r w:rsidRPr="0041425A">
        <w:rPr>
          <w:rFonts w:ascii="Arial" w:hAnsi="Arial" w:cs="Arial"/>
          <w:sz w:val="20"/>
          <w:lang w:val="fr-FR"/>
        </w:rPr>
        <w:t xml:space="preserve"> </w:t>
      </w:r>
      <w:r w:rsidRPr="0041425A">
        <w:rPr>
          <w:rFonts w:ascii="Arial" w:hAnsi="Arial" w:cs="Arial"/>
          <w:sz w:val="20"/>
        </w:rPr>
        <w:t xml:space="preserve">...Cơ quan cấp: </w:t>
      </w:r>
      <w:r w:rsidRPr="0041425A">
        <w:rPr>
          <w:rFonts w:ascii="Arial" w:hAnsi="Arial" w:cs="Arial"/>
          <w:sz w:val="20"/>
          <w:lang w:val="fr-FR"/>
        </w:rPr>
        <w:t xml:space="preserve">………….. </w:t>
      </w:r>
      <w:r w:rsidRPr="0041425A">
        <w:rPr>
          <w:rFonts w:ascii="Arial" w:hAnsi="Arial" w:cs="Arial"/>
          <w:sz w:val="20"/>
        </w:rPr>
        <w:t xml:space="preserve">cấp ngày </w:t>
      </w:r>
      <w:r w:rsidRPr="0041425A">
        <w:rPr>
          <w:rFonts w:ascii="Arial" w:hAnsi="Arial" w:cs="Arial"/>
          <w:sz w:val="20"/>
          <w:lang w:val="fr-FR"/>
        </w:rPr>
        <w:t>……………………………………………….</w:t>
      </w:r>
    </w:p>
    <w:p w:rsidR="009377AD" w:rsidRPr="0041425A" w:rsidRDefault="009377AD" w:rsidP="00E41889">
      <w:pPr>
        <w:spacing w:before="120"/>
        <w:rPr>
          <w:rFonts w:ascii="Arial" w:hAnsi="Arial" w:cs="Arial"/>
          <w:sz w:val="20"/>
        </w:rPr>
      </w:pPr>
      <w:r w:rsidRPr="0041425A">
        <w:rPr>
          <w:rFonts w:ascii="Arial" w:hAnsi="Arial" w:cs="Arial"/>
          <w:sz w:val="20"/>
          <w:lang w:val="fr-FR"/>
        </w:rPr>
        <w:t>4.</w:t>
      </w:r>
      <w:r w:rsidRPr="0041425A">
        <w:rPr>
          <w:rFonts w:ascii="Arial" w:hAnsi="Arial" w:cs="Arial"/>
          <w:sz w:val="20"/>
        </w:rPr>
        <w:t xml:space="preserve"> Người đại diện theo pháp </w:t>
      </w:r>
      <w:r w:rsidR="0041425A" w:rsidRPr="0041425A">
        <w:rPr>
          <w:rFonts w:ascii="Arial" w:hAnsi="Arial" w:cs="Arial"/>
          <w:sz w:val="20"/>
        </w:rPr>
        <w:t>luật</w:t>
      </w: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Họ tên: </w:t>
      </w:r>
      <w:r w:rsidR="00224BD6" w:rsidRPr="0041425A">
        <w:rPr>
          <w:rFonts w:ascii="Arial" w:hAnsi="Arial" w:cs="Arial"/>
          <w:sz w:val="20"/>
        </w:rPr>
        <w:t>.....................</w:t>
      </w:r>
      <w:r w:rsidRPr="0041425A">
        <w:rPr>
          <w:rFonts w:ascii="Arial" w:hAnsi="Arial" w:cs="Arial"/>
          <w:sz w:val="20"/>
        </w:rPr>
        <w:t>………………………………………..Giới tính: ………………………</w:t>
      </w:r>
      <w:r w:rsidR="00224BD6" w:rsidRPr="0041425A">
        <w:rPr>
          <w:rFonts w:ascii="Arial" w:hAnsi="Arial" w:cs="Arial"/>
          <w:sz w:val="20"/>
        </w:rPr>
        <w:t>...</w:t>
      </w: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Chức vụ: ………………………………………………………………………………………………….</w:t>
      </w:r>
    </w:p>
    <w:p w:rsidR="009377AD" w:rsidRPr="0041425A" w:rsidRDefault="009377AD" w:rsidP="00E41889">
      <w:pPr>
        <w:spacing w:before="120"/>
        <w:rPr>
          <w:rFonts w:ascii="Arial" w:hAnsi="Arial" w:cs="Arial"/>
          <w:sz w:val="20"/>
        </w:rPr>
      </w:pPr>
      <w:r w:rsidRPr="0041425A">
        <w:rPr>
          <w:rFonts w:ascii="Arial" w:hAnsi="Arial" w:cs="Arial"/>
          <w:sz w:val="20"/>
        </w:rPr>
        <w:t>Quốc tịch …………………………………….Sinh ngày: ………………………………………………</w:t>
      </w:r>
    </w:p>
    <w:p w:rsidR="009377AD" w:rsidRPr="0041425A" w:rsidRDefault="009377AD" w:rsidP="00E41889">
      <w:pPr>
        <w:spacing w:before="120"/>
        <w:rPr>
          <w:rFonts w:ascii="Arial" w:hAnsi="Arial" w:cs="Arial"/>
          <w:sz w:val="20"/>
        </w:rPr>
      </w:pPr>
      <w:r w:rsidRPr="0041425A">
        <w:rPr>
          <w:rFonts w:ascii="Arial" w:hAnsi="Arial" w:cs="Arial"/>
          <w:sz w:val="20"/>
        </w:rPr>
        <w:t>Số CMND</w:t>
      </w:r>
      <w:r w:rsidR="0041425A" w:rsidRPr="0041425A">
        <w:rPr>
          <w:rFonts w:ascii="Arial" w:hAnsi="Arial" w:cs="Arial"/>
          <w:sz w:val="20"/>
        </w:rPr>
        <w:t>/</w:t>
      </w:r>
      <w:r w:rsidRPr="0041425A">
        <w:rPr>
          <w:rFonts w:ascii="Arial" w:hAnsi="Arial" w:cs="Arial"/>
          <w:sz w:val="20"/>
        </w:rPr>
        <w:t>hộ chiếu</w:t>
      </w:r>
      <w:r w:rsidR="0041425A" w:rsidRPr="0041425A">
        <w:rPr>
          <w:rFonts w:ascii="Arial" w:hAnsi="Arial" w:cs="Arial"/>
          <w:sz w:val="20"/>
        </w:rPr>
        <w:t>/</w:t>
      </w:r>
      <w:r w:rsidRPr="0041425A">
        <w:rPr>
          <w:rFonts w:ascii="Arial" w:hAnsi="Arial" w:cs="Arial"/>
          <w:sz w:val="20"/>
        </w:rPr>
        <w:t>Thẻ căn cước công dân …………… Cấp ngày …………….tại …………….</w:t>
      </w:r>
    </w:p>
    <w:p w:rsidR="009377AD" w:rsidRPr="0041425A" w:rsidRDefault="009377AD" w:rsidP="00E41889">
      <w:pPr>
        <w:spacing w:before="120"/>
        <w:rPr>
          <w:rFonts w:ascii="Arial" w:hAnsi="Arial" w:cs="Arial"/>
          <w:sz w:val="20"/>
        </w:rPr>
      </w:pPr>
      <w:r w:rsidRPr="0041425A">
        <w:rPr>
          <w:rFonts w:ascii="Arial" w:hAnsi="Arial" w:cs="Arial"/>
          <w:sz w:val="20"/>
        </w:rPr>
        <w:t>Nơi đăng ký hộ khẩu thường trú: ……………………………………………………………………..</w:t>
      </w:r>
    </w:p>
    <w:p w:rsidR="009377AD" w:rsidRPr="0041425A" w:rsidRDefault="009377AD" w:rsidP="00E41889">
      <w:pPr>
        <w:spacing w:before="120"/>
        <w:rPr>
          <w:rFonts w:ascii="Arial" w:hAnsi="Arial" w:cs="Arial"/>
          <w:sz w:val="20"/>
        </w:rPr>
      </w:pPr>
      <w:r w:rsidRPr="0041425A">
        <w:rPr>
          <w:rFonts w:ascii="Arial" w:hAnsi="Arial" w:cs="Arial"/>
          <w:sz w:val="20"/>
        </w:rPr>
        <w:t>Điện thoại: ……………………………………E-mail: …………………………………………………</w:t>
      </w:r>
    </w:p>
    <w:p w:rsidR="009377AD" w:rsidRPr="0041425A" w:rsidRDefault="009377AD" w:rsidP="00E41889">
      <w:pPr>
        <w:spacing w:before="120"/>
        <w:rPr>
          <w:rFonts w:ascii="Arial" w:hAnsi="Arial" w:cs="Arial"/>
          <w:sz w:val="20"/>
        </w:rPr>
      </w:pPr>
      <w:r w:rsidRPr="0041425A">
        <w:rPr>
          <w:rFonts w:ascii="Arial" w:hAnsi="Arial" w:cs="Arial"/>
          <w:sz w:val="20"/>
        </w:rPr>
        <w:t>5. Giấy chứng nhận đã được cấp số: …………………………………………………….. Ngày cấp: …………………………… Ngày hết hiệu lực: ………………….</w:t>
      </w:r>
    </w:p>
    <w:p w:rsidR="009377AD" w:rsidRPr="0041425A" w:rsidRDefault="009377AD" w:rsidP="00E41889">
      <w:pPr>
        <w:spacing w:before="120"/>
        <w:rPr>
          <w:rFonts w:ascii="Arial" w:hAnsi="Arial" w:cs="Arial"/>
          <w:b/>
          <w:sz w:val="20"/>
        </w:rPr>
      </w:pPr>
      <w:r w:rsidRPr="0041425A">
        <w:rPr>
          <w:rFonts w:ascii="Arial" w:hAnsi="Arial" w:cs="Arial"/>
          <w:b/>
          <w:sz w:val="20"/>
        </w:rPr>
        <w:t>II. TÌNH HÌNH THỰC HIỆN CÔNG TÁC KIỂM ĐỊNH TỪ NĂM 20... ĐẾN NĂM 20...</w:t>
      </w:r>
    </w:p>
    <w:p w:rsidR="009377AD" w:rsidRPr="0041425A" w:rsidRDefault="009377AD" w:rsidP="00E41889">
      <w:pPr>
        <w:spacing w:before="120"/>
        <w:rPr>
          <w:rFonts w:ascii="Arial" w:hAnsi="Arial" w:cs="Arial"/>
          <w:sz w:val="20"/>
        </w:rPr>
      </w:pPr>
      <w:r w:rsidRPr="0041425A">
        <w:rPr>
          <w:rFonts w:ascii="Arial" w:hAnsi="Arial" w:cs="Arial"/>
          <w:sz w:val="20"/>
        </w:rPr>
        <w:t xml:space="preserve">1. Tình hình thực hiện quy định pháp </w:t>
      </w:r>
      <w:r w:rsidR="0041425A" w:rsidRPr="0041425A">
        <w:rPr>
          <w:rFonts w:ascii="Arial" w:hAnsi="Arial" w:cs="Arial"/>
          <w:sz w:val="20"/>
        </w:rPr>
        <w:t>luật</w:t>
      </w:r>
      <w:r w:rsidRPr="0041425A">
        <w:rPr>
          <w:rFonts w:ascii="Arial" w:hAnsi="Arial" w:cs="Arial"/>
          <w:sz w:val="20"/>
        </w:rPr>
        <w:t xml:space="preserve"> về trách nhiệm của tổ chức hoạt động kiểm định kỹ thuật an toàn lao động: ……………………………</w:t>
      </w:r>
    </w:p>
    <w:p w:rsidR="009377AD" w:rsidRPr="0041425A" w:rsidRDefault="009377AD" w:rsidP="00E41889">
      <w:pPr>
        <w:spacing w:before="120"/>
        <w:rPr>
          <w:rFonts w:ascii="Arial" w:hAnsi="Arial" w:cs="Arial"/>
          <w:sz w:val="20"/>
        </w:rPr>
      </w:pPr>
      <w:r w:rsidRPr="0041425A">
        <w:rPr>
          <w:rFonts w:ascii="Arial" w:hAnsi="Arial" w:cs="Arial"/>
          <w:sz w:val="20"/>
        </w:rPr>
        <w:t>2. Số lượng thiết bị thực hiện kiểm định:</w:t>
      </w:r>
    </w:p>
    <w:tbl>
      <w:tblPr>
        <w:tblW w:w="0" w:type="dxa"/>
        <w:tblInd w:w="5" w:type="dxa"/>
        <w:tblCellMar>
          <w:left w:w="0" w:type="dxa"/>
          <w:right w:w="0" w:type="dxa"/>
        </w:tblCellMar>
        <w:tblLook w:val="0000" w:firstRow="0" w:lastRow="0" w:firstColumn="0" w:lastColumn="0" w:noHBand="0" w:noVBand="0"/>
      </w:tblPr>
      <w:tblGrid>
        <w:gridCol w:w="730"/>
        <w:gridCol w:w="1523"/>
        <w:gridCol w:w="781"/>
        <w:gridCol w:w="736"/>
        <w:gridCol w:w="714"/>
        <w:gridCol w:w="593"/>
        <w:gridCol w:w="735"/>
        <w:gridCol w:w="594"/>
        <w:gridCol w:w="735"/>
        <w:gridCol w:w="594"/>
        <w:gridCol w:w="1321"/>
      </w:tblGrid>
      <w:tr w:rsidR="009377AD" w:rsidRPr="0041425A">
        <w:tblPrEx>
          <w:tblCellMar>
            <w:top w:w="0" w:type="dxa"/>
            <w:bottom w:w="0" w:type="dxa"/>
          </w:tblCellMar>
        </w:tblPrEx>
        <w:tc>
          <w:tcPr>
            <w:tcW w:w="73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STT</w:t>
            </w:r>
          </w:p>
        </w:tc>
        <w:tc>
          <w:tcPr>
            <w:tcW w:w="154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Địa phương</w:t>
            </w:r>
          </w:p>
        </w:tc>
        <w:tc>
          <w:tcPr>
            <w:tcW w:w="1534"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Số lượng đối tượng đã kiểm định đạt yêu cầu</w:t>
            </w:r>
          </w:p>
        </w:tc>
        <w:tc>
          <w:tcPr>
            <w:tcW w:w="1318"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Thiết bị nâng</w:t>
            </w:r>
          </w:p>
        </w:tc>
        <w:tc>
          <w:tcPr>
            <w:tcW w:w="1341"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Thiết bị áp lực</w:t>
            </w:r>
          </w:p>
        </w:tc>
        <w:tc>
          <w:tcPr>
            <w:tcW w:w="1341"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Công trình vui chơi công cộng</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Thiết bị không đạt yêu cầu về an toàn</w:t>
            </w:r>
          </w:p>
        </w:tc>
      </w:tr>
      <w:tr w:rsidR="009377AD" w:rsidRPr="0041425A">
        <w:tblPrEx>
          <w:tblCellMar>
            <w:top w:w="0" w:type="dxa"/>
            <w:bottom w:w="0" w:type="dxa"/>
          </w:tblCellMar>
        </w:tblPrEx>
        <w:tc>
          <w:tcPr>
            <w:tcW w:w="73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p>
        </w:tc>
        <w:tc>
          <w:tcPr>
            <w:tcW w:w="154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p>
        </w:tc>
        <w:tc>
          <w:tcPr>
            <w:tcW w:w="79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Lần</w:t>
            </w:r>
            <w:r w:rsidRPr="0041425A">
              <w:rPr>
                <w:rFonts w:ascii="Arial" w:hAnsi="Arial" w:cs="Arial"/>
                <w:b/>
                <w:sz w:val="20"/>
                <w:lang w:val="en-US"/>
              </w:rPr>
              <w:t xml:space="preserve"> </w:t>
            </w:r>
            <w:r w:rsidRPr="0041425A">
              <w:rPr>
                <w:rFonts w:ascii="Arial" w:hAnsi="Arial" w:cs="Arial"/>
                <w:b/>
                <w:sz w:val="20"/>
              </w:rPr>
              <w:t>đầu</w:t>
            </w:r>
          </w:p>
        </w:tc>
        <w:tc>
          <w:tcPr>
            <w:tcW w:w="74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lang w:val="en-US"/>
              </w:rPr>
            </w:pPr>
            <w:r w:rsidRPr="0041425A">
              <w:rPr>
                <w:rFonts w:ascii="Arial" w:hAnsi="Arial" w:cs="Arial"/>
                <w:b/>
                <w:sz w:val="20"/>
              </w:rPr>
              <w:t>Định</w:t>
            </w:r>
            <w:r w:rsidRPr="0041425A">
              <w:rPr>
                <w:rFonts w:ascii="Arial" w:hAnsi="Arial" w:cs="Arial"/>
                <w:b/>
                <w:sz w:val="20"/>
                <w:lang w:val="en-US"/>
              </w:rPr>
              <w:t xml:space="preserve"> </w:t>
            </w:r>
            <w:r w:rsidRPr="0041425A">
              <w:rPr>
                <w:rFonts w:ascii="Arial" w:hAnsi="Arial" w:cs="Arial"/>
                <w:b/>
                <w:sz w:val="20"/>
              </w:rPr>
              <w:t>k</w:t>
            </w:r>
            <w:r w:rsidRPr="0041425A">
              <w:rPr>
                <w:rFonts w:ascii="Arial" w:hAnsi="Arial" w:cs="Arial"/>
                <w:b/>
                <w:sz w:val="20"/>
                <w:lang w:val="en-US"/>
              </w:rPr>
              <w:t>ỳ</w:t>
            </w:r>
          </w:p>
        </w:tc>
        <w:tc>
          <w:tcPr>
            <w:tcW w:w="72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Lần</w:t>
            </w:r>
            <w:r w:rsidRPr="0041425A">
              <w:rPr>
                <w:rFonts w:ascii="Arial" w:hAnsi="Arial" w:cs="Arial"/>
                <w:b/>
                <w:sz w:val="20"/>
                <w:lang w:val="en-US"/>
              </w:rPr>
              <w:t xml:space="preserve"> </w:t>
            </w:r>
            <w:r w:rsidRPr="0041425A">
              <w:rPr>
                <w:rFonts w:ascii="Arial" w:hAnsi="Arial" w:cs="Arial"/>
                <w:b/>
                <w:sz w:val="20"/>
              </w:rPr>
              <w:t>đầu</w:t>
            </w:r>
          </w:p>
        </w:tc>
        <w:tc>
          <w:tcPr>
            <w:tcW w:w="5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Định</w:t>
            </w:r>
            <w:r w:rsidRPr="0041425A">
              <w:rPr>
                <w:rFonts w:ascii="Arial" w:hAnsi="Arial" w:cs="Arial"/>
                <w:b/>
                <w:sz w:val="20"/>
                <w:lang w:val="en-US"/>
              </w:rPr>
              <w:t xml:space="preserve"> </w:t>
            </w:r>
            <w:r w:rsidRPr="0041425A">
              <w:rPr>
                <w:rFonts w:ascii="Arial" w:hAnsi="Arial" w:cs="Arial"/>
                <w:b/>
                <w:sz w:val="20"/>
              </w:rPr>
              <w:t>kỳ</w:t>
            </w:r>
          </w:p>
        </w:tc>
        <w:tc>
          <w:tcPr>
            <w:tcW w:w="74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Lần</w:t>
            </w:r>
            <w:r w:rsidRPr="0041425A">
              <w:rPr>
                <w:rFonts w:ascii="Arial" w:hAnsi="Arial" w:cs="Arial"/>
                <w:b/>
                <w:sz w:val="20"/>
                <w:lang w:val="en-US"/>
              </w:rPr>
              <w:t xml:space="preserve"> </w:t>
            </w:r>
            <w:r w:rsidRPr="0041425A">
              <w:rPr>
                <w:rFonts w:ascii="Arial" w:hAnsi="Arial" w:cs="Arial"/>
                <w:b/>
                <w:sz w:val="20"/>
              </w:rPr>
              <w:t>đầu</w:t>
            </w:r>
          </w:p>
        </w:tc>
        <w:tc>
          <w:tcPr>
            <w:tcW w:w="5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Định</w:t>
            </w:r>
            <w:r w:rsidRPr="0041425A">
              <w:rPr>
                <w:rFonts w:ascii="Arial" w:hAnsi="Arial" w:cs="Arial"/>
                <w:b/>
                <w:sz w:val="20"/>
                <w:lang w:val="en-US"/>
              </w:rPr>
              <w:t xml:space="preserve"> </w:t>
            </w:r>
            <w:r w:rsidRPr="0041425A">
              <w:rPr>
                <w:rFonts w:ascii="Arial" w:hAnsi="Arial" w:cs="Arial"/>
                <w:b/>
                <w:sz w:val="20"/>
              </w:rPr>
              <w:t>kỳ</w:t>
            </w:r>
          </w:p>
        </w:tc>
        <w:tc>
          <w:tcPr>
            <w:tcW w:w="74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Lần</w:t>
            </w:r>
            <w:r w:rsidRPr="0041425A">
              <w:rPr>
                <w:rFonts w:ascii="Arial" w:hAnsi="Arial" w:cs="Arial"/>
                <w:b/>
                <w:sz w:val="20"/>
                <w:lang w:val="en-US"/>
              </w:rPr>
              <w:t xml:space="preserve"> </w:t>
            </w:r>
            <w:r w:rsidRPr="0041425A">
              <w:rPr>
                <w:rFonts w:ascii="Arial" w:hAnsi="Arial" w:cs="Arial"/>
                <w:b/>
                <w:sz w:val="20"/>
              </w:rPr>
              <w:t>đầu</w:t>
            </w:r>
          </w:p>
        </w:tc>
        <w:tc>
          <w:tcPr>
            <w:tcW w:w="5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Đ</w:t>
            </w:r>
            <w:r w:rsidRPr="0041425A">
              <w:rPr>
                <w:rFonts w:ascii="Arial" w:hAnsi="Arial" w:cs="Arial"/>
                <w:b/>
                <w:sz w:val="20"/>
                <w:lang w:val="en-US"/>
              </w:rPr>
              <w:t>ị</w:t>
            </w:r>
            <w:r w:rsidRPr="0041425A">
              <w:rPr>
                <w:rFonts w:ascii="Arial" w:hAnsi="Arial" w:cs="Arial"/>
                <w:b/>
                <w:sz w:val="20"/>
              </w:rPr>
              <w:t>nh</w:t>
            </w:r>
            <w:r w:rsidRPr="0041425A">
              <w:rPr>
                <w:rFonts w:ascii="Arial" w:hAnsi="Arial" w:cs="Arial"/>
                <w:b/>
                <w:sz w:val="20"/>
                <w:lang w:val="en-US"/>
              </w:rPr>
              <w:t xml:space="preserve"> </w:t>
            </w:r>
            <w:r w:rsidRPr="0041425A">
              <w:rPr>
                <w:rFonts w:ascii="Arial" w:hAnsi="Arial" w:cs="Arial"/>
                <w:b/>
                <w:sz w:val="20"/>
              </w:rPr>
              <w:t>kỳ</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p>
        </w:tc>
      </w:tr>
      <w:tr w:rsidR="009377AD" w:rsidRPr="0041425A">
        <w:tblPrEx>
          <w:tblCellMar>
            <w:top w:w="0" w:type="dxa"/>
            <w:bottom w:w="0" w:type="dxa"/>
          </w:tblCellMar>
        </w:tblPrEx>
        <w:tc>
          <w:tcPr>
            <w:tcW w:w="73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I</w:t>
            </w:r>
          </w:p>
        </w:tc>
        <w:tc>
          <w:tcPr>
            <w:tcW w:w="8413" w:type="dxa"/>
            <w:gridSpan w:val="10"/>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NĂM 20...</w:t>
            </w:r>
          </w:p>
        </w:tc>
      </w:tr>
      <w:tr w:rsidR="009377AD" w:rsidRPr="0041425A">
        <w:tblPrEx>
          <w:tblCellMar>
            <w:top w:w="0" w:type="dxa"/>
            <w:bottom w:w="0" w:type="dxa"/>
          </w:tblCellMar>
        </w:tblPrEx>
        <w:tc>
          <w:tcPr>
            <w:tcW w:w="73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54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4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2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5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4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5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4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5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38"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73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c>
          <w:tcPr>
            <w:tcW w:w="8413" w:type="dxa"/>
            <w:gridSpan w:val="10"/>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N</w:t>
            </w:r>
            <w:r w:rsidRPr="0041425A">
              <w:rPr>
                <w:rFonts w:ascii="Arial" w:hAnsi="Arial" w:cs="Arial"/>
                <w:sz w:val="20"/>
                <w:lang w:val="en-US"/>
              </w:rPr>
              <w:t>Ă</w:t>
            </w:r>
            <w:r w:rsidRPr="0041425A">
              <w:rPr>
                <w:rFonts w:ascii="Arial" w:hAnsi="Arial" w:cs="Arial"/>
                <w:sz w:val="20"/>
              </w:rPr>
              <w:t>M 20...</w:t>
            </w:r>
          </w:p>
        </w:tc>
      </w:tr>
      <w:tr w:rsidR="009377AD" w:rsidRPr="0041425A">
        <w:tblPrEx>
          <w:tblCellMar>
            <w:top w:w="0" w:type="dxa"/>
            <w:bottom w:w="0" w:type="dxa"/>
          </w:tblCellMar>
        </w:tblPrEx>
        <w:tc>
          <w:tcPr>
            <w:tcW w:w="73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54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4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2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5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4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5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4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5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38"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73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54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Tổng số</w:t>
            </w:r>
          </w:p>
        </w:tc>
        <w:tc>
          <w:tcPr>
            <w:tcW w:w="79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c>
          <w:tcPr>
            <w:tcW w:w="74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w:t>
            </w:r>
          </w:p>
        </w:tc>
        <w:tc>
          <w:tcPr>
            <w:tcW w:w="72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5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74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5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74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5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38"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rPr>
      </w:pPr>
      <w:r w:rsidRPr="0041425A">
        <w:rPr>
          <w:rFonts w:ascii="Arial" w:hAnsi="Arial" w:cs="Arial"/>
          <w:sz w:val="20"/>
        </w:rPr>
        <w:t>3. Những thay đổi về năng lực kiểm định của tổ chức:</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4. Việc thực hiện đề nghị, kiến nghị của đoàn thanh tra, kiểm tra</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5. Các hình thức xử lý kỷ </w:t>
      </w:r>
      <w:r w:rsidR="0041425A" w:rsidRPr="0041425A">
        <w:rPr>
          <w:rFonts w:ascii="Arial" w:hAnsi="Arial" w:cs="Arial"/>
          <w:sz w:val="20"/>
        </w:rPr>
        <w:t>luật</w:t>
      </w:r>
      <w:r w:rsidRPr="0041425A">
        <w:rPr>
          <w:rFonts w:ascii="Arial" w:hAnsi="Arial" w:cs="Arial"/>
          <w:sz w:val="20"/>
        </w:rPr>
        <w:t>, khen thưởng (nếu có):</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b/>
          <w:sz w:val="20"/>
        </w:rPr>
      </w:pPr>
      <w:r w:rsidRPr="0041425A">
        <w:rPr>
          <w:rFonts w:ascii="Arial" w:hAnsi="Arial" w:cs="Arial"/>
          <w:b/>
          <w:sz w:val="20"/>
        </w:rPr>
        <w:t>III. KIẾN NGHỊ (NẾU CÓ)</w:t>
      </w:r>
    </w:p>
    <w:p w:rsidR="009377AD" w:rsidRPr="0041425A" w:rsidRDefault="009377AD" w:rsidP="00E41889">
      <w:pPr>
        <w:spacing w:before="120"/>
        <w:rPr>
          <w:rFonts w:ascii="Arial" w:hAnsi="Arial" w:cs="Arial"/>
          <w:b/>
          <w:sz w:val="20"/>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b/>
                <w:sz w:val="20"/>
              </w:rPr>
            </w:pPr>
          </w:p>
        </w:tc>
        <w:tc>
          <w:tcPr>
            <w:tcW w:w="4428" w:type="dxa"/>
          </w:tcPr>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ĐẠI DIỆN TỔ CHỨC.....</w:t>
            </w:r>
            <w:r w:rsidRPr="0041425A">
              <w:rPr>
                <w:rFonts w:ascii="Arial" w:eastAsia="Times New Roman" w:hAnsi="Arial" w:cs="Arial"/>
                <w:b/>
                <w:sz w:val="20"/>
              </w:rPr>
              <w:br/>
            </w:r>
            <w:r w:rsidRPr="0041425A">
              <w:rPr>
                <w:rFonts w:ascii="Arial" w:eastAsia="Times New Roman" w:hAnsi="Arial" w:cs="Arial"/>
                <w:i/>
                <w:sz w:val="20"/>
              </w:rPr>
              <w:t>(Họ tên, chữ ký, đóng dấu)</w:t>
            </w:r>
          </w:p>
        </w:tc>
      </w:tr>
    </w:tbl>
    <w:p w:rsidR="009377AD" w:rsidRPr="0041425A" w:rsidRDefault="009377AD" w:rsidP="00E41889">
      <w:pPr>
        <w:spacing w:before="120"/>
        <w:rPr>
          <w:rFonts w:ascii="Arial" w:hAnsi="Arial" w:cs="Arial"/>
          <w:b/>
          <w:sz w:val="20"/>
        </w:rPr>
      </w:pPr>
    </w:p>
    <w:p w:rsidR="009377AD" w:rsidRPr="0041425A" w:rsidRDefault="009377AD" w:rsidP="00E41889">
      <w:pPr>
        <w:spacing w:before="120"/>
        <w:jc w:val="center"/>
        <w:rPr>
          <w:rFonts w:ascii="Arial" w:hAnsi="Arial" w:cs="Arial"/>
          <w:b/>
          <w:sz w:val="20"/>
        </w:rPr>
      </w:pPr>
      <w:bookmarkStart w:id="101" w:name="loai_6"/>
      <w:r w:rsidRPr="0041425A">
        <w:rPr>
          <w:rFonts w:ascii="Arial" w:hAnsi="Arial" w:cs="Arial"/>
          <w:b/>
          <w:sz w:val="20"/>
        </w:rPr>
        <w:t>MẪU GIẤY CHỨNG NHẬN ĐỦ ĐIỀU KIỆN HOẠT ĐỘNG KIỂM ĐỊNH KỸ THUẬT AN TOÀN LAO ĐỘNG</w:t>
      </w:r>
    </w:p>
    <w:tbl>
      <w:tblPr>
        <w:tblW w:w="0" w:type="auto"/>
        <w:tblLook w:val="01E0" w:firstRow="1" w:lastRow="1" w:firstColumn="1" w:lastColumn="1" w:noHBand="0" w:noVBand="0"/>
      </w:tblPr>
      <w:tblGrid>
        <w:gridCol w:w="3348"/>
        <w:gridCol w:w="5508"/>
      </w:tblGrid>
      <w:tr w:rsidR="009377AD" w:rsidRPr="0041425A">
        <w:tc>
          <w:tcPr>
            <w:tcW w:w="3348" w:type="dxa"/>
          </w:tcPr>
          <w:bookmarkEnd w:id="101"/>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b/>
                <w:sz w:val="20"/>
              </w:rPr>
              <w:t xml:space="preserve">TÊN CƠ QUAN CẤP </w:t>
            </w:r>
            <w:r w:rsidRPr="0041425A">
              <w:rPr>
                <w:rFonts w:ascii="Arial" w:eastAsia="Times New Roman" w:hAnsi="Arial" w:cs="Arial"/>
                <w:b/>
                <w:sz w:val="20"/>
              </w:rPr>
              <w:br/>
              <w:t>GIẤY CHỨNG NHẬN</w:t>
            </w:r>
            <w:r w:rsidRPr="0041425A">
              <w:rPr>
                <w:rFonts w:ascii="Arial" w:eastAsia="Times New Roman" w:hAnsi="Arial" w:cs="Arial"/>
                <w:b/>
                <w:sz w:val="20"/>
                <w:szCs w:val="20"/>
              </w:rPr>
              <w:br/>
              <w:t>-------</w:t>
            </w:r>
          </w:p>
        </w:tc>
        <w:tc>
          <w:tcPr>
            <w:tcW w:w="550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bl>
    <w:p w:rsidR="009377AD" w:rsidRPr="0041425A" w:rsidRDefault="009377AD" w:rsidP="00E41889">
      <w:pPr>
        <w:spacing w:before="120"/>
        <w:rPr>
          <w:rFonts w:ascii="Arial" w:hAnsi="Arial" w:cs="Arial"/>
          <w:sz w:val="20"/>
        </w:rPr>
      </w:pPr>
    </w:p>
    <w:p w:rsidR="009377AD" w:rsidRPr="0041425A" w:rsidRDefault="009377AD" w:rsidP="00E41889">
      <w:pPr>
        <w:spacing w:before="120"/>
        <w:jc w:val="center"/>
        <w:rPr>
          <w:rFonts w:ascii="Arial" w:hAnsi="Arial" w:cs="Arial"/>
          <w:b/>
          <w:sz w:val="20"/>
        </w:rPr>
      </w:pPr>
      <w:r w:rsidRPr="0041425A">
        <w:rPr>
          <w:rFonts w:ascii="Arial" w:hAnsi="Arial" w:cs="Arial"/>
          <w:b/>
          <w:sz w:val="20"/>
        </w:rPr>
        <w:t>GIẤY CHỨNG NHẬN</w:t>
      </w:r>
    </w:p>
    <w:p w:rsidR="00A550EA" w:rsidRPr="0041425A" w:rsidRDefault="00A550EA" w:rsidP="00E41889">
      <w:pPr>
        <w:spacing w:before="120"/>
        <w:jc w:val="center"/>
        <w:rPr>
          <w:rFonts w:ascii="Arial" w:hAnsi="Arial" w:cs="Arial"/>
          <w:b/>
          <w:sz w:val="20"/>
        </w:rPr>
      </w:pPr>
    </w:p>
    <w:p w:rsidR="009377AD" w:rsidRPr="0041425A" w:rsidRDefault="009377AD" w:rsidP="00E41889">
      <w:pPr>
        <w:spacing w:before="120"/>
        <w:jc w:val="center"/>
        <w:rPr>
          <w:rFonts w:ascii="Arial" w:hAnsi="Arial" w:cs="Arial"/>
          <w:b/>
          <w:sz w:val="20"/>
        </w:rPr>
      </w:pPr>
      <w:r w:rsidRPr="0041425A">
        <w:rPr>
          <w:rFonts w:ascii="Arial" w:hAnsi="Arial" w:cs="Arial"/>
          <w:b/>
          <w:sz w:val="20"/>
        </w:rPr>
        <w:t>TÊN TỔ CHỨC: …………………………………</w:t>
      </w:r>
    </w:p>
    <w:p w:rsidR="009377AD" w:rsidRPr="0041425A" w:rsidRDefault="009377AD" w:rsidP="00E41889">
      <w:pPr>
        <w:spacing w:before="120"/>
        <w:jc w:val="center"/>
        <w:rPr>
          <w:rFonts w:ascii="Arial" w:hAnsi="Arial" w:cs="Arial"/>
          <w:b/>
          <w:sz w:val="20"/>
        </w:rPr>
      </w:pPr>
      <w:r w:rsidRPr="0041425A">
        <w:rPr>
          <w:rFonts w:ascii="Arial" w:hAnsi="Arial" w:cs="Arial"/>
          <w:b/>
          <w:sz w:val="20"/>
        </w:rPr>
        <w:t>Địa chỉ:……………………………………………………</w:t>
      </w:r>
    </w:p>
    <w:p w:rsidR="009377AD" w:rsidRPr="0041425A" w:rsidRDefault="009377AD" w:rsidP="00E41889">
      <w:pPr>
        <w:spacing w:before="120"/>
        <w:jc w:val="center"/>
        <w:rPr>
          <w:rFonts w:ascii="Arial" w:hAnsi="Arial" w:cs="Arial"/>
          <w:b/>
          <w:sz w:val="20"/>
        </w:rPr>
      </w:pPr>
      <w:r w:rsidRPr="0041425A">
        <w:rPr>
          <w:rFonts w:ascii="Arial" w:hAnsi="Arial" w:cs="Arial"/>
          <w:b/>
          <w:sz w:val="20"/>
        </w:rPr>
        <w:t>Mã số đăng ký chứng nhận: ……………………………………………….</w:t>
      </w:r>
    </w:p>
    <w:p w:rsidR="009377AD" w:rsidRPr="0041425A" w:rsidRDefault="009377AD" w:rsidP="00E41889">
      <w:pPr>
        <w:spacing w:before="120"/>
        <w:jc w:val="center"/>
        <w:rPr>
          <w:rFonts w:ascii="Arial" w:hAnsi="Arial" w:cs="Arial"/>
          <w:b/>
          <w:sz w:val="20"/>
        </w:rPr>
      </w:pPr>
      <w:r w:rsidRPr="0041425A">
        <w:rPr>
          <w:rFonts w:ascii="Arial" w:hAnsi="Arial" w:cs="Arial"/>
          <w:b/>
          <w:sz w:val="20"/>
        </w:rPr>
        <w:t>ĐƯỢC CHỨNG NHẬN CÓ ĐỦ ĐIỀU KIỆN HOẠT ĐỘNG KIỂM ĐỊNH KỸ THUẬT AN TOÀN LAO ĐỘNG</w:t>
      </w:r>
    </w:p>
    <w:p w:rsidR="009377AD" w:rsidRPr="0041425A" w:rsidRDefault="009377AD" w:rsidP="00E41889">
      <w:pPr>
        <w:spacing w:before="120"/>
        <w:jc w:val="center"/>
        <w:rPr>
          <w:rFonts w:ascii="Arial" w:hAnsi="Arial" w:cs="Arial"/>
          <w:sz w:val="20"/>
        </w:rPr>
      </w:pPr>
      <w:r w:rsidRPr="0041425A">
        <w:rPr>
          <w:rFonts w:ascii="Arial" w:hAnsi="Arial" w:cs="Arial"/>
          <w:b/>
          <w:sz w:val="20"/>
        </w:rPr>
        <w:t>PHẠM VI KIỂM ĐỊNH ĐƯỢC CHỨNG NHẬN ĐỦ ĐIỀU KIỆN:</w:t>
      </w:r>
      <w:r w:rsidRPr="0041425A">
        <w:rPr>
          <w:rFonts w:ascii="Arial" w:hAnsi="Arial" w:cs="Arial"/>
          <w:sz w:val="20"/>
        </w:rPr>
        <w:t xml:space="preserve"> </w:t>
      </w:r>
      <w:r w:rsidR="00105DA6" w:rsidRPr="0041425A">
        <w:rPr>
          <w:rFonts w:ascii="Arial" w:hAnsi="Arial" w:cs="Arial"/>
          <w:b/>
          <w:sz w:val="20"/>
        </w:rPr>
        <w:t>Chi tiết</w:t>
      </w:r>
      <w:r w:rsidRPr="0041425A">
        <w:rPr>
          <w:rFonts w:ascii="Arial" w:hAnsi="Arial" w:cs="Arial"/>
          <w:b/>
          <w:sz w:val="20"/>
        </w:rPr>
        <w:t xml:space="preserve"> tại </w:t>
      </w:r>
      <w:r w:rsidRPr="0041425A">
        <w:rPr>
          <w:rFonts w:ascii="Arial" w:hAnsi="Arial" w:cs="Arial"/>
          <w:i/>
          <w:sz w:val="20"/>
        </w:rPr>
        <w:t>Quyết định số ...)</w:t>
      </w:r>
    </w:p>
    <w:p w:rsidR="00A550EA" w:rsidRPr="0041425A" w:rsidRDefault="00A550EA" w:rsidP="00E41889">
      <w:pPr>
        <w:spacing w:before="120"/>
        <w:jc w:val="center"/>
        <w:rPr>
          <w:rFonts w:ascii="Arial" w:hAnsi="Arial" w:cs="Arial"/>
          <w:b/>
          <w:sz w:val="20"/>
        </w:rPr>
      </w:pPr>
    </w:p>
    <w:p w:rsidR="009377AD" w:rsidRPr="0041425A" w:rsidRDefault="009377AD" w:rsidP="00E41889">
      <w:pPr>
        <w:spacing w:before="120"/>
        <w:jc w:val="center"/>
        <w:rPr>
          <w:rFonts w:ascii="Arial" w:hAnsi="Arial" w:cs="Arial"/>
          <w:b/>
          <w:sz w:val="20"/>
        </w:rPr>
      </w:pPr>
      <w:r w:rsidRPr="0041425A">
        <w:rPr>
          <w:rFonts w:ascii="Arial" w:hAnsi="Arial" w:cs="Arial"/>
          <w:b/>
          <w:sz w:val="20"/>
        </w:rPr>
        <w:t>Ngày cấp: ………………….</w:t>
      </w:r>
    </w:p>
    <w:p w:rsidR="009377AD" w:rsidRPr="0041425A" w:rsidRDefault="009377AD" w:rsidP="00E41889">
      <w:pPr>
        <w:spacing w:before="120"/>
        <w:jc w:val="center"/>
        <w:rPr>
          <w:rFonts w:ascii="Arial" w:hAnsi="Arial" w:cs="Arial"/>
          <w:b/>
          <w:sz w:val="20"/>
        </w:rPr>
      </w:pPr>
      <w:r w:rsidRPr="0041425A">
        <w:rPr>
          <w:rFonts w:ascii="Arial" w:hAnsi="Arial" w:cs="Arial"/>
          <w:b/>
          <w:sz w:val="20"/>
        </w:rPr>
        <w:t>Ngày hết hiệu lực: ……………………</w:t>
      </w:r>
    </w:p>
    <w:p w:rsidR="009377AD" w:rsidRPr="0041425A" w:rsidRDefault="009377AD" w:rsidP="00E41889">
      <w:pPr>
        <w:spacing w:before="120"/>
        <w:jc w:val="center"/>
        <w:rPr>
          <w:rFonts w:ascii="Arial" w:hAnsi="Arial" w:cs="Arial"/>
          <w:b/>
          <w:sz w:val="20"/>
          <w:lang w:val="en-US"/>
        </w:rPr>
      </w:pPr>
      <w:r w:rsidRPr="0041425A">
        <w:rPr>
          <w:rFonts w:ascii="Arial" w:hAnsi="Arial" w:cs="Arial"/>
          <w:b/>
          <w:sz w:val="20"/>
        </w:rPr>
        <w:t xml:space="preserve">Cấp </w:t>
      </w:r>
      <w:r w:rsidRPr="0041425A">
        <w:rPr>
          <w:rFonts w:ascii="Arial" w:hAnsi="Arial" w:cs="Arial"/>
          <w:b/>
          <w:sz w:val="20"/>
          <w:lang w:val="en-US"/>
        </w:rPr>
        <w:t>l</w:t>
      </w:r>
      <w:r w:rsidRPr="0041425A">
        <w:rPr>
          <w:rFonts w:ascii="Arial" w:hAnsi="Arial" w:cs="Arial"/>
          <w:b/>
          <w:sz w:val="20"/>
        </w:rPr>
        <w:t>ần thứ:</w:t>
      </w:r>
      <w:r w:rsidRPr="0041425A">
        <w:rPr>
          <w:rFonts w:ascii="Arial" w:hAnsi="Arial" w:cs="Arial"/>
          <w:b/>
          <w:sz w:val="20"/>
          <w:lang w:val="en-US"/>
        </w:rPr>
        <w:t xml:space="preserve"> …………………..</w:t>
      </w:r>
    </w:p>
    <w:p w:rsidR="009377AD" w:rsidRPr="0041425A" w:rsidRDefault="009377AD" w:rsidP="00E41889">
      <w:pPr>
        <w:spacing w:before="120"/>
        <w:jc w:val="center"/>
        <w:rPr>
          <w:rFonts w:ascii="Arial" w:hAnsi="Arial" w:cs="Arial"/>
          <w:b/>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jc w:val="center"/>
              <w:rPr>
                <w:rFonts w:ascii="Arial" w:eastAsia="Times New Roman" w:hAnsi="Arial" w:cs="Arial"/>
                <w:b/>
                <w:sz w:val="20"/>
                <w:lang w:val="en-US"/>
              </w:rPr>
            </w:pPr>
          </w:p>
        </w:tc>
        <w:tc>
          <w:tcPr>
            <w:tcW w:w="4428" w:type="dxa"/>
          </w:tcPr>
          <w:p w:rsidR="009377AD" w:rsidRPr="0041425A" w:rsidRDefault="009377AD" w:rsidP="000800A2">
            <w:pPr>
              <w:spacing w:before="120"/>
              <w:jc w:val="center"/>
              <w:rPr>
                <w:rFonts w:ascii="Arial" w:eastAsia="Times New Roman" w:hAnsi="Arial" w:cs="Arial"/>
                <w:b/>
                <w:sz w:val="20"/>
                <w:lang w:val="en-US"/>
              </w:rPr>
            </w:pPr>
            <w:r w:rsidRPr="0041425A">
              <w:rPr>
                <w:rFonts w:ascii="Arial" w:eastAsia="Times New Roman" w:hAnsi="Arial" w:cs="Arial"/>
                <w:b/>
                <w:sz w:val="20"/>
              </w:rPr>
              <w:t>THỦ TRƯỞNG CƠ QUAN CẤP</w:t>
            </w:r>
            <w:r w:rsidRPr="0041425A">
              <w:rPr>
                <w:rFonts w:ascii="Arial" w:eastAsia="Times New Roman" w:hAnsi="Arial" w:cs="Arial"/>
                <w:b/>
                <w:sz w:val="20"/>
              </w:rPr>
              <w:br/>
            </w:r>
            <w:r w:rsidRPr="0041425A">
              <w:rPr>
                <w:rFonts w:ascii="Arial" w:eastAsia="Times New Roman" w:hAnsi="Arial" w:cs="Arial"/>
                <w:i/>
                <w:sz w:val="20"/>
              </w:rPr>
              <w:t>(ký, gh</w:t>
            </w:r>
            <w:r w:rsidRPr="0041425A">
              <w:rPr>
                <w:rFonts w:ascii="Arial" w:eastAsia="Times New Roman" w:hAnsi="Arial" w:cs="Arial"/>
                <w:i/>
                <w:sz w:val="20"/>
                <w:lang w:val="en-US"/>
              </w:rPr>
              <w:t>i</w:t>
            </w:r>
            <w:r w:rsidRPr="0041425A">
              <w:rPr>
                <w:rFonts w:ascii="Arial" w:eastAsia="Times New Roman" w:hAnsi="Arial" w:cs="Arial"/>
                <w:i/>
                <w:sz w:val="20"/>
              </w:rPr>
              <w:t xml:space="preserve"> rõ họ tên và đóng dấu)</w:t>
            </w:r>
          </w:p>
        </w:tc>
      </w:tr>
    </w:tbl>
    <w:p w:rsidR="009377AD" w:rsidRPr="0041425A" w:rsidRDefault="009377AD" w:rsidP="00E41889">
      <w:pPr>
        <w:spacing w:before="120"/>
        <w:jc w:val="center"/>
        <w:rPr>
          <w:rFonts w:ascii="Arial" w:hAnsi="Arial" w:cs="Arial"/>
          <w:b/>
          <w:sz w:val="20"/>
          <w:lang w:val="en-US"/>
        </w:rPr>
      </w:pPr>
    </w:p>
    <w:p w:rsidR="009377AD" w:rsidRPr="0041425A" w:rsidRDefault="009377AD" w:rsidP="00E41889">
      <w:pPr>
        <w:spacing w:before="120"/>
        <w:jc w:val="center"/>
        <w:rPr>
          <w:rFonts w:ascii="Arial" w:hAnsi="Arial" w:cs="Arial"/>
          <w:b/>
          <w:sz w:val="20"/>
        </w:rPr>
      </w:pPr>
      <w:bookmarkStart w:id="102" w:name="chuong_phuluc_1_1_1"/>
      <w:r w:rsidRPr="0041425A">
        <w:rPr>
          <w:rFonts w:ascii="Arial" w:hAnsi="Arial" w:cs="Arial"/>
          <w:b/>
          <w:sz w:val="20"/>
        </w:rPr>
        <w:t>Phụ lục Ib</w:t>
      </w:r>
      <w:bookmarkEnd w:id="102"/>
    </w:p>
    <w:p w:rsidR="009377AD" w:rsidRPr="0041425A" w:rsidRDefault="009377AD" w:rsidP="00E41889">
      <w:pPr>
        <w:spacing w:before="120"/>
        <w:jc w:val="center"/>
        <w:rPr>
          <w:rFonts w:ascii="Arial" w:hAnsi="Arial" w:cs="Arial"/>
          <w:b/>
          <w:sz w:val="20"/>
        </w:rPr>
      </w:pPr>
      <w:bookmarkStart w:id="103" w:name="chuong_phuluc_1_1_1_name"/>
      <w:r w:rsidRPr="0041425A">
        <w:rPr>
          <w:rFonts w:ascii="Arial" w:hAnsi="Arial" w:cs="Arial"/>
          <w:b/>
          <w:sz w:val="20"/>
        </w:rPr>
        <w:t>PHÂN CÔNG THẨM QUYỀN CẤP, GIA HẠN, CẤP LẠI, THU HỒI GIẤY CHỨNG NHẬN ĐỦ ĐIỀU KIỆN HOẠT ĐỘNG KIỂM ĐỊNH KỸ THUẬT AN TOÀN LAO ĐỘNG</w:t>
      </w:r>
      <w:bookmarkEnd w:id="103"/>
    </w:p>
    <w:tbl>
      <w:tblPr>
        <w:tblW w:w="0" w:type="dxa"/>
        <w:tblInd w:w="5" w:type="dxa"/>
        <w:tblCellMar>
          <w:left w:w="0" w:type="dxa"/>
          <w:right w:w="0" w:type="dxa"/>
        </w:tblCellMar>
        <w:tblLook w:val="0000" w:firstRow="0" w:lastRow="0" w:firstColumn="0" w:lastColumn="0" w:noHBand="0" w:noVBand="0"/>
      </w:tblPr>
      <w:tblGrid>
        <w:gridCol w:w="741"/>
        <w:gridCol w:w="7947"/>
      </w:tblGrid>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STT</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PHẠM VI THẨM QUYỀN ĐƯỢC PHÂN CÔNG</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 xml:space="preserve">Thẩm quyền của Bộ Lao động - Thương binh và Xã hội (trừ máy, thiết bị, vật tư thuộc thẩm quyền của các bộ quy định tại </w:t>
            </w:r>
            <w:r w:rsidR="0041425A" w:rsidRPr="0041425A">
              <w:rPr>
                <w:rFonts w:ascii="Arial" w:hAnsi="Arial" w:cs="Arial"/>
                <w:b/>
                <w:sz w:val="20"/>
              </w:rPr>
              <w:t>mục</w:t>
            </w:r>
            <w:r w:rsidRPr="0041425A">
              <w:rPr>
                <w:rFonts w:ascii="Arial" w:hAnsi="Arial" w:cs="Arial"/>
                <w:b/>
                <w:sz w:val="20"/>
              </w:rPr>
              <w:t xml:space="preserve"> II đến </w:t>
            </w:r>
            <w:r w:rsidR="0041425A" w:rsidRPr="0041425A">
              <w:rPr>
                <w:rFonts w:ascii="Arial" w:hAnsi="Arial" w:cs="Arial"/>
                <w:b/>
                <w:sz w:val="20"/>
              </w:rPr>
              <w:t>mục</w:t>
            </w:r>
            <w:r w:rsidRPr="0041425A">
              <w:rPr>
                <w:rFonts w:ascii="Arial" w:hAnsi="Arial" w:cs="Arial"/>
                <w:b/>
                <w:sz w:val="20"/>
              </w:rPr>
              <w:t xml:space="preserve"> IX)</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Nồi hơi; Nồi đun nước nóng có nhiệt độ môi chất trên 115 °C; Nồi gia nhiệt dầu.</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Hệ thống đường ống áp lực.</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Các bình, bồn, bể chịu áp lực (bao gồm chai chứa khí hóa lỏng).</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 xml:space="preserve">Hệ thống lạnh; Hệ thống </w:t>
            </w:r>
            <w:r w:rsidR="0041425A" w:rsidRPr="0041425A">
              <w:rPr>
                <w:rFonts w:ascii="Arial" w:hAnsi="Arial" w:cs="Arial"/>
                <w:sz w:val="20"/>
              </w:rPr>
              <w:t>Điều</w:t>
            </w:r>
            <w:r w:rsidRPr="0041425A">
              <w:rPr>
                <w:rFonts w:ascii="Arial" w:hAnsi="Arial" w:cs="Arial"/>
                <w:sz w:val="20"/>
              </w:rPr>
              <w:t xml:space="preserve"> chế, nạp khí, khí hóa lỏng, khí hòa tan.</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5</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Thiết bị nâng, gồm: cần trục, cầu trục, cổng trục, máy nâng (bàn nâng, sàn nâng, cầu nâng, Pa lăng điện, pa lăng kéo tay, tời điện, tời tay), xe nâng hàng, xe nâng người và các loại bộ phận mang tải.</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vận thăng.</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7</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Thang máy, thang cuốn, băng tải chở người.</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8</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thiết bị phục vụ</w:t>
            </w:r>
            <w:r w:rsidR="00240072" w:rsidRPr="0041425A">
              <w:rPr>
                <w:rFonts w:ascii="Arial" w:hAnsi="Arial" w:cs="Arial"/>
                <w:sz w:val="20"/>
              </w:rPr>
              <w:t xml:space="preserve"> </w:t>
            </w:r>
            <w:r w:rsidR="0041425A" w:rsidRPr="0041425A">
              <w:rPr>
                <w:rFonts w:ascii="Arial" w:hAnsi="Arial" w:cs="Arial"/>
                <w:sz w:val="20"/>
              </w:rPr>
              <w:t>mục</w:t>
            </w:r>
            <w:r w:rsidR="00240072" w:rsidRPr="0041425A">
              <w:rPr>
                <w:rFonts w:ascii="Arial" w:hAnsi="Arial" w:cs="Arial"/>
                <w:sz w:val="20"/>
              </w:rPr>
              <w:t xml:space="preserve"> đích</w:t>
            </w:r>
            <w:r w:rsidRPr="0041425A">
              <w:rPr>
                <w:rFonts w:ascii="Arial" w:hAnsi="Arial" w:cs="Arial"/>
                <w:sz w:val="20"/>
              </w:rPr>
              <w:t xml:space="preserve"> vui chơi, giải trí; hệ thống cáp treo chở người.</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9</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Thiết bị, phương tiện bảo vệ cá nhân.</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10</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Thiết bị an toàn, thiết bị cảnh báo an toàn cho người lao động; thiết bị phục vụ huấn luyện an toàn, vệ sinh lao động; thiết bị dạy nghề.</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II</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Thẩm quyền của Bộ Công Thương</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Nồi hơi có áp suất trên 16bar, bình chịu áp lực, hệ thống đường ống áp lực (có kết cấu không lắp trên các phương tiện giao thông vận tải và phương tiện thăm dò khai thác dầu khí trên biển) trong lĩnh vực: công nghiệp cơ khí, luyện kim; sản xuất, truyền tải, phân phối điện, năng lượng mới, năng lượng tái tạo; khai thác, chế biến, vận chuyển, phân phối, tồn chứa dầu khí và sản phẩm dầu khí; hóa chất nguy hiểm; vật liệu nổ công nghiệp; công nghiệp khai thác than.</w:t>
            </w:r>
          </w:p>
        </w:tc>
      </w:tr>
      <w:tr w:rsidR="009377AD" w:rsidRPr="0041425A">
        <w:tblPrEx>
          <w:tblCellMar>
            <w:top w:w="0" w:type="dxa"/>
            <w:bottom w:w="0" w:type="dxa"/>
          </w:tblCellMar>
        </w:tblPrEx>
        <w:tc>
          <w:tcPr>
            <w:tcW w:w="7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7947"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 xml:space="preserve">Hệ thống </w:t>
            </w:r>
            <w:r w:rsidR="0041425A" w:rsidRPr="0041425A">
              <w:rPr>
                <w:rFonts w:ascii="Arial" w:hAnsi="Arial" w:cs="Arial"/>
                <w:sz w:val="20"/>
              </w:rPr>
              <w:t>Điều</w:t>
            </w:r>
            <w:r w:rsidRPr="0041425A">
              <w:rPr>
                <w:rFonts w:ascii="Arial" w:hAnsi="Arial" w:cs="Arial"/>
                <w:sz w:val="20"/>
              </w:rPr>
              <w:t xml:space="preserve"> chế, tồn chứa, nạp, cấp, bình, bồn, bể chứa, chai chứa sản phẩm dầu khí và khí dầu mỏ hóa lỏng.</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Đường ống vận chuyển, phân phối khí đốt cố định bằng kim loại và đường ống khí đốt công nghệ trong các công trình dầu khí trên đất liền.</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Cột chống thủy lực đơn, giá khung di động và dàn chống tự hành cấu tạo từ các cột chống thủy lực đơn sử dụng trong việc chống giữ lò trong khai thác hầm lò.</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5</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Tời, trục tải có tải trọng từ 10.000 N trở lên sử dụng trong khai thác hầm lò.</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biến áp phòng nổ</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7</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Động cơ điện phòng nổ.</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8</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Thiết bị phân phối, đóng cắt phòng nổ (khởi động từ, khởi động mềm, Aptomat, máy cắt điện tự động, biến tần, rơ le dòng điện rò).</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9</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 xml:space="preserve">Thiết bị </w:t>
            </w:r>
            <w:r w:rsidR="0041425A" w:rsidRPr="0041425A">
              <w:rPr>
                <w:rFonts w:ascii="Arial" w:hAnsi="Arial" w:cs="Arial"/>
                <w:sz w:val="20"/>
              </w:rPr>
              <w:t>Điều</w:t>
            </w:r>
            <w:r w:rsidRPr="0041425A">
              <w:rPr>
                <w:rFonts w:ascii="Arial" w:hAnsi="Arial" w:cs="Arial"/>
                <w:sz w:val="20"/>
              </w:rPr>
              <w:t xml:space="preserve"> khiển phòng nổ (bảng </w:t>
            </w:r>
            <w:r w:rsidR="0041425A" w:rsidRPr="0041425A">
              <w:rPr>
                <w:rFonts w:ascii="Arial" w:hAnsi="Arial" w:cs="Arial"/>
                <w:sz w:val="20"/>
              </w:rPr>
              <w:t>Điều</w:t>
            </w:r>
            <w:r w:rsidRPr="0041425A">
              <w:rPr>
                <w:rFonts w:ascii="Arial" w:hAnsi="Arial" w:cs="Arial"/>
                <w:sz w:val="20"/>
              </w:rPr>
              <w:t xml:space="preserve"> khiển, hộp nút nhấn).</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10</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phát điện phòng nổ.</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11</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Cáp điện phòng n</w:t>
            </w:r>
            <w:r w:rsidRPr="0041425A">
              <w:rPr>
                <w:rFonts w:ascii="Arial" w:hAnsi="Arial" w:cs="Arial"/>
                <w:sz w:val="20"/>
                <w:lang w:val="en-US"/>
              </w:rPr>
              <w:t>ổ</w:t>
            </w:r>
            <w:r w:rsidRPr="0041425A">
              <w:rPr>
                <w:rFonts w:ascii="Arial" w:hAnsi="Arial" w:cs="Arial"/>
                <w:sz w:val="20"/>
              </w:rPr>
              <w:t>.</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12</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Đèn chi</w:t>
            </w:r>
            <w:r w:rsidRPr="0041425A">
              <w:rPr>
                <w:rFonts w:ascii="Arial" w:hAnsi="Arial" w:cs="Arial"/>
                <w:sz w:val="20"/>
                <w:lang w:val="fr-FR"/>
              </w:rPr>
              <w:t>ế</w:t>
            </w:r>
            <w:r w:rsidRPr="0041425A">
              <w:rPr>
                <w:rFonts w:ascii="Arial" w:hAnsi="Arial" w:cs="Arial"/>
                <w:sz w:val="20"/>
              </w:rPr>
              <w:t>u sang phòng n</w:t>
            </w:r>
            <w:r w:rsidRPr="0041425A">
              <w:rPr>
                <w:rFonts w:ascii="Arial" w:hAnsi="Arial" w:cs="Arial"/>
                <w:sz w:val="20"/>
                <w:lang w:val="fr-FR"/>
              </w:rPr>
              <w:t>ổ</w:t>
            </w:r>
            <w:r w:rsidRPr="0041425A">
              <w:rPr>
                <w:rFonts w:ascii="Arial" w:hAnsi="Arial" w:cs="Arial"/>
                <w:sz w:val="20"/>
              </w:rPr>
              <w:t>.</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13</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n</w:t>
            </w:r>
            <w:r w:rsidRPr="0041425A">
              <w:rPr>
                <w:rFonts w:ascii="Arial" w:hAnsi="Arial" w:cs="Arial"/>
                <w:sz w:val="20"/>
                <w:lang w:val="en-US"/>
              </w:rPr>
              <w:t>ổ</w:t>
            </w:r>
            <w:r w:rsidRPr="0041425A">
              <w:rPr>
                <w:rFonts w:ascii="Arial" w:hAnsi="Arial" w:cs="Arial"/>
                <w:sz w:val="20"/>
              </w:rPr>
              <w:t xml:space="preserve"> mìn điện.</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lang w:val="en-US"/>
              </w:rPr>
            </w:pPr>
            <w:r w:rsidRPr="0041425A">
              <w:rPr>
                <w:rFonts w:ascii="Arial" w:hAnsi="Arial" w:cs="Arial"/>
                <w:b/>
                <w:sz w:val="20"/>
                <w:lang w:val="en-US"/>
              </w:rPr>
              <w:t>III</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Thẩm quyền của Bộ Xây dựng</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Hệ thống cốp pha trượt.</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Hệ thống c</w:t>
            </w:r>
            <w:r w:rsidRPr="0041425A">
              <w:rPr>
                <w:rFonts w:ascii="Arial" w:hAnsi="Arial" w:cs="Arial"/>
                <w:sz w:val="20"/>
                <w:lang w:val="en-US"/>
              </w:rPr>
              <w:t>ố</w:t>
            </w:r>
            <w:r w:rsidRPr="0041425A">
              <w:rPr>
                <w:rFonts w:ascii="Arial" w:hAnsi="Arial" w:cs="Arial"/>
                <w:sz w:val="20"/>
              </w:rPr>
              <w:t>p pha leo.</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Hệ giàn thép ván khuôn trượt.</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khoan, máy ép cọc, đóng cọc chuyên dùng có hệ thống tời nâng.</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5</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bơm bê tông.</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bookmarkStart w:id="104" w:name="cumtu_1"/>
            <w:r w:rsidRPr="0041425A">
              <w:rPr>
                <w:rFonts w:ascii="Arial" w:hAnsi="Arial" w:cs="Arial"/>
                <w:sz w:val="20"/>
              </w:rPr>
              <w:t>6</w:t>
            </w:r>
            <w:bookmarkEnd w:id="104"/>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bookmarkStart w:id="105" w:name="cumtu_1_name"/>
            <w:r w:rsidRPr="0041425A">
              <w:rPr>
                <w:rFonts w:ascii="Arial" w:hAnsi="Arial" w:cs="Arial"/>
                <w:sz w:val="20"/>
              </w:rPr>
              <w:t>Cần trục tháp.</w:t>
            </w:r>
            <w:bookmarkEnd w:id="105"/>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bookmarkStart w:id="106" w:name="cumtu_2"/>
            <w:r w:rsidRPr="0041425A">
              <w:rPr>
                <w:rFonts w:ascii="Arial" w:hAnsi="Arial" w:cs="Arial"/>
                <w:sz w:val="20"/>
              </w:rPr>
              <w:t>7</w:t>
            </w:r>
            <w:bookmarkEnd w:id="106"/>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bookmarkStart w:id="107" w:name="cumtu_2_name"/>
            <w:r w:rsidRPr="0041425A">
              <w:rPr>
                <w:rFonts w:ascii="Arial" w:hAnsi="Arial" w:cs="Arial"/>
                <w:sz w:val="20"/>
              </w:rPr>
              <w:t>Máy vận thăng sử dụng trong thi công xây dựng.</w:t>
            </w:r>
            <w:bookmarkEnd w:id="107"/>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8</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thi công công trình hầm, ngầm: Máy và thiết bị trong các công nghệ đào hở; Máy và thiết bị trong các công nghệ đào kín; Máy thi công tuyến ngầm bằng công nghệ khiên và tổ hợp khiên; Máy sản xuất bê tông công trình ngầm.</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9</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Hệ giàn giáo thép; thanh, cột chống tổ hợp.</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bookmarkStart w:id="108" w:name="cumtu_3"/>
            <w:r w:rsidRPr="0041425A">
              <w:rPr>
                <w:rFonts w:ascii="Arial" w:hAnsi="Arial" w:cs="Arial"/>
                <w:sz w:val="20"/>
              </w:rPr>
              <w:t>10</w:t>
            </w:r>
            <w:bookmarkEnd w:id="108"/>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bookmarkStart w:id="109" w:name="cumtu_3_name"/>
            <w:r w:rsidRPr="0041425A">
              <w:rPr>
                <w:rFonts w:ascii="Arial" w:hAnsi="Arial" w:cs="Arial"/>
                <w:sz w:val="20"/>
              </w:rPr>
              <w:t>Sàn treo nâng người sử dụng trong thi công xây dựng.</w:t>
            </w:r>
            <w:bookmarkEnd w:id="109"/>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IV</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Thẩm quyền của Bộ Nông nghiệp PTNT</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kéo dùng trong nông lâm nghiệp.</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Thiết bị làm đất d</w:t>
            </w:r>
            <w:r w:rsidR="00C32559" w:rsidRPr="0041425A">
              <w:rPr>
                <w:rFonts w:ascii="Arial" w:hAnsi="Arial" w:cs="Arial"/>
                <w:sz w:val="20"/>
              </w:rPr>
              <w:t>ẫ</w:t>
            </w:r>
            <w:r w:rsidRPr="0041425A">
              <w:rPr>
                <w:rFonts w:ascii="Arial" w:hAnsi="Arial" w:cs="Arial"/>
                <w:sz w:val="20"/>
              </w:rPr>
              <w:t>n động cơ giới.</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gieo hạt.</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c</w:t>
            </w:r>
            <w:r w:rsidRPr="0041425A">
              <w:rPr>
                <w:rFonts w:ascii="Arial" w:hAnsi="Arial" w:cs="Arial"/>
                <w:sz w:val="20"/>
                <w:lang w:val="en-US"/>
              </w:rPr>
              <w:t>ấ</w:t>
            </w:r>
            <w:r w:rsidRPr="0041425A">
              <w:rPr>
                <w:rFonts w:ascii="Arial" w:hAnsi="Arial" w:cs="Arial"/>
                <w:sz w:val="20"/>
              </w:rPr>
              <w:t>y.</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5</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Bơm phun thuốc trừ sâu đeo vai.</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phun thuốc sâu và phân phối phân bón lỏng.</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7</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cắt bụi cây và xén c</w:t>
            </w:r>
            <w:r w:rsidR="00B35C94" w:rsidRPr="0041425A">
              <w:rPr>
                <w:rFonts w:ascii="Arial" w:hAnsi="Arial" w:cs="Arial"/>
                <w:sz w:val="20"/>
              </w:rPr>
              <w:t>ỏ</w:t>
            </w:r>
            <w:r w:rsidRPr="0041425A">
              <w:rPr>
                <w:rFonts w:ascii="Arial" w:hAnsi="Arial" w:cs="Arial"/>
                <w:sz w:val="20"/>
              </w:rPr>
              <w:t xml:space="preserve"> cầm tay.</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8</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c</w:t>
            </w:r>
            <w:r w:rsidRPr="0041425A">
              <w:rPr>
                <w:rFonts w:ascii="Arial" w:hAnsi="Arial" w:cs="Arial"/>
                <w:sz w:val="20"/>
                <w:lang w:val="en-US"/>
              </w:rPr>
              <w:t>ắ</w:t>
            </w:r>
            <w:r w:rsidRPr="0041425A">
              <w:rPr>
                <w:rFonts w:ascii="Arial" w:hAnsi="Arial" w:cs="Arial"/>
                <w:sz w:val="20"/>
              </w:rPr>
              <w:t>t c</w:t>
            </w:r>
            <w:r w:rsidR="00B35C94" w:rsidRPr="0041425A">
              <w:rPr>
                <w:rFonts w:ascii="Arial" w:hAnsi="Arial" w:cs="Arial"/>
                <w:sz w:val="20"/>
                <w:lang w:val="en-US"/>
              </w:rPr>
              <w:t>ỏ</w:t>
            </w:r>
            <w:r w:rsidRPr="0041425A">
              <w:rPr>
                <w:rFonts w:ascii="Arial" w:hAnsi="Arial" w:cs="Arial"/>
                <w:sz w:val="20"/>
              </w:rPr>
              <w:t>.</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9</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liên hợp thu hoạch lúa, mía, ngô; máy thu hoạch cây thức ăn gia súc và máy thu hoạch bông.</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10</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đóng kiện rơm, cỏ.</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11</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lâm nghiệp.</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12</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Tàu, thuyền, ngư cụ và thiết bị nghề cá.</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V</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Thẩm quyền của Bộ Thông tin truyền thông</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Đài phát thanh có công suất phát cực đại từ 150W trở lên.</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Đài truyền hình có công suất phát cực đại từ 150W trở lên.</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VI</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Thẩm quyền của Bộ Khoa học và Công nghệ</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Lò phản ứng hạt nhân, vật liệu hạt nhân, vật liệu hạt nhân nguồn, chất phóng xạ, thiết bị bức xạ.</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VII</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Thẩm quyền của Bộ Giao thông vận tải</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Các máy, thiết bị, vật tư có yêu cầu nghiêm ngặt về an toàn lao động được lắp đặt, sử dụng trên phương tiện giao thông vận tải: tàu biển, phương tiện thủy nội địa, đường bộ, đường sắt, hàng không.</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Các máy, thiết bị, vật tư có yêu cầu nghiêm ngặt về an toàn lao động lắp đặt, sử dụng trên các công trình trên biển phục vụ thăm dò, khai thác dầu khí; hệ thống đường ống dẫn dầu, khí đốt trên biển.</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Các phương tiện, thiết bị xếp dỡ có yêu có yêu cầu nghiêm ngặt về an toàn lao động chuyên dùng trong cảng hàng không, cảng thủy, cơ sở đóng mới, sửa chữa tàu thủy, phương tiện đường sắt (trừ phương tiện, thiết bị phục vụ vào</w:t>
            </w:r>
            <w:r w:rsidR="00240072" w:rsidRPr="0041425A">
              <w:rPr>
                <w:rFonts w:ascii="Arial" w:hAnsi="Arial" w:cs="Arial"/>
                <w:sz w:val="20"/>
              </w:rPr>
              <w:t xml:space="preserve"> </w:t>
            </w:r>
            <w:r w:rsidR="0041425A" w:rsidRPr="0041425A">
              <w:rPr>
                <w:rFonts w:ascii="Arial" w:hAnsi="Arial" w:cs="Arial"/>
                <w:sz w:val="20"/>
              </w:rPr>
              <w:t>mục</w:t>
            </w:r>
            <w:r w:rsidR="00240072" w:rsidRPr="0041425A">
              <w:rPr>
                <w:rFonts w:ascii="Arial" w:hAnsi="Arial" w:cs="Arial"/>
                <w:sz w:val="20"/>
              </w:rPr>
              <w:t xml:space="preserve"> đích</w:t>
            </w:r>
            <w:r w:rsidRPr="0041425A">
              <w:rPr>
                <w:rFonts w:ascii="Arial" w:hAnsi="Arial" w:cs="Arial"/>
                <w:sz w:val="20"/>
              </w:rPr>
              <w:t xml:space="preserve"> quốc phòng, an ninh, tàu cá).</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VIII</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Thẩm quyền của Bộ Quốc phòng và Bộ Công an</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Máy, thiết bị, vật tư có yêu cầu nghiêm ngặt về an toàn lao động phục vụ quốc phòng, an ninh.</w:t>
            </w:r>
          </w:p>
        </w:tc>
      </w:tr>
      <w:tr w:rsidR="009377AD" w:rsidRPr="0041425A">
        <w:tblPrEx>
          <w:tblCellMar>
            <w:top w:w="0" w:type="dxa"/>
            <w:bottom w:w="0" w:type="dxa"/>
          </w:tblCellMar>
        </w:tblPrEx>
        <w:tc>
          <w:tcPr>
            <w:tcW w:w="74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IX</w:t>
            </w:r>
          </w:p>
        </w:tc>
        <w:tc>
          <w:tcPr>
            <w:tcW w:w="794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Thẩm quyền của Bộ Y tế</w:t>
            </w:r>
          </w:p>
          <w:p w:rsidR="009377AD" w:rsidRPr="0041425A" w:rsidRDefault="009377AD" w:rsidP="00E41889">
            <w:pPr>
              <w:spacing w:before="120"/>
              <w:rPr>
                <w:rFonts w:ascii="Arial" w:hAnsi="Arial" w:cs="Arial"/>
                <w:sz w:val="20"/>
              </w:rPr>
            </w:pPr>
            <w:r w:rsidRPr="0041425A">
              <w:rPr>
                <w:rFonts w:ascii="Arial" w:hAnsi="Arial" w:cs="Arial"/>
                <w:sz w:val="20"/>
              </w:rPr>
              <w:t>Máy, thiết bị, vật tư thuộc ngành y tế.</w:t>
            </w:r>
          </w:p>
        </w:tc>
      </w:tr>
    </w:tbl>
    <w:p w:rsidR="009377AD" w:rsidRPr="0041425A" w:rsidRDefault="009377AD" w:rsidP="00E41889">
      <w:pPr>
        <w:spacing w:before="120"/>
        <w:rPr>
          <w:rFonts w:ascii="Arial" w:hAnsi="Arial" w:cs="Arial"/>
          <w:sz w:val="20"/>
        </w:rPr>
      </w:pPr>
    </w:p>
    <w:p w:rsidR="009377AD" w:rsidRPr="0041425A" w:rsidRDefault="009377AD" w:rsidP="00E41889">
      <w:pPr>
        <w:spacing w:before="120"/>
        <w:jc w:val="center"/>
        <w:rPr>
          <w:rFonts w:ascii="Arial" w:hAnsi="Arial" w:cs="Arial"/>
          <w:b/>
          <w:sz w:val="20"/>
        </w:rPr>
      </w:pPr>
      <w:bookmarkStart w:id="110" w:name="chuong_phuluc_1_1_1_1"/>
      <w:r w:rsidRPr="0041425A">
        <w:rPr>
          <w:rFonts w:ascii="Arial" w:hAnsi="Arial" w:cs="Arial"/>
          <w:b/>
          <w:sz w:val="20"/>
        </w:rPr>
        <w:t>Phụ lục Ic</w:t>
      </w:r>
      <w:bookmarkEnd w:id="110"/>
    </w:p>
    <w:p w:rsidR="009377AD" w:rsidRPr="0041425A" w:rsidRDefault="009377AD" w:rsidP="00E41889">
      <w:pPr>
        <w:spacing w:before="120"/>
        <w:jc w:val="center"/>
        <w:rPr>
          <w:rFonts w:ascii="Arial" w:hAnsi="Arial" w:cs="Arial"/>
          <w:b/>
          <w:sz w:val="20"/>
        </w:rPr>
      </w:pPr>
      <w:bookmarkStart w:id="111" w:name="chuong_phuluc_1_1_1_1_name"/>
      <w:r w:rsidRPr="0041425A">
        <w:rPr>
          <w:rFonts w:ascii="Arial" w:hAnsi="Arial" w:cs="Arial"/>
          <w:b/>
          <w:sz w:val="20"/>
        </w:rPr>
        <w:t>MẪU ĐƠN ĐỀ NGHỊ CẤP CHỨNG CHỈ KIỂM ĐỊNH VIÊN</w:t>
      </w:r>
      <w:bookmarkEnd w:id="111"/>
    </w:p>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CỘNG HÒA XÃ HỘI CHỦ NGHĨA VIỆT NAM </w:t>
      </w:r>
      <w:r w:rsidRPr="0041425A">
        <w:rPr>
          <w:rFonts w:ascii="Arial" w:hAnsi="Arial" w:cs="Arial"/>
          <w:b/>
          <w:sz w:val="20"/>
        </w:rPr>
        <w:br/>
        <w:t>Độc lập - Tự do - Hạnh phúc</w:t>
      </w:r>
      <w:r w:rsidRPr="0041425A">
        <w:rPr>
          <w:rFonts w:ascii="Arial" w:hAnsi="Arial" w:cs="Arial"/>
          <w:b/>
          <w:sz w:val="20"/>
        </w:rPr>
        <w:br/>
        <w:t>-----------------------</w:t>
      </w:r>
    </w:p>
    <w:p w:rsidR="009377AD" w:rsidRPr="0041425A" w:rsidRDefault="009377AD" w:rsidP="00E41889">
      <w:pPr>
        <w:spacing w:before="120"/>
        <w:jc w:val="center"/>
        <w:rPr>
          <w:rFonts w:ascii="Arial" w:hAnsi="Arial" w:cs="Arial"/>
          <w:i/>
          <w:sz w:val="20"/>
        </w:rPr>
      </w:pPr>
      <w:r w:rsidRPr="0041425A">
        <w:rPr>
          <w:rFonts w:ascii="Arial" w:hAnsi="Arial" w:cs="Arial"/>
          <w:i/>
          <w:sz w:val="20"/>
        </w:rPr>
        <w:t>……………, ngày ... tháng .... năm 20 ………….</w:t>
      </w:r>
    </w:p>
    <w:p w:rsidR="009377AD" w:rsidRPr="0041425A" w:rsidRDefault="009377AD" w:rsidP="00E41889">
      <w:pPr>
        <w:spacing w:before="120"/>
        <w:jc w:val="center"/>
        <w:rPr>
          <w:rFonts w:ascii="Arial" w:hAnsi="Arial" w:cs="Arial"/>
          <w:b/>
          <w:sz w:val="20"/>
        </w:rPr>
      </w:pPr>
      <w:r w:rsidRPr="0041425A">
        <w:rPr>
          <w:rFonts w:ascii="Arial" w:hAnsi="Arial" w:cs="Arial"/>
          <w:b/>
          <w:sz w:val="20"/>
        </w:rPr>
        <w:t>ĐƠN ĐỀ NGHỊ CẤP (HOẶC CẤP LẠI) CHỨNG CHỈ KIỂM ĐỊNH VIÊN</w:t>
      </w:r>
    </w:p>
    <w:p w:rsidR="009377AD" w:rsidRPr="0041425A" w:rsidRDefault="009377AD" w:rsidP="00E41889">
      <w:pPr>
        <w:spacing w:before="120"/>
        <w:jc w:val="center"/>
        <w:rPr>
          <w:rFonts w:ascii="Arial" w:hAnsi="Arial" w:cs="Arial"/>
          <w:sz w:val="20"/>
        </w:rPr>
      </w:pPr>
      <w:r w:rsidRPr="0041425A">
        <w:rPr>
          <w:rFonts w:ascii="Arial" w:hAnsi="Arial" w:cs="Arial"/>
          <w:sz w:val="20"/>
        </w:rPr>
        <w:t>Kính gửi: …………………………………..</w:t>
      </w:r>
    </w:p>
    <w:p w:rsidR="009377AD" w:rsidRPr="0041425A" w:rsidRDefault="009377AD" w:rsidP="00E41889">
      <w:pPr>
        <w:spacing w:before="120"/>
        <w:rPr>
          <w:rFonts w:ascii="Arial" w:hAnsi="Arial" w:cs="Arial"/>
          <w:sz w:val="20"/>
        </w:rPr>
      </w:pPr>
      <w:r w:rsidRPr="0041425A">
        <w:rPr>
          <w:rFonts w:ascii="Arial" w:hAnsi="Arial" w:cs="Arial"/>
          <w:sz w:val="20"/>
        </w:rPr>
        <w:t>Họ và tên: …………………………………..Ngày sinh ……………………………..</w:t>
      </w:r>
    </w:p>
    <w:p w:rsidR="009377AD" w:rsidRPr="0041425A" w:rsidRDefault="009377AD" w:rsidP="00E41889">
      <w:pPr>
        <w:spacing w:before="120"/>
        <w:rPr>
          <w:rFonts w:ascii="Arial" w:hAnsi="Arial" w:cs="Arial"/>
          <w:sz w:val="20"/>
        </w:rPr>
      </w:pPr>
      <w:r w:rsidRPr="0041425A">
        <w:rPr>
          <w:rFonts w:ascii="Arial" w:hAnsi="Arial" w:cs="Arial"/>
          <w:sz w:val="20"/>
        </w:rPr>
        <w:t>Địa chỉ: …………………………………………………………………………………</w:t>
      </w:r>
    </w:p>
    <w:p w:rsidR="009377AD" w:rsidRPr="0041425A" w:rsidRDefault="009377AD" w:rsidP="00E41889">
      <w:pPr>
        <w:spacing w:before="120"/>
        <w:rPr>
          <w:rFonts w:ascii="Arial" w:hAnsi="Arial" w:cs="Arial"/>
          <w:sz w:val="20"/>
        </w:rPr>
      </w:pPr>
      <w:r w:rsidRPr="0041425A">
        <w:rPr>
          <w:rFonts w:ascii="Arial" w:hAnsi="Arial" w:cs="Arial"/>
          <w:sz w:val="20"/>
        </w:rPr>
        <w:t>Số CMND</w:t>
      </w:r>
      <w:r w:rsidR="0041425A" w:rsidRPr="0041425A">
        <w:rPr>
          <w:rFonts w:ascii="Arial" w:hAnsi="Arial" w:cs="Arial"/>
          <w:sz w:val="20"/>
        </w:rPr>
        <w:t>/</w:t>
      </w:r>
      <w:r w:rsidRPr="0041425A">
        <w:rPr>
          <w:rFonts w:ascii="Arial" w:hAnsi="Arial" w:cs="Arial"/>
          <w:sz w:val="20"/>
        </w:rPr>
        <w:t>H</w:t>
      </w:r>
      <w:r w:rsidR="008D7A4B" w:rsidRPr="0041425A">
        <w:rPr>
          <w:rFonts w:ascii="Arial" w:hAnsi="Arial" w:cs="Arial"/>
          <w:sz w:val="20"/>
        </w:rPr>
        <w:t>ộ</w:t>
      </w:r>
      <w:r w:rsidRPr="0041425A">
        <w:rPr>
          <w:rFonts w:ascii="Arial" w:hAnsi="Arial" w:cs="Arial"/>
          <w:sz w:val="20"/>
        </w:rPr>
        <w:t xml:space="preserve"> chiếu</w:t>
      </w:r>
      <w:r w:rsidR="0041425A" w:rsidRPr="0041425A">
        <w:rPr>
          <w:rFonts w:ascii="Arial" w:hAnsi="Arial" w:cs="Arial"/>
          <w:sz w:val="20"/>
        </w:rPr>
        <w:t>/</w:t>
      </w:r>
      <w:r w:rsidRPr="0041425A">
        <w:rPr>
          <w:rFonts w:ascii="Arial" w:hAnsi="Arial" w:cs="Arial"/>
          <w:sz w:val="20"/>
        </w:rPr>
        <w:t>Thẻ căn cước công dân...ngày cấp …………...nơi cấp....</w:t>
      </w:r>
    </w:p>
    <w:p w:rsidR="009377AD" w:rsidRPr="0041425A" w:rsidRDefault="009377AD" w:rsidP="00E41889">
      <w:pPr>
        <w:spacing w:before="120"/>
        <w:rPr>
          <w:rFonts w:ascii="Arial" w:hAnsi="Arial" w:cs="Arial"/>
          <w:sz w:val="20"/>
        </w:rPr>
      </w:pPr>
      <w:r w:rsidRPr="0041425A">
        <w:rPr>
          <w:rFonts w:ascii="Arial" w:hAnsi="Arial" w:cs="Arial"/>
          <w:sz w:val="20"/>
        </w:rPr>
        <w:t>Trình độ học vấn: …………………điện thoại ……………….E-mail: …………….</w:t>
      </w:r>
    </w:p>
    <w:p w:rsidR="009377AD" w:rsidRPr="0041425A" w:rsidRDefault="009377AD" w:rsidP="00E41889">
      <w:pPr>
        <w:spacing w:before="120"/>
        <w:rPr>
          <w:rFonts w:ascii="Arial" w:hAnsi="Arial" w:cs="Arial"/>
          <w:sz w:val="20"/>
        </w:rPr>
      </w:pPr>
      <w:r w:rsidRPr="0041425A">
        <w:rPr>
          <w:rFonts w:ascii="Arial" w:hAnsi="Arial" w:cs="Arial"/>
          <w:sz w:val="20"/>
        </w:rPr>
        <w:t>Đề nghị cấp chứng chỉ kiểm định viên với phạm vi sau đây:</w:t>
      </w:r>
    </w:p>
    <w:tbl>
      <w:tblPr>
        <w:tblW w:w="0" w:type="dxa"/>
        <w:tblInd w:w="5" w:type="dxa"/>
        <w:tblCellMar>
          <w:left w:w="0" w:type="dxa"/>
          <w:right w:w="0" w:type="dxa"/>
        </w:tblCellMar>
        <w:tblLook w:val="0000" w:firstRow="0" w:lastRow="0" w:firstColumn="0" w:lastColumn="0" w:noHBand="0" w:noVBand="0"/>
      </w:tblPr>
      <w:tblGrid>
        <w:gridCol w:w="719"/>
        <w:gridCol w:w="4097"/>
        <w:gridCol w:w="4223"/>
      </w:tblGrid>
      <w:tr w:rsidR="009377AD" w:rsidRPr="0041425A">
        <w:tblPrEx>
          <w:tblCellMar>
            <w:top w:w="0" w:type="dxa"/>
            <w:bottom w:w="0" w:type="dxa"/>
          </w:tblCellMar>
        </w:tblPrEx>
        <w:tc>
          <w:tcPr>
            <w:tcW w:w="719"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TT</w:t>
            </w:r>
          </w:p>
        </w:tc>
        <w:tc>
          <w:tcPr>
            <w:tcW w:w="8320" w:type="dxa"/>
            <w:gridSpan w:val="2"/>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Phạm vi đề nghị</w:t>
            </w:r>
          </w:p>
        </w:tc>
      </w:tr>
      <w:tr w:rsidR="009377AD" w:rsidRPr="0041425A">
        <w:tblPrEx>
          <w:tblCellMar>
            <w:top w:w="0" w:type="dxa"/>
            <w:bottom w:w="0" w:type="dxa"/>
          </w:tblCellMar>
        </w:tblPrEx>
        <w:tc>
          <w:tcPr>
            <w:tcW w:w="719"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4097"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Tên đối tượng kiểm định</w:t>
            </w:r>
          </w:p>
        </w:tc>
        <w:tc>
          <w:tcPr>
            <w:tcW w:w="4223"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Giới hạn đặc tính kỹ thuật</w:t>
            </w:r>
          </w:p>
        </w:tc>
      </w:tr>
      <w:tr w:rsidR="009377AD" w:rsidRPr="0041425A">
        <w:tblPrEx>
          <w:tblCellMar>
            <w:top w:w="0" w:type="dxa"/>
            <w:bottom w:w="0" w:type="dxa"/>
          </w:tblCellMar>
        </w:tblPrEx>
        <w:tc>
          <w:tcPr>
            <w:tcW w:w="71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409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4223"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71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409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4223"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rPr>
      </w:pPr>
      <w:r w:rsidRPr="0041425A">
        <w:rPr>
          <w:rFonts w:ascii="Arial" w:hAnsi="Arial" w:cs="Arial"/>
          <w:sz w:val="20"/>
        </w:rPr>
        <w:t>hoặc</w:t>
      </w:r>
    </w:p>
    <w:p w:rsidR="009377AD" w:rsidRPr="0041425A" w:rsidRDefault="009377AD" w:rsidP="00E41889">
      <w:pPr>
        <w:spacing w:before="120"/>
        <w:rPr>
          <w:rFonts w:ascii="Arial" w:hAnsi="Arial" w:cs="Arial"/>
          <w:sz w:val="20"/>
        </w:rPr>
      </w:pPr>
      <w:r w:rsidRPr="0041425A">
        <w:rPr>
          <w:rFonts w:ascii="Arial" w:hAnsi="Arial" w:cs="Arial"/>
          <w:sz w:val="20"/>
        </w:rPr>
        <w:t>Đề nghị cấp lại chứng chỉ kiểm định viên số hiệu ……</w:t>
      </w:r>
    </w:p>
    <w:p w:rsidR="009377AD" w:rsidRPr="0041425A" w:rsidRDefault="009377AD" w:rsidP="00E41889">
      <w:pPr>
        <w:spacing w:before="120"/>
        <w:rPr>
          <w:rFonts w:ascii="Arial" w:hAnsi="Arial" w:cs="Arial"/>
          <w:sz w:val="20"/>
        </w:rPr>
      </w:pPr>
      <w:r w:rsidRPr="0041425A">
        <w:rPr>
          <w:rFonts w:ascii="Arial" w:hAnsi="Arial" w:cs="Arial"/>
          <w:sz w:val="20"/>
        </w:rPr>
        <w:t>Lý do</w:t>
      </w:r>
      <w:r w:rsidR="0041425A" w:rsidRPr="0041425A">
        <w:rPr>
          <w:rFonts w:ascii="Arial" w:hAnsi="Arial" w:cs="Arial"/>
          <w:sz w:val="20"/>
        </w:rPr>
        <w:t>/</w:t>
      </w:r>
      <w:r w:rsidRPr="0041425A">
        <w:rPr>
          <w:rFonts w:ascii="Arial" w:hAnsi="Arial" w:cs="Arial"/>
          <w:sz w:val="20"/>
        </w:rPr>
        <w:t>Nội dung đề nghị cấp lại:</w:t>
      </w:r>
    </w:p>
    <w:p w:rsidR="009377AD" w:rsidRPr="0041425A" w:rsidRDefault="009377AD" w:rsidP="00E41889">
      <w:pPr>
        <w:spacing w:before="120"/>
        <w:rPr>
          <w:rFonts w:ascii="Arial" w:hAnsi="Arial" w:cs="Arial"/>
          <w:i/>
          <w:sz w:val="20"/>
        </w:rPr>
      </w:pPr>
      <w:r w:rsidRPr="0041425A">
        <w:rPr>
          <w:rFonts w:ascii="Arial" w:hAnsi="Arial" w:cs="Arial"/>
          <w:i/>
          <w:sz w:val="20"/>
        </w:rPr>
        <w:t>Hồ sơ kèm theo gồm có:</w:t>
      </w:r>
    </w:p>
    <w:p w:rsidR="009377AD" w:rsidRPr="0041425A" w:rsidRDefault="009377AD" w:rsidP="00E4188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9377AD" w:rsidRPr="0041425A">
        <w:tc>
          <w:tcPr>
            <w:tcW w:w="4428" w:type="dxa"/>
          </w:tcPr>
          <w:p w:rsidR="008D7A4B" w:rsidRPr="0041425A" w:rsidRDefault="008D7A4B" w:rsidP="000800A2">
            <w:pPr>
              <w:spacing w:before="120"/>
              <w:rPr>
                <w:rFonts w:ascii="Arial" w:eastAsia="Times New Roman" w:hAnsi="Arial" w:cs="Arial"/>
                <w:b/>
                <w:i/>
                <w:sz w:val="20"/>
                <w:szCs w:val="20"/>
              </w:rPr>
            </w:pPr>
          </w:p>
          <w:p w:rsidR="009377AD" w:rsidRPr="0041425A" w:rsidRDefault="009377AD" w:rsidP="000800A2">
            <w:pPr>
              <w:spacing w:before="120"/>
              <w:rPr>
                <w:rFonts w:ascii="Arial" w:eastAsia="Times New Roman" w:hAnsi="Arial" w:cs="Arial"/>
                <w:sz w:val="20"/>
                <w:szCs w:val="20"/>
              </w:rPr>
            </w:pPr>
            <w:r w:rsidRPr="0041425A">
              <w:rPr>
                <w:rFonts w:ascii="Arial" w:eastAsia="Times New Roman" w:hAnsi="Arial" w:cs="Arial"/>
                <w:b/>
                <w:i/>
                <w:sz w:val="20"/>
                <w:szCs w:val="20"/>
              </w:rPr>
              <w:t>Nơi nhận:</w:t>
            </w:r>
            <w:r w:rsidRPr="0041425A">
              <w:rPr>
                <w:rFonts w:ascii="Arial" w:eastAsia="Times New Roman" w:hAnsi="Arial" w:cs="Arial"/>
                <w:b/>
                <w:i/>
                <w:sz w:val="20"/>
                <w:szCs w:val="20"/>
              </w:rPr>
              <w:br/>
            </w:r>
            <w:r w:rsidRPr="0041425A">
              <w:rPr>
                <w:rFonts w:ascii="Arial" w:eastAsia="Times New Roman" w:hAnsi="Arial" w:cs="Arial"/>
                <w:sz w:val="16"/>
              </w:rPr>
              <w:t xml:space="preserve">- Như trên; </w:t>
            </w:r>
            <w:r w:rsidRPr="0041425A">
              <w:rPr>
                <w:rFonts w:ascii="Arial" w:eastAsia="Times New Roman" w:hAnsi="Arial" w:cs="Arial"/>
                <w:sz w:val="16"/>
              </w:rPr>
              <w:br/>
              <w:t>- Lưu....</w:t>
            </w:r>
          </w:p>
        </w:tc>
        <w:tc>
          <w:tcPr>
            <w:tcW w:w="442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b/>
                <w:sz w:val="20"/>
              </w:rPr>
              <w:t>CÁ NHÂN ĐỀ NGHỊ</w:t>
            </w:r>
            <w:r w:rsidR="008D7A4B" w:rsidRPr="0041425A">
              <w:rPr>
                <w:rFonts w:ascii="Arial" w:eastAsia="Times New Roman" w:hAnsi="Arial" w:cs="Arial"/>
                <w:b/>
                <w:sz w:val="20"/>
              </w:rPr>
              <w:br/>
            </w:r>
            <w:r w:rsidRPr="0041425A">
              <w:rPr>
                <w:rFonts w:ascii="Arial" w:eastAsia="Times New Roman" w:hAnsi="Arial" w:cs="Arial"/>
                <w:i/>
                <w:sz w:val="20"/>
              </w:rPr>
              <w:t>(Ký tên và ghi rõ họ tên)</w:t>
            </w:r>
          </w:p>
        </w:tc>
      </w:tr>
    </w:tbl>
    <w:p w:rsidR="009377AD" w:rsidRPr="0041425A" w:rsidRDefault="009377AD" w:rsidP="00E41889">
      <w:pPr>
        <w:spacing w:before="120"/>
        <w:rPr>
          <w:rFonts w:ascii="Arial" w:hAnsi="Arial" w:cs="Arial"/>
          <w:sz w:val="20"/>
        </w:rPr>
      </w:pPr>
    </w:p>
    <w:p w:rsidR="009377AD" w:rsidRPr="0041425A" w:rsidRDefault="009377AD" w:rsidP="00E41889">
      <w:pPr>
        <w:spacing w:before="120"/>
        <w:jc w:val="center"/>
        <w:rPr>
          <w:rFonts w:ascii="Arial" w:hAnsi="Arial" w:cs="Arial"/>
          <w:b/>
          <w:sz w:val="20"/>
        </w:rPr>
      </w:pPr>
      <w:bookmarkStart w:id="112" w:name="loai_7"/>
      <w:r w:rsidRPr="0041425A">
        <w:rPr>
          <w:rFonts w:ascii="Arial" w:hAnsi="Arial" w:cs="Arial"/>
          <w:b/>
          <w:sz w:val="20"/>
        </w:rPr>
        <w:t>MẪU CHỨNG CHỈ KIỂM ĐỊNH VIÊN</w:t>
      </w:r>
      <w:bookmarkEnd w:id="112"/>
    </w:p>
    <w:tbl>
      <w:tblPr>
        <w:tblW w:w="0" w:type="auto"/>
        <w:tblLook w:val="01E0" w:firstRow="1" w:lastRow="1" w:firstColumn="1" w:lastColumn="1" w:noHBand="0" w:noVBand="0"/>
      </w:tblPr>
      <w:tblGrid>
        <w:gridCol w:w="3228"/>
        <w:gridCol w:w="5544"/>
      </w:tblGrid>
      <w:tr w:rsidR="009377AD" w:rsidRPr="0041425A">
        <w:tc>
          <w:tcPr>
            <w:tcW w:w="322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b/>
                <w:sz w:val="20"/>
              </w:rPr>
              <w:t>TÊN CƠ QUAN CẤP</w:t>
            </w:r>
            <w:r w:rsidRPr="0041425A">
              <w:rPr>
                <w:rFonts w:ascii="Arial" w:eastAsia="Times New Roman" w:hAnsi="Arial" w:cs="Arial"/>
                <w:b/>
                <w:sz w:val="20"/>
                <w:szCs w:val="20"/>
              </w:rPr>
              <w:br/>
              <w:t>-------</w:t>
            </w:r>
          </w:p>
        </w:tc>
        <w:tc>
          <w:tcPr>
            <w:tcW w:w="5544"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bl>
    <w:p w:rsidR="009377AD" w:rsidRPr="0041425A" w:rsidRDefault="009377AD" w:rsidP="00E41889">
      <w:pPr>
        <w:spacing w:before="120"/>
        <w:rPr>
          <w:rFonts w:ascii="Arial" w:hAnsi="Arial" w:cs="Arial"/>
          <w:sz w:val="20"/>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7410"/>
      </w:tblGrid>
      <w:tr w:rsidR="009377AD" w:rsidRPr="0041425A">
        <w:tc>
          <w:tcPr>
            <w:tcW w:w="1476" w:type="dxa"/>
            <w:tcBorders>
              <w:right w:val="single" w:sz="4" w:space="0" w:color="auto"/>
            </w:tcBorders>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sz w:val="20"/>
              </w:rPr>
              <w:t>Ảnh 3x4 (đóng dấu giáp lai hoặc dấu nổi)</w:t>
            </w:r>
          </w:p>
        </w:tc>
        <w:tc>
          <w:tcPr>
            <w:tcW w:w="7410" w:type="dxa"/>
            <w:tcBorders>
              <w:top w:val="nil"/>
              <w:left w:val="single" w:sz="4" w:space="0" w:color="auto"/>
              <w:bottom w:val="nil"/>
              <w:right w:val="nil"/>
            </w:tcBorders>
          </w:tcPr>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CHỨNG CHỈ KIỂM ĐỊNH VIÊN</w:t>
            </w:r>
          </w:p>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i/>
                <w:sz w:val="20"/>
              </w:rPr>
              <w:t xml:space="preserve">Số hiệu: </w:t>
            </w:r>
            <w:r w:rsidRPr="0041425A">
              <w:rPr>
                <w:rFonts w:ascii="Arial" w:eastAsia="Times New Roman" w:hAnsi="Arial" w:cs="Arial"/>
                <w:sz w:val="20"/>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Họ và tên: ……………………….Ngày sinh: ………………………………………</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Số CMND</w:t>
            </w:r>
            <w:r w:rsidR="0041425A" w:rsidRPr="0041425A">
              <w:rPr>
                <w:rFonts w:ascii="Arial" w:eastAsia="Times New Roman" w:hAnsi="Arial" w:cs="Arial"/>
                <w:sz w:val="20"/>
              </w:rPr>
              <w:t>/</w:t>
            </w:r>
            <w:r w:rsidRPr="0041425A">
              <w:rPr>
                <w:rFonts w:ascii="Arial" w:eastAsia="Times New Roman" w:hAnsi="Arial" w:cs="Arial"/>
                <w:sz w:val="20"/>
              </w:rPr>
              <w:t>Hộ chiếu</w:t>
            </w:r>
            <w:r w:rsidR="0041425A" w:rsidRPr="0041425A">
              <w:rPr>
                <w:rFonts w:ascii="Arial" w:eastAsia="Times New Roman" w:hAnsi="Arial" w:cs="Arial"/>
                <w:sz w:val="20"/>
              </w:rPr>
              <w:t>/</w:t>
            </w:r>
            <w:r w:rsidRPr="0041425A">
              <w:rPr>
                <w:rFonts w:ascii="Arial" w:eastAsia="Times New Roman" w:hAnsi="Arial" w:cs="Arial"/>
                <w:sz w:val="20"/>
              </w:rPr>
              <w:t>Thẻ căn cước công dân: ……………………………………</w:t>
            </w:r>
          </w:p>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rPr>
              <w:t xml:space="preserve">Ngày cấp </w:t>
            </w:r>
            <w:r w:rsidRPr="0041425A">
              <w:rPr>
                <w:rFonts w:ascii="Arial" w:eastAsia="Times New Roman" w:hAnsi="Arial" w:cs="Arial"/>
                <w:sz w:val="20"/>
                <w:lang w:val="en-US"/>
              </w:rPr>
              <w:t>……………..…..</w:t>
            </w:r>
            <w:r w:rsidRPr="0041425A">
              <w:rPr>
                <w:rFonts w:ascii="Arial" w:eastAsia="Times New Roman" w:hAnsi="Arial" w:cs="Arial"/>
                <w:sz w:val="20"/>
              </w:rPr>
              <w:t xml:space="preserve">Nơi cấp </w:t>
            </w:r>
            <w:r w:rsidRPr="0041425A">
              <w:rPr>
                <w:rFonts w:ascii="Arial" w:eastAsia="Times New Roman" w:hAnsi="Arial" w:cs="Arial"/>
                <w:sz w:val="20"/>
                <w:lang w:val="en-US"/>
              </w:rPr>
              <w:t>………………………………………………..</w:t>
            </w:r>
          </w:p>
        </w:tc>
      </w:tr>
    </w:tbl>
    <w:p w:rsidR="009377AD" w:rsidRPr="0041425A" w:rsidRDefault="009377AD" w:rsidP="00E41889">
      <w:pPr>
        <w:spacing w:before="120"/>
        <w:rPr>
          <w:rFonts w:ascii="Arial" w:hAnsi="Arial" w:cs="Arial"/>
          <w:sz w:val="20"/>
          <w:lang w:val="en-US"/>
        </w:rPr>
      </w:pPr>
      <w:r w:rsidRPr="0041425A">
        <w:rPr>
          <w:rFonts w:ascii="Arial" w:hAnsi="Arial" w:cs="Arial"/>
          <w:sz w:val="20"/>
        </w:rPr>
        <w:t>Phạm vi kiểm định:</w:t>
      </w:r>
    </w:p>
    <w:p w:rsidR="009377AD" w:rsidRPr="0041425A" w:rsidRDefault="009377AD" w:rsidP="00E41889">
      <w:pPr>
        <w:spacing w:before="120"/>
        <w:rPr>
          <w:rFonts w:ascii="Arial" w:hAnsi="Arial" w:cs="Arial"/>
          <w:sz w:val="20"/>
        </w:rPr>
      </w:pPr>
    </w:p>
    <w:tbl>
      <w:tblPr>
        <w:tblW w:w="0" w:type="dxa"/>
        <w:tblInd w:w="5" w:type="dxa"/>
        <w:tblCellMar>
          <w:left w:w="0" w:type="dxa"/>
          <w:right w:w="0" w:type="dxa"/>
        </w:tblCellMar>
        <w:tblLook w:val="0000" w:firstRow="0" w:lastRow="0" w:firstColumn="0" w:lastColumn="0" w:noHBand="0" w:noVBand="0"/>
      </w:tblPr>
      <w:tblGrid>
        <w:gridCol w:w="797"/>
        <w:gridCol w:w="5566"/>
        <w:gridCol w:w="2669"/>
      </w:tblGrid>
      <w:tr w:rsidR="009377AD" w:rsidRPr="0041425A">
        <w:tblPrEx>
          <w:tblCellMar>
            <w:top w:w="0" w:type="dxa"/>
            <w:bottom w:w="0" w:type="dxa"/>
          </w:tblCellMar>
        </w:tblPrEx>
        <w:tc>
          <w:tcPr>
            <w:tcW w:w="797"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STT</w:t>
            </w:r>
          </w:p>
        </w:tc>
        <w:tc>
          <w:tcPr>
            <w:tcW w:w="5566"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Tên đối tượng kiểm định</w:t>
            </w:r>
          </w:p>
          <w:p w:rsidR="009377AD" w:rsidRPr="0041425A" w:rsidRDefault="009377AD" w:rsidP="00E41889">
            <w:pPr>
              <w:spacing w:before="120"/>
              <w:jc w:val="center"/>
              <w:rPr>
                <w:rFonts w:ascii="Arial" w:hAnsi="Arial" w:cs="Arial"/>
                <w:i/>
                <w:sz w:val="20"/>
              </w:rPr>
            </w:pPr>
            <w:r w:rsidRPr="0041425A">
              <w:rPr>
                <w:rFonts w:ascii="Arial" w:hAnsi="Arial" w:cs="Arial"/>
                <w:i/>
                <w:sz w:val="20"/>
              </w:rPr>
              <w:t xml:space="preserve">(theo </w:t>
            </w:r>
            <w:r w:rsidR="00240072" w:rsidRPr="0041425A">
              <w:rPr>
                <w:rFonts w:ascii="Arial" w:hAnsi="Arial" w:cs="Arial"/>
                <w:i/>
                <w:sz w:val="20"/>
              </w:rPr>
              <w:t xml:space="preserve">Danh </w:t>
            </w:r>
            <w:r w:rsidR="0041425A" w:rsidRPr="0041425A">
              <w:rPr>
                <w:rFonts w:ascii="Arial" w:hAnsi="Arial" w:cs="Arial"/>
                <w:i/>
                <w:sz w:val="20"/>
              </w:rPr>
              <w:t>mục</w:t>
            </w:r>
            <w:r w:rsidRPr="0041425A">
              <w:rPr>
                <w:rFonts w:ascii="Arial" w:hAnsi="Arial" w:cs="Arial"/>
                <w:i/>
                <w:sz w:val="20"/>
              </w:rPr>
              <w:t xml:space="preserve"> máy, thiết bị, vật tư có yêu cầu nghiêm ngặt về an toàn lao động do Bộ Lao động - Thương binh và Xã hội ban hành)</w:t>
            </w:r>
          </w:p>
        </w:tc>
        <w:tc>
          <w:tcPr>
            <w:tcW w:w="2669"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Ghi chú</w:t>
            </w:r>
          </w:p>
        </w:tc>
      </w:tr>
      <w:tr w:rsidR="009377AD" w:rsidRPr="0041425A">
        <w:tblPrEx>
          <w:tblCellMar>
            <w:top w:w="0" w:type="dxa"/>
            <w:bottom w:w="0" w:type="dxa"/>
          </w:tblCellMar>
        </w:tblPrEx>
        <w:tc>
          <w:tcPr>
            <w:tcW w:w="797"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556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lang w:val="en-US"/>
              </w:rPr>
              <w:t>……………………………………………………….</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5566"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lang w:val="en-US"/>
              </w:rPr>
              <w:t>……………………………………………………….</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lang w:val="en-US"/>
        </w:rPr>
      </w:pPr>
      <w:r w:rsidRPr="0041425A">
        <w:rPr>
          <w:rFonts w:ascii="Arial" w:hAnsi="Arial" w:cs="Arial"/>
          <w:sz w:val="20"/>
        </w:rPr>
        <w:t xml:space="preserve">Ngày hết hạn: </w:t>
      </w:r>
      <w:r w:rsidRPr="0041425A">
        <w:rPr>
          <w:rFonts w:ascii="Arial" w:hAnsi="Arial" w:cs="Arial"/>
          <w:sz w:val="20"/>
          <w:lang w:val="en-US"/>
        </w:rPr>
        <w:t>…………………………….</w:t>
      </w:r>
    </w:p>
    <w:p w:rsidR="009377AD" w:rsidRPr="0041425A" w:rsidRDefault="009377AD" w:rsidP="00E41889">
      <w:pPr>
        <w:spacing w:before="120"/>
        <w:rPr>
          <w:rFonts w:ascii="Arial" w:hAnsi="Arial" w:cs="Arial"/>
          <w:sz w:val="20"/>
          <w:lang w:val="en-US"/>
        </w:rPr>
      </w:pPr>
      <w:r w:rsidRPr="0041425A">
        <w:rPr>
          <w:rFonts w:ascii="Arial" w:hAnsi="Arial" w:cs="Arial"/>
          <w:sz w:val="20"/>
        </w:rPr>
        <w:t xml:space="preserve">Cấp </w:t>
      </w:r>
      <w:r w:rsidRPr="0041425A">
        <w:rPr>
          <w:rFonts w:ascii="Arial" w:hAnsi="Arial" w:cs="Arial"/>
          <w:sz w:val="20"/>
          <w:lang w:val="en-US"/>
        </w:rPr>
        <w:t>l</w:t>
      </w:r>
      <w:r w:rsidRPr="0041425A">
        <w:rPr>
          <w:rFonts w:ascii="Arial" w:hAnsi="Arial" w:cs="Arial"/>
          <w:sz w:val="20"/>
        </w:rPr>
        <w:t xml:space="preserve">ần thứ: </w:t>
      </w:r>
      <w:r w:rsidRPr="0041425A">
        <w:rPr>
          <w:rFonts w:ascii="Arial" w:hAnsi="Arial" w:cs="Arial"/>
          <w:sz w:val="20"/>
          <w:lang w:val="en-US"/>
        </w:rPr>
        <w:t>………………………………</w:t>
      </w:r>
    </w:p>
    <w:p w:rsidR="009377AD" w:rsidRPr="0041425A" w:rsidRDefault="009377AD" w:rsidP="00E4188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lang w:val="en-US"/>
              </w:rPr>
            </w:pPr>
          </w:p>
        </w:tc>
        <w:tc>
          <w:tcPr>
            <w:tcW w:w="4428" w:type="dxa"/>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i/>
                <w:sz w:val="20"/>
                <w:lang w:val="en-US"/>
              </w:rPr>
              <w:t>………., ngày ….. tháng …… năm ……..</w:t>
            </w:r>
            <w:r w:rsidRPr="0041425A">
              <w:rPr>
                <w:rFonts w:ascii="Arial" w:eastAsia="Times New Roman" w:hAnsi="Arial" w:cs="Arial"/>
                <w:i/>
                <w:sz w:val="20"/>
                <w:lang w:val="en-US"/>
              </w:rPr>
              <w:br/>
            </w:r>
            <w:r w:rsidRPr="0041425A">
              <w:rPr>
                <w:rFonts w:ascii="Arial" w:eastAsia="Times New Roman" w:hAnsi="Arial" w:cs="Arial"/>
                <w:b/>
                <w:sz w:val="20"/>
                <w:lang w:val="en-US"/>
              </w:rPr>
              <w:t>THỦ TRƯỞNG CƠ QUAN CẤP</w:t>
            </w:r>
            <w:r w:rsidRPr="0041425A">
              <w:rPr>
                <w:rFonts w:ascii="Arial" w:eastAsia="Times New Roman" w:hAnsi="Arial" w:cs="Arial"/>
                <w:b/>
                <w:sz w:val="20"/>
                <w:lang w:val="en-US"/>
              </w:rPr>
              <w:br/>
            </w:r>
            <w:r w:rsidRPr="0041425A">
              <w:rPr>
                <w:rFonts w:ascii="Arial" w:eastAsia="Times New Roman" w:hAnsi="Arial" w:cs="Arial"/>
                <w:i/>
                <w:sz w:val="20"/>
              </w:rPr>
              <w:t>(k</w:t>
            </w:r>
            <w:r w:rsidRPr="0041425A">
              <w:rPr>
                <w:rFonts w:ascii="Arial" w:eastAsia="Times New Roman" w:hAnsi="Arial" w:cs="Arial"/>
                <w:i/>
                <w:sz w:val="20"/>
                <w:lang w:val="en-US"/>
              </w:rPr>
              <w:t>ý</w:t>
            </w:r>
            <w:r w:rsidRPr="0041425A">
              <w:rPr>
                <w:rFonts w:ascii="Arial" w:eastAsia="Times New Roman" w:hAnsi="Arial" w:cs="Arial"/>
                <w:i/>
                <w:sz w:val="20"/>
              </w:rPr>
              <w:t>, ghi rõ họ tên và đóng dấu)</w:t>
            </w: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jc w:val="center"/>
        <w:rPr>
          <w:rFonts w:ascii="Arial" w:hAnsi="Arial" w:cs="Arial"/>
          <w:b/>
          <w:sz w:val="20"/>
        </w:rPr>
      </w:pPr>
      <w:bookmarkStart w:id="113" w:name="chuong_phuluc_1_1_1_1_1"/>
      <w:r w:rsidRPr="0041425A">
        <w:rPr>
          <w:rFonts w:ascii="Arial" w:hAnsi="Arial" w:cs="Arial"/>
          <w:b/>
          <w:sz w:val="20"/>
        </w:rPr>
        <w:t>Phụ lục Id</w:t>
      </w:r>
      <w:bookmarkEnd w:id="113"/>
    </w:p>
    <w:p w:rsidR="009377AD" w:rsidRPr="0041425A" w:rsidRDefault="009377AD" w:rsidP="00E41889">
      <w:pPr>
        <w:spacing w:before="120"/>
        <w:jc w:val="center"/>
        <w:rPr>
          <w:rFonts w:ascii="Arial" w:hAnsi="Arial" w:cs="Arial"/>
          <w:sz w:val="20"/>
        </w:rPr>
      </w:pPr>
      <w:bookmarkStart w:id="114" w:name="chuong_phuluc_1_1_1_1_1_name"/>
      <w:r w:rsidRPr="0041425A">
        <w:rPr>
          <w:rFonts w:ascii="Arial" w:hAnsi="Arial" w:cs="Arial"/>
          <w:b/>
          <w:sz w:val="20"/>
        </w:rPr>
        <w:t>MẪU GIẤY CHỨNG NHẬN KẾT QUẢ KIỂM ĐỊNH</w:t>
      </w:r>
      <w:bookmarkEnd w:id="114"/>
      <w:r w:rsidR="005F698B" w:rsidRPr="0041425A">
        <w:rPr>
          <w:rFonts w:ascii="Arial" w:hAnsi="Arial" w:cs="Arial"/>
          <w:b/>
          <w:sz w:val="20"/>
          <w:lang w:val="en-US"/>
        </w:rPr>
        <w:br/>
      </w:r>
      <w:r w:rsidRPr="0041425A">
        <w:rPr>
          <w:rFonts w:ascii="Arial" w:hAnsi="Arial" w:cs="Arial"/>
          <w:sz w:val="20"/>
        </w:rPr>
        <w:t>(MẶT TRƯỚC)</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856"/>
      </w:tblGrid>
      <w:tr w:rsidR="009377AD" w:rsidRPr="0041425A">
        <w:tc>
          <w:tcPr>
            <w:tcW w:w="8856"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p w:rsidR="009377AD" w:rsidRPr="0041425A" w:rsidRDefault="009377AD" w:rsidP="000800A2">
            <w:pPr>
              <w:spacing w:before="120"/>
              <w:jc w:val="center"/>
              <w:rPr>
                <w:rFonts w:ascii="Arial" w:eastAsia="Times New Roman" w:hAnsi="Arial" w:cs="Arial"/>
                <w:b/>
                <w:sz w:val="20"/>
                <w:szCs w:val="20"/>
              </w:rPr>
            </w:pPr>
          </w:p>
          <w:p w:rsidR="009377AD" w:rsidRPr="0041425A" w:rsidRDefault="009377AD" w:rsidP="000800A2">
            <w:pPr>
              <w:spacing w:before="120"/>
              <w:jc w:val="center"/>
              <w:rPr>
                <w:rFonts w:ascii="Arial" w:eastAsia="Times New Roman" w:hAnsi="Arial" w:cs="Arial"/>
                <w:b/>
                <w:sz w:val="20"/>
                <w:szCs w:val="20"/>
              </w:rPr>
            </w:pPr>
          </w:p>
          <w:p w:rsidR="009377AD" w:rsidRPr="0041425A" w:rsidRDefault="009377AD" w:rsidP="000800A2">
            <w:pPr>
              <w:spacing w:before="120"/>
              <w:jc w:val="center"/>
              <w:rPr>
                <w:rFonts w:ascii="Arial" w:eastAsia="Times New Roman" w:hAnsi="Arial" w:cs="Arial"/>
                <w:b/>
                <w:sz w:val="20"/>
                <w:szCs w:val="20"/>
              </w:rPr>
            </w:pPr>
          </w:p>
          <w:p w:rsidR="009377AD" w:rsidRPr="0041425A" w:rsidRDefault="009377AD" w:rsidP="000800A2">
            <w:pPr>
              <w:spacing w:before="120"/>
              <w:jc w:val="center"/>
              <w:rPr>
                <w:rFonts w:ascii="Arial" w:eastAsia="Times New Roman" w:hAnsi="Arial" w:cs="Arial"/>
                <w:b/>
                <w:sz w:val="20"/>
                <w:szCs w:val="20"/>
              </w:rPr>
            </w:pPr>
          </w:p>
          <w:p w:rsidR="009377AD" w:rsidRPr="0041425A" w:rsidRDefault="009377AD" w:rsidP="000800A2">
            <w:pPr>
              <w:spacing w:before="120"/>
              <w:jc w:val="center"/>
              <w:rPr>
                <w:rFonts w:ascii="Arial" w:eastAsia="Times New Roman" w:hAnsi="Arial" w:cs="Arial"/>
                <w:b/>
                <w:sz w:val="20"/>
                <w:szCs w:val="20"/>
              </w:rPr>
            </w:pPr>
          </w:p>
          <w:p w:rsidR="005F698B"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GIẤY CHỨNG NHẬN</w:t>
            </w:r>
          </w:p>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KẾT QUẢ KIỂM ĐỊNH</w:t>
            </w:r>
          </w:p>
          <w:p w:rsidR="009377AD" w:rsidRPr="0041425A" w:rsidRDefault="009377AD" w:rsidP="000800A2">
            <w:pPr>
              <w:spacing w:before="120"/>
              <w:jc w:val="center"/>
              <w:rPr>
                <w:rFonts w:ascii="Arial" w:eastAsia="Times New Roman" w:hAnsi="Arial" w:cs="Arial"/>
                <w:b/>
                <w:sz w:val="20"/>
              </w:rPr>
            </w:pPr>
          </w:p>
          <w:p w:rsidR="009377AD" w:rsidRPr="0041425A" w:rsidRDefault="009377AD" w:rsidP="000800A2">
            <w:pPr>
              <w:spacing w:before="120"/>
              <w:jc w:val="center"/>
              <w:rPr>
                <w:rFonts w:ascii="Arial" w:eastAsia="Times New Roman" w:hAnsi="Arial" w:cs="Arial"/>
                <w:b/>
                <w:sz w:val="20"/>
              </w:rPr>
            </w:pPr>
          </w:p>
          <w:p w:rsidR="009377AD" w:rsidRPr="0041425A" w:rsidRDefault="009377AD" w:rsidP="000800A2">
            <w:pPr>
              <w:spacing w:before="120"/>
              <w:jc w:val="center"/>
              <w:rPr>
                <w:rFonts w:ascii="Arial" w:eastAsia="Times New Roman" w:hAnsi="Arial" w:cs="Arial"/>
                <w:b/>
                <w:sz w:val="20"/>
              </w:rPr>
            </w:pPr>
          </w:p>
          <w:p w:rsidR="009377AD" w:rsidRPr="0041425A" w:rsidRDefault="009377AD" w:rsidP="000800A2">
            <w:pPr>
              <w:spacing w:before="120"/>
              <w:jc w:val="center"/>
              <w:rPr>
                <w:rFonts w:ascii="Arial" w:eastAsia="Times New Roman" w:hAnsi="Arial" w:cs="Arial"/>
                <w:b/>
                <w:sz w:val="20"/>
              </w:rPr>
            </w:pPr>
          </w:p>
          <w:p w:rsidR="009377AD" w:rsidRPr="0041425A" w:rsidRDefault="009377AD" w:rsidP="000800A2">
            <w:pPr>
              <w:spacing w:before="120"/>
              <w:jc w:val="center"/>
              <w:rPr>
                <w:rFonts w:ascii="Arial" w:eastAsia="Times New Roman" w:hAnsi="Arial" w:cs="Arial"/>
                <w:b/>
                <w:sz w:val="20"/>
              </w:rPr>
            </w:pPr>
          </w:p>
          <w:p w:rsidR="009377AD" w:rsidRPr="0041425A" w:rsidRDefault="009377AD" w:rsidP="000800A2">
            <w:pPr>
              <w:spacing w:before="120"/>
              <w:jc w:val="center"/>
              <w:rPr>
                <w:rFonts w:ascii="Arial" w:eastAsia="Times New Roman" w:hAnsi="Arial" w:cs="Arial"/>
                <w:b/>
                <w:sz w:val="20"/>
              </w:rPr>
            </w:pPr>
          </w:p>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b/>
                <w:sz w:val="20"/>
              </w:rPr>
              <w:t>N</w:t>
            </w:r>
            <w:r w:rsidR="005F698B" w:rsidRPr="0041425A">
              <w:rPr>
                <w:rFonts w:ascii="Arial" w:eastAsia="Times New Roman" w:hAnsi="Arial" w:cs="Arial"/>
                <w:b/>
                <w:sz w:val="20"/>
                <w:vertAlign w:val="subscript"/>
                <w:lang w:val="en-US"/>
              </w:rPr>
              <w:t>o</w:t>
            </w:r>
            <w:r w:rsidRPr="0041425A">
              <w:rPr>
                <w:rFonts w:ascii="Arial" w:eastAsia="Times New Roman" w:hAnsi="Arial" w:cs="Arial"/>
                <w:b/>
                <w:sz w:val="20"/>
              </w:rPr>
              <w:t>: (Số seri)</w:t>
            </w:r>
            <w:r w:rsidR="005F698B" w:rsidRPr="0041425A">
              <w:rPr>
                <w:rFonts w:ascii="Arial" w:eastAsia="Times New Roman" w:hAnsi="Arial" w:cs="Arial"/>
                <w:b/>
                <w:sz w:val="20"/>
                <w:lang w:val="en-US"/>
              </w:rPr>
              <w:t xml:space="preserve"> ..............</w:t>
            </w:r>
          </w:p>
          <w:p w:rsidR="009377AD" w:rsidRPr="0041425A" w:rsidRDefault="009377AD" w:rsidP="000800A2">
            <w:pPr>
              <w:spacing w:before="120"/>
              <w:jc w:val="center"/>
              <w:rPr>
                <w:rFonts w:ascii="Arial" w:eastAsia="Times New Roman" w:hAnsi="Arial" w:cs="Arial"/>
                <w:sz w:val="20"/>
                <w:lang w:val="en-US"/>
              </w:rPr>
            </w:pP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jc w:val="center"/>
        <w:rPr>
          <w:rFonts w:ascii="Arial" w:hAnsi="Arial" w:cs="Arial"/>
          <w:sz w:val="20"/>
          <w:lang w:val="en-US"/>
        </w:rPr>
      </w:pPr>
      <w:r w:rsidRPr="0041425A">
        <w:rPr>
          <w:rFonts w:ascii="Arial" w:hAnsi="Arial" w:cs="Arial"/>
          <w:sz w:val="20"/>
        </w:rPr>
        <w:t>(MẶT SAU)</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856"/>
      </w:tblGrid>
      <w:tr w:rsidR="009377AD" w:rsidRPr="0041425A">
        <w:tc>
          <w:tcPr>
            <w:tcW w:w="8856" w:type="dxa"/>
          </w:tcPr>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TÊN TỔ CHỨC KIỂM ĐỊNH</w:t>
            </w:r>
          </w:p>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sz w:val="20"/>
              </w:rPr>
              <w:t>Địa chỉ:</w:t>
            </w:r>
            <w:r w:rsidR="005F698B" w:rsidRPr="0041425A">
              <w:rPr>
                <w:rFonts w:ascii="Arial" w:eastAsia="Times New Roman" w:hAnsi="Arial" w:cs="Arial"/>
                <w:sz w:val="20"/>
                <w:lang w:val="en-US"/>
              </w:rPr>
              <w:t xml:space="preserve"> ………………</w:t>
            </w:r>
          </w:p>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sz w:val="20"/>
              </w:rPr>
              <w:t xml:space="preserve">Điện thoại: </w:t>
            </w:r>
            <w:r w:rsidRPr="0041425A">
              <w:rPr>
                <w:rFonts w:ascii="Arial" w:eastAsia="Times New Roman" w:hAnsi="Arial" w:cs="Arial"/>
                <w:sz w:val="20"/>
                <w:lang w:val="en-US"/>
              </w:rPr>
              <w:t>……………….. S</w:t>
            </w:r>
            <w:r w:rsidRPr="0041425A">
              <w:rPr>
                <w:rFonts w:ascii="Arial" w:eastAsia="Times New Roman" w:hAnsi="Arial" w:cs="Arial"/>
                <w:sz w:val="20"/>
              </w:rPr>
              <w:t>ố đăng ký chứng nhận:...(</w:t>
            </w:r>
            <w:r w:rsidRPr="0041425A">
              <w:rPr>
                <w:rFonts w:ascii="Arial" w:eastAsia="Times New Roman" w:hAnsi="Arial" w:cs="Arial"/>
                <w:sz w:val="20"/>
                <w:lang w:val="en-US"/>
              </w:rPr>
              <w:t>1</w:t>
            </w:r>
            <w:r w:rsidRPr="0041425A">
              <w:rPr>
                <w:rFonts w:ascii="Arial" w:eastAsia="Times New Roman" w:hAnsi="Arial" w:cs="Arial"/>
                <w:sz w:val="20"/>
              </w:rPr>
              <w:t>)...</w:t>
            </w:r>
          </w:p>
          <w:p w:rsidR="009377AD" w:rsidRPr="0041425A" w:rsidRDefault="009377AD" w:rsidP="000800A2">
            <w:pPr>
              <w:spacing w:before="120"/>
              <w:rPr>
                <w:rFonts w:ascii="Arial" w:eastAsia="Times New Roman" w:hAnsi="Arial" w:cs="Arial"/>
                <w:b/>
                <w:sz w:val="20"/>
              </w:rPr>
            </w:pPr>
            <w:r w:rsidRPr="0041425A">
              <w:rPr>
                <w:rFonts w:ascii="Arial" w:eastAsia="Times New Roman" w:hAnsi="Arial" w:cs="Arial"/>
                <w:b/>
                <w:sz w:val="20"/>
              </w:rPr>
              <w:t>I. TỔ CHỨC, CÁ NHÂN SỬ DỤNG</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Tên tổ chức, cá nhân sử dụng: ……………………………………………………………………….</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Địa chỉ: ………………………………………………………………………………………………….</w:t>
            </w:r>
          </w:p>
          <w:p w:rsidR="009377AD" w:rsidRPr="0041425A" w:rsidRDefault="009377AD" w:rsidP="000800A2">
            <w:pPr>
              <w:spacing w:before="120"/>
              <w:rPr>
                <w:rFonts w:ascii="Arial" w:eastAsia="Times New Roman" w:hAnsi="Arial" w:cs="Arial"/>
                <w:b/>
                <w:sz w:val="20"/>
              </w:rPr>
            </w:pPr>
            <w:r w:rsidRPr="0041425A">
              <w:rPr>
                <w:rFonts w:ascii="Arial" w:eastAsia="Times New Roman" w:hAnsi="Arial" w:cs="Arial"/>
                <w:b/>
                <w:sz w:val="20"/>
              </w:rPr>
              <w:t>II. ĐỐI TƯỢNG KIỂM ĐỊNH</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Tên đối tượng kiểm định: …………………………………………………………………………….</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Mã hiệu: ………………………………………Số chế tạo: ………………………………………….</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Nhà sản xuất</w:t>
            </w:r>
            <w:r w:rsidR="0041425A" w:rsidRPr="0041425A">
              <w:rPr>
                <w:rFonts w:ascii="Arial" w:eastAsia="Times New Roman" w:hAnsi="Arial" w:cs="Arial"/>
                <w:sz w:val="20"/>
              </w:rPr>
              <w:t>/</w:t>
            </w:r>
            <w:r w:rsidRPr="0041425A">
              <w:rPr>
                <w:rFonts w:ascii="Arial" w:eastAsia="Times New Roman" w:hAnsi="Arial" w:cs="Arial"/>
                <w:sz w:val="20"/>
              </w:rPr>
              <w:t>nước sản xuất: ………………………………………………….Năm chế tạo: ......</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Đặc tính, thông số kỹ thuật: ………………………………………………………………………….</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 xml:space="preserve">Địa </w:t>
            </w:r>
            <w:r w:rsidR="0041425A" w:rsidRPr="0041425A">
              <w:rPr>
                <w:rFonts w:ascii="Arial" w:eastAsia="Times New Roman" w:hAnsi="Arial" w:cs="Arial"/>
                <w:sz w:val="20"/>
              </w:rPr>
              <w:t>điểm</w:t>
            </w:r>
            <w:r w:rsidRPr="0041425A">
              <w:rPr>
                <w:rFonts w:ascii="Arial" w:eastAsia="Times New Roman" w:hAnsi="Arial" w:cs="Arial"/>
                <w:sz w:val="20"/>
              </w:rPr>
              <w:t xml:space="preserve"> lắp đặt: ……………………………………………………………………………………….</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Đã được kiểm định ………………… (</w:t>
            </w:r>
            <w:r w:rsidR="00AF14FE" w:rsidRPr="0041425A">
              <w:rPr>
                <w:rFonts w:ascii="Arial" w:eastAsia="Times New Roman" w:hAnsi="Arial" w:cs="Arial"/>
                <w:sz w:val="20"/>
              </w:rPr>
              <w:t>l</w:t>
            </w:r>
            <w:r w:rsidRPr="0041425A">
              <w:rPr>
                <w:rFonts w:ascii="Arial" w:eastAsia="Times New Roman" w:hAnsi="Arial" w:cs="Arial"/>
                <w:sz w:val="20"/>
              </w:rPr>
              <w:t>ần đầu, định kỳ, bất thường) đạt yêu cầu theo biên bản kiểm định số …... ngày ….. tháng ... năm …..(*)</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Tem kiểm định số: ……………………………………….</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Giấy chứng nhận kết quả kiểm định có hiệu lực đến ngày: ………………………………………..</w:t>
            </w:r>
          </w:p>
          <w:p w:rsidR="009377AD" w:rsidRPr="0041425A" w:rsidRDefault="009377AD" w:rsidP="000800A2">
            <w:pPr>
              <w:spacing w:before="120"/>
              <w:rPr>
                <w:rFonts w:ascii="Arial" w:eastAsia="Times New Roman" w:hAnsi="Arial" w:cs="Arial"/>
                <w:sz w:val="20"/>
              </w:rPr>
            </w:pPr>
          </w:p>
          <w:tbl>
            <w:tblPr>
              <w:tblW w:w="0" w:type="auto"/>
              <w:tblLook w:val="01E0" w:firstRow="1" w:lastRow="1" w:firstColumn="1" w:lastColumn="1" w:noHBand="0" w:noVBand="0"/>
            </w:tblPr>
            <w:tblGrid>
              <w:gridCol w:w="4312"/>
              <w:gridCol w:w="4313"/>
            </w:tblGrid>
            <w:tr w:rsidR="009377AD" w:rsidRPr="0041425A">
              <w:tc>
                <w:tcPr>
                  <w:tcW w:w="4312" w:type="dxa"/>
                </w:tcPr>
                <w:p w:rsidR="009377AD" w:rsidRPr="0041425A" w:rsidRDefault="009377AD" w:rsidP="000800A2">
                  <w:pPr>
                    <w:spacing w:before="120"/>
                    <w:rPr>
                      <w:rFonts w:ascii="Arial" w:eastAsia="Times New Roman" w:hAnsi="Arial" w:cs="Arial"/>
                      <w:sz w:val="20"/>
                    </w:rPr>
                  </w:pPr>
                </w:p>
              </w:tc>
              <w:tc>
                <w:tcPr>
                  <w:tcW w:w="4313"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i/>
                      <w:sz w:val="20"/>
                    </w:rPr>
                    <w:t>……, ngày    tháng    năm</w:t>
                  </w:r>
                  <w:r w:rsidRPr="0041425A">
                    <w:rPr>
                      <w:rFonts w:ascii="Arial" w:eastAsia="Times New Roman" w:hAnsi="Arial" w:cs="Arial"/>
                      <w:i/>
                      <w:sz w:val="20"/>
                    </w:rPr>
                    <w:br/>
                  </w:r>
                  <w:r w:rsidRPr="0041425A">
                    <w:rPr>
                      <w:rFonts w:ascii="Arial" w:eastAsia="Times New Roman" w:hAnsi="Arial" w:cs="Arial"/>
                      <w:b/>
                      <w:sz w:val="20"/>
                    </w:rPr>
                    <w:t>GIÁM ĐỐC</w:t>
                  </w:r>
                  <w:r w:rsidRPr="0041425A">
                    <w:rPr>
                      <w:rFonts w:ascii="Arial" w:eastAsia="Times New Roman" w:hAnsi="Arial" w:cs="Arial"/>
                      <w:b/>
                      <w:sz w:val="20"/>
                    </w:rPr>
                    <w:br/>
                  </w:r>
                  <w:r w:rsidRPr="0041425A">
                    <w:rPr>
                      <w:rFonts w:ascii="Arial" w:eastAsia="Times New Roman" w:hAnsi="Arial" w:cs="Arial"/>
                      <w:i/>
                      <w:sz w:val="20"/>
                    </w:rPr>
                    <w:t>(Ký, ghi rõ họ tên và đóng dấu)</w:t>
                  </w:r>
                </w:p>
              </w:tc>
            </w:tr>
          </w:tbl>
          <w:p w:rsidR="009377AD" w:rsidRPr="0041425A" w:rsidRDefault="009377AD" w:rsidP="000800A2">
            <w:pPr>
              <w:spacing w:before="120"/>
              <w:rPr>
                <w:rFonts w:ascii="Arial" w:eastAsia="Times New Roman" w:hAnsi="Arial" w:cs="Arial"/>
                <w:sz w:val="20"/>
              </w:rPr>
            </w:pPr>
          </w:p>
          <w:p w:rsidR="009377AD" w:rsidRPr="0041425A" w:rsidRDefault="009377AD" w:rsidP="000800A2">
            <w:pPr>
              <w:spacing w:before="120"/>
              <w:rPr>
                <w:rFonts w:ascii="Arial" w:eastAsia="Times New Roman" w:hAnsi="Arial" w:cs="Arial"/>
                <w:i/>
                <w:sz w:val="20"/>
              </w:rPr>
            </w:pPr>
          </w:p>
          <w:p w:rsidR="009377AD" w:rsidRPr="0041425A" w:rsidRDefault="009377AD" w:rsidP="000800A2">
            <w:pPr>
              <w:spacing w:before="120"/>
              <w:rPr>
                <w:rFonts w:ascii="Arial" w:eastAsia="Times New Roman" w:hAnsi="Arial" w:cs="Arial"/>
                <w:i/>
                <w:sz w:val="20"/>
              </w:rPr>
            </w:pPr>
            <w:r w:rsidRPr="0041425A">
              <w:rPr>
                <w:rFonts w:ascii="Arial" w:eastAsia="Times New Roman" w:hAnsi="Arial" w:cs="Arial"/>
                <w:i/>
                <w:sz w:val="20"/>
              </w:rPr>
              <w:t>(*) Với</w:t>
            </w:r>
            <w:r w:rsidR="00105DA6" w:rsidRPr="0041425A">
              <w:rPr>
                <w:rFonts w:ascii="Arial" w:eastAsia="Times New Roman" w:hAnsi="Arial" w:cs="Arial"/>
                <w:i/>
                <w:sz w:val="20"/>
              </w:rPr>
              <w:t xml:space="preserve"> </w:t>
            </w:r>
            <w:r w:rsidR="0041425A" w:rsidRPr="0041425A">
              <w:rPr>
                <w:rFonts w:ascii="Arial" w:eastAsia="Times New Roman" w:hAnsi="Arial" w:cs="Arial"/>
                <w:i/>
                <w:sz w:val="20"/>
              </w:rPr>
              <w:t>điều</w:t>
            </w:r>
            <w:r w:rsidR="00105DA6" w:rsidRPr="0041425A">
              <w:rPr>
                <w:rFonts w:ascii="Arial" w:eastAsia="Times New Roman" w:hAnsi="Arial" w:cs="Arial"/>
                <w:i/>
                <w:sz w:val="20"/>
              </w:rPr>
              <w:t xml:space="preserve"> kiện</w:t>
            </w:r>
            <w:r w:rsidRPr="0041425A">
              <w:rPr>
                <w:rFonts w:ascii="Arial" w:eastAsia="Times New Roman" w:hAnsi="Arial" w:cs="Arial"/>
                <w:i/>
                <w:sz w:val="20"/>
              </w:rPr>
              <w:t xml:space="preserve"> tổ chức, cá nhân sử dụng phải tuân thủ các quy định về sử dụng và bảo quản tại quy chuẩn kỹ thuật và quy định của nhà sản xuất</w:t>
            </w:r>
          </w:p>
        </w:tc>
      </w:tr>
    </w:tbl>
    <w:p w:rsidR="009377AD" w:rsidRPr="0041425A" w:rsidRDefault="009377AD" w:rsidP="00E41889">
      <w:pPr>
        <w:spacing w:before="120"/>
        <w:rPr>
          <w:rFonts w:ascii="Arial" w:hAnsi="Arial" w:cs="Arial"/>
          <w:i/>
          <w:sz w:val="20"/>
        </w:rPr>
      </w:pPr>
      <w:r w:rsidRPr="0041425A">
        <w:rPr>
          <w:rFonts w:ascii="Arial" w:hAnsi="Arial" w:cs="Arial"/>
          <w:i/>
          <w:sz w:val="20"/>
        </w:rPr>
        <w:t>(Giấy chứng nhận có kích thước khổ A5)</w:t>
      </w:r>
    </w:p>
    <w:p w:rsidR="009377AD" w:rsidRPr="0041425A" w:rsidRDefault="009377AD" w:rsidP="00E41889">
      <w:pPr>
        <w:spacing w:before="120"/>
        <w:rPr>
          <w:rFonts w:ascii="Arial" w:hAnsi="Arial" w:cs="Arial"/>
          <w:i/>
          <w:sz w:val="20"/>
        </w:rPr>
      </w:pPr>
      <w:r w:rsidRPr="0041425A">
        <w:rPr>
          <w:rFonts w:ascii="Arial" w:hAnsi="Arial" w:cs="Arial"/>
          <w:i/>
          <w:sz w:val="20"/>
        </w:rPr>
        <w:t>(1) Số đăng ký chứng nhận của Tổ chức kiểm định do cơ quan có thẩm quyền cấp.</w:t>
      </w:r>
    </w:p>
    <w:p w:rsidR="009377AD" w:rsidRPr="0041425A" w:rsidRDefault="009377AD" w:rsidP="00E41889">
      <w:pPr>
        <w:spacing w:before="120"/>
        <w:rPr>
          <w:rFonts w:ascii="Arial" w:hAnsi="Arial" w:cs="Arial"/>
          <w:sz w:val="20"/>
        </w:rPr>
      </w:pPr>
    </w:p>
    <w:p w:rsidR="009377AD" w:rsidRPr="0041425A" w:rsidRDefault="00F00F26" w:rsidP="00E41889">
      <w:pPr>
        <w:spacing w:before="120"/>
        <w:jc w:val="center"/>
        <w:rPr>
          <w:rFonts w:ascii="Arial" w:hAnsi="Arial" w:cs="Arial"/>
          <w:b/>
          <w:sz w:val="20"/>
          <w:lang w:val="en-US"/>
        </w:rPr>
      </w:pPr>
      <w:bookmarkStart w:id="115" w:name="loai_8"/>
      <w:r w:rsidRPr="0041425A">
        <w:rPr>
          <w:rFonts w:ascii="Arial" w:hAnsi="Arial" w:cs="Arial"/>
          <w:b/>
          <w:sz w:val="20"/>
        </w:rPr>
        <w:t>MẪU TEM KIỂM ĐỊNH</w:t>
      </w:r>
      <w:bookmarkEnd w:id="115"/>
    </w:p>
    <w:p w:rsidR="009377AD" w:rsidRPr="0041425A" w:rsidRDefault="006A04FE" w:rsidP="00E41889">
      <w:pPr>
        <w:widowControl/>
        <w:spacing w:before="120"/>
        <w:ind w:right="43"/>
        <w:jc w:val="center"/>
        <w:rPr>
          <w:rFonts w:ascii="Arial" w:hAnsi="Arial" w:cs="Arial"/>
          <w:sz w:val="20"/>
          <w:lang w:val="en-US"/>
        </w:rPr>
      </w:pPr>
      <w:r w:rsidRPr="0041425A">
        <w:rPr>
          <w:rFonts w:ascii="Arial" w:hAnsi="Arial" w:cs="Arial"/>
          <w:noProof/>
          <w:sz w:val="20"/>
          <w:lang w:val="en-US"/>
        </w:rPr>
        <w:drawing>
          <wp:inline distT="0" distB="0" distL="0" distR="0">
            <wp:extent cx="2781300" cy="324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3246120"/>
                    </a:xfrm>
                    <a:prstGeom prst="rect">
                      <a:avLst/>
                    </a:prstGeom>
                    <a:noFill/>
                    <a:ln>
                      <a:noFill/>
                    </a:ln>
                  </pic:spPr>
                </pic:pic>
              </a:graphicData>
            </a:graphic>
          </wp:inline>
        </w:drawing>
      </w:r>
    </w:p>
    <w:p w:rsidR="009377AD" w:rsidRPr="0041425A" w:rsidRDefault="009377AD" w:rsidP="00E41889">
      <w:pPr>
        <w:spacing w:before="120"/>
        <w:rPr>
          <w:rFonts w:ascii="Arial" w:hAnsi="Arial" w:cs="Arial"/>
          <w:b/>
          <w:i/>
          <w:sz w:val="20"/>
          <w:lang w:val="en-US"/>
        </w:rPr>
      </w:pPr>
      <w:r w:rsidRPr="0041425A">
        <w:rPr>
          <w:rFonts w:ascii="Arial" w:hAnsi="Arial" w:cs="Arial"/>
          <w:b/>
          <w:i/>
          <w:sz w:val="20"/>
        </w:rPr>
        <w:t>Ch</w:t>
      </w:r>
      <w:r w:rsidRPr="0041425A">
        <w:rPr>
          <w:rFonts w:ascii="Arial" w:hAnsi="Arial" w:cs="Arial"/>
          <w:b/>
          <w:i/>
          <w:sz w:val="20"/>
          <w:lang w:val="en-US"/>
        </w:rPr>
        <w:t>ú</w:t>
      </w:r>
      <w:r w:rsidRPr="0041425A">
        <w:rPr>
          <w:rFonts w:ascii="Arial" w:hAnsi="Arial" w:cs="Arial"/>
          <w:b/>
          <w:i/>
          <w:sz w:val="20"/>
        </w:rPr>
        <w:t xml:space="preserve"> thích:</w:t>
      </w: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lang w:val="en-US"/>
              </w:rPr>
              <w:t>1.</w:t>
            </w:r>
            <w:r w:rsidRPr="0041425A">
              <w:rPr>
                <w:rFonts w:ascii="Arial" w:eastAsia="Times New Roman" w:hAnsi="Arial" w:cs="Arial"/>
                <w:sz w:val="20"/>
              </w:rPr>
              <w:t xml:space="preserve"> Ngày kiểm định: ghi ngày, tháng, năm kiểm định (ví dụ: ngày 01 tháng 05 năm 2014)</w:t>
            </w:r>
            <w:r w:rsidRPr="0041425A">
              <w:rPr>
                <w:rFonts w:ascii="Arial" w:eastAsia="Times New Roman" w:hAnsi="Arial" w:cs="Arial"/>
                <w:sz w:val="20"/>
                <w:lang w:val="en-US"/>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lang w:val="en-US"/>
              </w:rPr>
              <w:t>2.</w:t>
            </w:r>
            <w:r w:rsidRPr="0041425A">
              <w:rPr>
                <w:rFonts w:ascii="Arial" w:eastAsia="Times New Roman" w:hAnsi="Arial" w:cs="Arial"/>
                <w:sz w:val="20"/>
              </w:rPr>
              <w:t xml:space="preserve"> Có hiệu lực đến ngày: ghi ngày, tháng, năm hết hiệu lực của tem kiểm định (ví dụ: ngày 01 tháng 05 năm 2016).</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3. Số seri: là các số tự nhiên kế tiếp nhau để quản lý và theo dõi, số màu đỏ.</w:t>
            </w:r>
          </w:p>
        </w:tc>
        <w:tc>
          <w:tcPr>
            <w:tcW w:w="4428" w:type="dxa"/>
          </w:tcPr>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 xml:space="preserve">4. Nền tem màu vàng, viền màu xanh, có </w:t>
            </w:r>
            <w:r w:rsidR="00105DA6" w:rsidRPr="0041425A">
              <w:rPr>
                <w:rFonts w:ascii="Arial" w:eastAsia="Times New Roman" w:hAnsi="Arial" w:cs="Arial"/>
                <w:sz w:val="20"/>
              </w:rPr>
              <w:t>chi tiết</w:t>
            </w:r>
            <w:r w:rsidRPr="0041425A">
              <w:rPr>
                <w:rFonts w:ascii="Arial" w:eastAsia="Times New Roman" w:hAnsi="Arial" w:cs="Arial"/>
                <w:sz w:val="20"/>
              </w:rPr>
              <w:t>, hoa văn có thể do đơn vị kiểm định tự chọn).</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5. Màu chữ: “Tên đơn vị kiểm định”: màu đỏ; các chữ còn lại: màu đen.</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lang w:val="en-US"/>
              </w:rPr>
              <w:t>6.</w:t>
            </w:r>
            <w:r w:rsidRPr="0041425A">
              <w:rPr>
                <w:rFonts w:ascii="Arial" w:eastAsia="Times New Roman" w:hAnsi="Arial" w:cs="Arial"/>
                <w:sz w:val="20"/>
              </w:rPr>
              <w:t xml:space="preserve"> Kích thước của tem:</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lang w:val="en-US"/>
              </w:rPr>
              <w:t>-</w:t>
            </w:r>
            <w:r w:rsidRPr="0041425A">
              <w:rPr>
                <w:rFonts w:ascii="Arial" w:eastAsia="Times New Roman" w:hAnsi="Arial" w:cs="Arial"/>
                <w:sz w:val="20"/>
              </w:rPr>
              <w:t xml:space="preserve"> B = 5</w:t>
            </w:r>
            <w:r w:rsidR="0041425A" w:rsidRPr="0041425A">
              <w:rPr>
                <w:rFonts w:ascii="Arial" w:eastAsia="Times New Roman" w:hAnsi="Arial" w:cs="Arial"/>
                <w:sz w:val="20"/>
              </w:rPr>
              <w:t>/</w:t>
            </w:r>
            <w:r w:rsidRPr="0041425A">
              <w:rPr>
                <w:rFonts w:ascii="Arial" w:eastAsia="Times New Roman" w:hAnsi="Arial" w:cs="Arial"/>
                <w:sz w:val="20"/>
              </w:rPr>
              <w:t>6 A;</w:t>
            </w:r>
          </w:p>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lang w:val="en-US"/>
              </w:rPr>
              <w:t>- C</w:t>
            </w:r>
            <w:r w:rsidRPr="0041425A">
              <w:rPr>
                <w:rFonts w:ascii="Arial" w:eastAsia="Times New Roman" w:hAnsi="Arial" w:cs="Arial"/>
                <w:sz w:val="20"/>
              </w:rPr>
              <w:t xml:space="preserve"> = 1</w:t>
            </w:r>
            <w:r w:rsidR="0041425A" w:rsidRPr="0041425A">
              <w:rPr>
                <w:rFonts w:ascii="Arial" w:eastAsia="Times New Roman" w:hAnsi="Arial" w:cs="Arial"/>
                <w:sz w:val="20"/>
              </w:rPr>
              <w:t>/</w:t>
            </w:r>
            <w:r w:rsidRPr="0041425A">
              <w:rPr>
                <w:rFonts w:ascii="Arial" w:eastAsia="Times New Roman" w:hAnsi="Arial" w:cs="Arial"/>
                <w:sz w:val="20"/>
              </w:rPr>
              <w:t>5 B.</w:t>
            </w:r>
          </w:p>
        </w:tc>
      </w:tr>
    </w:tbl>
    <w:p w:rsidR="009377AD" w:rsidRPr="0041425A" w:rsidRDefault="009377AD" w:rsidP="00E41889">
      <w:pPr>
        <w:spacing w:before="120"/>
        <w:rPr>
          <w:rFonts w:ascii="Arial" w:hAnsi="Arial" w:cs="Arial"/>
          <w:sz w:val="20"/>
          <w:lang w:val="en-US"/>
        </w:rPr>
      </w:pPr>
    </w:p>
    <w:p w:rsidR="009377AD" w:rsidRPr="0041425A" w:rsidRDefault="00F00F26" w:rsidP="00E41889">
      <w:pPr>
        <w:spacing w:before="120"/>
        <w:jc w:val="center"/>
        <w:rPr>
          <w:rFonts w:ascii="Arial" w:hAnsi="Arial" w:cs="Arial"/>
          <w:b/>
          <w:sz w:val="20"/>
        </w:rPr>
      </w:pPr>
      <w:bookmarkStart w:id="116" w:name="loai_9"/>
      <w:r w:rsidRPr="0041425A">
        <w:rPr>
          <w:rFonts w:ascii="Arial" w:hAnsi="Arial" w:cs="Arial"/>
          <w:b/>
          <w:sz w:val="20"/>
        </w:rPr>
        <w:t>MẪU BÁO CÁO ĐỊNH KỲ TÌNH HÌNH HOẠT ĐỘNG KIỂM ĐỊNH CỦA TỔ CHỨC KIỂM ĐỊNH</w:t>
      </w:r>
      <w:bookmarkEnd w:id="116"/>
    </w:p>
    <w:tbl>
      <w:tblPr>
        <w:tblW w:w="0" w:type="auto"/>
        <w:tblLook w:val="01E0" w:firstRow="1" w:lastRow="1" w:firstColumn="1" w:lastColumn="1" w:noHBand="0" w:noVBand="0"/>
      </w:tblPr>
      <w:tblGrid>
        <w:gridCol w:w="3348"/>
        <w:gridCol w:w="5508"/>
      </w:tblGrid>
      <w:tr w:rsidR="009377AD" w:rsidRPr="0041425A">
        <w:tc>
          <w:tcPr>
            <w:tcW w:w="3348" w:type="dxa"/>
          </w:tcPr>
          <w:p w:rsidR="009377AD" w:rsidRPr="0041425A" w:rsidRDefault="009377AD" w:rsidP="000800A2">
            <w:pPr>
              <w:spacing w:before="120"/>
              <w:rPr>
                <w:rFonts w:ascii="Arial" w:eastAsia="Times New Roman" w:hAnsi="Arial" w:cs="Arial"/>
                <w:b/>
                <w:sz w:val="20"/>
                <w:szCs w:val="20"/>
              </w:rPr>
            </w:pPr>
            <w:r w:rsidRPr="0041425A">
              <w:rPr>
                <w:rFonts w:ascii="Arial" w:eastAsia="Times New Roman" w:hAnsi="Arial" w:cs="Arial"/>
                <w:b/>
                <w:sz w:val="20"/>
              </w:rPr>
              <w:t xml:space="preserve">TÊN TỔ CHỨC KIỂM ĐỊNH </w:t>
            </w:r>
            <w:r w:rsidRPr="0041425A">
              <w:rPr>
                <w:rFonts w:ascii="Arial" w:eastAsia="Times New Roman" w:hAnsi="Arial" w:cs="Arial"/>
                <w:sz w:val="20"/>
              </w:rPr>
              <w:br/>
            </w:r>
            <w:r w:rsidR="0049706C" w:rsidRPr="0041425A">
              <w:rPr>
                <w:rFonts w:ascii="Arial" w:eastAsia="Times New Roman" w:hAnsi="Arial" w:cs="Arial"/>
                <w:sz w:val="20"/>
              </w:rPr>
              <w:t xml:space="preserve">Số </w:t>
            </w:r>
            <w:r w:rsidRPr="0041425A">
              <w:rPr>
                <w:rFonts w:ascii="Arial" w:eastAsia="Times New Roman" w:hAnsi="Arial" w:cs="Arial"/>
                <w:sz w:val="20"/>
              </w:rPr>
              <w:t xml:space="preserve">đăng ký chứng nhận: </w:t>
            </w:r>
            <w:r w:rsidRPr="0041425A">
              <w:rPr>
                <w:rFonts w:ascii="Arial" w:eastAsia="Times New Roman" w:hAnsi="Arial" w:cs="Arial"/>
                <w:sz w:val="20"/>
              </w:rPr>
              <w:br/>
              <w:t xml:space="preserve">Địa chỉ: </w:t>
            </w:r>
            <w:r w:rsidRPr="0041425A">
              <w:rPr>
                <w:rFonts w:ascii="Arial" w:eastAsia="Times New Roman" w:hAnsi="Arial" w:cs="Arial"/>
                <w:sz w:val="20"/>
              </w:rPr>
              <w:br/>
              <w:t>Điện thoại:</w:t>
            </w:r>
          </w:p>
        </w:tc>
        <w:tc>
          <w:tcPr>
            <w:tcW w:w="550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r w:rsidR="009377AD" w:rsidRPr="0041425A">
        <w:tc>
          <w:tcPr>
            <w:tcW w:w="3348" w:type="dxa"/>
          </w:tcPr>
          <w:p w:rsidR="009377AD" w:rsidRPr="0041425A" w:rsidRDefault="009377AD" w:rsidP="000800A2">
            <w:pPr>
              <w:spacing w:before="120"/>
              <w:jc w:val="center"/>
              <w:rPr>
                <w:rFonts w:ascii="Arial" w:eastAsia="Times New Roman" w:hAnsi="Arial" w:cs="Arial"/>
                <w:sz w:val="20"/>
                <w:szCs w:val="20"/>
                <w:lang w:val="en-US"/>
              </w:rPr>
            </w:pPr>
            <w:r w:rsidRPr="0041425A">
              <w:rPr>
                <w:rFonts w:ascii="Arial" w:eastAsia="Times New Roman" w:hAnsi="Arial" w:cs="Arial"/>
                <w:sz w:val="20"/>
                <w:szCs w:val="20"/>
              </w:rPr>
              <w:t xml:space="preserve">Số: </w:t>
            </w:r>
            <w:r w:rsidRPr="0041425A">
              <w:rPr>
                <w:rFonts w:ascii="Arial" w:eastAsia="Times New Roman" w:hAnsi="Arial" w:cs="Arial"/>
                <w:sz w:val="20"/>
                <w:szCs w:val="20"/>
                <w:lang w:val="en-US"/>
              </w:rPr>
              <w:t>………………….</w:t>
            </w:r>
          </w:p>
        </w:tc>
        <w:tc>
          <w:tcPr>
            <w:tcW w:w="5508" w:type="dxa"/>
          </w:tcPr>
          <w:p w:rsidR="009377AD" w:rsidRPr="0041425A" w:rsidRDefault="009377AD" w:rsidP="000800A2">
            <w:pPr>
              <w:spacing w:before="120"/>
              <w:jc w:val="right"/>
              <w:rPr>
                <w:rFonts w:ascii="Arial" w:eastAsia="Times New Roman" w:hAnsi="Arial" w:cs="Arial"/>
                <w:i/>
                <w:sz w:val="20"/>
                <w:szCs w:val="20"/>
              </w:rPr>
            </w:pPr>
            <w:r w:rsidRPr="0041425A">
              <w:rPr>
                <w:rFonts w:ascii="Arial" w:eastAsia="Times New Roman" w:hAnsi="Arial" w:cs="Arial"/>
                <w:i/>
                <w:sz w:val="20"/>
                <w:lang w:val="en-US"/>
              </w:rPr>
              <w:t>………..</w:t>
            </w:r>
            <w:r w:rsidRPr="0041425A">
              <w:rPr>
                <w:rFonts w:ascii="Arial" w:eastAsia="Times New Roman" w:hAnsi="Arial" w:cs="Arial"/>
                <w:i/>
                <w:sz w:val="20"/>
              </w:rPr>
              <w:t xml:space="preserve">, ngày.... tháng ... năm </w:t>
            </w:r>
            <w:r w:rsidRPr="0041425A">
              <w:rPr>
                <w:rFonts w:ascii="Arial" w:eastAsia="Times New Roman" w:hAnsi="Arial" w:cs="Arial"/>
                <w:i/>
                <w:sz w:val="20"/>
                <w:lang w:val="en-US"/>
              </w:rPr>
              <w:t>…..</w:t>
            </w: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jc w:val="center"/>
        <w:rPr>
          <w:rFonts w:ascii="Arial" w:hAnsi="Arial" w:cs="Arial"/>
          <w:b/>
          <w:sz w:val="20"/>
        </w:rPr>
      </w:pPr>
      <w:r w:rsidRPr="0041425A">
        <w:rPr>
          <w:rFonts w:ascii="Arial" w:hAnsi="Arial" w:cs="Arial"/>
          <w:b/>
          <w:sz w:val="20"/>
        </w:rPr>
        <w:t>BÁO CÁO ĐỊNH KỲ TÌNH HÌNH HOẠT ĐỘNG KIỂM ĐỊNH NĂM...</w:t>
      </w:r>
    </w:p>
    <w:p w:rsidR="009377AD" w:rsidRPr="0041425A" w:rsidRDefault="009377AD" w:rsidP="00E41889">
      <w:pPr>
        <w:spacing w:before="120"/>
        <w:jc w:val="center"/>
        <w:rPr>
          <w:rFonts w:ascii="Arial" w:hAnsi="Arial" w:cs="Arial"/>
          <w:i/>
          <w:sz w:val="20"/>
        </w:rPr>
      </w:pPr>
      <w:r w:rsidRPr="0041425A">
        <w:rPr>
          <w:rFonts w:ascii="Arial" w:hAnsi="Arial" w:cs="Arial"/>
          <w:i/>
          <w:sz w:val="20"/>
        </w:rPr>
        <w:t>(Từ ngày ...</w:t>
      </w:r>
      <w:r w:rsidR="0041425A" w:rsidRPr="0041425A">
        <w:rPr>
          <w:rFonts w:ascii="Arial" w:hAnsi="Arial" w:cs="Arial"/>
          <w:i/>
          <w:sz w:val="20"/>
        </w:rPr>
        <w:t>/</w:t>
      </w:r>
      <w:r w:rsidRPr="0041425A">
        <w:rPr>
          <w:rFonts w:ascii="Arial" w:hAnsi="Arial" w:cs="Arial"/>
          <w:i/>
          <w:sz w:val="20"/>
        </w:rPr>
        <w:t>...</w:t>
      </w:r>
      <w:r w:rsidR="0041425A" w:rsidRPr="0041425A">
        <w:rPr>
          <w:rFonts w:ascii="Arial" w:hAnsi="Arial" w:cs="Arial"/>
          <w:i/>
          <w:sz w:val="20"/>
        </w:rPr>
        <w:t>/</w:t>
      </w:r>
      <w:r w:rsidRPr="0041425A">
        <w:rPr>
          <w:rFonts w:ascii="Arial" w:hAnsi="Arial" w:cs="Arial"/>
          <w:i/>
          <w:sz w:val="20"/>
        </w:rPr>
        <w:t>20... đến ngày ...</w:t>
      </w:r>
      <w:r w:rsidR="0041425A" w:rsidRPr="0041425A">
        <w:rPr>
          <w:rFonts w:ascii="Arial" w:hAnsi="Arial" w:cs="Arial"/>
          <w:i/>
          <w:sz w:val="20"/>
        </w:rPr>
        <w:t>/</w:t>
      </w:r>
      <w:r w:rsidRPr="0041425A">
        <w:rPr>
          <w:rFonts w:ascii="Arial" w:hAnsi="Arial" w:cs="Arial"/>
          <w:i/>
          <w:sz w:val="20"/>
        </w:rPr>
        <w:t>...</w:t>
      </w:r>
      <w:r w:rsidR="0041425A" w:rsidRPr="0041425A">
        <w:rPr>
          <w:rFonts w:ascii="Arial" w:hAnsi="Arial" w:cs="Arial"/>
          <w:i/>
          <w:sz w:val="20"/>
        </w:rPr>
        <w:t>/</w:t>
      </w:r>
      <w:r w:rsidRPr="0041425A">
        <w:rPr>
          <w:rFonts w:ascii="Arial" w:hAnsi="Arial" w:cs="Arial"/>
          <w:i/>
          <w:sz w:val="20"/>
        </w:rPr>
        <w:t>20...)</w:t>
      </w:r>
    </w:p>
    <w:p w:rsidR="009377AD" w:rsidRPr="0041425A" w:rsidRDefault="009377AD" w:rsidP="00E41889">
      <w:pPr>
        <w:spacing w:before="120"/>
        <w:jc w:val="center"/>
        <w:rPr>
          <w:rFonts w:ascii="Arial" w:hAnsi="Arial" w:cs="Arial"/>
          <w:sz w:val="20"/>
        </w:rPr>
      </w:pPr>
      <w:r w:rsidRPr="0041425A">
        <w:rPr>
          <w:rFonts w:ascii="Arial" w:hAnsi="Arial" w:cs="Arial"/>
          <w:sz w:val="20"/>
        </w:rPr>
        <w:t>Kính gửi: ……………………………………</w:t>
      </w:r>
    </w:p>
    <w:p w:rsidR="009377AD" w:rsidRPr="0041425A" w:rsidRDefault="009377AD" w:rsidP="00E41889">
      <w:pPr>
        <w:spacing w:before="120"/>
        <w:rPr>
          <w:rFonts w:ascii="Arial" w:hAnsi="Arial" w:cs="Arial"/>
          <w:sz w:val="20"/>
        </w:rPr>
      </w:pPr>
      <w:r w:rsidRPr="0041425A">
        <w:rPr>
          <w:rFonts w:ascii="Arial" w:hAnsi="Arial" w:cs="Arial"/>
          <w:sz w:val="20"/>
        </w:rPr>
        <w:t>Thực hiện quy định tại Nghị định số 44</w:t>
      </w:r>
      <w:r w:rsidR="0041425A" w:rsidRPr="0041425A">
        <w:rPr>
          <w:rFonts w:ascii="Arial" w:hAnsi="Arial" w:cs="Arial"/>
          <w:sz w:val="20"/>
        </w:rPr>
        <w:t>/</w:t>
      </w:r>
      <w:r w:rsidRPr="0041425A">
        <w:rPr>
          <w:rFonts w:ascii="Arial" w:hAnsi="Arial" w:cs="Arial"/>
          <w:sz w:val="20"/>
        </w:rPr>
        <w:t>2016</w:t>
      </w:r>
      <w:r w:rsidR="0041425A" w:rsidRPr="0041425A">
        <w:rPr>
          <w:rFonts w:ascii="Arial" w:hAnsi="Arial" w:cs="Arial"/>
          <w:sz w:val="20"/>
        </w:rPr>
        <w:t>/</w:t>
      </w:r>
      <w:r w:rsidRPr="0041425A">
        <w:rPr>
          <w:rFonts w:ascii="Arial" w:hAnsi="Arial" w:cs="Arial"/>
          <w:sz w:val="20"/>
        </w:rPr>
        <w:t>NĐ-CP, ...</w:t>
      </w:r>
      <w:r w:rsidRPr="0041425A">
        <w:rPr>
          <w:rFonts w:ascii="Arial" w:hAnsi="Arial" w:cs="Arial"/>
          <w:b/>
          <w:sz w:val="20"/>
        </w:rPr>
        <w:t>(tên đơn vị kiểm định)</w:t>
      </w:r>
      <w:r w:rsidRPr="0041425A">
        <w:rPr>
          <w:rFonts w:ascii="Arial" w:hAnsi="Arial" w:cs="Arial"/>
          <w:sz w:val="20"/>
        </w:rPr>
        <w:t>... báo cáo tình hình hoạt động kiểm định như sau:</w:t>
      </w:r>
    </w:p>
    <w:p w:rsidR="009377AD" w:rsidRPr="0041425A" w:rsidRDefault="009377AD" w:rsidP="00E41889">
      <w:pPr>
        <w:spacing w:before="120"/>
        <w:jc w:val="center"/>
        <w:rPr>
          <w:rFonts w:ascii="Arial" w:hAnsi="Arial" w:cs="Arial"/>
          <w:b/>
          <w:sz w:val="20"/>
        </w:rPr>
      </w:pPr>
      <w:r w:rsidRPr="0041425A">
        <w:rPr>
          <w:rFonts w:ascii="Arial" w:hAnsi="Arial" w:cs="Arial"/>
          <w:b/>
          <w:sz w:val="20"/>
        </w:rPr>
        <w:t>BẢNG 1. TÌNH HÌNH THỰC HIỆN KIỂM ĐỊNH MÁY, THIẾT BỊ CÓ YÊU CẦU NGHIÊM NGẶT VỀ AN TOÀN LAO ĐỘNG</w:t>
      </w:r>
    </w:p>
    <w:tbl>
      <w:tblPr>
        <w:tblW w:w="0" w:type="dxa"/>
        <w:tblInd w:w="5" w:type="dxa"/>
        <w:tblCellMar>
          <w:left w:w="0" w:type="dxa"/>
          <w:right w:w="0" w:type="dxa"/>
        </w:tblCellMar>
        <w:tblLook w:val="0000" w:firstRow="0" w:lastRow="0" w:firstColumn="0" w:lastColumn="0" w:noHBand="0" w:noVBand="0"/>
      </w:tblPr>
      <w:tblGrid>
        <w:gridCol w:w="820"/>
        <w:gridCol w:w="4130"/>
        <w:gridCol w:w="1774"/>
        <w:gridCol w:w="2188"/>
      </w:tblGrid>
      <w:tr w:rsidR="009377AD" w:rsidRPr="0041425A">
        <w:tblPrEx>
          <w:tblCellMar>
            <w:top w:w="0" w:type="dxa"/>
            <w:bottom w:w="0" w:type="dxa"/>
          </w:tblCellMar>
        </w:tblPrEx>
        <w:tc>
          <w:tcPr>
            <w:tcW w:w="820"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STT</w:t>
            </w:r>
          </w:p>
        </w:tc>
        <w:tc>
          <w:tcPr>
            <w:tcW w:w="4130"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Tên địa phương</w:t>
            </w:r>
          </w:p>
        </w:tc>
        <w:tc>
          <w:tcPr>
            <w:tcW w:w="3962" w:type="dxa"/>
            <w:gridSpan w:val="2"/>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Số lượng đối tượng đã kiểm định đạt yêu cầu</w:t>
            </w:r>
          </w:p>
        </w:tc>
      </w:tr>
      <w:tr w:rsidR="009377AD" w:rsidRPr="0041425A">
        <w:tblPrEx>
          <w:tblCellMar>
            <w:top w:w="0" w:type="dxa"/>
            <w:bottom w:w="0" w:type="dxa"/>
          </w:tblCellMar>
        </w:tblPrEx>
        <w:tc>
          <w:tcPr>
            <w:tcW w:w="820"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4130"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1774"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Lần đầu</w:t>
            </w:r>
          </w:p>
        </w:tc>
        <w:tc>
          <w:tcPr>
            <w:tcW w:w="2188"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Định kỳ</w:t>
            </w:r>
          </w:p>
        </w:tc>
      </w:tr>
      <w:tr w:rsidR="009377AD" w:rsidRPr="0041425A">
        <w:tblPrEx>
          <w:tblCellMar>
            <w:top w:w="0" w:type="dxa"/>
            <w:bottom w:w="0" w:type="dxa"/>
          </w:tblCellMar>
        </w:tblPrEx>
        <w:tc>
          <w:tcPr>
            <w:tcW w:w="8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41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88"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8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41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88"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8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c>
          <w:tcPr>
            <w:tcW w:w="41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88"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82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413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Tổng số</w:t>
            </w:r>
          </w:p>
        </w:tc>
        <w:tc>
          <w:tcPr>
            <w:tcW w:w="177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w:t>
            </w:r>
          </w:p>
        </w:tc>
        <w:tc>
          <w:tcPr>
            <w:tcW w:w="2188"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w:t>
            </w:r>
          </w:p>
        </w:tc>
      </w:tr>
    </w:tbl>
    <w:p w:rsidR="009377AD" w:rsidRPr="0041425A" w:rsidRDefault="009377AD" w:rsidP="00E41889">
      <w:pPr>
        <w:spacing w:before="120"/>
        <w:jc w:val="center"/>
        <w:rPr>
          <w:rFonts w:ascii="Arial" w:hAnsi="Arial" w:cs="Arial"/>
          <w:b/>
          <w:sz w:val="20"/>
        </w:rPr>
      </w:pPr>
      <w:r w:rsidRPr="0041425A">
        <w:rPr>
          <w:rFonts w:ascii="Arial" w:hAnsi="Arial" w:cs="Arial"/>
          <w:b/>
          <w:sz w:val="20"/>
        </w:rPr>
        <w:t>BẢNG 2. PHÂN LOẠI THIẾT BỊ ĐÃ ĐƯỢC KIỂM ĐỊNH</w:t>
      </w:r>
    </w:p>
    <w:tbl>
      <w:tblPr>
        <w:tblW w:w="0" w:type="dxa"/>
        <w:tblInd w:w="5" w:type="dxa"/>
        <w:tblCellMar>
          <w:left w:w="0" w:type="dxa"/>
          <w:right w:w="0" w:type="dxa"/>
        </w:tblCellMar>
        <w:tblLook w:val="0000" w:firstRow="0" w:lastRow="0" w:firstColumn="0" w:lastColumn="0" w:noHBand="0" w:noVBand="0"/>
      </w:tblPr>
      <w:tblGrid>
        <w:gridCol w:w="3484"/>
        <w:gridCol w:w="822"/>
        <w:gridCol w:w="2230"/>
        <w:gridCol w:w="2493"/>
      </w:tblGrid>
      <w:tr w:rsidR="009377AD" w:rsidRPr="0041425A">
        <w:tblPrEx>
          <w:tblCellMar>
            <w:top w:w="0" w:type="dxa"/>
            <w:bottom w:w="0" w:type="dxa"/>
          </w:tblCellMar>
        </w:tblPrEx>
        <w:tc>
          <w:tcPr>
            <w:tcW w:w="348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Đối tượng kiểm định</w:t>
            </w:r>
          </w:p>
          <w:p w:rsidR="009377AD" w:rsidRPr="0041425A" w:rsidRDefault="009377AD" w:rsidP="00E41889">
            <w:pPr>
              <w:spacing w:before="120"/>
              <w:jc w:val="center"/>
              <w:rPr>
                <w:rFonts w:ascii="Arial" w:hAnsi="Arial" w:cs="Arial"/>
                <w:i/>
                <w:sz w:val="20"/>
              </w:rPr>
            </w:pPr>
            <w:r w:rsidRPr="0041425A">
              <w:rPr>
                <w:rFonts w:ascii="Arial" w:hAnsi="Arial" w:cs="Arial"/>
                <w:i/>
                <w:sz w:val="20"/>
              </w:rPr>
              <w:t xml:space="preserve">(ghi tên đối tượng kiểm định theo </w:t>
            </w:r>
            <w:r w:rsidR="00240072" w:rsidRPr="0041425A">
              <w:rPr>
                <w:rFonts w:ascii="Arial" w:hAnsi="Arial" w:cs="Arial"/>
                <w:i/>
                <w:sz w:val="20"/>
              </w:rPr>
              <w:t xml:space="preserve">Danh </w:t>
            </w:r>
            <w:r w:rsidR="0041425A" w:rsidRPr="0041425A">
              <w:rPr>
                <w:rFonts w:ascii="Arial" w:hAnsi="Arial" w:cs="Arial"/>
                <w:i/>
                <w:sz w:val="20"/>
              </w:rPr>
              <w:t>mục</w:t>
            </w:r>
            <w:r w:rsidRPr="0041425A">
              <w:rPr>
                <w:rFonts w:ascii="Arial" w:hAnsi="Arial" w:cs="Arial"/>
                <w:i/>
                <w:sz w:val="20"/>
              </w:rPr>
              <w:t xml:space="preserve"> máy, thiết bị có yêu cầu nghiêm ngặt về an toàn lao động do Bộ Lao động - Thương binh và Xã hội ban hành)</w:t>
            </w:r>
          </w:p>
        </w:tc>
        <w:tc>
          <w:tcPr>
            <w:tcW w:w="82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Đơn vị tính</w:t>
            </w:r>
          </w:p>
        </w:tc>
        <w:tc>
          <w:tcPr>
            <w:tcW w:w="22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Kiểm định Lần đầu</w:t>
            </w:r>
            <w:r w:rsidR="0041425A" w:rsidRPr="0041425A">
              <w:rPr>
                <w:rFonts w:ascii="Arial" w:hAnsi="Arial" w:cs="Arial"/>
                <w:b/>
                <w:sz w:val="20"/>
              </w:rPr>
              <w:t>/</w:t>
            </w:r>
            <w:r w:rsidRPr="0041425A">
              <w:rPr>
                <w:rFonts w:ascii="Arial" w:hAnsi="Arial" w:cs="Arial"/>
                <w:b/>
                <w:sz w:val="20"/>
              </w:rPr>
              <w:t xml:space="preserve"> Định kỳ</w:t>
            </w:r>
          </w:p>
        </w:tc>
        <w:tc>
          <w:tcPr>
            <w:tcW w:w="2493"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Số lượng đối tượng đã kiểm định đạt yêu cầu</w:t>
            </w:r>
          </w:p>
        </w:tc>
      </w:tr>
      <w:tr w:rsidR="009377AD" w:rsidRPr="0041425A">
        <w:tblPrEx>
          <w:tblCellMar>
            <w:top w:w="0" w:type="dxa"/>
            <w:bottom w:w="0" w:type="dxa"/>
          </w:tblCellMar>
        </w:tblPrEx>
        <w:tc>
          <w:tcPr>
            <w:tcW w:w="3484" w:type="dxa"/>
            <w:vMerge w:val="restart"/>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1</w:t>
            </w:r>
          </w:p>
        </w:tc>
        <w:tc>
          <w:tcPr>
            <w:tcW w:w="822" w:type="dxa"/>
            <w:vMerge w:val="restart"/>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2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rPr>
              <w:t>Lần đầu</w:t>
            </w:r>
            <w:r w:rsidRPr="0041425A">
              <w:rPr>
                <w:rFonts w:ascii="Arial" w:hAnsi="Arial" w:cs="Arial"/>
                <w:sz w:val="20"/>
                <w:lang w:val="en-US"/>
              </w:rPr>
              <w:t xml:space="preserve"> …………….</w:t>
            </w:r>
          </w:p>
        </w:tc>
        <w:tc>
          <w:tcPr>
            <w:tcW w:w="2493"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3484" w:type="dxa"/>
            <w:vMerge/>
            <w:tcBorders>
              <w:top w:val="nil"/>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822" w:type="dxa"/>
            <w:vMerge/>
            <w:tcBorders>
              <w:top w:val="nil"/>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2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Đ</w:t>
            </w:r>
            <w:r w:rsidRPr="0041425A">
              <w:rPr>
                <w:rFonts w:ascii="Arial" w:hAnsi="Arial" w:cs="Arial"/>
                <w:sz w:val="20"/>
                <w:lang w:val="en-US"/>
              </w:rPr>
              <w:t>ị</w:t>
            </w:r>
            <w:r w:rsidRPr="0041425A">
              <w:rPr>
                <w:rFonts w:ascii="Arial" w:hAnsi="Arial" w:cs="Arial"/>
                <w:sz w:val="20"/>
              </w:rPr>
              <w:t>nh kỳ</w:t>
            </w:r>
            <w:r w:rsidRPr="0041425A">
              <w:rPr>
                <w:rFonts w:ascii="Arial" w:hAnsi="Arial" w:cs="Arial"/>
                <w:sz w:val="20"/>
                <w:lang w:val="en-US"/>
              </w:rPr>
              <w:t xml:space="preserve"> ……………..</w:t>
            </w:r>
          </w:p>
        </w:tc>
        <w:tc>
          <w:tcPr>
            <w:tcW w:w="2493"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3484" w:type="dxa"/>
            <w:vMerge w:val="restart"/>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2</w:t>
            </w:r>
          </w:p>
        </w:tc>
        <w:tc>
          <w:tcPr>
            <w:tcW w:w="822" w:type="dxa"/>
            <w:vMerge w:val="restart"/>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2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rPr>
              <w:t>Lần đầu</w:t>
            </w:r>
            <w:r w:rsidRPr="0041425A">
              <w:rPr>
                <w:rFonts w:ascii="Arial" w:hAnsi="Arial" w:cs="Arial"/>
                <w:sz w:val="20"/>
                <w:lang w:val="en-US"/>
              </w:rPr>
              <w:t xml:space="preserve"> …………….</w:t>
            </w:r>
          </w:p>
        </w:tc>
        <w:tc>
          <w:tcPr>
            <w:tcW w:w="2493"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3484" w:type="dxa"/>
            <w:vMerge/>
            <w:tcBorders>
              <w:top w:val="nil"/>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822" w:type="dxa"/>
            <w:vMerge/>
            <w:tcBorders>
              <w:top w:val="nil"/>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2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Đ</w:t>
            </w:r>
            <w:r w:rsidRPr="0041425A">
              <w:rPr>
                <w:rFonts w:ascii="Arial" w:hAnsi="Arial" w:cs="Arial"/>
                <w:sz w:val="20"/>
                <w:lang w:val="en-US"/>
              </w:rPr>
              <w:t>ị</w:t>
            </w:r>
            <w:r w:rsidRPr="0041425A">
              <w:rPr>
                <w:rFonts w:ascii="Arial" w:hAnsi="Arial" w:cs="Arial"/>
                <w:sz w:val="20"/>
              </w:rPr>
              <w:t>nh kỳ</w:t>
            </w:r>
            <w:r w:rsidRPr="0041425A">
              <w:rPr>
                <w:rFonts w:ascii="Arial" w:hAnsi="Arial" w:cs="Arial"/>
                <w:sz w:val="20"/>
                <w:lang w:val="en-US"/>
              </w:rPr>
              <w:t xml:space="preserve"> ……………..</w:t>
            </w:r>
          </w:p>
        </w:tc>
        <w:tc>
          <w:tcPr>
            <w:tcW w:w="2493"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348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lang w:val="en-US"/>
              </w:rPr>
              <w:t>…………………..</w:t>
            </w:r>
          </w:p>
        </w:tc>
        <w:tc>
          <w:tcPr>
            <w:tcW w:w="82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2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rPr>
              <w:t>Lần đầu</w:t>
            </w:r>
            <w:r w:rsidRPr="0041425A">
              <w:rPr>
                <w:rFonts w:ascii="Arial" w:hAnsi="Arial" w:cs="Arial"/>
                <w:sz w:val="20"/>
                <w:lang w:val="en-US"/>
              </w:rPr>
              <w:t xml:space="preserve"> …………….</w:t>
            </w:r>
          </w:p>
        </w:tc>
        <w:tc>
          <w:tcPr>
            <w:tcW w:w="2493"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348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82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2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Đ</w:t>
            </w:r>
            <w:r w:rsidRPr="0041425A">
              <w:rPr>
                <w:rFonts w:ascii="Arial" w:hAnsi="Arial" w:cs="Arial"/>
                <w:sz w:val="20"/>
                <w:lang w:val="en-US"/>
              </w:rPr>
              <w:t>ị</w:t>
            </w:r>
            <w:r w:rsidRPr="0041425A">
              <w:rPr>
                <w:rFonts w:ascii="Arial" w:hAnsi="Arial" w:cs="Arial"/>
                <w:sz w:val="20"/>
              </w:rPr>
              <w:t>nh kỳ</w:t>
            </w:r>
            <w:r w:rsidRPr="0041425A">
              <w:rPr>
                <w:rFonts w:ascii="Arial" w:hAnsi="Arial" w:cs="Arial"/>
                <w:sz w:val="20"/>
                <w:lang w:val="en-US"/>
              </w:rPr>
              <w:t xml:space="preserve"> ……………..</w:t>
            </w:r>
          </w:p>
        </w:tc>
        <w:tc>
          <w:tcPr>
            <w:tcW w:w="2493"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3484" w:type="dxa"/>
            <w:vMerge w:val="restart"/>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Tổng số</w:t>
            </w:r>
          </w:p>
        </w:tc>
        <w:tc>
          <w:tcPr>
            <w:tcW w:w="822" w:type="dxa"/>
            <w:vMerge w:val="restart"/>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2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rPr>
              <w:t>Lần đầu</w:t>
            </w:r>
            <w:r w:rsidRPr="0041425A">
              <w:rPr>
                <w:rFonts w:ascii="Arial" w:hAnsi="Arial" w:cs="Arial"/>
                <w:sz w:val="20"/>
                <w:lang w:val="en-US"/>
              </w:rPr>
              <w:t xml:space="preserve"> …………….</w:t>
            </w:r>
          </w:p>
        </w:tc>
        <w:tc>
          <w:tcPr>
            <w:tcW w:w="2493"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3484" w:type="dxa"/>
            <w:vMerge/>
            <w:tcBorders>
              <w:top w:val="nil"/>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822" w:type="dxa"/>
            <w:vMerge/>
            <w:tcBorders>
              <w:top w:val="nil"/>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23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Đ</w:t>
            </w:r>
            <w:r w:rsidRPr="0041425A">
              <w:rPr>
                <w:rFonts w:ascii="Arial" w:hAnsi="Arial" w:cs="Arial"/>
                <w:sz w:val="20"/>
                <w:lang w:val="en-US"/>
              </w:rPr>
              <w:t>ị</w:t>
            </w:r>
            <w:r w:rsidRPr="0041425A">
              <w:rPr>
                <w:rFonts w:ascii="Arial" w:hAnsi="Arial" w:cs="Arial"/>
                <w:sz w:val="20"/>
              </w:rPr>
              <w:t>nh kỳ</w:t>
            </w:r>
            <w:r w:rsidRPr="0041425A">
              <w:rPr>
                <w:rFonts w:ascii="Arial" w:hAnsi="Arial" w:cs="Arial"/>
                <w:sz w:val="20"/>
                <w:lang w:val="en-US"/>
              </w:rPr>
              <w:t xml:space="preserve"> ……………..</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Đánh giá, kiến nghị, đề xuất:</w:t>
      </w:r>
    </w:p>
    <w:p w:rsidR="009377AD" w:rsidRPr="0041425A" w:rsidRDefault="009377AD" w:rsidP="00E41889">
      <w:pPr>
        <w:spacing w:before="120"/>
        <w:rPr>
          <w:rFonts w:ascii="Arial" w:hAnsi="Arial" w:cs="Arial"/>
          <w:sz w:val="20"/>
        </w:rPr>
      </w:pPr>
      <w:r w:rsidRPr="0041425A">
        <w:rPr>
          <w:rFonts w:ascii="Arial" w:hAnsi="Arial" w:cs="Arial"/>
          <w:sz w:val="20"/>
        </w:rPr>
        <w:t>a) Đánh giá công tác kiểm định.</w:t>
      </w:r>
    </w:p>
    <w:p w:rsidR="009377AD" w:rsidRPr="0041425A" w:rsidRDefault="009377AD" w:rsidP="00E41889">
      <w:pPr>
        <w:spacing w:before="120"/>
        <w:rPr>
          <w:rFonts w:ascii="Arial" w:hAnsi="Arial" w:cs="Arial"/>
          <w:sz w:val="20"/>
        </w:rPr>
      </w:pPr>
      <w:r w:rsidRPr="0041425A">
        <w:rPr>
          <w:rFonts w:ascii="Arial" w:hAnsi="Arial" w:cs="Arial"/>
          <w:sz w:val="20"/>
        </w:rPr>
        <w:t>b) Những vấn đề nảy sinh trong quá trình kiểm định.</w:t>
      </w:r>
    </w:p>
    <w:p w:rsidR="009377AD" w:rsidRPr="0041425A" w:rsidRDefault="009377AD" w:rsidP="00E41889">
      <w:pPr>
        <w:spacing w:before="120"/>
        <w:rPr>
          <w:rFonts w:ascii="Arial" w:hAnsi="Arial" w:cs="Arial"/>
          <w:sz w:val="20"/>
        </w:rPr>
      </w:pPr>
      <w:r w:rsidRPr="0041425A">
        <w:rPr>
          <w:rFonts w:ascii="Arial" w:hAnsi="Arial" w:cs="Arial"/>
          <w:sz w:val="20"/>
        </w:rPr>
        <w:t>c) Đề xuất, kiến nghị đối với cơ quan nhà nước có thẩm quyền để nâng cao hoạt động kiểm định.</w:t>
      </w:r>
      <w:r w:rsidR="0041425A" w:rsidRPr="0041425A">
        <w:rPr>
          <w:rFonts w:ascii="Arial" w:hAnsi="Arial" w:cs="Arial"/>
          <w:sz w:val="20"/>
        </w:rPr>
        <w:t>/</w:t>
      </w:r>
      <w:r w:rsidRPr="0041425A">
        <w:rPr>
          <w:rFonts w:ascii="Arial" w:hAnsi="Arial" w:cs="Arial"/>
          <w:sz w:val="20"/>
        </w:rPr>
        <w:t>.</w:t>
      </w:r>
    </w:p>
    <w:p w:rsidR="009377AD" w:rsidRPr="0041425A" w:rsidRDefault="009377AD" w:rsidP="00E4188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b/>
                <w:sz w:val="20"/>
              </w:rPr>
              <w:t>GIÁM ĐỐC</w:t>
            </w:r>
            <w:r w:rsidRPr="0041425A">
              <w:rPr>
                <w:rFonts w:ascii="Arial" w:eastAsia="Times New Roman" w:hAnsi="Arial" w:cs="Arial"/>
                <w:b/>
                <w:sz w:val="20"/>
              </w:rPr>
              <w:br/>
            </w:r>
            <w:r w:rsidRPr="0041425A">
              <w:rPr>
                <w:rFonts w:ascii="Arial" w:eastAsia="Times New Roman" w:hAnsi="Arial" w:cs="Arial"/>
                <w:i/>
                <w:sz w:val="20"/>
              </w:rPr>
              <w:t>(Ký, ghi rõ họ tên và đóng dấu)</w:t>
            </w:r>
          </w:p>
        </w:tc>
      </w:tr>
    </w:tbl>
    <w:p w:rsidR="009377AD" w:rsidRPr="0041425A" w:rsidRDefault="009377AD" w:rsidP="00E41889">
      <w:pPr>
        <w:spacing w:before="120"/>
        <w:rPr>
          <w:rFonts w:ascii="Arial" w:hAnsi="Arial" w:cs="Arial"/>
          <w:sz w:val="20"/>
        </w:rPr>
      </w:pPr>
    </w:p>
    <w:p w:rsidR="009377AD" w:rsidRPr="0041425A" w:rsidRDefault="00F00F26" w:rsidP="00E41889">
      <w:pPr>
        <w:spacing w:before="120"/>
        <w:jc w:val="center"/>
        <w:rPr>
          <w:rFonts w:ascii="Arial" w:hAnsi="Arial" w:cs="Arial"/>
          <w:b/>
          <w:sz w:val="20"/>
        </w:rPr>
      </w:pPr>
      <w:bookmarkStart w:id="117" w:name="chuong_phuluc_1_1_1_1_1_1"/>
      <w:r w:rsidRPr="0041425A">
        <w:rPr>
          <w:rFonts w:ascii="Arial" w:hAnsi="Arial" w:cs="Arial"/>
          <w:b/>
          <w:sz w:val="20"/>
        </w:rPr>
        <w:t>Phụ lục Iđ</w:t>
      </w:r>
      <w:bookmarkEnd w:id="117"/>
    </w:p>
    <w:p w:rsidR="009377AD" w:rsidRPr="0041425A" w:rsidRDefault="00F00F26" w:rsidP="00E41889">
      <w:pPr>
        <w:spacing w:before="120"/>
        <w:jc w:val="center"/>
        <w:rPr>
          <w:rFonts w:ascii="Arial" w:hAnsi="Arial" w:cs="Arial"/>
          <w:b/>
          <w:sz w:val="20"/>
        </w:rPr>
      </w:pPr>
      <w:bookmarkStart w:id="118" w:name="chuong_phuluc_1_1_1_1_1_1_name"/>
      <w:r w:rsidRPr="0041425A">
        <w:rPr>
          <w:rFonts w:ascii="Arial" w:hAnsi="Arial" w:cs="Arial"/>
          <w:b/>
          <w:sz w:val="20"/>
        </w:rPr>
        <w:t>MẪU PHIẾU KHAI BÁO SỬ DỤNG ĐỐI TƯỢNG KIỂM ĐỊNH</w:t>
      </w:r>
      <w:bookmarkEnd w:id="118"/>
    </w:p>
    <w:p w:rsidR="009377AD" w:rsidRPr="0041425A" w:rsidRDefault="009377AD" w:rsidP="00E41889">
      <w:pPr>
        <w:spacing w:before="120"/>
        <w:jc w:val="center"/>
        <w:rPr>
          <w:rFonts w:ascii="Arial" w:hAnsi="Arial" w:cs="Arial"/>
          <w:b/>
          <w:sz w:val="20"/>
          <w:szCs w:val="20"/>
        </w:rPr>
      </w:pPr>
      <w:r w:rsidRPr="0041425A">
        <w:rPr>
          <w:rFonts w:ascii="Arial" w:hAnsi="Arial" w:cs="Arial"/>
          <w:b/>
          <w:sz w:val="20"/>
          <w:szCs w:val="20"/>
        </w:rPr>
        <w:t>CỘNG HÒA XÃ HỘI CHỦ NGHĨA VIỆT NAM</w:t>
      </w:r>
      <w:r w:rsidRPr="0041425A">
        <w:rPr>
          <w:rFonts w:ascii="Arial" w:hAnsi="Arial" w:cs="Arial"/>
          <w:b/>
          <w:sz w:val="20"/>
          <w:szCs w:val="20"/>
        </w:rPr>
        <w:br/>
        <w:t xml:space="preserve">Độc lập - Tự do - Hạnh phúc </w:t>
      </w:r>
      <w:r w:rsidRPr="0041425A">
        <w:rPr>
          <w:rFonts w:ascii="Arial" w:hAnsi="Arial" w:cs="Arial"/>
          <w:b/>
          <w:sz w:val="20"/>
          <w:szCs w:val="20"/>
        </w:rPr>
        <w:br/>
        <w:t>---------------</w:t>
      </w:r>
    </w:p>
    <w:p w:rsidR="004552FC" w:rsidRPr="0041425A" w:rsidRDefault="004552FC" w:rsidP="00E41889">
      <w:pPr>
        <w:spacing w:before="120"/>
        <w:jc w:val="center"/>
        <w:rPr>
          <w:rFonts w:ascii="Arial" w:hAnsi="Arial" w:cs="Arial"/>
          <w:b/>
          <w:sz w:val="20"/>
        </w:rPr>
      </w:pPr>
    </w:p>
    <w:p w:rsidR="009377AD" w:rsidRPr="0041425A" w:rsidRDefault="009377AD" w:rsidP="00E41889">
      <w:pPr>
        <w:spacing w:before="120"/>
        <w:jc w:val="center"/>
        <w:rPr>
          <w:rFonts w:ascii="Arial" w:hAnsi="Arial" w:cs="Arial"/>
          <w:b/>
          <w:sz w:val="20"/>
        </w:rPr>
      </w:pPr>
      <w:r w:rsidRPr="0041425A">
        <w:rPr>
          <w:rFonts w:ascii="Arial" w:hAnsi="Arial" w:cs="Arial"/>
          <w:b/>
          <w:sz w:val="20"/>
        </w:rPr>
        <w:t>PHIẾU KHAI BÁO SỬ DỤNG ĐỐI TƯỢNG KIỂM ĐỊNH</w:t>
      </w:r>
    </w:p>
    <w:p w:rsidR="009377AD" w:rsidRPr="0041425A" w:rsidRDefault="009377AD" w:rsidP="00E41889">
      <w:pPr>
        <w:spacing w:before="120"/>
        <w:jc w:val="center"/>
        <w:rPr>
          <w:rFonts w:ascii="Arial" w:hAnsi="Arial" w:cs="Arial"/>
          <w:i/>
          <w:sz w:val="20"/>
        </w:rPr>
      </w:pPr>
      <w:r w:rsidRPr="0041425A">
        <w:rPr>
          <w:rFonts w:ascii="Arial" w:hAnsi="Arial" w:cs="Arial"/>
          <w:b/>
          <w:sz w:val="20"/>
        </w:rPr>
        <w:t>Kính gửi:</w:t>
      </w:r>
      <w:r w:rsidRPr="0041425A">
        <w:rPr>
          <w:rFonts w:ascii="Arial" w:hAnsi="Arial" w:cs="Arial"/>
          <w:sz w:val="20"/>
        </w:rPr>
        <w:t xml:space="preserve"> Sở Lao động - Thương binh và Xã hội.... </w:t>
      </w:r>
      <w:r w:rsidRPr="0041425A">
        <w:rPr>
          <w:rFonts w:ascii="Arial" w:hAnsi="Arial" w:cs="Arial"/>
          <w:sz w:val="20"/>
        </w:rPr>
        <w:br/>
      </w:r>
      <w:r w:rsidRPr="0041425A">
        <w:rPr>
          <w:rFonts w:ascii="Arial" w:hAnsi="Arial" w:cs="Arial"/>
          <w:i/>
          <w:sz w:val="20"/>
        </w:rPr>
        <w:t>(Ghi tên địa phương nơi sử dụng)</w:t>
      </w:r>
    </w:p>
    <w:p w:rsidR="009377AD" w:rsidRPr="0041425A" w:rsidRDefault="009377AD" w:rsidP="00E41889">
      <w:pPr>
        <w:spacing w:before="120"/>
        <w:rPr>
          <w:rFonts w:ascii="Arial" w:hAnsi="Arial" w:cs="Arial"/>
          <w:b/>
          <w:sz w:val="20"/>
        </w:rPr>
      </w:pPr>
      <w:r w:rsidRPr="0041425A">
        <w:rPr>
          <w:rFonts w:ascii="Arial" w:hAnsi="Arial" w:cs="Arial"/>
          <w:b/>
          <w:sz w:val="20"/>
        </w:rPr>
        <w:t>I. THÔNG TIN TỔ CHỨC, CÁ NHÂN KHAI BÁO</w:t>
      </w:r>
    </w:p>
    <w:p w:rsidR="009377AD" w:rsidRPr="0041425A" w:rsidRDefault="009377AD" w:rsidP="00E41889">
      <w:pPr>
        <w:spacing w:before="120"/>
        <w:rPr>
          <w:rFonts w:ascii="Arial" w:hAnsi="Arial" w:cs="Arial"/>
          <w:sz w:val="20"/>
        </w:rPr>
      </w:pPr>
      <w:r w:rsidRPr="0041425A">
        <w:rPr>
          <w:rFonts w:ascii="Arial" w:hAnsi="Arial" w:cs="Arial"/>
          <w:sz w:val="20"/>
        </w:rPr>
        <w:t>1. Tên tổ chức, cá nhân: ………………………………………………………………………………</w:t>
      </w:r>
    </w:p>
    <w:p w:rsidR="009377AD" w:rsidRPr="0041425A" w:rsidRDefault="009377AD" w:rsidP="00E41889">
      <w:pPr>
        <w:spacing w:before="120"/>
        <w:rPr>
          <w:rFonts w:ascii="Arial" w:hAnsi="Arial" w:cs="Arial"/>
          <w:sz w:val="20"/>
        </w:rPr>
      </w:pPr>
      <w:r w:rsidRPr="0041425A">
        <w:rPr>
          <w:rFonts w:ascii="Arial" w:hAnsi="Arial" w:cs="Arial"/>
          <w:sz w:val="20"/>
        </w:rPr>
        <w:t>2. Địa chỉ: ……………………………………………………………………………………………….</w:t>
      </w:r>
    </w:p>
    <w:p w:rsidR="009377AD" w:rsidRPr="0041425A" w:rsidRDefault="009377AD" w:rsidP="00E41889">
      <w:pPr>
        <w:spacing w:before="120"/>
        <w:rPr>
          <w:rFonts w:ascii="Arial" w:hAnsi="Arial" w:cs="Arial"/>
          <w:sz w:val="20"/>
          <w:lang w:val="fr-FR"/>
        </w:rPr>
      </w:pPr>
      <w:r w:rsidRPr="0041425A">
        <w:rPr>
          <w:rFonts w:ascii="Arial" w:hAnsi="Arial" w:cs="Arial"/>
          <w:sz w:val="20"/>
        </w:rPr>
        <w:t>3. Điện thoại: …………….………..4. Fax: …………………………………5. E-mail: ....</w:t>
      </w:r>
      <w:r w:rsidRPr="0041425A">
        <w:rPr>
          <w:rFonts w:ascii="Arial" w:hAnsi="Arial" w:cs="Arial"/>
          <w:sz w:val="20"/>
          <w:lang w:val="fr-FR"/>
        </w:rPr>
        <w:t>..............</w:t>
      </w:r>
    </w:p>
    <w:p w:rsidR="009377AD" w:rsidRPr="0041425A" w:rsidRDefault="009377AD" w:rsidP="00E41889">
      <w:pPr>
        <w:spacing w:before="120"/>
        <w:rPr>
          <w:rFonts w:ascii="Arial" w:hAnsi="Arial" w:cs="Arial"/>
          <w:b/>
          <w:sz w:val="20"/>
        </w:rPr>
      </w:pPr>
      <w:r w:rsidRPr="0041425A">
        <w:rPr>
          <w:rFonts w:ascii="Arial" w:hAnsi="Arial" w:cs="Arial"/>
          <w:b/>
          <w:sz w:val="20"/>
          <w:lang w:val="fr-FR"/>
        </w:rPr>
        <w:t>II.</w:t>
      </w:r>
      <w:r w:rsidRPr="0041425A">
        <w:rPr>
          <w:rFonts w:ascii="Arial" w:hAnsi="Arial" w:cs="Arial"/>
          <w:b/>
          <w:sz w:val="20"/>
        </w:rPr>
        <w:t xml:space="preserve"> NỘI DUNG KHAI BÁO</w:t>
      </w:r>
    </w:p>
    <w:tbl>
      <w:tblPr>
        <w:tblW w:w="0" w:type="dxa"/>
        <w:tblInd w:w="5" w:type="dxa"/>
        <w:tblCellMar>
          <w:left w:w="0" w:type="dxa"/>
          <w:right w:w="0" w:type="dxa"/>
        </w:tblCellMar>
        <w:tblLook w:val="0000" w:firstRow="0" w:lastRow="0" w:firstColumn="0" w:lastColumn="0" w:noHBand="0" w:noVBand="0"/>
      </w:tblPr>
      <w:tblGrid>
        <w:gridCol w:w="781"/>
        <w:gridCol w:w="2715"/>
        <w:gridCol w:w="2498"/>
        <w:gridCol w:w="2916"/>
      </w:tblGrid>
      <w:tr w:rsidR="009377AD" w:rsidRPr="0041425A">
        <w:tblPrEx>
          <w:tblCellMar>
            <w:top w:w="0" w:type="dxa"/>
            <w:bottom w:w="0" w:type="dxa"/>
          </w:tblCellMar>
        </w:tblPrEx>
        <w:tc>
          <w:tcPr>
            <w:tcW w:w="7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TT</w:t>
            </w:r>
          </w:p>
        </w:tc>
        <w:tc>
          <w:tcPr>
            <w:tcW w:w="27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Tên đối tượng kiểm định</w:t>
            </w:r>
          </w:p>
        </w:tc>
        <w:tc>
          <w:tcPr>
            <w:tcW w:w="249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Số lượng</w:t>
            </w:r>
          </w:p>
        </w:tc>
        <w:tc>
          <w:tcPr>
            <w:tcW w:w="2916"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Nơi lắp đặt sử dụng đối tượng kiểm định</w:t>
            </w:r>
          </w:p>
        </w:tc>
      </w:tr>
      <w:tr w:rsidR="009377AD" w:rsidRPr="0041425A">
        <w:tblPrEx>
          <w:tblCellMar>
            <w:top w:w="0" w:type="dxa"/>
            <w:bottom w:w="0" w:type="dxa"/>
          </w:tblCellMar>
        </w:tblPrEx>
        <w:tc>
          <w:tcPr>
            <w:tcW w:w="78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71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49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916"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lang w:val="en-US"/>
        </w:rPr>
      </w:pPr>
      <w:r w:rsidRPr="0041425A">
        <w:rPr>
          <w:rFonts w:ascii="Arial" w:hAnsi="Arial" w:cs="Arial"/>
          <w:sz w:val="20"/>
        </w:rPr>
        <w:t>(Kèm theo bản phô tô Giấy chứng nhận kết quả kiểm định số: .... do Tổ chức kiểm định.... cấp)</w:t>
      </w:r>
    </w:p>
    <w:p w:rsidR="009377AD" w:rsidRPr="0041425A" w:rsidRDefault="009377AD" w:rsidP="00E4188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lang w:val="en-US"/>
              </w:rPr>
            </w:pPr>
          </w:p>
        </w:tc>
        <w:tc>
          <w:tcPr>
            <w:tcW w:w="4428" w:type="dxa"/>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i/>
                <w:sz w:val="20"/>
                <w:lang w:val="en-US"/>
              </w:rPr>
              <w:t xml:space="preserve">….., </w:t>
            </w:r>
            <w:r w:rsidRPr="0041425A">
              <w:rPr>
                <w:rFonts w:ascii="Arial" w:eastAsia="Times New Roman" w:hAnsi="Arial" w:cs="Arial"/>
                <w:i/>
                <w:sz w:val="20"/>
              </w:rPr>
              <w:t>ngày.... tháng.... năm....</w:t>
            </w:r>
            <w:r w:rsidRPr="0041425A">
              <w:rPr>
                <w:rFonts w:ascii="Arial" w:eastAsia="Times New Roman" w:hAnsi="Arial" w:cs="Arial"/>
                <w:i/>
                <w:sz w:val="20"/>
                <w:lang w:val="en-US"/>
              </w:rPr>
              <w:br/>
            </w:r>
            <w:r w:rsidRPr="0041425A">
              <w:rPr>
                <w:rFonts w:ascii="Arial" w:eastAsia="Times New Roman" w:hAnsi="Arial" w:cs="Arial"/>
                <w:b/>
                <w:sz w:val="20"/>
              </w:rPr>
              <w:t>ĐẠI DIỆN TỔ CHỨC</w:t>
            </w:r>
            <w:r w:rsidR="0041425A" w:rsidRPr="0041425A">
              <w:rPr>
                <w:rFonts w:ascii="Arial" w:eastAsia="Times New Roman" w:hAnsi="Arial" w:cs="Arial"/>
                <w:b/>
                <w:sz w:val="20"/>
              </w:rPr>
              <w:t>/</w:t>
            </w:r>
            <w:r w:rsidRPr="0041425A">
              <w:rPr>
                <w:rFonts w:ascii="Arial" w:eastAsia="Times New Roman" w:hAnsi="Arial" w:cs="Arial"/>
                <w:b/>
                <w:sz w:val="20"/>
              </w:rPr>
              <w:t xml:space="preserve"> CÁ NHÂN KHAI BÁO</w:t>
            </w:r>
            <w:r w:rsidRPr="0041425A">
              <w:rPr>
                <w:rFonts w:ascii="Arial" w:eastAsia="Times New Roman" w:hAnsi="Arial" w:cs="Arial"/>
                <w:b/>
                <w:sz w:val="20"/>
              </w:rPr>
              <w:br/>
            </w:r>
            <w:r w:rsidRPr="0041425A">
              <w:rPr>
                <w:rFonts w:ascii="Arial" w:eastAsia="Times New Roman" w:hAnsi="Arial" w:cs="Arial"/>
                <w:i/>
                <w:sz w:val="20"/>
              </w:rPr>
              <w:t>(K</w:t>
            </w:r>
            <w:r w:rsidRPr="0041425A">
              <w:rPr>
                <w:rFonts w:ascii="Arial" w:eastAsia="Times New Roman" w:hAnsi="Arial" w:cs="Arial"/>
                <w:i/>
                <w:sz w:val="20"/>
                <w:lang w:val="en-US"/>
              </w:rPr>
              <w:t>ý</w:t>
            </w:r>
            <w:r w:rsidRPr="0041425A">
              <w:rPr>
                <w:rFonts w:ascii="Arial" w:eastAsia="Times New Roman" w:hAnsi="Arial" w:cs="Arial"/>
                <w:i/>
                <w:sz w:val="20"/>
              </w:rPr>
              <w:t>, ghi rõ họ tên)</w:t>
            </w: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jc w:val="center"/>
        <w:rPr>
          <w:rFonts w:ascii="Arial" w:hAnsi="Arial" w:cs="Arial"/>
          <w:b/>
        </w:rPr>
      </w:pPr>
      <w:bookmarkStart w:id="119" w:name="chuong_phuluc_2"/>
      <w:r w:rsidRPr="0041425A">
        <w:rPr>
          <w:rFonts w:ascii="Arial" w:hAnsi="Arial" w:cs="Arial"/>
          <w:b/>
        </w:rPr>
        <w:t>PHỤ LỤC II</w:t>
      </w:r>
      <w:bookmarkEnd w:id="119"/>
    </w:p>
    <w:p w:rsidR="009377AD" w:rsidRPr="0041425A" w:rsidRDefault="00DF5A33" w:rsidP="00E41889">
      <w:pPr>
        <w:spacing w:before="120"/>
        <w:jc w:val="center"/>
        <w:rPr>
          <w:rFonts w:ascii="Arial" w:hAnsi="Arial" w:cs="Arial"/>
          <w:sz w:val="20"/>
          <w:lang w:val="en-US"/>
        </w:rPr>
      </w:pPr>
      <w:bookmarkStart w:id="120" w:name="chuong_phuluc_2_name"/>
      <w:r w:rsidRPr="0041425A">
        <w:rPr>
          <w:rFonts w:ascii="Arial" w:hAnsi="Arial" w:cs="Arial"/>
          <w:sz w:val="20"/>
          <w:lang w:val="en-US"/>
        </w:rPr>
        <w:t xml:space="preserve">BIỂU MẪU VỀ </w:t>
      </w:r>
      <w:r w:rsidR="009377AD" w:rsidRPr="0041425A">
        <w:rPr>
          <w:rFonts w:ascii="Arial" w:hAnsi="Arial" w:cs="Arial"/>
          <w:sz w:val="20"/>
          <w:lang w:val="en-US"/>
        </w:rPr>
        <w:t>CÔNG TÁC HUẤN LUYỆN AN TOÀN, VỆ SINH LAO ĐỘNG</w:t>
      </w:r>
      <w:bookmarkEnd w:id="120"/>
      <w:r w:rsidR="009377AD" w:rsidRPr="0041425A">
        <w:rPr>
          <w:rFonts w:ascii="Arial" w:hAnsi="Arial" w:cs="Arial"/>
          <w:sz w:val="20"/>
        </w:rPr>
        <w:br/>
      </w:r>
      <w:r w:rsidR="009377AD" w:rsidRPr="0041425A">
        <w:rPr>
          <w:rFonts w:ascii="Arial" w:hAnsi="Arial" w:cs="Arial"/>
          <w:i/>
          <w:sz w:val="20"/>
          <w:lang w:val="en-US"/>
        </w:rPr>
        <w:t>(Kèm theo</w:t>
      </w:r>
      <w:r w:rsidR="009377AD" w:rsidRPr="0041425A">
        <w:rPr>
          <w:rFonts w:ascii="Arial" w:hAnsi="Arial" w:cs="Arial"/>
          <w:i/>
          <w:sz w:val="20"/>
        </w:rPr>
        <w:t xml:space="preserve"> Nghị định số 44</w:t>
      </w:r>
      <w:r w:rsidR="0041425A" w:rsidRPr="0041425A">
        <w:rPr>
          <w:rFonts w:ascii="Arial" w:hAnsi="Arial" w:cs="Arial"/>
          <w:i/>
          <w:sz w:val="20"/>
        </w:rPr>
        <w:t>/</w:t>
      </w:r>
      <w:r w:rsidR="009377AD" w:rsidRPr="0041425A">
        <w:rPr>
          <w:rFonts w:ascii="Arial" w:hAnsi="Arial" w:cs="Arial"/>
          <w:i/>
          <w:sz w:val="20"/>
        </w:rPr>
        <w:t>2016</w:t>
      </w:r>
      <w:r w:rsidR="0041425A" w:rsidRPr="0041425A">
        <w:rPr>
          <w:rFonts w:ascii="Arial" w:hAnsi="Arial" w:cs="Arial"/>
          <w:i/>
          <w:sz w:val="20"/>
        </w:rPr>
        <w:t>/</w:t>
      </w:r>
      <w:r w:rsidR="009377AD" w:rsidRPr="0041425A">
        <w:rPr>
          <w:rFonts w:ascii="Arial" w:hAnsi="Arial" w:cs="Arial"/>
          <w:i/>
          <w:sz w:val="20"/>
        </w:rPr>
        <w:t>NĐ-C</w:t>
      </w:r>
      <w:r w:rsidR="009377AD" w:rsidRPr="0041425A">
        <w:rPr>
          <w:rFonts w:ascii="Arial" w:hAnsi="Arial" w:cs="Arial"/>
          <w:i/>
          <w:sz w:val="20"/>
          <w:lang w:val="en-US"/>
        </w:rPr>
        <w:t xml:space="preserve">P ngày </w:t>
      </w:r>
      <w:r w:rsidR="009377AD" w:rsidRPr="0041425A">
        <w:rPr>
          <w:rFonts w:ascii="Arial" w:hAnsi="Arial" w:cs="Arial"/>
          <w:i/>
          <w:sz w:val="20"/>
        </w:rPr>
        <w:t>15 tháng 5 năm 2016 của Chính phủ)</w:t>
      </w:r>
    </w:p>
    <w:p w:rsidR="009377AD" w:rsidRPr="0041425A" w:rsidRDefault="00F00F26" w:rsidP="00E41889">
      <w:pPr>
        <w:spacing w:before="120"/>
        <w:rPr>
          <w:rFonts w:ascii="Arial" w:hAnsi="Arial" w:cs="Arial"/>
          <w:sz w:val="20"/>
        </w:rPr>
      </w:pPr>
      <w:bookmarkStart w:id="121" w:name="loai_10"/>
      <w:r w:rsidRPr="0041425A">
        <w:rPr>
          <w:rFonts w:ascii="Arial" w:hAnsi="Arial" w:cs="Arial"/>
          <w:sz w:val="20"/>
        </w:rPr>
        <w:t>Mẫu 01: Đơn đề nghị cấp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huấn luyện an toàn, vệ sinh lao động</w:t>
      </w:r>
      <w:bookmarkEnd w:id="121"/>
    </w:p>
    <w:tbl>
      <w:tblPr>
        <w:tblW w:w="0" w:type="auto"/>
        <w:tblLook w:val="01E0" w:firstRow="1" w:lastRow="1" w:firstColumn="1" w:lastColumn="1" w:noHBand="0" w:noVBand="0"/>
      </w:tblPr>
      <w:tblGrid>
        <w:gridCol w:w="3348"/>
        <w:gridCol w:w="5508"/>
      </w:tblGrid>
      <w:tr w:rsidR="009377AD" w:rsidRPr="0041425A">
        <w:tc>
          <w:tcPr>
            <w:tcW w:w="334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sz w:val="20"/>
              </w:rPr>
              <w:t xml:space="preserve">CƠ QUAN CHỦ QUẢN (nếu có) </w:t>
            </w:r>
            <w:r w:rsidRPr="0041425A">
              <w:rPr>
                <w:rFonts w:ascii="Arial" w:eastAsia="Times New Roman" w:hAnsi="Arial" w:cs="Arial"/>
                <w:sz w:val="20"/>
              </w:rPr>
              <w:br/>
            </w:r>
            <w:r w:rsidRPr="0041425A">
              <w:rPr>
                <w:rFonts w:ascii="Arial" w:eastAsia="Times New Roman" w:hAnsi="Arial" w:cs="Arial"/>
                <w:b/>
                <w:sz w:val="20"/>
              </w:rPr>
              <w:t>Tên tổ chức</w:t>
            </w:r>
            <w:r w:rsidR="0041425A" w:rsidRPr="0041425A">
              <w:rPr>
                <w:rFonts w:ascii="Arial" w:eastAsia="Times New Roman" w:hAnsi="Arial" w:cs="Arial"/>
                <w:b/>
                <w:sz w:val="20"/>
              </w:rPr>
              <w:t>/</w:t>
            </w:r>
            <w:r w:rsidRPr="0041425A">
              <w:rPr>
                <w:rFonts w:ascii="Arial" w:eastAsia="Times New Roman" w:hAnsi="Arial" w:cs="Arial"/>
                <w:b/>
                <w:sz w:val="20"/>
              </w:rPr>
              <w:t>doanh nghiệp</w:t>
            </w:r>
            <w:r w:rsidRPr="0041425A">
              <w:rPr>
                <w:rFonts w:ascii="Arial" w:eastAsia="Times New Roman" w:hAnsi="Arial" w:cs="Arial"/>
                <w:b/>
                <w:sz w:val="20"/>
                <w:szCs w:val="20"/>
              </w:rPr>
              <w:br/>
              <w:t>-------</w:t>
            </w:r>
          </w:p>
        </w:tc>
        <w:tc>
          <w:tcPr>
            <w:tcW w:w="550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r w:rsidR="009377AD" w:rsidRPr="0041425A">
        <w:tc>
          <w:tcPr>
            <w:tcW w:w="3348" w:type="dxa"/>
          </w:tcPr>
          <w:p w:rsidR="009377AD" w:rsidRPr="0041425A" w:rsidRDefault="009377AD" w:rsidP="000800A2">
            <w:pPr>
              <w:spacing w:before="120"/>
              <w:jc w:val="center"/>
              <w:rPr>
                <w:rFonts w:ascii="Arial" w:eastAsia="Times New Roman" w:hAnsi="Arial" w:cs="Arial"/>
                <w:sz w:val="20"/>
                <w:szCs w:val="20"/>
              </w:rPr>
            </w:pPr>
          </w:p>
        </w:tc>
        <w:tc>
          <w:tcPr>
            <w:tcW w:w="5508" w:type="dxa"/>
          </w:tcPr>
          <w:p w:rsidR="009377AD" w:rsidRPr="0041425A" w:rsidRDefault="009377AD" w:rsidP="000800A2">
            <w:pPr>
              <w:spacing w:before="120"/>
              <w:jc w:val="right"/>
              <w:rPr>
                <w:rFonts w:ascii="Arial" w:eastAsia="Times New Roman" w:hAnsi="Arial" w:cs="Arial"/>
                <w:i/>
                <w:sz w:val="20"/>
                <w:szCs w:val="20"/>
                <w:lang w:val="en-US"/>
              </w:rPr>
            </w:pP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ngày </w:t>
            </w: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tháng </w:t>
            </w: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năm </w:t>
            </w:r>
            <w:r w:rsidRPr="0041425A">
              <w:rPr>
                <w:rFonts w:ascii="Arial" w:eastAsia="Times New Roman" w:hAnsi="Arial" w:cs="Arial"/>
                <w:i/>
                <w:sz w:val="20"/>
                <w:szCs w:val="20"/>
                <w:lang w:val="en-US"/>
              </w:rPr>
              <w:t>………</w:t>
            </w: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jc w:val="center"/>
        <w:rPr>
          <w:rFonts w:ascii="Arial" w:hAnsi="Arial" w:cs="Arial"/>
          <w:b/>
          <w:sz w:val="20"/>
          <w:lang w:val="en-US"/>
        </w:rPr>
      </w:pPr>
      <w:r w:rsidRPr="0041425A">
        <w:rPr>
          <w:rFonts w:ascii="Arial" w:hAnsi="Arial" w:cs="Arial"/>
          <w:b/>
          <w:sz w:val="20"/>
        </w:rPr>
        <w:t>ĐƠN ĐỀ NGHỊ</w:t>
      </w:r>
    </w:p>
    <w:p w:rsidR="009377AD" w:rsidRPr="0041425A" w:rsidRDefault="009377AD" w:rsidP="00E41889">
      <w:pPr>
        <w:spacing w:before="120"/>
        <w:jc w:val="center"/>
        <w:rPr>
          <w:rFonts w:ascii="Arial" w:hAnsi="Arial" w:cs="Arial"/>
          <w:sz w:val="20"/>
        </w:rPr>
      </w:pPr>
      <w:r w:rsidRPr="0041425A">
        <w:rPr>
          <w:rFonts w:ascii="Arial" w:hAnsi="Arial" w:cs="Arial"/>
          <w:b/>
          <w:sz w:val="20"/>
        </w:rPr>
        <w:t>Cấp Giấy chứng nhận đủ</w:t>
      </w:r>
      <w:r w:rsidR="00105DA6" w:rsidRPr="0041425A">
        <w:rPr>
          <w:rFonts w:ascii="Arial" w:hAnsi="Arial" w:cs="Arial"/>
          <w:b/>
          <w:sz w:val="20"/>
        </w:rPr>
        <w:t xml:space="preserve"> </w:t>
      </w:r>
      <w:r w:rsidR="0041425A" w:rsidRPr="0041425A">
        <w:rPr>
          <w:rFonts w:ascii="Arial" w:hAnsi="Arial" w:cs="Arial"/>
          <w:b/>
          <w:sz w:val="20"/>
        </w:rPr>
        <w:t>điều</w:t>
      </w:r>
      <w:r w:rsidR="00105DA6" w:rsidRPr="0041425A">
        <w:rPr>
          <w:rFonts w:ascii="Arial" w:hAnsi="Arial" w:cs="Arial"/>
          <w:b/>
          <w:sz w:val="20"/>
        </w:rPr>
        <w:t xml:space="preserve"> kiện</w:t>
      </w:r>
      <w:r w:rsidRPr="0041425A">
        <w:rPr>
          <w:rFonts w:ascii="Arial" w:hAnsi="Arial" w:cs="Arial"/>
          <w:b/>
          <w:sz w:val="20"/>
        </w:rPr>
        <w:t xml:space="preserve"> hoạt động huấn luyện an toàn, vệ sinh lao động</w:t>
      </w:r>
    </w:p>
    <w:p w:rsidR="009377AD" w:rsidRPr="0041425A" w:rsidRDefault="009377AD" w:rsidP="00E41889">
      <w:pPr>
        <w:spacing w:before="120"/>
        <w:jc w:val="center"/>
        <w:rPr>
          <w:rFonts w:ascii="Arial" w:hAnsi="Arial" w:cs="Arial"/>
          <w:sz w:val="20"/>
        </w:rPr>
      </w:pPr>
      <w:r w:rsidRPr="0041425A">
        <w:rPr>
          <w:rFonts w:ascii="Arial" w:hAnsi="Arial" w:cs="Arial"/>
          <w:sz w:val="20"/>
        </w:rPr>
        <w:t>Kính gửi:……………………………………………..</w:t>
      </w:r>
    </w:p>
    <w:p w:rsidR="009377AD" w:rsidRPr="0041425A" w:rsidRDefault="009377AD" w:rsidP="00E41889">
      <w:pPr>
        <w:spacing w:before="120"/>
        <w:rPr>
          <w:rFonts w:ascii="Arial" w:hAnsi="Arial" w:cs="Arial"/>
          <w:sz w:val="20"/>
        </w:rPr>
      </w:pPr>
      <w:r w:rsidRPr="0041425A">
        <w:rPr>
          <w:rFonts w:ascii="Arial" w:hAnsi="Arial" w:cs="Arial"/>
          <w:sz w:val="20"/>
        </w:rPr>
        <w:t>1. Tên tổ chức</w:t>
      </w:r>
      <w:r w:rsidR="0041425A" w:rsidRPr="0041425A">
        <w:rPr>
          <w:rFonts w:ascii="Arial" w:hAnsi="Arial" w:cs="Arial"/>
          <w:sz w:val="20"/>
        </w:rPr>
        <w:t>/</w:t>
      </w:r>
      <w:r w:rsidRPr="0041425A">
        <w:rPr>
          <w:rFonts w:ascii="Arial" w:hAnsi="Arial" w:cs="Arial"/>
          <w:sz w:val="20"/>
        </w:rPr>
        <w:t>doanh nghiệp đăng ký: …………………………………………………………………</w:t>
      </w:r>
    </w:p>
    <w:p w:rsidR="009377AD" w:rsidRPr="0041425A" w:rsidRDefault="009377AD" w:rsidP="00E41889">
      <w:pPr>
        <w:spacing w:before="120"/>
        <w:rPr>
          <w:rFonts w:ascii="Arial" w:hAnsi="Arial" w:cs="Arial"/>
          <w:sz w:val="20"/>
        </w:rPr>
      </w:pPr>
      <w:r w:rsidRPr="0041425A">
        <w:rPr>
          <w:rFonts w:ascii="Arial" w:hAnsi="Arial" w:cs="Arial"/>
          <w:sz w:val="20"/>
        </w:rPr>
        <w:t>2. Địa chỉ trụ sở chính: ……………………………………………………………………………………</w:t>
      </w:r>
    </w:p>
    <w:p w:rsidR="009377AD" w:rsidRPr="0041425A" w:rsidRDefault="009377AD" w:rsidP="00E41889">
      <w:pPr>
        <w:spacing w:before="120"/>
        <w:rPr>
          <w:rFonts w:ascii="Arial" w:hAnsi="Arial" w:cs="Arial"/>
          <w:sz w:val="20"/>
        </w:rPr>
      </w:pPr>
      <w:r w:rsidRPr="0041425A">
        <w:rPr>
          <w:rFonts w:ascii="Arial" w:hAnsi="Arial" w:cs="Arial"/>
          <w:sz w:val="20"/>
        </w:rPr>
        <w:t>Điện thoại: ………………………Fax: ……………………..Email: …………………………………….</w:t>
      </w:r>
    </w:p>
    <w:p w:rsidR="009377AD" w:rsidRPr="0041425A" w:rsidRDefault="009377AD" w:rsidP="00E41889">
      <w:pPr>
        <w:spacing w:before="120"/>
        <w:rPr>
          <w:rFonts w:ascii="Arial" w:hAnsi="Arial" w:cs="Arial"/>
          <w:sz w:val="20"/>
        </w:rPr>
      </w:pPr>
      <w:r w:rsidRPr="0041425A">
        <w:rPr>
          <w:rFonts w:ascii="Arial" w:hAnsi="Arial" w:cs="Arial"/>
          <w:sz w:val="20"/>
        </w:rPr>
        <w:t>Địa chỉ chi nhánh</w:t>
      </w:r>
      <w:r w:rsidR="0041425A" w:rsidRPr="0041425A">
        <w:rPr>
          <w:rFonts w:ascii="Arial" w:hAnsi="Arial" w:cs="Arial"/>
          <w:sz w:val="20"/>
        </w:rPr>
        <w:t>/</w:t>
      </w:r>
      <w:r w:rsidRPr="0041425A">
        <w:rPr>
          <w:rFonts w:ascii="Arial" w:hAnsi="Arial" w:cs="Arial"/>
          <w:sz w:val="20"/>
        </w:rPr>
        <w:t xml:space="preserve"> cơ sở huấn luyện khác (nếu có): ………………………………………………….</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3. Quyết định thành lập, giấy chứng nhận đầu tư hoặc giấy phép kinh doanh (kèm bản sao có chứng thực):</w:t>
      </w:r>
    </w:p>
    <w:p w:rsidR="009377AD" w:rsidRPr="0041425A" w:rsidRDefault="009377AD" w:rsidP="00E41889">
      <w:pPr>
        <w:spacing w:before="120"/>
        <w:rPr>
          <w:rFonts w:ascii="Arial" w:hAnsi="Arial" w:cs="Arial"/>
          <w:sz w:val="20"/>
        </w:rPr>
      </w:pPr>
      <w:r w:rsidRPr="0041425A">
        <w:rPr>
          <w:rFonts w:ascii="Arial" w:hAnsi="Arial" w:cs="Arial"/>
          <w:sz w:val="20"/>
        </w:rPr>
        <w:t>Số: ………………………………………..Ngày tháng năm cấp: …………………………………….</w:t>
      </w:r>
    </w:p>
    <w:p w:rsidR="009377AD" w:rsidRPr="0041425A" w:rsidRDefault="009377AD" w:rsidP="00E41889">
      <w:pPr>
        <w:spacing w:before="120"/>
        <w:rPr>
          <w:rFonts w:ascii="Arial" w:hAnsi="Arial" w:cs="Arial"/>
          <w:sz w:val="20"/>
        </w:rPr>
      </w:pPr>
      <w:r w:rsidRPr="0041425A">
        <w:rPr>
          <w:rFonts w:ascii="Arial" w:hAnsi="Arial" w:cs="Arial"/>
          <w:sz w:val="20"/>
        </w:rPr>
        <w:t>Cơ quan cấp: …………………………………………………………………………………………….</w:t>
      </w:r>
    </w:p>
    <w:p w:rsidR="009377AD" w:rsidRPr="0041425A" w:rsidRDefault="009377AD" w:rsidP="00E41889">
      <w:pPr>
        <w:spacing w:before="120"/>
        <w:rPr>
          <w:rFonts w:ascii="Arial" w:hAnsi="Arial" w:cs="Arial"/>
          <w:sz w:val="20"/>
        </w:rPr>
      </w:pPr>
      <w:r w:rsidRPr="0041425A">
        <w:rPr>
          <w:rFonts w:ascii="Arial" w:hAnsi="Arial" w:cs="Arial"/>
          <w:sz w:val="20"/>
        </w:rPr>
        <w:t>4. Họ và tên người đứng đầu tổ chức</w:t>
      </w:r>
      <w:r w:rsidR="0041425A" w:rsidRPr="0041425A">
        <w:rPr>
          <w:rFonts w:ascii="Arial" w:hAnsi="Arial" w:cs="Arial"/>
          <w:sz w:val="20"/>
        </w:rPr>
        <w:t>/</w:t>
      </w:r>
      <w:r w:rsidRPr="0041425A">
        <w:rPr>
          <w:rFonts w:ascii="Arial" w:hAnsi="Arial" w:cs="Arial"/>
          <w:sz w:val="20"/>
        </w:rPr>
        <w:t>doanh nghiệp: ……………………………………………….</w:t>
      </w:r>
    </w:p>
    <w:p w:rsidR="009377AD" w:rsidRPr="0041425A" w:rsidRDefault="009377AD" w:rsidP="00E41889">
      <w:pPr>
        <w:spacing w:before="120"/>
        <w:rPr>
          <w:rFonts w:ascii="Arial" w:hAnsi="Arial" w:cs="Arial"/>
          <w:sz w:val="20"/>
        </w:rPr>
      </w:pPr>
      <w:r w:rsidRPr="0041425A">
        <w:rPr>
          <w:rFonts w:ascii="Arial" w:hAnsi="Arial" w:cs="Arial"/>
          <w:sz w:val="20"/>
        </w:rPr>
        <w:t>Địa chỉ: …………………………………………………………………………………………………….</w:t>
      </w:r>
    </w:p>
    <w:p w:rsidR="009377AD" w:rsidRPr="0041425A" w:rsidRDefault="009377AD" w:rsidP="00E41889">
      <w:pPr>
        <w:spacing w:before="120"/>
        <w:rPr>
          <w:rFonts w:ascii="Arial" w:hAnsi="Arial" w:cs="Arial"/>
          <w:sz w:val="20"/>
        </w:rPr>
      </w:pPr>
      <w:r w:rsidRPr="0041425A">
        <w:rPr>
          <w:rFonts w:ascii="Arial" w:hAnsi="Arial" w:cs="Arial"/>
          <w:sz w:val="20"/>
        </w:rPr>
        <w:t>Số chứng minh nhân dân</w:t>
      </w:r>
      <w:r w:rsidR="0041425A" w:rsidRPr="0041425A">
        <w:rPr>
          <w:rFonts w:ascii="Arial" w:hAnsi="Arial" w:cs="Arial"/>
          <w:sz w:val="20"/>
        </w:rPr>
        <w:t>/</w:t>
      </w:r>
      <w:r w:rsidRPr="0041425A">
        <w:rPr>
          <w:rFonts w:ascii="Arial" w:hAnsi="Arial" w:cs="Arial"/>
          <w:sz w:val="20"/>
        </w:rPr>
        <w:t>căn cước công dân</w:t>
      </w:r>
      <w:r w:rsidR="0041425A" w:rsidRPr="0041425A">
        <w:rPr>
          <w:rFonts w:ascii="Arial" w:hAnsi="Arial" w:cs="Arial"/>
          <w:sz w:val="20"/>
        </w:rPr>
        <w:t>/</w:t>
      </w:r>
      <w:r w:rsidRPr="0041425A">
        <w:rPr>
          <w:rFonts w:ascii="Arial" w:hAnsi="Arial" w:cs="Arial"/>
          <w:sz w:val="20"/>
        </w:rPr>
        <w:t>hộ chiếu: …………………………………………….</w:t>
      </w:r>
    </w:p>
    <w:p w:rsidR="009377AD" w:rsidRPr="0041425A" w:rsidRDefault="009377AD" w:rsidP="00E41889">
      <w:pPr>
        <w:spacing w:before="120"/>
        <w:rPr>
          <w:rFonts w:ascii="Arial" w:hAnsi="Arial" w:cs="Arial"/>
          <w:sz w:val="20"/>
        </w:rPr>
      </w:pPr>
      <w:r w:rsidRPr="0041425A">
        <w:rPr>
          <w:rFonts w:ascii="Arial" w:hAnsi="Arial" w:cs="Arial"/>
          <w:sz w:val="20"/>
        </w:rPr>
        <w:t>5. Đăng ký hoạt động huấn luyện</w:t>
      </w:r>
      <w:r w:rsidR="0041425A" w:rsidRPr="0041425A">
        <w:rPr>
          <w:rFonts w:ascii="Arial" w:hAnsi="Arial" w:cs="Arial"/>
          <w:sz w:val="20"/>
        </w:rPr>
        <w:t>/</w:t>
      </w:r>
      <w:r w:rsidRPr="0041425A">
        <w:rPr>
          <w:rFonts w:ascii="Arial" w:hAnsi="Arial" w:cs="Arial"/>
          <w:sz w:val="20"/>
        </w:rPr>
        <w:t xml:space="preserve">tự huấn luyện an toàn, vệ sinh lao động trong lĩnh vực, công việc chủ yếu sau </w:t>
      </w:r>
      <w:r w:rsidRPr="0041425A">
        <w:rPr>
          <w:rFonts w:ascii="Arial" w:hAnsi="Arial" w:cs="Arial"/>
          <w:i/>
          <w:sz w:val="20"/>
        </w:rPr>
        <w:t>(có bản thuyết minh</w:t>
      </w:r>
      <w:r w:rsidR="00105DA6" w:rsidRPr="0041425A">
        <w:rPr>
          <w:rFonts w:ascii="Arial" w:hAnsi="Arial" w:cs="Arial"/>
          <w:i/>
          <w:sz w:val="20"/>
        </w:rPr>
        <w:t xml:space="preserve"> </w:t>
      </w:r>
      <w:r w:rsidR="0041425A" w:rsidRPr="0041425A">
        <w:rPr>
          <w:rFonts w:ascii="Arial" w:hAnsi="Arial" w:cs="Arial"/>
          <w:i/>
          <w:sz w:val="20"/>
        </w:rPr>
        <w:t>điều</w:t>
      </w:r>
      <w:r w:rsidR="00105DA6" w:rsidRPr="0041425A">
        <w:rPr>
          <w:rFonts w:ascii="Arial" w:hAnsi="Arial" w:cs="Arial"/>
          <w:i/>
          <w:sz w:val="20"/>
        </w:rPr>
        <w:t xml:space="preserve"> kiện</w:t>
      </w:r>
      <w:r w:rsidRPr="0041425A">
        <w:rPr>
          <w:rFonts w:ascii="Arial" w:hAnsi="Arial" w:cs="Arial"/>
          <w:i/>
          <w:sz w:val="20"/>
        </w:rPr>
        <w:t xml:space="preserve"> hoạt động huấn luyện an toàn, vệ sinh lao động kèm theo)</w:t>
      </w:r>
      <w:r w:rsidRPr="0041425A">
        <w:rPr>
          <w:rFonts w:ascii="Arial" w:hAnsi="Arial" w:cs="Arial"/>
          <w:sz w:val="20"/>
        </w:rPr>
        <w:t>: …………………………………………</w:t>
      </w:r>
    </w:p>
    <w:p w:rsidR="009377AD" w:rsidRPr="0041425A" w:rsidRDefault="009377AD" w:rsidP="00E41889">
      <w:pPr>
        <w:spacing w:before="120"/>
        <w:rPr>
          <w:rFonts w:ascii="Arial" w:hAnsi="Arial" w:cs="Arial"/>
          <w:sz w:val="20"/>
        </w:rPr>
      </w:pPr>
      <w:r w:rsidRPr="0041425A">
        <w:rPr>
          <w:rFonts w:ascii="Arial" w:hAnsi="Arial" w:cs="Arial"/>
          <w:sz w:val="20"/>
        </w:rPr>
        <w:t xml:space="preserve">Chúng tôi xin cam kết thực hiện đúng quy định pháp </w:t>
      </w:r>
      <w:r w:rsidR="0041425A" w:rsidRPr="0041425A">
        <w:rPr>
          <w:rFonts w:ascii="Arial" w:hAnsi="Arial" w:cs="Arial"/>
          <w:sz w:val="20"/>
        </w:rPr>
        <w:t>luật</w:t>
      </w:r>
      <w:r w:rsidRPr="0041425A">
        <w:rPr>
          <w:rFonts w:ascii="Arial" w:hAnsi="Arial" w:cs="Arial"/>
          <w:sz w:val="20"/>
        </w:rPr>
        <w:t xml:space="preserve"> về hoạt động huấn luyện an toàn, vệ sinh lao động và quy định của pháp </w:t>
      </w:r>
      <w:r w:rsidR="0041425A" w:rsidRPr="0041425A">
        <w:rPr>
          <w:rFonts w:ascii="Arial" w:hAnsi="Arial" w:cs="Arial"/>
          <w:sz w:val="20"/>
        </w:rPr>
        <w:t>luật</w:t>
      </w:r>
      <w:r w:rsidRPr="0041425A">
        <w:rPr>
          <w:rFonts w:ascii="Arial" w:hAnsi="Arial" w:cs="Arial"/>
          <w:sz w:val="20"/>
        </w:rPr>
        <w:t xml:space="preserve"> có liên quan.</w:t>
      </w:r>
      <w:r w:rsidR="0041425A" w:rsidRPr="0041425A">
        <w:rPr>
          <w:rFonts w:ascii="Arial" w:hAnsi="Arial" w:cs="Arial"/>
          <w:sz w:val="20"/>
        </w:rPr>
        <w:t>/</w:t>
      </w:r>
      <w:r w:rsidRPr="0041425A">
        <w:rPr>
          <w:rFonts w:ascii="Arial" w:hAnsi="Arial" w:cs="Arial"/>
          <w:sz w:val="20"/>
        </w:rPr>
        <w:t>.</w:t>
      </w:r>
    </w:p>
    <w:p w:rsidR="009377AD" w:rsidRPr="0041425A" w:rsidRDefault="009377AD" w:rsidP="00E4188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b/>
                <w:sz w:val="20"/>
              </w:rPr>
              <w:t>NGƯỜI ĐỨNG ĐẦU</w:t>
            </w:r>
            <w:r w:rsidRPr="0041425A">
              <w:rPr>
                <w:rFonts w:ascii="Arial" w:eastAsia="Times New Roman" w:hAnsi="Arial" w:cs="Arial"/>
                <w:b/>
                <w:sz w:val="20"/>
              </w:rPr>
              <w:br/>
            </w:r>
            <w:r w:rsidRPr="0041425A">
              <w:rPr>
                <w:rFonts w:ascii="Arial" w:eastAsia="Times New Roman" w:hAnsi="Arial" w:cs="Arial"/>
                <w:i/>
                <w:sz w:val="20"/>
              </w:rPr>
              <w:t>(Ký, ghi rõ họ tên và đóng dấu)</w:t>
            </w:r>
          </w:p>
        </w:tc>
      </w:tr>
    </w:tbl>
    <w:p w:rsidR="009377AD" w:rsidRPr="0041425A" w:rsidRDefault="009377AD" w:rsidP="00E41889">
      <w:pPr>
        <w:spacing w:before="120"/>
        <w:rPr>
          <w:rFonts w:ascii="Arial" w:hAnsi="Arial" w:cs="Arial"/>
          <w:sz w:val="20"/>
        </w:rPr>
      </w:pPr>
    </w:p>
    <w:p w:rsidR="009377AD" w:rsidRPr="0041425A" w:rsidRDefault="002C1316" w:rsidP="00E41889">
      <w:pPr>
        <w:spacing w:before="120"/>
        <w:rPr>
          <w:rFonts w:ascii="Arial" w:hAnsi="Arial" w:cs="Arial"/>
          <w:sz w:val="20"/>
        </w:rPr>
      </w:pPr>
      <w:bookmarkStart w:id="122" w:name="loai_11"/>
      <w:r w:rsidRPr="0041425A">
        <w:rPr>
          <w:rFonts w:ascii="Arial" w:hAnsi="Arial" w:cs="Arial"/>
          <w:sz w:val="20"/>
        </w:rPr>
        <w:t>Mẫu 02: Bản thuyết minh về quy mô huấn luyện và các</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giải pháp thực hiện</w:t>
      </w:r>
      <w:bookmarkEnd w:id="122"/>
    </w:p>
    <w:tbl>
      <w:tblPr>
        <w:tblW w:w="0" w:type="auto"/>
        <w:tblLook w:val="01E0" w:firstRow="1" w:lastRow="1" w:firstColumn="1" w:lastColumn="1" w:noHBand="0" w:noVBand="0"/>
      </w:tblPr>
      <w:tblGrid>
        <w:gridCol w:w="3348"/>
        <w:gridCol w:w="5508"/>
      </w:tblGrid>
      <w:tr w:rsidR="009377AD" w:rsidRPr="0041425A">
        <w:tc>
          <w:tcPr>
            <w:tcW w:w="334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sz w:val="20"/>
              </w:rPr>
              <w:t xml:space="preserve">CƠ QUAN CHỦ QUẢN (nếu có) </w:t>
            </w:r>
            <w:r w:rsidRPr="0041425A">
              <w:rPr>
                <w:rFonts w:ascii="Arial" w:eastAsia="Times New Roman" w:hAnsi="Arial" w:cs="Arial"/>
                <w:sz w:val="20"/>
              </w:rPr>
              <w:br/>
            </w:r>
            <w:r w:rsidRPr="0041425A">
              <w:rPr>
                <w:rFonts w:ascii="Arial" w:eastAsia="Times New Roman" w:hAnsi="Arial" w:cs="Arial"/>
                <w:b/>
                <w:sz w:val="20"/>
              </w:rPr>
              <w:t>Tên tổ chức</w:t>
            </w:r>
            <w:r w:rsidR="0041425A" w:rsidRPr="0041425A">
              <w:rPr>
                <w:rFonts w:ascii="Arial" w:eastAsia="Times New Roman" w:hAnsi="Arial" w:cs="Arial"/>
                <w:b/>
                <w:sz w:val="20"/>
              </w:rPr>
              <w:t>/</w:t>
            </w:r>
            <w:r w:rsidRPr="0041425A">
              <w:rPr>
                <w:rFonts w:ascii="Arial" w:eastAsia="Times New Roman" w:hAnsi="Arial" w:cs="Arial"/>
                <w:b/>
                <w:sz w:val="20"/>
              </w:rPr>
              <w:t>doanh nghiệp</w:t>
            </w:r>
            <w:r w:rsidRPr="0041425A">
              <w:rPr>
                <w:rFonts w:ascii="Arial" w:eastAsia="Times New Roman" w:hAnsi="Arial" w:cs="Arial"/>
                <w:b/>
                <w:sz w:val="20"/>
                <w:szCs w:val="20"/>
              </w:rPr>
              <w:br/>
              <w:t>-------</w:t>
            </w:r>
          </w:p>
        </w:tc>
        <w:tc>
          <w:tcPr>
            <w:tcW w:w="550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r w:rsidR="009377AD" w:rsidRPr="0041425A">
        <w:tc>
          <w:tcPr>
            <w:tcW w:w="3348" w:type="dxa"/>
          </w:tcPr>
          <w:p w:rsidR="009377AD" w:rsidRPr="0041425A" w:rsidRDefault="009377AD" w:rsidP="000800A2">
            <w:pPr>
              <w:spacing w:before="120"/>
              <w:jc w:val="center"/>
              <w:rPr>
                <w:rFonts w:ascii="Arial" w:eastAsia="Times New Roman" w:hAnsi="Arial" w:cs="Arial"/>
                <w:sz w:val="20"/>
                <w:szCs w:val="20"/>
              </w:rPr>
            </w:pPr>
          </w:p>
        </w:tc>
        <w:tc>
          <w:tcPr>
            <w:tcW w:w="5508" w:type="dxa"/>
          </w:tcPr>
          <w:p w:rsidR="009377AD" w:rsidRPr="0041425A" w:rsidRDefault="009377AD" w:rsidP="000800A2">
            <w:pPr>
              <w:spacing w:before="120"/>
              <w:jc w:val="right"/>
              <w:rPr>
                <w:rFonts w:ascii="Arial" w:eastAsia="Times New Roman" w:hAnsi="Arial" w:cs="Arial"/>
                <w:i/>
                <w:sz w:val="20"/>
                <w:szCs w:val="20"/>
                <w:lang w:val="en-US"/>
              </w:rPr>
            </w:pP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ngày </w:t>
            </w: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tháng </w:t>
            </w: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năm 20</w:t>
            </w:r>
            <w:r w:rsidRPr="0041425A">
              <w:rPr>
                <w:rFonts w:ascii="Arial" w:eastAsia="Times New Roman" w:hAnsi="Arial" w:cs="Arial"/>
                <w:i/>
                <w:sz w:val="20"/>
                <w:szCs w:val="20"/>
                <w:lang w:val="en-US"/>
              </w:rPr>
              <w:t>……….</w:t>
            </w: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jc w:val="center"/>
        <w:rPr>
          <w:rFonts w:ascii="Arial" w:hAnsi="Arial" w:cs="Arial"/>
          <w:b/>
          <w:sz w:val="20"/>
          <w:lang w:val="en-US"/>
        </w:rPr>
      </w:pPr>
      <w:r w:rsidRPr="0041425A">
        <w:rPr>
          <w:rFonts w:ascii="Arial" w:hAnsi="Arial" w:cs="Arial"/>
          <w:b/>
          <w:sz w:val="20"/>
        </w:rPr>
        <w:t xml:space="preserve">BẢN THUYẾT MINH </w:t>
      </w:r>
    </w:p>
    <w:p w:rsidR="009377AD" w:rsidRPr="0041425A" w:rsidRDefault="009377AD" w:rsidP="00E41889">
      <w:pPr>
        <w:spacing w:before="120"/>
        <w:jc w:val="center"/>
        <w:rPr>
          <w:rFonts w:ascii="Arial" w:hAnsi="Arial" w:cs="Arial"/>
          <w:b/>
          <w:sz w:val="20"/>
        </w:rPr>
      </w:pPr>
      <w:r w:rsidRPr="0041425A">
        <w:rPr>
          <w:rFonts w:ascii="Arial" w:hAnsi="Arial" w:cs="Arial"/>
          <w:b/>
          <w:sz w:val="20"/>
          <w:lang w:val="en-US"/>
        </w:rPr>
        <w:t>V</w:t>
      </w:r>
      <w:r w:rsidRPr="0041425A">
        <w:rPr>
          <w:rFonts w:ascii="Arial" w:hAnsi="Arial" w:cs="Arial"/>
          <w:b/>
          <w:sz w:val="20"/>
        </w:rPr>
        <w:t>ề quy mô huấn luyện và các</w:t>
      </w:r>
      <w:r w:rsidR="00105DA6" w:rsidRPr="0041425A">
        <w:rPr>
          <w:rFonts w:ascii="Arial" w:hAnsi="Arial" w:cs="Arial"/>
          <w:b/>
          <w:sz w:val="20"/>
        </w:rPr>
        <w:t xml:space="preserve"> </w:t>
      </w:r>
      <w:r w:rsidR="0041425A" w:rsidRPr="0041425A">
        <w:rPr>
          <w:rFonts w:ascii="Arial" w:hAnsi="Arial" w:cs="Arial"/>
          <w:b/>
          <w:sz w:val="20"/>
        </w:rPr>
        <w:t>điều</w:t>
      </w:r>
      <w:r w:rsidR="00105DA6" w:rsidRPr="0041425A">
        <w:rPr>
          <w:rFonts w:ascii="Arial" w:hAnsi="Arial" w:cs="Arial"/>
          <w:b/>
          <w:sz w:val="20"/>
        </w:rPr>
        <w:t xml:space="preserve"> kiện</w:t>
      </w:r>
      <w:r w:rsidRPr="0041425A">
        <w:rPr>
          <w:rFonts w:ascii="Arial" w:hAnsi="Arial" w:cs="Arial"/>
          <w:b/>
          <w:sz w:val="20"/>
        </w:rPr>
        <w:t>, giải pháp thực hiện</w:t>
      </w:r>
    </w:p>
    <w:p w:rsidR="009377AD" w:rsidRPr="0041425A" w:rsidRDefault="009377AD" w:rsidP="00E41889">
      <w:pPr>
        <w:spacing w:before="120"/>
        <w:rPr>
          <w:rFonts w:ascii="Arial" w:hAnsi="Arial" w:cs="Arial"/>
          <w:b/>
          <w:sz w:val="20"/>
        </w:rPr>
      </w:pPr>
      <w:r w:rsidRPr="0041425A">
        <w:rPr>
          <w:rFonts w:ascii="Arial" w:hAnsi="Arial" w:cs="Arial"/>
          <w:b/>
          <w:sz w:val="20"/>
        </w:rPr>
        <w:t>I. Cơ sở vật chất và thiết bị chung của tổ chức</w:t>
      </w:r>
      <w:r w:rsidR="0041425A" w:rsidRPr="0041425A">
        <w:rPr>
          <w:rFonts w:ascii="Arial" w:hAnsi="Arial" w:cs="Arial"/>
          <w:b/>
          <w:sz w:val="20"/>
        </w:rPr>
        <w:t>/</w:t>
      </w:r>
      <w:r w:rsidRPr="0041425A">
        <w:rPr>
          <w:rFonts w:ascii="Arial" w:hAnsi="Arial" w:cs="Arial"/>
          <w:b/>
          <w:sz w:val="20"/>
        </w:rPr>
        <w:t>doanh nghiệp</w:t>
      </w:r>
    </w:p>
    <w:p w:rsidR="009377AD" w:rsidRPr="0041425A" w:rsidRDefault="009377AD" w:rsidP="00E41889">
      <w:pPr>
        <w:spacing w:before="120"/>
        <w:rPr>
          <w:rFonts w:ascii="Arial" w:hAnsi="Arial" w:cs="Arial"/>
          <w:i/>
          <w:sz w:val="20"/>
        </w:rPr>
      </w:pPr>
      <w:r w:rsidRPr="0041425A">
        <w:rPr>
          <w:rFonts w:ascii="Arial" w:hAnsi="Arial" w:cs="Arial"/>
          <w:i/>
          <w:sz w:val="20"/>
        </w:rPr>
        <w:t>1. Tổng quan về cơ sở vật chất chung của tổ chức</w:t>
      </w:r>
      <w:r w:rsidR="0041425A" w:rsidRPr="0041425A">
        <w:rPr>
          <w:rFonts w:ascii="Arial" w:hAnsi="Arial" w:cs="Arial"/>
          <w:i/>
          <w:sz w:val="20"/>
        </w:rPr>
        <w:t>/</w:t>
      </w:r>
      <w:r w:rsidRPr="0041425A">
        <w:rPr>
          <w:rFonts w:ascii="Arial" w:hAnsi="Arial" w:cs="Arial"/>
          <w:i/>
          <w:sz w:val="20"/>
        </w:rPr>
        <w:t>doanh nghiệp</w:t>
      </w:r>
    </w:p>
    <w:p w:rsidR="009377AD" w:rsidRPr="0041425A" w:rsidRDefault="009377AD" w:rsidP="00E41889">
      <w:pPr>
        <w:spacing w:before="120"/>
        <w:rPr>
          <w:rFonts w:ascii="Arial" w:hAnsi="Arial" w:cs="Arial"/>
          <w:sz w:val="20"/>
        </w:rPr>
      </w:pPr>
      <w:r w:rsidRPr="0041425A">
        <w:rPr>
          <w:rFonts w:ascii="Arial" w:hAnsi="Arial" w:cs="Arial"/>
          <w:sz w:val="20"/>
        </w:rPr>
        <w:t>- Công trình và tổng diện tích sử dụng của từng công trình của trụ sở chính:</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Công trình và tổng diện tích sử dụng của từng công trình của chi nhánh</w:t>
      </w:r>
      <w:r w:rsidR="0041425A" w:rsidRPr="0041425A">
        <w:rPr>
          <w:rFonts w:ascii="Arial" w:hAnsi="Arial" w:cs="Arial"/>
          <w:sz w:val="20"/>
        </w:rPr>
        <w:t>/</w:t>
      </w:r>
      <w:r w:rsidRPr="0041425A">
        <w:rPr>
          <w:rFonts w:ascii="Arial" w:hAnsi="Arial" w:cs="Arial"/>
          <w:sz w:val="20"/>
        </w:rPr>
        <w:t>cơ sở huấn luyện khác (nếu có):</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i/>
          <w:sz w:val="20"/>
        </w:rPr>
      </w:pPr>
      <w:r w:rsidRPr="0041425A">
        <w:rPr>
          <w:rFonts w:ascii="Arial" w:hAnsi="Arial" w:cs="Arial"/>
          <w:i/>
          <w:sz w:val="20"/>
        </w:rPr>
        <w:t>(kèm theo bản sao các giấy phép xây dựng có chứng thực)</w:t>
      </w:r>
    </w:p>
    <w:p w:rsidR="009377AD" w:rsidRPr="0041425A" w:rsidRDefault="009377AD" w:rsidP="00E41889">
      <w:pPr>
        <w:spacing w:before="120"/>
        <w:rPr>
          <w:rFonts w:ascii="Arial" w:hAnsi="Arial" w:cs="Arial"/>
          <w:sz w:val="20"/>
        </w:rPr>
      </w:pPr>
      <w:r w:rsidRPr="0041425A">
        <w:rPr>
          <w:rFonts w:ascii="Arial" w:hAnsi="Arial" w:cs="Arial"/>
          <w:sz w:val="20"/>
        </w:rPr>
        <w:t>2. Công trình, phòng học sử dụng chung:</w:t>
      </w:r>
    </w:p>
    <w:p w:rsidR="009377AD" w:rsidRPr="0041425A" w:rsidRDefault="009377AD" w:rsidP="00E41889">
      <w:pPr>
        <w:spacing w:before="120"/>
        <w:rPr>
          <w:rFonts w:ascii="Arial" w:hAnsi="Arial" w:cs="Arial"/>
          <w:sz w:val="20"/>
        </w:rPr>
      </w:pPr>
      <w:r w:rsidRPr="0041425A">
        <w:rPr>
          <w:rFonts w:ascii="Arial" w:hAnsi="Arial" w:cs="Arial"/>
          <w:sz w:val="20"/>
        </w:rPr>
        <w:t>- Phòng học được sử dụng chung:</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Phòng thí nghiệm</w:t>
      </w:r>
      <w:r w:rsidR="0041425A" w:rsidRPr="0041425A">
        <w:rPr>
          <w:rFonts w:ascii="Arial" w:hAnsi="Arial" w:cs="Arial"/>
          <w:sz w:val="20"/>
        </w:rPr>
        <w:t>/</w:t>
      </w:r>
      <w:r w:rsidRPr="0041425A">
        <w:rPr>
          <w:rFonts w:ascii="Arial" w:hAnsi="Arial" w:cs="Arial"/>
          <w:sz w:val="20"/>
        </w:rPr>
        <w:t>thực nghiệm, xưởng thực hành:</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Công trình phụ trợ (hội trường; thư viện; khu thể thao; ký túc xá...):</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i/>
          <w:sz w:val="20"/>
        </w:rPr>
      </w:pPr>
      <w:r w:rsidRPr="0041425A">
        <w:rPr>
          <w:rFonts w:ascii="Arial" w:hAnsi="Arial" w:cs="Arial"/>
          <w:i/>
          <w:sz w:val="20"/>
        </w:rPr>
        <w:t>3. Các thiết bị huấn luyện sử dụng chung</w:t>
      </w:r>
    </w:p>
    <w:tbl>
      <w:tblPr>
        <w:tblW w:w="0" w:type="dxa"/>
        <w:tblInd w:w="5" w:type="dxa"/>
        <w:tblCellMar>
          <w:left w:w="0" w:type="dxa"/>
          <w:right w:w="0" w:type="dxa"/>
        </w:tblCellMar>
        <w:tblLook w:val="0000" w:firstRow="0" w:lastRow="0" w:firstColumn="0" w:lastColumn="0" w:noHBand="0" w:noVBand="0"/>
      </w:tblPr>
      <w:tblGrid>
        <w:gridCol w:w="792"/>
        <w:gridCol w:w="5249"/>
        <w:gridCol w:w="1098"/>
        <w:gridCol w:w="1898"/>
      </w:tblGrid>
      <w:tr w:rsidR="009377AD" w:rsidRPr="0041425A">
        <w:tblPrEx>
          <w:tblCellMar>
            <w:top w:w="0" w:type="dxa"/>
            <w:bottom w:w="0" w:type="dxa"/>
          </w:tblCellMar>
        </w:tblPrEx>
        <w:tc>
          <w:tcPr>
            <w:tcW w:w="79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TT</w:t>
            </w:r>
          </w:p>
        </w:tc>
        <w:tc>
          <w:tcPr>
            <w:tcW w:w="524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Tên thiết bị</w:t>
            </w:r>
          </w:p>
        </w:tc>
        <w:tc>
          <w:tcPr>
            <w:tcW w:w="109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S</w:t>
            </w:r>
            <w:r w:rsidRPr="0041425A">
              <w:rPr>
                <w:rFonts w:ascii="Arial" w:hAnsi="Arial" w:cs="Arial"/>
                <w:b/>
                <w:sz w:val="20"/>
                <w:lang w:val="en-US"/>
              </w:rPr>
              <w:t xml:space="preserve">ố </w:t>
            </w:r>
            <w:r w:rsidRPr="0041425A">
              <w:rPr>
                <w:rFonts w:ascii="Arial" w:hAnsi="Arial" w:cs="Arial"/>
                <w:b/>
                <w:sz w:val="20"/>
              </w:rPr>
              <w:t>lượng</w:t>
            </w:r>
          </w:p>
        </w:tc>
        <w:tc>
          <w:tcPr>
            <w:tcW w:w="1898"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Năm sản xuất</w:t>
            </w:r>
          </w:p>
        </w:tc>
      </w:tr>
      <w:tr w:rsidR="009377AD" w:rsidRPr="0041425A">
        <w:tblPrEx>
          <w:tblCellMar>
            <w:top w:w="0" w:type="dxa"/>
            <w:bottom w:w="0" w:type="dxa"/>
          </w:tblCellMar>
        </w:tblPrEx>
        <w:tc>
          <w:tcPr>
            <w:tcW w:w="79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524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9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98"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79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rPr>
              <w:t>2</w:t>
            </w:r>
          </w:p>
          <w:p w:rsidR="004D4695"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p w:rsidR="004D4695" w:rsidRPr="0041425A" w:rsidRDefault="004D4695" w:rsidP="00E41889">
            <w:pPr>
              <w:spacing w:before="120"/>
              <w:jc w:val="center"/>
              <w:rPr>
                <w:rFonts w:ascii="Arial" w:hAnsi="Arial" w:cs="Arial"/>
                <w:sz w:val="20"/>
                <w:lang w:val="en-US"/>
              </w:rPr>
            </w:pPr>
          </w:p>
          <w:p w:rsidR="009377AD" w:rsidRPr="0041425A" w:rsidRDefault="009377AD" w:rsidP="00E41889">
            <w:pPr>
              <w:spacing w:before="120"/>
              <w:jc w:val="center"/>
              <w:rPr>
                <w:rFonts w:ascii="Arial" w:hAnsi="Arial" w:cs="Arial"/>
                <w:sz w:val="20"/>
                <w:lang w:val="en-US"/>
              </w:rPr>
            </w:pPr>
          </w:p>
        </w:tc>
        <w:tc>
          <w:tcPr>
            <w:tcW w:w="524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09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II. Cán bộ quản lý, người huấn luyện cơ hữu</w:t>
      </w:r>
    </w:p>
    <w:tbl>
      <w:tblPr>
        <w:tblW w:w="0" w:type="dxa"/>
        <w:tblInd w:w="5" w:type="dxa"/>
        <w:tblCellMar>
          <w:left w:w="0" w:type="dxa"/>
          <w:right w:w="0" w:type="dxa"/>
        </w:tblCellMar>
        <w:tblLook w:val="0000" w:firstRow="0" w:lastRow="0" w:firstColumn="0" w:lastColumn="0" w:noHBand="0" w:noVBand="0"/>
      </w:tblPr>
      <w:tblGrid>
        <w:gridCol w:w="800"/>
        <w:gridCol w:w="2262"/>
        <w:gridCol w:w="1320"/>
        <w:gridCol w:w="1191"/>
        <w:gridCol w:w="3461"/>
      </w:tblGrid>
      <w:tr w:rsidR="009377AD" w:rsidRPr="0041425A">
        <w:tblPrEx>
          <w:tblCellMar>
            <w:top w:w="0" w:type="dxa"/>
            <w:bottom w:w="0" w:type="dxa"/>
          </w:tblCellMar>
        </w:tblPrEx>
        <w:tc>
          <w:tcPr>
            <w:tcW w:w="80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STT</w:t>
            </w:r>
          </w:p>
        </w:tc>
        <w:tc>
          <w:tcPr>
            <w:tcW w:w="22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Họ tên</w:t>
            </w:r>
          </w:p>
        </w:tc>
        <w:tc>
          <w:tcPr>
            <w:tcW w:w="13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Năm sinh</w:t>
            </w:r>
          </w:p>
        </w:tc>
        <w:tc>
          <w:tcPr>
            <w:tcW w:w="11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Trình độ</w:t>
            </w:r>
            <w:r w:rsidRPr="0041425A">
              <w:rPr>
                <w:rFonts w:ascii="Arial" w:hAnsi="Arial" w:cs="Arial"/>
                <w:sz w:val="20"/>
                <w:lang w:val="en-US"/>
              </w:rPr>
              <w:t xml:space="preserve"> </w:t>
            </w:r>
            <w:r w:rsidRPr="0041425A">
              <w:rPr>
                <w:rFonts w:ascii="Arial" w:hAnsi="Arial" w:cs="Arial"/>
                <w:sz w:val="20"/>
              </w:rPr>
              <w:t>chuyên</w:t>
            </w:r>
            <w:r w:rsidRPr="0041425A">
              <w:rPr>
                <w:rFonts w:ascii="Arial" w:hAnsi="Arial" w:cs="Arial"/>
                <w:sz w:val="20"/>
                <w:lang w:val="en-US"/>
              </w:rPr>
              <w:t xml:space="preserve"> </w:t>
            </w:r>
            <w:r w:rsidRPr="0041425A">
              <w:rPr>
                <w:rFonts w:ascii="Arial" w:hAnsi="Arial" w:cs="Arial"/>
                <w:sz w:val="20"/>
              </w:rPr>
              <w:t>môn</w:t>
            </w:r>
          </w:p>
        </w:tc>
        <w:tc>
          <w:tcPr>
            <w:tcW w:w="346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Số năm làm công việc về an toàn, vệ sinh lao động</w:t>
            </w:r>
          </w:p>
        </w:tc>
      </w:tr>
      <w:tr w:rsidR="009377AD" w:rsidRPr="0041425A">
        <w:tblPrEx>
          <w:tblCellMar>
            <w:top w:w="0" w:type="dxa"/>
            <w:bottom w:w="0" w:type="dxa"/>
          </w:tblCellMar>
        </w:tblPrEx>
        <w:tc>
          <w:tcPr>
            <w:tcW w:w="80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i/>
                <w:sz w:val="20"/>
                <w:lang w:val="en-US"/>
              </w:rPr>
            </w:pPr>
            <w:r w:rsidRPr="0041425A">
              <w:rPr>
                <w:rFonts w:ascii="Arial" w:hAnsi="Arial" w:cs="Arial"/>
                <w:b/>
                <w:i/>
                <w:sz w:val="20"/>
              </w:rPr>
              <w:t>II.</w:t>
            </w:r>
            <w:r w:rsidRPr="0041425A">
              <w:rPr>
                <w:rFonts w:ascii="Arial" w:hAnsi="Arial" w:cs="Arial"/>
                <w:b/>
                <w:i/>
                <w:sz w:val="20"/>
                <w:lang w:val="en-US"/>
              </w:rPr>
              <w:t>1</w:t>
            </w:r>
          </w:p>
        </w:tc>
        <w:tc>
          <w:tcPr>
            <w:tcW w:w="22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b/>
                <w:i/>
                <w:sz w:val="20"/>
                <w:lang w:val="en-US"/>
              </w:rPr>
            </w:pPr>
            <w:r w:rsidRPr="0041425A">
              <w:rPr>
                <w:rFonts w:ascii="Arial" w:hAnsi="Arial" w:cs="Arial"/>
                <w:b/>
                <w:i/>
                <w:sz w:val="20"/>
              </w:rPr>
              <w:t>Cán bộ quản l</w:t>
            </w:r>
            <w:r w:rsidRPr="0041425A">
              <w:rPr>
                <w:rFonts w:ascii="Arial" w:hAnsi="Arial" w:cs="Arial"/>
                <w:b/>
                <w:i/>
                <w:sz w:val="20"/>
                <w:lang w:val="en-US"/>
              </w:rPr>
              <w:t>ý</w:t>
            </w:r>
          </w:p>
        </w:tc>
        <w:tc>
          <w:tcPr>
            <w:tcW w:w="13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w:t>
            </w:r>
          </w:p>
        </w:tc>
        <w:tc>
          <w:tcPr>
            <w:tcW w:w="11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w:t>
            </w:r>
          </w:p>
        </w:tc>
        <w:tc>
          <w:tcPr>
            <w:tcW w:w="346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r>
      <w:tr w:rsidR="009377AD" w:rsidRPr="0041425A">
        <w:tblPrEx>
          <w:tblCellMar>
            <w:top w:w="0" w:type="dxa"/>
            <w:bottom w:w="0" w:type="dxa"/>
          </w:tblCellMar>
        </w:tblPrEx>
        <w:tc>
          <w:tcPr>
            <w:tcW w:w="80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22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346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80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22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346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80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c>
          <w:tcPr>
            <w:tcW w:w="22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346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80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i/>
                <w:sz w:val="20"/>
              </w:rPr>
            </w:pPr>
            <w:r w:rsidRPr="0041425A">
              <w:rPr>
                <w:rFonts w:ascii="Arial" w:hAnsi="Arial" w:cs="Arial"/>
                <w:b/>
                <w:i/>
                <w:sz w:val="20"/>
              </w:rPr>
              <w:t>I</w:t>
            </w:r>
            <w:r w:rsidRPr="0041425A">
              <w:rPr>
                <w:rFonts w:ascii="Arial" w:hAnsi="Arial" w:cs="Arial"/>
                <w:b/>
                <w:i/>
                <w:sz w:val="20"/>
                <w:lang w:val="en-US"/>
              </w:rPr>
              <w:t>I.</w:t>
            </w:r>
            <w:r w:rsidRPr="0041425A">
              <w:rPr>
                <w:rFonts w:ascii="Arial" w:hAnsi="Arial" w:cs="Arial"/>
                <w:b/>
                <w:i/>
                <w:sz w:val="20"/>
              </w:rPr>
              <w:t>2</w:t>
            </w:r>
          </w:p>
        </w:tc>
        <w:tc>
          <w:tcPr>
            <w:tcW w:w="22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b/>
                <w:i/>
                <w:sz w:val="20"/>
              </w:rPr>
            </w:pPr>
            <w:r w:rsidRPr="0041425A">
              <w:rPr>
                <w:rFonts w:ascii="Arial" w:hAnsi="Arial" w:cs="Arial"/>
                <w:b/>
                <w:i/>
                <w:sz w:val="20"/>
              </w:rPr>
              <w:t>Người huấn luyện cơ hữu</w:t>
            </w:r>
          </w:p>
        </w:tc>
        <w:tc>
          <w:tcPr>
            <w:tcW w:w="13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w:t>
            </w:r>
          </w:p>
        </w:tc>
        <w:tc>
          <w:tcPr>
            <w:tcW w:w="11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w:t>
            </w:r>
          </w:p>
        </w:tc>
        <w:tc>
          <w:tcPr>
            <w:tcW w:w="346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w:t>
            </w:r>
          </w:p>
        </w:tc>
      </w:tr>
      <w:tr w:rsidR="009377AD" w:rsidRPr="0041425A">
        <w:tblPrEx>
          <w:tblCellMar>
            <w:top w:w="0" w:type="dxa"/>
            <w:bottom w:w="0" w:type="dxa"/>
          </w:tblCellMar>
        </w:tblPrEx>
        <w:tc>
          <w:tcPr>
            <w:tcW w:w="80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22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346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80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22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346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80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22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346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80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c>
          <w:tcPr>
            <w:tcW w:w="226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2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p>
        </w:tc>
        <w:tc>
          <w:tcPr>
            <w:tcW w:w="119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p>
        </w:tc>
        <w:tc>
          <w:tcPr>
            <w:tcW w:w="3461"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bl>
    <w:p w:rsidR="009377AD" w:rsidRPr="0041425A" w:rsidRDefault="009377AD" w:rsidP="00E4188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lang w:val="en-US"/>
              </w:rPr>
            </w:pPr>
          </w:p>
        </w:tc>
        <w:tc>
          <w:tcPr>
            <w:tcW w:w="4428" w:type="dxa"/>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b/>
                <w:sz w:val="20"/>
              </w:rPr>
              <w:t>NGƯỜI ĐỨNG Đ</w:t>
            </w:r>
            <w:r w:rsidRPr="0041425A">
              <w:rPr>
                <w:rFonts w:ascii="Arial" w:eastAsia="Times New Roman" w:hAnsi="Arial" w:cs="Arial"/>
                <w:b/>
                <w:sz w:val="20"/>
                <w:lang w:val="en-US"/>
              </w:rPr>
              <w:t>Ầ</w:t>
            </w:r>
            <w:r w:rsidRPr="0041425A">
              <w:rPr>
                <w:rFonts w:ascii="Arial" w:eastAsia="Times New Roman" w:hAnsi="Arial" w:cs="Arial"/>
                <w:b/>
                <w:sz w:val="20"/>
              </w:rPr>
              <w:t>U</w:t>
            </w:r>
            <w:r w:rsidRPr="0041425A">
              <w:rPr>
                <w:rFonts w:ascii="Arial" w:eastAsia="Times New Roman" w:hAnsi="Arial" w:cs="Arial"/>
                <w:b/>
                <w:sz w:val="20"/>
              </w:rPr>
              <w:br/>
            </w:r>
            <w:r w:rsidRPr="0041425A">
              <w:rPr>
                <w:rFonts w:ascii="Arial" w:eastAsia="Times New Roman" w:hAnsi="Arial" w:cs="Arial"/>
                <w:i/>
                <w:sz w:val="20"/>
              </w:rPr>
              <w:t>(K</w:t>
            </w:r>
            <w:r w:rsidRPr="0041425A">
              <w:rPr>
                <w:rFonts w:ascii="Arial" w:eastAsia="Times New Roman" w:hAnsi="Arial" w:cs="Arial"/>
                <w:i/>
                <w:sz w:val="20"/>
                <w:lang w:val="en-US"/>
              </w:rPr>
              <w:t>ý</w:t>
            </w:r>
            <w:r w:rsidRPr="0041425A">
              <w:rPr>
                <w:rFonts w:ascii="Arial" w:eastAsia="Times New Roman" w:hAnsi="Arial" w:cs="Arial"/>
                <w:i/>
                <w:sz w:val="20"/>
              </w:rPr>
              <w:t xml:space="preserve"> tên, đ</w:t>
            </w:r>
            <w:r w:rsidRPr="0041425A">
              <w:rPr>
                <w:rFonts w:ascii="Arial" w:eastAsia="Times New Roman" w:hAnsi="Arial" w:cs="Arial"/>
                <w:i/>
                <w:sz w:val="20"/>
                <w:lang w:val="en-US"/>
              </w:rPr>
              <w:t>ó</w:t>
            </w:r>
            <w:r w:rsidRPr="0041425A">
              <w:rPr>
                <w:rFonts w:ascii="Arial" w:eastAsia="Times New Roman" w:hAnsi="Arial" w:cs="Arial"/>
                <w:i/>
                <w:sz w:val="20"/>
              </w:rPr>
              <w:t>ng d</w:t>
            </w:r>
            <w:r w:rsidRPr="0041425A">
              <w:rPr>
                <w:rFonts w:ascii="Arial" w:eastAsia="Times New Roman" w:hAnsi="Arial" w:cs="Arial"/>
                <w:i/>
                <w:sz w:val="20"/>
                <w:lang w:val="en-US"/>
              </w:rPr>
              <w:t>ấ</w:t>
            </w:r>
            <w:r w:rsidRPr="0041425A">
              <w:rPr>
                <w:rFonts w:ascii="Arial" w:eastAsia="Times New Roman" w:hAnsi="Arial" w:cs="Arial"/>
                <w:i/>
                <w:sz w:val="20"/>
              </w:rPr>
              <w:t>u, ghi rõ họ tên)</w:t>
            </w:r>
          </w:p>
        </w:tc>
      </w:tr>
    </w:tbl>
    <w:p w:rsidR="009377AD" w:rsidRPr="0041425A" w:rsidRDefault="009377AD" w:rsidP="00E41889">
      <w:pPr>
        <w:spacing w:before="120"/>
        <w:rPr>
          <w:rFonts w:ascii="Arial" w:hAnsi="Arial" w:cs="Arial"/>
          <w:b/>
          <w:i/>
          <w:sz w:val="20"/>
        </w:rPr>
      </w:pPr>
      <w:r w:rsidRPr="0041425A">
        <w:rPr>
          <w:rFonts w:ascii="Arial" w:hAnsi="Arial" w:cs="Arial"/>
          <w:b/>
          <w:i/>
          <w:sz w:val="20"/>
        </w:rPr>
        <w:t>Ghi chú:</w:t>
      </w:r>
    </w:p>
    <w:p w:rsidR="009377AD" w:rsidRPr="0041425A" w:rsidRDefault="009377AD" w:rsidP="00E41889">
      <w:pPr>
        <w:spacing w:before="120"/>
        <w:rPr>
          <w:rFonts w:ascii="Arial" w:hAnsi="Arial" w:cs="Arial"/>
          <w:i/>
          <w:sz w:val="20"/>
        </w:rPr>
      </w:pPr>
      <w:r w:rsidRPr="0041425A">
        <w:rPr>
          <w:rFonts w:ascii="Arial" w:hAnsi="Arial" w:cs="Arial"/>
          <w:i/>
          <w:sz w:val="20"/>
        </w:rPr>
        <w:t>Thực hiện b</w:t>
      </w:r>
      <w:r w:rsidRPr="0041425A">
        <w:rPr>
          <w:rFonts w:ascii="Arial" w:hAnsi="Arial" w:cs="Arial"/>
          <w:i/>
          <w:sz w:val="20"/>
          <w:lang w:val="en-US"/>
        </w:rPr>
        <w:t>á</w:t>
      </w:r>
      <w:r w:rsidRPr="0041425A">
        <w:rPr>
          <w:rFonts w:ascii="Arial" w:hAnsi="Arial" w:cs="Arial"/>
          <w:i/>
          <w:sz w:val="20"/>
        </w:rPr>
        <w:t xml:space="preserve">o cáo </w:t>
      </w:r>
      <w:r w:rsidR="00105DA6" w:rsidRPr="0041425A">
        <w:rPr>
          <w:rFonts w:ascii="Arial" w:hAnsi="Arial" w:cs="Arial"/>
          <w:i/>
          <w:sz w:val="20"/>
        </w:rPr>
        <w:t>chi tiết</w:t>
      </w:r>
      <w:r w:rsidRPr="0041425A">
        <w:rPr>
          <w:rFonts w:ascii="Arial" w:hAnsi="Arial" w:cs="Arial"/>
          <w:i/>
          <w:sz w:val="20"/>
        </w:rPr>
        <w:t xml:space="preserve"> theo các nội dung ở từng </w:t>
      </w:r>
      <w:r w:rsidR="0041425A" w:rsidRPr="0041425A">
        <w:rPr>
          <w:rFonts w:ascii="Arial" w:hAnsi="Arial" w:cs="Arial"/>
          <w:i/>
          <w:sz w:val="20"/>
          <w:lang w:val="en-US"/>
        </w:rPr>
        <w:t>mục</w:t>
      </w:r>
      <w:r w:rsidRPr="0041425A">
        <w:rPr>
          <w:rFonts w:ascii="Arial" w:hAnsi="Arial" w:cs="Arial"/>
          <w:i/>
          <w:sz w:val="20"/>
        </w:rPr>
        <w:t>.</w:t>
      </w:r>
    </w:p>
    <w:p w:rsidR="009377AD" w:rsidRPr="0041425A" w:rsidRDefault="009377AD" w:rsidP="00E41889">
      <w:pPr>
        <w:spacing w:before="120"/>
        <w:rPr>
          <w:rFonts w:ascii="Arial" w:hAnsi="Arial" w:cs="Arial"/>
          <w:sz w:val="20"/>
          <w:lang w:val="en-US"/>
        </w:rPr>
      </w:pPr>
    </w:p>
    <w:p w:rsidR="009377AD" w:rsidRPr="0041425A" w:rsidRDefault="002C1316" w:rsidP="00E41889">
      <w:pPr>
        <w:spacing w:before="120"/>
        <w:rPr>
          <w:rFonts w:ascii="Arial" w:hAnsi="Arial" w:cs="Arial"/>
          <w:sz w:val="20"/>
        </w:rPr>
      </w:pPr>
      <w:bookmarkStart w:id="123" w:name="loai_12"/>
      <w:r w:rsidRPr="0041425A">
        <w:rPr>
          <w:rFonts w:ascii="Arial" w:hAnsi="Arial" w:cs="Arial"/>
          <w:sz w:val="20"/>
        </w:rPr>
        <w:t>Mẫu 03: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huấn luyện an toàn, vệ sinh lao động</w:t>
      </w:r>
      <w:bookmarkEnd w:id="123"/>
    </w:p>
    <w:p w:rsidR="009377AD" w:rsidRPr="0041425A" w:rsidRDefault="009377AD" w:rsidP="00E41889">
      <w:pPr>
        <w:spacing w:before="120"/>
        <w:rPr>
          <w:rFonts w:ascii="Arial" w:hAnsi="Arial" w:cs="Arial"/>
          <w:b/>
          <w:sz w:val="20"/>
          <w:lang w:val="en-US"/>
        </w:rPr>
      </w:pPr>
      <w:r w:rsidRPr="0041425A">
        <w:rPr>
          <w:rFonts w:ascii="Arial" w:hAnsi="Arial" w:cs="Arial"/>
          <w:b/>
          <w:sz w:val="20"/>
        </w:rPr>
        <w:t>(Mặt trước)</w:t>
      </w:r>
    </w:p>
    <w:tbl>
      <w:tblPr>
        <w:tblW w:w="0" w:type="auto"/>
        <w:tblLook w:val="01E0" w:firstRow="1" w:lastRow="1" w:firstColumn="1" w:lastColumn="1" w:noHBand="0" w:noVBand="0"/>
      </w:tblPr>
      <w:tblGrid>
        <w:gridCol w:w="3348"/>
        <w:gridCol w:w="5508"/>
      </w:tblGrid>
      <w:tr w:rsidR="009377AD" w:rsidRPr="0041425A">
        <w:tc>
          <w:tcPr>
            <w:tcW w:w="334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b/>
                <w:sz w:val="20"/>
              </w:rPr>
              <w:t>BỘ LAO ĐỘNG - THƯƠNG BINH VÀ XÃ HỘI</w:t>
            </w:r>
            <w:r w:rsidRPr="0041425A">
              <w:rPr>
                <w:rFonts w:ascii="Arial" w:eastAsia="Times New Roman" w:hAnsi="Arial" w:cs="Arial"/>
                <w:b/>
                <w:sz w:val="20"/>
                <w:lang w:val="en-US"/>
              </w:rPr>
              <w:br/>
            </w:r>
            <w:r w:rsidRPr="0041425A">
              <w:rPr>
                <w:rFonts w:ascii="Arial" w:eastAsia="Times New Roman" w:hAnsi="Arial" w:cs="Arial"/>
                <w:sz w:val="20"/>
                <w:lang w:val="en-US"/>
              </w:rPr>
              <w:t>………..(1)………….</w:t>
            </w:r>
            <w:r w:rsidRPr="0041425A">
              <w:rPr>
                <w:rFonts w:ascii="Arial" w:eastAsia="Times New Roman" w:hAnsi="Arial" w:cs="Arial"/>
                <w:b/>
                <w:sz w:val="20"/>
                <w:szCs w:val="20"/>
              </w:rPr>
              <w:br/>
              <w:t>-------</w:t>
            </w:r>
          </w:p>
        </w:tc>
        <w:tc>
          <w:tcPr>
            <w:tcW w:w="550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r w:rsidR="009377AD" w:rsidRPr="0041425A">
        <w:tc>
          <w:tcPr>
            <w:tcW w:w="334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sz w:val="20"/>
              </w:rPr>
              <w:t xml:space="preserve">Số: </w:t>
            </w:r>
            <w:r w:rsidRPr="0041425A">
              <w:rPr>
                <w:rFonts w:ascii="Arial" w:eastAsia="Times New Roman" w:hAnsi="Arial" w:cs="Arial"/>
                <w:sz w:val="20"/>
                <w:lang w:val="en-US"/>
              </w:rPr>
              <w:t>………..</w:t>
            </w:r>
            <w:r w:rsidR="0041425A" w:rsidRPr="0041425A">
              <w:rPr>
                <w:rFonts w:ascii="Arial" w:eastAsia="Times New Roman" w:hAnsi="Arial" w:cs="Arial"/>
                <w:sz w:val="20"/>
              </w:rPr>
              <w:t>/</w:t>
            </w:r>
            <w:r w:rsidRPr="0041425A">
              <w:rPr>
                <w:rFonts w:ascii="Arial" w:eastAsia="Times New Roman" w:hAnsi="Arial" w:cs="Arial"/>
                <w:sz w:val="20"/>
              </w:rPr>
              <w:t xml:space="preserve">(2) </w:t>
            </w:r>
            <w:r w:rsidRPr="0041425A">
              <w:rPr>
                <w:rFonts w:ascii="Arial" w:eastAsia="Times New Roman" w:hAnsi="Arial" w:cs="Arial"/>
                <w:sz w:val="20"/>
                <w:lang w:val="en-US"/>
              </w:rPr>
              <w:t>………..</w:t>
            </w:r>
            <w:r w:rsidR="0041425A" w:rsidRPr="0041425A">
              <w:rPr>
                <w:rFonts w:ascii="Arial" w:eastAsia="Times New Roman" w:hAnsi="Arial" w:cs="Arial"/>
                <w:sz w:val="20"/>
              </w:rPr>
              <w:t>/</w:t>
            </w:r>
            <w:r w:rsidRPr="0041425A">
              <w:rPr>
                <w:rFonts w:ascii="Arial" w:eastAsia="Times New Roman" w:hAnsi="Arial" w:cs="Arial"/>
                <w:sz w:val="20"/>
              </w:rPr>
              <w:t>GCN</w:t>
            </w:r>
          </w:p>
        </w:tc>
        <w:tc>
          <w:tcPr>
            <w:tcW w:w="5508" w:type="dxa"/>
          </w:tcPr>
          <w:p w:rsidR="009377AD" w:rsidRPr="0041425A" w:rsidRDefault="009377AD" w:rsidP="000800A2">
            <w:pPr>
              <w:spacing w:before="120"/>
              <w:jc w:val="right"/>
              <w:rPr>
                <w:rFonts w:ascii="Arial" w:eastAsia="Times New Roman" w:hAnsi="Arial" w:cs="Arial"/>
                <w:i/>
                <w:sz w:val="20"/>
                <w:szCs w:val="20"/>
              </w:rPr>
            </w:pPr>
          </w:p>
        </w:tc>
      </w:tr>
    </w:tbl>
    <w:p w:rsidR="009377AD" w:rsidRPr="0041425A" w:rsidRDefault="009377AD" w:rsidP="00E41889">
      <w:pPr>
        <w:spacing w:before="120"/>
        <w:rPr>
          <w:rFonts w:ascii="Arial" w:hAnsi="Arial" w:cs="Arial"/>
          <w:sz w:val="20"/>
        </w:rPr>
      </w:pPr>
    </w:p>
    <w:p w:rsidR="009377AD" w:rsidRPr="0041425A" w:rsidRDefault="009377AD" w:rsidP="00E41889">
      <w:pPr>
        <w:spacing w:before="120"/>
        <w:jc w:val="center"/>
        <w:rPr>
          <w:rFonts w:ascii="Arial" w:hAnsi="Arial" w:cs="Arial"/>
          <w:b/>
          <w:sz w:val="20"/>
          <w:lang w:val="en-US"/>
        </w:rPr>
      </w:pPr>
      <w:r w:rsidRPr="0041425A">
        <w:rPr>
          <w:rFonts w:ascii="Arial" w:hAnsi="Arial" w:cs="Arial"/>
          <w:b/>
          <w:sz w:val="20"/>
        </w:rPr>
        <w:t>GIẤY CH</w:t>
      </w:r>
      <w:r w:rsidRPr="0041425A">
        <w:rPr>
          <w:rFonts w:ascii="Arial" w:hAnsi="Arial" w:cs="Arial"/>
          <w:b/>
          <w:sz w:val="20"/>
          <w:lang w:val="en-US"/>
        </w:rPr>
        <w:t>Ứ</w:t>
      </w:r>
      <w:r w:rsidRPr="0041425A">
        <w:rPr>
          <w:rFonts w:ascii="Arial" w:hAnsi="Arial" w:cs="Arial"/>
          <w:b/>
          <w:sz w:val="20"/>
        </w:rPr>
        <w:t>NG NHẬN</w:t>
      </w:r>
    </w:p>
    <w:p w:rsidR="009377AD" w:rsidRPr="0041425A" w:rsidRDefault="009377AD" w:rsidP="00E41889">
      <w:pPr>
        <w:spacing w:before="120"/>
        <w:jc w:val="center"/>
        <w:rPr>
          <w:rFonts w:ascii="Arial" w:hAnsi="Arial" w:cs="Arial"/>
          <w:b/>
          <w:sz w:val="20"/>
        </w:rPr>
      </w:pPr>
      <w:r w:rsidRPr="0041425A">
        <w:rPr>
          <w:rFonts w:ascii="Arial" w:hAnsi="Arial" w:cs="Arial"/>
          <w:b/>
          <w:sz w:val="20"/>
        </w:rPr>
        <w:t>đủ</w:t>
      </w:r>
      <w:r w:rsidR="00105DA6" w:rsidRPr="0041425A">
        <w:rPr>
          <w:rFonts w:ascii="Arial" w:hAnsi="Arial" w:cs="Arial"/>
          <w:b/>
          <w:sz w:val="20"/>
        </w:rPr>
        <w:t xml:space="preserve"> </w:t>
      </w:r>
      <w:r w:rsidR="0041425A" w:rsidRPr="0041425A">
        <w:rPr>
          <w:rFonts w:ascii="Arial" w:hAnsi="Arial" w:cs="Arial"/>
          <w:b/>
          <w:sz w:val="20"/>
        </w:rPr>
        <w:t>điều</w:t>
      </w:r>
      <w:r w:rsidR="00105DA6" w:rsidRPr="0041425A">
        <w:rPr>
          <w:rFonts w:ascii="Arial" w:hAnsi="Arial" w:cs="Arial"/>
          <w:b/>
          <w:sz w:val="20"/>
        </w:rPr>
        <w:t xml:space="preserve"> kiện</w:t>
      </w:r>
      <w:r w:rsidRPr="0041425A">
        <w:rPr>
          <w:rFonts w:ascii="Arial" w:hAnsi="Arial" w:cs="Arial"/>
          <w:b/>
          <w:sz w:val="20"/>
        </w:rPr>
        <w:t xml:space="preserve"> hoạt động huấn luyện an toàn, vệ sinh lao động</w:t>
      </w:r>
    </w:p>
    <w:p w:rsidR="009377AD" w:rsidRPr="0041425A" w:rsidRDefault="009377AD" w:rsidP="00E41889">
      <w:pPr>
        <w:spacing w:before="120"/>
        <w:rPr>
          <w:rFonts w:ascii="Arial" w:hAnsi="Arial" w:cs="Arial"/>
          <w:sz w:val="20"/>
        </w:rPr>
      </w:pPr>
      <w:r w:rsidRPr="0041425A">
        <w:rPr>
          <w:rFonts w:ascii="Arial" w:hAnsi="Arial" w:cs="Arial"/>
          <w:sz w:val="20"/>
        </w:rPr>
        <w:t>Chứng nhận: …………………………………(3) ……………………………………………………..</w:t>
      </w:r>
    </w:p>
    <w:p w:rsidR="009377AD" w:rsidRPr="0041425A" w:rsidRDefault="009377AD" w:rsidP="00E41889">
      <w:pPr>
        <w:spacing w:before="120"/>
        <w:rPr>
          <w:rFonts w:ascii="Arial" w:hAnsi="Arial" w:cs="Arial"/>
          <w:sz w:val="20"/>
        </w:rPr>
      </w:pPr>
      <w:r w:rsidRPr="0041425A">
        <w:rPr>
          <w:rFonts w:ascii="Arial" w:hAnsi="Arial" w:cs="Arial"/>
          <w:sz w:val="20"/>
        </w:rPr>
        <w:t>Tên giao dịch: …………………………………………………………………………………………..</w:t>
      </w:r>
    </w:p>
    <w:p w:rsidR="009377AD" w:rsidRPr="0041425A" w:rsidRDefault="009377AD" w:rsidP="00E41889">
      <w:pPr>
        <w:spacing w:before="120"/>
        <w:rPr>
          <w:rFonts w:ascii="Arial" w:hAnsi="Arial" w:cs="Arial"/>
          <w:sz w:val="20"/>
        </w:rPr>
      </w:pPr>
      <w:r w:rsidRPr="0041425A">
        <w:rPr>
          <w:rFonts w:ascii="Arial" w:hAnsi="Arial" w:cs="Arial"/>
          <w:sz w:val="20"/>
        </w:rPr>
        <w:t>Địa chỉ trụ sở chính: …………………………………………………………………………………….</w:t>
      </w:r>
    </w:p>
    <w:p w:rsidR="009377AD" w:rsidRPr="0041425A" w:rsidRDefault="009377AD" w:rsidP="00E41889">
      <w:pPr>
        <w:spacing w:before="120"/>
        <w:rPr>
          <w:rFonts w:ascii="Arial" w:hAnsi="Arial" w:cs="Arial"/>
          <w:sz w:val="20"/>
        </w:rPr>
      </w:pPr>
      <w:r w:rsidRPr="0041425A">
        <w:rPr>
          <w:rFonts w:ascii="Arial" w:hAnsi="Arial" w:cs="Arial"/>
          <w:sz w:val="20"/>
        </w:rPr>
        <w:t>Điện thoại: …………………..Fax: ……………………Email: ………………………………………..</w:t>
      </w:r>
    </w:p>
    <w:p w:rsidR="009377AD" w:rsidRPr="0041425A" w:rsidRDefault="009377AD" w:rsidP="00E41889">
      <w:pPr>
        <w:spacing w:before="120"/>
        <w:rPr>
          <w:rFonts w:ascii="Arial" w:hAnsi="Arial" w:cs="Arial"/>
          <w:sz w:val="20"/>
        </w:rPr>
      </w:pPr>
      <w:r w:rsidRPr="0041425A">
        <w:rPr>
          <w:rFonts w:ascii="Arial" w:hAnsi="Arial" w:cs="Arial"/>
          <w:sz w:val="20"/>
        </w:rPr>
        <w:t>Quyết định thành lập</w:t>
      </w:r>
      <w:r w:rsidR="0041425A" w:rsidRPr="0041425A">
        <w:rPr>
          <w:rFonts w:ascii="Arial" w:hAnsi="Arial" w:cs="Arial"/>
          <w:sz w:val="20"/>
        </w:rPr>
        <w:t>/</w:t>
      </w:r>
      <w:r w:rsidRPr="0041425A">
        <w:rPr>
          <w:rFonts w:ascii="Arial" w:hAnsi="Arial" w:cs="Arial"/>
          <w:sz w:val="20"/>
        </w:rPr>
        <w:t>Giấy chứng nhận đăng ký doanh nghiệp</w:t>
      </w:r>
      <w:r w:rsidR="0041425A" w:rsidRPr="0041425A">
        <w:rPr>
          <w:rFonts w:ascii="Arial" w:hAnsi="Arial" w:cs="Arial"/>
          <w:sz w:val="20"/>
        </w:rPr>
        <w:t>/</w:t>
      </w:r>
      <w:r w:rsidRPr="0041425A">
        <w:rPr>
          <w:rFonts w:ascii="Arial" w:hAnsi="Arial" w:cs="Arial"/>
          <w:sz w:val="20"/>
        </w:rPr>
        <w:t>Giấy chứng nhận đầu tư</w:t>
      </w:r>
      <w:r w:rsidR="0041425A" w:rsidRPr="0041425A">
        <w:rPr>
          <w:rFonts w:ascii="Arial" w:hAnsi="Arial" w:cs="Arial"/>
          <w:sz w:val="20"/>
        </w:rPr>
        <w:t>/</w:t>
      </w:r>
      <w:r w:rsidRPr="0041425A">
        <w:rPr>
          <w:rFonts w:ascii="Arial" w:hAnsi="Arial" w:cs="Arial"/>
          <w:sz w:val="20"/>
        </w:rPr>
        <w:t>Giấy chứng nhận đầu tư đồng thời là Giấy chứng nhận đăng ký doanh nghiệp đối với doanh nghiệp thành lập trước ngày 01 tháng 7 năm 2015:</w:t>
      </w:r>
    </w:p>
    <w:p w:rsidR="009377AD" w:rsidRPr="0041425A" w:rsidRDefault="009377AD" w:rsidP="00E41889">
      <w:pPr>
        <w:spacing w:before="120"/>
        <w:rPr>
          <w:rFonts w:ascii="Arial" w:hAnsi="Arial" w:cs="Arial"/>
          <w:sz w:val="20"/>
        </w:rPr>
      </w:pPr>
      <w:r w:rsidRPr="0041425A">
        <w:rPr>
          <w:rFonts w:ascii="Arial" w:hAnsi="Arial" w:cs="Arial"/>
          <w:sz w:val="20"/>
        </w:rPr>
        <w:t>Số: …………………………… Ngày tháng năm cấp: …………………………….</w:t>
      </w:r>
    </w:p>
    <w:p w:rsidR="009377AD" w:rsidRPr="0041425A" w:rsidRDefault="009377AD" w:rsidP="00E41889">
      <w:pPr>
        <w:spacing w:before="120"/>
        <w:rPr>
          <w:rFonts w:ascii="Arial" w:hAnsi="Arial" w:cs="Arial"/>
          <w:sz w:val="20"/>
        </w:rPr>
      </w:pPr>
      <w:r w:rsidRPr="0041425A">
        <w:rPr>
          <w:rFonts w:ascii="Arial" w:hAnsi="Arial" w:cs="Arial"/>
          <w:sz w:val="20"/>
        </w:rPr>
        <w:t>Cơ quan cấp: …………………………………………………………………………………………..</w:t>
      </w:r>
    </w:p>
    <w:p w:rsidR="009377AD" w:rsidRPr="0041425A" w:rsidRDefault="009377AD" w:rsidP="00E41889">
      <w:pPr>
        <w:spacing w:before="120"/>
        <w:rPr>
          <w:rFonts w:ascii="Arial" w:hAnsi="Arial" w:cs="Arial"/>
          <w:sz w:val="20"/>
        </w:rPr>
      </w:pPr>
      <w:r w:rsidRPr="0041425A">
        <w:rPr>
          <w:rFonts w:ascii="Arial" w:hAnsi="Arial" w:cs="Arial"/>
          <w:sz w:val="20"/>
        </w:rPr>
        <w:t>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huấn luyện an toàn, vệ sinh lao động.</w:t>
      </w:r>
    </w:p>
    <w:p w:rsidR="009377AD" w:rsidRPr="0041425A" w:rsidRDefault="009377AD" w:rsidP="00E41889">
      <w:pPr>
        <w:spacing w:before="120"/>
        <w:rPr>
          <w:rFonts w:ascii="Arial" w:hAnsi="Arial" w:cs="Arial"/>
          <w:sz w:val="20"/>
        </w:rPr>
      </w:pPr>
      <w:r w:rsidRPr="0041425A">
        <w:rPr>
          <w:rFonts w:ascii="Arial" w:hAnsi="Arial" w:cs="Arial"/>
          <w:sz w:val="20"/>
        </w:rPr>
        <w:t>Phạm vi được phép hoạt động huấn luyện bao gồm:</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Giấy chứng nhận có thời hạn đến ngày ….. tháng ….. năm …..…..</w:t>
      </w:r>
    </w:p>
    <w:p w:rsidR="009377AD" w:rsidRPr="0041425A" w:rsidRDefault="009377AD" w:rsidP="00E41889">
      <w:pPr>
        <w:spacing w:before="120"/>
        <w:rPr>
          <w:rFonts w:ascii="Arial" w:hAnsi="Arial" w:cs="Arial"/>
          <w:sz w:val="20"/>
        </w:rPr>
      </w:pPr>
    </w:p>
    <w:tbl>
      <w:tblPr>
        <w:tblW w:w="0" w:type="auto"/>
        <w:tblBorders>
          <w:bottom w:val="single" w:sz="4" w:space="0" w:color="auto"/>
        </w:tblBorders>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i/>
                <w:sz w:val="20"/>
              </w:rPr>
              <w:t>…….. , ngày …... tháng …... năm ………</w:t>
            </w:r>
            <w:r w:rsidRPr="0041425A">
              <w:rPr>
                <w:rFonts w:ascii="Arial" w:eastAsia="Times New Roman" w:hAnsi="Arial" w:cs="Arial"/>
                <w:i/>
                <w:sz w:val="20"/>
              </w:rPr>
              <w:br/>
            </w:r>
            <w:r w:rsidRPr="0041425A">
              <w:rPr>
                <w:rFonts w:ascii="Arial" w:eastAsia="Times New Roman" w:hAnsi="Arial" w:cs="Arial"/>
                <w:sz w:val="20"/>
              </w:rPr>
              <w:t>………….. (4) ……….</w:t>
            </w:r>
            <w:r w:rsidRPr="0041425A">
              <w:rPr>
                <w:rFonts w:ascii="Arial" w:eastAsia="Times New Roman" w:hAnsi="Arial" w:cs="Arial"/>
                <w:sz w:val="20"/>
              </w:rPr>
              <w:br/>
              <w:t>(Ký và đóng dấu)</w:t>
            </w:r>
          </w:p>
          <w:p w:rsidR="00051290" w:rsidRPr="0041425A" w:rsidRDefault="00051290" w:rsidP="000800A2">
            <w:pPr>
              <w:spacing w:before="120"/>
              <w:jc w:val="center"/>
              <w:rPr>
                <w:rFonts w:ascii="Arial" w:eastAsia="Times New Roman"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(Mặt sau)</w:t>
      </w:r>
    </w:p>
    <w:p w:rsidR="009377AD" w:rsidRPr="0041425A" w:rsidRDefault="009377AD" w:rsidP="00E41889">
      <w:pPr>
        <w:spacing w:before="120"/>
        <w:jc w:val="center"/>
        <w:rPr>
          <w:rFonts w:ascii="Arial" w:hAnsi="Arial" w:cs="Arial"/>
          <w:b/>
          <w:sz w:val="20"/>
        </w:rPr>
      </w:pPr>
      <w:r w:rsidRPr="0041425A">
        <w:rPr>
          <w:rFonts w:ascii="Arial" w:hAnsi="Arial" w:cs="Arial"/>
          <w:b/>
          <w:sz w:val="20"/>
        </w:rPr>
        <w:t>GIA HẠN GIẤY CHỨNG NHẬN</w:t>
      </w:r>
    </w:p>
    <w:p w:rsidR="009377AD" w:rsidRPr="0041425A" w:rsidRDefault="009377AD" w:rsidP="00E41889">
      <w:pPr>
        <w:spacing w:before="120"/>
        <w:rPr>
          <w:rFonts w:ascii="Arial" w:hAnsi="Arial" w:cs="Arial"/>
          <w:b/>
          <w:sz w:val="20"/>
        </w:rPr>
      </w:pPr>
      <w:r w:rsidRPr="0041425A">
        <w:rPr>
          <w:rFonts w:ascii="Arial" w:hAnsi="Arial" w:cs="Arial"/>
          <w:b/>
          <w:sz w:val="20"/>
        </w:rPr>
        <w:t>1. Gia hạn lần 1</w:t>
      </w:r>
    </w:p>
    <w:p w:rsidR="009377AD" w:rsidRPr="0041425A" w:rsidRDefault="009377AD" w:rsidP="00E41889">
      <w:pPr>
        <w:spacing w:before="120"/>
        <w:rPr>
          <w:rFonts w:ascii="Arial" w:hAnsi="Arial" w:cs="Arial"/>
          <w:sz w:val="20"/>
        </w:rPr>
      </w:pPr>
      <w:r w:rsidRPr="0041425A">
        <w:rPr>
          <w:rFonts w:ascii="Arial" w:hAnsi="Arial" w:cs="Arial"/>
          <w:sz w:val="20"/>
        </w:rPr>
        <w:t>Số Quyết định gia hạn ………………………………………..</w:t>
      </w:r>
    </w:p>
    <w:p w:rsidR="009377AD" w:rsidRPr="0041425A" w:rsidRDefault="009377AD" w:rsidP="00E41889">
      <w:pPr>
        <w:spacing w:before="120"/>
        <w:rPr>
          <w:rFonts w:ascii="Arial" w:hAnsi="Arial" w:cs="Arial"/>
          <w:sz w:val="20"/>
        </w:rPr>
      </w:pPr>
      <w:r w:rsidRPr="0041425A">
        <w:rPr>
          <w:rFonts w:ascii="Arial" w:hAnsi="Arial" w:cs="Arial"/>
          <w:sz w:val="20"/>
        </w:rPr>
        <w:t xml:space="preserve">Thời gian gia hạn từ ngày </w:t>
      </w:r>
      <w:r w:rsidRPr="0041425A">
        <w:rPr>
          <w:rFonts w:ascii="Arial" w:hAnsi="Arial" w:cs="Arial"/>
          <w:sz w:val="20"/>
          <w:lang w:val="en-US"/>
        </w:rPr>
        <w:t xml:space="preserve">….. </w:t>
      </w:r>
      <w:r w:rsidRPr="0041425A">
        <w:rPr>
          <w:rFonts w:ascii="Arial" w:hAnsi="Arial" w:cs="Arial"/>
          <w:sz w:val="20"/>
        </w:rPr>
        <w:t xml:space="preserve">tháng </w:t>
      </w:r>
      <w:r w:rsidRPr="0041425A">
        <w:rPr>
          <w:rFonts w:ascii="Arial" w:hAnsi="Arial" w:cs="Arial"/>
          <w:sz w:val="20"/>
          <w:lang w:val="en-US"/>
        </w:rPr>
        <w:t xml:space="preserve">….. </w:t>
      </w:r>
      <w:r w:rsidRPr="0041425A">
        <w:rPr>
          <w:rFonts w:ascii="Arial" w:hAnsi="Arial" w:cs="Arial"/>
          <w:sz w:val="20"/>
        </w:rPr>
        <w:t xml:space="preserve">năm </w:t>
      </w:r>
      <w:r w:rsidRPr="0041425A">
        <w:rPr>
          <w:rFonts w:ascii="Arial" w:hAnsi="Arial" w:cs="Arial"/>
          <w:sz w:val="20"/>
          <w:lang w:val="en-US"/>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Đến ngày </w:t>
      </w:r>
      <w:r w:rsidRPr="0041425A">
        <w:rPr>
          <w:rFonts w:ascii="Arial" w:hAnsi="Arial" w:cs="Arial"/>
          <w:sz w:val="20"/>
          <w:lang w:val="en-US"/>
        </w:rPr>
        <w:t xml:space="preserve">….. </w:t>
      </w:r>
      <w:r w:rsidRPr="0041425A">
        <w:rPr>
          <w:rFonts w:ascii="Arial" w:hAnsi="Arial" w:cs="Arial"/>
          <w:sz w:val="20"/>
        </w:rPr>
        <w:t xml:space="preserve">tháng </w:t>
      </w:r>
      <w:r w:rsidRPr="0041425A">
        <w:rPr>
          <w:rFonts w:ascii="Arial" w:hAnsi="Arial" w:cs="Arial"/>
          <w:sz w:val="20"/>
          <w:lang w:val="en-US"/>
        </w:rPr>
        <w:t xml:space="preserve">….. </w:t>
      </w:r>
      <w:r w:rsidRPr="0041425A">
        <w:rPr>
          <w:rFonts w:ascii="Arial" w:hAnsi="Arial" w:cs="Arial"/>
          <w:sz w:val="20"/>
        </w:rPr>
        <w:t xml:space="preserve">năm </w:t>
      </w:r>
      <w:r w:rsidRPr="0041425A">
        <w:rPr>
          <w:rFonts w:ascii="Arial" w:hAnsi="Arial" w:cs="Arial"/>
          <w:sz w:val="20"/>
          <w:lang w:val="en-US"/>
        </w:rPr>
        <w:t>…..…..</w:t>
      </w:r>
    </w:p>
    <w:p w:rsidR="009377AD" w:rsidRPr="0041425A" w:rsidRDefault="009377AD" w:rsidP="00E4188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sz w:val="20"/>
              </w:rPr>
              <w:t>Hà Nội, ngày     tháng     năm ………</w:t>
            </w:r>
            <w:r w:rsidRPr="0041425A">
              <w:rPr>
                <w:rFonts w:ascii="Arial" w:eastAsia="Times New Roman" w:hAnsi="Arial" w:cs="Arial"/>
                <w:i/>
                <w:sz w:val="20"/>
              </w:rPr>
              <w:br/>
            </w:r>
            <w:r w:rsidRPr="0041425A">
              <w:rPr>
                <w:rFonts w:ascii="Arial" w:eastAsia="Times New Roman" w:hAnsi="Arial" w:cs="Arial"/>
                <w:sz w:val="20"/>
              </w:rPr>
              <w:t xml:space="preserve">………….. (4) </w:t>
            </w:r>
            <w:r w:rsidRPr="0041425A">
              <w:rPr>
                <w:rFonts w:ascii="Arial" w:eastAsia="Times New Roman" w:hAnsi="Arial" w:cs="Arial"/>
                <w:sz w:val="20"/>
                <w:lang w:val="en-US"/>
              </w:rPr>
              <w:t>……….</w:t>
            </w:r>
            <w:r w:rsidRPr="0041425A">
              <w:rPr>
                <w:rFonts w:ascii="Arial" w:eastAsia="Times New Roman" w:hAnsi="Arial" w:cs="Arial"/>
                <w:sz w:val="20"/>
                <w:lang w:val="en-US"/>
              </w:rPr>
              <w:br/>
            </w:r>
            <w:r w:rsidRPr="0041425A">
              <w:rPr>
                <w:rFonts w:ascii="Arial" w:eastAsia="Times New Roman" w:hAnsi="Arial" w:cs="Arial"/>
                <w:sz w:val="20"/>
              </w:rPr>
              <w:t>(Ký</w:t>
            </w:r>
            <w:r w:rsidR="00051290" w:rsidRPr="0041425A">
              <w:rPr>
                <w:rFonts w:ascii="Arial" w:eastAsia="Times New Roman" w:hAnsi="Arial" w:cs="Arial"/>
                <w:sz w:val="20"/>
                <w:lang w:val="en-US"/>
              </w:rPr>
              <w:t xml:space="preserve"> tên, </w:t>
            </w:r>
            <w:r w:rsidRPr="0041425A">
              <w:rPr>
                <w:rFonts w:ascii="Arial" w:eastAsia="Times New Roman" w:hAnsi="Arial" w:cs="Arial"/>
                <w:sz w:val="20"/>
              </w:rPr>
              <w:t>đóng dấu)</w:t>
            </w: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rPr>
          <w:rFonts w:ascii="Arial" w:hAnsi="Arial" w:cs="Arial"/>
          <w:b/>
          <w:sz w:val="20"/>
          <w:lang w:val="en-US"/>
        </w:rPr>
      </w:pPr>
      <w:r w:rsidRPr="0041425A">
        <w:rPr>
          <w:rFonts w:ascii="Arial" w:hAnsi="Arial" w:cs="Arial"/>
          <w:b/>
          <w:sz w:val="20"/>
          <w:lang w:val="en-US"/>
        </w:rPr>
        <w:t>2.</w:t>
      </w:r>
      <w:r w:rsidRPr="0041425A">
        <w:rPr>
          <w:rFonts w:ascii="Arial" w:hAnsi="Arial" w:cs="Arial"/>
          <w:b/>
          <w:sz w:val="20"/>
        </w:rPr>
        <w:t xml:space="preserve"> Gia hạn lần </w:t>
      </w:r>
      <w:r w:rsidRPr="0041425A">
        <w:rPr>
          <w:rFonts w:ascii="Arial" w:hAnsi="Arial" w:cs="Arial"/>
          <w:b/>
          <w:sz w:val="20"/>
          <w:lang w:val="en-US"/>
        </w:rPr>
        <w:t>2</w:t>
      </w:r>
    </w:p>
    <w:p w:rsidR="009377AD" w:rsidRPr="0041425A" w:rsidRDefault="009377AD" w:rsidP="00E41889">
      <w:pPr>
        <w:spacing w:before="120"/>
        <w:rPr>
          <w:rFonts w:ascii="Arial" w:hAnsi="Arial" w:cs="Arial"/>
          <w:sz w:val="20"/>
          <w:lang w:val="en-US"/>
        </w:rPr>
      </w:pPr>
      <w:r w:rsidRPr="0041425A">
        <w:rPr>
          <w:rFonts w:ascii="Arial" w:hAnsi="Arial" w:cs="Arial"/>
          <w:sz w:val="20"/>
        </w:rPr>
        <w:t xml:space="preserve">Số Quyết định gia hạn </w:t>
      </w:r>
      <w:r w:rsidRPr="0041425A">
        <w:rPr>
          <w:rFonts w:ascii="Arial" w:hAnsi="Arial" w:cs="Arial"/>
          <w:sz w:val="20"/>
          <w:lang w:val="en-US"/>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Thời gian gia hạn từ ngày </w:t>
      </w:r>
      <w:r w:rsidRPr="0041425A">
        <w:rPr>
          <w:rFonts w:ascii="Arial" w:hAnsi="Arial" w:cs="Arial"/>
          <w:sz w:val="20"/>
          <w:lang w:val="en-US"/>
        </w:rPr>
        <w:t xml:space="preserve">….. </w:t>
      </w:r>
      <w:r w:rsidRPr="0041425A">
        <w:rPr>
          <w:rFonts w:ascii="Arial" w:hAnsi="Arial" w:cs="Arial"/>
          <w:sz w:val="20"/>
        </w:rPr>
        <w:t xml:space="preserve">tháng </w:t>
      </w:r>
      <w:r w:rsidRPr="0041425A">
        <w:rPr>
          <w:rFonts w:ascii="Arial" w:hAnsi="Arial" w:cs="Arial"/>
          <w:sz w:val="20"/>
          <w:lang w:val="en-US"/>
        </w:rPr>
        <w:t xml:space="preserve">….. </w:t>
      </w:r>
      <w:r w:rsidRPr="0041425A">
        <w:rPr>
          <w:rFonts w:ascii="Arial" w:hAnsi="Arial" w:cs="Arial"/>
          <w:sz w:val="20"/>
        </w:rPr>
        <w:t xml:space="preserve">năm </w:t>
      </w:r>
      <w:r w:rsidRPr="0041425A">
        <w:rPr>
          <w:rFonts w:ascii="Arial" w:hAnsi="Arial" w:cs="Arial"/>
          <w:sz w:val="20"/>
          <w:lang w:val="en-US"/>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Đến ngày </w:t>
      </w:r>
      <w:r w:rsidRPr="0041425A">
        <w:rPr>
          <w:rFonts w:ascii="Arial" w:hAnsi="Arial" w:cs="Arial"/>
          <w:sz w:val="20"/>
          <w:lang w:val="en-US"/>
        </w:rPr>
        <w:t xml:space="preserve">….. </w:t>
      </w:r>
      <w:r w:rsidRPr="0041425A">
        <w:rPr>
          <w:rFonts w:ascii="Arial" w:hAnsi="Arial" w:cs="Arial"/>
          <w:sz w:val="20"/>
        </w:rPr>
        <w:t xml:space="preserve">tháng </w:t>
      </w:r>
      <w:r w:rsidRPr="0041425A">
        <w:rPr>
          <w:rFonts w:ascii="Arial" w:hAnsi="Arial" w:cs="Arial"/>
          <w:sz w:val="20"/>
          <w:lang w:val="en-US"/>
        </w:rPr>
        <w:t xml:space="preserve">….. </w:t>
      </w:r>
      <w:r w:rsidRPr="0041425A">
        <w:rPr>
          <w:rFonts w:ascii="Arial" w:hAnsi="Arial" w:cs="Arial"/>
          <w:sz w:val="20"/>
        </w:rPr>
        <w:t xml:space="preserve">năm </w:t>
      </w:r>
      <w:r w:rsidRPr="0041425A">
        <w:rPr>
          <w:rFonts w:ascii="Arial" w:hAnsi="Arial" w:cs="Arial"/>
          <w:sz w:val="20"/>
          <w:lang w:val="en-US"/>
        </w:rPr>
        <w:t>…..…..</w:t>
      </w:r>
    </w:p>
    <w:p w:rsidR="009377AD" w:rsidRPr="0041425A" w:rsidRDefault="009377AD" w:rsidP="00E4188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sz w:val="20"/>
              </w:rPr>
              <w:t>Hà Nội, ngày     tháng     năm ………</w:t>
            </w:r>
            <w:r w:rsidRPr="0041425A">
              <w:rPr>
                <w:rFonts w:ascii="Arial" w:eastAsia="Times New Roman" w:hAnsi="Arial" w:cs="Arial"/>
                <w:sz w:val="20"/>
              </w:rPr>
              <w:br/>
              <w:t xml:space="preserve">………….. (4) </w:t>
            </w:r>
            <w:r w:rsidRPr="0041425A">
              <w:rPr>
                <w:rFonts w:ascii="Arial" w:eastAsia="Times New Roman" w:hAnsi="Arial" w:cs="Arial"/>
                <w:sz w:val="20"/>
                <w:lang w:val="en-US"/>
              </w:rPr>
              <w:t>……….</w:t>
            </w:r>
            <w:r w:rsidRPr="0041425A">
              <w:rPr>
                <w:rFonts w:ascii="Arial" w:eastAsia="Times New Roman" w:hAnsi="Arial" w:cs="Arial"/>
                <w:sz w:val="20"/>
                <w:lang w:val="en-US"/>
              </w:rPr>
              <w:br/>
            </w:r>
            <w:r w:rsidRPr="0041425A">
              <w:rPr>
                <w:rFonts w:ascii="Arial" w:eastAsia="Times New Roman" w:hAnsi="Arial" w:cs="Arial"/>
                <w:sz w:val="20"/>
              </w:rPr>
              <w:t>(Ký</w:t>
            </w:r>
            <w:r w:rsidR="00051290" w:rsidRPr="0041425A">
              <w:rPr>
                <w:rFonts w:ascii="Arial" w:eastAsia="Times New Roman" w:hAnsi="Arial" w:cs="Arial"/>
                <w:sz w:val="20"/>
                <w:lang w:val="en-US"/>
              </w:rPr>
              <w:t xml:space="preserve"> tên,</w:t>
            </w:r>
            <w:r w:rsidRPr="0041425A">
              <w:rPr>
                <w:rFonts w:ascii="Arial" w:eastAsia="Times New Roman" w:hAnsi="Arial" w:cs="Arial"/>
                <w:sz w:val="20"/>
              </w:rPr>
              <w:t xml:space="preserve"> đóng dấu)</w:t>
            </w:r>
          </w:p>
        </w:tc>
      </w:tr>
    </w:tbl>
    <w:p w:rsidR="00051290" w:rsidRPr="0041425A" w:rsidRDefault="00051290" w:rsidP="00E41889">
      <w:pPr>
        <w:spacing w:before="120"/>
        <w:rPr>
          <w:rFonts w:ascii="Arial" w:hAnsi="Arial" w:cs="Arial"/>
          <w:sz w:val="20"/>
          <w:lang w:val="en-US"/>
        </w:rPr>
      </w:pPr>
      <w:r w:rsidRPr="0041425A">
        <w:rPr>
          <w:rFonts w:ascii="Arial" w:hAnsi="Arial" w:cs="Arial"/>
          <w:sz w:val="20"/>
          <w:lang w:val="en-US"/>
        </w:rPr>
        <w:t>_______________</w:t>
      </w:r>
    </w:p>
    <w:p w:rsidR="009377AD" w:rsidRPr="0041425A" w:rsidRDefault="009377AD" w:rsidP="00E41889">
      <w:pPr>
        <w:spacing w:before="120"/>
        <w:rPr>
          <w:rFonts w:ascii="Arial" w:hAnsi="Arial" w:cs="Arial"/>
          <w:sz w:val="20"/>
        </w:rPr>
      </w:pPr>
      <w:r w:rsidRPr="0041425A">
        <w:rPr>
          <w:rFonts w:ascii="Arial" w:hAnsi="Arial" w:cs="Arial"/>
          <w:sz w:val="20"/>
          <w:lang w:val="en-US"/>
        </w:rPr>
        <w:t>(1)</w:t>
      </w:r>
      <w:r w:rsidRPr="0041425A">
        <w:rPr>
          <w:rFonts w:ascii="Arial" w:hAnsi="Arial" w:cs="Arial"/>
          <w:sz w:val="20"/>
        </w:rPr>
        <w:t xml:space="preserve"> Cơ quan được giao quản lý nhà nước về ATVSLĐ thuộc Bộ (nếu được giao)</w:t>
      </w:r>
    </w:p>
    <w:p w:rsidR="009377AD" w:rsidRPr="0041425A" w:rsidRDefault="009377AD" w:rsidP="00E41889">
      <w:pPr>
        <w:spacing w:before="120"/>
        <w:rPr>
          <w:rFonts w:ascii="Arial" w:hAnsi="Arial" w:cs="Arial"/>
          <w:sz w:val="20"/>
        </w:rPr>
      </w:pPr>
      <w:r w:rsidRPr="0041425A">
        <w:rPr>
          <w:rFonts w:ascii="Arial" w:hAnsi="Arial" w:cs="Arial"/>
          <w:sz w:val="20"/>
        </w:rPr>
        <w:t>(2) Năm cấp giấy chứng nhận.</w:t>
      </w:r>
    </w:p>
    <w:p w:rsidR="009377AD" w:rsidRPr="0041425A" w:rsidRDefault="009377AD" w:rsidP="00E41889">
      <w:pPr>
        <w:spacing w:before="120"/>
        <w:rPr>
          <w:rFonts w:ascii="Arial" w:hAnsi="Arial" w:cs="Arial"/>
          <w:sz w:val="20"/>
        </w:rPr>
      </w:pPr>
      <w:r w:rsidRPr="0041425A">
        <w:rPr>
          <w:rFonts w:ascii="Arial" w:hAnsi="Arial" w:cs="Arial"/>
          <w:sz w:val="20"/>
        </w:rPr>
        <w:t>(3) Tên Tổ chức huấn luyện.</w:t>
      </w:r>
    </w:p>
    <w:p w:rsidR="009377AD" w:rsidRPr="0041425A" w:rsidRDefault="009377AD" w:rsidP="00E41889">
      <w:pPr>
        <w:spacing w:before="120"/>
        <w:rPr>
          <w:rFonts w:ascii="Arial" w:hAnsi="Arial" w:cs="Arial"/>
          <w:sz w:val="20"/>
        </w:rPr>
      </w:pPr>
      <w:r w:rsidRPr="0041425A">
        <w:rPr>
          <w:rFonts w:ascii="Arial" w:hAnsi="Arial" w:cs="Arial"/>
          <w:sz w:val="20"/>
        </w:rPr>
        <w:t>(4) Chức danh người đứng đầu.</w:t>
      </w:r>
    </w:p>
    <w:p w:rsidR="009377AD" w:rsidRPr="0041425A" w:rsidRDefault="009377AD" w:rsidP="00E41889">
      <w:pPr>
        <w:spacing w:before="120"/>
        <w:rPr>
          <w:rFonts w:ascii="Arial" w:hAnsi="Arial" w:cs="Arial"/>
          <w:sz w:val="20"/>
        </w:rPr>
      </w:pPr>
    </w:p>
    <w:p w:rsidR="009377AD" w:rsidRPr="0041425A" w:rsidRDefault="002C1316" w:rsidP="00E41889">
      <w:pPr>
        <w:spacing w:before="120"/>
        <w:rPr>
          <w:rFonts w:ascii="Arial" w:hAnsi="Arial" w:cs="Arial"/>
          <w:sz w:val="20"/>
        </w:rPr>
      </w:pPr>
      <w:bookmarkStart w:id="124" w:name="loai_13"/>
      <w:r w:rsidRPr="0041425A">
        <w:rPr>
          <w:rFonts w:ascii="Arial" w:hAnsi="Arial" w:cs="Arial"/>
          <w:sz w:val="20"/>
        </w:rPr>
        <w:t>Mẫu 04: Giấy chứng nhận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huấn luyện an toàn, vệ sinh lao động</w:t>
      </w:r>
      <w:bookmarkEnd w:id="124"/>
    </w:p>
    <w:p w:rsidR="009377AD" w:rsidRPr="0041425A" w:rsidRDefault="009377AD" w:rsidP="00E41889">
      <w:pPr>
        <w:spacing w:before="120"/>
        <w:rPr>
          <w:rFonts w:ascii="Arial" w:hAnsi="Arial" w:cs="Arial"/>
          <w:b/>
          <w:sz w:val="20"/>
        </w:rPr>
      </w:pPr>
      <w:r w:rsidRPr="0041425A">
        <w:rPr>
          <w:rFonts w:ascii="Arial" w:hAnsi="Arial" w:cs="Arial"/>
          <w:b/>
          <w:sz w:val="20"/>
        </w:rPr>
        <w:t>(Mặt trước)</w:t>
      </w:r>
    </w:p>
    <w:tbl>
      <w:tblPr>
        <w:tblW w:w="0" w:type="auto"/>
        <w:tblLook w:val="01E0" w:firstRow="1" w:lastRow="1" w:firstColumn="1" w:lastColumn="1" w:noHBand="0" w:noVBand="0"/>
      </w:tblPr>
      <w:tblGrid>
        <w:gridCol w:w="3348"/>
        <w:gridCol w:w="5508"/>
      </w:tblGrid>
      <w:tr w:rsidR="009377AD" w:rsidRPr="0041425A">
        <w:tc>
          <w:tcPr>
            <w:tcW w:w="334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sz w:val="20"/>
              </w:rPr>
              <w:t xml:space="preserve">ỦY BAN NHÂN DÂN TỈNH, THÀNH PHỐ </w:t>
            </w:r>
            <w:r w:rsidRPr="0041425A">
              <w:rPr>
                <w:rFonts w:ascii="Arial" w:eastAsia="Times New Roman" w:hAnsi="Arial" w:cs="Arial"/>
                <w:sz w:val="20"/>
              </w:rPr>
              <w:br/>
            </w:r>
            <w:r w:rsidR="00F113BA" w:rsidRPr="0041425A">
              <w:rPr>
                <w:rFonts w:ascii="Arial" w:eastAsia="Times New Roman" w:hAnsi="Arial" w:cs="Arial"/>
                <w:b/>
                <w:sz w:val="20"/>
              </w:rPr>
              <w:t xml:space="preserve">SỞ </w:t>
            </w:r>
            <w:r w:rsidRPr="0041425A">
              <w:rPr>
                <w:rFonts w:ascii="Arial" w:eastAsia="Times New Roman" w:hAnsi="Arial" w:cs="Arial"/>
                <w:b/>
                <w:sz w:val="20"/>
              </w:rPr>
              <w:t>LAO ĐỘNG-THƯƠNG BINH VÀ XÃ HỘI</w:t>
            </w:r>
            <w:r w:rsidRPr="0041425A">
              <w:rPr>
                <w:rFonts w:ascii="Arial" w:eastAsia="Times New Roman" w:hAnsi="Arial" w:cs="Arial"/>
                <w:b/>
                <w:sz w:val="20"/>
                <w:szCs w:val="20"/>
              </w:rPr>
              <w:br/>
              <w:t>-------</w:t>
            </w:r>
          </w:p>
        </w:tc>
        <w:tc>
          <w:tcPr>
            <w:tcW w:w="550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r w:rsidR="009377AD" w:rsidRPr="0041425A">
        <w:tc>
          <w:tcPr>
            <w:tcW w:w="334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sz w:val="20"/>
              </w:rPr>
              <w:t xml:space="preserve">Số: </w:t>
            </w:r>
            <w:r w:rsidRPr="0041425A">
              <w:rPr>
                <w:rFonts w:ascii="Arial" w:eastAsia="Times New Roman" w:hAnsi="Arial" w:cs="Arial"/>
                <w:sz w:val="20"/>
                <w:lang w:val="en-US"/>
              </w:rPr>
              <w:t>………</w:t>
            </w:r>
            <w:r w:rsidR="0041425A" w:rsidRPr="0041425A">
              <w:rPr>
                <w:rFonts w:ascii="Arial" w:eastAsia="Times New Roman" w:hAnsi="Arial" w:cs="Arial"/>
                <w:sz w:val="20"/>
              </w:rPr>
              <w:t>/</w:t>
            </w:r>
            <w:r w:rsidRPr="0041425A">
              <w:rPr>
                <w:rFonts w:ascii="Arial" w:eastAsia="Times New Roman" w:hAnsi="Arial" w:cs="Arial"/>
                <w:sz w:val="20"/>
              </w:rPr>
              <w:t>(1)</w:t>
            </w:r>
            <w:r w:rsidRPr="0041425A">
              <w:rPr>
                <w:rFonts w:ascii="Arial" w:eastAsia="Times New Roman" w:hAnsi="Arial" w:cs="Arial"/>
                <w:sz w:val="20"/>
                <w:lang w:val="en-US"/>
              </w:rPr>
              <w:t>…….</w:t>
            </w:r>
            <w:r w:rsidR="0041425A" w:rsidRPr="0041425A">
              <w:rPr>
                <w:rFonts w:ascii="Arial" w:eastAsia="Times New Roman" w:hAnsi="Arial" w:cs="Arial"/>
                <w:sz w:val="20"/>
              </w:rPr>
              <w:t>/</w:t>
            </w:r>
            <w:r w:rsidRPr="0041425A">
              <w:rPr>
                <w:rFonts w:ascii="Arial" w:eastAsia="Times New Roman" w:hAnsi="Arial" w:cs="Arial"/>
                <w:sz w:val="20"/>
              </w:rPr>
              <w:t>GCN</w:t>
            </w:r>
          </w:p>
        </w:tc>
        <w:tc>
          <w:tcPr>
            <w:tcW w:w="5508" w:type="dxa"/>
          </w:tcPr>
          <w:p w:rsidR="009377AD" w:rsidRPr="0041425A" w:rsidRDefault="009377AD" w:rsidP="000800A2">
            <w:pPr>
              <w:spacing w:before="120"/>
              <w:jc w:val="right"/>
              <w:rPr>
                <w:rFonts w:ascii="Arial" w:eastAsia="Times New Roman" w:hAnsi="Arial" w:cs="Arial"/>
                <w:i/>
                <w:sz w:val="20"/>
                <w:szCs w:val="20"/>
              </w:rPr>
            </w:pPr>
          </w:p>
        </w:tc>
      </w:tr>
    </w:tbl>
    <w:p w:rsidR="009377AD" w:rsidRPr="0041425A" w:rsidRDefault="009377AD" w:rsidP="00E41889">
      <w:pPr>
        <w:spacing w:before="120"/>
        <w:rPr>
          <w:rFonts w:ascii="Arial" w:hAnsi="Arial" w:cs="Arial"/>
          <w:sz w:val="20"/>
        </w:rPr>
      </w:pPr>
    </w:p>
    <w:p w:rsidR="009377AD" w:rsidRPr="0041425A" w:rsidRDefault="009377AD" w:rsidP="00E41889">
      <w:pPr>
        <w:spacing w:before="120"/>
        <w:jc w:val="center"/>
        <w:rPr>
          <w:rFonts w:ascii="Arial" w:hAnsi="Arial" w:cs="Arial"/>
          <w:b/>
          <w:sz w:val="20"/>
          <w:lang w:val="en-US"/>
        </w:rPr>
      </w:pPr>
      <w:r w:rsidRPr="0041425A">
        <w:rPr>
          <w:rFonts w:ascii="Arial" w:hAnsi="Arial" w:cs="Arial"/>
          <w:b/>
          <w:sz w:val="20"/>
        </w:rPr>
        <w:t xml:space="preserve">GIẤY CHỨNG NHẬN </w:t>
      </w:r>
    </w:p>
    <w:p w:rsidR="009377AD" w:rsidRPr="0041425A" w:rsidRDefault="009377AD" w:rsidP="00E41889">
      <w:pPr>
        <w:spacing w:before="120"/>
        <w:jc w:val="center"/>
        <w:rPr>
          <w:rFonts w:ascii="Arial" w:hAnsi="Arial" w:cs="Arial"/>
          <w:b/>
          <w:sz w:val="20"/>
        </w:rPr>
      </w:pPr>
      <w:r w:rsidRPr="0041425A">
        <w:rPr>
          <w:rFonts w:ascii="Arial" w:hAnsi="Arial" w:cs="Arial"/>
          <w:b/>
          <w:sz w:val="20"/>
        </w:rPr>
        <w:t>đủ</w:t>
      </w:r>
      <w:r w:rsidR="00105DA6" w:rsidRPr="0041425A">
        <w:rPr>
          <w:rFonts w:ascii="Arial" w:hAnsi="Arial" w:cs="Arial"/>
          <w:b/>
          <w:sz w:val="20"/>
        </w:rPr>
        <w:t xml:space="preserve"> </w:t>
      </w:r>
      <w:r w:rsidR="0041425A" w:rsidRPr="0041425A">
        <w:rPr>
          <w:rFonts w:ascii="Arial" w:hAnsi="Arial" w:cs="Arial"/>
          <w:b/>
          <w:sz w:val="20"/>
        </w:rPr>
        <w:t>điều</w:t>
      </w:r>
      <w:r w:rsidR="00105DA6" w:rsidRPr="0041425A">
        <w:rPr>
          <w:rFonts w:ascii="Arial" w:hAnsi="Arial" w:cs="Arial"/>
          <w:b/>
          <w:sz w:val="20"/>
        </w:rPr>
        <w:t xml:space="preserve"> kiện</w:t>
      </w:r>
      <w:r w:rsidRPr="0041425A">
        <w:rPr>
          <w:rFonts w:ascii="Arial" w:hAnsi="Arial" w:cs="Arial"/>
          <w:b/>
          <w:sz w:val="20"/>
        </w:rPr>
        <w:t xml:space="preserve"> hoạt động huấn luyện an toàn, vệ sinh </w:t>
      </w:r>
      <w:r w:rsidRPr="0041425A">
        <w:rPr>
          <w:rFonts w:ascii="Arial" w:hAnsi="Arial" w:cs="Arial"/>
          <w:b/>
          <w:sz w:val="20"/>
          <w:lang w:val="en-US"/>
        </w:rPr>
        <w:t>l</w:t>
      </w:r>
      <w:r w:rsidRPr="0041425A">
        <w:rPr>
          <w:rFonts w:ascii="Arial" w:hAnsi="Arial" w:cs="Arial"/>
          <w:b/>
          <w:sz w:val="20"/>
        </w:rPr>
        <w:t>ao động</w:t>
      </w:r>
    </w:p>
    <w:p w:rsidR="009377AD" w:rsidRPr="0041425A" w:rsidRDefault="009377AD" w:rsidP="00E41889">
      <w:pPr>
        <w:spacing w:before="120"/>
        <w:rPr>
          <w:rFonts w:ascii="Arial" w:hAnsi="Arial" w:cs="Arial"/>
          <w:sz w:val="20"/>
        </w:rPr>
      </w:pPr>
      <w:r w:rsidRPr="0041425A">
        <w:rPr>
          <w:rFonts w:ascii="Arial" w:hAnsi="Arial" w:cs="Arial"/>
          <w:sz w:val="20"/>
        </w:rPr>
        <w:t>Chứng nhận: …………………………………(2) ……………………………………………………..</w:t>
      </w:r>
    </w:p>
    <w:p w:rsidR="009377AD" w:rsidRPr="0041425A" w:rsidRDefault="009377AD" w:rsidP="00E41889">
      <w:pPr>
        <w:spacing w:before="120"/>
        <w:rPr>
          <w:rFonts w:ascii="Arial" w:hAnsi="Arial" w:cs="Arial"/>
          <w:sz w:val="20"/>
        </w:rPr>
      </w:pPr>
      <w:r w:rsidRPr="0041425A">
        <w:rPr>
          <w:rFonts w:ascii="Arial" w:hAnsi="Arial" w:cs="Arial"/>
          <w:sz w:val="20"/>
        </w:rPr>
        <w:t>Tên giao dịch: …………………………………………………………………………………………..</w:t>
      </w:r>
    </w:p>
    <w:p w:rsidR="009377AD" w:rsidRPr="0041425A" w:rsidRDefault="009377AD" w:rsidP="00E41889">
      <w:pPr>
        <w:spacing w:before="120"/>
        <w:rPr>
          <w:rFonts w:ascii="Arial" w:hAnsi="Arial" w:cs="Arial"/>
          <w:sz w:val="20"/>
        </w:rPr>
      </w:pPr>
      <w:r w:rsidRPr="0041425A">
        <w:rPr>
          <w:rFonts w:ascii="Arial" w:hAnsi="Arial" w:cs="Arial"/>
          <w:sz w:val="20"/>
        </w:rPr>
        <w:t>Địa chỉ trụ sở chính: …………………………………………………………………………………….</w:t>
      </w:r>
    </w:p>
    <w:p w:rsidR="009377AD" w:rsidRPr="0041425A" w:rsidRDefault="009377AD" w:rsidP="00E41889">
      <w:pPr>
        <w:spacing w:before="120"/>
        <w:rPr>
          <w:rFonts w:ascii="Arial" w:hAnsi="Arial" w:cs="Arial"/>
          <w:sz w:val="20"/>
        </w:rPr>
      </w:pPr>
      <w:r w:rsidRPr="0041425A">
        <w:rPr>
          <w:rFonts w:ascii="Arial" w:hAnsi="Arial" w:cs="Arial"/>
          <w:sz w:val="20"/>
        </w:rPr>
        <w:t>Điện thoại: …………………..Fax: ……………………Email: ………………………………………..</w:t>
      </w:r>
    </w:p>
    <w:p w:rsidR="009377AD" w:rsidRPr="0041425A" w:rsidRDefault="009377AD" w:rsidP="00E41889">
      <w:pPr>
        <w:spacing w:before="120"/>
        <w:rPr>
          <w:rFonts w:ascii="Arial" w:hAnsi="Arial" w:cs="Arial"/>
          <w:sz w:val="20"/>
        </w:rPr>
      </w:pPr>
      <w:r w:rsidRPr="0041425A">
        <w:rPr>
          <w:rFonts w:ascii="Arial" w:hAnsi="Arial" w:cs="Arial"/>
          <w:sz w:val="20"/>
        </w:rPr>
        <w:t>Quyết định thành lập</w:t>
      </w:r>
      <w:r w:rsidR="0041425A" w:rsidRPr="0041425A">
        <w:rPr>
          <w:rFonts w:ascii="Arial" w:hAnsi="Arial" w:cs="Arial"/>
          <w:sz w:val="20"/>
        </w:rPr>
        <w:t>/</w:t>
      </w:r>
      <w:r w:rsidRPr="0041425A">
        <w:rPr>
          <w:rFonts w:ascii="Arial" w:hAnsi="Arial" w:cs="Arial"/>
          <w:sz w:val="20"/>
        </w:rPr>
        <w:t>Giấy chứng nhận đăng ký doanh nghiệp</w:t>
      </w:r>
      <w:r w:rsidR="0041425A" w:rsidRPr="0041425A">
        <w:rPr>
          <w:rFonts w:ascii="Arial" w:hAnsi="Arial" w:cs="Arial"/>
          <w:sz w:val="20"/>
        </w:rPr>
        <w:t>/</w:t>
      </w:r>
      <w:r w:rsidRPr="0041425A">
        <w:rPr>
          <w:rFonts w:ascii="Arial" w:hAnsi="Arial" w:cs="Arial"/>
          <w:sz w:val="20"/>
        </w:rPr>
        <w:t>Giấy chứng nhận đầu tư</w:t>
      </w:r>
      <w:r w:rsidR="0041425A" w:rsidRPr="0041425A">
        <w:rPr>
          <w:rFonts w:ascii="Arial" w:hAnsi="Arial" w:cs="Arial"/>
          <w:sz w:val="20"/>
        </w:rPr>
        <w:t>/</w:t>
      </w:r>
      <w:r w:rsidRPr="0041425A">
        <w:rPr>
          <w:rFonts w:ascii="Arial" w:hAnsi="Arial" w:cs="Arial"/>
          <w:sz w:val="20"/>
        </w:rPr>
        <w:t>Giấy chứng nhận đầu tư đồng thời là Giấy chứng nhận đăng ký doanh nghiệp đối với doanh nghiệp thành lập trước ngày 01 tháng 7 năm 2015:</w:t>
      </w:r>
    </w:p>
    <w:p w:rsidR="009377AD" w:rsidRPr="0041425A" w:rsidRDefault="009377AD" w:rsidP="00E41889">
      <w:pPr>
        <w:spacing w:before="120"/>
        <w:rPr>
          <w:rFonts w:ascii="Arial" w:hAnsi="Arial" w:cs="Arial"/>
          <w:sz w:val="20"/>
        </w:rPr>
      </w:pPr>
      <w:r w:rsidRPr="0041425A">
        <w:rPr>
          <w:rFonts w:ascii="Arial" w:hAnsi="Arial" w:cs="Arial"/>
          <w:sz w:val="20"/>
        </w:rPr>
        <w:t>Số: …………………………… Ngày tháng năm cấp: …………………………….</w:t>
      </w:r>
    </w:p>
    <w:p w:rsidR="009377AD" w:rsidRPr="0041425A" w:rsidRDefault="009377AD" w:rsidP="00E41889">
      <w:pPr>
        <w:spacing w:before="120"/>
        <w:rPr>
          <w:rFonts w:ascii="Arial" w:hAnsi="Arial" w:cs="Arial"/>
          <w:sz w:val="20"/>
        </w:rPr>
      </w:pPr>
      <w:r w:rsidRPr="0041425A">
        <w:rPr>
          <w:rFonts w:ascii="Arial" w:hAnsi="Arial" w:cs="Arial"/>
          <w:sz w:val="20"/>
        </w:rPr>
        <w:t>Cơ quan cấp: …………………………………………………………………………………………..</w:t>
      </w:r>
    </w:p>
    <w:p w:rsidR="009377AD" w:rsidRPr="0041425A" w:rsidRDefault="009377AD" w:rsidP="00E41889">
      <w:pPr>
        <w:spacing w:before="120"/>
        <w:rPr>
          <w:rFonts w:ascii="Arial" w:hAnsi="Arial" w:cs="Arial"/>
          <w:sz w:val="20"/>
        </w:rPr>
      </w:pPr>
      <w:r w:rsidRPr="0041425A">
        <w:rPr>
          <w:rFonts w:ascii="Arial" w:hAnsi="Arial" w:cs="Arial"/>
          <w:sz w:val="20"/>
        </w:rPr>
        <w:t>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hoạt động huấn luyện an toàn, vệ sinh lao động.</w:t>
      </w:r>
    </w:p>
    <w:p w:rsidR="009377AD" w:rsidRPr="0041425A" w:rsidRDefault="009377AD" w:rsidP="00E41889">
      <w:pPr>
        <w:spacing w:before="120"/>
        <w:rPr>
          <w:rFonts w:ascii="Arial" w:hAnsi="Arial" w:cs="Arial"/>
          <w:sz w:val="20"/>
        </w:rPr>
      </w:pPr>
      <w:r w:rsidRPr="0041425A">
        <w:rPr>
          <w:rFonts w:ascii="Arial" w:hAnsi="Arial" w:cs="Arial"/>
          <w:sz w:val="20"/>
        </w:rPr>
        <w:t>Phạm vi được phép hoạt động huấn luyệ</w:t>
      </w:r>
      <w:r w:rsidR="00F113BA" w:rsidRPr="0041425A">
        <w:rPr>
          <w:rFonts w:ascii="Arial" w:hAnsi="Arial" w:cs="Arial"/>
          <w:sz w:val="20"/>
        </w:rPr>
        <w:t xml:space="preserve">n </w:t>
      </w:r>
      <w:r w:rsidRPr="0041425A">
        <w:rPr>
          <w:rFonts w:ascii="Arial" w:hAnsi="Arial" w:cs="Arial"/>
          <w:sz w:val="20"/>
        </w:rPr>
        <w:t>gồm:</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Giấy chứng nhận có thời hạn đến ngày ….. tháng ….. năm …..…..</w:t>
      </w:r>
    </w:p>
    <w:p w:rsidR="009377AD" w:rsidRPr="0041425A" w:rsidRDefault="009377AD" w:rsidP="00E41889">
      <w:pPr>
        <w:spacing w:before="120"/>
        <w:rPr>
          <w:rFonts w:ascii="Arial" w:hAnsi="Arial" w:cs="Arial"/>
          <w:sz w:val="20"/>
        </w:rPr>
      </w:pPr>
    </w:p>
    <w:tbl>
      <w:tblPr>
        <w:tblW w:w="0" w:type="auto"/>
        <w:tblBorders>
          <w:bottom w:val="single" w:sz="4" w:space="0" w:color="auto"/>
        </w:tblBorders>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i/>
                <w:sz w:val="20"/>
              </w:rPr>
              <w:t>…….., ngày …... tháng …... năm ………</w:t>
            </w:r>
            <w:r w:rsidRPr="0041425A">
              <w:rPr>
                <w:rFonts w:ascii="Arial" w:eastAsia="Times New Roman" w:hAnsi="Arial" w:cs="Arial"/>
                <w:i/>
                <w:sz w:val="20"/>
              </w:rPr>
              <w:br/>
            </w:r>
            <w:r w:rsidRPr="0041425A">
              <w:rPr>
                <w:rFonts w:ascii="Arial" w:eastAsia="Times New Roman" w:hAnsi="Arial" w:cs="Arial"/>
                <w:b/>
                <w:sz w:val="20"/>
              </w:rPr>
              <w:t>GIÁM ĐỐC</w:t>
            </w:r>
            <w:r w:rsidRPr="0041425A">
              <w:rPr>
                <w:rFonts w:ascii="Arial" w:eastAsia="Times New Roman" w:hAnsi="Arial" w:cs="Arial"/>
                <w:sz w:val="20"/>
              </w:rPr>
              <w:br/>
              <w:t>(Ký, ghi rõ họ tên và đóng dấu)</w:t>
            </w:r>
          </w:p>
          <w:p w:rsidR="00F113BA" w:rsidRPr="0041425A" w:rsidRDefault="00F113BA" w:rsidP="000800A2">
            <w:pPr>
              <w:spacing w:before="120"/>
              <w:jc w:val="center"/>
              <w:rPr>
                <w:rFonts w:ascii="Arial" w:eastAsia="Times New Roman"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(Mặt sau)</w:t>
      </w:r>
    </w:p>
    <w:p w:rsidR="009377AD" w:rsidRPr="0041425A" w:rsidRDefault="009377AD" w:rsidP="00E41889">
      <w:pPr>
        <w:spacing w:before="120"/>
        <w:jc w:val="center"/>
        <w:rPr>
          <w:rFonts w:ascii="Arial" w:hAnsi="Arial" w:cs="Arial"/>
          <w:b/>
          <w:sz w:val="20"/>
        </w:rPr>
      </w:pPr>
      <w:r w:rsidRPr="0041425A">
        <w:rPr>
          <w:rFonts w:ascii="Arial" w:hAnsi="Arial" w:cs="Arial"/>
          <w:b/>
          <w:sz w:val="20"/>
        </w:rPr>
        <w:t>GIA HẠN GIẤY CHỨNG NHẬN</w:t>
      </w:r>
    </w:p>
    <w:p w:rsidR="009377AD" w:rsidRPr="0041425A" w:rsidRDefault="009377AD" w:rsidP="00E41889">
      <w:pPr>
        <w:spacing w:before="120"/>
        <w:rPr>
          <w:rFonts w:ascii="Arial" w:hAnsi="Arial" w:cs="Arial"/>
          <w:b/>
          <w:sz w:val="20"/>
        </w:rPr>
      </w:pPr>
      <w:r w:rsidRPr="0041425A">
        <w:rPr>
          <w:rFonts w:ascii="Arial" w:hAnsi="Arial" w:cs="Arial"/>
          <w:b/>
          <w:sz w:val="20"/>
        </w:rPr>
        <w:t>1. Gia hạn lần 1</w:t>
      </w:r>
    </w:p>
    <w:p w:rsidR="009377AD" w:rsidRPr="0041425A" w:rsidRDefault="009377AD" w:rsidP="00E41889">
      <w:pPr>
        <w:spacing w:before="120"/>
        <w:rPr>
          <w:rFonts w:ascii="Arial" w:hAnsi="Arial" w:cs="Arial"/>
          <w:sz w:val="20"/>
        </w:rPr>
      </w:pPr>
      <w:r w:rsidRPr="0041425A">
        <w:rPr>
          <w:rFonts w:ascii="Arial" w:hAnsi="Arial" w:cs="Arial"/>
          <w:sz w:val="20"/>
        </w:rPr>
        <w:t>Số Quyết định gia hạn ………………………………………..</w:t>
      </w:r>
    </w:p>
    <w:p w:rsidR="009377AD" w:rsidRPr="0041425A" w:rsidRDefault="009377AD" w:rsidP="00E41889">
      <w:pPr>
        <w:spacing w:before="120"/>
        <w:rPr>
          <w:rFonts w:ascii="Arial" w:hAnsi="Arial" w:cs="Arial"/>
          <w:sz w:val="20"/>
        </w:rPr>
      </w:pPr>
      <w:r w:rsidRPr="0041425A">
        <w:rPr>
          <w:rFonts w:ascii="Arial" w:hAnsi="Arial" w:cs="Arial"/>
          <w:sz w:val="20"/>
        </w:rPr>
        <w:t xml:space="preserve">Thời gian gia hạn từ ngày </w:t>
      </w:r>
      <w:r w:rsidRPr="0041425A">
        <w:rPr>
          <w:rFonts w:ascii="Arial" w:hAnsi="Arial" w:cs="Arial"/>
          <w:sz w:val="20"/>
          <w:lang w:val="en-US"/>
        </w:rPr>
        <w:t xml:space="preserve">….. </w:t>
      </w:r>
      <w:r w:rsidRPr="0041425A">
        <w:rPr>
          <w:rFonts w:ascii="Arial" w:hAnsi="Arial" w:cs="Arial"/>
          <w:sz w:val="20"/>
        </w:rPr>
        <w:t xml:space="preserve">tháng </w:t>
      </w:r>
      <w:r w:rsidRPr="0041425A">
        <w:rPr>
          <w:rFonts w:ascii="Arial" w:hAnsi="Arial" w:cs="Arial"/>
          <w:sz w:val="20"/>
          <w:lang w:val="en-US"/>
        </w:rPr>
        <w:t xml:space="preserve">….. </w:t>
      </w:r>
      <w:r w:rsidRPr="0041425A">
        <w:rPr>
          <w:rFonts w:ascii="Arial" w:hAnsi="Arial" w:cs="Arial"/>
          <w:sz w:val="20"/>
        </w:rPr>
        <w:t xml:space="preserve">năm </w:t>
      </w:r>
      <w:r w:rsidRPr="0041425A">
        <w:rPr>
          <w:rFonts w:ascii="Arial" w:hAnsi="Arial" w:cs="Arial"/>
          <w:sz w:val="20"/>
          <w:lang w:val="en-US"/>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Đến ngày </w:t>
      </w:r>
      <w:r w:rsidRPr="0041425A">
        <w:rPr>
          <w:rFonts w:ascii="Arial" w:hAnsi="Arial" w:cs="Arial"/>
          <w:sz w:val="20"/>
          <w:lang w:val="en-US"/>
        </w:rPr>
        <w:t xml:space="preserve">….. </w:t>
      </w:r>
      <w:r w:rsidRPr="0041425A">
        <w:rPr>
          <w:rFonts w:ascii="Arial" w:hAnsi="Arial" w:cs="Arial"/>
          <w:sz w:val="20"/>
        </w:rPr>
        <w:t xml:space="preserve">tháng </w:t>
      </w:r>
      <w:r w:rsidRPr="0041425A">
        <w:rPr>
          <w:rFonts w:ascii="Arial" w:hAnsi="Arial" w:cs="Arial"/>
          <w:sz w:val="20"/>
          <w:lang w:val="en-US"/>
        </w:rPr>
        <w:t xml:space="preserve">….. </w:t>
      </w:r>
      <w:r w:rsidRPr="0041425A">
        <w:rPr>
          <w:rFonts w:ascii="Arial" w:hAnsi="Arial" w:cs="Arial"/>
          <w:sz w:val="20"/>
        </w:rPr>
        <w:t xml:space="preserve">năm </w:t>
      </w:r>
      <w:r w:rsidRPr="0041425A">
        <w:rPr>
          <w:rFonts w:ascii="Arial" w:hAnsi="Arial" w:cs="Arial"/>
          <w:sz w:val="20"/>
          <w:lang w:val="en-US"/>
        </w:rPr>
        <w:t>…..…..</w:t>
      </w:r>
    </w:p>
    <w:p w:rsidR="009377AD" w:rsidRPr="0041425A" w:rsidRDefault="009377AD" w:rsidP="00E4188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sz w:val="20"/>
              </w:rPr>
              <w:t>………….. , ngày     tháng     năm ………</w:t>
            </w:r>
            <w:r w:rsidRPr="0041425A">
              <w:rPr>
                <w:rFonts w:ascii="Arial" w:eastAsia="Times New Roman" w:hAnsi="Arial" w:cs="Arial"/>
                <w:i/>
                <w:sz w:val="20"/>
              </w:rPr>
              <w:br/>
            </w:r>
            <w:r w:rsidRPr="0041425A">
              <w:rPr>
                <w:rFonts w:ascii="Arial" w:eastAsia="Times New Roman" w:hAnsi="Arial" w:cs="Arial"/>
                <w:b/>
                <w:sz w:val="20"/>
              </w:rPr>
              <w:t>Sở Lao động - Thương binh và Xã hội</w:t>
            </w:r>
            <w:r w:rsidR="00F113BA" w:rsidRPr="0041425A">
              <w:rPr>
                <w:rFonts w:ascii="Arial" w:eastAsia="Times New Roman" w:hAnsi="Arial" w:cs="Arial"/>
                <w:b/>
                <w:sz w:val="20"/>
              </w:rPr>
              <w:t xml:space="preserve"> ...</w:t>
            </w:r>
            <w:r w:rsidRPr="0041425A">
              <w:rPr>
                <w:rFonts w:ascii="Arial" w:eastAsia="Times New Roman" w:hAnsi="Arial" w:cs="Arial"/>
                <w:sz w:val="20"/>
              </w:rPr>
              <w:br/>
              <w:t>(Ký</w:t>
            </w:r>
            <w:r w:rsidR="00F113BA" w:rsidRPr="0041425A">
              <w:rPr>
                <w:rFonts w:ascii="Arial" w:eastAsia="Times New Roman" w:hAnsi="Arial" w:cs="Arial"/>
                <w:sz w:val="20"/>
                <w:lang w:val="en-US"/>
              </w:rPr>
              <w:t xml:space="preserve"> tên,</w:t>
            </w:r>
            <w:r w:rsidRPr="0041425A">
              <w:rPr>
                <w:rFonts w:ascii="Arial" w:eastAsia="Times New Roman" w:hAnsi="Arial" w:cs="Arial"/>
                <w:sz w:val="20"/>
              </w:rPr>
              <w:t xml:space="preserve"> đóng dấu)</w:t>
            </w: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rPr>
          <w:rFonts w:ascii="Arial" w:hAnsi="Arial" w:cs="Arial"/>
          <w:b/>
          <w:sz w:val="20"/>
          <w:lang w:val="en-US"/>
        </w:rPr>
      </w:pPr>
      <w:r w:rsidRPr="0041425A">
        <w:rPr>
          <w:rFonts w:ascii="Arial" w:hAnsi="Arial" w:cs="Arial"/>
          <w:b/>
          <w:sz w:val="20"/>
          <w:lang w:val="en-US"/>
        </w:rPr>
        <w:t>2.</w:t>
      </w:r>
      <w:r w:rsidRPr="0041425A">
        <w:rPr>
          <w:rFonts w:ascii="Arial" w:hAnsi="Arial" w:cs="Arial"/>
          <w:b/>
          <w:sz w:val="20"/>
        </w:rPr>
        <w:t xml:space="preserve"> Gia hạn lần </w:t>
      </w:r>
      <w:r w:rsidRPr="0041425A">
        <w:rPr>
          <w:rFonts w:ascii="Arial" w:hAnsi="Arial" w:cs="Arial"/>
          <w:b/>
          <w:sz w:val="20"/>
          <w:lang w:val="en-US"/>
        </w:rPr>
        <w:t>2</w:t>
      </w:r>
    </w:p>
    <w:p w:rsidR="009377AD" w:rsidRPr="0041425A" w:rsidRDefault="009377AD" w:rsidP="00E41889">
      <w:pPr>
        <w:spacing w:before="120"/>
        <w:rPr>
          <w:rFonts w:ascii="Arial" w:hAnsi="Arial" w:cs="Arial"/>
          <w:sz w:val="20"/>
          <w:lang w:val="en-US"/>
        </w:rPr>
      </w:pPr>
      <w:r w:rsidRPr="0041425A">
        <w:rPr>
          <w:rFonts w:ascii="Arial" w:hAnsi="Arial" w:cs="Arial"/>
          <w:sz w:val="20"/>
        </w:rPr>
        <w:t xml:space="preserve">Số Quyết định gia hạn </w:t>
      </w:r>
      <w:r w:rsidRPr="0041425A">
        <w:rPr>
          <w:rFonts w:ascii="Arial" w:hAnsi="Arial" w:cs="Arial"/>
          <w:sz w:val="20"/>
          <w:lang w:val="en-US"/>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Thời gian gia hạn từ ngày </w:t>
      </w:r>
      <w:r w:rsidRPr="0041425A">
        <w:rPr>
          <w:rFonts w:ascii="Arial" w:hAnsi="Arial" w:cs="Arial"/>
          <w:sz w:val="20"/>
          <w:lang w:val="en-US"/>
        </w:rPr>
        <w:t xml:space="preserve">….. </w:t>
      </w:r>
      <w:r w:rsidRPr="0041425A">
        <w:rPr>
          <w:rFonts w:ascii="Arial" w:hAnsi="Arial" w:cs="Arial"/>
          <w:sz w:val="20"/>
        </w:rPr>
        <w:t xml:space="preserve">tháng </w:t>
      </w:r>
      <w:r w:rsidRPr="0041425A">
        <w:rPr>
          <w:rFonts w:ascii="Arial" w:hAnsi="Arial" w:cs="Arial"/>
          <w:sz w:val="20"/>
          <w:lang w:val="en-US"/>
        </w:rPr>
        <w:t xml:space="preserve">….. </w:t>
      </w:r>
      <w:r w:rsidRPr="0041425A">
        <w:rPr>
          <w:rFonts w:ascii="Arial" w:hAnsi="Arial" w:cs="Arial"/>
          <w:sz w:val="20"/>
        </w:rPr>
        <w:t xml:space="preserve">năm </w:t>
      </w:r>
      <w:r w:rsidRPr="0041425A">
        <w:rPr>
          <w:rFonts w:ascii="Arial" w:hAnsi="Arial" w:cs="Arial"/>
          <w:sz w:val="20"/>
          <w:lang w:val="en-US"/>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Đến ngày </w:t>
      </w:r>
      <w:r w:rsidRPr="0041425A">
        <w:rPr>
          <w:rFonts w:ascii="Arial" w:hAnsi="Arial" w:cs="Arial"/>
          <w:sz w:val="20"/>
          <w:lang w:val="en-US"/>
        </w:rPr>
        <w:t xml:space="preserve">….. </w:t>
      </w:r>
      <w:r w:rsidRPr="0041425A">
        <w:rPr>
          <w:rFonts w:ascii="Arial" w:hAnsi="Arial" w:cs="Arial"/>
          <w:sz w:val="20"/>
        </w:rPr>
        <w:t xml:space="preserve">tháng </w:t>
      </w:r>
      <w:r w:rsidRPr="0041425A">
        <w:rPr>
          <w:rFonts w:ascii="Arial" w:hAnsi="Arial" w:cs="Arial"/>
          <w:sz w:val="20"/>
          <w:lang w:val="en-US"/>
        </w:rPr>
        <w:t xml:space="preserve">….. </w:t>
      </w:r>
      <w:r w:rsidRPr="0041425A">
        <w:rPr>
          <w:rFonts w:ascii="Arial" w:hAnsi="Arial" w:cs="Arial"/>
          <w:sz w:val="20"/>
        </w:rPr>
        <w:t xml:space="preserve">năm </w:t>
      </w:r>
      <w:r w:rsidRPr="0041425A">
        <w:rPr>
          <w:rFonts w:ascii="Arial" w:hAnsi="Arial" w:cs="Arial"/>
          <w:sz w:val="20"/>
          <w:lang w:val="en-US"/>
        </w:rPr>
        <w:t>…..…..</w:t>
      </w:r>
    </w:p>
    <w:p w:rsidR="009377AD" w:rsidRPr="0041425A" w:rsidRDefault="009377AD" w:rsidP="00E4188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sz w:val="20"/>
              </w:rPr>
              <w:t>……….. , ngày     tháng     năm ………</w:t>
            </w:r>
            <w:r w:rsidRPr="0041425A">
              <w:rPr>
                <w:rFonts w:ascii="Arial" w:eastAsia="Times New Roman" w:hAnsi="Arial" w:cs="Arial"/>
                <w:sz w:val="20"/>
              </w:rPr>
              <w:br/>
            </w:r>
            <w:r w:rsidRPr="0041425A">
              <w:rPr>
                <w:rFonts w:ascii="Arial" w:eastAsia="Times New Roman" w:hAnsi="Arial" w:cs="Arial"/>
                <w:b/>
                <w:sz w:val="20"/>
              </w:rPr>
              <w:t>Sở Lao động - Thương binh và Xã hội</w:t>
            </w:r>
            <w:r w:rsidR="00F113BA" w:rsidRPr="0041425A">
              <w:rPr>
                <w:rFonts w:ascii="Arial" w:eastAsia="Times New Roman" w:hAnsi="Arial" w:cs="Arial"/>
                <w:b/>
                <w:sz w:val="20"/>
              </w:rPr>
              <w:t xml:space="preserve"> ...</w:t>
            </w:r>
            <w:r w:rsidRPr="0041425A">
              <w:rPr>
                <w:rFonts w:ascii="Arial" w:eastAsia="Times New Roman" w:hAnsi="Arial" w:cs="Arial"/>
                <w:sz w:val="20"/>
              </w:rPr>
              <w:br/>
              <w:t>(Ký</w:t>
            </w:r>
            <w:r w:rsidR="00F113BA" w:rsidRPr="0041425A">
              <w:rPr>
                <w:rFonts w:ascii="Arial" w:eastAsia="Times New Roman" w:hAnsi="Arial" w:cs="Arial"/>
                <w:sz w:val="20"/>
                <w:lang w:val="en-US"/>
              </w:rPr>
              <w:t xml:space="preserve"> tên,</w:t>
            </w:r>
            <w:r w:rsidRPr="0041425A">
              <w:rPr>
                <w:rFonts w:ascii="Arial" w:eastAsia="Times New Roman" w:hAnsi="Arial" w:cs="Arial"/>
                <w:sz w:val="20"/>
              </w:rPr>
              <w:t xml:space="preserve"> đóng dấu)</w:t>
            </w:r>
          </w:p>
        </w:tc>
      </w:tr>
    </w:tbl>
    <w:p w:rsidR="00F113BA" w:rsidRPr="0041425A" w:rsidRDefault="00F113BA" w:rsidP="00E41889">
      <w:pPr>
        <w:spacing w:before="120"/>
        <w:rPr>
          <w:rFonts w:ascii="Arial" w:hAnsi="Arial" w:cs="Arial"/>
          <w:sz w:val="20"/>
          <w:lang w:val="en-US"/>
        </w:rPr>
      </w:pPr>
      <w:r w:rsidRPr="0041425A">
        <w:rPr>
          <w:rFonts w:ascii="Arial" w:hAnsi="Arial" w:cs="Arial"/>
          <w:sz w:val="20"/>
          <w:lang w:val="en-US"/>
        </w:rPr>
        <w:t>_______________</w:t>
      </w:r>
    </w:p>
    <w:p w:rsidR="009377AD" w:rsidRPr="0041425A" w:rsidRDefault="009377AD" w:rsidP="00E41889">
      <w:pPr>
        <w:spacing w:before="120"/>
        <w:rPr>
          <w:rFonts w:ascii="Arial" w:hAnsi="Arial" w:cs="Arial"/>
          <w:sz w:val="20"/>
        </w:rPr>
      </w:pPr>
      <w:r w:rsidRPr="0041425A">
        <w:rPr>
          <w:rFonts w:ascii="Arial" w:hAnsi="Arial" w:cs="Arial"/>
          <w:sz w:val="20"/>
          <w:lang w:val="en-US"/>
        </w:rPr>
        <w:t>(1)</w:t>
      </w:r>
      <w:r w:rsidRPr="0041425A">
        <w:rPr>
          <w:rFonts w:ascii="Arial" w:hAnsi="Arial" w:cs="Arial"/>
          <w:sz w:val="20"/>
        </w:rPr>
        <w:t xml:space="preserve"> Năm cấp giấy chứng nhận.</w:t>
      </w:r>
    </w:p>
    <w:p w:rsidR="009377AD" w:rsidRPr="0041425A" w:rsidRDefault="009377AD" w:rsidP="00E41889">
      <w:pPr>
        <w:spacing w:before="120"/>
        <w:rPr>
          <w:rFonts w:ascii="Arial" w:hAnsi="Arial" w:cs="Arial"/>
          <w:sz w:val="20"/>
        </w:rPr>
      </w:pPr>
      <w:r w:rsidRPr="0041425A">
        <w:rPr>
          <w:rFonts w:ascii="Arial" w:hAnsi="Arial" w:cs="Arial"/>
          <w:sz w:val="20"/>
        </w:rPr>
        <w:t>(2) Tên Tổ chức hoạt động huấn luyện.</w:t>
      </w:r>
    </w:p>
    <w:p w:rsidR="009377AD" w:rsidRPr="0041425A" w:rsidRDefault="009377AD" w:rsidP="00E41889">
      <w:pPr>
        <w:spacing w:before="120"/>
        <w:rPr>
          <w:rFonts w:ascii="Arial" w:hAnsi="Arial" w:cs="Arial"/>
          <w:sz w:val="20"/>
        </w:rPr>
      </w:pPr>
    </w:p>
    <w:p w:rsidR="009377AD" w:rsidRPr="0041425A" w:rsidRDefault="007429DE" w:rsidP="00E41889">
      <w:pPr>
        <w:spacing w:before="120"/>
        <w:rPr>
          <w:rFonts w:ascii="Arial" w:hAnsi="Arial" w:cs="Arial"/>
          <w:sz w:val="20"/>
        </w:rPr>
      </w:pPr>
      <w:bookmarkStart w:id="125" w:name="loai_14"/>
      <w:r w:rsidRPr="0041425A">
        <w:rPr>
          <w:rFonts w:ascii="Arial" w:hAnsi="Arial" w:cs="Arial"/>
          <w:sz w:val="20"/>
        </w:rPr>
        <w:t>Mẫu 05: Báo cáo định kỳ của Tổ chức huấn luyện</w:t>
      </w:r>
      <w:r w:rsidR="0041425A" w:rsidRPr="0041425A">
        <w:rPr>
          <w:rFonts w:ascii="Arial" w:hAnsi="Arial" w:cs="Arial"/>
          <w:sz w:val="20"/>
        </w:rPr>
        <w:t>/</w:t>
      </w:r>
      <w:r w:rsidRPr="0041425A">
        <w:rPr>
          <w:rFonts w:ascii="Arial" w:hAnsi="Arial" w:cs="Arial"/>
          <w:sz w:val="20"/>
        </w:rPr>
        <w:t>doanh nghiệp tự huấn luyện an toàn, vệ sinh lao động</w:t>
      </w:r>
      <w:bookmarkEnd w:id="125"/>
    </w:p>
    <w:tbl>
      <w:tblPr>
        <w:tblW w:w="0" w:type="auto"/>
        <w:tblLook w:val="01E0" w:firstRow="1" w:lastRow="1" w:firstColumn="1" w:lastColumn="1" w:noHBand="0" w:noVBand="0"/>
      </w:tblPr>
      <w:tblGrid>
        <w:gridCol w:w="3348"/>
        <w:gridCol w:w="5508"/>
      </w:tblGrid>
      <w:tr w:rsidR="009377AD" w:rsidRPr="0041425A">
        <w:tc>
          <w:tcPr>
            <w:tcW w:w="334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sz w:val="20"/>
              </w:rPr>
              <w:t>CƠ QUAN CHỦ QUẢN (nếu có)</w:t>
            </w:r>
            <w:r w:rsidRPr="0041425A">
              <w:rPr>
                <w:rFonts w:ascii="Arial" w:eastAsia="Times New Roman" w:hAnsi="Arial" w:cs="Arial"/>
                <w:sz w:val="20"/>
              </w:rPr>
              <w:br/>
            </w:r>
            <w:r w:rsidRPr="0041425A">
              <w:rPr>
                <w:rFonts w:ascii="Arial" w:eastAsia="Times New Roman" w:hAnsi="Arial" w:cs="Arial"/>
                <w:b/>
                <w:sz w:val="20"/>
              </w:rPr>
              <w:t>Tên tổ chức</w:t>
            </w:r>
            <w:r w:rsidR="0041425A" w:rsidRPr="0041425A">
              <w:rPr>
                <w:rFonts w:ascii="Arial" w:eastAsia="Times New Roman" w:hAnsi="Arial" w:cs="Arial"/>
                <w:b/>
                <w:sz w:val="20"/>
              </w:rPr>
              <w:t>/</w:t>
            </w:r>
            <w:r w:rsidRPr="0041425A">
              <w:rPr>
                <w:rFonts w:ascii="Arial" w:eastAsia="Times New Roman" w:hAnsi="Arial" w:cs="Arial"/>
                <w:b/>
                <w:sz w:val="20"/>
              </w:rPr>
              <w:t>doanh nghiệp</w:t>
            </w:r>
            <w:r w:rsidRPr="0041425A">
              <w:rPr>
                <w:rFonts w:ascii="Arial" w:eastAsia="Times New Roman" w:hAnsi="Arial" w:cs="Arial"/>
                <w:b/>
                <w:sz w:val="20"/>
                <w:szCs w:val="20"/>
              </w:rPr>
              <w:br/>
              <w:t>-------</w:t>
            </w:r>
          </w:p>
        </w:tc>
        <w:tc>
          <w:tcPr>
            <w:tcW w:w="550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r w:rsidR="009377AD" w:rsidRPr="0041425A">
        <w:tc>
          <w:tcPr>
            <w:tcW w:w="3348" w:type="dxa"/>
          </w:tcPr>
          <w:p w:rsidR="009377AD" w:rsidRPr="0041425A" w:rsidRDefault="009377AD" w:rsidP="000800A2">
            <w:pPr>
              <w:spacing w:before="120"/>
              <w:rPr>
                <w:rFonts w:ascii="Arial" w:eastAsia="Times New Roman" w:hAnsi="Arial" w:cs="Arial"/>
                <w:sz w:val="20"/>
                <w:szCs w:val="20"/>
              </w:rPr>
            </w:pPr>
          </w:p>
        </w:tc>
        <w:tc>
          <w:tcPr>
            <w:tcW w:w="5508" w:type="dxa"/>
          </w:tcPr>
          <w:p w:rsidR="009377AD" w:rsidRPr="0041425A" w:rsidRDefault="009377AD" w:rsidP="000800A2">
            <w:pPr>
              <w:spacing w:before="120"/>
              <w:jc w:val="right"/>
              <w:rPr>
                <w:rFonts w:ascii="Arial" w:eastAsia="Times New Roman" w:hAnsi="Arial" w:cs="Arial"/>
                <w:i/>
                <w:sz w:val="20"/>
                <w:szCs w:val="20"/>
                <w:lang w:val="en-US"/>
              </w:rPr>
            </w:pP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ngày </w:t>
            </w: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tháng </w:t>
            </w: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năm </w:t>
            </w:r>
            <w:r w:rsidRPr="0041425A">
              <w:rPr>
                <w:rFonts w:ascii="Arial" w:eastAsia="Times New Roman" w:hAnsi="Arial" w:cs="Arial"/>
                <w:i/>
                <w:sz w:val="20"/>
                <w:szCs w:val="20"/>
                <w:lang w:val="en-US"/>
              </w:rPr>
              <w:t>…………..</w:t>
            </w: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jc w:val="center"/>
        <w:rPr>
          <w:rFonts w:ascii="Arial" w:hAnsi="Arial" w:cs="Arial"/>
          <w:b/>
          <w:sz w:val="20"/>
        </w:rPr>
      </w:pPr>
      <w:r w:rsidRPr="0041425A">
        <w:rPr>
          <w:rFonts w:ascii="Arial" w:hAnsi="Arial" w:cs="Arial"/>
          <w:b/>
          <w:sz w:val="20"/>
        </w:rPr>
        <w:t>BÁO CÁO ĐỊNH KỲ NĂM …………….. HOẠT ĐỘNG</w:t>
      </w:r>
      <w:r w:rsidR="00485C78" w:rsidRPr="0041425A">
        <w:rPr>
          <w:rFonts w:ascii="Arial" w:hAnsi="Arial" w:cs="Arial"/>
          <w:b/>
          <w:sz w:val="20"/>
        </w:rPr>
        <w:t xml:space="preserve"> </w:t>
      </w:r>
      <w:r w:rsidR="00485C78" w:rsidRPr="0041425A">
        <w:rPr>
          <w:rFonts w:ascii="Arial" w:hAnsi="Arial" w:cs="Arial"/>
          <w:b/>
          <w:sz w:val="20"/>
        </w:rPr>
        <w:br/>
      </w:r>
      <w:r w:rsidRPr="0041425A">
        <w:rPr>
          <w:rFonts w:ascii="Arial" w:hAnsi="Arial" w:cs="Arial"/>
          <w:b/>
          <w:sz w:val="20"/>
        </w:rPr>
        <w:t>HUẤN LUYỆN AN TOÀN, VỆ SINH LAO ĐỘNG</w:t>
      </w:r>
    </w:p>
    <w:p w:rsidR="009377AD" w:rsidRPr="0041425A" w:rsidRDefault="009377AD" w:rsidP="00E41889">
      <w:pPr>
        <w:spacing w:before="120"/>
        <w:jc w:val="center"/>
        <w:rPr>
          <w:rFonts w:ascii="Arial" w:hAnsi="Arial" w:cs="Arial"/>
          <w:sz w:val="20"/>
        </w:rPr>
      </w:pPr>
      <w:r w:rsidRPr="0041425A">
        <w:rPr>
          <w:rFonts w:ascii="Arial" w:hAnsi="Arial" w:cs="Arial"/>
          <w:sz w:val="20"/>
        </w:rPr>
        <w:t>Kính gửi: ……………………………………………..</w:t>
      </w:r>
    </w:p>
    <w:p w:rsidR="009377AD" w:rsidRPr="0041425A" w:rsidRDefault="009377AD" w:rsidP="00E41889">
      <w:pPr>
        <w:spacing w:before="120"/>
        <w:rPr>
          <w:rFonts w:ascii="Arial" w:hAnsi="Arial" w:cs="Arial"/>
          <w:sz w:val="20"/>
        </w:rPr>
      </w:pPr>
      <w:r w:rsidRPr="0041425A">
        <w:rPr>
          <w:rFonts w:ascii="Arial" w:hAnsi="Arial" w:cs="Arial"/>
          <w:sz w:val="20"/>
        </w:rPr>
        <w:t>1. Tên tổ chức</w:t>
      </w:r>
      <w:r w:rsidR="0041425A" w:rsidRPr="0041425A">
        <w:rPr>
          <w:rFonts w:ascii="Arial" w:hAnsi="Arial" w:cs="Arial"/>
          <w:sz w:val="20"/>
        </w:rPr>
        <w:t>/</w:t>
      </w:r>
      <w:r w:rsidRPr="0041425A">
        <w:rPr>
          <w:rFonts w:ascii="Arial" w:hAnsi="Arial" w:cs="Arial"/>
          <w:sz w:val="20"/>
        </w:rPr>
        <w:t>doanh nghiệp: ………………………………………………………………………..</w:t>
      </w:r>
    </w:p>
    <w:p w:rsidR="009377AD" w:rsidRPr="0041425A" w:rsidRDefault="009377AD" w:rsidP="00E41889">
      <w:pPr>
        <w:spacing w:before="120"/>
        <w:rPr>
          <w:rFonts w:ascii="Arial" w:hAnsi="Arial" w:cs="Arial"/>
          <w:sz w:val="20"/>
        </w:rPr>
      </w:pPr>
      <w:r w:rsidRPr="0041425A">
        <w:rPr>
          <w:rFonts w:ascii="Arial" w:hAnsi="Arial" w:cs="Arial"/>
          <w:sz w:val="20"/>
        </w:rPr>
        <w:t>2. Địa chỉ trụ sở chính: . ……………………………………………………………………………….</w:t>
      </w:r>
    </w:p>
    <w:p w:rsidR="009377AD" w:rsidRPr="0041425A" w:rsidRDefault="009377AD" w:rsidP="00E41889">
      <w:pPr>
        <w:spacing w:before="120"/>
        <w:rPr>
          <w:rFonts w:ascii="Arial" w:hAnsi="Arial" w:cs="Arial"/>
          <w:sz w:val="20"/>
        </w:rPr>
      </w:pPr>
      <w:r w:rsidRPr="0041425A">
        <w:rPr>
          <w:rFonts w:ascii="Arial" w:hAnsi="Arial" w:cs="Arial"/>
          <w:sz w:val="20"/>
        </w:rPr>
        <w:t>Điện thoại: ………………………… Fax: ………………………Email: …………………………….</w:t>
      </w:r>
    </w:p>
    <w:p w:rsidR="009377AD" w:rsidRPr="0041425A" w:rsidRDefault="009377AD" w:rsidP="00E41889">
      <w:pPr>
        <w:spacing w:before="120"/>
        <w:rPr>
          <w:rFonts w:ascii="Arial" w:hAnsi="Arial" w:cs="Arial"/>
          <w:sz w:val="20"/>
        </w:rPr>
      </w:pPr>
      <w:r w:rsidRPr="0041425A">
        <w:rPr>
          <w:rFonts w:ascii="Arial" w:hAnsi="Arial" w:cs="Arial"/>
          <w:sz w:val="20"/>
        </w:rPr>
        <w:t>Địa chỉ chi nhánh</w:t>
      </w:r>
      <w:r w:rsidR="0041425A" w:rsidRPr="0041425A">
        <w:rPr>
          <w:rFonts w:ascii="Arial" w:hAnsi="Arial" w:cs="Arial"/>
          <w:sz w:val="20"/>
        </w:rPr>
        <w:t>/</w:t>
      </w:r>
      <w:r w:rsidRPr="0041425A">
        <w:rPr>
          <w:rFonts w:ascii="Arial" w:hAnsi="Arial" w:cs="Arial"/>
          <w:sz w:val="20"/>
        </w:rPr>
        <w:t xml:space="preserve"> cơ sở huấn luyện khác (nếu có): …………………………………………….</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3. Kết quả hoạt động huấn luyện:</w:t>
      </w:r>
    </w:p>
    <w:tbl>
      <w:tblPr>
        <w:tblW w:w="0" w:type="dxa"/>
        <w:tblInd w:w="5" w:type="dxa"/>
        <w:tblCellMar>
          <w:left w:w="0" w:type="dxa"/>
          <w:right w:w="0" w:type="dxa"/>
        </w:tblCellMar>
        <w:tblLook w:val="0000" w:firstRow="0" w:lastRow="0" w:firstColumn="0" w:lastColumn="0" w:noHBand="0" w:noVBand="0"/>
      </w:tblPr>
      <w:tblGrid>
        <w:gridCol w:w="569"/>
        <w:gridCol w:w="2935"/>
        <w:gridCol w:w="1674"/>
        <w:gridCol w:w="1945"/>
        <w:gridCol w:w="1674"/>
      </w:tblGrid>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29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Đối tượng huấn luyện</w:t>
            </w:r>
          </w:p>
        </w:tc>
        <w:tc>
          <w:tcPr>
            <w:tcW w:w="16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Số người được huấn luyện</w:t>
            </w:r>
          </w:p>
        </w:tc>
        <w:tc>
          <w:tcPr>
            <w:tcW w:w="194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Số người được cấp Giấy chứng nhận</w:t>
            </w:r>
          </w:p>
        </w:tc>
        <w:tc>
          <w:tcPr>
            <w:tcW w:w="1674"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Số người được cấp Thẻ an toàn</w:t>
            </w:r>
          </w:p>
        </w:tc>
      </w:tr>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29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Nhóm 1</w:t>
            </w:r>
          </w:p>
        </w:tc>
        <w:tc>
          <w:tcPr>
            <w:tcW w:w="16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4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74"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29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Nhóm 2</w:t>
            </w:r>
          </w:p>
        </w:tc>
        <w:tc>
          <w:tcPr>
            <w:tcW w:w="16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4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74"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29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Nhóm 3</w:t>
            </w:r>
          </w:p>
        </w:tc>
        <w:tc>
          <w:tcPr>
            <w:tcW w:w="16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4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74"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29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Nhóm 4</w:t>
            </w:r>
          </w:p>
        </w:tc>
        <w:tc>
          <w:tcPr>
            <w:tcW w:w="16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4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74"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5</w:t>
            </w:r>
          </w:p>
        </w:tc>
        <w:tc>
          <w:tcPr>
            <w:tcW w:w="29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Nhóm 5</w:t>
            </w:r>
          </w:p>
        </w:tc>
        <w:tc>
          <w:tcPr>
            <w:tcW w:w="16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4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74"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29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Nhóm 6</w:t>
            </w:r>
          </w:p>
        </w:tc>
        <w:tc>
          <w:tcPr>
            <w:tcW w:w="16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4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74"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7</w:t>
            </w:r>
          </w:p>
        </w:tc>
        <w:tc>
          <w:tcPr>
            <w:tcW w:w="293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T</w:t>
            </w:r>
            <w:r w:rsidRPr="0041425A">
              <w:rPr>
                <w:rFonts w:ascii="Arial" w:hAnsi="Arial" w:cs="Arial"/>
                <w:sz w:val="20"/>
                <w:lang w:val="en-US"/>
              </w:rPr>
              <w:t>ổ</w:t>
            </w:r>
            <w:r w:rsidRPr="0041425A">
              <w:rPr>
                <w:rFonts w:ascii="Arial" w:hAnsi="Arial" w:cs="Arial"/>
                <w:sz w:val="20"/>
              </w:rPr>
              <w:t>ng cộng</w:t>
            </w:r>
          </w:p>
        </w:tc>
        <w:tc>
          <w:tcPr>
            <w:tcW w:w="167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94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674"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rPr>
      </w:pPr>
      <w:r w:rsidRPr="0041425A">
        <w:rPr>
          <w:rFonts w:ascii="Arial" w:hAnsi="Arial" w:cs="Arial"/>
          <w:sz w:val="20"/>
        </w:rPr>
        <w:t>4. Việc duy trì</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về cơ sở vật chất, đội ngũ người huấn luyện đáp ứng yêu cầu hoạt động huấn luyện:</w:t>
      </w:r>
    </w:p>
    <w:p w:rsidR="009377AD" w:rsidRPr="0041425A" w:rsidRDefault="009377AD" w:rsidP="00E41889">
      <w:pPr>
        <w:spacing w:before="120"/>
        <w:rPr>
          <w:rFonts w:ascii="Arial" w:hAnsi="Arial" w:cs="Arial"/>
          <w:sz w:val="20"/>
          <w:lang w:val="en-US"/>
        </w:rPr>
      </w:pPr>
      <w:r w:rsidRPr="0041425A">
        <w:rPr>
          <w:rFonts w:ascii="Arial" w:hAnsi="Arial" w:cs="Arial"/>
          <w:sz w:val="20"/>
          <w:lang w:val="en-US"/>
        </w:rPr>
        <w:t>……………………………………………………………………………………………………………….</w:t>
      </w:r>
    </w:p>
    <w:p w:rsidR="009377AD" w:rsidRPr="0041425A" w:rsidRDefault="009377AD" w:rsidP="00E41889">
      <w:pPr>
        <w:spacing w:before="120"/>
        <w:rPr>
          <w:rFonts w:ascii="Arial" w:hAnsi="Arial" w:cs="Arial"/>
          <w:sz w:val="20"/>
          <w:lang w:val="en-US"/>
        </w:rPr>
      </w:pPr>
      <w:r w:rsidRPr="0041425A">
        <w:rPr>
          <w:rFonts w:ascii="Arial" w:hAnsi="Arial" w:cs="Arial"/>
          <w:sz w:val="20"/>
          <w:lang w:val="en-US"/>
        </w:rPr>
        <w:t xml:space="preserve">5. </w:t>
      </w:r>
      <w:r w:rsidRPr="0041425A">
        <w:rPr>
          <w:rFonts w:ascii="Arial" w:hAnsi="Arial" w:cs="Arial"/>
          <w:sz w:val="20"/>
        </w:rPr>
        <w:t>Đề xuất, kiến nghị:</w:t>
      </w:r>
    </w:p>
    <w:p w:rsidR="009377AD" w:rsidRPr="0041425A" w:rsidRDefault="009377AD" w:rsidP="00E41889">
      <w:pPr>
        <w:spacing w:before="120"/>
        <w:rPr>
          <w:rFonts w:ascii="Arial" w:hAnsi="Arial" w:cs="Arial"/>
          <w:sz w:val="20"/>
          <w:lang w:val="en-US"/>
        </w:rPr>
      </w:pPr>
      <w:r w:rsidRPr="0041425A">
        <w:rPr>
          <w:rFonts w:ascii="Arial" w:hAnsi="Arial" w:cs="Arial"/>
          <w:sz w:val="20"/>
          <w:lang w:val="en-US"/>
        </w:rPr>
        <w:t>……………………………………………………………………………………………………………….</w:t>
      </w:r>
    </w:p>
    <w:p w:rsidR="009377AD" w:rsidRPr="0041425A" w:rsidRDefault="009377AD" w:rsidP="00E4188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lang w:val="en-US"/>
              </w:rPr>
            </w:pPr>
          </w:p>
        </w:tc>
        <w:tc>
          <w:tcPr>
            <w:tcW w:w="4428" w:type="dxa"/>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b/>
                <w:sz w:val="20"/>
              </w:rPr>
              <w:t>NGƯỜI ĐỨNG Đ</w:t>
            </w:r>
            <w:r w:rsidRPr="0041425A">
              <w:rPr>
                <w:rFonts w:ascii="Arial" w:eastAsia="Times New Roman" w:hAnsi="Arial" w:cs="Arial"/>
                <w:b/>
                <w:sz w:val="20"/>
                <w:lang w:val="en-US"/>
              </w:rPr>
              <w:t>Ầ</w:t>
            </w:r>
            <w:r w:rsidRPr="0041425A">
              <w:rPr>
                <w:rFonts w:ascii="Arial" w:eastAsia="Times New Roman" w:hAnsi="Arial" w:cs="Arial"/>
                <w:b/>
                <w:sz w:val="20"/>
              </w:rPr>
              <w:t>U</w:t>
            </w:r>
            <w:r w:rsidRPr="0041425A">
              <w:rPr>
                <w:rFonts w:ascii="Arial" w:eastAsia="Times New Roman" w:hAnsi="Arial" w:cs="Arial"/>
                <w:b/>
                <w:sz w:val="20"/>
              </w:rPr>
              <w:br/>
            </w:r>
            <w:r w:rsidRPr="0041425A">
              <w:rPr>
                <w:rFonts w:ascii="Arial" w:eastAsia="Times New Roman" w:hAnsi="Arial" w:cs="Arial"/>
                <w:i/>
                <w:sz w:val="20"/>
              </w:rPr>
              <w:t>(Ký, ghi rõ họ tên và đ</w:t>
            </w:r>
            <w:r w:rsidRPr="0041425A">
              <w:rPr>
                <w:rFonts w:ascii="Arial" w:eastAsia="Times New Roman" w:hAnsi="Arial" w:cs="Arial"/>
                <w:i/>
                <w:sz w:val="20"/>
                <w:lang w:val="en-US"/>
              </w:rPr>
              <w:t>ó</w:t>
            </w:r>
            <w:r w:rsidRPr="0041425A">
              <w:rPr>
                <w:rFonts w:ascii="Arial" w:eastAsia="Times New Roman" w:hAnsi="Arial" w:cs="Arial"/>
                <w:i/>
                <w:sz w:val="20"/>
              </w:rPr>
              <w:t>ng d</w:t>
            </w:r>
            <w:r w:rsidRPr="0041425A">
              <w:rPr>
                <w:rFonts w:ascii="Arial" w:eastAsia="Times New Roman" w:hAnsi="Arial" w:cs="Arial"/>
                <w:i/>
                <w:sz w:val="20"/>
                <w:lang w:val="en-US"/>
              </w:rPr>
              <w:t>ấ</w:t>
            </w:r>
            <w:r w:rsidRPr="0041425A">
              <w:rPr>
                <w:rFonts w:ascii="Arial" w:eastAsia="Times New Roman" w:hAnsi="Arial" w:cs="Arial"/>
                <w:i/>
                <w:sz w:val="20"/>
              </w:rPr>
              <w:t>u)</w:t>
            </w:r>
          </w:p>
        </w:tc>
      </w:tr>
    </w:tbl>
    <w:p w:rsidR="009377AD" w:rsidRPr="0041425A" w:rsidRDefault="009377AD" w:rsidP="00E41889">
      <w:pPr>
        <w:spacing w:before="120"/>
        <w:rPr>
          <w:rFonts w:ascii="Arial" w:hAnsi="Arial" w:cs="Arial"/>
          <w:sz w:val="20"/>
        </w:rPr>
      </w:pPr>
    </w:p>
    <w:p w:rsidR="009377AD" w:rsidRPr="0041425A" w:rsidRDefault="007429DE" w:rsidP="00E41889">
      <w:pPr>
        <w:spacing w:before="120"/>
        <w:rPr>
          <w:rFonts w:ascii="Arial" w:hAnsi="Arial" w:cs="Arial"/>
          <w:sz w:val="20"/>
        </w:rPr>
      </w:pPr>
      <w:bookmarkStart w:id="126" w:name="loai_15"/>
      <w:r w:rsidRPr="0041425A">
        <w:rPr>
          <w:rFonts w:ascii="Arial" w:hAnsi="Arial" w:cs="Arial"/>
          <w:sz w:val="20"/>
        </w:rPr>
        <w:t>Mẫu 06: Thẻ an toàn lao động</w:t>
      </w:r>
      <w:bookmarkEnd w:id="126"/>
    </w:p>
    <w:p w:rsidR="009377AD" w:rsidRPr="0041425A" w:rsidRDefault="009377AD" w:rsidP="00E41889">
      <w:pPr>
        <w:spacing w:before="120"/>
        <w:rPr>
          <w:rFonts w:ascii="Arial" w:hAnsi="Arial" w:cs="Arial"/>
          <w:sz w:val="20"/>
        </w:rPr>
      </w:pPr>
      <w:r w:rsidRPr="0041425A">
        <w:rPr>
          <w:rFonts w:ascii="Arial" w:hAnsi="Arial" w:cs="Arial"/>
          <w:sz w:val="20"/>
        </w:rPr>
        <w:t xml:space="preserve">Kích thước thẻ: </w:t>
      </w:r>
      <w:r w:rsidRPr="0041425A">
        <w:rPr>
          <w:rFonts w:ascii="Arial" w:hAnsi="Arial" w:cs="Arial"/>
          <w:sz w:val="20"/>
          <w:lang w:val="en-US"/>
        </w:rPr>
        <w:t>60</w:t>
      </w:r>
      <w:r w:rsidRPr="0041425A">
        <w:rPr>
          <w:rFonts w:ascii="Arial" w:hAnsi="Arial" w:cs="Arial"/>
          <w:sz w:val="20"/>
        </w:rPr>
        <w:t xml:space="preserve">mm </w:t>
      </w:r>
      <w:r w:rsidRPr="0041425A">
        <w:rPr>
          <w:rFonts w:ascii="Arial" w:hAnsi="Arial" w:cs="Arial"/>
          <w:sz w:val="20"/>
          <w:lang w:val="en-US"/>
        </w:rPr>
        <w:t>x</w:t>
      </w:r>
      <w:r w:rsidRPr="0041425A">
        <w:rPr>
          <w:rFonts w:ascii="Arial" w:hAnsi="Arial" w:cs="Arial"/>
          <w:sz w:val="20"/>
        </w:rPr>
        <w:t xml:space="preserve"> 90mm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377AD" w:rsidRPr="0041425A">
        <w:tc>
          <w:tcPr>
            <w:tcW w:w="4428" w:type="dxa"/>
            <w:tcBorders>
              <w:top w:val="nil"/>
              <w:left w:val="nil"/>
              <w:bottom w:val="single" w:sz="4" w:space="0" w:color="auto"/>
              <w:right w:val="nil"/>
            </w:tcBorders>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sz w:val="20"/>
                <w:lang w:val="en-US"/>
              </w:rPr>
              <w:t>Mặt trước</w:t>
            </w:r>
          </w:p>
        </w:tc>
        <w:tc>
          <w:tcPr>
            <w:tcW w:w="4428" w:type="dxa"/>
            <w:tcBorders>
              <w:top w:val="nil"/>
              <w:left w:val="nil"/>
              <w:bottom w:val="single" w:sz="4" w:space="0" w:color="auto"/>
              <w:right w:val="nil"/>
            </w:tcBorders>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sz w:val="20"/>
              </w:rPr>
              <w:t>Mặt sau</w:t>
            </w:r>
          </w:p>
        </w:tc>
      </w:tr>
      <w:tr w:rsidR="009377AD" w:rsidRPr="0041425A">
        <w:tc>
          <w:tcPr>
            <w:tcW w:w="4428" w:type="dxa"/>
            <w:tcBorders>
              <w:top w:val="single" w:sz="4" w:space="0" w:color="auto"/>
            </w:tcBorders>
          </w:tcPr>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lang w:val="en-US"/>
              </w:rPr>
              <w:t>(1) …………………………………………….</w:t>
            </w:r>
          </w:p>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lang w:val="en-US"/>
              </w:rPr>
              <w:t>(2) …………………………………………….</w:t>
            </w:r>
          </w:p>
          <w:p w:rsidR="009377AD" w:rsidRPr="0041425A" w:rsidRDefault="009377AD" w:rsidP="000800A2">
            <w:pPr>
              <w:spacing w:before="120"/>
              <w:jc w:val="center"/>
              <w:rPr>
                <w:rFonts w:ascii="Arial" w:eastAsia="Times New Roman" w:hAnsi="Arial" w:cs="Arial"/>
                <w:b/>
                <w:sz w:val="20"/>
                <w:lang w:val="en-US"/>
              </w:rPr>
            </w:pPr>
            <w:r w:rsidRPr="0041425A">
              <w:rPr>
                <w:rFonts w:ascii="Arial" w:eastAsia="Times New Roman" w:hAnsi="Arial" w:cs="Arial"/>
                <w:b/>
                <w:sz w:val="20"/>
              </w:rPr>
              <w:t>THẺ AN TOÀN LAO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tblGrid>
            <w:tr w:rsidR="009377AD" w:rsidRPr="0041425A">
              <w:trPr>
                <w:jc w:val="center"/>
              </w:trPr>
              <w:tc>
                <w:tcPr>
                  <w:tcW w:w="1511" w:type="dxa"/>
                </w:tcPr>
                <w:p w:rsidR="009377AD" w:rsidRPr="0041425A" w:rsidRDefault="009377AD" w:rsidP="000800A2">
                  <w:pPr>
                    <w:spacing w:before="120"/>
                    <w:jc w:val="center"/>
                    <w:rPr>
                      <w:rFonts w:ascii="Arial" w:eastAsia="Times New Roman" w:hAnsi="Arial" w:cs="Arial"/>
                      <w:b/>
                      <w:sz w:val="20"/>
                      <w:lang w:val="en-US"/>
                    </w:rPr>
                  </w:pPr>
                  <w:r w:rsidRPr="0041425A">
                    <w:rPr>
                      <w:rFonts w:ascii="Arial" w:eastAsia="Times New Roman" w:hAnsi="Arial" w:cs="Arial"/>
                      <w:b/>
                      <w:sz w:val="20"/>
                    </w:rPr>
                    <w:t>Ảnh 3x4, đóng dấu giáp lai</w:t>
                  </w:r>
                </w:p>
                <w:p w:rsidR="009377AD" w:rsidRPr="0041425A" w:rsidRDefault="009377AD" w:rsidP="000800A2">
                  <w:pPr>
                    <w:spacing w:before="120"/>
                    <w:jc w:val="center"/>
                    <w:rPr>
                      <w:rFonts w:ascii="Arial" w:eastAsia="Times New Roman" w:hAnsi="Arial" w:cs="Arial"/>
                      <w:sz w:val="20"/>
                      <w:lang w:val="en-US"/>
                    </w:rPr>
                  </w:pPr>
                </w:p>
                <w:p w:rsidR="009377AD" w:rsidRPr="0041425A" w:rsidRDefault="009377AD" w:rsidP="000800A2">
                  <w:pPr>
                    <w:spacing w:before="120"/>
                    <w:jc w:val="center"/>
                    <w:rPr>
                      <w:rFonts w:ascii="Arial" w:eastAsia="Times New Roman" w:hAnsi="Arial" w:cs="Arial"/>
                      <w:sz w:val="20"/>
                      <w:lang w:val="en-US"/>
                    </w:rPr>
                  </w:pPr>
                </w:p>
              </w:tc>
            </w:tr>
          </w:tbl>
          <w:p w:rsidR="008F4AB7" w:rsidRPr="0041425A" w:rsidRDefault="008F4AB7" w:rsidP="000800A2">
            <w:pPr>
              <w:spacing w:before="120"/>
              <w:rPr>
                <w:rFonts w:ascii="Arial" w:eastAsia="Times New Roman" w:hAnsi="Arial" w:cs="Arial"/>
                <w:sz w:val="20"/>
                <w:lang w:val="en-US"/>
              </w:rPr>
            </w:pPr>
          </w:p>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sz w:val="20"/>
              </w:rPr>
              <w:t>Số:</w:t>
            </w:r>
            <w:r w:rsidRPr="0041425A">
              <w:rPr>
                <w:rFonts w:ascii="Arial" w:eastAsia="Times New Roman" w:hAnsi="Arial" w:cs="Arial"/>
                <w:sz w:val="20"/>
                <w:lang w:val="en-US"/>
              </w:rPr>
              <w:t>…………</w:t>
            </w:r>
            <w:r w:rsidR="0041425A" w:rsidRPr="0041425A">
              <w:rPr>
                <w:rFonts w:ascii="Arial" w:eastAsia="Times New Roman" w:hAnsi="Arial" w:cs="Arial"/>
                <w:sz w:val="20"/>
              </w:rPr>
              <w:t>/</w:t>
            </w:r>
            <w:r w:rsidRPr="0041425A">
              <w:rPr>
                <w:rFonts w:ascii="Arial" w:eastAsia="Times New Roman" w:hAnsi="Arial" w:cs="Arial"/>
                <w:sz w:val="20"/>
              </w:rPr>
              <w:t xml:space="preserve">(3) </w:t>
            </w:r>
            <w:r w:rsidRPr="0041425A">
              <w:rPr>
                <w:rFonts w:ascii="Arial" w:eastAsia="Times New Roman" w:hAnsi="Arial" w:cs="Arial"/>
                <w:sz w:val="20"/>
                <w:lang w:val="en-US"/>
              </w:rPr>
              <w:t>……….</w:t>
            </w:r>
            <w:r w:rsidR="0041425A" w:rsidRPr="0041425A">
              <w:rPr>
                <w:rFonts w:ascii="Arial" w:eastAsia="Times New Roman" w:hAnsi="Arial" w:cs="Arial"/>
                <w:sz w:val="20"/>
              </w:rPr>
              <w:t>/</w:t>
            </w:r>
            <w:r w:rsidRPr="0041425A">
              <w:rPr>
                <w:rFonts w:ascii="Arial" w:eastAsia="Times New Roman" w:hAnsi="Arial" w:cs="Arial"/>
                <w:sz w:val="20"/>
              </w:rPr>
              <w:t>TATLĐ</w:t>
            </w:r>
          </w:p>
        </w:tc>
        <w:tc>
          <w:tcPr>
            <w:tcW w:w="4428" w:type="dxa"/>
            <w:tcBorders>
              <w:top w:val="single" w:sz="4" w:space="0" w:color="auto"/>
            </w:tcBorders>
          </w:tcPr>
          <w:p w:rsidR="009377AD" w:rsidRPr="0041425A" w:rsidRDefault="009377AD" w:rsidP="000800A2">
            <w:pPr>
              <w:spacing w:before="120"/>
              <w:jc w:val="center"/>
              <w:rPr>
                <w:rFonts w:ascii="Arial" w:eastAsia="Times New Roman" w:hAnsi="Arial" w:cs="Arial"/>
                <w:b/>
                <w:sz w:val="20"/>
                <w:szCs w:val="20"/>
                <w:lang w:val="en-US"/>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p w:rsidR="009377AD" w:rsidRPr="0041425A" w:rsidRDefault="009377AD" w:rsidP="000800A2">
            <w:pPr>
              <w:spacing w:before="120"/>
              <w:jc w:val="center"/>
              <w:rPr>
                <w:rFonts w:ascii="Arial" w:eastAsia="Times New Roman" w:hAnsi="Arial" w:cs="Arial"/>
                <w:b/>
                <w:sz w:val="20"/>
                <w:szCs w:val="20"/>
                <w:lang w:val="en-US"/>
              </w:rPr>
            </w:pPr>
            <w:r w:rsidRPr="0041425A">
              <w:rPr>
                <w:rFonts w:ascii="Arial" w:eastAsia="Times New Roman" w:hAnsi="Arial" w:cs="Arial"/>
                <w:b/>
                <w:sz w:val="20"/>
              </w:rPr>
              <w:t>THẺ AN TOÀN LAO ĐỘNG</w:t>
            </w:r>
          </w:p>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rPr>
              <w:t xml:space="preserve">Họ và tên: </w:t>
            </w:r>
            <w:r w:rsidRPr="0041425A">
              <w:rPr>
                <w:rFonts w:ascii="Arial" w:eastAsia="Times New Roman" w:hAnsi="Arial" w:cs="Arial"/>
                <w:sz w:val="20"/>
                <w:lang w:val="en-US"/>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 xml:space="preserve">Sinh ngày: </w:t>
            </w:r>
            <w:r w:rsidRPr="0041425A">
              <w:rPr>
                <w:rFonts w:ascii="Arial" w:eastAsia="Times New Roman" w:hAnsi="Arial" w:cs="Arial"/>
                <w:sz w:val="20"/>
                <w:lang w:val="en-US"/>
              </w:rPr>
              <w:t>………</w:t>
            </w:r>
            <w:r w:rsidR="0041425A" w:rsidRPr="0041425A">
              <w:rPr>
                <w:rFonts w:ascii="Arial" w:eastAsia="Times New Roman" w:hAnsi="Arial" w:cs="Arial"/>
                <w:sz w:val="20"/>
              </w:rPr>
              <w:t>/</w:t>
            </w:r>
            <w:r w:rsidRPr="0041425A">
              <w:rPr>
                <w:rFonts w:ascii="Arial" w:eastAsia="Times New Roman" w:hAnsi="Arial" w:cs="Arial"/>
                <w:sz w:val="20"/>
              </w:rPr>
              <w:t xml:space="preserve"> </w:t>
            </w:r>
            <w:r w:rsidRPr="0041425A">
              <w:rPr>
                <w:rFonts w:ascii="Arial" w:eastAsia="Times New Roman" w:hAnsi="Arial" w:cs="Arial"/>
                <w:sz w:val="20"/>
                <w:lang w:val="en-US"/>
              </w:rPr>
              <w:t>………</w:t>
            </w:r>
            <w:r w:rsidR="0041425A" w:rsidRPr="0041425A">
              <w:rPr>
                <w:rFonts w:ascii="Arial" w:eastAsia="Times New Roman" w:hAnsi="Arial" w:cs="Arial"/>
                <w:sz w:val="20"/>
              </w:rPr>
              <w:t>/</w:t>
            </w:r>
            <w:r w:rsidRPr="0041425A">
              <w:rPr>
                <w:rFonts w:ascii="Arial" w:eastAsia="Times New Roman" w:hAnsi="Arial" w:cs="Arial"/>
                <w:sz w:val="20"/>
              </w:rPr>
              <w:t xml:space="preserve"> </w:t>
            </w:r>
            <w:r w:rsidRPr="0041425A">
              <w:rPr>
                <w:rFonts w:ascii="Arial" w:eastAsia="Times New Roman" w:hAnsi="Arial" w:cs="Arial"/>
                <w:sz w:val="20"/>
                <w:lang w:val="en-US"/>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 xml:space="preserve">Công việc: </w:t>
            </w:r>
            <w:r w:rsidRPr="0041425A">
              <w:rPr>
                <w:rFonts w:ascii="Arial" w:eastAsia="Times New Roman" w:hAnsi="Arial" w:cs="Arial"/>
                <w:sz w:val="20"/>
                <w:lang w:val="en-US"/>
              </w:rPr>
              <w:t>………………………………</w:t>
            </w:r>
          </w:p>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rPr>
              <w:t xml:space="preserve">Đã hoàn thành khóa huấn luyện: </w:t>
            </w:r>
            <w:r w:rsidRPr="0041425A">
              <w:rPr>
                <w:rFonts w:ascii="Arial" w:eastAsia="Times New Roman" w:hAnsi="Arial" w:cs="Arial"/>
                <w:sz w:val="20"/>
                <w:lang w:val="en-US"/>
              </w:rPr>
              <w:t>……………..</w:t>
            </w:r>
          </w:p>
          <w:p w:rsidR="008F4AB7" w:rsidRPr="0041425A" w:rsidRDefault="008F4AB7" w:rsidP="000800A2">
            <w:pPr>
              <w:spacing w:before="120"/>
              <w:rPr>
                <w:rFonts w:ascii="Arial" w:eastAsia="Times New Roman" w:hAnsi="Arial" w:cs="Arial"/>
                <w:sz w:val="20"/>
              </w:rPr>
            </w:pPr>
            <w:r w:rsidRPr="0041425A">
              <w:rPr>
                <w:rFonts w:ascii="Arial" w:eastAsia="Times New Roman" w:hAnsi="Arial" w:cs="Arial"/>
                <w:sz w:val="20"/>
                <w:lang w:val="en-US"/>
              </w:rPr>
              <w:t>.........................................................................</w:t>
            </w:r>
          </w:p>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rPr>
              <w:t>Từ ngày ....</w:t>
            </w:r>
            <w:r w:rsidR="0041425A" w:rsidRPr="0041425A">
              <w:rPr>
                <w:rFonts w:ascii="Arial" w:eastAsia="Times New Roman" w:hAnsi="Arial" w:cs="Arial"/>
                <w:sz w:val="20"/>
              </w:rPr>
              <w:t>/</w:t>
            </w:r>
            <w:r w:rsidRPr="0041425A">
              <w:rPr>
                <w:rFonts w:ascii="Arial" w:eastAsia="Times New Roman" w:hAnsi="Arial" w:cs="Arial"/>
                <w:sz w:val="20"/>
              </w:rPr>
              <w:t>....</w:t>
            </w:r>
            <w:r w:rsidR="0041425A" w:rsidRPr="0041425A">
              <w:rPr>
                <w:rFonts w:ascii="Arial" w:eastAsia="Times New Roman" w:hAnsi="Arial" w:cs="Arial"/>
                <w:sz w:val="20"/>
              </w:rPr>
              <w:t>/</w:t>
            </w:r>
            <w:r w:rsidRPr="0041425A">
              <w:rPr>
                <w:rFonts w:ascii="Arial" w:eastAsia="Times New Roman" w:hAnsi="Arial" w:cs="Arial"/>
                <w:sz w:val="20"/>
              </w:rPr>
              <w:t>20 .... đến ngày .</w:t>
            </w:r>
            <w:r w:rsidR="0041425A" w:rsidRPr="0041425A">
              <w:rPr>
                <w:rFonts w:ascii="Arial" w:eastAsia="Times New Roman" w:hAnsi="Arial" w:cs="Arial"/>
                <w:sz w:val="20"/>
              </w:rPr>
              <w:t>/</w:t>
            </w:r>
            <w:r w:rsidRPr="0041425A">
              <w:rPr>
                <w:rFonts w:ascii="Arial" w:eastAsia="Times New Roman" w:hAnsi="Arial" w:cs="Arial"/>
                <w:sz w:val="20"/>
              </w:rPr>
              <w:t>...</w:t>
            </w:r>
            <w:r w:rsidR="0041425A" w:rsidRPr="0041425A">
              <w:rPr>
                <w:rFonts w:ascii="Arial" w:eastAsia="Times New Roman" w:hAnsi="Arial" w:cs="Arial"/>
                <w:sz w:val="20"/>
              </w:rPr>
              <w:t>/</w:t>
            </w:r>
            <w:r w:rsidRPr="0041425A">
              <w:rPr>
                <w:rFonts w:ascii="Arial" w:eastAsia="Times New Roman" w:hAnsi="Arial" w:cs="Arial"/>
                <w:sz w:val="20"/>
              </w:rPr>
              <w:t>20 ...</w:t>
            </w:r>
          </w:p>
          <w:p w:rsidR="009377AD" w:rsidRPr="0041425A" w:rsidRDefault="009377AD" w:rsidP="000800A2">
            <w:pPr>
              <w:spacing w:before="120"/>
              <w:rPr>
                <w:rFonts w:ascii="Arial" w:eastAsia="Times New Roman" w:hAnsi="Arial" w:cs="Arial"/>
                <w:sz w:val="20"/>
                <w:lang w:val="en-US"/>
              </w:rPr>
            </w:pPr>
          </w:p>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sz w:val="20"/>
                <w:lang w:val="en-US"/>
              </w:rPr>
              <w:t>………..,</w:t>
            </w:r>
            <w:r w:rsidRPr="0041425A">
              <w:rPr>
                <w:rFonts w:ascii="Arial" w:eastAsia="Times New Roman" w:hAnsi="Arial" w:cs="Arial"/>
                <w:sz w:val="20"/>
              </w:rPr>
              <w:t xml:space="preserve"> ngày ....</w:t>
            </w:r>
            <w:r w:rsidR="0041425A" w:rsidRPr="0041425A">
              <w:rPr>
                <w:rFonts w:ascii="Arial" w:eastAsia="Times New Roman" w:hAnsi="Arial" w:cs="Arial"/>
                <w:sz w:val="20"/>
              </w:rPr>
              <w:t>/</w:t>
            </w:r>
            <w:r w:rsidRPr="0041425A">
              <w:rPr>
                <w:rFonts w:ascii="Arial" w:eastAsia="Times New Roman" w:hAnsi="Arial" w:cs="Arial"/>
                <w:sz w:val="20"/>
              </w:rPr>
              <w:t xml:space="preserve"> ….</w:t>
            </w:r>
            <w:r w:rsidR="0041425A" w:rsidRPr="0041425A">
              <w:rPr>
                <w:rFonts w:ascii="Arial" w:eastAsia="Times New Roman" w:hAnsi="Arial" w:cs="Arial"/>
                <w:sz w:val="20"/>
              </w:rPr>
              <w:t>/</w:t>
            </w:r>
            <w:r w:rsidRPr="0041425A">
              <w:rPr>
                <w:rFonts w:ascii="Arial" w:eastAsia="Times New Roman" w:hAnsi="Arial" w:cs="Arial"/>
                <w:sz w:val="20"/>
              </w:rPr>
              <w:t>………….</w:t>
            </w:r>
            <w:r w:rsidRPr="0041425A">
              <w:rPr>
                <w:rFonts w:ascii="Arial" w:eastAsia="Times New Roman" w:hAnsi="Arial" w:cs="Arial"/>
                <w:sz w:val="20"/>
              </w:rPr>
              <w:br/>
              <w:t>(Ký, ghi rõ họ tên, chức vụ và đóng dấu)</w:t>
            </w:r>
          </w:p>
          <w:p w:rsidR="009377AD" w:rsidRPr="0041425A" w:rsidRDefault="009377AD" w:rsidP="000800A2">
            <w:pPr>
              <w:spacing w:before="120"/>
              <w:rPr>
                <w:rFonts w:ascii="Arial" w:eastAsia="Times New Roman" w:hAnsi="Arial" w:cs="Arial"/>
                <w:sz w:val="20"/>
              </w:rPr>
            </w:pPr>
          </w:p>
          <w:p w:rsidR="008F4AB7" w:rsidRPr="0041425A" w:rsidRDefault="008F4AB7" w:rsidP="000800A2">
            <w:pPr>
              <w:spacing w:before="120"/>
              <w:rPr>
                <w:rFonts w:ascii="Arial" w:eastAsia="Times New Roman" w:hAnsi="Arial" w:cs="Arial"/>
                <w:sz w:val="20"/>
              </w:rPr>
            </w:pPr>
          </w:p>
          <w:p w:rsidR="009377AD" w:rsidRPr="0041425A" w:rsidRDefault="009377AD" w:rsidP="000800A2">
            <w:pPr>
              <w:spacing w:before="120"/>
              <w:rPr>
                <w:rFonts w:ascii="Arial" w:eastAsia="Times New Roman" w:hAnsi="Arial" w:cs="Arial"/>
                <w:sz w:val="20"/>
                <w:lang w:val="en-US"/>
              </w:rPr>
            </w:pPr>
            <w:r w:rsidRPr="0041425A">
              <w:rPr>
                <w:rFonts w:ascii="Arial" w:eastAsia="Times New Roman" w:hAnsi="Arial" w:cs="Arial"/>
                <w:sz w:val="20"/>
              </w:rPr>
              <w:t>Thẻ có giá trị đến ngày ...</w:t>
            </w:r>
            <w:r w:rsidR="0041425A" w:rsidRPr="0041425A">
              <w:rPr>
                <w:rFonts w:ascii="Arial" w:eastAsia="Times New Roman" w:hAnsi="Arial" w:cs="Arial"/>
                <w:sz w:val="20"/>
              </w:rPr>
              <w:t>/</w:t>
            </w:r>
            <w:r w:rsidRPr="0041425A">
              <w:rPr>
                <w:rFonts w:ascii="Arial" w:eastAsia="Times New Roman" w:hAnsi="Arial" w:cs="Arial"/>
                <w:sz w:val="20"/>
              </w:rPr>
              <w:t xml:space="preserve"> </w:t>
            </w:r>
            <w:r w:rsidRPr="0041425A">
              <w:rPr>
                <w:rFonts w:ascii="Arial" w:eastAsia="Times New Roman" w:hAnsi="Arial" w:cs="Arial"/>
                <w:sz w:val="20"/>
                <w:lang w:val="en-US"/>
              </w:rPr>
              <w:t>….</w:t>
            </w:r>
            <w:r w:rsidR="0041425A" w:rsidRPr="0041425A">
              <w:rPr>
                <w:rFonts w:ascii="Arial" w:eastAsia="Times New Roman" w:hAnsi="Arial" w:cs="Arial"/>
                <w:sz w:val="20"/>
              </w:rPr>
              <w:t>/</w:t>
            </w:r>
            <w:r w:rsidRPr="0041425A">
              <w:rPr>
                <w:rFonts w:ascii="Arial" w:eastAsia="Times New Roman" w:hAnsi="Arial" w:cs="Arial"/>
                <w:sz w:val="20"/>
                <w:lang w:val="en-US"/>
              </w:rPr>
              <w:t>……..</w:t>
            </w:r>
            <w:r w:rsidRPr="0041425A">
              <w:rPr>
                <w:rFonts w:ascii="Arial" w:eastAsia="Times New Roman" w:hAnsi="Arial" w:cs="Arial"/>
                <w:sz w:val="20"/>
              </w:rPr>
              <w:t>.</w:t>
            </w:r>
          </w:p>
        </w:tc>
      </w:tr>
    </w:tbl>
    <w:p w:rsidR="009377AD" w:rsidRPr="0041425A" w:rsidRDefault="009377AD" w:rsidP="00E41889">
      <w:pPr>
        <w:spacing w:before="120"/>
        <w:rPr>
          <w:rFonts w:ascii="Arial" w:hAnsi="Arial" w:cs="Arial"/>
          <w:sz w:val="20"/>
        </w:rPr>
      </w:pPr>
      <w:r w:rsidRPr="0041425A">
        <w:rPr>
          <w:rFonts w:ascii="Arial" w:hAnsi="Arial" w:cs="Arial"/>
          <w:sz w:val="20"/>
          <w:lang w:val="en-US"/>
        </w:rPr>
        <w:t>(1)</w:t>
      </w:r>
      <w:r w:rsidRPr="0041425A">
        <w:rPr>
          <w:rFonts w:ascii="Arial" w:hAnsi="Arial" w:cs="Arial"/>
          <w:sz w:val="20"/>
        </w:rPr>
        <w:t xml:space="preserve"> Tên cơ quan chủ quản cơ sở cấp thẻ (chữ in hoa, cỡ 10)</w:t>
      </w:r>
    </w:p>
    <w:p w:rsidR="009377AD" w:rsidRPr="0041425A" w:rsidRDefault="009377AD" w:rsidP="00E41889">
      <w:pPr>
        <w:spacing w:before="120"/>
        <w:rPr>
          <w:rFonts w:ascii="Arial" w:hAnsi="Arial" w:cs="Arial"/>
          <w:sz w:val="20"/>
        </w:rPr>
      </w:pPr>
      <w:r w:rsidRPr="0041425A">
        <w:rPr>
          <w:rFonts w:ascii="Arial" w:hAnsi="Arial" w:cs="Arial"/>
          <w:sz w:val="20"/>
        </w:rPr>
        <w:t>(2) Tên cơ sở cấp thẻ (chữ in hoa đậm, cỡ 10).</w:t>
      </w:r>
    </w:p>
    <w:p w:rsidR="009377AD" w:rsidRPr="0041425A" w:rsidRDefault="009377AD" w:rsidP="00E41889">
      <w:pPr>
        <w:spacing w:before="120"/>
        <w:rPr>
          <w:rFonts w:ascii="Arial" w:hAnsi="Arial" w:cs="Arial"/>
          <w:sz w:val="20"/>
        </w:rPr>
      </w:pPr>
      <w:r w:rsidRPr="0041425A">
        <w:rPr>
          <w:rFonts w:ascii="Arial" w:hAnsi="Arial" w:cs="Arial"/>
          <w:sz w:val="20"/>
          <w:lang w:val="en-US"/>
        </w:rPr>
        <w:t>(3)</w:t>
      </w:r>
      <w:r w:rsidRPr="0041425A">
        <w:rPr>
          <w:rFonts w:ascii="Arial" w:hAnsi="Arial" w:cs="Arial"/>
          <w:sz w:val="20"/>
        </w:rPr>
        <w:t xml:space="preserve"> Năm cấp thẻ an toàn.</w:t>
      </w:r>
    </w:p>
    <w:p w:rsidR="009377AD" w:rsidRPr="0041425A" w:rsidRDefault="009377AD" w:rsidP="00E41889">
      <w:pPr>
        <w:spacing w:before="120"/>
        <w:rPr>
          <w:rFonts w:ascii="Arial" w:hAnsi="Arial" w:cs="Arial"/>
          <w:sz w:val="20"/>
        </w:rPr>
      </w:pPr>
    </w:p>
    <w:p w:rsidR="009377AD" w:rsidRPr="0041425A" w:rsidRDefault="007429DE" w:rsidP="007429DE">
      <w:pPr>
        <w:rPr>
          <w:rFonts w:ascii="Arial" w:hAnsi="Arial" w:cs="Arial"/>
          <w:sz w:val="20"/>
        </w:rPr>
      </w:pPr>
      <w:bookmarkStart w:id="127" w:name="loai_16"/>
      <w:r w:rsidRPr="0041425A">
        <w:rPr>
          <w:rFonts w:ascii="Arial" w:hAnsi="Arial" w:cs="Arial"/>
          <w:sz w:val="20"/>
        </w:rPr>
        <w:t>Mẫu 07: Mẫu Chứng chỉ chứng nhận chuyên môn về y tế lao động</w:t>
      </w:r>
      <w:bookmarkEnd w:id="127"/>
    </w:p>
    <w:tbl>
      <w:tblPr>
        <w:tblW w:w="0" w:type="auto"/>
        <w:tblLook w:val="01E0" w:firstRow="1" w:lastRow="1" w:firstColumn="1" w:lastColumn="1" w:noHBand="0" w:noVBand="0"/>
      </w:tblPr>
      <w:tblGrid>
        <w:gridCol w:w="3348"/>
        <w:gridCol w:w="5508"/>
      </w:tblGrid>
      <w:tr w:rsidR="009377AD" w:rsidRPr="0041425A">
        <w:tc>
          <w:tcPr>
            <w:tcW w:w="334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sz w:val="20"/>
              </w:rPr>
              <w:t>………. (1) ……….</w:t>
            </w:r>
            <w:r w:rsidRPr="0041425A">
              <w:rPr>
                <w:rFonts w:ascii="Arial" w:eastAsia="Times New Roman" w:hAnsi="Arial" w:cs="Arial"/>
                <w:sz w:val="20"/>
              </w:rPr>
              <w:br/>
            </w:r>
            <w:r w:rsidRPr="0041425A">
              <w:rPr>
                <w:rFonts w:ascii="Arial" w:eastAsia="Times New Roman" w:hAnsi="Arial" w:cs="Arial"/>
                <w:b/>
                <w:sz w:val="20"/>
              </w:rPr>
              <w:t>TÊN CƠ SỞ HUẤN LUYỆN</w:t>
            </w:r>
            <w:r w:rsidRPr="0041425A">
              <w:rPr>
                <w:rFonts w:ascii="Arial" w:eastAsia="Times New Roman" w:hAnsi="Arial" w:cs="Arial"/>
                <w:b/>
                <w:sz w:val="20"/>
                <w:szCs w:val="20"/>
              </w:rPr>
              <w:br/>
              <w:t>-------</w:t>
            </w:r>
          </w:p>
        </w:tc>
        <w:tc>
          <w:tcPr>
            <w:tcW w:w="550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r w:rsidR="009377AD" w:rsidRPr="0041425A">
        <w:tc>
          <w:tcPr>
            <w:tcW w:w="334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i/>
                <w:sz w:val="20"/>
              </w:rPr>
              <w:t>S</w:t>
            </w:r>
            <w:r w:rsidRPr="0041425A">
              <w:rPr>
                <w:rFonts w:ascii="Arial" w:eastAsia="Times New Roman" w:hAnsi="Arial" w:cs="Arial"/>
                <w:i/>
                <w:sz w:val="20"/>
                <w:lang w:val="en-US"/>
              </w:rPr>
              <w:t>ố</w:t>
            </w:r>
            <w:r w:rsidRPr="0041425A">
              <w:rPr>
                <w:rFonts w:ascii="Arial" w:eastAsia="Times New Roman" w:hAnsi="Arial" w:cs="Arial"/>
                <w:sz w:val="20"/>
              </w:rPr>
              <w:t>:</w:t>
            </w:r>
            <w:r w:rsidRPr="0041425A">
              <w:rPr>
                <w:rFonts w:ascii="Arial" w:eastAsia="Times New Roman" w:hAnsi="Arial" w:cs="Arial"/>
                <w:sz w:val="20"/>
                <w:lang w:val="en-US"/>
              </w:rPr>
              <w:t xml:space="preserve"> ……..</w:t>
            </w:r>
            <w:r w:rsidR="0041425A" w:rsidRPr="0041425A">
              <w:rPr>
                <w:rFonts w:ascii="Arial" w:eastAsia="Times New Roman" w:hAnsi="Arial" w:cs="Arial"/>
                <w:sz w:val="20"/>
                <w:lang w:val="en-US"/>
              </w:rPr>
              <w:t>/</w:t>
            </w:r>
          </w:p>
        </w:tc>
        <w:tc>
          <w:tcPr>
            <w:tcW w:w="5508" w:type="dxa"/>
          </w:tcPr>
          <w:p w:rsidR="009377AD" w:rsidRPr="0041425A" w:rsidRDefault="009377AD" w:rsidP="000800A2">
            <w:pPr>
              <w:spacing w:before="120"/>
              <w:jc w:val="right"/>
              <w:rPr>
                <w:rFonts w:ascii="Arial" w:eastAsia="Times New Roman" w:hAnsi="Arial" w:cs="Arial"/>
                <w:i/>
                <w:sz w:val="20"/>
                <w:szCs w:val="20"/>
              </w:rPr>
            </w:pP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CHỨNG CHỈ CHỨNG NHẬN </w:t>
      </w:r>
      <w:r w:rsidR="003E3554" w:rsidRPr="0041425A">
        <w:rPr>
          <w:rFonts w:ascii="Arial" w:hAnsi="Arial" w:cs="Arial"/>
          <w:b/>
          <w:sz w:val="20"/>
          <w:lang w:val="en-US"/>
        </w:rPr>
        <w:br/>
      </w:r>
      <w:r w:rsidRPr="0041425A">
        <w:rPr>
          <w:rFonts w:ascii="Arial" w:hAnsi="Arial" w:cs="Arial"/>
          <w:b/>
          <w:sz w:val="20"/>
        </w:rPr>
        <w:t>CHUYÊN MÔN VỀ Y TẾ LAO ĐỘNG</w:t>
      </w:r>
    </w:p>
    <w:p w:rsidR="009377AD" w:rsidRPr="0041425A" w:rsidRDefault="009377AD" w:rsidP="00E41889">
      <w:pPr>
        <w:spacing w:before="120"/>
        <w:rPr>
          <w:rFonts w:ascii="Arial" w:hAnsi="Arial" w:cs="Arial"/>
          <w:sz w:val="20"/>
        </w:rPr>
      </w:pPr>
      <w:r w:rsidRPr="0041425A">
        <w:rPr>
          <w:rFonts w:ascii="Arial" w:hAnsi="Arial" w:cs="Arial"/>
          <w:sz w:val="20"/>
        </w:rPr>
        <w:t>Chứng nhận: ông</w:t>
      </w:r>
      <w:r w:rsidR="0041425A" w:rsidRPr="0041425A">
        <w:rPr>
          <w:rFonts w:ascii="Arial" w:hAnsi="Arial" w:cs="Arial"/>
          <w:sz w:val="20"/>
        </w:rPr>
        <w:t>/</w:t>
      </w:r>
      <w:r w:rsidRPr="0041425A">
        <w:rPr>
          <w:rFonts w:ascii="Arial" w:hAnsi="Arial" w:cs="Arial"/>
          <w:sz w:val="20"/>
        </w:rPr>
        <w:t>bà ………………………………………………………………………………….</w:t>
      </w:r>
    </w:p>
    <w:p w:rsidR="009377AD" w:rsidRPr="0041425A" w:rsidRDefault="009377AD" w:rsidP="00E41889">
      <w:pPr>
        <w:spacing w:before="120"/>
        <w:rPr>
          <w:rFonts w:ascii="Arial" w:hAnsi="Arial" w:cs="Arial"/>
          <w:sz w:val="20"/>
        </w:rPr>
      </w:pPr>
      <w:r w:rsidRPr="0041425A">
        <w:rPr>
          <w:rFonts w:ascii="Arial" w:hAnsi="Arial" w:cs="Arial"/>
          <w:sz w:val="20"/>
        </w:rPr>
        <w:t>Sinh ngày: ………………………………………………………………………………………………</w:t>
      </w:r>
    </w:p>
    <w:p w:rsidR="009377AD" w:rsidRPr="0041425A" w:rsidRDefault="009377AD" w:rsidP="00E41889">
      <w:pPr>
        <w:spacing w:before="120"/>
        <w:rPr>
          <w:rFonts w:ascii="Arial" w:hAnsi="Arial" w:cs="Arial"/>
          <w:sz w:val="20"/>
        </w:rPr>
      </w:pPr>
      <w:r w:rsidRPr="0041425A">
        <w:rPr>
          <w:rFonts w:ascii="Arial" w:hAnsi="Arial" w:cs="Arial"/>
          <w:sz w:val="20"/>
        </w:rPr>
        <w:t>Số Chứng minh nhân dân</w:t>
      </w:r>
      <w:r w:rsidR="0041425A" w:rsidRPr="0041425A">
        <w:rPr>
          <w:rFonts w:ascii="Arial" w:hAnsi="Arial" w:cs="Arial"/>
          <w:sz w:val="20"/>
        </w:rPr>
        <w:t>/</w:t>
      </w:r>
      <w:r w:rsidRPr="0041425A">
        <w:rPr>
          <w:rFonts w:ascii="Arial" w:hAnsi="Arial" w:cs="Arial"/>
          <w:sz w:val="20"/>
        </w:rPr>
        <w:t>Căn cước công dân</w:t>
      </w:r>
      <w:r w:rsidR="0041425A" w:rsidRPr="0041425A">
        <w:rPr>
          <w:rFonts w:ascii="Arial" w:hAnsi="Arial" w:cs="Arial"/>
          <w:sz w:val="20"/>
        </w:rPr>
        <w:t>/</w:t>
      </w:r>
      <w:r w:rsidRPr="0041425A">
        <w:rPr>
          <w:rFonts w:ascii="Arial" w:hAnsi="Arial" w:cs="Arial"/>
          <w:sz w:val="20"/>
        </w:rPr>
        <w:t>Hộ chiếu:</w:t>
      </w:r>
    </w:p>
    <w:p w:rsidR="003E3554" w:rsidRPr="0041425A" w:rsidRDefault="003E3554" w:rsidP="00E41889">
      <w:pPr>
        <w:spacing w:before="120"/>
        <w:rPr>
          <w:rFonts w:ascii="Arial" w:hAnsi="Arial" w:cs="Arial"/>
          <w:i/>
          <w:sz w:val="20"/>
        </w:rPr>
      </w:pPr>
    </w:p>
    <w:p w:rsidR="009377AD" w:rsidRPr="0041425A" w:rsidRDefault="009377AD" w:rsidP="00E41889">
      <w:pPr>
        <w:spacing w:before="120"/>
        <w:rPr>
          <w:rFonts w:ascii="Arial" w:hAnsi="Arial" w:cs="Arial"/>
          <w:i/>
          <w:sz w:val="20"/>
        </w:rPr>
      </w:pPr>
      <w:r w:rsidRPr="0041425A">
        <w:rPr>
          <w:rFonts w:ascii="Arial" w:hAnsi="Arial" w:cs="Arial"/>
          <w:i/>
          <w:sz w:val="20"/>
        </w:rPr>
        <w:t>Đã hoàn thành khóa huấn luyện chuyên môn về y tế lao động cho người làm công tác y tế tại cơ sở sản xuất, kinh doanh</w:t>
      </w:r>
      <w:r w:rsidRPr="0041425A">
        <w:rPr>
          <w:rFonts w:ascii="Arial" w:hAnsi="Arial" w:cs="Arial"/>
          <w:i/>
          <w:sz w:val="20"/>
          <w:vertAlign w:val="superscript"/>
        </w:rPr>
        <w:t>(2)</w:t>
      </w:r>
      <w:r w:rsidRPr="0041425A">
        <w:rPr>
          <w:rFonts w:ascii="Arial" w:hAnsi="Arial" w:cs="Arial"/>
          <w:i/>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Tổng số: …………….. giờ huấn luyện (</w:t>
      </w:r>
      <w:r w:rsidRPr="0041425A">
        <w:rPr>
          <w:rFonts w:ascii="Arial" w:hAnsi="Arial" w:cs="Arial"/>
          <w:i/>
          <w:sz w:val="20"/>
        </w:rPr>
        <w:t>bằng chữ</w:t>
      </w:r>
      <w:r w:rsidRPr="0041425A">
        <w:rPr>
          <w:rFonts w:ascii="Arial" w:hAnsi="Arial" w:cs="Arial"/>
          <w:sz w:val="20"/>
        </w:rPr>
        <w:t xml:space="preserve"> ……………………………………….)</w:t>
      </w:r>
    </w:p>
    <w:p w:rsidR="009377AD" w:rsidRPr="0041425A" w:rsidRDefault="009377AD" w:rsidP="00E41889">
      <w:pPr>
        <w:spacing w:before="120"/>
        <w:rPr>
          <w:rFonts w:ascii="Arial" w:hAnsi="Arial" w:cs="Arial"/>
          <w:i/>
          <w:sz w:val="20"/>
        </w:rPr>
      </w:pPr>
      <w:r w:rsidRPr="0041425A">
        <w:rPr>
          <w:rFonts w:ascii="Arial" w:hAnsi="Arial" w:cs="Arial"/>
          <w:i/>
          <w:sz w:val="20"/>
        </w:rPr>
        <w:t>Từ ngày …… tháng ……năm 20 ……, đến ngày ……tháng …… năm 20 ……</w:t>
      </w:r>
    </w:p>
    <w:p w:rsidR="009377AD" w:rsidRPr="0041425A" w:rsidRDefault="009377AD" w:rsidP="00E4188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b/>
                <w:sz w:val="20"/>
              </w:rPr>
              <w:br/>
              <w:t>PHỤ TRÁCH KHÓA HUẤN LUYỆN</w:t>
            </w:r>
            <w:r w:rsidR="003E3554" w:rsidRPr="0041425A">
              <w:rPr>
                <w:rFonts w:ascii="Arial" w:eastAsia="Times New Roman" w:hAnsi="Arial" w:cs="Arial"/>
                <w:b/>
                <w:sz w:val="20"/>
              </w:rPr>
              <w:br/>
            </w:r>
            <w:r w:rsidR="003E3554" w:rsidRPr="0041425A">
              <w:rPr>
                <w:rFonts w:ascii="Arial" w:eastAsia="Times New Roman" w:hAnsi="Arial" w:cs="Arial"/>
                <w:b/>
                <w:sz w:val="20"/>
              </w:rPr>
              <w:br/>
            </w:r>
            <w:r w:rsidR="003E3554" w:rsidRPr="0041425A">
              <w:rPr>
                <w:rFonts w:ascii="Arial" w:eastAsia="Times New Roman" w:hAnsi="Arial" w:cs="Arial"/>
                <w:b/>
                <w:sz w:val="20"/>
              </w:rPr>
              <w:br/>
            </w:r>
            <w:r w:rsidR="003E3554" w:rsidRPr="0041425A">
              <w:rPr>
                <w:rFonts w:ascii="Arial" w:eastAsia="Times New Roman" w:hAnsi="Arial" w:cs="Arial"/>
                <w:b/>
                <w:sz w:val="20"/>
              </w:rPr>
              <w:br/>
            </w:r>
            <w:r w:rsidRPr="0041425A">
              <w:rPr>
                <w:rFonts w:ascii="Arial" w:eastAsia="Times New Roman" w:hAnsi="Arial" w:cs="Arial"/>
                <w:b/>
                <w:sz w:val="20"/>
              </w:rPr>
              <w:br/>
            </w:r>
            <w:r w:rsidRPr="0041425A">
              <w:rPr>
                <w:rFonts w:ascii="Arial" w:eastAsia="Times New Roman" w:hAnsi="Arial" w:cs="Arial"/>
                <w:i/>
                <w:sz w:val="20"/>
              </w:rPr>
              <w:t>(Ký tên, ghi rõ họ tên)</w:t>
            </w: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i/>
                <w:sz w:val="20"/>
              </w:rPr>
              <w:t>Nơi cấp, ngày …… tháng …… năm 20……</w:t>
            </w:r>
            <w:r w:rsidRPr="0041425A">
              <w:rPr>
                <w:rFonts w:ascii="Arial" w:eastAsia="Times New Roman" w:hAnsi="Arial" w:cs="Arial"/>
                <w:i/>
                <w:sz w:val="20"/>
              </w:rPr>
              <w:br/>
            </w:r>
            <w:r w:rsidRPr="0041425A">
              <w:rPr>
                <w:rFonts w:ascii="Arial" w:eastAsia="Times New Roman" w:hAnsi="Arial" w:cs="Arial"/>
                <w:b/>
                <w:sz w:val="20"/>
              </w:rPr>
              <w:t>THỦ TRƯỞNG</w:t>
            </w:r>
            <w:r w:rsidRPr="0041425A">
              <w:rPr>
                <w:rFonts w:ascii="Arial" w:eastAsia="Times New Roman" w:hAnsi="Arial" w:cs="Arial"/>
                <w:b/>
                <w:sz w:val="20"/>
              </w:rPr>
              <w:br/>
            </w:r>
            <w:r w:rsidRPr="0041425A">
              <w:rPr>
                <w:rFonts w:ascii="Arial" w:eastAsia="Times New Roman" w:hAnsi="Arial" w:cs="Arial"/>
                <w:b/>
                <w:sz w:val="20"/>
              </w:rPr>
              <w:br/>
            </w:r>
            <w:r w:rsidRPr="0041425A">
              <w:rPr>
                <w:rFonts w:ascii="Arial" w:eastAsia="Times New Roman" w:hAnsi="Arial" w:cs="Arial"/>
                <w:b/>
                <w:sz w:val="20"/>
              </w:rPr>
              <w:br/>
            </w:r>
            <w:r w:rsidRPr="0041425A">
              <w:rPr>
                <w:rFonts w:ascii="Arial" w:eastAsia="Times New Roman" w:hAnsi="Arial" w:cs="Arial"/>
                <w:b/>
                <w:sz w:val="20"/>
              </w:rPr>
              <w:br/>
            </w:r>
            <w:r w:rsidRPr="0041425A">
              <w:rPr>
                <w:rFonts w:ascii="Arial" w:eastAsia="Times New Roman" w:hAnsi="Arial" w:cs="Arial"/>
                <w:b/>
                <w:sz w:val="20"/>
              </w:rPr>
              <w:br/>
            </w:r>
            <w:r w:rsidRPr="0041425A">
              <w:rPr>
                <w:rFonts w:ascii="Arial" w:eastAsia="Times New Roman" w:hAnsi="Arial" w:cs="Arial"/>
                <w:i/>
                <w:sz w:val="20"/>
              </w:rPr>
              <w:t>(Ký tên đóng dấu, ghi rõ họ tên)</w:t>
            </w:r>
          </w:p>
        </w:tc>
      </w:tr>
    </w:tbl>
    <w:p w:rsidR="009377AD" w:rsidRPr="0041425A" w:rsidRDefault="009377AD" w:rsidP="00E41889">
      <w:pPr>
        <w:spacing w:before="120"/>
        <w:rPr>
          <w:rFonts w:ascii="Arial" w:hAnsi="Arial" w:cs="Arial"/>
          <w:i/>
          <w:sz w:val="20"/>
        </w:rPr>
      </w:pPr>
      <w:r w:rsidRPr="0041425A">
        <w:rPr>
          <w:rFonts w:ascii="Arial" w:hAnsi="Arial" w:cs="Arial"/>
          <w:i/>
          <w:sz w:val="20"/>
        </w:rPr>
        <w:t>Ghi chú:</w:t>
      </w:r>
    </w:p>
    <w:p w:rsidR="009377AD" w:rsidRPr="0041425A" w:rsidRDefault="009377AD" w:rsidP="00E41889">
      <w:pPr>
        <w:spacing w:before="120"/>
        <w:rPr>
          <w:rFonts w:ascii="Arial" w:hAnsi="Arial" w:cs="Arial"/>
          <w:i/>
          <w:sz w:val="20"/>
        </w:rPr>
      </w:pPr>
      <w:r w:rsidRPr="0041425A">
        <w:rPr>
          <w:rFonts w:ascii="Arial" w:hAnsi="Arial" w:cs="Arial"/>
          <w:i/>
          <w:sz w:val="20"/>
        </w:rPr>
        <w:t xml:space="preserve">Kích thước Chứng chỉ chứng nhận: 19x27 cm - khổ ngang </w:t>
      </w:r>
    </w:p>
    <w:p w:rsidR="009377AD" w:rsidRPr="0041425A" w:rsidRDefault="009377AD" w:rsidP="00E41889">
      <w:pPr>
        <w:spacing w:before="120"/>
        <w:rPr>
          <w:rFonts w:ascii="Arial" w:hAnsi="Arial" w:cs="Arial"/>
          <w:i/>
          <w:sz w:val="20"/>
        </w:rPr>
      </w:pPr>
      <w:r w:rsidRPr="0041425A">
        <w:rPr>
          <w:rFonts w:ascii="Arial" w:hAnsi="Arial" w:cs="Arial"/>
          <w:i/>
          <w:sz w:val="20"/>
          <w:vertAlign w:val="superscript"/>
        </w:rPr>
        <w:t>(1)</w:t>
      </w:r>
      <w:r w:rsidRPr="0041425A">
        <w:rPr>
          <w:rFonts w:ascii="Arial" w:hAnsi="Arial" w:cs="Arial"/>
          <w:i/>
          <w:sz w:val="20"/>
        </w:rPr>
        <w:t xml:space="preserve"> Ghi theo đơn vị chủ quản</w:t>
      </w:r>
    </w:p>
    <w:p w:rsidR="009377AD" w:rsidRPr="0041425A" w:rsidRDefault="009377AD" w:rsidP="00E41889">
      <w:pPr>
        <w:spacing w:before="120"/>
        <w:rPr>
          <w:rFonts w:ascii="Arial" w:hAnsi="Arial" w:cs="Arial"/>
          <w:i/>
          <w:sz w:val="20"/>
        </w:rPr>
      </w:pPr>
      <w:r w:rsidRPr="0041425A">
        <w:rPr>
          <w:rFonts w:ascii="Arial" w:hAnsi="Arial" w:cs="Arial"/>
          <w:i/>
          <w:sz w:val="20"/>
          <w:vertAlign w:val="superscript"/>
        </w:rPr>
        <w:t>(2)</w:t>
      </w:r>
      <w:r w:rsidRPr="0041425A">
        <w:rPr>
          <w:rFonts w:ascii="Arial" w:hAnsi="Arial" w:cs="Arial"/>
          <w:i/>
          <w:sz w:val="20"/>
        </w:rPr>
        <w:t xml:space="preserve"> Ghi tên khóa học</w:t>
      </w:r>
    </w:p>
    <w:p w:rsidR="009377AD" w:rsidRPr="0041425A" w:rsidRDefault="009377AD" w:rsidP="00E41889">
      <w:pPr>
        <w:spacing w:before="120"/>
        <w:rPr>
          <w:rFonts w:ascii="Arial" w:hAnsi="Arial" w:cs="Arial"/>
          <w:sz w:val="20"/>
        </w:rPr>
      </w:pPr>
    </w:p>
    <w:p w:rsidR="004D66A2" w:rsidRPr="0041425A" w:rsidRDefault="004D66A2" w:rsidP="00E41889">
      <w:pPr>
        <w:spacing w:before="120"/>
        <w:rPr>
          <w:rFonts w:ascii="Arial" w:hAnsi="Arial" w:cs="Arial"/>
          <w:sz w:val="20"/>
        </w:rPr>
        <w:sectPr w:rsidR="004D66A2" w:rsidRPr="0041425A" w:rsidSect="0041425A">
          <w:pgSz w:w="11906" w:h="16838"/>
          <w:pgMar w:top="567" w:right="1134" w:bottom="567" w:left="1701" w:header="720" w:footer="720" w:gutter="0"/>
          <w:cols w:space="720"/>
          <w:docGrid w:linePitch="360"/>
        </w:sectPr>
      </w:pPr>
    </w:p>
    <w:p w:rsidR="009377AD" w:rsidRPr="0041425A" w:rsidRDefault="007429DE" w:rsidP="00E41889">
      <w:pPr>
        <w:spacing w:before="120"/>
        <w:rPr>
          <w:rFonts w:ascii="Arial" w:hAnsi="Arial" w:cs="Arial"/>
          <w:sz w:val="20"/>
        </w:rPr>
      </w:pPr>
      <w:bookmarkStart w:id="128" w:name="loai_17"/>
      <w:r w:rsidRPr="0041425A">
        <w:rPr>
          <w:rFonts w:ascii="Arial" w:hAnsi="Arial" w:cs="Arial"/>
          <w:sz w:val="20"/>
        </w:rPr>
        <w:t>Mẫu 08: Giấy chứng nhận huấn luyện an toàn, vệ sinh lao động</w:t>
      </w:r>
      <w:bookmarkEnd w:id="128"/>
      <w:r w:rsidR="009377AD" w:rsidRPr="0041425A">
        <w:rPr>
          <w:rFonts w:ascii="Arial" w:hAnsi="Arial" w:cs="Arial"/>
          <w:sz w:val="20"/>
        </w:rPr>
        <w:t xml:space="preserve"> </w:t>
      </w:r>
    </w:p>
    <w:p w:rsidR="009377AD" w:rsidRPr="0041425A" w:rsidRDefault="009377AD" w:rsidP="00E41889">
      <w:pPr>
        <w:spacing w:before="120"/>
        <w:rPr>
          <w:rFonts w:ascii="Arial" w:hAnsi="Arial" w:cs="Arial"/>
          <w:sz w:val="20"/>
        </w:rPr>
      </w:pPr>
      <w:r w:rsidRPr="0041425A">
        <w:rPr>
          <w:rFonts w:ascii="Arial" w:hAnsi="Arial" w:cs="Arial"/>
          <w:sz w:val="20"/>
        </w:rPr>
        <w:t>Mặt ngoài: In màu xanh da trời; kích thước 13x19cm</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74"/>
        <w:gridCol w:w="229"/>
        <w:gridCol w:w="4558"/>
      </w:tblGrid>
      <w:tr w:rsidR="009377AD" w:rsidRPr="0041425A">
        <w:tc>
          <w:tcPr>
            <w:tcW w:w="6533" w:type="dxa"/>
            <w:tcBorders>
              <w:bottom w:val="nil"/>
              <w:right w:val="single" w:sz="4" w:space="0" w:color="auto"/>
            </w:tcBorders>
          </w:tcPr>
          <w:p w:rsidR="004D66A2" w:rsidRPr="0041425A" w:rsidRDefault="004D66A2" w:rsidP="000800A2">
            <w:pPr>
              <w:spacing w:before="120"/>
              <w:jc w:val="center"/>
              <w:rPr>
                <w:rFonts w:ascii="Arial" w:eastAsia="Times New Roman" w:hAnsi="Arial" w:cs="Arial"/>
                <w:b/>
                <w:sz w:val="20"/>
              </w:rPr>
            </w:pPr>
          </w:p>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NHỮNG ĐIỀU CẦN LƯU Ý</w:t>
            </w:r>
          </w:p>
          <w:p w:rsidR="004D66A2" w:rsidRPr="0041425A" w:rsidRDefault="004D66A2" w:rsidP="000800A2">
            <w:pPr>
              <w:spacing w:before="120"/>
              <w:jc w:val="center"/>
              <w:rPr>
                <w:rFonts w:ascii="Arial" w:eastAsia="Times New Roman" w:hAnsi="Arial" w:cs="Arial"/>
                <w:b/>
                <w:sz w:val="20"/>
              </w:rPr>
            </w:pP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1- Xuất trình giấy khi được người có thẩm quyền yêu cầu.</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2- Không được tẩy xóa, sửa chữa, tự ghi vào Giấy chứng nhận</w:t>
            </w:r>
            <w:r w:rsidR="004D66A2" w:rsidRPr="0041425A">
              <w:rPr>
                <w:rFonts w:ascii="Arial" w:eastAsia="Times New Roman" w:hAnsi="Arial" w:cs="Arial"/>
                <w:sz w:val="20"/>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3- Không được cho người khác mượn</w:t>
            </w:r>
            <w:r w:rsidR="004D66A2" w:rsidRPr="0041425A">
              <w:rPr>
                <w:rFonts w:ascii="Arial" w:eastAsia="Times New Roman" w:hAnsi="Arial" w:cs="Arial"/>
                <w:sz w:val="20"/>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4- Khi thất lạc phải báo ngay cho Tổ chức huấn luyện nơi cấp Giấy chứng nhận.</w:t>
            </w:r>
          </w:p>
          <w:p w:rsidR="00822861"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5- Trước khi Giấy chứng nhận huấn luyện hết hạn trong vòng 30 ngày, người được cấp phải tham dự huấn luyện định kỳ để được cấp Giấy chứng nhận mới.</w:t>
            </w:r>
          </w:p>
        </w:tc>
        <w:tc>
          <w:tcPr>
            <w:tcW w:w="366" w:type="dxa"/>
            <w:tcBorders>
              <w:top w:val="nil"/>
              <w:left w:val="single" w:sz="4" w:space="0" w:color="auto"/>
              <w:bottom w:val="nil"/>
              <w:right w:val="single" w:sz="4" w:space="0" w:color="auto"/>
            </w:tcBorders>
          </w:tcPr>
          <w:p w:rsidR="009377AD" w:rsidRPr="0041425A" w:rsidRDefault="009377AD" w:rsidP="000800A2">
            <w:pPr>
              <w:spacing w:before="120"/>
              <w:rPr>
                <w:rFonts w:ascii="Arial" w:eastAsia="Times New Roman" w:hAnsi="Arial" w:cs="Arial"/>
                <w:sz w:val="20"/>
              </w:rPr>
            </w:pPr>
          </w:p>
        </w:tc>
        <w:tc>
          <w:tcPr>
            <w:tcW w:w="6902" w:type="dxa"/>
            <w:tcBorders>
              <w:left w:val="single" w:sz="4" w:space="0" w:color="auto"/>
              <w:bottom w:val="nil"/>
            </w:tcBorders>
          </w:tcPr>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CỘNG HÒA XÃ HỘI CHỦ NGHĨA VIỆT NAM</w:t>
            </w:r>
            <w:r w:rsidRPr="0041425A">
              <w:rPr>
                <w:rFonts w:ascii="Arial" w:eastAsia="Times New Roman" w:hAnsi="Arial" w:cs="Arial"/>
                <w:b/>
                <w:sz w:val="20"/>
              </w:rPr>
              <w:br/>
              <w:t>Độc lập - Tự do - Hạnh phúc</w:t>
            </w:r>
            <w:r w:rsidRPr="0041425A">
              <w:rPr>
                <w:rFonts w:ascii="Arial" w:eastAsia="Times New Roman" w:hAnsi="Arial" w:cs="Arial"/>
                <w:b/>
                <w:sz w:val="20"/>
              </w:rPr>
              <w:br/>
              <w:t>--------------------------</w:t>
            </w:r>
          </w:p>
          <w:p w:rsidR="009377AD" w:rsidRPr="0041425A" w:rsidRDefault="009377AD" w:rsidP="000800A2">
            <w:pPr>
              <w:spacing w:before="120"/>
              <w:jc w:val="center"/>
              <w:rPr>
                <w:rFonts w:ascii="Arial" w:eastAsia="Times New Roman" w:hAnsi="Arial" w:cs="Arial"/>
                <w:sz w:val="20"/>
              </w:rPr>
            </w:pPr>
          </w:p>
          <w:p w:rsidR="009377AD" w:rsidRPr="0041425A" w:rsidRDefault="009377AD" w:rsidP="000800A2">
            <w:pPr>
              <w:spacing w:before="120"/>
              <w:jc w:val="center"/>
              <w:rPr>
                <w:rFonts w:ascii="Arial" w:eastAsia="Times New Roman" w:hAnsi="Arial" w:cs="Arial"/>
                <w:sz w:val="20"/>
              </w:rPr>
            </w:pPr>
          </w:p>
          <w:p w:rsidR="00E41889" w:rsidRPr="0041425A" w:rsidRDefault="00E41889" w:rsidP="000800A2">
            <w:pPr>
              <w:spacing w:before="120"/>
              <w:jc w:val="center"/>
              <w:rPr>
                <w:rFonts w:ascii="Arial" w:eastAsia="Times New Roman" w:hAnsi="Arial" w:cs="Arial"/>
                <w:sz w:val="20"/>
              </w:rPr>
            </w:pPr>
          </w:p>
          <w:p w:rsidR="00E41889" w:rsidRPr="0041425A" w:rsidRDefault="00E41889" w:rsidP="000800A2">
            <w:pPr>
              <w:spacing w:before="120"/>
              <w:jc w:val="center"/>
              <w:rPr>
                <w:rFonts w:ascii="Arial" w:eastAsia="Times New Roman" w:hAnsi="Arial" w:cs="Arial"/>
                <w:sz w:val="20"/>
              </w:rPr>
            </w:pPr>
          </w:p>
          <w:p w:rsidR="00E41889" w:rsidRPr="0041425A" w:rsidRDefault="00E41889" w:rsidP="000800A2">
            <w:pPr>
              <w:spacing w:before="120"/>
              <w:jc w:val="center"/>
              <w:rPr>
                <w:rFonts w:ascii="Arial" w:eastAsia="Times New Roman" w:hAnsi="Arial" w:cs="Arial"/>
                <w:sz w:val="20"/>
              </w:rPr>
            </w:pPr>
          </w:p>
          <w:p w:rsidR="004D66A2" w:rsidRPr="0041425A" w:rsidRDefault="004D66A2" w:rsidP="000800A2">
            <w:pPr>
              <w:spacing w:before="120"/>
              <w:jc w:val="center"/>
              <w:rPr>
                <w:rFonts w:ascii="Arial" w:eastAsia="Times New Roman" w:hAnsi="Arial" w:cs="Arial"/>
                <w:sz w:val="20"/>
              </w:rPr>
            </w:pPr>
          </w:p>
          <w:p w:rsidR="009377AD" w:rsidRPr="0041425A" w:rsidRDefault="009377AD" w:rsidP="000800A2">
            <w:pPr>
              <w:spacing w:before="120"/>
              <w:jc w:val="center"/>
              <w:rPr>
                <w:rFonts w:ascii="Arial" w:eastAsia="Times New Roman" w:hAnsi="Arial" w:cs="Arial"/>
                <w:b/>
              </w:rPr>
            </w:pPr>
            <w:r w:rsidRPr="0041425A">
              <w:rPr>
                <w:rFonts w:ascii="Arial" w:eastAsia="Times New Roman" w:hAnsi="Arial" w:cs="Arial"/>
                <w:b/>
              </w:rPr>
              <w:t>GIẤY CHỨNG NHẬN</w:t>
            </w:r>
          </w:p>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 xml:space="preserve">HUẤN LUYỆN AN TOÀN, VỆ SINH LAO ĐỘNG </w:t>
            </w:r>
          </w:p>
          <w:p w:rsidR="009377AD" w:rsidRPr="0041425A" w:rsidRDefault="009377AD" w:rsidP="000800A2">
            <w:pPr>
              <w:spacing w:before="120"/>
              <w:jc w:val="center"/>
              <w:rPr>
                <w:rFonts w:ascii="Arial" w:eastAsia="Times New Roman" w:hAnsi="Arial" w:cs="Arial"/>
                <w:sz w:val="20"/>
              </w:rPr>
            </w:pPr>
          </w:p>
          <w:p w:rsidR="009377AD" w:rsidRPr="0041425A" w:rsidRDefault="009377AD" w:rsidP="000800A2">
            <w:pPr>
              <w:spacing w:before="120"/>
              <w:jc w:val="center"/>
              <w:rPr>
                <w:rFonts w:ascii="Arial" w:eastAsia="Times New Roman" w:hAnsi="Arial" w:cs="Arial"/>
                <w:sz w:val="20"/>
              </w:rPr>
            </w:pPr>
          </w:p>
          <w:p w:rsidR="00822861" w:rsidRPr="0041425A" w:rsidRDefault="00822861" w:rsidP="000800A2">
            <w:pPr>
              <w:spacing w:before="120"/>
              <w:jc w:val="center"/>
              <w:rPr>
                <w:rFonts w:ascii="Arial" w:eastAsia="Times New Roman" w:hAnsi="Arial" w:cs="Arial"/>
                <w:sz w:val="20"/>
              </w:rPr>
            </w:pPr>
          </w:p>
          <w:p w:rsidR="00822861" w:rsidRPr="0041425A" w:rsidRDefault="00822861" w:rsidP="000800A2">
            <w:pPr>
              <w:spacing w:before="120"/>
              <w:jc w:val="center"/>
              <w:rPr>
                <w:rFonts w:ascii="Arial" w:eastAsia="Times New Roman" w:hAnsi="Arial" w:cs="Arial"/>
                <w:sz w:val="20"/>
              </w:rPr>
            </w:pPr>
          </w:p>
          <w:p w:rsidR="00E41889" w:rsidRPr="0041425A" w:rsidRDefault="00E41889" w:rsidP="000800A2">
            <w:pPr>
              <w:spacing w:before="120"/>
              <w:jc w:val="center"/>
              <w:rPr>
                <w:rFonts w:ascii="Arial" w:eastAsia="Times New Roman" w:hAnsi="Arial" w:cs="Arial"/>
                <w:sz w:val="20"/>
              </w:rPr>
            </w:pPr>
          </w:p>
          <w:p w:rsidR="009377AD" w:rsidRPr="0041425A" w:rsidRDefault="009377AD" w:rsidP="000800A2">
            <w:pPr>
              <w:spacing w:before="120"/>
              <w:jc w:val="center"/>
              <w:rPr>
                <w:rFonts w:ascii="Arial" w:eastAsia="Times New Roman" w:hAnsi="Arial" w:cs="Arial"/>
                <w:sz w:val="20"/>
              </w:rPr>
            </w:pPr>
          </w:p>
          <w:p w:rsidR="00822861" w:rsidRPr="0041425A" w:rsidRDefault="00822861" w:rsidP="000800A2">
            <w:pPr>
              <w:spacing w:before="120"/>
              <w:jc w:val="center"/>
              <w:rPr>
                <w:rFonts w:ascii="Arial" w:eastAsia="Times New Roman" w:hAnsi="Arial" w:cs="Arial"/>
                <w:sz w:val="20"/>
              </w:rPr>
            </w:pPr>
          </w:p>
          <w:p w:rsidR="009377AD" w:rsidRPr="0041425A" w:rsidRDefault="009377AD" w:rsidP="000800A2">
            <w:pPr>
              <w:spacing w:before="120"/>
              <w:jc w:val="center"/>
              <w:rPr>
                <w:rFonts w:ascii="Arial" w:eastAsia="Times New Roman" w:hAnsi="Arial" w:cs="Arial"/>
                <w:sz w:val="20"/>
              </w:rPr>
            </w:pPr>
          </w:p>
          <w:p w:rsidR="009377AD" w:rsidRPr="0041425A" w:rsidRDefault="009377AD" w:rsidP="000800A2">
            <w:pPr>
              <w:spacing w:before="120"/>
              <w:jc w:val="center"/>
              <w:rPr>
                <w:rFonts w:ascii="Arial" w:eastAsia="Times New Roman" w:hAnsi="Arial" w:cs="Arial"/>
                <w:sz w:val="20"/>
              </w:rPr>
            </w:pPr>
          </w:p>
          <w:p w:rsidR="009377AD" w:rsidRPr="0041425A" w:rsidRDefault="009377AD" w:rsidP="000800A2">
            <w:pPr>
              <w:spacing w:before="120"/>
              <w:jc w:val="center"/>
              <w:rPr>
                <w:rFonts w:ascii="Arial" w:eastAsia="Times New Roman" w:hAnsi="Arial" w:cs="Arial"/>
                <w:sz w:val="20"/>
              </w:rPr>
            </w:pPr>
          </w:p>
        </w:tc>
      </w:tr>
      <w:tr w:rsidR="004D66A2" w:rsidRPr="0041425A">
        <w:tc>
          <w:tcPr>
            <w:tcW w:w="6533" w:type="dxa"/>
            <w:tcBorders>
              <w:top w:val="nil"/>
              <w:right w:val="single" w:sz="4" w:space="0" w:color="auto"/>
            </w:tcBorders>
          </w:tcPr>
          <w:p w:rsidR="004D66A2" w:rsidRPr="0041425A" w:rsidRDefault="004D66A2" w:rsidP="000800A2">
            <w:pPr>
              <w:spacing w:before="120"/>
              <w:jc w:val="center"/>
              <w:rPr>
                <w:rFonts w:ascii="Arial" w:eastAsia="Times New Roman" w:hAnsi="Arial" w:cs="Arial"/>
                <w:b/>
                <w:sz w:val="20"/>
                <w:lang w:val="en-US"/>
              </w:rPr>
            </w:pPr>
            <w:r w:rsidRPr="0041425A">
              <w:rPr>
                <w:rFonts w:ascii="Arial" w:eastAsia="Times New Roman" w:hAnsi="Arial" w:cs="Arial"/>
                <w:sz w:val="20"/>
              </w:rPr>
              <w:t>Trang 4</w:t>
            </w:r>
          </w:p>
        </w:tc>
        <w:tc>
          <w:tcPr>
            <w:tcW w:w="366" w:type="dxa"/>
            <w:tcBorders>
              <w:top w:val="nil"/>
              <w:left w:val="single" w:sz="4" w:space="0" w:color="auto"/>
              <w:bottom w:val="nil"/>
              <w:right w:val="single" w:sz="4" w:space="0" w:color="auto"/>
            </w:tcBorders>
          </w:tcPr>
          <w:p w:rsidR="004D66A2" w:rsidRPr="0041425A" w:rsidRDefault="004D66A2" w:rsidP="000800A2">
            <w:pPr>
              <w:spacing w:before="120"/>
              <w:rPr>
                <w:rFonts w:ascii="Arial" w:eastAsia="Times New Roman" w:hAnsi="Arial" w:cs="Arial"/>
                <w:sz w:val="20"/>
                <w:lang w:val="en-US"/>
              </w:rPr>
            </w:pPr>
          </w:p>
        </w:tc>
        <w:tc>
          <w:tcPr>
            <w:tcW w:w="6902" w:type="dxa"/>
            <w:tcBorders>
              <w:top w:val="nil"/>
              <w:left w:val="single" w:sz="4" w:space="0" w:color="auto"/>
            </w:tcBorders>
          </w:tcPr>
          <w:p w:rsidR="004D66A2" w:rsidRPr="0041425A" w:rsidRDefault="004D66A2" w:rsidP="000800A2">
            <w:pPr>
              <w:spacing w:before="120"/>
              <w:jc w:val="center"/>
              <w:rPr>
                <w:rFonts w:ascii="Arial" w:eastAsia="Times New Roman" w:hAnsi="Arial" w:cs="Arial"/>
                <w:b/>
                <w:sz w:val="20"/>
              </w:rPr>
            </w:pPr>
            <w:r w:rsidRPr="0041425A">
              <w:rPr>
                <w:rFonts w:ascii="Arial" w:eastAsia="Times New Roman" w:hAnsi="Arial" w:cs="Arial"/>
                <w:sz w:val="20"/>
              </w:rPr>
              <w:t>Trang 1</w:t>
            </w: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rPr>
          <w:rFonts w:ascii="Arial" w:hAnsi="Arial" w:cs="Arial"/>
          <w:sz w:val="20"/>
        </w:rPr>
      </w:pPr>
      <w:r w:rsidRPr="0041425A">
        <w:rPr>
          <w:rFonts w:ascii="Arial" w:hAnsi="Arial" w:cs="Arial"/>
          <w:sz w:val="20"/>
        </w:rPr>
        <w:t>Mặt Trong:</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25"/>
        <w:gridCol w:w="172"/>
        <w:gridCol w:w="3464"/>
      </w:tblGrid>
      <w:tr w:rsidR="00822861" w:rsidRPr="0041425A">
        <w:tc>
          <w:tcPr>
            <w:tcW w:w="6704" w:type="dxa"/>
            <w:tcBorders>
              <w:bottom w:val="nil"/>
              <w:right w:val="single" w:sz="4" w:space="0" w:color="auto"/>
            </w:tcBorders>
          </w:tcPr>
          <w:p w:rsidR="009377AD" w:rsidRPr="0041425A" w:rsidRDefault="009377AD" w:rsidP="000800A2">
            <w:pPr>
              <w:spacing w:before="120"/>
              <w:jc w:val="center"/>
              <w:rPr>
                <w:rFonts w:ascii="Arial" w:eastAsia="Times New Roman" w:hAnsi="Arial" w:cs="Arial"/>
                <w:sz w:val="20"/>
                <w:lang w:val="en-US"/>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4207"/>
            </w:tblGrid>
            <w:tr w:rsidR="009377AD" w:rsidRPr="0041425A">
              <w:trPr>
                <w:trHeight w:val="52"/>
              </w:trPr>
              <w:tc>
                <w:tcPr>
                  <w:tcW w:w="1253" w:type="dxa"/>
                  <w:tcBorders>
                    <w:right w:val="single" w:sz="4" w:space="0" w:color="auto"/>
                  </w:tcBorders>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sz w:val="20"/>
                    </w:rPr>
                    <w:t xml:space="preserve">Ảnh màu 3cm </w:t>
                  </w:r>
                  <w:r w:rsidRPr="0041425A">
                    <w:rPr>
                      <w:rFonts w:ascii="Arial" w:eastAsia="Times New Roman" w:hAnsi="Arial" w:cs="Arial"/>
                      <w:sz w:val="20"/>
                      <w:lang w:val="en-US"/>
                    </w:rPr>
                    <w:t>x</w:t>
                  </w:r>
                  <w:r w:rsidRPr="0041425A">
                    <w:rPr>
                      <w:rFonts w:ascii="Arial" w:eastAsia="Times New Roman" w:hAnsi="Arial" w:cs="Arial"/>
                      <w:sz w:val="20"/>
                    </w:rPr>
                    <w:t xml:space="preserve"> 4cm</w:t>
                  </w:r>
                </w:p>
                <w:p w:rsidR="00822861" w:rsidRPr="0041425A" w:rsidRDefault="00822861" w:rsidP="000800A2">
                  <w:pPr>
                    <w:spacing w:before="120"/>
                    <w:jc w:val="center"/>
                    <w:rPr>
                      <w:rFonts w:ascii="Arial" w:eastAsia="Times New Roman" w:hAnsi="Arial" w:cs="Arial"/>
                      <w:sz w:val="20"/>
                      <w:lang w:val="en-US"/>
                    </w:rPr>
                  </w:pPr>
                </w:p>
                <w:p w:rsidR="00822861" w:rsidRPr="0041425A" w:rsidRDefault="00822861" w:rsidP="000800A2">
                  <w:pPr>
                    <w:spacing w:before="120"/>
                    <w:jc w:val="center"/>
                    <w:rPr>
                      <w:rFonts w:ascii="Arial" w:eastAsia="Times New Roman" w:hAnsi="Arial" w:cs="Arial"/>
                      <w:sz w:val="20"/>
                      <w:lang w:val="en-US"/>
                    </w:rPr>
                  </w:pPr>
                </w:p>
              </w:tc>
              <w:tc>
                <w:tcPr>
                  <w:tcW w:w="4922" w:type="dxa"/>
                  <w:tcBorders>
                    <w:top w:val="nil"/>
                    <w:left w:val="single" w:sz="4" w:space="0" w:color="auto"/>
                    <w:bottom w:val="nil"/>
                    <w:right w:val="nil"/>
                  </w:tcBorders>
                </w:tcPr>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 xml:space="preserve">GIẤY CHỨNG NHẬN HUẤN LUYỆN </w:t>
                  </w:r>
                  <w:r w:rsidR="00822861" w:rsidRPr="0041425A">
                    <w:rPr>
                      <w:rFonts w:ascii="Arial" w:eastAsia="Times New Roman" w:hAnsi="Arial" w:cs="Arial"/>
                      <w:b/>
                      <w:sz w:val="20"/>
                      <w:lang w:val="en-US"/>
                    </w:rPr>
                    <w:br/>
                  </w:r>
                  <w:r w:rsidRPr="0041425A">
                    <w:rPr>
                      <w:rFonts w:ascii="Arial" w:eastAsia="Times New Roman" w:hAnsi="Arial" w:cs="Arial"/>
                      <w:b/>
                      <w:sz w:val="20"/>
                    </w:rPr>
                    <w:t>AN TOÀN, VỆ SINH LAO ĐỘNG</w:t>
                  </w:r>
                </w:p>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sz w:val="20"/>
                    </w:rPr>
                    <w:t>Số:</w:t>
                  </w:r>
                </w:p>
              </w:tc>
            </w:tr>
          </w:tbl>
          <w:p w:rsidR="00822861"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1. Họ và tên: ………………………………….</w:t>
            </w:r>
            <w:r w:rsidR="00822861" w:rsidRPr="0041425A">
              <w:rPr>
                <w:rFonts w:ascii="Arial" w:eastAsia="Times New Roman" w:hAnsi="Arial" w:cs="Arial"/>
                <w:sz w:val="20"/>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2. Nam Nữ: …………………………………</w:t>
            </w:r>
            <w:r w:rsidR="00822861" w:rsidRPr="0041425A">
              <w:rPr>
                <w:rFonts w:ascii="Arial" w:eastAsia="Times New Roman" w:hAnsi="Arial" w:cs="Arial"/>
                <w:sz w:val="20"/>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3. Ngày, tháng, năm sinh: ………………..</w:t>
            </w:r>
            <w:r w:rsidR="00822861" w:rsidRPr="0041425A">
              <w:rPr>
                <w:rFonts w:ascii="Arial" w:eastAsia="Times New Roman" w:hAnsi="Arial" w:cs="Arial"/>
                <w:sz w:val="20"/>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4. Quốc tịch: ... Số CMND</w:t>
            </w:r>
            <w:r w:rsidR="0041425A" w:rsidRPr="0041425A">
              <w:rPr>
                <w:rFonts w:ascii="Arial" w:eastAsia="Times New Roman" w:hAnsi="Arial" w:cs="Arial"/>
                <w:sz w:val="20"/>
              </w:rPr>
              <w:t>/</w:t>
            </w:r>
            <w:r w:rsidRPr="0041425A">
              <w:rPr>
                <w:rFonts w:ascii="Arial" w:eastAsia="Times New Roman" w:hAnsi="Arial" w:cs="Arial"/>
                <w:sz w:val="20"/>
              </w:rPr>
              <w:t>Căn cước công dân</w:t>
            </w:r>
            <w:r w:rsidR="0041425A" w:rsidRPr="0041425A">
              <w:rPr>
                <w:rFonts w:ascii="Arial" w:eastAsia="Times New Roman" w:hAnsi="Arial" w:cs="Arial"/>
                <w:sz w:val="20"/>
              </w:rPr>
              <w:t>/</w:t>
            </w:r>
            <w:r w:rsidRPr="0041425A">
              <w:rPr>
                <w:rFonts w:ascii="Arial" w:eastAsia="Times New Roman" w:hAnsi="Arial" w:cs="Arial"/>
                <w:sz w:val="20"/>
              </w:rPr>
              <w:t>hộ chiếu ………</w:t>
            </w:r>
          </w:p>
          <w:p w:rsidR="00822861"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 xml:space="preserve">5. Chức vụ: ………………….. Đối tượng huấn luyện </w:t>
            </w:r>
            <w:r w:rsidR="00822861" w:rsidRPr="0041425A">
              <w:rPr>
                <w:rFonts w:ascii="Arial" w:eastAsia="Times New Roman" w:hAnsi="Arial" w:cs="Arial"/>
                <w:sz w:val="20"/>
              </w:rPr>
              <w:t>...............</w:t>
            </w:r>
          </w:p>
          <w:p w:rsidR="009377AD" w:rsidRPr="0041425A" w:rsidRDefault="00822861" w:rsidP="000800A2">
            <w:pPr>
              <w:spacing w:before="120"/>
              <w:rPr>
                <w:rFonts w:ascii="Arial" w:eastAsia="Times New Roman" w:hAnsi="Arial" w:cs="Arial"/>
                <w:sz w:val="20"/>
              </w:rPr>
            </w:pPr>
            <w:r w:rsidRPr="0041425A">
              <w:rPr>
                <w:rFonts w:ascii="Arial" w:eastAsia="Times New Roman" w:hAnsi="Arial" w:cs="Arial"/>
                <w:sz w:val="20"/>
              </w:rPr>
              <w:t>6</w:t>
            </w:r>
            <w:r w:rsidR="009377AD" w:rsidRPr="0041425A">
              <w:rPr>
                <w:rFonts w:ascii="Arial" w:eastAsia="Times New Roman" w:hAnsi="Arial" w:cs="Arial"/>
                <w:sz w:val="20"/>
              </w:rPr>
              <w:t>. Đơn vị công tác …………………………..</w:t>
            </w:r>
            <w:r w:rsidRPr="0041425A">
              <w:rPr>
                <w:rFonts w:ascii="Arial" w:eastAsia="Times New Roman" w:hAnsi="Arial" w:cs="Arial"/>
                <w:sz w:val="20"/>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7. Đã hoàn thành khóa huấn luyện an toàn, vệ sinh lao động được tổ chức từ ngày … tháng … năm ….. đến ngày … tháng …. năm …….</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 xml:space="preserve">8. Kết quả đạt loại: </w:t>
            </w:r>
            <w:r w:rsidR="00822861" w:rsidRPr="0041425A">
              <w:rPr>
                <w:rFonts w:ascii="Arial" w:eastAsia="Times New Roman" w:hAnsi="Arial" w:cs="Arial"/>
                <w:sz w:val="20"/>
              </w:rPr>
              <w:t>.................................................</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9. Giấy chứng nhận có giá trị 2 năm.</w:t>
            </w:r>
          </w:p>
          <w:p w:rsidR="009377AD" w:rsidRPr="0041425A" w:rsidRDefault="009377AD" w:rsidP="000800A2">
            <w:pPr>
              <w:spacing w:before="120"/>
              <w:rPr>
                <w:rFonts w:ascii="Arial" w:eastAsia="Times New Roman" w:hAnsi="Arial" w:cs="Arial"/>
                <w:sz w:val="20"/>
              </w:rPr>
            </w:pPr>
            <w:r w:rsidRPr="0041425A">
              <w:rPr>
                <w:rFonts w:ascii="Arial" w:eastAsia="Times New Roman" w:hAnsi="Arial" w:cs="Arial"/>
                <w:sz w:val="20"/>
              </w:rPr>
              <w:t xml:space="preserve">Từ ngày ...tháng ...năm ….. đến ngày ...tháng ... năm </w:t>
            </w:r>
            <w:r w:rsidR="00822861" w:rsidRPr="0041425A">
              <w:rPr>
                <w:rFonts w:ascii="Arial" w:eastAsia="Times New Roman" w:hAnsi="Arial" w:cs="Arial"/>
                <w:sz w:val="20"/>
              </w:rPr>
              <w:t>………</w:t>
            </w:r>
          </w:p>
          <w:p w:rsidR="009377AD" w:rsidRPr="0041425A" w:rsidRDefault="009377AD" w:rsidP="000800A2">
            <w:pPr>
              <w:spacing w:before="120"/>
              <w:rPr>
                <w:rFonts w:ascii="Arial" w:eastAsia="Times New Roman" w:hAnsi="Arial" w:cs="Arial"/>
                <w:sz w:val="20"/>
              </w:rPr>
            </w:pPr>
          </w:p>
          <w:p w:rsidR="00822861" w:rsidRPr="0041425A" w:rsidRDefault="009377AD" w:rsidP="000800A2">
            <w:pPr>
              <w:spacing w:before="120"/>
              <w:jc w:val="center"/>
              <w:rPr>
                <w:rFonts w:ascii="Arial" w:eastAsia="Times New Roman" w:hAnsi="Arial" w:cs="Arial"/>
                <w:sz w:val="20"/>
              </w:rPr>
            </w:pPr>
            <w:r w:rsidRPr="0041425A">
              <w:rPr>
                <w:rFonts w:ascii="Arial" w:eastAsia="Times New Roman" w:hAnsi="Arial" w:cs="Arial"/>
                <w:i/>
                <w:sz w:val="20"/>
              </w:rPr>
              <w:t>……. ngày ….. tháng ….. năm ….</w:t>
            </w:r>
            <w:r w:rsidRPr="0041425A">
              <w:rPr>
                <w:rFonts w:ascii="Arial" w:eastAsia="Times New Roman" w:hAnsi="Arial" w:cs="Arial"/>
                <w:i/>
                <w:sz w:val="20"/>
              </w:rPr>
              <w:br/>
            </w:r>
            <w:r w:rsidRPr="0041425A">
              <w:rPr>
                <w:rFonts w:ascii="Arial" w:eastAsia="Times New Roman" w:hAnsi="Arial" w:cs="Arial"/>
                <w:b/>
                <w:sz w:val="20"/>
              </w:rPr>
              <w:t>Người cấp giấy chứng nhận</w:t>
            </w:r>
            <w:r w:rsidRPr="0041425A">
              <w:rPr>
                <w:rFonts w:ascii="Arial" w:eastAsia="Times New Roman" w:hAnsi="Arial" w:cs="Arial"/>
                <w:b/>
                <w:sz w:val="20"/>
              </w:rPr>
              <w:br/>
            </w:r>
            <w:r w:rsidRPr="0041425A">
              <w:rPr>
                <w:rFonts w:ascii="Arial" w:eastAsia="Times New Roman" w:hAnsi="Arial" w:cs="Arial"/>
                <w:sz w:val="20"/>
              </w:rPr>
              <w:t>(Ký tên, đóng dấu)</w:t>
            </w:r>
          </w:p>
        </w:tc>
        <w:tc>
          <w:tcPr>
            <w:tcW w:w="376" w:type="dxa"/>
            <w:tcBorders>
              <w:top w:val="nil"/>
              <w:left w:val="single" w:sz="4" w:space="0" w:color="auto"/>
              <w:bottom w:val="nil"/>
              <w:right w:val="single" w:sz="4" w:space="0" w:color="auto"/>
            </w:tcBorders>
          </w:tcPr>
          <w:p w:rsidR="009377AD" w:rsidRPr="0041425A" w:rsidRDefault="009377AD" w:rsidP="000800A2">
            <w:pPr>
              <w:spacing w:before="120"/>
              <w:rPr>
                <w:rFonts w:ascii="Arial" w:eastAsia="Times New Roman" w:hAnsi="Arial" w:cs="Arial"/>
                <w:sz w:val="20"/>
              </w:rPr>
            </w:pPr>
          </w:p>
        </w:tc>
        <w:tc>
          <w:tcPr>
            <w:tcW w:w="7083" w:type="dxa"/>
            <w:tcBorders>
              <w:left w:val="single" w:sz="4" w:space="0" w:color="auto"/>
              <w:bottom w:val="nil"/>
            </w:tcBorders>
          </w:tcPr>
          <w:p w:rsidR="009377AD" w:rsidRPr="0041425A" w:rsidRDefault="009377AD" w:rsidP="000800A2">
            <w:pPr>
              <w:spacing w:before="120"/>
              <w:jc w:val="center"/>
              <w:rPr>
                <w:rFonts w:ascii="Arial" w:eastAsia="Times New Roman" w:hAnsi="Arial" w:cs="Arial"/>
                <w:b/>
                <w:sz w:val="20"/>
                <w:lang w:val="en-US"/>
              </w:rPr>
            </w:pPr>
            <w:r w:rsidRPr="0041425A">
              <w:rPr>
                <w:rFonts w:ascii="Arial" w:eastAsia="Times New Roman" w:hAnsi="Arial" w:cs="Arial"/>
                <w:b/>
                <w:sz w:val="20"/>
                <w:lang w:val="en-US"/>
              </w:rPr>
              <w:t>NỘI DUNG HUẤN LUYỆN</w:t>
            </w: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9377AD" w:rsidRPr="0041425A" w:rsidRDefault="009377AD" w:rsidP="000800A2">
            <w:pPr>
              <w:spacing w:before="120"/>
              <w:jc w:val="center"/>
              <w:rPr>
                <w:rFonts w:ascii="Arial" w:eastAsia="Times New Roman" w:hAnsi="Arial" w:cs="Arial"/>
                <w:b/>
                <w:sz w:val="20"/>
                <w:lang w:val="en-US"/>
              </w:rPr>
            </w:pPr>
          </w:p>
          <w:p w:rsidR="00E41889" w:rsidRPr="0041425A" w:rsidRDefault="00E41889" w:rsidP="000800A2">
            <w:pPr>
              <w:spacing w:before="120"/>
              <w:jc w:val="center"/>
              <w:rPr>
                <w:rFonts w:ascii="Arial" w:eastAsia="Times New Roman" w:hAnsi="Arial" w:cs="Arial"/>
                <w:b/>
                <w:sz w:val="20"/>
                <w:lang w:val="en-US"/>
              </w:rPr>
            </w:pPr>
          </w:p>
        </w:tc>
      </w:tr>
      <w:tr w:rsidR="00822861" w:rsidRPr="0041425A">
        <w:tc>
          <w:tcPr>
            <w:tcW w:w="6704" w:type="dxa"/>
            <w:tcBorders>
              <w:top w:val="nil"/>
              <w:right w:val="single" w:sz="4" w:space="0" w:color="auto"/>
            </w:tcBorders>
          </w:tcPr>
          <w:p w:rsidR="00822861" w:rsidRPr="0041425A" w:rsidRDefault="00822861" w:rsidP="000800A2">
            <w:pPr>
              <w:spacing w:before="120"/>
              <w:jc w:val="center"/>
              <w:rPr>
                <w:rFonts w:ascii="Arial" w:eastAsia="Times New Roman" w:hAnsi="Arial" w:cs="Arial"/>
                <w:sz w:val="20"/>
                <w:lang w:val="en-US"/>
              </w:rPr>
            </w:pPr>
            <w:r w:rsidRPr="0041425A">
              <w:rPr>
                <w:rFonts w:ascii="Arial" w:eastAsia="Times New Roman" w:hAnsi="Arial" w:cs="Arial"/>
                <w:sz w:val="20"/>
              </w:rPr>
              <w:t>Trang 2</w:t>
            </w:r>
          </w:p>
        </w:tc>
        <w:tc>
          <w:tcPr>
            <w:tcW w:w="376" w:type="dxa"/>
            <w:tcBorders>
              <w:top w:val="nil"/>
              <w:left w:val="single" w:sz="4" w:space="0" w:color="auto"/>
              <w:bottom w:val="nil"/>
              <w:right w:val="single" w:sz="4" w:space="0" w:color="auto"/>
            </w:tcBorders>
          </w:tcPr>
          <w:p w:rsidR="00822861" w:rsidRPr="0041425A" w:rsidRDefault="00822861" w:rsidP="000800A2">
            <w:pPr>
              <w:spacing w:before="120"/>
              <w:rPr>
                <w:rFonts w:ascii="Arial" w:eastAsia="Times New Roman" w:hAnsi="Arial" w:cs="Arial"/>
                <w:sz w:val="20"/>
                <w:lang w:val="en-US"/>
              </w:rPr>
            </w:pPr>
          </w:p>
        </w:tc>
        <w:tc>
          <w:tcPr>
            <w:tcW w:w="7083" w:type="dxa"/>
            <w:tcBorders>
              <w:top w:val="nil"/>
              <w:left w:val="single" w:sz="4" w:space="0" w:color="auto"/>
            </w:tcBorders>
          </w:tcPr>
          <w:p w:rsidR="00822861" w:rsidRPr="0041425A" w:rsidRDefault="00822861" w:rsidP="000800A2">
            <w:pPr>
              <w:spacing w:before="120"/>
              <w:jc w:val="center"/>
              <w:rPr>
                <w:rFonts w:ascii="Arial" w:eastAsia="Times New Roman" w:hAnsi="Arial" w:cs="Arial"/>
                <w:b/>
                <w:sz w:val="20"/>
                <w:lang w:val="en-US"/>
              </w:rPr>
            </w:pPr>
            <w:r w:rsidRPr="0041425A">
              <w:rPr>
                <w:rFonts w:ascii="Arial" w:eastAsia="Times New Roman" w:hAnsi="Arial" w:cs="Arial"/>
                <w:sz w:val="20"/>
                <w:lang w:val="en-US"/>
              </w:rPr>
              <w:t>Trang 3</w:t>
            </w:r>
          </w:p>
        </w:tc>
      </w:tr>
    </w:tbl>
    <w:p w:rsidR="009377AD" w:rsidRPr="0041425A" w:rsidRDefault="009377AD" w:rsidP="00E41889">
      <w:pPr>
        <w:spacing w:before="120"/>
        <w:rPr>
          <w:rFonts w:ascii="Arial" w:hAnsi="Arial" w:cs="Arial"/>
          <w:sz w:val="20"/>
          <w:lang w:val="en-US"/>
        </w:rPr>
      </w:pPr>
    </w:p>
    <w:p w:rsidR="009377AD" w:rsidRPr="0041425A" w:rsidRDefault="00A20FA2" w:rsidP="00E41889">
      <w:pPr>
        <w:spacing w:before="120"/>
        <w:rPr>
          <w:rFonts w:ascii="Arial" w:hAnsi="Arial" w:cs="Arial"/>
          <w:sz w:val="20"/>
        </w:rPr>
      </w:pPr>
      <w:bookmarkStart w:id="129" w:name="loai_18"/>
      <w:r w:rsidRPr="0041425A">
        <w:rPr>
          <w:rFonts w:ascii="Arial" w:hAnsi="Arial" w:cs="Arial"/>
          <w:sz w:val="20"/>
        </w:rPr>
        <w:t>Mẫu 09: Sổ theo dõi cấp Giấy chứng nhận huấn luyện, Chứng chỉ chứng nhận chuyên môn về y tế lao động</w:t>
      </w:r>
      <w:bookmarkEnd w:id="129"/>
    </w:p>
    <w:p w:rsidR="009377AD" w:rsidRPr="0041425A" w:rsidRDefault="009377AD" w:rsidP="00E41889">
      <w:pPr>
        <w:spacing w:before="120"/>
        <w:jc w:val="center"/>
        <w:rPr>
          <w:rFonts w:ascii="Arial" w:hAnsi="Arial" w:cs="Arial"/>
          <w:b/>
          <w:sz w:val="20"/>
        </w:rPr>
      </w:pPr>
      <w:r w:rsidRPr="0041425A">
        <w:rPr>
          <w:rFonts w:ascii="Arial" w:hAnsi="Arial" w:cs="Arial"/>
          <w:b/>
          <w:sz w:val="20"/>
        </w:rPr>
        <w:t>SỔ THEO DÕI CẤP GIẤY CHỨNG NHẬN, CHỨNG CHỈ CHỨNG NHẬN HUẤN LUYỆN</w:t>
      </w:r>
    </w:p>
    <w:p w:rsidR="009377AD" w:rsidRPr="0041425A" w:rsidRDefault="009377AD" w:rsidP="00E41889">
      <w:pPr>
        <w:spacing w:before="120"/>
        <w:jc w:val="center"/>
        <w:rPr>
          <w:rFonts w:ascii="Arial" w:hAnsi="Arial" w:cs="Arial"/>
          <w:sz w:val="20"/>
          <w:lang w:val="en-US"/>
        </w:rPr>
      </w:pPr>
      <w:r w:rsidRPr="0041425A">
        <w:rPr>
          <w:rFonts w:ascii="Arial" w:hAnsi="Arial" w:cs="Arial"/>
          <w:sz w:val="20"/>
        </w:rPr>
        <w:t>N</w:t>
      </w:r>
      <w:r w:rsidRPr="0041425A">
        <w:rPr>
          <w:rFonts w:ascii="Arial" w:hAnsi="Arial" w:cs="Arial"/>
          <w:sz w:val="20"/>
          <w:lang w:val="en-US"/>
        </w:rPr>
        <w:t>ă</w:t>
      </w:r>
      <w:r w:rsidRPr="0041425A">
        <w:rPr>
          <w:rFonts w:ascii="Arial" w:hAnsi="Arial" w:cs="Arial"/>
          <w:sz w:val="20"/>
        </w:rPr>
        <w:t>m 20</w:t>
      </w:r>
      <w:r w:rsidRPr="0041425A">
        <w:rPr>
          <w:rFonts w:ascii="Arial" w:hAnsi="Arial" w:cs="Arial"/>
          <w:sz w:val="20"/>
          <w:lang w:val="en-US"/>
        </w:rPr>
        <w:t>………………</w:t>
      </w:r>
    </w:p>
    <w:p w:rsidR="009377AD" w:rsidRPr="0041425A" w:rsidRDefault="009377AD" w:rsidP="00E41889">
      <w:pPr>
        <w:spacing w:before="120"/>
        <w:rPr>
          <w:rFonts w:ascii="Arial" w:hAnsi="Arial" w:cs="Arial"/>
          <w:b/>
          <w:sz w:val="20"/>
          <w:lang w:val="en-US"/>
        </w:rPr>
      </w:pPr>
      <w:r w:rsidRPr="0041425A">
        <w:rPr>
          <w:rFonts w:ascii="Arial" w:hAnsi="Arial" w:cs="Arial"/>
          <w:b/>
          <w:sz w:val="20"/>
        </w:rPr>
        <w:t>I</w:t>
      </w:r>
      <w:r w:rsidR="00CE5295" w:rsidRPr="0041425A">
        <w:rPr>
          <w:rFonts w:ascii="Arial" w:hAnsi="Arial" w:cs="Arial"/>
          <w:b/>
          <w:sz w:val="20"/>
          <w:lang w:val="en-US"/>
        </w:rPr>
        <w:t xml:space="preserve"> </w:t>
      </w:r>
      <w:r w:rsidRPr="0041425A">
        <w:rPr>
          <w:rFonts w:ascii="Arial" w:hAnsi="Arial" w:cs="Arial"/>
          <w:b/>
          <w:sz w:val="20"/>
        </w:rPr>
        <w:t>-</w:t>
      </w:r>
      <w:r w:rsidR="00CE5295" w:rsidRPr="0041425A">
        <w:rPr>
          <w:rFonts w:ascii="Arial" w:hAnsi="Arial" w:cs="Arial"/>
          <w:b/>
          <w:sz w:val="20"/>
          <w:lang w:val="en-US"/>
        </w:rPr>
        <w:t xml:space="preserve"> </w:t>
      </w:r>
      <w:r w:rsidRPr="0041425A">
        <w:rPr>
          <w:rFonts w:ascii="Arial" w:hAnsi="Arial" w:cs="Arial"/>
          <w:b/>
          <w:sz w:val="20"/>
        </w:rPr>
        <w:t>NHÓM 1</w:t>
      </w:r>
    </w:p>
    <w:tbl>
      <w:tblPr>
        <w:tblW w:w="0" w:type="dxa"/>
        <w:tblInd w:w="5" w:type="dxa"/>
        <w:tblCellMar>
          <w:left w:w="0" w:type="dxa"/>
          <w:right w:w="0" w:type="dxa"/>
        </w:tblCellMar>
        <w:tblLook w:val="0000" w:firstRow="0" w:lastRow="0" w:firstColumn="0" w:lastColumn="0" w:noHBand="0" w:noVBand="0"/>
      </w:tblPr>
      <w:tblGrid>
        <w:gridCol w:w="437"/>
        <w:gridCol w:w="1653"/>
        <w:gridCol w:w="857"/>
        <w:gridCol w:w="917"/>
        <w:gridCol w:w="997"/>
        <w:gridCol w:w="1338"/>
        <w:gridCol w:w="951"/>
        <w:gridCol w:w="961"/>
        <w:gridCol w:w="945"/>
      </w:tblGrid>
      <w:tr w:rsidR="009377AD" w:rsidRPr="0041425A">
        <w:tblPrEx>
          <w:tblCellMar>
            <w:top w:w="0" w:type="dxa"/>
            <w:bottom w:w="0" w:type="dxa"/>
          </w:tblCellMar>
        </w:tblPrEx>
        <w:tc>
          <w:tcPr>
            <w:tcW w:w="5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265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Họ tên</w:t>
            </w:r>
          </w:p>
        </w:tc>
        <w:tc>
          <w:tcPr>
            <w:tcW w:w="11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Năm sinh</w:t>
            </w:r>
          </w:p>
        </w:tc>
        <w:tc>
          <w:tcPr>
            <w:tcW w:w="1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Công việc</w:t>
            </w:r>
          </w:p>
        </w:tc>
        <w:tc>
          <w:tcPr>
            <w:tcW w:w="14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w:t>
            </w:r>
            <w:r w:rsidRPr="0041425A">
              <w:rPr>
                <w:rFonts w:ascii="Arial" w:hAnsi="Arial" w:cs="Arial"/>
                <w:sz w:val="20"/>
                <w:lang w:val="en-US"/>
              </w:rPr>
              <w:t>ơ</w:t>
            </w:r>
            <w:r w:rsidRPr="0041425A">
              <w:rPr>
                <w:rFonts w:ascii="Arial" w:hAnsi="Arial" w:cs="Arial"/>
                <w:sz w:val="20"/>
              </w:rPr>
              <w:t>i làm việc</w:t>
            </w:r>
          </w:p>
        </w:tc>
        <w:tc>
          <w:tcPr>
            <w:tcW w:w="184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w:t>
            </w:r>
            <w:r w:rsidR="0041425A" w:rsidRPr="0041425A">
              <w:rPr>
                <w:rFonts w:ascii="Arial" w:hAnsi="Arial" w:cs="Arial"/>
                <w:sz w:val="20"/>
              </w:rPr>
              <w:t>/</w:t>
            </w:r>
            <w:r w:rsidRPr="0041425A">
              <w:rPr>
                <w:rFonts w:ascii="Arial" w:hAnsi="Arial" w:cs="Arial"/>
                <w:sz w:val="20"/>
              </w:rPr>
              <w:t xml:space="preserve"> luyện từ ngày …</w:t>
            </w:r>
            <w:r w:rsidR="00CE5295" w:rsidRPr="0041425A">
              <w:rPr>
                <w:rFonts w:ascii="Arial" w:hAnsi="Arial" w:cs="Arial"/>
                <w:sz w:val="20"/>
              </w:rPr>
              <w:br/>
            </w:r>
            <w:r w:rsidRPr="0041425A">
              <w:rPr>
                <w:rFonts w:ascii="Arial" w:hAnsi="Arial" w:cs="Arial"/>
                <w:sz w:val="20"/>
              </w:rPr>
              <w:t>Đến ngày…</w:t>
            </w:r>
          </w:p>
        </w:tc>
        <w:tc>
          <w:tcPr>
            <w:tcW w:w="13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Kết quả</w:t>
            </w:r>
          </w:p>
        </w:tc>
        <w:tc>
          <w:tcPr>
            <w:tcW w:w="133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GCN</w:t>
            </w:r>
          </w:p>
        </w:tc>
        <w:tc>
          <w:tcPr>
            <w:tcW w:w="13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Chữ ký</w:t>
            </w:r>
          </w:p>
        </w:tc>
      </w:tr>
      <w:tr w:rsidR="009377AD" w:rsidRPr="0041425A">
        <w:tblPrEx>
          <w:tblCellMar>
            <w:top w:w="0" w:type="dxa"/>
            <w:bottom w:w="0" w:type="dxa"/>
          </w:tblCellMar>
        </w:tblPrEx>
        <w:tc>
          <w:tcPr>
            <w:tcW w:w="5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265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4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3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265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4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3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7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c>
          <w:tcPr>
            <w:tcW w:w="265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6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23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45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4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3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b/>
          <w:sz w:val="20"/>
          <w:lang w:val="en-US"/>
        </w:rPr>
      </w:pPr>
      <w:r w:rsidRPr="0041425A">
        <w:rPr>
          <w:rFonts w:ascii="Arial" w:hAnsi="Arial" w:cs="Arial"/>
          <w:b/>
          <w:sz w:val="20"/>
          <w:lang w:val="en-US"/>
        </w:rPr>
        <w:t>II</w:t>
      </w:r>
      <w:r w:rsidR="00CE5295" w:rsidRPr="0041425A">
        <w:rPr>
          <w:rFonts w:ascii="Arial" w:hAnsi="Arial" w:cs="Arial"/>
          <w:b/>
          <w:sz w:val="20"/>
          <w:lang w:val="en-US"/>
        </w:rPr>
        <w:t xml:space="preserve"> </w:t>
      </w:r>
      <w:r w:rsidRPr="0041425A">
        <w:rPr>
          <w:rFonts w:ascii="Arial" w:hAnsi="Arial" w:cs="Arial"/>
          <w:b/>
          <w:sz w:val="20"/>
        </w:rPr>
        <w:t>- NH</w:t>
      </w:r>
      <w:r w:rsidRPr="0041425A">
        <w:rPr>
          <w:rFonts w:ascii="Arial" w:hAnsi="Arial" w:cs="Arial"/>
          <w:b/>
          <w:sz w:val="20"/>
          <w:lang w:val="en-US"/>
        </w:rPr>
        <w:t>Ó</w:t>
      </w:r>
      <w:r w:rsidRPr="0041425A">
        <w:rPr>
          <w:rFonts w:ascii="Arial" w:hAnsi="Arial" w:cs="Arial"/>
          <w:b/>
          <w:sz w:val="20"/>
        </w:rPr>
        <w:t>M 2</w:t>
      </w:r>
    </w:p>
    <w:tbl>
      <w:tblPr>
        <w:tblW w:w="0" w:type="dxa"/>
        <w:tblInd w:w="5" w:type="dxa"/>
        <w:tblCellMar>
          <w:left w:w="0" w:type="dxa"/>
          <w:right w:w="0" w:type="dxa"/>
        </w:tblCellMar>
        <w:tblLook w:val="0000" w:firstRow="0" w:lastRow="0" w:firstColumn="0" w:lastColumn="0" w:noHBand="0" w:noVBand="0"/>
      </w:tblPr>
      <w:tblGrid>
        <w:gridCol w:w="437"/>
        <w:gridCol w:w="1653"/>
        <w:gridCol w:w="857"/>
        <w:gridCol w:w="917"/>
        <w:gridCol w:w="997"/>
        <w:gridCol w:w="1338"/>
        <w:gridCol w:w="951"/>
        <w:gridCol w:w="961"/>
        <w:gridCol w:w="945"/>
      </w:tblGrid>
      <w:tr w:rsidR="009377AD" w:rsidRPr="0041425A">
        <w:tblPrEx>
          <w:tblCellMar>
            <w:top w:w="0" w:type="dxa"/>
            <w:bottom w:w="0" w:type="dxa"/>
          </w:tblCellMar>
        </w:tblPrEx>
        <w:tc>
          <w:tcPr>
            <w:tcW w:w="5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265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Họ tên</w:t>
            </w:r>
          </w:p>
        </w:tc>
        <w:tc>
          <w:tcPr>
            <w:tcW w:w="11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Năm sinh</w:t>
            </w:r>
          </w:p>
        </w:tc>
        <w:tc>
          <w:tcPr>
            <w:tcW w:w="1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Công việc</w:t>
            </w:r>
          </w:p>
        </w:tc>
        <w:tc>
          <w:tcPr>
            <w:tcW w:w="14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w:t>
            </w:r>
            <w:r w:rsidRPr="0041425A">
              <w:rPr>
                <w:rFonts w:ascii="Arial" w:hAnsi="Arial" w:cs="Arial"/>
                <w:sz w:val="20"/>
                <w:lang w:val="en-US"/>
              </w:rPr>
              <w:t>ơ</w:t>
            </w:r>
            <w:r w:rsidRPr="0041425A">
              <w:rPr>
                <w:rFonts w:ascii="Arial" w:hAnsi="Arial" w:cs="Arial"/>
                <w:sz w:val="20"/>
              </w:rPr>
              <w:t>i làm việc</w:t>
            </w:r>
          </w:p>
        </w:tc>
        <w:tc>
          <w:tcPr>
            <w:tcW w:w="184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w:t>
            </w:r>
            <w:r w:rsidR="0041425A" w:rsidRPr="0041425A">
              <w:rPr>
                <w:rFonts w:ascii="Arial" w:hAnsi="Arial" w:cs="Arial"/>
                <w:sz w:val="20"/>
              </w:rPr>
              <w:t>/</w:t>
            </w:r>
            <w:r w:rsidRPr="0041425A">
              <w:rPr>
                <w:rFonts w:ascii="Arial" w:hAnsi="Arial" w:cs="Arial"/>
                <w:sz w:val="20"/>
              </w:rPr>
              <w:t xml:space="preserve"> luyện từ ngày …</w:t>
            </w:r>
            <w:r w:rsidR="00CE5295" w:rsidRPr="0041425A">
              <w:rPr>
                <w:rFonts w:ascii="Arial" w:hAnsi="Arial" w:cs="Arial"/>
                <w:sz w:val="20"/>
              </w:rPr>
              <w:br/>
            </w:r>
            <w:r w:rsidRPr="0041425A">
              <w:rPr>
                <w:rFonts w:ascii="Arial" w:hAnsi="Arial" w:cs="Arial"/>
                <w:sz w:val="20"/>
              </w:rPr>
              <w:t>Đến ngày…</w:t>
            </w:r>
          </w:p>
        </w:tc>
        <w:tc>
          <w:tcPr>
            <w:tcW w:w="13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Kết quả</w:t>
            </w:r>
          </w:p>
        </w:tc>
        <w:tc>
          <w:tcPr>
            <w:tcW w:w="133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GCN</w:t>
            </w:r>
          </w:p>
        </w:tc>
        <w:tc>
          <w:tcPr>
            <w:tcW w:w="13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Chữ ký</w:t>
            </w:r>
          </w:p>
        </w:tc>
      </w:tr>
      <w:tr w:rsidR="009377AD" w:rsidRPr="0041425A">
        <w:tblPrEx>
          <w:tblCellMar>
            <w:top w:w="0" w:type="dxa"/>
            <w:bottom w:w="0" w:type="dxa"/>
          </w:tblCellMar>
        </w:tblPrEx>
        <w:tc>
          <w:tcPr>
            <w:tcW w:w="5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265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4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3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265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4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3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7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c>
          <w:tcPr>
            <w:tcW w:w="265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6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23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45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4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3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b/>
          <w:sz w:val="20"/>
          <w:lang w:val="en-US"/>
        </w:rPr>
      </w:pPr>
      <w:r w:rsidRPr="0041425A">
        <w:rPr>
          <w:rFonts w:ascii="Arial" w:hAnsi="Arial" w:cs="Arial"/>
          <w:b/>
          <w:sz w:val="20"/>
          <w:lang w:val="en-US"/>
        </w:rPr>
        <w:t>III</w:t>
      </w:r>
      <w:r w:rsidR="00CE5295" w:rsidRPr="0041425A">
        <w:rPr>
          <w:rFonts w:ascii="Arial" w:hAnsi="Arial" w:cs="Arial"/>
          <w:b/>
          <w:sz w:val="20"/>
          <w:lang w:val="en-US"/>
        </w:rPr>
        <w:t xml:space="preserve"> -</w:t>
      </w:r>
      <w:r w:rsidRPr="0041425A">
        <w:rPr>
          <w:rFonts w:ascii="Arial" w:hAnsi="Arial" w:cs="Arial"/>
          <w:b/>
          <w:sz w:val="20"/>
          <w:lang w:val="en-US"/>
        </w:rPr>
        <w:t xml:space="preserve"> NHÓM 5</w:t>
      </w:r>
    </w:p>
    <w:tbl>
      <w:tblPr>
        <w:tblW w:w="0" w:type="dxa"/>
        <w:tblInd w:w="5" w:type="dxa"/>
        <w:tblCellMar>
          <w:left w:w="0" w:type="dxa"/>
          <w:right w:w="0" w:type="dxa"/>
        </w:tblCellMar>
        <w:tblLook w:val="0000" w:firstRow="0" w:lastRow="0" w:firstColumn="0" w:lastColumn="0" w:noHBand="0" w:noVBand="0"/>
      </w:tblPr>
      <w:tblGrid>
        <w:gridCol w:w="428"/>
        <w:gridCol w:w="1580"/>
        <w:gridCol w:w="834"/>
        <w:gridCol w:w="894"/>
        <w:gridCol w:w="963"/>
        <w:gridCol w:w="1301"/>
        <w:gridCol w:w="919"/>
        <w:gridCol w:w="1221"/>
        <w:gridCol w:w="916"/>
      </w:tblGrid>
      <w:tr w:rsidR="009377AD" w:rsidRPr="0041425A">
        <w:tblPrEx>
          <w:tblCellMar>
            <w:top w:w="0" w:type="dxa"/>
            <w:bottom w:w="0" w:type="dxa"/>
          </w:tblCellMar>
        </w:tblPrEx>
        <w:tc>
          <w:tcPr>
            <w:tcW w:w="5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265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Họ tên</w:t>
            </w:r>
          </w:p>
        </w:tc>
        <w:tc>
          <w:tcPr>
            <w:tcW w:w="11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Năm sinh</w:t>
            </w:r>
          </w:p>
        </w:tc>
        <w:tc>
          <w:tcPr>
            <w:tcW w:w="1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Công việc</w:t>
            </w:r>
          </w:p>
        </w:tc>
        <w:tc>
          <w:tcPr>
            <w:tcW w:w="14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w:t>
            </w:r>
            <w:r w:rsidRPr="0041425A">
              <w:rPr>
                <w:rFonts w:ascii="Arial" w:hAnsi="Arial" w:cs="Arial"/>
                <w:sz w:val="20"/>
                <w:lang w:val="en-US"/>
              </w:rPr>
              <w:t>ơ</w:t>
            </w:r>
            <w:r w:rsidRPr="0041425A">
              <w:rPr>
                <w:rFonts w:ascii="Arial" w:hAnsi="Arial" w:cs="Arial"/>
                <w:sz w:val="20"/>
              </w:rPr>
              <w:t>i làm việc</w:t>
            </w:r>
          </w:p>
        </w:tc>
        <w:tc>
          <w:tcPr>
            <w:tcW w:w="184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w:t>
            </w:r>
            <w:r w:rsidR="0041425A" w:rsidRPr="0041425A">
              <w:rPr>
                <w:rFonts w:ascii="Arial" w:hAnsi="Arial" w:cs="Arial"/>
                <w:sz w:val="20"/>
              </w:rPr>
              <w:t>/</w:t>
            </w:r>
            <w:r w:rsidRPr="0041425A">
              <w:rPr>
                <w:rFonts w:ascii="Arial" w:hAnsi="Arial" w:cs="Arial"/>
                <w:sz w:val="20"/>
              </w:rPr>
              <w:t xml:space="preserve"> luyện từ ngày …</w:t>
            </w:r>
            <w:r w:rsidR="00CE5295" w:rsidRPr="0041425A">
              <w:rPr>
                <w:rFonts w:ascii="Arial" w:hAnsi="Arial" w:cs="Arial"/>
                <w:sz w:val="20"/>
              </w:rPr>
              <w:br/>
            </w:r>
            <w:r w:rsidRPr="0041425A">
              <w:rPr>
                <w:rFonts w:ascii="Arial" w:hAnsi="Arial" w:cs="Arial"/>
                <w:sz w:val="20"/>
              </w:rPr>
              <w:t>Đến ngày…</w:t>
            </w:r>
          </w:p>
        </w:tc>
        <w:tc>
          <w:tcPr>
            <w:tcW w:w="13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Kết quả</w:t>
            </w:r>
          </w:p>
        </w:tc>
        <w:tc>
          <w:tcPr>
            <w:tcW w:w="133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GCN</w:t>
            </w:r>
            <w:r w:rsidR="0041425A" w:rsidRPr="0041425A">
              <w:rPr>
                <w:rFonts w:ascii="Arial" w:hAnsi="Arial" w:cs="Arial"/>
                <w:sz w:val="20"/>
                <w:lang w:val="en-US"/>
              </w:rPr>
              <w:t>/</w:t>
            </w:r>
            <w:r w:rsidR="00CE5295" w:rsidRPr="0041425A">
              <w:rPr>
                <w:rFonts w:ascii="Arial" w:hAnsi="Arial" w:cs="Arial"/>
                <w:sz w:val="20"/>
                <w:lang w:val="en-US"/>
              </w:rPr>
              <w:t>CCCN</w:t>
            </w:r>
          </w:p>
        </w:tc>
        <w:tc>
          <w:tcPr>
            <w:tcW w:w="13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Chữ ký</w:t>
            </w:r>
          </w:p>
        </w:tc>
      </w:tr>
      <w:tr w:rsidR="009377AD" w:rsidRPr="0041425A">
        <w:tblPrEx>
          <w:tblCellMar>
            <w:top w:w="0" w:type="dxa"/>
            <w:bottom w:w="0" w:type="dxa"/>
          </w:tblCellMar>
        </w:tblPrEx>
        <w:tc>
          <w:tcPr>
            <w:tcW w:w="5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265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4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3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265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4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3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7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c>
          <w:tcPr>
            <w:tcW w:w="265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6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23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45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4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3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b/>
          <w:sz w:val="20"/>
          <w:lang w:val="en-US"/>
        </w:rPr>
      </w:pPr>
      <w:r w:rsidRPr="0041425A">
        <w:rPr>
          <w:rFonts w:ascii="Arial" w:hAnsi="Arial" w:cs="Arial"/>
          <w:b/>
          <w:sz w:val="20"/>
          <w:lang w:val="en-US"/>
        </w:rPr>
        <w:t>IV</w:t>
      </w:r>
      <w:r w:rsidR="00CE5295" w:rsidRPr="0041425A">
        <w:rPr>
          <w:rFonts w:ascii="Arial" w:hAnsi="Arial" w:cs="Arial"/>
          <w:b/>
          <w:sz w:val="20"/>
          <w:lang w:val="en-US"/>
        </w:rPr>
        <w:t xml:space="preserve"> </w:t>
      </w:r>
      <w:r w:rsidRPr="0041425A">
        <w:rPr>
          <w:rFonts w:ascii="Arial" w:hAnsi="Arial" w:cs="Arial"/>
          <w:b/>
          <w:sz w:val="20"/>
          <w:lang w:val="en-US"/>
        </w:rPr>
        <w:t>- NHÓM 6</w:t>
      </w:r>
    </w:p>
    <w:tbl>
      <w:tblPr>
        <w:tblW w:w="0" w:type="dxa"/>
        <w:tblInd w:w="5" w:type="dxa"/>
        <w:tblCellMar>
          <w:left w:w="0" w:type="dxa"/>
          <w:right w:w="0" w:type="dxa"/>
        </w:tblCellMar>
        <w:tblLook w:val="0000" w:firstRow="0" w:lastRow="0" w:firstColumn="0" w:lastColumn="0" w:noHBand="0" w:noVBand="0"/>
      </w:tblPr>
      <w:tblGrid>
        <w:gridCol w:w="437"/>
        <w:gridCol w:w="1653"/>
        <w:gridCol w:w="857"/>
        <w:gridCol w:w="917"/>
        <w:gridCol w:w="997"/>
        <w:gridCol w:w="1338"/>
        <w:gridCol w:w="951"/>
        <w:gridCol w:w="961"/>
        <w:gridCol w:w="945"/>
      </w:tblGrid>
      <w:tr w:rsidR="009377AD" w:rsidRPr="0041425A">
        <w:tblPrEx>
          <w:tblCellMar>
            <w:top w:w="0" w:type="dxa"/>
            <w:bottom w:w="0" w:type="dxa"/>
          </w:tblCellMar>
        </w:tblPrEx>
        <w:tc>
          <w:tcPr>
            <w:tcW w:w="5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265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Họ tên</w:t>
            </w:r>
          </w:p>
        </w:tc>
        <w:tc>
          <w:tcPr>
            <w:tcW w:w="11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Năm sinh</w:t>
            </w:r>
          </w:p>
        </w:tc>
        <w:tc>
          <w:tcPr>
            <w:tcW w:w="1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Công việc</w:t>
            </w:r>
          </w:p>
        </w:tc>
        <w:tc>
          <w:tcPr>
            <w:tcW w:w="14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w:t>
            </w:r>
            <w:r w:rsidRPr="0041425A">
              <w:rPr>
                <w:rFonts w:ascii="Arial" w:hAnsi="Arial" w:cs="Arial"/>
                <w:sz w:val="20"/>
                <w:lang w:val="en-US"/>
              </w:rPr>
              <w:t>ơ</w:t>
            </w:r>
            <w:r w:rsidRPr="0041425A">
              <w:rPr>
                <w:rFonts w:ascii="Arial" w:hAnsi="Arial" w:cs="Arial"/>
                <w:sz w:val="20"/>
              </w:rPr>
              <w:t>i làm việc</w:t>
            </w:r>
          </w:p>
        </w:tc>
        <w:tc>
          <w:tcPr>
            <w:tcW w:w="184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w:t>
            </w:r>
            <w:r w:rsidR="0041425A" w:rsidRPr="0041425A">
              <w:rPr>
                <w:rFonts w:ascii="Arial" w:hAnsi="Arial" w:cs="Arial"/>
                <w:sz w:val="20"/>
              </w:rPr>
              <w:t>/</w:t>
            </w:r>
            <w:r w:rsidRPr="0041425A">
              <w:rPr>
                <w:rFonts w:ascii="Arial" w:hAnsi="Arial" w:cs="Arial"/>
                <w:sz w:val="20"/>
              </w:rPr>
              <w:t xml:space="preserve"> luyện từ ngày …</w:t>
            </w:r>
            <w:r w:rsidR="00CE5295" w:rsidRPr="0041425A">
              <w:rPr>
                <w:rFonts w:ascii="Arial" w:hAnsi="Arial" w:cs="Arial"/>
                <w:sz w:val="20"/>
              </w:rPr>
              <w:br/>
            </w:r>
            <w:r w:rsidRPr="0041425A">
              <w:rPr>
                <w:rFonts w:ascii="Arial" w:hAnsi="Arial" w:cs="Arial"/>
                <w:sz w:val="20"/>
              </w:rPr>
              <w:t>Đến ngày…</w:t>
            </w:r>
          </w:p>
        </w:tc>
        <w:tc>
          <w:tcPr>
            <w:tcW w:w="13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Kết quả</w:t>
            </w:r>
          </w:p>
        </w:tc>
        <w:tc>
          <w:tcPr>
            <w:tcW w:w="133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GCN</w:t>
            </w:r>
          </w:p>
        </w:tc>
        <w:tc>
          <w:tcPr>
            <w:tcW w:w="13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Chữ ký</w:t>
            </w:r>
          </w:p>
        </w:tc>
      </w:tr>
      <w:tr w:rsidR="009377AD" w:rsidRPr="0041425A">
        <w:tblPrEx>
          <w:tblCellMar>
            <w:top w:w="0" w:type="dxa"/>
            <w:bottom w:w="0" w:type="dxa"/>
          </w:tblCellMar>
        </w:tblPrEx>
        <w:tc>
          <w:tcPr>
            <w:tcW w:w="5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265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4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3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265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4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3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7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c>
          <w:tcPr>
            <w:tcW w:w="265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6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23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45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4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3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b/>
          <w:sz w:val="20"/>
          <w:lang w:val="en-US"/>
        </w:rPr>
      </w:pPr>
    </w:p>
    <w:tbl>
      <w:tblPr>
        <w:tblW w:w="0" w:type="dxa"/>
        <w:tblCellMar>
          <w:left w:w="0" w:type="dxa"/>
          <w:right w:w="0" w:type="dxa"/>
        </w:tblCellMar>
        <w:tblLook w:val="01E0" w:firstRow="1" w:lastRow="1" w:firstColumn="1" w:lastColumn="1" w:noHBand="0" w:noVBand="0"/>
      </w:tblPr>
      <w:tblGrid>
        <w:gridCol w:w="4549"/>
        <w:gridCol w:w="4522"/>
      </w:tblGrid>
      <w:tr w:rsidR="009377AD" w:rsidRPr="0041425A">
        <w:tc>
          <w:tcPr>
            <w:tcW w:w="7259" w:type="dxa"/>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b/>
                <w:sz w:val="20"/>
              </w:rPr>
              <w:t>Thủ tr</w:t>
            </w:r>
            <w:r w:rsidRPr="0041425A">
              <w:rPr>
                <w:rFonts w:ascii="Arial" w:eastAsia="Times New Roman" w:hAnsi="Arial" w:cs="Arial"/>
                <w:b/>
                <w:sz w:val="20"/>
                <w:lang w:val="en-US"/>
              </w:rPr>
              <w:t>ưở</w:t>
            </w:r>
            <w:r w:rsidRPr="0041425A">
              <w:rPr>
                <w:rFonts w:ascii="Arial" w:eastAsia="Times New Roman" w:hAnsi="Arial" w:cs="Arial"/>
                <w:b/>
                <w:sz w:val="20"/>
              </w:rPr>
              <w:t>ng</w:t>
            </w:r>
            <w:r w:rsidRPr="0041425A">
              <w:rPr>
                <w:rFonts w:ascii="Arial" w:eastAsia="Times New Roman" w:hAnsi="Arial" w:cs="Arial"/>
                <w:b/>
                <w:sz w:val="20"/>
              </w:rPr>
              <w:br/>
            </w:r>
            <w:r w:rsidRPr="0041425A">
              <w:rPr>
                <w:rFonts w:ascii="Arial" w:eastAsia="Times New Roman" w:hAnsi="Arial" w:cs="Arial"/>
                <w:sz w:val="20"/>
              </w:rPr>
              <w:t>(K</w:t>
            </w:r>
            <w:r w:rsidRPr="0041425A">
              <w:rPr>
                <w:rFonts w:ascii="Arial" w:eastAsia="Times New Roman" w:hAnsi="Arial" w:cs="Arial"/>
                <w:sz w:val="20"/>
                <w:lang w:val="en-US"/>
              </w:rPr>
              <w:t>ý</w:t>
            </w:r>
            <w:r w:rsidRPr="0041425A">
              <w:rPr>
                <w:rFonts w:ascii="Arial" w:eastAsia="Times New Roman" w:hAnsi="Arial" w:cs="Arial"/>
                <w:sz w:val="20"/>
              </w:rPr>
              <w:t xml:space="preserve"> tên, đóng dấu)</w:t>
            </w:r>
          </w:p>
        </w:tc>
        <w:tc>
          <w:tcPr>
            <w:tcW w:w="7259" w:type="dxa"/>
          </w:tcPr>
          <w:p w:rsidR="009377AD" w:rsidRPr="0041425A" w:rsidRDefault="009377AD" w:rsidP="000800A2">
            <w:pPr>
              <w:spacing w:before="120"/>
              <w:jc w:val="center"/>
              <w:rPr>
                <w:rFonts w:ascii="Arial" w:eastAsia="Times New Roman" w:hAnsi="Arial" w:cs="Arial"/>
                <w:b/>
                <w:sz w:val="20"/>
                <w:lang w:val="en-US"/>
              </w:rPr>
            </w:pPr>
            <w:r w:rsidRPr="0041425A">
              <w:rPr>
                <w:rFonts w:ascii="Arial" w:eastAsia="Times New Roman" w:hAnsi="Arial" w:cs="Arial"/>
                <w:b/>
                <w:sz w:val="20"/>
              </w:rPr>
              <w:t>Người vào sổ</w:t>
            </w:r>
            <w:r w:rsidRPr="0041425A">
              <w:rPr>
                <w:rFonts w:ascii="Arial" w:eastAsia="Times New Roman" w:hAnsi="Arial" w:cs="Arial"/>
                <w:b/>
                <w:sz w:val="20"/>
                <w:lang w:val="en-US"/>
              </w:rPr>
              <w:br/>
            </w:r>
            <w:r w:rsidRPr="0041425A">
              <w:rPr>
                <w:rFonts w:ascii="Arial" w:eastAsia="Times New Roman" w:hAnsi="Arial" w:cs="Arial"/>
                <w:sz w:val="20"/>
              </w:rPr>
              <w:t>(Ký tên)</w:t>
            </w:r>
          </w:p>
        </w:tc>
      </w:tr>
    </w:tbl>
    <w:p w:rsidR="009377AD" w:rsidRPr="0041425A" w:rsidRDefault="009377AD" w:rsidP="00E41889">
      <w:pPr>
        <w:spacing w:before="120"/>
        <w:rPr>
          <w:rFonts w:ascii="Arial" w:hAnsi="Arial" w:cs="Arial"/>
          <w:sz w:val="20"/>
        </w:rPr>
      </w:pPr>
    </w:p>
    <w:p w:rsidR="009377AD" w:rsidRPr="0041425A" w:rsidRDefault="007429DE" w:rsidP="00E41889">
      <w:pPr>
        <w:spacing w:before="120"/>
        <w:rPr>
          <w:rFonts w:ascii="Arial" w:hAnsi="Arial" w:cs="Arial"/>
          <w:sz w:val="20"/>
        </w:rPr>
      </w:pPr>
      <w:bookmarkStart w:id="130" w:name="loai_19"/>
      <w:r w:rsidRPr="0041425A">
        <w:rPr>
          <w:rFonts w:ascii="Arial" w:hAnsi="Arial" w:cs="Arial"/>
          <w:sz w:val="20"/>
        </w:rPr>
        <w:t>Mẫu 10: Sổ theo dõi việc cấp Thẻ an toàn của doanh nghiệp hoặc Tổ chức huấn luyện cấp cho người ở khu vực không có HĐLĐ</w:t>
      </w:r>
      <w:bookmarkEnd w:id="130"/>
    </w:p>
    <w:p w:rsidR="009377AD" w:rsidRPr="0041425A" w:rsidRDefault="009377AD" w:rsidP="00E41889">
      <w:pPr>
        <w:spacing w:before="120"/>
        <w:jc w:val="center"/>
        <w:rPr>
          <w:rFonts w:ascii="Arial" w:hAnsi="Arial" w:cs="Arial"/>
          <w:b/>
          <w:sz w:val="20"/>
        </w:rPr>
      </w:pPr>
      <w:r w:rsidRPr="0041425A">
        <w:rPr>
          <w:rFonts w:ascii="Arial" w:hAnsi="Arial" w:cs="Arial"/>
          <w:b/>
          <w:sz w:val="20"/>
        </w:rPr>
        <w:t>SỔ THEO DÕI CẤP THẺ AN TOÀN</w:t>
      </w:r>
    </w:p>
    <w:p w:rsidR="009377AD" w:rsidRPr="0041425A" w:rsidRDefault="009377AD" w:rsidP="00E41889">
      <w:pPr>
        <w:spacing w:before="120"/>
        <w:jc w:val="center"/>
        <w:rPr>
          <w:rFonts w:ascii="Arial" w:hAnsi="Arial" w:cs="Arial"/>
          <w:sz w:val="20"/>
          <w:lang w:val="en-US"/>
        </w:rPr>
      </w:pPr>
      <w:r w:rsidRPr="0041425A">
        <w:rPr>
          <w:rFonts w:ascii="Arial" w:hAnsi="Arial" w:cs="Arial"/>
          <w:sz w:val="20"/>
        </w:rPr>
        <w:t>Năm 20</w:t>
      </w:r>
      <w:r w:rsidRPr="0041425A">
        <w:rPr>
          <w:rFonts w:ascii="Arial" w:hAnsi="Arial" w:cs="Arial"/>
          <w:sz w:val="20"/>
          <w:lang w:val="en-US"/>
        </w:rPr>
        <w:t xml:space="preserve"> ………..</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0"/>
        <w:gridCol w:w="1689"/>
        <w:gridCol w:w="1040"/>
        <w:gridCol w:w="1132"/>
        <w:gridCol w:w="1015"/>
        <w:gridCol w:w="1108"/>
        <w:gridCol w:w="1318"/>
        <w:gridCol w:w="1254"/>
      </w:tblGrid>
      <w:tr w:rsidR="009377AD" w:rsidRPr="0041425A">
        <w:tblPrEx>
          <w:tblCellMar>
            <w:top w:w="0" w:type="dxa"/>
            <w:bottom w:w="0" w:type="dxa"/>
          </w:tblCellMar>
        </w:tblPrEx>
        <w:tc>
          <w:tcPr>
            <w:tcW w:w="668" w:type="dxa"/>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2638" w:type="dxa"/>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Họ tên</w:t>
            </w:r>
          </w:p>
        </w:tc>
        <w:tc>
          <w:tcPr>
            <w:tcW w:w="1452" w:type="dxa"/>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Năm sinh</w:t>
            </w:r>
          </w:p>
        </w:tc>
        <w:tc>
          <w:tcPr>
            <w:tcW w:w="1560" w:type="dxa"/>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Chức vụ</w:t>
            </w:r>
          </w:p>
        </w:tc>
        <w:tc>
          <w:tcPr>
            <w:tcW w:w="1380" w:type="dxa"/>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Ngày cấp Thẻ an toàn</w:t>
            </w:r>
          </w:p>
        </w:tc>
        <w:tc>
          <w:tcPr>
            <w:tcW w:w="1588" w:type="dxa"/>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Thẻ an toàn</w:t>
            </w:r>
          </w:p>
        </w:tc>
        <w:tc>
          <w:tcPr>
            <w:tcW w:w="1880" w:type="dxa"/>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Huấn luyện định kỳ ngày ...</w:t>
            </w:r>
          </w:p>
        </w:tc>
        <w:tc>
          <w:tcPr>
            <w:tcW w:w="1833" w:type="dxa"/>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Chữ ký</w:t>
            </w:r>
          </w:p>
        </w:tc>
      </w:tr>
      <w:tr w:rsidR="009377AD" w:rsidRPr="0041425A">
        <w:tblPrEx>
          <w:tblCellMar>
            <w:top w:w="0" w:type="dxa"/>
            <w:bottom w:w="0" w:type="dxa"/>
          </w:tblCellMar>
        </w:tblPrEx>
        <w:tc>
          <w:tcPr>
            <w:tcW w:w="668" w:type="dxa"/>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2638" w:type="dxa"/>
            <w:shd w:val="clear" w:color="auto" w:fill="FFFFFF"/>
          </w:tcPr>
          <w:p w:rsidR="009377AD" w:rsidRPr="0041425A" w:rsidRDefault="009377AD" w:rsidP="00E41889">
            <w:pPr>
              <w:spacing w:before="120"/>
              <w:rPr>
                <w:rFonts w:ascii="Arial" w:hAnsi="Arial" w:cs="Arial"/>
                <w:sz w:val="20"/>
              </w:rPr>
            </w:pPr>
          </w:p>
        </w:tc>
        <w:tc>
          <w:tcPr>
            <w:tcW w:w="1452" w:type="dxa"/>
            <w:shd w:val="clear" w:color="auto" w:fill="FFFFFF"/>
          </w:tcPr>
          <w:p w:rsidR="009377AD" w:rsidRPr="0041425A" w:rsidRDefault="009377AD" w:rsidP="00E41889">
            <w:pPr>
              <w:spacing w:before="120"/>
              <w:rPr>
                <w:rFonts w:ascii="Arial" w:hAnsi="Arial" w:cs="Arial"/>
                <w:sz w:val="20"/>
              </w:rPr>
            </w:pPr>
          </w:p>
        </w:tc>
        <w:tc>
          <w:tcPr>
            <w:tcW w:w="1560" w:type="dxa"/>
            <w:shd w:val="clear" w:color="auto" w:fill="FFFFFF"/>
          </w:tcPr>
          <w:p w:rsidR="009377AD" w:rsidRPr="0041425A" w:rsidRDefault="009377AD" w:rsidP="00E41889">
            <w:pPr>
              <w:spacing w:before="120"/>
              <w:rPr>
                <w:rFonts w:ascii="Arial" w:hAnsi="Arial" w:cs="Arial"/>
                <w:sz w:val="20"/>
              </w:rPr>
            </w:pPr>
          </w:p>
        </w:tc>
        <w:tc>
          <w:tcPr>
            <w:tcW w:w="1380" w:type="dxa"/>
            <w:shd w:val="clear" w:color="auto" w:fill="FFFFFF"/>
          </w:tcPr>
          <w:p w:rsidR="009377AD" w:rsidRPr="0041425A" w:rsidRDefault="009377AD" w:rsidP="00E41889">
            <w:pPr>
              <w:spacing w:before="120"/>
              <w:rPr>
                <w:rFonts w:ascii="Arial" w:hAnsi="Arial" w:cs="Arial"/>
                <w:sz w:val="20"/>
              </w:rPr>
            </w:pPr>
          </w:p>
        </w:tc>
        <w:tc>
          <w:tcPr>
            <w:tcW w:w="1588" w:type="dxa"/>
            <w:shd w:val="clear" w:color="auto" w:fill="FFFFFF"/>
          </w:tcPr>
          <w:p w:rsidR="009377AD" w:rsidRPr="0041425A" w:rsidRDefault="009377AD" w:rsidP="00E41889">
            <w:pPr>
              <w:spacing w:before="120"/>
              <w:rPr>
                <w:rFonts w:ascii="Arial" w:hAnsi="Arial" w:cs="Arial"/>
                <w:sz w:val="20"/>
              </w:rPr>
            </w:pPr>
          </w:p>
        </w:tc>
        <w:tc>
          <w:tcPr>
            <w:tcW w:w="1880" w:type="dxa"/>
            <w:shd w:val="clear" w:color="auto" w:fill="FFFFFF"/>
          </w:tcPr>
          <w:p w:rsidR="009377AD" w:rsidRPr="0041425A" w:rsidRDefault="009377AD" w:rsidP="00E41889">
            <w:pPr>
              <w:spacing w:before="120"/>
              <w:rPr>
                <w:rFonts w:ascii="Arial" w:hAnsi="Arial" w:cs="Arial"/>
                <w:sz w:val="20"/>
              </w:rPr>
            </w:pPr>
          </w:p>
        </w:tc>
        <w:tc>
          <w:tcPr>
            <w:tcW w:w="1833" w:type="dxa"/>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668" w:type="dxa"/>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rPr>
              <w:t>2</w:t>
            </w:r>
          </w:p>
        </w:tc>
        <w:tc>
          <w:tcPr>
            <w:tcW w:w="2638" w:type="dxa"/>
            <w:shd w:val="clear" w:color="auto" w:fill="FFFFFF"/>
          </w:tcPr>
          <w:p w:rsidR="009377AD" w:rsidRPr="0041425A" w:rsidRDefault="009377AD" w:rsidP="00E41889">
            <w:pPr>
              <w:spacing w:before="120"/>
              <w:rPr>
                <w:rFonts w:ascii="Arial" w:hAnsi="Arial" w:cs="Arial"/>
                <w:sz w:val="20"/>
              </w:rPr>
            </w:pPr>
          </w:p>
        </w:tc>
        <w:tc>
          <w:tcPr>
            <w:tcW w:w="1452" w:type="dxa"/>
            <w:shd w:val="clear" w:color="auto" w:fill="FFFFFF"/>
          </w:tcPr>
          <w:p w:rsidR="009377AD" w:rsidRPr="0041425A" w:rsidRDefault="009377AD" w:rsidP="00E41889">
            <w:pPr>
              <w:spacing w:before="120"/>
              <w:rPr>
                <w:rFonts w:ascii="Arial" w:hAnsi="Arial" w:cs="Arial"/>
                <w:sz w:val="20"/>
              </w:rPr>
            </w:pPr>
          </w:p>
        </w:tc>
        <w:tc>
          <w:tcPr>
            <w:tcW w:w="1560" w:type="dxa"/>
            <w:shd w:val="clear" w:color="auto" w:fill="FFFFFF"/>
          </w:tcPr>
          <w:p w:rsidR="009377AD" w:rsidRPr="0041425A" w:rsidRDefault="009377AD" w:rsidP="00E41889">
            <w:pPr>
              <w:spacing w:before="120"/>
              <w:rPr>
                <w:rFonts w:ascii="Arial" w:hAnsi="Arial" w:cs="Arial"/>
                <w:sz w:val="20"/>
              </w:rPr>
            </w:pPr>
          </w:p>
        </w:tc>
        <w:tc>
          <w:tcPr>
            <w:tcW w:w="1380" w:type="dxa"/>
            <w:shd w:val="clear" w:color="auto" w:fill="FFFFFF"/>
          </w:tcPr>
          <w:p w:rsidR="009377AD" w:rsidRPr="0041425A" w:rsidRDefault="009377AD" w:rsidP="00E41889">
            <w:pPr>
              <w:spacing w:before="120"/>
              <w:rPr>
                <w:rFonts w:ascii="Arial" w:hAnsi="Arial" w:cs="Arial"/>
                <w:sz w:val="20"/>
              </w:rPr>
            </w:pPr>
          </w:p>
        </w:tc>
        <w:tc>
          <w:tcPr>
            <w:tcW w:w="1588" w:type="dxa"/>
            <w:shd w:val="clear" w:color="auto" w:fill="FFFFFF"/>
          </w:tcPr>
          <w:p w:rsidR="009377AD" w:rsidRPr="0041425A" w:rsidRDefault="009377AD" w:rsidP="00E41889">
            <w:pPr>
              <w:spacing w:before="120"/>
              <w:rPr>
                <w:rFonts w:ascii="Arial" w:hAnsi="Arial" w:cs="Arial"/>
                <w:sz w:val="20"/>
              </w:rPr>
            </w:pPr>
          </w:p>
        </w:tc>
        <w:tc>
          <w:tcPr>
            <w:tcW w:w="1880" w:type="dxa"/>
            <w:shd w:val="clear" w:color="auto" w:fill="FFFFFF"/>
          </w:tcPr>
          <w:p w:rsidR="009377AD" w:rsidRPr="0041425A" w:rsidRDefault="009377AD" w:rsidP="00E41889">
            <w:pPr>
              <w:spacing w:before="120"/>
              <w:rPr>
                <w:rFonts w:ascii="Arial" w:hAnsi="Arial" w:cs="Arial"/>
                <w:sz w:val="20"/>
              </w:rPr>
            </w:pPr>
          </w:p>
        </w:tc>
        <w:tc>
          <w:tcPr>
            <w:tcW w:w="1833" w:type="dxa"/>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668" w:type="dxa"/>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w:t>
            </w:r>
          </w:p>
        </w:tc>
        <w:tc>
          <w:tcPr>
            <w:tcW w:w="2638" w:type="dxa"/>
            <w:shd w:val="clear" w:color="auto" w:fill="FFFFFF"/>
          </w:tcPr>
          <w:p w:rsidR="009377AD" w:rsidRPr="0041425A" w:rsidRDefault="009377AD" w:rsidP="00E41889">
            <w:pPr>
              <w:spacing w:before="120"/>
              <w:rPr>
                <w:rFonts w:ascii="Arial" w:hAnsi="Arial" w:cs="Arial"/>
                <w:sz w:val="20"/>
              </w:rPr>
            </w:pPr>
          </w:p>
        </w:tc>
        <w:tc>
          <w:tcPr>
            <w:tcW w:w="1452" w:type="dxa"/>
            <w:shd w:val="clear" w:color="auto" w:fill="FFFFFF"/>
          </w:tcPr>
          <w:p w:rsidR="009377AD" w:rsidRPr="0041425A" w:rsidRDefault="009377AD" w:rsidP="00E41889">
            <w:pPr>
              <w:spacing w:before="120"/>
              <w:rPr>
                <w:rFonts w:ascii="Arial" w:hAnsi="Arial" w:cs="Arial"/>
                <w:sz w:val="20"/>
              </w:rPr>
            </w:pPr>
          </w:p>
        </w:tc>
        <w:tc>
          <w:tcPr>
            <w:tcW w:w="1560" w:type="dxa"/>
            <w:shd w:val="clear" w:color="auto" w:fill="FFFFFF"/>
          </w:tcPr>
          <w:p w:rsidR="009377AD" w:rsidRPr="0041425A" w:rsidRDefault="009377AD" w:rsidP="00E41889">
            <w:pPr>
              <w:spacing w:before="120"/>
              <w:rPr>
                <w:rFonts w:ascii="Arial" w:hAnsi="Arial" w:cs="Arial"/>
                <w:sz w:val="20"/>
              </w:rPr>
            </w:pPr>
          </w:p>
        </w:tc>
        <w:tc>
          <w:tcPr>
            <w:tcW w:w="1380" w:type="dxa"/>
            <w:shd w:val="clear" w:color="auto" w:fill="FFFFFF"/>
          </w:tcPr>
          <w:p w:rsidR="009377AD" w:rsidRPr="0041425A" w:rsidRDefault="009377AD" w:rsidP="00E41889">
            <w:pPr>
              <w:spacing w:before="120"/>
              <w:rPr>
                <w:rFonts w:ascii="Arial" w:hAnsi="Arial" w:cs="Arial"/>
                <w:sz w:val="20"/>
              </w:rPr>
            </w:pPr>
          </w:p>
        </w:tc>
        <w:tc>
          <w:tcPr>
            <w:tcW w:w="1588" w:type="dxa"/>
            <w:shd w:val="clear" w:color="auto" w:fill="FFFFFF"/>
          </w:tcPr>
          <w:p w:rsidR="009377AD" w:rsidRPr="0041425A" w:rsidRDefault="009377AD" w:rsidP="00E41889">
            <w:pPr>
              <w:spacing w:before="120"/>
              <w:rPr>
                <w:rFonts w:ascii="Arial" w:hAnsi="Arial" w:cs="Arial"/>
                <w:sz w:val="20"/>
              </w:rPr>
            </w:pPr>
          </w:p>
        </w:tc>
        <w:tc>
          <w:tcPr>
            <w:tcW w:w="1880" w:type="dxa"/>
            <w:shd w:val="clear" w:color="auto" w:fill="FFFFFF"/>
          </w:tcPr>
          <w:p w:rsidR="009377AD" w:rsidRPr="0041425A" w:rsidRDefault="009377AD" w:rsidP="00E41889">
            <w:pPr>
              <w:spacing w:before="120"/>
              <w:rPr>
                <w:rFonts w:ascii="Arial" w:hAnsi="Arial" w:cs="Arial"/>
                <w:sz w:val="20"/>
              </w:rPr>
            </w:pPr>
          </w:p>
        </w:tc>
        <w:tc>
          <w:tcPr>
            <w:tcW w:w="1833" w:type="dxa"/>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lang w:val="en-US"/>
        </w:rPr>
      </w:pPr>
    </w:p>
    <w:tbl>
      <w:tblPr>
        <w:tblW w:w="0" w:type="dxa"/>
        <w:tblCellMar>
          <w:left w:w="0" w:type="dxa"/>
          <w:right w:w="0" w:type="dxa"/>
        </w:tblCellMar>
        <w:tblLook w:val="01E0" w:firstRow="1" w:lastRow="1" w:firstColumn="1" w:lastColumn="1" w:noHBand="0" w:noVBand="0"/>
      </w:tblPr>
      <w:tblGrid>
        <w:gridCol w:w="4549"/>
        <w:gridCol w:w="4522"/>
      </w:tblGrid>
      <w:tr w:rsidR="009377AD" w:rsidRPr="0041425A">
        <w:tc>
          <w:tcPr>
            <w:tcW w:w="7259" w:type="dxa"/>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b/>
                <w:sz w:val="20"/>
              </w:rPr>
              <w:t>Thủ tr</w:t>
            </w:r>
            <w:r w:rsidRPr="0041425A">
              <w:rPr>
                <w:rFonts w:ascii="Arial" w:eastAsia="Times New Roman" w:hAnsi="Arial" w:cs="Arial"/>
                <w:b/>
                <w:sz w:val="20"/>
                <w:lang w:val="en-US"/>
              </w:rPr>
              <w:t>ưở</w:t>
            </w:r>
            <w:r w:rsidRPr="0041425A">
              <w:rPr>
                <w:rFonts w:ascii="Arial" w:eastAsia="Times New Roman" w:hAnsi="Arial" w:cs="Arial"/>
                <w:b/>
                <w:sz w:val="20"/>
              </w:rPr>
              <w:t>ng</w:t>
            </w:r>
            <w:r w:rsidRPr="0041425A">
              <w:rPr>
                <w:rFonts w:ascii="Arial" w:eastAsia="Times New Roman" w:hAnsi="Arial" w:cs="Arial"/>
                <w:b/>
                <w:sz w:val="20"/>
              </w:rPr>
              <w:br/>
            </w:r>
            <w:r w:rsidRPr="0041425A">
              <w:rPr>
                <w:rFonts w:ascii="Arial" w:eastAsia="Times New Roman" w:hAnsi="Arial" w:cs="Arial"/>
                <w:sz w:val="20"/>
              </w:rPr>
              <w:t>(K</w:t>
            </w:r>
            <w:r w:rsidRPr="0041425A">
              <w:rPr>
                <w:rFonts w:ascii="Arial" w:eastAsia="Times New Roman" w:hAnsi="Arial" w:cs="Arial"/>
                <w:sz w:val="20"/>
                <w:lang w:val="en-US"/>
              </w:rPr>
              <w:t>ý</w:t>
            </w:r>
            <w:r w:rsidRPr="0041425A">
              <w:rPr>
                <w:rFonts w:ascii="Arial" w:eastAsia="Times New Roman" w:hAnsi="Arial" w:cs="Arial"/>
                <w:sz w:val="20"/>
              </w:rPr>
              <w:t xml:space="preserve"> tên, đóng dấu)</w:t>
            </w:r>
          </w:p>
        </w:tc>
        <w:tc>
          <w:tcPr>
            <w:tcW w:w="7259" w:type="dxa"/>
          </w:tcPr>
          <w:p w:rsidR="009377AD" w:rsidRPr="0041425A" w:rsidRDefault="009377AD" w:rsidP="000800A2">
            <w:pPr>
              <w:spacing w:before="120"/>
              <w:jc w:val="center"/>
              <w:rPr>
                <w:rFonts w:ascii="Arial" w:eastAsia="Times New Roman" w:hAnsi="Arial" w:cs="Arial"/>
                <w:b/>
                <w:sz w:val="20"/>
                <w:lang w:val="en-US"/>
              </w:rPr>
            </w:pPr>
            <w:r w:rsidRPr="0041425A">
              <w:rPr>
                <w:rFonts w:ascii="Arial" w:eastAsia="Times New Roman" w:hAnsi="Arial" w:cs="Arial"/>
                <w:b/>
                <w:sz w:val="20"/>
              </w:rPr>
              <w:t>Người vào sổ</w:t>
            </w:r>
            <w:r w:rsidRPr="0041425A">
              <w:rPr>
                <w:rFonts w:ascii="Arial" w:eastAsia="Times New Roman" w:hAnsi="Arial" w:cs="Arial"/>
                <w:b/>
                <w:sz w:val="20"/>
                <w:lang w:val="en-US"/>
              </w:rPr>
              <w:br/>
            </w:r>
            <w:r w:rsidRPr="0041425A">
              <w:rPr>
                <w:rFonts w:ascii="Arial" w:eastAsia="Times New Roman" w:hAnsi="Arial" w:cs="Arial"/>
                <w:sz w:val="20"/>
              </w:rPr>
              <w:t>(Ký tên)</w:t>
            </w:r>
          </w:p>
        </w:tc>
      </w:tr>
    </w:tbl>
    <w:p w:rsidR="009377AD" w:rsidRPr="0041425A" w:rsidRDefault="009377AD" w:rsidP="00E41889">
      <w:pPr>
        <w:spacing w:before="120"/>
        <w:rPr>
          <w:rFonts w:ascii="Arial" w:hAnsi="Arial" w:cs="Arial"/>
          <w:sz w:val="20"/>
          <w:lang w:val="en-US"/>
        </w:rPr>
      </w:pPr>
    </w:p>
    <w:p w:rsidR="009377AD" w:rsidRPr="0041425A" w:rsidRDefault="007429DE" w:rsidP="007429DE">
      <w:pPr>
        <w:rPr>
          <w:rFonts w:ascii="Arial" w:hAnsi="Arial" w:cs="Arial"/>
          <w:sz w:val="20"/>
          <w:lang w:val="en-US"/>
        </w:rPr>
      </w:pPr>
      <w:bookmarkStart w:id="131" w:name="loai_20"/>
      <w:r w:rsidRPr="0041425A">
        <w:rPr>
          <w:rFonts w:ascii="Arial" w:hAnsi="Arial" w:cs="Arial"/>
          <w:sz w:val="20"/>
        </w:rPr>
        <w:t>Mẫu 11: Sổ theo dõi người thuộc nhóm 4 được huấn luyện an toàn, vệ sinh lao động</w:t>
      </w:r>
      <w:bookmarkEnd w:id="131"/>
    </w:p>
    <w:p w:rsidR="009377AD" w:rsidRPr="0041425A" w:rsidRDefault="009377AD" w:rsidP="00E41889">
      <w:pPr>
        <w:spacing w:before="120"/>
        <w:jc w:val="center"/>
        <w:rPr>
          <w:rFonts w:ascii="Arial" w:hAnsi="Arial" w:cs="Arial"/>
          <w:b/>
          <w:sz w:val="20"/>
          <w:lang w:val="en-US"/>
        </w:rPr>
      </w:pPr>
      <w:r w:rsidRPr="0041425A">
        <w:rPr>
          <w:rFonts w:ascii="Arial" w:hAnsi="Arial" w:cs="Arial"/>
          <w:b/>
          <w:sz w:val="20"/>
        </w:rPr>
        <w:t>SỔ THEO DÕI NGƯỜI THUỘC NHÓM 4 ĐƯỢC HUẤN LUYỆN AN TOÀN, VỆ SINH LAO ĐỘNG</w:t>
      </w:r>
    </w:p>
    <w:p w:rsidR="009377AD" w:rsidRPr="0041425A" w:rsidRDefault="009377AD" w:rsidP="00E41889">
      <w:pPr>
        <w:spacing w:before="120"/>
        <w:jc w:val="center"/>
        <w:rPr>
          <w:rFonts w:ascii="Arial" w:hAnsi="Arial" w:cs="Arial"/>
          <w:sz w:val="20"/>
          <w:lang w:val="en-US"/>
        </w:rPr>
      </w:pPr>
      <w:r w:rsidRPr="0041425A">
        <w:rPr>
          <w:rFonts w:ascii="Arial" w:hAnsi="Arial" w:cs="Arial"/>
          <w:sz w:val="20"/>
        </w:rPr>
        <w:t>Năm 20</w:t>
      </w:r>
      <w:r w:rsidRPr="0041425A">
        <w:rPr>
          <w:rFonts w:ascii="Arial" w:hAnsi="Arial" w:cs="Arial"/>
          <w:sz w:val="20"/>
          <w:lang w:val="en-US"/>
        </w:rPr>
        <w:t>…………….</w:t>
      </w:r>
    </w:p>
    <w:tbl>
      <w:tblPr>
        <w:tblW w:w="0" w:type="dxa"/>
        <w:tblInd w:w="5" w:type="dxa"/>
        <w:tblCellMar>
          <w:left w:w="0" w:type="dxa"/>
          <w:right w:w="0" w:type="dxa"/>
        </w:tblCellMar>
        <w:tblLook w:val="0000" w:firstRow="0" w:lastRow="0" w:firstColumn="0" w:lastColumn="0" w:noHBand="0" w:noVBand="0"/>
      </w:tblPr>
      <w:tblGrid>
        <w:gridCol w:w="465"/>
        <w:gridCol w:w="1470"/>
        <w:gridCol w:w="989"/>
        <w:gridCol w:w="1144"/>
        <w:gridCol w:w="1181"/>
        <w:gridCol w:w="1497"/>
        <w:gridCol w:w="1358"/>
        <w:gridCol w:w="952"/>
      </w:tblGrid>
      <w:tr w:rsidR="009377AD" w:rsidRPr="0041425A">
        <w:tblPrEx>
          <w:tblCellMar>
            <w:top w:w="0" w:type="dxa"/>
            <w:bottom w:w="0" w:type="dxa"/>
          </w:tblCellMar>
        </w:tblPrEx>
        <w:tc>
          <w:tcPr>
            <w:tcW w:w="64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TT</w:t>
            </w:r>
          </w:p>
        </w:tc>
        <w:tc>
          <w:tcPr>
            <w:tcW w:w="247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Họ tên</w:t>
            </w:r>
          </w:p>
        </w:tc>
        <w:tc>
          <w:tcPr>
            <w:tcW w:w="146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Năm sinh</w:t>
            </w:r>
          </w:p>
        </w:tc>
        <w:tc>
          <w:tcPr>
            <w:tcW w:w="168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Công việc</w:t>
            </w:r>
          </w:p>
        </w:tc>
        <w:tc>
          <w:tcPr>
            <w:tcW w:w="18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N</w:t>
            </w:r>
            <w:r w:rsidRPr="0041425A">
              <w:rPr>
                <w:rFonts w:ascii="Arial" w:hAnsi="Arial" w:cs="Arial"/>
                <w:b/>
                <w:sz w:val="20"/>
                <w:lang w:val="en-US"/>
              </w:rPr>
              <w:t>ơ</w:t>
            </w:r>
            <w:r w:rsidRPr="0041425A">
              <w:rPr>
                <w:rFonts w:ascii="Arial" w:hAnsi="Arial" w:cs="Arial"/>
                <w:b/>
                <w:sz w:val="20"/>
              </w:rPr>
              <w:t>i làm việc</w:t>
            </w:r>
          </w:p>
        </w:tc>
        <w:tc>
          <w:tcPr>
            <w:tcW w:w="23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H</w:t>
            </w:r>
            <w:r w:rsidR="0041425A" w:rsidRPr="0041425A">
              <w:rPr>
                <w:rFonts w:ascii="Arial" w:hAnsi="Arial" w:cs="Arial"/>
                <w:b/>
                <w:sz w:val="20"/>
              </w:rPr>
              <w:t>/</w:t>
            </w:r>
            <w:r w:rsidRPr="0041425A">
              <w:rPr>
                <w:rFonts w:ascii="Arial" w:hAnsi="Arial" w:cs="Arial"/>
                <w:b/>
                <w:sz w:val="20"/>
              </w:rPr>
              <w:t xml:space="preserve"> luyện từ ngày </w:t>
            </w:r>
            <w:r w:rsidR="00405D94" w:rsidRPr="0041425A">
              <w:rPr>
                <w:rFonts w:ascii="Arial" w:hAnsi="Arial" w:cs="Arial"/>
                <w:b/>
                <w:sz w:val="20"/>
              </w:rPr>
              <w:t xml:space="preserve">... </w:t>
            </w:r>
            <w:r w:rsidRPr="0041425A">
              <w:rPr>
                <w:rFonts w:ascii="Arial" w:hAnsi="Arial" w:cs="Arial"/>
                <w:b/>
                <w:sz w:val="20"/>
              </w:rPr>
              <w:t>đến ngày</w:t>
            </w:r>
            <w:r w:rsidR="00405D94" w:rsidRPr="0041425A">
              <w:rPr>
                <w:rFonts w:ascii="Arial" w:hAnsi="Arial" w:cs="Arial"/>
                <w:b/>
                <w:sz w:val="20"/>
              </w:rPr>
              <w:t xml:space="preserve"> ...</w:t>
            </w:r>
          </w:p>
        </w:tc>
        <w:tc>
          <w:tcPr>
            <w:tcW w:w="207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Kết quả hu</w:t>
            </w:r>
            <w:r w:rsidRPr="0041425A">
              <w:rPr>
                <w:rFonts w:ascii="Arial" w:hAnsi="Arial" w:cs="Arial"/>
                <w:b/>
                <w:sz w:val="20"/>
                <w:lang w:val="en-US"/>
              </w:rPr>
              <w:t>ấ</w:t>
            </w:r>
            <w:r w:rsidRPr="0041425A">
              <w:rPr>
                <w:rFonts w:ascii="Arial" w:hAnsi="Arial" w:cs="Arial"/>
                <w:b/>
                <w:sz w:val="20"/>
              </w:rPr>
              <w:t>n</w:t>
            </w:r>
            <w:r w:rsidRPr="0041425A">
              <w:rPr>
                <w:rFonts w:ascii="Arial" w:hAnsi="Arial" w:cs="Arial"/>
                <w:b/>
                <w:sz w:val="20"/>
                <w:lang w:val="en-US"/>
              </w:rPr>
              <w:t xml:space="preserve"> lu</w:t>
            </w:r>
            <w:r w:rsidRPr="0041425A">
              <w:rPr>
                <w:rFonts w:ascii="Arial" w:hAnsi="Arial" w:cs="Arial"/>
                <w:b/>
                <w:sz w:val="20"/>
              </w:rPr>
              <w:t>yện</w:t>
            </w:r>
          </w:p>
        </w:tc>
        <w:tc>
          <w:tcPr>
            <w:tcW w:w="1413"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Chữ ký</w:t>
            </w:r>
          </w:p>
        </w:tc>
      </w:tr>
      <w:tr w:rsidR="009377AD" w:rsidRPr="0041425A">
        <w:tblPrEx>
          <w:tblCellMar>
            <w:top w:w="0" w:type="dxa"/>
            <w:bottom w:w="0" w:type="dxa"/>
          </w:tblCellMar>
        </w:tblPrEx>
        <w:tc>
          <w:tcPr>
            <w:tcW w:w="64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247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6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8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3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7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p>
        </w:tc>
        <w:tc>
          <w:tcPr>
            <w:tcW w:w="1413"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64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247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6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8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3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7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13"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647" w:type="dxa"/>
            <w:tcBorders>
              <w:top w:val="single" w:sz="4" w:space="0" w:color="auto"/>
              <w:left w:val="single" w:sz="4" w:space="0" w:color="auto"/>
              <w:bottom w:val="single" w:sz="4" w:space="0" w:color="auto"/>
              <w:right w:val="nil"/>
            </w:tcBorders>
            <w:shd w:val="clear" w:color="auto" w:fill="FFFFFF"/>
          </w:tcPr>
          <w:p w:rsidR="009377AD" w:rsidRPr="0041425A" w:rsidRDefault="00405D94" w:rsidP="00E41889">
            <w:pPr>
              <w:spacing w:before="120"/>
              <w:jc w:val="center"/>
              <w:rPr>
                <w:rFonts w:ascii="Arial" w:hAnsi="Arial" w:cs="Arial"/>
                <w:sz w:val="20"/>
                <w:lang w:val="en-US"/>
              </w:rPr>
            </w:pPr>
            <w:r w:rsidRPr="0041425A">
              <w:rPr>
                <w:rFonts w:ascii="Arial" w:hAnsi="Arial" w:cs="Arial"/>
                <w:sz w:val="20"/>
                <w:lang w:val="en-US"/>
              </w:rPr>
              <w:t>...</w:t>
            </w:r>
          </w:p>
        </w:tc>
        <w:tc>
          <w:tcPr>
            <w:tcW w:w="247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46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68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6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33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07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lang w:val="en-US"/>
        </w:rPr>
      </w:pPr>
    </w:p>
    <w:tbl>
      <w:tblPr>
        <w:tblW w:w="0" w:type="dxa"/>
        <w:tblCellMar>
          <w:left w:w="0" w:type="dxa"/>
          <w:right w:w="0" w:type="dxa"/>
        </w:tblCellMar>
        <w:tblLook w:val="01E0" w:firstRow="1" w:lastRow="1" w:firstColumn="1" w:lastColumn="1" w:noHBand="0" w:noVBand="0"/>
      </w:tblPr>
      <w:tblGrid>
        <w:gridCol w:w="4547"/>
        <w:gridCol w:w="4524"/>
      </w:tblGrid>
      <w:tr w:rsidR="009377AD" w:rsidRPr="0041425A">
        <w:tc>
          <w:tcPr>
            <w:tcW w:w="6539" w:type="dxa"/>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b/>
                <w:sz w:val="20"/>
              </w:rPr>
              <w:t>Thủ tr</w:t>
            </w:r>
            <w:r w:rsidRPr="0041425A">
              <w:rPr>
                <w:rFonts w:ascii="Arial" w:eastAsia="Times New Roman" w:hAnsi="Arial" w:cs="Arial"/>
                <w:b/>
                <w:sz w:val="20"/>
                <w:lang w:val="en-US"/>
              </w:rPr>
              <w:t>ưở</w:t>
            </w:r>
            <w:r w:rsidRPr="0041425A">
              <w:rPr>
                <w:rFonts w:ascii="Arial" w:eastAsia="Times New Roman" w:hAnsi="Arial" w:cs="Arial"/>
                <w:b/>
                <w:sz w:val="20"/>
              </w:rPr>
              <w:t>ng</w:t>
            </w:r>
            <w:r w:rsidRPr="0041425A">
              <w:rPr>
                <w:rFonts w:ascii="Arial" w:eastAsia="Times New Roman" w:hAnsi="Arial" w:cs="Arial"/>
                <w:b/>
                <w:sz w:val="20"/>
              </w:rPr>
              <w:br/>
            </w:r>
            <w:r w:rsidRPr="0041425A">
              <w:rPr>
                <w:rFonts w:ascii="Arial" w:eastAsia="Times New Roman" w:hAnsi="Arial" w:cs="Arial"/>
                <w:i/>
                <w:sz w:val="20"/>
              </w:rPr>
              <w:t>(K</w:t>
            </w:r>
            <w:r w:rsidRPr="0041425A">
              <w:rPr>
                <w:rFonts w:ascii="Arial" w:eastAsia="Times New Roman" w:hAnsi="Arial" w:cs="Arial"/>
                <w:i/>
                <w:sz w:val="20"/>
                <w:lang w:val="en-US"/>
              </w:rPr>
              <w:t>ý</w:t>
            </w:r>
            <w:r w:rsidRPr="0041425A">
              <w:rPr>
                <w:rFonts w:ascii="Arial" w:eastAsia="Times New Roman" w:hAnsi="Arial" w:cs="Arial"/>
                <w:i/>
                <w:sz w:val="20"/>
              </w:rPr>
              <w:t xml:space="preserve"> tên, đóng dấu)</w:t>
            </w:r>
          </w:p>
        </w:tc>
        <w:tc>
          <w:tcPr>
            <w:tcW w:w="6539" w:type="dxa"/>
          </w:tcPr>
          <w:p w:rsidR="009377AD" w:rsidRPr="0041425A" w:rsidRDefault="009377AD" w:rsidP="000800A2">
            <w:pPr>
              <w:spacing w:before="120"/>
              <w:jc w:val="center"/>
              <w:rPr>
                <w:rFonts w:ascii="Arial" w:eastAsia="Times New Roman" w:hAnsi="Arial" w:cs="Arial"/>
                <w:b/>
                <w:sz w:val="20"/>
                <w:lang w:val="en-US"/>
              </w:rPr>
            </w:pPr>
            <w:r w:rsidRPr="0041425A">
              <w:rPr>
                <w:rFonts w:ascii="Arial" w:eastAsia="Times New Roman" w:hAnsi="Arial" w:cs="Arial"/>
                <w:b/>
                <w:sz w:val="20"/>
              </w:rPr>
              <w:t xml:space="preserve">Người </w:t>
            </w:r>
            <w:r w:rsidRPr="0041425A">
              <w:rPr>
                <w:rFonts w:ascii="Arial" w:eastAsia="Times New Roman" w:hAnsi="Arial" w:cs="Arial"/>
                <w:b/>
                <w:sz w:val="20"/>
                <w:lang w:val="en-US"/>
              </w:rPr>
              <w:t>lập danh sách</w:t>
            </w:r>
            <w:r w:rsidRPr="0041425A">
              <w:rPr>
                <w:rFonts w:ascii="Arial" w:eastAsia="Times New Roman" w:hAnsi="Arial" w:cs="Arial"/>
                <w:b/>
                <w:sz w:val="20"/>
                <w:lang w:val="en-US"/>
              </w:rPr>
              <w:br/>
            </w:r>
            <w:r w:rsidRPr="0041425A">
              <w:rPr>
                <w:rFonts w:ascii="Arial" w:eastAsia="Times New Roman" w:hAnsi="Arial" w:cs="Arial"/>
                <w:i/>
                <w:sz w:val="20"/>
              </w:rPr>
              <w:t>(Ký tên)</w:t>
            </w:r>
          </w:p>
        </w:tc>
      </w:tr>
    </w:tbl>
    <w:p w:rsidR="009377AD" w:rsidRPr="0041425A" w:rsidRDefault="009377AD" w:rsidP="00E41889">
      <w:pPr>
        <w:spacing w:before="120"/>
        <w:rPr>
          <w:rFonts w:ascii="Arial" w:hAnsi="Arial" w:cs="Arial"/>
          <w:sz w:val="20"/>
          <w:lang w:val="en-US"/>
        </w:rPr>
      </w:pPr>
    </w:p>
    <w:p w:rsidR="00156B17" w:rsidRPr="0041425A" w:rsidRDefault="00156B17" w:rsidP="00E41889">
      <w:pPr>
        <w:spacing w:before="120"/>
        <w:rPr>
          <w:rFonts w:ascii="Arial" w:hAnsi="Arial" w:cs="Arial"/>
          <w:sz w:val="20"/>
          <w:lang w:val="en-US"/>
        </w:rPr>
        <w:sectPr w:rsidR="00156B17" w:rsidRPr="0041425A" w:rsidSect="0041425A">
          <w:pgSz w:w="11906" w:h="16838"/>
          <w:pgMar w:top="567" w:right="1134" w:bottom="567" w:left="1701" w:header="720" w:footer="720" w:gutter="0"/>
          <w:cols w:space="720"/>
          <w:docGrid w:linePitch="360"/>
        </w:sectPr>
      </w:pPr>
    </w:p>
    <w:p w:rsidR="009377AD" w:rsidRPr="0041425A" w:rsidRDefault="009377AD" w:rsidP="00E41889">
      <w:pPr>
        <w:spacing w:before="120"/>
        <w:jc w:val="center"/>
        <w:rPr>
          <w:rFonts w:ascii="Arial" w:hAnsi="Arial" w:cs="Arial"/>
          <w:b/>
          <w:lang w:val="en-US"/>
        </w:rPr>
      </w:pPr>
      <w:bookmarkStart w:id="132" w:name="chuong_phuluc_3"/>
      <w:r w:rsidRPr="0041425A">
        <w:rPr>
          <w:rFonts w:ascii="Arial" w:hAnsi="Arial" w:cs="Arial"/>
          <w:b/>
        </w:rPr>
        <w:t>PHỤ LỤC III</w:t>
      </w:r>
      <w:bookmarkEnd w:id="132"/>
    </w:p>
    <w:p w:rsidR="009377AD" w:rsidRPr="0041425A" w:rsidRDefault="009377AD" w:rsidP="00E41889">
      <w:pPr>
        <w:spacing w:before="120"/>
        <w:jc w:val="center"/>
        <w:rPr>
          <w:rFonts w:ascii="Arial" w:hAnsi="Arial" w:cs="Arial"/>
          <w:b/>
          <w:sz w:val="20"/>
        </w:rPr>
      </w:pPr>
      <w:bookmarkStart w:id="133" w:name="chuong_phuluc_3_name"/>
      <w:r w:rsidRPr="0041425A">
        <w:rPr>
          <w:rFonts w:ascii="Arial" w:hAnsi="Arial" w:cs="Arial"/>
          <w:sz w:val="20"/>
          <w:lang w:val="en-US"/>
        </w:rPr>
        <w:t>BIỂU MẪU PHỤC VỤ CÔNG TÁC QUAN TRẮC MÔI TRƯỜNG LAO ĐỘNG</w:t>
      </w:r>
      <w:bookmarkEnd w:id="133"/>
      <w:r w:rsidRPr="0041425A">
        <w:rPr>
          <w:rFonts w:ascii="Arial" w:hAnsi="Arial" w:cs="Arial"/>
          <w:sz w:val="20"/>
          <w:lang w:val="en-US"/>
        </w:rPr>
        <w:br/>
      </w:r>
      <w:r w:rsidRPr="0041425A">
        <w:rPr>
          <w:rFonts w:ascii="Arial" w:hAnsi="Arial" w:cs="Arial"/>
          <w:i/>
          <w:sz w:val="20"/>
          <w:lang w:val="en-US"/>
        </w:rPr>
        <w:t>(Kèm theo</w:t>
      </w:r>
      <w:r w:rsidRPr="0041425A">
        <w:rPr>
          <w:rFonts w:ascii="Arial" w:hAnsi="Arial" w:cs="Arial"/>
          <w:i/>
          <w:sz w:val="20"/>
        </w:rPr>
        <w:t xml:space="preserve"> Nghị định số 44</w:t>
      </w:r>
      <w:r w:rsidR="0041425A" w:rsidRPr="0041425A">
        <w:rPr>
          <w:rFonts w:ascii="Arial" w:hAnsi="Arial" w:cs="Arial"/>
          <w:i/>
          <w:sz w:val="20"/>
        </w:rPr>
        <w:t>/</w:t>
      </w:r>
      <w:r w:rsidRPr="0041425A">
        <w:rPr>
          <w:rFonts w:ascii="Arial" w:hAnsi="Arial" w:cs="Arial"/>
          <w:i/>
          <w:sz w:val="20"/>
        </w:rPr>
        <w:t>2016</w:t>
      </w:r>
      <w:r w:rsidR="0041425A" w:rsidRPr="0041425A">
        <w:rPr>
          <w:rFonts w:ascii="Arial" w:hAnsi="Arial" w:cs="Arial"/>
          <w:i/>
          <w:sz w:val="20"/>
        </w:rPr>
        <w:t>/</w:t>
      </w:r>
      <w:r w:rsidRPr="0041425A">
        <w:rPr>
          <w:rFonts w:ascii="Arial" w:hAnsi="Arial" w:cs="Arial"/>
          <w:i/>
          <w:sz w:val="20"/>
        </w:rPr>
        <w:t>NĐ-C</w:t>
      </w:r>
      <w:r w:rsidRPr="0041425A">
        <w:rPr>
          <w:rFonts w:ascii="Arial" w:hAnsi="Arial" w:cs="Arial"/>
          <w:i/>
          <w:sz w:val="20"/>
          <w:lang w:val="en-US"/>
        </w:rPr>
        <w:t xml:space="preserve">P ngày </w:t>
      </w:r>
      <w:r w:rsidRPr="0041425A">
        <w:rPr>
          <w:rFonts w:ascii="Arial" w:hAnsi="Arial" w:cs="Arial"/>
          <w:i/>
          <w:sz w:val="20"/>
        </w:rPr>
        <w:t>15 tháng 5 năm 2016 của Chính phủ)</w:t>
      </w:r>
    </w:p>
    <w:p w:rsidR="009377AD" w:rsidRPr="0041425A" w:rsidRDefault="007429DE" w:rsidP="00E41889">
      <w:pPr>
        <w:spacing w:before="120"/>
        <w:rPr>
          <w:rFonts w:ascii="Arial" w:hAnsi="Arial" w:cs="Arial"/>
          <w:sz w:val="20"/>
        </w:rPr>
      </w:pPr>
      <w:bookmarkStart w:id="134" w:name="loai_21"/>
      <w:r w:rsidRPr="0041425A">
        <w:rPr>
          <w:rFonts w:ascii="Arial" w:hAnsi="Arial" w:cs="Arial"/>
          <w:sz w:val="20"/>
        </w:rPr>
        <w:t>Mẫu 01: Mẫu Đơn đề nghị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quan trắc môi trường lao động</w:t>
      </w:r>
      <w:bookmarkEnd w:id="134"/>
    </w:p>
    <w:tbl>
      <w:tblPr>
        <w:tblW w:w="0" w:type="auto"/>
        <w:tblLook w:val="01E0" w:firstRow="1" w:lastRow="1" w:firstColumn="1" w:lastColumn="1" w:noHBand="0" w:noVBand="0"/>
      </w:tblPr>
      <w:tblGrid>
        <w:gridCol w:w="3348"/>
        <w:gridCol w:w="5508"/>
      </w:tblGrid>
      <w:tr w:rsidR="009377AD" w:rsidRPr="0041425A">
        <w:tc>
          <w:tcPr>
            <w:tcW w:w="334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b/>
                <w:sz w:val="20"/>
              </w:rPr>
              <w:t>TÊN T</w:t>
            </w:r>
            <w:r w:rsidRPr="0041425A">
              <w:rPr>
                <w:rFonts w:ascii="Arial" w:eastAsia="Times New Roman" w:hAnsi="Arial" w:cs="Arial"/>
                <w:b/>
                <w:sz w:val="20"/>
                <w:lang w:val="en-US"/>
              </w:rPr>
              <w:t>Ổ</w:t>
            </w:r>
            <w:r w:rsidRPr="0041425A">
              <w:rPr>
                <w:rFonts w:ascii="Arial" w:eastAsia="Times New Roman" w:hAnsi="Arial" w:cs="Arial"/>
                <w:b/>
                <w:sz w:val="20"/>
              </w:rPr>
              <w:t xml:space="preserve"> CHỨC</w:t>
            </w:r>
            <w:r w:rsidRPr="0041425A">
              <w:rPr>
                <w:rFonts w:ascii="Arial" w:eastAsia="Times New Roman" w:hAnsi="Arial" w:cs="Arial"/>
                <w:b/>
                <w:sz w:val="20"/>
                <w:szCs w:val="20"/>
              </w:rPr>
              <w:br/>
              <w:t>-------</w:t>
            </w:r>
          </w:p>
        </w:tc>
        <w:tc>
          <w:tcPr>
            <w:tcW w:w="550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r w:rsidR="009377AD" w:rsidRPr="0041425A">
        <w:tc>
          <w:tcPr>
            <w:tcW w:w="3348" w:type="dxa"/>
          </w:tcPr>
          <w:p w:rsidR="009377AD" w:rsidRPr="0041425A" w:rsidRDefault="009377AD" w:rsidP="000800A2">
            <w:pPr>
              <w:spacing w:before="120"/>
              <w:jc w:val="center"/>
              <w:rPr>
                <w:rFonts w:ascii="Arial" w:eastAsia="Times New Roman" w:hAnsi="Arial" w:cs="Arial"/>
                <w:sz w:val="20"/>
                <w:szCs w:val="20"/>
                <w:lang w:val="en-US"/>
              </w:rPr>
            </w:pPr>
            <w:r w:rsidRPr="0041425A">
              <w:rPr>
                <w:rFonts w:ascii="Arial" w:eastAsia="Times New Roman" w:hAnsi="Arial" w:cs="Arial"/>
                <w:sz w:val="20"/>
                <w:szCs w:val="20"/>
              </w:rPr>
              <w:t xml:space="preserve">Số: </w:t>
            </w:r>
            <w:r w:rsidR="00156B17" w:rsidRPr="0041425A">
              <w:rPr>
                <w:rFonts w:ascii="Arial" w:eastAsia="Times New Roman" w:hAnsi="Arial" w:cs="Arial"/>
                <w:sz w:val="20"/>
                <w:szCs w:val="20"/>
                <w:lang w:val="en-US"/>
              </w:rPr>
              <w:t xml:space="preserve">  </w:t>
            </w:r>
            <w:r w:rsidRPr="0041425A">
              <w:rPr>
                <w:rFonts w:ascii="Arial" w:eastAsia="Times New Roman" w:hAnsi="Arial" w:cs="Arial"/>
                <w:sz w:val="20"/>
                <w:szCs w:val="20"/>
                <w:lang w:val="en-US"/>
              </w:rPr>
              <w:t xml:space="preserve">   </w:t>
            </w:r>
            <w:r w:rsidR="0041425A" w:rsidRPr="0041425A">
              <w:rPr>
                <w:rFonts w:ascii="Arial" w:eastAsia="Times New Roman" w:hAnsi="Arial" w:cs="Arial"/>
                <w:sz w:val="20"/>
                <w:szCs w:val="20"/>
                <w:lang w:val="en-US"/>
              </w:rPr>
              <w:t>/</w:t>
            </w:r>
            <w:r w:rsidRPr="0041425A">
              <w:rPr>
                <w:rFonts w:ascii="Arial" w:eastAsia="Times New Roman" w:hAnsi="Arial" w:cs="Arial"/>
                <w:sz w:val="20"/>
                <w:szCs w:val="20"/>
                <w:lang w:val="en-US"/>
              </w:rPr>
              <w:t>………..</w:t>
            </w:r>
          </w:p>
        </w:tc>
        <w:tc>
          <w:tcPr>
            <w:tcW w:w="5508" w:type="dxa"/>
          </w:tcPr>
          <w:p w:rsidR="009377AD" w:rsidRPr="0041425A" w:rsidRDefault="009377AD" w:rsidP="000800A2">
            <w:pPr>
              <w:spacing w:before="120"/>
              <w:jc w:val="right"/>
              <w:rPr>
                <w:rFonts w:ascii="Arial" w:eastAsia="Times New Roman" w:hAnsi="Arial" w:cs="Arial"/>
                <w:i/>
                <w:sz w:val="20"/>
                <w:szCs w:val="20"/>
                <w:lang w:val="en-US"/>
              </w:rPr>
            </w:pP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ngày </w:t>
            </w:r>
            <w:r w:rsidR="00156B17" w:rsidRPr="0041425A">
              <w:rPr>
                <w:rFonts w:ascii="Arial" w:eastAsia="Times New Roman" w:hAnsi="Arial" w:cs="Arial"/>
                <w:i/>
                <w:sz w:val="20"/>
                <w:szCs w:val="20"/>
                <w:lang w:val="en-US"/>
              </w:rPr>
              <w:t xml:space="preserve">  </w:t>
            </w:r>
            <w:r w:rsidRPr="0041425A">
              <w:rPr>
                <w:rFonts w:ascii="Arial" w:eastAsia="Times New Roman" w:hAnsi="Arial" w:cs="Arial"/>
                <w:i/>
                <w:sz w:val="20"/>
                <w:szCs w:val="20"/>
              </w:rPr>
              <w:t xml:space="preserve"> tháng</w:t>
            </w:r>
            <w:r w:rsidR="00156B17" w:rsidRPr="0041425A">
              <w:rPr>
                <w:rFonts w:ascii="Arial" w:eastAsia="Times New Roman" w:hAnsi="Arial" w:cs="Arial"/>
                <w:i/>
                <w:sz w:val="20"/>
                <w:szCs w:val="20"/>
                <w:lang w:val="en-US"/>
              </w:rPr>
              <w:t xml:space="preserve">  </w:t>
            </w:r>
            <w:r w:rsidRPr="0041425A">
              <w:rPr>
                <w:rFonts w:ascii="Arial" w:eastAsia="Times New Roman" w:hAnsi="Arial" w:cs="Arial"/>
                <w:i/>
                <w:sz w:val="20"/>
                <w:szCs w:val="20"/>
              </w:rPr>
              <w:t xml:space="preserve">  năm 20</w:t>
            </w:r>
            <w:r w:rsidRPr="0041425A">
              <w:rPr>
                <w:rFonts w:ascii="Arial" w:eastAsia="Times New Roman" w:hAnsi="Arial" w:cs="Arial"/>
                <w:i/>
                <w:sz w:val="20"/>
                <w:szCs w:val="20"/>
                <w:lang w:val="en-US"/>
              </w:rPr>
              <w:t>…..</w:t>
            </w: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jc w:val="center"/>
        <w:rPr>
          <w:rFonts w:ascii="Arial" w:hAnsi="Arial" w:cs="Arial"/>
          <w:b/>
          <w:sz w:val="20"/>
          <w:lang w:val="en-US"/>
        </w:rPr>
      </w:pPr>
      <w:r w:rsidRPr="0041425A">
        <w:rPr>
          <w:rFonts w:ascii="Arial" w:hAnsi="Arial" w:cs="Arial"/>
          <w:b/>
          <w:sz w:val="20"/>
        </w:rPr>
        <w:t>ĐƠN ĐỀ NGHỊ</w:t>
      </w:r>
    </w:p>
    <w:p w:rsidR="009377AD" w:rsidRPr="0041425A" w:rsidRDefault="009377AD" w:rsidP="00E41889">
      <w:pPr>
        <w:spacing w:before="120"/>
        <w:jc w:val="center"/>
        <w:rPr>
          <w:rFonts w:ascii="Arial" w:hAnsi="Arial" w:cs="Arial"/>
          <w:b/>
          <w:sz w:val="20"/>
        </w:rPr>
      </w:pPr>
      <w:r w:rsidRPr="0041425A">
        <w:rPr>
          <w:rFonts w:ascii="Arial" w:hAnsi="Arial" w:cs="Arial"/>
          <w:b/>
          <w:sz w:val="20"/>
        </w:rPr>
        <w:t>công bố đủ</w:t>
      </w:r>
      <w:r w:rsidR="00105DA6" w:rsidRPr="0041425A">
        <w:rPr>
          <w:rFonts w:ascii="Arial" w:hAnsi="Arial" w:cs="Arial"/>
          <w:b/>
          <w:sz w:val="20"/>
        </w:rPr>
        <w:t xml:space="preserve"> </w:t>
      </w:r>
      <w:r w:rsidR="0041425A" w:rsidRPr="0041425A">
        <w:rPr>
          <w:rFonts w:ascii="Arial" w:hAnsi="Arial" w:cs="Arial"/>
          <w:b/>
          <w:sz w:val="20"/>
        </w:rPr>
        <w:t>điều</w:t>
      </w:r>
      <w:r w:rsidR="00105DA6" w:rsidRPr="0041425A">
        <w:rPr>
          <w:rFonts w:ascii="Arial" w:hAnsi="Arial" w:cs="Arial"/>
          <w:b/>
          <w:sz w:val="20"/>
        </w:rPr>
        <w:t xml:space="preserve"> kiện</w:t>
      </w:r>
      <w:r w:rsidRPr="0041425A">
        <w:rPr>
          <w:rFonts w:ascii="Arial" w:hAnsi="Arial" w:cs="Arial"/>
          <w:b/>
          <w:sz w:val="20"/>
        </w:rPr>
        <w:t xml:space="preserve"> quan trắc môi trường lao động</w:t>
      </w:r>
    </w:p>
    <w:p w:rsidR="009377AD" w:rsidRPr="0041425A" w:rsidRDefault="009377AD" w:rsidP="00E41889">
      <w:pPr>
        <w:spacing w:before="120"/>
        <w:jc w:val="center"/>
        <w:rPr>
          <w:rFonts w:ascii="Arial" w:hAnsi="Arial" w:cs="Arial"/>
          <w:sz w:val="20"/>
        </w:rPr>
      </w:pPr>
      <w:r w:rsidRPr="0041425A">
        <w:rPr>
          <w:rFonts w:ascii="Arial" w:hAnsi="Arial" w:cs="Arial"/>
          <w:sz w:val="20"/>
        </w:rPr>
        <w:t>Kính gửi:………………………………………………………………..</w:t>
      </w:r>
    </w:p>
    <w:p w:rsidR="009377AD" w:rsidRPr="0041425A" w:rsidRDefault="009377AD" w:rsidP="00E41889">
      <w:pPr>
        <w:spacing w:before="120"/>
        <w:rPr>
          <w:rFonts w:ascii="Arial" w:hAnsi="Arial" w:cs="Arial"/>
          <w:sz w:val="20"/>
        </w:rPr>
      </w:pPr>
      <w:r w:rsidRPr="0041425A">
        <w:rPr>
          <w:rFonts w:ascii="Arial" w:hAnsi="Arial" w:cs="Arial"/>
          <w:sz w:val="20"/>
        </w:rPr>
        <w:t>Căn cứ Nghị định số 44</w:t>
      </w:r>
      <w:r w:rsidR="0041425A" w:rsidRPr="0041425A">
        <w:rPr>
          <w:rFonts w:ascii="Arial" w:hAnsi="Arial" w:cs="Arial"/>
          <w:sz w:val="20"/>
        </w:rPr>
        <w:t>/</w:t>
      </w:r>
      <w:r w:rsidRPr="0041425A">
        <w:rPr>
          <w:rFonts w:ascii="Arial" w:hAnsi="Arial" w:cs="Arial"/>
          <w:sz w:val="20"/>
        </w:rPr>
        <w:t>2016</w:t>
      </w:r>
      <w:r w:rsidR="0041425A" w:rsidRPr="0041425A">
        <w:rPr>
          <w:rFonts w:ascii="Arial" w:hAnsi="Arial" w:cs="Arial"/>
          <w:sz w:val="20"/>
        </w:rPr>
        <w:t>/</w:t>
      </w:r>
      <w:r w:rsidRPr="0041425A">
        <w:rPr>
          <w:rFonts w:ascii="Arial" w:hAnsi="Arial" w:cs="Arial"/>
          <w:sz w:val="20"/>
        </w:rPr>
        <w:t>NĐ-CP ngày 15 tháng 5 năm 2016 của Chính phủ quy định hoạt động kiểm định kỹ thuật an toàn lao động, huấn luyện an toàn, vệ sinh lao động và quan trắc môi trường lao động,</w:t>
      </w:r>
    </w:p>
    <w:p w:rsidR="009377AD" w:rsidRPr="0041425A" w:rsidRDefault="009377AD" w:rsidP="00E41889">
      <w:pPr>
        <w:spacing w:before="120"/>
        <w:rPr>
          <w:rFonts w:ascii="Arial" w:hAnsi="Arial" w:cs="Arial"/>
          <w:sz w:val="20"/>
        </w:rPr>
      </w:pPr>
      <w:r w:rsidRPr="0041425A">
        <w:rPr>
          <w:rFonts w:ascii="Arial" w:hAnsi="Arial" w:cs="Arial"/>
          <w:sz w:val="20"/>
        </w:rPr>
        <w:t>1. Tên tổ chức: …………………………………. (GHI CHỮ IN ĐẬM) ………………………………</w:t>
      </w:r>
    </w:p>
    <w:p w:rsidR="009377AD" w:rsidRPr="0041425A" w:rsidRDefault="009377AD" w:rsidP="00E41889">
      <w:pPr>
        <w:spacing w:before="120"/>
        <w:rPr>
          <w:rFonts w:ascii="Arial" w:hAnsi="Arial" w:cs="Arial"/>
          <w:sz w:val="20"/>
        </w:rPr>
      </w:pPr>
      <w:r w:rsidRPr="0041425A">
        <w:rPr>
          <w:rFonts w:ascii="Arial" w:hAnsi="Arial" w:cs="Arial"/>
          <w:sz w:val="20"/>
        </w:rPr>
        <w:t>2. Người đại diện: ……………………………………….. Chức vụ: ………………………………….</w:t>
      </w:r>
    </w:p>
    <w:p w:rsidR="009377AD" w:rsidRPr="0041425A" w:rsidRDefault="009377AD" w:rsidP="00E41889">
      <w:pPr>
        <w:spacing w:before="120"/>
        <w:rPr>
          <w:rFonts w:ascii="Arial" w:hAnsi="Arial" w:cs="Arial"/>
          <w:sz w:val="20"/>
        </w:rPr>
      </w:pPr>
      <w:r w:rsidRPr="0041425A">
        <w:rPr>
          <w:rFonts w:ascii="Arial" w:hAnsi="Arial" w:cs="Arial"/>
          <w:sz w:val="20"/>
        </w:rPr>
        <w:t>3. Địa chỉ: …………………………………………………………………………………………………</w:t>
      </w:r>
    </w:p>
    <w:p w:rsidR="009377AD" w:rsidRPr="0041425A" w:rsidRDefault="009377AD" w:rsidP="00E41889">
      <w:pPr>
        <w:spacing w:before="120"/>
        <w:rPr>
          <w:rFonts w:ascii="Arial" w:hAnsi="Arial" w:cs="Arial"/>
          <w:sz w:val="20"/>
          <w:lang w:val="fr-FR"/>
        </w:rPr>
      </w:pPr>
      <w:r w:rsidRPr="0041425A">
        <w:rPr>
          <w:rFonts w:ascii="Arial" w:hAnsi="Arial" w:cs="Arial"/>
          <w:sz w:val="20"/>
        </w:rPr>
        <w:t xml:space="preserve">4. Số điện thoại: ……………………………………… </w:t>
      </w:r>
      <w:r w:rsidRPr="0041425A">
        <w:rPr>
          <w:rFonts w:ascii="Arial" w:hAnsi="Arial" w:cs="Arial"/>
          <w:sz w:val="20"/>
          <w:lang w:val="fr-FR"/>
        </w:rPr>
        <w:t>S</w:t>
      </w:r>
      <w:r w:rsidRPr="0041425A">
        <w:rPr>
          <w:rFonts w:ascii="Arial" w:hAnsi="Arial" w:cs="Arial"/>
          <w:sz w:val="20"/>
        </w:rPr>
        <w:t xml:space="preserve">ố fax: </w:t>
      </w:r>
      <w:r w:rsidRPr="0041425A">
        <w:rPr>
          <w:rFonts w:ascii="Arial" w:hAnsi="Arial" w:cs="Arial"/>
          <w:sz w:val="20"/>
          <w:lang w:val="fr-FR"/>
        </w:rPr>
        <w:t>………………………………………..</w:t>
      </w:r>
    </w:p>
    <w:p w:rsidR="009377AD" w:rsidRPr="0041425A" w:rsidRDefault="009377AD" w:rsidP="00E41889">
      <w:pPr>
        <w:spacing w:before="120"/>
        <w:rPr>
          <w:rFonts w:ascii="Arial" w:hAnsi="Arial" w:cs="Arial"/>
          <w:sz w:val="20"/>
          <w:lang w:val="fr-FR"/>
        </w:rPr>
      </w:pPr>
      <w:r w:rsidRPr="0041425A">
        <w:rPr>
          <w:rFonts w:ascii="Arial" w:hAnsi="Arial" w:cs="Arial"/>
          <w:sz w:val="20"/>
        </w:rPr>
        <w:t xml:space="preserve">Địa chỉ E_mail: </w:t>
      </w:r>
      <w:r w:rsidRPr="0041425A">
        <w:rPr>
          <w:rFonts w:ascii="Arial" w:hAnsi="Arial" w:cs="Arial"/>
          <w:sz w:val="20"/>
          <w:lang w:val="fr-FR"/>
        </w:rPr>
        <w:t xml:space="preserve">……………………………………………….. </w:t>
      </w:r>
      <w:r w:rsidRPr="0041425A">
        <w:rPr>
          <w:rFonts w:ascii="Arial" w:hAnsi="Arial" w:cs="Arial"/>
          <w:sz w:val="20"/>
        </w:rPr>
        <w:t xml:space="preserve">Web-site: </w:t>
      </w:r>
      <w:r w:rsidRPr="0041425A">
        <w:rPr>
          <w:rFonts w:ascii="Arial" w:hAnsi="Arial" w:cs="Arial"/>
          <w:sz w:val="20"/>
          <w:lang w:val="fr-FR"/>
        </w:rPr>
        <w:t>……………………………..</w:t>
      </w:r>
    </w:p>
    <w:p w:rsidR="009377AD" w:rsidRPr="0041425A" w:rsidRDefault="009377AD" w:rsidP="00E41889">
      <w:pPr>
        <w:spacing w:before="120"/>
        <w:rPr>
          <w:rFonts w:ascii="Arial" w:hAnsi="Arial" w:cs="Arial"/>
          <w:sz w:val="20"/>
        </w:rPr>
      </w:pPr>
      <w:r w:rsidRPr="0041425A">
        <w:rPr>
          <w:rFonts w:ascii="Arial" w:hAnsi="Arial" w:cs="Arial"/>
          <w:sz w:val="20"/>
          <w:lang w:val="fr-FR"/>
        </w:rPr>
        <w:t>5.</w:t>
      </w:r>
      <w:r w:rsidRPr="0041425A">
        <w:rPr>
          <w:rFonts w:ascii="Arial" w:hAnsi="Arial" w:cs="Arial"/>
          <w:sz w:val="20"/>
        </w:rPr>
        <w:t xml:space="preserve"> Lĩnh vực đề nghị được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quan trắc môi trường lao động:</w:t>
      </w:r>
    </w:p>
    <w:p w:rsidR="009377AD" w:rsidRPr="0041425A" w:rsidRDefault="009377AD" w:rsidP="00E41889">
      <w:pPr>
        <w:spacing w:before="120"/>
        <w:rPr>
          <w:rFonts w:ascii="Arial" w:hAnsi="Arial" w:cs="Arial"/>
          <w:sz w:val="20"/>
        </w:rPr>
      </w:pPr>
      <w:r w:rsidRPr="0041425A">
        <w:rPr>
          <w:rFonts w:ascii="Arial" w:hAnsi="Arial" w:cs="Arial"/>
          <w:sz w:val="20"/>
        </w:rPr>
        <w:t>5.1. Yếu tố vi khí hậu:</w:t>
      </w:r>
    </w:p>
    <w:p w:rsidR="009377AD" w:rsidRPr="0041425A" w:rsidRDefault="009377AD" w:rsidP="00E41889">
      <w:pPr>
        <w:spacing w:before="120"/>
        <w:rPr>
          <w:rFonts w:ascii="Arial" w:hAnsi="Arial" w:cs="Arial"/>
          <w:sz w:val="20"/>
        </w:rPr>
      </w:pPr>
      <w:r w:rsidRPr="0041425A">
        <w:rPr>
          <w:rFonts w:ascii="Arial" w:hAnsi="Arial" w:cs="Arial"/>
          <w:sz w:val="20"/>
        </w:rPr>
        <w:t>- Nhiệt độ:</w:t>
      </w:r>
    </w:p>
    <w:p w:rsidR="009377AD" w:rsidRPr="0041425A" w:rsidRDefault="009377AD" w:rsidP="00E41889">
      <w:pPr>
        <w:spacing w:before="120"/>
        <w:rPr>
          <w:rFonts w:ascii="Arial" w:hAnsi="Arial" w:cs="Arial"/>
          <w:sz w:val="20"/>
        </w:rPr>
      </w:pPr>
      <w:r w:rsidRPr="0041425A">
        <w:rPr>
          <w:rFonts w:ascii="Arial" w:hAnsi="Arial" w:cs="Arial"/>
          <w:sz w:val="20"/>
        </w:rPr>
        <w:t>- Độ ẩm:</w:t>
      </w:r>
    </w:p>
    <w:p w:rsidR="009377AD" w:rsidRPr="0041425A" w:rsidRDefault="009377AD" w:rsidP="00E41889">
      <w:pPr>
        <w:spacing w:before="120"/>
        <w:rPr>
          <w:rFonts w:ascii="Arial" w:hAnsi="Arial" w:cs="Arial"/>
          <w:sz w:val="20"/>
        </w:rPr>
      </w:pPr>
      <w:r w:rsidRPr="0041425A">
        <w:rPr>
          <w:rFonts w:ascii="Arial" w:hAnsi="Arial" w:cs="Arial"/>
          <w:sz w:val="20"/>
        </w:rPr>
        <w:t>- Tốc độ gió:</w:t>
      </w:r>
    </w:p>
    <w:p w:rsidR="009377AD" w:rsidRPr="0041425A" w:rsidRDefault="009377AD" w:rsidP="00E41889">
      <w:pPr>
        <w:spacing w:before="120"/>
        <w:rPr>
          <w:rFonts w:ascii="Arial" w:hAnsi="Arial" w:cs="Arial"/>
          <w:sz w:val="20"/>
        </w:rPr>
      </w:pPr>
      <w:r w:rsidRPr="0041425A">
        <w:rPr>
          <w:rFonts w:ascii="Arial" w:hAnsi="Arial" w:cs="Arial"/>
          <w:sz w:val="20"/>
        </w:rPr>
        <w:t>- Bức xạ nhiệt:</w:t>
      </w:r>
    </w:p>
    <w:p w:rsidR="009377AD" w:rsidRPr="0041425A" w:rsidRDefault="009377AD" w:rsidP="00E41889">
      <w:pPr>
        <w:spacing w:before="120"/>
        <w:rPr>
          <w:rFonts w:ascii="Arial" w:hAnsi="Arial" w:cs="Arial"/>
          <w:sz w:val="20"/>
        </w:rPr>
      </w:pPr>
      <w:r w:rsidRPr="0041425A">
        <w:rPr>
          <w:rFonts w:ascii="Arial" w:hAnsi="Arial" w:cs="Arial"/>
          <w:sz w:val="20"/>
        </w:rPr>
        <w:t>5.2. Yếu tố vật lý:</w:t>
      </w:r>
    </w:p>
    <w:p w:rsidR="009377AD" w:rsidRPr="0041425A" w:rsidRDefault="009377AD" w:rsidP="00E41889">
      <w:pPr>
        <w:spacing w:before="120"/>
        <w:rPr>
          <w:rFonts w:ascii="Arial" w:hAnsi="Arial" w:cs="Arial"/>
          <w:sz w:val="20"/>
        </w:rPr>
      </w:pPr>
      <w:r w:rsidRPr="0041425A">
        <w:rPr>
          <w:rFonts w:ascii="Arial" w:hAnsi="Arial" w:cs="Arial"/>
          <w:sz w:val="20"/>
        </w:rPr>
        <w:t>- Ánh sáng:</w:t>
      </w:r>
    </w:p>
    <w:p w:rsidR="009377AD" w:rsidRPr="0041425A" w:rsidRDefault="009377AD" w:rsidP="00E41889">
      <w:pPr>
        <w:spacing w:before="120"/>
        <w:rPr>
          <w:rFonts w:ascii="Arial" w:hAnsi="Arial" w:cs="Arial"/>
          <w:sz w:val="20"/>
        </w:rPr>
      </w:pPr>
      <w:r w:rsidRPr="0041425A">
        <w:rPr>
          <w:rFonts w:ascii="Arial" w:hAnsi="Arial" w:cs="Arial"/>
          <w:sz w:val="20"/>
        </w:rPr>
        <w:t>- Tiếng ồn theo dải tần</w:t>
      </w:r>
    </w:p>
    <w:p w:rsidR="00156B17" w:rsidRPr="0041425A" w:rsidRDefault="009377AD" w:rsidP="00E41889">
      <w:pPr>
        <w:spacing w:before="120"/>
        <w:rPr>
          <w:rFonts w:ascii="Arial" w:hAnsi="Arial" w:cs="Arial"/>
          <w:sz w:val="20"/>
        </w:rPr>
      </w:pPr>
      <w:r w:rsidRPr="0041425A">
        <w:rPr>
          <w:rFonts w:ascii="Arial" w:hAnsi="Arial" w:cs="Arial"/>
          <w:sz w:val="20"/>
        </w:rPr>
        <w:t xml:space="preserve">- Rung chuyển theo dải tần </w:t>
      </w:r>
    </w:p>
    <w:p w:rsidR="009377AD" w:rsidRPr="0041425A" w:rsidRDefault="00156B17" w:rsidP="00E41889">
      <w:pPr>
        <w:spacing w:before="120"/>
        <w:rPr>
          <w:rFonts w:ascii="Arial" w:hAnsi="Arial" w:cs="Arial"/>
          <w:sz w:val="20"/>
        </w:rPr>
      </w:pPr>
      <w:r w:rsidRPr="0041425A">
        <w:rPr>
          <w:rFonts w:ascii="Arial" w:hAnsi="Arial" w:cs="Arial"/>
          <w:sz w:val="20"/>
        </w:rPr>
        <w:t xml:space="preserve">- </w:t>
      </w:r>
      <w:r w:rsidR="009377AD" w:rsidRPr="0041425A">
        <w:rPr>
          <w:rFonts w:ascii="Arial" w:hAnsi="Arial" w:cs="Arial"/>
          <w:sz w:val="20"/>
        </w:rPr>
        <w:t>Vận tốc rung đứng hoặc ngang</w:t>
      </w:r>
    </w:p>
    <w:p w:rsidR="009377AD" w:rsidRPr="0041425A" w:rsidRDefault="009377AD" w:rsidP="00E41889">
      <w:pPr>
        <w:spacing w:before="120"/>
        <w:rPr>
          <w:rFonts w:ascii="Arial" w:hAnsi="Arial" w:cs="Arial"/>
          <w:sz w:val="20"/>
        </w:rPr>
      </w:pPr>
      <w:r w:rsidRPr="0041425A">
        <w:rPr>
          <w:rFonts w:ascii="Arial" w:hAnsi="Arial" w:cs="Arial"/>
          <w:sz w:val="20"/>
        </w:rPr>
        <w:t>- Phóng xạ</w:t>
      </w:r>
    </w:p>
    <w:p w:rsidR="009377AD" w:rsidRPr="0041425A" w:rsidRDefault="009377AD" w:rsidP="00E41889">
      <w:pPr>
        <w:spacing w:before="120"/>
        <w:rPr>
          <w:rFonts w:ascii="Arial" w:hAnsi="Arial" w:cs="Arial"/>
          <w:sz w:val="20"/>
        </w:rPr>
      </w:pPr>
      <w:r w:rsidRPr="0041425A">
        <w:rPr>
          <w:rFonts w:ascii="Arial" w:hAnsi="Arial" w:cs="Arial"/>
          <w:sz w:val="20"/>
        </w:rPr>
        <w:t>- Điện từ trường tần số công nghiệp</w:t>
      </w:r>
    </w:p>
    <w:p w:rsidR="009377AD" w:rsidRPr="0041425A" w:rsidRDefault="009377AD" w:rsidP="00E41889">
      <w:pPr>
        <w:spacing w:before="120"/>
        <w:rPr>
          <w:rFonts w:ascii="Arial" w:hAnsi="Arial" w:cs="Arial"/>
          <w:sz w:val="20"/>
        </w:rPr>
      </w:pPr>
      <w:r w:rsidRPr="0041425A">
        <w:rPr>
          <w:rFonts w:ascii="Arial" w:hAnsi="Arial" w:cs="Arial"/>
          <w:sz w:val="20"/>
        </w:rPr>
        <w:t>- Điện từ trường tần số cao</w:t>
      </w:r>
    </w:p>
    <w:p w:rsidR="009377AD" w:rsidRPr="0041425A" w:rsidRDefault="009377AD" w:rsidP="00E41889">
      <w:pPr>
        <w:spacing w:before="120"/>
        <w:rPr>
          <w:rFonts w:ascii="Arial" w:hAnsi="Arial" w:cs="Arial"/>
          <w:sz w:val="20"/>
        </w:rPr>
      </w:pPr>
      <w:r w:rsidRPr="0041425A">
        <w:rPr>
          <w:rFonts w:ascii="Arial" w:hAnsi="Arial" w:cs="Arial"/>
          <w:sz w:val="20"/>
        </w:rPr>
        <w:t>- Bức xạ tử ngoại</w:t>
      </w:r>
    </w:p>
    <w:p w:rsidR="009377AD" w:rsidRPr="0041425A" w:rsidRDefault="009377AD" w:rsidP="00E41889">
      <w:pPr>
        <w:spacing w:before="120"/>
        <w:rPr>
          <w:rFonts w:ascii="Arial" w:hAnsi="Arial" w:cs="Arial"/>
          <w:sz w:val="20"/>
        </w:rPr>
      </w:pPr>
      <w:r w:rsidRPr="0041425A">
        <w:rPr>
          <w:rFonts w:ascii="Arial" w:hAnsi="Arial" w:cs="Arial"/>
          <w:sz w:val="20"/>
        </w:rPr>
        <w:t>- Các yếu tố vật lý khác (ghi rõ)</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5.3. Yếu tố bụi các loại:</w:t>
      </w:r>
    </w:p>
    <w:p w:rsidR="009377AD" w:rsidRPr="0041425A" w:rsidRDefault="009377AD" w:rsidP="00E41889">
      <w:pPr>
        <w:spacing w:before="120"/>
        <w:rPr>
          <w:rFonts w:ascii="Arial" w:hAnsi="Arial" w:cs="Arial"/>
          <w:sz w:val="20"/>
        </w:rPr>
      </w:pPr>
      <w:r w:rsidRPr="0041425A">
        <w:rPr>
          <w:rFonts w:ascii="Arial" w:hAnsi="Arial" w:cs="Arial"/>
          <w:sz w:val="20"/>
        </w:rPr>
        <w:t xml:space="preserve">- Bụi toàn </w:t>
      </w:r>
      <w:r w:rsidR="0041425A" w:rsidRPr="0041425A">
        <w:rPr>
          <w:rFonts w:ascii="Arial" w:hAnsi="Arial" w:cs="Arial"/>
          <w:sz w:val="20"/>
        </w:rPr>
        <w:t>phần</w:t>
      </w: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Bụi hô hấp:</w:t>
      </w:r>
    </w:p>
    <w:p w:rsidR="009377AD" w:rsidRPr="0041425A" w:rsidRDefault="009377AD" w:rsidP="00E41889">
      <w:pPr>
        <w:spacing w:before="120"/>
        <w:rPr>
          <w:rFonts w:ascii="Arial" w:hAnsi="Arial" w:cs="Arial"/>
          <w:sz w:val="20"/>
        </w:rPr>
      </w:pPr>
      <w:r w:rsidRPr="0041425A">
        <w:rPr>
          <w:rFonts w:ascii="Arial" w:hAnsi="Arial" w:cs="Arial"/>
          <w:sz w:val="20"/>
        </w:rPr>
        <w:t>- Bụi thông thường:</w:t>
      </w:r>
    </w:p>
    <w:p w:rsidR="009377AD" w:rsidRPr="0041425A" w:rsidRDefault="009377AD" w:rsidP="00E41889">
      <w:pPr>
        <w:spacing w:before="120"/>
        <w:rPr>
          <w:rFonts w:ascii="Arial" w:hAnsi="Arial" w:cs="Arial"/>
          <w:sz w:val="20"/>
        </w:rPr>
      </w:pPr>
      <w:r w:rsidRPr="0041425A">
        <w:rPr>
          <w:rFonts w:ascii="Arial" w:hAnsi="Arial" w:cs="Arial"/>
          <w:sz w:val="20"/>
        </w:rPr>
        <w:t xml:space="preserve">- Bụi silic: </w:t>
      </w:r>
      <w:r w:rsidRPr="0041425A">
        <w:rPr>
          <w:rFonts w:ascii="Arial" w:hAnsi="Arial" w:cs="Arial"/>
          <w:sz w:val="20"/>
        </w:rPr>
        <w:tab/>
      </w:r>
      <w:r w:rsidRPr="0041425A">
        <w:rPr>
          <w:rFonts w:ascii="Arial" w:hAnsi="Arial" w:cs="Arial"/>
          <w:sz w:val="20"/>
        </w:rPr>
        <w:tab/>
        <w:t>phân tích hàm lượng silic tự do</w:t>
      </w:r>
    </w:p>
    <w:p w:rsidR="009377AD" w:rsidRPr="0041425A" w:rsidRDefault="009377AD" w:rsidP="00E41889">
      <w:pPr>
        <w:spacing w:before="120"/>
        <w:rPr>
          <w:rFonts w:ascii="Arial" w:hAnsi="Arial" w:cs="Arial"/>
          <w:sz w:val="20"/>
        </w:rPr>
      </w:pPr>
      <w:r w:rsidRPr="0041425A">
        <w:rPr>
          <w:rFonts w:ascii="Arial" w:hAnsi="Arial" w:cs="Arial"/>
          <w:sz w:val="20"/>
        </w:rPr>
        <w:t>- Bụi amiăng:</w:t>
      </w:r>
    </w:p>
    <w:p w:rsidR="009377AD" w:rsidRPr="0041425A" w:rsidRDefault="009377AD" w:rsidP="00E41889">
      <w:pPr>
        <w:spacing w:before="120"/>
        <w:rPr>
          <w:rFonts w:ascii="Arial" w:hAnsi="Arial" w:cs="Arial"/>
          <w:sz w:val="20"/>
        </w:rPr>
      </w:pPr>
      <w:r w:rsidRPr="0041425A">
        <w:rPr>
          <w:rFonts w:ascii="Arial" w:hAnsi="Arial" w:cs="Arial"/>
          <w:sz w:val="20"/>
        </w:rPr>
        <w:t>- Bụi kim loại (chì, mangan, cadimi,... đề nghị ghi rõ)</w:t>
      </w:r>
    </w:p>
    <w:p w:rsidR="009377AD" w:rsidRPr="0041425A" w:rsidRDefault="009377AD" w:rsidP="00E41889">
      <w:pPr>
        <w:spacing w:before="120"/>
        <w:rPr>
          <w:rFonts w:ascii="Arial" w:hAnsi="Arial" w:cs="Arial"/>
          <w:sz w:val="20"/>
        </w:rPr>
      </w:pPr>
      <w:r w:rsidRPr="0041425A">
        <w:rPr>
          <w:rFonts w:ascii="Arial" w:hAnsi="Arial" w:cs="Arial"/>
          <w:sz w:val="20"/>
          <w:lang w:val="en-US"/>
        </w:rPr>
        <w:t>-</w:t>
      </w:r>
      <w:r w:rsidRPr="0041425A">
        <w:rPr>
          <w:rFonts w:ascii="Arial" w:hAnsi="Arial" w:cs="Arial"/>
          <w:sz w:val="20"/>
        </w:rPr>
        <w:t xml:space="preserve"> Bụi than:</w:t>
      </w:r>
    </w:p>
    <w:p w:rsidR="009377AD" w:rsidRPr="0041425A" w:rsidRDefault="009377AD" w:rsidP="00E41889">
      <w:pPr>
        <w:spacing w:before="120"/>
        <w:rPr>
          <w:rFonts w:ascii="Arial" w:hAnsi="Arial" w:cs="Arial"/>
          <w:sz w:val="20"/>
        </w:rPr>
      </w:pPr>
      <w:r w:rsidRPr="0041425A">
        <w:rPr>
          <w:rFonts w:ascii="Arial" w:hAnsi="Arial" w:cs="Arial"/>
          <w:sz w:val="20"/>
          <w:lang w:val="en-US"/>
        </w:rPr>
        <w:t>-</w:t>
      </w:r>
      <w:r w:rsidRPr="0041425A">
        <w:rPr>
          <w:rFonts w:ascii="Arial" w:hAnsi="Arial" w:cs="Arial"/>
          <w:sz w:val="20"/>
        </w:rPr>
        <w:t xml:space="preserve"> Bụi ta</w:t>
      </w:r>
      <w:r w:rsidRPr="0041425A">
        <w:rPr>
          <w:rFonts w:ascii="Arial" w:hAnsi="Arial" w:cs="Arial"/>
          <w:sz w:val="20"/>
          <w:lang w:val="en-US"/>
        </w:rPr>
        <w:t>l</w:t>
      </w:r>
      <w:r w:rsidRPr="0041425A">
        <w:rPr>
          <w:rFonts w:ascii="Arial" w:hAnsi="Arial" w:cs="Arial"/>
          <w:sz w:val="20"/>
        </w:rPr>
        <w:t>c:</w:t>
      </w:r>
    </w:p>
    <w:p w:rsidR="009377AD" w:rsidRPr="0041425A" w:rsidRDefault="009377AD" w:rsidP="00E41889">
      <w:pPr>
        <w:spacing w:before="120"/>
        <w:rPr>
          <w:rFonts w:ascii="Arial" w:hAnsi="Arial" w:cs="Arial"/>
          <w:sz w:val="20"/>
        </w:rPr>
      </w:pPr>
      <w:r w:rsidRPr="0041425A">
        <w:rPr>
          <w:rFonts w:ascii="Arial" w:hAnsi="Arial" w:cs="Arial"/>
          <w:sz w:val="20"/>
          <w:lang w:val="en-US"/>
        </w:rPr>
        <w:t>-</w:t>
      </w:r>
      <w:r w:rsidRPr="0041425A">
        <w:rPr>
          <w:rFonts w:ascii="Arial" w:hAnsi="Arial" w:cs="Arial"/>
          <w:sz w:val="20"/>
        </w:rPr>
        <w:t xml:space="preserve"> Bụi bông:</w:t>
      </w:r>
    </w:p>
    <w:p w:rsidR="009377AD" w:rsidRPr="0041425A" w:rsidRDefault="009377AD" w:rsidP="00E41889">
      <w:pPr>
        <w:spacing w:before="120"/>
        <w:rPr>
          <w:rFonts w:ascii="Arial" w:hAnsi="Arial" w:cs="Arial"/>
          <w:sz w:val="20"/>
        </w:rPr>
      </w:pPr>
      <w:r w:rsidRPr="0041425A">
        <w:rPr>
          <w:rFonts w:ascii="Arial" w:hAnsi="Arial" w:cs="Arial"/>
          <w:sz w:val="20"/>
        </w:rPr>
        <w:t>- Các loại bụi khác (ghi rõ)</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5.4. Yếu tố hơi khí độc (Liệt kê ghi rõ theo các yếu tố có giới hạn cho phép theo quy chuẩn vệ sinh lao động) như:</w:t>
      </w:r>
    </w:p>
    <w:p w:rsidR="009377AD" w:rsidRPr="0041425A" w:rsidRDefault="009377AD" w:rsidP="00E41889">
      <w:pPr>
        <w:spacing w:before="120"/>
        <w:rPr>
          <w:rFonts w:ascii="Arial" w:hAnsi="Arial" w:cs="Arial"/>
          <w:sz w:val="20"/>
        </w:rPr>
      </w:pPr>
      <w:r w:rsidRPr="0041425A">
        <w:rPr>
          <w:rFonts w:ascii="Arial" w:hAnsi="Arial" w:cs="Arial"/>
          <w:sz w:val="20"/>
        </w:rPr>
        <w:t>-</w:t>
      </w:r>
      <w:r w:rsidRPr="0041425A">
        <w:rPr>
          <w:rFonts w:ascii="Arial" w:hAnsi="Arial" w:cs="Arial"/>
          <w:sz w:val="20"/>
          <w:lang w:val="fr-FR"/>
        </w:rPr>
        <w:t xml:space="preserve"> </w:t>
      </w:r>
      <w:r w:rsidRPr="0041425A">
        <w:rPr>
          <w:rFonts w:ascii="Arial" w:hAnsi="Arial" w:cs="Arial"/>
          <w:sz w:val="20"/>
        </w:rPr>
        <w:t>Thủy ngân:</w:t>
      </w:r>
    </w:p>
    <w:p w:rsidR="009377AD" w:rsidRPr="0041425A" w:rsidRDefault="009377AD" w:rsidP="00E41889">
      <w:pPr>
        <w:spacing w:before="120"/>
        <w:rPr>
          <w:rFonts w:ascii="Arial" w:hAnsi="Arial" w:cs="Arial"/>
          <w:sz w:val="20"/>
        </w:rPr>
      </w:pPr>
      <w:r w:rsidRPr="0041425A">
        <w:rPr>
          <w:rFonts w:ascii="Arial" w:hAnsi="Arial" w:cs="Arial"/>
          <w:sz w:val="20"/>
          <w:lang w:val="fr-FR"/>
        </w:rPr>
        <w:t xml:space="preserve">- </w:t>
      </w:r>
      <w:r w:rsidRPr="0041425A">
        <w:rPr>
          <w:rFonts w:ascii="Arial" w:hAnsi="Arial" w:cs="Arial"/>
          <w:sz w:val="20"/>
        </w:rPr>
        <w:t>Asen:</w:t>
      </w:r>
    </w:p>
    <w:p w:rsidR="009377AD" w:rsidRPr="0041425A" w:rsidRDefault="009377AD" w:rsidP="00E41889">
      <w:pPr>
        <w:spacing w:before="120"/>
        <w:rPr>
          <w:rFonts w:ascii="Arial" w:hAnsi="Arial" w:cs="Arial"/>
          <w:sz w:val="20"/>
        </w:rPr>
      </w:pPr>
      <w:r w:rsidRPr="0041425A">
        <w:rPr>
          <w:rFonts w:ascii="Arial" w:hAnsi="Arial" w:cs="Arial"/>
          <w:sz w:val="20"/>
          <w:lang w:val="fr-FR"/>
        </w:rPr>
        <w:t>-</w:t>
      </w:r>
      <w:r w:rsidRPr="0041425A">
        <w:rPr>
          <w:rFonts w:ascii="Arial" w:hAnsi="Arial" w:cs="Arial"/>
          <w:sz w:val="20"/>
        </w:rPr>
        <w:t xml:space="preserve"> Oxit cac bon:</w:t>
      </w:r>
    </w:p>
    <w:p w:rsidR="009377AD" w:rsidRPr="0041425A" w:rsidRDefault="009377AD" w:rsidP="00E41889">
      <w:pPr>
        <w:spacing w:before="120"/>
        <w:rPr>
          <w:rFonts w:ascii="Arial" w:hAnsi="Arial" w:cs="Arial"/>
          <w:sz w:val="20"/>
        </w:rPr>
      </w:pPr>
      <w:r w:rsidRPr="0041425A">
        <w:rPr>
          <w:rFonts w:ascii="Arial" w:hAnsi="Arial" w:cs="Arial"/>
          <w:sz w:val="20"/>
        </w:rPr>
        <w:t>- Benzen và các hợp chất (Toluene, Xylene):</w:t>
      </w:r>
    </w:p>
    <w:p w:rsidR="009377AD" w:rsidRPr="0041425A" w:rsidRDefault="009377AD" w:rsidP="00E41889">
      <w:pPr>
        <w:spacing w:before="120"/>
        <w:rPr>
          <w:rFonts w:ascii="Arial" w:hAnsi="Arial" w:cs="Arial"/>
          <w:sz w:val="20"/>
        </w:rPr>
      </w:pPr>
      <w:r w:rsidRPr="0041425A">
        <w:rPr>
          <w:rFonts w:ascii="Arial" w:hAnsi="Arial" w:cs="Arial"/>
          <w:sz w:val="20"/>
          <w:lang w:val="en-US"/>
        </w:rPr>
        <w:t>-</w:t>
      </w:r>
      <w:r w:rsidRPr="0041425A">
        <w:rPr>
          <w:rFonts w:ascii="Arial" w:hAnsi="Arial" w:cs="Arial"/>
          <w:sz w:val="20"/>
        </w:rPr>
        <w:t xml:space="preserve"> TNT:</w:t>
      </w:r>
    </w:p>
    <w:p w:rsidR="009377AD" w:rsidRPr="0041425A" w:rsidRDefault="009377AD" w:rsidP="00E41889">
      <w:pPr>
        <w:spacing w:before="120"/>
        <w:rPr>
          <w:rFonts w:ascii="Arial" w:hAnsi="Arial" w:cs="Arial"/>
          <w:sz w:val="20"/>
        </w:rPr>
      </w:pPr>
      <w:r w:rsidRPr="0041425A">
        <w:rPr>
          <w:rFonts w:ascii="Arial" w:hAnsi="Arial" w:cs="Arial"/>
          <w:sz w:val="20"/>
          <w:lang w:val="en-US"/>
        </w:rPr>
        <w:t>-</w:t>
      </w:r>
      <w:r w:rsidRPr="0041425A">
        <w:rPr>
          <w:rFonts w:ascii="Arial" w:hAnsi="Arial" w:cs="Arial"/>
          <w:sz w:val="20"/>
        </w:rPr>
        <w:t xml:space="preserve"> Nicotin:</w:t>
      </w:r>
    </w:p>
    <w:p w:rsidR="009377AD" w:rsidRPr="0041425A" w:rsidRDefault="009377AD" w:rsidP="00E41889">
      <w:pPr>
        <w:spacing w:before="120"/>
        <w:rPr>
          <w:rFonts w:ascii="Arial" w:hAnsi="Arial" w:cs="Arial"/>
          <w:sz w:val="20"/>
        </w:rPr>
      </w:pPr>
      <w:r w:rsidRPr="0041425A">
        <w:rPr>
          <w:rFonts w:ascii="Arial" w:hAnsi="Arial" w:cs="Arial"/>
          <w:sz w:val="20"/>
          <w:lang w:val="en-US"/>
        </w:rPr>
        <w:t>-</w:t>
      </w:r>
      <w:r w:rsidRPr="0041425A">
        <w:rPr>
          <w:rFonts w:ascii="Arial" w:hAnsi="Arial" w:cs="Arial"/>
          <w:sz w:val="20"/>
        </w:rPr>
        <w:t xml:space="preserve"> Hóa chất trừ sâu:</w:t>
      </w:r>
    </w:p>
    <w:p w:rsidR="009377AD" w:rsidRPr="0041425A" w:rsidRDefault="009377AD" w:rsidP="00E41889">
      <w:pPr>
        <w:spacing w:before="120"/>
        <w:rPr>
          <w:rFonts w:ascii="Arial" w:hAnsi="Arial" w:cs="Arial"/>
          <w:sz w:val="20"/>
        </w:rPr>
      </w:pPr>
      <w:r w:rsidRPr="0041425A">
        <w:rPr>
          <w:rFonts w:ascii="Arial" w:hAnsi="Arial" w:cs="Arial"/>
          <w:sz w:val="20"/>
        </w:rPr>
        <w:t>- Các hóa chất khác (Ghi rõ)</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5.5. Yếu tố tâm sinh lý và ec-gô-nô-my</w:t>
      </w:r>
    </w:p>
    <w:p w:rsidR="009377AD" w:rsidRPr="0041425A" w:rsidRDefault="009377AD" w:rsidP="00E41889">
      <w:pPr>
        <w:spacing w:before="120"/>
        <w:rPr>
          <w:rFonts w:ascii="Arial" w:hAnsi="Arial" w:cs="Arial"/>
          <w:sz w:val="20"/>
        </w:rPr>
      </w:pPr>
      <w:r w:rsidRPr="0041425A">
        <w:rPr>
          <w:rFonts w:ascii="Arial" w:hAnsi="Arial" w:cs="Arial"/>
          <w:sz w:val="20"/>
        </w:rPr>
        <w:t>Đánh giá gánh nặng thần kinh tâm lý:</w:t>
      </w:r>
    </w:p>
    <w:p w:rsidR="009377AD" w:rsidRPr="0041425A" w:rsidRDefault="009377AD" w:rsidP="00E41889">
      <w:pPr>
        <w:spacing w:before="120"/>
        <w:rPr>
          <w:rFonts w:ascii="Arial" w:hAnsi="Arial" w:cs="Arial"/>
          <w:sz w:val="20"/>
        </w:rPr>
      </w:pPr>
      <w:r w:rsidRPr="0041425A">
        <w:rPr>
          <w:rFonts w:ascii="Arial" w:hAnsi="Arial" w:cs="Arial"/>
          <w:sz w:val="20"/>
        </w:rPr>
        <w:t>Đánh giá ec-gô-nô-my:</w:t>
      </w:r>
    </w:p>
    <w:p w:rsidR="009377AD" w:rsidRPr="0041425A" w:rsidRDefault="009377AD" w:rsidP="00E41889">
      <w:pPr>
        <w:spacing w:before="120"/>
        <w:rPr>
          <w:rFonts w:ascii="Arial" w:hAnsi="Arial" w:cs="Arial"/>
          <w:sz w:val="20"/>
        </w:rPr>
      </w:pPr>
      <w:r w:rsidRPr="0041425A">
        <w:rPr>
          <w:rFonts w:ascii="Arial" w:hAnsi="Arial" w:cs="Arial"/>
          <w:sz w:val="20"/>
        </w:rPr>
        <w:t>5.6. Đánh giá yếu tố tiếp xúc nghề nghiệp</w:t>
      </w:r>
    </w:p>
    <w:p w:rsidR="009377AD" w:rsidRPr="0041425A" w:rsidRDefault="009377AD" w:rsidP="00E41889">
      <w:pPr>
        <w:spacing w:before="120"/>
        <w:rPr>
          <w:rFonts w:ascii="Arial" w:hAnsi="Arial" w:cs="Arial"/>
          <w:sz w:val="20"/>
        </w:rPr>
      </w:pPr>
      <w:r w:rsidRPr="0041425A">
        <w:rPr>
          <w:rFonts w:ascii="Arial" w:hAnsi="Arial" w:cs="Arial"/>
          <w:sz w:val="20"/>
        </w:rPr>
        <w:t>- Yếu tố vi sinh vật</w:t>
      </w:r>
    </w:p>
    <w:p w:rsidR="009377AD" w:rsidRPr="0041425A" w:rsidRDefault="009377AD" w:rsidP="00E41889">
      <w:pPr>
        <w:spacing w:before="120"/>
        <w:rPr>
          <w:rFonts w:ascii="Arial" w:hAnsi="Arial" w:cs="Arial"/>
          <w:sz w:val="20"/>
        </w:rPr>
      </w:pPr>
      <w:r w:rsidRPr="0041425A">
        <w:rPr>
          <w:rFonts w:ascii="Arial" w:hAnsi="Arial" w:cs="Arial"/>
          <w:sz w:val="20"/>
        </w:rPr>
        <w:t>- Yếu tố gây dị ứng, mẫn cảm</w:t>
      </w:r>
    </w:p>
    <w:p w:rsidR="009377AD" w:rsidRPr="0041425A" w:rsidRDefault="009377AD" w:rsidP="00E41889">
      <w:pPr>
        <w:spacing w:before="120"/>
        <w:rPr>
          <w:rFonts w:ascii="Arial" w:hAnsi="Arial" w:cs="Arial"/>
          <w:sz w:val="20"/>
        </w:rPr>
      </w:pPr>
      <w:r w:rsidRPr="0041425A">
        <w:rPr>
          <w:rFonts w:ascii="Arial" w:hAnsi="Arial" w:cs="Arial"/>
          <w:sz w:val="20"/>
          <w:lang w:val="en-US"/>
        </w:rPr>
        <w:t>-</w:t>
      </w:r>
      <w:r w:rsidRPr="0041425A">
        <w:rPr>
          <w:rFonts w:ascii="Arial" w:hAnsi="Arial" w:cs="Arial"/>
          <w:sz w:val="20"/>
        </w:rPr>
        <w:t xml:space="preserve"> Dung môi</w:t>
      </w:r>
    </w:p>
    <w:p w:rsidR="009377AD" w:rsidRPr="0041425A" w:rsidRDefault="009377AD" w:rsidP="00E41889">
      <w:pPr>
        <w:spacing w:before="120"/>
        <w:rPr>
          <w:rFonts w:ascii="Arial" w:hAnsi="Arial" w:cs="Arial"/>
          <w:sz w:val="20"/>
        </w:rPr>
      </w:pPr>
      <w:r w:rsidRPr="0041425A">
        <w:rPr>
          <w:rFonts w:ascii="Arial" w:hAnsi="Arial" w:cs="Arial"/>
          <w:sz w:val="20"/>
          <w:lang w:val="en-US"/>
        </w:rPr>
        <w:t>-</w:t>
      </w:r>
      <w:r w:rsidRPr="0041425A">
        <w:rPr>
          <w:rFonts w:ascii="Arial" w:hAnsi="Arial" w:cs="Arial"/>
          <w:sz w:val="20"/>
        </w:rPr>
        <w:t xml:space="preserve"> Yếu tố gây ung thư</w:t>
      </w:r>
    </w:p>
    <w:p w:rsidR="009377AD" w:rsidRPr="0041425A" w:rsidRDefault="009377AD" w:rsidP="00E41889">
      <w:pPr>
        <w:spacing w:before="120"/>
        <w:rPr>
          <w:rFonts w:ascii="Arial" w:hAnsi="Arial" w:cs="Arial"/>
          <w:sz w:val="20"/>
        </w:rPr>
      </w:pPr>
      <w:r w:rsidRPr="0041425A">
        <w:rPr>
          <w:rFonts w:ascii="Arial" w:hAnsi="Arial" w:cs="Arial"/>
          <w:sz w:val="20"/>
        </w:rPr>
        <w:t>5.7. Các yếu tố khác (Liệt kê rõ)</w:t>
      </w:r>
    </w:p>
    <w:p w:rsidR="009377AD" w:rsidRPr="0041425A" w:rsidRDefault="009377AD" w:rsidP="00E41889">
      <w:pPr>
        <w:spacing w:before="120"/>
        <w:rPr>
          <w:rFonts w:ascii="Arial" w:hAnsi="Arial" w:cs="Arial"/>
          <w:sz w:val="20"/>
        </w:rPr>
      </w:pPr>
      <w:r w:rsidRPr="0041425A">
        <w:rPr>
          <w:rFonts w:ascii="Arial" w:hAnsi="Arial" w:cs="Arial"/>
          <w:sz w:val="20"/>
        </w:rPr>
        <w:t>- …………………………………………………………………………………</w:t>
      </w:r>
    </w:p>
    <w:p w:rsidR="009377AD" w:rsidRPr="0041425A" w:rsidRDefault="009377AD" w:rsidP="00E41889">
      <w:pPr>
        <w:spacing w:before="120"/>
        <w:rPr>
          <w:rFonts w:ascii="Arial" w:hAnsi="Arial" w:cs="Arial"/>
          <w:sz w:val="20"/>
        </w:rPr>
      </w:pPr>
      <w:r w:rsidRPr="0041425A">
        <w:rPr>
          <w:rFonts w:ascii="Arial" w:hAnsi="Arial" w:cs="Arial"/>
          <w:sz w:val="20"/>
        </w:rPr>
        <w:t>- …………………………………………………………………………………</w:t>
      </w:r>
    </w:p>
    <w:p w:rsidR="009377AD" w:rsidRPr="0041425A" w:rsidRDefault="009377AD" w:rsidP="00E41889">
      <w:pPr>
        <w:spacing w:before="120"/>
        <w:rPr>
          <w:rFonts w:ascii="Arial" w:hAnsi="Arial" w:cs="Arial"/>
          <w:sz w:val="20"/>
        </w:rPr>
      </w:pPr>
      <w:r w:rsidRPr="0041425A">
        <w:rPr>
          <w:rFonts w:ascii="Arial" w:hAnsi="Arial" w:cs="Arial"/>
          <w:sz w:val="20"/>
        </w:rPr>
        <w:t>- …………………………………………………………………………………</w:t>
      </w:r>
    </w:p>
    <w:p w:rsidR="009377AD" w:rsidRPr="0041425A" w:rsidRDefault="009377AD" w:rsidP="00E41889">
      <w:pPr>
        <w:spacing w:before="120"/>
        <w:rPr>
          <w:rFonts w:ascii="Arial" w:hAnsi="Arial" w:cs="Arial"/>
          <w:sz w:val="20"/>
        </w:rPr>
      </w:pPr>
      <w:r w:rsidRPr="0041425A">
        <w:rPr>
          <w:rFonts w:ascii="Arial" w:hAnsi="Arial" w:cs="Arial"/>
          <w:sz w:val="20"/>
        </w:rPr>
        <w:t>Hồ sơ công bố năng lực theo quy định được gửi kèm theo.</w:t>
      </w:r>
    </w:p>
    <w:p w:rsidR="009377AD" w:rsidRPr="0041425A" w:rsidRDefault="009377AD" w:rsidP="00E41889">
      <w:pPr>
        <w:spacing w:before="120"/>
        <w:rPr>
          <w:rFonts w:ascii="Arial" w:hAnsi="Arial" w:cs="Arial"/>
          <w:sz w:val="20"/>
        </w:rPr>
      </w:pPr>
      <w:r w:rsidRPr="0041425A">
        <w:rPr>
          <w:rFonts w:ascii="Arial" w:hAnsi="Arial" w:cs="Arial"/>
          <w:sz w:val="20"/>
        </w:rPr>
        <w:t>Tổ chức …………………. cam kết toàn bộ các nội dung đã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trên đây là hoàn toàn đúng sự thật.</w:t>
      </w:r>
    </w:p>
    <w:p w:rsidR="009377AD" w:rsidRPr="0041425A" w:rsidRDefault="009377AD" w:rsidP="00E4188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9377AD" w:rsidRPr="0041425A">
        <w:tc>
          <w:tcPr>
            <w:tcW w:w="4428" w:type="dxa"/>
          </w:tcPr>
          <w:p w:rsidR="008D4F82" w:rsidRPr="0041425A" w:rsidRDefault="008D4F82" w:rsidP="000800A2">
            <w:pPr>
              <w:spacing w:before="120"/>
              <w:rPr>
                <w:rFonts w:ascii="Arial" w:eastAsia="Times New Roman" w:hAnsi="Arial" w:cs="Arial"/>
                <w:b/>
                <w:i/>
                <w:sz w:val="20"/>
                <w:szCs w:val="20"/>
              </w:rPr>
            </w:pPr>
          </w:p>
          <w:p w:rsidR="009377AD" w:rsidRPr="0041425A" w:rsidRDefault="009377AD" w:rsidP="000800A2">
            <w:pPr>
              <w:spacing w:before="120"/>
              <w:rPr>
                <w:rFonts w:ascii="Arial" w:eastAsia="Times New Roman" w:hAnsi="Arial" w:cs="Arial"/>
                <w:sz w:val="20"/>
                <w:szCs w:val="20"/>
              </w:rPr>
            </w:pPr>
            <w:r w:rsidRPr="0041425A">
              <w:rPr>
                <w:rFonts w:ascii="Arial" w:eastAsia="Times New Roman" w:hAnsi="Arial" w:cs="Arial"/>
                <w:b/>
                <w:i/>
                <w:sz w:val="20"/>
                <w:szCs w:val="20"/>
              </w:rPr>
              <w:t>Nơi nhận:</w:t>
            </w:r>
            <w:r w:rsidRPr="0041425A">
              <w:rPr>
                <w:rFonts w:ascii="Arial" w:eastAsia="Times New Roman" w:hAnsi="Arial" w:cs="Arial"/>
                <w:b/>
                <w:i/>
                <w:sz w:val="20"/>
                <w:szCs w:val="20"/>
              </w:rPr>
              <w:br/>
            </w:r>
            <w:r w:rsidRPr="0041425A">
              <w:rPr>
                <w:rFonts w:ascii="Arial" w:eastAsia="Times New Roman" w:hAnsi="Arial" w:cs="Arial"/>
                <w:sz w:val="16"/>
              </w:rPr>
              <w:t>- Như kính gửi;</w:t>
            </w:r>
            <w:r w:rsidRPr="0041425A">
              <w:rPr>
                <w:rFonts w:ascii="Arial" w:eastAsia="Times New Roman" w:hAnsi="Arial" w:cs="Arial"/>
                <w:sz w:val="16"/>
              </w:rPr>
              <w:br/>
              <w:t>- Cục QLMTYT-Bộ Y tế;</w:t>
            </w:r>
            <w:r w:rsidRPr="0041425A">
              <w:rPr>
                <w:rFonts w:ascii="Arial" w:eastAsia="Times New Roman" w:hAnsi="Arial" w:cs="Arial"/>
                <w:sz w:val="16"/>
              </w:rPr>
              <w:br/>
              <w:t>- Lưu: VT.</w:t>
            </w:r>
          </w:p>
        </w:tc>
        <w:tc>
          <w:tcPr>
            <w:tcW w:w="442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b/>
                <w:sz w:val="20"/>
              </w:rPr>
              <w:t>LÃNH ĐẠO TỔ CHỨC ĐỀ NGHỊ CÔNG BỐ</w:t>
            </w:r>
            <w:r w:rsidRPr="0041425A">
              <w:rPr>
                <w:rFonts w:ascii="Arial" w:eastAsia="Times New Roman" w:hAnsi="Arial" w:cs="Arial"/>
                <w:b/>
                <w:sz w:val="20"/>
              </w:rPr>
              <w:br/>
            </w:r>
            <w:r w:rsidRPr="0041425A">
              <w:rPr>
                <w:rFonts w:ascii="Arial" w:eastAsia="Times New Roman" w:hAnsi="Arial" w:cs="Arial"/>
                <w:i/>
                <w:sz w:val="20"/>
              </w:rPr>
              <w:t>(Ký, ghi rõ họ tên, đóng dấu)</w:t>
            </w:r>
          </w:p>
        </w:tc>
      </w:tr>
    </w:tbl>
    <w:p w:rsidR="009377AD" w:rsidRPr="0041425A" w:rsidRDefault="009377AD" w:rsidP="00E41889">
      <w:pPr>
        <w:spacing w:before="120"/>
        <w:rPr>
          <w:rFonts w:ascii="Arial" w:hAnsi="Arial" w:cs="Arial"/>
          <w:sz w:val="20"/>
        </w:rPr>
      </w:pPr>
    </w:p>
    <w:p w:rsidR="009377AD" w:rsidRPr="0041425A" w:rsidRDefault="007429DE" w:rsidP="00E41889">
      <w:pPr>
        <w:spacing w:before="120"/>
        <w:rPr>
          <w:rFonts w:ascii="Arial" w:hAnsi="Arial" w:cs="Arial"/>
          <w:sz w:val="20"/>
        </w:rPr>
      </w:pPr>
      <w:bookmarkStart w:id="135" w:name="loai_22"/>
      <w:r w:rsidRPr="0041425A">
        <w:rPr>
          <w:rFonts w:ascii="Arial" w:hAnsi="Arial" w:cs="Arial"/>
          <w:sz w:val="20"/>
        </w:rPr>
        <w:t>Mẫu 02: Mẫu Hồ sơ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quan trắc môi trường lao động</w:t>
      </w:r>
      <w:bookmarkEnd w:id="135"/>
    </w:p>
    <w:tbl>
      <w:tblPr>
        <w:tblW w:w="0" w:type="auto"/>
        <w:tblLook w:val="01E0" w:firstRow="1" w:lastRow="1" w:firstColumn="1" w:lastColumn="1" w:noHBand="0" w:noVBand="0"/>
      </w:tblPr>
      <w:tblGrid>
        <w:gridCol w:w="3348"/>
        <w:gridCol w:w="5508"/>
      </w:tblGrid>
      <w:tr w:rsidR="009377AD" w:rsidRPr="0041425A">
        <w:tc>
          <w:tcPr>
            <w:tcW w:w="334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b/>
                <w:sz w:val="20"/>
              </w:rPr>
              <w:t>TÊN T</w:t>
            </w:r>
            <w:r w:rsidRPr="0041425A">
              <w:rPr>
                <w:rFonts w:ascii="Arial" w:eastAsia="Times New Roman" w:hAnsi="Arial" w:cs="Arial"/>
                <w:b/>
                <w:sz w:val="20"/>
                <w:lang w:val="en-US"/>
              </w:rPr>
              <w:t>Ổ</w:t>
            </w:r>
            <w:r w:rsidRPr="0041425A">
              <w:rPr>
                <w:rFonts w:ascii="Arial" w:eastAsia="Times New Roman" w:hAnsi="Arial" w:cs="Arial"/>
                <w:b/>
                <w:sz w:val="20"/>
              </w:rPr>
              <w:t xml:space="preserve"> CHỨC</w:t>
            </w:r>
            <w:r w:rsidRPr="0041425A">
              <w:rPr>
                <w:rFonts w:ascii="Arial" w:eastAsia="Times New Roman" w:hAnsi="Arial" w:cs="Arial"/>
                <w:b/>
                <w:sz w:val="20"/>
                <w:szCs w:val="20"/>
              </w:rPr>
              <w:br/>
              <w:t>-------</w:t>
            </w:r>
          </w:p>
        </w:tc>
        <w:tc>
          <w:tcPr>
            <w:tcW w:w="550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r w:rsidR="009377AD" w:rsidRPr="0041425A">
        <w:tc>
          <w:tcPr>
            <w:tcW w:w="3348" w:type="dxa"/>
          </w:tcPr>
          <w:p w:rsidR="009377AD" w:rsidRPr="0041425A" w:rsidRDefault="009377AD" w:rsidP="000800A2">
            <w:pPr>
              <w:spacing w:before="120"/>
              <w:jc w:val="center"/>
              <w:rPr>
                <w:rFonts w:ascii="Arial" w:eastAsia="Times New Roman" w:hAnsi="Arial" w:cs="Arial"/>
                <w:sz w:val="20"/>
                <w:szCs w:val="20"/>
                <w:lang w:val="en-US"/>
              </w:rPr>
            </w:pPr>
            <w:r w:rsidRPr="0041425A">
              <w:rPr>
                <w:rFonts w:ascii="Arial" w:eastAsia="Times New Roman" w:hAnsi="Arial" w:cs="Arial"/>
                <w:sz w:val="20"/>
                <w:szCs w:val="20"/>
              </w:rPr>
              <w:t xml:space="preserve">Số: </w:t>
            </w:r>
            <w:r w:rsidRPr="0041425A">
              <w:rPr>
                <w:rFonts w:ascii="Arial" w:eastAsia="Times New Roman" w:hAnsi="Arial" w:cs="Arial"/>
                <w:sz w:val="20"/>
                <w:szCs w:val="20"/>
                <w:lang w:val="en-US"/>
              </w:rPr>
              <w:t>……………</w:t>
            </w:r>
          </w:p>
        </w:tc>
        <w:tc>
          <w:tcPr>
            <w:tcW w:w="5508" w:type="dxa"/>
          </w:tcPr>
          <w:p w:rsidR="009377AD" w:rsidRPr="0041425A" w:rsidRDefault="009377AD" w:rsidP="000800A2">
            <w:pPr>
              <w:spacing w:before="120"/>
              <w:jc w:val="right"/>
              <w:rPr>
                <w:rFonts w:ascii="Arial" w:eastAsia="Times New Roman" w:hAnsi="Arial" w:cs="Arial"/>
                <w:i/>
                <w:sz w:val="20"/>
                <w:szCs w:val="20"/>
                <w:lang w:val="en-US"/>
              </w:rPr>
            </w:pP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ngày </w:t>
            </w:r>
            <w:r w:rsidR="00B147E1" w:rsidRPr="0041425A">
              <w:rPr>
                <w:rFonts w:ascii="Arial" w:eastAsia="Times New Roman" w:hAnsi="Arial" w:cs="Arial"/>
                <w:i/>
                <w:sz w:val="20"/>
                <w:szCs w:val="20"/>
                <w:lang w:val="en-US"/>
              </w:rPr>
              <w:t xml:space="preserve">  </w:t>
            </w:r>
            <w:r w:rsidRPr="0041425A">
              <w:rPr>
                <w:rFonts w:ascii="Arial" w:eastAsia="Times New Roman" w:hAnsi="Arial" w:cs="Arial"/>
                <w:i/>
                <w:sz w:val="20"/>
                <w:szCs w:val="20"/>
              </w:rPr>
              <w:t xml:space="preserve"> tháng</w:t>
            </w:r>
            <w:r w:rsidR="00B147E1" w:rsidRPr="0041425A">
              <w:rPr>
                <w:rFonts w:ascii="Arial" w:eastAsia="Times New Roman" w:hAnsi="Arial" w:cs="Arial"/>
                <w:i/>
                <w:sz w:val="20"/>
                <w:szCs w:val="20"/>
                <w:lang w:val="en-US"/>
              </w:rPr>
              <w:t xml:space="preserve">  </w:t>
            </w:r>
            <w:r w:rsidRPr="0041425A">
              <w:rPr>
                <w:rFonts w:ascii="Arial" w:eastAsia="Times New Roman" w:hAnsi="Arial" w:cs="Arial"/>
                <w:i/>
                <w:sz w:val="20"/>
                <w:szCs w:val="20"/>
              </w:rPr>
              <w:t xml:space="preserve">  năm 20</w:t>
            </w:r>
            <w:r w:rsidRPr="0041425A">
              <w:rPr>
                <w:rFonts w:ascii="Arial" w:eastAsia="Times New Roman" w:hAnsi="Arial" w:cs="Arial"/>
                <w:i/>
                <w:sz w:val="20"/>
                <w:szCs w:val="20"/>
                <w:lang w:val="en-US"/>
              </w:rPr>
              <w:t>…..</w:t>
            </w: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HỒ SƠ CÔNG BỐ ĐỦ ĐIỀU KIỆN </w:t>
      </w:r>
      <w:r w:rsidR="00B147E1" w:rsidRPr="0041425A">
        <w:rPr>
          <w:rFonts w:ascii="Arial" w:hAnsi="Arial" w:cs="Arial"/>
          <w:b/>
          <w:sz w:val="20"/>
          <w:lang w:val="en-US"/>
        </w:rPr>
        <w:br/>
      </w:r>
      <w:r w:rsidR="00B147E1" w:rsidRPr="0041425A">
        <w:rPr>
          <w:rFonts w:ascii="Arial" w:hAnsi="Arial" w:cs="Arial"/>
          <w:b/>
          <w:sz w:val="20"/>
        </w:rPr>
        <w:t>QUAN TRẮC</w:t>
      </w:r>
      <w:r w:rsidRPr="0041425A">
        <w:rPr>
          <w:rFonts w:ascii="Arial" w:hAnsi="Arial" w:cs="Arial"/>
          <w:b/>
          <w:sz w:val="20"/>
        </w:rPr>
        <w:t xml:space="preserve"> MÔI TRƯỜNG LAO ĐỘNG</w:t>
      </w:r>
    </w:p>
    <w:p w:rsidR="009377AD" w:rsidRPr="0041425A" w:rsidRDefault="009377AD" w:rsidP="00E41889">
      <w:pPr>
        <w:spacing w:before="120"/>
        <w:rPr>
          <w:rFonts w:ascii="Arial" w:hAnsi="Arial" w:cs="Arial"/>
          <w:b/>
          <w:sz w:val="20"/>
        </w:rPr>
      </w:pPr>
      <w:r w:rsidRPr="0041425A">
        <w:rPr>
          <w:rFonts w:ascii="Arial" w:hAnsi="Arial" w:cs="Arial"/>
          <w:b/>
          <w:sz w:val="20"/>
        </w:rPr>
        <w:t xml:space="preserve">A. THÔNG TIN CHUNG </w:t>
      </w:r>
    </w:p>
    <w:p w:rsidR="009377AD" w:rsidRPr="0041425A" w:rsidRDefault="009377AD" w:rsidP="00E41889">
      <w:pPr>
        <w:spacing w:before="120"/>
        <w:rPr>
          <w:rFonts w:ascii="Arial" w:hAnsi="Arial" w:cs="Arial"/>
          <w:b/>
          <w:sz w:val="20"/>
        </w:rPr>
      </w:pPr>
      <w:r w:rsidRPr="0041425A">
        <w:rPr>
          <w:rFonts w:ascii="Arial" w:hAnsi="Arial" w:cs="Arial"/>
          <w:b/>
          <w:sz w:val="20"/>
        </w:rPr>
        <w:t>I. Tên tổ chức đề nghị công bố:……………………………………………………………………</w:t>
      </w:r>
    </w:p>
    <w:p w:rsidR="009377AD" w:rsidRPr="0041425A" w:rsidRDefault="009377AD" w:rsidP="00E41889">
      <w:pPr>
        <w:spacing w:before="120"/>
        <w:rPr>
          <w:rFonts w:ascii="Arial" w:hAnsi="Arial" w:cs="Arial"/>
          <w:sz w:val="20"/>
        </w:rPr>
      </w:pPr>
      <w:r w:rsidRPr="0041425A">
        <w:rPr>
          <w:rFonts w:ascii="Arial" w:hAnsi="Arial" w:cs="Arial"/>
          <w:sz w:val="20"/>
        </w:rPr>
        <w:t>Địa chỉ: ………………………………………………………………………………………………….</w:t>
      </w:r>
    </w:p>
    <w:p w:rsidR="009377AD" w:rsidRPr="0041425A" w:rsidRDefault="009377AD" w:rsidP="00E41889">
      <w:pPr>
        <w:spacing w:before="120"/>
        <w:rPr>
          <w:rFonts w:ascii="Arial" w:hAnsi="Arial" w:cs="Arial"/>
          <w:sz w:val="20"/>
          <w:lang w:val="fr-FR"/>
        </w:rPr>
      </w:pPr>
      <w:r w:rsidRPr="0041425A">
        <w:rPr>
          <w:rFonts w:ascii="Arial" w:hAnsi="Arial" w:cs="Arial"/>
          <w:sz w:val="20"/>
        </w:rPr>
        <w:t xml:space="preserve">Số điện thoại:  …………………………………………….. </w:t>
      </w:r>
      <w:r w:rsidRPr="0041425A">
        <w:rPr>
          <w:rFonts w:ascii="Arial" w:hAnsi="Arial" w:cs="Arial"/>
          <w:sz w:val="20"/>
          <w:lang w:val="fr-FR"/>
        </w:rPr>
        <w:t>Số Fax: …………………………………</w:t>
      </w:r>
    </w:p>
    <w:p w:rsidR="009377AD" w:rsidRPr="0041425A" w:rsidRDefault="009377AD" w:rsidP="00E41889">
      <w:pPr>
        <w:spacing w:before="120"/>
        <w:rPr>
          <w:rFonts w:ascii="Arial" w:hAnsi="Arial" w:cs="Arial"/>
          <w:sz w:val="20"/>
          <w:lang w:val="fr-FR"/>
        </w:rPr>
      </w:pPr>
      <w:r w:rsidRPr="0041425A">
        <w:rPr>
          <w:rFonts w:ascii="Arial" w:hAnsi="Arial" w:cs="Arial"/>
          <w:sz w:val="20"/>
        </w:rPr>
        <w:t>Đ</w:t>
      </w:r>
      <w:r w:rsidRPr="0041425A">
        <w:rPr>
          <w:rFonts w:ascii="Arial" w:hAnsi="Arial" w:cs="Arial"/>
          <w:sz w:val="20"/>
          <w:lang w:val="fr-FR"/>
        </w:rPr>
        <w:t>ị</w:t>
      </w:r>
      <w:r w:rsidRPr="0041425A">
        <w:rPr>
          <w:rFonts w:ascii="Arial" w:hAnsi="Arial" w:cs="Arial"/>
          <w:sz w:val="20"/>
        </w:rPr>
        <w:t xml:space="preserve">a chỉ Email </w:t>
      </w:r>
      <w:r w:rsidRPr="0041425A">
        <w:rPr>
          <w:rFonts w:ascii="Arial" w:hAnsi="Arial" w:cs="Arial"/>
          <w:sz w:val="20"/>
          <w:lang w:val="fr-FR"/>
        </w:rPr>
        <w:t xml:space="preserve">………………………………………………….. </w:t>
      </w:r>
      <w:r w:rsidRPr="0041425A">
        <w:rPr>
          <w:rFonts w:ascii="Arial" w:hAnsi="Arial" w:cs="Arial"/>
          <w:sz w:val="20"/>
        </w:rPr>
        <w:t xml:space="preserve"> Website </w:t>
      </w:r>
      <w:r w:rsidRPr="0041425A">
        <w:rPr>
          <w:rFonts w:ascii="Arial" w:hAnsi="Arial" w:cs="Arial"/>
          <w:sz w:val="20"/>
          <w:lang w:val="fr-FR"/>
        </w:rPr>
        <w:t>……………………………</w:t>
      </w:r>
    </w:p>
    <w:p w:rsidR="009377AD" w:rsidRPr="0041425A" w:rsidRDefault="009377AD" w:rsidP="00E41889">
      <w:pPr>
        <w:spacing w:before="120"/>
        <w:rPr>
          <w:rFonts w:ascii="Arial" w:hAnsi="Arial" w:cs="Arial"/>
          <w:b/>
          <w:sz w:val="20"/>
          <w:lang w:val="fr-FR"/>
        </w:rPr>
      </w:pPr>
      <w:r w:rsidRPr="0041425A">
        <w:rPr>
          <w:rFonts w:ascii="Arial" w:hAnsi="Arial" w:cs="Arial"/>
          <w:b/>
          <w:sz w:val="20"/>
        </w:rPr>
        <w:t xml:space="preserve">II. Cơ quan chủ quản: </w:t>
      </w:r>
      <w:r w:rsidRPr="0041425A">
        <w:rPr>
          <w:rFonts w:ascii="Arial" w:hAnsi="Arial" w:cs="Arial"/>
          <w:b/>
          <w:sz w:val="20"/>
          <w:lang w:val="fr-FR"/>
        </w:rPr>
        <w:t>………………………………………………………………………………..</w:t>
      </w:r>
    </w:p>
    <w:p w:rsidR="009377AD" w:rsidRPr="0041425A" w:rsidRDefault="009377AD" w:rsidP="00E41889">
      <w:pPr>
        <w:spacing w:before="120"/>
        <w:rPr>
          <w:rFonts w:ascii="Arial" w:hAnsi="Arial" w:cs="Arial"/>
          <w:sz w:val="20"/>
          <w:lang w:val="fr-FR"/>
        </w:rPr>
      </w:pPr>
      <w:r w:rsidRPr="0041425A">
        <w:rPr>
          <w:rFonts w:ascii="Arial" w:hAnsi="Arial" w:cs="Arial"/>
          <w:sz w:val="20"/>
        </w:rPr>
        <w:t>Đ</w:t>
      </w:r>
      <w:r w:rsidRPr="0041425A">
        <w:rPr>
          <w:rFonts w:ascii="Arial" w:hAnsi="Arial" w:cs="Arial"/>
          <w:sz w:val="20"/>
          <w:lang w:val="fr-FR"/>
        </w:rPr>
        <w:t>ị</w:t>
      </w:r>
      <w:r w:rsidRPr="0041425A">
        <w:rPr>
          <w:rFonts w:ascii="Arial" w:hAnsi="Arial" w:cs="Arial"/>
          <w:sz w:val="20"/>
        </w:rPr>
        <w:t xml:space="preserve">a chỉ: </w:t>
      </w:r>
      <w:r w:rsidRPr="0041425A">
        <w:rPr>
          <w:rFonts w:ascii="Arial" w:hAnsi="Arial" w:cs="Arial"/>
          <w:sz w:val="20"/>
          <w:lang w:val="fr-FR"/>
        </w:rPr>
        <w:t>………………………………………………………………………………………………….</w:t>
      </w:r>
    </w:p>
    <w:p w:rsidR="009377AD" w:rsidRPr="0041425A" w:rsidRDefault="009377AD" w:rsidP="00E41889">
      <w:pPr>
        <w:spacing w:before="120"/>
        <w:rPr>
          <w:rFonts w:ascii="Arial" w:hAnsi="Arial" w:cs="Arial"/>
          <w:sz w:val="20"/>
          <w:lang w:val="fr-FR"/>
        </w:rPr>
      </w:pPr>
      <w:r w:rsidRPr="0041425A">
        <w:rPr>
          <w:rFonts w:ascii="Arial" w:hAnsi="Arial" w:cs="Arial"/>
          <w:sz w:val="20"/>
        </w:rPr>
        <w:t>Số đi</w:t>
      </w:r>
      <w:r w:rsidRPr="0041425A">
        <w:rPr>
          <w:rFonts w:ascii="Arial" w:hAnsi="Arial" w:cs="Arial"/>
          <w:sz w:val="20"/>
          <w:lang w:val="fr-FR"/>
        </w:rPr>
        <w:t>ệ</w:t>
      </w:r>
      <w:r w:rsidRPr="0041425A">
        <w:rPr>
          <w:rFonts w:ascii="Arial" w:hAnsi="Arial" w:cs="Arial"/>
          <w:sz w:val="20"/>
        </w:rPr>
        <w:t>n tho</w:t>
      </w:r>
      <w:r w:rsidRPr="0041425A">
        <w:rPr>
          <w:rFonts w:ascii="Arial" w:hAnsi="Arial" w:cs="Arial"/>
          <w:sz w:val="20"/>
          <w:lang w:val="fr-FR"/>
        </w:rPr>
        <w:t>ạ</w:t>
      </w:r>
      <w:r w:rsidRPr="0041425A">
        <w:rPr>
          <w:rFonts w:ascii="Arial" w:hAnsi="Arial" w:cs="Arial"/>
          <w:sz w:val="20"/>
        </w:rPr>
        <w:t xml:space="preserve">i: </w:t>
      </w:r>
      <w:r w:rsidRPr="0041425A">
        <w:rPr>
          <w:rFonts w:ascii="Arial" w:hAnsi="Arial" w:cs="Arial"/>
          <w:sz w:val="20"/>
          <w:lang w:val="fr-FR"/>
        </w:rPr>
        <w:t xml:space="preserve"> …………………………………………….. Số Fax: …………………………………</w:t>
      </w:r>
    </w:p>
    <w:p w:rsidR="009377AD" w:rsidRPr="0041425A" w:rsidRDefault="009377AD" w:rsidP="00E41889">
      <w:pPr>
        <w:spacing w:before="120"/>
        <w:rPr>
          <w:rFonts w:ascii="Arial" w:hAnsi="Arial" w:cs="Arial"/>
          <w:sz w:val="20"/>
        </w:rPr>
      </w:pPr>
      <w:r w:rsidRPr="0041425A">
        <w:rPr>
          <w:rFonts w:ascii="Arial" w:hAnsi="Arial" w:cs="Arial"/>
          <w:sz w:val="20"/>
        </w:rPr>
        <w:t>Đ</w:t>
      </w:r>
      <w:r w:rsidRPr="0041425A">
        <w:rPr>
          <w:rFonts w:ascii="Arial" w:hAnsi="Arial" w:cs="Arial"/>
          <w:sz w:val="20"/>
          <w:lang w:val="fr-FR"/>
        </w:rPr>
        <w:t>ị</w:t>
      </w:r>
      <w:r w:rsidRPr="0041425A">
        <w:rPr>
          <w:rFonts w:ascii="Arial" w:hAnsi="Arial" w:cs="Arial"/>
          <w:sz w:val="20"/>
        </w:rPr>
        <w:t xml:space="preserve">a chỉ Email </w:t>
      </w:r>
      <w:r w:rsidRPr="0041425A">
        <w:rPr>
          <w:rFonts w:ascii="Arial" w:hAnsi="Arial" w:cs="Arial"/>
          <w:sz w:val="20"/>
          <w:lang w:val="fr-FR"/>
        </w:rPr>
        <w:t xml:space="preserve">………………………………………………….. </w:t>
      </w:r>
      <w:r w:rsidRPr="0041425A">
        <w:rPr>
          <w:rFonts w:ascii="Arial" w:hAnsi="Arial" w:cs="Arial"/>
          <w:sz w:val="20"/>
        </w:rPr>
        <w:t xml:space="preserve"> Website ……………………………</w:t>
      </w:r>
    </w:p>
    <w:p w:rsidR="009377AD" w:rsidRPr="0041425A" w:rsidRDefault="009377AD" w:rsidP="00E41889">
      <w:pPr>
        <w:spacing w:before="120"/>
        <w:rPr>
          <w:rFonts w:ascii="Arial" w:hAnsi="Arial" w:cs="Arial"/>
          <w:b/>
          <w:sz w:val="20"/>
        </w:rPr>
      </w:pPr>
      <w:r w:rsidRPr="0041425A">
        <w:rPr>
          <w:rFonts w:ascii="Arial" w:hAnsi="Arial" w:cs="Arial"/>
          <w:b/>
          <w:sz w:val="20"/>
        </w:rPr>
        <w:t>III. Lãnh đạo tổ chức: ………………………………………………………………………………..</w:t>
      </w:r>
    </w:p>
    <w:p w:rsidR="009377AD" w:rsidRPr="0041425A" w:rsidRDefault="009377AD" w:rsidP="00E41889">
      <w:pPr>
        <w:spacing w:before="120"/>
        <w:rPr>
          <w:rFonts w:ascii="Arial" w:hAnsi="Arial" w:cs="Arial"/>
          <w:sz w:val="20"/>
        </w:rPr>
      </w:pPr>
      <w:r w:rsidRPr="0041425A">
        <w:rPr>
          <w:rFonts w:ascii="Arial" w:hAnsi="Arial" w:cs="Arial"/>
          <w:sz w:val="20"/>
        </w:rPr>
        <w:t>Địa chỉ: ………………………………………………………………………………………………….</w:t>
      </w:r>
    </w:p>
    <w:p w:rsidR="009377AD" w:rsidRPr="0041425A" w:rsidRDefault="009377AD" w:rsidP="00E41889">
      <w:pPr>
        <w:spacing w:before="120"/>
        <w:rPr>
          <w:rFonts w:ascii="Arial" w:hAnsi="Arial" w:cs="Arial"/>
          <w:sz w:val="20"/>
          <w:lang w:val="fr-FR"/>
        </w:rPr>
      </w:pPr>
      <w:r w:rsidRPr="0041425A">
        <w:rPr>
          <w:rFonts w:ascii="Arial" w:hAnsi="Arial" w:cs="Arial"/>
          <w:sz w:val="20"/>
        </w:rPr>
        <w:t xml:space="preserve">Số điện thoại:  …………………………………………….. </w:t>
      </w:r>
      <w:r w:rsidRPr="0041425A">
        <w:rPr>
          <w:rFonts w:ascii="Arial" w:hAnsi="Arial" w:cs="Arial"/>
          <w:sz w:val="20"/>
          <w:lang w:val="fr-FR"/>
        </w:rPr>
        <w:t>Số Fax: …………………………………</w:t>
      </w:r>
    </w:p>
    <w:p w:rsidR="009377AD" w:rsidRPr="0041425A" w:rsidRDefault="009377AD" w:rsidP="00E41889">
      <w:pPr>
        <w:spacing w:before="120"/>
        <w:rPr>
          <w:rFonts w:ascii="Arial" w:hAnsi="Arial" w:cs="Arial"/>
          <w:sz w:val="20"/>
          <w:lang w:val="fr-FR"/>
        </w:rPr>
      </w:pPr>
      <w:r w:rsidRPr="0041425A">
        <w:rPr>
          <w:rFonts w:ascii="Arial" w:hAnsi="Arial" w:cs="Arial"/>
          <w:sz w:val="20"/>
        </w:rPr>
        <w:t>Đ</w:t>
      </w:r>
      <w:r w:rsidRPr="0041425A">
        <w:rPr>
          <w:rFonts w:ascii="Arial" w:hAnsi="Arial" w:cs="Arial"/>
          <w:sz w:val="20"/>
          <w:lang w:val="fr-FR"/>
        </w:rPr>
        <w:t>ị</w:t>
      </w:r>
      <w:r w:rsidRPr="0041425A">
        <w:rPr>
          <w:rFonts w:ascii="Arial" w:hAnsi="Arial" w:cs="Arial"/>
          <w:sz w:val="20"/>
        </w:rPr>
        <w:t>a chỉ Email</w:t>
      </w:r>
      <w:r w:rsidR="00B147E1" w:rsidRPr="0041425A">
        <w:rPr>
          <w:rFonts w:ascii="Arial" w:hAnsi="Arial" w:cs="Arial"/>
          <w:sz w:val="20"/>
          <w:lang w:val="fr-FR"/>
        </w:rPr>
        <w:t>:</w:t>
      </w:r>
      <w:r w:rsidRPr="0041425A">
        <w:rPr>
          <w:rFonts w:ascii="Arial" w:hAnsi="Arial" w:cs="Arial"/>
          <w:sz w:val="20"/>
        </w:rPr>
        <w:t xml:space="preserve"> </w:t>
      </w:r>
      <w:r w:rsidRPr="0041425A">
        <w:rPr>
          <w:rFonts w:ascii="Arial" w:hAnsi="Arial" w:cs="Arial"/>
          <w:sz w:val="20"/>
          <w:lang w:val="fr-FR"/>
        </w:rPr>
        <w:t>…………………………………………………</w:t>
      </w:r>
      <w:r w:rsidR="00B147E1" w:rsidRPr="0041425A">
        <w:rPr>
          <w:rFonts w:ascii="Arial" w:hAnsi="Arial" w:cs="Arial"/>
          <w:sz w:val="20"/>
          <w:lang w:val="fr-FR"/>
        </w:rPr>
        <w:t>…………………………………………</w:t>
      </w:r>
    </w:p>
    <w:p w:rsidR="009377AD" w:rsidRPr="0041425A" w:rsidRDefault="009377AD" w:rsidP="00E41889">
      <w:pPr>
        <w:spacing w:before="120"/>
        <w:rPr>
          <w:rFonts w:ascii="Arial" w:hAnsi="Arial" w:cs="Arial"/>
          <w:b/>
          <w:sz w:val="20"/>
          <w:lang w:val="fr-FR"/>
        </w:rPr>
      </w:pPr>
      <w:r w:rsidRPr="0041425A">
        <w:rPr>
          <w:rFonts w:ascii="Arial" w:hAnsi="Arial" w:cs="Arial"/>
          <w:b/>
          <w:sz w:val="20"/>
          <w:lang w:val="fr-FR"/>
        </w:rPr>
        <w:t>IV. Người liên lạc: …………………………………………………………………………………….</w:t>
      </w:r>
    </w:p>
    <w:p w:rsidR="009377AD" w:rsidRPr="0041425A" w:rsidRDefault="009377AD" w:rsidP="00E41889">
      <w:pPr>
        <w:spacing w:before="120"/>
        <w:rPr>
          <w:rFonts w:ascii="Arial" w:hAnsi="Arial" w:cs="Arial"/>
          <w:sz w:val="20"/>
          <w:lang w:val="fr-FR"/>
        </w:rPr>
      </w:pPr>
      <w:r w:rsidRPr="0041425A">
        <w:rPr>
          <w:rFonts w:ascii="Arial" w:hAnsi="Arial" w:cs="Arial"/>
          <w:sz w:val="20"/>
        </w:rPr>
        <w:t>Đ</w:t>
      </w:r>
      <w:r w:rsidRPr="0041425A">
        <w:rPr>
          <w:rFonts w:ascii="Arial" w:hAnsi="Arial" w:cs="Arial"/>
          <w:sz w:val="20"/>
          <w:lang w:val="fr-FR"/>
        </w:rPr>
        <w:t>ị</w:t>
      </w:r>
      <w:r w:rsidRPr="0041425A">
        <w:rPr>
          <w:rFonts w:ascii="Arial" w:hAnsi="Arial" w:cs="Arial"/>
          <w:sz w:val="20"/>
        </w:rPr>
        <w:t xml:space="preserve">a chỉ: </w:t>
      </w:r>
      <w:r w:rsidRPr="0041425A">
        <w:rPr>
          <w:rFonts w:ascii="Arial" w:hAnsi="Arial" w:cs="Arial"/>
          <w:sz w:val="20"/>
          <w:lang w:val="fr-FR"/>
        </w:rPr>
        <w:t>………………………………………………………………………………………………….</w:t>
      </w:r>
    </w:p>
    <w:p w:rsidR="009377AD" w:rsidRPr="0041425A" w:rsidRDefault="009377AD" w:rsidP="00E41889">
      <w:pPr>
        <w:spacing w:before="120"/>
        <w:rPr>
          <w:rFonts w:ascii="Arial" w:hAnsi="Arial" w:cs="Arial"/>
          <w:sz w:val="20"/>
          <w:lang w:val="fr-FR"/>
        </w:rPr>
      </w:pPr>
      <w:r w:rsidRPr="0041425A">
        <w:rPr>
          <w:rFonts w:ascii="Arial" w:hAnsi="Arial" w:cs="Arial"/>
          <w:sz w:val="20"/>
        </w:rPr>
        <w:t>Số đi</w:t>
      </w:r>
      <w:r w:rsidRPr="0041425A">
        <w:rPr>
          <w:rFonts w:ascii="Arial" w:hAnsi="Arial" w:cs="Arial"/>
          <w:sz w:val="20"/>
          <w:lang w:val="fr-FR"/>
        </w:rPr>
        <w:t>ệ</w:t>
      </w:r>
      <w:r w:rsidRPr="0041425A">
        <w:rPr>
          <w:rFonts w:ascii="Arial" w:hAnsi="Arial" w:cs="Arial"/>
          <w:sz w:val="20"/>
        </w:rPr>
        <w:t>n tho</w:t>
      </w:r>
      <w:r w:rsidRPr="0041425A">
        <w:rPr>
          <w:rFonts w:ascii="Arial" w:hAnsi="Arial" w:cs="Arial"/>
          <w:sz w:val="20"/>
          <w:lang w:val="fr-FR"/>
        </w:rPr>
        <w:t>ạ</w:t>
      </w:r>
      <w:r w:rsidRPr="0041425A">
        <w:rPr>
          <w:rFonts w:ascii="Arial" w:hAnsi="Arial" w:cs="Arial"/>
          <w:sz w:val="20"/>
        </w:rPr>
        <w:t xml:space="preserve">i: </w:t>
      </w:r>
      <w:r w:rsidRPr="0041425A">
        <w:rPr>
          <w:rFonts w:ascii="Arial" w:hAnsi="Arial" w:cs="Arial"/>
          <w:sz w:val="20"/>
          <w:lang w:val="fr-FR"/>
        </w:rPr>
        <w:t xml:space="preserve"> …………………………………………….. Số Fax: …………………………………</w:t>
      </w:r>
    </w:p>
    <w:p w:rsidR="00B147E1" w:rsidRPr="0041425A" w:rsidRDefault="00B147E1" w:rsidP="00E41889">
      <w:pPr>
        <w:spacing w:before="120"/>
        <w:rPr>
          <w:rFonts w:ascii="Arial" w:hAnsi="Arial" w:cs="Arial"/>
          <w:sz w:val="20"/>
          <w:lang w:val="fr-FR"/>
        </w:rPr>
      </w:pPr>
      <w:r w:rsidRPr="0041425A">
        <w:rPr>
          <w:rFonts w:ascii="Arial" w:hAnsi="Arial" w:cs="Arial"/>
          <w:sz w:val="20"/>
        </w:rPr>
        <w:t>Đ</w:t>
      </w:r>
      <w:r w:rsidRPr="0041425A">
        <w:rPr>
          <w:rFonts w:ascii="Arial" w:hAnsi="Arial" w:cs="Arial"/>
          <w:sz w:val="20"/>
          <w:lang w:val="fr-FR"/>
        </w:rPr>
        <w:t>ị</w:t>
      </w:r>
      <w:r w:rsidRPr="0041425A">
        <w:rPr>
          <w:rFonts w:ascii="Arial" w:hAnsi="Arial" w:cs="Arial"/>
          <w:sz w:val="20"/>
        </w:rPr>
        <w:t>a chỉ Email</w:t>
      </w:r>
      <w:r w:rsidRPr="0041425A">
        <w:rPr>
          <w:rFonts w:ascii="Arial" w:hAnsi="Arial" w:cs="Arial"/>
          <w:sz w:val="20"/>
          <w:lang w:val="fr-FR"/>
        </w:rPr>
        <w:t>:</w:t>
      </w:r>
      <w:r w:rsidRPr="0041425A">
        <w:rPr>
          <w:rFonts w:ascii="Arial" w:hAnsi="Arial" w:cs="Arial"/>
          <w:sz w:val="20"/>
        </w:rPr>
        <w:t xml:space="preserve"> </w:t>
      </w:r>
      <w:r w:rsidRPr="0041425A">
        <w:rPr>
          <w:rFonts w:ascii="Arial" w:hAnsi="Arial" w:cs="Arial"/>
          <w:sz w:val="20"/>
          <w:lang w:val="fr-FR"/>
        </w:rPr>
        <w:t>……………………………………………………………………………………………</w:t>
      </w:r>
    </w:p>
    <w:p w:rsidR="009377AD" w:rsidRPr="0041425A" w:rsidRDefault="009377AD" w:rsidP="00E41889">
      <w:pPr>
        <w:spacing w:before="120"/>
        <w:rPr>
          <w:rFonts w:ascii="Arial" w:hAnsi="Arial" w:cs="Arial"/>
          <w:i/>
          <w:sz w:val="20"/>
        </w:rPr>
      </w:pPr>
      <w:r w:rsidRPr="0041425A">
        <w:rPr>
          <w:rFonts w:ascii="Arial" w:hAnsi="Arial" w:cs="Arial"/>
          <w:i/>
          <w:sz w:val="20"/>
        </w:rPr>
        <w:t>(Bản chính hoặc bản sao có chứng thực Quyết định của cấp có thẩm quyền quy định chức năng, nhiệm vụ của tổ chức hoặc Giấy chứng nhận đăng ký kinh doanh; trường hợp là doanh nghiệp nước ngoài phải có Quyết định thành lập văn phòng đại diện, ch</w:t>
      </w:r>
      <w:r w:rsidRPr="0041425A">
        <w:rPr>
          <w:rFonts w:ascii="Arial" w:hAnsi="Arial" w:cs="Arial"/>
          <w:i/>
          <w:sz w:val="20"/>
          <w:lang w:val="fr-FR"/>
        </w:rPr>
        <w:t>i</w:t>
      </w:r>
      <w:r w:rsidRPr="0041425A">
        <w:rPr>
          <w:rFonts w:ascii="Arial" w:hAnsi="Arial" w:cs="Arial"/>
          <w:i/>
          <w:sz w:val="20"/>
        </w:rPr>
        <w:t xml:space="preserve"> nhánh tại Việt Nam gửi kèm theo).</w:t>
      </w:r>
    </w:p>
    <w:p w:rsidR="009377AD" w:rsidRPr="0041425A" w:rsidRDefault="009377AD" w:rsidP="00E41889">
      <w:pPr>
        <w:spacing w:before="120"/>
        <w:rPr>
          <w:rFonts w:ascii="Arial" w:hAnsi="Arial" w:cs="Arial"/>
          <w:b/>
          <w:sz w:val="20"/>
        </w:rPr>
      </w:pPr>
      <w:r w:rsidRPr="0041425A">
        <w:rPr>
          <w:rFonts w:ascii="Arial" w:hAnsi="Arial" w:cs="Arial"/>
          <w:b/>
          <w:sz w:val="20"/>
        </w:rPr>
        <w:t>B. THÔNG TIN VỀ NĂNG LỰC</w:t>
      </w:r>
    </w:p>
    <w:p w:rsidR="009377AD" w:rsidRPr="0041425A" w:rsidRDefault="009377AD" w:rsidP="00E41889">
      <w:pPr>
        <w:spacing w:before="120"/>
        <w:rPr>
          <w:rFonts w:ascii="Arial" w:hAnsi="Arial" w:cs="Arial"/>
          <w:b/>
          <w:sz w:val="20"/>
        </w:rPr>
      </w:pPr>
      <w:r w:rsidRPr="0041425A">
        <w:rPr>
          <w:rFonts w:ascii="Arial" w:hAnsi="Arial" w:cs="Arial"/>
          <w:b/>
          <w:sz w:val="20"/>
        </w:rPr>
        <w:t>1.</w:t>
      </w:r>
      <w:r w:rsidR="00105DA6" w:rsidRPr="0041425A">
        <w:rPr>
          <w:rFonts w:ascii="Arial" w:hAnsi="Arial" w:cs="Arial"/>
          <w:b/>
          <w:sz w:val="20"/>
        </w:rPr>
        <w:t xml:space="preserve"> </w:t>
      </w:r>
      <w:r w:rsidR="0041425A" w:rsidRPr="0041425A">
        <w:rPr>
          <w:rFonts w:ascii="Arial" w:hAnsi="Arial" w:cs="Arial"/>
          <w:b/>
          <w:sz w:val="20"/>
        </w:rPr>
        <w:t>điều</w:t>
      </w:r>
      <w:r w:rsidR="00105DA6" w:rsidRPr="0041425A">
        <w:rPr>
          <w:rFonts w:ascii="Arial" w:hAnsi="Arial" w:cs="Arial"/>
          <w:b/>
          <w:sz w:val="20"/>
        </w:rPr>
        <w:t xml:space="preserve"> kiện</w:t>
      </w:r>
      <w:r w:rsidRPr="0041425A">
        <w:rPr>
          <w:rFonts w:ascii="Arial" w:hAnsi="Arial" w:cs="Arial"/>
          <w:b/>
          <w:sz w:val="20"/>
        </w:rPr>
        <w:t xml:space="preserve"> về trụ sở, cơ sở vật chất, diện tích làm việc</w:t>
      </w:r>
    </w:p>
    <w:p w:rsidR="009377AD" w:rsidRPr="0041425A" w:rsidRDefault="009377AD" w:rsidP="00E41889">
      <w:pPr>
        <w:spacing w:before="120"/>
        <w:rPr>
          <w:rFonts w:ascii="Arial" w:hAnsi="Arial" w:cs="Arial"/>
          <w:sz w:val="20"/>
        </w:rPr>
      </w:pPr>
      <w:r w:rsidRPr="0041425A">
        <w:rPr>
          <w:rFonts w:ascii="Arial" w:hAnsi="Arial" w:cs="Arial"/>
          <w:sz w:val="20"/>
        </w:rPr>
        <w:t>- Trụ sở làm việc:</w:t>
      </w:r>
      <w:r w:rsidR="004C13FA" w:rsidRPr="0041425A">
        <w:rPr>
          <w:rFonts w:ascii="Arial" w:hAnsi="Arial" w:cs="Arial"/>
          <w:sz w:val="20"/>
        </w:rPr>
        <w:t xml:space="preserve"> </w:t>
      </w:r>
      <w:r w:rsidR="004C13FA" w:rsidRPr="0041425A">
        <w:rPr>
          <w:rFonts w:ascii="Arial" w:hAnsi="Arial" w:cs="Arial"/>
          <w:sz w:val="20"/>
        </w:rPr>
        <w:tab/>
      </w:r>
      <w:r w:rsidR="004C13FA" w:rsidRPr="0041425A">
        <w:rPr>
          <w:rFonts w:ascii="Arial" w:hAnsi="Arial" w:cs="Arial"/>
          <w:sz w:val="20"/>
        </w:rPr>
        <w:tab/>
      </w:r>
      <w:r w:rsidR="004C13FA" w:rsidRPr="0041425A">
        <w:rPr>
          <w:rFonts w:ascii="Arial" w:hAnsi="Arial" w:cs="Arial"/>
          <w:sz w:val="20"/>
        </w:rPr>
        <w:tab/>
      </w:r>
      <w:r w:rsidR="004C13FA" w:rsidRPr="0041425A">
        <w:rPr>
          <w:rFonts w:ascii="Arial" w:hAnsi="Arial" w:cs="Arial"/>
          <w:sz w:val="20"/>
        </w:rPr>
        <w:tab/>
      </w:r>
      <w:r w:rsidRPr="0041425A">
        <w:rPr>
          <w:rFonts w:ascii="Arial" w:hAnsi="Arial" w:cs="Arial"/>
          <w:sz w:val="20"/>
        </w:rPr>
        <w:t xml:space="preserve">Có □ </w:t>
      </w:r>
      <w:r w:rsidRPr="0041425A">
        <w:rPr>
          <w:rFonts w:ascii="Arial" w:hAnsi="Arial" w:cs="Arial"/>
          <w:sz w:val="20"/>
        </w:rPr>
        <w:tab/>
      </w:r>
      <w:r w:rsidRPr="0041425A">
        <w:rPr>
          <w:rFonts w:ascii="Arial" w:hAnsi="Arial" w:cs="Arial"/>
          <w:sz w:val="20"/>
        </w:rPr>
        <w:tab/>
        <w:t>Không □</w:t>
      </w:r>
    </w:p>
    <w:p w:rsidR="009377AD" w:rsidRPr="0041425A" w:rsidRDefault="009377AD" w:rsidP="00E41889">
      <w:pPr>
        <w:spacing w:before="120"/>
        <w:rPr>
          <w:rFonts w:ascii="Arial" w:hAnsi="Arial" w:cs="Arial"/>
          <w:sz w:val="20"/>
        </w:rPr>
      </w:pPr>
      <w:r w:rsidRPr="0041425A">
        <w:rPr>
          <w:rFonts w:ascii="Arial" w:hAnsi="Arial" w:cs="Arial"/>
          <w:sz w:val="20"/>
        </w:rPr>
        <w:t xml:space="preserve">- Tổng diện tích: </w:t>
      </w:r>
      <w:r w:rsidR="004C13FA" w:rsidRPr="0041425A">
        <w:rPr>
          <w:rFonts w:ascii="Arial" w:hAnsi="Arial" w:cs="Arial"/>
          <w:sz w:val="20"/>
        </w:rPr>
        <w:tab/>
      </w:r>
      <w:r w:rsidR="004C13FA" w:rsidRPr="0041425A">
        <w:rPr>
          <w:rFonts w:ascii="Arial" w:hAnsi="Arial" w:cs="Arial"/>
          <w:sz w:val="20"/>
        </w:rPr>
        <w:tab/>
      </w:r>
      <w:r w:rsidR="004C13FA" w:rsidRPr="0041425A">
        <w:rPr>
          <w:rFonts w:ascii="Arial" w:hAnsi="Arial" w:cs="Arial"/>
          <w:sz w:val="20"/>
        </w:rPr>
        <w:tab/>
      </w:r>
      <w:r w:rsidR="004C13FA" w:rsidRPr="0041425A">
        <w:rPr>
          <w:rFonts w:ascii="Arial" w:hAnsi="Arial" w:cs="Arial"/>
          <w:sz w:val="20"/>
        </w:rPr>
        <w:tab/>
      </w:r>
      <w:r w:rsidR="004C13FA" w:rsidRPr="0041425A">
        <w:rPr>
          <w:rFonts w:ascii="Arial" w:hAnsi="Arial" w:cs="Arial"/>
          <w:sz w:val="20"/>
        </w:rPr>
        <w:tab/>
      </w:r>
      <w:r w:rsidRPr="0041425A">
        <w:rPr>
          <w:rFonts w:ascii="Arial" w:hAnsi="Arial" w:cs="Arial"/>
          <w:sz w:val="20"/>
        </w:rPr>
        <w:t>…………….m</w:t>
      </w:r>
      <w:r w:rsidRPr="0041425A">
        <w:rPr>
          <w:rFonts w:ascii="Arial" w:hAnsi="Arial" w:cs="Arial"/>
          <w:sz w:val="20"/>
          <w:vertAlign w:val="superscript"/>
        </w:rPr>
        <w:t>2</w:t>
      </w: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 Khu vực hành chính và tiếp nhận mẫu </w:t>
      </w:r>
      <w:r w:rsidR="004C13FA" w:rsidRPr="0041425A">
        <w:rPr>
          <w:rFonts w:ascii="Arial" w:hAnsi="Arial" w:cs="Arial"/>
          <w:sz w:val="20"/>
        </w:rPr>
        <w:tab/>
      </w:r>
      <w:r w:rsidR="004C13FA" w:rsidRPr="0041425A">
        <w:rPr>
          <w:rFonts w:ascii="Arial" w:hAnsi="Arial" w:cs="Arial"/>
          <w:sz w:val="20"/>
        </w:rPr>
        <w:tab/>
      </w:r>
      <w:r w:rsidRPr="0041425A">
        <w:rPr>
          <w:rFonts w:ascii="Arial" w:hAnsi="Arial" w:cs="Arial"/>
          <w:sz w:val="20"/>
        </w:rPr>
        <w:t>…………….m</w:t>
      </w:r>
      <w:r w:rsidRPr="0041425A">
        <w:rPr>
          <w:rFonts w:ascii="Arial" w:hAnsi="Arial" w:cs="Arial"/>
          <w:sz w:val="20"/>
          <w:vertAlign w:val="superscript"/>
        </w:rPr>
        <w:t>2</w:t>
      </w: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 Phòng xét nghiệm bụi và các yếu tố vật lý </w:t>
      </w:r>
      <w:r w:rsidR="004C13FA" w:rsidRPr="0041425A">
        <w:rPr>
          <w:rFonts w:ascii="Arial" w:hAnsi="Arial" w:cs="Arial"/>
          <w:sz w:val="20"/>
        </w:rPr>
        <w:tab/>
      </w:r>
      <w:r w:rsidR="004C13FA" w:rsidRPr="0041425A">
        <w:rPr>
          <w:rFonts w:ascii="Arial" w:hAnsi="Arial" w:cs="Arial"/>
          <w:sz w:val="20"/>
        </w:rPr>
        <w:tab/>
      </w:r>
      <w:r w:rsidRPr="0041425A">
        <w:rPr>
          <w:rFonts w:ascii="Arial" w:hAnsi="Arial" w:cs="Arial"/>
          <w:sz w:val="20"/>
        </w:rPr>
        <w:t>…………….m</w:t>
      </w:r>
      <w:r w:rsidRPr="0041425A">
        <w:rPr>
          <w:rFonts w:ascii="Arial" w:hAnsi="Arial" w:cs="Arial"/>
          <w:sz w:val="20"/>
          <w:vertAlign w:val="superscript"/>
        </w:rPr>
        <w:t>2</w:t>
      </w: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 Phòng xét nghiệm hóa học và sinh hóa </w:t>
      </w:r>
      <w:r w:rsidR="004C13FA" w:rsidRPr="0041425A">
        <w:rPr>
          <w:rFonts w:ascii="Arial" w:hAnsi="Arial" w:cs="Arial"/>
          <w:sz w:val="20"/>
        </w:rPr>
        <w:tab/>
      </w:r>
      <w:r w:rsidR="004C13FA" w:rsidRPr="0041425A">
        <w:rPr>
          <w:rFonts w:ascii="Arial" w:hAnsi="Arial" w:cs="Arial"/>
          <w:sz w:val="20"/>
        </w:rPr>
        <w:tab/>
      </w:r>
      <w:r w:rsidRPr="0041425A">
        <w:rPr>
          <w:rFonts w:ascii="Arial" w:hAnsi="Arial" w:cs="Arial"/>
          <w:sz w:val="20"/>
        </w:rPr>
        <w:t>…………….m</w:t>
      </w:r>
      <w:r w:rsidRPr="0041425A">
        <w:rPr>
          <w:rFonts w:ascii="Arial" w:hAnsi="Arial" w:cs="Arial"/>
          <w:sz w:val="20"/>
          <w:vertAlign w:val="superscript"/>
        </w:rPr>
        <w:t>2</w:t>
      </w: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 Phòng xét nghiệm các yếu tố vi sinh: </w:t>
      </w:r>
      <w:r w:rsidR="004C13FA" w:rsidRPr="0041425A">
        <w:rPr>
          <w:rFonts w:ascii="Arial" w:hAnsi="Arial" w:cs="Arial"/>
          <w:sz w:val="20"/>
        </w:rPr>
        <w:tab/>
      </w:r>
      <w:r w:rsidR="004C13FA" w:rsidRPr="0041425A">
        <w:rPr>
          <w:rFonts w:ascii="Arial" w:hAnsi="Arial" w:cs="Arial"/>
          <w:sz w:val="20"/>
        </w:rPr>
        <w:tab/>
      </w:r>
      <w:r w:rsidR="004C13FA" w:rsidRPr="0041425A">
        <w:rPr>
          <w:rFonts w:ascii="Arial" w:hAnsi="Arial" w:cs="Arial"/>
          <w:sz w:val="20"/>
        </w:rPr>
        <w:tab/>
      </w:r>
      <w:r w:rsidRPr="0041425A">
        <w:rPr>
          <w:rFonts w:ascii="Arial" w:hAnsi="Arial" w:cs="Arial"/>
          <w:sz w:val="20"/>
        </w:rPr>
        <w:t>…………….m</w:t>
      </w:r>
      <w:r w:rsidRPr="0041425A">
        <w:rPr>
          <w:rFonts w:ascii="Arial" w:hAnsi="Arial" w:cs="Arial"/>
          <w:sz w:val="20"/>
          <w:vertAlign w:val="superscript"/>
        </w:rPr>
        <w:t>2</w:t>
      </w: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xml:space="preserve">+ Phòng thí nghiệm tâm sinh lý và ec-gô-nô-my </w:t>
      </w:r>
      <w:r w:rsidR="004C13FA" w:rsidRPr="0041425A">
        <w:rPr>
          <w:rFonts w:ascii="Arial" w:hAnsi="Arial" w:cs="Arial"/>
          <w:sz w:val="20"/>
        </w:rPr>
        <w:tab/>
      </w:r>
      <w:r w:rsidR="004C13FA" w:rsidRPr="0041425A">
        <w:rPr>
          <w:rFonts w:ascii="Arial" w:hAnsi="Arial" w:cs="Arial"/>
          <w:sz w:val="20"/>
        </w:rPr>
        <w:tab/>
      </w:r>
      <w:r w:rsidRPr="0041425A">
        <w:rPr>
          <w:rFonts w:ascii="Arial" w:hAnsi="Arial" w:cs="Arial"/>
          <w:sz w:val="20"/>
        </w:rPr>
        <w:t>…………….m</w:t>
      </w:r>
      <w:r w:rsidRPr="0041425A">
        <w:rPr>
          <w:rFonts w:ascii="Arial" w:hAnsi="Arial" w:cs="Arial"/>
          <w:sz w:val="20"/>
          <w:vertAlign w:val="superscript"/>
        </w:rPr>
        <w:t>2</w:t>
      </w: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 Phòng bảo quản thiết bị quan trắc môi trường lao động …………….m</w:t>
      </w:r>
      <w:r w:rsidRPr="0041425A">
        <w:rPr>
          <w:rFonts w:ascii="Arial" w:hAnsi="Arial" w:cs="Arial"/>
          <w:sz w:val="20"/>
          <w:vertAlign w:val="superscript"/>
        </w:rPr>
        <w:t>2</w:t>
      </w:r>
      <w:r w:rsidRPr="0041425A">
        <w:rPr>
          <w:rFonts w:ascii="Arial" w:hAnsi="Arial" w:cs="Arial"/>
          <w:sz w:val="20"/>
        </w:rPr>
        <w:t>;</w:t>
      </w:r>
    </w:p>
    <w:p w:rsidR="009377AD" w:rsidRPr="0041425A" w:rsidRDefault="009377AD" w:rsidP="00E41889">
      <w:pPr>
        <w:spacing w:before="120"/>
        <w:rPr>
          <w:rFonts w:ascii="Arial" w:hAnsi="Arial" w:cs="Arial"/>
          <w:i/>
          <w:sz w:val="20"/>
        </w:rPr>
      </w:pPr>
      <w:r w:rsidRPr="0041425A">
        <w:rPr>
          <w:rFonts w:ascii="Arial" w:hAnsi="Arial" w:cs="Arial"/>
          <w:i/>
          <w:sz w:val="20"/>
        </w:rPr>
        <w:t>(Kèm theo sơ đồ vị trí địa lý và sơ đồ bố trí trang thiết bị của phòng xét nghiệm).</w:t>
      </w:r>
    </w:p>
    <w:p w:rsidR="009377AD" w:rsidRPr="0041425A" w:rsidRDefault="009377AD" w:rsidP="00E41889">
      <w:pPr>
        <w:spacing w:before="120"/>
        <w:rPr>
          <w:rFonts w:ascii="Arial" w:hAnsi="Arial" w:cs="Arial"/>
          <w:b/>
          <w:sz w:val="20"/>
        </w:rPr>
      </w:pPr>
      <w:r w:rsidRPr="0041425A">
        <w:rPr>
          <w:rFonts w:ascii="Arial" w:hAnsi="Arial" w:cs="Arial"/>
          <w:b/>
          <w:sz w:val="20"/>
        </w:rPr>
        <w:t>2. Cán bộ thực hiện quan trắc môi trường lao động</w:t>
      </w:r>
    </w:p>
    <w:p w:rsidR="009377AD" w:rsidRPr="0041425A" w:rsidRDefault="009377AD" w:rsidP="00E41889">
      <w:pPr>
        <w:spacing w:before="120"/>
        <w:rPr>
          <w:rFonts w:ascii="Arial" w:hAnsi="Arial" w:cs="Arial"/>
          <w:sz w:val="20"/>
        </w:rPr>
      </w:pPr>
      <w:r w:rsidRPr="0041425A">
        <w:rPr>
          <w:rFonts w:ascii="Arial" w:hAnsi="Arial" w:cs="Arial"/>
          <w:sz w:val="20"/>
        </w:rPr>
        <w:t>- Danh sách cán bộ thực hiện quan trắc môi trường lao động:</w:t>
      </w:r>
    </w:p>
    <w:tbl>
      <w:tblPr>
        <w:tblW w:w="0" w:type="dxa"/>
        <w:tblInd w:w="5" w:type="dxa"/>
        <w:tblCellMar>
          <w:left w:w="0" w:type="dxa"/>
          <w:right w:w="0" w:type="dxa"/>
        </w:tblCellMar>
        <w:tblLook w:val="0000" w:firstRow="0" w:lastRow="0" w:firstColumn="0" w:lastColumn="0" w:noHBand="0" w:noVBand="0"/>
      </w:tblPr>
      <w:tblGrid>
        <w:gridCol w:w="1392"/>
        <w:gridCol w:w="970"/>
        <w:gridCol w:w="1073"/>
        <w:gridCol w:w="1891"/>
        <w:gridCol w:w="1912"/>
        <w:gridCol w:w="1670"/>
      </w:tblGrid>
      <w:tr w:rsidR="009377AD" w:rsidRPr="0041425A">
        <w:tblPrEx>
          <w:tblCellMar>
            <w:top w:w="0" w:type="dxa"/>
            <w:bottom w:w="0" w:type="dxa"/>
          </w:tblCellMar>
        </w:tblPrEx>
        <w:tc>
          <w:tcPr>
            <w:tcW w:w="139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Họ và tên</w:t>
            </w:r>
          </w:p>
        </w:tc>
        <w:tc>
          <w:tcPr>
            <w:tcW w:w="97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Năm</w:t>
            </w:r>
            <w:r w:rsidRPr="0041425A">
              <w:rPr>
                <w:rFonts w:ascii="Arial" w:hAnsi="Arial" w:cs="Arial"/>
                <w:sz w:val="20"/>
                <w:lang w:val="en-US"/>
              </w:rPr>
              <w:t xml:space="preserve"> </w:t>
            </w:r>
            <w:r w:rsidRPr="0041425A">
              <w:rPr>
                <w:rFonts w:ascii="Arial" w:hAnsi="Arial" w:cs="Arial"/>
                <w:sz w:val="20"/>
              </w:rPr>
              <w:t>sinh</w:t>
            </w:r>
          </w:p>
        </w:tc>
        <w:tc>
          <w:tcPr>
            <w:tcW w:w="107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Giới tính</w:t>
            </w:r>
          </w:p>
        </w:tc>
        <w:tc>
          <w:tcPr>
            <w:tcW w:w="1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Chức vụ (trong tổ chức)</w:t>
            </w:r>
          </w:p>
        </w:tc>
        <w:tc>
          <w:tcPr>
            <w:tcW w:w="191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Trình độ chuyên ngành</w:t>
            </w:r>
          </w:p>
        </w:tc>
        <w:tc>
          <w:tcPr>
            <w:tcW w:w="167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năm công tác trong ngành</w:t>
            </w:r>
          </w:p>
        </w:tc>
      </w:tr>
      <w:tr w:rsidR="009377AD" w:rsidRPr="0041425A">
        <w:tblPrEx>
          <w:tblCellMar>
            <w:top w:w="0" w:type="dxa"/>
            <w:bottom w:w="0" w:type="dxa"/>
          </w:tblCellMar>
        </w:tblPrEx>
        <w:tc>
          <w:tcPr>
            <w:tcW w:w="139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97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7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1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7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139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97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7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1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7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139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97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07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9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91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i/>
          <w:sz w:val="20"/>
        </w:rPr>
      </w:pPr>
      <w:r w:rsidRPr="0041425A">
        <w:rPr>
          <w:rFonts w:ascii="Arial" w:hAnsi="Arial" w:cs="Arial"/>
          <w:i/>
          <w:sz w:val="20"/>
        </w:rPr>
        <w:t>(Bản sao có chứng thực các văn bằng, chứng chỉ và hợp đồng lao động hoặc quyết định tuyển dụng kèm theo).</w:t>
      </w:r>
    </w:p>
    <w:p w:rsidR="009377AD" w:rsidRPr="0041425A" w:rsidRDefault="009377AD" w:rsidP="00E41889">
      <w:pPr>
        <w:spacing w:before="120"/>
        <w:rPr>
          <w:rFonts w:ascii="Arial" w:hAnsi="Arial" w:cs="Arial"/>
          <w:b/>
          <w:sz w:val="20"/>
        </w:rPr>
      </w:pPr>
      <w:r w:rsidRPr="0041425A">
        <w:rPr>
          <w:rFonts w:ascii="Arial" w:hAnsi="Arial" w:cs="Arial"/>
          <w:b/>
          <w:sz w:val="20"/>
        </w:rPr>
        <w:t xml:space="preserve">3. </w:t>
      </w:r>
      <w:r w:rsidR="00240072" w:rsidRPr="0041425A">
        <w:rPr>
          <w:rFonts w:ascii="Arial" w:hAnsi="Arial" w:cs="Arial"/>
          <w:b/>
          <w:sz w:val="20"/>
        </w:rPr>
        <w:t xml:space="preserve">Danh </w:t>
      </w:r>
      <w:r w:rsidR="0041425A" w:rsidRPr="0041425A">
        <w:rPr>
          <w:rFonts w:ascii="Arial" w:hAnsi="Arial" w:cs="Arial"/>
          <w:b/>
          <w:sz w:val="20"/>
        </w:rPr>
        <w:t>mục</w:t>
      </w:r>
      <w:r w:rsidRPr="0041425A">
        <w:rPr>
          <w:rFonts w:ascii="Arial" w:hAnsi="Arial" w:cs="Arial"/>
          <w:b/>
          <w:sz w:val="20"/>
        </w:rPr>
        <w:t xml:space="preserve"> thiết bị (hiện có)</w:t>
      </w:r>
    </w:p>
    <w:tbl>
      <w:tblPr>
        <w:tblW w:w="0" w:type="dxa"/>
        <w:tblInd w:w="5" w:type="dxa"/>
        <w:tblCellMar>
          <w:left w:w="0" w:type="dxa"/>
          <w:right w:w="0" w:type="dxa"/>
        </w:tblCellMar>
        <w:tblLook w:val="0000" w:firstRow="0" w:lastRow="0" w:firstColumn="0" w:lastColumn="0" w:noHBand="0" w:noVBand="0"/>
      </w:tblPr>
      <w:tblGrid>
        <w:gridCol w:w="442"/>
        <w:gridCol w:w="1093"/>
        <w:gridCol w:w="1148"/>
        <w:gridCol w:w="771"/>
        <w:gridCol w:w="1219"/>
        <w:gridCol w:w="903"/>
        <w:gridCol w:w="1030"/>
        <w:gridCol w:w="1142"/>
        <w:gridCol w:w="1282"/>
      </w:tblGrid>
      <w:tr w:rsidR="009377AD" w:rsidRPr="0041425A">
        <w:tblPrEx>
          <w:tblCellMar>
            <w:top w:w="0" w:type="dxa"/>
            <w:bottom w:w="0" w:type="dxa"/>
          </w:tblCellMar>
        </w:tblPrEx>
        <w:tc>
          <w:tcPr>
            <w:tcW w:w="4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109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Tên thi</w:t>
            </w:r>
            <w:r w:rsidRPr="0041425A">
              <w:rPr>
                <w:rFonts w:ascii="Arial" w:hAnsi="Arial" w:cs="Arial"/>
                <w:sz w:val="20"/>
                <w:lang w:val="en-US"/>
              </w:rPr>
              <w:t>ế</w:t>
            </w:r>
            <w:r w:rsidRPr="0041425A">
              <w:rPr>
                <w:rFonts w:ascii="Arial" w:hAnsi="Arial" w:cs="Arial"/>
                <w:sz w:val="20"/>
              </w:rPr>
              <w:t>t bị</w:t>
            </w:r>
          </w:p>
        </w:tc>
        <w:tc>
          <w:tcPr>
            <w:tcW w:w="11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Đặc tính kỹ thuật chính</w:t>
            </w:r>
          </w:p>
        </w:tc>
        <w:tc>
          <w:tcPr>
            <w:tcW w:w="7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Mã</w:t>
            </w:r>
            <w:r w:rsidRPr="0041425A">
              <w:rPr>
                <w:rFonts w:ascii="Arial" w:hAnsi="Arial" w:cs="Arial"/>
                <w:sz w:val="20"/>
                <w:lang w:val="en-US"/>
              </w:rPr>
              <w:t xml:space="preserve"> </w:t>
            </w:r>
            <w:r w:rsidRPr="0041425A">
              <w:rPr>
                <w:rFonts w:ascii="Arial" w:hAnsi="Arial" w:cs="Arial"/>
                <w:sz w:val="20"/>
              </w:rPr>
              <w:t>hiệu</w:t>
            </w:r>
          </w:p>
        </w:tc>
        <w:tc>
          <w:tcPr>
            <w:tcW w:w="121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Hãng</w:t>
            </w:r>
            <w:r w:rsidR="0041425A" w:rsidRPr="0041425A">
              <w:rPr>
                <w:rFonts w:ascii="Arial" w:hAnsi="Arial" w:cs="Arial"/>
                <w:sz w:val="20"/>
              </w:rPr>
              <w:t>/</w:t>
            </w:r>
            <w:r w:rsidRPr="0041425A">
              <w:rPr>
                <w:rFonts w:ascii="Arial" w:hAnsi="Arial" w:cs="Arial"/>
                <w:sz w:val="20"/>
              </w:rPr>
              <w:t>nước sản xuất</w:t>
            </w:r>
          </w:p>
        </w:tc>
        <w:tc>
          <w:tcPr>
            <w:tcW w:w="90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Ngày</w:t>
            </w:r>
            <w:r w:rsidRPr="0041425A">
              <w:rPr>
                <w:rFonts w:ascii="Arial" w:hAnsi="Arial" w:cs="Arial"/>
                <w:sz w:val="20"/>
                <w:lang w:val="en-US"/>
              </w:rPr>
              <w:t xml:space="preserve"> </w:t>
            </w:r>
            <w:r w:rsidRPr="0041425A">
              <w:rPr>
                <w:rFonts w:ascii="Arial" w:hAnsi="Arial" w:cs="Arial"/>
                <w:sz w:val="20"/>
              </w:rPr>
              <w:t>nhận</w:t>
            </w:r>
          </w:p>
        </w:tc>
        <w:tc>
          <w:tcPr>
            <w:tcW w:w="10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Ngày sử dụng</w:t>
            </w:r>
          </w:p>
        </w:tc>
        <w:tc>
          <w:tcPr>
            <w:tcW w:w="11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w:t>
            </w:r>
            <w:r w:rsidRPr="0041425A">
              <w:rPr>
                <w:rFonts w:ascii="Arial" w:hAnsi="Arial" w:cs="Arial"/>
                <w:sz w:val="20"/>
                <w:lang w:val="en-US"/>
              </w:rPr>
              <w:t>ầ</w:t>
            </w:r>
            <w:r w:rsidRPr="0041425A">
              <w:rPr>
                <w:rFonts w:ascii="Arial" w:hAnsi="Arial" w:cs="Arial"/>
                <w:sz w:val="20"/>
              </w:rPr>
              <w:t>n su</w:t>
            </w:r>
            <w:r w:rsidRPr="0041425A">
              <w:rPr>
                <w:rFonts w:ascii="Arial" w:hAnsi="Arial" w:cs="Arial"/>
                <w:sz w:val="20"/>
                <w:lang w:val="en-US"/>
              </w:rPr>
              <w:t>ấ</w:t>
            </w:r>
            <w:r w:rsidRPr="0041425A">
              <w:rPr>
                <w:rFonts w:ascii="Arial" w:hAnsi="Arial" w:cs="Arial"/>
                <w:sz w:val="20"/>
              </w:rPr>
              <w:t>t hiệu chuẩn</w:t>
            </w:r>
          </w:p>
        </w:tc>
        <w:tc>
          <w:tcPr>
            <w:tcW w:w="1282"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Nơi hiệu chuẩn</w:t>
            </w:r>
          </w:p>
        </w:tc>
      </w:tr>
      <w:tr w:rsidR="009377AD" w:rsidRPr="0041425A">
        <w:tblPrEx>
          <w:tblCellMar>
            <w:top w:w="0" w:type="dxa"/>
            <w:bottom w:w="0" w:type="dxa"/>
          </w:tblCellMar>
        </w:tblPrEx>
        <w:tc>
          <w:tcPr>
            <w:tcW w:w="4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9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1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90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82"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9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7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1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90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3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82"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4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09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4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77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21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90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03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4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4C13FA" w:rsidP="00E41889">
      <w:pPr>
        <w:spacing w:before="120"/>
        <w:rPr>
          <w:rFonts w:ascii="Arial" w:hAnsi="Arial" w:cs="Arial"/>
          <w:sz w:val="20"/>
        </w:rPr>
      </w:pPr>
      <w:r w:rsidRPr="0041425A">
        <w:rPr>
          <w:rFonts w:ascii="Arial" w:hAnsi="Arial" w:cs="Arial"/>
          <w:sz w:val="20"/>
        </w:rPr>
        <w:t>-</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009377AD" w:rsidRPr="0041425A">
        <w:rPr>
          <w:rFonts w:ascii="Arial" w:hAnsi="Arial" w:cs="Arial"/>
          <w:sz w:val="20"/>
        </w:rPr>
        <w:t xml:space="preserve"> phòng bảo quản thiết bị:</w:t>
      </w:r>
    </w:p>
    <w:p w:rsidR="009377AD" w:rsidRPr="0041425A" w:rsidRDefault="009377AD" w:rsidP="00E41889">
      <w:pPr>
        <w:spacing w:before="120"/>
        <w:rPr>
          <w:rFonts w:ascii="Arial" w:hAnsi="Arial" w:cs="Arial"/>
          <w:sz w:val="20"/>
        </w:rPr>
      </w:pPr>
      <w:r w:rsidRPr="0041425A">
        <w:rPr>
          <w:rFonts w:ascii="Arial" w:hAnsi="Arial" w:cs="Arial"/>
          <w:sz w:val="20"/>
        </w:rPr>
        <w:t xml:space="preserve">+ Nhiệt độ: </w:t>
      </w:r>
      <w:r w:rsidR="004C13FA" w:rsidRPr="0041425A">
        <w:rPr>
          <w:rFonts w:ascii="Arial" w:hAnsi="Arial" w:cs="Arial"/>
          <w:sz w:val="20"/>
        </w:rPr>
        <w:t xml:space="preserve">   </w:t>
      </w:r>
      <w:r w:rsidR="00E41889" w:rsidRPr="0041425A">
        <w:rPr>
          <w:rFonts w:ascii="Arial" w:hAnsi="Arial" w:cs="Arial"/>
          <w:sz w:val="20"/>
        </w:rPr>
        <w:t xml:space="preserve"> </w:t>
      </w:r>
      <w:r w:rsidR="004C13FA" w:rsidRPr="0041425A">
        <w:rPr>
          <w:rFonts w:ascii="Arial" w:hAnsi="Arial" w:cs="Arial"/>
          <w:sz w:val="20"/>
        </w:rPr>
        <w:t xml:space="preserve">    </w:t>
      </w:r>
      <w:r w:rsidRPr="0041425A">
        <w:rPr>
          <w:rFonts w:ascii="Arial" w:hAnsi="Arial" w:cs="Arial"/>
          <w:sz w:val="20"/>
        </w:rPr>
        <w:t xml:space="preserve">°C ± </w:t>
      </w:r>
      <w:r w:rsidR="004C13FA" w:rsidRPr="0041425A">
        <w:rPr>
          <w:rFonts w:ascii="Arial" w:hAnsi="Arial" w:cs="Arial"/>
          <w:sz w:val="20"/>
        </w:rPr>
        <w:t xml:space="preserve">      </w:t>
      </w:r>
      <w:r w:rsidRPr="0041425A">
        <w:rPr>
          <w:rFonts w:ascii="Arial" w:hAnsi="Arial" w:cs="Arial"/>
          <w:sz w:val="20"/>
        </w:rPr>
        <w:t>°C</w:t>
      </w:r>
    </w:p>
    <w:p w:rsidR="009377AD" w:rsidRPr="0041425A" w:rsidRDefault="009377AD" w:rsidP="00E41889">
      <w:pPr>
        <w:spacing w:before="120"/>
        <w:rPr>
          <w:rFonts w:ascii="Arial" w:hAnsi="Arial" w:cs="Arial"/>
          <w:sz w:val="20"/>
        </w:rPr>
      </w:pPr>
      <w:r w:rsidRPr="0041425A">
        <w:rPr>
          <w:rFonts w:ascii="Arial" w:hAnsi="Arial" w:cs="Arial"/>
          <w:sz w:val="20"/>
        </w:rPr>
        <w:t xml:space="preserve">+ Độ ẩm: </w:t>
      </w:r>
      <w:r w:rsidR="004C13FA" w:rsidRPr="0041425A">
        <w:rPr>
          <w:rFonts w:ascii="Arial" w:hAnsi="Arial" w:cs="Arial"/>
          <w:sz w:val="20"/>
        </w:rPr>
        <w:t xml:space="preserve">           </w:t>
      </w:r>
      <w:r w:rsidRPr="0041425A">
        <w:rPr>
          <w:rFonts w:ascii="Arial" w:hAnsi="Arial" w:cs="Arial"/>
          <w:sz w:val="20"/>
        </w:rPr>
        <w:t xml:space="preserve">% ± </w:t>
      </w:r>
      <w:r w:rsidR="004C13FA" w:rsidRPr="0041425A">
        <w:rPr>
          <w:rFonts w:ascii="Arial" w:hAnsi="Arial" w:cs="Arial"/>
          <w:sz w:val="20"/>
        </w:rPr>
        <w:t xml:space="preserve">       </w:t>
      </w: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khác:</w:t>
      </w:r>
    </w:p>
    <w:p w:rsidR="009377AD" w:rsidRPr="0041425A" w:rsidRDefault="009377AD" w:rsidP="00E41889">
      <w:pPr>
        <w:spacing w:before="120"/>
        <w:rPr>
          <w:rFonts w:ascii="Arial" w:hAnsi="Arial" w:cs="Arial"/>
          <w:b/>
          <w:sz w:val="20"/>
        </w:rPr>
      </w:pPr>
      <w:r w:rsidRPr="0041425A">
        <w:rPr>
          <w:rFonts w:ascii="Arial" w:hAnsi="Arial" w:cs="Arial"/>
          <w:b/>
          <w:sz w:val="20"/>
        </w:rPr>
        <w:t>4. Thông số và các phương pháp đo, phân tích tại hiện trường</w:t>
      </w:r>
    </w:p>
    <w:tbl>
      <w:tblPr>
        <w:tblW w:w="0" w:type="dxa"/>
        <w:tblCellMar>
          <w:left w:w="0" w:type="dxa"/>
          <w:right w:w="0" w:type="dxa"/>
        </w:tblCellMar>
        <w:tblLook w:val="0000" w:firstRow="0" w:lastRow="0" w:firstColumn="0" w:lastColumn="0" w:noHBand="0" w:noVBand="0"/>
      </w:tblPr>
      <w:tblGrid>
        <w:gridCol w:w="467"/>
        <w:gridCol w:w="1781"/>
        <w:gridCol w:w="4641"/>
        <w:gridCol w:w="2028"/>
      </w:tblGrid>
      <w:tr w:rsidR="009377AD" w:rsidRPr="0041425A">
        <w:tblPrEx>
          <w:tblCellMar>
            <w:top w:w="0" w:type="dxa"/>
            <w:bottom w:w="0" w:type="dxa"/>
          </w:tblCellMar>
        </w:tblPrEx>
        <w:tc>
          <w:tcPr>
            <w:tcW w:w="4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17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rPr>
              <w:t>Tên thông s</w:t>
            </w:r>
            <w:r w:rsidRPr="0041425A">
              <w:rPr>
                <w:rFonts w:ascii="Arial" w:hAnsi="Arial" w:cs="Arial"/>
                <w:sz w:val="20"/>
                <w:lang w:val="en-US"/>
              </w:rPr>
              <w:t>ố</w:t>
            </w:r>
          </w:p>
        </w:tc>
        <w:tc>
          <w:tcPr>
            <w:tcW w:w="464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Tên</w:t>
            </w:r>
            <w:r w:rsidR="0041425A" w:rsidRPr="0041425A">
              <w:rPr>
                <w:rFonts w:ascii="Arial" w:hAnsi="Arial" w:cs="Arial"/>
                <w:sz w:val="20"/>
              </w:rPr>
              <w:t>/</w:t>
            </w: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hiệu phương pháp sử dụng</w:t>
            </w:r>
          </w:p>
        </w:tc>
        <w:tc>
          <w:tcPr>
            <w:tcW w:w="2028"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Dải đo</w:t>
            </w:r>
          </w:p>
        </w:tc>
      </w:tr>
      <w:tr w:rsidR="009377AD" w:rsidRPr="0041425A">
        <w:tblPrEx>
          <w:tblCellMar>
            <w:top w:w="0" w:type="dxa"/>
            <w:bottom w:w="0" w:type="dxa"/>
          </w:tblCellMar>
        </w:tblPrEx>
        <w:tc>
          <w:tcPr>
            <w:tcW w:w="4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464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28"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6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78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464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028"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5. Thông số và các phương pháp phân tích trong phòng xét nghiệm</w:t>
      </w:r>
    </w:p>
    <w:tbl>
      <w:tblPr>
        <w:tblW w:w="0" w:type="dxa"/>
        <w:tblInd w:w="5" w:type="dxa"/>
        <w:tblCellMar>
          <w:left w:w="0" w:type="dxa"/>
          <w:right w:w="0" w:type="dxa"/>
        </w:tblCellMar>
        <w:tblLook w:val="0000" w:firstRow="0" w:lastRow="0" w:firstColumn="0" w:lastColumn="0" w:noHBand="0" w:noVBand="0"/>
      </w:tblPr>
      <w:tblGrid>
        <w:gridCol w:w="450"/>
        <w:gridCol w:w="1807"/>
        <w:gridCol w:w="1288"/>
        <w:gridCol w:w="1987"/>
        <w:gridCol w:w="1687"/>
        <w:gridCol w:w="1837"/>
      </w:tblGrid>
      <w:tr w:rsidR="009377AD" w:rsidRPr="0041425A">
        <w:tblPrEx>
          <w:tblCellMar>
            <w:top w:w="0" w:type="dxa"/>
            <w:bottom w:w="0" w:type="dxa"/>
          </w:tblCellMar>
        </w:tblPrEx>
        <w:tc>
          <w:tcPr>
            <w:tcW w:w="45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185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Tên thông số</w:t>
            </w:r>
          </w:p>
        </w:tc>
        <w:tc>
          <w:tcPr>
            <w:tcW w:w="132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Loại mẫu</w:t>
            </w:r>
          </w:p>
        </w:tc>
        <w:tc>
          <w:tcPr>
            <w:tcW w:w="203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Tên</w:t>
            </w:r>
            <w:r w:rsidR="0041425A" w:rsidRPr="0041425A">
              <w:rPr>
                <w:rFonts w:ascii="Arial" w:hAnsi="Arial" w:cs="Arial"/>
                <w:sz w:val="20"/>
              </w:rPr>
              <w:t>/</w:t>
            </w:r>
            <w:r w:rsidRPr="0041425A">
              <w:rPr>
                <w:rFonts w:ascii="Arial" w:hAnsi="Arial" w:cs="Arial"/>
                <w:sz w:val="20"/>
              </w:rPr>
              <w:t>số hiệu phương pháp sử dụng</w:t>
            </w:r>
          </w:p>
        </w:tc>
        <w:tc>
          <w:tcPr>
            <w:tcW w:w="17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Giới hạn phát hiện</w:t>
            </w:r>
            <w:r w:rsidR="0041425A" w:rsidRPr="0041425A">
              <w:rPr>
                <w:rFonts w:ascii="Arial" w:hAnsi="Arial" w:cs="Arial"/>
                <w:sz w:val="20"/>
              </w:rPr>
              <w:t>/</w:t>
            </w:r>
            <w:r w:rsidR="004C13FA" w:rsidRPr="0041425A">
              <w:rPr>
                <w:rFonts w:ascii="Arial" w:hAnsi="Arial" w:cs="Arial"/>
                <w:sz w:val="20"/>
              </w:rPr>
              <w:t xml:space="preserve">Phạm </w:t>
            </w:r>
            <w:r w:rsidRPr="0041425A">
              <w:rPr>
                <w:rFonts w:ascii="Arial" w:hAnsi="Arial" w:cs="Arial"/>
                <w:sz w:val="20"/>
              </w:rPr>
              <w:t>vi đo</w:t>
            </w:r>
          </w:p>
        </w:tc>
        <w:tc>
          <w:tcPr>
            <w:tcW w:w="1887"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Độ không đảm bảo đo</w:t>
            </w:r>
          </w:p>
        </w:tc>
      </w:tr>
      <w:tr w:rsidR="009377AD" w:rsidRPr="0041425A">
        <w:tblPrEx>
          <w:tblCellMar>
            <w:top w:w="0" w:type="dxa"/>
            <w:bottom w:w="0" w:type="dxa"/>
          </w:tblCellMar>
        </w:tblPrEx>
        <w:tc>
          <w:tcPr>
            <w:tcW w:w="45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5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2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3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87"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5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5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2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3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87"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5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5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2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03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71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87"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6. Các tài liệu kèm theo</w:t>
      </w:r>
    </w:p>
    <w:p w:rsidR="009377AD" w:rsidRPr="0041425A" w:rsidRDefault="009377AD" w:rsidP="00E41889">
      <w:pPr>
        <w:spacing w:before="120"/>
        <w:rPr>
          <w:rFonts w:ascii="Arial" w:hAnsi="Arial" w:cs="Arial"/>
          <w:sz w:val="20"/>
        </w:rPr>
      </w:pPr>
      <w:r w:rsidRPr="0041425A">
        <w:rPr>
          <w:rFonts w:ascii="Arial" w:hAnsi="Arial" w:cs="Arial"/>
          <w:sz w:val="20"/>
        </w:rPr>
        <w:t>- Sổ tay chất lượng</w:t>
      </w:r>
    </w:p>
    <w:p w:rsidR="009377AD" w:rsidRPr="0041425A" w:rsidRDefault="009377AD" w:rsidP="00E41889">
      <w:pPr>
        <w:spacing w:before="120"/>
        <w:rPr>
          <w:rFonts w:ascii="Arial" w:hAnsi="Arial" w:cs="Arial"/>
          <w:sz w:val="20"/>
        </w:rPr>
      </w:pPr>
      <w:r w:rsidRPr="0041425A">
        <w:rPr>
          <w:rFonts w:ascii="Arial" w:hAnsi="Arial" w:cs="Arial"/>
          <w:sz w:val="20"/>
        </w:rPr>
        <w:t>- Phương pháp quan trắc, phân tích tại hiện trường</w:t>
      </w:r>
      <w:r w:rsidR="0041425A" w:rsidRPr="0041425A">
        <w:rPr>
          <w:rFonts w:ascii="Arial" w:hAnsi="Arial" w:cs="Arial"/>
          <w:sz w:val="20"/>
        </w:rPr>
        <w:t>/</w:t>
      </w:r>
      <w:r w:rsidRPr="0041425A">
        <w:rPr>
          <w:rFonts w:ascii="Arial" w:hAnsi="Arial" w:cs="Arial"/>
          <w:sz w:val="20"/>
        </w:rPr>
        <w:t>hiệu chuẩn □</w:t>
      </w:r>
    </w:p>
    <w:p w:rsidR="009377AD" w:rsidRPr="0041425A" w:rsidRDefault="009377AD" w:rsidP="00E41889">
      <w:pPr>
        <w:spacing w:before="120"/>
        <w:rPr>
          <w:rFonts w:ascii="Arial" w:hAnsi="Arial" w:cs="Arial"/>
          <w:sz w:val="20"/>
        </w:rPr>
      </w:pPr>
      <w:r w:rsidRPr="0041425A">
        <w:rPr>
          <w:rFonts w:ascii="Arial" w:hAnsi="Arial" w:cs="Arial"/>
          <w:sz w:val="20"/>
        </w:rPr>
        <w:t xml:space="preserve">- Các tài liệu liên quan khác: </w:t>
      </w:r>
      <w:r w:rsidRPr="0041425A">
        <w:rPr>
          <w:rFonts w:ascii="Arial" w:hAnsi="Arial" w:cs="Arial"/>
          <w:i/>
          <w:sz w:val="20"/>
        </w:rPr>
        <w:t>(đề nghị liệt kê)</w:t>
      </w:r>
      <w:r w:rsidRPr="0041425A">
        <w:rPr>
          <w:rFonts w:ascii="Arial" w:hAnsi="Arial" w:cs="Arial"/>
          <w:sz w:val="20"/>
        </w:rPr>
        <w:t xml:space="preserve"> □</w:t>
      </w:r>
    </w:p>
    <w:p w:rsidR="009377AD" w:rsidRPr="0041425A" w:rsidRDefault="009377AD" w:rsidP="00E41889">
      <w:pPr>
        <w:spacing w:before="120"/>
        <w:rPr>
          <w:rFonts w:ascii="Arial" w:hAnsi="Arial" w:cs="Arial"/>
          <w:sz w:val="20"/>
        </w:rPr>
      </w:pPr>
      <w:r w:rsidRPr="0041425A">
        <w:rPr>
          <w:rFonts w:ascii="Arial" w:hAnsi="Arial" w:cs="Arial"/>
          <w:sz w:val="20"/>
        </w:rPr>
        <w:t>- Hợp đồng hỗ trợ kỹ thuật với đơn vị, tổ chức đã thực hiện công bố đủ năng lực thực hiện quan trắc môi trường lao động. □</w:t>
      </w:r>
    </w:p>
    <w:p w:rsidR="009377AD" w:rsidRPr="0041425A" w:rsidRDefault="009377AD" w:rsidP="00E41889">
      <w:pPr>
        <w:spacing w:before="120"/>
        <w:rPr>
          <w:rFonts w:ascii="Arial" w:hAnsi="Arial" w:cs="Arial"/>
          <w:i/>
          <w:sz w:val="20"/>
        </w:rPr>
      </w:pPr>
      <w:r w:rsidRPr="0041425A">
        <w:rPr>
          <w:rFonts w:ascii="Arial" w:hAnsi="Arial" w:cs="Arial"/>
          <w:i/>
          <w:sz w:val="20"/>
        </w:rPr>
        <w:t xml:space="preserve">(Trường hợp cơ sở chỉ thực hiện được việc lấy mẫu, bảo quản, đo, thử nghiệm tại hiện trường và phân tích trong phòng thí nghiệm của 70% các yếu tố quy định </w:t>
      </w:r>
      <w:r w:rsidR="00105DA6" w:rsidRPr="0041425A">
        <w:rPr>
          <w:rFonts w:ascii="Arial" w:hAnsi="Arial" w:cs="Arial"/>
          <w:i/>
          <w:sz w:val="20"/>
        </w:rPr>
        <w:t xml:space="preserve">tại </w:t>
      </w:r>
      <w:r w:rsidR="0041425A" w:rsidRPr="0041425A">
        <w:rPr>
          <w:rFonts w:ascii="Arial" w:hAnsi="Arial" w:cs="Arial"/>
          <w:i/>
          <w:sz w:val="20"/>
        </w:rPr>
        <w:t>điểm</w:t>
      </w:r>
      <w:r w:rsidRPr="0041425A">
        <w:rPr>
          <w:rFonts w:ascii="Arial" w:hAnsi="Arial" w:cs="Arial"/>
          <w:i/>
          <w:sz w:val="20"/>
        </w:rPr>
        <w:t xml:space="preserve"> d </w:t>
      </w:r>
      <w:r w:rsidR="0041425A" w:rsidRPr="0041425A">
        <w:rPr>
          <w:rFonts w:ascii="Arial" w:hAnsi="Arial" w:cs="Arial"/>
          <w:i/>
          <w:sz w:val="20"/>
        </w:rPr>
        <w:t>Khoản</w:t>
      </w:r>
      <w:r w:rsidRPr="0041425A">
        <w:rPr>
          <w:rFonts w:ascii="Arial" w:hAnsi="Arial" w:cs="Arial"/>
          <w:i/>
          <w:sz w:val="20"/>
        </w:rPr>
        <w:t xml:space="preserve"> 3 </w:t>
      </w:r>
      <w:r w:rsidR="0041425A" w:rsidRPr="0041425A">
        <w:rPr>
          <w:rFonts w:ascii="Arial" w:hAnsi="Arial" w:cs="Arial"/>
          <w:i/>
          <w:sz w:val="20"/>
        </w:rPr>
        <w:t>Điều</w:t>
      </w:r>
      <w:r w:rsidRPr="0041425A">
        <w:rPr>
          <w:rFonts w:ascii="Arial" w:hAnsi="Arial" w:cs="Arial"/>
          <w:i/>
          <w:sz w:val="20"/>
        </w:rPr>
        <w:t xml:space="preserve"> 33 Nghị định này phải có thêm Hợp đồng hỗ trợ kỹ thuật với đơn vị, tổ chức đã thực hiện công bố đủ năng lực thực hiện quan trắc môi trường lao động để đảm bảo thực hiện được đầy đủ và có chất lượng các yếu tố cần quan trắc trong môi trường lao động).</w:t>
      </w:r>
    </w:p>
    <w:p w:rsidR="009377AD" w:rsidRPr="0041425A" w:rsidRDefault="009377AD" w:rsidP="00E41889">
      <w:pPr>
        <w:spacing w:before="120"/>
        <w:rPr>
          <w:rFonts w:ascii="Arial" w:hAnsi="Arial" w:cs="Arial"/>
          <w:b/>
          <w:sz w:val="20"/>
        </w:rPr>
      </w:pPr>
      <w:r w:rsidRPr="0041425A">
        <w:rPr>
          <w:rFonts w:ascii="Arial" w:hAnsi="Arial" w:cs="Arial"/>
          <w:b/>
          <w:sz w:val="20"/>
        </w:rPr>
        <w:t>7. Phòng xét nghiệm đã được chứng nhận</w:t>
      </w:r>
      <w:r w:rsidR="0041425A" w:rsidRPr="0041425A">
        <w:rPr>
          <w:rFonts w:ascii="Arial" w:hAnsi="Arial" w:cs="Arial"/>
          <w:b/>
          <w:sz w:val="20"/>
        </w:rPr>
        <w:t>/</w:t>
      </w:r>
      <w:r w:rsidRPr="0041425A">
        <w:rPr>
          <w:rFonts w:ascii="Arial" w:hAnsi="Arial" w:cs="Arial"/>
          <w:b/>
          <w:sz w:val="20"/>
        </w:rPr>
        <w:t>công nhận trước đây</w:t>
      </w:r>
    </w:p>
    <w:p w:rsidR="009377AD" w:rsidRPr="0041425A" w:rsidRDefault="009377AD" w:rsidP="00E41889">
      <w:pPr>
        <w:spacing w:before="120"/>
        <w:rPr>
          <w:rFonts w:ascii="Arial" w:hAnsi="Arial" w:cs="Arial"/>
          <w:sz w:val="20"/>
        </w:rPr>
      </w:pPr>
      <w:r w:rsidRPr="0041425A">
        <w:rPr>
          <w:rFonts w:ascii="Arial" w:hAnsi="Arial" w:cs="Arial"/>
          <w:sz w:val="20"/>
        </w:rPr>
        <w:t xml:space="preserve">Có □ </w:t>
      </w:r>
      <w:r w:rsidRPr="0041425A">
        <w:rPr>
          <w:rFonts w:ascii="Arial" w:hAnsi="Arial" w:cs="Arial"/>
          <w:sz w:val="20"/>
        </w:rPr>
        <w:tab/>
      </w:r>
      <w:r w:rsidRPr="0041425A">
        <w:rPr>
          <w:rFonts w:ascii="Arial" w:hAnsi="Arial" w:cs="Arial"/>
          <w:sz w:val="20"/>
        </w:rPr>
        <w:tab/>
        <w:t>Chưa □</w:t>
      </w:r>
    </w:p>
    <w:p w:rsidR="009377AD" w:rsidRPr="0041425A" w:rsidRDefault="009377AD" w:rsidP="00E41889">
      <w:pPr>
        <w:spacing w:before="120"/>
        <w:rPr>
          <w:rFonts w:ascii="Arial" w:hAnsi="Arial" w:cs="Arial"/>
          <w:i/>
          <w:sz w:val="20"/>
        </w:rPr>
      </w:pPr>
      <w:r w:rsidRPr="0041425A">
        <w:rPr>
          <w:rFonts w:ascii="Arial" w:hAnsi="Arial" w:cs="Arial"/>
          <w:i/>
          <w:sz w:val="20"/>
        </w:rPr>
        <w:t>(Nếu có, đề nghị photo bản sao có chứng thực các chứng nhận kèm theo)</w:t>
      </w:r>
    </w:p>
    <w:p w:rsidR="009377AD" w:rsidRPr="0041425A" w:rsidRDefault="009377AD" w:rsidP="00E4188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rPr>
            </w:pPr>
          </w:p>
        </w:tc>
        <w:tc>
          <w:tcPr>
            <w:tcW w:w="4428" w:type="dxa"/>
          </w:tcPr>
          <w:p w:rsidR="009377AD" w:rsidRPr="0041425A" w:rsidRDefault="009377AD" w:rsidP="000800A2">
            <w:pPr>
              <w:spacing w:before="120"/>
              <w:jc w:val="center"/>
              <w:rPr>
                <w:rFonts w:ascii="Arial" w:eastAsia="Times New Roman" w:hAnsi="Arial" w:cs="Arial"/>
                <w:sz w:val="20"/>
              </w:rPr>
            </w:pPr>
            <w:r w:rsidRPr="0041425A">
              <w:rPr>
                <w:rFonts w:ascii="Arial" w:eastAsia="Times New Roman" w:hAnsi="Arial" w:cs="Arial"/>
                <w:b/>
                <w:sz w:val="20"/>
              </w:rPr>
              <w:t>LÃNH ĐẠO TỔ CHỨC ĐỀ NGHỊ CÔNG BỐ</w:t>
            </w:r>
            <w:r w:rsidRPr="0041425A">
              <w:rPr>
                <w:rFonts w:ascii="Arial" w:eastAsia="Times New Roman" w:hAnsi="Arial" w:cs="Arial"/>
                <w:b/>
                <w:sz w:val="20"/>
              </w:rPr>
              <w:br/>
            </w:r>
            <w:r w:rsidRPr="0041425A">
              <w:rPr>
                <w:rFonts w:ascii="Arial" w:eastAsia="Times New Roman" w:hAnsi="Arial" w:cs="Arial"/>
                <w:i/>
                <w:sz w:val="20"/>
              </w:rPr>
              <w:t>(Ký, ghi rõ họ tên, đóng dấu)</w:t>
            </w:r>
          </w:p>
        </w:tc>
      </w:tr>
    </w:tbl>
    <w:p w:rsidR="009377AD" w:rsidRPr="0041425A" w:rsidRDefault="009377AD" w:rsidP="00E41889">
      <w:pPr>
        <w:spacing w:before="120"/>
        <w:rPr>
          <w:rFonts w:ascii="Arial" w:hAnsi="Arial" w:cs="Arial"/>
          <w:sz w:val="20"/>
        </w:rPr>
      </w:pPr>
    </w:p>
    <w:p w:rsidR="009377AD" w:rsidRPr="0041425A" w:rsidRDefault="007429DE" w:rsidP="00E41889">
      <w:pPr>
        <w:spacing w:before="120"/>
        <w:rPr>
          <w:rFonts w:ascii="Arial" w:hAnsi="Arial" w:cs="Arial"/>
          <w:sz w:val="20"/>
        </w:rPr>
      </w:pPr>
      <w:bookmarkStart w:id="136" w:name="loai_23"/>
      <w:r w:rsidRPr="0041425A">
        <w:rPr>
          <w:rFonts w:ascii="Arial" w:hAnsi="Arial" w:cs="Arial"/>
          <w:sz w:val="20"/>
        </w:rPr>
        <w:t>Mẫu 03: Mẫu Phiếu tiếp nhận hồ sơ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quan trắc môi trường lao động</w:t>
      </w:r>
      <w:bookmarkEnd w:id="136"/>
    </w:p>
    <w:tbl>
      <w:tblPr>
        <w:tblW w:w="0" w:type="auto"/>
        <w:tblLook w:val="01E0" w:firstRow="1" w:lastRow="1" w:firstColumn="1" w:lastColumn="1" w:noHBand="0" w:noVBand="0"/>
      </w:tblPr>
      <w:tblGrid>
        <w:gridCol w:w="3348"/>
        <w:gridCol w:w="5508"/>
      </w:tblGrid>
      <w:tr w:rsidR="009377AD" w:rsidRPr="0041425A">
        <w:tc>
          <w:tcPr>
            <w:tcW w:w="334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sz w:val="20"/>
              </w:rPr>
              <w:t xml:space="preserve">CƠ QUAN CHỦ QUẢN </w:t>
            </w:r>
            <w:r w:rsidRPr="0041425A">
              <w:rPr>
                <w:rFonts w:ascii="Arial" w:eastAsia="Times New Roman" w:hAnsi="Arial" w:cs="Arial"/>
                <w:sz w:val="20"/>
              </w:rPr>
              <w:br/>
            </w:r>
            <w:r w:rsidRPr="0041425A">
              <w:rPr>
                <w:rFonts w:ascii="Arial" w:eastAsia="Times New Roman" w:hAnsi="Arial" w:cs="Arial"/>
                <w:b/>
                <w:sz w:val="20"/>
              </w:rPr>
              <w:t>SỞ Y TẾ</w:t>
            </w:r>
            <w:r w:rsidR="0041425A" w:rsidRPr="0041425A">
              <w:rPr>
                <w:rFonts w:ascii="Arial" w:eastAsia="Times New Roman" w:hAnsi="Arial" w:cs="Arial"/>
                <w:b/>
                <w:sz w:val="20"/>
              </w:rPr>
              <w:t>/</w:t>
            </w:r>
            <w:r w:rsidRPr="0041425A">
              <w:rPr>
                <w:rFonts w:ascii="Arial" w:eastAsia="Times New Roman" w:hAnsi="Arial" w:cs="Arial"/>
                <w:b/>
                <w:sz w:val="20"/>
              </w:rPr>
              <w:t>CỤC QLMTYT</w:t>
            </w:r>
            <w:r w:rsidRPr="0041425A">
              <w:rPr>
                <w:rFonts w:ascii="Arial" w:eastAsia="Times New Roman" w:hAnsi="Arial" w:cs="Arial"/>
                <w:b/>
                <w:sz w:val="20"/>
                <w:szCs w:val="20"/>
              </w:rPr>
              <w:br/>
              <w:t>-------</w:t>
            </w:r>
          </w:p>
        </w:tc>
        <w:tc>
          <w:tcPr>
            <w:tcW w:w="550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r w:rsidR="009377AD" w:rsidRPr="0041425A">
        <w:tc>
          <w:tcPr>
            <w:tcW w:w="3348" w:type="dxa"/>
          </w:tcPr>
          <w:p w:rsidR="009377AD" w:rsidRPr="0041425A" w:rsidRDefault="009377AD" w:rsidP="000800A2">
            <w:pPr>
              <w:spacing w:before="120"/>
              <w:jc w:val="center"/>
              <w:rPr>
                <w:rFonts w:ascii="Arial" w:eastAsia="Times New Roman" w:hAnsi="Arial" w:cs="Arial"/>
                <w:sz w:val="20"/>
                <w:szCs w:val="20"/>
                <w:lang w:val="en-US"/>
              </w:rPr>
            </w:pPr>
            <w:r w:rsidRPr="0041425A">
              <w:rPr>
                <w:rFonts w:ascii="Arial" w:eastAsia="Times New Roman" w:hAnsi="Arial" w:cs="Arial"/>
                <w:sz w:val="20"/>
                <w:szCs w:val="20"/>
              </w:rPr>
              <w:t xml:space="preserve">Số: </w:t>
            </w:r>
            <w:r w:rsidRPr="0041425A">
              <w:rPr>
                <w:rFonts w:ascii="Arial" w:eastAsia="Times New Roman" w:hAnsi="Arial" w:cs="Arial"/>
                <w:sz w:val="20"/>
                <w:szCs w:val="20"/>
                <w:lang w:val="en-US"/>
              </w:rPr>
              <w:t>…….</w:t>
            </w:r>
            <w:r w:rsidR="0041425A" w:rsidRPr="0041425A">
              <w:rPr>
                <w:rFonts w:ascii="Arial" w:eastAsia="Times New Roman" w:hAnsi="Arial" w:cs="Arial"/>
                <w:sz w:val="20"/>
                <w:szCs w:val="20"/>
                <w:lang w:val="en-US"/>
              </w:rPr>
              <w:t>/</w:t>
            </w:r>
            <w:r w:rsidRPr="0041425A">
              <w:rPr>
                <w:rFonts w:ascii="Arial" w:eastAsia="Times New Roman" w:hAnsi="Arial" w:cs="Arial"/>
                <w:sz w:val="20"/>
                <w:szCs w:val="20"/>
                <w:lang w:val="en-US"/>
              </w:rPr>
              <w:t>…………</w:t>
            </w:r>
          </w:p>
        </w:tc>
        <w:tc>
          <w:tcPr>
            <w:tcW w:w="5508" w:type="dxa"/>
          </w:tcPr>
          <w:p w:rsidR="009377AD" w:rsidRPr="0041425A" w:rsidRDefault="009377AD" w:rsidP="000800A2">
            <w:pPr>
              <w:spacing w:before="120"/>
              <w:jc w:val="right"/>
              <w:rPr>
                <w:rFonts w:ascii="Arial" w:eastAsia="Times New Roman" w:hAnsi="Arial" w:cs="Arial"/>
                <w:i/>
                <w:sz w:val="20"/>
                <w:szCs w:val="20"/>
                <w:lang w:val="en-US"/>
              </w:rPr>
            </w:pP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ngày </w:t>
            </w: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tháng </w:t>
            </w: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năm 20</w:t>
            </w:r>
            <w:r w:rsidRPr="0041425A">
              <w:rPr>
                <w:rFonts w:ascii="Arial" w:eastAsia="Times New Roman" w:hAnsi="Arial" w:cs="Arial"/>
                <w:i/>
                <w:sz w:val="20"/>
                <w:szCs w:val="20"/>
                <w:lang w:val="en-US"/>
              </w:rPr>
              <w:t>……….</w:t>
            </w:r>
          </w:p>
        </w:tc>
      </w:tr>
    </w:tbl>
    <w:p w:rsidR="009377AD" w:rsidRPr="0041425A" w:rsidRDefault="009377AD" w:rsidP="00E41889">
      <w:pPr>
        <w:spacing w:before="120"/>
        <w:rPr>
          <w:rFonts w:ascii="Arial" w:hAnsi="Arial" w:cs="Arial"/>
          <w:sz w:val="20"/>
          <w:lang w:val="en-US"/>
        </w:rPr>
      </w:pPr>
    </w:p>
    <w:p w:rsidR="009377AD" w:rsidRPr="0041425A" w:rsidRDefault="009377AD" w:rsidP="00E41889">
      <w:pPr>
        <w:spacing w:before="120"/>
        <w:jc w:val="center"/>
        <w:rPr>
          <w:rFonts w:ascii="Arial" w:hAnsi="Arial" w:cs="Arial"/>
          <w:b/>
          <w:sz w:val="20"/>
          <w:lang w:val="en-US"/>
        </w:rPr>
      </w:pPr>
      <w:r w:rsidRPr="0041425A">
        <w:rPr>
          <w:rFonts w:ascii="Arial" w:hAnsi="Arial" w:cs="Arial"/>
          <w:b/>
          <w:sz w:val="20"/>
        </w:rPr>
        <w:t>PHIẾU TIẾP NHẬN</w:t>
      </w:r>
    </w:p>
    <w:p w:rsidR="009377AD" w:rsidRPr="0041425A" w:rsidRDefault="009377AD" w:rsidP="00E41889">
      <w:pPr>
        <w:spacing w:before="120"/>
        <w:jc w:val="center"/>
        <w:rPr>
          <w:rFonts w:ascii="Arial" w:hAnsi="Arial" w:cs="Arial"/>
          <w:b/>
          <w:sz w:val="20"/>
        </w:rPr>
      </w:pPr>
      <w:r w:rsidRPr="0041425A">
        <w:rPr>
          <w:rFonts w:ascii="Arial" w:hAnsi="Arial" w:cs="Arial"/>
          <w:b/>
          <w:sz w:val="20"/>
        </w:rPr>
        <w:t>Hồ sơ công bố đủ</w:t>
      </w:r>
      <w:r w:rsidR="00105DA6" w:rsidRPr="0041425A">
        <w:rPr>
          <w:rFonts w:ascii="Arial" w:hAnsi="Arial" w:cs="Arial"/>
          <w:b/>
          <w:sz w:val="20"/>
        </w:rPr>
        <w:t xml:space="preserve"> </w:t>
      </w:r>
      <w:r w:rsidR="0041425A" w:rsidRPr="0041425A">
        <w:rPr>
          <w:rFonts w:ascii="Arial" w:hAnsi="Arial" w:cs="Arial"/>
          <w:b/>
          <w:sz w:val="20"/>
        </w:rPr>
        <w:t>điều</w:t>
      </w:r>
      <w:r w:rsidR="00105DA6" w:rsidRPr="0041425A">
        <w:rPr>
          <w:rFonts w:ascii="Arial" w:hAnsi="Arial" w:cs="Arial"/>
          <w:b/>
          <w:sz w:val="20"/>
        </w:rPr>
        <w:t xml:space="preserve"> kiện</w:t>
      </w:r>
      <w:r w:rsidRPr="0041425A">
        <w:rPr>
          <w:rFonts w:ascii="Arial" w:hAnsi="Arial" w:cs="Arial"/>
          <w:b/>
          <w:sz w:val="20"/>
        </w:rPr>
        <w:t xml:space="preserve"> quan trắc môi </w:t>
      </w:r>
      <w:r w:rsidRPr="0041425A">
        <w:rPr>
          <w:rFonts w:ascii="Arial" w:hAnsi="Arial" w:cs="Arial"/>
          <w:b/>
          <w:sz w:val="20"/>
          <w:lang w:val="en-US"/>
        </w:rPr>
        <w:t>trường</w:t>
      </w:r>
      <w:r w:rsidRPr="0041425A">
        <w:rPr>
          <w:rFonts w:ascii="Arial" w:hAnsi="Arial" w:cs="Arial"/>
          <w:b/>
          <w:sz w:val="20"/>
        </w:rPr>
        <w:t xml:space="preserve"> lao động</w:t>
      </w:r>
    </w:p>
    <w:p w:rsidR="009377AD" w:rsidRPr="0041425A" w:rsidRDefault="009377AD" w:rsidP="00E41889">
      <w:pPr>
        <w:spacing w:before="120"/>
        <w:rPr>
          <w:rFonts w:ascii="Arial" w:hAnsi="Arial" w:cs="Arial"/>
          <w:sz w:val="20"/>
        </w:rPr>
      </w:pPr>
      <w:r w:rsidRPr="0041425A">
        <w:rPr>
          <w:rFonts w:ascii="Arial" w:hAnsi="Arial" w:cs="Arial"/>
          <w:sz w:val="20"/>
        </w:rPr>
        <w:t>1. Tên đơn vị: …………………………………………………………………………………………….</w:t>
      </w:r>
    </w:p>
    <w:p w:rsidR="009377AD" w:rsidRPr="0041425A" w:rsidRDefault="009377AD" w:rsidP="00E41889">
      <w:pPr>
        <w:spacing w:before="120"/>
        <w:rPr>
          <w:rFonts w:ascii="Arial" w:hAnsi="Arial" w:cs="Arial"/>
          <w:sz w:val="20"/>
        </w:rPr>
      </w:pPr>
      <w:r w:rsidRPr="0041425A">
        <w:rPr>
          <w:rFonts w:ascii="Arial" w:hAnsi="Arial" w:cs="Arial"/>
          <w:sz w:val="20"/>
        </w:rPr>
        <w:t>2. Địa chỉ trụ sở: …………………………………………………………………………………………</w:t>
      </w:r>
    </w:p>
    <w:p w:rsidR="009377AD" w:rsidRPr="0041425A" w:rsidRDefault="009377AD" w:rsidP="00E41889">
      <w:pPr>
        <w:spacing w:before="120"/>
        <w:rPr>
          <w:rFonts w:ascii="Arial" w:hAnsi="Arial" w:cs="Arial"/>
          <w:sz w:val="20"/>
        </w:rPr>
      </w:pPr>
      <w:r w:rsidRPr="0041425A">
        <w:rPr>
          <w:rFonts w:ascii="Arial" w:hAnsi="Arial" w:cs="Arial"/>
          <w:sz w:val="20"/>
        </w:rPr>
        <w:t>3. Số văn bản đề nghị của tổ chức: ……………………………………………………………………</w:t>
      </w:r>
    </w:p>
    <w:p w:rsidR="009377AD" w:rsidRPr="0041425A" w:rsidRDefault="009377AD" w:rsidP="00E41889">
      <w:pPr>
        <w:spacing w:before="120"/>
        <w:rPr>
          <w:rFonts w:ascii="Arial" w:hAnsi="Arial" w:cs="Arial"/>
          <w:sz w:val="20"/>
        </w:rPr>
      </w:pPr>
      <w:r w:rsidRPr="0041425A">
        <w:rPr>
          <w:rFonts w:ascii="Arial" w:hAnsi="Arial" w:cs="Arial"/>
          <w:sz w:val="20"/>
        </w:rPr>
        <w:t>4</w:t>
      </w:r>
      <w:r w:rsidRPr="0041425A">
        <w:rPr>
          <w:rFonts w:ascii="Arial" w:hAnsi="Arial" w:cs="Arial"/>
          <w:sz w:val="20"/>
          <w:lang w:val="en-US"/>
        </w:rPr>
        <w:t>.</w:t>
      </w:r>
      <w:r w:rsidRPr="0041425A">
        <w:rPr>
          <w:rFonts w:ascii="Arial" w:hAnsi="Arial" w:cs="Arial"/>
          <w:sz w:val="20"/>
        </w:rPr>
        <w:t xml:space="preserve"> Thành </w:t>
      </w:r>
      <w:r w:rsidR="0041425A" w:rsidRPr="0041425A">
        <w:rPr>
          <w:rFonts w:ascii="Arial" w:hAnsi="Arial" w:cs="Arial"/>
          <w:sz w:val="20"/>
        </w:rPr>
        <w:t>phần</w:t>
      </w:r>
      <w:r w:rsidRPr="0041425A">
        <w:rPr>
          <w:rFonts w:ascii="Arial" w:hAnsi="Arial" w:cs="Arial"/>
          <w:sz w:val="20"/>
        </w:rPr>
        <w:t xml:space="preserve"> hồ sơ:</w:t>
      </w:r>
    </w:p>
    <w:tbl>
      <w:tblPr>
        <w:tblW w:w="0" w:type="dxa"/>
        <w:tblInd w:w="5" w:type="dxa"/>
        <w:tblCellMar>
          <w:left w:w="0" w:type="dxa"/>
          <w:right w:w="0" w:type="dxa"/>
        </w:tblCellMar>
        <w:tblLook w:val="0000" w:firstRow="0" w:lastRow="0" w:firstColumn="0" w:lastColumn="0" w:noHBand="0" w:noVBand="0"/>
      </w:tblPr>
      <w:tblGrid>
        <w:gridCol w:w="493"/>
        <w:gridCol w:w="7891"/>
        <w:gridCol w:w="651"/>
      </w:tblGrid>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Văn bản đề nghị công bố đủ</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quan trắc môi trường lao động</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Bản chính hoặc bản sao có chứng thực Quyết định của cấp có thẩm quyền quy định chức năng, nhiệm vụ của tổ chức hoặc Giấy chứng nhận đăng ký kinh doanh; trường hợp là doanh nghiệp nước ngoài phải có Quyết định thành lập văn phòng đại diện, chi nhánh tại Việt Nam gửi kèm theo</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Sơ đồ vị trí địa lý và sơ đồ bố trí trang thiết bị của phòng xét nghiệm</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Danh sách cán bộ thực hiện quan trắc môi trường lao động (có kèm theo bản sao chứng thực các văn bằng, chứng chỉ và hợp đồng lao động hoặc quyết định tuyển dụng kèm theo)</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5</w:t>
            </w:r>
          </w:p>
        </w:tc>
        <w:tc>
          <w:tcPr>
            <w:tcW w:w="7891" w:type="dxa"/>
            <w:tcBorders>
              <w:top w:val="single" w:sz="4" w:space="0" w:color="auto"/>
              <w:left w:val="single" w:sz="4" w:space="0" w:color="auto"/>
              <w:bottom w:val="nil"/>
              <w:right w:val="nil"/>
            </w:tcBorders>
            <w:shd w:val="clear" w:color="auto" w:fill="FFFFFF"/>
          </w:tcPr>
          <w:p w:rsidR="009377AD" w:rsidRPr="0041425A" w:rsidRDefault="00240072" w:rsidP="00E41889">
            <w:pPr>
              <w:spacing w:before="120"/>
              <w:rPr>
                <w:rFonts w:ascii="Arial" w:hAnsi="Arial" w:cs="Arial"/>
                <w:sz w:val="20"/>
              </w:rPr>
            </w:pPr>
            <w:r w:rsidRPr="0041425A">
              <w:rPr>
                <w:rFonts w:ascii="Arial" w:hAnsi="Arial" w:cs="Arial"/>
                <w:sz w:val="20"/>
              </w:rPr>
              <w:t xml:space="preserve">Danh </w:t>
            </w:r>
            <w:r w:rsidR="0041425A" w:rsidRPr="0041425A">
              <w:rPr>
                <w:rFonts w:ascii="Arial" w:hAnsi="Arial" w:cs="Arial"/>
                <w:sz w:val="20"/>
              </w:rPr>
              <w:t>mục</w:t>
            </w:r>
            <w:r w:rsidR="009377AD" w:rsidRPr="0041425A">
              <w:rPr>
                <w:rFonts w:ascii="Arial" w:hAnsi="Arial" w:cs="Arial"/>
                <w:sz w:val="20"/>
              </w:rPr>
              <w:t xml:space="preserve"> trang thiết bị hiện có</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Danh sách thông số và các phương pháp đo, phân tích tại hiện trường</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7</w:t>
            </w: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Danh sách thông số và các phương pháp phân tích trong phòng xét nghiệm</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8</w:t>
            </w: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Các tài liệu kèm theo</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8.1</w:t>
            </w: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Sổ tay chất lượng</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8.2</w:t>
            </w: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Phương pháp quan trắc, phân tích tại hiện trường</w:t>
            </w:r>
            <w:r w:rsidR="0041425A" w:rsidRPr="0041425A">
              <w:rPr>
                <w:rFonts w:ascii="Arial" w:hAnsi="Arial" w:cs="Arial"/>
                <w:sz w:val="20"/>
              </w:rPr>
              <w:t>/</w:t>
            </w:r>
            <w:r w:rsidRPr="0041425A">
              <w:rPr>
                <w:rFonts w:ascii="Arial" w:hAnsi="Arial" w:cs="Arial"/>
                <w:sz w:val="20"/>
              </w:rPr>
              <w:t>hiệu chuẩn</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8.3</w:t>
            </w: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Các tài liệu liên quan khác (liệt kê)</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lang w:val="en-US"/>
              </w:rPr>
              <w:t>- ………………………………………………………………………………………..</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lang w:val="en-US"/>
              </w:rPr>
              <w:t>- ………………………………………………………………………………………..</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9</w:t>
            </w: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Chứng thực, chứng nhận phòng xét nghiệm đã được công nhận (nếu có)</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789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lang w:val="en-US"/>
              </w:rPr>
              <w:t>- ………………………………………………………………………………………..</w:t>
            </w:r>
          </w:p>
        </w:tc>
        <w:tc>
          <w:tcPr>
            <w:tcW w:w="651"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49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789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lang w:val="en-US"/>
              </w:rPr>
              <w:t>- ………………………………………………………………………………………..</w:t>
            </w:r>
          </w:p>
        </w:tc>
        <w:tc>
          <w:tcPr>
            <w:tcW w:w="651"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rPr>
                <w:rFonts w:ascii="Arial" w:eastAsia="Times New Roman" w:hAnsi="Arial" w:cs="Arial"/>
                <w:sz w:val="20"/>
                <w:lang w:val="en-US"/>
              </w:rPr>
            </w:pPr>
          </w:p>
        </w:tc>
        <w:tc>
          <w:tcPr>
            <w:tcW w:w="4428" w:type="dxa"/>
          </w:tcPr>
          <w:p w:rsidR="009377AD" w:rsidRPr="0041425A" w:rsidRDefault="009377AD" w:rsidP="000800A2">
            <w:pPr>
              <w:spacing w:before="120"/>
              <w:jc w:val="center"/>
              <w:rPr>
                <w:rFonts w:ascii="Arial" w:eastAsia="Times New Roman" w:hAnsi="Arial" w:cs="Arial"/>
                <w:sz w:val="20"/>
                <w:lang w:val="en-US"/>
              </w:rPr>
            </w:pPr>
            <w:r w:rsidRPr="0041425A">
              <w:rPr>
                <w:rFonts w:ascii="Arial" w:eastAsia="Times New Roman" w:hAnsi="Arial" w:cs="Arial"/>
                <w:b/>
                <w:sz w:val="20"/>
              </w:rPr>
              <w:t>NGƯỜI TIẾP NHẬN HỒ SƠ</w:t>
            </w:r>
            <w:r w:rsidRPr="0041425A">
              <w:rPr>
                <w:rFonts w:ascii="Arial" w:eastAsia="Times New Roman" w:hAnsi="Arial" w:cs="Arial"/>
                <w:b/>
                <w:sz w:val="20"/>
              </w:rPr>
              <w:br/>
            </w:r>
            <w:r w:rsidRPr="0041425A">
              <w:rPr>
                <w:rFonts w:ascii="Arial" w:eastAsia="Times New Roman" w:hAnsi="Arial" w:cs="Arial"/>
                <w:i/>
                <w:sz w:val="20"/>
              </w:rPr>
              <w:t>(K</w:t>
            </w:r>
            <w:r w:rsidRPr="0041425A">
              <w:rPr>
                <w:rFonts w:ascii="Arial" w:eastAsia="Times New Roman" w:hAnsi="Arial" w:cs="Arial"/>
                <w:i/>
                <w:sz w:val="20"/>
                <w:lang w:val="en-US"/>
              </w:rPr>
              <w:t>ý</w:t>
            </w:r>
            <w:r w:rsidRPr="0041425A">
              <w:rPr>
                <w:rFonts w:ascii="Arial" w:eastAsia="Times New Roman" w:hAnsi="Arial" w:cs="Arial"/>
                <w:i/>
                <w:sz w:val="20"/>
              </w:rPr>
              <w:t>, gh</w:t>
            </w:r>
            <w:r w:rsidRPr="0041425A">
              <w:rPr>
                <w:rFonts w:ascii="Arial" w:eastAsia="Times New Roman" w:hAnsi="Arial" w:cs="Arial"/>
                <w:i/>
                <w:sz w:val="20"/>
                <w:lang w:val="en-US"/>
              </w:rPr>
              <w:t>i</w:t>
            </w:r>
            <w:r w:rsidRPr="0041425A">
              <w:rPr>
                <w:rFonts w:ascii="Arial" w:eastAsia="Times New Roman" w:hAnsi="Arial" w:cs="Arial"/>
                <w:i/>
                <w:sz w:val="20"/>
              </w:rPr>
              <w:t xml:space="preserve"> rõ chức danh, họ và tên)</w:t>
            </w:r>
          </w:p>
        </w:tc>
      </w:tr>
    </w:tbl>
    <w:p w:rsidR="009377AD" w:rsidRPr="0041425A" w:rsidRDefault="009377AD" w:rsidP="00E41889">
      <w:pPr>
        <w:spacing w:before="120"/>
        <w:rPr>
          <w:rFonts w:ascii="Arial" w:hAnsi="Arial" w:cs="Arial"/>
          <w:sz w:val="20"/>
          <w:lang w:val="en-US"/>
        </w:rPr>
      </w:pPr>
    </w:p>
    <w:p w:rsidR="009377AD" w:rsidRPr="0041425A" w:rsidRDefault="007429DE" w:rsidP="00E41889">
      <w:pPr>
        <w:spacing w:before="120"/>
        <w:rPr>
          <w:rFonts w:ascii="Arial" w:hAnsi="Arial" w:cs="Arial"/>
          <w:sz w:val="20"/>
        </w:rPr>
      </w:pPr>
      <w:bookmarkStart w:id="137" w:name="loai_24"/>
      <w:r w:rsidRPr="0041425A">
        <w:rPr>
          <w:rFonts w:ascii="Arial" w:hAnsi="Arial" w:cs="Arial"/>
          <w:sz w:val="20"/>
        </w:rPr>
        <w:t>Mẫu 04: Mẫu Báo cáo kết quả thực hiện quan trắc môi trường lao động</w:t>
      </w:r>
      <w:bookmarkEnd w:id="137"/>
    </w:p>
    <w:p w:rsidR="009377AD" w:rsidRPr="0041425A" w:rsidRDefault="009377AD" w:rsidP="00E41889">
      <w:pPr>
        <w:spacing w:before="120"/>
        <w:jc w:val="center"/>
        <w:rPr>
          <w:rFonts w:ascii="Arial" w:hAnsi="Arial" w:cs="Arial"/>
          <w:sz w:val="20"/>
          <w:lang w:val="en-US"/>
        </w:rPr>
      </w:pPr>
    </w:p>
    <w:p w:rsidR="009149BA" w:rsidRPr="0041425A" w:rsidRDefault="009149BA" w:rsidP="00E41889">
      <w:pPr>
        <w:spacing w:before="120"/>
        <w:jc w:val="center"/>
        <w:rPr>
          <w:rFonts w:ascii="Arial" w:hAnsi="Arial" w:cs="Arial"/>
          <w:sz w:val="20"/>
          <w:lang w:val="en-US"/>
        </w:rPr>
      </w:pPr>
    </w:p>
    <w:p w:rsidR="009149BA" w:rsidRPr="0041425A" w:rsidRDefault="009149BA" w:rsidP="00E41889">
      <w:pPr>
        <w:spacing w:before="120"/>
        <w:jc w:val="center"/>
        <w:rPr>
          <w:rFonts w:ascii="Arial" w:hAnsi="Arial" w:cs="Arial"/>
          <w:sz w:val="20"/>
          <w:lang w:val="en-US"/>
        </w:rPr>
      </w:pPr>
    </w:p>
    <w:p w:rsidR="009149BA" w:rsidRPr="0041425A" w:rsidRDefault="009149BA" w:rsidP="00E41889">
      <w:pPr>
        <w:spacing w:before="120"/>
        <w:jc w:val="center"/>
        <w:rPr>
          <w:rFonts w:ascii="Arial" w:hAnsi="Arial" w:cs="Arial"/>
          <w:sz w:val="20"/>
          <w:lang w:val="en-US"/>
        </w:rPr>
      </w:pPr>
    </w:p>
    <w:p w:rsidR="009149BA" w:rsidRPr="0041425A" w:rsidRDefault="009149BA" w:rsidP="00E41889">
      <w:pPr>
        <w:spacing w:before="120"/>
        <w:jc w:val="center"/>
        <w:rPr>
          <w:rFonts w:ascii="Arial" w:hAnsi="Arial" w:cs="Arial"/>
          <w:sz w:val="20"/>
          <w:lang w:val="en-US"/>
        </w:rPr>
      </w:pPr>
    </w:p>
    <w:p w:rsidR="009149BA" w:rsidRPr="0041425A" w:rsidRDefault="009149BA" w:rsidP="00E41889">
      <w:pPr>
        <w:spacing w:before="120"/>
        <w:jc w:val="center"/>
        <w:rPr>
          <w:rFonts w:ascii="Arial" w:hAnsi="Arial" w:cs="Arial"/>
          <w:sz w:val="20"/>
          <w:lang w:val="en-US"/>
        </w:rPr>
      </w:pPr>
    </w:p>
    <w:p w:rsidR="009149BA" w:rsidRPr="0041425A" w:rsidRDefault="009149BA" w:rsidP="00E41889">
      <w:pPr>
        <w:spacing w:before="120"/>
        <w:jc w:val="center"/>
        <w:rPr>
          <w:rFonts w:ascii="Arial" w:hAnsi="Arial" w:cs="Arial"/>
          <w:sz w:val="20"/>
          <w:lang w:val="en-US"/>
        </w:rPr>
      </w:pPr>
    </w:p>
    <w:p w:rsidR="009149BA" w:rsidRPr="0041425A" w:rsidRDefault="009149BA" w:rsidP="00E41889">
      <w:pPr>
        <w:spacing w:before="120"/>
        <w:jc w:val="center"/>
        <w:rPr>
          <w:rFonts w:ascii="Arial" w:hAnsi="Arial" w:cs="Arial"/>
          <w:b/>
          <w:lang w:val="en-US"/>
        </w:rPr>
      </w:pPr>
      <w:r w:rsidRPr="0041425A">
        <w:rPr>
          <w:rFonts w:ascii="Arial" w:hAnsi="Arial" w:cs="Arial"/>
          <w:b/>
        </w:rPr>
        <w:t xml:space="preserve">BÁO CÁO KẾT QUẢ THỰC HIỆN </w:t>
      </w:r>
    </w:p>
    <w:p w:rsidR="009377AD" w:rsidRPr="0041425A" w:rsidRDefault="009149BA" w:rsidP="00E41889">
      <w:pPr>
        <w:spacing w:before="120"/>
        <w:jc w:val="center"/>
        <w:rPr>
          <w:rFonts w:ascii="Arial" w:hAnsi="Arial" w:cs="Arial"/>
          <w:b/>
        </w:rPr>
      </w:pPr>
      <w:r w:rsidRPr="0041425A">
        <w:rPr>
          <w:rFonts w:ascii="Arial" w:hAnsi="Arial" w:cs="Arial"/>
          <w:b/>
        </w:rPr>
        <w:t>QUAN TRẮC MÔI TRƯỜNG LAO ĐỘNG</w:t>
      </w:r>
    </w:p>
    <w:p w:rsidR="009377AD" w:rsidRPr="0041425A" w:rsidRDefault="009377AD" w:rsidP="00E41889">
      <w:pPr>
        <w:spacing w:before="120"/>
        <w:jc w:val="center"/>
        <w:rPr>
          <w:rFonts w:ascii="Arial" w:hAnsi="Arial" w:cs="Arial"/>
          <w:sz w:val="20"/>
        </w:rPr>
      </w:pPr>
      <w:r w:rsidRPr="0041425A">
        <w:rPr>
          <w:rFonts w:ascii="Arial" w:hAnsi="Arial" w:cs="Arial"/>
          <w:sz w:val="20"/>
        </w:rPr>
        <w:t>(Được lưu giữ cùng với Hồ sơ vệ sinh lao động)</w:t>
      </w:r>
    </w:p>
    <w:p w:rsidR="009377AD" w:rsidRPr="0041425A" w:rsidRDefault="009377AD" w:rsidP="00E41889">
      <w:pPr>
        <w:spacing w:before="120"/>
        <w:jc w:val="right"/>
        <w:rPr>
          <w:rFonts w:ascii="Arial" w:hAnsi="Arial" w:cs="Arial"/>
          <w:sz w:val="20"/>
        </w:rPr>
      </w:pPr>
      <w:r w:rsidRPr="0041425A">
        <w:rPr>
          <w:rFonts w:ascii="Arial" w:hAnsi="Arial" w:cs="Arial"/>
          <w:sz w:val="20"/>
        </w:rPr>
        <w:t>Ngày    tháng    năm</w:t>
      </w:r>
    </w:p>
    <w:p w:rsidR="009149BA" w:rsidRPr="0041425A" w:rsidRDefault="009149BA" w:rsidP="00E41889">
      <w:pPr>
        <w:spacing w:before="120"/>
        <w:jc w:val="center"/>
        <w:rPr>
          <w:rFonts w:ascii="Arial" w:hAnsi="Arial" w:cs="Arial"/>
          <w:sz w:val="20"/>
        </w:rPr>
      </w:pPr>
    </w:p>
    <w:p w:rsidR="009377AD" w:rsidRPr="0041425A" w:rsidRDefault="009377AD" w:rsidP="00E41889">
      <w:pPr>
        <w:spacing w:before="120"/>
        <w:jc w:val="center"/>
        <w:rPr>
          <w:rFonts w:ascii="Arial" w:hAnsi="Arial" w:cs="Arial"/>
          <w:sz w:val="20"/>
        </w:rPr>
      </w:pPr>
      <w:r w:rsidRPr="0041425A">
        <w:rPr>
          <w:rFonts w:ascii="Arial" w:hAnsi="Arial" w:cs="Arial"/>
          <w:sz w:val="20"/>
        </w:rPr>
        <w:t>Tại: …………………………………………………………………………….</w:t>
      </w:r>
    </w:p>
    <w:p w:rsidR="009377AD" w:rsidRPr="0041425A" w:rsidRDefault="009377AD" w:rsidP="00E41889">
      <w:pPr>
        <w:spacing w:before="120"/>
        <w:jc w:val="center"/>
        <w:rPr>
          <w:rFonts w:ascii="Arial" w:hAnsi="Arial" w:cs="Arial"/>
          <w:sz w:val="20"/>
        </w:rPr>
      </w:pPr>
    </w:p>
    <w:p w:rsidR="009149BA" w:rsidRPr="0041425A" w:rsidRDefault="009149BA" w:rsidP="00E41889">
      <w:pPr>
        <w:spacing w:before="120"/>
        <w:jc w:val="center"/>
        <w:rPr>
          <w:rFonts w:ascii="Arial" w:hAnsi="Arial" w:cs="Arial"/>
          <w:sz w:val="20"/>
        </w:rPr>
      </w:pPr>
    </w:p>
    <w:p w:rsidR="009149BA" w:rsidRPr="0041425A" w:rsidRDefault="009149BA" w:rsidP="00E41889">
      <w:pPr>
        <w:spacing w:before="120"/>
        <w:jc w:val="center"/>
        <w:rPr>
          <w:rFonts w:ascii="Arial" w:hAnsi="Arial" w:cs="Arial"/>
          <w:sz w:val="20"/>
        </w:rPr>
      </w:pPr>
    </w:p>
    <w:p w:rsidR="009149BA" w:rsidRPr="0041425A" w:rsidRDefault="009149BA" w:rsidP="00E41889">
      <w:pPr>
        <w:spacing w:before="120"/>
        <w:jc w:val="center"/>
        <w:rPr>
          <w:rFonts w:ascii="Arial" w:hAnsi="Arial" w:cs="Arial"/>
          <w:sz w:val="20"/>
        </w:rPr>
      </w:pPr>
    </w:p>
    <w:p w:rsidR="009149BA" w:rsidRPr="0041425A" w:rsidRDefault="009149BA" w:rsidP="00E41889">
      <w:pPr>
        <w:spacing w:before="120"/>
        <w:jc w:val="center"/>
        <w:rPr>
          <w:rFonts w:ascii="Arial" w:hAnsi="Arial" w:cs="Arial"/>
          <w:sz w:val="20"/>
        </w:rPr>
      </w:pPr>
    </w:p>
    <w:p w:rsidR="009149BA" w:rsidRPr="0041425A" w:rsidRDefault="009149BA" w:rsidP="00E41889">
      <w:pPr>
        <w:spacing w:before="120"/>
        <w:jc w:val="center"/>
        <w:rPr>
          <w:rFonts w:ascii="Arial" w:hAnsi="Arial" w:cs="Arial"/>
          <w:sz w:val="20"/>
        </w:rPr>
      </w:pPr>
    </w:p>
    <w:p w:rsidR="009149BA" w:rsidRPr="0041425A" w:rsidRDefault="009149BA" w:rsidP="00E41889">
      <w:pPr>
        <w:spacing w:before="120"/>
        <w:jc w:val="center"/>
        <w:rPr>
          <w:rFonts w:ascii="Arial" w:hAnsi="Arial" w:cs="Arial"/>
          <w:sz w:val="20"/>
        </w:rPr>
      </w:pPr>
    </w:p>
    <w:p w:rsidR="009149BA" w:rsidRPr="0041425A" w:rsidRDefault="009149BA" w:rsidP="00E41889">
      <w:pPr>
        <w:spacing w:before="120"/>
        <w:jc w:val="center"/>
        <w:rPr>
          <w:rFonts w:ascii="Arial" w:hAnsi="Arial" w:cs="Arial"/>
          <w:sz w:val="20"/>
        </w:rPr>
      </w:pPr>
    </w:p>
    <w:p w:rsidR="009377AD" w:rsidRPr="0041425A" w:rsidRDefault="009377AD" w:rsidP="00E41889">
      <w:pPr>
        <w:spacing w:before="120"/>
        <w:jc w:val="center"/>
        <w:rPr>
          <w:rFonts w:ascii="Arial" w:hAnsi="Arial" w:cs="Arial"/>
          <w:sz w:val="20"/>
        </w:rPr>
      </w:pPr>
    </w:p>
    <w:p w:rsidR="009377AD" w:rsidRPr="0041425A" w:rsidRDefault="009377AD" w:rsidP="00E41889">
      <w:pPr>
        <w:spacing w:before="120"/>
        <w:jc w:val="center"/>
        <w:rPr>
          <w:rFonts w:ascii="Arial" w:hAnsi="Arial" w:cs="Arial"/>
          <w:sz w:val="20"/>
        </w:rPr>
      </w:pPr>
    </w:p>
    <w:p w:rsidR="009149BA" w:rsidRPr="0041425A" w:rsidRDefault="009149BA" w:rsidP="00E41889">
      <w:pPr>
        <w:spacing w:before="120"/>
        <w:jc w:val="center"/>
        <w:rPr>
          <w:rFonts w:ascii="Arial" w:hAnsi="Arial" w:cs="Arial"/>
          <w:sz w:val="20"/>
        </w:rPr>
      </w:pPr>
    </w:p>
    <w:p w:rsidR="009149BA" w:rsidRPr="0041425A" w:rsidRDefault="009149BA" w:rsidP="00E41889">
      <w:pPr>
        <w:spacing w:before="120"/>
        <w:jc w:val="center"/>
        <w:rPr>
          <w:rFonts w:ascii="Arial" w:hAnsi="Arial" w:cs="Arial"/>
          <w:sz w:val="20"/>
        </w:rPr>
      </w:pPr>
    </w:p>
    <w:p w:rsidR="009377AD" w:rsidRPr="0041425A" w:rsidRDefault="009377AD" w:rsidP="00E41889">
      <w:pPr>
        <w:spacing w:before="120"/>
        <w:jc w:val="center"/>
        <w:rPr>
          <w:rFonts w:ascii="Arial" w:hAnsi="Arial" w:cs="Arial"/>
          <w:sz w:val="20"/>
        </w:rPr>
      </w:pPr>
    </w:p>
    <w:p w:rsidR="009377AD" w:rsidRPr="0041425A" w:rsidRDefault="009377AD" w:rsidP="00E41889">
      <w:pPr>
        <w:spacing w:before="120"/>
        <w:jc w:val="center"/>
        <w:rPr>
          <w:rFonts w:ascii="Arial" w:hAnsi="Arial" w:cs="Arial"/>
          <w:b/>
          <w:sz w:val="20"/>
        </w:rPr>
      </w:pPr>
      <w:r w:rsidRPr="0041425A">
        <w:rPr>
          <w:rFonts w:ascii="Arial" w:hAnsi="Arial" w:cs="Arial"/>
          <w:b/>
          <w:sz w:val="20"/>
        </w:rPr>
        <w:t>Năm……………</w:t>
      </w:r>
    </w:p>
    <w:p w:rsidR="009377AD" w:rsidRPr="0041425A" w:rsidRDefault="009377AD" w:rsidP="00E41889">
      <w:pPr>
        <w:spacing w:before="120"/>
        <w:jc w:val="center"/>
        <w:rPr>
          <w:rFonts w:ascii="Arial" w:hAnsi="Arial" w:cs="Arial"/>
          <w:b/>
          <w:sz w:val="20"/>
        </w:rPr>
      </w:pPr>
    </w:p>
    <w:tbl>
      <w:tblPr>
        <w:tblW w:w="0" w:type="auto"/>
        <w:tblLook w:val="01E0" w:firstRow="1" w:lastRow="1" w:firstColumn="1" w:lastColumn="1" w:noHBand="0" w:noVBand="0"/>
      </w:tblPr>
      <w:tblGrid>
        <w:gridCol w:w="3348"/>
        <w:gridCol w:w="5508"/>
      </w:tblGrid>
      <w:tr w:rsidR="009377AD" w:rsidRPr="0041425A">
        <w:tc>
          <w:tcPr>
            <w:tcW w:w="3348" w:type="dxa"/>
          </w:tcPr>
          <w:p w:rsidR="009377AD" w:rsidRPr="0041425A" w:rsidRDefault="009377AD" w:rsidP="000800A2">
            <w:pPr>
              <w:spacing w:before="120"/>
              <w:jc w:val="center"/>
              <w:rPr>
                <w:rFonts w:ascii="Arial" w:eastAsia="Times New Roman" w:hAnsi="Arial" w:cs="Arial"/>
                <w:b/>
                <w:sz w:val="20"/>
                <w:szCs w:val="20"/>
              </w:rPr>
            </w:pPr>
            <w:r w:rsidRPr="0041425A">
              <w:rPr>
                <w:rFonts w:ascii="Arial" w:eastAsia="Times New Roman" w:hAnsi="Arial" w:cs="Arial"/>
                <w:b/>
                <w:sz w:val="20"/>
              </w:rPr>
              <w:t>TỈNH, THÀNH PHỐ...</w:t>
            </w:r>
            <w:r w:rsidRPr="0041425A">
              <w:rPr>
                <w:rFonts w:ascii="Arial" w:eastAsia="Times New Roman" w:hAnsi="Arial" w:cs="Arial"/>
                <w:b/>
                <w:sz w:val="20"/>
              </w:rPr>
              <w:br/>
            </w:r>
            <w:r w:rsidRPr="0041425A">
              <w:rPr>
                <w:rFonts w:ascii="Arial" w:eastAsia="Times New Roman" w:hAnsi="Arial" w:cs="Arial"/>
                <w:sz w:val="20"/>
              </w:rPr>
              <w:t>CƠ SỞ QTMTLĐ: ………..</w:t>
            </w:r>
            <w:r w:rsidRPr="0041425A">
              <w:rPr>
                <w:rFonts w:ascii="Arial" w:eastAsia="Times New Roman" w:hAnsi="Arial" w:cs="Arial"/>
                <w:b/>
                <w:sz w:val="20"/>
                <w:szCs w:val="20"/>
              </w:rPr>
              <w:br/>
              <w:t>-------</w:t>
            </w:r>
          </w:p>
        </w:tc>
        <w:tc>
          <w:tcPr>
            <w:tcW w:w="5508" w:type="dxa"/>
          </w:tcPr>
          <w:p w:rsidR="009377AD" w:rsidRPr="0041425A" w:rsidRDefault="009377AD" w:rsidP="000800A2">
            <w:pPr>
              <w:spacing w:before="120"/>
              <w:jc w:val="center"/>
              <w:rPr>
                <w:rFonts w:ascii="Arial" w:eastAsia="Times New Roman" w:hAnsi="Arial" w:cs="Arial"/>
                <w:sz w:val="20"/>
                <w:szCs w:val="20"/>
              </w:rPr>
            </w:pPr>
            <w:r w:rsidRPr="0041425A">
              <w:rPr>
                <w:rFonts w:ascii="Arial" w:eastAsia="Times New Roman" w:hAnsi="Arial" w:cs="Arial"/>
                <w:b/>
                <w:sz w:val="20"/>
                <w:szCs w:val="20"/>
              </w:rPr>
              <w:t>CỘNG HÒA XÃ HỘI CHỦ NGHĨA VIỆT NAM</w:t>
            </w:r>
            <w:r w:rsidRPr="0041425A">
              <w:rPr>
                <w:rFonts w:ascii="Arial" w:eastAsia="Times New Roman" w:hAnsi="Arial" w:cs="Arial"/>
                <w:b/>
                <w:sz w:val="20"/>
                <w:szCs w:val="20"/>
              </w:rPr>
              <w:br/>
              <w:t xml:space="preserve">Độc lập - Tự do - Hạnh phúc </w:t>
            </w:r>
            <w:r w:rsidRPr="0041425A">
              <w:rPr>
                <w:rFonts w:ascii="Arial" w:eastAsia="Times New Roman" w:hAnsi="Arial" w:cs="Arial"/>
                <w:b/>
                <w:sz w:val="20"/>
                <w:szCs w:val="20"/>
              </w:rPr>
              <w:br/>
              <w:t>---------------</w:t>
            </w:r>
          </w:p>
        </w:tc>
      </w:tr>
      <w:tr w:rsidR="009377AD" w:rsidRPr="0041425A">
        <w:tc>
          <w:tcPr>
            <w:tcW w:w="3348" w:type="dxa"/>
          </w:tcPr>
          <w:p w:rsidR="009377AD" w:rsidRPr="0041425A" w:rsidRDefault="009377AD" w:rsidP="000800A2">
            <w:pPr>
              <w:spacing w:before="120"/>
              <w:jc w:val="center"/>
              <w:rPr>
                <w:rFonts w:ascii="Arial" w:eastAsia="Times New Roman" w:hAnsi="Arial" w:cs="Arial"/>
                <w:sz w:val="20"/>
                <w:szCs w:val="20"/>
                <w:lang w:val="en-US"/>
              </w:rPr>
            </w:pPr>
            <w:r w:rsidRPr="0041425A">
              <w:rPr>
                <w:rFonts w:ascii="Arial" w:eastAsia="Times New Roman" w:hAnsi="Arial" w:cs="Arial"/>
                <w:sz w:val="20"/>
                <w:szCs w:val="20"/>
              </w:rPr>
              <w:t xml:space="preserve">Số: </w:t>
            </w:r>
            <w:r w:rsidRPr="0041425A">
              <w:rPr>
                <w:rFonts w:ascii="Arial" w:eastAsia="Times New Roman" w:hAnsi="Arial" w:cs="Arial"/>
                <w:sz w:val="20"/>
                <w:szCs w:val="20"/>
                <w:lang w:val="en-US"/>
              </w:rPr>
              <w:t>…</w:t>
            </w:r>
            <w:r w:rsidR="0041425A" w:rsidRPr="0041425A">
              <w:rPr>
                <w:rFonts w:ascii="Arial" w:eastAsia="Times New Roman" w:hAnsi="Arial" w:cs="Arial"/>
                <w:sz w:val="20"/>
                <w:szCs w:val="20"/>
                <w:lang w:val="en-US"/>
              </w:rPr>
              <w:t>/</w:t>
            </w:r>
            <w:r w:rsidRPr="0041425A">
              <w:rPr>
                <w:rFonts w:ascii="Arial" w:eastAsia="Times New Roman" w:hAnsi="Arial" w:cs="Arial"/>
                <w:sz w:val="20"/>
                <w:szCs w:val="20"/>
                <w:lang w:val="en-US"/>
              </w:rPr>
              <w:t>MTLĐ</w:t>
            </w:r>
          </w:p>
        </w:tc>
        <w:tc>
          <w:tcPr>
            <w:tcW w:w="5508" w:type="dxa"/>
          </w:tcPr>
          <w:p w:rsidR="009377AD" w:rsidRPr="0041425A" w:rsidRDefault="009377AD" w:rsidP="000800A2">
            <w:pPr>
              <w:spacing w:before="120"/>
              <w:jc w:val="right"/>
              <w:rPr>
                <w:rFonts w:ascii="Arial" w:eastAsia="Times New Roman" w:hAnsi="Arial" w:cs="Arial"/>
                <w:i/>
                <w:sz w:val="20"/>
                <w:szCs w:val="20"/>
                <w:lang w:val="en-US"/>
              </w:rPr>
            </w:pP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ngày </w:t>
            </w: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tháng </w:t>
            </w:r>
            <w:r w:rsidRPr="0041425A">
              <w:rPr>
                <w:rFonts w:ascii="Arial" w:eastAsia="Times New Roman" w:hAnsi="Arial" w:cs="Arial"/>
                <w:i/>
                <w:sz w:val="20"/>
                <w:szCs w:val="20"/>
                <w:lang w:val="en-US"/>
              </w:rPr>
              <w:t>…</w:t>
            </w:r>
            <w:r w:rsidRPr="0041425A">
              <w:rPr>
                <w:rFonts w:ascii="Arial" w:eastAsia="Times New Roman" w:hAnsi="Arial" w:cs="Arial"/>
                <w:i/>
                <w:sz w:val="20"/>
                <w:szCs w:val="20"/>
              </w:rPr>
              <w:t xml:space="preserve"> năm </w:t>
            </w:r>
            <w:r w:rsidRPr="0041425A">
              <w:rPr>
                <w:rFonts w:ascii="Arial" w:eastAsia="Times New Roman" w:hAnsi="Arial" w:cs="Arial"/>
                <w:i/>
                <w:sz w:val="20"/>
                <w:szCs w:val="20"/>
                <w:lang w:val="en-US"/>
              </w:rPr>
              <w:t>…</w:t>
            </w:r>
          </w:p>
        </w:tc>
      </w:tr>
    </w:tbl>
    <w:p w:rsidR="009377AD" w:rsidRPr="0041425A" w:rsidRDefault="009377AD" w:rsidP="00E41889">
      <w:pPr>
        <w:spacing w:before="120"/>
        <w:rPr>
          <w:rFonts w:ascii="Arial" w:hAnsi="Arial" w:cs="Arial"/>
          <w:b/>
          <w:sz w:val="20"/>
          <w:lang w:val="en-US"/>
        </w:rPr>
      </w:pPr>
    </w:p>
    <w:p w:rsidR="009377AD" w:rsidRPr="0041425A" w:rsidRDefault="009377AD" w:rsidP="00E41889">
      <w:pPr>
        <w:spacing w:before="120"/>
        <w:rPr>
          <w:rFonts w:ascii="Arial" w:hAnsi="Arial" w:cs="Arial"/>
          <w:sz w:val="20"/>
        </w:rPr>
      </w:pPr>
      <w:r w:rsidRPr="0041425A">
        <w:rPr>
          <w:rFonts w:ascii="Arial" w:hAnsi="Arial" w:cs="Arial"/>
          <w:sz w:val="20"/>
        </w:rPr>
        <w:t>Thực hiện Nghị định số 44</w:t>
      </w:r>
      <w:r w:rsidR="0041425A" w:rsidRPr="0041425A">
        <w:rPr>
          <w:rFonts w:ascii="Arial" w:hAnsi="Arial" w:cs="Arial"/>
          <w:sz w:val="20"/>
        </w:rPr>
        <w:t>/</w:t>
      </w:r>
      <w:r w:rsidRPr="0041425A">
        <w:rPr>
          <w:rFonts w:ascii="Arial" w:hAnsi="Arial" w:cs="Arial"/>
          <w:sz w:val="20"/>
        </w:rPr>
        <w:t>2016</w:t>
      </w:r>
      <w:r w:rsidR="0041425A" w:rsidRPr="0041425A">
        <w:rPr>
          <w:rFonts w:ascii="Arial" w:hAnsi="Arial" w:cs="Arial"/>
          <w:sz w:val="20"/>
        </w:rPr>
        <w:t>/</w:t>
      </w:r>
      <w:r w:rsidRPr="0041425A">
        <w:rPr>
          <w:rFonts w:ascii="Arial" w:hAnsi="Arial" w:cs="Arial"/>
          <w:sz w:val="20"/>
        </w:rPr>
        <w:t>NĐ-CP ngày 15 tháng 5 năm 2016 của</w:t>
      </w:r>
      <w:r w:rsidRPr="0041425A">
        <w:rPr>
          <w:rFonts w:ascii="Arial" w:hAnsi="Arial" w:cs="Arial"/>
          <w:sz w:val="20"/>
          <w:lang w:val="en-US"/>
        </w:rPr>
        <w:t xml:space="preserve"> </w:t>
      </w:r>
      <w:r w:rsidRPr="0041425A">
        <w:rPr>
          <w:rFonts w:ascii="Arial" w:hAnsi="Arial" w:cs="Arial"/>
          <w:sz w:val="20"/>
        </w:rPr>
        <w:t>Chính phủ.</w:t>
      </w:r>
    </w:p>
    <w:p w:rsidR="009377AD" w:rsidRPr="0041425A" w:rsidRDefault="009377AD" w:rsidP="00E41889">
      <w:pPr>
        <w:spacing w:before="120"/>
        <w:rPr>
          <w:rFonts w:ascii="Arial" w:hAnsi="Arial" w:cs="Arial"/>
          <w:sz w:val="20"/>
        </w:rPr>
      </w:pPr>
      <w:r w:rsidRPr="0041425A">
        <w:rPr>
          <w:rFonts w:ascii="Arial" w:hAnsi="Arial" w:cs="Arial"/>
          <w:sz w:val="20"/>
        </w:rPr>
        <w:t>(Tên cơ sở tiến hành quan trắc môi trường lao động): ……………………………………………</w:t>
      </w:r>
    </w:p>
    <w:p w:rsidR="009377AD" w:rsidRPr="0041425A" w:rsidRDefault="009377AD" w:rsidP="00E41889">
      <w:pPr>
        <w:spacing w:before="120"/>
        <w:rPr>
          <w:rFonts w:ascii="Arial" w:hAnsi="Arial" w:cs="Arial"/>
          <w:sz w:val="20"/>
        </w:rPr>
      </w:pPr>
      <w:r w:rsidRPr="0041425A">
        <w:rPr>
          <w:rFonts w:ascii="Arial" w:hAnsi="Arial" w:cs="Arial"/>
          <w:sz w:val="20"/>
        </w:rPr>
        <w:t>Địa chỉ: ………………………………………………………………………………………………….</w:t>
      </w:r>
    </w:p>
    <w:p w:rsidR="009377AD" w:rsidRPr="0041425A" w:rsidRDefault="009377AD" w:rsidP="00E41889">
      <w:pPr>
        <w:spacing w:before="120"/>
        <w:rPr>
          <w:rFonts w:ascii="Arial" w:hAnsi="Arial" w:cs="Arial"/>
          <w:sz w:val="20"/>
        </w:rPr>
      </w:pPr>
      <w:r w:rsidRPr="0041425A">
        <w:rPr>
          <w:rFonts w:ascii="Arial" w:hAnsi="Arial" w:cs="Arial"/>
          <w:sz w:val="20"/>
        </w:rPr>
        <w:t>Điện thoại: ………………………………………………………………………………………………</w:t>
      </w:r>
    </w:p>
    <w:p w:rsidR="009377AD" w:rsidRPr="0041425A" w:rsidRDefault="009377AD" w:rsidP="00E41889">
      <w:pPr>
        <w:spacing w:before="120"/>
        <w:rPr>
          <w:rFonts w:ascii="Arial" w:hAnsi="Arial" w:cs="Arial"/>
          <w:sz w:val="20"/>
        </w:rPr>
      </w:pPr>
      <w:r w:rsidRPr="0041425A">
        <w:rPr>
          <w:rFonts w:ascii="Arial" w:hAnsi="Arial" w:cs="Arial"/>
          <w:sz w:val="20"/>
        </w:rPr>
        <w:t>Do ông</w:t>
      </w:r>
      <w:r w:rsidR="0041425A" w:rsidRPr="0041425A">
        <w:rPr>
          <w:rFonts w:ascii="Arial" w:hAnsi="Arial" w:cs="Arial"/>
          <w:sz w:val="20"/>
        </w:rPr>
        <w:t>/</w:t>
      </w:r>
      <w:r w:rsidRPr="0041425A">
        <w:rPr>
          <w:rFonts w:ascii="Arial" w:hAnsi="Arial" w:cs="Arial"/>
          <w:sz w:val="20"/>
        </w:rPr>
        <w:t>bà: ………………………………. làm đại diện.</w:t>
      </w:r>
    </w:p>
    <w:p w:rsidR="009377AD" w:rsidRPr="0041425A" w:rsidRDefault="009377AD" w:rsidP="00E41889">
      <w:pPr>
        <w:spacing w:before="120"/>
        <w:rPr>
          <w:rFonts w:ascii="Arial" w:hAnsi="Arial" w:cs="Arial"/>
          <w:sz w:val="20"/>
        </w:rPr>
      </w:pPr>
      <w:r w:rsidRPr="0041425A">
        <w:rPr>
          <w:rFonts w:ascii="Arial" w:hAnsi="Arial" w:cs="Arial"/>
          <w:sz w:val="20"/>
        </w:rPr>
        <w:t>đã tiến hành quan trắc môi trường lao động tại: …………………………………………………….</w:t>
      </w:r>
    </w:p>
    <w:p w:rsidR="009377AD" w:rsidRPr="0041425A" w:rsidRDefault="009377AD" w:rsidP="00E41889">
      <w:pPr>
        <w:spacing w:before="120"/>
        <w:rPr>
          <w:rFonts w:ascii="Arial" w:hAnsi="Arial" w:cs="Arial"/>
          <w:sz w:val="20"/>
        </w:rPr>
      </w:pPr>
      <w:r w:rsidRPr="0041425A">
        <w:rPr>
          <w:rFonts w:ascii="Arial" w:hAnsi="Arial" w:cs="Arial"/>
          <w:sz w:val="20"/>
        </w:rPr>
        <w:t xml:space="preserve">Ngày ... tháng...năm 20... </w:t>
      </w:r>
    </w:p>
    <w:p w:rsidR="009377AD" w:rsidRPr="0041425A" w:rsidRDefault="009377AD" w:rsidP="00E41889">
      <w:pPr>
        <w:spacing w:before="120"/>
        <w:rPr>
          <w:rFonts w:ascii="Arial" w:hAnsi="Arial" w:cs="Arial"/>
          <w:b/>
          <w:sz w:val="20"/>
        </w:rPr>
      </w:pPr>
      <w:r w:rsidRPr="0041425A">
        <w:rPr>
          <w:rFonts w:ascii="Arial" w:hAnsi="Arial" w:cs="Arial"/>
          <w:b/>
          <w:sz w:val="20"/>
        </w:rPr>
        <w:t>Phương pháp:</w:t>
      </w:r>
    </w:p>
    <w:p w:rsidR="009377AD" w:rsidRPr="0041425A" w:rsidRDefault="009377AD" w:rsidP="00E41889">
      <w:pPr>
        <w:spacing w:before="120"/>
        <w:rPr>
          <w:rFonts w:ascii="Arial" w:hAnsi="Arial" w:cs="Arial"/>
          <w:sz w:val="20"/>
        </w:rPr>
      </w:pPr>
      <w:r w:rsidRPr="0041425A">
        <w:rPr>
          <w:rFonts w:ascii="Arial" w:hAnsi="Arial" w:cs="Arial"/>
          <w:sz w:val="20"/>
        </w:rPr>
        <w:t>Đo các chỉ số vi khí hậu, bụi, ánh sáng, hơi độc, phóng xạ, điện từ trường tại các vị trí kỹ thuật theo phương pháp …………………………………………………………………………………….</w:t>
      </w:r>
    </w:p>
    <w:p w:rsidR="009377AD" w:rsidRPr="0041425A" w:rsidRDefault="009377AD" w:rsidP="00E41889">
      <w:pPr>
        <w:spacing w:before="120"/>
        <w:rPr>
          <w:rFonts w:ascii="Arial" w:hAnsi="Arial" w:cs="Arial"/>
          <w:b/>
          <w:sz w:val="20"/>
        </w:rPr>
      </w:pPr>
      <w:r w:rsidRPr="0041425A">
        <w:rPr>
          <w:rFonts w:ascii="Arial" w:hAnsi="Arial" w:cs="Arial"/>
          <w:b/>
          <w:sz w:val="20"/>
        </w:rPr>
        <w:t>Thiết bị đo:</w:t>
      </w:r>
    </w:p>
    <w:p w:rsidR="009377AD" w:rsidRPr="0041425A" w:rsidRDefault="009377AD" w:rsidP="00E41889">
      <w:pPr>
        <w:spacing w:before="120"/>
        <w:rPr>
          <w:rFonts w:ascii="Arial" w:hAnsi="Arial" w:cs="Arial"/>
          <w:sz w:val="20"/>
        </w:rPr>
      </w:pPr>
      <w:r w:rsidRPr="0041425A">
        <w:rPr>
          <w:rFonts w:ascii="Arial" w:hAnsi="Arial" w:cs="Arial"/>
          <w:sz w:val="20"/>
        </w:rPr>
        <w:t>+ Đo vi khí hậu bằng máy: …………………………………………………………………………..</w:t>
      </w:r>
    </w:p>
    <w:p w:rsidR="009377AD" w:rsidRPr="0041425A" w:rsidRDefault="009377AD" w:rsidP="00E41889">
      <w:pPr>
        <w:spacing w:before="120"/>
        <w:rPr>
          <w:rFonts w:ascii="Arial" w:hAnsi="Arial" w:cs="Arial"/>
          <w:sz w:val="20"/>
        </w:rPr>
      </w:pPr>
      <w:r w:rsidRPr="0041425A">
        <w:rPr>
          <w:rFonts w:ascii="Arial" w:hAnsi="Arial" w:cs="Arial"/>
          <w:sz w:val="20"/>
        </w:rPr>
        <w:t>+ Đo ánh sáng bằng máy: …………………………………………………………………………..</w:t>
      </w:r>
    </w:p>
    <w:p w:rsidR="009377AD" w:rsidRPr="0041425A" w:rsidRDefault="009377AD" w:rsidP="00E41889">
      <w:pPr>
        <w:spacing w:before="120"/>
        <w:rPr>
          <w:rFonts w:ascii="Arial" w:hAnsi="Arial" w:cs="Arial"/>
          <w:sz w:val="20"/>
        </w:rPr>
      </w:pPr>
      <w:r w:rsidRPr="0041425A">
        <w:rPr>
          <w:rFonts w:ascii="Arial" w:hAnsi="Arial" w:cs="Arial"/>
          <w:sz w:val="20"/>
        </w:rPr>
        <w:t>+ Đo tiếng ồn bằng máy: ……………………………………………………………………………</w:t>
      </w:r>
    </w:p>
    <w:p w:rsidR="009377AD" w:rsidRPr="0041425A" w:rsidRDefault="009377AD" w:rsidP="00E41889">
      <w:pPr>
        <w:spacing w:before="120"/>
        <w:rPr>
          <w:rFonts w:ascii="Arial" w:hAnsi="Arial" w:cs="Arial"/>
          <w:sz w:val="20"/>
        </w:rPr>
      </w:pPr>
      <w:r w:rsidRPr="0041425A">
        <w:rPr>
          <w:rFonts w:ascii="Arial" w:hAnsi="Arial" w:cs="Arial"/>
          <w:sz w:val="20"/>
        </w:rPr>
        <w:t>+ Đo bụi bằng máy: ………………………………………………………………………………….</w:t>
      </w:r>
    </w:p>
    <w:p w:rsidR="009377AD" w:rsidRPr="0041425A" w:rsidRDefault="009377AD" w:rsidP="00E41889">
      <w:pPr>
        <w:spacing w:before="120"/>
        <w:rPr>
          <w:rFonts w:ascii="Arial" w:hAnsi="Arial" w:cs="Arial"/>
          <w:sz w:val="20"/>
        </w:rPr>
      </w:pPr>
      <w:r w:rsidRPr="0041425A">
        <w:rPr>
          <w:rFonts w:ascii="Arial" w:hAnsi="Arial" w:cs="Arial"/>
          <w:sz w:val="20"/>
        </w:rPr>
        <w:t>+ Đo phóng xạ bằng máy: …………………………………………………………………………..</w:t>
      </w:r>
    </w:p>
    <w:p w:rsidR="009377AD" w:rsidRPr="0041425A" w:rsidRDefault="009377AD" w:rsidP="00E41889">
      <w:pPr>
        <w:spacing w:before="120"/>
        <w:rPr>
          <w:rFonts w:ascii="Arial" w:hAnsi="Arial" w:cs="Arial"/>
          <w:sz w:val="20"/>
        </w:rPr>
      </w:pPr>
      <w:r w:rsidRPr="0041425A">
        <w:rPr>
          <w:rFonts w:ascii="Arial" w:hAnsi="Arial" w:cs="Arial"/>
          <w:sz w:val="20"/>
        </w:rPr>
        <w:t>+ Đo điện từ trường bằng …………………………………………………………………………..</w:t>
      </w:r>
    </w:p>
    <w:p w:rsidR="009377AD" w:rsidRPr="0041425A" w:rsidRDefault="009377AD" w:rsidP="00E41889">
      <w:pPr>
        <w:spacing w:before="120"/>
        <w:rPr>
          <w:rFonts w:ascii="Arial" w:hAnsi="Arial" w:cs="Arial"/>
          <w:sz w:val="20"/>
        </w:rPr>
      </w:pPr>
      <w:r w:rsidRPr="0041425A">
        <w:rPr>
          <w:rFonts w:ascii="Arial" w:hAnsi="Arial" w:cs="Arial"/>
          <w:sz w:val="20"/>
        </w:rPr>
        <w:t>+ Đo hơi khí độc bằng: ………………………………………………………………………………</w:t>
      </w:r>
    </w:p>
    <w:p w:rsidR="009377AD" w:rsidRPr="0041425A" w:rsidRDefault="009377AD" w:rsidP="00E41889">
      <w:pPr>
        <w:spacing w:before="120"/>
        <w:rPr>
          <w:rFonts w:ascii="Arial" w:hAnsi="Arial" w:cs="Arial"/>
          <w:sz w:val="20"/>
        </w:rPr>
      </w:pPr>
      <w:r w:rsidRPr="0041425A">
        <w:rPr>
          <w:rFonts w:ascii="Arial" w:hAnsi="Arial" w:cs="Arial"/>
          <w:b/>
          <w:sz w:val="20"/>
        </w:rPr>
        <w:t>Thực hiện quan trắc các yếu tố có hại</w:t>
      </w:r>
      <w:r w:rsidRPr="0041425A">
        <w:rPr>
          <w:rFonts w:ascii="Arial" w:hAnsi="Arial" w:cs="Arial"/>
          <w:sz w:val="20"/>
        </w:rPr>
        <w:t xml:space="preserve"> đã được người sử dụng lao động ghi trong Hồ sơ vệ sinh lao động bao gồm:</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Qua rà soát quy trình công nghệ, nguyên vật liệu và các chất được sử dụng trong quá trình sản xuất, cung cung cấp dịch vụ, đề nghị bổ sung việc quan trắc các yếu tố có hại sau (các yếu tố có hại này đề nghị bổ sung vào Hồ sơ vệ sinh lao động):</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Lý do đề xuất: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Tiêu chuẩn tham chiếu theo các quy định hiện hành và có kết quả đo như sau:</w:t>
      </w:r>
    </w:p>
    <w:p w:rsidR="009377AD" w:rsidRPr="0041425A" w:rsidRDefault="009377AD" w:rsidP="00E41889">
      <w:pPr>
        <w:spacing w:before="120"/>
        <w:rPr>
          <w:rFonts w:ascii="Arial" w:hAnsi="Arial" w:cs="Arial"/>
          <w:sz w:val="20"/>
        </w:rPr>
      </w:pPr>
      <w:r w:rsidRPr="0041425A">
        <w:rPr>
          <w:rFonts w:ascii="Arial" w:hAnsi="Arial" w:cs="Arial"/>
          <w:b/>
          <w:sz w:val="20"/>
        </w:rPr>
        <w:t>I. CÁC YẾU TỐ VI KHÍ HẬU</w:t>
      </w:r>
      <w:r w:rsidRPr="0041425A">
        <w:rPr>
          <w:rFonts w:ascii="Arial" w:hAnsi="Arial" w:cs="Arial"/>
          <w:sz w:val="20"/>
        </w:rPr>
        <w:t xml:space="preserve"> (ghi giá trị thực của mẫu quan trắc được) </w:t>
      </w:r>
    </w:p>
    <w:p w:rsidR="009377AD" w:rsidRPr="0041425A" w:rsidRDefault="009377AD" w:rsidP="00E41889">
      <w:pPr>
        <w:spacing w:before="120"/>
        <w:rPr>
          <w:rFonts w:ascii="Arial" w:hAnsi="Arial" w:cs="Arial"/>
          <w:sz w:val="20"/>
        </w:rPr>
      </w:pPr>
      <w:r w:rsidRPr="0041425A">
        <w:rPr>
          <w:rFonts w:ascii="Arial" w:hAnsi="Arial" w:cs="Arial"/>
          <w:sz w:val="20"/>
        </w:rPr>
        <w:t xml:space="preserve">Mùa tại </w:t>
      </w:r>
      <w:r w:rsidR="00105DA6" w:rsidRPr="0041425A">
        <w:rPr>
          <w:rFonts w:ascii="Arial" w:hAnsi="Arial" w:cs="Arial"/>
          <w:sz w:val="20"/>
        </w:rPr>
        <w:t xml:space="preserve">thời </w:t>
      </w:r>
      <w:r w:rsidR="0041425A" w:rsidRPr="0041425A">
        <w:rPr>
          <w:rFonts w:ascii="Arial" w:hAnsi="Arial" w:cs="Arial"/>
          <w:sz w:val="20"/>
        </w:rPr>
        <w:t>điểm</w:t>
      </w:r>
      <w:r w:rsidRPr="0041425A">
        <w:rPr>
          <w:rFonts w:ascii="Arial" w:hAnsi="Arial" w:cs="Arial"/>
          <w:sz w:val="20"/>
        </w:rPr>
        <w:t xml:space="preserve"> quan trắc:</w:t>
      </w:r>
    </w:p>
    <w:tbl>
      <w:tblPr>
        <w:tblW w:w="0" w:type="dxa"/>
        <w:tblInd w:w="5" w:type="dxa"/>
        <w:tblCellMar>
          <w:left w:w="0" w:type="dxa"/>
          <w:right w:w="0" w:type="dxa"/>
        </w:tblCellMar>
        <w:tblLook w:val="0000" w:firstRow="0" w:lastRow="0" w:firstColumn="0" w:lastColumn="0" w:noHBand="0" w:noVBand="0"/>
      </w:tblPr>
      <w:tblGrid>
        <w:gridCol w:w="538"/>
        <w:gridCol w:w="1141"/>
        <w:gridCol w:w="657"/>
        <w:gridCol w:w="1155"/>
        <w:gridCol w:w="743"/>
        <w:gridCol w:w="1048"/>
        <w:gridCol w:w="909"/>
        <w:gridCol w:w="909"/>
        <w:gridCol w:w="736"/>
        <w:gridCol w:w="1075"/>
      </w:tblGrid>
      <w:tr w:rsidR="009377AD" w:rsidRPr="0041425A">
        <w:tblPrEx>
          <w:tblCellMar>
            <w:top w:w="0" w:type="dxa"/>
            <w:bottom w:w="0" w:type="dxa"/>
          </w:tblCellMar>
        </w:tblPrEx>
        <w:tc>
          <w:tcPr>
            <w:tcW w:w="1679" w:type="dxa"/>
            <w:gridSpan w:val="2"/>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Giới hạn cho phép</w:t>
            </w:r>
          </w:p>
        </w:tc>
        <w:tc>
          <w:tcPr>
            <w:tcW w:w="1811" w:type="dxa"/>
            <w:gridSpan w:val="2"/>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Nhiệt độ (°C)</w:t>
            </w:r>
          </w:p>
        </w:tc>
        <w:tc>
          <w:tcPr>
            <w:tcW w:w="1790" w:type="dxa"/>
            <w:gridSpan w:val="2"/>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 xml:space="preserve">Độ </w:t>
            </w:r>
            <w:r w:rsidRPr="0041425A">
              <w:rPr>
                <w:rFonts w:ascii="Arial" w:hAnsi="Arial" w:cs="Arial"/>
                <w:sz w:val="20"/>
                <w:lang w:val="en-US"/>
              </w:rPr>
              <w:t>ẩ</w:t>
            </w:r>
            <w:r w:rsidRPr="0041425A">
              <w:rPr>
                <w:rFonts w:ascii="Arial" w:hAnsi="Arial" w:cs="Arial"/>
                <w:sz w:val="20"/>
              </w:rPr>
              <w:t>m (%)</w:t>
            </w:r>
          </w:p>
        </w:tc>
        <w:tc>
          <w:tcPr>
            <w:tcW w:w="1818" w:type="dxa"/>
            <w:gridSpan w:val="2"/>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T</w:t>
            </w:r>
            <w:r w:rsidRPr="0041425A">
              <w:rPr>
                <w:rFonts w:ascii="Arial" w:hAnsi="Arial" w:cs="Arial"/>
                <w:sz w:val="20"/>
                <w:lang w:val="en-US"/>
              </w:rPr>
              <w:t>ố</w:t>
            </w:r>
            <w:r w:rsidRPr="0041425A">
              <w:rPr>
                <w:rFonts w:ascii="Arial" w:hAnsi="Arial" w:cs="Arial"/>
                <w:sz w:val="20"/>
              </w:rPr>
              <w:t>c độ gió (m</w:t>
            </w:r>
            <w:r w:rsidR="0041425A" w:rsidRPr="0041425A">
              <w:rPr>
                <w:rFonts w:ascii="Arial" w:hAnsi="Arial" w:cs="Arial"/>
                <w:sz w:val="20"/>
              </w:rPr>
              <w:t>/</w:t>
            </w:r>
            <w:r w:rsidRPr="0041425A">
              <w:rPr>
                <w:rFonts w:ascii="Arial" w:hAnsi="Arial" w:cs="Arial"/>
                <w:sz w:val="20"/>
              </w:rPr>
              <w:t>s)</w:t>
            </w:r>
          </w:p>
        </w:tc>
        <w:tc>
          <w:tcPr>
            <w:tcW w:w="1811" w:type="dxa"/>
            <w:gridSpan w:val="2"/>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Bức xạ nhiệt</w:t>
            </w:r>
          </w:p>
        </w:tc>
      </w:tr>
      <w:tr w:rsidR="009377AD" w:rsidRPr="0041425A">
        <w:tblPrEx>
          <w:tblCellMar>
            <w:top w:w="0" w:type="dxa"/>
            <w:bottom w:w="0" w:type="dxa"/>
          </w:tblCellMar>
        </w:tblPrEx>
        <w:tc>
          <w:tcPr>
            <w:tcW w:w="1679" w:type="dxa"/>
            <w:gridSpan w:val="2"/>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811" w:type="dxa"/>
            <w:gridSpan w:val="2"/>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790" w:type="dxa"/>
            <w:gridSpan w:val="2"/>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818" w:type="dxa"/>
            <w:gridSpan w:val="2"/>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811" w:type="dxa"/>
            <w:gridSpan w:val="2"/>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38"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w:t>
            </w:r>
            <w:r w:rsidRPr="0041425A">
              <w:rPr>
                <w:rFonts w:ascii="Arial" w:hAnsi="Arial" w:cs="Arial"/>
                <w:sz w:val="20"/>
                <w:lang w:val="en-US"/>
              </w:rPr>
              <w:t xml:space="preserve"> </w:t>
            </w:r>
            <w:r w:rsidRPr="0041425A">
              <w:rPr>
                <w:rFonts w:ascii="Arial" w:hAnsi="Arial" w:cs="Arial"/>
                <w:sz w:val="20"/>
              </w:rPr>
              <w:t>TT</w:t>
            </w:r>
          </w:p>
        </w:tc>
        <w:tc>
          <w:tcPr>
            <w:tcW w:w="114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Vị trí quan trắc</w:t>
            </w:r>
          </w:p>
        </w:tc>
        <w:tc>
          <w:tcPr>
            <w:tcW w:w="657"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 xml:space="preserve">ố </w:t>
            </w:r>
            <w:r w:rsidRPr="0041425A">
              <w:rPr>
                <w:rFonts w:ascii="Arial" w:hAnsi="Arial" w:cs="Arial"/>
                <w:sz w:val="20"/>
              </w:rPr>
              <w:t>mẫu</w:t>
            </w:r>
            <w:r w:rsidRPr="0041425A">
              <w:rPr>
                <w:rFonts w:ascii="Arial" w:hAnsi="Arial" w:cs="Arial"/>
                <w:sz w:val="20"/>
                <w:lang w:val="en-US"/>
              </w:rPr>
              <w:t xml:space="preserve"> </w:t>
            </w:r>
            <w:r w:rsidRPr="0041425A">
              <w:rPr>
                <w:rFonts w:ascii="Arial" w:hAnsi="Arial" w:cs="Arial"/>
                <w:sz w:val="20"/>
              </w:rPr>
              <w:t>đạt</w:t>
            </w:r>
          </w:p>
        </w:tc>
        <w:tc>
          <w:tcPr>
            <w:tcW w:w="1155"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không đạt</w:t>
            </w:r>
          </w:p>
        </w:tc>
        <w:tc>
          <w:tcPr>
            <w:tcW w:w="74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 xml:space="preserve">ố </w:t>
            </w:r>
            <w:r w:rsidRPr="0041425A">
              <w:rPr>
                <w:rFonts w:ascii="Arial" w:hAnsi="Arial" w:cs="Arial"/>
                <w:sz w:val="20"/>
              </w:rPr>
              <w:t>mẫu</w:t>
            </w:r>
            <w:r w:rsidRPr="0041425A">
              <w:rPr>
                <w:rFonts w:ascii="Arial" w:hAnsi="Arial" w:cs="Arial"/>
                <w:sz w:val="20"/>
                <w:lang w:val="en-US"/>
              </w:rPr>
              <w:t xml:space="preserve"> </w:t>
            </w:r>
            <w:r w:rsidRPr="0041425A">
              <w:rPr>
                <w:rFonts w:ascii="Arial" w:hAnsi="Arial" w:cs="Arial"/>
                <w:sz w:val="20"/>
              </w:rPr>
              <w:t>đạt</w:t>
            </w:r>
          </w:p>
        </w:tc>
        <w:tc>
          <w:tcPr>
            <w:tcW w:w="1048"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không đạt</w:t>
            </w:r>
          </w:p>
        </w:tc>
        <w:tc>
          <w:tcPr>
            <w:tcW w:w="909"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 xml:space="preserve">ố </w:t>
            </w:r>
            <w:r w:rsidRPr="0041425A">
              <w:rPr>
                <w:rFonts w:ascii="Arial" w:hAnsi="Arial" w:cs="Arial"/>
                <w:sz w:val="20"/>
              </w:rPr>
              <w:t>mẫu</w:t>
            </w:r>
            <w:r w:rsidRPr="0041425A">
              <w:rPr>
                <w:rFonts w:ascii="Arial" w:hAnsi="Arial" w:cs="Arial"/>
                <w:sz w:val="20"/>
                <w:lang w:val="en-US"/>
              </w:rPr>
              <w:t xml:space="preserve"> </w:t>
            </w:r>
            <w:r w:rsidRPr="0041425A">
              <w:rPr>
                <w:rFonts w:ascii="Arial" w:hAnsi="Arial" w:cs="Arial"/>
                <w:sz w:val="20"/>
              </w:rPr>
              <w:t>đạt</w:t>
            </w:r>
          </w:p>
        </w:tc>
        <w:tc>
          <w:tcPr>
            <w:tcW w:w="909"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không đạt</w:t>
            </w:r>
          </w:p>
        </w:tc>
        <w:tc>
          <w:tcPr>
            <w:tcW w:w="736"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 xml:space="preserve">ố </w:t>
            </w:r>
            <w:r w:rsidRPr="0041425A">
              <w:rPr>
                <w:rFonts w:ascii="Arial" w:hAnsi="Arial" w:cs="Arial"/>
                <w:sz w:val="20"/>
              </w:rPr>
              <w:t>mẫu</w:t>
            </w:r>
            <w:r w:rsidRPr="0041425A">
              <w:rPr>
                <w:rFonts w:ascii="Arial" w:hAnsi="Arial" w:cs="Arial"/>
                <w:sz w:val="20"/>
                <w:lang w:val="en-US"/>
              </w:rPr>
              <w:t xml:space="preserve"> </w:t>
            </w:r>
            <w:r w:rsidRPr="0041425A">
              <w:rPr>
                <w:rFonts w:ascii="Arial" w:hAnsi="Arial" w:cs="Arial"/>
                <w:sz w:val="20"/>
              </w:rPr>
              <w:t>đạt</w:t>
            </w:r>
          </w:p>
        </w:tc>
        <w:tc>
          <w:tcPr>
            <w:tcW w:w="1075"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không đạt</w:t>
            </w:r>
          </w:p>
        </w:tc>
      </w:tr>
      <w:tr w:rsidR="009377AD" w:rsidRPr="0041425A">
        <w:tblPrEx>
          <w:tblCellMar>
            <w:top w:w="0" w:type="dxa"/>
            <w:bottom w:w="0" w:type="dxa"/>
          </w:tblCellMar>
        </w:tblPrEx>
        <w:tc>
          <w:tcPr>
            <w:tcW w:w="5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4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65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5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4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90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90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3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4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65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5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4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90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90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3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4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65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5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4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90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90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3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1679"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Tổng số</w:t>
            </w:r>
          </w:p>
        </w:tc>
        <w:tc>
          <w:tcPr>
            <w:tcW w:w="65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5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74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04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90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90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73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rPr>
      </w:pPr>
      <w:r w:rsidRPr="0041425A">
        <w:rPr>
          <w:rFonts w:ascii="Arial" w:hAnsi="Arial" w:cs="Arial"/>
          <w:b/>
          <w:sz w:val="20"/>
        </w:rPr>
        <w:t>II. CÁC YẾU TỐ VẬT LÝ</w:t>
      </w:r>
      <w:r w:rsidRPr="0041425A">
        <w:rPr>
          <w:rFonts w:ascii="Arial" w:hAnsi="Arial" w:cs="Arial"/>
          <w:sz w:val="20"/>
        </w:rPr>
        <w:t xml:space="preserve"> (ghi giá trị thực của mẫu quan trắc được) </w:t>
      </w:r>
    </w:p>
    <w:p w:rsidR="009377AD" w:rsidRPr="0041425A" w:rsidRDefault="009377AD" w:rsidP="00E41889">
      <w:pPr>
        <w:spacing w:before="120"/>
        <w:rPr>
          <w:rFonts w:ascii="Arial" w:hAnsi="Arial" w:cs="Arial"/>
          <w:b/>
          <w:sz w:val="20"/>
        </w:rPr>
      </w:pPr>
      <w:r w:rsidRPr="0041425A">
        <w:rPr>
          <w:rFonts w:ascii="Arial" w:hAnsi="Arial" w:cs="Arial"/>
          <w:b/>
          <w:sz w:val="20"/>
        </w:rPr>
        <w:t>1. Ánh sáng (Lux)</w:t>
      </w:r>
    </w:p>
    <w:tbl>
      <w:tblPr>
        <w:tblW w:w="0" w:type="dxa"/>
        <w:tblInd w:w="5" w:type="dxa"/>
        <w:tblCellMar>
          <w:left w:w="0" w:type="dxa"/>
          <w:right w:w="0" w:type="dxa"/>
        </w:tblCellMar>
        <w:tblLook w:val="0000" w:firstRow="0" w:lastRow="0" w:firstColumn="0" w:lastColumn="0" w:noHBand="0" w:noVBand="0"/>
      </w:tblPr>
      <w:tblGrid>
        <w:gridCol w:w="872"/>
        <w:gridCol w:w="4231"/>
        <w:gridCol w:w="1620"/>
        <w:gridCol w:w="2195"/>
      </w:tblGrid>
      <w:tr w:rsidR="009377AD" w:rsidRPr="0041425A">
        <w:tblPrEx>
          <w:tblCellMar>
            <w:top w:w="0" w:type="dxa"/>
            <w:bottom w:w="0" w:type="dxa"/>
          </w:tblCellMar>
        </w:tblPrEx>
        <w:tc>
          <w:tcPr>
            <w:tcW w:w="5103" w:type="dxa"/>
            <w:gridSpan w:val="2"/>
            <w:vMerge w:val="restart"/>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 xml:space="preserve">Giới hạn cho phép </w:t>
            </w:r>
            <w:r w:rsidR="00FB6BFF" w:rsidRPr="0041425A">
              <w:rPr>
                <w:rFonts w:ascii="Arial" w:hAnsi="Arial" w:cs="Arial"/>
                <w:sz w:val="20"/>
              </w:rPr>
              <w:br/>
            </w:r>
            <w:r w:rsidRPr="0041425A">
              <w:rPr>
                <w:rFonts w:ascii="Arial" w:hAnsi="Arial" w:cs="Arial"/>
                <w:sz w:val="20"/>
              </w:rPr>
              <w:t>(theo phân loại lao động theo độ chính xác)</w:t>
            </w:r>
          </w:p>
        </w:tc>
        <w:tc>
          <w:tcPr>
            <w:tcW w:w="3814"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103" w:type="dxa"/>
            <w:gridSpan w:val="2"/>
            <w:vMerge/>
            <w:tcBorders>
              <w:top w:val="nil"/>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3814"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87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TT</w:t>
            </w:r>
          </w:p>
        </w:tc>
        <w:tc>
          <w:tcPr>
            <w:tcW w:w="4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Vị trí quan tr</w:t>
            </w:r>
            <w:r w:rsidRPr="0041425A">
              <w:rPr>
                <w:rFonts w:ascii="Arial" w:hAnsi="Arial" w:cs="Arial"/>
                <w:sz w:val="20"/>
                <w:lang w:val="en-US"/>
              </w:rPr>
              <w:t>ắ</w:t>
            </w:r>
            <w:r w:rsidRPr="0041425A">
              <w:rPr>
                <w:rFonts w:ascii="Arial" w:hAnsi="Arial" w:cs="Arial"/>
                <w:sz w:val="20"/>
              </w:rPr>
              <w:t>c</w:t>
            </w:r>
          </w:p>
        </w:tc>
        <w:tc>
          <w:tcPr>
            <w:tcW w:w="16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m</w:t>
            </w:r>
            <w:r w:rsidRPr="0041425A">
              <w:rPr>
                <w:rFonts w:ascii="Arial" w:hAnsi="Arial" w:cs="Arial"/>
                <w:sz w:val="20"/>
                <w:lang w:val="en-US"/>
              </w:rPr>
              <w:t>ẫ</w:t>
            </w:r>
            <w:r w:rsidRPr="0041425A">
              <w:rPr>
                <w:rFonts w:ascii="Arial" w:hAnsi="Arial" w:cs="Arial"/>
                <w:sz w:val="20"/>
              </w:rPr>
              <w:t>u đạt</w:t>
            </w:r>
          </w:p>
        </w:tc>
        <w:tc>
          <w:tcPr>
            <w:tcW w:w="219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không đạt</w:t>
            </w:r>
          </w:p>
        </w:tc>
      </w:tr>
      <w:tr w:rsidR="009377AD" w:rsidRPr="0041425A">
        <w:tblPrEx>
          <w:tblCellMar>
            <w:top w:w="0" w:type="dxa"/>
            <w:bottom w:w="0" w:type="dxa"/>
          </w:tblCellMar>
        </w:tblPrEx>
        <w:tc>
          <w:tcPr>
            <w:tcW w:w="87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4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9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87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4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9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87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42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9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103"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rPr>
              <w:t>T</w:t>
            </w:r>
            <w:r w:rsidRPr="0041425A">
              <w:rPr>
                <w:rFonts w:ascii="Arial" w:hAnsi="Arial" w:cs="Arial"/>
                <w:sz w:val="20"/>
                <w:lang w:val="en-US"/>
              </w:rPr>
              <w:t>ổ</w:t>
            </w:r>
            <w:r w:rsidRPr="0041425A">
              <w:rPr>
                <w:rFonts w:ascii="Arial" w:hAnsi="Arial" w:cs="Arial"/>
                <w:sz w:val="20"/>
              </w:rPr>
              <w:t>ng s</w:t>
            </w:r>
            <w:r w:rsidRPr="0041425A">
              <w:rPr>
                <w:rFonts w:ascii="Arial" w:hAnsi="Arial" w:cs="Arial"/>
                <w:sz w:val="20"/>
                <w:lang w:val="en-US"/>
              </w:rPr>
              <w:t>ố</w:t>
            </w:r>
          </w:p>
        </w:tc>
        <w:tc>
          <w:tcPr>
            <w:tcW w:w="162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19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rPr>
      </w:pPr>
      <w:r w:rsidRPr="0041425A">
        <w:rPr>
          <w:rFonts w:ascii="Arial" w:hAnsi="Arial" w:cs="Arial"/>
          <w:b/>
          <w:sz w:val="20"/>
        </w:rPr>
        <w:t>2. Tiếng ồn (dBA)</w:t>
      </w:r>
      <w:r w:rsidRPr="0041425A">
        <w:rPr>
          <w:rFonts w:ascii="Arial" w:hAnsi="Arial" w:cs="Arial"/>
          <w:sz w:val="20"/>
        </w:rPr>
        <w:t xml:space="preserve"> (ghi giá trị thực của mẫu quan trắc được)</w:t>
      </w:r>
    </w:p>
    <w:tbl>
      <w:tblPr>
        <w:tblW w:w="0" w:type="dxa"/>
        <w:tblInd w:w="5" w:type="dxa"/>
        <w:tblCellMar>
          <w:left w:w="0" w:type="dxa"/>
          <w:right w:w="0" w:type="dxa"/>
        </w:tblCellMar>
        <w:tblLook w:val="0000" w:firstRow="0" w:lastRow="0" w:firstColumn="0" w:lastColumn="0" w:noHBand="0" w:noVBand="0"/>
      </w:tblPr>
      <w:tblGrid>
        <w:gridCol w:w="1483"/>
        <w:gridCol w:w="1438"/>
        <w:gridCol w:w="638"/>
        <w:gridCol w:w="644"/>
        <w:gridCol w:w="768"/>
        <w:gridCol w:w="631"/>
        <w:gridCol w:w="768"/>
        <w:gridCol w:w="774"/>
        <w:gridCol w:w="761"/>
        <w:gridCol w:w="886"/>
      </w:tblGrid>
      <w:tr w:rsidR="009377AD" w:rsidRPr="0041425A">
        <w:tblPrEx>
          <w:tblCellMar>
            <w:top w:w="0" w:type="dxa"/>
            <w:bottom w:w="0" w:type="dxa"/>
          </w:tblCellMar>
        </w:tblPrEx>
        <w:tc>
          <w:tcPr>
            <w:tcW w:w="148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Giới hạn cho phép</w:t>
            </w:r>
          </w:p>
        </w:tc>
        <w:tc>
          <w:tcPr>
            <w:tcW w:w="1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6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64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6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6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6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88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1483"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Vị trí lao động</w:t>
            </w:r>
          </w:p>
        </w:tc>
        <w:tc>
          <w:tcPr>
            <w:tcW w:w="1438"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Mức âm hoặc mức âm tương đương không quá dBA</w:t>
            </w:r>
          </w:p>
        </w:tc>
        <w:tc>
          <w:tcPr>
            <w:tcW w:w="5870" w:type="dxa"/>
            <w:gridSpan w:val="8"/>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Mức âm dB ở các dải ôc-ta với tần số trung bình nhân (Hz) không vượt quá dB</w:t>
            </w:r>
          </w:p>
        </w:tc>
      </w:tr>
      <w:tr w:rsidR="009377AD" w:rsidRPr="0041425A">
        <w:tblPrEx>
          <w:tblCellMar>
            <w:top w:w="0" w:type="dxa"/>
            <w:bottom w:w="0" w:type="dxa"/>
          </w:tblCellMar>
        </w:tblPrEx>
        <w:tc>
          <w:tcPr>
            <w:tcW w:w="1483" w:type="dxa"/>
            <w:vMerge/>
            <w:tcBorders>
              <w:top w:val="nil"/>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38"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638"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63</w:t>
            </w:r>
          </w:p>
        </w:tc>
        <w:tc>
          <w:tcPr>
            <w:tcW w:w="644"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125</w:t>
            </w:r>
          </w:p>
        </w:tc>
        <w:tc>
          <w:tcPr>
            <w:tcW w:w="768"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250</w:t>
            </w:r>
          </w:p>
        </w:tc>
        <w:tc>
          <w:tcPr>
            <w:tcW w:w="63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500</w:t>
            </w:r>
          </w:p>
        </w:tc>
        <w:tc>
          <w:tcPr>
            <w:tcW w:w="768"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1000</w:t>
            </w:r>
          </w:p>
        </w:tc>
        <w:tc>
          <w:tcPr>
            <w:tcW w:w="774"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2000</w:t>
            </w:r>
          </w:p>
        </w:tc>
        <w:tc>
          <w:tcPr>
            <w:tcW w:w="76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4000</w:t>
            </w:r>
          </w:p>
        </w:tc>
        <w:tc>
          <w:tcPr>
            <w:tcW w:w="885"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8000</w:t>
            </w:r>
          </w:p>
        </w:tc>
      </w:tr>
      <w:tr w:rsidR="009377AD" w:rsidRPr="0041425A">
        <w:tblPrEx>
          <w:tblCellMar>
            <w:top w:w="0" w:type="dxa"/>
            <w:bottom w:w="0" w:type="dxa"/>
          </w:tblCellMar>
        </w:tblPrEx>
        <w:tc>
          <w:tcPr>
            <w:tcW w:w="148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6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64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6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6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6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88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148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6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64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6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63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6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7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88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148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43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63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64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76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63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76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77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76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88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rPr>
      </w:pPr>
      <w:r w:rsidRPr="0041425A">
        <w:rPr>
          <w:rFonts w:ascii="Arial" w:hAnsi="Arial" w:cs="Arial"/>
          <w:sz w:val="20"/>
        </w:rPr>
        <w:t>Tổng hợp kết quả quan trắc: Tổng số mẫu ồn: __________________</w:t>
      </w:r>
      <w:r w:rsidR="00FB6BFF" w:rsidRPr="0041425A">
        <w:rPr>
          <w:rFonts w:ascii="Arial" w:hAnsi="Arial" w:cs="Arial"/>
          <w:sz w:val="20"/>
        </w:rPr>
        <w:t>_____________</w:t>
      </w:r>
    </w:p>
    <w:p w:rsidR="009377AD" w:rsidRPr="0041425A" w:rsidRDefault="00FB6BFF" w:rsidP="00E41889">
      <w:pPr>
        <w:spacing w:before="120"/>
        <w:rPr>
          <w:rFonts w:ascii="Arial" w:hAnsi="Arial" w:cs="Arial"/>
          <w:sz w:val="20"/>
        </w:rPr>
      </w:pPr>
      <w:r w:rsidRPr="0041425A">
        <w:rPr>
          <w:rFonts w:ascii="Arial" w:hAnsi="Arial" w:cs="Arial"/>
          <w:sz w:val="20"/>
        </w:rPr>
        <w:t xml:space="preserve">                                               </w:t>
      </w:r>
      <w:r w:rsidR="009377AD" w:rsidRPr="0041425A">
        <w:rPr>
          <w:rFonts w:ascii="Arial" w:hAnsi="Arial" w:cs="Arial"/>
          <w:sz w:val="20"/>
        </w:rPr>
        <w:t>Tổng số mẫu vượt giới hạn cho phép: ______________</w:t>
      </w:r>
    </w:p>
    <w:p w:rsidR="009377AD" w:rsidRPr="0041425A" w:rsidRDefault="009377AD" w:rsidP="00E41889">
      <w:pPr>
        <w:spacing w:before="120"/>
        <w:rPr>
          <w:rFonts w:ascii="Arial" w:hAnsi="Arial" w:cs="Arial"/>
          <w:sz w:val="20"/>
        </w:rPr>
      </w:pPr>
      <w:r w:rsidRPr="0041425A">
        <w:rPr>
          <w:rFonts w:ascii="Arial" w:hAnsi="Arial" w:cs="Arial"/>
          <w:b/>
          <w:sz w:val="20"/>
        </w:rPr>
        <w:t xml:space="preserve">3. Rung chuyển </w:t>
      </w:r>
      <w:r w:rsidRPr="0041425A">
        <w:rPr>
          <w:rFonts w:ascii="Arial" w:hAnsi="Arial" w:cs="Arial"/>
          <w:sz w:val="20"/>
        </w:rPr>
        <w:t>(ghi giá trị thực của mẫu quan trắc được)</w:t>
      </w:r>
    </w:p>
    <w:tbl>
      <w:tblPr>
        <w:tblW w:w="0" w:type="dxa"/>
        <w:tblInd w:w="5" w:type="dxa"/>
        <w:tblCellMar>
          <w:left w:w="0" w:type="dxa"/>
          <w:right w:w="0" w:type="dxa"/>
        </w:tblCellMar>
        <w:tblLook w:val="0000" w:firstRow="0" w:lastRow="0" w:firstColumn="0" w:lastColumn="0" w:noHBand="0" w:noVBand="0"/>
      </w:tblPr>
      <w:tblGrid>
        <w:gridCol w:w="520"/>
        <w:gridCol w:w="1902"/>
        <w:gridCol w:w="1915"/>
        <w:gridCol w:w="2265"/>
        <w:gridCol w:w="2194"/>
      </w:tblGrid>
      <w:tr w:rsidR="009377AD" w:rsidRPr="0041425A">
        <w:tblPrEx>
          <w:tblCellMar>
            <w:top w:w="0" w:type="dxa"/>
            <w:bottom w:w="0" w:type="dxa"/>
          </w:tblCellMar>
        </w:tblPrEx>
        <w:tc>
          <w:tcPr>
            <w:tcW w:w="2422" w:type="dxa"/>
            <w:gridSpan w:val="2"/>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Giới hạn cho phép</w:t>
            </w:r>
          </w:p>
        </w:tc>
        <w:tc>
          <w:tcPr>
            <w:tcW w:w="1915"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2265"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2194"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20"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1902"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Vị trí lao động</w:t>
            </w:r>
          </w:p>
        </w:tc>
        <w:tc>
          <w:tcPr>
            <w:tcW w:w="1915"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Dải tần rung</w:t>
            </w:r>
          </w:p>
        </w:tc>
        <w:tc>
          <w:tcPr>
            <w:tcW w:w="4458" w:type="dxa"/>
            <w:gridSpan w:val="2"/>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Vận tốc rung</w:t>
            </w:r>
          </w:p>
        </w:tc>
      </w:tr>
      <w:tr w:rsidR="009377AD" w:rsidRPr="0041425A">
        <w:tblPrEx>
          <w:tblCellMar>
            <w:top w:w="0" w:type="dxa"/>
            <w:bottom w:w="0" w:type="dxa"/>
          </w:tblCellMar>
        </w:tblPrEx>
        <w:tc>
          <w:tcPr>
            <w:tcW w:w="520"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902"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915"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2265"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Rung đứng</w:t>
            </w:r>
          </w:p>
        </w:tc>
        <w:tc>
          <w:tcPr>
            <w:tcW w:w="2194"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Rung ngang</w:t>
            </w:r>
          </w:p>
        </w:tc>
      </w:tr>
      <w:tr w:rsidR="009377AD" w:rsidRPr="0041425A">
        <w:tblPrEx>
          <w:tblCellMar>
            <w:top w:w="0" w:type="dxa"/>
            <w:bottom w:w="0" w:type="dxa"/>
          </w:tblCellMar>
        </w:tblPrEx>
        <w:tc>
          <w:tcPr>
            <w:tcW w:w="5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0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26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94"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0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26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94"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2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90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91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26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194"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rPr>
      </w:pPr>
      <w:r w:rsidRPr="0041425A">
        <w:rPr>
          <w:rFonts w:ascii="Arial" w:hAnsi="Arial" w:cs="Arial"/>
          <w:sz w:val="20"/>
        </w:rPr>
        <w:t>Tổng hợp kết quả quan trắc: Tổng số mẫu rung:________________</w:t>
      </w:r>
      <w:r w:rsidR="00FB6BFF" w:rsidRPr="0041425A">
        <w:rPr>
          <w:rFonts w:ascii="Arial" w:hAnsi="Arial" w:cs="Arial"/>
          <w:sz w:val="20"/>
        </w:rPr>
        <w:t>_____</w:t>
      </w:r>
      <w:r w:rsidRPr="0041425A">
        <w:rPr>
          <w:rFonts w:ascii="Arial" w:hAnsi="Arial" w:cs="Arial"/>
          <w:sz w:val="20"/>
        </w:rPr>
        <w:t>_____</w:t>
      </w:r>
    </w:p>
    <w:p w:rsidR="009377AD" w:rsidRPr="0041425A" w:rsidRDefault="00FB6BFF" w:rsidP="00E41889">
      <w:pPr>
        <w:spacing w:before="120"/>
        <w:rPr>
          <w:rFonts w:ascii="Arial" w:hAnsi="Arial" w:cs="Arial"/>
          <w:sz w:val="20"/>
        </w:rPr>
      </w:pPr>
      <w:r w:rsidRPr="0041425A">
        <w:rPr>
          <w:rFonts w:ascii="Arial" w:hAnsi="Arial" w:cs="Arial"/>
          <w:sz w:val="20"/>
        </w:rPr>
        <w:t xml:space="preserve">                                               </w:t>
      </w:r>
      <w:r w:rsidR="009377AD" w:rsidRPr="0041425A">
        <w:rPr>
          <w:rFonts w:ascii="Arial" w:hAnsi="Arial" w:cs="Arial"/>
          <w:sz w:val="20"/>
        </w:rPr>
        <w:t>Tổng số mẫu vượt giới hạn cho phép: __________</w:t>
      </w:r>
    </w:p>
    <w:p w:rsidR="009377AD" w:rsidRPr="0041425A" w:rsidRDefault="009377AD" w:rsidP="00E41889">
      <w:pPr>
        <w:spacing w:before="120"/>
        <w:rPr>
          <w:rFonts w:ascii="Arial" w:hAnsi="Arial" w:cs="Arial"/>
          <w:sz w:val="20"/>
        </w:rPr>
      </w:pPr>
      <w:r w:rsidRPr="0041425A">
        <w:rPr>
          <w:rFonts w:ascii="Arial" w:hAnsi="Arial" w:cs="Arial"/>
          <w:b/>
          <w:sz w:val="20"/>
        </w:rPr>
        <w:t>III. BỤI CÁC LOẠI</w:t>
      </w:r>
      <w:r w:rsidRPr="0041425A">
        <w:rPr>
          <w:rFonts w:ascii="Arial" w:hAnsi="Arial" w:cs="Arial"/>
          <w:sz w:val="20"/>
        </w:rPr>
        <w:t xml:space="preserve"> (ghi giá trị thực của mẫu quan trắc được)</w:t>
      </w:r>
    </w:p>
    <w:p w:rsidR="009377AD" w:rsidRPr="0041425A" w:rsidRDefault="009377AD" w:rsidP="00E41889">
      <w:pPr>
        <w:spacing w:before="120"/>
        <w:rPr>
          <w:rFonts w:ascii="Arial" w:hAnsi="Arial" w:cs="Arial"/>
          <w:b/>
          <w:sz w:val="20"/>
        </w:rPr>
      </w:pPr>
      <w:r w:rsidRPr="0041425A">
        <w:rPr>
          <w:rFonts w:ascii="Arial" w:hAnsi="Arial" w:cs="Arial"/>
          <w:b/>
          <w:sz w:val="20"/>
          <w:lang w:val="en-US"/>
        </w:rPr>
        <w:t>1.</w:t>
      </w:r>
      <w:r w:rsidRPr="0041425A">
        <w:rPr>
          <w:rFonts w:ascii="Arial" w:hAnsi="Arial" w:cs="Arial"/>
          <w:b/>
          <w:sz w:val="20"/>
        </w:rPr>
        <w:t xml:space="preserve"> Bụi có chứa silic</w:t>
      </w:r>
    </w:p>
    <w:tbl>
      <w:tblPr>
        <w:tblW w:w="0" w:type="dxa"/>
        <w:tblInd w:w="5" w:type="dxa"/>
        <w:tblCellMar>
          <w:left w:w="0" w:type="dxa"/>
          <w:right w:w="0" w:type="dxa"/>
        </w:tblCellMar>
        <w:tblLook w:val="0000" w:firstRow="0" w:lastRow="0" w:firstColumn="0" w:lastColumn="0" w:noHBand="0" w:noVBand="0"/>
      </w:tblPr>
      <w:tblGrid>
        <w:gridCol w:w="530"/>
        <w:gridCol w:w="1958"/>
        <w:gridCol w:w="1968"/>
        <w:gridCol w:w="1179"/>
        <w:gridCol w:w="1175"/>
        <w:gridCol w:w="1115"/>
        <w:gridCol w:w="1131"/>
      </w:tblGrid>
      <w:tr w:rsidR="009377AD" w:rsidRPr="0041425A">
        <w:tblPrEx>
          <w:tblCellMar>
            <w:top w:w="0" w:type="dxa"/>
            <w:bottom w:w="0" w:type="dxa"/>
          </w:tblCellMar>
        </w:tblPrEx>
        <w:tc>
          <w:tcPr>
            <w:tcW w:w="2551" w:type="dxa"/>
            <w:gridSpan w:val="2"/>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Giới hạn cho phép</w:t>
            </w:r>
          </w:p>
        </w:tc>
        <w:tc>
          <w:tcPr>
            <w:tcW w:w="2018"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207"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200"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140"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155"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40"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2010"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Vị trí lao động</w:t>
            </w:r>
          </w:p>
        </w:tc>
        <w:tc>
          <w:tcPr>
            <w:tcW w:w="2018"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Hàm lượng silic tự do</w:t>
            </w:r>
          </w:p>
        </w:tc>
        <w:tc>
          <w:tcPr>
            <w:tcW w:w="2408" w:type="dxa"/>
            <w:gridSpan w:val="2"/>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 xml:space="preserve">Nồng độ bụi toàn </w:t>
            </w:r>
            <w:r w:rsidR="0041425A" w:rsidRPr="0041425A">
              <w:rPr>
                <w:rFonts w:ascii="Arial" w:hAnsi="Arial" w:cs="Arial"/>
                <w:sz w:val="20"/>
              </w:rPr>
              <w:t>phần</w:t>
            </w:r>
          </w:p>
        </w:tc>
        <w:tc>
          <w:tcPr>
            <w:tcW w:w="2295" w:type="dxa"/>
            <w:gridSpan w:val="2"/>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Nồng độ bụi hô hấp</w:t>
            </w:r>
          </w:p>
        </w:tc>
      </w:tr>
      <w:tr w:rsidR="009377AD" w:rsidRPr="0041425A">
        <w:tblPrEx>
          <w:tblCellMar>
            <w:top w:w="0" w:type="dxa"/>
            <w:bottom w:w="0" w:type="dxa"/>
          </w:tblCellMar>
        </w:tblPrEx>
        <w:tc>
          <w:tcPr>
            <w:tcW w:w="540"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2010"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2018"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207"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Lấy theo ca</w:t>
            </w:r>
          </w:p>
        </w:tc>
        <w:tc>
          <w:tcPr>
            <w:tcW w:w="1200"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 xml:space="preserve">Lấy theo </w:t>
            </w:r>
            <w:r w:rsidR="00105DA6" w:rsidRPr="0041425A">
              <w:rPr>
                <w:rFonts w:ascii="Arial" w:hAnsi="Arial" w:cs="Arial"/>
                <w:sz w:val="20"/>
              </w:rPr>
              <w:t xml:space="preserve">thời </w:t>
            </w:r>
            <w:r w:rsidR="0041425A" w:rsidRPr="0041425A">
              <w:rPr>
                <w:rFonts w:ascii="Arial" w:hAnsi="Arial" w:cs="Arial"/>
                <w:sz w:val="20"/>
              </w:rPr>
              <w:t>điểm</w:t>
            </w:r>
          </w:p>
        </w:tc>
        <w:tc>
          <w:tcPr>
            <w:tcW w:w="1140"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Lấy theo ca</w:t>
            </w:r>
          </w:p>
        </w:tc>
        <w:tc>
          <w:tcPr>
            <w:tcW w:w="1155"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L</w:t>
            </w:r>
            <w:r w:rsidRPr="0041425A">
              <w:rPr>
                <w:rFonts w:ascii="Arial" w:hAnsi="Arial" w:cs="Arial"/>
                <w:sz w:val="20"/>
                <w:lang w:val="en-US"/>
              </w:rPr>
              <w:t>ấ</w:t>
            </w:r>
            <w:r w:rsidRPr="0041425A">
              <w:rPr>
                <w:rFonts w:ascii="Arial" w:hAnsi="Arial" w:cs="Arial"/>
                <w:sz w:val="20"/>
              </w:rPr>
              <w:t xml:space="preserve">y theo </w:t>
            </w:r>
            <w:r w:rsidR="00105DA6" w:rsidRPr="0041425A">
              <w:rPr>
                <w:rFonts w:ascii="Arial" w:hAnsi="Arial" w:cs="Arial"/>
                <w:sz w:val="20"/>
              </w:rPr>
              <w:t xml:space="preserve">thời </w:t>
            </w:r>
            <w:r w:rsidR="0041425A" w:rsidRPr="0041425A">
              <w:rPr>
                <w:rFonts w:ascii="Arial" w:hAnsi="Arial" w:cs="Arial"/>
                <w:sz w:val="20"/>
              </w:rPr>
              <w:t>điểm</w:t>
            </w:r>
          </w:p>
        </w:tc>
      </w:tr>
      <w:tr w:rsidR="009377AD" w:rsidRPr="0041425A">
        <w:tblPrEx>
          <w:tblCellMar>
            <w:top w:w="0" w:type="dxa"/>
            <w:bottom w:w="0" w:type="dxa"/>
          </w:tblCellMar>
        </w:tblPrEx>
        <w:tc>
          <w:tcPr>
            <w:tcW w:w="54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1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1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0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0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4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5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4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1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1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0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0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4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5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4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01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01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20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20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4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sz w:val="20"/>
        </w:rPr>
      </w:pPr>
      <w:r w:rsidRPr="0041425A">
        <w:rPr>
          <w:rFonts w:ascii="Arial" w:hAnsi="Arial" w:cs="Arial"/>
          <w:sz w:val="20"/>
        </w:rPr>
        <w:t>Tổng hợp kết quả quan trắc: Tổng số mẫu bụi: _________________</w:t>
      </w:r>
      <w:r w:rsidR="00FB6BFF" w:rsidRPr="0041425A">
        <w:rPr>
          <w:rFonts w:ascii="Arial" w:hAnsi="Arial" w:cs="Arial"/>
          <w:sz w:val="20"/>
        </w:rPr>
        <w:t>_____________</w:t>
      </w:r>
    </w:p>
    <w:p w:rsidR="009377AD" w:rsidRPr="0041425A" w:rsidRDefault="00FB6BFF" w:rsidP="00E41889">
      <w:pPr>
        <w:spacing w:before="120"/>
        <w:rPr>
          <w:rFonts w:ascii="Arial" w:hAnsi="Arial" w:cs="Arial"/>
          <w:sz w:val="20"/>
        </w:rPr>
      </w:pPr>
      <w:r w:rsidRPr="0041425A">
        <w:rPr>
          <w:rFonts w:ascii="Arial" w:hAnsi="Arial" w:cs="Arial"/>
          <w:sz w:val="20"/>
        </w:rPr>
        <w:t xml:space="preserve">                                               </w:t>
      </w:r>
      <w:r w:rsidR="009377AD" w:rsidRPr="0041425A">
        <w:rPr>
          <w:rFonts w:ascii="Arial" w:hAnsi="Arial" w:cs="Arial"/>
          <w:sz w:val="20"/>
        </w:rPr>
        <w:t>Tổng số mẫu vượt giới hạn cho phép: _____________</w:t>
      </w:r>
    </w:p>
    <w:p w:rsidR="009377AD" w:rsidRPr="0041425A" w:rsidRDefault="009377AD" w:rsidP="00E41889">
      <w:pPr>
        <w:spacing w:before="120"/>
        <w:rPr>
          <w:rFonts w:ascii="Arial" w:hAnsi="Arial" w:cs="Arial"/>
          <w:sz w:val="20"/>
        </w:rPr>
      </w:pPr>
      <w:r w:rsidRPr="0041425A">
        <w:rPr>
          <w:rFonts w:ascii="Arial" w:hAnsi="Arial" w:cs="Arial"/>
          <w:b/>
          <w:sz w:val="20"/>
        </w:rPr>
        <w:t>2. Bụi khác</w:t>
      </w:r>
      <w:r w:rsidRPr="0041425A">
        <w:rPr>
          <w:rFonts w:ascii="Arial" w:hAnsi="Arial" w:cs="Arial"/>
          <w:sz w:val="20"/>
        </w:rPr>
        <w:t xml:space="preserve"> (ghi giá trị thực của mẫu đo được)</w:t>
      </w:r>
    </w:p>
    <w:tbl>
      <w:tblPr>
        <w:tblW w:w="0" w:type="auto"/>
        <w:tblInd w:w="5" w:type="dxa"/>
        <w:tblCellMar>
          <w:left w:w="0" w:type="dxa"/>
          <w:right w:w="0" w:type="dxa"/>
        </w:tblCellMar>
        <w:tblLook w:val="0000" w:firstRow="0" w:lastRow="0" w:firstColumn="0" w:lastColumn="0" w:noHBand="0" w:noVBand="0"/>
      </w:tblPr>
      <w:tblGrid>
        <w:gridCol w:w="511"/>
        <w:gridCol w:w="1857"/>
        <w:gridCol w:w="1872"/>
        <w:gridCol w:w="1127"/>
        <w:gridCol w:w="1126"/>
        <w:gridCol w:w="1067"/>
        <w:gridCol w:w="1085"/>
      </w:tblGrid>
      <w:tr w:rsidR="009377AD" w:rsidRPr="0041425A">
        <w:tblPrEx>
          <w:tblCellMar>
            <w:top w:w="0" w:type="dxa"/>
            <w:bottom w:w="0" w:type="dxa"/>
          </w:tblCellMar>
        </w:tblPrEx>
        <w:tc>
          <w:tcPr>
            <w:tcW w:w="2368" w:type="dxa"/>
            <w:gridSpan w:val="2"/>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Giới hạn cho phép</w:t>
            </w:r>
          </w:p>
        </w:tc>
        <w:tc>
          <w:tcPr>
            <w:tcW w:w="1872"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127"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126"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067"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085"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11"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1857"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Vị trí lao động</w:t>
            </w:r>
          </w:p>
        </w:tc>
        <w:tc>
          <w:tcPr>
            <w:tcW w:w="1872"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 xml:space="preserve">Hàm lượng </w:t>
            </w:r>
            <w:r w:rsidR="0069729C" w:rsidRPr="0041425A">
              <w:rPr>
                <w:rFonts w:ascii="Arial" w:hAnsi="Arial" w:cs="Arial"/>
                <w:sz w:val="20"/>
                <w:lang w:val="en-US"/>
              </w:rPr>
              <w:t>bụi</w:t>
            </w:r>
          </w:p>
        </w:tc>
        <w:tc>
          <w:tcPr>
            <w:tcW w:w="2253" w:type="dxa"/>
            <w:gridSpan w:val="2"/>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 xml:space="preserve">Nồng độ bụi toàn </w:t>
            </w:r>
            <w:r w:rsidR="0041425A" w:rsidRPr="0041425A">
              <w:rPr>
                <w:rFonts w:ascii="Arial" w:hAnsi="Arial" w:cs="Arial"/>
                <w:sz w:val="20"/>
              </w:rPr>
              <w:t>phần</w:t>
            </w:r>
          </w:p>
        </w:tc>
        <w:tc>
          <w:tcPr>
            <w:tcW w:w="2152" w:type="dxa"/>
            <w:gridSpan w:val="2"/>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Nồng độ bụi hô hấp</w:t>
            </w:r>
          </w:p>
        </w:tc>
      </w:tr>
      <w:tr w:rsidR="009377AD" w:rsidRPr="0041425A">
        <w:tblPrEx>
          <w:tblCellMar>
            <w:top w:w="0" w:type="dxa"/>
            <w:bottom w:w="0" w:type="dxa"/>
          </w:tblCellMar>
        </w:tblPrEx>
        <w:tc>
          <w:tcPr>
            <w:tcW w:w="511"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857"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872"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127"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Lấy theo ca</w:t>
            </w:r>
          </w:p>
        </w:tc>
        <w:tc>
          <w:tcPr>
            <w:tcW w:w="1126"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 xml:space="preserve">Lấy theo </w:t>
            </w:r>
            <w:r w:rsidR="00105DA6" w:rsidRPr="0041425A">
              <w:rPr>
                <w:rFonts w:ascii="Arial" w:hAnsi="Arial" w:cs="Arial"/>
                <w:sz w:val="20"/>
              </w:rPr>
              <w:t xml:space="preserve">thời </w:t>
            </w:r>
            <w:r w:rsidR="0041425A" w:rsidRPr="0041425A">
              <w:rPr>
                <w:rFonts w:ascii="Arial" w:hAnsi="Arial" w:cs="Arial"/>
                <w:sz w:val="20"/>
              </w:rPr>
              <w:t>điểm</w:t>
            </w:r>
          </w:p>
        </w:tc>
        <w:tc>
          <w:tcPr>
            <w:tcW w:w="1067"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Lấy theo ca</w:t>
            </w:r>
          </w:p>
        </w:tc>
        <w:tc>
          <w:tcPr>
            <w:tcW w:w="1085"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L</w:t>
            </w:r>
            <w:r w:rsidRPr="0041425A">
              <w:rPr>
                <w:rFonts w:ascii="Arial" w:hAnsi="Arial" w:cs="Arial"/>
                <w:sz w:val="20"/>
                <w:lang w:val="en-US"/>
              </w:rPr>
              <w:t>ấ</w:t>
            </w:r>
            <w:r w:rsidRPr="0041425A">
              <w:rPr>
                <w:rFonts w:ascii="Arial" w:hAnsi="Arial" w:cs="Arial"/>
                <w:sz w:val="20"/>
              </w:rPr>
              <w:t xml:space="preserve">y theo </w:t>
            </w:r>
            <w:r w:rsidR="00105DA6" w:rsidRPr="0041425A">
              <w:rPr>
                <w:rFonts w:ascii="Arial" w:hAnsi="Arial" w:cs="Arial"/>
                <w:sz w:val="20"/>
              </w:rPr>
              <w:t xml:space="preserve">thời </w:t>
            </w:r>
            <w:r w:rsidR="0041425A" w:rsidRPr="0041425A">
              <w:rPr>
                <w:rFonts w:ascii="Arial" w:hAnsi="Arial" w:cs="Arial"/>
                <w:sz w:val="20"/>
              </w:rPr>
              <w:t>điểm</w:t>
            </w:r>
          </w:p>
        </w:tc>
      </w:tr>
      <w:tr w:rsidR="009377AD" w:rsidRPr="0041425A">
        <w:tblPrEx>
          <w:tblCellMar>
            <w:top w:w="0" w:type="dxa"/>
            <w:bottom w:w="0" w:type="dxa"/>
          </w:tblCellMar>
        </w:tblPrEx>
        <w:tc>
          <w:tcPr>
            <w:tcW w:w="51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5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7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2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2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8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1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5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87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2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2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8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1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5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87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2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2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06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69729C" w:rsidRPr="0041425A" w:rsidRDefault="0069729C" w:rsidP="00E41889">
      <w:pPr>
        <w:spacing w:before="120"/>
        <w:rPr>
          <w:rFonts w:ascii="Arial" w:hAnsi="Arial" w:cs="Arial"/>
          <w:sz w:val="20"/>
        </w:rPr>
      </w:pPr>
      <w:r w:rsidRPr="0041425A">
        <w:rPr>
          <w:rFonts w:ascii="Arial" w:hAnsi="Arial" w:cs="Arial"/>
          <w:sz w:val="20"/>
        </w:rPr>
        <w:t>Tổng hợp kết quả quan trắc: Tổng số mẫu bụi: ______________________________</w:t>
      </w:r>
    </w:p>
    <w:p w:rsidR="0069729C" w:rsidRPr="0041425A" w:rsidRDefault="0069729C" w:rsidP="00E41889">
      <w:pPr>
        <w:spacing w:before="120"/>
        <w:rPr>
          <w:rFonts w:ascii="Arial" w:hAnsi="Arial" w:cs="Arial"/>
          <w:sz w:val="20"/>
        </w:rPr>
      </w:pPr>
      <w:r w:rsidRPr="0041425A">
        <w:rPr>
          <w:rFonts w:ascii="Arial" w:hAnsi="Arial" w:cs="Arial"/>
          <w:sz w:val="20"/>
        </w:rPr>
        <w:t xml:space="preserve">                                               Tổng số mẫu vượt giới hạn cho phép: _____________</w:t>
      </w:r>
    </w:p>
    <w:p w:rsidR="009377AD" w:rsidRPr="0041425A" w:rsidRDefault="009377AD" w:rsidP="00E41889">
      <w:pPr>
        <w:spacing w:before="120"/>
        <w:rPr>
          <w:rFonts w:ascii="Arial" w:hAnsi="Arial" w:cs="Arial"/>
          <w:sz w:val="20"/>
        </w:rPr>
      </w:pPr>
      <w:r w:rsidRPr="0041425A">
        <w:rPr>
          <w:rFonts w:ascii="Arial" w:hAnsi="Arial" w:cs="Arial"/>
          <w:b/>
          <w:sz w:val="20"/>
        </w:rPr>
        <w:t>IV. HƠI KHÍ ĐỘC</w:t>
      </w:r>
      <w:r w:rsidRPr="0041425A">
        <w:rPr>
          <w:rFonts w:ascii="Arial" w:hAnsi="Arial" w:cs="Arial"/>
          <w:sz w:val="20"/>
        </w:rPr>
        <w:t xml:space="preserve"> (ghi giá trị thực của mẫu quan trắc được)</w:t>
      </w:r>
    </w:p>
    <w:tbl>
      <w:tblPr>
        <w:tblW w:w="0" w:type="dxa"/>
        <w:tblInd w:w="5" w:type="dxa"/>
        <w:tblCellMar>
          <w:left w:w="0" w:type="dxa"/>
          <w:right w:w="0" w:type="dxa"/>
        </w:tblCellMar>
        <w:tblLook w:val="0000" w:firstRow="0" w:lastRow="0" w:firstColumn="0" w:lastColumn="0" w:noHBand="0" w:noVBand="0"/>
      </w:tblPr>
      <w:tblGrid>
        <w:gridCol w:w="572"/>
        <w:gridCol w:w="1215"/>
        <w:gridCol w:w="1159"/>
        <w:gridCol w:w="1396"/>
        <w:gridCol w:w="1071"/>
        <w:gridCol w:w="1115"/>
        <w:gridCol w:w="967"/>
        <w:gridCol w:w="1180"/>
      </w:tblGrid>
      <w:tr w:rsidR="009377AD" w:rsidRPr="0041425A">
        <w:tblPrEx>
          <w:tblCellMar>
            <w:top w:w="0" w:type="dxa"/>
            <w:bottom w:w="0" w:type="dxa"/>
          </w:tblCellMar>
        </w:tblPrEx>
        <w:tc>
          <w:tcPr>
            <w:tcW w:w="1787" w:type="dxa"/>
            <w:gridSpan w:val="2"/>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Tên hóa chất</w:t>
            </w:r>
          </w:p>
        </w:tc>
        <w:tc>
          <w:tcPr>
            <w:tcW w:w="2555" w:type="dxa"/>
            <w:gridSpan w:val="2"/>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2186" w:type="dxa"/>
            <w:gridSpan w:val="2"/>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1787" w:type="dxa"/>
            <w:gridSpan w:val="2"/>
            <w:vMerge/>
            <w:tcBorders>
              <w:top w:val="nil"/>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2555" w:type="dxa"/>
            <w:gridSpan w:val="2"/>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2186" w:type="dxa"/>
            <w:gridSpan w:val="2"/>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1787" w:type="dxa"/>
            <w:gridSpan w:val="2"/>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Giới hạn cho phép</w:t>
            </w:r>
          </w:p>
        </w:tc>
        <w:tc>
          <w:tcPr>
            <w:tcW w:w="2555" w:type="dxa"/>
            <w:gridSpan w:val="2"/>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2186" w:type="dxa"/>
            <w:gridSpan w:val="2"/>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72"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w:t>
            </w:r>
            <w:r w:rsidRPr="0041425A">
              <w:rPr>
                <w:rFonts w:ascii="Arial" w:hAnsi="Arial" w:cs="Arial"/>
                <w:sz w:val="20"/>
                <w:lang w:val="en-US"/>
              </w:rPr>
              <w:t xml:space="preserve"> </w:t>
            </w:r>
            <w:r w:rsidRPr="0041425A">
              <w:rPr>
                <w:rFonts w:ascii="Arial" w:hAnsi="Arial" w:cs="Arial"/>
                <w:sz w:val="20"/>
              </w:rPr>
              <w:t>TT</w:t>
            </w:r>
          </w:p>
        </w:tc>
        <w:tc>
          <w:tcPr>
            <w:tcW w:w="1215"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Vị trí quan trắc</w:t>
            </w:r>
          </w:p>
        </w:tc>
        <w:tc>
          <w:tcPr>
            <w:tcW w:w="1159"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 xml:space="preserve">ố </w:t>
            </w:r>
            <w:r w:rsidRPr="0041425A">
              <w:rPr>
                <w:rFonts w:ascii="Arial" w:hAnsi="Arial" w:cs="Arial"/>
                <w:sz w:val="20"/>
              </w:rPr>
              <w:t>mẫu</w:t>
            </w:r>
            <w:r w:rsidRPr="0041425A">
              <w:rPr>
                <w:rFonts w:ascii="Arial" w:hAnsi="Arial" w:cs="Arial"/>
                <w:sz w:val="20"/>
                <w:lang w:val="en-US"/>
              </w:rPr>
              <w:t xml:space="preserve"> </w:t>
            </w:r>
            <w:r w:rsidRPr="0041425A">
              <w:rPr>
                <w:rFonts w:ascii="Arial" w:hAnsi="Arial" w:cs="Arial"/>
                <w:sz w:val="20"/>
              </w:rPr>
              <w:t>đạt</w:t>
            </w:r>
          </w:p>
        </w:tc>
        <w:tc>
          <w:tcPr>
            <w:tcW w:w="139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không đạt</w:t>
            </w:r>
          </w:p>
        </w:tc>
        <w:tc>
          <w:tcPr>
            <w:tcW w:w="1071"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 xml:space="preserve">ố </w:t>
            </w:r>
            <w:r w:rsidRPr="0041425A">
              <w:rPr>
                <w:rFonts w:ascii="Arial" w:hAnsi="Arial" w:cs="Arial"/>
                <w:sz w:val="20"/>
              </w:rPr>
              <w:t>mẫu</w:t>
            </w:r>
            <w:r w:rsidRPr="0041425A">
              <w:rPr>
                <w:rFonts w:ascii="Arial" w:hAnsi="Arial" w:cs="Arial"/>
                <w:sz w:val="20"/>
                <w:lang w:val="en-US"/>
              </w:rPr>
              <w:t xml:space="preserve"> </w:t>
            </w:r>
            <w:r w:rsidRPr="0041425A">
              <w:rPr>
                <w:rFonts w:ascii="Arial" w:hAnsi="Arial" w:cs="Arial"/>
                <w:sz w:val="20"/>
              </w:rPr>
              <w:t>đạt</w:t>
            </w:r>
          </w:p>
        </w:tc>
        <w:tc>
          <w:tcPr>
            <w:tcW w:w="111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không đạt</w:t>
            </w:r>
          </w:p>
        </w:tc>
        <w:tc>
          <w:tcPr>
            <w:tcW w:w="967"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 xml:space="preserve">ố </w:t>
            </w:r>
            <w:r w:rsidRPr="0041425A">
              <w:rPr>
                <w:rFonts w:ascii="Arial" w:hAnsi="Arial" w:cs="Arial"/>
                <w:sz w:val="20"/>
              </w:rPr>
              <w:t>mẫu</w:t>
            </w:r>
            <w:r w:rsidRPr="0041425A">
              <w:rPr>
                <w:rFonts w:ascii="Arial" w:hAnsi="Arial" w:cs="Arial"/>
                <w:sz w:val="20"/>
                <w:lang w:val="en-US"/>
              </w:rPr>
              <w:t xml:space="preserve"> </w:t>
            </w:r>
            <w:r w:rsidRPr="0041425A">
              <w:rPr>
                <w:rFonts w:ascii="Arial" w:hAnsi="Arial" w:cs="Arial"/>
                <w:sz w:val="20"/>
              </w:rPr>
              <w:t>đạt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không đạt</w:t>
            </w:r>
          </w:p>
        </w:tc>
      </w:tr>
      <w:tr w:rsidR="009377AD" w:rsidRPr="0041425A">
        <w:tblPrEx>
          <w:tblCellMar>
            <w:top w:w="0" w:type="dxa"/>
            <w:bottom w:w="0" w:type="dxa"/>
          </w:tblCellMar>
        </w:tblPrEx>
        <w:tc>
          <w:tcPr>
            <w:tcW w:w="57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07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1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96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80"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7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07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1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96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80"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7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2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15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07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1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96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80"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1787"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Tổng số</w:t>
            </w:r>
          </w:p>
        </w:tc>
        <w:tc>
          <w:tcPr>
            <w:tcW w:w="115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9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07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1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96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180"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V. YẾU TỐ PHÓNG XẠ, ĐIỆN T</w:t>
      </w:r>
      <w:r w:rsidR="00A702E6" w:rsidRPr="0041425A">
        <w:rPr>
          <w:rFonts w:ascii="Arial" w:hAnsi="Arial" w:cs="Arial"/>
          <w:b/>
          <w:sz w:val="20"/>
        </w:rPr>
        <w:t>Ừ</w:t>
      </w:r>
      <w:r w:rsidRPr="0041425A">
        <w:rPr>
          <w:rFonts w:ascii="Arial" w:hAnsi="Arial" w:cs="Arial"/>
          <w:b/>
          <w:sz w:val="20"/>
        </w:rPr>
        <w:t xml:space="preserve"> TRƯỜNG</w:t>
      </w:r>
    </w:p>
    <w:tbl>
      <w:tblPr>
        <w:tblW w:w="0" w:type="dxa"/>
        <w:tblInd w:w="5" w:type="dxa"/>
        <w:tblCellMar>
          <w:left w:w="0" w:type="dxa"/>
          <w:right w:w="0" w:type="dxa"/>
        </w:tblCellMar>
        <w:tblLook w:val="0000" w:firstRow="0" w:lastRow="0" w:firstColumn="0" w:lastColumn="0" w:noHBand="0" w:noVBand="0"/>
      </w:tblPr>
      <w:tblGrid>
        <w:gridCol w:w="526"/>
        <w:gridCol w:w="1594"/>
        <w:gridCol w:w="1452"/>
        <w:gridCol w:w="2008"/>
        <w:gridCol w:w="1446"/>
        <w:gridCol w:w="2030"/>
      </w:tblGrid>
      <w:tr w:rsidR="009377AD" w:rsidRPr="0041425A">
        <w:tblPrEx>
          <w:tblCellMar>
            <w:top w:w="0" w:type="dxa"/>
            <w:bottom w:w="0" w:type="dxa"/>
          </w:tblCellMar>
        </w:tblPrEx>
        <w:tc>
          <w:tcPr>
            <w:tcW w:w="2218"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Giới hạn cho phép</w:t>
            </w:r>
          </w:p>
        </w:tc>
        <w:tc>
          <w:tcPr>
            <w:tcW w:w="3638"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3655"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45"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1674"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Vị trí lao động</w:t>
            </w:r>
          </w:p>
        </w:tc>
        <w:tc>
          <w:tcPr>
            <w:tcW w:w="3638" w:type="dxa"/>
            <w:gridSpan w:val="2"/>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Yếu tố phóng xạ</w:t>
            </w:r>
          </w:p>
        </w:tc>
        <w:tc>
          <w:tcPr>
            <w:tcW w:w="3655" w:type="dxa"/>
            <w:gridSpan w:val="2"/>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Yếu tố t</w:t>
            </w:r>
            <w:r w:rsidRPr="0041425A">
              <w:rPr>
                <w:rFonts w:ascii="Arial" w:hAnsi="Arial" w:cs="Arial"/>
                <w:sz w:val="20"/>
                <w:lang w:val="en-US"/>
              </w:rPr>
              <w:t>ừ</w:t>
            </w:r>
            <w:r w:rsidRPr="0041425A">
              <w:rPr>
                <w:rFonts w:ascii="Arial" w:hAnsi="Arial" w:cs="Arial"/>
                <w:sz w:val="20"/>
              </w:rPr>
              <w:t xml:space="preserve"> trường</w:t>
            </w:r>
          </w:p>
        </w:tc>
      </w:tr>
      <w:tr w:rsidR="009377AD" w:rsidRPr="0041425A">
        <w:tblPrEx>
          <w:tblCellMar>
            <w:top w:w="0" w:type="dxa"/>
            <w:bottom w:w="0" w:type="dxa"/>
          </w:tblCellMar>
        </w:tblPrEx>
        <w:tc>
          <w:tcPr>
            <w:tcW w:w="545"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674"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1527"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đạt</w:t>
            </w:r>
          </w:p>
        </w:tc>
        <w:tc>
          <w:tcPr>
            <w:tcW w:w="211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không đạt</w:t>
            </w:r>
          </w:p>
        </w:tc>
        <w:tc>
          <w:tcPr>
            <w:tcW w:w="1520"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đạt</w:t>
            </w:r>
          </w:p>
        </w:tc>
        <w:tc>
          <w:tcPr>
            <w:tcW w:w="2135"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không đạt</w:t>
            </w:r>
          </w:p>
        </w:tc>
      </w:tr>
      <w:tr w:rsidR="009377AD" w:rsidRPr="0041425A">
        <w:tblPrEx>
          <w:tblCellMar>
            <w:top w:w="0" w:type="dxa"/>
            <w:bottom w:w="0" w:type="dxa"/>
          </w:tblCellMar>
        </w:tblPrEx>
        <w:tc>
          <w:tcPr>
            <w:tcW w:w="54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52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1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5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3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4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52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1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5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3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4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52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1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5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3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4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52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1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520"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13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4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67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rPr>
              <w:t>Tổng s</w:t>
            </w:r>
            <w:r w:rsidRPr="0041425A">
              <w:rPr>
                <w:rFonts w:ascii="Arial" w:hAnsi="Arial" w:cs="Arial"/>
                <w:sz w:val="20"/>
                <w:lang w:val="en-US"/>
              </w:rPr>
              <w:t>ố</w:t>
            </w:r>
          </w:p>
        </w:tc>
        <w:tc>
          <w:tcPr>
            <w:tcW w:w="152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11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520"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VI. ĐÁNH GIÁ YẾU TỐ TIẾP XÚC NGHỀ NGHIỆP</w:t>
      </w:r>
    </w:p>
    <w:tbl>
      <w:tblPr>
        <w:tblW w:w="0" w:type="dxa"/>
        <w:tblInd w:w="5" w:type="dxa"/>
        <w:tblCellMar>
          <w:left w:w="0" w:type="dxa"/>
          <w:right w:w="0" w:type="dxa"/>
        </w:tblCellMar>
        <w:tblLook w:val="0000" w:firstRow="0" w:lastRow="0" w:firstColumn="0" w:lastColumn="0" w:noHBand="0" w:noVBand="0"/>
      </w:tblPr>
      <w:tblGrid>
        <w:gridCol w:w="615"/>
        <w:gridCol w:w="1668"/>
        <w:gridCol w:w="1936"/>
        <w:gridCol w:w="1661"/>
        <w:gridCol w:w="1385"/>
        <w:gridCol w:w="1526"/>
      </w:tblGrid>
      <w:tr w:rsidR="009377AD" w:rsidRPr="0041425A">
        <w:tblPrEx>
          <w:tblCellMar>
            <w:top w:w="0" w:type="dxa"/>
            <w:bottom w:w="0" w:type="dxa"/>
          </w:tblCellMar>
        </w:tblPrEx>
        <w:tc>
          <w:tcPr>
            <w:tcW w:w="6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166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Vị trí làm việc</w:t>
            </w:r>
          </w:p>
        </w:tc>
        <w:tc>
          <w:tcPr>
            <w:tcW w:w="193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Mô tả nội dung công việc</w:t>
            </w:r>
          </w:p>
        </w:tc>
        <w:tc>
          <w:tcPr>
            <w:tcW w:w="16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Số lượng người tiếp xúc</w:t>
            </w:r>
          </w:p>
        </w:tc>
        <w:tc>
          <w:tcPr>
            <w:tcW w:w="1385" w:type="dxa"/>
            <w:tcBorders>
              <w:top w:val="single" w:sz="4" w:space="0" w:color="auto"/>
              <w:left w:val="single" w:sz="4" w:space="0" w:color="auto"/>
              <w:bottom w:val="nil"/>
              <w:right w:val="nil"/>
            </w:tcBorders>
            <w:shd w:val="clear" w:color="auto" w:fill="FFFFFF"/>
          </w:tcPr>
          <w:p w:rsidR="009377AD" w:rsidRPr="0041425A" w:rsidRDefault="00A702E6" w:rsidP="00E41889">
            <w:pPr>
              <w:spacing w:before="120"/>
              <w:jc w:val="center"/>
              <w:rPr>
                <w:rFonts w:ascii="Arial" w:hAnsi="Arial" w:cs="Arial"/>
                <w:sz w:val="20"/>
              </w:rPr>
            </w:pPr>
            <w:r w:rsidRPr="0041425A">
              <w:rPr>
                <w:rFonts w:ascii="Arial" w:hAnsi="Arial" w:cs="Arial"/>
                <w:sz w:val="20"/>
              </w:rPr>
              <w:t xml:space="preserve">Yếu </w:t>
            </w:r>
            <w:r w:rsidR="009377AD" w:rsidRPr="0041425A">
              <w:rPr>
                <w:rFonts w:ascii="Arial" w:hAnsi="Arial" w:cs="Arial"/>
                <w:sz w:val="20"/>
              </w:rPr>
              <w:t>tố tiếp</w:t>
            </w:r>
            <w:r w:rsidR="009377AD" w:rsidRPr="0041425A">
              <w:rPr>
                <w:rFonts w:ascii="Arial" w:hAnsi="Arial" w:cs="Arial"/>
                <w:sz w:val="20"/>
                <w:lang w:val="en-US"/>
              </w:rPr>
              <w:t xml:space="preserve"> </w:t>
            </w:r>
            <w:r w:rsidR="009377AD" w:rsidRPr="0041425A">
              <w:rPr>
                <w:rFonts w:ascii="Arial" w:hAnsi="Arial" w:cs="Arial"/>
                <w:sz w:val="20"/>
              </w:rPr>
              <w:t>xúc</w:t>
            </w:r>
          </w:p>
        </w:tc>
        <w:tc>
          <w:tcPr>
            <w:tcW w:w="1526"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Bệnh nghề nghiệp có thể phát sinh</w:t>
            </w:r>
          </w:p>
        </w:tc>
      </w:tr>
      <w:tr w:rsidR="009377AD" w:rsidRPr="0041425A">
        <w:tblPrEx>
          <w:tblCellMar>
            <w:top w:w="0" w:type="dxa"/>
            <w:bottom w:w="0" w:type="dxa"/>
          </w:tblCellMar>
        </w:tblPrEx>
        <w:tc>
          <w:tcPr>
            <w:tcW w:w="6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6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3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526"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61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6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936"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6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3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526"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61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66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93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66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38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VII. KẾT QUẢ ĐÁNH GIÁ YẾU TỐ TÂM SINH LÝ VÀ ÉC-GÔ-NÔ-MY</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sz w:val="20"/>
        </w:rPr>
        <w:t>………………………………………………………………………………………………………</w:t>
      </w:r>
    </w:p>
    <w:p w:rsidR="009377AD" w:rsidRPr="0041425A" w:rsidRDefault="009377AD" w:rsidP="00E41889">
      <w:pPr>
        <w:spacing w:before="120"/>
        <w:rPr>
          <w:rFonts w:ascii="Arial" w:hAnsi="Arial" w:cs="Arial"/>
          <w:sz w:val="20"/>
        </w:rPr>
      </w:pPr>
      <w:r w:rsidRPr="0041425A">
        <w:rPr>
          <w:rFonts w:ascii="Arial" w:hAnsi="Arial" w:cs="Arial"/>
          <w:b/>
          <w:sz w:val="20"/>
        </w:rPr>
        <w:t>VIII. CÁC YẾU TỐ KHÁC</w:t>
      </w:r>
      <w:r w:rsidRPr="0041425A">
        <w:rPr>
          <w:rFonts w:ascii="Arial" w:hAnsi="Arial" w:cs="Arial"/>
          <w:sz w:val="20"/>
        </w:rPr>
        <w:t xml:space="preserve"> (ghi giá trị thực của mẫu quan trắc được)</w:t>
      </w:r>
    </w:p>
    <w:tbl>
      <w:tblPr>
        <w:tblW w:w="0" w:type="dxa"/>
        <w:tblInd w:w="5" w:type="dxa"/>
        <w:tblCellMar>
          <w:left w:w="0" w:type="dxa"/>
          <w:right w:w="0" w:type="dxa"/>
        </w:tblCellMar>
        <w:tblLook w:val="0000" w:firstRow="0" w:lastRow="0" w:firstColumn="0" w:lastColumn="0" w:noHBand="0" w:noVBand="0"/>
      </w:tblPr>
      <w:tblGrid>
        <w:gridCol w:w="569"/>
        <w:gridCol w:w="1349"/>
        <w:gridCol w:w="1104"/>
        <w:gridCol w:w="1225"/>
        <w:gridCol w:w="1067"/>
        <w:gridCol w:w="1234"/>
        <w:gridCol w:w="1175"/>
        <w:gridCol w:w="1190"/>
      </w:tblGrid>
      <w:tr w:rsidR="009377AD" w:rsidRPr="0041425A">
        <w:tblPrEx>
          <w:tblCellMar>
            <w:top w:w="0" w:type="dxa"/>
            <w:bottom w:w="0" w:type="dxa"/>
          </w:tblCellMar>
        </w:tblPrEx>
        <w:tc>
          <w:tcPr>
            <w:tcW w:w="1918"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rPr>
              <w:t>Tên y</w:t>
            </w:r>
            <w:r w:rsidRPr="0041425A">
              <w:rPr>
                <w:rFonts w:ascii="Arial" w:hAnsi="Arial" w:cs="Arial"/>
                <w:sz w:val="20"/>
                <w:lang w:val="en-US"/>
              </w:rPr>
              <w:t>ế</w:t>
            </w:r>
            <w:r w:rsidRPr="0041425A">
              <w:rPr>
                <w:rFonts w:ascii="Arial" w:hAnsi="Arial" w:cs="Arial"/>
                <w:sz w:val="20"/>
              </w:rPr>
              <w:t>u t</w:t>
            </w:r>
            <w:r w:rsidRPr="0041425A">
              <w:rPr>
                <w:rFonts w:ascii="Arial" w:hAnsi="Arial" w:cs="Arial"/>
                <w:sz w:val="20"/>
                <w:lang w:val="en-US"/>
              </w:rPr>
              <w:t>ố</w:t>
            </w:r>
          </w:p>
        </w:tc>
        <w:tc>
          <w:tcPr>
            <w:tcW w:w="232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301"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365"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1918"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Giới hạn cho phép</w:t>
            </w:r>
          </w:p>
        </w:tc>
        <w:tc>
          <w:tcPr>
            <w:tcW w:w="232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301"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365"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 xml:space="preserve">ố </w:t>
            </w:r>
            <w:r w:rsidRPr="0041425A">
              <w:rPr>
                <w:rFonts w:ascii="Arial" w:hAnsi="Arial" w:cs="Arial"/>
                <w:sz w:val="20"/>
              </w:rPr>
              <w:t>TT</w:t>
            </w:r>
          </w:p>
        </w:tc>
        <w:tc>
          <w:tcPr>
            <w:tcW w:w="13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 xml:space="preserve">Vị trí quan </w:t>
            </w:r>
            <w:r w:rsidRPr="0041425A">
              <w:rPr>
                <w:rFonts w:ascii="Arial" w:hAnsi="Arial" w:cs="Arial"/>
                <w:sz w:val="20"/>
                <w:lang w:val="en-US"/>
              </w:rPr>
              <w:t>tr</w:t>
            </w:r>
            <w:r w:rsidRPr="0041425A">
              <w:rPr>
                <w:rFonts w:ascii="Arial" w:hAnsi="Arial" w:cs="Arial"/>
                <w:sz w:val="20"/>
              </w:rPr>
              <w:t>ắc</w:t>
            </w:r>
          </w:p>
        </w:tc>
        <w:tc>
          <w:tcPr>
            <w:tcW w:w="110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m</w:t>
            </w:r>
            <w:r w:rsidRPr="0041425A">
              <w:rPr>
                <w:rFonts w:ascii="Arial" w:hAnsi="Arial" w:cs="Arial"/>
                <w:sz w:val="20"/>
                <w:lang w:val="en-US"/>
              </w:rPr>
              <w:t>ẫ</w:t>
            </w:r>
            <w:r w:rsidRPr="0041425A">
              <w:rPr>
                <w:rFonts w:ascii="Arial" w:hAnsi="Arial" w:cs="Arial"/>
                <w:sz w:val="20"/>
              </w:rPr>
              <w:t>u đạt</w:t>
            </w:r>
          </w:p>
        </w:tc>
        <w:tc>
          <w:tcPr>
            <w:tcW w:w="122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m</w:t>
            </w:r>
            <w:r w:rsidRPr="0041425A">
              <w:rPr>
                <w:rFonts w:ascii="Arial" w:hAnsi="Arial" w:cs="Arial"/>
                <w:sz w:val="20"/>
                <w:lang w:val="en-US"/>
              </w:rPr>
              <w:t>ẫ</w:t>
            </w:r>
            <w:r w:rsidRPr="0041425A">
              <w:rPr>
                <w:rFonts w:ascii="Arial" w:hAnsi="Arial" w:cs="Arial"/>
                <w:sz w:val="20"/>
              </w:rPr>
              <w:t>u không đạt</w:t>
            </w:r>
          </w:p>
        </w:tc>
        <w:tc>
          <w:tcPr>
            <w:tcW w:w="10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m</w:t>
            </w:r>
            <w:r w:rsidRPr="0041425A">
              <w:rPr>
                <w:rFonts w:ascii="Arial" w:hAnsi="Arial" w:cs="Arial"/>
                <w:sz w:val="20"/>
                <w:lang w:val="en-US"/>
              </w:rPr>
              <w:t>ẫ</w:t>
            </w:r>
            <w:r w:rsidRPr="0041425A">
              <w:rPr>
                <w:rFonts w:ascii="Arial" w:hAnsi="Arial" w:cs="Arial"/>
                <w:sz w:val="20"/>
              </w:rPr>
              <w:t>u đạt</w:t>
            </w:r>
          </w:p>
        </w:tc>
        <w:tc>
          <w:tcPr>
            <w:tcW w:w="123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m</w:t>
            </w:r>
            <w:r w:rsidRPr="0041425A">
              <w:rPr>
                <w:rFonts w:ascii="Arial" w:hAnsi="Arial" w:cs="Arial"/>
                <w:sz w:val="20"/>
                <w:lang w:val="en-US"/>
              </w:rPr>
              <w:t>ẫ</w:t>
            </w:r>
            <w:r w:rsidRPr="0041425A">
              <w:rPr>
                <w:rFonts w:ascii="Arial" w:hAnsi="Arial" w:cs="Arial"/>
                <w:sz w:val="20"/>
              </w:rPr>
              <w:t>u không đạt</w:t>
            </w:r>
          </w:p>
        </w:tc>
        <w:tc>
          <w:tcPr>
            <w:tcW w:w="11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mẫu đạt TC</w:t>
            </w:r>
          </w:p>
        </w:tc>
        <w:tc>
          <w:tcPr>
            <w:tcW w:w="119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w:t>
            </w:r>
            <w:r w:rsidRPr="0041425A">
              <w:rPr>
                <w:rFonts w:ascii="Arial" w:hAnsi="Arial" w:cs="Arial"/>
                <w:sz w:val="20"/>
                <w:lang w:val="en-US"/>
              </w:rPr>
              <w:t>ố</w:t>
            </w:r>
            <w:r w:rsidRPr="0041425A">
              <w:rPr>
                <w:rFonts w:ascii="Arial" w:hAnsi="Arial" w:cs="Arial"/>
                <w:sz w:val="20"/>
              </w:rPr>
              <w:t xml:space="preserve"> m</w:t>
            </w:r>
            <w:r w:rsidRPr="0041425A">
              <w:rPr>
                <w:rFonts w:ascii="Arial" w:hAnsi="Arial" w:cs="Arial"/>
                <w:sz w:val="20"/>
                <w:lang w:val="en-US"/>
              </w:rPr>
              <w:t>ẫ</w:t>
            </w:r>
            <w:r w:rsidRPr="0041425A">
              <w:rPr>
                <w:rFonts w:ascii="Arial" w:hAnsi="Arial" w:cs="Arial"/>
                <w:sz w:val="20"/>
              </w:rPr>
              <w:t>u không đạt</w:t>
            </w:r>
          </w:p>
        </w:tc>
      </w:tr>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3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0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22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0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23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9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3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0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22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0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23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9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3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0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22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0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23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9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3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0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22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0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23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9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3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0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22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067"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23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1190"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1918"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Tổng số</w:t>
            </w:r>
          </w:p>
        </w:tc>
        <w:tc>
          <w:tcPr>
            <w:tcW w:w="110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p>
        </w:tc>
        <w:tc>
          <w:tcPr>
            <w:tcW w:w="122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p>
        </w:tc>
        <w:tc>
          <w:tcPr>
            <w:tcW w:w="1067"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p>
        </w:tc>
        <w:tc>
          <w:tcPr>
            <w:tcW w:w="123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p>
        </w:tc>
        <w:tc>
          <w:tcPr>
            <w:tcW w:w="117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bl>
    <w:p w:rsidR="0041068D" w:rsidRPr="0041425A" w:rsidRDefault="0041068D" w:rsidP="00E41889">
      <w:pPr>
        <w:spacing w:before="120"/>
        <w:rPr>
          <w:rFonts w:ascii="Arial" w:hAnsi="Arial" w:cs="Arial"/>
          <w:b/>
          <w:sz w:val="20"/>
          <w:lang w:val="en-US"/>
        </w:rPr>
      </w:pPr>
    </w:p>
    <w:p w:rsidR="009377AD" w:rsidRPr="0041425A" w:rsidRDefault="009377AD" w:rsidP="00E41889">
      <w:pPr>
        <w:spacing w:before="120"/>
        <w:jc w:val="center"/>
        <w:rPr>
          <w:rFonts w:ascii="Arial" w:hAnsi="Arial" w:cs="Arial"/>
          <w:b/>
          <w:sz w:val="20"/>
        </w:rPr>
      </w:pPr>
      <w:r w:rsidRPr="0041425A">
        <w:rPr>
          <w:rFonts w:ascii="Arial" w:hAnsi="Arial" w:cs="Arial"/>
          <w:b/>
          <w:sz w:val="20"/>
        </w:rPr>
        <w:t>TỔNG HỢP KẾT QUẢ QUAN TRẮC MÔI TRƯỜNG LAO ĐỘNG</w:t>
      </w:r>
    </w:p>
    <w:tbl>
      <w:tblPr>
        <w:tblW w:w="0" w:type="dxa"/>
        <w:tblInd w:w="5" w:type="dxa"/>
        <w:tblCellMar>
          <w:left w:w="0" w:type="dxa"/>
          <w:right w:w="0" w:type="dxa"/>
        </w:tblCellMar>
        <w:tblLook w:val="0000" w:firstRow="0" w:lastRow="0" w:firstColumn="0" w:lastColumn="0" w:noHBand="0" w:noVBand="0"/>
      </w:tblPr>
      <w:tblGrid>
        <w:gridCol w:w="561"/>
        <w:gridCol w:w="2885"/>
        <w:gridCol w:w="858"/>
        <w:gridCol w:w="851"/>
        <w:gridCol w:w="865"/>
        <w:gridCol w:w="851"/>
        <w:gridCol w:w="1003"/>
        <w:gridCol w:w="1045"/>
      </w:tblGrid>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TT</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 xml:space="preserve">Yếu </w:t>
            </w:r>
            <w:r w:rsidRPr="0041425A">
              <w:rPr>
                <w:rFonts w:ascii="Arial" w:hAnsi="Arial" w:cs="Arial"/>
                <w:sz w:val="20"/>
                <w:lang w:val="en-US"/>
              </w:rPr>
              <w:t>t</w:t>
            </w:r>
            <w:r w:rsidRPr="0041425A">
              <w:rPr>
                <w:rFonts w:ascii="Arial" w:hAnsi="Arial" w:cs="Arial"/>
                <w:sz w:val="20"/>
              </w:rPr>
              <w:t>ố quan trắc</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Tổng số mẫu</w:t>
            </w: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đạt</w:t>
            </w: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Số mẫu không đạt</w:t>
            </w: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Nhiệt độ</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Độ ẩm</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Tốc độ gió</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Bức xạ nhiệt</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5</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Ánh sáng</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Bụi</w:t>
            </w:r>
          </w:p>
        </w:tc>
        <w:tc>
          <w:tcPr>
            <w:tcW w:w="85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Silic</w:t>
            </w:r>
          </w:p>
        </w:tc>
        <w:tc>
          <w:tcPr>
            <w:tcW w:w="85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Khác</w:t>
            </w:r>
          </w:p>
        </w:tc>
        <w:tc>
          <w:tcPr>
            <w:tcW w:w="86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Silic</w:t>
            </w:r>
          </w:p>
        </w:tc>
        <w:tc>
          <w:tcPr>
            <w:tcW w:w="85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Khác</w:t>
            </w:r>
          </w:p>
        </w:tc>
        <w:tc>
          <w:tcPr>
            <w:tcW w:w="100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Silic</w:t>
            </w:r>
          </w:p>
        </w:tc>
        <w:tc>
          <w:tcPr>
            <w:tcW w:w="10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Khác</w:t>
            </w: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 xml:space="preserve">- Bụi toàn </w:t>
            </w:r>
            <w:r w:rsidR="0041425A" w:rsidRPr="0041425A">
              <w:rPr>
                <w:rFonts w:ascii="Arial" w:hAnsi="Arial" w:cs="Arial"/>
                <w:sz w:val="20"/>
              </w:rPr>
              <w:t>phần</w:t>
            </w:r>
          </w:p>
        </w:tc>
        <w:tc>
          <w:tcPr>
            <w:tcW w:w="85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85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86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85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0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 Bụi hô hấp</w:t>
            </w:r>
          </w:p>
        </w:tc>
        <w:tc>
          <w:tcPr>
            <w:tcW w:w="85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85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86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85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03"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04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 Các loại bụi khác</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7</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lang w:val="en-US"/>
              </w:rPr>
              <w:t>Ồ</w:t>
            </w:r>
            <w:r w:rsidRPr="0041425A">
              <w:rPr>
                <w:rFonts w:ascii="Arial" w:hAnsi="Arial" w:cs="Arial"/>
                <w:sz w:val="20"/>
              </w:rPr>
              <w:t>n</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8</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Rung</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9</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Hơi khí độc</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rPr>
              <w:t>-</w:t>
            </w:r>
            <w:r w:rsidRPr="0041425A">
              <w:rPr>
                <w:rFonts w:ascii="Arial" w:hAnsi="Arial" w:cs="Arial"/>
                <w:sz w:val="20"/>
                <w:lang w:val="en-US"/>
              </w:rPr>
              <w:t xml:space="preserve"> ___________</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rPr>
              <w:t>-</w:t>
            </w:r>
            <w:r w:rsidRPr="0041425A">
              <w:rPr>
                <w:rFonts w:ascii="Arial" w:hAnsi="Arial" w:cs="Arial"/>
                <w:sz w:val="20"/>
                <w:lang w:val="en-US"/>
              </w:rPr>
              <w:t xml:space="preserve"> ___________</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lang w:val="en-US"/>
              </w:rPr>
              <w:t>…</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10</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Phóng xạ</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11</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Điện từ trường</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12</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Yếu tố tiếp xúc nghề nghiệp</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rPr>
              <w:t>-</w:t>
            </w:r>
            <w:r w:rsidRPr="0041425A">
              <w:rPr>
                <w:rFonts w:ascii="Arial" w:hAnsi="Arial" w:cs="Arial"/>
                <w:sz w:val="20"/>
                <w:lang w:val="en-US"/>
              </w:rPr>
              <w:t xml:space="preserve"> ___________</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rPr>
              <w:t>-</w:t>
            </w:r>
            <w:r w:rsidRPr="0041425A">
              <w:rPr>
                <w:rFonts w:ascii="Arial" w:hAnsi="Arial" w:cs="Arial"/>
                <w:sz w:val="20"/>
                <w:lang w:val="en-US"/>
              </w:rPr>
              <w:t xml:space="preserve"> ___________</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lang w:val="en-US"/>
              </w:rPr>
              <w:t>…</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13</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Đánh giá yếu tố tâm sinh lý và ec-gô-nô-my</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rPr>
              <w:t>-</w:t>
            </w:r>
            <w:r w:rsidRPr="0041425A">
              <w:rPr>
                <w:rFonts w:ascii="Arial" w:hAnsi="Arial" w:cs="Arial"/>
                <w:sz w:val="20"/>
                <w:lang w:val="en-US"/>
              </w:rPr>
              <w:t xml:space="preserve"> ___________</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rPr>
              <w:t>-</w:t>
            </w:r>
            <w:r w:rsidRPr="0041425A">
              <w:rPr>
                <w:rFonts w:ascii="Arial" w:hAnsi="Arial" w:cs="Arial"/>
                <w:sz w:val="20"/>
                <w:lang w:val="en-US"/>
              </w:rPr>
              <w:t xml:space="preserve"> ___________</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lang w:val="en-US"/>
              </w:rPr>
              <w:t>…</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14</w:t>
            </w: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Các yếu tố khác</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rPr>
              <w:t>-</w:t>
            </w:r>
            <w:r w:rsidRPr="0041425A">
              <w:rPr>
                <w:rFonts w:ascii="Arial" w:hAnsi="Arial" w:cs="Arial"/>
                <w:sz w:val="20"/>
                <w:lang w:val="en-US"/>
              </w:rPr>
              <w:t xml:space="preserve"> ___________</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rPr>
              <w:t>-</w:t>
            </w:r>
            <w:r w:rsidRPr="0041425A">
              <w:rPr>
                <w:rFonts w:ascii="Arial" w:hAnsi="Arial" w:cs="Arial"/>
                <w:sz w:val="20"/>
                <w:lang w:val="en-US"/>
              </w:rPr>
              <w:t xml:space="preserve"> ___________</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lang w:val="en-US"/>
              </w:rPr>
            </w:pPr>
            <w:r w:rsidRPr="0041425A">
              <w:rPr>
                <w:rFonts w:ascii="Arial" w:hAnsi="Arial" w:cs="Arial"/>
                <w:sz w:val="20"/>
                <w:lang w:val="en-US"/>
              </w:rPr>
              <w:t>…</w:t>
            </w: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09"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rPr>
                <w:rFonts w:ascii="Arial" w:hAnsi="Arial" w:cs="Arial"/>
                <w:sz w:val="20"/>
              </w:rPr>
            </w:pPr>
          </w:p>
        </w:tc>
      </w:tr>
      <w:tr w:rsidR="009377AD" w:rsidRPr="0041425A">
        <w:tblPrEx>
          <w:tblCellMar>
            <w:top w:w="0" w:type="dxa"/>
            <w:bottom w:w="0" w:type="dxa"/>
          </w:tblCellMar>
        </w:tblPrEx>
        <w:tc>
          <w:tcPr>
            <w:tcW w:w="56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p>
        </w:tc>
        <w:tc>
          <w:tcPr>
            <w:tcW w:w="288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Tổng cộng</w:t>
            </w:r>
          </w:p>
        </w:tc>
        <w:tc>
          <w:tcPr>
            <w:tcW w:w="1709"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1716"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p>
        </w:tc>
        <w:tc>
          <w:tcPr>
            <w:tcW w:w="2048" w:type="dxa"/>
            <w:gridSpan w:val="2"/>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rPr>
                <w:rFonts w:ascii="Arial" w:hAnsi="Arial" w:cs="Arial"/>
                <w:sz w:val="20"/>
              </w:rPr>
            </w:pPr>
          </w:p>
        </w:tc>
      </w:tr>
    </w:tbl>
    <w:p w:rsidR="006C0501" w:rsidRPr="0041425A" w:rsidRDefault="006C0501" w:rsidP="00E41889">
      <w:pPr>
        <w:spacing w:before="120"/>
        <w:jc w:val="center"/>
        <w:rPr>
          <w:rFonts w:ascii="Arial" w:hAnsi="Arial" w:cs="Arial"/>
          <w:b/>
          <w:sz w:val="20"/>
          <w:lang w:val="en-US"/>
        </w:rPr>
      </w:pPr>
    </w:p>
    <w:p w:rsidR="009377AD" w:rsidRPr="0041425A" w:rsidRDefault="009377AD" w:rsidP="00E41889">
      <w:pPr>
        <w:spacing w:before="120"/>
        <w:jc w:val="center"/>
        <w:rPr>
          <w:rFonts w:ascii="Arial" w:hAnsi="Arial" w:cs="Arial"/>
          <w:b/>
          <w:sz w:val="20"/>
        </w:rPr>
      </w:pPr>
      <w:r w:rsidRPr="0041425A">
        <w:rPr>
          <w:rFonts w:ascii="Arial" w:hAnsi="Arial" w:cs="Arial"/>
          <w:b/>
          <w:sz w:val="20"/>
        </w:rPr>
        <w:t>KHUYẾN NGHỊ GIẢI PHÁP KHẮC PHỤC</w:t>
      </w:r>
    </w:p>
    <w:p w:rsidR="009377AD" w:rsidRPr="0041425A" w:rsidRDefault="009377AD" w:rsidP="00E41889">
      <w:pPr>
        <w:spacing w:before="120"/>
        <w:rPr>
          <w:rFonts w:ascii="Arial" w:hAnsi="Arial" w:cs="Arial"/>
          <w:b/>
          <w:sz w:val="20"/>
        </w:rPr>
      </w:pPr>
      <w:r w:rsidRPr="0041425A">
        <w:rPr>
          <w:rFonts w:ascii="Arial" w:hAnsi="Arial" w:cs="Arial"/>
          <w:b/>
          <w:sz w:val="20"/>
        </w:rPr>
        <w:t>1. Giải pháp về biện pháp kỹ thuật</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b/>
          <w:sz w:val="20"/>
        </w:rPr>
      </w:pPr>
      <w:r w:rsidRPr="0041425A">
        <w:rPr>
          <w:rFonts w:ascii="Arial" w:hAnsi="Arial" w:cs="Arial"/>
          <w:b/>
          <w:sz w:val="20"/>
        </w:rPr>
        <w:t>2. Giải pháp về biện pháp tổ chức lao động</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b/>
          <w:sz w:val="20"/>
        </w:rPr>
      </w:pPr>
      <w:r w:rsidRPr="0041425A">
        <w:rPr>
          <w:rFonts w:ascii="Arial" w:hAnsi="Arial" w:cs="Arial"/>
          <w:b/>
          <w:sz w:val="20"/>
        </w:rPr>
        <w:t>3. Giải pháp về giám sát y tế và sức khỏe</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b/>
          <w:sz w:val="20"/>
        </w:rPr>
      </w:pPr>
      <w:r w:rsidRPr="0041425A">
        <w:rPr>
          <w:rFonts w:ascii="Arial" w:hAnsi="Arial" w:cs="Arial"/>
          <w:b/>
          <w:sz w:val="20"/>
        </w:rPr>
        <w:t>4.  Các giải pháp về phương tiện bảo hộ lao động cá nhân</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b/>
          <w:sz w:val="20"/>
        </w:rPr>
      </w:pPr>
      <w:r w:rsidRPr="0041425A">
        <w:rPr>
          <w:rFonts w:ascii="Arial" w:hAnsi="Arial" w:cs="Arial"/>
          <w:b/>
          <w:sz w:val="20"/>
        </w:rPr>
        <w:t>5. Các giải pháp khác</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 _________________________________________________________________________</w:t>
      </w:r>
    </w:p>
    <w:p w:rsidR="009377AD" w:rsidRPr="0041425A" w:rsidRDefault="009377AD" w:rsidP="00E41889">
      <w:pPr>
        <w:spacing w:before="120"/>
        <w:rPr>
          <w:rFonts w:ascii="Arial" w:hAnsi="Arial" w:cs="Arial"/>
          <w:sz w:val="20"/>
        </w:rPr>
      </w:pPr>
      <w:r w:rsidRPr="0041425A">
        <w:rPr>
          <w:rFonts w:ascii="Arial" w:hAnsi="Arial" w:cs="Arial"/>
          <w:sz w:val="20"/>
        </w:rPr>
        <w:t>Tại các vị trí quan trắc các yếu tố có hại không đạt giới hạn cho phép (đã được nêu ở trên) đề nghị đơn vị có trách nhiệm xem xét các khuyến nghị để cải thiện</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làm việc cho người lao động và giải quyết các chế độ theo quy định của </w:t>
      </w:r>
      <w:r w:rsidR="0041425A" w:rsidRPr="0041425A">
        <w:rPr>
          <w:rFonts w:ascii="Arial" w:hAnsi="Arial" w:cs="Arial"/>
          <w:sz w:val="20"/>
        </w:rPr>
        <w:t>Luật</w:t>
      </w:r>
      <w:r w:rsidRPr="0041425A">
        <w:rPr>
          <w:rFonts w:ascii="Arial" w:hAnsi="Arial" w:cs="Arial"/>
          <w:sz w:val="20"/>
        </w:rPr>
        <w:t xml:space="preserve"> An toàn, vệ sinh lao động.</w:t>
      </w:r>
    </w:p>
    <w:p w:rsidR="009377AD" w:rsidRPr="0041425A" w:rsidRDefault="009377AD" w:rsidP="00E4188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9377AD" w:rsidRPr="0041425A">
        <w:tc>
          <w:tcPr>
            <w:tcW w:w="4428" w:type="dxa"/>
          </w:tcPr>
          <w:p w:rsidR="009377AD" w:rsidRPr="0041425A" w:rsidRDefault="009377AD" w:rsidP="000800A2">
            <w:pPr>
              <w:spacing w:before="120"/>
              <w:jc w:val="center"/>
              <w:rPr>
                <w:rFonts w:ascii="Arial" w:eastAsia="Times New Roman" w:hAnsi="Arial" w:cs="Arial"/>
                <w:b/>
                <w:i/>
                <w:sz w:val="20"/>
              </w:rPr>
            </w:pPr>
            <w:r w:rsidRPr="0041425A">
              <w:rPr>
                <w:rFonts w:ascii="Arial" w:eastAsia="Times New Roman" w:hAnsi="Arial" w:cs="Arial"/>
                <w:b/>
                <w:sz w:val="20"/>
              </w:rPr>
              <w:t>Người chịu trách nhiệm chuyên môn</w:t>
            </w:r>
            <w:r w:rsidRPr="0041425A">
              <w:rPr>
                <w:rFonts w:ascii="Arial" w:eastAsia="Times New Roman" w:hAnsi="Arial" w:cs="Arial"/>
                <w:b/>
                <w:sz w:val="20"/>
              </w:rPr>
              <w:br/>
            </w:r>
            <w:r w:rsidRPr="0041425A">
              <w:rPr>
                <w:rFonts w:ascii="Arial" w:eastAsia="Times New Roman" w:hAnsi="Arial" w:cs="Arial"/>
                <w:i/>
                <w:sz w:val="20"/>
              </w:rPr>
              <w:t>(Ký và ghi rõ họ tên)</w:t>
            </w:r>
          </w:p>
        </w:tc>
        <w:tc>
          <w:tcPr>
            <w:tcW w:w="4428" w:type="dxa"/>
          </w:tcPr>
          <w:p w:rsidR="009377AD" w:rsidRPr="0041425A" w:rsidRDefault="009377AD" w:rsidP="000800A2">
            <w:pPr>
              <w:spacing w:before="120"/>
              <w:jc w:val="center"/>
              <w:rPr>
                <w:rFonts w:ascii="Arial" w:eastAsia="Times New Roman" w:hAnsi="Arial" w:cs="Arial"/>
                <w:b/>
                <w:sz w:val="20"/>
              </w:rPr>
            </w:pPr>
            <w:r w:rsidRPr="0041425A">
              <w:rPr>
                <w:rFonts w:ascii="Arial" w:eastAsia="Times New Roman" w:hAnsi="Arial" w:cs="Arial"/>
                <w:b/>
                <w:sz w:val="20"/>
              </w:rPr>
              <w:t>Lãnh đạo tổ chức quan trắc MTLĐ</w:t>
            </w:r>
            <w:r w:rsidRPr="0041425A">
              <w:rPr>
                <w:rFonts w:ascii="Arial" w:eastAsia="Times New Roman" w:hAnsi="Arial" w:cs="Arial"/>
                <w:b/>
                <w:sz w:val="20"/>
              </w:rPr>
              <w:br/>
            </w:r>
            <w:r w:rsidRPr="0041425A">
              <w:rPr>
                <w:rFonts w:ascii="Arial" w:eastAsia="Times New Roman" w:hAnsi="Arial" w:cs="Arial"/>
                <w:i/>
                <w:sz w:val="20"/>
              </w:rPr>
              <w:t>(Ký tên và đóng dấu)</w:t>
            </w:r>
          </w:p>
        </w:tc>
      </w:tr>
    </w:tbl>
    <w:p w:rsidR="009377AD" w:rsidRPr="0041425A" w:rsidRDefault="009377AD" w:rsidP="00E41889">
      <w:pPr>
        <w:spacing w:before="120"/>
        <w:rPr>
          <w:rFonts w:ascii="Arial" w:hAnsi="Arial" w:cs="Arial"/>
          <w:sz w:val="20"/>
        </w:rPr>
      </w:pPr>
    </w:p>
    <w:p w:rsidR="009377AD" w:rsidRPr="0041425A" w:rsidRDefault="00192F9D" w:rsidP="00E41889">
      <w:pPr>
        <w:spacing w:before="120"/>
        <w:jc w:val="center"/>
        <w:rPr>
          <w:rFonts w:ascii="Arial" w:hAnsi="Arial" w:cs="Arial"/>
          <w:b/>
        </w:rPr>
      </w:pPr>
      <w:bookmarkStart w:id="138" w:name="chuong_phuluc_4"/>
      <w:r w:rsidRPr="0041425A">
        <w:rPr>
          <w:rFonts w:ascii="Arial" w:hAnsi="Arial" w:cs="Arial"/>
          <w:b/>
        </w:rPr>
        <w:t>PHỤ LỤC IV</w:t>
      </w:r>
      <w:bookmarkEnd w:id="138"/>
    </w:p>
    <w:p w:rsidR="009377AD" w:rsidRPr="0041425A" w:rsidRDefault="0041425A" w:rsidP="00E41889">
      <w:pPr>
        <w:spacing w:before="120"/>
        <w:jc w:val="center"/>
        <w:rPr>
          <w:rFonts w:ascii="Arial" w:hAnsi="Arial" w:cs="Arial"/>
          <w:b/>
          <w:sz w:val="20"/>
        </w:rPr>
      </w:pPr>
      <w:bookmarkStart w:id="139" w:name="chuong_phuluc_4_name"/>
      <w:r w:rsidRPr="0041425A">
        <w:rPr>
          <w:rFonts w:ascii="Arial" w:hAnsi="Arial" w:cs="Arial"/>
          <w:sz w:val="20"/>
        </w:rPr>
        <w:t>CHƯƠNG</w:t>
      </w:r>
      <w:r w:rsidR="009377AD" w:rsidRPr="0041425A">
        <w:rPr>
          <w:rFonts w:ascii="Arial" w:hAnsi="Arial" w:cs="Arial"/>
          <w:sz w:val="20"/>
        </w:rPr>
        <w:t xml:space="preserve"> TRÌNH KHUNG HUẤN LUYỆN</w:t>
      </w:r>
      <w:bookmarkEnd w:id="139"/>
      <w:r w:rsidR="009377AD" w:rsidRPr="0041425A">
        <w:rPr>
          <w:rFonts w:ascii="Arial" w:hAnsi="Arial" w:cs="Arial"/>
          <w:sz w:val="20"/>
        </w:rPr>
        <w:br/>
      </w:r>
      <w:r w:rsidR="009377AD" w:rsidRPr="0041425A">
        <w:rPr>
          <w:rFonts w:ascii="Arial" w:hAnsi="Arial" w:cs="Arial"/>
          <w:i/>
          <w:sz w:val="20"/>
        </w:rPr>
        <w:t>(Kèm theo Nghị định số 44</w:t>
      </w:r>
      <w:r w:rsidRPr="0041425A">
        <w:rPr>
          <w:rFonts w:ascii="Arial" w:hAnsi="Arial" w:cs="Arial"/>
          <w:i/>
          <w:sz w:val="20"/>
        </w:rPr>
        <w:t>/</w:t>
      </w:r>
      <w:r w:rsidR="009377AD" w:rsidRPr="0041425A">
        <w:rPr>
          <w:rFonts w:ascii="Arial" w:hAnsi="Arial" w:cs="Arial"/>
          <w:i/>
          <w:sz w:val="20"/>
        </w:rPr>
        <w:t>2016</w:t>
      </w:r>
      <w:r w:rsidRPr="0041425A">
        <w:rPr>
          <w:rFonts w:ascii="Arial" w:hAnsi="Arial" w:cs="Arial"/>
          <w:i/>
          <w:sz w:val="20"/>
        </w:rPr>
        <w:t>/</w:t>
      </w:r>
      <w:r w:rsidR="009377AD" w:rsidRPr="0041425A">
        <w:rPr>
          <w:rFonts w:ascii="Arial" w:hAnsi="Arial" w:cs="Arial"/>
          <w:i/>
          <w:sz w:val="20"/>
        </w:rPr>
        <w:t>NĐ-CP ngày 15 tháng 5 năm 2016 của Chính phủ)</w:t>
      </w:r>
    </w:p>
    <w:p w:rsidR="009377AD" w:rsidRPr="0041425A" w:rsidRDefault="0041425A" w:rsidP="00E41889">
      <w:pPr>
        <w:spacing w:before="120"/>
        <w:rPr>
          <w:rFonts w:ascii="Arial" w:hAnsi="Arial" w:cs="Arial"/>
          <w:sz w:val="20"/>
        </w:rPr>
      </w:pPr>
      <w:r w:rsidRPr="0041425A">
        <w:rPr>
          <w:rFonts w:ascii="Arial" w:hAnsi="Arial" w:cs="Arial"/>
          <w:sz w:val="20"/>
        </w:rPr>
        <w:t>Chương</w:t>
      </w:r>
      <w:r w:rsidR="009377AD" w:rsidRPr="0041425A">
        <w:rPr>
          <w:rFonts w:ascii="Arial" w:hAnsi="Arial" w:cs="Arial"/>
          <w:sz w:val="20"/>
        </w:rPr>
        <w:t xml:space="preserve"> trình khung huấn luyện được xây dựng cho các lớp huấn luyện có quy mô không quá 120 người</w:t>
      </w:r>
      <w:r w:rsidRPr="0041425A">
        <w:rPr>
          <w:rFonts w:ascii="Arial" w:hAnsi="Arial" w:cs="Arial"/>
          <w:sz w:val="20"/>
        </w:rPr>
        <w:t>/</w:t>
      </w:r>
      <w:r w:rsidR="009377AD" w:rsidRPr="0041425A">
        <w:rPr>
          <w:rFonts w:ascii="Arial" w:hAnsi="Arial" w:cs="Arial"/>
          <w:sz w:val="20"/>
        </w:rPr>
        <w:t xml:space="preserve">lớp huấn luyện </w:t>
      </w:r>
      <w:r w:rsidRPr="0041425A">
        <w:rPr>
          <w:rFonts w:ascii="Arial" w:hAnsi="Arial" w:cs="Arial"/>
          <w:sz w:val="20"/>
        </w:rPr>
        <w:t>phần</w:t>
      </w:r>
      <w:r w:rsidR="009377AD" w:rsidRPr="0041425A">
        <w:rPr>
          <w:rFonts w:ascii="Arial" w:hAnsi="Arial" w:cs="Arial"/>
          <w:sz w:val="20"/>
        </w:rPr>
        <w:t xml:space="preserve"> lý thuyết, không quá 40 ngư</w:t>
      </w:r>
      <w:r w:rsidR="00192F9D" w:rsidRPr="0041425A">
        <w:rPr>
          <w:rFonts w:ascii="Arial" w:hAnsi="Arial" w:cs="Arial"/>
          <w:sz w:val="20"/>
        </w:rPr>
        <w:t>ờ</w:t>
      </w:r>
      <w:r w:rsidR="009377AD" w:rsidRPr="0041425A">
        <w:rPr>
          <w:rFonts w:ascii="Arial" w:hAnsi="Arial" w:cs="Arial"/>
          <w:sz w:val="20"/>
        </w:rPr>
        <w:t>i</w:t>
      </w:r>
      <w:r w:rsidRPr="0041425A">
        <w:rPr>
          <w:rFonts w:ascii="Arial" w:hAnsi="Arial" w:cs="Arial"/>
          <w:sz w:val="20"/>
        </w:rPr>
        <w:t>/</w:t>
      </w:r>
      <w:r w:rsidR="00AF14FE" w:rsidRPr="0041425A">
        <w:rPr>
          <w:rFonts w:ascii="Arial" w:hAnsi="Arial" w:cs="Arial"/>
          <w:sz w:val="20"/>
        </w:rPr>
        <w:t>l</w:t>
      </w:r>
      <w:r w:rsidR="009377AD" w:rsidRPr="0041425A">
        <w:rPr>
          <w:rFonts w:ascii="Arial" w:hAnsi="Arial" w:cs="Arial"/>
          <w:sz w:val="20"/>
        </w:rPr>
        <w:t xml:space="preserve">ớp huấn luyện </w:t>
      </w:r>
      <w:r w:rsidRPr="0041425A">
        <w:rPr>
          <w:rFonts w:ascii="Arial" w:hAnsi="Arial" w:cs="Arial"/>
          <w:sz w:val="20"/>
        </w:rPr>
        <w:t>phần</w:t>
      </w:r>
      <w:r w:rsidR="009377AD" w:rsidRPr="0041425A">
        <w:rPr>
          <w:rFonts w:ascii="Arial" w:hAnsi="Arial" w:cs="Arial"/>
          <w:sz w:val="20"/>
        </w:rPr>
        <w:t xml:space="preserve"> thực hành. Tổ chức huấn luyện, doanh nghiệp tự huấn luyện có quyền tổ chức lớp huấn luyện riêng theo từng nhóm hoặc tổ chức lớp huấn luyện ghép các nhóm có cùng nội dung huấn luyện chung về lý thuyết.</w:t>
      </w:r>
    </w:p>
    <w:p w:rsidR="009377AD" w:rsidRPr="0041425A" w:rsidRDefault="009377AD" w:rsidP="00E41889">
      <w:pPr>
        <w:spacing w:before="120"/>
        <w:rPr>
          <w:rFonts w:ascii="Arial" w:hAnsi="Arial" w:cs="Arial"/>
          <w:b/>
          <w:sz w:val="20"/>
        </w:rPr>
      </w:pPr>
      <w:r w:rsidRPr="0041425A">
        <w:rPr>
          <w:rFonts w:ascii="Arial" w:hAnsi="Arial" w:cs="Arial"/>
          <w:b/>
          <w:sz w:val="20"/>
        </w:rPr>
        <w:t xml:space="preserve">1. </w:t>
      </w:r>
      <w:r w:rsidR="0041425A" w:rsidRPr="0041425A">
        <w:rPr>
          <w:rFonts w:ascii="Arial" w:hAnsi="Arial" w:cs="Arial"/>
          <w:b/>
          <w:sz w:val="20"/>
        </w:rPr>
        <w:t>Chương</w:t>
      </w:r>
      <w:r w:rsidRPr="0041425A">
        <w:rPr>
          <w:rFonts w:ascii="Arial" w:hAnsi="Arial" w:cs="Arial"/>
          <w:b/>
          <w:sz w:val="20"/>
        </w:rPr>
        <w:t xml:space="preserve"> trình khung huấn luyện nhóm</w:t>
      </w:r>
      <w:r w:rsidR="00192F9D" w:rsidRPr="0041425A">
        <w:rPr>
          <w:rFonts w:ascii="Arial" w:hAnsi="Arial" w:cs="Arial"/>
          <w:b/>
          <w:sz w:val="20"/>
        </w:rPr>
        <w:t xml:space="preserve"> 1</w:t>
      </w:r>
    </w:p>
    <w:tbl>
      <w:tblPr>
        <w:tblW w:w="0" w:type="dxa"/>
        <w:tblInd w:w="5" w:type="dxa"/>
        <w:tblCellMar>
          <w:left w:w="0" w:type="dxa"/>
          <w:right w:w="0" w:type="dxa"/>
        </w:tblCellMar>
        <w:tblLook w:val="0000" w:firstRow="0" w:lastRow="0" w:firstColumn="0" w:lastColumn="0" w:noHBand="0" w:noVBand="0"/>
      </w:tblPr>
      <w:tblGrid>
        <w:gridCol w:w="742"/>
        <w:gridCol w:w="4562"/>
        <w:gridCol w:w="882"/>
        <w:gridCol w:w="869"/>
        <w:gridCol w:w="875"/>
        <w:gridCol w:w="875"/>
      </w:tblGrid>
      <w:tr w:rsidR="009377AD" w:rsidRPr="0041425A">
        <w:tblPrEx>
          <w:tblCellMar>
            <w:top w:w="0" w:type="dxa"/>
            <w:bottom w:w="0" w:type="dxa"/>
          </w:tblCellMar>
        </w:tblPrEx>
        <w:tc>
          <w:tcPr>
            <w:tcW w:w="742" w:type="dxa"/>
            <w:vMerge w:val="restart"/>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lang w:val="en-US"/>
              </w:rPr>
            </w:pPr>
            <w:r w:rsidRPr="0041425A">
              <w:rPr>
                <w:rFonts w:ascii="Arial" w:hAnsi="Arial" w:cs="Arial"/>
                <w:b/>
                <w:sz w:val="20"/>
                <w:lang w:val="en-US"/>
              </w:rPr>
              <w:t>STT</w:t>
            </w:r>
          </w:p>
        </w:tc>
        <w:tc>
          <w:tcPr>
            <w:tcW w:w="4562" w:type="dxa"/>
            <w:vMerge w:val="restart"/>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NỘI DUNG HUẤN LUYỆN</w:t>
            </w:r>
          </w:p>
        </w:tc>
        <w:tc>
          <w:tcPr>
            <w:tcW w:w="3501" w:type="dxa"/>
            <w:gridSpan w:val="4"/>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Thời gian hu</w:t>
            </w:r>
            <w:r w:rsidRPr="0041425A">
              <w:rPr>
                <w:rFonts w:ascii="Arial" w:hAnsi="Arial" w:cs="Arial"/>
                <w:b/>
                <w:sz w:val="20"/>
                <w:lang w:val="en-US"/>
              </w:rPr>
              <w:t>ấ</w:t>
            </w:r>
            <w:r w:rsidRPr="0041425A">
              <w:rPr>
                <w:rFonts w:ascii="Arial" w:hAnsi="Arial" w:cs="Arial"/>
                <w:b/>
                <w:sz w:val="20"/>
              </w:rPr>
              <w:t>n luyện (giờ)</w:t>
            </w:r>
          </w:p>
        </w:tc>
      </w:tr>
      <w:tr w:rsidR="009377AD" w:rsidRPr="0041425A">
        <w:tblPrEx>
          <w:tblCellMar>
            <w:top w:w="0" w:type="dxa"/>
            <w:bottom w:w="0" w:type="dxa"/>
          </w:tblCellMar>
        </w:tblPrEx>
        <w:tc>
          <w:tcPr>
            <w:tcW w:w="742" w:type="dxa"/>
            <w:vMerge/>
            <w:tcBorders>
              <w:top w:val="nil"/>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p>
        </w:tc>
        <w:tc>
          <w:tcPr>
            <w:tcW w:w="4562" w:type="dxa"/>
            <w:vMerge/>
            <w:tcBorders>
              <w:top w:val="nil"/>
              <w:left w:val="single" w:sz="4" w:space="0" w:color="auto"/>
              <w:bottom w:val="nil"/>
              <w:right w:val="nil"/>
            </w:tcBorders>
            <w:shd w:val="clear" w:color="auto" w:fill="FFFFFF"/>
          </w:tcPr>
          <w:p w:rsidR="009377AD" w:rsidRPr="0041425A" w:rsidRDefault="009377AD" w:rsidP="00E41889">
            <w:pPr>
              <w:spacing w:before="120"/>
              <w:rPr>
                <w:rFonts w:ascii="Arial" w:hAnsi="Arial" w:cs="Arial"/>
                <w:b/>
                <w:sz w:val="20"/>
              </w:rPr>
            </w:pPr>
          </w:p>
        </w:tc>
        <w:tc>
          <w:tcPr>
            <w:tcW w:w="882" w:type="dxa"/>
            <w:vMerge w:val="restart"/>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Tổng</w:t>
            </w:r>
            <w:r w:rsidRPr="0041425A">
              <w:rPr>
                <w:rFonts w:ascii="Arial" w:hAnsi="Arial" w:cs="Arial"/>
                <w:b/>
                <w:sz w:val="20"/>
                <w:lang w:val="en-US"/>
              </w:rPr>
              <w:t xml:space="preserve"> </w:t>
            </w:r>
            <w:r w:rsidRPr="0041425A">
              <w:rPr>
                <w:rFonts w:ascii="Arial" w:hAnsi="Arial" w:cs="Arial"/>
                <w:b/>
                <w:sz w:val="20"/>
              </w:rPr>
              <w:t>số</w:t>
            </w:r>
          </w:p>
        </w:tc>
        <w:tc>
          <w:tcPr>
            <w:tcW w:w="2619" w:type="dxa"/>
            <w:gridSpan w:val="3"/>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Trong đó</w:t>
            </w:r>
          </w:p>
        </w:tc>
      </w:tr>
      <w:tr w:rsidR="009377AD" w:rsidRPr="0041425A">
        <w:tblPrEx>
          <w:tblCellMar>
            <w:top w:w="0" w:type="dxa"/>
            <w:bottom w:w="0" w:type="dxa"/>
          </w:tblCellMar>
        </w:tblPrEx>
        <w:tc>
          <w:tcPr>
            <w:tcW w:w="742" w:type="dxa"/>
            <w:vMerge/>
            <w:tcBorders>
              <w:top w:val="nil"/>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p>
        </w:tc>
        <w:tc>
          <w:tcPr>
            <w:tcW w:w="4562" w:type="dxa"/>
            <w:vMerge/>
            <w:tcBorders>
              <w:top w:val="nil"/>
              <w:left w:val="single" w:sz="4" w:space="0" w:color="auto"/>
              <w:bottom w:val="nil"/>
              <w:right w:val="nil"/>
            </w:tcBorders>
            <w:shd w:val="clear" w:color="auto" w:fill="FFFFFF"/>
          </w:tcPr>
          <w:p w:rsidR="009377AD" w:rsidRPr="0041425A" w:rsidRDefault="009377AD" w:rsidP="00E41889">
            <w:pPr>
              <w:spacing w:before="120"/>
              <w:rPr>
                <w:rFonts w:ascii="Arial" w:hAnsi="Arial" w:cs="Arial"/>
                <w:b/>
                <w:sz w:val="20"/>
              </w:rPr>
            </w:pPr>
          </w:p>
        </w:tc>
        <w:tc>
          <w:tcPr>
            <w:tcW w:w="882" w:type="dxa"/>
            <w:vMerge/>
            <w:tcBorders>
              <w:top w:val="nil"/>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p>
        </w:tc>
        <w:tc>
          <w:tcPr>
            <w:tcW w:w="8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Lý</w:t>
            </w:r>
            <w:r w:rsidRPr="0041425A">
              <w:rPr>
                <w:rFonts w:ascii="Arial" w:hAnsi="Arial" w:cs="Arial"/>
                <w:b/>
                <w:sz w:val="20"/>
                <w:lang w:val="en-US"/>
              </w:rPr>
              <w:t xml:space="preserve"> </w:t>
            </w:r>
            <w:r w:rsidRPr="0041425A">
              <w:rPr>
                <w:rFonts w:ascii="Arial" w:hAnsi="Arial" w:cs="Arial"/>
                <w:b/>
                <w:sz w:val="20"/>
              </w:rPr>
              <w:t>thuyết</w:t>
            </w:r>
          </w:p>
        </w:tc>
        <w:tc>
          <w:tcPr>
            <w:tcW w:w="8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Thực</w:t>
            </w:r>
            <w:r w:rsidRPr="0041425A">
              <w:rPr>
                <w:rFonts w:ascii="Arial" w:hAnsi="Arial" w:cs="Arial"/>
                <w:b/>
                <w:sz w:val="20"/>
                <w:lang w:val="en-US"/>
              </w:rPr>
              <w:t xml:space="preserve"> </w:t>
            </w:r>
            <w:r w:rsidRPr="0041425A">
              <w:rPr>
                <w:rFonts w:ascii="Arial" w:hAnsi="Arial" w:cs="Arial"/>
                <w:b/>
                <w:sz w:val="20"/>
              </w:rPr>
              <w:t>hành</w:t>
            </w:r>
          </w:p>
        </w:tc>
        <w:tc>
          <w:tcPr>
            <w:tcW w:w="8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Ki</w:t>
            </w:r>
            <w:r w:rsidRPr="0041425A">
              <w:rPr>
                <w:rFonts w:ascii="Arial" w:hAnsi="Arial" w:cs="Arial"/>
                <w:b/>
                <w:sz w:val="20"/>
                <w:lang w:val="en-US"/>
              </w:rPr>
              <w:t>ể</w:t>
            </w:r>
            <w:r w:rsidRPr="0041425A">
              <w:rPr>
                <w:rFonts w:ascii="Arial" w:hAnsi="Arial" w:cs="Arial"/>
                <w:b/>
                <w:sz w:val="20"/>
              </w:rPr>
              <w:t>m</w:t>
            </w:r>
            <w:r w:rsidRPr="0041425A">
              <w:rPr>
                <w:rFonts w:ascii="Arial" w:hAnsi="Arial" w:cs="Arial"/>
                <w:b/>
                <w:sz w:val="20"/>
                <w:lang w:val="en-US"/>
              </w:rPr>
              <w:t xml:space="preserve"> </w:t>
            </w:r>
            <w:r w:rsidRPr="0041425A">
              <w:rPr>
                <w:rFonts w:ascii="Arial" w:hAnsi="Arial" w:cs="Arial"/>
                <w:b/>
                <w:sz w:val="20"/>
              </w:rPr>
              <w:t>tra</w:t>
            </w:r>
          </w:p>
        </w:tc>
      </w:tr>
      <w:tr w:rsidR="009377AD" w:rsidRPr="0041425A">
        <w:tblPrEx>
          <w:tblCellMar>
            <w:top w:w="0" w:type="dxa"/>
            <w:bottom w:w="0" w:type="dxa"/>
          </w:tblCellMar>
        </w:tblPrEx>
        <w:tc>
          <w:tcPr>
            <w:tcW w:w="7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I</w:t>
            </w:r>
          </w:p>
        </w:tc>
        <w:tc>
          <w:tcPr>
            <w:tcW w:w="45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 xml:space="preserve">Hệ thống chính sách, pháp </w:t>
            </w:r>
            <w:r w:rsidR="0041425A" w:rsidRPr="0041425A">
              <w:rPr>
                <w:rFonts w:ascii="Arial" w:hAnsi="Arial" w:cs="Arial"/>
                <w:b/>
                <w:sz w:val="20"/>
              </w:rPr>
              <w:t>luật</w:t>
            </w:r>
            <w:r w:rsidRPr="0041425A">
              <w:rPr>
                <w:rFonts w:ascii="Arial" w:hAnsi="Arial" w:cs="Arial"/>
                <w:b/>
                <w:sz w:val="20"/>
              </w:rPr>
              <w:t xml:space="preserve"> về an toàn, vệ sinh lao động</w:t>
            </w:r>
          </w:p>
        </w:tc>
        <w:tc>
          <w:tcPr>
            <w:tcW w:w="88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8</w:t>
            </w:r>
          </w:p>
        </w:tc>
        <w:tc>
          <w:tcPr>
            <w:tcW w:w="8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8</w:t>
            </w:r>
          </w:p>
        </w:tc>
        <w:tc>
          <w:tcPr>
            <w:tcW w:w="8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0</w:t>
            </w:r>
          </w:p>
        </w:tc>
        <w:tc>
          <w:tcPr>
            <w:tcW w:w="8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0</w:t>
            </w:r>
          </w:p>
        </w:tc>
      </w:tr>
      <w:tr w:rsidR="009377AD" w:rsidRPr="0041425A">
        <w:tblPrEx>
          <w:tblCellMar>
            <w:top w:w="0" w:type="dxa"/>
            <w:bottom w:w="0" w:type="dxa"/>
          </w:tblCellMar>
        </w:tblPrEx>
        <w:tc>
          <w:tcPr>
            <w:tcW w:w="7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45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 xml:space="preserve">Tổng quan về hệ thống văn bản quy phạm pháp </w:t>
            </w:r>
            <w:r w:rsidR="0041425A" w:rsidRPr="0041425A">
              <w:rPr>
                <w:rFonts w:ascii="Arial" w:hAnsi="Arial" w:cs="Arial"/>
                <w:sz w:val="20"/>
              </w:rPr>
              <w:t>luật</w:t>
            </w:r>
            <w:r w:rsidRPr="0041425A">
              <w:rPr>
                <w:rFonts w:ascii="Arial" w:hAnsi="Arial" w:cs="Arial"/>
                <w:sz w:val="20"/>
              </w:rPr>
              <w:t xml:space="preserve"> về an toàn, vệ sinh lao động.</w:t>
            </w:r>
          </w:p>
        </w:tc>
        <w:tc>
          <w:tcPr>
            <w:tcW w:w="88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8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8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45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Hệ thống tiêu chuẩn, quy chuẩn kỹ thuật an toàn, vệ sinh lao động.</w:t>
            </w:r>
          </w:p>
        </w:tc>
        <w:tc>
          <w:tcPr>
            <w:tcW w:w="88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45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tc>
        <w:tc>
          <w:tcPr>
            <w:tcW w:w="88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II</w:t>
            </w:r>
          </w:p>
        </w:tc>
        <w:tc>
          <w:tcPr>
            <w:tcW w:w="45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Nghiệp vụ công tác an toàn, vệ sinh lao động</w:t>
            </w:r>
          </w:p>
        </w:tc>
        <w:tc>
          <w:tcPr>
            <w:tcW w:w="88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7</w:t>
            </w:r>
          </w:p>
        </w:tc>
        <w:tc>
          <w:tcPr>
            <w:tcW w:w="8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7</w:t>
            </w:r>
          </w:p>
        </w:tc>
        <w:tc>
          <w:tcPr>
            <w:tcW w:w="8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0</w:t>
            </w:r>
          </w:p>
        </w:tc>
        <w:tc>
          <w:tcPr>
            <w:tcW w:w="8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0</w:t>
            </w:r>
          </w:p>
        </w:tc>
      </w:tr>
      <w:tr w:rsidR="009377AD" w:rsidRPr="0041425A">
        <w:tblPrEx>
          <w:tblCellMar>
            <w:top w:w="0" w:type="dxa"/>
            <w:bottom w:w="0" w:type="dxa"/>
          </w:tblCellMar>
        </w:tblPrEx>
        <w:tc>
          <w:tcPr>
            <w:tcW w:w="7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45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Tổ chức bộ máy, quản lý và thực hiện các quy định về an toàn, vệ sinh lao động ở cơ sở; phân định trách nhiệm và giao quyền hạn về công tác an toàn, vệ sinh lao động.</w:t>
            </w:r>
          </w:p>
        </w:tc>
        <w:tc>
          <w:tcPr>
            <w:tcW w:w="88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45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Kiến thức cơ bản về các yếu tố nguy hiểm, có hại, biện pháp phòng ngừa.</w:t>
            </w:r>
          </w:p>
        </w:tc>
        <w:tc>
          <w:tcPr>
            <w:tcW w:w="88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3</w:t>
            </w:r>
          </w:p>
        </w:tc>
        <w:tc>
          <w:tcPr>
            <w:tcW w:w="45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Phương pháp cải thiện</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lao động.</w:t>
            </w:r>
          </w:p>
        </w:tc>
        <w:tc>
          <w:tcPr>
            <w:tcW w:w="88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45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Văn hóa an toàn trong sản xuất, kinh doanh.</w:t>
            </w:r>
          </w:p>
        </w:tc>
        <w:tc>
          <w:tcPr>
            <w:tcW w:w="88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4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III</w:t>
            </w:r>
          </w:p>
        </w:tc>
        <w:tc>
          <w:tcPr>
            <w:tcW w:w="45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Kiểm tra kết thúc khóa huấn luyện</w:t>
            </w:r>
          </w:p>
        </w:tc>
        <w:tc>
          <w:tcPr>
            <w:tcW w:w="88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1</w:t>
            </w:r>
          </w:p>
        </w:tc>
        <w:tc>
          <w:tcPr>
            <w:tcW w:w="869"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1</w:t>
            </w:r>
          </w:p>
        </w:tc>
        <w:tc>
          <w:tcPr>
            <w:tcW w:w="87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0</w:t>
            </w:r>
          </w:p>
        </w:tc>
        <w:tc>
          <w:tcPr>
            <w:tcW w:w="87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304"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Tổng cộng</w:t>
            </w:r>
          </w:p>
        </w:tc>
        <w:tc>
          <w:tcPr>
            <w:tcW w:w="88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16</w:t>
            </w:r>
          </w:p>
        </w:tc>
        <w:tc>
          <w:tcPr>
            <w:tcW w:w="86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14</w:t>
            </w:r>
          </w:p>
        </w:tc>
        <w:tc>
          <w:tcPr>
            <w:tcW w:w="87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 xml:space="preserve">2. </w:t>
      </w:r>
      <w:r w:rsidR="0041425A" w:rsidRPr="0041425A">
        <w:rPr>
          <w:rFonts w:ascii="Arial" w:hAnsi="Arial" w:cs="Arial"/>
          <w:b/>
          <w:sz w:val="20"/>
        </w:rPr>
        <w:t>Chương</w:t>
      </w:r>
      <w:r w:rsidRPr="0041425A">
        <w:rPr>
          <w:rFonts w:ascii="Arial" w:hAnsi="Arial" w:cs="Arial"/>
          <w:b/>
          <w:sz w:val="20"/>
        </w:rPr>
        <w:t xml:space="preserve"> trình khung huấn luyện nhóm 2</w:t>
      </w:r>
    </w:p>
    <w:tbl>
      <w:tblPr>
        <w:tblW w:w="0" w:type="dxa"/>
        <w:tblInd w:w="5" w:type="dxa"/>
        <w:tblCellMar>
          <w:left w:w="0" w:type="dxa"/>
          <w:right w:w="0" w:type="dxa"/>
        </w:tblCellMar>
        <w:tblLook w:val="0000" w:firstRow="0" w:lastRow="0" w:firstColumn="0" w:lastColumn="0" w:noHBand="0" w:noVBand="0"/>
      </w:tblPr>
      <w:tblGrid>
        <w:gridCol w:w="735"/>
        <w:gridCol w:w="4438"/>
        <w:gridCol w:w="862"/>
        <w:gridCol w:w="881"/>
        <w:gridCol w:w="874"/>
        <w:gridCol w:w="855"/>
      </w:tblGrid>
      <w:tr w:rsidR="009377AD" w:rsidRPr="0041425A">
        <w:tblPrEx>
          <w:tblCellMar>
            <w:top w:w="0" w:type="dxa"/>
            <w:bottom w:w="0" w:type="dxa"/>
          </w:tblCellMar>
        </w:tblPrEx>
        <w:tc>
          <w:tcPr>
            <w:tcW w:w="735"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STT</w:t>
            </w:r>
          </w:p>
        </w:tc>
        <w:tc>
          <w:tcPr>
            <w:tcW w:w="4438"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NỘI D</w:t>
            </w:r>
            <w:r w:rsidRPr="0041425A">
              <w:rPr>
                <w:rFonts w:ascii="Arial" w:hAnsi="Arial" w:cs="Arial"/>
                <w:b/>
                <w:sz w:val="20"/>
                <w:lang w:val="en-US"/>
              </w:rPr>
              <w:t>U</w:t>
            </w:r>
            <w:r w:rsidRPr="0041425A">
              <w:rPr>
                <w:rFonts w:ascii="Arial" w:hAnsi="Arial" w:cs="Arial"/>
                <w:b/>
                <w:sz w:val="20"/>
              </w:rPr>
              <w:t>NG HUẤN LUYỆN</w:t>
            </w:r>
          </w:p>
        </w:tc>
        <w:tc>
          <w:tcPr>
            <w:tcW w:w="3472" w:type="dxa"/>
            <w:gridSpan w:val="4"/>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lang w:val="en-US"/>
              </w:rPr>
              <w:t>Thời gian</w:t>
            </w:r>
            <w:r w:rsidRPr="0041425A">
              <w:rPr>
                <w:rFonts w:ascii="Arial" w:hAnsi="Arial" w:cs="Arial"/>
                <w:b/>
                <w:sz w:val="20"/>
              </w:rPr>
              <w:t xml:space="preserve"> huấn</w:t>
            </w:r>
            <w:r w:rsidRPr="0041425A">
              <w:rPr>
                <w:rFonts w:ascii="Arial" w:hAnsi="Arial" w:cs="Arial"/>
                <w:b/>
                <w:sz w:val="20"/>
                <w:lang w:val="en-US"/>
              </w:rPr>
              <w:t xml:space="preserve"> </w:t>
            </w:r>
            <w:r w:rsidRPr="0041425A">
              <w:rPr>
                <w:rFonts w:ascii="Arial" w:hAnsi="Arial" w:cs="Arial"/>
                <w:b/>
                <w:sz w:val="20"/>
              </w:rPr>
              <w:t>luyện (gi</w:t>
            </w:r>
            <w:r w:rsidRPr="0041425A">
              <w:rPr>
                <w:rFonts w:ascii="Arial" w:hAnsi="Arial" w:cs="Arial"/>
                <w:b/>
                <w:sz w:val="20"/>
                <w:lang w:val="en-US"/>
              </w:rPr>
              <w:t>ờ</w:t>
            </w:r>
            <w:r w:rsidRPr="0041425A">
              <w:rPr>
                <w:rFonts w:ascii="Arial" w:hAnsi="Arial" w:cs="Arial"/>
                <w:b/>
                <w:sz w:val="20"/>
              </w:rPr>
              <w:t>)</w:t>
            </w:r>
          </w:p>
        </w:tc>
      </w:tr>
      <w:tr w:rsidR="009377AD" w:rsidRPr="0041425A">
        <w:tblPrEx>
          <w:tblCellMar>
            <w:top w:w="0" w:type="dxa"/>
            <w:bottom w:w="0" w:type="dxa"/>
          </w:tblCellMar>
        </w:tblPrEx>
        <w:tc>
          <w:tcPr>
            <w:tcW w:w="735"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4438"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62"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Tổng</w:t>
            </w:r>
            <w:r w:rsidRPr="0041425A">
              <w:rPr>
                <w:rFonts w:ascii="Arial" w:hAnsi="Arial" w:cs="Arial"/>
                <w:b/>
                <w:sz w:val="20"/>
                <w:lang w:val="en-US"/>
              </w:rPr>
              <w:t xml:space="preserve"> s</w:t>
            </w:r>
            <w:r w:rsidRPr="0041425A">
              <w:rPr>
                <w:rFonts w:ascii="Arial" w:hAnsi="Arial" w:cs="Arial"/>
                <w:b/>
                <w:sz w:val="20"/>
              </w:rPr>
              <w:t>ố</w:t>
            </w:r>
          </w:p>
        </w:tc>
        <w:tc>
          <w:tcPr>
            <w:tcW w:w="2610" w:type="dxa"/>
            <w:gridSpan w:val="3"/>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Trong </w:t>
            </w:r>
            <w:r w:rsidRPr="0041425A">
              <w:rPr>
                <w:rFonts w:ascii="Arial" w:hAnsi="Arial" w:cs="Arial"/>
                <w:b/>
                <w:sz w:val="20"/>
                <w:lang w:val="en-US"/>
              </w:rPr>
              <w:t>đ</w:t>
            </w:r>
            <w:r w:rsidRPr="0041425A">
              <w:rPr>
                <w:rFonts w:ascii="Arial" w:hAnsi="Arial" w:cs="Arial"/>
                <w:b/>
                <w:sz w:val="20"/>
              </w:rPr>
              <w:t>ó</w:t>
            </w:r>
          </w:p>
        </w:tc>
      </w:tr>
      <w:tr w:rsidR="009377AD" w:rsidRPr="0041425A">
        <w:tblPrEx>
          <w:tblCellMar>
            <w:top w:w="0" w:type="dxa"/>
            <w:bottom w:w="0" w:type="dxa"/>
          </w:tblCellMar>
        </w:tblPrEx>
        <w:tc>
          <w:tcPr>
            <w:tcW w:w="735"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4438"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62"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81"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lang w:val="en-US"/>
              </w:rPr>
            </w:pPr>
            <w:r w:rsidRPr="0041425A">
              <w:rPr>
                <w:rFonts w:ascii="Arial" w:hAnsi="Arial" w:cs="Arial"/>
                <w:b/>
                <w:sz w:val="20"/>
                <w:lang w:val="en-US"/>
              </w:rPr>
              <w:t xml:space="preserve">Lý </w:t>
            </w:r>
            <w:r w:rsidRPr="0041425A">
              <w:rPr>
                <w:rFonts w:ascii="Arial" w:hAnsi="Arial" w:cs="Arial"/>
                <w:b/>
                <w:sz w:val="20"/>
              </w:rPr>
              <w:t>thuyết</w:t>
            </w:r>
          </w:p>
        </w:tc>
        <w:tc>
          <w:tcPr>
            <w:tcW w:w="874"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Thực hành</w:t>
            </w:r>
          </w:p>
        </w:tc>
        <w:tc>
          <w:tcPr>
            <w:tcW w:w="855"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Ki</w:t>
            </w:r>
            <w:r w:rsidRPr="0041425A">
              <w:rPr>
                <w:rFonts w:ascii="Arial" w:hAnsi="Arial" w:cs="Arial"/>
                <w:b/>
                <w:sz w:val="20"/>
                <w:lang w:val="en-US"/>
              </w:rPr>
              <w:t xml:space="preserve">ểm </w:t>
            </w:r>
            <w:r w:rsidRPr="0041425A">
              <w:rPr>
                <w:rFonts w:ascii="Arial" w:hAnsi="Arial" w:cs="Arial"/>
                <w:b/>
                <w:sz w:val="20"/>
              </w:rPr>
              <w:t>tra</w:t>
            </w:r>
          </w:p>
        </w:tc>
      </w:tr>
      <w:tr w:rsidR="005A630F" w:rsidRPr="0041425A">
        <w:tblPrEx>
          <w:tblCellMar>
            <w:top w:w="0" w:type="dxa"/>
            <w:bottom w:w="0" w:type="dxa"/>
          </w:tblCellMar>
        </w:tblPrEx>
        <w:tc>
          <w:tcPr>
            <w:tcW w:w="735" w:type="dxa"/>
            <w:tcBorders>
              <w:top w:val="single" w:sz="4" w:space="0" w:color="auto"/>
              <w:left w:val="single" w:sz="4" w:space="0" w:color="auto"/>
              <w:bottom w:val="nil"/>
              <w:right w:val="nil"/>
            </w:tcBorders>
            <w:shd w:val="clear" w:color="auto" w:fill="FFFFFF"/>
          </w:tcPr>
          <w:p w:rsidR="005A630F" w:rsidRPr="0041425A" w:rsidRDefault="005A630F" w:rsidP="00E41889">
            <w:pPr>
              <w:spacing w:before="120"/>
              <w:jc w:val="center"/>
              <w:rPr>
                <w:rFonts w:ascii="Arial" w:hAnsi="Arial" w:cs="Arial"/>
                <w:b/>
                <w:sz w:val="20"/>
              </w:rPr>
            </w:pPr>
            <w:r w:rsidRPr="0041425A">
              <w:rPr>
                <w:rFonts w:ascii="Arial" w:hAnsi="Arial" w:cs="Arial"/>
                <w:b/>
                <w:sz w:val="20"/>
              </w:rPr>
              <w:t>I</w:t>
            </w:r>
          </w:p>
        </w:tc>
        <w:tc>
          <w:tcPr>
            <w:tcW w:w="4438" w:type="dxa"/>
            <w:tcBorders>
              <w:top w:val="single" w:sz="4" w:space="0" w:color="auto"/>
              <w:left w:val="single" w:sz="4" w:space="0" w:color="auto"/>
              <w:bottom w:val="nil"/>
              <w:right w:val="nil"/>
            </w:tcBorders>
            <w:shd w:val="clear" w:color="auto" w:fill="FFFFFF"/>
          </w:tcPr>
          <w:p w:rsidR="005A630F" w:rsidRPr="0041425A" w:rsidRDefault="005A630F" w:rsidP="00E41889">
            <w:pPr>
              <w:spacing w:before="120"/>
              <w:rPr>
                <w:rFonts w:ascii="Arial" w:hAnsi="Arial" w:cs="Arial"/>
                <w:b/>
                <w:sz w:val="20"/>
              </w:rPr>
            </w:pPr>
            <w:r w:rsidRPr="0041425A">
              <w:rPr>
                <w:rFonts w:ascii="Arial" w:hAnsi="Arial" w:cs="Arial"/>
                <w:b/>
                <w:sz w:val="20"/>
              </w:rPr>
              <w:t xml:space="preserve">Hệ thống chính sách, pháp </w:t>
            </w:r>
            <w:r w:rsidR="0041425A" w:rsidRPr="0041425A">
              <w:rPr>
                <w:rFonts w:ascii="Arial" w:hAnsi="Arial" w:cs="Arial"/>
                <w:b/>
                <w:sz w:val="20"/>
              </w:rPr>
              <w:t>luật</w:t>
            </w:r>
            <w:r w:rsidRPr="0041425A">
              <w:rPr>
                <w:rFonts w:ascii="Arial" w:hAnsi="Arial" w:cs="Arial"/>
                <w:b/>
                <w:sz w:val="20"/>
              </w:rPr>
              <w:t xml:space="preserve"> về an toàn, vệ sinh lao động</w:t>
            </w:r>
          </w:p>
        </w:tc>
        <w:tc>
          <w:tcPr>
            <w:tcW w:w="862" w:type="dxa"/>
            <w:tcBorders>
              <w:top w:val="single" w:sz="4" w:space="0" w:color="auto"/>
              <w:left w:val="single" w:sz="4" w:space="0" w:color="auto"/>
              <w:bottom w:val="nil"/>
              <w:right w:val="nil"/>
            </w:tcBorders>
            <w:shd w:val="clear" w:color="auto" w:fill="FFFFFF"/>
          </w:tcPr>
          <w:p w:rsidR="005A630F" w:rsidRPr="0041425A" w:rsidRDefault="005A630F" w:rsidP="00E41889">
            <w:pPr>
              <w:spacing w:before="120"/>
              <w:jc w:val="center"/>
              <w:rPr>
                <w:rFonts w:ascii="Arial" w:hAnsi="Arial" w:cs="Arial"/>
                <w:b/>
                <w:sz w:val="20"/>
              </w:rPr>
            </w:pPr>
            <w:r w:rsidRPr="0041425A">
              <w:rPr>
                <w:rFonts w:ascii="Arial" w:hAnsi="Arial" w:cs="Arial"/>
                <w:b/>
                <w:sz w:val="20"/>
              </w:rPr>
              <w:t>8</w:t>
            </w:r>
          </w:p>
        </w:tc>
        <w:tc>
          <w:tcPr>
            <w:tcW w:w="881" w:type="dxa"/>
            <w:tcBorders>
              <w:top w:val="single" w:sz="4" w:space="0" w:color="auto"/>
              <w:left w:val="single" w:sz="4" w:space="0" w:color="auto"/>
              <w:bottom w:val="nil"/>
              <w:right w:val="nil"/>
            </w:tcBorders>
            <w:shd w:val="clear" w:color="auto" w:fill="FFFFFF"/>
          </w:tcPr>
          <w:p w:rsidR="005A630F" w:rsidRPr="0041425A" w:rsidRDefault="005A630F" w:rsidP="00E41889">
            <w:pPr>
              <w:spacing w:before="120"/>
              <w:jc w:val="center"/>
              <w:rPr>
                <w:rFonts w:ascii="Arial" w:hAnsi="Arial" w:cs="Arial"/>
                <w:b/>
                <w:sz w:val="20"/>
              </w:rPr>
            </w:pPr>
            <w:r w:rsidRPr="0041425A">
              <w:rPr>
                <w:rFonts w:ascii="Arial" w:hAnsi="Arial" w:cs="Arial"/>
                <w:b/>
                <w:sz w:val="20"/>
              </w:rPr>
              <w:t>8</w:t>
            </w:r>
          </w:p>
        </w:tc>
        <w:tc>
          <w:tcPr>
            <w:tcW w:w="874" w:type="dxa"/>
            <w:tcBorders>
              <w:top w:val="single" w:sz="4" w:space="0" w:color="auto"/>
              <w:left w:val="single" w:sz="4" w:space="0" w:color="auto"/>
              <w:right w:val="nil"/>
            </w:tcBorders>
            <w:shd w:val="clear" w:color="auto" w:fill="FFFFFF"/>
          </w:tcPr>
          <w:p w:rsidR="005A630F" w:rsidRPr="0041425A" w:rsidRDefault="005A630F" w:rsidP="00E41889">
            <w:pPr>
              <w:spacing w:before="120"/>
              <w:jc w:val="center"/>
              <w:rPr>
                <w:rFonts w:ascii="Arial" w:hAnsi="Arial" w:cs="Arial"/>
                <w:b/>
                <w:sz w:val="20"/>
              </w:rPr>
            </w:pPr>
            <w:r w:rsidRPr="0041425A">
              <w:rPr>
                <w:rFonts w:ascii="Arial" w:hAnsi="Arial" w:cs="Arial"/>
                <w:b/>
                <w:sz w:val="20"/>
              </w:rPr>
              <w:t>0</w:t>
            </w:r>
          </w:p>
        </w:tc>
        <w:tc>
          <w:tcPr>
            <w:tcW w:w="855" w:type="dxa"/>
            <w:tcBorders>
              <w:top w:val="single" w:sz="4" w:space="0" w:color="auto"/>
              <w:left w:val="single" w:sz="4" w:space="0" w:color="auto"/>
              <w:right w:val="single" w:sz="4" w:space="0" w:color="auto"/>
            </w:tcBorders>
            <w:shd w:val="clear" w:color="auto" w:fill="FFFFFF"/>
          </w:tcPr>
          <w:p w:rsidR="005A630F" w:rsidRPr="0041425A" w:rsidRDefault="005A630F" w:rsidP="00E41889">
            <w:pPr>
              <w:spacing w:before="120"/>
              <w:jc w:val="center"/>
              <w:rPr>
                <w:rFonts w:ascii="Arial" w:hAnsi="Arial" w:cs="Arial"/>
                <w:b/>
                <w:sz w:val="20"/>
              </w:rPr>
            </w:pPr>
            <w:r w:rsidRPr="0041425A">
              <w:rPr>
                <w:rFonts w:ascii="Arial" w:hAnsi="Arial" w:cs="Arial"/>
                <w:b/>
                <w:sz w:val="20"/>
              </w:rPr>
              <w:t>0</w:t>
            </w:r>
          </w:p>
        </w:tc>
      </w:tr>
      <w:tr w:rsidR="009377AD" w:rsidRPr="0041425A">
        <w:tblPrEx>
          <w:tblCellMar>
            <w:top w:w="0" w:type="dxa"/>
            <w:bottom w:w="0" w:type="dxa"/>
          </w:tblCellMar>
        </w:tblPrEx>
        <w:tc>
          <w:tcPr>
            <w:tcW w:w="7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4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 xml:space="preserve">Tổng quan về hệ thống văn bản quy phạm pháp </w:t>
            </w:r>
            <w:r w:rsidR="0041425A" w:rsidRPr="0041425A">
              <w:rPr>
                <w:rFonts w:ascii="Arial" w:hAnsi="Arial" w:cs="Arial"/>
                <w:sz w:val="20"/>
              </w:rPr>
              <w:t>luật</w:t>
            </w:r>
            <w:r w:rsidRPr="0041425A">
              <w:rPr>
                <w:rFonts w:ascii="Arial" w:hAnsi="Arial" w:cs="Arial"/>
                <w:sz w:val="20"/>
              </w:rPr>
              <w:t xml:space="preserve"> về an toàn, vệ sinh lao động.</w:t>
            </w:r>
          </w:p>
        </w:tc>
        <w:tc>
          <w:tcPr>
            <w:tcW w:w="8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8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8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5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4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Hệ thống tiêu chuẩn, quy chuẩn kỹ thuật an toàn, vệ sinh lao động.</w:t>
            </w:r>
          </w:p>
        </w:tc>
        <w:tc>
          <w:tcPr>
            <w:tcW w:w="8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5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4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tc>
        <w:tc>
          <w:tcPr>
            <w:tcW w:w="8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5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II</w:t>
            </w:r>
          </w:p>
        </w:tc>
        <w:tc>
          <w:tcPr>
            <w:tcW w:w="4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Nghiệp vụ công tác an toàn, vệ sinh lao động</w:t>
            </w:r>
          </w:p>
        </w:tc>
        <w:tc>
          <w:tcPr>
            <w:tcW w:w="8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28</w:t>
            </w:r>
          </w:p>
        </w:tc>
        <w:tc>
          <w:tcPr>
            <w:tcW w:w="8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23</w:t>
            </w:r>
          </w:p>
        </w:tc>
        <w:tc>
          <w:tcPr>
            <w:tcW w:w="8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4</w:t>
            </w:r>
          </w:p>
        </w:tc>
        <w:tc>
          <w:tcPr>
            <w:tcW w:w="85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1</w:t>
            </w:r>
          </w:p>
        </w:tc>
      </w:tr>
      <w:tr w:rsidR="009377AD" w:rsidRPr="0041425A">
        <w:tblPrEx>
          <w:tblCellMar>
            <w:top w:w="0" w:type="dxa"/>
            <w:bottom w:w="0" w:type="dxa"/>
          </w:tblCellMar>
        </w:tblPrEx>
        <w:tc>
          <w:tcPr>
            <w:tcW w:w="7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4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Tổ chức bộ máy, quản lý và thực hiện các quy định về an toàn, vệ sinh lao động ở cơ sở; phân định trách nhiệm và giao quyền hạn về công tác an toàn, vệ sinh lao động.</w:t>
            </w:r>
          </w:p>
        </w:tc>
        <w:tc>
          <w:tcPr>
            <w:tcW w:w="8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5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4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Kiến thức cơ bản về các yếu tố nguy hiểm, có hại, biện pháp phòng ngừa.</w:t>
            </w:r>
          </w:p>
        </w:tc>
        <w:tc>
          <w:tcPr>
            <w:tcW w:w="8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5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4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Phương pháp cải thiện</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lao động.</w:t>
            </w:r>
          </w:p>
        </w:tc>
        <w:tc>
          <w:tcPr>
            <w:tcW w:w="8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5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4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Văn hóa an toàn trong sản xuất, kinh doanh.</w:t>
            </w:r>
          </w:p>
        </w:tc>
        <w:tc>
          <w:tcPr>
            <w:tcW w:w="8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p>
        </w:tc>
        <w:tc>
          <w:tcPr>
            <w:tcW w:w="85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5</w:t>
            </w:r>
          </w:p>
        </w:tc>
        <w:tc>
          <w:tcPr>
            <w:tcW w:w="4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 xml:space="preserve">Nghiệp vụ công tác tự kiểm tra; công tác </w:t>
            </w:r>
            <w:r w:rsidR="0041425A" w:rsidRPr="0041425A">
              <w:rPr>
                <w:rFonts w:ascii="Arial" w:hAnsi="Arial" w:cs="Arial"/>
                <w:sz w:val="20"/>
              </w:rPr>
              <w:t>Điều</w:t>
            </w:r>
            <w:r w:rsidRPr="0041425A">
              <w:rPr>
                <w:rFonts w:ascii="Arial" w:hAnsi="Arial" w:cs="Arial"/>
                <w:sz w:val="20"/>
              </w:rPr>
              <w:t xml:space="preserve"> tra, thống kê, báo cáo tai nạn lao động.</w:t>
            </w:r>
          </w:p>
        </w:tc>
        <w:tc>
          <w:tcPr>
            <w:tcW w:w="8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8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8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0</w:t>
            </w:r>
          </w:p>
        </w:tc>
        <w:tc>
          <w:tcPr>
            <w:tcW w:w="85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443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Phân tích, đánh giá rủi ro và xây dựng kế hoạch ứng cứu khẩn cấp; xây dựng hệ thống quản lý về an toàn, vệ sinh lao động.</w:t>
            </w:r>
          </w:p>
        </w:tc>
        <w:tc>
          <w:tcPr>
            <w:tcW w:w="862"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8</w:t>
            </w:r>
          </w:p>
        </w:tc>
        <w:tc>
          <w:tcPr>
            <w:tcW w:w="881"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4"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855" w:type="dxa"/>
            <w:tcBorders>
              <w:top w:val="single" w:sz="4" w:space="0" w:color="auto"/>
              <w:left w:val="single" w:sz="4" w:space="0" w:color="auto"/>
              <w:bottom w:val="nil"/>
              <w:right w:val="single" w:sz="4" w:space="0" w:color="auto"/>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r>
      <w:tr w:rsidR="009377AD" w:rsidRPr="0041425A">
        <w:tblPrEx>
          <w:tblCellMar>
            <w:top w:w="0" w:type="dxa"/>
            <w:bottom w:w="0" w:type="dxa"/>
          </w:tblCellMar>
        </w:tblPrEx>
        <w:tc>
          <w:tcPr>
            <w:tcW w:w="73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7</w:t>
            </w:r>
          </w:p>
        </w:tc>
        <w:tc>
          <w:tcPr>
            <w:tcW w:w="443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 xml:space="preserve">Xây dựng nội quy, quy chế, quy trình, biện pháp bảo đảm an toàn, vệ sinh lao động; phòng, chống cháy nổ trong cơ sở lao động; xây dựng, đôn đốc việc thực hiện kế hoạch an toàn, vệ sinh lao động hàng năm; công tác thi đua, khen thưởng, kỷ </w:t>
            </w:r>
            <w:r w:rsidR="0041425A" w:rsidRPr="0041425A">
              <w:rPr>
                <w:rFonts w:ascii="Arial" w:hAnsi="Arial" w:cs="Arial"/>
                <w:sz w:val="20"/>
              </w:rPr>
              <w:t>luật</w:t>
            </w:r>
            <w:r w:rsidRPr="0041425A">
              <w:rPr>
                <w:rFonts w:ascii="Arial" w:hAnsi="Arial" w:cs="Arial"/>
                <w:sz w:val="20"/>
              </w:rPr>
              <w:t>, thống kê, báo cáo công tác an toàn, vệ sinh lao động.</w:t>
            </w:r>
          </w:p>
        </w:tc>
        <w:tc>
          <w:tcPr>
            <w:tcW w:w="86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8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8</w:t>
            </w:r>
          </w:p>
        </w:tc>
        <w:tc>
          <w:tcPr>
            <w:tcW w:w="443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Công tác kiểm định, huấn luyện và quan trắc môi trường lao động; quản lý máy, thiết bị, vật tư, chất có yêu cầu nghiêm ngặt về an toàn, vệ sinh lao động; hoạt động thông tin, tuyên truyền về an toàn, vệ sinh lao động.</w:t>
            </w:r>
          </w:p>
        </w:tc>
        <w:tc>
          <w:tcPr>
            <w:tcW w:w="86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8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9</w:t>
            </w:r>
          </w:p>
        </w:tc>
        <w:tc>
          <w:tcPr>
            <w:tcW w:w="443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Công tác sơ cấp cứu tai nạn lao động, phòng chống bệnh nghề nghiệp cho người lao động.</w:t>
            </w:r>
          </w:p>
        </w:tc>
        <w:tc>
          <w:tcPr>
            <w:tcW w:w="86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3</w:t>
            </w:r>
          </w:p>
        </w:tc>
        <w:tc>
          <w:tcPr>
            <w:tcW w:w="88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87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lang w:val="en-US"/>
              </w:rPr>
            </w:pPr>
            <w:r w:rsidRPr="0041425A">
              <w:rPr>
                <w:rFonts w:ascii="Arial" w:hAnsi="Arial" w:cs="Arial"/>
                <w:b/>
                <w:sz w:val="20"/>
                <w:lang w:val="en-US"/>
              </w:rPr>
              <w:t>III</w:t>
            </w:r>
          </w:p>
        </w:tc>
        <w:tc>
          <w:tcPr>
            <w:tcW w:w="443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Nội dung huấn luyện chuyên ngành</w:t>
            </w:r>
          </w:p>
        </w:tc>
        <w:tc>
          <w:tcPr>
            <w:tcW w:w="86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8</w:t>
            </w:r>
          </w:p>
        </w:tc>
        <w:tc>
          <w:tcPr>
            <w:tcW w:w="88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6</w:t>
            </w:r>
          </w:p>
        </w:tc>
        <w:tc>
          <w:tcPr>
            <w:tcW w:w="87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2</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p>
        </w:tc>
        <w:tc>
          <w:tcPr>
            <w:tcW w:w="443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Kiến thức tổng hợp về các loại máy, thiết bị, các chất phát sinh các yếu tố nguy hiểm, có hại; quy trình làm việc an toàn với máy, thiết bị, chất có yêu cầu nghiêm ngặt về an toàn, vệ sinh lao động.</w:t>
            </w:r>
          </w:p>
        </w:tc>
        <w:tc>
          <w:tcPr>
            <w:tcW w:w="86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8</w:t>
            </w:r>
          </w:p>
        </w:tc>
        <w:tc>
          <w:tcPr>
            <w:tcW w:w="88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87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5"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IV</w:t>
            </w:r>
          </w:p>
        </w:tc>
        <w:tc>
          <w:tcPr>
            <w:tcW w:w="443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Kiểm tra kết thúc khóa huấn luyện</w:t>
            </w:r>
          </w:p>
        </w:tc>
        <w:tc>
          <w:tcPr>
            <w:tcW w:w="86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4</w:t>
            </w:r>
          </w:p>
        </w:tc>
        <w:tc>
          <w:tcPr>
            <w:tcW w:w="88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2</w:t>
            </w:r>
          </w:p>
        </w:tc>
        <w:tc>
          <w:tcPr>
            <w:tcW w:w="87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2</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173"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Tổng cộng</w:t>
            </w:r>
          </w:p>
        </w:tc>
        <w:tc>
          <w:tcPr>
            <w:tcW w:w="862"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48</w:t>
            </w:r>
          </w:p>
        </w:tc>
        <w:tc>
          <w:tcPr>
            <w:tcW w:w="881"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40</w:t>
            </w:r>
          </w:p>
        </w:tc>
        <w:tc>
          <w:tcPr>
            <w:tcW w:w="874"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1</w:t>
            </w: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1</w:t>
            </w:r>
          </w:p>
        </w:tc>
      </w:tr>
    </w:tbl>
    <w:p w:rsidR="009377AD" w:rsidRPr="0041425A" w:rsidRDefault="009377AD" w:rsidP="00E41889">
      <w:pPr>
        <w:spacing w:before="120"/>
        <w:rPr>
          <w:rFonts w:ascii="Arial" w:hAnsi="Arial" w:cs="Arial"/>
          <w:b/>
          <w:sz w:val="20"/>
        </w:rPr>
      </w:pPr>
      <w:r w:rsidRPr="0041425A">
        <w:rPr>
          <w:rFonts w:ascii="Arial" w:hAnsi="Arial" w:cs="Arial"/>
          <w:b/>
          <w:sz w:val="20"/>
        </w:rPr>
        <w:t xml:space="preserve">3. </w:t>
      </w:r>
      <w:r w:rsidR="0041425A" w:rsidRPr="0041425A">
        <w:rPr>
          <w:rFonts w:ascii="Arial" w:hAnsi="Arial" w:cs="Arial"/>
          <w:b/>
          <w:sz w:val="20"/>
        </w:rPr>
        <w:t>Chương</w:t>
      </w:r>
      <w:r w:rsidRPr="0041425A">
        <w:rPr>
          <w:rFonts w:ascii="Arial" w:hAnsi="Arial" w:cs="Arial"/>
          <w:b/>
          <w:sz w:val="20"/>
        </w:rPr>
        <w:t xml:space="preserve"> trình khung huấn luyện nhóm 3</w:t>
      </w:r>
    </w:p>
    <w:tbl>
      <w:tblPr>
        <w:tblW w:w="0" w:type="dxa"/>
        <w:tblInd w:w="5" w:type="dxa"/>
        <w:tblCellMar>
          <w:left w:w="0" w:type="dxa"/>
          <w:right w:w="0" w:type="dxa"/>
        </w:tblCellMar>
        <w:tblLook w:val="0000" w:firstRow="0" w:lastRow="0" w:firstColumn="0" w:lastColumn="0" w:noHBand="0" w:noVBand="0"/>
      </w:tblPr>
      <w:tblGrid>
        <w:gridCol w:w="736"/>
        <w:gridCol w:w="4448"/>
        <w:gridCol w:w="863"/>
        <w:gridCol w:w="882"/>
        <w:gridCol w:w="875"/>
        <w:gridCol w:w="856"/>
      </w:tblGrid>
      <w:tr w:rsidR="009377AD" w:rsidRPr="0041425A">
        <w:tblPrEx>
          <w:tblCellMar>
            <w:top w:w="0" w:type="dxa"/>
            <w:bottom w:w="0" w:type="dxa"/>
          </w:tblCellMar>
        </w:tblPrEx>
        <w:tc>
          <w:tcPr>
            <w:tcW w:w="736"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STT</w:t>
            </w:r>
          </w:p>
        </w:tc>
        <w:tc>
          <w:tcPr>
            <w:tcW w:w="4448"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NỘI D</w:t>
            </w:r>
            <w:r w:rsidRPr="0041425A">
              <w:rPr>
                <w:rFonts w:ascii="Arial" w:hAnsi="Arial" w:cs="Arial"/>
                <w:b/>
                <w:sz w:val="20"/>
                <w:lang w:val="en-US"/>
              </w:rPr>
              <w:t>U</w:t>
            </w:r>
            <w:r w:rsidRPr="0041425A">
              <w:rPr>
                <w:rFonts w:ascii="Arial" w:hAnsi="Arial" w:cs="Arial"/>
                <w:b/>
                <w:sz w:val="20"/>
              </w:rPr>
              <w:t>NG HUẤN LUYỆN</w:t>
            </w:r>
          </w:p>
        </w:tc>
        <w:tc>
          <w:tcPr>
            <w:tcW w:w="3476" w:type="dxa"/>
            <w:gridSpan w:val="4"/>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lang w:val="en-US"/>
              </w:rPr>
              <w:t>Thời gian</w:t>
            </w:r>
            <w:r w:rsidRPr="0041425A">
              <w:rPr>
                <w:rFonts w:ascii="Arial" w:hAnsi="Arial" w:cs="Arial"/>
                <w:b/>
                <w:sz w:val="20"/>
              </w:rPr>
              <w:t xml:space="preserve"> huấn</w:t>
            </w:r>
            <w:r w:rsidRPr="0041425A">
              <w:rPr>
                <w:rFonts w:ascii="Arial" w:hAnsi="Arial" w:cs="Arial"/>
                <w:b/>
                <w:sz w:val="20"/>
                <w:lang w:val="en-US"/>
              </w:rPr>
              <w:t xml:space="preserve"> </w:t>
            </w:r>
            <w:r w:rsidRPr="0041425A">
              <w:rPr>
                <w:rFonts w:ascii="Arial" w:hAnsi="Arial" w:cs="Arial"/>
                <w:b/>
                <w:sz w:val="20"/>
              </w:rPr>
              <w:t>luyện (gi</w:t>
            </w:r>
            <w:r w:rsidRPr="0041425A">
              <w:rPr>
                <w:rFonts w:ascii="Arial" w:hAnsi="Arial" w:cs="Arial"/>
                <w:b/>
                <w:sz w:val="20"/>
                <w:lang w:val="en-US"/>
              </w:rPr>
              <w:t>ờ</w:t>
            </w:r>
            <w:r w:rsidRPr="0041425A">
              <w:rPr>
                <w:rFonts w:ascii="Arial" w:hAnsi="Arial" w:cs="Arial"/>
                <w:b/>
                <w:sz w:val="20"/>
              </w:rPr>
              <w:t>)</w:t>
            </w:r>
          </w:p>
        </w:tc>
      </w:tr>
      <w:tr w:rsidR="009377AD" w:rsidRPr="0041425A">
        <w:tblPrEx>
          <w:tblCellMar>
            <w:top w:w="0" w:type="dxa"/>
            <w:bottom w:w="0" w:type="dxa"/>
          </w:tblCellMar>
        </w:tblPrEx>
        <w:tc>
          <w:tcPr>
            <w:tcW w:w="736"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4448"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63"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Tổng</w:t>
            </w:r>
            <w:r w:rsidRPr="0041425A">
              <w:rPr>
                <w:rFonts w:ascii="Arial" w:hAnsi="Arial" w:cs="Arial"/>
                <w:b/>
                <w:sz w:val="20"/>
                <w:lang w:val="en-US"/>
              </w:rPr>
              <w:t xml:space="preserve"> s</w:t>
            </w:r>
            <w:r w:rsidRPr="0041425A">
              <w:rPr>
                <w:rFonts w:ascii="Arial" w:hAnsi="Arial" w:cs="Arial"/>
                <w:b/>
                <w:sz w:val="20"/>
              </w:rPr>
              <w:t>ố</w:t>
            </w:r>
          </w:p>
        </w:tc>
        <w:tc>
          <w:tcPr>
            <w:tcW w:w="2613" w:type="dxa"/>
            <w:gridSpan w:val="3"/>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Trong </w:t>
            </w:r>
            <w:r w:rsidRPr="0041425A">
              <w:rPr>
                <w:rFonts w:ascii="Arial" w:hAnsi="Arial" w:cs="Arial"/>
                <w:b/>
                <w:sz w:val="20"/>
                <w:lang w:val="en-US"/>
              </w:rPr>
              <w:t>đ</w:t>
            </w:r>
            <w:r w:rsidRPr="0041425A">
              <w:rPr>
                <w:rFonts w:ascii="Arial" w:hAnsi="Arial" w:cs="Arial"/>
                <w:b/>
                <w:sz w:val="20"/>
              </w:rPr>
              <w:t>ó</w:t>
            </w:r>
          </w:p>
        </w:tc>
      </w:tr>
      <w:tr w:rsidR="009377AD" w:rsidRPr="0041425A">
        <w:tblPrEx>
          <w:tblCellMar>
            <w:top w:w="0" w:type="dxa"/>
            <w:bottom w:w="0" w:type="dxa"/>
          </w:tblCellMar>
        </w:tblPrEx>
        <w:tc>
          <w:tcPr>
            <w:tcW w:w="736"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4448"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63"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82"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lang w:val="en-US"/>
              </w:rPr>
            </w:pPr>
            <w:r w:rsidRPr="0041425A">
              <w:rPr>
                <w:rFonts w:ascii="Arial" w:hAnsi="Arial" w:cs="Arial"/>
                <w:b/>
                <w:sz w:val="20"/>
                <w:lang w:val="en-US"/>
              </w:rPr>
              <w:t xml:space="preserve">Lý </w:t>
            </w:r>
            <w:r w:rsidRPr="0041425A">
              <w:rPr>
                <w:rFonts w:ascii="Arial" w:hAnsi="Arial" w:cs="Arial"/>
                <w:b/>
                <w:sz w:val="20"/>
              </w:rPr>
              <w:t>thuyết</w:t>
            </w:r>
          </w:p>
        </w:tc>
        <w:tc>
          <w:tcPr>
            <w:tcW w:w="875"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Thực hành</w:t>
            </w:r>
          </w:p>
        </w:tc>
        <w:tc>
          <w:tcPr>
            <w:tcW w:w="856"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Ki</w:t>
            </w:r>
            <w:r w:rsidRPr="0041425A">
              <w:rPr>
                <w:rFonts w:ascii="Arial" w:hAnsi="Arial" w:cs="Arial"/>
                <w:b/>
                <w:sz w:val="20"/>
                <w:lang w:val="en-US"/>
              </w:rPr>
              <w:t xml:space="preserve">ểm </w:t>
            </w:r>
            <w:r w:rsidRPr="0041425A">
              <w:rPr>
                <w:rFonts w:ascii="Arial" w:hAnsi="Arial" w:cs="Arial"/>
                <w:b/>
                <w:sz w:val="20"/>
              </w:rPr>
              <w:t>tra</w:t>
            </w:r>
          </w:p>
        </w:tc>
      </w:tr>
      <w:tr w:rsidR="009377AD" w:rsidRPr="0041425A">
        <w:tblPrEx>
          <w:tblCellMar>
            <w:top w:w="0" w:type="dxa"/>
            <w:bottom w:w="0" w:type="dxa"/>
          </w:tblCellMar>
        </w:tblPrEx>
        <w:tc>
          <w:tcPr>
            <w:tcW w:w="736"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w:t>
            </w:r>
          </w:p>
        </w:tc>
        <w:tc>
          <w:tcPr>
            <w:tcW w:w="44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 xml:space="preserve">Hệ thống chính sách, pháp </w:t>
            </w:r>
            <w:r w:rsidR="0041425A" w:rsidRPr="0041425A">
              <w:rPr>
                <w:rFonts w:ascii="Arial" w:hAnsi="Arial" w:cs="Arial"/>
                <w:b/>
                <w:sz w:val="20"/>
              </w:rPr>
              <w:t>luật</w:t>
            </w:r>
            <w:r w:rsidRPr="0041425A">
              <w:rPr>
                <w:rFonts w:ascii="Arial" w:hAnsi="Arial" w:cs="Arial"/>
                <w:b/>
                <w:sz w:val="20"/>
              </w:rPr>
              <w:t xml:space="preserve"> về an toàn, vệ sinh lao động</w:t>
            </w:r>
          </w:p>
        </w:tc>
        <w:tc>
          <w:tcPr>
            <w:tcW w:w="86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8</w:t>
            </w:r>
          </w:p>
        </w:tc>
        <w:tc>
          <w:tcPr>
            <w:tcW w:w="882"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8</w:t>
            </w:r>
          </w:p>
        </w:tc>
        <w:tc>
          <w:tcPr>
            <w:tcW w:w="875"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0</w:t>
            </w:r>
          </w:p>
        </w:tc>
        <w:tc>
          <w:tcPr>
            <w:tcW w:w="856"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0</w:t>
            </w:r>
          </w:p>
        </w:tc>
      </w:tr>
      <w:tr w:rsidR="009377AD" w:rsidRPr="0041425A">
        <w:tblPrEx>
          <w:tblCellMar>
            <w:top w:w="0" w:type="dxa"/>
            <w:bottom w:w="0" w:type="dxa"/>
          </w:tblCellMar>
        </w:tblPrEx>
        <w:tc>
          <w:tcPr>
            <w:tcW w:w="736"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44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 xml:space="preserve">Tổng quan về hệ thống văn bản quy phạm pháp </w:t>
            </w:r>
            <w:r w:rsidR="0041425A" w:rsidRPr="0041425A">
              <w:rPr>
                <w:rFonts w:ascii="Arial" w:hAnsi="Arial" w:cs="Arial"/>
                <w:sz w:val="20"/>
              </w:rPr>
              <w:t>luật</w:t>
            </w:r>
            <w:r w:rsidRPr="0041425A">
              <w:rPr>
                <w:rFonts w:ascii="Arial" w:hAnsi="Arial" w:cs="Arial"/>
                <w:sz w:val="20"/>
              </w:rPr>
              <w:t xml:space="preserve"> về an toàn, vệ sinh lao động.</w:t>
            </w:r>
          </w:p>
        </w:tc>
        <w:tc>
          <w:tcPr>
            <w:tcW w:w="86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882"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875"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44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Hệ thống tiêu chuẩn, quy chuẩn kỹ thuật an toàn, vệ sinh lao động.</w:t>
            </w:r>
          </w:p>
        </w:tc>
        <w:tc>
          <w:tcPr>
            <w:tcW w:w="86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44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tc>
        <w:tc>
          <w:tcPr>
            <w:tcW w:w="86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II</w:t>
            </w:r>
          </w:p>
        </w:tc>
        <w:tc>
          <w:tcPr>
            <w:tcW w:w="4448" w:type="dxa"/>
            <w:tcBorders>
              <w:top w:val="single" w:sz="4" w:space="0" w:color="auto"/>
              <w:left w:val="single" w:sz="4" w:space="0" w:color="auto"/>
              <w:bottom w:val="nil"/>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Kiến thức cơ bản về an toàn, vệ sinh lao động</w:t>
            </w:r>
          </w:p>
        </w:tc>
        <w:tc>
          <w:tcPr>
            <w:tcW w:w="863"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8</w:t>
            </w:r>
          </w:p>
        </w:tc>
        <w:tc>
          <w:tcPr>
            <w:tcW w:w="882"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8</w:t>
            </w:r>
          </w:p>
        </w:tc>
        <w:tc>
          <w:tcPr>
            <w:tcW w:w="875" w:type="dxa"/>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444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Kiến thức cơ bản về các yếu tố nguy hiểm, có hại tại nơi làm việc.</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444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Phương pháp cải thiện</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lao động.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444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Văn hóa an toàn trong sản xuất, kinh doanh.</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444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Quyền và nghĩa vụ của người sử dụng lao động, người lao động; chính sách, chế độ về an toàn, vệ sinh lao động đối với người lao động; chức năng, nhiệm vụ của mạng lưới an toàn, vệ sinh viên.</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5</w:t>
            </w:r>
          </w:p>
        </w:tc>
        <w:tc>
          <w:tcPr>
            <w:tcW w:w="444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Nội quy an toàn, vệ sinh lao động, biển báo, biển chỉ dẫn an toàn, vệ sinh lao động và sử dụng các thiết bị an toàn, phương tiện bảo vệ cá nhân; nghiệp vụ, kỹ năng sơ cứu tai nạn lao động, phòng chống bệnh nghề nghiệp.</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III</w:t>
            </w:r>
          </w:p>
        </w:tc>
        <w:tc>
          <w:tcPr>
            <w:tcW w:w="444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Nội dung huấn luyện chuyên ngành</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6</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4</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2</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444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Kiến thức tổng hợp về các loại máy, thiết bị, các chất phát sinh các yếu tố nguy hiểm, có hại; phân tích, đánh giá, quản lý rủi ro về an toàn, vệ sinh lao động, quy trình làm việc an toàn với máy, thiết bị, các chất có yêu cầu nghiêm ngặt về an toàn, vệ sinh lao động.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IV</w:t>
            </w:r>
          </w:p>
        </w:tc>
        <w:tc>
          <w:tcPr>
            <w:tcW w:w="444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Kiểm tra kết thúc khóa huấn luyện</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2</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2</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184" w:type="dxa"/>
            <w:gridSpan w:val="2"/>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Tổng cộng</w:t>
            </w:r>
          </w:p>
        </w:tc>
        <w:tc>
          <w:tcPr>
            <w:tcW w:w="863"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24</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22</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2</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 xml:space="preserve">4. </w:t>
      </w:r>
      <w:r w:rsidR="0041425A" w:rsidRPr="0041425A">
        <w:rPr>
          <w:rFonts w:ascii="Arial" w:hAnsi="Arial" w:cs="Arial"/>
          <w:b/>
          <w:sz w:val="20"/>
        </w:rPr>
        <w:t>Chương</w:t>
      </w:r>
      <w:r w:rsidRPr="0041425A">
        <w:rPr>
          <w:rFonts w:ascii="Arial" w:hAnsi="Arial" w:cs="Arial"/>
          <w:b/>
          <w:sz w:val="20"/>
        </w:rPr>
        <w:t xml:space="preserve"> trình khung huấn luyện nhóm 4</w:t>
      </w:r>
    </w:p>
    <w:tbl>
      <w:tblPr>
        <w:tblW w:w="0" w:type="dxa"/>
        <w:tblInd w:w="5" w:type="dxa"/>
        <w:tblCellMar>
          <w:left w:w="0" w:type="dxa"/>
          <w:right w:w="0" w:type="dxa"/>
        </w:tblCellMar>
        <w:tblLook w:val="0000" w:firstRow="0" w:lastRow="0" w:firstColumn="0" w:lastColumn="0" w:noHBand="0" w:noVBand="0"/>
      </w:tblPr>
      <w:tblGrid>
        <w:gridCol w:w="756"/>
        <w:gridCol w:w="4469"/>
        <w:gridCol w:w="886"/>
        <w:gridCol w:w="906"/>
        <w:gridCol w:w="899"/>
        <w:gridCol w:w="879"/>
      </w:tblGrid>
      <w:tr w:rsidR="009377AD" w:rsidRPr="0041425A">
        <w:tblPrEx>
          <w:tblCellMar>
            <w:top w:w="0" w:type="dxa"/>
            <w:bottom w:w="0" w:type="dxa"/>
          </w:tblCellMar>
        </w:tblPrEx>
        <w:tc>
          <w:tcPr>
            <w:tcW w:w="756"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STT</w:t>
            </w:r>
          </w:p>
        </w:tc>
        <w:tc>
          <w:tcPr>
            <w:tcW w:w="4469"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NỘI D</w:t>
            </w:r>
            <w:r w:rsidRPr="0041425A">
              <w:rPr>
                <w:rFonts w:ascii="Arial" w:hAnsi="Arial" w:cs="Arial"/>
                <w:b/>
                <w:sz w:val="20"/>
                <w:lang w:val="en-US"/>
              </w:rPr>
              <w:t>U</w:t>
            </w:r>
            <w:r w:rsidRPr="0041425A">
              <w:rPr>
                <w:rFonts w:ascii="Arial" w:hAnsi="Arial" w:cs="Arial"/>
                <w:b/>
                <w:sz w:val="20"/>
              </w:rPr>
              <w:t>NG HUẤN LUYỆN</w:t>
            </w:r>
          </w:p>
        </w:tc>
        <w:tc>
          <w:tcPr>
            <w:tcW w:w="3569" w:type="dxa"/>
            <w:gridSpan w:val="4"/>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lang w:val="en-US"/>
              </w:rPr>
              <w:t>Thời gian</w:t>
            </w:r>
            <w:r w:rsidRPr="0041425A">
              <w:rPr>
                <w:rFonts w:ascii="Arial" w:hAnsi="Arial" w:cs="Arial"/>
                <w:b/>
                <w:sz w:val="20"/>
              </w:rPr>
              <w:t xml:space="preserve"> huấn</w:t>
            </w:r>
            <w:r w:rsidRPr="0041425A">
              <w:rPr>
                <w:rFonts w:ascii="Arial" w:hAnsi="Arial" w:cs="Arial"/>
                <w:b/>
                <w:sz w:val="20"/>
                <w:lang w:val="en-US"/>
              </w:rPr>
              <w:t xml:space="preserve"> </w:t>
            </w:r>
            <w:r w:rsidRPr="0041425A">
              <w:rPr>
                <w:rFonts w:ascii="Arial" w:hAnsi="Arial" w:cs="Arial"/>
                <w:b/>
                <w:sz w:val="20"/>
              </w:rPr>
              <w:t>luyện (gi</w:t>
            </w:r>
            <w:r w:rsidRPr="0041425A">
              <w:rPr>
                <w:rFonts w:ascii="Arial" w:hAnsi="Arial" w:cs="Arial"/>
                <w:b/>
                <w:sz w:val="20"/>
                <w:lang w:val="en-US"/>
              </w:rPr>
              <w:t>ờ</w:t>
            </w:r>
            <w:r w:rsidRPr="0041425A">
              <w:rPr>
                <w:rFonts w:ascii="Arial" w:hAnsi="Arial" w:cs="Arial"/>
                <w:b/>
                <w:sz w:val="20"/>
              </w:rPr>
              <w:t>)</w:t>
            </w:r>
          </w:p>
        </w:tc>
      </w:tr>
      <w:tr w:rsidR="009377AD" w:rsidRPr="0041425A">
        <w:tblPrEx>
          <w:tblCellMar>
            <w:top w:w="0" w:type="dxa"/>
            <w:bottom w:w="0" w:type="dxa"/>
          </w:tblCellMar>
        </w:tblPrEx>
        <w:tc>
          <w:tcPr>
            <w:tcW w:w="756"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4469"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86"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Tổng</w:t>
            </w:r>
            <w:r w:rsidRPr="0041425A">
              <w:rPr>
                <w:rFonts w:ascii="Arial" w:hAnsi="Arial" w:cs="Arial"/>
                <w:b/>
                <w:sz w:val="20"/>
                <w:lang w:val="en-US"/>
              </w:rPr>
              <w:t xml:space="preserve"> s</w:t>
            </w:r>
            <w:r w:rsidRPr="0041425A">
              <w:rPr>
                <w:rFonts w:ascii="Arial" w:hAnsi="Arial" w:cs="Arial"/>
                <w:b/>
                <w:sz w:val="20"/>
              </w:rPr>
              <w:t>ố</w:t>
            </w:r>
          </w:p>
        </w:tc>
        <w:tc>
          <w:tcPr>
            <w:tcW w:w="2683" w:type="dxa"/>
            <w:gridSpan w:val="3"/>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Trong </w:t>
            </w:r>
            <w:r w:rsidRPr="0041425A">
              <w:rPr>
                <w:rFonts w:ascii="Arial" w:hAnsi="Arial" w:cs="Arial"/>
                <w:b/>
                <w:sz w:val="20"/>
                <w:lang w:val="en-US"/>
              </w:rPr>
              <w:t>đ</w:t>
            </w:r>
            <w:r w:rsidRPr="0041425A">
              <w:rPr>
                <w:rFonts w:ascii="Arial" w:hAnsi="Arial" w:cs="Arial"/>
                <w:b/>
                <w:sz w:val="20"/>
              </w:rPr>
              <w:t>ó</w:t>
            </w:r>
          </w:p>
        </w:tc>
      </w:tr>
      <w:tr w:rsidR="009377AD" w:rsidRPr="0041425A">
        <w:tblPrEx>
          <w:tblCellMar>
            <w:top w:w="0" w:type="dxa"/>
            <w:bottom w:w="0" w:type="dxa"/>
          </w:tblCellMar>
        </w:tblPrEx>
        <w:tc>
          <w:tcPr>
            <w:tcW w:w="756" w:type="dxa"/>
            <w:vMerge/>
            <w:tcBorders>
              <w:top w:val="nil"/>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4469" w:type="dxa"/>
            <w:vMerge/>
            <w:tcBorders>
              <w:top w:val="nil"/>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86" w:type="dxa"/>
            <w:vMerge/>
            <w:tcBorders>
              <w:top w:val="nil"/>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lang w:val="en-US"/>
              </w:rPr>
            </w:pPr>
            <w:r w:rsidRPr="0041425A">
              <w:rPr>
                <w:rFonts w:ascii="Arial" w:hAnsi="Arial" w:cs="Arial"/>
                <w:b/>
                <w:sz w:val="20"/>
                <w:lang w:val="en-US"/>
              </w:rPr>
              <w:t xml:space="preserve">Lý </w:t>
            </w:r>
            <w:r w:rsidRPr="0041425A">
              <w:rPr>
                <w:rFonts w:ascii="Arial" w:hAnsi="Arial" w:cs="Arial"/>
                <w:b/>
                <w:sz w:val="20"/>
              </w:rPr>
              <w:t>thuyết</w:t>
            </w: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Thực hành</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Ki</w:t>
            </w:r>
            <w:r w:rsidRPr="0041425A">
              <w:rPr>
                <w:rFonts w:ascii="Arial" w:hAnsi="Arial" w:cs="Arial"/>
                <w:b/>
                <w:sz w:val="20"/>
                <w:lang w:val="en-US"/>
              </w:rPr>
              <w:t xml:space="preserve">ểm </w:t>
            </w:r>
            <w:r w:rsidRPr="0041425A">
              <w:rPr>
                <w:rFonts w:ascii="Arial" w:hAnsi="Arial" w:cs="Arial"/>
                <w:b/>
                <w:sz w:val="20"/>
              </w:rPr>
              <w:t>tra</w:t>
            </w:r>
          </w:p>
        </w:tc>
      </w:tr>
      <w:tr w:rsidR="009377AD" w:rsidRPr="0041425A">
        <w:tblPrEx>
          <w:tblCellMar>
            <w:top w:w="0" w:type="dxa"/>
            <w:bottom w:w="0" w:type="dxa"/>
          </w:tblCellMar>
        </w:tblPrEx>
        <w:tc>
          <w:tcPr>
            <w:tcW w:w="75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w:t>
            </w:r>
          </w:p>
        </w:tc>
        <w:tc>
          <w:tcPr>
            <w:tcW w:w="446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Kiến thức cơ bản về an toàn, vệ sinh lao động</w:t>
            </w:r>
          </w:p>
        </w:tc>
        <w:tc>
          <w:tcPr>
            <w:tcW w:w="88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8</w:t>
            </w: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8</w:t>
            </w: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5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446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Kiến thức cơ bản về các yếu tố nguy hiểm, có hại tại nơi làm việc.</w:t>
            </w:r>
          </w:p>
        </w:tc>
        <w:tc>
          <w:tcPr>
            <w:tcW w:w="88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5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446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Phương pháp cải thiện</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lao động.</w:t>
            </w:r>
          </w:p>
        </w:tc>
        <w:tc>
          <w:tcPr>
            <w:tcW w:w="88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5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446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Văn hóa an toàn trong sản xuất, kinh doanh.</w:t>
            </w:r>
          </w:p>
        </w:tc>
        <w:tc>
          <w:tcPr>
            <w:tcW w:w="88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5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4469"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Quyền và nghĩa vụ của người sử dụng lao động, người lao động; chính sách, chế độ về an toàn, vệ sinh lao động đối với người lao động; chức năng, nhiệm vụ của mạng lưới an toàn, vệ sinh viên.</w:t>
            </w:r>
          </w:p>
        </w:tc>
        <w:tc>
          <w:tcPr>
            <w:tcW w:w="88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5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5</w:t>
            </w:r>
          </w:p>
        </w:tc>
        <w:tc>
          <w:tcPr>
            <w:tcW w:w="446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Nội quy an toàn, vệ sinh lao động, biển báo, biển chỉ dẫn an toàn, vệ sinh lao động và sử dụng các thiết bị an toàn, phương tiện bảo vệ cá nhân; nghiệp vụ, kỹ năng sơ cứu tai nạn lao động, phòng chống bệnh nghề nghiệp.</w:t>
            </w:r>
          </w:p>
        </w:tc>
        <w:tc>
          <w:tcPr>
            <w:tcW w:w="88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5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II</w:t>
            </w:r>
          </w:p>
        </w:tc>
        <w:tc>
          <w:tcPr>
            <w:tcW w:w="446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Nội dung huấn luyện trực tiếp tại nơi làm việc</w:t>
            </w:r>
          </w:p>
        </w:tc>
        <w:tc>
          <w:tcPr>
            <w:tcW w:w="88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6</w:t>
            </w: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0</w:t>
            </w: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6</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5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446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Nhận biết các yếu tố nguy hiểm, có hại, nội quy, biển báo, biển chỉ dẫn tại nơi làm việc.</w:t>
            </w:r>
          </w:p>
        </w:tc>
        <w:tc>
          <w:tcPr>
            <w:tcW w:w="88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5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446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Thực hành quy trình làm việc an toàn; quy trình xử lý sự cố liên quan đến nhiệm vụ, công việc được giao; quy trình thoát hiểm trong các trường hợp khẩn cấp.</w:t>
            </w:r>
          </w:p>
        </w:tc>
        <w:tc>
          <w:tcPr>
            <w:tcW w:w="88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5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446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Thực hành các phương pháp sơ cứu đơn giản.</w:t>
            </w:r>
          </w:p>
        </w:tc>
        <w:tc>
          <w:tcPr>
            <w:tcW w:w="88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5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III</w:t>
            </w:r>
          </w:p>
        </w:tc>
        <w:tc>
          <w:tcPr>
            <w:tcW w:w="446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Kiểm tra kết thúc khóa huấn luyện</w:t>
            </w:r>
          </w:p>
        </w:tc>
        <w:tc>
          <w:tcPr>
            <w:tcW w:w="88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2</w:t>
            </w: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2</w:t>
            </w: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225" w:type="dxa"/>
            <w:gridSpan w:val="2"/>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Tổng cộng</w:t>
            </w:r>
          </w:p>
        </w:tc>
        <w:tc>
          <w:tcPr>
            <w:tcW w:w="88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16</w:t>
            </w:r>
          </w:p>
        </w:tc>
        <w:tc>
          <w:tcPr>
            <w:tcW w:w="90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10</w:t>
            </w:r>
          </w:p>
        </w:tc>
        <w:tc>
          <w:tcPr>
            <w:tcW w:w="899"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6</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 xml:space="preserve">5. </w:t>
      </w:r>
      <w:r w:rsidR="0041425A" w:rsidRPr="0041425A">
        <w:rPr>
          <w:rFonts w:ascii="Arial" w:hAnsi="Arial" w:cs="Arial"/>
          <w:b/>
          <w:sz w:val="20"/>
        </w:rPr>
        <w:t>Chương</w:t>
      </w:r>
      <w:r w:rsidRPr="0041425A">
        <w:rPr>
          <w:rFonts w:ascii="Arial" w:hAnsi="Arial" w:cs="Arial"/>
          <w:b/>
          <w:sz w:val="20"/>
        </w:rPr>
        <w:t xml:space="preserve"> trình khung huấn luyện nhóm 5</w:t>
      </w:r>
    </w:p>
    <w:tbl>
      <w:tblPr>
        <w:tblW w:w="0" w:type="dxa"/>
        <w:tblInd w:w="5" w:type="dxa"/>
        <w:tblCellMar>
          <w:left w:w="0" w:type="dxa"/>
          <w:right w:w="0" w:type="dxa"/>
        </w:tblCellMar>
        <w:tblLook w:val="0000" w:firstRow="0" w:lastRow="0" w:firstColumn="0" w:lastColumn="0" w:noHBand="0" w:noVBand="0"/>
      </w:tblPr>
      <w:tblGrid>
        <w:gridCol w:w="736"/>
        <w:gridCol w:w="4568"/>
        <w:gridCol w:w="863"/>
        <w:gridCol w:w="882"/>
        <w:gridCol w:w="875"/>
        <w:gridCol w:w="856"/>
      </w:tblGrid>
      <w:tr w:rsidR="009377AD" w:rsidRPr="0041425A">
        <w:tblPrEx>
          <w:tblCellMar>
            <w:top w:w="0" w:type="dxa"/>
            <w:bottom w:w="0" w:type="dxa"/>
          </w:tblCellMar>
        </w:tblPrEx>
        <w:tc>
          <w:tcPr>
            <w:tcW w:w="736"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STT</w:t>
            </w:r>
          </w:p>
        </w:tc>
        <w:tc>
          <w:tcPr>
            <w:tcW w:w="4568"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NỘI D</w:t>
            </w:r>
            <w:r w:rsidRPr="0041425A">
              <w:rPr>
                <w:rFonts w:ascii="Arial" w:hAnsi="Arial" w:cs="Arial"/>
                <w:b/>
                <w:sz w:val="20"/>
                <w:lang w:val="en-US"/>
              </w:rPr>
              <w:t>U</w:t>
            </w:r>
            <w:r w:rsidRPr="0041425A">
              <w:rPr>
                <w:rFonts w:ascii="Arial" w:hAnsi="Arial" w:cs="Arial"/>
                <w:b/>
                <w:sz w:val="20"/>
              </w:rPr>
              <w:t>NG HUẤN LUYỆN</w:t>
            </w:r>
          </w:p>
        </w:tc>
        <w:tc>
          <w:tcPr>
            <w:tcW w:w="3476" w:type="dxa"/>
            <w:gridSpan w:val="4"/>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lang w:val="en-US"/>
              </w:rPr>
              <w:t>Thời gian</w:t>
            </w:r>
            <w:r w:rsidRPr="0041425A">
              <w:rPr>
                <w:rFonts w:ascii="Arial" w:hAnsi="Arial" w:cs="Arial"/>
                <w:b/>
                <w:sz w:val="20"/>
              </w:rPr>
              <w:t xml:space="preserve"> huấn</w:t>
            </w:r>
            <w:r w:rsidRPr="0041425A">
              <w:rPr>
                <w:rFonts w:ascii="Arial" w:hAnsi="Arial" w:cs="Arial"/>
                <w:b/>
                <w:sz w:val="20"/>
                <w:lang w:val="en-US"/>
              </w:rPr>
              <w:t xml:space="preserve"> </w:t>
            </w:r>
            <w:r w:rsidRPr="0041425A">
              <w:rPr>
                <w:rFonts w:ascii="Arial" w:hAnsi="Arial" w:cs="Arial"/>
                <w:b/>
                <w:sz w:val="20"/>
              </w:rPr>
              <w:t>luyện (gi</w:t>
            </w:r>
            <w:r w:rsidRPr="0041425A">
              <w:rPr>
                <w:rFonts w:ascii="Arial" w:hAnsi="Arial" w:cs="Arial"/>
                <w:b/>
                <w:sz w:val="20"/>
                <w:lang w:val="en-US"/>
              </w:rPr>
              <w:t>ờ</w:t>
            </w:r>
            <w:r w:rsidRPr="0041425A">
              <w:rPr>
                <w:rFonts w:ascii="Arial" w:hAnsi="Arial" w:cs="Arial"/>
                <w:b/>
                <w:sz w:val="20"/>
              </w:rPr>
              <w:t>)</w:t>
            </w:r>
          </w:p>
        </w:tc>
      </w:tr>
      <w:tr w:rsidR="009377AD" w:rsidRPr="0041425A">
        <w:tblPrEx>
          <w:tblCellMar>
            <w:top w:w="0" w:type="dxa"/>
            <w:bottom w:w="0" w:type="dxa"/>
          </w:tblCellMar>
        </w:tblPrEx>
        <w:tc>
          <w:tcPr>
            <w:tcW w:w="736"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4568"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63"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Tổng</w:t>
            </w:r>
            <w:r w:rsidRPr="0041425A">
              <w:rPr>
                <w:rFonts w:ascii="Arial" w:hAnsi="Arial" w:cs="Arial"/>
                <w:b/>
                <w:sz w:val="20"/>
                <w:lang w:val="en-US"/>
              </w:rPr>
              <w:t xml:space="preserve"> s</w:t>
            </w:r>
            <w:r w:rsidRPr="0041425A">
              <w:rPr>
                <w:rFonts w:ascii="Arial" w:hAnsi="Arial" w:cs="Arial"/>
                <w:b/>
                <w:sz w:val="20"/>
              </w:rPr>
              <w:t>ố</w:t>
            </w:r>
          </w:p>
        </w:tc>
        <w:tc>
          <w:tcPr>
            <w:tcW w:w="2613" w:type="dxa"/>
            <w:gridSpan w:val="3"/>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Trong </w:t>
            </w:r>
            <w:r w:rsidRPr="0041425A">
              <w:rPr>
                <w:rFonts w:ascii="Arial" w:hAnsi="Arial" w:cs="Arial"/>
                <w:b/>
                <w:sz w:val="20"/>
                <w:lang w:val="en-US"/>
              </w:rPr>
              <w:t>đ</w:t>
            </w:r>
            <w:r w:rsidRPr="0041425A">
              <w:rPr>
                <w:rFonts w:ascii="Arial" w:hAnsi="Arial" w:cs="Arial"/>
                <w:b/>
                <w:sz w:val="20"/>
              </w:rPr>
              <w:t>ó</w:t>
            </w:r>
          </w:p>
        </w:tc>
      </w:tr>
      <w:tr w:rsidR="009377AD" w:rsidRPr="0041425A">
        <w:tblPrEx>
          <w:tblCellMar>
            <w:top w:w="0" w:type="dxa"/>
            <w:bottom w:w="0" w:type="dxa"/>
          </w:tblCellMar>
        </w:tblPrEx>
        <w:tc>
          <w:tcPr>
            <w:tcW w:w="736" w:type="dxa"/>
            <w:vMerge/>
            <w:tcBorders>
              <w:top w:val="nil"/>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4568" w:type="dxa"/>
            <w:vMerge/>
            <w:tcBorders>
              <w:top w:val="nil"/>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63" w:type="dxa"/>
            <w:vMerge/>
            <w:tcBorders>
              <w:top w:val="nil"/>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lang w:val="en-US"/>
              </w:rPr>
            </w:pPr>
            <w:r w:rsidRPr="0041425A">
              <w:rPr>
                <w:rFonts w:ascii="Arial" w:hAnsi="Arial" w:cs="Arial"/>
                <w:b/>
                <w:sz w:val="20"/>
                <w:lang w:val="en-US"/>
              </w:rPr>
              <w:t xml:space="preserve">Lý </w:t>
            </w:r>
            <w:r w:rsidRPr="0041425A">
              <w:rPr>
                <w:rFonts w:ascii="Arial" w:hAnsi="Arial" w:cs="Arial"/>
                <w:b/>
                <w:sz w:val="20"/>
              </w:rPr>
              <w:t>thuyết</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Thực hành</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Ki</w:t>
            </w:r>
            <w:r w:rsidRPr="0041425A">
              <w:rPr>
                <w:rFonts w:ascii="Arial" w:hAnsi="Arial" w:cs="Arial"/>
                <w:b/>
                <w:sz w:val="20"/>
                <w:lang w:val="en-US"/>
              </w:rPr>
              <w:t xml:space="preserve">ểm </w:t>
            </w:r>
            <w:r w:rsidRPr="0041425A">
              <w:rPr>
                <w:rFonts w:ascii="Arial" w:hAnsi="Arial" w:cs="Arial"/>
                <w:b/>
                <w:sz w:val="20"/>
              </w:rPr>
              <w:t>tra</w:t>
            </w: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w:t>
            </w:r>
          </w:p>
        </w:tc>
        <w:tc>
          <w:tcPr>
            <w:tcW w:w="456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 xml:space="preserve">Hệ thống chính sách, pháp </w:t>
            </w:r>
            <w:r w:rsidR="0041425A" w:rsidRPr="0041425A">
              <w:rPr>
                <w:rFonts w:ascii="Arial" w:hAnsi="Arial" w:cs="Arial"/>
                <w:b/>
                <w:sz w:val="20"/>
              </w:rPr>
              <w:t>luật</w:t>
            </w:r>
            <w:r w:rsidRPr="0041425A">
              <w:rPr>
                <w:rFonts w:ascii="Arial" w:hAnsi="Arial" w:cs="Arial"/>
                <w:b/>
                <w:sz w:val="20"/>
              </w:rPr>
              <w:t xml:space="preserve"> về an toàn, vệ sinh lao động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8</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8</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0</w:t>
            </w: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456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 xml:space="preserve">Tổng quan về hệ thống văn bản quy phạm pháp </w:t>
            </w:r>
            <w:r w:rsidR="0041425A" w:rsidRPr="0041425A">
              <w:rPr>
                <w:rFonts w:ascii="Arial" w:hAnsi="Arial" w:cs="Arial"/>
                <w:sz w:val="20"/>
              </w:rPr>
              <w:t>luật</w:t>
            </w:r>
            <w:r w:rsidRPr="0041425A">
              <w:rPr>
                <w:rFonts w:ascii="Arial" w:hAnsi="Arial" w:cs="Arial"/>
                <w:sz w:val="20"/>
              </w:rPr>
              <w:t xml:space="preserve"> về an toàn, vệ sinh lao động.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456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Hệ thống tiêu chuẩn, quy chuẩn kỹ thuật an toàn, vệ sinh lao động.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456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1</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II</w:t>
            </w:r>
          </w:p>
        </w:tc>
        <w:tc>
          <w:tcPr>
            <w:tcW w:w="456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b/>
                <w:sz w:val="20"/>
              </w:rPr>
            </w:pPr>
            <w:r w:rsidRPr="0041425A">
              <w:rPr>
                <w:rFonts w:ascii="Arial" w:hAnsi="Arial" w:cs="Arial"/>
                <w:b/>
                <w:sz w:val="20"/>
              </w:rPr>
              <w:t>Nghiệp vụ công tác an toàn, vệ sinh lao động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7</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7</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0</w:t>
            </w: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456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Tổ chức bộ máy, quản lý và thực hiện các quy định về an toàn, vệ sinh lao động ở cơ sở; phân định trách nhiệm và giao quyền hạn về công tác an toàn, vệ sinh lao động.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Kiến thức cơ bản về các yếu tố nguy hiểm, có hại, biện pháp phòng ngừa.</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3</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Phương pháp cải thiện</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lao động.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lang w:val="en-US"/>
              </w:rPr>
            </w:pPr>
            <w:r w:rsidRPr="0041425A">
              <w:rPr>
                <w:rFonts w:ascii="Arial" w:hAnsi="Arial" w:cs="Arial"/>
                <w:sz w:val="20"/>
                <w:lang w:val="en-US"/>
              </w:rPr>
              <w:t>1</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Văn hóa an toàn trong sản xuất, kinh doanh.</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III</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Nội dung huấn luyện cấp Chứng chỉ chứng nhận chuyên môn y tế lao động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29</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25</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4</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Các yếu tố có hại tại nơi làm việc; tổ chức quan trắc môi trường lao động để đánh giá các yếu tố có hại; lập hồ sơ vệ sinh lao động tại nơi làm việc.</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Các bệnh nghề nghiệp thường gặp và các biện pháp phòng chống; cách tổ chức khám bệnh nghề nghiệp, khám bố trí việc làm, chuẩn bị hồ sơ giám định bệnh nghề nghiệp.</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Tổ chức và kỹ năng sơ cấp cứu; phòng chống dịch bệnh tại nơi làm việc.</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8</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An toàn thực phẩm; quy trình lấy và lưu mẫu thực phẩm; tổ chức thực hiện bồi dưỡng hiện vật và dinh dưỡng cho người lao động; nâng cao sức khỏe nơi làm việc, phòng chống các bệnh không lây nhiễm tại nơi làm việc.</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5</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Kiến thức, kỹ năng, phương pháp xây dựng kế hoạch, phương án, trang bị phương tiện và các</w:t>
            </w:r>
            <w:r w:rsidR="00105DA6" w:rsidRPr="0041425A">
              <w:rPr>
                <w:rFonts w:ascii="Arial" w:hAnsi="Arial" w:cs="Arial"/>
                <w:sz w:val="20"/>
              </w:rPr>
              <w:t xml:space="preserve"> </w:t>
            </w:r>
            <w:r w:rsidR="0041425A" w:rsidRPr="0041425A">
              <w:rPr>
                <w:rFonts w:ascii="Arial" w:hAnsi="Arial" w:cs="Arial"/>
                <w:sz w:val="20"/>
              </w:rPr>
              <w:t>điều</w:t>
            </w:r>
            <w:r w:rsidR="00105DA6" w:rsidRPr="0041425A">
              <w:rPr>
                <w:rFonts w:ascii="Arial" w:hAnsi="Arial" w:cs="Arial"/>
                <w:sz w:val="20"/>
              </w:rPr>
              <w:t xml:space="preserve"> kiện</w:t>
            </w:r>
            <w:r w:rsidRPr="0041425A">
              <w:rPr>
                <w:rFonts w:ascii="Arial" w:hAnsi="Arial" w:cs="Arial"/>
                <w:sz w:val="20"/>
              </w:rPr>
              <w:t xml:space="preserve"> cần thiết để thực hiện công tác vệ sinh lao động.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6</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Phương pháp truyền thông giáo dục về vệ sinh lao động, phòng chống bệnh nghề nghiệp.</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4</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7</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Lập và quản lý thông tin về vệ sinh lao động, bệnh nghề nghiệp tại nơi làm việc; lập và quản lý hồ sơ sức khỏe người lao động, hồ sơ sức khỏe của người bị bệnh nghề nghiệp.</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2</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8</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sz w:val="20"/>
              </w:rPr>
            </w:pPr>
            <w:r w:rsidRPr="0041425A">
              <w:rPr>
                <w:rFonts w:ascii="Arial" w:hAnsi="Arial" w:cs="Arial"/>
                <w:sz w:val="20"/>
              </w:rPr>
              <w:t>Công tác phối hợp với người làm công tác an toàn, vệ sinh lao động hoặc bộ phận quản lý công tác an toàn, vệ sinh lao động để thực hiện các nhiệm vụ liên quan.</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IV</w:t>
            </w:r>
          </w:p>
        </w:tc>
        <w:tc>
          <w:tcPr>
            <w:tcW w:w="4568"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rPr>
                <w:rFonts w:ascii="Arial" w:hAnsi="Arial" w:cs="Arial"/>
                <w:b/>
                <w:sz w:val="20"/>
              </w:rPr>
            </w:pPr>
            <w:r w:rsidRPr="0041425A">
              <w:rPr>
                <w:rFonts w:ascii="Arial" w:hAnsi="Arial" w:cs="Arial"/>
                <w:b/>
                <w:sz w:val="20"/>
              </w:rPr>
              <w:t>Kiểm tra kết thúc khóa huấn luyện</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4</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2</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2</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r w:rsidR="009377AD" w:rsidRPr="0041425A">
        <w:tblPrEx>
          <w:tblCellMar>
            <w:top w:w="0" w:type="dxa"/>
            <w:bottom w:w="0" w:type="dxa"/>
          </w:tblCellMar>
        </w:tblPrEx>
        <w:tc>
          <w:tcPr>
            <w:tcW w:w="5304" w:type="dxa"/>
            <w:gridSpan w:val="2"/>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Tổng cộng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48</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42</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6</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sz w:val="20"/>
              </w:rPr>
            </w:pPr>
          </w:p>
        </w:tc>
      </w:tr>
    </w:tbl>
    <w:p w:rsidR="009377AD" w:rsidRPr="0041425A" w:rsidRDefault="009377AD" w:rsidP="00E41889">
      <w:pPr>
        <w:spacing w:before="120"/>
        <w:rPr>
          <w:rFonts w:ascii="Arial" w:hAnsi="Arial" w:cs="Arial"/>
          <w:b/>
          <w:sz w:val="20"/>
        </w:rPr>
      </w:pPr>
      <w:r w:rsidRPr="0041425A">
        <w:rPr>
          <w:rFonts w:ascii="Arial" w:hAnsi="Arial" w:cs="Arial"/>
          <w:b/>
          <w:sz w:val="20"/>
        </w:rPr>
        <w:t xml:space="preserve">6. </w:t>
      </w:r>
      <w:r w:rsidR="0041425A" w:rsidRPr="0041425A">
        <w:rPr>
          <w:rFonts w:ascii="Arial" w:hAnsi="Arial" w:cs="Arial"/>
          <w:b/>
          <w:sz w:val="20"/>
        </w:rPr>
        <w:t>Chương</w:t>
      </w:r>
      <w:r w:rsidRPr="0041425A">
        <w:rPr>
          <w:rFonts w:ascii="Arial" w:hAnsi="Arial" w:cs="Arial"/>
          <w:b/>
          <w:sz w:val="20"/>
        </w:rPr>
        <w:t xml:space="preserve"> trình khung huấn luyện nhóm 6</w:t>
      </w:r>
    </w:p>
    <w:tbl>
      <w:tblPr>
        <w:tblW w:w="0" w:type="dxa"/>
        <w:tblInd w:w="5" w:type="dxa"/>
        <w:tblCellMar>
          <w:left w:w="0" w:type="dxa"/>
          <w:right w:w="0" w:type="dxa"/>
        </w:tblCellMar>
        <w:tblLook w:val="0000" w:firstRow="0" w:lastRow="0" w:firstColumn="0" w:lastColumn="0" w:noHBand="0" w:noVBand="0"/>
      </w:tblPr>
      <w:tblGrid>
        <w:gridCol w:w="736"/>
        <w:gridCol w:w="4568"/>
        <w:gridCol w:w="863"/>
        <w:gridCol w:w="882"/>
        <w:gridCol w:w="875"/>
        <w:gridCol w:w="856"/>
      </w:tblGrid>
      <w:tr w:rsidR="009377AD" w:rsidRPr="0041425A">
        <w:tblPrEx>
          <w:tblCellMar>
            <w:top w:w="0" w:type="dxa"/>
            <w:bottom w:w="0" w:type="dxa"/>
          </w:tblCellMar>
        </w:tblPrEx>
        <w:tc>
          <w:tcPr>
            <w:tcW w:w="736"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STT</w:t>
            </w:r>
          </w:p>
        </w:tc>
        <w:tc>
          <w:tcPr>
            <w:tcW w:w="4568"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NỘI D</w:t>
            </w:r>
            <w:r w:rsidRPr="0041425A">
              <w:rPr>
                <w:rFonts w:ascii="Arial" w:hAnsi="Arial" w:cs="Arial"/>
                <w:b/>
                <w:sz w:val="20"/>
                <w:lang w:val="en-US"/>
              </w:rPr>
              <w:t>U</w:t>
            </w:r>
            <w:r w:rsidRPr="0041425A">
              <w:rPr>
                <w:rFonts w:ascii="Arial" w:hAnsi="Arial" w:cs="Arial"/>
                <w:b/>
                <w:sz w:val="20"/>
              </w:rPr>
              <w:t>NG HUẤN LUYỆN</w:t>
            </w:r>
          </w:p>
        </w:tc>
        <w:tc>
          <w:tcPr>
            <w:tcW w:w="3476" w:type="dxa"/>
            <w:gridSpan w:val="4"/>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lang w:val="en-US"/>
              </w:rPr>
              <w:t>Thời gian</w:t>
            </w:r>
            <w:r w:rsidRPr="0041425A">
              <w:rPr>
                <w:rFonts w:ascii="Arial" w:hAnsi="Arial" w:cs="Arial"/>
                <w:b/>
                <w:sz w:val="20"/>
              </w:rPr>
              <w:t xml:space="preserve"> huấn</w:t>
            </w:r>
            <w:r w:rsidRPr="0041425A">
              <w:rPr>
                <w:rFonts w:ascii="Arial" w:hAnsi="Arial" w:cs="Arial"/>
                <w:b/>
                <w:sz w:val="20"/>
                <w:lang w:val="en-US"/>
              </w:rPr>
              <w:t xml:space="preserve"> </w:t>
            </w:r>
            <w:r w:rsidRPr="0041425A">
              <w:rPr>
                <w:rFonts w:ascii="Arial" w:hAnsi="Arial" w:cs="Arial"/>
                <w:b/>
                <w:sz w:val="20"/>
              </w:rPr>
              <w:t>luyện (gi</w:t>
            </w:r>
            <w:r w:rsidRPr="0041425A">
              <w:rPr>
                <w:rFonts w:ascii="Arial" w:hAnsi="Arial" w:cs="Arial"/>
                <w:b/>
                <w:sz w:val="20"/>
                <w:lang w:val="en-US"/>
              </w:rPr>
              <w:t>ờ</w:t>
            </w:r>
            <w:r w:rsidRPr="0041425A">
              <w:rPr>
                <w:rFonts w:ascii="Arial" w:hAnsi="Arial" w:cs="Arial"/>
                <w:b/>
                <w:sz w:val="20"/>
              </w:rPr>
              <w:t>)</w:t>
            </w:r>
          </w:p>
        </w:tc>
      </w:tr>
      <w:tr w:rsidR="009377AD" w:rsidRPr="0041425A">
        <w:tblPrEx>
          <w:tblCellMar>
            <w:top w:w="0" w:type="dxa"/>
            <w:bottom w:w="0" w:type="dxa"/>
          </w:tblCellMar>
        </w:tblPrEx>
        <w:tc>
          <w:tcPr>
            <w:tcW w:w="736"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4568" w:type="dxa"/>
            <w:vMerge/>
            <w:tcBorders>
              <w:top w:val="nil"/>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63" w:type="dxa"/>
            <w:vMerge w:val="restart"/>
            <w:tcBorders>
              <w:top w:val="single" w:sz="4" w:space="0" w:color="auto"/>
              <w:left w:val="single" w:sz="4" w:space="0" w:color="auto"/>
              <w:bottom w:val="nil"/>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Tổng</w:t>
            </w:r>
            <w:r w:rsidRPr="0041425A">
              <w:rPr>
                <w:rFonts w:ascii="Arial" w:hAnsi="Arial" w:cs="Arial"/>
                <w:b/>
                <w:sz w:val="20"/>
                <w:lang w:val="en-US"/>
              </w:rPr>
              <w:t xml:space="preserve"> s</w:t>
            </w:r>
            <w:r w:rsidRPr="0041425A">
              <w:rPr>
                <w:rFonts w:ascii="Arial" w:hAnsi="Arial" w:cs="Arial"/>
                <w:b/>
                <w:sz w:val="20"/>
              </w:rPr>
              <w:t>ố</w:t>
            </w:r>
          </w:p>
        </w:tc>
        <w:tc>
          <w:tcPr>
            <w:tcW w:w="2613" w:type="dxa"/>
            <w:gridSpan w:val="3"/>
            <w:tcBorders>
              <w:top w:val="single" w:sz="4" w:space="0" w:color="auto"/>
              <w:left w:val="single" w:sz="4" w:space="0" w:color="auto"/>
              <w:bottom w:val="nil"/>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 xml:space="preserve">Trong </w:t>
            </w:r>
            <w:r w:rsidRPr="0041425A">
              <w:rPr>
                <w:rFonts w:ascii="Arial" w:hAnsi="Arial" w:cs="Arial"/>
                <w:b/>
                <w:sz w:val="20"/>
                <w:lang w:val="en-US"/>
              </w:rPr>
              <w:t>đ</w:t>
            </w:r>
            <w:r w:rsidRPr="0041425A">
              <w:rPr>
                <w:rFonts w:ascii="Arial" w:hAnsi="Arial" w:cs="Arial"/>
                <w:b/>
                <w:sz w:val="20"/>
              </w:rPr>
              <w:t>ó</w:t>
            </w:r>
          </w:p>
        </w:tc>
      </w:tr>
      <w:tr w:rsidR="009377AD" w:rsidRPr="0041425A">
        <w:tblPrEx>
          <w:tblCellMar>
            <w:top w:w="0" w:type="dxa"/>
            <w:bottom w:w="0" w:type="dxa"/>
          </w:tblCellMar>
        </w:tblPrEx>
        <w:tc>
          <w:tcPr>
            <w:tcW w:w="736" w:type="dxa"/>
            <w:vMerge/>
            <w:tcBorders>
              <w:top w:val="nil"/>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4568" w:type="dxa"/>
            <w:vMerge/>
            <w:tcBorders>
              <w:top w:val="nil"/>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63" w:type="dxa"/>
            <w:vMerge/>
            <w:tcBorders>
              <w:top w:val="nil"/>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lang w:val="en-US"/>
              </w:rPr>
            </w:pPr>
            <w:r w:rsidRPr="0041425A">
              <w:rPr>
                <w:rFonts w:ascii="Arial" w:hAnsi="Arial" w:cs="Arial"/>
                <w:b/>
                <w:sz w:val="20"/>
                <w:lang w:val="en-US"/>
              </w:rPr>
              <w:t xml:space="preserve">Lý </w:t>
            </w:r>
            <w:r w:rsidRPr="0041425A">
              <w:rPr>
                <w:rFonts w:ascii="Arial" w:hAnsi="Arial" w:cs="Arial"/>
                <w:b/>
                <w:sz w:val="20"/>
              </w:rPr>
              <w:t>thuyết</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Thực hành</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Ki</w:t>
            </w:r>
            <w:r w:rsidRPr="0041425A">
              <w:rPr>
                <w:rFonts w:ascii="Arial" w:hAnsi="Arial" w:cs="Arial"/>
                <w:b/>
                <w:sz w:val="20"/>
                <w:lang w:val="en-US"/>
              </w:rPr>
              <w:t xml:space="preserve">ểm </w:t>
            </w:r>
            <w:r w:rsidRPr="0041425A">
              <w:rPr>
                <w:rFonts w:ascii="Arial" w:hAnsi="Arial" w:cs="Arial"/>
                <w:b/>
                <w:sz w:val="20"/>
              </w:rPr>
              <w:t>tra</w:t>
            </w: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lang w:val="en-US"/>
              </w:rPr>
            </w:pPr>
            <w:r w:rsidRPr="0041425A">
              <w:rPr>
                <w:rFonts w:ascii="Arial" w:hAnsi="Arial" w:cs="Arial"/>
                <w:b/>
                <w:sz w:val="20"/>
                <w:lang w:val="en-US"/>
              </w:rPr>
              <w:t>I</w:t>
            </w:r>
          </w:p>
        </w:tc>
        <w:tc>
          <w:tcPr>
            <w:tcW w:w="456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Kỹ năng và phươ</w:t>
            </w:r>
            <w:r w:rsidRPr="0041425A">
              <w:rPr>
                <w:rFonts w:ascii="Arial" w:hAnsi="Arial" w:cs="Arial"/>
                <w:sz w:val="20"/>
                <w:lang w:val="en-US"/>
              </w:rPr>
              <w:t>n</w:t>
            </w:r>
            <w:r w:rsidRPr="0041425A">
              <w:rPr>
                <w:rFonts w:ascii="Arial" w:hAnsi="Arial" w:cs="Arial"/>
                <w:sz w:val="20"/>
              </w:rPr>
              <w:t>g</w:t>
            </w:r>
            <w:r w:rsidRPr="0041425A">
              <w:rPr>
                <w:rFonts w:ascii="Arial" w:hAnsi="Arial" w:cs="Arial"/>
                <w:sz w:val="20"/>
                <w:lang w:val="en-US"/>
              </w:rPr>
              <w:t xml:space="preserve"> </w:t>
            </w:r>
            <w:r w:rsidRPr="0041425A">
              <w:rPr>
                <w:rFonts w:ascii="Arial" w:hAnsi="Arial" w:cs="Arial"/>
                <w:sz w:val="20"/>
              </w:rPr>
              <w:t>pháp</w:t>
            </w:r>
            <w:r w:rsidRPr="0041425A">
              <w:rPr>
                <w:rFonts w:ascii="Arial" w:hAnsi="Arial" w:cs="Arial"/>
                <w:sz w:val="20"/>
                <w:lang w:val="en-US"/>
              </w:rPr>
              <w:t xml:space="preserve"> </w:t>
            </w:r>
            <w:r w:rsidRPr="0041425A">
              <w:rPr>
                <w:rFonts w:ascii="Arial" w:hAnsi="Arial" w:cs="Arial"/>
                <w:sz w:val="20"/>
              </w:rPr>
              <w:t>hoạt động của an toàn, vệ sinh viên</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3</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lang w:val="en-US"/>
              </w:rPr>
            </w:pPr>
            <w:r w:rsidRPr="0041425A">
              <w:rPr>
                <w:rFonts w:ascii="Arial" w:hAnsi="Arial" w:cs="Arial"/>
                <w:sz w:val="20"/>
              </w:rPr>
              <w:t>3</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p>
        </w:tc>
      </w:tr>
      <w:tr w:rsidR="009377AD" w:rsidRPr="0041425A">
        <w:tblPrEx>
          <w:tblCellMar>
            <w:top w:w="0" w:type="dxa"/>
            <w:bottom w:w="0" w:type="dxa"/>
          </w:tblCellMar>
        </w:tblPrEx>
        <w:tc>
          <w:tcPr>
            <w:tcW w:w="736"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II</w:t>
            </w:r>
          </w:p>
        </w:tc>
        <w:tc>
          <w:tcPr>
            <w:tcW w:w="4568" w:type="dxa"/>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rPr>
                <w:rFonts w:ascii="Arial" w:hAnsi="Arial" w:cs="Arial"/>
                <w:sz w:val="20"/>
              </w:rPr>
            </w:pPr>
            <w:r w:rsidRPr="0041425A">
              <w:rPr>
                <w:rFonts w:ascii="Arial" w:hAnsi="Arial" w:cs="Arial"/>
                <w:sz w:val="20"/>
              </w:rPr>
              <w:t>Kiểm tra kết thúc khóa huấn luyện</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sz w:val="20"/>
              </w:rPr>
            </w:pPr>
            <w:r w:rsidRPr="0041425A">
              <w:rPr>
                <w:rFonts w:ascii="Arial" w:hAnsi="Arial" w:cs="Arial"/>
                <w:sz w:val="20"/>
              </w:rPr>
              <w:t>1</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p>
        </w:tc>
      </w:tr>
      <w:tr w:rsidR="009377AD" w:rsidRPr="0041425A">
        <w:tblPrEx>
          <w:tblCellMar>
            <w:top w:w="0" w:type="dxa"/>
            <w:bottom w:w="0" w:type="dxa"/>
          </w:tblCellMar>
        </w:tblPrEx>
        <w:tc>
          <w:tcPr>
            <w:tcW w:w="5304" w:type="dxa"/>
            <w:gridSpan w:val="2"/>
            <w:tcBorders>
              <w:top w:val="single" w:sz="4" w:space="0" w:color="auto"/>
              <w:left w:val="single" w:sz="4" w:space="0" w:color="auto"/>
              <w:bottom w:val="single" w:sz="4" w:space="0" w:color="auto"/>
              <w:right w:val="nil"/>
            </w:tcBorders>
            <w:shd w:val="clear" w:color="auto" w:fill="FFFFFF"/>
          </w:tcPr>
          <w:p w:rsidR="009377AD" w:rsidRPr="0041425A" w:rsidRDefault="009377AD" w:rsidP="00E41889">
            <w:pPr>
              <w:spacing w:before="120"/>
              <w:jc w:val="center"/>
              <w:rPr>
                <w:rFonts w:ascii="Arial" w:hAnsi="Arial" w:cs="Arial"/>
                <w:b/>
                <w:sz w:val="20"/>
              </w:rPr>
            </w:pPr>
            <w:r w:rsidRPr="0041425A">
              <w:rPr>
                <w:rFonts w:ascii="Arial" w:hAnsi="Arial" w:cs="Arial"/>
                <w:b/>
                <w:sz w:val="20"/>
              </w:rPr>
              <w:t>Tổng cộng</w:t>
            </w:r>
          </w:p>
        </w:tc>
        <w:tc>
          <w:tcPr>
            <w:tcW w:w="863"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4</w:t>
            </w:r>
          </w:p>
        </w:tc>
        <w:tc>
          <w:tcPr>
            <w:tcW w:w="882"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r w:rsidRPr="0041425A">
              <w:rPr>
                <w:rFonts w:ascii="Arial" w:hAnsi="Arial" w:cs="Arial"/>
                <w:b/>
                <w:sz w:val="20"/>
              </w:rPr>
              <w:t>4</w:t>
            </w:r>
          </w:p>
        </w:tc>
        <w:tc>
          <w:tcPr>
            <w:tcW w:w="875" w:type="dxa"/>
            <w:tcBorders>
              <w:top w:val="single" w:sz="4" w:space="0" w:color="auto"/>
              <w:left w:val="single" w:sz="4" w:space="0" w:color="auto"/>
              <w:bottom w:val="single" w:sz="4" w:space="0" w:color="auto"/>
              <w:right w:val="nil"/>
            </w:tcBorders>
            <w:shd w:val="clear" w:color="auto" w:fill="FFFFFF"/>
            <w:vAlign w:val="center"/>
          </w:tcPr>
          <w:p w:rsidR="009377AD" w:rsidRPr="0041425A" w:rsidRDefault="009377AD" w:rsidP="00E41889">
            <w:pPr>
              <w:spacing w:before="120"/>
              <w:jc w:val="center"/>
              <w:rPr>
                <w:rFonts w:ascii="Arial" w:hAnsi="Arial" w:cs="Arial"/>
                <w:b/>
                <w:sz w:val="20"/>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377AD" w:rsidRPr="0041425A" w:rsidRDefault="009377AD" w:rsidP="00E41889">
            <w:pPr>
              <w:spacing w:before="120"/>
              <w:jc w:val="center"/>
              <w:rPr>
                <w:rFonts w:ascii="Arial" w:hAnsi="Arial" w:cs="Arial"/>
                <w:b/>
                <w:sz w:val="20"/>
              </w:rPr>
            </w:pPr>
          </w:p>
        </w:tc>
      </w:tr>
    </w:tbl>
    <w:p w:rsidR="009377AD" w:rsidRPr="0041425A" w:rsidRDefault="009377AD" w:rsidP="00E41889">
      <w:pPr>
        <w:spacing w:before="120"/>
        <w:rPr>
          <w:rFonts w:ascii="Arial" w:hAnsi="Arial" w:cs="Arial"/>
          <w:b/>
          <w:sz w:val="20"/>
          <w:lang w:val="en-US"/>
        </w:rPr>
      </w:pPr>
    </w:p>
    <w:sectPr w:rsidR="009377AD" w:rsidRPr="0041425A" w:rsidSect="0041425A">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5D1B" w:rsidRDefault="00FA5D1B">
      <w:pPr>
        <w:rPr>
          <w:rFonts w:cs="Times New Roman"/>
          <w:color w:val="auto"/>
          <w:lang w:eastAsia="en-US"/>
        </w:rPr>
      </w:pPr>
      <w:r>
        <w:rPr>
          <w:rFonts w:cs="Times New Roman"/>
          <w:color w:val="auto"/>
          <w:lang w:eastAsia="en-US"/>
        </w:rPr>
        <w:separator/>
      </w:r>
    </w:p>
  </w:endnote>
  <w:endnote w:type="continuationSeparator" w:id="0">
    <w:p w:rsidR="00FA5D1B" w:rsidRDefault="00FA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5D1B" w:rsidRDefault="00FA5D1B">
      <w:pPr>
        <w:rPr>
          <w:rFonts w:cs="Times New Roman"/>
          <w:color w:val="auto"/>
          <w:lang w:eastAsia="en-US"/>
        </w:rPr>
      </w:pPr>
      <w:r>
        <w:rPr>
          <w:rFonts w:cs="Times New Roman"/>
          <w:color w:val="auto"/>
          <w:lang w:eastAsia="en-US"/>
        </w:rPr>
        <w:separator/>
      </w:r>
    </w:p>
  </w:footnote>
  <w:footnote w:type="continuationSeparator" w:id="0">
    <w:p w:rsidR="00FA5D1B" w:rsidRDefault="00FA5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9"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0" w15:restartNumberingAfterBreak="0">
    <w:nsid w:val="00000015"/>
    <w:multiLevelType w:val="multilevel"/>
    <w:tmpl w:val="00000014"/>
    <w:lvl w:ilvl="0">
      <w:start w:val="2"/>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4" w15:restartNumberingAfterBreak="0">
    <w:nsid w:val="0000001D"/>
    <w:multiLevelType w:val="multilevel"/>
    <w:tmpl w:val="0000001C"/>
    <w:lvl w:ilvl="0">
      <w:start w:val="3"/>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3"/>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3"/>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3"/>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3"/>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3"/>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3"/>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3"/>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3"/>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5"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9"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C4"/>
    <w:rsid w:val="0000005B"/>
    <w:rsid w:val="00003AFE"/>
    <w:rsid w:val="0000793D"/>
    <w:rsid w:val="0001623C"/>
    <w:rsid w:val="0003548F"/>
    <w:rsid w:val="00051290"/>
    <w:rsid w:val="00056AF9"/>
    <w:rsid w:val="000800A2"/>
    <w:rsid w:val="000A13A9"/>
    <w:rsid w:val="000A7E64"/>
    <w:rsid w:val="000B6413"/>
    <w:rsid w:val="000E0981"/>
    <w:rsid w:val="000E0B6E"/>
    <w:rsid w:val="000E162E"/>
    <w:rsid w:val="000F6D05"/>
    <w:rsid w:val="001047CC"/>
    <w:rsid w:val="00105DA6"/>
    <w:rsid w:val="001245DC"/>
    <w:rsid w:val="001254C6"/>
    <w:rsid w:val="001254CF"/>
    <w:rsid w:val="00125897"/>
    <w:rsid w:val="00152AD2"/>
    <w:rsid w:val="00156B17"/>
    <w:rsid w:val="00192F9D"/>
    <w:rsid w:val="001D0775"/>
    <w:rsid w:val="001E26A3"/>
    <w:rsid w:val="001F05A0"/>
    <w:rsid w:val="00224BD6"/>
    <w:rsid w:val="002337EE"/>
    <w:rsid w:val="002349AA"/>
    <w:rsid w:val="00237181"/>
    <w:rsid w:val="00240072"/>
    <w:rsid w:val="00254ED8"/>
    <w:rsid w:val="00261990"/>
    <w:rsid w:val="00263D13"/>
    <w:rsid w:val="002960D9"/>
    <w:rsid w:val="002A1983"/>
    <w:rsid w:val="002C1316"/>
    <w:rsid w:val="002E74D4"/>
    <w:rsid w:val="00334EB5"/>
    <w:rsid w:val="00337E85"/>
    <w:rsid w:val="00342EF5"/>
    <w:rsid w:val="00351F1D"/>
    <w:rsid w:val="00395BF7"/>
    <w:rsid w:val="003B7164"/>
    <w:rsid w:val="003E3554"/>
    <w:rsid w:val="0040116C"/>
    <w:rsid w:val="00405D94"/>
    <w:rsid w:val="0041068D"/>
    <w:rsid w:val="0041425A"/>
    <w:rsid w:val="0042597C"/>
    <w:rsid w:val="0044291E"/>
    <w:rsid w:val="004433CC"/>
    <w:rsid w:val="00453FDE"/>
    <w:rsid w:val="004552FC"/>
    <w:rsid w:val="00485C78"/>
    <w:rsid w:val="0049706C"/>
    <w:rsid w:val="004A249F"/>
    <w:rsid w:val="004A7CFD"/>
    <w:rsid w:val="004B21E0"/>
    <w:rsid w:val="004B4425"/>
    <w:rsid w:val="004B7768"/>
    <w:rsid w:val="004C13FA"/>
    <w:rsid w:val="004D12A9"/>
    <w:rsid w:val="004D15E5"/>
    <w:rsid w:val="004D4695"/>
    <w:rsid w:val="004D66A2"/>
    <w:rsid w:val="004E20BA"/>
    <w:rsid w:val="00505BB9"/>
    <w:rsid w:val="005407B0"/>
    <w:rsid w:val="0055308D"/>
    <w:rsid w:val="00553793"/>
    <w:rsid w:val="0056349C"/>
    <w:rsid w:val="005869F1"/>
    <w:rsid w:val="00590DAC"/>
    <w:rsid w:val="005A630F"/>
    <w:rsid w:val="005A6F65"/>
    <w:rsid w:val="005B3BB0"/>
    <w:rsid w:val="005B6224"/>
    <w:rsid w:val="005D7C6A"/>
    <w:rsid w:val="005F334D"/>
    <w:rsid w:val="005F698B"/>
    <w:rsid w:val="006137AE"/>
    <w:rsid w:val="0062060C"/>
    <w:rsid w:val="00623A07"/>
    <w:rsid w:val="00625D2E"/>
    <w:rsid w:val="00631160"/>
    <w:rsid w:val="00644E21"/>
    <w:rsid w:val="00670059"/>
    <w:rsid w:val="00672132"/>
    <w:rsid w:val="0069729C"/>
    <w:rsid w:val="00697B2B"/>
    <w:rsid w:val="006A04FE"/>
    <w:rsid w:val="006C0501"/>
    <w:rsid w:val="006C66A9"/>
    <w:rsid w:val="006D496B"/>
    <w:rsid w:val="006F2939"/>
    <w:rsid w:val="00722441"/>
    <w:rsid w:val="007429DE"/>
    <w:rsid w:val="00756ADC"/>
    <w:rsid w:val="00762532"/>
    <w:rsid w:val="0077716E"/>
    <w:rsid w:val="0078038B"/>
    <w:rsid w:val="00785987"/>
    <w:rsid w:val="00790896"/>
    <w:rsid w:val="007944F3"/>
    <w:rsid w:val="007962F2"/>
    <w:rsid w:val="007A7360"/>
    <w:rsid w:val="007B7CC8"/>
    <w:rsid w:val="007E505F"/>
    <w:rsid w:val="007F125B"/>
    <w:rsid w:val="00802686"/>
    <w:rsid w:val="00817819"/>
    <w:rsid w:val="00822861"/>
    <w:rsid w:val="008418AE"/>
    <w:rsid w:val="008576BF"/>
    <w:rsid w:val="00873156"/>
    <w:rsid w:val="008801E7"/>
    <w:rsid w:val="00885045"/>
    <w:rsid w:val="008A17B7"/>
    <w:rsid w:val="008A33D3"/>
    <w:rsid w:val="008A69DA"/>
    <w:rsid w:val="008B1200"/>
    <w:rsid w:val="008C5259"/>
    <w:rsid w:val="008D4F82"/>
    <w:rsid w:val="008D7A4B"/>
    <w:rsid w:val="008F4AB7"/>
    <w:rsid w:val="00902F31"/>
    <w:rsid w:val="009149BA"/>
    <w:rsid w:val="00917C35"/>
    <w:rsid w:val="0092568D"/>
    <w:rsid w:val="009377AD"/>
    <w:rsid w:val="0095278C"/>
    <w:rsid w:val="0097169E"/>
    <w:rsid w:val="00974B8A"/>
    <w:rsid w:val="00991526"/>
    <w:rsid w:val="00996EAA"/>
    <w:rsid w:val="00997E65"/>
    <w:rsid w:val="009A0D4A"/>
    <w:rsid w:val="009B606B"/>
    <w:rsid w:val="009F4333"/>
    <w:rsid w:val="009F5939"/>
    <w:rsid w:val="009F628B"/>
    <w:rsid w:val="00A13917"/>
    <w:rsid w:val="00A14C89"/>
    <w:rsid w:val="00A15DA2"/>
    <w:rsid w:val="00A20FA2"/>
    <w:rsid w:val="00A21AEB"/>
    <w:rsid w:val="00A419AC"/>
    <w:rsid w:val="00A45B68"/>
    <w:rsid w:val="00A51914"/>
    <w:rsid w:val="00A527F7"/>
    <w:rsid w:val="00A542A6"/>
    <w:rsid w:val="00A550EA"/>
    <w:rsid w:val="00A65BF5"/>
    <w:rsid w:val="00A67F62"/>
    <w:rsid w:val="00A702E6"/>
    <w:rsid w:val="00A818E7"/>
    <w:rsid w:val="00A85832"/>
    <w:rsid w:val="00A91DDA"/>
    <w:rsid w:val="00A9221A"/>
    <w:rsid w:val="00AA6DB2"/>
    <w:rsid w:val="00AB0238"/>
    <w:rsid w:val="00AC4376"/>
    <w:rsid w:val="00AE37EC"/>
    <w:rsid w:val="00AF14FE"/>
    <w:rsid w:val="00AF1D90"/>
    <w:rsid w:val="00B147E1"/>
    <w:rsid w:val="00B210FF"/>
    <w:rsid w:val="00B21423"/>
    <w:rsid w:val="00B35C94"/>
    <w:rsid w:val="00B722AC"/>
    <w:rsid w:val="00B9384E"/>
    <w:rsid w:val="00BF0571"/>
    <w:rsid w:val="00C23402"/>
    <w:rsid w:val="00C32559"/>
    <w:rsid w:val="00C41055"/>
    <w:rsid w:val="00C51743"/>
    <w:rsid w:val="00C6748D"/>
    <w:rsid w:val="00C75D42"/>
    <w:rsid w:val="00C76BA0"/>
    <w:rsid w:val="00C8325E"/>
    <w:rsid w:val="00C943C3"/>
    <w:rsid w:val="00CA2D31"/>
    <w:rsid w:val="00CC5C7A"/>
    <w:rsid w:val="00CE5295"/>
    <w:rsid w:val="00CF2163"/>
    <w:rsid w:val="00CF4E0E"/>
    <w:rsid w:val="00CF6E54"/>
    <w:rsid w:val="00D2037F"/>
    <w:rsid w:val="00D24F5A"/>
    <w:rsid w:val="00D44227"/>
    <w:rsid w:val="00D55356"/>
    <w:rsid w:val="00D6331D"/>
    <w:rsid w:val="00D66655"/>
    <w:rsid w:val="00D76939"/>
    <w:rsid w:val="00D85BC9"/>
    <w:rsid w:val="00DA0831"/>
    <w:rsid w:val="00DA5953"/>
    <w:rsid w:val="00DB078D"/>
    <w:rsid w:val="00DB2314"/>
    <w:rsid w:val="00DC1FC4"/>
    <w:rsid w:val="00DD57CF"/>
    <w:rsid w:val="00DE0702"/>
    <w:rsid w:val="00DE7C48"/>
    <w:rsid w:val="00DF5A33"/>
    <w:rsid w:val="00E04FC1"/>
    <w:rsid w:val="00E065E5"/>
    <w:rsid w:val="00E12F49"/>
    <w:rsid w:val="00E13893"/>
    <w:rsid w:val="00E1413E"/>
    <w:rsid w:val="00E25E65"/>
    <w:rsid w:val="00E40519"/>
    <w:rsid w:val="00E41889"/>
    <w:rsid w:val="00E643C4"/>
    <w:rsid w:val="00E71405"/>
    <w:rsid w:val="00E8471F"/>
    <w:rsid w:val="00EB2C6E"/>
    <w:rsid w:val="00EB6C3F"/>
    <w:rsid w:val="00EC5F23"/>
    <w:rsid w:val="00F00F26"/>
    <w:rsid w:val="00F113BA"/>
    <w:rsid w:val="00F33FE8"/>
    <w:rsid w:val="00F359FA"/>
    <w:rsid w:val="00F370EB"/>
    <w:rsid w:val="00F61B3C"/>
    <w:rsid w:val="00F648F5"/>
    <w:rsid w:val="00F91E7A"/>
    <w:rsid w:val="00FA5D1B"/>
    <w:rsid w:val="00FB6BFF"/>
    <w:rsid w:val="00FC2D0A"/>
    <w:rsid w:val="00FC3CBC"/>
    <w:rsid w:val="00FC4F94"/>
    <w:rsid w:val="00FE214B"/>
    <w:rsid w:val="00FF0C5F"/>
    <w:rsid w:val="00FF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3">
    <w:name w:val="Body text (3)_"/>
    <w:link w:val="Bodytext31"/>
    <w:rPr>
      <w:rFonts w:ascii="Segoe UI" w:hAnsi="Segoe UI" w:cs="Segoe UI"/>
      <w:spacing w:val="1"/>
      <w:sz w:val="9"/>
      <w:szCs w:val="9"/>
      <w:u w:val="none"/>
    </w:rPr>
  </w:style>
  <w:style w:type="character" w:customStyle="1" w:styleId="Bodytext30">
    <w:name w:val="Body text (3)"/>
    <w:rPr>
      <w:rFonts w:ascii="Segoe UI" w:hAnsi="Segoe UI" w:cs="Segoe UI"/>
      <w:color w:val="FFFFFF"/>
      <w:spacing w:val="1"/>
      <w:sz w:val="9"/>
      <w:szCs w:val="9"/>
      <w:u w:val="none"/>
    </w:rPr>
  </w:style>
  <w:style w:type="character" w:customStyle="1" w:styleId="Bodytext2">
    <w:name w:val="Body text (2)_"/>
    <w:link w:val="Bodytext20"/>
    <w:rPr>
      <w:rFonts w:ascii="Segoe UI" w:hAnsi="Segoe UI" w:cs="Segoe UI"/>
      <w:spacing w:val="1"/>
      <w:sz w:val="14"/>
      <w:szCs w:val="14"/>
      <w:u w:val="none"/>
    </w:rPr>
  </w:style>
  <w:style w:type="character" w:customStyle="1" w:styleId="Bodytext">
    <w:name w:val="Body text_"/>
    <w:link w:val="Bodytext1"/>
    <w:rPr>
      <w:rFonts w:ascii="Times New Roman" w:hAnsi="Times New Roman" w:cs="Times New Roman"/>
      <w:spacing w:val="3"/>
      <w:sz w:val="22"/>
      <w:szCs w:val="22"/>
      <w:u w:val="none"/>
    </w:rPr>
  </w:style>
  <w:style w:type="character" w:customStyle="1" w:styleId="Bodytext4">
    <w:name w:val="Body text (4)_"/>
    <w:link w:val="Bodytext41"/>
    <w:rPr>
      <w:rFonts w:ascii="Times New Roman" w:hAnsi="Times New Roman" w:cs="Times New Roman"/>
      <w:i/>
      <w:iCs/>
      <w:spacing w:val="-2"/>
      <w:sz w:val="21"/>
      <w:szCs w:val="21"/>
      <w:u w:val="none"/>
    </w:rPr>
  </w:style>
  <w:style w:type="character" w:customStyle="1" w:styleId="Bodytext6">
    <w:name w:val="Body text (6)_"/>
    <w:link w:val="Bodytext61"/>
    <w:rPr>
      <w:rFonts w:ascii="Segoe UI" w:hAnsi="Segoe UI" w:cs="Segoe UI"/>
      <w:spacing w:val="-10"/>
      <w:sz w:val="14"/>
      <w:szCs w:val="14"/>
      <w:u w:val="none"/>
    </w:rPr>
  </w:style>
  <w:style w:type="character" w:customStyle="1" w:styleId="Bodytext60">
    <w:name w:val="Body text (6)"/>
    <w:rPr>
      <w:rFonts w:ascii="Segoe UI" w:hAnsi="Segoe UI" w:cs="Segoe UI"/>
      <w:spacing w:val="-10"/>
      <w:sz w:val="14"/>
      <w:szCs w:val="14"/>
      <w:u w:val="single"/>
    </w:rPr>
  </w:style>
  <w:style w:type="character" w:customStyle="1" w:styleId="Bodytext0">
    <w:name w:val="Body text"/>
    <w:rPr>
      <w:rFonts w:ascii="Times New Roman" w:hAnsi="Times New Roman" w:cs="Times New Roman"/>
      <w:spacing w:val="3"/>
      <w:sz w:val="22"/>
      <w:szCs w:val="22"/>
      <w:u w:val="single"/>
    </w:rPr>
  </w:style>
  <w:style w:type="character" w:customStyle="1" w:styleId="Bodytext5">
    <w:name w:val="Body text (5)_"/>
    <w:link w:val="Bodytext50"/>
    <w:rPr>
      <w:rFonts w:ascii="Times New Roman" w:hAnsi="Times New Roman" w:cs="Times New Roman"/>
      <w:spacing w:val="-5"/>
      <w:sz w:val="19"/>
      <w:szCs w:val="19"/>
      <w:u w:val="none"/>
    </w:rPr>
  </w:style>
  <w:style w:type="character" w:customStyle="1" w:styleId="Bodytext4Bold">
    <w:name w:val="Body text (4) + Bold"/>
    <w:aliases w:val="Not Italic,Spacing 0 pt"/>
    <w:rPr>
      <w:rFonts w:ascii="Times New Roman" w:hAnsi="Times New Roman" w:cs="Times New Roman"/>
      <w:b/>
      <w:bCs/>
      <w:i/>
      <w:iCs/>
      <w:spacing w:val="6"/>
      <w:sz w:val="21"/>
      <w:szCs w:val="21"/>
      <w:u w:val="none"/>
    </w:rPr>
  </w:style>
  <w:style w:type="character" w:customStyle="1" w:styleId="Bodytext7">
    <w:name w:val="Body text (7)_"/>
    <w:link w:val="Bodytext71"/>
    <w:rPr>
      <w:rFonts w:ascii="Times New Roman" w:hAnsi="Times New Roman" w:cs="Times New Roman"/>
      <w:b/>
      <w:bCs/>
      <w:spacing w:val="6"/>
      <w:sz w:val="21"/>
      <w:szCs w:val="21"/>
      <w:u w:val="none"/>
    </w:rPr>
  </w:style>
  <w:style w:type="character" w:customStyle="1" w:styleId="Headerorfooter2">
    <w:name w:val="Header or footer (2)_"/>
    <w:link w:val="Headerorfooter20"/>
    <w:rPr>
      <w:rFonts w:ascii="Times New Roman" w:hAnsi="Times New Roman" w:cs="Times New Roman"/>
      <w:spacing w:val="9"/>
      <w:sz w:val="18"/>
      <w:szCs w:val="18"/>
      <w:u w:val="none"/>
    </w:rPr>
  </w:style>
  <w:style w:type="character" w:customStyle="1" w:styleId="Headerorfooter3">
    <w:name w:val="Header or footer (3)_"/>
    <w:link w:val="Headerorfooter30"/>
    <w:rPr>
      <w:rFonts w:ascii="Times New Roman" w:hAnsi="Times New Roman" w:cs="Times New Roman"/>
      <w:b/>
      <w:bCs/>
      <w:spacing w:val="4"/>
      <w:sz w:val="20"/>
      <w:szCs w:val="20"/>
      <w:u w:val="none"/>
    </w:rPr>
  </w:style>
  <w:style w:type="character" w:customStyle="1" w:styleId="Headerorfooter4">
    <w:name w:val="Header or footer (4)_"/>
    <w:link w:val="Headerorfooter40"/>
    <w:rPr>
      <w:rFonts w:ascii="Times New Roman" w:hAnsi="Times New Roman" w:cs="Times New Roman"/>
      <w:spacing w:val="3"/>
      <w:sz w:val="21"/>
      <w:szCs w:val="21"/>
      <w:u w:val="none"/>
    </w:rPr>
  </w:style>
  <w:style w:type="character" w:customStyle="1" w:styleId="BodytextItalic">
    <w:name w:val="Body text + Italic"/>
    <w:aliases w:val="Spacing 0 pt72"/>
    <w:rPr>
      <w:rFonts w:ascii="Times New Roman" w:hAnsi="Times New Roman" w:cs="Times New Roman"/>
      <w:i/>
      <w:iCs/>
      <w:spacing w:val="3"/>
      <w:sz w:val="22"/>
      <w:szCs w:val="22"/>
      <w:u w:val="none"/>
    </w:rPr>
  </w:style>
  <w:style w:type="character" w:customStyle="1" w:styleId="BodytextConstantia">
    <w:name w:val="Body text + Constantia"/>
    <w:aliases w:val="10.5 pt,Spacing 0 pt71"/>
    <w:rPr>
      <w:rFonts w:ascii="Constantia" w:hAnsi="Constantia" w:cs="Constantia"/>
      <w:spacing w:val="-9"/>
      <w:sz w:val="21"/>
      <w:szCs w:val="21"/>
      <w:u w:val="none"/>
    </w:rPr>
  </w:style>
  <w:style w:type="character" w:customStyle="1" w:styleId="Bodytext70">
    <w:name w:val="Body text (7)"/>
    <w:rPr>
      <w:rFonts w:ascii="Times New Roman" w:hAnsi="Times New Roman" w:cs="Times New Roman"/>
      <w:b/>
      <w:bCs/>
      <w:spacing w:val="6"/>
      <w:sz w:val="21"/>
      <w:szCs w:val="21"/>
      <w:u w:val="single"/>
    </w:rPr>
  </w:style>
  <w:style w:type="character" w:customStyle="1" w:styleId="BodytextSpacing1pt">
    <w:name w:val="Body text + Spacing 1 pt"/>
    <w:rPr>
      <w:rFonts w:ascii="Times New Roman" w:hAnsi="Times New Roman" w:cs="Times New Roman"/>
      <w:spacing w:val="38"/>
      <w:sz w:val="22"/>
      <w:szCs w:val="22"/>
      <w:u w:val="none"/>
    </w:rPr>
  </w:style>
  <w:style w:type="character" w:customStyle="1" w:styleId="Heading2">
    <w:name w:val="Heading #2_"/>
    <w:link w:val="Heading20"/>
    <w:rPr>
      <w:rFonts w:ascii="Times New Roman" w:hAnsi="Times New Roman" w:cs="Times New Roman"/>
      <w:spacing w:val="3"/>
      <w:sz w:val="22"/>
      <w:szCs w:val="22"/>
      <w:u w:val="none"/>
    </w:rPr>
  </w:style>
  <w:style w:type="character" w:customStyle="1" w:styleId="Bodytext105pt">
    <w:name w:val="Body text + 10.5 pt"/>
    <w:aliases w:val="Spacing 0 pt70"/>
    <w:rPr>
      <w:rFonts w:ascii="Times New Roman" w:hAnsi="Times New Roman" w:cs="Times New Roman"/>
      <w:spacing w:val="8"/>
      <w:sz w:val="21"/>
      <w:szCs w:val="21"/>
      <w:u w:val="none"/>
    </w:rPr>
  </w:style>
  <w:style w:type="character" w:customStyle="1" w:styleId="Headerorfooter5">
    <w:name w:val="Header or footer (5)_"/>
    <w:link w:val="Headerorfooter50"/>
    <w:rPr>
      <w:rFonts w:ascii="Segoe UI" w:hAnsi="Segoe UI" w:cs="Segoe UI"/>
      <w:i/>
      <w:iCs/>
      <w:noProof/>
      <w:sz w:val="8"/>
      <w:szCs w:val="8"/>
      <w:u w:val="none"/>
    </w:rPr>
  </w:style>
  <w:style w:type="character" w:customStyle="1" w:styleId="BodytextSpacing0pt">
    <w:name w:val="Body text + Spacing 0 pt"/>
    <w:rPr>
      <w:rFonts w:ascii="Times New Roman" w:hAnsi="Times New Roman" w:cs="Times New Roman"/>
      <w:spacing w:val="1"/>
      <w:sz w:val="22"/>
      <w:szCs w:val="22"/>
      <w:u w:val="none"/>
    </w:rPr>
  </w:style>
  <w:style w:type="character" w:customStyle="1" w:styleId="Bodytext8">
    <w:name w:val="Body text (8)_"/>
    <w:link w:val="Bodytext80"/>
    <w:rPr>
      <w:rFonts w:ascii="Times New Roman" w:hAnsi="Times New Roman" w:cs="Times New Roman"/>
      <w:b/>
      <w:bCs/>
      <w:sz w:val="19"/>
      <w:szCs w:val="19"/>
      <w:u w:val="none"/>
    </w:rPr>
  </w:style>
  <w:style w:type="character" w:customStyle="1" w:styleId="Bodytext8Italic">
    <w:name w:val="Body text (8) + Italic"/>
    <w:aliases w:val="Spacing 0 pt69"/>
    <w:rPr>
      <w:rFonts w:ascii="Times New Roman" w:hAnsi="Times New Roman" w:cs="Times New Roman"/>
      <w:b/>
      <w:bCs/>
      <w:i/>
      <w:iCs/>
      <w:spacing w:val="3"/>
      <w:sz w:val="19"/>
      <w:szCs w:val="19"/>
      <w:u w:val="none"/>
    </w:rPr>
  </w:style>
  <w:style w:type="character" w:customStyle="1" w:styleId="Bodytext9">
    <w:name w:val="Body text (9)_"/>
    <w:link w:val="Bodytext90"/>
    <w:rPr>
      <w:rFonts w:ascii="Times New Roman" w:hAnsi="Times New Roman" w:cs="Times New Roman"/>
      <w:spacing w:val="5"/>
      <w:sz w:val="17"/>
      <w:szCs w:val="17"/>
      <w:u w:val="none"/>
    </w:rPr>
  </w:style>
  <w:style w:type="character" w:customStyle="1" w:styleId="Bodytext7SmallCaps">
    <w:name w:val="Body text (7) + Small Caps"/>
    <w:rPr>
      <w:rFonts w:ascii="Times New Roman" w:hAnsi="Times New Roman" w:cs="Times New Roman"/>
      <w:b/>
      <w:bCs/>
      <w:smallCaps/>
      <w:spacing w:val="6"/>
      <w:sz w:val="21"/>
      <w:szCs w:val="21"/>
      <w:u w:val="none"/>
    </w:rPr>
  </w:style>
  <w:style w:type="character" w:customStyle="1" w:styleId="Bodytext10">
    <w:name w:val="Body text (10)_"/>
    <w:link w:val="Bodytext100"/>
    <w:rPr>
      <w:rFonts w:ascii="Times New Roman" w:hAnsi="Times New Roman" w:cs="Times New Roman"/>
      <w:i/>
      <w:iCs/>
      <w:sz w:val="22"/>
      <w:szCs w:val="22"/>
      <w:u w:val="none"/>
    </w:rPr>
  </w:style>
  <w:style w:type="character" w:customStyle="1" w:styleId="Heading3">
    <w:name w:val="Heading #3_"/>
    <w:link w:val="Heading30"/>
    <w:rPr>
      <w:rFonts w:ascii="Times New Roman" w:hAnsi="Times New Roman" w:cs="Times New Roman"/>
      <w:b/>
      <w:bCs/>
      <w:spacing w:val="6"/>
      <w:sz w:val="21"/>
      <w:szCs w:val="21"/>
      <w:u w:val="none"/>
    </w:rPr>
  </w:style>
  <w:style w:type="character" w:customStyle="1" w:styleId="Bodytext8NotBold">
    <w:name w:val="Body text (8) + Not Bold"/>
    <w:aliases w:val="Spacing 0 pt68"/>
    <w:rPr>
      <w:rFonts w:ascii="Times New Roman" w:hAnsi="Times New Roman" w:cs="Times New Roman"/>
      <w:b/>
      <w:bCs/>
      <w:spacing w:val="8"/>
      <w:sz w:val="19"/>
      <w:szCs w:val="19"/>
      <w:u w:val="none"/>
    </w:rPr>
  </w:style>
  <w:style w:type="character" w:customStyle="1" w:styleId="Bodytext40">
    <w:name w:val="Body text (4)"/>
    <w:rPr>
      <w:rFonts w:ascii="Times New Roman" w:hAnsi="Times New Roman" w:cs="Times New Roman"/>
      <w:i/>
      <w:iCs/>
      <w:spacing w:val="-2"/>
      <w:sz w:val="21"/>
      <w:szCs w:val="21"/>
      <w:u w:val="single"/>
    </w:rPr>
  </w:style>
  <w:style w:type="character" w:customStyle="1" w:styleId="Bodytext10NotItalic">
    <w:name w:val="Body text (10) + Not Italic"/>
    <w:aliases w:val="Spacing 0 pt67"/>
    <w:rPr>
      <w:rFonts w:ascii="Times New Roman" w:hAnsi="Times New Roman" w:cs="Times New Roman"/>
      <w:i/>
      <w:iCs/>
      <w:spacing w:val="3"/>
      <w:sz w:val="22"/>
      <w:szCs w:val="22"/>
      <w:u w:val="none"/>
    </w:rPr>
  </w:style>
  <w:style w:type="character" w:customStyle="1" w:styleId="Headerorfooter">
    <w:name w:val="Header or footer_"/>
    <w:link w:val="Headerorfooter0"/>
    <w:rPr>
      <w:rFonts w:ascii="Times New Roman" w:hAnsi="Times New Roman" w:cs="Times New Roman"/>
      <w:b/>
      <w:bCs/>
      <w:sz w:val="22"/>
      <w:szCs w:val="22"/>
      <w:u w:val="none"/>
    </w:rPr>
  </w:style>
  <w:style w:type="character" w:customStyle="1" w:styleId="Bodytext85pt">
    <w:name w:val="Body text + 8.5 pt"/>
    <w:aliases w:val="Spacing 0 pt66"/>
    <w:rPr>
      <w:rFonts w:ascii="Times New Roman" w:hAnsi="Times New Roman" w:cs="Times New Roman"/>
      <w:spacing w:val="0"/>
      <w:sz w:val="17"/>
      <w:szCs w:val="17"/>
      <w:u w:val="none"/>
    </w:rPr>
  </w:style>
  <w:style w:type="character" w:customStyle="1" w:styleId="Bodytext105pt5">
    <w:name w:val="Body text + 10.5 pt5"/>
    <w:aliases w:val="Bold,Spacing 0 pt65"/>
    <w:rPr>
      <w:rFonts w:ascii="Times New Roman" w:hAnsi="Times New Roman" w:cs="Times New Roman"/>
      <w:b/>
      <w:bCs/>
      <w:spacing w:val="6"/>
      <w:sz w:val="21"/>
      <w:szCs w:val="21"/>
      <w:u w:val="none"/>
    </w:rPr>
  </w:style>
  <w:style w:type="character" w:customStyle="1" w:styleId="Tablecaption2">
    <w:name w:val="Table caption (2)_"/>
    <w:link w:val="Tablecaption21"/>
    <w:rPr>
      <w:rFonts w:ascii="Times New Roman" w:hAnsi="Times New Roman" w:cs="Times New Roman"/>
      <w:b/>
      <w:bCs/>
      <w:spacing w:val="6"/>
      <w:sz w:val="21"/>
      <w:szCs w:val="21"/>
      <w:u w:val="none"/>
    </w:rPr>
  </w:style>
  <w:style w:type="character" w:customStyle="1" w:styleId="Tablecaption20">
    <w:name w:val="Table caption (2)"/>
    <w:rPr>
      <w:rFonts w:ascii="Times New Roman" w:hAnsi="Times New Roman" w:cs="Times New Roman"/>
      <w:b/>
      <w:bCs/>
      <w:spacing w:val="6"/>
      <w:sz w:val="21"/>
      <w:szCs w:val="21"/>
      <w:u w:val="single"/>
    </w:rPr>
  </w:style>
  <w:style w:type="character" w:customStyle="1" w:styleId="Heading1">
    <w:name w:val="Heading #1_"/>
    <w:link w:val="Heading10"/>
    <w:rPr>
      <w:rFonts w:ascii="Times New Roman" w:hAnsi="Times New Roman" w:cs="Times New Roman"/>
      <w:spacing w:val="3"/>
      <w:sz w:val="22"/>
      <w:szCs w:val="22"/>
      <w:u w:val="none"/>
    </w:rPr>
  </w:style>
  <w:style w:type="character" w:customStyle="1" w:styleId="Bodytext11">
    <w:name w:val="Body text (11)_"/>
    <w:link w:val="Bodytext110"/>
    <w:rPr>
      <w:rFonts w:ascii="Segoe UI" w:hAnsi="Segoe UI" w:cs="Segoe UI"/>
      <w:sz w:val="15"/>
      <w:szCs w:val="15"/>
      <w:u w:val="none"/>
    </w:rPr>
  </w:style>
  <w:style w:type="character" w:customStyle="1" w:styleId="Bodytext105pt4">
    <w:name w:val="Body text + 10.5 pt4"/>
    <w:aliases w:val="Italic,Spacing 0 pt64"/>
    <w:rPr>
      <w:rFonts w:ascii="Times New Roman" w:hAnsi="Times New Roman" w:cs="Times New Roman"/>
      <w:i/>
      <w:iCs/>
      <w:spacing w:val="-2"/>
      <w:sz w:val="21"/>
      <w:szCs w:val="21"/>
      <w:u w:val="none"/>
    </w:rPr>
  </w:style>
  <w:style w:type="character" w:customStyle="1" w:styleId="Heading32">
    <w:name w:val="Heading #3 (2)_"/>
    <w:link w:val="Heading320"/>
    <w:rPr>
      <w:rFonts w:ascii="Times New Roman" w:hAnsi="Times New Roman" w:cs="Times New Roman"/>
      <w:b/>
      <w:bCs/>
      <w:sz w:val="23"/>
      <w:szCs w:val="23"/>
      <w:u w:val="none"/>
    </w:rPr>
  </w:style>
  <w:style w:type="character" w:customStyle="1" w:styleId="Bodytext12">
    <w:name w:val="Body text (12)_"/>
    <w:link w:val="Bodytext120"/>
    <w:rPr>
      <w:rFonts w:ascii="Times New Roman" w:hAnsi="Times New Roman" w:cs="Times New Roman"/>
      <w:spacing w:val="-4"/>
      <w:u w:val="none"/>
    </w:rPr>
  </w:style>
  <w:style w:type="character" w:customStyle="1" w:styleId="Bodytext95pt">
    <w:name w:val="Body text + 9.5 pt"/>
    <w:aliases w:val="Bold11,Spacing 0 pt63"/>
    <w:rPr>
      <w:rFonts w:ascii="Times New Roman" w:hAnsi="Times New Roman" w:cs="Times New Roman"/>
      <w:b/>
      <w:bCs/>
      <w:spacing w:val="2"/>
      <w:sz w:val="19"/>
      <w:szCs w:val="19"/>
      <w:u w:val="none"/>
    </w:rPr>
  </w:style>
  <w:style w:type="character" w:customStyle="1" w:styleId="BodytextSegoeUI">
    <w:name w:val="Body text + Segoe UI"/>
    <w:aliases w:val="4.5 pt,Spacing 0 pt62"/>
    <w:rPr>
      <w:rFonts w:ascii="Segoe UI" w:hAnsi="Segoe UI" w:cs="Segoe UI"/>
      <w:spacing w:val="1"/>
      <w:sz w:val="9"/>
      <w:szCs w:val="9"/>
      <w:u w:val="none"/>
    </w:rPr>
  </w:style>
  <w:style w:type="character" w:customStyle="1" w:styleId="Tablecaption">
    <w:name w:val="Table caption_"/>
    <w:link w:val="Tablecaption0"/>
    <w:rPr>
      <w:rFonts w:ascii="Times New Roman" w:hAnsi="Times New Roman" w:cs="Times New Roman"/>
      <w:spacing w:val="3"/>
      <w:sz w:val="22"/>
      <w:szCs w:val="22"/>
      <w:u w:val="none"/>
    </w:rPr>
  </w:style>
  <w:style w:type="character" w:customStyle="1" w:styleId="Bodytext13">
    <w:name w:val="Body text (13)_"/>
    <w:link w:val="Bodytext130"/>
    <w:rPr>
      <w:rFonts w:ascii="Times New Roman" w:hAnsi="Times New Roman" w:cs="Times New Roman"/>
      <w:b/>
      <w:bCs/>
      <w:sz w:val="23"/>
      <w:szCs w:val="23"/>
      <w:u w:val="none"/>
    </w:rPr>
  </w:style>
  <w:style w:type="character" w:customStyle="1" w:styleId="Bodytext13165pt">
    <w:name w:val="Body text (13) + 16.5 pt"/>
    <w:aliases w:val="Spacing 0 pt61"/>
    <w:rPr>
      <w:rFonts w:ascii="Times New Roman" w:hAnsi="Times New Roman" w:cs="Times New Roman"/>
      <w:b/>
      <w:bCs/>
      <w:spacing w:val="-14"/>
      <w:sz w:val="33"/>
      <w:szCs w:val="33"/>
      <w:u w:val="none"/>
    </w:rPr>
  </w:style>
  <w:style w:type="character" w:customStyle="1" w:styleId="Bodytext21">
    <w:name w:val="Body text2"/>
    <w:basedOn w:val="Bodytext"/>
    <w:rPr>
      <w:rFonts w:ascii="Times New Roman" w:hAnsi="Times New Roman" w:cs="Times New Roman"/>
      <w:spacing w:val="3"/>
      <w:sz w:val="22"/>
      <w:szCs w:val="22"/>
      <w:u w:val="none"/>
    </w:rPr>
  </w:style>
  <w:style w:type="character" w:customStyle="1" w:styleId="Bodytext14pt">
    <w:name w:val="Body text + 14 pt"/>
    <w:aliases w:val="Bold10,Spacing 0 pt60"/>
    <w:rPr>
      <w:rFonts w:ascii="Times New Roman" w:hAnsi="Times New Roman" w:cs="Times New Roman"/>
      <w:b/>
      <w:bCs/>
      <w:spacing w:val="-2"/>
      <w:sz w:val="28"/>
      <w:szCs w:val="28"/>
      <w:u w:val="none"/>
    </w:rPr>
  </w:style>
  <w:style w:type="character" w:customStyle="1" w:styleId="BodytextSpacing0pt2">
    <w:name w:val="Body text + Spacing 0 pt2"/>
    <w:rPr>
      <w:rFonts w:ascii="Times New Roman" w:hAnsi="Times New Roman" w:cs="Times New Roman"/>
      <w:spacing w:val="1"/>
      <w:sz w:val="22"/>
      <w:szCs w:val="22"/>
      <w:u w:val="none"/>
    </w:rPr>
  </w:style>
  <w:style w:type="character" w:customStyle="1" w:styleId="Bodytext105pt3">
    <w:name w:val="Body text + 10.5 pt3"/>
    <w:aliases w:val="Bold9,Spacing 0 pt59"/>
    <w:rPr>
      <w:rFonts w:ascii="Times New Roman" w:hAnsi="Times New Roman" w:cs="Times New Roman"/>
      <w:b/>
      <w:bCs/>
      <w:spacing w:val="4"/>
      <w:sz w:val="21"/>
      <w:szCs w:val="21"/>
      <w:u w:val="none"/>
    </w:rPr>
  </w:style>
  <w:style w:type="character" w:customStyle="1" w:styleId="Headerorfooter2Spacing0pt">
    <w:name w:val="Header or footer (2) + Spacing 0 pt"/>
    <w:rPr>
      <w:rFonts w:ascii="Times New Roman" w:hAnsi="Times New Roman" w:cs="Times New Roman"/>
      <w:spacing w:val="12"/>
      <w:sz w:val="18"/>
      <w:szCs w:val="18"/>
      <w:u w:val="none"/>
    </w:rPr>
  </w:style>
  <w:style w:type="character" w:customStyle="1" w:styleId="BodytextItalic2">
    <w:name w:val="Body text + Italic2"/>
    <w:aliases w:val="Spacing 1 pt"/>
    <w:rPr>
      <w:rFonts w:ascii="Times New Roman" w:hAnsi="Times New Roman" w:cs="Times New Roman"/>
      <w:i/>
      <w:iCs/>
      <w:spacing w:val="32"/>
      <w:sz w:val="22"/>
      <w:szCs w:val="22"/>
      <w:u w:val="none"/>
    </w:rPr>
  </w:style>
  <w:style w:type="character" w:customStyle="1" w:styleId="Heading4">
    <w:name w:val="Heading #4_"/>
    <w:link w:val="Heading40"/>
    <w:rPr>
      <w:rFonts w:ascii="Times New Roman" w:hAnsi="Times New Roman" w:cs="Times New Roman"/>
      <w:b/>
      <w:bCs/>
      <w:spacing w:val="4"/>
      <w:sz w:val="21"/>
      <w:szCs w:val="21"/>
      <w:u w:val="none"/>
    </w:rPr>
  </w:style>
  <w:style w:type="character" w:customStyle="1" w:styleId="Bodytext14">
    <w:name w:val="Body text (14)_"/>
    <w:link w:val="Bodytext140"/>
    <w:rPr>
      <w:rFonts w:ascii="Times New Roman" w:hAnsi="Times New Roman" w:cs="Times New Roman"/>
      <w:b/>
      <w:bCs/>
      <w:spacing w:val="2"/>
      <w:sz w:val="19"/>
      <w:szCs w:val="19"/>
      <w:u w:val="none"/>
    </w:rPr>
  </w:style>
  <w:style w:type="character" w:customStyle="1" w:styleId="Bodytext14105pt">
    <w:name w:val="Body text (14) + 10.5 pt"/>
    <w:aliases w:val="Spacing 0 pt58"/>
    <w:rPr>
      <w:rFonts w:ascii="Times New Roman" w:hAnsi="Times New Roman" w:cs="Times New Roman"/>
      <w:b/>
      <w:bCs/>
      <w:spacing w:val="4"/>
      <w:sz w:val="21"/>
      <w:szCs w:val="21"/>
      <w:u w:val="none"/>
    </w:rPr>
  </w:style>
  <w:style w:type="character" w:customStyle="1" w:styleId="Heading7">
    <w:name w:val="Heading #7_"/>
    <w:link w:val="Heading71"/>
    <w:rPr>
      <w:rFonts w:ascii="Times New Roman" w:hAnsi="Times New Roman" w:cs="Times New Roman"/>
      <w:spacing w:val="1"/>
      <w:sz w:val="22"/>
      <w:szCs w:val="22"/>
      <w:u w:val="none"/>
    </w:rPr>
  </w:style>
  <w:style w:type="character" w:customStyle="1" w:styleId="Heading7Italic">
    <w:name w:val="Heading #7 + Italic"/>
    <w:aliases w:val="Spacing 0 pt57"/>
    <w:rPr>
      <w:rFonts w:ascii="Times New Roman" w:hAnsi="Times New Roman" w:cs="Times New Roman"/>
      <w:i/>
      <w:iCs/>
      <w:spacing w:val="0"/>
      <w:sz w:val="22"/>
      <w:szCs w:val="22"/>
      <w:u w:val="none"/>
    </w:rPr>
  </w:style>
  <w:style w:type="character" w:customStyle="1" w:styleId="Bodytext8Spacing0pt">
    <w:name w:val="Body text (8) + Spacing 0 pt"/>
    <w:rPr>
      <w:rFonts w:ascii="Times New Roman" w:hAnsi="Times New Roman" w:cs="Times New Roman"/>
      <w:b/>
      <w:bCs/>
      <w:spacing w:val="2"/>
      <w:sz w:val="19"/>
      <w:szCs w:val="19"/>
      <w:u w:val="none"/>
    </w:rPr>
  </w:style>
  <w:style w:type="character" w:customStyle="1" w:styleId="Bodytext10Spacing0pt">
    <w:name w:val="Body text (10) + Spacing 0 pt"/>
    <w:rPr>
      <w:rFonts w:ascii="Times New Roman" w:hAnsi="Times New Roman" w:cs="Times New Roman"/>
      <w:i/>
      <w:iCs/>
      <w:spacing w:val="0"/>
      <w:sz w:val="22"/>
      <w:szCs w:val="22"/>
      <w:u w:val="none"/>
    </w:rPr>
  </w:style>
  <w:style w:type="character" w:customStyle="1" w:styleId="Heading4NotBold">
    <w:name w:val="Heading #4 + Not Bold"/>
    <w:aliases w:val="Italic10,Spacing 0 pt56"/>
    <w:rPr>
      <w:rFonts w:ascii="Times New Roman" w:hAnsi="Times New Roman" w:cs="Times New Roman"/>
      <w:b/>
      <w:bCs/>
      <w:i/>
      <w:iCs/>
      <w:spacing w:val="-6"/>
      <w:sz w:val="21"/>
      <w:szCs w:val="21"/>
      <w:u w:val="none"/>
    </w:rPr>
  </w:style>
  <w:style w:type="character" w:customStyle="1" w:styleId="Heading485pt">
    <w:name w:val="Heading #4 + 8.5 pt"/>
    <w:aliases w:val="Not Bold,Spacing 0 pt55"/>
    <w:rPr>
      <w:rFonts w:ascii="Times New Roman" w:hAnsi="Times New Roman" w:cs="Times New Roman"/>
      <w:b/>
      <w:bCs/>
      <w:noProof/>
      <w:spacing w:val="2"/>
      <w:sz w:val="17"/>
      <w:szCs w:val="17"/>
      <w:u w:val="none"/>
    </w:rPr>
  </w:style>
  <w:style w:type="character" w:customStyle="1" w:styleId="Bodytext1085pt">
    <w:name w:val="Body text (10) + 8.5 pt"/>
    <w:aliases w:val="Not Italic7,Spacing 0 pt54"/>
    <w:rPr>
      <w:rFonts w:ascii="Times New Roman" w:hAnsi="Times New Roman" w:cs="Times New Roman"/>
      <w:i/>
      <w:iCs/>
      <w:spacing w:val="2"/>
      <w:sz w:val="17"/>
      <w:szCs w:val="17"/>
      <w:u w:val="none"/>
    </w:rPr>
  </w:style>
  <w:style w:type="character" w:customStyle="1" w:styleId="Bodytext9Spacing0pt">
    <w:name w:val="Body text (9) + Spacing 0 pt"/>
    <w:rPr>
      <w:rFonts w:ascii="Times New Roman" w:hAnsi="Times New Roman" w:cs="Times New Roman"/>
      <w:spacing w:val="2"/>
      <w:sz w:val="17"/>
      <w:szCs w:val="17"/>
      <w:u w:val="none"/>
    </w:rPr>
  </w:style>
  <w:style w:type="character" w:customStyle="1" w:styleId="Headerorfooter6">
    <w:name w:val="Header or footer (6)_"/>
    <w:link w:val="Headerorfooter60"/>
    <w:rPr>
      <w:rFonts w:ascii="Times New Roman" w:hAnsi="Times New Roman" w:cs="Times New Roman"/>
      <w:sz w:val="19"/>
      <w:szCs w:val="19"/>
      <w:u w:val="none"/>
    </w:rPr>
  </w:style>
  <w:style w:type="character" w:customStyle="1" w:styleId="Heading6">
    <w:name w:val="Heading #6_"/>
    <w:link w:val="Heading60"/>
    <w:rPr>
      <w:rFonts w:ascii="Times New Roman" w:hAnsi="Times New Roman" w:cs="Times New Roman"/>
      <w:b/>
      <w:bCs/>
      <w:spacing w:val="4"/>
      <w:sz w:val="21"/>
      <w:szCs w:val="21"/>
      <w:u w:val="none"/>
    </w:rPr>
  </w:style>
  <w:style w:type="character" w:customStyle="1" w:styleId="Bodytext15">
    <w:name w:val="Body text (15)_"/>
    <w:link w:val="Bodytext150"/>
    <w:rPr>
      <w:rFonts w:ascii="Times New Roman" w:hAnsi="Times New Roman" w:cs="Times New Roman"/>
      <w:b/>
      <w:bCs/>
      <w:spacing w:val="2"/>
      <w:sz w:val="25"/>
      <w:szCs w:val="25"/>
      <w:u w:val="none"/>
    </w:rPr>
  </w:style>
  <w:style w:type="character" w:customStyle="1" w:styleId="Bodytext10NotItalic1">
    <w:name w:val="Body text (10) + Not Italic1"/>
    <w:aliases w:val="Spacing 0 pt53"/>
    <w:rPr>
      <w:rFonts w:ascii="Times New Roman" w:hAnsi="Times New Roman" w:cs="Times New Roman"/>
      <w:i/>
      <w:iCs/>
      <w:spacing w:val="1"/>
      <w:sz w:val="22"/>
      <w:szCs w:val="22"/>
      <w:u w:val="none"/>
    </w:rPr>
  </w:style>
  <w:style w:type="character" w:customStyle="1" w:styleId="BodytextItalic1">
    <w:name w:val="Body text + Italic1"/>
    <w:aliases w:val="Spacing 0 pt52"/>
    <w:rPr>
      <w:rFonts w:ascii="Times New Roman" w:hAnsi="Times New Roman" w:cs="Times New Roman"/>
      <w:i/>
      <w:iCs/>
      <w:spacing w:val="0"/>
      <w:sz w:val="22"/>
      <w:szCs w:val="22"/>
      <w:u w:val="none"/>
    </w:rPr>
  </w:style>
  <w:style w:type="character" w:customStyle="1" w:styleId="Bodytext7Spacing0pt">
    <w:name w:val="Body text (7) + Spacing 0 pt"/>
    <w:rPr>
      <w:rFonts w:ascii="Times New Roman" w:hAnsi="Times New Roman" w:cs="Times New Roman"/>
      <w:b/>
      <w:bCs/>
      <w:spacing w:val="4"/>
      <w:sz w:val="21"/>
      <w:szCs w:val="21"/>
      <w:u w:val="none"/>
    </w:rPr>
  </w:style>
  <w:style w:type="character" w:customStyle="1" w:styleId="Bodytext16">
    <w:name w:val="Body text (16)_"/>
    <w:link w:val="Bodytext160"/>
    <w:rPr>
      <w:rFonts w:ascii="Times New Roman" w:hAnsi="Times New Roman" w:cs="Times New Roman"/>
      <w:spacing w:val="7"/>
      <w:sz w:val="19"/>
      <w:szCs w:val="19"/>
      <w:u w:val="none"/>
    </w:rPr>
  </w:style>
  <w:style w:type="character" w:customStyle="1" w:styleId="Bodytext17">
    <w:name w:val="Body text (17)_"/>
    <w:link w:val="Bodytext171"/>
    <w:rPr>
      <w:rFonts w:ascii="Times New Roman" w:hAnsi="Times New Roman" w:cs="Times New Roman"/>
      <w:i/>
      <w:iCs/>
      <w:spacing w:val="2"/>
      <w:sz w:val="19"/>
      <w:szCs w:val="19"/>
      <w:u w:val="none"/>
    </w:rPr>
  </w:style>
  <w:style w:type="character" w:customStyle="1" w:styleId="Bodytext17Bold">
    <w:name w:val="Body text (17) + Bold"/>
    <w:aliases w:val="Not Italic6"/>
    <w:rPr>
      <w:rFonts w:ascii="Times New Roman" w:hAnsi="Times New Roman" w:cs="Times New Roman"/>
      <w:b/>
      <w:bCs/>
      <w:i/>
      <w:iCs/>
      <w:spacing w:val="2"/>
      <w:sz w:val="19"/>
      <w:szCs w:val="19"/>
      <w:u w:val="none"/>
    </w:rPr>
  </w:style>
  <w:style w:type="character" w:customStyle="1" w:styleId="Footnote">
    <w:name w:val="Footnote_"/>
    <w:link w:val="Footnote1"/>
    <w:rPr>
      <w:rFonts w:ascii="Times New Roman" w:hAnsi="Times New Roman" w:cs="Times New Roman"/>
      <w:i/>
      <w:iCs/>
      <w:spacing w:val="2"/>
      <w:sz w:val="19"/>
      <w:szCs w:val="19"/>
      <w:u w:val="none"/>
    </w:rPr>
  </w:style>
  <w:style w:type="character" w:customStyle="1" w:styleId="FootnoteBold">
    <w:name w:val="Footnote + Bold"/>
    <w:aliases w:val="Not Italic5"/>
    <w:rPr>
      <w:rFonts w:ascii="Times New Roman" w:hAnsi="Times New Roman" w:cs="Times New Roman"/>
      <w:b/>
      <w:bCs/>
      <w:i/>
      <w:iCs/>
      <w:spacing w:val="2"/>
      <w:sz w:val="19"/>
      <w:szCs w:val="19"/>
      <w:u w:val="none"/>
    </w:rPr>
  </w:style>
  <w:style w:type="character" w:customStyle="1" w:styleId="Footnote0">
    <w:name w:val="Footnote"/>
    <w:rPr>
      <w:rFonts w:ascii="Times New Roman" w:hAnsi="Times New Roman" w:cs="Times New Roman"/>
      <w:i/>
      <w:iCs/>
      <w:spacing w:val="2"/>
      <w:sz w:val="19"/>
      <w:szCs w:val="19"/>
      <w:u w:val="single"/>
    </w:rPr>
  </w:style>
  <w:style w:type="character" w:customStyle="1" w:styleId="Headerorfooter3Spacing0pt">
    <w:name w:val="Header or footer (3) + Spacing 0 pt"/>
    <w:rPr>
      <w:rFonts w:ascii="Times New Roman" w:hAnsi="Times New Roman" w:cs="Times New Roman"/>
      <w:b/>
      <w:bCs/>
      <w:spacing w:val="2"/>
      <w:sz w:val="20"/>
      <w:szCs w:val="20"/>
      <w:u w:val="none"/>
    </w:rPr>
  </w:style>
  <w:style w:type="character" w:customStyle="1" w:styleId="BodytextSegoeUI4">
    <w:name w:val="Body text + Segoe UI4"/>
    <w:aliases w:val="7 pt,Spacing 0 pt51"/>
    <w:rPr>
      <w:rFonts w:ascii="Segoe UI" w:hAnsi="Segoe UI" w:cs="Segoe UI"/>
      <w:spacing w:val="-5"/>
      <w:sz w:val="14"/>
      <w:szCs w:val="14"/>
      <w:u w:val="none"/>
    </w:rPr>
  </w:style>
  <w:style w:type="character" w:customStyle="1" w:styleId="Bodytext85pt1">
    <w:name w:val="Body text + 8.5 pt1"/>
    <w:aliases w:val="Spacing 0 pt50"/>
    <w:rPr>
      <w:rFonts w:ascii="Times New Roman" w:hAnsi="Times New Roman" w:cs="Times New Roman"/>
      <w:spacing w:val="2"/>
      <w:sz w:val="17"/>
      <w:szCs w:val="17"/>
      <w:u w:val="none"/>
    </w:rPr>
  </w:style>
  <w:style w:type="character" w:customStyle="1" w:styleId="Bodytext7pt">
    <w:name w:val="Body text + 7 pt"/>
    <w:aliases w:val="Italic9,Spacing 0 pt49"/>
    <w:rPr>
      <w:rFonts w:ascii="Times New Roman" w:hAnsi="Times New Roman" w:cs="Times New Roman"/>
      <w:i/>
      <w:iCs/>
      <w:spacing w:val="-10"/>
      <w:sz w:val="14"/>
      <w:szCs w:val="14"/>
      <w:u w:val="none"/>
    </w:rPr>
  </w:style>
  <w:style w:type="character" w:customStyle="1" w:styleId="BodytextSegoeUI3">
    <w:name w:val="Body text + Segoe UI3"/>
    <w:aliases w:val="10 pt,Spacing 0 pt48"/>
    <w:rPr>
      <w:rFonts w:ascii="Segoe UI" w:hAnsi="Segoe UI" w:cs="Segoe UI"/>
      <w:spacing w:val="14"/>
      <w:sz w:val="20"/>
      <w:szCs w:val="20"/>
      <w:u w:val="none"/>
    </w:rPr>
  </w:style>
  <w:style w:type="character" w:customStyle="1" w:styleId="Bodytext105pt2">
    <w:name w:val="Body text + 10.5 pt2"/>
    <w:aliases w:val="Italic8,Spacing 0 pt47"/>
    <w:rPr>
      <w:rFonts w:ascii="Times New Roman" w:hAnsi="Times New Roman" w:cs="Times New Roman"/>
      <w:i/>
      <w:iCs/>
      <w:noProof/>
      <w:spacing w:val="-6"/>
      <w:sz w:val="21"/>
      <w:szCs w:val="21"/>
      <w:u w:val="none"/>
    </w:rPr>
  </w:style>
  <w:style w:type="character" w:customStyle="1" w:styleId="Bodytext18">
    <w:name w:val="Body text (18)_"/>
    <w:link w:val="Bodytext180"/>
    <w:rPr>
      <w:rFonts w:ascii="Times New Roman" w:hAnsi="Times New Roman" w:cs="Times New Roman"/>
      <w:i/>
      <w:iCs/>
      <w:spacing w:val="-6"/>
      <w:sz w:val="21"/>
      <w:szCs w:val="21"/>
      <w:u w:val="none"/>
    </w:rPr>
  </w:style>
  <w:style w:type="character" w:customStyle="1" w:styleId="Bodytext1411pt">
    <w:name w:val="Body text (14) + 11 pt"/>
    <w:aliases w:val="Not Bold4,Spacing 0 pt46"/>
    <w:rPr>
      <w:rFonts w:ascii="Times New Roman" w:hAnsi="Times New Roman" w:cs="Times New Roman"/>
      <w:b/>
      <w:bCs/>
      <w:spacing w:val="1"/>
      <w:sz w:val="22"/>
      <w:szCs w:val="22"/>
      <w:u w:val="none"/>
    </w:rPr>
  </w:style>
  <w:style w:type="character" w:customStyle="1" w:styleId="Bodytext95pt3">
    <w:name w:val="Body text + 9.5 pt3"/>
    <w:aliases w:val="Bold8,Spacing 0 pt45"/>
    <w:rPr>
      <w:rFonts w:ascii="Times New Roman" w:hAnsi="Times New Roman" w:cs="Times New Roman"/>
      <w:b/>
      <w:bCs/>
      <w:spacing w:val="2"/>
      <w:sz w:val="19"/>
      <w:szCs w:val="19"/>
      <w:u w:val="none"/>
    </w:rPr>
  </w:style>
  <w:style w:type="character" w:customStyle="1" w:styleId="BodytextMSReferenceSansSerif">
    <w:name w:val="Body text + MS Reference Sans Serif"/>
    <w:aliases w:val="8 pt,Spacing 0 pt44"/>
    <w:rPr>
      <w:rFonts w:ascii="MS Reference Sans Serif" w:hAnsi="MS Reference Sans Serif" w:cs="MS Reference Sans Serif"/>
      <w:spacing w:val="6"/>
      <w:sz w:val="16"/>
      <w:szCs w:val="16"/>
      <w:u w:val="none"/>
    </w:rPr>
  </w:style>
  <w:style w:type="character" w:customStyle="1" w:styleId="Tablecaption3">
    <w:name w:val="Table caption (3)_"/>
    <w:link w:val="Tablecaption30"/>
    <w:rPr>
      <w:rFonts w:ascii="Times New Roman" w:hAnsi="Times New Roman" w:cs="Times New Roman"/>
      <w:b/>
      <w:bCs/>
      <w:spacing w:val="2"/>
      <w:sz w:val="19"/>
      <w:szCs w:val="19"/>
      <w:u w:val="none"/>
    </w:rPr>
  </w:style>
  <w:style w:type="character" w:customStyle="1" w:styleId="Bodytext95pt2">
    <w:name w:val="Body text + 9.5 pt2"/>
    <w:aliases w:val="Italic7,Spacing 0 pt43"/>
    <w:rPr>
      <w:rFonts w:ascii="Times New Roman" w:hAnsi="Times New Roman" w:cs="Times New Roman"/>
      <w:i/>
      <w:iCs/>
      <w:spacing w:val="2"/>
      <w:sz w:val="19"/>
      <w:szCs w:val="19"/>
      <w:u w:val="none"/>
    </w:rPr>
  </w:style>
  <w:style w:type="character" w:customStyle="1" w:styleId="Bodytext95pt1">
    <w:name w:val="Body text + 9.5 pt1"/>
    <w:aliases w:val="Spacing 0 pt42"/>
    <w:rPr>
      <w:rFonts w:ascii="Times New Roman" w:hAnsi="Times New Roman" w:cs="Times New Roman"/>
      <w:spacing w:val="7"/>
      <w:sz w:val="19"/>
      <w:szCs w:val="19"/>
      <w:u w:val="none"/>
    </w:rPr>
  </w:style>
  <w:style w:type="character" w:customStyle="1" w:styleId="Bodytext795pt">
    <w:name w:val="Body text (7) + 9.5 pt"/>
    <w:aliases w:val="Not Bold3,Spacing 0 pt41"/>
    <w:rPr>
      <w:rFonts w:ascii="Times New Roman" w:hAnsi="Times New Roman" w:cs="Times New Roman"/>
      <w:b/>
      <w:bCs/>
      <w:spacing w:val="7"/>
      <w:sz w:val="19"/>
      <w:szCs w:val="19"/>
      <w:u w:val="none"/>
    </w:rPr>
  </w:style>
  <w:style w:type="character" w:customStyle="1" w:styleId="Bodytext14NotBold">
    <w:name w:val="Body text (14) + Not Bold"/>
    <w:aliases w:val="Italic6"/>
    <w:rPr>
      <w:rFonts w:ascii="Times New Roman" w:hAnsi="Times New Roman" w:cs="Times New Roman"/>
      <w:b/>
      <w:bCs/>
      <w:i/>
      <w:iCs/>
      <w:spacing w:val="2"/>
      <w:sz w:val="19"/>
      <w:szCs w:val="19"/>
      <w:u w:val="none"/>
    </w:rPr>
  </w:style>
  <w:style w:type="character" w:customStyle="1" w:styleId="Bodytext1485pt">
    <w:name w:val="Body text (14) + 8.5 pt"/>
    <w:aliases w:val="Not Bold2"/>
    <w:rPr>
      <w:rFonts w:ascii="Times New Roman" w:hAnsi="Times New Roman" w:cs="Times New Roman"/>
      <w:b/>
      <w:bCs/>
      <w:spacing w:val="2"/>
      <w:sz w:val="17"/>
      <w:szCs w:val="17"/>
      <w:u w:val="none"/>
    </w:rPr>
  </w:style>
  <w:style w:type="character" w:customStyle="1" w:styleId="Bodytext10105pt">
    <w:name w:val="Body text (10) + 10.5 pt"/>
    <w:aliases w:val="Spacing 0 pt40"/>
    <w:rPr>
      <w:rFonts w:ascii="Times New Roman" w:hAnsi="Times New Roman" w:cs="Times New Roman"/>
      <w:i/>
      <w:iCs/>
      <w:spacing w:val="1"/>
      <w:sz w:val="21"/>
      <w:szCs w:val="21"/>
      <w:u w:val="none"/>
    </w:rPr>
  </w:style>
  <w:style w:type="character" w:customStyle="1" w:styleId="Bodytext19">
    <w:name w:val="Body text (19)_"/>
    <w:link w:val="Bodytext190"/>
    <w:rPr>
      <w:rFonts w:ascii="Segoe UI" w:hAnsi="Segoe UI" w:cs="Segoe UI"/>
      <w:spacing w:val="14"/>
      <w:sz w:val="20"/>
      <w:szCs w:val="20"/>
      <w:u w:val="none"/>
    </w:rPr>
  </w:style>
  <w:style w:type="character" w:customStyle="1" w:styleId="Headerorfooter7">
    <w:name w:val="Header or footer (7)_"/>
    <w:link w:val="Headerorfooter70"/>
    <w:rPr>
      <w:rFonts w:ascii="MS Reference Sans Serif" w:hAnsi="MS Reference Sans Serif" w:cs="MS Reference Sans Serif"/>
      <w:i/>
      <w:iCs/>
      <w:noProof/>
      <w:sz w:val="16"/>
      <w:szCs w:val="16"/>
      <w:u w:val="none"/>
    </w:rPr>
  </w:style>
  <w:style w:type="character" w:customStyle="1" w:styleId="Bodytext4Bold1">
    <w:name w:val="Body text (4) + Bold1"/>
    <w:aliases w:val="Not Italic4,Spacing 0 pt39"/>
    <w:rPr>
      <w:rFonts w:ascii="Times New Roman" w:hAnsi="Times New Roman" w:cs="Times New Roman"/>
      <w:b/>
      <w:bCs/>
      <w:i/>
      <w:iCs/>
      <w:spacing w:val="4"/>
      <w:sz w:val="21"/>
      <w:szCs w:val="21"/>
      <w:u w:val="none"/>
    </w:rPr>
  </w:style>
  <w:style w:type="character" w:customStyle="1" w:styleId="Bodytext4Spacing0pt">
    <w:name w:val="Body text (4) + Spacing 0 pt"/>
    <w:rPr>
      <w:rFonts w:ascii="Times New Roman" w:hAnsi="Times New Roman" w:cs="Times New Roman"/>
      <w:i/>
      <w:iCs/>
      <w:spacing w:val="1"/>
      <w:sz w:val="21"/>
      <w:szCs w:val="21"/>
      <w:u w:val="none"/>
    </w:rPr>
  </w:style>
  <w:style w:type="character" w:customStyle="1" w:styleId="Bodytext7125pt">
    <w:name w:val="Body text (7) + 12.5 pt"/>
    <w:aliases w:val="Spacing 0 pt38"/>
    <w:rPr>
      <w:rFonts w:ascii="Times New Roman" w:hAnsi="Times New Roman" w:cs="Times New Roman"/>
      <w:b/>
      <w:bCs/>
      <w:spacing w:val="2"/>
      <w:sz w:val="25"/>
      <w:szCs w:val="25"/>
      <w:u w:val="none"/>
    </w:rPr>
  </w:style>
  <w:style w:type="character" w:customStyle="1" w:styleId="Bodytext411pt">
    <w:name w:val="Body text (4) + 11 pt"/>
    <w:aliases w:val="Not Italic3,Spacing 0 pt37"/>
    <w:rPr>
      <w:rFonts w:ascii="Times New Roman" w:hAnsi="Times New Roman" w:cs="Times New Roman"/>
      <w:i/>
      <w:iCs/>
      <w:spacing w:val="1"/>
      <w:sz w:val="22"/>
      <w:szCs w:val="22"/>
      <w:u w:val="none"/>
    </w:rPr>
  </w:style>
  <w:style w:type="character" w:customStyle="1" w:styleId="Tablecaption4">
    <w:name w:val="Table caption (4)_"/>
    <w:link w:val="Tablecaption40"/>
    <w:rPr>
      <w:rFonts w:ascii="Times New Roman" w:hAnsi="Times New Roman" w:cs="Times New Roman"/>
      <w:i/>
      <w:iCs/>
      <w:spacing w:val="1"/>
      <w:sz w:val="21"/>
      <w:szCs w:val="21"/>
      <w:u w:val="none"/>
    </w:rPr>
  </w:style>
  <w:style w:type="character" w:customStyle="1" w:styleId="Tablecaption2Spacing0pt">
    <w:name w:val="Table caption (2) + Spacing 0 pt"/>
    <w:rPr>
      <w:rFonts w:ascii="Times New Roman" w:hAnsi="Times New Roman" w:cs="Times New Roman"/>
      <w:b/>
      <w:bCs/>
      <w:spacing w:val="4"/>
      <w:sz w:val="21"/>
      <w:szCs w:val="21"/>
      <w:u w:val="none"/>
    </w:rPr>
  </w:style>
  <w:style w:type="character" w:customStyle="1" w:styleId="Bodytext45pt">
    <w:name w:val="Body text + 4.5 pt"/>
    <w:aliases w:val="Spacing 0 pt36"/>
    <w:rPr>
      <w:rFonts w:ascii="Times New Roman" w:hAnsi="Times New Roman" w:cs="Times New Roman"/>
      <w:noProof/>
      <w:spacing w:val="0"/>
      <w:sz w:val="9"/>
      <w:szCs w:val="9"/>
      <w:u w:val="none"/>
    </w:rPr>
  </w:style>
  <w:style w:type="character" w:customStyle="1" w:styleId="Headerorfooter4Spacing0pt">
    <w:name w:val="Header or footer (4) + Spacing 0 pt"/>
    <w:rPr>
      <w:rFonts w:ascii="Times New Roman" w:hAnsi="Times New Roman" w:cs="Times New Roman"/>
      <w:spacing w:val="2"/>
      <w:sz w:val="21"/>
      <w:szCs w:val="21"/>
      <w:u w:val="none"/>
    </w:rPr>
  </w:style>
  <w:style w:type="character" w:customStyle="1" w:styleId="Bodytext200">
    <w:name w:val="Body text (20)_"/>
    <w:link w:val="Bodytext201"/>
    <w:rPr>
      <w:rFonts w:ascii="Segoe UI" w:hAnsi="Segoe UI" w:cs="Segoe UI"/>
      <w:spacing w:val="-10"/>
      <w:sz w:val="10"/>
      <w:szCs w:val="10"/>
      <w:u w:val="none"/>
    </w:rPr>
  </w:style>
  <w:style w:type="character" w:customStyle="1" w:styleId="Bodytext202">
    <w:name w:val="Body text (20)"/>
    <w:rPr>
      <w:rFonts w:ascii="Segoe UI" w:hAnsi="Segoe UI" w:cs="Segoe UI"/>
      <w:spacing w:val="-10"/>
      <w:sz w:val="10"/>
      <w:szCs w:val="10"/>
      <w:u w:val="single"/>
    </w:rPr>
  </w:style>
  <w:style w:type="character" w:customStyle="1" w:styleId="Bodytext2085pt">
    <w:name w:val="Body text (20) + 8.5 pt"/>
    <w:aliases w:val="Spacing 0 pt35"/>
    <w:rPr>
      <w:rFonts w:ascii="Segoe UI" w:hAnsi="Segoe UI" w:cs="Segoe UI"/>
      <w:noProof/>
      <w:spacing w:val="0"/>
      <w:sz w:val="17"/>
      <w:szCs w:val="17"/>
      <w:u w:val="single"/>
    </w:rPr>
  </w:style>
  <w:style w:type="character" w:customStyle="1" w:styleId="Heading72">
    <w:name w:val="Heading #7 (2)_"/>
    <w:link w:val="Heading720"/>
    <w:rPr>
      <w:rFonts w:ascii="Times New Roman" w:hAnsi="Times New Roman" w:cs="Times New Roman"/>
      <w:b/>
      <w:bCs/>
      <w:spacing w:val="2"/>
      <w:sz w:val="19"/>
      <w:szCs w:val="19"/>
      <w:u w:val="none"/>
    </w:rPr>
  </w:style>
  <w:style w:type="character" w:customStyle="1" w:styleId="Bodytext795pt1">
    <w:name w:val="Body text (7) + 9.5 pt1"/>
    <w:aliases w:val="Spacing 0 pt34"/>
    <w:rPr>
      <w:rFonts w:ascii="Times New Roman" w:hAnsi="Times New Roman" w:cs="Times New Roman"/>
      <w:b/>
      <w:bCs/>
      <w:spacing w:val="2"/>
      <w:sz w:val="19"/>
      <w:szCs w:val="19"/>
      <w:u w:val="none"/>
    </w:rPr>
  </w:style>
  <w:style w:type="character" w:customStyle="1" w:styleId="Heading72Spacing1pt">
    <w:name w:val="Heading #7 (2) + Spacing 1 pt"/>
    <w:rPr>
      <w:rFonts w:ascii="Times New Roman" w:hAnsi="Times New Roman" w:cs="Times New Roman"/>
      <w:b/>
      <w:bCs/>
      <w:spacing w:val="26"/>
      <w:sz w:val="19"/>
      <w:szCs w:val="19"/>
      <w:u w:val="none"/>
    </w:rPr>
  </w:style>
  <w:style w:type="character" w:customStyle="1" w:styleId="Bodytext11Spacing0pt">
    <w:name w:val="Body text (11) + Spacing 0 pt"/>
    <w:rPr>
      <w:rFonts w:ascii="Segoe UI" w:hAnsi="Segoe UI" w:cs="Segoe UI"/>
      <w:spacing w:val="1"/>
      <w:sz w:val="15"/>
      <w:szCs w:val="15"/>
      <w:u w:val="none"/>
    </w:rPr>
  </w:style>
  <w:style w:type="character" w:customStyle="1" w:styleId="Bodytext210">
    <w:name w:val="Body text (21)_"/>
    <w:link w:val="Bodytext211"/>
    <w:rPr>
      <w:rFonts w:ascii="Times New Roman" w:hAnsi="Times New Roman" w:cs="Times New Roman"/>
      <w:b/>
      <w:bCs/>
      <w:noProof/>
      <w:sz w:val="9"/>
      <w:szCs w:val="9"/>
      <w:u w:val="none"/>
    </w:rPr>
  </w:style>
  <w:style w:type="character" w:customStyle="1" w:styleId="Bodytext22">
    <w:name w:val="Body text (22)_"/>
    <w:link w:val="Bodytext220"/>
    <w:rPr>
      <w:rFonts w:ascii="Segoe UI" w:hAnsi="Segoe UI" w:cs="Segoe UI"/>
      <w:i/>
      <w:iCs/>
      <w:noProof/>
      <w:sz w:val="13"/>
      <w:szCs w:val="13"/>
      <w:u w:val="none"/>
    </w:rPr>
  </w:style>
  <w:style w:type="character" w:customStyle="1" w:styleId="Heading62">
    <w:name w:val="Heading #6 (2)_"/>
    <w:link w:val="Heading620"/>
    <w:rPr>
      <w:rFonts w:ascii="Times New Roman" w:hAnsi="Times New Roman" w:cs="Times New Roman"/>
      <w:b/>
      <w:bCs/>
      <w:spacing w:val="2"/>
      <w:sz w:val="19"/>
      <w:szCs w:val="19"/>
      <w:u w:val="none"/>
    </w:rPr>
  </w:style>
  <w:style w:type="character" w:customStyle="1" w:styleId="Heading73">
    <w:name w:val="Heading #7 (3)_"/>
    <w:link w:val="Heading730"/>
    <w:rPr>
      <w:rFonts w:ascii="Times New Roman" w:hAnsi="Times New Roman" w:cs="Times New Roman"/>
      <w:spacing w:val="2"/>
      <w:sz w:val="17"/>
      <w:szCs w:val="17"/>
      <w:u w:val="none"/>
    </w:rPr>
  </w:style>
  <w:style w:type="character" w:customStyle="1" w:styleId="Heading7310pt">
    <w:name w:val="Heading #7 (3) + 10 pt"/>
    <w:aliases w:val="Spacing 0 pt33"/>
    <w:rPr>
      <w:rFonts w:ascii="Times New Roman" w:hAnsi="Times New Roman" w:cs="Times New Roman"/>
      <w:noProof/>
      <w:spacing w:val="0"/>
      <w:sz w:val="20"/>
      <w:szCs w:val="20"/>
      <w:u w:val="none"/>
    </w:rPr>
  </w:style>
  <w:style w:type="character" w:customStyle="1" w:styleId="Bodytext9SegoeUI">
    <w:name w:val="Body text (9) + Segoe UI"/>
    <w:aliases w:val="10 pt2,Spacing 0 pt32"/>
    <w:rPr>
      <w:rFonts w:ascii="Segoe UI" w:hAnsi="Segoe UI" w:cs="Segoe UI"/>
      <w:spacing w:val="14"/>
      <w:sz w:val="20"/>
      <w:szCs w:val="20"/>
      <w:u w:val="none"/>
    </w:rPr>
  </w:style>
  <w:style w:type="character" w:customStyle="1" w:styleId="Heading33">
    <w:name w:val="Heading #3 (3)_"/>
    <w:link w:val="Heading330"/>
    <w:rPr>
      <w:rFonts w:ascii="Times New Roman" w:hAnsi="Times New Roman" w:cs="Times New Roman"/>
      <w:i/>
      <w:iCs/>
      <w:sz w:val="22"/>
      <w:szCs w:val="22"/>
      <w:u w:val="none"/>
    </w:rPr>
  </w:style>
  <w:style w:type="character" w:customStyle="1" w:styleId="Heading33NotItalic">
    <w:name w:val="Heading #3 (3) + Not Italic"/>
    <w:aliases w:val="Spacing 0 pt31"/>
    <w:rPr>
      <w:rFonts w:ascii="Times New Roman" w:hAnsi="Times New Roman" w:cs="Times New Roman"/>
      <w:i/>
      <w:iCs/>
      <w:spacing w:val="1"/>
      <w:sz w:val="22"/>
      <w:szCs w:val="22"/>
      <w:u w:val="none"/>
    </w:rPr>
  </w:style>
  <w:style w:type="character" w:customStyle="1" w:styleId="Heading33105pt">
    <w:name w:val="Heading #3 (3) + 10.5 pt"/>
    <w:aliases w:val="Spacing 0 pt30"/>
    <w:rPr>
      <w:rFonts w:ascii="Times New Roman" w:hAnsi="Times New Roman" w:cs="Times New Roman"/>
      <w:i/>
      <w:iCs/>
      <w:spacing w:val="1"/>
      <w:sz w:val="21"/>
      <w:szCs w:val="21"/>
      <w:u w:val="none"/>
    </w:rPr>
  </w:style>
  <w:style w:type="character" w:customStyle="1" w:styleId="Bodytext7SmallCaps1">
    <w:name w:val="Body text (7) + Small Caps1"/>
    <w:aliases w:val="Spacing 0 pt29"/>
    <w:rPr>
      <w:rFonts w:ascii="Times New Roman" w:hAnsi="Times New Roman" w:cs="Times New Roman"/>
      <w:b/>
      <w:bCs/>
      <w:smallCaps/>
      <w:spacing w:val="4"/>
      <w:sz w:val="21"/>
      <w:szCs w:val="21"/>
      <w:u w:val="none"/>
    </w:rPr>
  </w:style>
  <w:style w:type="character" w:customStyle="1" w:styleId="Bodytext23">
    <w:name w:val="Body text (23)_"/>
    <w:link w:val="Bodytext230"/>
    <w:rPr>
      <w:rFonts w:ascii="Segoe UI" w:hAnsi="Segoe UI" w:cs="Segoe UI"/>
      <w:spacing w:val="8"/>
      <w:sz w:val="22"/>
      <w:szCs w:val="22"/>
      <w:u w:val="none"/>
    </w:rPr>
  </w:style>
  <w:style w:type="character" w:customStyle="1" w:styleId="Bodytext23Impact">
    <w:name w:val="Body text (23) + Impact"/>
    <w:aliases w:val="9.5 pt,Spacing 0 pt28"/>
    <w:rPr>
      <w:rFonts w:ascii="Impact" w:hAnsi="Impact" w:cs="Impact"/>
      <w:spacing w:val="-10"/>
      <w:sz w:val="19"/>
      <w:szCs w:val="19"/>
      <w:u w:val="none"/>
    </w:rPr>
  </w:style>
  <w:style w:type="character" w:customStyle="1" w:styleId="Bodytext24">
    <w:name w:val="Body text (24)_"/>
    <w:link w:val="Bodytext240"/>
    <w:rPr>
      <w:rFonts w:ascii="Times New Roman" w:hAnsi="Times New Roman" w:cs="Times New Roman"/>
      <w:spacing w:val="6"/>
      <w:sz w:val="19"/>
      <w:szCs w:val="19"/>
      <w:u w:val="none"/>
    </w:rPr>
  </w:style>
  <w:style w:type="character" w:customStyle="1" w:styleId="Bodytext19Impact">
    <w:name w:val="Body text (19) + Impact"/>
    <w:aliases w:val="7.5 pt,Spacing 0 pt27"/>
    <w:rPr>
      <w:rFonts w:ascii="Impact" w:hAnsi="Impact" w:cs="Impact"/>
      <w:noProof/>
      <w:spacing w:val="0"/>
      <w:sz w:val="15"/>
      <w:szCs w:val="15"/>
      <w:u w:val="none"/>
    </w:rPr>
  </w:style>
  <w:style w:type="character" w:customStyle="1" w:styleId="Bodytext198pt">
    <w:name w:val="Body text (19) + 8 pt"/>
    <w:aliases w:val="Spacing 0 pt26"/>
    <w:rPr>
      <w:rFonts w:ascii="Segoe UI" w:hAnsi="Segoe UI" w:cs="Segoe UI"/>
      <w:noProof/>
      <w:spacing w:val="0"/>
      <w:sz w:val="16"/>
      <w:szCs w:val="16"/>
      <w:u w:val="none"/>
    </w:rPr>
  </w:style>
  <w:style w:type="character" w:customStyle="1" w:styleId="Bodytext25">
    <w:name w:val="Body text (25)_"/>
    <w:link w:val="Bodytext250"/>
    <w:rPr>
      <w:rFonts w:ascii="Times New Roman" w:hAnsi="Times New Roman" w:cs="Times New Roman"/>
      <w:i/>
      <w:iCs/>
      <w:spacing w:val="-11"/>
      <w:sz w:val="26"/>
      <w:szCs w:val="26"/>
      <w:u w:val="none"/>
    </w:rPr>
  </w:style>
  <w:style w:type="character" w:customStyle="1" w:styleId="Bodytext25Consolas">
    <w:name w:val="Body text (25) + Consolas"/>
    <w:aliases w:val="12 pt,Not Italic2,Spacing 0 pt25"/>
    <w:rPr>
      <w:rFonts w:ascii="Consolas" w:hAnsi="Consolas" w:cs="Consolas"/>
      <w:i/>
      <w:iCs/>
      <w:noProof/>
      <w:spacing w:val="0"/>
      <w:sz w:val="24"/>
      <w:szCs w:val="24"/>
      <w:u w:val="none"/>
    </w:rPr>
  </w:style>
  <w:style w:type="character" w:customStyle="1" w:styleId="Bodytext7Spacing0pt1">
    <w:name w:val="Body text (7) + Spacing 0 pt1"/>
    <w:rPr>
      <w:rFonts w:ascii="Times New Roman" w:hAnsi="Times New Roman" w:cs="Times New Roman"/>
      <w:b/>
      <w:bCs/>
      <w:spacing w:val="4"/>
      <w:sz w:val="21"/>
      <w:szCs w:val="21"/>
      <w:u w:val="single"/>
    </w:rPr>
  </w:style>
  <w:style w:type="character" w:customStyle="1" w:styleId="Bodytext105pt1">
    <w:name w:val="Body text + 10.5 pt1"/>
    <w:aliases w:val="Italic5,Spacing 0 pt24"/>
    <w:rPr>
      <w:rFonts w:ascii="Times New Roman" w:hAnsi="Times New Roman" w:cs="Times New Roman"/>
      <w:i/>
      <w:iCs/>
      <w:spacing w:val="1"/>
      <w:sz w:val="21"/>
      <w:szCs w:val="21"/>
      <w:u w:val="none"/>
    </w:rPr>
  </w:style>
  <w:style w:type="character" w:customStyle="1" w:styleId="Bodytext170">
    <w:name w:val="Body text (17)"/>
    <w:rPr>
      <w:rFonts w:ascii="Times New Roman" w:hAnsi="Times New Roman" w:cs="Times New Roman"/>
      <w:i/>
      <w:iCs/>
      <w:spacing w:val="2"/>
      <w:sz w:val="19"/>
      <w:szCs w:val="19"/>
      <w:u w:val="single"/>
    </w:rPr>
  </w:style>
  <w:style w:type="character" w:customStyle="1" w:styleId="Bodytext911pt">
    <w:name w:val="Body text (9) + 11 pt"/>
    <w:aliases w:val="Spacing 0 pt23"/>
    <w:rPr>
      <w:rFonts w:ascii="Times New Roman" w:hAnsi="Times New Roman" w:cs="Times New Roman"/>
      <w:spacing w:val="1"/>
      <w:sz w:val="22"/>
      <w:szCs w:val="22"/>
      <w:u w:val="none"/>
    </w:rPr>
  </w:style>
  <w:style w:type="character" w:customStyle="1" w:styleId="Headerorfooter8">
    <w:name w:val="Header or footer (8)_"/>
    <w:link w:val="Headerorfooter81"/>
    <w:rPr>
      <w:rFonts w:ascii="Times New Roman" w:hAnsi="Times New Roman" w:cs="Times New Roman"/>
      <w:spacing w:val="9"/>
      <w:sz w:val="15"/>
      <w:szCs w:val="15"/>
      <w:u w:val="none"/>
    </w:rPr>
  </w:style>
  <w:style w:type="character" w:customStyle="1" w:styleId="Bodytext6Spacing0pt">
    <w:name w:val="Body text (6) + Spacing 0 pt"/>
    <w:rPr>
      <w:rFonts w:ascii="Segoe UI" w:hAnsi="Segoe UI" w:cs="Segoe UI"/>
      <w:noProof/>
      <w:spacing w:val="0"/>
      <w:sz w:val="14"/>
      <w:szCs w:val="14"/>
      <w:u w:val="none"/>
    </w:rPr>
  </w:style>
  <w:style w:type="character" w:customStyle="1" w:styleId="Bodytext26">
    <w:name w:val="Body text (26)_"/>
    <w:link w:val="Bodytext260"/>
    <w:rPr>
      <w:rFonts w:ascii="Times New Roman" w:hAnsi="Times New Roman" w:cs="Times New Roman"/>
      <w:spacing w:val="7"/>
      <w:sz w:val="15"/>
      <w:szCs w:val="15"/>
      <w:u w:val="none"/>
    </w:rPr>
  </w:style>
  <w:style w:type="character" w:customStyle="1" w:styleId="Bodytext300">
    <w:name w:val="Body text (30)_"/>
    <w:link w:val="Bodytext301"/>
    <w:rPr>
      <w:rFonts w:ascii="Times New Roman" w:hAnsi="Times New Roman" w:cs="Times New Roman"/>
      <w:b/>
      <w:bCs/>
      <w:spacing w:val="4"/>
      <w:sz w:val="11"/>
      <w:szCs w:val="11"/>
      <w:u w:val="none"/>
    </w:rPr>
  </w:style>
  <w:style w:type="character" w:customStyle="1" w:styleId="Bodytext30SegoeUI">
    <w:name w:val="Body text (30) + Segoe UI"/>
    <w:aliases w:val="4.5 pt2,Not Bold1,Spacing 0 pt22"/>
    <w:rPr>
      <w:rFonts w:ascii="Segoe UI" w:hAnsi="Segoe UI" w:cs="Segoe UI"/>
      <w:b/>
      <w:bCs/>
      <w:spacing w:val="0"/>
      <w:sz w:val="9"/>
      <w:szCs w:val="9"/>
      <w:u w:val="none"/>
    </w:rPr>
  </w:style>
  <w:style w:type="character" w:customStyle="1" w:styleId="Bodytext27">
    <w:name w:val="Body text (27)_"/>
    <w:link w:val="Bodytext270"/>
    <w:rPr>
      <w:rFonts w:ascii="Times New Roman" w:hAnsi="Times New Roman" w:cs="Times New Roman"/>
      <w:b/>
      <w:bCs/>
      <w:spacing w:val="7"/>
      <w:sz w:val="13"/>
      <w:szCs w:val="13"/>
      <w:u w:val="none"/>
    </w:rPr>
  </w:style>
  <w:style w:type="character" w:customStyle="1" w:styleId="Bodytext28">
    <w:name w:val="Body text (28)_"/>
    <w:link w:val="Bodytext280"/>
    <w:rPr>
      <w:rFonts w:ascii="MS Reference Sans Serif" w:hAnsi="MS Reference Sans Serif" w:cs="MS Reference Sans Serif"/>
      <w:spacing w:val="4"/>
      <w:w w:val="66"/>
      <w:sz w:val="14"/>
      <w:szCs w:val="14"/>
      <w:u w:val="none"/>
    </w:rPr>
  </w:style>
  <w:style w:type="character" w:customStyle="1" w:styleId="Bodytext29">
    <w:name w:val="Body text (29)_"/>
    <w:link w:val="Bodytext290"/>
    <w:rPr>
      <w:rFonts w:ascii="Times New Roman" w:hAnsi="Times New Roman" w:cs="Times New Roman"/>
      <w:spacing w:val="10"/>
      <w:sz w:val="17"/>
      <w:szCs w:val="17"/>
      <w:u w:val="none"/>
    </w:rPr>
  </w:style>
  <w:style w:type="character" w:customStyle="1" w:styleId="Bodytext26Italic">
    <w:name w:val="Body text (26) + Italic"/>
    <w:aliases w:val="Spacing 0 pt21"/>
    <w:rPr>
      <w:rFonts w:ascii="Times New Roman" w:hAnsi="Times New Roman" w:cs="Times New Roman"/>
      <w:i/>
      <w:iCs/>
      <w:spacing w:val="4"/>
      <w:sz w:val="15"/>
      <w:szCs w:val="15"/>
      <w:u w:val="none"/>
    </w:rPr>
  </w:style>
  <w:style w:type="character" w:customStyle="1" w:styleId="Bodytext26SegoeUI">
    <w:name w:val="Body text (26) + Segoe UI"/>
    <w:aliases w:val="7 pt2,Spacing 0 pt20"/>
    <w:rPr>
      <w:rFonts w:ascii="Segoe UI" w:hAnsi="Segoe UI" w:cs="Segoe UI"/>
      <w:spacing w:val="-5"/>
      <w:sz w:val="14"/>
      <w:szCs w:val="14"/>
      <w:u w:val="none"/>
    </w:rPr>
  </w:style>
  <w:style w:type="character" w:customStyle="1" w:styleId="Heading34">
    <w:name w:val="Heading #3 (4)_"/>
    <w:link w:val="Heading340"/>
    <w:rPr>
      <w:rFonts w:ascii="Times New Roman" w:hAnsi="Times New Roman" w:cs="Times New Roman"/>
      <w:i/>
      <w:iCs/>
      <w:spacing w:val="4"/>
      <w:sz w:val="15"/>
      <w:szCs w:val="15"/>
      <w:u w:val="none"/>
    </w:rPr>
  </w:style>
  <w:style w:type="character" w:customStyle="1" w:styleId="Heading34SegoeUI">
    <w:name w:val="Heading #3 (4) + Segoe UI"/>
    <w:aliases w:val="7 pt1,Not Italic1,Spacing 0 pt19"/>
    <w:rPr>
      <w:rFonts w:ascii="Segoe UI" w:hAnsi="Segoe UI" w:cs="Segoe UI"/>
      <w:i/>
      <w:iCs/>
      <w:spacing w:val="-5"/>
      <w:sz w:val="14"/>
      <w:szCs w:val="14"/>
      <w:u w:val="none"/>
    </w:rPr>
  </w:style>
  <w:style w:type="character" w:customStyle="1" w:styleId="Heading347pt">
    <w:name w:val="Heading #3 (4) + 7 pt"/>
    <w:aliases w:val="Spacing 0 pt18"/>
    <w:rPr>
      <w:rFonts w:ascii="Times New Roman" w:hAnsi="Times New Roman" w:cs="Times New Roman"/>
      <w:i/>
      <w:iCs/>
      <w:spacing w:val="-10"/>
      <w:sz w:val="14"/>
      <w:szCs w:val="14"/>
      <w:u w:val="none"/>
    </w:rPr>
  </w:style>
  <w:style w:type="character" w:customStyle="1" w:styleId="Headerorfooter80">
    <w:name w:val="Header or footer (8)"/>
    <w:rPr>
      <w:rFonts w:ascii="Times New Roman" w:hAnsi="Times New Roman" w:cs="Times New Roman"/>
      <w:spacing w:val="9"/>
      <w:sz w:val="15"/>
      <w:szCs w:val="15"/>
      <w:u w:val="single"/>
    </w:rPr>
  </w:style>
  <w:style w:type="character" w:customStyle="1" w:styleId="Heading52">
    <w:name w:val="Heading #5 (2)_"/>
    <w:link w:val="Heading520"/>
    <w:rPr>
      <w:rFonts w:ascii="Times New Roman" w:hAnsi="Times New Roman" w:cs="Times New Roman"/>
      <w:b/>
      <w:bCs/>
      <w:spacing w:val="4"/>
      <w:sz w:val="21"/>
      <w:szCs w:val="21"/>
      <w:u w:val="none"/>
    </w:rPr>
  </w:style>
  <w:style w:type="character" w:customStyle="1" w:styleId="Bodytext75pt">
    <w:name w:val="Body text + 7.5 pt"/>
    <w:aliases w:val="Spacing 0 pt17"/>
    <w:rPr>
      <w:rFonts w:ascii="Times New Roman" w:hAnsi="Times New Roman" w:cs="Times New Roman"/>
      <w:spacing w:val="7"/>
      <w:sz w:val="15"/>
      <w:szCs w:val="15"/>
      <w:u w:val="none"/>
    </w:rPr>
  </w:style>
  <w:style w:type="character" w:customStyle="1" w:styleId="TablecaptionSpacing0pt">
    <w:name w:val="Table caption + Spacing 0 pt"/>
    <w:rPr>
      <w:rFonts w:ascii="Times New Roman" w:hAnsi="Times New Roman" w:cs="Times New Roman"/>
      <w:spacing w:val="1"/>
      <w:sz w:val="22"/>
      <w:szCs w:val="22"/>
      <w:u w:val="none"/>
    </w:rPr>
  </w:style>
  <w:style w:type="character" w:customStyle="1" w:styleId="TablecaptionSpacing0pt1">
    <w:name w:val="Table caption + Spacing 0 pt1"/>
    <w:rPr>
      <w:rFonts w:ascii="Times New Roman" w:hAnsi="Times New Roman" w:cs="Times New Roman"/>
      <w:spacing w:val="1"/>
      <w:sz w:val="22"/>
      <w:szCs w:val="22"/>
      <w:u w:val="single"/>
    </w:rPr>
  </w:style>
  <w:style w:type="character" w:customStyle="1" w:styleId="Bodytext75pt1">
    <w:name w:val="Body text + 7.5 pt1"/>
    <w:aliases w:val="Bold7,Spacing 0 pt16"/>
    <w:rPr>
      <w:rFonts w:ascii="Times New Roman" w:hAnsi="Times New Roman" w:cs="Times New Roman"/>
      <w:b/>
      <w:bCs/>
      <w:spacing w:val="6"/>
      <w:sz w:val="15"/>
      <w:szCs w:val="15"/>
      <w:u w:val="none"/>
    </w:rPr>
  </w:style>
  <w:style w:type="character" w:customStyle="1" w:styleId="Bodytext7pt1">
    <w:name w:val="Body text + 7 pt1"/>
    <w:aliases w:val="Italic4,Spacing 0 pt15"/>
    <w:rPr>
      <w:rFonts w:ascii="Times New Roman" w:hAnsi="Times New Roman" w:cs="Times New Roman"/>
      <w:i/>
      <w:iCs/>
      <w:noProof/>
      <w:spacing w:val="0"/>
      <w:sz w:val="14"/>
      <w:szCs w:val="14"/>
      <w:u w:val="none"/>
    </w:rPr>
  </w:style>
  <w:style w:type="character" w:customStyle="1" w:styleId="Heading5">
    <w:name w:val="Heading #5_"/>
    <w:link w:val="Heading50"/>
    <w:rPr>
      <w:rFonts w:ascii="Times New Roman" w:hAnsi="Times New Roman" w:cs="Times New Roman"/>
      <w:spacing w:val="1"/>
      <w:sz w:val="22"/>
      <w:szCs w:val="22"/>
      <w:u w:val="none"/>
    </w:rPr>
  </w:style>
  <w:style w:type="character" w:customStyle="1" w:styleId="Bodytext785pt">
    <w:name w:val="Body text (7) + 8.5 pt"/>
    <w:aliases w:val="Spacing 0 pt14"/>
    <w:rPr>
      <w:rFonts w:ascii="Times New Roman" w:hAnsi="Times New Roman" w:cs="Times New Roman"/>
      <w:b/>
      <w:bCs/>
      <w:spacing w:val="6"/>
      <w:sz w:val="17"/>
      <w:szCs w:val="17"/>
      <w:u w:val="none"/>
    </w:rPr>
  </w:style>
  <w:style w:type="character" w:customStyle="1" w:styleId="BodytextSpacing0pt1">
    <w:name w:val="Body text + Spacing 0 pt1"/>
    <w:rPr>
      <w:rFonts w:ascii="Times New Roman" w:hAnsi="Times New Roman" w:cs="Times New Roman"/>
      <w:spacing w:val="1"/>
      <w:sz w:val="22"/>
      <w:szCs w:val="22"/>
      <w:u w:val="single"/>
    </w:rPr>
  </w:style>
  <w:style w:type="character" w:customStyle="1" w:styleId="Bodytext310">
    <w:name w:val="Body text (31)_"/>
    <w:link w:val="Bodytext311"/>
    <w:rPr>
      <w:rFonts w:ascii="Times New Roman" w:hAnsi="Times New Roman" w:cs="Times New Roman"/>
      <w:spacing w:val="6"/>
      <w:sz w:val="19"/>
      <w:szCs w:val="19"/>
      <w:u w:val="none"/>
    </w:rPr>
  </w:style>
  <w:style w:type="character" w:customStyle="1" w:styleId="Heading2Spacing0pt">
    <w:name w:val="Heading #2 + Spacing 0 pt"/>
    <w:rPr>
      <w:rFonts w:ascii="Times New Roman" w:hAnsi="Times New Roman" w:cs="Times New Roman"/>
      <w:spacing w:val="1"/>
      <w:sz w:val="22"/>
      <w:szCs w:val="22"/>
      <w:u w:val="none"/>
    </w:rPr>
  </w:style>
  <w:style w:type="character" w:customStyle="1" w:styleId="Bodytext9105pt">
    <w:name w:val="Body text (9) + 10.5 pt"/>
    <w:aliases w:val="Italic3,Spacing 0 pt13"/>
    <w:rPr>
      <w:rFonts w:ascii="Times New Roman" w:hAnsi="Times New Roman" w:cs="Times New Roman"/>
      <w:i/>
      <w:iCs/>
      <w:noProof/>
      <w:spacing w:val="-6"/>
      <w:sz w:val="21"/>
      <w:szCs w:val="21"/>
      <w:u w:val="none"/>
    </w:rPr>
  </w:style>
  <w:style w:type="character" w:customStyle="1" w:styleId="Heading53">
    <w:name w:val="Heading #5 (3)_"/>
    <w:link w:val="Heading530"/>
    <w:rPr>
      <w:rFonts w:ascii="Consolas" w:hAnsi="Consolas" w:cs="Consolas"/>
      <w:spacing w:val="-16"/>
      <w:sz w:val="16"/>
      <w:szCs w:val="16"/>
      <w:u w:val="none"/>
    </w:rPr>
  </w:style>
  <w:style w:type="character" w:customStyle="1" w:styleId="Heading4125pt">
    <w:name w:val="Heading #4 + 12.5 pt"/>
    <w:aliases w:val="Spacing 0 pt12"/>
    <w:rPr>
      <w:rFonts w:ascii="Times New Roman" w:hAnsi="Times New Roman" w:cs="Times New Roman"/>
      <w:b/>
      <w:bCs/>
      <w:spacing w:val="2"/>
      <w:sz w:val="25"/>
      <w:szCs w:val="25"/>
      <w:u w:val="none"/>
    </w:rPr>
  </w:style>
  <w:style w:type="character" w:customStyle="1" w:styleId="TOC4Char">
    <w:name w:val="TOC 4 Char"/>
    <w:link w:val="TOC4"/>
    <w:rPr>
      <w:rFonts w:ascii="Times New Roman" w:hAnsi="Times New Roman" w:cs="Times New Roman"/>
      <w:spacing w:val="1"/>
      <w:sz w:val="22"/>
      <w:szCs w:val="22"/>
      <w:u w:val="none"/>
    </w:rPr>
  </w:style>
  <w:style w:type="character" w:customStyle="1" w:styleId="Tableofcontents">
    <w:name w:val="Table of contents"/>
    <w:rPr>
      <w:rFonts w:ascii="Times New Roman" w:hAnsi="Times New Roman" w:cs="Times New Roman"/>
      <w:spacing w:val="1"/>
      <w:sz w:val="22"/>
      <w:szCs w:val="22"/>
      <w:u w:val="single"/>
    </w:rPr>
  </w:style>
  <w:style w:type="character" w:customStyle="1" w:styleId="Bodytext7NotBold">
    <w:name w:val="Body text (7) + Not Bold"/>
    <w:aliases w:val="Italic2,Spacing 0 pt11"/>
    <w:rPr>
      <w:rFonts w:ascii="Times New Roman" w:hAnsi="Times New Roman" w:cs="Times New Roman"/>
      <w:b/>
      <w:bCs/>
      <w:i/>
      <w:iCs/>
      <w:spacing w:val="1"/>
      <w:sz w:val="21"/>
      <w:szCs w:val="21"/>
      <w:u w:val="none"/>
    </w:rPr>
  </w:style>
  <w:style w:type="character" w:customStyle="1" w:styleId="Heading70">
    <w:name w:val="Heading #7"/>
    <w:rPr>
      <w:rFonts w:ascii="Times New Roman" w:hAnsi="Times New Roman" w:cs="Times New Roman"/>
      <w:spacing w:val="1"/>
      <w:sz w:val="22"/>
      <w:szCs w:val="22"/>
      <w:u w:val="single"/>
    </w:rPr>
  </w:style>
  <w:style w:type="character" w:customStyle="1" w:styleId="Heading22">
    <w:name w:val="Heading #2 (2)_"/>
    <w:link w:val="Heading220"/>
    <w:rPr>
      <w:rFonts w:ascii="Times New Roman" w:hAnsi="Times New Roman" w:cs="Times New Roman"/>
      <w:sz w:val="25"/>
      <w:szCs w:val="25"/>
      <w:u w:val="none"/>
    </w:rPr>
  </w:style>
  <w:style w:type="character" w:customStyle="1" w:styleId="Tableofcontents12pt">
    <w:name w:val="Table of contents + 12 pt"/>
    <w:aliases w:val="Spacing 0 pt10"/>
    <w:rPr>
      <w:rFonts w:ascii="Times New Roman" w:hAnsi="Times New Roman" w:cs="Times New Roman"/>
      <w:spacing w:val="1"/>
      <w:sz w:val="24"/>
      <w:szCs w:val="24"/>
      <w:u w:val="none"/>
    </w:rPr>
  </w:style>
  <w:style w:type="character" w:customStyle="1" w:styleId="TableofcontentsItalic">
    <w:name w:val="Table of contents + Italic"/>
    <w:aliases w:val="Spacing 0 pt9"/>
    <w:rPr>
      <w:rFonts w:ascii="Times New Roman" w:hAnsi="Times New Roman" w:cs="Times New Roman"/>
      <w:i/>
      <w:iCs/>
      <w:spacing w:val="0"/>
      <w:sz w:val="22"/>
      <w:szCs w:val="22"/>
      <w:u w:val="none"/>
    </w:rPr>
  </w:style>
  <w:style w:type="character" w:customStyle="1" w:styleId="Heading42">
    <w:name w:val="Heading #4 (2)_"/>
    <w:link w:val="Heading420"/>
    <w:rPr>
      <w:rFonts w:ascii="Times New Roman" w:hAnsi="Times New Roman" w:cs="Times New Roman"/>
      <w:b/>
      <w:bCs/>
      <w:sz w:val="23"/>
      <w:szCs w:val="23"/>
      <w:u w:val="none"/>
    </w:rPr>
  </w:style>
  <w:style w:type="character" w:customStyle="1" w:styleId="Heading63">
    <w:name w:val="Heading #6 (3)_"/>
    <w:link w:val="Heading630"/>
    <w:rPr>
      <w:rFonts w:ascii="Times New Roman" w:hAnsi="Times New Roman" w:cs="Times New Roman"/>
      <w:spacing w:val="1"/>
      <w:sz w:val="22"/>
      <w:szCs w:val="22"/>
      <w:u w:val="none"/>
    </w:rPr>
  </w:style>
  <w:style w:type="character" w:customStyle="1" w:styleId="Heading12">
    <w:name w:val="Heading #1 (2)_"/>
    <w:link w:val="Heading120"/>
    <w:rPr>
      <w:rFonts w:ascii="Times New Roman" w:hAnsi="Times New Roman" w:cs="Times New Roman"/>
      <w:b/>
      <w:bCs/>
      <w:spacing w:val="-5"/>
      <w:sz w:val="33"/>
      <w:szCs w:val="33"/>
      <w:u w:val="none"/>
    </w:rPr>
  </w:style>
  <w:style w:type="character" w:customStyle="1" w:styleId="Heading7105pt">
    <w:name w:val="Heading #7 + 10.5 pt"/>
    <w:aliases w:val="Bold6,Spacing 0 pt8"/>
    <w:rPr>
      <w:rFonts w:ascii="Times New Roman" w:hAnsi="Times New Roman" w:cs="Times New Roman"/>
      <w:b/>
      <w:bCs/>
      <w:spacing w:val="4"/>
      <w:sz w:val="21"/>
      <w:szCs w:val="21"/>
      <w:u w:val="none"/>
    </w:rPr>
  </w:style>
  <w:style w:type="character" w:customStyle="1" w:styleId="Tablecaption105pt">
    <w:name w:val="Table caption + 10.5 pt"/>
    <w:aliases w:val="Bold5,Spacing 0 pt7"/>
    <w:rPr>
      <w:rFonts w:ascii="Times New Roman" w:hAnsi="Times New Roman" w:cs="Times New Roman"/>
      <w:b/>
      <w:bCs/>
      <w:spacing w:val="4"/>
      <w:sz w:val="21"/>
      <w:szCs w:val="21"/>
      <w:u w:val="none"/>
    </w:rPr>
  </w:style>
  <w:style w:type="character" w:customStyle="1" w:styleId="Tablecaption5">
    <w:name w:val="Table caption (5)_"/>
    <w:link w:val="Tablecaption50"/>
    <w:rPr>
      <w:rFonts w:ascii="Times New Roman" w:hAnsi="Times New Roman" w:cs="Times New Roman"/>
      <w:spacing w:val="2"/>
      <w:sz w:val="17"/>
      <w:szCs w:val="17"/>
      <w:u w:val="none"/>
    </w:rPr>
  </w:style>
  <w:style w:type="character" w:customStyle="1" w:styleId="Headerorfooter410pt">
    <w:name w:val="Header or footer (4) + 10 pt"/>
    <w:aliases w:val="Bold4,Spacing 0 pt6"/>
    <w:rPr>
      <w:rFonts w:ascii="Times New Roman" w:hAnsi="Times New Roman" w:cs="Times New Roman"/>
      <w:b/>
      <w:bCs/>
      <w:spacing w:val="2"/>
      <w:sz w:val="20"/>
      <w:szCs w:val="20"/>
      <w:u w:val="none"/>
    </w:rPr>
  </w:style>
  <w:style w:type="character" w:customStyle="1" w:styleId="Heading43">
    <w:name w:val="Heading #4 (3)_"/>
    <w:link w:val="Heading430"/>
    <w:rPr>
      <w:rFonts w:ascii="Times New Roman" w:hAnsi="Times New Roman" w:cs="Times New Roman"/>
      <w:spacing w:val="1"/>
      <w:sz w:val="22"/>
      <w:szCs w:val="22"/>
      <w:u w:val="none"/>
    </w:rPr>
  </w:style>
  <w:style w:type="character" w:customStyle="1" w:styleId="Heading43125pt">
    <w:name w:val="Heading #4 (3) + 12.5 pt"/>
    <w:aliases w:val="Bold3,Spacing 0 pt5"/>
    <w:rPr>
      <w:rFonts w:ascii="Times New Roman" w:hAnsi="Times New Roman" w:cs="Times New Roman"/>
      <w:b/>
      <w:bCs/>
      <w:spacing w:val="2"/>
      <w:sz w:val="25"/>
      <w:szCs w:val="25"/>
      <w:u w:val="none"/>
    </w:rPr>
  </w:style>
  <w:style w:type="character" w:customStyle="1" w:styleId="Bodytext10pt">
    <w:name w:val="Body text + 10 pt"/>
    <w:aliases w:val="Bold2,Spacing 0 pt4"/>
    <w:rPr>
      <w:rFonts w:ascii="Times New Roman" w:hAnsi="Times New Roman" w:cs="Times New Roman"/>
      <w:b/>
      <w:bCs/>
      <w:spacing w:val="-3"/>
      <w:sz w:val="20"/>
      <w:szCs w:val="20"/>
      <w:u w:val="none"/>
    </w:rPr>
  </w:style>
  <w:style w:type="character" w:customStyle="1" w:styleId="Heading43165pt">
    <w:name w:val="Heading #4 (3) + 16.5 pt"/>
    <w:aliases w:val="Bold1,Spacing 0 pt3"/>
    <w:rPr>
      <w:rFonts w:ascii="Times New Roman" w:hAnsi="Times New Roman" w:cs="Times New Roman"/>
      <w:b/>
      <w:bCs/>
      <w:spacing w:val="-7"/>
      <w:sz w:val="33"/>
      <w:szCs w:val="33"/>
      <w:u w:val="none"/>
    </w:rPr>
  </w:style>
  <w:style w:type="character" w:customStyle="1" w:styleId="BodytextSegoeUI2">
    <w:name w:val="Body text + Segoe UI2"/>
    <w:aliases w:val="4.5 pt1,Spacing 0 pt2"/>
    <w:rPr>
      <w:rFonts w:ascii="Segoe UI" w:hAnsi="Segoe UI" w:cs="Segoe UI"/>
      <w:noProof/>
      <w:spacing w:val="0"/>
      <w:sz w:val="9"/>
      <w:szCs w:val="9"/>
      <w:u w:val="none"/>
    </w:rPr>
  </w:style>
  <w:style w:type="character" w:customStyle="1" w:styleId="Bodytext32">
    <w:name w:val="Body text (32)_"/>
    <w:link w:val="Bodytext320"/>
    <w:rPr>
      <w:rFonts w:ascii="Consolas" w:hAnsi="Consolas" w:cs="Consolas"/>
      <w:i/>
      <w:iCs/>
      <w:noProof/>
      <w:sz w:val="8"/>
      <w:szCs w:val="8"/>
      <w:u w:val="none"/>
    </w:rPr>
  </w:style>
  <w:style w:type="character" w:customStyle="1" w:styleId="BodytextSegoeUI1">
    <w:name w:val="Body text + Segoe UI1"/>
    <w:aliases w:val="10 pt1,Italic1,Spacing 0 pt1"/>
    <w:rPr>
      <w:rFonts w:ascii="Segoe UI" w:hAnsi="Segoe UI" w:cs="Segoe UI"/>
      <w:i/>
      <w:iCs/>
      <w:spacing w:val="-16"/>
      <w:sz w:val="20"/>
      <w:szCs w:val="20"/>
      <w:u w:val="none"/>
    </w:rPr>
  </w:style>
  <w:style w:type="paragraph" w:customStyle="1" w:styleId="Bodytext31">
    <w:name w:val="Body text (3)1"/>
    <w:basedOn w:val="Normal"/>
    <w:link w:val="Bodytext3"/>
    <w:pPr>
      <w:shd w:val="clear" w:color="auto" w:fill="FFFFFF"/>
      <w:spacing w:line="240" w:lineRule="atLeast"/>
    </w:pPr>
    <w:rPr>
      <w:rFonts w:ascii="Segoe UI" w:hAnsi="Segoe UI" w:cs="Segoe UI"/>
      <w:color w:val="auto"/>
      <w:spacing w:val="1"/>
      <w:sz w:val="9"/>
      <w:szCs w:val="9"/>
      <w:lang w:eastAsia="en-US"/>
    </w:rPr>
  </w:style>
  <w:style w:type="paragraph" w:customStyle="1" w:styleId="Bodytext20">
    <w:name w:val="Body text (2)"/>
    <w:basedOn w:val="Normal"/>
    <w:link w:val="Bodytext2"/>
    <w:pPr>
      <w:shd w:val="clear" w:color="auto" w:fill="FFFFFF"/>
      <w:spacing w:line="165" w:lineRule="exact"/>
    </w:pPr>
    <w:rPr>
      <w:rFonts w:ascii="Segoe UI" w:hAnsi="Segoe UI" w:cs="Segoe UI"/>
      <w:color w:val="auto"/>
      <w:spacing w:val="1"/>
      <w:sz w:val="14"/>
      <w:szCs w:val="14"/>
      <w:lang w:eastAsia="en-US"/>
    </w:rPr>
  </w:style>
  <w:style w:type="paragraph" w:customStyle="1" w:styleId="Bodytext1">
    <w:name w:val="Body text1"/>
    <w:basedOn w:val="Normal"/>
    <w:link w:val="Bodytext"/>
    <w:pPr>
      <w:shd w:val="clear" w:color="auto" w:fill="FFFFFF"/>
      <w:spacing w:after="180" w:line="266" w:lineRule="exact"/>
      <w:jc w:val="center"/>
    </w:pPr>
    <w:rPr>
      <w:rFonts w:ascii="Times New Roman" w:hAnsi="Times New Roman" w:cs="Times New Roman"/>
      <w:color w:val="auto"/>
      <w:spacing w:val="3"/>
      <w:sz w:val="22"/>
      <w:szCs w:val="22"/>
      <w:lang w:eastAsia="en-US"/>
    </w:rPr>
  </w:style>
  <w:style w:type="paragraph" w:customStyle="1" w:styleId="Bodytext41">
    <w:name w:val="Body text (4)1"/>
    <w:basedOn w:val="Normal"/>
    <w:link w:val="Bodytext4"/>
    <w:pPr>
      <w:shd w:val="clear" w:color="auto" w:fill="FFFFFF"/>
      <w:spacing w:before="180" w:line="240" w:lineRule="atLeast"/>
      <w:jc w:val="center"/>
    </w:pPr>
    <w:rPr>
      <w:rFonts w:ascii="Times New Roman" w:hAnsi="Times New Roman" w:cs="Times New Roman"/>
      <w:i/>
      <w:iCs/>
      <w:color w:val="auto"/>
      <w:spacing w:val="-2"/>
      <w:sz w:val="21"/>
      <w:szCs w:val="21"/>
      <w:lang w:eastAsia="en-US"/>
    </w:rPr>
  </w:style>
  <w:style w:type="paragraph" w:customStyle="1" w:styleId="Bodytext61">
    <w:name w:val="Body text (6)1"/>
    <w:basedOn w:val="Normal"/>
    <w:link w:val="Bodytext6"/>
    <w:pPr>
      <w:shd w:val="clear" w:color="auto" w:fill="FFFFFF"/>
      <w:spacing w:line="240" w:lineRule="atLeast"/>
    </w:pPr>
    <w:rPr>
      <w:rFonts w:ascii="Segoe UI" w:hAnsi="Segoe UI" w:cs="Segoe UI"/>
      <w:color w:val="auto"/>
      <w:spacing w:val="-10"/>
      <w:sz w:val="14"/>
      <w:szCs w:val="14"/>
      <w:lang w:eastAsia="en-US"/>
    </w:rPr>
  </w:style>
  <w:style w:type="paragraph" w:customStyle="1" w:styleId="Bodytext50">
    <w:name w:val="Body text (5)"/>
    <w:basedOn w:val="Normal"/>
    <w:link w:val="Bodytext5"/>
    <w:pPr>
      <w:shd w:val="clear" w:color="auto" w:fill="FFFFFF"/>
      <w:spacing w:line="240" w:lineRule="atLeast"/>
      <w:jc w:val="both"/>
    </w:pPr>
    <w:rPr>
      <w:rFonts w:ascii="Times New Roman" w:hAnsi="Times New Roman" w:cs="Times New Roman"/>
      <w:color w:val="auto"/>
      <w:spacing w:val="-5"/>
      <w:sz w:val="19"/>
      <w:szCs w:val="19"/>
      <w:lang w:eastAsia="en-US"/>
    </w:rPr>
  </w:style>
  <w:style w:type="paragraph" w:customStyle="1" w:styleId="Bodytext71">
    <w:name w:val="Body text (7)1"/>
    <w:basedOn w:val="Normal"/>
    <w:link w:val="Bodytext7"/>
    <w:pPr>
      <w:shd w:val="clear" w:color="auto" w:fill="FFFFFF"/>
      <w:spacing w:before="240" w:after="120" w:line="240" w:lineRule="atLeast"/>
      <w:ind w:hanging="400"/>
      <w:jc w:val="center"/>
    </w:pPr>
    <w:rPr>
      <w:rFonts w:ascii="Times New Roman" w:hAnsi="Times New Roman" w:cs="Times New Roman"/>
      <w:b/>
      <w:bCs/>
      <w:color w:val="auto"/>
      <w:spacing w:val="6"/>
      <w:sz w:val="21"/>
      <w:szCs w:val="21"/>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9"/>
      <w:sz w:val="18"/>
      <w:szCs w:val="18"/>
      <w:lang w:eastAsia="en-US"/>
    </w:rPr>
  </w:style>
  <w:style w:type="paragraph" w:customStyle="1" w:styleId="Headerorfooter30">
    <w:name w:val="Header or footer (3)"/>
    <w:basedOn w:val="Normal"/>
    <w:link w:val="Headerorfooter3"/>
    <w:pPr>
      <w:shd w:val="clear" w:color="auto" w:fill="FFFFFF"/>
      <w:spacing w:line="289" w:lineRule="exact"/>
      <w:jc w:val="right"/>
    </w:pPr>
    <w:rPr>
      <w:rFonts w:ascii="Times New Roman" w:hAnsi="Times New Roman" w:cs="Times New Roman"/>
      <w:b/>
      <w:bCs/>
      <w:color w:val="auto"/>
      <w:spacing w:val="4"/>
      <w:sz w:val="20"/>
      <w:szCs w:val="20"/>
      <w:lang w:eastAsia="en-US"/>
    </w:rPr>
  </w:style>
  <w:style w:type="paragraph" w:customStyle="1" w:styleId="Headerorfooter40">
    <w:name w:val="Header or footer (4)"/>
    <w:basedOn w:val="Normal"/>
    <w:link w:val="Headerorfooter4"/>
    <w:pPr>
      <w:shd w:val="clear" w:color="auto" w:fill="FFFFFF"/>
      <w:spacing w:line="298" w:lineRule="exact"/>
      <w:jc w:val="right"/>
    </w:pPr>
    <w:rPr>
      <w:rFonts w:ascii="Times New Roman" w:hAnsi="Times New Roman" w:cs="Times New Roman"/>
      <w:color w:val="auto"/>
      <w:spacing w:val="3"/>
      <w:sz w:val="21"/>
      <w:szCs w:val="21"/>
      <w:lang w:eastAsia="en-US"/>
    </w:rPr>
  </w:style>
  <w:style w:type="paragraph" w:customStyle="1" w:styleId="Heading20">
    <w:name w:val="Heading #2"/>
    <w:basedOn w:val="Normal"/>
    <w:link w:val="Heading2"/>
    <w:pPr>
      <w:shd w:val="clear" w:color="auto" w:fill="FFFFFF"/>
      <w:spacing w:before="120" w:after="120" w:line="298" w:lineRule="exact"/>
      <w:ind w:firstLine="480"/>
      <w:jc w:val="both"/>
      <w:outlineLvl w:val="1"/>
    </w:pPr>
    <w:rPr>
      <w:rFonts w:ascii="Times New Roman" w:hAnsi="Times New Roman" w:cs="Times New Roman"/>
      <w:color w:val="auto"/>
      <w:spacing w:val="3"/>
      <w:sz w:val="22"/>
      <w:szCs w:val="22"/>
      <w:lang w:eastAsia="en-US"/>
    </w:rPr>
  </w:style>
  <w:style w:type="paragraph" w:customStyle="1" w:styleId="Headerorfooter50">
    <w:name w:val="Header or footer (5)"/>
    <w:basedOn w:val="Normal"/>
    <w:link w:val="Headerorfooter5"/>
    <w:pPr>
      <w:shd w:val="clear" w:color="auto" w:fill="FFFFFF"/>
      <w:spacing w:line="240" w:lineRule="atLeast"/>
    </w:pPr>
    <w:rPr>
      <w:rFonts w:ascii="Segoe UI" w:hAnsi="Segoe UI" w:cs="Segoe UI"/>
      <w:i/>
      <w:iCs/>
      <w:noProof/>
      <w:color w:val="auto"/>
      <w:sz w:val="8"/>
      <w:szCs w:val="8"/>
      <w:lang w:eastAsia="en-US"/>
    </w:rPr>
  </w:style>
  <w:style w:type="paragraph" w:customStyle="1" w:styleId="Bodytext80">
    <w:name w:val="Body text (8)"/>
    <w:basedOn w:val="Normal"/>
    <w:link w:val="Bodytext8"/>
    <w:pPr>
      <w:shd w:val="clear" w:color="auto" w:fill="FFFFFF"/>
      <w:spacing w:before="420" w:line="216" w:lineRule="exact"/>
      <w:jc w:val="both"/>
    </w:pPr>
    <w:rPr>
      <w:rFonts w:ascii="Times New Roman" w:hAnsi="Times New Roman" w:cs="Times New Roman"/>
      <w:b/>
      <w:bCs/>
      <w:color w:val="auto"/>
      <w:sz w:val="19"/>
      <w:szCs w:val="19"/>
      <w:lang w:eastAsia="en-US"/>
    </w:rPr>
  </w:style>
  <w:style w:type="paragraph" w:customStyle="1" w:styleId="Bodytext90">
    <w:name w:val="Body text (9)"/>
    <w:basedOn w:val="Normal"/>
    <w:link w:val="Bodytext9"/>
    <w:pPr>
      <w:shd w:val="clear" w:color="auto" w:fill="FFFFFF"/>
      <w:spacing w:line="216" w:lineRule="exact"/>
      <w:jc w:val="both"/>
    </w:pPr>
    <w:rPr>
      <w:rFonts w:ascii="Times New Roman" w:hAnsi="Times New Roman" w:cs="Times New Roman"/>
      <w:color w:val="auto"/>
      <w:spacing w:val="5"/>
      <w:sz w:val="17"/>
      <w:szCs w:val="17"/>
      <w:lang w:eastAsia="en-US"/>
    </w:rPr>
  </w:style>
  <w:style w:type="paragraph" w:customStyle="1" w:styleId="Bodytext100">
    <w:name w:val="Body text (10)"/>
    <w:basedOn w:val="Normal"/>
    <w:link w:val="Bodytext10"/>
    <w:pPr>
      <w:shd w:val="clear" w:color="auto" w:fill="FFFFFF"/>
      <w:spacing w:line="257" w:lineRule="exact"/>
    </w:pPr>
    <w:rPr>
      <w:rFonts w:ascii="Times New Roman" w:hAnsi="Times New Roman" w:cs="Times New Roman"/>
      <w:i/>
      <w:iCs/>
      <w:color w:val="auto"/>
      <w:spacing w:val="-1"/>
      <w:sz w:val="22"/>
      <w:szCs w:val="22"/>
      <w:lang w:eastAsia="en-US"/>
    </w:rPr>
  </w:style>
  <w:style w:type="paragraph" w:customStyle="1" w:styleId="Heading30">
    <w:name w:val="Heading #3"/>
    <w:basedOn w:val="Normal"/>
    <w:link w:val="Heading3"/>
    <w:pPr>
      <w:shd w:val="clear" w:color="auto" w:fill="FFFFFF"/>
      <w:spacing w:after="240" w:line="276" w:lineRule="exact"/>
      <w:ind w:hanging="820"/>
      <w:jc w:val="both"/>
      <w:outlineLvl w:val="2"/>
    </w:pPr>
    <w:rPr>
      <w:rFonts w:ascii="Times New Roman" w:hAnsi="Times New Roman" w:cs="Times New Roman"/>
      <w:b/>
      <w:bCs/>
      <w:color w:val="auto"/>
      <w:spacing w:val="6"/>
      <w:sz w:val="21"/>
      <w:szCs w:val="21"/>
      <w:lang w:eastAsia="en-US"/>
    </w:rPr>
  </w:style>
  <w:style w:type="paragraph" w:customStyle="1" w:styleId="Headerorfooter0">
    <w:name w:val="Header or footer"/>
    <w:basedOn w:val="Normal"/>
    <w:link w:val="Headerorfooter"/>
    <w:pPr>
      <w:shd w:val="clear" w:color="auto" w:fill="FFFFFF"/>
      <w:spacing w:line="663" w:lineRule="exact"/>
      <w:jc w:val="both"/>
    </w:pPr>
    <w:rPr>
      <w:rFonts w:ascii="Times New Roman" w:hAnsi="Times New Roman" w:cs="Times New Roman"/>
      <w:b/>
      <w:bCs/>
      <w:color w:val="auto"/>
      <w:sz w:val="22"/>
      <w:szCs w:val="22"/>
      <w:lang w:eastAsia="en-US"/>
    </w:rPr>
  </w:style>
  <w:style w:type="paragraph" w:customStyle="1" w:styleId="Tablecaption21">
    <w:name w:val="Table caption (2)1"/>
    <w:basedOn w:val="Normal"/>
    <w:link w:val="Tablecaption2"/>
    <w:pPr>
      <w:shd w:val="clear" w:color="auto" w:fill="FFFFFF"/>
      <w:spacing w:line="240" w:lineRule="atLeast"/>
    </w:pPr>
    <w:rPr>
      <w:rFonts w:ascii="Times New Roman" w:hAnsi="Times New Roman" w:cs="Times New Roman"/>
      <w:b/>
      <w:bCs/>
      <w:color w:val="auto"/>
      <w:spacing w:val="6"/>
      <w:sz w:val="21"/>
      <w:szCs w:val="21"/>
      <w:lang w:eastAsia="en-US"/>
    </w:rPr>
  </w:style>
  <w:style w:type="paragraph" w:customStyle="1" w:styleId="Heading10">
    <w:name w:val="Heading #1"/>
    <w:basedOn w:val="Normal"/>
    <w:link w:val="Heading1"/>
    <w:pPr>
      <w:shd w:val="clear" w:color="auto" w:fill="FFFFFF"/>
      <w:spacing w:before="480" w:line="457" w:lineRule="exact"/>
      <w:jc w:val="both"/>
      <w:outlineLvl w:val="0"/>
    </w:pPr>
    <w:rPr>
      <w:rFonts w:ascii="Times New Roman" w:hAnsi="Times New Roman" w:cs="Times New Roman"/>
      <w:color w:val="auto"/>
      <w:spacing w:val="3"/>
      <w:sz w:val="22"/>
      <w:szCs w:val="22"/>
      <w:lang w:eastAsia="en-US"/>
    </w:rPr>
  </w:style>
  <w:style w:type="paragraph" w:customStyle="1" w:styleId="Bodytext110">
    <w:name w:val="Body text (11)"/>
    <w:basedOn w:val="Normal"/>
    <w:link w:val="Bodytext11"/>
    <w:pPr>
      <w:shd w:val="clear" w:color="auto" w:fill="FFFFFF"/>
      <w:spacing w:line="240" w:lineRule="atLeast"/>
    </w:pPr>
    <w:rPr>
      <w:rFonts w:ascii="Segoe UI" w:hAnsi="Segoe UI" w:cs="Segoe UI"/>
      <w:color w:val="auto"/>
      <w:sz w:val="15"/>
      <w:szCs w:val="15"/>
      <w:lang w:eastAsia="en-US"/>
    </w:rPr>
  </w:style>
  <w:style w:type="paragraph" w:customStyle="1" w:styleId="Heading320">
    <w:name w:val="Heading #3 (2)"/>
    <w:basedOn w:val="Normal"/>
    <w:link w:val="Heading32"/>
    <w:pPr>
      <w:shd w:val="clear" w:color="auto" w:fill="FFFFFF"/>
      <w:spacing w:before="180" w:line="438" w:lineRule="exact"/>
      <w:jc w:val="both"/>
      <w:outlineLvl w:val="2"/>
    </w:pPr>
    <w:rPr>
      <w:rFonts w:ascii="Times New Roman" w:hAnsi="Times New Roman" w:cs="Times New Roman"/>
      <w:b/>
      <w:bCs/>
      <w:color w:val="auto"/>
      <w:spacing w:val="-1"/>
      <w:sz w:val="23"/>
      <w:szCs w:val="23"/>
      <w:lang w:eastAsia="en-US"/>
    </w:rPr>
  </w:style>
  <w:style w:type="paragraph" w:customStyle="1" w:styleId="Bodytext120">
    <w:name w:val="Body text (12)"/>
    <w:basedOn w:val="Normal"/>
    <w:link w:val="Bodytext12"/>
    <w:pPr>
      <w:shd w:val="clear" w:color="auto" w:fill="FFFFFF"/>
      <w:spacing w:line="438" w:lineRule="exact"/>
      <w:jc w:val="both"/>
    </w:pPr>
    <w:rPr>
      <w:rFonts w:ascii="Times New Roman" w:hAnsi="Times New Roman" w:cs="Times New Roman"/>
      <w:color w:val="auto"/>
      <w:spacing w:val="-4"/>
      <w:lang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pacing w:val="3"/>
      <w:sz w:val="22"/>
      <w:szCs w:val="22"/>
      <w:lang w:eastAsia="en-US"/>
    </w:rPr>
  </w:style>
  <w:style w:type="paragraph" w:customStyle="1" w:styleId="Bodytext130">
    <w:name w:val="Body text (13)"/>
    <w:basedOn w:val="Normal"/>
    <w:link w:val="Bodytext13"/>
    <w:pPr>
      <w:shd w:val="clear" w:color="auto" w:fill="FFFFFF"/>
      <w:spacing w:line="377" w:lineRule="exact"/>
      <w:jc w:val="both"/>
    </w:pPr>
    <w:rPr>
      <w:rFonts w:ascii="Times New Roman" w:hAnsi="Times New Roman" w:cs="Times New Roman"/>
      <w:b/>
      <w:bCs/>
      <w:color w:val="auto"/>
      <w:spacing w:val="-1"/>
      <w:sz w:val="23"/>
      <w:szCs w:val="23"/>
      <w:lang w:eastAsia="en-US"/>
    </w:rPr>
  </w:style>
  <w:style w:type="paragraph" w:customStyle="1" w:styleId="Heading40">
    <w:name w:val="Heading #4"/>
    <w:basedOn w:val="Normal"/>
    <w:link w:val="Heading4"/>
    <w:pPr>
      <w:shd w:val="clear" w:color="auto" w:fill="FFFFFF"/>
      <w:spacing w:after="300" w:line="240" w:lineRule="atLeast"/>
      <w:jc w:val="center"/>
      <w:outlineLvl w:val="3"/>
    </w:pPr>
    <w:rPr>
      <w:rFonts w:ascii="Times New Roman" w:hAnsi="Times New Roman" w:cs="Times New Roman"/>
      <w:b/>
      <w:bCs/>
      <w:color w:val="auto"/>
      <w:spacing w:val="4"/>
      <w:sz w:val="21"/>
      <w:szCs w:val="21"/>
      <w:lang w:eastAsia="en-US"/>
    </w:rPr>
  </w:style>
  <w:style w:type="paragraph" w:customStyle="1" w:styleId="Bodytext140">
    <w:name w:val="Body text (14)"/>
    <w:basedOn w:val="Normal"/>
    <w:link w:val="Bodytext14"/>
    <w:pPr>
      <w:shd w:val="clear" w:color="auto" w:fill="FFFFFF"/>
      <w:spacing w:before="300" w:after="300" w:line="276" w:lineRule="exact"/>
      <w:ind w:hanging="460"/>
      <w:jc w:val="center"/>
    </w:pPr>
    <w:rPr>
      <w:rFonts w:ascii="Times New Roman" w:hAnsi="Times New Roman" w:cs="Times New Roman"/>
      <w:b/>
      <w:bCs/>
      <w:color w:val="auto"/>
      <w:spacing w:val="2"/>
      <w:sz w:val="19"/>
      <w:szCs w:val="19"/>
      <w:lang w:eastAsia="en-US"/>
    </w:rPr>
  </w:style>
  <w:style w:type="paragraph" w:customStyle="1" w:styleId="Heading71">
    <w:name w:val="Heading #71"/>
    <w:basedOn w:val="Normal"/>
    <w:link w:val="Heading7"/>
    <w:pPr>
      <w:shd w:val="clear" w:color="auto" w:fill="FFFFFF"/>
      <w:spacing w:before="300" w:after="480" w:line="240" w:lineRule="atLeast"/>
      <w:jc w:val="both"/>
      <w:outlineLvl w:val="6"/>
    </w:pPr>
    <w:rPr>
      <w:rFonts w:ascii="Times New Roman" w:hAnsi="Times New Roman" w:cs="Times New Roman"/>
      <w:color w:val="auto"/>
      <w:spacing w:val="1"/>
      <w:sz w:val="22"/>
      <w:szCs w:val="22"/>
      <w:lang w:eastAsia="en-US"/>
    </w:rPr>
  </w:style>
  <w:style w:type="paragraph" w:customStyle="1" w:styleId="Headerorfooter60">
    <w:name w:val="Header or footer (6)"/>
    <w:basedOn w:val="Normal"/>
    <w:link w:val="Headerorfooter6"/>
    <w:pPr>
      <w:shd w:val="clear" w:color="auto" w:fill="FFFFFF"/>
      <w:spacing w:line="240" w:lineRule="atLeast"/>
    </w:pPr>
    <w:rPr>
      <w:rFonts w:ascii="Times New Roman" w:hAnsi="Times New Roman" w:cs="Times New Roman"/>
      <w:color w:val="auto"/>
      <w:spacing w:val="-1"/>
      <w:sz w:val="19"/>
      <w:szCs w:val="19"/>
      <w:lang w:eastAsia="en-US"/>
    </w:rPr>
  </w:style>
  <w:style w:type="paragraph" w:customStyle="1" w:styleId="Heading60">
    <w:name w:val="Heading #6"/>
    <w:basedOn w:val="Normal"/>
    <w:link w:val="Heading6"/>
    <w:pPr>
      <w:shd w:val="clear" w:color="auto" w:fill="FFFFFF"/>
      <w:spacing w:line="260" w:lineRule="exact"/>
      <w:ind w:hanging="280"/>
      <w:jc w:val="both"/>
      <w:outlineLvl w:val="5"/>
    </w:pPr>
    <w:rPr>
      <w:rFonts w:ascii="Times New Roman" w:hAnsi="Times New Roman" w:cs="Times New Roman"/>
      <w:b/>
      <w:bCs/>
      <w:color w:val="auto"/>
      <w:spacing w:val="4"/>
      <w:sz w:val="21"/>
      <w:szCs w:val="21"/>
      <w:lang w:eastAsia="en-US"/>
    </w:rPr>
  </w:style>
  <w:style w:type="paragraph" w:customStyle="1" w:styleId="Bodytext150">
    <w:name w:val="Body text (15)"/>
    <w:basedOn w:val="Normal"/>
    <w:link w:val="Bodytext15"/>
    <w:pPr>
      <w:shd w:val="clear" w:color="auto" w:fill="FFFFFF"/>
      <w:spacing w:before="1020" w:after="60" w:line="240" w:lineRule="atLeast"/>
      <w:jc w:val="both"/>
    </w:pPr>
    <w:rPr>
      <w:rFonts w:ascii="Times New Roman" w:hAnsi="Times New Roman" w:cs="Times New Roman"/>
      <w:b/>
      <w:bCs/>
      <w:color w:val="auto"/>
      <w:spacing w:val="2"/>
      <w:sz w:val="25"/>
      <w:szCs w:val="25"/>
      <w:lang w:eastAsia="en-US"/>
    </w:rPr>
  </w:style>
  <w:style w:type="paragraph" w:customStyle="1" w:styleId="Bodytext160">
    <w:name w:val="Body text (16)"/>
    <w:basedOn w:val="Normal"/>
    <w:link w:val="Bodytext16"/>
    <w:pPr>
      <w:shd w:val="clear" w:color="auto" w:fill="FFFFFF"/>
      <w:spacing w:after="480" w:line="240" w:lineRule="atLeast"/>
      <w:jc w:val="center"/>
    </w:pPr>
    <w:rPr>
      <w:rFonts w:ascii="Times New Roman" w:hAnsi="Times New Roman" w:cs="Times New Roman"/>
      <w:color w:val="auto"/>
      <w:spacing w:val="7"/>
      <w:sz w:val="19"/>
      <w:szCs w:val="19"/>
      <w:lang w:eastAsia="en-US"/>
    </w:rPr>
  </w:style>
  <w:style w:type="paragraph" w:customStyle="1" w:styleId="Bodytext171">
    <w:name w:val="Body text (17)1"/>
    <w:basedOn w:val="Normal"/>
    <w:link w:val="Bodytext17"/>
    <w:pPr>
      <w:shd w:val="clear" w:color="auto" w:fill="FFFFFF"/>
      <w:spacing w:before="720" w:line="238" w:lineRule="exact"/>
      <w:jc w:val="both"/>
    </w:pPr>
    <w:rPr>
      <w:rFonts w:ascii="Times New Roman" w:hAnsi="Times New Roman" w:cs="Times New Roman"/>
      <w:i/>
      <w:iCs/>
      <w:color w:val="auto"/>
      <w:spacing w:val="2"/>
      <w:sz w:val="19"/>
      <w:szCs w:val="19"/>
      <w:lang w:eastAsia="en-US"/>
    </w:rPr>
  </w:style>
  <w:style w:type="paragraph" w:customStyle="1" w:styleId="Footnote1">
    <w:name w:val="Footnote1"/>
    <w:basedOn w:val="Normal"/>
    <w:link w:val="Footnote"/>
    <w:pPr>
      <w:shd w:val="clear" w:color="auto" w:fill="FFFFFF"/>
      <w:spacing w:after="120" w:line="238" w:lineRule="exact"/>
      <w:jc w:val="both"/>
    </w:pPr>
    <w:rPr>
      <w:rFonts w:ascii="Times New Roman" w:hAnsi="Times New Roman" w:cs="Times New Roman"/>
      <w:i/>
      <w:iCs/>
      <w:color w:val="auto"/>
      <w:spacing w:val="2"/>
      <w:sz w:val="19"/>
      <w:szCs w:val="19"/>
      <w:lang w:eastAsia="en-US"/>
    </w:rPr>
  </w:style>
  <w:style w:type="paragraph" w:customStyle="1" w:styleId="Bodytext180">
    <w:name w:val="Body text (18)"/>
    <w:basedOn w:val="Normal"/>
    <w:link w:val="Bodytext18"/>
    <w:pPr>
      <w:shd w:val="clear" w:color="auto" w:fill="FFFFFF"/>
      <w:spacing w:after="60" w:line="240" w:lineRule="atLeast"/>
      <w:jc w:val="both"/>
    </w:pPr>
    <w:rPr>
      <w:rFonts w:ascii="Times New Roman" w:hAnsi="Times New Roman" w:cs="Times New Roman"/>
      <w:i/>
      <w:iCs/>
      <w:color w:val="auto"/>
      <w:spacing w:val="-6"/>
      <w:sz w:val="21"/>
      <w:szCs w:val="21"/>
      <w:lang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b/>
      <w:bCs/>
      <w:color w:val="auto"/>
      <w:spacing w:val="2"/>
      <w:sz w:val="19"/>
      <w:szCs w:val="19"/>
      <w:lang w:eastAsia="en-US"/>
    </w:rPr>
  </w:style>
  <w:style w:type="paragraph" w:customStyle="1" w:styleId="Bodytext190">
    <w:name w:val="Body text (19)"/>
    <w:basedOn w:val="Normal"/>
    <w:link w:val="Bodytext19"/>
    <w:pPr>
      <w:shd w:val="clear" w:color="auto" w:fill="FFFFFF"/>
      <w:spacing w:before="240" w:line="240" w:lineRule="atLeast"/>
    </w:pPr>
    <w:rPr>
      <w:rFonts w:ascii="Segoe UI" w:hAnsi="Segoe UI" w:cs="Segoe UI"/>
      <w:color w:val="auto"/>
      <w:spacing w:val="14"/>
      <w:sz w:val="20"/>
      <w:szCs w:val="20"/>
      <w:lang w:eastAsia="en-US"/>
    </w:rPr>
  </w:style>
  <w:style w:type="paragraph" w:customStyle="1" w:styleId="Headerorfooter70">
    <w:name w:val="Header or footer (7)"/>
    <w:basedOn w:val="Normal"/>
    <w:link w:val="Headerorfooter7"/>
    <w:pPr>
      <w:shd w:val="clear" w:color="auto" w:fill="FFFFFF"/>
      <w:spacing w:line="240" w:lineRule="atLeast"/>
    </w:pPr>
    <w:rPr>
      <w:rFonts w:ascii="MS Reference Sans Serif" w:hAnsi="MS Reference Sans Serif" w:cs="MS Reference Sans Serif"/>
      <w:i/>
      <w:iCs/>
      <w:noProof/>
      <w:color w:val="auto"/>
      <w:sz w:val="16"/>
      <w:szCs w:val="16"/>
      <w:lang w:eastAsia="en-US"/>
    </w:rPr>
  </w:style>
  <w:style w:type="paragraph" w:customStyle="1" w:styleId="Tablecaption40">
    <w:name w:val="Table caption (4)"/>
    <w:basedOn w:val="Normal"/>
    <w:link w:val="Tablecaption4"/>
    <w:pPr>
      <w:shd w:val="clear" w:color="auto" w:fill="FFFFFF"/>
      <w:spacing w:line="240" w:lineRule="atLeast"/>
    </w:pPr>
    <w:rPr>
      <w:rFonts w:ascii="Times New Roman" w:hAnsi="Times New Roman" w:cs="Times New Roman"/>
      <w:i/>
      <w:iCs/>
      <w:color w:val="auto"/>
      <w:spacing w:val="1"/>
      <w:sz w:val="21"/>
      <w:szCs w:val="21"/>
      <w:lang w:eastAsia="en-US"/>
    </w:rPr>
  </w:style>
  <w:style w:type="paragraph" w:customStyle="1" w:styleId="Bodytext201">
    <w:name w:val="Body text (20)1"/>
    <w:basedOn w:val="Normal"/>
    <w:link w:val="Bodytext200"/>
    <w:pPr>
      <w:shd w:val="clear" w:color="auto" w:fill="FFFFFF"/>
      <w:spacing w:after="240" w:line="240" w:lineRule="atLeast"/>
      <w:jc w:val="both"/>
    </w:pPr>
    <w:rPr>
      <w:rFonts w:ascii="Segoe UI" w:hAnsi="Segoe UI" w:cs="Segoe UI"/>
      <w:color w:val="auto"/>
      <w:spacing w:val="-10"/>
      <w:sz w:val="10"/>
      <w:szCs w:val="10"/>
      <w:lang w:eastAsia="en-US"/>
    </w:rPr>
  </w:style>
  <w:style w:type="paragraph" w:customStyle="1" w:styleId="Heading720">
    <w:name w:val="Heading #7 (2)"/>
    <w:basedOn w:val="Normal"/>
    <w:link w:val="Heading72"/>
    <w:pPr>
      <w:shd w:val="clear" w:color="auto" w:fill="FFFFFF"/>
      <w:spacing w:before="240" w:after="240" w:line="240" w:lineRule="atLeast"/>
      <w:jc w:val="both"/>
      <w:outlineLvl w:val="6"/>
    </w:pPr>
    <w:rPr>
      <w:rFonts w:ascii="Times New Roman" w:hAnsi="Times New Roman" w:cs="Times New Roman"/>
      <w:b/>
      <w:bCs/>
      <w:color w:val="auto"/>
      <w:spacing w:val="2"/>
      <w:sz w:val="19"/>
      <w:szCs w:val="19"/>
      <w:lang w:eastAsia="en-US"/>
    </w:rPr>
  </w:style>
  <w:style w:type="paragraph" w:customStyle="1" w:styleId="Bodytext211">
    <w:name w:val="Body text (21)"/>
    <w:basedOn w:val="Normal"/>
    <w:link w:val="Bodytext210"/>
    <w:pPr>
      <w:shd w:val="clear" w:color="auto" w:fill="FFFFFF"/>
      <w:spacing w:after="120" w:line="240" w:lineRule="atLeast"/>
    </w:pPr>
    <w:rPr>
      <w:rFonts w:ascii="Times New Roman" w:hAnsi="Times New Roman" w:cs="Times New Roman"/>
      <w:b/>
      <w:bCs/>
      <w:noProof/>
      <w:color w:val="auto"/>
      <w:sz w:val="9"/>
      <w:szCs w:val="9"/>
      <w:lang w:eastAsia="en-US"/>
    </w:rPr>
  </w:style>
  <w:style w:type="paragraph" w:customStyle="1" w:styleId="Bodytext220">
    <w:name w:val="Body text (22)"/>
    <w:basedOn w:val="Normal"/>
    <w:link w:val="Bodytext22"/>
    <w:pPr>
      <w:shd w:val="clear" w:color="auto" w:fill="FFFFFF"/>
      <w:spacing w:before="120" w:line="240" w:lineRule="atLeast"/>
    </w:pPr>
    <w:rPr>
      <w:rFonts w:ascii="Segoe UI" w:hAnsi="Segoe UI" w:cs="Segoe UI"/>
      <w:i/>
      <w:iCs/>
      <w:noProof/>
      <w:color w:val="auto"/>
      <w:sz w:val="13"/>
      <w:szCs w:val="13"/>
      <w:lang w:eastAsia="en-US"/>
    </w:rPr>
  </w:style>
  <w:style w:type="paragraph" w:customStyle="1" w:styleId="Heading620">
    <w:name w:val="Heading #6 (2)"/>
    <w:basedOn w:val="Normal"/>
    <w:link w:val="Heading62"/>
    <w:pPr>
      <w:shd w:val="clear" w:color="auto" w:fill="FFFFFF"/>
      <w:spacing w:after="240" w:line="260" w:lineRule="exact"/>
      <w:jc w:val="both"/>
      <w:outlineLvl w:val="5"/>
    </w:pPr>
    <w:rPr>
      <w:rFonts w:ascii="Times New Roman" w:hAnsi="Times New Roman" w:cs="Times New Roman"/>
      <w:b/>
      <w:bCs/>
      <w:color w:val="auto"/>
      <w:spacing w:val="2"/>
      <w:sz w:val="19"/>
      <w:szCs w:val="19"/>
      <w:lang w:eastAsia="en-US"/>
    </w:rPr>
  </w:style>
  <w:style w:type="paragraph" w:customStyle="1" w:styleId="Heading730">
    <w:name w:val="Heading #7 (3)"/>
    <w:basedOn w:val="Normal"/>
    <w:link w:val="Heading73"/>
    <w:pPr>
      <w:shd w:val="clear" w:color="auto" w:fill="FFFFFF"/>
      <w:spacing w:line="238" w:lineRule="exact"/>
      <w:jc w:val="both"/>
      <w:outlineLvl w:val="6"/>
    </w:pPr>
    <w:rPr>
      <w:rFonts w:ascii="Times New Roman" w:hAnsi="Times New Roman" w:cs="Times New Roman"/>
      <w:color w:val="auto"/>
      <w:spacing w:val="2"/>
      <w:sz w:val="17"/>
      <w:szCs w:val="17"/>
      <w:lang w:eastAsia="en-US"/>
    </w:rPr>
  </w:style>
  <w:style w:type="paragraph" w:customStyle="1" w:styleId="Heading330">
    <w:name w:val="Heading #3 (3)"/>
    <w:basedOn w:val="Normal"/>
    <w:link w:val="Heading33"/>
    <w:pPr>
      <w:shd w:val="clear" w:color="auto" w:fill="FFFFFF"/>
      <w:spacing w:before="300" w:after="300" w:line="240" w:lineRule="atLeast"/>
      <w:jc w:val="both"/>
      <w:outlineLvl w:val="2"/>
    </w:pPr>
    <w:rPr>
      <w:rFonts w:ascii="Times New Roman" w:hAnsi="Times New Roman" w:cs="Times New Roman"/>
      <w:i/>
      <w:iCs/>
      <w:color w:val="auto"/>
      <w:sz w:val="22"/>
      <w:szCs w:val="22"/>
      <w:lang w:eastAsia="en-US"/>
    </w:rPr>
  </w:style>
  <w:style w:type="paragraph" w:customStyle="1" w:styleId="Bodytext230">
    <w:name w:val="Body text (23)"/>
    <w:basedOn w:val="Normal"/>
    <w:link w:val="Bodytext23"/>
    <w:pPr>
      <w:shd w:val="clear" w:color="auto" w:fill="FFFFFF"/>
      <w:spacing w:after="120" w:line="240" w:lineRule="atLeast"/>
    </w:pPr>
    <w:rPr>
      <w:rFonts w:ascii="Segoe UI" w:hAnsi="Segoe UI" w:cs="Segoe UI"/>
      <w:color w:val="auto"/>
      <w:spacing w:val="8"/>
      <w:sz w:val="22"/>
      <w:szCs w:val="22"/>
      <w:lang w:eastAsia="en-US"/>
    </w:rPr>
  </w:style>
  <w:style w:type="paragraph" w:customStyle="1" w:styleId="Bodytext240">
    <w:name w:val="Body text (24)"/>
    <w:basedOn w:val="Normal"/>
    <w:link w:val="Bodytext24"/>
    <w:pPr>
      <w:shd w:val="clear" w:color="auto" w:fill="FFFFFF"/>
      <w:spacing w:line="240" w:lineRule="atLeast"/>
    </w:pPr>
    <w:rPr>
      <w:rFonts w:ascii="Times New Roman" w:hAnsi="Times New Roman" w:cs="Times New Roman"/>
      <w:color w:val="auto"/>
      <w:spacing w:val="6"/>
      <w:sz w:val="19"/>
      <w:szCs w:val="19"/>
      <w:lang w:eastAsia="en-US"/>
    </w:rPr>
  </w:style>
  <w:style w:type="paragraph" w:customStyle="1" w:styleId="Bodytext250">
    <w:name w:val="Body text (25)"/>
    <w:basedOn w:val="Normal"/>
    <w:link w:val="Bodytext25"/>
    <w:pPr>
      <w:shd w:val="clear" w:color="auto" w:fill="FFFFFF"/>
      <w:spacing w:before="60" w:line="240" w:lineRule="atLeast"/>
      <w:jc w:val="both"/>
    </w:pPr>
    <w:rPr>
      <w:rFonts w:ascii="Times New Roman" w:hAnsi="Times New Roman" w:cs="Times New Roman"/>
      <w:i/>
      <w:iCs/>
      <w:color w:val="auto"/>
      <w:spacing w:val="-11"/>
      <w:sz w:val="26"/>
      <w:szCs w:val="26"/>
      <w:lang w:eastAsia="en-US"/>
    </w:rPr>
  </w:style>
  <w:style w:type="paragraph" w:customStyle="1" w:styleId="Headerorfooter81">
    <w:name w:val="Header or footer (8)1"/>
    <w:basedOn w:val="Normal"/>
    <w:link w:val="Headerorfooter8"/>
    <w:pPr>
      <w:shd w:val="clear" w:color="auto" w:fill="FFFFFF"/>
      <w:spacing w:line="240" w:lineRule="atLeast"/>
    </w:pPr>
    <w:rPr>
      <w:rFonts w:ascii="Times New Roman" w:hAnsi="Times New Roman" w:cs="Times New Roman"/>
      <w:color w:val="auto"/>
      <w:spacing w:val="9"/>
      <w:sz w:val="15"/>
      <w:szCs w:val="15"/>
      <w:lang w:eastAsia="en-US"/>
    </w:rPr>
  </w:style>
  <w:style w:type="paragraph" w:customStyle="1" w:styleId="Bodytext260">
    <w:name w:val="Body text (26)"/>
    <w:basedOn w:val="Normal"/>
    <w:link w:val="Bodytext26"/>
    <w:pPr>
      <w:shd w:val="clear" w:color="auto" w:fill="FFFFFF"/>
      <w:spacing w:line="240" w:lineRule="atLeast"/>
    </w:pPr>
    <w:rPr>
      <w:rFonts w:ascii="Times New Roman" w:hAnsi="Times New Roman" w:cs="Times New Roman"/>
      <w:color w:val="auto"/>
      <w:spacing w:val="7"/>
      <w:sz w:val="15"/>
      <w:szCs w:val="15"/>
      <w:lang w:eastAsia="en-US"/>
    </w:rPr>
  </w:style>
  <w:style w:type="paragraph" w:customStyle="1" w:styleId="Bodytext301">
    <w:name w:val="Body text (30)"/>
    <w:basedOn w:val="Normal"/>
    <w:link w:val="Bodytext300"/>
    <w:pPr>
      <w:shd w:val="clear" w:color="auto" w:fill="FFFFFF"/>
      <w:spacing w:line="162" w:lineRule="exact"/>
      <w:jc w:val="both"/>
    </w:pPr>
    <w:rPr>
      <w:rFonts w:ascii="Times New Roman" w:hAnsi="Times New Roman" w:cs="Times New Roman"/>
      <w:b/>
      <w:bCs/>
      <w:color w:val="auto"/>
      <w:spacing w:val="4"/>
      <w:sz w:val="11"/>
      <w:szCs w:val="11"/>
      <w:lang w:eastAsia="en-US"/>
    </w:rPr>
  </w:style>
  <w:style w:type="paragraph" w:customStyle="1" w:styleId="Bodytext270">
    <w:name w:val="Body text (27)"/>
    <w:basedOn w:val="Normal"/>
    <w:link w:val="Bodytext27"/>
    <w:pPr>
      <w:shd w:val="clear" w:color="auto" w:fill="FFFFFF"/>
      <w:spacing w:after="360" w:line="184" w:lineRule="exact"/>
      <w:jc w:val="center"/>
    </w:pPr>
    <w:rPr>
      <w:rFonts w:ascii="Times New Roman" w:hAnsi="Times New Roman" w:cs="Times New Roman"/>
      <w:b/>
      <w:bCs/>
      <w:color w:val="auto"/>
      <w:spacing w:val="7"/>
      <w:sz w:val="13"/>
      <w:szCs w:val="13"/>
      <w:lang w:eastAsia="en-US"/>
    </w:rPr>
  </w:style>
  <w:style w:type="paragraph" w:customStyle="1" w:styleId="Bodytext280">
    <w:name w:val="Body text (28)"/>
    <w:basedOn w:val="Normal"/>
    <w:link w:val="Bodytext28"/>
    <w:pPr>
      <w:shd w:val="clear" w:color="auto" w:fill="FFFFFF"/>
      <w:spacing w:before="360" w:after="720" w:line="240" w:lineRule="atLeast"/>
      <w:jc w:val="center"/>
    </w:pPr>
    <w:rPr>
      <w:rFonts w:ascii="MS Reference Sans Serif" w:hAnsi="MS Reference Sans Serif" w:cs="MS Reference Sans Serif"/>
      <w:color w:val="auto"/>
      <w:spacing w:val="4"/>
      <w:w w:val="66"/>
      <w:sz w:val="14"/>
      <w:szCs w:val="14"/>
      <w:lang w:eastAsia="en-US"/>
    </w:rPr>
  </w:style>
  <w:style w:type="paragraph" w:customStyle="1" w:styleId="Bodytext290">
    <w:name w:val="Body text (29)"/>
    <w:basedOn w:val="Normal"/>
    <w:link w:val="Bodytext29"/>
    <w:pPr>
      <w:shd w:val="clear" w:color="auto" w:fill="FFFFFF"/>
      <w:spacing w:line="200" w:lineRule="exact"/>
      <w:jc w:val="both"/>
    </w:pPr>
    <w:rPr>
      <w:rFonts w:ascii="Times New Roman" w:hAnsi="Times New Roman" w:cs="Times New Roman"/>
      <w:color w:val="auto"/>
      <w:spacing w:val="10"/>
      <w:sz w:val="17"/>
      <w:szCs w:val="17"/>
      <w:lang w:eastAsia="en-US"/>
    </w:rPr>
  </w:style>
  <w:style w:type="paragraph" w:customStyle="1" w:styleId="Heading340">
    <w:name w:val="Heading #3 (4)"/>
    <w:basedOn w:val="Normal"/>
    <w:link w:val="Heading34"/>
    <w:pPr>
      <w:shd w:val="clear" w:color="auto" w:fill="FFFFFF"/>
      <w:spacing w:before="360" w:line="200" w:lineRule="exact"/>
      <w:jc w:val="both"/>
      <w:outlineLvl w:val="2"/>
    </w:pPr>
    <w:rPr>
      <w:rFonts w:ascii="Times New Roman" w:hAnsi="Times New Roman" w:cs="Times New Roman"/>
      <w:i/>
      <w:iCs/>
      <w:color w:val="auto"/>
      <w:spacing w:val="4"/>
      <w:sz w:val="15"/>
      <w:szCs w:val="15"/>
      <w:lang w:eastAsia="en-US"/>
    </w:rPr>
  </w:style>
  <w:style w:type="paragraph" w:customStyle="1" w:styleId="Heading520">
    <w:name w:val="Heading #5 (2)"/>
    <w:basedOn w:val="Normal"/>
    <w:link w:val="Heading52"/>
    <w:pPr>
      <w:shd w:val="clear" w:color="auto" w:fill="FFFFFF"/>
      <w:spacing w:line="266" w:lineRule="exact"/>
      <w:jc w:val="both"/>
      <w:outlineLvl w:val="4"/>
    </w:pPr>
    <w:rPr>
      <w:rFonts w:ascii="Times New Roman" w:hAnsi="Times New Roman" w:cs="Times New Roman"/>
      <w:b/>
      <w:bCs/>
      <w:color w:val="auto"/>
      <w:spacing w:val="4"/>
      <w:sz w:val="21"/>
      <w:szCs w:val="21"/>
      <w:lang w:eastAsia="en-US"/>
    </w:rPr>
  </w:style>
  <w:style w:type="paragraph" w:customStyle="1" w:styleId="Heading50">
    <w:name w:val="Heading #5"/>
    <w:basedOn w:val="Normal"/>
    <w:link w:val="Heading5"/>
    <w:pPr>
      <w:shd w:val="clear" w:color="auto" w:fill="FFFFFF"/>
      <w:spacing w:before="60" w:after="300" w:line="240" w:lineRule="atLeast"/>
      <w:jc w:val="both"/>
      <w:outlineLvl w:val="4"/>
    </w:pPr>
    <w:rPr>
      <w:rFonts w:ascii="Times New Roman" w:hAnsi="Times New Roman" w:cs="Times New Roman"/>
      <w:color w:val="auto"/>
      <w:spacing w:val="1"/>
      <w:sz w:val="22"/>
      <w:szCs w:val="22"/>
      <w:lang w:eastAsia="en-US"/>
    </w:rPr>
  </w:style>
  <w:style w:type="paragraph" w:customStyle="1" w:styleId="Bodytext311">
    <w:name w:val="Body text (31)"/>
    <w:basedOn w:val="Normal"/>
    <w:link w:val="Bodytext310"/>
    <w:pPr>
      <w:shd w:val="clear" w:color="auto" w:fill="FFFFFF"/>
      <w:spacing w:before="480" w:line="240" w:lineRule="atLeast"/>
    </w:pPr>
    <w:rPr>
      <w:rFonts w:ascii="Times New Roman" w:hAnsi="Times New Roman" w:cs="Times New Roman"/>
      <w:color w:val="auto"/>
      <w:spacing w:val="6"/>
      <w:sz w:val="19"/>
      <w:szCs w:val="19"/>
      <w:lang w:eastAsia="en-US"/>
    </w:rPr>
  </w:style>
  <w:style w:type="paragraph" w:customStyle="1" w:styleId="Heading530">
    <w:name w:val="Heading #5 (3)"/>
    <w:basedOn w:val="Normal"/>
    <w:link w:val="Heading53"/>
    <w:pPr>
      <w:shd w:val="clear" w:color="auto" w:fill="FFFFFF"/>
      <w:spacing w:before="60" w:after="60" w:line="240" w:lineRule="atLeast"/>
      <w:ind w:firstLine="680"/>
      <w:jc w:val="both"/>
      <w:outlineLvl w:val="4"/>
    </w:pPr>
    <w:rPr>
      <w:rFonts w:ascii="Consolas" w:hAnsi="Consolas" w:cs="Consolas"/>
      <w:color w:val="auto"/>
      <w:spacing w:val="-16"/>
      <w:sz w:val="16"/>
      <w:szCs w:val="16"/>
      <w:lang w:eastAsia="en-US"/>
    </w:rPr>
  </w:style>
  <w:style w:type="paragraph" w:styleId="TOC4">
    <w:name w:val="toc 4"/>
    <w:basedOn w:val="Normal"/>
    <w:next w:val="Normal"/>
    <w:link w:val="TOC4Char"/>
    <w:autoRedefine/>
    <w:semiHidden/>
    <w:pPr>
      <w:shd w:val="clear" w:color="auto" w:fill="FFFFFF"/>
      <w:spacing w:line="381" w:lineRule="exact"/>
      <w:jc w:val="both"/>
    </w:pPr>
    <w:rPr>
      <w:rFonts w:ascii="Times New Roman" w:hAnsi="Times New Roman" w:cs="Times New Roman"/>
      <w:color w:val="auto"/>
      <w:spacing w:val="1"/>
      <w:sz w:val="22"/>
      <w:szCs w:val="22"/>
      <w:lang w:eastAsia="en-US"/>
    </w:rPr>
  </w:style>
  <w:style w:type="paragraph" w:customStyle="1" w:styleId="Heading220">
    <w:name w:val="Heading #2 (2)"/>
    <w:basedOn w:val="Normal"/>
    <w:link w:val="Heading22"/>
    <w:pPr>
      <w:shd w:val="clear" w:color="auto" w:fill="FFFFFF"/>
      <w:spacing w:before="60" w:line="279" w:lineRule="exact"/>
      <w:jc w:val="both"/>
      <w:outlineLvl w:val="1"/>
    </w:pPr>
    <w:rPr>
      <w:rFonts w:ascii="Times New Roman" w:hAnsi="Times New Roman" w:cs="Times New Roman"/>
      <w:color w:val="auto"/>
      <w:spacing w:val="-1"/>
      <w:sz w:val="25"/>
      <w:szCs w:val="25"/>
      <w:lang w:eastAsia="en-US"/>
    </w:rPr>
  </w:style>
  <w:style w:type="paragraph" w:customStyle="1" w:styleId="Heading420">
    <w:name w:val="Heading #4 (2)"/>
    <w:basedOn w:val="Normal"/>
    <w:link w:val="Heading42"/>
    <w:pPr>
      <w:shd w:val="clear" w:color="auto" w:fill="FFFFFF"/>
      <w:spacing w:before="420" w:line="240" w:lineRule="atLeast"/>
      <w:outlineLvl w:val="3"/>
    </w:pPr>
    <w:rPr>
      <w:rFonts w:ascii="Times New Roman" w:hAnsi="Times New Roman" w:cs="Times New Roman"/>
      <w:b/>
      <w:bCs/>
      <w:color w:val="auto"/>
      <w:spacing w:val="-1"/>
      <w:sz w:val="23"/>
      <w:szCs w:val="23"/>
      <w:lang w:eastAsia="en-US"/>
    </w:rPr>
  </w:style>
  <w:style w:type="paragraph" w:customStyle="1" w:styleId="Heading630">
    <w:name w:val="Heading #6 (3)"/>
    <w:basedOn w:val="Normal"/>
    <w:link w:val="Heading63"/>
    <w:pPr>
      <w:shd w:val="clear" w:color="auto" w:fill="FFFFFF"/>
      <w:spacing w:after="180" w:line="289" w:lineRule="exact"/>
      <w:jc w:val="both"/>
      <w:outlineLvl w:val="5"/>
    </w:pPr>
    <w:rPr>
      <w:rFonts w:ascii="Times New Roman" w:hAnsi="Times New Roman" w:cs="Times New Roman"/>
      <w:color w:val="auto"/>
      <w:spacing w:val="1"/>
      <w:sz w:val="22"/>
      <w:szCs w:val="22"/>
      <w:lang w:eastAsia="en-US"/>
    </w:rPr>
  </w:style>
  <w:style w:type="paragraph" w:customStyle="1" w:styleId="Heading120">
    <w:name w:val="Heading #1 (2)"/>
    <w:basedOn w:val="Normal"/>
    <w:link w:val="Heading12"/>
    <w:pPr>
      <w:shd w:val="clear" w:color="auto" w:fill="FFFFFF"/>
      <w:spacing w:before="3660" w:line="396" w:lineRule="exact"/>
      <w:jc w:val="center"/>
      <w:outlineLvl w:val="0"/>
    </w:pPr>
    <w:rPr>
      <w:rFonts w:ascii="Times New Roman" w:hAnsi="Times New Roman" w:cs="Times New Roman"/>
      <w:b/>
      <w:bCs/>
      <w:color w:val="auto"/>
      <w:spacing w:val="-5"/>
      <w:sz w:val="33"/>
      <w:szCs w:val="33"/>
      <w:lang w:eastAsia="en-US"/>
    </w:rPr>
  </w:style>
  <w:style w:type="paragraph" w:customStyle="1" w:styleId="Tablecaption50">
    <w:name w:val="Table caption (5)"/>
    <w:basedOn w:val="Normal"/>
    <w:link w:val="Tablecaption5"/>
    <w:pPr>
      <w:shd w:val="clear" w:color="auto" w:fill="FFFFFF"/>
      <w:spacing w:line="240" w:lineRule="atLeast"/>
    </w:pPr>
    <w:rPr>
      <w:rFonts w:ascii="Times New Roman" w:hAnsi="Times New Roman" w:cs="Times New Roman"/>
      <w:color w:val="auto"/>
      <w:spacing w:val="2"/>
      <w:sz w:val="17"/>
      <w:szCs w:val="17"/>
      <w:lang w:eastAsia="en-US"/>
    </w:rPr>
  </w:style>
  <w:style w:type="paragraph" w:customStyle="1" w:styleId="Heading430">
    <w:name w:val="Heading #4 (3)"/>
    <w:basedOn w:val="Normal"/>
    <w:link w:val="Heading43"/>
    <w:pPr>
      <w:shd w:val="clear" w:color="auto" w:fill="FFFFFF"/>
      <w:spacing w:before="360" w:after="240" w:line="240" w:lineRule="atLeast"/>
      <w:jc w:val="both"/>
      <w:outlineLvl w:val="3"/>
    </w:pPr>
    <w:rPr>
      <w:rFonts w:ascii="Times New Roman" w:hAnsi="Times New Roman" w:cs="Times New Roman"/>
      <w:color w:val="auto"/>
      <w:spacing w:val="1"/>
      <w:sz w:val="22"/>
      <w:szCs w:val="22"/>
      <w:lang w:eastAsia="en-US"/>
    </w:rPr>
  </w:style>
  <w:style w:type="paragraph" w:customStyle="1" w:styleId="Bodytext320">
    <w:name w:val="Body text (32)"/>
    <w:basedOn w:val="Normal"/>
    <w:link w:val="Bodytext32"/>
    <w:pPr>
      <w:shd w:val="clear" w:color="auto" w:fill="FFFFFF"/>
      <w:spacing w:before="1740" w:line="240" w:lineRule="atLeast"/>
    </w:pPr>
    <w:rPr>
      <w:rFonts w:ascii="Consolas" w:hAnsi="Consolas" w:cs="Consolas"/>
      <w:i/>
      <w:iCs/>
      <w:noProof/>
      <w:color w:val="auto"/>
      <w:sz w:val="8"/>
      <w:szCs w:val="8"/>
      <w:lang w:eastAsia="en-US"/>
    </w:rPr>
  </w:style>
  <w:style w:type="table" w:styleId="TableGrid">
    <w:name w:val="Table Grid"/>
    <w:basedOn w:val="TableNormal"/>
    <w:rsid w:val="006C66A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C66A9"/>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THIHUU\Desktop\44_2016_ND-CP_150516_CP(Dasu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44_2016_ND-CP_150516_CP(Dasua)</Template>
  <TotalTime>1</TotalTime>
  <Pages>2</Pages>
  <Words>19553</Words>
  <Characters>111453</Characters>
  <DocSecurity>0</DocSecurity>
  <Lines>928</Lines>
  <Paragraphs>261</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130745</CharactersWithSpaces>
  <SharedDoc>false</SharedDoc>
  <HyperlinkBase>http://vanbanphapluat.co/nghi-dinh-44-2016-nd-cp-ky-thuat-an-toan-lao-dong-huan-luyen-an-toan-ve-sinh-moi-truong-lao-dong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2022-08-01T02:56:00Z</dcterms:created>
  <dcterms:modified xsi:type="dcterms:W3CDTF">2022-08-01T02:56:00Z</dcterms:modified>
</cp:coreProperties>
</file>