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3348"/>
        <w:gridCol w:w="5508"/>
      </w:tblGrid>
      <w:tr w:rsidR="00141278" w:rsidRPr="001A00BC" w:rsidTr="00176EB6">
        <w:tc>
          <w:tcPr>
            <w:tcW w:w="3348" w:type="dxa"/>
          </w:tcPr>
          <w:p w:rsidR="00141278" w:rsidRPr="001A00BC" w:rsidRDefault="00141278" w:rsidP="00176EB6">
            <w:pPr>
              <w:spacing w:before="120"/>
              <w:jc w:val="center"/>
              <w:rPr>
                <w:rFonts w:ascii="Arial" w:eastAsia="Times New Roman" w:hAnsi="Arial" w:cs="Arial"/>
                <w:b/>
                <w:sz w:val="20"/>
              </w:rPr>
            </w:pPr>
            <w:bookmarkStart w:id="0" w:name="_GoBack"/>
            <w:bookmarkEnd w:id="0"/>
            <w:r w:rsidRPr="001A00BC">
              <w:rPr>
                <w:rFonts w:ascii="Arial" w:eastAsia="Times New Roman" w:hAnsi="Arial" w:cs="Arial"/>
                <w:b/>
                <w:sz w:val="20"/>
              </w:rPr>
              <w:t>CHÍNH PHỦ</w:t>
            </w:r>
            <w:r w:rsidRPr="001A00BC">
              <w:rPr>
                <w:rFonts w:ascii="Arial" w:eastAsia="Times New Roman" w:hAnsi="Arial" w:cs="Arial"/>
                <w:b/>
                <w:sz w:val="20"/>
              </w:rPr>
              <w:br/>
              <w:t>-------</w:t>
            </w:r>
          </w:p>
        </w:tc>
        <w:tc>
          <w:tcPr>
            <w:tcW w:w="5508" w:type="dxa"/>
          </w:tcPr>
          <w:p w:rsidR="00141278" w:rsidRPr="001A00BC" w:rsidRDefault="00141278" w:rsidP="00176EB6">
            <w:pPr>
              <w:spacing w:before="120"/>
              <w:jc w:val="center"/>
              <w:rPr>
                <w:rFonts w:ascii="Arial" w:eastAsia="Times New Roman" w:hAnsi="Arial" w:cs="Arial"/>
                <w:sz w:val="20"/>
              </w:rPr>
            </w:pPr>
            <w:r w:rsidRPr="001A00BC">
              <w:rPr>
                <w:rFonts w:ascii="Arial" w:eastAsia="Times New Roman" w:hAnsi="Arial" w:cs="Arial"/>
                <w:b/>
                <w:sz w:val="20"/>
              </w:rPr>
              <w:t>CỘNG HÒA XÃ HỘI CHỦ NGHĨA VIỆT NAM</w:t>
            </w:r>
            <w:r w:rsidRPr="001A00BC">
              <w:rPr>
                <w:rFonts w:ascii="Arial" w:eastAsia="Times New Roman" w:hAnsi="Arial" w:cs="Arial"/>
                <w:b/>
                <w:sz w:val="20"/>
              </w:rPr>
              <w:br/>
              <w:t xml:space="preserve">Độc lập - Tự do - Hạnh phúc </w:t>
            </w:r>
            <w:r w:rsidRPr="001A00BC">
              <w:rPr>
                <w:rFonts w:ascii="Arial" w:eastAsia="Times New Roman" w:hAnsi="Arial" w:cs="Arial"/>
                <w:b/>
                <w:sz w:val="20"/>
              </w:rPr>
              <w:br/>
              <w:t>---------------</w:t>
            </w:r>
          </w:p>
        </w:tc>
      </w:tr>
      <w:tr w:rsidR="00141278" w:rsidRPr="001A00BC" w:rsidTr="00176EB6">
        <w:tc>
          <w:tcPr>
            <w:tcW w:w="3348" w:type="dxa"/>
          </w:tcPr>
          <w:p w:rsidR="00141278" w:rsidRPr="001A00BC" w:rsidRDefault="00141278" w:rsidP="00176EB6">
            <w:pPr>
              <w:spacing w:before="120"/>
              <w:jc w:val="center"/>
              <w:rPr>
                <w:rFonts w:ascii="Arial" w:eastAsia="Times New Roman" w:hAnsi="Arial" w:cs="Arial"/>
                <w:sz w:val="20"/>
              </w:rPr>
            </w:pPr>
            <w:r w:rsidRPr="001A00BC">
              <w:rPr>
                <w:rFonts w:ascii="Arial" w:eastAsia="Times New Roman" w:hAnsi="Arial" w:cs="Arial"/>
                <w:sz w:val="20"/>
              </w:rPr>
              <w:t>Số: 40/2016/NĐ-CP</w:t>
            </w:r>
          </w:p>
        </w:tc>
        <w:tc>
          <w:tcPr>
            <w:tcW w:w="5508" w:type="dxa"/>
          </w:tcPr>
          <w:p w:rsidR="00141278" w:rsidRPr="001A00BC" w:rsidRDefault="00141278" w:rsidP="00176EB6">
            <w:pPr>
              <w:spacing w:before="120"/>
              <w:jc w:val="right"/>
              <w:rPr>
                <w:rFonts w:ascii="Arial" w:eastAsia="Times New Roman" w:hAnsi="Arial" w:cs="Arial"/>
                <w:i/>
                <w:sz w:val="20"/>
              </w:rPr>
            </w:pPr>
            <w:r w:rsidRPr="001A00BC">
              <w:rPr>
                <w:rFonts w:ascii="Arial" w:eastAsia="Times New Roman" w:hAnsi="Arial" w:cs="Arial"/>
                <w:i/>
                <w:sz w:val="20"/>
              </w:rPr>
              <w:t xml:space="preserve">Hà Nội, ngày </w:t>
            </w:r>
            <w:r w:rsidRPr="00D23A56">
              <w:rPr>
                <w:rFonts w:ascii="Arial" w:eastAsia="Times New Roman" w:hAnsi="Arial" w:cs="Arial"/>
                <w:i/>
                <w:sz w:val="20"/>
              </w:rPr>
              <w:t>1</w:t>
            </w:r>
            <w:r w:rsidRPr="001A00BC">
              <w:rPr>
                <w:rFonts w:ascii="Arial" w:eastAsia="Times New Roman" w:hAnsi="Arial" w:cs="Arial"/>
                <w:i/>
                <w:sz w:val="20"/>
              </w:rPr>
              <w:t>5 tháng 5 năm 2016</w:t>
            </w:r>
          </w:p>
        </w:tc>
      </w:tr>
    </w:tbl>
    <w:p w:rsidR="00A9340C" w:rsidRPr="00D23A56" w:rsidRDefault="00A9340C" w:rsidP="00993C54">
      <w:pPr>
        <w:spacing w:before="120"/>
        <w:rPr>
          <w:rFonts w:ascii="Arial" w:hAnsi="Arial" w:cs="Arial"/>
          <w:sz w:val="20"/>
        </w:rPr>
      </w:pPr>
    </w:p>
    <w:p w:rsidR="00B0257E" w:rsidRPr="001A00BC" w:rsidRDefault="00141278" w:rsidP="00993C54">
      <w:pPr>
        <w:spacing w:before="120"/>
        <w:jc w:val="center"/>
        <w:rPr>
          <w:rFonts w:ascii="Arial" w:hAnsi="Arial" w:cs="Arial"/>
          <w:b/>
        </w:rPr>
      </w:pPr>
      <w:bookmarkStart w:id="1" w:name="loai_1"/>
      <w:r w:rsidRPr="001A00BC">
        <w:rPr>
          <w:rFonts w:ascii="Arial" w:hAnsi="Arial" w:cs="Arial"/>
          <w:b/>
        </w:rPr>
        <w:t>NGHỊ ĐỊNH</w:t>
      </w:r>
      <w:bookmarkEnd w:id="1"/>
    </w:p>
    <w:p w:rsidR="00B0257E" w:rsidRPr="001A00BC" w:rsidRDefault="00506608" w:rsidP="00993C54">
      <w:pPr>
        <w:spacing w:before="120"/>
        <w:jc w:val="center"/>
        <w:rPr>
          <w:rFonts w:ascii="Arial" w:hAnsi="Arial" w:cs="Arial"/>
          <w:sz w:val="20"/>
        </w:rPr>
      </w:pPr>
      <w:bookmarkStart w:id="2" w:name="loai_1_name"/>
      <w:r w:rsidRPr="00D23A56">
        <w:rPr>
          <w:rFonts w:ascii="Arial" w:hAnsi="Arial" w:cs="Arial"/>
          <w:sz w:val="20"/>
        </w:rPr>
        <w:t xml:space="preserve">QUY ĐỊNH CHI TIẾT </w:t>
      </w:r>
      <w:r w:rsidR="00B44813" w:rsidRPr="00D23A56">
        <w:rPr>
          <w:rFonts w:ascii="Arial" w:hAnsi="Arial" w:cs="Arial"/>
          <w:sz w:val="20"/>
        </w:rPr>
        <w:t>THI</w:t>
      </w:r>
      <w:r w:rsidRPr="00D23A56">
        <w:rPr>
          <w:rFonts w:ascii="Arial" w:hAnsi="Arial" w:cs="Arial"/>
          <w:sz w:val="20"/>
        </w:rPr>
        <w:t xml:space="preserve"> HÀNH MỘT SỐ ĐIỀU CỦA LUẬT TÀI NGUYÊN, MÔI TRƯỜNG BIỂN VÀ HẢI ĐẢO</w:t>
      </w:r>
      <w:bookmarkEnd w:id="2"/>
    </w:p>
    <w:p w:rsidR="00B0257E" w:rsidRPr="001A00BC" w:rsidRDefault="00B0257E" w:rsidP="00993C54">
      <w:pPr>
        <w:spacing w:before="120"/>
        <w:rPr>
          <w:rFonts w:ascii="Arial" w:hAnsi="Arial" w:cs="Arial"/>
          <w:i/>
          <w:sz w:val="20"/>
        </w:rPr>
      </w:pPr>
      <w:r w:rsidRPr="001A00BC">
        <w:rPr>
          <w:rFonts w:ascii="Arial" w:hAnsi="Arial" w:cs="Arial"/>
          <w:i/>
          <w:sz w:val="20"/>
        </w:rPr>
        <w:t>Căn cứ Luật t</w:t>
      </w:r>
      <w:r w:rsidR="00606472" w:rsidRPr="00D23A56">
        <w:rPr>
          <w:rFonts w:ascii="Arial" w:hAnsi="Arial" w:cs="Arial"/>
          <w:i/>
          <w:sz w:val="20"/>
        </w:rPr>
        <w:t>ổ</w:t>
      </w:r>
      <w:r w:rsidRPr="001A00BC">
        <w:rPr>
          <w:rFonts w:ascii="Arial" w:hAnsi="Arial" w:cs="Arial"/>
          <w:i/>
          <w:sz w:val="20"/>
        </w:rPr>
        <w:t xml:space="preserve"> chức </w:t>
      </w:r>
      <w:r w:rsidR="00B62010" w:rsidRPr="001A00BC">
        <w:rPr>
          <w:rFonts w:ascii="Arial" w:hAnsi="Arial" w:cs="Arial"/>
          <w:i/>
          <w:sz w:val="20"/>
        </w:rPr>
        <w:t>Chính phủ</w:t>
      </w:r>
      <w:r w:rsidRPr="001A00BC">
        <w:rPr>
          <w:rFonts w:ascii="Arial" w:hAnsi="Arial" w:cs="Arial"/>
          <w:i/>
          <w:sz w:val="20"/>
        </w:rPr>
        <w:t xml:space="preserve"> ngày 19 tháng 6 năm 2015;</w:t>
      </w:r>
    </w:p>
    <w:p w:rsidR="00B0257E" w:rsidRPr="001A00BC" w:rsidRDefault="00B0257E" w:rsidP="00993C54">
      <w:pPr>
        <w:spacing w:before="120"/>
        <w:rPr>
          <w:rFonts w:ascii="Arial" w:hAnsi="Arial" w:cs="Arial"/>
          <w:i/>
          <w:sz w:val="20"/>
        </w:rPr>
      </w:pPr>
      <w:r w:rsidRPr="001A00BC">
        <w:rPr>
          <w:rFonts w:ascii="Arial" w:hAnsi="Arial" w:cs="Arial"/>
          <w:i/>
          <w:sz w:val="20"/>
        </w:rPr>
        <w:t xml:space="preserve">Căn cứ Luật tài nguyên, môi </w:t>
      </w:r>
      <w:r w:rsidR="00B44813" w:rsidRPr="001A00BC">
        <w:rPr>
          <w:rFonts w:ascii="Arial" w:hAnsi="Arial" w:cs="Arial"/>
          <w:i/>
          <w:sz w:val="20"/>
        </w:rPr>
        <w:t>trường</w:t>
      </w:r>
      <w:r w:rsidRPr="001A00BC">
        <w:rPr>
          <w:rFonts w:ascii="Arial" w:hAnsi="Arial" w:cs="Arial"/>
          <w:i/>
          <w:sz w:val="20"/>
        </w:rPr>
        <w:t xml:space="preserve"> </w:t>
      </w:r>
      <w:r w:rsidR="00B44813" w:rsidRPr="001A00BC">
        <w:rPr>
          <w:rFonts w:ascii="Arial" w:hAnsi="Arial" w:cs="Arial"/>
          <w:i/>
          <w:sz w:val="20"/>
        </w:rPr>
        <w:t>biển</w:t>
      </w:r>
      <w:r w:rsidRPr="001A00BC">
        <w:rPr>
          <w:rFonts w:ascii="Arial" w:hAnsi="Arial" w:cs="Arial"/>
          <w:i/>
          <w:sz w:val="20"/>
        </w:rPr>
        <w:t xml:space="preserve"> và hải </w:t>
      </w:r>
      <w:r w:rsidR="00B44813" w:rsidRPr="001A00BC">
        <w:rPr>
          <w:rFonts w:ascii="Arial" w:hAnsi="Arial" w:cs="Arial"/>
          <w:i/>
          <w:sz w:val="20"/>
        </w:rPr>
        <w:t>đảo</w:t>
      </w:r>
      <w:r w:rsidRPr="001A00BC">
        <w:rPr>
          <w:rFonts w:ascii="Arial" w:hAnsi="Arial" w:cs="Arial"/>
          <w:i/>
          <w:sz w:val="20"/>
        </w:rPr>
        <w:t xml:space="preserve"> ngày 25 </w:t>
      </w:r>
      <w:r w:rsidR="00B62010" w:rsidRPr="001A00BC">
        <w:rPr>
          <w:rFonts w:ascii="Arial" w:hAnsi="Arial" w:cs="Arial"/>
          <w:i/>
          <w:sz w:val="20"/>
        </w:rPr>
        <w:t>tháng</w:t>
      </w:r>
      <w:r w:rsidRPr="001A00BC">
        <w:rPr>
          <w:rFonts w:ascii="Arial" w:hAnsi="Arial" w:cs="Arial"/>
          <w:i/>
          <w:sz w:val="20"/>
        </w:rPr>
        <w:t xml:space="preserve"> 6 năm 2015;</w:t>
      </w:r>
    </w:p>
    <w:p w:rsidR="00B0257E" w:rsidRPr="001A00BC" w:rsidRDefault="00B0257E" w:rsidP="00993C54">
      <w:pPr>
        <w:spacing w:before="120"/>
        <w:rPr>
          <w:rFonts w:ascii="Arial" w:hAnsi="Arial" w:cs="Arial"/>
          <w:i/>
          <w:sz w:val="20"/>
        </w:rPr>
      </w:pPr>
      <w:r w:rsidRPr="001A00BC">
        <w:rPr>
          <w:rFonts w:ascii="Arial" w:hAnsi="Arial" w:cs="Arial"/>
          <w:i/>
          <w:sz w:val="20"/>
        </w:rPr>
        <w:t xml:space="preserve">Theo </w:t>
      </w:r>
      <w:r w:rsidR="00B44813" w:rsidRPr="001A00BC">
        <w:rPr>
          <w:rFonts w:ascii="Arial" w:hAnsi="Arial" w:cs="Arial"/>
          <w:i/>
          <w:sz w:val="20"/>
        </w:rPr>
        <w:t>đề</w:t>
      </w:r>
      <w:r w:rsidRPr="001A00BC">
        <w:rPr>
          <w:rFonts w:ascii="Arial" w:hAnsi="Arial" w:cs="Arial"/>
          <w:i/>
          <w:sz w:val="20"/>
        </w:rPr>
        <w:t xml:space="preserve"> nghị của Bộ trưởng Bộ Tài nguyên và Môi </w:t>
      </w:r>
      <w:r w:rsidR="00B44813" w:rsidRPr="001A00BC">
        <w:rPr>
          <w:rFonts w:ascii="Arial" w:hAnsi="Arial" w:cs="Arial"/>
          <w:i/>
          <w:sz w:val="20"/>
        </w:rPr>
        <w:t>trường</w:t>
      </w:r>
      <w:r w:rsidRPr="001A00BC">
        <w:rPr>
          <w:rFonts w:ascii="Arial" w:hAnsi="Arial" w:cs="Arial"/>
          <w:i/>
          <w:sz w:val="20"/>
        </w:rPr>
        <w:t>;</w:t>
      </w:r>
    </w:p>
    <w:p w:rsidR="00B0257E" w:rsidRPr="001A00BC" w:rsidRDefault="00B62010" w:rsidP="00993C54">
      <w:pPr>
        <w:spacing w:before="120"/>
        <w:rPr>
          <w:rFonts w:ascii="Arial" w:hAnsi="Arial" w:cs="Arial"/>
          <w:i/>
          <w:sz w:val="20"/>
        </w:rPr>
      </w:pPr>
      <w:r w:rsidRPr="001A00BC">
        <w:rPr>
          <w:rFonts w:ascii="Arial" w:hAnsi="Arial" w:cs="Arial"/>
          <w:i/>
          <w:sz w:val="20"/>
        </w:rPr>
        <w:t>Chính phủ</w:t>
      </w:r>
      <w:r w:rsidR="00B0257E" w:rsidRPr="001A00BC">
        <w:rPr>
          <w:rFonts w:ascii="Arial" w:hAnsi="Arial" w:cs="Arial"/>
          <w:i/>
          <w:sz w:val="20"/>
        </w:rPr>
        <w:t xml:space="preserve"> ban hành Nghị định quy định ch</w:t>
      </w:r>
      <w:r w:rsidR="008B216D" w:rsidRPr="00D23A56">
        <w:rPr>
          <w:rFonts w:ascii="Arial" w:hAnsi="Arial" w:cs="Arial"/>
          <w:i/>
          <w:sz w:val="20"/>
        </w:rPr>
        <w:t>i</w:t>
      </w:r>
      <w:r w:rsidR="00B0257E" w:rsidRPr="001A00BC">
        <w:rPr>
          <w:rFonts w:ascii="Arial" w:hAnsi="Arial" w:cs="Arial"/>
          <w:i/>
          <w:sz w:val="20"/>
        </w:rPr>
        <w:t xml:space="preserve"> </w:t>
      </w:r>
      <w:r w:rsidR="001A00BC" w:rsidRPr="001A00BC">
        <w:rPr>
          <w:rFonts w:ascii="Arial" w:hAnsi="Arial" w:cs="Arial"/>
          <w:i/>
          <w:sz w:val="20"/>
        </w:rPr>
        <w:t>Tiết</w:t>
      </w:r>
      <w:r w:rsidR="00B0257E" w:rsidRPr="001A00BC">
        <w:rPr>
          <w:rFonts w:ascii="Arial" w:hAnsi="Arial" w:cs="Arial"/>
          <w:i/>
          <w:sz w:val="20"/>
        </w:rPr>
        <w:t xml:space="preserve"> </w:t>
      </w:r>
      <w:r w:rsidR="00B44813" w:rsidRPr="001A00BC">
        <w:rPr>
          <w:rFonts w:ascii="Arial" w:hAnsi="Arial" w:cs="Arial"/>
          <w:i/>
          <w:sz w:val="20"/>
        </w:rPr>
        <w:t>thi</w:t>
      </w:r>
      <w:r w:rsidR="00B0257E" w:rsidRPr="001A00BC">
        <w:rPr>
          <w:rFonts w:ascii="Arial" w:hAnsi="Arial" w:cs="Arial"/>
          <w:i/>
          <w:sz w:val="20"/>
        </w:rPr>
        <w:t xml:space="preserve"> hành một số </w:t>
      </w:r>
      <w:r w:rsidR="001A00BC" w:rsidRPr="001A00BC">
        <w:rPr>
          <w:rFonts w:ascii="Arial" w:hAnsi="Arial" w:cs="Arial"/>
          <w:i/>
          <w:sz w:val="20"/>
        </w:rPr>
        <w:t>Điều</w:t>
      </w:r>
      <w:r w:rsidR="00B0257E" w:rsidRPr="001A00BC">
        <w:rPr>
          <w:rFonts w:ascii="Arial" w:hAnsi="Arial" w:cs="Arial"/>
          <w:i/>
          <w:sz w:val="20"/>
        </w:rPr>
        <w:t xml:space="preserve"> của Luật tài nguyên, m</w:t>
      </w:r>
      <w:r w:rsidR="00606472" w:rsidRPr="00D23A56">
        <w:rPr>
          <w:rFonts w:ascii="Arial" w:hAnsi="Arial" w:cs="Arial"/>
          <w:i/>
          <w:sz w:val="20"/>
        </w:rPr>
        <w:t>ô</w:t>
      </w:r>
      <w:r w:rsidR="00B0257E" w:rsidRPr="001A00BC">
        <w:rPr>
          <w:rFonts w:ascii="Arial" w:hAnsi="Arial" w:cs="Arial"/>
          <w:i/>
          <w:sz w:val="20"/>
        </w:rPr>
        <w:t xml:space="preserve">i </w:t>
      </w:r>
      <w:r w:rsidR="00B44813" w:rsidRPr="001A00BC">
        <w:rPr>
          <w:rFonts w:ascii="Arial" w:hAnsi="Arial" w:cs="Arial"/>
          <w:i/>
          <w:sz w:val="20"/>
        </w:rPr>
        <w:t>trường</w:t>
      </w:r>
      <w:r w:rsidR="00B0257E" w:rsidRPr="001A00BC">
        <w:rPr>
          <w:rFonts w:ascii="Arial" w:hAnsi="Arial" w:cs="Arial"/>
          <w:i/>
          <w:sz w:val="20"/>
        </w:rPr>
        <w:t xml:space="preserve"> </w:t>
      </w:r>
      <w:r w:rsidR="00B44813" w:rsidRPr="001A00BC">
        <w:rPr>
          <w:rFonts w:ascii="Arial" w:hAnsi="Arial" w:cs="Arial"/>
          <w:i/>
          <w:sz w:val="20"/>
        </w:rPr>
        <w:t>biển</w:t>
      </w:r>
      <w:r w:rsidR="00B0257E" w:rsidRPr="001A00BC">
        <w:rPr>
          <w:rFonts w:ascii="Arial" w:hAnsi="Arial" w:cs="Arial"/>
          <w:i/>
          <w:sz w:val="20"/>
        </w:rPr>
        <w:t xml:space="preserve"> và hải </w:t>
      </w:r>
      <w:r w:rsidR="00B44813" w:rsidRPr="001A00BC">
        <w:rPr>
          <w:rFonts w:ascii="Arial" w:hAnsi="Arial" w:cs="Arial"/>
          <w:i/>
          <w:sz w:val="20"/>
        </w:rPr>
        <w:t>đảo</w:t>
      </w:r>
      <w:r w:rsidR="00B0257E" w:rsidRPr="001A00BC">
        <w:rPr>
          <w:rFonts w:ascii="Arial" w:hAnsi="Arial" w:cs="Arial"/>
          <w:i/>
          <w:sz w:val="20"/>
        </w:rPr>
        <w:t>.</w:t>
      </w:r>
    </w:p>
    <w:p w:rsidR="00606472" w:rsidRPr="001A00BC" w:rsidRDefault="00B0257E" w:rsidP="00993C54">
      <w:pPr>
        <w:spacing w:before="120"/>
        <w:rPr>
          <w:rFonts w:ascii="Arial" w:hAnsi="Arial" w:cs="Arial"/>
          <w:b/>
          <w:sz w:val="20"/>
          <w:lang w:val="en-US"/>
        </w:rPr>
      </w:pPr>
      <w:bookmarkStart w:id="3" w:name="chuong_1"/>
      <w:r w:rsidRPr="001A00BC">
        <w:rPr>
          <w:rFonts w:ascii="Arial" w:hAnsi="Arial" w:cs="Arial"/>
          <w:b/>
          <w:sz w:val="20"/>
        </w:rPr>
        <w:t>Chương I</w:t>
      </w:r>
      <w:bookmarkEnd w:id="3"/>
    </w:p>
    <w:p w:rsidR="00B0257E" w:rsidRPr="001A00BC" w:rsidRDefault="00606472" w:rsidP="00993C54">
      <w:pPr>
        <w:spacing w:before="120"/>
        <w:jc w:val="center"/>
        <w:rPr>
          <w:rFonts w:ascii="Arial" w:hAnsi="Arial" w:cs="Arial"/>
          <w:b/>
        </w:rPr>
      </w:pPr>
      <w:bookmarkStart w:id="4" w:name="chuong_1_name"/>
      <w:r w:rsidRPr="001A00BC">
        <w:rPr>
          <w:rFonts w:ascii="Arial" w:hAnsi="Arial" w:cs="Arial"/>
          <w:b/>
        </w:rPr>
        <w:t>NHỮNG QUY ĐỊNH CHUNG</w:t>
      </w:r>
      <w:bookmarkEnd w:id="4"/>
    </w:p>
    <w:p w:rsidR="00B0257E" w:rsidRPr="001A00BC" w:rsidRDefault="001A00BC" w:rsidP="00993C54">
      <w:pPr>
        <w:spacing w:before="120"/>
        <w:rPr>
          <w:rFonts w:ascii="Arial" w:hAnsi="Arial" w:cs="Arial"/>
          <w:b/>
          <w:sz w:val="20"/>
        </w:rPr>
      </w:pPr>
      <w:bookmarkStart w:id="5" w:name="dieu_1"/>
      <w:r w:rsidRPr="001A00BC">
        <w:rPr>
          <w:rFonts w:ascii="Arial" w:hAnsi="Arial" w:cs="Arial"/>
          <w:b/>
          <w:sz w:val="20"/>
        </w:rPr>
        <w:t>Điều</w:t>
      </w:r>
      <w:r w:rsidR="00B0257E" w:rsidRPr="001A00BC">
        <w:rPr>
          <w:rFonts w:ascii="Arial" w:hAnsi="Arial" w:cs="Arial"/>
          <w:b/>
          <w:sz w:val="20"/>
        </w:rPr>
        <w:t xml:space="preserve"> 1. Phạm vi </w:t>
      </w:r>
      <w:r w:rsidRPr="001A00BC">
        <w:rPr>
          <w:rFonts w:ascii="Arial" w:hAnsi="Arial" w:cs="Arial"/>
          <w:b/>
          <w:sz w:val="20"/>
        </w:rPr>
        <w:t>Điều</w:t>
      </w:r>
      <w:r w:rsidR="00B0257E" w:rsidRPr="001A00BC">
        <w:rPr>
          <w:rFonts w:ascii="Arial" w:hAnsi="Arial" w:cs="Arial"/>
          <w:b/>
          <w:sz w:val="20"/>
        </w:rPr>
        <w:t xml:space="preserve"> chỉnh</w:t>
      </w:r>
      <w:bookmarkEnd w:id="5"/>
    </w:p>
    <w:p w:rsidR="00B0257E" w:rsidRPr="001A00BC" w:rsidRDefault="00B0257E" w:rsidP="00993C54">
      <w:pPr>
        <w:spacing w:before="120"/>
        <w:rPr>
          <w:rFonts w:ascii="Arial" w:hAnsi="Arial" w:cs="Arial"/>
          <w:sz w:val="20"/>
        </w:rPr>
      </w:pPr>
      <w:r w:rsidRPr="001A00BC">
        <w:rPr>
          <w:rFonts w:ascii="Arial" w:hAnsi="Arial" w:cs="Arial"/>
          <w:sz w:val="20"/>
        </w:rPr>
        <w:t xml:space="preserve">Nghị định này quy định chi </w:t>
      </w:r>
      <w:r w:rsidR="001A00BC" w:rsidRPr="001A00BC">
        <w:rPr>
          <w:rFonts w:ascii="Arial" w:hAnsi="Arial" w:cs="Arial"/>
          <w:sz w:val="20"/>
        </w:rPr>
        <w:t>Tiết</w:t>
      </w:r>
      <w:r w:rsidRPr="001A00BC">
        <w:rPr>
          <w:rFonts w:ascii="Arial" w:hAnsi="Arial" w:cs="Arial"/>
          <w:sz w:val="20"/>
        </w:rPr>
        <w:t xml:space="preserve"> </w:t>
      </w:r>
      <w:bookmarkStart w:id="6" w:name="dc_33"/>
      <w:r w:rsidR="001A00BC" w:rsidRPr="001A00BC">
        <w:rPr>
          <w:rFonts w:ascii="Arial" w:hAnsi="Arial" w:cs="Arial"/>
          <w:sz w:val="20"/>
        </w:rPr>
        <w:t>Điều</w:t>
      </w:r>
      <w:r w:rsidRPr="001A00BC">
        <w:rPr>
          <w:rFonts w:ascii="Arial" w:hAnsi="Arial" w:cs="Arial"/>
          <w:sz w:val="20"/>
        </w:rPr>
        <w:t xml:space="preserve"> 11</w:t>
      </w:r>
      <w:bookmarkEnd w:id="6"/>
      <w:r w:rsidRPr="001A00BC">
        <w:rPr>
          <w:rFonts w:ascii="Arial" w:hAnsi="Arial" w:cs="Arial"/>
          <w:sz w:val="20"/>
        </w:rPr>
        <w:t xml:space="preserve">, </w:t>
      </w:r>
      <w:bookmarkStart w:id="7" w:name="dc_34"/>
      <w:r w:rsidR="001A00BC" w:rsidRPr="001A00BC">
        <w:rPr>
          <w:rFonts w:ascii="Arial" w:hAnsi="Arial" w:cs="Arial"/>
          <w:sz w:val="20"/>
        </w:rPr>
        <w:t>Điều</w:t>
      </w:r>
      <w:r w:rsidRPr="001A00BC">
        <w:rPr>
          <w:rFonts w:ascii="Arial" w:hAnsi="Arial" w:cs="Arial"/>
          <w:sz w:val="20"/>
        </w:rPr>
        <w:t xml:space="preserve"> 14</w:t>
      </w:r>
      <w:bookmarkEnd w:id="7"/>
      <w:r w:rsidRPr="001A00BC">
        <w:rPr>
          <w:rFonts w:ascii="Arial" w:hAnsi="Arial" w:cs="Arial"/>
          <w:sz w:val="20"/>
        </w:rPr>
        <w:t xml:space="preserve">, </w:t>
      </w:r>
      <w:bookmarkStart w:id="8" w:name="dc_35"/>
      <w:r w:rsidR="001A00BC" w:rsidRPr="001A00BC">
        <w:rPr>
          <w:rFonts w:ascii="Arial" w:hAnsi="Arial" w:cs="Arial"/>
          <w:sz w:val="20"/>
        </w:rPr>
        <w:t>Điều</w:t>
      </w:r>
      <w:r w:rsidRPr="001A00BC">
        <w:rPr>
          <w:rFonts w:ascii="Arial" w:hAnsi="Arial" w:cs="Arial"/>
          <w:sz w:val="20"/>
        </w:rPr>
        <w:t xml:space="preserve"> 22</w:t>
      </w:r>
      <w:bookmarkEnd w:id="8"/>
      <w:r w:rsidRPr="001A00BC">
        <w:rPr>
          <w:rFonts w:ascii="Arial" w:hAnsi="Arial" w:cs="Arial"/>
          <w:sz w:val="20"/>
        </w:rPr>
        <w:t xml:space="preserve">, </w:t>
      </w:r>
      <w:bookmarkStart w:id="9" w:name="dc_36"/>
      <w:r w:rsidR="001A00BC" w:rsidRPr="001A00BC">
        <w:rPr>
          <w:rFonts w:ascii="Arial" w:hAnsi="Arial" w:cs="Arial"/>
          <w:sz w:val="20"/>
        </w:rPr>
        <w:t>Điều</w:t>
      </w:r>
      <w:r w:rsidRPr="001A00BC">
        <w:rPr>
          <w:rFonts w:ascii="Arial" w:hAnsi="Arial" w:cs="Arial"/>
          <w:sz w:val="20"/>
        </w:rPr>
        <w:t xml:space="preserve"> 23</w:t>
      </w:r>
      <w:bookmarkEnd w:id="9"/>
      <w:r w:rsidRPr="001A00BC">
        <w:rPr>
          <w:rFonts w:ascii="Arial" w:hAnsi="Arial" w:cs="Arial"/>
          <w:sz w:val="20"/>
        </w:rPr>
        <w:t xml:space="preserve">, </w:t>
      </w:r>
      <w:bookmarkStart w:id="10" w:name="dc_37"/>
      <w:r w:rsidR="001A00BC" w:rsidRPr="001A00BC">
        <w:rPr>
          <w:rFonts w:ascii="Arial" w:hAnsi="Arial" w:cs="Arial"/>
          <w:sz w:val="20"/>
        </w:rPr>
        <w:t>Điều</w:t>
      </w:r>
      <w:r w:rsidRPr="001A00BC">
        <w:rPr>
          <w:rFonts w:ascii="Arial" w:hAnsi="Arial" w:cs="Arial"/>
          <w:sz w:val="20"/>
        </w:rPr>
        <w:t xml:space="preserve"> 25</w:t>
      </w:r>
      <w:bookmarkEnd w:id="10"/>
      <w:r w:rsidRPr="001A00BC">
        <w:rPr>
          <w:rFonts w:ascii="Arial" w:hAnsi="Arial" w:cs="Arial"/>
          <w:sz w:val="20"/>
        </w:rPr>
        <w:t xml:space="preserve">, </w:t>
      </w:r>
      <w:bookmarkStart w:id="11" w:name="dc_38"/>
      <w:r w:rsidR="001A00BC" w:rsidRPr="001A00BC">
        <w:rPr>
          <w:rFonts w:ascii="Arial" w:hAnsi="Arial" w:cs="Arial"/>
          <w:sz w:val="20"/>
        </w:rPr>
        <w:t>Điều</w:t>
      </w:r>
      <w:r w:rsidRPr="001A00BC">
        <w:rPr>
          <w:rFonts w:ascii="Arial" w:hAnsi="Arial" w:cs="Arial"/>
          <w:sz w:val="20"/>
        </w:rPr>
        <w:t xml:space="preserve"> 29</w:t>
      </w:r>
      <w:bookmarkEnd w:id="11"/>
      <w:r w:rsidRPr="001A00BC">
        <w:rPr>
          <w:rFonts w:ascii="Arial" w:hAnsi="Arial" w:cs="Arial"/>
          <w:sz w:val="20"/>
        </w:rPr>
        <w:t xml:space="preserve">, </w:t>
      </w:r>
      <w:bookmarkStart w:id="12" w:name="dc_39"/>
      <w:r w:rsidR="001A00BC" w:rsidRPr="001A00BC">
        <w:rPr>
          <w:rFonts w:ascii="Arial" w:hAnsi="Arial" w:cs="Arial"/>
          <w:sz w:val="20"/>
        </w:rPr>
        <w:t>Điều</w:t>
      </w:r>
      <w:r w:rsidRPr="001A00BC">
        <w:rPr>
          <w:rFonts w:ascii="Arial" w:hAnsi="Arial" w:cs="Arial"/>
          <w:sz w:val="20"/>
        </w:rPr>
        <w:t xml:space="preserve"> 36</w:t>
      </w:r>
      <w:bookmarkEnd w:id="12"/>
      <w:r w:rsidRPr="001A00BC">
        <w:rPr>
          <w:rFonts w:ascii="Arial" w:hAnsi="Arial" w:cs="Arial"/>
          <w:sz w:val="20"/>
        </w:rPr>
        <w:t xml:space="preserve">; </w:t>
      </w:r>
      <w:bookmarkStart w:id="13" w:name="dc_40"/>
      <w:r w:rsidR="001A00BC" w:rsidRPr="001A00BC">
        <w:rPr>
          <w:rFonts w:ascii="Arial" w:hAnsi="Arial" w:cs="Arial"/>
          <w:sz w:val="20"/>
        </w:rPr>
        <w:t>Khoản</w:t>
      </w:r>
      <w:r w:rsidRPr="001A00BC">
        <w:rPr>
          <w:rFonts w:ascii="Arial" w:hAnsi="Arial" w:cs="Arial"/>
          <w:sz w:val="20"/>
        </w:rPr>
        <w:t xml:space="preserve"> 1 </w:t>
      </w:r>
      <w:r w:rsidR="001A00BC" w:rsidRPr="001A00BC">
        <w:rPr>
          <w:rFonts w:ascii="Arial" w:hAnsi="Arial" w:cs="Arial"/>
          <w:sz w:val="20"/>
        </w:rPr>
        <w:t>Điều</w:t>
      </w:r>
      <w:r w:rsidRPr="001A00BC">
        <w:rPr>
          <w:rFonts w:ascii="Arial" w:hAnsi="Arial" w:cs="Arial"/>
          <w:sz w:val="20"/>
        </w:rPr>
        <w:t xml:space="preserve"> 40</w:t>
      </w:r>
      <w:bookmarkEnd w:id="13"/>
      <w:r w:rsidRPr="001A00BC">
        <w:rPr>
          <w:rFonts w:ascii="Arial" w:hAnsi="Arial" w:cs="Arial"/>
          <w:sz w:val="20"/>
        </w:rPr>
        <w:t xml:space="preserve">; </w:t>
      </w:r>
      <w:bookmarkStart w:id="14" w:name="dc_41"/>
      <w:r w:rsidR="001A00BC" w:rsidRPr="001A00BC">
        <w:rPr>
          <w:rFonts w:ascii="Arial" w:hAnsi="Arial" w:cs="Arial"/>
          <w:sz w:val="20"/>
        </w:rPr>
        <w:t>Khoản</w:t>
      </w:r>
      <w:r w:rsidRPr="001A00BC">
        <w:rPr>
          <w:rFonts w:ascii="Arial" w:hAnsi="Arial" w:cs="Arial"/>
          <w:sz w:val="20"/>
        </w:rPr>
        <w:t xml:space="preserve"> 3 </w:t>
      </w:r>
      <w:r w:rsidR="001A00BC" w:rsidRPr="001A00BC">
        <w:rPr>
          <w:rFonts w:ascii="Arial" w:hAnsi="Arial" w:cs="Arial"/>
          <w:sz w:val="20"/>
        </w:rPr>
        <w:t>Điều</w:t>
      </w:r>
      <w:r w:rsidRPr="001A00BC">
        <w:rPr>
          <w:rFonts w:ascii="Arial" w:hAnsi="Arial" w:cs="Arial"/>
          <w:sz w:val="20"/>
        </w:rPr>
        <w:t xml:space="preserve"> 54</w:t>
      </w:r>
      <w:bookmarkEnd w:id="14"/>
      <w:r w:rsidRPr="001A00BC">
        <w:rPr>
          <w:rFonts w:ascii="Arial" w:hAnsi="Arial" w:cs="Arial"/>
          <w:sz w:val="20"/>
        </w:rPr>
        <w:t xml:space="preserve">; </w:t>
      </w:r>
      <w:bookmarkStart w:id="15" w:name="dc_42"/>
      <w:r w:rsidR="001A00BC" w:rsidRPr="001A00BC">
        <w:rPr>
          <w:rFonts w:ascii="Arial" w:hAnsi="Arial" w:cs="Arial"/>
          <w:sz w:val="20"/>
        </w:rPr>
        <w:t>Khoản</w:t>
      </w:r>
      <w:r w:rsidRPr="001A00BC">
        <w:rPr>
          <w:rFonts w:ascii="Arial" w:hAnsi="Arial" w:cs="Arial"/>
          <w:sz w:val="20"/>
        </w:rPr>
        <w:t xml:space="preserve"> 2 </w:t>
      </w:r>
      <w:r w:rsidR="001A00BC" w:rsidRPr="001A00BC">
        <w:rPr>
          <w:rFonts w:ascii="Arial" w:hAnsi="Arial" w:cs="Arial"/>
          <w:sz w:val="20"/>
        </w:rPr>
        <w:t>Điều</w:t>
      </w:r>
      <w:r w:rsidRPr="001A00BC">
        <w:rPr>
          <w:rFonts w:ascii="Arial" w:hAnsi="Arial" w:cs="Arial"/>
          <w:sz w:val="20"/>
        </w:rPr>
        <w:t xml:space="preserve"> 58</w:t>
      </w:r>
      <w:bookmarkEnd w:id="15"/>
      <w:r w:rsidRPr="001A00BC">
        <w:rPr>
          <w:rFonts w:ascii="Arial" w:hAnsi="Arial" w:cs="Arial"/>
          <w:sz w:val="20"/>
        </w:rPr>
        <w:t xml:space="preserve">; </w:t>
      </w:r>
      <w:bookmarkStart w:id="16" w:name="dc_43"/>
      <w:r w:rsidR="001A00BC" w:rsidRPr="001A00BC">
        <w:rPr>
          <w:rFonts w:ascii="Arial" w:hAnsi="Arial" w:cs="Arial"/>
          <w:sz w:val="20"/>
        </w:rPr>
        <w:t>Khoản</w:t>
      </w:r>
      <w:r w:rsidRPr="001A00BC">
        <w:rPr>
          <w:rFonts w:ascii="Arial" w:hAnsi="Arial" w:cs="Arial"/>
          <w:sz w:val="20"/>
        </w:rPr>
        <w:t xml:space="preserve"> 4 </w:t>
      </w:r>
      <w:r w:rsidR="001A00BC" w:rsidRPr="001A00BC">
        <w:rPr>
          <w:rFonts w:ascii="Arial" w:hAnsi="Arial" w:cs="Arial"/>
          <w:sz w:val="20"/>
        </w:rPr>
        <w:t>Điều</w:t>
      </w:r>
      <w:r w:rsidRPr="001A00BC">
        <w:rPr>
          <w:rFonts w:ascii="Arial" w:hAnsi="Arial" w:cs="Arial"/>
          <w:sz w:val="20"/>
        </w:rPr>
        <w:t xml:space="preserve"> 60</w:t>
      </w:r>
      <w:bookmarkEnd w:id="16"/>
      <w:r w:rsidRPr="001A00BC">
        <w:rPr>
          <w:rFonts w:ascii="Arial" w:hAnsi="Arial" w:cs="Arial"/>
          <w:sz w:val="20"/>
        </w:rPr>
        <w:t xml:space="preserve">; </w:t>
      </w:r>
      <w:bookmarkStart w:id="17" w:name="dc_44"/>
      <w:r w:rsidR="001A00BC" w:rsidRPr="001A00BC">
        <w:rPr>
          <w:rFonts w:ascii="Arial" w:hAnsi="Arial" w:cs="Arial"/>
          <w:sz w:val="20"/>
          <w:szCs w:val="20"/>
        </w:rPr>
        <w:t>Khoản</w:t>
      </w:r>
      <w:r w:rsidRPr="001A00BC">
        <w:rPr>
          <w:rFonts w:ascii="Arial" w:hAnsi="Arial" w:cs="Arial"/>
          <w:sz w:val="20"/>
          <w:szCs w:val="20"/>
        </w:rPr>
        <w:t xml:space="preserve"> 3 </w:t>
      </w:r>
      <w:r w:rsidR="001A00BC" w:rsidRPr="001A00BC">
        <w:rPr>
          <w:rFonts w:ascii="Arial" w:hAnsi="Arial" w:cs="Arial"/>
          <w:sz w:val="20"/>
          <w:szCs w:val="20"/>
        </w:rPr>
        <w:t>Điều</w:t>
      </w:r>
      <w:r w:rsidRPr="001A00BC">
        <w:rPr>
          <w:rFonts w:ascii="Arial" w:hAnsi="Arial" w:cs="Arial"/>
          <w:sz w:val="20"/>
          <w:szCs w:val="20"/>
        </w:rPr>
        <w:t xml:space="preserve"> 76 của Luật tài nguyên, m</w:t>
      </w:r>
      <w:r w:rsidR="0017402F" w:rsidRPr="001A00BC">
        <w:rPr>
          <w:rFonts w:ascii="Arial" w:hAnsi="Arial" w:cs="Arial"/>
          <w:sz w:val="20"/>
          <w:szCs w:val="20"/>
        </w:rPr>
        <w:t>ô</w:t>
      </w:r>
      <w:r w:rsidRPr="001A00BC">
        <w:rPr>
          <w:rFonts w:ascii="Arial" w:hAnsi="Arial" w:cs="Arial"/>
          <w:sz w:val="20"/>
          <w:szCs w:val="20"/>
        </w:rPr>
        <w:t xml:space="preserve">i </w:t>
      </w:r>
      <w:r w:rsidR="00B44813" w:rsidRPr="001A00BC">
        <w:rPr>
          <w:rFonts w:ascii="Arial" w:hAnsi="Arial" w:cs="Arial"/>
          <w:sz w:val="20"/>
          <w:szCs w:val="20"/>
        </w:rPr>
        <w:t>trường</w:t>
      </w:r>
      <w:r w:rsidRPr="001A00BC">
        <w:rPr>
          <w:rFonts w:ascii="Arial" w:hAnsi="Arial" w:cs="Arial"/>
          <w:sz w:val="20"/>
          <w:szCs w:val="20"/>
        </w:rPr>
        <w:t xml:space="preserve"> </w:t>
      </w:r>
      <w:r w:rsidR="00B44813" w:rsidRPr="001A00BC">
        <w:rPr>
          <w:rFonts w:ascii="Arial" w:hAnsi="Arial" w:cs="Arial"/>
          <w:sz w:val="20"/>
          <w:szCs w:val="20"/>
        </w:rPr>
        <w:t>biển</w:t>
      </w:r>
      <w:r w:rsidRPr="001A00BC">
        <w:rPr>
          <w:rFonts w:ascii="Arial" w:hAnsi="Arial" w:cs="Arial"/>
          <w:sz w:val="20"/>
          <w:szCs w:val="20"/>
        </w:rPr>
        <w:t xml:space="preserve"> và hải </w:t>
      </w:r>
      <w:r w:rsidR="00B44813" w:rsidRPr="001A00BC">
        <w:rPr>
          <w:rFonts w:ascii="Arial" w:hAnsi="Arial" w:cs="Arial"/>
          <w:sz w:val="20"/>
          <w:szCs w:val="20"/>
        </w:rPr>
        <w:t>đảo</w:t>
      </w:r>
      <w:bookmarkEnd w:id="17"/>
      <w:r w:rsidRPr="001A00BC">
        <w:rPr>
          <w:rFonts w:ascii="Arial" w:hAnsi="Arial" w:cs="Arial"/>
          <w:sz w:val="20"/>
        </w:rPr>
        <w:t>, bao gồm:</w:t>
      </w:r>
    </w:p>
    <w:p w:rsidR="00B0257E" w:rsidRPr="001A00BC" w:rsidRDefault="007934AE" w:rsidP="00993C54">
      <w:pPr>
        <w:spacing w:before="120"/>
        <w:rPr>
          <w:rFonts w:ascii="Arial" w:hAnsi="Arial" w:cs="Arial"/>
          <w:sz w:val="20"/>
        </w:rPr>
      </w:pPr>
      <w:r w:rsidRPr="001A00BC">
        <w:rPr>
          <w:rFonts w:ascii="Arial" w:hAnsi="Arial" w:cs="Arial"/>
          <w:sz w:val="20"/>
        </w:rPr>
        <w:t>1.</w:t>
      </w:r>
      <w:r w:rsidR="005E6252" w:rsidRPr="001A00BC">
        <w:rPr>
          <w:rFonts w:ascii="Arial" w:hAnsi="Arial" w:cs="Arial"/>
          <w:sz w:val="20"/>
        </w:rPr>
        <w:t xml:space="preserve"> </w:t>
      </w:r>
      <w:r w:rsidR="00B0257E" w:rsidRPr="001A00BC">
        <w:rPr>
          <w:rFonts w:ascii="Arial" w:hAnsi="Arial" w:cs="Arial"/>
          <w:sz w:val="20"/>
        </w:rPr>
        <w:t xml:space="preserve">Lập, thẩm định, phê duyệt và thực hiện chiến lược khai thác, sử dụng bền vững tài nguyên, bảo vệ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7934AE" w:rsidP="00993C54">
      <w:pPr>
        <w:spacing w:before="120"/>
        <w:rPr>
          <w:rFonts w:ascii="Arial" w:hAnsi="Arial" w:cs="Arial"/>
          <w:sz w:val="20"/>
        </w:rPr>
      </w:pPr>
      <w:r w:rsidRPr="001A00BC">
        <w:rPr>
          <w:rFonts w:ascii="Arial" w:hAnsi="Arial" w:cs="Arial"/>
          <w:sz w:val="20"/>
        </w:rPr>
        <w:t>2.</w:t>
      </w:r>
      <w:r w:rsidR="005E6252" w:rsidRPr="001A00BC">
        <w:rPr>
          <w:rFonts w:ascii="Arial" w:hAnsi="Arial" w:cs="Arial"/>
          <w:sz w:val="20"/>
        </w:rPr>
        <w:t xml:space="preserve"> </w:t>
      </w:r>
      <w:r w:rsidR="00B0257E" w:rsidRPr="001A00BC">
        <w:rPr>
          <w:rFonts w:ascii="Arial" w:hAnsi="Arial" w:cs="Arial"/>
          <w:sz w:val="20"/>
        </w:rPr>
        <w:t xml:space="preserve">Phạm vi vùng bờ; lập, thẩm định, phê duyệt, </w:t>
      </w:r>
      <w:r w:rsidR="001A00BC" w:rsidRPr="001A00BC">
        <w:rPr>
          <w:rFonts w:ascii="Arial" w:hAnsi="Arial" w:cs="Arial"/>
          <w:sz w:val="20"/>
        </w:rPr>
        <w:t>Điều</w:t>
      </w:r>
      <w:r w:rsidR="00B0257E" w:rsidRPr="001A00BC">
        <w:rPr>
          <w:rFonts w:ascii="Arial" w:hAnsi="Arial" w:cs="Arial"/>
          <w:sz w:val="20"/>
        </w:rPr>
        <w:t xml:space="preserve"> chỉnh qu</w:t>
      </w:r>
      <w:r w:rsidR="0017402F" w:rsidRPr="00D23A56">
        <w:rPr>
          <w:rFonts w:ascii="Arial" w:hAnsi="Arial" w:cs="Arial"/>
          <w:sz w:val="20"/>
        </w:rPr>
        <w:t>y</w:t>
      </w:r>
      <w:r w:rsidR="00B0257E" w:rsidRPr="001A00BC">
        <w:rPr>
          <w:rFonts w:ascii="Arial" w:hAnsi="Arial" w:cs="Arial"/>
          <w:sz w:val="20"/>
        </w:rPr>
        <w:t xml:space="preserve"> hoạch tổng thể khai thác, sử dụng bền vững tài nguyên vùng bờ; lập, thẩm định, phê duyệt, </w:t>
      </w:r>
      <w:r w:rsidR="001A00BC" w:rsidRPr="001A00BC">
        <w:rPr>
          <w:rFonts w:ascii="Arial" w:hAnsi="Arial" w:cs="Arial"/>
          <w:sz w:val="20"/>
        </w:rPr>
        <w:t>Điều</w:t>
      </w:r>
      <w:r w:rsidR="00B0257E" w:rsidRPr="001A00BC">
        <w:rPr>
          <w:rFonts w:ascii="Arial" w:hAnsi="Arial" w:cs="Arial"/>
          <w:sz w:val="20"/>
        </w:rPr>
        <w:t xml:space="preserve"> chỉnh chương trình quản lý tổng hợp tài nguyên vùng bờ.</w:t>
      </w:r>
    </w:p>
    <w:p w:rsidR="00B0257E" w:rsidRPr="001A00BC" w:rsidRDefault="007934AE" w:rsidP="00993C54">
      <w:pPr>
        <w:spacing w:before="120"/>
        <w:rPr>
          <w:rFonts w:ascii="Arial" w:hAnsi="Arial" w:cs="Arial"/>
          <w:sz w:val="20"/>
        </w:rPr>
      </w:pPr>
      <w:r w:rsidRPr="001A00BC">
        <w:rPr>
          <w:rFonts w:ascii="Arial" w:hAnsi="Arial" w:cs="Arial"/>
          <w:sz w:val="20"/>
        </w:rPr>
        <w:t>3.</w:t>
      </w:r>
      <w:r w:rsidR="005E6252" w:rsidRPr="001A00BC">
        <w:rPr>
          <w:rFonts w:ascii="Arial" w:hAnsi="Arial" w:cs="Arial"/>
          <w:sz w:val="20"/>
        </w:rPr>
        <w:t xml:space="preserve"> </w:t>
      </w:r>
      <w:r w:rsidR="00B0257E" w:rsidRPr="001A00BC">
        <w:rPr>
          <w:rFonts w:ascii="Arial" w:hAnsi="Arial" w:cs="Arial"/>
          <w:sz w:val="20"/>
        </w:rPr>
        <w:t xml:space="preserve">Chương trình trọng </w:t>
      </w:r>
      <w:r w:rsidR="001A00BC" w:rsidRPr="001A00BC">
        <w:rPr>
          <w:rFonts w:ascii="Arial" w:hAnsi="Arial" w:cs="Arial"/>
          <w:sz w:val="20"/>
        </w:rPr>
        <w:t>Điểm</w:t>
      </w:r>
      <w:r w:rsidR="00B0257E" w:rsidRPr="001A00BC">
        <w:rPr>
          <w:rFonts w:ascii="Arial" w:hAnsi="Arial" w:cs="Arial"/>
          <w:sz w:val="20"/>
        </w:rPr>
        <w:t xml:space="preserve"> </w:t>
      </w:r>
      <w:r w:rsidR="001A00BC" w:rsidRPr="001A00BC">
        <w:rPr>
          <w:rFonts w:ascii="Arial" w:hAnsi="Arial" w:cs="Arial"/>
          <w:sz w:val="20"/>
        </w:rPr>
        <w:t>Điều</w:t>
      </w:r>
      <w:r w:rsidR="00B0257E" w:rsidRPr="001A00BC">
        <w:rPr>
          <w:rFonts w:ascii="Arial" w:hAnsi="Arial" w:cs="Arial"/>
          <w:sz w:val="20"/>
        </w:rPr>
        <w:t xml:space="preserve"> </w:t>
      </w:r>
      <w:r w:rsidR="0017402F" w:rsidRPr="00D23A56">
        <w:rPr>
          <w:rFonts w:ascii="Arial" w:hAnsi="Arial" w:cs="Arial"/>
          <w:sz w:val="20"/>
        </w:rPr>
        <w:t>tr</w:t>
      </w:r>
      <w:r w:rsidR="00B0257E" w:rsidRPr="001A00BC">
        <w:rPr>
          <w:rFonts w:ascii="Arial" w:hAnsi="Arial" w:cs="Arial"/>
          <w:sz w:val="20"/>
        </w:rPr>
        <w:t xml:space="preserve">a cơ bản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7934AE" w:rsidP="00993C54">
      <w:pPr>
        <w:spacing w:before="120"/>
        <w:rPr>
          <w:rFonts w:ascii="Arial" w:hAnsi="Arial" w:cs="Arial"/>
          <w:sz w:val="20"/>
        </w:rPr>
      </w:pPr>
      <w:r w:rsidRPr="001A00BC">
        <w:rPr>
          <w:rFonts w:ascii="Arial" w:hAnsi="Arial" w:cs="Arial"/>
          <w:sz w:val="20"/>
        </w:rPr>
        <w:t>4.</w:t>
      </w:r>
      <w:r w:rsidR="005E6252" w:rsidRPr="001A00BC">
        <w:rPr>
          <w:rFonts w:ascii="Arial" w:hAnsi="Arial" w:cs="Arial"/>
          <w:sz w:val="20"/>
        </w:rPr>
        <w:t xml:space="preserve"> </w:t>
      </w:r>
      <w:r w:rsidR="00B0257E" w:rsidRPr="001A00BC">
        <w:rPr>
          <w:rFonts w:ascii="Arial" w:hAnsi="Arial" w:cs="Arial"/>
          <w:sz w:val="20"/>
        </w:rPr>
        <w:t xml:space="preserve">Hành lang bảo vệ bờ </w:t>
      </w:r>
      <w:r w:rsidR="00B44813" w:rsidRPr="001A00BC">
        <w:rPr>
          <w:rFonts w:ascii="Arial" w:hAnsi="Arial" w:cs="Arial"/>
          <w:sz w:val="20"/>
        </w:rPr>
        <w:t>biển</w:t>
      </w:r>
      <w:r w:rsidR="00B0257E" w:rsidRPr="001A00BC">
        <w:rPr>
          <w:rFonts w:ascii="Arial" w:hAnsi="Arial" w:cs="Arial"/>
          <w:sz w:val="20"/>
        </w:rPr>
        <w:t xml:space="preserve">; hạn chế các hoạt động trong hành lang bảo vệ bờ </w:t>
      </w:r>
      <w:r w:rsidR="00B44813" w:rsidRPr="001A00BC">
        <w:rPr>
          <w:rFonts w:ascii="Arial" w:hAnsi="Arial" w:cs="Arial"/>
          <w:sz w:val="20"/>
        </w:rPr>
        <w:t>biển</w:t>
      </w:r>
      <w:r w:rsidR="00B0257E" w:rsidRPr="001A00BC">
        <w:rPr>
          <w:rFonts w:ascii="Arial" w:hAnsi="Arial" w:cs="Arial"/>
          <w:sz w:val="20"/>
        </w:rPr>
        <w:t>.</w:t>
      </w:r>
    </w:p>
    <w:p w:rsidR="00B0257E" w:rsidRPr="001A00BC" w:rsidRDefault="007934AE" w:rsidP="00993C54">
      <w:pPr>
        <w:spacing w:before="120"/>
        <w:rPr>
          <w:rFonts w:ascii="Arial" w:hAnsi="Arial" w:cs="Arial"/>
          <w:sz w:val="20"/>
        </w:rPr>
      </w:pPr>
      <w:r w:rsidRPr="001A00BC">
        <w:rPr>
          <w:rFonts w:ascii="Arial" w:hAnsi="Arial" w:cs="Arial"/>
          <w:sz w:val="20"/>
        </w:rPr>
        <w:t>5.</w:t>
      </w:r>
      <w:r w:rsidR="005E6252" w:rsidRPr="001A00BC">
        <w:rPr>
          <w:rFonts w:ascii="Arial" w:hAnsi="Arial" w:cs="Arial"/>
          <w:sz w:val="20"/>
        </w:rPr>
        <w:t xml:space="preserve"> </w:t>
      </w:r>
      <w:r w:rsidR="00B44813" w:rsidRPr="001A00BC">
        <w:rPr>
          <w:rFonts w:ascii="Arial" w:hAnsi="Arial" w:cs="Arial"/>
          <w:sz w:val="20"/>
        </w:rPr>
        <w:t>Phân</w:t>
      </w:r>
      <w:r w:rsidR="00B0257E" w:rsidRPr="001A00BC">
        <w:rPr>
          <w:rFonts w:ascii="Arial" w:hAnsi="Arial" w:cs="Arial"/>
          <w:sz w:val="20"/>
        </w:rPr>
        <w:t xml:space="preserve"> loại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17402F" w:rsidP="00993C54">
      <w:pPr>
        <w:spacing w:before="120"/>
        <w:rPr>
          <w:rFonts w:ascii="Arial" w:hAnsi="Arial" w:cs="Arial"/>
          <w:sz w:val="20"/>
        </w:rPr>
      </w:pPr>
      <w:r w:rsidRPr="00D23A56">
        <w:rPr>
          <w:rFonts w:ascii="Arial" w:hAnsi="Arial" w:cs="Arial"/>
          <w:sz w:val="20"/>
        </w:rPr>
        <w:t>6</w:t>
      </w:r>
      <w:r w:rsidR="00B0257E" w:rsidRPr="001A00BC">
        <w:rPr>
          <w:rFonts w:ascii="Arial" w:hAnsi="Arial" w:cs="Arial"/>
          <w:sz w:val="20"/>
        </w:rPr>
        <w:t xml:space="preserve">. Xác định và thông báo về khu vực hạn chế hoạt động để ưu tiên cho hoạt động cứu </w:t>
      </w:r>
      <w:r w:rsidR="00B44813" w:rsidRPr="001A00BC">
        <w:rPr>
          <w:rFonts w:ascii="Arial" w:hAnsi="Arial" w:cs="Arial"/>
          <w:sz w:val="20"/>
        </w:rPr>
        <w:t>hộ</w:t>
      </w:r>
      <w:r w:rsidR="00B0257E" w:rsidRPr="001A00BC">
        <w:rPr>
          <w:rFonts w:ascii="Arial" w:hAnsi="Arial" w:cs="Arial"/>
          <w:sz w:val="20"/>
        </w:rPr>
        <w:t>, cứu nạn, ứng phó sự cố.</w:t>
      </w:r>
    </w:p>
    <w:p w:rsidR="00B0257E" w:rsidRPr="001A00BC" w:rsidRDefault="007934AE" w:rsidP="00993C54">
      <w:pPr>
        <w:spacing w:before="120"/>
        <w:rPr>
          <w:rFonts w:ascii="Arial" w:hAnsi="Arial" w:cs="Arial"/>
          <w:sz w:val="20"/>
        </w:rPr>
      </w:pPr>
      <w:r w:rsidRPr="001A00BC">
        <w:rPr>
          <w:rFonts w:ascii="Arial" w:hAnsi="Arial" w:cs="Arial"/>
          <w:sz w:val="20"/>
        </w:rPr>
        <w:t>7.</w:t>
      </w:r>
      <w:r w:rsidR="005E6252" w:rsidRPr="001A00BC">
        <w:rPr>
          <w:rFonts w:ascii="Arial" w:hAnsi="Arial" w:cs="Arial"/>
          <w:sz w:val="20"/>
        </w:rPr>
        <w:t xml:space="preserve"> </w:t>
      </w:r>
      <w:r w:rsidR="00B0257E" w:rsidRPr="001A00BC">
        <w:rPr>
          <w:rFonts w:ascii="Arial" w:hAnsi="Arial" w:cs="Arial"/>
          <w:sz w:val="20"/>
        </w:rPr>
        <w:t xml:space="preserve">Cấp, cấp </w:t>
      </w:r>
      <w:r w:rsidR="00B44813" w:rsidRPr="001A00BC">
        <w:rPr>
          <w:rFonts w:ascii="Arial" w:hAnsi="Arial" w:cs="Arial"/>
          <w:sz w:val="20"/>
        </w:rPr>
        <w:t>lại</w:t>
      </w:r>
      <w:r w:rsidR="00B0257E" w:rsidRPr="001A00BC">
        <w:rPr>
          <w:rFonts w:ascii="Arial" w:hAnsi="Arial" w:cs="Arial"/>
          <w:sz w:val="20"/>
        </w:rPr>
        <w:t xml:space="preserve">, gia hạn, sửa đổi, bổ sung, cho phép trả </w:t>
      </w:r>
      <w:r w:rsidR="00B44813" w:rsidRPr="001A00BC">
        <w:rPr>
          <w:rFonts w:ascii="Arial" w:hAnsi="Arial" w:cs="Arial"/>
          <w:sz w:val="20"/>
        </w:rPr>
        <w:t>lại</w:t>
      </w:r>
      <w:r w:rsidR="00B0257E" w:rsidRPr="001A00BC">
        <w:rPr>
          <w:rFonts w:ascii="Arial" w:hAnsi="Arial" w:cs="Arial"/>
          <w:sz w:val="20"/>
        </w:rPr>
        <w:t xml:space="preserve">, thu hồi Giấy phép nhận chìm ở </w:t>
      </w:r>
      <w:r w:rsidR="00B44813" w:rsidRPr="001A00BC">
        <w:rPr>
          <w:rFonts w:ascii="Arial" w:hAnsi="Arial" w:cs="Arial"/>
          <w:sz w:val="20"/>
        </w:rPr>
        <w:t>biển</w:t>
      </w:r>
      <w:r w:rsidR="00B0257E" w:rsidRPr="001A00BC">
        <w:rPr>
          <w:rFonts w:ascii="Arial" w:hAnsi="Arial" w:cs="Arial"/>
          <w:sz w:val="20"/>
        </w:rPr>
        <w:t xml:space="preserve">; Danh </w:t>
      </w:r>
      <w:r w:rsidR="001A00BC" w:rsidRPr="001A00BC">
        <w:rPr>
          <w:rFonts w:ascii="Arial" w:hAnsi="Arial" w:cs="Arial"/>
          <w:sz w:val="20"/>
        </w:rPr>
        <w:t>Mục</w:t>
      </w:r>
      <w:r w:rsidR="00B0257E" w:rsidRPr="001A00BC">
        <w:rPr>
          <w:rFonts w:ascii="Arial" w:hAnsi="Arial" w:cs="Arial"/>
          <w:sz w:val="20"/>
        </w:rPr>
        <w:t xml:space="preserve"> vật, chất được nhận ch</w:t>
      </w:r>
      <w:r w:rsidR="0017402F" w:rsidRPr="00D23A56">
        <w:rPr>
          <w:rFonts w:ascii="Arial" w:hAnsi="Arial" w:cs="Arial"/>
          <w:sz w:val="20"/>
        </w:rPr>
        <w:t>ì</w:t>
      </w:r>
      <w:r w:rsidR="00B0257E" w:rsidRPr="001A00BC">
        <w:rPr>
          <w:rFonts w:ascii="Arial" w:hAnsi="Arial" w:cs="Arial"/>
          <w:sz w:val="20"/>
        </w:rPr>
        <w:t xml:space="preserve">m ở </w:t>
      </w:r>
      <w:r w:rsidR="00B44813" w:rsidRPr="001A00BC">
        <w:rPr>
          <w:rFonts w:ascii="Arial" w:hAnsi="Arial" w:cs="Arial"/>
          <w:sz w:val="20"/>
        </w:rPr>
        <w:t>biển</w:t>
      </w:r>
      <w:r w:rsidR="00B0257E" w:rsidRPr="001A00BC">
        <w:rPr>
          <w:rFonts w:ascii="Arial" w:hAnsi="Arial" w:cs="Arial"/>
          <w:sz w:val="20"/>
        </w:rPr>
        <w:t>.</w:t>
      </w:r>
    </w:p>
    <w:p w:rsidR="00B0257E" w:rsidRPr="001A00BC" w:rsidRDefault="007934AE" w:rsidP="00993C54">
      <w:pPr>
        <w:spacing w:before="120"/>
        <w:rPr>
          <w:rFonts w:ascii="Arial" w:hAnsi="Arial" w:cs="Arial"/>
          <w:sz w:val="20"/>
        </w:rPr>
      </w:pPr>
      <w:r w:rsidRPr="001A00BC">
        <w:rPr>
          <w:rFonts w:ascii="Arial" w:hAnsi="Arial" w:cs="Arial"/>
          <w:sz w:val="20"/>
        </w:rPr>
        <w:t>8.</w:t>
      </w:r>
      <w:r w:rsidR="005E6252" w:rsidRPr="001A00BC">
        <w:rPr>
          <w:rFonts w:ascii="Arial" w:hAnsi="Arial" w:cs="Arial"/>
          <w:sz w:val="20"/>
        </w:rPr>
        <w:t xml:space="preserve"> </w:t>
      </w:r>
      <w:r w:rsidR="00B0257E" w:rsidRPr="001A00BC">
        <w:rPr>
          <w:rFonts w:ascii="Arial" w:hAnsi="Arial" w:cs="Arial"/>
          <w:sz w:val="20"/>
        </w:rPr>
        <w:t xml:space="preserve">Cơ chế </w:t>
      </w:r>
      <w:r w:rsidR="00B62010" w:rsidRPr="001A00BC">
        <w:rPr>
          <w:rFonts w:ascii="Arial" w:hAnsi="Arial" w:cs="Arial"/>
          <w:sz w:val="20"/>
        </w:rPr>
        <w:t>phối hợp</w:t>
      </w:r>
      <w:r w:rsidR="00B0257E" w:rsidRPr="001A00BC">
        <w:rPr>
          <w:rFonts w:ascii="Arial" w:hAnsi="Arial" w:cs="Arial"/>
          <w:sz w:val="20"/>
        </w:rPr>
        <w:t xml:space="preserve"> giữa các bộ, ngành, địa phương trong quản lý </w:t>
      </w:r>
      <w:r w:rsidR="00B62010" w:rsidRPr="001A00BC">
        <w:rPr>
          <w:rFonts w:ascii="Arial" w:hAnsi="Arial" w:cs="Arial"/>
          <w:sz w:val="20"/>
        </w:rPr>
        <w:t>tổng</w:t>
      </w:r>
      <w:r w:rsidR="00B0257E" w:rsidRPr="001A00BC">
        <w:rPr>
          <w:rFonts w:ascii="Arial" w:hAnsi="Arial" w:cs="Arial"/>
          <w:sz w:val="20"/>
        </w:rPr>
        <w:t xml:space="preserve"> hợp tài nguyên và bảo vệ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1A00BC" w:rsidP="00993C54">
      <w:pPr>
        <w:spacing w:before="120"/>
        <w:rPr>
          <w:rFonts w:ascii="Arial" w:hAnsi="Arial" w:cs="Arial"/>
          <w:b/>
          <w:sz w:val="20"/>
        </w:rPr>
      </w:pPr>
      <w:bookmarkStart w:id="18" w:name="dieu_2"/>
      <w:r w:rsidRPr="001A00BC">
        <w:rPr>
          <w:rFonts w:ascii="Arial" w:hAnsi="Arial" w:cs="Arial"/>
          <w:b/>
          <w:sz w:val="20"/>
        </w:rPr>
        <w:t>Điều</w:t>
      </w:r>
      <w:r w:rsidR="00B0257E" w:rsidRPr="001A00BC">
        <w:rPr>
          <w:rFonts w:ascii="Arial" w:hAnsi="Arial" w:cs="Arial"/>
          <w:b/>
          <w:sz w:val="20"/>
        </w:rPr>
        <w:t xml:space="preserve"> 2. Đ</w:t>
      </w:r>
      <w:r w:rsidR="0017402F" w:rsidRPr="00D23A56">
        <w:rPr>
          <w:rFonts w:ascii="Arial" w:hAnsi="Arial" w:cs="Arial"/>
          <w:b/>
          <w:sz w:val="20"/>
        </w:rPr>
        <w:t>ối</w:t>
      </w:r>
      <w:r w:rsidR="00B0257E" w:rsidRPr="001A00BC">
        <w:rPr>
          <w:rFonts w:ascii="Arial" w:hAnsi="Arial" w:cs="Arial"/>
          <w:b/>
          <w:sz w:val="20"/>
        </w:rPr>
        <w:t xml:space="preserve"> tượng áp dụng</w:t>
      </w:r>
      <w:bookmarkEnd w:id="18"/>
    </w:p>
    <w:p w:rsidR="00B0257E" w:rsidRPr="001A00BC" w:rsidRDefault="00B0257E" w:rsidP="00993C54">
      <w:pPr>
        <w:spacing w:before="120"/>
        <w:rPr>
          <w:rFonts w:ascii="Arial" w:hAnsi="Arial" w:cs="Arial"/>
          <w:sz w:val="20"/>
        </w:rPr>
      </w:pPr>
      <w:r w:rsidRPr="001A00BC">
        <w:rPr>
          <w:rFonts w:ascii="Arial" w:hAnsi="Arial" w:cs="Arial"/>
          <w:sz w:val="20"/>
        </w:rPr>
        <w:t xml:space="preserve">Nghị định này áp dụng đối với cơ quan, tổ chức và cá nhân có hoạt động liên quan đến quản lý tổng hợp tài nguyên và bảo vệ môi </w:t>
      </w:r>
      <w:r w:rsidR="00B44813" w:rsidRPr="001A00BC">
        <w:rPr>
          <w:rFonts w:ascii="Arial" w:hAnsi="Arial" w:cs="Arial"/>
          <w:sz w:val="20"/>
        </w:rPr>
        <w:t>trường</w:t>
      </w:r>
      <w:r w:rsidRPr="001A00BC">
        <w:rPr>
          <w:rFonts w:ascii="Arial" w:hAnsi="Arial" w:cs="Arial"/>
          <w:sz w:val="20"/>
        </w:rPr>
        <w:t xml:space="preserve"> </w:t>
      </w:r>
      <w:r w:rsidR="00B44813" w:rsidRPr="001A00BC">
        <w:rPr>
          <w:rFonts w:ascii="Arial" w:hAnsi="Arial" w:cs="Arial"/>
          <w:sz w:val="20"/>
        </w:rPr>
        <w:t>biển</w:t>
      </w:r>
      <w:r w:rsidRPr="001A00BC">
        <w:rPr>
          <w:rFonts w:ascii="Arial" w:hAnsi="Arial" w:cs="Arial"/>
          <w:sz w:val="20"/>
        </w:rPr>
        <w:t xml:space="preserve"> và hải </w:t>
      </w:r>
      <w:r w:rsidR="00B44813" w:rsidRPr="001A00BC">
        <w:rPr>
          <w:rFonts w:ascii="Arial" w:hAnsi="Arial" w:cs="Arial"/>
          <w:sz w:val="20"/>
        </w:rPr>
        <w:t>đảo</w:t>
      </w:r>
      <w:r w:rsidRPr="001A00BC">
        <w:rPr>
          <w:rFonts w:ascii="Arial" w:hAnsi="Arial" w:cs="Arial"/>
          <w:sz w:val="20"/>
        </w:rPr>
        <w:t xml:space="preserve"> Việt Nam.</w:t>
      </w:r>
    </w:p>
    <w:p w:rsidR="00B0257E" w:rsidRPr="001A00BC" w:rsidRDefault="00B0257E" w:rsidP="00993C54">
      <w:pPr>
        <w:spacing w:before="120"/>
        <w:rPr>
          <w:rFonts w:ascii="Arial" w:hAnsi="Arial" w:cs="Arial"/>
          <w:b/>
          <w:sz w:val="20"/>
        </w:rPr>
      </w:pPr>
      <w:bookmarkStart w:id="19" w:name="chuong_2"/>
      <w:r w:rsidRPr="001A00BC">
        <w:rPr>
          <w:rFonts w:ascii="Arial" w:hAnsi="Arial" w:cs="Arial"/>
          <w:b/>
          <w:sz w:val="20"/>
        </w:rPr>
        <w:t>Chương II</w:t>
      </w:r>
      <w:bookmarkEnd w:id="19"/>
    </w:p>
    <w:p w:rsidR="00B0257E" w:rsidRPr="001A00BC" w:rsidRDefault="00CA5BF6" w:rsidP="00993C54">
      <w:pPr>
        <w:spacing w:before="120"/>
        <w:jc w:val="center"/>
        <w:rPr>
          <w:rFonts w:ascii="Arial" w:hAnsi="Arial" w:cs="Arial"/>
          <w:b/>
        </w:rPr>
      </w:pPr>
      <w:bookmarkStart w:id="20" w:name="chuong_2_name"/>
      <w:r w:rsidRPr="001A00BC">
        <w:rPr>
          <w:rFonts w:ascii="Arial" w:hAnsi="Arial" w:cs="Arial"/>
          <w:b/>
        </w:rPr>
        <w:t>LẬP, THẨM ĐỊNH, PHÊ DUYỆT VÀ THỰC HIỆN CHIẾN LƯỢC KHAI THÁC, SỬ DỤNG BỀN VỮNG TÀI NGUYÊN, BẢO VỆ MÔI TRƯỜNG BIỂN VÀ HẢI ĐẢO</w:t>
      </w:r>
      <w:bookmarkEnd w:id="20"/>
    </w:p>
    <w:p w:rsidR="00B0257E" w:rsidRPr="001A00BC" w:rsidRDefault="001A00BC" w:rsidP="00993C54">
      <w:pPr>
        <w:spacing w:before="120"/>
        <w:rPr>
          <w:rFonts w:ascii="Arial" w:hAnsi="Arial" w:cs="Arial"/>
          <w:b/>
          <w:sz w:val="20"/>
        </w:rPr>
      </w:pPr>
      <w:bookmarkStart w:id="21" w:name="dieu_3"/>
      <w:r w:rsidRPr="001A00BC">
        <w:rPr>
          <w:rFonts w:ascii="Arial" w:hAnsi="Arial" w:cs="Arial"/>
          <w:b/>
          <w:sz w:val="20"/>
        </w:rPr>
        <w:t>Điều</w:t>
      </w:r>
      <w:r w:rsidR="00B0257E" w:rsidRPr="001A00BC">
        <w:rPr>
          <w:rFonts w:ascii="Arial" w:hAnsi="Arial" w:cs="Arial"/>
          <w:b/>
          <w:sz w:val="20"/>
        </w:rPr>
        <w:t xml:space="preserve"> 3. Lập chiến lược</w:t>
      </w:r>
      <w:bookmarkEnd w:id="21"/>
    </w:p>
    <w:p w:rsidR="00B0257E" w:rsidRPr="001A00BC" w:rsidRDefault="007934AE" w:rsidP="00993C54">
      <w:pPr>
        <w:spacing w:before="120"/>
        <w:rPr>
          <w:rFonts w:ascii="Arial" w:hAnsi="Arial" w:cs="Arial"/>
          <w:sz w:val="20"/>
        </w:rPr>
      </w:pPr>
      <w:r w:rsidRPr="001A00BC">
        <w:rPr>
          <w:rFonts w:ascii="Arial" w:hAnsi="Arial" w:cs="Arial"/>
          <w:sz w:val="20"/>
        </w:rPr>
        <w:t>1.</w:t>
      </w:r>
      <w:r w:rsidR="005E6252" w:rsidRPr="001A00BC">
        <w:rPr>
          <w:rFonts w:ascii="Arial" w:hAnsi="Arial" w:cs="Arial"/>
          <w:sz w:val="20"/>
        </w:rPr>
        <w:t xml:space="preserve"> </w:t>
      </w:r>
      <w:r w:rsidR="00B0257E" w:rsidRPr="001A00BC">
        <w:rPr>
          <w:rFonts w:ascii="Arial" w:hAnsi="Arial" w:cs="Arial"/>
          <w:sz w:val="20"/>
        </w:rPr>
        <w:t>Bộ Tài ngu</w:t>
      </w:r>
      <w:r w:rsidR="002C654B" w:rsidRPr="00D23A56">
        <w:rPr>
          <w:rFonts w:ascii="Arial" w:hAnsi="Arial" w:cs="Arial"/>
          <w:sz w:val="20"/>
        </w:rPr>
        <w:t>y</w:t>
      </w:r>
      <w:r w:rsidR="00B0257E" w:rsidRPr="001A00BC">
        <w:rPr>
          <w:rFonts w:ascii="Arial" w:hAnsi="Arial" w:cs="Arial"/>
          <w:sz w:val="20"/>
        </w:rPr>
        <w:t xml:space="preserve">ên và Môi </w:t>
      </w:r>
      <w:r w:rsidR="00B44813" w:rsidRPr="001A00BC">
        <w:rPr>
          <w:rFonts w:ascii="Arial" w:hAnsi="Arial" w:cs="Arial"/>
          <w:sz w:val="20"/>
        </w:rPr>
        <w:t>trường</w:t>
      </w:r>
      <w:r w:rsidR="00B0257E" w:rsidRPr="001A00BC">
        <w:rPr>
          <w:rFonts w:ascii="Arial" w:hAnsi="Arial" w:cs="Arial"/>
          <w:sz w:val="20"/>
        </w:rPr>
        <w:t xml:space="preserve"> có trách nhiệm xây dựng </w:t>
      </w:r>
      <w:r w:rsidR="00B44813" w:rsidRPr="001A00BC">
        <w:rPr>
          <w:rFonts w:ascii="Arial" w:hAnsi="Arial" w:cs="Arial"/>
          <w:sz w:val="20"/>
        </w:rPr>
        <w:t>Đề</w:t>
      </w:r>
      <w:r w:rsidR="00B0257E" w:rsidRPr="001A00BC">
        <w:rPr>
          <w:rFonts w:ascii="Arial" w:hAnsi="Arial" w:cs="Arial"/>
          <w:sz w:val="20"/>
        </w:rPr>
        <w:t xml:space="preserve"> cương chiến lược và gửi lấy ý kiến của các bộ, ngành có liên quan và </w:t>
      </w:r>
      <w:r w:rsidR="00B62010" w:rsidRPr="001A00BC">
        <w:rPr>
          <w:rFonts w:ascii="Arial" w:hAnsi="Arial" w:cs="Arial"/>
          <w:sz w:val="20"/>
        </w:rPr>
        <w:t>Ủy ban</w:t>
      </w:r>
      <w:r w:rsidR="00B0257E" w:rsidRPr="001A00BC">
        <w:rPr>
          <w:rFonts w:ascii="Arial" w:hAnsi="Arial" w:cs="Arial"/>
          <w:sz w:val="20"/>
        </w:rPr>
        <w:t xml:space="preserve"> nhân dân các tỉnh, thành phố trực thuộc trung ương có </w:t>
      </w:r>
      <w:r w:rsidR="00B44813" w:rsidRPr="001A00BC">
        <w:rPr>
          <w:rFonts w:ascii="Arial" w:hAnsi="Arial" w:cs="Arial"/>
          <w:sz w:val="20"/>
        </w:rPr>
        <w:t>biển</w:t>
      </w:r>
      <w:r w:rsidR="00B0257E" w:rsidRPr="001A00BC">
        <w:rPr>
          <w:rFonts w:ascii="Arial" w:hAnsi="Arial" w:cs="Arial"/>
          <w:sz w:val="20"/>
        </w:rPr>
        <w:t xml:space="preserve"> (sau đây gọi chung là </w:t>
      </w:r>
      <w:r w:rsidR="00B62010" w:rsidRPr="001A00BC">
        <w:rPr>
          <w:rFonts w:ascii="Arial" w:hAnsi="Arial" w:cs="Arial"/>
          <w:sz w:val="20"/>
        </w:rPr>
        <w:t>Ủy ban</w:t>
      </w:r>
      <w:r w:rsidR="00B0257E" w:rsidRPr="001A00BC">
        <w:rPr>
          <w:rFonts w:ascii="Arial" w:hAnsi="Arial" w:cs="Arial"/>
          <w:sz w:val="20"/>
        </w:rPr>
        <w:t xml:space="preserve"> nhân dân các tỉnh có </w:t>
      </w:r>
      <w:r w:rsidR="00B44813" w:rsidRPr="001A00BC">
        <w:rPr>
          <w:rFonts w:ascii="Arial" w:hAnsi="Arial" w:cs="Arial"/>
          <w:sz w:val="20"/>
        </w:rPr>
        <w:t>biển</w:t>
      </w:r>
      <w:r w:rsidR="00B0257E" w:rsidRPr="001A00BC">
        <w:rPr>
          <w:rFonts w:ascii="Arial" w:hAnsi="Arial" w:cs="Arial"/>
          <w:sz w:val="20"/>
        </w:rPr>
        <w:t xml:space="preserve">). </w:t>
      </w:r>
      <w:r w:rsidR="00B44813" w:rsidRPr="001A00BC">
        <w:rPr>
          <w:rFonts w:ascii="Arial" w:hAnsi="Arial" w:cs="Arial"/>
          <w:sz w:val="20"/>
        </w:rPr>
        <w:t>Đề</w:t>
      </w:r>
      <w:r w:rsidR="00B0257E" w:rsidRPr="001A00BC">
        <w:rPr>
          <w:rFonts w:ascii="Arial" w:hAnsi="Arial" w:cs="Arial"/>
          <w:sz w:val="20"/>
        </w:rPr>
        <w:t xml:space="preserve"> cương chiến lược gồm các nội dung chính sau:</w:t>
      </w:r>
    </w:p>
    <w:p w:rsidR="00B0257E" w:rsidRPr="001A00BC" w:rsidRDefault="007934AE" w:rsidP="00993C54">
      <w:pPr>
        <w:spacing w:before="120"/>
        <w:rPr>
          <w:rFonts w:ascii="Arial" w:hAnsi="Arial" w:cs="Arial"/>
          <w:sz w:val="20"/>
        </w:rPr>
      </w:pPr>
      <w:r w:rsidRPr="001A00BC">
        <w:rPr>
          <w:rFonts w:ascii="Arial" w:hAnsi="Arial" w:cs="Arial"/>
          <w:sz w:val="20"/>
        </w:rPr>
        <w:t>a)</w:t>
      </w:r>
      <w:r w:rsidR="005E6252" w:rsidRPr="001A00BC">
        <w:rPr>
          <w:rFonts w:ascii="Arial" w:hAnsi="Arial" w:cs="Arial"/>
          <w:sz w:val="20"/>
        </w:rPr>
        <w:t xml:space="preserve"> </w:t>
      </w:r>
      <w:r w:rsidR="00B0257E" w:rsidRPr="001A00BC">
        <w:rPr>
          <w:rFonts w:ascii="Arial" w:hAnsi="Arial" w:cs="Arial"/>
          <w:sz w:val="20"/>
        </w:rPr>
        <w:t xml:space="preserve">Sự cần </w:t>
      </w:r>
      <w:r w:rsidR="00B44813" w:rsidRPr="001A00BC">
        <w:rPr>
          <w:rFonts w:ascii="Arial" w:hAnsi="Arial" w:cs="Arial"/>
          <w:sz w:val="20"/>
        </w:rPr>
        <w:t>thi</w:t>
      </w:r>
      <w:r w:rsidR="00B0257E" w:rsidRPr="001A00BC">
        <w:rPr>
          <w:rFonts w:ascii="Arial" w:hAnsi="Arial" w:cs="Arial"/>
          <w:sz w:val="20"/>
        </w:rPr>
        <w:t>ết, tính cấp bách và ý nghĩa thực tiễn của chiến lược;</w:t>
      </w:r>
    </w:p>
    <w:p w:rsidR="00B0257E" w:rsidRPr="001A00BC" w:rsidRDefault="007934AE" w:rsidP="00993C54">
      <w:pPr>
        <w:spacing w:before="120"/>
        <w:rPr>
          <w:rFonts w:ascii="Arial" w:hAnsi="Arial" w:cs="Arial"/>
          <w:sz w:val="20"/>
        </w:rPr>
      </w:pPr>
      <w:r w:rsidRPr="001A00BC">
        <w:rPr>
          <w:rFonts w:ascii="Arial" w:hAnsi="Arial" w:cs="Arial"/>
          <w:sz w:val="20"/>
        </w:rPr>
        <w:t>b)</w:t>
      </w:r>
      <w:r w:rsidR="005E6252" w:rsidRPr="001A00BC">
        <w:rPr>
          <w:rFonts w:ascii="Arial" w:hAnsi="Arial" w:cs="Arial"/>
          <w:sz w:val="20"/>
        </w:rPr>
        <w:t xml:space="preserve"> </w:t>
      </w:r>
      <w:r w:rsidR="00B0257E" w:rsidRPr="001A00BC">
        <w:rPr>
          <w:rFonts w:ascii="Arial" w:hAnsi="Arial" w:cs="Arial"/>
          <w:sz w:val="20"/>
        </w:rPr>
        <w:t>Các căn cứ lập chiến lược;</w:t>
      </w:r>
    </w:p>
    <w:p w:rsidR="00B0257E" w:rsidRPr="001A00BC" w:rsidRDefault="007934AE" w:rsidP="00993C54">
      <w:pPr>
        <w:spacing w:before="120"/>
        <w:rPr>
          <w:rFonts w:ascii="Arial" w:hAnsi="Arial" w:cs="Arial"/>
          <w:sz w:val="20"/>
        </w:rPr>
      </w:pPr>
      <w:r w:rsidRPr="001A00BC">
        <w:rPr>
          <w:rFonts w:ascii="Arial" w:hAnsi="Arial" w:cs="Arial"/>
          <w:sz w:val="20"/>
        </w:rPr>
        <w:t>c)</w:t>
      </w:r>
      <w:r w:rsidR="005E6252" w:rsidRPr="001A00BC">
        <w:rPr>
          <w:rFonts w:ascii="Arial" w:hAnsi="Arial" w:cs="Arial"/>
          <w:sz w:val="20"/>
        </w:rPr>
        <w:t xml:space="preserve"> </w:t>
      </w:r>
      <w:r w:rsidR="00B0257E" w:rsidRPr="001A00BC">
        <w:rPr>
          <w:rFonts w:ascii="Arial" w:hAnsi="Arial" w:cs="Arial"/>
          <w:sz w:val="20"/>
        </w:rPr>
        <w:t>Phạm vi, thời kỳ lập, tầm nhìn chiến lược;</w:t>
      </w:r>
    </w:p>
    <w:p w:rsidR="00B0257E" w:rsidRPr="001A00BC" w:rsidRDefault="007934AE" w:rsidP="00993C54">
      <w:pPr>
        <w:spacing w:before="120"/>
        <w:rPr>
          <w:rFonts w:ascii="Arial" w:hAnsi="Arial" w:cs="Arial"/>
          <w:sz w:val="20"/>
        </w:rPr>
      </w:pPr>
      <w:r w:rsidRPr="001A00BC">
        <w:rPr>
          <w:rFonts w:ascii="Arial" w:hAnsi="Arial" w:cs="Arial"/>
          <w:sz w:val="20"/>
        </w:rPr>
        <w:t>d)</w:t>
      </w:r>
      <w:r w:rsidR="005E6252" w:rsidRPr="001A00BC">
        <w:rPr>
          <w:rFonts w:ascii="Arial" w:hAnsi="Arial" w:cs="Arial"/>
          <w:sz w:val="20"/>
        </w:rPr>
        <w:t xml:space="preserve"> </w:t>
      </w:r>
      <w:r w:rsidR="00B0257E" w:rsidRPr="001A00BC">
        <w:rPr>
          <w:rFonts w:ascii="Arial" w:hAnsi="Arial" w:cs="Arial"/>
          <w:sz w:val="20"/>
        </w:rPr>
        <w:t>Các định hướng và nội dung chủ yếu của chiến lược.</w:t>
      </w:r>
    </w:p>
    <w:p w:rsidR="00B0257E" w:rsidRPr="001A00BC" w:rsidRDefault="007934AE" w:rsidP="00993C54">
      <w:pPr>
        <w:spacing w:before="120"/>
        <w:rPr>
          <w:rFonts w:ascii="Arial" w:hAnsi="Arial" w:cs="Arial"/>
          <w:sz w:val="20"/>
        </w:rPr>
      </w:pPr>
      <w:r w:rsidRPr="001A00BC">
        <w:rPr>
          <w:rFonts w:ascii="Arial" w:hAnsi="Arial" w:cs="Arial"/>
          <w:sz w:val="20"/>
        </w:rPr>
        <w:t>2.</w:t>
      </w:r>
      <w:r w:rsidR="005E6252" w:rsidRPr="001A00BC">
        <w:rPr>
          <w:rFonts w:ascii="Arial" w:hAnsi="Arial" w:cs="Arial"/>
          <w:sz w:val="20"/>
        </w:rPr>
        <w:t xml:space="preserve"> </w:t>
      </w:r>
      <w:r w:rsidR="00B0257E" w:rsidRPr="001A00BC">
        <w:rPr>
          <w:rFonts w:ascii="Arial" w:hAnsi="Arial" w:cs="Arial"/>
          <w:sz w:val="20"/>
        </w:rPr>
        <w:t xml:space="preserve">Trên cơ sở ý kiến của các cơ quan quy định tại </w:t>
      </w:r>
      <w:r w:rsidR="001A00BC" w:rsidRPr="001A00BC">
        <w:rPr>
          <w:rFonts w:ascii="Arial" w:hAnsi="Arial" w:cs="Arial"/>
          <w:sz w:val="20"/>
        </w:rPr>
        <w:t>Khoản</w:t>
      </w:r>
      <w:r w:rsidR="00B0257E" w:rsidRPr="001A00BC">
        <w:rPr>
          <w:rFonts w:ascii="Arial" w:hAnsi="Arial" w:cs="Arial"/>
          <w:sz w:val="20"/>
        </w:rPr>
        <w:t xml:space="preserve"> 1 </w:t>
      </w:r>
      <w:r w:rsidR="001A00BC" w:rsidRPr="001A00BC">
        <w:rPr>
          <w:rFonts w:ascii="Arial" w:hAnsi="Arial" w:cs="Arial"/>
          <w:sz w:val="20"/>
        </w:rPr>
        <w:t>Điều</w:t>
      </w:r>
      <w:r w:rsidR="00B0257E" w:rsidRPr="001A00BC">
        <w:rPr>
          <w:rFonts w:ascii="Arial" w:hAnsi="Arial" w:cs="Arial"/>
          <w:sz w:val="20"/>
        </w:rPr>
        <w:t xml:space="preserve"> này, Bộ Tài nguyên và Môi </w:t>
      </w:r>
      <w:r w:rsidR="00B44813" w:rsidRPr="001A00BC">
        <w:rPr>
          <w:rFonts w:ascii="Arial" w:hAnsi="Arial" w:cs="Arial"/>
          <w:sz w:val="20"/>
        </w:rPr>
        <w:t>trường</w:t>
      </w:r>
      <w:r w:rsidR="00B0257E" w:rsidRPr="001A00BC">
        <w:rPr>
          <w:rFonts w:ascii="Arial" w:hAnsi="Arial" w:cs="Arial"/>
          <w:sz w:val="20"/>
        </w:rPr>
        <w:t xml:space="preserve"> có trách nhiệm xây dựng dự thảo chiến lược, lấy </w:t>
      </w:r>
      <w:r w:rsidR="002C654B" w:rsidRPr="00D23A56">
        <w:rPr>
          <w:rFonts w:ascii="Arial" w:hAnsi="Arial" w:cs="Arial"/>
          <w:sz w:val="20"/>
        </w:rPr>
        <w:t>ý</w:t>
      </w:r>
      <w:r w:rsidR="00B0257E" w:rsidRPr="001A00BC">
        <w:rPr>
          <w:rFonts w:ascii="Arial" w:hAnsi="Arial" w:cs="Arial"/>
          <w:sz w:val="20"/>
        </w:rPr>
        <w:t xml:space="preserve"> kiến về dự thảo chiến lược theo quy định tại </w:t>
      </w:r>
      <w:r w:rsidR="001A00BC" w:rsidRPr="001A00BC">
        <w:rPr>
          <w:rFonts w:ascii="Arial" w:hAnsi="Arial" w:cs="Arial"/>
          <w:sz w:val="20"/>
        </w:rPr>
        <w:t>Điều</w:t>
      </w:r>
      <w:r w:rsidR="00B0257E" w:rsidRPr="001A00BC">
        <w:rPr>
          <w:rFonts w:ascii="Arial" w:hAnsi="Arial" w:cs="Arial"/>
          <w:sz w:val="20"/>
        </w:rPr>
        <w:t xml:space="preserve"> 4 </w:t>
      </w:r>
      <w:r w:rsidR="00B0257E" w:rsidRPr="001A00BC">
        <w:rPr>
          <w:rFonts w:ascii="Arial" w:hAnsi="Arial" w:cs="Arial"/>
          <w:sz w:val="20"/>
        </w:rPr>
        <w:lastRenderedPageBreak/>
        <w:t xml:space="preserve">Nghị định này; tổ chức đánh giá môi </w:t>
      </w:r>
      <w:r w:rsidR="00B44813" w:rsidRPr="001A00BC">
        <w:rPr>
          <w:rFonts w:ascii="Arial" w:hAnsi="Arial" w:cs="Arial"/>
          <w:sz w:val="20"/>
        </w:rPr>
        <w:t>trường</w:t>
      </w:r>
      <w:r w:rsidR="00B0257E" w:rsidRPr="001A00BC">
        <w:rPr>
          <w:rFonts w:ascii="Arial" w:hAnsi="Arial" w:cs="Arial"/>
          <w:sz w:val="20"/>
        </w:rPr>
        <w:t xml:space="preserve"> chiến lược theo quy định của pháp </w:t>
      </w:r>
      <w:r w:rsidR="002C654B" w:rsidRPr="00D23A56">
        <w:rPr>
          <w:rFonts w:ascii="Arial" w:hAnsi="Arial" w:cs="Arial"/>
          <w:sz w:val="20"/>
        </w:rPr>
        <w:t>l</w:t>
      </w:r>
      <w:r w:rsidR="00B0257E" w:rsidRPr="001A00BC">
        <w:rPr>
          <w:rFonts w:ascii="Arial" w:hAnsi="Arial" w:cs="Arial"/>
          <w:sz w:val="20"/>
        </w:rPr>
        <w:t xml:space="preserve">uật về bảo vệ môi </w:t>
      </w:r>
      <w:r w:rsidR="00B44813" w:rsidRPr="001A00BC">
        <w:rPr>
          <w:rFonts w:ascii="Arial" w:hAnsi="Arial" w:cs="Arial"/>
          <w:sz w:val="20"/>
        </w:rPr>
        <w:t>trường</w:t>
      </w:r>
      <w:r w:rsidR="00B0257E" w:rsidRPr="001A00BC">
        <w:rPr>
          <w:rFonts w:ascii="Arial" w:hAnsi="Arial" w:cs="Arial"/>
          <w:sz w:val="20"/>
        </w:rPr>
        <w:t>.</w:t>
      </w:r>
    </w:p>
    <w:p w:rsidR="00B0257E" w:rsidRPr="001A00BC" w:rsidRDefault="001A00BC" w:rsidP="00993C54">
      <w:pPr>
        <w:spacing w:before="120"/>
        <w:rPr>
          <w:rFonts w:ascii="Arial" w:hAnsi="Arial" w:cs="Arial"/>
          <w:b/>
          <w:sz w:val="20"/>
        </w:rPr>
      </w:pPr>
      <w:bookmarkStart w:id="22" w:name="dieu_4"/>
      <w:r w:rsidRPr="001A00BC">
        <w:rPr>
          <w:rFonts w:ascii="Arial" w:hAnsi="Arial" w:cs="Arial"/>
          <w:b/>
          <w:sz w:val="20"/>
        </w:rPr>
        <w:t>Điều</w:t>
      </w:r>
      <w:r w:rsidR="00B0257E" w:rsidRPr="001A00BC">
        <w:rPr>
          <w:rFonts w:ascii="Arial" w:hAnsi="Arial" w:cs="Arial"/>
          <w:b/>
          <w:sz w:val="20"/>
        </w:rPr>
        <w:t xml:space="preserve"> 4. Lấy ý kiến về dự thảo chiến lược</w:t>
      </w:r>
      <w:bookmarkEnd w:id="22"/>
    </w:p>
    <w:p w:rsidR="00B0257E" w:rsidRPr="001A00BC" w:rsidRDefault="007934AE" w:rsidP="00993C54">
      <w:pPr>
        <w:spacing w:before="120"/>
        <w:rPr>
          <w:rFonts w:ascii="Arial" w:hAnsi="Arial" w:cs="Arial"/>
          <w:sz w:val="20"/>
        </w:rPr>
      </w:pPr>
      <w:r w:rsidRPr="001A00BC">
        <w:rPr>
          <w:rFonts w:ascii="Arial" w:hAnsi="Arial" w:cs="Arial"/>
          <w:sz w:val="20"/>
        </w:rPr>
        <w:t>1.</w:t>
      </w:r>
      <w:r w:rsidR="005E6252" w:rsidRPr="001A00BC">
        <w:rPr>
          <w:rFonts w:ascii="Arial" w:hAnsi="Arial" w:cs="Arial"/>
          <w:sz w:val="20"/>
        </w:rPr>
        <w:t xml:space="preserve"> </w:t>
      </w:r>
      <w:r w:rsidR="00B0257E" w:rsidRPr="001A00BC">
        <w:rPr>
          <w:rFonts w:ascii="Arial" w:hAnsi="Arial" w:cs="Arial"/>
          <w:sz w:val="20"/>
        </w:rPr>
        <w:t xml:space="preserve">Bộ Tài nguyên và Môi </w:t>
      </w:r>
      <w:r w:rsidR="00B44813" w:rsidRPr="001A00BC">
        <w:rPr>
          <w:rFonts w:ascii="Arial" w:hAnsi="Arial" w:cs="Arial"/>
          <w:sz w:val="20"/>
        </w:rPr>
        <w:t>trường</w:t>
      </w:r>
      <w:r w:rsidR="00B0257E" w:rsidRPr="001A00BC">
        <w:rPr>
          <w:rFonts w:ascii="Arial" w:hAnsi="Arial" w:cs="Arial"/>
          <w:sz w:val="20"/>
        </w:rPr>
        <w:t xml:space="preserve"> có trách nhiệm:</w:t>
      </w:r>
    </w:p>
    <w:p w:rsidR="00B0257E" w:rsidRPr="001A00BC" w:rsidRDefault="007934AE" w:rsidP="00993C54">
      <w:pPr>
        <w:spacing w:before="120"/>
        <w:rPr>
          <w:rFonts w:ascii="Arial" w:hAnsi="Arial" w:cs="Arial"/>
          <w:sz w:val="20"/>
        </w:rPr>
      </w:pPr>
      <w:r w:rsidRPr="001A00BC">
        <w:rPr>
          <w:rFonts w:ascii="Arial" w:hAnsi="Arial" w:cs="Arial"/>
          <w:sz w:val="20"/>
        </w:rPr>
        <w:t>a)</w:t>
      </w:r>
      <w:r w:rsidR="005E6252" w:rsidRPr="001A00BC">
        <w:rPr>
          <w:rFonts w:ascii="Arial" w:hAnsi="Arial" w:cs="Arial"/>
          <w:sz w:val="20"/>
        </w:rPr>
        <w:t xml:space="preserve"> </w:t>
      </w:r>
      <w:r w:rsidR="00B0257E" w:rsidRPr="001A00BC">
        <w:rPr>
          <w:rFonts w:ascii="Arial" w:hAnsi="Arial" w:cs="Arial"/>
          <w:sz w:val="20"/>
        </w:rPr>
        <w:t xml:space="preserve">Gửi dự thảo chiến lược kèm theo báo cáo thuyết </w:t>
      </w:r>
      <w:r w:rsidR="00B44813" w:rsidRPr="001A00BC">
        <w:rPr>
          <w:rFonts w:ascii="Arial" w:hAnsi="Arial" w:cs="Arial"/>
          <w:sz w:val="20"/>
        </w:rPr>
        <w:t>minh</w:t>
      </w:r>
      <w:r w:rsidR="00B0257E" w:rsidRPr="001A00BC">
        <w:rPr>
          <w:rFonts w:ascii="Arial" w:hAnsi="Arial" w:cs="Arial"/>
          <w:sz w:val="20"/>
        </w:rPr>
        <w:t xml:space="preserve"> và dự thảo Tờ trình phê duyệt chiến lược để lấy ý kiến của các bộ, cơ quan ngang bộ, cơ quan thuộc Chính phủ và </w:t>
      </w:r>
      <w:r w:rsidR="00B62010" w:rsidRPr="001A00BC">
        <w:rPr>
          <w:rFonts w:ascii="Arial" w:hAnsi="Arial" w:cs="Arial"/>
          <w:sz w:val="20"/>
        </w:rPr>
        <w:t>Ủy ban</w:t>
      </w:r>
      <w:r w:rsidR="00B0257E" w:rsidRPr="001A00BC">
        <w:rPr>
          <w:rFonts w:ascii="Arial" w:hAnsi="Arial" w:cs="Arial"/>
          <w:sz w:val="20"/>
        </w:rPr>
        <w:t xml:space="preserve"> nhân dân các tỉnh có </w:t>
      </w:r>
      <w:r w:rsidR="00B44813" w:rsidRPr="001A00BC">
        <w:rPr>
          <w:rFonts w:ascii="Arial" w:hAnsi="Arial" w:cs="Arial"/>
          <w:sz w:val="20"/>
        </w:rPr>
        <w:t>biển</w:t>
      </w:r>
      <w:r w:rsidR="00B0257E" w:rsidRPr="001A00BC">
        <w:rPr>
          <w:rFonts w:ascii="Arial" w:hAnsi="Arial" w:cs="Arial"/>
          <w:sz w:val="20"/>
        </w:rPr>
        <w:t>;</w:t>
      </w:r>
    </w:p>
    <w:p w:rsidR="00B0257E" w:rsidRPr="001A00BC" w:rsidRDefault="007934AE" w:rsidP="00993C54">
      <w:pPr>
        <w:spacing w:before="120"/>
        <w:rPr>
          <w:rFonts w:ascii="Arial" w:hAnsi="Arial" w:cs="Arial"/>
          <w:sz w:val="20"/>
        </w:rPr>
      </w:pPr>
      <w:r w:rsidRPr="001A00BC">
        <w:rPr>
          <w:rFonts w:ascii="Arial" w:hAnsi="Arial" w:cs="Arial"/>
          <w:sz w:val="20"/>
        </w:rPr>
        <w:t>b)</w:t>
      </w:r>
      <w:r w:rsidR="005E6252" w:rsidRPr="001A00BC">
        <w:rPr>
          <w:rFonts w:ascii="Arial" w:hAnsi="Arial" w:cs="Arial"/>
          <w:sz w:val="20"/>
        </w:rPr>
        <w:t xml:space="preserve"> </w:t>
      </w:r>
      <w:r w:rsidR="00B0257E" w:rsidRPr="001A00BC">
        <w:rPr>
          <w:rFonts w:ascii="Arial" w:hAnsi="Arial" w:cs="Arial"/>
          <w:sz w:val="20"/>
        </w:rPr>
        <w:t xml:space="preserve">Đăng công khai toàn văn dự thảo Tờ </w:t>
      </w:r>
      <w:r w:rsidR="00B62010" w:rsidRPr="001A00BC">
        <w:rPr>
          <w:rFonts w:ascii="Arial" w:hAnsi="Arial" w:cs="Arial"/>
          <w:sz w:val="20"/>
        </w:rPr>
        <w:t>trình</w:t>
      </w:r>
      <w:r w:rsidR="00B0257E" w:rsidRPr="001A00BC">
        <w:rPr>
          <w:rFonts w:ascii="Arial" w:hAnsi="Arial" w:cs="Arial"/>
          <w:sz w:val="20"/>
        </w:rPr>
        <w:t xml:space="preserve"> phê duyệt chiến lược, dự</w:t>
      </w:r>
      <w:r w:rsidR="001321EA" w:rsidRPr="00D23A56">
        <w:rPr>
          <w:rFonts w:ascii="Arial" w:hAnsi="Arial" w:cs="Arial"/>
          <w:sz w:val="20"/>
        </w:rPr>
        <w:t xml:space="preserve"> </w:t>
      </w:r>
      <w:r w:rsidR="00B0257E" w:rsidRPr="001A00BC">
        <w:rPr>
          <w:rFonts w:ascii="Arial" w:hAnsi="Arial" w:cs="Arial"/>
          <w:sz w:val="20"/>
        </w:rPr>
        <w:t xml:space="preserve">thảo chiến lược và báo cáo thuyết </w:t>
      </w:r>
      <w:r w:rsidR="00B44813" w:rsidRPr="001A00BC">
        <w:rPr>
          <w:rFonts w:ascii="Arial" w:hAnsi="Arial" w:cs="Arial"/>
          <w:sz w:val="20"/>
        </w:rPr>
        <w:t>minh</w:t>
      </w:r>
      <w:r w:rsidR="00B0257E" w:rsidRPr="001A00BC">
        <w:rPr>
          <w:rFonts w:ascii="Arial" w:hAnsi="Arial" w:cs="Arial"/>
          <w:sz w:val="20"/>
        </w:rPr>
        <w:t xml:space="preserve"> trên </w:t>
      </w:r>
      <w:r w:rsidR="00B44813" w:rsidRPr="001A00BC">
        <w:rPr>
          <w:rFonts w:ascii="Arial" w:hAnsi="Arial" w:cs="Arial"/>
          <w:sz w:val="20"/>
        </w:rPr>
        <w:t>trang</w:t>
      </w:r>
      <w:r w:rsidR="00B0257E" w:rsidRPr="001A00BC">
        <w:rPr>
          <w:rFonts w:ascii="Arial" w:hAnsi="Arial" w:cs="Arial"/>
          <w:sz w:val="20"/>
        </w:rPr>
        <w:t xml:space="preserve"> thông tin điện tử của Chính phủ, Bộ Tài nguyên và Môi </w:t>
      </w:r>
      <w:r w:rsidR="00B44813" w:rsidRPr="001A00BC">
        <w:rPr>
          <w:rFonts w:ascii="Arial" w:hAnsi="Arial" w:cs="Arial"/>
          <w:sz w:val="20"/>
        </w:rPr>
        <w:t>trường</w:t>
      </w:r>
      <w:r w:rsidR="00B0257E" w:rsidRPr="001A00BC">
        <w:rPr>
          <w:rFonts w:ascii="Arial" w:hAnsi="Arial" w:cs="Arial"/>
          <w:sz w:val="20"/>
        </w:rPr>
        <w:t xml:space="preserve">, </w:t>
      </w:r>
      <w:r w:rsidR="00B62010" w:rsidRPr="001A00BC">
        <w:rPr>
          <w:rFonts w:ascii="Arial" w:hAnsi="Arial" w:cs="Arial"/>
          <w:sz w:val="20"/>
        </w:rPr>
        <w:t>Ủy ban</w:t>
      </w:r>
      <w:r w:rsidR="00B0257E" w:rsidRPr="001A00BC">
        <w:rPr>
          <w:rFonts w:ascii="Arial" w:hAnsi="Arial" w:cs="Arial"/>
          <w:sz w:val="20"/>
        </w:rPr>
        <w:t xml:space="preserve"> nhân dân các tỉnh có </w:t>
      </w:r>
      <w:r w:rsidR="00B44813" w:rsidRPr="001A00BC">
        <w:rPr>
          <w:rFonts w:ascii="Arial" w:hAnsi="Arial" w:cs="Arial"/>
          <w:sz w:val="20"/>
        </w:rPr>
        <w:t>biển</w:t>
      </w:r>
      <w:r w:rsidR="00B0257E" w:rsidRPr="001A00BC">
        <w:rPr>
          <w:rFonts w:ascii="Arial" w:hAnsi="Arial" w:cs="Arial"/>
          <w:sz w:val="20"/>
        </w:rPr>
        <w:t>.</w:t>
      </w:r>
    </w:p>
    <w:p w:rsidR="00B0257E" w:rsidRPr="001A00BC" w:rsidRDefault="007934AE" w:rsidP="00993C54">
      <w:pPr>
        <w:spacing w:before="120"/>
        <w:rPr>
          <w:rFonts w:ascii="Arial" w:hAnsi="Arial" w:cs="Arial"/>
          <w:sz w:val="20"/>
        </w:rPr>
      </w:pPr>
      <w:r w:rsidRPr="001A00BC">
        <w:rPr>
          <w:rFonts w:ascii="Arial" w:hAnsi="Arial" w:cs="Arial"/>
          <w:sz w:val="20"/>
        </w:rPr>
        <w:t>2.</w:t>
      </w:r>
      <w:r w:rsidR="005E6252" w:rsidRPr="001A00BC">
        <w:rPr>
          <w:rFonts w:ascii="Arial" w:hAnsi="Arial" w:cs="Arial"/>
          <w:sz w:val="20"/>
        </w:rPr>
        <w:t xml:space="preserve"> </w:t>
      </w:r>
      <w:r w:rsidR="00B0257E" w:rsidRPr="001A00BC">
        <w:rPr>
          <w:rFonts w:ascii="Arial" w:hAnsi="Arial" w:cs="Arial"/>
          <w:sz w:val="20"/>
        </w:rPr>
        <w:t xml:space="preserve">Các cơ quan được lấy ý kiến về dự thảo chiến lược có trách nhiệm trả lời bằng </w:t>
      </w:r>
      <w:r w:rsidR="00B62010" w:rsidRPr="001A00BC">
        <w:rPr>
          <w:rFonts w:ascii="Arial" w:hAnsi="Arial" w:cs="Arial"/>
          <w:sz w:val="20"/>
        </w:rPr>
        <w:t>văn</w:t>
      </w:r>
      <w:r w:rsidR="00B0257E" w:rsidRPr="001A00BC">
        <w:rPr>
          <w:rFonts w:ascii="Arial" w:hAnsi="Arial" w:cs="Arial"/>
          <w:sz w:val="20"/>
        </w:rPr>
        <w:t xml:space="preserve"> bản trong thời hạn 30 ngày kể từ ngày nhận được văn bản lấy ý kiến của cơ quan chủ trì lập chiến lược.</w:t>
      </w:r>
    </w:p>
    <w:p w:rsidR="00B0257E" w:rsidRPr="001A00BC" w:rsidRDefault="00B62010" w:rsidP="00993C54">
      <w:pPr>
        <w:spacing w:before="120"/>
        <w:rPr>
          <w:rFonts w:ascii="Arial" w:hAnsi="Arial" w:cs="Arial"/>
          <w:sz w:val="20"/>
        </w:rPr>
      </w:pPr>
      <w:r w:rsidRPr="001A00BC">
        <w:rPr>
          <w:rFonts w:ascii="Arial" w:hAnsi="Arial" w:cs="Arial"/>
          <w:sz w:val="20"/>
        </w:rPr>
        <w:t>Ủy ban</w:t>
      </w:r>
      <w:r w:rsidR="00B0257E" w:rsidRPr="001A00BC">
        <w:rPr>
          <w:rFonts w:ascii="Arial" w:hAnsi="Arial" w:cs="Arial"/>
          <w:sz w:val="20"/>
        </w:rPr>
        <w:t xml:space="preserve"> nhân dân các tỉnh có </w:t>
      </w:r>
      <w:r w:rsidR="00B44813" w:rsidRPr="001A00BC">
        <w:rPr>
          <w:rFonts w:ascii="Arial" w:hAnsi="Arial" w:cs="Arial"/>
          <w:sz w:val="20"/>
        </w:rPr>
        <w:t>biển</w:t>
      </w:r>
      <w:r w:rsidR="00B0257E" w:rsidRPr="001A00BC">
        <w:rPr>
          <w:rFonts w:ascii="Arial" w:hAnsi="Arial" w:cs="Arial"/>
          <w:sz w:val="20"/>
        </w:rPr>
        <w:t xml:space="preserve"> có trách nhiệm tổ chức lấy ý kiến của cộng đồng dân cư, tổ chức, cá nhân có liên quan </w:t>
      </w:r>
      <w:r w:rsidR="001321EA" w:rsidRPr="00D23A56">
        <w:rPr>
          <w:rFonts w:ascii="Arial" w:hAnsi="Arial" w:cs="Arial"/>
          <w:sz w:val="20"/>
        </w:rPr>
        <w:t>tr</w:t>
      </w:r>
      <w:r w:rsidR="00B0257E" w:rsidRPr="001A00BC">
        <w:rPr>
          <w:rFonts w:ascii="Arial" w:hAnsi="Arial" w:cs="Arial"/>
          <w:sz w:val="20"/>
        </w:rPr>
        <w:t xml:space="preserve">ên địa </w:t>
      </w:r>
      <w:r w:rsidR="00B44813" w:rsidRPr="001A00BC">
        <w:rPr>
          <w:rFonts w:ascii="Arial" w:hAnsi="Arial" w:cs="Arial"/>
          <w:sz w:val="20"/>
        </w:rPr>
        <w:t>bàn</w:t>
      </w:r>
      <w:r w:rsidR="00B0257E" w:rsidRPr="001A00BC">
        <w:rPr>
          <w:rFonts w:ascii="Arial" w:hAnsi="Arial" w:cs="Arial"/>
          <w:sz w:val="20"/>
        </w:rPr>
        <w:t xml:space="preserve"> về dự thảo chiến lược; </w:t>
      </w:r>
      <w:r w:rsidRPr="001A00BC">
        <w:rPr>
          <w:rFonts w:ascii="Arial" w:hAnsi="Arial" w:cs="Arial"/>
          <w:sz w:val="20"/>
        </w:rPr>
        <w:t>tổng</w:t>
      </w:r>
      <w:r w:rsidR="00B0257E" w:rsidRPr="001A00BC">
        <w:rPr>
          <w:rFonts w:ascii="Arial" w:hAnsi="Arial" w:cs="Arial"/>
          <w:sz w:val="20"/>
        </w:rPr>
        <w:t xml:space="preserve"> hợp các ý kiến góp ý và gửi về Bộ Tài nguyên và Môi </w:t>
      </w:r>
      <w:r w:rsidR="00B44813" w:rsidRPr="001A00BC">
        <w:rPr>
          <w:rFonts w:ascii="Arial" w:hAnsi="Arial" w:cs="Arial"/>
          <w:sz w:val="20"/>
        </w:rPr>
        <w:t>trường</w:t>
      </w:r>
      <w:r w:rsidR="00B0257E" w:rsidRPr="001A00BC">
        <w:rPr>
          <w:rFonts w:ascii="Arial" w:hAnsi="Arial" w:cs="Arial"/>
          <w:sz w:val="20"/>
        </w:rPr>
        <w:t>.</w:t>
      </w:r>
    </w:p>
    <w:p w:rsidR="00B0257E" w:rsidRPr="001A00BC" w:rsidRDefault="007934AE" w:rsidP="00993C54">
      <w:pPr>
        <w:spacing w:before="120"/>
        <w:rPr>
          <w:rFonts w:ascii="Arial" w:hAnsi="Arial" w:cs="Arial"/>
          <w:sz w:val="20"/>
        </w:rPr>
      </w:pPr>
      <w:r w:rsidRPr="001A00BC">
        <w:rPr>
          <w:rFonts w:ascii="Arial" w:hAnsi="Arial" w:cs="Arial"/>
          <w:sz w:val="20"/>
        </w:rPr>
        <w:t>3.</w:t>
      </w:r>
      <w:r w:rsidR="005E6252" w:rsidRPr="001A00BC">
        <w:rPr>
          <w:rFonts w:ascii="Arial" w:hAnsi="Arial" w:cs="Arial"/>
          <w:sz w:val="20"/>
        </w:rPr>
        <w:t xml:space="preserve"> </w:t>
      </w:r>
      <w:r w:rsidR="00B0257E" w:rsidRPr="001A00BC">
        <w:rPr>
          <w:rFonts w:ascii="Arial" w:hAnsi="Arial" w:cs="Arial"/>
          <w:sz w:val="20"/>
        </w:rPr>
        <w:t xml:space="preserve">Bộ Tài nguyên và Môi </w:t>
      </w:r>
      <w:r w:rsidR="00B44813" w:rsidRPr="001A00BC">
        <w:rPr>
          <w:rFonts w:ascii="Arial" w:hAnsi="Arial" w:cs="Arial"/>
          <w:sz w:val="20"/>
        </w:rPr>
        <w:t>trường</w:t>
      </w:r>
      <w:r w:rsidR="00B0257E" w:rsidRPr="001A00BC">
        <w:rPr>
          <w:rFonts w:ascii="Arial" w:hAnsi="Arial" w:cs="Arial"/>
          <w:sz w:val="20"/>
        </w:rPr>
        <w:t xml:space="preserve"> có trách nhiệm tiếp thu, giải trình ý kiến của các cơ quan, tổ chức, cá nhân và cộng đồng dân cư có liên quan; đăng công khai báo cáo tổng hợp tiếp thu, giải trình trên </w:t>
      </w:r>
      <w:r w:rsidR="00B44813" w:rsidRPr="00D23A56">
        <w:rPr>
          <w:rFonts w:ascii="Arial" w:hAnsi="Arial" w:cs="Arial"/>
          <w:sz w:val="20"/>
        </w:rPr>
        <w:t>trang</w:t>
      </w:r>
      <w:r w:rsidR="00B0257E" w:rsidRPr="001A00BC">
        <w:rPr>
          <w:rFonts w:ascii="Arial" w:hAnsi="Arial" w:cs="Arial"/>
          <w:sz w:val="20"/>
        </w:rPr>
        <w:t xml:space="preserve"> thông tin điện tử của Chính phủ, Bộ Tài nguyên và Môi </w:t>
      </w:r>
      <w:r w:rsidR="00B44813" w:rsidRPr="001A00BC">
        <w:rPr>
          <w:rFonts w:ascii="Arial" w:hAnsi="Arial" w:cs="Arial"/>
          <w:sz w:val="20"/>
        </w:rPr>
        <w:t>trường</w:t>
      </w:r>
      <w:r w:rsidR="00B0257E" w:rsidRPr="001A00BC">
        <w:rPr>
          <w:rFonts w:ascii="Arial" w:hAnsi="Arial" w:cs="Arial"/>
          <w:sz w:val="20"/>
        </w:rPr>
        <w:t xml:space="preserve"> và </w:t>
      </w:r>
      <w:r w:rsidR="00B62010" w:rsidRPr="001A00BC">
        <w:rPr>
          <w:rFonts w:ascii="Arial" w:hAnsi="Arial" w:cs="Arial"/>
          <w:sz w:val="20"/>
        </w:rPr>
        <w:t>Ủy ban</w:t>
      </w:r>
      <w:r w:rsidR="00B0257E" w:rsidRPr="001A00BC">
        <w:rPr>
          <w:rFonts w:ascii="Arial" w:hAnsi="Arial" w:cs="Arial"/>
          <w:sz w:val="20"/>
        </w:rPr>
        <w:t xml:space="preserve"> nhân dân các tỉnh có </w:t>
      </w:r>
      <w:r w:rsidR="00B44813" w:rsidRPr="001A00BC">
        <w:rPr>
          <w:rFonts w:ascii="Arial" w:hAnsi="Arial" w:cs="Arial"/>
          <w:sz w:val="20"/>
        </w:rPr>
        <w:t>biển</w:t>
      </w:r>
      <w:r w:rsidR="00B0257E" w:rsidRPr="001A00BC">
        <w:rPr>
          <w:rFonts w:ascii="Arial" w:hAnsi="Arial" w:cs="Arial"/>
          <w:sz w:val="20"/>
        </w:rPr>
        <w:t>.</w:t>
      </w:r>
    </w:p>
    <w:p w:rsidR="00B0257E" w:rsidRPr="001A00BC" w:rsidRDefault="001A00BC" w:rsidP="00993C54">
      <w:pPr>
        <w:spacing w:before="120"/>
        <w:rPr>
          <w:rFonts w:ascii="Arial" w:hAnsi="Arial" w:cs="Arial"/>
          <w:b/>
          <w:sz w:val="20"/>
        </w:rPr>
      </w:pPr>
      <w:bookmarkStart w:id="23" w:name="dieu_5"/>
      <w:r w:rsidRPr="001A00BC">
        <w:rPr>
          <w:rFonts w:ascii="Arial" w:hAnsi="Arial" w:cs="Arial"/>
          <w:b/>
          <w:sz w:val="20"/>
        </w:rPr>
        <w:t>Điều</w:t>
      </w:r>
      <w:r w:rsidR="00B0257E" w:rsidRPr="001A00BC">
        <w:rPr>
          <w:rFonts w:ascii="Arial" w:hAnsi="Arial" w:cs="Arial"/>
          <w:b/>
          <w:sz w:val="20"/>
        </w:rPr>
        <w:t xml:space="preserve"> 5. Thẩm đ</w:t>
      </w:r>
      <w:r w:rsidR="001321EA" w:rsidRPr="00D23A56">
        <w:rPr>
          <w:rFonts w:ascii="Arial" w:hAnsi="Arial" w:cs="Arial"/>
          <w:b/>
          <w:sz w:val="20"/>
        </w:rPr>
        <w:t>ị</w:t>
      </w:r>
      <w:r w:rsidR="00B0257E" w:rsidRPr="001A00BC">
        <w:rPr>
          <w:rFonts w:ascii="Arial" w:hAnsi="Arial" w:cs="Arial"/>
          <w:b/>
          <w:sz w:val="20"/>
        </w:rPr>
        <w:t>nh chiến l</w:t>
      </w:r>
      <w:r w:rsidR="001321EA" w:rsidRPr="00D23A56">
        <w:rPr>
          <w:rFonts w:ascii="Arial" w:hAnsi="Arial" w:cs="Arial"/>
          <w:b/>
          <w:sz w:val="20"/>
        </w:rPr>
        <w:t>ượ</w:t>
      </w:r>
      <w:r w:rsidR="00B0257E" w:rsidRPr="001A00BC">
        <w:rPr>
          <w:rFonts w:ascii="Arial" w:hAnsi="Arial" w:cs="Arial"/>
          <w:b/>
          <w:sz w:val="20"/>
        </w:rPr>
        <w:t>c</w:t>
      </w:r>
      <w:bookmarkEnd w:id="23"/>
    </w:p>
    <w:p w:rsidR="00B0257E" w:rsidRPr="001A00BC" w:rsidRDefault="007934AE" w:rsidP="00993C54">
      <w:pPr>
        <w:spacing w:before="120"/>
        <w:rPr>
          <w:rFonts w:ascii="Arial" w:hAnsi="Arial" w:cs="Arial"/>
          <w:sz w:val="20"/>
        </w:rPr>
      </w:pPr>
      <w:r w:rsidRPr="001A00BC">
        <w:rPr>
          <w:rFonts w:ascii="Arial" w:hAnsi="Arial" w:cs="Arial"/>
          <w:sz w:val="20"/>
        </w:rPr>
        <w:t>1.</w:t>
      </w:r>
      <w:r w:rsidR="005E6252" w:rsidRPr="001A00BC">
        <w:rPr>
          <w:rFonts w:ascii="Arial" w:hAnsi="Arial" w:cs="Arial"/>
          <w:sz w:val="20"/>
        </w:rPr>
        <w:t xml:space="preserve"> </w:t>
      </w:r>
      <w:r w:rsidR="00B0257E" w:rsidRPr="001A00BC">
        <w:rPr>
          <w:rFonts w:ascii="Arial" w:hAnsi="Arial" w:cs="Arial"/>
          <w:sz w:val="20"/>
        </w:rPr>
        <w:t>H</w:t>
      </w:r>
      <w:r w:rsidR="001321EA" w:rsidRPr="00D23A56">
        <w:rPr>
          <w:rFonts w:ascii="Arial" w:hAnsi="Arial" w:cs="Arial"/>
          <w:sz w:val="20"/>
        </w:rPr>
        <w:t>ồ</w:t>
      </w:r>
      <w:r w:rsidR="00B0257E" w:rsidRPr="001A00BC">
        <w:rPr>
          <w:rFonts w:ascii="Arial" w:hAnsi="Arial" w:cs="Arial"/>
          <w:sz w:val="20"/>
        </w:rPr>
        <w:t xml:space="preserve"> sơ thẩm định gồm:</w:t>
      </w:r>
    </w:p>
    <w:p w:rsidR="00B0257E" w:rsidRPr="001A00BC" w:rsidRDefault="007934AE" w:rsidP="00993C54">
      <w:pPr>
        <w:spacing w:before="120"/>
        <w:rPr>
          <w:rFonts w:ascii="Arial" w:hAnsi="Arial" w:cs="Arial"/>
          <w:sz w:val="20"/>
        </w:rPr>
      </w:pPr>
      <w:r w:rsidRPr="001A00BC">
        <w:rPr>
          <w:rFonts w:ascii="Arial" w:hAnsi="Arial" w:cs="Arial"/>
          <w:sz w:val="20"/>
        </w:rPr>
        <w:t>a)</w:t>
      </w:r>
      <w:r w:rsidR="005E6252" w:rsidRPr="001A00BC">
        <w:rPr>
          <w:rFonts w:ascii="Arial" w:hAnsi="Arial" w:cs="Arial"/>
          <w:sz w:val="20"/>
        </w:rPr>
        <w:t xml:space="preserve"> </w:t>
      </w:r>
      <w:r w:rsidR="00B62010" w:rsidRPr="001A00BC">
        <w:rPr>
          <w:rFonts w:ascii="Arial" w:hAnsi="Arial" w:cs="Arial"/>
          <w:sz w:val="20"/>
        </w:rPr>
        <w:t>Văn</w:t>
      </w:r>
      <w:r w:rsidR="00B0257E" w:rsidRPr="001A00BC">
        <w:rPr>
          <w:rFonts w:ascii="Arial" w:hAnsi="Arial" w:cs="Arial"/>
          <w:sz w:val="20"/>
        </w:rPr>
        <w:t xml:space="preserve"> bản </w:t>
      </w:r>
      <w:r w:rsidR="00B44813" w:rsidRPr="001A00BC">
        <w:rPr>
          <w:rFonts w:ascii="Arial" w:hAnsi="Arial" w:cs="Arial"/>
          <w:sz w:val="20"/>
        </w:rPr>
        <w:t>đề</w:t>
      </w:r>
      <w:r w:rsidR="00B0257E" w:rsidRPr="001A00BC">
        <w:rPr>
          <w:rFonts w:ascii="Arial" w:hAnsi="Arial" w:cs="Arial"/>
          <w:sz w:val="20"/>
        </w:rPr>
        <w:t xml:space="preserve"> nghị thẩm định chiến lược;</w:t>
      </w:r>
    </w:p>
    <w:p w:rsidR="00B0257E" w:rsidRPr="001A00BC" w:rsidRDefault="007934AE" w:rsidP="00993C54">
      <w:pPr>
        <w:spacing w:before="120"/>
        <w:rPr>
          <w:rFonts w:ascii="Arial" w:hAnsi="Arial" w:cs="Arial"/>
          <w:sz w:val="20"/>
        </w:rPr>
      </w:pPr>
      <w:r w:rsidRPr="001A00BC">
        <w:rPr>
          <w:rFonts w:ascii="Arial" w:hAnsi="Arial" w:cs="Arial"/>
          <w:sz w:val="20"/>
        </w:rPr>
        <w:t>b)</w:t>
      </w:r>
      <w:r w:rsidR="005E6252" w:rsidRPr="001A00BC">
        <w:rPr>
          <w:rFonts w:ascii="Arial" w:hAnsi="Arial" w:cs="Arial"/>
          <w:sz w:val="20"/>
        </w:rPr>
        <w:t xml:space="preserve"> </w:t>
      </w:r>
      <w:r w:rsidR="00B0257E" w:rsidRPr="001A00BC">
        <w:rPr>
          <w:rFonts w:ascii="Arial" w:hAnsi="Arial" w:cs="Arial"/>
          <w:sz w:val="20"/>
        </w:rPr>
        <w:t>Dự thảo Tờ trình phê duyệt chiến lược;</w:t>
      </w:r>
    </w:p>
    <w:p w:rsidR="00B0257E" w:rsidRPr="001A00BC" w:rsidRDefault="007934AE" w:rsidP="00993C54">
      <w:pPr>
        <w:spacing w:before="120"/>
        <w:rPr>
          <w:rFonts w:ascii="Arial" w:hAnsi="Arial" w:cs="Arial"/>
          <w:sz w:val="20"/>
        </w:rPr>
      </w:pPr>
      <w:r w:rsidRPr="001A00BC">
        <w:rPr>
          <w:rFonts w:ascii="Arial" w:hAnsi="Arial" w:cs="Arial"/>
          <w:sz w:val="20"/>
        </w:rPr>
        <w:t>c)</w:t>
      </w:r>
      <w:r w:rsidR="005E6252" w:rsidRPr="001A00BC">
        <w:rPr>
          <w:rFonts w:ascii="Arial" w:hAnsi="Arial" w:cs="Arial"/>
          <w:sz w:val="20"/>
        </w:rPr>
        <w:t xml:space="preserve"> </w:t>
      </w:r>
      <w:r w:rsidR="00B0257E" w:rsidRPr="001A00BC">
        <w:rPr>
          <w:rFonts w:ascii="Arial" w:hAnsi="Arial" w:cs="Arial"/>
          <w:sz w:val="20"/>
        </w:rPr>
        <w:t xml:space="preserve">Dự thảo chiến lược và báo cáo thuyết </w:t>
      </w:r>
      <w:r w:rsidR="00B44813" w:rsidRPr="001A00BC">
        <w:rPr>
          <w:rFonts w:ascii="Arial" w:hAnsi="Arial" w:cs="Arial"/>
          <w:sz w:val="20"/>
        </w:rPr>
        <w:t>minh</w:t>
      </w:r>
      <w:r w:rsidR="00B0257E" w:rsidRPr="001A00BC">
        <w:rPr>
          <w:rFonts w:ascii="Arial" w:hAnsi="Arial" w:cs="Arial"/>
          <w:sz w:val="20"/>
        </w:rPr>
        <w:t>;</w:t>
      </w:r>
    </w:p>
    <w:p w:rsidR="00B0257E" w:rsidRPr="001A00BC" w:rsidRDefault="007934AE" w:rsidP="00993C54">
      <w:pPr>
        <w:spacing w:before="120"/>
        <w:rPr>
          <w:rFonts w:ascii="Arial" w:hAnsi="Arial" w:cs="Arial"/>
          <w:sz w:val="20"/>
        </w:rPr>
      </w:pPr>
      <w:r w:rsidRPr="001A00BC">
        <w:rPr>
          <w:rFonts w:ascii="Arial" w:hAnsi="Arial" w:cs="Arial"/>
          <w:sz w:val="20"/>
        </w:rPr>
        <w:t>d)</w:t>
      </w:r>
      <w:r w:rsidR="005E6252" w:rsidRPr="001A00BC">
        <w:rPr>
          <w:rFonts w:ascii="Arial" w:hAnsi="Arial" w:cs="Arial"/>
          <w:sz w:val="20"/>
        </w:rPr>
        <w:t xml:space="preserve"> </w:t>
      </w:r>
      <w:r w:rsidR="00B0257E" w:rsidRPr="001A00BC">
        <w:rPr>
          <w:rFonts w:ascii="Arial" w:hAnsi="Arial" w:cs="Arial"/>
          <w:sz w:val="20"/>
        </w:rPr>
        <w:t xml:space="preserve">Báo cáo kết quả thẩm định báo cáo đánh giá môi </w:t>
      </w:r>
      <w:r w:rsidR="00B44813" w:rsidRPr="001A00BC">
        <w:rPr>
          <w:rFonts w:ascii="Arial" w:hAnsi="Arial" w:cs="Arial"/>
          <w:sz w:val="20"/>
        </w:rPr>
        <w:t>trường</w:t>
      </w:r>
      <w:r w:rsidR="00B0257E" w:rsidRPr="001A00BC">
        <w:rPr>
          <w:rFonts w:ascii="Arial" w:hAnsi="Arial" w:cs="Arial"/>
          <w:sz w:val="20"/>
        </w:rPr>
        <w:t xml:space="preserve"> chiến lược theo quy định của pháp luật;</w:t>
      </w:r>
    </w:p>
    <w:p w:rsidR="00B0257E" w:rsidRPr="001A00BC" w:rsidRDefault="00B0257E" w:rsidP="00993C54">
      <w:pPr>
        <w:spacing w:before="120"/>
        <w:rPr>
          <w:rFonts w:ascii="Arial" w:hAnsi="Arial" w:cs="Arial"/>
          <w:sz w:val="20"/>
        </w:rPr>
      </w:pPr>
      <w:r w:rsidRPr="001A00BC">
        <w:rPr>
          <w:rFonts w:ascii="Arial" w:hAnsi="Arial" w:cs="Arial"/>
          <w:sz w:val="20"/>
        </w:rPr>
        <w:t>đ) Báo cáo tổng hợp tiếp thu, giải trình ý kiến của các cơ quan, tổ chức, cá nhân và cộng đồng dân cư có liên quan.</w:t>
      </w:r>
    </w:p>
    <w:p w:rsidR="00B0257E" w:rsidRPr="001A00BC" w:rsidRDefault="007934AE" w:rsidP="00993C54">
      <w:pPr>
        <w:spacing w:before="120"/>
        <w:rPr>
          <w:rFonts w:ascii="Arial" w:hAnsi="Arial" w:cs="Arial"/>
          <w:sz w:val="20"/>
        </w:rPr>
      </w:pPr>
      <w:r w:rsidRPr="001A00BC">
        <w:rPr>
          <w:rFonts w:ascii="Arial" w:hAnsi="Arial" w:cs="Arial"/>
          <w:sz w:val="20"/>
        </w:rPr>
        <w:t>2.</w:t>
      </w:r>
      <w:r w:rsidR="005E6252" w:rsidRPr="001A00BC">
        <w:rPr>
          <w:rFonts w:ascii="Arial" w:hAnsi="Arial" w:cs="Arial"/>
          <w:sz w:val="20"/>
        </w:rPr>
        <w:t xml:space="preserve"> </w:t>
      </w:r>
      <w:r w:rsidR="00B0257E" w:rsidRPr="001A00BC">
        <w:rPr>
          <w:rFonts w:ascii="Arial" w:hAnsi="Arial" w:cs="Arial"/>
          <w:sz w:val="20"/>
        </w:rPr>
        <w:t>Nội dung thẩm định gồm:</w:t>
      </w:r>
    </w:p>
    <w:p w:rsidR="00B0257E" w:rsidRPr="001A00BC" w:rsidRDefault="007934AE" w:rsidP="00993C54">
      <w:pPr>
        <w:spacing w:before="120"/>
        <w:rPr>
          <w:rFonts w:ascii="Arial" w:hAnsi="Arial" w:cs="Arial"/>
          <w:sz w:val="20"/>
        </w:rPr>
      </w:pPr>
      <w:r w:rsidRPr="001A00BC">
        <w:rPr>
          <w:rFonts w:ascii="Arial" w:hAnsi="Arial" w:cs="Arial"/>
          <w:sz w:val="20"/>
        </w:rPr>
        <w:t>a)</w:t>
      </w:r>
      <w:r w:rsidR="005E6252" w:rsidRPr="001A00BC">
        <w:rPr>
          <w:rFonts w:ascii="Arial" w:hAnsi="Arial" w:cs="Arial"/>
          <w:sz w:val="20"/>
        </w:rPr>
        <w:t xml:space="preserve"> </w:t>
      </w:r>
      <w:r w:rsidR="00B0257E" w:rsidRPr="001A00BC">
        <w:rPr>
          <w:rFonts w:ascii="Arial" w:hAnsi="Arial" w:cs="Arial"/>
          <w:sz w:val="20"/>
        </w:rPr>
        <w:t>Các căn cứ lập chiến lược;</w:t>
      </w:r>
    </w:p>
    <w:p w:rsidR="00B0257E" w:rsidRPr="001A00BC" w:rsidRDefault="007934AE" w:rsidP="00993C54">
      <w:pPr>
        <w:spacing w:before="120"/>
        <w:rPr>
          <w:rFonts w:ascii="Arial" w:hAnsi="Arial" w:cs="Arial"/>
          <w:sz w:val="20"/>
        </w:rPr>
      </w:pPr>
      <w:r w:rsidRPr="001A00BC">
        <w:rPr>
          <w:rFonts w:ascii="Arial" w:hAnsi="Arial" w:cs="Arial"/>
          <w:sz w:val="20"/>
        </w:rPr>
        <w:t>b)</w:t>
      </w:r>
      <w:r w:rsidR="005E6252" w:rsidRPr="001A00BC">
        <w:rPr>
          <w:rFonts w:ascii="Arial" w:hAnsi="Arial" w:cs="Arial"/>
          <w:sz w:val="20"/>
        </w:rPr>
        <w:t xml:space="preserve"> </w:t>
      </w:r>
      <w:r w:rsidR="00B0257E" w:rsidRPr="001A00BC">
        <w:rPr>
          <w:rFonts w:ascii="Arial" w:hAnsi="Arial" w:cs="Arial"/>
          <w:sz w:val="20"/>
        </w:rPr>
        <w:t xml:space="preserve">Quan </w:t>
      </w:r>
      <w:r w:rsidR="001A00BC" w:rsidRPr="001A00BC">
        <w:rPr>
          <w:rFonts w:ascii="Arial" w:hAnsi="Arial" w:cs="Arial"/>
          <w:sz w:val="20"/>
        </w:rPr>
        <w:t>Điểm</w:t>
      </w:r>
      <w:r w:rsidR="00B0257E" w:rsidRPr="001A00BC">
        <w:rPr>
          <w:rFonts w:ascii="Arial" w:hAnsi="Arial" w:cs="Arial"/>
          <w:sz w:val="20"/>
        </w:rPr>
        <w:t xml:space="preserve">, nguyên tắc chỉ đạo, tầm nhìn, </w:t>
      </w:r>
      <w:r w:rsidR="001A00BC" w:rsidRPr="001A00BC">
        <w:rPr>
          <w:rFonts w:ascii="Arial" w:hAnsi="Arial" w:cs="Arial"/>
          <w:sz w:val="20"/>
        </w:rPr>
        <w:t>Mục</w:t>
      </w:r>
      <w:r w:rsidR="00B0257E" w:rsidRPr="001A00BC">
        <w:rPr>
          <w:rFonts w:ascii="Arial" w:hAnsi="Arial" w:cs="Arial"/>
          <w:sz w:val="20"/>
        </w:rPr>
        <w:t xml:space="preserve"> tiêu của chiến lược;</w:t>
      </w:r>
    </w:p>
    <w:p w:rsidR="00B0257E" w:rsidRPr="001A00BC" w:rsidRDefault="007934AE" w:rsidP="00993C54">
      <w:pPr>
        <w:spacing w:before="120"/>
        <w:rPr>
          <w:rFonts w:ascii="Arial" w:hAnsi="Arial" w:cs="Arial"/>
          <w:sz w:val="20"/>
        </w:rPr>
      </w:pPr>
      <w:r w:rsidRPr="001A00BC">
        <w:rPr>
          <w:rFonts w:ascii="Arial" w:hAnsi="Arial" w:cs="Arial"/>
          <w:sz w:val="20"/>
        </w:rPr>
        <w:t>c)</w:t>
      </w:r>
      <w:r w:rsidR="005E6252" w:rsidRPr="001A00BC">
        <w:rPr>
          <w:rFonts w:ascii="Arial" w:hAnsi="Arial" w:cs="Arial"/>
          <w:sz w:val="20"/>
        </w:rPr>
        <w:t xml:space="preserve"> </w:t>
      </w:r>
      <w:r w:rsidR="00B0257E" w:rsidRPr="001A00BC">
        <w:rPr>
          <w:rFonts w:ascii="Arial" w:hAnsi="Arial" w:cs="Arial"/>
          <w:sz w:val="20"/>
        </w:rPr>
        <w:t xml:space="preserve">Sự phù hợp và tính khả </w:t>
      </w:r>
      <w:r w:rsidR="00B44813" w:rsidRPr="001A00BC">
        <w:rPr>
          <w:rFonts w:ascii="Arial" w:hAnsi="Arial" w:cs="Arial"/>
          <w:sz w:val="20"/>
        </w:rPr>
        <w:t>thi</w:t>
      </w:r>
      <w:r w:rsidR="00B0257E" w:rsidRPr="001A00BC">
        <w:rPr>
          <w:rFonts w:ascii="Arial" w:hAnsi="Arial" w:cs="Arial"/>
          <w:sz w:val="20"/>
        </w:rPr>
        <w:t xml:space="preserve"> của chiến lược với yêu cầu quản lý tổng hợp tài nguyên và bảo vệ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để phát triển bền vững.</w:t>
      </w:r>
    </w:p>
    <w:p w:rsidR="00B0257E" w:rsidRPr="001A00BC" w:rsidRDefault="007934AE" w:rsidP="00993C54">
      <w:pPr>
        <w:spacing w:before="120"/>
        <w:rPr>
          <w:rFonts w:ascii="Arial" w:hAnsi="Arial" w:cs="Arial"/>
          <w:sz w:val="20"/>
        </w:rPr>
      </w:pPr>
      <w:r w:rsidRPr="001A00BC">
        <w:rPr>
          <w:rFonts w:ascii="Arial" w:hAnsi="Arial" w:cs="Arial"/>
          <w:sz w:val="20"/>
        </w:rPr>
        <w:t>3.</w:t>
      </w:r>
      <w:r w:rsidR="005E6252" w:rsidRPr="001A00BC">
        <w:rPr>
          <w:rFonts w:ascii="Arial" w:hAnsi="Arial" w:cs="Arial"/>
          <w:sz w:val="20"/>
        </w:rPr>
        <w:t xml:space="preserve"> </w:t>
      </w:r>
      <w:r w:rsidR="00B0257E" w:rsidRPr="001A00BC">
        <w:rPr>
          <w:rFonts w:ascii="Arial" w:hAnsi="Arial" w:cs="Arial"/>
          <w:sz w:val="20"/>
        </w:rPr>
        <w:t xml:space="preserve">Việc thẩm định chiến lược được thực hiện thông qua </w:t>
      </w:r>
      <w:r w:rsidR="00B44813" w:rsidRPr="001A00BC">
        <w:rPr>
          <w:rFonts w:ascii="Arial" w:hAnsi="Arial" w:cs="Arial"/>
          <w:sz w:val="20"/>
        </w:rPr>
        <w:t>Hộ</w:t>
      </w:r>
      <w:r w:rsidR="00B0257E" w:rsidRPr="001A00BC">
        <w:rPr>
          <w:rFonts w:ascii="Arial" w:hAnsi="Arial" w:cs="Arial"/>
          <w:sz w:val="20"/>
        </w:rPr>
        <w:t xml:space="preserve">i đồng thẩm định do Bộ trưởng Bộ Tài nguyên và Môi </w:t>
      </w:r>
      <w:r w:rsidR="00B44813" w:rsidRPr="001A00BC">
        <w:rPr>
          <w:rFonts w:ascii="Arial" w:hAnsi="Arial" w:cs="Arial"/>
          <w:sz w:val="20"/>
        </w:rPr>
        <w:t>trường</w:t>
      </w:r>
      <w:r w:rsidR="00B0257E" w:rsidRPr="001A00BC">
        <w:rPr>
          <w:rFonts w:ascii="Arial" w:hAnsi="Arial" w:cs="Arial"/>
          <w:sz w:val="20"/>
        </w:rPr>
        <w:t xml:space="preserve"> thành lập </w:t>
      </w:r>
      <w:r w:rsidR="00B62010" w:rsidRPr="001A00BC">
        <w:rPr>
          <w:rFonts w:ascii="Arial" w:hAnsi="Arial" w:cs="Arial"/>
          <w:sz w:val="20"/>
        </w:rPr>
        <w:t>với</w:t>
      </w:r>
      <w:r w:rsidR="00B0257E" w:rsidRPr="001A00BC">
        <w:rPr>
          <w:rFonts w:ascii="Arial" w:hAnsi="Arial" w:cs="Arial"/>
          <w:sz w:val="20"/>
        </w:rPr>
        <w:t xml:space="preserve"> cơ cấu gồm 01 Chủ tịch </w:t>
      </w:r>
      <w:r w:rsidR="00B44813" w:rsidRPr="001A00BC">
        <w:rPr>
          <w:rFonts w:ascii="Arial" w:hAnsi="Arial" w:cs="Arial"/>
          <w:sz w:val="20"/>
        </w:rPr>
        <w:t>hộ</w:t>
      </w:r>
      <w:r w:rsidR="00B0257E" w:rsidRPr="001A00BC">
        <w:rPr>
          <w:rFonts w:ascii="Arial" w:hAnsi="Arial" w:cs="Arial"/>
          <w:sz w:val="20"/>
        </w:rPr>
        <w:t xml:space="preserve">i đồng là lãnh đạo Bộ Tài nguyên và Môi </w:t>
      </w:r>
      <w:r w:rsidR="00B44813" w:rsidRPr="001A00BC">
        <w:rPr>
          <w:rFonts w:ascii="Arial" w:hAnsi="Arial" w:cs="Arial"/>
          <w:sz w:val="20"/>
        </w:rPr>
        <w:t>trường</w:t>
      </w:r>
      <w:r w:rsidR="00B0257E" w:rsidRPr="001A00BC">
        <w:rPr>
          <w:rFonts w:ascii="Arial" w:hAnsi="Arial" w:cs="Arial"/>
          <w:sz w:val="20"/>
        </w:rPr>
        <w:t xml:space="preserve">, 01 Phó Chủ tịch </w:t>
      </w:r>
      <w:r w:rsidR="00B44813" w:rsidRPr="001A00BC">
        <w:rPr>
          <w:rFonts w:ascii="Arial" w:hAnsi="Arial" w:cs="Arial"/>
          <w:sz w:val="20"/>
        </w:rPr>
        <w:t>hộ</w:t>
      </w:r>
      <w:r w:rsidR="00B0257E" w:rsidRPr="001A00BC">
        <w:rPr>
          <w:rFonts w:ascii="Arial" w:hAnsi="Arial" w:cs="Arial"/>
          <w:sz w:val="20"/>
        </w:rPr>
        <w:t xml:space="preserve">i đồng, 02 </w:t>
      </w:r>
      <w:r w:rsidR="006176E2" w:rsidRPr="001A00BC">
        <w:rPr>
          <w:rFonts w:ascii="Arial" w:hAnsi="Arial" w:cs="Arial"/>
          <w:sz w:val="20"/>
        </w:rPr>
        <w:t xml:space="preserve">Ủy </w:t>
      </w:r>
      <w:r w:rsidR="00B0257E" w:rsidRPr="001A00BC">
        <w:rPr>
          <w:rFonts w:ascii="Arial" w:hAnsi="Arial" w:cs="Arial"/>
          <w:sz w:val="20"/>
        </w:rPr>
        <w:t xml:space="preserve">viên phản biện, 01 </w:t>
      </w:r>
      <w:r w:rsidR="006176E2" w:rsidRPr="001A00BC">
        <w:rPr>
          <w:rFonts w:ascii="Arial" w:hAnsi="Arial" w:cs="Arial"/>
          <w:sz w:val="20"/>
        </w:rPr>
        <w:t xml:space="preserve">Ủy </w:t>
      </w:r>
      <w:r w:rsidR="00B0257E" w:rsidRPr="001A00BC">
        <w:rPr>
          <w:rFonts w:ascii="Arial" w:hAnsi="Arial" w:cs="Arial"/>
          <w:sz w:val="20"/>
        </w:rPr>
        <w:t xml:space="preserve">viên thư ký và các </w:t>
      </w:r>
      <w:r w:rsidR="006176E2" w:rsidRPr="001A00BC">
        <w:rPr>
          <w:rFonts w:ascii="Arial" w:hAnsi="Arial" w:cs="Arial"/>
          <w:sz w:val="20"/>
        </w:rPr>
        <w:t xml:space="preserve">Ủy </w:t>
      </w:r>
      <w:r w:rsidR="00B0257E" w:rsidRPr="001A00BC">
        <w:rPr>
          <w:rFonts w:ascii="Arial" w:hAnsi="Arial" w:cs="Arial"/>
          <w:sz w:val="20"/>
        </w:rPr>
        <w:t>viên khác là đại diện của các bộ, ngành có liên quan và một số c</w:t>
      </w:r>
      <w:r w:rsidR="00B44813" w:rsidRPr="001A00BC">
        <w:rPr>
          <w:rFonts w:ascii="Arial" w:hAnsi="Arial" w:cs="Arial"/>
          <w:sz w:val="20"/>
        </w:rPr>
        <w:t>huyên</w:t>
      </w:r>
      <w:r w:rsidR="00B0257E" w:rsidRPr="001A00BC">
        <w:rPr>
          <w:rFonts w:ascii="Arial" w:hAnsi="Arial" w:cs="Arial"/>
          <w:sz w:val="20"/>
        </w:rPr>
        <w:t xml:space="preserve"> gia, nhà khoa học.</w:t>
      </w:r>
    </w:p>
    <w:p w:rsidR="00B0257E" w:rsidRPr="001A00BC" w:rsidRDefault="007934AE" w:rsidP="00993C54">
      <w:pPr>
        <w:spacing w:before="120"/>
        <w:rPr>
          <w:rFonts w:ascii="Arial" w:hAnsi="Arial" w:cs="Arial"/>
          <w:sz w:val="20"/>
        </w:rPr>
      </w:pPr>
      <w:r w:rsidRPr="001A00BC">
        <w:rPr>
          <w:rFonts w:ascii="Arial" w:hAnsi="Arial" w:cs="Arial"/>
          <w:sz w:val="20"/>
        </w:rPr>
        <w:t>4.</w:t>
      </w:r>
      <w:r w:rsidR="005E6252" w:rsidRPr="001A00BC">
        <w:rPr>
          <w:rFonts w:ascii="Arial" w:hAnsi="Arial" w:cs="Arial"/>
          <w:sz w:val="20"/>
        </w:rPr>
        <w:t xml:space="preserve"> </w:t>
      </w:r>
      <w:r w:rsidR="00B0257E" w:rsidRPr="001A00BC">
        <w:rPr>
          <w:rFonts w:ascii="Arial" w:hAnsi="Arial" w:cs="Arial"/>
          <w:sz w:val="20"/>
        </w:rPr>
        <w:t>Trong th</w:t>
      </w:r>
      <w:r w:rsidR="001A3480" w:rsidRPr="00D23A56">
        <w:rPr>
          <w:rFonts w:ascii="Arial" w:hAnsi="Arial" w:cs="Arial"/>
          <w:sz w:val="20"/>
        </w:rPr>
        <w:t>ờ</w:t>
      </w:r>
      <w:r w:rsidR="00B0257E" w:rsidRPr="001A00BC">
        <w:rPr>
          <w:rFonts w:ascii="Arial" w:hAnsi="Arial" w:cs="Arial"/>
          <w:sz w:val="20"/>
        </w:rPr>
        <w:t xml:space="preserve">i hạn không quá 30 ngày kể từ ngày được thành lập, </w:t>
      </w:r>
      <w:r w:rsidR="00B44813" w:rsidRPr="001A00BC">
        <w:rPr>
          <w:rFonts w:ascii="Arial" w:hAnsi="Arial" w:cs="Arial"/>
          <w:sz w:val="20"/>
        </w:rPr>
        <w:t>Hộ</w:t>
      </w:r>
      <w:r w:rsidR="00B0257E" w:rsidRPr="001A00BC">
        <w:rPr>
          <w:rFonts w:ascii="Arial" w:hAnsi="Arial" w:cs="Arial"/>
          <w:sz w:val="20"/>
        </w:rPr>
        <w:t xml:space="preserve">i đồng thẩm định có </w:t>
      </w:r>
      <w:r w:rsidR="001A3480" w:rsidRPr="00D23A56">
        <w:rPr>
          <w:rFonts w:ascii="Arial" w:hAnsi="Arial" w:cs="Arial"/>
          <w:sz w:val="20"/>
        </w:rPr>
        <w:t>tr</w:t>
      </w:r>
      <w:r w:rsidR="00B0257E" w:rsidRPr="001A00BC">
        <w:rPr>
          <w:rFonts w:ascii="Arial" w:hAnsi="Arial" w:cs="Arial"/>
          <w:sz w:val="20"/>
        </w:rPr>
        <w:t xml:space="preserve">ách nhiệm tổ chức thẩm định và gửi báo cáo kết quả thẩm định cho cơ quan chủ trì lập chiến lược để tiếp thu, hoàn </w:t>
      </w:r>
      <w:r w:rsidR="00B44813" w:rsidRPr="001A00BC">
        <w:rPr>
          <w:rFonts w:ascii="Arial" w:hAnsi="Arial" w:cs="Arial"/>
          <w:sz w:val="20"/>
        </w:rPr>
        <w:t>thi</w:t>
      </w:r>
      <w:r w:rsidR="00B0257E" w:rsidRPr="001A00BC">
        <w:rPr>
          <w:rFonts w:ascii="Arial" w:hAnsi="Arial" w:cs="Arial"/>
          <w:sz w:val="20"/>
        </w:rPr>
        <w:t>ện dự thảo chiến lược.</w:t>
      </w:r>
    </w:p>
    <w:p w:rsidR="00B0257E" w:rsidRPr="001A00BC" w:rsidRDefault="001A00BC" w:rsidP="00993C54">
      <w:pPr>
        <w:spacing w:before="120"/>
        <w:rPr>
          <w:rFonts w:ascii="Arial" w:hAnsi="Arial" w:cs="Arial"/>
          <w:b/>
          <w:sz w:val="20"/>
        </w:rPr>
      </w:pPr>
      <w:bookmarkStart w:id="24" w:name="dieu_6"/>
      <w:r w:rsidRPr="001A00BC">
        <w:rPr>
          <w:rFonts w:ascii="Arial" w:hAnsi="Arial" w:cs="Arial"/>
          <w:b/>
          <w:sz w:val="20"/>
        </w:rPr>
        <w:t>Điều</w:t>
      </w:r>
      <w:r w:rsidR="00B0257E" w:rsidRPr="001A00BC">
        <w:rPr>
          <w:rFonts w:ascii="Arial" w:hAnsi="Arial" w:cs="Arial"/>
          <w:b/>
          <w:sz w:val="20"/>
        </w:rPr>
        <w:t xml:space="preserve"> 6. Phê duyệt, công bố chiến lược</w:t>
      </w:r>
      <w:bookmarkEnd w:id="24"/>
    </w:p>
    <w:p w:rsidR="00B0257E" w:rsidRPr="001A00BC" w:rsidRDefault="007934AE" w:rsidP="00993C54">
      <w:pPr>
        <w:spacing w:before="120"/>
        <w:rPr>
          <w:rFonts w:ascii="Arial" w:hAnsi="Arial" w:cs="Arial"/>
          <w:sz w:val="20"/>
        </w:rPr>
      </w:pPr>
      <w:r w:rsidRPr="001A00BC">
        <w:rPr>
          <w:rFonts w:ascii="Arial" w:hAnsi="Arial" w:cs="Arial"/>
          <w:sz w:val="20"/>
        </w:rPr>
        <w:t>1.</w:t>
      </w:r>
      <w:r w:rsidR="005E6252" w:rsidRPr="001A00BC">
        <w:rPr>
          <w:rFonts w:ascii="Arial" w:hAnsi="Arial" w:cs="Arial"/>
          <w:sz w:val="20"/>
        </w:rPr>
        <w:t xml:space="preserve"> </w:t>
      </w:r>
      <w:r w:rsidR="00B0257E" w:rsidRPr="001A00BC">
        <w:rPr>
          <w:rFonts w:ascii="Arial" w:hAnsi="Arial" w:cs="Arial"/>
          <w:sz w:val="20"/>
        </w:rPr>
        <w:t xml:space="preserve">Bộ Tài nguyên và Môi </w:t>
      </w:r>
      <w:r w:rsidR="00B44813" w:rsidRPr="001A00BC">
        <w:rPr>
          <w:rFonts w:ascii="Arial" w:hAnsi="Arial" w:cs="Arial"/>
          <w:sz w:val="20"/>
        </w:rPr>
        <w:t>trường</w:t>
      </w:r>
      <w:r w:rsidR="00B0257E" w:rsidRPr="001A00BC">
        <w:rPr>
          <w:rFonts w:ascii="Arial" w:hAnsi="Arial" w:cs="Arial"/>
          <w:sz w:val="20"/>
        </w:rPr>
        <w:t xml:space="preserve"> có trách nhiệm hoàn </w:t>
      </w:r>
      <w:r w:rsidR="00B44813" w:rsidRPr="001A00BC">
        <w:rPr>
          <w:rFonts w:ascii="Arial" w:hAnsi="Arial" w:cs="Arial"/>
          <w:sz w:val="20"/>
        </w:rPr>
        <w:t>thi</w:t>
      </w:r>
      <w:r w:rsidR="00B0257E" w:rsidRPr="001A00BC">
        <w:rPr>
          <w:rFonts w:ascii="Arial" w:hAnsi="Arial" w:cs="Arial"/>
          <w:sz w:val="20"/>
        </w:rPr>
        <w:t>ện hồ sơ chiến lược và trình Chính phủ phê duyệt.</w:t>
      </w:r>
    </w:p>
    <w:p w:rsidR="00B0257E" w:rsidRPr="001A00BC" w:rsidRDefault="007934AE" w:rsidP="00993C54">
      <w:pPr>
        <w:spacing w:before="120"/>
        <w:rPr>
          <w:rFonts w:ascii="Arial" w:hAnsi="Arial" w:cs="Arial"/>
          <w:sz w:val="20"/>
        </w:rPr>
      </w:pPr>
      <w:r w:rsidRPr="001A00BC">
        <w:rPr>
          <w:rFonts w:ascii="Arial" w:hAnsi="Arial" w:cs="Arial"/>
          <w:sz w:val="20"/>
        </w:rPr>
        <w:t>2.</w:t>
      </w:r>
      <w:r w:rsidR="005E6252" w:rsidRPr="001A00BC">
        <w:rPr>
          <w:rFonts w:ascii="Arial" w:hAnsi="Arial" w:cs="Arial"/>
          <w:sz w:val="20"/>
        </w:rPr>
        <w:t xml:space="preserve"> </w:t>
      </w:r>
      <w:r w:rsidR="00B0257E" w:rsidRPr="001A00BC">
        <w:rPr>
          <w:rFonts w:ascii="Arial" w:hAnsi="Arial" w:cs="Arial"/>
          <w:sz w:val="20"/>
        </w:rPr>
        <w:t>Hồ sơ trình Chính phủ phê duyệt chiến lược gồm:</w:t>
      </w:r>
    </w:p>
    <w:p w:rsidR="00B0257E" w:rsidRPr="001A00BC" w:rsidRDefault="007934AE" w:rsidP="00993C54">
      <w:pPr>
        <w:spacing w:before="120"/>
        <w:rPr>
          <w:rFonts w:ascii="Arial" w:hAnsi="Arial" w:cs="Arial"/>
          <w:sz w:val="20"/>
        </w:rPr>
      </w:pPr>
      <w:r w:rsidRPr="001A00BC">
        <w:rPr>
          <w:rFonts w:ascii="Arial" w:hAnsi="Arial" w:cs="Arial"/>
          <w:sz w:val="20"/>
        </w:rPr>
        <w:t>a)</w:t>
      </w:r>
      <w:r w:rsidR="005E6252" w:rsidRPr="001A00BC">
        <w:rPr>
          <w:rFonts w:ascii="Arial" w:hAnsi="Arial" w:cs="Arial"/>
          <w:sz w:val="20"/>
        </w:rPr>
        <w:t xml:space="preserve"> </w:t>
      </w:r>
      <w:r w:rsidR="00B0257E" w:rsidRPr="001A00BC">
        <w:rPr>
          <w:rFonts w:ascii="Arial" w:hAnsi="Arial" w:cs="Arial"/>
          <w:sz w:val="20"/>
        </w:rPr>
        <w:t>Tờ trình phê duyệt chiến lược;</w:t>
      </w:r>
    </w:p>
    <w:p w:rsidR="00B0257E" w:rsidRPr="001A00BC" w:rsidRDefault="007934AE" w:rsidP="00993C54">
      <w:pPr>
        <w:spacing w:before="120"/>
        <w:rPr>
          <w:rFonts w:ascii="Arial" w:hAnsi="Arial" w:cs="Arial"/>
          <w:sz w:val="20"/>
        </w:rPr>
      </w:pPr>
      <w:r w:rsidRPr="001A00BC">
        <w:rPr>
          <w:rFonts w:ascii="Arial" w:hAnsi="Arial" w:cs="Arial"/>
          <w:sz w:val="20"/>
        </w:rPr>
        <w:t>b)</w:t>
      </w:r>
      <w:r w:rsidR="005E6252" w:rsidRPr="001A00BC">
        <w:rPr>
          <w:rFonts w:ascii="Arial" w:hAnsi="Arial" w:cs="Arial"/>
          <w:sz w:val="20"/>
        </w:rPr>
        <w:t xml:space="preserve"> </w:t>
      </w:r>
      <w:r w:rsidR="00B0257E" w:rsidRPr="001A00BC">
        <w:rPr>
          <w:rFonts w:ascii="Arial" w:hAnsi="Arial" w:cs="Arial"/>
          <w:sz w:val="20"/>
        </w:rPr>
        <w:t xml:space="preserve">Dự thảo chiến lược và báo cáo thuyết </w:t>
      </w:r>
      <w:r w:rsidR="00B44813" w:rsidRPr="001A00BC">
        <w:rPr>
          <w:rFonts w:ascii="Arial" w:hAnsi="Arial" w:cs="Arial"/>
          <w:sz w:val="20"/>
        </w:rPr>
        <w:t>minh</w:t>
      </w:r>
      <w:r w:rsidR="00B0257E" w:rsidRPr="001A00BC">
        <w:rPr>
          <w:rFonts w:ascii="Arial" w:hAnsi="Arial" w:cs="Arial"/>
          <w:sz w:val="20"/>
        </w:rPr>
        <w:t>;</w:t>
      </w:r>
    </w:p>
    <w:p w:rsidR="00B0257E" w:rsidRPr="001A00BC" w:rsidRDefault="007934AE" w:rsidP="00993C54">
      <w:pPr>
        <w:spacing w:before="120"/>
        <w:rPr>
          <w:rFonts w:ascii="Arial" w:hAnsi="Arial" w:cs="Arial"/>
          <w:sz w:val="20"/>
        </w:rPr>
      </w:pPr>
      <w:r w:rsidRPr="001A00BC">
        <w:rPr>
          <w:rFonts w:ascii="Arial" w:hAnsi="Arial" w:cs="Arial"/>
          <w:sz w:val="20"/>
        </w:rPr>
        <w:t>c)</w:t>
      </w:r>
      <w:r w:rsidR="005E6252" w:rsidRPr="001A00BC">
        <w:rPr>
          <w:rFonts w:ascii="Arial" w:hAnsi="Arial" w:cs="Arial"/>
          <w:sz w:val="20"/>
        </w:rPr>
        <w:t xml:space="preserve"> </w:t>
      </w:r>
      <w:r w:rsidR="00B0257E" w:rsidRPr="001A00BC">
        <w:rPr>
          <w:rFonts w:ascii="Arial" w:hAnsi="Arial" w:cs="Arial"/>
          <w:sz w:val="20"/>
        </w:rPr>
        <w:t>Báo cáo kết quả thẩm định chiến lược;</w:t>
      </w:r>
    </w:p>
    <w:p w:rsidR="00B0257E" w:rsidRPr="001A00BC" w:rsidRDefault="007934AE" w:rsidP="00993C54">
      <w:pPr>
        <w:spacing w:before="120"/>
        <w:rPr>
          <w:rFonts w:ascii="Arial" w:hAnsi="Arial" w:cs="Arial"/>
          <w:sz w:val="20"/>
        </w:rPr>
      </w:pPr>
      <w:r w:rsidRPr="001A00BC">
        <w:rPr>
          <w:rFonts w:ascii="Arial" w:hAnsi="Arial" w:cs="Arial"/>
          <w:sz w:val="20"/>
        </w:rPr>
        <w:t>d)</w:t>
      </w:r>
      <w:r w:rsidR="005E6252" w:rsidRPr="001A00BC">
        <w:rPr>
          <w:rFonts w:ascii="Arial" w:hAnsi="Arial" w:cs="Arial"/>
          <w:sz w:val="20"/>
        </w:rPr>
        <w:t xml:space="preserve"> </w:t>
      </w:r>
      <w:r w:rsidR="00B0257E" w:rsidRPr="001A00BC">
        <w:rPr>
          <w:rFonts w:ascii="Arial" w:hAnsi="Arial" w:cs="Arial"/>
          <w:sz w:val="20"/>
        </w:rPr>
        <w:t xml:space="preserve">Báo cáo kết quả thẩm định báo cáo đánh giá môi </w:t>
      </w:r>
      <w:r w:rsidR="00B44813" w:rsidRPr="001A00BC">
        <w:rPr>
          <w:rFonts w:ascii="Arial" w:hAnsi="Arial" w:cs="Arial"/>
          <w:sz w:val="20"/>
        </w:rPr>
        <w:t>trường</w:t>
      </w:r>
      <w:r w:rsidR="00B0257E" w:rsidRPr="001A00BC">
        <w:rPr>
          <w:rFonts w:ascii="Arial" w:hAnsi="Arial" w:cs="Arial"/>
          <w:sz w:val="20"/>
        </w:rPr>
        <w:t xml:space="preserve"> chiến lược theo quy định của pháp luật;</w:t>
      </w:r>
    </w:p>
    <w:p w:rsidR="00B0257E" w:rsidRPr="001A00BC" w:rsidRDefault="00B0257E" w:rsidP="00993C54">
      <w:pPr>
        <w:spacing w:before="120"/>
        <w:rPr>
          <w:rFonts w:ascii="Arial" w:hAnsi="Arial" w:cs="Arial"/>
          <w:sz w:val="20"/>
        </w:rPr>
      </w:pPr>
      <w:r w:rsidRPr="001A00BC">
        <w:rPr>
          <w:rFonts w:ascii="Arial" w:hAnsi="Arial" w:cs="Arial"/>
          <w:sz w:val="20"/>
        </w:rPr>
        <w:t xml:space="preserve">đ) Báo cáo tổng hợp tiếp thu, giải trình ý kiến của </w:t>
      </w:r>
      <w:r w:rsidR="00B44813" w:rsidRPr="001A00BC">
        <w:rPr>
          <w:rFonts w:ascii="Arial" w:hAnsi="Arial" w:cs="Arial"/>
          <w:sz w:val="20"/>
        </w:rPr>
        <w:t>hộ</w:t>
      </w:r>
      <w:r w:rsidRPr="001A00BC">
        <w:rPr>
          <w:rFonts w:ascii="Arial" w:hAnsi="Arial" w:cs="Arial"/>
          <w:sz w:val="20"/>
        </w:rPr>
        <w:t>i đồng thẩm định và ý kiến của các cơ quan, tổ chức, cá nhân và cộng đồng dân cư có liên quan;</w:t>
      </w:r>
    </w:p>
    <w:p w:rsidR="00B0257E" w:rsidRPr="001A00BC" w:rsidRDefault="007934AE" w:rsidP="00993C54">
      <w:pPr>
        <w:spacing w:before="120"/>
        <w:rPr>
          <w:rFonts w:ascii="Arial" w:hAnsi="Arial" w:cs="Arial"/>
          <w:sz w:val="20"/>
        </w:rPr>
      </w:pPr>
      <w:r w:rsidRPr="001A00BC">
        <w:rPr>
          <w:rFonts w:ascii="Arial" w:hAnsi="Arial" w:cs="Arial"/>
          <w:sz w:val="20"/>
        </w:rPr>
        <w:t>e)</w:t>
      </w:r>
      <w:r w:rsidR="005E6252" w:rsidRPr="001A00BC">
        <w:rPr>
          <w:rFonts w:ascii="Arial" w:hAnsi="Arial" w:cs="Arial"/>
          <w:sz w:val="20"/>
        </w:rPr>
        <w:t xml:space="preserve"> </w:t>
      </w:r>
      <w:r w:rsidR="00B0257E" w:rsidRPr="001A00BC">
        <w:rPr>
          <w:rFonts w:ascii="Arial" w:hAnsi="Arial" w:cs="Arial"/>
          <w:sz w:val="20"/>
        </w:rPr>
        <w:t>Dự thảo Nghị quyết của Chính phủ về phê duyệt chiến lược.</w:t>
      </w:r>
    </w:p>
    <w:p w:rsidR="00B0257E" w:rsidRPr="001A00BC" w:rsidRDefault="007934AE" w:rsidP="00993C54">
      <w:pPr>
        <w:spacing w:before="120"/>
        <w:rPr>
          <w:rFonts w:ascii="Arial" w:hAnsi="Arial" w:cs="Arial"/>
          <w:sz w:val="20"/>
        </w:rPr>
      </w:pPr>
      <w:r w:rsidRPr="001A00BC">
        <w:rPr>
          <w:rFonts w:ascii="Arial" w:hAnsi="Arial" w:cs="Arial"/>
          <w:sz w:val="20"/>
        </w:rPr>
        <w:t>3.</w:t>
      </w:r>
      <w:r w:rsidR="005E6252" w:rsidRPr="001A00BC">
        <w:rPr>
          <w:rFonts w:ascii="Arial" w:hAnsi="Arial" w:cs="Arial"/>
          <w:sz w:val="20"/>
        </w:rPr>
        <w:t xml:space="preserve"> </w:t>
      </w:r>
      <w:r w:rsidR="00B0257E" w:rsidRPr="001A00BC">
        <w:rPr>
          <w:rFonts w:ascii="Arial" w:hAnsi="Arial" w:cs="Arial"/>
          <w:sz w:val="20"/>
        </w:rPr>
        <w:t xml:space="preserve">Trong thời hạn 30 ngày kể từ ngày chiến lược được Chính phủ phê duyệt, Bộ Tài nguyên và Môi </w:t>
      </w:r>
      <w:r w:rsidR="00B44813" w:rsidRPr="001A00BC">
        <w:rPr>
          <w:rFonts w:ascii="Arial" w:hAnsi="Arial" w:cs="Arial"/>
          <w:sz w:val="20"/>
        </w:rPr>
        <w:t>trường</w:t>
      </w:r>
      <w:r w:rsidR="00B0257E" w:rsidRPr="001A00BC">
        <w:rPr>
          <w:rFonts w:ascii="Arial" w:hAnsi="Arial" w:cs="Arial"/>
          <w:sz w:val="20"/>
        </w:rPr>
        <w:t xml:space="preserve"> có trách nhiệm công bố chiến </w:t>
      </w:r>
      <w:r w:rsidR="006F1396" w:rsidRPr="00D23A56">
        <w:rPr>
          <w:rFonts w:ascii="Arial" w:hAnsi="Arial" w:cs="Arial"/>
          <w:sz w:val="20"/>
        </w:rPr>
        <w:t>l</w:t>
      </w:r>
      <w:r w:rsidR="00B0257E" w:rsidRPr="001A00BC">
        <w:rPr>
          <w:rFonts w:ascii="Arial" w:hAnsi="Arial" w:cs="Arial"/>
          <w:sz w:val="20"/>
        </w:rPr>
        <w:t>ược và công khai chiến lược trong suốt kỳ chiến lược.</w:t>
      </w:r>
    </w:p>
    <w:p w:rsidR="00B0257E" w:rsidRPr="001A00BC" w:rsidRDefault="001A00BC" w:rsidP="00993C54">
      <w:pPr>
        <w:spacing w:before="120"/>
        <w:rPr>
          <w:rFonts w:ascii="Arial" w:hAnsi="Arial" w:cs="Arial"/>
          <w:b/>
          <w:sz w:val="20"/>
        </w:rPr>
      </w:pPr>
      <w:bookmarkStart w:id="25" w:name="dieu_7"/>
      <w:r w:rsidRPr="001A00BC">
        <w:rPr>
          <w:rFonts w:ascii="Arial" w:hAnsi="Arial" w:cs="Arial"/>
          <w:b/>
          <w:sz w:val="20"/>
        </w:rPr>
        <w:t>Điều</w:t>
      </w:r>
      <w:r w:rsidR="00B0257E" w:rsidRPr="001A00BC">
        <w:rPr>
          <w:rFonts w:ascii="Arial" w:hAnsi="Arial" w:cs="Arial"/>
          <w:b/>
          <w:sz w:val="20"/>
        </w:rPr>
        <w:t xml:space="preserve"> 7. Thực hiện chiến lược</w:t>
      </w:r>
      <w:bookmarkEnd w:id="25"/>
    </w:p>
    <w:p w:rsidR="00B0257E" w:rsidRPr="001A00BC" w:rsidRDefault="007934AE" w:rsidP="00993C54">
      <w:pPr>
        <w:spacing w:before="120"/>
        <w:rPr>
          <w:rFonts w:ascii="Arial" w:hAnsi="Arial" w:cs="Arial"/>
          <w:sz w:val="20"/>
        </w:rPr>
      </w:pPr>
      <w:r w:rsidRPr="001A00BC">
        <w:rPr>
          <w:rFonts w:ascii="Arial" w:hAnsi="Arial" w:cs="Arial"/>
          <w:sz w:val="20"/>
        </w:rPr>
        <w:t>1.</w:t>
      </w:r>
      <w:r w:rsidR="005E6252" w:rsidRPr="001A00BC">
        <w:rPr>
          <w:rFonts w:ascii="Arial" w:hAnsi="Arial" w:cs="Arial"/>
          <w:sz w:val="20"/>
        </w:rPr>
        <w:t xml:space="preserve"> </w:t>
      </w:r>
      <w:r w:rsidR="00B0257E" w:rsidRPr="001A00BC">
        <w:rPr>
          <w:rFonts w:ascii="Arial" w:hAnsi="Arial" w:cs="Arial"/>
          <w:sz w:val="20"/>
        </w:rPr>
        <w:t xml:space="preserve">Bộ Tài nguyên và Môi </w:t>
      </w:r>
      <w:r w:rsidR="00B44813" w:rsidRPr="001A00BC">
        <w:rPr>
          <w:rFonts w:ascii="Arial" w:hAnsi="Arial" w:cs="Arial"/>
          <w:sz w:val="20"/>
        </w:rPr>
        <w:t>trường</w:t>
      </w:r>
      <w:r w:rsidR="00B0257E" w:rsidRPr="001A00BC">
        <w:rPr>
          <w:rFonts w:ascii="Arial" w:hAnsi="Arial" w:cs="Arial"/>
          <w:sz w:val="20"/>
        </w:rPr>
        <w:t xml:space="preserve"> ch</w:t>
      </w:r>
      <w:r w:rsidR="00B3429E" w:rsidRPr="00D23A56">
        <w:rPr>
          <w:rFonts w:ascii="Arial" w:hAnsi="Arial" w:cs="Arial"/>
          <w:sz w:val="20"/>
        </w:rPr>
        <w:t>ủ</w:t>
      </w:r>
      <w:r w:rsidR="00B0257E" w:rsidRPr="001A00BC">
        <w:rPr>
          <w:rFonts w:ascii="Arial" w:hAnsi="Arial" w:cs="Arial"/>
          <w:sz w:val="20"/>
        </w:rPr>
        <w:t xml:space="preserve"> trì, phối hợp với các bộ, cơ quan ngang bộ và </w:t>
      </w:r>
      <w:r w:rsidR="00B62010" w:rsidRPr="001A00BC">
        <w:rPr>
          <w:rFonts w:ascii="Arial" w:hAnsi="Arial" w:cs="Arial"/>
          <w:sz w:val="20"/>
        </w:rPr>
        <w:t>Ủy ban</w:t>
      </w:r>
      <w:r w:rsidR="00B0257E" w:rsidRPr="001A00BC">
        <w:rPr>
          <w:rFonts w:ascii="Arial" w:hAnsi="Arial" w:cs="Arial"/>
          <w:sz w:val="20"/>
        </w:rPr>
        <w:t xml:space="preserve"> nhân dân các tỉnh có </w:t>
      </w:r>
      <w:r w:rsidR="00B44813" w:rsidRPr="001A00BC">
        <w:rPr>
          <w:rFonts w:ascii="Arial" w:hAnsi="Arial" w:cs="Arial"/>
          <w:sz w:val="20"/>
        </w:rPr>
        <w:t>biển</w:t>
      </w:r>
      <w:r w:rsidR="00B0257E" w:rsidRPr="001A00BC">
        <w:rPr>
          <w:rFonts w:ascii="Arial" w:hAnsi="Arial" w:cs="Arial"/>
          <w:sz w:val="20"/>
        </w:rPr>
        <w:t xml:space="preserve"> tổ chức, kiểm tra việc thực hiện chiến lược khai thác, sử dụng bền vững tài nguyên, bảo vệ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7934AE" w:rsidP="00993C54">
      <w:pPr>
        <w:spacing w:before="120"/>
        <w:rPr>
          <w:rFonts w:ascii="Arial" w:hAnsi="Arial" w:cs="Arial"/>
          <w:sz w:val="20"/>
        </w:rPr>
      </w:pPr>
      <w:r w:rsidRPr="001A00BC">
        <w:rPr>
          <w:rFonts w:ascii="Arial" w:hAnsi="Arial" w:cs="Arial"/>
          <w:sz w:val="20"/>
        </w:rPr>
        <w:t>2.</w:t>
      </w:r>
      <w:r w:rsidR="005E6252" w:rsidRPr="001A00BC">
        <w:rPr>
          <w:rFonts w:ascii="Arial" w:hAnsi="Arial" w:cs="Arial"/>
          <w:sz w:val="20"/>
        </w:rPr>
        <w:t xml:space="preserve"> </w:t>
      </w:r>
      <w:r w:rsidR="00B0257E" w:rsidRPr="001A00BC">
        <w:rPr>
          <w:rFonts w:ascii="Arial" w:hAnsi="Arial" w:cs="Arial"/>
          <w:sz w:val="20"/>
        </w:rPr>
        <w:t xml:space="preserve">Bộ, cơ quan ngang bộ và </w:t>
      </w:r>
      <w:r w:rsidR="00B62010" w:rsidRPr="001A00BC">
        <w:rPr>
          <w:rFonts w:ascii="Arial" w:hAnsi="Arial" w:cs="Arial"/>
          <w:sz w:val="20"/>
        </w:rPr>
        <w:t>Ủy ban</w:t>
      </w:r>
      <w:r w:rsidR="00B0257E" w:rsidRPr="001A00BC">
        <w:rPr>
          <w:rFonts w:ascii="Arial" w:hAnsi="Arial" w:cs="Arial"/>
          <w:sz w:val="20"/>
        </w:rPr>
        <w:t xml:space="preserve"> nhân dân tỉnh có </w:t>
      </w:r>
      <w:r w:rsidR="00B44813" w:rsidRPr="001A00BC">
        <w:rPr>
          <w:rFonts w:ascii="Arial" w:hAnsi="Arial" w:cs="Arial"/>
          <w:sz w:val="20"/>
        </w:rPr>
        <w:t>biển</w:t>
      </w:r>
      <w:r w:rsidR="00B0257E" w:rsidRPr="001A00BC">
        <w:rPr>
          <w:rFonts w:ascii="Arial" w:hAnsi="Arial" w:cs="Arial"/>
          <w:sz w:val="20"/>
        </w:rPr>
        <w:t xml:space="preserve"> có trách nhiệm rà soát, </w:t>
      </w:r>
      <w:r w:rsidR="00B44813" w:rsidRPr="001A00BC">
        <w:rPr>
          <w:rFonts w:ascii="Arial" w:hAnsi="Arial" w:cs="Arial"/>
          <w:sz w:val="20"/>
        </w:rPr>
        <w:t>đề</w:t>
      </w:r>
      <w:r w:rsidR="00B0257E" w:rsidRPr="001A00BC">
        <w:rPr>
          <w:rFonts w:ascii="Arial" w:hAnsi="Arial" w:cs="Arial"/>
          <w:sz w:val="20"/>
        </w:rPr>
        <w:t xml:space="preserve"> xuất sửa đổi, bổ sung chiến lược của ngành, địa phương có nội dung liên quan đến khai thác, sử dụng tài nguyên và bảo vệ môi </w:t>
      </w:r>
      <w:r w:rsidR="00B44813" w:rsidRPr="001A00BC">
        <w:rPr>
          <w:rFonts w:ascii="Arial" w:hAnsi="Arial" w:cs="Arial"/>
          <w:sz w:val="20"/>
        </w:rPr>
        <w:t>trường</w:t>
      </w:r>
      <w:r w:rsidR="00B0257E" w:rsidRPr="001A00BC">
        <w:rPr>
          <w:rFonts w:ascii="Arial" w:hAnsi="Arial" w:cs="Arial"/>
          <w:sz w:val="20"/>
        </w:rPr>
        <w:t xml:space="preserve"> cho </w:t>
      </w:r>
      <w:r w:rsidR="00B62010" w:rsidRPr="001A00BC">
        <w:rPr>
          <w:rFonts w:ascii="Arial" w:hAnsi="Arial" w:cs="Arial"/>
          <w:sz w:val="20"/>
        </w:rPr>
        <w:t>phù hợp</w:t>
      </w:r>
      <w:r w:rsidR="00B0257E" w:rsidRPr="001A00BC">
        <w:rPr>
          <w:rFonts w:ascii="Arial" w:hAnsi="Arial" w:cs="Arial"/>
          <w:sz w:val="20"/>
        </w:rPr>
        <w:t xml:space="preserve"> với chiến lược khai thác, sử dụng bền vững tài nguyên, bảo vệ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7934AE" w:rsidP="00993C54">
      <w:pPr>
        <w:spacing w:before="120"/>
        <w:rPr>
          <w:rFonts w:ascii="Arial" w:hAnsi="Arial" w:cs="Arial"/>
          <w:sz w:val="20"/>
        </w:rPr>
      </w:pPr>
      <w:r w:rsidRPr="001A00BC">
        <w:rPr>
          <w:rFonts w:ascii="Arial" w:hAnsi="Arial" w:cs="Arial"/>
          <w:sz w:val="20"/>
        </w:rPr>
        <w:t>3.</w:t>
      </w:r>
      <w:r w:rsidR="005E6252" w:rsidRPr="001A00BC">
        <w:rPr>
          <w:rFonts w:ascii="Arial" w:hAnsi="Arial" w:cs="Arial"/>
          <w:sz w:val="20"/>
        </w:rPr>
        <w:t xml:space="preserve"> </w:t>
      </w:r>
      <w:r w:rsidR="00B0257E" w:rsidRPr="001A00BC">
        <w:rPr>
          <w:rFonts w:ascii="Arial" w:hAnsi="Arial" w:cs="Arial"/>
          <w:sz w:val="20"/>
        </w:rPr>
        <w:t xml:space="preserve">Định kỳ 05 năm, Bộ Tài nguyên và Môi </w:t>
      </w:r>
      <w:r w:rsidR="00B44813" w:rsidRPr="001A00BC">
        <w:rPr>
          <w:rFonts w:ascii="Arial" w:hAnsi="Arial" w:cs="Arial"/>
          <w:sz w:val="20"/>
        </w:rPr>
        <w:t>trường</w:t>
      </w:r>
      <w:r w:rsidR="00B0257E" w:rsidRPr="001A00BC">
        <w:rPr>
          <w:rFonts w:ascii="Arial" w:hAnsi="Arial" w:cs="Arial"/>
          <w:sz w:val="20"/>
        </w:rPr>
        <w:t xml:space="preserve"> có trách nhiệm đánh giá việc thực hiện chiến lược, </w:t>
      </w:r>
      <w:r w:rsidR="00B44813" w:rsidRPr="001A00BC">
        <w:rPr>
          <w:rFonts w:ascii="Arial" w:hAnsi="Arial" w:cs="Arial"/>
          <w:sz w:val="20"/>
        </w:rPr>
        <w:t>trường</w:t>
      </w:r>
      <w:r w:rsidR="00B0257E" w:rsidRPr="001A00BC">
        <w:rPr>
          <w:rFonts w:ascii="Arial" w:hAnsi="Arial" w:cs="Arial"/>
          <w:sz w:val="20"/>
        </w:rPr>
        <w:t xml:space="preserve"> hợp cần </w:t>
      </w:r>
      <w:r w:rsidR="00B44813" w:rsidRPr="001A00BC">
        <w:rPr>
          <w:rFonts w:ascii="Arial" w:hAnsi="Arial" w:cs="Arial"/>
          <w:sz w:val="20"/>
        </w:rPr>
        <w:t>thi</w:t>
      </w:r>
      <w:r w:rsidR="00B0257E" w:rsidRPr="001A00BC">
        <w:rPr>
          <w:rFonts w:ascii="Arial" w:hAnsi="Arial" w:cs="Arial"/>
          <w:sz w:val="20"/>
        </w:rPr>
        <w:t xml:space="preserve">ết kiến nghị Chính phủ </w:t>
      </w:r>
      <w:r w:rsidR="001A00BC" w:rsidRPr="001A00BC">
        <w:rPr>
          <w:rFonts w:ascii="Arial" w:hAnsi="Arial" w:cs="Arial"/>
          <w:sz w:val="20"/>
        </w:rPr>
        <w:t>Điều</w:t>
      </w:r>
      <w:r w:rsidR="00B0257E" w:rsidRPr="001A00BC">
        <w:rPr>
          <w:rFonts w:ascii="Arial" w:hAnsi="Arial" w:cs="Arial"/>
          <w:sz w:val="20"/>
        </w:rPr>
        <w:t xml:space="preserve"> chỉnh chiến lược để bảo đảm phù hợp với yêu cầu phát triển kinh tế - xã </w:t>
      </w:r>
      <w:r w:rsidR="00B44813" w:rsidRPr="001A00BC">
        <w:rPr>
          <w:rFonts w:ascii="Arial" w:hAnsi="Arial" w:cs="Arial"/>
          <w:sz w:val="20"/>
        </w:rPr>
        <w:t>hộ</w:t>
      </w:r>
      <w:r w:rsidR="00B0257E" w:rsidRPr="001A00BC">
        <w:rPr>
          <w:rFonts w:ascii="Arial" w:hAnsi="Arial" w:cs="Arial"/>
          <w:sz w:val="20"/>
        </w:rPr>
        <w:t>i.</w:t>
      </w:r>
    </w:p>
    <w:p w:rsidR="00B0257E" w:rsidRPr="00D23A56" w:rsidRDefault="00B3429E" w:rsidP="00993C54">
      <w:pPr>
        <w:spacing w:before="120"/>
        <w:rPr>
          <w:rFonts w:ascii="Arial" w:hAnsi="Arial" w:cs="Arial"/>
          <w:b/>
          <w:sz w:val="20"/>
        </w:rPr>
      </w:pPr>
      <w:bookmarkStart w:id="26" w:name="chuong_3"/>
      <w:r w:rsidRPr="001A00BC">
        <w:rPr>
          <w:rFonts w:ascii="Arial" w:hAnsi="Arial" w:cs="Arial"/>
          <w:b/>
          <w:sz w:val="20"/>
        </w:rPr>
        <w:t xml:space="preserve">Chương </w:t>
      </w:r>
      <w:r w:rsidRPr="00D23A56">
        <w:rPr>
          <w:rFonts w:ascii="Arial" w:hAnsi="Arial" w:cs="Arial"/>
          <w:b/>
          <w:sz w:val="20"/>
        </w:rPr>
        <w:t>III</w:t>
      </w:r>
      <w:bookmarkEnd w:id="26"/>
    </w:p>
    <w:p w:rsidR="00B0257E" w:rsidRPr="001A00BC" w:rsidRDefault="00B3429E" w:rsidP="00993C54">
      <w:pPr>
        <w:spacing w:before="120"/>
        <w:jc w:val="center"/>
        <w:rPr>
          <w:rFonts w:ascii="Arial" w:hAnsi="Arial" w:cs="Arial"/>
          <w:b/>
        </w:rPr>
      </w:pPr>
      <w:bookmarkStart w:id="27" w:name="chuong_3_name"/>
      <w:r w:rsidRPr="001A00BC">
        <w:rPr>
          <w:rFonts w:ascii="Arial" w:hAnsi="Arial" w:cs="Arial"/>
          <w:b/>
        </w:rPr>
        <w:t>PHẠM VI VÙNG BỜ; LẬP, THẨM ĐỊNH, PHÊ DUYỆT, ĐIỀU CHỈNH QUY HOẠCH TỔNG THỂ KHAI THÁC, SỬ D</w:t>
      </w:r>
      <w:r w:rsidR="00A81913" w:rsidRPr="00D23A56">
        <w:rPr>
          <w:rFonts w:ascii="Arial" w:hAnsi="Arial" w:cs="Arial"/>
          <w:b/>
        </w:rPr>
        <w:t>Ụ</w:t>
      </w:r>
      <w:r w:rsidRPr="001A00BC">
        <w:rPr>
          <w:rFonts w:ascii="Arial" w:hAnsi="Arial" w:cs="Arial"/>
          <w:b/>
        </w:rPr>
        <w:t>NG BỀN VỮNG TÀI NGUYÊN VÙNG BỜ; LẬP, THẨM ĐỊNH, PHÊ DUYỆT, ĐIỀU CHỈNH CHƯƠNG TRÌNH QUẢN LÝ TỔNG HỢP TÀI NGUYÊN VÙNG BỜ</w:t>
      </w:r>
      <w:bookmarkEnd w:id="27"/>
    </w:p>
    <w:p w:rsidR="00B0257E" w:rsidRPr="001A00BC" w:rsidRDefault="007E6E34" w:rsidP="00993C54">
      <w:pPr>
        <w:spacing w:before="120"/>
        <w:rPr>
          <w:rFonts w:ascii="Arial" w:hAnsi="Arial" w:cs="Arial"/>
          <w:b/>
          <w:sz w:val="20"/>
        </w:rPr>
      </w:pPr>
      <w:bookmarkStart w:id="28" w:name="muc_1"/>
      <w:r w:rsidRPr="007E6E34">
        <w:rPr>
          <w:rFonts w:ascii="Arial" w:hAnsi="Arial" w:cs="Arial"/>
          <w:b/>
          <w:sz w:val="20"/>
        </w:rPr>
        <w:t>Mục 1. PHẠM VI VÙNG BỜ; LẬP,THẨM ĐỊNH, PHÊ DUYỆT, ĐIỀU CHỈNH QUY HOẠCH TỔNG THỂ KHAI THÁC, SỬ DỤNG BỀN VỮNG TÀI NGUYÊN VÙNG BỜ</w:t>
      </w:r>
      <w:bookmarkEnd w:id="28"/>
    </w:p>
    <w:p w:rsidR="00B0257E" w:rsidRPr="001A00BC" w:rsidRDefault="001A00BC" w:rsidP="00993C54">
      <w:pPr>
        <w:spacing w:before="120"/>
        <w:rPr>
          <w:rFonts w:ascii="Arial" w:hAnsi="Arial" w:cs="Arial"/>
          <w:b/>
          <w:sz w:val="20"/>
        </w:rPr>
      </w:pPr>
      <w:bookmarkStart w:id="29" w:name="dieu_8"/>
      <w:r w:rsidRPr="001A00BC">
        <w:rPr>
          <w:rFonts w:ascii="Arial" w:hAnsi="Arial" w:cs="Arial"/>
          <w:b/>
          <w:sz w:val="20"/>
        </w:rPr>
        <w:t>Điều</w:t>
      </w:r>
      <w:r w:rsidR="00B0257E" w:rsidRPr="001A00BC">
        <w:rPr>
          <w:rFonts w:ascii="Arial" w:hAnsi="Arial" w:cs="Arial"/>
          <w:b/>
          <w:sz w:val="20"/>
        </w:rPr>
        <w:t xml:space="preserve"> 8. Phạm vi vùng bờ</w:t>
      </w:r>
      <w:bookmarkEnd w:id="29"/>
    </w:p>
    <w:p w:rsidR="00B0257E" w:rsidRPr="001A00BC" w:rsidRDefault="007934AE" w:rsidP="00993C54">
      <w:pPr>
        <w:spacing w:before="120"/>
        <w:rPr>
          <w:rFonts w:ascii="Arial" w:hAnsi="Arial" w:cs="Arial"/>
          <w:sz w:val="20"/>
        </w:rPr>
      </w:pPr>
      <w:r w:rsidRPr="001A00BC">
        <w:rPr>
          <w:rFonts w:ascii="Arial" w:hAnsi="Arial" w:cs="Arial"/>
          <w:sz w:val="20"/>
        </w:rPr>
        <w:t>1.</w:t>
      </w:r>
      <w:r w:rsidR="005E6252" w:rsidRPr="001A00BC">
        <w:rPr>
          <w:rFonts w:ascii="Arial" w:hAnsi="Arial" w:cs="Arial"/>
          <w:sz w:val="20"/>
        </w:rPr>
        <w:t xml:space="preserve"> </w:t>
      </w:r>
      <w:r w:rsidR="00B0257E" w:rsidRPr="001A00BC">
        <w:rPr>
          <w:rFonts w:ascii="Arial" w:hAnsi="Arial" w:cs="Arial"/>
          <w:sz w:val="20"/>
        </w:rPr>
        <w:t xml:space="preserve">Vùng bờ bao gồm vùng </w:t>
      </w:r>
      <w:r w:rsidR="00B44813" w:rsidRPr="001A00BC">
        <w:rPr>
          <w:rFonts w:ascii="Arial" w:hAnsi="Arial" w:cs="Arial"/>
          <w:sz w:val="20"/>
        </w:rPr>
        <w:t>biển</w:t>
      </w:r>
      <w:r w:rsidR="00B0257E" w:rsidRPr="001A00BC">
        <w:rPr>
          <w:rFonts w:ascii="Arial" w:hAnsi="Arial" w:cs="Arial"/>
          <w:sz w:val="20"/>
        </w:rPr>
        <w:t xml:space="preserve"> ven bờ và vùng đất ven </w:t>
      </w:r>
      <w:r w:rsidR="00B44813" w:rsidRPr="001A00BC">
        <w:rPr>
          <w:rFonts w:ascii="Arial" w:hAnsi="Arial" w:cs="Arial"/>
          <w:sz w:val="20"/>
        </w:rPr>
        <w:t>biển</w:t>
      </w:r>
      <w:r w:rsidR="00B0257E" w:rsidRPr="001A00BC">
        <w:rPr>
          <w:rFonts w:ascii="Arial" w:hAnsi="Arial" w:cs="Arial"/>
          <w:sz w:val="20"/>
        </w:rPr>
        <w:t>.</w:t>
      </w:r>
    </w:p>
    <w:p w:rsidR="00B0257E" w:rsidRPr="001A00BC" w:rsidRDefault="007934AE" w:rsidP="00993C54">
      <w:pPr>
        <w:spacing w:before="120"/>
        <w:rPr>
          <w:rFonts w:ascii="Arial" w:hAnsi="Arial" w:cs="Arial"/>
          <w:sz w:val="20"/>
        </w:rPr>
      </w:pPr>
      <w:r w:rsidRPr="001A00BC">
        <w:rPr>
          <w:rFonts w:ascii="Arial" w:hAnsi="Arial" w:cs="Arial"/>
          <w:sz w:val="20"/>
        </w:rPr>
        <w:t>2.</w:t>
      </w:r>
      <w:r w:rsidR="005E6252" w:rsidRPr="001A00BC">
        <w:rPr>
          <w:rFonts w:ascii="Arial" w:hAnsi="Arial" w:cs="Arial"/>
          <w:sz w:val="20"/>
        </w:rPr>
        <w:t xml:space="preserve"> </w:t>
      </w:r>
      <w:r w:rsidR="00B0257E" w:rsidRPr="001A00BC">
        <w:rPr>
          <w:rFonts w:ascii="Arial" w:hAnsi="Arial" w:cs="Arial"/>
          <w:sz w:val="20"/>
        </w:rPr>
        <w:t xml:space="preserve">Vùng </w:t>
      </w:r>
      <w:r w:rsidR="00B44813" w:rsidRPr="001A00BC">
        <w:rPr>
          <w:rFonts w:ascii="Arial" w:hAnsi="Arial" w:cs="Arial"/>
          <w:sz w:val="20"/>
        </w:rPr>
        <w:t>biển</w:t>
      </w:r>
      <w:r w:rsidR="00B0257E" w:rsidRPr="001A00BC">
        <w:rPr>
          <w:rFonts w:ascii="Arial" w:hAnsi="Arial" w:cs="Arial"/>
          <w:sz w:val="20"/>
        </w:rPr>
        <w:t xml:space="preserve"> ven bờ có ranh giới trong là đường mép nước </w:t>
      </w:r>
      <w:r w:rsidR="00B44813" w:rsidRPr="001A00BC">
        <w:rPr>
          <w:rFonts w:ascii="Arial" w:hAnsi="Arial" w:cs="Arial"/>
          <w:sz w:val="20"/>
        </w:rPr>
        <w:t>biển</w:t>
      </w:r>
      <w:r w:rsidR="00B0257E" w:rsidRPr="001A00BC">
        <w:rPr>
          <w:rFonts w:ascii="Arial" w:hAnsi="Arial" w:cs="Arial"/>
          <w:sz w:val="20"/>
        </w:rPr>
        <w:t xml:space="preserve"> th</w:t>
      </w:r>
      <w:r w:rsidR="00D56BF3" w:rsidRPr="00D23A56">
        <w:rPr>
          <w:rFonts w:ascii="Arial" w:hAnsi="Arial" w:cs="Arial"/>
          <w:sz w:val="20"/>
        </w:rPr>
        <w:t>ấ</w:t>
      </w:r>
      <w:r w:rsidR="00B0257E" w:rsidRPr="001A00BC">
        <w:rPr>
          <w:rFonts w:ascii="Arial" w:hAnsi="Arial" w:cs="Arial"/>
          <w:sz w:val="20"/>
        </w:rPr>
        <w:t xml:space="preserve">p nhất trung bình trong nhiều năm (18,6 năm) và ranh giới ngoài cách đường mép nước </w:t>
      </w:r>
      <w:r w:rsidR="00B44813" w:rsidRPr="001A00BC">
        <w:rPr>
          <w:rFonts w:ascii="Arial" w:hAnsi="Arial" w:cs="Arial"/>
          <w:sz w:val="20"/>
        </w:rPr>
        <w:t>biển</w:t>
      </w:r>
      <w:r w:rsidR="00B0257E" w:rsidRPr="001A00BC">
        <w:rPr>
          <w:rFonts w:ascii="Arial" w:hAnsi="Arial" w:cs="Arial"/>
          <w:sz w:val="20"/>
        </w:rPr>
        <w:t xml:space="preserve"> thấp nhất trung bình trong nhiều năm một </w:t>
      </w:r>
      <w:r w:rsidR="001A00BC" w:rsidRPr="001A00BC">
        <w:rPr>
          <w:rFonts w:ascii="Arial" w:hAnsi="Arial" w:cs="Arial"/>
          <w:sz w:val="20"/>
        </w:rPr>
        <w:t>Khoản</w:t>
      </w:r>
      <w:r w:rsidR="00B0257E" w:rsidRPr="001A00BC">
        <w:rPr>
          <w:rFonts w:ascii="Arial" w:hAnsi="Arial" w:cs="Arial"/>
          <w:sz w:val="20"/>
        </w:rPr>
        <w:t xml:space="preserve">g cách 06 hải lý do Bộ Tài nguyên và Môi </w:t>
      </w:r>
      <w:r w:rsidR="00B44813" w:rsidRPr="001A00BC">
        <w:rPr>
          <w:rFonts w:ascii="Arial" w:hAnsi="Arial" w:cs="Arial"/>
          <w:sz w:val="20"/>
        </w:rPr>
        <w:t>trường</w:t>
      </w:r>
      <w:r w:rsidR="00B0257E" w:rsidRPr="001A00BC">
        <w:rPr>
          <w:rFonts w:ascii="Arial" w:hAnsi="Arial" w:cs="Arial"/>
          <w:sz w:val="20"/>
        </w:rPr>
        <w:t xml:space="preserve"> xác định và công bố.</w:t>
      </w:r>
    </w:p>
    <w:p w:rsidR="00B0257E" w:rsidRPr="001A00BC" w:rsidRDefault="007934AE" w:rsidP="00993C54">
      <w:pPr>
        <w:spacing w:before="120"/>
        <w:rPr>
          <w:rFonts w:ascii="Arial" w:hAnsi="Arial" w:cs="Arial"/>
          <w:sz w:val="20"/>
        </w:rPr>
      </w:pPr>
      <w:r w:rsidRPr="001A00BC">
        <w:rPr>
          <w:rFonts w:ascii="Arial" w:hAnsi="Arial" w:cs="Arial"/>
          <w:sz w:val="20"/>
        </w:rPr>
        <w:t>3.</w:t>
      </w:r>
      <w:r w:rsidR="005E6252" w:rsidRPr="001A00BC">
        <w:rPr>
          <w:rFonts w:ascii="Arial" w:hAnsi="Arial" w:cs="Arial"/>
          <w:sz w:val="20"/>
        </w:rPr>
        <w:t xml:space="preserve"> </w:t>
      </w:r>
      <w:r w:rsidR="00B0257E" w:rsidRPr="001A00BC">
        <w:rPr>
          <w:rFonts w:ascii="Arial" w:hAnsi="Arial" w:cs="Arial"/>
          <w:sz w:val="20"/>
        </w:rPr>
        <w:t xml:space="preserve">Vùng đất ven </w:t>
      </w:r>
      <w:r w:rsidR="00B44813" w:rsidRPr="001A00BC">
        <w:rPr>
          <w:rFonts w:ascii="Arial" w:hAnsi="Arial" w:cs="Arial"/>
          <w:sz w:val="20"/>
        </w:rPr>
        <w:t>biển</w:t>
      </w:r>
      <w:r w:rsidR="00B0257E" w:rsidRPr="001A00BC">
        <w:rPr>
          <w:rFonts w:ascii="Arial" w:hAnsi="Arial" w:cs="Arial"/>
          <w:sz w:val="20"/>
        </w:rPr>
        <w:t xml:space="preserve"> bao gồm các xã, phường, thị trấn có </w:t>
      </w:r>
      <w:r w:rsidR="00B44813" w:rsidRPr="001A00BC">
        <w:rPr>
          <w:rFonts w:ascii="Arial" w:hAnsi="Arial" w:cs="Arial"/>
          <w:sz w:val="20"/>
        </w:rPr>
        <w:t>biển</w:t>
      </w:r>
      <w:r w:rsidR="00B0257E" w:rsidRPr="001A00BC">
        <w:rPr>
          <w:rFonts w:ascii="Arial" w:hAnsi="Arial" w:cs="Arial"/>
          <w:sz w:val="20"/>
        </w:rPr>
        <w:t>.</w:t>
      </w:r>
    </w:p>
    <w:p w:rsidR="00B0257E" w:rsidRPr="001A00BC" w:rsidRDefault="001A00BC" w:rsidP="00993C54">
      <w:pPr>
        <w:spacing w:before="120"/>
        <w:rPr>
          <w:rFonts w:ascii="Arial" w:hAnsi="Arial" w:cs="Arial"/>
          <w:b/>
          <w:sz w:val="20"/>
        </w:rPr>
      </w:pPr>
      <w:bookmarkStart w:id="30" w:name="dieu_9"/>
      <w:r w:rsidRPr="001A00BC">
        <w:rPr>
          <w:rFonts w:ascii="Arial" w:hAnsi="Arial" w:cs="Arial"/>
          <w:b/>
          <w:sz w:val="20"/>
        </w:rPr>
        <w:t>Điều</w:t>
      </w:r>
      <w:r w:rsidR="00B0257E" w:rsidRPr="001A00BC">
        <w:rPr>
          <w:rFonts w:ascii="Arial" w:hAnsi="Arial" w:cs="Arial"/>
          <w:b/>
          <w:sz w:val="20"/>
        </w:rPr>
        <w:t xml:space="preserve"> 9. Lập qu</w:t>
      </w:r>
      <w:r w:rsidR="00342EE4" w:rsidRPr="00D23A56">
        <w:rPr>
          <w:rFonts w:ascii="Arial" w:hAnsi="Arial" w:cs="Arial"/>
          <w:b/>
          <w:sz w:val="20"/>
        </w:rPr>
        <w:t>y</w:t>
      </w:r>
      <w:r w:rsidR="00B0257E" w:rsidRPr="001A00BC">
        <w:rPr>
          <w:rFonts w:ascii="Arial" w:hAnsi="Arial" w:cs="Arial"/>
          <w:b/>
          <w:sz w:val="20"/>
        </w:rPr>
        <w:t xml:space="preserve"> hoạch tổng thể khai thác, sử dụng bền vững tài nguyên vùng bờ</w:t>
      </w:r>
      <w:bookmarkEnd w:id="30"/>
    </w:p>
    <w:p w:rsidR="00B0257E" w:rsidRPr="001A00BC" w:rsidRDefault="007934AE" w:rsidP="00993C54">
      <w:pPr>
        <w:spacing w:before="120"/>
        <w:rPr>
          <w:rFonts w:ascii="Arial" w:hAnsi="Arial" w:cs="Arial"/>
          <w:sz w:val="20"/>
        </w:rPr>
      </w:pPr>
      <w:r w:rsidRPr="001A00BC">
        <w:rPr>
          <w:rFonts w:ascii="Arial" w:hAnsi="Arial" w:cs="Arial"/>
          <w:sz w:val="20"/>
        </w:rPr>
        <w:t>1.</w:t>
      </w:r>
      <w:r w:rsidR="005E6252" w:rsidRPr="001A00BC">
        <w:rPr>
          <w:rFonts w:ascii="Arial" w:hAnsi="Arial" w:cs="Arial"/>
          <w:sz w:val="20"/>
        </w:rPr>
        <w:t xml:space="preserve"> </w:t>
      </w:r>
      <w:r w:rsidR="00B0257E" w:rsidRPr="001A00BC">
        <w:rPr>
          <w:rFonts w:ascii="Arial" w:hAnsi="Arial" w:cs="Arial"/>
          <w:sz w:val="20"/>
        </w:rPr>
        <w:t xml:space="preserve">Bộ Tài nguyên và Môi </w:t>
      </w:r>
      <w:r w:rsidR="00B44813" w:rsidRPr="001A00BC">
        <w:rPr>
          <w:rFonts w:ascii="Arial" w:hAnsi="Arial" w:cs="Arial"/>
          <w:sz w:val="20"/>
        </w:rPr>
        <w:t>trường</w:t>
      </w:r>
      <w:r w:rsidR="00B0257E" w:rsidRPr="001A00BC">
        <w:rPr>
          <w:rFonts w:ascii="Arial" w:hAnsi="Arial" w:cs="Arial"/>
          <w:sz w:val="20"/>
        </w:rPr>
        <w:t xml:space="preserve"> có trách nhiệm xây dựng </w:t>
      </w:r>
      <w:r w:rsidR="00B44813" w:rsidRPr="001A00BC">
        <w:rPr>
          <w:rFonts w:ascii="Arial" w:hAnsi="Arial" w:cs="Arial"/>
          <w:sz w:val="20"/>
        </w:rPr>
        <w:t>Đề</w:t>
      </w:r>
      <w:r w:rsidR="00B0257E" w:rsidRPr="001A00BC">
        <w:rPr>
          <w:rFonts w:ascii="Arial" w:hAnsi="Arial" w:cs="Arial"/>
          <w:sz w:val="20"/>
        </w:rPr>
        <w:t xml:space="preserve"> cương quy hoạch và gửi lấy ý kiến của các bộ, ngành có liên quan và </w:t>
      </w:r>
      <w:r w:rsidR="00B62010" w:rsidRPr="001A00BC">
        <w:rPr>
          <w:rFonts w:ascii="Arial" w:hAnsi="Arial" w:cs="Arial"/>
          <w:sz w:val="20"/>
        </w:rPr>
        <w:t>Ủy ban</w:t>
      </w:r>
      <w:r w:rsidR="00B0257E" w:rsidRPr="001A00BC">
        <w:rPr>
          <w:rFonts w:ascii="Arial" w:hAnsi="Arial" w:cs="Arial"/>
          <w:sz w:val="20"/>
        </w:rPr>
        <w:t xml:space="preserve"> nhân dân các tỉnh có </w:t>
      </w:r>
      <w:r w:rsidR="00B44813" w:rsidRPr="001A00BC">
        <w:rPr>
          <w:rFonts w:ascii="Arial" w:hAnsi="Arial" w:cs="Arial"/>
          <w:sz w:val="20"/>
        </w:rPr>
        <w:t>biển</w:t>
      </w:r>
      <w:r w:rsidR="00B0257E" w:rsidRPr="001A00BC">
        <w:rPr>
          <w:rFonts w:ascii="Arial" w:hAnsi="Arial" w:cs="Arial"/>
          <w:sz w:val="20"/>
        </w:rPr>
        <w:t xml:space="preserve">. </w:t>
      </w:r>
      <w:r w:rsidR="00B44813" w:rsidRPr="001A00BC">
        <w:rPr>
          <w:rFonts w:ascii="Arial" w:hAnsi="Arial" w:cs="Arial"/>
          <w:sz w:val="20"/>
        </w:rPr>
        <w:t>Đề</w:t>
      </w:r>
      <w:r w:rsidR="00B0257E" w:rsidRPr="001A00BC">
        <w:rPr>
          <w:rFonts w:ascii="Arial" w:hAnsi="Arial" w:cs="Arial"/>
          <w:sz w:val="20"/>
        </w:rPr>
        <w:t xml:space="preserve"> cương quy hoạch gồm các nội dung chính sau:</w:t>
      </w:r>
    </w:p>
    <w:p w:rsidR="00B0257E" w:rsidRPr="001A00BC" w:rsidRDefault="007934AE" w:rsidP="00993C54">
      <w:pPr>
        <w:spacing w:before="120"/>
        <w:rPr>
          <w:rFonts w:ascii="Arial" w:hAnsi="Arial" w:cs="Arial"/>
          <w:sz w:val="20"/>
        </w:rPr>
      </w:pPr>
      <w:r w:rsidRPr="001A00BC">
        <w:rPr>
          <w:rFonts w:ascii="Arial" w:hAnsi="Arial" w:cs="Arial"/>
          <w:sz w:val="20"/>
        </w:rPr>
        <w:t>a)</w:t>
      </w:r>
      <w:r w:rsidR="005E6252" w:rsidRPr="001A00BC">
        <w:rPr>
          <w:rFonts w:ascii="Arial" w:hAnsi="Arial" w:cs="Arial"/>
          <w:sz w:val="20"/>
        </w:rPr>
        <w:t xml:space="preserve"> </w:t>
      </w:r>
      <w:r w:rsidR="00B0257E" w:rsidRPr="001A00BC">
        <w:rPr>
          <w:rFonts w:ascii="Arial" w:hAnsi="Arial" w:cs="Arial"/>
          <w:sz w:val="20"/>
        </w:rPr>
        <w:t xml:space="preserve">Sự cần </w:t>
      </w:r>
      <w:r w:rsidR="00B44813" w:rsidRPr="001A00BC">
        <w:rPr>
          <w:rFonts w:ascii="Arial" w:hAnsi="Arial" w:cs="Arial"/>
          <w:sz w:val="20"/>
        </w:rPr>
        <w:t>thi</w:t>
      </w:r>
      <w:r w:rsidR="00B0257E" w:rsidRPr="001A00BC">
        <w:rPr>
          <w:rFonts w:ascii="Arial" w:hAnsi="Arial" w:cs="Arial"/>
          <w:sz w:val="20"/>
        </w:rPr>
        <w:t>ết, tính cấp bách và ý nghĩa thực tiễn của quy hoạch;</w:t>
      </w:r>
    </w:p>
    <w:p w:rsidR="00B0257E" w:rsidRPr="001A00BC" w:rsidRDefault="007934AE" w:rsidP="00993C54">
      <w:pPr>
        <w:spacing w:before="120"/>
        <w:rPr>
          <w:rFonts w:ascii="Arial" w:hAnsi="Arial" w:cs="Arial"/>
          <w:sz w:val="20"/>
        </w:rPr>
      </w:pPr>
      <w:r w:rsidRPr="001A00BC">
        <w:rPr>
          <w:rFonts w:ascii="Arial" w:hAnsi="Arial" w:cs="Arial"/>
          <w:sz w:val="20"/>
        </w:rPr>
        <w:t>b)</w:t>
      </w:r>
      <w:r w:rsidR="005E6252" w:rsidRPr="001A00BC">
        <w:rPr>
          <w:rFonts w:ascii="Arial" w:hAnsi="Arial" w:cs="Arial"/>
          <w:sz w:val="20"/>
        </w:rPr>
        <w:t xml:space="preserve"> </w:t>
      </w:r>
      <w:r w:rsidR="00B0257E" w:rsidRPr="001A00BC">
        <w:rPr>
          <w:rFonts w:ascii="Arial" w:hAnsi="Arial" w:cs="Arial"/>
          <w:sz w:val="20"/>
        </w:rPr>
        <w:t>Các căn cứ lập quy hoạch;</w:t>
      </w:r>
    </w:p>
    <w:p w:rsidR="00B0257E" w:rsidRPr="001A00BC" w:rsidRDefault="007934AE" w:rsidP="00993C54">
      <w:pPr>
        <w:spacing w:before="120"/>
        <w:rPr>
          <w:rFonts w:ascii="Arial" w:hAnsi="Arial" w:cs="Arial"/>
          <w:sz w:val="20"/>
        </w:rPr>
      </w:pPr>
      <w:r w:rsidRPr="001A00BC">
        <w:rPr>
          <w:rFonts w:ascii="Arial" w:hAnsi="Arial" w:cs="Arial"/>
          <w:sz w:val="20"/>
        </w:rPr>
        <w:t>c)</w:t>
      </w:r>
      <w:r w:rsidR="005E6252" w:rsidRPr="001A00BC">
        <w:rPr>
          <w:rFonts w:ascii="Arial" w:hAnsi="Arial" w:cs="Arial"/>
          <w:sz w:val="20"/>
        </w:rPr>
        <w:t xml:space="preserve"> </w:t>
      </w:r>
      <w:r w:rsidR="00B0257E" w:rsidRPr="001A00BC">
        <w:rPr>
          <w:rFonts w:ascii="Arial" w:hAnsi="Arial" w:cs="Arial"/>
          <w:sz w:val="20"/>
        </w:rPr>
        <w:t>Phạm vi, thời kỳ lập, tầm nhìn quy hoạch;</w:t>
      </w:r>
    </w:p>
    <w:p w:rsidR="00B0257E" w:rsidRPr="001A00BC" w:rsidRDefault="007934AE" w:rsidP="00993C54">
      <w:pPr>
        <w:spacing w:before="120"/>
        <w:rPr>
          <w:rFonts w:ascii="Arial" w:hAnsi="Arial" w:cs="Arial"/>
          <w:sz w:val="20"/>
        </w:rPr>
      </w:pPr>
      <w:r w:rsidRPr="001A00BC">
        <w:rPr>
          <w:rFonts w:ascii="Arial" w:hAnsi="Arial" w:cs="Arial"/>
          <w:sz w:val="20"/>
        </w:rPr>
        <w:t>d)</w:t>
      </w:r>
      <w:r w:rsidR="005E6252" w:rsidRPr="001A00BC">
        <w:rPr>
          <w:rFonts w:ascii="Arial" w:hAnsi="Arial" w:cs="Arial"/>
          <w:sz w:val="20"/>
        </w:rPr>
        <w:t xml:space="preserve"> </w:t>
      </w:r>
      <w:r w:rsidR="001A00BC" w:rsidRPr="001A00BC">
        <w:rPr>
          <w:rFonts w:ascii="Arial" w:hAnsi="Arial" w:cs="Arial"/>
          <w:sz w:val="20"/>
        </w:rPr>
        <w:t>Mục</w:t>
      </w:r>
      <w:r w:rsidR="00B0257E" w:rsidRPr="001A00BC">
        <w:rPr>
          <w:rFonts w:ascii="Arial" w:hAnsi="Arial" w:cs="Arial"/>
          <w:sz w:val="20"/>
        </w:rPr>
        <w:t xml:space="preserve"> tiêu, các định hướng và nội dung chủ yếu của quy hoạch.</w:t>
      </w:r>
    </w:p>
    <w:p w:rsidR="00B0257E" w:rsidRPr="001A00BC" w:rsidRDefault="007934AE" w:rsidP="00993C54">
      <w:pPr>
        <w:spacing w:before="120"/>
        <w:rPr>
          <w:rFonts w:ascii="Arial" w:hAnsi="Arial" w:cs="Arial"/>
          <w:sz w:val="20"/>
        </w:rPr>
      </w:pPr>
      <w:r w:rsidRPr="001A00BC">
        <w:rPr>
          <w:rFonts w:ascii="Arial" w:hAnsi="Arial" w:cs="Arial"/>
          <w:sz w:val="20"/>
        </w:rPr>
        <w:t>2.</w:t>
      </w:r>
      <w:r w:rsidR="005E6252" w:rsidRPr="001A00BC">
        <w:rPr>
          <w:rFonts w:ascii="Arial" w:hAnsi="Arial" w:cs="Arial"/>
          <w:sz w:val="20"/>
        </w:rPr>
        <w:t xml:space="preserve"> </w:t>
      </w:r>
      <w:r w:rsidR="00B0257E" w:rsidRPr="001A00BC">
        <w:rPr>
          <w:rFonts w:ascii="Arial" w:hAnsi="Arial" w:cs="Arial"/>
          <w:sz w:val="20"/>
        </w:rPr>
        <w:t xml:space="preserve">Trên cơ sở ý kiến của các cơ quan quy định tại </w:t>
      </w:r>
      <w:r w:rsidR="001A00BC" w:rsidRPr="001A00BC">
        <w:rPr>
          <w:rFonts w:ascii="Arial" w:hAnsi="Arial" w:cs="Arial"/>
          <w:sz w:val="20"/>
        </w:rPr>
        <w:t>Khoản</w:t>
      </w:r>
      <w:r w:rsidR="00B0257E" w:rsidRPr="001A00BC">
        <w:rPr>
          <w:rFonts w:ascii="Arial" w:hAnsi="Arial" w:cs="Arial"/>
          <w:sz w:val="20"/>
        </w:rPr>
        <w:t xml:space="preserve"> 1 </w:t>
      </w:r>
      <w:r w:rsidR="001A00BC" w:rsidRPr="001A00BC">
        <w:rPr>
          <w:rFonts w:ascii="Arial" w:hAnsi="Arial" w:cs="Arial"/>
          <w:sz w:val="20"/>
        </w:rPr>
        <w:t>Điều</w:t>
      </w:r>
      <w:r w:rsidR="00B0257E" w:rsidRPr="001A00BC">
        <w:rPr>
          <w:rFonts w:ascii="Arial" w:hAnsi="Arial" w:cs="Arial"/>
          <w:sz w:val="20"/>
        </w:rPr>
        <w:t xml:space="preserve"> này, Bộ Tài nguyên và Môi </w:t>
      </w:r>
      <w:r w:rsidR="00B44813" w:rsidRPr="001A00BC">
        <w:rPr>
          <w:rFonts w:ascii="Arial" w:hAnsi="Arial" w:cs="Arial"/>
          <w:sz w:val="20"/>
        </w:rPr>
        <w:t>trường</w:t>
      </w:r>
      <w:r w:rsidR="00B0257E" w:rsidRPr="001A00BC">
        <w:rPr>
          <w:rFonts w:ascii="Arial" w:hAnsi="Arial" w:cs="Arial"/>
          <w:sz w:val="20"/>
        </w:rPr>
        <w:t xml:space="preserve"> có </w:t>
      </w:r>
      <w:r w:rsidR="00342EE4" w:rsidRPr="00D23A56">
        <w:rPr>
          <w:rFonts w:ascii="Arial" w:hAnsi="Arial" w:cs="Arial"/>
          <w:sz w:val="20"/>
        </w:rPr>
        <w:t>tr</w:t>
      </w:r>
      <w:r w:rsidR="00B0257E" w:rsidRPr="001A00BC">
        <w:rPr>
          <w:rFonts w:ascii="Arial" w:hAnsi="Arial" w:cs="Arial"/>
          <w:sz w:val="20"/>
        </w:rPr>
        <w:t xml:space="preserve">ách nhiệm xây dựng dự thảo quy hoạch, lấy ý kiến của các cơ quan, cộng đồng dân cư, tổ chức, cá nhân có liên quan theo </w:t>
      </w:r>
      <w:r w:rsidR="00B62010" w:rsidRPr="001A00BC">
        <w:rPr>
          <w:rFonts w:ascii="Arial" w:hAnsi="Arial" w:cs="Arial"/>
          <w:sz w:val="20"/>
        </w:rPr>
        <w:t>quy định</w:t>
      </w:r>
      <w:r w:rsidR="00B0257E" w:rsidRPr="001A00BC">
        <w:rPr>
          <w:rFonts w:ascii="Arial" w:hAnsi="Arial" w:cs="Arial"/>
          <w:sz w:val="20"/>
        </w:rPr>
        <w:t xml:space="preserve"> tại </w:t>
      </w:r>
      <w:r w:rsidR="001A00BC" w:rsidRPr="001A00BC">
        <w:rPr>
          <w:rFonts w:ascii="Arial" w:hAnsi="Arial" w:cs="Arial"/>
          <w:sz w:val="20"/>
        </w:rPr>
        <w:t>Điều</w:t>
      </w:r>
      <w:r w:rsidR="00B0257E" w:rsidRPr="001A00BC">
        <w:rPr>
          <w:rFonts w:ascii="Arial" w:hAnsi="Arial" w:cs="Arial"/>
          <w:sz w:val="20"/>
        </w:rPr>
        <w:t xml:space="preserve"> 10 Nghị định này; tổ chức đánh giá môi </w:t>
      </w:r>
      <w:r w:rsidR="00B44813" w:rsidRPr="001A00BC">
        <w:rPr>
          <w:rFonts w:ascii="Arial" w:hAnsi="Arial" w:cs="Arial"/>
          <w:sz w:val="20"/>
        </w:rPr>
        <w:t>trường</w:t>
      </w:r>
      <w:r w:rsidR="00B0257E" w:rsidRPr="001A00BC">
        <w:rPr>
          <w:rFonts w:ascii="Arial" w:hAnsi="Arial" w:cs="Arial"/>
          <w:sz w:val="20"/>
        </w:rPr>
        <w:t xml:space="preserve"> chiến lược theo </w:t>
      </w:r>
      <w:r w:rsidR="00B62010" w:rsidRPr="001A00BC">
        <w:rPr>
          <w:rFonts w:ascii="Arial" w:hAnsi="Arial" w:cs="Arial"/>
          <w:sz w:val="20"/>
        </w:rPr>
        <w:t>quy định</w:t>
      </w:r>
      <w:r w:rsidR="00B0257E" w:rsidRPr="001A00BC">
        <w:rPr>
          <w:rFonts w:ascii="Arial" w:hAnsi="Arial" w:cs="Arial"/>
          <w:sz w:val="20"/>
        </w:rPr>
        <w:t xml:space="preserve"> của pháp luật về bảo vệ môi </w:t>
      </w:r>
      <w:r w:rsidR="00B44813" w:rsidRPr="001A00BC">
        <w:rPr>
          <w:rFonts w:ascii="Arial" w:hAnsi="Arial" w:cs="Arial"/>
          <w:sz w:val="20"/>
        </w:rPr>
        <w:t>trường</w:t>
      </w:r>
      <w:r w:rsidR="00B0257E" w:rsidRPr="001A00BC">
        <w:rPr>
          <w:rFonts w:ascii="Arial" w:hAnsi="Arial" w:cs="Arial"/>
          <w:sz w:val="20"/>
        </w:rPr>
        <w:t>.</w:t>
      </w:r>
    </w:p>
    <w:p w:rsidR="00B0257E" w:rsidRPr="001A00BC" w:rsidRDefault="001A00BC" w:rsidP="00993C54">
      <w:pPr>
        <w:spacing w:before="120"/>
        <w:rPr>
          <w:rFonts w:ascii="Arial" w:hAnsi="Arial" w:cs="Arial"/>
          <w:b/>
          <w:sz w:val="20"/>
        </w:rPr>
      </w:pPr>
      <w:bookmarkStart w:id="31" w:name="dieu_10"/>
      <w:r w:rsidRPr="001A00BC">
        <w:rPr>
          <w:rFonts w:ascii="Arial" w:hAnsi="Arial" w:cs="Arial"/>
          <w:b/>
          <w:sz w:val="20"/>
        </w:rPr>
        <w:t>Điều</w:t>
      </w:r>
      <w:r w:rsidR="00B0257E" w:rsidRPr="001A00BC">
        <w:rPr>
          <w:rFonts w:ascii="Arial" w:hAnsi="Arial" w:cs="Arial"/>
          <w:b/>
          <w:sz w:val="20"/>
        </w:rPr>
        <w:t xml:space="preserve"> 10. Lấy ý kiến về dự thảo quy hoạch tổng thể khai thác, sử dụng bền vững tài nguyên vùng bờ</w:t>
      </w:r>
      <w:bookmarkEnd w:id="31"/>
    </w:p>
    <w:p w:rsidR="00B0257E" w:rsidRPr="001A00BC" w:rsidRDefault="007934AE" w:rsidP="00993C54">
      <w:pPr>
        <w:spacing w:before="120"/>
        <w:rPr>
          <w:rFonts w:ascii="Arial" w:hAnsi="Arial" w:cs="Arial"/>
          <w:sz w:val="20"/>
        </w:rPr>
      </w:pPr>
      <w:r w:rsidRPr="001A00BC">
        <w:rPr>
          <w:rFonts w:ascii="Arial" w:hAnsi="Arial" w:cs="Arial"/>
          <w:sz w:val="20"/>
        </w:rPr>
        <w:t>1.</w:t>
      </w:r>
      <w:r w:rsidR="005E6252" w:rsidRPr="001A00BC">
        <w:rPr>
          <w:rFonts w:ascii="Arial" w:hAnsi="Arial" w:cs="Arial"/>
          <w:sz w:val="20"/>
        </w:rPr>
        <w:t xml:space="preserve"> </w:t>
      </w:r>
      <w:r w:rsidR="00B0257E" w:rsidRPr="001A00BC">
        <w:rPr>
          <w:rFonts w:ascii="Arial" w:hAnsi="Arial" w:cs="Arial"/>
          <w:sz w:val="20"/>
        </w:rPr>
        <w:t xml:space="preserve">Bộ Tài nguyên và Môi </w:t>
      </w:r>
      <w:r w:rsidR="00B44813" w:rsidRPr="001A00BC">
        <w:rPr>
          <w:rFonts w:ascii="Arial" w:hAnsi="Arial" w:cs="Arial"/>
          <w:sz w:val="20"/>
        </w:rPr>
        <w:t>trường</w:t>
      </w:r>
      <w:r w:rsidR="00B0257E" w:rsidRPr="001A00BC">
        <w:rPr>
          <w:rFonts w:ascii="Arial" w:hAnsi="Arial" w:cs="Arial"/>
          <w:sz w:val="20"/>
        </w:rPr>
        <w:t xml:space="preserve"> có trách nhiệm gửi dự thảo quy hoạch kèm theo báo cáo thuyết </w:t>
      </w:r>
      <w:r w:rsidR="00B44813" w:rsidRPr="001A00BC">
        <w:rPr>
          <w:rFonts w:ascii="Arial" w:hAnsi="Arial" w:cs="Arial"/>
          <w:sz w:val="20"/>
        </w:rPr>
        <w:t>minh</w:t>
      </w:r>
      <w:r w:rsidR="00B0257E" w:rsidRPr="001A00BC">
        <w:rPr>
          <w:rFonts w:ascii="Arial" w:hAnsi="Arial" w:cs="Arial"/>
          <w:sz w:val="20"/>
        </w:rPr>
        <w:t xml:space="preserve"> để lấy ý kiến </w:t>
      </w:r>
      <w:r w:rsidR="00B62010" w:rsidRPr="001A00BC">
        <w:rPr>
          <w:rFonts w:ascii="Arial" w:hAnsi="Arial" w:cs="Arial"/>
          <w:sz w:val="20"/>
        </w:rPr>
        <w:t>của</w:t>
      </w:r>
      <w:r w:rsidR="00B0257E" w:rsidRPr="001A00BC">
        <w:rPr>
          <w:rFonts w:ascii="Arial" w:hAnsi="Arial" w:cs="Arial"/>
          <w:sz w:val="20"/>
        </w:rPr>
        <w:t xml:space="preserve"> các bộ, cơ quan ngang bộ, cơ quan thuộc Chính phủ và </w:t>
      </w:r>
      <w:r w:rsidR="00B62010" w:rsidRPr="001A00BC">
        <w:rPr>
          <w:rFonts w:ascii="Arial" w:hAnsi="Arial" w:cs="Arial"/>
          <w:sz w:val="20"/>
        </w:rPr>
        <w:t>Ủy ban</w:t>
      </w:r>
      <w:r w:rsidR="00B0257E" w:rsidRPr="001A00BC">
        <w:rPr>
          <w:rFonts w:ascii="Arial" w:hAnsi="Arial" w:cs="Arial"/>
          <w:sz w:val="20"/>
        </w:rPr>
        <w:t xml:space="preserve"> nhân dân các tỉnh có </w:t>
      </w:r>
      <w:r w:rsidR="00B44813" w:rsidRPr="001A00BC">
        <w:rPr>
          <w:rFonts w:ascii="Arial" w:hAnsi="Arial" w:cs="Arial"/>
          <w:sz w:val="20"/>
        </w:rPr>
        <w:t>biển</w:t>
      </w:r>
      <w:r w:rsidR="00B0257E" w:rsidRPr="001A00BC">
        <w:rPr>
          <w:rFonts w:ascii="Arial" w:hAnsi="Arial" w:cs="Arial"/>
          <w:sz w:val="20"/>
        </w:rPr>
        <w:t xml:space="preserve"> và lấy ý kiến của tổ chức, cá nhân, cộng đồng dân cư có liên quan theo quy định tại </w:t>
      </w:r>
      <w:bookmarkStart w:id="32" w:name="dc_45"/>
      <w:r w:rsidR="001A00BC" w:rsidRPr="001A00BC">
        <w:rPr>
          <w:rFonts w:ascii="Arial" w:hAnsi="Arial" w:cs="Arial"/>
          <w:sz w:val="20"/>
        </w:rPr>
        <w:t>Khoản</w:t>
      </w:r>
      <w:r w:rsidR="00B0257E" w:rsidRPr="001A00BC">
        <w:rPr>
          <w:rFonts w:ascii="Arial" w:hAnsi="Arial" w:cs="Arial"/>
          <w:sz w:val="20"/>
        </w:rPr>
        <w:t xml:space="preserve"> 1 </w:t>
      </w:r>
      <w:r w:rsidR="001A00BC" w:rsidRPr="001A00BC">
        <w:rPr>
          <w:rFonts w:ascii="Arial" w:hAnsi="Arial" w:cs="Arial"/>
          <w:sz w:val="20"/>
        </w:rPr>
        <w:t>Điều</w:t>
      </w:r>
      <w:r w:rsidR="00B0257E" w:rsidRPr="001A00BC">
        <w:rPr>
          <w:rFonts w:ascii="Arial" w:hAnsi="Arial" w:cs="Arial"/>
          <w:sz w:val="20"/>
        </w:rPr>
        <w:t xml:space="preserve"> 30 Luật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bookmarkEnd w:id="32"/>
      <w:r w:rsidR="00B0257E" w:rsidRPr="001A00BC">
        <w:rPr>
          <w:rFonts w:ascii="Arial" w:hAnsi="Arial" w:cs="Arial"/>
          <w:sz w:val="20"/>
        </w:rPr>
        <w:t>.</w:t>
      </w:r>
    </w:p>
    <w:p w:rsidR="00B0257E" w:rsidRPr="001A00BC" w:rsidRDefault="007934AE" w:rsidP="00993C54">
      <w:pPr>
        <w:spacing w:before="120"/>
        <w:rPr>
          <w:rFonts w:ascii="Arial" w:hAnsi="Arial" w:cs="Arial"/>
          <w:sz w:val="20"/>
        </w:rPr>
      </w:pPr>
      <w:r w:rsidRPr="001A00BC">
        <w:rPr>
          <w:rFonts w:ascii="Arial" w:hAnsi="Arial" w:cs="Arial"/>
          <w:sz w:val="20"/>
        </w:rPr>
        <w:t>2.</w:t>
      </w:r>
      <w:r w:rsidR="005E6252" w:rsidRPr="001A00BC">
        <w:rPr>
          <w:rFonts w:ascii="Arial" w:hAnsi="Arial" w:cs="Arial"/>
          <w:sz w:val="20"/>
        </w:rPr>
        <w:t xml:space="preserve"> </w:t>
      </w:r>
      <w:r w:rsidR="00B0257E" w:rsidRPr="001A00BC">
        <w:rPr>
          <w:rFonts w:ascii="Arial" w:hAnsi="Arial" w:cs="Arial"/>
          <w:sz w:val="20"/>
        </w:rPr>
        <w:t xml:space="preserve">Các cơ quan được lấy ý kiến về dự thảo quy hoạch có trách nhiệm trả lời bằng văn bản trong thời hạn 30 ngày kể từ ngày nhận được văn bản lấy ý kiến của Bộ Tài nguyên và Môi </w:t>
      </w:r>
      <w:r w:rsidR="00B44813" w:rsidRPr="001A00BC">
        <w:rPr>
          <w:rFonts w:ascii="Arial" w:hAnsi="Arial" w:cs="Arial"/>
          <w:sz w:val="20"/>
        </w:rPr>
        <w:t>trường</w:t>
      </w:r>
      <w:r w:rsidR="00B0257E" w:rsidRPr="001A00BC">
        <w:rPr>
          <w:rFonts w:ascii="Arial" w:hAnsi="Arial" w:cs="Arial"/>
          <w:sz w:val="20"/>
        </w:rPr>
        <w:t>.</w:t>
      </w:r>
    </w:p>
    <w:p w:rsidR="00B0257E" w:rsidRPr="001A00BC" w:rsidRDefault="001A00BC" w:rsidP="00993C54">
      <w:pPr>
        <w:spacing w:before="120"/>
        <w:rPr>
          <w:rFonts w:ascii="Arial" w:hAnsi="Arial" w:cs="Arial"/>
          <w:b/>
          <w:sz w:val="20"/>
        </w:rPr>
      </w:pPr>
      <w:bookmarkStart w:id="33" w:name="dieu_11"/>
      <w:r w:rsidRPr="001A00BC">
        <w:rPr>
          <w:rFonts w:ascii="Arial" w:hAnsi="Arial" w:cs="Arial"/>
          <w:b/>
          <w:sz w:val="20"/>
        </w:rPr>
        <w:t>Điều</w:t>
      </w:r>
      <w:r w:rsidR="00B0257E" w:rsidRPr="001A00BC">
        <w:rPr>
          <w:rFonts w:ascii="Arial" w:hAnsi="Arial" w:cs="Arial"/>
          <w:b/>
          <w:sz w:val="20"/>
        </w:rPr>
        <w:t xml:space="preserve"> 11. Thẩm định, phê duyệt quy hoạch</w:t>
      </w:r>
      <w:bookmarkEnd w:id="33"/>
    </w:p>
    <w:p w:rsidR="00B0257E" w:rsidRPr="001A00BC" w:rsidRDefault="007934AE" w:rsidP="00993C54">
      <w:pPr>
        <w:spacing w:before="120"/>
        <w:rPr>
          <w:rFonts w:ascii="Arial" w:hAnsi="Arial" w:cs="Arial"/>
          <w:sz w:val="20"/>
        </w:rPr>
      </w:pPr>
      <w:r w:rsidRPr="001A00BC">
        <w:rPr>
          <w:rFonts w:ascii="Arial" w:hAnsi="Arial" w:cs="Arial"/>
          <w:sz w:val="20"/>
        </w:rPr>
        <w:t>1.</w:t>
      </w:r>
      <w:r w:rsidR="005E6252" w:rsidRPr="001A00BC">
        <w:rPr>
          <w:rFonts w:ascii="Arial" w:hAnsi="Arial" w:cs="Arial"/>
          <w:sz w:val="20"/>
        </w:rPr>
        <w:t xml:space="preserve"> </w:t>
      </w:r>
      <w:r w:rsidR="00B0257E" w:rsidRPr="001A00BC">
        <w:rPr>
          <w:rFonts w:ascii="Arial" w:hAnsi="Arial" w:cs="Arial"/>
          <w:sz w:val="20"/>
        </w:rPr>
        <w:t>Việc thẩm định quy hoạch được thực hiện theo quy định của pháp luật về quy hoạch.</w:t>
      </w:r>
    </w:p>
    <w:p w:rsidR="00B0257E" w:rsidRPr="001A00BC" w:rsidRDefault="007934AE" w:rsidP="00993C54">
      <w:pPr>
        <w:spacing w:before="120"/>
        <w:rPr>
          <w:rFonts w:ascii="Arial" w:hAnsi="Arial" w:cs="Arial"/>
          <w:sz w:val="20"/>
        </w:rPr>
      </w:pPr>
      <w:r w:rsidRPr="001A00BC">
        <w:rPr>
          <w:rFonts w:ascii="Arial" w:hAnsi="Arial" w:cs="Arial"/>
          <w:sz w:val="20"/>
        </w:rPr>
        <w:t>2.</w:t>
      </w:r>
      <w:r w:rsidR="005E6252" w:rsidRPr="001A00BC">
        <w:rPr>
          <w:rFonts w:ascii="Arial" w:hAnsi="Arial" w:cs="Arial"/>
          <w:sz w:val="20"/>
        </w:rPr>
        <w:t xml:space="preserve"> </w:t>
      </w:r>
      <w:r w:rsidR="00B0257E" w:rsidRPr="001A00BC">
        <w:rPr>
          <w:rFonts w:ascii="Arial" w:hAnsi="Arial" w:cs="Arial"/>
          <w:sz w:val="20"/>
        </w:rPr>
        <w:t>Hồ sơ trình Chính phủ phê duyệt quy hoạch gồm:</w:t>
      </w:r>
    </w:p>
    <w:p w:rsidR="00B0257E" w:rsidRPr="001A00BC" w:rsidRDefault="007934AE" w:rsidP="00993C54">
      <w:pPr>
        <w:spacing w:before="120"/>
        <w:rPr>
          <w:rFonts w:ascii="Arial" w:hAnsi="Arial" w:cs="Arial"/>
          <w:sz w:val="20"/>
        </w:rPr>
      </w:pPr>
      <w:r w:rsidRPr="001A00BC">
        <w:rPr>
          <w:rFonts w:ascii="Arial" w:hAnsi="Arial" w:cs="Arial"/>
          <w:sz w:val="20"/>
        </w:rPr>
        <w:t>a)</w:t>
      </w:r>
      <w:r w:rsidR="005E6252" w:rsidRPr="001A00BC">
        <w:rPr>
          <w:rFonts w:ascii="Arial" w:hAnsi="Arial" w:cs="Arial"/>
          <w:sz w:val="20"/>
        </w:rPr>
        <w:t xml:space="preserve"> </w:t>
      </w:r>
      <w:r w:rsidR="00B0257E" w:rsidRPr="001A00BC">
        <w:rPr>
          <w:rFonts w:ascii="Arial" w:hAnsi="Arial" w:cs="Arial"/>
          <w:sz w:val="20"/>
        </w:rPr>
        <w:t>Tờ trình phê duyệt quy hoạch;</w:t>
      </w:r>
    </w:p>
    <w:p w:rsidR="00B0257E" w:rsidRPr="001A00BC" w:rsidRDefault="007934AE" w:rsidP="00993C54">
      <w:pPr>
        <w:spacing w:before="120"/>
        <w:rPr>
          <w:rFonts w:ascii="Arial" w:hAnsi="Arial" w:cs="Arial"/>
          <w:sz w:val="20"/>
        </w:rPr>
      </w:pPr>
      <w:r w:rsidRPr="001A00BC">
        <w:rPr>
          <w:rFonts w:ascii="Arial" w:hAnsi="Arial" w:cs="Arial"/>
          <w:sz w:val="20"/>
        </w:rPr>
        <w:t>b)</w:t>
      </w:r>
      <w:r w:rsidR="005E6252" w:rsidRPr="001A00BC">
        <w:rPr>
          <w:rFonts w:ascii="Arial" w:hAnsi="Arial" w:cs="Arial"/>
          <w:sz w:val="20"/>
        </w:rPr>
        <w:t xml:space="preserve"> </w:t>
      </w:r>
      <w:r w:rsidR="00B0257E" w:rsidRPr="001A00BC">
        <w:rPr>
          <w:rFonts w:ascii="Arial" w:hAnsi="Arial" w:cs="Arial"/>
          <w:sz w:val="20"/>
        </w:rPr>
        <w:t xml:space="preserve">Dự thảo quy hoạch và báo cáo thuyết </w:t>
      </w:r>
      <w:r w:rsidR="00B44813" w:rsidRPr="001A00BC">
        <w:rPr>
          <w:rFonts w:ascii="Arial" w:hAnsi="Arial" w:cs="Arial"/>
          <w:sz w:val="20"/>
        </w:rPr>
        <w:t>minh</w:t>
      </w:r>
      <w:r w:rsidR="00B0257E" w:rsidRPr="001A00BC">
        <w:rPr>
          <w:rFonts w:ascii="Arial" w:hAnsi="Arial" w:cs="Arial"/>
          <w:sz w:val="20"/>
        </w:rPr>
        <w:t>;</w:t>
      </w:r>
    </w:p>
    <w:p w:rsidR="00B0257E" w:rsidRPr="001A00BC" w:rsidRDefault="007934AE" w:rsidP="00993C54">
      <w:pPr>
        <w:spacing w:before="120"/>
        <w:rPr>
          <w:rFonts w:ascii="Arial" w:hAnsi="Arial" w:cs="Arial"/>
          <w:sz w:val="20"/>
        </w:rPr>
      </w:pPr>
      <w:r w:rsidRPr="001A00BC">
        <w:rPr>
          <w:rFonts w:ascii="Arial" w:hAnsi="Arial" w:cs="Arial"/>
          <w:sz w:val="20"/>
        </w:rPr>
        <w:t>c)</w:t>
      </w:r>
      <w:r w:rsidR="005E6252" w:rsidRPr="001A00BC">
        <w:rPr>
          <w:rFonts w:ascii="Arial" w:hAnsi="Arial" w:cs="Arial"/>
          <w:sz w:val="20"/>
        </w:rPr>
        <w:t xml:space="preserve"> </w:t>
      </w:r>
      <w:r w:rsidR="00B0257E" w:rsidRPr="001A00BC">
        <w:rPr>
          <w:rFonts w:ascii="Arial" w:hAnsi="Arial" w:cs="Arial"/>
          <w:sz w:val="20"/>
        </w:rPr>
        <w:t>Báo cáo kết quả thẩm định quy hoạch;</w:t>
      </w:r>
    </w:p>
    <w:p w:rsidR="00B0257E" w:rsidRPr="001A00BC" w:rsidRDefault="007934AE" w:rsidP="00993C54">
      <w:pPr>
        <w:spacing w:before="120"/>
        <w:rPr>
          <w:rFonts w:ascii="Arial" w:hAnsi="Arial" w:cs="Arial"/>
          <w:sz w:val="20"/>
        </w:rPr>
      </w:pPr>
      <w:r w:rsidRPr="001A00BC">
        <w:rPr>
          <w:rFonts w:ascii="Arial" w:hAnsi="Arial" w:cs="Arial"/>
          <w:sz w:val="20"/>
        </w:rPr>
        <w:t>d)</w:t>
      </w:r>
      <w:r w:rsidR="005E6252" w:rsidRPr="001A00BC">
        <w:rPr>
          <w:rFonts w:ascii="Arial" w:hAnsi="Arial" w:cs="Arial"/>
          <w:sz w:val="20"/>
        </w:rPr>
        <w:t xml:space="preserve"> </w:t>
      </w:r>
      <w:r w:rsidR="00B0257E" w:rsidRPr="001A00BC">
        <w:rPr>
          <w:rFonts w:ascii="Arial" w:hAnsi="Arial" w:cs="Arial"/>
          <w:sz w:val="20"/>
        </w:rPr>
        <w:t xml:space="preserve">Báo cáo kết quả thẩm định báo cáo đánh giá môi </w:t>
      </w:r>
      <w:r w:rsidR="00B44813" w:rsidRPr="001A00BC">
        <w:rPr>
          <w:rFonts w:ascii="Arial" w:hAnsi="Arial" w:cs="Arial"/>
          <w:sz w:val="20"/>
        </w:rPr>
        <w:t>trường</w:t>
      </w:r>
      <w:r w:rsidR="00B0257E" w:rsidRPr="001A00BC">
        <w:rPr>
          <w:rFonts w:ascii="Arial" w:hAnsi="Arial" w:cs="Arial"/>
          <w:sz w:val="20"/>
        </w:rPr>
        <w:t xml:space="preserve"> chiến lược theo quy định của pháp luật;</w:t>
      </w:r>
    </w:p>
    <w:p w:rsidR="00B0257E" w:rsidRPr="001A00BC" w:rsidRDefault="00B0257E" w:rsidP="00993C54">
      <w:pPr>
        <w:spacing w:before="120"/>
        <w:rPr>
          <w:rFonts w:ascii="Arial" w:hAnsi="Arial" w:cs="Arial"/>
          <w:sz w:val="20"/>
        </w:rPr>
      </w:pPr>
      <w:r w:rsidRPr="001A00BC">
        <w:rPr>
          <w:rFonts w:ascii="Arial" w:hAnsi="Arial" w:cs="Arial"/>
          <w:sz w:val="20"/>
        </w:rPr>
        <w:t>đ) Báo cáo tổng hợp tiếp thu, giải trình ý kiến của các cơ quan, tổ chức, cá nhân và cộng đồng dân cư có liên quan;</w:t>
      </w:r>
    </w:p>
    <w:p w:rsidR="00B0257E" w:rsidRPr="001A00BC" w:rsidRDefault="007934AE" w:rsidP="00993C54">
      <w:pPr>
        <w:spacing w:before="120"/>
        <w:rPr>
          <w:rFonts w:ascii="Arial" w:hAnsi="Arial" w:cs="Arial"/>
          <w:sz w:val="20"/>
        </w:rPr>
      </w:pPr>
      <w:r w:rsidRPr="001A00BC">
        <w:rPr>
          <w:rFonts w:ascii="Arial" w:hAnsi="Arial" w:cs="Arial"/>
          <w:sz w:val="20"/>
        </w:rPr>
        <w:t>e)</w:t>
      </w:r>
      <w:r w:rsidR="005E6252" w:rsidRPr="001A00BC">
        <w:rPr>
          <w:rFonts w:ascii="Arial" w:hAnsi="Arial" w:cs="Arial"/>
          <w:sz w:val="20"/>
        </w:rPr>
        <w:t xml:space="preserve"> </w:t>
      </w:r>
      <w:r w:rsidR="00B0257E" w:rsidRPr="001A00BC">
        <w:rPr>
          <w:rFonts w:ascii="Arial" w:hAnsi="Arial" w:cs="Arial"/>
          <w:sz w:val="20"/>
        </w:rPr>
        <w:t>Dự thảo Nghị quyết của Chính phủ về phê duyệt quy hoạch.</w:t>
      </w:r>
    </w:p>
    <w:p w:rsidR="00B0257E" w:rsidRPr="001A00BC" w:rsidRDefault="001A00BC" w:rsidP="00993C54">
      <w:pPr>
        <w:spacing w:before="120"/>
        <w:rPr>
          <w:rFonts w:ascii="Arial" w:hAnsi="Arial" w:cs="Arial"/>
          <w:b/>
          <w:sz w:val="20"/>
        </w:rPr>
      </w:pPr>
      <w:bookmarkStart w:id="34" w:name="dieu_12"/>
      <w:r w:rsidRPr="001A00BC">
        <w:rPr>
          <w:rFonts w:ascii="Arial" w:hAnsi="Arial" w:cs="Arial"/>
          <w:b/>
          <w:sz w:val="20"/>
        </w:rPr>
        <w:t>Điều</w:t>
      </w:r>
      <w:r w:rsidR="00B0257E" w:rsidRPr="001A00BC">
        <w:rPr>
          <w:rFonts w:ascii="Arial" w:hAnsi="Arial" w:cs="Arial"/>
          <w:b/>
          <w:sz w:val="20"/>
        </w:rPr>
        <w:t xml:space="preserve"> 12. </w:t>
      </w:r>
      <w:r w:rsidRPr="001A00BC">
        <w:rPr>
          <w:rFonts w:ascii="Arial" w:hAnsi="Arial" w:cs="Arial"/>
          <w:b/>
          <w:sz w:val="20"/>
        </w:rPr>
        <w:t>Điều</w:t>
      </w:r>
      <w:r w:rsidR="00B0257E" w:rsidRPr="001A00BC">
        <w:rPr>
          <w:rFonts w:ascii="Arial" w:hAnsi="Arial" w:cs="Arial"/>
          <w:b/>
          <w:sz w:val="20"/>
        </w:rPr>
        <w:t xml:space="preserve"> chỉnh quy hoạch</w:t>
      </w:r>
      <w:bookmarkEnd w:id="34"/>
    </w:p>
    <w:p w:rsidR="00B0257E" w:rsidRPr="001A00BC" w:rsidRDefault="00B0257E" w:rsidP="00993C54">
      <w:pPr>
        <w:spacing w:before="120"/>
        <w:rPr>
          <w:rFonts w:ascii="Arial" w:hAnsi="Arial" w:cs="Arial"/>
          <w:sz w:val="20"/>
        </w:rPr>
      </w:pPr>
      <w:r w:rsidRPr="001A00BC">
        <w:rPr>
          <w:rFonts w:ascii="Arial" w:hAnsi="Arial" w:cs="Arial"/>
          <w:sz w:val="20"/>
        </w:rPr>
        <w:t xml:space="preserve">Trình tự lập, thẩm định, phê duyệt </w:t>
      </w:r>
      <w:r w:rsidR="001A00BC" w:rsidRPr="001A00BC">
        <w:rPr>
          <w:rFonts w:ascii="Arial" w:hAnsi="Arial" w:cs="Arial"/>
          <w:sz w:val="20"/>
        </w:rPr>
        <w:t>Điều</w:t>
      </w:r>
      <w:r w:rsidRPr="001A00BC">
        <w:rPr>
          <w:rFonts w:ascii="Arial" w:hAnsi="Arial" w:cs="Arial"/>
          <w:sz w:val="20"/>
        </w:rPr>
        <w:t xml:space="preserve"> chỉnh quy hoạch được thực hiện như đối với việc lập, th</w:t>
      </w:r>
      <w:r w:rsidR="0026651F" w:rsidRPr="00D23A56">
        <w:rPr>
          <w:rFonts w:ascii="Arial" w:hAnsi="Arial" w:cs="Arial"/>
          <w:sz w:val="20"/>
        </w:rPr>
        <w:t>ẩ</w:t>
      </w:r>
      <w:r w:rsidRPr="001A00BC">
        <w:rPr>
          <w:rFonts w:ascii="Arial" w:hAnsi="Arial" w:cs="Arial"/>
          <w:sz w:val="20"/>
        </w:rPr>
        <w:t>m định, phê duyệt quy hoạch theo quy định tại Nghị định này.</w:t>
      </w:r>
    </w:p>
    <w:p w:rsidR="00B0257E" w:rsidRPr="001A00BC" w:rsidRDefault="007E6E34" w:rsidP="00993C54">
      <w:pPr>
        <w:spacing w:before="120"/>
        <w:rPr>
          <w:rFonts w:ascii="Arial" w:hAnsi="Arial" w:cs="Arial"/>
          <w:b/>
          <w:sz w:val="20"/>
        </w:rPr>
      </w:pPr>
      <w:bookmarkStart w:id="35" w:name="muc_2"/>
      <w:r w:rsidRPr="007E6E34">
        <w:rPr>
          <w:rFonts w:ascii="Arial" w:hAnsi="Arial" w:cs="Arial"/>
          <w:b/>
          <w:sz w:val="20"/>
        </w:rPr>
        <w:t>Mục 2. LẬP, THẨM ĐỊNH, PHÊ DUYỆT, ĐIỀU CHỈNH CHƯƠNG TRÌNH QUẢN LÝ TỔNG HỢP TÀI NGUYÊN VÙNG BỜ</w:t>
      </w:r>
      <w:bookmarkEnd w:id="35"/>
    </w:p>
    <w:p w:rsidR="00B0257E" w:rsidRPr="001A00BC" w:rsidRDefault="001A00BC" w:rsidP="00993C54">
      <w:pPr>
        <w:spacing w:before="120"/>
        <w:rPr>
          <w:rFonts w:ascii="Arial" w:hAnsi="Arial" w:cs="Arial"/>
          <w:b/>
          <w:sz w:val="20"/>
        </w:rPr>
      </w:pPr>
      <w:bookmarkStart w:id="36" w:name="dieu_13"/>
      <w:r w:rsidRPr="001A00BC">
        <w:rPr>
          <w:rFonts w:ascii="Arial" w:hAnsi="Arial" w:cs="Arial"/>
          <w:b/>
          <w:sz w:val="20"/>
        </w:rPr>
        <w:t>Điều</w:t>
      </w:r>
      <w:r w:rsidR="00B0257E" w:rsidRPr="001A00BC">
        <w:rPr>
          <w:rFonts w:ascii="Arial" w:hAnsi="Arial" w:cs="Arial"/>
          <w:b/>
          <w:sz w:val="20"/>
        </w:rPr>
        <w:t xml:space="preserve"> 13. Th</w:t>
      </w:r>
      <w:r w:rsidR="00646B92" w:rsidRPr="00D23A56">
        <w:rPr>
          <w:rFonts w:ascii="Arial" w:hAnsi="Arial" w:cs="Arial"/>
          <w:b/>
          <w:sz w:val="20"/>
        </w:rPr>
        <w:t>ờ</w:t>
      </w:r>
      <w:r w:rsidR="00B0257E" w:rsidRPr="001A00BC">
        <w:rPr>
          <w:rFonts w:ascii="Arial" w:hAnsi="Arial" w:cs="Arial"/>
          <w:b/>
          <w:sz w:val="20"/>
        </w:rPr>
        <w:t xml:space="preserve">i hạn chương trình quản lý </w:t>
      </w:r>
      <w:r w:rsidR="00B62010" w:rsidRPr="001A00BC">
        <w:rPr>
          <w:rFonts w:ascii="Arial" w:hAnsi="Arial" w:cs="Arial"/>
          <w:b/>
          <w:sz w:val="20"/>
        </w:rPr>
        <w:t>tổng hợp</w:t>
      </w:r>
      <w:r w:rsidR="00B0257E" w:rsidRPr="001A00BC">
        <w:rPr>
          <w:rFonts w:ascii="Arial" w:hAnsi="Arial" w:cs="Arial"/>
          <w:b/>
          <w:sz w:val="20"/>
        </w:rPr>
        <w:t xml:space="preserve"> tài nguyên vùng bờ</w:t>
      </w:r>
      <w:bookmarkEnd w:id="36"/>
    </w:p>
    <w:p w:rsidR="00B0257E" w:rsidRPr="001A00BC" w:rsidRDefault="00B0257E" w:rsidP="00993C54">
      <w:pPr>
        <w:spacing w:before="120"/>
        <w:rPr>
          <w:rFonts w:ascii="Arial" w:hAnsi="Arial" w:cs="Arial"/>
          <w:sz w:val="20"/>
        </w:rPr>
      </w:pPr>
      <w:r w:rsidRPr="001A00BC">
        <w:rPr>
          <w:rFonts w:ascii="Arial" w:hAnsi="Arial" w:cs="Arial"/>
          <w:sz w:val="20"/>
        </w:rPr>
        <w:t xml:space="preserve">Thời hạn chương trình quản </w:t>
      </w:r>
      <w:r w:rsidR="00B62010" w:rsidRPr="001A00BC">
        <w:rPr>
          <w:rFonts w:ascii="Arial" w:hAnsi="Arial" w:cs="Arial"/>
          <w:sz w:val="20"/>
        </w:rPr>
        <w:t>lý</w:t>
      </w:r>
      <w:r w:rsidRPr="001A00BC">
        <w:rPr>
          <w:rFonts w:ascii="Arial" w:hAnsi="Arial" w:cs="Arial"/>
          <w:sz w:val="20"/>
        </w:rPr>
        <w:t xml:space="preserve"> tổng hợp tài nguyên vùng bờ được xác định căn cứ vào </w:t>
      </w:r>
      <w:r w:rsidR="001A00BC" w:rsidRPr="001A00BC">
        <w:rPr>
          <w:rFonts w:ascii="Arial" w:hAnsi="Arial" w:cs="Arial"/>
          <w:sz w:val="20"/>
        </w:rPr>
        <w:t>Mục</w:t>
      </w:r>
      <w:r w:rsidRPr="001A00BC">
        <w:rPr>
          <w:rFonts w:ascii="Arial" w:hAnsi="Arial" w:cs="Arial"/>
          <w:sz w:val="20"/>
        </w:rPr>
        <w:t xml:space="preserve"> tiêu của chương trình, các vấn </w:t>
      </w:r>
      <w:r w:rsidR="00B44813" w:rsidRPr="001A00BC">
        <w:rPr>
          <w:rFonts w:ascii="Arial" w:hAnsi="Arial" w:cs="Arial"/>
          <w:sz w:val="20"/>
        </w:rPr>
        <w:t>đề</w:t>
      </w:r>
      <w:r w:rsidRPr="001A00BC">
        <w:rPr>
          <w:rFonts w:ascii="Arial" w:hAnsi="Arial" w:cs="Arial"/>
          <w:sz w:val="20"/>
        </w:rPr>
        <w:t xml:space="preserve"> cần giải quyết để quản lý tổng hợp.</w:t>
      </w:r>
    </w:p>
    <w:p w:rsidR="00B0257E" w:rsidRPr="001A00BC" w:rsidRDefault="001A00BC" w:rsidP="00993C54">
      <w:pPr>
        <w:spacing w:before="120"/>
        <w:rPr>
          <w:rFonts w:ascii="Arial" w:hAnsi="Arial" w:cs="Arial"/>
          <w:b/>
          <w:sz w:val="20"/>
        </w:rPr>
      </w:pPr>
      <w:bookmarkStart w:id="37" w:name="dieu_14"/>
      <w:r w:rsidRPr="001A00BC">
        <w:rPr>
          <w:rFonts w:ascii="Arial" w:hAnsi="Arial" w:cs="Arial"/>
          <w:b/>
          <w:sz w:val="20"/>
        </w:rPr>
        <w:t>Điều</w:t>
      </w:r>
      <w:r w:rsidR="00B0257E" w:rsidRPr="001A00BC">
        <w:rPr>
          <w:rFonts w:ascii="Arial" w:hAnsi="Arial" w:cs="Arial"/>
          <w:b/>
          <w:sz w:val="20"/>
        </w:rPr>
        <w:t xml:space="preserve"> 14. Lập chương trình quản lý tổng hợp tài nguyên vùng bờ</w:t>
      </w:r>
      <w:bookmarkEnd w:id="37"/>
    </w:p>
    <w:p w:rsidR="00B0257E" w:rsidRPr="00D23A56" w:rsidRDefault="007934AE" w:rsidP="00993C54">
      <w:pPr>
        <w:spacing w:before="120"/>
        <w:rPr>
          <w:rFonts w:ascii="Arial" w:hAnsi="Arial" w:cs="Arial"/>
          <w:sz w:val="20"/>
        </w:rPr>
      </w:pPr>
      <w:r w:rsidRPr="001A00BC">
        <w:rPr>
          <w:rFonts w:ascii="Arial" w:hAnsi="Arial" w:cs="Arial"/>
          <w:sz w:val="20"/>
        </w:rPr>
        <w:t>1.</w:t>
      </w:r>
      <w:r w:rsidR="005E6252" w:rsidRPr="001A00BC">
        <w:rPr>
          <w:rFonts w:ascii="Arial" w:hAnsi="Arial" w:cs="Arial"/>
          <w:sz w:val="20"/>
        </w:rPr>
        <w:t xml:space="preserve"> </w:t>
      </w:r>
      <w:r w:rsidR="00B0257E" w:rsidRPr="001A00BC">
        <w:rPr>
          <w:rFonts w:ascii="Arial" w:hAnsi="Arial" w:cs="Arial"/>
          <w:sz w:val="20"/>
        </w:rPr>
        <w:t xml:space="preserve">Bộ Tài nguyên và Môi </w:t>
      </w:r>
      <w:r w:rsidR="00B44813" w:rsidRPr="001A00BC">
        <w:rPr>
          <w:rFonts w:ascii="Arial" w:hAnsi="Arial" w:cs="Arial"/>
          <w:sz w:val="20"/>
        </w:rPr>
        <w:t>trường</w:t>
      </w:r>
      <w:r w:rsidR="00B0257E" w:rsidRPr="001A00BC">
        <w:rPr>
          <w:rFonts w:ascii="Arial" w:hAnsi="Arial" w:cs="Arial"/>
          <w:sz w:val="20"/>
        </w:rPr>
        <w:t xml:space="preserve"> có trách nhiệm xây dựng </w:t>
      </w:r>
      <w:r w:rsidR="00B44813" w:rsidRPr="001A00BC">
        <w:rPr>
          <w:rFonts w:ascii="Arial" w:hAnsi="Arial" w:cs="Arial"/>
          <w:sz w:val="20"/>
        </w:rPr>
        <w:t>Đề</w:t>
      </w:r>
      <w:r w:rsidR="00B0257E" w:rsidRPr="001A00BC">
        <w:rPr>
          <w:rFonts w:ascii="Arial" w:hAnsi="Arial" w:cs="Arial"/>
          <w:sz w:val="20"/>
        </w:rPr>
        <w:t xml:space="preserve"> cương chương trình quản lý tổng hợp tài nguyên vùng bờ có phạm vi liên tỉnh và gửi lấy ý kiến của các bộ, ngành, </w:t>
      </w:r>
      <w:r w:rsidR="00B62010" w:rsidRPr="001A00BC">
        <w:rPr>
          <w:rFonts w:ascii="Arial" w:hAnsi="Arial" w:cs="Arial"/>
          <w:sz w:val="20"/>
        </w:rPr>
        <w:t>Ủy ban</w:t>
      </w:r>
      <w:r w:rsidR="00B0257E" w:rsidRPr="001A00BC">
        <w:rPr>
          <w:rFonts w:ascii="Arial" w:hAnsi="Arial" w:cs="Arial"/>
          <w:sz w:val="20"/>
        </w:rPr>
        <w:t xml:space="preserve"> nhân dân các tỉnh có </w:t>
      </w:r>
      <w:r w:rsidR="00B44813" w:rsidRPr="001A00BC">
        <w:rPr>
          <w:rFonts w:ascii="Arial" w:hAnsi="Arial" w:cs="Arial"/>
          <w:sz w:val="20"/>
        </w:rPr>
        <w:t>biển</w:t>
      </w:r>
      <w:r w:rsidR="000C31B2" w:rsidRPr="001A00BC">
        <w:rPr>
          <w:rFonts w:ascii="Arial" w:hAnsi="Arial" w:cs="Arial"/>
          <w:sz w:val="20"/>
        </w:rPr>
        <w:t xml:space="preserve"> có liên quan</w:t>
      </w:r>
      <w:r w:rsidR="000C31B2" w:rsidRPr="00D23A56">
        <w:rPr>
          <w:rFonts w:ascii="Arial" w:hAnsi="Arial" w:cs="Arial"/>
          <w:sz w:val="20"/>
        </w:rPr>
        <w:t>.</w:t>
      </w:r>
    </w:p>
    <w:p w:rsidR="00B0257E" w:rsidRPr="001A00BC" w:rsidRDefault="007934AE" w:rsidP="00993C54">
      <w:pPr>
        <w:spacing w:before="120"/>
        <w:rPr>
          <w:rFonts w:ascii="Arial" w:hAnsi="Arial" w:cs="Arial"/>
          <w:sz w:val="20"/>
        </w:rPr>
      </w:pPr>
      <w:r w:rsidRPr="001A00BC">
        <w:rPr>
          <w:rFonts w:ascii="Arial" w:hAnsi="Arial" w:cs="Arial"/>
          <w:sz w:val="20"/>
        </w:rPr>
        <w:t>2.</w:t>
      </w:r>
      <w:r w:rsidR="005E6252" w:rsidRPr="001A00BC">
        <w:rPr>
          <w:rFonts w:ascii="Arial" w:hAnsi="Arial" w:cs="Arial"/>
          <w:sz w:val="20"/>
        </w:rPr>
        <w:t xml:space="preserve"> </w:t>
      </w:r>
      <w:r w:rsidR="00B62010" w:rsidRPr="001A00BC">
        <w:rPr>
          <w:rFonts w:ascii="Arial" w:hAnsi="Arial" w:cs="Arial"/>
          <w:sz w:val="20"/>
        </w:rPr>
        <w:t>Ủy ban</w:t>
      </w:r>
      <w:r w:rsidR="00B0257E" w:rsidRPr="001A00BC">
        <w:rPr>
          <w:rFonts w:ascii="Arial" w:hAnsi="Arial" w:cs="Arial"/>
          <w:sz w:val="20"/>
        </w:rPr>
        <w:t xml:space="preserve"> nhân dân các tỉnh có </w:t>
      </w:r>
      <w:r w:rsidR="00B44813" w:rsidRPr="001A00BC">
        <w:rPr>
          <w:rFonts w:ascii="Arial" w:hAnsi="Arial" w:cs="Arial"/>
          <w:sz w:val="20"/>
        </w:rPr>
        <w:t>biển</w:t>
      </w:r>
      <w:r w:rsidR="00B0257E" w:rsidRPr="001A00BC">
        <w:rPr>
          <w:rFonts w:ascii="Arial" w:hAnsi="Arial" w:cs="Arial"/>
          <w:sz w:val="20"/>
        </w:rPr>
        <w:t xml:space="preserve"> có </w:t>
      </w:r>
      <w:r w:rsidR="000C31B2" w:rsidRPr="00D23A56">
        <w:rPr>
          <w:rFonts w:ascii="Arial" w:hAnsi="Arial" w:cs="Arial"/>
          <w:sz w:val="20"/>
        </w:rPr>
        <w:t>tr</w:t>
      </w:r>
      <w:r w:rsidR="00B0257E" w:rsidRPr="001A00BC">
        <w:rPr>
          <w:rFonts w:ascii="Arial" w:hAnsi="Arial" w:cs="Arial"/>
          <w:sz w:val="20"/>
        </w:rPr>
        <w:t xml:space="preserve">ách nhiệm xây dựng </w:t>
      </w:r>
      <w:r w:rsidR="00B44813" w:rsidRPr="001A00BC">
        <w:rPr>
          <w:rFonts w:ascii="Arial" w:hAnsi="Arial" w:cs="Arial"/>
          <w:sz w:val="20"/>
        </w:rPr>
        <w:t>Đề</w:t>
      </w:r>
      <w:r w:rsidR="00B0257E" w:rsidRPr="001A00BC">
        <w:rPr>
          <w:rFonts w:ascii="Arial" w:hAnsi="Arial" w:cs="Arial"/>
          <w:sz w:val="20"/>
        </w:rPr>
        <w:t xml:space="preserve"> cương chương trình quản lý tổng hợp tài nguyên vùng bờ có phạm vi trong một tỉnh, thành phố trực thuộc trung ương và gửi lấy ý kiến của Bộ Tài nguyên và Môi </w:t>
      </w:r>
      <w:r w:rsidR="00B44813" w:rsidRPr="001A00BC">
        <w:rPr>
          <w:rFonts w:ascii="Arial" w:hAnsi="Arial" w:cs="Arial"/>
          <w:sz w:val="20"/>
        </w:rPr>
        <w:t>trường</w:t>
      </w:r>
      <w:r w:rsidR="00B0257E" w:rsidRPr="001A00BC">
        <w:rPr>
          <w:rFonts w:ascii="Arial" w:hAnsi="Arial" w:cs="Arial"/>
          <w:sz w:val="20"/>
        </w:rPr>
        <w:t>, các bộ, ngành có liên quan.</w:t>
      </w:r>
    </w:p>
    <w:p w:rsidR="00B0257E" w:rsidRPr="001A00BC" w:rsidRDefault="007934AE" w:rsidP="00993C54">
      <w:pPr>
        <w:spacing w:before="120"/>
        <w:rPr>
          <w:rFonts w:ascii="Arial" w:hAnsi="Arial" w:cs="Arial"/>
          <w:sz w:val="20"/>
        </w:rPr>
      </w:pPr>
      <w:r w:rsidRPr="001A00BC">
        <w:rPr>
          <w:rFonts w:ascii="Arial" w:hAnsi="Arial" w:cs="Arial"/>
          <w:sz w:val="20"/>
        </w:rPr>
        <w:t>3.</w:t>
      </w:r>
      <w:r w:rsidR="005E6252" w:rsidRPr="001A00BC">
        <w:rPr>
          <w:rFonts w:ascii="Arial" w:hAnsi="Arial" w:cs="Arial"/>
          <w:sz w:val="20"/>
        </w:rPr>
        <w:t xml:space="preserve"> </w:t>
      </w:r>
      <w:r w:rsidR="00B44813" w:rsidRPr="001A00BC">
        <w:rPr>
          <w:rFonts w:ascii="Arial" w:hAnsi="Arial" w:cs="Arial"/>
          <w:sz w:val="20"/>
        </w:rPr>
        <w:t>Đề</w:t>
      </w:r>
      <w:r w:rsidR="00B0257E" w:rsidRPr="001A00BC">
        <w:rPr>
          <w:rFonts w:ascii="Arial" w:hAnsi="Arial" w:cs="Arial"/>
          <w:sz w:val="20"/>
        </w:rPr>
        <w:t xml:space="preserve"> cương chương trình gồm các nội dung chính sau:</w:t>
      </w:r>
    </w:p>
    <w:p w:rsidR="00B0257E" w:rsidRPr="001A00BC" w:rsidRDefault="007934AE" w:rsidP="00993C54">
      <w:pPr>
        <w:spacing w:before="120"/>
        <w:rPr>
          <w:rFonts w:ascii="Arial" w:hAnsi="Arial" w:cs="Arial"/>
          <w:sz w:val="20"/>
        </w:rPr>
      </w:pPr>
      <w:r w:rsidRPr="001A00BC">
        <w:rPr>
          <w:rFonts w:ascii="Arial" w:hAnsi="Arial" w:cs="Arial"/>
          <w:sz w:val="20"/>
        </w:rPr>
        <w:t>a)</w:t>
      </w:r>
      <w:r w:rsidR="005E6252" w:rsidRPr="001A00BC">
        <w:rPr>
          <w:rFonts w:ascii="Arial" w:hAnsi="Arial" w:cs="Arial"/>
          <w:sz w:val="20"/>
        </w:rPr>
        <w:t xml:space="preserve"> </w:t>
      </w:r>
      <w:r w:rsidR="00B0257E" w:rsidRPr="001A00BC">
        <w:rPr>
          <w:rFonts w:ascii="Arial" w:hAnsi="Arial" w:cs="Arial"/>
          <w:sz w:val="20"/>
        </w:rPr>
        <w:t xml:space="preserve">Sự cần </w:t>
      </w:r>
      <w:r w:rsidR="00B44813" w:rsidRPr="001A00BC">
        <w:rPr>
          <w:rFonts w:ascii="Arial" w:hAnsi="Arial" w:cs="Arial"/>
          <w:sz w:val="20"/>
        </w:rPr>
        <w:t>thi</w:t>
      </w:r>
      <w:r w:rsidR="00B0257E" w:rsidRPr="001A00BC">
        <w:rPr>
          <w:rFonts w:ascii="Arial" w:hAnsi="Arial" w:cs="Arial"/>
          <w:sz w:val="20"/>
        </w:rPr>
        <w:t>ết, tính cấp bách và ý nghĩa thực tiễn của chương trình;</w:t>
      </w:r>
    </w:p>
    <w:p w:rsidR="00B0257E" w:rsidRPr="001A00BC" w:rsidRDefault="007934AE" w:rsidP="00993C54">
      <w:pPr>
        <w:spacing w:before="120"/>
        <w:rPr>
          <w:rFonts w:ascii="Arial" w:hAnsi="Arial" w:cs="Arial"/>
          <w:sz w:val="20"/>
        </w:rPr>
      </w:pPr>
      <w:r w:rsidRPr="001A00BC">
        <w:rPr>
          <w:rFonts w:ascii="Arial" w:hAnsi="Arial" w:cs="Arial"/>
          <w:sz w:val="20"/>
        </w:rPr>
        <w:t>b)</w:t>
      </w:r>
      <w:r w:rsidR="005E6252" w:rsidRPr="001A00BC">
        <w:rPr>
          <w:rFonts w:ascii="Arial" w:hAnsi="Arial" w:cs="Arial"/>
          <w:sz w:val="20"/>
        </w:rPr>
        <w:t xml:space="preserve"> </w:t>
      </w:r>
      <w:r w:rsidR="00B0257E" w:rsidRPr="001A00BC">
        <w:rPr>
          <w:rFonts w:ascii="Arial" w:hAnsi="Arial" w:cs="Arial"/>
          <w:sz w:val="20"/>
        </w:rPr>
        <w:t>Nguyên tắc, căn cứ lập chương trình;</w:t>
      </w:r>
    </w:p>
    <w:p w:rsidR="00B0257E" w:rsidRPr="001A00BC" w:rsidRDefault="007934AE" w:rsidP="00993C54">
      <w:pPr>
        <w:spacing w:before="120"/>
        <w:rPr>
          <w:rFonts w:ascii="Arial" w:hAnsi="Arial" w:cs="Arial"/>
          <w:sz w:val="20"/>
        </w:rPr>
      </w:pPr>
      <w:r w:rsidRPr="001A00BC">
        <w:rPr>
          <w:rFonts w:ascii="Arial" w:hAnsi="Arial" w:cs="Arial"/>
          <w:sz w:val="20"/>
        </w:rPr>
        <w:t>c)</w:t>
      </w:r>
      <w:r w:rsidR="005E6252" w:rsidRPr="001A00BC">
        <w:rPr>
          <w:rFonts w:ascii="Arial" w:hAnsi="Arial" w:cs="Arial"/>
          <w:sz w:val="20"/>
        </w:rPr>
        <w:t xml:space="preserve"> </w:t>
      </w:r>
      <w:r w:rsidR="001A00BC" w:rsidRPr="001A00BC">
        <w:rPr>
          <w:rFonts w:ascii="Arial" w:hAnsi="Arial" w:cs="Arial"/>
          <w:sz w:val="20"/>
        </w:rPr>
        <w:t>Mục</w:t>
      </w:r>
      <w:r w:rsidR="00B0257E" w:rsidRPr="001A00BC">
        <w:rPr>
          <w:rFonts w:ascii="Arial" w:hAnsi="Arial" w:cs="Arial"/>
          <w:sz w:val="20"/>
        </w:rPr>
        <w:t xml:space="preserve"> tiêu, thời hạn của chương trình;</w:t>
      </w:r>
    </w:p>
    <w:p w:rsidR="00B0257E" w:rsidRPr="001A00BC" w:rsidRDefault="007934AE" w:rsidP="00993C54">
      <w:pPr>
        <w:spacing w:before="120"/>
        <w:rPr>
          <w:rFonts w:ascii="Arial" w:hAnsi="Arial" w:cs="Arial"/>
          <w:sz w:val="20"/>
        </w:rPr>
      </w:pPr>
      <w:r w:rsidRPr="001A00BC">
        <w:rPr>
          <w:rFonts w:ascii="Arial" w:hAnsi="Arial" w:cs="Arial"/>
          <w:sz w:val="20"/>
        </w:rPr>
        <w:t>d)</w:t>
      </w:r>
      <w:r w:rsidR="005E6252" w:rsidRPr="001A00BC">
        <w:rPr>
          <w:rFonts w:ascii="Arial" w:hAnsi="Arial" w:cs="Arial"/>
          <w:sz w:val="20"/>
        </w:rPr>
        <w:t xml:space="preserve"> </w:t>
      </w:r>
      <w:r w:rsidR="00B0257E" w:rsidRPr="001A00BC">
        <w:rPr>
          <w:rFonts w:ascii="Arial" w:hAnsi="Arial" w:cs="Arial"/>
          <w:sz w:val="20"/>
        </w:rPr>
        <w:t>Phạm vi, ranh giới khu vực vùng bờ cần phải lập chương trình;</w:t>
      </w:r>
    </w:p>
    <w:p w:rsidR="00B0257E" w:rsidRPr="001A00BC" w:rsidRDefault="00B0257E" w:rsidP="00993C54">
      <w:pPr>
        <w:spacing w:before="120"/>
        <w:rPr>
          <w:rFonts w:ascii="Arial" w:hAnsi="Arial" w:cs="Arial"/>
          <w:sz w:val="20"/>
        </w:rPr>
      </w:pPr>
      <w:r w:rsidRPr="001A00BC">
        <w:rPr>
          <w:rFonts w:ascii="Arial" w:hAnsi="Arial" w:cs="Arial"/>
          <w:sz w:val="20"/>
        </w:rPr>
        <w:t xml:space="preserve">đ) Các vấn </w:t>
      </w:r>
      <w:r w:rsidR="00B44813" w:rsidRPr="001A00BC">
        <w:rPr>
          <w:rFonts w:ascii="Arial" w:hAnsi="Arial" w:cs="Arial"/>
          <w:sz w:val="20"/>
        </w:rPr>
        <w:t>đề</w:t>
      </w:r>
      <w:r w:rsidRPr="001A00BC">
        <w:rPr>
          <w:rFonts w:ascii="Arial" w:hAnsi="Arial" w:cs="Arial"/>
          <w:sz w:val="20"/>
        </w:rPr>
        <w:t xml:space="preserve"> cần giải quyết để quản lý tổng hợp;</w:t>
      </w:r>
    </w:p>
    <w:p w:rsidR="00B0257E" w:rsidRPr="001A00BC" w:rsidRDefault="007934AE" w:rsidP="00993C54">
      <w:pPr>
        <w:spacing w:before="120"/>
        <w:rPr>
          <w:rFonts w:ascii="Arial" w:hAnsi="Arial" w:cs="Arial"/>
          <w:sz w:val="20"/>
        </w:rPr>
      </w:pPr>
      <w:r w:rsidRPr="001A00BC">
        <w:rPr>
          <w:rFonts w:ascii="Arial" w:hAnsi="Arial" w:cs="Arial"/>
          <w:sz w:val="20"/>
        </w:rPr>
        <w:t>e)</w:t>
      </w:r>
      <w:r w:rsidR="005E6252" w:rsidRPr="001A00BC">
        <w:rPr>
          <w:rFonts w:ascii="Arial" w:hAnsi="Arial" w:cs="Arial"/>
          <w:sz w:val="20"/>
        </w:rPr>
        <w:t xml:space="preserve"> </w:t>
      </w:r>
      <w:r w:rsidR="00B0257E" w:rsidRPr="001A00BC">
        <w:rPr>
          <w:rFonts w:ascii="Arial" w:hAnsi="Arial" w:cs="Arial"/>
          <w:sz w:val="20"/>
        </w:rPr>
        <w:t>Các nội dung chủ yếu của chương trình; các chỉ số đánh giá kết quả thực hiện chương trình.</w:t>
      </w:r>
    </w:p>
    <w:p w:rsidR="00B0257E" w:rsidRPr="001A00BC" w:rsidRDefault="007934AE" w:rsidP="00993C54">
      <w:pPr>
        <w:spacing w:before="120"/>
        <w:rPr>
          <w:rFonts w:ascii="Arial" w:hAnsi="Arial" w:cs="Arial"/>
          <w:sz w:val="20"/>
        </w:rPr>
      </w:pPr>
      <w:r w:rsidRPr="001A00BC">
        <w:rPr>
          <w:rFonts w:ascii="Arial" w:hAnsi="Arial" w:cs="Arial"/>
          <w:sz w:val="20"/>
        </w:rPr>
        <w:t>4.</w:t>
      </w:r>
      <w:r w:rsidR="005E6252" w:rsidRPr="001A00BC">
        <w:rPr>
          <w:rFonts w:ascii="Arial" w:hAnsi="Arial" w:cs="Arial"/>
          <w:sz w:val="20"/>
        </w:rPr>
        <w:t xml:space="preserve"> </w:t>
      </w:r>
      <w:r w:rsidR="00B0257E" w:rsidRPr="001A00BC">
        <w:rPr>
          <w:rFonts w:ascii="Arial" w:hAnsi="Arial" w:cs="Arial"/>
          <w:sz w:val="20"/>
        </w:rPr>
        <w:t xml:space="preserve">Trên cơ sở ý kiến góp ý của các cơ quan về </w:t>
      </w:r>
      <w:r w:rsidR="00B44813" w:rsidRPr="001A00BC">
        <w:rPr>
          <w:rFonts w:ascii="Arial" w:hAnsi="Arial" w:cs="Arial"/>
          <w:sz w:val="20"/>
        </w:rPr>
        <w:t>Đề</w:t>
      </w:r>
      <w:r w:rsidR="00B0257E" w:rsidRPr="001A00BC">
        <w:rPr>
          <w:rFonts w:ascii="Arial" w:hAnsi="Arial" w:cs="Arial"/>
          <w:sz w:val="20"/>
        </w:rPr>
        <w:t xml:space="preserve"> cương chương trình, cơ quan chủ trì lập chương trình có trách nhiệm xây dựng dự thảo chương trình, lấy ý kiến của các cơ quan, cộng đồng dân cư, tổ chức, cá nhân có liên quan.</w:t>
      </w:r>
    </w:p>
    <w:p w:rsidR="00B0257E" w:rsidRPr="001A00BC" w:rsidRDefault="001A00BC" w:rsidP="00993C54">
      <w:pPr>
        <w:spacing w:before="120"/>
        <w:rPr>
          <w:rFonts w:ascii="Arial" w:hAnsi="Arial" w:cs="Arial"/>
          <w:b/>
          <w:sz w:val="20"/>
        </w:rPr>
      </w:pPr>
      <w:bookmarkStart w:id="38" w:name="dieu_15"/>
      <w:r w:rsidRPr="001A00BC">
        <w:rPr>
          <w:rFonts w:ascii="Arial" w:hAnsi="Arial" w:cs="Arial"/>
          <w:b/>
          <w:sz w:val="20"/>
        </w:rPr>
        <w:t>Điều</w:t>
      </w:r>
      <w:r w:rsidR="00B0257E" w:rsidRPr="001A00BC">
        <w:rPr>
          <w:rFonts w:ascii="Arial" w:hAnsi="Arial" w:cs="Arial"/>
          <w:b/>
          <w:sz w:val="20"/>
        </w:rPr>
        <w:t xml:space="preserve"> 15. Lấy ý kiến về chương trình quản lý tổng hợp tài nguyên vùng bờ</w:t>
      </w:r>
      <w:bookmarkEnd w:id="38"/>
    </w:p>
    <w:p w:rsidR="00B0257E" w:rsidRPr="001A00BC" w:rsidRDefault="007934AE" w:rsidP="00993C54">
      <w:pPr>
        <w:spacing w:before="120"/>
        <w:rPr>
          <w:rFonts w:ascii="Arial" w:hAnsi="Arial" w:cs="Arial"/>
          <w:sz w:val="20"/>
        </w:rPr>
      </w:pPr>
      <w:r w:rsidRPr="001A00BC">
        <w:rPr>
          <w:rFonts w:ascii="Arial" w:hAnsi="Arial" w:cs="Arial"/>
          <w:sz w:val="20"/>
        </w:rPr>
        <w:t>1.</w:t>
      </w:r>
      <w:r w:rsidR="005E6252" w:rsidRPr="001A00BC">
        <w:rPr>
          <w:rFonts w:ascii="Arial" w:hAnsi="Arial" w:cs="Arial"/>
          <w:sz w:val="20"/>
        </w:rPr>
        <w:t xml:space="preserve"> </w:t>
      </w:r>
      <w:r w:rsidR="00B0257E" w:rsidRPr="001A00BC">
        <w:rPr>
          <w:rFonts w:ascii="Arial" w:hAnsi="Arial" w:cs="Arial"/>
          <w:sz w:val="20"/>
        </w:rPr>
        <w:t xml:space="preserve">Đối với chương trình có phạm vi liên tỉnh, cơ quan lập chương trình gửi dự thảo chương trình kèm theo báo cáo thuyết </w:t>
      </w:r>
      <w:r w:rsidR="00B44813" w:rsidRPr="001A00BC">
        <w:rPr>
          <w:rFonts w:ascii="Arial" w:hAnsi="Arial" w:cs="Arial"/>
          <w:sz w:val="20"/>
        </w:rPr>
        <w:t>minh</w:t>
      </w:r>
      <w:r w:rsidR="00B0257E" w:rsidRPr="001A00BC">
        <w:rPr>
          <w:rFonts w:ascii="Arial" w:hAnsi="Arial" w:cs="Arial"/>
          <w:sz w:val="20"/>
        </w:rPr>
        <w:t xml:space="preserve"> để lấy ý kiến của các bộ, ngành, </w:t>
      </w:r>
      <w:r w:rsidR="00B62010" w:rsidRPr="001A00BC">
        <w:rPr>
          <w:rFonts w:ascii="Arial" w:hAnsi="Arial" w:cs="Arial"/>
          <w:sz w:val="20"/>
        </w:rPr>
        <w:t>Ủy ban</w:t>
      </w:r>
      <w:r w:rsidR="00B0257E" w:rsidRPr="001A00BC">
        <w:rPr>
          <w:rFonts w:ascii="Arial" w:hAnsi="Arial" w:cs="Arial"/>
          <w:sz w:val="20"/>
        </w:rPr>
        <w:t xml:space="preserve"> nhân dân các tỉnh có </w:t>
      </w:r>
      <w:r w:rsidR="00B44813" w:rsidRPr="001A00BC">
        <w:rPr>
          <w:rFonts w:ascii="Arial" w:hAnsi="Arial" w:cs="Arial"/>
          <w:sz w:val="20"/>
        </w:rPr>
        <w:t>biển</w:t>
      </w:r>
      <w:r w:rsidR="00B0257E" w:rsidRPr="001A00BC">
        <w:rPr>
          <w:rFonts w:ascii="Arial" w:hAnsi="Arial" w:cs="Arial"/>
          <w:sz w:val="20"/>
        </w:rPr>
        <w:t xml:space="preserve"> có liên quan. Đối </w:t>
      </w:r>
      <w:r w:rsidR="00B62010" w:rsidRPr="001A00BC">
        <w:rPr>
          <w:rFonts w:ascii="Arial" w:hAnsi="Arial" w:cs="Arial"/>
          <w:sz w:val="20"/>
        </w:rPr>
        <w:t>với</w:t>
      </w:r>
      <w:r w:rsidR="00B0257E" w:rsidRPr="001A00BC">
        <w:rPr>
          <w:rFonts w:ascii="Arial" w:hAnsi="Arial" w:cs="Arial"/>
          <w:sz w:val="20"/>
        </w:rPr>
        <w:t xml:space="preserve"> chương trình có phạm vi trong một tỉnh, thành phố trực thuộc trung ương, cơ quan lập chương trình gửi dự th</w:t>
      </w:r>
      <w:r w:rsidR="007462DA" w:rsidRPr="00D23A56">
        <w:rPr>
          <w:rFonts w:ascii="Arial" w:hAnsi="Arial" w:cs="Arial"/>
          <w:sz w:val="20"/>
        </w:rPr>
        <w:t>ả</w:t>
      </w:r>
      <w:r w:rsidR="00B0257E" w:rsidRPr="001A00BC">
        <w:rPr>
          <w:rFonts w:ascii="Arial" w:hAnsi="Arial" w:cs="Arial"/>
          <w:sz w:val="20"/>
        </w:rPr>
        <w:t xml:space="preserve">o chương trình kèm theo báo cáo thuyết </w:t>
      </w:r>
      <w:r w:rsidR="00B44813" w:rsidRPr="001A00BC">
        <w:rPr>
          <w:rFonts w:ascii="Arial" w:hAnsi="Arial" w:cs="Arial"/>
          <w:sz w:val="20"/>
        </w:rPr>
        <w:t>minh</w:t>
      </w:r>
      <w:r w:rsidR="00B0257E" w:rsidRPr="001A00BC">
        <w:rPr>
          <w:rFonts w:ascii="Arial" w:hAnsi="Arial" w:cs="Arial"/>
          <w:sz w:val="20"/>
        </w:rPr>
        <w:t xml:space="preserve"> để lấy ý kiến của các bộ, ngành có liên quan.</w:t>
      </w:r>
    </w:p>
    <w:p w:rsidR="00B0257E" w:rsidRPr="001A00BC" w:rsidRDefault="007934AE" w:rsidP="00993C54">
      <w:pPr>
        <w:spacing w:before="120"/>
        <w:rPr>
          <w:rFonts w:ascii="Arial" w:hAnsi="Arial" w:cs="Arial"/>
          <w:sz w:val="20"/>
        </w:rPr>
      </w:pPr>
      <w:r w:rsidRPr="001A00BC">
        <w:rPr>
          <w:rFonts w:ascii="Arial" w:hAnsi="Arial" w:cs="Arial"/>
          <w:sz w:val="20"/>
        </w:rPr>
        <w:t>2.</w:t>
      </w:r>
      <w:r w:rsidR="005E6252" w:rsidRPr="001A00BC">
        <w:rPr>
          <w:rFonts w:ascii="Arial" w:hAnsi="Arial" w:cs="Arial"/>
          <w:sz w:val="20"/>
        </w:rPr>
        <w:t xml:space="preserve"> </w:t>
      </w:r>
      <w:r w:rsidR="00B0257E" w:rsidRPr="001A00BC">
        <w:rPr>
          <w:rFonts w:ascii="Arial" w:hAnsi="Arial" w:cs="Arial"/>
          <w:sz w:val="20"/>
        </w:rPr>
        <w:t xml:space="preserve">Việc lấy ý kiến của tổ chức, cá nhân, cộng đồng dân cư có liên quan thực hiện theo quy định tại </w:t>
      </w:r>
      <w:bookmarkStart w:id="39" w:name="dc_46"/>
      <w:r w:rsidR="001A00BC" w:rsidRPr="001A00BC">
        <w:rPr>
          <w:rFonts w:ascii="Arial" w:hAnsi="Arial" w:cs="Arial"/>
          <w:sz w:val="20"/>
        </w:rPr>
        <w:t>Khoản</w:t>
      </w:r>
      <w:r w:rsidR="00B0257E" w:rsidRPr="001A00BC">
        <w:rPr>
          <w:rFonts w:ascii="Arial" w:hAnsi="Arial" w:cs="Arial"/>
          <w:sz w:val="20"/>
        </w:rPr>
        <w:t xml:space="preserve"> 1 </w:t>
      </w:r>
      <w:r w:rsidR="001A00BC" w:rsidRPr="001A00BC">
        <w:rPr>
          <w:rFonts w:ascii="Arial" w:hAnsi="Arial" w:cs="Arial"/>
          <w:sz w:val="20"/>
        </w:rPr>
        <w:t>Điều</w:t>
      </w:r>
      <w:r w:rsidR="00B0257E" w:rsidRPr="001A00BC">
        <w:rPr>
          <w:rFonts w:ascii="Arial" w:hAnsi="Arial" w:cs="Arial"/>
          <w:sz w:val="20"/>
        </w:rPr>
        <w:t xml:space="preserve"> 37 Luật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bookmarkEnd w:id="39"/>
      <w:r w:rsidR="00B0257E" w:rsidRPr="001A00BC">
        <w:rPr>
          <w:rFonts w:ascii="Arial" w:hAnsi="Arial" w:cs="Arial"/>
          <w:sz w:val="20"/>
        </w:rPr>
        <w:t>.</w:t>
      </w:r>
    </w:p>
    <w:p w:rsidR="00B0257E" w:rsidRPr="001A00BC" w:rsidRDefault="007934AE" w:rsidP="00993C54">
      <w:pPr>
        <w:spacing w:before="120"/>
        <w:rPr>
          <w:rFonts w:ascii="Arial" w:hAnsi="Arial" w:cs="Arial"/>
          <w:sz w:val="20"/>
        </w:rPr>
      </w:pPr>
      <w:r w:rsidRPr="001A00BC">
        <w:rPr>
          <w:rFonts w:ascii="Arial" w:hAnsi="Arial" w:cs="Arial"/>
          <w:sz w:val="20"/>
        </w:rPr>
        <w:t>3.</w:t>
      </w:r>
      <w:r w:rsidR="005E6252" w:rsidRPr="001A00BC">
        <w:rPr>
          <w:rFonts w:ascii="Arial" w:hAnsi="Arial" w:cs="Arial"/>
          <w:sz w:val="20"/>
        </w:rPr>
        <w:t xml:space="preserve"> </w:t>
      </w:r>
      <w:r w:rsidR="00B0257E" w:rsidRPr="001A00BC">
        <w:rPr>
          <w:rFonts w:ascii="Arial" w:hAnsi="Arial" w:cs="Arial"/>
          <w:sz w:val="20"/>
        </w:rPr>
        <w:t>C</w:t>
      </w:r>
      <w:r w:rsidR="00257B11" w:rsidRPr="00D23A56">
        <w:rPr>
          <w:rFonts w:ascii="Arial" w:hAnsi="Arial" w:cs="Arial"/>
          <w:sz w:val="20"/>
        </w:rPr>
        <w:t>ơ</w:t>
      </w:r>
      <w:r w:rsidR="00B0257E" w:rsidRPr="001A00BC">
        <w:rPr>
          <w:rFonts w:ascii="Arial" w:hAnsi="Arial" w:cs="Arial"/>
          <w:sz w:val="20"/>
        </w:rPr>
        <w:t xml:space="preserve"> quan được lấy ý ki</w:t>
      </w:r>
      <w:r w:rsidR="00257B11" w:rsidRPr="00D23A56">
        <w:rPr>
          <w:rFonts w:ascii="Arial" w:hAnsi="Arial" w:cs="Arial"/>
          <w:sz w:val="20"/>
        </w:rPr>
        <w:t>ế</w:t>
      </w:r>
      <w:r w:rsidR="00B0257E" w:rsidRPr="001A00BC">
        <w:rPr>
          <w:rFonts w:ascii="Arial" w:hAnsi="Arial" w:cs="Arial"/>
          <w:sz w:val="20"/>
        </w:rPr>
        <w:t xml:space="preserve">n về dự thảo chương trình có trách nhiệm </w:t>
      </w:r>
      <w:r w:rsidR="00257B11" w:rsidRPr="00D23A56">
        <w:rPr>
          <w:rFonts w:ascii="Arial" w:hAnsi="Arial" w:cs="Arial"/>
          <w:sz w:val="20"/>
        </w:rPr>
        <w:t>tr</w:t>
      </w:r>
      <w:r w:rsidR="00B0257E" w:rsidRPr="001A00BC">
        <w:rPr>
          <w:rFonts w:ascii="Arial" w:hAnsi="Arial" w:cs="Arial"/>
          <w:sz w:val="20"/>
        </w:rPr>
        <w:t xml:space="preserve">ả lời trong thời hạn 30 ngày kể từ ngày nhận được </w:t>
      </w:r>
      <w:r w:rsidR="00B62010" w:rsidRPr="001A00BC">
        <w:rPr>
          <w:rFonts w:ascii="Arial" w:hAnsi="Arial" w:cs="Arial"/>
          <w:sz w:val="20"/>
        </w:rPr>
        <w:t>văn</w:t>
      </w:r>
      <w:r w:rsidR="00B0257E" w:rsidRPr="001A00BC">
        <w:rPr>
          <w:rFonts w:ascii="Arial" w:hAnsi="Arial" w:cs="Arial"/>
          <w:sz w:val="20"/>
        </w:rPr>
        <w:t xml:space="preserve"> bản lấy ý kiến.</w:t>
      </w:r>
    </w:p>
    <w:p w:rsidR="00B0257E" w:rsidRPr="001A00BC" w:rsidRDefault="007934AE" w:rsidP="00993C54">
      <w:pPr>
        <w:spacing w:before="120"/>
        <w:rPr>
          <w:rFonts w:ascii="Arial" w:hAnsi="Arial" w:cs="Arial"/>
          <w:sz w:val="20"/>
        </w:rPr>
      </w:pPr>
      <w:r w:rsidRPr="001A00BC">
        <w:rPr>
          <w:rFonts w:ascii="Arial" w:hAnsi="Arial" w:cs="Arial"/>
          <w:sz w:val="20"/>
        </w:rPr>
        <w:t>4.</w:t>
      </w:r>
      <w:r w:rsidR="005E6252" w:rsidRPr="001A00BC">
        <w:rPr>
          <w:rFonts w:ascii="Arial" w:hAnsi="Arial" w:cs="Arial"/>
          <w:sz w:val="20"/>
        </w:rPr>
        <w:t xml:space="preserve"> </w:t>
      </w:r>
      <w:r w:rsidR="00B0257E" w:rsidRPr="001A00BC">
        <w:rPr>
          <w:rFonts w:ascii="Arial" w:hAnsi="Arial" w:cs="Arial"/>
          <w:sz w:val="20"/>
        </w:rPr>
        <w:t xml:space="preserve">Cơ quan chủ trì lập chương trình có trách nhiệm xây dựng báo cáo tổng hợp, tiếp thu, giải trình ý kiến góp ý của cơ quan, tổ chức, cá nhân và cộng đồng dân cư có liên quan; công khai trên </w:t>
      </w:r>
      <w:r w:rsidR="00B44813" w:rsidRPr="00D23A56">
        <w:rPr>
          <w:rFonts w:ascii="Arial" w:hAnsi="Arial" w:cs="Arial"/>
          <w:sz w:val="20"/>
        </w:rPr>
        <w:t>trang</w:t>
      </w:r>
      <w:r w:rsidR="00B0257E" w:rsidRPr="001A00BC">
        <w:rPr>
          <w:rFonts w:ascii="Arial" w:hAnsi="Arial" w:cs="Arial"/>
          <w:sz w:val="20"/>
        </w:rPr>
        <w:t xml:space="preserve"> thông tin điện tử của Chính phủ, Bộ Tài nguyên và Môi </w:t>
      </w:r>
      <w:r w:rsidR="00B44813" w:rsidRPr="001A00BC">
        <w:rPr>
          <w:rFonts w:ascii="Arial" w:hAnsi="Arial" w:cs="Arial"/>
          <w:sz w:val="20"/>
        </w:rPr>
        <w:t>trường</w:t>
      </w:r>
      <w:r w:rsidR="00B0257E" w:rsidRPr="001A00BC">
        <w:rPr>
          <w:rFonts w:ascii="Arial" w:hAnsi="Arial" w:cs="Arial"/>
          <w:sz w:val="20"/>
        </w:rPr>
        <w:t xml:space="preserve"> và </w:t>
      </w:r>
      <w:r w:rsidR="00B62010" w:rsidRPr="001A00BC">
        <w:rPr>
          <w:rFonts w:ascii="Arial" w:hAnsi="Arial" w:cs="Arial"/>
          <w:sz w:val="20"/>
        </w:rPr>
        <w:t>Ủy ban</w:t>
      </w:r>
      <w:r w:rsidR="00B0257E" w:rsidRPr="001A00BC">
        <w:rPr>
          <w:rFonts w:ascii="Arial" w:hAnsi="Arial" w:cs="Arial"/>
          <w:sz w:val="20"/>
        </w:rPr>
        <w:t xml:space="preserve"> nhân dân tỉnh có </w:t>
      </w:r>
      <w:r w:rsidR="00B44813" w:rsidRPr="001A00BC">
        <w:rPr>
          <w:rFonts w:ascii="Arial" w:hAnsi="Arial" w:cs="Arial"/>
          <w:sz w:val="20"/>
        </w:rPr>
        <w:t>biển</w:t>
      </w:r>
      <w:r w:rsidR="00B0257E" w:rsidRPr="001A00BC">
        <w:rPr>
          <w:rFonts w:ascii="Arial" w:hAnsi="Arial" w:cs="Arial"/>
          <w:sz w:val="20"/>
        </w:rPr>
        <w:t>.</w:t>
      </w:r>
    </w:p>
    <w:p w:rsidR="00B0257E" w:rsidRPr="001A00BC" w:rsidRDefault="001A00BC" w:rsidP="00993C54">
      <w:pPr>
        <w:spacing w:before="120"/>
        <w:rPr>
          <w:rFonts w:ascii="Arial" w:hAnsi="Arial" w:cs="Arial"/>
          <w:b/>
          <w:sz w:val="20"/>
        </w:rPr>
      </w:pPr>
      <w:bookmarkStart w:id="40" w:name="dieu_16"/>
      <w:r w:rsidRPr="001A00BC">
        <w:rPr>
          <w:rFonts w:ascii="Arial" w:hAnsi="Arial" w:cs="Arial"/>
          <w:b/>
          <w:sz w:val="20"/>
        </w:rPr>
        <w:t>Điều</w:t>
      </w:r>
      <w:r w:rsidR="00B0257E" w:rsidRPr="001A00BC">
        <w:rPr>
          <w:rFonts w:ascii="Arial" w:hAnsi="Arial" w:cs="Arial"/>
          <w:b/>
          <w:sz w:val="20"/>
        </w:rPr>
        <w:t xml:space="preserve"> 16. Thẩm định chương trình quản lý </w:t>
      </w:r>
      <w:r w:rsidR="00B62010" w:rsidRPr="001A00BC">
        <w:rPr>
          <w:rFonts w:ascii="Arial" w:hAnsi="Arial" w:cs="Arial"/>
          <w:b/>
          <w:sz w:val="20"/>
        </w:rPr>
        <w:t>tổng hợp</w:t>
      </w:r>
      <w:r w:rsidR="00B0257E" w:rsidRPr="001A00BC">
        <w:rPr>
          <w:rFonts w:ascii="Arial" w:hAnsi="Arial" w:cs="Arial"/>
          <w:b/>
          <w:sz w:val="20"/>
        </w:rPr>
        <w:t xml:space="preserve"> tài nguyên vùng bờ</w:t>
      </w:r>
      <w:bookmarkEnd w:id="40"/>
    </w:p>
    <w:p w:rsidR="00B0257E" w:rsidRPr="001A00BC" w:rsidRDefault="007934AE" w:rsidP="00993C54">
      <w:pPr>
        <w:spacing w:before="120"/>
        <w:rPr>
          <w:rFonts w:ascii="Arial" w:hAnsi="Arial" w:cs="Arial"/>
          <w:sz w:val="20"/>
        </w:rPr>
      </w:pPr>
      <w:r w:rsidRPr="001A00BC">
        <w:rPr>
          <w:rFonts w:ascii="Arial" w:hAnsi="Arial" w:cs="Arial"/>
          <w:sz w:val="20"/>
        </w:rPr>
        <w:t>1.</w:t>
      </w:r>
      <w:r w:rsidR="005E6252" w:rsidRPr="001A00BC">
        <w:rPr>
          <w:rFonts w:ascii="Arial" w:hAnsi="Arial" w:cs="Arial"/>
          <w:sz w:val="20"/>
        </w:rPr>
        <w:t xml:space="preserve"> </w:t>
      </w:r>
      <w:r w:rsidR="00B0257E" w:rsidRPr="001A00BC">
        <w:rPr>
          <w:rFonts w:ascii="Arial" w:hAnsi="Arial" w:cs="Arial"/>
          <w:sz w:val="20"/>
        </w:rPr>
        <w:t>Hồ sơ thẩm định gồm:</w:t>
      </w:r>
    </w:p>
    <w:p w:rsidR="00B0257E" w:rsidRPr="001A00BC" w:rsidRDefault="007934AE" w:rsidP="00993C54">
      <w:pPr>
        <w:spacing w:before="120"/>
        <w:rPr>
          <w:rFonts w:ascii="Arial" w:hAnsi="Arial" w:cs="Arial"/>
          <w:sz w:val="20"/>
        </w:rPr>
      </w:pPr>
      <w:r w:rsidRPr="001A00BC">
        <w:rPr>
          <w:rFonts w:ascii="Arial" w:hAnsi="Arial" w:cs="Arial"/>
          <w:sz w:val="20"/>
        </w:rPr>
        <w:t>a)</w:t>
      </w:r>
      <w:r w:rsidR="005E6252" w:rsidRPr="001A00BC">
        <w:rPr>
          <w:rFonts w:ascii="Arial" w:hAnsi="Arial" w:cs="Arial"/>
          <w:sz w:val="20"/>
        </w:rPr>
        <w:t xml:space="preserve"> </w:t>
      </w:r>
      <w:r w:rsidR="00B0257E" w:rsidRPr="001A00BC">
        <w:rPr>
          <w:rFonts w:ascii="Arial" w:hAnsi="Arial" w:cs="Arial"/>
          <w:sz w:val="20"/>
        </w:rPr>
        <w:t xml:space="preserve">Văn bản </w:t>
      </w:r>
      <w:r w:rsidR="00B44813" w:rsidRPr="001A00BC">
        <w:rPr>
          <w:rFonts w:ascii="Arial" w:hAnsi="Arial" w:cs="Arial"/>
          <w:sz w:val="20"/>
        </w:rPr>
        <w:t>đề</w:t>
      </w:r>
      <w:r w:rsidR="00B0257E" w:rsidRPr="001A00BC">
        <w:rPr>
          <w:rFonts w:ascii="Arial" w:hAnsi="Arial" w:cs="Arial"/>
          <w:sz w:val="20"/>
        </w:rPr>
        <w:t xml:space="preserve"> nghị thẩm định chương trình;</w:t>
      </w:r>
    </w:p>
    <w:p w:rsidR="00B0257E" w:rsidRPr="001A00BC" w:rsidRDefault="007934AE" w:rsidP="00993C54">
      <w:pPr>
        <w:spacing w:before="120"/>
        <w:rPr>
          <w:rFonts w:ascii="Arial" w:hAnsi="Arial" w:cs="Arial"/>
          <w:sz w:val="20"/>
        </w:rPr>
      </w:pPr>
      <w:r w:rsidRPr="001A00BC">
        <w:rPr>
          <w:rFonts w:ascii="Arial" w:hAnsi="Arial" w:cs="Arial"/>
          <w:sz w:val="20"/>
        </w:rPr>
        <w:t>b)</w:t>
      </w:r>
      <w:r w:rsidR="005E6252" w:rsidRPr="001A00BC">
        <w:rPr>
          <w:rFonts w:ascii="Arial" w:hAnsi="Arial" w:cs="Arial"/>
          <w:sz w:val="20"/>
        </w:rPr>
        <w:t xml:space="preserve"> </w:t>
      </w:r>
      <w:r w:rsidR="00B0257E" w:rsidRPr="001A00BC">
        <w:rPr>
          <w:rFonts w:ascii="Arial" w:hAnsi="Arial" w:cs="Arial"/>
          <w:sz w:val="20"/>
        </w:rPr>
        <w:t xml:space="preserve">Dự thảo chương trình và báo cáo thuyết </w:t>
      </w:r>
      <w:r w:rsidR="00B44813" w:rsidRPr="001A00BC">
        <w:rPr>
          <w:rFonts w:ascii="Arial" w:hAnsi="Arial" w:cs="Arial"/>
          <w:sz w:val="20"/>
        </w:rPr>
        <w:t>minh</w:t>
      </w:r>
      <w:r w:rsidR="00B0257E" w:rsidRPr="001A00BC">
        <w:rPr>
          <w:rFonts w:ascii="Arial" w:hAnsi="Arial" w:cs="Arial"/>
          <w:sz w:val="20"/>
        </w:rPr>
        <w:t>;</w:t>
      </w:r>
    </w:p>
    <w:p w:rsidR="00B0257E" w:rsidRPr="001A00BC" w:rsidRDefault="007934AE" w:rsidP="00993C54">
      <w:pPr>
        <w:spacing w:before="120"/>
        <w:rPr>
          <w:rFonts w:ascii="Arial" w:hAnsi="Arial" w:cs="Arial"/>
          <w:sz w:val="20"/>
        </w:rPr>
      </w:pPr>
      <w:r w:rsidRPr="001A00BC">
        <w:rPr>
          <w:rFonts w:ascii="Arial" w:hAnsi="Arial" w:cs="Arial"/>
          <w:sz w:val="20"/>
        </w:rPr>
        <w:t>c)</w:t>
      </w:r>
      <w:r w:rsidR="005E6252" w:rsidRPr="001A00BC">
        <w:rPr>
          <w:rFonts w:ascii="Arial" w:hAnsi="Arial" w:cs="Arial"/>
          <w:sz w:val="20"/>
        </w:rPr>
        <w:t xml:space="preserve"> </w:t>
      </w:r>
      <w:r w:rsidR="00B0257E" w:rsidRPr="001A00BC">
        <w:rPr>
          <w:rFonts w:ascii="Arial" w:hAnsi="Arial" w:cs="Arial"/>
          <w:sz w:val="20"/>
        </w:rPr>
        <w:t>Báo cáo tổng hợp tiếp thu, giải trình ý kiến của các cơ quan, tổ chức, cá nhân và cộng đồng dân cư có liên quan.</w:t>
      </w:r>
    </w:p>
    <w:p w:rsidR="00B0257E" w:rsidRPr="001A00BC" w:rsidRDefault="007934AE" w:rsidP="00993C54">
      <w:pPr>
        <w:spacing w:before="120"/>
        <w:rPr>
          <w:rFonts w:ascii="Arial" w:hAnsi="Arial" w:cs="Arial"/>
          <w:sz w:val="20"/>
        </w:rPr>
      </w:pPr>
      <w:r w:rsidRPr="001A00BC">
        <w:rPr>
          <w:rFonts w:ascii="Arial" w:hAnsi="Arial" w:cs="Arial"/>
          <w:sz w:val="20"/>
        </w:rPr>
        <w:t>2.</w:t>
      </w:r>
      <w:r w:rsidR="005E6252" w:rsidRPr="001A00BC">
        <w:rPr>
          <w:rFonts w:ascii="Arial" w:hAnsi="Arial" w:cs="Arial"/>
          <w:sz w:val="20"/>
        </w:rPr>
        <w:t xml:space="preserve"> </w:t>
      </w:r>
      <w:r w:rsidR="00B0257E" w:rsidRPr="001A00BC">
        <w:rPr>
          <w:rFonts w:ascii="Arial" w:hAnsi="Arial" w:cs="Arial"/>
          <w:sz w:val="20"/>
        </w:rPr>
        <w:t>Nội dung thẩm định chương trình gồm:</w:t>
      </w:r>
    </w:p>
    <w:p w:rsidR="00B0257E" w:rsidRPr="001A00BC" w:rsidRDefault="007934AE" w:rsidP="00993C54">
      <w:pPr>
        <w:spacing w:before="120"/>
        <w:rPr>
          <w:rFonts w:ascii="Arial" w:hAnsi="Arial" w:cs="Arial"/>
          <w:sz w:val="20"/>
        </w:rPr>
      </w:pPr>
      <w:r w:rsidRPr="001A00BC">
        <w:rPr>
          <w:rFonts w:ascii="Arial" w:hAnsi="Arial" w:cs="Arial"/>
          <w:sz w:val="20"/>
        </w:rPr>
        <w:t>a)</w:t>
      </w:r>
      <w:r w:rsidR="005E6252" w:rsidRPr="001A00BC">
        <w:rPr>
          <w:rFonts w:ascii="Arial" w:hAnsi="Arial" w:cs="Arial"/>
          <w:sz w:val="20"/>
        </w:rPr>
        <w:t xml:space="preserve"> </w:t>
      </w:r>
      <w:r w:rsidR="00B0257E" w:rsidRPr="001A00BC">
        <w:rPr>
          <w:rFonts w:ascii="Arial" w:hAnsi="Arial" w:cs="Arial"/>
          <w:sz w:val="20"/>
        </w:rPr>
        <w:t>Tính đầy đủ về hình thức và nội dung của hồ sơ;</w:t>
      </w:r>
    </w:p>
    <w:p w:rsidR="00B0257E" w:rsidRPr="001A00BC" w:rsidRDefault="007934AE" w:rsidP="00993C54">
      <w:pPr>
        <w:spacing w:before="120"/>
        <w:rPr>
          <w:rFonts w:ascii="Arial" w:hAnsi="Arial" w:cs="Arial"/>
          <w:sz w:val="20"/>
        </w:rPr>
      </w:pPr>
      <w:r w:rsidRPr="001A00BC">
        <w:rPr>
          <w:rFonts w:ascii="Arial" w:hAnsi="Arial" w:cs="Arial"/>
          <w:sz w:val="20"/>
        </w:rPr>
        <w:t>b)</w:t>
      </w:r>
      <w:r w:rsidR="005E6252" w:rsidRPr="001A00BC">
        <w:rPr>
          <w:rFonts w:ascii="Arial" w:hAnsi="Arial" w:cs="Arial"/>
          <w:sz w:val="20"/>
        </w:rPr>
        <w:t xml:space="preserve"> </w:t>
      </w:r>
      <w:r w:rsidR="00B0257E" w:rsidRPr="001A00BC">
        <w:rPr>
          <w:rFonts w:ascii="Arial" w:hAnsi="Arial" w:cs="Arial"/>
          <w:sz w:val="20"/>
        </w:rPr>
        <w:t xml:space="preserve">Sự phù hợp của khu vực vùng bờ được chọn để lập chương trình quản lý tổng hợp theo quy định tại </w:t>
      </w:r>
      <w:bookmarkStart w:id="41" w:name="dc_47"/>
      <w:r w:rsidR="001A00BC" w:rsidRPr="001A00BC">
        <w:rPr>
          <w:rFonts w:ascii="Arial" w:hAnsi="Arial" w:cs="Arial"/>
          <w:sz w:val="20"/>
        </w:rPr>
        <w:t>Khoản</w:t>
      </w:r>
      <w:r w:rsidR="00B0257E" w:rsidRPr="001A00BC">
        <w:rPr>
          <w:rFonts w:ascii="Arial" w:hAnsi="Arial" w:cs="Arial"/>
          <w:sz w:val="20"/>
        </w:rPr>
        <w:t xml:space="preserve"> 2 </w:t>
      </w:r>
      <w:r w:rsidR="001A00BC" w:rsidRPr="001A00BC">
        <w:rPr>
          <w:rFonts w:ascii="Arial" w:hAnsi="Arial" w:cs="Arial"/>
          <w:sz w:val="20"/>
        </w:rPr>
        <w:t>Điều</w:t>
      </w:r>
      <w:r w:rsidR="00B0257E" w:rsidRPr="001A00BC">
        <w:rPr>
          <w:rFonts w:ascii="Arial" w:hAnsi="Arial" w:cs="Arial"/>
          <w:sz w:val="20"/>
        </w:rPr>
        <w:t xml:space="preserve"> 34 Luật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bookmarkEnd w:id="41"/>
      <w:r w:rsidR="00B0257E" w:rsidRPr="001A00BC">
        <w:rPr>
          <w:rFonts w:ascii="Arial" w:hAnsi="Arial" w:cs="Arial"/>
          <w:sz w:val="20"/>
        </w:rPr>
        <w:t>;</w:t>
      </w:r>
    </w:p>
    <w:p w:rsidR="00B0257E" w:rsidRPr="001A00BC" w:rsidRDefault="007934AE" w:rsidP="00993C54">
      <w:pPr>
        <w:spacing w:before="120"/>
        <w:rPr>
          <w:rFonts w:ascii="Arial" w:hAnsi="Arial" w:cs="Arial"/>
          <w:sz w:val="20"/>
        </w:rPr>
      </w:pPr>
      <w:r w:rsidRPr="001A00BC">
        <w:rPr>
          <w:rFonts w:ascii="Arial" w:hAnsi="Arial" w:cs="Arial"/>
          <w:sz w:val="20"/>
        </w:rPr>
        <w:t>c)</w:t>
      </w:r>
      <w:r w:rsidR="005E6252" w:rsidRPr="001A00BC">
        <w:rPr>
          <w:rFonts w:ascii="Arial" w:hAnsi="Arial" w:cs="Arial"/>
          <w:sz w:val="20"/>
        </w:rPr>
        <w:t xml:space="preserve"> </w:t>
      </w:r>
      <w:r w:rsidR="00B0257E" w:rsidRPr="001A00BC">
        <w:rPr>
          <w:rFonts w:ascii="Arial" w:hAnsi="Arial" w:cs="Arial"/>
          <w:sz w:val="20"/>
        </w:rPr>
        <w:t xml:space="preserve">Cơ sở khoa học và thực tiễn lựa chọn các vấn </w:t>
      </w:r>
      <w:r w:rsidR="00B44813" w:rsidRPr="001A00BC">
        <w:rPr>
          <w:rFonts w:ascii="Arial" w:hAnsi="Arial" w:cs="Arial"/>
          <w:sz w:val="20"/>
        </w:rPr>
        <w:t>đề</w:t>
      </w:r>
      <w:r w:rsidR="00B0257E" w:rsidRPr="001A00BC">
        <w:rPr>
          <w:rFonts w:ascii="Arial" w:hAnsi="Arial" w:cs="Arial"/>
          <w:sz w:val="20"/>
        </w:rPr>
        <w:t xml:space="preserve"> cần giải quyết và thứ tự ưu tiên giải quyết để quản lý t</w:t>
      </w:r>
      <w:r w:rsidR="00572B72" w:rsidRPr="00D23A56">
        <w:rPr>
          <w:rFonts w:ascii="Arial" w:hAnsi="Arial" w:cs="Arial"/>
          <w:sz w:val="20"/>
        </w:rPr>
        <w:t>ổ</w:t>
      </w:r>
      <w:r w:rsidR="00B0257E" w:rsidRPr="001A00BC">
        <w:rPr>
          <w:rFonts w:ascii="Arial" w:hAnsi="Arial" w:cs="Arial"/>
          <w:sz w:val="20"/>
        </w:rPr>
        <w:t>ng hợp; các chỉ s</w:t>
      </w:r>
      <w:r w:rsidR="00572B72" w:rsidRPr="00D23A56">
        <w:rPr>
          <w:rFonts w:ascii="Arial" w:hAnsi="Arial" w:cs="Arial"/>
          <w:sz w:val="20"/>
        </w:rPr>
        <w:t>ố</w:t>
      </w:r>
      <w:r w:rsidR="00B0257E" w:rsidRPr="001A00BC">
        <w:rPr>
          <w:rFonts w:ascii="Arial" w:hAnsi="Arial" w:cs="Arial"/>
          <w:sz w:val="20"/>
        </w:rPr>
        <w:t xml:space="preserve"> đánh giá </w:t>
      </w:r>
      <w:r w:rsidR="00B62010" w:rsidRPr="001A00BC">
        <w:rPr>
          <w:rFonts w:ascii="Arial" w:hAnsi="Arial" w:cs="Arial"/>
          <w:sz w:val="20"/>
        </w:rPr>
        <w:t>kết quả</w:t>
      </w:r>
      <w:r w:rsidR="00B0257E" w:rsidRPr="001A00BC">
        <w:rPr>
          <w:rFonts w:ascii="Arial" w:hAnsi="Arial" w:cs="Arial"/>
          <w:sz w:val="20"/>
        </w:rPr>
        <w:t xml:space="preserve"> thực hiện chương trình;</w:t>
      </w:r>
    </w:p>
    <w:p w:rsidR="00B0257E" w:rsidRPr="001A00BC" w:rsidRDefault="007934AE" w:rsidP="00993C54">
      <w:pPr>
        <w:spacing w:before="120"/>
        <w:rPr>
          <w:rFonts w:ascii="Arial" w:hAnsi="Arial" w:cs="Arial"/>
          <w:sz w:val="20"/>
        </w:rPr>
      </w:pPr>
      <w:r w:rsidRPr="001A00BC">
        <w:rPr>
          <w:rFonts w:ascii="Arial" w:hAnsi="Arial" w:cs="Arial"/>
          <w:sz w:val="20"/>
        </w:rPr>
        <w:t>d)</w:t>
      </w:r>
      <w:r w:rsidR="005E6252" w:rsidRPr="001A00BC">
        <w:rPr>
          <w:rFonts w:ascii="Arial" w:hAnsi="Arial" w:cs="Arial"/>
          <w:sz w:val="20"/>
        </w:rPr>
        <w:t xml:space="preserve"> </w:t>
      </w:r>
      <w:r w:rsidR="00B0257E" w:rsidRPr="001A00BC">
        <w:rPr>
          <w:rFonts w:ascii="Arial" w:hAnsi="Arial" w:cs="Arial"/>
          <w:sz w:val="20"/>
        </w:rPr>
        <w:t>Các giải pháp, nhiệm vụ để thực hiện chương trình;</w:t>
      </w:r>
    </w:p>
    <w:p w:rsidR="00B0257E" w:rsidRPr="001A00BC" w:rsidRDefault="00B0257E" w:rsidP="00993C54">
      <w:pPr>
        <w:spacing w:before="120"/>
        <w:rPr>
          <w:rFonts w:ascii="Arial" w:hAnsi="Arial" w:cs="Arial"/>
          <w:sz w:val="20"/>
        </w:rPr>
      </w:pPr>
      <w:r w:rsidRPr="001A00BC">
        <w:rPr>
          <w:rFonts w:ascii="Arial" w:hAnsi="Arial" w:cs="Arial"/>
          <w:sz w:val="20"/>
        </w:rPr>
        <w:t xml:space="preserve">đ) Nguồn lực thực hiện chương </w:t>
      </w:r>
      <w:r w:rsidR="00572B72" w:rsidRPr="00D23A56">
        <w:rPr>
          <w:rFonts w:ascii="Arial" w:hAnsi="Arial" w:cs="Arial"/>
          <w:sz w:val="20"/>
        </w:rPr>
        <w:t>tr</w:t>
      </w:r>
      <w:r w:rsidRPr="001A00BC">
        <w:rPr>
          <w:rFonts w:ascii="Arial" w:hAnsi="Arial" w:cs="Arial"/>
          <w:sz w:val="20"/>
        </w:rPr>
        <w:t>ình.</w:t>
      </w:r>
    </w:p>
    <w:p w:rsidR="00B0257E" w:rsidRPr="001A00BC" w:rsidRDefault="007934AE" w:rsidP="00993C54">
      <w:pPr>
        <w:spacing w:before="120"/>
        <w:rPr>
          <w:rFonts w:ascii="Arial" w:hAnsi="Arial" w:cs="Arial"/>
          <w:sz w:val="20"/>
        </w:rPr>
      </w:pPr>
      <w:r w:rsidRPr="001A00BC">
        <w:rPr>
          <w:rFonts w:ascii="Arial" w:hAnsi="Arial" w:cs="Arial"/>
          <w:sz w:val="20"/>
        </w:rPr>
        <w:t>3.</w:t>
      </w:r>
      <w:r w:rsidR="005E6252" w:rsidRPr="001A00BC">
        <w:rPr>
          <w:rFonts w:ascii="Arial" w:hAnsi="Arial" w:cs="Arial"/>
          <w:sz w:val="20"/>
        </w:rPr>
        <w:t xml:space="preserve"> </w:t>
      </w:r>
      <w:r w:rsidR="00B0257E" w:rsidRPr="001A00BC">
        <w:rPr>
          <w:rFonts w:ascii="Arial" w:hAnsi="Arial" w:cs="Arial"/>
          <w:sz w:val="20"/>
        </w:rPr>
        <w:t xml:space="preserve">Việc thẩm định chương trình được thực hiện thông qua </w:t>
      </w:r>
      <w:r w:rsidR="00B44813" w:rsidRPr="001A00BC">
        <w:rPr>
          <w:rFonts w:ascii="Arial" w:hAnsi="Arial" w:cs="Arial"/>
          <w:sz w:val="20"/>
        </w:rPr>
        <w:t>hộ</w:t>
      </w:r>
      <w:r w:rsidR="00B0257E" w:rsidRPr="001A00BC">
        <w:rPr>
          <w:rFonts w:ascii="Arial" w:hAnsi="Arial" w:cs="Arial"/>
          <w:sz w:val="20"/>
        </w:rPr>
        <w:t>i đồng thẩm định theo quy định sau đây:</w:t>
      </w:r>
    </w:p>
    <w:p w:rsidR="00B0257E" w:rsidRPr="001A00BC" w:rsidRDefault="007934AE" w:rsidP="00993C54">
      <w:pPr>
        <w:spacing w:before="120"/>
        <w:rPr>
          <w:rFonts w:ascii="Arial" w:hAnsi="Arial" w:cs="Arial"/>
          <w:sz w:val="20"/>
        </w:rPr>
      </w:pPr>
      <w:r w:rsidRPr="001A00BC">
        <w:rPr>
          <w:rFonts w:ascii="Arial" w:hAnsi="Arial" w:cs="Arial"/>
          <w:sz w:val="20"/>
        </w:rPr>
        <w:t>a)</w:t>
      </w:r>
      <w:r w:rsidR="005E6252" w:rsidRPr="001A00BC">
        <w:rPr>
          <w:rFonts w:ascii="Arial" w:hAnsi="Arial" w:cs="Arial"/>
          <w:sz w:val="20"/>
        </w:rPr>
        <w:t xml:space="preserve"> </w:t>
      </w:r>
      <w:r w:rsidR="00B44813" w:rsidRPr="001A00BC">
        <w:rPr>
          <w:rFonts w:ascii="Arial" w:hAnsi="Arial" w:cs="Arial"/>
          <w:sz w:val="20"/>
        </w:rPr>
        <w:t>Hộ</w:t>
      </w:r>
      <w:r w:rsidR="00B0257E" w:rsidRPr="001A00BC">
        <w:rPr>
          <w:rFonts w:ascii="Arial" w:hAnsi="Arial" w:cs="Arial"/>
          <w:sz w:val="20"/>
        </w:rPr>
        <w:t xml:space="preserve">i đồng thẩm định chương </w:t>
      </w:r>
      <w:r w:rsidR="00572B72" w:rsidRPr="00D23A56">
        <w:rPr>
          <w:rFonts w:ascii="Arial" w:hAnsi="Arial" w:cs="Arial"/>
          <w:sz w:val="20"/>
        </w:rPr>
        <w:t>tr</w:t>
      </w:r>
      <w:r w:rsidR="00B0257E" w:rsidRPr="001A00BC">
        <w:rPr>
          <w:rFonts w:ascii="Arial" w:hAnsi="Arial" w:cs="Arial"/>
          <w:sz w:val="20"/>
        </w:rPr>
        <w:t xml:space="preserve">ình quản </w:t>
      </w:r>
      <w:r w:rsidR="00572B72" w:rsidRPr="00D23A56">
        <w:rPr>
          <w:rFonts w:ascii="Arial" w:hAnsi="Arial" w:cs="Arial"/>
          <w:sz w:val="20"/>
        </w:rPr>
        <w:t>l</w:t>
      </w:r>
      <w:r w:rsidR="00B0257E" w:rsidRPr="001A00BC">
        <w:rPr>
          <w:rFonts w:ascii="Arial" w:hAnsi="Arial" w:cs="Arial"/>
          <w:sz w:val="20"/>
        </w:rPr>
        <w:t xml:space="preserve">ý tổng hợp tài nguyên vùng bờ có phạm vi liên tỉnh do Bộ trưởng Bộ Tài nguyên và Môi </w:t>
      </w:r>
      <w:r w:rsidR="00B44813" w:rsidRPr="001A00BC">
        <w:rPr>
          <w:rFonts w:ascii="Arial" w:hAnsi="Arial" w:cs="Arial"/>
          <w:sz w:val="20"/>
        </w:rPr>
        <w:t>trường</w:t>
      </w:r>
      <w:r w:rsidR="00B0257E" w:rsidRPr="001A00BC">
        <w:rPr>
          <w:rFonts w:ascii="Arial" w:hAnsi="Arial" w:cs="Arial"/>
          <w:sz w:val="20"/>
        </w:rPr>
        <w:t xml:space="preserve"> thành lập với cơ cấu gồm 01 Chủ tịch </w:t>
      </w:r>
      <w:r w:rsidR="00B44813" w:rsidRPr="001A00BC">
        <w:rPr>
          <w:rFonts w:ascii="Arial" w:hAnsi="Arial" w:cs="Arial"/>
          <w:sz w:val="20"/>
        </w:rPr>
        <w:t>hộ</w:t>
      </w:r>
      <w:r w:rsidR="00B0257E" w:rsidRPr="001A00BC">
        <w:rPr>
          <w:rFonts w:ascii="Arial" w:hAnsi="Arial" w:cs="Arial"/>
          <w:sz w:val="20"/>
        </w:rPr>
        <w:t xml:space="preserve">i đồng là lãnh đạo Bộ Tài nguyên và Môi </w:t>
      </w:r>
      <w:r w:rsidR="00B44813" w:rsidRPr="001A00BC">
        <w:rPr>
          <w:rFonts w:ascii="Arial" w:hAnsi="Arial" w:cs="Arial"/>
          <w:sz w:val="20"/>
        </w:rPr>
        <w:t>trường</w:t>
      </w:r>
      <w:r w:rsidR="00B0257E" w:rsidRPr="001A00BC">
        <w:rPr>
          <w:rFonts w:ascii="Arial" w:hAnsi="Arial" w:cs="Arial"/>
          <w:sz w:val="20"/>
        </w:rPr>
        <w:t xml:space="preserve">, 01 Phó Chủ tịch </w:t>
      </w:r>
      <w:r w:rsidR="00B44813" w:rsidRPr="001A00BC">
        <w:rPr>
          <w:rFonts w:ascii="Arial" w:hAnsi="Arial" w:cs="Arial"/>
          <w:sz w:val="20"/>
        </w:rPr>
        <w:t>hộ</w:t>
      </w:r>
      <w:r w:rsidR="00B0257E" w:rsidRPr="001A00BC">
        <w:rPr>
          <w:rFonts w:ascii="Arial" w:hAnsi="Arial" w:cs="Arial"/>
          <w:sz w:val="20"/>
        </w:rPr>
        <w:t xml:space="preserve">i đồng, 02 </w:t>
      </w:r>
      <w:r w:rsidR="00572B72" w:rsidRPr="00D23A56">
        <w:rPr>
          <w:rFonts w:ascii="Arial" w:hAnsi="Arial" w:cs="Arial"/>
          <w:sz w:val="20"/>
        </w:rPr>
        <w:t>Ủy</w:t>
      </w:r>
      <w:r w:rsidR="00B0257E" w:rsidRPr="001A00BC">
        <w:rPr>
          <w:rFonts w:ascii="Arial" w:hAnsi="Arial" w:cs="Arial"/>
          <w:sz w:val="20"/>
        </w:rPr>
        <w:t xml:space="preserve"> viên phản biện, 01 </w:t>
      </w:r>
      <w:r w:rsidR="00572B72" w:rsidRPr="00D23A56">
        <w:rPr>
          <w:rFonts w:ascii="Arial" w:hAnsi="Arial" w:cs="Arial"/>
          <w:sz w:val="20"/>
        </w:rPr>
        <w:t>Ủy</w:t>
      </w:r>
      <w:r w:rsidR="00B0257E" w:rsidRPr="001A00BC">
        <w:rPr>
          <w:rFonts w:ascii="Arial" w:hAnsi="Arial" w:cs="Arial"/>
          <w:sz w:val="20"/>
        </w:rPr>
        <w:t xml:space="preserve"> viên thư ký và các </w:t>
      </w:r>
      <w:r w:rsidR="00572B72" w:rsidRPr="00D23A56">
        <w:rPr>
          <w:rFonts w:ascii="Arial" w:hAnsi="Arial" w:cs="Arial"/>
          <w:sz w:val="20"/>
        </w:rPr>
        <w:t>Ủy</w:t>
      </w:r>
      <w:r w:rsidR="00B0257E" w:rsidRPr="001A00BC">
        <w:rPr>
          <w:rFonts w:ascii="Arial" w:hAnsi="Arial" w:cs="Arial"/>
          <w:sz w:val="20"/>
        </w:rPr>
        <w:t xml:space="preserve"> viên khác là đại diện của các bộ, ngành, </w:t>
      </w:r>
      <w:r w:rsidR="00B62010" w:rsidRPr="001A00BC">
        <w:rPr>
          <w:rFonts w:ascii="Arial" w:hAnsi="Arial" w:cs="Arial"/>
          <w:sz w:val="20"/>
        </w:rPr>
        <w:t>Ủy ban</w:t>
      </w:r>
      <w:r w:rsidR="00B0257E" w:rsidRPr="001A00BC">
        <w:rPr>
          <w:rFonts w:ascii="Arial" w:hAnsi="Arial" w:cs="Arial"/>
          <w:sz w:val="20"/>
        </w:rPr>
        <w:t xml:space="preserve"> nhân dân các t</w:t>
      </w:r>
      <w:r w:rsidR="00572B72" w:rsidRPr="00D23A56">
        <w:rPr>
          <w:rFonts w:ascii="Arial" w:hAnsi="Arial" w:cs="Arial"/>
          <w:sz w:val="20"/>
        </w:rPr>
        <w:t>ỉ</w:t>
      </w:r>
      <w:r w:rsidR="00B0257E" w:rsidRPr="001A00BC">
        <w:rPr>
          <w:rFonts w:ascii="Arial" w:hAnsi="Arial" w:cs="Arial"/>
          <w:sz w:val="20"/>
        </w:rPr>
        <w:t xml:space="preserve">nh có </w:t>
      </w:r>
      <w:r w:rsidR="00B44813" w:rsidRPr="001A00BC">
        <w:rPr>
          <w:rFonts w:ascii="Arial" w:hAnsi="Arial" w:cs="Arial"/>
          <w:sz w:val="20"/>
        </w:rPr>
        <w:t>biển</w:t>
      </w:r>
      <w:r w:rsidR="00B0257E" w:rsidRPr="001A00BC">
        <w:rPr>
          <w:rFonts w:ascii="Arial" w:hAnsi="Arial" w:cs="Arial"/>
          <w:sz w:val="20"/>
        </w:rPr>
        <w:t xml:space="preserve"> có liên quan và một số c</w:t>
      </w:r>
      <w:r w:rsidR="00B44813" w:rsidRPr="001A00BC">
        <w:rPr>
          <w:rFonts w:ascii="Arial" w:hAnsi="Arial" w:cs="Arial"/>
          <w:sz w:val="20"/>
        </w:rPr>
        <w:t>huyên</w:t>
      </w:r>
      <w:r w:rsidR="00B0257E" w:rsidRPr="001A00BC">
        <w:rPr>
          <w:rFonts w:ascii="Arial" w:hAnsi="Arial" w:cs="Arial"/>
          <w:sz w:val="20"/>
        </w:rPr>
        <w:t xml:space="preserve"> gia, nhà khoa học;</w:t>
      </w:r>
    </w:p>
    <w:p w:rsidR="00B0257E" w:rsidRPr="001A00BC" w:rsidRDefault="007934AE" w:rsidP="00993C54">
      <w:pPr>
        <w:spacing w:before="120"/>
        <w:rPr>
          <w:rFonts w:ascii="Arial" w:hAnsi="Arial" w:cs="Arial"/>
          <w:sz w:val="20"/>
        </w:rPr>
      </w:pPr>
      <w:r w:rsidRPr="001A00BC">
        <w:rPr>
          <w:rFonts w:ascii="Arial" w:hAnsi="Arial" w:cs="Arial"/>
          <w:sz w:val="20"/>
        </w:rPr>
        <w:t>b)</w:t>
      </w:r>
      <w:r w:rsidR="005E6252" w:rsidRPr="001A00BC">
        <w:rPr>
          <w:rFonts w:ascii="Arial" w:hAnsi="Arial" w:cs="Arial"/>
          <w:sz w:val="20"/>
        </w:rPr>
        <w:t xml:space="preserve"> </w:t>
      </w:r>
      <w:r w:rsidR="00B44813" w:rsidRPr="001A00BC">
        <w:rPr>
          <w:rFonts w:ascii="Arial" w:hAnsi="Arial" w:cs="Arial"/>
          <w:sz w:val="20"/>
        </w:rPr>
        <w:t>Hộ</w:t>
      </w:r>
      <w:r w:rsidR="00B0257E" w:rsidRPr="001A00BC">
        <w:rPr>
          <w:rFonts w:ascii="Arial" w:hAnsi="Arial" w:cs="Arial"/>
          <w:sz w:val="20"/>
        </w:rPr>
        <w:t xml:space="preserve">i đồng thẩm định chương trình quản lý tổng hợp tài nguyên vùng bờ trong phạm vi một tỉnh, thành phố trực thuộc trung ương do </w:t>
      </w:r>
      <w:r w:rsidR="00B62010" w:rsidRPr="001A00BC">
        <w:rPr>
          <w:rFonts w:ascii="Arial" w:hAnsi="Arial" w:cs="Arial"/>
          <w:sz w:val="20"/>
        </w:rPr>
        <w:t>Ủy ban</w:t>
      </w:r>
      <w:r w:rsidR="00B0257E" w:rsidRPr="001A00BC">
        <w:rPr>
          <w:rFonts w:ascii="Arial" w:hAnsi="Arial" w:cs="Arial"/>
          <w:sz w:val="20"/>
        </w:rPr>
        <w:t xml:space="preserve"> nhân dân tỉnh có </w:t>
      </w:r>
      <w:r w:rsidR="00B44813" w:rsidRPr="001A00BC">
        <w:rPr>
          <w:rFonts w:ascii="Arial" w:hAnsi="Arial" w:cs="Arial"/>
          <w:sz w:val="20"/>
        </w:rPr>
        <w:t>biển</w:t>
      </w:r>
      <w:r w:rsidR="00B0257E" w:rsidRPr="001A00BC">
        <w:rPr>
          <w:rFonts w:ascii="Arial" w:hAnsi="Arial" w:cs="Arial"/>
          <w:sz w:val="20"/>
        </w:rPr>
        <w:t xml:space="preserve"> thành lập với cơ cấu gồm 01 Chủ tịch </w:t>
      </w:r>
      <w:r w:rsidR="00B44813" w:rsidRPr="001A00BC">
        <w:rPr>
          <w:rFonts w:ascii="Arial" w:hAnsi="Arial" w:cs="Arial"/>
          <w:sz w:val="20"/>
        </w:rPr>
        <w:t>hộ</w:t>
      </w:r>
      <w:r w:rsidR="00B0257E" w:rsidRPr="001A00BC">
        <w:rPr>
          <w:rFonts w:ascii="Arial" w:hAnsi="Arial" w:cs="Arial"/>
          <w:sz w:val="20"/>
        </w:rPr>
        <w:t xml:space="preserve">i đồng là lãnh đạo </w:t>
      </w:r>
      <w:r w:rsidR="00B62010" w:rsidRPr="001A00BC">
        <w:rPr>
          <w:rFonts w:ascii="Arial" w:hAnsi="Arial" w:cs="Arial"/>
          <w:sz w:val="20"/>
        </w:rPr>
        <w:t>Ủy ban</w:t>
      </w:r>
      <w:r w:rsidR="00B0257E" w:rsidRPr="001A00BC">
        <w:rPr>
          <w:rFonts w:ascii="Arial" w:hAnsi="Arial" w:cs="Arial"/>
          <w:sz w:val="20"/>
        </w:rPr>
        <w:t xml:space="preserve"> nhân dân tỉnh, 01 Phó Chủ tịch </w:t>
      </w:r>
      <w:r w:rsidR="00B44813" w:rsidRPr="001A00BC">
        <w:rPr>
          <w:rFonts w:ascii="Arial" w:hAnsi="Arial" w:cs="Arial"/>
          <w:sz w:val="20"/>
        </w:rPr>
        <w:t>hộ</w:t>
      </w:r>
      <w:r w:rsidR="00B0257E" w:rsidRPr="001A00BC">
        <w:rPr>
          <w:rFonts w:ascii="Arial" w:hAnsi="Arial" w:cs="Arial"/>
          <w:sz w:val="20"/>
        </w:rPr>
        <w:t xml:space="preserve">i đồng, 02 </w:t>
      </w:r>
      <w:r w:rsidR="00572B72" w:rsidRPr="00D23A56">
        <w:rPr>
          <w:rFonts w:ascii="Arial" w:hAnsi="Arial" w:cs="Arial"/>
          <w:sz w:val="20"/>
        </w:rPr>
        <w:t>Ủy</w:t>
      </w:r>
      <w:r w:rsidR="00B0257E" w:rsidRPr="001A00BC">
        <w:rPr>
          <w:rFonts w:ascii="Arial" w:hAnsi="Arial" w:cs="Arial"/>
          <w:sz w:val="20"/>
        </w:rPr>
        <w:t xml:space="preserve"> viên phản biện, 01 </w:t>
      </w:r>
      <w:r w:rsidR="00572B72" w:rsidRPr="00D23A56">
        <w:rPr>
          <w:rFonts w:ascii="Arial" w:hAnsi="Arial" w:cs="Arial"/>
          <w:sz w:val="20"/>
        </w:rPr>
        <w:t>Ủy</w:t>
      </w:r>
      <w:r w:rsidR="00B0257E" w:rsidRPr="001A00BC">
        <w:rPr>
          <w:rFonts w:ascii="Arial" w:hAnsi="Arial" w:cs="Arial"/>
          <w:sz w:val="20"/>
        </w:rPr>
        <w:t xml:space="preserve"> viên thư ký và các </w:t>
      </w:r>
      <w:r w:rsidR="00C9782D" w:rsidRPr="00D23A56">
        <w:rPr>
          <w:rFonts w:ascii="Arial" w:hAnsi="Arial" w:cs="Arial"/>
          <w:sz w:val="20"/>
        </w:rPr>
        <w:t>ủ</w:t>
      </w:r>
      <w:r w:rsidR="00572B72" w:rsidRPr="00D23A56">
        <w:rPr>
          <w:rFonts w:ascii="Arial" w:hAnsi="Arial" w:cs="Arial"/>
          <w:sz w:val="20"/>
        </w:rPr>
        <w:t>y</w:t>
      </w:r>
      <w:r w:rsidR="00B0257E" w:rsidRPr="001A00BC">
        <w:rPr>
          <w:rFonts w:ascii="Arial" w:hAnsi="Arial" w:cs="Arial"/>
          <w:sz w:val="20"/>
        </w:rPr>
        <w:t xml:space="preserve"> viên khác là đại diện của các sở, ban, ngành, </w:t>
      </w:r>
      <w:r w:rsidR="00572B72" w:rsidRPr="00D23A56">
        <w:rPr>
          <w:rFonts w:ascii="Arial" w:hAnsi="Arial" w:cs="Arial"/>
          <w:sz w:val="20"/>
        </w:rPr>
        <w:t>Ủy</w:t>
      </w:r>
      <w:r w:rsidR="00B0257E" w:rsidRPr="001A00BC">
        <w:rPr>
          <w:rFonts w:ascii="Arial" w:hAnsi="Arial" w:cs="Arial"/>
          <w:sz w:val="20"/>
        </w:rPr>
        <w:t xml:space="preserve"> ban nhân dân cấp huyện có liên quan và một số c</w:t>
      </w:r>
      <w:r w:rsidR="00B44813" w:rsidRPr="001A00BC">
        <w:rPr>
          <w:rFonts w:ascii="Arial" w:hAnsi="Arial" w:cs="Arial"/>
          <w:sz w:val="20"/>
        </w:rPr>
        <w:t>huyên</w:t>
      </w:r>
      <w:r w:rsidR="00B0257E" w:rsidRPr="001A00BC">
        <w:rPr>
          <w:rFonts w:ascii="Arial" w:hAnsi="Arial" w:cs="Arial"/>
          <w:sz w:val="20"/>
        </w:rPr>
        <w:t xml:space="preserve"> gia, nhà khoa học.</w:t>
      </w:r>
    </w:p>
    <w:p w:rsidR="00B0257E" w:rsidRPr="001A00BC" w:rsidRDefault="007934AE" w:rsidP="00993C54">
      <w:pPr>
        <w:spacing w:before="120"/>
        <w:rPr>
          <w:rFonts w:ascii="Arial" w:hAnsi="Arial" w:cs="Arial"/>
          <w:sz w:val="20"/>
        </w:rPr>
      </w:pPr>
      <w:r w:rsidRPr="001A00BC">
        <w:rPr>
          <w:rFonts w:ascii="Arial" w:hAnsi="Arial" w:cs="Arial"/>
          <w:sz w:val="20"/>
        </w:rPr>
        <w:t>4.</w:t>
      </w:r>
      <w:r w:rsidR="005E6252" w:rsidRPr="001A00BC">
        <w:rPr>
          <w:rFonts w:ascii="Arial" w:hAnsi="Arial" w:cs="Arial"/>
          <w:sz w:val="20"/>
        </w:rPr>
        <w:t xml:space="preserve"> </w:t>
      </w:r>
      <w:r w:rsidR="00B0257E" w:rsidRPr="001A00BC">
        <w:rPr>
          <w:rFonts w:ascii="Arial" w:hAnsi="Arial" w:cs="Arial"/>
          <w:sz w:val="20"/>
        </w:rPr>
        <w:t xml:space="preserve">Trong thời hạn không quá 30 ngày kể từ ngày được thành lập, </w:t>
      </w:r>
      <w:r w:rsidR="00B44813" w:rsidRPr="001A00BC">
        <w:rPr>
          <w:rFonts w:ascii="Arial" w:hAnsi="Arial" w:cs="Arial"/>
          <w:sz w:val="20"/>
        </w:rPr>
        <w:t>Hộ</w:t>
      </w:r>
      <w:r w:rsidR="00B0257E" w:rsidRPr="001A00BC">
        <w:rPr>
          <w:rFonts w:ascii="Arial" w:hAnsi="Arial" w:cs="Arial"/>
          <w:sz w:val="20"/>
        </w:rPr>
        <w:t xml:space="preserve">i đồng thẩm định có </w:t>
      </w:r>
      <w:r w:rsidR="008B216D" w:rsidRPr="00D23A56">
        <w:rPr>
          <w:rFonts w:ascii="Arial" w:hAnsi="Arial" w:cs="Arial"/>
          <w:sz w:val="20"/>
        </w:rPr>
        <w:t>tr</w:t>
      </w:r>
      <w:r w:rsidR="00B0257E" w:rsidRPr="001A00BC">
        <w:rPr>
          <w:rFonts w:ascii="Arial" w:hAnsi="Arial" w:cs="Arial"/>
          <w:sz w:val="20"/>
        </w:rPr>
        <w:t xml:space="preserve">ách nhiệm tổ chức thẩm định và </w:t>
      </w:r>
      <w:r w:rsidR="00B62010" w:rsidRPr="001A00BC">
        <w:rPr>
          <w:rFonts w:ascii="Arial" w:hAnsi="Arial" w:cs="Arial"/>
          <w:sz w:val="20"/>
        </w:rPr>
        <w:t>gửi</w:t>
      </w:r>
      <w:r w:rsidR="00B0257E" w:rsidRPr="001A00BC">
        <w:rPr>
          <w:rFonts w:ascii="Arial" w:hAnsi="Arial" w:cs="Arial"/>
          <w:sz w:val="20"/>
        </w:rPr>
        <w:t xml:space="preserve"> báo cáo kết quả thẩm định cho cơ quan chủ trì lập chương trình để tiếp thu, hoàn </w:t>
      </w:r>
      <w:r w:rsidR="00B44813" w:rsidRPr="001A00BC">
        <w:rPr>
          <w:rFonts w:ascii="Arial" w:hAnsi="Arial" w:cs="Arial"/>
          <w:sz w:val="20"/>
        </w:rPr>
        <w:t>thi</w:t>
      </w:r>
      <w:r w:rsidR="00B0257E" w:rsidRPr="001A00BC">
        <w:rPr>
          <w:rFonts w:ascii="Arial" w:hAnsi="Arial" w:cs="Arial"/>
          <w:sz w:val="20"/>
        </w:rPr>
        <w:t>ện dự thảo chương trình.</w:t>
      </w:r>
    </w:p>
    <w:p w:rsidR="00B0257E" w:rsidRPr="001A00BC" w:rsidRDefault="001A00BC" w:rsidP="00993C54">
      <w:pPr>
        <w:spacing w:before="120"/>
        <w:rPr>
          <w:rFonts w:ascii="Arial" w:hAnsi="Arial" w:cs="Arial"/>
          <w:b/>
          <w:sz w:val="20"/>
        </w:rPr>
      </w:pPr>
      <w:bookmarkStart w:id="42" w:name="dieu_17"/>
      <w:r w:rsidRPr="001A00BC">
        <w:rPr>
          <w:rFonts w:ascii="Arial" w:hAnsi="Arial" w:cs="Arial"/>
          <w:b/>
          <w:sz w:val="20"/>
        </w:rPr>
        <w:t>Điều</w:t>
      </w:r>
      <w:r w:rsidR="00B0257E" w:rsidRPr="001A00BC">
        <w:rPr>
          <w:rFonts w:ascii="Arial" w:hAnsi="Arial" w:cs="Arial"/>
          <w:b/>
          <w:sz w:val="20"/>
        </w:rPr>
        <w:t xml:space="preserve"> 17. Phê duyệt chương trình quản lý tổng hợp tài nguyên vùng bờ</w:t>
      </w:r>
      <w:bookmarkEnd w:id="42"/>
    </w:p>
    <w:p w:rsidR="00B0257E" w:rsidRPr="001A00BC" w:rsidRDefault="007934AE" w:rsidP="00993C54">
      <w:pPr>
        <w:spacing w:before="120"/>
        <w:rPr>
          <w:rFonts w:ascii="Arial" w:hAnsi="Arial" w:cs="Arial"/>
          <w:sz w:val="20"/>
        </w:rPr>
      </w:pPr>
      <w:r w:rsidRPr="001A00BC">
        <w:rPr>
          <w:rFonts w:ascii="Arial" w:hAnsi="Arial" w:cs="Arial"/>
          <w:sz w:val="20"/>
        </w:rPr>
        <w:t>1.</w:t>
      </w:r>
      <w:r w:rsidR="005E6252" w:rsidRPr="001A00BC">
        <w:rPr>
          <w:rFonts w:ascii="Arial" w:hAnsi="Arial" w:cs="Arial"/>
          <w:sz w:val="20"/>
        </w:rPr>
        <w:t xml:space="preserve"> </w:t>
      </w:r>
      <w:r w:rsidR="00B0257E" w:rsidRPr="001A00BC">
        <w:rPr>
          <w:rFonts w:ascii="Arial" w:hAnsi="Arial" w:cs="Arial"/>
          <w:sz w:val="20"/>
        </w:rPr>
        <w:t xml:space="preserve">Hồ sơ phê duyệt chương </w:t>
      </w:r>
      <w:r w:rsidR="004E47CB" w:rsidRPr="00D23A56">
        <w:rPr>
          <w:rFonts w:ascii="Arial" w:hAnsi="Arial" w:cs="Arial"/>
          <w:sz w:val="20"/>
        </w:rPr>
        <w:t>tr</w:t>
      </w:r>
      <w:r w:rsidR="00B0257E" w:rsidRPr="001A00BC">
        <w:rPr>
          <w:rFonts w:ascii="Arial" w:hAnsi="Arial" w:cs="Arial"/>
          <w:sz w:val="20"/>
        </w:rPr>
        <w:t>ình gồm:</w:t>
      </w:r>
    </w:p>
    <w:p w:rsidR="00B0257E" w:rsidRPr="001A00BC" w:rsidRDefault="007934AE" w:rsidP="00993C54">
      <w:pPr>
        <w:spacing w:before="120"/>
        <w:rPr>
          <w:rFonts w:ascii="Arial" w:hAnsi="Arial" w:cs="Arial"/>
          <w:sz w:val="20"/>
        </w:rPr>
      </w:pPr>
      <w:r w:rsidRPr="001A00BC">
        <w:rPr>
          <w:rFonts w:ascii="Arial" w:hAnsi="Arial" w:cs="Arial"/>
          <w:sz w:val="20"/>
        </w:rPr>
        <w:t>a)</w:t>
      </w:r>
      <w:r w:rsidR="005E6252" w:rsidRPr="001A00BC">
        <w:rPr>
          <w:rFonts w:ascii="Arial" w:hAnsi="Arial" w:cs="Arial"/>
          <w:sz w:val="20"/>
        </w:rPr>
        <w:t xml:space="preserve"> </w:t>
      </w:r>
      <w:r w:rsidR="00B0257E" w:rsidRPr="001A00BC">
        <w:rPr>
          <w:rFonts w:ascii="Arial" w:hAnsi="Arial" w:cs="Arial"/>
          <w:sz w:val="20"/>
        </w:rPr>
        <w:t xml:space="preserve">Tờ </w:t>
      </w:r>
      <w:r w:rsidR="00B62010" w:rsidRPr="001A00BC">
        <w:rPr>
          <w:rFonts w:ascii="Arial" w:hAnsi="Arial" w:cs="Arial"/>
          <w:sz w:val="20"/>
        </w:rPr>
        <w:t>trình</w:t>
      </w:r>
      <w:r w:rsidR="00B0257E" w:rsidRPr="001A00BC">
        <w:rPr>
          <w:rFonts w:ascii="Arial" w:hAnsi="Arial" w:cs="Arial"/>
          <w:sz w:val="20"/>
        </w:rPr>
        <w:t xml:space="preserve"> phê duyệt chương trình;</w:t>
      </w:r>
    </w:p>
    <w:p w:rsidR="00B0257E" w:rsidRPr="001A00BC" w:rsidRDefault="007934AE" w:rsidP="00993C54">
      <w:pPr>
        <w:spacing w:before="120"/>
        <w:rPr>
          <w:rFonts w:ascii="Arial" w:hAnsi="Arial" w:cs="Arial"/>
          <w:sz w:val="20"/>
        </w:rPr>
      </w:pPr>
      <w:r w:rsidRPr="001A00BC">
        <w:rPr>
          <w:rFonts w:ascii="Arial" w:hAnsi="Arial" w:cs="Arial"/>
          <w:sz w:val="20"/>
        </w:rPr>
        <w:t>b)</w:t>
      </w:r>
      <w:r w:rsidR="005E6252" w:rsidRPr="001A00BC">
        <w:rPr>
          <w:rFonts w:ascii="Arial" w:hAnsi="Arial" w:cs="Arial"/>
          <w:sz w:val="20"/>
        </w:rPr>
        <w:t xml:space="preserve"> </w:t>
      </w:r>
      <w:r w:rsidR="00B0257E" w:rsidRPr="001A00BC">
        <w:rPr>
          <w:rFonts w:ascii="Arial" w:hAnsi="Arial" w:cs="Arial"/>
          <w:sz w:val="20"/>
        </w:rPr>
        <w:t xml:space="preserve">Dự thảo chương trình và báo cáo thuyết </w:t>
      </w:r>
      <w:r w:rsidR="00B44813" w:rsidRPr="001A00BC">
        <w:rPr>
          <w:rFonts w:ascii="Arial" w:hAnsi="Arial" w:cs="Arial"/>
          <w:sz w:val="20"/>
        </w:rPr>
        <w:t>minh</w:t>
      </w:r>
      <w:r w:rsidR="00B0257E" w:rsidRPr="001A00BC">
        <w:rPr>
          <w:rFonts w:ascii="Arial" w:hAnsi="Arial" w:cs="Arial"/>
          <w:sz w:val="20"/>
        </w:rPr>
        <w:t>;</w:t>
      </w:r>
    </w:p>
    <w:p w:rsidR="00B0257E" w:rsidRPr="001A00BC" w:rsidRDefault="007934AE" w:rsidP="00993C54">
      <w:pPr>
        <w:spacing w:before="120"/>
        <w:rPr>
          <w:rFonts w:ascii="Arial" w:hAnsi="Arial" w:cs="Arial"/>
          <w:sz w:val="20"/>
        </w:rPr>
      </w:pPr>
      <w:r w:rsidRPr="001A00BC">
        <w:rPr>
          <w:rFonts w:ascii="Arial" w:hAnsi="Arial" w:cs="Arial"/>
          <w:sz w:val="20"/>
        </w:rPr>
        <w:t>c)</w:t>
      </w:r>
      <w:r w:rsidR="005E6252" w:rsidRPr="001A00BC">
        <w:rPr>
          <w:rFonts w:ascii="Arial" w:hAnsi="Arial" w:cs="Arial"/>
          <w:sz w:val="20"/>
        </w:rPr>
        <w:t xml:space="preserve"> </w:t>
      </w:r>
      <w:r w:rsidR="00B0257E" w:rsidRPr="001A00BC">
        <w:rPr>
          <w:rFonts w:ascii="Arial" w:hAnsi="Arial" w:cs="Arial"/>
          <w:sz w:val="20"/>
        </w:rPr>
        <w:t>Báo cáo kết quả thẩm định chương trình;</w:t>
      </w:r>
    </w:p>
    <w:p w:rsidR="00B0257E" w:rsidRPr="001A00BC" w:rsidRDefault="007934AE" w:rsidP="00993C54">
      <w:pPr>
        <w:spacing w:before="120"/>
        <w:rPr>
          <w:rFonts w:ascii="Arial" w:hAnsi="Arial" w:cs="Arial"/>
          <w:sz w:val="20"/>
        </w:rPr>
      </w:pPr>
      <w:r w:rsidRPr="001A00BC">
        <w:rPr>
          <w:rFonts w:ascii="Arial" w:hAnsi="Arial" w:cs="Arial"/>
          <w:sz w:val="20"/>
        </w:rPr>
        <w:t>d)</w:t>
      </w:r>
      <w:r w:rsidR="005E6252" w:rsidRPr="001A00BC">
        <w:rPr>
          <w:rFonts w:ascii="Arial" w:hAnsi="Arial" w:cs="Arial"/>
          <w:sz w:val="20"/>
        </w:rPr>
        <w:t xml:space="preserve"> </w:t>
      </w:r>
      <w:r w:rsidR="00B0257E" w:rsidRPr="001A00BC">
        <w:rPr>
          <w:rFonts w:ascii="Arial" w:hAnsi="Arial" w:cs="Arial"/>
          <w:sz w:val="20"/>
        </w:rPr>
        <w:t xml:space="preserve">Báo cáo tổng hợp tiếp thu, giải trình ý kiến của </w:t>
      </w:r>
      <w:r w:rsidR="00B44813" w:rsidRPr="001A00BC">
        <w:rPr>
          <w:rFonts w:ascii="Arial" w:hAnsi="Arial" w:cs="Arial"/>
          <w:sz w:val="20"/>
        </w:rPr>
        <w:t>hộ</w:t>
      </w:r>
      <w:r w:rsidR="00B0257E" w:rsidRPr="001A00BC">
        <w:rPr>
          <w:rFonts w:ascii="Arial" w:hAnsi="Arial" w:cs="Arial"/>
          <w:sz w:val="20"/>
        </w:rPr>
        <w:t>i đồng thẩm định và ý kiến của các cơ quan, tổ chức, cá nhân và cộng đồng dân cư có liên quan đối với dự thảo chương trình;</w:t>
      </w:r>
    </w:p>
    <w:p w:rsidR="00B0257E" w:rsidRPr="001A00BC" w:rsidRDefault="00B0257E" w:rsidP="00993C54">
      <w:pPr>
        <w:spacing w:before="120"/>
        <w:rPr>
          <w:rFonts w:ascii="Arial" w:hAnsi="Arial" w:cs="Arial"/>
          <w:sz w:val="20"/>
        </w:rPr>
      </w:pPr>
      <w:r w:rsidRPr="001A00BC">
        <w:rPr>
          <w:rFonts w:ascii="Arial" w:hAnsi="Arial" w:cs="Arial"/>
          <w:sz w:val="20"/>
        </w:rPr>
        <w:t>đ) Dự thảo Quyết định phê duyệt chương trình.</w:t>
      </w:r>
    </w:p>
    <w:p w:rsidR="00B0257E" w:rsidRPr="001A00BC" w:rsidRDefault="007934AE" w:rsidP="00993C54">
      <w:pPr>
        <w:spacing w:before="120"/>
        <w:rPr>
          <w:rFonts w:ascii="Arial" w:hAnsi="Arial" w:cs="Arial"/>
          <w:sz w:val="20"/>
        </w:rPr>
      </w:pPr>
      <w:r w:rsidRPr="001A00BC">
        <w:rPr>
          <w:rFonts w:ascii="Arial" w:hAnsi="Arial" w:cs="Arial"/>
          <w:sz w:val="20"/>
        </w:rPr>
        <w:t>2.</w:t>
      </w:r>
      <w:r w:rsidR="005E6252" w:rsidRPr="001A00BC">
        <w:rPr>
          <w:rFonts w:ascii="Arial" w:hAnsi="Arial" w:cs="Arial"/>
          <w:sz w:val="20"/>
        </w:rPr>
        <w:t xml:space="preserve"> </w:t>
      </w:r>
      <w:r w:rsidR="00B0257E" w:rsidRPr="001A00BC">
        <w:rPr>
          <w:rFonts w:ascii="Arial" w:hAnsi="Arial" w:cs="Arial"/>
          <w:sz w:val="20"/>
        </w:rPr>
        <w:t xml:space="preserve">Thẩm quyền phê duyệt, </w:t>
      </w:r>
      <w:r w:rsidR="001A00BC" w:rsidRPr="001A00BC">
        <w:rPr>
          <w:rFonts w:ascii="Arial" w:hAnsi="Arial" w:cs="Arial"/>
          <w:sz w:val="20"/>
        </w:rPr>
        <w:t>Điều</w:t>
      </w:r>
      <w:r w:rsidR="00B0257E" w:rsidRPr="001A00BC">
        <w:rPr>
          <w:rFonts w:ascii="Arial" w:hAnsi="Arial" w:cs="Arial"/>
          <w:sz w:val="20"/>
        </w:rPr>
        <w:t xml:space="preserve"> chỉnh </w:t>
      </w:r>
      <w:r w:rsidR="00B62010" w:rsidRPr="001A00BC">
        <w:rPr>
          <w:rFonts w:ascii="Arial" w:hAnsi="Arial" w:cs="Arial"/>
          <w:sz w:val="20"/>
        </w:rPr>
        <w:t>chương trình</w:t>
      </w:r>
    </w:p>
    <w:p w:rsidR="00B0257E" w:rsidRPr="001A00BC" w:rsidRDefault="007934AE" w:rsidP="00993C54">
      <w:pPr>
        <w:spacing w:before="120"/>
        <w:rPr>
          <w:rFonts w:ascii="Arial" w:hAnsi="Arial" w:cs="Arial"/>
          <w:sz w:val="20"/>
        </w:rPr>
      </w:pPr>
      <w:r w:rsidRPr="001A00BC">
        <w:rPr>
          <w:rFonts w:ascii="Arial" w:hAnsi="Arial" w:cs="Arial"/>
          <w:sz w:val="20"/>
        </w:rPr>
        <w:t>a)</w:t>
      </w:r>
      <w:r w:rsidR="005E6252" w:rsidRPr="001A00BC">
        <w:rPr>
          <w:rFonts w:ascii="Arial" w:hAnsi="Arial" w:cs="Arial"/>
          <w:sz w:val="20"/>
        </w:rPr>
        <w:t xml:space="preserve"> </w:t>
      </w:r>
      <w:r w:rsidR="00B0257E" w:rsidRPr="001A00BC">
        <w:rPr>
          <w:rFonts w:ascii="Arial" w:hAnsi="Arial" w:cs="Arial"/>
          <w:sz w:val="20"/>
        </w:rPr>
        <w:t xml:space="preserve">Thủ tướng Chính phủ phê duyệt, </w:t>
      </w:r>
      <w:r w:rsidR="001A00BC" w:rsidRPr="001A00BC">
        <w:rPr>
          <w:rFonts w:ascii="Arial" w:hAnsi="Arial" w:cs="Arial"/>
          <w:sz w:val="20"/>
        </w:rPr>
        <w:t>Điều</w:t>
      </w:r>
      <w:r w:rsidR="00B0257E" w:rsidRPr="001A00BC">
        <w:rPr>
          <w:rFonts w:ascii="Arial" w:hAnsi="Arial" w:cs="Arial"/>
          <w:sz w:val="20"/>
        </w:rPr>
        <w:t xml:space="preserve"> chỉnh chương trình quản lý tổng hợp tài nguyên vùng bờ có phạm vi liên tỉnh;</w:t>
      </w:r>
    </w:p>
    <w:p w:rsidR="00B0257E" w:rsidRPr="001A00BC" w:rsidRDefault="007934AE" w:rsidP="00993C54">
      <w:pPr>
        <w:spacing w:before="120"/>
        <w:rPr>
          <w:rFonts w:ascii="Arial" w:hAnsi="Arial" w:cs="Arial"/>
          <w:sz w:val="20"/>
        </w:rPr>
      </w:pPr>
      <w:r w:rsidRPr="001A00BC">
        <w:rPr>
          <w:rFonts w:ascii="Arial" w:hAnsi="Arial" w:cs="Arial"/>
          <w:sz w:val="20"/>
        </w:rPr>
        <w:t>b)</w:t>
      </w:r>
      <w:r w:rsidR="005E6252" w:rsidRPr="001A00BC">
        <w:rPr>
          <w:rFonts w:ascii="Arial" w:hAnsi="Arial" w:cs="Arial"/>
          <w:sz w:val="20"/>
        </w:rPr>
        <w:t xml:space="preserve"> </w:t>
      </w:r>
      <w:r w:rsidR="00B62010" w:rsidRPr="001A00BC">
        <w:rPr>
          <w:rFonts w:ascii="Arial" w:hAnsi="Arial" w:cs="Arial"/>
          <w:sz w:val="20"/>
        </w:rPr>
        <w:t>Ủy ban</w:t>
      </w:r>
      <w:r w:rsidR="00B0257E" w:rsidRPr="001A00BC">
        <w:rPr>
          <w:rFonts w:ascii="Arial" w:hAnsi="Arial" w:cs="Arial"/>
          <w:sz w:val="20"/>
        </w:rPr>
        <w:t xml:space="preserve"> nhân dân tỉnh có </w:t>
      </w:r>
      <w:r w:rsidR="00B44813" w:rsidRPr="001A00BC">
        <w:rPr>
          <w:rFonts w:ascii="Arial" w:hAnsi="Arial" w:cs="Arial"/>
          <w:sz w:val="20"/>
        </w:rPr>
        <w:t>biển</w:t>
      </w:r>
      <w:r w:rsidR="00B0257E" w:rsidRPr="001A00BC">
        <w:rPr>
          <w:rFonts w:ascii="Arial" w:hAnsi="Arial" w:cs="Arial"/>
          <w:sz w:val="20"/>
        </w:rPr>
        <w:t xml:space="preserve"> phê duyệt, </w:t>
      </w:r>
      <w:r w:rsidR="001A00BC" w:rsidRPr="001A00BC">
        <w:rPr>
          <w:rFonts w:ascii="Arial" w:hAnsi="Arial" w:cs="Arial"/>
          <w:sz w:val="20"/>
        </w:rPr>
        <w:t>Điều</w:t>
      </w:r>
      <w:r w:rsidR="00B0257E" w:rsidRPr="001A00BC">
        <w:rPr>
          <w:rFonts w:ascii="Arial" w:hAnsi="Arial" w:cs="Arial"/>
          <w:sz w:val="20"/>
        </w:rPr>
        <w:t xml:space="preserve"> chỉnh chương trình quản lý tổng hợp tài nguyên vùng bờ thuộc phạm vi quản lý sau khi có ý kiến bằng văn bản của Bộ Tài nguyên và Môi </w:t>
      </w:r>
      <w:r w:rsidR="00B44813" w:rsidRPr="001A00BC">
        <w:rPr>
          <w:rFonts w:ascii="Arial" w:hAnsi="Arial" w:cs="Arial"/>
          <w:sz w:val="20"/>
        </w:rPr>
        <w:t>trường</w:t>
      </w:r>
      <w:r w:rsidR="00B0257E" w:rsidRPr="001A00BC">
        <w:rPr>
          <w:rFonts w:ascii="Arial" w:hAnsi="Arial" w:cs="Arial"/>
          <w:sz w:val="20"/>
        </w:rPr>
        <w:t xml:space="preserve">. Trong thời hạn không quá 05 ngày làm việc kể từ ngày phê duyệt, </w:t>
      </w:r>
      <w:r w:rsidR="00B62010" w:rsidRPr="001A00BC">
        <w:rPr>
          <w:rFonts w:ascii="Arial" w:hAnsi="Arial" w:cs="Arial"/>
          <w:sz w:val="20"/>
        </w:rPr>
        <w:t>Ủy ban</w:t>
      </w:r>
      <w:r w:rsidR="00B0257E" w:rsidRPr="001A00BC">
        <w:rPr>
          <w:rFonts w:ascii="Arial" w:hAnsi="Arial" w:cs="Arial"/>
          <w:sz w:val="20"/>
        </w:rPr>
        <w:t xml:space="preserve"> nhân dân tỉnh có </w:t>
      </w:r>
      <w:r w:rsidR="00B44813" w:rsidRPr="001A00BC">
        <w:rPr>
          <w:rFonts w:ascii="Arial" w:hAnsi="Arial" w:cs="Arial"/>
          <w:sz w:val="20"/>
        </w:rPr>
        <w:t>biển</w:t>
      </w:r>
      <w:r w:rsidR="00B0257E" w:rsidRPr="001A00BC">
        <w:rPr>
          <w:rFonts w:ascii="Arial" w:hAnsi="Arial" w:cs="Arial"/>
          <w:sz w:val="20"/>
        </w:rPr>
        <w:t xml:space="preserve"> có trách nhiệm gửi Quyết định phê duyệt chương trình đến Bộ Tài nguyên và Môi </w:t>
      </w:r>
      <w:r w:rsidR="00B44813" w:rsidRPr="001A00BC">
        <w:rPr>
          <w:rFonts w:ascii="Arial" w:hAnsi="Arial" w:cs="Arial"/>
          <w:sz w:val="20"/>
        </w:rPr>
        <w:t>trường</w:t>
      </w:r>
      <w:r w:rsidR="00B0257E" w:rsidRPr="001A00BC">
        <w:rPr>
          <w:rFonts w:ascii="Arial" w:hAnsi="Arial" w:cs="Arial"/>
          <w:sz w:val="20"/>
        </w:rPr>
        <w:t xml:space="preserve"> để theo dõi, kiểm tra.</w:t>
      </w:r>
    </w:p>
    <w:p w:rsidR="00B0257E" w:rsidRPr="001A00BC" w:rsidRDefault="001A00BC" w:rsidP="00993C54">
      <w:pPr>
        <w:spacing w:before="120"/>
        <w:rPr>
          <w:rFonts w:ascii="Arial" w:hAnsi="Arial" w:cs="Arial"/>
          <w:b/>
          <w:sz w:val="20"/>
        </w:rPr>
      </w:pPr>
      <w:bookmarkStart w:id="43" w:name="dieu_18"/>
      <w:r w:rsidRPr="001A00BC">
        <w:rPr>
          <w:rFonts w:ascii="Arial" w:hAnsi="Arial" w:cs="Arial"/>
          <w:b/>
          <w:sz w:val="20"/>
        </w:rPr>
        <w:t>Điều</w:t>
      </w:r>
      <w:r w:rsidR="00B0257E" w:rsidRPr="001A00BC">
        <w:rPr>
          <w:rFonts w:ascii="Arial" w:hAnsi="Arial" w:cs="Arial"/>
          <w:b/>
          <w:sz w:val="20"/>
        </w:rPr>
        <w:t xml:space="preserve"> 18. Đánh giá việc thực hiện chương trình quản lý tổng hợp t</w:t>
      </w:r>
      <w:r w:rsidR="00BB3A07" w:rsidRPr="00D23A56">
        <w:rPr>
          <w:rFonts w:ascii="Arial" w:hAnsi="Arial" w:cs="Arial"/>
          <w:b/>
          <w:sz w:val="20"/>
        </w:rPr>
        <w:t>ài</w:t>
      </w:r>
      <w:r w:rsidR="00B0257E" w:rsidRPr="001A00BC">
        <w:rPr>
          <w:rFonts w:ascii="Arial" w:hAnsi="Arial" w:cs="Arial"/>
          <w:b/>
          <w:sz w:val="20"/>
        </w:rPr>
        <w:t xml:space="preserve"> nguyên vùng bờ</w:t>
      </w:r>
      <w:bookmarkEnd w:id="43"/>
    </w:p>
    <w:p w:rsidR="00B0257E" w:rsidRPr="001A00BC" w:rsidRDefault="007934AE" w:rsidP="00993C54">
      <w:pPr>
        <w:spacing w:before="120"/>
        <w:rPr>
          <w:rFonts w:ascii="Arial" w:hAnsi="Arial" w:cs="Arial"/>
          <w:sz w:val="20"/>
        </w:rPr>
      </w:pPr>
      <w:r w:rsidRPr="001A00BC">
        <w:rPr>
          <w:rFonts w:ascii="Arial" w:hAnsi="Arial" w:cs="Arial"/>
          <w:sz w:val="20"/>
        </w:rPr>
        <w:t>1.</w:t>
      </w:r>
      <w:r w:rsidR="005E6252" w:rsidRPr="001A00BC">
        <w:rPr>
          <w:rFonts w:ascii="Arial" w:hAnsi="Arial" w:cs="Arial"/>
          <w:sz w:val="20"/>
        </w:rPr>
        <w:t xml:space="preserve"> </w:t>
      </w:r>
      <w:r w:rsidR="00B0257E" w:rsidRPr="001A00BC">
        <w:rPr>
          <w:rFonts w:ascii="Arial" w:hAnsi="Arial" w:cs="Arial"/>
          <w:sz w:val="20"/>
        </w:rPr>
        <w:t xml:space="preserve">Khi kết </w:t>
      </w:r>
      <w:r w:rsidR="00B44813" w:rsidRPr="001A00BC">
        <w:rPr>
          <w:rFonts w:ascii="Arial" w:hAnsi="Arial" w:cs="Arial"/>
          <w:sz w:val="20"/>
        </w:rPr>
        <w:t>thú</w:t>
      </w:r>
      <w:r w:rsidR="00B0257E" w:rsidRPr="001A00BC">
        <w:rPr>
          <w:rFonts w:ascii="Arial" w:hAnsi="Arial" w:cs="Arial"/>
          <w:sz w:val="20"/>
        </w:rPr>
        <w:t>c thực hiện chương trình, cơ quan tr</w:t>
      </w:r>
      <w:r w:rsidR="00BB3A07" w:rsidRPr="00D23A56">
        <w:rPr>
          <w:rFonts w:ascii="Arial" w:hAnsi="Arial" w:cs="Arial"/>
          <w:sz w:val="20"/>
        </w:rPr>
        <w:t>ì</w:t>
      </w:r>
      <w:r w:rsidR="00B0257E" w:rsidRPr="001A00BC">
        <w:rPr>
          <w:rFonts w:ascii="Arial" w:hAnsi="Arial" w:cs="Arial"/>
          <w:sz w:val="20"/>
        </w:rPr>
        <w:t xml:space="preserve">nh phê duyệt chương trình phải </w:t>
      </w:r>
      <w:r w:rsidR="00B62010" w:rsidRPr="001A00BC">
        <w:rPr>
          <w:rFonts w:ascii="Arial" w:hAnsi="Arial" w:cs="Arial"/>
          <w:sz w:val="20"/>
        </w:rPr>
        <w:t>tổ chức</w:t>
      </w:r>
      <w:r w:rsidR="00B0257E" w:rsidRPr="001A00BC">
        <w:rPr>
          <w:rFonts w:ascii="Arial" w:hAnsi="Arial" w:cs="Arial"/>
          <w:sz w:val="20"/>
        </w:rPr>
        <w:t xml:space="preserve"> đánh giá kết quả thực hiện chương trình.</w:t>
      </w:r>
    </w:p>
    <w:p w:rsidR="00B0257E" w:rsidRPr="001A00BC" w:rsidRDefault="007934AE" w:rsidP="00993C54">
      <w:pPr>
        <w:spacing w:before="120"/>
        <w:rPr>
          <w:rFonts w:ascii="Arial" w:hAnsi="Arial" w:cs="Arial"/>
          <w:sz w:val="20"/>
        </w:rPr>
      </w:pPr>
      <w:r w:rsidRPr="001A00BC">
        <w:rPr>
          <w:rFonts w:ascii="Arial" w:hAnsi="Arial" w:cs="Arial"/>
          <w:sz w:val="20"/>
        </w:rPr>
        <w:t>2.</w:t>
      </w:r>
      <w:r w:rsidR="005E6252" w:rsidRPr="001A00BC">
        <w:rPr>
          <w:rFonts w:ascii="Arial" w:hAnsi="Arial" w:cs="Arial"/>
          <w:sz w:val="20"/>
        </w:rPr>
        <w:t xml:space="preserve"> </w:t>
      </w:r>
      <w:r w:rsidR="00B0257E" w:rsidRPr="001A00BC">
        <w:rPr>
          <w:rFonts w:ascii="Arial" w:hAnsi="Arial" w:cs="Arial"/>
          <w:sz w:val="20"/>
        </w:rPr>
        <w:t>Nội dung đánh giá gồm:</w:t>
      </w:r>
    </w:p>
    <w:p w:rsidR="00B0257E" w:rsidRPr="001A00BC" w:rsidRDefault="007934AE" w:rsidP="00993C54">
      <w:pPr>
        <w:spacing w:before="120"/>
        <w:rPr>
          <w:rFonts w:ascii="Arial" w:hAnsi="Arial" w:cs="Arial"/>
          <w:sz w:val="20"/>
        </w:rPr>
      </w:pPr>
      <w:r w:rsidRPr="001A00BC">
        <w:rPr>
          <w:rFonts w:ascii="Arial" w:hAnsi="Arial" w:cs="Arial"/>
          <w:sz w:val="20"/>
        </w:rPr>
        <w:t>a)</w:t>
      </w:r>
      <w:r w:rsidR="005E6252" w:rsidRPr="001A00BC">
        <w:rPr>
          <w:rFonts w:ascii="Arial" w:hAnsi="Arial" w:cs="Arial"/>
          <w:sz w:val="20"/>
        </w:rPr>
        <w:t xml:space="preserve"> </w:t>
      </w:r>
      <w:r w:rsidR="00B0257E" w:rsidRPr="001A00BC">
        <w:rPr>
          <w:rFonts w:ascii="Arial" w:hAnsi="Arial" w:cs="Arial"/>
          <w:sz w:val="20"/>
        </w:rPr>
        <w:t>Quá trình triển khai thực hiện chương trình quản lý tổng h</w:t>
      </w:r>
      <w:r w:rsidR="00BB3A07" w:rsidRPr="00D23A56">
        <w:rPr>
          <w:rFonts w:ascii="Arial" w:hAnsi="Arial" w:cs="Arial"/>
          <w:sz w:val="20"/>
        </w:rPr>
        <w:t>ợ</w:t>
      </w:r>
      <w:r w:rsidR="00B0257E" w:rsidRPr="001A00BC">
        <w:rPr>
          <w:rFonts w:ascii="Arial" w:hAnsi="Arial" w:cs="Arial"/>
          <w:sz w:val="20"/>
        </w:rPr>
        <w:t>p;</w:t>
      </w:r>
    </w:p>
    <w:p w:rsidR="00B0257E" w:rsidRPr="001A00BC" w:rsidRDefault="007934AE" w:rsidP="00993C54">
      <w:pPr>
        <w:spacing w:before="120"/>
        <w:rPr>
          <w:rFonts w:ascii="Arial" w:hAnsi="Arial" w:cs="Arial"/>
          <w:sz w:val="20"/>
        </w:rPr>
      </w:pPr>
      <w:r w:rsidRPr="001A00BC">
        <w:rPr>
          <w:rFonts w:ascii="Arial" w:hAnsi="Arial" w:cs="Arial"/>
          <w:sz w:val="20"/>
        </w:rPr>
        <w:t>b)</w:t>
      </w:r>
      <w:r w:rsidR="005E6252" w:rsidRPr="001A00BC">
        <w:rPr>
          <w:rFonts w:ascii="Arial" w:hAnsi="Arial" w:cs="Arial"/>
          <w:sz w:val="20"/>
        </w:rPr>
        <w:t xml:space="preserve"> </w:t>
      </w:r>
      <w:r w:rsidR="00B0257E" w:rsidRPr="001A00BC">
        <w:rPr>
          <w:rFonts w:ascii="Arial" w:hAnsi="Arial" w:cs="Arial"/>
          <w:sz w:val="20"/>
        </w:rPr>
        <w:t xml:space="preserve">Kết quả đạt được so với </w:t>
      </w:r>
      <w:r w:rsidR="001A00BC" w:rsidRPr="001A00BC">
        <w:rPr>
          <w:rFonts w:ascii="Arial" w:hAnsi="Arial" w:cs="Arial"/>
          <w:sz w:val="20"/>
        </w:rPr>
        <w:t>Mục</w:t>
      </w:r>
      <w:r w:rsidR="00B0257E" w:rsidRPr="001A00BC">
        <w:rPr>
          <w:rFonts w:ascii="Arial" w:hAnsi="Arial" w:cs="Arial"/>
          <w:sz w:val="20"/>
        </w:rPr>
        <w:t xml:space="preserve"> tiêu, các chỉ số đánh giá kết quả thực hiện chương trình đã </w:t>
      </w:r>
      <w:r w:rsidR="00B44813" w:rsidRPr="001A00BC">
        <w:rPr>
          <w:rFonts w:ascii="Arial" w:hAnsi="Arial" w:cs="Arial"/>
          <w:sz w:val="20"/>
        </w:rPr>
        <w:t>đề</w:t>
      </w:r>
      <w:r w:rsidR="00B0257E" w:rsidRPr="001A00BC">
        <w:rPr>
          <w:rFonts w:ascii="Arial" w:hAnsi="Arial" w:cs="Arial"/>
          <w:sz w:val="20"/>
        </w:rPr>
        <w:t xml:space="preserve"> ra; những tồn tại, bất cập và nguyên nhân;</w:t>
      </w:r>
    </w:p>
    <w:p w:rsidR="00B0257E" w:rsidRPr="001A00BC" w:rsidRDefault="007934AE" w:rsidP="00993C54">
      <w:pPr>
        <w:spacing w:before="120"/>
        <w:rPr>
          <w:rFonts w:ascii="Arial" w:hAnsi="Arial" w:cs="Arial"/>
          <w:sz w:val="20"/>
        </w:rPr>
      </w:pPr>
      <w:r w:rsidRPr="001A00BC">
        <w:rPr>
          <w:rFonts w:ascii="Arial" w:hAnsi="Arial" w:cs="Arial"/>
          <w:sz w:val="20"/>
        </w:rPr>
        <w:t>c)</w:t>
      </w:r>
      <w:r w:rsidR="005E6252" w:rsidRPr="001A00BC">
        <w:rPr>
          <w:rFonts w:ascii="Arial" w:hAnsi="Arial" w:cs="Arial"/>
          <w:sz w:val="20"/>
        </w:rPr>
        <w:t xml:space="preserve"> </w:t>
      </w:r>
      <w:r w:rsidR="00B0257E" w:rsidRPr="001A00BC">
        <w:rPr>
          <w:rFonts w:ascii="Arial" w:hAnsi="Arial" w:cs="Arial"/>
          <w:sz w:val="20"/>
        </w:rPr>
        <w:t xml:space="preserve">Những tác động tích cực của việc thực hiện chương trình quản </w:t>
      </w:r>
      <w:r w:rsidR="00B62010" w:rsidRPr="001A00BC">
        <w:rPr>
          <w:rFonts w:ascii="Arial" w:hAnsi="Arial" w:cs="Arial"/>
          <w:sz w:val="20"/>
        </w:rPr>
        <w:t>lý</w:t>
      </w:r>
      <w:r w:rsidR="00B0257E" w:rsidRPr="001A00BC">
        <w:rPr>
          <w:rFonts w:ascii="Arial" w:hAnsi="Arial" w:cs="Arial"/>
          <w:sz w:val="20"/>
        </w:rPr>
        <w:t xml:space="preserve"> tổng hợp tài nguyên vùng bờ đối với kinh tế - xã </w:t>
      </w:r>
      <w:r w:rsidR="00B44813" w:rsidRPr="001A00BC">
        <w:rPr>
          <w:rFonts w:ascii="Arial" w:hAnsi="Arial" w:cs="Arial"/>
          <w:sz w:val="20"/>
        </w:rPr>
        <w:t>hộ</w:t>
      </w:r>
      <w:r w:rsidR="00B0257E" w:rsidRPr="001A00BC">
        <w:rPr>
          <w:rFonts w:ascii="Arial" w:hAnsi="Arial" w:cs="Arial"/>
          <w:sz w:val="20"/>
        </w:rPr>
        <w:t xml:space="preserve">i, quốc phòng, an ninh và tài nguyên, môi </w:t>
      </w:r>
      <w:r w:rsidR="00B44813" w:rsidRPr="001A00BC">
        <w:rPr>
          <w:rFonts w:ascii="Arial" w:hAnsi="Arial" w:cs="Arial"/>
          <w:sz w:val="20"/>
        </w:rPr>
        <w:t>trường</w:t>
      </w:r>
      <w:r w:rsidR="00B0257E" w:rsidRPr="001A00BC">
        <w:rPr>
          <w:rFonts w:ascii="Arial" w:hAnsi="Arial" w:cs="Arial"/>
          <w:sz w:val="20"/>
        </w:rPr>
        <w:t xml:space="preserve"> vùng bờ;</w:t>
      </w:r>
    </w:p>
    <w:p w:rsidR="00B0257E" w:rsidRPr="001A00BC" w:rsidRDefault="007934AE" w:rsidP="00993C54">
      <w:pPr>
        <w:spacing w:before="120"/>
        <w:rPr>
          <w:rFonts w:ascii="Arial" w:hAnsi="Arial" w:cs="Arial"/>
          <w:sz w:val="20"/>
        </w:rPr>
      </w:pPr>
      <w:r w:rsidRPr="001A00BC">
        <w:rPr>
          <w:rFonts w:ascii="Arial" w:hAnsi="Arial" w:cs="Arial"/>
          <w:sz w:val="20"/>
        </w:rPr>
        <w:t>d)</w:t>
      </w:r>
      <w:r w:rsidR="005E6252" w:rsidRPr="001A00BC">
        <w:rPr>
          <w:rFonts w:ascii="Arial" w:hAnsi="Arial" w:cs="Arial"/>
          <w:sz w:val="20"/>
        </w:rPr>
        <w:t xml:space="preserve"> </w:t>
      </w:r>
      <w:r w:rsidR="00B0257E" w:rsidRPr="001A00BC">
        <w:rPr>
          <w:rFonts w:ascii="Arial" w:hAnsi="Arial" w:cs="Arial"/>
          <w:sz w:val="20"/>
        </w:rPr>
        <w:t>Những nội dung c</w:t>
      </w:r>
      <w:r w:rsidR="00BB3A07" w:rsidRPr="00D23A56">
        <w:rPr>
          <w:rFonts w:ascii="Arial" w:hAnsi="Arial" w:cs="Arial"/>
          <w:sz w:val="20"/>
        </w:rPr>
        <w:t>ầ</w:t>
      </w:r>
      <w:r w:rsidR="00B0257E" w:rsidRPr="001A00BC">
        <w:rPr>
          <w:rFonts w:ascii="Arial" w:hAnsi="Arial" w:cs="Arial"/>
          <w:sz w:val="20"/>
        </w:rPr>
        <w:t xml:space="preserve">n </w:t>
      </w:r>
      <w:r w:rsidR="001A00BC" w:rsidRPr="001A00BC">
        <w:rPr>
          <w:rFonts w:ascii="Arial" w:hAnsi="Arial" w:cs="Arial"/>
          <w:sz w:val="20"/>
        </w:rPr>
        <w:t>Điều</w:t>
      </w:r>
      <w:r w:rsidR="00B0257E" w:rsidRPr="001A00BC">
        <w:rPr>
          <w:rFonts w:ascii="Arial" w:hAnsi="Arial" w:cs="Arial"/>
          <w:sz w:val="20"/>
        </w:rPr>
        <w:t xml:space="preserve"> chỉnh hoặc triển khai trong chương trì</w:t>
      </w:r>
      <w:r w:rsidR="00BB3A07" w:rsidRPr="00D23A56">
        <w:rPr>
          <w:rFonts w:ascii="Arial" w:hAnsi="Arial" w:cs="Arial"/>
          <w:sz w:val="20"/>
        </w:rPr>
        <w:t>nh</w:t>
      </w:r>
      <w:r w:rsidR="00B0257E" w:rsidRPr="001A00BC">
        <w:rPr>
          <w:rFonts w:ascii="Arial" w:hAnsi="Arial" w:cs="Arial"/>
          <w:sz w:val="20"/>
        </w:rPr>
        <w:t xml:space="preserve"> quản lý tổng hợp tài nguyên vùng bờ tiếp theo.</w:t>
      </w:r>
    </w:p>
    <w:p w:rsidR="00B0257E" w:rsidRPr="001A00BC" w:rsidRDefault="001A00BC" w:rsidP="00993C54">
      <w:pPr>
        <w:spacing w:before="120"/>
        <w:rPr>
          <w:rFonts w:ascii="Arial" w:hAnsi="Arial" w:cs="Arial"/>
          <w:b/>
          <w:sz w:val="20"/>
        </w:rPr>
      </w:pPr>
      <w:bookmarkStart w:id="44" w:name="dieu_19"/>
      <w:r w:rsidRPr="001A00BC">
        <w:rPr>
          <w:rFonts w:ascii="Arial" w:hAnsi="Arial" w:cs="Arial"/>
          <w:b/>
          <w:sz w:val="20"/>
        </w:rPr>
        <w:t>Điều</w:t>
      </w:r>
      <w:r w:rsidR="00B0257E" w:rsidRPr="001A00BC">
        <w:rPr>
          <w:rFonts w:ascii="Arial" w:hAnsi="Arial" w:cs="Arial"/>
          <w:b/>
          <w:sz w:val="20"/>
        </w:rPr>
        <w:t xml:space="preserve"> 19. </w:t>
      </w:r>
      <w:r w:rsidRPr="001A00BC">
        <w:rPr>
          <w:rFonts w:ascii="Arial" w:hAnsi="Arial" w:cs="Arial"/>
          <w:b/>
          <w:sz w:val="20"/>
        </w:rPr>
        <w:t>Điều</w:t>
      </w:r>
      <w:r w:rsidR="00B0257E" w:rsidRPr="001A00BC">
        <w:rPr>
          <w:rFonts w:ascii="Arial" w:hAnsi="Arial" w:cs="Arial"/>
          <w:b/>
          <w:sz w:val="20"/>
        </w:rPr>
        <w:t xml:space="preserve"> chỉnh chương trình quản lý </w:t>
      </w:r>
      <w:r w:rsidR="00B62010" w:rsidRPr="001A00BC">
        <w:rPr>
          <w:rFonts w:ascii="Arial" w:hAnsi="Arial" w:cs="Arial"/>
          <w:b/>
          <w:sz w:val="20"/>
        </w:rPr>
        <w:t>tổng hợp</w:t>
      </w:r>
      <w:r w:rsidR="00B0257E" w:rsidRPr="001A00BC">
        <w:rPr>
          <w:rFonts w:ascii="Arial" w:hAnsi="Arial" w:cs="Arial"/>
          <w:b/>
          <w:sz w:val="20"/>
        </w:rPr>
        <w:t xml:space="preserve"> tài nguyên vùng bờ</w:t>
      </w:r>
      <w:bookmarkEnd w:id="44"/>
    </w:p>
    <w:p w:rsidR="00B0257E" w:rsidRPr="001A00BC" w:rsidRDefault="007934AE" w:rsidP="00993C54">
      <w:pPr>
        <w:spacing w:before="120"/>
        <w:rPr>
          <w:rFonts w:ascii="Arial" w:hAnsi="Arial" w:cs="Arial"/>
          <w:sz w:val="20"/>
        </w:rPr>
      </w:pPr>
      <w:r w:rsidRPr="001A00BC">
        <w:rPr>
          <w:rFonts w:ascii="Arial" w:hAnsi="Arial" w:cs="Arial"/>
          <w:sz w:val="20"/>
        </w:rPr>
        <w:t>1.</w:t>
      </w:r>
      <w:r w:rsidR="005E6252" w:rsidRPr="001A00BC">
        <w:rPr>
          <w:rFonts w:ascii="Arial" w:hAnsi="Arial" w:cs="Arial"/>
          <w:sz w:val="20"/>
        </w:rPr>
        <w:t xml:space="preserve"> </w:t>
      </w:r>
      <w:r w:rsidR="00B0257E" w:rsidRPr="001A00BC">
        <w:rPr>
          <w:rFonts w:ascii="Arial" w:hAnsi="Arial" w:cs="Arial"/>
          <w:sz w:val="20"/>
        </w:rPr>
        <w:t xml:space="preserve">Chương trình quản lý </w:t>
      </w:r>
      <w:r w:rsidR="00B62010" w:rsidRPr="001A00BC">
        <w:rPr>
          <w:rFonts w:ascii="Arial" w:hAnsi="Arial" w:cs="Arial"/>
          <w:sz w:val="20"/>
        </w:rPr>
        <w:t>tổng hợp</w:t>
      </w:r>
      <w:r w:rsidR="00B0257E" w:rsidRPr="001A00BC">
        <w:rPr>
          <w:rFonts w:ascii="Arial" w:hAnsi="Arial" w:cs="Arial"/>
          <w:sz w:val="20"/>
        </w:rPr>
        <w:t xml:space="preserve"> tài nguyên vùng bờ được </w:t>
      </w:r>
      <w:r w:rsidR="001A00BC" w:rsidRPr="001A00BC">
        <w:rPr>
          <w:rFonts w:ascii="Arial" w:hAnsi="Arial" w:cs="Arial"/>
          <w:sz w:val="20"/>
        </w:rPr>
        <w:t>Điều</w:t>
      </w:r>
      <w:r w:rsidR="00B0257E" w:rsidRPr="001A00BC">
        <w:rPr>
          <w:rFonts w:ascii="Arial" w:hAnsi="Arial" w:cs="Arial"/>
          <w:sz w:val="20"/>
        </w:rPr>
        <w:t xml:space="preserve"> chỉnh khi có sự thay đổi một trong các căn cứ lập chương tr</w:t>
      </w:r>
      <w:r w:rsidR="00D24000" w:rsidRPr="00D23A56">
        <w:rPr>
          <w:rFonts w:ascii="Arial" w:hAnsi="Arial" w:cs="Arial"/>
          <w:sz w:val="20"/>
        </w:rPr>
        <w:t>ì</w:t>
      </w:r>
      <w:r w:rsidR="00B0257E" w:rsidRPr="001A00BC">
        <w:rPr>
          <w:rFonts w:ascii="Arial" w:hAnsi="Arial" w:cs="Arial"/>
          <w:sz w:val="20"/>
        </w:rPr>
        <w:t xml:space="preserve">nh quản lý tổng hợp tài nguyên vùng bờ quy định tại </w:t>
      </w:r>
      <w:bookmarkStart w:id="45" w:name="dc_48"/>
      <w:r w:rsidR="001A00BC" w:rsidRPr="001A00BC">
        <w:rPr>
          <w:rFonts w:ascii="Arial" w:hAnsi="Arial" w:cs="Arial"/>
          <w:sz w:val="20"/>
        </w:rPr>
        <w:t>Khoản</w:t>
      </w:r>
      <w:r w:rsidR="00B0257E" w:rsidRPr="001A00BC">
        <w:rPr>
          <w:rFonts w:ascii="Arial" w:hAnsi="Arial" w:cs="Arial"/>
          <w:sz w:val="20"/>
        </w:rPr>
        <w:t xml:space="preserve"> 2 </w:t>
      </w:r>
      <w:r w:rsidR="001A00BC" w:rsidRPr="001A00BC">
        <w:rPr>
          <w:rFonts w:ascii="Arial" w:hAnsi="Arial" w:cs="Arial"/>
          <w:sz w:val="20"/>
        </w:rPr>
        <w:t>Điều</w:t>
      </w:r>
      <w:r w:rsidR="00B0257E" w:rsidRPr="001A00BC">
        <w:rPr>
          <w:rFonts w:ascii="Arial" w:hAnsi="Arial" w:cs="Arial"/>
          <w:sz w:val="20"/>
        </w:rPr>
        <w:t xml:space="preserve"> 35 Luật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bookmarkEnd w:id="45"/>
      <w:r w:rsidR="00B0257E" w:rsidRPr="001A00BC">
        <w:rPr>
          <w:rFonts w:ascii="Arial" w:hAnsi="Arial" w:cs="Arial"/>
          <w:sz w:val="20"/>
        </w:rPr>
        <w:t xml:space="preserve"> làm thay đổi </w:t>
      </w:r>
      <w:r w:rsidR="001A00BC" w:rsidRPr="001A00BC">
        <w:rPr>
          <w:rFonts w:ascii="Arial" w:hAnsi="Arial" w:cs="Arial"/>
          <w:sz w:val="20"/>
        </w:rPr>
        <w:t>Mục</w:t>
      </w:r>
      <w:r w:rsidR="00B0257E" w:rsidRPr="001A00BC">
        <w:rPr>
          <w:rFonts w:ascii="Arial" w:hAnsi="Arial" w:cs="Arial"/>
          <w:sz w:val="20"/>
        </w:rPr>
        <w:t xml:space="preserve"> tiêu và nội dung của chương </w:t>
      </w:r>
      <w:r w:rsidR="00D24000" w:rsidRPr="00D23A56">
        <w:rPr>
          <w:rFonts w:ascii="Arial" w:hAnsi="Arial" w:cs="Arial"/>
          <w:sz w:val="20"/>
        </w:rPr>
        <w:t>trình</w:t>
      </w:r>
      <w:r w:rsidR="00B0257E" w:rsidRPr="001A00BC">
        <w:rPr>
          <w:rFonts w:ascii="Arial" w:hAnsi="Arial" w:cs="Arial"/>
          <w:sz w:val="20"/>
        </w:rPr>
        <w:t xml:space="preserve"> đã được phê duyệt.</w:t>
      </w:r>
    </w:p>
    <w:p w:rsidR="00B0257E" w:rsidRPr="001A00BC" w:rsidRDefault="007934AE" w:rsidP="00993C54">
      <w:pPr>
        <w:spacing w:before="120"/>
        <w:rPr>
          <w:rFonts w:ascii="Arial" w:hAnsi="Arial" w:cs="Arial"/>
          <w:sz w:val="20"/>
        </w:rPr>
      </w:pPr>
      <w:r w:rsidRPr="001A00BC">
        <w:rPr>
          <w:rFonts w:ascii="Arial" w:hAnsi="Arial" w:cs="Arial"/>
          <w:sz w:val="20"/>
        </w:rPr>
        <w:t>2.</w:t>
      </w:r>
      <w:r w:rsidR="005E6252" w:rsidRPr="001A00BC">
        <w:rPr>
          <w:rFonts w:ascii="Arial" w:hAnsi="Arial" w:cs="Arial"/>
          <w:sz w:val="20"/>
        </w:rPr>
        <w:t xml:space="preserve"> </w:t>
      </w:r>
      <w:r w:rsidR="00B0257E" w:rsidRPr="001A00BC">
        <w:rPr>
          <w:rFonts w:ascii="Arial" w:hAnsi="Arial" w:cs="Arial"/>
          <w:sz w:val="20"/>
        </w:rPr>
        <w:t xml:space="preserve">Khi </w:t>
      </w:r>
      <w:r w:rsidR="001A00BC" w:rsidRPr="001A00BC">
        <w:rPr>
          <w:rFonts w:ascii="Arial" w:hAnsi="Arial" w:cs="Arial"/>
          <w:sz w:val="20"/>
        </w:rPr>
        <w:t>Điều</w:t>
      </w:r>
      <w:r w:rsidR="00B0257E" w:rsidRPr="001A00BC">
        <w:rPr>
          <w:rFonts w:ascii="Arial" w:hAnsi="Arial" w:cs="Arial"/>
          <w:sz w:val="20"/>
        </w:rPr>
        <w:t xml:space="preserve"> chỉnh chương trình, cơ quan chủ trì phải đánh giá việc thực hiện chương trình theo nội dung quy định tại </w:t>
      </w:r>
      <w:r w:rsidR="001A00BC" w:rsidRPr="001A00BC">
        <w:rPr>
          <w:rFonts w:ascii="Arial" w:hAnsi="Arial" w:cs="Arial"/>
          <w:sz w:val="20"/>
        </w:rPr>
        <w:t>Khoản</w:t>
      </w:r>
      <w:r w:rsidR="00B0257E" w:rsidRPr="001A00BC">
        <w:rPr>
          <w:rFonts w:ascii="Arial" w:hAnsi="Arial" w:cs="Arial"/>
          <w:sz w:val="20"/>
        </w:rPr>
        <w:t xml:space="preserve"> 2 </w:t>
      </w:r>
      <w:r w:rsidR="001A00BC" w:rsidRPr="001A00BC">
        <w:rPr>
          <w:rFonts w:ascii="Arial" w:hAnsi="Arial" w:cs="Arial"/>
          <w:sz w:val="20"/>
        </w:rPr>
        <w:t>Điều</w:t>
      </w:r>
      <w:r w:rsidR="00B0257E" w:rsidRPr="001A00BC">
        <w:rPr>
          <w:rFonts w:ascii="Arial" w:hAnsi="Arial" w:cs="Arial"/>
          <w:sz w:val="20"/>
        </w:rPr>
        <w:t xml:space="preserve"> 18 Nghị định này.</w:t>
      </w:r>
    </w:p>
    <w:p w:rsidR="00B0257E" w:rsidRPr="001A00BC" w:rsidRDefault="007934AE" w:rsidP="00993C54">
      <w:pPr>
        <w:spacing w:before="120"/>
        <w:rPr>
          <w:rFonts w:ascii="Arial" w:hAnsi="Arial" w:cs="Arial"/>
          <w:sz w:val="20"/>
        </w:rPr>
      </w:pPr>
      <w:r w:rsidRPr="001A00BC">
        <w:rPr>
          <w:rFonts w:ascii="Arial" w:hAnsi="Arial" w:cs="Arial"/>
          <w:sz w:val="20"/>
        </w:rPr>
        <w:t>3.</w:t>
      </w:r>
      <w:r w:rsidR="005E6252" w:rsidRPr="001A00BC">
        <w:rPr>
          <w:rFonts w:ascii="Arial" w:hAnsi="Arial" w:cs="Arial"/>
          <w:sz w:val="20"/>
        </w:rPr>
        <w:t xml:space="preserve"> </w:t>
      </w:r>
      <w:r w:rsidR="00B0257E" w:rsidRPr="001A00BC">
        <w:rPr>
          <w:rFonts w:ascii="Arial" w:hAnsi="Arial" w:cs="Arial"/>
          <w:sz w:val="20"/>
        </w:rPr>
        <w:t xml:space="preserve">Trình tự lập, thẩm định, phê duyệt </w:t>
      </w:r>
      <w:r w:rsidR="001A00BC" w:rsidRPr="001A00BC">
        <w:rPr>
          <w:rFonts w:ascii="Arial" w:hAnsi="Arial" w:cs="Arial"/>
          <w:sz w:val="20"/>
        </w:rPr>
        <w:t>Điều</w:t>
      </w:r>
      <w:r w:rsidR="00B0257E" w:rsidRPr="001A00BC">
        <w:rPr>
          <w:rFonts w:ascii="Arial" w:hAnsi="Arial" w:cs="Arial"/>
          <w:sz w:val="20"/>
        </w:rPr>
        <w:t xml:space="preserve"> chỉnh chương trình được thực hiện như đối với lập, thẩm định, phê duyệt chương trình theo quy định tại Nghị định này.</w:t>
      </w:r>
    </w:p>
    <w:p w:rsidR="00B0257E" w:rsidRPr="001A00BC" w:rsidRDefault="00B0257E" w:rsidP="00993C54">
      <w:pPr>
        <w:spacing w:before="120"/>
        <w:rPr>
          <w:rFonts w:ascii="Arial" w:hAnsi="Arial" w:cs="Arial"/>
          <w:b/>
          <w:sz w:val="20"/>
        </w:rPr>
      </w:pPr>
      <w:bookmarkStart w:id="46" w:name="chuong_4"/>
      <w:r w:rsidRPr="001A00BC">
        <w:rPr>
          <w:rFonts w:ascii="Arial" w:hAnsi="Arial" w:cs="Arial"/>
          <w:b/>
          <w:sz w:val="20"/>
        </w:rPr>
        <w:t xml:space="preserve">Chương </w:t>
      </w:r>
      <w:r w:rsidR="00FE2586" w:rsidRPr="00D23A56">
        <w:rPr>
          <w:rFonts w:ascii="Arial" w:hAnsi="Arial" w:cs="Arial"/>
          <w:b/>
          <w:sz w:val="20"/>
        </w:rPr>
        <w:t>I</w:t>
      </w:r>
      <w:r w:rsidRPr="001A00BC">
        <w:rPr>
          <w:rFonts w:ascii="Arial" w:hAnsi="Arial" w:cs="Arial"/>
          <w:b/>
          <w:sz w:val="20"/>
        </w:rPr>
        <w:t>V</w:t>
      </w:r>
      <w:bookmarkEnd w:id="46"/>
    </w:p>
    <w:p w:rsidR="00B0257E" w:rsidRPr="001A00BC" w:rsidRDefault="00FE2586" w:rsidP="00993C54">
      <w:pPr>
        <w:spacing w:before="120"/>
        <w:jc w:val="center"/>
        <w:rPr>
          <w:rFonts w:ascii="Arial" w:hAnsi="Arial" w:cs="Arial"/>
          <w:b/>
        </w:rPr>
      </w:pPr>
      <w:bookmarkStart w:id="47" w:name="chuong_4_name"/>
      <w:r w:rsidRPr="001A00BC">
        <w:rPr>
          <w:rFonts w:ascii="Arial" w:hAnsi="Arial" w:cs="Arial"/>
          <w:b/>
        </w:rPr>
        <w:t>CHƯƠNG TRÌNH TRỌNG ĐIỂM ĐIỀU TRA CƠ BẢN TÀI NGUYÊN, MÔI TRƯỜNG BIỂN VÀ HẢI ĐẢO</w:t>
      </w:r>
      <w:bookmarkEnd w:id="47"/>
    </w:p>
    <w:p w:rsidR="00B0257E" w:rsidRPr="001A00BC" w:rsidRDefault="001A00BC" w:rsidP="00993C54">
      <w:pPr>
        <w:spacing w:before="120"/>
        <w:rPr>
          <w:rFonts w:ascii="Arial" w:hAnsi="Arial" w:cs="Arial"/>
          <w:b/>
          <w:sz w:val="20"/>
        </w:rPr>
      </w:pPr>
      <w:bookmarkStart w:id="48" w:name="dieu_20"/>
      <w:r w:rsidRPr="001A00BC">
        <w:rPr>
          <w:rFonts w:ascii="Arial" w:hAnsi="Arial" w:cs="Arial"/>
          <w:b/>
          <w:sz w:val="20"/>
        </w:rPr>
        <w:t>Điều</w:t>
      </w:r>
      <w:r w:rsidR="00B0257E" w:rsidRPr="001A00BC">
        <w:rPr>
          <w:rFonts w:ascii="Arial" w:hAnsi="Arial" w:cs="Arial"/>
          <w:b/>
          <w:sz w:val="20"/>
        </w:rPr>
        <w:t xml:space="preserve"> 20. Nguyên tắc, căn cứ xây dựng chương trình</w:t>
      </w:r>
      <w:bookmarkEnd w:id="48"/>
    </w:p>
    <w:p w:rsidR="00B0257E" w:rsidRPr="001A00BC" w:rsidRDefault="007934AE" w:rsidP="00993C54">
      <w:pPr>
        <w:spacing w:before="120"/>
        <w:rPr>
          <w:rFonts w:ascii="Arial" w:hAnsi="Arial" w:cs="Arial"/>
          <w:sz w:val="20"/>
        </w:rPr>
      </w:pPr>
      <w:r w:rsidRPr="001A00BC">
        <w:rPr>
          <w:rFonts w:ascii="Arial" w:hAnsi="Arial" w:cs="Arial"/>
          <w:sz w:val="20"/>
        </w:rPr>
        <w:t>1.</w:t>
      </w:r>
      <w:r w:rsidR="005E6252" w:rsidRPr="001A00BC">
        <w:rPr>
          <w:rFonts w:ascii="Arial" w:hAnsi="Arial" w:cs="Arial"/>
          <w:sz w:val="20"/>
        </w:rPr>
        <w:t xml:space="preserve"> </w:t>
      </w:r>
      <w:r w:rsidR="00B0257E" w:rsidRPr="001A00BC">
        <w:rPr>
          <w:rFonts w:ascii="Arial" w:hAnsi="Arial" w:cs="Arial"/>
          <w:sz w:val="20"/>
        </w:rPr>
        <w:t>Nguyên tắc xây dựng chương trình</w:t>
      </w:r>
    </w:p>
    <w:p w:rsidR="00B0257E" w:rsidRPr="001A00BC" w:rsidRDefault="007934AE" w:rsidP="00993C54">
      <w:pPr>
        <w:spacing w:before="120"/>
        <w:rPr>
          <w:rFonts w:ascii="Arial" w:hAnsi="Arial" w:cs="Arial"/>
          <w:sz w:val="20"/>
        </w:rPr>
      </w:pPr>
      <w:r w:rsidRPr="001A00BC">
        <w:rPr>
          <w:rFonts w:ascii="Arial" w:hAnsi="Arial" w:cs="Arial"/>
          <w:sz w:val="20"/>
        </w:rPr>
        <w:t>a)</w:t>
      </w:r>
      <w:r w:rsidR="005E6252" w:rsidRPr="001A00BC">
        <w:rPr>
          <w:rFonts w:ascii="Arial" w:hAnsi="Arial" w:cs="Arial"/>
          <w:sz w:val="20"/>
        </w:rPr>
        <w:t xml:space="preserve"> </w:t>
      </w:r>
      <w:r w:rsidR="00B0257E" w:rsidRPr="001A00BC">
        <w:rPr>
          <w:rFonts w:ascii="Arial" w:hAnsi="Arial" w:cs="Arial"/>
          <w:sz w:val="20"/>
        </w:rPr>
        <w:t xml:space="preserve">Phù hợp với chiến lược khai thác, sử dụng bền vững tài nguyên, bảo vệ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7934AE" w:rsidP="00993C54">
      <w:pPr>
        <w:spacing w:before="120"/>
        <w:rPr>
          <w:rFonts w:ascii="Arial" w:hAnsi="Arial" w:cs="Arial"/>
          <w:sz w:val="20"/>
        </w:rPr>
      </w:pPr>
      <w:r w:rsidRPr="001A00BC">
        <w:rPr>
          <w:rFonts w:ascii="Arial" w:hAnsi="Arial" w:cs="Arial"/>
          <w:sz w:val="20"/>
        </w:rPr>
        <w:t>b)</w:t>
      </w:r>
      <w:r w:rsidR="005E6252" w:rsidRPr="001A00BC">
        <w:rPr>
          <w:rFonts w:ascii="Arial" w:hAnsi="Arial" w:cs="Arial"/>
          <w:sz w:val="20"/>
        </w:rPr>
        <w:t xml:space="preserve"> </w:t>
      </w:r>
      <w:r w:rsidR="00B0257E" w:rsidRPr="001A00BC">
        <w:rPr>
          <w:rFonts w:ascii="Arial" w:hAnsi="Arial" w:cs="Arial"/>
          <w:sz w:val="20"/>
        </w:rPr>
        <w:t xml:space="preserve">Bảo đảm tính kế thừa; có giải pháp ứng dụng tiến bộ khoa học, công nghệ </w:t>
      </w:r>
      <w:r w:rsidR="00B62010" w:rsidRPr="001A00BC">
        <w:rPr>
          <w:rFonts w:ascii="Arial" w:hAnsi="Arial" w:cs="Arial"/>
          <w:sz w:val="20"/>
        </w:rPr>
        <w:t>trong</w:t>
      </w:r>
      <w:r w:rsidR="00B0257E" w:rsidRPr="001A00BC">
        <w:rPr>
          <w:rFonts w:ascii="Arial" w:hAnsi="Arial" w:cs="Arial"/>
          <w:sz w:val="20"/>
        </w:rPr>
        <w:t xml:space="preserve"> </w:t>
      </w:r>
      <w:r w:rsidR="001A00BC" w:rsidRPr="001A00BC">
        <w:rPr>
          <w:rFonts w:ascii="Arial" w:hAnsi="Arial" w:cs="Arial"/>
          <w:sz w:val="20"/>
        </w:rPr>
        <w:t>Điều</w:t>
      </w:r>
      <w:r w:rsidR="00B0257E" w:rsidRPr="001A00BC">
        <w:rPr>
          <w:rFonts w:ascii="Arial" w:hAnsi="Arial" w:cs="Arial"/>
          <w:sz w:val="20"/>
        </w:rPr>
        <w:t xml:space="preserve"> tra cơ bản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7934AE" w:rsidP="00993C54">
      <w:pPr>
        <w:spacing w:before="120"/>
        <w:rPr>
          <w:rFonts w:ascii="Arial" w:hAnsi="Arial" w:cs="Arial"/>
          <w:sz w:val="20"/>
        </w:rPr>
      </w:pPr>
      <w:r w:rsidRPr="001A00BC">
        <w:rPr>
          <w:rFonts w:ascii="Arial" w:hAnsi="Arial" w:cs="Arial"/>
          <w:sz w:val="20"/>
        </w:rPr>
        <w:t>c)</w:t>
      </w:r>
      <w:r w:rsidR="005E6252" w:rsidRPr="001A00BC">
        <w:rPr>
          <w:rFonts w:ascii="Arial" w:hAnsi="Arial" w:cs="Arial"/>
          <w:sz w:val="20"/>
        </w:rPr>
        <w:t xml:space="preserve"> </w:t>
      </w:r>
      <w:r w:rsidR="00B0257E" w:rsidRPr="001A00BC">
        <w:rPr>
          <w:rFonts w:ascii="Arial" w:hAnsi="Arial" w:cs="Arial"/>
          <w:sz w:val="20"/>
        </w:rPr>
        <w:t xml:space="preserve">Bảo đảm tính khả </w:t>
      </w:r>
      <w:r w:rsidR="00B44813" w:rsidRPr="001A00BC">
        <w:rPr>
          <w:rFonts w:ascii="Arial" w:hAnsi="Arial" w:cs="Arial"/>
          <w:sz w:val="20"/>
        </w:rPr>
        <w:t>thi</w:t>
      </w:r>
      <w:r w:rsidR="00B0257E" w:rsidRPr="001A00BC">
        <w:rPr>
          <w:rFonts w:ascii="Arial" w:hAnsi="Arial" w:cs="Arial"/>
          <w:sz w:val="20"/>
        </w:rPr>
        <w:t xml:space="preserve">, phù hợp với khả năng nguồn lực </w:t>
      </w:r>
      <w:r w:rsidR="001A00BC" w:rsidRPr="001A00BC">
        <w:rPr>
          <w:rFonts w:ascii="Arial" w:hAnsi="Arial" w:cs="Arial"/>
          <w:sz w:val="20"/>
        </w:rPr>
        <w:t>Điều</w:t>
      </w:r>
      <w:r w:rsidR="00B0257E" w:rsidRPr="001A00BC">
        <w:rPr>
          <w:rFonts w:ascii="Arial" w:hAnsi="Arial" w:cs="Arial"/>
          <w:sz w:val="20"/>
        </w:rPr>
        <w:t xml:space="preserve"> tra c</w:t>
      </w:r>
      <w:r w:rsidR="007462DA" w:rsidRPr="00D23A56">
        <w:rPr>
          <w:rFonts w:ascii="Arial" w:hAnsi="Arial" w:cs="Arial"/>
          <w:sz w:val="20"/>
        </w:rPr>
        <w:t>ơ</w:t>
      </w:r>
      <w:r w:rsidR="00B0257E" w:rsidRPr="001A00BC">
        <w:rPr>
          <w:rFonts w:ascii="Arial" w:hAnsi="Arial" w:cs="Arial"/>
          <w:sz w:val="20"/>
        </w:rPr>
        <w:t xml:space="preserve"> bản của nhà nước.</w:t>
      </w:r>
    </w:p>
    <w:p w:rsidR="00B0257E" w:rsidRPr="001A00BC" w:rsidRDefault="007934AE" w:rsidP="00993C54">
      <w:pPr>
        <w:spacing w:before="120"/>
        <w:rPr>
          <w:rFonts w:ascii="Arial" w:hAnsi="Arial" w:cs="Arial"/>
          <w:sz w:val="20"/>
        </w:rPr>
      </w:pPr>
      <w:r w:rsidRPr="001A00BC">
        <w:rPr>
          <w:rFonts w:ascii="Arial" w:hAnsi="Arial" w:cs="Arial"/>
          <w:sz w:val="20"/>
        </w:rPr>
        <w:t>2.</w:t>
      </w:r>
      <w:r w:rsidR="005E6252" w:rsidRPr="001A00BC">
        <w:rPr>
          <w:rFonts w:ascii="Arial" w:hAnsi="Arial" w:cs="Arial"/>
          <w:sz w:val="20"/>
        </w:rPr>
        <w:t xml:space="preserve"> </w:t>
      </w:r>
      <w:r w:rsidR="00B0257E" w:rsidRPr="001A00BC">
        <w:rPr>
          <w:rFonts w:ascii="Arial" w:hAnsi="Arial" w:cs="Arial"/>
          <w:sz w:val="20"/>
        </w:rPr>
        <w:t>Căn cứ xây dựng chương trình</w:t>
      </w:r>
    </w:p>
    <w:p w:rsidR="00B0257E" w:rsidRPr="001A00BC" w:rsidRDefault="007934AE" w:rsidP="00993C54">
      <w:pPr>
        <w:spacing w:before="120"/>
        <w:rPr>
          <w:rFonts w:ascii="Arial" w:hAnsi="Arial" w:cs="Arial"/>
          <w:sz w:val="20"/>
        </w:rPr>
      </w:pPr>
      <w:r w:rsidRPr="001A00BC">
        <w:rPr>
          <w:rFonts w:ascii="Arial" w:hAnsi="Arial" w:cs="Arial"/>
          <w:sz w:val="20"/>
        </w:rPr>
        <w:t>a)</w:t>
      </w:r>
      <w:r w:rsidR="005E6252" w:rsidRPr="001A00BC">
        <w:rPr>
          <w:rFonts w:ascii="Arial" w:hAnsi="Arial" w:cs="Arial"/>
          <w:sz w:val="20"/>
        </w:rPr>
        <w:t xml:space="preserve"> </w:t>
      </w:r>
      <w:r w:rsidR="00B0257E" w:rsidRPr="001A00BC">
        <w:rPr>
          <w:rFonts w:ascii="Arial" w:hAnsi="Arial" w:cs="Arial"/>
          <w:sz w:val="20"/>
        </w:rPr>
        <w:t xml:space="preserve">Chiến lược khai thác, sử dụng bền vững tài nguyên, bảo vệ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7934AE" w:rsidP="00993C54">
      <w:pPr>
        <w:spacing w:before="120"/>
        <w:rPr>
          <w:rFonts w:ascii="Arial" w:hAnsi="Arial" w:cs="Arial"/>
          <w:sz w:val="20"/>
        </w:rPr>
      </w:pPr>
      <w:r w:rsidRPr="001A00BC">
        <w:rPr>
          <w:rFonts w:ascii="Arial" w:hAnsi="Arial" w:cs="Arial"/>
          <w:sz w:val="20"/>
        </w:rPr>
        <w:t>b)</w:t>
      </w:r>
      <w:r w:rsidR="005E6252" w:rsidRPr="001A00BC">
        <w:rPr>
          <w:rFonts w:ascii="Arial" w:hAnsi="Arial" w:cs="Arial"/>
          <w:sz w:val="20"/>
        </w:rPr>
        <w:t xml:space="preserve"> </w:t>
      </w:r>
      <w:r w:rsidR="00B0257E" w:rsidRPr="001A00BC">
        <w:rPr>
          <w:rFonts w:ascii="Arial" w:hAnsi="Arial" w:cs="Arial"/>
          <w:sz w:val="20"/>
        </w:rPr>
        <w:t xml:space="preserve">Yêu cầu của công tác quản lý tổng hợp tài nguyên và bảo vệ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7934AE" w:rsidP="00993C54">
      <w:pPr>
        <w:spacing w:before="120"/>
        <w:rPr>
          <w:rFonts w:ascii="Arial" w:hAnsi="Arial" w:cs="Arial"/>
          <w:sz w:val="20"/>
        </w:rPr>
      </w:pPr>
      <w:r w:rsidRPr="001A00BC">
        <w:rPr>
          <w:rFonts w:ascii="Arial" w:hAnsi="Arial" w:cs="Arial"/>
          <w:sz w:val="20"/>
        </w:rPr>
        <w:t>c)</w:t>
      </w:r>
      <w:r w:rsidR="005E6252" w:rsidRPr="001A00BC">
        <w:rPr>
          <w:rFonts w:ascii="Arial" w:hAnsi="Arial" w:cs="Arial"/>
          <w:sz w:val="20"/>
        </w:rPr>
        <w:t xml:space="preserve"> </w:t>
      </w:r>
      <w:r w:rsidR="00B0257E" w:rsidRPr="001A00BC">
        <w:rPr>
          <w:rFonts w:ascii="Arial" w:hAnsi="Arial" w:cs="Arial"/>
          <w:sz w:val="20"/>
        </w:rPr>
        <w:t xml:space="preserve">Tiềm năng các loại tài nguyên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nhu cầu </w:t>
      </w:r>
      <w:r w:rsidR="001A00BC" w:rsidRPr="001A00BC">
        <w:rPr>
          <w:rFonts w:ascii="Arial" w:hAnsi="Arial" w:cs="Arial"/>
          <w:sz w:val="20"/>
        </w:rPr>
        <w:t>Điều</w:t>
      </w:r>
      <w:r w:rsidR="00B0257E" w:rsidRPr="001A00BC">
        <w:rPr>
          <w:rFonts w:ascii="Arial" w:hAnsi="Arial" w:cs="Arial"/>
          <w:sz w:val="20"/>
        </w:rPr>
        <w:t xml:space="preserve"> tra cơ bản, khai thác, sử dụng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7934AE" w:rsidP="00993C54">
      <w:pPr>
        <w:spacing w:before="120"/>
        <w:rPr>
          <w:rFonts w:ascii="Arial" w:hAnsi="Arial" w:cs="Arial"/>
          <w:sz w:val="20"/>
        </w:rPr>
      </w:pPr>
      <w:r w:rsidRPr="001A00BC">
        <w:rPr>
          <w:rFonts w:ascii="Arial" w:hAnsi="Arial" w:cs="Arial"/>
          <w:sz w:val="20"/>
        </w:rPr>
        <w:t>d)</w:t>
      </w:r>
      <w:r w:rsidR="005E6252" w:rsidRPr="001A00BC">
        <w:rPr>
          <w:rFonts w:ascii="Arial" w:hAnsi="Arial" w:cs="Arial"/>
          <w:sz w:val="20"/>
        </w:rPr>
        <w:t xml:space="preserve"> </w:t>
      </w:r>
      <w:r w:rsidR="00B0257E" w:rsidRPr="001A00BC">
        <w:rPr>
          <w:rFonts w:ascii="Arial" w:hAnsi="Arial" w:cs="Arial"/>
          <w:sz w:val="20"/>
        </w:rPr>
        <w:t xml:space="preserve">Yêu cầu bảo vệ môi </w:t>
      </w:r>
      <w:r w:rsidR="00B44813" w:rsidRPr="001A00BC">
        <w:rPr>
          <w:rFonts w:ascii="Arial" w:hAnsi="Arial" w:cs="Arial"/>
          <w:sz w:val="20"/>
        </w:rPr>
        <w:t>trường</w:t>
      </w:r>
      <w:r w:rsidR="00B0257E" w:rsidRPr="001A00BC">
        <w:rPr>
          <w:rFonts w:ascii="Arial" w:hAnsi="Arial" w:cs="Arial"/>
          <w:sz w:val="20"/>
        </w:rPr>
        <w:t xml:space="preserve">, các tác động của biến đổi khí hậu và nước </w:t>
      </w:r>
      <w:r w:rsidR="00B44813" w:rsidRPr="001A00BC">
        <w:rPr>
          <w:rFonts w:ascii="Arial" w:hAnsi="Arial" w:cs="Arial"/>
          <w:sz w:val="20"/>
        </w:rPr>
        <w:t>biển</w:t>
      </w:r>
      <w:r w:rsidR="00B0257E" w:rsidRPr="001A00BC">
        <w:rPr>
          <w:rFonts w:ascii="Arial" w:hAnsi="Arial" w:cs="Arial"/>
          <w:sz w:val="20"/>
        </w:rPr>
        <w:t xml:space="preserve"> dâng đến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B0257E" w:rsidP="00993C54">
      <w:pPr>
        <w:spacing w:before="120"/>
        <w:rPr>
          <w:rFonts w:ascii="Arial" w:hAnsi="Arial" w:cs="Arial"/>
          <w:sz w:val="20"/>
        </w:rPr>
      </w:pPr>
      <w:r w:rsidRPr="001A00BC">
        <w:rPr>
          <w:rFonts w:ascii="Arial" w:hAnsi="Arial" w:cs="Arial"/>
          <w:sz w:val="20"/>
        </w:rPr>
        <w:t xml:space="preserve">đ) Thông tin, dữ liệu hoạt động </w:t>
      </w:r>
      <w:r w:rsidR="001A00BC" w:rsidRPr="001A00BC">
        <w:rPr>
          <w:rFonts w:ascii="Arial" w:hAnsi="Arial" w:cs="Arial"/>
          <w:sz w:val="20"/>
        </w:rPr>
        <w:t>Điều</w:t>
      </w:r>
      <w:r w:rsidRPr="001A00BC">
        <w:rPr>
          <w:rFonts w:ascii="Arial" w:hAnsi="Arial" w:cs="Arial"/>
          <w:sz w:val="20"/>
        </w:rPr>
        <w:t xml:space="preserve"> tra cơ bản tài nguyên, môi </w:t>
      </w:r>
      <w:r w:rsidR="00B44813" w:rsidRPr="001A00BC">
        <w:rPr>
          <w:rFonts w:ascii="Arial" w:hAnsi="Arial" w:cs="Arial"/>
          <w:sz w:val="20"/>
        </w:rPr>
        <w:t>trường</w:t>
      </w:r>
      <w:r w:rsidRPr="001A00BC">
        <w:rPr>
          <w:rFonts w:ascii="Arial" w:hAnsi="Arial" w:cs="Arial"/>
          <w:sz w:val="20"/>
        </w:rPr>
        <w:t xml:space="preserve"> </w:t>
      </w:r>
      <w:r w:rsidR="00B44813" w:rsidRPr="001A00BC">
        <w:rPr>
          <w:rFonts w:ascii="Arial" w:hAnsi="Arial" w:cs="Arial"/>
          <w:sz w:val="20"/>
        </w:rPr>
        <w:t>biển</w:t>
      </w:r>
      <w:r w:rsidRPr="001A00BC">
        <w:rPr>
          <w:rFonts w:ascii="Arial" w:hAnsi="Arial" w:cs="Arial"/>
          <w:sz w:val="20"/>
        </w:rPr>
        <w:t xml:space="preserve"> và hải </w:t>
      </w:r>
      <w:r w:rsidR="00B44813" w:rsidRPr="001A00BC">
        <w:rPr>
          <w:rFonts w:ascii="Arial" w:hAnsi="Arial" w:cs="Arial"/>
          <w:sz w:val="20"/>
        </w:rPr>
        <w:t>đảo</w:t>
      </w:r>
      <w:r w:rsidRPr="001A00BC">
        <w:rPr>
          <w:rFonts w:ascii="Arial" w:hAnsi="Arial" w:cs="Arial"/>
          <w:sz w:val="20"/>
        </w:rPr>
        <w:t xml:space="preserve"> đã thực hiện trước đó.</w:t>
      </w:r>
    </w:p>
    <w:p w:rsidR="00B0257E" w:rsidRPr="001A00BC" w:rsidRDefault="001A00BC" w:rsidP="00993C54">
      <w:pPr>
        <w:spacing w:before="120"/>
        <w:rPr>
          <w:rFonts w:ascii="Arial" w:hAnsi="Arial" w:cs="Arial"/>
          <w:b/>
          <w:sz w:val="20"/>
        </w:rPr>
      </w:pPr>
      <w:bookmarkStart w:id="49" w:name="dieu_21"/>
      <w:r w:rsidRPr="001A00BC">
        <w:rPr>
          <w:rFonts w:ascii="Arial" w:hAnsi="Arial" w:cs="Arial"/>
          <w:b/>
          <w:sz w:val="20"/>
        </w:rPr>
        <w:t>Điều</w:t>
      </w:r>
      <w:r w:rsidR="00B0257E" w:rsidRPr="001A00BC">
        <w:rPr>
          <w:rFonts w:ascii="Arial" w:hAnsi="Arial" w:cs="Arial"/>
          <w:b/>
          <w:sz w:val="20"/>
        </w:rPr>
        <w:t xml:space="preserve"> 21. Yêu cầu của chương trình</w:t>
      </w:r>
      <w:bookmarkEnd w:id="49"/>
    </w:p>
    <w:p w:rsidR="00B0257E" w:rsidRPr="001A00BC" w:rsidRDefault="00B62010" w:rsidP="00993C54">
      <w:pPr>
        <w:spacing w:before="120"/>
        <w:rPr>
          <w:rFonts w:ascii="Arial" w:hAnsi="Arial" w:cs="Arial"/>
          <w:sz w:val="20"/>
        </w:rPr>
      </w:pPr>
      <w:r w:rsidRPr="001A00BC">
        <w:rPr>
          <w:rFonts w:ascii="Arial" w:hAnsi="Arial" w:cs="Arial"/>
          <w:sz w:val="20"/>
        </w:rPr>
        <w:t>Chương trình</w:t>
      </w:r>
      <w:r w:rsidR="00B0257E" w:rsidRPr="001A00BC">
        <w:rPr>
          <w:rFonts w:ascii="Arial" w:hAnsi="Arial" w:cs="Arial"/>
          <w:sz w:val="20"/>
        </w:rPr>
        <w:t xml:space="preserve"> trọng </w:t>
      </w:r>
      <w:r w:rsidR="001A00BC" w:rsidRPr="001A00BC">
        <w:rPr>
          <w:rFonts w:ascii="Arial" w:hAnsi="Arial" w:cs="Arial"/>
          <w:sz w:val="20"/>
        </w:rPr>
        <w:t>Điểm</w:t>
      </w:r>
      <w:r w:rsidR="00B0257E" w:rsidRPr="001A00BC">
        <w:rPr>
          <w:rFonts w:ascii="Arial" w:hAnsi="Arial" w:cs="Arial"/>
          <w:sz w:val="20"/>
        </w:rPr>
        <w:t xml:space="preserve"> </w:t>
      </w:r>
      <w:r w:rsidR="001A00BC" w:rsidRPr="001A00BC">
        <w:rPr>
          <w:rFonts w:ascii="Arial" w:hAnsi="Arial" w:cs="Arial"/>
          <w:sz w:val="20"/>
        </w:rPr>
        <w:t>Điều</w:t>
      </w:r>
      <w:r w:rsidR="00B0257E" w:rsidRPr="001A00BC">
        <w:rPr>
          <w:rFonts w:ascii="Arial" w:hAnsi="Arial" w:cs="Arial"/>
          <w:sz w:val="20"/>
        </w:rPr>
        <w:t xml:space="preserve"> tra cơ bản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phải đáp ứng các yêu cầu sau đây:</w:t>
      </w:r>
    </w:p>
    <w:p w:rsidR="00B0257E" w:rsidRPr="001A00BC" w:rsidRDefault="007934AE" w:rsidP="00993C54">
      <w:pPr>
        <w:spacing w:before="120"/>
        <w:rPr>
          <w:rFonts w:ascii="Arial" w:hAnsi="Arial" w:cs="Arial"/>
          <w:sz w:val="20"/>
        </w:rPr>
      </w:pPr>
      <w:r w:rsidRPr="001A00BC">
        <w:rPr>
          <w:rFonts w:ascii="Arial" w:hAnsi="Arial" w:cs="Arial"/>
          <w:sz w:val="20"/>
        </w:rPr>
        <w:t>1.</w:t>
      </w:r>
      <w:r w:rsidR="005E6252" w:rsidRPr="001A00BC">
        <w:rPr>
          <w:rFonts w:ascii="Arial" w:hAnsi="Arial" w:cs="Arial"/>
          <w:sz w:val="20"/>
        </w:rPr>
        <w:t xml:space="preserve"> </w:t>
      </w:r>
      <w:r w:rsidR="00B0257E" w:rsidRPr="001A00BC">
        <w:rPr>
          <w:rFonts w:ascii="Arial" w:hAnsi="Arial" w:cs="Arial"/>
          <w:sz w:val="20"/>
        </w:rPr>
        <w:t>Phải phù hợp với yêu c</w:t>
      </w:r>
      <w:r w:rsidR="003F7C35" w:rsidRPr="00D23A56">
        <w:rPr>
          <w:rFonts w:ascii="Arial" w:hAnsi="Arial" w:cs="Arial"/>
          <w:sz w:val="20"/>
        </w:rPr>
        <w:t>ầ</w:t>
      </w:r>
      <w:r w:rsidR="00B0257E" w:rsidRPr="001A00BC">
        <w:rPr>
          <w:rFonts w:ascii="Arial" w:hAnsi="Arial" w:cs="Arial"/>
          <w:sz w:val="20"/>
        </w:rPr>
        <w:t xml:space="preserve">u cung cấp thông tin, dữ liệu về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cho công tác quản lý, phát triển kinh tế </w:t>
      </w:r>
      <w:r w:rsidR="00B44813" w:rsidRPr="001A00BC">
        <w:rPr>
          <w:rFonts w:ascii="Arial" w:hAnsi="Arial" w:cs="Arial"/>
          <w:sz w:val="20"/>
        </w:rPr>
        <w:t>biển</w:t>
      </w:r>
      <w:r w:rsidR="00B0257E" w:rsidRPr="001A00BC">
        <w:rPr>
          <w:rFonts w:ascii="Arial" w:hAnsi="Arial" w:cs="Arial"/>
          <w:sz w:val="20"/>
        </w:rPr>
        <w:t>, bảo đảm chủ quyền quốc gia, quốc phòng, an ninh.</w:t>
      </w:r>
    </w:p>
    <w:p w:rsidR="00B0257E" w:rsidRPr="001A00BC" w:rsidRDefault="007934AE" w:rsidP="00993C54">
      <w:pPr>
        <w:spacing w:before="120"/>
        <w:rPr>
          <w:rFonts w:ascii="Arial" w:hAnsi="Arial" w:cs="Arial"/>
          <w:sz w:val="20"/>
        </w:rPr>
      </w:pPr>
      <w:r w:rsidRPr="001A00BC">
        <w:rPr>
          <w:rFonts w:ascii="Arial" w:hAnsi="Arial" w:cs="Arial"/>
          <w:sz w:val="20"/>
        </w:rPr>
        <w:t>2.</w:t>
      </w:r>
      <w:r w:rsidR="005E6252" w:rsidRPr="001A00BC">
        <w:rPr>
          <w:rFonts w:ascii="Arial" w:hAnsi="Arial" w:cs="Arial"/>
          <w:sz w:val="20"/>
        </w:rPr>
        <w:t xml:space="preserve"> </w:t>
      </w:r>
      <w:r w:rsidR="00B0257E" w:rsidRPr="001A00BC">
        <w:rPr>
          <w:rFonts w:ascii="Arial" w:hAnsi="Arial" w:cs="Arial"/>
          <w:sz w:val="20"/>
        </w:rPr>
        <w:t xml:space="preserve">Phải được xác định trên cơ sở kế thừa thông tin, dữ liệu hoạt động </w:t>
      </w:r>
      <w:r w:rsidR="001A00BC" w:rsidRPr="001A00BC">
        <w:rPr>
          <w:rFonts w:ascii="Arial" w:hAnsi="Arial" w:cs="Arial"/>
          <w:sz w:val="20"/>
        </w:rPr>
        <w:t>Điều</w:t>
      </w:r>
      <w:r w:rsidR="00B0257E" w:rsidRPr="001A00BC">
        <w:rPr>
          <w:rFonts w:ascii="Arial" w:hAnsi="Arial" w:cs="Arial"/>
          <w:sz w:val="20"/>
        </w:rPr>
        <w:t xml:space="preserve"> tra cơ bản, </w:t>
      </w:r>
      <w:r w:rsidR="00B44813" w:rsidRPr="001A00BC">
        <w:rPr>
          <w:rFonts w:ascii="Arial" w:hAnsi="Arial" w:cs="Arial"/>
          <w:sz w:val="20"/>
        </w:rPr>
        <w:t>nghi</w:t>
      </w:r>
      <w:r w:rsidR="00B0257E" w:rsidRPr="001A00BC">
        <w:rPr>
          <w:rFonts w:ascii="Arial" w:hAnsi="Arial" w:cs="Arial"/>
          <w:sz w:val="20"/>
        </w:rPr>
        <w:t xml:space="preserve">ên cứu khoa học đã tiến hành ở khu vực dự kiến </w:t>
      </w:r>
      <w:r w:rsidR="001A00BC" w:rsidRPr="001A00BC">
        <w:rPr>
          <w:rFonts w:ascii="Arial" w:hAnsi="Arial" w:cs="Arial"/>
          <w:sz w:val="20"/>
        </w:rPr>
        <w:t>Điều</w:t>
      </w:r>
      <w:r w:rsidR="00B0257E" w:rsidRPr="001A00BC">
        <w:rPr>
          <w:rFonts w:ascii="Arial" w:hAnsi="Arial" w:cs="Arial"/>
          <w:sz w:val="20"/>
        </w:rPr>
        <w:t xml:space="preserve"> tra; các hoạt độ</w:t>
      </w:r>
      <w:r w:rsidR="00AA1BC5" w:rsidRPr="001A00BC">
        <w:rPr>
          <w:rFonts w:ascii="Arial" w:hAnsi="Arial" w:cs="Arial"/>
          <w:sz w:val="20"/>
        </w:rPr>
        <w:t xml:space="preserve">ng </w:t>
      </w:r>
      <w:r w:rsidR="001A00BC" w:rsidRPr="001A00BC">
        <w:rPr>
          <w:rFonts w:ascii="Arial" w:hAnsi="Arial" w:cs="Arial"/>
          <w:sz w:val="20"/>
        </w:rPr>
        <w:t>Điều</w:t>
      </w:r>
      <w:r w:rsidR="00B0257E" w:rsidRPr="001A00BC">
        <w:rPr>
          <w:rFonts w:ascii="Arial" w:hAnsi="Arial" w:cs="Arial"/>
          <w:sz w:val="20"/>
        </w:rPr>
        <w:t xml:space="preserve"> tra cơ bản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w:t>
      </w:r>
      <w:r w:rsidR="00AA1BC5" w:rsidRPr="00D23A56">
        <w:rPr>
          <w:rFonts w:ascii="Arial" w:hAnsi="Arial" w:cs="Arial"/>
          <w:sz w:val="20"/>
        </w:rPr>
        <w:t>tr</w:t>
      </w:r>
      <w:r w:rsidR="00B0257E" w:rsidRPr="001A00BC">
        <w:rPr>
          <w:rFonts w:ascii="Arial" w:hAnsi="Arial" w:cs="Arial"/>
          <w:sz w:val="20"/>
        </w:rPr>
        <w:t xml:space="preserve">ên một khu vực phải được </w:t>
      </w:r>
      <w:r w:rsidR="00AA1BC5" w:rsidRPr="00D23A56">
        <w:rPr>
          <w:rFonts w:ascii="Arial" w:hAnsi="Arial" w:cs="Arial"/>
          <w:sz w:val="20"/>
        </w:rPr>
        <w:t>lồ</w:t>
      </w:r>
      <w:r w:rsidR="00B0257E" w:rsidRPr="001A00BC">
        <w:rPr>
          <w:rFonts w:ascii="Arial" w:hAnsi="Arial" w:cs="Arial"/>
          <w:sz w:val="20"/>
        </w:rPr>
        <w:t xml:space="preserve">ng ghép nội dung </w:t>
      </w:r>
      <w:r w:rsidR="001A00BC" w:rsidRPr="001A00BC">
        <w:rPr>
          <w:rFonts w:ascii="Arial" w:hAnsi="Arial" w:cs="Arial"/>
          <w:sz w:val="20"/>
        </w:rPr>
        <w:t>Điều</w:t>
      </w:r>
      <w:r w:rsidR="00B0257E" w:rsidRPr="001A00BC">
        <w:rPr>
          <w:rFonts w:ascii="Arial" w:hAnsi="Arial" w:cs="Arial"/>
          <w:sz w:val="20"/>
        </w:rPr>
        <w:t xml:space="preserve"> tra bảo đảm tính hợp lý.</w:t>
      </w:r>
    </w:p>
    <w:p w:rsidR="00B0257E" w:rsidRPr="001A00BC" w:rsidRDefault="007934AE" w:rsidP="00993C54">
      <w:pPr>
        <w:spacing w:before="120"/>
        <w:rPr>
          <w:rFonts w:ascii="Arial" w:hAnsi="Arial" w:cs="Arial"/>
          <w:sz w:val="20"/>
        </w:rPr>
      </w:pPr>
      <w:r w:rsidRPr="001A00BC">
        <w:rPr>
          <w:rFonts w:ascii="Arial" w:hAnsi="Arial" w:cs="Arial"/>
          <w:sz w:val="20"/>
        </w:rPr>
        <w:t>3.</w:t>
      </w:r>
      <w:r w:rsidR="005E6252" w:rsidRPr="001A00BC">
        <w:rPr>
          <w:rFonts w:ascii="Arial" w:hAnsi="Arial" w:cs="Arial"/>
          <w:sz w:val="20"/>
        </w:rPr>
        <w:t xml:space="preserve"> </w:t>
      </w:r>
      <w:r w:rsidR="00B0257E" w:rsidRPr="001A00BC">
        <w:rPr>
          <w:rFonts w:ascii="Arial" w:hAnsi="Arial" w:cs="Arial"/>
          <w:sz w:val="20"/>
        </w:rPr>
        <w:t xml:space="preserve">Phải xác định thứ bậc ưu tiên trong thực hiện hoạt động </w:t>
      </w:r>
      <w:r w:rsidR="001A00BC" w:rsidRPr="001A00BC">
        <w:rPr>
          <w:rFonts w:ascii="Arial" w:hAnsi="Arial" w:cs="Arial"/>
          <w:sz w:val="20"/>
        </w:rPr>
        <w:t>Điều</w:t>
      </w:r>
      <w:r w:rsidR="00B0257E" w:rsidRPr="001A00BC">
        <w:rPr>
          <w:rFonts w:ascii="Arial" w:hAnsi="Arial" w:cs="Arial"/>
          <w:sz w:val="20"/>
        </w:rPr>
        <w:t xml:space="preserve"> tra cơ bản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theo đối tượng và khu vực </w:t>
      </w:r>
      <w:r w:rsidR="001A00BC" w:rsidRPr="001A00BC">
        <w:rPr>
          <w:rFonts w:ascii="Arial" w:hAnsi="Arial" w:cs="Arial"/>
          <w:sz w:val="20"/>
        </w:rPr>
        <w:t>Điều</w:t>
      </w:r>
      <w:r w:rsidR="00B0257E" w:rsidRPr="001A00BC">
        <w:rPr>
          <w:rFonts w:ascii="Arial" w:hAnsi="Arial" w:cs="Arial"/>
          <w:sz w:val="20"/>
        </w:rPr>
        <w:t xml:space="preserve"> tra, phù hợp với khả năng đáp ứng về nguồn lực của nhà nước theo từng giai </w:t>
      </w:r>
      <w:r w:rsidR="00B44813" w:rsidRPr="001A00BC">
        <w:rPr>
          <w:rFonts w:ascii="Arial" w:hAnsi="Arial" w:cs="Arial"/>
          <w:sz w:val="20"/>
        </w:rPr>
        <w:t>đo</w:t>
      </w:r>
      <w:r w:rsidR="00B0257E" w:rsidRPr="001A00BC">
        <w:rPr>
          <w:rFonts w:ascii="Arial" w:hAnsi="Arial" w:cs="Arial"/>
          <w:sz w:val="20"/>
        </w:rPr>
        <w:t>ạn.</w:t>
      </w:r>
    </w:p>
    <w:p w:rsidR="00B0257E" w:rsidRPr="001A00BC" w:rsidRDefault="007934AE" w:rsidP="00993C54">
      <w:pPr>
        <w:spacing w:before="120"/>
        <w:rPr>
          <w:rFonts w:ascii="Arial" w:hAnsi="Arial" w:cs="Arial"/>
          <w:sz w:val="20"/>
        </w:rPr>
      </w:pPr>
      <w:r w:rsidRPr="001A00BC">
        <w:rPr>
          <w:rFonts w:ascii="Arial" w:hAnsi="Arial" w:cs="Arial"/>
          <w:sz w:val="20"/>
        </w:rPr>
        <w:t>4.</w:t>
      </w:r>
      <w:r w:rsidR="005E6252" w:rsidRPr="001A00BC">
        <w:rPr>
          <w:rFonts w:ascii="Arial" w:hAnsi="Arial" w:cs="Arial"/>
          <w:sz w:val="20"/>
        </w:rPr>
        <w:t xml:space="preserve"> </w:t>
      </w:r>
      <w:r w:rsidR="00B0257E" w:rsidRPr="001A00BC">
        <w:rPr>
          <w:rFonts w:ascii="Arial" w:hAnsi="Arial" w:cs="Arial"/>
          <w:sz w:val="20"/>
        </w:rPr>
        <w:t xml:space="preserve">Tăng cường năng lực quản lý tổng hợp tài nguyên và bảo vệ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từng bước tăng cường cơ sở vật chất, </w:t>
      </w:r>
      <w:r w:rsidR="00B44813" w:rsidRPr="001A00BC">
        <w:rPr>
          <w:rFonts w:ascii="Arial" w:hAnsi="Arial" w:cs="Arial"/>
          <w:sz w:val="20"/>
        </w:rPr>
        <w:t>trang</w:t>
      </w:r>
      <w:r w:rsidR="00B0257E" w:rsidRPr="001A00BC">
        <w:rPr>
          <w:rFonts w:ascii="Arial" w:hAnsi="Arial" w:cs="Arial"/>
          <w:sz w:val="20"/>
        </w:rPr>
        <w:t xml:space="preserve"> </w:t>
      </w:r>
      <w:r w:rsidR="00B44813" w:rsidRPr="001A00BC">
        <w:rPr>
          <w:rFonts w:ascii="Arial" w:hAnsi="Arial" w:cs="Arial"/>
          <w:sz w:val="20"/>
        </w:rPr>
        <w:t>thi</w:t>
      </w:r>
      <w:r w:rsidR="00B0257E" w:rsidRPr="001A00BC">
        <w:rPr>
          <w:rFonts w:ascii="Arial" w:hAnsi="Arial" w:cs="Arial"/>
          <w:sz w:val="20"/>
        </w:rPr>
        <w:t xml:space="preserve">ết bị phục vụ công tác </w:t>
      </w:r>
      <w:r w:rsidR="001A00BC" w:rsidRPr="001A00BC">
        <w:rPr>
          <w:rFonts w:ascii="Arial" w:hAnsi="Arial" w:cs="Arial"/>
          <w:sz w:val="20"/>
        </w:rPr>
        <w:t>Điều</w:t>
      </w:r>
      <w:r w:rsidR="00B0257E" w:rsidRPr="001A00BC">
        <w:rPr>
          <w:rFonts w:ascii="Arial" w:hAnsi="Arial" w:cs="Arial"/>
          <w:sz w:val="20"/>
        </w:rPr>
        <w:t xml:space="preserve"> tra cơ bản.</w:t>
      </w:r>
    </w:p>
    <w:p w:rsidR="00B0257E" w:rsidRPr="001A00BC" w:rsidRDefault="001A00BC" w:rsidP="00993C54">
      <w:pPr>
        <w:spacing w:before="120"/>
        <w:rPr>
          <w:rFonts w:ascii="Arial" w:hAnsi="Arial" w:cs="Arial"/>
          <w:b/>
          <w:sz w:val="20"/>
        </w:rPr>
      </w:pPr>
      <w:bookmarkStart w:id="50" w:name="dieu_22"/>
      <w:r w:rsidRPr="001A00BC">
        <w:rPr>
          <w:rFonts w:ascii="Arial" w:hAnsi="Arial" w:cs="Arial"/>
          <w:b/>
          <w:sz w:val="20"/>
        </w:rPr>
        <w:t>Điều</w:t>
      </w:r>
      <w:r w:rsidR="00B0257E" w:rsidRPr="001A00BC">
        <w:rPr>
          <w:rFonts w:ascii="Arial" w:hAnsi="Arial" w:cs="Arial"/>
          <w:b/>
          <w:sz w:val="20"/>
        </w:rPr>
        <w:t xml:space="preserve"> 22. Các bước </w:t>
      </w:r>
      <w:r w:rsidR="001C4344" w:rsidRPr="00D23A56">
        <w:rPr>
          <w:rFonts w:ascii="Arial" w:hAnsi="Arial" w:cs="Arial"/>
          <w:b/>
          <w:sz w:val="20"/>
        </w:rPr>
        <w:t>l</w:t>
      </w:r>
      <w:r w:rsidR="00B0257E" w:rsidRPr="001A00BC">
        <w:rPr>
          <w:rFonts w:ascii="Arial" w:hAnsi="Arial" w:cs="Arial"/>
          <w:b/>
          <w:sz w:val="20"/>
        </w:rPr>
        <w:t>ập chương trình</w:t>
      </w:r>
      <w:bookmarkEnd w:id="50"/>
    </w:p>
    <w:p w:rsidR="00B0257E" w:rsidRPr="001A00BC" w:rsidRDefault="003F2C83" w:rsidP="00993C54">
      <w:pPr>
        <w:spacing w:before="120"/>
        <w:rPr>
          <w:rFonts w:ascii="Arial" w:hAnsi="Arial" w:cs="Arial"/>
          <w:sz w:val="20"/>
        </w:rPr>
      </w:pPr>
      <w:r w:rsidRPr="00D23A56">
        <w:rPr>
          <w:rFonts w:ascii="Arial" w:hAnsi="Arial" w:cs="Arial"/>
          <w:sz w:val="20"/>
        </w:rPr>
        <w:t xml:space="preserve">1. </w:t>
      </w:r>
      <w:r w:rsidR="00B44813" w:rsidRPr="001A00BC">
        <w:rPr>
          <w:rFonts w:ascii="Arial" w:hAnsi="Arial" w:cs="Arial"/>
          <w:sz w:val="20"/>
        </w:rPr>
        <w:t>Đề</w:t>
      </w:r>
      <w:r w:rsidR="00B0257E" w:rsidRPr="001A00BC">
        <w:rPr>
          <w:rFonts w:ascii="Arial" w:hAnsi="Arial" w:cs="Arial"/>
          <w:sz w:val="20"/>
        </w:rPr>
        <w:t xml:space="preserve"> xuất các dự án, </w:t>
      </w:r>
      <w:r w:rsidR="00B44813" w:rsidRPr="001A00BC">
        <w:rPr>
          <w:rFonts w:ascii="Arial" w:hAnsi="Arial" w:cs="Arial"/>
          <w:sz w:val="20"/>
        </w:rPr>
        <w:t>đề</w:t>
      </w:r>
      <w:r w:rsidR="00B0257E" w:rsidRPr="001A00BC">
        <w:rPr>
          <w:rFonts w:ascii="Arial" w:hAnsi="Arial" w:cs="Arial"/>
          <w:sz w:val="20"/>
        </w:rPr>
        <w:t xml:space="preserve"> án, nhiệm vụ để đưa vào chương trình.</w:t>
      </w:r>
    </w:p>
    <w:p w:rsidR="00B0257E" w:rsidRPr="001A00BC" w:rsidRDefault="003F2C83" w:rsidP="00993C54">
      <w:pPr>
        <w:spacing w:before="120"/>
        <w:rPr>
          <w:rFonts w:ascii="Arial" w:hAnsi="Arial" w:cs="Arial"/>
          <w:sz w:val="20"/>
        </w:rPr>
      </w:pPr>
      <w:r w:rsidRPr="00D23A56">
        <w:rPr>
          <w:rFonts w:ascii="Arial" w:hAnsi="Arial" w:cs="Arial"/>
          <w:sz w:val="20"/>
        </w:rPr>
        <w:t xml:space="preserve">2. </w:t>
      </w:r>
      <w:r w:rsidR="00B0257E" w:rsidRPr="001A00BC">
        <w:rPr>
          <w:rFonts w:ascii="Arial" w:hAnsi="Arial" w:cs="Arial"/>
          <w:sz w:val="20"/>
        </w:rPr>
        <w:t xml:space="preserve">Tổng hợp, rà soát các dự án, </w:t>
      </w:r>
      <w:r w:rsidR="00B44813" w:rsidRPr="001A00BC">
        <w:rPr>
          <w:rFonts w:ascii="Arial" w:hAnsi="Arial" w:cs="Arial"/>
          <w:sz w:val="20"/>
        </w:rPr>
        <w:t>đề</w:t>
      </w:r>
      <w:r w:rsidR="00B0257E" w:rsidRPr="001A00BC">
        <w:rPr>
          <w:rFonts w:ascii="Arial" w:hAnsi="Arial" w:cs="Arial"/>
          <w:sz w:val="20"/>
        </w:rPr>
        <w:t xml:space="preserve"> án, nhiệm vụ và xây dựng dự thảo chương trình.</w:t>
      </w:r>
    </w:p>
    <w:p w:rsidR="00B0257E" w:rsidRPr="001A00BC" w:rsidRDefault="003F2C83" w:rsidP="00993C54">
      <w:pPr>
        <w:spacing w:before="120"/>
        <w:rPr>
          <w:rFonts w:ascii="Arial" w:hAnsi="Arial" w:cs="Arial"/>
          <w:sz w:val="20"/>
        </w:rPr>
      </w:pPr>
      <w:r w:rsidRPr="00D23A56">
        <w:rPr>
          <w:rFonts w:ascii="Arial" w:hAnsi="Arial" w:cs="Arial"/>
          <w:sz w:val="20"/>
        </w:rPr>
        <w:t xml:space="preserve">3. </w:t>
      </w:r>
      <w:r w:rsidR="00B0257E" w:rsidRPr="001A00BC">
        <w:rPr>
          <w:rFonts w:ascii="Arial" w:hAnsi="Arial" w:cs="Arial"/>
          <w:sz w:val="20"/>
        </w:rPr>
        <w:t>Lấy ý kiến về dự thảo chương trình.</w:t>
      </w:r>
    </w:p>
    <w:p w:rsidR="00B0257E" w:rsidRPr="001A00BC" w:rsidRDefault="003F2C83" w:rsidP="00993C54">
      <w:pPr>
        <w:spacing w:before="120"/>
        <w:rPr>
          <w:rFonts w:ascii="Arial" w:hAnsi="Arial" w:cs="Arial"/>
          <w:sz w:val="20"/>
        </w:rPr>
      </w:pPr>
      <w:r w:rsidRPr="00D23A56">
        <w:rPr>
          <w:rFonts w:ascii="Arial" w:hAnsi="Arial" w:cs="Arial"/>
          <w:sz w:val="20"/>
        </w:rPr>
        <w:t xml:space="preserve">4. </w:t>
      </w:r>
      <w:r w:rsidR="00B0257E" w:rsidRPr="001A00BC">
        <w:rPr>
          <w:rFonts w:ascii="Arial" w:hAnsi="Arial" w:cs="Arial"/>
          <w:sz w:val="20"/>
        </w:rPr>
        <w:t>Phê duyệt chương trình.</w:t>
      </w:r>
    </w:p>
    <w:p w:rsidR="00B0257E" w:rsidRPr="001A00BC" w:rsidRDefault="001A00BC" w:rsidP="00993C54">
      <w:pPr>
        <w:spacing w:before="120"/>
        <w:rPr>
          <w:rFonts w:ascii="Arial" w:hAnsi="Arial" w:cs="Arial"/>
          <w:b/>
          <w:sz w:val="20"/>
        </w:rPr>
      </w:pPr>
      <w:bookmarkStart w:id="51" w:name="dieu_23"/>
      <w:r w:rsidRPr="001A00BC">
        <w:rPr>
          <w:rFonts w:ascii="Arial" w:hAnsi="Arial" w:cs="Arial"/>
          <w:b/>
          <w:sz w:val="20"/>
        </w:rPr>
        <w:t>Điều</w:t>
      </w:r>
      <w:r w:rsidR="00B0257E" w:rsidRPr="001A00BC">
        <w:rPr>
          <w:rFonts w:ascii="Arial" w:hAnsi="Arial" w:cs="Arial"/>
          <w:b/>
          <w:sz w:val="20"/>
        </w:rPr>
        <w:t xml:space="preserve"> 23. </w:t>
      </w:r>
      <w:r w:rsidR="00B44813" w:rsidRPr="001A00BC">
        <w:rPr>
          <w:rFonts w:ascii="Arial" w:hAnsi="Arial" w:cs="Arial"/>
          <w:b/>
          <w:sz w:val="20"/>
        </w:rPr>
        <w:t>Đề</w:t>
      </w:r>
      <w:r w:rsidR="00B0257E" w:rsidRPr="001A00BC">
        <w:rPr>
          <w:rFonts w:ascii="Arial" w:hAnsi="Arial" w:cs="Arial"/>
          <w:b/>
          <w:sz w:val="20"/>
        </w:rPr>
        <w:t xml:space="preserve"> xuất các dự án, </w:t>
      </w:r>
      <w:r w:rsidR="00B44813" w:rsidRPr="001A00BC">
        <w:rPr>
          <w:rFonts w:ascii="Arial" w:hAnsi="Arial" w:cs="Arial"/>
          <w:b/>
          <w:sz w:val="20"/>
        </w:rPr>
        <w:t>đề</w:t>
      </w:r>
      <w:r w:rsidR="00B0257E" w:rsidRPr="001A00BC">
        <w:rPr>
          <w:rFonts w:ascii="Arial" w:hAnsi="Arial" w:cs="Arial"/>
          <w:b/>
          <w:sz w:val="20"/>
        </w:rPr>
        <w:t xml:space="preserve"> án, nhiệm vụ để đưa vào chương trình</w:t>
      </w:r>
      <w:bookmarkEnd w:id="51"/>
    </w:p>
    <w:p w:rsidR="00B0257E" w:rsidRPr="001A00BC" w:rsidRDefault="003F2C83" w:rsidP="00993C54">
      <w:pPr>
        <w:spacing w:before="120"/>
        <w:rPr>
          <w:rFonts w:ascii="Arial" w:hAnsi="Arial" w:cs="Arial"/>
          <w:sz w:val="20"/>
        </w:rPr>
      </w:pPr>
      <w:r w:rsidRPr="00D23A56">
        <w:rPr>
          <w:rFonts w:ascii="Arial" w:hAnsi="Arial" w:cs="Arial"/>
          <w:sz w:val="20"/>
        </w:rPr>
        <w:t xml:space="preserve">1. </w:t>
      </w:r>
      <w:r w:rsidR="00B0257E" w:rsidRPr="001A00BC">
        <w:rPr>
          <w:rFonts w:ascii="Arial" w:hAnsi="Arial" w:cs="Arial"/>
          <w:sz w:val="20"/>
        </w:rPr>
        <w:t xml:space="preserve">Các bộ, cơ quan ngang bộ, cơ quan thuộc Chính phủ, </w:t>
      </w:r>
      <w:r w:rsidR="00B62010" w:rsidRPr="001A00BC">
        <w:rPr>
          <w:rFonts w:ascii="Arial" w:hAnsi="Arial" w:cs="Arial"/>
          <w:sz w:val="20"/>
        </w:rPr>
        <w:t>Ủy ban</w:t>
      </w:r>
      <w:r w:rsidR="00B0257E" w:rsidRPr="001A00BC">
        <w:rPr>
          <w:rFonts w:ascii="Arial" w:hAnsi="Arial" w:cs="Arial"/>
          <w:sz w:val="20"/>
        </w:rPr>
        <w:t xml:space="preserve"> nhân dân tỉnh có </w:t>
      </w:r>
      <w:r w:rsidR="00B44813" w:rsidRPr="001A00BC">
        <w:rPr>
          <w:rFonts w:ascii="Arial" w:hAnsi="Arial" w:cs="Arial"/>
          <w:sz w:val="20"/>
        </w:rPr>
        <w:t>biển</w:t>
      </w:r>
      <w:r w:rsidR="00B0257E" w:rsidRPr="001A00BC">
        <w:rPr>
          <w:rFonts w:ascii="Arial" w:hAnsi="Arial" w:cs="Arial"/>
          <w:sz w:val="20"/>
        </w:rPr>
        <w:t xml:space="preserve"> </w:t>
      </w:r>
      <w:r w:rsidR="00B44813" w:rsidRPr="001A00BC">
        <w:rPr>
          <w:rFonts w:ascii="Arial" w:hAnsi="Arial" w:cs="Arial"/>
          <w:sz w:val="20"/>
        </w:rPr>
        <w:t>đề</w:t>
      </w:r>
      <w:r w:rsidR="00B0257E" w:rsidRPr="001A00BC">
        <w:rPr>
          <w:rFonts w:ascii="Arial" w:hAnsi="Arial" w:cs="Arial"/>
          <w:sz w:val="20"/>
        </w:rPr>
        <w:t xml:space="preserve"> xuất các dự án, </w:t>
      </w:r>
      <w:r w:rsidR="00B44813" w:rsidRPr="001A00BC">
        <w:rPr>
          <w:rFonts w:ascii="Arial" w:hAnsi="Arial" w:cs="Arial"/>
          <w:sz w:val="20"/>
        </w:rPr>
        <w:t>đề</w:t>
      </w:r>
      <w:r w:rsidR="00B0257E" w:rsidRPr="001A00BC">
        <w:rPr>
          <w:rFonts w:ascii="Arial" w:hAnsi="Arial" w:cs="Arial"/>
          <w:sz w:val="20"/>
        </w:rPr>
        <w:t xml:space="preserve"> án, nhiệm vụ để đưa vào chương trình trọng </w:t>
      </w:r>
      <w:r w:rsidR="001A00BC" w:rsidRPr="001A00BC">
        <w:rPr>
          <w:rFonts w:ascii="Arial" w:hAnsi="Arial" w:cs="Arial"/>
          <w:sz w:val="20"/>
        </w:rPr>
        <w:t>Điểm</w:t>
      </w:r>
      <w:r w:rsidR="00B0257E" w:rsidRPr="001A00BC">
        <w:rPr>
          <w:rFonts w:ascii="Arial" w:hAnsi="Arial" w:cs="Arial"/>
          <w:sz w:val="20"/>
        </w:rPr>
        <w:t xml:space="preserve"> </w:t>
      </w:r>
      <w:r w:rsidR="001A00BC" w:rsidRPr="001A00BC">
        <w:rPr>
          <w:rFonts w:ascii="Arial" w:hAnsi="Arial" w:cs="Arial"/>
          <w:sz w:val="20"/>
        </w:rPr>
        <w:t>Điều</w:t>
      </w:r>
      <w:r w:rsidR="00B0257E" w:rsidRPr="001A00BC">
        <w:rPr>
          <w:rFonts w:ascii="Arial" w:hAnsi="Arial" w:cs="Arial"/>
          <w:sz w:val="20"/>
        </w:rPr>
        <w:t xml:space="preserve"> tra cơ bản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theo hướng dẫn của Bộ Tài nguyên và Môi </w:t>
      </w:r>
      <w:r w:rsidR="00B44813" w:rsidRPr="001A00BC">
        <w:rPr>
          <w:rFonts w:ascii="Arial" w:hAnsi="Arial" w:cs="Arial"/>
          <w:sz w:val="20"/>
        </w:rPr>
        <w:t>trường</w:t>
      </w:r>
      <w:r w:rsidR="00B0257E" w:rsidRPr="001A00BC">
        <w:rPr>
          <w:rFonts w:ascii="Arial" w:hAnsi="Arial" w:cs="Arial"/>
          <w:sz w:val="20"/>
        </w:rPr>
        <w:t>.</w:t>
      </w:r>
    </w:p>
    <w:p w:rsidR="00B0257E" w:rsidRPr="001A00BC" w:rsidRDefault="003F2C83" w:rsidP="00993C54">
      <w:pPr>
        <w:spacing w:before="120"/>
        <w:rPr>
          <w:rFonts w:ascii="Arial" w:hAnsi="Arial" w:cs="Arial"/>
          <w:sz w:val="20"/>
        </w:rPr>
      </w:pPr>
      <w:r w:rsidRPr="00D23A56">
        <w:rPr>
          <w:rFonts w:ascii="Arial" w:hAnsi="Arial" w:cs="Arial"/>
          <w:sz w:val="20"/>
        </w:rPr>
        <w:t xml:space="preserve">2. </w:t>
      </w:r>
      <w:r w:rsidR="00B0257E" w:rsidRPr="001A00BC">
        <w:rPr>
          <w:rFonts w:ascii="Arial" w:hAnsi="Arial" w:cs="Arial"/>
          <w:sz w:val="20"/>
        </w:rPr>
        <w:t xml:space="preserve">Các bộ, cơ quan ngang bộ, cơ quan thuộc Chính phủ, </w:t>
      </w:r>
      <w:r w:rsidR="00B62010" w:rsidRPr="001A00BC">
        <w:rPr>
          <w:rFonts w:ascii="Arial" w:hAnsi="Arial" w:cs="Arial"/>
          <w:sz w:val="20"/>
        </w:rPr>
        <w:t>Ủy ban</w:t>
      </w:r>
      <w:r w:rsidR="00B0257E" w:rsidRPr="001A00BC">
        <w:rPr>
          <w:rFonts w:ascii="Arial" w:hAnsi="Arial" w:cs="Arial"/>
          <w:sz w:val="20"/>
        </w:rPr>
        <w:t xml:space="preserve"> nhân dân tỉnh có </w:t>
      </w:r>
      <w:r w:rsidR="00B44813" w:rsidRPr="001A00BC">
        <w:rPr>
          <w:rFonts w:ascii="Arial" w:hAnsi="Arial" w:cs="Arial"/>
          <w:sz w:val="20"/>
        </w:rPr>
        <w:t>biển</w:t>
      </w:r>
      <w:r w:rsidR="00B0257E" w:rsidRPr="001A00BC">
        <w:rPr>
          <w:rFonts w:ascii="Arial" w:hAnsi="Arial" w:cs="Arial"/>
          <w:sz w:val="20"/>
        </w:rPr>
        <w:t xml:space="preserve"> căn cứ</w:t>
      </w:r>
      <w:r w:rsidRPr="001A00BC">
        <w:rPr>
          <w:rFonts w:ascii="Arial" w:hAnsi="Arial" w:cs="Arial"/>
          <w:sz w:val="20"/>
        </w:rPr>
        <w:t xml:space="preserve"> vào nhu c</w:t>
      </w:r>
      <w:r w:rsidRPr="00D23A56">
        <w:rPr>
          <w:rFonts w:ascii="Arial" w:hAnsi="Arial" w:cs="Arial"/>
          <w:sz w:val="20"/>
        </w:rPr>
        <w:t>ầ</w:t>
      </w:r>
      <w:r w:rsidR="00B0257E" w:rsidRPr="001A00BC">
        <w:rPr>
          <w:rFonts w:ascii="Arial" w:hAnsi="Arial" w:cs="Arial"/>
          <w:sz w:val="20"/>
        </w:rPr>
        <w:t xml:space="preserve">u </w:t>
      </w:r>
      <w:r w:rsidR="001A00BC" w:rsidRPr="001A00BC">
        <w:rPr>
          <w:rFonts w:ascii="Arial" w:hAnsi="Arial" w:cs="Arial"/>
          <w:sz w:val="20"/>
        </w:rPr>
        <w:t>Điều</w:t>
      </w:r>
      <w:r w:rsidR="00B0257E" w:rsidRPr="001A00BC">
        <w:rPr>
          <w:rFonts w:ascii="Arial" w:hAnsi="Arial" w:cs="Arial"/>
          <w:sz w:val="20"/>
        </w:rPr>
        <w:t xml:space="preserve"> tra cơ bản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của ngành, lĩnh vực, địa phương và quy định tại </w:t>
      </w:r>
      <w:bookmarkStart w:id="52" w:name="dc_49"/>
      <w:r w:rsidR="001A00BC" w:rsidRPr="001A00BC">
        <w:rPr>
          <w:rFonts w:ascii="Arial" w:hAnsi="Arial" w:cs="Arial"/>
          <w:sz w:val="20"/>
        </w:rPr>
        <w:t>Khoản</w:t>
      </w:r>
      <w:r w:rsidR="00B0257E" w:rsidRPr="001A00BC">
        <w:rPr>
          <w:rFonts w:ascii="Arial" w:hAnsi="Arial" w:cs="Arial"/>
          <w:sz w:val="20"/>
        </w:rPr>
        <w:t xml:space="preserve"> 2 </w:t>
      </w:r>
      <w:r w:rsidR="001A00BC" w:rsidRPr="001A00BC">
        <w:rPr>
          <w:rFonts w:ascii="Arial" w:hAnsi="Arial" w:cs="Arial"/>
          <w:sz w:val="20"/>
        </w:rPr>
        <w:t>Điều</w:t>
      </w:r>
      <w:r w:rsidR="00B0257E" w:rsidRPr="001A00BC">
        <w:rPr>
          <w:rFonts w:ascii="Arial" w:hAnsi="Arial" w:cs="Arial"/>
          <w:sz w:val="20"/>
        </w:rPr>
        <w:t xml:space="preserve"> 13 của Luật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bookmarkEnd w:id="52"/>
      <w:r w:rsidR="00B0257E" w:rsidRPr="001A00BC">
        <w:rPr>
          <w:rFonts w:ascii="Arial" w:hAnsi="Arial" w:cs="Arial"/>
          <w:sz w:val="20"/>
        </w:rPr>
        <w:t xml:space="preserve"> gửi </w:t>
      </w:r>
      <w:r w:rsidR="00B62010" w:rsidRPr="001A00BC">
        <w:rPr>
          <w:rFonts w:ascii="Arial" w:hAnsi="Arial" w:cs="Arial"/>
          <w:sz w:val="20"/>
        </w:rPr>
        <w:t>văn</w:t>
      </w:r>
      <w:r w:rsidR="00B0257E" w:rsidRPr="001A00BC">
        <w:rPr>
          <w:rFonts w:ascii="Arial" w:hAnsi="Arial" w:cs="Arial"/>
          <w:sz w:val="20"/>
        </w:rPr>
        <w:t xml:space="preserve"> bản </w:t>
      </w:r>
      <w:r w:rsidR="00B44813" w:rsidRPr="001A00BC">
        <w:rPr>
          <w:rFonts w:ascii="Arial" w:hAnsi="Arial" w:cs="Arial"/>
          <w:sz w:val="20"/>
        </w:rPr>
        <w:t>đề</w:t>
      </w:r>
      <w:r w:rsidR="00B0257E" w:rsidRPr="001A00BC">
        <w:rPr>
          <w:rFonts w:ascii="Arial" w:hAnsi="Arial" w:cs="Arial"/>
          <w:sz w:val="20"/>
        </w:rPr>
        <w:t xml:space="preserve"> xuất các dự án, </w:t>
      </w:r>
      <w:r w:rsidR="00B44813" w:rsidRPr="001A00BC">
        <w:rPr>
          <w:rFonts w:ascii="Arial" w:hAnsi="Arial" w:cs="Arial"/>
          <w:sz w:val="20"/>
        </w:rPr>
        <w:t>đề</w:t>
      </w:r>
      <w:r w:rsidR="00B0257E" w:rsidRPr="001A00BC">
        <w:rPr>
          <w:rFonts w:ascii="Arial" w:hAnsi="Arial" w:cs="Arial"/>
          <w:sz w:val="20"/>
        </w:rPr>
        <w:t xml:space="preserve"> án, nhiệm vụ kèm theo Danh </w:t>
      </w:r>
      <w:r w:rsidR="001A00BC" w:rsidRPr="001A00BC">
        <w:rPr>
          <w:rFonts w:ascii="Arial" w:hAnsi="Arial" w:cs="Arial"/>
          <w:sz w:val="20"/>
        </w:rPr>
        <w:t>Mục</w:t>
      </w:r>
      <w:r w:rsidR="00B0257E" w:rsidRPr="001A00BC">
        <w:rPr>
          <w:rFonts w:ascii="Arial" w:hAnsi="Arial" w:cs="Arial"/>
          <w:sz w:val="20"/>
        </w:rPr>
        <w:t xml:space="preserve"> và </w:t>
      </w:r>
      <w:r w:rsidR="00B44813" w:rsidRPr="001A00BC">
        <w:rPr>
          <w:rFonts w:ascii="Arial" w:hAnsi="Arial" w:cs="Arial"/>
          <w:sz w:val="20"/>
        </w:rPr>
        <w:t>đề</w:t>
      </w:r>
      <w:r w:rsidR="00B0257E" w:rsidRPr="001A00BC">
        <w:rPr>
          <w:rFonts w:ascii="Arial" w:hAnsi="Arial" w:cs="Arial"/>
          <w:sz w:val="20"/>
        </w:rPr>
        <w:t xml:space="preserve"> cương sơ bộ dự án, </w:t>
      </w:r>
      <w:r w:rsidR="00B44813" w:rsidRPr="001A00BC">
        <w:rPr>
          <w:rFonts w:ascii="Arial" w:hAnsi="Arial" w:cs="Arial"/>
          <w:sz w:val="20"/>
        </w:rPr>
        <w:t>đề</w:t>
      </w:r>
      <w:r w:rsidR="00B0257E" w:rsidRPr="001A00BC">
        <w:rPr>
          <w:rFonts w:ascii="Arial" w:hAnsi="Arial" w:cs="Arial"/>
          <w:sz w:val="20"/>
        </w:rPr>
        <w:t xml:space="preserve"> án, nhiệm vụ </w:t>
      </w:r>
      <w:r w:rsidR="00B44813" w:rsidRPr="001A00BC">
        <w:rPr>
          <w:rFonts w:ascii="Arial" w:hAnsi="Arial" w:cs="Arial"/>
          <w:sz w:val="20"/>
        </w:rPr>
        <w:t>đề</w:t>
      </w:r>
      <w:r w:rsidR="00B0257E" w:rsidRPr="001A00BC">
        <w:rPr>
          <w:rFonts w:ascii="Arial" w:hAnsi="Arial" w:cs="Arial"/>
          <w:sz w:val="20"/>
        </w:rPr>
        <w:t xml:space="preserve"> xuất đưa vào chương trình. Danh </w:t>
      </w:r>
      <w:r w:rsidR="001A00BC" w:rsidRPr="001A00BC">
        <w:rPr>
          <w:rFonts w:ascii="Arial" w:hAnsi="Arial" w:cs="Arial"/>
          <w:sz w:val="20"/>
        </w:rPr>
        <w:t>Mục</w:t>
      </w:r>
      <w:r w:rsidR="00B0257E" w:rsidRPr="001A00BC">
        <w:rPr>
          <w:rFonts w:ascii="Arial" w:hAnsi="Arial" w:cs="Arial"/>
          <w:sz w:val="20"/>
        </w:rPr>
        <w:t xml:space="preserve"> và </w:t>
      </w:r>
      <w:r w:rsidR="00B44813" w:rsidRPr="001A00BC">
        <w:rPr>
          <w:rFonts w:ascii="Arial" w:hAnsi="Arial" w:cs="Arial"/>
          <w:sz w:val="20"/>
        </w:rPr>
        <w:t>đề</w:t>
      </w:r>
      <w:r w:rsidR="00B0257E" w:rsidRPr="001A00BC">
        <w:rPr>
          <w:rFonts w:ascii="Arial" w:hAnsi="Arial" w:cs="Arial"/>
          <w:sz w:val="20"/>
        </w:rPr>
        <w:t xml:space="preserve"> cương được lập theo M</w:t>
      </w:r>
      <w:r w:rsidRPr="00D23A56">
        <w:rPr>
          <w:rFonts w:ascii="Arial" w:hAnsi="Arial" w:cs="Arial"/>
          <w:sz w:val="20"/>
        </w:rPr>
        <w:t>ẫ</w:t>
      </w:r>
      <w:r w:rsidR="00B0257E" w:rsidRPr="001A00BC">
        <w:rPr>
          <w:rFonts w:ascii="Arial" w:hAnsi="Arial" w:cs="Arial"/>
          <w:sz w:val="20"/>
        </w:rPr>
        <w:t>u số 01 và M</w:t>
      </w:r>
      <w:r w:rsidRPr="00D23A56">
        <w:rPr>
          <w:rFonts w:ascii="Arial" w:hAnsi="Arial" w:cs="Arial"/>
          <w:sz w:val="20"/>
        </w:rPr>
        <w:t>ẫ</w:t>
      </w:r>
      <w:r w:rsidR="00B0257E" w:rsidRPr="001A00BC">
        <w:rPr>
          <w:rFonts w:ascii="Arial" w:hAnsi="Arial" w:cs="Arial"/>
          <w:sz w:val="20"/>
        </w:rPr>
        <w:t>u số 02 quy định tại Phụ lục của Nghị định này.</w:t>
      </w:r>
    </w:p>
    <w:p w:rsidR="00B0257E" w:rsidRPr="001A00BC" w:rsidRDefault="001A00BC" w:rsidP="00993C54">
      <w:pPr>
        <w:spacing w:before="120"/>
        <w:rPr>
          <w:rFonts w:ascii="Arial" w:hAnsi="Arial" w:cs="Arial"/>
          <w:b/>
          <w:sz w:val="20"/>
        </w:rPr>
      </w:pPr>
      <w:bookmarkStart w:id="53" w:name="dieu_24"/>
      <w:r w:rsidRPr="001A00BC">
        <w:rPr>
          <w:rFonts w:ascii="Arial" w:hAnsi="Arial" w:cs="Arial"/>
          <w:b/>
          <w:sz w:val="20"/>
        </w:rPr>
        <w:t>Điều</w:t>
      </w:r>
      <w:r w:rsidR="00B0257E" w:rsidRPr="001A00BC">
        <w:rPr>
          <w:rFonts w:ascii="Arial" w:hAnsi="Arial" w:cs="Arial"/>
          <w:b/>
          <w:sz w:val="20"/>
        </w:rPr>
        <w:t xml:space="preserve"> 24. </w:t>
      </w:r>
      <w:r w:rsidR="00B62010" w:rsidRPr="001A00BC">
        <w:rPr>
          <w:rFonts w:ascii="Arial" w:hAnsi="Arial" w:cs="Arial"/>
          <w:b/>
          <w:sz w:val="20"/>
        </w:rPr>
        <w:t>Tổng hợp</w:t>
      </w:r>
      <w:r w:rsidR="00B0257E" w:rsidRPr="001A00BC">
        <w:rPr>
          <w:rFonts w:ascii="Arial" w:hAnsi="Arial" w:cs="Arial"/>
          <w:b/>
          <w:sz w:val="20"/>
        </w:rPr>
        <w:t xml:space="preserve">, rà soát các dự án, </w:t>
      </w:r>
      <w:r w:rsidR="00B44813" w:rsidRPr="001A00BC">
        <w:rPr>
          <w:rFonts w:ascii="Arial" w:hAnsi="Arial" w:cs="Arial"/>
          <w:b/>
          <w:sz w:val="20"/>
        </w:rPr>
        <w:t>đề</w:t>
      </w:r>
      <w:r w:rsidR="00B0257E" w:rsidRPr="001A00BC">
        <w:rPr>
          <w:rFonts w:ascii="Arial" w:hAnsi="Arial" w:cs="Arial"/>
          <w:b/>
          <w:sz w:val="20"/>
        </w:rPr>
        <w:t xml:space="preserve"> án, nhiệm vụ và xây dựng dự thảo chương trình</w:t>
      </w:r>
      <w:bookmarkEnd w:id="53"/>
    </w:p>
    <w:p w:rsidR="00B0257E" w:rsidRPr="001A00BC" w:rsidRDefault="00BF221E" w:rsidP="00993C54">
      <w:pPr>
        <w:spacing w:before="120"/>
        <w:rPr>
          <w:rFonts w:ascii="Arial" w:hAnsi="Arial" w:cs="Arial"/>
          <w:sz w:val="20"/>
        </w:rPr>
      </w:pPr>
      <w:r w:rsidRPr="00D23A56">
        <w:rPr>
          <w:rFonts w:ascii="Arial" w:hAnsi="Arial" w:cs="Arial"/>
          <w:sz w:val="20"/>
        </w:rPr>
        <w:t xml:space="preserve">1. </w:t>
      </w:r>
      <w:r w:rsidR="00B0257E" w:rsidRPr="001A00BC">
        <w:rPr>
          <w:rFonts w:ascii="Arial" w:hAnsi="Arial" w:cs="Arial"/>
          <w:sz w:val="20"/>
        </w:rPr>
        <w:t xml:space="preserve">Bộ Tài nguyên và Môi </w:t>
      </w:r>
      <w:r w:rsidR="00B44813" w:rsidRPr="001A00BC">
        <w:rPr>
          <w:rFonts w:ascii="Arial" w:hAnsi="Arial" w:cs="Arial"/>
          <w:sz w:val="20"/>
        </w:rPr>
        <w:t>trường</w:t>
      </w:r>
      <w:r w:rsidR="00B0257E" w:rsidRPr="001A00BC">
        <w:rPr>
          <w:rFonts w:ascii="Arial" w:hAnsi="Arial" w:cs="Arial"/>
          <w:sz w:val="20"/>
        </w:rPr>
        <w:t xml:space="preserve"> tổng hợp, rà soát dự án, </w:t>
      </w:r>
      <w:r w:rsidR="00B44813" w:rsidRPr="001A00BC">
        <w:rPr>
          <w:rFonts w:ascii="Arial" w:hAnsi="Arial" w:cs="Arial"/>
          <w:sz w:val="20"/>
        </w:rPr>
        <w:t>đề</w:t>
      </w:r>
      <w:r w:rsidR="00B0257E" w:rsidRPr="001A00BC">
        <w:rPr>
          <w:rFonts w:ascii="Arial" w:hAnsi="Arial" w:cs="Arial"/>
          <w:sz w:val="20"/>
        </w:rPr>
        <w:t xml:space="preserve"> án, nhiệm vụ đưa vào chương trình theo nguyên tắc, căn cứ và yêu cầu quy định tại </w:t>
      </w:r>
      <w:r w:rsidR="001A00BC" w:rsidRPr="001A00BC">
        <w:rPr>
          <w:rFonts w:ascii="Arial" w:hAnsi="Arial" w:cs="Arial"/>
          <w:sz w:val="20"/>
        </w:rPr>
        <w:t>Điều</w:t>
      </w:r>
      <w:r w:rsidR="00B0257E" w:rsidRPr="001A00BC">
        <w:rPr>
          <w:rFonts w:ascii="Arial" w:hAnsi="Arial" w:cs="Arial"/>
          <w:sz w:val="20"/>
        </w:rPr>
        <w:t xml:space="preserve"> 20 và </w:t>
      </w:r>
      <w:r w:rsidR="001A00BC" w:rsidRPr="001A00BC">
        <w:rPr>
          <w:rFonts w:ascii="Arial" w:hAnsi="Arial" w:cs="Arial"/>
          <w:sz w:val="20"/>
        </w:rPr>
        <w:t>Điều</w:t>
      </w:r>
      <w:r w:rsidR="00B0257E" w:rsidRPr="001A00BC">
        <w:rPr>
          <w:rFonts w:ascii="Arial" w:hAnsi="Arial" w:cs="Arial"/>
          <w:sz w:val="20"/>
        </w:rPr>
        <w:t xml:space="preserve"> 21 Nghị định này.</w:t>
      </w:r>
    </w:p>
    <w:p w:rsidR="00B0257E" w:rsidRPr="001A00BC" w:rsidRDefault="00BF221E" w:rsidP="00993C54">
      <w:pPr>
        <w:spacing w:before="120"/>
        <w:rPr>
          <w:rFonts w:ascii="Arial" w:hAnsi="Arial" w:cs="Arial"/>
          <w:sz w:val="20"/>
        </w:rPr>
      </w:pPr>
      <w:r w:rsidRPr="00D23A56">
        <w:rPr>
          <w:rFonts w:ascii="Arial" w:hAnsi="Arial" w:cs="Arial"/>
          <w:sz w:val="20"/>
        </w:rPr>
        <w:t xml:space="preserve">2. </w:t>
      </w:r>
      <w:r w:rsidR="00B0257E" w:rsidRPr="001A00BC">
        <w:rPr>
          <w:rFonts w:ascii="Arial" w:hAnsi="Arial" w:cs="Arial"/>
          <w:sz w:val="20"/>
        </w:rPr>
        <w:t xml:space="preserve">Trên cơ sở kết quả tổng hợp, rà soát, Bộ Tài nguyên và Môi </w:t>
      </w:r>
      <w:r w:rsidR="00B44813" w:rsidRPr="001A00BC">
        <w:rPr>
          <w:rFonts w:ascii="Arial" w:hAnsi="Arial" w:cs="Arial"/>
          <w:sz w:val="20"/>
        </w:rPr>
        <w:t>trường</w:t>
      </w:r>
      <w:r w:rsidR="00B0257E" w:rsidRPr="001A00BC">
        <w:rPr>
          <w:rFonts w:ascii="Arial" w:hAnsi="Arial" w:cs="Arial"/>
          <w:sz w:val="20"/>
        </w:rPr>
        <w:t xml:space="preserve"> xây dựng dự thảo chương </w:t>
      </w:r>
      <w:r w:rsidRPr="00D23A56">
        <w:rPr>
          <w:rFonts w:ascii="Arial" w:hAnsi="Arial" w:cs="Arial"/>
          <w:sz w:val="20"/>
        </w:rPr>
        <w:t>tr</w:t>
      </w:r>
      <w:r w:rsidR="00B0257E" w:rsidRPr="001A00BC">
        <w:rPr>
          <w:rFonts w:ascii="Arial" w:hAnsi="Arial" w:cs="Arial"/>
          <w:sz w:val="20"/>
        </w:rPr>
        <w:t xml:space="preserve">ình trọng </w:t>
      </w:r>
      <w:r w:rsidR="001A00BC" w:rsidRPr="001A00BC">
        <w:rPr>
          <w:rFonts w:ascii="Arial" w:hAnsi="Arial" w:cs="Arial"/>
          <w:sz w:val="20"/>
        </w:rPr>
        <w:t>Điểm</w:t>
      </w:r>
      <w:r w:rsidR="00B0257E" w:rsidRPr="001A00BC">
        <w:rPr>
          <w:rFonts w:ascii="Arial" w:hAnsi="Arial" w:cs="Arial"/>
          <w:sz w:val="20"/>
        </w:rPr>
        <w:t xml:space="preserve"> </w:t>
      </w:r>
      <w:r w:rsidR="001A00BC" w:rsidRPr="001A00BC">
        <w:rPr>
          <w:rFonts w:ascii="Arial" w:hAnsi="Arial" w:cs="Arial"/>
          <w:sz w:val="20"/>
        </w:rPr>
        <w:t>Điều</w:t>
      </w:r>
      <w:r w:rsidR="00B0257E" w:rsidRPr="001A00BC">
        <w:rPr>
          <w:rFonts w:ascii="Arial" w:hAnsi="Arial" w:cs="Arial"/>
          <w:sz w:val="20"/>
        </w:rPr>
        <w:t xml:space="preserve"> </w:t>
      </w:r>
      <w:r w:rsidRPr="00D23A56">
        <w:rPr>
          <w:rFonts w:ascii="Arial" w:hAnsi="Arial" w:cs="Arial"/>
          <w:sz w:val="20"/>
        </w:rPr>
        <w:t>tr</w:t>
      </w:r>
      <w:r w:rsidR="00B0257E" w:rsidRPr="001A00BC">
        <w:rPr>
          <w:rFonts w:ascii="Arial" w:hAnsi="Arial" w:cs="Arial"/>
          <w:sz w:val="20"/>
        </w:rPr>
        <w:t xml:space="preserve">a cơ bản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gồm các nội </w:t>
      </w:r>
      <w:r w:rsidRPr="00D23A56">
        <w:rPr>
          <w:rFonts w:ascii="Arial" w:hAnsi="Arial" w:cs="Arial"/>
          <w:sz w:val="20"/>
        </w:rPr>
        <w:t>d</w:t>
      </w:r>
      <w:r w:rsidR="00B0257E" w:rsidRPr="001A00BC">
        <w:rPr>
          <w:rFonts w:ascii="Arial" w:hAnsi="Arial" w:cs="Arial"/>
          <w:sz w:val="20"/>
        </w:rPr>
        <w:t>ung sau đây:</w:t>
      </w:r>
    </w:p>
    <w:p w:rsidR="00B0257E" w:rsidRPr="001A00BC" w:rsidRDefault="00BF221E"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 xml:space="preserve">Quan </w:t>
      </w:r>
      <w:r w:rsidR="001A00BC" w:rsidRPr="001A00BC">
        <w:rPr>
          <w:rFonts w:ascii="Arial" w:hAnsi="Arial" w:cs="Arial"/>
          <w:sz w:val="20"/>
        </w:rPr>
        <w:t>Điểm</w:t>
      </w:r>
      <w:r w:rsidR="00B0257E" w:rsidRPr="001A00BC">
        <w:rPr>
          <w:rFonts w:ascii="Arial" w:hAnsi="Arial" w:cs="Arial"/>
          <w:sz w:val="20"/>
        </w:rPr>
        <w:t xml:space="preserve"> chỉ đạo, </w:t>
      </w:r>
      <w:r w:rsidR="001A00BC" w:rsidRPr="001A00BC">
        <w:rPr>
          <w:rFonts w:ascii="Arial" w:hAnsi="Arial" w:cs="Arial"/>
          <w:sz w:val="20"/>
        </w:rPr>
        <w:t>Mục</w:t>
      </w:r>
      <w:r w:rsidR="00B0257E" w:rsidRPr="001A00BC">
        <w:rPr>
          <w:rFonts w:ascii="Arial" w:hAnsi="Arial" w:cs="Arial"/>
          <w:sz w:val="20"/>
        </w:rPr>
        <w:t xml:space="preserve"> tiêu của chương trình;</w:t>
      </w:r>
    </w:p>
    <w:p w:rsidR="00B0257E" w:rsidRPr="001A00BC" w:rsidRDefault="00BF221E"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Phạm vi và thời hạn của chương trình;</w:t>
      </w:r>
    </w:p>
    <w:p w:rsidR="00B0257E" w:rsidRPr="001A00BC" w:rsidRDefault="00BF221E" w:rsidP="00993C54">
      <w:pPr>
        <w:spacing w:before="120"/>
        <w:rPr>
          <w:rFonts w:ascii="Arial" w:hAnsi="Arial" w:cs="Arial"/>
          <w:sz w:val="20"/>
        </w:rPr>
      </w:pPr>
      <w:r w:rsidRPr="00D23A56">
        <w:rPr>
          <w:rFonts w:ascii="Arial" w:hAnsi="Arial" w:cs="Arial"/>
          <w:sz w:val="20"/>
        </w:rPr>
        <w:t xml:space="preserve">c) </w:t>
      </w:r>
      <w:r w:rsidR="00B0257E" w:rsidRPr="001A00BC">
        <w:rPr>
          <w:rFonts w:ascii="Arial" w:hAnsi="Arial" w:cs="Arial"/>
          <w:sz w:val="20"/>
        </w:rPr>
        <w:t>Các nhiệm vụ của chương trình;</w:t>
      </w:r>
    </w:p>
    <w:p w:rsidR="00B0257E" w:rsidRPr="001A00BC" w:rsidRDefault="00BF221E" w:rsidP="00993C54">
      <w:pPr>
        <w:spacing w:before="120"/>
        <w:rPr>
          <w:rFonts w:ascii="Arial" w:hAnsi="Arial" w:cs="Arial"/>
          <w:sz w:val="20"/>
        </w:rPr>
      </w:pPr>
      <w:r w:rsidRPr="00D23A56">
        <w:rPr>
          <w:rFonts w:ascii="Arial" w:hAnsi="Arial" w:cs="Arial"/>
          <w:sz w:val="20"/>
        </w:rPr>
        <w:t xml:space="preserve">d) </w:t>
      </w:r>
      <w:r w:rsidR="00B0257E" w:rsidRPr="001A00BC">
        <w:rPr>
          <w:rFonts w:ascii="Arial" w:hAnsi="Arial" w:cs="Arial"/>
          <w:sz w:val="20"/>
        </w:rPr>
        <w:t>Giải pháp, nguồn nhân lực, dự toán kinh phí và tiến độ thực hiện chương trình;</w:t>
      </w:r>
    </w:p>
    <w:p w:rsidR="00B0257E" w:rsidRPr="001A00BC" w:rsidRDefault="00B0257E" w:rsidP="00993C54">
      <w:pPr>
        <w:spacing w:before="120"/>
        <w:rPr>
          <w:rFonts w:ascii="Arial" w:hAnsi="Arial" w:cs="Arial"/>
          <w:sz w:val="20"/>
        </w:rPr>
      </w:pPr>
      <w:r w:rsidRPr="001A00BC">
        <w:rPr>
          <w:rFonts w:ascii="Arial" w:hAnsi="Arial" w:cs="Arial"/>
          <w:sz w:val="20"/>
        </w:rPr>
        <w:t xml:space="preserve">đ) Danh </w:t>
      </w:r>
      <w:r w:rsidR="001A00BC" w:rsidRPr="001A00BC">
        <w:rPr>
          <w:rFonts w:ascii="Arial" w:hAnsi="Arial" w:cs="Arial"/>
          <w:sz w:val="20"/>
        </w:rPr>
        <w:t>Mục</w:t>
      </w:r>
      <w:r w:rsidRPr="001A00BC">
        <w:rPr>
          <w:rFonts w:ascii="Arial" w:hAnsi="Arial" w:cs="Arial"/>
          <w:sz w:val="20"/>
        </w:rPr>
        <w:t xml:space="preserve"> dự án, </w:t>
      </w:r>
      <w:r w:rsidR="00B44813" w:rsidRPr="001A00BC">
        <w:rPr>
          <w:rFonts w:ascii="Arial" w:hAnsi="Arial" w:cs="Arial"/>
          <w:sz w:val="20"/>
        </w:rPr>
        <w:t>đề</w:t>
      </w:r>
      <w:r w:rsidRPr="001A00BC">
        <w:rPr>
          <w:rFonts w:ascii="Arial" w:hAnsi="Arial" w:cs="Arial"/>
          <w:sz w:val="20"/>
        </w:rPr>
        <w:t xml:space="preserve"> án, nhiệm vụ của chương </w:t>
      </w:r>
      <w:r w:rsidR="008B216D" w:rsidRPr="00D23A56">
        <w:rPr>
          <w:rFonts w:ascii="Arial" w:hAnsi="Arial" w:cs="Arial"/>
          <w:sz w:val="20"/>
        </w:rPr>
        <w:t>tr</w:t>
      </w:r>
      <w:r w:rsidRPr="001A00BC">
        <w:rPr>
          <w:rFonts w:ascii="Arial" w:hAnsi="Arial" w:cs="Arial"/>
          <w:sz w:val="20"/>
        </w:rPr>
        <w:t>ình;</w:t>
      </w:r>
    </w:p>
    <w:p w:rsidR="00B0257E" w:rsidRPr="001A00BC" w:rsidRDefault="00BF221E" w:rsidP="00993C54">
      <w:pPr>
        <w:spacing w:before="120"/>
        <w:rPr>
          <w:rFonts w:ascii="Arial" w:hAnsi="Arial" w:cs="Arial"/>
          <w:sz w:val="20"/>
        </w:rPr>
      </w:pPr>
      <w:r w:rsidRPr="00D23A56">
        <w:rPr>
          <w:rFonts w:ascii="Arial" w:hAnsi="Arial" w:cs="Arial"/>
          <w:sz w:val="20"/>
        </w:rPr>
        <w:t xml:space="preserve">e) </w:t>
      </w:r>
      <w:r w:rsidR="00B0257E" w:rsidRPr="001A00BC">
        <w:rPr>
          <w:rFonts w:ascii="Arial" w:hAnsi="Arial" w:cs="Arial"/>
          <w:sz w:val="20"/>
        </w:rPr>
        <w:t>Tổ chức thực hiện chương trình.</w:t>
      </w:r>
    </w:p>
    <w:p w:rsidR="00B0257E" w:rsidRPr="001A00BC" w:rsidRDefault="001A00BC" w:rsidP="00993C54">
      <w:pPr>
        <w:spacing w:before="120"/>
        <w:rPr>
          <w:rFonts w:ascii="Arial" w:hAnsi="Arial" w:cs="Arial"/>
          <w:b/>
          <w:sz w:val="20"/>
        </w:rPr>
      </w:pPr>
      <w:bookmarkStart w:id="54" w:name="dieu_25"/>
      <w:r w:rsidRPr="001A00BC">
        <w:rPr>
          <w:rFonts w:ascii="Arial" w:hAnsi="Arial" w:cs="Arial"/>
          <w:b/>
          <w:sz w:val="20"/>
        </w:rPr>
        <w:t>Điều</w:t>
      </w:r>
      <w:r w:rsidR="00B0257E" w:rsidRPr="001A00BC">
        <w:rPr>
          <w:rFonts w:ascii="Arial" w:hAnsi="Arial" w:cs="Arial"/>
          <w:b/>
          <w:sz w:val="20"/>
        </w:rPr>
        <w:t xml:space="preserve"> 25. Lấy ý kiến về dự thảo ch</w:t>
      </w:r>
      <w:r w:rsidR="001250AF" w:rsidRPr="00D23A56">
        <w:rPr>
          <w:rFonts w:ascii="Arial" w:hAnsi="Arial" w:cs="Arial"/>
          <w:b/>
          <w:sz w:val="20"/>
        </w:rPr>
        <w:t>ương</w:t>
      </w:r>
      <w:r w:rsidR="00B0257E" w:rsidRPr="001A00BC">
        <w:rPr>
          <w:rFonts w:ascii="Arial" w:hAnsi="Arial" w:cs="Arial"/>
          <w:b/>
          <w:sz w:val="20"/>
        </w:rPr>
        <w:t xml:space="preserve"> trình</w:t>
      </w:r>
      <w:bookmarkEnd w:id="54"/>
    </w:p>
    <w:p w:rsidR="00B0257E" w:rsidRPr="001A00BC" w:rsidRDefault="001250AF" w:rsidP="00993C54">
      <w:pPr>
        <w:spacing w:before="120"/>
        <w:rPr>
          <w:rFonts w:ascii="Arial" w:hAnsi="Arial" w:cs="Arial"/>
          <w:sz w:val="20"/>
        </w:rPr>
      </w:pPr>
      <w:r w:rsidRPr="00D23A56">
        <w:rPr>
          <w:rFonts w:ascii="Arial" w:hAnsi="Arial" w:cs="Arial"/>
          <w:sz w:val="20"/>
        </w:rPr>
        <w:t xml:space="preserve">1. </w:t>
      </w:r>
      <w:r w:rsidR="00B0257E" w:rsidRPr="001A00BC">
        <w:rPr>
          <w:rFonts w:ascii="Arial" w:hAnsi="Arial" w:cs="Arial"/>
          <w:sz w:val="20"/>
        </w:rPr>
        <w:t xml:space="preserve">Bộ Tài nguyên và Môi </w:t>
      </w:r>
      <w:r w:rsidR="00B44813" w:rsidRPr="001A00BC">
        <w:rPr>
          <w:rFonts w:ascii="Arial" w:hAnsi="Arial" w:cs="Arial"/>
          <w:sz w:val="20"/>
        </w:rPr>
        <w:t>trường</w:t>
      </w:r>
      <w:r w:rsidR="00B0257E" w:rsidRPr="001A00BC">
        <w:rPr>
          <w:rFonts w:ascii="Arial" w:hAnsi="Arial" w:cs="Arial"/>
          <w:sz w:val="20"/>
        </w:rPr>
        <w:t xml:space="preserve"> có trách nhiệm gửi dự thảo chương trình kèm theo báo cáo thuyết </w:t>
      </w:r>
      <w:r w:rsidR="00B44813" w:rsidRPr="001A00BC">
        <w:rPr>
          <w:rFonts w:ascii="Arial" w:hAnsi="Arial" w:cs="Arial"/>
          <w:sz w:val="20"/>
        </w:rPr>
        <w:t>minh</w:t>
      </w:r>
      <w:r w:rsidR="00B0257E" w:rsidRPr="001A00BC">
        <w:rPr>
          <w:rFonts w:ascii="Arial" w:hAnsi="Arial" w:cs="Arial"/>
          <w:sz w:val="20"/>
        </w:rPr>
        <w:t xml:space="preserve"> để lấy ý kiến của Bộ K</w:t>
      </w:r>
      <w:r w:rsidRPr="00D23A56">
        <w:rPr>
          <w:rFonts w:ascii="Arial" w:hAnsi="Arial" w:cs="Arial"/>
          <w:sz w:val="20"/>
        </w:rPr>
        <w:t>ế</w:t>
      </w:r>
      <w:r w:rsidR="00B0257E" w:rsidRPr="001A00BC">
        <w:rPr>
          <w:rFonts w:ascii="Arial" w:hAnsi="Arial" w:cs="Arial"/>
          <w:sz w:val="20"/>
        </w:rPr>
        <w:t xml:space="preserve"> hoạch và Đầu tư, Bộ Tài ch</w:t>
      </w:r>
      <w:r w:rsidRPr="00D23A56">
        <w:rPr>
          <w:rFonts w:ascii="Arial" w:hAnsi="Arial" w:cs="Arial"/>
          <w:sz w:val="20"/>
        </w:rPr>
        <w:t>í</w:t>
      </w:r>
      <w:r w:rsidR="00B0257E" w:rsidRPr="001A00BC">
        <w:rPr>
          <w:rFonts w:ascii="Arial" w:hAnsi="Arial" w:cs="Arial"/>
          <w:sz w:val="20"/>
        </w:rPr>
        <w:t>nh, Bộ Quốc phòng, Bộ Công an, Bộ Ngoại giao, Bộ Khoa học và Công nghệ.</w:t>
      </w:r>
    </w:p>
    <w:p w:rsidR="00B0257E" w:rsidRPr="001A00BC" w:rsidRDefault="001250AF" w:rsidP="00993C54">
      <w:pPr>
        <w:spacing w:before="120"/>
        <w:rPr>
          <w:rFonts w:ascii="Arial" w:hAnsi="Arial" w:cs="Arial"/>
          <w:sz w:val="20"/>
        </w:rPr>
      </w:pPr>
      <w:r w:rsidRPr="00D23A56">
        <w:rPr>
          <w:rFonts w:ascii="Arial" w:hAnsi="Arial" w:cs="Arial"/>
          <w:sz w:val="20"/>
        </w:rPr>
        <w:t xml:space="preserve">2. </w:t>
      </w:r>
      <w:r w:rsidR="00B0257E" w:rsidRPr="001A00BC">
        <w:rPr>
          <w:rFonts w:ascii="Arial" w:hAnsi="Arial" w:cs="Arial"/>
          <w:sz w:val="20"/>
        </w:rPr>
        <w:t xml:space="preserve">Bộ Tài nguyên và Môi </w:t>
      </w:r>
      <w:r w:rsidR="00B44813" w:rsidRPr="001A00BC">
        <w:rPr>
          <w:rFonts w:ascii="Arial" w:hAnsi="Arial" w:cs="Arial"/>
          <w:sz w:val="20"/>
        </w:rPr>
        <w:t>trường</w:t>
      </w:r>
      <w:r w:rsidR="00B0257E" w:rsidRPr="001A00BC">
        <w:rPr>
          <w:rFonts w:ascii="Arial" w:hAnsi="Arial" w:cs="Arial"/>
          <w:sz w:val="20"/>
        </w:rPr>
        <w:t xml:space="preserve"> có trách nhiệm tổng hợp, </w:t>
      </w:r>
      <w:r w:rsidR="00B44813" w:rsidRPr="001A00BC">
        <w:rPr>
          <w:rFonts w:ascii="Arial" w:hAnsi="Arial" w:cs="Arial"/>
          <w:sz w:val="20"/>
        </w:rPr>
        <w:t>nghi</w:t>
      </w:r>
      <w:r w:rsidR="00B0257E" w:rsidRPr="001A00BC">
        <w:rPr>
          <w:rFonts w:ascii="Arial" w:hAnsi="Arial" w:cs="Arial"/>
          <w:sz w:val="20"/>
        </w:rPr>
        <w:t xml:space="preserve">ên cứu, giải trình, tiếp thu ý kiến góp ý của các bộ quy định tại </w:t>
      </w:r>
      <w:r w:rsidR="001A00BC" w:rsidRPr="001A00BC">
        <w:rPr>
          <w:rFonts w:ascii="Arial" w:hAnsi="Arial" w:cs="Arial"/>
          <w:sz w:val="20"/>
        </w:rPr>
        <w:t>Khoản</w:t>
      </w:r>
      <w:r w:rsidR="00B0257E" w:rsidRPr="001A00BC">
        <w:rPr>
          <w:rFonts w:ascii="Arial" w:hAnsi="Arial" w:cs="Arial"/>
          <w:sz w:val="20"/>
        </w:rPr>
        <w:t xml:space="preserve"> 1 </w:t>
      </w:r>
      <w:r w:rsidR="001A00BC" w:rsidRPr="001A00BC">
        <w:rPr>
          <w:rFonts w:ascii="Arial" w:hAnsi="Arial" w:cs="Arial"/>
          <w:sz w:val="20"/>
        </w:rPr>
        <w:t>Điều</w:t>
      </w:r>
      <w:r w:rsidR="00B0257E" w:rsidRPr="001A00BC">
        <w:rPr>
          <w:rFonts w:ascii="Arial" w:hAnsi="Arial" w:cs="Arial"/>
          <w:sz w:val="20"/>
        </w:rPr>
        <w:t xml:space="preserve"> này để hoàn </w:t>
      </w:r>
      <w:r w:rsidR="00B44813" w:rsidRPr="001A00BC">
        <w:rPr>
          <w:rFonts w:ascii="Arial" w:hAnsi="Arial" w:cs="Arial"/>
          <w:sz w:val="20"/>
        </w:rPr>
        <w:t>thi</w:t>
      </w:r>
      <w:r w:rsidR="00B0257E" w:rsidRPr="001A00BC">
        <w:rPr>
          <w:rFonts w:ascii="Arial" w:hAnsi="Arial" w:cs="Arial"/>
          <w:sz w:val="20"/>
        </w:rPr>
        <w:t>ện dự thảo chương trình.</w:t>
      </w:r>
    </w:p>
    <w:p w:rsidR="00B0257E" w:rsidRPr="001A00BC" w:rsidRDefault="001A00BC" w:rsidP="00993C54">
      <w:pPr>
        <w:spacing w:before="120"/>
        <w:rPr>
          <w:rFonts w:ascii="Arial" w:hAnsi="Arial" w:cs="Arial"/>
          <w:b/>
          <w:sz w:val="20"/>
        </w:rPr>
      </w:pPr>
      <w:bookmarkStart w:id="55" w:name="dieu_26"/>
      <w:r w:rsidRPr="001A00BC">
        <w:rPr>
          <w:rFonts w:ascii="Arial" w:hAnsi="Arial" w:cs="Arial"/>
          <w:b/>
          <w:sz w:val="20"/>
        </w:rPr>
        <w:t>Điều</w:t>
      </w:r>
      <w:r w:rsidR="00B0257E" w:rsidRPr="001A00BC">
        <w:rPr>
          <w:rFonts w:ascii="Arial" w:hAnsi="Arial" w:cs="Arial"/>
          <w:b/>
          <w:sz w:val="20"/>
        </w:rPr>
        <w:t xml:space="preserve"> 26. Phê duyệt chương trình</w:t>
      </w:r>
      <w:bookmarkEnd w:id="55"/>
    </w:p>
    <w:p w:rsidR="00B0257E" w:rsidRPr="001A00BC" w:rsidRDefault="001250AF" w:rsidP="00993C54">
      <w:pPr>
        <w:spacing w:before="120"/>
        <w:rPr>
          <w:rFonts w:ascii="Arial" w:hAnsi="Arial" w:cs="Arial"/>
          <w:sz w:val="20"/>
        </w:rPr>
      </w:pPr>
      <w:r w:rsidRPr="00D23A56">
        <w:rPr>
          <w:rFonts w:ascii="Arial" w:hAnsi="Arial" w:cs="Arial"/>
          <w:sz w:val="20"/>
        </w:rPr>
        <w:t xml:space="preserve">1. </w:t>
      </w:r>
      <w:r w:rsidR="00B0257E" w:rsidRPr="001A00BC">
        <w:rPr>
          <w:rFonts w:ascii="Arial" w:hAnsi="Arial" w:cs="Arial"/>
          <w:sz w:val="20"/>
        </w:rPr>
        <w:t xml:space="preserve">Bộ Tài nguyên và Môi </w:t>
      </w:r>
      <w:r w:rsidR="00B44813" w:rsidRPr="001A00BC">
        <w:rPr>
          <w:rFonts w:ascii="Arial" w:hAnsi="Arial" w:cs="Arial"/>
          <w:sz w:val="20"/>
        </w:rPr>
        <w:t>trường</w:t>
      </w:r>
      <w:r w:rsidR="00B0257E" w:rsidRPr="001A00BC">
        <w:rPr>
          <w:rFonts w:ascii="Arial" w:hAnsi="Arial" w:cs="Arial"/>
          <w:sz w:val="20"/>
        </w:rPr>
        <w:t xml:space="preserve"> có trách nhiệm trình Thủ tướng Chính phủ phê duyệt chương trình.</w:t>
      </w:r>
    </w:p>
    <w:p w:rsidR="00B0257E" w:rsidRPr="001A00BC" w:rsidRDefault="001250AF" w:rsidP="00993C54">
      <w:pPr>
        <w:spacing w:before="120"/>
        <w:rPr>
          <w:rFonts w:ascii="Arial" w:hAnsi="Arial" w:cs="Arial"/>
          <w:sz w:val="20"/>
        </w:rPr>
      </w:pPr>
      <w:r w:rsidRPr="00D23A56">
        <w:rPr>
          <w:rFonts w:ascii="Arial" w:hAnsi="Arial" w:cs="Arial"/>
          <w:sz w:val="20"/>
        </w:rPr>
        <w:t xml:space="preserve">2. </w:t>
      </w:r>
      <w:r w:rsidR="00B0257E" w:rsidRPr="001A00BC">
        <w:rPr>
          <w:rFonts w:ascii="Arial" w:hAnsi="Arial" w:cs="Arial"/>
          <w:sz w:val="20"/>
        </w:rPr>
        <w:t>Hồ sơ trình Thủ tướng Chính phủ phê duyệt chương trình gồm:</w:t>
      </w:r>
    </w:p>
    <w:p w:rsidR="00B0257E" w:rsidRPr="001A00BC" w:rsidRDefault="001250AF"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Tờ trình phê duyệt chương trình;</w:t>
      </w:r>
    </w:p>
    <w:p w:rsidR="00B0257E" w:rsidRPr="001A00BC" w:rsidRDefault="001250AF"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 xml:space="preserve">Dự thảo chương trình và báo cáo thuyết </w:t>
      </w:r>
      <w:r w:rsidR="00B44813" w:rsidRPr="001A00BC">
        <w:rPr>
          <w:rFonts w:ascii="Arial" w:hAnsi="Arial" w:cs="Arial"/>
          <w:sz w:val="20"/>
        </w:rPr>
        <w:t>minh</w:t>
      </w:r>
      <w:r w:rsidR="00B0257E" w:rsidRPr="001A00BC">
        <w:rPr>
          <w:rFonts w:ascii="Arial" w:hAnsi="Arial" w:cs="Arial"/>
          <w:sz w:val="20"/>
        </w:rPr>
        <w:t>;</w:t>
      </w:r>
    </w:p>
    <w:p w:rsidR="00B0257E" w:rsidRPr="001A00BC" w:rsidRDefault="001250AF" w:rsidP="00993C54">
      <w:pPr>
        <w:spacing w:before="120"/>
        <w:rPr>
          <w:rFonts w:ascii="Arial" w:hAnsi="Arial" w:cs="Arial"/>
          <w:sz w:val="20"/>
        </w:rPr>
      </w:pPr>
      <w:r w:rsidRPr="00D23A56">
        <w:rPr>
          <w:rFonts w:ascii="Arial" w:hAnsi="Arial" w:cs="Arial"/>
          <w:sz w:val="20"/>
        </w:rPr>
        <w:t xml:space="preserve">c) </w:t>
      </w:r>
      <w:r w:rsidR="00B0257E" w:rsidRPr="001A00BC">
        <w:rPr>
          <w:rFonts w:ascii="Arial" w:hAnsi="Arial" w:cs="Arial"/>
          <w:sz w:val="20"/>
        </w:rPr>
        <w:t xml:space="preserve">Báo cáo </w:t>
      </w:r>
      <w:r w:rsidR="00B62010" w:rsidRPr="001A00BC">
        <w:rPr>
          <w:rFonts w:ascii="Arial" w:hAnsi="Arial" w:cs="Arial"/>
          <w:sz w:val="20"/>
        </w:rPr>
        <w:t>tổng</w:t>
      </w:r>
      <w:r w:rsidR="00B0257E" w:rsidRPr="001A00BC">
        <w:rPr>
          <w:rFonts w:ascii="Arial" w:hAnsi="Arial" w:cs="Arial"/>
          <w:sz w:val="20"/>
        </w:rPr>
        <w:t xml:space="preserve"> hợp tiếp thu, giải trình ý kiến của các bộ;</w:t>
      </w:r>
    </w:p>
    <w:p w:rsidR="00B0257E" w:rsidRPr="001A00BC" w:rsidRDefault="001250AF" w:rsidP="00993C54">
      <w:pPr>
        <w:spacing w:before="120"/>
        <w:rPr>
          <w:rFonts w:ascii="Arial" w:hAnsi="Arial" w:cs="Arial"/>
          <w:sz w:val="20"/>
        </w:rPr>
      </w:pPr>
      <w:r w:rsidRPr="00D23A56">
        <w:rPr>
          <w:rFonts w:ascii="Arial" w:hAnsi="Arial" w:cs="Arial"/>
          <w:sz w:val="20"/>
        </w:rPr>
        <w:t xml:space="preserve">d) </w:t>
      </w:r>
      <w:r w:rsidR="00B0257E" w:rsidRPr="001A00BC">
        <w:rPr>
          <w:rFonts w:ascii="Arial" w:hAnsi="Arial" w:cs="Arial"/>
          <w:sz w:val="20"/>
        </w:rPr>
        <w:t xml:space="preserve">Dự thảo Quyết định phê duyệt chương </w:t>
      </w:r>
      <w:r w:rsidRPr="00D23A56">
        <w:rPr>
          <w:rFonts w:ascii="Arial" w:hAnsi="Arial" w:cs="Arial"/>
          <w:sz w:val="20"/>
        </w:rPr>
        <w:t>tr</w:t>
      </w:r>
      <w:r w:rsidR="00B0257E" w:rsidRPr="001A00BC">
        <w:rPr>
          <w:rFonts w:ascii="Arial" w:hAnsi="Arial" w:cs="Arial"/>
          <w:sz w:val="20"/>
        </w:rPr>
        <w:t>ình.</w:t>
      </w:r>
    </w:p>
    <w:p w:rsidR="00B0257E" w:rsidRPr="001A00BC" w:rsidRDefault="001A00BC" w:rsidP="00993C54">
      <w:pPr>
        <w:spacing w:before="120"/>
        <w:rPr>
          <w:rFonts w:ascii="Arial" w:hAnsi="Arial" w:cs="Arial"/>
          <w:b/>
          <w:sz w:val="20"/>
        </w:rPr>
      </w:pPr>
      <w:bookmarkStart w:id="56" w:name="dieu_27"/>
      <w:r w:rsidRPr="001A00BC">
        <w:rPr>
          <w:rFonts w:ascii="Arial" w:hAnsi="Arial" w:cs="Arial"/>
          <w:b/>
          <w:sz w:val="20"/>
        </w:rPr>
        <w:t>Điều</w:t>
      </w:r>
      <w:r w:rsidR="00B0257E" w:rsidRPr="001A00BC">
        <w:rPr>
          <w:rFonts w:ascii="Arial" w:hAnsi="Arial" w:cs="Arial"/>
          <w:b/>
          <w:sz w:val="20"/>
        </w:rPr>
        <w:t xml:space="preserve"> 27. Lập, phê duyệt, </w:t>
      </w:r>
      <w:r w:rsidRPr="001A00BC">
        <w:rPr>
          <w:rFonts w:ascii="Arial" w:hAnsi="Arial" w:cs="Arial"/>
          <w:b/>
          <w:sz w:val="20"/>
        </w:rPr>
        <w:t>Điều</w:t>
      </w:r>
      <w:r w:rsidR="00B0257E" w:rsidRPr="001A00BC">
        <w:rPr>
          <w:rFonts w:ascii="Arial" w:hAnsi="Arial" w:cs="Arial"/>
          <w:b/>
          <w:sz w:val="20"/>
        </w:rPr>
        <w:t xml:space="preserve"> chỉnh dự </w:t>
      </w:r>
      <w:r w:rsidR="00FB085C" w:rsidRPr="00D23A56">
        <w:rPr>
          <w:rFonts w:ascii="Arial" w:hAnsi="Arial" w:cs="Arial"/>
          <w:b/>
          <w:sz w:val="20"/>
        </w:rPr>
        <w:t>á</w:t>
      </w:r>
      <w:r w:rsidR="00B0257E" w:rsidRPr="001A00BC">
        <w:rPr>
          <w:rFonts w:ascii="Arial" w:hAnsi="Arial" w:cs="Arial"/>
          <w:b/>
          <w:sz w:val="20"/>
        </w:rPr>
        <w:t xml:space="preserve">n, </w:t>
      </w:r>
      <w:r w:rsidR="00B44813" w:rsidRPr="001A00BC">
        <w:rPr>
          <w:rFonts w:ascii="Arial" w:hAnsi="Arial" w:cs="Arial"/>
          <w:b/>
          <w:sz w:val="20"/>
        </w:rPr>
        <w:t>đề</w:t>
      </w:r>
      <w:r w:rsidR="00B0257E" w:rsidRPr="001A00BC">
        <w:rPr>
          <w:rFonts w:ascii="Arial" w:hAnsi="Arial" w:cs="Arial"/>
          <w:b/>
          <w:sz w:val="20"/>
        </w:rPr>
        <w:t xml:space="preserve"> án, nhiệm vụ thuộc chương trình; </w:t>
      </w:r>
      <w:r w:rsidRPr="001A00BC">
        <w:rPr>
          <w:rFonts w:ascii="Arial" w:hAnsi="Arial" w:cs="Arial"/>
          <w:b/>
          <w:sz w:val="20"/>
        </w:rPr>
        <w:t>Điều</w:t>
      </w:r>
      <w:r w:rsidR="00B0257E" w:rsidRPr="001A00BC">
        <w:rPr>
          <w:rFonts w:ascii="Arial" w:hAnsi="Arial" w:cs="Arial"/>
          <w:b/>
          <w:sz w:val="20"/>
        </w:rPr>
        <w:t xml:space="preserve"> chỉnh chương trình</w:t>
      </w:r>
      <w:bookmarkEnd w:id="56"/>
    </w:p>
    <w:p w:rsidR="00B0257E" w:rsidRPr="001A00BC" w:rsidRDefault="00FB085C" w:rsidP="00993C54">
      <w:pPr>
        <w:spacing w:before="120"/>
        <w:rPr>
          <w:rFonts w:ascii="Arial" w:hAnsi="Arial" w:cs="Arial"/>
          <w:sz w:val="20"/>
        </w:rPr>
      </w:pPr>
      <w:r w:rsidRPr="00D23A56">
        <w:rPr>
          <w:rFonts w:ascii="Arial" w:hAnsi="Arial" w:cs="Arial"/>
          <w:sz w:val="20"/>
        </w:rPr>
        <w:t xml:space="preserve">1. </w:t>
      </w:r>
      <w:r w:rsidR="00B0257E" w:rsidRPr="001A00BC">
        <w:rPr>
          <w:rFonts w:ascii="Arial" w:hAnsi="Arial" w:cs="Arial"/>
          <w:sz w:val="20"/>
        </w:rPr>
        <w:t xml:space="preserve">Bộ, cơ quan ngang bộ, cơ quan thuộc Chính phủ, </w:t>
      </w:r>
      <w:r w:rsidR="00B62010" w:rsidRPr="001A00BC">
        <w:rPr>
          <w:rFonts w:ascii="Arial" w:hAnsi="Arial" w:cs="Arial"/>
          <w:sz w:val="20"/>
        </w:rPr>
        <w:t>Ủy ban</w:t>
      </w:r>
      <w:r w:rsidR="00B0257E" w:rsidRPr="001A00BC">
        <w:rPr>
          <w:rFonts w:ascii="Arial" w:hAnsi="Arial" w:cs="Arial"/>
          <w:sz w:val="20"/>
        </w:rPr>
        <w:t xml:space="preserve"> nhân dân các tỉnh có </w:t>
      </w:r>
      <w:r w:rsidR="00B44813" w:rsidRPr="001A00BC">
        <w:rPr>
          <w:rFonts w:ascii="Arial" w:hAnsi="Arial" w:cs="Arial"/>
          <w:sz w:val="20"/>
        </w:rPr>
        <w:t>biển</w:t>
      </w:r>
      <w:r w:rsidR="00B0257E" w:rsidRPr="001A00BC">
        <w:rPr>
          <w:rFonts w:ascii="Arial" w:hAnsi="Arial" w:cs="Arial"/>
          <w:sz w:val="20"/>
        </w:rPr>
        <w:t xml:space="preserve"> căn cứ chương trình trọng </w:t>
      </w:r>
      <w:r w:rsidR="001A00BC" w:rsidRPr="001A00BC">
        <w:rPr>
          <w:rFonts w:ascii="Arial" w:hAnsi="Arial" w:cs="Arial"/>
          <w:sz w:val="20"/>
        </w:rPr>
        <w:t>Điểm</w:t>
      </w:r>
      <w:r w:rsidR="00B0257E" w:rsidRPr="001A00BC">
        <w:rPr>
          <w:rFonts w:ascii="Arial" w:hAnsi="Arial" w:cs="Arial"/>
          <w:sz w:val="20"/>
        </w:rPr>
        <w:t xml:space="preserve"> </w:t>
      </w:r>
      <w:r w:rsidR="001A00BC" w:rsidRPr="001A00BC">
        <w:rPr>
          <w:rFonts w:ascii="Arial" w:hAnsi="Arial" w:cs="Arial"/>
          <w:sz w:val="20"/>
        </w:rPr>
        <w:t>Điều</w:t>
      </w:r>
      <w:r w:rsidR="00B0257E" w:rsidRPr="001A00BC">
        <w:rPr>
          <w:rFonts w:ascii="Arial" w:hAnsi="Arial" w:cs="Arial"/>
          <w:sz w:val="20"/>
        </w:rPr>
        <w:t xml:space="preserve"> tra cơ bản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đã được Thủ tướng Chính phủ phê duyệt tổ chức lập, phê duyệt và thực hiện các dự án, </w:t>
      </w:r>
      <w:r w:rsidR="00B44813" w:rsidRPr="001A00BC">
        <w:rPr>
          <w:rFonts w:ascii="Arial" w:hAnsi="Arial" w:cs="Arial"/>
          <w:sz w:val="20"/>
        </w:rPr>
        <w:t>đề</w:t>
      </w:r>
      <w:r w:rsidR="00B0257E" w:rsidRPr="001A00BC">
        <w:rPr>
          <w:rFonts w:ascii="Arial" w:hAnsi="Arial" w:cs="Arial"/>
          <w:sz w:val="20"/>
        </w:rPr>
        <w:t xml:space="preserve"> án, nhiệm vụ trong chương trình được giao thực hiện theo quy định của pháp luật và quy định tại Nghị định này.</w:t>
      </w:r>
    </w:p>
    <w:p w:rsidR="00B0257E" w:rsidRPr="001A00BC" w:rsidRDefault="00FB085C" w:rsidP="00993C54">
      <w:pPr>
        <w:spacing w:before="120"/>
        <w:rPr>
          <w:rFonts w:ascii="Arial" w:hAnsi="Arial" w:cs="Arial"/>
          <w:sz w:val="20"/>
        </w:rPr>
      </w:pPr>
      <w:r w:rsidRPr="00D23A56">
        <w:rPr>
          <w:rFonts w:ascii="Arial" w:hAnsi="Arial" w:cs="Arial"/>
          <w:sz w:val="20"/>
        </w:rPr>
        <w:t xml:space="preserve">2. </w:t>
      </w:r>
      <w:r w:rsidR="00B0257E" w:rsidRPr="001A00BC">
        <w:rPr>
          <w:rFonts w:ascii="Arial" w:hAnsi="Arial" w:cs="Arial"/>
          <w:sz w:val="20"/>
        </w:rPr>
        <w:t xml:space="preserve">Bộ, cơ quan ngang bộ, cơ quan thuộc Chính phủ, </w:t>
      </w:r>
      <w:r w:rsidR="00B62010" w:rsidRPr="001A00BC">
        <w:rPr>
          <w:rFonts w:ascii="Arial" w:hAnsi="Arial" w:cs="Arial"/>
          <w:sz w:val="20"/>
        </w:rPr>
        <w:t>Ủy ban</w:t>
      </w:r>
      <w:r w:rsidR="00B0257E" w:rsidRPr="001A00BC">
        <w:rPr>
          <w:rFonts w:ascii="Arial" w:hAnsi="Arial" w:cs="Arial"/>
          <w:sz w:val="20"/>
        </w:rPr>
        <w:t xml:space="preserve"> nhân dân các tỉnh có </w:t>
      </w:r>
      <w:r w:rsidR="00B44813" w:rsidRPr="001A00BC">
        <w:rPr>
          <w:rFonts w:ascii="Arial" w:hAnsi="Arial" w:cs="Arial"/>
          <w:sz w:val="20"/>
        </w:rPr>
        <w:t>biển</w:t>
      </w:r>
      <w:r w:rsidR="00B0257E" w:rsidRPr="001A00BC">
        <w:rPr>
          <w:rFonts w:ascii="Arial" w:hAnsi="Arial" w:cs="Arial"/>
          <w:sz w:val="20"/>
        </w:rPr>
        <w:t xml:space="preserve"> có trách nhiệm lập dự án, </w:t>
      </w:r>
      <w:r w:rsidR="00B44813" w:rsidRPr="001A00BC">
        <w:rPr>
          <w:rFonts w:ascii="Arial" w:hAnsi="Arial" w:cs="Arial"/>
          <w:sz w:val="20"/>
        </w:rPr>
        <w:t>đề</w:t>
      </w:r>
      <w:r w:rsidR="00B0257E" w:rsidRPr="001A00BC">
        <w:rPr>
          <w:rFonts w:ascii="Arial" w:hAnsi="Arial" w:cs="Arial"/>
          <w:sz w:val="20"/>
        </w:rPr>
        <w:t xml:space="preserve"> án, nhiệm vụ; gửi lấy ý kiến bằng văn bản của các Bộ: </w:t>
      </w:r>
      <w:r w:rsidR="00B62010" w:rsidRPr="001A00BC">
        <w:rPr>
          <w:rFonts w:ascii="Arial" w:hAnsi="Arial" w:cs="Arial"/>
          <w:sz w:val="20"/>
        </w:rPr>
        <w:t>Kế hoạch</w:t>
      </w:r>
      <w:r w:rsidR="00B0257E" w:rsidRPr="001A00BC">
        <w:rPr>
          <w:rFonts w:ascii="Arial" w:hAnsi="Arial" w:cs="Arial"/>
          <w:sz w:val="20"/>
        </w:rPr>
        <w:t xml:space="preserve"> và </w:t>
      </w:r>
      <w:r w:rsidR="00B62010" w:rsidRPr="001A00BC">
        <w:rPr>
          <w:rFonts w:ascii="Arial" w:hAnsi="Arial" w:cs="Arial"/>
          <w:sz w:val="20"/>
        </w:rPr>
        <w:t>Đầu tư</w:t>
      </w:r>
      <w:r w:rsidR="00B0257E" w:rsidRPr="001A00BC">
        <w:rPr>
          <w:rFonts w:ascii="Arial" w:hAnsi="Arial" w:cs="Arial"/>
          <w:sz w:val="20"/>
        </w:rPr>
        <w:t>, Tài chính và các bộ</w:t>
      </w:r>
      <w:r w:rsidRPr="001A00BC">
        <w:rPr>
          <w:rFonts w:ascii="Arial" w:hAnsi="Arial" w:cs="Arial"/>
          <w:sz w:val="20"/>
        </w:rPr>
        <w:t>, ngành có liên quan; t</w:t>
      </w:r>
      <w:r w:rsidRPr="00D23A56">
        <w:rPr>
          <w:rFonts w:ascii="Arial" w:hAnsi="Arial" w:cs="Arial"/>
          <w:sz w:val="20"/>
        </w:rPr>
        <w:t>ổ</w:t>
      </w:r>
      <w:r w:rsidR="00B0257E" w:rsidRPr="001A00BC">
        <w:rPr>
          <w:rFonts w:ascii="Arial" w:hAnsi="Arial" w:cs="Arial"/>
          <w:sz w:val="20"/>
        </w:rPr>
        <w:t>ng hợp ti</w:t>
      </w:r>
      <w:r w:rsidRPr="00D23A56">
        <w:rPr>
          <w:rFonts w:ascii="Arial" w:hAnsi="Arial" w:cs="Arial"/>
          <w:sz w:val="20"/>
        </w:rPr>
        <w:t>ế</w:t>
      </w:r>
      <w:r w:rsidR="00B0257E" w:rsidRPr="001A00BC">
        <w:rPr>
          <w:rFonts w:ascii="Arial" w:hAnsi="Arial" w:cs="Arial"/>
          <w:sz w:val="20"/>
        </w:rPr>
        <w:t xml:space="preserve">p thu giải trình ý kiến của các bộ, ngành để hoàn </w:t>
      </w:r>
      <w:r w:rsidR="00B44813" w:rsidRPr="001A00BC">
        <w:rPr>
          <w:rFonts w:ascii="Arial" w:hAnsi="Arial" w:cs="Arial"/>
          <w:sz w:val="20"/>
        </w:rPr>
        <w:t>thi</w:t>
      </w:r>
      <w:r w:rsidR="00B0257E" w:rsidRPr="001A00BC">
        <w:rPr>
          <w:rFonts w:ascii="Arial" w:hAnsi="Arial" w:cs="Arial"/>
          <w:sz w:val="20"/>
        </w:rPr>
        <w:t xml:space="preserve">ện dự án, </w:t>
      </w:r>
      <w:r w:rsidR="00B44813" w:rsidRPr="001A00BC">
        <w:rPr>
          <w:rFonts w:ascii="Arial" w:hAnsi="Arial" w:cs="Arial"/>
          <w:sz w:val="20"/>
        </w:rPr>
        <w:t>đề</w:t>
      </w:r>
      <w:r w:rsidR="00B0257E" w:rsidRPr="001A00BC">
        <w:rPr>
          <w:rFonts w:ascii="Arial" w:hAnsi="Arial" w:cs="Arial"/>
          <w:sz w:val="20"/>
        </w:rPr>
        <w:t xml:space="preserve"> án, nhiệm vụ.</w:t>
      </w:r>
    </w:p>
    <w:p w:rsidR="00B0257E" w:rsidRPr="001A00BC" w:rsidRDefault="00B0257E" w:rsidP="00993C54">
      <w:pPr>
        <w:spacing w:before="120"/>
        <w:rPr>
          <w:rFonts w:ascii="Arial" w:hAnsi="Arial" w:cs="Arial"/>
          <w:sz w:val="20"/>
        </w:rPr>
      </w:pPr>
      <w:r w:rsidRPr="001A00BC">
        <w:rPr>
          <w:rFonts w:ascii="Arial" w:hAnsi="Arial" w:cs="Arial"/>
          <w:sz w:val="20"/>
        </w:rPr>
        <w:t xml:space="preserve">Dự án, </w:t>
      </w:r>
      <w:r w:rsidR="00B44813" w:rsidRPr="001A00BC">
        <w:rPr>
          <w:rFonts w:ascii="Arial" w:hAnsi="Arial" w:cs="Arial"/>
          <w:sz w:val="20"/>
        </w:rPr>
        <w:t>đề</w:t>
      </w:r>
      <w:r w:rsidRPr="001A00BC">
        <w:rPr>
          <w:rFonts w:ascii="Arial" w:hAnsi="Arial" w:cs="Arial"/>
          <w:sz w:val="20"/>
        </w:rPr>
        <w:t xml:space="preserve"> án, nhiệm vụ thuộc chương trình phải được lấy ý kiến của Bộ Tài nguyên và Môi </w:t>
      </w:r>
      <w:r w:rsidR="00B44813" w:rsidRPr="001A00BC">
        <w:rPr>
          <w:rFonts w:ascii="Arial" w:hAnsi="Arial" w:cs="Arial"/>
          <w:sz w:val="20"/>
        </w:rPr>
        <w:t>trường</w:t>
      </w:r>
      <w:r w:rsidRPr="001A00BC">
        <w:rPr>
          <w:rFonts w:ascii="Arial" w:hAnsi="Arial" w:cs="Arial"/>
          <w:sz w:val="20"/>
        </w:rPr>
        <w:t xml:space="preserve"> trước khi phê duyệt; sau khi được phê duyệt phải được gửi về Bộ Tài nguyên và Môi </w:t>
      </w:r>
      <w:r w:rsidR="00B44813" w:rsidRPr="001A00BC">
        <w:rPr>
          <w:rFonts w:ascii="Arial" w:hAnsi="Arial" w:cs="Arial"/>
          <w:sz w:val="20"/>
        </w:rPr>
        <w:t>trường</w:t>
      </w:r>
      <w:r w:rsidRPr="001A00BC">
        <w:rPr>
          <w:rFonts w:ascii="Arial" w:hAnsi="Arial" w:cs="Arial"/>
          <w:sz w:val="20"/>
        </w:rPr>
        <w:t xml:space="preserve"> để </w:t>
      </w:r>
      <w:r w:rsidR="00B62010" w:rsidRPr="001A00BC">
        <w:rPr>
          <w:rFonts w:ascii="Arial" w:hAnsi="Arial" w:cs="Arial"/>
          <w:sz w:val="20"/>
        </w:rPr>
        <w:t>tổng hợp</w:t>
      </w:r>
      <w:r w:rsidRPr="001A00BC">
        <w:rPr>
          <w:rFonts w:ascii="Arial" w:hAnsi="Arial" w:cs="Arial"/>
          <w:sz w:val="20"/>
        </w:rPr>
        <w:t>, quản lý.</w:t>
      </w:r>
    </w:p>
    <w:p w:rsidR="00B0257E" w:rsidRPr="001A00BC" w:rsidRDefault="00FB085C" w:rsidP="00993C54">
      <w:pPr>
        <w:spacing w:before="120"/>
        <w:rPr>
          <w:rFonts w:ascii="Arial" w:hAnsi="Arial" w:cs="Arial"/>
          <w:sz w:val="20"/>
        </w:rPr>
      </w:pPr>
      <w:r w:rsidRPr="00D23A56">
        <w:rPr>
          <w:rFonts w:ascii="Arial" w:hAnsi="Arial" w:cs="Arial"/>
          <w:sz w:val="20"/>
        </w:rPr>
        <w:t xml:space="preserve">3. </w:t>
      </w:r>
      <w:r w:rsidR="00B0257E" w:rsidRPr="001A00BC">
        <w:rPr>
          <w:rFonts w:ascii="Arial" w:hAnsi="Arial" w:cs="Arial"/>
          <w:sz w:val="20"/>
        </w:rPr>
        <w:t xml:space="preserve">Trong quá trình </w:t>
      </w:r>
      <w:r w:rsidRPr="00D23A56">
        <w:rPr>
          <w:rFonts w:ascii="Arial" w:hAnsi="Arial" w:cs="Arial"/>
          <w:sz w:val="20"/>
        </w:rPr>
        <w:t>tr</w:t>
      </w:r>
      <w:r w:rsidR="00B0257E" w:rsidRPr="001A00BC">
        <w:rPr>
          <w:rFonts w:ascii="Arial" w:hAnsi="Arial" w:cs="Arial"/>
          <w:sz w:val="20"/>
        </w:rPr>
        <w:t xml:space="preserve">iển khai thực hiện dự án, </w:t>
      </w:r>
      <w:r w:rsidR="00B44813" w:rsidRPr="001A00BC">
        <w:rPr>
          <w:rFonts w:ascii="Arial" w:hAnsi="Arial" w:cs="Arial"/>
          <w:sz w:val="20"/>
        </w:rPr>
        <w:t>đề</w:t>
      </w:r>
      <w:r w:rsidR="00B0257E" w:rsidRPr="001A00BC">
        <w:rPr>
          <w:rFonts w:ascii="Arial" w:hAnsi="Arial" w:cs="Arial"/>
          <w:sz w:val="20"/>
        </w:rPr>
        <w:t xml:space="preserve"> án, nhiệm vụ đã được phê duyệt nếu vì lý do khách quan hoặc do yếu tố rủi ro trên </w:t>
      </w:r>
      <w:r w:rsidR="00B44813" w:rsidRPr="001A00BC">
        <w:rPr>
          <w:rFonts w:ascii="Arial" w:hAnsi="Arial" w:cs="Arial"/>
          <w:sz w:val="20"/>
        </w:rPr>
        <w:t>biển</w:t>
      </w:r>
      <w:r w:rsidR="00B0257E" w:rsidRPr="001A00BC">
        <w:rPr>
          <w:rFonts w:ascii="Arial" w:hAnsi="Arial" w:cs="Arial"/>
          <w:sz w:val="20"/>
        </w:rPr>
        <w:t xml:space="preserve"> phải </w:t>
      </w:r>
      <w:r w:rsidR="001A00BC" w:rsidRPr="001A00BC">
        <w:rPr>
          <w:rFonts w:ascii="Arial" w:hAnsi="Arial" w:cs="Arial"/>
          <w:sz w:val="20"/>
        </w:rPr>
        <w:t>Điều</w:t>
      </w:r>
      <w:r w:rsidR="00B0257E" w:rsidRPr="001A00BC">
        <w:rPr>
          <w:rFonts w:ascii="Arial" w:hAnsi="Arial" w:cs="Arial"/>
          <w:sz w:val="20"/>
        </w:rPr>
        <w:t xml:space="preserve"> chỉnh dự án, </w:t>
      </w:r>
      <w:r w:rsidR="00B44813" w:rsidRPr="001A00BC">
        <w:rPr>
          <w:rFonts w:ascii="Arial" w:hAnsi="Arial" w:cs="Arial"/>
          <w:sz w:val="20"/>
        </w:rPr>
        <w:t>đề</w:t>
      </w:r>
      <w:r w:rsidR="00B0257E" w:rsidRPr="001A00BC">
        <w:rPr>
          <w:rFonts w:ascii="Arial" w:hAnsi="Arial" w:cs="Arial"/>
          <w:sz w:val="20"/>
        </w:rPr>
        <w:t xml:space="preserve"> án, nhiệm vụ thì việc </w:t>
      </w:r>
      <w:r w:rsidR="001A00BC" w:rsidRPr="001A00BC">
        <w:rPr>
          <w:rFonts w:ascii="Arial" w:hAnsi="Arial" w:cs="Arial"/>
          <w:sz w:val="20"/>
        </w:rPr>
        <w:t>Điều</w:t>
      </w:r>
      <w:r w:rsidR="00B0257E" w:rsidRPr="001A00BC">
        <w:rPr>
          <w:rFonts w:ascii="Arial" w:hAnsi="Arial" w:cs="Arial"/>
          <w:sz w:val="20"/>
        </w:rPr>
        <w:t xml:space="preserve"> chỉnh được thực hiện theo quy định sau đây:</w:t>
      </w:r>
    </w:p>
    <w:p w:rsidR="00B0257E" w:rsidRPr="001A00BC" w:rsidRDefault="00FB085C" w:rsidP="00993C54">
      <w:pPr>
        <w:spacing w:before="120"/>
        <w:rPr>
          <w:rFonts w:ascii="Arial" w:hAnsi="Arial" w:cs="Arial"/>
          <w:sz w:val="20"/>
        </w:rPr>
      </w:pPr>
      <w:r w:rsidRPr="00D23A56">
        <w:rPr>
          <w:rFonts w:ascii="Arial" w:hAnsi="Arial" w:cs="Arial"/>
          <w:sz w:val="20"/>
        </w:rPr>
        <w:t xml:space="preserve">a) </w:t>
      </w:r>
      <w:r w:rsidR="00B44813" w:rsidRPr="001A00BC">
        <w:rPr>
          <w:rFonts w:ascii="Arial" w:hAnsi="Arial" w:cs="Arial"/>
          <w:sz w:val="20"/>
        </w:rPr>
        <w:t>Trường</w:t>
      </w:r>
      <w:r w:rsidR="00B0257E" w:rsidRPr="001A00BC">
        <w:rPr>
          <w:rFonts w:ascii="Arial" w:hAnsi="Arial" w:cs="Arial"/>
          <w:sz w:val="20"/>
        </w:rPr>
        <w:t xml:space="preserve"> hợp nội dung </w:t>
      </w:r>
      <w:r w:rsidR="001A00BC" w:rsidRPr="001A00BC">
        <w:rPr>
          <w:rFonts w:ascii="Arial" w:hAnsi="Arial" w:cs="Arial"/>
          <w:sz w:val="20"/>
        </w:rPr>
        <w:t>Điều</w:t>
      </w:r>
      <w:r w:rsidR="00B0257E" w:rsidRPr="001A00BC">
        <w:rPr>
          <w:rFonts w:ascii="Arial" w:hAnsi="Arial" w:cs="Arial"/>
          <w:sz w:val="20"/>
        </w:rPr>
        <w:t xml:space="preserve"> chỉnh dự án, </w:t>
      </w:r>
      <w:r w:rsidR="00B44813" w:rsidRPr="001A00BC">
        <w:rPr>
          <w:rFonts w:ascii="Arial" w:hAnsi="Arial" w:cs="Arial"/>
          <w:sz w:val="20"/>
        </w:rPr>
        <w:t>đề</w:t>
      </w:r>
      <w:r w:rsidR="00B0257E" w:rsidRPr="001A00BC">
        <w:rPr>
          <w:rFonts w:ascii="Arial" w:hAnsi="Arial" w:cs="Arial"/>
          <w:sz w:val="20"/>
        </w:rPr>
        <w:t xml:space="preserve"> án, nhiệm vụ không làm thay đổi </w:t>
      </w:r>
      <w:r w:rsidR="001A00BC" w:rsidRPr="001A00BC">
        <w:rPr>
          <w:rFonts w:ascii="Arial" w:hAnsi="Arial" w:cs="Arial"/>
          <w:sz w:val="20"/>
        </w:rPr>
        <w:t>Mục</w:t>
      </w:r>
      <w:r w:rsidR="00B0257E" w:rsidRPr="001A00BC">
        <w:rPr>
          <w:rFonts w:ascii="Arial" w:hAnsi="Arial" w:cs="Arial"/>
          <w:sz w:val="20"/>
        </w:rPr>
        <w:t xml:space="preserve"> tiêu, sản phẩm của dự án, </w:t>
      </w:r>
      <w:r w:rsidR="00B44813" w:rsidRPr="001A00BC">
        <w:rPr>
          <w:rFonts w:ascii="Arial" w:hAnsi="Arial" w:cs="Arial"/>
          <w:sz w:val="20"/>
        </w:rPr>
        <w:t>đề</w:t>
      </w:r>
      <w:r w:rsidR="00B0257E" w:rsidRPr="001A00BC">
        <w:rPr>
          <w:rFonts w:ascii="Arial" w:hAnsi="Arial" w:cs="Arial"/>
          <w:sz w:val="20"/>
        </w:rPr>
        <w:t xml:space="preserve"> án, nhiệm vụ, cơ quan phê duyệt dự án, </w:t>
      </w:r>
      <w:r w:rsidR="00B44813" w:rsidRPr="001A00BC">
        <w:rPr>
          <w:rFonts w:ascii="Arial" w:hAnsi="Arial" w:cs="Arial"/>
          <w:sz w:val="20"/>
        </w:rPr>
        <w:t>đề</w:t>
      </w:r>
      <w:r w:rsidR="00B0257E" w:rsidRPr="001A00BC">
        <w:rPr>
          <w:rFonts w:ascii="Arial" w:hAnsi="Arial" w:cs="Arial"/>
          <w:sz w:val="20"/>
        </w:rPr>
        <w:t xml:space="preserve"> án, nhiệm vụ quyết định phê duyệt việc </w:t>
      </w:r>
      <w:r w:rsidR="001A00BC" w:rsidRPr="001A00BC">
        <w:rPr>
          <w:rFonts w:ascii="Arial" w:hAnsi="Arial" w:cs="Arial"/>
          <w:sz w:val="20"/>
        </w:rPr>
        <w:t>Điều</w:t>
      </w:r>
      <w:r w:rsidR="00B0257E" w:rsidRPr="001A00BC">
        <w:rPr>
          <w:rFonts w:ascii="Arial" w:hAnsi="Arial" w:cs="Arial"/>
          <w:sz w:val="20"/>
        </w:rPr>
        <w:t xml:space="preserve"> chỉnh và gửi hồ sơ </w:t>
      </w:r>
      <w:r w:rsidR="001A00BC" w:rsidRPr="001A00BC">
        <w:rPr>
          <w:rFonts w:ascii="Arial" w:hAnsi="Arial" w:cs="Arial"/>
          <w:sz w:val="20"/>
        </w:rPr>
        <w:t>Điều</w:t>
      </w:r>
      <w:r w:rsidRPr="001A00BC">
        <w:rPr>
          <w:rFonts w:ascii="Arial" w:hAnsi="Arial" w:cs="Arial"/>
          <w:sz w:val="20"/>
        </w:rPr>
        <w:t xml:space="preserve"> ch</w:t>
      </w:r>
      <w:r w:rsidRPr="00D23A56">
        <w:rPr>
          <w:rFonts w:ascii="Arial" w:hAnsi="Arial" w:cs="Arial"/>
          <w:sz w:val="20"/>
        </w:rPr>
        <w:t>ỉ</w:t>
      </w:r>
      <w:r w:rsidR="00B0257E" w:rsidRPr="001A00BC">
        <w:rPr>
          <w:rFonts w:ascii="Arial" w:hAnsi="Arial" w:cs="Arial"/>
          <w:sz w:val="20"/>
        </w:rPr>
        <w:t xml:space="preserve">nh cho Bộ Tài nguyên và Môi </w:t>
      </w:r>
      <w:r w:rsidR="00B44813" w:rsidRPr="001A00BC">
        <w:rPr>
          <w:rFonts w:ascii="Arial" w:hAnsi="Arial" w:cs="Arial"/>
          <w:sz w:val="20"/>
        </w:rPr>
        <w:t>trường</w:t>
      </w:r>
      <w:r w:rsidR="00B0257E" w:rsidRPr="001A00BC">
        <w:rPr>
          <w:rFonts w:ascii="Arial" w:hAnsi="Arial" w:cs="Arial"/>
          <w:sz w:val="20"/>
        </w:rPr>
        <w:t>;</w:t>
      </w:r>
    </w:p>
    <w:p w:rsidR="00B0257E" w:rsidRPr="001A00BC" w:rsidRDefault="00FB085C" w:rsidP="00993C54">
      <w:pPr>
        <w:spacing w:before="120"/>
        <w:rPr>
          <w:rFonts w:ascii="Arial" w:hAnsi="Arial" w:cs="Arial"/>
          <w:sz w:val="20"/>
        </w:rPr>
      </w:pPr>
      <w:r w:rsidRPr="00D23A56">
        <w:rPr>
          <w:rFonts w:ascii="Arial" w:hAnsi="Arial" w:cs="Arial"/>
          <w:sz w:val="20"/>
        </w:rPr>
        <w:t xml:space="preserve">b) </w:t>
      </w:r>
      <w:r w:rsidR="00B44813" w:rsidRPr="001A00BC">
        <w:rPr>
          <w:rFonts w:ascii="Arial" w:hAnsi="Arial" w:cs="Arial"/>
          <w:sz w:val="20"/>
        </w:rPr>
        <w:t>Trường</w:t>
      </w:r>
      <w:r w:rsidR="00B0257E" w:rsidRPr="001A00BC">
        <w:rPr>
          <w:rFonts w:ascii="Arial" w:hAnsi="Arial" w:cs="Arial"/>
          <w:sz w:val="20"/>
        </w:rPr>
        <w:t xml:space="preserve"> hợp nội dung </w:t>
      </w:r>
      <w:r w:rsidR="001A00BC" w:rsidRPr="001A00BC">
        <w:rPr>
          <w:rFonts w:ascii="Arial" w:hAnsi="Arial" w:cs="Arial"/>
          <w:sz w:val="20"/>
        </w:rPr>
        <w:t>Điều</w:t>
      </w:r>
      <w:r w:rsidR="00B0257E" w:rsidRPr="001A00BC">
        <w:rPr>
          <w:rFonts w:ascii="Arial" w:hAnsi="Arial" w:cs="Arial"/>
          <w:sz w:val="20"/>
        </w:rPr>
        <w:t xml:space="preserve"> chỉnh dự án, </w:t>
      </w:r>
      <w:r w:rsidR="00B44813" w:rsidRPr="001A00BC">
        <w:rPr>
          <w:rFonts w:ascii="Arial" w:hAnsi="Arial" w:cs="Arial"/>
          <w:sz w:val="20"/>
        </w:rPr>
        <w:t>đề</w:t>
      </w:r>
      <w:r w:rsidR="00B0257E" w:rsidRPr="001A00BC">
        <w:rPr>
          <w:rFonts w:ascii="Arial" w:hAnsi="Arial" w:cs="Arial"/>
          <w:sz w:val="20"/>
        </w:rPr>
        <w:t xml:space="preserve"> án, nhiệm vụ làm thay đổi </w:t>
      </w:r>
      <w:r w:rsidR="001A00BC" w:rsidRPr="001A00BC">
        <w:rPr>
          <w:rFonts w:ascii="Arial" w:hAnsi="Arial" w:cs="Arial"/>
          <w:sz w:val="20"/>
        </w:rPr>
        <w:t>Mục</w:t>
      </w:r>
      <w:r w:rsidR="00B0257E" w:rsidRPr="001A00BC">
        <w:rPr>
          <w:rFonts w:ascii="Arial" w:hAnsi="Arial" w:cs="Arial"/>
          <w:sz w:val="20"/>
        </w:rPr>
        <w:t xml:space="preserve"> tiêu, sản phẩm của dự án, </w:t>
      </w:r>
      <w:r w:rsidR="00B44813" w:rsidRPr="001A00BC">
        <w:rPr>
          <w:rFonts w:ascii="Arial" w:hAnsi="Arial" w:cs="Arial"/>
          <w:sz w:val="20"/>
        </w:rPr>
        <w:t>đề</w:t>
      </w:r>
      <w:r w:rsidR="00B0257E" w:rsidRPr="001A00BC">
        <w:rPr>
          <w:rFonts w:ascii="Arial" w:hAnsi="Arial" w:cs="Arial"/>
          <w:sz w:val="20"/>
        </w:rPr>
        <w:t xml:space="preserve"> án, nhiệm vụ th</w:t>
      </w:r>
      <w:r w:rsidRPr="00D23A56">
        <w:rPr>
          <w:rFonts w:ascii="Arial" w:hAnsi="Arial" w:cs="Arial"/>
          <w:sz w:val="20"/>
        </w:rPr>
        <w:t>ì</w:t>
      </w:r>
      <w:r w:rsidR="00B0257E" w:rsidRPr="001A00BC">
        <w:rPr>
          <w:rFonts w:ascii="Arial" w:hAnsi="Arial" w:cs="Arial"/>
          <w:sz w:val="20"/>
        </w:rPr>
        <w:t xml:space="preserve"> dự án, </w:t>
      </w:r>
      <w:r w:rsidR="00B44813" w:rsidRPr="001A00BC">
        <w:rPr>
          <w:rFonts w:ascii="Arial" w:hAnsi="Arial" w:cs="Arial"/>
          <w:sz w:val="20"/>
        </w:rPr>
        <w:t>đề</w:t>
      </w:r>
      <w:r w:rsidR="00B0257E" w:rsidRPr="001A00BC">
        <w:rPr>
          <w:rFonts w:ascii="Arial" w:hAnsi="Arial" w:cs="Arial"/>
          <w:sz w:val="20"/>
        </w:rPr>
        <w:t xml:space="preserve"> án, nhiệm </w:t>
      </w:r>
      <w:r w:rsidRPr="00D23A56">
        <w:rPr>
          <w:rFonts w:ascii="Arial" w:hAnsi="Arial" w:cs="Arial"/>
          <w:sz w:val="20"/>
        </w:rPr>
        <w:t>v</w:t>
      </w:r>
      <w:r w:rsidR="00B0257E" w:rsidRPr="001A00BC">
        <w:rPr>
          <w:rFonts w:ascii="Arial" w:hAnsi="Arial" w:cs="Arial"/>
          <w:sz w:val="20"/>
        </w:rPr>
        <w:t xml:space="preserve">ụ phải được thực hiện theo trình tự quy định tại </w:t>
      </w:r>
      <w:r w:rsidR="001A00BC" w:rsidRPr="001A00BC">
        <w:rPr>
          <w:rFonts w:ascii="Arial" w:hAnsi="Arial" w:cs="Arial"/>
          <w:sz w:val="20"/>
        </w:rPr>
        <w:t>Khoản</w:t>
      </w:r>
      <w:r w:rsidR="00B0257E" w:rsidRPr="001A00BC">
        <w:rPr>
          <w:rFonts w:ascii="Arial" w:hAnsi="Arial" w:cs="Arial"/>
          <w:sz w:val="20"/>
        </w:rPr>
        <w:t xml:space="preserve"> 2 </w:t>
      </w:r>
      <w:r w:rsidR="001A00BC" w:rsidRPr="001A00BC">
        <w:rPr>
          <w:rFonts w:ascii="Arial" w:hAnsi="Arial" w:cs="Arial"/>
          <w:sz w:val="20"/>
        </w:rPr>
        <w:t>Điều</w:t>
      </w:r>
      <w:r w:rsidR="00B0257E" w:rsidRPr="001A00BC">
        <w:rPr>
          <w:rFonts w:ascii="Arial" w:hAnsi="Arial" w:cs="Arial"/>
          <w:sz w:val="20"/>
        </w:rPr>
        <w:t xml:space="preserve"> này.</w:t>
      </w:r>
    </w:p>
    <w:p w:rsidR="00B0257E" w:rsidRPr="001A00BC" w:rsidRDefault="00FB085C" w:rsidP="00993C54">
      <w:pPr>
        <w:spacing w:before="120"/>
        <w:rPr>
          <w:rFonts w:ascii="Arial" w:hAnsi="Arial" w:cs="Arial"/>
          <w:sz w:val="20"/>
        </w:rPr>
      </w:pPr>
      <w:r w:rsidRPr="00D23A56">
        <w:rPr>
          <w:rFonts w:ascii="Arial" w:hAnsi="Arial" w:cs="Arial"/>
          <w:sz w:val="20"/>
        </w:rPr>
        <w:t xml:space="preserve">4. </w:t>
      </w:r>
      <w:r w:rsidR="001A00BC" w:rsidRPr="001A00BC">
        <w:rPr>
          <w:rFonts w:ascii="Arial" w:hAnsi="Arial" w:cs="Arial"/>
          <w:sz w:val="20"/>
        </w:rPr>
        <w:t>Điều</w:t>
      </w:r>
      <w:r w:rsidR="00B0257E" w:rsidRPr="001A00BC">
        <w:rPr>
          <w:rFonts w:ascii="Arial" w:hAnsi="Arial" w:cs="Arial"/>
          <w:sz w:val="20"/>
        </w:rPr>
        <w:t xml:space="preserve"> chỉnh chương trình trọng </w:t>
      </w:r>
      <w:r w:rsidR="001A00BC" w:rsidRPr="001A00BC">
        <w:rPr>
          <w:rFonts w:ascii="Arial" w:hAnsi="Arial" w:cs="Arial"/>
          <w:sz w:val="20"/>
        </w:rPr>
        <w:t>Điểm</w:t>
      </w:r>
      <w:r w:rsidR="00B0257E" w:rsidRPr="001A00BC">
        <w:rPr>
          <w:rFonts w:ascii="Arial" w:hAnsi="Arial" w:cs="Arial"/>
          <w:sz w:val="20"/>
        </w:rPr>
        <w:t xml:space="preserve"> </w:t>
      </w:r>
      <w:r w:rsidR="001A00BC" w:rsidRPr="001A00BC">
        <w:rPr>
          <w:rFonts w:ascii="Arial" w:hAnsi="Arial" w:cs="Arial"/>
          <w:sz w:val="20"/>
        </w:rPr>
        <w:t>Điều</w:t>
      </w:r>
      <w:r w:rsidR="00B0257E" w:rsidRPr="001A00BC">
        <w:rPr>
          <w:rFonts w:ascii="Arial" w:hAnsi="Arial" w:cs="Arial"/>
          <w:sz w:val="20"/>
        </w:rPr>
        <w:t xml:space="preserve"> tra cơ bản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p>
    <w:p w:rsidR="00B0257E" w:rsidRPr="001A00BC" w:rsidRDefault="00FB085C"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 xml:space="preserve">Chương </w:t>
      </w:r>
      <w:r w:rsidRPr="00D23A56">
        <w:rPr>
          <w:rFonts w:ascii="Arial" w:hAnsi="Arial" w:cs="Arial"/>
          <w:sz w:val="20"/>
        </w:rPr>
        <w:t>tr</w:t>
      </w:r>
      <w:r w:rsidR="00B0257E" w:rsidRPr="001A00BC">
        <w:rPr>
          <w:rFonts w:ascii="Arial" w:hAnsi="Arial" w:cs="Arial"/>
          <w:sz w:val="20"/>
        </w:rPr>
        <w:t xml:space="preserve">ình trọng </w:t>
      </w:r>
      <w:r w:rsidR="001A00BC" w:rsidRPr="001A00BC">
        <w:rPr>
          <w:rFonts w:ascii="Arial" w:hAnsi="Arial" w:cs="Arial"/>
          <w:sz w:val="20"/>
        </w:rPr>
        <w:t>Điểm</w:t>
      </w:r>
      <w:r w:rsidR="00B0257E" w:rsidRPr="001A00BC">
        <w:rPr>
          <w:rFonts w:ascii="Arial" w:hAnsi="Arial" w:cs="Arial"/>
          <w:sz w:val="20"/>
        </w:rPr>
        <w:t xml:space="preserve"> </w:t>
      </w:r>
      <w:r w:rsidR="001A00BC" w:rsidRPr="001A00BC">
        <w:rPr>
          <w:rFonts w:ascii="Arial" w:hAnsi="Arial" w:cs="Arial"/>
          <w:sz w:val="20"/>
        </w:rPr>
        <w:t>Điều</w:t>
      </w:r>
      <w:r w:rsidR="00B0257E" w:rsidRPr="001A00BC">
        <w:rPr>
          <w:rFonts w:ascii="Arial" w:hAnsi="Arial" w:cs="Arial"/>
          <w:sz w:val="20"/>
        </w:rPr>
        <w:t xml:space="preserve"> tra cơ bản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được </w:t>
      </w:r>
      <w:r w:rsidR="001A00BC" w:rsidRPr="001A00BC">
        <w:rPr>
          <w:rFonts w:ascii="Arial" w:hAnsi="Arial" w:cs="Arial"/>
          <w:sz w:val="20"/>
        </w:rPr>
        <w:t>Điều</w:t>
      </w:r>
      <w:r w:rsidR="00B0257E" w:rsidRPr="001A00BC">
        <w:rPr>
          <w:rFonts w:ascii="Arial" w:hAnsi="Arial" w:cs="Arial"/>
          <w:sz w:val="20"/>
        </w:rPr>
        <w:t xml:space="preserve"> chỉnh khi có sự thay đ</w:t>
      </w:r>
      <w:r w:rsidRPr="00D23A56">
        <w:rPr>
          <w:rFonts w:ascii="Arial" w:hAnsi="Arial" w:cs="Arial"/>
          <w:sz w:val="20"/>
        </w:rPr>
        <w:t>ổ</w:t>
      </w:r>
      <w:r w:rsidR="00B0257E" w:rsidRPr="001A00BC">
        <w:rPr>
          <w:rFonts w:ascii="Arial" w:hAnsi="Arial" w:cs="Arial"/>
          <w:sz w:val="20"/>
        </w:rPr>
        <w:t xml:space="preserve">i một trong các căn cứ lập chương trình quy định tại </w:t>
      </w:r>
      <w:r w:rsidR="001A00BC" w:rsidRPr="001A00BC">
        <w:rPr>
          <w:rFonts w:ascii="Arial" w:hAnsi="Arial" w:cs="Arial"/>
          <w:sz w:val="20"/>
        </w:rPr>
        <w:t>Khoản</w:t>
      </w:r>
      <w:r w:rsidR="00B0257E" w:rsidRPr="001A00BC">
        <w:rPr>
          <w:rFonts w:ascii="Arial" w:hAnsi="Arial" w:cs="Arial"/>
          <w:sz w:val="20"/>
        </w:rPr>
        <w:t xml:space="preserve"> 2 </w:t>
      </w:r>
      <w:r w:rsidR="001A00BC" w:rsidRPr="001A00BC">
        <w:rPr>
          <w:rFonts w:ascii="Arial" w:hAnsi="Arial" w:cs="Arial"/>
          <w:sz w:val="20"/>
        </w:rPr>
        <w:t>Điều</w:t>
      </w:r>
      <w:r w:rsidR="00B0257E" w:rsidRPr="001A00BC">
        <w:rPr>
          <w:rFonts w:ascii="Arial" w:hAnsi="Arial" w:cs="Arial"/>
          <w:sz w:val="20"/>
        </w:rPr>
        <w:t xml:space="preserve"> 20 của Nghị định này làm thay đổi </w:t>
      </w:r>
      <w:r w:rsidR="001A00BC" w:rsidRPr="001A00BC">
        <w:rPr>
          <w:rFonts w:ascii="Arial" w:hAnsi="Arial" w:cs="Arial"/>
          <w:sz w:val="20"/>
        </w:rPr>
        <w:t>Mục</w:t>
      </w:r>
      <w:r w:rsidR="00B0257E" w:rsidRPr="001A00BC">
        <w:rPr>
          <w:rFonts w:ascii="Arial" w:hAnsi="Arial" w:cs="Arial"/>
          <w:sz w:val="20"/>
        </w:rPr>
        <w:t xml:space="preserve"> tiêu, phạm vi và nội dung của chương trình đã được phê duyệt hoặc do yêu cầu đột xuất phục vụ phát triển kinh tế - xã </w:t>
      </w:r>
      <w:r w:rsidR="00B44813" w:rsidRPr="001A00BC">
        <w:rPr>
          <w:rFonts w:ascii="Arial" w:hAnsi="Arial" w:cs="Arial"/>
          <w:sz w:val="20"/>
        </w:rPr>
        <w:t>hộ</w:t>
      </w:r>
      <w:r w:rsidR="00B0257E" w:rsidRPr="001A00BC">
        <w:rPr>
          <w:rFonts w:ascii="Arial" w:hAnsi="Arial" w:cs="Arial"/>
          <w:sz w:val="20"/>
        </w:rPr>
        <w:t>i, bảo đảm quốc phòng, an ninh;</w:t>
      </w:r>
    </w:p>
    <w:p w:rsidR="00B0257E" w:rsidRPr="001A00BC" w:rsidRDefault="00FB085C"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 xml:space="preserve">Trình tự lập, phê duyệt </w:t>
      </w:r>
      <w:r w:rsidR="001A00BC" w:rsidRPr="001A00BC">
        <w:rPr>
          <w:rFonts w:ascii="Arial" w:hAnsi="Arial" w:cs="Arial"/>
          <w:sz w:val="20"/>
        </w:rPr>
        <w:t>Điều</w:t>
      </w:r>
      <w:r w:rsidR="00B0257E" w:rsidRPr="001A00BC">
        <w:rPr>
          <w:rFonts w:ascii="Arial" w:hAnsi="Arial" w:cs="Arial"/>
          <w:sz w:val="20"/>
        </w:rPr>
        <w:t xml:space="preserve"> chỉnh chương trình được thực hiện như đối với lập, phê duyệt chương trình theo quy định tại Nghị định này.</w:t>
      </w:r>
    </w:p>
    <w:p w:rsidR="00B0257E" w:rsidRPr="001A00BC" w:rsidRDefault="001A00BC" w:rsidP="00993C54">
      <w:pPr>
        <w:spacing w:before="120"/>
        <w:rPr>
          <w:rFonts w:ascii="Arial" w:hAnsi="Arial" w:cs="Arial"/>
          <w:b/>
          <w:sz w:val="20"/>
        </w:rPr>
      </w:pPr>
      <w:bookmarkStart w:id="57" w:name="dieu_28"/>
      <w:r w:rsidRPr="001A00BC">
        <w:rPr>
          <w:rFonts w:ascii="Arial" w:hAnsi="Arial" w:cs="Arial"/>
          <w:b/>
          <w:sz w:val="20"/>
        </w:rPr>
        <w:t>Điều</w:t>
      </w:r>
      <w:r w:rsidR="00B0257E" w:rsidRPr="001A00BC">
        <w:rPr>
          <w:rFonts w:ascii="Arial" w:hAnsi="Arial" w:cs="Arial"/>
          <w:b/>
          <w:sz w:val="20"/>
        </w:rPr>
        <w:t xml:space="preserve"> 28. Tổ ch</w:t>
      </w:r>
      <w:r w:rsidR="00906AD3" w:rsidRPr="00D23A56">
        <w:rPr>
          <w:rFonts w:ascii="Arial" w:hAnsi="Arial" w:cs="Arial"/>
          <w:b/>
          <w:sz w:val="20"/>
        </w:rPr>
        <w:t>ứ</w:t>
      </w:r>
      <w:r w:rsidR="00B0257E" w:rsidRPr="001A00BC">
        <w:rPr>
          <w:rFonts w:ascii="Arial" w:hAnsi="Arial" w:cs="Arial"/>
          <w:b/>
          <w:sz w:val="20"/>
        </w:rPr>
        <w:t>c thực hiện chương trình</w:t>
      </w:r>
      <w:bookmarkEnd w:id="57"/>
    </w:p>
    <w:p w:rsidR="00B0257E" w:rsidRPr="001A00BC" w:rsidRDefault="00906AD3" w:rsidP="00993C54">
      <w:pPr>
        <w:spacing w:before="120"/>
        <w:rPr>
          <w:rFonts w:ascii="Arial" w:hAnsi="Arial" w:cs="Arial"/>
          <w:sz w:val="20"/>
        </w:rPr>
      </w:pPr>
      <w:r w:rsidRPr="00D23A56">
        <w:rPr>
          <w:rFonts w:ascii="Arial" w:hAnsi="Arial" w:cs="Arial"/>
          <w:sz w:val="20"/>
        </w:rPr>
        <w:t xml:space="preserve">1. </w:t>
      </w:r>
      <w:r w:rsidR="00B0257E" w:rsidRPr="001A00BC">
        <w:rPr>
          <w:rFonts w:ascii="Arial" w:hAnsi="Arial" w:cs="Arial"/>
          <w:sz w:val="20"/>
        </w:rPr>
        <w:t xml:space="preserve">Bộ Tài nguyên và Môi </w:t>
      </w:r>
      <w:r w:rsidR="00B44813" w:rsidRPr="001A00BC">
        <w:rPr>
          <w:rFonts w:ascii="Arial" w:hAnsi="Arial" w:cs="Arial"/>
          <w:sz w:val="20"/>
        </w:rPr>
        <w:t>trường</w:t>
      </w:r>
      <w:r w:rsidR="00B0257E" w:rsidRPr="001A00BC">
        <w:rPr>
          <w:rFonts w:ascii="Arial" w:hAnsi="Arial" w:cs="Arial"/>
          <w:sz w:val="20"/>
        </w:rPr>
        <w:t xml:space="preserve"> có trách nhiệm:</w:t>
      </w:r>
    </w:p>
    <w:p w:rsidR="00B0257E" w:rsidRPr="001A00BC" w:rsidRDefault="00906AD3"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 xml:space="preserve">Tổ chức, theo dõi, kiểm tra việc thực hiện chương trình </w:t>
      </w:r>
      <w:r w:rsidRPr="00D23A56">
        <w:rPr>
          <w:rFonts w:ascii="Arial" w:hAnsi="Arial" w:cs="Arial"/>
          <w:sz w:val="20"/>
        </w:rPr>
        <w:t>tr</w:t>
      </w:r>
      <w:r w:rsidR="00B0257E" w:rsidRPr="001A00BC">
        <w:rPr>
          <w:rFonts w:ascii="Arial" w:hAnsi="Arial" w:cs="Arial"/>
          <w:sz w:val="20"/>
        </w:rPr>
        <w:t xml:space="preserve">ọng </w:t>
      </w:r>
      <w:r w:rsidR="001A00BC" w:rsidRPr="001A00BC">
        <w:rPr>
          <w:rFonts w:ascii="Arial" w:hAnsi="Arial" w:cs="Arial"/>
          <w:sz w:val="20"/>
        </w:rPr>
        <w:t>Điểm</w:t>
      </w:r>
      <w:r w:rsidR="00B0257E" w:rsidRPr="001A00BC">
        <w:rPr>
          <w:rFonts w:ascii="Arial" w:hAnsi="Arial" w:cs="Arial"/>
          <w:sz w:val="20"/>
        </w:rPr>
        <w:t xml:space="preserve"> </w:t>
      </w:r>
      <w:r w:rsidR="001A00BC" w:rsidRPr="001A00BC">
        <w:rPr>
          <w:rFonts w:ascii="Arial" w:hAnsi="Arial" w:cs="Arial"/>
          <w:sz w:val="20"/>
        </w:rPr>
        <w:t>Điều</w:t>
      </w:r>
      <w:r w:rsidR="00B0257E" w:rsidRPr="001A00BC">
        <w:rPr>
          <w:rFonts w:ascii="Arial" w:hAnsi="Arial" w:cs="Arial"/>
          <w:sz w:val="20"/>
        </w:rPr>
        <w:t xml:space="preserve"> tra cơ bản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đã được phê duyệt;</w:t>
      </w:r>
    </w:p>
    <w:p w:rsidR="00B0257E" w:rsidRPr="001A00BC" w:rsidRDefault="00906AD3"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 xml:space="preserve">Tổ chức đánh giá việc thực hiện chương trình khi kết </w:t>
      </w:r>
      <w:r w:rsidR="00B44813" w:rsidRPr="001A00BC">
        <w:rPr>
          <w:rFonts w:ascii="Arial" w:hAnsi="Arial" w:cs="Arial"/>
          <w:sz w:val="20"/>
        </w:rPr>
        <w:t>thú</w:t>
      </w:r>
      <w:r w:rsidR="00B0257E" w:rsidRPr="001A00BC">
        <w:rPr>
          <w:rFonts w:ascii="Arial" w:hAnsi="Arial" w:cs="Arial"/>
          <w:sz w:val="20"/>
        </w:rPr>
        <w:t>c thực hiện chương tr</w:t>
      </w:r>
      <w:r w:rsidRPr="00D23A56">
        <w:rPr>
          <w:rFonts w:ascii="Arial" w:hAnsi="Arial" w:cs="Arial"/>
          <w:sz w:val="20"/>
        </w:rPr>
        <w:t>ì</w:t>
      </w:r>
      <w:r w:rsidR="00B0257E" w:rsidRPr="001A00BC">
        <w:rPr>
          <w:rFonts w:ascii="Arial" w:hAnsi="Arial" w:cs="Arial"/>
          <w:sz w:val="20"/>
        </w:rPr>
        <w:t xml:space="preserve">nh hoặc trước khi </w:t>
      </w:r>
      <w:r w:rsidR="001A00BC" w:rsidRPr="001A00BC">
        <w:rPr>
          <w:rFonts w:ascii="Arial" w:hAnsi="Arial" w:cs="Arial"/>
          <w:sz w:val="20"/>
        </w:rPr>
        <w:t>Điều</w:t>
      </w:r>
      <w:r w:rsidR="00B0257E" w:rsidRPr="001A00BC">
        <w:rPr>
          <w:rFonts w:ascii="Arial" w:hAnsi="Arial" w:cs="Arial"/>
          <w:sz w:val="20"/>
        </w:rPr>
        <w:t xml:space="preserve"> chỉnh chương trình.</w:t>
      </w:r>
    </w:p>
    <w:p w:rsidR="00B0257E" w:rsidRPr="001A00BC" w:rsidRDefault="00906AD3" w:rsidP="00993C54">
      <w:pPr>
        <w:spacing w:before="120"/>
        <w:rPr>
          <w:rFonts w:ascii="Arial" w:hAnsi="Arial" w:cs="Arial"/>
          <w:sz w:val="20"/>
        </w:rPr>
      </w:pPr>
      <w:r w:rsidRPr="00D23A56">
        <w:rPr>
          <w:rFonts w:ascii="Arial" w:hAnsi="Arial" w:cs="Arial"/>
          <w:sz w:val="20"/>
        </w:rPr>
        <w:t xml:space="preserve">2. </w:t>
      </w:r>
      <w:r w:rsidR="00B0257E" w:rsidRPr="001A00BC">
        <w:rPr>
          <w:rFonts w:ascii="Arial" w:hAnsi="Arial" w:cs="Arial"/>
          <w:sz w:val="20"/>
        </w:rPr>
        <w:t xml:space="preserve">Bộ Tài chính chủ trì, phối hợp với Bộ Kế hoạch và Đầu tư, Bộ Tài nguyên và Môi </w:t>
      </w:r>
      <w:r w:rsidR="00B44813" w:rsidRPr="001A00BC">
        <w:rPr>
          <w:rFonts w:ascii="Arial" w:hAnsi="Arial" w:cs="Arial"/>
          <w:sz w:val="20"/>
        </w:rPr>
        <w:t>trường</w:t>
      </w:r>
      <w:r w:rsidR="00B0257E" w:rsidRPr="001A00BC">
        <w:rPr>
          <w:rFonts w:ascii="Arial" w:hAnsi="Arial" w:cs="Arial"/>
          <w:sz w:val="20"/>
        </w:rPr>
        <w:t xml:space="preserve"> h</w:t>
      </w:r>
      <w:r w:rsidRPr="00D23A56">
        <w:rPr>
          <w:rFonts w:ascii="Arial" w:hAnsi="Arial" w:cs="Arial"/>
          <w:sz w:val="20"/>
        </w:rPr>
        <w:t>ướ</w:t>
      </w:r>
      <w:r w:rsidR="00B0257E" w:rsidRPr="001A00BC">
        <w:rPr>
          <w:rFonts w:ascii="Arial" w:hAnsi="Arial" w:cs="Arial"/>
          <w:sz w:val="20"/>
        </w:rPr>
        <w:t xml:space="preserve">ng dẫn việc quản lý, sử dụng kinh phí ngân sách nhà nước chi thực hiện các dự án, </w:t>
      </w:r>
      <w:r w:rsidR="00B44813" w:rsidRPr="001A00BC">
        <w:rPr>
          <w:rFonts w:ascii="Arial" w:hAnsi="Arial" w:cs="Arial"/>
          <w:sz w:val="20"/>
        </w:rPr>
        <w:t>đề</w:t>
      </w:r>
      <w:r w:rsidR="00B0257E" w:rsidRPr="001A00BC">
        <w:rPr>
          <w:rFonts w:ascii="Arial" w:hAnsi="Arial" w:cs="Arial"/>
          <w:sz w:val="20"/>
        </w:rPr>
        <w:t xml:space="preserve"> án, nhiệm vụ thuộc chương trình trọng </w:t>
      </w:r>
      <w:r w:rsidR="001A00BC" w:rsidRPr="001A00BC">
        <w:rPr>
          <w:rFonts w:ascii="Arial" w:hAnsi="Arial" w:cs="Arial"/>
          <w:sz w:val="20"/>
        </w:rPr>
        <w:t>Điểm</w:t>
      </w:r>
      <w:r w:rsidR="00B0257E" w:rsidRPr="001A00BC">
        <w:rPr>
          <w:rFonts w:ascii="Arial" w:hAnsi="Arial" w:cs="Arial"/>
          <w:sz w:val="20"/>
        </w:rPr>
        <w:t xml:space="preserve"> </w:t>
      </w:r>
      <w:r w:rsidR="001A00BC" w:rsidRPr="001A00BC">
        <w:rPr>
          <w:rFonts w:ascii="Arial" w:hAnsi="Arial" w:cs="Arial"/>
          <w:sz w:val="20"/>
        </w:rPr>
        <w:t>Điều</w:t>
      </w:r>
      <w:r w:rsidR="00B0257E" w:rsidRPr="001A00BC">
        <w:rPr>
          <w:rFonts w:ascii="Arial" w:hAnsi="Arial" w:cs="Arial"/>
          <w:sz w:val="20"/>
        </w:rPr>
        <w:t xml:space="preserve"> tra cơ bản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906AD3" w:rsidP="00993C54">
      <w:pPr>
        <w:spacing w:before="120"/>
        <w:rPr>
          <w:rFonts w:ascii="Arial" w:hAnsi="Arial" w:cs="Arial"/>
          <w:sz w:val="20"/>
        </w:rPr>
      </w:pPr>
      <w:r w:rsidRPr="00D23A56">
        <w:rPr>
          <w:rFonts w:ascii="Arial" w:hAnsi="Arial" w:cs="Arial"/>
          <w:sz w:val="20"/>
        </w:rPr>
        <w:t xml:space="preserve">3. </w:t>
      </w:r>
      <w:r w:rsidR="00B0257E" w:rsidRPr="001A00BC">
        <w:rPr>
          <w:rFonts w:ascii="Arial" w:hAnsi="Arial" w:cs="Arial"/>
          <w:sz w:val="20"/>
        </w:rPr>
        <w:t xml:space="preserve">Các bộ, cơ quan ngang bộ, cơ quan thuộc Chính phủ, </w:t>
      </w:r>
      <w:r w:rsidR="00B62010" w:rsidRPr="001A00BC">
        <w:rPr>
          <w:rFonts w:ascii="Arial" w:hAnsi="Arial" w:cs="Arial"/>
          <w:sz w:val="20"/>
        </w:rPr>
        <w:t>Ủy ban</w:t>
      </w:r>
      <w:r w:rsidR="00B0257E" w:rsidRPr="001A00BC">
        <w:rPr>
          <w:rFonts w:ascii="Arial" w:hAnsi="Arial" w:cs="Arial"/>
          <w:sz w:val="20"/>
        </w:rPr>
        <w:t xml:space="preserve"> nhân dân các tỉnh có </w:t>
      </w:r>
      <w:r w:rsidR="00B44813" w:rsidRPr="001A00BC">
        <w:rPr>
          <w:rFonts w:ascii="Arial" w:hAnsi="Arial" w:cs="Arial"/>
          <w:sz w:val="20"/>
        </w:rPr>
        <w:t>biển</w:t>
      </w:r>
      <w:r w:rsidR="00B0257E" w:rsidRPr="001A00BC">
        <w:rPr>
          <w:rFonts w:ascii="Arial" w:hAnsi="Arial" w:cs="Arial"/>
          <w:sz w:val="20"/>
        </w:rPr>
        <w:t xml:space="preserve"> có trách nhiệm:</w:t>
      </w:r>
    </w:p>
    <w:p w:rsidR="00B0257E" w:rsidRPr="001A00BC" w:rsidRDefault="00906AD3"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 xml:space="preserve">Tổ chức lập, phê duyệt, </w:t>
      </w:r>
      <w:r w:rsidR="001A00BC" w:rsidRPr="001A00BC">
        <w:rPr>
          <w:rFonts w:ascii="Arial" w:hAnsi="Arial" w:cs="Arial"/>
          <w:sz w:val="20"/>
        </w:rPr>
        <w:t>Điều</w:t>
      </w:r>
      <w:r w:rsidR="00B0257E" w:rsidRPr="001A00BC">
        <w:rPr>
          <w:rFonts w:ascii="Arial" w:hAnsi="Arial" w:cs="Arial"/>
          <w:sz w:val="20"/>
        </w:rPr>
        <w:t xml:space="preserve"> chỉnh và tổ chức thực hiện, các dự án, </w:t>
      </w:r>
      <w:r w:rsidR="00B44813" w:rsidRPr="001A00BC">
        <w:rPr>
          <w:rFonts w:ascii="Arial" w:hAnsi="Arial" w:cs="Arial"/>
          <w:sz w:val="20"/>
        </w:rPr>
        <w:t>đề</w:t>
      </w:r>
      <w:r w:rsidR="00B0257E" w:rsidRPr="001A00BC">
        <w:rPr>
          <w:rFonts w:ascii="Arial" w:hAnsi="Arial" w:cs="Arial"/>
          <w:sz w:val="20"/>
        </w:rPr>
        <w:t xml:space="preserve"> án, nhiệm vụ được giao trong chương trình trọng </w:t>
      </w:r>
      <w:r w:rsidR="001A00BC" w:rsidRPr="001A00BC">
        <w:rPr>
          <w:rFonts w:ascii="Arial" w:hAnsi="Arial" w:cs="Arial"/>
          <w:sz w:val="20"/>
        </w:rPr>
        <w:t>Điểm</w:t>
      </w:r>
      <w:r w:rsidR="00B0257E" w:rsidRPr="001A00BC">
        <w:rPr>
          <w:rFonts w:ascii="Arial" w:hAnsi="Arial" w:cs="Arial"/>
          <w:sz w:val="20"/>
        </w:rPr>
        <w:t xml:space="preserve"> </w:t>
      </w:r>
      <w:r w:rsidR="001A00BC" w:rsidRPr="001A00BC">
        <w:rPr>
          <w:rFonts w:ascii="Arial" w:hAnsi="Arial" w:cs="Arial"/>
          <w:sz w:val="20"/>
        </w:rPr>
        <w:t>Điều</w:t>
      </w:r>
      <w:r w:rsidR="00B0257E" w:rsidRPr="001A00BC">
        <w:rPr>
          <w:rFonts w:ascii="Arial" w:hAnsi="Arial" w:cs="Arial"/>
          <w:sz w:val="20"/>
        </w:rPr>
        <w:t xml:space="preserve"> tra cơ bản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906AD3"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Đ</w:t>
      </w:r>
      <w:r w:rsidRPr="00D23A56">
        <w:rPr>
          <w:rFonts w:ascii="Arial" w:hAnsi="Arial" w:cs="Arial"/>
          <w:sz w:val="20"/>
        </w:rPr>
        <w:t>ị</w:t>
      </w:r>
      <w:r w:rsidR="00B0257E" w:rsidRPr="001A00BC">
        <w:rPr>
          <w:rFonts w:ascii="Arial" w:hAnsi="Arial" w:cs="Arial"/>
          <w:sz w:val="20"/>
        </w:rPr>
        <w:t xml:space="preserve">nh kỳ hàng năm gửi báo cáo </w:t>
      </w:r>
      <w:r w:rsidR="00B44813" w:rsidRPr="001A00BC">
        <w:rPr>
          <w:rFonts w:ascii="Arial" w:hAnsi="Arial" w:cs="Arial"/>
          <w:sz w:val="20"/>
        </w:rPr>
        <w:t>tình</w:t>
      </w:r>
      <w:r w:rsidR="00B0257E" w:rsidRPr="001A00BC">
        <w:rPr>
          <w:rFonts w:ascii="Arial" w:hAnsi="Arial" w:cs="Arial"/>
          <w:sz w:val="20"/>
        </w:rPr>
        <w:t xml:space="preserve"> hình </w:t>
      </w:r>
      <w:r w:rsidRPr="00D23A56">
        <w:rPr>
          <w:rFonts w:ascii="Arial" w:hAnsi="Arial" w:cs="Arial"/>
          <w:sz w:val="20"/>
        </w:rPr>
        <w:t>th</w:t>
      </w:r>
      <w:r w:rsidR="00B0257E" w:rsidRPr="001A00BC">
        <w:rPr>
          <w:rFonts w:ascii="Arial" w:hAnsi="Arial" w:cs="Arial"/>
          <w:sz w:val="20"/>
        </w:rPr>
        <w:t xml:space="preserve">ực hiện các dự án, </w:t>
      </w:r>
      <w:r w:rsidR="00B44813" w:rsidRPr="001A00BC">
        <w:rPr>
          <w:rFonts w:ascii="Arial" w:hAnsi="Arial" w:cs="Arial"/>
          <w:sz w:val="20"/>
        </w:rPr>
        <w:t>đề</w:t>
      </w:r>
      <w:r w:rsidR="00B0257E" w:rsidRPr="001A00BC">
        <w:rPr>
          <w:rFonts w:ascii="Arial" w:hAnsi="Arial" w:cs="Arial"/>
          <w:sz w:val="20"/>
        </w:rPr>
        <w:t xml:space="preserve"> án, nhiệm vụ được giao về Bộ Tài nguyên và Môi </w:t>
      </w:r>
      <w:r w:rsidR="00B44813" w:rsidRPr="001A00BC">
        <w:rPr>
          <w:rFonts w:ascii="Arial" w:hAnsi="Arial" w:cs="Arial"/>
          <w:sz w:val="20"/>
        </w:rPr>
        <w:t>trường</w:t>
      </w:r>
      <w:r w:rsidR="00B0257E" w:rsidRPr="001A00BC">
        <w:rPr>
          <w:rFonts w:ascii="Arial" w:hAnsi="Arial" w:cs="Arial"/>
          <w:sz w:val="20"/>
        </w:rPr>
        <w:t xml:space="preserve"> để </w:t>
      </w:r>
      <w:r w:rsidR="00B62010" w:rsidRPr="001A00BC">
        <w:rPr>
          <w:rFonts w:ascii="Arial" w:hAnsi="Arial" w:cs="Arial"/>
          <w:sz w:val="20"/>
        </w:rPr>
        <w:t>tổng hợp</w:t>
      </w:r>
      <w:r w:rsidR="00B0257E" w:rsidRPr="001A00BC">
        <w:rPr>
          <w:rFonts w:ascii="Arial" w:hAnsi="Arial" w:cs="Arial"/>
          <w:sz w:val="20"/>
        </w:rPr>
        <w:t>, báo cáo Thủ tướng Ch</w:t>
      </w:r>
      <w:r w:rsidRPr="00D23A56">
        <w:rPr>
          <w:rFonts w:ascii="Arial" w:hAnsi="Arial" w:cs="Arial"/>
          <w:sz w:val="20"/>
        </w:rPr>
        <w:t>í</w:t>
      </w:r>
      <w:r w:rsidR="00B0257E" w:rsidRPr="001A00BC">
        <w:rPr>
          <w:rFonts w:ascii="Arial" w:hAnsi="Arial" w:cs="Arial"/>
          <w:sz w:val="20"/>
        </w:rPr>
        <w:t>nh phủ;</w:t>
      </w:r>
    </w:p>
    <w:p w:rsidR="00B0257E" w:rsidRPr="001A00BC" w:rsidRDefault="00906AD3" w:rsidP="00993C54">
      <w:pPr>
        <w:spacing w:before="120"/>
        <w:rPr>
          <w:rFonts w:ascii="Arial" w:hAnsi="Arial" w:cs="Arial"/>
          <w:sz w:val="20"/>
        </w:rPr>
      </w:pPr>
      <w:r w:rsidRPr="00D23A56">
        <w:rPr>
          <w:rFonts w:ascii="Arial" w:hAnsi="Arial" w:cs="Arial"/>
          <w:sz w:val="20"/>
        </w:rPr>
        <w:t xml:space="preserve">c) </w:t>
      </w:r>
      <w:r w:rsidR="00B0257E" w:rsidRPr="001A00BC">
        <w:rPr>
          <w:rFonts w:ascii="Arial" w:hAnsi="Arial" w:cs="Arial"/>
          <w:sz w:val="20"/>
        </w:rPr>
        <w:t xml:space="preserve">Phối hợp với Bộ Tài nguyên và Môi </w:t>
      </w:r>
      <w:r w:rsidR="00B44813" w:rsidRPr="001A00BC">
        <w:rPr>
          <w:rFonts w:ascii="Arial" w:hAnsi="Arial" w:cs="Arial"/>
          <w:sz w:val="20"/>
        </w:rPr>
        <w:t>trường</w:t>
      </w:r>
      <w:r w:rsidR="00B0257E" w:rsidRPr="001A00BC">
        <w:rPr>
          <w:rFonts w:ascii="Arial" w:hAnsi="Arial" w:cs="Arial"/>
          <w:sz w:val="20"/>
        </w:rPr>
        <w:t xml:space="preserve"> trong việc tổ chức, theo dõi, kiểm tra việc thực hiện chương trình </w:t>
      </w:r>
      <w:r w:rsidRPr="00D23A56">
        <w:rPr>
          <w:rFonts w:ascii="Arial" w:hAnsi="Arial" w:cs="Arial"/>
          <w:sz w:val="20"/>
        </w:rPr>
        <w:t>tr</w:t>
      </w:r>
      <w:r w:rsidR="00B0257E" w:rsidRPr="001A00BC">
        <w:rPr>
          <w:rFonts w:ascii="Arial" w:hAnsi="Arial" w:cs="Arial"/>
          <w:sz w:val="20"/>
        </w:rPr>
        <w:t xml:space="preserve">ọng </w:t>
      </w:r>
      <w:r w:rsidR="001A00BC" w:rsidRPr="001A00BC">
        <w:rPr>
          <w:rFonts w:ascii="Arial" w:hAnsi="Arial" w:cs="Arial"/>
          <w:sz w:val="20"/>
        </w:rPr>
        <w:t>Điểm</w:t>
      </w:r>
      <w:r w:rsidR="00B0257E" w:rsidRPr="001A00BC">
        <w:rPr>
          <w:rFonts w:ascii="Arial" w:hAnsi="Arial" w:cs="Arial"/>
          <w:sz w:val="20"/>
        </w:rPr>
        <w:t xml:space="preserve"> </w:t>
      </w:r>
      <w:r w:rsidR="001A00BC" w:rsidRPr="001A00BC">
        <w:rPr>
          <w:rFonts w:ascii="Arial" w:hAnsi="Arial" w:cs="Arial"/>
          <w:sz w:val="20"/>
        </w:rPr>
        <w:t>Điều</w:t>
      </w:r>
      <w:r w:rsidR="00B0257E" w:rsidRPr="001A00BC">
        <w:rPr>
          <w:rFonts w:ascii="Arial" w:hAnsi="Arial" w:cs="Arial"/>
          <w:sz w:val="20"/>
        </w:rPr>
        <w:t xml:space="preserve"> tra cơ bản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1A00BC" w:rsidP="00993C54">
      <w:pPr>
        <w:spacing w:before="120"/>
        <w:rPr>
          <w:rFonts w:ascii="Arial" w:hAnsi="Arial" w:cs="Arial"/>
          <w:b/>
          <w:sz w:val="20"/>
        </w:rPr>
      </w:pPr>
      <w:bookmarkStart w:id="58" w:name="dieu_29"/>
      <w:r w:rsidRPr="001A00BC">
        <w:rPr>
          <w:rFonts w:ascii="Arial" w:hAnsi="Arial" w:cs="Arial"/>
          <w:b/>
          <w:sz w:val="20"/>
        </w:rPr>
        <w:t>Điều</w:t>
      </w:r>
      <w:r w:rsidR="00B0257E" w:rsidRPr="001A00BC">
        <w:rPr>
          <w:rFonts w:ascii="Arial" w:hAnsi="Arial" w:cs="Arial"/>
          <w:b/>
          <w:sz w:val="20"/>
        </w:rPr>
        <w:t xml:space="preserve"> 29. Giao nộp, lưu giữ kết quả thực h</w:t>
      </w:r>
      <w:r w:rsidR="00906AD3" w:rsidRPr="00D23A56">
        <w:rPr>
          <w:rFonts w:ascii="Arial" w:hAnsi="Arial" w:cs="Arial"/>
          <w:b/>
          <w:sz w:val="20"/>
        </w:rPr>
        <w:t>i</w:t>
      </w:r>
      <w:r w:rsidR="00B0257E" w:rsidRPr="001A00BC">
        <w:rPr>
          <w:rFonts w:ascii="Arial" w:hAnsi="Arial" w:cs="Arial"/>
          <w:b/>
          <w:sz w:val="20"/>
        </w:rPr>
        <w:t xml:space="preserve">ện các dự án, </w:t>
      </w:r>
      <w:r w:rsidR="00B44813" w:rsidRPr="001A00BC">
        <w:rPr>
          <w:rFonts w:ascii="Arial" w:hAnsi="Arial" w:cs="Arial"/>
          <w:b/>
          <w:sz w:val="20"/>
        </w:rPr>
        <w:t>đề</w:t>
      </w:r>
      <w:r w:rsidR="00B0257E" w:rsidRPr="001A00BC">
        <w:rPr>
          <w:rFonts w:ascii="Arial" w:hAnsi="Arial" w:cs="Arial"/>
          <w:b/>
          <w:sz w:val="20"/>
        </w:rPr>
        <w:t xml:space="preserve"> án, nhiệm vụ của chương trình</w:t>
      </w:r>
      <w:bookmarkEnd w:id="58"/>
    </w:p>
    <w:p w:rsidR="00B0257E" w:rsidRPr="001A00BC" w:rsidRDefault="00906AD3" w:rsidP="00993C54">
      <w:pPr>
        <w:spacing w:before="120"/>
        <w:rPr>
          <w:rFonts w:ascii="Arial" w:hAnsi="Arial" w:cs="Arial"/>
          <w:sz w:val="20"/>
        </w:rPr>
      </w:pPr>
      <w:r w:rsidRPr="00D23A56">
        <w:rPr>
          <w:rFonts w:ascii="Arial" w:hAnsi="Arial" w:cs="Arial"/>
          <w:sz w:val="20"/>
        </w:rPr>
        <w:t xml:space="preserve">1. </w:t>
      </w:r>
      <w:r w:rsidR="00B0257E" w:rsidRPr="001A00BC">
        <w:rPr>
          <w:rFonts w:ascii="Arial" w:hAnsi="Arial" w:cs="Arial"/>
          <w:sz w:val="20"/>
        </w:rPr>
        <w:t xml:space="preserve">Kết quả thực hiện các dự án, </w:t>
      </w:r>
      <w:r w:rsidR="00B44813" w:rsidRPr="001A00BC">
        <w:rPr>
          <w:rFonts w:ascii="Arial" w:hAnsi="Arial" w:cs="Arial"/>
          <w:sz w:val="20"/>
        </w:rPr>
        <w:t>đề</w:t>
      </w:r>
      <w:r w:rsidR="00B0257E" w:rsidRPr="001A00BC">
        <w:rPr>
          <w:rFonts w:ascii="Arial" w:hAnsi="Arial" w:cs="Arial"/>
          <w:sz w:val="20"/>
        </w:rPr>
        <w:t xml:space="preserve"> án, nhiệm vụ của chương trình trọng </w:t>
      </w:r>
      <w:r w:rsidR="001A00BC" w:rsidRPr="001A00BC">
        <w:rPr>
          <w:rFonts w:ascii="Arial" w:hAnsi="Arial" w:cs="Arial"/>
          <w:sz w:val="20"/>
        </w:rPr>
        <w:t>Điểm</w:t>
      </w:r>
      <w:r w:rsidR="00B0257E" w:rsidRPr="001A00BC">
        <w:rPr>
          <w:rFonts w:ascii="Arial" w:hAnsi="Arial" w:cs="Arial"/>
          <w:sz w:val="20"/>
        </w:rPr>
        <w:t xml:space="preserve"> </w:t>
      </w:r>
      <w:r w:rsidR="001A00BC" w:rsidRPr="001A00BC">
        <w:rPr>
          <w:rFonts w:ascii="Arial" w:hAnsi="Arial" w:cs="Arial"/>
          <w:sz w:val="20"/>
        </w:rPr>
        <w:t>Điều</w:t>
      </w:r>
      <w:r w:rsidR="00B0257E" w:rsidRPr="001A00BC">
        <w:rPr>
          <w:rFonts w:ascii="Arial" w:hAnsi="Arial" w:cs="Arial"/>
          <w:sz w:val="20"/>
        </w:rPr>
        <w:t xml:space="preserve"> tra cơ bản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phải được lưu giữ, giao nộp theo quy định của pháp luật.</w:t>
      </w:r>
    </w:p>
    <w:p w:rsidR="00B0257E" w:rsidRPr="001A00BC" w:rsidRDefault="00906AD3" w:rsidP="00993C54">
      <w:pPr>
        <w:spacing w:before="120"/>
        <w:rPr>
          <w:rFonts w:ascii="Arial" w:hAnsi="Arial" w:cs="Arial"/>
          <w:sz w:val="20"/>
        </w:rPr>
      </w:pPr>
      <w:r w:rsidRPr="00D23A56">
        <w:rPr>
          <w:rFonts w:ascii="Arial" w:hAnsi="Arial" w:cs="Arial"/>
          <w:sz w:val="20"/>
        </w:rPr>
        <w:t xml:space="preserve">2. </w:t>
      </w:r>
      <w:r w:rsidR="00B0257E" w:rsidRPr="001A00BC">
        <w:rPr>
          <w:rFonts w:ascii="Arial" w:hAnsi="Arial" w:cs="Arial"/>
          <w:sz w:val="20"/>
        </w:rPr>
        <w:t xml:space="preserve">Trong thời hạn 30 ngày kể từ ngày dự án, </w:t>
      </w:r>
      <w:r w:rsidR="00B44813" w:rsidRPr="001A00BC">
        <w:rPr>
          <w:rFonts w:ascii="Arial" w:hAnsi="Arial" w:cs="Arial"/>
          <w:sz w:val="20"/>
        </w:rPr>
        <w:t>đề</w:t>
      </w:r>
      <w:r w:rsidR="00B0257E" w:rsidRPr="001A00BC">
        <w:rPr>
          <w:rFonts w:ascii="Arial" w:hAnsi="Arial" w:cs="Arial"/>
          <w:sz w:val="20"/>
        </w:rPr>
        <w:t xml:space="preserve"> án, nhiệm vụ được </w:t>
      </w:r>
      <w:r w:rsidR="00B44813" w:rsidRPr="001A00BC">
        <w:rPr>
          <w:rFonts w:ascii="Arial" w:hAnsi="Arial" w:cs="Arial"/>
          <w:sz w:val="20"/>
        </w:rPr>
        <w:t>nghi</w:t>
      </w:r>
      <w:r w:rsidR="00B0257E" w:rsidRPr="001A00BC">
        <w:rPr>
          <w:rFonts w:ascii="Arial" w:hAnsi="Arial" w:cs="Arial"/>
          <w:sz w:val="20"/>
        </w:rPr>
        <w:t xml:space="preserve">ệm thu, phê duyệt hoàn thành, tổ chức thực hiện dự án, </w:t>
      </w:r>
      <w:r w:rsidR="00B44813" w:rsidRPr="001A00BC">
        <w:rPr>
          <w:rFonts w:ascii="Arial" w:hAnsi="Arial" w:cs="Arial"/>
          <w:sz w:val="20"/>
        </w:rPr>
        <w:t>đề</w:t>
      </w:r>
      <w:r w:rsidR="00B0257E" w:rsidRPr="001A00BC">
        <w:rPr>
          <w:rFonts w:ascii="Arial" w:hAnsi="Arial" w:cs="Arial"/>
          <w:sz w:val="20"/>
        </w:rPr>
        <w:t xml:space="preserve"> án, nhiệm vụ có trách nhiệm gửi </w:t>
      </w:r>
      <w:r w:rsidR="00B62010" w:rsidRPr="001A00BC">
        <w:rPr>
          <w:rFonts w:ascii="Arial" w:hAnsi="Arial" w:cs="Arial"/>
          <w:sz w:val="20"/>
        </w:rPr>
        <w:t>về</w:t>
      </w:r>
      <w:r w:rsidR="00B0257E" w:rsidRPr="001A00BC">
        <w:rPr>
          <w:rFonts w:ascii="Arial" w:hAnsi="Arial" w:cs="Arial"/>
          <w:sz w:val="20"/>
        </w:rPr>
        <w:t xml:space="preserve"> Bộ Tài nguyên và Môi </w:t>
      </w:r>
      <w:r w:rsidR="00B44813" w:rsidRPr="001A00BC">
        <w:rPr>
          <w:rFonts w:ascii="Arial" w:hAnsi="Arial" w:cs="Arial"/>
          <w:sz w:val="20"/>
        </w:rPr>
        <w:t>trường</w:t>
      </w:r>
      <w:r w:rsidR="00B0257E" w:rsidRPr="001A00BC">
        <w:rPr>
          <w:rFonts w:ascii="Arial" w:hAnsi="Arial" w:cs="Arial"/>
          <w:sz w:val="20"/>
        </w:rPr>
        <w:t xml:space="preserve"> các tài liệu sau đây:</w:t>
      </w:r>
    </w:p>
    <w:p w:rsidR="00B0257E" w:rsidRPr="001A00BC" w:rsidRDefault="00906AD3"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 xml:space="preserve">Quyết định phê duyệt kết quả dự án, </w:t>
      </w:r>
      <w:r w:rsidR="00B44813" w:rsidRPr="001A00BC">
        <w:rPr>
          <w:rFonts w:ascii="Arial" w:hAnsi="Arial" w:cs="Arial"/>
          <w:sz w:val="20"/>
        </w:rPr>
        <w:t>đề</w:t>
      </w:r>
      <w:r w:rsidR="00B0257E" w:rsidRPr="001A00BC">
        <w:rPr>
          <w:rFonts w:ascii="Arial" w:hAnsi="Arial" w:cs="Arial"/>
          <w:sz w:val="20"/>
        </w:rPr>
        <w:t xml:space="preserve"> án, nhiệm vụ hoàn thành kèm Danh </w:t>
      </w:r>
      <w:r w:rsidR="001A00BC" w:rsidRPr="001A00BC">
        <w:rPr>
          <w:rFonts w:ascii="Arial" w:hAnsi="Arial" w:cs="Arial"/>
          <w:sz w:val="20"/>
        </w:rPr>
        <w:t>Mục</w:t>
      </w:r>
      <w:r w:rsidR="00B0257E" w:rsidRPr="001A00BC">
        <w:rPr>
          <w:rFonts w:ascii="Arial" w:hAnsi="Arial" w:cs="Arial"/>
          <w:sz w:val="20"/>
        </w:rPr>
        <w:t xml:space="preserve"> sản phẩm, tài liệu;</w:t>
      </w:r>
    </w:p>
    <w:p w:rsidR="00B0257E" w:rsidRPr="001A00BC" w:rsidRDefault="00906AD3"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 xml:space="preserve">Báo cáo tổng kết, kết quả dự án, </w:t>
      </w:r>
      <w:r w:rsidR="00B44813" w:rsidRPr="001A00BC">
        <w:rPr>
          <w:rFonts w:ascii="Arial" w:hAnsi="Arial" w:cs="Arial"/>
          <w:sz w:val="20"/>
        </w:rPr>
        <w:t>đề</w:t>
      </w:r>
      <w:r w:rsidR="00B0257E" w:rsidRPr="001A00BC">
        <w:rPr>
          <w:rFonts w:ascii="Arial" w:hAnsi="Arial" w:cs="Arial"/>
          <w:sz w:val="20"/>
        </w:rPr>
        <w:t xml:space="preserve"> án, nhiệm vụ và các bản đồ, tài liệu kèm theo, một bản in trên giấy và một bản lưu bằng </w:t>
      </w:r>
      <w:r w:rsidR="00B44813" w:rsidRPr="001A00BC">
        <w:rPr>
          <w:rFonts w:ascii="Arial" w:hAnsi="Arial" w:cs="Arial"/>
          <w:sz w:val="20"/>
        </w:rPr>
        <w:t>thi</w:t>
      </w:r>
      <w:r w:rsidR="00B0257E" w:rsidRPr="001A00BC">
        <w:rPr>
          <w:rFonts w:ascii="Arial" w:hAnsi="Arial" w:cs="Arial"/>
          <w:sz w:val="20"/>
        </w:rPr>
        <w:t>ết bị số.</w:t>
      </w:r>
    </w:p>
    <w:p w:rsidR="00B0257E" w:rsidRPr="001A00BC" w:rsidRDefault="001A00BC" w:rsidP="00993C54">
      <w:pPr>
        <w:spacing w:before="120"/>
        <w:rPr>
          <w:rFonts w:ascii="Arial" w:hAnsi="Arial" w:cs="Arial"/>
          <w:b/>
          <w:sz w:val="20"/>
        </w:rPr>
      </w:pPr>
      <w:bookmarkStart w:id="59" w:name="dieu_30"/>
      <w:r w:rsidRPr="001A00BC">
        <w:rPr>
          <w:rFonts w:ascii="Arial" w:hAnsi="Arial" w:cs="Arial"/>
          <w:b/>
          <w:sz w:val="20"/>
        </w:rPr>
        <w:t>Điều</w:t>
      </w:r>
      <w:r w:rsidR="00B0257E" w:rsidRPr="001A00BC">
        <w:rPr>
          <w:rFonts w:ascii="Arial" w:hAnsi="Arial" w:cs="Arial"/>
          <w:b/>
          <w:sz w:val="20"/>
        </w:rPr>
        <w:t xml:space="preserve"> 30. Đánh giá việc thực hiện chương trình trọng </w:t>
      </w:r>
      <w:r w:rsidRPr="001A00BC">
        <w:rPr>
          <w:rFonts w:ascii="Arial" w:hAnsi="Arial" w:cs="Arial"/>
          <w:b/>
          <w:sz w:val="20"/>
        </w:rPr>
        <w:t>Điểm</w:t>
      </w:r>
      <w:r w:rsidR="00B0257E" w:rsidRPr="001A00BC">
        <w:rPr>
          <w:rFonts w:ascii="Arial" w:hAnsi="Arial" w:cs="Arial"/>
          <w:b/>
          <w:sz w:val="20"/>
        </w:rPr>
        <w:t xml:space="preserve"> </w:t>
      </w:r>
      <w:r w:rsidRPr="001A00BC">
        <w:rPr>
          <w:rFonts w:ascii="Arial" w:hAnsi="Arial" w:cs="Arial"/>
          <w:b/>
          <w:sz w:val="20"/>
        </w:rPr>
        <w:t>Điều</w:t>
      </w:r>
      <w:r w:rsidR="00B0257E" w:rsidRPr="001A00BC">
        <w:rPr>
          <w:rFonts w:ascii="Arial" w:hAnsi="Arial" w:cs="Arial"/>
          <w:b/>
          <w:sz w:val="20"/>
        </w:rPr>
        <w:t xml:space="preserve"> tra cơ bản tài nguyên, môi </w:t>
      </w:r>
      <w:r w:rsidR="00B44813" w:rsidRPr="001A00BC">
        <w:rPr>
          <w:rFonts w:ascii="Arial" w:hAnsi="Arial" w:cs="Arial"/>
          <w:b/>
          <w:sz w:val="20"/>
        </w:rPr>
        <w:t>trường</w:t>
      </w:r>
      <w:r w:rsidR="00B0257E" w:rsidRPr="001A00BC">
        <w:rPr>
          <w:rFonts w:ascii="Arial" w:hAnsi="Arial" w:cs="Arial"/>
          <w:b/>
          <w:sz w:val="20"/>
        </w:rPr>
        <w:t xml:space="preserve"> </w:t>
      </w:r>
      <w:r w:rsidR="00B44813" w:rsidRPr="001A00BC">
        <w:rPr>
          <w:rFonts w:ascii="Arial" w:hAnsi="Arial" w:cs="Arial"/>
          <w:b/>
          <w:sz w:val="20"/>
        </w:rPr>
        <w:t>biển</w:t>
      </w:r>
      <w:r w:rsidR="00B0257E" w:rsidRPr="001A00BC">
        <w:rPr>
          <w:rFonts w:ascii="Arial" w:hAnsi="Arial" w:cs="Arial"/>
          <w:b/>
          <w:sz w:val="20"/>
        </w:rPr>
        <w:t xml:space="preserve"> và hả</w:t>
      </w:r>
      <w:r w:rsidR="00906AD3" w:rsidRPr="00D23A56">
        <w:rPr>
          <w:rFonts w:ascii="Arial" w:hAnsi="Arial" w:cs="Arial"/>
          <w:b/>
          <w:sz w:val="20"/>
        </w:rPr>
        <w:t>i</w:t>
      </w:r>
      <w:r w:rsidR="00B0257E" w:rsidRPr="001A00BC">
        <w:rPr>
          <w:rFonts w:ascii="Arial" w:hAnsi="Arial" w:cs="Arial"/>
          <w:b/>
          <w:sz w:val="20"/>
        </w:rPr>
        <w:t xml:space="preserve"> </w:t>
      </w:r>
      <w:r w:rsidR="00B44813" w:rsidRPr="001A00BC">
        <w:rPr>
          <w:rFonts w:ascii="Arial" w:hAnsi="Arial" w:cs="Arial"/>
          <w:b/>
          <w:sz w:val="20"/>
        </w:rPr>
        <w:t>đảo</w:t>
      </w:r>
      <w:bookmarkEnd w:id="59"/>
    </w:p>
    <w:p w:rsidR="00B0257E" w:rsidRPr="001A00BC" w:rsidRDefault="00906AD3" w:rsidP="00993C54">
      <w:pPr>
        <w:spacing w:before="120"/>
        <w:rPr>
          <w:rFonts w:ascii="Arial" w:hAnsi="Arial" w:cs="Arial"/>
          <w:sz w:val="20"/>
        </w:rPr>
      </w:pPr>
      <w:r w:rsidRPr="00D23A56">
        <w:rPr>
          <w:rFonts w:ascii="Arial" w:hAnsi="Arial" w:cs="Arial"/>
          <w:sz w:val="20"/>
        </w:rPr>
        <w:t xml:space="preserve">1. </w:t>
      </w:r>
      <w:r w:rsidR="00B0257E" w:rsidRPr="001A00BC">
        <w:rPr>
          <w:rFonts w:ascii="Arial" w:hAnsi="Arial" w:cs="Arial"/>
          <w:sz w:val="20"/>
        </w:rPr>
        <w:t xml:space="preserve">Khi kết </w:t>
      </w:r>
      <w:r w:rsidR="00B44813" w:rsidRPr="001A00BC">
        <w:rPr>
          <w:rFonts w:ascii="Arial" w:hAnsi="Arial" w:cs="Arial"/>
          <w:sz w:val="20"/>
        </w:rPr>
        <w:t>thú</w:t>
      </w:r>
      <w:r w:rsidR="00B0257E" w:rsidRPr="001A00BC">
        <w:rPr>
          <w:rFonts w:ascii="Arial" w:hAnsi="Arial" w:cs="Arial"/>
          <w:sz w:val="20"/>
        </w:rPr>
        <w:t xml:space="preserve">c thực hiện chương trình hoặc trước khi </w:t>
      </w:r>
      <w:r w:rsidR="001A00BC" w:rsidRPr="001A00BC">
        <w:rPr>
          <w:rFonts w:ascii="Arial" w:hAnsi="Arial" w:cs="Arial"/>
          <w:sz w:val="20"/>
        </w:rPr>
        <w:t>Điều</w:t>
      </w:r>
      <w:r w:rsidR="00B0257E" w:rsidRPr="001A00BC">
        <w:rPr>
          <w:rFonts w:ascii="Arial" w:hAnsi="Arial" w:cs="Arial"/>
          <w:sz w:val="20"/>
        </w:rPr>
        <w:t xml:space="preserve"> chỉnh chương trình, Bộ Tài nguyên và Môi </w:t>
      </w:r>
      <w:r w:rsidR="00B44813" w:rsidRPr="001A00BC">
        <w:rPr>
          <w:rFonts w:ascii="Arial" w:hAnsi="Arial" w:cs="Arial"/>
          <w:sz w:val="20"/>
        </w:rPr>
        <w:t>trường</w:t>
      </w:r>
      <w:r w:rsidR="00B0257E" w:rsidRPr="001A00BC">
        <w:rPr>
          <w:rFonts w:ascii="Arial" w:hAnsi="Arial" w:cs="Arial"/>
          <w:sz w:val="20"/>
        </w:rPr>
        <w:t xml:space="preserve"> có trách nhiệm chủ trì tổ chức đánh giá kết quả thực hiện chương trình.</w:t>
      </w:r>
    </w:p>
    <w:p w:rsidR="00B0257E" w:rsidRPr="001A00BC" w:rsidRDefault="00906AD3" w:rsidP="00993C54">
      <w:pPr>
        <w:spacing w:before="120"/>
        <w:rPr>
          <w:rFonts w:ascii="Arial" w:hAnsi="Arial" w:cs="Arial"/>
          <w:sz w:val="20"/>
        </w:rPr>
      </w:pPr>
      <w:r w:rsidRPr="00D23A56">
        <w:rPr>
          <w:rFonts w:ascii="Arial" w:hAnsi="Arial" w:cs="Arial"/>
          <w:sz w:val="20"/>
        </w:rPr>
        <w:t xml:space="preserve">2. </w:t>
      </w:r>
      <w:r w:rsidR="00B0257E" w:rsidRPr="001A00BC">
        <w:rPr>
          <w:rFonts w:ascii="Arial" w:hAnsi="Arial" w:cs="Arial"/>
          <w:sz w:val="20"/>
        </w:rPr>
        <w:t>Nội dung đánh giá gồm:</w:t>
      </w:r>
    </w:p>
    <w:p w:rsidR="00B0257E" w:rsidRPr="001A00BC" w:rsidRDefault="00906AD3"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Quá trình triển khai thực hiện chương trình;</w:t>
      </w:r>
    </w:p>
    <w:p w:rsidR="00B0257E" w:rsidRPr="001A00BC" w:rsidRDefault="00906AD3"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 xml:space="preserve">Kết quả đạt được so với </w:t>
      </w:r>
      <w:r w:rsidR="001A00BC" w:rsidRPr="001A00BC">
        <w:rPr>
          <w:rFonts w:ascii="Arial" w:hAnsi="Arial" w:cs="Arial"/>
          <w:sz w:val="20"/>
        </w:rPr>
        <w:t>Mục</w:t>
      </w:r>
      <w:r w:rsidR="00B0257E" w:rsidRPr="001A00BC">
        <w:rPr>
          <w:rFonts w:ascii="Arial" w:hAnsi="Arial" w:cs="Arial"/>
          <w:sz w:val="20"/>
        </w:rPr>
        <w:t xml:space="preserve"> tiêu, yêu cầu </w:t>
      </w:r>
      <w:r w:rsidR="00B44813" w:rsidRPr="001A00BC">
        <w:rPr>
          <w:rFonts w:ascii="Arial" w:hAnsi="Arial" w:cs="Arial"/>
          <w:sz w:val="20"/>
        </w:rPr>
        <w:t>đề</w:t>
      </w:r>
      <w:r w:rsidR="00B0257E" w:rsidRPr="001A00BC">
        <w:rPr>
          <w:rFonts w:ascii="Arial" w:hAnsi="Arial" w:cs="Arial"/>
          <w:sz w:val="20"/>
        </w:rPr>
        <w:t xml:space="preserve"> ra; những tồn tại, bất cập và nguyên nhân;</w:t>
      </w:r>
    </w:p>
    <w:p w:rsidR="00B0257E" w:rsidRPr="001A00BC" w:rsidRDefault="00906AD3" w:rsidP="00993C54">
      <w:pPr>
        <w:spacing w:before="120"/>
        <w:rPr>
          <w:rFonts w:ascii="Arial" w:hAnsi="Arial" w:cs="Arial"/>
          <w:sz w:val="20"/>
        </w:rPr>
      </w:pPr>
      <w:r w:rsidRPr="00D23A56">
        <w:rPr>
          <w:rFonts w:ascii="Arial" w:hAnsi="Arial" w:cs="Arial"/>
          <w:sz w:val="20"/>
        </w:rPr>
        <w:t xml:space="preserve">c) </w:t>
      </w:r>
      <w:r w:rsidR="00B0257E" w:rsidRPr="001A00BC">
        <w:rPr>
          <w:rFonts w:ascii="Arial" w:hAnsi="Arial" w:cs="Arial"/>
          <w:sz w:val="20"/>
        </w:rPr>
        <w:t xml:space="preserve">Những đóng góp của chương trình đối với phát triển kinh tế - xã </w:t>
      </w:r>
      <w:r w:rsidR="00B44813" w:rsidRPr="001A00BC">
        <w:rPr>
          <w:rFonts w:ascii="Arial" w:hAnsi="Arial" w:cs="Arial"/>
          <w:sz w:val="20"/>
        </w:rPr>
        <w:t>hộ</w:t>
      </w:r>
      <w:r w:rsidR="00B0257E" w:rsidRPr="001A00BC">
        <w:rPr>
          <w:rFonts w:ascii="Arial" w:hAnsi="Arial" w:cs="Arial"/>
          <w:sz w:val="20"/>
        </w:rPr>
        <w:t>i, quốc phòng, an ninh;</w:t>
      </w:r>
    </w:p>
    <w:p w:rsidR="00B0257E" w:rsidRPr="001A00BC" w:rsidRDefault="00906AD3" w:rsidP="00993C54">
      <w:pPr>
        <w:spacing w:before="120"/>
        <w:rPr>
          <w:rFonts w:ascii="Arial" w:hAnsi="Arial" w:cs="Arial"/>
          <w:sz w:val="20"/>
        </w:rPr>
      </w:pPr>
      <w:r w:rsidRPr="00D23A56">
        <w:rPr>
          <w:rFonts w:ascii="Arial" w:hAnsi="Arial" w:cs="Arial"/>
          <w:sz w:val="20"/>
        </w:rPr>
        <w:t xml:space="preserve">d) </w:t>
      </w:r>
      <w:r w:rsidR="00B0257E" w:rsidRPr="001A00BC">
        <w:rPr>
          <w:rFonts w:ascii="Arial" w:hAnsi="Arial" w:cs="Arial"/>
          <w:sz w:val="20"/>
        </w:rPr>
        <w:t xml:space="preserve">Những nội dung cần </w:t>
      </w:r>
      <w:r w:rsidR="001A00BC" w:rsidRPr="001A00BC">
        <w:rPr>
          <w:rFonts w:ascii="Arial" w:hAnsi="Arial" w:cs="Arial"/>
          <w:sz w:val="20"/>
        </w:rPr>
        <w:t>Điều</w:t>
      </w:r>
      <w:r w:rsidR="00B0257E" w:rsidRPr="001A00BC">
        <w:rPr>
          <w:rFonts w:ascii="Arial" w:hAnsi="Arial" w:cs="Arial"/>
          <w:sz w:val="20"/>
        </w:rPr>
        <w:t xml:space="preserve"> chỉnh hoặc triển khai trong chương trình trọng </w:t>
      </w:r>
      <w:r w:rsidR="001A00BC" w:rsidRPr="001A00BC">
        <w:rPr>
          <w:rFonts w:ascii="Arial" w:hAnsi="Arial" w:cs="Arial"/>
          <w:sz w:val="20"/>
        </w:rPr>
        <w:t>Điểm</w:t>
      </w:r>
      <w:r w:rsidR="00B0257E" w:rsidRPr="001A00BC">
        <w:rPr>
          <w:rFonts w:ascii="Arial" w:hAnsi="Arial" w:cs="Arial"/>
          <w:sz w:val="20"/>
        </w:rPr>
        <w:t xml:space="preserve"> </w:t>
      </w:r>
      <w:r w:rsidR="001A00BC" w:rsidRPr="001A00BC">
        <w:rPr>
          <w:rFonts w:ascii="Arial" w:hAnsi="Arial" w:cs="Arial"/>
          <w:sz w:val="20"/>
        </w:rPr>
        <w:t>Điều</w:t>
      </w:r>
      <w:r w:rsidR="00B0257E" w:rsidRPr="001A00BC">
        <w:rPr>
          <w:rFonts w:ascii="Arial" w:hAnsi="Arial" w:cs="Arial"/>
          <w:sz w:val="20"/>
        </w:rPr>
        <w:t xml:space="preserve"> </w:t>
      </w:r>
      <w:r w:rsidRPr="00D23A56">
        <w:rPr>
          <w:rFonts w:ascii="Arial" w:hAnsi="Arial" w:cs="Arial"/>
          <w:sz w:val="20"/>
        </w:rPr>
        <w:t>tr</w:t>
      </w:r>
      <w:r w:rsidR="00B0257E" w:rsidRPr="001A00BC">
        <w:rPr>
          <w:rFonts w:ascii="Arial" w:hAnsi="Arial" w:cs="Arial"/>
          <w:sz w:val="20"/>
        </w:rPr>
        <w:t xml:space="preserve">a cơ bản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tiếp theo.</w:t>
      </w:r>
    </w:p>
    <w:p w:rsidR="00B0257E" w:rsidRPr="001A00BC" w:rsidRDefault="00B0257E" w:rsidP="00993C54">
      <w:pPr>
        <w:spacing w:before="120"/>
        <w:rPr>
          <w:rFonts w:ascii="Arial" w:hAnsi="Arial" w:cs="Arial"/>
          <w:b/>
          <w:sz w:val="20"/>
        </w:rPr>
      </w:pPr>
      <w:bookmarkStart w:id="60" w:name="chuong_5"/>
      <w:r w:rsidRPr="001A00BC">
        <w:rPr>
          <w:rFonts w:ascii="Arial" w:hAnsi="Arial" w:cs="Arial"/>
          <w:b/>
          <w:sz w:val="20"/>
        </w:rPr>
        <w:t>Chương V</w:t>
      </w:r>
      <w:bookmarkEnd w:id="60"/>
    </w:p>
    <w:p w:rsidR="00B0257E" w:rsidRPr="001A00BC" w:rsidRDefault="00906AD3" w:rsidP="00993C54">
      <w:pPr>
        <w:spacing w:before="120"/>
        <w:jc w:val="center"/>
        <w:rPr>
          <w:rFonts w:ascii="Arial" w:hAnsi="Arial" w:cs="Arial"/>
          <w:b/>
        </w:rPr>
      </w:pPr>
      <w:bookmarkStart w:id="61" w:name="chuong_5_name"/>
      <w:r w:rsidRPr="001A00BC">
        <w:rPr>
          <w:rFonts w:ascii="Arial" w:hAnsi="Arial" w:cs="Arial"/>
          <w:b/>
        </w:rPr>
        <w:t>HÀNH LANG BẢO VỆ BỜ BIỂN, HẠN CHẾ CÁC HOẠT ĐỘNG TRONG HÀNH LANG BẢO VỆ BỜ BIỂN</w:t>
      </w:r>
      <w:bookmarkEnd w:id="61"/>
    </w:p>
    <w:p w:rsidR="00B0257E" w:rsidRPr="001A00BC" w:rsidRDefault="001A00BC" w:rsidP="00993C54">
      <w:pPr>
        <w:spacing w:before="120"/>
        <w:rPr>
          <w:rFonts w:ascii="Arial" w:hAnsi="Arial" w:cs="Arial"/>
          <w:b/>
          <w:sz w:val="20"/>
        </w:rPr>
      </w:pPr>
      <w:bookmarkStart w:id="62" w:name="dieu_31"/>
      <w:r w:rsidRPr="001A00BC">
        <w:rPr>
          <w:rFonts w:ascii="Arial" w:hAnsi="Arial" w:cs="Arial"/>
          <w:b/>
          <w:sz w:val="20"/>
        </w:rPr>
        <w:t>Điều</w:t>
      </w:r>
      <w:r w:rsidR="00B0257E" w:rsidRPr="001A00BC">
        <w:rPr>
          <w:rFonts w:ascii="Arial" w:hAnsi="Arial" w:cs="Arial"/>
          <w:b/>
          <w:sz w:val="20"/>
        </w:rPr>
        <w:t xml:space="preserve"> 31. Lập Danh </w:t>
      </w:r>
      <w:r w:rsidRPr="001A00BC">
        <w:rPr>
          <w:rFonts w:ascii="Arial" w:hAnsi="Arial" w:cs="Arial"/>
          <w:b/>
          <w:sz w:val="20"/>
        </w:rPr>
        <w:t>Mục</w:t>
      </w:r>
      <w:r w:rsidR="00B0257E" w:rsidRPr="001A00BC">
        <w:rPr>
          <w:rFonts w:ascii="Arial" w:hAnsi="Arial" w:cs="Arial"/>
          <w:b/>
          <w:sz w:val="20"/>
        </w:rPr>
        <w:t xml:space="preserve"> các khu vực phải </w:t>
      </w:r>
      <w:r w:rsidR="00B44813" w:rsidRPr="001A00BC">
        <w:rPr>
          <w:rFonts w:ascii="Arial" w:hAnsi="Arial" w:cs="Arial"/>
          <w:b/>
          <w:sz w:val="20"/>
        </w:rPr>
        <w:t>thi</w:t>
      </w:r>
      <w:r w:rsidR="00B0257E" w:rsidRPr="001A00BC">
        <w:rPr>
          <w:rFonts w:ascii="Arial" w:hAnsi="Arial" w:cs="Arial"/>
          <w:b/>
          <w:sz w:val="20"/>
        </w:rPr>
        <w:t xml:space="preserve">ết lập hành lang bảo vệ bờ </w:t>
      </w:r>
      <w:r w:rsidR="00B44813" w:rsidRPr="001A00BC">
        <w:rPr>
          <w:rFonts w:ascii="Arial" w:hAnsi="Arial" w:cs="Arial"/>
          <w:b/>
          <w:sz w:val="20"/>
        </w:rPr>
        <w:t>biển</w:t>
      </w:r>
      <w:bookmarkEnd w:id="62"/>
    </w:p>
    <w:p w:rsidR="00B0257E" w:rsidRPr="001A00BC" w:rsidRDefault="00906AD3" w:rsidP="00993C54">
      <w:pPr>
        <w:spacing w:before="120"/>
        <w:rPr>
          <w:rFonts w:ascii="Arial" w:hAnsi="Arial" w:cs="Arial"/>
          <w:sz w:val="20"/>
        </w:rPr>
      </w:pPr>
      <w:r w:rsidRPr="00D23A56">
        <w:rPr>
          <w:rFonts w:ascii="Arial" w:hAnsi="Arial" w:cs="Arial"/>
          <w:sz w:val="20"/>
        </w:rPr>
        <w:t>1. Ủy</w:t>
      </w:r>
      <w:r w:rsidR="00B0257E" w:rsidRPr="001A00BC">
        <w:rPr>
          <w:rFonts w:ascii="Arial" w:hAnsi="Arial" w:cs="Arial"/>
          <w:sz w:val="20"/>
        </w:rPr>
        <w:t xml:space="preserve"> ban nhân dân tỉnh có </w:t>
      </w:r>
      <w:r w:rsidR="00B44813" w:rsidRPr="001A00BC">
        <w:rPr>
          <w:rFonts w:ascii="Arial" w:hAnsi="Arial" w:cs="Arial"/>
          <w:sz w:val="20"/>
        </w:rPr>
        <w:t>biển</w:t>
      </w:r>
      <w:r w:rsidR="00B0257E" w:rsidRPr="001A00BC">
        <w:rPr>
          <w:rFonts w:ascii="Arial" w:hAnsi="Arial" w:cs="Arial"/>
          <w:sz w:val="20"/>
        </w:rPr>
        <w:t xml:space="preserve"> căn cứ các nguyên tắc </w:t>
      </w:r>
      <w:r w:rsidR="00B44813" w:rsidRPr="001A00BC">
        <w:rPr>
          <w:rFonts w:ascii="Arial" w:hAnsi="Arial" w:cs="Arial"/>
          <w:sz w:val="20"/>
        </w:rPr>
        <w:t>thi</w:t>
      </w:r>
      <w:r w:rsidR="00B0257E" w:rsidRPr="001A00BC">
        <w:rPr>
          <w:rFonts w:ascii="Arial" w:hAnsi="Arial" w:cs="Arial"/>
          <w:sz w:val="20"/>
        </w:rPr>
        <w:t xml:space="preserve">ết lập hành lang bảo vệ bờ </w:t>
      </w:r>
      <w:r w:rsidR="00B44813" w:rsidRPr="001A00BC">
        <w:rPr>
          <w:rFonts w:ascii="Arial" w:hAnsi="Arial" w:cs="Arial"/>
          <w:sz w:val="20"/>
        </w:rPr>
        <w:t>biển</w:t>
      </w:r>
      <w:r w:rsidR="00B0257E" w:rsidRPr="001A00BC">
        <w:rPr>
          <w:rFonts w:ascii="Arial" w:hAnsi="Arial" w:cs="Arial"/>
          <w:sz w:val="20"/>
        </w:rPr>
        <w:t xml:space="preserve"> quy định tại </w:t>
      </w:r>
      <w:bookmarkStart w:id="63" w:name="dc_50"/>
      <w:r w:rsidR="001A00BC" w:rsidRPr="001A00BC">
        <w:rPr>
          <w:rFonts w:ascii="Arial" w:hAnsi="Arial" w:cs="Arial"/>
          <w:sz w:val="20"/>
        </w:rPr>
        <w:t>Khoản</w:t>
      </w:r>
      <w:r w:rsidR="00B0257E" w:rsidRPr="001A00BC">
        <w:rPr>
          <w:rFonts w:ascii="Arial" w:hAnsi="Arial" w:cs="Arial"/>
          <w:sz w:val="20"/>
        </w:rPr>
        <w:t xml:space="preserve"> 2 </w:t>
      </w:r>
      <w:r w:rsidR="001A00BC" w:rsidRPr="001A00BC">
        <w:rPr>
          <w:rFonts w:ascii="Arial" w:hAnsi="Arial" w:cs="Arial"/>
          <w:sz w:val="20"/>
        </w:rPr>
        <w:t>Điều</w:t>
      </w:r>
      <w:r w:rsidR="00B0257E" w:rsidRPr="001A00BC">
        <w:rPr>
          <w:rFonts w:ascii="Arial" w:hAnsi="Arial" w:cs="Arial"/>
          <w:sz w:val="20"/>
        </w:rPr>
        <w:t xml:space="preserve"> 23 Luật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bookmarkEnd w:id="63"/>
      <w:r w:rsidR="00B0257E" w:rsidRPr="001A00BC">
        <w:rPr>
          <w:rFonts w:ascii="Arial" w:hAnsi="Arial" w:cs="Arial"/>
          <w:sz w:val="20"/>
        </w:rPr>
        <w:t xml:space="preserve"> và hướng dẫn của Bộ Tài nguyên và Môi </w:t>
      </w:r>
      <w:r w:rsidR="00B44813" w:rsidRPr="001A00BC">
        <w:rPr>
          <w:rFonts w:ascii="Arial" w:hAnsi="Arial" w:cs="Arial"/>
          <w:sz w:val="20"/>
        </w:rPr>
        <w:t>trường</w:t>
      </w:r>
      <w:r w:rsidR="00B0257E" w:rsidRPr="001A00BC">
        <w:rPr>
          <w:rFonts w:ascii="Arial" w:hAnsi="Arial" w:cs="Arial"/>
          <w:sz w:val="20"/>
        </w:rPr>
        <w:t xml:space="preserve"> tổ chức lập Danh </w:t>
      </w:r>
      <w:r w:rsidR="001A00BC" w:rsidRPr="001A00BC">
        <w:rPr>
          <w:rFonts w:ascii="Arial" w:hAnsi="Arial" w:cs="Arial"/>
          <w:sz w:val="20"/>
        </w:rPr>
        <w:t>Mục</w:t>
      </w:r>
      <w:r w:rsidR="00B0257E" w:rsidRPr="001A00BC">
        <w:rPr>
          <w:rFonts w:ascii="Arial" w:hAnsi="Arial" w:cs="Arial"/>
          <w:sz w:val="20"/>
        </w:rPr>
        <w:t xml:space="preserve"> các khu vực phải </w:t>
      </w:r>
      <w:r w:rsidR="00B44813" w:rsidRPr="001A00BC">
        <w:rPr>
          <w:rFonts w:ascii="Arial" w:hAnsi="Arial" w:cs="Arial"/>
          <w:sz w:val="20"/>
        </w:rPr>
        <w:t>thi</w:t>
      </w:r>
      <w:r w:rsidR="00B0257E" w:rsidRPr="001A00BC">
        <w:rPr>
          <w:rFonts w:ascii="Arial" w:hAnsi="Arial" w:cs="Arial"/>
          <w:sz w:val="20"/>
        </w:rPr>
        <w:t xml:space="preserve">ết lập hành lang bảo vệ bờ </w:t>
      </w:r>
      <w:r w:rsidR="00B44813" w:rsidRPr="001A00BC">
        <w:rPr>
          <w:rFonts w:ascii="Arial" w:hAnsi="Arial" w:cs="Arial"/>
          <w:sz w:val="20"/>
        </w:rPr>
        <w:t>biển</w:t>
      </w:r>
      <w:r w:rsidR="00B0257E" w:rsidRPr="001A00BC">
        <w:rPr>
          <w:rFonts w:ascii="Arial" w:hAnsi="Arial" w:cs="Arial"/>
          <w:sz w:val="20"/>
        </w:rPr>
        <w:t xml:space="preserve">. Sở Tài nguyên và Môi </w:t>
      </w:r>
      <w:r w:rsidR="00B44813" w:rsidRPr="001A00BC">
        <w:rPr>
          <w:rFonts w:ascii="Arial" w:hAnsi="Arial" w:cs="Arial"/>
          <w:sz w:val="20"/>
        </w:rPr>
        <w:t>trường</w:t>
      </w:r>
      <w:r w:rsidR="00B0257E" w:rsidRPr="001A00BC">
        <w:rPr>
          <w:rFonts w:ascii="Arial" w:hAnsi="Arial" w:cs="Arial"/>
          <w:sz w:val="20"/>
        </w:rPr>
        <w:t xml:space="preserve"> có </w:t>
      </w:r>
      <w:r w:rsidRPr="00D23A56">
        <w:rPr>
          <w:rFonts w:ascii="Arial" w:hAnsi="Arial" w:cs="Arial"/>
          <w:sz w:val="20"/>
        </w:rPr>
        <w:t>tr</w:t>
      </w:r>
      <w:r w:rsidR="00B0257E" w:rsidRPr="001A00BC">
        <w:rPr>
          <w:rFonts w:ascii="Arial" w:hAnsi="Arial" w:cs="Arial"/>
          <w:sz w:val="20"/>
        </w:rPr>
        <w:t xml:space="preserve">ách nhiệm giúp </w:t>
      </w:r>
      <w:r w:rsidR="00B62010" w:rsidRPr="001A00BC">
        <w:rPr>
          <w:rFonts w:ascii="Arial" w:hAnsi="Arial" w:cs="Arial"/>
          <w:sz w:val="20"/>
        </w:rPr>
        <w:t>Ủy ban</w:t>
      </w:r>
      <w:r w:rsidR="00B0257E" w:rsidRPr="001A00BC">
        <w:rPr>
          <w:rFonts w:ascii="Arial" w:hAnsi="Arial" w:cs="Arial"/>
          <w:sz w:val="20"/>
        </w:rPr>
        <w:t xml:space="preserve"> nhân dân tỉnh thực hiện nhiệm vụ lập Danh </w:t>
      </w:r>
      <w:r w:rsidR="001A00BC" w:rsidRPr="001A00BC">
        <w:rPr>
          <w:rFonts w:ascii="Arial" w:hAnsi="Arial" w:cs="Arial"/>
          <w:sz w:val="20"/>
        </w:rPr>
        <w:t>Mục</w:t>
      </w:r>
      <w:r w:rsidR="00B0257E" w:rsidRPr="001A00BC">
        <w:rPr>
          <w:rFonts w:ascii="Arial" w:hAnsi="Arial" w:cs="Arial"/>
          <w:sz w:val="20"/>
        </w:rPr>
        <w:t xml:space="preserve"> các khu vực phải </w:t>
      </w:r>
      <w:r w:rsidR="00B44813" w:rsidRPr="001A00BC">
        <w:rPr>
          <w:rFonts w:ascii="Arial" w:hAnsi="Arial" w:cs="Arial"/>
          <w:sz w:val="20"/>
        </w:rPr>
        <w:t>thi</w:t>
      </w:r>
      <w:r w:rsidR="00B0257E" w:rsidRPr="001A00BC">
        <w:rPr>
          <w:rFonts w:ascii="Arial" w:hAnsi="Arial" w:cs="Arial"/>
          <w:sz w:val="20"/>
        </w:rPr>
        <w:t xml:space="preserve">ết lập hành lang bảo vệ bờ </w:t>
      </w:r>
      <w:r w:rsidR="00B44813" w:rsidRPr="001A00BC">
        <w:rPr>
          <w:rFonts w:ascii="Arial" w:hAnsi="Arial" w:cs="Arial"/>
          <w:sz w:val="20"/>
        </w:rPr>
        <w:t>biển</w:t>
      </w:r>
      <w:r w:rsidR="00B0257E" w:rsidRPr="001A00BC">
        <w:rPr>
          <w:rFonts w:ascii="Arial" w:hAnsi="Arial" w:cs="Arial"/>
          <w:sz w:val="20"/>
        </w:rPr>
        <w:t>.</w:t>
      </w:r>
    </w:p>
    <w:p w:rsidR="00B0257E" w:rsidRPr="001A00BC" w:rsidRDefault="00906AD3" w:rsidP="00993C54">
      <w:pPr>
        <w:spacing w:before="120"/>
        <w:rPr>
          <w:rFonts w:ascii="Arial" w:hAnsi="Arial" w:cs="Arial"/>
          <w:sz w:val="20"/>
        </w:rPr>
      </w:pPr>
      <w:r w:rsidRPr="00D23A56">
        <w:rPr>
          <w:rFonts w:ascii="Arial" w:hAnsi="Arial" w:cs="Arial"/>
          <w:sz w:val="20"/>
        </w:rPr>
        <w:t xml:space="preserve">2. </w:t>
      </w:r>
      <w:r w:rsidR="00B0257E" w:rsidRPr="001A00BC">
        <w:rPr>
          <w:rFonts w:ascii="Arial" w:hAnsi="Arial" w:cs="Arial"/>
          <w:sz w:val="20"/>
        </w:rPr>
        <w:t xml:space="preserve">Việc lập Danh </w:t>
      </w:r>
      <w:r w:rsidR="001A00BC" w:rsidRPr="001A00BC">
        <w:rPr>
          <w:rFonts w:ascii="Arial" w:hAnsi="Arial" w:cs="Arial"/>
          <w:sz w:val="20"/>
        </w:rPr>
        <w:t>Mục</w:t>
      </w:r>
      <w:r w:rsidR="00B0257E" w:rsidRPr="001A00BC">
        <w:rPr>
          <w:rFonts w:ascii="Arial" w:hAnsi="Arial" w:cs="Arial"/>
          <w:sz w:val="20"/>
        </w:rPr>
        <w:t xml:space="preserve"> các khu vực phải </w:t>
      </w:r>
      <w:r w:rsidR="00B44813" w:rsidRPr="001A00BC">
        <w:rPr>
          <w:rFonts w:ascii="Arial" w:hAnsi="Arial" w:cs="Arial"/>
          <w:sz w:val="20"/>
        </w:rPr>
        <w:t>thi</w:t>
      </w:r>
      <w:r w:rsidR="00B0257E" w:rsidRPr="001A00BC">
        <w:rPr>
          <w:rFonts w:ascii="Arial" w:hAnsi="Arial" w:cs="Arial"/>
          <w:sz w:val="20"/>
        </w:rPr>
        <w:t xml:space="preserve">ết lập hành lang bảo vệ bờ </w:t>
      </w:r>
      <w:r w:rsidR="00B44813" w:rsidRPr="001A00BC">
        <w:rPr>
          <w:rFonts w:ascii="Arial" w:hAnsi="Arial" w:cs="Arial"/>
          <w:sz w:val="20"/>
        </w:rPr>
        <w:t>biển</w:t>
      </w:r>
      <w:r w:rsidR="00B0257E" w:rsidRPr="001A00BC">
        <w:rPr>
          <w:rFonts w:ascii="Arial" w:hAnsi="Arial" w:cs="Arial"/>
          <w:sz w:val="20"/>
        </w:rPr>
        <w:t xml:space="preserve"> được thực hiện theo trình tự sau đây:</w:t>
      </w:r>
    </w:p>
    <w:p w:rsidR="00B0257E" w:rsidRPr="001A00BC" w:rsidRDefault="00906AD3"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 xml:space="preserve">Thu thập, tổng hợp, đánh giá về hiện trạng tài nguyên, môi </w:t>
      </w:r>
      <w:r w:rsidR="00B44813" w:rsidRPr="001A00BC">
        <w:rPr>
          <w:rFonts w:ascii="Arial" w:hAnsi="Arial" w:cs="Arial"/>
          <w:sz w:val="20"/>
        </w:rPr>
        <w:t>trường</w:t>
      </w:r>
      <w:r w:rsidR="00B0257E" w:rsidRPr="001A00BC">
        <w:rPr>
          <w:rFonts w:ascii="Arial" w:hAnsi="Arial" w:cs="Arial"/>
          <w:sz w:val="20"/>
        </w:rPr>
        <w:t xml:space="preserve"> vùng bờ;</w:t>
      </w:r>
    </w:p>
    <w:p w:rsidR="00B0257E" w:rsidRPr="001A00BC" w:rsidRDefault="00CA3250"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 xml:space="preserve">Xác định các khu vực phải </w:t>
      </w:r>
      <w:r w:rsidR="00B44813" w:rsidRPr="001A00BC">
        <w:rPr>
          <w:rFonts w:ascii="Arial" w:hAnsi="Arial" w:cs="Arial"/>
          <w:sz w:val="20"/>
        </w:rPr>
        <w:t>thi</w:t>
      </w:r>
      <w:r w:rsidR="00B0257E" w:rsidRPr="001A00BC">
        <w:rPr>
          <w:rFonts w:ascii="Arial" w:hAnsi="Arial" w:cs="Arial"/>
          <w:sz w:val="20"/>
        </w:rPr>
        <w:t xml:space="preserve">ết lập hành lang bảo vệ bờ </w:t>
      </w:r>
      <w:r w:rsidR="00B44813" w:rsidRPr="001A00BC">
        <w:rPr>
          <w:rFonts w:ascii="Arial" w:hAnsi="Arial" w:cs="Arial"/>
          <w:sz w:val="20"/>
        </w:rPr>
        <w:t>biển</w:t>
      </w:r>
      <w:r w:rsidR="00B0257E" w:rsidRPr="001A00BC">
        <w:rPr>
          <w:rFonts w:ascii="Arial" w:hAnsi="Arial" w:cs="Arial"/>
          <w:sz w:val="20"/>
        </w:rPr>
        <w:t>;</w:t>
      </w:r>
    </w:p>
    <w:p w:rsidR="00B0257E" w:rsidRPr="001A00BC" w:rsidRDefault="00CA3250" w:rsidP="00993C54">
      <w:pPr>
        <w:spacing w:before="120"/>
        <w:rPr>
          <w:rFonts w:ascii="Arial" w:hAnsi="Arial" w:cs="Arial"/>
          <w:sz w:val="20"/>
        </w:rPr>
      </w:pPr>
      <w:r w:rsidRPr="00D23A56">
        <w:rPr>
          <w:rFonts w:ascii="Arial" w:hAnsi="Arial" w:cs="Arial"/>
          <w:sz w:val="20"/>
        </w:rPr>
        <w:t xml:space="preserve">c) </w:t>
      </w:r>
      <w:r w:rsidR="00B0257E" w:rsidRPr="001A00BC">
        <w:rPr>
          <w:rFonts w:ascii="Arial" w:hAnsi="Arial" w:cs="Arial"/>
          <w:sz w:val="20"/>
        </w:rPr>
        <w:t xml:space="preserve">Lấy ý kiến của các cơ quan, tổ chức, cá nhân và cộng đồng dân cư có liên quan về dự thảo Danh </w:t>
      </w:r>
      <w:r w:rsidR="001A00BC" w:rsidRPr="001A00BC">
        <w:rPr>
          <w:rFonts w:ascii="Arial" w:hAnsi="Arial" w:cs="Arial"/>
          <w:sz w:val="20"/>
        </w:rPr>
        <w:t>Mục</w:t>
      </w:r>
      <w:r w:rsidR="00B0257E" w:rsidRPr="001A00BC">
        <w:rPr>
          <w:rFonts w:ascii="Arial" w:hAnsi="Arial" w:cs="Arial"/>
          <w:sz w:val="20"/>
        </w:rPr>
        <w:t xml:space="preserve"> các khu vực phải </w:t>
      </w:r>
      <w:r w:rsidR="00B44813" w:rsidRPr="001A00BC">
        <w:rPr>
          <w:rFonts w:ascii="Arial" w:hAnsi="Arial" w:cs="Arial"/>
          <w:sz w:val="20"/>
        </w:rPr>
        <w:t>thi</w:t>
      </w:r>
      <w:r w:rsidR="00B0257E" w:rsidRPr="001A00BC">
        <w:rPr>
          <w:rFonts w:ascii="Arial" w:hAnsi="Arial" w:cs="Arial"/>
          <w:sz w:val="20"/>
        </w:rPr>
        <w:t xml:space="preserve">ết lập hành lang bảo vệ bờ </w:t>
      </w:r>
      <w:r w:rsidR="00B44813" w:rsidRPr="001A00BC">
        <w:rPr>
          <w:rFonts w:ascii="Arial" w:hAnsi="Arial" w:cs="Arial"/>
          <w:sz w:val="20"/>
        </w:rPr>
        <w:t>biển</w:t>
      </w:r>
      <w:r w:rsidR="00B0257E" w:rsidRPr="001A00BC">
        <w:rPr>
          <w:rFonts w:ascii="Arial" w:hAnsi="Arial" w:cs="Arial"/>
          <w:sz w:val="20"/>
        </w:rPr>
        <w:t>;</w:t>
      </w:r>
    </w:p>
    <w:p w:rsidR="00B0257E" w:rsidRPr="001A00BC" w:rsidRDefault="00CA3250" w:rsidP="00993C54">
      <w:pPr>
        <w:spacing w:before="120"/>
        <w:rPr>
          <w:rFonts w:ascii="Arial" w:hAnsi="Arial" w:cs="Arial"/>
          <w:sz w:val="20"/>
        </w:rPr>
      </w:pPr>
      <w:r w:rsidRPr="00D23A56">
        <w:rPr>
          <w:rFonts w:ascii="Arial" w:hAnsi="Arial" w:cs="Arial"/>
          <w:sz w:val="20"/>
        </w:rPr>
        <w:t xml:space="preserve">d) </w:t>
      </w:r>
      <w:r w:rsidR="00B0257E" w:rsidRPr="001A00BC">
        <w:rPr>
          <w:rFonts w:ascii="Arial" w:hAnsi="Arial" w:cs="Arial"/>
          <w:sz w:val="20"/>
        </w:rPr>
        <w:t xml:space="preserve">Phê duyệt Danh </w:t>
      </w:r>
      <w:r w:rsidR="001A00BC" w:rsidRPr="001A00BC">
        <w:rPr>
          <w:rFonts w:ascii="Arial" w:hAnsi="Arial" w:cs="Arial"/>
          <w:sz w:val="20"/>
        </w:rPr>
        <w:t>Mục</w:t>
      </w:r>
      <w:r w:rsidR="00B0257E" w:rsidRPr="001A00BC">
        <w:rPr>
          <w:rFonts w:ascii="Arial" w:hAnsi="Arial" w:cs="Arial"/>
          <w:sz w:val="20"/>
        </w:rPr>
        <w:t xml:space="preserve"> các khu vực phải </w:t>
      </w:r>
      <w:r w:rsidR="00B44813" w:rsidRPr="001A00BC">
        <w:rPr>
          <w:rFonts w:ascii="Arial" w:hAnsi="Arial" w:cs="Arial"/>
          <w:sz w:val="20"/>
        </w:rPr>
        <w:t>thi</w:t>
      </w:r>
      <w:r w:rsidR="00B0257E" w:rsidRPr="001A00BC">
        <w:rPr>
          <w:rFonts w:ascii="Arial" w:hAnsi="Arial" w:cs="Arial"/>
          <w:sz w:val="20"/>
        </w:rPr>
        <w:t xml:space="preserve">ết lập hành lang bảo vệ bờ </w:t>
      </w:r>
      <w:r w:rsidR="00B44813" w:rsidRPr="001A00BC">
        <w:rPr>
          <w:rFonts w:ascii="Arial" w:hAnsi="Arial" w:cs="Arial"/>
          <w:sz w:val="20"/>
        </w:rPr>
        <w:t>biển</w:t>
      </w:r>
      <w:r w:rsidR="00B0257E" w:rsidRPr="001A00BC">
        <w:rPr>
          <w:rFonts w:ascii="Arial" w:hAnsi="Arial" w:cs="Arial"/>
          <w:sz w:val="20"/>
        </w:rPr>
        <w:t>.</w:t>
      </w:r>
    </w:p>
    <w:p w:rsidR="00B0257E" w:rsidRPr="001A00BC" w:rsidRDefault="001A00BC" w:rsidP="00993C54">
      <w:pPr>
        <w:spacing w:before="120"/>
        <w:rPr>
          <w:rFonts w:ascii="Arial" w:hAnsi="Arial" w:cs="Arial"/>
          <w:b/>
          <w:sz w:val="20"/>
        </w:rPr>
      </w:pPr>
      <w:bookmarkStart w:id="64" w:name="dieu_32"/>
      <w:r w:rsidRPr="001A00BC">
        <w:rPr>
          <w:rFonts w:ascii="Arial" w:hAnsi="Arial" w:cs="Arial"/>
          <w:b/>
          <w:sz w:val="20"/>
        </w:rPr>
        <w:t>Điều</w:t>
      </w:r>
      <w:r w:rsidR="00B0257E" w:rsidRPr="001A00BC">
        <w:rPr>
          <w:rFonts w:ascii="Arial" w:hAnsi="Arial" w:cs="Arial"/>
          <w:b/>
          <w:sz w:val="20"/>
        </w:rPr>
        <w:t xml:space="preserve"> 32. Thu thập, </w:t>
      </w:r>
      <w:r w:rsidR="00B62010" w:rsidRPr="001A00BC">
        <w:rPr>
          <w:rFonts w:ascii="Arial" w:hAnsi="Arial" w:cs="Arial"/>
          <w:b/>
          <w:sz w:val="20"/>
        </w:rPr>
        <w:t>tổng hợp</w:t>
      </w:r>
      <w:r w:rsidR="00B0257E" w:rsidRPr="001A00BC">
        <w:rPr>
          <w:rFonts w:ascii="Arial" w:hAnsi="Arial" w:cs="Arial"/>
          <w:b/>
          <w:sz w:val="20"/>
        </w:rPr>
        <w:t xml:space="preserve">, đánh giá về hiện trạng tài nguyên, môi </w:t>
      </w:r>
      <w:r w:rsidR="00B44813" w:rsidRPr="001A00BC">
        <w:rPr>
          <w:rFonts w:ascii="Arial" w:hAnsi="Arial" w:cs="Arial"/>
          <w:b/>
          <w:sz w:val="20"/>
        </w:rPr>
        <w:t>trường</w:t>
      </w:r>
      <w:r w:rsidR="00B0257E" w:rsidRPr="001A00BC">
        <w:rPr>
          <w:rFonts w:ascii="Arial" w:hAnsi="Arial" w:cs="Arial"/>
          <w:b/>
          <w:sz w:val="20"/>
        </w:rPr>
        <w:t xml:space="preserve"> vùng bờ</w:t>
      </w:r>
      <w:bookmarkEnd w:id="64"/>
    </w:p>
    <w:p w:rsidR="00B0257E" w:rsidRPr="001A00BC" w:rsidRDefault="00FC3C70" w:rsidP="00993C54">
      <w:pPr>
        <w:spacing w:before="120"/>
        <w:rPr>
          <w:rFonts w:ascii="Arial" w:hAnsi="Arial" w:cs="Arial"/>
          <w:sz w:val="20"/>
        </w:rPr>
      </w:pPr>
      <w:r w:rsidRPr="00D23A56">
        <w:rPr>
          <w:rFonts w:ascii="Arial" w:hAnsi="Arial" w:cs="Arial"/>
          <w:sz w:val="20"/>
        </w:rPr>
        <w:t xml:space="preserve">1. </w:t>
      </w:r>
      <w:r w:rsidR="00B0257E" w:rsidRPr="001A00BC">
        <w:rPr>
          <w:rFonts w:ascii="Arial" w:hAnsi="Arial" w:cs="Arial"/>
          <w:sz w:val="20"/>
        </w:rPr>
        <w:t xml:space="preserve">Việc thu thập, tổng hợp, đánh giá về hiện trạng tài nguyên, môi </w:t>
      </w:r>
      <w:r w:rsidR="00B44813" w:rsidRPr="001A00BC">
        <w:rPr>
          <w:rFonts w:ascii="Arial" w:hAnsi="Arial" w:cs="Arial"/>
          <w:sz w:val="20"/>
        </w:rPr>
        <w:t>trường</w:t>
      </w:r>
      <w:r w:rsidR="00B0257E" w:rsidRPr="001A00BC">
        <w:rPr>
          <w:rFonts w:ascii="Arial" w:hAnsi="Arial" w:cs="Arial"/>
          <w:sz w:val="20"/>
        </w:rPr>
        <w:t xml:space="preserve"> vùng bờ phải được thực hiện trên cơ sở thông tin, số liệu được cập nhật nhằm cung cấp đầy đủ số liệu để đánh giá quy luật </w:t>
      </w:r>
      <w:r w:rsidR="00B44813" w:rsidRPr="001A00BC">
        <w:rPr>
          <w:rFonts w:ascii="Arial" w:hAnsi="Arial" w:cs="Arial"/>
          <w:sz w:val="20"/>
        </w:rPr>
        <w:t>phân</w:t>
      </w:r>
      <w:r w:rsidR="00B0257E" w:rsidRPr="001A00BC">
        <w:rPr>
          <w:rFonts w:ascii="Arial" w:hAnsi="Arial" w:cs="Arial"/>
          <w:sz w:val="20"/>
        </w:rPr>
        <w:t xml:space="preserve"> bố, đặc </w:t>
      </w:r>
      <w:r w:rsidR="001A00BC" w:rsidRPr="001A00BC">
        <w:rPr>
          <w:rFonts w:ascii="Arial" w:hAnsi="Arial" w:cs="Arial"/>
          <w:sz w:val="20"/>
        </w:rPr>
        <w:t>Điểm</w:t>
      </w:r>
      <w:r w:rsidR="00B0257E" w:rsidRPr="001A00BC">
        <w:rPr>
          <w:rFonts w:ascii="Arial" w:hAnsi="Arial" w:cs="Arial"/>
          <w:sz w:val="20"/>
        </w:rPr>
        <w:t xml:space="preserve">, tiềm năng và hiện trạng khai thác, sử dụng tài nguyên, môi </w:t>
      </w:r>
      <w:r w:rsidR="00B44813" w:rsidRPr="001A00BC">
        <w:rPr>
          <w:rFonts w:ascii="Arial" w:hAnsi="Arial" w:cs="Arial"/>
          <w:sz w:val="20"/>
        </w:rPr>
        <w:t>trường</w:t>
      </w:r>
      <w:r w:rsidR="00B0257E" w:rsidRPr="001A00BC">
        <w:rPr>
          <w:rFonts w:ascii="Arial" w:hAnsi="Arial" w:cs="Arial"/>
          <w:sz w:val="20"/>
        </w:rPr>
        <w:t xml:space="preserve"> vùng bờ.</w:t>
      </w:r>
    </w:p>
    <w:p w:rsidR="00B0257E" w:rsidRPr="001A00BC" w:rsidRDefault="00FC3C70" w:rsidP="00993C54">
      <w:pPr>
        <w:spacing w:before="120"/>
        <w:rPr>
          <w:rFonts w:ascii="Arial" w:hAnsi="Arial" w:cs="Arial"/>
          <w:sz w:val="20"/>
        </w:rPr>
      </w:pPr>
      <w:r w:rsidRPr="00D23A56">
        <w:rPr>
          <w:rFonts w:ascii="Arial" w:hAnsi="Arial" w:cs="Arial"/>
          <w:sz w:val="20"/>
        </w:rPr>
        <w:t xml:space="preserve">2. </w:t>
      </w:r>
      <w:r w:rsidR="00B0257E" w:rsidRPr="001A00BC">
        <w:rPr>
          <w:rFonts w:ascii="Arial" w:hAnsi="Arial" w:cs="Arial"/>
          <w:sz w:val="20"/>
        </w:rPr>
        <w:t xml:space="preserve">Nội dung thu thập, tổng hợp, đánh giá về hiện trạng tài nguyên, môi </w:t>
      </w:r>
      <w:r w:rsidR="00B44813" w:rsidRPr="001A00BC">
        <w:rPr>
          <w:rFonts w:ascii="Arial" w:hAnsi="Arial" w:cs="Arial"/>
          <w:sz w:val="20"/>
        </w:rPr>
        <w:t>trường</w:t>
      </w:r>
      <w:r w:rsidR="00B0257E" w:rsidRPr="001A00BC">
        <w:rPr>
          <w:rFonts w:ascii="Arial" w:hAnsi="Arial" w:cs="Arial"/>
          <w:sz w:val="20"/>
        </w:rPr>
        <w:t xml:space="preserve"> vùng bờ bao gồm:</w:t>
      </w:r>
    </w:p>
    <w:p w:rsidR="00B0257E" w:rsidRPr="001A00BC" w:rsidRDefault="00FC3C70" w:rsidP="00993C54">
      <w:pPr>
        <w:spacing w:before="120"/>
        <w:rPr>
          <w:rFonts w:ascii="Arial" w:hAnsi="Arial" w:cs="Arial"/>
          <w:sz w:val="20"/>
        </w:rPr>
      </w:pPr>
      <w:r w:rsidRPr="00D23A56">
        <w:rPr>
          <w:rFonts w:ascii="Arial" w:hAnsi="Arial" w:cs="Arial"/>
          <w:sz w:val="20"/>
        </w:rPr>
        <w:t xml:space="preserve">a) </w:t>
      </w:r>
      <w:r w:rsidR="001A00BC" w:rsidRPr="001A00BC">
        <w:rPr>
          <w:rFonts w:ascii="Arial" w:hAnsi="Arial" w:cs="Arial"/>
          <w:sz w:val="20"/>
        </w:rPr>
        <w:t>Điều</w:t>
      </w:r>
      <w:r w:rsidR="00B0257E" w:rsidRPr="001A00BC">
        <w:rPr>
          <w:rFonts w:ascii="Arial" w:hAnsi="Arial" w:cs="Arial"/>
          <w:sz w:val="20"/>
        </w:rPr>
        <w:t xml:space="preserve"> kiện tự nhiên, tài nguyên </w:t>
      </w:r>
      <w:r w:rsidR="00B44813" w:rsidRPr="001A00BC">
        <w:rPr>
          <w:rFonts w:ascii="Arial" w:hAnsi="Arial" w:cs="Arial"/>
          <w:sz w:val="20"/>
        </w:rPr>
        <w:t>thi</w:t>
      </w:r>
      <w:r w:rsidR="00B0257E" w:rsidRPr="001A00BC">
        <w:rPr>
          <w:rFonts w:ascii="Arial" w:hAnsi="Arial" w:cs="Arial"/>
          <w:sz w:val="20"/>
        </w:rPr>
        <w:t>ên nhiên, các hệ sinh thái;</w:t>
      </w:r>
    </w:p>
    <w:p w:rsidR="00B0257E" w:rsidRPr="001A00BC" w:rsidRDefault="00FC3C70"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Cảnh quan tự nhiên, di sản văn hóa;</w:t>
      </w:r>
    </w:p>
    <w:p w:rsidR="00B0257E" w:rsidRPr="001A00BC" w:rsidRDefault="00FC3C70" w:rsidP="00993C54">
      <w:pPr>
        <w:spacing w:before="120"/>
        <w:rPr>
          <w:rFonts w:ascii="Arial" w:hAnsi="Arial" w:cs="Arial"/>
          <w:sz w:val="20"/>
        </w:rPr>
      </w:pPr>
      <w:r w:rsidRPr="00D23A56">
        <w:rPr>
          <w:rFonts w:ascii="Arial" w:hAnsi="Arial" w:cs="Arial"/>
          <w:sz w:val="20"/>
        </w:rPr>
        <w:t xml:space="preserve">c) </w:t>
      </w:r>
      <w:r w:rsidR="00B0257E" w:rsidRPr="001A00BC">
        <w:rPr>
          <w:rFonts w:ascii="Arial" w:hAnsi="Arial" w:cs="Arial"/>
          <w:sz w:val="20"/>
        </w:rPr>
        <w:t xml:space="preserve">Quy hoạch, kế hoạch phát triển kinh tế - xã </w:t>
      </w:r>
      <w:r w:rsidR="00B44813" w:rsidRPr="001A00BC">
        <w:rPr>
          <w:rFonts w:ascii="Arial" w:hAnsi="Arial" w:cs="Arial"/>
          <w:sz w:val="20"/>
        </w:rPr>
        <w:t>hộ</w:t>
      </w:r>
      <w:r w:rsidR="00B0257E" w:rsidRPr="001A00BC">
        <w:rPr>
          <w:rFonts w:ascii="Arial" w:hAnsi="Arial" w:cs="Arial"/>
          <w:sz w:val="20"/>
        </w:rPr>
        <w:t>i;</w:t>
      </w:r>
    </w:p>
    <w:p w:rsidR="00B0257E" w:rsidRPr="001A00BC" w:rsidRDefault="00FC3C70" w:rsidP="00993C54">
      <w:pPr>
        <w:spacing w:before="120"/>
        <w:rPr>
          <w:rFonts w:ascii="Arial" w:hAnsi="Arial" w:cs="Arial"/>
          <w:sz w:val="20"/>
        </w:rPr>
      </w:pPr>
      <w:r w:rsidRPr="00D23A56">
        <w:rPr>
          <w:rFonts w:ascii="Arial" w:hAnsi="Arial" w:cs="Arial"/>
          <w:sz w:val="20"/>
        </w:rPr>
        <w:t xml:space="preserve">d) </w:t>
      </w:r>
      <w:r w:rsidR="00B0257E" w:rsidRPr="001A00BC">
        <w:rPr>
          <w:rFonts w:ascii="Arial" w:hAnsi="Arial" w:cs="Arial"/>
          <w:sz w:val="20"/>
        </w:rPr>
        <w:t>Hiện trạng khai thác, sử dụng tài nguyên;</w:t>
      </w:r>
    </w:p>
    <w:p w:rsidR="00B0257E" w:rsidRPr="001A00BC" w:rsidRDefault="00B0257E" w:rsidP="00993C54">
      <w:pPr>
        <w:spacing w:before="120"/>
        <w:rPr>
          <w:rFonts w:ascii="Arial" w:hAnsi="Arial" w:cs="Arial"/>
          <w:sz w:val="20"/>
        </w:rPr>
      </w:pPr>
      <w:r w:rsidRPr="001A00BC">
        <w:rPr>
          <w:rFonts w:ascii="Arial" w:hAnsi="Arial" w:cs="Arial"/>
          <w:sz w:val="20"/>
        </w:rPr>
        <w:t xml:space="preserve">đ) Hiện trạng môi </w:t>
      </w:r>
      <w:r w:rsidR="00B44813" w:rsidRPr="001A00BC">
        <w:rPr>
          <w:rFonts w:ascii="Arial" w:hAnsi="Arial" w:cs="Arial"/>
          <w:sz w:val="20"/>
        </w:rPr>
        <w:t>trường</w:t>
      </w:r>
      <w:r w:rsidRPr="001A00BC">
        <w:rPr>
          <w:rFonts w:ascii="Arial" w:hAnsi="Arial" w:cs="Arial"/>
          <w:sz w:val="20"/>
        </w:rPr>
        <w:t xml:space="preserve">, rủi ro ô nhiễm môi </w:t>
      </w:r>
      <w:r w:rsidR="00B44813" w:rsidRPr="001A00BC">
        <w:rPr>
          <w:rFonts w:ascii="Arial" w:hAnsi="Arial" w:cs="Arial"/>
          <w:sz w:val="20"/>
        </w:rPr>
        <w:t>trường</w:t>
      </w:r>
      <w:r w:rsidRPr="001A00BC">
        <w:rPr>
          <w:rFonts w:ascii="Arial" w:hAnsi="Arial" w:cs="Arial"/>
          <w:sz w:val="20"/>
        </w:rPr>
        <w:t>;</w:t>
      </w:r>
    </w:p>
    <w:p w:rsidR="00B0257E" w:rsidRPr="001A00BC" w:rsidRDefault="00FC3C70" w:rsidP="00993C54">
      <w:pPr>
        <w:spacing w:before="120"/>
        <w:rPr>
          <w:rFonts w:ascii="Arial" w:hAnsi="Arial" w:cs="Arial"/>
          <w:sz w:val="20"/>
        </w:rPr>
      </w:pPr>
      <w:r w:rsidRPr="00D23A56">
        <w:rPr>
          <w:rFonts w:ascii="Arial" w:hAnsi="Arial" w:cs="Arial"/>
          <w:sz w:val="20"/>
        </w:rPr>
        <w:t xml:space="preserve">e) </w:t>
      </w:r>
      <w:r w:rsidR="00B44813" w:rsidRPr="001A00BC">
        <w:rPr>
          <w:rFonts w:ascii="Arial" w:hAnsi="Arial" w:cs="Arial"/>
          <w:sz w:val="20"/>
        </w:rPr>
        <w:t>Tình</w:t>
      </w:r>
      <w:r w:rsidR="00B0257E" w:rsidRPr="001A00BC">
        <w:rPr>
          <w:rFonts w:ascii="Arial" w:hAnsi="Arial" w:cs="Arial"/>
          <w:sz w:val="20"/>
        </w:rPr>
        <w:t xml:space="preserve"> hình diễn biến và rủi ro </w:t>
      </w:r>
      <w:r w:rsidR="00B44813" w:rsidRPr="001A00BC">
        <w:rPr>
          <w:rFonts w:ascii="Arial" w:hAnsi="Arial" w:cs="Arial"/>
          <w:sz w:val="20"/>
        </w:rPr>
        <w:t>thi</w:t>
      </w:r>
      <w:r w:rsidR="00B0257E" w:rsidRPr="001A00BC">
        <w:rPr>
          <w:rFonts w:ascii="Arial" w:hAnsi="Arial" w:cs="Arial"/>
          <w:sz w:val="20"/>
        </w:rPr>
        <w:t xml:space="preserve">ên </w:t>
      </w:r>
      <w:r w:rsidR="00B44813" w:rsidRPr="001A00BC">
        <w:rPr>
          <w:rFonts w:ascii="Arial" w:hAnsi="Arial" w:cs="Arial"/>
          <w:sz w:val="20"/>
        </w:rPr>
        <w:t>tai</w:t>
      </w:r>
      <w:r w:rsidR="00B0257E" w:rsidRPr="001A00BC">
        <w:rPr>
          <w:rFonts w:ascii="Arial" w:hAnsi="Arial" w:cs="Arial"/>
          <w:sz w:val="20"/>
        </w:rPr>
        <w:t>;</w:t>
      </w:r>
    </w:p>
    <w:p w:rsidR="00B0257E" w:rsidRPr="001A00BC" w:rsidRDefault="00B0257E" w:rsidP="00993C54">
      <w:pPr>
        <w:spacing w:before="120"/>
        <w:rPr>
          <w:rFonts w:ascii="Arial" w:hAnsi="Arial" w:cs="Arial"/>
          <w:sz w:val="20"/>
        </w:rPr>
      </w:pPr>
      <w:r w:rsidRPr="001A00BC">
        <w:rPr>
          <w:rFonts w:ascii="Arial" w:hAnsi="Arial" w:cs="Arial"/>
          <w:sz w:val="20"/>
        </w:rPr>
        <w:t>g) Các thông tin, dữ liệu khác có liên quan.</w:t>
      </w:r>
    </w:p>
    <w:p w:rsidR="00B0257E" w:rsidRPr="001A00BC" w:rsidRDefault="001A00BC" w:rsidP="00993C54">
      <w:pPr>
        <w:spacing w:before="120"/>
        <w:rPr>
          <w:rFonts w:ascii="Arial" w:hAnsi="Arial" w:cs="Arial"/>
          <w:b/>
          <w:sz w:val="20"/>
        </w:rPr>
      </w:pPr>
      <w:bookmarkStart w:id="65" w:name="dieu_33"/>
      <w:r w:rsidRPr="001A00BC">
        <w:rPr>
          <w:rFonts w:ascii="Arial" w:hAnsi="Arial" w:cs="Arial"/>
          <w:b/>
          <w:sz w:val="20"/>
        </w:rPr>
        <w:t>Điều</w:t>
      </w:r>
      <w:r w:rsidR="00B0257E" w:rsidRPr="001A00BC">
        <w:rPr>
          <w:rFonts w:ascii="Arial" w:hAnsi="Arial" w:cs="Arial"/>
          <w:b/>
          <w:sz w:val="20"/>
        </w:rPr>
        <w:t xml:space="preserve"> 33. Xác định các khu vực phải </w:t>
      </w:r>
      <w:r w:rsidR="00B44813" w:rsidRPr="001A00BC">
        <w:rPr>
          <w:rFonts w:ascii="Arial" w:hAnsi="Arial" w:cs="Arial"/>
          <w:b/>
          <w:sz w:val="20"/>
        </w:rPr>
        <w:t>thi</w:t>
      </w:r>
      <w:r w:rsidR="00B0257E" w:rsidRPr="001A00BC">
        <w:rPr>
          <w:rFonts w:ascii="Arial" w:hAnsi="Arial" w:cs="Arial"/>
          <w:b/>
          <w:sz w:val="20"/>
        </w:rPr>
        <w:t xml:space="preserve">ết lập hành lang bảo vệ bờ </w:t>
      </w:r>
      <w:r w:rsidR="00B44813" w:rsidRPr="001A00BC">
        <w:rPr>
          <w:rFonts w:ascii="Arial" w:hAnsi="Arial" w:cs="Arial"/>
          <w:b/>
          <w:sz w:val="20"/>
        </w:rPr>
        <w:t>biển</w:t>
      </w:r>
      <w:bookmarkEnd w:id="65"/>
    </w:p>
    <w:p w:rsidR="00B0257E" w:rsidRPr="001A00BC" w:rsidRDefault="00FC3C70" w:rsidP="00993C54">
      <w:pPr>
        <w:spacing w:before="120"/>
        <w:rPr>
          <w:rFonts w:ascii="Arial" w:hAnsi="Arial" w:cs="Arial"/>
          <w:sz w:val="20"/>
        </w:rPr>
      </w:pPr>
      <w:r w:rsidRPr="00D23A56">
        <w:rPr>
          <w:rFonts w:ascii="Arial" w:hAnsi="Arial" w:cs="Arial"/>
          <w:sz w:val="20"/>
        </w:rPr>
        <w:t xml:space="preserve">1. </w:t>
      </w:r>
      <w:r w:rsidR="00B0257E" w:rsidRPr="001A00BC">
        <w:rPr>
          <w:rFonts w:ascii="Arial" w:hAnsi="Arial" w:cs="Arial"/>
          <w:sz w:val="20"/>
        </w:rPr>
        <w:t xml:space="preserve">Các khu vực phải </w:t>
      </w:r>
      <w:r w:rsidR="00B44813" w:rsidRPr="001A00BC">
        <w:rPr>
          <w:rFonts w:ascii="Arial" w:hAnsi="Arial" w:cs="Arial"/>
          <w:sz w:val="20"/>
        </w:rPr>
        <w:t>thi</w:t>
      </w:r>
      <w:r w:rsidR="00B0257E" w:rsidRPr="001A00BC">
        <w:rPr>
          <w:rFonts w:ascii="Arial" w:hAnsi="Arial" w:cs="Arial"/>
          <w:sz w:val="20"/>
        </w:rPr>
        <w:t xml:space="preserve">ết lập hành lang bảo vệ bờ </w:t>
      </w:r>
      <w:r w:rsidR="00B44813" w:rsidRPr="001A00BC">
        <w:rPr>
          <w:rFonts w:ascii="Arial" w:hAnsi="Arial" w:cs="Arial"/>
          <w:sz w:val="20"/>
        </w:rPr>
        <w:t>biển</w:t>
      </w:r>
      <w:r w:rsidR="00B0257E" w:rsidRPr="001A00BC">
        <w:rPr>
          <w:rFonts w:ascii="Arial" w:hAnsi="Arial" w:cs="Arial"/>
          <w:sz w:val="20"/>
        </w:rPr>
        <w:t xml:space="preserve"> phải được xác định và lập thành Danh </w:t>
      </w:r>
      <w:r w:rsidR="001A00BC" w:rsidRPr="001A00BC">
        <w:rPr>
          <w:rFonts w:ascii="Arial" w:hAnsi="Arial" w:cs="Arial"/>
          <w:sz w:val="20"/>
        </w:rPr>
        <w:t>Mục</w:t>
      </w:r>
      <w:r w:rsidR="00B0257E" w:rsidRPr="001A00BC">
        <w:rPr>
          <w:rFonts w:ascii="Arial" w:hAnsi="Arial" w:cs="Arial"/>
          <w:sz w:val="20"/>
        </w:rPr>
        <w:t>.</w:t>
      </w:r>
    </w:p>
    <w:p w:rsidR="00B0257E" w:rsidRPr="001A00BC" w:rsidRDefault="00FC3C70" w:rsidP="00993C54">
      <w:pPr>
        <w:spacing w:before="120"/>
        <w:rPr>
          <w:rFonts w:ascii="Arial" w:hAnsi="Arial" w:cs="Arial"/>
          <w:sz w:val="20"/>
        </w:rPr>
      </w:pPr>
      <w:bookmarkStart w:id="66" w:name="khoan_2_33"/>
      <w:r w:rsidRPr="00D23A56">
        <w:rPr>
          <w:rFonts w:ascii="Arial" w:hAnsi="Arial" w:cs="Arial"/>
          <w:sz w:val="20"/>
        </w:rPr>
        <w:t xml:space="preserve">2. </w:t>
      </w:r>
      <w:r w:rsidR="00B0257E" w:rsidRPr="001A00BC">
        <w:rPr>
          <w:rFonts w:ascii="Arial" w:hAnsi="Arial" w:cs="Arial"/>
          <w:sz w:val="20"/>
        </w:rPr>
        <w:t xml:space="preserve">Dự thảo Danh </w:t>
      </w:r>
      <w:r w:rsidR="001A00BC" w:rsidRPr="001A00BC">
        <w:rPr>
          <w:rFonts w:ascii="Arial" w:hAnsi="Arial" w:cs="Arial"/>
          <w:sz w:val="20"/>
        </w:rPr>
        <w:t>Mục</w:t>
      </w:r>
      <w:r w:rsidR="00B0257E" w:rsidRPr="001A00BC">
        <w:rPr>
          <w:rFonts w:ascii="Arial" w:hAnsi="Arial" w:cs="Arial"/>
          <w:sz w:val="20"/>
        </w:rPr>
        <w:t xml:space="preserve"> các khu vực phải </w:t>
      </w:r>
      <w:r w:rsidR="00B44813" w:rsidRPr="001A00BC">
        <w:rPr>
          <w:rFonts w:ascii="Arial" w:hAnsi="Arial" w:cs="Arial"/>
          <w:sz w:val="20"/>
        </w:rPr>
        <w:t>thi</w:t>
      </w:r>
      <w:r w:rsidR="00B0257E" w:rsidRPr="001A00BC">
        <w:rPr>
          <w:rFonts w:ascii="Arial" w:hAnsi="Arial" w:cs="Arial"/>
          <w:sz w:val="20"/>
        </w:rPr>
        <w:t xml:space="preserve">ết lập hành lang bảo vệ bờ </w:t>
      </w:r>
      <w:r w:rsidR="00B44813" w:rsidRPr="001A00BC">
        <w:rPr>
          <w:rFonts w:ascii="Arial" w:hAnsi="Arial" w:cs="Arial"/>
          <w:sz w:val="20"/>
        </w:rPr>
        <w:t>biển</w:t>
      </w:r>
      <w:r w:rsidR="00B0257E" w:rsidRPr="001A00BC">
        <w:rPr>
          <w:rFonts w:ascii="Arial" w:hAnsi="Arial" w:cs="Arial"/>
          <w:sz w:val="20"/>
        </w:rPr>
        <w:t xml:space="preserve"> bao gồm các nội dung sau:</w:t>
      </w:r>
      <w:bookmarkEnd w:id="66"/>
    </w:p>
    <w:p w:rsidR="00B0257E" w:rsidRPr="001A00BC" w:rsidRDefault="00FC3C70"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 xml:space="preserve">Danh sách các khu vực phải </w:t>
      </w:r>
      <w:r w:rsidR="00B44813" w:rsidRPr="001A00BC">
        <w:rPr>
          <w:rFonts w:ascii="Arial" w:hAnsi="Arial" w:cs="Arial"/>
          <w:sz w:val="20"/>
        </w:rPr>
        <w:t>thi</w:t>
      </w:r>
      <w:r w:rsidR="00B0257E" w:rsidRPr="001A00BC">
        <w:rPr>
          <w:rFonts w:ascii="Arial" w:hAnsi="Arial" w:cs="Arial"/>
          <w:sz w:val="20"/>
        </w:rPr>
        <w:t xml:space="preserve">ết lập hành lang bảo vệ bờ </w:t>
      </w:r>
      <w:r w:rsidR="00B44813" w:rsidRPr="001A00BC">
        <w:rPr>
          <w:rFonts w:ascii="Arial" w:hAnsi="Arial" w:cs="Arial"/>
          <w:sz w:val="20"/>
        </w:rPr>
        <w:t>biển</w:t>
      </w:r>
      <w:r w:rsidR="00B0257E" w:rsidRPr="001A00BC">
        <w:rPr>
          <w:rFonts w:ascii="Arial" w:hAnsi="Arial" w:cs="Arial"/>
          <w:sz w:val="20"/>
        </w:rPr>
        <w:t>;</w:t>
      </w:r>
    </w:p>
    <w:p w:rsidR="00B0257E" w:rsidRPr="001A00BC" w:rsidRDefault="00FC3C70"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Tên, địa giới hành chính, vị trí địa lý, mô tả khái quát từng khu vực;</w:t>
      </w:r>
    </w:p>
    <w:p w:rsidR="00B0257E" w:rsidRPr="001A00BC" w:rsidRDefault="00FC3C70" w:rsidP="00993C54">
      <w:pPr>
        <w:spacing w:before="120"/>
        <w:rPr>
          <w:rFonts w:ascii="Arial" w:hAnsi="Arial" w:cs="Arial"/>
          <w:sz w:val="20"/>
        </w:rPr>
      </w:pPr>
      <w:r w:rsidRPr="00D23A56">
        <w:rPr>
          <w:rFonts w:ascii="Arial" w:hAnsi="Arial" w:cs="Arial"/>
          <w:sz w:val="20"/>
        </w:rPr>
        <w:t xml:space="preserve">c) </w:t>
      </w:r>
      <w:r w:rsidR="00B0257E" w:rsidRPr="001A00BC">
        <w:rPr>
          <w:rFonts w:ascii="Arial" w:hAnsi="Arial" w:cs="Arial"/>
          <w:sz w:val="20"/>
        </w:rPr>
        <w:t xml:space="preserve">Tọa độ hai </w:t>
      </w:r>
      <w:r w:rsidR="001A00BC" w:rsidRPr="001A00BC">
        <w:rPr>
          <w:rFonts w:ascii="Arial" w:hAnsi="Arial" w:cs="Arial"/>
          <w:sz w:val="20"/>
        </w:rPr>
        <w:t>Điểm</w:t>
      </w:r>
      <w:r w:rsidR="00B0257E" w:rsidRPr="001A00BC">
        <w:rPr>
          <w:rFonts w:ascii="Arial" w:hAnsi="Arial" w:cs="Arial"/>
          <w:sz w:val="20"/>
        </w:rPr>
        <w:t xml:space="preserve"> giới hạn khu vực phải </w:t>
      </w:r>
      <w:r w:rsidR="00B44813" w:rsidRPr="001A00BC">
        <w:rPr>
          <w:rFonts w:ascii="Arial" w:hAnsi="Arial" w:cs="Arial"/>
          <w:sz w:val="20"/>
        </w:rPr>
        <w:t>thi</w:t>
      </w:r>
      <w:r w:rsidR="00B0257E" w:rsidRPr="001A00BC">
        <w:rPr>
          <w:rFonts w:ascii="Arial" w:hAnsi="Arial" w:cs="Arial"/>
          <w:sz w:val="20"/>
        </w:rPr>
        <w:t xml:space="preserve">ết lập hành lang bảo vệ bờ </w:t>
      </w:r>
      <w:r w:rsidR="00B44813" w:rsidRPr="001A00BC">
        <w:rPr>
          <w:rFonts w:ascii="Arial" w:hAnsi="Arial" w:cs="Arial"/>
          <w:sz w:val="20"/>
        </w:rPr>
        <w:t>biển</w:t>
      </w:r>
      <w:r w:rsidR="00B0257E" w:rsidRPr="001A00BC">
        <w:rPr>
          <w:rFonts w:ascii="Arial" w:hAnsi="Arial" w:cs="Arial"/>
          <w:sz w:val="20"/>
        </w:rPr>
        <w:t xml:space="preserve"> trên đường mực nước triều cao trung bình nhiều năm;</w:t>
      </w:r>
    </w:p>
    <w:p w:rsidR="00B0257E" w:rsidRPr="001A00BC" w:rsidRDefault="00FC3C70" w:rsidP="00993C54">
      <w:pPr>
        <w:spacing w:before="120"/>
        <w:rPr>
          <w:rFonts w:ascii="Arial" w:hAnsi="Arial" w:cs="Arial"/>
          <w:sz w:val="20"/>
        </w:rPr>
      </w:pPr>
      <w:r w:rsidRPr="00D23A56">
        <w:rPr>
          <w:rFonts w:ascii="Arial" w:hAnsi="Arial" w:cs="Arial"/>
          <w:sz w:val="20"/>
        </w:rPr>
        <w:t xml:space="preserve">d) </w:t>
      </w:r>
      <w:r w:rsidR="001A00BC" w:rsidRPr="001A00BC">
        <w:rPr>
          <w:rFonts w:ascii="Arial" w:hAnsi="Arial" w:cs="Arial"/>
          <w:sz w:val="20"/>
        </w:rPr>
        <w:t>Mục</w:t>
      </w:r>
      <w:r w:rsidR="00B0257E" w:rsidRPr="001A00BC">
        <w:rPr>
          <w:rFonts w:ascii="Arial" w:hAnsi="Arial" w:cs="Arial"/>
          <w:sz w:val="20"/>
        </w:rPr>
        <w:t xml:space="preserve"> đích, yêu cầu </w:t>
      </w:r>
      <w:r w:rsidR="00B44813" w:rsidRPr="001A00BC">
        <w:rPr>
          <w:rFonts w:ascii="Arial" w:hAnsi="Arial" w:cs="Arial"/>
          <w:sz w:val="20"/>
        </w:rPr>
        <w:t>thi</w:t>
      </w:r>
      <w:r w:rsidR="00B0257E" w:rsidRPr="001A00BC">
        <w:rPr>
          <w:rFonts w:ascii="Arial" w:hAnsi="Arial" w:cs="Arial"/>
          <w:sz w:val="20"/>
        </w:rPr>
        <w:t xml:space="preserve">ết lập hành lang bảo vệ bờ </w:t>
      </w:r>
      <w:r w:rsidR="00B44813" w:rsidRPr="001A00BC">
        <w:rPr>
          <w:rFonts w:ascii="Arial" w:hAnsi="Arial" w:cs="Arial"/>
          <w:sz w:val="20"/>
        </w:rPr>
        <w:t>biển</w:t>
      </w:r>
      <w:r w:rsidR="00B0257E" w:rsidRPr="001A00BC">
        <w:rPr>
          <w:rFonts w:ascii="Arial" w:hAnsi="Arial" w:cs="Arial"/>
          <w:sz w:val="20"/>
        </w:rPr>
        <w:t xml:space="preserve"> của từng khu vực.</w:t>
      </w:r>
    </w:p>
    <w:p w:rsidR="00B0257E" w:rsidRPr="001A00BC" w:rsidRDefault="001A00BC" w:rsidP="00993C54">
      <w:pPr>
        <w:spacing w:before="120"/>
        <w:rPr>
          <w:rFonts w:ascii="Arial" w:hAnsi="Arial" w:cs="Arial"/>
          <w:b/>
          <w:sz w:val="20"/>
        </w:rPr>
      </w:pPr>
      <w:bookmarkStart w:id="67" w:name="dieu_34"/>
      <w:r w:rsidRPr="001A00BC">
        <w:rPr>
          <w:rFonts w:ascii="Arial" w:hAnsi="Arial" w:cs="Arial"/>
          <w:b/>
          <w:sz w:val="20"/>
        </w:rPr>
        <w:t>Điều</w:t>
      </w:r>
      <w:r w:rsidR="00B0257E" w:rsidRPr="001A00BC">
        <w:rPr>
          <w:rFonts w:ascii="Arial" w:hAnsi="Arial" w:cs="Arial"/>
          <w:b/>
          <w:sz w:val="20"/>
        </w:rPr>
        <w:t xml:space="preserve"> 34. Lấy ý kiến của cơ quan, tổ chức, cá nhân và cộng đồng dân cư có liên quan về dự thảo Danh </w:t>
      </w:r>
      <w:r w:rsidRPr="001A00BC">
        <w:rPr>
          <w:rFonts w:ascii="Arial" w:hAnsi="Arial" w:cs="Arial"/>
          <w:b/>
          <w:sz w:val="20"/>
        </w:rPr>
        <w:t>Mục</w:t>
      </w:r>
      <w:r w:rsidR="00B0257E" w:rsidRPr="001A00BC">
        <w:rPr>
          <w:rFonts w:ascii="Arial" w:hAnsi="Arial" w:cs="Arial"/>
          <w:b/>
          <w:sz w:val="20"/>
        </w:rPr>
        <w:t xml:space="preserve"> các khu vực phải </w:t>
      </w:r>
      <w:r w:rsidR="00B44813" w:rsidRPr="001A00BC">
        <w:rPr>
          <w:rFonts w:ascii="Arial" w:hAnsi="Arial" w:cs="Arial"/>
          <w:b/>
          <w:sz w:val="20"/>
        </w:rPr>
        <w:t>thi</w:t>
      </w:r>
      <w:r w:rsidR="00B0257E" w:rsidRPr="001A00BC">
        <w:rPr>
          <w:rFonts w:ascii="Arial" w:hAnsi="Arial" w:cs="Arial"/>
          <w:b/>
          <w:sz w:val="20"/>
        </w:rPr>
        <w:t xml:space="preserve">ết </w:t>
      </w:r>
      <w:r w:rsidR="00FC3C70" w:rsidRPr="00D23A56">
        <w:rPr>
          <w:rFonts w:ascii="Arial" w:hAnsi="Arial" w:cs="Arial"/>
          <w:b/>
          <w:sz w:val="20"/>
        </w:rPr>
        <w:t>l</w:t>
      </w:r>
      <w:r w:rsidR="00B0257E" w:rsidRPr="001A00BC">
        <w:rPr>
          <w:rFonts w:ascii="Arial" w:hAnsi="Arial" w:cs="Arial"/>
          <w:b/>
          <w:sz w:val="20"/>
        </w:rPr>
        <w:t xml:space="preserve">ập hành lang bảo vệ bờ </w:t>
      </w:r>
      <w:r w:rsidR="00B44813" w:rsidRPr="001A00BC">
        <w:rPr>
          <w:rFonts w:ascii="Arial" w:hAnsi="Arial" w:cs="Arial"/>
          <w:b/>
          <w:sz w:val="20"/>
        </w:rPr>
        <w:t>biển</w:t>
      </w:r>
      <w:bookmarkEnd w:id="67"/>
    </w:p>
    <w:p w:rsidR="00B0257E" w:rsidRPr="001A00BC" w:rsidRDefault="00FC3C70" w:rsidP="00993C54">
      <w:pPr>
        <w:spacing w:before="120"/>
        <w:rPr>
          <w:rFonts w:ascii="Arial" w:hAnsi="Arial" w:cs="Arial"/>
          <w:sz w:val="20"/>
        </w:rPr>
      </w:pPr>
      <w:r w:rsidRPr="00D23A56">
        <w:rPr>
          <w:rFonts w:ascii="Arial" w:hAnsi="Arial" w:cs="Arial"/>
          <w:sz w:val="20"/>
        </w:rPr>
        <w:t xml:space="preserve">1. </w:t>
      </w:r>
      <w:r w:rsidR="00B0257E" w:rsidRPr="001A00BC">
        <w:rPr>
          <w:rFonts w:ascii="Arial" w:hAnsi="Arial" w:cs="Arial"/>
          <w:sz w:val="20"/>
        </w:rPr>
        <w:t xml:space="preserve">Dự thảo Danh </w:t>
      </w:r>
      <w:r w:rsidR="001A00BC" w:rsidRPr="001A00BC">
        <w:rPr>
          <w:rFonts w:ascii="Arial" w:hAnsi="Arial" w:cs="Arial"/>
          <w:sz w:val="20"/>
        </w:rPr>
        <w:t>Mục</w:t>
      </w:r>
      <w:r w:rsidR="00B0257E" w:rsidRPr="001A00BC">
        <w:rPr>
          <w:rFonts w:ascii="Arial" w:hAnsi="Arial" w:cs="Arial"/>
          <w:sz w:val="20"/>
        </w:rPr>
        <w:t xml:space="preserve"> các khu vực phải </w:t>
      </w:r>
      <w:r w:rsidR="00B44813" w:rsidRPr="001A00BC">
        <w:rPr>
          <w:rFonts w:ascii="Arial" w:hAnsi="Arial" w:cs="Arial"/>
          <w:sz w:val="20"/>
        </w:rPr>
        <w:t>thi</w:t>
      </w:r>
      <w:r w:rsidR="00B0257E" w:rsidRPr="001A00BC">
        <w:rPr>
          <w:rFonts w:ascii="Arial" w:hAnsi="Arial" w:cs="Arial"/>
          <w:sz w:val="20"/>
        </w:rPr>
        <w:t xml:space="preserve">ết lập hành lang bảo vệ bờ </w:t>
      </w:r>
      <w:r w:rsidR="00B44813" w:rsidRPr="001A00BC">
        <w:rPr>
          <w:rFonts w:ascii="Arial" w:hAnsi="Arial" w:cs="Arial"/>
          <w:sz w:val="20"/>
        </w:rPr>
        <w:t>biển</w:t>
      </w:r>
      <w:r w:rsidR="00B0257E" w:rsidRPr="001A00BC">
        <w:rPr>
          <w:rFonts w:ascii="Arial" w:hAnsi="Arial" w:cs="Arial"/>
          <w:sz w:val="20"/>
        </w:rPr>
        <w:t xml:space="preserve"> phải được lấy ý kiến của các bộ, ngành, cơ quan, tổ chức, cá nhân và cộng đồng dân cư có liên quan thông qua hình thức </w:t>
      </w:r>
      <w:r w:rsidR="00B44813" w:rsidRPr="001A00BC">
        <w:rPr>
          <w:rFonts w:ascii="Arial" w:hAnsi="Arial" w:cs="Arial"/>
          <w:sz w:val="20"/>
        </w:rPr>
        <w:t>hộ</w:t>
      </w:r>
      <w:r w:rsidR="00B0257E" w:rsidRPr="001A00BC">
        <w:rPr>
          <w:rFonts w:ascii="Arial" w:hAnsi="Arial" w:cs="Arial"/>
          <w:sz w:val="20"/>
        </w:rPr>
        <w:t xml:space="preserve">i nghị, bằng </w:t>
      </w:r>
      <w:r w:rsidR="00B62010" w:rsidRPr="001A00BC">
        <w:rPr>
          <w:rFonts w:ascii="Arial" w:hAnsi="Arial" w:cs="Arial"/>
          <w:sz w:val="20"/>
        </w:rPr>
        <w:t>văn</w:t>
      </w:r>
      <w:r w:rsidR="00B0257E" w:rsidRPr="001A00BC">
        <w:rPr>
          <w:rFonts w:ascii="Arial" w:hAnsi="Arial" w:cs="Arial"/>
          <w:sz w:val="20"/>
        </w:rPr>
        <w:t xml:space="preserve"> bản, l</w:t>
      </w:r>
      <w:r w:rsidRPr="00D23A56">
        <w:rPr>
          <w:rFonts w:ascii="Arial" w:hAnsi="Arial" w:cs="Arial"/>
          <w:sz w:val="20"/>
        </w:rPr>
        <w:t>ấ</w:t>
      </w:r>
      <w:r w:rsidR="00B0257E" w:rsidRPr="001A00BC">
        <w:rPr>
          <w:rFonts w:ascii="Arial" w:hAnsi="Arial" w:cs="Arial"/>
          <w:sz w:val="20"/>
        </w:rPr>
        <w:t xml:space="preserve">y ý kiến trực tiếp và công khai trên </w:t>
      </w:r>
      <w:r w:rsidR="00B44813" w:rsidRPr="001A00BC">
        <w:rPr>
          <w:rFonts w:ascii="Arial" w:hAnsi="Arial" w:cs="Arial"/>
          <w:sz w:val="20"/>
        </w:rPr>
        <w:t>trang</w:t>
      </w:r>
      <w:r w:rsidR="00B0257E" w:rsidRPr="001A00BC">
        <w:rPr>
          <w:rFonts w:ascii="Arial" w:hAnsi="Arial" w:cs="Arial"/>
          <w:sz w:val="20"/>
        </w:rPr>
        <w:t xml:space="preserve"> thông tin điện tử của Sở Tài nguyên và Môi </w:t>
      </w:r>
      <w:r w:rsidR="00B44813" w:rsidRPr="001A00BC">
        <w:rPr>
          <w:rFonts w:ascii="Arial" w:hAnsi="Arial" w:cs="Arial"/>
          <w:sz w:val="20"/>
        </w:rPr>
        <w:t>trường</w:t>
      </w:r>
      <w:r w:rsidR="00B0257E" w:rsidRPr="001A00BC">
        <w:rPr>
          <w:rFonts w:ascii="Arial" w:hAnsi="Arial" w:cs="Arial"/>
          <w:sz w:val="20"/>
        </w:rPr>
        <w:t xml:space="preserve">, </w:t>
      </w:r>
      <w:r w:rsidR="00B62010" w:rsidRPr="001A00BC">
        <w:rPr>
          <w:rFonts w:ascii="Arial" w:hAnsi="Arial" w:cs="Arial"/>
          <w:sz w:val="20"/>
        </w:rPr>
        <w:t>Ủy ban</w:t>
      </w:r>
      <w:r w:rsidR="00B0257E" w:rsidRPr="001A00BC">
        <w:rPr>
          <w:rFonts w:ascii="Arial" w:hAnsi="Arial" w:cs="Arial"/>
          <w:sz w:val="20"/>
        </w:rPr>
        <w:t xml:space="preserve"> nhân dân tỉnh có </w:t>
      </w:r>
      <w:r w:rsidR="00B44813" w:rsidRPr="001A00BC">
        <w:rPr>
          <w:rFonts w:ascii="Arial" w:hAnsi="Arial" w:cs="Arial"/>
          <w:sz w:val="20"/>
        </w:rPr>
        <w:t>biển</w:t>
      </w:r>
      <w:r w:rsidR="00B0257E" w:rsidRPr="001A00BC">
        <w:rPr>
          <w:rFonts w:ascii="Arial" w:hAnsi="Arial" w:cs="Arial"/>
          <w:sz w:val="20"/>
        </w:rPr>
        <w:t xml:space="preserve">. Thời gian công khai trên </w:t>
      </w:r>
      <w:r w:rsidR="00B44813" w:rsidRPr="001A00BC">
        <w:rPr>
          <w:rFonts w:ascii="Arial" w:hAnsi="Arial" w:cs="Arial"/>
          <w:sz w:val="20"/>
        </w:rPr>
        <w:t>trang</w:t>
      </w:r>
      <w:r w:rsidR="00B0257E" w:rsidRPr="001A00BC">
        <w:rPr>
          <w:rFonts w:ascii="Arial" w:hAnsi="Arial" w:cs="Arial"/>
          <w:sz w:val="20"/>
        </w:rPr>
        <w:t xml:space="preserve"> thông tin điện tử để </w:t>
      </w:r>
      <w:r w:rsidRPr="00D23A56">
        <w:rPr>
          <w:rFonts w:ascii="Arial" w:hAnsi="Arial" w:cs="Arial"/>
          <w:sz w:val="20"/>
        </w:rPr>
        <w:t>l</w:t>
      </w:r>
      <w:r w:rsidR="00B0257E" w:rsidRPr="001A00BC">
        <w:rPr>
          <w:rFonts w:ascii="Arial" w:hAnsi="Arial" w:cs="Arial"/>
          <w:sz w:val="20"/>
        </w:rPr>
        <w:t>ấy ý kiến ít nhất là 45 ngày.</w:t>
      </w:r>
    </w:p>
    <w:p w:rsidR="00B0257E" w:rsidRPr="001A00BC" w:rsidRDefault="00FC3C70" w:rsidP="00993C54">
      <w:pPr>
        <w:spacing w:before="120"/>
        <w:rPr>
          <w:rFonts w:ascii="Arial" w:hAnsi="Arial" w:cs="Arial"/>
          <w:sz w:val="20"/>
        </w:rPr>
      </w:pPr>
      <w:r w:rsidRPr="00D23A56">
        <w:rPr>
          <w:rFonts w:ascii="Arial" w:hAnsi="Arial" w:cs="Arial"/>
          <w:sz w:val="20"/>
        </w:rPr>
        <w:t xml:space="preserve">2. </w:t>
      </w:r>
      <w:r w:rsidR="00B0257E" w:rsidRPr="001A00BC">
        <w:rPr>
          <w:rFonts w:ascii="Arial" w:hAnsi="Arial" w:cs="Arial"/>
          <w:sz w:val="20"/>
        </w:rPr>
        <w:t xml:space="preserve">Dự thảo Danh </w:t>
      </w:r>
      <w:r w:rsidR="001A00BC" w:rsidRPr="001A00BC">
        <w:rPr>
          <w:rFonts w:ascii="Arial" w:hAnsi="Arial" w:cs="Arial"/>
          <w:sz w:val="20"/>
        </w:rPr>
        <w:t>Mục</w:t>
      </w:r>
      <w:r w:rsidR="00B0257E" w:rsidRPr="001A00BC">
        <w:rPr>
          <w:rFonts w:ascii="Arial" w:hAnsi="Arial" w:cs="Arial"/>
          <w:sz w:val="20"/>
        </w:rPr>
        <w:t xml:space="preserve"> các khu vực phải </w:t>
      </w:r>
      <w:r w:rsidR="00B44813" w:rsidRPr="001A00BC">
        <w:rPr>
          <w:rFonts w:ascii="Arial" w:hAnsi="Arial" w:cs="Arial"/>
          <w:sz w:val="20"/>
        </w:rPr>
        <w:t>thi</w:t>
      </w:r>
      <w:r w:rsidR="00B0257E" w:rsidRPr="001A00BC">
        <w:rPr>
          <w:rFonts w:ascii="Arial" w:hAnsi="Arial" w:cs="Arial"/>
          <w:sz w:val="20"/>
        </w:rPr>
        <w:t xml:space="preserve">ết lập hành lang bảo vệ bờ </w:t>
      </w:r>
      <w:r w:rsidR="00B44813" w:rsidRPr="001A00BC">
        <w:rPr>
          <w:rFonts w:ascii="Arial" w:hAnsi="Arial" w:cs="Arial"/>
          <w:sz w:val="20"/>
        </w:rPr>
        <w:t>biển</w:t>
      </w:r>
      <w:r w:rsidR="00B0257E" w:rsidRPr="001A00BC">
        <w:rPr>
          <w:rFonts w:ascii="Arial" w:hAnsi="Arial" w:cs="Arial"/>
          <w:sz w:val="20"/>
        </w:rPr>
        <w:t xml:space="preserve"> phải được hoàn </w:t>
      </w:r>
      <w:r w:rsidR="00B44813" w:rsidRPr="001A00BC">
        <w:rPr>
          <w:rFonts w:ascii="Arial" w:hAnsi="Arial" w:cs="Arial"/>
          <w:sz w:val="20"/>
        </w:rPr>
        <w:t>thi</w:t>
      </w:r>
      <w:r w:rsidR="00B0257E" w:rsidRPr="001A00BC">
        <w:rPr>
          <w:rFonts w:ascii="Arial" w:hAnsi="Arial" w:cs="Arial"/>
          <w:sz w:val="20"/>
        </w:rPr>
        <w:t xml:space="preserve">ện trên cơ sở ý kiến góp ý </w:t>
      </w:r>
      <w:r w:rsidR="00B62010" w:rsidRPr="001A00BC">
        <w:rPr>
          <w:rFonts w:ascii="Arial" w:hAnsi="Arial" w:cs="Arial"/>
          <w:sz w:val="20"/>
        </w:rPr>
        <w:t>của</w:t>
      </w:r>
      <w:r w:rsidR="00B0257E" w:rsidRPr="001A00BC">
        <w:rPr>
          <w:rFonts w:ascii="Arial" w:hAnsi="Arial" w:cs="Arial"/>
          <w:sz w:val="20"/>
        </w:rPr>
        <w:t xml:space="preserve"> cơ quan, tổ chức</w:t>
      </w:r>
      <w:r w:rsidR="00E1788B" w:rsidRPr="00D23A56">
        <w:rPr>
          <w:rFonts w:ascii="Arial" w:hAnsi="Arial" w:cs="Arial"/>
          <w:sz w:val="20"/>
        </w:rPr>
        <w:t>,</w:t>
      </w:r>
      <w:r w:rsidR="00B0257E" w:rsidRPr="001A00BC">
        <w:rPr>
          <w:rFonts w:ascii="Arial" w:hAnsi="Arial" w:cs="Arial"/>
          <w:sz w:val="20"/>
        </w:rPr>
        <w:t xml:space="preserve"> cá nhân và cộng đồng dân cư có liên quan quy định tại </w:t>
      </w:r>
      <w:r w:rsidR="001A00BC" w:rsidRPr="001A00BC">
        <w:rPr>
          <w:rFonts w:ascii="Arial" w:hAnsi="Arial" w:cs="Arial"/>
          <w:sz w:val="20"/>
        </w:rPr>
        <w:t>Khoản</w:t>
      </w:r>
      <w:r w:rsidR="00B0257E" w:rsidRPr="001A00BC">
        <w:rPr>
          <w:rFonts w:ascii="Arial" w:hAnsi="Arial" w:cs="Arial"/>
          <w:sz w:val="20"/>
        </w:rPr>
        <w:t xml:space="preserve"> 1 </w:t>
      </w:r>
      <w:r w:rsidR="001A00BC" w:rsidRPr="001A00BC">
        <w:rPr>
          <w:rFonts w:ascii="Arial" w:hAnsi="Arial" w:cs="Arial"/>
          <w:sz w:val="20"/>
        </w:rPr>
        <w:t>Điều</w:t>
      </w:r>
      <w:r w:rsidR="00B0257E" w:rsidRPr="001A00BC">
        <w:rPr>
          <w:rFonts w:ascii="Arial" w:hAnsi="Arial" w:cs="Arial"/>
          <w:sz w:val="20"/>
        </w:rPr>
        <w:t xml:space="preserve"> này. Nội dung ti</w:t>
      </w:r>
      <w:r w:rsidRPr="00D23A56">
        <w:rPr>
          <w:rFonts w:ascii="Arial" w:hAnsi="Arial" w:cs="Arial"/>
          <w:sz w:val="20"/>
        </w:rPr>
        <w:t>ế</w:t>
      </w:r>
      <w:r w:rsidR="00B0257E" w:rsidRPr="001A00BC">
        <w:rPr>
          <w:rFonts w:ascii="Arial" w:hAnsi="Arial" w:cs="Arial"/>
          <w:sz w:val="20"/>
        </w:rPr>
        <w:t xml:space="preserve">p thu, giải </w:t>
      </w:r>
      <w:r w:rsidRPr="00D23A56">
        <w:rPr>
          <w:rFonts w:ascii="Arial" w:hAnsi="Arial" w:cs="Arial"/>
          <w:sz w:val="20"/>
        </w:rPr>
        <w:t>tr</w:t>
      </w:r>
      <w:r w:rsidR="00B0257E" w:rsidRPr="001A00BC">
        <w:rPr>
          <w:rFonts w:ascii="Arial" w:hAnsi="Arial" w:cs="Arial"/>
          <w:sz w:val="20"/>
        </w:rPr>
        <w:t>ình các ý ki</w:t>
      </w:r>
      <w:r w:rsidRPr="00D23A56">
        <w:rPr>
          <w:rFonts w:ascii="Arial" w:hAnsi="Arial" w:cs="Arial"/>
          <w:sz w:val="20"/>
        </w:rPr>
        <w:t>ế</w:t>
      </w:r>
      <w:r w:rsidR="00B0257E" w:rsidRPr="001A00BC">
        <w:rPr>
          <w:rFonts w:ascii="Arial" w:hAnsi="Arial" w:cs="Arial"/>
          <w:sz w:val="20"/>
        </w:rPr>
        <w:t xml:space="preserve">n góp ý phải được công khai trên </w:t>
      </w:r>
      <w:r w:rsidR="00B44813" w:rsidRPr="001A00BC">
        <w:rPr>
          <w:rFonts w:ascii="Arial" w:hAnsi="Arial" w:cs="Arial"/>
          <w:sz w:val="20"/>
        </w:rPr>
        <w:t>trang</w:t>
      </w:r>
      <w:r w:rsidR="00B0257E" w:rsidRPr="001A00BC">
        <w:rPr>
          <w:rFonts w:ascii="Arial" w:hAnsi="Arial" w:cs="Arial"/>
          <w:sz w:val="20"/>
        </w:rPr>
        <w:t xml:space="preserve"> thông tin điện tử của Sở Tài nguyên và M</w:t>
      </w:r>
      <w:r w:rsidRPr="00D23A56">
        <w:rPr>
          <w:rFonts w:ascii="Arial" w:hAnsi="Arial" w:cs="Arial"/>
          <w:sz w:val="20"/>
        </w:rPr>
        <w:t>ô</w:t>
      </w:r>
      <w:r w:rsidR="00B0257E" w:rsidRPr="001A00BC">
        <w:rPr>
          <w:rFonts w:ascii="Arial" w:hAnsi="Arial" w:cs="Arial"/>
          <w:sz w:val="20"/>
        </w:rPr>
        <w:t xml:space="preserve">i </w:t>
      </w:r>
      <w:r w:rsidR="00B44813" w:rsidRPr="001A00BC">
        <w:rPr>
          <w:rFonts w:ascii="Arial" w:hAnsi="Arial" w:cs="Arial"/>
          <w:sz w:val="20"/>
        </w:rPr>
        <w:t>trường</w:t>
      </w:r>
      <w:r w:rsidR="00B0257E" w:rsidRPr="001A00BC">
        <w:rPr>
          <w:rFonts w:ascii="Arial" w:hAnsi="Arial" w:cs="Arial"/>
          <w:sz w:val="20"/>
        </w:rPr>
        <w:t xml:space="preserve">, </w:t>
      </w:r>
      <w:r w:rsidR="00B62010" w:rsidRPr="001A00BC">
        <w:rPr>
          <w:rFonts w:ascii="Arial" w:hAnsi="Arial" w:cs="Arial"/>
          <w:sz w:val="20"/>
        </w:rPr>
        <w:t>Ủy ban</w:t>
      </w:r>
      <w:r w:rsidR="00B0257E" w:rsidRPr="001A00BC">
        <w:rPr>
          <w:rFonts w:ascii="Arial" w:hAnsi="Arial" w:cs="Arial"/>
          <w:sz w:val="20"/>
        </w:rPr>
        <w:t xml:space="preserve"> nhân dân tỉnh có </w:t>
      </w:r>
      <w:r w:rsidR="00B44813" w:rsidRPr="001A00BC">
        <w:rPr>
          <w:rFonts w:ascii="Arial" w:hAnsi="Arial" w:cs="Arial"/>
          <w:sz w:val="20"/>
        </w:rPr>
        <w:t>biển</w:t>
      </w:r>
      <w:r w:rsidR="00B0257E" w:rsidRPr="001A00BC">
        <w:rPr>
          <w:rFonts w:ascii="Arial" w:hAnsi="Arial" w:cs="Arial"/>
          <w:sz w:val="20"/>
        </w:rPr>
        <w:t>.</w:t>
      </w:r>
    </w:p>
    <w:p w:rsidR="00B0257E" w:rsidRPr="001A00BC" w:rsidRDefault="00FC3C70" w:rsidP="00993C54">
      <w:pPr>
        <w:spacing w:before="120"/>
        <w:rPr>
          <w:rFonts w:ascii="Arial" w:hAnsi="Arial" w:cs="Arial"/>
          <w:sz w:val="20"/>
        </w:rPr>
      </w:pPr>
      <w:r w:rsidRPr="00D23A56">
        <w:rPr>
          <w:rFonts w:ascii="Arial" w:hAnsi="Arial" w:cs="Arial"/>
          <w:sz w:val="20"/>
        </w:rPr>
        <w:t>3. Ủy</w:t>
      </w:r>
      <w:r w:rsidR="00B0257E" w:rsidRPr="001A00BC">
        <w:rPr>
          <w:rFonts w:ascii="Arial" w:hAnsi="Arial" w:cs="Arial"/>
          <w:sz w:val="20"/>
        </w:rPr>
        <w:t xml:space="preserve"> ban nhân dân tỉnh có </w:t>
      </w:r>
      <w:r w:rsidR="00B44813" w:rsidRPr="001A00BC">
        <w:rPr>
          <w:rFonts w:ascii="Arial" w:hAnsi="Arial" w:cs="Arial"/>
          <w:sz w:val="20"/>
        </w:rPr>
        <w:t>biển</w:t>
      </w:r>
      <w:r w:rsidR="00B0257E" w:rsidRPr="001A00BC">
        <w:rPr>
          <w:rFonts w:ascii="Arial" w:hAnsi="Arial" w:cs="Arial"/>
          <w:sz w:val="20"/>
        </w:rPr>
        <w:t xml:space="preserve"> có trách nhiệm gửi văn bản lấy ý kiến của Bộ Tài nguyên và Môi </w:t>
      </w:r>
      <w:r w:rsidR="00B44813" w:rsidRPr="001A00BC">
        <w:rPr>
          <w:rFonts w:ascii="Arial" w:hAnsi="Arial" w:cs="Arial"/>
          <w:sz w:val="20"/>
        </w:rPr>
        <w:t>trường</w:t>
      </w:r>
      <w:r w:rsidR="00B0257E" w:rsidRPr="001A00BC">
        <w:rPr>
          <w:rFonts w:ascii="Arial" w:hAnsi="Arial" w:cs="Arial"/>
          <w:sz w:val="20"/>
        </w:rPr>
        <w:t xml:space="preserve"> về dự thảo Danh </w:t>
      </w:r>
      <w:r w:rsidR="001A00BC" w:rsidRPr="001A00BC">
        <w:rPr>
          <w:rFonts w:ascii="Arial" w:hAnsi="Arial" w:cs="Arial"/>
          <w:sz w:val="20"/>
        </w:rPr>
        <w:t>Mục</w:t>
      </w:r>
      <w:r w:rsidR="00B0257E" w:rsidRPr="001A00BC">
        <w:rPr>
          <w:rFonts w:ascii="Arial" w:hAnsi="Arial" w:cs="Arial"/>
          <w:sz w:val="20"/>
        </w:rPr>
        <w:t xml:space="preserve"> các khu vực phả</w:t>
      </w:r>
      <w:r w:rsidRPr="001A00BC">
        <w:rPr>
          <w:rFonts w:ascii="Arial" w:hAnsi="Arial" w:cs="Arial"/>
          <w:sz w:val="20"/>
        </w:rPr>
        <w:t xml:space="preserve">i </w:t>
      </w:r>
      <w:r w:rsidR="00B44813" w:rsidRPr="001A00BC">
        <w:rPr>
          <w:rFonts w:ascii="Arial" w:hAnsi="Arial" w:cs="Arial"/>
          <w:sz w:val="20"/>
        </w:rPr>
        <w:t>thi</w:t>
      </w:r>
      <w:r w:rsidRPr="00D23A56">
        <w:rPr>
          <w:rFonts w:ascii="Arial" w:hAnsi="Arial" w:cs="Arial"/>
          <w:sz w:val="20"/>
        </w:rPr>
        <w:t>ế</w:t>
      </w:r>
      <w:r w:rsidR="00B0257E" w:rsidRPr="001A00BC">
        <w:rPr>
          <w:rFonts w:ascii="Arial" w:hAnsi="Arial" w:cs="Arial"/>
          <w:sz w:val="20"/>
        </w:rPr>
        <w:t xml:space="preserve">t lập hành lang bảo vệ bờ </w:t>
      </w:r>
      <w:r w:rsidR="00B44813" w:rsidRPr="001A00BC">
        <w:rPr>
          <w:rFonts w:ascii="Arial" w:hAnsi="Arial" w:cs="Arial"/>
          <w:sz w:val="20"/>
        </w:rPr>
        <w:t>biển</w:t>
      </w:r>
      <w:r w:rsidR="00B0257E" w:rsidRPr="001A00BC">
        <w:rPr>
          <w:rFonts w:ascii="Arial" w:hAnsi="Arial" w:cs="Arial"/>
          <w:sz w:val="20"/>
        </w:rPr>
        <w:t xml:space="preserve"> trước khi phê duyệt.</w:t>
      </w:r>
    </w:p>
    <w:p w:rsidR="00B0257E" w:rsidRPr="001A00BC" w:rsidRDefault="001A00BC" w:rsidP="00993C54">
      <w:pPr>
        <w:spacing w:before="120"/>
        <w:rPr>
          <w:rFonts w:ascii="Arial" w:hAnsi="Arial" w:cs="Arial"/>
          <w:b/>
          <w:sz w:val="20"/>
        </w:rPr>
      </w:pPr>
      <w:bookmarkStart w:id="68" w:name="dieu_35"/>
      <w:r w:rsidRPr="001A00BC">
        <w:rPr>
          <w:rFonts w:ascii="Arial" w:hAnsi="Arial" w:cs="Arial"/>
          <w:b/>
          <w:sz w:val="20"/>
        </w:rPr>
        <w:t>Điều</w:t>
      </w:r>
      <w:r w:rsidR="00B0257E" w:rsidRPr="001A00BC">
        <w:rPr>
          <w:rFonts w:ascii="Arial" w:hAnsi="Arial" w:cs="Arial"/>
          <w:b/>
          <w:sz w:val="20"/>
        </w:rPr>
        <w:t xml:space="preserve"> 35. Phê duyệt Danh </w:t>
      </w:r>
      <w:r w:rsidRPr="001A00BC">
        <w:rPr>
          <w:rFonts w:ascii="Arial" w:hAnsi="Arial" w:cs="Arial"/>
          <w:b/>
          <w:sz w:val="20"/>
        </w:rPr>
        <w:t>Mục</w:t>
      </w:r>
      <w:r w:rsidR="00B0257E" w:rsidRPr="001A00BC">
        <w:rPr>
          <w:rFonts w:ascii="Arial" w:hAnsi="Arial" w:cs="Arial"/>
          <w:b/>
          <w:sz w:val="20"/>
        </w:rPr>
        <w:t xml:space="preserve"> các khu vực phải </w:t>
      </w:r>
      <w:r w:rsidR="00B44813" w:rsidRPr="001A00BC">
        <w:rPr>
          <w:rFonts w:ascii="Arial" w:hAnsi="Arial" w:cs="Arial"/>
          <w:b/>
          <w:sz w:val="20"/>
        </w:rPr>
        <w:t>thi</w:t>
      </w:r>
      <w:r w:rsidR="00B0257E" w:rsidRPr="001A00BC">
        <w:rPr>
          <w:rFonts w:ascii="Arial" w:hAnsi="Arial" w:cs="Arial"/>
          <w:b/>
          <w:sz w:val="20"/>
        </w:rPr>
        <w:t xml:space="preserve">ết lập hành lang bảo vệ bờ </w:t>
      </w:r>
      <w:r w:rsidR="00B44813" w:rsidRPr="001A00BC">
        <w:rPr>
          <w:rFonts w:ascii="Arial" w:hAnsi="Arial" w:cs="Arial"/>
          <w:b/>
          <w:sz w:val="20"/>
        </w:rPr>
        <w:t>biển</w:t>
      </w:r>
      <w:bookmarkEnd w:id="68"/>
    </w:p>
    <w:p w:rsidR="00B0257E" w:rsidRPr="001A00BC" w:rsidRDefault="00FC3C70" w:rsidP="00993C54">
      <w:pPr>
        <w:spacing w:before="120"/>
        <w:rPr>
          <w:rFonts w:ascii="Arial" w:hAnsi="Arial" w:cs="Arial"/>
          <w:sz w:val="20"/>
        </w:rPr>
      </w:pPr>
      <w:r w:rsidRPr="00D23A56">
        <w:rPr>
          <w:rFonts w:ascii="Arial" w:hAnsi="Arial" w:cs="Arial"/>
          <w:sz w:val="20"/>
        </w:rPr>
        <w:t xml:space="preserve">1. </w:t>
      </w:r>
      <w:r w:rsidR="00B62010" w:rsidRPr="001A00BC">
        <w:rPr>
          <w:rFonts w:ascii="Arial" w:hAnsi="Arial" w:cs="Arial"/>
          <w:sz w:val="20"/>
        </w:rPr>
        <w:t>Ủy ban</w:t>
      </w:r>
      <w:r w:rsidR="00B0257E" w:rsidRPr="001A00BC">
        <w:rPr>
          <w:rFonts w:ascii="Arial" w:hAnsi="Arial" w:cs="Arial"/>
          <w:sz w:val="20"/>
        </w:rPr>
        <w:t xml:space="preserve"> nhân dân tỉnh có </w:t>
      </w:r>
      <w:r w:rsidR="00B44813" w:rsidRPr="001A00BC">
        <w:rPr>
          <w:rFonts w:ascii="Arial" w:hAnsi="Arial" w:cs="Arial"/>
          <w:sz w:val="20"/>
        </w:rPr>
        <w:t>biển</w:t>
      </w:r>
      <w:r w:rsidR="00B0257E" w:rsidRPr="001A00BC">
        <w:rPr>
          <w:rFonts w:ascii="Arial" w:hAnsi="Arial" w:cs="Arial"/>
          <w:sz w:val="20"/>
        </w:rPr>
        <w:t xml:space="preserve"> phê duyệt Danh </w:t>
      </w:r>
      <w:r w:rsidR="001A00BC" w:rsidRPr="001A00BC">
        <w:rPr>
          <w:rFonts w:ascii="Arial" w:hAnsi="Arial" w:cs="Arial"/>
          <w:sz w:val="20"/>
        </w:rPr>
        <w:t>Mục</w:t>
      </w:r>
      <w:r w:rsidR="00B0257E" w:rsidRPr="001A00BC">
        <w:rPr>
          <w:rFonts w:ascii="Arial" w:hAnsi="Arial" w:cs="Arial"/>
          <w:sz w:val="20"/>
        </w:rPr>
        <w:t xml:space="preserve"> các khu vực phải </w:t>
      </w:r>
      <w:r w:rsidR="00B44813" w:rsidRPr="001A00BC">
        <w:rPr>
          <w:rFonts w:ascii="Arial" w:hAnsi="Arial" w:cs="Arial"/>
          <w:sz w:val="20"/>
        </w:rPr>
        <w:t>thi</w:t>
      </w:r>
      <w:r w:rsidRPr="00D23A56">
        <w:rPr>
          <w:rFonts w:ascii="Arial" w:hAnsi="Arial" w:cs="Arial"/>
          <w:sz w:val="20"/>
        </w:rPr>
        <w:t>ế</w:t>
      </w:r>
      <w:r w:rsidR="00B0257E" w:rsidRPr="001A00BC">
        <w:rPr>
          <w:rFonts w:ascii="Arial" w:hAnsi="Arial" w:cs="Arial"/>
          <w:sz w:val="20"/>
        </w:rPr>
        <w:t>t lập hành lang bảo vệ bờ</w:t>
      </w:r>
      <w:r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w:t>
      </w:r>
    </w:p>
    <w:p w:rsidR="00B0257E" w:rsidRPr="001A00BC" w:rsidRDefault="00FC3C70" w:rsidP="00993C54">
      <w:pPr>
        <w:spacing w:before="120"/>
        <w:rPr>
          <w:rFonts w:ascii="Arial" w:hAnsi="Arial" w:cs="Arial"/>
          <w:sz w:val="20"/>
        </w:rPr>
      </w:pPr>
      <w:r w:rsidRPr="00D23A56">
        <w:rPr>
          <w:rFonts w:ascii="Arial" w:hAnsi="Arial" w:cs="Arial"/>
          <w:sz w:val="20"/>
        </w:rPr>
        <w:t xml:space="preserve">2. </w:t>
      </w:r>
      <w:r w:rsidR="00B0257E" w:rsidRPr="001A00BC">
        <w:rPr>
          <w:rFonts w:ascii="Arial" w:hAnsi="Arial" w:cs="Arial"/>
          <w:sz w:val="20"/>
        </w:rPr>
        <w:t xml:space="preserve">Sở Tài nguyên và Môi </w:t>
      </w:r>
      <w:r w:rsidR="00B44813" w:rsidRPr="001A00BC">
        <w:rPr>
          <w:rFonts w:ascii="Arial" w:hAnsi="Arial" w:cs="Arial"/>
          <w:sz w:val="20"/>
        </w:rPr>
        <w:t>trường</w:t>
      </w:r>
      <w:r w:rsidR="00B0257E" w:rsidRPr="001A00BC">
        <w:rPr>
          <w:rFonts w:ascii="Arial" w:hAnsi="Arial" w:cs="Arial"/>
          <w:sz w:val="20"/>
        </w:rPr>
        <w:t xml:space="preserve"> có trách nhiệm trình </w:t>
      </w:r>
      <w:r w:rsidR="00B62010" w:rsidRPr="001A00BC">
        <w:rPr>
          <w:rFonts w:ascii="Arial" w:hAnsi="Arial" w:cs="Arial"/>
          <w:sz w:val="20"/>
        </w:rPr>
        <w:t>Ủy ban</w:t>
      </w:r>
      <w:r w:rsidR="00B0257E" w:rsidRPr="001A00BC">
        <w:rPr>
          <w:rFonts w:ascii="Arial" w:hAnsi="Arial" w:cs="Arial"/>
          <w:sz w:val="20"/>
        </w:rPr>
        <w:t xml:space="preserve"> nhân dân tỉnh có </w:t>
      </w:r>
      <w:r w:rsidR="00B44813" w:rsidRPr="001A00BC">
        <w:rPr>
          <w:rFonts w:ascii="Arial" w:hAnsi="Arial" w:cs="Arial"/>
          <w:sz w:val="20"/>
        </w:rPr>
        <w:t>biển</w:t>
      </w:r>
      <w:r w:rsidR="00B0257E" w:rsidRPr="001A00BC">
        <w:rPr>
          <w:rFonts w:ascii="Arial" w:hAnsi="Arial" w:cs="Arial"/>
          <w:sz w:val="20"/>
        </w:rPr>
        <w:t xml:space="preserve"> phê duyệt Danh </w:t>
      </w:r>
      <w:r w:rsidR="001A00BC" w:rsidRPr="001A00BC">
        <w:rPr>
          <w:rFonts w:ascii="Arial" w:hAnsi="Arial" w:cs="Arial"/>
          <w:sz w:val="20"/>
        </w:rPr>
        <w:t>Mục</w:t>
      </w:r>
      <w:r w:rsidR="00B0257E" w:rsidRPr="001A00BC">
        <w:rPr>
          <w:rFonts w:ascii="Arial" w:hAnsi="Arial" w:cs="Arial"/>
          <w:sz w:val="20"/>
        </w:rPr>
        <w:t>. Hồ sơ trình phê duyệt bao gồm:</w:t>
      </w:r>
    </w:p>
    <w:p w:rsidR="00B0257E" w:rsidRPr="001A00BC" w:rsidRDefault="00FC3C70"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 xml:space="preserve">Tờ trình phê duyệt Danh </w:t>
      </w:r>
      <w:r w:rsidR="001A00BC" w:rsidRPr="001A00BC">
        <w:rPr>
          <w:rFonts w:ascii="Arial" w:hAnsi="Arial" w:cs="Arial"/>
          <w:sz w:val="20"/>
        </w:rPr>
        <w:t>Mục</w:t>
      </w:r>
      <w:r w:rsidR="00B0257E" w:rsidRPr="001A00BC">
        <w:rPr>
          <w:rFonts w:ascii="Arial" w:hAnsi="Arial" w:cs="Arial"/>
          <w:sz w:val="20"/>
        </w:rPr>
        <w:t xml:space="preserve"> các khu vực phải </w:t>
      </w:r>
      <w:r w:rsidR="00B44813" w:rsidRPr="001A00BC">
        <w:rPr>
          <w:rFonts w:ascii="Arial" w:hAnsi="Arial" w:cs="Arial"/>
          <w:sz w:val="20"/>
        </w:rPr>
        <w:t>thi</w:t>
      </w:r>
      <w:r w:rsidR="00B0257E" w:rsidRPr="001A00BC">
        <w:rPr>
          <w:rFonts w:ascii="Arial" w:hAnsi="Arial" w:cs="Arial"/>
          <w:sz w:val="20"/>
        </w:rPr>
        <w:t xml:space="preserve">ết lập hành lang bảo vệ bờ </w:t>
      </w:r>
      <w:r w:rsidR="00B44813" w:rsidRPr="001A00BC">
        <w:rPr>
          <w:rFonts w:ascii="Arial" w:hAnsi="Arial" w:cs="Arial"/>
          <w:sz w:val="20"/>
        </w:rPr>
        <w:t>biển</w:t>
      </w:r>
      <w:r w:rsidR="00B0257E" w:rsidRPr="001A00BC">
        <w:rPr>
          <w:rFonts w:ascii="Arial" w:hAnsi="Arial" w:cs="Arial"/>
          <w:sz w:val="20"/>
        </w:rPr>
        <w:t>;</w:t>
      </w:r>
    </w:p>
    <w:p w:rsidR="00B0257E" w:rsidRPr="001A00BC" w:rsidRDefault="00FC3C70"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 xml:space="preserve">Dự thảo Quyết định phê duyệt và Danh </w:t>
      </w:r>
      <w:r w:rsidR="001A00BC" w:rsidRPr="001A00BC">
        <w:rPr>
          <w:rFonts w:ascii="Arial" w:hAnsi="Arial" w:cs="Arial"/>
          <w:sz w:val="20"/>
        </w:rPr>
        <w:t>Mục</w:t>
      </w:r>
      <w:r w:rsidR="00B0257E" w:rsidRPr="001A00BC">
        <w:rPr>
          <w:rFonts w:ascii="Arial" w:hAnsi="Arial" w:cs="Arial"/>
          <w:sz w:val="20"/>
        </w:rPr>
        <w:t xml:space="preserve"> các khu vực phải </w:t>
      </w:r>
      <w:r w:rsidR="00B44813" w:rsidRPr="001A00BC">
        <w:rPr>
          <w:rFonts w:ascii="Arial" w:hAnsi="Arial" w:cs="Arial"/>
          <w:sz w:val="20"/>
        </w:rPr>
        <w:t>thi</w:t>
      </w:r>
      <w:r w:rsidR="00B0257E" w:rsidRPr="001A00BC">
        <w:rPr>
          <w:rFonts w:ascii="Arial" w:hAnsi="Arial" w:cs="Arial"/>
          <w:sz w:val="20"/>
        </w:rPr>
        <w:t xml:space="preserve">ết lập hành lang bảo vệ bờ </w:t>
      </w:r>
      <w:r w:rsidR="00B44813" w:rsidRPr="001A00BC">
        <w:rPr>
          <w:rFonts w:ascii="Arial" w:hAnsi="Arial" w:cs="Arial"/>
          <w:sz w:val="20"/>
        </w:rPr>
        <w:t>biển</w:t>
      </w:r>
      <w:r w:rsidR="00B0257E" w:rsidRPr="001A00BC">
        <w:rPr>
          <w:rFonts w:ascii="Arial" w:hAnsi="Arial" w:cs="Arial"/>
          <w:sz w:val="20"/>
        </w:rPr>
        <w:t>;</w:t>
      </w:r>
    </w:p>
    <w:p w:rsidR="00B0257E" w:rsidRPr="001A00BC" w:rsidRDefault="00FC3C70" w:rsidP="00993C54">
      <w:pPr>
        <w:spacing w:before="120"/>
        <w:rPr>
          <w:rFonts w:ascii="Arial" w:hAnsi="Arial" w:cs="Arial"/>
          <w:sz w:val="20"/>
        </w:rPr>
      </w:pPr>
      <w:r w:rsidRPr="00D23A56">
        <w:rPr>
          <w:rFonts w:ascii="Arial" w:hAnsi="Arial" w:cs="Arial"/>
          <w:sz w:val="20"/>
        </w:rPr>
        <w:t xml:space="preserve">c) </w:t>
      </w:r>
      <w:r w:rsidR="00B0257E" w:rsidRPr="001A00BC">
        <w:rPr>
          <w:rFonts w:ascii="Arial" w:hAnsi="Arial" w:cs="Arial"/>
          <w:sz w:val="20"/>
        </w:rPr>
        <w:t xml:space="preserve">Báo cáo nội dung tiếp thu, giải trình ý kiến của cơ quan, tổ chức, cá nhân và cộng đồng dân cư có liên quan về dự thảo Danh </w:t>
      </w:r>
      <w:r w:rsidR="001A00BC" w:rsidRPr="001A00BC">
        <w:rPr>
          <w:rFonts w:ascii="Arial" w:hAnsi="Arial" w:cs="Arial"/>
          <w:sz w:val="20"/>
        </w:rPr>
        <w:t>Mục</w:t>
      </w:r>
      <w:r w:rsidR="00B0257E" w:rsidRPr="001A00BC">
        <w:rPr>
          <w:rFonts w:ascii="Arial" w:hAnsi="Arial" w:cs="Arial"/>
          <w:sz w:val="20"/>
        </w:rPr>
        <w:t>;</w:t>
      </w:r>
    </w:p>
    <w:p w:rsidR="00B0257E" w:rsidRPr="001A00BC" w:rsidRDefault="00FC3C70" w:rsidP="00993C54">
      <w:pPr>
        <w:spacing w:before="120"/>
        <w:rPr>
          <w:rFonts w:ascii="Arial" w:hAnsi="Arial" w:cs="Arial"/>
          <w:sz w:val="20"/>
        </w:rPr>
      </w:pPr>
      <w:r w:rsidRPr="00D23A56">
        <w:rPr>
          <w:rFonts w:ascii="Arial" w:hAnsi="Arial" w:cs="Arial"/>
          <w:sz w:val="20"/>
        </w:rPr>
        <w:t xml:space="preserve">d) </w:t>
      </w:r>
      <w:r w:rsidR="00B0257E" w:rsidRPr="001A00BC">
        <w:rPr>
          <w:rFonts w:ascii="Arial" w:hAnsi="Arial" w:cs="Arial"/>
          <w:sz w:val="20"/>
        </w:rPr>
        <w:t>Văn bản góp ý, bảng tổng hợp ý kiến góp ý của cơ quan, tổ chức, cá nhân và cộng đồng dân cư có liên quan.</w:t>
      </w:r>
    </w:p>
    <w:p w:rsidR="00B0257E" w:rsidRPr="001A00BC" w:rsidRDefault="001A00BC" w:rsidP="00993C54">
      <w:pPr>
        <w:spacing w:before="120"/>
        <w:rPr>
          <w:rFonts w:ascii="Arial" w:hAnsi="Arial" w:cs="Arial"/>
          <w:b/>
          <w:sz w:val="20"/>
        </w:rPr>
      </w:pPr>
      <w:bookmarkStart w:id="69" w:name="dieu_36"/>
      <w:r w:rsidRPr="001A00BC">
        <w:rPr>
          <w:rFonts w:ascii="Arial" w:hAnsi="Arial" w:cs="Arial"/>
          <w:b/>
          <w:sz w:val="20"/>
        </w:rPr>
        <w:t>Điều</w:t>
      </w:r>
      <w:r w:rsidR="00B0257E" w:rsidRPr="001A00BC">
        <w:rPr>
          <w:rFonts w:ascii="Arial" w:hAnsi="Arial" w:cs="Arial"/>
          <w:b/>
          <w:sz w:val="20"/>
        </w:rPr>
        <w:t xml:space="preserve"> 36. Xác định đường mực nước triều cao trung bình nhiều năm</w:t>
      </w:r>
      <w:bookmarkEnd w:id="69"/>
    </w:p>
    <w:p w:rsidR="00B0257E" w:rsidRPr="001A00BC" w:rsidRDefault="00FC3C70" w:rsidP="00993C54">
      <w:pPr>
        <w:spacing w:before="120"/>
        <w:rPr>
          <w:rFonts w:ascii="Arial" w:hAnsi="Arial" w:cs="Arial"/>
          <w:sz w:val="20"/>
        </w:rPr>
      </w:pPr>
      <w:r w:rsidRPr="00D23A56">
        <w:rPr>
          <w:rFonts w:ascii="Arial" w:hAnsi="Arial" w:cs="Arial"/>
          <w:sz w:val="20"/>
        </w:rPr>
        <w:t xml:space="preserve">1. </w:t>
      </w:r>
      <w:r w:rsidR="00B0257E" w:rsidRPr="001A00BC">
        <w:rPr>
          <w:rFonts w:ascii="Arial" w:hAnsi="Arial" w:cs="Arial"/>
          <w:sz w:val="20"/>
        </w:rPr>
        <w:t xml:space="preserve">Trên cơ sở số liệu quan trắc, </w:t>
      </w:r>
      <w:r w:rsidR="00B44813" w:rsidRPr="001A00BC">
        <w:rPr>
          <w:rFonts w:ascii="Arial" w:hAnsi="Arial" w:cs="Arial"/>
          <w:sz w:val="20"/>
        </w:rPr>
        <w:t>đo</w:t>
      </w:r>
      <w:r w:rsidR="00B0257E" w:rsidRPr="001A00BC">
        <w:rPr>
          <w:rFonts w:ascii="Arial" w:hAnsi="Arial" w:cs="Arial"/>
          <w:sz w:val="20"/>
        </w:rPr>
        <w:t xml:space="preserve"> đạc, tính toán dao động mực nước ven </w:t>
      </w:r>
      <w:r w:rsidR="00B44813" w:rsidRPr="001A00BC">
        <w:rPr>
          <w:rFonts w:ascii="Arial" w:hAnsi="Arial" w:cs="Arial"/>
          <w:sz w:val="20"/>
        </w:rPr>
        <w:t>biển</w:t>
      </w:r>
      <w:r w:rsidR="00B0257E" w:rsidRPr="001A00BC">
        <w:rPr>
          <w:rFonts w:ascii="Arial" w:hAnsi="Arial" w:cs="Arial"/>
          <w:sz w:val="20"/>
        </w:rPr>
        <w:t xml:space="preserve"> trong thời kỳ 18,6 năm gần nhất so với thờ</w:t>
      </w:r>
      <w:r w:rsidRPr="001A00BC">
        <w:rPr>
          <w:rFonts w:ascii="Arial" w:hAnsi="Arial" w:cs="Arial"/>
          <w:sz w:val="20"/>
        </w:rPr>
        <w:t xml:space="preserve">i </w:t>
      </w:r>
      <w:r w:rsidR="001A00BC" w:rsidRPr="001A00BC">
        <w:rPr>
          <w:rFonts w:ascii="Arial" w:hAnsi="Arial" w:cs="Arial"/>
          <w:sz w:val="20"/>
        </w:rPr>
        <w:t>Điểm</w:t>
      </w:r>
      <w:r w:rsidR="00B0257E" w:rsidRPr="001A00BC">
        <w:rPr>
          <w:rFonts w:ascii="Arial" w:hAnsi="Arial" w:cs="Arial"/>
          <w:sz w:val="20"/>
        </w:rPr>
        <w:t xml:space="preserve"> xác định đường mực nước triều cao trung bình nhiều năm, Bộ Tài nguyên và Môi </w:t>
      </w:r>
      <w:r w:rsidR="00B44813" w:rsidRPr="001A00BC">
        <w:rPr>
          <w:rFonts w:ascii="Arial" w:hAnsi="Arial" w:cs="Arial"/>
          <w:sz w:val="20"/>
        </w:rPr>
        <w:t>trường</w:t>
      </w:r>
      <w:r w:rsidR="00B0257E" w:rsidRPr="001A00BC">
        <w:rPr>
          <w:rFonts w:ascii="Arial" w:hAnsi="Arial" w:cs="Arial"/>
          <w:sz w:val="20"/>
        </w:rPr>
        <w:t xml:space="preserve"> xác định và công bố các </w:t>
      </w:r>
      <w:r w:rsidR="001A00BC" w:rsidRPr="001A00BC">
        <w:rPr>
          <w:rFonts w:ascii="Arial" w:hAnsi="Arial" w:cs="Arial"/>
          <w:sz w:val="20"/>
        </w:rPr>
        <w:t>Điểm</w:t>
      </w:r>
      <w:r w:rsidR="00B0257E" w:rsidRPr="001A00BC">
        <w:rPr>
          <w:rFonts w:ascii="Arial" w:hAnsi="Arial" w:cs="Arial"/>
          <w:sz w:val="20"/>
        </w:rPr>
        <w:t xml:space="preserve"> có giá trị đặc trưng mực nước tri</w:t>
      </w:r>
      <w:r w:rsidRPr="00D23A56">
        <w:rPr>
          <w:rFonts w:ascii="Arial" w:hAnsi="Arial" w:cs="Arial"/>
          <w:sz w:val="20"/>
        </w:rPr>
        <w:t>ề</w:t>
      </w:r>
      <w:r w:rsidR="00B0257E" w:rsidRPr="001A00BC">
        <w:rPr>
          <w:rFonts w:ascii="Arial" w:hAnsi="Arial" w:cs="Arial"/>
          <w:sz w:val="20"/>
        </w:rPr>
        <w:t>u củ</w:t>
      </w:r>
      <w:r w:rsidRPr="001A00BC">
        <w:rPr>
          <w:rFonts w:ascii="Arial" w:hAnsi="Arial" w:cs="Arial"/>
          <w:sz w:val="20"/>
        </w:rPr>
        <w:t xml:space="preserve">a vùng ven </w:t>
      </w:r>
      <w:r w:rsidR="00B44813" w:rsidRPr="001A00BC">
        <w:rPr>
          <w:rFonts w:ascii="Arial" w:hAnsi="Arial" w:cs="Arial"/>
          <w:sz w:val="20"/>
        </w:rPr>
        <w:t>biển</w:t>
      </w:r>
      <w:r w:rsidR="00B0257E" w:rsidRPr="001A00BC">
        <w:rPr>
          <w:rFonts w:ascii="Arial" w:hAnsi="Arial" w:cs="Arial"/>
          <w:sz w:val="20"/>
        </w:rPr>
        <w:t xml:space="preserve"> Việt Nam.</w:t>
      </w:r>
    </w:p>
    <w:p w:rsidR="00B0257E" w:rsidRPr="001A00BC" w:rsidRDefault="00FC3C70" w:rsidP="00993C54">
      <w:pPr>
        <w:spacing w:before="120"/>
        <w:rPr>
          <w:rFonts w:ascii="Arial" w:hAnsi="Arial" w:cs="Arial"/>
          <w:sz w:val="20"/>
        </w:rPr>
      </w:pPr>
      <w:r w:rsidRPr="00D23A56">
        <w:rPr>
          <w:rFonts w:ascii="Arial" w:hAnsi="Arial" w:cs="Arial"/>
          <w:sz w:val="20"/>
        </w:rPr>
        <w:t xml:space="preserve">2. </w:t>
      </w:r>
      <w:r w:rsidR="00B0257E" w:rsidRPr="001A00BC">
        <w:rPr>
          <w:rFonts w:ascii="Arial" w:hAnsi="Arial" w:cs="Arial"/>
          <w:sz w:val="20"/>
        </w:rPr>
        <w:t xml:space="preserve">Căn cứ các </w:t>
      </w:r>
      <w:r w:rsidR="001A00BC" w:rsidRPr="001A00BC">
        <w:rPr>
          <w:rFonts w:ascii="Arial" w:hAnsi="Arial" w:cs="Arial"/>
          <w:sz w:val="20"/>
        </w:rPr>
        <w:t>Điểm</w:t>
      </w:r>
      <w:r w:rsidR="00B0257E" w:rsidRPr="001A00BC">
        <w:rPr>
          <w:rFonts w:ascii="Arial" w:hAnsi="Arial" w:cs="Arial"/>
          <w:sz w:val="20"/>
        </w:rPr>
        <w:t xml:space="preserve"> có giá trị đặc trưng mực nước triều của vùng ven </w:t>
      </w:r>
      <w:r w:rsidR="00B44813" w:rsidRPr="001A00BC">
        <w:rPr>
          <w:rFonts w:ascii="Arial" w:hAnsi="Arial" w:cs="Arial"/>
          <w:sz w:val="20"/>
        </w:rPr>
        <w:t>biển</w:t>
      </w:r>
      <w:r w:rsidR="00B0257E" w:rsidRPr="001A00BC">
        <w:rPr>
          <w:rFonts w:ascii="Arial" w:hAnsi="Arial" w:cs="Arial"/>
          <w:sz w:val="20"/>
        </w:rPr>
        <w:t xml:space="preserve"> Việt Nam do Bộ Tài nguyên và Môi </w:t>
      </w:r>
      <w:r w:rsidR="00B44813" w:rsidRPr="001A00BC">
        <w:rPr>
          <w:rFonts w:ascii="Arial" w:hAnsi="Arial" w:cs="Arial"/>
          <w:sz w:val="20"/>
        </w:rPr>
        <w:t>trường</w:t>
      </w:r>
      <w:r w:rsidR="00B0257E" w:rsidRPr="001A00BC">
        <w:rPr>
          <w:rFonts w:ascii="Arial" w:hAnsi="Arial" w:cs="Arial"/>
          <w:sz w:val="20"/>
        </w:rPr>
        <w:t xml:space="preserve"> công bố theo quy định tại </w:t>
      </w:r>
      <w:r w:rsidR="001A00BC" w:rsidRPr="001A00BC">
        <w:rPr>
          <w:rFonts w:ascii="Arial" w:hAnsi="Arial" w:cs="Arial"/>
          <w:sz w:val="20"/>
        </w:rPr>
        <w:t>Khoản</w:t>
      </w:r>
      <w:r w:rsidR="00B0257E" w:rsidRPr="001A00BC">
        <w:rPr>
          <w:rFonts w:ascii="Arial" w:hAnsi="Arial" w:cs="Arial"/>
          <w:sz w:val="20"/>
        </w:rPr>
        <w:t xml:space="preserve"> 1 </w:t>
      </w:r>
      <w:r w:rsidR="001A00BC" w:rsidRPr="001A00BC">
        <w:rPr>
          <w:rFonts w:ascii="Arial" w:hAnsi="Arial" w:cs="Arial"/>
          <w:sz w:val="20"/>
        </w:rPr>
        <w:t>Điều</w:t>
      </w:r>
      <w:r w:rsidR="00B0257E" w:rsidRPr="001A00BC">
        <w:rPr>
          <w:rFonts w:ascii="Arial" w:hAnsi="Arial" w:cs="Arial"/>
          <w:sz w:val="20"/>
        </w:rPr>
        <w:t xml:space="preserve"> này, </w:t>
      </w:r>
      <w:r w:rsidR="00B62010" w:rsidRPr="001A00BC">
        <w:rPr>
          <w:rFonts w:ascii="Arial" w:hAnsi="Arial" w:cs="Arial"/>
          <w:sz w:val="20"/>
        </w:rPr>
        <w:t>Ủy ban</w:t>
      </w:r>
      <w:r w:rsidR="00B0257E" w:rsidRPr="001A00BC">
        <w:rPr>
          <w:rFonts w:ascii="Arial" w:hAnsi="Arial" w:cs="Arial"/>
          <w:sz w:val="20"/>
        </w:rPr>
        <w:t xml:space="preserve"> nhân dân tỉnh có </w:t>
      </w:r>
      <w:r w:rsidR="00B44813" w:rsidRPr="001A00BC">
        <w:rPr>
          <w:rFonts w:ascii="Arial" w:hAnsi="Arial" w:cs="Arial"/>
          <w:sz w:val="20"/>
        </w:rPr>
        <w:t>biển</w:t>
      </w:r>
      <w:r w:rsidR="00B0257E" w:rsidRPr="001A00BC">
        <w:rPr>
          <w:rFonts w:ascii="Arial" w:hAnsi="Arial" w:cs="Arial"/>
          <w:sz w:val="20"/>
        </w:rPr>
        <w:t xml:space="preserve"> chủ trì xác định và công bố đường mực nước tri</w:t>
      </w:r>
      <w:r w:rsidRPr="00D23A56">
        <w:rPr>
          <w:rFonts w:ascii="Arial" w:hAnsi="Arial" w:cs="Arial"/>
          <w:sz w:val="20"/>
        </w:rPr>
        <w:t>ề</w:t>
      </w:r>
      <w:r w:rsidR="00B0257E" w:rsidRPr="001A00BC">
        <w:rPr>
          <w:rFonts w:ascii="Arial" w:hAnsi="Arial" w:cs="Arial"/>
          <w:sz w:val="20"/>
        </w:rPr>
        <w:t xml:space="preserve">u cao trung bình nhiều năm trong phạm vi địa phương theo hướng dẫn của Bộ Tài nguyên và Môi </w:t>
      </w:r>
      <w:r w:rsidR="00B44813" w:rsidRPr="001A00BC">
        <w:rPr>
          <w:rFonts w:ascii="Arial" w:hAnsi="Arial" w:cs="Arial"/>
          <w:sz w:val="20"/>
        </w:rPr>
        <w:t>trường</w:t>
      </w:r>
      <w:r w:rsidR="00B0257E" w:rsidRPr="001A00BC">
        <w:rPr>
          <w:rFonts w:ascii="Arial" w:hAnsi="Arial" w:cs="Arial"/>
          <w:sz w:val="20"/>
        </w:rPr>
        <w:t>.</w:t>
      </w:r>
    </w:p>
    <w:p w:rsidR="00B0257E" w:rsidRPr="001A00BC" w:rsidRDefault="001A00BC" w:rsidP="00993C54">
      <w:pPr>
        <w:spacing w:before="120"/>
        <w:rPr>
          <w:rFonts w:ascii="Arial" w:hAnsi="Arial" w:cs="Arial"/>
          <w:b/>
          <w:sz w:val="20"/>
        </w:rPr>
      </w:pPr>
      <w:bookmarkStart w:id="70" w:name="dieu_37"/>
      <w:r w:rsidRPr="001A00BC">
        <w:rPr>
          <w:rFonts w:ascii="Arial" w:hAnsi="Arial" w:cs="Arial"/>
          <w:b/>
          <w:sz w:val="20"/>
        </w:rPr>
        <w:t>Điều</w:t>
      </w:r>
      <w:r w:rsidR="00B0257E" w:rsidRPr="001A00BC">
        <w:rPr>
          <w:rFonts w:ascii="Arial" w:hAnsi="Arial" w:cs="Arial"/>
          <w:b/>
          <w:sz w:val="20"/>
        </w:rPr>
        <w:t xml:space="preserve"> 37. Chiều rộng, ranh gi</w:t>
      </w:r>
      <w:r w:rsidR="00FC3C70" w:rsidRPr="00D23A56">
        <w:rPr>
          <w:rFonts w:ascii="Arial" w:hAnsi="Arial" w:cs="Arial"/>
          <w:b/>
          <w:sz w:val="20"/>
        </w:rPr>
        <w:t>ớ</w:t>
      </w:r>
      <w:r w:rsidR="00B0257E" w:rsidRPr="001A00BC">
        <w:rPr>
          <w:rFonts w:ascii="Arial" w:hAnsi="Arial" w:cs="Arial"/>
          <w:b/>
          <w:sz w:val="20"/>
        </w:rPr>
        <w:t xml:space="preserve">i hành lang bảo </w:t>
      </w:r>
      <w:r w:rsidR="00FC3C70" w:rsidRPr="00D23A56">
        <w:rPr>
          <w:rFonts w:ascii="Arial" w:hAnsi="Arial" w:cs="Arial"/>
          <w:b/>
          <w:sz w:val="20"/>
        </w:rPr>
        <w:t>v</w:t>
      </w:r>
      <w:r w:rsidR="00B0257E" w:rsidRPr="001A00BC">
        <w:rPr>
          <w:rFonts w:ascii="Arial" w:hAnsi="Arial" w:cs="Arial"/>
          <w:b/>
          <w:sz w:val="20"/>
        </w:rPr>
        <w:t xml:space="preserve">ệ bờ </w:t>
      </w:r>
      <w:r w:rsidR="00B44813" w:rsidRPr="001A00BC">
        <w:rPr>
          <w:rFonts w:ascii="Arial" w:hAnsi="Arial" w:cs="Arial"/>
          <w:b/>
          <w:sz w:val="20"/>
        </w:rPr>
        <w:t>biển</w:t>
      </w:r>
      <w:bookmarkEnd w:id="70"/>
    </w:p>
    <w:p w:rsidR="00B0257E" w:rsidRPr="001A00BC" w:rsidRDefault="00FC3C70" w:rsidP="00993C54">
      <w:pPr>
        <w:spacing w:before="120"/>
        <w:rPr>
          <w:rFonts w:ascii="Arial" w:hAnsi="Arial" w:cs="Arial"/>
          <w:sz w:val="20"/>
        </w:rPr>
      </w:pPr>
      <w:bookmarkStart w:id="71" w:name="khoan_1_37"/>
      <w:r w:rsidRPr="00D23A56">
        <w:rPr>
          <w:rFonts w:ascii="Arial" w:hAnsi="Arial" w:cs="Arial"/>
          <w:sz w:val="20"/>
        </w:rPr>
        <w:t xml:space="preserve">1. </w:t>
      </w:r>
      <w:r w:rsidR="00B0257E" w:rsidRPr="001A00BC">
        <w:rPr>
          <w:rFonts w:ascii="Arial" w:hAnsi="Arial" w:cs="Arial"/>
          <w:sz w:val="20"/>
        </w:rPr>
        <w:t xml:space="preserve">Chiều rộng hành lang bảo vệ bờ </w:t>
      </w:r>
      <w:r w:rsidR="00B44813" w:rsidRPr="001A00BC">
        <w:rPr>
          <w:rFonts w:ascii="Arial" w:hAnsi="Arial" w:cs="Arial"/>
          <w:sz w:val="20"/>
        </w:rPr>
        <w:t>biển</w:t>
      </w:r>
      <w:r w:rsidR="00B0257E" w:rsidRPr="001A00BC">
        <w:rPr>
          <w:rFonts w:ascii="Arial" w:hAnsi="Arial" w:cs="Arial"/>
          <w:sz w:val="20"/>
        </w:rPr>
        <w:t xml:space="preserve"> được xác định trên các mặt cắt đặc trưng để bảo đảm yêu cầu, </w:t>
      </w:r>
      <w:r w:rsidR="001A00BC" w:rsidRPr="001A00BC">
        <w:rPr>
          <w:rFonts w:ascii="Arial" w:hAnsi="Arial" w:cs="Arial"/>
          <w:sz w:val="20"/>
        </w:rPr>
        <w:t>Mục</w:t>
      </w:r>
      <w:r w:rsidR="00B0257E" w:rsidRPr="001A00BC">
        <w:rPr>
          <w:rFonts w:ascii="Arial" w:hAnsi="Arial" w:cs="Arial"/>
          <w:sz w:val="20"/>
        </w:rPr>
        <w:t xml:space="preserve"> tiêu </w:t>
      </w:r>
      <w:r w:rsidR="00B44813" w:rsidRPr="001A00BC">
        <w:rPr>
          <w:rFonts w:ascii="Arial" w:hAnsi="Arial" w:cs="Arial"/>
          <w:sz w:val="20"/>
        </w:rPr>
        <w:t>thi</w:t>
      </w:r>
      <w:r w:rsidR="00B0257E" w:rsidRPr="001A00BC">
        <w:rPr>
          <w:rFonts w:ascii="Arial" w:hAnsi="Arial" w:cs="Arial"/>
          <w:sz w:val="20"/>
        </w:rPr>
        <w:t xml:space="preserve">ết lập hành lang bảo vệ bờ </w:t>
      </w:r>
      <w:r w:rsidR="00B44813" w:rsidRPr="001A00BC">
        <w:rPr>
          <w:rFonts w:ascii="Arial" w:hAnsi="Arial" w:cs="Arial"/>
          <w:sz w:val="20"/>
        </w:rPr>
        <w:t>biển</w:t>
      </w:r>
      <w:r w:rsidR="00B0257E" w:rsidRPr="001A00BC">
        <w:rPr>
          <w:rFonts w:ascii="Arial" w:hAnsi="Arial" w:cs="Arial"/>
          <w:sz w:val="20"/>
        </w:rPr>
        <w:t xml:space="preserve"> và phù hợp với </w:t>
      </w:r>
      <w:r w:rsidR="001A00BC" w:rsidRPr="001A00BC">
        <w:rPr>
          <w:rFonts w:ascii="Arial" w:hAnsi="Arial" w:cs="Arial"/>
          <w:sz w:val="20"/>
        </w:rPr>
        <w:t>Điều</w:t>
      </w:r>
      <w:r w:rsidR="00B0257E" w:rsidRPr="001A00BC">
        <w:rPr>
          <w:rFonts w:ascii="Arial" w:hAnsi="Arial" w:cs="Arial"/>
          <w:sz w:val="20"/>
        </w:rPr>
        <w:t xml:space="preserve"> kiện thực tế của khu vực </w:t>
      </w:r>
      <w:r w:rsidR="00B44813" w:rsidRPr="001A00BC">
        <w:rPr>
          <w:rFonts w:ascii="Arial" w:hAnsi="Arial" w:cs="Arial"/>
          <w:sz w:val="20"/>
        </w:rPr>
        <w:t>thi</w:t>
      </w:r>
      <w:r w:rsidR="00B0257E" w:rsidRPr="001A00BC">
        <w:rPr>
          <w:rFonts w:ascii="Arial" w:hAnsi="Arial" w:cs="Arial"/>
          <w:sz w:val="20"/>
        </w:rPr>
        <w:t xml:space="preserve">ết lập hành lang bảo vệ bờ </w:t>
      </w:r>
      <w:r w:rsidR="00B44813" w:rsidRPr="001A00BC">
        <w:rPr>
          <w:rFonts w:ascii="Arial" w:hAnsi="Arial" w:cs="Arial"/>
          <w:sz w:val="20"/>
        </w:rPr>
        <w:t>biển</w:t>
      </w:r>
      <w:r w:rsidR="00B0257E" w:rsidRPr="001A00BC">
        <w:rPr>
          <w:rFonts w:ascii="Arial" w:hAnsi="Arial" w:cs="Arial"/>
          <w:sz w:val="20"/>
        </w:rPr>
        <w:t>.</w:t>
      </w:r>
      <w:bookmarkEnd w:id="71"/>
    </w:p>
    <w:p w:rsidR="00B0257E" w:rsidRPr="001A00BC" w:rsidRDefault="00FC3C70" w:rsidP="00993C54">
      <w:pPr>
        <w:spacing w:before="120"/>
        <w:rPr>
          <w:rFonts w:ascii="Arial" w:hAnsi="Arial" w:cs="Arial"/>
          <w:sz w:val="20"/>
        </w:rPr>
      </w:pPr>
      <w:r w:rsidRPr="00D23A56">
        <w:rPr>
          <w:rFonts w:ascii="Arial" w:hAnsi="Arial" w:cs="Arial"/>
          <w:sz w:val="20"/>
        </w:rPr>
        <w:t xml:space="preserve">2. </w:t>
      </w:r>
      <w:r w:rsidR="00B0257E" w:rsidRPr="001A00BC">
        <w:rPr>
          <w:rFonts w:ascii="Arial" w:hAnsi="Arial" w:cs="Arial"/>
          <w:sz w:val="20"/>
        </w:rPr>
        <w:t xml:space="preserve">Chiều rộng hành lang bảo vệ bờ </w:t>
      </w:r>
      <w:r w:rsidR="00B44813" w:rsidRPr="001A00BC">
        <w:rPr>
          <w:rFonts w:ascii="Arial" w:hAnsi="Arial" w:cs="Arial"/>
          <w:sz w:val="20"/>
        </w:rPr>
        <w:t>biển</w:t>
      </w:r>
      <w:r w:rsidR="00B0257E" w:rsidRPr="001A00BC">
        <w:rPr>
          <w:rFonts w:ascii="Arial" w:hAnsi="Arial" w:cs="Arial"/>
          <w:sz w:val="20"/>
        </w:rPr>
        <w:t xml:space="preserve"> trên một mặt cắt đặc trưng được xác định là </w:t>
      </w:r>
      <w:r w:rsidR="001A00BC" w:rsidRPr="001A00BC">
        <w:rPr>
          <w:rFonts w:ascii="Arial" w:hAnsi="Arial" w:cs="Arial"/>
          <w:sz w:val="20"/>
        </w:rPr>
        <w:t>Khoản</w:t>
      </w:r>
      <w:r w:rsidR="00B0257E" w:rsidRPr="001A00BC">
        <w:rPr>
          <w:rFonts w:ascii="Arial" w:hAnsi="Arial" w:cs="Arial"/>
          <w:sz w:val="20"/>
        </w:rPr>
        <w:t>g cách lớn nhất tính từ đường mực nướ</w:t>
      </w:r>
      <w:r w:rsidRPr="001A00BC">
        <w:rPr>
          <w:rFonts w:ascii="Arial" w:hAnsi="Arial" w:cs="Arial"/>
          <w:sz w:val="20"/>
        </w:rPr>
        <w:t>c tri</w:t>
      </w:r>
      <w:r w:rsidRPr="00D23A56">
        <w:rPr>
          <w:rFonts w:ascii="Arial" w:hAnsi="Arial" w:cs="Arial"/>
          <w:sz w:val="20"/>
        </w:rPr>
        <w:t>ề</w:t>
      </w:r>
      <w:r w:rsidR="00B0257E" w:rsidRPr="001A00BC">
        <w:rPr>
          <w:rFonts w:ascii="Arial" w:hAnsi="Arial" w:cs="Arial"/>
          <w:sz w:val="20"/>
        </w:rPr>
        <w:t>u cao trung bình nhiều năm đến các đường:</w:t>
      </w:r>
    </w:p>
    <w:p w:rsidR="00B0257E" w:rsidRPr="001A00BC" w:rsidRDefault="00FC3C70"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 xml:space="preserve">Đường nối các </w:t>
      </w:r>
      <w:r w:rsidR="001A00BC" w:rsidRPr="001A00BC">
        <w:rPr>
          <w:rFonts w:ascii="Arial" w:hAnsi="Arial" w:cs="Arial"/>
          <w:sz w:val="20"/>
        </w:rPr>
        <w:t>Điểm</w:t>
      </w:r>
      <w:r w:rsidR="00B0257E" w:rsidRPr="001A00BC">
        <w:rPr>
          <w:rFonts w:ascii="Arial" w:hAnsi="Arial" w:cs="Arial"/>
          <w:sz w:val="20"/>
        </w:rPr>
        <w:t xml:space="preserve"> có giá trị lớn nh</w:t>
      </w:r>
      <w:r w:rsidRPr="00D23A56">
        <w:rPr>
          <w:rFonts w:ascii="Arial" w:hAnsi="Arial" w:cs="Arial"/>
          <w:sz w:val="20"/>
        </w:rPr>
        <w:t>ấ</w:t>
      </w:r>
      <w:r w:rsidR="00B0257E" w:rsidRPr="001A00BC">
        <w:rPr>
          <w:rFonts w:ascii="Arial" w:hAnsi="Arial" w:cs="Arial"/>
          <w:sz w:val="20"/>
        </w:rPr>
        <w:t>t được tính toán nh</w:t>
      </w:r>
      <w:r w:rsidRPr="00D23A56">
        <w:rPr>
          <w:rFonts w:ascii="Arial" w:hAnsi="Arial" w:cs="Arial"/>
          <w:sz w:val="20"/>
        </w:rPr>
        <w:t>ằ</w:t>
      </w:r>
      <w:r w:rsidR="00B0257E" w:rsidRPr="001A00BC">
        <w:rPr>
          <w:rFonts w:ascii="Arial" w:hAnsi="Arial" w:cs="Arial"/>
          <w:sz w:val="20"/>
        </w:rPr>
        <w:t>m b</w:t>
      </w:r>
      <w:r w:rsidRPr="00D23A56">
        <w:rPr>
          <w:rFonts w:ascii="Arial" w:hAnsi="Arial" w:cs="Arial"/>
          <w:sz w:val="20"/>
        </w:rPr>
        <w:t>ả</w:t>
      </w:r>
      <w:r w:rsidR="00B0257E" w:rsidRPr="001A00BC">
        <w:rPr>
          <w:rFonts w:ascii="Arial" w:hAnsi="Arial" w:cs="Arial"/>
          <w:sz w:val="20"/>
        </w:rPr>
        <w:t>o đ</w:t>
      </w:r>
      <w:r w:rsidRPr="00D23A56">
        <w:rPr>
          <w:rFonts w:ascii="Arial" w:hAnsi="Arial" w:cs="Arial"/>
          <w:sz w:val="20"/>
        </w:rPr>
        <w:t>ả</w:t>
      </w:r>
      <w:r w:rsidR="00B0257E" w:rsidRPr="001A00BC">
        <w:rPr>
          <w:rFonts w:ascii="Arial" w:hAnsi="Arial" w:cs="Arial"/>
          <w:sz w:val="20"/>
        </w:rPr>
        <w:t xml:space="preserve">m yêu cầu, </w:t>
      </w:r>
      <w:r w:rsidR="001A00BC" w:rsidRPr="001A00BC">
        <w:rPr>
          <w:rFonts w:ascii="Arial" w:hAnsi="Arial" w:cs="Arial"/>
          <w:sz w:val="20"/>
        </w:rPr>
        <w:t>Mục</w:t>
      </w:r>
      <w:r w:rsidR="00B0257E" w:rsidRPr="001A00BC">
        <w:rPr>
          <w:rFonts w:ascii="Arial" w:hAnsi="Arial" w:cs="Arial"/>
          <w:sz w:val="20"/>
        </w:rPr>
        <w:t xml:space="preserve"> tiêu </w:t>
      </w:r>
      <w:r w:rsidR="00B44813" w:rsidRPr="001A00BC">
        <w:rPr>
          <w:rFonts w:ascii="Arial" w:hAnsi="Arial" w:cs="Arial"/>
          <w:sz w:val="20"/>
        </w:rPr>
        <w:t>thi</w:t>
      </w:r>
      <w:r w:rsidR="00B0257E" w:rsidRPr="001A00BC">
        <w:rPr>
          <w:rFonts w:ascii="Arial" w:hAnsi="Arial" w:cs="Arial"/>
          <w:sz w:val="20"/>
        </w:rPr>
        <w:t xml:space="preserve">ết lập hành lang bảo vệ bờ </w:t>
      </w:r>
      <w:r w:rsidR="00B44813" w:rsidRPr="001A00BC">
        <w:rPr>
          <w:rFonts w:ascii="Arial" w:hAnsi="Arial" w:cs="Arial"/>
          <w:sz w:val="20"/>
        </w:rPr>
        <w:t>biển</w:t>
      </w:r>
      <w:r w:rsidR="00B0257E" w:rsidRPr="001A00BC">
        <w:rPr>
          <w:rFonts w:ascii="Arial" w:hAnsi="Arial" w:cs="Arial"/>
          <w:sz w:val="20"/>
        </w:rPr>
        <w:t xml:space="preserve"> quy định tại </w:t>
      </w:r>
      <w:bookmarkStart w:id="72" w:name="dc_1"/>
      <w:r w:rsidR="001A00BC" w:rsidRPr="001A00BC">
        <w:rPr>
          <w:rFonts w:ascii="Arial" w:hAnsi="Arial" w:cs="Arial"/>
          <w:sz w:val="20"/>
        </w:rPr>
        <w:t>Khoản</w:t>
      </w:r>
      <w:r w:rsidR="00B0257E" w:rsidRPr="001A00BC">
        <w:rPr>
          <w:rFonts w:ascii="Arial" w:hAnsi="Arial" w:cs="Arial"/>
          <w:sz w:val="20"/>
        </w:rPr>
        <w:t xml:space="preserve"> 1 </w:t>
      </w:r>
      <w:r w:rsidR="001A00BC" w:rsidRPr="001A00BC">
        <w:rPr>
          <w:rFonts w:ascii="Arial" w:hAnsi="Arial" w:cs="Arial"/>
          <w:sz w:val="20"/>
        </w:rPr>
        <w:t>Điều</w:t>
      </w:r>
      <w:r w:rsidR="00B0257E" w:rsidRPr="001A00BC">
        <w:rPr>
          <w:rFonts w:ascii="Arial" w:hAnsi="Arial" w:cs="Arial"/>
          <w:sz w:val="20"/>
        </w:rPr>
        <w:t xml:space="preserve"> 23 Luật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bookmarkEnd w:id="72"/>
      <w:r w:rsidR="00B0257E" w:rsidRPr="001A00BC">
        <w:rPr>
          <w:rFonts w:ascii="Arial" w:hAnsi="Arial" w:cs="Arial"/>
          <w:sz w:val="20"/>
        </w:rPr>
        <w:t>;</w:t>
      </w:r>
    </w:p>
    <w:p w:rsidR="00B0257E" w:rsidRPr="001A00BC" w:rsidRDefault="00FC3C70"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 xml:space="preserve">Đường ranh giới ngoài của khu bảo vệ I của di tích </w:t>
      </w:r>
      <w:r w:rsidR="00B44813" w:rsidRPr="001A00BC">
        <w:rPr>
          <w:rFonts w:ascii="Arial" w:hAnsi="Arial" w:cs="Arial"/>
          <w:sz w:val="20"/>
        </w:rPr>
        <w:t>lịch</w:t>
      </w:r>
      <w:r w:rsidR="00B0257E" w:rsidRPr="001A00BC">
        <w:rPr>
          <w:rFonts w:ascii="Arial" w:hAnsi="Arial" w:cs="Arial"/>
          <w:sz w:val="20"/>
        </w:rPr>
        <w:t xml:space="preserve"> sử - </w:t>
      </w:r>
      <w:r w:rsidR="00B62010" w:rsidRPr="001A00BC">
        <w:rPr>
          <w:rFonts w:ascii="Arial" w:hAnsi="Arial" w:cs="Arial"/>
          <w:sz w:val="20"/>
        </w:rPr>
        <w:t>văn</w:t>
      </w:r>
      <w:r w:rsidR="00B0257E" w:rsidRPr="001A00BC">
        <w:rPr>
          <w:rFonts w:ascii="Arial" w:hAnsi="Arial" w:cs="Arial"/>
          <w:sz w:val="20"/>
        </w:rPr>
        <w:t xml:space="preserve"> hóa theo quy định của pháp luật về di sản văn hóa;</w:t>
      </w:r>
    </w:p>
    <w:p w:rsidR="00B0257E" w:rsidRPr="001A00BC" w:rsidRDefault="00FC3C70" w:rsidP="00993C54">
      <w:pPr>
        <w:spacing w:before="120"/>
        <w:rPr>
          <w:rFonts w:ascii="Arial" w:hAnsi="Arial" w:cs="Arial"/>
          <w:sz w:val="20"/>
        </w:rPr>
      </w:pPr>
      <w:r w:rsidRPr="00D23A56">
        <w:rPr>
          <w:rFonts w:ascii="Arial" w:hAnsi="Arial" w:cs="Arial"/>
          <w:sz w:val="20"/>
        </w:rPr>
        <w:t xml:space="preserve">c) </w:t>
      </w:r>
      <w:r w:rsidR="00B0257E" w:rsidRPr="001A00BC">
        <w:rPr>
          <w:rFonts w:ascii="Arial" w:hAnsi="Arial" w:cs="Arial"/>
          <w:sz w:val="20"/>
        </w:rPr>
        <w:t xml:space="preserve">Đường ranh giới về phía đất liền của hành lang bảo vệ đê </w:t>
      </w:r>
      <w:r w:rsidR="00B44813" w:rsidRPr="001A00BC">
        <w:rPr>
          <w:rFonts w:ascii="Arial" w:hAnsi="Arial" w:cs="Arial"/>
          <w:sz w:val="20"/>
        </w:rPr>
        <w:t>biển</w:t>
      </w:r>
      <w:r w:rsidR="00B0257E" w:rsidRPr="001A00BC">
        <w:rPr>
          <w:rFonts w:ascii="Arial" w:hAnsi="Arial" w:cs="Arial"/>
          <w:sz w:val="20"/>
        </w:rPr>
        <w:t xml:space="preserve"> theo quy định </w:t>
      </w:r>
      <w:r w:rsidR="00B62010" w:rsidRPr="001A00BC">
        <w:rPr>
          <w:rFonts w:ascii="Arial" w:hAnsi="Arial" w:cs="Arial"/>
          <w:sz w:val="20"/>
        </w:rPr>
        <w:t>của</w:t>
      </w:r>
      <w:r w:rsidR="00B0257E" w:rsidRPr="001A00BC">
        <w:rPr>
          <w:rFonts w:ascii="Arial" w:hAnsi="Arial" w:cs="Arial"/>
          <w:sz w:val="20"/>
        </w:rPr>
        <w:t xml:space="preserve"> pháp luật về đê </w:t>
      </w:r>
      <w:r w:rsidR="001A00BC" w:rsidRPr="001A00BC">
        <w:rPr>
          <w:rFonts w:ascii="Arial" w:hAnsi="Arial" w:cs="Arial"/>
          <w:sz w:val="20"/>
        </w:rPr>
        <w:t>Điều</w:t>
      </w:r>
      <w:r w:rsidR="00B0257E" w:rsidRPr="001A00BC">
        <w:rPr>
          <w:rFonts w:ascii="Arial" w:hAnsi="Arial" w:cs="Arial"/>
          <w:sz w:val="20"/>
        </w:rPr>
        <w:t>.</w:t>
      </w:r>
    </w:p>
    <w:p w:rsidR="00B0257E" w:rsidRPr="001A00BC" w:rsidRDefault="00B44813" w:rsidP="00993C54">
      <w:pPr>
        <w:spacing w:before="120"/>
        <w:rPr>
          <w:rFonts w:ascii="Arial" w:hAnsi="Arial" w:cs="Arial"/>
          <w:sz w:val="20"/>
        </w:rPr>
      </w:pPr>
      <w:r w:rsidRPr="001A00BC">
        <w:rPr>
          <w:rFonts w:ascii="Arial" w:hAnsi="Arial" w:cs="Arial"/>
          <w:sz w:val="20"/>
        </w:rPr>
        <w:t>Trường</w:t>
      </w:r>
      <w:r w:rsidR="00B0257E" w:rsidRPr="001A00BC">
        <w:rPr>
          <w:rFonts w:ascii="Arial" w:hAnsi="Arial" w:cs="Arial"/>
          <w:sz w:val="20"/>
        </w:rPr>
        <w:t xml:space="preserve"> hợp </w:t>
      </w:r>
      <w:r w:rsidR="001A00BC" w:rsidRPr="001A00BC">
        <w:rPr>
          <w:rFonts w:ascii="Arial" w:hAnsi="Arial" w:cs="Arial"/>
          <w:sz w:val="20"/>
        </w:rPr>
        <w:t>Khoản</w:t>
      </w:r>
      <w:r w:rsidR="00B0257E" w:rsidRPr="001A00BC">
        <w:rPr>
          <w:rFonts w:ascii="Arial" w:hAnsi="Arial" w:cs="Arial"/>
          <w:sz w:val="20"/>
        </w:rPr>
        <w:t>g cách lớn nhất tính từ đường mực nước tri</w:t>
      </w:r>
      <w:r w:rsidR="00FC3C70" w:rsidRPr="00D23A56">
        <w:rPr>
          <w:rFonts w:ascii="Arial" w:hAnsi="Arial" w:cs="Arial"/>
          <w:sz w:val="20"/>
        </w:rPr>
        <w:t>ề</w:t>
      </w:r>
      <w:r w:rsidR="00B0257E" w:rsidRPr="001A00BC">
        <w:rPr>
          <w:rFonts w:ascii="Arial" w:hAnsi="Arial" w:cs="Arial"/>
          <w:sz w:val="20"/>
        </w:rPr>
        <w:t xml:space="preserve">u cao trung bình nhiều năm đến các đường quy định tại </w:t>
      </w:r>
      <w:r w:rsidR="001A00BC" w:rsidRPr="001A00BC">
        <w:rPr>
          <w:rFonts w:ascii="Arial" w:hAnsi="Arial" w:cs="Arial"/>
          <w:sz w:val="20"/>
        </w:rPr>
        <w:t>Điểm</w:t>
      </w:r>
      <w:r w:rsidR="00B0257E" w:rsidRPr="001A00BC">
        <w:rPr>
          <w:rFonts w:ascii="Arial" w:hAnsi="Arial" w:cs="Arial"/>
          <w:sz w:val="20"/>
        </w:rPr>
        <w:t xml:space="preserve"> a, b và </w:t>
      </w:r>
      <w:r w:rsidR="001A00BC" w:rsidRPr="001A00BC">
        <w:rPr>
          <w:rFonts w:ascii="Arial" w:hAnsi="Arial" w:cs="Arial"/>
          <w:sz w:val="20"/>
        </w:rPr>
        <w:t>Điểm</w:t>
      </w:r>
      <w:r w:rsidR="00B0257E" w:rsidRPr="001A00BC">
        <w:rPr>
          <w:rFonts w:ascii="Arial" w:hAnsi="Arial" w:cs="Arial"/>
          <w:sz w:val="20"/>
        </w:rPr>
        <w:t xml:space="preserve"> c </w:t>
      </w:r>
      <w:r w:rsidR="001A00BC" w:rsidRPr="001A00BC">
        <w:rPr>
          <w:rFonts w:ascii="Arial" w:hAnsi="Arial" w:cs="Arial"/>
          <w:sz w:val="20"/>
        </w:rPr>
        <w:t>Khoản</w:t>
      </w:r>
      <w:r w:rsidR="00B0257E" w:rsidRPr="001A00BC">
        <w:rPr>
          <w:rFonts w:ascii="Arial" w:hAnsi="Arial" w:cs="Arial"/>
          <w:sz w:val="20"/>
        </w:rPr>
        <w:t xml:space="preserve"> này nhỏ hơn </w:t>
      </w:r>
      <w:r w:rsidR="00FC3C70" w:rsidRPr="00D23A56">
        <w:rPr>
          <w:rFonts w:ascii="Arial" w:hAnsi="Arial" w:cs="Arial"/>
          <w:sz w:val="20"/>
        </w:rPr>
        <w:t>100</w:t>
      </w:r>
      <w:r w:rsidR="00B0257E" w:rsidRPr="001A00BC">
        <w:rPr>
          <w:rFonts w:ascii="Arial" w:hAnsi="Arial" w:cs="Arial"/>
          <w:sz w:val="20"/>
        </w:rPr>
        <w:t xml:space="preserve">m thì chiều rộng hành lang bảo vệ bờ </w:t>
      </w:r>
      <w:r w:rsidRPr="001A00BC">
        <w:rPr>
          <w:rFonts w:ascii="Arial" w:hAnsi="Arial" w:cs="Arial"/>
          <w:sz w:val="20"/>
        </w:rPr>
        <w:t>biển</w:t>
      </w:r>
      <w:r w:rsidR="00B0257E" w:rsidRPr="001A00BC">
        <w:rPr>
          <w:rFonts w:ascii="Arial" w:hAnsi="Arial" w:cs="Arial"/>
          <w:sz w:val="20"/>
        </w:rPr>
        <w:t xml:space="preserve"> tại mặt cắt đó được xác định là </w:t>
      </w:r>
      <w:r w:rsidR="00AC0836" w:rsidRPr="00D23A56">
        <w:rPr>
          <w:rFonts w:ascii="Arial" w:hAnsi="Arial" w:cs="Arial"/>
          <w:sz w:val="20"/>
        </w:rPr>
        <w:t>100</w:t>
      </w:r>
      <w:r w:rsidR="00B0257E" w:rsidRPr="001A00BC">
        <w:rPr>
          <w:rFonts w:ascii="Arial" w:hAnsi="Arial" w:cs="Arial"/>
          <w:sz w:val="20"/>
        </w:rPr>
        <w:t xml:space="preserve">m; nếu chiều rộng tự nhiên của khu vực </w:t>
      </w:r>
      <w:r w:rsidRPr="001A00BC">
        <w:rPr>
          <w:rFonts w:ascii="Arial" w:hAnsi="Arial" w:cs="Arial"/>
          <w:sz w:val="20"/>
        </w:rPr>
        <w:t>thi</w:t>
      </w:r>
      <w:r w:rsidR="00B0257E" w:rsidRPr="001A00BC">
        <w:rPr>
          <w:rFonts w:ascii="Arial" w:hAnsi="Arial" w:cs="Arial"/>
          <w:sz w:val="20"/>
        </w:rPr>
        <w:t xml:space="preserve">ết </w:t>
      </w:r>
      <w:r w:rsidR="00AC0836" w:rsidRPr="00D23A56">
        <w:rPr>
          <w:rFonts w:ascii="Arial" w:hAnsi="Arial" w:cs="Arial"/>
          <w:sz w:val="20"/>
        </w:rPr>
        <w:t>l</w:t>
      </w:r>
      <w:r w:rsidR="00B0257E" w:rsidRPr="001A00BC">
        <w:rPr>
          <w:rFonts w:ascii="Arial" w:hAnsi="Arial" w:cs="Arial"/>
          <w:sz w:val="20"/>
        </w:rPr>
        <w:t>ập hành lang nhỏ h</w:t>
      </w:r>
      <w:r w:rsidR="00AC0836" w:rsidRPr="00D23A56">
        <w:rPr>
          <w:rFonts w:ascii="Arial" w:hAnsi="Arial" w:cs="Arial"/>
          <w:sz w:val="20"/>
        </w:rPr>
        <w:t>ơn</w:t>
      </w:r>
      <w:r w:rsidR="00B0257E" w:rsidRPr="001A00BC">
        <w:rPr>
          <w:rFonts w:ascii="Arial" w:hAnsi="Arial" w:cs="Arial"/>
          <w:sz w:val="20"/>
        </w:rPr>
        <w:t xml:space="preserve"> </w:t>
      </w:r>
      <w:r w:rsidR="00AC0836" w:rsidRPr="00D23A56">
        <w:rPr>
          <w:rFonts w:ascii="Arial" w:hAnsi="Arial" w:cs="Arial"/>
          <w:sz w:val="20"/>
        </w:rPr>
        <w:t>100</w:t>
      </w:r>
      <w:r w:rsidR="00B0257E" w:rsidRPr="001A00BC">
        <w:rPr>
          <w:rFonts w:ascii="Arial" w:hAnsi="Arial" w:cs="Arial"/>
          <w:sz w:val="20"/>
        </w:rPr>
        <w:t xml:space="preserve">m thì chiều rộng hành lang bảo vệ bờ </w:t>
      </w:r>
      <w:r w:rsidRPr="001A00BC">
        <w:rPr>
          <w:rFonts w:ascii="Arial" w:hAnsi="Arial" w:cs="Arial"/>
          <w:sz w:val="20"/>
        </w:rPr>
        <w:t>biển</w:t>
      </w:r>
      <w:r w:rsidR="00B0257E" w:rsidRPr="001A00BC">
        <w:rPr>
          <w:rFonts w:ascii="Arial" w:hAnsi="Arial" w:cs="Arial"/>
          <w:sz w:val="20"/>
        </w:rPr>
        <w:t xml:space="preserve"> tại mặt cắt đó được xác định bằng chiều rộng tự nhiên của khu vực </w:t>
      </w:r>
      <w:r w:rsidRPr="001A00BC">
        <w:rPr>
          <w:rFonts w:ascii="Arial" w:hAnsi="Arial" w:cs="Arial"/>
          <w:sz w:val="20"/>
        </w:rPr>
        <w:t>thi</w:t>
      </w:r>
      <w:r w:rsidR="00B0257E" w:rsidRPr="001A00BC">
        <w:rPr>
          <w:rFonts w:ascii="Arial" w:hAnsi="Arial" w:cs="Arial"/>
          <w:sz w:val="20"/>
        </w:rPr>
        <w:t>ết lập hành lang.</w:t>
      </w:r>
    </w:p>
    <w:p w:rsidR="00B0257E" w:rsidRPr="001A00BC" w:rsidRDefault="00B44813" w:rsidP="00993C54">
      <w:pPr>
        <w:spacing w:before="120"/>
        <w:rPr>
          <w:rFonts w:ascii="Arial" w:hAnsi="Arial" w:cs="Arial"/>
          <w:sz w:val="20"/>
        </w:rPr>
      </w:pPr>
      <w:r w:rsidRPr="001A00BC">
        <w:rPr>
          <w:rFonts w:ascii="Arial" w:hAnsi="Arial" w:cs="Arial"/>
          <w:sz w:val="20"/>
        </w:rPr>
        <w:t>Trường</w:t>
      </w:r>
      <w:r w:rsidR="00B0257E" w:rsidRPr="001A00BC">
        <w:rPr>
          <w:rFonts w:ascii="Arial" w:hAnsi="Arial" w:cs="Arial"/>
          <w:sz w:val="20"/>
        </w:rPr>
        <w:t xml:space="preserve"> hợp </w:t>
      </w:r>
      <w:r w:rsidR="001A00BC" w:rsidRPr="001A00BC">
        <w:rPr>
          <w:rFonts w:ascii="Arial" w:hAnsi="Arial" w:cs="Arial"/>
          <w:sz w:val="20"/>
        </w:rPr>
        <w:t>Khoản</w:t>
      </w:r>
      <w:r w:rsidR="00B0257E" w:rsidRPr="001A00BC">
        <w:rPr>
          <w:rFonts w:ascii="Arial" w:hAnsi="Arial" w:cs="Arial"/>
          <w:sz w:val="20"/>
        </w:rPr>
        <w:t>g cách lớn nhất tính từ đường mực nước triều cao trung b</w:t>
      </w:r>
      <w:r w:rsidR="00AC0836" w:rsidRPr="00D23A56">
        <w:rPr>
          <w:rFonts w:ascii="Arial" w:hAnsi="Arial" w:cs="Arial"/>
          <w:sz w:val="20"/>
        </w:rPr>
        <w:t>ì</w:t>
      </w:r>
      <w:r w:rsidR="00B0257E" w:rsidRPr="001A00BC">
        <w:rPr>
          <w:rFonts w:ascii="Arial" w:hAnsi="Arial" w:cs="Arial"/>
          <w:sz w:val="20"/>
        </w:rPr>
        <w:t xml:space="preserve">nh nhiều năm đến các đường quy định tại </w:t>
      </w:r>
      <w:r w:rsidR="001A00BC" w:rsidRPr="001A00BC">
        <w:rPr>
          <w:rFonts w:ascii="Arial" w:hAnsi="Arial" w:cs="Arial"/>
          <w:sz w:val="20"/>
        </w:rPr>
        <w:t>Điểm</w:t>
      </w:r>
      <w:r w:rsidR="00B0257E" w:rsidRPr="001A00BC">
        <w:rPr>
          <w:rFonts w:ascii="Arial" w:hAnsi="Arial" w:cs="Arial"/>
          <w:sz w:val="20"/>
        </w:rPr>
        <w:t xml:space="preserve"> a, b và </w:t>
      </w:r>
      <w:r w:rsidR="001A00BC" w:rsidRPr="001A00BC">
        <w:rPr>
          <w:rFonts w:ascii="Arial" w:hAnsi="Arial" w:cs="Arial"/>
          <w:sz w:val="20"/>
        </w:rPr>
        <w:t>Điểm</w:t>
      </w:r>
      <w:r w:rsidR="00B0257E" w:rsidRPr="001A00BC">
        <w:rPr>
          <w:rFonts w:ascii="Arial" w:hAnsi="Arial" w:cs="Arial"/>
          <w:sz w:val="20"/>
        </w:rPr>
        <w:t xml:space="preserve"> c </w:t>
      </w:r>
      <w:r w:rsidR="001A00BC" w:rsidRPr="001A00BC">
        <w:rPr>
          <w:rFonts w:ascii="Arial" w:hAnsi="Arial" w:cs="Arial"/>
          <w:sz w:val="20"/>
        </w:rPr>
        <w:t>Khoản</w:t>
      </w:r>
      <w:r w:rsidR="00B0257E" w:rsidRPr="001A00BC">
        <w:rPr>
          <w:rFonts w:ascii="Arial" w:hAnsi="Arial" w:cs="Arial"/>
          <w:sz w:val="20"/>
        </w:rPr>
        <w:t xml:space="preserve"> này lớn hơn chiều rộng tự nhiên của khu vực </w:t>
      </w:r>
      <w:r w:rsidRPr="001A00BC">
        <w:rPr>
          <w:rFonts w:ascii="Arial" w:hAnsi="Arial" w:cs="Arial"/>
          <w:sz w:val="20"/>
        </w:rPr>
        <w:t>thi</w:t>
      </w:r>
      <w:r w:rsidR="00B0257E" w:rsidRPr="001A00BC">
        <w:rPr>
          <w:rFonts w:ascii="Arial" w:hAnsi="Arial" w:cs="Arial"/>
          <w:sz w:val="20"/>
        </w:rPr>
        <w:t xml:space="preserve">ết lập hành lang thì chiều rộng hành lang bảo vệ bờ </w:t>
      </w:r>
      <w:r w:rsidRPr="001A00BC">
        <w:rPr>
          <w:rFonts w:ascii="Arial" w:hAnsi="Arial" w:cs="Arial"/>
          <w:sz w:val="20"/>
        </w:rPr>
        <w:t>biển</w:t>
      </w:r>
      <w:r w:rsidR="00B0257E" w:rsidRPr="001A00BC">
        <w:rPr>
          <w:rFonts w:ascii="Arial" w:hAnsi="Arial" w:cs="Arial"/>
          <w:sz w:val="20"/>
        </w:rPr>
        <w:t xml:space="preserve"> tại mặt cắt đó được xác định bằng chiều rộng tự nhiên của khu vực </w:t>
      </w:r>
      <w:r w:rsidRPr="001A00BC">
        <w:rPr>
          <w:rFonts w:ascii="Arial" w:hAnsi="Arial" w:cs="Arial"/>
          <w:sz w:val="20"/>
        </w:rPr>
        <w:t>thi</w:t>
      </w:r>
      <w:r w:rsidR="00B0257E" w:rsidRPr="001A00BC">
        <w:rPr>
          <w:rFonts w:ascii="Arial" w:hAnsi="Arial" w:cs="Arial"/>
          <w:sz w:val="20"/>
        </w:rPr>
        <w:t>ết lập hành lang bảo vệ b</w:t>
      </w:r>
      <w:r w:rsidR="00AC0836" w:rsidRPr="00D23A56">
        <w:rPr>
          <w:rFonts w:ascii="Arial" w:hAnsi="Arial" w:cs="Arial"/>
          <w:sz w:val="20"/>
        </w:rPr>
        <w:t>ờ</w:t>
      </w:r>
      <w:r w:rsidR="00B0257E" w:rsidRPr="001A00BC">
        <w:rPr>
          <w:rFonts w:ascii="Arial" w:hAnsi="Arial" w:cs="Arial"/>
          <w:sz w:val="20"/>
        </w:rPr>
        <w:t xml:space="preserve"> </w:t>
      </w:r>
      <w:r w:rsidRPr="001A00BC">
        <w:rPr>
          <w:rFonts w:ascii="Arial" w:hAnsi="Arial" w:cs="Arial"/>
          <w:sz w:val="20"/>
        </w:rPr>
        <w:t>biển</w:t>
      </w:r>
      <w:r w:rsidR="00B0257E" w:rsidRPr="001A00BC">
        <w:rPr>
          <w:rFonts w:ascii="Arial" w:hAnsi="Arial" w:cs="Arial"/>
          <w:sz w:val="20"/>
        </w:rPr>
        <w:t>.</w:t>
      </w:r>
    </w:p>
    <w:p w:rsidR="00B0257E" w:rsidRPr="001A00BC" w:rsidRDefault="00AC0836" w:rsidP="00993C54">
      <w:pPr>
        <w:spacing w:before="120"/>
        <w:rPr>
          <w:rFonts w:ascii="Arial" w:hAnsi="Arial" w:cs="Arial"/>
          <w:sz w:val="20"/>
        </w:rPr>
      </w:pPr>
      <w:r w:rsidRPr="00D23A56">
        <w:rPr>
          <w:rFonts w:ascii="Arial" w:hAnsi="Arial" w:cs="Arial"/>
          <w:sz w:val="20"/>
        </w:rPr>
        <w:t xml:space="preserve">3. </w:t>
      </w:r>
      <w:r w:rsidR="00B0257E" w:rsidRPr="001A00BC">
        <w:rPr>
          <w:rFonts w:ascii="Arial" w:hAnsi="Arial" w:cs="Arial"/>
          <w:sz w:val="20"/>
        </w:rPr>
        <w:t xml:space="preserve">Ranh giới hành </w:t>
      </w:r>
      <w:r w:rsidRPr="00D23A56">
        <w:rPr>
          <w:rFonts w:ascii="Arial" w:hAnsi="Arial" w:cs="Arial"/>
          <w:sz w:val="20"/>
        </w:rPr>
        <w:t>l</w:t>
      </w:r>
      <w:r w:rsidR="00B0257E" w:rsidRPr="001A00BC">
        <w:rPr>
          <w:rFonts w:ascii="Arial" w:hAnsi="Arial" w:cs="Arial"/>
          <w:sz w:val="20"/>
        </w:rPr>
        <w:t xml:space="preserve">ang bảo vệ bờ </w:t>
      </w:r>
      <w:r w:rsidR="00B44813" w:rsidRPr="001A00BC">
        <w:rPr>
          <w:rFonts w:ascii="Arial" w:hAnsi="Arial" w:cs="Arial"/>
          <w:sz w:val="20"/>
        </w:rPr>
        <w:t>biển</w:t>
      </w:r>
    </w:p>
    <w:p w:rsidR="00B0257E" w:rsidRPr="001A00BC" w:rsidRDefault="00B0257E" w:rsidP="00993C54">
      <w:pPr>
        <w:spacing w:before="120"/>
        <w:rPr>
          <w:rFonts w:ascii="Arial" w:hAnsi="Arial" w:cs="Arial"/>
          <w:sz w:val="20"/>
        </w:rPr>
      </w:pPr>
      <w:r w:rsidRPr="001A00BC">
        <w:rPr>
          <w:rFonts w:ascii="Arial" w:hAnsi="Arial" w:cs="Arial"/>
          <w:sz w:val="20"/>
        </w:rPr>
        <w:t xml:space="preserve">Ranh giới ngoài của hành lang bảo vệ bờ </w:t>
      </w:r>
      <w:r w:rsidR="00B44813" w:rsidRPr="001A00BC">
        <w:rPr>
          <w:rFonts w:ascii="Arial" w:hAnsi="Arial" w:cs="Arial"/>
          <w:sz w:val="20"/>
        </w:rPr>
        <w:t>biển</w:t>
      </w:r>
      <w:r w:rsidRPr="001A00BC">
        <w:rPr>
          <w:rFonts w:ascii="Arial" w:hAnsi="Arial" w:cs="Arial"/>
          <w:sz w:val="20"/>
        </w:rPr>
        <w:t xml:space="preserve"> là đường mực nước triều cao trung bình nhiều năm; ranh giới trong của hành lang bảo vệ bờ </w:t>
      </w:r>
      <w:r w:rsidR="00B44813" w:rsidRPr="001A00BC">
        <w:rPr>
          <w:rFonts w:ascii="Arial" w:hAnsi="Arial" w:cs="Arial"/>
          <w:sz w:val="20"/>
        </w:rPr>
        <w:t>biển</w:t>
      </w:r>
      <w:r w:rsidRPr="001A00BC">
        <w:rPr>
          <w:rFonts w:ascii="Arial" w:hAnsi="Arial" w:cs="Arial"/>
          <w:sz w:val="20"/>
        </w:rPr>
        <w:t xml:space="preserve"> nằm về phía đất liền hoặc về phía trong </w:t>
      </w:r>
      <w:r w:rsidR="00B44813" w:rsidRPr="001A00BC">
        <w:rPr>
          <w:rFonts w:ascii="Arial" w:hAnsi="Arial" w:cs="Arial"/>
          <w:sz w:val="20"/>
        </w:rPr>
        <w:t>đảo</w:t>
      </w:r>
      <w:r w:rsidRPr="001A00BC">
        <w:rPr>
          <w:rFonts w:ascii="Arial" w:hAnsi="Arial" w:cs="Arial"/>
          <w:sz w:val="20"/>
        </w:rPr>
        <w:t xml:space="preserve">, là đường nối các </w:t>
      </w:r>
      <w:r w:rsidR="001A00BC" w:rsidRPr="001A00BC">
        <w:rPr>
          <w:rFonts w:ascii="Arial" w:hAnsi="Arial" w:cs="Arial"/>
          <w:sz w:val="20"/>
        </w:rPr>
        <w:t>Điểm</w:t>
      </w:r>
      <w:r w:rsidRPr="001A00BC">
        <w:rPr>
          <w:rFonts w:ascii="Arial" w:hAnsi="Arial" w:cs="Arial"/>
          <w:sz w:val="20"/>
        </w:rPr>
        <w:t xml:space="preserve"> có </w:t>
      </w:r>
      <w:r w:rsidR="001A00BC" w:rsidRPr="001A00BC">
        <w:rPr>
          <w:rFonts w:ascii="Arial" w:hAnsi="Arial" w:cs="Arial"/>
          <w:sz w:val="20"/>
        </w:rPr>
        <w:t>Khoản</w:t>
      </w:r>
      <w:r w:rsidRPr="001A00BC">
        <w:rPr>
          <w:rFonts w:ascii="Arial" w:hAnsi="Arial" w:cs="Arial"/>
          <w:sz w:val="20"/>
        </w:rPr>
        <w:t xml:space="preserve">g cách được xác định để bảo đảm chiều rộng hành lang bảo vệ bờ </w:t>
      </w:r>
      <w:r w:rsidR="00B44813" w:rsidRPr="001A00BC">
        <w:rPr>
          <w:rFonts w:ascii="Arial" w:hAnsi="Arial" w:cs="Arial"/>
          <w:sz w:val="20"/>
        </w:rPr>
        <w:t>biển</w:t>
      </w:r>
      <w:r w:rsidRPr="001A00BC">
        <w:rPr>
          <w:rFonts w:ascii="Arial" w:hAnsi="Arial" w:cs="Arial"/>
          <w:sz w:val="20"/>
        </w:rPr>
        <w:t xml:space="preserve"> theo </w:t>
      </w:r>
      <w:r w:rsidR="00B62010" w:rsidRPr="001A00BC">
        <w:rPr>
          <w:rFonts w:ascii="Arial" w:hAnsi="Arial" w:cs="Arial"/>
          <w:sz w:val="20"/>
        </w:rPr>
        <w:t>quy định</w:t>
      </w:r>
      <w:r w:rsidRPr="001A00BC">
        <w:rPr>
          <w:rFonts w:ascii="Arial" w:hAnsi="Arial" w:cs="Arial"/>
          <w:sz w:val="20"/>
        </w:rPr>
        <w:t xml:space="preserve"> tại </w:t>
      </w:r>
      <w:r w:rsidR="001A00BC" w:rsidRPr="001A00BC">
        <w:rPr>
          <w:rFonts w:ascii="Arial" w:hAnsi="Arial" w:cs="Arial"/>
          <w:sz w:val="20"/>
        </w:rPr>
        <w:t>Khoản</w:t>
      </w:r>
      <w:r w:rsidRPr="001A00BC">
        <w:rPr>
          <w:rFonts w:ascii="Arial" w:hAnsi="Arial" w:cs="Arial"/>
          <w:sz w:val="20"/>
        </w:rPr>
        <w:t xml:space="preserve"> 1 và </w:t>
      </w:r>
      <w:r w:rsidR="001A00BC" w:rsidRPr="001A00BC">
        <w:rPr>
          <w:rFonts w:ascii="Arial" w:hAnsi="Arial" w:cs="Arial"/>
          <w:sz w:val="20"/>
        </w:rPr>
        <w:t>Khoản</w:t>
      </w:r>
      <w:r w:rsidRPr="001A00BC">
        <w:rPr>
          <w:rFonts w:ascii="Arial" w:hAnsi="Arial" w:cs="Arial"/>
          <w:sz w:val="20"/>
        </w:rPr>
        <w:t xml:space="preserve"> 2 </w:t>
      </w:r>
      <w:r w:rsidR="001A00BC" w:rsidRPr="001A00BC">
        <w:rPr>
          <w:rFonts w:ascii="Arial" w:hAnsi="Arial" w:cs="Arial"/>
          <w:sz w:val="20"/>
        </w:rPr>
        <w:t>Điều</w:t>
      </w:r>
      <w:r w:rsidRPr="001A00BC">
        <w:rPr>
          <w:rFonts w:ascii="Arial" w:hAnsi="Arial" w:cs="Arial"/>
          <w:sz w:val="20"/>
        </w:rPr>
        <w:t xml:space="preserve"> này.</w:t>
      </w:r>
    </w:p>
    <w:p w:rsidR="00B0257E" w:rsidRPr="001A00BC" w:rsidRDefault="001A00BC" w:rsidP="00993C54">
      <w:pPr>
        <w:spacing w:before="120"/>
        <w:rPr>
          <w:rFonts w:ascii="Arial" w:hAnsi="Arial" w:cs="Arial"/>
          <w:b/>
          <w:sz w:val="20"/>
        </w:rPr>
      </w:pPr>
      <w:bookmarkStart w:id="73" w:name="dieu_38"/>
      <w:r w:rsidRPr="001A00BC">
        <w:rPr>
          <w:rFonts w:ascii="Arial" w:hAnsi="Arial" w:cs="Arial"/>
          <w:b/>
          <w:sz w:val="20"/>
        </w:rPr>
        <w:t>Điều</w:t>
      </w:r>
      <w:r w:rsidR="00B0257E" w:rsidRPr="001A00BC">
        <w:rPr>
          <w:rFonts w:ascii="Arial" w:hAnsi="Arial" w:cs="Arial"/>
          <w:b/>
          <w:sz w:val="20"/>
        </w:rPr>
        <w:t xml:space="preserve"> 38. Lấy ý kiến về ranh giới hành lang bảo vệ bờ </w:t>
      </w:r>
      <w:r w:rsidR="00B44813" w:rsidRPr="001A00BC">
        <w:rPr>
          <w:rFonts w:ascii="Arial" w:hAnsi="Arial" w:cs="Arial"/>
          <w:b/>
          <w:sz w:val="20"/>
        </w:rPr>
        <w:t>biển</w:t>
      </w:r>
      <w:r w:rsidR="00B0257E" w:rsidRPr="001A00BC">
        <w:rPr>
          <w:rFonts w:ascii="Arial" w:hAnsi="Arial" w:cs="Arial"/>
          <w:b/>
          <w:sz w:val="20"/>
        </w:rPr>
        <w:t xml:space="preserve">, phê duyệt ranh giới hành lang bảo vệ bờ </w:t>
      </w:r>
      <w:r w:rsidR="00B44813" w:rsidRPr="001A00BC">
        <w:rPr>
          <w:rFonts w:ascii="Arial" w:hAnsi="Arial" w:cs="Arial"/>
          <w:b/>
          <w:sz w:val="20"/>
        </w:rPr>
        <w:t>biển</w:t>
      </w:r>
      <w:bookmarkEnd w:id="73"/>
    </w:p>
    <w:p w:rsidR="00B0257E" w:rsidRPr="001A00BC" w:rsidRDefault="00AC0836" w:rsidP="00993C54">
      <w:pPr>
        <w:spacing w:before="120"/>
        <w:rPr>
          <w:rFonts w:ascii="Arial" w:hAnsi="Arial" w:cs="Arial"/>
          <w:sz w:val="20"/>
        </w:rPr>
      </w:pPr>
      <w:r w:rsidRPr="00D23A56">
        <w:rPr>
          <w:rFonts w:ascii="Arial" w:hAnsi="Arial" w:cs="Arial"/>
          <w:sz w:val="20"/>
        </w:rPr>
        <w:t xml:space="preserve">1. </w:t>
      </w:r>
      <w:r w:rsidR="00B0257E" w:rsidRPr="001A00BC">
        <w:rPr>
          <w:rFonts w:ascii="Arial" w:hAnsi="Arial" w:cs="Arial"/>
          <w:sz w:val="20"/>
        </w:rPr>
        <w:t xml:space="preserve">Ranh giới hành lang bảo vệ bờ </w:t>
      </w:r>
      <w:r w:rsidR="00B44813" w:rsidRPr="001A00BC">
        <w:rPr>
          <w:rFonts w:ascii="Arial" w:hAnsi="Arial" w:cs="Arial"/>
          <w:sz w:val="20"/>
        </w:rPr>
        <w:t>biển</w:t>
      </w:r>
      <w:r w:rsidR="00B0257E" w:rsidRPr="001A00BC">
        <w:rPr>
          <w:rFonts w:ascii="Arial" w:hAnsi="Arial" w:cs="Arial"/>
          <w:sz w:val="20"/>
        </w:rPr>
        <w:t xml:space="preserve"> phải được lấy ý kiến của các cơ quan, tổ chức, cá nhân và cộng đồng dân cư có liên quan quy định tại </w:t>
      </w:r>
      <w:r w:rsidR="001A00BC" w:rsidRPr="001A00BC">
        <w:rPr>
          <w:rFonts w:ascii="Arial" w:hAnsi="Arial" w:cs="Arial"/>
          <w:sz w:val="20"/>
        </w:rPr>
        <w:t>Điều</w:t>
      </w:r>
      <w:r w:rsidR="00B0257E" w:rsidRPr="001A00BC">
        <w:rPr>
          <w:rFonts w:ascii="Arial" w:hAnsi="Arial" w:cs="Arial"/>
          <w:sz w:val="20"/>
        </w:rPr>
        <w:t xml:space="preserve"> 34 Nghị định này để hoàn </w:t>
      </w:r>
      <w:r w:rsidR="00B44813" w:rsidRPr="001A00BC">
        <w:rPr>
          <w:rFonts w:ascii="Arial" w:hAnsi="Arial" w:cs="Arial"/>
          <w:sz w:val="20"/>
        </w:rPr>
        <w:t>thi</w:t>
      </w:r>
      <w:r w:rsidR="00B0257E" w:rsidRPr="001A00BC">
        <w:rPr>
          <w:rFonts w:ascii="Arial" w:hAnsi="Arial" w:cs="Arial"/>
          <w:sz w:val="20"/>
        </w:rPr>
        <w:t xml:space="preserve">ện trước khi trình phê duyệt. Nội dung tiếp thu, giải </w:t>
      </w:r>
      <w:r w:rsidR="00B62010" w:rsidRPr="001A00BC">
        <w:rPr>
          <w:rFonts w:ascii="Arial" w:hAnsi="Arial" w:cs="Arial"/>
          <w:sz w:val="20"/>
        </w:rPr>
        <w:t>trình</w:t>
      </w:r>
      <w:r w:rsidR="00B0257E" w:rsidRPr="001A00BC">
        <w:rPr>
          <w:rFonts w:ascii="Arial" w:hAnsi="Arial" w:cs="Arial"/>
          <w:sz w:val="20"/>
        </w:rPr>
        <w:t xml:space="preserve"> các ý kiến góp ý phải được công khai trên </w:t>
      </w:r>
      <w:r w:rsidR="00B44813" w:rsidRPr="001A00BC">
        <w:rPr>
          <w:rFonts w:ascii="Arial" w:hAnsi="Arial" w:cs="Arial"/>
          <w:sz w:val="20"/>
        </w:rPr>
        <w:t>trang</w:t>
      </w:r>
      <w:r w:rsidR="00B0257E" w:rsidRPr="001A00BC">
        <w:rPr>
          <w:rFonts w:ascii="Arial" w:hAnsi="Arial" w:cs="Arial"/>
          <w:sz w:val="20"/>
        </w:rPr>
        <w:t xml:space="preserve"> thông tin điện tử của Sở Tài nguyên và Môi </w:t>
      </w:r>
      <w:r w:rsidR="00B44813" w:rsidRPr="001A00BC">
        <w:rPr>
          <w:rFonts w:ascii="Arial" w:hAnsi="Arial" w:cs="Arial"/>
          <w:sz w:val="20"/>
        </w:rPr>
        <w:t>trường</w:t>
      </w:r>
      <w:r w:rsidR="00B0257E" w:rsidRPr="001A00BC">
        <w:rPr>
          <w:rFonts w:ascii="Arial" w:hAnsi="Arial" w:cs="Arial"/>
          <w:sz w:val="20"/>
        </w:rPr>
        <w:t xml:space="preserve">, </w:t>
      </w:r>
      <w:r w:rsidR="00B62010" w:rsidRPr="001A00BC">
        <w:rPr>
          <w:rFonts w:ascii="Arial" w:hAnsi="Arial" w:cs="Arial"/>
          <w:sz w:val="20"/>
        </w:rPr>
        <w:t>Ủy ban</w:t>
      </w:r>
      <w:r w:rsidR="00B0257E" w:rsidRPr="001A00BC">
        <w:rPr>
          <w:rFonts w:ascii="Arial" w:hAnsi="Arial" w:cs="Arial"/>
          <w:sz w:val="20"/>
        </w:rPr>
        <w:t xml:space="preserve"> nhân dân tỉnh có </w:t>
      </w:r>
      <w:r w:rsidR="00B44813" w:rsidRPr="001A00BC">
        <w:rPr>
          <w:rFonts w:ascii="Arial" w:hAnsi="Arial" w:cs="Arial"/>
          <w:sz w:val="20"/>
        </w:rPr>
        <w:t>biển</w:t>
      </w:r>
      <w:r w:rsidR="00B0257E" w:rsidRPr="001A00BC">
        <w:rPr>
          <w:rFonts w:ascii="Arial" w:hAnsi="Arial" w:cs="Arial"/>
          <w:sz w:val="20"/>
        </w:rPr>
        <w:t>.</w:t>
      </w:r>
    </w:p>
    <w:p w:rsidR="00B0257E" w:rsidRPr="001A00BC" w:rsidRDefault="00AC0836" w:rsidP="00993C54">
      <w:pPr>
        <w:spacing w:before="120"/>
        <w:rPr>
          <w:rFonts w:ascii="Arial" w:hAnsi="Arial" w:cs="Arial"/>
          <w:sz w:val="20"/>
        </w:rPr>
      </w:pPr>
      <w:r w:rsidRPr="00D23A56">
        <w:rPr>
          <w:rFonts w:ascii="Arial" w:hAnsi="Arial" w:cs="Arial"/>
          <w:sz w:val="20"/>
        </w:rPr>
        <w:t xml:space="preserve">2. </w:t>
      </w:r>
      <w:r w:rsidR="00B62010" w:rsidRPr="001A00BC">
        <w:rPr>
          <w:rFonts w:ascii="Arial" w:hAnsi="Arial" w:cs="Arial"/>
          <w:sz w:val="20"/>
        </w:rPr>
        <w:t>Ủy ban</w:t>
      </w:r>
      <w:r w:rsidR="00B0257E" w:rsidRPr="001A00BC">
        <w:rPr>
          <w:rFonts w:ascii="Arial" w:hAnsi="Arial" w:cs="Arial"/>
          <w:sz w:val="20"/>
        </w:rPr>
        <w:t xml:space="preserve"> nhân dân tỉnh có </w:t>
      </w:r>
      <w:r w:rsidR="00B44813" w:rsidRPr="001A00BC">
        <w:rPr>
          <w:rFonts w:ascii="Arial" w:hAnsi="Arial" w:cs="Arial"/>
          <w:sz w:val="20"/>
        </w:rPr>
        <w:t>biển</w:t>
      </w:r>
      <w:r w:rsidR="00B0257E" w:rsidRPr="001A00BC">
        <w:rPr>
          <w:rFonts w:ascii="Arial" w:hAnsi="Arial" w:cs="Arial"/>
          <w:sz w:val="20"/>
        </w:rPr>
        <w:t xml:space="preserve"> phê duyệt ranh giới hành lang bảo vệ bờ </w:t>
      </w:r>
      <w:r w:rsidR="00B44813" w:rsidRPr="001A00BC">
        <w:rPr>
          <w:rFonts w:ascii="Arial" w:hAnsi="Arial" w:cs="Arial"/>
          <w:sz w:val="20"/>
        </w:rPr>
        <w:t>biển</w:t>
      </w:r>
      <w:r w:rsidR="00B0257E" w:rsidRPr="001A00BC">
        <w:rPr>
          <w:rFonts w:ascii="Arial" w:hAnsi="Arial" w:cs="Arial"/>
          <w:sz w:val="20"/>
        </w:rPr>
        <w:t xml:space="preserve">. Sở Tài nguyên và Môi </w:t>
      </w:r>
      <w:r w:rsidR="00B44813" w:rsidRPr="001A00BC">
        <w:rPr>
          <w:rFonts w:ascii="Arial" w:hAnsi="Arial" w:cs="Arial"/>
          <w:sz w:val="20"/>
        </w:rPr>
        <w:t>trường</w:t>
      </w:r>
      <w:r w:rsidR="00B0257E" w:rsidRPr="001A00BC">
        <w:rPr>
          <w:rFonts w:ascii="Arial" w:hAnsi="Arial" w:cs="Arial"/>
          <w:sz w:val="20"/>
        </w:rPr>
        <w:t xml:space="preserve"> có trách nhiệm trình </w:t>
      </w:r>
      <w:r w:rsidR="00B62010" w:rsidRPr="001A00BC">
        <w:rPr>
          <w:rFonts w:ascii="Arial" w:hAnsi="Arial" w:cs="Arial"/>
          <w:sz w:val="20"/>
        </w:rPr>
        <w:t>Ủy ban</w:t>
      </w:r>
      <w:r w:rsidR="00B0257E" w:rsidRPr="001A00BC">
        <w:rPr>
          <w:rFonts w:ascii="Arial" w:hAnsi="Arial" w:cs="Arial"/>
          <w:sz w:val="20"/>
        </w:rPr>
        <w:t xml:space="preserve"> nhân dân tỉnh có </w:t>
      </w:r>
      <w:r w:rsidR="00B44813" w:rsidRPr="001A00BC">
        <w:rPr>
          <w:rFonts w:ascii="Arial" w:hAnsi="Arial" w:cs="Arial"/>
          <w:sz w:val="20"/>
        </w:rPr>
        <w:t>biển</w:t>
      </w:r>
      <w:r w:rsidR="00B0257E" w:rsidRPr="001A00BC">
        <w:rPr>
          <w:rFonts w:ascii="Arial" w:hAnsi="Arial" w:cs="Arial"/>
          <w:sz w:val="20"/>
        </w:rPr>
        <w:t xml:space="preserve"> phê duyệt ranh giới hành lang bảo vệ bờ </w:t>
      </w:r>
      <w:r w:rsidR="00B44813" w:rsidRPr="001A00BC">
        <w:rPr>
          <w:rFonts w:ascii="Arial" w:hAnsi="Arial" w:cs="Arial"/>
          <w:sz w:val="20"/>
        </w:rPr>
        <w:t>biển</w:t>
      </w:r>
      <w:r w:rsidR="00B0257E" w:rsidRPr="001A00BC">
        <w:rPr>
          <w:rFonts w:ascii="Arial" w:hAnsi="Arial" w:cs="Arial"/>
          <w:sz w:val="20"/>
        </w:rPr>
        <w:t>, hồ sơ trình phê duyệt bao g</w:t>
      </w:r>
      <w:r w:rsidRPr="00D23A56">
        <w:rPr>
          <w:rFonts w:ascii="Arial" w:hAnsi="Arial" w:cs="Arial"/>
          <w:sz w:val="20"/>
        </w:rPr>
        <w:t>ồ</w:t>
      </w:r>
      <w:r w:rsidR="00B0257E" w:rsidRPr="001A00BC">
        <w:rPr>
          <w:rFonts w:ascii="Arial" w:hAnsi="Arial" w:cs="Arial"/>
          <w:sz w:val="20"/>
        </w:rPr>
        <w:t>m:</w:t>
      </w:r>
    </w:p>
    <w:p w:rsidR="00B0257E" w:rsidRPr="001A00BC" w:rsidRDefault="00AC0836"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 xml:space="preserve">Tờ trình phê duyệt ranh giới hành lang bảo vệ bờ </w:t>
      </w:r>
      <w:r w:rsidR="00B44813" w:rsidRPr="001A00BC">
        <w:rPr>
          <w:rFonts w:ascii="Arial" w:hAnsi="Arial" w:cs="Arial"/>
          <w:sz w:val="20"/>
        </w:rPr>
        <w:t>biển</w:t>
      </w:r>
      <w:r w:rsidR="00B0257E" w:rsidRPr="001A00BC">
        <w:rPr>
          <w:rFonts w:ascii="Arial" w:hAnsi="Arial" w:cs="Arial"/>
          <w:sz w:val="20"/>
        </w:rPr>
        <w:t>;</w:t>
      </w:r>
    </w:p>
    <w:p w:rsidR="00B0257E" w:rsidRPr="001A00BC" w:rsidRDefault="00AC0836"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 xml:space="preserve">Dự thảo Quyết định phê duyệt ranh giới hành lang bảo vệ bờ </w:t>
      </w:r>
      <w:r w:rsidR="00B44813" w:rsidRPr="001A00BC">
        <w:rPr>
          <w:rFonts w:ascii="Arial" w:hAnsi="Arial" w:cs="Arial"/>
          <w:sz w:val="20"/>
        </w:rPr>
        <w:t>biển</w:t>
      </w:r>
      <w:r w:rsidR="00B0257E" w:rsidRPr="001A00BC">
        <w:rPr>
          <w:rFonts w:ascii="Arial" w:hAnsi="Arial" w:cs="Arial"/>
          <w:sz w:val="20"/>
        </w:rPr>
        <w:t>;</w:t>
      </w:r>
    </w:p>
    <w:p w:rsidR="00B0257E" w:rsidRPr="001A00BC" w:rsidRDefault="00AC0836" w:rsidP="00993C54">
      <w:pPr>
        <w:spacing w:before="120"/>
        <w:rPr>
          <w:rFonts w:ascii="Arial" w:hAnsi="Arial" w:cs="Arial"/>
          <w:sz w:val="20"/>
        </w:rPr>
      </w:pPr>
      <w:bookmarkStart w:id="74" w:name="diem_2_38_3"/>
      <w:r w:rsidRPr="00D23A56">
        <w:rPr>
          <w:rFonts w:ascii="Arial" w:hAnsi="Arial" w:cs="Arial"/>
          <w:sz w:val="20"/>
        </w:rPr>
        <w:t xml:space="preserve">c) </w:t>
      </w:r>
      <w:r w:rsidR="00B0257E" w:rsidRPr="001A00BC">
        <w:rPr>
          <w:rFonts w:ascii="Arial" w:hAnsi="Arial" w:cs="Arial"/>
          <w:sz w:val="20"/>
        </w:rPr>
        <w:t xml:space="preserve">Bản đồ thể hiện ranh giới hành lang bảo vệ bờ </w:t>
      </w:r>
      <w:r w:rsidR="00B44813" w:rsidRPr="001A00BC">
        <w:rPr>
          <w:rFonts w:ascii="Arial" w:hAnsi="Arial" w:cs="Arial"/>
          <w:sz w:val="20"/>
        </w:rPr>
        <w:t>biển</w:t>
      </w:r>
      <w:r w:rsidR="00B0257E" w:rsidRPr="001A00BC">
        <w:rPr>
          <w:rFonts w:ascii="Arial" w:hAnsi="Arial" w:cs="Arial"/>
          <w:sz w:val="20"/>
        </w:rPr>
        <w:t xml:space="preserve"> kèm theo báo cáo thuyết </w:t>
      </w:r>
      <w:r w:rsidR="00B44813" w:rsidRPr="001A00BC">
        <w:rPr>
          <w:rFonts w:ascii="Arial" w:hAnsi="Arial" w:cs="Arial"/>
          <w:sz w:val="20"/>
        </w:rPr>
        <w:t>minh</w:t>
      </w:r>
      <w:r w:rsidR="00B0257E" w:rsidRPr="001A00BC">
        <w:rPr>
          <w:rFonts w:ascii="Arial" w:hAnsi="Arial" w:cs="Arial"/>
          <w:sz w:val="20"/>
        </w:rPr>
        <w:t>;</w:t>
      </w:r>
      <w:bookmarkEnd w:id="74"/>
    </w:p>
    <w:p w:rsidR="00B0257E" w:rsidRPr="001A00BC" w:rsidRDefault="00AC0836" w:rsidP="00993C54">
      <w:pPr>
        <w:spacing w:before="120"/>
        <w:rPr>
          <w:rFonts w:ascii="Arial" w:hAnsi="Arial" w:cs="Arial"/>
          <w:sz w:val="20"/>
        </w:rPr>
      </w:pPr>
      <w:r w:rsidRPr="00D23A56">
        <w:rPr>
          <w:rFonts w:ascii="Arial" w:hAnsi="Arial" w:cs="Arial"/>
          <w:sz w:val="20"/>
        </w:rPr>
        <w:t xml:space="preserve">d) </w:t>
      </w:r>
      <w:r w:rsidR="00B0257E" w:rsidRPr="001A00BC">
        <w:rPr>
          <w:rFonts w:ascii="Arial" w:hAnsi="Arial" w:cs="Arial"/>
          <w:sz w:val="20"/>
        </w:rPr>
        <w:t xml:space="preserve">Báo cáo nội dung tiếp thu, giải trình ý kiến của cơ quan, tổ chức, cá nhân và cộng đồng dân cư có liên quan về ranh giới hành lang bảo vệ bờ </w:t>
      </w:r>
      <w:r w:rsidR="00B44813" w:rsidRPr="001A00BC">
        <w:rPr>
          <w:rFonts w:ascii="Arial" w:hAnsi="Arial" w:cs="Arial"/>
          <w:sz w:val="20"/>
        </w:rPr>
        <w:t>biển</w:t>
      </w:r>
      <w:r w:rsidR="00B0257E" w:rsidRPr="001A00BC">
        <w:rPr>
          <w:rFonts w:ascii="Arial" w:hAnsi="Arial" w:cs="Arial"/>
          <w:sz w:val="20"/>
        </w:rPr>
        <w:t>;</w:t>
      </w:r>
    </w:p>
    <w:p w:rsidR="00B0257E" w:rsidRPr="001A00BC" w:rsidRDefault="00B0257E" w:rsidP="00993C54">
      <w:pPr>
        <w:spacing w:before="120"/>
        <w:rPr>
          <w:rFonts w:ascii="Arial" w:hAnsi="Arial" w:cs="Arial"/>
          <w:sz w:val="20"/>
        </w:rPr>
      </w:pPr>
      <w:r w:rsidRPr="001A00BC">
        <w:rPr>
          <w:rFonts w:ascii="Arial" w:hAnsi="Arial" w:cs="Arial"/>
          <w:sz w:val="20"/>
        </w:rPr>
        <w:t>đ) Văn bản góp ý, bảng tổng hợp ý kiến góp ý của cơ quan, tổ chức, cá nhân và cộng đồng dân cư có liên quan.</w:t>
      </w:r>
    </w:p>
    <w:p w:rsidR="00B0257E" w:rsidRPr="001A00BC" w:rsidRDefault="001A00BC" w:rsidP="00993C54">
      <w:pPr>
        <w:spacing w:before="120"/>
        <w:rPr>
          <w:rFonts w:ascii="Arial" w:hAnsi="Arial" w:cs="Arial"/>
          <w:b/>
          <w:sz w:val="20"/>
        </w:rPr>
      </w:pPr>
      <w:bookmarkStart w:id="75" w:name="dieu_39"/>
      <w:r w:rsidRPr="001A00BC">
        <w:rPr>
          <w:rFonts w:ascii="Arial" w:hAnsi="Arial" w:cs="Arial"/>
          <w:b/>
          <w:sz w:val="20"/>
        </w:rPr>
        <w:t>Điều</w:t>
      </w:r>
      <w:r w:rsidR="00B0257E" w:rsidRPr="001A00BC">
        <w:rPr>
          <w:rFonts w:ascii="Arial" w:hAnsi="Arial" w:cs="Arial"/>
          <w:b/>
          <w:sz w:val="20"/>
        </w:rPr>
        <w:t xml:space="preserve"> 39. Công bố, cắm mốc gi</w:t>
      </w:r>
      <w:r w:rsidR="003E302F" w:rsidRPr="00D23A56">
        <w:rPr>
          <w:rFonts w:ascii="Arial" w:hAnsi="Arial" w:cs="Arial"/>
          <w:b/>
          <w:sz w:val="20"/>
        </w:rPr>
        <w:t>ớ</w:t>
      </w:r>
      <w:r w:rsidR="00B0257E" w:rsidRPr="001A00BC">
        <w:rPr>
          <w:rFonts w:ascii="Arial" w:hAnsi="Arial" w:cs="Arial"/>
          <w:b/>
          <w:sz w:val="20"/>
        </w:rPr>
        <w:t xml:space="preserve">i hành </w:t>
      </w:r>
      <w:r w:rsidR="003E302F" w:rsidRPr="00D23A56">
        <w:rPr>
          <w:rFonts w:ascii="Arial" w:hAnsi="Arial" w:cs="Arial"/>
          <w:b/>
          <w:sz w:val="20"/>
        </w:rPr>
        <w:t>l</w:t>
      </w:r>
      <w:r w:rsidR="00B0257E" w:rsidRPr="001A00BC">
        <w:rPr>
          <w:rFonts w:ascii="Arial" w:hAnsi="Arial" w:cs="Arial"/>
          <w:b/>
          <w:sz w:val="20"/>
        </w:rPr>
        <w:t xml:space="preserve">ang bảo vệ bờ </w:t>
      </w:r>
      <w:r w:rsidR="00B44813" w:rsidRPr="001A00BC">
        <w:rPr>
          <w:rFonts w:ascii="Arial" w:hAnsi="Arial" w:cs="Arial"/>
          <w:b/>
          <w:sz w:val="20"/>
        </w:rPr>
        <w:t>biển</w:t>
      </w:r>
      <w:bookmarkEnd w:id="75"/>
    </w:p>
    <w:p w:rsidR="00B0257E" w:rsidRPr="001A00BC" w:rsidRDefault="00002AAA" w:rsidP="00993C54">
      <w:pPr>
        <w:spacing w:before="120"/>
        <w:rPr>
          <w:rFonts w:ascii="Arial" w:hAnsi="Arial" w:cs="Arial"/>
          <w:sz w:val="20"/>
        </w:rPr>
      </w:pPr>
      <w:r w:rsidRPr="00D23A56">
        <w:rPr>
          <w:rFonts w:ascii="Arial" w:hAnsi="Arial" w:cs="Arial"/>
          <w:sz w:val="20"/>
        </w:rPr>
        <w:t xml:space="preserve">1. </w:t>
      </w:r>
      <w:r w:rsidR="00B0257E" w:rsidRPr="001A00BC">
        <w:rPr>
          <w:rFonts w:ascii="Arial" w:hAnsi="Arial" w:cs="Arial"/>
          <w:sz w:val="20"/>
        </w:rPr>
        <w:t xml:space="preserve">Trong thời hạn không quá 20 ngày kể từ ngày phê duyệt ranh </w:t>
      </w:r>
      <w:r w:rsidRPr="00D23A56">
        <w:rPr>
          <w:rFonts w:ascii="Arial" w:hAnsi="Arial" w:cs="Arial"/>
          <w:sz w:val="20"/>
        </w:rPr>
        <w:t>giới</w:t>
      </w:r>
      <w:r w:rsidR="00B0257E" w:rsidRPr="001A00BC">
        <w:rPr>
          <w:rFonts w:ascii="Arial" w:hAnsi="Arial" w:cs="Arial"/>
          <w:sz w:val="20"/>
        </w:rPr>
        <w:t xml:space="preserve"> hành lang bảo vệ bờ </w:t>
      </w:r>
      <w:r w:rsidR="00B44813" w:rsidRPr="001A00BC">
        <w:rPr>
          <w:rFonts w:ascii="Arial" w:hAnsi="Arial" w:cs="Arial"/>
          <w:sz w:val="20"/>
        </w:rPr>
        <w:t>biển</w:t>
      </w:r>
      <w:r w:rsidR="00B0257E" w:rsidRPr="001A00BC">
        <w:rPr>
          <w:rFonts w:ascii="Arial" w:hAnsi="Arial" w:cs="Arial"/>
          <w:sz w:val="20"/>
        </w:rPr>
        <w:t xml:space="preserve">, </w:t>
      </w:r>
      <w:r w:rsidR="00B62010" w:rsidRPr="001A00BC">
        <w:rPr>
          <w:rFonts w:ascii="Arial" w:hAnsi="Arial" w:cs="Arial"/>
          <w:sz w:val="20"/>
        </w:rPr>
        <w:t>Ủy ban</w:t>
      </w:r>
      <w:r w:rsidR="00B0257E" w:rsidRPr="001A00BC">
        <w:rPr>
          <w:rFonts w:ascii="Arial" w:hAnsi="Arial" w:cs="Arial"/>
          <w:sz w:val="20"/>
        </w:rPr>
        <w:t xml:space="preserve"> nhân dân tỉnh có </w:t>
      </w:r>
      <w:r w:rsidR="00B44813" w:rsidRPr="001A00BC">
        <w:rPr>
          <w:rFonts w:ascii="Arial" w:hAnsi="Arial" w:cs="Arial"/>
          <w:sz w:val="20"/>
        </w:rPr>
        <w:t>biển</w:t>
      </w:r>
      <w:r w:rsidR="00B0257E" w:rsidRPr="001A00BC">
        <w:rPr>
          <w:rFonts w:ascii="Arial" w:hAnsi="Arial" w:cs="Arial"/>
          <w:sz w:val="20"/>
        </w:rPr>
        <w:t xml:space="preserve"> có </w:t>
      </w:r>
      <w:r w:rsidRPr="00D23A56">
        <w:rPr>
          <w:rFonts w:ascii="Arial" w:hAnsi="Arial" w:cs="Arial"/>
          <w:sz w:val="20"/>
        </w:rPr>
        <w:t>tr</w:t>
      </w:r>
      <w:r w:rsidR="00B0257E" w:rsidRPr="001A00BC">
        <w:rPr>
          <w:rFonts w:ascii="Arial" w:hAnsi="Arial" w:cs="Arial"/>
          <w:sz w:val="20"/>
        </w:rPr>
        <w:t xml:space="preserve">ách nhiệm tổ chức công bố hành lang bảo vệ bờ </w:t>
      </w:r>
      <w:r w:rsidR="00B44813" w:rsidRPr="001A00BC">
        <w:rPr>
          <w:rFonts w:ascii="Arial" w:hAnsi="Arial" w:cs="Arial"/>
          <w:sz w:val="20"/>
        </w:rPr>
        <w:t>biển</w:t>
      </w:r>
      <w:r w:rsidR="00B0257E" w:rsidRPr="001A00BC">
        <w:rPr>
          <w:rFonts w:ascii="Arial" w:hAnsi="Arial" w:cs="Arial"/>
          <w:sz w:val="20"/>
        </w:rPr>
        <w:t xml:space="preserve"> </w:t>
      </w:r>
      <w:r w:rsidRPr="00D23A56">
        <w:rPr>
          <w:rFonts w:ascii="Arial" w:hAnsi="Arial" w:cs="Arial"/>
          <w:sz w:val="20"/>
        </w:rPr>
        <w:t>tr</w:t>
      </w:r>
      <w:r w:rsidR="00B0257E" w:rsidRPr="001A00BC">
        <w:rPr>
          <w:rFonts w:ascii="Arial" w:hAnsi="Arial" w:cs="Arial"/>
          <w:sz w:val="20"/>
        </w:rPr>
        <w:t xml:space="preserve">ên các phương tiện thông tin đại chúng. Bản đồ thể hiện ranh giới hành lang bảo vệ bờ </w:t>
      </w:r>
      <w:r w:rsidR="00B44813" w:rsidRPr="001A00BC">
        <w:rPr>
          <w:rFonts w:ascii="Arial" w:hAnsi="Arial" w:cs="Arial"/>
          <w:sz w:val="20"/>
        </w:rPr>
        <w:t>biển</w:t>
      </w:r>
      <w:r w:rsidR="00B0257E" w:rsidRPr="001A00BC">
        <w:rPr>
          <w:rFonts w:ascii="Arial" w:hAnsi="Arial" w:cs="Arial"/>
          <w:sz w:val="20"/>
        </w:rPr>
        <w:t xml:space="preserve"> phải được niêm yết công khai tại trụ sở </w:t>
      </w:r>
      <w:r w:rsidR="00B62010" w:rsidRPr="001A00BC">
        <w:rPr>
          <w:rFonts w:ascii="Arial" w:hAnsi="Arial" w:cs="Arial"/>
          <w:sz w:val="20"/>
        </w:rPr>
        <w:t>Ủy ban</w:t>
      </w:r>
      <w:r w:rsidR="00B0257E" w:rsidRPr="001A00BC">
        <w:rPr>
          <w:rFonts w:ascii="Arial" w:hAnsi="Arial" w:cs="Arial"/>
          <w:sz w:val="20"/>
        </w:rPr>
        <w:t xml:space="preserve"> nhân dân xã, phường, thị </w:t>
      </w:r>
      <w:r w:rsidRPr="00D23A56">
        <w:rPr>
          <w:rFonts w:ascii="Arial" w:hAnsi="Arial" w:cs="Arial"/>
          <w:sz w:val="20"/>
        </w:rPr>
        <w:t>tr</w:t>
      </w:r>
      <w:r w:rsidR="00B0257E" w:rsidRPr="001A00BC">
        <w:rPr>
          <w:rFonts w:ascii="Arial" w:hAnsi="Arial" w:cs="Arial"/>
          <w:sz w:val="20"/>
        </w:rPr>
        <w:t xml:space="preserve">ấn có </w:t>
      </w:r>
      <w:r w:rsidR="00B44813" w:rsidRPr="001A00BC">
        <w:rPr>
          <w:rFonts w:ascii="Arial" w:hAnsi="Arial" w:cs="Arial"/>
          <w:sz w:val="20"/>
        </w:rPr>
        <w:t>biển</w:t>
      </w:r>
      <w:r w:rsidR="00B0257E" w:rsidRPr="001A00BC">
        <w:rPr>
          <w:rFonts w:ascii="Arial" w:hAnsi="Arial" w:cs="Arial"/>
          <w:sz w:val="20"/>
        </w:rPr>
        <w:t xml:space="preserve"> nơi có hành lang bảo vệ bờ </w:t>
      </w:r>
      <w:r w:rsidR="00B44813" w:rsidRPr="001A00BC">
        <w:rPr>
          <w:rFonts w:ascii="Arial" w:hAnsi="Arial" w:cs="Arial"/>
          <w:sz w:val="20"/>
        </w:rPr>
        <w:t>biển</w:t>
      </w:r>
      <w:r w:rsidR="00B0257E" w:rsidRPr="001A00BC">
        <w:rPr>
          <w:rFonts w:ascii="Arial" w:hAnsi="Arial" w:cs="Arial"/>
          <w:sz w:val="20"/>
        </w:rPr>
        <w:t xml:space="preserve"> và tại khu vực hành lang bảo vệ bờ </w:t>
      </w:r>
      <w:r w:rsidR="00B44813" w:rsidRPr="001A00BC">
        <w:rPr>
          <w:rFonts w:ascii="Arial" w:hAnsi="Arial" w:cs="Arial"/>
          <w:sz w:val="20"/>
        </w:rPr>
        <w:t>biển</w:t>
      </w:r>
      <w:r w:rsidR="00B0257E" w:rsidRPr="001A00BC">
        <w:rPr>
          <w:rFonts w:ascii="Arial" w:hAnsi="Arial" w:cs="Arial"/>
          <w:sz w:val="20"/>
        </w:rPr>
        <w:t xml:space="preserve"> được </w:t>
      </w:r>
      <w:r w:rsidR="00B44813" w:rsidRPr="001A00BC">
        <w:rPr>
          <w:rFonts w:ascii="Arial" w:hAnsi="Arial" w:cs="Arial"/>
          <w:sz w:val="20"/>
        </w:rPr>
        <w:t>thi</w:t>
      </w:r>
      <w:r w:rsidR="00B0257E" w:rsidRPr="001A00BC">
        <w:rPr>
          <w:rFonts w:ascii="Arial" w:hAnsi="Arial" w:cs="Arial"/>
          <w:sz w:val="20"/>
        </w:rPr>
        <w:t>ết lập.</w:t>
      </w:r>
    </w:p>
    <w:p w:rsidR="00B0257E" w:rsidRPr="001A00BC" w:rsidRDefault="00002AAA" w:rsidP="00993C54">
      <w:pPr>
        <w:spacing w:before="120"/>
        <w:rPr>
          <w:rFonts w:ascii="Arial" w:hAnsi="Arial" w:cs="Arial"/>
          <w:sz w:val="20"/>
        </w:rPr>
      </w:pPr>
      <w:r w:rsidRPr="00D23A56">
        <w:rPr>
          <w:rFonts w:ascii="Arial" w:hAnsi="Arial" w:cs="Arial"/>
          <w:sz w:val="20"/>
        </w:rPr>
        <w:t xml:space="preserve">2. </w:t>
      </w:r>
      <w:r w:rsidR="00B0257E" w:rsidRPr="001A00BC">
        <w:rPr>
          <w:rFonts w:ascii="Arial" w:hAnsi="Arial" w:cs="Arial"/>
          <w:sz w:val="20"/>
        </w:rPr>
        <w:t xml:space="preserve">Trong thời hạn không quá 60 ngày kể từ ngày ranh giới hành lang bảo vệ bờ </w:t>
      </w:r>
      <w:r w:rsidR="00B44813" w:rsidRPr="001A00BC">
        <w:rPr>
          <w:rFonts w:ascii="Arial" w:hAnsi="Arial" w:cs="Arial"/>
          <w:sz w:val="20"/>
        </w:rPr>
        <w:t>biển</w:t>
      </w:r>
      <w:r w:rsidR="00B0257E" w:rsidRPr="001A00BC">
        <w:rPr>
          <w:rFonts w:ascii="Arial" w:hAnsi="Arial" w:cs="Arial"/>
          <w:sz w:val="20"/>
        </w:rPr>
        <w:t xml:space="preserve"> được phê duyệt, Sở Tài nguyên và Môi </w:t>
      </w:r>
      <w:r w:rsidR="00B44813" w:rsidRPr="001A00BC">
        <w:rPr>
          <w:rFonts w:ascii="Arial" w:hAnsi="Arial" w:cs="Arial"/>
          <w:sz w:val="20"/>
        </w:rPr>
        <w:t>trường</w:t>
      </w:r>
      <w:r w:rsidR="00B0257E" w:rsidRPr="001A00BC">
        <w:rPr>
          <w:rFonts w:ascii="Arial" w:hAnsi="Arial" w:cs="Arial"/>
          <w:sz w:val="20"/>
        </w:rPr>
        <w:t xml:space="preserve"> có trách nhiệm tổ chức thực hiện việc cắm mốc giới hành lang bảo vệ bờ </w:t>
      </w:r>
      <w:r w:rsidR="00B44813" w:rsidRPr="001A00BC">
        <w:rPr>
          <w:rFonts w:ascii="Arial" w:hAnsi="Arial" w:cs="Arial"/>
          <w:sz w:val="20"/>
        </w:rPr>
        <w:t>biển</w:t>
      </w:r>
      <w:r w:rsidR="00B0257E" w:rsidRPr="001A00BC">
        <w:rPr>
          <w:rFonts w:ascii="Arial" w:hAnsi="Arial" w:cs="Arial"/>
          <w:sz w:val="20"/>
        </w:rPr>
        <w:t>.</w:t>
      </w:r>
    </w:p>
    <w:p w:rsidR="00B0257E" w:rsidRPr="001A00BC" w:rsidRDefault="001A00BC" w:rsidP="00993C54">
      <w:pPr>
        <w:spacing w:before="120"/>
        <w:rPr>
          <w:rFonts w:ascii="Arial" w:hAnsi="Arial" w:cs="Arial"/>
          <w:b/>
          <w:sz w:val="20"/>
        </w:rPr>
      </w:pPr>
      <w:bookmarkStart w:id="76" w:name="dieu_40"/>
      <w:r w:rsidRPr="001A00BC">
        <w:rPr>
          <w:rFonts w:ascii="Arial" w:hAnsi="Arial" w:cs="Arial"/>
          <w:b/>
          <w:sz w:val="20"/>
        </w:rPr>
        <w:t>Điều</w:t>
      </w:r>
      <w:r w:rsidR="00B0257E" w:rsidRPr="001A00BC">
        <w:rPr>
          <w:rFonts w:ascii="Arial" w:hAnsi="Arial" w:cs="Arial"/>
          <w:b/>
          <w:sz w:val="20"/>
        </w:rPr>
        <w:t xml:space="preserve"> 40. </w:t>
      </w:r>
      <w:r w:rsidRPr="001A00BC">
        <w:rPr>
          <w:rFonts w:ascii="Arial" w:hAnsi="Arial" w:cs="Arial"/>
          <w:b/>
          <w:sz w:val="20"/>
        </w:rPr>
        <w:t>Điều</w:t>
      </w:r>
      <w:r w:rsidR="00B0257E" w:rsidRPr="001A00BC">
        <w:rPr>
          <w:rFonts w:ascii="Arial" w:hAnsi="Arial" w:cs="Arial"/>
          <w:b/>
          <w:sz w:val="20"/>
        </w:rPr>
        <w:t xml:space="preserve"> chỉnh ranh giới hành lang bảo vệ bờ </w:t>
      </w:r>
      <w:r w:rsidR="00B44813" w:rsidRPr="001A00BC">
        <w:rPr>
          <w:rFonts w:ascii="Arial" w:hAnsi="Arial" w:cs="Arial"/>
          <w:b/>
          <w:sz w:val="20"/>
        </w:rPr>
        <w:t>biển</w:t>
      </w:r>
      <w:bookmarkEnd w:id="76"/>
    </w:p>
    <w:p w:rsidR="00B0257E" w:rsidRPr="001A00BC" w:rsidRDefault="00956189" w:rsidP="00993C54">
      <w:pPr>
        <w:spacing w:before="120"/>
        <w:rPr>
          <w:rFonts w:ascii="Arial" w:hAnsi="Arial" w:cs="Arial"/>
          <w:sz w:val="20"/>
        </w:rPr>
      </w:pPr>
      <w:r w:rsidRPr="00D23A56">
        <w:rPr>
          <w:rFonts w:ascii="Arial" w:hAnsi="Arial" w:cs="Arial"/>
          <w:sz w:val="20"/>
        </w:rPr>
        <w:t xml:space="preserve">1. </w:t>
      </w:r>
      <w:r w:rsidR="00B0257E" w:rsidRPr="001A00BC">
        <w:rPr>
          <w:rFonts w:ascii="Arial" w:hAnsi="Arial" w:cs="Arial"/>
          <w:sz w:val="20"/>
        </w:rPr>
        <w:t xml:space="preserve">Ranh giới hành lang bảo vệ bờ </w:t>
      </w:r>
      <w:r w:rsidR="00B44813" w:rsidRPr="001A00BC">
        <w:rPr>
          <w:rFonts w:ascii="Arial" w:hAnsi="Arial" w:cs="Arial"/>
          <w:sz w:val="20"/>
        </w:rPr>
        <w:t>biển</w:t>
      </w:r>
      <w:r w:rsidR="00B0257E" w:rsidRPr="001A00BC">
        <w:rPr>
          <w:rFonts w:ascii="Arial" w:hAnsi="Arial" w:cs="Arial"/>
          <w:sz w:val="20"/>
        </w:rPr>
        <w:t xml:space="preserve"> được xem xét, </w:t>
      </w:r>
      <w:r w:rsidR="001A00BC" w:rsidRPr="001A00BC">
        <w:rPr>
          <w:rFonts w:ascii="Arial" w:hAnsi="Arial" w:cs="Arial"/>
          <w:sz w:val="20"/>
        </w:rPr>
        <w:t>Điều</w:t>
      </w:r>
      <w:r w:rsidR="00B0257E" w:rsidRPr="001A00BC">
        <w:rPr>
          <w:rFonts w:ascii="Arial" w:hAnsi="Arial" w:cs="Arial"/>
          <w:sz w:val="20"/>
        </w:rPr>
        <w:t xml:space="preserve"> chỉnh trong các </w:t>
      </w:r>
      <w:r w:rsidR="00B44813" w:rsidRPr="001A00BC">
        <w:rPr>
          <w:rFonts w:ascii="Arial" w:hAnsi="Arial" w:cs="Arial"/>
          <w:sz w:val="20"/>
        </w:rPr>
        <w:t>trường</w:t>
      </w:r>
      <w:r w:rsidR="00B0257E" w:rsidRPr="001A00BC">
        <w:rPr>
          <w:rFonts w:ascii="Arial" w:hAnsi="Arial" w:cs="Arial"/>
          <w:sz w:val="20"/>
        </w:rPr>
        <w:t xml:space="preserve"> hợp sau đây:</w:t>
      </w:r>
    </w:p>
    <w:p w:rsidR="00B0257E" w:rsidRPr="001A00BC" w:rsidRDefault="00956189"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 xml:space="preserve">Có sự biến động lớn về đường mực nước triều cao trung bình nhiều năm ở khu vực </w:t>
      </w:r>
      <w:r w:rsidR="00B44813" w:rsidRPr="001A00BC">
        <w:rPr>
          <w:rFonts w:ascii="Arial" w:hAnsi="Arial" w:cs="Arial"/>
          <w:sz w:val="20"/>
        </w:rPr>
        <w:t>thi</w:t>
      </w:r>
      <w:r w:rsidR="00B0257E" w:rsidRPr="001A00BC">
        <w:rPr>
          <w:rFonts w:ascii="Arial" w:hAnsi="Arial" w:cs="Arial"/>
          <w:sz w:val="20"/>
        </w:rPr>
        <w:t xml:space="preserve">ết lập hành lang bảo vệ bờ </w:t>
      </w:r>
      <w:r w:rsidR="00B44813" w:rsidRPr="001A00BC">
        <w:rPr>
          <w:rFonts w:ascii="Arial" w:hAnsi="Arial" w:cs="Arial"/>
          <w:sz w:val="20"/>
        </w:rPr>
        <w:t>biển</w:t>
      </w:r>
      <w:r w:rsidR="00B0257E" w:rsidRPr="001A00BC">
        <w:rPr>
          <w:rFonts w:ascii="Arial" w:hAnsi="Arial" w:cs="Arial"/>
          <w:sz w:val="20"/>
        </w:rPr>
        <w:t>;</w:t>
      </w:r>
    </w:p>
    <w:p w:rsidR="00B0257E" w:rsidRPr="001A00BC" w:rsidRDefault="00943367" w:rsidP="00993C54">
      <w:pPr>
        <w:spacing w:before="120"/>
        <w:rPr>
          <w:rFonts w:ascii="Arial" w:hAnsi="Arial" w:cs="Arial"/>
          <w:sz w:val="20"/>
        </w:rPr>
      </w:pPr>
      <w:r w:rsidRPr="001A00BC">
        <w:rPr>
          <w:rFonts w:ascii="Arial" w:hAnsi="Arial" w:cs="Arial"/>
          <w:sz w:val="20"/>
          <w:lang w:val="en-US"/>
        </w:rPr>
        <w:t xml:space="preserve">b) </w:t>
      </w:r>
      <w:r w:rsidR="00B0257E" w:rsidRPr="001A00BC">
        <w:rPr>
          <w:rFonts w:ascii="Arial" w:hAnsi="Arial" w:cs="Arial"/>
          <w:sz w:val="20"/>
        </w:rPr>
        <w:t>Do yêu cầu đột xuất về quốc phòng, an ninh;</w:t>
      </w:r>
    </w:p>
    <w:p w:rsidR="00B0257E" w:rsidRPr="001A00BC" w:rsidRDefault="00943367" w:rsidP="00993C54">
      <w:pPr>
        <w:spacing w:before="120"/>
        <w:rPr>
          <w:rFonts w:ascii="Arial" w:hAnsi="Arial" w:cs="Arial"/>
          <w:sz w:val="20"/>
        </w:rPr>
      </w:pPr>
      <w:r w:rsidRPr="00D23A56">
        <w:rPr>
          <w:rFonts w:ascii="Arial" w:hAnsi="Arial" w:cs="Arial"/>
          <w:sz w:val="20"/>
        </w:rPr>
        <w:t xml:space="preserve">c) </w:t>
      </w:r>
      <w:r w:rsidR="00B0257E" w:rsidRPr="001A00BC">
        <w:rPr>
          <w:rFonts w:ascii="Arial" w:hAnsi="Arial" w:cs="Arial"/>
          <w:sz w:val="20"/>
        </w:rPr>
        <w:t xml:space="preserve">Do </w:t>
      </w:r>
      <w:r w:rsidR="00B44813" w:rsidRPr="001A00BC">
        <w:rPr>
          <w:rFonts w:ascii="Arial" w:hAnsi="Arial" w:cs="Arial"/>
          <w:sz w:val="20"/>
        </w:rPr>
        <w:t>thi</w:t>
      </w:r>
      <w:r w:rsidR="00B0257E" w:rsidRPr="001A00BC">
        <w:rPr>
          <w:rFonts w:ascii="Arial" w:hAnsi="Arial" w:cs="Arial"/>
          <w:sz w:val="20"/>
        </w:rPr>
        <w:t xml:space="preserve">ên </w:t>
      </w:r>
      <w:r w:rsidR="00B44813" w:rsidRPr="001A00BC">
        <w:rPr>
          <w:rFonts w:ascii="Arial" w:hAnsi="Arial" w:cs="Arial"/>
          <w:sz w:val="20"/>
        </w:rPr>
        <w:t>tai</w:t>
      </w:r>
      <w:r w:rsidR="00B0257E" w:rsidRPr="001A00BC">
        <w:rPr>
          <w:rFonts w:ascii="Arial" w:hAnsi="Arial" w:cs="Arial"/>
          <w:sz w:val="20"/>
        </w:rPr>
        <w:t xml:space="preserve"> hoặc các </w:t>
      </w:r>
      <w:r w:rsidR="00B44813" w:rsidRPr="001A00BC">
        <w:rPr>
          <w:rFonts w:ascii="Arial" w:hAnsi="Arial" w:cs="Arial"/>
          <w:sz w:val="20"/>
        </w:rPr>
        <w:t>trường</w:t>
      </w:r>
      <w:r w:rsidR="00B0257E" w:rsidRPr="001A00BC">
        <w:rPr>
          <w:rFonts w:ascii="Arial" w:hAnsi="Arial" w:cs="Arial"/>
          <w:sz w:val="20"/>
        </w:rPr>
        <w:t xml:space="preserve"> hợp bất khả kháng mà hành lang bảo vệ bờ </w:t>
      </w:r>
      <w:r w:rsidR="00B44813" w:rsidRPr="001A00BC">
        <w:rPr>
          <w:rFonts w:ascii="Arial" w:hAnsi="Arial" w:cs="Arial"/>
          <w:sz w:val="20"/>
        </w:rPr>
        <w:t>biển</w:t>
      </w:r>
      <w:r w:rsidR="00B0257E" w:rsidRPr="001A00BC">
        <w:rPr>
          <w:rFonts w:ascii="Arial" w:hAnsi="Arial" w:cs="Arial"/>
          <w:sz w:val="20"/>
        </w:rPr>
        <w:t xml:space="preserve"> đã được </w:t>
      </w:r>
      <w:r w:rsidR="00B44813" w:rsidRPr="001A00BC">
        <w:rPr>
          <w:rFonts w:ascii="Arial" w:hAnsi="Arial" w:cs="Arial"/>
          <w:sz w:val="20"/>
        </w:rPr>
        <w:t>thi</w:t>
      </w:r>
      <w:r w:rsidR="00B0257E" w:rsidRPr="001A00BC">
        <w:rPr>
          <w:rFonts w:ascii="Arial" w:hAnsi="Arial" w:cs="Arial"/>
          <w:sz w:val="20"/>
        </w:rPr>
        <w:t xml:space="preserve">ết lập không đáp ứng các </w:t>
      </w:r>
      <w:r w:rsidR="001A00BC" w:rsidRPr="001A00BC">
        <w:rPr>
          <w:rFonts w:ascii="Arial" w:hAnsi="Arial" w:cs="Arial"/>
          <w:sz w:val="20"/>
        </w:rPr>
        <w:t>Mục</w:t>
      </w:r>
      <w:r w:rsidR="00B0257E" w:rsidRPr="001A00BC">
        <w:rPr>
          <w:rFonts w:ascii="Arial" w:hAnsi="Arial" w:cs="Arial"/>
          <w:sz w:val="20"/>
        </w:rPr>
        <w:t xml:space="preserve"> tiêu, yêu c</w:t>
      </w:r>
      <w:r w:rsidRPr="00D23A56">
        <w:rPr>
          <w:rFonts w:ascii="Arial" w:hAnsi="Arial" w:cs="Arial"/>
          <w:sz w:val="20"/>
        </w:rPr>
        <w:t>ầ</w:t>
      </w:r>
      <w:r w:rsidR="00B0257E" w:rsidRPr="001A00BC">
        <w:rPr>
          <w:rFonts w:ascii="Arial" w:hAnsi="Arial" w:cs="Arial"/>
          <w:sz w:val="20"/>
        </w:rPr>
        <w:t xml:space="preserve">u quy định tại </w:t>
      </w:r>
      <w:bookmarkStart w:id="77" w:name="dc_51"/>
      <w:r w:rsidR="001A00BC" w:rsidRPr="001A00BC">
        <w:rPr>
          <w:rFonts w:ascii="Arial" w:hAnsi="Arial" w:cs="Arial"/>
          <w:sz w:val="20"/>
        </w:rPr>
        <w:t>Khoản</w:t>
      </w:r>
      <w:r w:rsidR="00B0257E" w:rsidRPr="001A00BC">
        <w:rPr>
          <w:rFonts w:ascii="Arial" w:hAnsi="Arial" w:cs="Arial"/>
          <w:sz w:val="20"/>
        </w:rPr>
        <w:t xml:space="preserve"> 1 </w:t>
      </w:r>
      <w:r w:rsidR="001A00BC" w:rsidRPr="001A00BC">
        <w:rPr>
          <w:rFonts w:ascii="Arial" w:hAnsi="Arial" w:cs="Arial"/>
          <w:sz w:val="20"/>
        </w:rPr>
        <w:t>Điều</w:t>
      </w:r>
      <w:r w:rsidR="00B0257E" w:rsidRPr="001A00BC">
        <w:rPr>
          <w:rFonts w:ascii="Arial" w:hAnsi="Arial" w:cs="Arial"/>
          <w:sz w:val="20"/>
        </w:rPr>
        <w:t xml:space="preserve"> 23 Luật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bookmarkEnd w:id="77"/>
      <w:r w:rsidR="00B0257E" w:rsidRPr="001A00BC">
        <w:rPr>
          <w:rFonts w:ascii="Arial" w:hAnsi="Arial" w:cs="Arial"/>
          <w:sz w:val="20"/>
        </w:rPr>
        <w:t>.</w:t>
      </w:r>
    </w:p>
    <w:p w:rsidR="00B0257E" w:rsidRPr="001A00BC" w:rsidRDefault="00943367" w:rsidP="00993C54">
      <w:pPr>
        <w:spacing w:before="120"/>
        <w:rPr>
          <w:rFonts w:ascii="Arial" w:hAnsi="Arial" w:cs="Arial"/>
          <w:sz w:val="20"/>
        </w:rPr>
      </w:pPr>
      <w:r w:rsidRPr="00D23A56">
        <w:rPr>
          <w:rFonts w:ascii="Arial" w:hAnsi="Arial" w:cs="Arial"/>
          <w:sz w:val="20"/>
        </w:rPr>
        <w:t xml:space="preserve">2. </w:t>
      </w:r>
      <w:r w:rsidR="00B0257E" w:rsidRPr="001A00BC">
        <w:rPr>
          <w:rFonts w:ascii="Arial" w:hAnsi="Arial" w:cs="Arial"/>
          <w:sz w:val="20"/>
        </w:rPr>
        <w:t xml:space="preserve">Việc </w:t>
      </w:r>
      <w:r w:rsidR="001A00BC" w:rsidRPr="001A00BC">
        <w:rPr>
          <w:rFonts w:ascii="Arial" w:hAnsi="Arial" w:cs="Arial"/>
          <w:sz w:val="20"/>
        </w:rPr>
        <w:t>Điều</w:t>
      </w:r>
      <w:r w:rsidR="00B0257E" w:rsidRPr="001A00BC">
        <w:rPr>
          <w:rFonts w:ascii="Arial" w:hAnsi="Arial" w:cs="Arial"/>
          <w:sz w:val="20"/>
        </w:rPr>
        <w:t xml:space="preserve"> chỉnh ranh giới hành lang bảo vệ bờ </w:t>
      </w:r>
      <w:r w:rsidR="00B44813" w:rsidRPr="001A00BC">
        <w:rPr>
          <w:rFonts w:ascii="Arial" w:hAnsi="Arial" w:cs="Arial"/>
          <w:sz w:val="20"/>
        </w:rPr>
        <w:t>biển</w:t>
      </w:r>
      <w:r w:rsidR="00B0257E" w:rsidRPr="001A00BC">
        <w:rPr>
          <w:rFonts w:ascii="Arial" w:hAnsi="Arial" w:cs="Arial"/>
          <w:sz w:val="20"/>
        </w:rPr>
        <w:t xml:space="preserve"> được thực hiện như đối v</w:t>
      </w:r>
      <w:r w:rsidRPr="00D23A56">
        <w:rPr>
          <w:rFonts w:ascii="Arial" w:hAnsi="Arial" w:cs="Arial"/>
          <w:sz w:val="20"/>
        </w:rPr>
        <w:t>ớ</w:t>
      </w:r>
      <w:r w:rsidR="00B0257E" w:rsidRPr="001A00BC">
        <w:rPr>
          <w:rFonts w:ascii="Arial" w:hAnsi="Arial" w:cs="Arial"/>
          <w:sz w:val="20"/>
        </w:rPr>
        <w:t>i việc xác định ranh gi</w:t>
      </w:r>
      <w:r w:rsidRPr="00D23A56">
        <w:rPr>
          <w:rFonts w:ascii="Arial" w:hAnsi="Arial" w:cs="Arial"/>
          <w:sz w:val="20"/>
        </w:rPr>
        <w:t>ớ</w:t>
      </w:r>
      <w:r w:rsidR="00B0257E" w:rsidRPr="001A00BC">
        <w:rPr>
          <w:rFonts w:ascii="Arial" w:hAnsi="Arial" w:cs="Arial"/>
          <w:sz w:val="20"/>
        </w:rPr>
        <w:t xml:space="preserve">i hành lang bảo vệ bờ </w:t>
      </w:r>
      <w:r w:rsidR="00B44813" w:rsidRPr="001A00BC">
        <w:rPr>
          <w:rFonts w:ascii="Arial" w:hAnsi="Arial" w:cs="Arial"/>
          <w:sz w:val="20"/>
        </w:rPr>
        <w:t>biển</w:t>
      </w:r>
      <w:r w:rsidR="00B0257E" w:rsidRPr="001A00BC">
        <w:rPr>
          <w:rFonts w:ascii="Arial" w:hAnsi="Arial" w:cs="Arial"/>
          <w:sz w:val="20"/>
        </w:rPr>
        <w:t xml:space="preserve"> quy định tại </w:t>
      </w:r>
      <w:r w:rsidR="001A00BC" w:rsidRPr="001A00BC">
        <w:rPr>
          <w:rFonts w:ascii="Arial" w:hAnsi="Arial" w:cs="Arial"/>
          <w:sz w:val="20"/>
        </w:rPr>
        <w:t>Điều</w:t>
      </w:r>
      <w:r w:rsidR="00B0257E" w:rsidRPr="001A00BC">
        <w:rPr>
          <w:rFonts w:ascii="Arial" w:hAnsi="Arial" w:cs="Arial"/>
          <w:sz w:val="20"/>
        </w:rPr>
        <w:t xml:space="preserve"> 37 và </w:t>
      </w:r>
      <w:r w:rsidR="001A00BC" w:rsidRPr="001A00BC">
        <w:rPr>
          <w:rFonts w:ascii="Arial" w:hAnsi="Arial" w:cs="Arial"/>
          <w:sz w:val="20"/>
        </w:rPr>
        <w:t>Điều</w:t>
      </w:r>
      <w:r w:rsidR="00B0257E" w:rsidRPr="001A00BC">
        <w:rPr>
          <w:rFonts w:ascii="Arial" w:hAnsi="Arial" w:cs="Arial"/>
          <w:sz w:val="20"/>
        </w:rPr>
        <w:t xml:space="preserve"> 38 Nghị định này.</w:t>
      </w:r>
    </w:p>
    <w:p w:rsidR="00B0257E" w:rsidRPr="001A00BC" w:rsidRDefault="001A00BC" w:rsidP="00993C54">
      <w:pPr>
        <w:spacing w:before="120"/>
        <w:rPr>
          <w:rFonts w:ascii="Arial" w:hAnsi="Arial" w:cs="Arial"/>
          <w:b/>
          <w:sz w:val="20"/>
        </w:rPr>
      </w:pPr>
      <w:bookmarkStart w:id="78" w:name="dieu_41"/>
      <w:r w:rsidRPr="001A00BC">
        <w:rPr>
          <w:rFonts w:ascii="Arial" w:hAnsi="Arial" w:cs="Arial"/>
          <w:b/>
          <w:sz w:val="20"/>
        </w:rPr>
        <w:t>Điều</w:t>
      </w:r>
      <w:r w:rsidR="00B0257E" w:rsidRPr="001A00BC">
        <w:rPr>
          <w:rFonts w:ascii="Arial" w:hAnsi="Arial" w:cs="Arial"/>
          <w:b/>
          <w:sz w:val="20"/>
        </w:rPr>
        <w:t xml:space="preserve"> 41. Hạn chế các hoạt động trong hành lang bảo vệ bờ </w:t>
      </w:r>
      <w:r w:rsidR="00B44813" w:rsidRPr="001A00BC">
        <w:rPr>
          <w:rFonts w:ascii="Arial" w:hAnsi="Arial" w:cs="Arial"/>
          <w:b/>
          <w:sz w:val="20"/>
        </w:rPr>
        <w:t>biển</w:t>
      </w:r>
      <w:bookmarkEnd w:id="78"/>
    </w:p>
    <w:p w:rsidR="00B0257E" w:rsidRPr="001A00BC" w:rsidRDefault="00587B0A" w:rsidP="00993C54">
      <w:pPr>
        <w:spacing w:before="120"/>
        <w:rPr>
          <w:rFonts w:ascii="Arial" w:hAnsi="Arial" w:cs="Arial"/>
          <w:sz w:val="20"/>
        </w:rPr>
      </w:pPr>
      <w:r w:rsidRPr="00D23A56">
        <w:rPr>
          <w:rFonts w:ascii="Arial" w:hAnsi="Arial" w:cs="Arial"/>
          <w:sz w:val="20"/>
        </w:rPr>
        <w:t xml:space="preserve">1. </w:t>
      </w:r>
      <w:r w:rsidR="00B0257E" w:rsidRPr="001A00BC">
        <w:rPr>
          <w:rFonts w:ascii="Arial" w:hAnsi="Arial" w:cs="Arial"/>
          <w:sz w:val="20"/>
        </w:rPr>
        <w:t xml:space="preserve">Việc khai thác nước dưới đất chỉ được tiến hành trong </w:t>
      </w:r>
      <w:r w:rsidR="00B44813" w:rsidRPr="001A00BC">
        <w:rPr>
          <w:rFonts w:ascii="Arial" w:hAnsi="Arial" w:cs="Arial"/>
          <w:sz w:val="20"/>
        </w:rPr>
        <w:t>trường</w:t>
      </w:r>
      <w:r w:rsidR="00B0257E" w:rsidRPr="001A00BC">
        <w:rPr>
          <w:rFonts w:ascii="Arial" w:hAnsi="Arial" w:cs="Arial"/>
          <w:sz w:val="20"/>
        </w:rPr>
        <w:t xml:space="preserve"> hợp khẩn cấp phục vụ phòng chống </w:t>
      </w:r>
      <w:r w:rsidR="00B44813" w:rsidRPr="001A00BC">
        <w:rPr>
          <w:rFonts w:ascii="Arial" w:hAnsi="Arial" w:cs="Arial"/>
          <w:sz w:val="20"/>
        </w:rPr>
        <w:t>thi</w:t>
      </w:r>
      <w:r w:rsidR="00B0257E" w:rsidRPr="001A00BC">
        <w:rPr>
          <w:rFonts w:ascii="Arial" w:hAnsi="Arial" w:cs="Arial"/>
          <w:sz w:val="20"/>
        </w:rPr>
        <w:t xml:space="preserve">ên </w:t>
      </w:r>
      <w:r w:rsidR="00B44813" w:rsidRPr="001A00BC">
        <w:rPr>
          <w:rFonts w:ascii="Arial" w:hAnsi="Arial" w:cs="Arial"/>
          <w:sz w:val="20"/>
        </w:rPr>
        <w:t>tai</w:t>
      </w:r>
      <w:r w:rsidR="00B0257E" w:rsidRPr="001A00BC">
        <w:rPr>
          <w:rFonts w:ascii="Arial" w:hAnsi="Arial" w:cs="Arial"/>
          <w:sz w:val="20"/>
        </w:rPr>
        <w:t>, hỏa hoạn, kh</w:t>
      </w:r>
      <w:r w:rsidRPr="00D23A56">
        <w:rPr>
          <w:rFonts w:ascii="Arial" w:hAnsi="Arial" w:cs="Arial"/>
          <w:sz w:val="20"/>
        </w:rPr>
        <w:t>ắ</w:t>
      </w:r>
      <w:r w:rsidR="00B0257E" w:rsidRPr="001A00BC">
        <w:rPr>
          <w:rFonts w:ascii="Arial" w:hAnsi="Arial" w:cs="Arial"/>
          <w:sz w:val="20"/>
        </w:rPr>
        <w:t>c phục sự c</w:t>
      </w:r>
      <w:r w:rsidRPr="00D23A56">
        <w:rPr>
          <w:rFonts w:ascii="Arial" w:hAnsi="Arial" w:cs="Arial"/>
          <w:sz w:val="20"/>
        </w:rPr>
        <w:t>ố</w:t>
      </w:r>
      <w:r w:rsidR="00B0257E" w:rsidRPr="001A00BC">
        <w:rPr>
          <w:rFonts w:ascii="Arial" w:hAnsi="Arial" w:cs="Arial"/>
          <w:sz w:val="20"/>
        </w:rPr>
        <w:t xml:space="preserve"> môi </w:t>
      </w:r>
      <w:r w:rsidR="00B44813" w:rsidRPr="001A00BC">
        <w:rPr>
          <w:rFonts w:ascii="Arial" w:hAnsi="Arial" w:cs="Arial"/>
          <w:sz w:val="20"/>
        </w:rPr>
        <w:t>trường</w:t>
      </w:r>
      <w:r w:rsidR="00B0257E" w:rsidRPr="001A00BC">
        <w:rPr>
          <w:rFonts w:ascii="Arial" w:hAnsi="Arial" w:cs="Arial"/>
          <w:sz w:val="20"/>
        </w:rPr>
        <w:t xml:space="preserve"> ho</w:t>
      </w:r>
      <w:r w:rsidRPr="00D23A56">
        <w:rPr>
          <w:rFonts w:ascii="Arial" w:hAnsi="Arial" w:cs="Arial"/>
          <w:sz w:val="20"/>
        </w:rPr>
        <w:t>ặ</w:t>
      </w:r>
      <w:r w:rsidR="00B0257E" w:rsidRPr="001A00BC">
        <w:rPr>
          <w:rFonts w:ascii="Arial" w:hAnsi="Arial" w:cs="Arial"/>
          <w:sz w:val="20"/>
        </w:rPr>
        <w:t xml:space="preserve">c khai thác nước dưới đất phục vụ các </w:t>
      </w:r>
      <w:r w:rsidR="001A00BC" w:rsidRPr="001A00BC">
        <w:rPr>
          <w:rFonts w:ascii="Arial" w:hAnsi="Arial" w:cs="Arial"/>
          <w:sz w:val="20"/>
        </w:rPr>
        <w:t>Mục</w:t>
      </w:r>
      <w:r w:rsidR="00B0257E" w:rsidRPr="001A00BC">
        <w:rPr>
          <w:rFonts w:ascii="Arial" w:hAnsi="Arial" w:cs="Arial"/>
          <w:sz w:val="20"/>
        </w:rPr>
        <w:t xml:space="preserve"> đích khác khi không có nguồn nước nào khác để khai thác.</w:t>
      </w:r>
    </w:p>
    <w:p w:rsidR="00B0257E" w:rsidRPr="001A00BC" w:rsidRDefault="00587B0A" w:rsidP="00993C54">
      <w:pPr>
        <w:spacing w:before="120"/>
        <w:rPr>
          <w:rFonts w:ascii="Arial" w:hAnsi="Arial" w:cs="Arial"/>
          <w:sz w:val="20"/>
        </w:rPr>
      </w:pPr>
      <w:r w:rsidRPr="00D23A56">
        <w:rPr>
          <w:rFonts w:ascii="Arial" w:hAnsi="Arial" w:cs="Arial"/>
          <w:sz w:val="20"/>
        </w:rPr>
        <w:t xml:space="preserve">2. </w:t>
      </w:r>
      <w:r w:rsidR="00B0257E" w:rsidRPr="001A00BC">
        <w:rPr>
          <w:rFonts w:ascii="Arial" w:hAnsi="Arial" w:cs="Arial"/>
          <w:sz w:val="20"/>
        </w:rPr>
        <w:t xml:space="preserve">Việc khai hoang, lấn </w:t>
      </w:r>
      <w:r w:rsidR="00B44813" w:rsidRPr="001A00BC">
        <w:rPr>
          <w:rFonts w:ascii="Arial" w:hAnsi="Arial" w:cs="Arial"/>
          <w:sz w:val="20"/>
        </w:rPr>
        <w:t>biển</w:t>
      </w:r>
      <w:r w:rsidR="00B0257E" w:rsidRPr="001A00BC">
        <w:rPr>
          <w:rFonts w:ascii="Arial" w:hAnsi="Arial" w:cs="Arial"/>
          <w:sz w:val="20"/>
        </w:rPr>
        <w:t>, thăm dò k</w:t>
      </w:r>
      <w:r w:rsidR="00B62010" w:rsidRPr="001A00BC">
        <w:rPr>
          <w:rFonts w:ascii="Arial" w:hAnsi="Arial" w:cs="Arial"/>
          <w:sz w:val="20"/>
        </w:rPr>
        <w:t>hoán</w:t>
      </w:r>
      <w:r w:rsidR="00B0257E" w:rsidRPr="001A00BC">
        <w:rPr>
          <w:rFonts w:ascii="Arial" w:hAnsi="Arial" w:cs="Arial"/>
          <w:sz w:val="20"/>
        </w:rPr>
        <w:t>g sản, dầu khí chỉ được thực hiện khi có văn bản chấp thuận của Thủ tướng Chính phủ.</w:t>
      </w:r>
    </w:p>
    <w:p w:rsidR="00B0257E" w:rsidRPr="001A00BC" w:rsidRDefault="00587B0A" w:rsidP="00993C54">
      <w:pPr>
        <w:spacing w:before="120"/>
        <w:rPr>
          <w:rFonts w:ascii="Arial" w:hAnsi="Arial" w:cs="Arial"/>
          <w:sz w:val="20"/>
        </w:rPr>
      </w:pPr>
      <w:r w:rsidRPr="00D23A56">
        <w:rPr>
          <w:rFonts w:ascii="Arial" w:hAnsi="Arial" w:cs="Arial"/>
          <w:sz w:val="20"/>
        </w:rPr>
        <w:t xml:space="preserve">3. </w:t>
      </w:r>
      <w:r w:rsidR="00B0257E" w:rsidRPr="001A00BC">
        <w:rPr>
          <w:rFonts w:ascii="Arial" w:hAnsi="Arial" w:cs="Arial"/>
          <w:sz w:val="20"/>
        </w:rPr>
        <w:t xml:space="preserve">Việc cải tạo công trình đã xây dựng chỉ được thực hiện nếu không làm thay đổi </w:t>
      </w:r>
      <w:r w:rsidR="001A00BC" w:rsidRPr="001A00BC">
        <w:rPr>
          <w:rFonts w:ascii="Arial" w:hAnsi="Arial" w:cs="Arial"/>
          <w:sz w:val="20"/>
        </w:rPr>
        <w:t>Mục</w:t>
      </w:r>
      <w:r w:rsidR="00B0257E" w:rsidRPr="001A00BC">
        <w:rPr>
          <w:rFonts w:ascii="Arial" w:hAnsi="Arial" w:cs="Arial"/>
          <w:sz w:val="20"/>
        </w:rPr>
        <w:t xml:space="preserve"> đích sử dụng, quy mô, kết cấu, độ sâu, chiều cao của công trình đã xây dựng hoặc việc cải tạo công trình đã xây dựng có tác động tốt hơn đối với việc duy trì, bảo vệ hành lang bảo vệ bờ </w:t>
      </w:r>
      <w:r w:rsidR="00B44813" w:rsidRPr="001A00BC">
        <w:rPr>
          <w:rFonts w:ascii="Arial" w:hAnsi="Arial" w:cs="Arial"/>
          <w:sz w:val="20"/>
        </w:rPr>
        <w:t>biển</w:t>
      </w:r>
      <w:r w:rsidR="00B0257E" w:rsidRPr="001A00BC">
        <w:rPr>
          <w:rFonts w:ascii="Arial" w:hAnsi="Arial" w:cs="Arial"/>
          <w:sz w:val="20"/>
        </w:rPr>
        <w:t>.</w:t>
      </w:r>
    </w:p>
    <w:p w:rsidR="00B0257E" w:rsidRPr="001A00BC" w:rsidRDefault="00587B0A" w:rsidP="00993C54">
      <w:pPr>
        <w:spacing w:before="120"/>
        <w:rPr>
          <w:rFonts w:ascii="Arial" w:hAnsi="Arial" w:cs="Arial"/>
          <w:sz w:val="20"/>
        </w:rPr>
      </w:pPr>
      <w:r w:rsidRPr="00D23A56">
        <w:rPr>
          <w:rFonts w:ascii="Arial" w:hAnsi="Arial" w:cs="Arial"/>
          <w:sz w:val="20"/>
        </w:rPr>
        <w:t xml:space="preserve">4. </w:t>
      </w:r>
      <w:r w:rsidR="00B0257E" w:rsidRPr="001A00BC">
        <w:rPr>
          <w:rFonts w:ascii="Arial" w:hAnsi="Arial" w:cs="Arial"/>
          <w:sz w:val="20"/>
        </w:rPr>
        <w:t>Hoạt động sản xuất, kinh doanh, dịch vụ có nguy c</w:t>
      </w:r>
      <w:r w:rsidRPr="00D23A56">
        <w:rPr>
          <w:rFonts w:ascii="Arial" w:hAnsi="Arial" w:cs="Arial"/>
          <w:sz w:val="20"/>
        </w:rPr>
        <w:t>ơ</w:t>
      </w:r>
      <w:r w:rsidR="00B0257E" w:rsidRPr="001A00BC">
        <w:rPr>
          <w:rFonts w:ascii="Arial" w:hAnsi="Arial" w:cs="Arial"/>
          <w:sz w:val="20"/>
        </w:rPr>
        <w:t xml:space="preserve"> làm suy </w:t>
      </w:r>
      <w:r w:rsidR="00B62010" w:rsidRPr="001A00BC">
        <w:rPr>
          <w:rFonts w:ascii="Arial" w:hAnsi="Arial" w:cs="Arial"/>
          <w:sz w:val="20"/>
        </w:rPr>
        <w:t>thoái</w:t>
      </w:r>
      <w:r w:rsidR="00B0257E" w:rsidRPr="001A00BC">
        <w:rPr>
          <w:rFonts w:ascii="Arial" w:hAnsi="Arial" w:cs="Arial"/>
          <w:sz w:val="20"/>
        </w:rPr>
        <w:t xml:space="preserve"> hệ sinh thái vùng bờ, suy giảm giá trị dịch vụ của hệ sinh thái và cảnh quan tự nhiên ch</w:t>
      </w:r>
      <w:r w:rsidR="00F4249E" w:rsidRPr="00D23A56">
        <w:rPr>
          <w:rFonts w:ascii="Arial" w:hAnsi="Arial" w:cs="Arial"/>
          <w:sz w:val="20"/>
        </w:rPr>
        <w:t>ỉ</w:t>
      </w:r>
      <w:r w:rsidR="00B0257E" w:rsidRPr="001A00BC">
        <w:rPr>
          <w:rFonts w:ascii="Arial" w:hAnsi="Arial" w:cs="Arial"/>
          <w:sz w:val="20"/>
        </w:rPr>
        <w:t xml:space="preserve"> được tiến hành khi đã có giải pháp bảo đảm không làm ảnh hưởng đến yêu cầu, </w:t>
      </w:r>
      <w:r w:rsidR="001A00BC" w:rsidRPr="001A00BC">
        <w:rPr>
          <w:rFonts w:ascii="Arial" w:hAnsi="Arial" w:cs="Arial"/>
          <w:sz w:val="20"/>
        </w:rPr>
        <w:t>Mục</w:t>
      </w:r>
      <w:r w:rsidR="00B0257E" w:rsidRPr="001A00BC">
        <w:rPr>
          <w:rFonts w:ascii="Arial" w:hAnsi="Arial" w:cs="Arial"/>
          <w:sz w:val="20"/>
        </w:rPr>
        <w:t xml:space="preserve"> tiêu của việc </w:t>
      </w:r>
      <w:r w:rsidR="00B44813" w:rsidRPr="001A00BC">
        <w:rPr>
          <w:rFonts w:ascii="Arial" w:hAnsi="Arial" w:cs="Arial"/>
          <w:sz w:val="20"/>
        </w:rPr>
        <w:t>thi</w:t>
      </w:r>
      <w:r w:rsidR="00B0257E" w:rsidRPr="001A00BC">
        <w:rPr>
          <w:rFonts w:ascii="Arial" w:hAnsi="Arial" w:cs="Arial"/>
          <w:sz w:val="20"/>
        </w:rPr>
        <w:t xml:space="preserve">ết lập hành lang bảo vệ bờ </w:t>
      </w:r>
      <w:r w:rsidR="00B44813" w:rsidRPr="001A00BC">
        <w:rPr>
          <w:rFonts w:ascii="Arial" w:hAnsi="Arial" w:cs="Arial"/>
          <w:sz w:val="20"/>
        </w:rPr>
        <w:t>biển</w:t>
      </w:r>
      <w:r w:rsidR="00B0257E" w:rsidRPr="001A00BC">
        <w:rPr>
          <w:rFonts w:ascii="Arial" w:hAnsi="Arial" w:cs="Arial"/>
          <w:sz w:val="20"/>
        </w:rPr>
        <w:t>.</w:t>
      </w:r>
    </w:p>
    <w:p w:rsidR="00B0257E" w:rsidRPr="001A00BC" w:rsidRDefault="00587B0A" w:rsidP="00993C54">
      <w:pPr>
        <w:spacing w:before="120"/>
        <w:rPr>
          <w:rFonts w:ascii="Arial" w:hAnsi="Arial" w:cs="Arial"/>
          <w:sz w:val="20"/>
        </w:rPr>
      </w:pPr>
      <w:r w:rsidRPr="00D23A56">
        <w:rPr>
          <w:rFonts w:ascii="Arial" w:hAnsi="Arial" w:cs="Arial"/>
          <w:sz w:val="20"/>
        </w:rPr>
        <w:t xml:space="preserve">5. </w:t>
      </w:r>
      <w:r w:rsidR="00B0257E" w:rsidRPr="001A00BC">
        <w:rPr>
          <w:rFonts w:ascii="Arial" w:hAnsi="Arial" w:cs="Arial"/>
          <w:sz w:val="20"/>
        </w:rPr>
        <w:t xml:space="preserve">Ngoài các </w:t>
      </w:r>
      <w:r w:rsidR="001A00BC" w:rsidRPr="001A00BC">
        <w:rPr>
          <w:rFonts w:ascii="Arial" w:hAnsi="Arial" w:cs="Arial"/>
          <w:sz w:val="20"/>
        </w:rPr>
        <w:t>Điều</w:t>
      </w:r>
      <w:r w:rsidR="00B0257E" w:rsidRPr="001A00BC">
        <w:rPr>
          <w:rFonts w:ascii="Arial" w:hAnsi="Arial" w:cs="Arial"/>
          <w:sz w:val="20"/>
        </w:rPr>
        <w:t xml:space="preserve"> kiện hạn chế quy định </w:t>
      </w:r>
      <w:r w:rsidR="00B44813" w:rsidRPr="001A00BC">
        <w:rPr>
          <w:rFonts w:ascii="Arial" w:hAnsi="Arial" w:cs="Arial"/>
          <w:sz w:val="20"/>
        </w:rPr>
        <w:t>nêu</w:t>
      </w:r>
      <w:r w:rsidR="00B0257E" w:rsidRPr="001A00BC">
        <w:rPr>
          <w:rFonts w:ascii="Arial" w:hAnsi="Arial" w:cs="Arial"/>
          <w:sz w:val="20"/>
        </w:rPr>
        <w:t xml:space="preserve"> trên, các hoạt động quy định tại các </w:t>
      </w:r>
      <w:r w:rsidR="001A00BC" w:rsidRPr="001A00BC">
        <w:rPr>
          <w:rFonts w:ascii="Arial" w:hAnsi="Arial" w:cs="Arial"/>
          <w:sz w:val="20"/>
        </w:rPr>
        <w:t>Khoản</w:t>
      </w:r>
      <w:r w:rsidR="00B0257E" w:rsidRPr="001A00BC">
        <w:rPr>
          <w:rFonts w:ascii="Arial" w:hAnsi="Arial" w:cs="Arial"/>
          <w:sz w:val="20"/>
        </w:rPr>
        <w:t xml:space="preserve"> từ </w:t>
      </w:r>
      <w:r w:rsidR="001A00BC" w:rsidRPr="001A00BC">
        <w:rPr>
          <w:rFonts w:ascii="Arial" w:hAnsi="Arial" w:cs="Arial"/>
          <w:sz w:val="20"/>
        </w:rPr>
        <w:t>Khoản</w:t>
      </w:r>
      <w:r w:rsidR="00B0257E" w:rsidRPr="001A00BC">
        <w:rPr>
          <w:rFonts w:ascii="Arial" w:hAnsi="Arial" w:cs="Arial"/>
          <w:sz w:val="20"/>
        </w:rPr>
        <w:t xml:space="preserve"> 1 đến </w:t>
      </w:r>
      <w:r w:rsidR="001A00BC" w:rsidRPr="001A00BC">
        <w:rPr>
          <w:rFonts w:ascii="Arial" w:hAnsi="Arial" w:cs="Arial"/>
          <w:sz w:val="20"/>
        </w:rPr>
        <w:t>Khoản</w:t>
      </w:r>
      <w:r w:rsidR="00B0257E" w:rsidRPr="001A00BC">
        <w:rPr>
          <w:rFonts w:ascii="Arial" w:hAnsi="Arial" w:cs="Arial"/>
          <w:sz w:val="20"/>
        </w:rPr>
        <w:t xml:space="preserve"> 4 </w:t>
      </w:r>
      <w:r w:rsidR="001A00BC" w:rsidRPr="001A00BC">
        <w:rPr>
          <w:rFonts w:ascii="Arial" w:hAnsi="Arial" w:cs="Arial"/>
          <w:sz w:val="20"/>
        </w:rPr>
        <w:t>Điều</w:t>
      </w:r>
      <w:r w:rsidR="00B0257E" w:rsidRPr="001A00BC">
        <w:rPr>
          <w:rFonts w:ascii="Arial" w:hAnsi="Arial" w:cs="Arial"/>
          <w:sz w:val="20"/>
        </w:rPr>
        <w:t xml:space="preserve"> này chỉ được phép thực hiện sau khi được cơ quan quản lý nhà nước có thẩm quyền cho phép hoạt động theo quy định của pháp luật c</w:t>
      </w:r>
      <w:r w:rsidR="00B44813" w:rsidRPr="001A00BC">
        <w:rPr>
          <w:rFonts w:ascii="Arial" w:hAnsi="Arial" w:cs="Arial"/>
          <w:sz w:val="20"/>
        </w:rPr>
        <w:t>huyên</w:t>
      </w:r>
      <w:r w:rsidR="00B0257E" w:rsidRPr="001A00BC">
        <w:rPr>
          <w:rFonts w:ascii="Arial" w:hAnsi="Arial" w:cs="Arial"/>
          <w:sz w:val="20"/>
        </w:rPr>
        <w:t xml:space="preserve"> ngành.</w:t>
      </w:r>
    </w:p>
    <w:p w:rsidR="00B0257E" w:rsidRPr="001A00BC" w:rsidRDefault="001A00BC" w:rsidP="00993C54">
      <w:pPr>
        <w:spacing w:before="120"/>
        <w:rPr>
          <w:rFonts w:ascii="Arial" w:hAnsi="Arial" w:cs="Arial"/>
          <w:b/>
          <w:sz w:val="20"/>
        </w:rPr>
      </w:pPr>
      <w:bookmarkStart w:id="79" w:name="dieu_42"/>
      <w:r w:rsidRPr="001A00BC">
        <w:rPr>
          <w:rFonts w:ascii="Arial" w:hAnsi="Arial" w:cs="Arial"/>
          <w:b/>
          <w:sz w:val="20"/>
        </w:rPr>
        <w:t>Điều</w:t>
      </w:r>
      <w:r w:rsidR="00B0257E" w:rsidRPr="001A00BC">
        <w:rPr>
          <w:rFonts w:ascii="Arial" w:hAnsi="Arial" w:cs="Arial"/>
          <w:b/>
          <w:sz w:val="20"/>
        </w:rPr>
        <w:t xml:space="preserve"> 42. Trách nhiệm của các bộ, cơ quan ngang bộ trong việc </w:t>
      </w:r>
      <w:r w:rsidR="00B44813" w:rsidRPr="001A00BC">
        <w:rPr>
          <w:rFonts w:ascii="Arial" w:hAnsi="Arial" w:cs="Arial"/>
          <w:b/>
          <w:sz w:val="20"/>
        </w:rPr>
        <w:t>thi</w:t>
      </w:r>
      <w:r w:rsidR="00B0257E" w:rsidRPr="001A00BC">
        <w:rPr>
          <w:rFonts w:ascii="Arial" w:hAnsi="Arial" w:cs="Arial"/>
          <w:b/>
          <w:sz w:val="20"/>
        </w:rPr>
        <w:t xml:space="preserve">ết lập, quản lý, bảo vệ hành lang bảo vệ bờ </w:t>
      </w:r>
      <w:r w:rsidR="00B44813" w:rsidRPr="001A00BC">
        <w:rPr>
          <w:rFonts w:ascii="Arial" w:hAnsi="Arial" w:cs="Arial"/>
          <w:b/>
          <w:sz w:val="20"/>
        </w:rPr>
        <w:t>biển</w:t>
      </w:r>
      <w:bookmarkEnd w:id="79"/>
    </w:p>
    <w:p w:rsidR="00B0257E" w:rsidRPr="001A00BC" w:rsidRDefault="00587B0A" w:rsidP="00993C54">
      <w:pPr>
        <w:spacing w:before="120"/>
        <w:rPr>
          <w:rFonts w:ascii="Arial" w:hAnsi="Arial" w:cs="Arial"/>
          <w:sz w:val="20"/>
        </w:rPr>
      </w:pPr>
      <w:r w:rsidRPr="00D23A56">
        <w:rPr>
          <w:rFonts w:ascii="Arial" w:hAnsi="Arial" w:cs="Arial"/>
          <w:sz w:val="20"/>
        </w:rPr>
        <w:t xml:space="preserve">1. </w:t>
      </w:r>
      <w:r w:rsidR="00B0257E" w:rsidRPr="001A00BC">
        <w:rPr>
          <w:rFonts w:ascii="Arial" w:hAnsi="Arial" w:cs="Arial"/>
          <w:sz w:val="20"/>
        </w:rPr>
        <w:t xml:space="preserve">Bộ Tài nguyên và Môi </w:t>
      </w:r>
      <w:r w:rsidR="00B44813" w:rsidRPr="001A00BC">
        <w:rPr>
          <w:rFonts w:ascii="Arial" w:hAnsi="Arial" w:cs="Arial"/>
          <w:sz w:val="20"/>
        </w:rPr>
        <w:t>trường</w:t>
      </w:r>
      <w:r w:rsidR="00B0257E" w:rsidRPr="001A00BC">
        <w:rPr>
          <w:rFonts w:ascii="Arial" w:hAnsi="Arial" w:cs="Arial"/>
          <w:sz w:val="20"/>
        </w:rPr>
        <w:t xml:space="preserve"> có </w:t>
      </w:r>
      <w:r w:rsidRPr="00D23A56">
        <w:rPr>
          <w:rFonts w:ascii="Arial" w:hAnsi="Arial" w:cs="Arial"/>
          <w:sz w:val="20"/>
        </w:rPr>
        <w:t>tr</w:t>
      </w:r>
      <w:r w:rsidR="00B0257E" w:rsidRPr="001A00BC">
        <w:rPr>
          <w:rFonts w:ascii="Arial" w:hAnsi="Arial" w:cs="Arial"/>
          <w:sz w:val="20"/>
        </w:rPr>
        <w:t>ách nhiệm:</w:t>
      </w:r>
    </w:p>
    <w:p w:rsidR="00B0257E" w:rsidRPr="001A00BC" w:rsidRDefault="00587B0A" w:rsidP="00993C54">
      <w:pPr>
        <w:spacing w:before="120"/>
        <w:rPr>
          <w:rFonts w:ascii="Arial" w:hAnsi="Arial" w:cs="Arial"/>
          <w:sz w:val="20"/>
        </w:rPr>
      </w:pPr>
      <w:bookmarkStart w:id="80" w:name="diem_1_42_1"/>
      <w:r w:rsidRPr="00D23A56">
        <w:rPr>
          <w:rFonts w:ascii="Arial" w:hAnsi="Arial" w:cs="Arial"/>
          <w:sz w:val="20"/>
        </w:rPr>
        <w:t xml:space="preserve">a) </w:t>
      </w:r>
      <w:r w:rsidR="00B0257E" w:rsidRPr="001A00BC">
        <w:rPr>
          <w:rFonts w:ascii="Arial" w:hAnsi="Arial" w:cs="Arial"/>
          <w:sz w:val="20"/>
        </w:rPr>
        <w:t xml:space="preserve">Ban hành quy định kỹ thuật </w:t>
      </w:r>
      <w:r w:rsidR="00B44813" w:rsidRPr="001A00BC">
        <w:rPr>
          <w:rFonts w:ascii="Arial" w:hAnsi="Arial" w:cs="Arial"/>
          <w:sz w:val="20"/>
        </w:rPr>
        <w:t>thi</w:t>
      </w:r>
      <w:r w:rsidR="00B0257E" w:rsidRPr="001A00BC">
        <w:rPr>
          <w:rFonts w:ascii="Arial" w:hAnsi="Arial" w:cs="Arial"/>
          <w:sz w:val="20"/>
        </w:rPr>
        <w:t>ết lập hành lang bảo vệ b</w:t>
      </w:r>
      <w:r w:rsidRPr="00D23A56">
        <w:rPr>
          <w:rFonts w:ascii="Arial" w:hAnsi="Arial" w:cs="Arial"/>
          <w:sz w:val="20"/>
        </w:rPr>
        <w:t>ờ</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w:t>
      </w:r>
      <w:bookmarkEnd w:id="80"/>
    </w:p>
    <w:p w:rsidR="00B0257E" w:rsidRPr="001A00BC" w:rsidRDefault="00587B0A"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 xml:space="preserve">Hướng dẫn, chỉ đạo các địa phương thực hiện việc </w:t>
      </w:r>
      <w:r w:rsidR="00B44813" w:rsidRPr="001A00BC">
        <w:rPr>
          <w:rFonts w:ascii="Arial" w:hAnsi="Arial" w:cs="Arial"/>
          <w:sz w:val="20"/>
        </w:rPr>
        <w:t>thi</w:t>
      </w:r>
      <w:r w:rsidR="00B0257E" w:rsidRPr="001A00BC">
        <w:rPr>
          <w:rFonts w:ascii="Arial" w:hAnsi="Arial" w:cs="Arial"/>
          <w:sz w:val="20"/>
        </w:rPr>
        <w:t xml:space="preserve">ết lập, quản lý hành lang bảo vệ bờ </w:t>
      </w:r>
      <w:r w:rsidR="00B44813" w:rsidRPr="001A00BC">
        <w:rPr>
          <w:rFonts w:ascii="Arial" w:hAnsi="Arial" w:cs="Arial"/>
          <w:sz w:val="20"/>
        </w:rPr>
        <w:t>biển</w:t>
      </w:r>
      <w:r w:rsidR="00B0257E" w:rsidRPr="001A00BC">
        <w:rPr>
          <w:rFonts w:ascii="Arial" w:hAnsi="Arial" w:cs="Arial"/>
          <w:sz w:val="20"/>
        </w:rPr>
        <w:t xml:space="preserve"> theo quy định của Nghị định này;</w:t>
      </w:r>
    </w:p>
    <w:p w:rsidR="00B0257E" w:rsidRPr="001A00BC" w:rsidRDefault="00587B0A" w:rsidP="00993C54">
      <w:pPr>
        <w:spacing w:before="120"/>
        <w:rPr>
          <w:rFonts w:ascii="Arial" w:hAnsi="Arial" w:cs="Arial"/>
          <w:sz w:val="20"/>
        </w:rPr>
      </w:pPr>
      <w:r w:rsidRPr="00D23A56">
        <w:rPr>
          <w:rFonts w:ascii="Arial" w:hAnsi="Arial" w:cs="Arial"/>
          <w:sz w:val="20"/>
        </w:rPr>
        <w:t xml:space="preserve">c) </w:t>
      </w:r>
      <w:r w:rsidR="00B0257E" w:rsidRPr="001A00BC">
        <w:rPr>
          <w:rFonts w:ascii="Arial" w:hAnsi="Arial" w:cs="Arial"/>
          <w:sz w:val="20"/>
        </w:rPr>
        <w:t xml:space="preserve">Kiểm tra, thanh tra, xử lý vi phạm pháp luật quản lý hành lang bảo vệ bờ </w:t>
      </w:r>
      <w:r w:rsidR="00B44813" w:rsidRPr="001A00BC">
        <w:rPr>
          <w:rFonts w:ascii="Arial" w:hAnsi="Arial" w:cs="Arial"/>
          <w:sz w:val="20"/>
        </w:rPr>
        <w:t>biển</w:t>
      </w:r>
      <w:r w:rsidR="00B0257E" w:rsidRPr="001A00BC">
        <w:rPr>
          <w:rFonts w:ascii="Arial" w:hAnsi="Arial" w:cs="Arial"/>
          <w:sz w:val="20"/>
        </w:rPr>
        <w:t>.</w:t>
      </w:r>
    </w:p>
    <w:p w:rsidR="00B0257E" w:rsidRPr="001A00BC" w:rsidRDefault="00587B0A" w:rsidP="00993C54">
      <w:pPr>
        <w:spacing w:before="120"/>
        <w:rPr>
          <w:rFonts w:ascii="Arial" w:hAnsi="Arial" w:cs="Arial"/>
          <w:sz w:val="20"/>
        </w:rPr>
      </w:pPr>
      <w:r w:rsidRPr="00D23A56">
        <w:rPr>
          <w:rFonts w:ascii="Arial" w:hAnsi="Arial" w:cs="Arial"/>
          <w:sz w:val="20"/>
        </w:rPr>
        <w:t xml:space="preserve">2. </w:t>
      </w:r>
      <w:r w:rsidR="00B0257E" w:rsidRPr="001A00BC">
        <w:rPr>
          <w:rFonts w:ascii="Arial" w:hAnsi="Arial" w:cs="Arial"/>
          <w:sz w:val="20"/>
        </w:rPr>
        <w:t>Bộ, cơ quan ngang bộ có liên quan trong phạm vi chức năng, nhiệm vụ, quy</w:t>
      </w:r>
      <w:r w:rsidRPr="00D23A56">
        <w:rPr>
          <w:rFonts w:ascii="Arial" w:hAnsi="Arial" w:cs="Arial"/>
          <w:sz w:val="20"/>
        </w:rPr>
        <w:t>ề</w:t>
      </w:r>
      <w:r w:rsidR="00B0257E" w:rsidRPr="001A00BC">
        <w:rPr>
          <w:rFonts w:ascii="Arial" w:hAnsi="Arial" w:cs="Arial"/>
          <w:sz w:val="20"/>
        </w:rPr>
        <w:t>n hạn được giao có trách nhiệm ph</w:t>
      </w:r>
      <w:r w:rsidRPr="00D23A56">
        <w:rPr>
          <w:rFonts w:ascii="Arial" w:hAnsi="Arial" w:cs="Arial"/>
          <w:sz w:val="20"/>
        </w:rPr>
        <w:t>ố</w:t>
      </w:r>
      <w:r w:rsidR="00B0257E" w:rsidRPr="001A00BC">
        <w:rPr>
          <w:rFonts w:ascii="Arial" w:hAnsi="Arial" w:cs="Arial"/>
          <w:sz w:val="20"/>
        </w:rPr>
        <w:t>i hợp với Bộ Tài nguyên và Mô</w:t>
      </w:r>
      <w:r w:rsidRPr="00D23A56">
        <w:rPr>
          <w:rFonts w:ascii="Arial" w:hAnsi="Arial" w:cs="Arial"/>
          <w:sz w:val="20"/>
        </w:rPr>
        <w:t>i</w:t>
      </w:r>
      <w:r w:rsidR="00B0257E" w:rsidRPr="001A00BC">
        <w:rPr>
          <w:rFonts w:ascii="Arial" w:hAnsi="Arial" w:cs="Arial"/>
          <w:sz w:val="20"/>
        </w:rPr>
        <w:t xml:space="preserve"> </w:t>
      </w:r>
      <w:r w:rsidR="00B44813" w:rsidRPr="001A00BC">
        <w:rPr>
          <w:rFonts w:ascii="Arial" w:hAnsi="Arial" w:cs="Arial"/>
          <w:sz w:val="20"/>
        </w:rPr>
        <w:t>trường</w:t>
      </w:r>
      <w:r w:rsidR="00B0257E" w:rsidRPr="001A00BC">
        <w:rPr>
          <w:rFonts w:ascii="Arial" w:hAnsi="Arial" w:cs="Arial"/>
          <w:sz w:val="20"/>
        </w:rPr>
        <w:t xml:space="preserve"> và </w:t>
      </w:r>
      <w:r w:rsidR="00B62010" w:rsidRPr="001A00BC">
        <w:rPr>
          <w:rFonts w:ascii="Arial" w:hAnsi="Arial" w:cs="Arial"/>
          <w:sz w:val="20"/>
        </w:rPr>
        <w:t>Ủy ban</w:t>
      </w:r>
      <w:r w:rsidR="00B0257E" w:rsidRPr="001A00BC">
        <w:rPr>
          <w:rFonts w:ascii="Arial" w:hAnsi="Arial" w:cs="Arial"/>
          <w:sz w:val="20"/>
        </w:rPr>
        <w:t xml:space="preserve"> nhân dân tỉnh có </w:t>
      </w:r>
      <w:r w:rsidR="00B44813" w:rsidRPr="001A00BC">
        <w:rPr>
          <w:rFonts w:ascii="Arial" w:hAnsi="Arial" w:cs="Arial"/>
          <w:sz w:val="20"/>
        </w:rPr>
        <w:t>biển</w:t>
      </w:r>
      <w:r w:rsidR="00B0257E" w:rsidRPr="001A00BC">
        <w:rPr>
          <w:rFonts w:ascii="Arial" w:hAnsi="Arial" w:cs="Arial"/>
          <w:sz w:val="20"/>
        </w:rPr>
        <w:t xml:space="preserve"> </w:t>
      </w:r>
      <w:r w:rsidR="00B62010" w:rsidRPr="001A00BC">
        <w:rPr>
          <w:rFonts w:ascii="Arial" w:hAnsi="Arial" w:cs="Arial"/>
          <w:sz w:val="20"/>
        </w:rPr>
        <w:t>trong</w:t>
      </w:r>
      <w:r w:rsidR="00B0257E" w:rsidRPr="001A00BC">
        <w:rPr>
          <w:rFonts w:ascii="Arial" w:hAnsi="Arial" w:cs="Arial"/>
          <w:sz w:val="20"/>
        </w:rPr>
        <w:t xml:space="preserve"> việc </w:t>
      </w:r>
      <w:r w:rsidR="00B44813" w:rsidRPr="001A00BC">
        <w:rPr>
          <w:rFonts w:ascii="Arial" w:hAnsi="Arial" w:cs="Arial"/>
          <w:sz w:val="20"/>
        </w:rPr>
        <w:t>thi</w:t>
      </w:r>
      <w:r w:rsidR="00B0257E" w:rsidRPr="001A00BC">
        <w:rPr>
          <w:rFonts w:ascii="Arial" w:hAnsi="Arial" w:cs="Arial"/>
          <w:sz w:val="20"/>
        </w:rPr>
        <w:t xml:space="preserve">ết </w:t>
      </w:r>
      <w:r w:rsidRPr="00D23A56">
        <w:rPr>
          <w:rFonts w:ascii="Arial" w:hAnsi="Arial" w:cs="Arial"/>
          <w:sz w:val="20"/>
        </w:rPr>
        <w:t>l</w:t>
      </w:r>
      <w:r w:rsidR="00B0257E" w:rsidRPr="001A00BC">
        <w:rPr>
          <w:rFonts w:ascii="Arial" w:hAnsi="Arial" w:cs="Arial"/>
          <w:sz w:val="20"/>
        </w:rPr>
        <w:t xml:space="preserve">ập, quản lý và bảo vệ hành lang bảo vệ bờ </w:t>
      </w:r>
      <w:r w:rsidR="00B44813" w:rsidRPr="001A00BC">
        <w:rPr>
          <w:rFonts w:ascii="Arial" w:hAnsi="Arial" w:cs="Arial"/>
          <w:sz w:val="20"/>
        </w:rPr>
        <w:t>biển</w:t>
      </w:r>
      <w:r w:rsidR="00B0257E" w:rsidRPr="001A00BC">
        <w:rPr>
          <w:rFonts w:ascii="Arial" w:hAnsi="Arial" w:cs="Arial"/>
          <w:sz w:val="20"/>
        </w:rPr>
        <w:t>.</w:t>
      </w:r>
    </w:p>
    <w:p w:rsidR="00B0257E" w:rsidRPr="001A00BC" w:rsidRDefault="001A00BC" w:rsidP="00993C54">
      <w:pPr>
        <w:spacing w:before="120"/>
        <w:rPr>
          <w:rFonts w:ascii="Arial" w:hAnsi="Arial" w:cs="Arial"/>
          <w:b/>
          <w:sz w:val="20"/>
        </w:rPr>
      </w:pPr>
      <w:bookmarkStart w:id="81" w:name="dieu_43"/>
      <w:r w:rsidRPr="001A00BC">
        <w:rPr>
          <w:rFonts w:ascii="Arial" w:hAnsi="Arial" w:cs="Arial"/>
          <w:b/>
          <w:sz w:val="20"/>
        </w:rPr>
        <w:t>Điều</w:t>
      </w:r>
      <w:r w:rsidR="00B0257E" w:rsidRPr="001A00BC">
        <w:rPr>
          <w:rFonts w:ascii="Arial" w:hAnsi="Arial" w:cs="Arial"/>
          <w:b/>
          <w:sz w:val="20"/>
        </w:rPr>
        <w:t xml:space="preserve"> 43. Trách nhiệm của </w:t>
      </w:r>
      <w:r w:rsidR="00B62010" w:rsidRPr="001A00BC">
        <w:rPr>
          <w:rFonts w:ascii="Arial" w:hAnsi="Arial" w:cs="Arial"/>
          <w:b/>
          <w:sz w:val="20"/>
        </w:rPr>
        <w:t>Ủy ban</w:t>
      </w:r>
      <w:r w:rsidR="00B0257E" w:rsidRPr="001A00BC">
        <w:rPr>
          <w:rFonts w:ascii="Arial" w:hAnsi="Arial" w:cs="Arial"/>
          <w:b/>
          <w:sz w:val="20"/>
        </w:rPr>
        <w:t xml:space="preserve"> nhân dân các cấp trong việc </w:t>
      </w:r>
      <w:r w:rsidR="00B44813" w:rsidRPr="001A00BC">
        <w:rPr>
          <w:rFonts w:ascii="Arial" w:hAnsi="Arial" w:cs="Arial"/>
          <w:b/>
          <w:sz w:val="20"/>
        </w:rPr>
        <w:t>thi</w:t>
      </w:r>
      <w:r w:rsidR="00B0257E" w:rsidRPr="001A00BC">
        <w:rPr>
          <w:rFonts w:ascii="Arial" w:hAnsi="Arial" w:cs="Arial"/>
          <w:b/>
          <w:sz w:val="20"/>
        </w:rPr>
        <w:t xml:space="preserve">ết lập, quản lý, bảo vệ hành lang bảo vệ bờ </w:t>
      </w:r>
      <w:r w:rsidR="00B44813" w:rsidRPr="001A00BC">
        <w:rPr>
          <w:rFonts w:ascii="Arial" w:hAnsi="Arial" w:cs="Arial"/>
          <w:b/>
          <w:sz w:val="20"/>
        </w:rPr>
        <w:t>biển</w:t>
      </w:r>
      <w:bookmarkEnd w:id="81"/>
    </w:p>
    <w:p w:rsidR="00B0257E" w:rsidRPr="001A00BC" w:rsidRDefault="0037358C" w:rsidP="00993C54">
      <w:pPr>
        <w:spacing w:before="120"/>
        <w:rPr>
          <w:rFonts w:ascii="Arial" w:hAnsi="Arial" w:cs="Arial"/>
          <w:sz w:val="20"/>
        </w:rPr>
      </w:pPr>
      <w:r w:rsidRPr="00D23A56">
        <w:rPr>
          <w:rFonts w:ascii="Arial" w:hAnsi="Arial" w:cs="Arial"/>
          <w:sz w:val="20"/>
        </w:rPr>
        <w:t xml:space="preserve">1. </w:t>
      </w:r>
      <w:r w:rsidR="00B62010" w:rsidRPr="001A00BC">
        <w:rPr>
          <w:rFonts w:ascii="Arial" w:hAnsi="Arial" w:cs="Arial"/>
          <w:sz w:val="20"/>
        </w:rPr>
        <w:t>Ủy ban</w:t>
      </w:r>
      <w:r w:rsidR="00B0257E" w:rsidRPr="001A00BC">
        <w:rPr>
          <w:rFonts w:ascii="Arial" w:hAnsi="Arial" w:cs="Arial"/>
          <w:sz w:val="20"/>
        </w:rPr>
        <w:t xml:space="preserve"> nhân dân tỉnh có </w:t>
      </w:r>
      <w:r w:rsidR="00B44813" w:rsidRPr="001A00BC">
        <w:rPr>
          <w:rFonts w:ascii="Arial" w:hAnsi="Arial" w:cs="Arial"/>
          <w:sz w:val="20"/>
        </w:rPr>
        <w:t>biển</w:t>
      </w:r>
      <w:r w:rsidR="00B0257E" w:rsidRPr="001A00BC">
        <w:rPr>
          <w:rFonts w:ascii="Arial" w:hAnsi="Arial" w:cs="Arial"/>
          <w:sz w:val="20"/>
        </w:rPr>
        <w:t xml:space="preserve"> có trách nhiệm:</w:t>
      </w:r>
    </w:p>
    <w:p w:rsidR="00B0257E" w:rsidRPr="001A00BC" w:rsidRDefault="0037358C"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 xml:space="preserve">Chỉ đạo, tổ chức thực hiện việc </w:t>
      </w:r>
      <w:r w:rsidR="00B44813" w:rsidRPr="001A00BC">
        <w:rPr>
          <w:rFonts w:ascii="Arial" w:hAnsi="Arial" w:cs="Arial"/>
          <w:sz w:val="20"/>
        </w:rPr>
        <w:t>thi</w:t>
      </w:r>
      <w:r w:rsidR="00B0257E" w:rsidRPr="001A00BC">
        <w:rPr>
          <w:rFonts w:ascii="Arial" w:hAnsi="Arial" w:cs="Arial"/>
          <w:sz w:val="20"/>
        </w:rPr>
        <w:t xml:space="preserve">ết lập, tổ chức công bố và quản lý hành lang bảo vệ bờ </w:t>
      </w:r>
      <w:r w:rsidR="00B44813" w:rsidRPr="001A00BC">
        <w:rPr>
          <w:rFonts w:ascii="Arial" w:hAnsi="Arial" w:cs="Arial"/>
          <w:sz w:val="20"/>
        </w:rPr>
        <w:t>biển</w:t>
      </w:r>
      <w:r w:rsidR="00B0257E" w:rsidRPr="001A00BC">
        <w:rPr>
          <w:rFonts w:ascii="Arial" w:hAnsi="Arial" w:cs="Arial"/>
          <w:sz w:val="20"/>
        </w:rPr>
        <w:t xml:space="preserve"> theo quy định của Luật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và quy định tại Nghị định này; tuyên truyền, phổ biến các quy định của pháp </w:t>
      </w:r>
      <w:r w:rsidRPr="00D23A56">
        <w:rPr>
          <w:rFonts w:ascii="Arial" w:hAnsi="Arial" w:cs="Arial"/>
          <w:sz w:val="20"/>
        </w:rPr>
        <w:t>l</w:t>
      </w:r>
      <w:r w:rsidR="00B0257E" w:rsidRPr="001A00BC">
        <w:rPr>
          <w:rFonts w:ascii="Arial" w:hAnsi="Arial" w:cs="Arial"/>
          <w:sz w:val="20"/>
        </w:rPr>
        <w:t xml:space="preserve">uật về quản lý, bảo vệ hành lang bảo vệ bờ </w:t>
      </w:r>
      <w:r w:rsidR="00B44813" w:rsidRPr="001A00BC">
        <w:rPr>
          <w:rFonts w:ascii="Arial" w:hAnsi="Arial" w:cs="Arial"/>
          <w:sz w:val="20"/>
        </w:rPr>
        <w:t>biển</w:t>
      </w:r>
      <w:r w:rsidR="00B0257E" w:rsidRPr="001A00BC">
        <w:rPr>
          <w:rFonts w:ascii="Arial" w:hAnsi="Arial" w:cs="Arial"/>
          <w:sz w:val="20"/>
        </w:rPr>
        <w:t>;</w:t>
      </w:r>
    </w:p>
    <w:p w:rsidR="00B0257E" w:rsidRPr="001A00BC" w:rsidRDefault="0037358C"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 xml:space="preserve">Ban hành quy định về quản lý, bảo vệ hành lang bảo vệ bờ </w:t>
      </w:r>
      <w:r w:rsidR="00B44813" w:rsidRPr="001A00BC">
        <w:rPr>
          <w:rFonts w:ascii="Arial" w:hAnsi="Arial" w:cs="Arial"/>
          <w:sz w:val="20"/>
        </w:rPr>
        <w:t>biển</w:t>
      </w:r>
      <w:r w:rsidR="00B0257E" w:rsidRPr="001A00BC">
        <w:rPr>
          <w:rFonts w:ascii="Arial" w:hAnsi="Arial" w:cs="Arial"/>
          <w:sz w:val="20"/>
        </w:rPr>
        <w:t xml:space="preserve"> trên địa </w:t>
      </w:r>
      <w:r w:rsidR="00B44813" w:rsidRPr="001A00BC">
        <w:rPr>
          <w:rFonts w:ascii="Arial" w:hAnsi="Arial" w:cs="Arial"/>
          <w:sz w:val="20"/>
        </w:rPr>
        <w:t>bàn</w:t>
      </w:r>
      <w:r w:rsidR="00B0257E" w:rsidRPr="001A00BC">
        <w:rPr>
          <w:rFonts w:ascii="Arial" w:hAnsi="Arial" w:cs="Arial"/>
          <w:sz w:val="20"/>
        </w:rPr>
        <w:t xml:space="preserve">; phổ biến, giáo dục pháp luật về quản lý, bảo vệ hành lang bảo vệ bờ </w:t>
      </w:r>
      <w:r w:rsidR="00B44813" w:rsidRPr="001A00BC">
        <w:rPr>
          <w:rFonts w:ascii="Arial" w:hAnsi="Arial" w:cs="Arial"/>
          <w:sz w:val="20"/>
        </w:rPr>
        <w:t>biển</w:t>
      </w:r>
      <w:r w:rsidR="00B0257E" w:rsidRPr="001A00BC">
        <w:rPr>
          <w:rFonts w:ascii="Arial" w:hAnsi="Arial" w:cs="Arial"/>
          <w:sz w:val="20"/>
        </w:rPr>
        <w:t>;</w:t>
      </w:r>
    </w:p>
    <w:p w:rsidR="00B0257E" w:rsidRPr="001A00BC" w:rsidRDefault="0037358C" w:rsidP="00993C54">
      <w:pPr>
        <w:spacing w:before="120"/>
        <w:rPr>
          <w:rFonts w:ascii="Arial" w:hAnsi="Arial" w:cs="Arial"/>
          <w:sz w:val="20"/>
        </w:rPr>
      </w:pPr>
      <w:r w:rsidRPr="00D23A56">
        <w:rPr>
          <w:rFonts w:ascii="Arial" w:hAnsi="Arial" w:cs="Arial"/>
          <w:sz w:val="20"/>
        </w:rPr>
        <w:t xml:space="preserve">c) </w:t>
      </w:r>
      <w:r w:rsidR="00B0257E" w:rsidRPr="001A00BC">
        <w:rPr>
          <w:rFonts w:ascii="Arial" w:hAnsi="Arial" w:cs="Arial"/>
          <w:sz w:val="20"/>
        </w:rPr>
        <w:t xml:space="preserve">Kiểm tra, thanh tra, xử lý vi phạm pháp luật về quản lý, bảo vệ hành lang bảo vệ bờ </w:t>
      </w:r>
      <w:r w:rsidR="00B44813" w:rsidRPr="001A00BC">
        <w:rPr>
          <w:rFonts w:ascii="Arial" w:hAnsi="Arial" w:cs="Arial"/>
          <w:sz w:val="20"/>
        </w:rPr>
        <w:t>biển</w:t>
      </w:r>
      <w:r w:rsidR="00B0257E" w:rsidRPr="001A00BC">
        <w:rPr>
          <w:rFonts w:ascii="Arial" w:hAnsi="Arial" w:cs="Arial"/>
          <w:sz w:val="20"/>
        </w:rPr>
        <w:t xml:space="preserve"> trên địa </w:t>
      </w:r>
      <w:r w:rsidR="00B44813" w:rsidRPr="001A00BC">
        <w:rPr>
          <w:rFonts w:ascii="Arial" w:hAnsi="Arial" w:cs="Arial"/>
          <w:sz w:val="20"/>
        </w:rPr>
        <w:t>bàn</w:t>
      </w:r>
      <w:r w:rsidR="00B0257E" w:rsidRPr="001A00BC">
        <w:rPr>
          <w:rFonts w:ascii="Arial" w:hAnsi="Arial" w:cs="Arial"/>
          <w:sz w:val="20"/>
        </w:rPr>
        <w:t>.</w:t>
      </w:r>
    </w:p>
    <w:p w:rsidR="00B0257E" w:rsidRPr="001A00BC" w:rsidRDefault="0037358C" w:rsidP="00993C54">
      <w:pPr>
        <w:spacing w:before="120"/>
        <w:rPr>
          <w:rFonts w:ascii="Arial" w:hAnsi="Arial" w:cs="Arial"/>
          <w:sz w:val="20"/>
        </w:rPr>
      </w:pPr>
      <w:r w:rsidRPr="00D23A56">
        <w:rPr>
          <w:rFonts w:ascii="Arial" w:hAnsi="Arial" w:cs="Arial"/>
          <w:sz w:val="20"/>
        </w:rPr>
        <w:t xml:space="preserve">2. </w:t>
      </w:r>
      <w:r w:rsidR="00B62010" w:rsidRPr="001A00BC">
        <w:rPr>
          <w:rFonts w:ascii="Arial" w:hAnsi="Arial" w:cs="Arial"/>
          <w:sz w:val="20"/>
        </w:rPr>
        <w:t>Ủy ban</w:t>
      </w:r>
      <w:r w:rsidR="00B0257E" w:rsidRPr="001A00BC">
        <w:rPr>
          <w:rFonts w:ascii="Arial" w:hAnsi="Arial" w:cs="Arial"/>
          <w:sz w:val="20"/>
        </w:rPr>
        <w:t xml:space="preserve"> nhân dân huyện, quận, thành phố thuộc tỉnh và đơn vị hành chính tương đương có </w:t>
      </w:r>
      <w:r w:rsidR="00B44813" w:rsidRPr="001A00BC">
        <w:rPr>
          <w:rFonts w:ascii="Arial" w:hAnsi="Arial" w:cs="Arial"/>
          <w:sz w:val="20"/>
        </w:rPr>
        <w:t>biển</w:t>
      </w:r>
      <w:r w:rsidR="00B0257E" w:rsidRPr="001A00BC">
        <w:rPr>
          <w:rFonts w:ascii="Arial" w:hAnsi="Arial" w:cs="Arial"/>
          <w:sz w:val="20"/>
        </w:rPr>
        <w:t xml:space="preserve"> có trách nhiệm:</w:t>
      </w:r>
    </w:p>
    <w:p w:rsidR="00B0257E" w:rsidRPr="001A00BC" w:rsidRDefault="0037358C"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 xml:space="preserve">Tổ chức thực hiện </w:t>
      </w:r>
      <w:r w:rsidR="00B62010" w:rsidRPr="001A00BC">
        <w:rPr>
          <w:rFonts w:ascii="Arial" w:hAnsi="Arial" w:cs="Arial"/>
          <w:sz w:val="20"/>
        </w:rPr>
        <w:t>văn</w:t>
      </w:r>
      <w:r w:rsidR="00B0257E" w:rsidRPr="001A00BC">
        <w:rPr>
          <w:rFonts w:ascii="Arial" w:hAnsi="Arial" w:cs="Arial"/>
          <w:sz w:val="20"/>
        </w:rPr>
        <w:t xml:space="preserve"> bản pháp luật về quản lý, bảo vệ hành lang bảo vệ bờ </w:t>
      </w:r>
      <w:r w:rsidR="00B44813" w:rsidRPr="001A00BC">
        <w:rPr>
          <w:rFonts w:ascii="Arial" w:hAnsi="Arial" w:cs="Arial"/>
          <w:sz w:val="20"/>
        </w:rPr>
        <w:t>biển</w:t>
      </w:r>
      <w:r w:rsidR="00B0257E" w:rsidRPr="001A00BC">
        <w:rPr>
          <w:rFonts w:ascii="Arial" w:hAnsi="Arial" w:cs="Arial"/>
          <w:sz w:val="20"/>
        </w:rPr>
        <w:t xml:space="preserve">; tuyên truyền, phổ biến các quy định của pháp luật về quản lý, bảo vệ hành lang bảo vệ bờ </w:t>
      </w:r>
      <w:r w:rsidR="00B44813" w:rsidRPr="001A00BC">
        <w:rPr>
          <w:rFonts w:ascii="Arial" w:hAnsi="Arial" w:cs="Arial"/>
          <w:sz w:val="20"/>
        </w:rPr>
        <w:t>biển</w:t>
      </w:r>
      <w:r w:rsidR="00B0257E" w:rsidRPr="001A00BC">
        <w:rPr>
          <w:rFonts w:ascii="Arial" w:hAnsi="Arial" w:cs="Arial"/>
          <w:sz w:val="20"/>
        </w:rPr>
        <w:t xml:space="preserve"> trên địa </w:t>
      </w:r>
      <w:r w:rsidR="00B44813" w:rsidRPr="001A00BC">
        <w:rPr>
          <w:rFonts w:ascii="Arial" w:hAnsi="Arial" w:cs="Arial"/>
          <w:sz w:val="20"/>
        </w:rPr>
        <w:t>bàn</w:t>
      </w:r>
      <w:r w:rsidR="00B0257E" w:rsidRPr="001A00BC">
        <w:rPr>
          <w:rFonts w:ascii="Arial" w:hAnsi="Arial" w:cs="Arial"/>
          <w:sz w:val="20"/>
        </w:rPr>
        <w:t>;</w:t>
      </w:r>
    </w:p>
    <w:p w:rsidR="00B0257E" w:rsidRPr="001A00BC" w:rsidRDefault="0037358C"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 xml:space="preserve">Thực hiện các biện pháp bảo vệ tài nguyên chưa khai thác, sử dụng trong hành lang bảo vệ bờ </w:t>
      </w:r>
      <w:r w:rsidR="00B44813" w:rsidRPr="001A00BC">
        <w:rPr>
          <w:rFonts w:ascii="Arial" w:hAnsi="Arial" w:cs="Arial"/>
          <w:sz w:val="20"/>
        </w:rPr>
        <w:t>biển</w:t>
      </w:r>
      <w:r w:rsidR="00B0257E" w:rsidRPr="001A00BC">
        <w:rPr>
          <w:rFonts w:ascii="Arial" w:hAnsi="Arial" w:cs="Arial"/>
          <w:sz w:val="20"/>
        </w:rPr>
        <w:t xml:space="preserve"> theo quy định của pháp luật;</w:t>
      </w:r>
    </w:p>
    <w:p w:rsidR="00B0257E" w:rsidRPr="001A00BC" w:rsidRDefault="0037358C" w:rsidP="00993C54">
      <w:pPr>
        <w:spacing w:before="120"/>
        <w:rPr>
          <w:rFonts w:ascii="Arial" w:hAnsi="Arial" w:cs="Arial"/>
          <w:sz w:val="20"/>
        </w:rPr>
      </w:pPr>
      <w:r w:rsidRPr="00D23A56">
        <w:rPr>
          <w:rFonts w:ascii="Arial" w:hAnsi="Arial" w:cs="Arial"/>
          <w:sz w:val="20"/>
        </w:rPr>
        <w:t xml:space="preserve">c) </w:t>
      </w:r>
      <w:r w:rsidR="00B0257E" w:rsidRPr="001A00BC">
        <w:rPr>
          <w:rFonts w:ascii="Arial" w:hAnsi="Arial" w:cs="Arial"/>
          <w:sz w:val="20"/>
        </w:rPr>
        <w:t xml:space="preserve">Tham gia xây dựng và </w:t>
      </w:r>
      <w:r w:rsidR="00B62010" w:rsidRPr="001A00BC">
        <w:rPr>
          <w:rFonts w:ascii="Arial" w:hAnsi="Arial" w:cs="Arial"/>
          <w:sz w:val="20"/>
        </w:rPr>
        <w:t>phối hợp</w:t>
      </w:r>
      <w:r w:rsidR="00B0257E" w:rsidRPr="001A00BC">
        <w:rPr>
          <w:rFonts w:ascii="Arial" w:hAnsi="Arial" w:cs="Arial"/>
          <w:sz w:val="20"/>
        </w:rPr>
        <w:t xml:space="preserve"> thực hiện việc cắm mốc giới hành lang bảo vệ bờ </w:t>
      </w:r>
      <w:r w:rsidR="00B44813" w:rsidRPr="001A00BC">
        <w:rPr>
          <w:rFonts w:ascii="Arial" w:hAnsi="Arial" w:cs="Arial"/>
          <w:sz w:val="20"/>
        </w:rPr>
        <w:t>biển</w:t>
      </w:r>
      <w:r w:rsidR="00B0257E" w:rsidRPr="001A00BC">
        <w:rPr>
          <w:rFonts w:ascii="Arial" w:hAnsi="Arial" w:cs="Arial"/>
          <w:sz w:val="20"/>
        </w:rPr>
        <w:t xml:space="preserve"> trên địa </w:t>
      </w:r>
      <w:r w:rsidR="00B44813" w:rsidRPr="001A00BC">
        <w:rPr>
          <w:rFonts w:ascii="Arial" w:hAnsi="Arial" w:cs="Arial"/>
          <w:sz w:val="20"/>
        </w:rPr>
        <w:t>bàn</w:t>
      </w:r>
      <w:r w:rsidR="00B0257E" w:rsidRPr="001A00BC">
        <w:rPr>
          <w:rFonts w:ascii="Arial" w:hAnsi="Arial" w:cs="Arial"/>
          <w:sz w:val="20"/>
        </w:rPr>
        <w:t>;</w:t>
      </w:r>
    </w:p>
    <w:p w:rsidR="00B0257E" w:rsidRPr="001A00BC" w:rsidRDefault="0037358C" w:rsidP="00993C54">
      <w:pPr>
        <w:spacing w:before="120"/>
        <w:rPr>
          <w:rFonts w:ascii="Arial" w:hAnsi="Arial" w:cs="Arial"/>
          <w:sz w:val="20"/>
        </w:rPr>
      </w:pPr>
      <w:r w:rsidRPr="00D23A56">
        <w:rPr>
          <w:rFonts w:ascii="Arial" w:hAnsi="Arial" w:cs="Arial"/>
          <w:sz w:val="20"/>
        </w:rPr>
        <w:t xml:space="preserve">d) </w:t>
      </w:r>
      <w:r w:rsidR="00B0257E" w:rsidRPr="001A00BC">
        <w:rPr>
          <w:rFonts w:ascii="Arial" w:hAnsi="Arial" w:cs="Arial"/>
          <w:sz w:val="20"/>
        </w:rPr>
        <w:t xml:space="preserve">Quản lý, bảo vệ mốc giới hành lang bảo vệ bò </w:t>
      </w:r>
      <w:r w:rsidR="00B44813" w:rsidRPr="001A00BC">
        <w:rPr>
          <w:rFonts w:ascii="Arial" w:hAnsi="Arial" w:cs="Arial"/>
          <w:sz w:val="20"/>
        </w:rPr>
        <w:t>biển</w:t>
      </w:r>
      <w:r w:rsidR="00B0257E" w:rsidRPr="001A00BC">
        <w:rPr>
          <w:rFonts w:ascii="Arial" w:hAnsi="Arial" w:cs="Arial"/>
          <w:sz w:val="20"/>
        </w:rPr>
        <w:t xml:space="preserve">; chịu trách nhiệm khi để xảy ra hiện tượng lấn chiếm, sử dụng trái phép phần đất thuộc phạm vi hành lang bảo vệ bờ </w:t>
      </w:r>
      <w:r w:rsidR="00B44813" w:rsidRPr="001A00BC">
        <w:rPr>
          <w:rFonts w:ascii="Arial" w:hAnsi="Arial" w:cs="Arial"/>
          <w:sz w:val="20"/>
        </w:rPr>
        <w:t>biển</w:t>
      </w:r>
      <w:r w:rsidR="00B0257E" w:rsidRPr="001A00BC">
        <w:rPr>
          <w:rFonts w:ascii="Arial" w:hAnsi="Arial" w:cs="Arial"/>
          <w:sz w:val="20"/>
        </w:rPr>
        <w:t xml:space="preserve"> trên địa </w:t>
      </w:r>
      <w:r w:rsidR="00B44813" w:rsidRPr="001A00BC">
        <w:rPr>
          <w:rFonts w:ascii="Arial" w:hAnsi="Arial" w:cs="Arial"/>
          <w:sz w:val="20"/>
        </w:rPr>
        <w:t>bàn</w:t>
      </w:r>
      <w:r w:rsidR="00B0257E" w:rsidRPr="001A00BC">
        <w:rPr>
          <w:rFonts w:ascii="Arial" w:hAnsi="Arial" w:cs="Arial"/>
          <w:sz w:val="20"/>
        </w:rPr>
        <w:t>;</w:t>
      </w:r>
    </w:p>
    <w:p w:rsidR="00B0257E" w:rsidRPr="001A00BC" w:rsidRDefault="00B0257E" w:rsidP="00993C54">
      <w:pPr>
        <w:spacing w:before="120"/>
        <w:rPr>
          <w:rFonts w:ascii="Arial" w:hAnsi="Arial" w:cs="Arial"/>
          <w:sz w:val="20"/>
        </w:rPr>
      </w:pPr>
      <w:r w:rsidRPr="001A00BC">
        <w:rPr>
          <w:rFonts w:ascii="Arial" w:hAnsi="Arial" w:cs="Arial"/>
          <w:sz w:val="20"/>
        </w:rPr>
        <w:t xml:space="preserve">đ) Kiểm tra việc chấp hành pháp luật về quản </w:t>
      </w:r>
      <w:r w:rsidR="00B62010" w:rsidRPr="001A00BC">
        <w:rPr>
          <w:rFonts w:ascii="Arial" w:hAnsi="Arial" w:cs="Arial"/>
          <w:sz w:val="20"/>
        </w:rPr>
        <w:t>lý</w:t>
      </w:r>
      <w:r w:rsidRPr="001A00BC">
        <w:rPr>
          <w:rFonts w:ascii="Arial" w:hAnsi="Arial" w:cs="Arial"/>
          <w:sz w:val="20"/>
        </w:rPr>
        <w:t xml:space="preserve">, bảo vệ hành lang bảo vệ bờ </w:t>
      </w:r>
      <w:r w:rsidR="00B44813" w:rsidRPr="001A00BC">
        <w:rPr>
          <w:rFonts w:ascii="Arial" w:hAnsi="Arial" w:cs="Arial"/>
          <w:sz w:val="20"/>
        </w:rPr>
        <w:t>biển</w:t>
      </w:r>
      <w:r w:rsidRPr="001A00BC">
        <w:rPr>
          <w:rFonts w:ascii="Arial" w:hAnsi="Arial" w:cs="Arial"/>
          <w:sz w:val="20"/>
        </w:rPr>
        <w:t xml:space="preserve"> trên địa </w:t>
      </w:r>
      <w:r w:rsidR="00B44813" w:rsidRPr="001A00BC">
        <w:rPr>
          <w:rFonts w:ascii="Arial" w:hAnsi="Arial" w:cs="Arial"/>
          <w:sz w:val="20"/>
        </w:rPr>
        <w:t>bàn</w:t>
      </w:r>
      <w:r w:rsidRPr="001A00BC">
        <w:rPr>
          <w:rFonts w:ascii="Arial" w:hAnsi="Arial" w:cs="Arial"/>
          <w:sz w:val="20"/>
        </w:rPr>
        <w:t>.</w:t>
      </w:r>
    </w:p>
    <w:p w:rsidR="00B0257E" w:rsidRPr="001A00BC" w:rsidRDefault="0037358C" w:rsidP="00993C54">
      <w:pPr>
        <w:spacing w:before="120"/>
        <w:rPr>
          <w:rFonts w:ascii="Arial" w:hAnsi="Arial" w:cs="Arial"/>
          <w:sz w:val="20"/>
        </w:rPr>
      </w:pPr>
      <w:r w:rsidRPr="00D23A56">
        <w:rPr>
          <w:rFonts w:ascii="Arial" w:hAnsi="Arial" w:cs="Arial"/>
          <w:sz w:val="20"/>
        </w:rPr>
        <w:t xml:space="preserve">3. </w:t>
      </w:r>
      <w:r w:rsidR="00B62010" w:rsidRPr="001A00BC">
        <w:rPr>
          <w:rFonts w:ascii="Arial" w:hAnsi="Arial" w:cs="Arial"/>
          <w:sz w:val="20"/>
        </w:rPr>
        <w:t>Ủy ban</w:t>
      </w:r>
      <w:r w:rsidR="00B0257E" w:rsidRPr="001A00BC">
        <w:rPr>
          <w:rFonts w:ascii="Arial" w:hAnsi="Arial" w:cs="Arial"/>
          <w:sz w:val="20"/>
        </w:rPr>
        <w:t xml:space="preserve"> nhân dân xã, phường, thị trấn có </w:t>
      </w:r>
      <w:r w:rsidR="00B44813" w:rsidRPr="001A00BC">
        <w:rPr>
          <w:rFonts w:ascii="Arial" w:hAnsi="Arial" w:cs="Arial"/>
          <w:sz w:val="20"/>
        </w:rPr>
        <w:t>biển</w:t>
      </w:r>
      <w:r w:rsidR="00B0257E" w:rsidRPr="001A00BC">
        <w:rPr>
          <w:rFonts w:ascii="Arial" w:hAnsi="Arial" w:cs="Arial"/>
          <w:sz w:val="20"/>
        </w:rPr>
        <w:t xml:space="preserve"> có trách nhiệm:</w:t>
      </w:r>
    </w:p>
    <w:p w:rsidR="00B0257E" w:rsidRPr="001A00BC" w:rsidRDefault="0037358C"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 xml:space="preserve">Tổ chức thực hiện văn bản pháp luật về quản lý, bảo vệ hành </w:t>
      </w:r>
      <w:r w:rsidRPr="00D23A56">
        <w:rPr>
          <w:rFonts w:ascii="Arial" w:hAnsi="Arial" w:cs="Arial"/>
          <w:sz w:val="20"/>
        </w:rPr>
        <w:t>l</w:t>
      </w:r>
      <w:r w:rsidR="00B0257E" w:rsidRPr="001A00BC">
        <w:rPr>
          <w:rFonts w:ascii="Arial" w:hAnsi="Arial" w:cs="Arial"/>
          <w:sz w:val="20"/>
        </w:rPr>
        <w:t xml:space="preserve">ang bảo vệ bờ </w:t>
      </w:r>
      <w:r w:rsidR="00B44813" w:rsidRPr="001A00BC">
        <w:rPr>
          <w:rFonts w:ascii="Arial" w:hAnsi="Arial" w:cs="Arial"/>
          <w:sz w:val="20"/>
        </w:rPr>
        <w:t>biển</w:t>
      </w:r>
      <w:r w:rsidR="00B0257E" w:rsidRPr="001A00BC">
        <w:rPr>
          <w:rFonts w:ascii="Arial" w:hAnsi="Arial" w:cs="Arial"/>
          <w:sz w:val="20"/>
        </w:rPr>
        <w:t xml:space="preserve">; tuyên truyền, phổ biến các quy định của pháp luật về quản lý, bảo vệ hành lang bảo vệ bờ </w:t>
      </w:r>
      <w:r w:rsidR="00B44813" w:rsidRPr="001A00BC">
        <w:rPr>
          <w:rFonts w:ascii="Arial" w:hAnsi="Arial" w:cs="Arial"/>
          <w:sz w:val="20"/>
        </w:rPr>
        <w:t>biển</w:t>
      </w:r>
      <w:r w:rsidR="00B0257E" w:rsidRPr="001A00BC">
        <w:rPr>
          <w:rFonts w:ascii="Arial" w:hAnsi="Arial" w:cs="Arial"/>
          <w:sz w:val="20"/>
        </w:rPr>
        <w:t>;</w:t>
      </w:r>
    </w:p>
    <w:p w:rsidR="00B0257E" w:rsidRPr="001A00BC" w:rsidRDefault="0037358C"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 xml:space="preserve">Phối hợp thực hiện việc cắm mốc giới hành lang bảo vệ bờ </w:t>
      </w:r>
      <w:r w:rsidR="00B44813" w:rsidRPr="001A00BC">
        <w:rPr>
          <w:rFonts w:ascii="Arial" w:hAnsi="Arial" w:cs="Arial"/>
          <w:sz w:val="20"/>
        </w:rPr>
        <w:t>biển</w:t>
      </w:r>
      <w:r w:rsidR="00B0257E" w:rsidRPr="001A00BC">
        <w:rPr>
          <w:rFonts w:ascii="Arial" w:hAnsi="Arial" w:cs="Arial"/>
          <w:sz w:val="20"/>
        </w:rPr>
        <w:t xml:space="preserve"> trên địa </w:t>
      </w:r>
      <w:r w:rsidR="00B44813" w:rsidRPr="001A00BC">
        <w:rPr>
          <w:rFonts w:ascii="Arial" w:hAnsi="Arial" w:cs="Arial"/>
          <w:sz w:val="20"/>
        </w:rPr>
        <w:t>bàn</w:t>
      </w:r>
      <w:r w:rsidR="00B0257E" w:rsidRPr="001A00BC">
        <w:rPr>
          <w:rFonts w:ascii="Arial" w:hAnsi="Arial" w:cs="Arial"/>
          <w:sz w:val="20"/>
        </w:rPr>
        <w:t>;</w:t>
      </w:r>
    </w:p>
    <w:p w:rsidR="00B0257E" w:rsidRPr="001A00BC" w:rsidRDefault="0037358C" w:rsidP="00993C54">
      <w:pPr>
        <w:spacing w:before="120"/>
        <w:rPr>
          <w:rFonts w:ascii="Arial" w:hAnsi="Arial" w:cs="Arial"/>
          <w:sz w:val="20"/>
        </w:rPr>
      </w:pPr>
      <w:r w:rsidRPr="00D23A56">
        <w:rPr>
          <w:rFonts w:ascii="Arial" w:hAnsi="Arial" w:cs="Arial"/>
          <w:sz w:val="20"/>
        </w:rPr>
        <w:t xml:space="preserve">c) </w:t>
      </w:r>
      <w:r w:rsidR="00B0257E" w:rsidRPr="001A00BC">
        <w:rPr>
          <w:rFonts w:ascii="Arial" w:hAnsi="Arial" w:cs="Arial"/>
          <w:sz w:val="20"/>
        </w:rPr>
        <w:t xml:space="preserve">Bảo vệ mốc giới hành lang bảo vệ bờ </w:t>
      </w:r>
      <w:r w:rsidR="00B44813" w:rsidRPr="001A00BC">
        <w:rPr>
          <w:rFonts w:ascii="Arial" w:hAnsi="Arial" w:cs="Arial"/>
          <w:sz w:val="20"/>
        </w:rPr>
        <w:t>biển</w:t>
      </w:r>
      <w:r w:rsidR="00B0257E" w:rsidRPr="001A00BC">
        <w:rPr>
          <w:rFonts w:ascii="Arial" w:hAnsi="Arial" w:cs="Arial"/>
          <w:sz w:val="20"/>
        </w:rPr>
        <w:t xml:space="preserve">; chịu trách nhiệm khi để xảy ra hiện tượng lấn chiếm, sử dụng trái phép phần đất thuộc phạm vi hành lang bảo vệ bờ </w:t>
      </w:r>
      <w:r w:rsidR="00B44813" w:rsidRPr="001A00BC">
        <w:rPr>
          <w:rFonts w:ascii="Arial" w:hAnsi="Arial" w:cs="Arial"/>
          <w:sz w:val="20"/>
        </w:rPr>
        <w:t>biển</w:t>
      </w:r>
      <w:r w:rsidR="00B0257E" w:rsidRPr="001A00BC">
        <w:rPr>
          <w:rFonts w:ascii="Arial" w:hAnsi="Arial" w:cs="Arial"/>
          <w:sz w:val="20"/>
        </w:rPr>
        <w:t xml:space="preserve"> trên địa </w:t>
      </w:r>
      <w:r w:rsidR="00B44813" w:rsidRPr="001A00BC">
        <w:rPr>
          <w:rFonts w:ascii="Arial" w:hAnsi="Arial" w:cs="Arial"/>
          <w:sz w:val="20"/>
        </w:rPr>
        <w:t>bàn</w:t>
      </w:r>
      <w:r w:rsidR="00B0257E" w:rsidRPr="001A00BC">
        <w:rPr>
          <w:rFonts w:ascii="Arial" w:hAnsi="Arial" w:cs="Arial"/>
          <w:sz w:val="20"/>
        </w:rPr>
        <w:t>;</w:t>
      </w:r>
    </w:p>
    <w:p w:rsidR="00B0257E" w:rsidRPr="001A00BC" w:rsidRDefault="0037358C" w:rsidP="00993C54">
      <w:pPr>
        <w:spacing w:before="120"/>
        <w:rPr>
          <w:rFonts w:ascii="Arial" w:hAnsi="Arial" w:cs="Arial"/>
          <w:sz w:val="20"/>
        </w:rPr>
      </w:pPr>
      <w:r w:rsidRPr="00D23A56">
        <w:rPr>
          <w:rFonts w:ascii="Arial" w:hAnsi="Arial" w:cs="Arial"/>
          <w:sz w:val="20"/>
        </w:rPr>
        <w:t xml:space="preserve">d) </w:t>
      </w:r>
      <w:r w:rsidR="00B0257E" w:rsidRPr="001A00BC">
        <w:rPr>
          <w:rFonts w:ascii="Arial" w:hAnsi="Arial" w:cs="Arial"/>
          <w:sz w:val="20"/>
        </w:rPr>
        <w:t xml:space="preserve">Kiểm tra việc chấp hành pháp luật về quản lý, bảo vệ hành lang bảo vệ bờ </w:t>
      </w:r>
      <w:r w:rsidR="00B44813" w:rsidRPr="001A00BC">
        <w:rPr>
          <w:rFonts w:ascii="Arial" w:hAnsi="Arial" w:cs="Arial"/>
          <w:sz w:val="20"/>
        </w:rPr>
        <w:t>biển</w:t>
      </w:r>
      <w:r w:rsidR="00B0257E" w:rsidRPr="001A00BC">
        <w:rPr>
          <w:rFonts w:ascii="Arial" w:hAnsi="Arial" w:cs="Arial"/>
          <w:sz w:val="20"/>
        </w:rPr>
        <w:t xml:space="preserve"> trên địa </w:t>
      </w:r>
      <w:r w:rsidR="00B44813" w:rsidRPr="001A00BC">
        <w:rPr>
          <w:rFonts w:ascii="Arial" w:hAnsi="Arial" w:cs="Arial"/>
          <w:sz w:val="20"/>
        </w:rPr>
        <w:t>bàn</w:t>
      </w:r>
      <w:r w:rsidR="00B0257E" w:rsidRPr="001A00BC">
        <w:rPr>
          <w:rFonts w:ascii="Arial" w:hAnsi="Arial" w:cs="Arial"/>
          <w:sz w:val="20"/>
        </w:rPr>
        <w:t>.</w:t>
      </w:r>
    </w:p>
    <w:p w:rsidR="0037358C" w:rsidRPr="00D23A56" w:rsidRDefault="00B0257E" w:rsidP="00993C54">
      <w:pPr>
        <w:spacing w:before="120"/>
        <w:rPr>
          <w:rFonts w:ascii="Arial" w:hAnsi="Arial" w:cs="Arial"/>
          <w:b/>
          <w:sz w:val="20"/>
        </w:rPr>
      </w:pPr>
      <w:bookmarkStart w:id="82" w:name="chuong_6"/>
      <w:r w:rsidRPr="001A00BC">
        <w:rPr>
          <w:rFonts w:ascii="Arial" w:hAnsi="Arial" w:cs="Arial"/>
          <w:b/>
          <w:sz w:val="20"/>
        </w:rPr>
        <w:t>Chương VI</w:t>
      </w:r>
      <w:bookmarkEnd w:id="82"/>
    </w:p>
    <w:p w:rsidR="00B0257E" w:rsidRPr="001A00BC" w:rsidRDefault="00B44813" w:rsidP="00993C54">
      <w:pPr>
        <w:spacing w:before="120"/>
        <w:jc w:val="center"/>
        <w:rPr>
          <w:rFonts w:ascii="Arial" w:hAnsi="Arial" w:cs="Arial"/>
          <w:b/>
        </w:rPr>
      </w:pPr>
      <w:bookmarkStart w:id="83" w:name="chuong_6_name"/>
      <w:r w:rsidRPr="001A00BC">
        <w:rPr>
          <w:rFonts w:ascii="Arial" w:hAnsi="Arial" w:cs="Arial"/>
          <w:b/>
        </w:rPr>
        <w:t>PHÂN</w:t>
      </w:r>
      <w:r w:rsidR="0037358C" w:rsidRPr="001A00BC">
        <w:rPr>
          <w:rFonts w:ascii="Arial" w:hAnsi="Arial" w:cs="Arial"/>
          <w:b/>
        </w:rPr>
        <w:t xml:space="preserve"> LOẠI HẢI ĐẢO</w:t>
      </w:r>
      <w:bookmarkEnd w:id="83"/>
    </w:p>
    <w:p w:rsidR="00B0257E" w:rsidRPr="001A00BC" w:rsidRDefault="001A00BC" w:rsidP="00993C54">
      <w:pPr>
        <w:spacing w:before="120"/>
        <w:rPr>
          <w:rFonts w:ascii="Arial" w:hAnsi="Arial" w:cs="Arial"/>
          <w:b/>
          <w:sz w:val="20"/>
        </w:rPr>
      </w:pPr>
      <w:bookmarkStart w:id="84" w:name="dieu_44"/>
      <w:r w:rsidRPr="001A00BC">
        <w:rPr>
          <w:rFonts w:ascii="Arial" w:hAnsi="Arial" w:cs="Arial"/>
          <w:b/>
          <w:sz w:val="20"/>
        </w:rPr>
        <w:t>Điều</w:t>
      </w:r>
      <w:r w:rsidR="00B0257E" w:rsidRPr="001A00BC">
        <w:rPr>
          <w:rFonts w:ascii="Arial" w:hAnsi="Arial" w:cs="Arial"/>
          <w:b/>
          <w:sz w:val="20"/>
        </w:rPr>
        <w:t xml:space="preserve"> 44. </w:t>
      </w:r>
      <w:r w:rsidR="00B44813" w:rsidRPr="001A00BC">
        <w:rPr>
          <w:rFonts w:ascii="Arial" w:hAnsi="Arial" w:cs="Arial"/>
          <w:b/>
          <w:sz w:val="20"/>
        </w:rPr>
        <w:t>Phân</w:t>
      </w:r>
      <w:r w:rsidR="00B0257E" w:rsidRPr="001A00BC">
        <w:rPr>
          <w:rFonts w:ascii="Arial" w:hAnsi="Arial" w:cs="Arial"/>
          <w:b/>
          <w:sz w:val="20"/>
        </w:rPr>
        <w:t xml:space="preserve"> loại hải </w:t>
      </w:r>
      <w:r w:rsidR="00B44813" w:rsidRPr="001A00BC">
        <w:rPr>
          <w:rFonts w:ascii="Arial" w:hAnsi="Arial" w:cs="Arial"/>
          <w:b/>
          <w:sz w:val="20"/>
        </w:rPr>
        <w:t>đảo</w:t>
      </w:r>
      <w:bookmarkEnd w:id="84"/>
    </w:p>
    <w:p w:rsidR="00B0257E" w:rsidRPr="001A00BC" w:rsidRDefault="00B0257E" w:rsidP="00993C54">
      <w:pPr>
        <w:spacing w:before="120"/>
        <w:rPr>
          <w:rFonts w:ascii="Arial" w:hAnsi="Arial" w:cs="Arial"/>
          <w:sz w:val="20"/>
        </w:rPr>
      </w:pPr>
      <w:r w:rsidRPr="001A00BC">
        <w:rPr>
          <w:rFonts w:ascii="Arial" w:hAnsi="Arial" w:cs="Arial"/>
          <w:sz w:val="20"/>
        </w:rPr>
        <w:t xml:space="preserve">Hải </w:t>
      </w:r>
      <w:r w:rsidR="00B44813" w:rsidRPr="001A00BC">
        <w:rPr>
          <w:rFonts w:ascii="Arial" w:hAnsi="Arial" w:cs="Arial"/>
          <w:sz w:val="20"/>
        </w:rPr>
        <w:t>đảo</w:t>
      </w:r>
      <w:r w:rsidRPr="001A00BC">
        <w:rPr>
          <w:rFonts w:ascii="Arial" w:hAnsi="Arial" w:cs="Arial"/>
          <w:sz w:val="20"/>
        </w:rPr>
        <w:t xml:space="preserve"> được chia thành 2 nhóm sau đây:</w:t>
      </w:r>
    </w:p>
    <w:p w:rsidR="00B0257E" w:rsidRPr="001A00BC" w:rsidRDefault="000E0697" w:rsidP="00993C54">
      <w:pPr>
        <w:spacing w:before="120"/>
        <w:rPr>
          <w:rFonts w:ascii="Arial" w:hAnsi="Arial" w:cs="Arial"/>
          <w:sz w:val="20"/>
        </w:rPr>
      </w:pPr>
      <w:r w:rsidRPr="00D23A56">
        <w:rPr>
          <w:rFonts w:ascii="Arial" w:hAnsi="Arial" w:cs="Arial"/>
          <w:sz w:val="20"/>
        </w:rPr>
        <w:t xml:space="preserve">1. </w:t>
      </w:r>
      <w:r w:rsidR="00B0257E" w:rsidRPr="001A00BC">
        <w:rPr>
          <w:rFonts w:ascii="Arial" w:hAnsi="Arial" w:cs="Arial"/>
          <w:sz w:val="20"/>
        </w:rPr>
        <w:t xml:space="preserve">Quần </w:t>
      </w:r>
      <w:r w:rsidR="00B44813" w:rsidRPr="001A00BC">
        <w:rPr>
          <w:rFonts w:ascii="Arial" w:hAnsi="Arial" w:cs="Arial"/>
          <w:sz w:val="20"/>
        </w:rPr>
        <w:t>đảo</w:t>
      </w:r>
      <w:r w:rsidR="00B0257E" w:rsidRPr="001A00BC">
        <w:rPr>
          <w:rFonts w:ascii="Arial" w:hAnsi="Arial" w:cs="Arial"/>
          <w:sz w:val="20"/>
        </w:rPr>
        <w:t xml:space="preserve">, </w:t>
      </w:r>
      <w:r w:rsidR="00B44813" w:rsidRPr="001A00BC">
        <w:rPr>
          <w:rFonts w:ascii="Arial" w:hAnsi="Arial" w:cs="Arial"/>
          <w:sz w:val="20"/>
        </w:rPr>
        <w:t>đảo</w:t>
      </w:r>
      <w:r w:rsidR="00B0257E" w:rsidRPr="001A00BC">
        <w:rPr>
          <w:rFonts w:ascii="Arial" w:hAnsi="Arial" w:cs="Arial"/>
          <w:sz w:val="20"/>
        </w:rPr>
        <w:t>, bãi cạn lúc chìm lúc nổi,</w:t>
      </w:r>
      <w:r w:rsidR="005E6252" w:rsidRPr="001A00BC">
        <w:rPr>
          <w:rFonts w:ascii="Arial" w:hAnsi="Arial" w:cs="Arial"/>
          <w:sz w:val="20"/>
        </w:rPr>
        <w:t xml:space="preserve"> </w:t>
      </w:r>
      <w:r w:rsidR="00B0257E" w:rsidRPr="001A00BC">
        <w:rPr>
          <w:rFonts w:ascii="Arial" w:hAnsi="Arial" w:cs="Arial"/>
          <w:sz w:val="20"/>
        </w:rPr>
        <w:t>bãi</w:t>
      </w:r>
      <w:r w:rsidR="005E6252" w:rsidRPr="001A00BC">
        <w:rPr>
          <w:rFonts w:ascii="Arial" w:hAnsi="Arial" w:cs="Arial"/>
          <w:sz w:val="20"/>
        </w:rPr>
        <w:t xml:space="preserve"> </w:t>
      </w:r>
      <w:r w:rsidR="00B0257E" w:rsidRPr="001A00BC">
        <w:rPr>
          <w:rFonts w:ascii="Arial" w:hAnsi="Arial" w:cs="Arial"/>
          <w:sz w:val="20"/>
        </w:rPr>
        <w:t>ngầm</w:t>
      </w:r>
      <w:r w:rsidR="005E6252" w:rsidRPr="001A00BC">
        <w:rPr>
          <w:rFonts w:ascii="Arial" w:hAnsi="Arial" w:cs="Arial"/>
          <w:sz w:val="20"/>
        </w:rPr>
        <w:t xml:space="preserve"> </w:t>
      </w:r>
      <w:r w:rsidR="00B0257E" w:rsidRPr="001A00BC">
        <w:rPr>
          <w:rFonts w:ascii="Arial" w:hAnsi="Arial" w:cs="Arial"/>
          <w:sz w:val="20"/>
        </w:rPr>
        <w:t>phải</w:t>
      </w:r>
      <w:r w:rsidR="005E6252" w:rsidRPr="001A00BC">
        <w:rPr>
          <w:rFonts w:ascii="Arial" w:hAnsi="Arial" w:cs="Arial"/>
          <w:sz w:val="20"/>
        </w:rPr>
        <w:t xml:space="preserve"> </w:t>
      </w:r>
      <w:r w:rsidR="00B0257E" w:rsidRPr="001A00BC">
        <w:rPr>
          <w:rFonts w:ascii="Arial" w:hAnsi="Arial" w:cs="Arial"/>
          <w:sz w:val="20"/>
        </w:rPr>
        <w:t>bảo</w:t>
      </w:r>
      <w:r w:rsidR="005E6252" w:rsidRPr="001A00BC">
        <w:rPr>
          <w:rFonts w:ascii="Arial" w:hAnsi="Arial" w:cs="Arial"/>
          <w:sz w:val="20"/>
        </w:rPr>
        <w:t xml:space="preserve"> </w:t>
      </w:r>
      <w:r w:rsidR="00B0257E" w:rsidRPr="001A00BC">
        <w:rPr>
          <w:rFonts w:ascii="Arial" w:hAnsi="Arial" w:cs="Arial"/>
          <w:sz w:val="20"/>
        </w:rPr>
        <w:t>vệ,</w:t>
      </w:r>
      <w:r w:rsidRPr="00D23A56">
        <w:rPr>
          <w:rFonts w:ascii="Arial" w:hAnsi="Arial" w:cs="Arial"/>
          <w:sz w:val="20"/>
        </w:rPr>
        <w:t xml:space="preserve"> </w:t>
      </w:r>
      <w:r w:rsidR="00B0257E" w:rsidRPr="001A00BC">
        <w:rPr>
          <w:rFonts w:ascii="Arial" w:hAnsi="Arial" w:cs="Arial"/>
          <w:sz w:val="20"/>
        </w:rPr>
        <w:t>bảo tồn.</w:t>
      </w:r>
    </w:p>
    <w:p w:rsidR="00B0257E" w:rsidRPr="001A00BC" w:rsidRDefault="000E0697" w:rsidP="00993C54">
      <w:pPr>
        <w:spacing w:before="120"/>
        <w:rPr>
          <w:rFonts w:ascii="Arial" w:hAnsi="Arial" w:cs="Arial"/>
          <w:sz w:val="20"/>
        </w:rPr>
      </w:pPr>
      <w:r w:rsidRPr="00D23A56">
        <w:rPr>
          <w:rFonts w:ascii="Arial" w:hAnsi="Arial" w:cs="Arial"/>
          <w:sz w:val="20"/>
        </w:rPr>
        <w:t xml:space="preserve">2. </w:t>
      </w:r>
      <w:r w:rsidR="00B0257E" w:rsidRPr="001A00BC">
        <w:rPr>
          <w:rFonts w:ascii="Arial" w:hAnsi="Arial" w:cs="Arial"/>
          <w:sz w:val="20"/>
        </w:rPr>
        <w:t xml:space="preserve">Quần </w:t>
      </w:r>
      <w:r w:rsidR="00B44813" w:rsidRPr="001A00BC">
        <w:rPr>
          <w:rFonts w:ascii="Arial" w:hAnsi="Arial" w:cs="Arial"/>
          <w:sz w:val="20"/>
        </w:rPr>
        <w:t>đảo</w:t>
      </w:r>
      <w:r w:rsidR="00B0257E" w:rsidRPr="001A00BC">
        <w:rPr>
          <w:rFonts w:ascii="Arial" w:hAnsi="Arial" w:cs="Arial"/>
          <w:sz w:val="20"/>
        </w:rPr>
        <w:t xml:space="preserve">, </w:t>
      </w:r>
      <w:r w:rsidR="00B44813" w:rsidRPr="001A00BC">
        <w:rPr>
          <w:rFonts w:ascii="Arial" w:hAnsi="Arial" w:cs="Arial"/>
          <w:sz w:val="20"/>
        </w:rPr>
        <w:t>đảo</w:t>
      </w:r>
      <w:r w:rsidR="00B0257E" w:rsidRPr="001A00BC">
        <w:rPr>
          <w:rFonts w:ascii="Arial" w:hAnsi="Arial" w:cs="Arial"/>
          <w:sz w:val="20"/>
        </w:rPr>
        <w:t>, bãi cạn lúc chìm lúc nổi, bãi ngầm được khai thác, sử dụng tài nguyên.</w:t>
      </w:r>
    </w:p>
    <w:p w:rsidR="00B0257E" w:rsidRPr="001A00BC" w:rsidRDefault="001A00BC" w:rsidP="00993C54">
      <w:pPr>
        <w:spacing w:before="120"/>
        <w:rPr>
          <w:rFonts w:ascii="Arial" w:hAnsi="Arial" w:cs="Arial"/>
          <w:b/>
          <w:sz w:val="20"/>
        </w:rPr>
      </w:pPr>
      <w:bookmarkStart w:id="85" w:name="dieu_45"/>
      <w:r w:rsidRPr="001A00BC">
        <w:rPr>
          <w:rFonts w:ascii="Arial" w:hAnsi="Arial" w:cs="Arial"/>
          <w:b/>
          <w:sz w:val="20"/>
        </w:rPr>
        <w:t>Điều</w:t>
      </w:r>
      <w:r w:rsidR="00B0257E" w:rsidRPr="001A00BC">
        <w:rPr>
          <w:rFonts w:ascii="Arial" w:hAnsi="Arial" w:cs="Arial"/>
          <w:b/>
          <w:sz w:val="20"/>
        </w:rPr>
        <w:t xml:space="preserve"> 45. Tiêu chí </w:t>
      </w:r>
      <w:r w:rsidR="00B44813" w:rsidRPr="001A00BC">
        <w:rPr>
          <w:rFonts w:ascii="Arial" w:hAnsi="Arial" w:cs="Arial"/>
          <w:b/>
          <w:sz w:val="20"/>
        </w:rPr>
        <w:t>phân</w:t>
      </w:r>
      <w:r w:rsidR="00B0257E" w:rsidRPr="001A00BC">
        <w:rPr>
          <w:rFonts w:ascii="Arial" w:hAnsi="Arial" w:cs="Arial"/>
          <w:b/>
          <w:sz w:val="20"/>
        </w:rPr>
        <w:t xml:space="preserve"> loại hải </w:t>
      </w:r>
      <w:r w:rsidR="00B44813" w:rsidRPr="001A00BC">
        <w:rPr>
          <w:rFonts w:ascii="Arial" w:hAnsi="Arial" w:cs="Arial"/>
          <w:b/>
          <w:sz w:val="20"/>
        </w:rPr>
        <w:t>đảo</w:t>
      </w:r>
      <w:bookmarkEnd w:id="85"/>
    </w:p>
    <w:p w:rsidR="00B0257E" w:rsidRPr="001A00BC" w:rsidRDefault="000E0697" w:rsidP="00993C54">
      <w:pPr>
        <w:spacing w:before="120"/>
        <w:rPr>
          <w:rFonts w:ascii="Arial" w:hAnsi="Arial" w:cs="Arial"/>
          <w:sz w:val="20"/>
        </w:rPr>
      </w:pPr>
      <w:r w:rsidRPr="00D23A56">
        <w:rPr>
          <w:rFonts w:ascii="Arial" w:hAnsi="Arial" w:cs="Arial"/>
          <w:sz w:val="20"/>
        </w:rPr>
        <w:t xml:space="preserve">1. </w:t>
      </w:r>
      <w:r w:rsidR="00B0257E" w:rsidRPr="001A00BC">
        <w:rPr>
          <w:rFonts w:ascii="Arial" w:hAnsi="Arial" w:cs="Arial"/>
          <w:sz w:val="20"/>
        </w:rPr>
        <w:t xml:space="preserve">Quần </w:t>
      </w:r>
      <w:r w:rsidR="00B44813" w:rsidRPr="001A00BC">
        <w:rPr>
          <w:rFonts w:ascii="Arial" w:hAnsi="Arial" w:cs="Arial"/>
          <w:sz w:val="20"/>
        </w:rPr>
        <w:t>đảo</w:t>
      </w:r>
      <w:r w:rsidR="00B0257E" w:rsidRPr="001A00BC">
        <w:rPr>
          <w:rFonts w:ascii="Arial" w:hAnsi="Arial" w:cs="Arial"/>
          <w:sz w:val="20"/>
        </w:rPr>
        <w:t xml:space="preserve">, </w:t>
      </w:r>
      <w:r w:rsidR="00B44813" w:rsidRPr="001A00BC">
        <w:rPr>
          <w:rFonts w:ascii="Arial" w:hAnsi="Arial" w:cs="Arial"/>
          <w:sz w:val="20"/>
        </w:rPr>
        <w:t>đảo</w:t>
      </w:r>
      <w:r w:rsidR="00B0257E" w:rsidRPr="001A00BC">
        <w:rPr>
          <w:rFonts w:ascii="Arial" w:hAnsi="Arial" w:cs="Arial"/>
          <w:sz w:val="20"/>
        </w:rPr>
        <w:t xml:space="preserve">, bãi cạn lúc chìm lúc nổi, bãi ngầm phải bảo vệ, bảo tồn quy định tại </w:t>
      </w:r>
      <w:r w:rsidR="001A00BC" w:rsidRPr="001A00BC">
        <w:rPr>
          <w:rFonts w:ascii="Arial" w:hAnsi="Arial" w:cs="Arial"/>
          <w:sz w:val="20"/>
        </w:rPr>
        <w:t>Khoản</w:t>
      </w:r>
      <w:r w:rsidR="00B0257E" w:rsidRPr="001A00BC">
        <w:rPr>
          <w:rFonts w:ascii="Arial" w:hAnsi="Arial" w:cs="Arial"/>
          <w:sz w:val="20"/>
        </w:rPr>
        <w:t xml:space="preserve"> 1 </w:t>
      </w:r>
      <w:r w:rsidR="001A00BC" w:rsidRPr="001A00BC">
        <w:rPr>
          <w:rFonts w:ascii="Arial" w:hAnsi="Arial" w:cs="Arial"/>
          <w:sz w:val="20"/>
        </w:rPr>
        <w:t>Điều</w:t>
      </w:r>
      <w:r w:rsidR="00B0257E" w:rsidRPr="001A00BC">
        <w:rPr>
          <w:rFonts w:ascii="Arial" w:hAnsi="Arial" w:cs="Arial"/>
          <w:sz w:val="20"/>
        </w:rPr>
        <w:t xml:space="preserve"> 44 Nghị định này bao gồm quần </w:t>
      </w:r>
      <w:r w:rsidR="00B44813" w:rsidRPr="001A00BC">
        <w:rPr>
          <w:rFonts w:ascii="Arial" w:hAnsi="Arial" w:cs="Arial"/>
          <w:sz w:val="20"/>
        </w:rPr>
        <w:t>đảo</w:t>
      </w:r>
      <w:r w:rsidR="00B0257E" w:rsidRPr="001A00BC">
        <w:rPr>
          <w:rFonts w:ascii="Arial" w:hAnsi="Arial" w:cs="Arial"/>
          <w:sz w:val="20"/>
        </w:rPr>
        <w:t xml:space="preserve">, </w:t>
      </w:r>
      <w:r w:rsidR="00B44813" w:rsidRPr="001A00BC">
        <w:rPr>
          <w:rFonts w:ascii="Arial" w:hAnsi="Arial" w:cs="Arial"/>
          <w:sz w:val="20"/>
        </w:rPr>
        <w:t>đảo</w:t>
      </w:r>
      <w:r w:rsidR="00B0257E" w:rsidRPr="001A00BC">
        <w:rPr>
          <w:rFonts w:ascii="Arial" w:hAnsi="Arial" w:cs="Arial"/>
          <w:sz w:val="20"/>
        </w:rPr>
        <w:t>, bãi cạn lúc chìm lúc nổi, bãi ngầm có toàn bộ diện tích đáp ứng ít nh</w:t>
      </w:r>
      <w:r w:rsidRPr="00D23A56">
        <w:rPr>
          <w:rFonts w:ascii="Arial" w:hAnsi="Arial" w:cs="Arial"/>
          <w:sz w:val="20"/>
        </w:rPr>
        <w:t>ấ</w:t>
      </w:r>
      <w:r w:rsidR="00B0257E" w:rsidRPr="001A00BC">
        <w:rPr>
          <w:rFonts w:ascii="Arial" w:hAnsi="Arial" w:cs="Arial"/>
          <w:sz w:val="20"/>
        </w:rPr>
        <w:t>t một trong các tiêu chí sau đây:</w:t>
      </w:r>
    </w:p>
    <w:p w:rsidR="00B0257E" w:rsidRPr="001A00BC" w:rsidRDefault="000E0697"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 xml:space="preserve">Là vườn quốc gia hoặc khu dự trữ </w:t>
      </w:r>
      <w:r w:rsidR="00B44813" w:rsidRPr="001A00BC">
        <w:rPr>
          <w:rFonts w:ascii="Arial" w:hAnsi="Arial" w:cs="Arial"/>
          <w:sz w:val="20"/>
        </w:rPr>
        <w:t>thi</w:t>
      </w:r>
      <w:r w:rsidR="00B0257E" w:rsidRPr="001A00BC">
        <w:rPr>
          <w:rFonts w:ascii="Arial" w:hAnsi="Arial" w:cs="Arial"/>
          <w:sz w:val="20"/>
        </w:rPr>
        <w:t>ên nhiên cấp quốc gia hoặc khu bảo t</w:t>
      </w:r>
      <w:r w:rsidRPr="00D23A56">
        <w:rPr>
          <w:rFonts w:ascii="Arial" w:hAnsi="Arial" w:cs="Arial"/>
          <w:sz w:val="20"/>
        </w:rPr>
        <w:t>ồ</w:t>
      </w:r>
      <w:r w:rsidR="00B0257E" w:rsidRPr="001A00BC">
        <w:rPr>
          <w:rFonts w:ascii="Arial" w:hAnsi="Arial" w:cs="Arial"/>
          <w:sz w:val="20"/>
        </w:rPr>
        <w:t xml:space="preserve">n loài sinh cảnh </w:t>
      </w:r>
      <w:r w:rsidR="00B62010" w:rsidRPr="001A00BC">
        <w:rPr>
          <w:rFonts w:ascii="Arial" w:hAnsi="Arial" w:cs="Arial"/>
          <w:sz w:val="20"/>
        </w:rPr>
        <w:t>cấp</w:t>
      </w:r>
      <w:r w:rsidR="00B0257E" w:rsidRPr="001A00BC">
        <w:rPr>
          <w:rFonts w:ascii="Arial" w:hAnsi="Arial" w:cs="Arial"/>
          <w:sz w:val="20"/>
        </w:rPr>
        <w:t xml:space="preserve"> </w:t>
      </w:r>
      <w:r w:rsidR="00B62010" w:rsidRPr="001A00BC">
        <w:rPr>
          <w:rFonts w:ascii="Arial" w:hAnsi="Arial" w:cs="Arial"/>
          <w:sz w:val="20"/>
        </w:rPr>
        <w:t>quốc</w:t>
      </w:r>
      <w:r w:rsidR="00B0257E" w:rsidRPr="001A00BC">
        <w:rPr>
          <w:rFonts w:ascii="Arial" w:hAnsi="Arial" w:cs="Arial"/>
          <w:sz w:val="20"/>
        </w:rPr>
        <w:t xml:space="preserve"> gia hoặc khu bảo vệ cảnh quan </w:t>
      </w:r>
      <w:r w:rsidR="00B62010" w:rsidRPr="001A00BC">
        <w:rPr>
          <w:rFonts w:ascii="Arial" w:hAnsi="Arial" w:cs="Arial"/>
          <w:sz w:val="20"/>
        </w:rPr>
        <w:t>cấp</w:t>
      </w:r>
      <w:r w:rsidR="00B0257E" w:rsidRPr="001A00BC">
        <w:rPr>
          <w:rFonts w:ascii="Arial" w:hAnsi="Arial" w:cs="Arial"/>
          <w:sz w:val="20"/>
        </w:rPr>
        <w:t xml:space="preserve"> </w:t>
      </w:r>
      <w:r w:rsidR="00B62010" w:rsidRPr="001A00BC">
        <w:rPr>
          <w:rFonts w:ascii="Arial" w:hAnsi="Arial" w:cs="Arial"/>
          <w:sz w:val="20"/>
        </w:rPr>
        <w:t>quốc</w:t>
      </w:r>
      <w:r w:rsidR="00B0257E" w:rsidRPr="001A00BC">
        <w:rPr>
          <w:rFonts w:ascii="Arial" w:hAnsi="Arial" w:cs="Arial"/>
          <w:sz w:val="20"/>
        </w:rPr>
        <w:t xml:space="preserve"> gia theo quy định của pháp luật về đa dạng sinh học;</w:t>
      </w:r>
    </w:p>
    <w:p w:rsidR="00B0257E" w:rsidRPr="001A00BC" w:rsidRDefault="000E0697"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Là di tích quốc gia hoặc di tích quốc gia đặc</w:t>
      </w:r>
      <w:r w:rsidR="005E6252" w:rsidRPr="001A00BC">
        <w:rPr>
          <w:rFonts w:ascii="Arial" w:hAnsi="Arial" w:cs="Arial"/>
          <w:sz w:val="20"/>
        </w:rPr>
        <w:t xml:space="preserve"> </w:t>
      </w:r>
      <w:r w:rsidR="00B0257E" w:rsidRPr="001A00BC">
        <w:rPr>
          <w:rFonts w:ascii="Arial" w:hAnsi="Arial" w:cs="Arial"/>
          <w:sz w:val="20"/>
        </w:rPr>
        <w:t>biệt</w:t>
      </w:r>
      <w:r w:rsidR="005E6252" w:rsidRPr="001A00BC">
        <w:rPr>
          <w:rFonts w:ascii="Arial" w:hAnsi="Arial" w:cs="Arial"/>
          <w:sz w:val="20"/>
        </w:rPr>
        <w:t xml:space="preserve"> </w:t>
      </w:r>
      <w:r w:rsidR="00B0257E" w:rsidRPr="001A00BC">
        <w:rPr>
          <w:rFonts w:ascii="Arial" w:hAnsi="Arial" w:cs="Arial"/>
          <w:sz w:val="20"/>
        </w:rPr>
        <w:t>theo</w:t>
      </w:r>
      <w:r w:rsidR="005E6252" w:rsidRPr="001A00BC">
        <w:rPr>
          <w:rFonts w:ascii="Arial" w:hAnsi="Arial" w:cs="Arial"/>
          <w:sz w:val="20"/>
        </w:rPr>
        <w:t xml:space="preserve"> </w:t>
      </w:r>
      <w:r w:rsidR="00B0257E" w:rsidRPr="001A00BC">
        <w:rPr>
          <w:rFonts w:ascii="Arial" w:hAnsi="Arial" w:cs="Arial"/>
          <w:sz w:val="20"/>
        </w:rPr>
        <w:t>quy định</w:t>
      </w:r>
      <w:r w:rsidR="005E6252" w:rsidRPr="001A00BC">
        <w:rPr>
          <w:rFonts w:ascii="Arial" w:hAnsi="Arial" w:cs="Arial"/>
          <w:sz w:val="20"/>
        </w:rPr>
        <w:t xml:space="preserve"> </w:t>
      </w:r>
      <w:r w:rsidR="00B0257E" w:rsidRPr="001A00BC">
        <w:rPr>
          <w:rFonts w:ascii="Arial" w:hAnsi="Arial" w:cs="Arial"/>
          <w:sz w:val="20"/>
        </w:rPr>
        <w:t>của</w:t>
      </w:r>
      <w:r w:rsidRPr="00D23A56">
        <w:rPr>
          <w:rFonts w:ascii="Arial" w:hAnsi="Arial" w:cs="Arial"/>
          <w:sz w:val="20"/>
        </w:rPr>
        <w:t xml:space="preserve"> </w:t>
      </w:r>
      <w:r w:rsidR="00B0257E" w:rsidRPr="001A00BC">
        <w:rPr>
          <w:rFonts w:ascii="Arial" w:hAnsi="Arial" w:cs="Arial"/>
          <w:sz w:val="20"/>
        </w:rPr>
        <w:t>pháp luật về di sản văn hóa;</w:t>
      </w:r>
    </w:p>
    <w:p w:rsidR="00B0257E" w:rsidRPr="001A00BC" w:rsidRDefault="000E0697" w:rsidP="00993C54">
      <w:pPr>
        <w:spacing w:before="120"/>
        <w:rPr>
          <w:rFonts w:ascii="Arial" w:hAnsi="Arial" w:cs="Arial"/>
          <w:sz w:val="20"/>
        </w:rPr>
      </w:pPr>
      <w:r w:rsidRPr="00D23A56">
        <w:rPr>
          <w:rFonts w:ascii="Arial" w:hAnsi="Arial" w:cs="Arial"/>
          <w:sz w:val="20"/>
        </w:rPr>
        <w:t xml:space="preserve">c) </w:t>
      </w:r>
      <w:r w:rsidR="00B0257E" w:rsidRPr="001A00BC">
        <w:rPr>
          <w:rFonts w:ascii="Arial" w:hAnsi="Arial" w:cs="Arial"/>
          <w:sz w:val="20"/>
        </w:rPr>
        <w:t xml:space="preserve">Có </w:t>
      </w:r>
      <w:r w:rsidR="001A00BC" w:rsidRPr="001A00BC">
        <w:rPr>
          <w:rFonts w:ascii="Arial" w:hAnsi="Arial" w:cs="Arial"/>
          <w:sz w:val="20"/>
        </w:rPr>
        <w:t>Điểm</w:t>
      </w:r>
      <w:r w:rsidR="00B0257E" w:rsidRPr="001A00BC">
        <w:rPr>
          <w:rFonts w:ascii="Arial" w:hAnsi="Arial" w:cs="Arial"/>
          <w:sz w:val="20"/>
        </w:rPr>
        <w:t xml:space="preserve"> dùng để xác định đường cơ sở;</w:t>
      </w:r>
    </w:p>
    <w:p w:rsidR="00B0257E" w:rsidRPr="001A00BC" w:rsidRDefault="000E0697" w:rsidP="00993C54">
      <w:pPr>
        <w:spacing w:before="120"/>
        <w:rPr>
          <w:rFonts w:ascii="Arial" w:hAnsi="Arial" w:cs="Arial"/>
          <w:sz w:val="20"/>
        </w:rPr>
      </w:pPr>
      <w:r w:rsidRPr="00D23A56">
        <w:rPr>
          <w:rFonts w:ascii="Arial" w:hAnsi="Arial" w:cs="Arial"/>
          <w:sz w:val="20"/>
        </w:rPr>
        <w:t xml:space="preserve">d) </w:t>
      </w:r>
      <w:r w:rsidR="00B0257E" w:rsidRPr="001A00BC">
        <w:rPr>
          <w:rFonts w:ascii="Arial" w:hAnsi="Arial" w:cs="Arial"/>
          <w:sz w:val="20"/>
        </w:rPr>
        <w:t xml:space="preserve">Được sử dụng cho </w:t>
      </w:r>
      <w:r w:rsidR="001A00BC" w:rsidRPr="001A00BC">
        <w:rPr>
          <w:rFonts w:ascii="Arial" w:hAnsi="Arial" w:cs="Arial"/>
          <w:sz w:val="20"/>
        </w:rPr>
        <w:t>Mục</w:t>
      </w:r>
      <w:r w:rsidR="00B0257E" w:rsidRPr="001A00BC">
        <w:rPr>
          <w:rFonts w:ascii="Arial" w:hAnsi="Arial" w:cs="Arial"/>
          <w:sz w:val="20"/>
        </w:rPr>
        <w:t xml:space="preserve"> đích quốc phòng, an ninh.</w:t>
      </w:r>
    </w:p>
    <w:p w:rsidR="00B0257E" w:rsidRPr="001A00BC" w:rsidRDefault="00C728AB" w:rsidP="00993C54">
      <w:pPr>
        <w:spacing w:before="120"/>
        <w:rPr>
          <w:rFonts w:ascii="Arial" w:hAnsi="Arial" w:cs="Arial"/>
          <w:sz w:val="20"/>
        </w:rPr>
      </w:pPr>
      <w:r w:rsidRPr="00D23A56">
        <w:rPr>
          <w:rFonts w:ascii="Arial" w:hAnsi="Arial" w:cs="Arial"/>
          <w:sz w:val="20"/>
        </w:rPr>
        <w:t xml:space="preserve">2. </w:t>
      </w:r>
      <w:r w:rsidR="00B0257E" w:rsidRPr="001A00BC">
        <w:rPr>
          <w:rFonts w:ascii="Arial" w:hAnsi="Arial" w:cs="Arial"/>
          <w:sz w:val="20"/>
        </w:rPr>
        <w:t xml:space="preserve">Quần </w:t>
      </w:r>
      <w:r w:rsidR="00B44813" w:rsidRPr="001A00BC">
        <w:rPr>
          <w:rFonts w:ascii="Arial" w:hAnsi="Arial" w:cs="Arial"/>
          <w:sz w:val="20"/>
        </w:rPr>
        <w:t>đảo</w:t>
      </w:r>
      <w:r w:rsidR="00B0257E" w:rsidRPr="001A00BC">
        <w:rPr>
          <w:rFonts w:ascii="Arial" w:hAnsi="Arial" w:cs="Arial"/>
          <w:sz w:val="20"/>
        </w:rPr>
        <w:t xml:space="preserve">, </w:t>
      </w:r>
      <w:r w:rsidR="00B44813" w:rsidRPr="001A00BC">
        <w:rPr>
          <w:rFonts w:ascii="Arial" w:hAnsi="Arial" w:cs="Arial"/>
          <w:sz w:val="20"/>
        </w:rPr>
        <w:t>đảo</w:t>
      </w:r>
      <w:r w:rsidR="00B0257E" w:rsidRPr="001A00BC">
        <w:rPr>
          <w:rFonts w:ascii="Arial" w:hAnsi="Arial" w:cs="Arial"/>
          <w:sz w:val="20"/>
        </w:rPr>
        <w:t xml:space="preserve">, bãi cạn lúc chìm lúc nổi, bãi ngầm được khai thác, sử dụng tài nguyên quy định tại </w:t>
      </w:r>
      <w:r w:rsidR="001A00BC" w:rsidRPr="001A00BC">
        <w:rPr>
          <w:rFonts w:ascii="Arial" w:hAnsi="Arial" w:cs="Arial"/>
          <w:sz w:val="20"/>
        </w:rPr>
        <w:t>Khoản</w:t>
      </w:r>
      <w:r w:rsidR="00B0257E" w:rsidRPr="001A00BC">
        <w:rPr>
          <w:rFonts w:ascii="Arial" w:hAnsi="Arial" w:cs="Arial"/>
          <w:sz w:val="20"/>
        </w:rPr>
        <w:t xml:space="preserve"> 2 </w:t>
      </w:r>
      <w:r w:rsidR="001A00BC" w:rsidRPr="001A00BC">
        <w:rPr>
          <w:rFonts w:ascii="Arial" w:hAnsi="Arial" w:cs="Arial"/>
          <w:sz w:val="20"/>
        </w:rPr>
        <w:t>Điều</w:t>
      </w:r>
      <w:r w:rsidR="00B0257E" w:rsidRPr="001A00BC">
        <w:rPr>
          <w:rFonts w:ascii="Arial" w:hAnsi="Arial" w:cs="Arial"/>
          <w:sz w:val="20"/>
        </w:rPr>
        <w:t xml:space="preserve"> 44 Nghị định này bao gồm quần </w:t>
      </w:r>
      <w:r w:rsidR="00B44813" w:rsidRPr="001A00BC">
        <w:rPr>
          <w:rFonts w:ascii="Arial" w:hAnsi="Arial" w:cs="Arial"/>
          <w:sz w:val="20"/>
        </w:rPr>
        <w:t>đảo</w:t>
      </w:r>
      <w:r w:rsidR="00B0257E" w:rsidRPr="001A00BC">
        <w:rPr>
          <w:rFonts w:ascii="Arial" w:hAnsi="Arial" w:cs="Arial"/>
          <w:sz w:val="20"/>
        </w:rPr>
        <w:t xml:space="preserve">, </w:t>
      </w:r>
      <w:r w:rsidR="00B44813" w:rsidRPr="001A00BC">
        <w:rPr>
          <w:rFonts w:ascii="Arial" w:hAnsi="Arial" w:cs="Arial"/>
          <w:sz w:val="20"/>
        </w:rPr>
        <w:t>đảo</w:t>
      </w:r>
      <w:r w:rsidR="00B0257E" w:rsidRPr="001A00BC">
        <w:rPr>
          <w:rFonts w:ascii="Arial" w:hAnsi="Arial" w:cs="Arial"/>
          <w:sz w:val="20"/>
        </w:rPr>
        <w:t xml:space="preserve">, bãi cạn lúc chìm lúc nổi, bãi ngầm không thuộc quy định tại </w:t>
      </w:r>
      <w:r w:rsidR="001A00BC" w:rsidRPr="001A00BC">
        <w:rPr>
          <w:rFonts w:ascii="Arial" w:hAnsi="Arial" w:cs="Arial"/>
          <w:sz w:val="20"/>
        </w:rPr>
        <w:t>Khoản</w:t>
      </w:r>
      <w:r w:rsidR="00B0257E" w:rsidRPr="001A00BC">
        <w:rPr>
          <w:rFonts w:ascii="Arial" w:hAnsi="Arial" w:cs="Arial"/>
          <w:sz w:val="20"/>
        </w:rPr>
        <w:t xml:space="preserve"> 1 </w:t>
      </w:r>
      <w:r w:rsidR="001A00BC" w:rsidRPr="001A00BC">
        <w:rPr>
          <w:rFonts w:ascii="Arial" w:hAnsi="Arial" w:cs="Arial"/>
          <w:sz w:val="20"/>
        </w:rPr>
        <w:t>Điều</w:t>
      </w:r>
      <w:r w:rsidR="00B0257E" w:rsidRPr="001A00BC">
        <w:rPr>
          <w:rFonts w:ascii="Arial" w:hAnsi="Arial" w:cs="Arial"/>
          <w:sz w:val="20"/>
        </w:rPr>
        <w:t xml:space="preserve"> này.</w:t>
      </w:r>
    </w:p>
    <w:p w:rsidR="00B0257E" w:rsidRPr="001A00BC" w:rsidRDefault="001A00BC" w:rsidP="00993C54">
      <w:pPr>
        <w:spacing w:before="120"/>
        <w:rPr>
          <w:rFonts w:ascii="Arial" w:hAnsi="Arial" w:cs="Arial"/>
          <w:b/>
          <w:sz w:val="20"/>
        </w:rPr>
      </w:pPr>
      <w:bookmarkStart w:id="86" w:name="dieu_46"/>
      <w:r w:rsidRPr="001A00BC">
        <w:rPr>
          <w:rFonts w:ascii="Arial" w:hAnsi="Arial" w:cs="Arial"/>
          <w:b/>
          <w:sz w:val="20"/>
        </w:rPr>
        <w:t>Điều</w:t>
      </w:r>
      <w:r w:rsidR="00B0257E" w:rsidRPr="001A00BC">
        <w:rPr>
          <w:rFonts w:ascii="Arial" w:hAnsi="Arial" w:cs="Arial"/>
          <w:b/>
          <w:sz w:val="20"/>
        </w:rPr>
        <w:t xml:space="preserve"> 46. Lập, phê duyệt Danh </w:t>
      </w:r>
      <w:r w:rsidRPr="001A00BC">
        <w:rPr>
          <w:rFonts w:ascii="Arial" w:hAnsi="Arial" w:cs="Arial"/>
          <w:b/>
          <w:sz w:val="20"/>
        </w:rPr>
        <w:t>Mục</w:t>
      </w:r>
      <w:r w:rsidR="00B0257E" w:rsidRPr="001A00BC">
        <w:rPr>
          <w:rFonts w:ascii="Arial" w:hAnsi="Arial" w:cs="Arial"/>
          <w:b/>
          <w:sz w:val="20"/>
        </w:rPr>
        <w:t xml:space="preserve"> </w:t>
      </w:r>
      <w:r w:rsidR="00B44813" w:rsidRPr="001A00BC">
        <w:rPr>
          <w:rFonts w:ascii="Arial" w:hAnsi="Arial" w:cs="Arial"/>
          <w:b/>
          <w:sz w:val="20"/>
        </w:rPr>
        <w:t>phân</w:t>
      </w:r>
      <w:r w:rsidR="00B0257E" w:rsidRPr="001A00BC">
        <w:rPr>
          <w:rFonts w:ascii="Arial" w:hAnsi="Arial" w:cs="Arial"/>
          <w:b/>
          <w:sz w:val="20"/>
        </w:rPr>
        <w:t xml:space="preserve"> loại hải </w:t>
      </w:r>
      <w:r w:rsidR="00B44813" w:rsidRPr="001A00BC">
        <w:rPr>
          <w:rFonts w:ascii="Arial" w:hAnsi="Arial" w:cs="Arial"/>
          <w:b/>
          <w:sz w:val="20"/>
        </w:rPr>
        <w:t>đảo</w:t>
      </w:r>
      <w:bookmarkEnd w:id="86"/>
    </w:p>
    <w:p w:rsidR="00B0257E" w:rsidRPr="001A00BC" w:rsidRDefault="00586F69" w:rsidP="00993C54">
      <w:pPr>
        <w:spacing w:before="120"/>
        <w:rPr>
          <w:rFonts w:ascii="Arial" w:hAnsi="Arial" w:cs="Arial"/>
          <w:sz w:val="20"/>
        </w:rPr>
      </w:pPr>
      <w:r w:rsidRPr="00D23A56">
        <w:rPr>
          <w:rFonts w:ascii="Arial" w:hAnsi="Arial" w:cs="Arial"/>
          <w:sz w:val="20"/>
        </w:rPr>
        <w:t xml:space="preserve">1. </w:t>
      </w:r>
      <w:r w:rsidR="00B0257E" w:rsidRPr="001A00BC">
        <w:rPr>
          <w:rFonts w:ascii="Arial" w:hAnsi="Arial" w:cs="Arial"/>
          <w:sz w:val="20"/>
        </w:rPr>
        <w:t xml:space="preserve">Bộ Tài nguyên và Môi </w:t>
      </w:r>
      <w:r w:rsidR="00B44813" w:rsidRPr="001A00BC">
        <w:rPr>
          <w:rFonts w:ascii="Arial" w:hAnsi="Arial" w:cs="Arial"/>
          <w:sz w:val="20"/>
        </w:rPr>
        <w:t>trường</w:t>
      </w:r>
      <w:r w:rsidR="00B0257E" w:rsidRPr="001A00BC">
        <w:rPr>
          <w:rFonts w:ascii="Arial" w:hAnsi="Arial" w:cs="Arial"/>
          <w:sz w:val="20"/>
        </w:rPr>
        <w:t xml:space="preserve"> chủ trì, phối hợp với bộ, cơ quan ngang bộ, </w:t>
      </w:r>
      <w:r w:rsidR="00B62010" w:rsidRPr="001A00BC">
        <w:rPr>
          <w:rFonts w:ascii="Arial" w:hAnsi="Arial" w:cs="Arial"/>
          <w:sz w:val="20"/>
        </w:rPr>
        <w:t>Ủy ban</w:t>
      </w:r>
      <w:r w:rsidR="00B0257E" w:rsidRPr="001A00BC">
        <w:rPr>
          <w:rFonts w:ascii="Arial" w:hAnsi="Arial" w:cs="Arial"/>
          <w:sz w:val="20"/>
        </w:rPr>
        <w:t xml:space="preserve"> nhân dân tỉnh có </w:t>
      </w:r>
      <w:r w:rsidR="00B44813" w:rsidRPr="001A00BC">
        <w:rPr>
          <w:rFonts w:ascii="Arial" w:hAnsi="Arial" w:cs="Arial"/>
          <w:sz w:val="20"/>
        </w:rPr>
        <w:t>biển</w:t>
      </w:r>
      <w:r w:rsidR="00B0257E" w:rsidRPr="001A00BC">
        <w:rPr>
          <w:rFonts w:ascii="Arial" w:hAnsi="Arial" w:cs="Arial"/>
          <w:sz w:val="20"/>
        </w:rPr>
        <w:t xml:space="preserve"> lập và trình Thủ tướng Chính phủ phê duyệt Danh </w:t>
      </w:r>
      <w:r w:rsidR="001A00BC" w:rsidRPr="001A00BC">
        <w:rPr>
          <w:rFonts w:ascii="Arial" w:hAnsi="Arial" w:cs="Arial"/>
          <w:sz w:val="20"/>
        </w:rPr>
        <w:t>Mục</w:t>
      </w:r>
      <w:r w:rsidR="00B0257E" w:rsidRPr="001A00BC">
        <w:rPr>
          <w:rFonts w:ascii="Arial" w:hAnsi="Arial" w:cs="Arial"/>
          <w:sz w:val="20"/>
        </w:rPr>
        <w:t xml:space="preserve"> </w:t>
      </w:r>
      <w:r w:rsidR="00B44813" w:rsidRPr="001A00BC">
        <w:rPr>
          <w:rFonts w:ascii="Arial" w:hAnsi="Arial" w:cs="Arial"/>
          <w:sz w:val="20"/>
        </w:rPr>
        <w:t>phân</w:t>
      </w:r>
      <w:r w:rsidR="00B0257E" w:rsidRPr="001A00BC">
        <w:rPr>
          <w:rFonts w:ascii="Arial" w:hAnsi="Arial" w:cs="Arial"/>
          <w:sz w:val="20"/>
        </w:rPr>
        <w:t xml:space="preserve"> loại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586F69" w:rsidP="00993C54">
      <w:pPr>
        <w:spacing w:before="120"/>
        <w:rPr>
          <w:rFonts w:ascii="Arial" w:hAnsi="Arial" w:cs="Arial"/>
          <w:sz w:val="20"/>
        </w:rPr>
      </w:pPr>
      <w:r w:rsidRPr="00D23A56">
        <w:rPr>
          <w:rFonts w:ascii="Arial" w:hAnsi="Arial" w:cs="Arial"/>
          <w:sz w:val="20"/>
        </w:rPr>
        <w:t xml:space="preserve">2. </w:t>
      </w:r>
      <w:r w:rsidR="00B0257E" w:rsidRPr="001A00BC">
        <w:rPr>
          <w:rFonts w:ascii="Arial" w:hAnsi="Arial" w:cs="Arial"/>
          <w:sz w:val="20"/>
        </w:rPr>
        <w:t xml:space="preserve">Dự thảo Danh </w:t>
      </w:r>
      <w:r w:rsidR="001A00BC" w:rsidRPr="001A00BC">
        <w:rPr>
          <w:rFonts w:ascii="Arial" w:hAnsi="Arial" w:cs="Arial"/>
          <w:sz w:val="20"/>
        </w:rPr>
        <w:t>Mục</w:t>
      </w:r>
      <w:r w:rsidR="00B0257E" w:rsidRPr="001A00BC">
        <w:rPr>
          <w:rFonts w:ascii="Arial" w:hAnsi="Arial" w:cs="Arial"/>
          <w:sz w:val="20"/>
        </w:rPr>
        <w:t xml:space="preserve"> </w:t>
      </w:r>
      <w:r w:rsidR="00B44813" w:rsidRPr="001A00BC">
        <w:rPr>
          <w:rFonts w:ascii="Arial" w:hAnsi="Arial" w:cs="Arial"/>
          <w:sz w:val="20"/>
        </w:rPr>
        <w:t>phân</w:t>
      </w:r>
      <w:r w:rsidR="00B0257E" w:rsidRPr="001A00BC">
        <w:rPr>
          <w:rFonts w:ascii="Arial" w:hAnsi="Arial" w:cs="Arial"/>
          <w:sz w:val="20"/>
        </w:rPr>
        <w:t xml:space="preserve"> loại hải </w:t>
      </w:r>
      <w:r w:rsidR="00B44813" w:rsidRPr="001A00BC">
        <w:rPr>
          <w:rFonts w:ascii="Arial" w:hAnsi="Arial" w:cs="Arial"/>
          <w:sz w:val="20"/>
        </w:rPr>
        <w:t>đảo</w:t>
      </w:r>
      <w:r w:rsidR="00B0257E" w:rsidRPr="001A00BC">
        <w:rPr>
          <w:rFonts w:ascii="Arial" w:hAnsi="Arial" w:cs="Arial"/>
          <w:sz w:val="20"/>
        </w:rPr>
        <w:t xml:space="preserve"> phải được lấy ý kiến của các bộ, ngành, </w:t>
      </w:r>
      <w:r w:rsidR="00B62010" w:rsidRPr="001A00BC">
        <w:rPr>
          <w:rFonts w:ascii="Arial" w:hAnsi="Arial" w:cs="Arial"/>
          <w:sz w:val="20"/>
        </w:rPr>
        <w:t>Ủy ban</w:t>
      </w:r>
      <w:r w:rsidR="00B0257E" w:rsidRPr="001A00BC">
        <w:rPr>
          <w:rFonts w:ascii="Arial" w:hAnsi="Arial" w:cs="Arial"/>
          <w:sz w:val="20"/>
        </w:rPr>
        <w:t xml:space="preserve"> nhân dân tỉnh có </w:t>
      </w:r>
      <w:r w:rsidR="00B44813" w:rsidRPr="001A00BC">
        <w:rPr>
          <w:rFonts w:ascii="Arial" w:hAnsi="Arial" w:cs="Arial"/>
          <w:sz w:val="20"/>
        </w:rPr>
        <w:t>biển</w:t>
      </w:r>
      <w:r w:rsidR="00B0257E" w:rsidRPr="001A00BC">
        <w:rPr>
          <w:rFonts w:ascii="Arial" w:hAnsi="Arial" w:cs="Arial"/>
          <w:sz w:val="20"/>
        </w:rPr>
        <w:t xml:space="preserve"> có liên quan trước khi trình Thủ tướng Chính phủ xem xét, phê duyệt.</w:t>
      </w:r>
    </w:p>
    <w:p w:rsidR="00B0257E" w:rsidRPr="001A00BC" w:rsidRDefault="00586F69" w:rsidP="00993C54">
      <w:pPr>
        <w:spacing w:before="120"/>
        <w:rPr>
          <w:rFonts w:ascii="Arial" w:hAnsi="Arial" w:cs="Arial"/>
          <w:sz w:val="20"/>
        </w:rPr>
      </w:pPr>
      <w:r w:rsidRPr="00D23A56">
        <w:rPr>
          <w:rFonts w:ascii="Arial" w:hAnsi="Arial" w:cs="Arial"/>
          <w:sz w:val="20"/>
        </w:rPr>
        <w:t xml:space="preserve">3. </w:t>
      </w:r>
      <w:r w:rsidR="00B0257E" w:rsidRPr="001A00BC">
        <w:rPr>
          <w:rFonts w:ascii="Arial" w:hAnsi="Arial" w:cs="Arial"/>
          <w:sz w:val="20"/>
        </w:rPr>
        <w:t xml:space="preserve">Hồ sơ trình Thủ tướng Chính phủ phê duyệt Danh </w:t>
      </w:r>
      <w:r w:rsidR="001A00BC" w:rsidRPr="001A00BC">
        <w:rPr>
          <w:rFonts w:ascii="Arial" w:hAnsi="Arial" w:cs="Arial"/>
          <w:sz w:val="20"/>
        </w:rPr>
        <w:t>Mục</w:t>
      </w:r>
      <w:r w:rsidR="00B0257E" w:rsidRPr="001A00BC">
        <w:rPr>
          <w:rFonts w:ascii="Arial" w:hAnsi="Arial" w:cs="Arial"/>
          <w:sz w:val="20"/>
        </w:rPr>
        <w:t xml:space="preserve"> </w:t>
      </w:r>
      <w:r w:rsidR="00B44813" w:rsidRPr="001A00BC">
        <w:rPr>
          <w:rFonts w:ascii="Arial" w:hAnsi="Arial" w:cs="Arial"/>
          <w:sz w:val="20"/>
        </w:rPr>
        <w:t>phân</w:t>
      </w:r>
      <w:r w:rsidR="00B0257E" w:rsidRPr="001A00BC">
        <w:rPr>
          <w:rFonts w:ascii="Arial" w:hAnsi="Arial" w:cs="Arial"/>
          <w:sz w:val="20"/>
        </w:rPr>
        <w:t xml:space="preserve"> loại hải </w:t>
      </w:r>
      <w:r w:rsidR="00B44813" w:rsidRPr="001A00BC">
        <w:rPr>
          <w:rFonts w:ascii="Arial" w:hAnsi="Arial" w:cs="Arial"/>
          <w:sz w:val="20"/>
        </w:rPr>
        <w:t>đảo</w:t>
      </w:r>
      <w:r w:rsidR="00B0257E" w:rsidRPr="001A00BC">
        <w:rPr>
          <w:rFonts w:ascii="Arial" w:hAnsi="Arial" w:cs="Arial"/>
          <w:sz w:val="20"/>
        </w:rPr>
        <w:t xml:space="preserve"> gồm:</w:t>
      </w:r>
    </w:p>
    <w:p w:rsidR="00B0257E" w:rsidRPr="001A00BC" w:rsidRDefault="00586F69"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 xml:space="preserve">Tờ trình phê duyệt Danh </w:t>
      </w:r>
      <w:r w:rsidR="001A00BC" w:rsidRPr="001A00BC">
        <w:rPr>
          <w:rFonts w:ascii="Arial" w:hAnsi="Arial" w:cs="Arial"/>
          <w:sz w:val="20"/>
        </w:rPr>
        <w:t>Mục</w:t>
      </w:r>
      <w:r w:rsidR="00B0257E" w:rsidRPr="001A00BC">
        <w:rPr>
          <w:rFonts w:ascii="Arial" w:hAnsi="Arial" w:cs="Arial"/>
          <w:sz w:val="20"/>
        </w:rPr>
        <w:t xml:space="preserve"> </w:t>
      </w:r>
      <w:r w:rsidR="00B44813" w:rsidRPr="001A00BC">
        <w:rPr>
          <w:rFonts w:ascii="Arial" w:hAnsi="Arial" w:cs="Arial"/>
          <w:sz w:val="20"/>
        </w:rPr>
        <w:t>phân</w:t>
      </w:r>
      <w:r w:rsidR="00B0257E" w:rsidRPr="001A00BC">
        <w:rPr>
          <w:rFonts w:ascii="Arial" w:hAnsi="Arial" w:cs="Arial"/>
          <w:sz w:val="20"/>
        </w:rPr>
        <w:t xml:space="preserve"> loại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586F69"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 xml:space="preserve">Dự thảo Danh </w:t>
      </w:r>
      <w:r w:rsidR="001A00BC" w:rsidRPr="001A00BC">
        <w:rPr>
          <w:rFonts w:ascii="Arial" w:hAnsi="Arial" w:cs="Arial"/>
          <w:sz w:val="20"/>
        </w:rPr>
        <w:t>Mục</w:t>
      </w:r>
      <w:r w:rsidR="00B0257E" w:rsidRPr="001A00BC">
        <w:rPr>
          <w:rFonts w:ascii="Arial" w:hAnsi="Arial" w:cs="Arial"/>
          <w:sz w:val="20"/>
        </w:rPr>
        <w:t xml:space="preserve"> </w:t>
      </w:r>
      <w:r w:rsidR="00B44813" w:rsidRPr="001A00BC">
        <w:rPr>
          <w:rFonts w:ascii="Arial" w:hAnsi="Arial" w:cs="Arial"/>
          <w:sz w:val="20"/>
        </w:rPr>
        <w:t>phân</w:t>
      </w:r>
      <w:r w:rsidR="00B0257E" w:rsidRPr="001A00BC">
        <w:rPr>
          <w:rFonts w:ascii="Arial" w:hAnsi="Arial" w:cs="Arial"/>
          <w:sz w:val="20"/>
        </w:rPr>
        <w:t xml:space="preserve"> loại hải </w:t>
      </w:r>
      <w:r w:rsidR="00B44813" w:rsidRPr="001A00BC">
        <w:rPr>
          <w:rFonts w:ascii="Arial" w:hAnsi="Arial" w:cs="Arial"/>
          <w:sz w:val="20"/>
        </w:rPr>
        <w:t>đảo</w:t>
      </w:r>
      <w:r w:rsidR="00B0257E" w:rsidRPr="001A00BC">
        <w:rPr>
          <w:rFonts w:ascii="Arial" w:hAnsi="Arial" w:cs="Arial"/>
          <w:sz w:val="20"/>
        </w:rPr>
        <w:t xml:space="preserve"> và báo cáo thuyết </w:t>
      </w:r>
      <w:r w:rsidR="00B44813" w:rsidRPr="001A00BC">
        <w:rPr>
          <w:rFonts w:ascii="Arial" w:hAnsi="Arial" w:cs="Arial"/>
          <w:sz w:val="20"/>
        </w:rPr>
        <w:t>minh</w:t>
      </w:r>
      <w:r w:rsidR="00B0257E" w:rsidRPr="001A00BC">
        <w:rPr>
          <w:rFonts w:ascii="Arial" w:hAnsi="Arial" w:cs="Arial"/>
          <w:sz w:val="20"/>
        </w:rPr>
        <w:t>;</w:t>
      </w:r>
    </w:p>
    <w:p w:rsidR="00B0257E" w:rsidRPr="001A00BC" w:rsidRDefault="00586F69" w:rsidP="00993C54">
      <w:pPr>
        <w:spacing w:before="120"/>
        <w:rPr>
          <w:rFonts w:ascii="Arial" w:hAnsi="Arial" w:cs="Arial"/>
          <w:sz w:val="20"/>
        </w:rPr>
      </w:pPr>
      <w:r w:rsidRPr="00D23A56">
        <w:rPr>
          <w:rFonts w:ascii="Arial" w:hAnsi="Arial" w:cs="Arial"/>
          <w:sz w:val="20"/>
        </w:rPr>
        <w:t xml:space="preserve">c) </w:t>
      </w:r>
      <w:r w:rsidR="00B0257E" w:rsidRPr="001A00BC">
        <w:rPr>
          <w:rFonts w:ascii="Arial" w:hAnsi="Arial" w:cs="Arial"/>
          <w:sz w:val="20"/>
        </w:rPr>
        <w:t xml:space="preserve">Văn bản góp ý của các cơ quan quy định tại </w:t>
      </w:r>
      <w:r w:rsidR="001A00BC" w:rsidRPr="001A00BC">
        <w:rPr>
          <w:rFonts w:ascii="Arial" w:hAnsi="Arial" w:cs="Arial"/>
          <w:sz w:val="20"/>
        </w:rPr>
        <w:t>Khoản</w:t>
      </w:r>
      <w:r w:rsidR="00B0257E" w:rsidRPr="001A00BC">
        <w:rPr>
          <w:rFonts w:ascii="Arial" w:hAnsi="Arial" w:cs="Arial"/>
          <w:sz w:val="20"/>
        </w:rPr>
        <w:t xml:space="preserve"> 2 </w:t>
      </w:r>
      <w:r w:rsidR="001A00BC" w:rsidRPr="001A00BC">
        <w:rPr>
          <w:rFonts w:ascii="Arial" w:hAnsi="Arial" w:cs="Arial"/>
          <w:sz w:val="20"/>
        </w:rPr>
        <w:t>Điều</w:t>
      </w:r>
      <w:r w:rsidR="00B0257E" w:rsidRPr="001A00BC">
        <w:rPr>
          <w:rFonts w:ascii="Arial" w:hAnsi="Arial" w:cs="Arial"/>
          <w:sz w:val="20"/>
        </w:rPr>
        <w:t xml:space="preserve"> này kèm theo bảng t</w:t>
      </w:r>
      <w:r w:rsidRPr="00D23A56">
        <w:rPr>
          <w:rFonts w:ascii="Arial" w:hAnsi="Arial" w:cs="Arial"/>
          <w:sz w:val="20"/>
        </w:rPr>
        <w:t>ổ</w:t>
      </w:r>
      <w:r w:rsidR="00B0257E" w:rsidRPr="001A00BC">
        <w:rPr>
          <w:rFonts w:ascii="Arial" w:hAnsi="Arial" w:cs="Arial"/>
          <w:sz w:val="20"/>
        </w:rPr>
        <w:t>ng hợp giải trình, tiếp thu các ý kiến;</w:t>
      </w:r>
    </w:p>
    <w:p w:rsidR="00B0257E" w:rsidRPr="001A00BC" w:rsidRDefault="00586F69" w:rsidP="00993C54">
      <w:pPr>
        <w:spacing w:before="120"/>
        <w:rPr>
          <w:rFonts w:ascii="Arial" w:hAnsi="Arial" w:cs="Arial"/>
          <w:sz w:val="20"/>
        </w:rPr>
      </w:pPr>
      <w:r w:rsidRPr="00D23A56">
        <w:rPr>
          <w:rFonts w:ascii="Arial" w:hAnsi="Arial" w:cs="Arial"/>
          <w:sz w:val="20"/>
        </w:rPr>
        <w:t xml:space="preserve">d) </w:t>
      </w:r>
      <w:r w:rsidR="00B0257E" w:rsidRPr="001A00BC">
        <w:rPr>
          <w:rFonts w:ascii="Arial" w:hAnsi="Arial" w:cs="Arial"/>
          <w:sz w:val="20"/>
        </w:rPr>
        <w:t xml:space="preserve">Dự thảo Quyết định phê duyệt Danh </w:t>
      </w:r>
      <w:r w:rsidR="001A00BC" w:rsidRPr="001A00BC">
        <w:rPr>
          <w:rFonts w:ascii="Arial" w:hAnsi="Arial" w:cs="Arial"/>
          <w:sz w:val="20"/>
        </w:rPr>
        <w:t>Mục</w:t>
      </w:r>
      <w:r w:rsidR="00B0257E" w:rsidRPr="001A00BC">
        <w:rPr>
          <w:rFonts w:ascii="Arial" w:hAnsi="Arial" w:cs="Arial"/>
          <w:sz w:val="20"/>
        </w:rPr>
        <w:t xml:space="preserve"> </w:t>
      </w:r>
      <w:r w:rsidR="00B44813" w:rsidRPr="001A00BC">
        <w:rPr>
          <w:rFonts w:ascii="Arial" w:hAnsi="Arial" w:cs="Arial"/>
          <w:sz w:val="20"/>
        </w:rPr>
        <w:t>phân</w:t>
      </w:r>
      <w:r w:rsidR="00B0257E" w:rsidRPr="001A00BC">
        <w:rPr>
          <w:rFonts w:ascii="Arial" w:hAnsi="Arial" w:cs="Arial"/>
          <w:sz w:val="20"/>
        </w:rPr>
        <w:t xml:space="preserve"> loại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B0257E" w:rsidP="00993C54">
      <w:pPr>
        <w:spacing w:before="120"/>
        <w:rPr>
          <w:rFonts w:ascii="Arial" w:hAnsi="Arial" w:cs="Arial"/>
          <w:b/>
          <w:sz w:val="20"/>
        </w:rPr>
      </w:pPr>
      <w:bookmarkStart w:id="87" w:name="chuong_7"/>
      <w:r w:rsidRPr="001A00BC">
        <w:rPr>
          <w:rFonts w:ascii="Arial" w:hAnsi="Arial" w:cs="Arial"/>
          <w:b/>
          <w:sz w:val="20"/>
        </w:rPr>
        <w:t>Chương VII</w:t>
      </w:r>
      <w:bookmarkEnd w:id="87"/>
    </w:p>
    <w:p w:rsidR="00B0257E" w:rsidRPr="00D23A56" w:rsidRDefault="00586F69" w:rsidP="00993C54">
      <w:pPr>
        <w:spacing w:before="120"/>
        <w:jc w:val="center"/>
        <w:rPr>
          <w:rFonts w:ascii="Arial" w:hAnsi="Arial" w:cs="Arial"/>
          <w:b/>
        </w:rPr>
      </w:pPr>
      <w:bookmarkStart w:id="88" w:name="chuong_7_name"/>
      <w:r w:rsidRPr="001A00BC">
        <w:rPr>
          <w:rFonts w:ascii="Arial" w:hAnsi="Arial" w:cs="Arial"/>
          <w:b/>
        </w:rPr>
        <w:t>XÁC ĐỊNH VÀ THÔNG BÁO VỀ KHU VỰC HẠN CHẾ HOẠT ĐỘNG ĐỂ ƯU TIÊN CHO HOẠT ĐỘNG CỨU HỘ/CỨU NẠN, ỨNG PHÓ SỰ CỐ</w:t>
      </w:r>
      <w:bookmarkEnd w:id="88"/>
    </w:p>
    <w:p w:rsidR="00B0257E" w:rsidRPr="001A00BC" w:rsidRDefault="001A00BC" w:rsidP="00993C54">
      <w:pPr>
        <w:spacing w:before="120"/>
        <w:rPr>
          <w:rFonts w:ascii="Arial" w:hAnsi="Arial" w:cs="Arial"/>
          <w:b/>
          <w:sz w:val="20"/>
        </w:rPr>
      </w:pPr>
      <w:bookmarkStart w:id="89" w:name="dieu_47"/>
      <w:r w:rsidRPr="001A00BC">
        <w:rPr>
          <w:rFonts w:ascii="Arial" w:hAnsi="Arial" w:cs="Arial"/>
          <w:b/>
          <w:sz w:val="20"/>
        </w:rPr>
        <w:t>Điều</w:t>
      </w:r>
      <w:r w:rsidR="00B0257E" w:rsidRPr="001A00BC">
        <w:rPr>
          <w:rFonts w:ascii="Arial" w:hAnsi="Arial" w:cs="Arial"/>
          <w:b/>
          <w:sz w:val="20"/>
        </w:rPr>
        <w:t xml:space="preserve"> 47. Khu vực hạn chế hoạt động</w:t>
      </w:r>
      <w:bookmarkEnd w:id="89"/>
    </w:p>
    <w:p w:rsidR="00B0257E" w:rsidRPr="001A00BC" w:rsidRDefault="004076E9" w:rsidP="00993C54">
      <w:pPr>
        <w:spacing w:before="120"/>
        <w:rPr>
          <w:rFonts w:ascii="Arial" w:hAnsi="Arial" w:cs="Arial"/>
          <w:sz w:val="20"/>
        </w:rPr>
      </w:pPr>
      <w:r w:rsidRPr="00D23A56">
        <w:rPr>
          <w:rFonts w:ascii="Arial" w:hAnsi="Arial" w:cs="Arial"/>
          <w:sz w:val="20"/>
        </w:rPr>
        <w:t xml:space="preserve">1. </w:t>
      </w:r>
      <w:r w:rsidR="00B0257E" w:rsidRPr="001A00BC">
        <w:rPr>
          <w:rFonts w:ascii="Arial" w:hAnsi="Arial" w:cs="Arial"/>
          <w:sz w:val="20"/>
        </w:rPr>
        <w:t xml:space="preserve">Khu vực hạn chế hoạt động phải được cơ quan nhà nước có </w:t>
      </w:r>
      <w:r w:rsidR="00B62010" w:rsidRPr="001A00BC">
        <w:rPr>
          <w:rFonts w:ascii="Arial" w:hAnsi="Arial" w:cs="Arial"/>
          <w:sz w:val="20"/>
        </w:rPr>
        <w:t>thẩm quyền</w:t>
      </w:r>
      <w:r w:rsidR="00B0257E" w:rsidRPr="001A00BC">
        <w:rPr>
          <w:rFonts w:ascii="Arial" w:hAnsi="Arial" w:cs="Arial"/>
          <w:sz w:val="20"/>
        </w:rPr>
        <w:t xml:space="preserve"> xác định.</w:t>
      </w:r>
    </w:p>
    <w:p w:rsidR="00B0257E" w:rsidRPr="001A00BC" w:rsidRDefault="004076E9" w:rsidP="00993C54">
      <w:pPr>
        <w:spacing w:before="120"/>
        <w:rPr>
          <w:rFonts w:ascii="Arial" w:hAnsi="Arial" w:cs="Arial"/>
          <w:sz w:val="20"/>
        </w:rPr>
      </w:pPr>
      <w:r w:rsidRPr="00D23A56">
        <w:rPr>
          <w:rFonts w:ascii="Arial" w:hAnsi="Arial" w:cs="Arial"/>
          <w:sz w:val="20"/>
        </w:rPr>
        <w:t xml:space="preserve">2. </w:t>
      </w:r>
      <w:r w:rsidR="00B0257E" w:rsidRPr="001A00BC">
        <w:rPr>
          <w:rFonts w:ascii="Arial" w:hAnsi="Arial" w:cs="Arial"/>
          <w:sz w:val="20"/>
        </w:rPr>
        <w:t xml:space="preserve">Ranh giới diện tích khu vực hạn chế hoạt động được xác định đối với từng </w:t>
      </w:r>
      <w:r w:rsidR="00B44813" w:rsidRPr="001A00BC">
        <w:rPr>
          <w:rFonts w:ascii="Arial" w:hAnsi="Arial" w:cs="Arial"/>
          <w:sz w:val="20"/>
        </w:rPr>
        <w:t>trường</w:t>
      </w:r>
      <w:r w:rsidR="00B0257E" w:rsidRPr="001A00BC">
        <w:rPr>
          <w:rFonts w:ascii="Arial" w:hAnsi="Arial" w:cs="Arial"/>
          <w:sz w:val="20"/>
        </w:rPr>
        <w:t xml:space="preserve"> hợp cụ thể theo yêu cầu của hoạt động cứu </w:t>
      </w:r>
      <w:r w:rsidR="00B44813" w:rsidRPr="001A00BC">
        <w:rPr>
          <w:rFonts w:ascii="Arial" w:hAnsi="Arial" w:cs="Arial"/>
          <w:sz w:val="20"/>
        </w:rPr>
        <w:t>hộ</w:t>
      </w:r>
      <w:r w:rsidR="00B0257E" w:rsidRPr="001A00BC">
        <w:rPr>
          <w:rFonts w:ascii="Arial" w:hAnsi="Arial" w:cs="Arial"/>
          <w:sz w:val="20"/>
        </w:rPr>
        <w:t>, cứu nạn, ứng phó sự cố.</w:t>
      </w:r>
    </w:p>
    <w:p w:rsidR="00B0257E" w:rsidRPr="00D23A56" w:rsidRDefault="00B0257E" w:rsidP="00993C54">
      <w:pPr>
        <w:spacing w:before="120"/>
        <w:rPr>
          <w:rFonts w:ascii="Arial" w:hAnsi="Arial" w:cs="Arial"/>
          <w:sz w:val="20"/>
        </w:rPr>
      </w:pPr>
      <w:r w:rsidRPr="001A00BC">
        <w:rPr>
          <w:rFonts w:ascii="Arial" w:hAnsi="Arial" w:cs="Arial"/>
          <w:sz w:val="20"/>
        </w:rPr>
        <w:t xml:space="preserve">Vị trí, ranh giới khu vực hạn chế hoạt động phải được thể hiện trên hải đồ ở cả hai hệ tọa độ VN-2000 và WGS-84, độ chính xác đến 1/10 giây. Độ sâu khu vực hạn chế hoạt động là độ sâu của </w:t>
      </w:r>
      <w:r w:rsidR="001A00BC" w:rsidRPr="001A00BC">
        <w:rPr>
          <w:rFonts w:ascii="Arial" w:hAnsi="Arial" w:cs="Arial"/>
          <w:sz w:val="20"/>
        </w:rPr>
        <w:t>Điểm</w:t>
      </w:r>
      <w:r w:rsidRPr="001A00BC">
        <w:rPr>
          <w:rFonts w:ascii="Arial" w:hAnsi="Arial" w:cs="Arial"/>
          <w:sz w:val="20"/>
        </w:rPr>
        <w:t xml:space="preserve"> cạn nhất trong khu vực cần được thông báo, tính bằng mét đến mực nước “số 0 hải đồ”, độ chính xác đến 1/10 mét</w:t>
      </w:r>
      <w:r w:rsidR="007646AB" w:rsidRPr="00D23A56">
        <w:rPr>
          <w:rFonts w:ascii="Arial" w:hAnsi="Arial" w:cs="Arial"/>
          <w:sz w:val="20"/>
        </w:rPr>
        <w:t>.</w:t>
      </w:r>
    </w:p>
    <w:p w:rsidR="00B0257E" w:rsidRPr="001A00BC" w:rsidRDefault="004076E9" w:rsidP="00993C54">
      <w:pPr>
        <w:spacing w:before="120"/>
        <w:rPr>
          <w:rFonts w:ascii="Arial" w:hAnsi="Arial" w:cs="Arial"/>
          <w:sz w:val="20"/>
        </w:rPr>
      </w:pPr>
      <w:r w:rsidRPr="00D23A56">
        <w:rPr>
          <w:rFonts w:ascii="Arial" w:hAnsi="Arial" w:cs="Arial"/>
          <w:sz w:val="20"/>
        </w:rPr>
        <w:t xml:space="preserve">3. </w:t>
      </w:r>
      <w:r w:rsidR="00B0257E" w:rsidRPr="001A00BC">
        <w:rPr>
          <w:rFonts w:ascii="Arial" w:hAnsi="Arial" w:cs="Arial"/>
          <w:sz w:val="20"/>
        </w:rPr>
        <w:t xml:space="preserve">Khu vực hạn chế hoạt động được xác định bởi các </w:t>
      </w:r>
      <w:r w:rsidR="00B44813" w:rsidRPr="001A00BC">
        <w:rPr>
          <w:rFonts w:ascii="Arial" w:hAnsi="Arial" w:cs="Arial"/>
          <w:sz w:val="20"/>
        </w:rPr>
        <w:t>đo</w:t>
      </w:r>
      <w:r w:rsidR="00B0257E" w:rsidRPr="001A00BC">
        <w:rPr>
          <w:rFonts w:ascii="Arial" w:hAnsi="Arial" w:cs="Arial"/>
          <w:sz w:val="20"/>
        </w:rPr>
        <w:t xml:space="preserve">ạn thẳng nối các </w:t>
      </w:r>
      <w:r w:rsidR="001A00BC" w:rsidRPr="001A00BC">
        <w:rPr>
          <w:rFonts w:ascii="Arial" w:hAnsi="Arial" w:cs="Arial"/>
          <w:sz w:val="20"/>
        </w:rPr>
        <w:t>Điểm</w:t>
      </w:r>
      <w:r w:rsidR="00B0257E" w:rsidRPr="001A00BC">
        <w:rPr>
          <w:rFonts w:ascii="Arial" w:hAnsi="Arial" w:cs="Arial"/>
          <w:sz w:val="20"/>
        </w:rPr>
        <w:t xml:space="preserve"> khép góc có tọa độ cụ thể và được thể hiện trên hải đồ với tỷ lệ thích hợp.</w:t>
      </w:r>
    </w:p>
    <w:p w:rsidR="00B0257E" w:rsidRPr="001A00BC" w:rsidRDefault="001A00BC" w:rsidP="00993C54">
      <w:pPr>
        <w:spacing w:before="120"/>
        <w:rPr>
          <w:rFonts w:ascii="Arial" w:hAnsi="Arial" w:cs="Arial"/>
          <w:b/>
          <w:sz w:val="20"/>
        </w:rPr>
      </w:pPr>
      <w:bookmarkStart w:id="90" w:name="dieu_48"/>
      <w:r w:rsidRPr="001A00BC">
        <w:rPr>
          <w:rFonts w:ascii="Arial" w:hAnsi="Arial" w:cs="Arial"/>
          <w:b/>
          <w:sz w:val="20"/>
        </w:rPr>
        <w:t>Điều</w:t>
      </w:r>
      <w:r w:rsidR="00B0257E" w:rsidRPr="001A00BC">
        <w:rPr>
          <w:rFonts w:ascii="Arial" w:hAnsi="Arial" w:cs="Arial"/>
          <w:b/>
          <w:sz w:val="20"/>
        </w:rPr>
        <w:t xml:space="preserve"> 48. Xác định và thông báo về khu vực hạn chế hoạt động</w:t>
      </w:r>
      <w:bookmarkEnd w:id="90"/>
    </w:p>
    <w:p w:rsidR="00B0257E" w:rsidRPr="001A00BC" w:rsidRDefault="003120D3" w:rsidP="00993C54">
      <w:pPr>
        <w:spacing w:before="120"/>
        <w:rPr>
          <w:rFonts w:ascii="Arial" w:hAnsi="Arial" w:cs="Arial"/>
          <w:sz w:val="20"/>
        </w:rPr>
      </w:pPr>
      <w:r w:rsidRPr="00D23A56">
        <w:rPr>
          <w:rFonts w:ascii="Arial" w:hAnsi="Arial" w:cs="Arial"/>
          <w:sz w:val="20"/>
        </w:rPr>
        <w:t xml:space="preserve">1. </w:t>
      </w:r>
      <w:r w:rsidR="00B0257E" w:rsidRPr="001A00BC">
        <w:rPr>
          <w:rFonts w:ascii="Arial" w:hAnsi="Arial" w:cs="Arial"/>
          <w:sz w:val="20"/>
        </w:rPr>
        <w:t xml:space="preserve">Cơ quan hoặc người chủ trì thực hiện hoạt động cứu </w:t>
      </w:r>
      <w:r w:rsidR="00B44813" w:rsidRPr="001A00BC">
        <w:rPr>
          <w:rFonts w:ascii="Arial" w:hAnsi="Arial" w:cs="Arial"/>
          <w:sz w:val="20"/>
        </w:rPr>
        <w:t>hộ</w:t>
      </w:r>
      <w:r w:rsidR="00B0257E" w:rsidRPr="001A00BC">
        <w:rPr>
          <w:rFonts w:ascii="Arial" w:hAnsi="Arial" w:cs="Arial"/>
          <w:sz w:val="20"/>
        </w:rPr>
        <w:t xml:space="preserve">, cứu nạn, ứng phó sự cố gửi văn bản </w:t>
      </w:r>
      <w:r w:rsidR="00B44813" w:rsidRPr="001A00BC">
        <w:rPr>
          <w:rFonts w:ascii="Arial" w:hAnsi="Arial" w:cs="Arial"/>
          <w:sz w:val="20"/>
        </w:rPr>
        <w:t>đề</w:t>
      </w:r>
      <w:r w:rsidR="00B0257E" w:rsidRPr="001A00BC">
        <w:rPr>
          <w:rFonts w:ascii="Arial" w:hAnsi="Arial" w:cs="Arial"/>
          <w:sz w:val="20"/>
        </w:rPr>
        <w:t xml:space="preserve"> nghị </w:t>
      </w:r>
      <w:r w:rsidR="00B44813" w:rsidRPr="001A00BC">
        <w:rPr>
          <w:rFonts w:ascii="Arial" w:hAnsi="Arial" w:cs="Arial"/>
          <w:sz w:val="20"/>
        </w:rPr>
        <w:t>thi</w:t>
      </w:r>
      <w:r w:rsidR="00B0257E" w:rsidRPr="001A00BC">
        <w:rPr>
          <w:rFonts w:ascii="Arial" w:hAnsi="Arial" w:cs="Arial"/>
          <w:sz w:val="20"/>
        </w:rPr>
        <w:t xml:space="preserve">ết lập khu vực hạn chế hoạt động để ưu tiên cho hoạt động cứu </w:t>
      </w:r>
      <w:r w:rsidR="00B44813" w:rsidRPr="001A00BC">
        <w:rPr>
          <w:rFonts w:ascii="Arial" w:hAnsi="Arial" w:cs="Arial"/>
          <w:sz w:val="20"/>
        </w:rPr>
        <w:t>hộ</w:t>
      </w:r>
      <w:r w:rsidR="00B0257E" w:rsidRPr="001A00BC">
        <w:rPr>
          <w:rFonts w:ascii="Arial" w:hAnsi="Arial" w:cs="Arial"/>
          <w:sz w:val="20"/>
        </w:rPr>
        <w:t xml:space="preserve">, cứu nạn, ứng phó sự cố kèm hải đồ thể hiện khu vực </w:t>
      </w:r>
      <w:r w:rsidR="00B44813" w:rsidRPr="001A00BC">
        <w:rPr>
          <w:rFonts w:ascii="Arial" w:hAnsi="Arial" w:cs="Arial"/>
          <w:sz w:val="20"/>
        </w:rPr>
        <w:t>đề</w:t>
      </w:r>
      <w:r w:rsidR="00B0257E" w:rsidRPr="001A00BC">
        <w:rPr>
          <w:rFonts w:ascii="Arial" w:hAnsi="Arial" w:cs="Arial"/>
          <w:sz w:val="20"/>
        </w:rPr>
        <w:t xml:space="preserve"> nghị hạn chế hoạt động đến cơ quan nhà nước có thẩm quy</w:t>
      </w:r>
      <w:r w:rsidR="008B216D" w:rsidRPr="00D23A56">
        <w:rPr>
          <w:rFonts w:ascii="Arial" w:hAnsi="Arial" w:cs="Arial"/>
          <w:sz w:val="20"/>
        </w:rPr>
        <w:t>ề</w:t>
      </w:r>
      <w:r w:rsidR="00B0257E" w:rsidRPr="001A00BC">
        <w:rPr>
          <w:rFonts w:ascii="Arial" w:hAnsi="Arial" w:cs="Arial"/>
          <w:sz w:val="20"/>
        </w:rPr>
        <w:t>n xác định và công bố khu vực hạn chế hoạt động theo quy định của pháp luật.</w:t>
      </w:r>
    </w:p>
    <w:p w:rsidR="00B0257E" w:rsidRPr="001A00BC" w:rsidRDefault="003120D3" w:rsidP="00993C54">
      <w:pPr>
        <w:spacing w:before="120"/>
        <w:rPr>
          <w:rFonts w:ascii="Arial" w:hAnsi="Arial" w:cs="Arial"/>
          <w:sz w:val="20"/>
        </w:rPr>
      </w:pPr>
      <w:r w:rsidRPr="00D23A56">
        <w:rPr>
          <w:rFonts w:ascii="Arial" w:hAnsi="Arial" w:cs="Arial"/>
          <w:sz w:val="20"/>
        </w:rPr>
        <w:t xml:space="preserve">2. </w:t>
      </w:r>
      <w:r w:rsidR="00B0257E" w:rsidRPr="001A00BC">
        <w:rPr>
          <w:rFonts w:ascii="Arial" w:hAnsi="Arial" w:cs="Arial"/>
          <w:sz w:val="20"/>
        </w:rPr>
        <w:t xml:space="preserve">Cơ quan nhà nước có thẩm quyền có trách nhiệm xác định và thông báo về khu vực hạn chế hoạt động để ưu tiên cho hoạt động cứu </w:t>
      </w:r>
      <w:r w:rsidR="00B44813" w:rsidRPr="001A00BC">
        <w:rPr>
          <w:rFonts w:ascii="Arial" w:hAnsi="Arial" w:cs="Arial"/>
          <w:sz w:val="20"/>
        </w:rPr>
        <w:t>hộ</w:t>
      </w:r>
      <w:r w:rsidR="00B0257E" w:rsidRPr="001A00BC">
        <w:rPr>
          <w:rFonts w:ascii="Arial" w:hAnsi="Arial" w:cs="Arial"/>
          <w:sz w:val="20"/>
        </w:rPr>
        <w:t xml:space="preserve">, cứu nạn, ứng phó sự cố. </w:t>
      </w:r>
      <w:r w:rsidR="00B44813" w:rsidRPr="001A00BC">
        <w:rPr>
          <w:rFonts w:ascii="Arial" w:hAnsi="Arial" w:cs="Arial"/>
          <w:sz w:val="20"/>
        </w:rPr>
        <w:t>Trường</w:t>
      </w:r>
      <w:r w:rsidR="00B0257E" w:rsidRPr="001A00BC">
        <w:rPr>
          <w:rFonts w:ascii="Arial" w:hAnsi="Arial" w:cs="Arial"/>
          <w:sz w:val="20"/>
        </w:rPr>
        <w:t xml:space="preserve"> hợp chưa đủ </w:t>
      </w:r>
      <w:r w:rsidR="001A00BC" w:rsidRPr="001A00BC">
        <w:rPr>
          <w:rFonts w:ascii="Arial" w:hAnsi="Arial" w:cs="Arial"/>
          <w:sz w:val="20"/>
        </w:rPr>
        <w:t>Điều</w:t>
      </w:r>
      <w:r w:rsidR="00B0257E" w:rsidRPr="001A00BC">
        <w:rPr>
          <w:rFonts w:ascii="Arial" w:hAnsi="Arial" w:cs="Arial"/>
          <w:sz w:val="20"/>
        </w:rPr>
        <w:t xml:space="preserve"> kiện công bố, phải trả lời bằng văn bản và </w:t>
      </w:r>
      <w:r w:rsidR="00B44813" w:rsidRPr="001A00BC">
        <w:rPr>
          <w:rFonts w:ascii="Arial" w:hAnsi="Arial" w:cs="Arial"/>
          <w:sz w:val="20"/>
        </w:rPr>
        <w:t>nêu</w:t>
      </w:r>
      <w:r w:rsidR="00B0257E" w:rsidRPr="001A00BC">
        <w:rPr>
          <w:rFonts w:ascii="Arial" w:hAnsi="Arial" w:cs="Arial"/>
          <w:sz w:val="20"/>
        </w:rPr>
        <w:t xml:space="preserve"> rõ lý do.</w:t>
      </w:r>
    </w:p>
    <w:p w:rsidR="00B0257E" w:rsidRPr="001A00BC" w:rsidRDefault="003120D3" w:rsidP="00993C54">
      <w:pPr>
        <w:spacing w:before="120"/>
        <w:rPr>
          <w:rFonts w:ascii="Arial" w:hAnsi="Arial" w:cs="Arial"/>
          <w:sz w:val="20"/>
        </w:rPr>
      </w:pPr>
      <w:r w:rsidRPr="00D23A56">
        <w:rPr>
          <w:rFonts w:ascii="Arial" w:hAnsi="Arial" w:cs="Arial"/>
          <w:sz w:val="20"/>
        </w:rPr>
        <w:t xml:space="preserve">3. </w:t>
      </w:r>
      <w:r w:rsidR="00B0257E" w:rsidRPr="001A00BC">
        <w:rPr>
          <w:rFonts w:ascii="Arial" w:hAnsi="Arial" w:cs="Arial"/>
          <w:sz w:val="20"/>
        </w:rPr>
        <w:t>Thông báo về khu vực hạn chế hoạt động</w:t>
      </w:r>
    </w:p>
    <w:p w:rsidR="00B0257E" w:rsidRPr="001A00BC" w:rsidRDefault="003120D3"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 xml:space="preserve">Thông báo về khu vực hạn chế hoạt động phải được truyền phát </w:t>
      </w:r>
      <w:r w:rsidRPr="00D23A56">
        <w:rPr>
          <w:rFonts w:ascii="Arial" w:hAnsi="Arial" w:cs="Arial"/>
          <w:sz w:val="20"/>
        </w:rPr>
        <w:t>tr</w:t>
      </w:r>
      <w:r w:rsidR="00B0257E" w:rsidRPr="001A00BC">
        <w:rPr>
          <w:rFonts w:ascii="Arial" w:hAnsi="Arial" w:cs="Arial"/>
          <w:sz w:val="20"/>
        </w:rPr>
        <w:t>ên truyền h</w:t>
      </w:r>
      <w:r w:rsidRPr="00D23A56">
        <w:rPr>
          <w:rFonts w:ascii="Arial" w:hAnsi="Arial" w:cs="Arial"/>
          <w:sz w:val="20"/>
        </w:rPr>
        <w:t>ì</w:t>
      </w:r>
      <w:r w:rsidR="00B0257E" w:rsidRPr="001A00BC">
        <w:rPr>
          <w:rFonts w:ascii="Arial" w:hAnsi="Arial" w:cs="Arial"/>
          <w:sz w:val="20"/>
        </w:rPr>
        <w:t>nh, đài phát thanh, hệ thống đài thông tin duyên hải và trên phương tiện thông tin phù hợp khác trong Thông báo hàng hải theo tập quán hàng hải quốc tế;</w:t>
      </w:r>
    </w:p>
    <w:p w:rsidR="00B0257E" w:rsidRPr="001A00BC" w:rsidRDefault="003120D3"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 xml:space="preserve">Địa danh khu vực hạn chế hoạt động </w:t>
      </w:r>
      <w:r w:rsidR="00B62010" w:rsidRPr="001A00BC">
        <w:rPr>
          <w:rFonts w:ascii="Arial" w:hAnsi="Arial" w:cs="Arial"/>
          <w:sz w:val="20"/>
        </w:rPr>
        <w:t>trong</w:t>
      </w:r>
      <w:r w:rsidR="00B0257E" w:rsidRPr="001A00BC">
        <w:rPr>
          <w:rFonts w:ascii="Arial" w:hAnsi="Arial" w:cs="Arial"/>
          <w:sz w:val="20"/>
        </w:rPr>
        <w:t xml:space="preserve"> Thông báo phải được l</w:t>
      </w:r>
      <w:r w:rsidRPr="00D23A56">
        <w:rPr>
          <w:rFonts w:ascii="Arial" w:hAnsi="Arial" w:cs="Arial"/>
          <w:sz w:val="20"/>
        </w:rPr>
        <w:t>ấ</w:t>
      </w:r>
      <w:r w:rsidR="00B0257E" w:rsidRPr="001A00BC">
        <w:rPr>
          <w:rFonts w:ascii="Arial" w:hAnsi="Arial" w:cs="Arial"/>
          <w:sz w:val="20"/>
        </w:rPr>
        <w:t xml:space="preserve">y theo địa danh đã được ghi </w:t>
      </w:r>
      <w:r w:rsidRPr="00D23A56">
        <w:rPr>
          <w:rFonts w:ascii="Arial" w:hAnsi="Arial" w:cs="Arial"/>
          <w:sz w:val="20"/>
        </w:rPr>
        <w:t>tr</w:t>
      </w:r>
      <w:r w:rsidR="00B0257E" w:rsidRPr="001A00BC">
        <w:rPr>
          <w:rFonts w:ascii="Arial" w:hAnsi="Arial" w:cs="Arial"/>
          <w:sz w:val="20"/>
        </w:rPr>
        <w:t>ên hải đồ hoặc trong các tài liệu hàng hải khác đã xuất b</w:t>
      </w:r>
      <w:r w:rsidRPr="00D23A56">
        <w:rPr>
          <w:rFonts w:ascii="Arial" w:hAnsi="Arial" w:cs="Arial"/>
          <w:sz w:val="20"/>
        </w:rPr>
        <w:t>ả</w:t>
      </w:r>
      <w:r w:rsidR="00B0257E" w:rsidRPr="001A00BC">
        <w:rPr>
          <w:rFonts w:ascii="Arial" w:hAnsi="Arial" w:cs="Arial"/>
          <w:sz w:val="20"/>
        </w:rPr>
        <w:t xml:space="preserve">n. </w:t>
      </w:r>
      <w:r w:rsidR="00B44813" w:rsidRPr="001A00BC">
        <w:rPr>
          <w:rFonts w:ascii="Arial" w:hAnsi="Arial" w:cs="Arial"/>
          <w:sz w:val="20"/>
        </w:rPr>
        <w:t>Trường</w:t>
      </w:r>
      <w:r w:rsidR="00B0257E" w:rsidRPr="001A00BC">
        <w:rPr>
          <w:rFonts w:ascii="Arial" w:hAnsi="Arial" w:cs="Arial"/>
          <w:sz w:val="20"/>
        </w:rPr>
        <w:t xml:space="preserve"> hợp địa danh chưa được ghi trong các tài liệu nói trên thì sử dụng tên th</w:t>
      </w:r>
      <w:r w:rsidRPr="00D23A56">
        <w:rPr>
          <w:rFonts w:ascii="Arial" w:hAnsi="Arial" w:cs="Arial"/>
          <w:sz w:val="20"/>
        </w:rPr>
        <w:t>ường</w:t>
      </w:r>
      <w:r w:rsidR="00B0257E" w:rsidRPr="001A00BC">
        <w:rPr>
          <w:rFonts w:ascii="Arial" w:hAnsi="Arial" w:cs="Arial"/>
          <w:sz w:val="20"/>
        </w:rPr>
        <w:t xml:space="preserve"> dùng của địa phương;</w:t>
      </w:r>
    </w:p>
    <w:p w:rsidR="00B0257E" w:rsidRPr="001A00BC" w:rsidRDefault="003120D3" w:rsidP="00993C54">
      <w:pPr>
        <w:spacing w:before="120"/>
        <w:rPr>
          <w:rFonts w:ascii="Arial" w:hAnsi="Arial" w:cs="Arial"/>
          <w:sz w:val="20"/>
        </w:rPr>
      </w:pPr>
      <w:r w:rsidRPr="00D23A56">
        <w:rPr>
          <w:rFonts w:ascii="Arial" w:hAnsi="Arial" w:cs="Arial"/>
          <w:sz w:val="20"/>
        </w:rPr>
        <w:t xml:space="preserve">c) </w:t>
      </w:r>
      <w:r w:rsidR="00B0257E" w:rsidRPr="001A00BC">
        <w:rPr>
          <w:rFonts w:ascii="Arial" w:hAnsi="Arial" w:cs="Arial"/>
          <w:sz w:val="20"/>
        </w:rPr>
        <w:t>Ngôn ngữ sử dụng trong Thông báo khu vực hạn chế hoạt động là tiếng Việt và tiếng Anh;</w:t>
      </w:r>
    </w:p>
    <w:p w:rsidR="00B0257E" w:rsidRPr="001A00BC" w:rsidRDefault="003120D3" w:rsidP="00993C54">
      <w:pPr>
        <w:spacing w:before="120"/>
        <w:rPr>
          <w:rFonts w:ascii="Arial" w:hAnsi="Arial" w:cs="Arial"/>
          <w:sz w:val="20"/>
        </w:rPr>
      </w:pPr>
      <w:r w:rsidRPr="00D23A56">
        <w:rPr>
          <w:rFonts w:ascii="Arial" w:hAnsi="Arial" w:cs="Arial"/>
          <w:sz w:val="20"/>
        </w:rPr>
        <w:t>d</w:t>
      </w:r>
      <w:r w:rsidR="00B0257E" w:rsidRPr="001A00BC">
        <w:rPr>
          <w:rFonts w:ascii="Arial" w:hAnsi="Arial" w:cs="Arial"/>
          <w:sz w:val="20"/>
        </w:rPr>
        <w:t xml:space="preserve">) Thông báo về khu vực hạn chế hoạt động phải </w:t>
      </w:r>
      <w:r w:rsidR="00B44813" w:rsidRPr="001A00BC">
        <w:rPr>
          <w:rFonts w:ascii="Arial" w:hAnsi="Arial" w:cs="Arial"/>
          <w:sz w:val="20"/>
        </w:rPr>
        <w:t>nêu</w:t>
      </w:r>
      <w:r w:rsidR="00B0257E" w:rsidRPr="001A00BC">
        <w:rPr>
          <w:rFonts w:ascii="Arial" w:hAnsi="Arial" w:cs="Arial"/>
          <w:sz w:val="20"/>
        </w:rPr>
        <w:t xml:space="preserve"> rõ thời </w:t>
      </w:r>
      <w:r w:rsidR="001A00BC" w:rsidRPr="001A00BC">
        <w:rPr>
          <w:rFonts w:ascii="Arial" w:hAnsi="Arial" w:cs="Arial"/>
          <w:sz w:val="20"/>
        </w:rPr>
        <w:t>Điểm</w:t>
      </w:r>
      <w:r w:rsidR="00B0257E" w:rsidRPr="001A00BC">
        <w:rPr>
          <w:rFonts w:ascii="Arial" w:hAnsi="Arial" w:cs="Arial"/>
          <w:sz w:val="20"/>
        </w:rPr>
        <w:t xml:space="preserve"> có hiệu lực và hết hiệu lực của thông báo.</w:t>
      </w:r>
    </w:p>
    <w:p w:rsidR="00B0257E" w:rsidRPr="00D23A56" w:rsidRDefault="00B0257E" w:rsidP="00993C54">
      <w:pPr>
        <w:spacing w:before="120"/>
        <w:rPr>
          <w:rFonts w:ascii="Arial" w:hAnsi="Arial" w:cs="Arial"/>
          <w:b/>
          <w:sz w:val="20"/>
        </w:rPr>
      </w:pPr>
      <w:bookmarkStart w:id="91" w:name="chuong_8"/>
      <w:r w:rsidRPr="001A00BC">
        <w:rPr>
          <w:rFonts w:ascii="Arial" w:hAnsi="Arial" w:cs="Arial"/>
          <w:b/>
          <w:sz w:val="20"/>
        </w:rPr>
        <w:t xml:space="preserve">Chương </w:t>
      </w:r>
      <w:r w:rsidR="003120D3" w:rsidRPr="00D23A56">
        <w:rPr>
          <w:rFonts w:ascii="Arial" w:hAnsi="Arial" w:cs="Arial"/>
          <w:b/>
          <w:sz w:val="20"/>
        </w:rPr>
        <w:t>VIII</w:t>
      </w:r>
      <w:bookmarkEnd w:id="91"/>
    </w:p>
    <w:p w:rsidR="00B0257E" w:rsidRPr="001A00BC" w:rsidRDefault="003120D3" w:rsidP="00993C54">
      <w:pPr>
        <w:spacing w:before="120"/>
        <w:jc w:val="center"/>
        <w:rPr>
          <w:rFonts w:ascii="Arial" w:hAnsi="Arial" w:cs="Arial"/>
          <w:b/>
        </w:rPr>
      </w:pPr>
      <w:bookmarkStart w:id="92" w:name="chuong_8_name"/>
      <w:r w:rsidRPr="001A00BC">
        <w:rPr>
          <w:rFonts w:ascii="Arial" w:hAnsi="Arial" w:cs="Arial"/>
          <w:b/>
        </w:rPr>
        <w:t>CẤP, CẤP LẠI, GIA HẠN, SỬA ĐỔI, BỔ SUNG, CHO PHÉP TRẢ LẠI, THU HỒI GIẤY PHÉP NHẬN CHÌM Ở BIỂN; DANH MỤC VẬT, CHẤT ĐƯỢC NHẬN CHÌM Ở BIỂN</w:t>
      </w:r>
      <w:bookmarkEnd w:id="92"/>
    </w:p>
    <w:p w:rsidR="00B0257E" w:rsidRPr="001A00BC" w:rsidRDefault="001A00BC" w:rsidP="00993C54">
      <w:pPr>
        <w:spacing w:before="120"/>
        <w:rPr>
          <w:rFonts w:ascii="Arial" w:hAnsi="Arial" w:cs="Arial"/>
          <w:b/>
          <w:sz w:val="20"/>
        </w:rPr>
      </w:pPr>
      <w:bookmarkStart w:id="93" w:name="dieu_49"/>
      <w:r w:rsidRPr="001A00BC">
        <w:rPr>
          <w:rFonts w:ascii="Arial" w:hAnsi="Arial" w:cs="Arial"/>
          <w:b/>
          <w:sz w:val="20"/>
        </w:rPr>
        <w:t>Điều</w:t>
      </w:r>
      <w:r w:rsidR="00B0257E" w:rsidRPr="001A00BC">
        <w:rPr>
          <w:rFonts w:ascii="Arial" w:hAnsi="Arial" w:cs="Arial"/>
          <w:b/>
          <w:sz w:val="20"/>
        </w:rPr>
        <w:t xml:space="preserve"> 49. Cấp Giấy phép nhận chìm ở </w:t>
      </w:r>
      <w:r w:rsidR="00B44813" w:rsidRPr="001A00BC">
        <w:rPr>
          <w:rFonts w:ascii="Arial" w:hAnsi="Arial" w:cs="Arial"/>
          <w:b/>
          <w:sz w:val="20"/>
        </w:rPr>
        <w:t>biển</w:t>
      </w:r>
      <w:bookmarkEnd w:id="93"/>
    </w:p>
    <w:p w:rsidR="00B0257E" w:rsidRPr="001A00BC" w:rsidRDefault="00F60D0A" w:rsidP="00993C54">
      <w:pPr>
        <w:spacing w:before="120"/>
        <w:rPr>
          <w:rFonts w:ascii="Arial" w:hAnsi="Arial" w:cs="Arial"/>
          <w:sz w:val="20"/>
        </w:rPr>
      </w:pPr>
      <w:r w:rsidRPr="00D23A56">
        <w:rPr>
          <w:rFonts w:ascii="Arial" w:hAnsi="Arial" w:cs="Arial"/>
          <w:sz w:val="20"/>
        </w:rPr>
        <w:t xml:space="preserve">1. </w:t>
      </w:r>
      <w:r w:rsidR="00B0257E" w:rsidRPr="001A00BC">
        <w:rPr>
          <w:rFonts w:ascii="Arial" w:hAnsi="Arial" w:cs="Arial"/>
          <w:sz w:val="20"/>
        </w:rPr>
        <w:t xml:space="preserve">Tổ chức, cá nhân được xem xét cấp Giấy phép nhận chìm ở </w:t>
      </w:r>
      <w:r w:rsidR="00B44813" w:rsidRPr="001A00BC">
        <w:rPr>
          <w:rFonts w:ascii="Arial" w:hAnsi="Arial" w:cs="Arial"/>
          <w:sz w:val="20"/>
        </w:rPr>
        <w:t>biển</w:t>
      </w:r>
      <w:r w:rsidR="00B0257E" w:rsidRPr="001A00BC">
        <w:rPr>
          <w:rFonts w:ascii="Arial" w:hAnsi="Arial" w:cs="Arial"/>
          <w:sz w:val="20"/>
        </w:rPr>
        <w:t xml:space="preserve"> khi đáp ứng đủ các </w:t>
      </w:r>
      <w:r w:rsidR="001A00BC" w:rsidRPr="001A00BC">
        <w:rPr>
          <w:rFonts w:ascii="Arial" w:hAnsi="Arial" w:cs="Arial"/>
          <w:sz w:val="20"/>
        </w:rPr>
        <w:t>Điều</w:t>
      </w:r>
      <w:r w:rsidR="00B0257E" w:rsidRPr="001A00BC">
        <w:rPr>
          <w:rFonts w:ascii="Arial" w:hAnsi="Arial" w:cs="Arial"/>
          <w:sz w:val="20"/>
        </w:rPr>
        <w:t xml:space="preserve"> kiện sau đây:</w:t>
      </w:r>
    </w:p>
    <w:p w:rsidR="00B0257E" w:rsidRPr="001A00BC" w:rsidRDefault="00F60D0A"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 xml:space="preserve">Vật, chất được phép nhận chìm đáp ứng các </w:t>
      </w:r>
      <w:r w:rsidR="001A00BC" w:rsidRPr="001A00BC">
        <w:rPr>
          <w:rFonts w:ascii="Arial" w:hAnsi="Arial" w:cs="Arial"/>
          <w:sz w:val="20"/>
        </w:rPr>
        <w:t>Điều</w:t>
      </w:r>
      <w:r w:rsidR="00B0257E" w:rsidRPr="001A00BC">
        <w:rPr>
          <w:rFonts w:ascii="Arial" w:hAnsi="Arial" w:cs="Arial"/>
          <w:sz w:val="20"/>
        </w:rPr>
        <w:t xml:space="preserve"> kiện quy định tại </w:t>
      </w:r>
      <w:bookmarkStart w:id="94" w:name="dc_52"/>
      <w:r w:rsidR="001A00BC" w:rsidRPr="001A00BC">
        <w:rPr>
          <w:rFonts w:ascii="Arial" w:hAnsi="Arial" w:cs="Arial"/>
          <w:sz w:val="20"/>
        </w:rPr>
        <w:t>Khoản</w:t>
      </w:r>
      <w:r w:rsidRPr="001A00BC">
        <w:rPr>
          <w:rFonts w:ascii="Arial" w:hAnsi="Arial" w:cs="Arial"/>
          <w:sz w:val="20"/>
        </w:rPr>
        <w:t xml:space="preserve"> 1 </w:t>
      </w:r>
      <w:r w:rsidR="001A00BC" w:rsidRPr="001A00BC">
        <w:rPr>
          <w:rFonts w:ascii="Arial" w:hAnsi="Arial" w:cs="Arial"/>
          <w:sz w:val="20"/>
        </w:rPr>
        <w:t>Điều</w:t>
      </w:r>
      <w:r w:rsidR="00B0257E" w:rsidRPr="001A00BC">
        <w:rPr>
          <w:rFonts w:ascii="Arial" w:hAnsi="Arial" w:cs="Arial"/>
          <w:sz w:val="20"/>
        </w:rPr>
        <w:t xml:space="preserve"> 58 Luật tài nguyên, môi </w:t>
      </w:r>
      <w:r w:rsidR="00B44813" w:rsidRPr="001A00BC">
        <w:rPr>
          <w:rFonts w:ascii="Arial" w:hAnsi="Arial" w:cs="Arial"/>
          <w:sz w:val="20"/>
        </w:rPr>
        <w:t>trường</w:t>
      </w:r>
      <w:r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bookmarkEnd w:id="94"/>
      <w:r w:rsidR="00B0257E" w:rsidRPr="001A00BC">
        <w:rPr>
          <w:rFonts w:ascii="Arial" w:hAnsi="Arial" w:cs="Arial"/>
          <w:sz w:val="20"/>
        </w:rPr>
        <w:t>;</w:t>
      </w:r>
    </w:p>
    <w:p w:rsidR="00B0257E" w:rsidRPr="001A00BC" w:rsidRDefault="00F60D0A"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 xml:space="preserve">Có phương án nhận chìm bảo đảm yêu cầu quy định tại </w:t>
      </w:r>
      <w:bookmarkStart w:id="95" w:name="dc_53"/>
      <w:r w:rsidR="001A00BC" w:rsidRPr="001A00BC">
        <w:rPr>
          <w:rFonts w:ascii="Arial" w:hAnsi="Arial" w:cs="Arial"/>
          <w:sz w:val="20"/>
        </w:rPr>
        <w:t>Khoản</w:t>
      </w:r>
      <w:r w:rsidR="00B0257E" w:rsidRPr="001A00BC">
        <w:rPr>
          <w:rFonts w:ascii="Arial" w:hAnsi="Arial" w:cs="Arial"/>
          <w:sz w:val="20"/>
        </w:rPr>
        <w:t xml:space="preserve"> 4 </w:t>
      </w:r>
      <w:r w:rsidR="001A00BC" w:rsidRPr="001A00BC">
        <w:rPr>
          <w:rFonts w:ascii="Arial" w:hAnsi="Arial" w:cs="Arial"/>
          <w:sz w:val="20"/>
        </w:rPr>
        <w:t>Điều</w:t>
      </w:r>
      <w:r w:rsidR="00B0257E" w:rsidRPr="001A00BC">
        <w:rPr>
          <w:rFonts w:ascii="Arial" w:hAnsi="Arial" w:cs="Arial"/>
          <w:sz w:val="20"/>
        </w:rPr>
        <w:t xml:space="preserve"> 57 Luật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bookmarkEnd w:id="95"/>
      <w:r w:rsidR="00B0257E" w:rsidRPr="001A00BC">
        <w:rPr>
          <w:rFonts w:ascii="Arial" w:hAnsi="Arial" w:cs="Arial"/>
          <w:sz w:val="20"/>
        </w:rPr>
        <w:t>;</w:t>
      </w:r>
    </w:p>
    <w:p w:rsidR="00B0257E" w:rsidRPr="001A00BC" w:rsidRDefault="00F60D0A" w:rsidP="00993C54">
      <w:pPr>
        <w:spacing w:before="120"/>
        <w:rPr>
          <w:rFonts w:ascii="Arial" w:hAnsi="Arial" w:cs="Arial"/>
          <w:sz w:val="20"/>
        </w:rPr>
      </w:pPr>
      <w:r w:rsidRPr="00D23A56">
        <w:rPr>
          <w:rFonts w:ascii="Arial" w:hAnsi="Arial" w:cs="Arial"/>
          <w:sz w:val="20"/>
        </w:rPr>
        <w:t xml:space="preserve">c) </w:t>
      </w:r>
      <w:r w:rsidR="00B0257E" w:rsidRPr="001A00BC">
        <w:rPr>
          <w:rFonts w:ascii="Arial" w:hAnsi="Arial" w:cs="Arial"/>
          <w:sz w:val="20"/>
        </w:rPr>
        <w:t xml:space="preserve">Khu vực </w:t>
      </w:r>
      <w:r w:rsidR="00B44813" w:rsidRPr="001A00BC">
        <w:rPr>
          <w:rFonts w:ascii="Arial" w:hAnsi="Arial" w:cs="Arial"/>
          <w:sz w:val="20"/>
        </w:rPr>
        <w:t>biển</w:t>
      </w:r>
      <w:r w:rsidR="00B0257E" w:rsidRPr="001A00BC">
        <w:rPr>
          <w:rFonts w:ascii="Arial" w:hAnsi="Arial" w:cs="Arial"/>
          <w:sz w:val="20"/>
        </w:rPr>
        <w:t xml:space="preserve"> </w:t>
      </w:r>
      <w:r w:rsidR="00B44813" w:rsidRPr="001A00BC">
        <w:rPr>
          <w:rFonts w:ascii="Arial" w:hAnsi="Arial" w:cs="Arial"/>
          <w:sz w:val="20"/>
        </w:rPr>
        <w:t>đề</w:t>
      </w:r>
      <w:r w:rsidR="00B0257E" w:rsidRPr="001A00BC">
        <w:rPr>
          <w:rFonts w:ascii="Arial" w:hAnsi="Arial" w:cs="Arial"/>
          <w:sz w:val="20"/>
        </w:rPr>
        <w:t xml:space="preserve"> nghị được sử dụng để nhận chìm phù hợp với quy hoạch sử dụng </w:t>
      </w:r>
      <w:r w:rsidR="00B44813" w:rsidRPr="001A00BC">
        <w:rPr>
          <w:rFonts w:ascii="Arial" w:hAnsi="Arial" w:cs="Arial"/>
          <w:sz w:val="20"/>
        </w:rPr>
        <w:t>biển</w:t>
      </w:r>
      <w:r w:rsidR="00B0257E" w:rsidRPr="001A00BC">
        <w:rPr>
          <w:rFonts w:ascii="Arial" w:hAnsi="Arial" w:cs="Arial"/>
          <w:sz w:val="20"/>
        </w:rPr>
        <w:t>, quy hoạ</w:t>
      </w:r>
      <w:r w:rsidRPr="001A00BC">
        <w:rPr>
          <w:rFonts w:ascii="Arial" w:hAnsi="Arial" w:cs="Arial"/>
          <w:sz w:val="20"/>
        </w:rPr>
        <w:t>ch t</w:t>
      </w:r>
      <w:r w:rsidRPr="00D23A56">
        <w:rPr>
          <w:rFonts w:ascii="Arial" w:hAnsi="Arial" w:cs="Arial"/>
          <w:sz w:val="20"/>
        </w:rPr>
        <w:t>ổ</w:t>
      </w:r>
      <w:r w:rsidR="00B0257E" w:rsidRPr="001A00BC">
        <w:rPr>
          <w:rFonts w:ascii="Arial" w:hAnsi="Arial" w:cs="Arial"/>
          <w:sz w:val="20"/>
        </w:rPr>
        <w:t>ng th</w:t>
      </w:r>
      <w:r w:rsidRPr="00D23A56">
        <w:rPr>
          <w:rFonts w:ascii="Arial" w:hAnsi="Arial" w:cs="Arial"/>
          <w:sz w:val="20"/>
        </w:rPr>
        <w:t>ể</w:t>
      </w:r>
      <w:r w:rsidR="00B0257E" w:rsidRPr="001A00BC">
        <w:rPr>
          <w:rFonts w:ascii="Arial" w:hAnsi="Arial" w:cs="Arial"/>
          <w:sz w:val="20"/>
        </w:rPr>
        <w:t xml:space="preserve"> khai thác, sử dụng b</w:t>
      </w:r>
      <w:r w:rsidRPr="00D23A56">
        <w:rPr>
          <w:rFonts w:ascii="Arial" w:hAnsi="Arial" w:cs="Arial"/>
          <w:sz w:val="20"/>
        </w:rPr>
        <w:t>ề</w:t>
      </w:r>
      <w:r w:rsidR="00B0257E" w:rsidRPr="001A00BC">
        <w:rPr>
          <w:rFonts w:ascii="Arial" w:hAnsi="Arial" w:cs="Arial"/>
          <w:sz w:val="20"/>
        </w:rPr>
        <w:t>n vững tài nguyên vùng bờ đã được cấp có thẩm quyền phê duyệt.</w:t>
      </w:r>
    </w:p>
    <w:p w:rsidR="00B0257E" w:rsidRPr="001A00BC" w:rsidRDefault="00B44813" w:rsidP="00993C54">
      <w:pPr>
        <w:spacing w:before="120"/>
        <w:rPr>
          <w:rFonts w:ascii="Arial" w:hAnsi="Arial" w:cs="Arial"/>
          <w:sz w:val="20"/>
        </w:rPr>
      </w:pPr>
      <w:r w:rsidRPr="001A00BC">
        <w:rPr>
          <w:rFonts w:ascii="Arial" w:hAnsi="Arial" w:cs="Arial"/>
          <w:sz w:val="20"/>
        </w:rPr>
        <w:t>Trường</w:t>
      </w:r>
      <w:r w:rsidR="00B0257E" w:rsidRPr="001A00BC">
        <w:rPr>
          <w:rFonts w:ascii="Arial" w:hAnsi="Arial" w:cs="Arial"/>
          <w:sz w:val="20"/>
        </w:rPr>
        <w:t xml:space="preserve"> hợp chưa có quy hoạch sử dụng </w:t>
      </w:r>
      <w:r w:rsidRPr="001A00BC">
        <w:rPr>
          <w:rFonts w:ascii="Arial" w:hAnsi="Arial" w:cs="Arial"/>
          <w:sz w:val="20"/>
        </w:rPr>
        <w:t>biển</w:t>
      </w:r>
      <w:r w:rsidR="00B0257E" w:rsidRPr="001A00BC">
        <w:rPr>
          <w:rFonts w:ascii="Arial" w:hAnsi="Arial" w:cs="Arial"/>
          <w:sz w:val="20"/>
        </w:rPr>
        <w:t xml:space="preserve">, quy hoạch tổng thể khai thác, sử dụng bền vững tài nguyên vùng bờ thì khu vực </w:t>
      </w:r>
      <w:r w:rsidRPr="001A00BC">
        <w:rPr>
          <w:rFonts w:ascii="Arial" w:hAnsi="Arial" w:cs="Arial"/>
          <w:sz w:val="20"/>
        </w:rPr>
        <w:t>biển</w:t>
      </w:r>
      <w:r w:rsidR="00B0257E" w:rsidRPr="001A00BC">
        <w:rPr>
          <w:rFonts w:ascii="Arial" w:hAnsi="Arial" w:cs="Arial"/>
          <w:sz w:val="20"/>
        </w:rPr>
        <w:t xml:space="preserve"> </w:t>
      </w:r>
      <w:r w:rsidRPr="001A00BC">
        <w:rPr>
          <w:rFonts w:ascii="Arial" w:hAnsi="Arial" w:cs="Arial"/>
          <w:sz w:val="20"/>
        </w:rPr>
        <w:t>đề</w:t>
      </w:r>
      <w:r w:rsidR="00B0257E" w:rsidRPr="001A00BC">
        <w:rPr>
          <w:rFonts w:ascii="Arial" w:hAnsi="Arial" w:cs="Arial"/>
          <w:sz w:val="20"/>
        </w:rPr>
        <w:t xml:space="preserve"> nghị được nhận chìm được xem xét trên cơ sở báo cáo đánh giá tác động môi </w:t>
      </w:r>
      <w:r w:rsidRPr="001A00BC">
        <w:rPr>
          <w:rFonts w:ascii="Arial" w:hAnsi="Arial" w:cs="Arial"/>
          <w:sz w:val="20"/>
        </w:rPr>
        <w:t>trường</w:t>
      </w:r>
      <w:r w:rsidR="00B0257E" w:rsidRPr="001A00BC">
        <w:rPr>
          <w:rFonts w:ascii="Arial" w:hAnsi="Arial" w:cs="Arial"/>
          <w:sz w:val="20"/>
        </w:rPr>
        <w:t xml:space="preserve"> được cơ quan nhà nước có thẩm quyền phê duyệt theo quy định của pháp luật </w:t>
      </w:r>
      <w:r w:rsidR="00B62010" w:rsidRPr="001A00BC">
        <w:rPr>
          <w:rFonts w:ascii="Arial" w:hAnsi="Arial" w:cs="Arial"/>
          <w:sz w:val="20"/>
        </w:rPr>
        <w:t>về</w:t>
      </w:r>
      <w:r w:rsidR="00B0257E" w:rsidRPr="001A00BC">
        <w:rPr>
          <w:rFonts w:ascii="Arial" w:hAnsi="Arial" w:cs="Arial"/>
          <w:sz w:val="20"/>
        </w:rPr>
        <w:t xml:space="preserve"> bảo vệ môi </w:t>
      </w:r>
      <w:r w:rsidRPr="001A00BC">
        <w:rPr>
          <w:rFonts w:ascii="Arial" w:hAnsi="Arial" w:cs="Arial"/>
          <w:sz w:val="20"/>
        </w:rPr>
        <w:t>trường</w:t>
      </w:r>
      <w:r w:rsidR="00B0257E" w:rsidRPr="001A00BC">
        <w:rPr>
          <w:rFonts w:ascii="Arial" w:hAnsi="Arial" w:cs="Arial"/>
          <w:sz w:val="20"/>
        </w:rPr>
        <w:t>.</w:t>
      </w:r>
    </w:p>
    <w:p w:rsidR="00B0257E" w:rsidRPr="001A00BC" w:rsidRDefault="00F60D0A" w:rsidP="00993C54">
      <w:pPr>
        <w:spacing w:before="120"/>
        <w:rPr>
          <w:rFonts w:ascii="Arial" w:hAnsi="Arial" w:cs="Arial"/>
          <w:sz w:val="20"/>
        </w:rPr>
      </w:pPr>
      <w:r w:rsidRPr="00D23A56">
        <w:rPr>
          <w:rFonts w:ascii="Arial" w:hAnsi="Arial" w:cs="Arial"/>
          <w:sz w:val="20"/>
        </w:rPr>
        <w:t xml:space="preserve">2. </w:t>
      </w:r>
      <w:r w:rsidR="00B0257E" w:rsidRPr="001A00BC">
        <w:rPr>
          <w:rFonts w:ascii="Arial" w:hAnsi="Arial" w:cs="Arial"/>
          <w:sz w:val="20"/>
        </w:rPr>
        <w:t xml:space="preserve">Giấy phép nhận chìm ở </w:t>
      </w:r>
      <w:r w:rsidR="00B44813" w:rsidRPr="001A00BC">
        <w:rPr>
          <w:rFonts w:ascii="Arial" w:hAnsi="Arial" w:cs="Arial"/>
          <w:sz w:val="20"/>
        </w:rPr>
        <w:t>biển</w:t>
      </w:r>
      <w:r w:rsidR="00B0257E" w:rsidRPr="001A00BC">
        <w:rPr>
          <w:rFonts w:ascii="Arial" w:hAnsi="Arial" w:cs="Arial"/>
          <w:sz w:val="20"/>
        </w:rPr>
        <w:t xml:space="preserve"> bao gồm các nội dung quy định tại </w:t>
      </w:r>
      <w:bookmarkStart w:id="96" w:name="dc_54"/>
      <w:r w:rsidR="001A00BC" w:rsidRPr="001A00BC">
        <w:rPr>
          <w:rFonts w:ascii="Arial" w:hAnsi="Arial" w:cs="Arial"/>
          <w:sz w:val="20"/>
        </w:rPr>
        <w:t>Khoản</w:t>
      </w:r>
      <w:r w:rsidR="00B0257E" w:rsidRPr="001A00BC">
        <w:rPr>
          <w:rFonts w:ascii="Arial" w:hAnsi="Arial" w:cs="Arial"/>
          <w:sz w:val="20"/>
        </w:rPr>
        <w:t xml:space="preserve"> 1 </w:t>
      </w:r>
      <w:r w:rsidR="001A00BC" w:rsidRPr="001A00BC">
        <w:rPr>
          <w:rFonts w:ascii="Arial" w:hAnsi="Arial" w:cs="Arial"/>
          <w:sz w:val="20"/>
        </w:rPr>
        <w:t>Điều</w:t>
      </w:r>
      <w:r w:rsidR="00B0257E" w:rsidRPr="001A00BC">
        <w:rPr>
          <w:rFonts w:ascii="Arial" w:hAnsi="Arial" w:cs="Arial"/>
          <w:sz w:val="20"/>
        </w:rPr>
        <w:t xml:space="preserve"> 59 Luật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bookmarkEnd w:id="96"/>
      <w:r w:rsidR="00B0257E" w:rsidRPr="001A00BC">
        <w:rPr>
          <w:rFonts w:ascii="Arial" w:hAnsi="Arial" w:cs="Arial"/>
          <w:sz w:val="20"/>
        </w:rPr>
        <w:t>, được lập theo M</w:t>
      </w:r>
      <w:r w:rsidRPr="00D23A56">
        <w:rPr>
          <w:rFonts w:ascii="Arial" w:hAnsi="Arial" w:cs="Arial"/>
          <w:sz w:val="20"/>
        </w:rPr>
        <w:t>ẫ</w:t>
      </w:r>
      <w:r w:rsidR="00B0257E" w:rsidRPr="001A00BC">
        <w:rPr>
          <w:rFonts w:ascii="Arial" w:hAnsi="Arial" w:cs="Arial"/>
          <w:sz w:val="20"/>
        </w:rPr>
        <w:t>u số 11 quy định tại Phụ lục của Nghị định này.</w:t>
      </w:r>
    </w:p>
    <w:p w:rsidR="00B0257E" w:rsidRPr="001A00BC" w:rsidRDefault="00453303" w:rsidP="00993C54">
      <w:pPr>
        <w:spacing w:before="120"/>
        <w:rPr>
          <w:rFonts w:ascii="Arial" w:hAnsi="Arial" w:cs="Arial"/>
          <w:sz w:val="20"/>
        </w:rPr>
      </w:pPr>
      <w:r w:rsidRPr="00D23A56">
        <w:rPr>
          <w:rFonts w:ascii="Arial" w:hAnsi="Arial" w:cs="Arial"/>
          <w:sz w:val="20"/>
        </w:rPr>
        <w:t xml:space="preserve">3. </w:t>
      </w:r>
      <w:r w:rsidR="00B0257E" w:rsidRPr="001A00BC">
        <w:rPr>
          <w:rFonts w:ascii="Arial" w:hAnsi="Arial" w:cs="Arial"/>
          <w:sz w:val="20"/>
        </w:rPr>
        <w:t xml:space="preserve">Không được cấp Giấy phép nhận chìm trong phạm vi khu vực </w:t>
      </w:r>
      <w:r w:rsidR="00B44813" w:rsidRPr="001A00BC">
        <w:rPr>
          <w:rFonts w:ascii="Arial" w:hAnsi="Arial" w:cs="Arial"/>
          <w:sz w:val="20"/>
        </w:rPr>
        <w:t>biển</w:t>
      </w:r>
      <w:r w:rsidR="00B0257E" w:rsidRPr="001A00BC">
        <w:rPr>
          <w:rFonts w:ascii="Arial" w:hAnsi="Arial" w:cs="Arial"/>
          <w:sz w:val="20"/>
        </w:rPr>
        <w:t xml:space="preserve"> đang có tổ chức, cá nhân </w:t>
      </w:r>
      <w:r w:rsidR="00B62010" w:rsidRPr="001A00BC">
        <w:rPr>
          <w:rFonts w:ascii="Arial" w:hAnsi="Arial" w:cs="Arial"/>
          <w:sz w:val="20"/>
        </w:rPr>
        <w:t>sử dụng</w:t>
      </w:r>
      <w:r w:rsidR="00B0257E" w:rsidRPr="001A00BC">
        <w:rPr>
          <w:rFonts w:ascii="Arial" w:hAnsi="Arial" w:cs="Arial"/>
          <w:sz w:val="20"/>
        </w:rPr>
        <w:t xml:space="preserve"> hợp pháp để khai thác, </w:t>
      </w:r>
      <w:r w:rsidR="00B62010" w:rsidRPr="001A00BC">
        <w:rPr>
          <w:rFonts w:ascii="Arial" w:hAnsi="Arial" w:cs="Arial"/>
          <w:sz w:val="20"/>
        </w:rPr>
        <w:t>sử dụng</w:t>
      </w:r>
      <w:r w:rsidR="00B0257E" w:rsidRPr="001A00BC">
        <w:rPr>
          <w:rFonts w:ascii="Arial" w:hAnsi="Arial" w:cs="Arial"/>
          <w:sz w:val="20"/>
        </w:rPr>
        <w:t xml:space="preserve"> tài nguyên </w:t>
      </w:r>
      <w:r w:rsidR="00B44813" w:rsidRPr="001A00BC">
        <w:rPr>
          <w:rFonts w:ascii="Arial" w:hAnsi="Arial" w:cs="Arial"/>
          <w:sz w:val="20"/>
        </w:rPr>
        <w:t>biển</w:t>
      </w:r>
      <w:r w:rsidR="00B0257E" w:rsidRPr="001A00BC">
        <w:rPr>
          <w:rFonts w:ascii="Arial" w:hAnsi="Arial" w:cs="Arial"/>
          <w:sz w:val="20"/>
        </w:rPr>
        <w:t>; khu vực cấm, tạm thời cấm, hạn chế hoạt động.</w:t>
      </w:r>
    </w:p>
    <w:p w:rsidR="00B0257E" w:rsidRPr="001A00BC" w:rsidRDefault="001A00BC" w:rsidP="00993C54">
      <w:pPr>
        <w:spacing w:before="120"/>
        <w:rPr>
          <w:rFonts w:ascii="Arial" w:hAnsi="Arial" w:cs="Arial"/>
          <w:b/>
          <w:sz w:val="20"/>
        </w:rPr>
      </w:pPr>
      <w:bookmarkStart w:id="97" w:name="dieu_50"/>
      <w:r w:rsidRPr="001A00BC">
        <w:rPr>
          <w:rFonts w:ascii="Arial" w:hAnsi="Arial" w:cs="Arial"/>
          <w:b/>
          <w:sz w:val="20"/>
        </w:rPr>
        <w:t>Điều</w:t>
      </w:r>
      <w:r w:rsidR="00B0257E" w:rsidRPr="001A00BC">
        <w:rPr>
          <w:rFonts w:ascii="Arial" w:hAnsi="Arial" w:cs="Arial"/>
          <w:b/>
          <w:sz w:val="20"/>
        </w:rPr>
        <w:t xml:space="preserve"> 50. Gia hạn Giấy phép nhận chìm ở </w:t>
      </w:r>
      <w:r w:rsidR="00B44813" w:rsidRPr="001A00BC">
        <w:rPr>
          <w:rFonts w:ascii="Arial" w:hAnsi="Arial" w:cs="Arial"/>
          <w:b/>
          <w:sz w:val="20"/>
        </w:rPr>
        <w:t>biển</w:t>
      </w:r>
      <w:bookmarkEnd w:id="97"/>
    </w:p>
    <w:p w:rsidR="00B0257E" w:rsidRPr="001A00BC" w:rsidRDefault="00160298" w:rsidP="00993C54">
      <w:pPr>
        <w:spacing w:before="120"/>
        <w:rPr>
          <w:rFonts w:ascii="Arial" w:hAnsi="Arial" w:cs="Arial"/>
          <w:sz w:val="20"/>
        </w:rPr>
      </w:pPr>
      <w:r w:rsidRPr="00D23A56">
        <w:rPr>
          <w:rFonts w:ascii="Arial" w:hAnsi="Arial" w:cs="Arial"/>
          <w:sz w:val="20"/>
        </w:rPr>
        <w:t xml:space="preserve">1. </w:t>
      </w:r>
      <w:r w:rsidR="00B0257E" w:rsidRPr="001A00BC">
        <w:rPr>
          <w:rFonts w:ascii="Arial" w:hAnsi="Arial" w:cs="Arial"/>
          <w:sz w:val="20"/>
        </w:rPr>
        <w:t xml:space="preserve">Giấy phép nhận chìm ở </w:t>
      </w:r>
      <w:r w:rsidR="00B44813" w:rsidRPr="001A00BC">
        <w:rPr>
          <w:rFonts w:ascii="Arial" w:hAnsi="Arial" w:cs="Arial"/>
          <w:sz w:val="20"/>
        </w:rPr>
        <w:t>biển</w:t>
      </w:r>
      <w:r w:rsidR="00B0257E" w:rsidRPr="001A00BC">
        <w:rPr>
          <w:rFonts w:ascii="Arial" w:hAnsi="Arial" w:cs="Arial"/>
          <w:sz w:val="20"/>
        </w:rPr>
        <w:t xml:space="preserve"> được xem xét gia hạn trong </w:t>
      </w:r>
      <w:r w:rsidR="00B44813" w:rsidRPr="001A00BC">
        <w:rPr>
          <w:rFonts w:ascii="Arial" w:hAnsi="Arial" w:cs="Arial"/>
          <w:sz w:val="20"/>
        </w:rPr>
        <w:t>trường</w:t>
      </w:r>
      <w:r w:rsidR="00B0257E" w:rsidRPr="001A00BC">
        <w:rPr>
          <w:rFonts w:ascii="Arial" w:hAnsi="Arial" w:cs="Arial"/>
          <w:sz w:val="20"/>
        </w:rPr>
        <w:t xml:space="preserve"> hợp thời hạn của giấy phép không đủ để hoàn thành hoạt động nhậ</w:t>
      </w:r>
      <w:r w:rsidRPr="001A00BC">
        <w:rPr>
          <w:rFonts w:ascii="Arial" w:hAnsi="Arial" w:cs="Arial"/>
          <w:sz w:val="20"/>
        </w:rPr>
        <w:t>n ch</w:t>
      </w:r>
      <w:r w:rsidRPr="00D23A56">
        <w:rPr>
          <w:rFonts w:ascii="Arial" w:hAnsi="Arial" w:cs="Arial"/>
          <w:sz w:val="20"/>
        </w:rPr>
        <w:t>ì</w:t>
      </w:r>
      <w:r w:rsidR="00B0257E" w:rsidRPr="001A00BC">
        <w:rPr>
          <w:rFonts w:ascii="Arial" w:hAnsi="Arial" w:cs="Arial"/>
          <w:sz w:val="20"/>
        </w:rPr>
        <w:t>m đã được cấp phép và tổ chức, cá nhân có nhu cầu gia hạn thời gian để thực hiện.</w:t>
      </w:r>
    </w:p>
    <w:p w:rsidR="00B0257E" w:rsidRPr="001A00BC" w:rsidRDefault="00160298" w:rsidP="00993C54">
      <w:pPr>
        <w:spacing w:before="120"/>
        <w:rPr>
          <w:rFonts w:ascii="Arial" w:hAnsi="Arial" w:cs="Arial"/>
          <w:sz w:val="20"/>
        </w:rPr>
      </w:pPr>
      <w:r w:rsidRPr="00D23A56">
        <w:rPr>
          <w:rFonts w:ascii="Arial" w:hAnsi="Arial" w:cs="Arial"/>
          <w:sz w:val="20"/>
        </w:rPr>
        <w:t xml:space="preserve">2. </w:t>
      </w:r>
      <w:r w:rsidR="00B0257E" w:rsidRPr="001A00BC">
        <w:rPr>
          <w:rFonts w:ascii="Arial" w:hAnsi="Arial" w:cs="Arial"/>
          <w:sz w:val="20"/>
        </w:rPr>
        <w:t>Việc gia hạn Giấy phép nhậ</w:t>
      </w:r>
      <w:r w:rsidRPr="001A00BC">
        <w:rPr>
          <w:rFonts w:ascii="Arial" w:hAnsi="Arial" w:cs="Arial"/>
          <w:sz w:val="20"/>
        </w:rPr>
        <w:t>n ch</w:t>
      </w:r>
      <w:r w:rsidRPr="00D23A56">
        <w:rPr>
          <w:rFonts w:ascii="Arial" w:hAnsi="Arial" w:cs="Arial"/>
          <w:sz w:val="20"/>
        </w:rPr>
        <w:t>ì</w:t>
      </w:r>
      <w:r w:rsidR="00B0257E" w:rsidRPr="001A00BC">
        <w:rPr>
          <w:rFonts w:ascii="Arial" w:hAnsi="Arial" w:cs="Arial"/>
          <w:sz w:val="20"/>
        </w:rPr>
        <w:t xml:space="preserve">m ở </w:t>
      </w:r>
      <w:r w:rsidR="00B44813" w:rsidRPr="001A00BC">
        <w:rPr>
          <w:rFonts w:ascii="Arial" w:hAnsi="Arial" w:cs="Arial"/>
          <w:sz w:val="20"/>
        </w:rPr>
        <w:t>biển</w:t>
      </w:r>
      <w:r w:rsidR="00B0257E" w:rsidRPr="001A00BC">
        <w:rPr>
          <w:rFonts w:ascii="Arial" w:hAnsi="Arial" w:cs="Arial"/>
          <w:sz w:val="20"/>
        </w:rPr>
        <w:t xml:space="preserve"> chỉ được xem xét khi đáp ứng các yêu cầu sau đây:</w:t>
      </w:r>
    </w:p>
    <w:p w:rsidR="00B0257E" w:rsidRPr="001A00BC" w:rsidRDefault="00160298"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 xml:space="preserve">Giấy phép </w:t>
      </w:r>
      <w:r w:rsidRPr="001A00BC">
        <w:rPr>
          <w:rFonts w:ascii="Arial" w:hAnsi="Arial" w:cs="Arial"/>
          <w:sz w:val="20"/>
        </w:rPr>
        <w:t>nhận chìm</w:t>
      </w:r>
      <w:r w:rsidR="00B0257E" w:rsidRPr="001A00BC">
        <w:rPr>
          <w:rFonts w:ascii="Arial" w:hAnsi="Arial" w:cs="Arial"/>
          <w:sz w:val="20"/>
        </w:rPr>
        <w:t xml:space="preserve"> còn hiệu lực ít nhất là 60 ngày;</w:t>
      </w:r>
    </w:p>
    <w:p w:rsidR="00B0257E" w:rsidRPr="001A00BC" w:rsidRDefault="00F6604E"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 xml:space="preserve">Tổ chức, cá nhân tiến hành hoạt động nhận chìm theo </w:t>
      </w:r>
      <w:r w:rsidR="00B44813" w:rsidRPr="001A00BC">
        <w:rPr>
          <w:rFonts w:ascii="Arial" w:hAnsi="Arial" w:cs="Arial"/>
          <w:sz w:val="20"/>
        </w:rPr>
        <w:t>đúng</w:t>
      </w:r>
      <w:r w:rsidR="00B0257E" w:rsidRPr="001A00BC">
        <w:rPr>
          <w:rFonts w:ascii="Arial" w:hAnsi="Arial" w:cs="Arial"/>
          <w:sz w:val="20"/>
        </w:rPr>
        <w:t xml:space="preserve"> nội dung của Giấy phép nhận chìm; đã thực hiện đầy đủ các nghĩa vụ </w:t>
      </w:r>
      <w:r w:rsidR="00B62010" w:rsidRPr="001A00BC">
        <w:rPr>
          <w:rFonts w:ascii="Arial" w:hAnsi="Arial" w:cs="Arial"/>
          <w:sz w:val="20"/>
        </w:rPr>
        <w:t>về</w:t>
      </w:r>
      <w:r w:rsidR="00B0257E" w:rsidRPr="001A00BC">
        <w:rPr>
          <w:rFonts w:ascii="Arial" w:hAnsi="Arial" w:cs="Arial"/>
          <w:sz w:val="20"/>
        </w:rPr>
        <w:t xml:space="preserve"> tài chính theo quy định của pháp luật;</w:t>
      </w:r>
    </w:p>
    <w:p w:rsidR="00B0257E" w:rsidRPr="001A00BC" w:rsidRDefault="00F6604E" w:rsidP="00993C54">
      <w:pPr>
        <w:spacing w:before="120"/>
        <w:rPr>
          <w:rFonts w:ascii="Arial" w:hAnsi="Arial" w:cs="Arial"/>
          <w:sz w:val="20"/>
        </w:rPr>
      </w:pPr>
      <w:r w:rsidRPr="00D23A56">
        <w:rPr>
          <w:rFonts w:ascii="Arial" w:hAnsi="Arial" w:cs="Arial"/>
          <w:sz w:val="20"/>
        </w:rPr>
        <w:t xml:space="preserve">c) </w:t>
      </w:r>
      <w:r w:rsidR="00B0257E" w:rsidRPr="001A00BC">
        <w:rPr>
          <w:rFonts w:ascii="Arial" w:hAnsi="Arial" w:cs="Arial"/>
          <w:sz w:val="20"/>
        </w:rPr>
        <w:t xml:space="preserve">Đến thời </w:t>
      </w:r>
      <w:r w:rsidR="001A00BC" w:rsidRPr="001A00BC">
        <w:rPr>
          <w:rFonts w:ascii="Arial" w:hAnsi="Arial" w:cs="Arial"/>
          <w:sz w:val="20"/>
        </w:rPr>
        <w:t>Điểm</w:t>
      </w:r>
      <w:r w:rsidR="00B0257E" w:rsidRPr="001A00BC">
        <w:rPr>
          <w:rFonts w:ascii="Arial" w:hAnsi="Arial" w:cs="Arial"/>
          <w:sz w:val="20"/>
        </w:rPr>
        <w:t xml:space="preserve"> </w:t>
      </w:r>
      <w:r w:rsidR="00B44813" w:rsidRPr="001A00BC">
        <w:rPr>
          <w:rFonts w:ascii="Arial" w:hAnsi="Arial" w:cs="Arial"/>
          <w:sz w:val="20"/>
        </w:rPr>
        <w:t>đề</w:t>
      </w:r>
      <w:r w:rsidR="00B0257E" w:rsidRPr="001A00BC">
        <w:rPr>
          <w:rFonts w:ascii="Arial" w:hAnsi="Arial" w:cs="Arial"/>
          <w:sz w:val="20"/>
        </w:rPr>
        <w:t xml:space="preserve"> nghị gia hạn Giấy phép nhận chìm ở </w:t>
      </w:r>
      <w:r w:rsidR="00B44813" w:rsidRPr="001A00BC">
        <w:rPr>
          <w:rFonts w:ascii="Arial" w:hAnsi="Arial" w:cs="Arial"/>
          <w:sz w:val="20"/>
        </w:rPr>
        <w:t>biển</w:t>
      </w:r>
      <w:r w:rsidR="00B0257E" w:rsidRPr="001A00BC">
        <w:rPr>
          <w:rFonts w:ascii="Arial" w:hAnsi="Arial" w:cs="Arial"/>
          <w:sz w:val="20"/>
        </w:rPr>
        <w:t xml:space="preserve">, tổ chức, cá nhân thực hiện </w:t>
      </w:r>
      <w:r w:rsidR="00B44813" w:rsidRPr="001A00BC">
        <w:rPr>
          <w:rFonts w:ascii="Arial" w:hAnsi="Arial" w:cs="Arial"/>
          <w:sz w:val="20"/>
        </w:rPr>
        <w:t>đúng</w:t>
      </w:r>
      <w:r w:rsidR="00B0257E" w:rsidRPr="001A00BC">
        <w:rPr>
          <w:rFonts w:ascii="Arial" w:hAnsi="Arial" w:cs="Arial"/>
          <w:sz w:val="20"/>
        </w:rPr>
        <w:t xml:space="preserve"> nghĩa vụ quy định tại </w:t>
      </w:r>
      <w:bookmarkStart w:id="98" w:name="dc_55"/>
      <w:r w:rsidR="001A00BC" w:rsidRPr="001A00BC">
        <w:rPr>
          <w:rFonts w:ascii="Arial" w:hAnsi="Arial" w:cs="Arial"/>
          <w:sz w:val="20"/>
        </w:rPr>
        <w:t>Khoản</w:t>
      </w:r>
      <w:r w:rsidRPr="001A00BC">
        <w:rPr>
          <w:rFonts w:ascii="Arial" w:hAnsi="Arial" w:cs="Arial"/>
          <w:sz w:val="20"/>
        </w:rPr>
        <w:t xml:space="preserve"> 2 </w:t>
      </w:r>
      <w:r w:rsidR="001A00BC" w:rsidRPr="001A00BC">
        <w:rPr>
          <w:rFonts w:ascii="Arial" w:hAnsi="Arial" w:cs="Arial"/>
          <w:sz w:val="20"/>
        </w:rPr>
        <w:t>Điều</w:t>
      </w:r>
      <w:r w:rsidR="00B0257E" w:rsidRPr="001A00BC">
        <w:rPr>
          <w:rFonts w:ascii="Arial" w:hAnsi="Arial" w:cs="Arial"/>
          <w:sz w:val="20"/>
        </w:rPr>
        <w:t xml:space="preserve"> 61 Luật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bookmarkEnd w:id="98"/>
      <w:r w:rsidR="00B0257E" w:rsidRPr="001A00BC">
        <w:rPr>
          <w:rFonts w:ascii="Arial" w:hAnsi="Arial" w:cs="Arial"/>
          <w:sz w:val="20"/>
        </w:rPr>
        <w:t>.</w:t>
      </w:r>
    </w:p>
    <w:p w:rsidR="00B0257E" w:rsidRPr="001A00BC" w:rsidRDefault="00F6604E" w:rsidP="00993C54">
      <w:pPr>
        <w:spacing w:before="120"/>
        <w:rPr>
          <w:rFonts w:ascii="Arial" w:hAnsi="Arial" w:cs="Arial"/>
          <w:sz w:val="20"/>
        </w:rPr>
      </w:pPr>
      <w:r w:rsidRPr="00D23A56">
        <w:rPr>
          <w:rFonts w:ascii="Arial" w:hAnsi="Arial" w:cs="Arial"/>
          <w:sz w:val="20"/>
        </w:rPr>
        <w:t xml:space="preserve">3. </w:t>
      </w:r>
      <w:r w:rsidR="00B0257E" w:rsidRPr="001A00BC">
        <w:rPr>
          <w:rFonts w:ascii="Arial" w:hAnsi="Arial" w:cs="Arial"/>
          <w:sz w:val="20"/>
        </w:rPr>
        <w:t xml:space="preserve">Việc chấp thuận gia hạn được thể hiện bằng Giấy phép nhận chìm ở </w:t>
      </w:r>
      <w:r w:rsidR="00B44813" w:rsidRPr="001A00BC">
        <w:rPr>
          <w:rFonts w:ascii="Arial" w:hAnsi="Arial" w:cs="Arial"/>
          <w:sz w:val="20"/>
        </w:rPr>
        <w:t>biển</w:t>
      </w:r>
      <w:r w:rsidR="00B0257E" w:rsidRPr="001A00BC">
        <w:rPr>
          <w:rFonts w:ascii="Arial" w:hAnsi="Arial" w:cs="Arial"/>
          <w:sz w:val="20"/>
        </w:rPr>
        <w:t xml:space="preserve"> được gia hạn.</w:t>
      </w:r>
    </w:p>
    <w:p w:rsidR="00B0257E" w:rsidRPr="001A00BC" w:rsidRDefault="001A00BC" w:rsidP="00993C54">
      <w:pPr>
        <w:spacing w:before="120"/>
        <w:rPr>
          <w:rFonts w:ascii="Arial" w:hAnsi="Arial" w:cs="Arial"/>
          <w:b/>
          <w:sz w:val="20"/>
        </w:rPr>
      </w:pPr>
      <w:bookmarkStart w:id="99" w:name="dieu_51"/>
      <w:r w:rsidRPr="001A00BC">
        <w:rPr>
          <w:rFonts w:ascii="Arial" w:hAnsi="Arial" w:cs="Arial"/>
          <w:b/>
          <w:sz w:val="20"/>
        </w:rPr>
        <w:t>Điều</w:t>
      </w:r>
      <w:r w:rsidR="00B0257E" w:rsidRPr="001A00BC">
        <w:rPr>
          <w:rFonts w:ascii="Arial" w:hAnsi="Arial" w:cs="Arial"/>
          <w:b/>
          <w:sz w:val="20"/>
        </w:rPr>
        <w:t xml:space="preserve"> 51. Sửa đ</w:t>
      </w:r>
      <w:r w:rsidR="0034513C" w:rsidRPr="00D23A56">
        <w:rPr>
          <w:rFonts w:ascii="Arial" w:hAnsi="Arial" w:cs="Arial"/>
          <w:b/>
          <w:sz w:val="20"/>
        </w:rPr>
        <w:t>ổ</w:t>
      </w:r>
      <w:r w:rsidR="00B0257E" w:rsidRPr="001A00BC">
        <w:rPr>
          <w:rFonts w:ascii="Arial" w:hAnsi="Arial" w:cs="Arial"/>
          <w:b/>
          <w:sz w:val="20"/>
        </w:rPr>
        <w:t>i, b</w:t>
      </w:r>
      <w:r w:rsidR="0034513C" w:rsidRPr="00D23A56">
        <w:rPr>
          <w:rFonts w:ascii="Arial" w:hAnsi="Arial" w:cs="Arial"/>
          <w:b/>
          <w:sz w:val="20"/>
        </w:rPr>
        <w:t>ổ</w:t>
      </w:r>
      <w:r w:rsidR="00B0257E" w:rsidRPr="001A00BC">
        <w:rPr>
          <w:rFonts w:ascii="Arial" w:hAnsi="Arial" w:cs="Arial"/>
          <w:b/>
          <w:sz w:val="20"/>
        </w:rPr>
        <w:t xml:space="preserve"> sung Giấy phép nhận chìm ở </w:t>
      </w:r>
      <w:r w:rsidR="00B44813" w:rsidRPr="001A00BC">
        <w:rPr>
          <w:rFonts w:ascii="Arial" w:hAnsi="Arial" w:cs="Arial"/>
          <w:b/>
          <w:sz w:val="20"/>
        </w:rPr>
        <w:t>biển</w:t>
      </w:r>
      <w:bookmarkEnd w:id="99"/>
    </w:p>
    <w:p w:rsidR="00B0257E" w:rsidRPr="001A00BC" w:rsidRDefault="0034513C" w:rsidP="00993C54">
      <w:pPr>
        <w:spacing w:before="120"/>
        <w:rPr>
          <w:rFonts w:ascii="Arial" w:hAnsi="Arial" w:cs="Arial"/>
          <w:sz w:val="20"/>
        </w:rPr>
      </w:pPr>
      <w:r w:rsidRPr="00D23A56">
        <w:rPr>
          <w:rFonts w:ascii="Arial" w:hAnsi="Arial" w:cs="Arial"/>
          <w:sz w:val="20"/>
        </w:rPr>
        <w:t xml:space="preserve">1. </w:t>
      </w:r>
      <w:r w:rsidR="00B0257E" w:rsidRPr="001A00BC">
        <w:rPr>
          <w:rFonts w:ascii="Arial" w:hAnsi="Arial" w:cs="Arial"/>
          <w:sz w:val="20"/>
        </w:rPr>
        <w:t xml:space="preserve">Giấy phép nhận chìm ở </w:t>
      </w:r>
      <w:r w:rsidR="00B44813" w:rsidRPr="001A00BC">
        <w:rPr>
          <w:rFonts w:ascii="Arial" w:hAnsi="Arial" w:cs="Arial"/>
          <w:sz w:val="20"/>
        </w:rPr>
        <w:t>biển</w:t>
      </w:r>
      <w:r w:rsidR="00B0257E" w:rsidRPr="001A00BC">
        <w:rPr>
          <w:rFonts w:ascii="Arial" w:hAnsi="Arial" w:cs="Arial"/>
          <w:sz w:val="20"/>
        </w:rPr>
        <w:t xml:space="preserve"> được sửa đổi, bổ sung trong các </w:t>
      </w:r>
      <w:r w:rsidR="00B44813" w:rsidRPr="001A00BC">
        <w:rPr>
          <w:rFonts w:ascii="Arial" w:hAnsi="Arial" w:cs="Arial"/>
          <w:sz w:val="20"/>
        </w:rPr>
        <w:t>trường</w:t>
      </w:r>
      <w:r w:rsidR="00B0257E" w:rsidRPr="001A00BC">
        <w:rPr>
          <w:rFonts w:ascii="Arial" w:hAnsi="Arial" w:cs="Arial"/>
          <w:sz w:val="20"/>
        </w:rPr>
        <w:t xml:space="preserve"> hợp sau đây:</w:t>
      </w:r>
    </w:p>
    <w:p w:rsidR="00B0257E" w:rsidRPr="001A00BC" w:rsidRDefault="0034513C"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 xml:space="preserve">Tên tổ chức, cá nhân được phép nhận chìm ở </w:t>
      </w:r>
      <w:r w:rsidR="00B44813" w:rsidRPr="001A00BC">
        <w:rPr>
          <w:rFonts w:ascii="Arial" w:hAnsi="Arial" w:cs="Arial"/>
          <w:sz w:val="20"/>
        </w:rPr>
        <w:t>biển</w:t>
      </w:r>
      <w:r w:rsidR="00B0257E" w:rsidRPr="001A00BC">
        <w:rPr>
          <w:rFonts w:ascii="Arial" w:hAnsi="Arial" w:cs="Arial"/>
          <w:sz w:val="20"/>
        </w:rPr>
        <w:t xml:space="preserve"> có sự thay đổi;</w:t>
      </w:r>
    </w:p>
    <w:p w:rsidR="00B0257E" w:rsidRPr="001A00BC" w:rsidRDefault="0034513C"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 xml:space="preserve">Thay đổi quy mô nhận chìm; ranh giới, diện tích khu vực </w:t>
      </w:r>
      <w:r w:rsidR="00B44813" w:rsidRPr="001A00BC">
        <w:rPr>
          <w:rFonts w:ascii="Arial" w:hAnsi="Arial" w:cs="Arial"/>
          <w:sz w:val="20"/>
        </w:rPr>
        <w:t>biển</w:t>
      </w:r>
      <w:r w:rsidR="00B0257E" w:rsidRPr="001A00BC">
        <w:rPr>
          <w:rFonts w:ascii="Arial" w:hAnsi="Arial" w:cs="Arial"/>
          <w:sz w:val="20"/>
        </w:rPr>
        <w:t xml:space="preserve"> sử dụng để nhận chìm; cách thức nhận chìm; thời </w:t>
      </w:r>
      <w:r w:rsidR="001A00BC" w:rsidRPr="001A00BC">
        <w:rPr>
          <w:rFonts w:ascii="Arial" w:hAnsi="Arial" w:cs="Arial"/>
          <w:sz w:val="20"/>
        </w:rPr>
        <w:t>Điểm</w:t>
      </w:r>
      <w:r w:rsidR="00B0257E" w:rsidRPr="001A00BC">
        <w:rPr>
          <w:rFonts w:ascii="Arial" w:hAnsi="Arial" w:cs="Arial"/>
          <w:sz w:val="20"/>
        </w:rPr>
        <w:t xml:space="preserve"> thực hiện hoạt động nhận chìm.</w:t>
      </w:r>
    </w:p>
    <w:p w:rsidR="00B0257E" w:rsidRPr="001A00BC" w:rsidRDefault="0034513C" w:rsidP="00993C54">
      <w:pPr>
        <w:spacing w:before="120"/>
        <w:rPr>
          <w:rFonts w:ascii="Arial" w:hAnsi="Arial" w:cs="Arial"/>
          <w:sz w:val="20"/>
        </w:rPr>
      </w:pPr>
      <w:r w:rsidRPr="00D23A56">
        <w:rPr>
          <w:rFonts w:ascii="Arial" w:hAnsi="Arial" w:cs="Arial"/>
          <w:sz w:val="20"/>
        </w:rPr>
        <w:t xml:space="preserve">2. </w:t>
      </w:r>
      <w:r w:rsidR="00B0257E" w:rsidRPr="001A00BC">
        <w:rPr>
          <w:rFonts w:ascii="Arial" w:hAnsi="Arial" w:cs="Arial"/>
          <w:sz w:val="20"/>
        </w:rPr>
        <w:t xml:space="preserve">Việc sửa đổi, bổ sung Giấy phép nhận chìm ở </w:t>
      </w:r>
      <w:r w:rsidR="00B44813" w:rsidRPr="001A00BC">
        <w:rPr>
          <w:rFonts w:ascii="Arial" w:hAnsi="Arial" w:cs="Arial"/>
          <w:sz w:val="20"/>
        </w:rPr>
        <w:t>biển</w:t>
      </w:r>
      <w:r w:rsidR="00B0257E" w:rsidRPr="001A00BC">
        <w:rPr>
          <w:rFonts w:ascii="Arial" w:hAnsi="Arial" w:cs="Arial"/>
          <w:sz w:val="20"/>
        </w:rPr>
        <w:t xml:space="preserve"> chỉ được xem xét khi đáp </w:t>
      </w:r>
      <w:r w:rsidRPr="00D23A56">
        <w:rPr>
          <w:rFonts w:ascii="Arial" w:hAnsi="Arial" w:cs="Arial"/>
          <w:sz w:val="20"/>
        </w:rPr>
        <w:t>ứ</w:t>
      </w:r>
      <w:r w:rsidR="00B0257E" w:rsidRPr="001A00BC">
        <w:rPr>
          <w:rFonts w:ascii="Arial" w:hAnsi="Arial" w:cs="Arial"/>
          <w:sz w:val="20"/>
        </w:rPr>
        <w:t>ng các yêu cầu sau đây:</w:t>
      </w:r>
    </w:p>
    <w:p w:rsidR="00B0257E" w:rsidRPr="001A00BC" w:rsidRDefault="0034513C"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 xml:space="preserve">Giấy phép nhận chìm ở </w:t>
      </w:r>
      <w:r w:rsidR="00B44813" w:rsidRPr="001A00BC">
        <w:rPr>
          <w:rFonts w:ascii="Arial" w:hAnsi="Arial" w:cs="Arial"/>
          <w:sz w:val="20"/>
        </w:rPr>
        <w:t>biển</w:t>
      </w:r>
      <w:r w:rsidR="00B0257E" w:rsidRPr="001A00BC">
        <w:rPr>
          <w:rFonts w:ascii="Arial" w:hAnsi="Arial" w:cs="Arial"/>
          <w:sz w:val="20"/>
        </w:rPr>
        <w:t xml:space="preserve"> còn hiệu lực ít nhất là 45 ngày;</w:t>
      </w:r>
    </w:p>
    <w:p w:rsidR="00B0257E" w:rsidRPr="001A00BC" w:rsidRDefault="0034513C"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 xml:space="preserve">Tổ chức, cá nhân tiến hành hoạt động nhận chìm theo </w:t>
      </w:r>
      <w:r w:rsidR="00B44813" w:rsidRPr="001A00BC">
        <w:rPr>
          <w:rFonts w:ascii="Arial" w:hAnsi="Arial" w:cs="Arial"/>
          <w:sz w:val="20"/>
        </w:rPr>
        <w:t>đúng</w:t>
      </w:r>
      <w:r w:rsidR="00B0257E" w:rsidRPr="001A00BC">
        <w:rPr>
          <w:rFonts w:ascii="Arial" w:hAnsi="Arial" w:cs="Arial"/>
          <w:sz w:val="20"/>
        </w:rPr>
        <w:t xml:space="preserve"> nội dung của Giấy phép nhận chìm; đã thực hiện đầy đủ các nghĩa vụ về tài chính theo quy định của pháp luật;</w:t>
      </w:r>
    </w:p>
    <w:p w:rsidR="00B0257E" w:rsidRPr="001A00BC" w:rsidRDefault="0034513C" w:rsidP="00993C54">
      <w:pPr>
        <w:spacing w:before="120"/>
        <w:rPr>
          <w:rFonts w:ascii="Arial" w:hAnsi="Arial" w:cs="Arial"/>
          <w:sz w:val="20"/>
        </w:rPr>
      </w:pPr>
      <w:r w:rsidRPr="00D23A56">
        <w:rPr>
          <w:rFonts w:ascii="Arial" w:hAnsi="Arial" w:cs="Arial"/>
          <w:sz w:val="20"/>
        </w:rPr>
        <w:t xml:space="preserve">c) </w:t>
      </w:r>
      <w:r w:rsidR="00B0257E" w:rsidRPr="001A00BC">
        <w:rPr>
          <w:rFonts w:ascii="Arial" w:hAnsi="Arial" w:cs="Arial"/>
          <w:sz w:val="20"/>
        </w:rPr>
        <w:t>Đ</w:t>
      </w:r>
      <w:r w:rsidRPr="00D23A56">
        <w:rPr>
          <w:rFonts w:ascii="Arial" w:hAnsi="Arial" w:cs="Arial"/>
          <w:sz w:val="20"/>
        </w:rPr>
        <w:t>ế</w:t>
      </w:r>
      <w:r w:rsidR="00B0257E" w:rsidRPr="001A00BC">
        <w:rPr>
          <w:rFonts w:ascii="Arial" w:hAnsi="Arial" w:cs="Arial"/>
          <w:sz w:val="20"/>
        </w:rPr>
        <w:t xml:space="preserve">n thời </w:t>
      </w:r>
      <w:r w:rsidR="001A00BC" w:rsidRPr="001A00BC">
        <w:rPr>
          <w:rFonts w:ascii="Arial" w:hAnsi="Arial" w:cs="Arial"/>
          <w:sz w:val="20"/>
        </w:rPr>
        <w:t>Điểm</w:t>
      </w:r>
      <w:r w:rsidR="00B0257E" w:rsidRPr="001A00BC">
        <w:rPr>
          <w:rFonts w:ascii="Arial" w:hAnsi="Arial" w:cs="Arial"/>
          <w:sz w:val="20"/>
        </w:rPr>
        <w:t xml:space="preserve"> </w:t>
      </w:r>
      <w:r w:rsidR="00B44813" w:rsidRPr="001A00BC">
        <w:rPr>
          <w:rFonts w:ascii="Arial" w:hAnsi="Arial" w:cs="Arial"/>
          <w:sz w:val="20"/>
        </w:rPr>
        <w:t>đề</w:t>
      </w:r>
      <w:r w:rsidR="00B0257E" w:rsidRPr="001A00BC">
        <w:rPr>
          <w:rFonts w:ascii="Arial" w:hAnsi="Arial" w:cs="Arial"/>
          <w:sz w:val="20"/>
        </w:rPr>
        <w:t xml:space="preserve"> nghị sửa đổi, bổ sung Giấy phép nhận chìm ở </w:t>
      </w:r>
      <w:r w:rsidR="00B44813" w:rsidRPr="001A00BC">
        <w:rPr>
          <w:rFonts w:ascii="Arial" w:hAnsi="Arial" w:cs="Arial"/>
          <w:sz w:val="20"/>
        </w:rPr>
        <w:t>biển</w:t>
      </w:r>
      <w:r w:rsidR="00B0257E" w:rsidRPr="001A00BC">
        <w:rPr>
          <w:rFonts w:ascii="Arial" w:hAnsi="Arial" w:cs="Arial"/>
          <w:sz w:val="20"/>
        </w:rPr>
        <w:t xml:space="preserve">, </w:t>
      </w:r>
      <w:r w:rsidR="00B62010" w:rsidRPr="001A00BC">
        <w:rPr>
          <w:rFonts w:ascii="Arial" w:hAnsi="Arial" w:cs="Arial"/>
          <w:sz w:val="20"/>
        </w:rPr>
        <w:t>tổ chức</w:t>
      </w:r>
      <w:r w:rsidR="00B0257E" w:rsidRPr="001A00BC">
        <w:rPr>
          <w:rFonts w:ascii="Arial" w:hAnsi="Arial" w:cs="Arial"/>
          <w:sz w:val="20"/>
        </w:rPr>
        <w:t xml:space="preserve">, cá nhân thực hiện </w:t>
      </w:r>
      <w:r w:rsidR="00B44813" w:rsidRPr="001A00BC">
        <w:rPr>
          <w:rFonts w:ascii="Arial" w:hAnsi="Arial" w:cs="Arial"/>
          <w:sz w:val="20"/>
        </w:rPr>
        <w:t>đúng</w:t>
      </w:r>
      <w:r w:rsidR="00B0257E" w:rsidRPr="001A00BC">
        <w:rPr>
          <w:rFonts w:ascii="Arial" w:hAnsi="Arial" w:cs="Arial"/>
          <w:sz w:val="20"/>
        </w:rPr>
        <w:t xml:space="preserve"> nghĩa vụ quy định tại </w:t>
      </w:r>
      <w:bookmarkStart w:id="100" w:name="dc_56"/>
      <w:r w:rsidR="001A00BC" w:rsidRPr="001A00BC">
        <w:rPr>
          <w:rFonts w:ascii="Arial" w:hAnsi="Arial" w:cs="Arial"/>
          <w:sz w:val="20"/>
        </w:rPr>
        <w:t>Khoản</w:t>
      </w:r>
      <w:r w:rsidR="00B0257E" w:rsidRPr="001A00BC">
        <w:rPr>
          <w:rFonts w:ascii="Arial" w:hAnsi="Arial" w:cs="Arial"/>
          <w:sz w:val="20"/>
        </w:rPr>
        <w:t xml:space="preserve"> 2 </w:t>
      </w:r>
      <w:r w:rsidR="001A00BC" w:rsidRPr="001A00BC">
        <w:rPr>
          <w:rFonts w:ascii="Arial" w:hAnsi="Arial" w:cs="Arial"/>
          <w:sz w:val="20"/>
        </w:rPr>
        <w:t>Điều</w:t>
      </w:r>
      <w:r w:rsidR="00B0257E" w:rsidRPr="001A00BC">
        <w:rPr>
          <w:rFonts w:ascii="Arial" w:hAnsi="Arial" w:cs="Arial"/>
          <w:sz w:val="20"/>
        </w:rPr>
        <w:t xml:space="preserve"> 61 Luật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bookmarkEnd w:id="100"/>
      <w:r w:rsidR="00B0257E" w:rsidRPr="001A00BC">
        <w:rPr>
          <w:rFonts w:ascii="Arial" w:hAnsi="Arial" w:cs="Arial"/>
          <w:sz w:val="20"/>
        </w:rPr>
        <w:t>.</w:t>
      </w:r>
    </w:p>
    <w:p w:rsidR="00B0257E" w:rsidRPr="001A00BC" w:rsidRDefault="0034513C" w:rsidP="00993C54">
      <w:pPr>
        <w:spacing w:before="120"/>
        <w:rPr>
          <w:rFonts w:ascii="Arial" w:hAnsi="Arial" w:cs="Arial"/>
          <w:sz w:val="20"/>
        </w:rPr>
      </w:pPr>
      <w:r w:rsidRPr="00D23A56">
        <w:rPr>
          <w:rFonts w:ascii="Arial" w:hAnsi="Arial" w:cs="Arial"/>
          <w:sz w:val="20"/>
        </w:rPr>
        <w:t xml:space="preserve">3. </w:t>
      </w:r>
      <w:r w:rsidR="00B0257E" w:rsidRPr="001A00BC">
        <w:rPr>
          <w:rFonts w:ascii="Arial" w:hAnsi="Arial" w:cs="Arial"/>
          <w:sz w:val="20"/>
        </w:rPr>
        <w:t xml:space="preserve">Việc chấp thuận sửa đổi, bổ sung Giấy phép nhận chìm ở </w:t>
      </w:r>
      <w:r w:rsidR="00B44813" w:rsidRPr="001A00BC">
        <w:rPr>
          <w:rFonts w:ascii="Arial" w:hAnsi="Arial" w:cs="Arial"/>
          <w:sz w:val="20"/>
        </w:rPr>
        <w:t>biển</w:t>
      </w:r>
      <w:r w:rsidR="00B0257E" w:rsidRPr="001A00BC">
        <w:rPr>
          <w:rFonts w:ascii="Arial" w:hAnsi="Arial" w:cs="Arial"/>
          <w:sz w:val="20"/>
        </w:rPr>
        <w:t xml:space="preserve"> được thể hiện bằng Giấy phép nhận chìm ở </w:t>
      </w:r>
      <w:r w:rsidR="00B44813" w:rsidRPr="001A00BC">
        <w:rPr>
          <w:rFonts w:ascii="Arial" w:hAnsi="Arial" w:cs="Arial"/>
          <w:sz w:val="20"/>
        </w:rPr>
        <w:t>biển</w:t>
      </w:r>
      <w:r w:rsidR="00B0257E" w:rsidRPr="001A00BC">
        <w:rPr>
          <w:rFonts w:ascii="Arial" w:hAnsi="Arial" w:cs="Arial"/>
          <w:sz w:val="20"/>
        </w:rPr>
        <w:t xml:space="preserve"> được sửa đổi, bổ sung. Thời hạn</w:t>
      </w:r>
      <w:r w:rsidR="008A2281" w:rsidRPr="00D23A56">
        <w:rPr>
          <w:rFonts w:ascii="Arial" w:hAnsi="Arial" w:cs="Arial"/>
          <w:sz w:val="20"/>
        </w:rPr>
        <w:t xml:space="preserve"> </w:t>
      </w:r>
      <w:r w:rsidR="00B0257E" w:rsidRPr="001A00BC">
        <w:rPr>
          <w:rFonts w:ascii="Arial" w:hAnsi="Arial" w:cs="Arial"/>
          <w:sz w:val="20"/>
        </w:rPr>
        <w:t xml:space="preserve">của Giấy phép nhận chìm ở </w:t>
      </w:r>
      <w:r w:rsidR="00B44813" w:rsidRPr="001A00BC">
        <w:rPr>
          <w:rFonts w:ascii="Arial" w:hAnsi="Arial" w:cs="Arial"/>
          <w:sz w:val="20"/>
        </w:rPr>
        <w:t>biển</w:t>
      </w:r>
      <w:r w:rsidR="00B0257E" w:rsidRPr="001A00BC">
        <w:rPr>
          <w:rFonts w:ascii="Arial" w:hAnsi="Arial" w:cs="Arial"/>
          <w:sz w:val="20"/>
        </w:rPr>
        <w:t xml:space="preserve"> được sửa đổi, bổ sung là thời hạn còn </w:t>
      </w:r>
      <w:r w:rsidR="00B44813" w:rsidRPr="001A00BC">
        <w:rPr>
          <w:rFonts w:ascii="Arial" w:hAnsi="Arial" w:cs="Arial"/>
          <w:sz w:val="20"/>
        </w:rPr>
        <w:t>lại</w:t>
      </w:r>
      <w:r w:rsidR="00B0257E" w:rsidRPr="001A00BC">
        <w:rPr>
          <w:rFonts w:ascii="Arial" w:hAnsi="Arial" w:cs="Arial"/>
          <w:sz w:val="20"/>
        </w:rPr>
        <w:t xml:space="preserve"> của Giấy phép nhận chìm ở </w:t>
      </w:r>
      <w:r w:rsidR="00B44813" w:rsidRPr="001A00BC">
        <w:rPr>
          <w:rFonts w:ascii="Arial" w:hAnsi="Arial" w:cs="Arial"/>
          <w:sz w:val="20"/>
        </w:rPr>
        <w:t>biển</w:t>
      </w:r>
      <w:r w:rsidR="00B0257E" w:rsidRPr="001A00BC">
        <w:rPr>
          <w:rFonts w:ascii="Arial" w:hAnsi="Arial" w:cs="Arial"/>
          <w:sz w:val="20"/>
        </w:rPr>
        <w:t xml:space="preserve"> được cấp trước đó.</w:t>
      </w:r>
    </w:p>
    <w:p w:rsidR="00B0257E" w:rsidRPr="001A00BC" w:rsidRDefault="001A00BC" w:rsidP="00993C54">
      <w:pPr>
        <w:spacing w:before="120"/>
        <w:rPr>
          <w:rFonts w:ascii="Arial" w:hAnsi="Arial" w:cs="Arial"/>
          <w:b/>
          <w:sz w:val="20"/>
        </w:rPr>
      </w:pPr>
      <w:bookmarkStart w:id="101" w:name="dieu_52"/>
      <w:r w:rsidRPr="001A00BC">
        <w:rPr>
          <w:rFonts w:ascii="Arial" w:hAnsi="Arial" w:cs="Arial"/>
          <w:b/>
          <w:sz w:val="20"/>
        </w:rPr>
        <w:t>Điều</w:t>
      </w:r>
      <w:r w:rsidR="00B0257E" w:rsidRPr="001A00BC">
        <w:rPr>
          <w:rFonts w:ascii="Arial" w:hAnsi="Arial" w:cs="Arial"/>
          <w:b/>
          <w:sz w:val="20"/>
        </w:rPr>
        <w:t xml:space="preserve"> 52. Trả </w:t>
      </w:r>
      <w:r w:rsidR="00B44813" w:rsidRPr="001A00BC">
        <w:rPr>
          <w:rFonts w:ascii="Arial" w:hAnsi="Arial" w:cs="Arial"/>
          <w:b/>
          <w:sz w:val="20"/>
        </w:rPr>
        <w:t>lại</w:t>
      </w:r>
      <w:r w:rsidR="00B0257E" w:rsidRPr="001A00BC">
        <w:rPr>
          <w:rFonts w:ascii="Arial" w:hAnsi="Arial" w:cs="Arial"/>
          <w:b/>
          <w:sz w:val="20"/>
        </w:rPr>
        <w:t xml:space="preserve"> Giấy phép </w:t>
      </w:r>
      <w:r w:rsidR="00160298" w:rsidRPr="001A00BC">
        <w:rPr>
          <w:rFonts w:ascii="Arial" w:hAnsi="Arial" w:cs="Arial"/>
          <w:b/>
          <w:sz w:val="20"/>
        </w:rPr>
        <w:t>nhận chìm</w:t>
      </w:r>
      <w:r w:rsidR="00B0257E" w:rsidRPr="001A00BC">
        <w:rPr>
          <w:rFonts w:ascii="Arial" w:hAnsi="Arial" w:cs="Arial"/>
          <w:b/>
          <w:sz w:val="20"/>
        </w:rPr>
        <w:t xml:space="preserve"> ở </w:t>
      </w:r>
      <w:r w:rsidR="00B44813" w:rsidRPr="001A00BC">
        <w:rPr>
          <w:rFonts w:ascii="Arial" w:hAnsi="Arial" w:cs="Arial"/>
          <w:b/>
          <w:sz w:val="20"/>
        </w:rPr>
        <w:t>biển</w:t>
      </w:r>
      <w:bookmarkEnd w:id="101"/>
    </w:p>
    <w:p w:rsidR="00B0257E" w:rsidRPr="001A00BC" w:rsidRDefault="008A2281" w:rsidP="00993C54">
      <w:pPr>
        <w:spacing w:before="120"/>
        <w:rPr>
          <w:rFonts w:ascii="Arial" w:hAnsi="Arial" w:cs="Arial"/>
          <w:sz w:val="20"/>
        </w:rPr>
      </w:pPr>
      <w:r w:rsidRPr="00D23A56">
        <w:rPr>
          <w:rFonts w:ascii="Arial" w:hAnsi="Arial" w:cs="Arial"/>
          <w:sz w:val="20"/>
        </w:rPr>
        <w:t xml:space="preserve">1. </w:t>
      </w:r>
      <w:r w:rsidR="00B0257E" w:rsidRPr="001A00BC">
        <w:rPr>
          <w:rFonts w:ascii="Arial" w:hAnsi="Arial" w:cs="Arial"/>
          <w:sz w:val="20"/>
        </w:rPr>
        <w:t xml:space="preserve">Tổ chức, cá nhân được trả </w:t>
      </w:r>
      <w:r w:rsidR="00B44813" w:rsidRPr="001A00BC">
        <w:rPr>
          <w:rFonts w:ascii="Arial" w:hAnsi="Arial" w:cs="Arial"/>
          <w:sz w:val="20"/>
        </w:rPr>
        <w:t>lại</w:t>
      </w:r>
      <w:r w:rsidR="00B0257E" w:rsidRPr="001A00BC">
        <w:rPr>
          <w:rFonts w:ascii="Arial" w:hAnsi="Arial" w:cs="Arial"/>
          <w:sz w:val="20"/>
        </w:rPr>
        <w:t xml:space="preserve"> Giấy phép nhận chìm ở </w:t>
      </w:r>
      <w:r w:rsidR="00B44813" w:rsidRPr="001A00BC">
        <w:rPr>
          <w:rFonts w:ascii="Arial" w:hAnsi="Arial" w:cs="Arial"/>
          <w:sz w:val="20"/>
        </w:rPr>
        <w:t>biển</w:t>
      </w:r>
      <w:r w:rsidR="00B0257E" w:rsidRPr="001A00BC">
        <w:rPr>
          <w:rFonts w:ascii="Arial" w:hAnsi="Arial" w:cs="Arial"/>
          <w:sz w:val="20"/>
        </w:rPr>
        <w:t xml:space="preserve"> khi không có nhu cầu tiếp tục thực hiện hoạt động nhận chìm ở </w:t>
      </w:r>
      <w:r w:rsidR="00B44813" w:rsidRPr="001A00BC">
        <w:rPr>
          <w:rFonts w:ascii="Arial" w:hAnsi="Arial" w:cs="Arial"/>
          <w:sz w:val="20"/>
        </w:rPr>
        <w:t>biển</w:t>
      </w:r>
      <w:r w:rsidR="00B0257E" w:rsidRPr="001A00BC">
        <w:rPr>
          <w:rFonts w:ascii="Arial" w:hAnsi="Arial" w:cs="Arial"/>
          <w:sz w:val="20"/>
        </w:rPr>
        <w:t>.</w:t>
      </w:r>
    </w:p>
    <w:p w:rsidR="00B0257E" w:rsidRPr="001A00BC" w:rsidRDefault="008A2281" w:rsidP="00993C54">
      <w:pPr>
        <w:spacing w:before="120"/>
        <w:rPr>
          <w:rFonts w:ascii="Arial" w:hAnsi="Arial" w:cs="Arial"/>
          <w:sz w:val="20"/>
        </w:rPr>
      </w:pPr>
      <w:r w:rsidRPr="00D23A56">
        <w:rPr>
          <w:rFonts w:ascii="Arial" w:hAnsi="Arial" w:cs="Arial"/>
          <w:sz w:val="20"/>
        </w:rPr>
        <w:t xml:space="preserve">2. </w:t>
      </w:r>
      <w:r w:rsidR="00B0257E" w:rsidRPr="001A00BC">
        <w:rPr>
          <w:rFonts w:ascii="Arial" w:hAnsi="Arial" w:cs="Arial"/>
          <w:sz w:val="20"/>
        </w:rPr>
        <w:t xml:space="preserve">Việc trả </w:t>
      </w:r>
      <w:r w:rsidR="00B44813" w:rsidRPr="001A00BC">
        <w:rPr>
          <w:rFonts w:ascii="Arial" w:hAnsi="Arial" w:cs="Arial"/>
          <w:sz w:val="20"/>
        </w:rPr>
        <w:t>lại</w:t>
      </w:r>
      <w:r w:rsidR="00B0257E" w:rsidRPr="001A00BC">
        <w:rPr>
          <w:rFonts w:ascii="Arial" w:hAnsi="Arial" w:cs="Arial"/>
          <w:sz w:val="20"/>
        </w:rPr>
        <w:t xml:space="preserve"> Giấy phép nhận chìm ở </w:t>
      </w:r>
      <w:r w:rsidR="00B44813" w:rsidRPr="001A00BC">
        <w:rPr>
          <w:rFonts w:ascii="Arial" w:hAnsi="Arial" w:cs="Arial"/>
          <w:sz w:val="20"/>
        </w:rPr>
        <w:t>biển</w:t>
      </w:r>
      <w:r w:rsidR="00B0257E" w:rsidRPr="001A00BC">
        <w:rPr>
          <w:rFonts w:ascii="Arial" w:hAnsi="Arial" w:cs="Arial"/>
          <w:sz w:val="20"/>
        </w:rPr>
        <w:t xml:space="preserve"> chỉ được xem xét khi đáp ứng các yêu cầu sau đây:</w:t>
      </w:r>
    </w:p>
    <w:p w:rsidR="00B0257E" w:rsidRPr="001A00BC" w:rsidRDefault="008A2281"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 xml:space="preserve">Giấy phép nhận chìm ở </w:t>
      </w:r>
      <w:r w:rsidR="00B44813" w:rsidRPr="001A00BC">
        <w:rPr>
          <w:rFonts w:ascii="Arial" w:hAnsi="Arial" w:cs="Arial"/>
          <w:sz w:val="20"/>
        </w:rPr>
        <w:t>biển</w:t>
      </w:r>
      <w:r w:rsidR="00B0257E" w:rsidRPr="001A00BC">
        <w:rPr>
          <w:rFonts w:ascii="Arial" w:hAnsi="Arial" w:cs="Arial"/>
          <w:sz w:val="20"/>
        </w:rPr>
        <w:t xml:space="preserve"> còn hiệu lực;</w:t>
      </w:r>
    </w:p>
    <w:p w:rsidR="00B0257E" w:rsidRPr="001A00BC" w:rsidRDefault="008A2281"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 xml:space="preserve">Tổ chức, cá nhân tiến hành hoạt động nhận chìm theo </w:t>
      </w:r>
      <w:r w:rsidR="00B44813" w:rsidRPr="001A00BC">
        <w:rPr>
          <w:rFonts w:ascii="Arial" w:hAnsi="Arial" w:cs="Arial"/>
          <w:sz w:val="20"/>
        </w:rPr>
        <w:t>đúng</w:t>
      </w:r>
      <w:r w:rsidR="00B0257E" w:rsidRPr="001A00BC">
        <w:rPr>
          <w:rFonts w:ascii="Arial" w:hAnsi="Arial" w:cs="Arial"/>
          <w:sz w:val="20"/>
        </w:rPr>
        <w:t xml:space="preserve"> nội </w:t>
      </w:r>
      <w:r w:rsidRPr="00D23A56">
        <w:rPr>
          <w:rFonts w:ascii="Arial" w:hAnsi="Arial" w:cs="Arial"/>
          <w:sz w:val="20"/>
        </w:rPr>
        <w:t>d</w:t>
      </w:r>
      <w:r w:rsidR="00B0257E" w:rsidRPr="001A00BC">
        <w:rPr>
          <w:rFonts w:ascii="Arial" w:hAnsi="Arial" w:cs="Arial"/>
          <w:sz w:val="20"/>
        </w:rPr>
        <w:t xml:space="preserve">ung của Giấy phép </w:t>
      </w:r>
      <w:r w:rsidR="00160298" w:rsidRPr="001A00BC">
        <w:rPr>
          <w:rFonts w:ascii="Arial" w:hAnsi="Arial" w:cs="Arial"/>
          <w:sz w:val="20"/>
        </w:rPr>
        <w:t>nhận chìm</w:t>
      </w:r>
      <w:r w:rsidR="00B0257E" w:rsidRPr="001A00BC">
        <w:rPr>
          <w:rFonts w:ascii="Arial" w:hAnsi="Arial" w:cs="Arial"/>
          <w:sz w:val="20"/>
        </w:rPr>
        <w:t>; đã thực hiện đầy đủ các nghĩa vụ về tài chính theo quy định của pháp luật;</w:t>
      </w:r>
    </w:p>
    <w:p w:rsidR="00B0257E" w:rsidRPr="001A00BC" w:rsidRDefault="008A2281" w:rsidP="00993C54">
      <w:pPr>
        <w:spacing w:before="120"/>
        <w:rPr>
          <w:rFonts w:ascii="Arial" w:hAnsi="Arial" w:cs="Arial"/>
          <w:sz w:val="20"/>
        </w:rPr>
      </w:pPr>
      <w:r w:rsidRPr="00D23A56">
        <w:rPr>
          <w:rFonts w:ascii="Arial" w:hAnsi="Arial" w:cs="Arial"/>
          <w:sz w:val="20"/>
        </w:rPr>
        <w:t xml:space="preserve">c) </w:t>
      </w:r>
      <w:r w:rsidR="00B0257E" w:rsidRPr="001A00BC">
        <w:rPr>
          <w:rFonts w:ascii="Arial" w:hAnsi="Arial" w:cs="Arial"/>
          <w:sz w:val="20"/>
        </w:rPr>
        <w:t xml:space="preserve">Đến thời </w:t>
      </w:r>
      <w:r w:rsidR="001A00BC" w:rsidRPr="001A00BC">
        <w:rPr>
          <w:rFonts w:ascii="Arial" w:hAnsi="Arial" w:cs="Arial"/>
          <w:sz w:val="20"/>
        </w:rPr>
        <w:t>Điểm</w:t>
      </w:r>
      <w:r w:rsidR="00B0257E" w:rsidRPr="001A00BC">
        <w:rPr>
          <w:rFonts w:ascii="Arial" w:hAnsi="Arial" w:cs="Arial"/>
          <w:sz w:val="20"/>
        </w:rPr>
        <w:t xml:space="preserve"> </w:t>
      </w:r>
      <w:r w:rsidR="00B44813" w:rsidRPr="001A00BC">
        <w:rPr>
          <w:rFonts w:ascii="Arial" w:hAnsi="Arial" w:cs="Arial"/>
          <w:sz w:val="20"/>
        </w:rPr>
        <w:t>đề</w:t>
      </w:r>
      <w:r w:rsidR="00B0257E" w:rsidRPr="001A00BC">
        <w:rPr>
          <w:rFonts w:ascii="Arial" w:hAnsi="Arial" w:cs="Arial"/>
          <w:sz w:val="20"/>
        </w:rPr>
        <w:t xml:space="preserve"> nghị trả </w:t>
      </w:r>
      <w:r w:rsidR="00B44813" w:rsidRPr="001A00BC">
        <w:rPr>
          <w:rFonts w:ascii="Arial" w:hAnsi="Arial" w:cs="Arial"/>
          <w:sz w:val="20"/>
        </w:rPr>
        <w:t>lại</w:t>
      </w:r>
      <w:r w:rsidR="00B0257E" w:rsidRPr="001A00BC">
        <w:rPr>
          <w:rFonts w:ascii="Arial" w:hAnsi="Arial" w:cs="Arial"/>
          <w:sz w:val="20"/>
        </w:rPr>
        <w:t xml:space="preserve"> Giấy phép nhận chìm ở </w:t>
      </w:r>
      <w:r w:rsidR="00B44813" w:rsidRPr="001A00BC">
        <w:rPr>
          <w:rFonts w:ascii="Arial" w:hAnsi="Arial" w:cs="Arial"/>
          <w:sz w:val="20"/>
        </w:rPr>
        <w:t>biển</w:t>
      </w:r>
      <w:r w:rsidR="00B0257E" w:rsidRPr="001A00BC">
        <w:rPr>
          <w:rFonts w:ascii="Arial" w:hAnsi="Arial" w:cs="Arial"/>
          <w:sz w:val="20"/>
        </w:rPr>
        <w:t xml:space="preserve">, tổ chức, cá nhân thực hiện </w:t>
      </w:r>
      <w:r w:rsidR="00B44813" w:rsidRPr="001A00BC">
        <w:rPr>
          <w:rFonts w:ascii="Arial" w:hAnsi="Arial" w:cs="Arial"/>
          <w:sz w:val="20"/>
        </w:rPr>
        <w:t>đúng</w:t>
      </w:r>
      <w:r w:rsidR="00B0257E" w:rsidRPr="001A00BC">
        <w:rPr>
          <w:rFonts w:ascii="Arial" w:hAnsi="Arial" w:cs="Arial"/>
          <w:sz w:val="20"/>
        </w:rPr>
        <w:t xml:space="preserve"> nghĩa vụ quy định tại </w:t>
      </w:r>
      <w:bookmarkStart w:id="102" w:name="dc_57"/>
      <w:r w:rsidR="001A00BC" w:rsidRPr="001A00BC">
        <w:rPr>
          <w:rFonts w:ascii="Arial" w:hAnsi="Arial" w:cs="Arial"/>
          <w:sz w:val="20"/>
        </w:rPr>
        <w:t>Khoản</w:t>
      </w:r>
      <w:r w:rsidR="00B0257E" w:rsidRPr="001A00BC">
        <w:rPr>
          <w:rFonts w:ascii="Arial" w:hAnsi="Arial" w:cs="Arial"/>
          <w:sz w:val="20"/>
        </w:rPr>
        <w:t xml:space="preserve"> 2 </w:t>
      </w:r>
      <w:r w:rsidR="001A00BC" w:rsidRPr="001A00BC">
        <w:rPr>
          <w:rFonts w:ascii="Arial" w:hAnsi="Arial" w:cs="Arial"/>
          <w:sz w:val="20"/>
        </w:rPr>
        <w:t>Điều</w:t>
      </w:r>
      <w:r w:rsidR="00B0257E" w:rsidRPr="001A00BC">
        <w:rPr>
          <w:rFonts w:ascii="Arial" w:hAnsi="Arial" w:cs="Arial"/>
          <w:sz w:val="20"/>
        </w:rPr>
        <w:t xml:space="preserve"> 61 Luật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bookmarkEnd w:id="102"/>
      <w:r w:rsidR="00B0257E" w:rsidRPr="001A00BC">
        <w:rPr>
          <w:rFonts w:ascii="Arial" w:hAnsi="Arial" w:cs="Arial"/>
          <w:sz w:val="20"/>
        </w:rPr>
        <w:t>.</w:t>
      </w:r>
    </w:p>
    <w:p w:rsidR="00B0257E" w:rsidRPr="001A00BC" w:rsidRDefault="008A2281" w:rsidP="00993C54">
      <w:pPr>
        <w:spacing w:before="120"/>
        <w:rPr>
          <w:rFonts w:ascii="Arial" w:hAnsi="Arial" w:cs="Arial"/>
          <w:sz w:val="20"/>
        </w:rPr>
      </w:pPr>
      <w:r w:rsidRPr="00D23A56">
        <w:rPr>
          <w:rFonts w:ascii="Arial" w:hAnsi="Arial" w:cs="Arial"/>
          <w:sz w:val="20"/>
        </w:rPr>
        <w:t xml:space="preserve">3. </w:t>
      </w:r>
      <w:r w:rsidR="00B0257E" w:rsidRPr="001A00BC">
        <w:rPr>
          <w:rFonts w:ascii="Arial" w:hAnsi="Arial" w:cs="Arial"/>
          <w:sz w:val="20"/>
        </w:rPr>
        <w:t xml:space="preserve">Việc chấp thuận trả </w:t>
      </w:r>
      <w:r w:rsidR="00B44813" w:rsidRPr="001A00BC">
        <w:rPr>
          <w:rFonts w:ascii="Arial" w:hAnsi="Arial" w:cs="Arial"/>
          <w:sz w:val="20"/>
        </w:rPr>
        <w:t>lại</w:t>
      </w:r>
      <w:r w:rsidR="00B0257E" w:rsidRPr="001A00BC">
        <w:rPr>
          <w:rFonts w:ascii="Arial" w:hAnsi="Arial" w:cs="Arial"/>
          <w:sz w:val="20"/>
        </w:rPr>
        <w:t xml:space="preserve"> Giấy phép nhận chìm </w:t>
      </w:r>
      <w:r w:rsidRPr="00D23A56">
        <w:rPr>
          <w:rFonts w:ascii="Arial" w:hAnsi="Arial" w:cs="Arial"/>
          <w:sz w:val="20"/>
        </w:rPr>
        <w:t>ở</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được thể hiện bằng quyết định cho phép trả </w:t>
      </w:r>
      <w:r w:rsidR="00B44813" w:rsidRPr="001A00BC">
        <w:rPr>
          <w:rFonts w:ascii="Arial" w:hAnsi="Arial" w:cs="Arial"/>
          <w:sz w:val="20"/>
        </w:rPr>
        <w:t>lại</w:t>
      </w:r>
      <w:r w:rsidR="00B0257E" w:rsidRPr="001A00BC">
        <w:rPr>
          <w:rFonts w:ascii="Arial" w:hAnsi="Arial" w:cs="Arial"/>
          <w:sz w:val="20"/>
        </w:rPr>
        <w:t xml:space="preserve"> Giấy phép </w:t>
      </w:r>
      <w:r w:rsidR="00160298" w:rsidRPr="001A00BC">
        <w:rPr>
          <w:rFonts w:ascii="Arial" w:hAnsi="Arial" w:cs="Arial"/>
          <w:sz w:val="20"/>
        </w:rPr>
        <w:t>nhận chìm</w:t>
      </w:r>
      <w:r w:rsidR="00B0257E" w:rsidRPr="001A00BC">
        <w:rPr>
          <w:rFonts w:ascii="Arial" w:hAnsi="Arial" w:cs="Arial"/>
          <w:sz w:val="20"/>
        </w:rPr>
        <w:t xml:space="preserve"> </w:t>
      </w:r>
      <w:r w:rsidRPr="00D23A56">
        <w:rPr>
          <w:rFonts w:ascii="Arial" w:hAnsi="Arial" w:cs="Arial"/>
          <w:sz w:val="20"/>
        </w:rPr>
        <w:t>ở</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được lập theo M</w:t>
      </w:r>
      <w:r w:rsidRPr="00D23A56">
        <w:rPr>
          <w:rFonts w:ascii="Arial" w:hAnsi="Arial" w:cs="Arial"/>
          <w:sz w:val="20"/>
        </w:rPr>
        <w:t>ẫ</w:t>
      </w:r>
      <w:r w:rsidR="00B0257E" w:rsidRPr="001A00BC">
        <w:rPr>
          <w:rFonts w:ascii="Arial" w:hAnsi="Arial" w:cs="Arial"/>
          <w:sz w:val="20"/>
        </w:rPr>
        <w:t>u số 12 quy định tại Phụ lục của Nghị định này.</w:t>
      </w:r>
    </w:p>
    <w:p w:rsidR="00B0257E" w:rsidRPr="001A00BC" w:rsidRDefault="001A00BC" w:rsidP="00993C54">
      <w:pPr>
        <w:spacing w:before="120"/>
        <w:rPr>
          <w:rFonts w:ascii="Arial" w:hAnsi="Arial" w:cs="Arial"/>
          <w:b/>
          <w:sz w:val="20"/>
        </w:rPr>
      </w:pPr>
      <w:bookmarkStart w:id="103" w:name="dieu_53"/>
      <w:r w:rsidRPr="001A00BC">
        <w:rPr>
          <w:rFonts w:ascii="Arial" w:hAnsi="Arial" w:cs="Arial"/>
          <w:b/>
          <w:sz w:val="20"/>
        </w:rPr>
        <w:t>Điều</w:t>
      </w:r>
      <w:r w:rsidR="00B0257E" w:rsidRPr="001A00BC">
        <w:rPr>
          <w:rFonts w:ascii="Arial" w:hAnsi="Arial" w:cs="Arial"/>
          <w:b/>
          <w:sz w:val="20"/>
        </w:rPr>
        <w:t xml:space="preserve"> 53. Cấp </w:t>
      </w:r>
      <w:r w:rsidR="00B44813" w:rsidRPr="001A00BC">
        <w:rPr>
          <w:rFonts w:ascii="Arial" w:hAnsi="Arial" w:cs="Arial"/>
          <w:b/>
          <w:sz w:val="20"/>
        </w:rPr>
        <w:t>lại</w:t>
      </w:r>
      <w:r w:rsidR="00B0257E" w:rsidRPr="001A00BC">
        <w:rPr>
          <w:rFonts w:ascii="Arial" w:hAnsi="Arial" w:cs="Arial"/>
          <w:b/>
          <w:sz w:val="20"/>
        </w:rPr>
        <w:t xml:space="preserve"> Giấy phép nhận chìm ở </w:t>
      </w:r>
      <w:r w:rsidR="00B44813" w:rsidRPr="001A00BC">
        <w:rPr>
          <w:rFonts w:ascii="Arial" w:hAnsi="Arial" w:cs="Arial"/>
          <w:b/>
          <w:sz w:val="20"/>
        </w:rPr>
        <w:t>biển</w:t>
      </w:r>
      <w:bookmarkEnd w:id="103"/>
    </w:p>
    <w:p w:rsidR="00B0257E" w:rsidRPr="001A00BC" w:rsidRDefault="008A2281" w:rsidP="00993C54">
      <w:pPr>
        <w:spacing w:before="120"/>
        <w:rPr>
          <w:rFonts w:ascii="Arial" w:hAnsi="Arial" w:cs="Arial"/>
          <w:sz w:val="20"/>
        </w:rPr>
      </w:pPr>
      <w:r w:rsidRPr="00D23A56">
        <w:rPr>
          <w:rFonts w:ascii="Arial" w:hAnsi="Arial" w:cs="Arial"/>
          <w:sz w:val="20"/>
        </w:rPr>
        <w:t xml:space="preserve">1. </w:t>
      </w:r>
      <w:r w:rsidR="00B0257E" w:rsidRPr="001A00BC">
        <w:rPr>
          <w:rFonts w:ascii="Arial" w:hAnsi="Arial" w:cs="Arial"/>
          <w:sz w:val="20"/>
        </w:rPr>
        <w:t xml:space="preserve">Giấy phép </w:t>
      </w:r>
      <w:r w:rsidR="00160298" w:rsidRPr="001A00BC">
        <w:rPr>
          <w:rFonts w:ascii="Arial" w:hAnsi="Arial" w:cs="Arial"/>
          <w:sz w:val="20"/>
        </w:rPr>
        <w:t>nhận chìm</w:t>
      </w:r>
      <w:r w:rsidR="00B0257E" w:rsidRPr="001A00BC">
        <w:rPr>
          <w:rFonts w:ascii="Arial" w:hAnsi="Arial" w:cs="Arial"/>
          <w:sz w:val="20"/>
        </w:rPr>
        <w:t xml:space="preserve"> ở </w:t>
      </w:r>
      <w:r w:rsidR="00B44813" w:rsidRPr="001A00BC">
        <w:rPr>
          <w:rFonts w:ascii="Arial" w:hAnsi="Arial" w:cs="Arial"/>
          <w:sz w:val="20"/>
        </w:rPr>
        <w:t>biển</w:t>
      </w:r>
      <w:r w:rsidR="00B0257E" w:rsidRPr="001A00BC">
        <w:rPr>
          <w:rFonts w:ascii="Arial" w:hAnsi="Arial" w:cs="Arial"/>
          <w:sz w:val="20"/>
        </w:rPr>
        <w:t xml:space="preserve"> được xem xét cấp </w:t>
      </w:r>
      <w:r w:rsidR="00B44813" w:rsidRPr="001A00BC">
        <w:rPr>
          <w:rFonts w:ascii="Arial" w:hAnsi="Arial" w:cs="Arial"/>
          <w:sz w:val="20"/>
        </w:rPr>
        <w:t>lại</w:t>
      </w:r>
      <w:r w:rsidR="00B0257E" w:rsidRPr="001A00BC">
        <w:rPr>
          <w:rFonts w:ascii="Arial" w:hAnsi="Arial" w:cs="Arial"/>
          <w:sz w:val="20"/>
        </w:rPr>
        <w:t xml:space="preserve"> trong </w:t>
      </w:r>
      <w:r w:rsidR="00B44813" w:rsidRPr="001A00BC">
        <w:rPr>
          <w:rFonts w:ascii="Arial" w:hAnsi="Arial" w:cs="Arial"/>
          <w:sz w:val="20"/>
        </w:rPr>
        <w:t>trường</w:t>
      </w:r>
      <w:r w:rsidR="00B0257E" w:rsidRPr="001A00BC">
        <w:rPr>
          <w:rFonts w:ascii="Arial" w:hAnsi="Arial" w:cs="Arial"/>
          <w:sz w:val="20"/>
        </w:rPr>
        <w:t xml:space="preserve"> hợp bị hư hỏng, thất lạc hoặc bị mất.</w:t>
      </w:r>
    </w:p>
    <w:p w:rsidR="00B0257E" w:rsidRPr="001A00BC" w:rsidRDefault="008A2281" w:rsidP="00993C54">
      <w:pPr>
        <w:spacing w:before="120"/>
        <w:rPr>
          <w:rFonts w:ascii="Arial" w:hAnsi="Arial" w:cs="Arial"/>
          <w:sz w:val="20"/>
        </w:rPr>
      </w:pPr>
      <w:r w:rsidRPr="00D23A56">
        <w:rPr>
          <w:rFonts w:ascii="Arial" w:hAnsi="Arial" w:cs="Arial"/>
          <w:sz w:val="20"/>
        </w:rPr>
        <w:t xml:space="preserve">2. </w:t>
      </w:r>
      <w:r w:rsidR="00B0257E" w:rsidRPr="001A00BC">
        <w:rPr>
          <w:rFonts w:ascii="Arial" w:hAnsi="Arial" w:cs="Arial"/>
          <w:sz w:val="20"/>
        </w:rPr>
        <w:t xml:space="preserve">Việc cấp </w:t>
      </w:r>
      <w:r w:rsidR="00B44813" w:rsidRPr="001A00BC">
        <w:rPr>
          <w:rFonts w:ascii="Arial" w:hAnsi="Arial" w:cs="Arial"/>
          <w:sz w:val="20"/>
        </w:rPr>
        <w:t>lại</w:t>
      </w:r>
      <w:r w:rsidR="00B0257E" w:rsidRPr="001A00BC">
        <w:rPr>
          <w:rFonts w:ascii="Arial" w:hAnsi="Arial" w:cs="Arial"/>
          <w:sz w:val="20"/>
        </w:rPr>
        <w:t xml:space="preserve"> Giấy phép nhận chìm ở </w:t>
      </w:r>
      <w:r w:rsidR="00B44813" w:rsidRPr="001A00BC">
        <w:rPr>
          <w:rFonts w:ascii="Arial" w:hAnsi="Arial" w:cs="Arial"/>
          <w:sz w:val="20"/>
        </w:rPr>
        <w:t>biển</w:t>
      </w:r>
      <w:r w:rsidR="00B0257E" w:rsidRPr="001A00BC">
        <w:rPr>
          <w:rFonts w:ascii="Arial" w:hAnsi="Arial" w:cs="Arial"/>
          <w:sz w:val="20"/>
        </w:rPr>
        <w:t xml:space="preserve"> chỉ được xem xét khi đáp ứng các yêu cầu sau đây:</w:t>
      </w:r>
    </w:p>
    <w:p w:rsidR="00B0257E" w:rsidRPr="001A00BC" w:rsidRDefault="008A2281"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 xml:space="preserve">Giấy phép nhận chìm ở </w:t>
      </w:r>
      <w:r w:rsidR="00B44813" w:rsidRPr="001A00BC">
        <w:rPr>
          <w:rFonts w:ascii="Arial" w:hAnsi="Arial" w:cs="Arial"/>
          <w:sz w:val="20"/>
        </w:rPr>
        <w:t>biển</w:t>
      </w:r>
      <w:r w:rsidR="00B0257E" w:rsidRPr="001A00BC">
        <w:rPr>
          <w:rFonts w:ascii="Arial" w:hAnsi="Arial" w:cs="Arial"/>
          <w:sz w:val="20"/>
        </w:rPr>
        <w:t xml:space="preserve"> còn hiệu lực ít nhất là 30 ngày;</w:t>
      </w:r>
    </w:p>
    <w:p w:rsidR="00B0257E" w:rsidRPr="001A00BC" w:rsidRDefault="008A2281"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 xml:space="preserve">Tổ chức, cá nhân tiến hành hoạt động nhận chìm theo </w:t>
      </w:r>
      <w:r w:rsidR="00B44813" w:rsidRPr="001A00BC">
        <w:rPr>
          <w:rFonts w:ascii="Arial" w:hAnsi="Arial" w:cs="Arial"/>
          <w:sz w:val="20"/>
        </w:rPr>
        <w:t>đúng</w:t>
      </w:r>
      <w:r w:rsidR="00B0257E" w:rsidRPr="001A00BC">
        <w:rPr>
          <w:rFonts w:ascii="Arial" w:hAnsi="Arial" w:cs="Arial"/>
          <w:sz w:val="20"/>
        </w:rPr>
        <w:t xml:space="preserve"> nội dung của Giấy phép nhận chìm; đã thực hiện đầy đủ các nghĩa vụ về tài chính theo quy định của pháp luật;</w:t>
      </w:r>
    </w:p>
    <w:p w:rsidR="00B0257E" w:rsidRPr="001A00BC" w:rsidRDefault="008A2281" w:rsidP="00993C54">
      <w:pPr>
        <w:spacing w:before="120"/>
        <w:rPr>
          <w:rFonts w:ascii="Arial" w:hAnsi="Arial" w:cs="Arial"/>
          <w:sz w:val="20"/>
        </w:rPr>
      </w:pPr>
      <w:r w:rsidRPr="00D23A56">
        <w:rPr>
          <w:rFonts w:ascii="Arial" w:hAnsi="Arial" w:cs="Arial"/>
          <w:sz w:val="20"/>
        </w:rPr>
        <w:t xml:space="preserve">c) </w:t>
      </w:r>
      <w:r w:rsidR="00B0257E" w:rsidRPr="001A00BC">
        <w:rPr>
          <w:rFonts w:ascii="Arial" w:hAnsi="Arial" w:cs="Arial"/>
          <w:sz w:val="20"/>
        </w:rPr>
        <w:t xml:space="preserve">Đến thời </w:t>
      </w:r>
      <w:r w:rsidR="001A00BC" w:rsidRPr="001A00BC">
        <w:rPr>
          <w:rFonts w:ascii="Arial" w:hAnsi="Arial" w:cs="Arial"/>
          <w:sz w:val="20"/>
        </w:rPr>
        <w:t>Điểm</w:t>
      </w:r>
      <w:r w:rsidR="00B0257E" w:rsidRPr="001A00BC">
        <w:rPr>
          <w:rFonts w:ascii="Arial" w:hAnsi="Arial" w:cs="Arial"/>
          <w:sz w:val="20"/>
        </w:rPr>
        <w:t xml:space="preserve"> </w:t>
      </w:r>
      <w:r w:rsidR="00B44813" w:rsidRPr="001A00BC">
        <w:rPr>
          <w:rFonts w:ascii="Arial" w:hAnsi="Arial" w:cs="Arial"/>
          <w:sz w:val="20"/>
        </w:rPr>
        <w:t>đề</w:t>
      </w:r>
      <w:r w:rsidR="00B0257E" w:rsidRPr="001A00BC">
        <w:rPr>
          <w:rFonts w:ascii="Arial" w:hAnsi="Arial" w:cs="Arial"/>
          <w:sz w:val="20"/>
        </w:rPr>
        <w:t xml:space="preserve"> nghị cấp </w:t>
      </w:r>
      <w:r w:rsidR="00B44813" w:rsidRPr="001A00BC">
        <w:rPr>
          <w:rFonts w:ascii="Arial" w:hAnsi="Arial" w:cs="Arial"/>
          <w:sz w:val="20"/>
        </w:rPr>
        <w:t>lại</w:t>
      </w:r>
      <w:r w:rsidR="00B0257E" w:rsidRPr="001A00BC">
        <w:rPr>
          <w:rFonts w:ascii="Arial" w:hAnsi="Arial" w:cs="Arial"/>
          <w:sz w:val="20"/>
        </w:rPr>
        <w:t xml:space="preserve"> Giấy phép </w:t>
      </w:r>
      <w:r w:rsidR="00160298" w:rsidRPr="001A00BC">
        <w:rPr>
          <w:rFonts w:ascii="Arial" w:hAnsi="Arial" w:cs="Arial"/>
          <w:sz w:val="20"/>
        </w:rPr>
        <w:t>nhận chìm</w:t>
      </w:r>
      <w:r w:rsidR="00B0257E" w:rsidRPr="001A00BC">
        <w:rPr>
          <w:rFonts w:ascii="Arial" w:hAnsi="Arial" w:cs="Arial"/>
          <w:sz w:val="20"/>
        </w:rPr>
        <w:t xml:space="preserve"> ở </w:t>
      </w:r>
      <w:r w:rsidR="00B44813" w:rsidRPr="001A00BC">
        <w:rPr>
          <w:rFonts w:ascii="Arial" w:hAnsi="Arial" w:cs="Arial"/>
          <w:sz w:val="20"/>
        </w:rPr>
        <w:t>biển</w:t>
      </w:r>
      <w:r w:rsidR="00B0257E" w:rsidRPr="001A00BC">
        <w:rPr>
          <w:rFonts w:ascii="Arial" w:hAnsi="Arial" w:cs="Arial"/>
          <w:sz w:val="20"/>
        </w:rPr>
        <w:t xml:space="preserve">, tổ chức, cá nhân thực hiện </w:t>
      </w:r>
      <w:r w:rsidR="00B44813" w:rsidRPr="001A00BC">
        <w:rPr>
          <w:rFonts w:ascii="Arial" w:hAnsi="Arial" w:cs="Arial"/>
          <w:sz w:val="20"/>
        </w:rPr>
        <w:t>đúng</w:t>
      </w:r>
      <w:r w:rsidR="00B0257E" w:rsidRPr="001A00BC">
        <w:rPr>
          <w:rFonts w:ascii="Arial" w:hAnsi="Arial" w:cs="Arial"/>
          <w:sz w:val="20"/>
        </w:rPr>
        <w:t xml:space="preserve"> nghĩa vụ quy định tại </w:t>
      </w:r>
      <w:bookmarkStart w:id="104" w:name="dc_58"/>
      <w:r w:rsidR="001A00BC" w:rsidRPr="001A00BC">
        <w:rPr>
          <w:rFonts w:ascii="Arial" w:hAnsi="Arial" w:cs="Arial"/>
          <w:sz w:val="20"/>
        </w:rPr>
        <w:t>Khoản</w:t>
      </w:r>
      <w:r w:rsidR="00B0257E" w:rsidRPr="001A00BC">
        <w:rPr>
          <w:rFonts w:ascii="Arial" w:hAnsi="Arial" w:cs="Arial"/>
          <w:sz w:val="20"/>
        </w:rPr>
        <w:t xml:space="preserve"> 2 </w:t>
      </w:r>
      <w:r w:rsidR="001A00BC" w:rsidRPr="001A00BC">
        <w:rPr>
          <w:rFonts w:ascii="Arial" w:hAnsi="Arial" w:cs="Arial"/>
          <w:sz w:val="20"/>
        </w:rPr>
        <w:t>Điều</w:t>
      </w:r>
      <w:r w:rsidR="00B0257E" w:rsidRPr="001A00BC">
        <w:rPr>
          <w:rFonts w:ascii="Arial" w:hAnsi="Arial" w:cs="Arial"/>
          <w:sz w:val="20"/>
        </w:rPr>
        <w:t xml:space="preserve"> 61 Luật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bookmarkEnd w:id="104"/>
      <w:r w:rsidR="00B0257E" w:rsidRPr="001A00BC">
        <w:rPr>
          <w:rFonts w:ascii="Arial" w:hAnsi="Arial" w:cs="Arial"/>
          <w:sz w:val="20"/>
        </w:rPr>
        <w:t>.</w:t>
      </w:r>
    </w:p>
    <w:p w:rsidR="00B0257E" w:rsidRPr="001A00BC" w:rsidRDefault="008A2281" w:rsidP="00993C54">
      <w:pPr>
        <w:spacing w:before="120"/>
        <w:rPr>
          <w:rFonts w:ascii="Arial" w:hAnsi="Arial" w:cs="Arial"/>
          <w:sz w:val="20"/>
        </w:rPr>
      </w:pPr>
      <w:r w:rsidRPr="00D23A56">
        <w:rPr>
          <w:rFonts w:ascii="Arial" w:hAnsi="Arial" w:cs="Arial"/>
          <w:sz w:val="20"/>
        </w:rPr>
        <w:t xml:space="preserve">3. </w:t>
      </w:r>
      <w:r w:rsidR="00B0257E" w:rsidRPr="001A00BC">
        <w:rPr>
          <w:rFonts w:ascii="Arial" w:hAnsi="Arial" w:cs="Arial"/>
          <w:sz w:val="20"/>
        </w:rPr>
        <w:t xml:space="preserve">Việc cấp </w:t>
      </w:r>
      <w:r w:rsidR="00B44813" w:rsidRPr="001A00BC">
        <w:rPr>
          <w:rFonts w:ascii="Arial" w:hAnsi="Arial" w:cs="Arial"/>
          <w:sz w:val="20"/>
        </w:rPr>
        <w:t>lại</w:t>
      </w:r>
      <w:r w:rsidR="00B0257E" w:rsidRPr="001A00BC">
        <w:rPr>
          <w:rFonts w:ascii="Arial" w:hAnsi="Arial" w:cs="Arial"/>
          <w:sz w:val="20"/>
        </w:rPr>
        <w:t xml:space="preserve"> Giấy phép nhận chìm ở </w:t>
      </w:r>
      <w:r w:rsidR="00B44813" w:rsidRPr="001A00BC">
        <w:rPr>
          <w:rFonts w:ascii="Arial" w:hAnsi="Arial" w:cs="Arial"/>
          <w:sz w:val="20"/>
        </w:rPr>
        <w:t>biển</w:t>
      </w:r>
      <w:r w:rsidR="00B0257E" w:rsidRPr="001A00BC">
        <w:rPr>
          <w:rFonts w:ascii="Arial" w:hAnsi="Arial" w:cs="Arial"/>
          <w:sz w:val="20"/>
        </w:rPr>
        <w:t xml:space="preserve"> được thực hiện bằng việc cấp bản sao Giấy phép nhận chìm ở </w:t>
      </w:r>
      <w:r w:rsidR="00B44813" w:rsidRPr="001A00BC">
        <w:rPr>
          <w:rFonts w:ascii="Arial" w:hAnsi="Arial" w:cs="Arial"/>
          <w:sz w:val="20"/>
        </w:rPr>
        <w:t>biển</w:t>
      </w:r>
      <w:r w:rsidR="00B0257E" w:rsidRPr="001A00BC">
        <w:rPr>
          <w:rFonts w:ascii="Arial" w:hAnsi="Arial" w:cs="Arial"/>
          <w:sz w:val="20"/>
        </w:rPr>
        <w:t xml:space="preserve"> đã cấp.</w:t>
      </w:r>
    </w:p>
    <w:p w:rsidR="00B0257E" w:rsidRPr="001A00BC" w:rsidRDefault="001A00BC" w:rsidP="00993C54">
      <w:pPr>
        <w:spacing w:before="120"/>
        <w:rPr>
          <w:rFonts w:ascii="Arial" w:hAnsi="Arial" w:cs="Arial"/>
          <w:b/>
          <w:sz w:val="20"/>
        </w:rPr>
      </w:pPr>
      <w:bookmarkStart w:id="105" w:name="dieu_54"/>
      <w:r w:rsidRPr="001A00BC">
        <w:rPr>
          <w:rFonts w:ascii="Arial" w:hAnsi="Arial" w:cs="Arial"/>
          <w:b/>
          <w:sz w:val="20"/>
        </w:rPr>
        <w:t>Điều</w:t>
      </w:r>
      <w:r w:rsidR="00B0257E" w:rsidRPr="001A00BC">
        <w:rPr>
          <w:rFonts w:ascii="Arial" w:hAnsi="Arial" w:cs="Arial"/>
          <w:b/>
          <w:sz w:val="20"/>
        </w:rPr>
        <w:t xml:space="preserve"> 54. Hồ sơ </w:t>
      </w:r>
      <w:r w:rsidR="00B44813" w:rsidRPr="001A00BC">
        <w:rPr>
          <w:rFonts w:ascii="Arial" w:hAnsi="Arial" w:cs="Arial"/>
          <w:b/>
          <w:sz w:val="20"/>
        </w:rPr>
        <w:t>đề</w:t>
      </w:r>
      <w:r w:rsidR="00B0257E" w:rsidRPr="001A00BC">
        <w:rPr>
          <w:rFonts w:ascii="Arial" w:hAnsi="Arial" w:cs="Arial"/>
          <w:b/>
          <w:sz w:val="20"/>
        </w:rPr>
        <w:t xml:space="preserve"> nghị cấp, cấp </w:t>
      </w:r>
      <w:r w:rsidR="00B44813" w:rsidRPr="001A00BC">
        <w:rPr>
          <w:rFonts w:ascii="Arial" w:hAnsi="Arial" w:cs="Arial"/>
          <w:b/>
          <w:sz w:val="20"/>
        </w:rPr>
        <w:t>lại</w:t>
      </w:r>
      <w:r w:rsidR="00B0257E" w:rsidRPr="001A00BC">
        <w:rPr>
          <w:rFonts w:ascii="Arial" w:hAnsi="Arial" w:cs="Arial"/>
          <w:b/>
          <w:sz w:val="20"/>
        </w:rPr>
        <w:t xml:space="preserve">, gia hạn, sửa đổi, bổ sung, trả </w:t>
      </w:r>
      <w:r w:rsidR="00B44813" w:rsidRPr="001A00BC">
        <w:rPr>
          <w:rFonts w:ascii="Arial" w:hAnsi="Arial" w:cs="Arial"/>
          <w:b/>
          <w:sz w:val="20"/>
        </w:rPr>
        <w:t>lại</w:t>
      </w:r>
      <w:r w:rsidR="00B0257E" w:rsidRPr="001A00BC">
        <w:rPr>
          <w:rFonts w:ascii="Arial" w:hAnsi="Arial" w:cs="Arial"/>
          <w:b/>
          <w:sz w:val="20"/>
        </w:rPr>
        <w:t xml:space="preserve"> Giấy phép nhận chìm ở </w:t>
      </w:r>
      <w:r w:rsidR="00B44813" w:rsidRPr="001A00BC">
        <w:rPr>
          <w:rFonts w:ascii="Arial" w:hAnsi="Arial" w:cs="Arial"/>
          <w:b/>
          <w:sz w:val="20"/>
        </w:rPr>
        <w:t>biển</w:t>
      </w:r>
      <w:bookmarkEnd w:id="105"/>
    </w:p>
    <w:p w:rsidR="00B0257E" w:rsidRPr="001A00BC" w:rsidRDefault="00C94490" w:rsidP="00993C54">
      <w:pPr>
        <w:spacing w:before="120"/>
        <w:rPr>
          <w:rFonts w:ascii="Arial" w:hAnsi="Arial" w:cs="Arial"/>
          <w:sz w:val="20"/>
        </w:rPr>
      </w:pPr>
      <w:r w:rsidRPr="00D23A56">
        <w:rPr>
          <w:rFonts w:ascii="Arial" w:hAnsi="Arial" w:cs="Arial"/>
          <w:sz w:val="20"/>
        </w:rPr>
        <w:t xml:space="preserve">1. </w:t>
      </w:r>
      <w:r w:rsidR="00B0257E" w:rsidRPr="001A00BC">
        <w:rPr>
          <w:rFonts w:ascii="Arial" w:hAnsi="Arial" w:cs="Arial"/>
          <w:sz w:val="20"/>
        </w:rPr>
        <w:t xml:space="preserve">Hồ sơ </w:t>
      </w:r>
      <w:r w:rsidR="00B44813" w:rsidRPr="001A00BC">
        <w:rPr>
          <w:rFonts w:ascii="Arial" w:hAnsi="Arial" w:cs="Arial"/>
          <w:sz w:val="20"/>
        </w:rPr>
        <w:t>đề</w:t>
      </w:r>
      <w:r w:rsidR="00B0257E" w:rsidRPr="001A00BC">
        <w:rPr>
          <w:rFonts w:ascii="Arial" w:hAnsi="Arial" w:cs="Arial"/>
          <w:sz w:val="20"/>
        </w:rPr>
        <w:t xml:space="preserve"> nghị cấp Giấy phép nhận chìm ở </w:t>
      </w:r>
      <w:r w:rsidR="00B44813" w:rsidRPr="001A00BC">
        <w:rPr>
          <w:rFonts w:ascii="Arial" w:hAnsi="Arial" w:cs="Arial"/>
          <w:sz w:val="20"/>
        </w:rPr>
        <w:t>biển</w:t>
      </w:r>
      <w:r w:rsidR="00B0257E" w:rsidRPr="001A00BC">
        <w:rPr>
          <w:rFonts w:ascii="Arial" w:hAnsi="Arial" w:cs="Arial"/>
          <w:sz w:val="20"/>
        </w:rPr>
        <w:t xml:space="preserve"> gồm:</w:t>
      </w:r>
    </w:p>
    <w:p w:rsidR="00B0257E" w:rsidRPr="001A00BC" w:rsidRDefault="00C94490"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 xml:space="preserve">Đơn </w:t>
      </w:r>
      <w:r w:rsidR="00B44813" w:rsidRPr="001A00BC">
        <w:rPr>
          <w:rFonts w:ascii="Arial" w:hAnsi="Arial" w:cs="Arial"/>
          <w:sz w:val="20"/>
        </w:rPr>
        <w:t>đề</w:t>
      </w:r>
      <w:r w:rsidR="00B0257E" w:rsidRPr="001A00BC">
        <w:rPr>
          <w:rFonts w:ascii="Arial" w:hAnsi="Arial" w:cs="Arial"/>
          <w:sz w:val="20"/>
        </w:rPr>
        <w:t xml:space="preserve"> nghị cấp Giấy phép nhận chìm ở </w:t>
      </w:r>
      <w:r w:rsidR="00B44813" w:rsidRPr="001A00BC">
        <w:rPr>
          <w:rFonts w:ascii="Arial" w:hAnsi="Arial" w:cs="Arial"/>
          <w:sz w:val="20"/>
        </w:rPr>
        <w:t>biển</w:t>
      </w:r>
      <w:r w:rsidR="00B0257E" w:rsidRPr="001A00BC">
        <w:rPr>
          <w:rFonts w:ascii="Arial" w:hAnsi="Arial" w:cs="Arial"/>
          <w:sz w:val="20"/>
        </w:rPr>
        <w:t xml:space="preserve"> được lậ</w:t>
      </w:r>
      <w:r w:rsidRPr="001A00BC">
        <w:rPr>
          <w:rFonts w:ascii="Arial" w:hAnsi="Arial" w:cs="Arial"/>
          <w:sz w:val="20"/>
        </w:rPr>
        <w:t>p theo M</w:t>
      </w:r>
      <w:r w:rsidRPr="00D23A56">
        <w:rPr>
          <w:rFonts w:ascii="Arial" w:hAnsi="Arial" w:cs="Arial"/>
          <w:sz w:val="20"/>
        </w:rPr>
        <w:t>ẫ</w:t>
      </w:r>
      <w:r w:rsidR="00B0257E" w:rsidRPr="001A00BC">
        <w:rPr>
          <w:rFonts w:ascii="Arial" w:hAnsi="Arial" w:cs="Arial"/>
          <w:sz w:val="20"/>
        </w:rPr>
        <w:t>u số 04 quy định tại Phụ lục của Nghị định này;</w:t>
      </w:r>
    </w:p>
    <w:p w:rsidR="00B0257E" w:rsidRPr="001A00BC" w:rsidRDefault="00C94490"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 xml:space="preserve">Dự án nhận chìm ở </w:t>
      </w:r>
      <w:r w:rsidR="00B44813" w:rsidRPr="001A00BC">
        <w:rPr>
          <w:rFonts w:ascii="Arial" w:hAnsi="Arial" w:cs="Arial"/>
          <w:sz w:val="20"/>
        </w:rPr>
        <w:t>biển</w:t>
      </w:r>
      <w:r w:rsidR="00B0257E" w:rsidRPr="001A00BC">
        <w:rPr>
          <w:rFonts w:ascii="Arial" w:hAnsi="Arial" w:cs="Arial"/>
          <w:sz w:val="20"/>
        </w:rPr>
        <w:t xml:space="preserve"> được lậ</w:t>
      </w:r>
      <w:r w:rsidRPr="001A00BC">
        <w:rPr>
          <w:rFonts w:ascii="Arial" w:hAnsi="Arial" w:cs="Arial"/>
          <w:sz w:val="20"/>
        </w:rPr>
        <w:t>p theo M</w:t>
      </w:r>
      <w:r w:rsidRPr="00D23A56">
        <w:rPr>
          <w:rFonts w:ascii="Arial" w:hAnsi="Arial" w:cs="Arial"/>
          <w:sz w:val="20"/>
        </w:rPr>
        <w:t>ẫ</w:t>
      </w:r>
      <w:r w:rsidR="00B0257E" w:rsidRPr="001A00BC">
        <w:rPr>
          <w:rFonts w:ascii="Arial" w:hAnsi="Arial" w:cs="Arial"/>
          <w:sz w:val="20"/>
        </w:rPr>
        <w:t>u số 03 quy định tại Phụ lục của Nghị định này;</w:t>
      </w:r>
    </w:p>
    <w:p w:rsidR="00B0257E" w:rsidRPr="001A00BC" w:rsidRDefault="00C94490" w:rsidP="00993C54">
      <w:pPr>
        <w:spacing w:before="120"/>
        <w:rPr>
          <w:rFonts w:ascii="Arial" w:hAnsi="Arial" w:cs="Arial"/>
          <w:sz w:val="20"/>
        </w:rPr>
      </w:pPr>
      <w:r w:rsidRPr="00D23A56">
        <w:rPr>
          <w:rFonts w:ascii="Arial" w:hAnsi="Arial" w:cs="Arial"/>
          <w:sz w:val="20"/>
        </w:rPr>
        <w:t xml:space="preserve">c) </w:t>
      </w:r>
      <w:r w:rsidR="00B0257E" w:rsidRPr="001A00BC">
        <w:rPr>
          <w:rFonts w:ascii="Arial" w:hAnsi="Arial" w:cs="Arial"/>
          <w:sz w:val="20"/>
        </w:rPr>
        <w:t xml:space="preserve">Bản sao kèm theo bản chính để </w:t>
      </w:r>
      <w:r w:rsidR="00BF0789" w:rsidRPr="001A00BC">
        <w:rPr>
          <w:rFonts w:ascii="Arial" w:hAnsi="Arial" w:cs="Arial"/>
          <w:sz w:val="20"/>
        </w:rPr>
        <w:t>đối chiếu</w:t>
      </w:r>
      <w:r w:rsidR="00B0257E" w:rsidRPr="001A00BC">
        <w:rPr>
          <w:rFonts w:ascii="Arial" w:hAnsi="Arial" w:cs="Arial"/>
          <w:sz w:val="20"/>
        </w:rPr>
        <w:t xml:space="preserve"> hoặc bản sao có chứng thực báo cáo đánh giá tác động môi </w:t>
      </w:r>
      <w:r w:rsidR="00B44813" w:rsidRPr="001A00BC">
        <w:rPr>
          <w:rFonts w:ascii="Arial" w:hAnsi="Arial" w:cs="Arial"/>
          <w:sz w:val="20"/>
        </w:rPr>
        <w:t>trường</w:t>
      </w:r>
      <w:r w:rsidR="00B0257E" w:rsidRPr="001A00BC">
        <w:rPr>
          <w:rFonts w:ascii="Arial" w:hAnsi="Arial" w:cs="Arial"/>
          <w:sz w:val="20"/>
        </w:rPr>
        <w:t xml:space="preserve"> được cơ quan nhà nước có thẩm quyền phê duyệt theo quy định của pháp luật;</w:t>
      </w:r>
    </w:p>
    <w:p w:rsidR="00B0257E" w:rsidRPr="001A00BC" w:rsidRDefault="00C94490" w:rsidP="00993C54">
      <w:pPr>
        <w:spacing w:before="120"/>
        <w:rPr>
          <w:rFonts w:ascii="Arial" w:hAnsi="Arial" w:cs="Arial"/>
          <w:sz w:val="20"/>
        </w:rPr>
      </w:pPr>
      <w:r w:rsidRPr="00D23A56">
        <w:rPr>
          <w:rFonts w:ascii="Arial" w:hAnsi="Arial" w:cs="Arial"/>
          <w:sz w:val="20"/>
        </w:rPr>
        <w:t xml:space="preserve">d) </w:t>
      </w:r>
      <w:r w:rsidR="00B0257E" w:rsidRPr="001A00BC">
        <w:rPr>
          <w:rFonts w:ascii="Arial" w:hAnsi="Arial" w:cs="Arial"/>
          <w:sz w:val="20"/>
        </w:rPr>
        <w:t xml:space="preserve">Bản sao kèm theo bản chính để đối chiếu hoặc bản sao có chứng thực giấy chứng nhận đăng ký doanh </w:t>
      </w:r>
      <w:r w:rsidR="00B44813" w:rsidRPr="001A00BC">
        <w:rPr>
          <w:rFonts w:ascii="Arial" w:hAnsi="Arial" w:cs="Arial"/>
          <w:sz w:val="20"/>
        </w:rPr>
        <w:t>nghi</w:t>
      </w:r>
      <w:r w:rsidR="00B0257E" w:rsidRPr="001A00BC">
        <w:rPr>
          <w:rFonts w:ascii="Arial" w:hAnsi="Arial" w:cs="Arial"/>
          <w:sz w:val="20"/>
        </w:rPr>
        <w:t xml:space="preserve">ệp (nếu là doanh </w:t>
      </w:r>
      <w:r w:rsidR="00B44813" w:rsidRPr="001A00BC">
        <w:rPr>
          <w:rFonts w:ascii="Arial" w:hAnsi="Arial" w:cs="Arial"/>
          <w:sz w:val="20"/>
        </w:rPr>
        <w:t>nghi</w:t>
      </w:r>
      <w:r w:rsidR="00B0257E" w:rsidRPr="001A00BC">
        <w:rPr>
          <w:rFonts w:ascii="Arial" w:hAnsi="Arial" w:cs="Arial"/>
          <w:sz w:val="20"/>
        </w:rPr>
        <w:t>ệp);</w:t>
      </w:r>
    </w:p>
    <w:p w:rsidR="00B0257E" w:rsidRPr="001A00BC" w:rsidRDefault="00B0257E" w:rsidP="00993C54">
      <w:pPr>
        <w:spacing w:before="120"/>
        <w:rPr>
          <w:rFonts w:ascii="Arial" w:hAnsi="Arial" w:cs="Arial"/>
          <w:sz w:val="20"/>
        </w:rPr>
      </w:pPr>
      <w:r w:rsidRPr="001A00BC">
        <w:rPr>
          <w:rFonts w:ascii="Arial" w:hAnsi="Arial" w:cs="Arial"/>
          <w:sz w:val="20"/>
        </w:rPr>
        <w:t xml:space="preserve">đ) Bản đồ khu vực </w:t>
      </w:r>
      <w:r w:rsidR="00B44813" w:rsidRPr="001A00BC">
        <w:rPr>
          <w:rFonts w:ascii="Arial" w:hAnsi="Arial" w:cs="Arial"/>
          <w:sz w:val="20"/>
        </w:rPr>
        <w:t>biển</w:t>
      </w:r>
      <w:r w:rsidRPr="001A00BC">
        <w:rPr>
          <w:rFonts w:ascii="Arial" w:hAnsi="Arial" w:cs="Arial"/>
          <w:sz w:val="20"/>
        </w:rPr>
        <w:t xml:space="preserve"> </w:t>
      </w:r>
      <w:r w:rsidR="00B44813" w:rsidRPr="001A00BC">
        <w:rPr>
          <w:rFonts w:ascii="Arial" w:hAnsi="Arial" w:cs="Arial"/>
          <w:sz w:val="20"/>
        </w:rPr>
        <w:t>đề</w:t>
      </w:r>
      <w:r w:rsidRPr="001A00BC">
        <w:rPr>
          <w:rFonts w:ascii="Arial" w:hAnsi="Arial" w:cs="Arial"/>
          <w:sz w:val="20"/>
        </w:rPr>
        <w:t xml:space="preserve"> nghị được sử dụng để </w:t>
      </w:r>
      <w:r w:rsidR="00160298" w:rsidRPr="001A00BC">
        <w:rPr>
          <w:rFonts w:ascii="Arial" w:hAnsi="Arial" w:cs="Arial"/>
          <w:sz w:val="20"/>
        </w:rPr>
        <w:t>nhận chìm</w:t>
      </w:r>
      <w:r w:rsidRPr="001A00BC">
        <w:rPr>
          <w:rFonts w:ascii="Arial" w:hAnsi="Arial" w:cs="Arial"/>
          <w:sz w:val="20"/>
        </w:rPr>
        <w:t xml:space="preserve"> được lập theo M</w:t>
      </w:r>
      <w:r w:rsidR="00C94490" w:rsidRPr="00D23A56">
        <w:rPr>
          <w:rFonts w:ascii="Arial" w:hAnsi="Arial" w:cs="Arial"/>
          <w:sz w:val="20"/>
        </w:rPr>
        <w:t>ẫ</w:t>
      </w:r>
      <w:r w:rsidRPr="001A00BC">
        <w:rPr>
          <w:rFonts w:ascii="Arial" w:hAnsi="Arial" w:cs="Arial"/>
          <w:sz w:val="20"/>
        </w:rPr>
        <w:t>u số 09 quy định tại Phụ lục của Nghị định này.</w:t>
      </w:r>
    </w:p>
    <w:p w:rsidR="00B0257E" w:rsidRPr="001A00BC" w:rsidRDefault="00C94490" w:rsidP="00993C54">
      <w:pPr>
        <w:spacing w:before="120"/>
        <w:rPr>
          <w:rFonts w:ascii="Arial" w:hAnsi="Arial" w:cs="Arial"/>
          <w:sz w:val="20"/>
        </w:rPr>
      </w:pPr>
      <w:r w:rsidRPr="00D23A56">
        <w:rPr>
          <w:rFonts w:ascii="Arial" w:hAnsi="Arial" w:cs="Arial"/>
          <w:sz w:val="20"/>
        </w:rPr>
        <w:t xml:space="preserve">2. </w:t>
      </w:r>
      <w:r w:rsidR="00B0257E" w:rsidRPr="001A00BC">
        <w:rPr>
          <w:rFonts w:ascii="Arial" w:hAnsi="Arial" w:cs="Arial"/>
          <w:sz w:val="20"/>
        </w:rPr>
        <w:t xml:space="preserve">Hồ sơ </w:t>
      </w:r>
      <w:r w:rsidR="00B44813" w:rsidRPr="001A00BC">
        <w:rPr>
          <w:rFonts w:ascii="Arial" w:hAnsi="Arial" w:cs="Arial"/>
          <w:sz w:val="20"/>
        </w:rPr>
        <w:t>đề</w:t>
      </w:r>
      <w:r w:rsidR="00B0257E" w:rsidRPr="001A00BC">
        <w:rPr>
          <w:rFonts w:ascii="Arial" w:hAnsi="Arial" w:cs="Arial"/>
          <w:sz w:val="20"/>
        </w:rPr>
        <w:t xml:space="preserve"> nghị cấp </w:t>
      </w:r>
      <w:r w:rsidR="00B44813" w:rsidRPr="001A00BC">
        <w:rPr>
          <w:rFonts w:ascii="Arial" w:hAnsi="Arial" w:cs="Arial"/>
          <w:sz w:val="20"/>
        </w:rPr>
        <w:t>lại</w:t>
      </w:r>
      <w:r w:rsidR="00B0257E" w:rsidRPr="001A00BC">
        <w:rPr>
          <w:rFonts w:ascii="Arial" w:hAnsi="Arial" w:cs="Arial"/>
          <w:sz w:val="20"/>
        </w:rPr>
        <w:t xml:space="preserve"> Giấy phép nhận chìm ở </w:t>
      </w:r>
      <w:r w:rsidR="00B44813" w:rsidRPr="001A00BC">
        <w:rPr>
          <w:rFonts w:ascii="Arial" w:hAnsi="Arial" w:cs="Arial"/>
          <w:sz w:val="20"/>
        </w:rPr>
        <w:t>biển</w:t>
      </w:r>
      <w:r w:rsidR="00B0257E" w:rsidRPr="001A00BC">
        <w:rPr>
          <w:rFonts w:ascii="Arial" w:hAnsi="Arial" w:cs="Arial"/>
          <w:sz w:val="20"/>
        </w:rPr>
        <w:t xml:space="preserve"> gồm:</w:t>
      </w:r>
    </w:p>
    <w:p w:rsidR="00B0257E" w:rsidRPr="001A00BC" w:rsidRDefault="00C94490"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 xml:space="preserve">Đơn </w:t>
      </w:r>
      <w:r w:rsidR="00B44813" w:rsidRPr="001A00BC">
        <w:rPr>
          <w:rFonts w:ascii="Arial" w:hAnsi="Arial" w:cs="Arial"/>
          <w:sz w:val="20"/>
        </w:rPr>
        <w:t>đề</w:t>
      </w:r>
      <w:r w:rsidR="00B0257E" w:rsidRPr="001A00BC">
        <w:rPr>
          <w:rFonts w:ascii="Arial" w:hAnsi="Arial" w:cs="Arial"/>
          <w:sz w:val="20"/>
        </w:rPr>
        <w:t xml:space="preserve"> nghị cấp </w:t>
      </w:r>
      <w:r w:rsidR="00B44813" w:rsidRPr="001A00BC">
        <w:rPr>
          <w:rFonts w:ascii="Arial" w:hAnsi="Arial" w:cs="Arial"/>
          <w:sz w:val="20"/>
        </w:rPr>
        <w:t>lại</w:t>
      </w:r>
      <w:r w:rsidR="00B0257E" w:rsidRPr="001A00BC">
        <w:rPr>
          <w:rFonts w:ascii="Arial" w:hAnsi="Arial" w:cs="Arial"/>
          <w:sz w:val="20"/>
        </w:rPr>
        <w:t xml:space="preserve"> Giấy phép nhận chìm ở </w:t>
      </w:r>
      <w:r w:rsidR="00B44813" w:rsidRPr="001A00BC">
        <w:rPr>
          <w:rFonts w:ascii="Arial" w:hAnsi="Arial" w:cs="Arial"/>
          <w:sz w:val="20"/>
        </w:rPr>
        <w:t>biển</w:t>
      </w:r>
      <w:r w:rsidR="00B0257E" w:rsidRPr="001A00BC">
        <w:rPr>
          <w:rFonts w:ascii="Arial" w:hAnsi="Arial" w:cs="Arial"/>
          <w:sz w:val="20"/>
        </w:rPr>
        <w:t>, trong đó</w:t>
      </w:r>
      <w:r w:rsidR="005E6252" w:rsidRPr="001A00BC">
        <w:rPr>
          <w:rFonts w:ascii="Arial" w:hAnsi="Arial" w:cs="Arial"/>
          <w:sz w:val="20"/>
        </w:rPr>
        <w:t xml:space="preserve"> </w:t>
      </w:r>
      <w:r w:rsidR="00B44813" w:rsidRPr="001A00BC">
        <w:rPr>
          <w:rFonts w:ascii="Arial" w:hAnsi="Arial" w:cs="Arial"/>
          <w:sz w:val="20"/>
        </w:rPr>
        <w:t>nêu</w:t>
      </w:r>
      <w:r w:rsidR="005E6252" w:rsidRPr="001A00BC">
        <w:rPr>
          <w:rFonts w:ascii="Arial" w:hAnsi="Arial" w:cs="Arial"/>
          <w:sz w:val="20"/>
        </w:rPr>
        <w:t xml:space="preserve"> </w:t>
      </w:r>
      <w:r w:rsidR="00B0257E" w:rsidRPr="001A00BC">
        <w:rPr>
          <w:rFonts w:ascii="Arial" w:hAnsi="Arial" w:cs="Arial"/>
          <w:sz w:val="20"/>
        </w:rPr>
        <w:t>rõ</w:t>
      </w:r>
      <w:r w:rsidR="005E6252" w:rsidRPr="001A00BC">
        <w:rPr>
          <w:rFonts w:ascii="Arial" w:hAnsi="Arial" w:cs="Arial"/>
          <w:sz w:val="20"/>
        </w:rPr>
        <w:t xml:space="preserve"> </w:t>
      </w:r>
      <w:r w:rsidR="00B0257E" w:rsidRPr="001A00BC">
        <w:rPr>
          <w:rFonts w:ascii="Arial" w:hAnsi="Arial" w:cs="Arial"/>
          <w:sz w:val="20"/>
        </w:rPr>
        <w:t>lý</w:t>
      </w:r>
      <w:r w:rsidRPr="00D23A56">
        <w:rPr>
          <w:rFonts w:ascii="Arial" w:hAnsi="Arial" w:cs="Arial"/>
          <w:sz w:val="20"/>
        </w:rPr>
        <w:t xml:space="preserve"> </w:t>
      </w:r>
      <w:r w:rsidR="00B0257E" w:rsidRPr="001A00BC">
        <w:rPr>
          <w:rFonts w:ascii="Arial" w:hAnsi="Arial" w:cs="Arial"/>
          <w:sz w:val="20"/>
        </w:rPr>
        <w:t xml:space="preserve">do </w:t>
      </w:r>
      <w:r w:rsidR="00B44813" w:rsidRPr="001A00BC">
        <w:rPr>
          <w:rFonts w:ascii="Arial" w:hAnsi="Arial" w:cs="Arial"/>
          <w:sz w:val="20"/>
        </w:rPr>
        <w:t>đề</w:t>
      </w:r>
      <w:r w:rsidR="00B0257E" w:rsidRPr="001A00BC">
        <w:rPr>
          <w:rFonts w:ascii="Arial" w:hAnsi="Arial" w:cs="Arial"/>
          <w:sz w:val="20"/>
        </w:rPr>
        <w:t xml:space="preserve"> nghị cấp </w:t>
      </w:r>
      <w:r w:rsidR="00B44813" w:rsidRPr="001A00BC">
        <w:rPr>
          <w:rFonts w:ascii="Arial" w:hAnsi="Arial" w:cs="Arial"/>
          <w:sz w:val="20"/>
        </w:rPr>
        <w:t>lại</w:t>
      </w:r>
      <w:r w:rsidR="00B0257E" w:rsidRPr="001A00BC">
        <w:rPr>
          <w:rFonts w:ascii="Arial" w:hAnsi="Arial" w:cs="Arial"/>
          <w:sz w:val="20"/>
        </w:rPr>
        <w:t xml:space="preserve"> được lập theo M</w:t>
      </w:r>
      <w:r w:rsidRPr="00D23A56">
        <w:rPr>
          <w:rFonts w:ascii="Arial" w:hAnsi="Arial" w:cs="Arial"/>
          <w:sz w:val="20"/>
        </w:rPr>
        <w:t>ẫ</w:t>
      </w:r>
      <w:r w:rsidR="00B0257E" w:rsidRPr="001A00BC">
        <w:rPr>
          <w:rFonts w:ascii="Arial" w:hAnsi="Arial" w:cs="Arial"/>
          <w:sz w:val="20"/>
        </w:rPr>
        <w:t>u số 05 quy định tại Phụ</w:t>
      </w:r>
      <w:r w:rsidR="005E6252" w:rsidRPr="001A00BC">
        <w:rPr>
          <w:rFonts w:ascii="Arial" w:hAnsi="Arial" w:cs="Arial"/>
          <w:sz w:val="20"/>
        </w:rPr>
        <w:t xml:space="preserve"> </w:t>
      </w:r>
      <w:r w:rsidR="00B0257E" w:rsidRPr="001A00BC">
        <w:rPr>
          <w:rFonts w:ascii="Arial" w:hAnsi="Arial" w:cs="Arial"/>
          <w:sz w:val="20"/>
        </w:rPr>
        <w:t>lục</w:t>
      </w:r>
      <w:r w:rsidR="005E6252" w:rsidRPr="001A00BC">
        <w:rPr>
          <w:rFonts w:ascii="Arial" w:hAnsi="Arial" w:cs="Arial"/>
          <w:sz w:val="20"/>
        </w:rPr>
        <w:t xml:space="preserve"> </w:t>
      </w:r>
      <w:r w:rsidR="00B0257E" w:rsidRPr="001A00BC">
        <w:rPr>
          <w:rFonts w:ascii="Arial" w:hAnsi="Arial" w:cs="Arial"/>
          <w:sz w:val="20"/>
        </w:rPr>
        <w:t>của</w:t>
      </w:r>
      <w:r w:rsidR="005E6252" w:rsidRPr="001A00BC">
        <w:rPr>
          <w:rFonts w:ascii="Arial" w:hAnsi="Arial" w:cs="Arial"/>
          <w:sz w:val="20"/>
        </w:rPr>
        <w:t xml:space="preserve"> </w:t>
      </w:r>
      <w:r w:rsidR="00B0257E" w:rsidRPr="001A00BC">
        <w:rPr>
          <w:rFonts w:ascii="Arial" w:hAnsi="Arial" w:cs="Arial"/>
          <w:sz w:val="20"/>
        </w:rPr>
        <w:t>Nghị</w:t>
      </w:r>
      <w:r w:rsidRPr="00D23A56">
        <w:rPr>
          <w:rFonts w:ascii="Arial" w:hAnsi="Arial" w:cs="Arial"/>
          <w:sz w:val="20"/>
        </w:rPr>
        <w:t xml:space="preserve"> </w:t>
      </w:r>
      <w:r w:rsidR="00B0257E" w:rsidRPr="001A00BC">
        <w:rPr>
          <w:rFonts w:ascii="Arial" w:hAnsi="Arial" w:cs="Arial"/>
          <w:sz w:val="20"/>
        </w:rPr>
        <w:t>định này;</w:t>
      </w:r>
    </w:p>
    <w:p w:rsidR="00B0257E" w:rsidRPr="001A00BC" w:rsidRDefault="000D2210"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 xml:space="preserve">Báo cáo </w:t>
      </w:r>
      <w:r w:rsidR="00B44813" w:rsidRPr="001A00BC">
        <w:rPr>
          <w:rFonts w:ascii="Arial" w:hAnsi="Arial" w:cs="Arial"/>
          <w:sz w:val="20"/>
        </w:rPr>
        <w:t>tình</w:t>
      </w:r>
      <w:r w:rsidR="00B0257E" w:rsidRPr="001A00BC">
        <w:rPr>
          <w:rFonts w:ascii="Arial" w:hAnsi="Arial" w:cs="Arial"/>
          <w:sz w:val="20"/>
        </w:rPr>
        <w:t xml:space="preserve"> h</w:t>
      </w:r>
      <w:r w:rsidRPr="00D23A56">
        <w:rPr>
          <w:rFonts w:ascii="Arial" w:hAnsi="Arial" w:cs="Arial"/>
          <w:sz w:val="20"/>
        </w:rPr>
        <w:t>ì</w:t>
      </w:r>
      <w:r w:rsidR="00B0257E" w:rsidRPr="001A00BC">
        <w:rPr>
          <w:rFonts w:ascii="Arial" w:hAnsi="Arial" w:cs="Arial"/>
          <w:sz w:val="20"/>
        </w:rPr>
        <w:t xml:space="preserve">nh, kết quả hoạt động nhận chìm ở </w:t>
      </w:r>
      <w:r w:rsidR="00B44813" w:rsidRPr="001A00BC">
        <w:rPr>
          <w:rFonts w:ascii="Arial" w:hAnsi="Arial" w:cs="Arial"/>
          <w:sz w:val="20"/>
        </w:rPr>
        <w:t>biển</w:t>
      </w:r>
      <w:r w:rsidR="00B0257E" w:rsidRPr="001A00BC">
        <w:rPr>
          <w:rFonts w:ascii="Arial" w:hAnsi="Arial" w:cs="Arial"/>
          <w:sz w:val="20"/>
        </w:rPr>
        <w:t xml:space="preserve">; công tác bảo vệ môi </w:t>
      </w:r>
      <w:r w:rsidR="00B44813" w:rsidRPr="001A00BC">
        <w:rPr>
          <w:rFonts w:ascii="Arial" w:hAnsi="Arial" w:cs="Arial"/>
          <w:sz w:val="20"/>
        </w:rPr>
        <w:t>trường</w:t>
      </w:r>
      <w:r w:rsidR="00B0257E" w:rsidRPr="001A00BC">
        <w:rPr>
          <w:rFonts w:ascii="Arial" w:hAnsi="Arial" w:cs="Arial"/>
          <w:sz w:val="20"/>
        </w:rPr>
        <w:t xml:space="preserve"> và việc thực hiện các nghĩa vụ theo quy định của pháp luật tính đến thời </w:t>
      </w:r>
      <w:r w:rsidR="001A00BC" w:rsidRPr="001A00BC">
        <w:rPr>
          <w:rFonts w:ascii="Arial" w:hAnsi="Arial" w:cs="Arial"/>
          <w:sz w:val="20"/>
        </w:rPr>
        <w:t>Điểm</w:t>
      </w:r>
      <w:r w:rsidR="00B0257E" w:rsidRPr="001A00BC">
        <w:rPr>
          <w:rFonts w:ascii="Arial" w:hAnsi="Arial" w:cs="Arial"/>
          <w:sz w:val="20"/>
        </w:rPr>
        <w:t xml:space="preserve"> </w:t>
      </w:r>
      <w:r w:rsidR="00B44813" w:rsidRPr="001A00BC">
        <w:rPr>
          <w:rFonts w:ascii="Arial" w:hAnsi="Arial" w:cs="Arial"/>
          <w:sz w:val="20"/>
        </w:rPr>
        <w:t>đề</w:t>
      </w:r>
      <w:r w:rsidR="00B0257E" w:rsidRPr="001A00BC">
        <w:rPr>
          <w:rFonts w:ascii="Arial" w:hAnsi="Arial" w:cs="Arial"/>
          <w:sz w:val="20"/>
        </w:rPr>
        <w:t xml:space="preserve"> nghị cấp </w:t>
      </w:r>
      <w:r w:rsidR="00B44813" w:rsidRPr="001A00BC">
        <w:rPr>
          <w:rFonts w:ascii="Arial" w:hAnsi="Arial" w:cs="Arial"/>
          <w:sz w:val="20"/>
        </w:rPr>
        <w:t>lại</w:t>
      </w:r>
      <w:r w:rsidR="00B0257E" w:rsidRPr="001A00BC">
        <w:rPr>
          <w:rFonts w:ascii="Arial" w:hAnsi="Arial" w:cs="Arial"/>
          <w:sz w:val="20"/>
        </w:rPr>
        <w:t xml:space="preserve"> Giấy phép nhận chìm ở </w:t>
      </w:r>
      <w:r w:rsidR="00B44813" w:rsidRPr="001A00BC">
        <w:rPr>
          <w:rFonts w:ascii="Arial" w:hAnsi="Arial" w:cs="Arial"/>
          <w:sz w:val="20"/>
        </w:rPr>
        <w:t>biển</w:t>
      </w:r>
      <w:r w:rsidR="00B0257E" w:rsidRPr="001A00BC">
        <w:rPr>
          <w:rFonts w:ascii="Arial" w:hAnsi="Arial" w:cs="Arial"/>
          <w:sz w:val="20"/>
        </w:rPr>
        <w:t>.</w:t>
      </w:r>
    </w:p>
    <w:p w:rsidR="00B0257E" w:rsidRPr="001A00BC" w:rsidRDefault="000D2210" w:rsidP="00993C54">
      <w:pPr>
        <w:spacing w:before="120"/>
        <w:rPr>
          <w:rFonts w:ascii="Arial" w:hAnsi="Arial" w:cs="Arial"/>
          <w:sz w:val="20"/>
        </w:rPr>
      </w:pPr>
      <w:r w:rsidRPr="00D23A56">
        <w:rPr>
          <w:rFonts w:ascii="Arial" w:hAnsi="Arial" w:cs="Arial"/>
          <w:sz w:val="20"/>
        </w:rPr>
        <w:t xml:space="preserve">3. </w:t>
      </w:r>
      <w:r w:rsidR="00B0257E" w:rsidRPr="001A00BC">
        <w:rPr>
          <w:rFonts w:ascii="Arial" w:hAnsi="Arial" w:cs="Arial"/>
          <w:sz w:val="20"/>
        </w:rPr>
        <w:t xml:space="preserve">Hồ sơ </w:t>
      </w:r>
      <w:r w:rsidR="00B44813" w:rsidRPr="001A00BC">
        <w:rPr>
          <w:rFonts w:ascii="Arial" w:hAnsi="Arial" w:cs="Arial"/>
          <w:sz w:val="20"/>
        </w:rPr>
        <w:t>đề</w:t>
      </w:r>
      <w:r w:rsidR="00B0257E" w:rsidRPr="001A00BC">
        <w:rPr>
          <w:rFonts w:ascii="Arial" w:hAnsi="Arial" w:cs="Arial"/>
          <w:sz w:val="20"/>
        </w:rPr>
        <w:t xml:space="preserve"> nghị gia hạn Giấy phép nhận chìm ở </w:t>
      </w:r>
      <w:r w:rsidR="00B44813" w:rsidRPr="001A00BC">
        <w:rPr>
          <w:rFonts w:ascii="Arial" w:hAnsi="Arial" w:cs="Arial"/>
          <w:sz w:val="20"/>
        </w:rPr>
        <w:t>biển</w:t>
      </w:r>
      <w:r w:rsidR="00B0257E" w:rsidRPr="001A00BC">
        <w:rPr>
          <w:rFonts w:ascii="Arial" w:hAnsi="Arial" w:cs="Arial"/>
          <w:sz w:val="20"/>
        </w:rPr>
        <w:t xml:space="preserve"> gồm:</w:t>
      </w:r>
    </w:p>
    <w:p w:rsidR="00B0257E" w:rsidRPr="001A00BC" w:rsidRDefault="000D2210"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 xml:space="preserve">Đơn </w:t>
      </w:r>
      <w:r w:rsidR="00B44813" w:rsidRPr="001A00BC">
        <w:rPr>
          <w:rFonts w:ascii="Arial" w:hAnsi="Arial" w:cs="Arial"/>
          <w:sz w:val="20"/>
        </w:rPr>
        <w:t>đề</w:t>
      </w:r>
      <w:r w:rsidR="00B0257E" w:rsidRPr="001A00BC">
        <w:rPr>
          <w:rFonts w:ascii="Arial" w:hAnsi="Arial" w:cs="Arial"/>
          <w:sz w:val="20"/>
        </w:rPr>
        <w:t xml:space="preserve"> nghị gia hạn Giấy phép nhận chìm ở </w:t>
      </w:r>
      <w:r w:rsidR="00B44813" w:rsidRPr="001A00BC">
        <w:rPr>
          <w:rFonts w:ascii="Arial" w:hAnsi="Arial" w:cs="Arial"/>
          <w:sz w:val="20"/>
        </w:rPr>
        <w:t>biển</w:t>
      </w:r>
      <w:r w:rsidR="00B0257E" w:rsidRPr="001A00BC">
        <w:rPr>
          <w:rFonts w:ascii="Arial" w:hAnsi="Arial" w:cs="Arial"/>
          <w:sz w:val="20"/>
        </w:rPr>
        <w:t xml:space="preserve"> được lập theo M</w:t>
      </w:r>
      <w:r w:rsidRPr="00D23A56">
        <w:rPr>
          <w:rFonts w:ascii="Arial" w:hAnsi="Arial" w:cs="Arial"/>
          <w:sz w:val="20"/>
        </w:rPr>
        <w:t>ẫ</w:t>
      </w:r>
      <w:r w:rsidR="00B0257E" w:rsidRPr="001A00BC">
        <w:rPr>
          <w:rFonts w:ascii="Arial" w:hAnsi="Arial" w:cs="Arial"/>
          <w:sz w:val="20"/>
        </w:rPr>
        <w:t>u số 06 quy định tại Phụ lục của Nghị định này;</w:t>
      </w:r>
    </w:p>
    <w:p w:rsidR="00B0257E" w:rsidRPr="001A00BC" w:rsidRDefault="000D2210"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 xml:space="preserve">Giấy phép nhận chìm ở </w:t>
      </w:r>
      <w:r w:rsidR="00B44813" w:rsidRPr="001A00BC">
        <w:rPr>
          <w:rFonts w:ascii="Arial" w:hAnsi="Arial" w:cs="Arial"/>
          <w:sz w:val="20"/>
        </w:rPr>
        <w:t>biển</w:t>
      </w:r>
      <w:r w:rsidR="00B0257E" w:rsidRPr="001A00BC">
        <w:rPr>
          <w:rFonts w:ascii="Arial" w:hAnsi="Arial" w:cs="Arial"/>
          <w:sz w:val="20"/>
        </w:rPr>
        <w:t xml:space="preserve"> đã được cấp;</w:t>
      </w:r>
    </w:p>
    <w:p w:rsidR="00B0257E" w:rsidRPr="001A00BC" w:rsidRDefault="000D2210" w:rsidP="00993C54">
      <w:pPr>
        <w:spacing w:before="120"/>
        <w:rPr>
          <w:rFonts w:ascii="Arial" w:hAnsi="Arial" w:cs="Arial"/>
          <w:sz w:val="20"/>
        </w:rPr>
      </w:pPr>
      <w:r w:rsidRPr="00D23A56">
        <w:rPr>
          <w:rFonts w:ascii="Arial" w:hAnsi="Arial" w:cs="Arial"/>
          <w:sz w:val="20"/>
        </w:rPr>
        <w:t xml:space="preserve">c) </w:t>
      </w:r>
      <w:r w:rsidRPr="001A00BC">
        <w:rPr>
          <w:rFonts w:ascii="Arial" w:hAnsi="Arial" w:cs="Arial"/>
          <w:sz w:val="20"/>
        </w:rPr>
        <w:t xml:space="preserve">Báo cáo </w:t>
      </w:r>
      <w:r w:rsidR="00B44813" w:rsidRPr="001A00BC">
        <w:rPr>
          <w:rFonts w:ascii="Arial" w:hAnsi="Arial" w:cs="Arial"/>
          <w:sz w:val="20"/>
        </w:rPr>
        <w:t>tình</w:t>
      </w:r>
      <w:r w:rsidR="00B0257E" w:rsidRPr="001A00BC">
        <w:rPr>
          <w:rFonts w:ascii="Arial" w:hAnsi="Arial" w:cs="Arial"/>
          <w:sz w:val="20"/>
        </w:rPr>
        <w:t xml:space="preserve"> hình, kết quả hoạt động nhận chìm ở </w:t>
      </w:r>
      <w:r w:rsidR="00B44813" w:rsidRPr="001A00BC">
        <w:rPr>
          <w:rFonts w:ascii="Arial" w:hAnsi="Arial" w:cs="Arial"/>
          <w:sz w:val="20"/>
        </w:rPr>
        <w:t>biển</w:t>
      </w:r>
      <w:r w:rsidR="00B0257E" w:rsidRPr="001A00BC">
        <w:rPr>
          <w:rFonts w:ascii="Arial" w:hAnsi="Arial" w:cs="Arial"/>
          <w:sz w:val="20"/>
        </w:rPr>
        <w:t xml:space="preserve">; công tác bảo vệ môi </w:t>
      </w:r>
      <w:r w:rsidR="00B44813" w:rsidRPr="001A00BC">
        <w:rPr>
          <w:rFonts w:ascii="Arial" w:hAnsi="Arial" w:cs="Arial"/>
          <w:sz w:val="20"/>
        </w:rPr>
        <w:t>trường</w:t>
      </w:r>
      <w:r w:rsidR="00B0257E" w:rsidRPr="001A00BC">
        <w:rPr>
          <w:rFonts w:ascii="Arial" w:hAnsi="Arial" w:cs="Arial"/>
          <w:sz w:val="20"/>
        </w:rPr>
        <w:t xml:space="preserve"> và việc thực hiện các nghĩa vụ theo quy định của pháp luật tính đến thời </w:t>
      </w:r>
      <w:r w:rsidR="001A00BC" w:rsidRPr="001A00BC">
        <w:rPr>
          <w:rFonts w:ascii="Arial" w:hAnsi="Arial" w:cs="Arial"/>
          <w:sz w:val="20"/>
        </w:rPr>
        <w:t>Điểm</w:t>
      </w:r>
      <w:r w:rsidR="00B0257E" w:rsidRPr="001A00BC">
        <w:rPr>
          <w:rFonts w:ascii="Arial" w:hAnsi="Arial" w:cs="Arial"/>
          <w:sz w:val="20"/>
        </w:rPr>
        <w:t xml:space="preserve"> </w:t>
      </w:r>
      <w:r w:rsidR="00B44813" w:rsidRPr="001A00BC">
        <w:rPr>
          <w:rFonts w:ascii="Arial" w:hAnsi="Arial" w:cs="Arial"/>
          <w:sz w:val="20"/>
        </w:rPr>
        <w:t>đề</w:t>
      </w:r>
      <w:r w:rsidR="00B0257E" w:rsidRPr="001A00BC">
        <w:rPr>
          <w:rFonts w:ascii="Arial" w:hAnsi="Arial" w:cs="Arial"/>
          <w:sz w:val="20"/>
        </w:rPr>
        <w:t xml:space="preserve"> nghị gia hạn.</w:t>
      </w:r>
    </w:p>
    <w:p w:rsidR="00B0257E" w:rsidRPr="001A00BC" w:rsidRDefault="000D2210" w:rsidP="00993C54">
      <w:pPr>
        <w:spacing w:before="120"/>
        <w:rPr>
          <w:rFonts w:ascii="Arial" w:hAnsi="Arial" w:cs="Arial"/>
          <w:sz w:val="20"/>
        </w:rPr>
      </w:pPr>
      <w:r w:rsidRPr="00D23A56">
        <w:rPr>
          <w:rFonts w:ascii="Arial" w:hAnsi="Arial" w:cs="Arial"/>
          <w:sz w:val="20"/>
        </w:rPr>
        <w:t xml:space="preserve">4. </w:t>
      </w:r>
      <w:r w:rsidR="00B0257E" w:rsidRPr="001A00BC">
        <w:rPr>
          <w:rFonts w:ascii="Arial" w:hAnsi="Arial" w:cs="Arial"/>
          <w:sz w:val="20"/>
        </w:rPr>
        <w:t xml:space="preserve">Hồ sơ </w:t>
      </w:r>
      <w:r w:rsidRPr="00D23A56">
        <w:rPr>
          <w:rFonts w:ascii="Arial" w:hAnsi="Arial" w:cs="Arial"/>
          <w:sz w:val="20"/>
        </w:rPr>
        <w:t>tr</w:t>
      </w:r>
      <w:r w:rsidR="00B0257E" w:rsidRPr="001A00BC">
        <w:rPr>
          <w:rFonts w:ascii="Arial" w:hAnsi="Arial" w:cs="Arial"/>
          <w:sz w:val="20"/>
        </w:rPr>
        <w:t xml:space="preserve">ả </w:t>
      </w:r>
      <w:r w:rsidR="00B44813" w:rsidRPr="001A00BC">
        <w:rPr>
          <w:rFonts w:ascii="Arial" w:hAnsi="Arial" w:cs="Arial"/>
          <w:sz w:val="20"/>
        </w:rPr>
        <w:t>lại</w:t>
      </w:r>
      <w:r w:rsidR="00B0257E" w:rsidRPr="001A00BC">
        <w:rPr>
          <w:rFonts w:ascii="Arial" w:hAnsi="Arial" w:cs="Arial"/>
          <w:sz w:val="20"/>
        </w:rPr>
        <w:t xml:space="preserve"> Giấy phép nhận chìm ở </w:t>
      </w:r>
      <w:r w:rsidR="00B44813" w:rsidRPr="001A00BC">
        <w:rPr>
          <w:rFonts w:ascii="Arial" w:hAnsi="Arial" w:cs="Arial"/>
          <w:sz w:val="20"/>
        </w:rPr>
        <w:t>biển</w:t>
      </w:r>
      <w:r w:rsidR="00B0257E" w:rsidRPr="001A00BC">
        <w:rPr>
          <w:rFonts w:ascii="Arial" w:hAnsi="Arial" w:cs="Arial"/>
          <w:sz w:val="20"/>
        </w:rPr>
        <w:t>:</w:t>
      </w:r>
    </w:p>
    <w:p w:rsidR="00B0257E" w:rsidRPr="001A00BC" w:rsidRDefault="000D2210"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 xml:space="preserve">Đơn </w:t>
      </w:r>
      <w:r w:rsidR="00B44813" w:rsidRPr="001A00BC">
        <w:rPr>
          <w:rFonts w:ascii="Arial" w:hAnsi="Arial" w:cs="Arial"/>
          <w:sz w:val="20"/>
        </w:rPr>
        <w:t>đề</w:t>
      </w:r>
      <w:r w:rsidR="00B0257E" w:rsidRPr="001A00BC">
        <w:rPr>
          <w:rFonts w:ascii="Arial" w:hAnsi="Arial" w:cs="Arial"/>
          <w:sz w:val="20"/>
        </w:rPr>
        <w:t xml:space="preserve"> nghị trả </w:t>
      </w:r>
      <w:r w:rsidR="00B44813" w:rsidRPr="001A00BC">
        <w:rPr>
          <w:rFonts w:ascii="Arial" w:hAnsi="Arial" w:cs="Arial"/>
          <w:sz w:val="20"/>
        </w:rPr>
        <w:t>lại</w:t>
      </w:r>
      <w:r w:rsidR="00B0257E" w:rsidRPr="001A00BC">
        <w:rPr>
          <w:rFonts w:ascii="Arial" w:hAnsi="Arial" w:cs="Arial"/>
          <w:sz w:val="20"/>
        </w:rPr>
        <w:t xml:space="preserve"> Giấy phép </w:t>
      </w:r>
      <w:r w:rsidR="00160298" w:rsidRPr="001A00BC">
        <w:rPr>
          <w:rFonts w:ascii="Arial" w:hAnsi="Arial" w:cs="Arial"/>
          <w:sz w:val="20"/>
        </w:rPr>
        <w:t>nhận chìm</w:t>
      </w:r>
      <w:r w:rsidR="00B0257E" w:rsidRPr="001A00BC">
        <w:rPr>
          <w:rFonts w:ascii="Arial" w:hAnsi="Arial" w:cs="Arial"/>
          <w:sz w:val="20"/>
        </w:rPr>
        <w:t xml:space="preserve"> ở </w:t>
      </w:r>
      <w:r w:rsidR="00B44813" w:rsidRPr="001A00BC">
        <w:rPr>
          <w:rFonts w:ascii="Arial" w:hAnsi="Arial" w:cs="Arial"/>
          <w:sz w:val="20"/>
        </w:rPr>
        <w:t>biển</w:t>
      </w:r>
      <w:r w:rsidR="00B0257E" w:rsidRPr="001A00BC">
        <w:rPr>
          <w:rFonts w:ascii="Arial" w:hAnsi="Arial" w:cs="Arial"/>
          <w:sz w:val="20"/>
        </w:rPr>
        <w:t xml:space="preserve"> được lậ</w:t>
      </w:r>
      <w:r w:rsidRPr="001A00BC">
        <w:rPr>
          <w:rFonts w:ascii="Arial" w:hAnsi="Arial" w:cs="Arial"/>
          <w:sz w:val="20"/>
        </w:rPr>
        <w:t>p theo M</w:t>
      </w:r>
      <w:r w:rsidRPr="00D23A56">
        <w:rPr>
          <w:rFonts w:ascii="Arial" w:hAnsi="Arial" w:cs="Arial"/>
          <w:sz w:val="20"/>
        </w:rPr>
        <w:t>ẫ</w:t>
      </w:r>
      <w:r w:rsidR="00B0257E" w:rsidRPr="001A00BC">
        <w:rPr>
          <w:rFonts w:ascii="Arial" w:hAnsi="Arial" w:cs="Arial"/>
          <w:sz w:val="20"/>
        </w:rPr>
        <w:t>u số 07 quy định tại Phụ lục của Nghị định này;</w:t>
      </w:r>
    </w:p>
    <w:p w:rsidR="00B0257E" w:rsidRPr="001A00BC" w:rsidRDefault="000D2210"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 xml:space="preserve">Giấy phép nhận chìm ở </w:t>
      </w:r>
      <w:r w:rsidR="00B44813" w:rsidRPr="001A00BC">
        <w:rPr>
          <w:rFonts w:ascii="Arial" w:hAnsi="Arial" w:cs="Arial"/>
          <w:sz w:val="20"/>
        </w:rPr>
        <w:t>biển</w:t>
      </w:r>
      <w:r w:rsidR="00B0257E" w:rsidRPr="001A00BC">
        <w:rPr>
          <w:rFonts w:ascii="Arial" w:hAnsi="Arial" w:cs="Arial"/>
          <w:sz w:val="20"/>
        </w:rPr>
        <w:t xml:space="preserve"> đã được cấp;</w:t>
      </w:r>
    </w:p>
    <w:p w:rsidR="00B0257E" w:rsidRPr="001A00BC" w:rsidRDefault="000D2210" w:rsidP="00993C54">
      <w:pPr>
        <w:spacing w:before="120"/>
        <w:rPr>
          <w:rFonts w:ascii="Arial" w:hAnsi="Arial" w:cs="Arial"/>
          <w:sz w:val="20"/>
        </w:rPr>
      </w:pPr>
      <w:r w:rsidRPr="00D23A56">
        <w:rPr>
          <w:rFonts w:ascii="Arial" w:hAnsi="Arial" w:cs="Arial"/>
          <w:sz w:val="20"/>
        </w:rPr>
        <w:t xml:space="preserve">c) </w:t>
      </w:r>
      <w:r w:rsidR="00B0257E" w:rsidRPr="001A00BC">
        <w:rPr>
          <w:rFonts w:ascii="Arial" w:hAnsi="Arial" w:cs="Arial"/>
          <w:sz w:val="20"/>
        </w:rPr>
        <w:t xml:space="preserve">Báo cáo </w:t>
      </w:r>
      <w:r w:rsidR="00B44813" w:rsidRPr="001A00BC">
        <w:rPr>
          <w:rFonts w:ascii="Arial" w:hAnsi="Arial" w:cs="Arial"/>
          <w:sz w:val="20"/>
        </w:rPr>
        <w:t>tình</w:t>
      </w:r>
      <w:r w:rsidR="00B0257E" w:rsidRPr="001A00BC">
        <w:rPr>
          <w:rFonts w:ascii="Arial" w:hAnsi="Arial" w:cs="Arial"/>
          <w:sz w:val="20"/>
        </w:rPr>
        <w:t xml:space="preserve"> hình, kết quả hoạt động nhận chìm ở </w:t>
      </w:r>
      <w:r w:rsidR="00B44813" w:rsidRPr="001A00BC">
        <w:rPr>
          <w:rFonts w:ascii="Arial" w:hAnsi="Arial" w:cs="Arial"/>
          <w:sz w:val="20"/>
        </w:rPr>
        <w:t>biển</w:t>
      </w:r>
      <w:r w:rsidR="00B0257E" w:rsidRPr="001A00BC">
        <w:rPr>
          <w:rFonts w:ascii="Arial" w:hAnsi="Arial" w:cs="Arial"/>
          <w:sz w:val="20"/>
        </w:rPr>
        <w:t xml:space="preserve">; công tác bảo vệ môi </w:t>
      </w:r>
      <w:r w:rsidR="00B44813" w:rsidRPr="001A00BC">
        <w:rPr>
          <w:rFonts w:ascii="Arial" w:hAnsi="Arial" w:cs="Arial"/>
          <w:sz w:val="20"/>
        </w:rPr>
        <w:t>trường</w:t>
      </w:r>
      <w:r w:rsidR="00B0257E" w:rsidRPr="001A00BC">
        <w:rPr>
          <w:rFonts w:ascii="Arial" w:hAnsi="Arial" w:cs="Arial"/>
          <w:sz w:val="20"/>
        </w:rPr>
        <w:t xml:space="preserve"> và việc thực hiện các nghĩa vụ theo quy định của pháp luật tính đến thời </w:t>
      </w:r>
      <w:r w:rsidR="001A00BC" w:rsidRPr="001A00BC">
        <w:rPr>
          <w:rFonts w:ascii="Arial" w:hAnsi="Arial" w:cs="Arial"/>
          <w:sz w:val="20"/>
        </w:rPr>
        <w:t>Điểm</w:t>
      </w:r>
      <w:r w:rsidR="00B0257E" w:rsidRPr="001A00BC">
        <w:rPr>
          <w:rFonts w:ascii="Arial" w:hAnsi="Arial" w:cs="Arial"/>
          <w:sz w:val="20"/>
        </w:rPr>
        <w:t xml:space="preserve"> </w:t>
      </w:r>
      <w:r w:rsidR="00B44813" w:rsidRPr="001A00BC">
        <w:rPr>
          <w:rFonts w:ascii="Arial" w:hAnsi="Arial" w:cs="Arial"/>
          <w:sz w:val="20"/>
        </w:rPr>
        <w:t>đề</w:t>
      </w:r>
      <w:r w:rsidR="00B0257E" w:rsidRPr="001A00BC">
        <w:rPr>
          <w:rFonts w:ascii="Arial" w:hAnsi="Arial" w:cs="Arial"/>
          <w:sz w:val="20"/>
        </w:rPr>
        <w:t xml:space="preserve"> nghị trả </w:t>
      </w:r>
      <w:r w:rsidR="00B44813" w:rsidRPr="001A00BC">
        <w:rPr>
          <w:rFonts w:ascii="Arial" w:hAnsi="Arial" w:cs="Arial"/>
          <w:sz w:val="20"/>
        </w:rPr>
        <w:t>lại</w:t>
      </w:r>
      <w:r w:rsidR="00B0257E" w:rsidRPr="001A00BC">
        <w:rPr>
          <w:rFonts w:ascii="Arial" w:hAnsi="Arial" w:cs="Arial"/>
          <w:sz w:val="20"/>
        </w:rPr>
        <w:t>.</w:t>
      </w:r>
    </w:p>
    <w:p w:rsidR="00B0257E" w:rsidRPr="001A00BC" w:rsidRDefault="000D2210" w:rsidP="00993C54">
      <w:pPr>
        <w:spacing w:before="120"/>
        <w:rPr>
          <w:rFonts w:ascii="Arial" w:hAnsi="Arial" w:cs="Arial"/>
          <w:sz w:val="20"/>
        </w:rPr>
      </w:pPr>
      <w:r w:rsidRPr="00D23A56">
        <w:rPr>
          <w:rFonts w:ascii="Arial" w:hAnsi="Arial" w:cs="Arial"/>
          <w:sz w:val="20"/>
        </w:rPr>
        <w:t xml:space="preserve">5. </w:t>
      </w:r>
      <w:r w:rsidR="00B0257E" w:rsidRPr="001A00BC">
        <w:rPr>
          <w:rFonts w:ascii="Arial" w:hAnsi="Arial" w:cs="Arial"/>
          <w:sz w:val="20"/>
        </w:rPr>
        <w:t xml:space="preserve">Hồ sơ </w:t>
      </w:r>
      <w:r w:rsidR="00B44813" w:rsidRPr="001A00BC">
        <w:rPr>
          <w:rFonts w:ascii="Arial" w:hAnsi="Arial" w:cs="Arial"/>
          <w:sz w:val="20"/>
        </w:rPr>
        <w:t>đề</w:t>
      </w:r>
      <w:r w:rsidR="00B0257E" w:rsidRPr="001A00BC">
        <w:rPr>
          <w:rFonts w:ascii="Arial" w:hAnsi="Arial" w:cs="Arial"/>
          <w:sz w:val="20"/>
        </w:rPr>
        <w:t xml:space="preserve"> nghị sửa đổi,</w:t>
      </w:r>
      <w:r w:rsidR="005E6252" w:rsidRPr="001A00BC">
        <w:rPr>
          <w:rFonts w:ascii="Arial" w:hAnsi="Arial" w:cs="Arial"/>
          <w:sz w:val="20"/>
        </w:rPr>
        <w:t xml:space="preserve"> </w:t>
      </w:r>
      <w:r w:rsidR="00B0257E" w:rsidRPr="001A00BC">
        <w:rPr>
          <w:rFonts w:ascii="Arial" w:hAnsi="Arial" w:cs="Arial"/>
          <w:sz w:val="20"/>
        </w:rPr>
        <w:t>bổ sung</w:t>
      </w:r>
      <w:r w:rsidR="005E6252" w:rsidRPr="001A00BC">
        <w:rPr>
          <w:rFonts w:ascii="Arial" w:hAnsi="Arial" w:cs="Arial"/>
          <w:sz w:val="20"/>
        </w:rPr>
        <w:t xml:space="preserve"> </w:t>
      </w:r>
      <w:r w:rsidR="00B0257E" w:rsidRPr="001A00BC">
        <w:rPr>
          <w:rFonts w:ascii="Arial" w:hAnsi="Arial" w:cs="Arial"/>
          <w:sz w:val="20"/>
        </w:rPr>
        <w:t>Giấy</w:t>
      </w:r>
      <w:r w:rsidR="005E6252" w:rsidRPr="001A00BC">
        <w:rPr>
          <w:rFonts w:ascii="Arial" w:hAnsi="Arial" w:cs="Arial"/>
          <w:sz w:val="20"/>
        </w:rPr>
        <w:t xml:space="preserve"> </w:t>
      </w:r>
      <w:r w:rsidR="00B0257E" w:rsidRPr="001A00BC">
        <w:rPr>
          <w:rFonts w:ascii="Arial" w:hAnsi="Arial" w:cs="Arial"/>
          <w:sz w:val="20"/>
        </w:rPr>
        <w:t xml:space="preserve">phép nhận chìm ở </w:t>
      </w:r>
      <w:r w:rsidR="00B44813" w:rsidRPr="001A00BC">
        <w:rPr>
          <w:rFonts w:ascii="Arial" w:hAnsi="Arial" w:cs="Arial"/>
          <w:sz w:val="20"/>
        </w:rPr>
        <w:t>biển</w:t>
      </w:r>
      <w:r w:rsidR="00B0257E" w:rsidRPr="001A00BC">
        <w:rPr>
          <w:rFonts w:ascii="Arial" w:hAnsi="Arial" w:cs="Arial"/>
          <w:sz w:val="20"/>
        </w:rPr>
        <w:t xml:space="preserve"> gồm:</w:t>
      </w:r>
    </w:p>
    <w:p w:rsidR="00B0257E" w:rsidRPr="001A00BC" w:rsidRDefault="000D2210"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 xml:space="preserve">Đơn </w:t>
      </w:r>
      <w:r w:rsidR="00B44813" w:rsidRPr="001A00BC">
        <w:rPr>
          <w:rFonts w:ascii="Arial" w:hAnsi="Arial" w:cs="Arial"/>
          <w:sz w:val="20"/>
        </w:rPr>
        <w:t>đề</w:t>
      </w:r>
      <w:r w:rsidR="00B0257E" w:rsidRPr="001A00BC">
        <w:rPr>
          <w:rFonts w:ascii="Arial" w:hAnsi="Arial" w:cs="Arial"/>
          <w:sz w:val="20"/>
        </w:rPr>
        <w:t xml:space="preserve"> nghị sửa đổi,</w:t>
      </w:r>
      <w:r w:rsidR="005E6252" w:rsidRPr="001A00BC">
        <w:rPr>
          <w:rFonts w:ascii="Arial" w:hAnsi="Arial" w:cs="Arial"/>
          <w:sz w:val="20"/>
        </w:rPr>
        <w:t xml:space="preserve"> </w:t>
      </w:r>
      <w:r w:rsidR="00B0257E" w:rsidRPr="001A00BC">
        <w:rPr>
          <w:rFonts w:ascii="Arial" w:hAnsi="Arial" w:cs="Arial"/>
          <w:sz w:val="20"/>
        </w:rPr>
        <w:t>bổ sung</w:t>
      </w:r>
      <w:r w:rsidR="005E6252" w:rsidRPr="001A00BC">
        <w:rPr>
          <w:rFonts w:ascii="Arial" w:hAnsi="Arial" w:cs="Arial"/>
          <w:sz w:val="20"/>
        </w:rPr>
        <w:t xml:space="preserve"> </w:t>
      </w:r>
      <w:r w:rsidR="00B0257E" w:rsidRPr="001A00BC">
        <w:rPr>
          <w:rFonts w:ascii="Arial" w:hAnsi="Arial" w:cs="Arial"/>
          <w:sz w:val="20"/>
        </w:rPr>
        <w:t>Giấy</w:t>
      </w:r>
      <w:r w:rsidR="005E6252" w:rsidRPr="001A00BC">
        <w:rPr>
          <w:rFonts w:ascii="Arial" w:hAnsi="Arial" w:cs="Arial"/>
          <w:sz w:val="20"/>
        </w:rPr>
        <w:t xml:space="preserve"> </w:t>
      </w:r>
      <w:r w:rsidR="00B0257E" w:rsidRPr="001A00BC">
        <w:rPr>
          <w:rFonts w:ascii="Arial" w:hAnsi="Arial" w:cs="Arial"/>
          <w:sz w:val="20"/>
        </w:rPr>
        <w:t xml:space="preserve">phép nhận chìm </w:t>
      </w:r>
      <w:r w:rsidRPr="00D23A56">
        <w:rPr>
          <w:rFonts w:ascii="Arial" w:hAnsi="Arial" w:cs="Arial"/>
          <w:sz w:val="20"/>
        </w:rPr>
        <w:t>ở</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trong</w:t>
      </w:r>
      <w:r w:rsidR="005E6252" w:rsidRPr="001A00BC">
        <w:rPr>
          <w:rFonts w:ascii="Arial" w:hAnsi="Arial" w:cs="Arial"/>
          <w:sz w:val="20"/>
        </w:rPr>
        <w:t xml:space="preserve"> </w:t>
      </w:r>
      <w:r w:rsidR="00B0257E" w:rsidRPr="001A00BC">
        <w:rPr>
          <w:rFonts w:ascii="Arial" w:hAnsi="Arial" w:cs="Arial"/>
          <w:sz w:val="20"/>
        </w:rPr>
        <w:t>đó</w:t>
      </w:r>
      <w:r w:rsidRPr="00D23A56">
        <w:rPr>
          <w:rFonts w:ascii="Arial" w:hAnsi="Arial" w:cs="Arial"/>
          <w:sz w:val="20"/>
        </w:rPr>
        <w:t xml:space="preserve"> </w:t>
      </w:r>
      <w:r w:rsidR="00B44813" w:rsidRPr="001A00BC">
        <w:rPr>
          <w:rFonts w:ascii="Arial" w:hAnsi="Arial" w:cs="Arial"/>
          <w:sz w:val="20"/>
        </w:rPr>
        <w:t>nêu</w:t>
      </w:r>
      <w:r w:rsidR="00B0257E" w:rsidRPr="001A00BC">
        <w:rPr>
          <w:rFonts w:ascii="Arial" w:hAnsi="Arial" w:cs="Arial"/>
          <w:sz w:val="20"/>
        </w:rPr>
        <w:t xml:space="preserve"> rõ lý do </w:t>
      </w:r>
      <w:r w:rsidR="00B44813" w:rsidRPr="001A00BC">
        <w:rPr>
          <w:rFonts w:ascii="Arial" w:hAnsi="Arial" w:cs="Arial"/>
          <w:sz w:val="20"/>
        </w:rPr>
        <w:t>đề</w:t>
      </w:r>
      <w:r w:rsidR="00B0257E" w:rsidRPr="001A00BC">
        <w:rPr>
          <w:rFonts w:ascii="Arial" w:hAnsi="Arial" w:cs="Arial"/>
          <w:sz w:val="20"/>
        </w:rPr>
        <w:t xml:space="preserve"> nghị sửa đ</w:t>
      </w:r>
      <w:r w:rsidRPr="00D23A56">
        <w:rPr>
          <w:rFonts w:ascii="Arial" w:hAnsi="Arial" w:cs="Arial"/>
          <w:sz w:val="20"/>
        </w:rPr>
        <w:t>ổ</w:t>
      </w:r>
      <w:r w:rsidR="00B0257E" w:rsidRPr="001A00BC">
        <w:rPr>
          <w:rFonts w:ascii="Arial" w:hAnsi="Arial" w:cs="Arial"/>
          <w:sz w:val="20"/>
        </w:rPr>
        <w:t>i,</w:t>
      </w:r>
      <w:r w:rsidR="005E6252" w:rsidRPr="001A00BC">
        <w:rPr>
          <w:rFonts w:ascii="Arial" w:hAnsi="Arial" w:cs="Arial"/>
          <w:sz w:val="20"/>
        </w:rPr>
        <w:t xml:space="preserve"> </w:t>
      </w:r>
      <w:r w:rsidR="00B0257E" w:rsidRPr="001A00BC">
        <w:rPr>
          <w:rFonts w:ascii="Arial" w:hAnsi="Arial" w:cs="Arial"/>
          <w:sz w:val="20"/>
        </w:rPr>
        <w:t>bổ sung</w:t>
      </w:r>
      <w:r w:rsidR="005E6252" w:rsidRPr="001A00BC">
        <w:rPr>
          <w:rFonts w:ascii="Arial" w:hAnsi="Arial" w:cs="Arial"/>
          <w:sz w:val="20"/>
        </w:rPr>
        <w:t xml:space="preserve"> </w:t>
      </w:r>
      <w:r w:rsidR="00B0257E" w:rsidRPr="001A00BC">
        <w:rPr>
          <w:rFonts w:ascii="Arial" w:hAnsi="Arial" w:cs="Arial"/>
          <w:sz w:val="20"/>
        </w:rPr>
        <w:t>được</w:t>
      </w:r>
      <w:r w:rsidR="005E6252" w:rsidRPr="001A00BC">
        <w:rPr>
          <w:rFonts w:ascii="Arial" w:hAnsi="Arial" w:cs="Arial"/>
          <w:sz w:val="20"/>
        </w:rPr>
        <w:t xml:space="preserve"> </w:t>
      </w:r>
      <w:r w:rsidRPr="00D23A56">
        <w:rPr>
          <w:rFonts w:ascii="Arial" w:hAnsi="Arial" w:cs="Arial"/>
          <w:sz w:val="20"/>
        </w:rPr>
        <w:t>l</w:t>
      </w:r>
      <w:r w:rsidR="00B0257E" w:rsidRPr="001A00BC">
        <w:rPr>
          <w:rFonts w:ascii="Arial" w:hAnsi="Arial" w:cs="Arial"/>
          <w:sz w:val="20"/>
        </w:rPr>
        <w:t>ậ</w:t>
      </w:r>
      <w:r w:rsidRPr="001A00BC">
        <w:rPr>
          <w:rFonts w:ascii="Arial" w:hAnsi="Arial" w:cs="Arial"/>
          <w:sz w:val="20"/>
        </w:rPr>
        <w:t>p theo M</w:t>
      </w:r>
      <w:r w:rsidRPr="00D23A56">
        <w:rPr>
          <w:rFonts w:ascii="Arial" w:hAnsi="Arial" w:cs="Arial"/>
          <w:sz w:val="20"/>
        </w:rPr>
        <w:t>ẫ</w:t>
      </w:r>
      <w:r w:rsidRPr="001A00BC">
        <w:rPr>
          <w:rFonts w:ascii="Arial" w:hAnsi="Arial" w:cs="Arial"/>
          <w:sz w:val="20"/>
        </w:rPr>
        <w:t>u s</w:t>
      </w:r>
      <w:r w:rsidRPr="00D23A56">
        <w:rPr>
          <w:rFonts w:ascii="Arial" w:hAnsi="Arial" w:cs="Arial"/>
          <w:sz w:val="20"/>
        </w:rPr>
        <w:t>ố</w:t>
      </w:r>
      <w:r w:rsidR="00B0257E" w:rsidRPr="001A00BC">
        <w:rPr>
          <w:rFonts w:ascii="Arial" w:hAnsi="Arial" w:cs="Arial"/>
          <w:sz w:val="20"/>
        </w:rPr>
        <w:t xml:space="preserve"> 08 quy định</w:t>
      </w:r>
      <w:r w:rsidR="005E6252" w:rsidRPr="001A00BC">
        <w:rPr>
          <w:rFonts w:ascii="Arial" w:hAnsi="Arial" w:cs="Arial"/>
          <w:sz w:val="20"/>
        </w:rPr>
        <w:t xml:space="preserve"> </w:t>
      </w:r>
      <w:r w:rsidR="00B0257E" w:rsidRPr="001A00BC">
        <w:rPr>
          <w:rFonts w:ascii="Arial" w:hAnsi="Arial" w:cs="Arial"/>
          <w:sz w:val="20"/>
        </w:rPr>
        <w:t>tại</w:t>
      </w:r>
      <w:r w:rsidRPr="00D23A56">
        <w:rPr>
          <w:rFonts w:ascii="Arial" w:hAnsi="Arial" w:cs="Arial"/>
          <w:sz w:val="20"/>
        </w:rPr>
        <w:t xml:space="preserve"> </w:t>
      </w:r>
      <w:r w:rsidR="00B0257E" w:rsidRPr="001A00BC">
        <w:rPr>
          <w:rFonts w:ascii="Arial" w:hAnsi="Arial" w:cs="Arial"/>
          <w:sz w:val="20"/>
        </w:rPr>
        <w:t>Phụ lục của Nghị định này;</w:t>
      </w:r>
    </w:p>
    <w:p w:rsidR="00B0257E" w:rsidRPr="001A00BC" w:rsidRDefault="000D2210"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 xml:space="preserve">Giấy phép </w:t>
      </w:r>
      <w:r w:rsidR="00160298" w:rsidRPr="001A00BC">
        <w:rPr>
          <w:rFonts w:ascii="Arial" w:hAnsi="Arial" w:cs="Arial"/>
          <w:sz w:val="20"/>
        </w:rPr>
        <w:t>nhận chìm</w:t>
      </w:r>
      <w:r w:rsidR="00B0257E" w:rsidRPr="001A00BC">
        <w:rPr>
          <w:rFonts w:ascii="Arial" w:hAnsi="Arial" w:cs="Arial"/>
          <w:sz w:val="20"/>
        </w:rPr>
        <w:t xml:space="preserve"> ở </w:t>
      </w:r>
      <w:r w:rsidR="00B44813" w:rsidRPr="001A00BC">
        <w:rPr>
          <w:rFonts w:ascii="Arial" w:hAnsi="Arial" w:cs="Arial"/>
          <w:sz w:val="20"/>
        </w:rPr>
        <w:t>biển</w:t>
      </w:r>
      <w:r w:rsidR="00B0257E" w:rsidRPr="001A00BC">
        <w:rPr>
          <w:rFonts w:ascii="Arial" w:hAnsi="Arial" w:cs="Arial"/>
          <w:sz w:val="20"/>
        </w:rPr>
        <w:t xml:space="preserve"> đã được cấp;</w:t>
      </w:r>
    </w:p>
    <w:p w:rsidR="00B0257E" w:rsidRPr="001A00BC" w:rsidRDefault="000D2210" w:rsidP="00993C54">
      <w:pPr>
        <w:spacing w:before="120"/>
        <w:rPr>
          <w:rFonts w:ascii="Arial" w:hAnsi="Arial" w:cs="Arial"/>
          <w:sz w:val="20"/>
        </w:rPr>
      </w:pPr>
      <w:r w:rsidRPr="00D23A56">
        <w:rPr>
          <w:rFonts w:ascii="Arial" w:hAnsi="Arial" w:cs="Arial"/>
          <w:sz w:val="20"/>
        </w:rPr>
        <w:t xml:space="preserve">c) </w:t>
      </w:r>
      <w:r w:rsidR="00B0257E" w:rsidRPr="001A00BC">
        <w:rPr>
          <w:rFonts w:ascii="Arial" w:hAnsi="Arial" w:cs="Arial"/>
          <w:sz w:val="20"/>
        </w:rPr>
        <w:t xml:space="preserve">Báo cáo </w:t>
      </w:r>
      <w:r w:rsidR="00B44813" w:rsidRPr="001A00BC">
        <w:rPr>
          <w:rFonts w:ascii="Arial" w:hAnsi="Arial" w:cs="Arial"/>
          <w:sz w:val="20"/>
        </w:rPr>
        <w:t>tình</w:t>
      </w:r>
      <w:r w:rsidR="00B0257E" w:rsidRPr="001A00BC">
        <w:rPr>
          <w:rFonts w:ascii="Arial" w:hAnsi="Arial" w:cs="Arial"/>
          <w:sz w:val="20"/>
        </w:rPr>
        <w:t xml:space="preserve"> hình, kết quả hoạt động nhận chìm ở </w:t>
      </w:r>
      <w:r w:rsidR="00B44813" w:rsidRPr="001A00BC">
        <w:rPr>
          <w:rFonts w:ascii="Arial" w:hAnsi="Arial" w:cs="Arial"/>
          <w:sz w:val="20"/>
        </w:rPr>
        <w:t>biển</w:t>
      </w:r>
      <w:r w:rsidR="00B0257E" w:rsidRPr="001A00BC">
        <w:rPr>
          <w:rFonts w:ascii="Arial" w:hAnsi="Arial" w:cs="Arial"/>
          <w:sz w:val="20"/>
        </w:rPr>
        <w:t xml:space="preserve">; công tác bảo vệ môi </w:t>
      </w:r>
      <w:r w:rsidR="00B44813" w:rsidRPr="001A00BC">
        <w:rPr>
          <w:rFonts w:ascii="Arial" w:hAnsi="Arial" w:cs="Arial"/>
          <w:sz w:val="20"/>
        </w:rPr>
        <w:t>trường</w:t>
      </w:r>
      <w:r w:rsidR="00B0257E" w:rsidRPr="001A00BC">
        <w:rPr>
          <w:rFonts w:ascii="Arial" w:hAnsi="Arial" w:cs="Arial"/>
          <w:sz w:val="20"/>
        </w:rPr>
        <w:t xml:space="preserve"> và việc thực hiện các nghĩa vụ theo quy định của pháp luật tính đến thời </w:t>
      </w:r>
      <w:r w:rsidR="001A00BC" w:rsidRPr="001A00BC">
        <w:rPr>
          <w:rFonts w:ascii="Arial" w:hAnsi="Arial" w:cs="Arial"/>
          <w:sz w:val="20"/>
        </w:rPr>
        <w:t>Điểm</w:t>
      </w:r>
      <w:r w:rsidR="00B0257E" w:rsidRPr="001A00BC">
        <w:rPr>
          <w:rFonts w:ascii="Arial" w:hAnsi="Arial" w:cs="Arial"/>
          <w:sz w:val="20"/>
        </w:rPr>
        <w:t xml:space="preserve"> </w:t>
      </w:r>
      <w:r w:rsidR="00B44813" w:rsidRPr="001A00BC">
        <w:rPr>
          <w:rFonts w:ascii="Arial" w:hAnsi="Arial" w:cs="Arial"/>
          <w:sz w:val="20"/>
        </w:rPr>
        <w:t>đề</w:t>
      </w:r>
      <w:r w:rsidR="00B0257E" w:rsidRPr="001A00BC">
        <w:rPr>
          <w:rFonts w:ascii="Arial" w:hAnsi="Arial" w:cs="Arial"/>
          <w:sz w:val="20"/>
        </w:rPr>
        <w:t xml:space="preserve"> nghị sửa đổi, bổ sung Giấy phép nhận chìm ở </w:t>
      </w:r>
      <w:r w:rsidR="00B44813" w:rsidRPr="001A00BC">
        <w:rPr>
          <w:rFonts w:ascii="Arial" w:hAnsi="Arial" w:cs="Arial"/>
          <w:sz w:val="20"/>
        </w:rPr>
        <w:t>biển</w:t>
      </w:r>
      <w:r w:rsidR="00B0257E" w:rsidRPr="001A00BC">
        <w:rPr>
          <w:rFonts w:ascii="Arial" w:hAnsi="Arial" w:cs="Arial"/>
          <w:sz w:val="20"/>
        </w:rPr>
        <w:t>;</w:t>
      </w:r>
    </w:p>
    <w:p w:rsidR="00B0257E" w:rsidRPr="001A00BC" w:rsidRDefault="0039161A" w:rsidP="00993C54">
      <w:pPr>
        <w:spacing w:before="120"/>
        <w:rPr>
          <w:rFonts w:ascii="Arial" w:hAnsi="Arial" w:cs="Arial"/>
          <w:sz w:val="20"/>
        </w:rPr>
      </w:pPr>
      <w:r w:rsidRPr="00D23A56">
        <w:rPr>
          <w:rFonts w:ascii="Arial" w:hAnsi="Arial" w:cs="Arial"/>
          <w:sz w:val="20"/>
        </w:rPr>
        <w:t>d</w:t>
      </w:r>
      <w:r w:rsidR="00B0257E" w:rsidRPr="001A00BC">
        <w:rPr>
          <w:rFonts w:ascii="Arial" w:hAnsi="Arial" w:cs="Arial"/>
          <w:sz w:val="20"/>
        </w:rPr>
        <w:t xml:space="preserve">) Bản sao kèm theo bản chính để đối chiếu hoặc bản sao có chứng thực báo cáo đánh giá tác động môi </w:t>
      </w:r>
      <w:r w:rsidR="00B44813" w:rsidRPr="001A00BC">
        <w:rPr>
          <w:rFonts w:ascii="Arial" w:hAnsi="Arial" w:cs="Arial"/>
          <w:sz w:val="20"/>
        </w:rPr>
        <w:t>trường</w:t>
      </w:r>
      <w:r w:rsidR="00B0257E" w:rsidRPr="001A00BC">
        <w:rPr>
          <w:rFonts w:ascii="Arial" w:hAnsi="Arial" w:cs="Arial"/>
          <w:sz w:val="20"/>
        </w:rPr>
        <w:t xml:space="preserve"> được cơ quan nhà nước có thẩm quyền phê duyệt theo qu</w:t>
      </w:r>
      <w:r w:rsidR="000D2210" w:rsidRPr="00D23A56">
        <w:rPr>
          <w:rFonts w:ascii="Arial" w:hAnsi="Arial" w:cs="Arial"/>
          <w:sz w:val="20"/>
        </w:rPr>
        <w:t>y</w:t>
      </w:r>
      <w:r w:rsidR="00B0257E" w:rsidRPr="001A00BC">
        <w:rPr>
          <w:rFonts w:ascii="Arial" w:hAnsi="Arial" w:cs="Arial"/>
          <w:sz w:val="20"/>
        </w:rPr>
        <w:t xml:space="preserve"> định của pháp luật về bảo vệ môi </w:t>
      </w:r>
      <w:r w:rsidR="00B44813" w:rsidRPr="001A00BC">
        <w:rPr>
          <w:rFonts w:ascii="Arial" w:hAnsi="Arial" w:cs="Arial"/>
          <w:sz w:val="20"/>
        </w:rPr>
        <w:t>trường</w:t>
      </w:r>
      <w:r w:rsidR="00B0257E" w:rsidRPr="001A00BC">
        <w:rPr>
          <w:rFonts w:ascii="Arial" w:hAnsi="Arial" w:cs="Arial"/>
          <w:sz w:val="20"/>
        </w:rPr>
        <w:t xml:space="preserve"> trong </w:t>
      </w:r>
      <w:r w:rsidR="00B44813" w:rsidRPr="001A00BC">
        <w:rPr>
          <w:rFonts w:ascii="Arial" w:hAnsi="Arial" w:cs="Arial"/>
          <w:sz w:val="20"/>
        </w:rPr>
        <w:t>trường</w:t>
      </w:r>
      <w:r w:rsidR="00B0257E" w:rsidRPr="001A00BC">
        <w:rPr>
          <w:rFonts w:ascii="Arial" w:hAnsi="Arial" w:cs="Arial"/>
          <w:sz w:val="20"/>
        </w:rPr>
        <w:t xml:space="preserve"> hợp </w:t>
      </w:r>
      <w:r w:rsidR="00B44813" w:rsidRPr="001A00BC">
        <w:rPr>
          <w:rFonts w:ascii="Arial" w:hAnsi="Arial" w:cs="Arial"/>
          <w:sz w:val="20"/>
        </w:rPr>
        <w:t>đề</w:t>
      </w:r>
      <w:r w:rsidR="00B0257E" w:rsidRPr="001A00BC">
        <w:rPr>
          <w:rFonts w:ascii="Arial" w:hAnsi="Arial" w:cs="Arial"/>
          <w:sz w:val="20"/>
        </w:rPr>
        <w:t xml:space="preserve"> nghị sửa đổi, bổ sung Giấy phép nhận chìm ở </w:t>
      </w:r>
      <w:r w:rsidR="00B44813" w:rsidRPr="001A00BC">
        <w:rPr>
          <w:rFonts w:ascii="Arial" w:hAnsi="Arial" w:cs="Arial"/>
          <w:sz w:val="20"/>
        </w:rPr>
        <w:t>biển</w:t>
      </w:r>
      <w:r w:rsidR="00B0257E" w:rsidRPr="001A00BC">
        <w:rPr>
          <w:rFonts w:ascii="Arial" w:hAnsi="Arial" w:cs="Arial"/>
          <w:sz w:val="20"/>
        </w:rPr>
        <w:t xml:space="preserve"> do có sự thay đổi quy mô nhận chìm; ranh giới, diện tích khu vực </w:t>
      </w:r>
      <w:r w:rsidR="00B44813" w:rsidRPr="001A00BC">
        <w:rPr>
          <w:rFonts w:ascii="Arial" w:hAnsi="Arial" w:cs="Arial"/>
          <w:sz w:val="20"/>
        </w:rPr>
        <w:t>biển</w:t>
      </w:r>
      <w:r w:rsidR="00B0257E" w:rsidRPr="001A00BC">
        <w:rPr>
          <w:rFonts w:ascii="Arial" w:hAnsi="Arial" w:cs="Arial"/>
          <w:sz w:val="20"/>
        </w:rPr>
        <w:t xml:space="preserve"> sử dụ</w:t>
      </w:r>
      <w:r w:rsidR="000D2210" w:rsidRPr="001A00BC">
        <w:rPr>
          <w:rFonts w:ascii="Arial" w:hAnsi="Arial" w:cs="Arial"/>
          <w:sz w:val="20"/>
        </w:rPr>
        <w:t>ng đ</w:t>
      </w:r>
      <w:r w:rsidR="000D2210" w:rsidRPr="00D23A56">
        <w:rPr>
          <w:rFonts w:ascii="Arial" w:hAnsi="Arial" w:cs="Arial"/>
          <w:sz w:val="20"/>
        </w:rPr>
        <w:t>ể</w:t>
      </w:r>
      <w:r w:rsidR="00B0257E" w:rsidRPr="001A00BC">
        <w:rPr>
          <w:rFonts w:ascii="Arial" w:hAnsi="Arial" w:cs="Arial"/>
          <w:sz w:val="20"/>
        </w:rPr>
        <w:t xml:space="preserve"> nhận chìm; cách thức nhận chìm;</w:t>
      </w:r>
    </w:p>
    <w:p w:rsidR="00B0257E" w:rsidRPr="001A00BC" w:rsidRDefault="00B0257E" w:rsidP="00993C54">
      <w:pPr>
        <w:spacing w:before="120"/>
        <w:rPr>
          <w:rFonts w:ascii="Arial" w:hAnsi="Arial" w:cs="Arial"/>
          <w:sz w:val="20"/>
        </w:rPr>
      </w:pPr>
      <w:r w:rsidRPr="001A00BC">
        <w:rPr>
          <w:rFonts w:ascii="Arial" w:hAnsi="Arial" w:cs="Arial"/>
          <w:sz w:val="20"/>
        </w:rPr>
        <w:t xml:space="preserve">đ) Bản sao kèm theo bản chính để đối chiếu hoặc bản sao có chứng thực văn bản chứng </w:t>
      </w:r>
      <w:r w:rsidR="00B44813" w:rsidRPr="001A00BC">
        <w:rPr>
          <w:rFonts w:ascii="Arial" w:hAnsi="Arial" w:cs="Arial"/>
          <w:sz w:val="20"/>
        </w:rPr>
        <w:t>minh</w:t>
      </w:r>
      <w:r w:rsidRPr="001A00BC">
        <w:rPr>
          <w:rFonts w:ascii="Arial" w:hAnsi="Arial" w:cs="Arial"/>
          <w:sz w:val="20"/>
        </w:rPr>
        <w:t xml:space="preserve"> việc tổ chức, cá nhân được phép nhận chìm ở </w:t>
      </w:r>
      <w:r w:rsidR="00B44813" w:rsidRPr="001A00BC">
        <w:rPr>
          <w:rFonts w:ascii="Arial" w:hAnsi="Arial" w:cs="Arial"/>
          <w:sz w:val="20"/>
        </w:rPr>
        <w:t>biển</w:t>
      </w:r>
      <w:r w:rsidRPr="001A00BC">
        <w:rPr>
          <w:rFonts w:ascii="Arial" w:hAnsi="Arial" w:cs="Arial"/>
          <w:sz w:val="20"/>
        </w:rPr>
        <w:t xml:space="preserve"> thay đổi tên trong </w:t>
      </w:r>
      <w:r w:rsidR="00B44813" w:rsidRPr="001A00BC">
        <w:rPr>
          <w:rFonts w:ascii="Arial" w:hAnsi="Arial" w:cs="Arial"/>
          <w:sz w:val="20"/>
        </w:rPr>
        <w:t>trường</w:t>
      </w:r>
      <w:r w:rsidR="00B62010" w:rsidRPr="001A00BC">
        <w:rPr>
          <w:rFonts w:ascii="Arial" w:hAnsi="Arial" w:cs="Arial"/>
          <w:sz w:val="20"/>
        </w:rPr>
        <w:t xml:space="preserve"> hợp</w:t>
      </w:r>
      <w:r w:rsidRPr="001A00BC">
        <w:rPr>
          <w:rFonts w:ascii="Arial" w:hAnsi="Arial" w:cs="Arial"/>
          <w:sz w:val="20"/>
        </w:rPr>
        <w:t xml:space="preserve"> </w:t>
      </w:r>
      <w:r w:rsidR="00B44813" w:rsidRPr="001A00BC">
        <w:rPr>
          <w:rFonts w:ascii="Arial" w:hAnsi="Arial" w:cs="Arial"/>
          <w:sz w:val="20"/>
        </w:rPr>
        <w:t>đề</w:t>
      </w:r>
      <w:r w:rsidRPr="001A00BC">
        <w:rPr>
          <w:rFonts w:ascii="Arial" w:hAnsi="Arial" w:cs="Arial"/>
          <w:sz w:val="20"/>
        </w:rPr>
        <w:t xml:space="preserve"> nghị sửa đổi, bổ sung Giấy phép nhận chìm ở </w:t>
      </w:r>
      <w:r w:rsidR="00B44813" w:rsidRPr="001A00BC">
        <w:rPr>
          <w:rFonts w:ascii="Arial" w:hAnsi="Arial" w:cs="Arial"/>
          <w:sz w:val="20"/>
        </w:rPr>
        <w:t>biển</w:t>
      </w:r>
      <w:r w:rsidRPr="001A00BC">
        <w:rPr>
          <w:rFonts w:ascii="Arial" w:hAnsi="Arial" w:cs="Arial"/>
          <w:sz w:val="20"/>
        </w:rPr>
        <w:t xml:space="preserve"> do thay đổi tên;</w:t>
      </w:r>
    </w:p>
    <w:p w:rsidR="00B0257E" w:rsidRPr="001A00BC" w:rsidRDefault="000D2210" w:rsidP="00993C54">
      <w:pPr>
        <w:spacing w:before="120"/>
        <w:rPr>
          <w:rFonts w:ascii="Arial" w:hAnsi="Arial" w:cs="Arial"/>
          <w:sz w:val="20"/>
        </w:rPr>
      </w:pPr>
      <w:r w:rsidRPr="00D23A56">
        <w:rPr>
          <w:rFonts w:ascii="Arial" w:hAnsi="Arial" w:cs="Arial"/>
          <w:sz w:val="20"/>
        </w:rPr>
        <w:t xml:space="preserve">e) </w:t>
      </w:r>
      <w:r w:rsidR="00B0257E" w:rsidRPr="001A00BC">
        <w:rPr>
          <w:rFonts w:ascii="Arial" w:hAnsi="Arial" w:cs="Arial"/>
          <w:sz w:val="20"/>
        </w:rPr>
        <w:t xml:space="preserve">Bản đồ khu vực </w:t>
      </w:r>
      <w:r w:rsidR="00B44813" w:rsidRPr="001A00BC">
        <w:rPr>
          <w:rFonts w:ascii="Arial" w:hAnsi="Arial" w:cs="Arial"/>
          <w:sz w:val="20"/>
        </w:rPr>
        <w:t>biển</w:t>
      </w:r>
      <w:r w:rsidR="00B0257E" w:rsidRPr="001A00BC">
        <w:rPr>
          <w:rFonts w:ascii="Arial" w:hAnsi="Arial" w:cs="Arial"/>
          <w:sz w:val="20"/>
        </w:rPr>
        <w:t xml:space="preserve"> trong </w:t>
      </w:r>
      <w:r w:rsidR="00B44813" w:rsidRPr="001A00BC">
        <w:rPr>
          <w:rFonts w:ascii="Arial" w:hAnsi="Arial" w:cs="Arial"/>
          <w:sz w:val="20"/>
        </w:rPr>
        <w:t>trường</w:t>
      </w:r>
      <w:r w:rsidR="00B0257E" w:rsidRPr="001A00BC">
        <w:rPr>
          <w:rFonts w:ascii="Arial" w:hAnsi="Arial" w:cs="Arial"/>
          <w:sz w:val="20"/>
        </w:rPr>
        <w:t xml:space="preserve"> hợp c</w:t>
      </w:r>
      <w:r w:rsidRPr="00D23A56">
        <w:rPr>
          <w:rFonts w:ascii="Arial" w:hAnsi="Arial" w:cs="Arial"/>
          <w:sz w:val="20"/>
        </w:rPr>
        <w:t>ó</w:t>
      </w:r>
      <w:r w:rsidR="00B0257E" w:rsidRPr="001A00BC">
        <w:rPr>
          <w:rFonts w:ascii="Arial" w:hAnsi="Arial" w:cs="Arial"/>
          <w:sz w:val="20"/>
        </w:rPr>
        <w:t xml:space="preserve"> sự thay đổi về ranh giới, diện tích khu vực </w:t>
      </w:r>
      <w:r w:rsidR="00B44813" w:rsidRPr="001A00BC">
        <w:rPr>
          <w:rFonts w:ascii="Arial" w:hAnsi="Arial" w:cs="Arial"/>
          <w:sz w:val="20"/>
        </w:rPr>
        <w:t>biển</w:t>
      </w:r>
      <w:r w:rsidR="00B0257E" w:rsidRPr="001A00BC">
        <w:rPr>
          <w:rFonts w:ascii="Arial" w:hAnsi="Arial" w:cs="Arial"/>
          <w:sz w:val="20"/>
        </w:rPr>
        <w:t xml:space="preserve"> </w:t>
      </w:r>
      <w:r w:rsidR="00B44813" w:rsidRPr="001A00BC">
        <w:rPr>
          <w:rFonts w:ascii="Arial" w:hAnsi="Arial" w:cs="Arial"/>
          <w:sz w:val="20"/>
        </w:rPr>
        <w:t>đề</w:t>
      </w:r>
      <w:r w:rsidR="00B0257E" w:rsidRPr="001A00BC">
        <w:rPr>
          <w:rFonts w:ascii="Arial" w:hAnsi="Arial" w:cs="Arial"/>
          <w:sz w:val="20"/>
        </w:rPr>
        <w:t xml:space="preserve"> nghị </w:t>
      </w:r>
      <w:r w:rsidR="00B62010" w:rsidRPr="001A00BC">
        <w:rPr>
          <w:rFonts w:ascii="Arial" w:hAnsi="Arial" w:cs="Arial"/>
          <w:sz w:val="20"/>
        </w:rPr>
        <w:t>sử dụng</w:t>
      </w:r>
      <w:r w:rsidR="00B0257E" w:rsidRPr="001A00BC">
        <w:rPr>
          <w:rFonts w:ascii="Arial" w:hAnsi="Arial" w:cs="Arial"/>
          <w:sz w:val="20"/>
        </w:rPr>
        <w:t xml:space="preserve"> để nhận chìm được lậ</w:t>
      </w:r>
      <w:r w:rsidRPr="001A00BC">
        <w:rPr>
          <w:rFonts w:ascii="Arial" w:hAnsi="Arial" w:cs="Arial"/>
          <w:sz w:val="20"/>
        </w:rPr>
        <w:t>p theo M</w:t>
      </w:r>
      <w:r w:rsidRPr="00D23A56">
        <w:rPr>
          <w:rFonts w:ascii="Arial" w:hAnsi="Arial" w:cs="Arial"/>
          <w:sz w:val="20"/>
        </w:rPr>
        <w:t>ẫ</w:t>
      </w:r>
      <w:r w:rsidR="00B0257E" w:rsidRPr="001A00BC">
        <w:rPr>
          <w:rFonts w:ascii="Arial" w:hAnsi="Arial" w:cs="Arial"/>
          <w:sz w:val="20"/>
        </w:rPr>
        <w:t>u số 09 quy định tại Phụ lục của Nghị định này.</w:t>
      </w:r>
    </w:p>
    <w:p w:rsidR="00B0257E" w:rsidRPr="001A00BC" w:rsidRDefault="001A00BC" w:rsidP="00993C54">
      <w:pPr>
        <w:spacing w:before="120"/>
        <w:rPr>
          <w:rFonts w:ascii="Arial" w:hAnsi="Arial" w:cs="Arial"/>
          <w:b/>
          <w:sz w:val="20"/>
        </w:rPr>
      </w:pPr>
      <w:bookmarkStart w:id="106" w:name="dieu_55"/>
      <w:r w:rsidRPr="001A00BC">
        <w:rPr>
          <w:rFonts w:ascii="Arial" w:hAnsi="Arial" w:cs="Arial"/>
          <w:b/>
          <w:sz w:val="20"/>
        </w:rPr>
        <w:t>Điều</w:t>
      </w:r>
      <w:r w:rsidR="00B0257E" w:rsidRPr="001A00BC">
        <w:rPr>
          <w:rFonts w:ascii="Arial" w:hAnsi="Arial" w:cs="Arial"/>
          <w:b/>
          <w:sz w:val="20"/>
        </w:rPr>
        <w:t xml:space="preserve"> 55. Tiếp nhận và trả kết quả giải quyết hồ sơ </w:t>
      </w:r>
      <w:r w:rsidR="00B44813" w:rsidRPr="001A00BC">
        <w:rPr>
          <w:rFonts w:ascii="Arial" w:hAnsi="Arial" w:cs="Arial"/>
          <w:b/>
          <w:sz w:val="20"/>
        </w:rPr>
        <w:t>đề</w:t>
      </w:r>
      <w:r w:rsidR="00B0257E" w:rsidRPr="001A00BC">
        <w:rPr>
          <w:rFonts w:ascii="Arial" w:hAnsi="Arial" w:cs="Arial"/>
          <w:b/>
          <w:sz w:val="20"/>
        </w:rPr>
        <w:t xml:space="preserve"> nghị cấp, cấp </w:t>
      </w:r>
      <w:r w:rsidR="00B44813" w:rsidRPr="001A00BC">
        <w:rPr>
          <w:rFonts w:ascii="Arial" w:hAnsi="Arial" w:cs="Arial"/>
          <w:b/>
          <w:sz w:val="20"/>
        </w:rPr>
        <w:t>lại</w:t>
      </w:r>
      <w:r w:rsidR="00B0257E" w:rsidRPr="001A00BC">
        <w:rPr>
          <w:rFonts w:ascii="Arial" w:hAnsi="Arial" w:cs="Arial"/>
          <w:b/>
          <w:sz w:val="20"/>
        </w:rPr>
        <w:t xml:space="preserve">, gia hạn, sửa đổi, bổ sung, trả </w:t>
      </w:r>
      <w:r w:rsidR="00B44813" w:rsidRPr="00D23A56">
        <w:rPr>
          <w:rFonts w:ascii="Arial" w:hAnsi="Arial" w:cs="Arial"/>
          <w:b/>
          <w:sz w:val="20"/>
        </w:rPr>
        <w:t>lại</w:t>
      </w:r>
      <w:r w:rsidR="00B0257E" w:rsidRPr="001A00BC">
        <w:rPr>
          <w:rFonts w:ascii="Arial" w:hAnsi="Arial" w:cs="Arial"/>
          <w:b/>
          <w:sz w:val="20"/>
        </w:rPr>
        <w:t xml:space="preserve"> Giấy phép nhận chìm ở </w:t>
      </w:r>
      <w:r w:rsidR="00B44813" w:rsidRPr="001A00BC">
        <w:rPr>
          <w:rFonts w:ascii="Arial" w:hAnsi="Arial" w:cs="Arial"/>
          <w:b/>
          <w:sz w:val="20"/>
        </w:rPr>
        <w:t>biển</w:t>
      </w:r>
      <w:bookmarkEnd w:id="106"/>
    </w:p>
    <w:p w:rsidR="00B0257E" w:rsidRPr="001A00BC" w:rsidRDefault="00F14ADF" w:rsidP="00993C54">
      <w:pPr>
        <w:spacing w:before="120"/>
        <w:rPr>
          <w:rFonts w:ascii="Arial" w:hAnsi="Arial" w:cs="Arial"/>
          <w:sz w:val="20"/>
        </w:rPr>
      </w:pPr>
      <w:r w:rsidRPr="00D23A56">
        <w:rPr>
          <w:rFonts w:ascii="Arial" w:hAnsi="Arial" w:cs="Arial"/>
          <w:sz w:val="20"/>
        </w:rPr>
        <w:t xml:space="preserve">1. </w:t>
      </w:r>
      <w:r w:rsidR="00B0257E" w:rsidRPr="001A00BC">
        <w:rPr>
          <w:rFonts w:ascii="Arial" w:hAnsi="Arial" w:cs="Arial"/>
          <w:sz w:val="20"/>
        </w:rPr>
        <w:t>Cơ quan tiếp nhận hồ sơ:</w:t>
      </w:r>
    </w:p>
    <w:p w:rsidR="00B0257E" w:rsidRPr="001A00BC" w:rsidRDefault="00F14ADF"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 xml:space="preserve">Tổng cục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Việt Nam là cơ quan tiếp nhận hồ sơ </w:t>
      </w:r>
      <w:r w:rsidR="00B44813" w:rsidRPr="001A00BC">
        <w:rPr>
          <w:rFonts w:ascii="Arial" w:hAnsi="Arial" w:cs="Arial"/>
          <w:sz w:val="20"/>
        </w:rPr>
        <w:t>đề</w:t>
      </w:r>
      <w:r w:rsidR="00B0257E" w:rsidRPr="001A00BC">
        <w:rPr>
          <w:rFonts w:ascii="Arial" w:hAnsi="Arial" w:cs="Arial"/>
          <w:sz w:val="20"/>
        </w:rPr>
        <w:t xml:space="preserve"> nghị cấp, cấp </w:t>
      </w:r>
      <w:r w:rsidR="00B44813" w:rsidRPr="001A00BC">
        <w:rPr>
          <w:rFonts w:ascii="Arial" w:hAnsi="Arial" w:cs="Arial"/>
          <w:sz w:val="20"/>
        </w:rPr>
        <w:t>lại</w:t>
      </w:r>
      <w:r w:rsidR="00B0257E" w:rsidRPr="001A00BC">
        <w:rPr>
          <w:rFonts w:ascii="Arial" w:hAnsi="Arial" w:cs="Arial"/>
          <w:sz w:val="20"/>
        </w:rPr>
        <w:t xml:space="preserve">, gia hạn, sửa đổi, bổ sung, trả </w:t>
      </w:r>
      <w:r w:rsidR="00B44813" w:rsidRPr="001A00BC">
        <w:rPr>
          <w:rFonts w:ascii="Arial" w:hAnsi="Arial" w:cs="Arial"/>
          <w:sz w:val="20"/>
        </w:rPr>
        <w:t>lại</w:t>
      </w:r>
      <w:r w:rsidR="00B0257E" w:rsidRPr="001A00BC">
        <w:rPr>
          <w:rFonts w:ascii="Arial" w:hAnsi="Arial" w:cs="Arial"/>
          <w:sz w:val="20"/>
        </w:rPr>
        <w:t xml:space="preserve"> Giấy phép nhận chìm ở </w:t>
      </w:r>
      <w:r w:rsidR="00B44813" w:rsidRPr="001A00BC">
        <w:rPr>
          <w:rFonts w:ascii="Arial" w:hAnsi="Arial" w:cs="Arial"/>
          <w:sz w:val="20"/>
        </w:rPr>
        <w:t>biển</w:t>
      </w:r>
      <w:r w:rsidR="00B0257E" w:rsidRPr="001A00BC">
        <w:rPr>
          <w:rFonts w:ascii="Arial" w:hAnsi="Arial" w:cs="Arial"/>
          <w:sz w:val="20"/>
        </w:rPr>
        <w:t xml:space="preserve"> thuộc thẩm quyền cấp của Bộ Tài nguyên và Môi </w:t>
      </w:r>
      <w:r w:rsidR="00B44813" w:rsidRPr="001A00BC">
        <w:rPr>
          <w:rFonts w:ascii="Arial" w:hAnsi="Arial" w:cs="Arial"/>
          <w:sz w:val="20"/>
        </w:rPr>
        <w:t>trường</w:t>
      </w:r>
      <w:r w:rsidR="00B0257E" w:rsidRPr="001A00BC">
        <w:rPr>
          <w:rFonts w:ascii="Arial" w:hAnsi="Arial" w:cs="Arial"/>
          <w:sz w:val="20"/>
        </w:rPr>
        <w:t>;</w:t>
      </w:r>
    </w:p>
    <w:p w:rsidR="00B0257E" w:rsidRPr="001A00BC" w:rsidRDefault="00F14ADF"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 xml:space="preserve">Sở Tài nguyên và Môi </w:t>
      </w:r>
      <w:r w:rsidR="00B44813" w:rsidRPr="001A00BC">
        <w:rPr>
          <w:rFonts w:ascii="Arial" w:hAnsi="Arial" w:cs="Arial"/>
          <w:sz w:val="20"/>
        </w:rPr>
        <w:t>trường</w:t>
      </w:r>
      <w:r w:rsidR="00B0257E" w:rsidRPr="001A00BC">
        <w:rPr>
          <w:rFonts w:ascii="Arial" w:hAnsi="Arial" w:cs="Arial"/>
          <w:sz w:val="20"/>
        </w:rPr>
        <w:t xml:space="preserve"> là cơ quan tiếp nhận hồ sơ </w:t>
      </w:r>
      <w:r w:rsidR="00B44813" w:rsidRPr="001A00BC">
        <w:rPr>
          <w:rFonts w:ascii="Arial" w:hAnsi="Arial" w:cs="Arial"/>
          <w:sz w:val="20"/>
        </w:rPr>
        <w:t>đề</w:t>
      </w:r>
      <w:r w:rsidR="00B0257E" w:rsidRPr="001A00BC">
        <w:rPr>
          <w:rFonts w:ascii="Arial" w:hAnsi="Arial" w:cs="Arial"/>
          <w:sz w:val="20"/>
        </w:rPr>
        <w:t xml:space="preserve"> nghị cấp, cấp </w:t>
      </w:r>
      <w:r w:rsidR="00B44813" w:rsidRPr="001A00BC">
        <w:rPr>
          <w:rFonts w:ascii="Arial" w:hAnsi="Arial" w:cs="Arial"/>
          <w:sz w:val="20"/>
        </w:rPr>
        <w:t>lại</w:t>
      </w:r>
      <w:r w:rsidR="00B0257E" w:rsidRPr="001A00BC">
        <w:rPr>
          <w:rFonts w:ascii="Arial" w:hAnsi="Arial" w:cs="Arial"/>
          <w:sz w:val="20"/>
        </w:rPr>
        <w:t xml:space="preserve">, gia hạn, sửa đổi, bổ sung, trả </w:t>
      </w:r>
      <w:r w:rsidR="00B44813" w:rsidRPr="001A00BC">
        <w:rPr>
          <w:rFonts w:ascii="Arial" w:hAnsi="Arial" w:cs="Arial"/>
          <w:sz w:val="20"/>
        </w:rPr>
        <w:t>lại</w:t>
      </w:r>
      <w:r w:rsidR="00B0257E" w:rsidRPr="001A00BC">
        <w:rPr>
          <w:rFonts w:ascii="Arial" w:hAnsi="Arial" w:cs="Arial"/>
          <w:sz w:val="20"/>
        </w:rPr>
        <w:t xml:space="preserve"> Giấy phép </w:t>
      </w:r>
      <w:r w:rsidR="00160298" w:rsidRPr="001A00BC">
        <w:rPr>
          <w:rFonts w:ascii="Arial" w:hAnsi="Arial" w:cs="Arial"/>
          <w:sz w:val="20"/>
        </w:rPr>
        <w:t>nhận chìm</w:t>
      </w:r>
      <w:r w:rsidR="00B0257E" w:rsidRPr="001A00BC">
        <w:rPr>
          <w:rFonts w:ascii="Arial" w:hAnsi="Arial" w:cs="Arial"/>
          <w:sz w:val="20"/>
        </w:rPr>
        <w:t xml:space="preserve"> ở </w:t>
      </w:r>
      <w:r w:rsidR="00B44813" w:rsidRPr="001A00BC">
        <w:rPr>
          <w:rFonts w:ascii="Arial" w:hAnsi="Arial" w:cs="Arial"/>
          <w:sz w:val="20"/>
        </w:rPr>
        <w:t>biển</w:t>
      </w:r>
      <w:r w:rsidR="00B0257E" w:rsidRPr="001A00BC">
        <w:rPr>
          <w:rFonts w:ascii="Arial" w:hAnsi="Arial" w:cs="Arial"/>
          <w:sz w:val="20"/>
        </w:rPr>
        <w:t xml:space="preserve"> thuộc thẩm quyền cấp của </w:t>
      </w:r>
      <w:r w:rsidR="00B62010" w:rsidRPr="001A00BC">
        <w:rPr>
          <w:rFonts w:ascii="Arial" w:hAnsi="Arial" w:cs="Arial"/>
          <w:sz w:val="20"/>
        </w:rPr>
        <w:t>Ủy ban</w:t>
      </w:r>
      <w:r w:rsidR="00B0257E" w:rsidRPr="001A00BC">
        <w:rPr>
          <w:rFonts w:ascii="Arial" w:hAnsi="Arial" w:cs="Arial"/>
          <w:sz w:val="20"/>
        </w:rPr>
        <w:t xml:space="preserve"> nhân dân tỉnh có </w:t>
      </w:r>
      <w:r w:rsidR="00B44813" w:rsidRPr="001A00BC">
        <w:rPr>
          <w:rFonts w:ascii="Arial" w:hAnsi="Arial" w:cs="Arial"/>
          <w:sz w:val="20"/>
        </w:rPr>
        <w:t>biển</w:t>
      </w:r>
      <w:r w:rsidR="00B0257E" w:rsidRPr="001A00BC">
        <w:rPr>
          <w:rFonts w:ascii="Arial" w:hAnsi="Arial" w:cs="Arial"/>
          <w:sz w:val="20"/>
        </w:rPr>
        <w:t>.</w:t>
      </w:r>
    </w:p>
    <w:p w:rsidR="00B0257E" w:rsidRPr="001A00BC" w:rsidRDefault="00F14ADF" w:rsidP="00993C54">
      <w:pPr>
        <w:spacing w:before="120"/>
        <w:rPr>
          <w:rFonts w:ascii="Arial" w:hAnsi="Arial" w:cs="Arial"/>
          <w:sz w:val="20"/>
        </w:rPr>
      </w:pPr>
      <w:r w:rsidRPr="00D23A56">
        <w:rPr>
          <w:rFonts w:ascii="Arial" w:hAnsi="Arial" w:cs="Arial"/>
          <w:sz w:val="20"/>
        </w:rPr>
        <w:t xml:space="preserve">2. </w:t>
      </w:r>
      <w:r w:rsidR="00B0257E" w:rsidRPr="001A00BC">
        <w:rPr>
          <w:rFonts w:ascii="Arial" w:hAnsi="Arial" w:cs="Arial"/>
          <w:sz w:val="20"/>
        </w:rPr>
        <w:t>Hình thức tiếp nhận và trả kết quả giải quyết hồ sơ:</w:t>
      </w:r>
    </w:p>
    <w:p w:rsidR="00B0257E" w:rsidRPr="001A00BC" w:rsidRDefault="00F14ADF"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 xml:space="preserve">Hồ sơ </w:t>
      </w:r>
      <w:r w:rsidR="00B44813" w:rsidRPr="001A00BC">
        <w:rPr>
          <w:rFonts w:ascii="Arial" w:hAnsi="Arial" w:cs="Arial"/>
          <w:sz w:val="20"/>
        </w:rPr>
        <w:t>đề</w:t>
      </w:r>
      <w:r w:rsidR="00B0257E" w:rsidRPr="001A00BC">
        <w:rPr>
          <w:rFonts w:ascii="Arial" w:hAnsi="Arial" w:cs="Arial"/>
          <w:sz w:val="20"/>
        </w:rPr>
        <w:t xml:space="preserve"> nghị cấp, cấp </w:t>
      </w:r>
      <w:r w:rsidR="00B44813" w:rsidRPr="001A00BC">
        <w:rPr>
          <w:rFonts w:ascii="Arial" w:hAnsi="Arial" w:cs="Arial"/>
          <w:sz w:val="20"/>
        </w:rPr>
        <w:t>lại</w:t>
      </w:r>
      <w:r w:rsidR="00B0257E" w:rsidRPr="001A00BC">
        <w:rPr>
          <w:rFonts w:ascii="Arial" w:hAnsi="Arial" w:cs="Arial"/>
          <w:sz w:val="20"/>
        </w:rPr>
        <w:t xml:space="preserve">, gia hạn, sửa đổi, bổ sung, trả </w:t>
      </w:r>
      <w:r w:rsidR="00B44813" w:rsidRPr="001A00BC">
        <w:rPr>
          <w:rFonts w:ascii="Arial" w:hAnsi="Arial" w:cs="Arial"/>
          <w:sz w:val="20"/>
        </w:rPr>
        <w:t>lại</w:t>
      </w:r>
      <w:r w:rsidR="00B0257E" w:rsidRPr="001A00BC">
        <w:rPr>
          <w:rFonts w:ascii="Arial" w:hAnsi="Arial" w:cs="Arial"/>
          <w:sz w:val="20"/>
        </w:rPr>
        <w:t xml:space="preserve"> Giấy phép nhận chìm ở </w:t>
      </w:r>
      <w:r w:rsidR="00B44813" w:rsidRPr="001A00BC">
        <w:rPr>
          <w:rFonts w:ascii="Arial" w:hAnsi="Arial" w:cs="Arial"/>
          <w:sz w:val="20"/>
        </w:rPr>
        <w:t>biển</w:t>
      </w:r>
      <w:r w:rsidR="00B0257E" w:rsidRPr="001A00BC">
        <w:rPr>
          <w:rFonts w:ascii="Arial" w:hAnsi="Arial" w:cs="Arial"/>
          <w:sz w:val="20"/>
        </w:rPr>
        <w:t xml:space="preserve"> được nộp trực tiếp hoặc gửi qua đường bưu điện cho cơ quan tiếp nhận hồ sơ quy định tại </w:t>
      </w:r>
      <w:r w:rsidR="001A00BC" w:rsidRPr="001A00BC">
        <w:rPr>
          <w:rFonts w:ascii="Arial" w:hAnsi="Arial" w:cs="Arial"/>
          <w:sz w:val="20"/>
        </w:rPr>
        <w:t>Khoản</w:t>
      </w:r>
      <w:r w:rsidR="00B0257E" w:rsidRPr="001A00BC">
        <w:rPr>
          <w:rFonts w:ascii="Arial" w:hAnsi="Arial" w:cs="Arial"/>
          <w:sz w:val="20"/>
        </w:rPr>
        <w:t xml:space="preserve"> 1 </w:t>
      </w:r>
      <w:r w:rsidR="001A00BC" w:rsidRPr="001A00BC">
        <w:rPr>
          <w:rFonts w:ascii="Arial" w:hAnsi="Arial" w:cs="Arial"/>
          <w:sz w:val="20"/>
        </w:rPr>
        <w:t>Điều</w:t>
      </w:r>
      <w:r w:rsidR="00B0257E" w:rsidRPr="001A00BC">
        <w:rPr>
          <w:rFonts w:ascii="Arial" w:hAnsi="Arial" w:cs="Arial"/>
          <w:sz w:val="20"/>
        </w:rPr>
        <w:t xml:space="preserve"> này;</w:t>
      </w:r>
    </w:p>
    <w:p w:rsidR="00B0257E" w:rsidRPr="001A00BC" w:rsidRDefault="00F14ADF"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Việc trả kết quả giải quyết hồ sơ được thực hiện trực tiếp tại cơ quan tiếp nhận hồ sơ hoặc qua đường bưu điện theo quy định của pháp luật.</w:t>
      </w:r>
    </w:p>
    <w:p w:rsidR="00B0257E" w:rsidRPr="001A00BC" w:rsidRDefault="001A00BC" w:rsidP="00993C54">
      <w:pPr>
        <w:spacing w:before="120"/>
        <w:rPr>
          <w:rFonts w:ascii="Arial" w:hAnsi="Arial" w:cs="Arial"/>
          <w:b/>
          <w:sz w:val="20"/>
        </w:rPr>
      </w:pPr>
      <w:bookmarkStart w:id="107" w:name="dieu_56"/>
      <w:r w:rsidRPr="001A00BC">
        <w:rPr>
          <w:rFonts w:ascii="Arial" w:hAnsi="Arial" w:cs="Arial"/>
          <w:b/>
          <w:sz w:val="20"/>
        </w:rPr>
        <w:t>Điều</w:t>
      </w:r>
      <w:r w:rsidR="00B0257E" w:rsidRPr="001A00BC">
        <w:rPr>
          <w:rFonts w:ascii="Arial" w:hAnsi="Arial" w:cs="Arial"/>
          <w:b/>
          <w:sz w:val="20"/>
        </w:rPr>
        <w:t xml:space="preserve"> 56. Nội dung thẩm định hồ sơ </w:t>
      </w:r>
      <w:r w:rsidR="00B44813" w:rsidRPr="001A00BC">
        <w:rPr>
          <w:rFonts w:ascii="Arial" w:hAnsi="Arial" w:cs="Arial"/>
          <w:b/>
          <w:sz w:val="20"/>
        </w:rPr>
        <w:t>đề</w:t>
      </w:r>
      <w:r w:rsidR="00B0257E" w:rsidRPr="001A00BC">
        <w:rPr>
          <w:rFonts w:ascii="Arial" w:hAnsi="Arial" w:cs="Arial"/>
          <w:b/>
          <w:sz w:val="20"/>
        </w:rPr>
        <w:t xml:space="preserve"> nghị cấp, cấp </w:t>
      </w:r>
      <w:r w:rsidR="00B44813" w:rsidRPr="001A00BC">
        <w:rPr>
          <w:rFonts w:ascii="Arial" w:hAnsi="Arial" w:cs="Arial"/>
          <w:b/>
          <w:sz w:val="20"/>
        </w:rPr>
        <w:t>lại</w:t>
      </w:r>
      <w:r w:rsidR="00B0257E" w:rsidRPr="001A00BC">
        <w:rPr>
          <w:rFonts w:ascii="Arial" w:hAnsi="Arial" w:cs="Arial"/>
          <w:b/>
          <w:sz w:val="20"/>
        </w:rPr>
        <w:t>, gia hạn, sửa đ</w:t>
      </w:r>
      <w:r w:rsidR="00C144B1" w:rsidRPr="00D23A56">
        <w:rPr>
          <w:rFonts w:ascii="Arial" w:hAnsi="Arial" w:cs="Arial"/>
          <w:b/>
          <w:sz w:val="20"/>
        </w:rPr>
        <w:t>ổ</w:t>
      </w:r>
      <w:r w:rsidR="00B0257E" w:rsidRPr="001A00BC">
        <w:rPr>
          <w:rFonts w:ascii="Arial" w:hAnsi="Arial" w:cs="Arial"/>
          <w:b/>
          <w:sz w:val="20"/>
        </w:rPr>
        <w:t>i, b</w:t>
      </w:r>
      <w:r w:rsidR="00C144B1" w:rsidRPr="00D23A56">
        <w:rPr>
          <w:rFonts w:ascii="Arial" w:hAnsi="Arial" w:cs="Arial"/>
          <w:b/>
          <w:sz w:val="20"/>
        </w:rPr>
        <w:t>ổ</w:t>
      </w:r>
      <w:r w:rsidR="00B0257E" w:rsidRPr="001A00BC">
        <w:rPr>
          <w:rFonts w:ascii="Arial" w:hAnsi="Arial" w:cs="Arial"/>
          <w:b/>
          <w:sz w:val="20"/>
        </w:rPr>
        <w:t xml:space="preserve"> sung, trả </w:t>
      </w:r>
      <w:r w:rsidR="00B44813" w:rsidRPr="001A00BC">
        <w:rPr>
          <w:rFonts w:ascii="Arial" w:hAnsi="Arial" w:cs="Arial"/>
          <w:b/>
          <w:sz w:val="20"/>
        </w:rPr>
        <w:t>lại</w:t>
      </w:r>
      <w:r w:rsidR="00B0257E" w:rsidRPr="001A00BC">
        <w:rPr>
          <w:rFonts w:ascii="Arial" w:hAnsi="Arial" w:cs="Arial"/>
          <w:b/>
          <w:sz w:val="20"/>
        </w:rPr>
        <w:t xml:space="preserve"> Giấy phép nhận chìm ở </w:t>
      </w:r>
      <w:r w:rsidR="00B44813" w:rsidRPr="001A00BC">
        <w:rPr>
          <w:rFonts w:ascii="Arial" w:hAnsi="Arial" w:cs="Arial"/>
          <w:b/>
          <w:sz w:val="20"/>
        </w:rPr>
        <w:t>biển</w:t>
      </w:r>
      <w:bookmarkEnd w:id="107"/>
    </w:p>
    <w:p w:rsidR="00B0257E" w:rsidRPr="001A00BC" w:rsidRDefault="00C144B1" w:rsidP="00993C54">
      <w:pPr>
        <w:spacing w:before="120"/>
        <w:rPr>
          <w:rFonts w:ascii="Arial" w:hAnsi="Arial" w:cs="Arial"/>
          <w:sz w:val="20"/>
        </w:rPr>
      </w:pPr>
      <w:r w:rsidRPr="00D23A56">
        <w:rPr>
          <w:rFonts w:ascii="Arial" w:hAnsi="Arial" w:cs="Arial"/>
          <w:sz w:val="20"/>
        </w:rPr>
        <w:t xml:space="preserve">1. </w:t>
      </w:r>
      <w:r w:rsidR="00B0257E" w:rsidRPr="001A00BC">
        <w:rPr>
          <w:rFonts w:ascii="Arial" w:hAnsi="Arial" w:cs="Arial"/>
          <w:sz w:val="20"/>
        </w:rPr>
        <w:t>Tính đầy đủ về</w:t>
      </w:r>
      <w:r w:rsidRPr="001A00BC">
        <w:rPr>
          <w:rFonts w:ascii="Arial" w:hAnsi="Arial" w:cs="Arial"/>
          <w:sz w:val="20"/>
        </w:rPr>
        <w:t xml:space="preserve"> h</w:t>
      </w:r>
      <w:r w:rsidRPr="00D23A56">
        <w:rPr>
          <w:rFonts w:ascii="Arial" w:hAnsi="Arial" w:cs="Arial"/>
          <w:sz w:val="20"/>
        </w:rPr>
        <w:t>ì</w:t>
      </w:r>
      <w:r w:rsidR="00B0257E" w:rsidRPr="001A00BC">
        <w:rPr>
          <w:rFonts w:ascii="Arial" w:hAnsi="Arial" w:cs="Arial"/>
          <w:sz w:val="20"/>
        </w:rPr>
        <w:t>nh thức và nội dung của hồ sơ.</w:t>
      </w:r>
    </w:p>
    <w:p w:rsidR="00B0257E" w:rsidRPr="001A00BC" w:rsidRDefault="00C144B1" w:rsidP="00993C54">
      <w:pPr>
        <w:spacing w:before="120"/>
        <w:rPr>
          <w:rFonts w:ascii="Arial" w:hAnsi="Arial" w:cs="Arial"/>
          <w:sz w:val="20"/>
        </w:rPr>
      </w:pPr>
      <w:r w:rsidRPr="00D23A56">
        <w:rPr>
          <w:rFonts w:ascii="Arial" w:hAnsi="Arial" w:cs="Arial"/>
          <w:sz w:val="20"/>
        </w:rPr>
        <w:t xml:space="preserve">2. </w:t>
      </w:r>
      <w:r w:rsidR="00B0257E" w:rsidRPr="001A00BC">
        <w:rPr>
          <w:rFonts w:ascii="Arial" w:hAnsi="Arial" w:cs="Arial"/>
          <w:sz w:val="20"/>
        </w:rPr>
        <w:t xml:space="preserve">Việc đáp ứng các </w:t>
      </w:r>
      <w:r w:rsidR="001A00BC" w:rsidRPr="001A00BC">
        <w:rPr>
          <w:rFonts w:ascii="Arial" w:hAnsi="Arial" w:cs="Arial"/>
          <w:sz w:val="20"/>
        </w:rPr>
        <w:t>Điều</w:t>
      </w:r>
      <w:r w:rsidR="00B0257E" w:rsidRPr="001A00BC">
        <w:rPr>
          <w:rFonts w:ascii="Arial" w:hAnsi="Arial" w:cs="Arial"/>
          <w:sz w:val="20"/>
        </w:rPr>
        <w:t xml:space="preserve"> kiện quy định tại </w:t>
      </w:r>
      <w:bookmarkStart w:id="108" w:name="dc_59"/>
      <w:r w:rsidR="001A00BC" w:rsidRPr="001A00BC">
        <w:rPr>
          <w:rFonts w:ascii="Arial" w:hAnsi="Arial" w:cs="Arial"/>
          <w:sz w:val="20"/>
        </w:rPr>
        <w:t>Khoản</w:t>
      </w:r>
      <w:r w:rsidR="00B0257E" w:rsidRPr="001A00BC">
        <w:rPr>
          <w:rFonts w:ascii="Arial" w:hAnsi="Arial" w:cs="Arial"/>
          <w:sz w:val="20"/>
        </w:rPr>
        <w:t xml:space="preserve"> 1 </w:t>
      </w:r>
      <w:r w:rsidR="001A00BC" w:rsidRPr="001A00BC">
        <w:rPr>
          <w:rFonts w:ascii="Arial" w:hAnsi="Arial" w:cs="Arial"/>
          <w:sz w:val="20"/>
        </w:rPr>
        <w:t>Điều</w:t>
      </w:r>
      <w:r w:rsidR="00B0257E" w:rsidRPr="001A00BC">
        <w:rPr>
          <w:rFonts w:ascii="Arial" w:hAnsi="Arial" w:cs="Arial"/>
          <w:sz w:val="20"/>
        </w:rPr>
        <w:t xml:space="preserve"> 58 Luật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bookmarkEnd w:id="108"/>
      <w:r w:rsidR="00B0257E" w:rsidRPr="001A00BC">
        <w:rPr>
          <w:rFonts w:ascii="Arial" w:hAnsi="Arial" w:cs="Arial"/>
          <w:sz w:val="20"/>
        </w:rPr>
        <w:t xml:space="preserve"> của vật, chất </w:t>
      </w:r>
      <w:r w:rsidR="00B44813" w:rsidRPr="001A00BC">
        <w:rPr>
          <w:rFonts w:ascii="Arial" w:hAnsi="Arial" w:cs="Arial"/>
          <w:sz w:val="20"/>
        </w:rPr>
        <w:t>đề</w:t>
      </w:r>
      <w:r w:rsidR="00B0257E" w:rsidRPr="001A00BC">
        <w:rPr>
          <w:rFonts w:ascii="Arial" w:hAnsi="Arial" w:cs="Arial"/>
          <w:sz w:val="20"/>
        </w:rPr>
        <w:t xml:space="preserve"> nghị được nhận chìm ở </w:t>
      </w:r>
      <w:r w:rsidR="00B44813" w:rsidRPr="001A00BC">
        <w:rPr>
          <w:rFonts w:ascii="Arial" w:hAnsi="Arial" w:cs="Arial"/>
          <w:sz w:val="20"/>
        </w:rPr>
        <w:t>biển</w:t>
      </w:r>
      <w:r w:rsidR="00B0257E" w:rsidRPr="001A00BC">
        <w:rPr>
          <w:rFonts w:ascii="Arial" w:hAnsi="Arial" w:cs="Arial"/>
          <w:sz w:val="20"/>
        </w:rPr>
        <w:t>.</w:t>
      </w:r>
    </w:p>
    <w:p w:rsidR="00B0257E" w:rsidRPr="001A00BC" w:rsidRDefault="00C144B1" w:rsidP="00993C54">
      <w:pPr>
        <w:spacing w:before="120"/>
        <w:rPr>
          <w:rFonts w:ascii="Arial" w:hAnsi="Arial" w:cs="Arial"/>
          <w:sz w:val="20"/>
        </w:rPr>
      </w:pPr>
      <w:r w:rsidRPr="00D23A56">
        <w:rPr>
          <w:rFonts w:ascii="Arial" w:hAnsi="Arial" w:cs="Arial"/>
          <w:sz w:val="20"/>
        </w:rPr>
        <w:t xml:space="preserve">3. </w:t>
      </w:r>
      <w:r w:rsidR="00B0257E" w:rsidRPr="001A00BC">
        <w:rPr>
          <w:rFonts w:ascii="Arial" w:hAnsi="Arial" w:cs="Arial"/>
          <w:sz w:val="20"/>
        </w:rPr>
        <w:t xml:space="preserve">Sự phù hợp của khu vực </w:t>
      </w:r>
      <w:r w:rsidR="00B44813" w:rsidRPr="001A00BC">
        <w:rPr>
          <w:rFonts w:ascii="Arial" w:hAnsi="Arial" w:cs="Arial"/>
          <w:sz w:val="20"/>
        </w:rPr>
        <w:t>biển</w:t>
      </w:r>
      <w:r w:rsidR="00B0257E" w:rsidRPr="001A00BC">
        <w:rPr>
          <w:rFonts w:ascii="Arial" w:hAnsi="Arial" w:cs="Arial"/>
          <w:sz w:val="20"/>
        </w:rPr>
        <w:t xml:space="preserve"> dự kiến sử dụng để nhận chìm với quy hoạch sử dụng </w:t>
      </w:r>
      <w:r w:rsidR="00B44813" w:rsidRPr="001A00BC">
        <w:rPr>
          <w:rFonts w:ascii="Arial" w:hAnsi="Arial" w:cs="Arial"/>
          <w:sz w:val="20"/>
        </w:rPr>
        <w:t>biển</w:t>
      </w:r>
      <w:r w:rsidR="00B0257E" w:rsidRPr="001A00BC">
        <w:rPr>
          <w:rFonts w:ascii="Arial" w:hAnsi="Arial" w:cs="Arial"/>
          <w:sz w:val="20"/>
        </w:rPr>
        <w:t>, quy hoạch tổng thể khai thác, sử dụng bền vững tài nguyên vùng bờ.</w:t>
      </w:r>
    </w:p>
    <w:p w:rsidR="00B0257E" w:rsidRPr="001A00BC" w:rsidRDefault="00C144B1" w:rsidP="00993C54">
      <w:pPr>
        <w:spacing w:before="120"/>
        <w:rPr>
          <w:rFonts w:ascii="Arial" w:hAnsi="Arial" w:cs="Arial"/>
          <w:sz w:val="20"/>
        </w:rPr>
      </w:pPr>
      <w:r w:rsidRPr="00D23A56">
        <w:rPr>
          <w:rFonts w:ascii="Arial" w:hAnsi="Arial" w:cs="Arial"/>
          <w:sz w:val="20"/>
        </w:rPr>
        <w:t xml:space="preserve">4. </w:t>
      </w:r>
      <w:r w:rsidR="00B0257E" w:rsidRPr="001A00BC">
        <w:rPr>
          <w:rFonts w:ascii="Arial" w:hAnsi="Arial" w:cs="Arial"/>
          <w:sz w:val="20"/>
        </w:rPr>
        <w:t xml:space="preserve">Tính phù hợp của phương án nhận chìm để bảo đảm các yêu cầu quy định tại </w:t>
      </w:r>
      <w:bookmarkStart w:id="109" w:name="dc_60"/>
      <w:r w:rsidR="001A00BC" w:rsidRPr="001A00BC">
        <w:rPr>
          <w:rFonts w:ascii="Arial" w:hAnsi="Arial" w:cs="Arial"/>
          <w:sz w:val="20"/>
        </w:rPr>
        <w:t>Khoản</w:t>
      </w:r>
      <w:r w:rsidR="00B0257E" w:rsidRPr="001A00BC">
        <w:rPr>
          <w:rFonts w:ascii="Arial" w:hAnsi="Arial" w:cs="Arial"/>
          <w:sz w:val="20"/>
        </w:rPr>
        <w:t xml:space="preserve"> 4 </w:t>
      </w:r>
      <w:r w:rsidR="001A00BC" w:rsidRPr="001A00BC">
        <w:rPr>
          <w:rFonts w:ascii="Arial" w:hAnsi="Arial" w:cs="Arial"/>
          <w:sz w:val="20"/>
        </w:rPr>
        <w:t>Điều</w:t>
      </w:r>
      <w:r w:rsidR="00B0257E" w:rsidRPr="001A00BC">
        <w:rPr>
          <w:rFonts w:ascii="Arial" w:hAnsi="Arial" w:cs="Arial"/>
          <w:sz w:val="20"/>
        </w:rPr>
        <w:t xml:space="preserve"> 57 Luật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bookmarkEnd w:id="109"/>
      <w:r w:rsidR="00B0257E" w:rsidRPr="001A00BC">
        <w:rPr>
          <w:rFonts w:ascii="Arial" w:hAnsi="Arial" w:cs="Arial"/>
          <w:sz w:val="20"/>
        </w:rPr>
        <w:t>.</w:t>
      </w:r>
    </w:p>
    <w:p w:rsidR="00B0257E" w:rsidRPr="001A00BC" w:rsidRDefault="001A00BC" w:rsidP="00993C54">
      <w:pPr>
        <w:spacing w:before="120"/>
        <w:rPr>
          <w:rFonts w:ascii="Arial" w:hAnsi="Arial" w:cs="Arial"/>
          <w:b/>
          <w:sz w:val="20"/>
        </w:rPr>
      </w:pPr>
      <w:bookmarkStart w:id="110" w:name="dieu_57"/>
      <w:r w:rsidRPr="001A00BC">
        <w:rPr>
          <w:rFonts w:ascii="Arial" w:hAnsi="Arial" w:cs="Arial"/>
          <w:b/>
          <w:sz w:val="20"/>
        </w:rPr>
        <w:t>Điều</w:t>
      </w:r>
      <w:r w:rsidR="00B0257E" w:rsidRPr="001A00BC">
        <w:rPr>
          <w:rFonts w:ascii="Arial" w:hAnsi="Arial" w:cs="Arial"/>
          <w:b/>
          <w:sz w:val="20"/>
        </w:rPr>
        <w:t xml:space="preserve"> 57. Trình tự thực hiện thủ tục cấp, cấp </w:t>
      </w:r>
      <w:r w:rsidR="00B44813" w:rsidRPr="001A00BC">
        <w:rPr>
          <w:rFonts w:ascii="Arial" w:hAnsi="Arial" w:cs="Arial"/>
          <w:b/>
          <w:sz w:val="20"/>
        </w:rPr>
        <w:t>lại</w:t>
      </w:r>
      <w:r w:rsidR="00B0257E" w:rsidRPr="001A00BC">
        <w:rPr>
          <w:rFonts w:ascii="Arial" w:hAnsi="Arial" w:cs="Arial"/>
          <w:b/>
          <w:sz w:val="20"/>
        </w:rPr>
        <w:t>, gia hạn, sửa đổi, b</w:t>
      </w:r>
      <w:r w:rsidR="00C144B1" w:rsidRPr="00D23A56">
        <w:rPr>
          <w:rFonts w:ascii="Arial" w:hAnsi="Arial" w:cs="Arial"/>
          <w:b/>
          <w:sz w:val="20"/>
        </w:rPr>
        <w:t>ổ</w:t>
      </w:r>
      <w:r w:rsidR="00B0257E" w:rsidRPr="001A00BC">
        <w:rPr>
          <w:rFonts w:ascii="Arial" w:hAnsi="Arial" w:cs="Arial"/>
          <w:b/>
          <w:sz w:val="20"/>
        </w:rPr>
        <w:t xml:space="preserve"> sung, cho phép trả </w:t>
      </w:r>
      <w:r w:rsidR="00B44813" w:rsidRPr="001A00BC">
        <w:rPr>
          <w:rFonts w:ascii="Arial" w:hAnsi="Arial" w:cs="Arial"/>
          <w:b/>
          <w:sz w:val="20"/>
        </w:rPr>
        <w:t>lại</w:t>
      </w:r>
      <w:r w:rsidR="00B0257E" w:rsidRPr="001A00BC">
        <w:rPr>
          <w:rFonts w:ascii="Arial" w:hAnsi="Arial" w:cs="Arial"/>
          <w:b/>
          <w:sz w:val="20"/>
        </w:rPr>
        <w:t xml:space="preserve"> Giấy phép nhận chìm ở </w:t>
      </w:r>
      <w:r w:rsidR="00B44813" w:rsidRPr="001A00BC">
        <w:rPr>
          <w:rFonts w:ascii="Arial" w:hAnsi="Arial" w:cs="Arial"/>
          <w:b/>
          <w:sz w:val="20"/>
        </w:rPr>
        <w:t>biển</w:t>
      </w:r>
      <w:bookmarkEnd w:id="110"/>
    </w:p>
    <w:p w:rsidR="00B0257E" w:rsidRPr="001A00BC" w:rsidRDefault="00C144B1" w:rsidP="00993C54">
      <w:pPr>
        <w:spacing w:before="120"/>
        <w:rPr>
          <w:rFonts w:ascii="Arial" w:hAnsi="Arial" w:cs="Arial"/>
          <w:sz w:val="20"/>
        </w:rPr>
      </w:pPr>
      <w:r w:rsidRPr="00D23A56">
        <w:rPr>
          <w:rFonts w:ascii="Arial" w:hAnsi="Arial" w:cs="Arial"/>
          <w:sz w:val="20"/>
        </w:rPr>
        <w:t xml:space="preserve">1. </w:t>
      </w:r>
      <w:r w:rsidR="00B0257E" w:rsidRPr="001A00BC">
        <w:rPr>
          <w:rFonts w:ascii="Arial" w:hAnsi="Arial" w:cs="Arial"/>
          <w:sz w:val="20"/>
        </w:rPr>
        <w:t>Việc tiếp nhận hồ sơ thực hiện như sau:</w:t>
      </w:r>
    </w:p>
    <w:p w:rsidR="00B0257E" w:rsidRPr="001A00BC" w:rsidRDefault="00C144B1"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 xml:space="preserve">Tổ chức, cá nhân </w:t>
      </w:r>
      <w:r w:rsidR="00B44813" w:rsidRPr="001A00BC">
        <w:rPr>
          <w:rFonts w:ascii="Arial" w:hAnsi="Arial" w:cs="Arial"/>
          <w:sz w:val="20"/>
        </w:rPr>
        <w:t>đề</w:t>
      </w:r>
      <w:r w:rsidR="00B0257E" w:rsidRPr="001A00BC">
        <w:rPr>
          <w:rFonts w:ascii="Arial" w:hAnsi="Arial" w:cs="Arial"/>
          <w:sz w:val="20"/>
        </w:rPr>
        <w:t xml:space="preserve"> nghị cấp, cấp </w:t>
      </w:r>
      <w:r w:rsidR="00B44813" w:rsidRPr="001A00BC">
        <w:rPr>
          <w:rFonts w:ascii="Arial" w:hAnsi="Arial" w:cs="Arial"/>
          <w:sz w:val="20"/>
        </w:rPr>
        <w:t>lại</w:t>
      </w:r>
      <w:r w:rsidR="00B0257E" w:rsidRPr="001A00BC">
        <w:rPr>
          <w:rFonts w:ascii="Arial" w:hAnsi="Arial" w:cs="Arial"/>
          <w:sz w:val="20"/>
        </w:rPr>
        <w:t xml:space="preserve">, gia hạn, sửa đổi, bổ sung, trả </w:t>
      </w:r>
      <w:r w:rsidR="00B44813" w:rsidRPr="001A00BC">
        <w:rPr>
          <w:rFonts w:ascii="Arial" w:hAnsi="Arial" w:cs="Arial"/>
          <w:sz w:val="20"/>
        </w:rPr>
        <w:t>lại</w:t>
      </w:r>
      <w:r w:rsidR="00B0257E" w:rsidRPr="001A00BC">
        <w:rPr>
          <w:rFonts w:ascii="Arial" w:hAnsi="Arial" w:cs="Arial"/>
          <w:sz w:val="20"/>
        </w:rPr>
        <w:t xml:space="preserve"> Gi</w:t>
      </w:r>
      <w:r w:rsidRPr="00D23A56">
        <w:rPr>
          <w:rFonts w:ascii="Arial" w:hAnsi="Arial" w:cs="Arial"/>
          <w:sz w:val="20"/>
        </w:rPr>
        <w:t>ấ</w:t>
      </w:r>
      <w:r w:rsidR="00B0257E" w:rsidRPr="001A00BC">
        <w:rPr>
          <w:rFonts w:ascii="Arial" w:hAnsi="Arial" w:cs="Arial"/>
          <w:sz w:val="20"/>
        </w:rPr>
        <w:t xml:space="preserve">y phép nhận chìm ở </w:t>
      </w:r>
      <w:r w:rsidR="00B44813" w:rsidRPr="001A00BC">
        <w:rPr>
          <w:rFonts w:ascii="Arial" w:hAnsi="Arial" w:cs="Arial"/>
          <w:sz w:val="20"/>
        </w:rPr>
        <w:t>biển</w:t>
      </w:r>
      <w:r w:rsidR="00B0257E" w:rsidRPr="001A00BC">
        <w:rPr>
          <w:rFonts w:ascii="Arial" w:hAnsi="Arial" w:cs="Arial"/>
          <w:sz w:val="20"/>
        </w:rPr>
        <w:t xml:space="preserve"> nộp 02 bộ h</w:t>
      </w:r>
      <w:r w:rsidRPr="00D23A56">
        <w:rPr>
          <w:rFonts w:ascii="Arial" w:hAnsi="Arial" w:cs="Arial"/>
          <w:sz w:val="20"/>
        </w:rPr>
        <w:t>ồ</w:t>
      </w:r>
      <w:r w:rsidR="00B0257E" w:rsidRPr="001A00BC">
        <w:rPr>
          <w:rFonts w:ascii="Arial" w:hAnsi="Arial" w:cs="Arial"/>
          <w:sz w:val="20"/>
        </w:rPr>
        <w:t xml:space="preserve"> sơ cho cơ quan t</w:t>
      </w:r>
      <w:r w:rsidRPr="00D23A56">
        <w:rPr>
          <w:rFonts w:ascii="Arial" w:hAnsi="Arial" w:cs="Arial"/>
          <w:sz w:val="20"/>
        </w:rPr>
        <w:t>iế</w:t>
      </w:r>
      <w:r w:rsidR="00B0257E" w:rsidRPr="001A00BC">
        <w:rPr>
          <w:rFonts w:ascii="Arial" w:hAnsi="Arial" w:cs="Arial"/>
          <w:sz w:val="20"/>
        </w:rPr>
        <w:t>p nhận h</w:t>
      </w:r>
      <w:r w:rsidRPr="00D23A56">
        <w:rPr>
          <w:rFonts w:ascii="Arial" w:hAnsi="Arial" w:cs="Arial"/>
          <w:sz w:val="20"/>
        </w:rPr>
        <w:t>ồ</w:t>
      </w:r>
      <w:r w:rsidR="00B0257E" w:rsidRPr="001A00BC">
        <w:rPr>
          <w:rFonts w:ascii="Arial" w:hAnsi="Arial" w:cs="Arial"/>
          <w:sz w:val="20"/>
        </w:rPr>
        <w:t xml:space="preserve"> sơ. </w:t>
      </w:r>
      <w:r w:rsidR="00B44813" w:rsidRPr="001A00BC">
        <w:rPr>
          <w:rFonts w:ascii="Arial" w:hAnsi="Arial" w:cs="Arial"/>
          <w:sz w:val="20"/>
        </w:rPr>
        <w:t>Trường</w:t>
      </w:r>
      <w:r w:rsidR="00B0257E" w:rsidRPr="001A00BC">
        <w:rPr>
          <w:rFonts w:ascii="Arial" w:hAnsi="Arial" w:cs="Arial"/>
          <w:sz w:val="20"/>
        </w:rPr>
        <w:t xml:space="preserve"> hợp hồ sơ gửi qua đường bưu điện, ngày nhận hồ sơ là ngày bưu điện chuyển cho cơ quan tiếp nhận hồ sơ;</w:t>
      </w:r>
    </w:p>
    <w:p w:rsidR="00B0257E" w:rsidRPr="001A00BC" w:rsidRDefault="00C144B1"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 xml:space="preserve">Cơ quan tiếp nhận hồ sơ có </w:t>
      </w:r>
      <w:r w:rsidRPr="00D23A56">
        <w:rPr>
          <w:rFonts w:ascii="Arial" w:hAnsi="Arial" w:cs="Arial"/>
          <w:sz w:val="20"/>
        </w:rPr>
        <w:t>tr</w:t>
      </w:r>
      <w:r w:rsidR="00B0257E" w:rsidRPr="001A00BC">
        <w:rPr>
          <w:rFonts w:ascii="Arial" w:hAnsi="Arial" w:cs="Arial"/>
          <w:sz w:val="20"/>
        </w:rPr>
        <w:t xml:space="preserve">ách nhiệm kiểm tra thành phần, nội dung của hồ sơ. </w:t>
      </w:r>
      <w:r w:rsidR="00B44813" w:rsidRPr="001A00BC">
        <w:rPr>
          <w:rFonts w:ascii="Arial" w:hAnsi="Arial" w:cs="Arial"/>
          <w:sz w:val="20"/>
        </w:rPr>
        <w:t>Trường</w:t>
      </w:r>
      <w:r w:rsidR="00B0257E" w:rsidRPr="001A00BC">
        <w:rPr>
          <w:rFonts w:ascii="Arial" w:hAnsi="Arial" w:cs="Arial"/>
          <w:sz w:val="20"/>
        </w:rPr>
        <w:t xml:space="preserve"> hợp hồ sơ theo </w:t>
      </w:r>
      <w:r w:rsidR="00B44813" w:rsidRPr="001A00BC">
        <w:rPr>
          <w:rFonts w:ascii="Arial" w:hAnsi="Arial" w:cs="Arial"/>
          <w:sz w:val="20"/>
        </w:rPr>
        <w:t>đúng</w:t>
      </w:r>
      <w:r w:rsidR="00B0257E" w:rsidRPr="001A00BC">
        <w:rPr>
          <w:rFonts w:ascii="Arial" w:hAnsi="Arial" w:cs="Arial"/>
          <w:sz w:val="20"/>
        </w:rPr>
        <w:t xml:space="preserve"> quy định, trong thời hạn không quá 01 ngày làm việc k</w:t>
      </w:r>
      <w:r w:rsidRPr="00D23A56">
        <w:rPr>
          <w:rFonts w:ascii="Arial" w:hAnsi="Arial" w:cs="Arial"/>
          <w:sz w:val="20"/>
        </w:rPr>
        <w:t>ể</w:t>
      </w:r>
      <w:r w:rsidR="00B0257E" w:rsidRPr="001A00BC">
        <w:rPr>
          <w:rFonts w:ascii="Arial" w:hAnsi="Arial" w:cs="Arial"/>
          <w:sz w:val="20"/>
        </w:rPr>
        <w:t xml:space="preserve"> từ ngày nhận được h</w:t>
      </w:r>
      <w:r w:rsidRPr="00D23A56">
        <w:rPr>
          <w:rFonts w:ascii="Arial" w:hAnsi="Arial" w:cs="Arial"/>
          <w:sz w:val="20"/>
        </w:rPr>
        <w:t>ồ</w:t>
      </w:r>
      <w:r w:rsidR="00B0257E" w:rsidRPr="001A00BC">
        <w:rPr>
          <w:rFonts w:ascii="Arial" w:hAnsi="Arial" w:cs="Arial"/>
          <w:sz w:val="20"/>
        </w:rPr>
        <w:t xml:space="preserve"> sơ, cơ quan ti</w:t>
      </w:r>
      <w:r w:rsidRPr="00D23A56">
        <w:rPr>
          <w:rFonts w:ascii="Arial" w:hAnsi="Arial" w:cs="Arial"/>
          <w:sz w:val="20"/>
        </w:rPr>
        <w:t>ế</w:t>
      </w:r>
      <w:r w:rsidR="00B0257E" w:rsidRPr="001A00BC">
        <w:rPr>
          <w:rFonts w:ascii="Arial" w:hAnsi="Arial" w:cs="Arial"/>
          <w:sz w:val="20"/>
        </w:rPr>
        <w:t>p nhận h</w:t>
      </w:r>
      <w:r w:rsidRPr="00D23A56">
        <w:rPr>
          <w:rFonts w:ascii="Arial" w:hAnsi="Arial" w:cs="Arial"/>
          <w:sz w:val="20"/>
        </w:rPr>
        <w:t>ồ</w:t>
      </w:r>
      <w:r w:rsidR="00B0257E" w:rsidRPr="001A00BC">
        <w:rPr>
          <w:rFonts w:ascii="Arial" w:hAnsi="Arial" w:cs="Arial"/>
          <w:sz w:val="20"/>
        </w:rPr>
        <w:t xml:space="preserve"> sơ ban hành </w:t>
      </w:r>
      <w:r w:rsidR="00B62010" w:rsidRPr="001A00BC">
        <w:rPr>
          <w:rFonts w:ascii="Arial" w:hAnsi="Arial" w:cs="Arial"/>
          <w:sz w:val="20"/>
        </w:rPr>
        <w:t>văn</w:t>
      </w:r>
      <w:r w:rsidR="00B0257E" w:rsidRPr="001A00BC">
        <w:rPr>
          <w:rFonts w:ascii="Arial" w:hAnsi="Arial" w:cs="Arial"/>
          <w:sz w:val="20"/>
        </w:rPr>
        <w:t xml:space="preserve"> bản tiếp nhận và hẹn giải quyết hồ sơ được lập theo M</w:t>
      </w:r>
      <w:r w:rsidRPr="00D23A56">
        <w:rPr>
          <w:rFonts w:ascii="Arial" w:hAnsi="Arial" w:cs="Arial"/>
          <w:sz w:val="20"/>
        </w:rPr>
        <w:t>ẫ</w:t>
      </w:r>
      <w:r w:rsidR="00B0257E" w:rsidRPr="001A00BC">
        <w:rPr>
          <w:rFonts w:ascii="Arial" w:hAnsi="Arial" w:cs="Arial"/>
          <w:sz w:val="20"/>
        </w:rPr>
        <w:t xml:space="preserve">u số 14 quy định tại Phụ lục của Nghị định này. </w:t>
      </w:r>
      <w:r w:rsidR="00B44813" w:rsidRPr="001A00BC">
        <w:rPr>
          <w:rFonts w:ascii="Arial" w:hAnsi="Arial" w:cs="Arial"/>
          <w:sz w:val="20"/>
        </w:rPr>
        <w:t>Trường</w:t>
      </w:r>
      <w:r w:rsidR="00B0257E" w:rsidRPr="001A00BC">
        <w:rPr>
          <w:rFonts w:ascii="Arial" w:hAnsi="Arial" w:cs="Arial"/>
          <w:sz w:val="20"/>
        </w:rPr>
        <w:t xml:space="preserve"> hợp hồ sơ chưa </w:t>
      </w:r>
      <w:r w:rsidR="00B44813" w:rsidRPr="001A00BC">
        <w:rPr>
          <w:rFonts w:ascii="Arial" w:hAnsi="Arial" w:cs="Arial"/>
          <w:sz w:val="20"/>
        </w:rPr>
        <w:t>đúng</w:t>
      </w:r>
      <w:r w:rsidR="00B0257E" w:rsidRPr="001A00BC">
        <w:rPr>
          <w:rFonts w:ascii="Arial" w:hAnsi="Arial" w:cs="Arial"/>
          <w:sz w:val="20"/>
        </w:rPr>
        <w:t xml:space="preserve"> quy định, trong thời hạn không quá 03 ngày làm việc kể từ ngày nhận được hồ sơ, cơ quan tiếp nhận hồ sơ có trách nhiệm hướng dẫn một lần bằng </w:t>
      </w:r>
      <w:r w:rsidR="00B62010" w:rsidRPr="001A00BC">
        <w:rPr>
          <w:rFonts w:ascii="Arial" w:hAnsi="Arial" w:cs="Arial"/>
          <w:sz w:val="20"/>
        </w:rPr>
        <w:t>văn</w:t>
      </w:r>
      <w:r w:rsidR="00B0257E" w:rsidRPr="001A00BC">
        <w:rPr>
          <w:rFonts w:ascii="Arial" w:hAnsi="Arial" w:cs="Arial"/>
          <w:sz w:val="20"/>
        </w:rPr>
        <w:t xml:space="preserve"> bản cho tổ chức, cá nhân để bổ sung, hoàn </w:t>
      </w:r>
      <w:r w:rsidR="00B44813" w:rsidRPr="001A00BC">
        <w:rPr>
          <w:rFonts w:ascii="Arial" w:hAnsi="Arial" w:cs="Arial"/>
          <w:sz w:val="20"/>
        </w:rPr>
        <w:t>thi</w:t>
      </w:r>
      <w:r w:rsidR="00B0257E" w:rsidRPr="001A00BC">
        <w:rPr>
          <w:rFonts w:ascii="Arial" w:hAnsi="Arial" w:cs="Arial"/>
          <w:sz w:val="20"/>
        </w:rPr>
        <w:t>ện hồ sơ.</w:t>
      </w:r>
    </w:p>
    <w:p w:rsidR="00B0257E" w:rsidRPr="001A00BC" w:rsidRDefault="00C144B1" w:rsidP="00993C54">
      <w:pPr>
        <w:spacing w:before="120"/>
        <w:rPr>
          <w:rFonts w:ascii="Arial" w:hAnsi="Arial" w:cs="Arial"/>
          <w:sz w:val="20"/>
        </w:rPr>
      </w:pPr>
      <w:r w:rsidRPr="00D23A56">
        <w:rPr>
          <w:rFonts w:ascii="Arial" w:hAnsi="Arial" w:cs="Arial"/>
          <w:sz w:val="20"/>
        </w:rPr>
        <w:t xml:space="preserve">2. </w:t>
      </w:r>
      <w:r w:rsidR="00B0257E" w:rsidRPr="001A00BC">
        <w:rPr>
          <w:rFonts w:ascii="Arial" w:hAnsi="Arial" w:cs="Arial"/>
          <w:sz w:val="20"/>
        </w:rPr>
        <w:t>Việc thẩm định hồ sơ thực hiện như sau:</w:t>
      </w:r>
    </w:p>
    <w:p w:rsidR="00B0257E" w:rsidRPr="001A00BC" w:rsidRDefault="00B0257E" w:rsidP="00993C54">
      <w:pPr>
        <w:spacing w:before="120"/>
        <w:rPr>
          <w:rFonts w:ascii="Arial" w:hAnsi="Arial" w:cs="Arial"/>
          <w:sz w:val="20"/>
        </w:rPr>
      </w:pPr>
      <w:r w:rsidRPr="001A00BC">
        <w:rPr>
          <w:rFonts w:ascii="Arial" w:hAnsi="Arial" w:cs="Arial"/>
          <w:sz w:val="20"/>
        </w:rPr>
        <w:t xml:space="preserve">Trong thời hạn không quá 60 ngày đối với hồ sơ </w:t>
      </w:r>
      <w:r w:rsidR="00B44813" w:rsidRPr="001A00BC">
        <w:rPr>
          <w:rFonts w:ascii="Arial" w:hAnsi="Arial" w:cs="Arial"/>
          <w:sz w:val="20"/>
        </w:rPr>
        <w:t>đề</w:t>
      </w:r>
      <w:r w:rsidRPr="001A00BC">
        <w:rPr>
          <w:rFonts w:ascii="Arial" w:hAnsi="Arial" w:cs="Arial"/>
          <w:sz w:val="20"/>
        </w:rPr>
        <w:t xml:space="preserve"> nghị cấp Giấy phép </w:t>
      </w:r>
      <w:r w:rsidR="00160298" w:rsidRPr="001A00BC">
        <w:rPr>
          <w:rFonts w:ascii="Arial" w:hAnsi="Arial" w:cs="Arial"/>
          <w:sz w:val="20"/>
        </w:rPr>
        <w:t>nhận chìm</w:t>
      </w:r>
      <w:r w:rsidRPr="001A00BC">
        <w:rPr>
          <w:rFonts w:ascii="Arial" w:hAnsi="Arial" w:cs="Arial"/>
          <w:sz w:val="20"/>
        </w:rPr>
        <w:t xml:space="preserve"> ở </w:t>
      </w:r>
      <w:r w:rsidR="00B44813" w:rsidRPr="001A00BC">
        <w:rPr>
          <w:rFonts w:ascii="Arial" w:hAnsi="Arial" w:cs="Arial"/>
          <w:sz w:val="20"/>
        </w:rPr>
        <w:t>biển</w:t>
      </w:r>
      <w:r w:rsidRPr="001A00BC">
        <w:rPr>
          <w:rFonts w:ascii="Arial" w:hAnsi="Arial" w:cs="Arial"/>
          <w:sz w:val="20"/>
        </w:rPr>
        <w:t>; không quá 45 ngày đ</w:t>
      </w:r>
      <w:r w:rsidR="00C144B1" w:rsidRPr="00D23A56">
        <w:rPr>
          <w:rFonts w:ascii="Arial" w:hAnsi="Arial" w:cs="Arial"/>
          <w:sz w:val="20"/>
        </w:rPr>
        <w:t>ố</w:t>
      </w:r>
      <w:r w:rsidRPr="001A00BC">
        <w:rPr>
          <w:rFonts w:ascii="Arial" w:hAnsi="Arial" w:cs="Arial"/>
          <w:sz w:val="20"/>
        </w:rPr>
        <w:t>i với h</w:t>
      </w:r>
      <w:r w:rsidR="00C144B1" w:rsidRPr="00D23A56">
        <w:rPr>
          <w:rFonts w:ascii="Arial" w:hAnsi="Arial" w:cs="Arial"/>
          <w:sz w:val="20"/>
        </w:rPr>
        <w:t>ồ</w:t>
      </w:r>
      <w:r w:rsidR="00C144B1" w:rsidRPr="001A00BC">
        <w:rPr>
          <w:rFonts w:ascii="Arial" w:hAnsi="Arial" w:cs="Arial"/>
          <w:sz w:val="20"/>
        </w:rPr>
        <w:t xml:space="preserve"> sơ </w:t>
      </w:r>
      <w:r w:rsidR="00B44813" w:rsidRPr="001A00BC">
        <w:rPr>
          <w:rFonts w:ascii="Arial" w:hAnsi="Arial" w:cs="Arial"/>
          <w:sz w:val="20"/>
        </w:rPr>
        <w:t>đề</w:t>
      </w:r>
      <w:r w:rsidRPr="001A00BC">
        <w:rPr>
          <w:rFonts w:ascii="Arial" w:hAnsi="Arial" w:cs="Arial"/>
          <w:sz w:val="20"/>
        </w:rPr>
        <w:t xml:space="preserve"> nghị gia hạn, trả </w:t>
      </w:r>
      <w:r w:rsidR="00B44813" w:rsidRPr="001A00BC">
        <w:rPr>
          <w:rFonts w:ascii="Arial" w:hAnsi="Arial" w:cs="Arial"/>
          <w:sz w:val="20"/>
        </w:rPr>
        <w:t>lại</w:t>
      </w:r>
      <w:r w:rsidRPr="001A00BC">
        <w:rPr>
          <w:rFonts w:ascii="Arial" w:hAnsi="Arial" w:cs="Arial"/>
          <w:sz w:val="20"/>
        </w:rPr>
        <w:t xml:space="preserve"> Giấy phép </w:t>
      </w:r>
      <w:r w:rsidR="00160298" w:rsidRPr="001A00BC">
        <w:rPr>
          <w:rFonts w:ascii="Arial" w:hAnsi="Arial" w:cs="Arial"/>
          <w:sz w:val="20"/>
        </w:rPr>
        <w:t>nhận chìm</w:t>
      </w:r>
      <w:r w:rsidRPr="001A00BC">
        <w:rPr>
          <w:rFonts w:ascii="Arial" w:hAnsi="Arial" w:cs="Arial"/>
          <w:sz w:val="20"/>
        </w:rPr>
        <w:t xml:space="preserve"> ở </w:t>
      </w:r>
      <w:r w:rsidR="00B44813" w:rsidRPr="001A00BC">
        <w:rPr>
          <w:rFonts w:ascii="Arial" w:hAnsi="Arial" w:cs="Arial"/>
          <w:sz w:val="20"/>
        </w:rPr>
        <w:t>biển</w:t>
      </w:r>
      <w:r w:rsidRPr="001A00BC">
        <w:rPr>
          <w:rFonts w:ascii="Arial" w:hAnsi="Arial" w:cs="Arial"/>
          <w:sz w:val="20"/>
        </w:rPr>
        <w:t xml:space="preserve">; không quá 30 ngày đối với hồ sơ </w:t>
      </w:r>
      <w:r w:rsidR="00B44813" w:rsidRPr="001A00BC">
        <w:rPr>
          <w:rFonts w:ascii="Arial" w:hAnsi="Arial" w:cs="Arial"/>
          <w:sz w:val="20"/>
        </w:rPr>
        <w:t>đề</w:t>
      </w:r>
      <w:r w:rsidRPr="001A00BC">
        <w:rPr>
          <w:rFonts w:ascii="Arial" w:hAnsi="Arial" w:cs="Arial"/>
          <w:sz w:val="20"/>
        </w:rPr>
        <w:t xml:space="preserve"> nghị sửa</w:t>
      </w:r>
      <w:r w:rsidR="00C144B1" w:rsidRPr="00D23A56">
        <w:rPr>
          <w:rFonts w:ascii="Arial" w:hAnsi="Arial" w:cs="Arial"/>
          <w:sz w:val="20"/>
        </w:rPr>
        <w:t xml:space="preserve"> </w:t>
      </w:r>
      <w:r w:rsidRPr="001A00BC">
        <w:rPr>
          <w:rFonts w:ascii="Arial" w:hAnsi="Arial" w:cs="Arial"/>
          <w:sz w:val="20"/>
        </w:rPr>
        <w:t xml:space="preserve">đổi, bổ sung Giấy phép nhận chìm ở </w:t>
      </w:r>
      <w:r w:rsidR="00B44813" w:rsidRPr="001A00BC">
        <w:rPr>
          <w:rFonts w:ascii="Arial" w:hAnsi="Arial" w:cs="Arial"/>
          <w:sz w:val="20"/>
        </w:rPr>
        <w:t>biển</w:t>
      </w:r>
      <w:r w:rsidRPr="001A00BC">
        <w:rPr>
          <w:rFonts w:ascii="Arial" w:hAnsi="Arial" w:cs="Arial"/>
          <w:sz w:val="20"/>
        </w:rPr>
        <w:t xml:space="preserve"> và không quá 15 ngày đối với hồ sơ </w:t>
      </w:r>
      <w:r w:rsidR="00B44813" w:rsidRPr="001A00BC">
        <w:rPr>
          <w:rFonts w:ascii="Arial" w:hAnsi="Arial" w:cs="Arial"/>
          <w:sz w:val="20"/>
        </w:rPr>
        <w:t>đề</w:t>
      </w:r>
      <w:r w:rsidRPr="001A00BC">
        <w:rPr>
          <w:rFonts w:ascii="Arial" w:hAnsi="Arial" w:cs="Arial"/>
          <w:sz w:val="20"/>
        </w:rPr>
        <w:t xml:space="preserve"> nghị cấp </w:t>
      </w:r>
      <w:r w:rsidR="00B44813" w:rsidRPr="001A00BC">
        <w:rPr>
          <w:rFonts w:ascii="Arial" w:hAnsi="Arial" w:cs="Arial"/>
          <w:sz w:val="20"/>
        </w:rPr>
        <w:t>lại</w:t>
      </w:r>
      <w:r w:rsidRPr="001A00BC">
        <w:rPr>
          <w:rFonts w:ascii="Arial" w:hAnsi="Arial" w:cs="Arial"/>
          <w:sz w:val="20"/>
        </w:rPr>
        <w:t xml:space="preserve"> Giấy phép nhận chìm ở </w:t>
      </w:r>
      <w:r w:rsidR="00B44813" w:rsidRPr="001A00BC">
        <w:rPr>
          <w:rFonts w:ascii="Arial" w:hAnsi="Arial" w:cs="Arial"/>
          <w:sz w:val="20"/>
        </w:rPr>
        <w:t>biển</w:t>
      </w:r>
      <w:r w:rsidRPr="001A00BC">
        <w:rPr>
          <w:rFonts w:ascii="Arial" w:hAnsi="Arial" w:cs="Arial"/>
          <w:sz w:val="20"/>
        </w:rPr>
        <w:t xml:space="preserve"> k</w:t>
      </w:r>
      <w:r w:rsidR="00C144B1" w:rsidRPr="00D23A56">
        <w:rPr>
          <w:rFonts w:ascii="Arial" w:hAnsi="Arial" w:cs="Arial"/>
          <w:sz w:val="20"/>
        </w:rPr>
        <w:t>ể</w:t>
      </w:r>
      <w:r w:rsidRPr="001A00BC">
        <w:rPr>
          <w:rFonts w:ascii="Arial" w:hAnsi="Arial" w:cs="Arial"/>
          <w:sz w:val="20"/>
        </w:rPr>
        <w:t xml:space="preserve"> từ ngày ra </w:t>
      </w:r>
      <w:r w:rsidR="00B62010" w:rsidRPr="001A00BC">
        <w:rPr>
          <w:rFonts w:ascii="Arial" w:hAnsi="Arial" w:cs="Arial"/>
          <w:sz w:val="20"/>
        </w:rPr>
        <w:t>văn</w:t>
      </w:r>
      <w:r w:rsidRPr="001A00BC">
        <w:rPr>
          <w:rFonts w:ascii="Arial" w:hAnsi="Arial" w:cs="Arial"/>
          <w:sz w:val="20"/>
        </w:rPr>
        <w:t xml:space="preserve"> bả</w:t>
      </w:r>
      <w:r w:rsidR="00C144B1" w:rsidRPr="001A00BC">
        <w:rPr>
          <w:rFonts w:ascii="Arial" w:hAnsi="Arial" w:cs="Arial"/>
          <w:sz w:val="20"/>
        </w:rPr>
        <w:t>n ti</w:t>
      </w:r>
      <w:r w:rsidR="00C144B1" w:rsidRPr="00D23A56">
        <w:rPr>
          <w:rFonts w:ascii="Arial" w:hAnsi="Arial" w:cs="Arial"/>
          <w:sz w:val="20"/>
        </w:rPr>
        <w:t>ế</w:t>
      </w:r>
      <w:r w:rsidRPr="001A00BC">
        <w:rPr>
          <w:rFonts w:ascii="Arial" w:hAnsi="Arial" w:cs="Arial"/>
          <w:sz w:val="20"/>
        </w:rPr>
        <w:t xml:space="preserve">p nhận hồ sơ, cơ quan tiếp nhận hồ sơ có </w:t>
      </w:r>
      <w:r w:rsidR="00C144B1" w:rsidRPr="00D23A56">
        <w:rPr>
          <w:rFonts w:ascii="Arial" w:hAnsi="Arial" w:cs="Arial"/>
          <w:sz w:val="20"/>
        </w:rPr>
        <w:t>tr</w:t>
      </w:r>
      <w:r w:rsidRPr="001A00BC">
        <w:rPr>
          <w:rFonts w:ascii="Arial" w:hAnsi="Arial" w:cs="Arial"/>
          <w:sz w:val="20"/>
        </w:rPr>
        <w:t>ách nhiệm:</w:t>
      </w:r>
    </w:p>
    <w:p w:rsidR="00B0257E" w:rsidRPr="001A00BC" w:rsidRDefault="00C144B1"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 xml:space="preserve">Hoàn thành việc thẩm định hồ sơ theo các nội dung quy định tại </w:t>
      </w:r>
      <w:r w:rsidR="001A00BC" w:rsidRPr="001A00BC">
        <w:rPr>
          <w:rFonts w:ascii="Arial" w:hAnsi="Arial" w:cs="Arial"/>
          <w:sz w:val="20"/>
        </w:rPr>
        <w:t>Điều</w:t>
      </w:r>
      <w:r w:rsidR="00B0257E" w:rsidRPr="001A00BC">
        <w:rPr>
          <w:rFonts w:ascii="Arial" w:hAnsi="Arial" w:cs="Arial"/>
          <w:sz w:val="20"/>
        </w:rPr>
        <w:t xml:space="preserve"> 56 Ngh</w:t>
      </w:r>
      <w:r w:rsidRPr="00D23A56">
        <w:rPr>
          <w:rFonts w:ascii="Arial" w:hAnsi="Arial" w:cs="Arial"/>
          <w:sz w:val="20"/>
        </w:rPr>
        <w:t>ị</w:t>
      </w:r>
      <w:r w:rsidR="00B0257E" w:rsidRPr="001A00BC">
        <w:rPr>
          <w:rFonts w:ascii="Arial" w:hAnsi="Arial" w:cs="Arial"/>
          <w:sz w:val="20"/>
        </w:rPr>
        <w:t xml:space="preserve"> đ</w:t>
      </w:r>
      <w:r w:rsidRPr="00D23A56">
        <w:rPr>
          <w:rFonts w:ascii="Arial" w:hAnsi="Arial" w:cs="Arial"/>
          <w:sz w:val="20"/>
        </w:rPr>
        <w:t>ị</w:t>
      </w:r>
      <w:r w:rsidR="00B0257E" w:rsidRPr="001A00BC">
        <w:rPr>
          <w:rFonts w:ascii="Arial" w:hAnsi="Arial" w:cs="Arial"/>
          <w:sz w:val="20"/>
        </w:rPr>
        <w:t xml:space="preserve">nh này; kết luận thẩm định phải được lập thành </w:t>
      </w:r>
      <w:r w:rsidR="00B62010" w:rsidRPr="001A00BC">
        <w:rPr>
          <w:rFonts w:ascii="Arial" w:hAnsi="Arial" w:cs="Arial"/>
          <w:sz w:val="20"/>
        </w:rPr>
        <w:t>văn</w:t>
      </w:r>
      <w:r w:rsidR="00B0257E" w:rsidRPr="001A00BC">
        <w:rPr>
          <w:rFonts w:ascii="Arial" w:hAnsi="Arial" w:cs="Arial"/>
          <w:sz w:val="20"/>
        </w:rPr>
        <w:t xml:space="preserve"> bản.</w:t>
      </w:r>
    </w:p>
    <w:p w:rsidR="00B0257E" w:rsidRPr="001A00BC" w:rsidRDefault="00B44813" w:rsidP="00993C54">
      <w:pPr>
        <w:spacing w:before="120"/>
        <w:rPr>
          <w:rFonts w:ascii="Arial" w:hAnsi="Arial" w:cs="Arial"/>
          <w:sz w:val="20"/>
        </w:rPr>
      </w:pPr>
      <w:r w:rsidRPr="001A00BC">
        <w:rPr>
          <w:rFonts w:ascii="Arial" w:hAnsi="Arial" w:cs="Arial"/>
          <w:sz w:val="20"/>
        </w:rPr>
        <w:t>Trường</w:t>
      </w:r>
      <w:r w:rsidR="00B0257E" w:rsidRPr="001A00BC">
        <w:rPr>
          <w:rFonts w:ascii="Arial" w:hAnsi="Arial" w:cs="Arial"/>
          <w:sz w:val="20"/>
        </w:rPr>
        <w:t xml:space="preserve"> hợp cần </w:t>
      </w:r>
      <w:r w:rsidRPr="001A00BC">
        <w:rPr>
          <w:rFonts w:ascii="Arial" w:hAnsi="Arial" w:cs="Arial"/>
          <w:sz w:val="20"/>
        </w:rPr>
        <w:t>thi</w:t>
      </w:r>
      <w:r w:rsidR="00B0257E" w:rsidRPr="001A00BC">
        <w:rPr>
          <w:rFonts w:ascii="Arial" w:hAnsi="Arial" w:cs="Arial"/>
          <w:sz w:val="20"/>
        </w:rPr>
        <w:t xml:space="preserve">ết, cơ quan tiếp nhận hồ sơ gửi văn bản lấy ý kiến của các cơ quan có liên quan, tổ chức kiểm tra thực địa (thời gian lấy ý kiến, kiểm tra thực địa không tính vào thời gian thẩm định). Trong thời hạn không quá 20 ngày kể từ ngày nhận được văn bản </w:t>
      </w:r>
      <w:r w:rsidR="00C144B1" w:rsidRPr="00D23A56">
        <w:rPr>
          <w:rFonts w:ascii="Arial" w:hAnsi="Arial" w:cs="Arial"/>
          <w:sz w:val="20"/>
        </w:rPr>
        <w:t>l</w:t>
      </w:r>
      <w:r w:rsidR="00B0257E" w:rsidRPr="001A00BC">
        <w:rPr>
          <w:rFonts w:ascii="Arial" w:hAnsi="Arial" w:cs="Arial"/>
          <w:sz w:val="20"/>
        </w:rPr>
        <w:t xml:space="preserve">ấy ý kiến, cơ quan được lấy ý kiến có trách nhiệm trả lời bằng </w:t>
      </w:r>
      <w:r w:rsidR="00B62010" w:rsidRPr="001A00BC">
        <w:rPr>
          <w:rFonts w:ascii="Arial" w:hAnsi="Arial" w:cs="Arial"/>
          <w:sz w:val="20"/>
        </w:rPr>
        <w:t>văn</w:t>
      </w:r>
      <w:r w:rsidR="00B0257E" w:rsidRPr="001A00BC">
        <w:rPr>
          <w:rFonts w:ascii="Arial" w:hAnsi="Arial" w:cs="Arial"/>
          <w:sz w:val="20"/>
        </w:rPr>
        <w:t xml:space="preserve"> bản về các vấn </w:t>
      </w:r>
      <w:r w:rsidRPr="001A00BC">
        <w:rPr>
          <w:rFonts w:ascii="Arial" w:hAnsi="Arial" w:cs="Arial"/>
          <w:sz w:val="20"/>
        </w:rPr>
        <w:t>đề</w:t>
      </w:r>
      <w:r w:rsidR="00B0257E" w:rsidRPr="001A00BC">
        <w:rPr>
          <w:rFonts w:ascii="Arial" w:hAnsi="Arial" w:cs="Arial"/>
          <w:sz w:val="20"/>
        </w:rPr>
        <w:t xml:space="preserve"> liên quan;</w:t>
      </w:r>
    </w:p>
    <w:p w:rsidR="00B0257E" w:rsidRPr="001A00BC" w:rsidRDefault="00C144B1"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 xml:space="preserve">Gửi văn bản yêu cầu tổ chức, cá nhân chỉnh sửa, hoàn </w:t>
      </w:r>
      <w:r w:rsidR="00B44813" w:rsidRPr="001A00BC">
        <w:rPr>
          <w:rFonts w:ascii="Arial" w:hAnsi="Arial" w:cs="Arial"/>
          <w:sz w:val="20"/>
        </w:rPr>
        <w:t>thi</w:t>
      </w:r>
      <w:r w:rsidR="00B0257E" w:rsidRPr="001A00BC">
        <w:rPr>
          <w:rFonts w:ascii="Arial" w:hAnsi="Arial" w:cs="Arial"/>
          <w:sz w:val="20"/>
        </w:rPr>
        <w:t xml:space="preserve">ện hồ sơ theo kết luận thẩm định trong </w:t>
      </w:r>
      <w:r w:rsidR="00B44813" w:rsidRPr="001A00BC">
        <w:rPr>
          <w:rFonts w:ascii="Arial" w:hAnsi="Arial" w:cs="Arial"/>
          <w:sz w:val="20"/>
        </w:rPr>
        <w:t>trường</w:t>
      </w:r>
      <w:r w:rsidR="00B0257E" w:rsidRPr="001A00BC">
        <w:rPr>
          <w:rFonts w:ascii="Arial" w:hAnsi="Arial" w:cs="Arial"/>
          <w:sz w:val="20"/>
        </w:rPr>
        <w:t xml:space="preserve"> hợp phải chỉnh sửa.</w:t>
      </w:r>
    </w:p>
    <w:p w:rsidR="00B0257E" w:rsidRPr="001A00BC" w:rsidRDefault="00C144B1" w:rsidP="00993C54">
      <w:pPr>
        <w:spacing w:before="120"/>
        <w:rPr>
          <w:rFonts w:ascii="Arial" w:hAnsi="Arial" w:cs="Arial"/>
          <w:sz w:val="20"/>
        </w:rPr>
      </w:pPr>
      <w:r w:rsidRPr="00D23A56">
        <w:rPr>
          <w:rFonts w:ascii="Arial" w:hAnsi="Arial" w:cs="Arial"/>
          <w:sz w:val="20"/>
        </w:rPr>
        <w:t xml:space="preserve">3. </w:t>
      </w:r>
      <w:r w:rsidR="00B0257E" w:rsidRPr="001A00BC">
        <w:rPr>
          <w:rFonts w:ascii="Arial" w:hAnsi="Arial" w:cs="Arial"/>
          <w:sz w:val="20"/>
        </w:rPr>
        <w:t>Việc trình, giải quyết hồ sơ thực hiện như sau:</w:t>
      </w:r>
    </w:p>
    <w:p w:rsidR="00B0257E" w:rsidRPr="001A00BC" w:rsidRDefault="00C144B1"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 xml:space="preserve">Trong thời hạn không quá 07 ngày làm việc, kể từ ngày tổ chức, cá nhân đã hoàn thành việc chỉnh sửa, hoàn </w:t>
      </w:r>
      <w:r w:rsidR="00B44813" w:rsidRPr="001A00BC">
        <w:rPr>
          <w:rFonts w:ascii="Arial" w:hAnsi="Arial" w:cs="Arial"/>
          <w:sz w:val="20"/>
        </w:rPr>
        <w:t>thi</w:t>
      </w:r>
      <w:r w:rsidR="00B0257E" w:rsidRPr="001A00BC">
        <w:rPr>
          <w:rFonts w:ascii="Arial" w:hAnsi="Arial" w:cs="Arial"/>
          <w:sz w:val="20"/>
        </w:rPr>
        <w:t>ện hồ sơ, cơ quan tiếp nhậ</w:t>
      </w:r>
      <w:r w:rsidRPr="001A00BC">
        <w:rPr>
          <w:rFonts w:ascii="Arial" w:hAnsi="Arial" w:cs="Arial"/>
          <w:sz w:val="20"/>
        </w:rPr>
        <w:t>n h</w:t>
      </w:r>
      <w:r w:rsidRPr="00D23A56">
        <w:rPr>
          <w:rFonts w:ascii="Arial" w:hAnsi="Arial" w:cs="Arial"/>
          <w:sz w:val="20"/>
        </w:rPr>
        <w:t>ồ</w:t>
      </w:r>
      <w:r w:rsidR="00B0257E" w:rsidRPr="001A00BC">
        <w:rPr>
          <w:rFonts w:ascii="Arial" w:hAnsi="Arial" w:cs="Arial"/>
          <w:sz w:val="20"/>
        </w:rPr>
        <w:t xml:space="preserve"> sơ có trách nhiệm trình hồ sơ cho cơ quan quản lý nhà nước có thẩm quyền cấp Giấy phép nhận chìm ở </w:t>
      </w:r>
      <w:r w:rsidR="00B44813" w:rsidRPr="001A00BC">
        <w:rPr>
          <w:rFonts w:ascii="Arial" w:hAnsi="Arial" w:cs="Arial"/>
          <w:sz w:val="20"/>
        </w:rPr>
        <w:t>biển</w:t>
      </w:r>
      <w:r w:rsidR="00B0257E" w:rsidRPr="001A00BC">
        <w:rPr>
          <w:rFonts w:ascii="Arial" w:hAnsi="Arial" w:cs="Arial"/>
          <w:sz w:val="20"/>
        </w:rPr>
        <w:t>;</w:t>
      </w:r>
    </w:p>
    <w:p w:rsidR="00B0257E" w:rsidRPr="001A00BC" w:rsidRDefault="00C144B1"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 xml:space="preserve">Trong thời hạn không quá 07 ngày làm việc, kể từ ngày cơ quan tiếp nhận </w:t>
      </w:r>
      <w:r w:rsidRPr="001A00BC">
        <w:rPr>
          <w:rFonts w:ascii="Arial" w:hAnsi="Arial" w:cs="Arial"/>
          <w:sz w:val="20"/>
        </w:rPr>
        <w:t>hồ sơ</w:t>
      </w:r>
      <w:r w:rsidR="00B0257E" w:rsidRPr="001A00BC">
        <w:rPr>
          <w:rFonts w:ascii="Arial" w:hAnsi="Arial" w:cs="Arial"/>
          <w:sz w:val="20"/>
        </w:rPr>
        <w:t xml:space="preserve"> trình </w:t>
      </w:r>
      <w:r w:rsidRPr="001A00BC">
        <w:rPr>
          <w:rFonts w:ascii="Arial" w:hAnsi="Arial" w:cs="Arial"/>
          <w:sz w:val="20"/>
        </w:rPr>
        <w:t>hồ sơ</w:t>
      </w:r>
      <w:r w:rsidR="00B0257E" w:rsidRPr="001A00BC">
        <w:rPr>
          <w:rFonts w:ascii="Arial" w:hAnsi="Arial" w:cs="Arial"/>
          <w:sz w:val="20"/>
        </w:rPr>
        <w:t xml:space="preserve">, cơ quan quản lý nhà nước có </w:t>
      </w:r>
      <w:r w:rsidR="00B62010" w:rsidRPr="001A00BC">
        <w:rPr>
          <w:rFonts w:ascii="Arial" w:hAnsi="Arial" w:cs="Arial"/>
          <w:sz w:val="20"/>
        </w:rPr>
        <w:t>thẩm quyền</w:t>
      </w:r>
      <w:r w:rsidR="00B0257E" w:rsidRPr="001A00BC">
        <w:rPr>
          <w:rFonts w:ascii="Arial" w:hAnsi="Arial" w:cs="Arial"/>
          <w:sz w:val="20"/>
        </w:rPr>
        <w:t xml:space="preserve"> </w:t>
      </w:r>
      <w:r w:rsidR="00B62010" w:rsidRPr="001A00BC">
        <w:rPr>
          <w:rFonts w:ascii="Arial" w:hAnsi="Arial" w:cs="Arial"/>
          <w:sz w:val="20"/>
        </w:rPr>
        <w:t>cấp</w:t>
      </w:r>
      <w:r w:rsidRPr="001A00BC">
        <w:rPr>
          <w:rFonts w:ascii="Arial" w:hAnsi="Arial" w:cs="Arial"/>
          <w:sz w:val="20"/>
        </w:rPr>
        <w:t xml:space="preserve"> Gi</w:t>
      </w:r>
      <w:r w:rsidRPr="00D23A56">
        <w:rPr>
          <w:rFonts w:ascii="Arial" w:hAnsi="Arial" w:cs="Arial"/>
          <w:sz w:val="20"/>
        </w:rPr>
        <w:t>ấ</w:t>
      </w:r>
      <w:r w:rsidR="00B0257E" w:rsidRPr="001A00BC">
        <w:rPr>
          <w:rFonts w:ascii="Arial" w:hAnsi="Arial" w:cs="Arial"/>
          <w:sz w:val="20"/>
        </w:rPr>
        <w:t xml:space="preserve">y phép nhận chìm ở </w:t>
      </w:r>
      <w:r w:rsidR="00B44813" w:rsidRPr="001A00BC">
        <w:rPr>
          <w:rFonts w:ascii="Arial" w:hAnsi="Arial" w:cs="Arial"/>
          <w:sz w:val="20"/>
        </w:rPr>
        <w:t>biển</w:t>
      </w:r>
      <w:r w:rsidR="00B0257E" w:rsidRPr="001A00BC">
        <w:rPr>
          <w:rFonts w:ascii="Arial" w:hAnsi="Arial" w:cs="Arial"/>
          <w:sz w:val="20"/>
        </w:rPr>
        <w:t xml:space="preserve"> xem xét, ra quyết định cấp, cấp </w:t>
      </w:r>
      <w:r w:rsidR="00B44813" w:rsidRPr="001A00BC">
        <w:rPr>
          <w:rFonts w:ascii="Arial" w:hAnsi="Arial" w:cs="Arial"/>
          <w:sz w:val="20"/>
        </w:rPr>
        <w:t>lại</w:t>
      </w:r>
      <w:r w:rsidR="00B0257E" w:rsidRPr="001A00BC">
        <w:rPr>
          <w:rFonts w:ascii="Arial" w:hAnsi="Arial" w:cs="Arial"/>
          <w:sz w:val="20"/>
        </w:rPr>
        <w:t xml:space="preserve">, gia hạn, sửa đổi, bổ sung, cho phép trả </w:t>
      </w:r>
      <w:r w:rsidR="00B44813" w:rsidRPr="001A00BC">
        <w:rPr>
          <w:rFonts w:ascii="Arial" w:hAnsi="Arial" w:cs="Arial"/>
          <w:sz w:val="20"/>
        </w:rPr>
        <w:t>lại</w:t>
      </w:r>
      <w:r w:rsidR="00B0257E" w:rsidRPr="001A00BC">
        <w:rPr>
          <w:rFonts w:ascii="Arial" w:hAnsi="Arial" w:cs="Arial"/>
          <w:sz w:val="20"/>
        </w:rPr>
        <w:t xml:space="preserve"> Giấy phép nhận chìm ở </w:t>
      </w:r>
      <w:r w:rsidR="00B44813" w:rsidRPr="001A00BC">
        <w:rPr>
          <w:rFonts w:ascii="Arial" w:hAnsi="Arial" w:cs="Arial"/>
          <w:sz w:val="20"/>
        </w:rPr>
        <w:t>biển</w:t>
      </w:r>
      <w:r w:rsidR="00B0257E" w:rsidRPr="001A00BC">
        <w:rPr>
          <w:rFonts w:ascii="Arial" w:hAnsi="Arial" w:cs="Arial"/>
          <w:sz w:val="20"/>
        </w:rPr>
        <w:t xml:space="preserve">. Trong </w:t>
      </w:r>
      <w:r w:rsidR="00B44813" w:rsidRPr="001A00BC">
        <w:rPr>
          <w:rFonts w:ascii="Arial" w:hAnsi="Arial" w:cs="Arial"/>
          <w:sz w:val="20"/>
        </w:rPr>
        <w:t>trường</w:t>
      </w:r>
      <w:r w:rsidR="00B62010" w:rsidRPr="001A00BC">
        <w:rPr>
          <w:rFonts w:ascii="Arial" w:hAnsi="Arial" w:cs="Arial"/>
          <w:sz w:val="20"/>
        </w:rPr>
        <w:t xml:space="preserve"> hợp</w:t>
      </w:r>
      <w:r w:rsidR="00B0257E" w:rsidRPr="001A00BC">
        <w:rPr>
          <w:rFonts w:ascii="Arial" w:hAnsi="Arial" w:cs="Arial"/>
          <w:sz w:val="20"/>
        </w:rPr>
        <w:t xml:space="preserve"> không ra quyết định thì phải trả lời bằng </w:t>
      </w:r>
      <w:r w:rsidR="00B62010" w:rsidRPr="001A00BC">
        <w:rPr>
          <w:rFonts w:ascii="Arial" w:hAnsi="Arial" w:cs="Arial"/>
          <w:sz w:val="20"/>
        </w:rPr>
        <w:t>văn</w:t>
      </w:r>
      <w:r w:rsidR="00B0257E" w:rsidRPr="001A00BC">
        <w:rPr>
          <w:rFonts w:ascii="Arial" w:hAnsi="Arial" w:cs="Arial"/>
          <w:sz w:val="20"/>
        </w:rPr>
        <w:t xml:space="preserve"> bản cho tổ chức, cá nhân và </w:t>
      </w:r>
      <w:r w:rsidR="00B44813" w:rsidRPr="001A00BC">
        <w:rPr>
          <w:rFonts w:ascii="Arial" w:hAnsi="Arial" w:cs="Arial"/>
          <w:sz w:val="20"/>
        </w:rPr>
        <w:t>nêu</w:t>
      </w:r>
      <w:r w:rsidR="00B0257E" w:rsidRPr="001A00BC">
        <w:rPr>
          <w:rFonts w:ascii="Arial" w:hAnsi="Arial" w:cs="Arial"/>
          <w:sz w:val="20"/>
        </w:rPr>
        <w:t xml:space="preserve"> rõ lý do.</w:t>
      </w:r>
    </w:p>
    <w:p w:rsidR="00B0257E" w:rsidRPr="001A00BC" w:rsidRDefault="00C144B1" w:rsidP="00993C54">
      <w:pPr>
        <w:spacing w:before="120"/>
        <w:rPr>
          <w:rFonts w:ascii="Arial" w:hAnsi="Arial" w:cs="Arial"/>
          <w:sz w:val="20"/>
        </w:rPr>
      </w:pPr>
      <w:r w:rsidRPr="00D23A56">
        <w:rPr>
          <w:rFonts w:ascii="Arial" w:hAnsi="Arial" w:cs="Arial"/>
          <w:sz w:val="20"/>
        </w:rPr>
        <w:t xml:space="preserve">4. </w:t>
      </w:r>
      <w:r w:rsidR="00B0257E" w:rsidRPr="001A00BC">
        <w:rPr>
          <w:rFonts w:ascii="Arial" w:hAnsi="Arial" w:cs="Arial"/>
          <w:sz w:val="20"/>
        </w:rPr>
        <w:t>Thông báo và trả kết quả</w:t>
      </w:r>
    </w:p>
    <w:p w:rsidR="00B0257E" w:rsidRPr="001A00BC" w:rsidRDefault="00B0257E" w:rsidP="00993C54">
      <w:pPr>
        <w:spacing w:before="120"/>
        <w:rPr>
          <w:rFonts w:ascii="Arial" w:hAnsi="Arial" w:cs="Arial"/>
          <w:sz w:val="20"/>
        </w:rPr>
      </w:pPr>
      <w:r w:rsidRPr="001A00BC">
        <w:rPr>
          <w:rFonts w:ascii="Arial" w:hAnsi="Arial" w:cs="Arial"/>
          <w:sz w:val="20"/>
        </w:rPr>
        <w:t xml:space="preserve">Trong thời gian không quá 03 ngày làm việc, kể từ ngày nhận được kết quả giải quyết hồ sơ từ cơ quan quản lý nhà nước có thẩm quyền cấp Giấy phép nhận chìm ở </w:t>
      </w:r>
      <w:r w:rsidR="00B44813" w:rsidRPr="001A00BC">
        <w:rPr>
          <w:rFonts w:ascii="Arial" w:hAnsi="Arial" w:cs="Arial"/>
          <w:sz w:val="20"/>
        </w:rPr>
        <w:t>biển</w:t>
      </w:r>
      <w:r w:rsidRPr="001A00BC">
        <w:rPr>
          <w:rFonts w:ascii="Arial" w:hAnsi="Arial" w:cs="Arial"/>
          <w:sz w:val="20"/>
        </w:rPr>
        <w:t xml:space="preserve">, cơ quan tiếp nhận hồ sơ thông báo cho tổ chức, cá nhân đã nộp hồ sơ để nhận kết quả và thực hiện các nghĩa vụ có </w:t>
      </w:r>
      <w:r w:rsidR="00FD6579" w:rsidRPr="00D23A56">
        <w:rPr>
          <w:rFonts w:ascii="Arial" w:hAnsi="Arial" w:cs="Arial"/>
          <w:sz w:val="20"/>
        </w:rPr>
        <w:t>liê</w:t>
      </w:r>
      <w:r w:rsidRPr="001A00BC">
        <w:rPr>
          <w:rFonts w:ascii="Arial" w:hAnsi="Arial" w:cs="Arial"/>
          <w:sz w:val="20"/>
        </w:rPr>
        <w:t xml:space="preserve">n quan theo quy định và gửi Giấy phép nhận chìm ở </w:t>
      </w:r>
      <w:r w:rsidR="00B44813" w:rsidRPr="001A00BC">
        <w:rPr>
          <w:rFonts w:ascii="Arial" w:hAnsi="Arial" w:cs="Arial"/>
          <w:sz w:val="20"/>
        </w:rPr>
        <w:t>biển</w:t>
      </w:r>
      <w:r w:rsidRPr="001A00BC">
        <w:rPr>
          <w:rFonts w:ascii="Arial" w:hAnsi="Arial" w:cs="Arial"/>
          <w:sz w:val="20"/>
        </w:rPr>
        <w:t xml:space="preserve"> đến các cơ quan quản lý nhà nước có liên quan.</w:t>
      </w:r>
    </w:p>
    <w:p w:rsidR="00B0257E" w:rsidRPr="001A00BC" w:rsidRDefault="001A00BC" w:rsidP="00993C54">
      <w:pPr>
        <w:spacing w:before="120"/>
        <w:rPr>
          <w:rFonts w:ascii="Arial" w:hAnsi="Arial" w:cs="Arial"/>
          <w:b/>
          <w:sz w:val="20"/>
        </w:rPr>
      </w:pPr>
      <w:bookmarkStart w:id="111" w:name="dieu_58"/>
      <w:r w:rsidRPr="001A00BC">
        <w:rPr>
          <w:rFonts w:ascii="Arial" w:hAnsi="Arial" w:cs="Arial"/>
          <w:b/>
          <w:sz w:val="20"/>
        </w:rPr>
        <w:t>Điều</w:t>
      </w:r>
      <w:r w:rsidR="00B0257E" w:rsidRPr="001A00BC">
        <w:rPr>
          <w:rFonts w:ascii="Arial" w:hAnsi="Arial" w:cs="Arial"/>
          <w:b/>
          <w:sz w:val="20"/>
        </w:rPr>
        <w:t xml:space="preserve"> 58. Thu hồi Giấy phép nhận chìm ở </w:t>
      </w:r>
      <w:r w:rsidR="00B44813" w:rsidRPr="001A00BC">
        <w:rPr>
          <w:rFonts w:ascii="Arial" w:hAnsi="Arial" w:cs="Arial"/>
          <w:b/>
          <w:sz w:val="20"/>
        </w:rPr>
        <w:t>biển</w:t>
      </w:r>
      <w:bookmarkEnd w:id="111"/>
    </w:p>
    <w:p w:rsidR="00B0257E" w:rsidRPr="001A00BC" w:rsidRDefault="00145EDE" w:rsidP="00993C54">
      <w:pPr>
        <w:spacing w:before="120"/>
        <w:rPr>
          <w:rFonts w:ascii="Arial" w:hAnsi="Arial" w:cs="Arial"/>
          <w:sz w:val="20"/>
        </w:rPr>
      </w:pPr>
      <w:r w:rsidRPr="00D23A56">
        <w:rPr>
          <w:rFonts w:ascii="Arial" w:hAnsi="Arial" w:cs="Arial"/>
          <w:sz w:val="20"/>
        </w:rPr>
        <w:t xml:space="preserve">1. </w:t>
      </w:r>
      <w:r w:rsidR="00B0257E" w:rsidRPr="001A00BC">
        <w:rPr>
          <w:rFonts w:ascii="Arial" w:hAnsi="Arial" w:cs="Arial"/>
          <w:sz w:val="20"/>
        </w:rPr>
        <w:t xml:space="preserve">Giấy phép nhận chìm ở </w:t>
      </w:r>
      <w:r w:rsidR="00B44813" w:rsidRPr="001A00BC">
        <w:rPr>
          <w:rFonts w:ascii="Arial" w:hAnsi="Arial" w:cs="Arial"/>
          <w:sz w:val="20"/>
        </w:rPr>
        <w:t>biển</w:t>
      </w:r>
      <w:r w:rsidR="00B0257E" w:rsidRPr="001A00BC">
        <w:rPr>
          <w:rFonts w:ascii="Arial" w:hAnsi="Arial" w:cs="Arial"/>
          <w:sz w:val="20"/>
        </w:rPr>
        <w:t xml:space="preserve"> bị thu hồi trong các </w:t>
      </w:r>
      <w:r w:rsidR="00B44813" w:rsidRPr="001A00BC">
        <w:rPr>
          <w:rFonts w:ascii="Arial" w:hAnsi="Arial" w:cs="Arial"/>
          <w:sz w:val="20"/>
        </w:rPr>
        <w:t>trường</w:t>
      </w:r>
      <w:r w:rsidR="00B0257E" w:rsidRPr="001A00BC">
        <w:rPr>
          <w:rFonts w:ascii="Arial" w:hAnsi="Arial" w:cs="Arial"/>
          <w:sz w:val="20"/>
        </w:rPr>
        <w:t xml:space="preserve"> hợp sau đây:</w:t>
      </w:r>
    </w:p>
    <w:p w:rsidR="00B0257E" w:rsidRPr="001A00BC" w:rsidRDefault="00145EDE"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 xml:space="preserve">Tổ chức, cá nhân được cấp Giấy phép nhận chìm ở </w:t>
      </w:r>
      <w:r w:rsidR="00B44813" w:rsidRPr="001A00BC">
        <w:rPr>
          <w:rFonts w:ascii="Arial" w:hAnsi="Arial" w:cs="Arial"/>
          <w:sz w:val="20"/>
        </w:rPr>
        <w:t>biển</w:t>
      </w:r>
      <w:r w:rsidR="00B0257E" w:rsidRPr="001A00BC">
        <w:rPr>
          <w:rFonts w:ascii="Arial" w:hAnsi="Arial" w:cs="Arial"/>
          <w:sz w:val="20"/>
        </w:rPr>
        <w:t xml:space="preserve"> lợi dụng hoạt động nhận chìm gây ảnh hưởng đến quốc phòng, an ninh, lợi ích quốc gia; làm phương hại đến trật tự, an toàn trên </w:t>
      </w:r>
      <w:r w:rsidR="00B44813" w:rsidRPr="001A00BC">
        <w:rPr>
          <w:rFonts w:ascii="Arial" w:hAnsi="Arial" w:cs="Arial"/>
          <w:sz w:val="20"/>
        </w:rPr>
        <w:t>biển</w:t>
      </w:r>
      <w:r w:rsidR="00B0257E" w:rsidRPr="001A00BC">
        <w:rPr>
          <w:rFonts w:ascii="Arial" w:hAnsi="Arial" w:cs="Arial"/>
          <w:sz w:val="20"/>
        </w:rPr>
        <w:t xml:space="preserve">; làm ảnh hưởng </w:t>
      </w:r>
      <w:r w:rsidR="00B44813" w:rsidRPr="001A00BC">
        <w:rPr>
          <w:rFonts w:ascii="Arial" w:hAnsi="Arial" w:cs="Arial"/>
          <w:sz w:val="20"/>
        </w:rPr>
        <w:t>nghiêm</w:t>
      </w:r>
      <w:r w:rsidR="00B0257E" w:rsidRPr="001A00BC">
        <w:rPr>
          <w:rFonts w:ascii="Arial" w:hAnsi="Arial" w:cs="Arial"/>
          <w:sz w:val="20"/>
        </w:rPr>
        <w:t xml:space="preserve"> trọng</w:t>
      </w:r>
      <w:r w:rsidRPr="00D23A56">
        <w:rPr>
          <w:rFonts w:ascii="Arial" w:hAnsi="Arial" w:cs="Arial"/>
          <w:sz w:val="20"/>
        </w:rPr>
        <w:t xml:space="preserve"> </w:t>
      </w:r>
      <w:r w:rsidR="00B0257E" w:rsidRPr="001A00BC">
        <w:rPr>
          <w:rFonts w:ascii="Arial" w:hAnsi="Arial" w:cs="Arial"/>
          <w:sz w:val="20"/>
        </w:rPr>
        <w:t>đ</w:t>
      </w:r>
      <w:r w:rsidRPr="00D23A56">
        <w:rPr>
          <w:rFonts w:ascii="Arial" w:hAnsi="Arial" w:cs="Arial"/>
          <w:sz w:val="20"/>
        </w:rPr>
        <w:t>ế</w:t>
      </w:r>
      <w:r w:rsidR="00B0257E" w:rsidRPr="001A00BC">
        <w:rPr>
          <w:rFonts w:ascii="Arial" w:hAnsi="Arial" w:cs="Arial"/>
          <w:sz w:val="20"/>
        </w:rPr>
        <w:t xml:space="preserve">n các hoạt động khai thác, sử dụng tài nguyên hợp pháp ở </w:t>
      </w:r>
      <w:r w:rsidR="00B44813" w:rsidRPr="001A00BC">
        <w:rPr>
          <w:rFonts w:ascii="Arial" w:hAnsi="Arial" w:cs="Arial"/>
          <w:sz w:val="20"/>
        </w:rPr>
        <w:t>biển</w:t>
      </w:r>
      <w:r w:rsidR="00B0257E" w:rsidRPr="001A00BC">
        <w:rPr>
          <w:rFonts w:ascii="Arial" w:hAnsi="Arial" w:cs="Arial"/>
          <w:sz w:val="20"/>
        </w:rPr>
        <w:t xml:space="preserve"> của tổ chức, cá nhân khác;</w:t>
      </w:r>
    </w:p>
    <w:p w:rsidR="00B0257E" w:rsidRPr="001A00BC" w:rsidRDefault="00145EDE"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 xml:space="preserve">Tiến hành nhận chìm không </w:t>
      </w:r>
      <w:r w:rsidR="00B44813" w:rsidRPr="001A00BC">
        <w:rPr>
          <w:rFonts w:ascii="Arial" w:hAnsi="Arial" w:cs="Arial"/>
          <w:sz w:val="20"/>
        </w:rPr>
        <w:t>đúng</w:t>
      </w:r>
      <w:r w:rsidR="00B0257E" w:rsidRPr="001A00BC">
        <w:rPr>
          <w:rFonts w:ascii="Arial" w:hAnsi="Arial" w:cs="Arial"/>
          <w:sz w:val="20"/>
        </w:rPr>
        <w:t xml:space="preserve"> nội dung của Giấy phép nhận chìm ở </w:t>
      </w:r>
      <w:r w:rsidR="00B44813" w:rsidRPr="001A00BC">
        <w:rPr>
          <w:rFonts w:ascii="Arial" w:hAnsi="Arial" w:cs="Arial"/>
          <w:sz w:val="20"/>
        </w:rPr>
        <w:t>biển</w:t>
      </w:r>
      <w:r w:rsidR="00B0257E" w:rsidRPr="001A00BC">
        <w:rPr>
          <w:rFonts w:ascii="Arial" w:hAnsi="Arial" w:cs="Arial"/>
          <w:sz w:val="20"/>
        </w:rPr>
        <w:t xml:space="preserve"> gây </w:t>
      </w:r>
      <w:r w:rsidR="00B44813" w:rsidRPr="001A00BC">
        <w:rPr>
          <w:rFonts w:ascii="Arial" w:hAnsi="Arial" w:cs="Arial"/>
          <w:sz w:val="20"/>
        </w:rPr>
        <w:t>thi</w:t>
      </w:r>
      <w:r w:rsidR="00B0257E" w:rsidRPr="001A00BC">
        <w:rPr>
          <w:rFonts w:ascii="Arial" w:hAnsi="Arial" w:cs="Arial"/>
          <w:sz w:val="20"/>
        </w:rPr>
        <w:t xml:space="preserve">ệt hại </w:t>
      </w:r>
      <w:r w:rsidR="00B44813" w:rsidRPr="001A00BC">
        <w:rPr>
          <w:rFonts w:ascii="Arial" w:hAnsi="Arial" w:cs="Arial"/>
          <w:sz w:val="20"/>
        </w:rPr>
        <w:t>nghiêm</w:t>
      </w:r>
      <w:r w:rsidR="00B0257E" w:rsidRPr="001A00BC">
        <w:rPr>
          <w:rFonts w:ascii="Arial" w:hAnsi="Arial" w:cs="Arial"/>
          <w:sz w:val="20"/>
        </w:rPr>
        <w:t xml:space="preserve"> </w:t>
      </w:r>
      <w:r w:rsidRPr="00D23A56">
        <w:rPr>
          <w:rFonts w:ascii="Arial" w:hAnsi="Arial" w:cs="Arial"/>
          <w:sz w:val="20"/>
        </w:rPr>
        <w:t>tr</w:t>
      </w:r>
      <w:r w:rsidR="00B0257E" w:rsidRPr="001A00BC">
        <w:rPr>
          <w:rFonts w:ascii="Arial" w:hAnsi="Arial" w:cs="Arial"/>
          <w:sz w:val="20"/>
        </w:rPr>
        <w:t xml:space="preserve">ọng đối với tài nguyên, gây ô nhiễm, suy </w:t>
      </w:r>
      <w:r w:rsidR="00B62010" w:rsidRPr="001A00BC">
        <w:rPr>
          <w:rFonts w:ascii="Arial" w:hAnsi="Arial" w:cs="Arial"/>
          <w:sz w:val="20"/>
        </w:rPr>
        <w:t>thoái</w:t>
      </w:r>
      <w:r w:rsidR="00B0257E" w:rsidRPr="001A00BC">
        <w:rPr>
          <w:rFonts w:ascii="Arial" w:hAnsi="Arial" w:cs="Arial"/>
          <w:sz w:val="20"/>
        </w:rPr>
        <w:t xml:space="preserve"> môi </w:t>
      </w:r>
      <w:r w:rsidR="00B44813" w:rsidRPr="001A00BC">
        <w:rPr>
          <w:rFonts w:ascii="Arial" w:hAnsi="Arial" w:cs="Arial"/>
          <w:sz w:val="20"/>
        </w:rPr>
        <w:t>trường</w:t>
      </w:r>
      <w:r w:rsidR="00B0257E" w:rsidRPr="001A00BC">
        <w:rPr>
          <w:rFonts w:ascii="Arial" w:hAnsi="Arial" w:cs="Arial"/>
          <w:sz w:val="20"/>
        </w:rPr>
        <w:t xml:space="preserve">, hệ sinh thái </w:t>
      </w:r>
      <w:r w:rsidR="00B44813" w:rsidRPr="001A00BC">
        <w:rPr>
          <w:rFonts w:ascii="Arial" w:hAnsi="Arial" w:cs="Arial"/>
          <w:sz w:val="20"/>
        </w:rPr>
        <w:t>bi</w:t>
      </w:r>
      <w:r w:rsidR="007940D6" w:rsidRPr="00D23A56">
        <w:rPr>
          <w:rFonts w:ascii="Arial" w:hAnsi="Arial" w:cs="Arial"/>
          <w:sz w:val="20"/>
        </w:rPr>
        <w:t>ể</w:t>
      </w:r>
      <w:r w:rsidR="00B44813" w:rsidRPr="001A00BC">
        <w:rPr>
          <w:rFonts w:ascii="Arial" w:hAnsi="Arial" w:cs="Arial"/>
          <w:sz w:val="20"/>
        </w:rPr>
        <w:t>n</w:t>
      </w:r>
      <w:r w:rsidR="00B0257E" w:rsidRPr="001A00BC">
        <w:rPr>
          <w:rFonts w:ascii="Arial" w:hAnsi="Arial" w:cs="Arial"/>
          <w:sz w:val="20"/>
        </w:rPr>
        <w:t xml:space="preserve">; lợi dụng việc nhận chìm để sử dụng khu vực </w:t>
      </w:r>
      <w:r w:rsidR="00B44813" w:rsidRPr="001A00BC">
        <w:rPr>
          <w:rFonts w:ascii="Arial" w:hAnsi="Arial" w:cs="Arial"/>
          <w:sz w:val="20"/>
        </w:rPr>
        <w:t>biển</w:t>
      </w:r>
      <w:r w:rsidR="00B0257E" w:rsidRPr="001A00BC">
        <w:rPr>
          <w:rFonts w:ascii="Arial" w:hAnsi="Arial" w:cs="Arial"/>
          <w:sz w:val="20"/>
        </w:rPr>
        <w:t xml:space="preserve"> vào </w:t>
      </w:r>
      <w:r w:rsidR="001A00BC" w:rsidRPr="001A00BC">
        <w:rPr>
          <w:rFonts w:ascii="Arial" w:hAnsi="Arial" w:cs="Arial"/>
          <w:sz w:val="20"/>
        </w:rPr>
        <w:t>Mục</w:t>
      </w:r>
      <w:r w:rsidR="00B0257E" w:rsidRPr="001A00BC">
        <w:rPr>
          <w:rFonts w:ascii="Arial" w:hAnsi="Arial" w:cs="Arial"/>
          <w:sz w:val="20"/>
        </w:rPr>
        <w:t xml:space="preserve"> đích khác;</w:t>
      </w:r>
    </w:p>
    <w:p w:rsidR="00B0257E" w:rsidRPr="001A00BC" w:rsidRDefault="00145EDE" w:rsidP="00993C54">
      <w:pPr>
        <w:spacing w:before="120"/>
        <w:rPr>
          <w:rFonts w:ascii="Arial" w:hAnsi="Arial" w:cs="Arial"/>
          <w:sz w:val="20"/>
        </w:rPr>
      </w:pPr>
      <w:r w:rsidRPr="00D23A56">
        <w:rPr>
          <w:rFonts w:ascii="Arial" w:hAnsi="Arial" w:cs="Arial"/>
          <w:sz w:val="20"/>
        </w:rPr>
        <w:t xml:space="preserve">c) </w:t>
      </w:r>
      <w:r w:rsidR="00B0257E" w:rsidRPr="001A00BC">
        <w:rPr>
          <w:rFonts w:ascii="Arial" w:hAnsi="Arial" w:cs="Arial"/>
          <w:sz w:val="20"/>
        </w:rPr>
        <w:t xml:space="preserve">Sau 03 (ba) tháng, kể từ thời </w:t>
      </w:r>
      <w:r w:rsidR="001A00BC" w:rsidRPr="001A00BC">
        <w:rPr>
          <w:rFonts w:ascii="Arial" w:hAnsi="Arial" w:cs="Arial"/>
          <w:sz w:val="20"/>
        </w:rPr>
        <w:t>Điểm</w:t>
      </w:r>
      <w:r w:rsidR="00B0257E" w:rsidRPr="001A00BC">
        <w:rPr>
          <w:rFonts w:ascii="Arial" w:hAnsi="Arial" w:cs="Arial"/>
          <w:sz w:val="20"/>
        </w:rPr>
        <w:t xml:space="preserve"> được phép nhận chìm </w:t>
      </w:r>
      <w:r w:rsidR="00B62010" w:rsidRPr="001A00BC">
        <w:rPr>
          <w:rFonts w:ascii="Arial" w:hAnsi="Arial" w:cs="Arial"/>
          <w:sz w:val="20"/>
        </w:rPr>
        <w:t>quy định</w:t>
      </w:r>
      <w:r w:rsidRPr="001A00BC">
        <w:rPr>
          <w:rFonts w:ascii="Arial" w:hAnsi="Arial" w:cs="Arial"/>
          <w:sz w:val="20"/>
        </w:rPr>
        <w:t xml:space="preserve"> trong Gi</w:t>
      </w:r>
      <w:r w:rsidRPr="00D23A56">
        <w:rPr>
          <w:rFonts w:ascii="Arial" w:hAnsi="Arial" w:cs="Arial"/>
          <w:sz w:val="20"/>
        </w:rPr>
        <w:t>ấ</w:t>
      </w:r>
      <w:r w:rsidR="00B0257E" w:rsidRPr="001A00BC">
        <w:rPr>
          <w:rFonts w:ascii="Arial" w:hAnsi="Arial" w:cs="Arial"/>
          <w:sz w:val="20"/>
        </w:rPr>
        <w:t xml:space="preserve">y phép nhận chìm ở </w:t>
      </w:r>
      <w:r w:rsidR="00B44813" w:rsidRPr="001A00BC">
        <w:rPr>
          <w:rFonts w:ascii="Arial" w:hAnsi="Arial" w:cs="Arial"/>
          <w:sz w:val="20"/>
        </w:rPr>
        <w:t>biển</w:t>
      </w:r>
      <w:r w:rsidR="00B0257E" w:rsidRPr="001A00BC">
        <w:rPr>
          <w:rFonts w:ascii="Arial" w:hAnsi="Arial" w:cs="Arial"/>
          <w:sz w:val="20"/>
        </w:rPr>
        <w:t xml:space="preserve"> mà tổ chức, cá nhân không tiến hành hoạt động </w:t>
      </w:r>
      <w:r w:rsidR="00160298" w:rsidRPr="001A00BC">
        <w:rPr>
          <w:rFonts w:ascii="Arial" w:hAnsi="Arial" w:cs="Arial"/>
          <w:sz w:val="20"/>
        </w:rPr>
        <w:t>nhận chìm</w:t>
      </w:r>
      <w:r w:rsidR="00B0257E" w:rsidRPr="001A00BC">
        <w:rPr>
          <w:rFonts w:ascii="Arial" w:hAnsi="Arial" w:cs="Arial"/>
          <w:sz w:val="20"/>
        </w:rPr>
        <w:t xml:space="preserve">, trừ </w:t>
      </w:r>
      <w:r w:rsidR="00B44813" w:rsidRPr="001A00BC">
        <w:rPr>
          <w:rFonts w:ascii="Arial" w:hAnsi="Arial" w:cs="Arial"/>
          <w:sz w:val="20"/>
        </w:rPr>
        <w:t>trường</w:t>
      </w:r>
      <w:r w:rsidR="00B0257E" w:rsidRPr="001A00BC">
        <w:rPr>
          <w:rFonts w:ascii="Arial" w:hAnsi="Arial" w:cs="Arial"/>
          <w:sz w:val="20"/>
        </w:rPr>
        <w:t xml:space="preserve"> hợp bất khả kháng;</w:t>
      </w:r>
    </w:p>
    <w:p w:rsidR="00B0257E" w:rsidRPr="001A00BC" w:rsidRDefault="00145EDE" w:rsidP="00993C54">
      <w:pPr>
        <w:spacing w:before="120"/>
        <w:rPr>
          <w:rFonts w:ascii="Arial" w:hAnsi="Arial" w:cs="Arial"/>
          <w:sz w:val="20"/>
        </w:rPr>
      </w:pPr>
      <w:r w:rsidRPr="00D23A56">
        <w:rPr>
          <w:rFonts w:ascii="Arial" w:hAnsi="Arial" w:cs="Arial"/>
          <w:sz w:val="20"/>
        </w:rPr>
        <w:t xml:space="preserve">d) </w:t>
      </w:r>
      <w:r w:rsidR="00B0257E" w:rsidRPr="001A00BC">
        <w:rPr>
          <w:rFonts w:ascii="Arial" w:hAnsi="Arial" w:cs="Arial"/>
          <w:sz w:val="20"/>
        </w:rPr>
        <w:t xml:space="preserve">Khu vực </w:t>
      </w:r>
      <w:r w:rsidR="00B44813" w:rsidRPr="001A00BC">
        <w:rPr>
          <w:rFonts w:ascii="Arial" w:hAnsi="Arial" w:cs="Arial"/>
          <w:sz w:val="20"/>
        </w:rPr>
        <w:t>biển</w:t>
      </w:r>
      <w:r w:rsidR="00B0257E" w:rsidRPr="001A00BC">
        <w:rPr>
          <w:rFonts w:ascii="Arial" w:hAnsi="Arial" w:cs="Arial"/>
          <w:sz w:val="20"/>
        </w:rPr>
        <w:t xml:space="preserve"> đã được cấp Giấy phép nhận chìm được sử dụng để phục vụ </w:t>
      </w:r>
      <w:r w:rsidR="001A00BC" w:rsidRPr="001A00BC">
        <w:rPr>
          <w:rFonts w:ascii="Arial" w:hAnsi="Arial" w:cs="Arial"/>
          <w:sz w:val="20"/>
        </w:rPr>
        <w:t>Mục</w:t>
      </w:r>
      <w:r w:rsidR="00B0257E" w:rsidRPr="001A00BC">
        <w:rPr>
          <w:rFonts w:ascii="Arial" w:hAnsi="Arial" w:cs="Arial"/>
          <w:sz w:val="20"/>
        </w:rPr>
        <w:t xml:space="preserve"> đích </w:t>
      </w:r>
      <w:r w:rsidR="00B62010" w:rsidRPr="001A00BC">
        <w:rPr>
          <w:rFonts w:ascii="Arial" w:hAnsi="Arial" w:cs="Arial"/>
          <w:sz w:val="20"/>
        </w:rPr>
        <w:t>quốc</w:t>
      </w:r>
      <w:r w:rsidR="00B0257E" w:rsidRPr="001A00BC">
        <w:rPr>
          <w:rFonts w:ascii="Arial" w:hAnsi="Arial" w:cs="Arial"/>
          <w:sz w:val="20"/>
        </w:rPr>
        <w:t xml:space="preserve"> phòng, an ninh, lợi ích quốc gia theo quy định của pháp luật hoặc được cấp có thẩm quyền công bố là khu vực cấm;</w:t>
      </w:r>
    </w:p>
    <w:p w:rsidR="00B0257E" w:rsidRPr="001A00BC" w:rsidRDefault="00B0257E" w:rsidP="00993C54">
      <w:pPr>
        <w:spacing w:before="120"/>
        <w:rPr>
          <w:rFonts w:ascii="Arial" w:hAnsi="Arial" w:cs="Arial"/>
          <w:sz w:val="20"/>
        </w:rPr>
      </w:pPr>
      <w:r w:rsidRPr="001A00BC">
        <w:rPr>
          <w:rFonts w:ascii="Arial" w:hAnsi="Arial" w:cs="Arial"/>
          <w:sz w:val="20"/>
        </w:rPr>
        <w:t xml:space="preserve">đ) Tổ chức, cá nhân được cấp Giấy phép nhận chìm ở </w:t>
      </w:r>
      <w:r w:rsidR="00B44813" w:rsidRPr="001A00BC">
        <w:rPr>
          <w:rFonts w:ascii="Arial" w:hAnsi="Arial" w:cs="Arial"/>
          <w:sz w:val="20"/>
        </w:rPr>
        <w:t>biển</w:t>
      </w:r>
      <w:r w:rsidRPr="001A00BC">
        <w:rPr>
          <w:rFonts w:ascii="Arial" w:hAnsi="Arial" w:cs="Arial"/>
          <w:sz w:val="20"/>
        </w:rPr>
        <w:t xml:space="preserve"> bị giải thể hoặc phá sản theo quy định của pháp luật.</w:t>
      </w:r>
    </w:p>
    <w:p w:rsidR="00B0257E" w:rsidRPr="001A00BC" w:rsidRDefault="00145EDE" w:rsidP="00993C54">
      <w:pPr>
        <w:spacing w:before="120"/>
        <w:rPr>
          <w:rFonts w:ascii="Arial" w:hAnsi="Arial" w:cs="Arial"/>
          <w:sz w:val="20"/>
        </w:rPr>
      </w:pPr>
      <w:r w:rsidRPr="00D23A56">
        <w:rPr>
          <w:rFonts w:ascii="Arial" w:hAnsi="Arial" w:cs="Arial"/>
          <w:sz w:val="20"/>
        </w:rPr>
        <w:t xml:space="preserve">2. </w:t>
      </w:r>
      <w:r w:rsidR="00B0257E" w:rsidRPr="001A00BC">
        <w:rPr>
          <w:rFonts w:ascii="Arial" w:hAnsi="Arial" w:cs="Arial"/>
          <w:sz w:val="20"/>
        </w:rPr>
        <w:t xml:space="preserve">Việc thu hồi Giấy phép nhận chìm ở </w:t>
      </w:r>
      <w:r w:rsidR="00B44813" w:rsidRPr="001A00BC">
        <w:rPr>
          <w:rFonts w:ascii="Arial" w:hAnsi="Arial" w:cs="Arial"/>
          <w:sz w:val="20"/>
        </w:rPr>
        <w:t>biển</w:t>
      </w:r>
      <w:r w:rsidR="00B0257E" w:rsidRPr="001A00BC">
        <w:rPr>
          <w:rFonts w:ascii="Arial" w:hAnsi="Arial" w:cs="Arial"/>
          <w:sz w:val="20"/>
        </w:rPr>
        <w:t xml:space="preserve"> theo quy định tại các </w:t>
      </w:r>
      <w:r w:rsidR="001A00BC" w:rsidRPr="001A00BC">
        <w:rPr>
          <w:rFonts w:ascii="Arial" w:hAnsi="Arial" w:cs="Arial"/>
          <w:sz w:val="20"/>
        </w:rPr>
        <w:t>Điểm</w:t>
      </w:r>
      <w:r w:rsidR="00B0257E" w:rsidRPr="001A00BC">
        <w:rPr>
          <w:rFonts w:ascii="Arial" w:hAnsi="Arial" w:cs="Arial"/>
          <w:sz w:val="20"/>
        </w:rPr>
        <w:t xml:space="preserve"> a, b và c </w:t>
      </w:r>
      <w:r w:rsidR="001A00BC" w:rsidRPr="001A00BC">
        <w:rPr>
          <w:rFonts w:ascii="Arial" w:hAnsi="Arial" w:cs="Arial"/>
          <w:sz w:val="20"/>
        </w:rPr>
        <w:t>Khoản</w:t>
      </w:r>
      <w:r w:rsidR="00B0257E" w:rsidRPr="001A00BC">
        <w:rPr>
          <w:rFonts w:ascii="Arial" w:hAnsi="Arial" w:cs="Arial"/>
          <w:sz w:val="20"/>
        </w:rPr>
        <w:t xml:space="preserve"> 1 </w:t>
      </w:r>
      <w:r w:rsidR="001A00BC" w:rsidRPr="001A00BC">
        <w:rPr>
          <w:rFonts w:ascii="Arial" w:hAnsi="Arial" w:cs="Arial"/>
          <w:sz w:val="20"/>
        </w:rPr>
        <w:t>Điều</w:t>
      </w:r>
      <w:r w:rsidR="00B0257E" w:rsidRPr="001A00BC">
        <w:rPr>
          <w:rFonts w:ascii="Arial" w:hAnsi="Arial" w:cs="Arial"/>
          <w:sz w:val="20"/>
        </w:rPr>
        <w:t xml:space="preserve"> này được thực hiện theo trình tự như sau:</w:t>
      </w:r>
    </w:p>
    <w:p w:rsidR="00B0257E" w:rsidRPr="001A00BC" w:rsidRDefault="00145EDE"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 xml:space="preserve">Trong thời hạn không quá 07 ngày làm việc kể từ ngày nhận được kết luận của cơ quan nhà nước có thẩm quyền về việc tổ chức, cá nhân được cấp Giấy phép nhận chìm ở </w:t>
      </w:r>
      <w:r w:rsidR="00B44813" w:rsidRPr="001A00BC">
        <w:rPr>
          <w:rFonts w:ascii="Arial" w:hAnsi="Arial" w:cs="Arial"/>
          <w:sz w:val="20"/>
        </w:rPr>
        <w:t>biển</w:t>
      </w:r>
      <w:r w:rsidR="00B0257E" w:rsidRPr="001A00BC">
        <w:rPr>
          <w:rFonts w:ascii="Arial" w:hAnsi="Arial" w:cs="Arial"/>
          <w:sz w:val="20"/>
        </w:rPr>
        <w:t xml:space="preserve"> vi phạm một trong các quy định tại các </w:t>
      </w:r>
      <w:r w:rsidR="001A00BC" w:rsidRPr="001A00BC">
        <w:rPr>
          <w:rFonts w:ascii="Arial" w:hAnsi="Arial" w:cs="Arial"/>
          <w:sz w:val="20"/>
        </w:rPr>
        <w:t>Điểm</w:t>
      </w:r>
      <w:r w:rsidR="00B0257E" w:rsidRPr="001A00BC">
        <w:rPr>
          <w:rFonts w:ascii="Arial" w:hAnsi="Arial" w:cs="Arial"/>
          <w:sz w:val="20"/>
        </w:rPr>
        <w:t xml:space="preserve"> a, b và c </w:t>
      </w:r>
      <w:r w:rsidR="001A00BC" w:rsidRPr="001A00BC">
        <w:rPr>
          <w:rFonts w:ascii="Arial" w:hAnsi="Arial" w:cs="Arial"/>
          <w:sz w:val="20"/>
        </w:rPr>
        <w:t>Khoản</w:t>
      </w:r>
      <w:r w:rsidR="00B0257E" w:rsidRPr="001A00BC">
        <w:rPr>
          <w:rFonts w:ascii="Arial" w:hAnsi="Arial" w:cs="Arial"/>
          <w:sz w:val="20"/>
        </w:rPr>
        <w:t xml:space="preserve"> 1 </w:t>
      </w:r>
      <w:r w:rsidR="001A00BC" w:rsidRPr="001A00BC">
        <w:rPr>
          <w:rFonts w:ascii="Arial" w:hAnsi="Arial" w:cs="Arial"/>
          <w:sz w:val="20"/>
        </w:rPr>
        <w:t>Điều</w:t>
      </w:r>
      <w:r w:rsidR="00B0257E" w:rsidRPr="001A00BC">
        <w:rPr>
          <w:rFonts w:ascii="Arial" w:hAnsi="Arial" w:cs="Arial"/>
          <w:sz w:val="20"/>
        </w:rPr>
        <w:t xml:space="preserve"> này, cơ quan quy định tại </w:t>
      </w:r>
      <w:r w:rsidR="001A00BC" w:rsidRPr="001A00BC">
        <w:rPr>
          <w:rFonts w:ascii="Arial" w:hAnsi="Arial" w:cs="Arial"/>
          <w:sz w:val="20"/>
        </w:rPr>
        <w:t>Khoản</w:t>
      </w:r>
      <w:r w:rsidR="00B0257E" w:rsidRPr="001A00BC">
        <w:rPr>
          <w:rFonts w:ascii="Arial" w:hAnsi="Arial" w:cs="Arial"/>
          <w:sz w:val="20"/>
        </w:rPr>
        <w:t xml:space="preserve"> 1 </w:t>
      </w:r>
      <w:r w:rsidR="001A00BC" w:rsidRPr="001A00BC">
        <w:rPr>
          <w:rFonts w:ascii="Arial" w:hAnsi="Arial" w:cs="Arial"/>
          <w:sz w:val="20"/>
        </w:rPr>
        <w:t>Điều</w:t>
      </w:r>
      <w:r w:rsidR="00B0257E" w:rsidRPr="001A00BC">
        <w:rPr>
          <w:rFonts w:ascii="Arial" w:hAnsi="Arial" w:cs="Arial"/>
          <w:sz w:val="20"/>
        </w:rPr>
        <w:t xml:space="preserve"> 55 Nghị định này có trách nhiệm trình cơ quan quản lý nhà nước có thẩm quyền quyết định việc thu hồi Giấy phép nhận chìm </w:t>
      </w:r>
      <w:r w:rsidRPr="00D23A56">
        <w:rPr>
          <w:rFonts w:ascii="Arial" w:hAnsi="Arial" w:cs="Arial"/>
          <w:sz w:val="20"/>
        </w:rPr>
        <w:t>ở</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w:t>
      </w:r>
    </w:p>
    <w:p w:rsidR="00B0257E" w:rsidRPr="001A00BC" w:rsidRDefault="00145EDE"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Trong thời hạn không quá 10 ngày kể từ ngày nhận được tờ tr</w:t>
      </w:r>
      <w:r w:rsidRPr="00D23A56">
        <w:rPr>
          <w:rFonts w:ascii="Arial" w:hAnsi="Arial" w:cs="Arial"/>
          <w:sz w:val="20"/>
        </w:rPr>
        <w:t>ì</w:t>
      </w:r>
      <w:r w:rsidR="00B0257E" w:rsidRPr="001A00BC">
        <w:rPr>
          <w:rFonts w:ascii="Arial" w:hAnsi="Arial" w:cs="Arial"/>
          <w:sz w:val="20"/>
        </w:rPr>
        <w:t xml:space="preserve">nh về việc thu hồi Giấy phép, cơ quan quản lý nhà nước có thẩm quyền xem xét, quyết định việc thu hồi Giấy phép nhận chìm ở </w:t>
      </w:r>
      <w:r w:rsidR="00B44813" w:rsidRPr="001A00BC">
        <w:rPr>
          <w:rFonts w:ascii="Arial" w:hAnsi="Arial" w:cs="Arial"/>
          <w:sz w:val="20"/>
        </w:rPr>
        <w:t>biển</w:t>
      </w:r>
      <w:r w:rsidR="00B0257E" w:rsidRPr="001A00BC">
        <w:rPr>
          <w:rFonts w:ascii="Arial" w:hAnsi="Arial" w:cs="Arial"/>
          <w:sz w:val="20"/>
        </w:rPr>
        <w:t>;</w:t>
      </w:r>
    </w:p>
    <w:p w:rsidR="00B0257E" w:rsidRPr="001A00BC" w:rsidRDefault="00145EDE" w:rsidP="00993C54">
      <w:pPr>
        <w:spacing w:before="120"/>
        <w:rPr>
          <w:rFonts w:ascii="Arial" w:hAnsi="Arial" w:cs="Arial"/>
          <w:sz w:val="20"/>
        </w:rPr>
      </w:pPr>
      <w:r w:rsidRPr="00D23A56">
        <w:rPr>
          <w:rFonts w:ascii="Arial" w:hAnsi="Arial" w:cs="Arial"/>
          <w:sz w:val="20"/>
        </w:rPr>
        <w:t xml:space="preserve">c) </w:t>
      </w:r>
      <w:r w:rsidR="00B0257E" w:rsidRPr="001A00BC">
        <w:rPr>
          <w:rFonts w:ascii="Arial" w:hAnsi="Arial" w:cs="Arial"/>
          <w:sz w:val="20"/>
        </w:rPr>
        <w:t>Trong th</w:t>
      </w:r>
      <w:r w:rsidRPr="00D23A56">
        <w:rPr>
          <w:rFonts w:ascii="Arial" w:hAnsi="Arial" w:cs="Arial"/>
          <w:sz w:val="20"/>
        </w:rPr>
        <w:t>ờ</w:t>
      </w:r>
      <w:r w:rsidR="00B0257E" w:rsidRPr="001A00BC">
        <w:rPr>
          <w:rFonts w:ascii="Arial" w:hAnsi="Arial" w:cs="Arial"/>
          <w:sz w:val="20"/>
        </w:rPr>
        <w:t xml:space="preserve">i hạn không quá 03 ngày làm việc kể từ ngày cơ quan quản lý nhà nước thẩm quyền ra quyết định thu hồi, cơ quan quy định tại </w:t>
      </w:r>
      <w:r w:rsidR="001A00BC" w:rsidRPr="001A00BC">
        <w:rPr>
          <w:rFonts w:ascii="Arial" w:hAnsi="Arial" w:cs="Arial"/>
          <w:sz w:val="20"/>
        </w:rPr>
        <w:t>Khoản</w:t>
      </w:r>
      <w:r w:rsidR="00B0257E" w:rsidRPr="001A00BC">
        <w:rPr>
          <w:rFonts w:ascii="Arial" w:hAnsi="Arial" w:cs="Arial"/>
          <w:sz w:val="20"/>
        </w:rPr>
        <w:t xml:space="preserve"> 1 </w:t>
      </w:r>
      <w:r w:rsidR="001A00BC" w:rsidRPr="001A00BC">
        <w:rPr>
          <w:rFonts w:ascii="Arial" w:hAnsi="Arial" w:cs="Arial"/>
          <w:sz w:val="20"/>
        </w:rPr>
        <w:t>Điều</w:t>
      </w:r>
      <w:r w:rsidR="00B0257E" w:rsidRPr="001A00BC">
        <w:rPr>
          <w:rFonts w:ascii="Arial" w:hAnsi="Arial" w:cs="Arial"/>
          <w:sz w:val="20"/>
        </w:rPr>
        <w:t xml:space="preserve"> 55 Nghị định này có trách nhiệm gửi quyết định thu hồi Giấy phép nhận chìm ở </w:t>
      </w:r>
      <w:r w:rsidR="00B44813" w:rsidRPr="001A00BC">
        <w:rPr>
          <w:rFonts w:ascii="Arial" w:hAnsi="Arial" w:cs="Arial"/>
          <w:sz w:val="20"/>
        </w:rPr>
        <w:t>biển</w:t>
      </w:r>
      <w:r w:rsidR="00B0257E" w:rsidRPr="001A00BC">
        <w:rPr>
          <w:rFonts w:ascii="Arial" w:hAnsi="Arial" w:cs="Arial"/>
          <w:sz w:val="20"/>
        </w:rPr>
        <w:t xml:space="preserve"> cho tổ chức, cá nhân và gửi quyết định thu hồi Giấy phép nhận chìm ở </w:t>
      </w:r>
      <w:r w:rsidR="00B44813" w:rsidRPr="001A00BC">
        <w:rPr>
          <w:rFonts w:ascii="Arial" w:hAnsi="Arial" w:cs="Arial"/>
          <w:sz w:val="20"/>
        </w:rPr>
        <w:t>biển</w:t>
      </w:r>
      <w:r w:rsidR="00B0257E" w:rsidRPr="001A00BC">
        <w:rPr>
          <w:rFonts w:ascii="Arial" w:hAnsi="Arial" w:cs="Arial"/>
          <w:sz w:val="20"/>
        </w:rPr>
        <w:t xml:space="preserve"> đến các cơ quan có liên quan.</w:t>
      </w:r>
    </w:p>
    <w:p w:rsidR="00B0257E" w:rsidRPr="001A00BC" w:rsidRDefault="00145EDE" w:rsidP="00993C54">
      <w:pPr>
        <w:spacing w:before="120"/>
        <w:rPr>
          <w:rFonts w:ascii="Arial" w:hAnsi="Arial" w:cs="Arial"/>
          <w:sz w:val="20"/>
        </w:rPr>
      </w:pPr>
      <w:r w:rsidRPr="00D23A56">
        <w:rPr>
          <w:rFonts w:ascii="Arial" w:hAnsi="Arial" w:cs="Arial"/>
          <w:sz w:val="20"/>
        </w:rPr>
        <w:t xml:space="preserve">3. </w:t>
      </w:r>
      <w:r w:rsidR="00B0257E" w:rsidRPr="001A00BC">
        <w:rPr>
          <w:rFonts w:ascii="Arial" w:hAnsi="Arial" w:cs="Arial"/>
          <w:sz w:val="20"/>
        </w:rPr>
        <w:t xml:space="preserve">Việc thu hồi Giấy phép nhận chìm ở </w:t>
      </w:r>
      <w:r w:rsidR="00B44813" w:rsidRPr="001A00BC">
        <w:rPr>
          <w:rFonts w:ascii="Arial" w:hAnsi="Arial" w:cs="Arial"/>
          <w:sz w:val="20"/>
        </w:rPr>
        <w:t>biển</w:t>
      </w:r>
      <w:r w:rsidR="00B0257E" w:rsidRPr="001A00BC">
        <w:rPr>
          <w:rFonts w:ascii="Arial" w:hAnsi="Arial" w:cs="Arial"/>
          <w:sz w:val="20"/>
        </w:rPr>
        <w:t xml:space="preserve"> theo quy định tại </w:t>
      </w:r>
      <w:r w:rsidR="001A00BC" w:rsidRPr="001A00BC">
        <w:rPr>
          <w:rFonts w:ascii="Arial" w:hAnsi="Arial" w:cs="Arial"/>
          <w:sz w:val="20"/>
        </w:rPr>
        <w:t>Điểm</w:t>
      </w:r>
      <w:r w:rsidR="00B0257E" w:rsidRPr="001A00BC">
        <w:rPr>
          <w:rFonts w:ascii="Arial" w:hAnsi="Arial" w:cs="Arial"/>
          <w:sz w:val="20"/>
        </w:rPr>
        <w:t xml:space="preserve"> d và </w:t>
      </w:r>
      <w:r w:rsidR="001A00BC" w:rsidRPr="001A00BC">
        <w:rPr>
          <w:rFonts w:ascii="Arial" w:hAnsi="Arial" w:cs="Arial"/>
          <w:sz w:val="20"/>
        </w:rPr>
        <w:t>Điểm</w:t>
      </w:r>
      <w:r w:rsidR="00B0257E" w:rsidRPr="001A00BC">
        <w:rPr>
          <w:rFonts w:ascii="Arial" w:hAnsi="Arial" w:cs="Arial"/>
          <w:sz w:val="20"/>
        </w:rPr>
        <w:t xml:space="preserve"> đ </w:t>
      </w:r>
      <w:r w:rsidR="001A00BC" w:rsidRPr="001A00BC">
        <w:rPr>
          <w:rFonts w:ascii="Arial" w:hAnsi="Arial" w:cs="Arial"/>
          <w:sz w:val="20"/>
        </w:rPr>
        <w:t>Khoản</w:t>
      </w:r>
      <w:r w:rsidR="00B0257E" w:rsidRPr="001A00BC">
        <w:rPr>
          <w:rFonts w:ascii="Arial" w:hAnsi="Arial" w:cs="Arial"/>
          <w:sz w:val="20"/>
        </w:rPr>
        <w:t xml:space="preserve"> 1 </w:t>
      </w:r>
      <w:r w:rsidR="001A00BC" w:rsidRPr="001A00BC">
        <w:rPr>
          <w:rFonts w:ascii="Arial" w:hAnsi="Arial" w:cs="Arial"/>
          <w:sz w:val="20"/>
        </w:rPr>
        <w:t>Điều</w:t>
      </w:r>
      <w:r w:rsidR="00B0257E" w:rsidRPr="001A00BC">
        <w:rPr>
          <w:rFonts w:ascii="Arial" w:hAnsi="Arial" w:cs="Arial"/>
          <w:sz w:val="20"/>
        </w:rPr>
        <w:t xml:space="preserve"> này được thực hiện như sau:</w:t>
      </w:r>
    </w:p>
    <w:p w:rsidR="00B0257E" w:rsidRPr="001A00BC" w:rsidRDefault="00145EDE"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 xml:space="preserve">Trong thời hạn không quá 07 ngày kể từ ngày cấp có thẩm quyền công bố khu vực </w:t>
      </w:r>
      <w:r w:rsidR="00B44813" w:rsidRPr="001A00BC">
        <w:rPr>
          <w:rFonts w:ascii="Arial" w:hAnsi="Arial" w:cs="Arial"/>
          <w:sz w:val="20"/>
        </w:rPr>
        <w:t>biển</w:t>
      </w:r>
      <w:r w:rsidR="00B0257E" w:rsidRPr="001A00BC">
        <w:rPr>
          <w:rFonts w:ascii="Arial" w:hAnsi="Arial" w:cs="Arial"/>
          <w:sz w:val="20"/>
        </w:rPr>
        <w:t xml:space="preserve"> được phép </w:t>
      </w:r>
      <w:r w:rsidR="00160298" w:rsidRPr="001A00BC">
        <w:rPr>
          <w:rFonts w:ascii="Arial" w:hAnsi="Arial" w:cs="Arial"/>
          <w:sz w:val="20"/>
        </w:rPr>
        <w:t>nhận chìm</w:t>
      </w:r>
      <w:r w:rsidR="00B0257E" w:rsidRPr="001A00BC">
        <w:rPr>
          <w:rFonts w:ascii="Arial" w:hAnsi="Arial" w:cs="Arial"/>
          <w:sz w:val="20"/>
        </w:rPr>
        <w:t xml:space="preserve"> được sử dụng để phục vụ </w:t>
      </w:r>
      <w:r w:rsidR="001A00BC" w:rsidRPr="001A00BC">
        <w:rPr>
          <w:rFonts w:ascii="Arial" w:hAnsi="Arial" w:cs="Arial"/>
          <w:sz w:val="20"/>
        </w:rPr>
        <w:t>Mục</w:t>
      </w:r>
      <w:r w:rsidR="00B0257E" w:rsidRPr="001A00BC">
        <w:rPr>
          <w:rFonts w:ascii="Arial" w:hAnsi="Arial" w:cs="Arial"/>
          <w:sz w:val="20"/>
        </w:rPr>
        <w:t xml:space="preserve"> đích quốc phòng, an ninh, lợi ích quốc gia theo quy định của pháp luật hoặc được cấp có thẩm quyền công bố là khu vực cấm hoặc kể từ ngày tổ chức, cá nhân</w:t>
      </w:r>
      <w:r w:rsidRPr="00D23A56">
        <w:rPr>
          <w:rFonts w:ascii="Arial" w:hAnsi="Arial" w:cs="Arial"/>
          <w:sz w:val="20"/>
        </w:rPr>
        <w:t xml:space="preserve"> </w:t>
      </w:r>
      <w:r w:rsidR="00B0257E" w:rsidRPr="001A00BC">
        <w:rPr>
          <w:rFonts w:ascii="Arial" w:hAnsi="Arial" w:cs="Arial"/>
          <w:sz w:val="20"/>
        </w:rPr>
        <w:t xml:space="preserve">được cấp Giấy phép nhận chìm ở </w:t>
      </w:r>
      <w:r w:rsidR="00B44813" w:rsidRPr="001A00BC">
        <w:rPr>
          <w:rFonts w:ascii="Arial" w:hAnsi="Arial" w:cs="Arial"/>
          <w:sz w:val="20"/>
        </w:rPr>
        <w:t>biển</w:t>
      </w:r>
      <w:r w:rsidR="00B0257E" w:rsidRPr="001A00BC">
        <w:rPr>
          <w:rFonts w:ascii="Arial" w:hAnsi="Arial" w:cs="Arial"/>
          <w:sz w:val="20"/>
        </w:rPr>
        <w:t xml:space="preserve"> bị giải th</w:t>
      </w:r>
      <w:r w:rsidRPr="00D23A56">
        <w:rPr>
          <w:rFonts w:ascii="Arial" w:hAnsi="Arial" w:cs="Arial"/>
          <w:sz w:val="20"/>
        </w:rPr>
        <w:t>ể</w:t>
      </w:r>
      <w:r w:rsidR="00B0257E" w:rsidRPr="001A00BC">
        <w:rPr>
          <w:rFonts w:ascii="Arial" w:hAnsi="Arial" w:cs="Arial"/>
          <w:sz w:val="20"/>
        </w:rPr>
        <w:t xml:space="preserve"> hoặc phá sản, cơ quan quy định tại </w:t>
      </w:r>
      <w:r w:rsidR="001A00BC" w:rsidRPr="001A00BC">
        <w:rPr>
          <w:rFonts w:ascii="Arial" w:hAnsi="Arial" w:cs="Arial"/>
          <w:sz w:val="20"/>
        </w:rPr>
        <w:t>Khoản</w:t>
      </w:r>
      <w:r w:rsidR="00B0257E" w:rsidRPr="001A00BC">
        <w:rPr>
          <w:rFonts w:ascii="Arial" w:hAnsi="Arial" w:cs="Arial"/>
          <w:sz w:val="20"/>
        </w:rPr>
        <w:t xml:space="preserve"> 1 </w:t>
      </w:r>
      <w:r w:rsidR="001A00BC" w:rsidRPr="001A00BC">
        <w:rPr>
          <w:rFonts w:ascii="Arial" w:hAnsi="Arial" w:cs="Arial"/>
          <w:sz w:val="20"/>
        </w:rPr>
        <w:t>Điều</w:t>
      </w:r>
      <w:r w:rsidR="00B0257E" w:rsidRPr="001A00BC">
        <w:rPr>
          <w:rFonts w:ascii="Arial" w:hAnsi="Arial" w:cs="Arial"/>
          <w:sz w:val="20"/>
        </w:rPr>
        <w:t xml:space="preserve"> 55 Nghị định này có trách nhiệm trình cơ quan quản lý nhà nước có thẩm quyền quyết định việc thu hồi Giấy phép nhận chìm ở </w:t>
      </w:r>
      <w:r w:rsidR="00B44813" w:rsidRPr="001A00BC">
        <w:rPr>
          <w:rFonts w:ascii="Arial" w:hAnsi="Arial" w:cs="Arial"/>
          <w:sz w:val="20"/>
        </w:rPr>
        <w:t>biển</w:t>
      </w:r>
      <w:r w:rsidR="00B0257E" w:rsidRPr="001A00BC">
        <w:rPr>
          <w:rFonts w:ascii="Arial" w:hAnsi="Arial" w:cs="Arial"/>
          <w:sz w:val="20"/>
        </w:rPr>
        <w:t>;</w:t>
      </w:r>
    </w:p>
    <w:p w:rsidR="00B0257E" w:rsidRPr="001A00BC" w:rsidRDefault="00145EDE"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 xml:space="preserve">Trong thời hạn không quá 10 ngày kể từ ngày nhận được tờ trình </w:t>
      </w:r>
      <w:r w:rsidR="00B62010" w:rsidRPr="001A00BC">
        <w:rPr>
          <w:rFonts w:ascii="Arial" w:hAnsi="Arial" w:cs="Arial"/>
          <w:sz w:val="20"/>
        </w:rPr>
        <w:t>về</w:t>
      </w:r>
      <w:r w:rsidR="00B0257E" w:rsidRPr="001A00BC">
        <w:rPr>
          <w:rFonts w:ascii="Arial" w:hAnsi="Arial" w:cs="Arial"/>
          <w:sz w:val="20"/>
        </w:rPr>
        <w:t xml:space="preserve"> việc thu hồi Giấy phép nhận chìm ở </w:t>
      </w:r>
      <w:r w:rsidR="00B44813" w:rsidRPr="001A00BC">
        <w:rPr>
          <w:rFonts w:ascii="Arial" w:hAnsi="Arial" w:cs="Arial"/>
          <w:sz w:val="20"/>
        </w:rPr>
        <w:t>biển</w:t>
      </w:r>
      <w:r w:rsidR="00B0257E" w:rsidRPr="001A00BC">
        <w:rPr>
          <w:rFonts w:ascii="Arial" w:hAnsi="Arial" w:cs="Arial"/>
          <w:sz w:val="20"/>
        </w:rPr>
        <w:t xml:space="preserve">, cơ quan quản lý nhà nước có thẩm quyền ra quyết định thu hồi Giấy phép nhận chìm ở </w:t>
      </w:r>
      <w:r w:rsidR="00B44813" w:rsidRPr="001A00BC">
        <w:rPr>
          <w:rFonts w:ascii="Arial" w:hAnsi="Arial" w:cs="Arial"/>
          <w:sz w:val="20"/>
        </w:rPr>
        <w:t>biển</w:t>
      </w:r>
      <w:r w:rsidR="00B0257E" w:rsidRPr="001A00BC">
        <w:rPr>
          <w:rFonts w:ascii="Arial" w:hAnsi="Arial" w:cs="Arial"/>
          <w:sz w:val="20"/>
        </w:rPr>
        <w:t>;</w:t>
      </w:r>
    </w:p>
    <w:p w:rsidR="00B0257E" w:rsidRPr="001A00BC" w:rsidRDefault="00145EDE" w:rsidP="00993C54">
      <w:pPr>
        <w:spacing w:before="120"/>
        <w:rPr>
          <w:rFonts w:ascii="Arial" w:hAnsi="Arial" w:cs="Arial"/>
          <w:sz w:val="20"/>
        </w:rPr>
      </w:pPr>
      <w:r w:rsidRPr="00D23A56">
        <w:rPr>
          <w:rFonts w:ascii="Arial" w:hAnsi="Arial" w:cs="Arial"/>
          <w:sz w:val="20"/>
        </w:rPr>
        <w:t xml:space="preserve">c) </w:t>
      </w:r>
      <w:r w:rsidR="00B0257E" w:rsidRPr="001A00BC">
        <w:rPr>
          <w:rFonts w:ascii="Arial" w:hAnsi="Arial" w:cs="Arial"/>
          <w:sz w:val="20"/>
        </w:rPr>
        <w:t xml:space="preserve">Trong thời hạn không quá 03 ngày làm việc kể từ ngày cơ quan quản lý nhà nước có thẩm quyền ra quyết định thu hồi Giấy phép nhận chìm </w:t>
      </w:r>
      <w:r w:rsidRPr="001A00BC">
        <w:rPr>
          <w:rFonts w:ascii="Arial" w:hAnsi="Arial" w:cs="Arial"/>
          <w:sz w:val="20"/>
        </w:rPr>
        <w:t xml:space="preserve">ở </w:t>
      </w:r>
      <w:r w:rsidR="00B44813" w:rsidRPr="001A00BC">
        <w:rPr>
          <w:rFonts w:ascii="Arial" w:hAnsi="Arial" w:cs="Arial"/>
          <w:sz w:val="20"/>
        </w:rPr>
        <w:t>biển</w:t>
      </w:r>
      <w:r w:rsidR="00B0257E" w:rsidRPr="001A00BC">
        <w:rPr>
          <w:rFonts w:ascii="Arial" w:hAnsi="Arial" w:cs="Arial"/>
          <w:sz w:val="20"/>
        </w:rPr>
        <w:t xml:space="preserve">, cơ quan quy định tại </w:t>
      </w:r>
      <w:r w:rsidR="001A00BC" w:rsidRPr="001A00BC">
        <w:rPr>
          <w:rFonts w:ascii="Arial" w:hAnsi="Arial" w:cs="Arial"/>
          <w:sz w:val="20"/>
        </w:rPr>
        <w:t>Khoản</w:t>
      </w:r>
      <w:r w:rsidR="00B0257E" w:rsidRPr="001A00BC">
        <w:rPr>
          <w:rFonts w:ascii="Arial" w:hAnsi="Arial" w:cs="Arial"/>
          <w:sz w:val="20"/>
        </w:rPr>
        <w:t xml:space="preserve"> 1 </w:t>
      </w:r>
      <w:r w:rsidR="001A00BC" w:rsidRPr="001A00BC">
        <w:rPr>
          <w:rFonts w:ascii="Arial" w:hAnsi="Arial" w:cs="Arial"/>
          <w:sz w:val="20"/>
        </w:rPr>
        <w:t>Điều</w:t>
      </w:r>
      <w:r w:rsidR="00B0257E" w:rsidRPr="001A00BC">
        <w:rPr>
          <w:rFonts w:ascii="Arial" w:hAnsi="Arial" w:cs="Arial"/>
          <w:sz w:val="20"/>
        </w:rPr>
        <w:t xml:space="preserve"> 55 Nghị định này có trách nhiệm gửi </w:t>
      </w:r>
      <w:r w:rsidR="00B62010" w:rsidRPr="001A00BC">
        <w:rPr>
          <w:rFonts w:ascii="Arial" w:hAnsi="Arial" w:cs="Arial"/>
          <w:sz w:val="20"/>
        </w:rPr>
        <w:t>quyết</w:t>
      </w:r>
      <w:r w:rsidR="00B0257E" w:rsidRPr="001A00BC">
        <w:rPr>
          <w:rFonts w:ascii="Arial" w:hAnsi="Arial" w:cs="Arial"/>
          <w:sz w:val="20"/>
        </w:rPr>
        <w:t xml:space="preserve"> định thu hồi cho tổ chức, cá nhân và các cơ quan quản lý nhà nước có liên quan.</w:t>
      </w:r>
    </w:p>
    <w:p w:rsidR="00B0257E" w:rsidRPr="001A00BC" w:rsidRDefault="00145EDE" w:rsidP="00993C54">
      <w:pPr>
        <w:spacing w:before="120"/>
        <w:rPr>
          <w:rFonts w:ascii="Arial" w:hAnsi="Arial" w:cs="Arial"/>
          <w:sz w:val="20"/>
        </w:rPr>
      </w:pPr>
      <w:r w:rsidRPr="00D23A56">
        <w:rPr>
          <w:rFonts w:ascii="Arial" w:hAnsi="Arial" w:cs="Arial"/>
          <w:sz w:val="20"/>
        </w:rPr>
        <w:t xml:space="preserve">4. </w:t>
      </w:r>
      <w:r w:rsidR="00B0257E" w:rsidRPr="001A00BC">
        <w:rPr>
          <w:rFonts w:ascii="Arial" w:hAnsi="Arial" w:cs="Arial"/>
          <w:sz w:val="20"/>
        </w:rPr>
        <w:t xml:space="preserve">Việc thu hồi Giấy phép nhận chìm ở </w:t>
      </w:r>
      <w:r w:rsidR="00B44813" w:rsidRPr="001A00BC">
        <w:rPr>
          <w:rFonts w:ascii="Arial" w:hAnsi="Arial" w:cs="Arial"/>
          <w:sz w:val="20"/>
        </w:rPr>
        <w:t>biển</w:t>
      </w:r>
      <w:r w:rsidR="00B0257E" w:rsidRPr="001A00BC">
        <w:rPr>
          <w:rFonts w:ascii="Arial" w:hAnsi="Arial" w:cs="Arial"/>
          <w:sz w:val="20"/>
        </w:rPr>
        <w:t xml:space="preserve"> được thể hiện b</w:t>
      </w:r>
      <w:r w:rsidRPr="00D23A56">
        <w:rPr>
          <w:rFonts w:ascii="Arial" w:hAnsi="Arial" w:cs="Arial"/>
          <w:sz w:val="20"/>
        </w:rPr>
        <w:t>ằ</w:t>
      </w:r>
      <w:r w:rsidR="00B0257E" w:rsidRPr="001A00BC">
        <w:rPr>
          <w:rFonts w:ascii="Arial" w:hAnsi="Arial" w:cs="Arial"/>
          <w:sz w:val="20"/>
        </w:rPr>
        <w:t>ng quyết định được lập theo M</w:t>
      </w:r>
      <w:r w:rsidRPr="00D23A56">
        <w:rPr>
          <w:rFonts w:ascii="Arial" w:hAnsi="Arial" w:cs="Arial"/>
          <w:sz w:val="20"/>
        </w:rPr>
        <w:t>ẫ</w:t>
      </w:r>
      <w:r w:rsidR="00B0257E" w:rsidRPr="001A00BC">
        <w:rPr>
          <w:rFonts w:ascii="Arial" w:hAnsi="Arial" w:cs="Arial"/>
          <w:sz w:val="20"/>
        </w:rPr>
        <w:t>u số 13 quy định tại Phụ lục của Nghị định này.</w:t>
      </w:r>
    </w:p>
    <w:p w:rsidR="00B0257E" w:rsidRPr="001A00BC" w:rsidRDefault="00145EDE" w:rsidP="00993C54">
      <w:pPr>
        <w:spacing w:before="120"/>
        <w:rPr>
          <w:rFonts w:ascii="Arial" w:hAnsi="Arial" w:cs="Arial"/>
          <w:sz w:val="20"/>
        </w:rPr>
      </w:pPr>
      <w:r w:rsidRPr="00D23A56">
        <w:rPr>
          <w:rFonts w:ascii="Arial" w:hAnsi="Arial" w:cs="Arial"/>
          <w:sz w:val="20"/>
        </w:rPr>
        <w:t xml:space="preserve">5. </w:t>
      </w:r>
      <w:r w:rsidR="00B44813" w:rsidRPr="001A00BC">
        <w:rPr>
          <w:rFonts w:ascii="Arial" w:hAnsi="Arial" w:cs="Arial"/>
          <w:sz w:val="20"/>
        </w:rPr>
        <w:t>Trường</w:t>
      </w:r>
      <w:r w:rsidR="00B0257E" w:rsidRPr="001A00BC">
        <w:rPr>
          <w:rFonts w:ascii="Arial" w:hAnsi="Arial" w:cs="Arial"/>
          <w:sz w:val="20"/>
        </w:rPr>
        <w:t xml:space="preserve"> hợp Giấy phép nhận chìm ở </w:t>
      </w:r>
      <w:r w:rsidR="00B44813" w:rsidRPr="001A00BC">
        <w:rPr>
          <w:rFonts w:ascii="Arial" w:hAnsi="Arial" w:cs="Arial"/>
          <w:sz w:val="20"/>
        </w:rPr>
        <w:t>biển</w:t>
      </w:r>
      <w:r w:rsidR="00B0257E" w:rsidRPr="001A00BC">
        <w:rPr>
          <w:rFonts w:ascii="Arial" w:hAnsi="Arial" w:cs="Arial"/>
          <w:sz w:val="20"/>
        </w:rPr>
        <w:t xml:space="preserve"> bị thu hồi theo quy định tại </w:t>
      </w:r>
      <w:r w:rsidR="001A00BC" w:rsidRPr="001A00BC">
        <w:rPr>
          <w:rFonts w:ascii="Arial" w:hAnsi="Arial" w:cs="Arial"/>
          <w:sz w:val="20"/>
        </w:rPr>
        <w:t>Điểm</w:t>
      </w:r>
      <w:r w:rsidR="00B0257E" w:rsidRPr="001A00BC">
        <w:rPr>
          <w:rFonts w:ascii="Arial" w:hAnsi="Arial" w:cs="Arial"/>
          <w:sz w:val="20"/>
        </w:rPr>
        <w:t xml:space="preserve"> d </w:t>
      </w:r>
      <w:r w:rsidR="001A00BC" w:rsidRPr="001A00BC">
        <w:rPr>
          <w:rFonts w:ascii="Arial" w:hAnsi="Arial" w:cs="Arial"/>
          <w:sz w:val="20"/>
        </w:rPr>
        <w:t>Khoản</w:t>
      </w:r>
      <w:r w:rsidR="00B0257E" w:rsidRPr="001A00BC">
        <w:rPr>
          <w:rFonts w:ascii="Arial" w:hAnsi="Arial" w:cs="Arial"/>
          <w:sz w:val="20"/>
        </w:rPr>
        <w:t xml:space="preserve"> 1 </w:t>
      </w:r>
      <w:r w:rsidR="001A00BC" w:rsidRPr="001A00BC">
        <w:rPr>
          <w:rFonts w:ascii="Arial" w:hAnsi="Arial" w:cs="Arial"/>
          <w:sz w:val="20"/>
        </w:rPr>
        <w:t>Điều</w:t>
      </w:r>
      <w:r w:rsidR="00B0257E" w:rsidRPr="001A00BC">
        <w:rPr>
          <w:rFonts w:ascii="Arial" w:hAnsi="Arial" w:cs="Arial"/>
          <w:sz w:val="20"/>
        </w:rPr>
        <w:t xml:space="preserve"> này, tổ chức, cá nhân được cấp Giấy phép nhận chìm ở </w:t>
      </w:r>
      <w:r w:rsidR="00B44813" w:rsidRPr="001A00BC">
        <w:rPr>
          <w:rFonts w:ascii="Arial" w:hAnsi="Arial" w:cs="Arial"/>
          <w:sz w:val="20"/>
        </w:rPr>
        <w:t>biển</w:t>
      </w:r>
      <w:r w:rsidR="00B0257E" w:rsidRPr="001A00BC">
        <w:rPr>
          <w:rFonts w:ascii="Arial" w:hAnsi="Arial" w:cs="Arial"/>
          <w:sz w:val="20"/>
        </w:rPr>
        <w:t xml:space="preserve"> được hỗ trợ, bồi thường theo quy định của pháp luật.</w:t>
      </w:r>
    </w:p>
    <w:p w:rsidR="00B0257E" w:rsidRPr="001A00BC" w:rsidRDefault="001A00BC" w:rsidP="00993C54">
      <w:pPr>
        <w:spacing w:before="120"/>
        <w:rPr>
          <w:rFonts w:ascii="Arial" w:hAnsi="Arial" w:cs="Arial"/>
          <w:b/>
          <w:sz w:val="20"/>
        </w:rPr>
      </w:pPr>
      <w:bookmarkStart w:id="112" w:name="dieu_59"/>
      <w:r w:rsidRPr="001A00BC">
        <w:rPr>
          <w:rFonts w:ascii="Arial" w:hAnsi="Arial" w:cs="Arial"/>
          <w:b/>
          <w:sz w:val="20"/>
        </w:rPr>
        <w:t>Điều</w:t>
      </w:r>
      <w:r w:rsidR="00B0257E" w:rsidRPr="001A00BC">
        <w:rPr>
          <w:rFonts w:ascii="Arial" w:hAnsi="Arial" w:cs="Arial"/>
          <w:b/>
          <w:sz w:val="20"/>
        </w:rPr>
        <w:t xml:space="preserve"> 59. Chấm dứt hiệu lực Giấy phép nhận chìm ở </w:t>
      </w:r>
      <w:r w:rsidR="00B44813" w:rsidRPr="001A00BC">
        <w:rPr>
          <w:rFonts w:ascii="Arial" w:hAnsi="Arial" w:cs="Arial"/>
          <w:b/>
          <w:sz w:val="20"/>
        </w:rPr>
        <w:t>biển</w:t>
      </w:r>
      <w:bookmarkEnd w:id="112"/>
    </w:p>
    <w:p w:rsidR="00B0257E" w:rsidRPr="001A00BC" w:rsidRDefault="00A54D88" w:rsidP="00993C54">
      <w:pPr>
        <w:spacing w:before="120"/>
        <w:rPr>
          <w:rFonts w:ascii="Arial" w:hAnsi="Arial" w:cs="Arial"/>
          <w:sz w:val="20"/>
        </w:rPr>
      </w:pPr>
      <w:r w:rsidRPr="00D23A56">
        <w:rPr>
          <w:rFonts w:ascii="Arial" w:hAnsi="Arial" w:cs="Arial"/>
          <w:sz w:val="20"/>
        </w:rPr>
        <w:t xml:space="preserve">1. </w:t>
      </w:r>
      <w:r w:rsidR="00B0257E" w:rsidRPr="001A00BC">
        <w:rPr>
          <w:rFonts w:ascii="Arial" w:hAnsi="Arial" w:cs="Arial"/>
          <w:sz w:val="20"/>
        </w:rPr>
        <w:t xml:space="preserve">Giấy phép nhận chìm ở </w:t>
      </w:r>
      <w:r w:rsidR="00B44813" w:rsidRPr="001A00BC">
        <w:rPr>
          <w:rFonts w:ascii="Arial" w:hAnsi="Arial" w:cs="Arial"/>
          <w:sz w:val="20"/>
        </w:rPr>
        <w:t>biển</w:t>
      </w:r>
      <w:r w:rsidR="00B0257E" w:rsidRPr="001A00BC">
        <w:rPr>
          <w:rFonts w:ascii="Arial" w:hAnsi="Arial" w:cs="Arial"/>
          <w:sz w:val="20"/>
        </w:rPr>
        <w:t xml:space="preserve"> chấm dứt hiệu lực khi xảy ra một trong các </w:t>
      </w:r>
      <w:r w:rsidR="00B44813" w:rsidRPr="001A00BC">
        <w:rPr>
          <w:rFonts w:ascii="Arial" w:hAnsi="Arial" w:cs="Arial"/>
          <w:sz w:val="20"/>
        </w:rPr>
        <w:t>trường</w:t>
      </w:r>
      <w:r w:rsidR="00B0257E" w:rsidRPr="001A00BC">
        <w:rPr>
          <w:rFonts w:ascii="Arial" w:hAnsi="Arial" w:cs="Arial"/>
          <w:sz w:val="20"/>
        </w:rPr>
        <w:t xml:space="preserve"> hợp sau đây:</w:t>
      </w:r>
    </w:p>
    <w:p w:rsidR="00B0257E" w:rsidRPr="001A00BC" w:rsidRDefault="00A54D88"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 xml:space="preserve">Giấy phép nhận chìm ở </w:t>
      </w:r>
      <w:r w:rsidR="00B44813" w:rsidRPr="001A00BC">
        <w:rPr>
          <w:rFonts w:ascii="Arial" w:hAnsi="Arial" w:cs="Arial"/>
          <w:sz w:val="20"/>
        </w:rPr>
        <w:t>biển</w:t>
      </w:r>
      <w:r w:rsidR="00B0257E" w:rsidRPr="001A00BC">
        <w:rPr>
          <w:rFonts w:ascii="Arial" w:hAnsi="Arial" w:cs="Arial"/>
          <w:sz w:val="20"/>
        </w:rPr>
        <w:t xml:space="preserve"> bị thu hồi;</w:t>
      </w:r>
    </w:p>
    <w:p w:rsidR="00B0257E" w:rsidRPr="001A00BC" w:rsidRDefault="00A54D88"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 xml:space="preserve">Giấy phép nhận chìm ở </w:t>
      </w:r>
      <w:r w:rsidR="00B44813" w:rsidRPr="001A00BC">
        <w:rPr>
          <w:rFonts w:ascii="Arial" w:hAnsi="Arial" w:cs="Arial"/>
          <w:sz w:val="20"/>
        </w:rPr>
        <w:t>biển</w:t>
      </w:r>
      <w:r w:rsidR="00B0257E" w:rsidRPr="001A00BC">
        <w:rPr>
          <w:rFonts w:ascii="Arial" w:hAnsi="Arial" w:cs="Arial"/>
          <w:sz w:val="20"/>
        </w:rPr>
        <w:t xml:space="preserve"> hết hạn;</w:t>
      </w:r>
    </w:p>
    <w:p w:rsidR="00B0257E" w:rsidRPr="001A00BC" w:rsidRDefault="00A54D88" w:rsidP="00993C54">
      <w:pPr>
        <w:spacing w:before="120"/>
        <w:rPr>
          <w:rFonts w:ascii="Arial" w:hAnsi="Arial" w:cs="Arial"/>
          <w:sz w:val="20"/>
        </w:rPr>
      </w:pPr>
      <w:r w:rsidRPr="00D23A56">
        <w:rPr>
          <w:rFonts w:ascii="Arial" w:hAnsi="Arial" w:cs="Arial"/>
          <w:sz w:val="20"/>
        </w:rPr>
        <w:t xml:space="preserve">c) </w:t>
      </w:r>
      <w:r w:rsidR="00B0257E" w:rsidRPr="001A00BC">
        <w:rPr>
          <w:rFonts w:ascii="Arial" w:hAnsi="Arial" w:cs="Arial"/>
          <w:sz w:val="20"/>
        </w:rPr>
        <w:t xml:space="preserve">Giấy phép nhận chìm ở </w:t>
      </w:r>
      <w:r w:rsidR="00B44813" w:rsidRPr="001A00BC">
        <w:rPr>
          <w:rFonts w:ascii="Arial" w:hAnsi="Arial" w:cs="Arial"/>
          <w:sz w:val="20"/>
        </w:rPr>
        <w:t>biển</w:t>
      </w:r>
      <w:r w:rsidR="00B0257E" w:rsidRPr="001A00BC">
        <w:rPr>
          <w:rFonts w:ascii="Arial" w:hAnsi="Arial" w:cs="Arial"/>
          <w:sz w:val="20"/>
        </w:rPr>
        <w:t xml:space="preserve"> được cho phép trả </w:t>
      </w:r>
      <w:r w:rsidR="00B44813" w:rsidRPr="001A00BC">
        <w:rPr>
          <w:rFonts w:ascii="Arial" w:hAnsi="Arial" w:cs="Arial"/>
          <w:sz w:val="20"/>
        </w:rPr>
        <w:t>lại</w:t>
      </w:r>
      <w:r w:rsidR="00B0257E" w:rsidRPr="001A00BC">
        <w:rPr>
          <w:rFonts w:ascii="Arial" w:hAnsi="Arial" w:cs="Arial"/>
          <w:sz w:val="20"/>
        </w:rPr>
        <w:t>.</w:t>
      </w:r>
    </w:p>
    <w:p w:rsidR="00B0257E" w:rsidRPr="001A00BC" w:rsidRDefault="00A54D88" w:rsidP="00993C54">
      <w:pPr>
        <w:spacing w:before="120"/>
        <w:rPr>
          <w:rFonts w:ascii="Arial" w:hAnsi="Arial" w:cs="Arial"/>
          <w:sz w:val="20"/>
        </w:rPr>
      </w:pPr>
      <w:r w:rsidRPr="00D23A56">
        <w:rPr>
          <w:rFonts w:ascii="Arial" w:hAnsi="Arial" w:cs="Arial"/>
          <w:sz w:val="20"/>
        </w:rPr>
        <w:t xml:space="preserve">2. </w:t>
      </w:r>
      <w:r w:rsidR="00B0257E" w:rsidRPr="001A00BC">
        <w:rPr>
          <w:rFonts w:ascii="Arial" w:hAnsi="Arial" w:cs="Arial"/>
          <w:sz w:val="20"/>
        </w:rPr>
        <w:t xml:space="preserve">Khi Giấy phép nhận chìm ở </w:t>
      </w:r>
      <w:r w:rsidR="00B44813" w:rsidRPr="001A00BC">
        <w:rPr>
          <w:rFonts w:ascii="Arial" w:hAnsi="Arial" w:cs="Arial"/>
          <w:sz w:val="20"/>
        </w:rPr>
        <w:t>biển</w:t>
      </w:r>
      <w:r w:rsidR="00B0257E" w:rsidRPr="001A00BC">
        <w:rPr>
          <w:rFonts w:ascii="Arial" w:hAnsi="Arial" w:cs="Arial"/>
          <w:sz w:val="20"/>
        </w:rPr>
        <w:t xml:space="preserve"> bị chấm dứt hiệu lực theo </w:t>
      </w:r>
      <w:r w:rsidR="00B62010" w:rsidRPr="001A00BC">
        <w:rPr>
          <w:rFonts w:ascii="Arial" w:hAnsi="Arial" w:cs="Arial"/>
          <w:sz w:val="20"/>
        </w:rPr>
        <w:t>quy định</w:t>
      </w:r>
      <w:r w:rsidR="00B0257E" w:rsidRPr="001A00BC">
        <w:rPr>
          <w:rFonts w:ascii="Arial" w:hAnsi="Arial" w:cs="Arial"/>
          <w:sz w:val="20"/>
        </w:rPr>
        <w:t xml:space="preserve"> tại </w:t>
      </w:r>
      <w:r w:rsidR="001A00BC" w:rsidRPr="001A00BC">
        <w:rPr>
          <w:rFonts w:ascii="Arial" w:hAnsi="Arial" w:cs="Arial"/>
          <w:sz w:val="20"/>
        </w:rPr>
        <w:t>Khoản</w:t>
      </w:r>
      <w:r w:rsidRPr="001A00BC">
        <w:rPr>
          <w:rFonts w:ascii="Arial" w:hAnsi="Arial" w:cs="Arial"/>
          <w:sz w:val="20"/>
        </w:rPr>
        <w:t xml:space="preserve"> 1 </w:t>
      </w:r>
      <w:r w:rsidR="001A00BC" w:rsidRPr="001A00BC">
        <w:rPr>
          <w:rFonts w:ascii="Arial" w:hAnsi="Arial" w:cs="Arial"/>
          <w:sz w:val="20"/>
        </w:rPr>
        <w:t>Điều</w:t>
      </w:r>
      <w:r w:rsidR="00B0257E" w:rsidRPr="001A00BC">
        <w:rPr>
          <w:rFonts w:ascii="Arial" w:hAnsi="Arial" w:cs="Arial"/>
          <w:sz w:val="20"/>
        </w:rPr>
        <w:t xml:space="preserve"> này, tổ chức, cá nhân được cấp Giấy phép nhận chìm ở </w:t>
      </w:r>
      <w:r w:rsidR="00B44813" w:rsidRPr="001A00BC">
        <w:rPr>
          <w:rFonts w:ascii="Arial" w:hAnsi="Arial" w:cs="Arial"/>
          <w:sz w:val="20"/>
        </w:rPr>
        <w:t>biển</w:t>
      </w:r>
      <w:r w:rsidR="00B0257E" w:rsidRPr="001A00BC">
        <w:rPr>
          <w:rFonts w:ascii="Arial" w:hAnsi="Arial" w:cs="Arial"/>
          <w:sz w:val="20"/>
        </w:rPr>
        <w:t xml:space="preserve"> có trách nhiệm xử lý các công trình, </w:t>
      </w:r>
      <w:r w:rsidR="00B44813" w:rsidRPr="001A00BC">
        <w:rPr>
          <w:rFonts w:ascii="Arial" w:hAnsi="Arial" w:cs="Arial"/>
          <w:sz w:val="20"/>
        </w:rPr>
        <w:t>thi</w:t>
      </w:r>
      <w:r w:rsidR="00B0257E" w:rsidRPr="001A00BC">
        <w:rPr>
          <w:rFonts w:ascii="Arial" w:hAnsi="Arial" w:cs="Arial"/>
          <w:sz w:val="20"/>
        </w:rPr>
        <w:t xml:space="preserve">ết bị phục vụ hoạt động nhận chìm và báo cáo </w:t>
      </w:r>
      <w:r w:rsidR="00B62010" w:rsidRPr="001A00BC">
        <w:rPr>
          <w:rFonts w:ascii="Arial" w:hAnsi="Arial" w:cs="Arial"/>
          <w:sz w:val="20"/>
        </w:rPr>
        <w:t>kết quả</w:t>
      </w:r>
      <w:r w:rsidR="00B0257E" w:rsidRPr="001A00BC">
        <w:rPr>
          <w:rFonts w:ascii="Arial" w:hAnsi="Arial" w:cs="Arial"/>
          <w:sz w:val="20"/>
        </w:rPr>
        <w:t xml:space="preserve"> thực hiện cho cơ quan quản lý nhà nước có thẩm quyền để kiểm tra kết quả thực hiện.</w:t>
      </w:r>
    </w:p>
    <w:p w:rsidR="00B0257E" w:rsidRPr="001A00BC" w:rsidRDefault="00B0257E" w:rsidP="00993C54">
      <w:pPr>
        <w:spacing w:before="120"/>
        <w:rPr>
          <w:rFonts w:ascii="Arial" w:hAnsi="Arial" w:cs="Arial"/>
          <w:sz w:val="20"/>
        </w:rPr>
      </w:pPr>
      <w:r w:rsidRPr="001A00BC">
        <w:rPr>
          <w:rFonts w:ascii="Arial" w:hAnsi="Arial" w:cs="Arial"/>
          <w:sz w:val="20"/>
        </w:rPr>
        <w:t xml:space="preserve">Cơ quan quy định tại </w:t>
      </w:r>
      <w:r w:rsidR="001A00BC" w:rsidRPr="001A00BC">
        <w:rPr>
          <w:rFonts w:ascii="Arial" w:hAnsi="Arial" w:cs="Arial"/>
          <w:sz w:val="20"/>
        </w:rPr>
        <w:t>Khoản</w:t>
      </w:r>
      <w:r w:rsidRPr="001A00BC">
        <w:rPr>
          <w:rFonts w:ascii="Arial" w:hAnsi="Arial" w:cs="Arial"/>
          <w:sz w:val="20"/>
        </w:rPr>
        <w:t xml:space="preserve"> 1 </w:t>
      </w:r>
      <w:r w:rsidR="001A00BC" w:rsidRPr="001A00BC">
        <w:rPr>
          <w:rFonts w:ascii="Arial" w:hAnsi="Arial" w:cs="Arial"/>
          <w:sz w:val="20"/>
        </w:rPr>
        <w:t>Điều</w:t>
      </w:r>
      <w:r w:rsidRPr="001A00BC">
        <w:rPr>
          <w:rFonts w:ascii="Arial" w:hAnsi="Arial" w:cs="Arial"/>
          <w:sz w:val="20"/>
        </w:rPr>
        <w:t xml:space="preserve"> 55 Nghị đ</w:t>
      </w:r>
      <w:r w:rsidR="00A54D88" w:rsidRPr="00D23A56">
        <w:rPr>
          <w:rFonts w:ascii="Arial" w:hAnsi="Arial" w:cs="Arial"/>
          <w:sz w:val="20"/>
        </w:rPr>
        <w:t>ị</w:t>
      </w:r>
      <w:r w:rsidRPr="001A00BC">
        <w:rPr>
          <w:rFonts w:ascii="Arial" w:hAnsi="Arial" w:cs="Arial"/>
          <w:sz w:val="20"/>
        </w:rPr>
        <w:t xml:space="preserve">nh này có trách nhiệm thông báo về việc chấm dứt hiệu lực Giấy phép nhận chìm ở </w:t>
      </w:r>
      <w:r w:rsidR="00B44813" w:rsidRPr="001A00BC">
        <w:rPr>
          <w:rFonts w:ascii="Arial" w:hAnsi="Arial" w:cs="Arial"/>
          <w:sz w:val="20"/>
        </w:rPr>
        <w:t>biển</w:t>
      </w:r>
      <w:r w:rsidRPr="001A00BC">
        <w:rPr>
          <w:rFonts w:ascii="Arial" w:hAnsi="Arial" w:cs="Arial"/>
          <w:sz w:val="20"/>
        </w:rPr>
        <w:t xml:space="preserve"> đến các cơ quan quản lý nhà nước có liên quan.</w:t>
      </w:r>
    </w:p>
    <w:p w:rsidR="00B0257E" w:rsidRPr="001A00BC" w:rsidRDefault="001A00BC" w:rsidP="00993C54">
      <w:pPr>
        <w:spacing w:before="120"/>
        <w:rPr>
          <w:rFonts w:ascii="Arial" w:hAnsi="Arial" w:cs="Arial"/>
          <w:b/>
          <w:sz w:val="20"/>
        </w:rPr>
      </w:pPr>
      <w:bookmarkStart w:id="113" w:name="dieu_60"/>
      <w:r w:rsidRPr="001A00BC">
        <w:rPr>
          <w:rFonts w:ascii="Arial" w:hAnsi="Arial" w:cs="Arial"/>
          <w:b/>
          <w:sz w:val="20"/>
        </w:rPr>
        <w:t>Điều</w:t>
      </w:r>
      <w:r w:rsidR="00B0257E" w:rsidRPr="001A00BC">
        <w:rPr>
          <w:rFonts w:ascii="Arial" w:hAnsi="Arial" w:cs="Arial"/>
          <w:b/>
          <w:sz w:val="20"/>
        </w:rPr>
        <w:t xml:space="preserve"> 60. Danh </w:t>
      </w:r>
      <w:r w:rsidRPr="001A00BC">
        <w:rPr>
          <w:rFonts w:ascii="Arial" w:hAnsi="Arial" w:cs="Arial"/>
          <w:b/>
          <w:sz w:val="20"/>
        </w:rPr>
        <w:t>Mục</w:t>
      </w:r>
      <w:r w:rsidR="00B0257E" w:rsidRPr="001A00BC">
        <w:rPr>
          <w:rFonts w:ascii="Arial" w:hAnsi="Arial" w:cs="Arial"/>
          <w:b/>
          <w:sz w:val="20"/>
        </w:rPr>
        <w:t xml:space="preserve"> vật, chất được nhận chìm ở </w:t>
      </w:r>
      <w:r w:rsidR="00B44813" w:rsidRPr="001A00BC">
        <w:rPr>
          <w:rFonts w:ascii="Arial" w:hAnsi="Arial" w:cs="Arial"/>
          <w:b/>
          <w:sz w:val="20"/>
        </w:rPr>
        <w:t>biển</w:t>
      </w:r>
      <w:bookmarkEnd w:id="113"/>
    </w:p>
    <w:p w:rsidR="00B0257E" w:rsidRPr="001A00BC" w:rsidRDefault="00B0257E" w:rsidP="00993C54">
      <w:pPr>
        <w:spacing w:before="120"/>
        <w:rPr>
          <w:rFonts w:ascii="Arial" w:hAnsi="Arial" w:cs="Arial"/>
          <w:sz w:val="20"/>
        </w:rPr>
      </w:pPr>
      <w:r w:rsidRPr="001A00BC">
        <w:rPr>
          <w:rFonts w:ascii="Arial" w:hAnsi="Arial" w:cs="Arial"/>
          <w:sz w:val="20"/>
        </w:rPr>
        <w:t xml:space="preserve">Danh </w:t>
      </w:r>
      <w:r w:rsidR="001A00BC" w:rsidRPr="001A00BC">
        <w:rPr>
          <w:rFonts w:ascii="Arial" w:hAnsi="Arial" w:cs="Arial"/>
          <w:sz w:val="20"/>
        </w:rPr>
        <w:t>Mục</w:t>
      </w:r>
      <w:r w:rsidRPr="001A00BC">
        <w:rPr>
          <w:rFonts w:ascii="Arial" w:hAnsi="Arial" w:cs="Arial"/>
          <w:sz w:val="20"/>
        </w:rPr>
        <w:t xml:space="preserve"> vật, chất được nhận chìm </w:t>
      </w:r>
      <w:r w:rsidR="00311E7D" w:rsidRPr="00D23A56">
        <w:rPr>
          <w:rFonts w:ascii="Arial" w:hAnsi="Arial" w:cs="Arial"/>
          <w:sz w:val="20"/>
        </w:rPr>
        <w:t>ở</w:t>
      </w:r>
      <w:r w:rsidRPr="001A00BC">
        <w:rPr>
          <w:rFonts w:ascii="Arial" w:hAnsi="Arial" w:cs="Arial"/>
          <w:sz w:val="20"/>
        </w:rPr>
        <w:t xml:space="preserve"> </w:t>
      </w:r>
      <w:r w:rsidR="00B44813" w:rsidRPr="001A00BC">
        <w:rPr>
          <w:rFonts w:ascii="Arial" w:hAnsi="Arial" w:cs="Arial"/>
          <w:sz w:val="20"/>
        </w:rPr>
        <w:t>biển</w:t>
      </w:r>
      <w:r w:rsidRPr="001A00BC">
        <w:rPr>
          <w:rFonts w:ascii="Arial" w:hAnsi="Arial" w:cs="Arial"/>
          <w:sz w:val="20"/>
        </w:rPr>
        <w:t xml:space="preserve"> bao gồm:</w:t>
      </w:r>
    </w:p>
    <w:p w:rsidR="00B0257E" w:rsidRPr="001A00BC" w:rsidRDefault="00311E7D" w:rsidP="00993C54">
      <w:pPr>
        <w:spacing w:before="120"/>
        <w:rPr>
          <w:rFonts w:ascii="Arial" w:hAnsi="Arial" w:cs="Arial"/>
          <w:sz w:val="20"/>
        </w:rPr>
      </w:pPr>
      <w:r w:rsidRPr="00D23A56">
        <w:rPr>
          <w:rFonts w:ascii="Arial" w:hAnsi="Arial" w:cs="Arial"/>
          <w:sz w:val="20"/>
        </w:rPr>
        <w:t xml:space="preserve">1. </w:t>
      </w:r>
      <w:r w:rsidR="00B0257E" w:rsidRPr="001A00BC">
        <w:rPr>
          <w:rFonts w:ascii="Arial" w:hAnsi="Arial" w:cs="Arial"/>
          <w:sz w:val="20"/>
        </w:rPr>
        <w:t>Chất nạo vét.</w:t>
      </w:r>
    </w:p>
    <w:p w:rsidR="00B0257E" w:rsidRPr="001A00BC" w:rsidRDefault="00311E7D" w:rsidP="00993C54">
      <w:pPr>
        <w:spacing w:before="120"/>
        <w:rPr>
          <w:rFonts w:ascii="Arial" w:hAnsi="Arial" w:cs="Arial"/>
          <w:sz w:val="20"/>
        </w:rPr>
      </w:pPr>
      <w:r w:rsidRPr="00D23A56">
        <w:rPr>
          <w:rFonts w:ascii="Arial" w:hAnsi="Arial" w:cs="Arial"/>
          <w:sz w:val="20"/>
        </w:rPr>
        <w:t xml:space="preserve">2. </w:t>
      </w:r>
      <w:r w:rsidR="00B0257E" w:rsidRPr="001A00BC">
        <w:rPr>
          <w:rFonts w:ascii="Arial" w:hAnsi="Arial" w:cs="Arial"/>
          <w:sz w:val="20"/>
        </w:rPr>
        <w:t>Bùn thải.</w:t>
      </w:r>
    </w:p>
    <w:p w:rsidR="00B0257E" w:rsidRPr="001A00BC" w:rsidRDefault="00DC548F" w:rsidP="00993C54">
      <w:pPr>
        <w:spacing w:before="120"/>
        <w:rPr>
          <w:rFonts w:ascii="Arial" w:hAnsi="Arial" w:cs="Arial"/>
          <w:sz w:val="20"/>
        </w:rPr>
      </w:pPr>
      <w:r w:rsidRPr="00D23A56">
        <w:rPr>
          <w:rFonts w:ascii="Arial" w:hAnsi="Arial" w:cs="Arial"/>
          <w:sz w:val="20"/>
        </w:rPr>
        <w:t xml:space="preserve">3. </w:t>
      </w:r>
      <w:r w:rsidR="00B0257E" w:rsidRPr="001A00BC">
        <w:rPr>
          <w:rFonts w:ascii="Arial" w:hAnsi="Arial" w:cs="Arial"/>
          <w:sz w:val="20"/>
        </w:rPr>
        <w:t>Các chất thải từ thủy sản hoặc các chất thải phát sinh từ hoạt động chế biến thủy sản.</w:t>
      </w:r>
    </w:p>
    <w:p w:rsidR="00B0257E" w:rsidRPr="001A00BC" w:rsidRDefault="00DC548F" w:rsidP="00993C54">
      <w:pPr>
        <w:spacing w:before="120"/>
        <w:rPr>
          <w:rFonts w:ascii="Arial" w:hAnsi="Arial" w:cs="Arial"/>
          <w:sz w:val="20"/>
        </w:rPr>
      </w:pPr>
      <w:r w:rsidRPr="00D23A56">
        <w:rPr>
          <w:rFonts w:ascii="Arial" w:hAnsi="Arial" w:cs="Arial"/>
          <w:sz w:val="20"/>
        </w:rPr>
        <w:t xml:space="preserve">4. </w:t>
      </w:r>
      <w:r w:rsidR="00B0257E" w:rsidRPr="001A00BC">
        <w:rPr>
          <w:rFonts w:ascii="Arial" w:hAnsi="Arial" w:cs="Arial"/>
          <w:sz w:val="20"/>
        </w:rPr>
        <w:t xml:space="preserve">Tàu thuyền, giàn nổi hoặc các công </w:t>
      </w:r>
      <w:r w:rsidR="00B62010" w:rsidRPr="001A00BC">
        <w:rPr>
          <w:rFonts w:ascii="Arial" w:hAnsi="Arial" w:cs="Arial"/>
          <w:sz w:val="20"/>
        </w:rPr>
        <w:t>trình</w:t>
      </w:r>
      <w:r w:rsidR="00B0257E" w:rsidRPr="001A00BC">
        <w:rPr>
          <w:rFonts w:ascii="Arial" w:hAnsi="Arial" w:cs="Arial"/>
          <w:sz w:val="20"/>
        </w:rPr>
        <w:t xml:space="preserve"> nhân tạo ở </w:t>
      </w:r>
      <w:r w:rsidR="00B44813" w:rsidRPr="001A00BC">
        <w:rPr>
          <w:rFonts w:ascii="Arial" w:hAnsi="Arial" w:cs="Arial"/>
          <w:sz w:val="20"/>
        </w:rPr>
        <w:t>biển</w:t>
      </w:r>
      <w:r w:rsidR="00B0257E" w:rsidRPr="001A00BC">
        <w:rPr>
          <w:rFonts w:ascii="Arial" w:hAnsi="Arial" w:cs="Arial"/>
          <w:sz w:val="20"/>
        </w:rPr>
        <w:t>.</w:t>
      </w:r>
    </w:p>
    <w:p w:rsidR="00B0257E" w:rsidRPr="001A00BC" w:rsidRDefault="00DC548F" w:rsidP="00993C54">
      <w:pPr>
        <w:spacing w:before="120"/>
        <w:rPr>
          <w:rFonts w:ascii="Arial" w:hAnsi="Arial" w:cs="Arial"/>
          <w:sz w:val="20"/>
        </w:rPr>
      </w:pPr>
      <w:r w:rsidRPr="00D23A56">
        <w:rPr>
          <w:rFonts w:ascii="Arial" w:hAnsi="Arial" w:cs="Arial"/>
          <w:sz w:val="20"/>
        </w:rPr>
        <w:t xml:space="preserve">5. </w:t>
      </w:r>
      <w:r w:rsidR="00B0257E" w:rsidRPr="001A00BC">
        <w:rPr>
          <w:rFonts w:ascii="Arial" w:hAnsi="Arial" w:cs="Arial"/>
          <w:sz w:val="20"/>
        </w:rPr>
        <w:t>Các chất địa chất trơ và chất vô cơ.</w:t>
      </w:r>
    </w:p>
    <w:p w:rsidR="00B0257E" w:rsidRPr="001A00BC" w:rsidRDefault="00DC548F" w:rsidP="00993C54">
      <w:pPr>
        <w:spacing w:before="120"/>
        <w:rPr>
          <w:rFonts w:ascii="Arial" w:hAnsi="Arial" w:cs="Arial"/>
          <w:sz w:val="20"/>
        </w:rPr>
      </w:pPr>
      <w:r w:rsidRPr="00D23A56">
        <w:rPr>
          <w:rFonts w:ascii="Arial" w:hAnsi="Arial" w:cs="Arial"/>
          <w:sz w:val="20"/>
        </w:rPr>
        <w:t xml:space="preserve">6. </w:t>
      </w:r>
      <w:r w:rsidR="00B0257E" w:rsidRPr="001A00BC">
        <w:rPr>
          <w:rFonts w:ascii="Arial" w:hAnsi="Arial" w:cs="Arial"/>
          <w:sz w:val="20"/>
        </w:rPr>
        <w:t>Các chất hữu cơ có nguồn gốc tự nhiên.</w:t>
      </w:r>
    </w:p>
    <w:p w:rsidR="00B0257E" w:rsidRPr="001A00BC" w:rsidRDefault="00DC548F" w:rsidP="00993C54">
      <w:pPr>
        <w:spacing w:before="120"/>
        <w:rPr>
          <w:rFonts w:ascii="Arial" w:hAnsi="Arial" w:cs="Arial"/>
          <w:sz w:val="20"/>
        </w:rPr>
      </w:pPr>
      <w:r w:rsidRPr="00D23A56">
        <w:rPr>
          <w:rFonts w:ascii="Arial" w:hAnsi="Arial" w:cs="Arial"/>
          <w:sz w:val="20"/>
        </w:rPr>
        <w:t xml:space="preserve">7. </w:t>
      </w:r>
      <w:r w:rsidR="00B0257E" w:rsidRPr="001A00BC">
        <w:rPr>
          <w:rFonts w:ascii="Arial" w:hAnsi="Arial" w:cs="Arial"/>
          <w:sz w:val="20"/>
        </w:rPr>
        <w:t>Các vật thể l</w:t>
      </w:r>
      <w:r w:rsidRPr="00D23A56">
        <w:rPr>
          <w:rFonts w:ascii="Arial" w:hAnsi="Arial" w:cs="Arial"/>
          <w:sz w:val="20"/>
        </w:rPr>
        <w:t>ớ</w:t>
      </w:r>
      <w:r w:rsidR="00B0257E" w:rsidRPr="001A00BC">
        <w:rPr>
          <w:rFonts w:ascii="Arial" w:hAnsi="Arial" w:cs="Arial"/>
          <w:sz w:val="20"/>
        </w:rPr>
        <w:t xml:space="preserve">n được tạo thành chủ yếu từ sắt, thép, bê-tông và các chất tương tự không độc hại mà trong </w:t>
      </w:r>
      <w:r w:rsidR="001A00BC" w:rsidRPr="001A00BC">
        <w:rPr>
          <w:rFonts w:ascii="Arial" w:hAnsi="Arial" w:cs="Arial"/>
          <w:sz w:val="20"/>
        </w:rPr>
        <w:t>Điều</w:t>
      </w:r>
      <w:r w:rsidR="00B0257E" w:rsidRPr="001A00BC">
        <w:rPr>
          <w:rFonts w:ascii="Arial" w:hAnsi="Arial" w:cs="Arial"/>
          <w:sz w:val="20"/>
        </w:rPr>
        <w:t xml:space="preserve"> kiện, hoàn cảnh cụ thể không có cách xử lý nào tốt hơn là nhận chìm.</w:t>
      </w:r>
    </w:p>
    <w:p w:rsidR="00B0257E" w:rsidRPr="001A00BC" w:rsidRDefault="00DC548F" w:rsidP="00993C54">
      <w:pPr>
        <w:spacing w:before="120"/>
        <w:rPr>
          <w:rFonts w:ascii="Arial" w:hAnsi="Arial" w:cs="Arial"/>
          <w:sz w:val="20"/>
        </w:rPr>
      </w:pPr>
      <w:r w:rsidRPr="00D23A56">
        <w:rPr>
          <w:rFonts w:ascii="Arial" w:hAnsi="Arial" w:cs="Arial"/>
          <w:sz w:val="20"/>
        </w:rPr>
        <w:t xml:space="preserve">8. </w:t>
      </w:r>
      <w:r w:rsidR="00B0257E" w:rsidRPr="001A00BC">
        <w:rPr>
          <w:rFonts w:ascii="Arial" w:hAnsi="Arial" w:cs="Arial"/>
          <w:sz w:val="20"/>
        </w:rPr>
        <w:t>Carbon d</w:t>
      </w:r>
      <w:r w:rsidRPr="00D23A56">
        <w:rPr>
          <w:rFonts w:ascii="Arial" w:hAnsi="Arial" w:cs="Arial"/>
          <w:sz w:val="20"/>
        </w:rPr>
        <w:t>i</w:t>
      </w:r>
      <w:r w:rsidR="00B0257E" w:rsidRPr="001A00BC">
        <w:rPr>
          <w:rFonts w:ascii="Arial" w:hAnsi="Arial" w:cs="Arial"/>
          <w:sz w:val="20"/>
        </w:rPr>
        <w:t>oxide (C</w:t>
      </w:r>
      <w:r w:rsidRPr="00D23A56">
        <w:rPr>
          <w:rFonts w:ascii="Arial" w:hAnsi="Arial" w:cs="Arial"/>
          <w:sz w:val="20"/>
        </w:rPr>
        <w:t>O</w:t>
      </w:r>
      <w:r w:rsidR="00B0257E" w:rsidRPr="001A00BC">
        <w:rPr>
          <w:rFonts w:ascii="Arial" w:hAnsi="Arial" w:cs="Arial"/>
          <w:sz w:val="20"/>
        </w:rPr>
        <w:t>2) được thu và lưu trữ.</w:t>
      </w:r>
    </w:p>
    <w:p w:rsidR="00B0257E" w:rsidRPr="001A00BC" w:rsidRDefault="00B0257E" w:rsidP="00993C54">
      <w:pPr>
        <w:spacing w:before="120"/>
        <w:rPr>
          <w:rFonts w:ascii="Arial" w:hAnsi="Arial" w:cs="Arial"/>
          <w:b/>
          <w:sz w:val="20"/>
        </w:rPr>
      </w:pPr>
      <w:bookmarkStart w:id="114" w:name="chuong_9"/>
      <w:r w:rsidRPr="001A00BC">
        <w:rPr>
          <w:rFonts w:ascii="Arial" w:hAnsi="Arial" w:cs="Arial"/>
          <w:b/>
          <w:sz w:val="20"/>
        </w:rPr>
        <w:t>Chương IX</w:t>
      </w:r>
      <w:bookmarkEnd w:id="114"/>
    </w:p>
    <w:p w:rsidR="00B0257E" w:rsidRPr="001A00BC" w:rsidRDefault="00DC548F" w:rsidP="00993C54">
      <w:pPr>
        <w:spacing w:before="120"/>
        <w:jc w:val="center"/>
        <w:rPr>
          <w:rFonts w:ascii="Arial" w:hAnsi="Arial" w:cs="Arial"/>
          <w:b/>
        </w:rPr>
      </w:pPr>
      <w:bookmarkStart w:id="115" w:name="chuong_9_name"/>
      <w:r w:rsidRPr="001A00BC">
        <w:rPr>
          <w:rFonts w:ascii="Arial" w:hAnsi="Arial" w:cs="Arial"/>
          <w:b/>
        </w:rPr>
        <w:t>CƠ CHẾ PHỐI HỢP TRONG QUẢN LÝ TỔNG HỢP TÀI NGUYÊN VÀ BẢO VỆ MÔI TRƯỜNG BIỂN VÀ HẢI ĐẢO</w:t>
      </w:r>
      <w:bookmarkEnd w:id="115"/>
    </w:p>
    <w:p w:rsidR="00B0257E" w:rsidRPr="001A00BC" w:rsidRDefault="001A00BC" w:rsidP="00993C54">
      <w:pPr>
        <w:spacing w:before="120"/>
        <w:rPr>
          <w:rFonts w:ascii="Arial" w:hAnsi="Arial" w:cs="Arial"/>
          <w:b/>
          <w:sz w:val="20"/>
        </w:rPr>
      </w:pPr>
      <w:bookmarkStart w:id="116" w:name="dieu_61"/>
      <w:r w:rsidRPr="001A00BC">
        <w:rPr>
          <w:rFonts w:ascii="Arial" w:hAnsi="Arial" w:cs="Arial"/>
          <w:b/>
          <w:sz w:val="20"/>
        </w:rPr>
        <w:t>Điều</w:t>
      </w:r>
      <w:r w:rsidR="00B0257E" w:rsidRPr="001A00BC">
        <w:rPr>
          <w:rFonts w:ascii="Arial" w:hAnsi="Arial" w:cs="Arial"/>
          <w:b/>
          <w:sz w:val="20"/>
        </w:rPr>
        <w:t xml:space="preserve"> 61. </w:t>
      </w:r>
      <w:r w:rsidRPr="001A00BC">
        <w:rPr>
          <w:rFonts w:ascii="Arial" w:hAnsi="Arial" w:cs="Arial"/>
          <w:b/>
          <w:sz w:val="20"/>
        </w:rPr>
        <w:t>Mục</w:t>
      </w:r>
      <w:r w:rsidR="00B0257E" w:rsidRPr="001A00BC">
        <w:rPr>
          <w:rFonts w:ascii="Arial" w:hAnsi="Arial" w:cs="Arial"/>
          <w:b/>
          <w:sz w:val="20"/>
        </w:rPr>
        <w:t xml:space="preserve"> đích phối hợp</w:t>
      </w:r>
      <w:bookmarkEnd w:id="116"/>
    </w:p>
    <w:p w:rsidR="00B0257E" w:rsidRPr="001A00BC" w:rsidRDefault="00BD561D" w:rsidP="00993C54">
      <w:pPr>
        <w:spacing w:before="120"/>
        <w:rPr>
          <w:rFonts w:ascii="Arial" w:hAnsi="Arial" w:cs="Arial"/>
          <w:sz w:val="20"/>
        </w:rPr>
      </w:pPr>
      <w:r w:rsidRPr="00D23A56">
        <w:rPr>
          <w:rFonts w:ascii="Arial" w:hAnsi="Arial" w:cs="Arial"/>
          <w:sz w:val="20"/>
        </w:rPr>
        <w:t xml:space="preserve">1. </w:t>
      </w:r>
      <w:r w:rsidR="00B44813" w:rsidRPr="001A00BC">
        <w:rPr>
          <w:rFonts w:ascii="Arial" w:hAnsi="Arial" w:cs="Arial"/>
          <w:sz w:val="20"/>
        </w:rPr>
        <w:t>Thi</w:t>
      </w:r>
      <w:r w:rsidR="00B0257E" w:rsidRPr="001A00BC">
        <w:rPr>
          <w:rFonts w:ascii="Arial" w:hAnsi="Arial" w:cs="Arial"/>
          <w:sz w:val="20"/>
        </w:rPr>
        <w:t>ết lập cơ chế phối h</w:t>
      </w:r>
      <w:r w:rsidRPr="00D23A56">
        <w:rPr>
          <w:rFonts w:ascii="Arial" w:hAnsi="Arial" w:cs="Arial"/>
          <w:sz w:val="20"/>
        </w:rPr>
        <w:t>ợ</w:t>
      </w:r>
      <w:r w:rsidR="00B0257E" w:rsidRPr="001A00BC">
        <w:rPr>
          <w:rFonts w:ascii="Arial" w:hAnsi="Arial" w:cs="Arial"/>
          <w:sz w:val="20"/>
        </w:rPr>
        <w:t>p đồng bộ giữa các cấp, ngành từ</w:t>
      </w:r>
      <w:r w:rsidRPr="001A00BC">
        <w:rPr>
          <w:rFonts w:ascii="Arial" w:hAnsi="Arial" w:cs="Arial"/>
          <w:sz w:val="20"/>
        </w:rPr>
        <w:t xml:space="preserve"> trung ương đ</w:t>
      </w:r>
      <w:r w:rsidRPr="00D23A56">
        <w:rPr>
          <w:rFonts w:ascii="Arial" w:hAnsi="Arial" w:cs="Arial"/>
          <w:sz w:val="20"/>
        </w:rPr>
        <w:t>ế</w:t>
      </w:r>
      <w:r w:rsidR="00B0257E" w:rsidRPr="001A00BC">
        <w:rPr>
          <w:rFonts w:ascii="Arial" w:hAnsi="Arial" w:cs="Arial"/>
          <w:sz w:val="20"/>
        </w:rPr>
        <w:t>n địa phương trong quản lý t</w:t>
      </w:r>
      <w:r w:rsidRPr="00D23A56">
        <w:rPr>
          <w:rFonts w:ascii="Arial" w:hAnsi="Arial" w:cs="Arial"/>
          <w:sz w:val="20"/>
        </w:rPr>
        <w:t>ổ</w:t>
      </w:r>
      <w:r w:rsidR="00B0257E" w:rsidRPr="001A00BC">
        <w:rPr>
          <w:rFonts w:ascii="Arial" w:hAnsi="Arial" w:cs="Arial"/>
          <w:sz w:val="20"/>
        </w:rPr>
        <w:t xml:space="preserve">ng hợp tài nguyên và bảo vệ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BD561D" w:rsidP="00993C54">
      <w:pPr>
        <w:spacing w:before="120"/>
        <w:rPr>
          <w:rFonts w:ascii="Arial" w:hAnsi="Arial" w:cs="Arial"/>
          <w:sz w:val="20"/>
        </w:rPr>
      </w:pPr>
      <w:r w:rsidRPr="00D23A56">
        <w:rPr>
          <w:rFonts w:ascii="Arial" w:hAnsi="Arial" w:cs="Arial"/>
          <w:sz w:val="20"/>
        </w:rPr>
        <w:t xml:space="preserve">2. </w:t>
      </w:r>
      <w:r w:rsidR="00B0257E" w:rsidRPr="001A00BC">
        <w:rPr>
          <w:rFonts w:ascii="Arial" w:hAnsi="Arial" w:cs="Arial"/>
          <w:sz w:val="20"/>
        </w:rPr>
        <w:t xml:space="preserve">Nâng cao trách nhiệm phối hợp giữa các bộ, ngành, các cơ quan, tổ chức có liên quan và </w:t>
      </w:r>
      <w:r w:rsidR="00B62010" w:rsidRPr="001A00BC">
        <w:rPr>
          <w:rFonts w:ascii="Arial" w:hAnsi="Arial" w:cs="Arial"/>
          <w:sz w:val="20"/>
        </w:rPr>
        <w:t>Ủy ban</w:t>
      </w:r>
      <w:r w:rsidR="00B0257E" w:rsidRPr="001A00BC">
        <w:rPr>
          <w:rFonts w:ascii="Arial" w:hAnsi="Arial" w:cs="Arial"/>
          <w:sz w:val="20"/>
        </w:rPr>
        <w:t xml:space="preserve"> nhân dân các tỉnh có </w:t>
      </w:r>
      <w:r w:rsidR="00B44813" w:rsidRPr="001A00BC">
        <w:rPr>
          <w:rFonts w:ascii="Arial" w:hAnsi="Arial" w:cs="Arial"/>
          <w:sz w:val="20"/>
        </w:rPr>
        <w:t>biển</w:t>
      </w:r>
      <w:r w:rsidR="00B0257E" w:rsidRPr="001A00BC">
        <w:rPr>
          <w:rFonts w:ascii="Arial" w:hAnsi="Arial" w:cs="Arial"/>
          <w:sz w:val="20"/>
        </w:rPr>
        <w:t>; tăng cường hi</w:t>
      </w:r>
      <w:r w:rsidR="008B216D" w:rsidRPr="001A00BC">
        <w:rPr>
          <w:rFonts w:ascii="Arial" w:hAnsi="Arial" w:cs="Arial"/>
          <w:sz w:val="20"/>
        </w:rPr>
        <w:t>ệ</w:t>
      </w:r>
      <w:r w:rsidR="008B216D" w:rsidRPr="00D23A56">
        <w:rPr>
          <w:rFonts w:ascii="Arial" w:hAnsi="Arial" w:cs="Arial"/>
          <w:sz w:val="20"/>
        </w:rPr>
        <w:t>u</w:t>
      </w:r>
      <w:r w:rsidR="00B0257E" w:rsidRPr="001A00BC">
        <w:rPr>
          <w:rFonts w:ascii="Arial" w:hAnsi="Arial" w:cs="Arial"/>
          <w:sz w:val="20"/>
        </w:rPr>
        <w:t xml:space="preserve"> quả công tác quản lý tổng hợp tài nguyên và bảo vệ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BD561D" w:rsidP="00993C54">
      <w:pPr>
        <w:spacing w:before="120"/>
        <w:rPr>
          <w:rFonts w:ascii="Arial" w:hAnsi="Arial" w:cs="Arial"/>
          <w:sz w:val="20"/>
        </w:rPr>
      </w:pPr>
      <w:r w:rsidRPr="00D23A56">
        <w:rPr>
          <w:rFonts w:ascii="Arial" w:hAnsi="Arial" w:cs="Arial"/>
          <w:sz w:val="20"/>
        </w:rPr>
        <w:t xml:space="preserve">3. </w:t>
      </w:r>
      <w:r w:rsidR="00B0257E" w:rsidRPr="001A00BC">
        <w:rPr>
          <w:rFonts w:ascii="Arial" w:hAnsi="Arial" w:cs="Arial"/>
          <w:sz w:val="20"/>
        </w:rPr>
        <w:t xml:space="preserve">Nâng cao hiệu quả khai thác, sử dụng hợp lý, </w:t>
      </w:r>
      <w:r w:rsidR="001A00BC" w:rsidRPr="001A00BC">
        <w:rPr>
          <w:rFonts w:ascii="Arial" w:hAnsi="Arial" w:cs="Arial"/>
          <w:sz w:val="20"/>
        </w:rPr>
        <w:t>Tiết</w:t>
      </w:r>
      <w:r w:rsidR="00B0257E" w:rsidRPr="001A00BC">
        <w:rPr>
          <w:rFonts w:ascii="Arial" w:hAnsi="Arial" w:cs="Arial"/>
          <w:sz w:val="20"/>
        </w:rPr>
        <w:t xml:space="preserve"> kiệm tài nguyên và bảo vệ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bảo đảm phát triển bền vững.</w:t>
      </w:r>
    </w:p>
    <w:p w:rsidR="00B0257E" w:rsidRPr="001A00BC" w:rsidRDefault="001A00BC" w:rsidP="00993C54">
      <w:pPr>
        <w:spacing w:before="120"/>
        <w:rPr>
          <w:rFonts w:ascii="Arial" w:hAnsi="Arial" w:cs="Arial"/>
          <w:b/>
          <w:sz w:val="20"/>
        </w:rPr>
      </w:pPr>
      <w:bookmarkStart w:id="117" w:name="dieu_62"/>
      <w:r w:rsidRPr="001A00BC">
        <w:rPr>
          <w:rFonts w:ascii="Arial" w:hAnsi="Arial" w:cs="Arial"/>
          <w:b/>
          <w:sz w:val="20"/>
        </w:rPr>
        <w:t>Điều</w:t>
      </w:r>
      <w:r w:rsidR="00B0257E" w:rsidRPr="001A00BC">
        <w:rPr>
          <w:rFonts w:ascii="Arial" w:hAnsi="Arial" w:cs="Arial"/>
          <w:b/>
          <w:sz w:val="20"/>
        </w:rPr>
        <w:t xml:space="preserve"> 62. Phối hợp xây dựng, thực </w:t>
      </w:r>
      <w:r w:rsidR="00B44813" w:rsidRPr="001A00BC">
        <w:rPr>
          <w:rFonts w:ascii="Arial" w:hAnsi="Arial" w:cs="Arial"/>
          <w:b/>
          <w:sz w:val="20"/>
        </w:rPr>
        <w:t>thi</w:t>
      </w:r>
      <w:r w:rsidR="00B0257E" w:rsidRPr="001A00BC">
        <w:rPr>
          <w:rFonts w:ascii="Arial" w:hAnsi="Arial" w:cs="Arial"/>
          <w:b/>
          <w:sz w:val="20"/>
        </w:rPr>
        <w:t xml:space="preserve"> pháp luật về quản </w:t>
      </w:r>
      <w:r w:rsidR="001B6A5F" w:rsidRPr="00D23A56">
        <w:rPr>
          <w:rFonts w:ascii="Arial" w:hAnsi="Arial" w:cs="Arial"/>
          <w:b/>
          <w:sz w:val="20"/>
        </w:rPr>
        <w:t>lý</w:t>
      </w:r>
      <w:r w:rsidR="00B0257E" w:rsidRPr="001A00BC">
        <w:rPr>
          <w:rFonts w:ascii="Arial" w:hAnsi="Arial" w:cs="Arial"/>
          <w:b/>
          <w:sz w:val="20"/>
        </w:rPr>
        <w:t xml:space="preserve"> tổng hợp tài nguyên và bảo vệ môi </w:t>
      </w:r>
      <w:r w:rsidR="00B44813" w:rsidRPr="001A00BC">
        <w:rPr>
          <w:rFonts w:ascii="Arial" w:hAnsi="Arial" w:cs="Arial"/>
          <w:b/>
          <w:sz w:val="20"/>
        </w:rPr>
        <w:t>trường</w:t>
      </w:r>
      <w:r w:rsidR="00B0257E" w:rsidRPr="001A00BC">
        <w:rPr>
          <w:rFonts w:ascii="Arial" w:hAnsi="Arial" w:cs="Arial"/>
          <w:b/>
          <w:sz w:val="20"/>
        </w:rPr>
        <w:t xml:space="preserve"> </w:t>
      </w:r>
      <w:r w:rsidR="00B44813" w:rsidRPr="001A00BC">
        <w:rPr>
          <w:rFonts w:ascii="Arial" w:hAnsi="Arial" w:cs="Arial"/>
          <w:b/>
          <w:sz w:val="20"/>
        </w:rPr>
        <w:t>biển</w:t>
      </w:r>
      <w:r w:rsidR="00B0257E" w:rsidRPr="001A00BC">
        <w:rPr>
          <w:rFonts w:ascii="Arial" w:hAnsi="Arial" w:cs="Arial"/>
          <w:b/>
          <w:sz w:val="20"/>
        </w:rPr>
        <w:t xml:space="preserve"> và hải </w:t>
      </w:r>
      <w:r w:rsidR="00B44813" w:rsidRPr="001A00BC">
        <w:rPr>
          <w:rFonts w:ascii="Arial" w:hAnsi="Arial" w:cs="Arial"/>
          <w:b/>
          <w:sz w:val="20"/>
        </w:rPr>
        <w:t>đảo</w:t>
      </w:r>
      <w:bookmarkEnd w:id="117"/>
    </w:p>
    <w:p w:rsidR="00B0257E" w:rsidRPr="001A00BC" w:rsidRDefault="001B6A5F" w:rsidP="00993C54">
      <w:pPr>
        <w:spacing w:before="120"/>
        <w:rPr>
          <w:rFonts w:ascii="Arial" w:hAnsi="Arial" w:cs="Arial"/>
          <w:sz w:val="20"/>
        </w:rPr>
      </w:pPr>
      <w:r w:rsidRPr="00D23A56">
        <w:rPr>
          <w:rFonts w:ascii="Arial" w:hAnsi="Arial" w:cs="Arial"/>
          <w:sz w:val="20"/>
        </w:rPr>
        <w:t xml:space="preserve">1. </w:t>
      </w:r>
      <w:r w:rsidR="00B0257E" w:rsidRPr="001A00BC">
        <w:rPr>
          <w:rFonts w:ascii="Arial" w:hAnsi="Arial" w:cs="Arial"/>
          <w:sz w:val="20"/>
        </w:rPr>
        <w:t xml:space="preserve">Bộ Tài nguyên và Môi </w:t>
      </w:r>
      <w:r w:rsidR="00B44813" w:rsidRPr="001A00BC">
        <w:rPr>
          <w:rFonts w:ascii="Arial" w:hAnsi="Arial" w:cs="Arial"/>
          <w:sz w:val="20"/>
        </w:rPr>
        <w:t>trường</w:t>
      </w:r>
      <w:r w:rsidR="00B0257E" w:rsidRPr="001A00BC">
        <w:rPr>
          <w:rFonts w:ascii="Arial" w:hAnsi="Arial" w:cs="Arial"/>
          <w:sz w:val="20"/>
        </w:rPr>
        <w:t xml:space="preserve"> có trách nhiệm chủ trì:</w:t>
      </w:r>
    </w:p>
    <w:p w:rsidR="00B0257E" w:rsidRPr="001A00BC" w:rsidRDefault="001B6A5F"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 xml:space="preserve">Lập dự kiến chương trình xây dựng </w:t>
      </w:r>
      <w:r w:rsidR="00B62010" w:rsidRPr="001A00BC">
        <w:rPr>
          <w:rFonts w:ascii="Arial" w:hAnsi="Arial" w:cs="Arial"/>
          <w:sz w:val="20"/>
        </w:rPr>
        <w:t>văn</w:t>
      </w:r>
      <w:r w:rsidR="00B0257E" w:rsidRPr="001A00BC">
        <w:rPr>
          <w:rFonts w:ascii="Arial" w:hAnsi="Arial" w:cs="Arial"/>
          <w:sz w:val="20"/>
        </w:rPr>
        <w:t xml:space="preserve"> bản quy phạm pháp luật về quản lý tổng hợp tài nguyên và bảo vệ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hàng năm và dài hạn, tổ chức thực hiện chương trình sau khi được phê duyệt;</w:t>
      </w:r>
    </w:p>
    <w:p w:rsidR="00B0257E" w:rsidRPr="001A00BC" w:rsidRDefault="001B6A5F"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 xml:space="preserve">Rà soát, kiểm tra việc thực hiện các văn bản quy phạm pháp luật về quản lý tổng hợp tài nguyên và bảo vệ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theo dõi việc </w:t>
      </w:r>
      <w:r w:rsidR="00B44813" w:rsidRPr="001A00BC">
        <w:rPr>
          <w:rFonts w:ascii="Arial" w:hAnsi="Arial" w:cs="Arial"/>
          <w:sz w:val="20"/>
        </w:rPr>
        <w:t>thi</w:t>
      </w:r>
      <w:r w:rsidR="00B0257E" w:rsidRPr="001A00BC">
        <w:rPr>
          <w:rFonts w:ascii="Arial" w:hAnsi="Arial" w:cs="Arial"/>
          <w:sz w:val="20"/>
        </w:rPr>
        <w:t xml:space="preserve"> hành pháp luật về quản lý </w:t>
      </w:r>
      <w:r w:rsidR="00B62010" w:rsidRPr="001A00BC">
        <w:rPr>
          <w:rFonts w:ascii="Arial" w:hAnsi="Arial" w:cs="Arial"/>
          <w:sz w:val="20"/>
        </w:rPr>
        <w:t>tổng hợp</w:t>
      </w:r>
      <w:r w:rsidR="00B0257E" w:rsidRPr="001A00BC">
        <w:rPr>
          <w:rFonts w:ascii="Arial" w:hAnsi="Arial" w:cs="Arial"/>
          <w:sz w:val="20"/>
        </w:rPr>
        <w:t xml:space="preserve"> tài nguyên và bảo vệ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1B6A5F" w:rsidP="00993C54">
      <w:pPr>
        <w:spacing w:before="120"/>
        <w:rPr>
          <w:rFonts w:ascii="Arial" w:hAnsi="Arial" w:cs="Arial"/>
          <w:sz w:val="20"/>
        </w:rPr>
      </w:pPr>
      <w:r w:rsidRPr="00D23A56">
        <w:rPr>
          <w:rFonts w:ascii="Arial" w:hAnsi="Arial" w:cs="Arial"/>
          <w:sz w:val="20"/>
        </w:rPr>
        <w:t xml:space="preserve">2. </w:t>
      </w:r>
      <w:r w:rsidR="00B0257E" w:rsidRPr="001A00BC">
        <w:rPr>
          <w:rFonts w:ascii="Arial" w:hAnsi="Arial" w:cs="Arial"/>
          <w:sz w:val="20"/>
        </w:rPr>
        <w:t>Bộ Tư pháp có trách nhiệm:</w:t>
      </w:r>
    </w:p>
    <w:p w:rsidR="00B0257E" w:rsidRPr="001A00BC" w:rsidRDefault="001B6A5F"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Chủ trì, ph</w:t>
      </w:r>
      <w:r w:rsidRPr="00D23A56">
        <w:rPr>
          <w:rFonts w:ascii="Arial" w:hAnsi="Arial" w:cs="Arial"/>
          <w:sz w:val="20"/>
        </w:rPr>
        <w:t>ố</w:t>
      </w:r>
      <w:r w:rsidR="00B0257E" w:rsidRPr="001A00BC">
        <w:rPr>
          <w:rFonts w:ascii="Arial" w:hAnsi="Arial" w:cs="Arial"/>
          <w:sz w:val="20"/>
        </w:rPr>
        <w:t xml:space="preserve">i hợp với Bộ Tài nguyên và Môi </w:t>
      </w:r>
      <w:r w:rsidR="00B44813" w:rsidRPr="001A00BC">
        <w:rPr>
          <w:rFonts w:ascii="Arial" w:hAnsi="Arial" w:cs="Arial"/>
          <w:sz w:val="20"/>
        </w:rPr>
        <w:t>trường</w:t>
      </w:r>
      <w:r w:rsidR="00B0257E" w:rsidRPr="001A00BC">
        <w:rPr>
          <w:rFonts w:ascii="Arial" w:hAnsi="Arial" w:cs="Arial"/>
          <w:sz w:val="20"/>
        </w:rPr>
        <w:t xml:space="preserve"> lập dự kiến chương trình xây dựng các văn bản quy phạm pháp luật về quản lý t</w:t>
      </w:r>
      <w:r w:rsidRPr="00D23A56">
        <w:rPr>
          <w:rFonts w:ascii="Arial" w:hAnsi="Arial" w:cs="Arial"/>
          <w:sz w:val="20"/>
        </w:rPr>
        <w:t>ổ</w:t>
      </w:r>
      <w:r w:rsidR="00B0257E" w:rsidRPr="001A00BC">
        <w:rPr>
          <w:rFonts w:ascii="Arial" w:hAnsi="Arial" w:cs="Arial"/>
          <w:sz w:val="20"/>
        </w:rPr>
        <w:t xml:space="preserve">ng hợp tài nguyên và bảo vệ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thuộc thẩm quyền ban hành của Quốc </w:t>
      </w:r>
      <w:r w:rsidR="00B44813" w:rsidRPr="001A00BC">
        <w:rPr>
          <w:rFonts w:ascii="Arial" w:hAnsi="Arial" w:cs="Arial"/>
          <w:sz w:val="20"/>
        </w:rPr>
        <w:t>hộ</w:t>
      </w:r>
      <w:r w:rsidR="00B0257E" w:rsidRPr="001A00BC">
        <w:rPr>
          <w:rFonts w:ascii="Arial" w:hAnsi="Arial" w:cs="Arial"/>
          <w:sz w:val="20"/>
        </w:rPr>
        <w:t xml:space="preserve">i, </w:t>
      </w:r>
      <w:r w:rsidR="00B62010" w:rsidRPr="001A00BC">
        <w:rPr>
          <w:rFonts w:ascii="Arial" w:hAnsi="Arial" w:cs="Arial"/>
          <w:sz w:val="20"/>
        </w:rPr>
        <w:t>Ủy ban</w:t>
      </w:r>
      <w:r w:rsidR="00B0257E" w:rsidRPr="001A00BC">
        <w:rPr>
          <w:rFonts w:ascii="Arial" w:hAnsi="Arial" w:cs="Arial"/>
          <w:sz w:val="20"/>
        </w:rPr>
        <w:t xml:space="preserve"> thường vụ Quốc </w:t>
      </w:r>
      <w:r w:rsidR="00B44813" w:rsidRPr="001A00BC">
        <w:rPr>
          <w:rFonts w:ascii="Arial" w:hAnsi="Arial" w:cs="Arial"/>
          <w:sz w:val="20"/>
        </w:rPr>
        <w:t>hộ</w:t>
      </w:r>
      <w:r w:rsidR="00B0257E" w:rsidRPr="001A00BC">
        <w:rPr>
          <w:rFonts w:ascii="Arial" w:hAnsi="Arial" w:cs="Arial"/>
          <w:sz w:val="20"/>
        </w:rPr>
        <w:t>i;</w:t>
      </w:r>
    </w:p>
    <w:p w:rsidR="00B0257E" w:rsidRPr="001A00BC" w:rsidRDefault="001B6A5F"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 xml:space="preserve">Phối hợp với Bộ Tài nguyên và Môi </w:t>
      </w:r>
      <w:r w:rsidR="00B44813" w:rsidRPr="001A00BC">
        <w:rPr>
          <w:rFonts w:ascii="Arial" w:hAnsi="Arial" w:cs="Arial"/>
          <w:sz w:val="20"/>
        </w:rPr>
        <w:t>trường</w:t>
      </w:r>
      <w:r w:rsidR="00B0257E" w:rsidRPr="001A00BC">
        <w:rPr>
          <w:rFonts w:ascii="Arial" w:hAnsi="Arial" w:cs="Arial"/>
          <w:sz w:val="20"/>
        </w:rPr>
        <w:t xml:space="preserve"> trong công tác rà soát, </w:t>
      </w:r>
      <w:r w:rsidR="00B62010" w:rsidRPr="001A00BC">
        <w:rPr>
          <w:rFonts w:ascii="Arial" w:hAnsi="Arial" w:cs="Arial"/>
          <w:sz w:val="20"/>
        </w:rPr>
        <w:t>kiểm tra</w:t>
      </w:r>
      <w:r w:rsidR="00B0257E" w:rsidRPr="001A00BC">
        <w:rPr>
          <w:rFonts w:ascii="Arial" w:hAnsi="Arial" w:cs="Arial"/>
          <w:sz w:val="20"/>
        </w:rPr>
        <w:t xml:space="preserve"> các </w:t>
      </w:r>
      <w:r w:rsidR="00B62010" w:rsidRPr="001A00BC">
        <w:rPr>
          <w:rFonts w:ascii="Arial" w:hAnsi="Arial" w:cs="Arial"/>
          <w:sz w:val="20"/>
        </w:rPr>
        <w:t>văn</w:t>
      </w:r>
      <w:r w:rsidR="00B0257E" w:rsidRPr="001A00BC">
        <w:rPr>
          <w:rFonts w:ascii="Arial" w:hAnsi="Arial" w:cs="Arial"/>
          <w:sz w:val="20"/>
        </w:rPr>
        <w:t xml:space="preserve"> bản quy phạm pháp luật </w:t>
      </w:r>
      <w:r w:rsidR="00B62010" w:rsidRPr="001A00BC">
        <w:rPr>
          <w:rFonts w:ascii="Arial" w:hAnsi="Arial" w:cs="Arial"/>
          <w:sz w:val="20"/>
        </w:rPr>
        <w:t>về</w:t>
      </w:r>
      <w:r w:rsidR="00B0257E" w:rsidRPr="001A00BC">
        <w:rPr>
          <w:rFonts w:ascii="Arial" w:hAnsi="Arial" w:cs="Arial"/>
          <w:sz w:val="20"/>
        </w:rPr>
        <w:t xml:space="preserve"> quản lý t</w:t>
      </w:r>
      <w:r w:rsidRPr="00D23A56">
        <w:rPr>
          <w:rFonts w:ascii="Arial" w:hAnsi="Arial" w:cs="Arial"/>
          <w:sz w:val="20"/>
        </w:rPr>
        <w:t>ổ</w:t>
      </w:r>
      <w:r w:rsidR="00B0257E" w:rsidRPr="001A00BC">
        <w:rPr>
          <w:rFonts w:ascii="Arial" w:hAnsi="Arial" w:cs="Arial"/>
          <w:sz w:val="20"/>
        </w:rPr>
        <w:t xml:space="preserve">ng hợp tài nguyên và bảo vệ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theo dõi việc </w:t>
      </w:r>
      <w:r w:rsidR="00B44813" w:rsidRPr="001A00BC">
        <w:rPr>
          <w:rFonts w:ascii="Arial" w:hAnsi="Arial" w:cs="Arial"/>
          <w:sz w:val="20"/>
        </w:rPr>
        <w:t>thi</w:t>
      </w:r>
      <w:r w:rsidR="00B0257E" w:rsidRPr="001A00BC">
        <w:rPr>
          <w:rFonts w:ascii="Arial" w:hAnsi="Arial" w:cs="Arial"/>
          <w:sz w:val="20"/>
        </w:rPr>
        <w:t xml:space="preserve"> hành pháp luật về quản lý tổng hợp tài nguyên và bảo vệ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1B6A5F" w:rsidP="00993C54">
      <w:pPr>
        <w:spacing w:before="120"/>
        <w:rPr>
          <w:rFonts w:ascii="Arial" w:hAnsi="Arial" w:cs="Arial"/>
          <w:sz w:val="20"/>
        </w:rPr>
      </w:pPr>
      <w:r w:rsidRPr="00D23A56">
        <w:rPr>
          <w:rFonts w:ascii="Arial" w:hAnsi="Arial" w:cs="Arial"/>
          <w:sz w:val="20"/>
        </w:rPr>
        <w:t xml:space="preserve">3. </w:t>
      </w:r>
      <w:r w:rsidR="00B0257E" w:rsidRPr="001A00BC">
        <w:rPr>
          <w:rFonts w:ascii="Arial" w:hAnsi="Arial" w:cs="Arial"/>
          <w:sz w:val="20"/>
        </w:rPr>
        <w:t>Bộ Công an, Bộ Quốc phòng có trách nhiệm</w:t>
      </w:r>
    </w:p>
    <w:p w:rsidR="00B0257E" w:rsidRPr="001A00BC" w:rsidRDefault="00B0257E" w:rsidP="00993C54">
      <w:pPr>
        <w:spacing w:before="120"/>
        <w:rPr>
          <w:rFonts w:ascii="Arial" w:hAnsi="Arial" w:cs="Arial"/>
          <w:sz w:val="20"/>
        </w:rPr>
      </w:pPr>
      <w:r w:rsidRPr="001A00BC">
        <w:rPr>
          <w:rFonts w:ascii="Arial" w:hAnsi="Arial" w:cs="Arial"/>
          <w:sz w:val="20"/>
        </w:rPr>
        <w:t xml:space="preserve">Tổ chức, chỉ đạo hoạt động phòng, chống tội phạm và các hành vi vi phạm pháp luật về tài nguyên, môi </w:t>
      </w:r>
      <w:r w:rsidR="00B44813" w:rsidRPr="001A00BC">
        <w:rPr>
          <w:rFonts w:ascii="Arial" w:hAnsi="Arial" w:cs="Arial"/>
          <w:sz w:val="20"/>
        </w:rPr>
        <w:t>trường</w:t>
      </w:r>
      <w:r w:rsidRPr="001A00BC">
        <w:rPr>
          <w:rFonts w:ascii="Arial" w:hAnsi="Arial" w:cs="Arial"/>
          <w:sz w:val="20"/>
        </w:rPr>
        <w:t xml:space="preserve"> </w:t>
      </w:r>
      <w:r w:rsidR="00B44813" w:rsidRPr="001A00BC">
        <w:rPr>
          <w:rFonts w:ascii="Arial" w:hAnsi="Arial" w:cs="Arial"/>
          <w:sz w:val="20"/>
        </w:rPr>
        <w:t>biển</w:t>
      </w:r>
      <w:r w:rsidRPr="001A00BC">
        <w:rPr>
          <w:rFonts w:ascii="Arial" w:hAnsi="Arial" w:cs="Arial"/>
          <w:sz w:val="20"/>
        </w:rPr>
        <w:t xml:space="preserve"> và hải </w:t>
      </w:r>
      <w:r w:rsidR="00B44813" w:rsidRPr="001A00BC">
        <w:rPr>
          <w:rFonts w:ascii="Arial" w:hAnsi="Arial" w:cs="Arial"/>
          <w:sz w:val="20"/>
        </w:rPr>
        <w:t>đảo</w:t>
      </w:r>
      <w:r w:rsidRPr="001A00BC">
        <w:rPr>
          <w:rFonts w:ascii="Arial" w:hAnsi="Arial" w:cs="Arial"/>
          <w:sz w:val="20"/>
        </w:rPr>
        <w:t xml:space="preserve"> theo phạm vi chức năng, nhiệm vụ và quyền hạn được giao.</w:t>
      </w:r>
    </w:p>
    <w:p w:rsidR="00B0257E" w:rsidRPr="001A00BC" w:rsidRDefault="001B6A5F" w:rsidP="00993C54">
      <w:pPr>
        <w:spacing w:before="120"/>
        <w:rPr>
          <w:rFonts w:ascii="Arial" w:hAnsi="Arial" w:cs="Arial"/>
          <w:sz w:val="20"/>
        </w:rPr>
      </w:pPr>
      <w:r w:rsidRPr="00D23A56">
        <w:rPr>
          <w:rFonts w:ascii="Arial" w:hAnsi="Arial" w:cs="Arial"/>
          <w:sz w:val="20"/>
        </w:rPr>
        <w:t xml:space="preserve">4. </w:t>
      </w:r>
      <w:r w:rsidR="00B0257E" w:rsidRPr="001A00BC">
        <w:rPr>
          <w:rFonts w:ascii="Arial" w:hAnsi="Arial" w:cs="Arial"/>
          <w:sz w:val="20"/>
        </w:rPr>
        <w:t>Các bộ, ngành có liên quan có trách nhiệm:</w:t>
      </w:r>
    </w:p>
    <w:p w:rsidR="00B0257E" w:rsidRPr="001A00BC" w:rsidRDefault="001B6A5F"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 xml:space="preserve">Tham gia xây dựng các văn bản quy phạm pháp luật về quản lý tổng hợp tài nguyên và bảo vệ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1B6A5F" w:rsidP="00993C54">
      <w:pPr>
        <w:spacing w:before="120"/>
        <w:rPr>
          <w:rFonts w:ascii="Arial" w:hAnsi="Arial" w:cs="Arial"/>
          <w:sz w:val="20"/>
        </w:rPr>
      </w:pPr>
      <w:r w:rsidRPr="00D23A56">
        <w:rPr>
          <w:rFonts w:ascii="Arial" w:hAnsi="Arial" w:cs="Arial"/>
          <w:sz w:val="20"/>
        </w:rPr>
        <w:t xml:space="preserve">b) </w:t>
      </w:r>
      <w:r w:rsidR="00B44813" w:rsidRPr="001A00BC">
        <w:rPr>
          <w:rFonts w:ascii="Arial" w:hAnsi="Arial" w:cs="Arial"/>
          <w:sz w:val="20"/>
        </w:rPr>
        <w:t>Đề</w:t>
      </w:r>
      <w:r w:rsidR="00B0257E" w:rsidRPr="001A00BC">
        <w:rPr>
          <w:rFonts w:ascii="Arial" w:hAnsi="Arial" w:cs="Arial"/>
          <w:sz w:val="20"/>
        </w:rPr>
        <w:t xml:space="preserve"> xuất, kiến nghị Bộ Tài nguyên và Môi </w:t>
      </w:r>
      <w:r w:rsidR="00B44813" w:rsidRPr="001A00BC">
        <w:rPr>
          <w:rFonts w:ascii="Arial" w:hAnsi="Arial" w:cs="Arial"/>
          <w:sz w:val="20"/>
        </w:rPr>
        <w:t>trường</w:t>
      </w:r>
      <w:r w:rsidR="00B0257E" w:rsidRPr="001A00BC">
        <w:rPr>
          <w:rFonts w:ascii="Arial" w:hAnsi="Arial" w:cs="Arial"/>
          <w:sz w:val="20"/>
        </w:rPr>
        <w:t xml:space="preserve"> về sửa đổi, bổ sung hoặc ban hành m</w:t>
      </w:r>
      <w:r w:rsidRPr="00D23A56">
        <w:rPr>
          <w:rFonts w:ascii="Arial" w:hAnsi="Arial" w:cs="Arial"/>
          <w:sz w:val="20"/>
        </w:rPr>
        <w:t>ớ</w:t>
      </w:r>
      <w:r w:rsidR="00B0257E" w:rsidRPr="001A00BC">
        <w:rPr>
          <w:rFonts w:ascii="Arial" w:hAnsi="Arial" w:cs="Arial"/>
          <w:sz w:val="20"/>
        </w:rPr>
        <w:t xml:space="preserve">i các văn bản quy phạm pháp luật về quản lý tổng hợp tài nguyên và bảo vệ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1B6A5F" w:rsidP="00993C54">
      <w:pPr>
        <w:spacing w:before="120"/>
        <w:rPr>
          <w:rFonts w:ascii="Arial" w:hAnsi="Arial" w:cs="Arial"/>
          <w:sz w:val="20"/>
        </w:rPr>
      </w:pPr>
      <w:r w:rsidRPr="00D23A56">
        <w:rPr>
          <w:rFonts w:ascii="Arial" w:hAnsi="Arial" w:cs="Arial"/>
          <w:sz w:val="20"/>
        </w:rPr>
        <w:t xml:space="preserve">c) </w:t>
      </w:r>
      <w:r w:rsidR="00B0257E" w:rsidRPr="001A00BC">
        <w:rPr>
          <w:rFonts w:ascii="Arial" w:hAnsi="Arial" w:cs="Arial"/>
          <w:sz w:val="20"/>
        </w:rPr>
        <w:t xml:space="preserve">Phối hợp với Bộ Tài nguyên và Môi </w:t>
      </w:r>
      <w:r w:rsidR="00B44813" w:rsidRPr="001A00BC">
        <w:rPr>
          <w:rFonts w:ascii="Arial" w:hAnsi="Arial" w:cs="Arial"/>
          <w:sz w:val="20"/>
        </w:rPr>
        <w:t>trường</w:t>
      </w:r>
      <w:r w:rsidR="00B0257E" w:rsidRPr="001A00BC">
        <w:rPr>
          <w:rFonts w:ascii="Arial" w:hAnsi="Arial" w:cs="Arial"/>
          <w:sz w:val="20"/>
        </w:rPr>
        <w:t xml:space="preserve"> theo dõi việc </w:t>
      </w:r>
      <w:r w:rsidR="00B44813" w:rsidRPr="001A00BC">
        <w:rPr>
          <w:rFonts w:ascii="Arial" w:hAnsi="Arial" w:cs="Arial"/>
          <w:sz w:val="20"/>
        </w:rPr>
        <w:t>thi</w:t>
      </w:r>
      <w:r w:rsidR="00B0257E" w:rsidRPr="001A00BC">
        <w:rPr>
          <w:rFonts w:ascii="Arial" w:hAnsi="Arial" w:cs="Arial"/>
          <w:sz w:val="20"/>
        </w:rPr>
        <w:t xml:space="preserve"> hành pháp luật về quản lý tổng hợp tài nguyên và bảo vệ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1B6A5F" w:rsidP="00993C54">
      <w:pPr>
        <w:spacing w:before="120"/>
        <w:rPr>
          <w:rFonts w:ascii="Arial" w:hAnsi="Arial" w:cs="Arial"/>
          <w:sz w:val="20"/>
        </w:rPr>
      </w:pPr>
      <w:r w:rsidRPr="00D23A56">
        <w:rPr>
          <w:rFonts w:ascii="Arial" w:hAnsi="Arial" w:cs="Arial"/>
          <w:sz w:val="20"/>
        </w:rPr>
        <w:t xml:space="preserve">5. </w:t>
      </w:r>
      <w:r w:rsidR="00B62010" w:rsidRPr="001A00BC">
        <w:rPr>
          <w:rFonts w:ascii="Arial" w:hAnsi="Arial" w:cs="Arial"/>
          <w:sz w:val="20"/>
        </w:rPr>
        <w:t>Ủy ban</w:t>
      </w:r>
      <w:r w:rsidR="00B0257E" w:rsidRPr="001A00BC">
        <w:rPr>
          <w:rFonts w:ascii="Arial" w:hAnsi="Arial" w:cs="Arial"/>
          <w:sz w:val="20"/>
        </w:rPr>
        <w:t xml:space="preserve"> nhân dân các tỉnh có </w:t>
      </w:r>
      <w:r w:rsidR="00B44813" w:rsidRPr="001A00BC">
        <w:rPr>
          <w:rFonts w:ascii="Arial" w:hAnsi="Arial" w:cs="Arial"/>
          <w:sz w:val="20"/>
        </w:rPr>
        <w:t>biển</w:t>
      </w:r>
      <w:r w:rsidR="00B0257E" w:rsidRPr="001A00BC">
        <w:rPr>
          <w:rFonts w:ascii="Arial" w:hAnsi="Arial" w:cs="Arial"/>
          <w:sz w:val="20"/>
        </w:rPr>
        <w:t xml:space="preserve"> có trách nhiệm:</w:t>
      </w:r>
    </w:p>
    <w:p w:rsidR="00B0257E" w:rsidRPr="001A00BC" w:rsidRDefault="001B6A5F" w:rsidP="00993C54">
      <w:pPr>
        <w:spacing w:before="120"/>
        <w:rPr>
          <w:rFonts w:ascii="Arial" w:hAnsi="Arial" w:cs="Arial"/>
          <w:sz w:val="20"/>
        </w:rPr>
      </w:pPr>
      <w:r w:rsidRPr="00D23A56">
        <w:rPr>
          <w:rFonts w:ascii="Arial" w:hAnsi="Arial" w:cs="Arial"/>
          <w:sz w:val="20"/>
        </w:rPr>
        <w:t xml:space="preserve">a) </w:t>
      </w:r>
      <w:r w:rsidR="00B44813" w:rsidRPr="001A00BC">
        <w:rPr>
          <w:rFonts w:ascii="Arial" w:hAnsi="Arial" w:cs="Arial"/>
          <w:sz w:val="20"/>
        </w:rPr>
        <w:t>Đề</w:t>
      </w:r>
      <w:r w:rsidR="00B0257E" w:rsidRPr="001A00BC">
        <w:rPr>
          <w:rFonts w:ascii="Arial" w:hAnsi="Arial" w:cs="Arial"/>
          <w:sz w:val="20"/>
        </w:rPr>
        <w:t xml:space="preserve"> xuất, kiến nghị Bộ Tài nguyên và Môi </w:t>
      </w:r>
      <w:r w:rsidR="00B44813" w:rsidRPr="001A00BC">
        <w:rPr>
          <w:rFonts w:ascii="Arial" w:hAnsi="Arial" w:cs="Arial"/>
          <w:sz w:val="20"/>
        </w:rPr>
        <w:t>trường</w:t>
      </w:r>
      <w:r w:rsidR="00B0257E" w:rsidRPr="001A00BC">
        <w:rPr>
          <w:rFonts w:ascii="Arial" w:hAnsi="Arial" w:cs="Arial"/>
          <w:sz w:val="20"/>
        </w:rPr>
        <w:t xml:space="preserve"> về sửa đổi, bổ sung hoặc ban hành mới các văn bản quy phạm pháp luật về quản lý </w:t>
      </w:r>
      <w:r w:rsidR="00B62010" w:rsidRPr="001A00BC">
        <w:rPr>
          <w:rFonts w:ascii="Arial" w:hAnsi="Arial" w:cs="Arial"/>
          <w:sz w:val="20"/>
        </w:rPr>
        <w:t>tổng hợp</w:t>
      </w:r>
      <w:r w:rsidR="00B0257E" w:rsidRPr="001A00BC">
        <w:rPr>
          <w:rFonts w:ascii="Arial" w:hAnsi="Arial" w:cs="Arial"/>
          <w:sz w:val="20"/>
        </w:rPr>
        <w:t xml:space="preserve"> tài nguyên và bảo vệ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hàng năm và dài hạn;</w:t>
      </w:r>
    </w:p>
    <w:p w:rsidR="00B0257E" w:rsidRPr="001A00BC" w:rsidRDefault="001B6A5F"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 xml:space="preserve">Rà soát, tổng kết và báo cáo Bộ Tài nguyên và Môi </w:t>
      </w:r>
      <w:r w:rsidR="00B44813" w:rsidRPr="001A00BC">
        <w:rPr>
          <w:rFonts w:ascii="Arial" w:hAnsi="Arial" w:cs="Arial"/>
          <w:sz w:val="20"/>
        </w:rPr>
        <w:t>trường</w:t>
      </w:r>
      <w:r w:rsidR="00B0257E" w:rsidRPr="001A00BC">
        <w:rPr>
          <w:rFonts w:ascii="Arial" w:hAnsi="Arial" w:cs="Arial"/>
          <w:sz w:val="20"/>
        </w:rPr>
        <w:t xml:space="preserve"> việc thực hiện các văn bản quy phạm pháp luật về quản lý tổng hợp tài nguyên và bảo vệ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1A00BC" w:rsidP="00993C54">
      <w:pPr>
        <w:spacing w:before="120"/>
        <w:rPr>
          <w:rFonts w:ascii="Arial" w:hAnsi="Arial" w:cs="Arial"/>
          <w:b/>
          <w:sz w:val="20"/>
        </w:rPr>
      </w:pPr>
      <w:bookmarkStart w:id="118" w:name="dieu_63"/>
      <w:r w:rsidRPr="001A00BC">
        <w:rPr>
          <w:rFonts w:ascii="Arial" w:hAnsi="Arial" w:cs="Arial"/>
          <w:b/>
          <w:sz w:val="20"/>
        </w:rPr>
        <w:t>Điều</w:t>
      </w:r>
      <w:r w:rsidR="00B0257E" w:rsidRPr="001A00BC">
        <w:rPr>
          <w:rFonts w:ascii="Arial" w:hAnsi="Arial" w:cs="Arial"/>
          <w:b/>
          <w:sz w:val="20"/>
        </w:rPr>
        <w:t xml:space="preserve"> 63. Ph</w:t>
      </w:r>
      <w:r w:rsidR="001B6A5F" w:rsidRPr="00D23A56">
        <w:rPr>
          <w:rFonts w:ascii="Arial" w:hAnsi="Arial" w:cs="Arial"/>
          <w:b/>
          <w:sz w:val="20"/>
        </w:rPr>
        <w:t>ối</w:t>
      </w:r>
      <w:r w:rsidR="00B0257E" w:rsidRPr="001A00BC">
        <w:rPr>
          <w:rFonts w:ascii="Arial" w:hAnsi="Arial" w:cs="Arial"/>
          <w:b/>
          <w:sz w:val="20"/>
        </w:rPr>
        <w:t xml:space="preserve"> hợp </w:t>
      </w:r>
      <w:r w:rsidR="001B6A5F" w:rsidRPr="00D23A56">
        <w:rPr>
          <w:rFonts w:ascii="Arial" w:hAnsi="Arial" w:cs="Arial"/>
          <w:b/>
          <w:sz w:val="20"/>
        </w:rPr>
        <w:t>l</w:t>
      </w:r>
      <w:r w:rsidR="00B0257E" w:rsidRPr="001A00BC">
        <w:rPr>
          <w:rFonts w:ascii="Arial" w:hAnsi="Arial" w:cs="Arial"/>
          <w:b/>
          <w:sz w:val="20"/>
        </w:rPr>
        <w:t>ập và t</w:t>
      </w:r>
      <w:r w:rsidR="001B6A5F" w:rsidRPr="00D23A56">
        <w:rPr>
          <w:rFonts w:ascii="Arial" w:hAnsi="Arial" w:cs="Arial"/>
          <w:b/>
          <w:sz w:val="20"/>
        </w:rPr>
        <w:t>ổ</w:t>
      </w:r>
      <w:r w:rsidR="00B0257E" w:rsidRPr="001A00BC">
        <w:rPr>
          <w:rFonts w:ascii="Arial" w:hAnsi="Arial" w:cs="Arial"/>
          <w:b/>
          <w:sz w:val="20"/>
        </w:rPr>
        <w:t xml:space="preserve"> chức thực hiện chiến lược khai thác, sử dụng bền vững tài nguyên, bảo vệ môi </w:t>
      </w:r>
      <w:r w:rsidR="00B44813" w:rsidRPr="001A00BC">
        <w:rPr>
          <w:rFonts w:ascii="Arial" w:hAnsi="Arial" w:cs="Arial"/>
          <w:b/>
          <w:sz w:val="20"/>
        </w:rPr>
        <w:t>trường</w:t>
      </w:r>
      <w:r w:rsidR="00B0257E" w:rsidRPr="001A00BC">
        <w:rPr>
          <w:rFonts w:ascii="Arial" w:hAnsi="Arial" w:cs="Arial"/>
          <w:b/>
          <w:sz w:val="20"/>
        </w:rPr>
        <w:t xml:space="preserve"> </w:t>
      </w:r>
      <w:r w:rsidR="00B44813" w:rsidRPr="001A00BC">
        <w:rPr>
          <w:rFonts w:ascii="Arial" w:hAnsi="Arial" w:cs="Arial"/>
          <w:b/>
          <w:sz w:val="20"/>
        </w:rPr>
        <w:t>biển</w:t>
      </w:r>
      <w:r w:rsidR="00B0257E" w:rsidRPr="001A00BC">
        <w:rPr>
          <w:rFonts w:ascii="Arial" w:hAnsi="Arial" w:cs="Arial"/>
          <w:b/>
          <w:sz w:val="20"/>
        </w:rPr>
        <w:t xml:space="preserve"> và hải </w:t>
      </w:r>
      <w:r w:rsidR="00B44813" w:rsidRPr="001A00BC">
        <w:rPr>
          <w:rFonts w:ascii="Arial" w:hAnsi="Arial" w:cs="Arial"/>
          <w:b/>
          <w:sz w:val="20"/>
        </w:rPr>
        <w:t>đảo</w:t>
      </w:r>
      <w:r w:rsidR="00B0257E" w:rsidRPr="001A00BC">
        <w:rPr>
          <w:rFonts w:ascii="Arial" w:hAnsi="Arial" w:cs="Arial"/>
          <w:b/>
          <w:sz w:val="20"/>
        </w:rPr>
        <w:t xml:space="preserve">; quy hoạch, kế hoạch sử dụng </w:t>
      </w:r>
      <w:r w:rsidR="00B44813" w:rsidRPr="001A00BC">
        <w:rPr>
          <w:rFonts w:ascii="Arial" w:hAnsi="Arial" w:cs="Arial"/>
          <w:b/>
          <w:sz w:val="20"/>
        </w:rPr>
        <w:t>biển</w:t>
      </w:r>
      <w:r w:rsidR="00B0257E" w:rsidRPr="001A00BC">
        <w:rPr>
          <w:rFonts w:ascii="Arial" w:hAnsi="Arial" w:cs="Arial"/>
          <w:b/>
          <w:sz w:val="20"/>
        </w:rPr>
        <w:t>; quy hoạch tổng thể khai thác, sử dụng bền vững tài nguyên vùng bờ; chương trình quản lý tổng h</w:t>
      </w:r>
      <w:r w:rsidR="001B6A5F" w:rsidRPr="00D23A56">
        <w:rPr>
          <w:rFonts w:ascii="Arial" w:hAnsi="Arial" w:cs="Arial"/>
          <w:b/>
          <w:sz w:val="20"/>
        </w:rPr>
        <w:t>ợ</w:t>
      </w:r>
      <w:r w:rsidR="00B0257E" w:rsidRPr="001A00BC">
        <w:rPr>
          <w:rFonts w:ascii="Arial" w:hAnsi="Arial" w:cs="Arial"/>
          <w:b/>
          <w:sz w:val="20"/>
        </w:rPr>
        <w:t>p tài nguyên vùng bờ</w:t>
      </w:r>
      <w:bookmarkEnd w:id="118"/>
    </w:p>
    <w:p w:rsidR="00B0257E" w:rsidRPr="001A00BC" w:rsidRDefault="001B6A5F" w:rsidP="00993C54">
      <w:pPr>
        <w:spacing w:before="120"/>
        <w:rPr>
          <w:rFonts w:ascii="Arial" w:hAnsi="Arial" w:cs="Arial"/>
          <w:sz w:val="20"/>
        </w:rPr>
      </w:pPr>
      <w:r w:rsidRPr="00D23A56">
        <w:rPr>
          <w:rFonts w:ascii="Arial" w:hAnsi="Arial" w:cs="Arial"/>
          <w:sz w:val="20"/>
        </w:rPr>
        <w:t xml:space="preserve">1. </w:t>
      </w:r>
      <w:r w:rsidR="00B0257E" w:rsidRPr="001A00BC">
        <w:rPr>
          <w:rFonts w:ascii="Arial" w:hAnsi="Arial" w:cs="Arial"/>
          <w:sz w:val="20"/>
        </w:rPr>
        <w:t xml:space="preserve">Bộ Tài nguyên và Môi </w:t>
      </w:r>
      <w:r w:rsidR="00B44813" w:rsidRPr="001A00BC">
        <w:rPr>
          <w:rFonts w:ascii="Arial" w:hAnsi="Arial" w:cs="Arial"/>
          <w:sz w:val="20"/>
        </w:rPr>
        <w:t>trường</w:t>
      </w:r>
      <w:r w:rsidR="00B0257E" w:rsidRPr="001A00BC">
        <w:rPr>
          <w:rFonts w:ascii="Arial" w:hAnsi="Arial" w:cs="Arial"/>
          <w:sz w:val="20"/>
        </w:rPr>
        <w:t xml:space="preserve"> có </w:t>
      </w:r>
      <w:r w:rsidRPr="00D23A56">
        <w:rPr>
          <w:rFonts w:ascii="Arial" w:hAnsi="Arial" w:cs="Arial"/>
          <w:sz w:val="20"/>
        </w:rPr>
        <w:t>tr</w:t>
      </w:r>
      <w:r w:rsidR="00B0257E" w:rsidRPr="001A00BC">
        <w:rPr>
          <w:rFonts w:ascii="Arial" w:hAnsi="Arial" w:cs="Arial"/>
          <w:sz w:val="20"/>
        </w:rPr>
        <w:t xml:space="preserve">ách nhiệm chủ </w:t>
      </w:r>
      <w:r w:rsidRPr="00D23A56">
        <w:rPr>
          <w:rFonts w:ascii="Arial" w:hAnsi="Arial" w:cs="Arial"/>
          <w:sz w:val="20"/>
        </w:rPr>
        <w:t>tr</w:t>
      </w:r>
      <w:r w:rsidR="00B0257E" w:rsidRPr="001A00BC">
        <w:rPr>
          <w:rFonts w:ascii="Arial" w:hAnsi="Arial" w:cs="Arial"/>
          <w:sz w:val="20"/>
        </w:rPr>
        <w:t>ì, phối hợp với các bộ, ngành có liên quan:</w:t>
      </w:r>
    </w:p>
    <w:p w:rsidR="00B0257E" w:rsidRPr="001A00BC" w:rsidRDefault="001B6A5F" w:rsidP="00993C54">
      <w:pPr>
        <w:spacing w:before="120"/>
        <w:rPr>
          <w:rFonts w:ascii="Arial" w:hAnsi="Arial" w:cs="Arial"/>
          <w:sz w:val="20"/>
        </w:rPr>
      </w:pPr>
      <w:r w:rsidRPr="00D23A56">
        <w:rPr>
          <w:rFonts w:ascii="Arial" w:hAnsi="Arial" w:cs="Arial"/>
          <w:sz w:val="20"/>
        </w:rPr>
        <w:t xml:space="preserve">a) </w:t>
      </w:r>
      <w:r w:rsidR="001A00BC" w:rsidRPr="001A00BC">
        <w:rPr>
          <w:rFonts w:ascii="Arial" w:hAnsi="Arial" w:cs="Arial"/>
          <w:sz w:val="20"/>
        </w:rPr>
        <w:t>Điều</w:t>
      </w:r>
      <w:r w:rsidR="00B0257E" w:rsidRPr="001A00BC">
        <w:rPr>
          <w:rFonts w:ascii="Arial" w:hAnsi="Arial" w:cs="Arial"/>
          <w:sz w:val="20"/>
        </w:rPr>
        <w:t xml:space="preserve"> tra, đánh giá tổng quát về </w:t>
      </w:r>
      <w:r w:rsidR="001A00BC" w:rsidRPr="001A00BC">
        <w:rPr>
          <w:rFonts w:ascii="Arial" w:hAnsi="Arial" w:cs="Arial"/>
          <w:sz w:val="20"/>
        </w:rPr>
        <w:t>Điều</w:t>
      </w:r>
      <w:r w:rsidR="00B0257E" w:rsidRPr="001A00BC">
        <w:rPr>
          <w:rFonts w:ascii="Arial" w:hAnsi="Arial" w:cs="Arial"/>
          <w:sz w:val="20"/>
        </w:rPr>
        <w:t xml:space="preserve"> kiện tự nhiên, kinh tế - xã </w:t>
      </w:r>
      <w:r w:rsidR="00B44813" w:rsidRPr="001A00BC">
        <w:rPr>
          <w:rFonts w:ascii="Arial" w:hAnsi="Arial" w:cs="Arial"/>
          <w:sz w:val="20"/>
        </w:rPr>
        <w:t>hộ</w:t>
      </w:r>
      <w:r w:rsidR="00B0257E" w:rsidRPr="001A00BC">
        <w:rPr>
          <w:rFonts w:ascii="Arial" w:hAnsi="Arial" w:cs="Arial"/>
          <w:sz w:val="20"/>
        </w:rPr>
        <w:t xml:space="preserve">i, môi </w:t>
      </w:r>
      <w:r w:rsidR="00B44813" w:rsidRPr="001A00BC">
        <w:rPr>
          <w:rFonts w:ascii="Arial" w:hAnsi="Arial" w:cs="Arial"/>
          <w:sz w:val="20"/>
        </w:rPr>
        <w:t>trường</w:t>
      </w:r>
      <w:r w:rsidR="00B0257E" w:rsidRPr="001A00BC">
        <w:rPr>
          <w:rFonts w:ascii="Arial" w:hAnsi="Arial" w:cs="Arial"/>
          <w:sz w:val="20"/>
        </w:rPr>
        <w:t xml:space="preserve">, tiềm năng tài nguyên, hiện trạng khai thác, sử dụng tài nguyên vùng bờ, các vùng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dự báo xu thế biến động tài nguyên và môi</w:t>
      </w:r>
      <w:r w:rsidRPr="00D23A56">
        <w:rPr>
          <w:rFonts w:ascii="Arial" w:hAnsi="Arial" w:cs="Arial"/>
          <w:sz w:val="20"/>
        </w:rPr>
        <w:t xml:space="preserve"> </w:t>
      </w:r>
      <w:r w:rsidR="00B44813" w:rsidRPr="001A00BC">
        <w:rPr>
          <w:rFonts w:ascii="Arial" w:hAnsi="Arial" w:cs="Arial"/>
          <w:sz w:val="20"/>
        </w:rPr>
        <w:t>trường</w:t>
      </w:r>
      <w:r w:rsidR="00B0257E" w:rsidRPr="001A00BC">
        <w:rPr>
          <w:rFonts w:ascii="Arial" w:hAnsi="Arial" w:cs="Arial"/>
          <w:sz w:val="20"/>
        </w:rPr>
        <w:t xml:space="preserve">, tác động của biến đổi khí hậu, nước </w:t>
      </w:r>
      <w:r w:rsidR="00B44813" w:rsidRPr="001A00BC">
        <w:rPr>
          <w:rFonts w:ascii="Arial" w:hAnsi="Arial" w:cs="Arial"/>
          <w:sz w:val="20"/>
        </w:rPr>
        <w:t>biển</w:t>
      </w:r>
      <w:r w:rsidR="00B0257E" w:rsidRPr="001A00BC">
        <w:rPr>
          <w:rFonts w:ascii="Arial" w:hAnsi="Arial" w:cs="Arial"/>
          <w:sz w:val="20"/>
        </w:rPr>
        <w:t xml:space="preserve"> dâng đối với tài nguyên và môi </w:t>
      </w:r>
      <w:r w:rsidR="00B44813" w:rsidRPr="001A00BC">
        <w:rPr>
          <w:rFonts w:ascii="Arial" w:hAnsi="Arial" w:cs="Arial"/>
          <w:sz w:val="20"/>
        </w:rPr>
        <w:t>trường</w:t>
      </w:r>
      <w:r w:rsidR="00B0257E" w:rsidRPr="001A00BC">
        <w:rPr>
          <w:rFonts w:ascii="Arial" w:hAnsi="Arial" w:cs="Arial"/>
          <w:sz w:val="20"/>
        </w:rPr>
        <w:t xml:space="preserve"> vùng bờ, các vùng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nhu cầu khai thác, sử dụng tài nguyên và yêu cầu bảo vệ môi </w:t>
      </w:r>
      <w:r w:rsidR="00B44813" w:rsidRPr="001A00BC">
        <w:rPr>
          <w:rFonts w:ascii="Arial" w:hAnsi="Arial" w:cs="Arial"/>
          <w:sz w:val="20"/>
        </w:rPr>
        <w:t>trường</w:t>
      </w:r>
      <w:r w:rsidR="00B0257E" w:rsidRPr="001A00BC">
        <w:rPr>
          <w:rFonts w:ascii="Arial" w:hAnsi="Arial" w:cs="Arial"/>
          <w:sz w:val="20"/>
        </w:rPr>
        <w:t xml:space="preserve"> vùng bờ, các vùng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F45724"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 xml:space="preserve">Xác định </w:t>
      </w:r>
      <w:r w:rsidR="001A00BC" w:rsidRPr="001A00BC">
        <w:rPr>
          <w:rFonts w:ascii="Arial" w:hAnsi="Arial" w:cs="Arial"/>
          <w:sz w:val="20"/>
        </w:rPr>
        <w:t>Mục</w:t>
      </w:r>
      <w:r w:rsidR="00B0257E" w:rsidRPr="001A00BC">
        <w:rPr>
          <w:rFonts w:ascii="Arial" w:hAnsi="Arial" w:cs="Arial"/>
          <w:sz w:val="20"/>
        </w:rPr>
        <w:t xml:space="preserve"> tiêu, định hướng về </w:t>
      </w:r>
      <w:r w:rsidR="001A00BC" w:rsidRPr="001A00BC">
        <w:rPr>
          <w:rFonts w:ascii="Arial" w:hAnsi="Arial" w:cs="Arial"/>
          <w:sz w:val="20"/>
        </w:rPr>
        <w:t>Điều</w:t>
      </w:r>
      <w:r w:rsidR="00B0257E" w:rsidRPr="001A00BC">
        <w:rPr>
          <w:rFonts w:ascii="Arial" w:hAnsi="Arial" w:cs="Arial"/>
          <w:sz w:val="20"/>
        </w:rPr>
        <w:t xml:space="preserve"> tra cơ bản, </w:t>
      </w:r>
      <w:r w:rsidR="00B44813" w:rsidRPr="001A00BC">
        <w:rPr>
          <w:rFonts w:ascii="Arial" w:hAnsi="Arial" w:cs="Arial"/>
          <w:sz w:val="20"/>
        </w:rPr>
        <w:t>nghi</w:t>
      </w:r>
      <w:r w:rsidR="00B0257E" w:rsidRPr="001A00BC">
        <w:rPr>
          <w:rFonts w:ascii="Arial" w:hAnsi="Arial" w:cs="Arial"/>
          <w:sz w:val="20"/>
        </w:rPr>
        <w:t xml:space="preserve">ên cứu khoa học, hợp tác quốc tế, khai thác, sử dụng bền vững tài nguyên, bảo vệ môi </w:t>
      </w:r>
      <w:r w:rsidR="00B44813" w:rsidRPr="001A00BC">
        <w:rPr>
          <w:rFonts w:ascii="Arial" w:hAnsi="Arial" w:cs="Arial"/>
          <w:sz w:val="20"/>
        </w:rPr>
        <w:t>trường</w:t>
      </w:r>
      <w:r w:rsidR="00B0257E" w:rsidRPr="001A00BC">
        <w:rPr>
          <w:rFonts w:ascii="Arial" w:hAnsi="Arial" w:cs="Arial"/>
          <w:sz w:val="20"/>
        </w:rPr>
        <w:t xml:space="preserve"> vùng bờ, các vùng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w:t>
      </w:r>
      <w:r w:rsidR="00B44813" w:rsidRPr="001A00BC">
        <w:rPr>
          <w:rFonts w:ascii="Arial" w:hAnsi="Arial" w:cs="Arial"/>
          <w:sz w:val="20"/>
        </w:rPr>
        <w:t>phân</w:t>
      </w:r>
      <w:r w:rsidR="00B0257E" w:rsidRPr="001A00BC">
        <w:rPr>
          <w:rFonts w:ascii="Arial" w:hAnsi="Arial" w:cs="Arial"/>
          <w:sz w:val="20"/>
        </w:rPr>
        <w:t xml:space="preserve"> vùng khai thác, sử dụng tài nguyên vùng bờ, các vùng </w:t>
      </w:r>
      <w:r w:rsidR="00B44813" w:rsidRPr="001A00BC">
        <w:rPr>
          <w:rFonts w:ascii="Arial" w:hAnsi="Arial" w:cs="Arial"/>
          <w:sz w:val="20"/>
        </w:rPr>
        <w:t>biển</w:t>
      </w:r>
      <w:r w:rsidR="00B0257E" w:rsidRPr="001A00BC">
        <w:rPr>
          <w:rFonts w:ascii="Arial" w:hAnsi="Arial" w:cs="Arial"/>
          <w:sz w:val="20"/>
        </w:rPr>
        <w:t>;</w:t>
      </w:r>
    </w:p>
    <w:p w:rsidR="00B0257E" w:rsidRPr="001A00BC" w:rsidRDefault="00F45724" w:rsidP="00993C54">
      <w:pPr>
        <w:spacing w:before="120"/>
        <w:rPr>
          <w:rFonts w:ascii="Arial" w:hAnsi="Arial" w:cs="Arial"/>
          <w:sz w:val="20"/>
        </w:rPr>
      </w:pPr>
      <w:r w:rsidRPr="00D23A56">
        <w:rPr>
          <w:rFonts w:ascii="Arial" w:hAnsi="Arial" w:cs="Arial"/>
          <w:sz w:val="20"/>
        </w:rPr>
        <w:t xml:space="preserve">c) </w:t>
      </w:r>
      <w:r w:rsidR="00B0257E" w:rsidRPr="001A00BC">
        <w:rPr>
          <w:rFonts w:ascii="Arial" w:hAnsi="Arial" w:cs="Arial"/>
          <w:sz w:val="20"/>
        </w:rPr>
        <w:t xml:space="preserve">Xây dựng, hoàn </w:t>
      </w:r>
      <w:r w:rsidR="00B44813" w:rsidRPr="001A00BC">
        <w:rPr>
          <w:rFonts w:ascii="Arial" w:hAnsi="Arial" w:cs="Arial"/>
          <w:sz w:val="20"/>
        </w:rPr>
        <w:t>thi</w:t>
      </w:r>
      <w:r w:rsidR="00B0257E" w:rsidRPr="001A00BC">
        <w:rPr>
          <w:rFonts w:ascii="Arial" w:hAnsi="Arial" w:cs="Arial"/>
          <w:sz w:val="20"/>
        </w:rPr>
        <w:t xml:space="preserve">ện, trình Chính phủ phê duyệt chiến lược khai thác, sử dụng bền vững tài nguyên, bảo vệ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F45724" w:rsidP="00993C54">
      <w:pPr>
        <w:spacing w:before="120"/>
        <w:rPr>
          <w:rFonts w:ascii="Arial" w:hAnsi="Arial" w:cs="Arial"/>
          <w:sz w:val="20"/>
        </w:rPr>
      </w:pPr>
      <w:r w:rsidRPr="00D23A56">
        <w:rPr>
          <w:rFonts w:ascii="Arial" w:hAnsi="Arial" w:cs="Arial"/>
          <w:sz w:val="20"/>
        </w:rPr>
        <w:t xml:space="preserve">d) </w:t>
      </w:r>
      <w:r w:rsidR="00B0257E" w:rsidRPr="001A00BC">
        <w:rPr>
          <w:rFonts w:ascii="Arial" w:hAnsi="Arial" w:cs="Arial"/>
          <w:sz w:val="20"/>
        </w:rPr>
        <w:t xml:space="preserve">Xây dựng, hoàn </w:t>
      </w:r>
      <w:r w:rsidR="00B44813" w:rsidRPr="001A00BC">
        <w:rPr>
          <w:rFonts w:ascii="Arial" w:hAnsi="Arial" w:cs="Arial"/>
          <w:sz w:val="20"/>
        </w:rPr>
        <w:t>thi</w:t>
      </w:r>
      <w:r w:rsidR="00B0257E" w:rsidRPr="001A00BC">
        <w:rPr>
          <w:rFonts w:ascii="Arial" w:hAnsi="Arial" w:cs="Arial"/>
          <w:sz w:val="20"/>
        </w:rPr>
        <w:t xml:space="preserve">ện, trình Chính phủ quy hoạch, kế hoạch sử dụng </w:t>
      </w:r>
      <w:r w:rsidR="00B44813" w:rsidRPr="001A00BC">
        <w:rPr>
          <w:rFonts w:ascii="Arial" w:hAnsi="Arial" w:cs="Arial"/>
          <w:sz w:val="20"/>
        </w:rPr>
        <w:t>biển</w:t>
      </w:r>
      <w:r w:rsidR="00B0257E" w:rsidRPr="001A00BC">
        <w:rPr>
          <w:rFonts w:ascii="Arial" w:hAnsi="Arial" w:cs="Arial"/>
          <w:sz w:val="20"/>
        </w:rPr>
        <w:t>; quy hoạch tổng thể khai thác, sử dụng bền vững tài nguyên vùng bờ trên phạm vi cả nước;</w:t>
      </w:r>
    </w:p>
    <w:p w:rsidR="00B0257E" w:rsidRPr="001A00BC" w:rsidRDefault="00B0257E" w:rsidP="00993C54">
      <w:pPr>
        <w:spacing w:before="120"/>
        <w:rPr>
          <w:rFonts w:ascii="Arial" w:hAnsi="Arial" w:cs="Arial"/>
          <w:sz w:val="20"/>
        </w:rPr>
      </w:pPr>
      <w:r w:rsidRPr="001A00BC">
        <w:rPr>
          <w:rFonts w:ascii="Arial" w:hAnsi="Arial" w:cs="Arial"/>
          <w:sz w:val="20"/>
        </w:rPr>
        <w:t xml:space="preserve">đ) Xây dựng, hoàn </w:t>
      </w:r>
      <w:r w:rsidR="00B44813" w:rsidRPr="001A00BC">
        <w:rPr>
          <w:rFonts w:ascii="Arial" w:hAnsi="Arial" w:cs="Arial"/>
          <w:sz w:val="20"/>
        </w:rPr>
        <w:t>thi</w:t>
      </w:r>
      <w:r w:rsidRPr="001A00BC">
        <w:rPr>
          <w:rFonts w:ascii="Arial" w:hAnsi="Arial" w:cs="Arial"/>
          <w:sz w:val="20"/>
        </w:rPr>
        <w:t xml:space="preserve">ện, trình Thủ tướng Chính phủ phê duyệt chương trình quản lý </w:t>
      </w:r>
      <w:r w:rsidR="00B62010" w:rsidRPr="001A00BC">
        <w:rPr>
          <w:rFonts w:ascii="Arial" w:hAnsi="Arial" w:cs="Arial"/>
          <w:sz w:val="20"/>
        </w:rPr>
        <w:t>tổng hợp</w:t>
      </w:r>
      <w:r w:rsidRPr="001A00BC">
        <w:rPr>
          <w:rFonts w:ascii="Arial" w:hAnsi="Arial" w:cs="Arial"/>
          <w:sz w:val="20"/>
        </w:rPr>
        <w:t xml:space="preserve"> tài nguyên vùng bờ có phạm vi li</w:t>
      </w:r>
      <w:r w:rsidR="00664CC9" w:rsidRPr="00D23A56">
        <w:rPr>
          <w:rFonts w:ascii="Arial" w:hAnsi="Arial" w:cs="Arial"/>
          <w:sz w:val="20"/>
        </w:rPr>
        <w:t>ê</w:t>
      </w:r>
      <w:r w:rsidRPr="001A00BC">
        <w:rPr>
          <w:rFonts w:ascii="Arial" w:hAnsi="Arial" w:cs="Arial"/>
          <w:sz w:val="20"/>
        </w:rPr>
        <w:t>n tỉnh;</w:t>
      </w:r>
    </w:p>
    <w:p w:rsidR="00B0257E" w:rsidRPr="001A00BC" w:rsidRDefault="00F45724" w:rsidP="00993C54">
      <w:pPr>
        <w:spacing w:before="120"/>
        <w:rPr>
          <w:rFonts w:ascii="Arial" w:hAnsi="Arial" w:cs="Arial"/>
          <w:sz w:val="20"/>
        </w:rPr>
      </w:pPr>
      <w:r w:rsidRPr="00D23A56">
        <w:rPr>
          <w:rFonts w:ascii="Arial" w:hAnsi="Arial" w:cs="Arial"/>
          <w:sz w:val="20"/>
        </w:rPr>
        <w:t xml:space="preserve">e) </w:t>
      </w:r>
      <w:r w:rsidR="00B0257E" w:rsidRPr="001A00BC">
        <w:rPr>
          <w:rFonts w:ascii="Arial" w:hAnsi="Arial" w:cs="Arial"/>
          <w:sz w:val="20"/>
        </w:rPr>
        <w:t xml:space="preserve">Cung cấp cho các bộ, ngành và địa phương có </w:t>
      </w:r>
      <w:r w:rsidR="00B44813" w:rsidRPr="001A00BC">
        <w:rPr>
          <w:rFonts w:ascii="Arial" w:hAnsi="Arial" w:cs="Arial"/>
          <w:sz w:val="20"/>
        </w:rPr>
        <w:t>biển</w:t>
      </w:r>
      <w:r w:rsidR="00B0257E" w:rsidRPr="001A00BC">
        <w:rPr>
          <w:rFonts w:ascii="Arial" w:hAnsi="Arial" w:cs="Arial"/>
          <w:sz w:val="20"/>
        </w:rPr>
        <w:t xml:space="preserve"> có liên quan các thông tin về chiến lược khai thác, sử dụng bền vững tài nguyên, bảo vệ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quy hoạch, kế hoạch sử dụng </w:t>
      </w:r>
      <w:r w:rsidR="00B44813" w:rsidRPr="001A00BC">
        <w:rPr>
          <w:rFonts w:ascii="Arial" w:hAnsi="Arial" w:cs="Arial"/>
          <w:sz w:val="20"/>
        </w:rPr>
        <w:t>biển</w:t>
      </w:r>
      <w:r w:rsidR="00B0257E" w:rsidRPr="001A00BC">
        <w:rPr>
          <w:rFonts w:ascii="Arial" w:hAnsi="Arial" w:cs="Arial"/>
          <w:sz w:val="20"/>
        </w:rPr>
        <w:t>; quy hoạ</w:t>
      </w:r>
      <w:r w:rsidRPr="001A00BC">
        <w:rPr>
          <w:rFonts w:ascii="Arial" w:hAnsi="Arial" w:cs="Arial"/>
          <w:sz w:val="20"/>
        </w:rPr>
        <w:t>ch t</w:t>
      </w:r>
      <w:r w:rsidRPr="00D23A56">
        <w:rPr>
          <w:rFonts w:ascii="Arial" w:hAnsi="Arial" w:cs="Arial"/>
          <w:sz w:val="20"/>
        </w:rPr>
        <w:t>ổ</w:t>
      </w:r>
      <w:r w:rsidR="00B0257E" w:rsidRPr="001A00BC">
        <w:rPr>
          <w:rFonts w:ascii="Arial" w:hAnsi="Arial" w:cs="Arial"/>
          <w:sz w:val="20"/>
        </w:rPr>
        <w:t>ng th</w:t>
      </w:r>
      <w:r w:rsidRPr="00D23A56">
        <w:rPr>
          <w:rFonts w:ascii="Arial" w:hAnsi="Arial" w:cs="Arial"/>
          <w:sz w:val="20"/>
        </w:rPr>
        <w:t>ể</w:t>
      </w:r>
      <w:r w:rsidR="00B0257E" w:rsidRPr="001A00BC">
        <w:rPr>
          <w:rFonts w:ascii="Arial" w:hAnsi="Arial" w:cs="Arial"/>
          <w:sz w:val="20"/>
        </w:rPr>
        <w:t xml:space="preserve"> khai thác, sử dụng bền vững tài nguyên vùng bờ trên phạm vi cả nước; </w:t>
      </w:r>
      <w:r w:rsidR="00B62010" w:rsidRPr="001A00BC">
        <w:rPr>
          <w:rFonts w:ascii="Arial" w:hAnsi="Arial" w:cs="Arial"/>
          <w:sz w:val="20"/>
        </w:rPr>
        <w:t>chương trình</w:t>
      </w:r>
      <w:r w:rsidR="00B0257E" w:rsidRPr="001A00BC">
        <w:rPr>
          <w:rFonts w:ascii="Arial" w:hAnsi="Arial" w:cs="Arial"/>
          <w:sz w:val="20"/>
        </w:rPr>
        <w:t xml:space="preserve"> quản lý tổng hợp tài nguyên vùng bờ có phạm vi liên tỉnh;</w:t>
      </w:r>
    </w:p>
    <w:p w:rsidR="00B0257E" w:rsidRPr="001A00BC" w:rsidRDefault="00B0257E" w:rsidP="00993C54">
      <w:pPr>
        <w:spacing w:before="120"/>
        <w:rPr>
          <w:rFonts w:ascii="Arial" w:hAnsi="Arial" w:cs="Arial"/>
          <w:sz w:val="20"/>
        </w:rPr>
      </w:pPr>
      <w:r w:rsidRPr="001A00BC">
        <w:rPr>
          <w:rFonts w:ascii="Arial" w:hAnsi="Arial" w:cs="Arial"/>
          <w:sz w:val="20"/>
        </w:rPr>
        <w:t>g) Kiểm tra, giám sát việc thực hiện chiến lược khai thác, sử dụng b</w:t>
      </w:r>
      <w:r w:rsidR="00F45724" w:rsidRPr="00D23A56">
        <w:rPr>
          <w:rFonts w:ascii="Arial" w:hAnsi="Arial" w:cs="Arial"/>
          <w:sz w:val="20"/>
        </w:rPr>
        <w:t>ề</w:t>
      </w:r>
      <w:r w:rsidRPr="001A00BC">
        <w:rPr>
          <w:rFonts w:ascii="Arial" w:hAnsi="Arial" w:cs="Arial"/>
          <w:sz w:val="20"/>
        </w:rPr>
        <w:t xml:space="preserve">n vững tài nguyên, bảo vệ môi </w:t>
      </w:r>
      <w:r w:rsidR="00B44813" w:rsidRPr="001A00BC">
        <w:rPr>
          <w:rFonts w:ascii="Arial" w:hAnsi="Arial" w:cs="Arial"/>
          <w:sz w:val="20"/>
        </w:rPr>
        <w:t>trường</w:t>
      </w:r>
      <w:r w:rsidRPr="001A00BC">
        <w:rPr>
          <w:rFonts w:ascii="Arial" w:hAnsi="Arial" w:cs="Arial"/>
          <w:sz w:val="20"/>
        </w:rPr>
        <w:t xml:space="preserve"> </w:t>
      </w:r>
      <w:r w:rsidR="00B44813" w:rsidRPr="001A00BC">
        <w:rPr>
          <w:rFonts w:ascii="Arial" w:hAnsi="Arial" w:cs="Arial"/>
          <w:sz w:val="20"/>
        </w:rPr>
        <w:t>biển</w:t>
      </w:r>
      <w:r w:rsidRPr="001A00BC">
        <w:rPr>
          <w:rFonts w:ascii="Arial" w:hAnsi="Arial" w:cs="Arial"/>
          <w:sz w:val="20"/>
        </w:rPr>
        <w:t xml:space="preserve"> và hải </w:t>
      </w:r>
      <w:r w:rsidR="00B44813" w:rsidRPr="001A00BC">
        <w:rPr>
          <w:rFonts w:ascii="Arial" w:hAnsi="Arial" w:cs="Arial"/>
          <w:sz w:val="20"/>
        </w:rPr>
        <w:t>đảo</w:t>
      </w:r>
      <w:r w:rsidRPr="001A00BC">
        <w:rPr>
          <w:rFonts w:ascii="Arial" w:hAnsi="Arial" w:cs="Arial"/>
          <w:sz w:val="20"/>
        </w:rPr>
        <w:t xml:space="preserve">; quy hoạch, kế hoạch sử dụng </w:t>
      </w:r>
      <w:r w:rsidR="00B44813" w:rsidRPr="001A00BC">
        <w:rPr>
          <w:rFonts w:ascii="Arial" w:hAnsi="Arial" w:cs="Arial"/>
          <w:sz w:val="20"/>
        </w:rPr>
        <w:t>biển</w:t>
      </w:r>
      <w:r w:rsidRPr="001A00BC">
        <w:rPr>
          <w:rFonts w:ascii="Arial" w:hAnsi="Arial" w:cs="Arial"/>
          <w:sz w:val="20"/>
        </w:rPr>
        <w:t>; quy hoạch tổng thể khai thác, sử dụng bền vững tài nguyên vùng bờ trên phạm vi cả nước; chương trình quản lý tổng h</w:t>
      </w:r>
      <w:r w:rsidR="00F45724" w:rsidRPr="00D23A56">
        <w:rPr>
          <w:rFonts w:ascii="Arial" w:hAnsi="Arial" w:cs="Arial"/>
          <w:sz w:val="20"/>
        </w:rPr>
        <w:t>ợ</w:t>
      </w:r>
      <w:r w:rsidRPr="001A00BC">
        <w:rPr>
          <w:rFonts w:ascii="Arial" w:hAnsi="Arial" w:cs="Arial"/>
          <w:sz w:val="20"/>
        </w:rPr>
        <w:t>p tài nguyên vùng bờ có phạm vi liên tỉnh.</w:t>
      </w:r>
    </w:p>
    <w:p w:rsidR="00B0257E" w:rsidRPr="001A00BC" w:rsidRDefault="00F45724" w:rsidP="00993C54">
      <w:pPr>
        <w:spacing w:before="120"/>
        <w:rPr>
          <w:rFonts w:ascii="Arial" w:hAnsi="Arial" w:cs="Arial"/>
          <w:sz w:val="20"/>
        </w:rPr>
      </w:pPr>
      <w:r w:rsidRPr="00D23A56">
        <w:rPr>
          <w:rFonts w:ascii="Arial" w:hAnsi="Arial" w:cs="Arial"/>
          <w:sz w:val="20"/>
        </w:rPr>
        <w:t xml:space="preserve">2. </w:t>
      </w:r>
      <w:r w:rsidR="00B0257E" w:rsidRPr="001A00BC">
        <w:rPr>
          <w:rFonts w:ascii="Arial" w:hAnsi="Arial" w:cs="Arial"/>
          <w:sz w:val="20"/>
        </w:rPr>
        <w:t>Các bộ, ngành có trách nhiệm:</w:t>
      </w:r>
    </w:p>
    <w:p w:rsidR="00B0257E" w:rsidRPr="001A00BC" w:rsidRDefault="00F45724"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 xml:space="preserve">Cung cấp cho Bộ Tài nguyên và Môi </w:t>
      </w:r>
      <w:r w:rsidR="00B44813" w:rsidRPr="001A00BC">
        <w:rPr>
          <w:rFonts w:ascii="Arial" w:hAnsi="Arial" w:cs="Arial"/>
          <w:sz w:val="20"/>
        </w:rPr>
        <w:t>trường</w:t>
      </w:r>
      <w:r w:rsidR="00B0257E" w:rsidRPr="001A00BC">
        <w:rPr>
          <w:rFonts w:ascii="Arial" w:hAnsi="Arial" w:cs="Arial"/>
          <w:sz w:val="20"/>
        </w:rPr>
        <w:t xml:space="preserve"> các thông tin, số liệu về các lĩnh vực theo quy định tại các </w:t>
      </w:r>
      <w:r w:rsidR="001A00BC" w:rsidRPr="001A00BC">
        <w:rPr>
          <w:rFonts w:ascii="Arial" w:hAnsi="Arial" w:cs="Arial"/>
          <w:sz w:val="20"/>
        </w:rPr>
        <w:t>Khoản</w:t>
      </w:r>
      <w:r w:rsidR="00B0257E" w:rsidRPr="001A00BC">
        <w:rPr>
          <w:rFonts w:ascii="Arial" w:hAnsi="Arial" w:cs="Arial"/>
          <w:sz w:val="20"/>
        </w:rPr>
        <w:t xml:space="preserve"> 3, 4, 5, 6, 7, 8, 9 và 10 </w:t>
      </w:r>
      <w:r w:rsidR="001A00BC" w:rsidRPr="001A00BC">
        <w:rPr>
          <w:rFonts w:ascii="Arial" w:hAnsi="Arial" w:cs="Arial"/>
          <w:sz w:val="20"/>
        </w:rPr>
        <w:t>Điều</w:t>
      </w:r>
      <w:r w:rsidR="00B0257E" w:rsidRPr="001A00BC">
        <w:rPr>
          <w:rFonts w:ascii="Arial" w:hAnsi="Arial" w:cs="Arial"/>
          <w:sz w:val="20"/>
        </w:rPr>
        <w:t xml:space="preserve"> này;</w:t>
      </w:r>
    </w:p>
    <w:p w:rsidR="00B0257E" w:rsidRPr="001A00BC" w:rsidRDefault="00F45724"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 xml:space="preserve">Tham gia ý kiến về dự thảo chiến lược khai thác, sử dụng bền vững tài nguyên, bảo vệ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quy hoạch, kế hoạch sử dụng </w:t>
      </w:r>
      <w:r w:rsidR="00B44813" w:rsidRPr="001A00BC">
        <w:rPr>
          <w:rFonts w:ascii="Arial" w:hAnsi="Arial" w:cs="Arial"/>
          <w:sz w:val="20"/>
        </w:rPr>
        <w:t>biển</w:t>
      </w:r>
      <w:r w:rsidR="00B0257E" w:rsidRPr="001A00BC">
        <w:rPr>
          <w:rFonts w:ascii="Arial" w:hAnsi="Arial" w:cs="Arial"/>
          <w:sz w:val="20"/>
        </w:rPr>
        <w:t xml:space="preserve">; quy hoạch tổng thể khai thác, </w:t>
      </w:r>
      <w:r w:rsidR="00B62010" w:rsidRPr="001A00BC">
        <w:rPr>
          <w:rFonts w:ascii="Arial" w:hAnsi="Arial" w:cs="Arial"/>
          <w:sz w:val="20"/>
        </w:rPr>
        <w:t>sử dụng</w:t>
      </w:r>
      <w:r w:rsidR="00B0257E" w:rsidRPr="001A00BC">
        <w:rPr>
          <w:rFonts w:ascii="Arial" w:hAnsi="Arial" w:cs="Arial"/>
          <w:sz w:val="20"/>
        </w:rPr>
        <w:t xml:space="preserve"> bền vững tài nguyên vùng bờ; chương trình quản lý tổng hợp tài nguyên vùng bờ có phạm vi liên tỉnh;</w:t>
      </w:r>
    </w:p>
    <w:p w:rsidR="00B0257E" w:rsidRPr="001A00BC" w:rsidRDefault="00F45724" w:rsidP="00993C54">
      <w:pPr>
        <w:spacing w:before="120"/>
        <w:rPr>
          <w:rFonts w:ascii="Arial" w:hAnsi="Arial" w:cs="Arial"/>
          <w:sz w:val="20"/>
        </w:rPr>
      </w:pPr>
      <w:r w:rsidRPr="00D23A56">
        <w:rPr>
          <w:rFonts w:ascii="Arial" w:hAnsi="Arial" w:cs="Arial"/>
          <w:sz w:val="20"/>
        </w:rPr>
        <w:t xml:space="preserve">c) </w:t>
      </w:r>
      <w:r w:rsidR="00B0257E" w:rsidRPr="001A00BC">
        <w:rPr>
          <w:rFonts w:ascii="Arial" w:hAnsi="Arial" w:cs="Arial"/>
          <w:sz w:val="20"/>
        </w:rPr>
        <w:t>Phối hợp kiểm tra việc thực hiện chiến lược khai thác, sử dụng bền vững tài nguyên, bảo vệ m</w:t>
      </w:r>
      <w:r w:rsidR="008B216D" w:rsidRPr="00D23A56">
        <w:rPr>
          <w:rFonts w:ascii="Arial" w:hAnsi="Arial" w:cs="Arial"/>
          <w:sz w:val="20"/>
        </w:rPr>
        <w:t>ô</w:t>
      </w:r>
      <w:r w:rsidR="00B0257E" w:rsidRPr="001A00BC">
        <w:rPr>
          <w:rFonts w:ascii="Arial" w:hAnsi="Arial" w:cs="Arial"/>
          <w:sz w:val="20"/>
        </w:rPr>
        <w:t xml:space="preserve">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quy hoạch, </w:t>
      </w:r>
      <w:r w:rsidR="00B62010" w:rsidRPr="001A00BC">
        <w:rPr>
          <w:rFonts w:ascii="Arial" w:hAnsi="Arial" w:cs="Arial"/>
          <w:sz w:val="20"/>
        </w:rPr>
        <w:t>kế hoạch</w:t>
      </w:r>
      <w:r w:rsidR="00B0257E" w:rsidRPr="001A00BC">
        <w:rPr>
          <w:rFonts w:ascii="Arial" w:hAnsi="Arial" w:cs="Arial"/>
          <w:sz w:val="20"/>
        </w:rPr>
        <w:t xml:space="preserve"> sử dụng </w:t>
      </w:r>
      <w:r w:rsidR="00B44813" w:rsidRPr="001A00BC">
        <w:rPr>
          <w:rFonts w:ascii="Arial" w:hAnsi="Arial" w:cs="Arial"/>
          <w:sz w:val="20"/>
        </w:rPr>
        <w:t>biển</w:t>
      </w:r>
      <w:r w:rsidR="00B0257E" w:rsidRPr="001A00BC">
        <w:rPr>
          <w:rFonts w:ascii="Arial" w:hAnsi="Arial" w:cs="Arial"/>
          <w:sz w:val="20"/>
        </w:rPr>
        <w:t>; quy hoạ</w:t>
      </w:r>
      <w:r w:rsidRPr="001A00BC">
        <w:rPr>
          <w:rFonts w:ascii="Arial" w:hAnsi="Arial" w:cs="Arial"/>
          <w:sz w:val="20"/>
        </w:rPr>
        <w:t>ch t</w:t>
      </w:r>
      <w:r w:rsidRPr="00D23A56">
        <w:rPr>
          <w:rFonts w:ascii="Arial" w:hAnsi="Arial" w:cs="Arial"/>
          <w:sz w:val="20"/>
        </w:rPr>
        <w:t>ổ</w:t>
      </w:r>
      <w:r w:rsidR="00B0257E" w:rsidRPr="001A00BC">
        <w:rPr>
          <w:rFonts w:ascii="Arial" w:hAnsi="Arial" w:cs="Arial"/>
          <w:sz w:val="20"/>
        </w:rPr>
        <w:t>ng th</w:t>
      </w:r>
      <w:r w:rsidRPr="00D23A56">
        <w:rPr>
          <w:rFonts w:ascii="Arial" w:hAnsi="Arial" w:cs="Arial"/>
          <w:sz w:val="20"/>
        </w:rPr>
        <w:t>ể</w:t>
      </w:r>
      <w:r w:rsidR="00B0257E" w:rsidRPr="001A00BC">
        <w:rPr>
          <w:rFonts w:ascii="Arial" w:hAnsi="Arial" w:cs="Arial"/>
          <w:sz w:val="20"/>
        </w:rPr>
        <w:t xml:space="preserve"> khai thác, sử dụng b</w:t>
      </w:r>
      <w:r w:rsidRPr="00D23A56">
        <w:rPr>
          <w:rFonts w:ascii="Arial" w:hAnsi="Arial" w:cs="Arial"/>
          <w:sz w:val="20"/>
        </w:rPr>
        <w:t>ề</w:t>
      </w:r>
      <w:r w:rsidR="00B0257E" w:rsidRPr="001A00BC">
        <w:rPr>
          <w:rFonts w:ascii="Arial" w:hAnsi="Arial" w:cs="Arial"/>
          <w:sz w:val="20"/>
        </w:rPr>
        <w:t xml:space="preserve">n vững tài nguyên vùng bờ; chương </w:t>
      </w:r>
      <w:r w:rsidRPr="00D23A56">
        <w:rPr>
          <w:rFonts w:ascii="Arial" w:hAnsi="Arial" w:cs="Arial"/>
          <w:sz w:val="20"/>
        </w:rPr>
        <w:t>tr</w:t>
      </w:r>
      <w:r w:rsidR="00B0257E" w:rsidRPr="001A00BC">
        <w:rPr>
          <w:rFonts w:ascii="Arial" w:hAnsi="Arial" w:cs="Arial"/>
          <w:sz w:val="20"/>
        </w:rPr>
        <w:t>ình quản lý tổng hợp tài nguyên vùng bờ có phạm vi liên tỉnh;</w:t>
      </w:r>
    </w:p>
    <w:p w:rsidR="00B0257E" w:rsidRPr="001A00BC" w:rsidRDefault="00F45724" w:rsidP="00993C54">
      <w:pPr>
        <w:spacing w:before="120"/>
        <w:rPr>
          <w:rFonts w:ascii="Arial" w:hAnsi="Arial" w:cs="Arial"/>
          <w:sz w:val="20"/>
        </w:rPr>
      </w:pPr>
      <w:r w:rsidRPr="00D23A56">
        <w:rPr>
          <w:rFonts w:ascii="Arial" w:hAnsi="Arial" w:cs="Arial"/>
          <w:sz w:val="20"/>
        </w:rPr>
        <w:t xml:space="preserve">d) </w:t>
      </w:r>
      <w:r w:rsidRPr="001A00BC">
        <w:rPr>
          <w:rFonts w:ascii="Arial" w:hAnsi="Arial" w:cs="Arial"/>
          <w:sz w:val="20"/>
        </w:rPr>
        <w:t>Báo cáo đ</w:t>
      </w:r>
      <w:r w:rsidRPr="00D23A56">
        <w:rPr>
          <w:rFonts w:ascii="Arial" w:hAnsi="Arial" w:cs="Arial"/>
          <w:sz w:val="20"/>
        </w:rPr>
        <w:t>ị</w:t>
      </w:r>
      <w:r w:rsidR="00B0257E" w:rsidRPr="001A00BC">
        <w:rPr>
          <w:rFonts w:ascii="Arial" w:hAnsi="Arial" w:cs="Arial"/>
          <w:sz w:val="20"/>
        </w:rPr>
        <w:t xml:space="preserve">nh kỳ hàng năm về </w:t>
      </w:r>
      <w:r w:rsidR="00B44813" w:rsidRPr="001A00BC">
        <w:rPr>
          <w:rFonts w:ascii="Arial" w:hAnsi="Arial" w:cs="Arial"/>
          <w:sz w:val="20"/>
        </w:rPr>
        <w:t>tình</w:t>
      </w:r>
      <w:r w:rsidR="00B0257E" w:rsidRPr="001A00BC">
        <w:rPr>
          <w:rFonts w:ascii="Arial" w:hAnsi="Arial" w:cs="Arial"/>
          <w:sz w:val="20"/>
        </w:rPr>
        <w:t xml:space="preserve"> hình thực hiện chiến lược khai thác, sử dụng bền vững tài nguyên, bảo vệ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quy hoạch, </w:t>
      </w:r>
      <w:r w:rsidR="00B62010" w:rsidRPr="001A00BC">
        <w:rPr>
          <w:rFonts w:ascii="Arial" w:hAnsi="Arial" w:cs="Arial"/>
          <w:sz w:val="20"/>
        </w:rPr>
        <w:t>kế hoạch</w:t>
      </w:r>
      <w:r w:rsidR="00B0257E" w:rsidRPr="001A00BC">
        <w:rPr>
          <w:rFonts w:ascii="Arial" w:hAnsi="Arial" w:cs="Arial"/>
          <w:sz w:val="20"/>
        </w:rPr>
        <w:t xml:space="preserve"> sử dụng </w:t>
      </w:r>
      <w:r w:rsidR="00B44813" w:rsidRPr="001A00BC">
        <w:rPr>
          <w:rFonts w:ascii="Arial" w:hAnsi="Arial" w:cs="Arial"/>
          <w:sz w:val="20"/>
        </w:rPr>
        <w:t>biển</w:t>
      </w:r>
      <w:r w:rsidR="00B0257E" w:rsidRPr="001A00BC">
        <w:rPr>
          <w:rFonts w:ascii="Arial" w:hAnsi="Arial" w:cs="Arial"/>
          <w:sz w:val="20"/>
        </w:rPr>
        <w:t>; quy hoạch tổng thể khai thác, sử dụng b</w:t>
      </w:r>
      <w:r w:rsidRPr="00D23A56">
        <w:rPr>
          <w:rFonts w:ascii="Arial" w:hAnsi="Arial" w:cs="Arial"/>
          <w:sz w:val="20"/>
        </w:rPr>
        <w:t>ề</w:t>
      </w:r>
      <w:r w:rsidR="00B0257E" w:rsidRPr="001A00BC">
        <w:rPr>
          <w:rFonts w:ascii="Arial" w:hAnsi="Arial" w:cs="Arial"/>
          <w:sz w:val="20"/>
        </w:rPr>
        <w:t>n vững tài nguyên vùng bờ; chương trình quản lý tổng hợp tài nguyên vùng bờ có phạm vi liên tỉnh trong lĩnh vực được giao quản lý theo quy định của pháp luật.</w:t>
      </w:r>
    </w:p>
    <w:p w:rsidR="00B0257E" w:rsidRPr="001A00BC" w:rsidRDefault="00F45724" w:rsidP="00993C54">
      <w:pPr>
        <w:spacing w:before="120"/>
        <w:rPr>
          <w:rFonts w:ascii="Arial" w:hAnsi="Arial" w:cs="Arial"/>
          <w:sz w:val="20"/>
        </w:rPr>
      </w:pPr>
      <w:r w:rsidRPr="00D23A56">
        <w:rPr>
          <w:rFonts w:ascii="Arial" w:hAnsi="Arial" w:cs="Arial"/>
          <w:sz w:val="20"/>
        </w:rPr>
        <w:t xml:space="preserve">3. </w:t>
      </w:r>
      <w:r w:rsidR="00B0257E" w:rsidRPr="001A00BC">
        <w:rPr>
          <w:rFonts w:ascii="Arial" w:hAnsi="Arial" w:cs="Arial"/>
          <w:sz w:val="20"/>
        </w:rPr>
        <w:t xml:space="preserve">Bộ Nông </w:t>
      </w:r>
      <w:r w:rsidR="00B44813" w:rsidRPr="001A00BC">
        <w:rPr>
          <w:rFonts w:ascii="Arial" w:hAnsi="Arial" w:cs="Arial"/>
          <w:sz w:val="20"/>
        </w:rPr>
        <w:t>nghi</w:t>
      </w:r>
      <w:r w:rsidR="00B0257E" w:rsidRPr="001A00BC">
        <w:rPr>
          <w:rFonts w:ascii="Arial" w:hAnsi="Arial" w:cs="Arial"/>
          <w:sz w:val="20"/>
        </w:rPr>
        <w:t>ệp và Phát triển nông thôn cung cấp các thông tin, s</w:t>
      </w:r>
      <w:r w:rsidRPr="00D23A56">
        <w:rPr>
          <w:rFonts w:ascii="Arial" w:hAnsi="Arial" w:cs="Arial"/>
          <w:sz w:val="20"/>
        </w:rPr>
        <w:t>ố</w:t>
      </w:r>
      <w:r w:rsidR="00B0257E" w:rsidRPr="001A00BC">
        <w:rPr>
          <w:rFonts w:ascii="Arial" w:hAnsi="Arial" w:cs="Arial"/>
          <w:sz w:val="20"/>
        </w:rPr>
        <w:t xml:space="preserve"> liệu tổng hợp </w:t>
      </w:r>
      <w:r w:rsidR="00B62010" w:rsidRPr="001A00BC">
        <w:rPr>
          <w:rFonts w:ascii="Arial" w:hAnsi="Arial" w:cs="Arial"/>
          <w:sz w:val="20"/>
        </w:rPr>
        <w:t>về</w:t>
      </w:r>
      <w:r w:rsidR="00B0257E" w:rsidRPr="001A00BC">
        <w:rPr>
          <w:rFonts w:ascii="Arial" w:hAnsi="Arial" w:cs="Arial"/>
          <w:sz w:val="20"/>
        </w:rPr>
        <w:t xml:space="preserve"> rừng phòng </w:t>
      </w:r>
      <w:r w:rsidR="00B44813" w:rsidRPr="001A00BC">
        <w:rPr>
          <w:rFonts w:ascii="Arial" w:hAnsi="Arial" w:cs="Arial"/>
          <w:sz w:val="20"/>
        </w:rPr>
        <w:t>hộ</w:t>
      </w:r>
      <w:r w:rsidR="00B0257E" w:rsidRPr="001A00BC">
        <w:rPr>
          <w:rFonts w:ascii="Arial" w:hAnsi="Arial" w:cs="Arial"/>
          <w:sz w:val="20"/>
        </w:rPr>
        <w:t xml:space="preserve">, rừng đặc dụng, rừng sản </w:t>
      </w:r>
      <w:r w:rsidR="00B62010" w:rsidRPr="001A00BC">
        <w:rPr>
          <w:rFonts w:ascii="Arial" w:hAnsi="Arial" w:cs="Arial"/>
          <w:sz w:val="20"/>
        </w:rPr>
        <w:t>xuất</w:t>
      </w:r>
      <w:r w:rsidR="00B0257E" w:rsidRPr="001A00BC">
        <w:rPr>
          <w:rFonts w:ascii="Arial" w:hAnsi="Arial" w:cs="Arial"/>
          <w:sz w:val="20"/>
        </w:rPr>
        <w:t>;</w:t>
      </w:r>
      <w:r w:rsidRPr="001A00BC">
        <w:rPr>
          <w:rFonts w:ascii="Arial" w:hAnsi="Arial" w:cs="Arial"/>
          <w:sz w:val="20"/>
        </w:rPr>
        <w:t xml:space="preserve"> thông tin, s</w:t>
      </w:r>
      <w:r w:rsidRPr="00D23A56">
        <w:rPr>
          <w:rFonts w:ascii="Arial" w:hAnsi="Arial" w:cs="Arial"/>
          <w:sz w:val="20"/>
        </w:rPr>
        <w:t>ố</w:t>
      </w:r>
      <w:r w:rsidR="00B0257E" w:rsidRPr="001A00BC">
        <w:rPr>
          <w:rFonts w:ascii="Arial" w:hAnsi="Arial" w:cs="Arial"/>
          <w:sz w:val="20"/>
        </w:rPr>
        <w:t xml:space="preserve"> liệu trong lĩnh vực thủy sản; thực trạng và định hướng </w:t>
      </w:r>
      <w:r w:rsidR="00B62010" w:rsidRPr="001A00BC">
        <w:rPr>
          <w:rFonts w:ascii="Arial" w:hAnsi="Arial" w:cs="Arial"/>
          <w:sz w:val="20"/>
        </w:rPr>
        <w:t>phát triển</w:t>
      </w:r>
      <w:r w:rsidR="00B0257E" w:rsidRPr="001A00BC">
        <w:rPr>
          <w:rFonts w:ascii="Arial" w:hAnsi="Arial" w:cs="Arial"/>
          <w:sz w:val="20"/>
        </w:rPr>
        <w:t xml:space="preserve"> đê </w:t>
      </w:r>
      <w:r w:rsidR="00B44813" w:rsidRPr="001A00BC">
        <w:rPr>
          <w:rFonts w:ascii="Arial" w:hAnsi="Arial" w:cs="Arial"/>
          <w:sz w:val="20"/>
        </w:rPr>
        <w:t>biển</w:t>
      </w:r>
      <w:r w:rsidR="00B0257E" w:rsidRPr="001A00BC">
        <w:rPr>
          <w:rFonts w:ascii="Arial" w:hAnsi="Arial" w:cs="Arial"/>
          <w:sz w:val="20"/>
        </w:rPr>
        <w:t>, hệ thống cảng cá và khu neo đậu tàu thuy</w:t>
      </w:r>
      <w:r w:rsidRPr="00D23A56">
        <w:rPr>
          <w:rFonts w:ascii="Arial" w:hAnsi="Arial" w:cs="Arial"/>
          <w:sz w:val="20"/>
        </w:rPr>
        <w:t>ề</w:t>
      </w:r>
      <w:r w:rsidR="00B0257E" w:rsidRPr="001A00BC">
        <w:rPr>
          <w:rFonts w:ascii="Arial" w:hAnsi="Arial" w:cs="Arial"/>
          <w:sz w:val="20"/>
        </w:rPr>
        <w:t>n; bản đ</w:t>
      </w:r>
      <w:r w:rsidRPr="00D23A56">
        <w:rPr>
          <w:rFonts w:ascii="Arial" w:hAnsi="Arial" w:cs="Arial"/>
          <w:sz w:val="20"/>
        </w:rPr>
        <w:t>ồ</w:t>
      </w:r>
      <w:r w:rsidR="00B0257E" w:rsidRPr="001A00BC">
        <w:rPr>
          <w:rFonts w:ascii="Arial" w:hAnsi="Arial" w:cs="Arial"/>
          <w:sz w:val="20"/>
        </w:rPr>
        <w:t xml:space="preserve"> quy hoạch nuôi tr</w:t>
      </w:r>
      <w:r w:rsidRPr="00D23A56">
        <w:rPr>
          <w:rFonts w:ascii="Arial" w:hAnsi="Arial" w:cs="Arial"/>
          <w:sz w:val="20"/>
        </w:rPr>
        <w:t>ồ</w:t>
      </w:r>
      <w:r w:rsidR="00B0257E" w:rsidRPr="001A00BC">
        <w:rPr>
          <w:rFonts w:ascii="Arial" w:hAnsi="Arial" w:cs="Arial"/>
          <w:sz w:val="20"/>
        </w:rPr>
        <w:t>ng và khai thác nguồn lợi thủy sản.</w:t>
      </w:r>
    </w:p>
    <w:p w:rsidR="00B0257E" w:rsidRPr="001A00BC" w:rsidRDefault="00F45724" w:rsidP="00993C54">
      <w:pPr>
        <w:spacing w:before="120"/>
        <w:rPr>
          <w:rFonts w:ascii="Arial" w:hAnsi="Arial" w:cs="Arial"/>
          <w:sz w:val="20"/>
        </w:rPr>
      </w:pPr>
      <w:r w:rsidRPr="00D23A56">
        <w:rPr>
          <w:rFonts w:ascii="Arial" w:hAnsi="Arial" w:cs="Arial"/>
          <w:sz w:val="20"/>
        </w:rPr>
        <w:t xml:space="preserve">4. </w:t>
      </w:r>
      <w:r w:rsidR="00B0257E" w:rsidRPr="001A00BC">
        <w:rPr>
          <w:rFonts w:ascii="Arial" w:hAnsi="Arial" w:cs="Arial"/>
          <w:sz w:val="20"/>
        </w:rPr>
        <w:t xml:space="preserve">Bộ Giao thông vận tải cung cấp các thông tin, số liệu về thực trạng và định hướng phát triển hệ thống cảng </w:t>
      </w:r>
      <w:r w:rsidR="00B44813" w:rsidRPr="001A00BC">
        <w:rPr>
          <w:rFonts w:ascii="Arial" w:hAnsi="Arial" w:cs="Arial"/>
          <w:sz w:val="20"/>
        </w:rPr>
        <w:t>biển</w:t>
      </w:r>
      <w:r w:rsidR="00B0257E" w:rsidRPr="001A00BC">
        <w:rPr>
          <w:rFonts w:ascii="Arial" w:hAnsi="Arial" w:cs="Arial"/>
          <w:sz w:val="20"/>
        </w:rPr>
        <w:t xml:space="preserve">, luồng hàng hải, khu neo đậu và các cơ sở sửa chữa, đóng mới tàu </w:t>
      </w:r>
      <w:r w:rsidR="00B44813" w:rsidRPr="001A00BC">
        <w:rPr>
          <w:rFonts w:ascii="Arial" w:hAnsi="Arial" w:cs="Arial"/>
          <w:sz w:val="20"/>
        </w:rPr>
        <w:t>biển</w:t>
      </w:r>
      <w:r w:rsidR="00B0257E" w:rsidRPr="001A00BC">
        <w:rPr>
          <w:rFonts w:ascii="Arial" w:hAnsi="Arial" w:cs="Arial"/>
          <w:sz w:val="20"/>
        </w:rPr>
        <w:t>; bản đồ quy hoạch hệ thống cả</w:t>
      </w:r>
      <w:r w:rsidRPr="001A00BC">
        <w:rPr>
          <w:rFonts w:ascii="Arial" w:hAnsi="Arial" w:cs="Arial"/>
          <w:sz w:val="20"/>
        </w:rPr>
        <w:t xml:space="preserve">ng </w:t>
      </w:r>
      <w:r w:rsidR="00B44813" w:rsidRPr="001A00BC">
        <w:rPr>
          <w:rFonts w:ascii="Arial" w:hAnsi="Arial" w:cs="Arial"/>
          <w:sz w:val="20"/>
        </w:rPr>
        <w:t>biển</w:t>
      </w:r>
      <w:r w:rsidR="00B0257E" w:rsidRPr="001A00BC">
        <w:rPr>
          <w:rFonts w:ascii="Arial" w:hAnsi="Arial" w:cs="Arial"/>
          <w:sz w:val="20"/>
        </w:rPr>
        <w:t xml:space="preserve">, luồng hàng hải, khu neo đậu và cơ sở sửa chữa, đóng mới tàu </w:t>
      </w:r>
      <w:r w:rsidR="00B44813" w:rsidRPr="001A00BC">
        <w:rPr>
          <w:rFonts w:ascii="Arial" w:hAnsi="Arial" w:cs="Arial"/>
          <w:sz w:val="20"/>
        </w:rPr>
        <w:t>biển</w:t>
      </w:r>
      <w:r w:rsidR="00B0257E" w:rsidRPr="001A00BC">
        <w:rPr>
          <w:rFonts w:ascii="Arial" w:hAnsi="Arial" w:cs="Arial"/>
          <w:sz w:val="20"/>
        </w:rPr>
        <w:t>.</w:t>
      </w:r>
    </w:p>
    <w:p w:rsidR="00B0257E" w:rsidRPr="001A00BC" w:rsidRDefault="00F45724" w:rsidP="00993C54">
      <w:pPr>
        <w:spacing w:before="120"/>
        <w:rPr>
          <w:rFonts w:ascii="Arial" w:hAnsi="Arial" w:cs="Arial"/>
          <w:sz w:val="20"/>
        </w:rPr>
      </w:pPr>
      <w:r w:rsidRPr="00D23A56">
        <w:rPr>
          <w:rFonts w:ascii="Arial" w:hAnsi="Arial" w:cs="Arial"/>
          <w:sz w:val="20"/>
        </w:rPr>
        <w:t xml:space="preserve">5. </w:t>
      </w:r>
      <w:r w:rsidR="00B0257E" w:rsidRPr="001A00BC">
        <w:rPr>
          <w:rFonts w:ascii="Arial" w:hAnsi="Arial" w:cs="Arial"/>
          <w:sz w:val="20"/>
        </w:rPr>
        <w:t>Bộ Kế hoạch và Đầu tư cung cấp các thông tin, số liệu về thực trạng, định h</w:t>
      </w:r>
      <w:r w:rsidRPr="00D23A56">
        <w:rPr>
          <w:rFonts w:ascii="Arial" w:hAnsi="Arial" w:cs="Arial"/>
          <w:sz w:val="20"/>
        </w:rPr>
        <w:t>ướ</w:t>
      </w:r>
      <w:r w:rsidR="00B0257E" w:rsidRPr="001A00BC">
        <w:rPr>
          <w:rFonts w:ascii="Arial" w:hAnsi="Arial" w:cs="Arial"/>
          <w:sz w:val="20"/>
        </w:rPr>
        <w:t xml:space="preserve">ng phát triển các khu kinh tế ven </w:t>
      </w:r>
      <w:r w:rsidR="00B44813" w:rsidRPr="001A00BC">
        <w:rPr>
          <w:rFonts w:ascii="Arial" w:hAnsi="Arial" w:cs="Arial"/>
          <w:sz w:val="20"/>
        </w:rPr>
        <w:t>biển</w:t>
      </w:r>
      <w:r w:rsidR="00B0257E" w:rsidRPr="001A00BC">
        <w:rPr>
          <w:rFonts w:ascii="Arial" w:hAnsi="Arial" w:cs="Arial"/>
          <w:sz w:val="20"/>
        </w:rPr>
        <w:t xml:space="preserve"> và các thông tin, số liệu liên quan khác theo yêu cầu của Bộ Tài nguyên và Môi </w:t>
      </w:r>
      <w:r w:rsidR="00B44813" w:rsidRPr="001A00BC">
        <w:rPr>
          <w:rFonts w:ascii="Arial" w:hAnsi="Arial" w:cs="Arial"/>
          <w:sz w:val="20"/>
        </w:rPr>
        <w:t>trường</w:t>
      </w:r>
      <w:r w:rsidR="00B0257E" w:rsidRPr="001A00BC">
        <w:rPr>
          <w:rFonts w:ascii="Arial" w:hAnsi="Arial" w:cs="Arial"/>
          <w:sz w:val="20"/>
        </w:rPr>
        <w:t>.</w:t>
      </w:r>
    </w:p>
    <w:p w:rsidR="00B0257E" w:rsidRPr="001A00BC" w:rsidRDefault="00F45724" w:rsidP="00993C54">
      <w:pPr>
        <w:spacing w:before="120"/>
        <w:rPr>
          <w:rFonts w:ascii="Arial" w:hAnsi="Arial" w:cs="Arial"/>
          <w:sz w:val="20"/>
        </w:rPr>
      </w:pPr>
      <w:r w:rsidRPr="00D23A56">
        <w:rPr>
          <w:rFonts w:ascii="Arial" w:hAnsi="Arial" w:cs="Arial"/>
          <w:sz w:val="20"/>
        </w:rPr>
        <w:t xml:space="preserve">6. </w:t>
      </w:r>
      <w:r w:rsidR="00B0257E" w:rsidRPr="001A00BC">
        <w:rPr>
          <w:rFonts w:ascii="Arial" w:hAnsi="Arial" w:cs="Arial"/>
          <w:sz w:val="20"/>
        </w:rPr>
        <w:t>Bộ Xây dựng cung cấp các thông tin, số</w:t>
      </w:r>
      <w:r w:rsidRPr="001A00BC">
        <w:rPr>
          <w:rFonts w:ascii="Arial" w:hAnsi="Arial" w:cs="Arial"/>
          <w:sz w:val="20"/>
        </w:rPr>
        <w:t xml:space="preserve"> </w:t>
      </w:r>
      <w:r w:rsidRPr="00D23A56">
        <w:rPr>
          <w:rFonts w:ascii="Arial" w:hAnsi="Arial" w:cs="Arial"/>
          <w:sz w:val="20"/>
        </w:rPr>
        <w:t>l</w:t>
      </w:r>
      <w:r w:rsidR="00B0257E" w:rsidRPr="001A00BC">
        <w:rPr>
          <w:rFonts w:ascii="Arial" w:hAnsi="Arial" w:cs="Arial"/>
          <w:sz w:val="20"/>
        </w:rPr>
        <w:t xml:space="preserve">iệu về thực trạng và định hướng phát triển các khu đô thị, các công trình xây dựng trên </w:t>
      </w:r>
      <w:r w:rsidR="00B44813" w:rsidRPr="001A00BC">
        <w:rPr>
          <w:rFonts w:ascii="Arial" w:hAnsi="Arial" w:cs="Arial"/>
          <w:sz w:val="20"/>
        </w:rPr>
        <w:t>biển</w:t>
      </w:r>
      <w:r w:rsidR="00B0257E" w:rsidRPr="001A00BC">
        <w:rPr>
          <w:rFonts w:ascii="Arial" w:hAnsi="Arial" w:cs="Arial"/>
          <w:sz w:val="20"/>
        </w:rPr>
        <w:t xml:space="preserve">, ven </w:t>
      </w:r>
      <w:r w:rsidR="00B44813" w:rsidRPr="001A00BC">
        <w:rPr>
          <w:rFonts w:ascii="Arial" w:hAnsi="Arial" w:cs="Arial"/>
          <w:sz w:val="20"/>
        </w:rPr>
        <w:t>biển</w:t>
      </w:r>
      <w:r w:rsidR="00B0257E" w:rsidRPr="001A00BC">
        <w:rPr>
          <w:rFonts w:ascii="Arial" w:hAnsi="Arial" w:cs="Arial"/>
          <w:sz w:val="20"/>
        </w:rPr>
        <w:t xml:space="preserve">, hải </w:t>
      </w:r>
      <w:r w:rsidR="00B44813" w:rsidRPr="001A00BC">
        <w:rPr>
          <w:rFonts w:ascii="Arial" w:hAnsi="Arial" w:cs="Arial"/>
          <w:sz w:val="20"/>
        </w:rPr>
        <w:t>đảo</w:t>
      </w:r>
      <w:r w:rsidR="00B0257E" w:rsidRPr="001A00BC">
        <w:rPr>
          <w:rFonts w:ascii="Arial" w:hAnsi="Arial" w:cs="Arial"/>
          <w:sz w:val="20"/>
        </w:rPr>
        <w:t xml:space="preserve"> thuộc phạm vi quản lý.</w:t>
      </w:r>
    </w:p>
    <w:p w:rsidR="00B0257E" w:rsidRPr="001A00BC" w:rsidRDefault="00F45724" w:rsidP="00993C54">
      <w:pPr>
        <w:spacing w:before="120"/>
        <w:rPr>
          <w:rFonts w:ascii="Arial" w:hAnsi="Arial" w:cs="Arial"/>
          <w:sz w:val="20"/>
        </w:rPr>
      </w:pPr>
      <w:r w:rsidRPr="00D23A56">
        <w:rPr>
          <w:rFonts w:ascii="Arial" w:hAnsi="Arial" w:cs="Arial"/>
          <w:sz w:val="20"/>
        </w:rPr>
        <w:t xml:space="preserve">7. </w:t>
      </w:r>
      <w:r w:rsidR="00B0257E" w:rsidRPr="001A00BC">
        <w:rPr>
          <w:rFonts w:ascii="Arial" w:hAnsi="Arial" w:cs="Arial"/>
          <w:sz w:val="20"/>
        </w:rPr>
        <w:t>Bộ V</w:t>
      </w:r>
      <w:r w:rsidRPr="00D23A56">
        <w:rPr>
          <w:rFonts w:ascii="Arial" w:hAnsi="Arial" w:cs="Arial"/>
          <w:sz w:val="20"/>
        </w:rPr>
        <w:t>ă</w:t>
      </w:r>
      <w:r w:rsidR="00B0257E" w:rsidRPr="001A00BC">
        <w:rPr>
          <w:rFonts w:ascii="Arial" w:hAnsi="Arial" w:cs="Arial"/>
          <w:sz w:val="20"/>
        </w:rPr>
        <w:t>n h</w:t>
      </w:r>
      <w:r w:rsidRPr="00D23A56">
        <w:rPr>
          <w:rFonts w:ascii="Arial" w:hAnsi="Arial" w:cs="Arial"/>
          <w:sz w:val="20"/>
        </w:rPr>
        <w:t>ó</w:t>
      </w:r>
      <w:r w:rsidR="00B0257E" w:rsidRPr="001A00BC">
        <w:rPr>
          <w:rFonts w:ascii="Arial" w:hAnsi="Arial" w:cs="Arial"/>
          <w:sz w:val="20"/>
        </w:rPr>
        <w:t xml:space="preserve">a, Thể thao và Du </w:t>
      </w:r>
      <w:r w:rsidR="00B44813" w:rsidRPr="001A00BC">
        <w:rPr>
          <w:rFonts w:ascii="Arial" w:hAnsi="Arial" w:cs="Arial"/>
          <w:sz w:val="20"/>
        </w:rPr>
        <w:t>lịch</w:t>
      </w:r>
      <w:r w:rsidR="00B0257E" w:rsidRPr="001A00BC">
        <w:rPr>
          <w:rFonts w:ascii="Arial" w:hAnsi="Arial" w:cs="Arial"/>
          <w:sz w:val="20"/>
        </w:rPr>
        <w:t xml:space="preserve"> cung cấp các thông tin, số liệu về thực trạng và định hướng phát triển các khu du </w:t>
      </w:r>
      <w:r w:rsidR="00B44813" w:rsidRPr="001A00BC">
        <w:rPr>
          <w:rFonts w:ascii="Arial" w:hAnsi="Arial" w:cs="Arial"/>
          <w:sz w:val="20"/>
        </w:rPr>
        <w:t>lịch</w:t>
      </w:r>
      <w:r w:rsidR="00B0257E" w:rsidRPr="001A00BC">
        <w:rPr>
          <w:rFonts w:ascii="Arial" w:hAnsi="Arial" w:cs="Arial"/>
          <w:sz w:val="20"/>
        </w:rPr>
        <w:t xml:space="preserve">, </w:t>
      </w:r>
      <w:r w:rsidR="001A00BC" w:rsidRPr="001A00BC">
        <w:rPr>
          <w:rFonts w:ascii="Arial" w:hAnsi="Arial" w:cs="Arial"/>
          <w:sz w:val="20"/>
        </w:rPr>
        <w:t>Điểm</w:t>
      </w:r>
      <w:r w:rsidR="00B0257E" w:rsidRPr="001A00BC">
        <w:rPr>
          <w:rFonts w:ascii="Arial" w:hAnsi="Arial" w:cs="Arial"/>
          <w:sz w:val="20"/>
        </w:rPr>
        <w:t xml:space="preserve"> du </w:t>
      </w:r>
      <w:r w:rsidR="00B44813" w:rsidRPr="001A00BC">
        <w:rPr>
          <w:rFonts w:ascii="Arial" w:hAnsi="Arial" w:cs="Arial"/>
          <w:sz w:val="20"/>
        </w:rPr>
        <w:t>lịch</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hải </w:t>
      </w:r>
      <w:r w:rsidR="00B44813" w:rsidRPr="001A00BC">
        <w:rPr>
          <w:rFonts w:ascii="Arial" w:hAnsi="Arial" w:cs="Arial"/>
          <w:sz w:val="20"/>
        </w:rPr>
        <w:t>đảo</w:t>
      </w:r>
      <w:r w:rsidR="00B0257E" w:rsidRPr="001A00BC">
        <w:rPr>
          <w:rFonts w:ascii="Arial" w:hAnsi="Arial" w:cs="Arial"/>
          <w:sz w:val="20"/>
        </w:rPr>
        <w:t xml:space="preserve">; thông tin, số liệu về bảo vệ, tôn tạo và phát huy giá trị các di sản </w:t>
      </w:r>
      <w:r w:rsidR="00B44813" w:rsidRPr="001A00BC">
        <w:rPr>
          <w:rFonts w:ascii="Arial" w:hAnsi="Arial" w:cs="Arial"/>
          <w:sz w:val="20"/>
        </w:rPr>
        <w:t>thi</w:t>
      </w:r>
      <w:r w:rsidR="00B0257E" w:rsidRPr="001A00BC">
        <w:rPr>
          <w:rFonts w:ascii="Arial" w:hAnsi="Arial" w:cs="Arial"/>
          <w:sz w:val="20"/>
        </w:rPr>
        <w:t xml:space="preserve">ên nhiên quốc gia và thế giới, các di tích </w:t>
      </w:r>
      <w:r w:rsidR="00B44813" w:rsidRPr="001A00BC">
        <w:rPr>
          <w:rFonts w:ascii="Arial" w:hAnsi="Arial" w:cs="Arial"/>
          <w:sz w:val="20"/>
        </w:rPr>
        <w:t>lịch</w:t>
      </w:r>
      <w:r w:rsidR="00B0257E" w:rsidRPr="001A00BC">
        <w:rPr>
          <w:rFonts w:ascii="Arial" w:hAnsi="Arial" w:cs="Arial"/>
          <w:sz w:val="20"/>
        </w:rPr>
        <w:t xml:space="preserve"> sử văn hóa, danh lam thắng cảnh tại các vùng </w:t>
      </w:r>
      <w:r w:rsidR="00B44813" w:rsidRPr="001A00BC">
        <w:rPr>
          <w:rFonts w:ascii="Arial" w:hAnsi="Arial" w:cs="Arial"/>
          <w:sz w:val="20"/>
        </w:rPr>
        <w:t>biển</w:t>
      </w:r>
      <w:r w:rsidR="00B0257E" w:rsidRPr="001A00BC">
        <w:rPr>
          <w:rFonts w:ascii="Arial" w:hAnsi="Arial" w:cs="Arial"/>
          <w:sz w:val="20"/>
        </w:rPr>
        <w:t xml:space="preserve">, ven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F45724" w:rsidP="00993C54">
      <w:pPr>
        <w:spacing w:before="120"/>
        <w:rPr>
          <w:rFonts w:ascii="Arial" w:hAnsi="Arial" w:cs="Arial"/>
          <w:sz w:val="20"/>
        </w:rPr>
      </w:pPr>
      <w:r w:rsidRPr="00D23A56">
        <w:rPr>
          <w:rFonts w:ascii="Arial" w:hAnsi="Arial" w:cs="Arial"/>
          <w:sz w:val="20"/>
        </w:rPr>
        <w:t xml:space="preserve">8. </w:t>
      </w:r>
      <w:r w:rsidR="00B0257E" w:rsidRPr="001A00BC">
        <w:rPr>
          <w:rFonts w:ascii="Arial" w:hAnsi="Arial" w:cs="Arial"/>
          <w:sz w:val="20"/>
        </w:rPr>
        <w:t xml:space="preserve">Bộ Công Thương cung cấp các thông tin, số liệu về dầu khí, các dạng năng lượng khác liên quan đến lĩnh vực </w:t>
      </w:r>
      <w:r w:rsidR="00B44813" w:rsidRPr="001A00BC">
        <w:rPr>
          <w:rFonts w:ascii="Arial" w:hAnsi="Arial" w:cs="Arial"/>
          <w:sz w:val="20"/>
        </w:rPr>
        <w:t>biển</w:t>
      </w:r>
      <w:r w:rsidR="00B0257E" w:rsidRPr="001A00BC">
        <w:rPr>
          <w:rFonts w:ascii="Arial" w:hAnsi="Arial" w:cs="Arial"/>
          <w:sz w:val="20"/>
        </w:rPr>
        <w:t xml:space="preserve">, hải </w:t>
      </w:r>
      <w:r w:rsidR="00B44813" w:rsidRPr="001A00BC">
        <w:rPr>
          <w:rFonts w:ascii="Arial" w:hAnsi="Arial" w:cs="Arial"/>
          <w:sz w:val="20"/>
        </w:rPr>
        <w:t>đảo</w:t>
      </w:r>
      <w:r w:rsidR="00B0257E" w:rsidRPr="001A00BC">
        <w:rPr>
          <w:rFonts w:ascii="Arial" w:hAnsi="Arial" w:cs="Arial"/>
          <w:sz w:val="20"/>
        </w:rPr>
        <w:t xml:space="preserve"> thuộc phạm vi quản lý.</w:t>
      </w:r>
    </w:p>
    <w:p w:rsidR="00B0257E" w:rsidRPr="001A00BC" w:rsidRDefault="00F45724" w:rsidP="00993C54">
      <w:pPr>
        <w:spacing w:before="120"/>
        <w:rPr>
          <w:rFonts w:ascii="Arial" w:hAnsi="Arial" w:cs="Arial"/>
          <w:sz w:val="20"/>
        </w:rPr>
      </w:pPr>
      <w:r w:rsidRPr="00D23A56">
        <w:rPr>
          <w:rFonts w:ascii="Arial" w:hAnsi="Arial" w:cs="Arial"/>
          <w:sz w:val="20"/>
        </w:rPr>
        <w:t xml:space="preserve">9. </w:t>
      </w:r>
      <w:r w:rsidR="00B0257E" w:rsidRPr="001A00BC">
        <w:rPr>
          <w:rFonts w:ascii="Arial" w:hAnsi="Arial" w:cs="Arial"/>
          <w:sz w:val="20"/>
        </w:rPr>
        <w:t>Bộ Công an, Bộ Quốc phòng cung cấp các thông tin, số liệu về khu vực cấm, tạm thời cấm, hạn chế hoạt động, khu vực cần bảo vệ đặc b</w:t>
      </w:r>
      <w:r w:rsidRPr="00D23A56">
        <w:rPr>
          <w:rFonts w:ascii="Arial" w:hAnsi="Arial" w:cs="Arial"/>
          <w:sz w:val="20"/>
        </w:rPr>
        <w:t>i</w:t>
      </w:r>
      <w:r w:rsidR="00B0257E" w:rsidRPr="001A00BC">
        <w:rPr>
          <w:rFonts w:ascii="Arial" w:hAnsi="Arial" w:cs="Arial"/>
          <w:sz w:val="20"/>
        </w:rPr>
        <w:t xml:space="preserve">ệt cho </w:t>
      </w:r>
      <w:r w:rsidR="001A00BC" w:rsidRPr="001A00BC">
        <w:rPr>
          <w:rFonts w:ascii="Arial" w:hAnsi="Arial" w:cs="Arial"/>
          <w:sz w:val="20"/>
        </w:rPr>
        <w:t>Mục</w:t>
      </w:r>
      <w:r w:rsidR="00B0257E" w:rsidRPr="001A00BC">
        <w:rPr>
          <w:rFonts w:ascii="Arial" w:hAnsi="Arial" w:cs="Arial"/>
          <w:sz w:val="20"/>
        </w:rPr>
        <w:t xml:space="preserve"> đích quốc phòng, an ninh.</w:t>
      </w:r>
    </w:p>
    <w:p w:rsidR="00B0257E" w:rsidRPr="001A00BC" w:rsidRDefault="00F45724" w:rsidP="00993C54">
      <w:pPr>
        <w:spacing w:before="120"/>
        <w:rPr>
          <w:rFonts w:ascii="Arial" w:hAnsi="Arial" w:cs="Arial"/>
          <w:sz w:val="20"/>
        </w:rPr>
      </w:pPr>
      <w:r w:rsidRPr="00D23A56">
        <w:rPr>
          <w:rFonts w:ascii="Arial" w:hAnsi="Arial" w:cs="Arial"/>
          <w:sz w:val="20"/>
        </w:rPr>
        <w:t xml:space="preserve">10. </w:t>
      </w:r>
      <w:r w:rsidR="00B0257E" w:rsidRPr="001A00BC">
        <w:rPr>
          <w:rFonts w:ascii="Arial" w:hAnsi="Arial" w:cs="Arial"/>
          <w:sz w:val="20"/>
        </w:rPr>
        <w:t xml:space="preserve">Bộ Ngoại giao cung cấp các thông tin, tài liệu về chủ trương, chính sách của Đảng, Nhà nước </w:t>
      </w:r>
      <w:r w:rsidR="00B62010" w:rsidRPr="001A00BC">
        <w:rPr>
          <w:rFonts w:ascii="Arial" w:hAnsi="Arial" w:cs="Arial"/>
          <w:sz w:val="20"/>
        </w:rPr>
        <w:t>trong</w:t>
      </w:r>
      <w:r w:rsidR="00B0257E" w:rsidRPr="001A00BC">
        <w:rPr>
          <w:rFonts w:ascii="Arial" w:hAnsi="Arial" w:cs="Arial"/>
          <w:sz w:val="20"/>
        </w:rPr>
        <w:t xml:space="preserve"> hoạt động đối ngoại liên quan đến lĩnh vực </w:t>
      </w:r>
      <w:r w:rsidR="00B44813" w:rsidRPr="001A00BC">
        <w:rPr>
          <w:rFonts w:ascii="Arial" w:hAnsi="Arial" w:cs="Arial"/>
          <w:sz w:val="20"/>
        </w:rPr>
        <w:t>biển</w:t>
      </w:r>
      <w:r w:rsidR="00B0257E" w:rsidRPr="001A00BC">
        <w:rPr>
          <w:rFonts w:ascii="Arial" w:hAnsi="Arial" w:cs="Arial"/>
          <w:sz w:val="20"/>
        </w:rPr>
        <w:t xml:space="preserve">,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F45724" w:rsidP="00993C54">
      <w:pPr>
        <w:spacing w:before="120"/>
        <w:rPr>
          <w:rFonts w:ascii="Arial" w:hAnsi="Arial" w:cs="Arial"/>
          <w:sz w:val="20"/>
        </w:rPr>
      </w:pPr>
      <w:r w:rsidRPr="00D23A56">
        <w:rPr>
          <w:rFonts w:ascii="Arial" w:hAnsi="Arial" w:cs="Arial"/>
          <w:sz w:val="20"/>
        </w:rPr>
        <w:t xml:space="preserve">11. </w:t>
      </w:r>
      <w:r w:rsidR="00B62010" w:rsidRPr="001A00BC">
        <w:rPr>
          <w:rFonts w:ascii="Arial" w:hAnsi="Arial" w:cs="Arial"/>
          <w:sz w:val="20"/>
        </w:rPr>
        <w:t>Ủy ban</w:t>
      </w:r>
      <w:r w:rsidR="00B0257E" w:rsidRPr="001A00BC">
        <w:rPr>
          <w:rFonts w:ascii="Arial" w:hAnsi="Arial" w:cs="Arial"/>
          <w:sz w:val="20"/>
        </w:rPr>
        <w:t xml:space="preserve"> nhân dân các tỉnh có </w:t>
      </w:r>
      <w:r w:rsidR="00B44813" w:rsidRPr="001A00BC">
        <w:rPr>
          <w:rFonts w:ascii="Arial" w:hAnsi="Arial" w:cs="Arial"/>
          <w:sz w:val="20"/>
        </w:rPr>
        <w:t>biển</w:t>
      </w:r>
      <w:r w:rsidR="00B0257E" w:rsidRPr="001A00BC">
        <w:rPr>
          <w:rFonts w:ascii="Arial" w:hAnsi="Arial" w:cs="Arial"/>
          <w:sz w:val="20"/>
        </w:rPr>
        <w:t xml:space="preserve"> có </w:t>
      </w:r>
      <w:r w:rsidRPr="00D23A56">
        <w:rPr>
          <w:rFonts w:ascii="Arial" w:hAnsi="Arial" w:cs="Arial"/>
          <w:sz w:val="20"/>
        </w:rPr>
        <w:t>tr</w:t>
      </w:r>
      <w:r w:rsidR="00B0257E" w:rsidRPr="001A00BC">
        <w:rPr>
          <w:rFonts w:ascii="Arial" w:hAnsi="Arial" w:cs="Arial"/>
          <w:sz w:val="20"/>
        </w:rPr>
        <w:t>ách nhiệm:</w:t>
      </w:r>
    </w:p>
    <w:p w:rsidR="00B0257E" w:rsidRPr="001A00BC" w:rsidRDefault="00F45724"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 xml:space="preserve">Cung cấp cho Bộ Tài nguyên và Môi </w:t>
      </w:r>
      <w:r w:rsidR="00B44813" w:rsidRPr="001A00BC">
        <w:rPr>
          <w:rFonts w:ascii="Arial" w:hAnsi="Arial" w:cs="Arial"/>
          <w:sz w:val="20"/>
        </w:rPr>
        <w:t>trường</w:t>
      </w:r>
      <w:r w:rsidR="00B0257E" w:rsidRPr="001A00BC">
        <w:rPr>
          <w:rFonts w:ascii="Arial" w:hAnsi="Arial" w:cs="Arial"/>
          <w:sz w:val="20"/>
        </w:rPr>
        <w:t xml:space="preserve"> thông tin, số liệu về </w:t>
      </w:r>
      <w:r w:rsidR="001A00BC" w:rsidRPr="001A00BC">
        <w:rPr>
          <w:rFonts w:ascii="Arial" w:hAnsi="Arial" w:cs="Arial"/>
          <w:sz w:val="20"/>
        </w:rPr>
        <w:t>Điều</w:t>
      </w:r>
      <w:r w:rsidR="00B0257E" w:rsidRPr="001A00BC">
        <w:rPr>
          <w:rFonts w:ascii="Arial" w:hAnsi="Arial" w:cs="Arial"/>
          <w:sz w:val="20"/>
        </w:rPr>
        <w:t xml:space="preserve"> kiện tự nhiên, tài nguyên </w:t>
      </w:r>
      <w:r w:rsidR="00B44813" w:rsidRPr="001A00BC">
        <w:rPr>
          <w:rFonts w:ascii="Arial" w:hAnsi="Arial" w:cs="Arial"/>
          <w:sz w:val="20"/>
        </w:rPr>
        <w:t>thi</w:t>
      </w:r>
      <w:r w:rsidR="00B0257E" w:rsidRPr="001A00BC">
        <w:rPr>
          <w:rFonts w:ascii="Arial" w:hAnsi="Arial" w:cs="Arial"/>
          <w:sz w:val="20"/>
        </w:rPr>
        <w:t xml:space="preserve">ên nhiên, </w:t>
      </w:r>
      <w:r w:rsidR="001A00BC" w:rsidRPr="001A00BC">
        <w:rPr>
          <w:rFonts w:ascii="Arial" w:hAnsi="Arial" w:cs="Arial"/>
          <w:sz w:val="20"/>
        </w:rPr>
        <w:t>Điều</w:t>
      </w:r>
      <w:r w:rsidR="00B0257E" w:rsidRPr="001A00BC">
        <w:rPr>
          <w:rFonts w:ascii="Arial" w:hAnsi="Arial" w:cs="Arial"/>
          <w:sz w:val="20"/>
        </w:rPr>
        <w:t xml:space="preserve"> kiện kinh tế - xã </w:t>
      </w:r>
      <w:r w:rsidR="00B44813" w:rsidRPr="001A00BC">
        <w:rPr>
          <w:rFonts w:ascii="Arial" w:hAnsi="Arial" w:cs="Arial"/>
          <w:sz w:val="20"/>
        </w:rPr>
        <w:t>hộ</w:t>
      </w:r>
      <w:r w:rsidR="00B0257E" w:rsidRPr="001A00BC">
        <w:rPr>
          <w:rFonts w:ascii="Arial" w:hAnsi="Arial" w:cs="Arial"/>
          <w:sz w:val="20"/>
        </w:rPr>
        <w:t xml:space="preserve">i, </w:t>
      </w:r>
      <w:r w:rsidR="00B44813" w:rsidRPr="001A00BC">
        <w:rPr>
          <w:rFonts w:ascii="Arial" w:hAnsi="Arial" w:cs="Arial"/>
          <w:sz w:val="20"/>
        </w:rPr>
        <w:t>tình</w:t>
      </w:r>
      <w:r w:rsidR="00B0257E" w:rsidRPr="001A00BC">
        <w:rPr>
          <w:rFonts w:ascii="Arial" w:hAnsi="Arial" w:cs="Arial"/>
          <w:sz w:val="20"/>
        </w:rPr>
        <w:t xml:space="preserve"> h</w:t>
      </w:r>
      <w:r w:rsidRPr="00D23A56">
        <w:rPr>
          <w:rFonts w:ascii="Arial" w:hAnsi="Arial" w:cs="Arial"/>
          <w:sz w:val="20"/>
        </w:rPr>
        <w:t>ì</w:t>
      </w:r>
      <w:r w:rsidR="00B0257E" w:rsidRPr="001A00BC">
        <w:rPr>
          <w:rFonts w:ascii="Arial" w:hAnsi="Arial" w:cs="Arial"/>
          <w:sz w:val="20"/>
        </w:rPr>
        <w:t>nh</w:t>
      </w:r>
      <w:r w:rsidRPr="00D23A56">
        <w:rPr>
          <w:rFonts w:ascii="Arial" w:hAnsi="Arial" w:cs="Arial"/>
          <w:sz w:val="20"/>
        </w:rPr>
        <w:t xml:space="preserve"> </w:t>
      </w:r>
      <w:r w:rsidR="00B0257E" w:rsidRPr="001A00BC">
        <w:rPr>
          <w:rFonts w:ascii="Arial" w:hAnsi="Arial" w:cs="Arial"/>
          <w:sz w:val="20"/>
        </w:rPr>
        <w:t xml:space="preserve">quản lý, hiện trạng khai thác, sử dụng tài nguyên và bảo vệ môi </w:t>
      </w:r>
      <w:r w:rsidR="00B44813" w:rsidRPr="001A00BC">
        <w:rPr>
          <w:rFonts w:ascii="Arial" w:hAnsi="Arial" w:cs="Arial"/>
          <w:sz w:val="20"/>
        </w:rPr>
        <w:t>trường</w:t>
      </w:r>
      <w:r w:rsidRPr="001A00BC">
        <w:rPr>
          <w:rFonts w:ascii="Arial" w:hAnsi="Arial" w:cs="Arial"/>
          <w:sz w:val="20"/>
        </w:rPr>
        <w:t xml:space="preserve"> vùng </w:t>
      </w:r>
      <w:r w:rsidR="00B44813" w:rsidRPr="001A00BC">
        <w:rPr>
          <w:rFonts w:ascii="Arial" w:hAnsi="Arial" w:cs="Arial"/>
          <w:sz w:val="20"/>
        </w:rPr>
        <w:t>biển</w:t>
      </w:r>
      <w:r w:rsidR="00B0257E" w:rsidRPr="001A00BC">
        <w:rPr>
          <w:rFonts w:ascii="Arial" w:hAnsi="Arial" w:cs="Arial"/>
          <w:sz w:val="20"/>
        </w:rPr>
        <w:t xml:space="preserve">, hải </w:t>
      </w:r>
      <w:r w:rsidR="00B44813" w:rsidRPr="001A00BC">
        <w:rPr>
          <w:rFonts w:ascii="Arial" w:hAnsi="Arial" w:cs="Arial"/>
          <w:sz w:val="20"/>
        </w:rPr>
        <w:t>đảo</w:t>
      </w:r>
      <w:r w:rsidR="00B0257E" w:rsidRPr="001A00BC">
        <w:rPr>
          <w:rFonts w:ascii="Arial" w:hAnsi="Arial" w:cs="Arial"/>
          <w:sz w:val="20"/>
        </w:rPr>
        <w:t xml:space="preserve"> thuộc phạm vi quản lý; thông tin, số liệu khu vực đầm phá, bãi bồi, vùng đệm, vùng bờ </w:t>
      </w:r>
      <w:r w:rsidR="00B44813" w:rsidRPr="001A00BC">
        <w:rPr>
          <w:rFonts w:ascii="Arial" w:hAnsi="Arial" w:cs="Arial"/>
          <w:sz w:val="20"/>
        </w:rPr>
        <w:t>biển</w:t>
      </w:r>
      <w:r w:rsidR="00B0257E" w:rsidRPr="001A00BC">
        <w:rPr>
          <w:rFonts w:ascii="Arial" w:hAnsi="Arial" w:cs="Arial"/>
          <w:sz w:val="20"/>
        </w:rPr>
        <w:t xml:space="preserve"> xói lở, rừng phòng </w:t>
      </w:r>
      <w:r w:rsidR="00B44813" w:rsidRPr="001A00BC">
        <w:rPr>
          <w:rFonts w:ascii="Arial" w:hAnsi="Arial" w:cs="Arial"/>
          <w:sz w:val="20"/>
        </w:rPr>
        <w:t>hộ</w:t>
      </w:r>
      <w:r w:rsidR="00B0257E" w:rsidRPr="001A00BC">
        <w:rPr>
          <w:rFonts w:ascii="Arial" w:hAnsi="Arial" w:cs="Arial"/>
          <w:sz w:val="20"/>
        </w:rPr>
        <w:t xml:space="preserve">, đất ngập nước, khu vực cần bảo tồn hệ sinh thái vùng </w:t>
      </w:r>
      <w:r w:rsidR="00B44813" w:rsidRPr="001A00BC">
        <w:rPr>
          <w:rFonts w:ascii="Arial" w:hAnsi="Arial" w:cs="Arial"/>
          <w:sz w:val="20"/>
        </w:rPr>
        <w:t>biển</w:t>
      </w:r>
      <w:r w:rsidR="00B0257E" w:rsidRPr="001A00BC">
        <w:rPr>
          <w:rFonts w:ascii="Arial" w:hAnsi="Arial" w:cs="Arial"/>
          <w:sz w:val="20"/>
        </w:rPr>
        <w:t xml:space="preserve">, hải </w:t>
      </w:r>
      <w:r w:rsidR="00B44813" w:rsidRPr="001A00BC">
        <w:rPr>
          <w:rFonts w:ascii="Arial" w:hAnsi="Arial" w:cs="Arial"/>
          <w:sz w:val="20"/>
        </w:rPr>
        <w:t>đảo</w:t>
      </w:r>
      <w:r w:rsidR="00B0257E" w:rsidRPr="001A00BC">
        <w:rPr>
          <w:rFonts w:ascii="Arial" w:hAnsi="Arial" w:cs="Arial"/>
          <w:sz w:val="20"/>
        </w:rPr>
        <w:t xml:space="preserve"> thuộc phạm vi quản lý; định hướng khai thác, sử dụng tài nguyên và bảo vệ môi </w:t>
      </w:r>
      <w:r w:rsidR="00B44813" w:rsidRPr="001A00BC">
        <w:rPr>
          <w:rFonts w:ascii="Arial" w:hAnsi="Arial" w:cs="Arial"/>
          <w:sz w:val="20"/>
        </w:rPr>
        <w:t>trường</w:t>
      </w:r>
      <w:r w:rsidR="00B0257E" w:rsidRPr="001A00BC">
        <w:rPr>
          <w:rFonts w:ascii="Arial" w:hAnsi="Arial" w:cs="Arial"/>
          <w:sz w:val="20"/>
        </w:rPr>
        <w:t xml:space="preserve"> </w:t>
      </w:r>
      <w:r w:rsidR="0068700D" w:rsidRPr="001A00BC">
        <w:rPr>
          <w:rFonts w:ascii="Arial" w:hAnsi="Arial" w:cs="Arial"/>
          <w:sz w:val="20"/>
        </w:rPr>
        <w:t>vùng</w:t>
      </w:r>
      <w:r w:rsidR="00B0257E" w:rsidRPr="001A00BC">
        <w:rPr>
          <w:rFonts w:ascii="Arial" w:hAnsi="Arial" w:cs="Arial"/>
          <w:sz w:val="20"/>
        </w:rPr>
        <w:t xml:space="preserve"> ven </w:t>
      </w:r>
      <w:r w:rsidR="00B44813" w:rsidRPr="001A00BC">
        <w:rPr>
          <w:rFonts w:ascii="Arial" w:hAnsi="Arial" w:cs="Arial"/>
          <w:sz w:val="20"/>
        </w:rPr>
        <w:t>biển</w:t>
      </w:r>
      <w:r w:rsidR="00B0257E" w:rsidRPr="001A00BC">
        <w:rPr>
          <w:rFonts w:ascii="Arial" w:hAnsi="Arial" w:cs="Arial"/>
          <w:sz w:val="20"/>
        </w:rPr>
        <w:t xml:space="preserve">, hải </w:t>
      </w:r>
      <w:r w:rsidR="00B44813" w:rsidRPr="001A00BC">
        <w:rPr>
          <w:rFonts w:ascii="Arial" w:hAnsi="Arial" w:cs="Arial"/>
          <w:sz w:val="20"/>
        </w:rPr>
        <w:t>đảo</w:t>
      </w:r>
      <w:r w:rsidR="00B0257E" w:rsidRPr="001A00BC">
        <w:rPr>
          <w:rFonts w:ascii="Arial" w:hAnsi="Arial" w:cs="Arial"/>
          <w:sz w:val="20"/>
        </w:rPr>
        <w:t xml:space="preserve">; các giải pháp quản lý, bảo vệ hành lang bảo vệ bờ </w:t>
      </w:r>
      <w:r w:rsidR="00B44813" w:rsidRPr="001A00BC">
        <w:rPr>
          <w:rFonts w:ascii="Arial" w:hAnsi="Arial" w:cs="Arial"/>
          <w:sz w:val="20"/>
        </w:rPr>
        <w:t>biển</w:t>
      </w:r>
      <w:r w:rsidR="00B0257E" w:rsidRPr="001A00BC">
        <w:rPr>
          <w:rFonts w:ascii="Arial" w:hAnsi="Arial" w:cs="Arial"/>
          <w:sz w:val="20"/>
        </w:rPr>
        <w:t xml:space="preserve"> trong phạm vi địa phương;</w:t>
      </w:r>
    </w:p>
    <w:p w:rsidR="00B0257E" w:rsidRPr="001A00BC" w:rsidRDefault="00F45724"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 xml:space="preserve">Tham gia ý kiến về dự thảo chiến lược khai thác, sử dụng bền vững tài nguyên, bảo vệ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quy hoạch, kế hoạch sử dụng </w:t>
      </w:r>
      <w:r w:rsidR="00B44813" w:rsidRPr="001A00BC">
        <w:rPr>
          <w:rFonts w:ascii="Arial" w:hAnsi="Arial" w:cs="Arial"/>
          <w:sz w:val="20"/>
        </w:rPr>
        <w:t>biển</w:t>
      </w:r>
      <w:r w:rsidR="00B0257E" w:rsidRPr="001A00BC">
        <w:rPr>
          <w:rFonts w:ascii="Arial" w:hAnsi="Arial" w:cs="Arial"/>
          <w:sz w:val="20"/>
        </w:rPr>
        <w:t>; quy hoạch tổng thể khai thác, sử dụng bền vững tài nguyên vùng bờ; chương trình quản lý tổng hợp tài nguyên vùng bờ có phạm vi liên tỉnh;</w:t>
      </w:r>
    </w:p>
    <w:p w:rsidR="00B0257E" w:rsidRPr="001A00BC" w:rsidRDefault="006C4A8C" w:rsidP="00993C54">
      <w:pPr>
        <w:spacing w:before="120"/>
        <w:rPr>
          <w:rFonts w:ascii="Arial" w:hAnsi="Arial" w:cs="Arial"/>
          <w:sz w:val="20"/>
        </w:rPr>
      </w:pPr>
      <w:r w:rsidRPr="00D23A56">
        <w:rPr>
          <w:rFonts w:ascii="Arial" w:hAnsi="Arial" w:cs="Arial"/>
          <w:sz w:val="20"/>
        </w:rPr>
        <w:t xml:space="preserve">c) </w:t>
      </w:r>
      <w:r w:rsidR="00B0257E" w:rsidRPr="001A00BC">
        <w:rPr>
          <w:rFonts w:ascii="Arial" w:hAnsi="Arial" w:cs="Arial"/>
          <w:sz w:val="20"/>
        </w:rPr>
        <w:t xml:space="preserve">Xây dựng, hoàn </w:t>
      </w:r>
      <w:r w:rsidR="00B44813" w:rsidRPr="001A00BC">
        <w:rPr>
          <w:rFonts w:ascii="Arial" w:hAnsi="Arial" w:cs="Arial"/>
          <w:sz w:val="20"/>
        </w:rPr>
        <w:t>thi</w:t>
      </w:r>
      <w:r w:rsidR="00B0257E" w:rsidRPr="001A00BC">
        <w:rPr>
          <w:rFonts w:ascii="Arial" w:hAnsi="Arial" w:cs="Arial"/>
          <w:sz w:val="20"/>
        </w:rPr>
        <w:t xml:space="preserve">ện, phê duyệt chương trình quản lý </w:t>
      </w:r>
      <w:r w:rsidR="00B62010" w:rsidRPr="001A00BC">
        <w:rPr>
          <w:rFonts w:ascii="Arial" w:hAnsi="Arial" w:cs="Arial"/>
          <w:sz w:val="20"/>
        </w:rPr>
        <w:t>tổng hợp</w:t>
      </w:r>
      <w:r w:rsidR="00B0257E" w:rsidRPr="001A00BC">
        <w:rPr>
          <w:rFonts w:ascii="Arial" w:hAnsi="Arial" w:cs="Arial"/>
          <w:sz w:val="20"/>
        </w:rPr>
        <w:t xml:space="preserve"> tài nguyên vùng bờ thuộc phạm vi quản lý của địa phương;</w:t>
      </w:r>
    </w:p>
    <w:p w:rsidR="00B0257E" w:rsidRPr="001A00BC" w:rsidRDefault="006C4A8C" w:rsidP="00993C54">
      <w:pPr>
        <w:spacing w:before="120"/>
        <w:rPr>
          <w:rFonts w:ascii="Arial" w:hAnsi="Arial" w:cs="Arial"/>
          <w:sz w:val="20"/>
        </w:rPr>
      </w:pPr>
      <w:r w:rsidRPr="00D23A56">
        <w:rPr>
          <w:rFonts w:ascii="Arial" w:hAnsi="Arial" w:cs="Arial"/>
          <w:sz w:val="20"/>
        </w:rPr>
        <w:t xml:space="preserve">d) </w:t>
      </w:r>
      <w:r w:rsidR="00B0257E" w:rsidRPr="001A00BC">
        <w:rPr>
          <w:rFonts w:ascii="Arial" w:hAnsi="Arial" w:cs="Arial"/>
          <w:sz w:val="20"/>
        </w:rPr>
        <w:t xml:space="preserve">Xây dựng báo cáo định kỳ hàng năm về </w:t>
      </w:r>
      <w:r w:rsidR="00B44813" w:rsidRPr="001A00BC">
        <w:rPr>
          <w:rFonts w:ascii="Arial" w:hAnsi="Arial" w:cs="Arial"/>
          <w:sz w:val="20"/>
        </w:rPr>
        <w:t>tình</w:t>
      </w:r>
      <w:r w:rsidR="00B0257E" w:rsidRPr="001A00BC">
        <w:rPr>
          <w:rFonts w:ascii="Arial" w:hAnsi="Arial" w:cs="Arial"/>
          <w:sz w:val="20"/>
        </w:rPr>
        <w:t xml:space="preserve"> hình tổ chức thực hiện chiến lược khai thác, sử dụng bền vững tài nguyên, bảo vệ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quy hoạch, kế hoạch sử dụng </w:t>
      </w:r>
      <w:r w:rsidR="00B44813" w:rsidRPr="001A00BC">
        <w:rPr>
          <w:rFonts w:ascii="Arial" w:hAnsi="Arial" w:cs="Arial"/>
          <w:sz w:val="20"/>
        </w:rPr>
        <w:t>biển</w:t>
      </w:r>
      <w:r w:rsidR="00B0257E" w:rsidRPr="001A00BC">
        <w:rPr>
          <w:rFonts w:ascii="Arial" w:hAnsi="Arial" w:cs="Arial"/>
          <w:sz w:val="20"/>
        </w:rPr>
        <w:t xml:space="preserve">; quy hoạch tổng thể khai thác, sử dụng bền vững tài nguyên vùng bờ; chương trình quản lý tổng hợp tài nguyên vùng bờ thuộc phạm vi quản lý của địa phương gửi Bộ Tài nguyên và Môi </w:t>
      </w:r>
      <w:r w:rsidR="00B44813" w:rsidRPr="001A00BC">
        <w:rPr>
          <w:rFonts w:ascii="Arial" w:hAnsi="Arial" w:cs="Arial"/>
          <w:sz w:val="20"/>
        </w:rPr>
        <w:t>trường</w:t>
      </w:r>
      <w:r w:rsidR="00B0257E" w:rsidRPr="001A00BC">
        <w:rPr>
          <w:rFonts w:ascii="Arial" w:hAnsi="Arial" w:cs="Arial"/>
          <w:sz w:val="20"/>
        </w:rPr>
        <w:t xml:space="preserve"> theo quy định của pháp luật.</w:t>
      </w:r>
    </w:p>
    <w:p w:rsidR="00B0257E" w:rsidRPr="001A00BC" w:rsidRDefault="001A00BC" w:rsidP="00993C54">
      <w:pPr>
        <w:spacing w:before="120"/>
        <w:rPr>
          <w:rFonts w:ascii="Arial" w:hAnsi="Arial" w:cs="Arial"/>
          <w:b/>
          <w:sz w:val="20"/>
        </w:rPr>
      </w:pPr>
      <w:bookmarkStart w:id="119" w:name="dieu_64"/>
      <w:r w:rsidRPr="001A00BC">
        <w:rPr>
          <w:rFonts w:ascii="Arial" w:hAnsi="Arial" w:cs="Arial"/>
          <w:b/>
          <w:sz w:val="20"/>
        </w:rPr>
        <w:t>Điều</w:t>
      </w:r>
      <w:r w:rsidR="00B0257E" w:rsidRPr="001A00BC">
        <w:rPr>
          <w:rFonts w:ascii="Arial" w:hAnsi="Arial" w:cs="Arial"/>
          <w:b/>
          <w:sz w:val="20"/>
        </w:rPr>
        <w:t xml:space="preserve"> 64. Phối hợp quả</w:t>
      </w:r>
      <w:r w:rsidR="0010701E" w:rsidRPr="001A00BC">
        <w:rPr>
          <w:rFonts w:ascii="Arial" w:hAnsi="Arial" w:cs="Arial"/>
          <w:b/>
          <w:sz w:val="20"/>
        </w:rPr>
        <w:t xml:space="preserve">n </w:t>
      </w:r>
      <w:r w:rsidR="0010701E" w:rsidRPr="00D23A56">
        <w:rPr>
          <w:rFonts w:ascii="Arial" w:hAnsi="Arial" w:cs="Arial"/>
          <w:b/>
          <w:sz w:val="20"/>
        </w:rPr>
        <w:t>l</w:t>
      </w:r>
      <w:r w:rsidR="00B0257E" w:rsidRPr="001A00BC">
        <w:rPr>
          <w:rFonts w:ascii="Arial" w:hAnsi="Arial" w:cs="Arial"/>
          <w:b/>
          <w:sz w:val="20"/>
        </w:rPr>
        <w:t xml:space="preserve">ý, thực hiện hoạt động </w:t>
      </w:r>
      <w:r w:rsidRPr="001A00BC">
        <w:rPr>
          <w:rFonts w:ascii="Arial" w:hAnsi="Arial" w:cs="Arial"/>
          <w:b/>
          <w:sz w:val="20"/>
        </w:rPr>
        <w:t>Điều</w:t>
      </w:r>
      <w:r w:rsidR="00B0257E" w:rsidRPr="001A00BC">
        <w:rPr>
          <w:rFonts w:ascii="Arial" w:hAnsi="Arial" w:cs="Arial"/>
          <w:b/>
          <w:sz w:val="20"/>
        </w:rPr>
        <w:t xml:space="preserve"> tra cơ bản về tài nguyên, môi </w:t>
      </w:r>
      <w:r w:rsidR="00B44813" w:rsidRPr="001A00BC">
        <w:rPr>
          <w:rFonts w:ascii="Arial" w:hAnsi="Arial" w:cs="Arial"/>
          <w:b/>
          <w:sz w:val="20"/>
        </w:rPr>
        <w:t>trường</w:t>
      </w:r>
      <w:r w:rsidR="00B0257E" w:rsidRPr="001A00BC">
        <w:rPr>
          <w:rFonts w:ascii="Arial" w:hAnsi="Arial" w:cs="Arial"/>
          <w:b/>
          <w:sz w:val="20"/>
        </w:rPr>
        <w:t xml:space="preserve"> </w:t>
      </w:r>
      <w:r w:rsidR="00B44813" w:rsidRPr="001A00BC">
        <w:rPr>
          <w:rFonts w:ascii="Arial" w:hAnsi="Arial" w:cs="Arial"/>
          <w:b/>
          <w:sz w:val="20"/>
        </w:rPr>
        <w:t>biển</w:t>
      </w:r>
      <w:r w:rsidR="00B0257E" w:rsidRPr="001A00BC">
        <w:rPr>
          <w:rFonts w:ascii="Arial" w:hAnsi="Arial" w:cs="Arial"/>
          <w:b/>
          <w:sz w:val="20"/>
        </w:rPr>
        <w:t xml:space="preserve"> và hải </w:t>
      </w:r>
      <w:r w:rsidR="00B44813" w:rsidRPr="001A00BC">
        <w:rPr>
          <w:rFonts w:ascii="Arial" w:hAnsi="Arial" w:cs="Arial"/>
          <w:b/>
          <w:sz w:val="20"/>
        </w:rPr>
        <w:t>đảo</w:t>
      </w:r>
      <w:bookmarkEnd w:id="119"/>
    </w:p>
    <w:p w:rsidR="00B0257E" w:rsidRPr="001A00BC" w:rsidRDefault="0010701E" w:rsidP="00993C54">
      <w:pPr>
        <w:spacing w:before="120"/>
        <w:rPr>
          <w:rFonts w:ascii="Arial" w:hAnsi="Arial" w:cs="Arial"/>
          <w:sz w:val="20"/>
        </w:rPr>
      </w:pPr>
      <w:r w:rsidRPr="00D23A56">
        <w:rPr>
          <w:rFonts w:ascii="Arial" w:hAnsi="Arial" w:cs="Arial"/>
          <w:sz w:val="20"/>
        </w:rPr>
        <w:t xml:space="preserve">1. </w:t>
      </w:r>
      <w:r w:rsidR="00B0257E" w:rsidRPr="001A00BC">
        <w:rPr>
          <w:rFonts w:ascii="Arial" w:hAnsi="Arial" w:cs="Arial"/>
          <w:sz w:val="20"/>
        </w:rPr>
        <w:t xml:space="preserve">Bộ Tài nguyên và Môi </w:t>
      </w:r>
      <w:r w:rsidR="00B44813" w:rsidRPr="001A00BC">
        <w:rPr>
          <w:rFonts w:ascii="Arial" w:hAnsi="Arial" w:cs="Arial"/>
          <w:sz w:val="20"/>
        </w:rPr>
        <w:t>trường</w:t>
      </w:r>
      <w:r w:rsidR="00B0257E" w:rsidRPr="001A00BC">
        <w:rPr>
          <w:rFonts w:ascii="Arial" w:hAnsi="Arial" w:cs="Arial"/>
          <w:sz w:val="20"/>
        </w:rPr>
        <w:t xml:space="preserve"> có trách nhiệm:</w:t>
      </w:r>
    </w:p>
    <w:p w:rsidR="00B0257E" w:rsidRPr="001A00BC" w:rsidRDefault="0010701E"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 xml:space="preserve">Chủ trì lập, </w:t>
      </w:r>
      <w:r w:rsidRPr="00D23A56">
        <w:rPr>
          <w:rFonts w:ascii="Arial" w:hAnsi="Arial" w:cs="Arial"/>
          <w:sz w:val="20"/>
        </w:rPr>
        <w:t>tr</w:t>
      </w:r>
      <w:r w:rsidR="00B0257E" w:rsidRPr="001A00BC">
        <w:rPr>
          <w:rFonts w:ascii="Arial" w:hAnsi="Arial" w:cs="Arial"/>
          <w:sz w:val="20"/>
        </w:rPr>
        <w:t xml:space="preserve">ình Thủ tướng Chính phủ phê duyệt </w:t>
      </w:r>
      <w:r w:rsidR="00B62010" w:rsidRPr="001A00BC">
        <w:rPr>
          <w:rFonts w:ascii="Arial" w:hAnsi="Arial" w:cs="Arial"/>
          <w:sz w:val="20"/>
        </w:rPr>
        <w:t>chương trình</w:t>
      </w:r>
      <w:r w:rsidR="00B0257E" w:rsidRPr="001A00BC">
        <w:rPr>
          <w:rFonts w:ascii="Arial" w:hAnsi="Arial" w:cs="Arial"/>
          <w:sz w:val="20"/>
        </w:rPr>
        <w:t xml:space="preserve"> trọng </w:t>
      </w:r>
      <w:r w:rsidR="001A00BC" w:rsidRPr="001A00BC">
        <w:rPr>
          <w:rFonts w:ascii="Arial" w:hAnsi="Arial" w:cs="Arial"/>
          <w:sz w:val="20"/>
        </w:rPr>
        <w:t>Điểm</w:t>
      </w:r>
      <w:r w:rsidR="00B0257E" w:rsidRPr="001A00BC">
        <w:rPr>
          <w:rFonts w:ascii="Arial" w:hAnsi="Arial" w:cs="Arial"/>
          <w:sz w:val="20"/>
        </w:rPr>
        <w:t xml:space="preserve"> </w:t>
      </w:r>
      <w:r w:rsidR="001A00BC" w:rsidRPr="001A00BC">
        <w:rPr>
          <w:rFonts w:ascii="Arial" w:hAnsi="Arial" w:cs="Arial"/>
          <w:sz w:val="20"/>
        </w:rPr>
        <w:t>Điều</w:t>
      </w:r>
      <w:r w:rsidR="00B0257E" w:rsidRPr="001A00BC">
        <w:rPr>
          <w:rFonts w:ascii="Arial" w:hAnsi="Arial" w:cs="Arial"/>
          <w:sz w:val="20"/>
        </w:rPr>
        <w:t xml:space="preserve"> tra cơ bản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10701E"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 xml:space="preserve">Xây dựng, quản lý hệ thống cơ sở dữ liệu về </w:t>
      </w:r>
      <w:r w:rsidR="001A00BC" w:rsidRPr="001A00BC">
        <w:rPr>
          <w:rFonts w:ascii="Arial" w:hAnsi="Arial" w:cs="Arial"/>
          <w:sz w:val="20"/>
        </w:rPr>
        <w:t>Điều</w:t>
      </w:r>
      <w:r w:rsidR="00B0257E" w:rsidRPr="001A00BC">
        <w:rPr>
          <w:rFonts w:ascii="Arial" w:hAnsi="Arial" w:cs="Arial"/>
          <w:sz w:val="20"/>
        </w:rPr>
        <w:t xml:space="preserve"> tra cơ bản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10701E" w:rsidP="00993C54">
      <w:pPr>
        <w:spacing w:before="120"/>
        <w:rPr>
          <w:rFonts w:ascii="Arial" w:hAnsi="Arial" w:cs="Arial"/>
          <w:sz w:val="20"/>
        </w:rPr>
      </w:pPr>
      <w:r w:rsidRPr="00D23A56">
        <w:rPr>
          <w:rFonts w:ascii="Arial" w:hAnsi="Arial" w:cs="Arial"/>
          <w:sz w:val="20"/>
        </w:rPr>
        <w:t xml:space="preserve">c) </w:t>
      </w:r>
      <w:r w:rsidR="00B0257E" w:rsidRPr="001A00BC">
        <w:rPr>
          <w:rFonts w:ascii="Arial" w:hAnsi="Arial" w:cs="Arial"/>
          <w:sz w:val="20"/>
        </w:rPr>
        <w:t xml:space="preserve">Cung cấp các thông tin, số liệu về </w:t>
      </w:r>
      <w:r w:rsidR="001A00BC" w:rsidRPr="001A00BC">
        <w:rPr>
          <w:rFonts w:ascii="Arial" w:hAnsi="Arial" w:cs="Arial"/>
          <w:sz w:val="20"/>
        </w:rPr>
        <w:t>Điều</w:t>
      </w:r>
      <w:r w:rsidR="00B0257E" w:rsidRPr="001A00BC">
        <w:rPr>
          <w:rFonts w:ascii="Arial" w:hAnsi="Arial" w:cs="Arial"/>
          <w:sz w:val="20"/>
        </w:rPr>
        <w:t xml:space="preserve"> tra cơ bản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cho các bộ, ngành và </w:t>
      </w:r>
      <w:r w:rsidRPr="00D23A56">
        <w:rPr>
          <w:rFonts w:ascii="Arial" w:hAnsi="Arial" w:cs="Arial"/>
          <w:sz w:val="20"/>
        </w:rPr>
        <w:t>Ủy</w:t>
      </w:r>
      <w:r w:rsidR="00B0257E" w:rsidRPr="001A00BC">
        <w:rPr>
          <w:rFonts w:ascii="Arial" w:hAnsi="Arial" w:cs="Arial"/>
          <w:sz w:val="20"/>
        </w:rPr>
        <w:t xml:space="preserve"> ban nhân dân các tỉnh có </w:t>
      </w:r>
      <w:r w:rsidR="00B44813" w:rsidRPr="001A00BC">
        <w:rPr>
          <w:rFonts w:ascii="Arial" w:hAnsi="Arial" w:cs="Arial"/>
          <w:sz w:val="20"/>
        </w:rPr>
        <w:t>biển</w:t>
      </w:r>
      <w:r w:rsidR="00B0257E" w:rsidRPr="001A00BC">
        <w:rPr>
          <w:rFonts w:ascii="Arial" w:hAnsi="Arial" w:cs="Arial"/>
          <w:sz w:val="20"/>
        </w:rPr>
        <w:t xml:space="preserve"> khi có yêu cầu theo quy định của pháp luật;</w:t>
      </w:r>
    </w:p>
    <w:p w:rsidR="00B0257E" w:rsidRPr="001A00BC" w:rsidRDefault="0010701E" w:rsidP="00993C54">
      <w:pPr>
        <w:spacing w:before="120"/>
        <w:rPr>
          <w:rFonts w:ascii="Arial" w:hAnsi="Arial" w:cs="Arial"/>
          <w:sz w:val="20"/>
        </w:rPr>
      </w:pPr>
      <w:r w:rsidRPr="00D23A56">
        <w:rPr>
          <w:rFonts w:ascii="Arial" w:hAnsi="Arial" w:cs="Arial"/>
          <w:sz w:val="20"/>
        </w:rPr>
        <w:t xml:space="preserve">d) </w:t>
      </w:r>
      <w:r w:rsidR="00B0257E" w:rsidRPr="001A00BC">
        <w:rPr>
          <w:rFonts w:ascii="Arial" w:hAnsi="Arial" w:cs="Arial"/>
          <w:sz w:val="20"/>
        </w:rPr>
        <w:t xml:space="preserve">Thẩm định, tham gia thẩm định các chương trình, kế hoạch </w:t>
      </w:r>
      <w:r w:rsidR="001A00BC" w:rsidRPr="001A00BC">
        <w:rPr>
          <w:rFonts w:ascii="Arial" w:hAnsi="Arial" w:cs="Arial"/>
          <w:sz w:val="20"/>
        </w:rPr>
        <w:t>Điều</w:t>
      </w:r>
      <w:r w:rsidR="00B0257E" w:rsidRPr="001A00BC">
        <w:rPr>
          <w:rFonts w:ascii="Arial" w:hAnsi="Arial" w:cs="Arial"/>
          <w:sz w:val="20"/>
        </w:rPr>
        <w:t xml:space="preserve"> tra cơ bản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của các bộ, ngành và </w:t>
      </w:r>
      <w:r w:rsidR="00B62010" w:rsidRPr="001A00BC">
        <w:rPr>
          <w:rFonts w:ascii="Arial" w:hAnsi="Arial" w:cs="Arial"/>
          <w:sz w:val="20"/>
        </w:rPr>
        <w:t>Ủy ban</w:t>
      </w:r>
      <w:r w:rsidR="00B0257E" w:rsidRPr="001A00BC">
        <w:rPr>
          <w:rFonts w:ascii="Arial" w:hAnsi="Arial" w:cs="Arial"/>
          <w:sz w:val="20"/>
        </w:rPr>
        <w:t xml:space="preserve"> nhân dân các tỉnh có </w:t>
      </w:r>
      <w:r w:rsidR="00B44813" w:rsidRPr="001A00BC">
        <w:rPr>
          <w:rFonts w:ascii="Arial" w:hAnsi="Arial" w:cs="Arial"/>
          <w:sz w:val="20"/>
        </w:rPr>
        <w:t>biển</w:t>
      </w:r>
      <w:r w:rsidR="00B0257E" w:rsidRPr="001A00BC">
        <w:rPr>
          <w:rFonts w:ascii="Arial" w:hAnsi="Arial" w:cs="Arial"/>
          <w:sz w:val="20"/>
        </w:rPr>
        <w:t xml:space="preserve"> theo quy định của pháp luật;</w:t>
      </w:r>
    </w:p>
    <w:p w:rsidR="00B0257E" w:rsidRPr="001A00BC" w:rsidRDefault="00B0257E" w:rsidP="00993C54">
      <w:pPr>
        <w:spacing w:before="120"/>
        <w:rPr>
          <w:rFonts w:ascii="Arial" w:hAnsi="Arial" w:cs="Arial"/>
          <w:sz w:val="20"/>
        </w:rPr>
      </w:pPr>
      <w:r w:rsidRPr="001A00BC">
        <w:rPr>
          <w:rFonts w:ascii="Arial" w:hAnsi="Arial" w:cs="Arial"/>
          <w:sz w:val="20"/>
        </w:rPr>
        <w:t xml:space="preserve">đ) Cho ý kiến về sự cần </w:t>
      </w:r>
      <w:r w:rsidR="00B44813" w:rsidRPr="001A00BC">
        <w:rPr>
          <w:rFonts w:ascii="Arial" w:hAnsi="Arial" w:cs="Arial"/>
          <w:sz w:val="20"/>
        </w:rPr>
        <w:t>thi</w:t>
      </w:r>
      <w:r w:rsidRPr="001A00BC">
        <w:rPr>
          <w:rFonts w:ascii="Arial" w:hAnsi="Arial" w:cs="Arial"/>
          <w:sz w:val="20"/>
        </w:rPr>
        <w:t xml:space="preserve">ết, đối tượng, phạm vi, nội dung </w:t>
      </w:r>
      <w:r w:rsidR="001A00BC" w:rsidRPr="001A00BC">
        <w:rPr>
          <w:rFonts w:ascii="Arial" w:hAnsi="Arial" w:cs="Arial"/>
          <w:sz w:val="20"/>
        </w:rPr>
        <w:t>Điều</w:t>
      </w:r>
      <w:r w:rsidRPr="001A00BC">
        <w:rPr>
          <w:rFonts w:ascii="Arial" w:hAnsi="Arial" w:cs="Arial"/>
          <w:sz w:val="20"/>
        </w:rPr>
        <w:t xml:space="preserve"> tra, tính khả </w:t>
      </w:r>
      <w:r w:rsidR="00B44813" w:rsidRPr="001A00BC">
        <w:rPr>
          <w:rFonts w:ascii="Arial" w:hAnsi="Arial" w:cs="Arial"/>
          <w:sz w:val="20"/>
        </w:rPr>
        <w:t>thi</w:t>
      </w:r>
      <w:r w:rsidRPr="001A00BC">
        <w:rPr>
          <w:rFonts w:ascii="Arial" w:hAnsi="Arial" w:cs="Arial"/>
          <w:sz w:val="20"/>
        </w:rPr>
        <w:t xml:space="preserve">, hiệu quả đối với các dự án, </w:t>
      </w:r>
      <w:r w:rsidR="00B44813" w:rsidRPr="001A00BC">
        <w:rPr>
          <w:rFonts w:ascii="Arial" w:hAnsi="Arial" w:cs="Arial"/>
          <w:sz w:val="20"/>
        </w:rPr>
        <w:t>đề</w:t>
      </w:r>
      <w:r w:rsidRPr="001A00BC">
        <w:rPr>
          <w:rFonts w:ascii="Arial" w:hAnsi="Arial" w:cs="Arial"/>
          <w:sz w:val="20"/>
        </w:rPr>
        <w:t xml:space="preserve"> án, nhiệm vụ </w:t>
      </w:r>
      <w:r w:rsidR="001A00BC" w:rsidRPr="001A00BC">
        <w:rPr>
          <w:rFonts w:ascii="Arial" w:hAnsi="Arial" w:cs="Arial"/>
          <w:sz w:val="20"/>
        </w:rPr>
        <w:t>Điều</w:t>
      </w:r>
      <w:r w:rsidRPr="001A00BC">
        <w:rPr>
          <w:rFonts w:ascii="Arial" w:hAnsi="Arial" w:cs="Arial"/>
          <w:sz w:val="20"/>
        </w:rPr>
        <w:t xml:space="preserve"> </w:t>
      </w:r>
      <w:r w:rsidR="0010701E" w:rsidRPr="00D23A56">
        <w:rPr>
          <w:rFonts w:ascii="Arial" w:hAnsi="Arial" w:cs="Arial"/>
          <w:sz w:val="20"/>
        </w:rPr>
        <w:t>tr</w:t>
      </w:r>
      <w:r w:rsidRPr="001A00BC">
        <w:rPr>
          <w:rFonts w:ascii="Arial" w:hAnsi="Arial" w:cs="Arial"/>
          <w:sz w:val="20"/>
        </w:rPr>
        <w:t xml:space="preserve">a cơ bản không thuộc chương trình trọng </w:t>
      </w:r>
      <w:r w:rsidR="001A00BC" w:rsidRPr="001A00BC">
        <w:rPr>
          <w:rFonts w:ascii="Arial" w:hAnsi="Arial" w:cs="Arial"/>
          <w:sz w:val="20"/>
        </w:rPr>
        <w:t>Điểm</w:t>
      </w:r>
      <w:r w:rsidRPr="001A00BC">
        <w:rPr>
          <w:rFonts w:ascii="Arial" w:hAnsi="Arial" w:cs="Arial"/>
          <w:sz w:val="20"/>
        </w:rPr>
        <w:t xml:space="preserve"> </w:t>
      </w:r>
      <w:r w:rsidR="001A00BC" w:rsidRPr="001A00BC">
        <w:rPr>
          <w:rFonts w:ascii="Arial" w:hAnsi="Arial" w:cs="Arial"/>
          <w:sz w:val="20"/>
        </w:rPr>
        <w:t>Điều</w:t>
      </w:r>
      <w:r w:rsidRPr="001A00BC">
        <w:rPr>
          <w:rFonts w:ascii="Arial" w:hAnsi="Arial" w:cs="Arial"/>
          <w:sz w:val="20"/>
        </w:rPr>
        <w:t xml:space="preserve"> tra cơ bản tài nguyên, m</w:t>
      </w:r>
      <w:r w:rsidR="008B216D" w:rsidRPr="00D23A56">
        <w:rPr>
          <w:rFonts w:ascii="Arial" w:hAnsi="Arial" w:cs="Arial"/>
          <w:sz w:val="20"/>
        </w:rPr>
        <w:t>ô</w:t>
      </w:r>
      <w:r w:rsidRPr="001A00BC">
        <w:rPr>
          <w:rFonts w:ascii="Arial" w:hAnsi="Arial" w:cs="Arial"/>
          <w:sz w:val="20"/>
        </w:rPr>
        <w:t xml:space="preserve">i </w:t>
      </w:r>
      <w:r w:rsidR="00B44813" w:rsidRPr="001A00BC">
        <w:rPr>
          <w:rFonts w:ascii="Arial" w:hAnsi="Arial" w:cs="Arial"/>
          <w:sz w:val="20"/>
        </w:rPr>
        <w:t>trường</w:t>
      </w:r>
      <w:r w:rsidRPr="001A00BC">
        <w:rPr>
          <w:rFonts w:ascii="Arial" w:hAnsi="Arial" w:cs="Arial"/>
          <w:sz w:val="20"/>
        </w:rPr>
        <w:t xml:space="preserve"> </w:t>
      </w:r>
      <w:r w:rsidR="00B44813" w:rsidRPr="001A00BC">
        <w:rPr>
          <w:rFonts w:ascii="Arial" w:hAnsi="Arial" w:cs="Arial"/>
          <w:sz w:val="20"/>
        </w:rPr>
        <w:t>biển</w:t>
      </w:r>
      <w:r w:rsidRPr="001A00BC">
        <w:rPr>
          <w:rFonts w:ascii="Arial" w:hAnsi="Arial" w:cs="Arial"/>
          <w:sz w:val="20"/>
        </w:rPr>
        <w:t xml:space="preserve"> và hải </w:t>
      </w:r>
      <w:r w:rsidR="00B44813" w:rsidRPr="001A00BC">
        <w:rPr>
          <w:rFonts w:ascii="Arial" w:hAnsi="Arial" w:cs="Arial"/>
          <w:sz w:val="20"/>
        </w:rPr>
        <w:t>đảo</w:t>
      </w:r>
      <w:r w:rsidRPr="001A00BC">
        <w:rPr>
          <w:rFonts w:ascii="Arial" w:hAnsi="Arial" w:cs="Arial"/>
          <w:sz w:val="20"/>
        </w:rPr>
        <w:t xml:space="preserve"> do bộ, cơ quan ngang bộ, cơ quan thuộc Chính phủ và </w:t>
      </w:r>
      <w:r w:rsidR="0010701E" w:rsidRPr="00D23A56">
        <w:rPr>
          <w:rFonts w:ascii="Arial" w:hAnsi="Arial" w:cs="Arial"/>
          <w:sz w:val="20"/>
        </w:rPr>
        <w:t>Ủy</w:t>
      </w:r>
      <w:r w:rsidRPr="001A00BC">
        <w:rPr>
          <w:rFonts w:ascii="Arial" w:hAnsi="Arial" w:cs="Arial"/>
          <w:sz w:val="20"/>
        </w:rPr>
        <w:t xml:space="preserve"> ban nhân dân tỉnh có </w:t>
      </w:r>
      <w:r w:rsidR="00B44813" w:rsidRPr="001A00BC">
        <w:rPr>
          <w:rFonts w:ascii="Arial" w:hAnsi="Arial" w:cs="Arial"/>
          <w:sz w:val="20"/>
        </w:rPr>
        <w:t>biển</w:t>
      </w:r>
      <w:r w:rsidRPr="001A00BC">
        <w:rPr>
          <w:rFonts w:ascii="Arial" w:hAnsi="Arial" w:cs="Arial"/>
          <w:sz w:val="20"/>
        </w:rPr>
        <w:t xml:space="preserve"> lập, phê duyệt và tổ chức thực hiện;</w:t>
      </w:r>
    </w:p>
    <w:p w:rsidR="00B0257E" w:rsidRPr="001A00BC" w:rsidRDefault="0010701E" w:rsidP="00993C54">
      <w:pPr>
        <w:spacing w:before="120"/>
        <w:rPr>
          <w:rFonts w:ascii="Arial" w:hAnsi="Arial" w:cs="Arial"/>
          <w:sz w:val="20"/>
        </w:rPr>
      </w:pPr>
      <w:r w:rsidRPr="00D23A56">
        <w:rPr>
          <w:rFonts w:ascii="Arial" w:hAnsi="Arial" w:cs="Arial"/>
          <w:sz w:val="20"/>
        </w:rPr>
        <w:t xml:space="preserve">e) </w:t>
      </w:r>
      <w:r w:rsidR="00B0257E" w:rsidRPr="001A00BC">
        <w:rPr>
          <w:rFonts w:ascii="Arial" w:hAnsi="Arial" w:cs="Arial"/>
          <w:sz w:val="20"/>
        </w:rPr>
        <w:t xml:space="preserve">Phối hợp với các bộ, ngành và </w:t>
      </w:r>
      <w:r w:rsidRPr="00D23A56">
        <w:rPr>
          <w:rFonts w:ascii="Arial" w:hAnsi="Arial" w:cs="Arial"/>
          <w:sz w:val="20"/>
        </w:rPr>
        <w:t>Ủy</w:t>
      </w:r>
      <w:r w:rsidR="00B0257E" w:rsidRPr="001A00BC">
        <w:rPr>
          <w:rFonts w:ascii="Arial" w:hAnsi="Arial" w:cs="Arial"/>
          <w:sz w:val="20"/>
        </w:rPr>
        <w:t xml:space="preserve"> ban nhân dân các tỉ</w:t>
      </w:r>
      <w:r w:rsidRPr="001A00BC">
        <w:rPr>
          <w:rFonts w:ascii="Arial" w:hAnsi="Arial" w:cs="Arial"/>
          <w:sz w:val="20"/>
        </w:rPr>
        <w:t xml:space="preserve">nh có </w:t>
      </w:r>
      <w:r w:rsidR="00B44813" w:rsidRPr="001A00BC">
        <w:rPr>
          <w:rFonts w:ascii="Arial" w:hAnsi="Arial" w:cs="Arial"/>
          <w:sz w:val="20"/>
        </w:rPr>
        <w:t>biển</w:t>
      </w:r>
      <w:r w:rsidR="00B0257E" w:rsidRPr="001A00BC">
        <w:rPr>
          <w:rFonts w:ascii="Arial" w:hAnsi="Arial" w:cs="Arial"/>
          <w:sz w:val="20"/>
        </w:rPr>
        <w:t xml:space="preserve"> theo dõi, đôn đốc, kiểm tra, </w:t>
      </w:r>
      <w:r w:rsidR="00B62010" w:rsidRPr="001A00BC">
        <w:rPr>
          <w:rFonts w:ascii="Arial" w:hAnsi="Arial" w:cs="Arial"/>
          <w:sz w:val="20"/>
        </w:rPr>
        <w:t>tổng hợp</w:t>
      </w:r>
      <w:r w:rsidR="00B0257E" w:rsidRPr="001A00BC">
        <w:rPr>
          <w:rFonts w:ascii="Arial" w:hAnsi="Arial" w:cs="Arial"/>
          <w:sz w:val="20"/>
        </w:rPr>
        <w:t xml:space="preserve"> </w:t>
      </w:r>
      <w:r w:rsidR="00B44813" w:rsidRPr="001A00BC">
        <w:rPr>
          <w:rFonts w:ascii="Arial" w:hAnsi="Arial" w:cs="Arial"/>
          <w:sz w:val="20"/>
        </w:rPr>
        <w:t>tình</w:t>
      </w:r>
      <w:r w:rsidR="00B0257E" w:rsidRPr="001A00BC">
        <w:rPr>
          <w:rFonts w:ascii="Arial" w:hAnsi="Arial" w:cs="Arial"/>
          <w:sz w:val="20"/>
        </w:rPr>
        <w:t xml:space="preserve"> hình thực hiện chương trình, </w:t>
      </w:r>
      <w:r w:rsidR="00B62010" w:rsidRPr="001A00BC">
        <w:rPr>
          <w:rFonts w:ascii="Arial" w:hAnsi="Arial" w:cs="Arial"/>
          <w:sz w:val="20"/>
        </w:rPr>
        <w:t>kế hoạch</w:t>
      </w:r>
      <w:r w:rsidR="00B0257E" w:rsidRPr="001A00BC">
        <w:rPr>
          <w:rFonts w:ascii="Arial" w:hAnsi="Arial" w:cs="Arial"/>
          <w:sz w:val="20"/>
        </w:rPr>
        <w:t xml:space="preserve"> </w:t>
      </w:r>
      <w:r w:rsidR="001A00BC" w:rsidRPr="001A00BC">
        <w:rPr>
          <w:rFonts w:ascii="Arial" w:hAnsi="Arial" w:cs="Arial"/>
          <w:sz w:val="20"/>
        </w:rPr>
        <w:t>Điều</w:t>
      </w:r>
      <w:r w:rsidR="00B0257E" w:rsidRPr="001A00BC">
        <w:rPr>
          <w:rFonts w:ascii="Arial" w:hAnsi="Arial" w:cs="Arial"/>
          <w:sz w:val="20"/>
        </w:rPr>
        <w:t xml:space="preserve"> tra cơ bản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10701E" w:rsidP="00993C54">
      <w:pPr>
        <w:spacing w:before="120"/>
        <w:rPr>
          <w:rFonts w:ascii="Arial" w:hAnsi="Arial" w:cs="Arial"/>
          <w:sz w:val="20"/>
        </w:rPr>
      </w:pPr>
      <w:r w:rsidRPr="00D23A56">
        <w:rPr>
          <w:rFonts w:ascii="Arial" w:hAnsi="Arial" w:cs="Arial"/>
          <w:sz w:val="20"/>
        </w:rPr>
        <w:t xml:space="preserve">2. </w:t>
      </w:r>
      <w:r w:rsidR="00B0257E" w:rsidRPr="001A00BC">
        <w:rPr>
          <w:rFonts w:ascii="Arial" w:hAnsi="Arial" w:cs="Arial"/>
          <w:sz w:val="20"/>
        </w:rPr>
        <w:t>Các bộ, ngành có trách nhiệm:</w:t>
      </w:r>
    </w:p>
    <w:p w:rsidR="00B0257E" w:rsidRPr="001A00BC" w:rsidRDefault="0010701E"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 xml:space="preserve">Cung cấp cho Bộ Tài nguyên và Môi </w:t>
      </w:r>
      <w:r w:rsidR="00B44813" w:rsidRPr="001A00BC">
        <w:rPr>
          <w:rFonts w:ascii="Arial" w:hAnsi="Arial" w:cs="Arial"/>
          <w:sz w:val="20"/>
        </w:rPr>
        <w:t>trường</w:t>
      </w:r>
      <w:r w:rsidR="00B0257E" w:rsidRPr="001A00BC">
        <w:rPr>
          <w:rFonts w:ascii="Arial" w:hAnsi="Arial" w:cs="Arial"/>
          <w:sz w:val="20"/>
        </w:rPr>
        <w:t xml:space="preserve"> các thông tin, số liệu về các lĩnh vực quy định tại các </w:t>
      </w:r>
      <w:r w:rsidR="001A00BC" w:rsidRPr="001A00BC">
        <w:rPr>
          <w:rFonts w:ascii="Arial" w:hAnsi="Arial" w:cs="Arial"/>
          <w:sz w:val="20"/>
        </w:rPr>
        <w:t>Khoản</w:t>
      </w:r>
      <w:r w:rsidR="00B0257E" w:rsidRPr="001A00BC">
        <w:rPr>
          <w:rFonts w:ascii="Arial" w:hAnsi="Arial" w:cs="Arial"/>
          <w:sz w:val="20"/>
        </w:rPr>
        <w:t xml:space="preserve"> 3, 4, 5, 6, 7, 8 và </w:t>
      </w:r>
      <w:r w:rsidR="001A00BC" w:rsidRPr="001A00BC">
        <w:rPr>
          <w:rFonts w:ascii="Arial" w:hAnsi="Arial" w:cs="Arial"/>
          <w:sz w:val="20"/>
        </w:rPr>
        <w:t>Khoản</w:t>
      </w:r>
      <w:r w:rsidR="00B0257E" w:rsidRPr="001A00BC">
        <w:rPr>
          <w:rFonts w:ascii="Arial" w:hAnsi="Arial" w:cs="Arial"/>
          <w:sz w:val="20"/>
        </w:rPr>
        <w:t xml:space="preserve"> 9 </w:t>
      </w:r>
      <w:r w:rsidR="001A00BC" w:rsidRPr="001A00BC">
        <w:rPr>
          <w:rFonts w:ascii="Arial" w:hAnsi="Arial" w:cs="Arial"/>
          <w:sz w:val="20"/>
        </w:rPr>
        <w:t>Điều</w:t>
      </w:r>
      <w:r w:rsidR="00B0257E" w:rsidRPr="001A00BC">
        <w:rPr>
          <w:rFonts w:ascii="Arial" w:hAnsi="Arial" w:cs="Arial"/>
          <w:sz w:val="20"/>
        </w:rPr>
        <w:t xml:space="preserve"> này;</w:t>
      </w:r>
    </w:p>
    <w:p w:rsidR="00B0257E" w:rsidRPr="001A00BC" w:rsidRDefault="0010701E"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Chủ trì, ph</w:t>
      </w:r>
      <w:r w:rsidRPr="00D23A56">
        <w:rPr>
          <w:rFonts w:ascii="Arial" w:hAnsi="Arial" w:cs="Arial"/>
          <w:sz w:val="20"/>
        </w:rPr>
        <w:t>ố</w:t>
      </w:r>
      <w:r w:rsidR="00B0257E" w:rsidRPr="001A00BC">
        <w:rPr>
          <w:rFonts w:ascii="Arial" w:hAnsi="Arial" w:cs="Arial"/>
          <w:sz w:val="20"/>
        </w:rPr>
        <w:t xml:space="preserve">i hợp với Bộ Tài nguyên và Môi </w:t>
      </w:r>
      <w:r w:rsidR="00B44813" w:rsidRPr="001A00BC">
        <w:rPr>
          <w:rFonts w:ascii="Arial" w:hAnsi="Arial" w:cs="Arial"/>
          <w:sz w:val="20"/>
        </w:rPr>
        <w:t>trường</w:t>
      </w:r>
      <w:r w:rsidR="00B0257E" w:rsidRPr="001A00BC">
        <w:rPr>
          <w:rFonts w:ascii="Arial" w:hAnsi="Arial" w:cs="Arial"/>
          <w:sz w:val="20"/>
        </w:rPr>
        <w:t xml:space="preserve"> thẩm định các chương trình, kế hoạch </w:t>
      </w:r>
      <w:r w:rsidR="001A00BC" w:rsidRPr="001A00BC">
        <w:rPr>
          <w:rFonts w:ascii="Arial" w:hAnsi="Arial" w:cs="Arial"/>
          <w:sz w:val="20"/>
        </w:rPr>
        <w:t>Điều</w:t>
      </w:r>
      <w:r w:rsidR="00B0257E" w:rsidRPr="001A00BC">
        <w:rPr>
          <w:rFonts w:ascii="Arial" w:hAnsi="Arial" w:cs="Arial"/>
          <w:sz w:val="20"/>
        </w:rPr>
        <w:t xml:space="preserve"> tra cơ bản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thuộc lĩnh vực được giao quản lý;</w:t>
      </w:r>
    </w:p>
    <w:p w:rsidR="00B0257E" w:rsidRPr="001A00BC" w:rsidRDefault="0010701E" w:rsidP="00993C54">
      <w:pPr>
        <w:spacing w:before="120"/>
        <w:rPr>
          <w:rFonts w:ascii="Arial" w:hAnsi="Arial" w:cs="Arial"/>
          <w:sz w:val="20"/>
        </w:rPr>
      </w:pPr>
      <w:r w:rsidRPr="00D23A56">
        <w:rPr>
          <w:rFonts w:ascii="Arial" w:hAnsi="Arial" w:cs="Arial"/>
          <w:sz w:val="20"/>
        </w:rPr>
        <w:t xml:space="preserve">c) </w:t>
      </w:r>
      <w:r w:rsidR="00B0257E" w:rsidRPr="001A00BC">
        <w:rPr>
          <w:rFonts w:ascii="Arial" w:hAnsi="Arial" w:cs="Arial"/>
          <w:sz w:val="20"/>
        </w:rPr>
        <w:t xml:space="preserve">Phối hợp với Bộ Tài nguyên và Môi </w:t>
      </w:r>
      <w:r w:rsidR="00B44813" w:rsidRPr="001A00BC">
        <w:rPr>
          <w:rFonts w:ascii="Arial" w:hAnsi="Arial" w:cs="Arial"/>
          <w:sz w:val="20"/>
        </w:rPr>
        <w:t>trường</w:t>
      </w:r>
      <w:r w:rsidR="00B0257E" w:rsidRPr="001A00BC">
        <w:rPr>
          <w:rFonts w:ascii="Arial" w:hAnsi="Arial" w:cs="Arial"/>
          <w:sz w:val="20"/>
        </w:rPr>
        <w:t xml:space="preserve"> trong việc lập, thực hiện chương </w:t>
      </w:r>
      <w:r w:rsidRPr="00D23A56">
        <w:rPr>
          <w:rFonts w:ascii="Arial" w:hAnsi="Arial" w:cs="Arial"/>
          <w:sz w:val="20"/>
        </w:rPr>
        <w:t>tr</w:t>
      </w:r>
      <w:r w:rsidR="00B0257E" w:rsidRPr="001A00BC">
        <w:rPr>
          <w:rFonts w:ascii="Arial" w:hAnsi="Arial" w:cs="Arial"/>
          <w:sz w:val="20"/>
        </w:rPr>
        <w:t xml:space="preserve">ình trọng </w:t>
      </w:r>
      <w:r w:rsidR="001A00BC" w:rsidRPr="001A00BC">
        <w:rPr>
          <w:rFonts w:ascii="Arial" w:hAnsi="Arial" w:cs="Arial"/>
          <w:sz w:val="20"/>
        </w:rPr>
        <w:t>Điểm</w:t>
      </w:r>
      <w:r w:rsidR="00B0257E" w:rsidRPr="001A00BC">
        <w:rPr>
          <w:rFonts w:ascii="Arial" w:hAnsi="Arial" w:cs="Arial"/>
          <w:sz w:val="20"/>
        </w:rPr>
        <w:t xml:space="preserve"> </w:t>
      </w:r>
      <w:r w:rsidR="001A00BC" w:rsidRPr="001A00BC">
        <w:rPr>
          <w:rFonts w:ascii="Arial" w:hAnsi="Arial" w:cs="Arial"/>
          <w:sz w:val="20"/>
        </w:rPr>
        <w:t>Điều</w:t>
      </w:r>
      <w:r w:rsidR="00B0257E" w:rsidRPr="001A00BC">
        <w:rPr>
          <w:rFonts w:ascii="Arial" w:hAnsi="Arial" w:cs="Arial"/>
          <w:sz w:val="20"/>
        </w:rPr>
        <w:t xml:space="preserve"> </w:t>
      </w:r>
      <w:r w:rsidRPr="00D23A56">
        <w:rPr>
          <w:rFonts w:ascii="Arial" w:hAnsi="Arial" w:cs="Arial"/>
          <w:sz w:val="20"/>
        </w:rPr>
        <w:t>tr</w:t>
      </w:r>
      <w:r w:rsidR="00B0257E" w:rsidRPr="001A00BC">
        <w:rPr>
          <w:rFonts w:ascii="Arial" w:hAnsi="Arial" w:cs="Arial"/>
          <w:sz w:val="20"/>
        </w:rPr>
        <w:t xml:space="preserve">a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theo dõi, đôn đốc, kiểm tra </w:t>
      </w:r>
      <w:r w:rsidR="00B44813" w:rsidRPr="001A00BC">
        <w:rPr>
          <w:rFonts w:ascii="Arial" w:hAnsi="Arial" w:cs="Arial"/>
          <w:sz w:val="20"/>
        </w:rPr>
        <w:t>tình</w:t>
      </w:r>
      <w:r w:rsidR="00B0257E" w:rsidRPr="001A00BC">
        <w:rPr>
          <w:rFonts w:ascii="Arial" w:hAnsi="Arial" w:cs="Arial"/>
          <w:sz w:val="20"/>
        </w:rPr>
        <w:t xml:space="preserve"> hình thực hiện chương trình, kế hoạch </w:t>
      </w:r>
      <w:r w:rsidR="001A00BC" w:rsidRPr="001A00BC">
        <w:rPr>
          <w:rFonts w:ascii="Arial" w:hAnsi="Arial" w:cs="Arial"/>
          <w:sz w:val="20"/>
        </w:rPr>
        <w:t>Điều</w:t>
      </w:r>
      <w:r w:rsidR="00B0257E" w:rsidRPr="001A00BC">
        <w:rPr>
          <w:rFonts w:ascii="Arial" w:hAnsi="Arial" w:cs="Arial"/>
          <w:sz w:val="20"/>
        </w:rPr>
        <w:t xml:space="preserve"> tra cơ bản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trong phạm vi được giao quản lý;</w:t>
      </w:r>
    </w:p>
    <w:p w:rsidR="00B0257E" w:rsidRPr="001A00BC" w:rsidRDefault="0010701E" w:rsidP="00993C54">
      <w:pPr>
        <w:spacing w:before="120"/>
        <w:rPr>
          <w:rFonts w:ascii="Arial" w:hAnsi="Arial" w:cs="Arial"/>
          <w:sz w:val="20"/>
        </w:rPr>
      </w:pPr>
      <w:r w:rsidRPr="00D23A56">
        <w:rPr>
          <w:rFonts w:ascii="Arial" w:hAnsi="Arial" w:cs="Arial"/>
          <w:sz w:val="20"/>
        </w:rPr>
        <w:t xml:space="preserve">d) </w:t>
      </w:r>
      <w:r w:rsidR="00B0257E" w:rsidRPr="001A00BC">
        <w:rPr>
          <w:rFonts w:ascii="Arial" w:hAnsi="Arial" w:cs="Arial"/>
          <w:sz w:val="20"/>
        </w:rPr>
        <w:t xml:space="preserve">Xây dựng, quản lý cơ sở dữ liệu về kết quả </w:t>
      </w:r>
      <w:r w:rsidR="001A00BC" w:rsidRPr="001A00BC">
        <w:rPr>
          <w:rFonts w:ascii="Arial" w:hAnsi="Arial" w:cs="Arial"/>
          <w:sz w:val="20"/>
        </w:rPr>
        <w:t>Điều</w:t>
      </w:r>
      <w:r w:rsidR="00B0257E" w:rsidRPr="001A00BC">
        <w:rPr>
          <w:rFonts w:ascii="Arial" w:hAnsi="Arial" w:cs="Arial"/>
          <w:sz w:val="20"/>
        </w:rPr>
        <w:t xml:space="preserve"> tra cơ bản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thuộc lĩnh vực được giao quản lý, thực hiện và chuyển giao về cơ sở dữ liệu quốc gia để quản lý, đưa vào khai thác, sử dụng theo quy định của pháp luật;</w:t>
      </w:r>
    </w:p>
    <w:p w:rsidR="00B0257E" w:rsidRPr="001A00BC" w:rsidRDefault="00B0257E" w:rsidP="00993C54">
      <w:pPr>
        <w:spacing w:before="120"/>
        <w:rPr>
          <w:rFonts w:ascii="Arial" w:hAnsi="Arial" w:cs="Arial"/>
          <w:sz w:val="20"/>
        </w:rPr>
      </w:pPr>
      <w:r w:rsidRPr="001A00BC">
        <w:rPr>
          <w:rFonts w:ascii="Arial" w:hAnsi="Arial" w:cs="Arial"/>
          <w:sz w:val="20"/>
        </w:rPr>
        <w:t xml:space="preserve">đ) Báo cáo định kỳ hàng năm về hoạt động </w:t>
      </w:r>
      <w:r w:rsidR="001A00BC" w:rsidRPr="001A00BC">
        <w:rPr>
          <w:rFonts w:ascii="Arial" w:hAnsi="Arial" w:cs="Arial"/>
          <w:sz w:val="20"/>
        </w:rPr>
        <w:t>Điều</w:t>
      </w:r>
      <w:r w:rsidRPr="001A00BC">
        <w:rPr>
          <w:rFonts w:ascii="Arial" w:hAnsi="Arial" w:cs="Arial"/>
          <w:sz w:val="20"/>
        </w:rPr>
        <w:t xml:space="preserve"> tra cơ bản tài nguyên, môi </w:t>
      </w:r>
      <w:r w:rsidR="00B44813" w:rsidRPr="001A00BC">
        <w:rPr>
          <w:rFonts w:ascii="Arial" w:hAnsi="Arial" w:cs="Arial"/>
          <w:sz w:val="20"/>
        </w:rPr>
        <w:t>trường</w:t>
      </w:r>
      <w:r w:rsidRPr="001A00BC">
        <w:rPr>
          <w:rFonts w:ascii="Arial" w:hAnsi="Arial" w:cs="Arial"/>
          <w:sz w:val="20"/>
        </w:rPr>
        <w:t xml:space="preserve"> </w:t>
      </w:r>
      <w:r w:rsidR="00B44813" w:rsidRPr="001A00BC">
        <w:rPr>
          <w:rFonts w:ascii="Arial" w:hAnsi="Arial" w:cs="Arial"/>
          <w:sz w:val="20"/>
        </w:rPr>
        <w:t>biển</w:t>
      </w:r>
      <w:r w:rsidRPr="001A00BC">
        <w:rPr>
          <w:rFonts w:ascii="Arial" w:hAnsi="Arial" w:cs="Arial"/>
          <w:sz w:val="20"/>
        </w:rPr>
        <w:t xml:space="preserve"> và hải </w:t>
      </w:r>
      <w:r w:rsidR="00B44813" w:rsidRPr="001A00BC">
        <w:rPr>
          <w:rFonts w:ascii="Arial" w:hAnsi="Arial" w:cs="Arial"/>
          <w:sz w:val="20"/>
        </w:rPr>
        <w:t>đảo</w:t>
      </w:r>
      <w:r w:rsidRPr="001A00BC">
        <w:rPr>
          <w:rFonts w:ascii="Arial" w:hAnsi="Arial" w:cs="Arial"/>
          <w:sz w:val="20"/>
        </w:rPr>
        <w:t xml:space="preserve"> trong lĩnh vực được giao quản lý gửi Bộ Tài nguyên và Môi </w:t>
      </w:r>
      <w:r w:rsidR="00B44813" w:rsidRPr="001A00BC">
        <w:rPr>
          <w:rFonts w:ascii="Arial" w:hAnsi="Arial" w:cs="Arial"/>
          <w:sz w:val="20"/>
        </w:rPr>
        <w:t>trường</w:t>
      </w:r>
      <w:r w:rsidRPr="001A00BC">
        <w:rPr>
          <w:rFonts w:ascii="Arial" w:hAnsi="Arial" w:cs="Arial"/>
          <w:sz w:val="20"/>
        </w:rPr>
        <w:t xml:space="preserve"> theo quy định của pháp luật.</w:t>
      </w:r>
    </w:p>
    <w:p w:rsidR="00B0257E" w:rsidRPr="001A00BC" w:rsidRDefault="0010701E" w:rsidP="00993C54">
      <w:pPr>
        <w:spacing w:before="120"/>
        <w:rPr>
          <w:rFonts w:ascii="Arial" w:hAnsi="Arial" w:cs="Arial"/>
          <w:sz w:val="20"/>
        </w:rPr>
      </w:pPr>
      <w:r w:rsidRPr="00D23A56">
        <w:rPr>
          <w:rFonts w:ascii="Arial" w:hAnsi="Arial" w:cs="Arial"/>
          <w:sz w:val="20"/>
        </w:rPr>
        <w:t xml:space="preserve">3. </w:t>
      </w:r>
      <w:r w:rsidR="00B0257E" w:rsidRPr="001A00BC">
        <w:rPr>
          <w:rFonts w:ascii="Arial" w:hAnsi="Arial" w:cs="Arial"/>
          <w:sz w:val="20"/>
        </w:rPr>
        <w:t xml:space="preserve">Bộ Nông </w:t>
      </w:r>
      <w:r w:rsidR="00B44813" w:rsidRPr="001A00BC">
        <w:rPr>
          <w:rFonts w:ascii="Arial" w:hAnsi="Arial" w:cs="Arial"/>
          <w:sz w:val="20"/>
        </w:rPr>
        <w:t>nghi</w:t>
      </w:r>
      <w:r w:rsidR="00B0257E" w:rsidRPr="001A00BC">
        <w:rPr>
          <w:rFonts w:ascii="Arial" w:hAnsi="Arial" w:cs="Arial"/>
          <w:sz w:val="20"/>
        </w:rPr>
        <w:t>ệp và Phát triển nông thôn cung cấp các thông t</w:t>
      </w:r>
      <w:r w:rsidRPr="00D23A56">
        <w:rPr>
          <w:rFonts w:ascii="Arial" w:hAnsi="Arial" w:cs="Arial"/>
          <w:sz w:val="20"/>
        </w:rPr>
        <w:t>i</w:t>
      </w:r>
      <w:r w:rsidR="00B0257E" w:rsidRPr="001A00BC">
        <w:rPr>
          <w:rFonts w:ascii="Arial" w:hAnsi="Arial" w:cs="Arial"/>
          <w:sz w:val="20"/>
        </w:rPr>
        <w:t xml:space="preserve">n, số liệu về kết quả </w:t>
      </w:r>
      <w:r w:rsidR="001A00BC" w:rsidRPr="001A00BC">
        <w:rPr>
          <w:rFonts w:ascii="Arial" w:hAnsi="Arial" w:cs="Arial"/>
          <w:sz w:val="20"/>
        </w:rPr>
        <w:t>Điều</w:t>
      </w:r>
      <w:r w:rsidR="00B0257E" w:rsidRPr="001A00BC">
        <w:rPr>
          <w:rFonts w:ascii="Arial" w:hAnsi="Arial" w:cs="Arial"/>
          <w:sz w:val="20"/>
        </w:rPr>
        <w:t xml:space="preserve"> tra cơ bản, thực </w:t>
      </w:r>
      <w:r w:rsidRPr="00D23A56">
        <w:rPr>
          <w:rFonts w:ascii="Arial" w:hAnsi="Arial" w:cs="Arial"/>
          <w:sz w:val="20"/>
        </w:rPr>
        <w:t>tr</w:t>
      </w:r>
      <w:r w:rsidR="00B0257E" w:rsidRPr="001A00BC">
        <w:rPr>
          <w:rFonts w:ascii="Arial" w:hAnsi="Arial" w:cs="Arial"/>
          <w:sz w:val="20"/>
        </w:rPr>
        <w:t xml:space="preserve">ạng quản lý, nhu cầu </w:t>
      </w:r>
      <w:r w:rsidR="001A00BC" w:rsidRPr="001A00BC">
        <w:rPr>
          <w:rFonts w:ascii="Arial" w:hAnsi="Arial" w:cs="Arial"/>
          <w:sz w:val="20"/>
        </w:rPr>
        <w:t>Điều</w:t>
      </w:r>
      <w:r w:rsidR="00B0257E" w:rsidRPr="001A00BC">
        <w:rPr>
          <w:rFonts w:ascii="Arial" w:hAnsi="Arial" w:cs="Arial"/>
          <w:sz w:val="20"/>
        </w:rPr>
        <w:t xml:space="preserve"> tra cơ bản tài nguyên sinh vật </w:t>
      </w:r>
      <w:r w:rsidR="00B44813" w:rsidRPr="001A00BC">
        <w:rPr>
          <w:rFonts w:ascii="Arial" w:hAnsi="Arial" w:cs="Arial"/>
          <w:sz w:val="20"/>
        </w:rPr>
        <w:t>biển</w:t>
      </w:r>
      <w:r w:rsidR="00B0257E" w:rsidRPr="001A00BC">
        <w:rPr>
          <w:rFonts w:ascii="Arial" w:hAnsi="Arial" w:cs="Arial"/>
          <w:sz w:val="20"/>
        </w:rPr>
        <w:t xml:space="preserve">, hải </w:t>
      </w:r>
      <w:r w:rsidR="00B44813" w:rsidRPr="001A00BC">
        <w:rPr>
          <w:rFonts w:ascii="Arial" w:hAnsi="Arial" w:cs="Arial"/>
          <w:sz w:val="20"/>
        </w:rPr>
        <w:t>đảo</w:t>
      </w:r>
      <w:r w:rsidR="00B0257E" w:rsidRPr="001A00BC">
        <w:rPr>
          <w:rFonts w:ascii="Arial" w:hAnsi="Arial" w:cs="Arial"/>
          <w:sz w:val="20"/>
        </w:rPr>
        <w:t xml:space="preserve">; kết quả quan trắc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do Bộ Nông </w:t>
      </w:r>
      <w:r w:rsidR="00B44813" w:rsidRPr="001A00BC">
        <w:rPr>
          <w:rFonts w:ascii="Arial" w:hAnsi="Arial" w:cs="Arial"/>
          <w:sz w:val="20"/>
        </w:rPr>
        <w:t>nghi</w:t>
      </w:r>
      <w:r w:rsidR="00B0257E" w:rsidRPr="001A00BC">
        <w:rPr>
          <w:rFonts w:ascii="Arial" w:hAnsi="Arial" w:cs="Arial"/>
          <w:sz w:val="20"/>
        </w:rPr>
        <w:t xml:space="preserve">ệp và </w:t>
      </w:r>
      <w:r w:rsidR="00B62010" w:rsidRPr="001A00BC">
        <w:rPr>
          <w:rFonts w:ascii="Arial" w:hAnsi="Arial" w:cs="Arial"/>
          <w:sz w:val="20"/>
        </w:rPr>
        <w:t>Phát triển</w:t>
      </w:r>
      <w:r w:rsidR="00B0257E" w:rsidRPr="001A00BC">
        <w:rPr>
          <w:rFonts w:ascii="Arial" w:hAnsi="Arial" w:cs="Arial"/>
          <w:sz w:val="20"/>
        </w:rPr>
        <w:t xml:space="preserve"> nông thôn thực hiện.</w:t>
      </w:r>
    </w:p>
    <w:p w:rsidR="00B0257E" w:rsidRPr="001A00BC" w:rsidRDefault="0010701E" w:rsidP="00993C54">
      <w:pPr>
        <w:spacing w:before="120"/>
        <w:rPr>
          <w:rFonts w:ascii="Arial" w:hAnsi="Arial" w:cs="Arial"/>
          <w:sz w:val="20"/>
        </w:rPr>
      </w:pPr>
      <w:r w:rsidRPr="00D23A56">
        <w:rPr>
          <w:rFonts w:ascii="Arial" w:hAnsi="Arial" w:cs="Arial"/>
          <w:sz w:val="20"/>
        </w:rPr>
        <w:t xml:space="preserve">4. </w:t>
      </w:r>
      <w:r w:rsidR="00B0257E" w:rsidRPr="001A00BC">
        <w:rPr>
          <w:rFonts w:ascii="Arial" w:hAnsi="Arial" w:cs="Arial"/>
          <w:sz w:val="20"/>
        </w:rPr>
        <w:t xml:space="preserve">Bộ Công Thương cung cấp các thông tin, số liệu về kết quả </w:t>
      </w:r>
      <w:r w:rsidR="001A00BC" w:rsidRPr="001A00BC">
        <w:rPr>
          <w:rFonts w:ascii="Arial" w:hAnsi="Arial" w:cs="Arial"/>
          <w:sz w:val="20"/>
        </w:rPr>
        <w:t>Điều</w:t>
      </w:r>
      <w:r w:rsidR="00B0257E" w:rsidRPr="001A00BC">
        <w:rPr>
          <w:rFonts w:ascii="Arial" w:hAnsi="Arial" w:cs="Arial"/>
          <w:sz w:val="20"/>
        </w:rPr>
        <w:t xml:space="preserve"> tra cơ bản, thực trạng quản lý, nhu cầu </w:t>
      </w:r>
      <w:r w:rsidR="001A00BC" w:rsidRPr="001A00BC">
        <w:rPr>
          <w:rFonts w:ascii="Arial" w:hAnsi="Arial" w:cs="Arial"/>
          <w:sz w:val="20"/>
        </w:rPr>
        <w:t>Điều</w:t>
      </w:r>
      <w:r w:rsidR="00B0257E" w:rsidRPr="001A00BC">
        <w:rPr>
          <w:rFonts w:ascii="Arial" w:hAnsi="Arial" w:cs="Arial"/>
          <w:sz w:val="20"/>
        </w:rPr>
        <w:t xml:space="preserve"> tra cơ bản tài nguyên dầu khí, các dạng năng lượng khác thuộc lĩnh vực được giao quản lý.</w:t>
      </w:r>
    </w:p>
    <w:p w:rsidR="00B0257E" w:rsidRPr="001A00BC" w:rsidRDefault="0010701E" w:rsidP="00993C54">
      <w:pPr>
        <w:spacing w:before="120"/>
        <w:rPr>
          <w:rFonts w:ascii="Arial" w:hAnsi="Arial" w:cs="Arial"/>
          <w:sz w:val="20"/>
        </w:rPr>
      </w:pPr>
      <w:r w:rsidRPr="00D23A56">
        <w:rPr>
          <w:rFonts w:ascii="Arial" w:hAnsi="Arial" w:cs="Arial"/>
          <w:sz w:val="20"/>
        </w:rPr>
        <w:t xml:space="preserve">5. </w:t>
      </w:r>
      <w:r w:rsidR="00B0257E" w:rsidRPr="001A00BC">
        <w:rPr>
          <w:rFonts w:ascii="Arial" w:hAnsi="Arial" w:cs="Arial"/>
          <w:sz w:val="20"/>
        </w:rPr>
        <w:t xml:space="preserve">Bộ Văn hóa, Thể thao và Du </w:t>
      </w:r>
      <w:r w:rsidR="00B44813" w:rsidRPr="001A00BC">
        <w:rPr>
          <w:rFonts w:ascii="Arial" w:hAnsi="Arial" w:cs="Arial"/>
          <w:sz w:val="20"/>
        </w:rPr>
        <w:t>lịch</w:t>
      </w:r>
      <w:r w:rsidR="00B0257E" w:rsidRPr="001A00BC">
        <w:rPr>
          <w:rFonts w:ascii="Arial" w:hAnsi="Arial" w:cs="Arial"/>
          <w:sz w:val="20"/>
        </w:rPr>
        <w:t xml:space="preserve"> cung cấp các thông tin, số liệu về kết quả </w:t>
      </w:r>
      <w:r w:rsidR="001A00BC" w:rsidRPr="001A00BC">
        <w:rPr>
          <w:rFonts w:ascii="Arial" w:hAnsi="Arial" w:cs="Arial"/>
          <w:sz w:val="20"/>
        </w:rPr>
        <w:t>Điều</w:t>
      </w:r>
      <w:r w:rsidR="00B0257E" w:rsidRPr="001A00BC">
        <w:rPr>
          <w:rFonts w:ascii="Arial" w:hAnsi="Arial" w:cs="Arial"/>
          <w:sz w:val="20"/>
        </w:rPr>
        <w:t xml:space="preserve"> tra cơ bản, thực trạng quản lý, nhu cầu </w:t>
      </w:r>
      <w:r w:rsidR="001A00BC" w:rsidRPr="001A00BC">
        <w:rPr>
          <w:rFonts w:ascii="Arial" w:hAnsi="Arial" w:cs="Arial"/>
          <w:sz w:val="20"/>
        </w:rPr>
        <w:t>Điều</w:t>
      </w:r>
      <w:r w:rsidR="00B0257E" w:rsidRPr="001A00BC">
        <w:rPr>
          <w:rFonts w:ascii="Arial" w:hAnsi="Arial" w:cs="Arial"/>
          <w:sz w:val="20"/>
        </w:rPr>
        <w:t xml:space="preserve"> tra cơ bản các khu du </w:t>
      </w:r>
      <w:r w:rsidR="00B44813" w:rsidRPr="001A00BC">
        <w:rPr>
          <w:rFonts w:ascii="Arial" w:hAnsi="Arial" w:cs="Arial"/>
          <w:sz w:val="20"/>
        </w:rPr>
        <w:t>lịch</w:t>
      </w:r>
      <w:r w:rsidR="00B0257E" w:rsidRPr="001A00BC">
        <w:rPr>
          <w:rFonts w:ascii="Arial" w:hAnsi="Arial" w:cs="Arial"/>
          <w:sz w:val="20"/>
        </w:rPr>
        <w:t xml:space="preserve">, </w:t>
      </w:r>
      <w:r w:rsidR="001A00BC" w:rsidRPr="001A00BC">
        <w:rPr>
          <w:rFonts w:ascii="Arial" w:hAnsi="Arial" w:cs="Arial"/>
          <w:sz w:val="20"/>
        </w:rPr>
        <w:t>Điểm</w:t>
      </w:r>
      <w:r w:rsidR="00B0257E" w:rsidRPr="001A00BC">
        <w:rPr>
          <w:rFonts w:ascii="Arial" w:hAnsi="Arial" w:cs="Arial"/>
          <w:sz w:val="20"/>
        </w:rPr>
        <w:t xml:space="preserve"> du </w:t>
      </w:r>
      <w:r w:rsidR="00B44813" w:rsidRPr="001A00BC">
        <w:rPr>
          <w:rFonts w:ascii="Arial" w:hAnsi="Arial" w:cs="Arial"/>
          <w:sz w:val="20"/>
        </w:rPr>
        <w:t>lịch</w:t>
      </w:r>
      <w:r w:rsidR="00B0257E" w:rsidRPr="001A00BC">
        <w:rPr>
          <w:rFonts w:ascii="Arial" w:hAnsi="Arial" w:cs="Arial"/>
          <w:sz w:val="20"/>
        </w:rPr>
        <w:t xml:space="preserve">, các di sản </w:t>
      </w:r>
      <w:r w:rsidR="00B44813" w:rsidRPr="001A00BC">
        <w:rPr>
          <w:rFonts w:ascii="Arial" w:hAnsi="Arial" w:cs="Arial"/>
          <w:sz w:val="20"/>
        </w:rPr>
        <w:t>thi</w:t>
      </w:r>
      <w:r w:rsidR="00B0257E" w:rsidRPr="001A00BC">
        <w:rPr>
          <w:rFonts w:ascii="Arial" w:hAnsi="Arial" w:cs="Arial"/>
          <w:sz w:val="20"/>
        </w:rPr>
        <w:t xml:space="preserve">ên nhiên quốc gia và thế giới, các di tích </w:t>
      </w:r>
      <w:r w:rsidR="00B44813" w:rsidRPr="001A00BC">
        <w:rPr>
          <w:rFonts w:ascii="Arial" w:hAnsi="Arial" w:cs="Arial"/>
          <w:sz w:val="20"/>
        </w:rPr>
        <w:t>lịch</w:t>
      </w:r>
      <w:r w:rsidR="00B0257E" w:rsidRPr="001A00BC">
        <w:rPr>
          <w:rFonts w:ascii="Arial" w:hAnsi="Arial" w:cs="Arial"/>
          <w:sz w:val="20"/>
        </w:rPr>
        <w:t xml:space="preserve"> sử văn hóa, danh lam thắng cảnh tại các vùng </w:t>
      </w:r>
      <w:r w:rsidR="00B44813" w:rsidRPr="001A00BC">
        <w:rPr>
          <w:rFonts w:ascii="Arial" w:hAnsi="Arial" w:cs="Arial"/>
          <w:sz w:val="20"/>
        </w:rPr>
        <w:t>biển</w:t>
      </w:r>
      <w:r w:rsidR="00B0257E" w:rsidRPr="001A00BC">
        <w:rPr>
          <w:rFonts w:ascii="Arial" w:hAnsi="Arial" w:cs="Arial"/>
          <w:sz w:val="20"/>
        </w:rPr>
        <w:t xml:space="preserve">, ven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10701E" w:rsidP="00993C54">
      <w:pPr>
        <w:spacing w:before="120"/>
        <w:rPr>
          <w:rFonts w:ascii="Arial" w:hAnsi="Arial" w:cs="Arial"/>
          <w:sz w:val="20"/>
        </w:rPr>
      </w:pPr>
      <w:r w:rsidRPr="00D23A56">
        <w:rPr>
          <w:rFonts w:ascii="Arial" w:hAnsi="Arial" w:cs="Arial"/>
          <w:sz w:val="20"/>
        </w:rPr>
        <w:t xml:space="preserve">6. </w:t>
      </w:r>
      <w:r w:rsidR="00B0257E" w:rsidRPr="001A00BC">
        <w:rPr>
          <w:rFonts w:ascii="Arial" w:hAnsi="Arial" w:cs="Arial"/>
          <w:sz w:val="20"/>
        </w:rPr>
        <w:t xml:space="preserve">Bộ Giao thông vận tải cung cấp các thông tin, số liệu về kết quả </w:t>
      </w:r>
      <w:r w:rsidR="001A00BC" w:rsidRPr="001A00BC">
        <w:rPr>
          <w:rFonts w:ascii="Arial" w:hAnsi="Arial" w:cs="Arial"/>
          <w:sz w:val="20"/>
        </w:rPr>
        <w:t>Điều</w:t>
      </w:r>
      <w:r w:rsidR="00B0257E" w:rsidRPr="001A00BC">
        <w:rPr>
          <w:rFonts w:ascii="Arial" w:hAnsi="Arial" w:cs="Arial"/>
          <w:sz w:val="20"/>
        </w:rPr>
        <w:t xml:space="preserve"> tra cơ bản, thực trạng quản lý, nhu cầu </w:t>
      </w:r>
      <w:r w:rsidR="001A00BC" w:rsidRPr="001A00BC">
        <w:rPr>
          <w:rFonts w:ascii="Arial" w:hAnsi="Arial" w:cs="Arial"/>
          <w:sz w:val="20"/>
        </w:rPr>
        <w:t>Điều</w:t>
      </w:r>
      <w:r w:rsidR="00B0257E" w:rsidRPr="001A00BC">
        <w:rPr>
          <w:rFonts w:ascii="Arial" w:hAnsi="Arial" w:cs="Arial"/>
          <w:sz w:val="20"/>
        </w:rPr>
        <w:t xml:space="preserve"> </w:t>
      </w:r>
      <w:r w:rsidRPr="00D23A56">
        <w:rPr>
          <w:rFonts w:ascii="Arial" w:hAnsi="Arial" w:cs="Arial"/>
          <w:sz w:val="20"/>
        </w:rPr>
        <w:t>tr</w:t>
      </w:r>
      <w:r w:rsidR="00B0257E" w:rsidRPr="001A00BC">
        <w:rPr>
          <w:rFonts w:ascii="Arial" w:hAnsi="Arial" w:cs="Arial"/>
          <w:sz w:val="20"/>
        </w:rPr>
        <w:t xml:space="preserve">a cơ bản tài nguyên vị thế phục vụ cho phát triển hệ thống cảng </w:t>
      </w:r>
      <w:r w:rsidR="00B44813" w:rsidRPr="001A00BC">
        <w:rPr>
          <w:rFonts w:ascii="Arial" w:hAnsi="Arial" w:cs="Arial"/>
          <w:sz w:val="20"/>
        </w:rPr>
        <w:t>biển</w:t>
      </w:r>
      <w:r w:rsidR="00B0257E" w:rsidRPr="001A00BC">
        <w:rPr>
          <w:rFonts w:ascii="Arial" w:hAnsi="Arial" w:cs="Arial"/>
          <w:sz w:val="20"/>
        </w:rPr>
        <w:t>, luồng hàng hải, khu neo đậu và các cơ sở s</w:t>
      </w:r>
      <w:r w:rsidRPr="00D23A56">
        <w:rPr>
          <w:rFonts w:ascii="Arial" w:hAnsi="Arial" w:cs="Arial"/>
          <w:sz w:val="20"/>
        </w:rPr>
        <w:t>ử</w:t>
      </w:r>
      <w:r w:rsidR="00B0257E" w:rsidRPr="001A00BC">
        <w:rPr>
          <w:rFonts w:ascii="Arial" w:hAnsi="Arial" w:cs="Arial"/>
          <w:sz w:val="20"/>
        </w:rPr>
        <w:t xml:space="preserve">a chữa, đóng mới tàu </w:t>
      </w:r>
      <w:r w:rsidR="00B44813" w:rsidRPr="001A00BC">
        <w:rPr>
          <w:rFonts w:ascii="Arial" w:hAnsi="Arial" w:cs="Arial"/>
          <w:sz w:val="20"/>
        </w:rPr>
        <w:t>biển</w:t>
      </w:r>
      <w:r w:rsidR="00B0257E" w:rsidRPr="001A00BC">
        <w:rPr>
          <w:rFonts w:ascii="Arial" w:hAnsi="Arial" w:cs="Arial"/>
          <w:sz w:val="20"/>
        </w:rPr>
        <w:t>.</w:t>
      </w:r>
    </w:p>
    <w:p w:rsidR="00B0257E" w:rsidRPr="001A00BC" w:rsidRDefault="0010701E" w:rsidP="00993C54">
      <w:pPr>
        <w:spacing w:before="120"/>
        <w:rPr>
          <w:rFonts w:ascii="Arial" w:hAnsi="Arial" w:cs="Arial"/>
          <w:sz w:val="20"/>
        </w:rPr>
      </w:pPr>
      <w:r w:rsidRPr="00D23A56">
        <w:rPr>
          <w:rFonts w:ascii="Arial" w:hAnsi="Arial" w:cs="Arial"/>
          <w:sz w:val="20"/>
        </w:rPr>
        <w:t xml:space="preserve">7. </w:t>
      </w:r>
      <w:r w:rsidR="00B0257E" w:rsidRPr="001A00BC">
        <w:rPr>
          <w:rFonts w:ascii="Arial" w:hAnsi="Arial" w:cs="Arial"/>
          <w:sz w:val="20"/>
        </w:rPr>
        <w:t xml:space="preserve">Bộ </w:t>
      </w:r>
      <w:r w:rsidR="00B62010" w:rsidRPr="001A00BC">
        <w:rPr>
          <w:rFonts w:ascii="Arial" w:hAnsi="Arial" w:cs="Arial"/>
          <w:sz w:val="20"/>
        </w:rPr>
        <w:t>Quốc</w:t>
      </w:r>
      <w:r w:rsidR="00B0257E" w:rsidRPr="001A00BC">
        <w:rPr>
          <w:rFonts w:ascii="Arial" w:hAnsi="Arial" w:cs="Arial"/>
          <w:sz w:val="20"/>
        </w:rPr>
        <w:t xml:space="preserve"> phòng c</w:t>
      </w:r>
      <w:r w:rsidRPr="00D23A56">
        <w:rPr>
          <w:rFonts w:ascii="Arial" w:hAnsi="Arial" w:cs="Arial"/>
          <w:sz w:val="20"/>
        </w:rPr>
        <w:t>u</w:t>
      </w:r>
      <w:r w:rsidR="00B0257E" w:rsidRPr="001A00BC">
        <w:rPr>
          <w:rFonts w:ascii="Arial" w:hAnsi="Arial" w:cs="Arial"/>
          <w:sz w:val="20"/>
        </w:rPr>
        <w:t xml:space="preserve">ng cấp các thông tin, số liệu về kết quả </w:t>
      </w:r>
      <w:r w:rsidR="001A00BC" w:rsidRPr="001A00BC">
        <w:rPr>
          <w:rFonts w:ascii="Arial" w:hAnsi="Arial" w:cs="Arial"/>
          <w:sz w:val="20"/>
        </w:rPr>
        <w:t>Điều</w:t>
      </w:r>
      <w:r w:rsidR="00B0257E" w:rsidRPr="001A00BC">
        <w:rPr>
          <w:rFonts w:ascii="Arial" w:hAnsi="Arial" w:cs="Arial"/>
          <w:sz w:val="20"/>
        </w:rPr>
        <w:t xml:space="preserve"> tra cơ bản, thực trạng quản lý, nhu c</w:t>
      </w:r>
      <w:r w:rsidRPr="00D23A56">
        <w:rPr>
          <w:rFonts w:ascii="Arial" w:hAnsi="Arial" w:cs="Arial"/>
          <w:sz w:val="20"/>
        </w:rPr>
        <w:t>ầ</w:t>
      </w:r>
      <w:r w:rsidR="00B0257E" w:rsidRPr="001A00BC">
        <w:rPr>
          <w:rFonts w:ascii="Arial" w:hAnsi="Arial" w:cs="Arial"/>
          <w:sz w:val="20"/>
        </w:rPr>
        <w:t xml:space="preserve">u </w:t>
      </w:r>
      <w:r w:rsidR="001A00BC" w:rsidRPr="001A00BC">
        <w:rPr>
          <w:rFonts w:ascii="Arial" w:hAnsi="Arial" w:cs="Arial"/>
          <w:sz w:val="20"/>
        </w:rPr>
        <w:t>Điều</w:t>
      </w:r>
      <w:r w:rsidR="00B0257E" w:rsidRPr="001A00BC">
        <w:rPr>
          <w:rFonts w:ascii="Arial" w:hAnsi="Arial" w:cs="Arial"/>
          <w:sz w:val="20"/>
        </w:rPr>
        <w:t xml:space="preserve"> tra cơ bản tài nguyên </w:t>
      </w:r>
      <w:r w:rsidR="00B44813" w:rsidRPr="001A00BC">
        <w:rPr>
          <w:rFonts w:ascii="Arial" w:hAnsi="Arial" w:cs="Arial"/>
          <w:sz w:val="20"/>
        </w:rPr>
        <w:t>biển</w:t>
      </w:r>
      <w:r w:rsidR="00B0257E" w:rsidRPr="001A00BC">
        <w:rPr>
          <w:rFonts w:ascii="Arial" w:hAnsi="Arial" w:cs="Arial"/>
          <w:sz w:val="20"/>
        </w:rPr>
        <w:t>, kết quả quan tr</w:t>
      </w:r>
      <w:r w:rsidRPr="00D23A56">
        <w:rPr>
          <w:rFonts w:ascii="Arial" w:hAnsi="Arial" w:cs="Arial"/>
          <w:sz w:val="20"/>
        </w:rPr>
        <w:t>ắ</w:t>
      </w:r>
      <w:r w:rsidR="00B0257E" w:rsidRPr="001A00BC">
        <w:rPr>
          <w:rFonts w:ascii="Arial" w:hAnsi="Arial" w:cs="Arial"/>
          <w:sz w:val="20"/>
        </w:rPr>
        <w:t xml:space="preserve">c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do Bộ Quốc phòng thực hiện; các thông tin, số liệu về </w:t>
      </w:r>
      <w:r w:rsidR="00B44813" w:rsidRPr="001A00BC">
        <w:rPr>
          <w:rFonts w:ascii="Arial" w:hAnsi="Arial" w:cs="Arial"/>
          <w:sz w:val="20"/>
        </w:rPr>
        <w:t>tình</w:t>
      </w:r>
      <w:r w:rsidR="00B0257E" w:rsidRPr="001A00BC">
        <w:rPr>
          <w:rFonts w:ascii="Arial" w:hAnsi="Arial" w:cs="Arial"/>
          <w:sz w:val="20"/>
        </w:rPr>
        <w:t xml:space="preserve"> hình an ninh, trật tự, an toàn trên </w:t>
      </w:r>
      <w:r w:rsidR="00B44813" w:rsidRPr="001A00BC">
        <w:rPr>
          <w:rFonts w:ascii="Arial" w:hAnsi="Arial" w:cs="Arial"/>
          <w:sz w:val="20"/>
        </w:rPr>
        <w:t>biển</w:t>
      </w:r>
      <w:r w:rsidR="00B0257E" w:rsidRPr="001A00BC">
        <w:rPr>
          <w:rFonts w:ascii="Arial" w:hAnsi="Arial" w:cs="Arial"/>
          <w:sz w:val="20"/>
        </w:rPr>
        <w:t xml:space="preserve">, hải </w:t>
      </w:r>
      <w:r w:rsidR="00B44813" w:rsidRPr="001A00BC">
        <w:rPr>
          <w:rFonts w:ascii="Arial" w:hAnsi="Arial" w:cs="Arial"/>
          <w:sz w:val="20"/>
        </w:rPr>
        <w:t>đảo</w:t>
      </w:r>
      <w:r w:rsidR="00B0257E" w:rsidRPr="001A00BC">
        <w:rPr>
          <w:rFonts w:ascii="Arial" w:hAnsi="Arial" w:cs="Arial"/>
          <w:sz w:val="20"/>
        </w:rPr>
        <w:t>, khu vực cấm, tạm thờ</w:t>
      </w:r>
      <w:r w:rsidRPr="001A00BC">
        <w:rPr>
          <w:rFonts w:ascii="Arial" w:hAnsi="Arial" w:cs="Arial"/>
          <w:sz w:val="20"/>
        </w:rPr>
        <w:t>i c</w:t>
      </w:r>
      <w:r w:rsidRPr="00D23A56">
        <w:rPr>
          <w:rFonts w:ascii="Arial" w:hAnsi="Arial" w:cs="Arial"/>
          <w:sz w:val="20"/>
        </w:rPr>
        <w:t>ấ</w:t>
      </w:r>
      <w:r w:rsidR="00B0257E" w:rsidRPr="001A00BC">
        <w:rPr>
          <w:rFonts w:ascii="Arial" w:hAnsi="Arial" w:cs="Arial"/>
          <w:sz w:val="20"/>
        </w:rPr>
        <w:t>m, hạn ch</w:t>
      </w:r>
      <w:r w:rsidRPr="00D23A56">
        <w:rPr>
          <w:rFonts w:ascii="Arial" w:hAnsi="Arial" w:cs="Arial"/>
          <w:sz w:val="20"/>
        </w:rPr>
        <w:t xml:space="preserve">ế </w:t>
      </w:r>
      <w:r w:rsidR="00B0257E" w:rsidRPr="001A00BC">
        <w:rPr>
          <w:rFonts w:ascii="Arial" w:hAnsi="Arial" w:cs="Arial"/>
          <w:sz w:val="20"/>
        </w:rPr>
        <w:t>hoạt động, khu vực c</w:t>
      </w:r>
      <w:r w:rsidRPr="00D23A56">
        <w:rPr>
          <w:rFonts w:ascii="Arial" w:hAnsi="Arial" w:cs="Arial"/>
          <w:sz w:val="20"/>
        </w:rPr>
        <w:t>ầ</w:t>
      </w:r>
      <w:r w:rsidR="00B0257E" w:rsidRPr="001A00BC">
        <w:rPr>
          <w:rFonts w:ascii="Arial" w:hAnsi="Arial" w:cs="Arial"/>
          <w:sz w:val="20"/>
        </w:rPr>
        <w:t xml:space="preserve">n bảo vệ đặc biệt cho </w:t>
      </w:r>
      <w:r w:rsidR="001A00BC" w:rsidRPr="001A00BC">
        <w:rPr>
          <w:rFonts w:ascii="Arial" w:hAnsi="Arial" w:cs="Arial"/>
          <w:sz w:val="20"/>
        </w:rPr>
        <w:t>Mục</w:t>
      </w:r>
      <w:r w:rsidR="00B0257E" w:rsidRPr="001A00BC">
        <w:rPr>
          <w:rFonts w:ascii="Arial" w:hAnsi="Arial" w:cs="Arial"/>
          <w:sz w:val="20"/>
        </w:rPr>
        <w:t xml:space="preserve"> đích quốc phòng, an ninh.</w:t>
      </w:r>
    </w:p>
    <w:p w:rsidR="00B0257E" w:rsidRPr="001A00BC" w:rsidRDefault="0010701E" w:rsidP="00993C54">
      <w:pPr>
        <w:spacing w:before="120"/>
        <w:rPr>
          <w:rFonts w:ascii="Arial" w:hAnsi="Arial" w:cs="Arial"/>
          <w:sz w:val="20"/>
        </w:rPr>
      </w:pPr>
      <w:r w:rsidRPr="00D23A56">
        <w:rPr>
          <w:rFonts w:ascii="Arial" w:hAnsi="Arial" w:cs="Arial"/>
          <w:sz w:val="20"/>
        </w:rPr>
        <w:t xml:space="preserve">8. </w:t>
      </w:r>
      <w:r w:rsidR="00B0257E" w:rsidRPr="001A00BC">
        <w:rPr>
          <w:rFonts w:ascii="Arial" w:hAnsi="Arial" w:cs="Arial"/>
          <w:sz w:val="20"/>
        </w:rPr>
        <w:t xml:space="preserve">Bộ Ngoại giao cung cấp các thông tin, tài liệu về chủ trương, chính sách của Đảng, Nhà nước trong hoạt động đối ngoại liên quan đến lĩnh vực </w:t>
      </w:r>
      <w:r w:rsidR="00B44813" w:rsidRPr="001A00BC">
        <w:rPr>
          <w:rFonts w:ascii="Arial" w:hAnsi="Arial" w:cs="Arial"/>
          <w:sz w:val="20"/>
        </w:rPr>
        <w:t>biển</w:t>
      </w:r>
      <w:r w:rsidR="00B0257E" w:rsidRPr="001A00BC">
        <w:rPr>
          <w:rFonts w:ascii="Arial" w:hAnsi="Arial" w:cs="Arial"/>
          <w:sz w:val="20"/>
        </w:rPr>
        <w:t xml:space="preserve">,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3F1EAF" w:rsidP="00993C54">
      <w:pPr>
        <w:spacing w:before="120"/>
        <w:rPr>
          <w:rFonts w:ascii="Arial" w:hAnsi="Arial" w:cs="Arial"/>
          <w:sz w:val="20"/>
        </w:rPr>
      </w:pPr>
      <w:r w:rsidRPr="00D23A56">
        <w:rPr>
          <w:rFonts w:ascii="Arial" w:hAnsi="Arial" w:cs="Arial"/>
          <w:sz w:val="20"/>
        </w:rPr>
        <w:t xml:space="preserve">9. </w:t>
      </w:r>
      <w:r w:rsidR="00B0257E" w:rsidRPr="001A00BC">
        <w:rPr>
          <w:rFonts w:ascii="Arial" w:hAnsi="Arial" w:cs="Arial"/>
          <w:sz w:val="20"/>
        </w:rPr>
        <w:t xml:space="preserve">Bộ Kế hoạch và Đầu tư cung cấp các thông tin, số liệu về định hướng </w:t>
      </w:r>
      <w:r w:rsidR="00B62010" w:rsidRPr="001A00BC">
        <w:rPr>
          <w:rFonts w:ascii="Arial" w:hAnsi="Arial" w:cs="Arial"/>
          <w:sz w:val="20"/>
        </w:rPr>
        <w:t>phát triển</w:t>
      </w:r>
      <w:r w:rsidR="00B0257E" w:rsidRPr="001A00BC">
        <w:rPr>
          <w:rFonts w:ascii="Arial" w:hAnsi="Arial" w:cs="Arial"/>
          <w:sz w:val="20"/>
        </w:rPr>
        <w:t xml:space="preserve"> </w:t>
      </w:r>
      <w:r w:rsidR="00B62010" w:rsidRPr="001A00BC">
        <w:rPr>
          <w:rFonts w:ascii="Arial" w:hAnsi="Arial" w:cs="Arial"/>
          <w:sz w:val="20"/>
        </w:rPr>
        <w:t>kinh tế</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hải </w:t>
      </w:r>
      <w:r w:rsidR="00B44813" w:rsidRPr="001A00BC">
        <w:rPr>
          <w:rFonts w:ascii="Arial" w:hAnsi="Arial" w:cs="Arial"/>
          <w:sz w:val="20"/>
        </w:rPr>
        <w:t>đảo</w:t>
      </w:r>
      <w:r w:rsidR="00B0257E" w:rsidRPr="001A00BC">
        <w:rPr>
          <w:rFonts w:ascii="Arial" w:hAnsi="Arial" w:cs="Arial"/>
          <w:sz w:val="20"/>
        </w:rPr>
        <w:t xml:space="preserve"> gắn với nhu c</w:t>
      </w:r>
      <w:r w:rsidRPr="00D23A56">
        <w:rPr>
          <w:rFonts w:ascii="Arial" w:hAnsi="Arial" w:cs="Arial"/>
          <w:sz w:val="20"/>
        </w:rPr>
        <w:t>ầ</w:t>
      </w:r>
      <w:r w:rsidR="00B0257E" w:rsidRPr="001A00BC">
        <w:rPr>
          <w:rFonts w:ascii="Arial" w:hAnsi="Arial" w:cs="Arial"/>
          <w:sz w:val="20"/>
        </w:rPr>
        <w:t xml:space="preserve">u </w:t>
      </w:r>
      <w:r w:rsidR="001A00BC" w:rsidRPr="001A00BC">
        <w:rPr>
          <w:rFonts w:ascii="Arial" w:hAnsi="Arial" w:cs="Arial"/>
          <w:sz w:val="20"/>
        </w:rPr>
        <w:t>Điều</w:t>
      </w:r>
      <w:r w:rsidR="00B0257E" w:rsidRPr="001A00BC">
        <w:rPr>
          <w:rFonts w:ascii="Arial" w:hAnsi="Arial" w:cs="Arial"/>
          <w:sz w:val="20"/>
        </w:rPr>
        <w:t xml:space="preserve"> tra cơ bản tài nguyên, môi </w:t>
      </w:r>
      <w:r w:rsidR="00B44813" w:rsidRPr="001A00BC">
        <w:rPr>
          <w:rFonts w:ascii="Arial" w:hAnsi="Arial" w:cs="Arial"/>
          <w:sz w:val="20"/>
        </w:rPr>
        <w:t>trường</w:t>
      </w:r>
      <w:r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các thông tin, số liệu thống kê có liên quan khác theo yêu c</w:t>
      </w:r>
      <w:r w:rsidRPr="00D23A56">
        <w:rPr>
          <w:rFonts w:ascii="Arial" w:hAnsi="Arial" w:cs="Arial"/>
          <w:sz w:val="20"/>
        </w:rPr>
        <w:t>ầ</w:t>
      </w:r>
      <w:r w:rsidR="00B0257E" w:rsidRPr="001A00BC">
        <w:rPr>
          <w:rFonts w:ascii="Arial" w:hAnsi="Arial" w:cs="Arial"/>
          <w:sz w:val="20"/>
        </w:rPr>
        <w:t xml:space="preserve">u của Bộ Tài nguyên và Môi </w:t>
      </w:r>
      <w:r w:rsidR="00B44813" w:rsidRPr="001A00BC">
        <w:rPr>
          <w:rFonts w:ascii="Arial" w:hAnsi="Arial" w:cs="Arial"/>
          <w:sz w:val="20"/>
        </w:rPr>
        <w:t>trường</w:t>
      </w:r>
      <w:r w:rsidR="00B0257E" w:rsidRPr="001A00BC">
        <w:rPr>
          <w:rFonts w:ascii="Arial" w:hAnsi="Arial" w:cs="Arial"/>
          <w:sz w:val="20"/>
        </w:rPr>
        <w:t>.</w:t>
      </w:r>
    </w:p>
    <w:p w:rsidR="00B0257E" w:rsidRPr="001A00BC" w:rsidRDefault="003F1EAF" w:rsidP="00993C54">
      <w:pPr>
        <w:spacing w:before="120"/>
        <w:rPr>
          <w:rFonts w:ascii="Arial" w:hAnsi="Arial" w:cs="Arial"/>
          <w:sz w:val="20"/>
        </w:rPr>
      </w:pPr>
      <w:r w:rsidRPr="00D23A56">
        <w:rPr>
          <w:rFonts w:ascii="Arial" w:hAnsi="Arial" w:cs="Arial"/>
          <w:sz w:val="20"/>
        </w:rPr>
        <w:t xml:space="preserve">10. </w:t>
      </w:r>
      <w:r w:rsidR="00B62010" w:rsidRPr="001A00BC">
        <w:rPr>
          <w:rFonts w:ascii="Arial" w:hAnsi="Arial" w:cs="Arial"/>
          <w:sz w:val="20"/>
        </w:rPr>
        <w:t>Ủy ban</w:t>
      </w:r>
      <w:r w:rsidR="00B0257E" w:rsidRPr="001A00BC">
        <w:rPr>
          <w:rFonts w:ascii="Arial" w:hAnsi="Arial" w:cs="Arial"/>
          <w:sz w:val="20"/>
        </w:rPr>
        <w:t xml:space="preserve"> nhân dân các tỉnh có </w:t>
      </w:r>
      <w:r w:rsidR="00B44813" w:rsidRPr="001A00BC">
        <w:rPr>
          <w:rFonts w:ascii="Arial" w:hAnsi="Arial" w:cs="Arial"/>
          <w:sz w:val="20"/>
        </w:rPr>
        <w:t>biển</w:t>
      </w:r>
      <w:r w:rsidR="00B0257E" w:rsidRPr="001A00BC">
        <w:rPr>
          <w:rFonts w:ascii="Arial" w:hAnsi="Arial" w:cs="Arial"/>
          <w:sz w:val="20"/>
        </w:rPr>
        <w:t xml:space="preserve"> có </w:t>
      </w:r>
      <w:r w:rsidRPr="00D23A56">
        <w:rPr>
          <w:rFonts w:ascii="Arial" w:hAnsi="Arial" w:cs="Arial"/>
          <w:sz w:val="20"/>
        </w:rPr>
        <w:t>tr</w:t>
      </w:r>
      <w:r w:rsidR="00B0257E" w:rsidRPr="001A00BC">
        <w:rPr>
          <w:rFonts w:ascii="Arial" w:hAnsi="Arial" w:cs="Arial"/>
          <w:sz w:val="20"/>
        </w:rPr>
        <w:t>ách nhiệm:</w:t>
      </w:r>
    </w:p>
    <w:p w:rsidR="00B0257E" w:rsidRPr="001A00BC" w:rsidRDefault="003F1EAF"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 xml:space="preserve">Cung cấp cho Bộ Tài nguyên và Môi </w:t>
      </w:r>
      <w:r w:rsidR="00B44813" w:rsidRPr="001A00BC">
        <w:rPr>
          <w:rFonts w:ascii="Arial" w:hAnsi="Arial" w:cs="Arial"/>
          <w:sz w:val="20"/>
        </w:rPr>
        <w:t>trường</w:t>
      </w:r>
      <w:r w:rsidR="00B0257E" w:rsidRPr="001A00BC">
        <w:rPr>
          <w:rFonts w:ascii="Arial" w:hAnsi="Arial" w:cs="Arial"/>
          <w:sz w:val="20"/>
        </w:rPr>
        <w:t xml:space="preserve"> các thông tin, số liệu về kết quả </w:t>
      </w:r>
      <w:r w:rsidR="001A00BC" w:rsidRPr="001A00BC">
        <w:rPr>
          <w:rFonts w:ascii="Arial" w:hAnsi="Arial" w:cs="Arial"/>
          <w:sz w:val="20"/>
        </w:rPr>
        <w:t>Điều</w:t>
      </w:r>
      <w:r w:rsidR="00B0257E" w:rsidRPr="001A00BC">
        <w:rPr>
          <w:rFonts w:ascii="Arial" w:hAnsi="Arial" w:cs="Arial"/>
          <w:sz w:val="20"/>
        </w:rPr>
        <w:t xml:space="preserve"> tra cơ bản tài nguyên, môi </w:t>
      </w:r>
      <w:r w:rsidR="00B44813" w:rsidRPr="001A00BC">
        <w:rPr>
          <w:rFonts w:ascii="Arial" w:hAnsi="Arial" w:cs="Arial"/>
          <w:sz w:val="20"/>
        </w:rPr>
        <w:t>trường</w:t>
      </w:r>
      <w:r w:rsidR="00B0257E" w:rsidRPr="001A00BC">
        <w:rPr>
          <w:rFonts w:ascii="Arial" w:hAnsi="Arial" w:cs="Arial"/>
          <w:sz w:val="20"/>
        </w:rPr>
        <w:t xml:space="preserve"> vùng bờ, hải </w:t>
      </w:r>
      <w:r w:rsidR="00B44813" w:rsidRPr="001A00BC">
        <w:rPr>
          <w:rFonts w:ascii="Arial" w:hAnsi="Arial" w:cs="Arial"/>
          <w:sz w:val="20"/>
        </w:rPr>
        <w:t>đảo</w:t>
      </w:r>
      <w:r w:rsidR="00B0257E" w:rsidRPr="001A00BC">
        <w:rPr>
          <w:rFonts w:ascii="Arial" w:hAnsi="Arial" w:cs="Arial"/>
          <w:sz w:val="20"/>
        </w:rPr>
        <w:t xml:space="preserve"> do địa phương thực hiện; thực trạng quản lý, nhu cầu </w:t>
      </w:r>
      <w:r w:rsidR="001A00BC" w:rsidRPr="001A00BC">
        <w:rPr>
          <w:rFonts w:ascii="Arial" w:hAnsi="Arial" w:cs="Arial"/>
          <w:sz w:val="20"/>
        </w:rPr>
        <w:t>Điều</w:t>
      </w:r>
      <w:r w:rsidR="00B0257E" w:rsidRPr="001A00BC">
        <w:rPr>
          <w:rFonts w:ascii="Arial" w:hAnsi="Arial" w:cs="Arial"/>
          <w:sz w:val="20"/>
        </w:rPr>
        <w:t xml:space="preserve"> tra cơ bản tài nguyên, môi </w:t>
      </w:r>
      <w:r w:rsidR="00B44813" w:rsidRPr="001A00BC">
        <w:rPr>
          <w:rFonts w:ascii="Arial" w:hAnsi="Arial" w:cs="Arial"/>
          <w:sz w:val="20"/>
        </w:rPr>
        <w:t>trường</w:t>
      </w:r>
      <w:r w:rsidR="00B0257E" w:rsidRPr="001A00BC">
        <w:rPr>
          <w:rFonts w:ascii="Arial" w:hAnsi="Arial" w:cs="Arial"/>
          <w:sz w:val="20"/>
        </w:rPr>
        <w:t xml:space="preserve"> vùng bờ,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3F1EAF"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 xml:space="preserve">Báo cáo định kỳ hàng năm về công tác </w:t>
      </w:r>
      <w:r w:rsidR="001A00BC" w:rsidRPr="001A00BC">
        <w:rPr>
          <w:rFonts w:ascii="Arial" w:hAnsi="Arial" w:cs="Arial"/>
          <w:sz w:val="20"/>
        </w:rPr>
        <w:t>Điều</w:t>
      </w:r>
      <w:r w:rsidR="00B0257E" w:rsidRPr="001A00BC">
        <w:rPr>
          <w:rFonts w:ascii="Arial" w:hAnsi="Arial" w:cs="Arial"/>
          <w:sz w:val="20"/>
        </w:rPr>
        <w:t xml:space="preserve"> tra cơ bản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do địa phương thực hiện </w:t>
      </w:r>
      <w:r w:rsidR="00B62010" w:rsidRPr="001A00BC">
        <w:rPr>
          <w:rFonts w:ascii="Arial" w:hAnsi="Arial" w:cs="Arial"/>
          <w:sz w:val="20"/>
        </w:rPr>
        <w:t>gửi</w:t>
      </w:r>
      <w:r w:rsidR="00B0257E" w:rsidRPr="001A00BC">
        <w:rPr>
          <w:rFonts w:ascii="Arial" w:hAnsi="Arial" w:cs="Arial"/>
          <w:sz w:val="20"/>
        </w:rPr>
        <w:t xml:space="preserve"> Bộ Tài nguyên và Môi </w:t>
      </w:r>
      <w:r w:rsidR="00B44813" w:rsidRPr="001A00BC">
        <w:rPr>
          <w:rFonts w:ascii="Arial" w:hAnsi="Arial" w:cs="Arial"/>
          <w:sz w:val="20"/>
        </w:rPr>
        <w:t>trường</w:t>
      </w:r>
      <w:r w:rsidR="00B0257E" w:rsidRPr="001A00BC">
        <w:rPr>
          <w:rFonts w:ascii="Arial" w:hAnsi="Arial" w:cs="Arial"/>
          <w:sz w:val="20"/>
        </w:rPr>
        <w:t xml:space="preserve"> theo quy định của pháp luật.</w:t>
      </w:r>
    </w:p>
    <w:p w:rsidR="00B0257E" w:rsidRPr="001A00BC" w:rsidRDefault="001A00BC" w:rsidP="00993C54">
      <w:pPr>
        <w:spacing w:before="120"/>
        <w:rPr>
          <w:rFonts w:ascii="Arial" w:hAnsi="Arial" w:cs="Arial"/>
          <w:b/>
          <w:sz w:val="20"/>
        </w:rPr>
      </w:pPr>
      <w:bookmarkStart w:id="120" w:name="dieu_65"/>
      <w:r w:rsidRPr="001A00BC">
        <w:rPr>
          <w:rFonts w:ascii="Arial" w:hAnsi="Arial" w:cs="Arial"/>
          <w:b/>
          <w:sz w:val="20"/>
        </w:rPr>
        <w:t>Điều</w:t>
      </w:r>
      <w:r w:rsidR="00B0257E" w:rsidRPr="001A00BC">
        <w:rPr>
          <w:rFonts w:ascii="Arial" w:hAnsi="Arial" w:cs="Arial"/>
          <w:b/>
          <w:sz w:val="20"/>
        </w:rPr>
        <w:t xml:space="preserve"> 65. Phối hợp trong việc </w:t>
      </w:r>
      <w:r w:rsidR="00B44813" w:rsidRPr="001A00BC">
        <w:rPr>
          <w:rFonts w:ascii="Arial" w:hAnsi="Arial" w:cs="Arial"/>
          <w:b/>
          <w:sz w:val="20"/>
        </w:rPr>
        <w:t>thi</w:t>
      </w:r>
      <w:r w:rsidR="00B0257E" w:rsidRPr="001A00BC">
        <w:rPr>
          <w:rFonts w:ascii="Arial" w:hAnsi="Arial" w:cs="Arial"/>
          <w:b/>
          <w:sz w:val="20"/>
        </w:rPr>
        <w:t>ết lập hệ thống quan trắ</w:t>
      </w:r>
      <w:r w:rsidR="003F1EAF" w:rsidRPr="001A00BC">
        <w:rPr>
          <w:rFonts w:ascii="Arial" w:hAnsi="Arial" w:cs="Arial"/>
          <w:b/>
          <w:sz w:val="20"/>
        </w:rPr>
        <w:t>c, giám sát t</w:t>
      </w:r>
      <w:r w:rsidR="003F1EAF" w:rsidRPr="00D23A56">
        <w:rPr>
          <w:rFonts w:ascii="Arial" w:hAnsi="Arial" w:cs="Arial"/>
          <w:b/>
          <w:sz w:val="20"/>
        </w:rPr>
        <w:t>ổ</w:t>
      </w:r>
      <w:r w:rsidR="00B0257E" w:rsidRPr="001A00BC">
        <w:rPr>
          <w:rFonts w:ascii="Arial" w:hAnsi="Arial" w:cs="Arial"/>
          <w:b/>
          <w:sz w:val="20"/>
        </w:rPr>
        <w:t xml:space="preserve">ng hợp </w:t>
      </w:r>
      <w:r w:rsidR="00B62010" w:rsidRPr="001A00BC">
        <w:rPr>
          <w:rFonts w:ascii="Arial" w:hAnsi="Arial" w:cs="Arial"/>
          <w:b/>
          <w:sz w:val="20"/>
        </w:rPr>
        <w:t>về</w:t>
      </w:r>
      <w:r w:rsidR="00B0257E" w:rsidRPr="001A00BC">
        <w:rPr>
          <w:rFonts w:ascii="Arial" w:hAnsi="Arial" w:cs="Arial"/>
          <w:b/>
          <w:sz w:val="20"/>
        </w:rPr>
        <w:t xml:space="preserve"> tài nguyên, môi </w:t>
      </w:r>
      <w:r w:rsidR="00B44813" w:rsidRPr="001A00BC">
        <w:rPr>
          <w:rFonts w:ascii="Arial" w:hAnsi="Arial" w:cs="Arial"/>
          <w:b/>
          <w:sz w:val="20"/>
        </w:rPr>
        <w:t>trường</w:t>
      </w:r>
      <w:r w:rsidR="00B0257E" w:rsidRPr="001A00BC">
        <w:rPr>
          <w:rFonts w:ascii="Arial" w:hAnsi="Arial" w:cs="Arial"/>
          <w:b/>
          <w:sz w:val="20"/>
        </w:rPr>
        <w:t xml:space="preserve"> </w:t>
      </w:r>
      <w:r w:rsidR="00B44813" w:rsidRPr="001A00BC">
        <w:rPr>
          <w:rFonts w:ascii="Arial" w:hAnsi="Arial" w:cs="Arial"/>
          <w:b/>
          <w:sz w:val="20"/>
        </w:rPr>
        <w:t>biển</w:t>
      </w:r>
      <w:r w:rsidR="00B0257E" w:rsidRPr="001A00BC">
        <w:rPr>
          <w:rFonts w:ascii="Arial" w:hAnsi="Arial" w:cs="Arial"/>
          <w:b/>
          <w:sz w:val="20"/>
        </w:rPr>
        <w:t xml:space="preserve"> và hải </w:t>
      </w:r>
      <w:r w:rsidR="00B44813" w:rsidRPr="001A00BC">
        <w:rPr>
          <w:rFonts w:ascii="Arial" w:hAnsi="Arial" w:cs="Arial"/>
          <w:b/>
          <w:sz w:val="20"/>
        </w:rPr>
        <w:t>đảo</w:t>
      </w:r>
      <w:r w:rsidR="00B0257E" w:rsidRPr="001A00BC">
        <w:rPr>
          <w:rFonts w:ascii="Arial" w:hAnsi="Arial" w:cs="Arial"/>
          <w:b/>
          <w:sz w:val="20"/>
        </w:rPr>
        <w:t xml:space="preserve">; xây dựng </w:t>
      </w:r>
      <w:r w:rsidR="00B62010" w:rsidRPr="001A00BC">
        <w:rPr>
          <w:rFonts w:ascii="Arial" w:hAnsi="Arial" w:cs="Arial"/>
          <w:b/>
          <w:sz w:val="20"/>
        </w:rPr>
        <w:t>hệ thống</w:t>
      </w:r>
      <w:r w:rsidR="00B0257E" w:rsidRPr="001A00BC">
        <w:rPr>
          <w:rFonts w:ascii="Arial" w:hAnsi="Arial" w:cs="Arial"/>
          <w:b/>
          <w:sz w:val="20"/>
        </w:rPr>
        <w:t xml:space="preserve"> thông tin, cơ sở dữ liệu tài nguyên, môi </w:t>
      </w:r>
      <w:r w:rsidR="00B44813" w:rsidRPr="001A00BC">
        <w:rPr>
          <w:rFonts w:ascii="Arial" w:hAnsi="Arial" w:cs="Arial"/>
          <w:b/>
          <w:sz w:val="20"/>
        </w:rPr>
        <w:t>trường</w:t>
      </w:r>
      <w:r w:rsidR="00B0257E" w:rsidRPr="001A00BC">
        <w:rPr>
          <w:rFonts w:ascii="Arial" w:hAnsi="Arial" w:cs="Arial"/>
          <w:b/>
          <w:sz w:val="20"/>
        </w:rPr>
        <w:t xml:space="preserve"> </w:t>
      </w:r>
      <w:r w:rsidR="00B44813" w:rsidRPr="001A00BC">
        <w:rPr>
          <w:rFonts w:ascii="Arial" w:hAnsi="Arial" w:cs="Arial"/>
          <w:b/>
          <w:sz w:val="20"/>
        </w:rPr>
        <w:t>biển</w:t>
      </w:r>
      <w:r w:rsidR="00B0257E" w:rsidRPr="001A00BC">
        <w:rPr>
          <w:rFonts w:ascii="Arial" w:hAnsi="Arial" w:cs="Arial"/>
          <w:b/>
          <w:sz w:val="20"/>
        </w:rPr>
        <w:t xml:space="preserve"> và hải </w:t>
      </w:r>
      <w:r w:rsidR="00B44813" w:rsidRPr="001A00BC">
        <w:rPr>
          <w:rFonts w:ascii="Arial" w:hAnsi="Arial" w:cs="Arial"/>
          <w:b/>
          <w:sz w:val="20"/>
        </w:rPr>
        <w:t>đảo</w:t>
      </w:r>
      <w:bookmarkEnd w:id="120"/>
    </w:p>
    <w:p w:rsidR="00B0257E" w:rsidRPr="001A00BC" w:rsidRDefault="003F1EAF" w:rsidP="00993C54">
      <w:pPr>
        <w:spacing w:before="120"/>
        <w:rPr>
          <w:rFonts w:ascii="Arial" w:hAnsi="Arial" w:cs="Arial"/>
          <w:sz w:val="20"/>
        </w:rPr>
      </w:pPr>
      <w:r w:rsidRPr="00D23A56">
        <w:rPr>
          <w:rFonts w:ascii="Arial" w:hAnsi="Arial" w:cs="Arial"/>
          <w:sz w:val="20"/>
        </w:rPr>
        <w:t xml:space="preserve">1. </w:t>
      </w:r>
      <w:r w:rsidR="00B0257E" w:rsidRPr="001A00BC">
        <w:rPr>
          <w:rFonts w:ascii="Arial" w:hAnsi="Arial" w:cs="Arial"/>
          <w:sz w:val="20"/>
        </w:rPr>
        <w:t xml:space="preserve">Bộ Tài nguyên và Môi </w:t>
      </w:r>
      <w:r w:rsidR="00B44813" w:rsidRPr="001A00BC">
        <w:rPr>
          <w:rFonts w:ascii="Arial" w:hAnsi="Arial" w:cs="Arial"/>
          <w:sz w:val="20"/>
        </w:rPr>
        <w:t>trường</w:t>
      </w:r>
      <w:r w:rsidR="00B0257E" w:rsidRPr="001A00BC">
        <w:rPr>
          <w:rFonts w:ascii="Arial" w:hAnsi="Arial" w:cs="Arial"/>
          <w:sz w:val="20"/>
        </w:rPr>
        <w:t xml:space="preserve"> có trách nhiệm chủ trì:</w:t>
      </w:r>
    </w:p>
    <w:p w:rsidR="00B0257E" w:rsidRPr="001A00BC" w:rsidRDefault="003F1EAF" w:rsidP="00993C54">
      <w:pPr>
        <w:spacing w:before="120"/>
        <w:rPr>
          <w:rFonts w:ascii="Arial" w:hAnsi="Arial" w:cs="Arial"/>
          <w:sz w:val="20"/>
        </w:rPr>
      </w:pPr>
      <w:r w:rsidRPr="00D23A56">
        <w:rPr>
          <w:rFonts w:ascii="Arial" w:hAnsi="Arial" w:cs="Arial"/>
          <w:sz w:val="20"/>
        </w:rPr>
        <w:t xml:space="preserve">a) </w:t>
      </w:r>
      <w:r w:rsidR="00B44813" w:rsidRPr="001A00BC">
        <w:rPr>
          <w:rFonts w:ascii="Arial" w:hAnsi="Arial" w:cs="Arial"/>
          <w:sz w:val="20"/>
        </w:rPr>
        <w:t>Thi</w:t>
      </w:r>
      <w:r w:rsidR="00B0257E" w:rsidRPr="001A00BC">
        <w:rPr>
          <w:rFonts w:ascii="Arial" w:hAnsi="Arial" w:cs="Arial"/>
          <w:sz w:val="20"/>
        </w:rPr>
        <w:t xml:space="preserve">ết lập hệ thống quan trắc, giám sát tổng hợp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trên </w:t>
      </w:r>
      <w:r w:rsidR="00B62010" w:rsidRPr="001A00BC">
        <w:rPr>
          <w:rFonts w:ascii="Arial" w:hAnsi="Arial" w:cs="Arial"/>
          <w:sz w:val="20"/>
        </w:rPr>
        <w:t>cơ sở</w:t>
      </w:r>
      <w:r w:rsidR="00B0257E" w:rsidRPr="001A00BC">
        <w:rPr>
          <w:rFonts w:ascii="Arial" w:hAnsi="Arial" w:cs="Arial"/>
          <w:sz w:val="20"/>
        </w:rPr>
        <w:t xml:space="preserve"> kết nối các hệ thống quan tr</w:t>
      </w:r>
      <w:r w:rsidRPr="00D23A56">
        <w:rPr>
          <w:rFonts w:ascii="Arial" w:hAnsi="Arial" w:cs="Arial"/>
          <w:sz w:val="20"/>
        </w:rPr>
        <w:t>ắ</w:t>
      </w:r>
      <w:r w:rsidR="00B0257E" w:rsidRPr="001A00BC">
        <w:rPr>
          <w:rFonts w:ascii="Arial" w:hAnsi="Arial" w:cs="Arial"/>
          <w:sz w:val="20"/>
        </w:rPr>
        <w:t xml:space="preserve">c, giám sát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của các bộ, cơ quan ngang bộ, </w:t>
      </w:r>
      <w:r w:rsidRPr="00D23A56">
        <w:rPr>
          <w:rFonts w:ascii="Arial" w:hAnsi="Arial" w:cs="Arial"/>
          <w:sz w:val="20"/>
        </w:rPr>
        <w:t>Ủy</w:t>
      </w:r>
      <w:r w:rsidR="00B0257E" w:rsidRPr="001A00BC">
        <w:rPr>
          <w:rFonts w:ascii="Arial" w:hAnsi="Arial" w:cs="Arial"/>
          <w:sz w:val="20"/>
        </w:rPr>
        <w:t xml:space="preserve"> ban nhân dân tỉnh có </w:t>
      </w:r>
      <w:r w:rsidR="00B44813" w:rsidRPr="001A00BC">
        <w:rPr>
          <w:rFonts w:ascii="Arial" w:hAnsi="Arial" w:cs="Arial"/>
          <w:sz w:val="20"/>
        </w:rPr>
        <w:t>biển</w:t>
      </w:r>
      <w:r w:rsidR="00B0257E" w:rsidRPr="001A00BC">
        <w:rPr>
          <w:rFonts w:ascii="Arial" w:hAnsi="Arial" w:cs="Arial"/>
          <w:sz w:val="20"/>
        </w:rPr>
        <w:t>;</w:t>
      </w:r>
    </w:p>
    <w:p w:rsidR="00B0257E" w:rsidRPr="001A00BC" w:rsidRDefault="0026651C" w:rsidP="00993C54">
      <w:pPr>
        <w:spacing w:before="120"/>
        <w:rPr>
          <w:rFonts w:ascii="Arial" w:hAnsi="Arial" w:cs="Arial"/>
          <w:sz w:val="20"/>
        </w:rPr>
      </w:pPr>
      <w:r w:rsidRPr="00D23A56">
        <w:rPr>
          <w:rFonts w:ascii="Arial" w:hAnsi="Arial" w:cs="Arial"/>
          <w:sz w:val="20"/>
        </w:rPr>
        <w:t>b</w:t>
      </w:r>
      <w:r w:rsidR="003F1EAF" w:rsidRPr="00D23A56">
        <w:rPr>
          <w:rFonts w:ascii="Arial" w:hAnsi="Arial" w:cs="Arial"/>
          <w:sz w:val="20"/>
        </w:rPr>
        <w:t xml:space="preserve">) </w:t>
      </w:r>
      <w:r w:rsidR="00B0257E" w:rsidRPr="001A00BC">
        <w:rPr>
          <w:rFonts w:ascii="Arial" w:hAnsi="Arial" w:cs="Arial"/>
          <w:sz w:val="20"/>
        </w:rPr>
        <w:t xml:space="preserve">Xây dựng hệ thống thông tin, cơ sở dữ liệu về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w:t>
      </w:r>
      <w:r w:rsidR="003F1EAF" w:rsidRPr="00D23A56">
        <w:rPr>
          <w:rFonts w:ascii="Arial" w:hAnsi="Arial" w:cs="Arial"/>
          <w:sz w:val="20"/>
        </w:rPr>
        <w:t>tr</w:t>
      </w:r>
      <w:r w:rsidR="00B0257E" w:rsidRPr="001A00BC">
        <w:rPr>
          <w:rFonts w:ascii="Arial" w:hAnsi="Arial" w:cs="Arial"/>
          <w:sz w:val="20"/>
        </w:rPr>
        <w:t xml:space="preserve">ên cơ sở tích hợp cơ sở dữ liệu tài nguyên, môi </w:t>
      </w:r>
      <w:r w:rsidR="00B44813" w:rsidRPr="001A00BC">
        <w:rPr>
          <w:rFonts w:ascii="Arial" w:hAnsi="Arial" w:cs="Arial"/>
          <w:sz w:val="20"/>
        </w:rPr>
        <w:t>trường</w:t>
      </w:r>
      <w:r w:rsidR="003F1EAF"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từ các bộ, cơ quan ngang bộ, </w:t>
      </w:r>
      <w:r w:rsidRPr="00D23A56">
        <w:rPr>
          <w:rFonts w:ascii="Arial" w:hAnsi="Arial" w:cs="Arial"/>
          <w:sz w:val="20"/>
        </w:rPr>
        <w:t xml:space="preserve">Ủy </w:t>
      </w:r>
      <w:r w:rsidR="00B0257E" w:rsidRPr="001A00BC">
        <w:rPr>
          <w:rFonts w:ascii="Arial" w:hAnsi="Arial" w:cs="Arial"/>
          <w:sz w:val="20"/>
        </w:rPr>
        <w:t xml:space="preserve">ban nhân dân tỉnh có </w:t>
      </w:r>
      <w:r w:rsidR="00B44813" w:rsidRPr="001A00BC">
        <w:rPr>
          <w:rFonts w:ascii="Arial" w:hAnsi="Arial" w:cs="Arial"/>
          <w:sz w:val="20"/>
        </w:rPr>
        <w:t>biển</w:t>
      </w:r>
      <w:r w:rsidR="00B0257E" w:rsidRPr="001A00BC">
        <w:rPr>
          <w:rFonts w:ascii="Arial" w:hAnsi="Arial" w:cs="Arial"/>
          <w:sz w:val="20"/>
        </w:rPr>
        <w:t>;</w:t>
      </w:r>
    </w:p>
    <w:p w:rsidR="00B0257E" w:rsidRPr="001A00BC" w:rsidRDefault="003F1EAF" w:rsidP="00993C54">
      <w:pPr>
        <w:spacing w:before="120"/>
        <w:rPr>
          <w:rFonts w:ascii="Arial" w:hAnsi="Arial" w:cs="Arial"/>
          <w:sz w:val="20"/>
        </w:rPr>
      </w:pPr>
      <w:r w:rsidRPr="00D23A56">
        <w:rPr>
          <w:rFonts w:ascii="Arial" w:hAnsi="Arial" w:cs="Arial"/>
          <w:sz w:val="20"/>
        </w:rPr>
        <w:t xml:space="preserve">c) </w:t>
      </w:r>
      <w:r w:rsidR="00B0257E" w:rsidRPr="001A00BC">
        <w:rPr>
          <w:rFonts w:ascii="Arial" w:hAnsi="Arial" w:cs="Arial"/>
          <w:sz w:val="20"/>
        </w:rPr>
        <w:t xml:space="preserve">Cung cấp, chia sẻ các thông tin, dữ liệu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cho các bộ, ngành và </w:t>
      </w:r>
      <w:r w:rsidR="00B62010" w:rsidRPr="001A00BC">
        <w:rPr>
          <w:rFonts w:ascii="Arial" w:hAnsi="Arial" w:cs="Arial"/>
          <w:sz w:val="20"/>
        </w:rPr>
        <w:t>Ủy ban</w:t>
      </w:r>
      <w:r w:rsidR="00B0257E" w:rsidRPr="001A00BC">
        <w:rPr>
          <w:rFonts w:ascii="Arial" w:hAnsi="Arial" w:cs="Arial"/>
          <w:sz w:val="20"/>
        </w:rPr>
        <w:t xml:space="preserve"> nhân dân các tỉnh có </w:t>
      </w:r>
      <w:r w:rsidR="00B44813" w:rsidRPr="001A00BC">
        <w:rPr>
          <w:rFonts w:ascii="Arial" w:hAnsi="Arial" w:cs="Arial"/>
          <w:sz w:val="20"/>
        </w:rPr>
        <w:t>biển</w:t>
      </w:r>
      <w:r w:rsidR="00B0257E" w:rsidRPr="001A00BC">
        <w:rPr>
          <w:rFonts w:ascii="Arial" w:hAnsi="Arial" w:cs="Arial"/>
          <w:sz w:val="20"/>
        </w:rPr>
        <w:t xml:space="preserve"> khi có yêu c</w:t>
      </w:r>
      <w:r w:rsidRPr="00D23A56">
        <w:rPr>
          <w:rFonts w:ascii="Arial" w:hAnsi="Arial" w:cs="Arial"/>
          <w:sz w:val="20"/>
        </w:rPr>
        <w:t>ầ</w:t>
      </w:r>
      <w:r w:rsidR="00B0257E" w:rsidRPr="001A00BC">
        <w:rPr>
          <w:rFonts w:ascii="Arial" w:hAnsi="Arial" w:cs="Arial"/>
          <w:sz w:val="20"/>
        </w:rPr>
        <w:t>u theo quy định của pháp luật.</w:t>
      </w:r>
    </w:p>
    <w:p w:rsidR="00B0257E" w:rsidRPr="001A00BC" w:rsidRDefault="003F1EAF" w:rsidP="00993C54">
      <w:pPr>
        <w:spacing w:before="120"/>
        <w:rPr>
          <w:rFonts w:ascii="Arial" w:hAnsi="Arial" w:cs="Arial"/>
          <w:sz w:val="20"/>
        </w:rPr>
      </w:pPr>
      <w:r w:rsidRPr="00D23A56">
        <w:rPr>
          <w:rFonts w:ascii="Arial" w:hAnsi="Arial" w:cs="Arial"/>
          <w:sz w:val="20"/>
        </w:rPr>
        <w:t xml:space="preserve">2. </w:t>
      </w:r>
      <w:r w:rsidR="00B0257E" w:rsidRPr="001A00BC">
        <w:rPr>
          <w:rFonts w:ascii="Arial" w:hAnsi="Arial" w:cs="Arial"/>
          <w:sz w:val="20"/>
        </w:rPr>
        <w:t xml:space="preserve">Các bộ, ngành và địa phương có </w:t>
      </w:r>
      <w:r w:rsidRPr="00D23A56">
        <w:rPr>
          <w:rFonts w:ascii="Arial" w:hAnsi="Arial" w:cs="Arial"/>
          <w:sz w:val="20"/>
        </w:rPr>
        <w:t>tr</w:t>
      </w:r>
      <w:r w:rsidR="00B0257E" w:rsidRPr="001A00BC">
        <w:rPr>
          <w:rFonts w:ascii="Arial" w:hAnsi="Arial" w:cs="Arial"/>
          <w:sz w:val="20"/>
        </w:rPr>
        <w:t>ách nhiệm:</w:t>
      </w:r>
    </w:p>
    <w:p w:rsidR="00B0257E" w:rsidRPr="001A00BC" w:rsidRDefault="003F1EAF"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 xml:space="preserve">Phối hợp với Bộ Tài nguyên và Môi </w:t>
      </w:r>
      <w:r w:rsidR="00B44813" w:rsidRPr="001A00BC">
        <w:rPr>
          <w:rFonts w:ascii="Arial" w:hAnsi="Arial" w:cs="Arial"/>
          <w:sz w:val="20"/>
        </w:rPr>
        <w:t>trường</w:t>
      </w:r>
      <w:r w:rsidR="00B0257E" w:rsidRPr="001A00BC">
        <w:rPr>
          <w:rFonts w:ascii="Arial" w:hAnsi="Arial" w:cs="Arial"/>
          <w:sz w:val="20"/>
        </w:rPr>
        <w:t xml:space="preserve"> trong việc </w:t>
      </w:r>
      <w:r w:rsidR="00B44813" w:rsidRPr="001A00BC">
        <w:rPr>
          <w:rFonts w:ascii="Arial" w:hAnsi="Arial" w:cs="Arial"/>
          <w:sz w:val="20"/>
        </w:rPr>
        <w:t>thi</w:t>
      </w:r>
      <w:r w:rsidR="00B0257E" w:rsidRPr="001A00BC">
        <w:rPr>
          <w:rFonts w:ascii="Arial" w:hAnsi="Arial" w:cs="Arial"/>
          <w:sz w:val="20"/>
        </w:rPr>
        <w:t>ết lập hệ thống quan trắc, giám sát tổng hợp t</w:t>
      </w:r>
      <w:r w:rsidR="00BC3428" w:rsidRPr="00D23A56">
        <w:rPr>
          <w:rFonts w:ascii="Arial" w:hAnsi="Arial" w:cs="Arial"/>
          <w:sz w:val="20"/>
        </w:rPr>
        <w:t>à</w:t>
      </w:r>
      <w:r w:rsidR="00B0257E" w:rsidRPr="001A00BC">
        <w:rPr>
          <w:rFonts w:ascii="Arial" w:hAnsi="Arial" w:cs="Arial"/>
          <w:sz w:val="20"/>
        </w:rPr>
        <w:t xml:space="preserve">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và xây dựng h</w:t>
      </w:r>
      <w:r w:rsidR="00BC3428" w:rsidRPr="00D23A56">
        <w:rPr>
          <w:rFonts w:ascii="Arial" w:hAnsi="Arial" w:cs="Arial"/>
          <w:sz w:val="20"/>
        </w:rPr>
        <w:t>ệ</w:t>
      </w:r>
      <w:r w:rsidR="00B0257E" w:rsidRPr="001A00BC">
        <w:rPr>
          <w:rFonts w:ascii="Arial" w:hAnsi="Arial" w:cs="Arial"/>
          <w:sz w:val="20"/>
        </w:rPr>
        <w:t xml:space="preserve"> thố</w:t>
      </w:r>
      <w:r w:rsidR="00BC3428" w:rsidRPr="001A00BC">
        <w:rPr>
          <w:rFonts w:ascii="Arial" w:hAnsi="Arial" w:cs="Arial"/>
          <w:sz w:val="20"/>
        </w:rPr>
        <w:t>ng thông tin, cơ s</w:t>
      </w:r>
      <w:r w:rsidR="008B216D" w:rsidRPr="00D23A56">
        <w:rPr>
          <w:rFonts w:ascii="Arial" w:hAnsi="Arial" w:cs="Arial"/>
          <w:sz w:val="20"/>
        </w:rPr>
        <w:t>ở</w:t>
      </w:r>
      <w:r w:rsidR="00BC3428" w:rsidRPr="001A00BC">
        <w:rPr>
          <w:rFonts w:ascii="Arial" w:hAnsi="Arial" w:cs="Arial"/>
          <w:sz w:val="20"/>
        </w:rPr>
        <w:t xml:space="preserve"> d</w:t>
      </w:r>
      <w:r w:rsidR="00BC3428" w:rsidRPr="00D23A56">
        <w:rPr>
          <w:rFonts w:ascii="Arial" w:hAnsi="Arial" w:cs="Arial"/>
          <w:sz w:val="20"/>
        </w:rPr>
        <w:t>ữ</w:t>
      </w:r>
      <w:r w:rsidR="00B0257E" w:rsidRPr="001A00BC">
        <w:rPr>
          <w:rFonts w:ascii="Arial" w:hAnsi="Arial" w:cs="Arial"/>
          <w:sz w:val="20"/>
        </w:rPr>
        <w:t xml:space="preserve"> liệu về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BC3428" w:rsidP="00993C54">
      <w:pPr>
        <w:spacing w:before="120"/>
        <w:rPr>
          <w:rFonts w:ascii="Arial" w:hAnsi="Arial" w:cs="Arial"/>
          <w:sz w:val="20"/>
        </w:rPr>
      </w:pPr>
      <w:r w:rsidRPr="00D23A56">
        <w:rPr>
          <w:rFonts w:ascii="Arial" w:hAnsi="Arial" w:cs="Arial"/>
          <w:sz w:val="20"/>
        </w:rPr>
        <w:t xml:space="preserve">b) </w:t>
      </w:r>
      <w:r w:rsidR="001A00BC" w:rsidRPr="001A00BC">
        <w:rPr>
          <w:rFonts w:ascii="Arial" w:hAnsi="Arial" w:cs="Arial"/>
          <w:sz w:val="20"/>
        </w:rPr>
        <w:t>Điều</w:t>
      </w:r>
      <w:r w:rsidR="00B0257E" w:rsidRPr="001A00BC">
        <w:rPr>
          <w:rFonts w:ascii="Arial" w:hAnsi="Arial" w:cs="Arial"/>
          <w:sz w:val="20"/>
        </w:rPr>
        <w:t xml:space="preserve"> tra, đánh giá hiện trạng hệ thống quan trắc, giám sát về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hệ thống thông tin, cơ sở dữ liệu </w:t>
      </w:r>
      <w:r w:rsidR="00B62010" w:rsidRPr="001A00BC">
        <w:rPr>
          <w:rFonts w:ascii="Arial" w:hAnsi="Arial" w:cs="Arial"/>
          <w:sz w:val="20"/>
        </w:rPr>
        <w:t>về</w:t>
      </w:r>
      <w:r w:rsidR="00B0257E" w:rsidRPr="001A00BC">
        <w:rPr>
          <w:rFonts w:ascii="Arial" w:hAnsi="Arial" w:cs="Arial"/>
          <w:sz w:val="20"/>
        </w:rPr>
        <w:t xml:space="preserve">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của ngành, lĩnh vực và cung </w:t>
      </w:r>
      <w:r w:rsidR="00B62010" w:rsidRPr="001A00BC">
        <w:rPr>
          <w:rFonts w:ascii="Arial" w:hAnsi="Arial" w:cs="Arial"/>
          <w:sz w:val="20"/>
        </w:rPr>
        <w:t>cấp</w:t>
      </w:r>
      <w:r w:rsidR="00B0257E" w:rsidRPr="001A00BC">
        <w:rPr>
          <w:rFonts w:ascii="Arial" w:hAnsi="Arial" w:cs="Arial"/>
          <w:sz w:val="20"/>
        </w:rPr>
        <w:t xml:space="preserve"> </w:t>
      </w:r>
      <w:r w:rsidR="00B62010" w:rsidRPr="001A00BC">
        <w:rPr>
          <w:rFonts w:ascii="Arial" w:hAnsi="Arial" w:cs="Arial"/>
          <w:sz w:val="20"/>
        </w:rPr>
        <w:t>kết quả</w:t>
      </w:r>
      <w:r w:rsidR="00B0257E" w:rsidRPr="001A00BC">
        <w:rPr>
          <w:rFonts w:ascii="Arial" w:hAnsi="Arial" w:cs="Arial"/>
          <w:sz w:val="20"/>
        </w:rPr>
        <w:t xml:space="preserve"> </w:t>
      </w:r>
      <w:r w:rsidR="001A00BC" w:rsidRPr="001A00BC">
        <w:rPr>
          <w:rFonts w:ascii="Arial" w:hAnsi="Arial" w:cs="Arial"/>
          <w:sz w:val="20"/>
        </w:rPr>
        <w:t>Điều</w:t>
      </w:r>
      <w:r w:rsidR="00B0257E" w:rsidRPr="001A00BC">
        <w:rPr>
          <w:rFonts w:ascii="Arial" w:hAnsi="Arial" w:cs="Arial"/>
          <w:sz w:val="20"/>
        </w:rPr>
        <w:t xml:space="preserve"> tra, đánh giá cho Bộ Tài nguyên và Môi </w:t>
      </w:r>
      <w:r w:rsidR="00B44813" w:rsidRPr="001A00BC">
        <w:rPr>
          <w:rFonts w:ascii="Arial" w:hAnsi="Arial" w:cs="Arial"/>
          <w:sz w:val="20"/>
        </w:rPr>
        <w:t>trường</w:t>
      </w:r>
      <w:r w:rsidR="00B0257E" w:rsidRPr="001A00BC">
        <w:rPr>
          <w:rFonts w:ascii="Arial" w:hAnsi="Arial" w:cs="Arial"/>
          <w:sz w:val="20"/>
        </w:rPr>
        <w:t xml:space="preserve"> để phục vụ </w:t>
      </w:r>
      <w:r w:rsidR="00B44813" w:rsidRPr="001A00BC">
        <w:rPr>
          <w:rFonts w:ascii="Arial" w:hAnsi="Arial" w:cs="Arial"/>
          <w:sz w:val="20"/>
        </w:rPr>
        <w:t>thi</w:t>
      </w:r>
      <w:r w:rsidR="00B0257E" w:rsidRPr="001A00BC">
        <w:rPr>
          <w:rFonts w:ascii="Arial" w:hAnsi="Arial" w:cs="Arial"/>
          <w:sz w:val="20"/>
        </w:rPr>
        <w:t xml:space="preserve">ết lập hệ thống quan trắc, giám sát về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w:t>
      </w:r>
      <w:r w:rsidR="00094BDE" w:rsidRPr="00D23A56">
        <w:rPr>
          <w:rFonts w:ascii="Arial" w:hAnsi="Arial" w:cs="Arial"/>
          <w:sz w:val="20"/>
        </w:rPr>
        <w:t>ể</w:t>
      </w:r>
      <w:r w:rsidR="00B44813" w:rsidRPr="001A00BC">
        <w:rPr>
          <w:rFonts w:ascii="Arial" w:hAnsi="Arial" w:cs="Arial"/>
          <w:sz w:val="20"/>
        </w:rPr>
        <w:t>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xây dựng cơ sở dữ liệu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BC3428" w:rsidP="00993C54">
      <w:pPr>
        <w:spacing w:before="120"/>
        <w:rPr>
          <w:rFonts w:ascii="Arial" w:hAnsi="Arial" w:cs="Arial"/>
          <w:sz w:val="20"/>
        </w:rPr>
      </w:pPr>
      <w:r w:rsidRPr="00D23A56">
        <w:rPr>
          <w:rFonts w:ascii="Arial" w:hAnsi="Arial" w:cs="Arial"/>
          <w:sz w:val="20"/>
        </w:rPr>
        <w:t xml:space="preserve">c) </w:t>
      </w:r>
      <w:r w:rsidR="00B0257E" w:rsidRPr="001A00BC">
        <w:rPr>
          <w:rFonts w:ascii="Arial" w:hAnsi="Arial" w:cs="Arial"/>
          <w:sz w:val="20"/>
        </w:rPr>
        <w:t xml:space="preserve">Cung cấp, chia sẻ thông tin, dữ liệu về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của ngành, lĩnh vực về hệ thống thông tin, cơ sở dữ liệu </w:t>
      </w:r>
      <w:r w:rsidR="00B62010" w:rsidRPr="001A00BC">
        <w:rPr>
          <w:rFonts w:ascii="Arial" w:hAnsi="Arial" w:cs="Arial"/>
          <w:sz w:val="20"/>
        </w:rPr>
        <w:t>về</w:t>
      </w:r>
      <w:r w:rsidR="00B0257E" w:rsidRPr="001A00BC">
        <w:rPr>
          <w:rFonts w:ascii="Arial" w:hAnsi="Arial" w:cs="Arial"/>
          <w:sz w:val="20"/>
        </w:rPr>
        <w:t xml:space="preserve">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theo quy định của pháp luật.</w:t>
      </w:r>
    </w:p>
    <w:p w:rsidR="00B0257E" w:rsidRPr="001A00BC" w:rsidRDefault="001A00BC" w:rsidP="00993C54">
      <w:pPr>
        <w:spacing w:before="120"/>
        <w:rPr>
          <w:rFonts w:ascii="Arial" w:hAnsi="Arial" w:cs="Arial"/>
          <w:b/>
          <w:sz w:val="20"/>
        </w:rPr>
      </w:pPr>
      <w:bookmarkStart w:id="121" w:name="dieu_66"/>
      <w:r w:rsidRPr="001A00BC">
        <w:rPr>
          <w:rFonts w:ascii="Arial" w:hAnsi="Arial" w:cs="Arial"/>
          <w:b/>
          <w:sz w:val="20"/>
        </w:rPr>
        <w:t>Điều</w:t>
      </w:r>
      <w:r w:rsidR="00B0257E" w:rsidRPr="001A00BC">
        <w:rPr>
          <w:rFonts w:ascii="Arial" w:hAnsi="Arial" w:cs="Arial"/>
          <w:b/>
          <w:sz w:val="20"/>
        </w:rPr>
        <w:t xml:space="preserve"> 66. Phối hợp kiểm soát ô nhiễm môi </w:t>
      </w:r>
      <w:r w:rsidR="00B44813" w:rsidRPr="001A00BC">
        <w:rPr>
          <w:rFonts w:ascii="Arial" w:hAnsi="Arial" w:cs="Arial"/>
          <w:b/>
          <w:sz w:val="20"/>
        </w:rPr>
        <w:t>trường</w:t>
      </w:r>
      <w:r w:rsidR="00B0257E" w:rsidRPr="001A00BC">
        <w:rPr>
          <w:rFonts w:ascii="Arial" w:hAnsi="Arial" w:cs="Arial"/>
          <w:b/>
          <w:sz w:val="20"/>
        </w:rPr>
        <w:t xml:space="preserve"> </w:t>
      </w:r>
      <w:r w:rsidR="00B44813" w:rsidRPr="001A00BC">
        <w:rPr>
          <w:rFonts w:ascii="Arial" w:hAnsi="Arial" w:cs="Arial"/>
          <w:b/>
          <w:sz w:val="20"/>
        </w:rPr>
        <w:t>biển</w:t>
      </w:r>
      <w:r w:rsidR="00B0257E" w:rsidRPr="001A00BC">
        <w:rPr>
          <w:rFonts w:ascii="Arial" w:hAnsi="Arial" w:cs="Arial"/>
          <w:b/>
          <w:sz w:val="20"/>
        </w:rPr>
        <w:t xml:space="preserve"> và hải </w:t>
      </w:r>
      <w:r w:rsidR="00B44813" w:rsidRPr="001A00BC">
        <w:rPr>
          <w:rFonts w:ascii="Arial" w:hAnsi="Arial" w:cs="Arial"/>
          <w:b/>
          <w:sz w:val="20"/>
        </w:rPr>
        <w:t>đảo</w:t>
      </w:r>
      <w:r w:rsidR="00B0257E" w:rsidRPr="001A00BC">
        <w:rPr>
          <w:rFonts w:ascii="Arial" w:hAnsi="Arial" w:cs="Arial"/>
          <w:b/>
          <w:sz w:val="20"/>
        </w:rPr>
        <w:t xml:space="preserve">; ứng phó, khắc phục sự cố tràn dầu, hóa chất độc trên </w:t>
      </w:r>
      <w:r w:rsidR="00B44813" w:rsidRPr="001A00BC">
        <w:rPr>
          <w:rFonts w:ascii="Arial" w:hAnsi="Arial" w:cs="Arial"/>
          <w:b/>
          <w:sz w:val="20"/>
        </w:rPr>
        <w:t>biển</w:t>
      </w:r>
      <w:bookmarkEnd w:id="121"/>
    </w:p>
    <w:p w:rsidR="00B0257E" w:rsidRPr="001A00BC" w:rsidRDefault="00BC3428" w:rsidP="00993C54">
      <w:pPr>
        <w:spacing w:before="120"/>
        <w:rPr>
          <w:rFonts w:ascii="Arial" w:hAnsi="Arial" w:cs="Arial"/>
          <w:sz w:val="20"/>
        </w:rPr>
      </w:pPr>
      <w:r w:rsidRPr="00D23A56">
        <w:rPr>
          <w:rFonts w:ascii="Arial" w:hAnsi="Arial" w:cs="Arial"/>
          <w:sz w:val="20"/>
        </w:rPr>
        <w:t xml:space="preserve">1. </w:t>
      </w:r>
      <w:r w:rsidR="00B0257E" w:rsidRPr="001A00BC">
        <w:rPr>
          <w:rFonts w:ascii="Arial" w:hAnsi="Arial" w:cs="Arial"/>
          <w:sz w:val="20"/>
        </w:rPr>
        <w:t xml:space="preserve">Bộ Tài nguyên và Môi </w:t>
      </w:r>
      <w:r w:rsidR="00B44813" w:rsidRPr="001A00BC">
        <w:rPr>
          <w:rFonts w:ascii="Arial" w:hAnsi="Arial" w:cs="Arial"/>
          <w:sz w:val="20"/>
        </w:rPr>
        <w:t>trường</w:t>
      </w:r>
      <w:r w:rsidR="00B0257E" w:rsidRPr="001A00BC">
        <w:rPr>
          <w:rFonts w:ascii="Arial" w:hAnsi="Arial" w:cs="Arial"/>
          <w:sz w:val="20"/>
        </w:rPr>
        <w:t xml:space="preserve"> có trách nhiệm chủ trì:</w:t>
      </w:r>
    </w:p>
    <w:p w:rsidR="00B0257E" w:rsidRPr="001A00BC" w:rsidRDefault="00BC3428"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 xml:space="preserve">Tổ chức </w:t>
      </w:r>
      <w:r w:rsidR="00B44813" w:rsidRPr="001A00BC">
        <w:rPr>
          <w:rFonts w:ascii="Arial" w:hAnsi="Arial" w:cs="Arial"/>
          <w:sz w:val="20"/>
        </w:rPr>
        <w:t>nghi</w:t>
      </w:r>
      <w:r w:rsidR="00B0257E" w:rsidRPr="001A00BC">
        <w:rPr>
          <w:rFonts w:ascii="Arial" w:hAnsi="Arial" w:cs="Arial"/>
          <w:sz w:val="20"/>
        </w:rPr>
        <w:t xml:space="preserve">ên cứu, </w:t>
      </w:r>
      <w:r w:rsidR="001A00BC" w:rsidRPr="001A00BC">
        <w:rPr>
          <w:rFonts w:ascii="Arial" w:hAnsi="Arial" w:cs="Arial"/>
          <w:sz w:val="20"/>
        </w:rPr>
        <w:t>Điều</w:t>
      </w:r>
      <w:r w:rsidRPr="001A00BC">
        <w:rPr>
          <w:rFonts w:ascii="Arial" w:hAnsi="Arial" w:cs="Arial"/>
          <w:sz w:val="20"/>
        </w:rPr>
        <w:t xml:space="preserve"> </w:t>
      </w:r>
      <w:r w:rsidRPr="00D23A56">
        <w:rPr>
          <w:rFonts w:ascii="Arial" w:hAnsi="Arial" w:cs="Arial"/>
          <w:sz w:val="20"/>
        </w:rPr>
        <w:t>tr</w:t>
      </w:r>
      <w:r w:rsidR="00B0257E" w:rsidRPr="001A00BC">
        <w:rPr>
          <w:rFonts w:ascii="Arial" w:hAnsi="Arial" w:cs="Arial"/>
          <w:sz w:val="20"/>
        </w:rPr>
        <w:t xml:space="preserve">a, đánh giá </w:t>
      </w:r>
      <w:r w:rsidR="00B44813" w:rsidRPr="001A00BC">
        <w:rPr>
          <w:rFonts w:ascii="Arial" w:hAnsi="Arial" w:cs="Arial"/>
          <w:sz w:val="20"/>
        </w:rPr>
        <w:t>tình</w:t>
      </w:r>
      <w:r w:rsidR="00B0257E" w:rsidRPr="001A00BC">
        <w:rPr>
          <w:rFonts w:ascii="Arial" w:hAnsi="Arial" w:cs="Arial"/>
          <w:sz w:val="20"/>
        </w:rPr>
        <w:t xml:space="preserve"> trạng ô nhiễm, xác định nguyên nhân gây ô nhiễm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hải </w:t>
      </w:r>
      <w:r w:rsidR="00B44813" w:rsidRPr="001A00BC">
        <w:rPr>
          <w:rFonts w:ascii="Arial" w:hAnsi="Arial" w:cs="Arial"/>
          <w:sz w:val="20"/>
        </w:rPr>
        <w:t>đảo</w:t>
      </w:r>
      <w:r w:rsidR="00B0257E" w:rsidRPr="001A00BC">
        <w:rPr>
          <w:rFonts w:ascii="Arial" w:hAnsi="Arial" w:cs="Arial"/>
          <w:sz w:val="20"/>
        </w:rPr>
        <w:t xml:space="preserve">, lập bản đồ </w:t>
      </w:r>
      <w:r w:rsidR="00B44813" w:rsidRPr="001A00BC">
        <w:rPr>
          <w:rFonts w:ascii="Arial" w:hAnsi="Arial" w:cs="Arial"/>
          <w:sz w:val="20"/>
        </w:rPr>
        <w:t>phân</w:t>
      </w:r>
      <w:r w:rsidR="00B0257E" w:rsidRPr="001A00BC">
        <w:rPr>
          <w:rFonts w:ascii="Arial" w:hAnsi="Arial" w:cs="Arial"/>
          <w:sz w:val="20"/>
        </w:rPr>
        <w:t xml:space="preserve"> vùng r</w:t>
      </w:r>
      <w:r w:rsidR="008B216D" w:rsidRPr="00D23A56">
        <w:rPr>
          <w:rFonts w:ascii="Arial" w:hAnsi="Arial" w:cs="Arial"/>
          <w:sz w:val="20"/>
        </w:rPr>
        <w:t>ủ</w:t>
      </w:r>
      <w:r w:rsidR="00B0257E" w:rsidRPr="001A00BC">
        <w:rPr>
          <w:rFonts w:ascii="Arial" w:hAnsi="Arial" w:cs="Arial"/>
          <w:sz w:val="20"/>
        </w:rPr>
        <w:t xml:space="preserve">i ro ô nhiễm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hải </w:t>
      </w:r>
      <w:r w:rsidR="00B44813" w:rsidRPr="001A00BC">
        <w:rPr>
          <w:rFonts w:ascii="Arial" w:hAnsi="Arial" w:cs="Arial"/>
          <w:sz w:val="20"/>
        </w:rPr>
        <w:t>đảo</w:t>
      </w:r>
      <w:r w:rsidR="00B0257E" w:rsidRPr="001A00BC">
        <w:rPr>
          <w:rFonts w:ascii="Arial" w:hAnsi="Arial" w:cs="Arial"/>
          <w:sz w:val="20"/>
        </w:rPr>
        <w:t xml:space="preserve"> trên phạm v</w:t>
      </w:r>
      <w:r w:rsidRPr="00D23A56">
        <w:rPr>
          <w:rFonts w:ascii="Arial" w:hAnsi="Arial" w:cs="Arial"/>
          <w:sz w:val="20"/>
        </w:rPr>
        <w:t>i</w:t>
      </w:r>
      <w:r w:rsidR="00B0257E" w:rsidRPr="001A00BC">
        <w:rPr>
          <w:rFonts w:ascii="Arial" w:hAnsi="Arial" w:cs="Arial"/>
          <w:sz w:val="20"/>
        </w:rPr>
        <w:t xml:space="preserve"> cả nước; </w:t>
      </w:r>
      <w:r w:rsidR="001A00BC" w:rsidRPr="001A00BC">
        <w:rPr>
          <w:rFonts w:ascii="Arial" w:hAnsi="Arial" w:cs="Arial"/>
          <w:sz w:val="20"/>
        </w:rPr>
        <w:t>Điều</w:t>
      </w:r>
      <w:r w:rsidR="00B0257E" w:rsidRPr="001A00BC">
        <w:rPr>
          <w:rFonts w:ascii="Arial" w:hAnsi="Arial" w:cs="Arial"/>
          <w:sz w:val="20"/>
        </w:rPr>
        <w:t xml:space="preserve"> tra, đánh giá sức chịu tải môi </w:t>
      </w:r>
      <w:r w:rsidR="00B44813" w:rsidRPr="001A00BC">
        <w:rPr>
          <w:rFonts w:ascii="Arial" w:hAnsi="Arial" w:cs="Arial"/>
          <w:sz w:val="20"/>
        </w:rPr>
        <w:t>trường</w:t>
      </w:r>
      <w:r w:rsidR="00B0257E" w:rsidRPr="001A00BC">
        <w:rPr>
          <w:rFonts w:ascii="Arial" w:hAnsi="Arial" w:cs="Arial"/>
          <w:sz w:val="20"/>
        </w:rPr>
        <w:t xml:space="preserve"> của khu vực </w:t>
      </w:r>
      <w:r w:rsidR="00B44813" w:rsidRPr="001A00BC">
        <w:rPr>
          <w:rFonts w:ascii="Arial" w:hAnsi="Arial" w:cs="Arial"/>
          <w:sz w:val="20"/>
        </w:rPr>
        <w:t>biển</w:t>
      </w:r>
      <w:r w:rsidR="00B0257E" w:rsidRPr="001A00BC">
        <w:rPr>
          <w:rFonts w:ascii="Arial" w:hAnsi="Arial" w:cs="Arial"/>
          <w:sz w:val="20"/>
        </w:rPr>
        <w:t xml:space="preserve">, hải </w:t>
      </w:r>
      <w:r w:rsidR="00B44813" w:rsidRPr="001A00BC">
        <w:rPr>
          <w:rFonts w:ascii="Arial" w:hAnsi="Arial" w:cs="Arial"/>
          <w:sz w:val="20"/>
        </w:rPr>
        <w:t>đảo</w:t>
      </w:r>
      <w:r w:rsidR="00B0257E" w:rsidRPr="001A00BC">
        <w:rPr>
          <w:rFonts w:ascii="Arial" w:hAnsi="Arial" w:cs="Arial"/>
          <w:sz w:val="20"/>
        </w:rPr>
        <w:t xml:space="preserve"> ở vùng rủi ro ô nhiễm cao hoặc rất cao; công bố các khu vực </w:t>
      </w:r>
      <w:r w:rsidR="00B44813" w:rsidRPr="001A00BC">
        <w:rPr>
          <w:rFonts w:ascii="Arial" w:hAnsi="Arial" w:cs="Arial"/>
          <w:sz w:val="20"/>
        </w:rPr>
        <w:t>biển</w:t>
      </w:r>
      <w:r w:rsidR="00B0257E" w:rsidRPr="001A00BC">
        <w:rPr>
          <w:rFonts w:ascii="Arial" w:hAnsi="Arial" w:cs="Arial"/>
          <w:sz w:val="20"/>
        </w:rPr>
        <w:t xml:space="preserve">, hải </w:t>
      </w:r>
      <w:r w:rsidR="00B44813" w:rsidRPr="001A00BC">
        <w:rPr>
          <w:rFonts w:ascii="Arial" w:hAnsi="Arial" w:cs="Arial"/>
          <w:sz w:val="20"/>
        </w:rPr>
        <w:t>đảo</w:t>
      </w:r>
      <w:r w:rsidR="00B0257E" w:rsidRPr="001A00BC">
        <w:rPr>
          <w:rFonts w:ascii="Arial" w:hAnsi="Arial" w:cs="Arial"/>
          <w:sz w:val="20"/>
        </w:rPr>
        <w:t xml:space="preserve"> không còn khả năng tiếp nhận chất thải; công khai thông tin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theo quy định của pháp luật;</w:t>
      </w:r>
    </w:p>
    <w:p w:rsidR="00B0257E" w:rsidRPr="001A00BC" w:rsidRDefault="00BC3428"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 xml:space="preserve">Tổ chức hoạt động theo dõi, giám sát và cảnh báo sự cố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thi</w:t>
      </w:r>
      <w:r w:rsidR="00B0257E" w:rsidRPr="001A00BC">
        <w:rPr>
          <w:rFonts w:ascii="Arial" w:hAnsi="Arial" w:cs="Arial"/>
          <w:sz w:val="20"/>
        </w:rPr>
        <w:t xml:space="preserve">ên </w:t>
      </w:r>
      <w:r w:rsidR="00B44813" w:rsidRPr="001A00BC">
        <w:rPr>
          <w:rFonts w:ascii="Arial" w:hAnsi="Arial" w:cs="Arial"/>
          <w:sz w:val="20"/>
        </w:rPr>
        <w:t>tai</w:t>
      </w:r>
      <w:r w:rsidR="00B0257E" w:rsidRPr="001A00BC">
        <w:rPr>
          <w:rFonts w:ascii="Arial" w:hAnsi="Arial" w:cs="Arial"/>
          <w:sz w:val="20"/>
        </w:rPr>
        <w:t xml:space="preserve"> trên </w:t>
      </w:r>
      <w:r w:rsidR="00B44813" w:rsidRPr="001A00BC">
        <w:rPr>
          <w:rFonts w:ascii="Arial" w:hAnsi="Arial" w:cs="Arial"/>
          <w:sz w:val="20"/>
        </w:rPr>
        <w:t>biển</w:t>
      </w:r>
      <w:r w:rsidR="00B0257E" w:rsidRPr="001A00BC">
        <w:rPr>
          <w:rFonts w:ascii="Arial" w:hAnsi="Arial" w:cs="Arial"/>
          <w:sz w:val="20"/>
        </w:rPr>
        <w:t xml:space="preserve">, hải </w:t>
      </w:r>
      <w:r w:rsidR="00B44813" w:rsidRPr="001A00BC">
        <w:rPr>
          <w:rFonts w:ascii="Arial" w:hAnsi="Arial" w:cs="Arial"/>
          <w:sz w:val="20"/>
        </w:rPr>
        <w:t>đảo</w:t>
      </w:r>
      <w:r w:rsidR="00B0257E" w:rsidRPr="001A00BC">
        <w:rPr>
          <w:rFonts w:ascii="Arial" w:hAnsi="Arial" w:cs="Arial"/>
          <w:sz w:val="20"/>
        </w:rPr>
        <w:t xml:space="preserve">; xây dựng chiến lược và kế hoạch hành động thích ứng với mực nước </w:t>
      </w:r>
      <w:r w:rsidR="00B44813" w:rsidRPr="001A00BC">
        <w:rPr>
          <w:rFonts w:ascii="Arial" w:hAnsi="Arial" w:cs="Arial"/>
          <w:sz w:val="20"/>
        </w:rPr>
        <w:t>biển</w:t>
      </w:r>
      <w:r w:rsidR="00B0257E" w:rsidRPr="001A00BC">
        <w:rPr>
          <w:rFonts w:ascii="Arial" w:hAnsi="Arial" w:cs="Arial"/>
          <w:sz w:val="20"/>
        </w:rPr>
        <w:t xml:space="preserve"> dâng; phối hợp với các bộ, ngành, cơ quan liên quan và địa phương ven </w:t>
      </w:r>
      <w:r w:rsidR="00B44813" w:rsidRPr="001A00BC">
        <w:rPr>
          <w:rFonts w:ascii="Arial" w:hAnsi="Arial" w:cs="Arial"/>
          <w:sz w:val="20"/>
        </w:rPr>
        <w:t>biển</w:t>
      </w:r>
      <w:r w:rsidR="00B0257E" w:rsidRPr="001A00BC">
        <w:rPr>
          <w:rFonts w:ascii="Arial" w:hAnsi="Arial" w:cs="Arial"/>
          <w:sz w:val="20"/>
        </w:rPr>
        <w:t xml:space="preserve"> ứng phó kịp thời và khắc phục có hiệu quả sự cố tràn dầu, hóa chất độc trên </w:t>
      </w:r>
      <w:r w:rsidR="00B44813" w:rsidRPr="001A00BC">
        <w:rPr>
          <w:rFonts w:ascii="Arial" w:hAnsi="Arial" w:cs="Arial"/>
          <w:sz w:val="20"/>
        </w:rPr>
        <w:t>biển</w:t>
      </w:r>
      <w:r w:rsidR="00B0257E" w:rsidRPr="001A00BC">
        <w:rPr>
          <w:rFonts w:ascii="Arial" w:hAnsi="Arial" w:cs="Arial"/>
          <w:sz w:val="20"/>
        </w:rPr>
        <w:t xml:space="preserve"> và các sự cố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thi</w:t>
      </w:r>
      <w:r w:rsidR="00B0257E" w:rsidRPr="001A00BC">
        <w:rPr>
          <w:rFonts w:ascii="Arial" w:hAnsi="Arial" w:cs="Arial"/>
          <w:sz w:val="20"/>
        </w:rPr>
        <w:t xml:space="preserve">ên </w:t>
      </w:r>
      <w:r w:rsidR="00B44813" w:rsidRPr="001A00BC">
        <w:rPr>
          <w:rFonts w:ascii="Arial" w:hAnsi="Arial" w:cs="Arial"/>
          <w:sz w:val="20"/>
        </w:rPr>
        <w:t>tai</w:t>
      </w:r>
      <w:r w:rsidR="00B0257E" w:rsidRPr="001A00BC">
        <w:rPr>
          <w:rFonts w:ascii="Arial" w:hAnsi="Arial" w:cs="Arial"/>
          <w:sz w:val="20"/>
        </w:rPr>
        <w:t xml:space="preserve"> trên </w:t>
      </w:r>
      <w:r w:rsidR="00B44813" w:rsidRPr="001A00BC">
        <w:rPr>
          <w:rFonts w:ascii="Arial" w:hAnsi="Arial" w:cs="Arial"/>
          <w:sz w:val="20"/>
        </w:rPr>
        <w:t>biển</w:t>
      </w:r>
      <w:r w:rsidR="00B0257E" w:rsidRPr="001A00BC">
        <w:rPr>
          <w:rFonts w:ascii="Arial" w:hAnsi="Arial" w:cs="Arial"/>
          <w:sz w:val="20"/>
        </w:rPr>
        <w:t xml:space="preserve">,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BC3428" w:rsidP="00993C54">
      <w:pPr>
        <w:spacing w:before="120"/>
        <w:rPr>
          <w:rFonts w:ascii="Arial" w:hAnsi="Arial" w:cs="Arial"/>
          <w:sz w:val="20"/>
        </w:rPr>
      </w:pPr>
      <w:r w:rsidRPr="00D23A56">
        <w:rPr>
          <w:rFonts w:ascii="Arial" w:hAnsi="Arial" w:cs="Arial"/>
          <w:sz w:val="20"/>
        </w:rPr>
        <w:t xml:space="preserve">c) </w:t>
      </w:r>
      <w:r w:rsidR="00B0257E" w:rsidRPr="001A00BC">
        <w:rPr>
          <w:rFonts w:ascii="Arial" w:hAnsi="Arial" w:cs="Arial"/>
          <w:sz w:val="20"/>
        </w:rPr>
        <w:t>C</w:t>
      </w:r>
      <w:r w:rsidRPr="00D23A56">
        <w:rPr>
          <w:rFonts w:ascii="Arial" w:hAnsi="Arial" w:cs="Arial"/>
          <w:sz w:val="20"/>
        </w:rPr>
        <w:t>u</w:t>
      </w:r>
      <w:r w:rsidR="00B0257E" w:rsidRPr="001A00BC">
        <w:rPr>
          <w:rFonts w:ascii="Arial" w:hAnsi="Arial" w:cs="Arial"/>
          <w:sz w:val="20"/>
        </w:rPr>
        <w:t>ng cấp các thông tin thu thập được từ hệ thống quan trắc, giám sát t</w:t>
      </w:r>
      <w:r w:rsidRPr="00D23A56">
        <w:rPr>
          <w:rFonts w:ascii="Arial" w:hAnsi="Arial" w:cs="Arial"/>
          <w:sz w:val="20"/>
        </w:rPr>
        <w:t>ổ</w:t>
      </w:r>
      <w:r w:rsidR="00B0257E" w:rsidRPr="001A00BC">
        <w:rPr>
          <w:rFonts w:ascii="Arial" w:hAnsi="Arial" w:cs="Arial"/>
          <w:sz w:val="20"/>
        </w:rPr>
        <w:t xml:space="preserve">ng hợp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w:t>
      </w:r>
      <w:r w:rsidR="00B62010" w:rsidRPr="001A00BC">
        <w:rPr>
          <w:rFonts w:ascii="Arial" w:hAnsi="Arial" w:cs="Arial"/>
          <w:sz w:val="20"/>
        </w:rPr>
        <w:t>về</w:t>
      </w:r>
      <w:r w:rsidR="00B0257E" w:rsidRPr="001A00BC">
        <w:rPr>
          <w:rFonts w:ascii="Arial" w:hAnsi="Arial" w:cs="Arial"/>
          <w:sz w:val="20"/>
        </w:rPr>
        <w:t xml:space="preserve"> </w:t>
      </w:r>
      <w:r w:rsidR="00B62010" w:rsidRPr="001A00BC">
        <w:rPr>
          <w:rFonts w:ascii="Arial" w:hAnsi="Arial" w:cs="Arial"/>
          <w:sz w:val="20"/>
        </w:rPr>
        <w:t>chất</w:t>
      </w:r>
      <w:r w:rsidR="00B0257E" w:rsidRPr="001A00BC">
        <w:rPr>
          <w:rFonts w:ascii="Arial" w:hAnsi="Arial" w:cs="Arial"/>
          <w:sz w:val="20"/>
        </w:rPr>
        <w:t xml:space="preserve"> lượng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tình</w:t>
      </w:r>
      <w:r w:rsidR="00B0257E" w:rsidRPr="001A00BC">
        <w:rPr>
          <w:rFonts w:ascii="Arial" w:hAnsi="Arial" w:cs="Arial"/>
          <w:sz w:val="20"/>
        </w:rPr>
        <w:t xml:space="preserve"> trạng ô nhiễm, cảnh báo </w:t>
      </w:r>
      <w:r w:rsidR="00B44813" w:rsidRPr="001A00BC">
        <w:rPr>
          <w:rFonts w:ascii="Arial" w:hAnsi="Arial" w:cs="Arial"/>
          <w:sz w:val="20"/>
        </w:rPr>
        <w:t>thi</w:t>
      </w:r>
      <w:r w:rsidR="00B0257E" w:rsidRPr="001A00BC">
        <w:rPr>
          <w:rFonts w:ascii="Arial" w:hAnsi="Arial" w:cs="Arial"/>
          <w:sz w:val="20"/>
        </w:rPr>
        <w:t xml:space="preserve">ên </w:t>
      </w:r>
      <w:r w:rsidR="00B44813" w:rsidRPr="001A00BC">
        <w:rPr>
          <w:rFonts w:ascii="Arial" w:hAnsi="Arial" w:cs="Arial"/>
          <w:sz w:val="20"/>
        </w:rPr>
        <w:t>tai</w:t>
      </w:r>
      <w:r w:rsidR="00B0257E" w:rsidRPr="001A00BC">
        <w:rPr>
          <w:rFonts w:ascii="Arial" w:hAnsi="Arial" w:cs="Arial"/>
          <w:sz w:val="20"/>
        </w:rPr>
        <w:t xml:space="preserve"> trên </w:t>
      </w:r>
      <w:r w:rsidR="00B44813" w:rsidRPr="001A00BC">
        <w:rPr>
          <w:rFonts w:ascii="Arial" w:hAnsi="Arial" w:cs="Arial"/>
          <w:sz w:val="20"/>
        </w:rPr>
        <w:t>biển</w:t>
      </w:r>
      <w:r w:rsidR="00B0257E" w:rsidRPr="001A00BC">
        <w:rPr>
          <w:rFonts w:ascii="Arial" w:hAnsi="Arial" w:cs="Arial"/>
          <w:sz w:val="20"/>
        </w:rPr>
        <w:t xml:space="preserve">, hải </w:t>
      </w:r>
      <w:r w:rsidR="00B44813" w:rsidRPr="001A00BC">
        <w:rPr>
          <w:rFonts w:ascii="Arial" w:hAnsi="Arial" w:cs="Arial"/>
          <w:sz w:val="20"/>
        </w:rPr>
        <w:t>đảo</w:t>
      </w:r>
      <w:r w:rsidR="00B0257E" w:rsidRPr="001A00BC">
        <w:rPr>
          <w:rFonts w:ascii="Arial" w:hAnsi="Arial" w:cs="Arial"/>
          <w:sz w:val="20"/>
        </w:rPr>
        <w:t xml:space="preserve"> cho các bộ, ngành và địa phương có </w:t>
      </w:r>
      <w:r w:rsidR="00B44813" w:rsidRPr="001A00BC">
        <w:rPr>
          <w:rFonts w:ascii="Arial" w:hAnsi="Arial" w:cs="Arial"/>
          <w:sz w:val="20"/>
        </w:rPr>
        <w:t>biển</w:t>
      </w:r>
      <w:r w:rsidR="00B0257E" w:rsidRPr="001A00BC">
        <w:rPr>
          <w:rFonts w:ascii="Arial" w:hAnsi="Arial" w:cs="Arial"/>
          <w:sz w:val="20"/>
        </w:rPr>
        <w:t xml:space="preserve"> phục vụ công tác phòng ngừa, ngăn chặn, kiểm soát ô nhiễm và ứng phó khắc phục sự cố tràn dầu, hóa chất độc </w:t>
      </w:r>
      <w:r w:rsidRPr="00D23A56">
        <w:rPr>
          <w:rFonts w:ascii="Arial" w:hAnsi="Arial" w:cs="Arial"/>
          <w:sz w:val="20"/>
        </w:rPr>
        <w:t>tr</w:t>
      </w:r>
      <w:r w:rsidR="00B0257E" w:rsidRPr="001A00BC">
        <w:rPr>
          <w:rFonts w:ascii="Arial" w:hAnsi="Arial" w:cs="Arial"/>
          <w:sz w:val="20"/>
        </w:rPr>
        <w:t xml:space="preserve">ên </w:t>
      </w:r>
      <w:r w:rsidR="00B44813" w:rsidRPr="001A00BC">
        <w:rPr>
          <w:rFonts w:ascii="Arial" w:hAnsi="Arial" w:cs="Arial"/>
          <w:sz w:val="20"/>
        </w:rPr>
        <w:t>biển</w:t>
      </w:r>
      <w:r w:rsidR="00B0257E" w:rsidRPr="001A00BC">
        <w:rPr>
          <w:rFonts w:ascii="Arial" w:hAnsi="Arial" w:cs="Arial"/>
          <w:sz w:val="20"/>
        </w:rPr>
        <w:t xml:space="preserve"> và các sự cố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thi</w:t>
      </w:r>
      <w:r w:rsidR="00B0257E" w:rsidRPr="001A00BC">
        <w:rPr>
          <w:rFonts w:ascii="Arial" w:hAnsi="Arial" w:cs="Arial"/>
          <w:sz w:val="20"/>
        </w:rPr>
        <w:t xml:space="preserve">ên </w:t>
      </w:r>
      <w:r w:rsidR="00B44813" w:rsidRPr="001A00BC">
        <w:rPr>
          <w:rFonts w:ascii="Arial" w:hAnsi="Arial" w:cs="Arial"/>
          <w:sz w:val="20"/>
        </w:rPr>
        <w:t>tai</w:t>
      </w:r>
      <w:r w:rsidR="00B0257E" w:rsidRPr="001A00BC">
        <w:rPr>
          <w:rFonts w:ascii="Arial" w:hAnsi="Arial" w:cs="Arial"/>
          <w:sz w:val="20"/>
        </w:rPr>
        <w:t xml:space="preserve"> trên </w:t>
      </w:r>
      <w:r w:rsidR="00B44813" w:rsidRPr="001A00BC">
        <w:rPr>
          <w:rFonts w:ascii="Arial" w:hAnsi="Arial" w:cs="Arial"/>
          <w:sz w:val="20"/>
        </w:rPr>
        <w:t>biển</w:t>
      </w:r>
      <w:r w:rsidR="00B0257E" w:rsidRPr="001A00BC">
        <w:rPr>
          <w:rFonts w:ascii="Arial" w:hAnsi="Arial" w:cs="Arial"/>
          <w:sz w:val="20"/>
        </w:rPr>
        <w:t xml:space="preserve">,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BC3428" w:rsidP="00993C54">
      <w:pPr>
        <w:spacing w:before="120"/>
        <w:rPr>
          <w:rFonts w:ascii="Arial" w:hAnsi="Arial" w:cs="Arial"/>
          <w:sz w:val="20"/>
        </w:rPr>
      </w:pPr>
      <w:r w:rsidRPr="00D23A56">
        <w:rPr>
          <w:rFonts w:ascii="Arial" w:hAnsi="Arial" w:cs="Arial"/>
          <w:sz w:val="20"/>
        </w:rPr>
        <w:t xml:space="preserve">d) </w:t>
      </w:r>
      <w:r w:rsidR="00B0257E" w:rsidRPr="001A00BC">
        <w:rPr>
          <w:rFonts w:ascii="Arial" w:hAnsi="Arial" w:cs="Arial"/>
          <w:sz w:val="20"/>
        </w:rPr>
        <w:t>Kiểm tra, giám sát việc thực hiện các quy định về quản lý chất thải, ki</w:t>
      </w:r>
      <w:r w:rsidRPr="00D23A56">
        <w:rPr>
          <w:rFonts w:ascii="Arial" w:hAnsi="Arial" w:cs="Arial"/>
          <w:sz w:val="20"/>
        </w:rPr>
        <w:t>ể</w:t>
      </w:r>
      <w:r w:rsidR="00B0257E" w:rsidRPr="001A00BC">
        <w:rPr>
          <w:rFonts w:ascii="Arial" w:hAnsi="Arial" w:cs="Arial"/>
          <w:sz w:val="20"/>
        </w:rPr>
        <w:t xml:space="preserve">m soát ô nhiễm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B0257E" w:rsidP="00993C54">
      <w:pPr>
        <w:spacing w:before="120"/>
        <w:rPr>
          <w:rFonts w:ascii="Arial" w:hAnsi="Arial" w:cs="Arial"/>
          <w:sz w:val="20"/>
        </w:rPr>
      </w:pPr>
      <w:r w:rsidRPr="001A00BC">
        <w:rPr>
          <w:rFonts w:ascii="Arial" w:hAnsi="Arial" w:cs="Arial"/>
          <w:sz w:val="20"/>
        </w:rPr>
        <w:t xml:space="preserve">đ) Chỉ đạo và hướng dẫn </w:t>
      </w:r>
      <w:r w:rsidR="00B62010" w:rsidRPr="001A00BC">
        <w:rPr>
          <w:rFonts w:ascii="Arial" w:hAnsi="Arial" w:cs="Arial"/>
          <w:sz w:val="20"/>
        </w:rPr>
        <w:t>Ủy ban</w:t>
      </w:r>
      <w:r w:rsidRPr="001A00BC">
        <w:rPr>
          <w:rFonts w:ascii="Arial" w:hAnsi="Arial" w:cs="Arial"/>
          <w:sz w:val="20"/>
        </w:rPr>
        <w:t xml:space="preserve"> nhân dân các tỉnh có </w:t>
      </w:r>
      <w:r w:rsidR="00B44813" w:rsidRPr="001A00BC">
        <w:rPr>
          <w:rFonts w:ascii="Arial" w:hAnsi="Arial" w:cs="Arial"/>
          <w:sz w:val="20"/>
        </w:rPr>
        <w:t>biển</w:t>
      </w:r>
      <w:r w:rsidRPr="001A00BC">
        <w:rPr>
          <w:rFonts w:ascii="Arial" w:hAnsi="Arial" w:cs="Arial"/>
          <w:sz w:val="20"/>
        </w:rPr>
        <w:t xml:space="preserve"> thực hiện các quy định về quản lý chất thải và kiểm soát ô nhiễm môi </w:t>
      </w:r>
      <w:r w:rsidR="00B44813" w:rsidRPr="001A00BC">
        <w:rPr>
          <w:rFonts w:ascii="Arial" w:hAnsi="Arial" w:cs="Arial"/>
          <w:sz w:val="20"/>
        </w:rPr>
        <w:t>trường</w:t>
      </w:r>
      <w:r w:rsidRPr="001A00BC">
        <w:rPr>
          <w:rFonts w:ascii="Arial" w:hAnsi="Arial" w:cs="Arial"/>
          <w:sz w:val="20"/>
        </w:rPr>
        <w:t xml:space="preserve"> </w:t>
      </w:r>
      <w:r w:rsidR="00B44813" w:rsidRPr="001A00BC">
        <w:rPr>
          <w:rFonts w:ascii="Arial" w:hAnsi="Arial" w:cs="Arial"/>
          <w:sz w:val="20"/>
        </w:rPr>
        <w:t>biển</w:t>
      </w:r>
      <w:r w:rsidRPr="001A00BC">
        <w:rPr>
          <w:rFonts w:ascii="Arial" w:hAnsi="Arial" w:cs="Arial"/>
          <w:sz w:val="20"/>
        </w:rPr>
        <w:t xml:space="preserve">, hải </w:t>
      </w:r>
      <w:r w:rsidR="00B44813" w:rsidRPr="001A00BC">
        <w:rPr>
          <w:rFonts w:ascii="Arial" w:hAnsi="Arial" w:cs="Arial"/>
          <w:sz w:val="20"/>
        </w:rPr>
        <w:t>đảo</w:t>
      </w:r>
      <w:r w:rsidRPr="001A00BC">
        <w:rPr>
          <w:rFonts w:ascii="Arial" w:hAnsi="Arial" w:cs="Arial"/>
          <w:sz w:val="20"/>
        </w:rPr>
        <w:t>;</w:t>
      </w:r>
    </w:p>
    <w:p w:rsidR="00B0257E" w:rsidRPr="001A00BC" w:rsidRDefault="001C70B7" w:rsidP="00993C54">
      <w:pPr>
        <w:spacing w:before="120"/>
        <w:rPr>
          <w:rFonts w:ascii="Arial" w:hAnsi="Arial" w:cs="Arial"/>
          <w:sz w:val="20"/>
        </w:rPr>
      </w:pPr>
      <w:r w:rsidRPr="00D23A56">
        <w:rPr>
          <w:rFonts w:ascii="Arial" w:hAnsi="Arial" w:cs="Arial"/>
          <w:sz w:val="20"/>
        </w:rPr>
        <w:t xml:space="preserve">e) </w:t>
      </w:r>
      <w:r w:rsidR="00B0257E" w:rsidRPr="001A00BC">
        <w:rPr>
          <w:rFonts w:ascii="Arial" w:hAnsi="Arial" w:cs="Arial"/>
          <w:sz w:val="20"/>
        </w:rPr>
        <w:t xml:space="preserve">Định kỳ hàng năm tổng hợp, báo cáo Thủ tướng Chính phủ về </w:t>
      </w:r>
      <w:r w:rsidR="00B44813" w:rsidRPr="001A00BC">
        <w:rPr>
          <w:rFonts w:ascii="Arial" w:hAnsi="Arial" w:cs="Arial"/>
          <w:sz w:val="20"/>
        </w:rPr>
        <w:t>tình</w:t>
      </w:r>
      <w:r w:rsidR="00B0257E" w:rsidRPr="001A00BC">
        <w:rPr>
          <w:rFonts w:ascii="Arial" w:hAnsi="Arial" w:cs="Arial"/>
          <w:sz w:val="20"/>
        </w:rPr>
        <w:t xml:space="preserve"> hình bảo vệ m</w:t>
      </w:r>
      <w:r w:rsidR="008B216D" w:rsidRPr="00D23A56">
        <w:rPr>
          <w:rFonts w:ascii="Arial" w:hAnsi="Arial" w:cs="Arial"/>
          <w:sz w:val="20"/>
        </w:rPr>
        <w:t>ô</w:t>
      </w:r>
      <w:r w:rsidR="00B0257E" w:rsidRPr="001A00BC">
        <w:rPr>
          <w:rFonts w:ascii="Arial" w:hAnsi="Arial" w:cs="Arial"/>
          <w:sz w:val="20"/>
        </w:rPr>
        <w:t xml:space="preserve">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hải </w:t>
      </w:r>
      <w:r w:rsidR="00B44813" w:rsidRPr="001A00BC">
        <w:rPr>
          <w:rFonts w:ascii="Arial" w:hAnsi="Arial" w:cs="Arial"/>
          <w:sz w:val="20"/>
        </w:rPr>
        <w:t>đảo</w:t>
      </w:r>
      <w:r w:rsidR="00B0257E" w:rsidRPr="001A00BC">
        <w:rPr>
          <w:rFonts w:ascii="Arial" w:hAnsi="Arial" w:cs="Arial"/>
          <w:sz w:val="20"/>
        </w:rPr>
        <w:t xml:space="preserve">; việc thực hiện các chương trình, kế hoạch phòng ngừa, ngăn chặn, kiểm soát ô nhiễm </w:t>
      </w:r>
      <w:r w:rsidR="00B44813" w:rsidRPr="001A00BC">
        <w:rPr>
          <w:rFonts w:ascii="Arial" w:hAnsi="Arial" w:cs="Arial"/>
          <w:sz w:val="20"/>
        </w:rPr>
        <w:t>biển</w:t>
      </w:r>
      <w:r w:rsidR="00B0257E" w:rsidRPr="001A00BC">
        <w:rPr>
          <w:rFonts w:ascii="Arial" w:hAnsi="Arial" w:cs="Arial"/>
          <w:sz w:val="20"/>
        </w:rPr>
        <w:t xml:space="preserve">, hải </w:t>
      </w:r>
      <w:r w:rsidR="00B44813" w:rsidRPr="001A00BC">
        <w:rPr>
          <w:rFonts w:ascii="Arial" w:hAnsi="Arial" w:cs="Arial"/>
          <w:sz w:val="20"/>
        </w:rPr>
        <w:t>đảo</w:t>
      </w:r>
      <w:r w:rsidR="00B0257E" w:rsidRPr="001A00BC">
        <w:rPr>
          <w:rFonts w:ascii="Arial" w:hAnsi="Arial" w:cs="Arial"/>
          <w:sz w:val="20"/>
        </w:rPr>
        <w:t xml:space="preserve">, ứng phó khắc phục sự cố tràn dầu, hóa chất độc trên </w:t>
      </w:r>
      <w:r w:rsidR="00B44813" w:rsidRPr="001A00BC">
        <w:rPr>
          <w:rFonts w:ascii="Arial" w:hAnsi="Arial" w:cs="Arial"/>
          <w:sz w:val="20"/>
        </w:rPr>
        <w:t>biển</w:t>
      </w:r>
      <w:r w:rsidR="00B0257E" w:rsidRPr="001A00BC">
        <w:rPr>
          <w:rFonts w:ascii="Arial" w:hAnsi="Arial" w:cs="Arial"/>
          <w:sz w:val="20"/>
        </w:rPr>
        <w:t xml:space="preserve"> và các sự cố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thi</w:t>
      </w:r>
      <w:r w:rsidR="00B0257E" w:rsidRPr="001A00BC">
        <w:rPr>
          <w:rFonts w:ascii="Arial" w:hAnsi="Arial" w:cs="Arial"/>
          <w:sz w:val="20"/>
        </w:rPr>
        <w:t xml:space="preserve">ên </w:t>
      </w:r>
      <w:r w:rsidR="00B44813" w:rsidRPr="001A00BC">
        <w:rPr>
          <w:rFonts w:ascii="Arial" w:hAnsi="Arial" w:cs="Arial"/>
          <w:sz w:val="20"/>
        </w:rPr>
        <w:t>tai</w:t>
      </w:r>
      <w:r w:rsidR="00B0257E" w:rsidRPr="001A00BC">
        <w:rPr>
          <w:rFonts w:ascii="Arial" w:hAnsi="Arial" w:cs="Arial"/>
          <w:sz w:val="20"/>
        </w:rPr>
        <w:t xml:space="preserve"> trên </w:t>
      </w:r>
      <w:r w:rsidR="00B44813" w:rsidRPr="001A00BC">
        <w:rPr>
          <w:rFonts w:ascii="Arial" w:hAnsi="Arial" w:cs="Arial"/>
          <w:sz w:val="20"/>
        </w:rPr>
        <w:t>biển</w:t>
      </w:r>
      <w:r w:rsidR="00B0257E" w:rsidRPr="001A00BC">
        <w:rPr>
          <w:rFonts w:ascii="Arial" w:hAnsi="Arial" w:cs="Arial"/>
          <w:sz w:val="20"/>
        </w:rPr>
        <w:t xml:space="preserve">,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E262D9" w:rsidP="00993C54">
      <w:pPr>
        <w:spacing w:before="120"/>
        <w:rPr>
          <w:rFonts w:ascii="Arial" w:hAnsi="Arial" w:cs="Arial"/>
          <w:sz w:val="20"/>
        </w:rPr>
      </w:pPr>
      <w:r w:rsidRPr="00D23A56">
        <w:rPr>
          <w:rFonts w:ascii="Arial" w:hAnsi="Arial" w:cs="Arial"/>
          <w:sz w:val="20"/>
        </w:rPr>
        <w:t xml:space="preserve">2. </w:t>
      </w:r>
      <w:r w:rsidR="00B0257E" w:rsidRPr="001A00BC">
        <w:rPr>
          <w:rFonts w:ascii="Arial" w:hAnsi="Arial" w:cs="Arial"/>
          <w:sz w:val="20"/>
        </w:rPr>
        <w:t>Các bộ, ngành l</w:t>
      </w:r>
      <w:r w:rsidRPr="00D23A56">
        <w:rPr>
          <w:rFonts w:ascii="Arial" w:hAnsi="Arial" w:cs="Arial"/>
          <w:sz w:val="20"/>
        </w:rPr>
        <w:t>i</w:t>
      </w:r>
      <w:r w:rsidR="00B0257E" w:rsidRPr="001A00BC">
        <w:rPr>
          <w:rFonts w:ascii="Arial" w:hAnsi="Arial" w:cs="Arial"/>
          <w:sz w:val="20"/>
        </w:rPr>
        <w:t>ên quan có trách nhiệm:</w:t>
      </w:r>
    </w:p>
    <w:p w:rsidR="00B0257E" w:rsidRPr="001A00BC" w:rsidRDefault="00E262D9"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 xml:space="preserve">Cung cấp các thông tin, số liệu về kết quả quan trắc, đánh giá </w:t>
      </w:r>
      <w:r w:rsidR="00B44813" w:rsidRPr="001A00BC">
        <w:rPr>
          <w:rFonts w:ascii="Arial" w:hAnsi="Arial" w:cs="Arial"/>
          <w:sz w:val="20"/>
        </w:rPr>
        <w:t>tình</w:t>
      </w:r>
      <w:r w:rsidR="00B0257E" w:rsidRPr="001A00BC">
        <w:rPr>
          <w:rFonts w:ascii="Arial" w:hAnsi="Arial" w:cs="Arial"/>
          <w:sz w:val="20"/>
        </w:rPr>
        <w:t xml:space="preserve"> trạng ô nhiễm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hiện trạng chất </w:t>
      </w:r>
      <w:r w:rsidRPr="00D23A56">
        <w:rPr>
          <w:rFonts w:ascii="Arial" w:hAnsi="Arial" w:cs="Arial"/>
          <w:sz w:val="20"/>
        </w:rPr>
        <w:t>l</w:t>
      </w:r>
      <w:r w:rsidR="00B0257E" w:rsidRPr="001A00BC">
        <w:rPr>
          <w:rFonts w:ascii="Arial" w:hAnsi="Arial" w:cs="Arial"/>
          <w:sz w:val="20"/>
        </w:rPr>
        <w:t xml:space="preserve">ượng nước, trầm tích các hệ sinh thái và đa dạng sinh học của các khu vực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w:t>
      </w:r>
      <w:r w:rsidR="00B44813" w:rsidRPr="001A00BC">
        <w:rPr>
          <w:rFonts w:ascii="Arial" w:hAnsi="Arial" w:cs="Arial"/>
          <w:sz w:val="20"/>
        </w:rPr>
        <w:t>tình</w:t>
      </w:r>
      <w:r w:rsidR="00B0257E" w:rsidRPr="001A00BC">
        <w:rPr>
          <w:rFonts w:ascii="Arial" w:hAnsi="Arial" w:cs="Arial"/>
          <w:sz w:val="20"/>
        </w:rPr>
        <w:t xml:space="preserve"> hình quản lý chất thải, kiểm soát ô nhiễm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hải </w:t>
      </w:r>
      <w:r w:rsidR="00B44813" w:rsidRPr="001A00BC">
        <w:rPr>
          <w:rFonts w:ascii="Arial" w:hAnsi="Arial" w:cs="Arial"/>
          <w:sz w:val="20"/>
        </w:rPr>
        <w:t>đảo</w:t>
      </w:r>
      <w:r w:rsidR="00B0257E" w:rsidRPr="001A00BC">
        <w:rPr>
          <w:rFonts w:ascii="Arial" w:hAnsi="Arial" w:cs="Arial"/>
          <w:sz w:val="20"/>
        </w:rPr>
        <w:t xml:space="preserve"> của ngành, lĩnh vực; </w:t>
      </w:r>
      <w:r w:rsidR="00B44813" w:rsidRPr="001A00BC">
        <w:rPr>
          <w:rFonts w:ascii="Arial" w:hAnsi="Arial" w:cs="Arial"/>
          <w:sz w:val="20"/>
        </w:rPr>
        <w:t>tình</w:t>
      </w:r>
      <w:r w:rsidR="00B0257E" w:rsidRPr="001A00BC">
        <w:rPr>
          <w:rFonts w:ascii="Arial" w:hAnsi="Arial" w:cs="Arial"/>
          <w:sz w:val="20"/>
        </w:rPr>
        <w:t xml:space="preserve"> hình ứng phó, khắc phục sự cố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thi</w:t>
      </w:r>
      <w:r w:rsidR="00B0257E" w:rsidRPr="001A00BC">
        <w:rPr>
          <w:rFonts w:ascii="Arial" w:hAnsi="Arial" w:cs="Arial"/>
          <w:sz w:val="20"/>
        </w:rPr>
        <w:t xml:space="preserve">ên </w:t>
      </w:r>
      <w:r w:rsidR="00B44813" w:rsidRPr="001A00BC">
        <w:rPr>
          <w:rFonts w:ascii="Arial" w:hAnsi="Arial" w:cs="Arial"/>
          <w:sz w:val="20"/>
        </w:rPr>
        <w:t>tai</w:t>
      </w:r>
      <w:r w:rsidR="00B0257E" w:rsidRPr="001A00BC">
        <w:rPr>
          <w:rFonts w:ascii="Arial" w:hAnsi="Arial" w:cs="Arial"/>
          <w:sz w:val="20"/>
        </w:rPr>
        <w:t xml:space="preserve"> trên </w:t>
      </w:r>
      <w:r w:rsidR="00B44813" w:rsidRPr="001A00BC">
        <w:rPr>
          <w:rFonts w:ascii="Arial" w:hAnsi="Arial" w:cs="Arial"/>
          <w:sz w:val="20"/>
        </w:rPr>
        <w:t>biển</w:t>
      </w:r>
      <w:r w:rsidR="00B0257E" w:rsidRPr="001A00BC">
        <w:rPr>
          <w:rFonts w:ascii="Arial" w:hAnsi="Arial" w:cs="Arial"/>
          <w:sz w:val="20"/>
        </w:rPr>
        <w:t xml:space="preserve">, hải </w:t>
      </w:r>
      <w:r w:rsidR="00B44813" w:rsidRPr="001A00BC">
        <w:rPr>
          <w:rFonts w:ascii="Arial" w:hAnsi="Arial" w:cs="Arial"/>
          <w:sz w:val="20"/>
        </w:rPr>
        <w:t>đảo</w:t>
      </w:r>
      <w:r w:rsidR="00B0257E" w:rsidRPr="001A00BC">
        <w:rPr>
          <w:rFonts w:ascii="Arial" w:hAnsi="Arial" w:cs="Arial"/>
          <w:sz w:val="20"/>
        </w:rPr>
        <w:t xml:space="preserve"> về các lĩnh vực theo quy định tại các </w:t>
      </w:r>
      <w:r w:rsidR="001A00BC" w:rsidRPr="001A00BC">
        <w:rPr>
          <w:rFonts w:ascii="Arial" w:hAnsi="Arial" w:cs="Arial"/>
          <w:sz w:val="20"/>
        </w:rPr>
        <w:t>Khoản</w:t>
      </w:r>
      <w:r w:rsidR="00B0257E" w:rsidRPr="001A00BC">
        <w:rPr>
          <w:rFonts w:ascii="Arial" w:hAnsi="Arial" w:cs="Arial"/>
          <w:sz w:val="20"/>
        </w:rPr>
        <w:t xml:space="preserve"> 3, 4, 5, 6, 7, 8, 9, 10, 11 và 12 </w:t>
      </w:r>
      <w:r w:rsidR="001A00BC" w:rsidRPr="001A00BC">
        <w:rPr>
          <w:rFonts w:ascii="Arial" w:hAnsi="Arial" w:cs="Arial"/>
          <w:sz w:val="20"/>
        </w:rPr>
        <w:t>Điều</w:t>
      </w:r>
      <w:r w:rsidR="00B0257E" w:rsidRPr="001A00BC">
        <w:rPr>
          <w:rFonts w:ascii="Arial" w:hAnsi="Arial" w:cs="Arial"/>
          <w:sz w:val="20"/>
        </w:rPr>
        <w:t xml:space="preserve"> này;</w:t>
      </w:r>
    </w:p>
    <w:p w:rsidR="00B0257E" w:rsidRPr="001A00BC" w:rsidRDefault="00E262D9"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 xml:space="preserve">Phối hợp với Bộ Tài nguyên và Môi </w:t>
      </w:r>
      <w:r w:rsidR="00B44813" w:rsidRPr="001A00BC">
        <w:rPr>
          <w:rFonts w:ascii="Arial" w:hAnsi="Arial" w:cs="Arial"/>
          <w:sz w:val="20"/>
        </w:rPr>
        <w:t>trường</w:t>
      </w:r>
      <w:r w:rsidR="00B0257E" w:rsidRPr="001A00BC">
        <w:rPr>
          <w:rFonts w:ascii="Arial" w:hAnsi="Arial" w:cs="Arial"/>
          <w:sz w:val="20"/>
        </w:rPr>
        <w:t xml:space="preserve"> </w:t>
      </w:r>
      <w:r w:rsidR="001A00BC" w:rsidRPr="001A00BC">
        <w:rPr>
          <w:rFonts w:ascii="Arial" w:hAnsi="Arial" w:cs="Arial"/>
          <w:sz w:val="20"/>
        </w:rPr>
        <w:t>Điều</w:t>
      </w:r>
      <w:r w:rsidR="00B0257E" w:rsidRPr="001A00BC">
        <w:rPr>
          <w:rFonts w:ascii="Arial" w:hAnsi="Arial" w:cs="Arial"/>
          <w:sz w:val="20"/>
        </w:rPr>
        <w:t xml:space="preserve"> </w:t>
      </w:r>
      <w:r w:rsidRPr="00D23A56">
        <w:rPr>
          <w:rFonts w:ascii="Arial" w:hAnsi="Arial" w:cs="Arial"/>
          <w:sz w:val="20"/>
        </w:rPr>
        <w:t>tr</w:t>
      </w:r>
      <w:r w:rsidR="00B0257E" w:rsidRPr="001A00BC">
        <w:rPr>
          <w:rFonts w:ascii="Arial" w:hAnsi="Arial" w:cs="Arial"/>
          <w:sz w:val="20"/>
        </w:rPr>
        <w:t xml:space="preserve">a, đánh giá </w:t>
      </w:r>
      <w:r w:rsidR="00B44813" w:rsidRPr="001A00BC">
        <w:rPr>
          <w:rFonts w:ascii="Arial" w:hAnsi="Arial" w:cs="Arial"/>
          <w:sz w:val="20"/>
        </w:rPr>
        <w:t>tình</w:t>
      </w:r>
      <w:r w:rsidR="00B0257E" w:rsidRPr="001A00BC">
        <w:rPr>
          <w:rFonts w:ascii="Arial" w:hAnsi="Arial" w:cs="Arial"/>
          <w:sz w:val="20"/>
        </w:rPr>
        <w:t xml:space="preserve"> trạng ô nhiễm, xác định nguyên nhân gây ô nhiễm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E262D9" w:rsidP="00993C54">
      <w:pPr>
        <w:spacing w:before="120"/>
        <w:rPr>
          <w:rFonts w:ascii="Arial" w:hAnsi="Arial" w:cs="Arial"/>
          <w:sz w:val="20"/>
        </w:rPr>
      </w:pPr>
      <w:r w:rsidRPr="00D23A56">
        <w:rPr>
          <w:rFonts w:ascii="Arial" w:hAnsi="Arial" w:cs="Arial"/>
          <w:sz w:val="20"/>
        </w:rPr>
        <w:t xml:space="preserve">c) </w:t>
      </w:r>
      <w:r w:rsidR="00B62010" w:rsidRPr="001A00BC">
        <w:rPr>
          <w:rFonts w:ascii="Arial" w:hAnsi="Arial" w:cs="Arial"/>
          <w:sz w:val="20"/>
        </w:rPr>
        <w:t>Chỉ đạo</w:t>
      </w:r>
      <w:r w:rsidR="00B0257E" w:rsidRPr="001A00BC">
        <w:rPr>
          <w:rFonts w:ascii="Arial" w:hAnsi="Arial" w:cs="Arial"/>
          <w:sz w:val="20"/>
        </w:rPr>
        <w:t xml:space="preserve"> các lực lượng c</w:t>
      </w:r>
      <w:r w:rsidR="00B44813" w:rsidRPr="001A00BC">
        <w:rPr>
          <w:rFonts w:ascii="Arial" w:hAnsi="Arial" w:cs="Arial"/>
          <w:sz w:val="20"/>
        </w:rPr>
        <w:t>huyên</w:t>
      </w:r>
      <w:r w:rsidR="00B0257E" w:rsidRPr="001A00BC">
        <w:rPr>
          <w:rFonts w:ascii="Arial" w:hAnsi="Arial" w:cs="Arial"/>
          <w:sz w:val="20"/>
        </w:rPr>
        <w:t xml:space="preserve"> trách tham gia kiểm tra, giám sát việc tuân thủ các quy định của pháp luật về quản lý chất thải, kiểm soát ô nhiễm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hải </w:t>
      </w:r>
      <w:r w:rsidR="00B44813" w:rsidRPr="001A00BC">
        <w:rPr>
          <w:rFonts w:ascii="Arial" w:hAnsi="Arial" w:cs="Arial"/>
          <w:sz w:val="20"/>
        </w:rPr>
        <w:t>đảo</w:t>
      </w:r>
      <w:r w:rsidR="00B0257E" w:rsidRPr="001A00BC">
        <w:rPr>
          <w:rFonts w:ascii="Arial" w:hAnsi="Arial" w:cs="Arial"/>
          <w:sz w:val="20"/>
        </w:rPr>
        <w:t xml:space="preserve">; ứng phó, khắc phục sự cố tràn dầu, hóa chất độc trên </w:t>
      </w:r>
      <w:r w:rsidR="00B44813" w:rsidRPr="001A00BC">
        <w:rPr>
          <w:rFonts w:ascii="Arial" w:hAnsi="Arial" w:cs="Arial"/>
          <w:sz w:val="20"/>
        </w:rPr>
        <w:t>biển</w:t>
      </w:r>
      <w:r w:rsidR="00B0257E" w:rsidRPr="001A00BC">
        <w:rPr>
          <w:rFonts w:ascii="Arial" w:hAnsi="Arial" w:cs="Arial"/>
          <w:sz w:val="20"/>
        </w:rPr>
        <w:t xml:space="preserve"> và các sự cố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thi</w:t>
      </w:r>
      <w:r w:rsidR="00B0257E" w:rsidRPr="001A00BC">
        <w:rPr>
          <w:rFonts w:ascii="Arial" w:hAnsi="Arial" w:cs="Arial"/>
          <w:sz w:val="20"/>
        </w:rPr>
        <w:t xml:space="preserve">ên </w:t>
      </w:r>
      <w:r w:rsidR="00B44813" w:rsidRPr="001A00BC">
        <w:rPr>
          <w:rFonts w:ascii="Arial" w:hAnsi="Arial" w:cs="Arial"/>
          <w:sz w:val="20"/>
        </w:rPr>
        <w:t>tai</w:t>
      </w:r>
      <w:r w:rsidR="00B0257E" w:rsidRPr="001A00BC">
        <w:rPr>
          <w:rFonts w:ascii="Arial" w:hAnsi="Arial" w:cs="Arial"/>
          <w:sz w:val="20"/>
        </w:rPr>
        <w:t xml:space="preserve"> trên </w:t>
      </w:r>
      <w:r w:rsidR="00B44813" w:rsidRPr="001A00BC">
        <w:rPr>
          <w:rFonts w:ascii="Arial" w:hAnsi="Arial" w:cs="Arial"/>
          <w:sz w:val="20"/>
        </w:rPr>
        <w:t>biển</w:t>
      </w:r>
      <w:r w:rsidR="00B0257E" w:rsidRPr="001A00BC">
        <w:rPr>
          <w:rFonts w:ascii="Arial" w:hAnsi="Arial" w:cs="Arial"/>
          <w:sz w:val="20"/>
        </w:rPr>
        <w:t xml:space="preserve">,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E262D9" w:rsidP="00993C54">
      <w:pPr>
        <w:spacing w:before="120"/>
        <w:rPr>
          <w:rFonts w:ascii="Arial" w:hAnsi="Arial" w:cs="Arial"/>
          <w:sz w:val="20"/>
        </w:rPr>
      </w:pPr>
      <w:r w:rsidRPr="00D23A56">
        <w:rPr>
          <w:rFonts w:ascii="Arial" w:hAnsi="Arial" w:cs="Arial"/>
          <w:sz w:val="20"/>
        </w:rPr>
        <w:t xml:space="preserve">d) </w:t>
      </w:r>
      <w:r w:rsidR="00B0257E" w:rsidRPr="001A00BC">
        <w:rPr>
          <w:rFonts w:ascii="Arial" w:hAnsi="Arial" w:cs="Arial"/>
          <w:sz w:val="20"/>
        </w:rPr>
        <w:t>Báo cáo định k</w:t>
      </w:r>
      <w:r w:rsidRPr="00D23A56">
        <w:rPr>
          <w:rFonts w:ascii="Arial" w:hAnsi="Arial" w:cs="Arial"/>
          <w:sz w:val="20"/>
        </w:rPr>
        <w:t>ỳ</w:t>
      </w:r>
      <w:r w:rsidR="00B0257E" w:rsidRPr="001A00BC">
        <w:rPr>
          <w:rFonts w:ascii="Arial" w:hAnsi="Arial" w:cs="Arial"/>
          <w:sz w:val="20"/>
        </w:rPr>
        <w:t xml:space="preserve"> hàng năm về </w:t>
      </w:r>
      <w:r w:rsidR="00B44813" w:rsidRPr="001A00BC">
        <w:rPr>
          <w:rFonts w:ascii="Arial" w:hAnsi="Arial" w:cs="Arial"/>
          <w:sz w:val="20"/>
        </w:rPr>
        <w:t>tình</w:t>
      </w:r>
      <w:r w:rsidR="00B0257E" w:rsidRPr="001A00BC">
        <w:rPr>
          <w:rFonts w:ascii="Arial" w:hAnsi="Arial" w:cs="Arial"/>
          <w:sz w:val="20"/>
        </w:rPr>
        <w:t xml:space="preserve"> hình thực hiện các </w:t>
      </w:r>
      <w:r w:rsidR="00B62010" w:rsidRPr="001A00BC">
        <w:rPr>
          <w:rFonts w:ascii="Arial" w:hAnsi="Arial" w:cs="Arial"/>
          <w:sz w:val="20"/>
        </w:rPr>
        <w:t>chương trình</w:t>
      </w:r>
      <w:r w:rsidR="00B0257E" w:rsidRPr="001A00BC">
        <w:rPr>
          <w:rFonts w:ascii="Arial" w:hAnsi="Arial" w:cs="Arial"/>
          <w:sz w:val="20"/>
        </w:rPr>
        <w:t xml:space="preserve">, kế hoạch phòng ngừa, ngăn chặn, kiểm soát ô nhiễm </w:t>
      </w:r>
      <w:r w:rsidR="00B44813" w:rsidRPr="001A00BC">
        <w:rPr>
          <w:rFonts w:ascii="Arial" w:hAnsi="Arial" w:cs="Arial"/>
          <w:sz w:val="20"/>
        </w:rPr>
        <w:t>biển</w:t>
      </w:r>
      <w:r w:rsidR="00B0257E" w:rsidRPr="001A00BC">
        <w:rPr>
          <w:rFonts w:ascii="Arial" w:hAnsi="Arial" w:cs="Arial"/>
          <w:sz w:val="20"/>
        </w:rPr>
        <w:t xml:space="preserve">, hải </w:t>
      </w:r>
      <w:r w:rsidR="00B44813" w:rsidRPr="001A00BC">
        <w:rPr>
          <w:rFonts w:ascii="Arial" w:hAnsi="Arial" w:cs="Arial"/>
          <w:sz w:val="20"/>
        </w:rPr>
        <w:t>đảo</w:t>
      </w:r>
      <w:r w:rsidR="00B0257E" w:rsidRPr="001A00BC">
        <w:rPr>
          <w:rFonts w:ascii="Arial" w:hAnsi="Arial" w:cs="Arial"/>
          <w:sz w:val="20"/>
        </w:rPr>
        <w:t xml:space="preserve">, ứng phó khắc phục sự cố </w:t>
      </w:r>
      <w:r w:rsidRPr="00D23A56">
        <w:rPr>
          <w:rFonts w:ascii="Arial" w:hAnsi="Arial" w:cs="Arial"/>
          <w:sz w:val="20"/>
        </w:rPr>
        <w:t>tr</w:t>
      </w:r>
      <w:r w:rsidR="00B0257E" w:rsidRPr="001A00BC">
        <w:rPr>
          <w:rFonts w:ascii="Arial" w:hAnsi="Arial" w:cs="Arial"/>
          <w:sz w:val="20"/>
        </w:rPr>
        <w:t xml:space="preserve">àn dầu, hóa chất độc trên </w:t>
      </w:r>
      <w:r w:rsidR="00B44813" w:rsidRPr="001A00BC">
        <w:rPr>
          <w:rFonts w:ascii="Arial" w:hAnsi="Arial" w:cs="Arial"/>
          <w:sz w:val="20"/>
        </w:rPr>
        <w:t>biển</w:t>
      </w:r>
      <w:r w:rsidR="00B0257E" w:rsidRPr="001A00BC">
        <w:rPr>
          <w:rFonts w:ascii="Arial" w:hAnsi="Arial" w:cs="Arial"/>
          <w:sz w:val="20"/>
        </w:rPr>
        <w:t xml:space="preserve"> và các sự cố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thi</w:t>
      </w:r>
      <w:r w:rsidR="00B0257E" w:rsidRPr="001A00BC">
        <w:rPr>
          <w:rFonts w:ascii="Arial" w:hAnsi="Arial" w:cs="Arial"/>
          <w:sz w:val="20"/>
        </w:rPr>
        <w:t xml:space="preserve">ên </w:t>
      </w:r>
      <w:r w:rsidR="00B44813" w:rsidRPr="001A00BC">
        <w:rPr>
          <w:rFonts w:ascii="Arial" w:hAnsi="Arial" w:cs="Arial"/>
          <w:sz w:val="20"/>
        </w:rPr>
        <w:t>tai</w:t>
      </w:r>
      <w:r w:rsidR="00B0257E" w:rsidRPr="001A00BC">
        <w:rPr>
          <w:rFonts w:ascii="Arial" w:hAnsi="Arial" w:cs="Arial"/>
          <w:sz w:val="20"/>
        </w:rPr>
        <w:t xml:space="preserve"> trên </w:t>
      </w:r>
      <w:r w:rsidR="00B44813" w:rsidRPr="001A00BC">
        <w:rPr>
          <w:rFonts w:ascii="Arial" w:hAnsi="Arial" w:cs="Arial"/>
          <w:sz w:val="20"/>
        </w:rPr>
        <w:t>biển</w:t>
      </w:r>
      <w:r w:rsidR="00B0257E" w:rsidRPr="001A00BC">
        <w:rPr>
          <w:rFonts w:ascii="Arial" w:hAnsi="Arial" w:cs="Arial"/>
          <w:sz w:val="20"/>
        </w:rPr>
        <w:t xml:space="preserve">, hải </w:t>
      </w:r>
      <w:r w:rsidR="00B44813" w:rsidRPr="001A00BC">
        <w:rPr>
          <w:rFonts w:ascii="Arial" w:hAnsi="Arial" w:cs="Arial"/>
          <w:sz w:val="20"/>
        </w:rPr>
        <w:t>đảo</w:t>
      </w:r>
      <w:r w:rsidR="00B0257E" w:rsidRPr="001A00BC">
        <w:rPr>
          <w:rFonts w:ascii="Arial" w:hAnsi="Arial" w:cs="Arial"/>
          <w:sz w:val="20"/>
        </w:rPr>
        <w:t xml:space="preserve">, bảo vệ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trong phạm vi được giao quản lý và gửi Bộ Tài nguyên và Môi </w:t>
      </w:r>
      <w:r w:rsidR="00B44813" w:rsidRPr="001A00BC">
        <w:rPr>
          <w:rFonts w:ascii="Arial" w:hAnsi="Arial" w:cs="Arial"/>
          <w:sz w:val="20"/>
        </w:rPr>
        <w:t>trường</w:t>
      </w:r>
      <w:r w:rsidR="00B0257E" w:rsidRPr="001A00BC">
        <w:rPr>
          <w:rFonts w:ascii="Arial" w:hAnsi="Arial" w:cs="Arial"/>
          <w:sz w:val="20"/>
        </w:rPr>
        <w:t xml:space="preserve"> theo quy định của pháp luật.</w:t>
      </w:r>
    </w:p>
    <w:p w:rsidR="00B0257E" w:rsidRPr="001A00BC" w:rsidRDefault="00E262D9" w:rsidP="00993C54">
      <w:pPr>
        <w:spacing w:before="120"/>
        <w:rPr>
          <w:rFonts w:ascii="Arial" w:hAnsi="Arial" w:cs="Arial"/>
          <w:sz w:val="20"/>
        </w:rPr>
      </w:pPr>
      <w:r w:rsidRPr="00D23A56">
        <w:rPr>
          <w:rFonts w:ascii="Arial" w:hAnsi="Arial" w:cs="Arial"/>
          <w:sz w:val="20"/>
        </w:rPr>
        <w:t xml:space="preserve">3. </w:t>
      </w:r>
      <w:r w:rsidR="00B0257E" w:rsidRPr="001A00BC">
        <w:rPr>
          <w:rFonts w:ascii="Arial" w:hAnsi="Arial" w:cs="Arial"/>
          <w:sz w:val="20"/>
        </w:rPr>
        <w:t xml:space="preserve">Bộ Nông </w:t>
      </w:r>
      <w:r w:rsidR="00B44813" w:rsidRPr="001A00BC">
        <w:rPr>
          <w:rFonts w:ascii="Arial" w:hAnsi="Arial" w:cs="Arial"/>
          <w:sz w:val="20"/>
        </w:rPr>
        <w:t>nghi</w:t>
      </w:r>
      <w:r w:rsidR="00B0257E" w:rsidRPr="001A00BC">
        <w:rPr>
          <w:rFonts w:ascii="Arial" w:hAnsi="Arial" w:cs="Arial"/>
          <w:sz w:val="20"/>
        </w:rPr>
        <w:t>ệp và Phát triển nông thôn cung cấp các thông tin, số liệu trong hoạt động khai thác, nuôi trồng, đánh bắt thủy sản; cảng cá và khu neo đậu tàu thuyền.</w:t>
      </w:r>
    </w:p>
    <w:p w:rsidR="00B0257E" w:rsidRPr="001A00BC" w:rsidRDefault="00E262D9" w:rsidP="00993C54">
      <w:pPr>
        <w:spacing w:before="120"/>
        <w:rPr>
          <w:rFonts w:ascii="Arial" w:hAnsi="Arial" w:cs="Arial"/>
          <w:sz w:val="20"/>
        </w:rPr>
      </w:pPr>
      <w:r w:rsidRPr="00D23A56">
        <w:rPr>
          <w:rFonts w:ascii="Arial" w:hAnsi="Arial" w:cs="Arial"/>
          <w:sz w:val="20"/>
        </w:rPr>
        <w:t xml:space="preserve">4. </w:t>
      </w:r>
      <w:r w:rsidR="00B0257E" w:rsidRPr="001A00BC">
        <w:rPr>
          <w:rFonts w:ascii="Arial" w:hAnsi="Arial" w:cs="Arial"/>
          <w:sz w:val="20"/>
        </w:rPr>
        <w:t>Bộ Giao thông vận tải cung cấ</w:t>
      </w:r>
      <w:r w:rsidR="008B216D" w:rsidRPr="001A00BC">
        <w:rPr>
          <w:rFonts w:ascii="Arial" w:hAnsi="Arial" w:cs="Arial"/>
          <w:sz w:val="20"/>
        </w:rPr>
        <w:t>p các thông t</w:t>
      </w:r>
      <w:r w:rsidR="008B216D" w:rsidRPr="00D23A56">
        <w:rPr>
          <w:rFonts w:ascii="Arial" w:hAnsi="Arial" w:cs="Arial"/>
          <w:sz w:val="20"/>
        </w:rPr>
        <w:t>i</w:t>
      </w:r>
      <w:r w:rsidR="00B0257E" w:rsidRPr="001A00BC">
        <w:rPr>
          <w:rFonts w:ascii="Arial" w:hAnsi="Arial" w:cs="Arial"/>
          <w:sz w:val="20"/>
        </w:rPr>
        <w:t xml:space="preserve">n, số liệu </w:t>
      </w:r>
      <w:r w:rsidR="00B62010" w:rsidRPr="001A00BC">
        <w:rPr>
          <w:rFonts w:ascii="Arial" w:hAnsi="Arial" w:cs="Arial"/>
          <w:sz w:val="20"/>
        </w:rPr>
        <w:t>trong</w:t>
      </w:r>
      <w:r w:rsidR="00B0257E" w:rsidRPr="001A00BC">
        <w:rPr>
          <w:rFonts w:ascii="Arial" w:hAnsi="Arial" w:cs="Arial"/>
          <w:sz w:val="20"/>
        </w:rPr>
        <w:t xml:space="preserve"> hoạt động của cảng </w:t>
      </w:r>
      <w:r w:rsidR="00B44813" w:rsidRPr="001A00BC">
        <w:rPr>
          <w:rFonts w:ascii="Arial" w:hAnsi="Arial" w:cs="Arial"/>
          <w:sz w:val="20"/>
        </w:rPr>
        <w:t>biển</w:t>
      </w:r>
      <w:r w:rsidR="00B0257E" w:rsidRPr="001A00BC">
        <w:rPr>
          <w:rFonts w:ascii="Arial" w:hAnsi="Arial" w:cs="Arial"/>
          <w:sz w:val="20"/>
        </w:rPr>
        <w:t xml:space="preserve">, luồng hàng hải, khu neo đậu và các cơ sở sửa chữa, đóng mới tàu </w:t>
      </w:r>
      <w:r w:rsidR="00B44813" w:rsidRPr="001A00BC">
        <w:rPr>
          <w:rFonts w:ascii="Arial" w:hAnsi="Arial" w:cs="Arial"/>
          <w:sz w:val="20"/>
        </w:rPr>
        <w:t>biển</w:t>
      </w:r>
      <w:r w:rsidR="00B0257E" w:rsidRPr="001A00BC">
        <w:rPr>
          <w:rFonts w:ascii="Arial" w:hAnsi="Arial" w:cs="Arial"/>
          <w:sz w:val="20"/>
        </w:rPr>
        <w:t>.</w:t>
      </w:r>
    </w:p>
    <w:p w:rsidR="00B0257E" w:rsidRPr="001A00BC" w:rsidRDefault="00E262D9" w:rsidP="00993C54">
      <w:pPr>
        <w:spacing w:before="120"/>
        <w:rPr>
          <w:rFonts w:ascii="Arial" w:hAnsi="Arial" w:cs="Arial"/>
          <w:sz w:val="20"/>
        </w:rPr>
      </w:pPr>
      <w:r w:rsidRPr="00D23A56">
        <w:rPr>
          <w:rFonts w:ascii="Arial" w:hAnsi="Arial" w:cs="Arial"/>
          <w:sz w:val="20"/>
        </w:rPr>
        <w:t xml:space="preserve">5. </w:t>
      </w:r>
      <w:r w:rsidR="00B0257E" w:rsidRPr="001A00BC">
        <w:rPr>
          <w:rFonts w:ascii="Arial" w:hAnsi="Arial" w:cs="Arial"/>
          <w:sz w:val="20"/>
        </w:rPr>
        <w:t>Bộ Công Thương cung cấp các thông tin, số liệu về hoạt động hóa chất, thăm dò, khai thác, vận chuyển dầu khí.</w:t>
      </w:r>
    </w:p>
    <w:p w:rsidR="00B0257E" w:rsidRPr="001A00BC" w:rsidRDefault="00E262D9" w:rsidP="00993C54">
      <w:pPr>
        <w:spacing w:before="120"/>
        <w:rPr>
          <w:rFonts w:ascii="Arial" w:hAnsi="Arial" w:cs="Arial"/>
          <w:sz w:val="20"/>
        </w:rPr>
      </w:pPr>
      <w:r w:rsidRPr="00D23A56">
        <w:rPr>
          <w:rFonts w:ascii="Arial" w:hAnsi="Arial" w:cs="Arial"/>
          <w:sz w:val="20"/>
        </w:rPr>
        <w:t xml:space="preserve">6. </w:t>
      </w:r>
      <w:r w:rsidR="00B0257E" w:rsidRPr="001A00BC">
        <w:rPr>
          <w:rFonts w:ascii="Arial" w:hAnsi="Arial" w:cs="Arial"/>
          <w:sz w:val="20"/>
        </w:rPr>
        <w:t xml:space="preserve">Bộ Kế hoạch và Đầu tư cung cấp các thông tin, số liệu đối với khu kinh tế ven </w:t>
      </w:r>
      <w:r w:rsidR="00B44813" w:rsidRPr="001A00BC">
        <w:rPr>
          <w:rFonts w:ascii="Arial" w:hAnsi="Arial" w:cs="Arial"/>
          <w:sz w:val="20"/>
        </w:rPr>
        <w:t>biển</w:t>
      </w:r>
      <w:r w:rsidR="00B0257E" w:rsidRPr="001A00BC">
        <w:rPr>
          <w:rFonts w:ascii="Arial" w:hAnsi="Arial" w:cs="Arial"/>
          <w:sz w:val="20"/>
        </w:rPr>
        <w:t>.</w:t>
      </w:r>
    </w:p>
    <w:p w:rsidR="00B0257E" w:rsidRPr="001A00BC" w:rsidRDefault="00E262D9" w:rsidP="00993C54">
      <w:pPr>
        <w:spacing w:before="120"/>
        <w:rPr>
          <w:rFonts w:ascii="Arial" w:hAnsi="Arial" w:cs="Arial"/>
          <w:sz w:val="20"/>
        </w:rPr>
      </w:pPr>
      <w:r w:rsidRPr="00D23A56">
        <w:rPr>
          <w:rFonts w:ascii="Arial" w:hAnsi="Arial" w:cs="Arial"/>
          <w:sz w:val="20"/>
        </w:rPr>
        <w:t xml:space="preserve">7. </w:t>
      </w:r>
      <w:r w:rsidR="00B0257E" w:rsidRPr="001A00BC">
        <w:rPr>
          <w:rFonts w:ascii="Arial" w:hAnsi="Arial" w:cs="Arial"/>
          <w:sz w:val="20"/>
        </w:rPr>
        <w:t>Bộ Xây dựng cung cấp các th</w:t>
      </w:r>
      <w:r w:rsidRPr="00D23A56">
        <w:rPr>
          <w:rFonts w:ascii="Arial" w:hAnsi="Arial" w:cs="Arial"/>
          <w:sz w:val="20"/>
        </w:rPr>
        <w:t>ô</w:t>
      </w:r>
      <w:r w:rsidR="00B0257E" w:rsidRPr="001A00BC">
        <w:rPr>
          <w:rFonts w:ascii="Arial" w:hAnsi="Arial" w:cs="Arial"/>
          <w:sz w:val="20"/>
        </w:rPr>
        <w:t xml:space="preserve">ng tin, số liệu đối với khu đô thị, công trình xây dựng ven </w:t>
      </w:r>
      <w:r w:rsidR="00B44813" w:rsidRPr="001A00BC">
        <w:rPr>
          <w:rFonts w:ascii="Arial" w:hAnsi="Arial" w:cs="Arial"/>
          <w:sz w:val="20"/>
        </w:rPr>
        <w:t>biển</w:t>
      </w:r>
      <w:r w:rsidR="00B0257E" w:rsidRPr="001A00BC">
        <w:rPr>
          <w:rFonts w:ascii="Arial" w:hAnsi="Arial" w:cs="Arial"/>
          <w:sz w:val="20"/>
        </w:rPr>
        <w:t xml:space="preserve">,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E262D9" w:rsidP="00993C54">
      <w:pPr>
        <w:spacing w:before="120"/>
        <w:rPr>
          <w:rFonts w:ascii="Arial" w:hAnsi="Arial" w:cs="Arial"/>
          <w:sz w:val="20"/>
        </w:rPr>
      </w:pPr>
      <w:r w:rsidRPr="00D23A56">
        <w:rPr>
          <w:rFonts w:ascii="Arial" w:hAnsi="Arial" w:cs="Arial"/>
          <w:sz w:val="20"/>
        </w:rPr>
        <w:t xml:space="preserve">8. </w:t>
      </w:r>
      <w:r w:rsidR="00B0257E" w:rsidRPr="001A00BC">
        <w:rPr>
          <w:rFonts w:ascii="Arial" w:hAnsi="Arial" w:cs="Arial"/>
          <w:sz w:val="20"/>
        </w:rPr>
        <w:t xml:space="preserve">Bộ Văn hóa, Thể thao và Du </w:t>
      </w:r>
      <w:r w:rsidR="00B44813" w:rsidRPr="001A00BC">
        <w:rPr>
          <w:rFonts w:ascii="Arial" w:hAnsi="Arial" w:cs="Arial"/>
          <w:sz w:val="20"/>
        </w:rPr>
        <w:t>lịch</w:t>
      </w:r>
      <w:r w:rsidR="00B0257E" w:rsidRPr="001A00BC">
        <w:rPr>
          <w:rFonts w:ascii="Arial" w:hAnsi="Arial" w:cs="Arial"/>
          <w:sz w:val="20"/>
        </w:rPr>
        <w:t xml:space="preserve"> cung cấp các thông tin, số liệu đối với các khu và </w:t>
      </w:r>
      <w:r w:rsidR="001A00BC" w:rsidRPr="001A00BC">
        <w:rPr>
          <w:rFonts w:ascii="Arial" w:hAnsi="Arial" w:cs="Arial"/>
          <w:sz w:val="20"/>
        </w:rPr>
        <w:t>Điểm</w:t>
      </w:r>
      <w:r w:rsidR="00B0257E" w:rsidRPr="001A00BC">
        <w:rPr>
          <w:rFonts w:ascii="Arial" w:hAnsi="Arial" w:cs="Arial"/>
          <w:sz w:val="20"/>
        </w:rPr>
        <w:t xml:space="preserve"> văn hóa, thể thao, du </w:t>
      </w:r>
      <w:r w:rsidR="00B44813" w:rsidRPr="001A00BC">
        <w:rPr>
          <w:rFonts w:ascii="Arial" w:hAnsi="Arial" w:cs="Arial"/>
          <w:sz w:val="20"/>
        </w:rPr>
        <w:t>lịch</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ven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E262D9" w:rsidP="00993C54">
      <w:pPr>
        <w:spacing w:before="120"/>
        <w:rPr>
          <w:rFonts w:ascii="Arial" w:hAnsi="Arial" w:cs="Arial"/>
          <w:sz w:val="20"/>
        </w:rPr>
      </w:pPr>
      <w:r w:rsidRPr="00D23A56">
        <w:rPr>
          <w:rFonts w:ascii="Arial" w:hAnsi="Arial" w:cs="Arial"/>
          <w:sz w:val="20"/>
        </w:rPr>
        <w:t xml:space="preserve">9. </w:t>
      </w:r>
      <w:r w:rsidR="00B0257E" w:rsidRPr="001A00BC">
        <w:rPr>
          <w:rFonts w:ascii="Arial" w:hAnsi="Arial" w:cs="Arial"/>
          <w:sz w:val="20"/>
        </w:rPr>
        <w:t xml:space="preserve">Bộ Quốc phòng cung cấp thông tin về </w:t>
      </w:r>
      <w:r w:rsidR="00B44813" w:rsidRPr="001A00BC">
        <w:rPr>
          <w:rFonts w:ascii="Arial" w:hAnsi="Arial" w:cs="Arial"/>
          <w:sz w:val="20"/>
        </w:rPr>
        <w:t>tình</w:t>
      </w:r>
      <w:r w:rsidR="00B0257E" w:rsidRPr="001A00BC">
        <w:rPr>
          <w:rFonts w:ascii="Arial" w:hAnsi="Arial" w:cs="Arial"/>
          <w:sz w:val="20"/>
        </w:rPr>
        <w:t xml:space="preserve"> hình quản lý chất thải, kiểm soát ô nhiễm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hải </w:t>
      </w:r>
      <w:r w:rsidR="00B44813" w:rsidRPr="001A00BC">
        <w:rPr>
          <w:rFonts w:ascii="Arial" w:hAnsi="Arial" w:cs="Arial"/>
          <w:sz w:val="20"/>
        </w:rPr>
        <w:t>đảo</w:t>
      </w:r>
      <w:r w:rsidR="00B0257E" w:rsidRPr="001A00BC">
        <w:rPr>
          <w:rFonts w:ascii="Arial" w:hAnsi="Arial" w:cs="Arial"/>
          <w:sz w:val="20"/>
        </w:rPr>
        <w:t xml:space="preserve"> của ngành; chỉ đạo các lực lượng chức năng trực thuộc tăng cường kiểm soát ô nhiễm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hải </w:t>
      </w:r>
      <w:r w:rsidR="00B44813" w:rsidRPr="001A00BC">
        <w:rPr>
          <w:rFonts w:ascii="Arial" w:hAnsi="Arial" w:cs="Arial"/>
          <w:sz w:val="20"/>
        </w:rPr>
        <w:t>đảo</w:t>
      </w:r>
      <w:r w:rsidR="00B0257E" w:rsidRPr="001A00BC">
        <w:rPr>
          <w:rFonts w:ascii="Arial" w:hAnsi="Arial" w:cs="Arial"/>
          <w:sz w:val="20"/>
        </w:rPr>
        <w:t>; huy động lực lượng ứng phó, khắc phục sự c</w:t>
      </w:r>
      <w:r w:rsidR="008B216D" w:rsidRPr="00D23A56">
        <w:rPr>
          <w:rFonts w:ascii="Arial" w:hAnsi="Arial" w:cs="Arial"/>
          <w:sz w:val="20"/>
        </w:rPr>
        <w:t>ố</w:t>
      </w:r>
      <w:r w:rsidR="00B0257E" w:rsidRPr="001A00BC">
        <w:rPr>
          <w:rFonts w:ascii="Arial" w:hAnsi="Arial" w:cs="Arial"/>
          <w:sz w:val="20"/>
        </w:rPr>
        <w:t xml:space="preserve"> tràn dầu, hóa chất độc trên </w:t>
      </w:r>
      <w:r w:rsidR="00B44813" w:rsidRPr="001A00BC">
        <w:rPr>
          <w:rFonts w:ascii="Arial" w:hAnsi="Arial" w:cs="Arial"/>
          <w:sz w:val="20"/>
        </w:rPr>
        <w:t>biển</w:t>
      </w:r>
      <w:r w:rsidR="00B0257E" w:rsidRPr="001A00BC">
        <w:rPr>
          <w:rFonts w:ascii="Arial" w:hAnsi="Arial" w:cs="Arial"/>
          <w:sz w:val="20"/>
        </w:rPr>
        <w:t xml:space="preserve"> và các sự cố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thi</w:t>
      </w:r>
      <w:r w:rsidR="00B0257E" w:rsidRPr="001A00BC">
        <w:rPr>
          <w:rFonts w:ascii="Arial" w:hAnsi="Arial" w:cs="Arial"/>
          <w:sz w:val="20"/>
        </w:rPr>
        <w:t xml:space="preserve">ên </w:t>
      </w:r>
      <w:r w:rsidR="00B44813" w:rsidRPr="001A00BC">
        <w:rPr>
          <w:rFonts w:ascii="Arial" w:hAnsi="Arial" w:cs="Arial"/>
          <w:sz w:val="20"/>
        </w:rPr>
        <w:t>tai</w:t>
      </w:r>
      <w:r w:rsidR="00B0257E" w:rsidRPr="001A00BC">
        <w:rPr>
          <w:rFonts w:ascii="Arial" w:hAnsi="Arial" w:cs="Arial"/>
          <w:sz w:val="20"/>
        </w:rPr>
        <w:t xml:space="preserve"> trên </w:t>
      </w:r>
      <w:r w:rsidR="00B44813" w:rsidRPr="001A00BC">
        <w:rPr>
          <w:rFonts w:ascii="Arial" w:hAnsi="Arial" w:cs="Arial"/>
          <w:sz w:val="20"/>
        </w:rPr>
        <w:t>biển</w:t>
      </w:r>
      <w:r w:rsidR="00B0257E" w:rsidRPr="001A00BC">
        <w:rPr>
          <w:rFonts w:ascii="Arial" w:hAnsi="Arial" w:cs="Arial"/>
          <w:sz w:val="20"/>
        </w:rPr>
        <w:t xml:space="preserve">,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E262D9" w:rsidP="00993C54">
      <w:pPr>
        <w:spacing w:before="120"/>
        <w:rPr>
          <w:rFonts w:ascii="Arial" w:hAnsi="Arial" w:cs="Arial"/>
          <w:sz w:val="20"/>
        </w:rPr>
      </w:pPr>
      <w:r w:rsidRPr="00D23A56">
        <w:rPr>
          <w:rFonts w:ascii="Arial" w:hAnsi="Arial" w:cs="Arial"/>
          <w:sz w:val="20"/>
        </w:rPr>
        <w:t xml:space="preserve">10. </w:t>
      </w:r>
      <w:r w:rsidR="00B0257E" w:rsidRPr="001A00BC">
        <w:rPr>
          <w:rFonts w:ascii="Arial" w:hAnsi="Arial" w:cs="Arial"/>
          <w:sz w:val="20"/>
        </w:rPr>
        <w:t xml:space="preserve">Bộ Công an cung cấp thông tin về </w:t>
      </w:r>
      <w:r w:rsidR="00B44813" w:rsidRPr="001A00BC">
        <w:rPr>
          <w:rFonts w:ascii="Arial" w:hAnsi="Arial" w:cs="Arial"/>
          <w:sz w:val="20"/>
        </w:rPr>
        <w:t>tình</w:t>
      </w:r>
      <w:r w:rsidR="00B0257E" w:rsidRPr="001A00BC">
        <w:rPr>
          <w:rFonts w:ascii="Arial" w:hAnsi="Arial" w:cs="Arial"/>
          <w:sz w:val="20"/>
        </w:rPr>
        <w:t xml:space="preserve"> hình tội phạm và vi phạm pháp luật về quản lý chất thải, kiểm soát ô nhiễm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hải </w:t>
      </w:r>
      <w:r w:rsidR="00B44813" w:rsidRPr="001A00BC">
        <w:rPr>
          <w:rFonts w:ascii="Arial" w:hAnsi="Arial" w:cs="Arial"/>
          <w:sz w:val="20"/>
        </w:rPr>
        <w:t>đảo</w:t>
      </w:r>
      <w:r w:rsidR="00B0257E" w:rsidRPr="001A00BC">
        <w:rPr>
          <w:rFonts w:ascii="Arial" w:hAnsi="Arial" w:cs="Arial"/>
          <w:sz w:val="20"/>
        </w:rPr>
        <w:t xml:space="preserve">; chỉ đạo các lực lượng chức năng trực thuộc tăng cường kiểm soát ô nhiễm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hải </w:t>
      </w:r>
      <w:r w:rsidR="00B44813" w:rsidRPr="001A00BC">
        <w:rPr>
          <w:rFonts w:ascii="Arial" w:hAnsi="Arial" w:cs="Arial"/>
          <w:sz w:val="20"/>
        </w:rPr>
        <w:t>đảo</w:t>
      </w:r>
      <w:r w:rsidR="00B0257E" w:rsidRPr="001A00BC">
        <w:rPr>
          <w:rFonts w:ascii="Arial" w:hAnsi="Arial" w:cs="Arial"/>
          <w:sz w:val="20"/>
        </w:rPr>
        <w:t xml:space="preserve">; huy động lực lượng ứng phó, khắc phục sự cố tràn dầu, hóa chất độc trên </w:t>
      </w:r>
      <w:r w:rsidR="00B44813" w:rsidRPr="001A00BC">
        <w:rPr>
          <w:rFonts w:ascii="Arial" w:hAnsi="Arial" w:cs="Arial"/>
          <w:sz w:val="20"/>
        </w:rPr>
        <w:t>biển</w:t>
      </w:r>
      <w:r w:rsidR="00B0257E" w:rsidRPr="001A00BC">
        <w:rPr>
          <w:rFonts w:ascii="Arial" w:hAnsi="Arial" w:cs="Arial"/>
          <w:sz w:val="20"/>
        </w:rPr>
        <w:t xml:space="preserve"> và các sự cố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thi</w:t>
      </w:r>
      <w:r w:rsidR="00B0257E" w:rsidRPr="001A00BC">
        <w:rPr>
          <w:rFonts w:ascii="Arial" w:hAnsi="Arial" w:cs="Arial"/>
          <w:sz w:val="20"/>
        </w:rPr>
        <w:t xml:space="preserve">ên </w:t>
      </w:r>
      <w:r w:rsidR="00B44813" w:rsidRPr="001A00BC">
        <w:rPr>
          <w:rFonts w:ascii="Arial" w:hAnsi="Arial" w:cs="Arial"/>
          <w:sz w:val="20"/>
        </w:rPr>
        <w:t>tai</w:t>
      </w:r>
      <w:r w:rsidR="00B0257E" w:rsidRPr="001A00BC">
        <w:rPr>
          <w:rFonts w:ascii="Arial" w:hAnsi="Arial" w:cs="Arial"/>
          <w:sz w:val="20"/>
        </w:rPr>
        <w:t xml:space="preserve"> trên </w:t>
      </w:r>
      <w:r w:rsidR="00B44813" w:rsidRPr="001A00BC">
        <w:rPr>
          <w:rFonts w:ascii="Arial" w:hAnsi="Arial" w:cs="Arial"/>
          <w:sz w:val="20"/>
        </w:rPr>
        <w:t>biển</w:t>
      </w:r>
      <w:r w:rsidR="00B0257E" w:rsidRPr="001A00BC">
        <w:rPr>
          <w:rFonts w:ascii="Arial" w:hAnsi="Arial" w:cs="Arial"/>
          <w:sz w:val="20"/>
        </w:rPr>
        <w:t xml:space="preserve">,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E262D9" w:rsidP="00993C54">
      <w:pPr>
        <w:spacing w:before="120"/>
        <w:rPr>
          <w:rFonts w:ascii="Arial" w:hAnsi="Arial" w:cs="Arial"/>
          <w:sz w:val="20"/>
        </w:rPr>
      </w:pPr>
      <w:r w:rsidRPr="00D23A56">
        <w:rPr>
          <w:rFonts w:ascii="Arial" w:hAnsi="Arial" w:cs="Arial"/>
          <w:sz w:val="20"/>
        </w:rPr>
        <w:t xml:space="preserve">11. </w:t>
      </w:r>
      <w:r w:rsidR="00B0257E" w:rsidRPr="001A00BC">
        <w:rPr>
          <w:rFonts w:ascii="Arial" w:hAnsi="Arial" w:cs="Arial"/>
          <w:sz w:val="20"/>
        </w:rPr>
        <w:t xml:space="preserve">Bộ Ngoại giao hỗ trợ huy động </w:t>
      </w:r>
      <w:r w:rsidRPr="00D23A56">
        <w:rPr>
          <w:rFonts w:ascii="Arial" w:hAnsi="Arial" w:cs="Arial"/>
          <w:sz w:val="20"/>
        </w:rPr>
        <w:t>tr</w:t>
      </w:r>
      <w:r w:rsidR="00B0257E" w:rsidRPr="001A00BC">
        <w:rPr>
          <w:rFonts w:ascii="Arial" w:hAnsi="Arial" w:cs="Arial"/>
          <w:sz w:val="20"/>
        </w:rPr>
        <w:t xml:space="preserve">ợ giúp của quốc tế cho việc ứng phó, khắc phục sự cố tràn dầu, hóa chất độc trên </w:t>
      </w:r>
      <w:r w:rsidR="00B44813" w:rsidRPr="001A00BC">
        <w:rPr>
          <w:rFonts w:ascii="Arial" w:hAnsi="Arial" w:cs="Arial"/>
          <w:sz w:val="20"/>
        </w:rPr>
        <w:t>biển</w:t>
      </w:r>
      <w:r w:rsidR="00B0257E" w:rsidRPr="001A00BC">
        <w:rPr>
          <w:rFonts w:ascii="Arial" w:hAnsi="Arial" w:cs="Arial"/>
          <w:sz w:val="20"/>
        </w:rPr>
        <w:t xml:space="preserve"> và các sự cố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thi</w:t>
      </w:r>
      <w:r w:rsidR="00B0257E" w:rsidRPr="001A00BC">
        <w:rPr>
          <w:rFonts w:ascii="Arial" w:hAnsi="Arial" w:cs="Arial"/>
          <w:sz w:val="20"/>
        </w:rPr>
        <w:t xml:space="preserve">ên </w:t>
      </w:r>
      <w:r w:rsidR="00B44813" w:rsidRPr="001A00BC">
        <w:rPr>
          <w:rFonts w:ascii="Arial" w:hAnsi="Arial" w:cs="Arial"/>
          <w:sz w:val="20"/>
        </w:rPr>
        <w:t>tai</w:t>
      </w:r>
      <w:r w:rsidR="00B0257E" w:rsidRPr="001A00BC">
        <w:rPr>
          <w:rFonts w:ascii="Arial" w:hAnsi="Arial" w:cs="Arial"/>
          <w:sz w:val="20"/>
        </w:rPr>
        <w:t xml:space="preserve"> trên </w:t>
      </w:r>
      <w:r w:rsidR="00B44813" w:rsidRPr="001A00BC">
        <w:rPr>
          <w:rFonts w:ascii="Arial" w:hAnsi="Arial" w:cs="Arial"/>
          <w:sz w:val="20"/>
        </w:rPr>
        <w:t>biển</w:t>
      </w:r>
      <w:r w:rsidR="00B0257E" w:rsidRPr="001A00BC">
        <w:rPr>
          <w:rFonts w:ascii="Arial" w:hAnsi="Arial" w:cs="Arial"/>
          <w:sz w:val="20"/>
        </w:rPr>
        <w:t xml:space="preserve">,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E262D9" w:rsidP="00993C54">
      <w:pPr>
        <w:spacing w:before="120"/>
        <w:rPr>
          <w:rFonts w:ascii="Arial" w:hAnsi="Arial" w:cs="Arial"/>
          <w:sz w:val="20"/>
        </w:rPr>
      </w:pPr>
      <w:r w:rsidRPr="00D23A56">
        <w:rPr>
          <w:rFonts w:ascii="Arial" w:hAnsi="Arial" w:cs="Arial"/>
          <w:sz w:val="20"/>
        </w:rPr>
        <w:t xml:space="preserve">12. </w:t>
      </w:r>
      <w:r w:rsidR="00B62010" w:rsidRPr="001A00BC">
        <w:rPr>
          <w:rFonts w:ascii="Arial" w:hAnsi="Arial" w:cs="Arial"/>
          <w:sz w:val="20"/>
        </w:rPr>
        <w:t>Ủy ban</w:t>
      </w:r>
      <w:r w:rsidR="00B0257E" w:rsidRPr="001A00BC">
        <w:rPr>
          <w:rFonts w:ascii="Arial" w:hAnsi="Arial" w:cs="Arial"/>
          <w:sz w:val="20"/>
        </w:rPr>
        <w:t xml:space="preserve"> Quốc gia Tìm kiếm Cứu nạn có </w:t>
      </w:r>
      <w:r w:rsidRPr="00D23A56">
        <w:rPr>
          <w:rFonts w:ascii="Arial" w:hAnsi="Arial" w:cs="Arial"/>
          <w:sz w:val="20"/>
        </w:rPr>
        <w:t>tr</w:t>
      </w:r>
      <w:r w:rsidR="00B0257E" w:rsidRPr="001A00BC">
        <w:rPr>
          <w:rFonts w:ascii="Arial" w:hAnsi="Arial" w:cs="Arial"/>
          <w:sz w:val="20"/>
        </w:rPr>
        <w:t xml:space="preserve">ách nhiệm cung cấp các thông tin, số liệu về hoạt động ứng phó sự cố tràn dầu, hóa chất độc trên </w:t>
      </w:r>
      <w:r w:rsidR="00B44813" w:rsidRPr="001A00BC">
        <w:rPr>
          <w:rFonts w:ascii="Arial" w:hAnsi="Arial" w:cs="Arial"/>
          <w:sz w:val="20"/>
        </w:rPr>
        <w:t>biển</w:t>
      </w:r>
      <w:r w:rsidR="00B0257E" w:rsidRPr="001A00BC">
        <w:rPr>
          <w:rFonts w:ascii="Arial" w:hAnsi="Arial" w:cs="Arial"/>
          <w:sz w:val="20"/>
        </w:rPr>
        <w:t xml:space="preserve">, hải </w:t>
      </w:r>
      <w:r w:rsidR="00B44813" w:rsidRPr="001A00BC">
        <w:rPr>
          <w:rFonts w:ascii="Arial" w:hAnsi="Arial" w:cs="Arial"/>
          <w:sz w:val="20"/>
        </w:rPr>
        <w:t>đảo</w:t>
      </w:r>
      <w:r w:rsidR="00B0257E" w:rsidRPr="001A00BC">
        <w:rPr>
          <w:rFonts w:ascii="Arial" w:hAnsi="Arial" w:cs="Arial"/>
          <w:sz w:val="20"/>
        </w:rPr>
        <w:t>; chỉ đạo theo thẩm quyền các lực lượng c</w:t>
      </w:r>
      <w:r w:rsidR="00B44813" w:rsidRPr="001A00BC">
        <w:rPr>
          <w:rFonts w:ascii="Arial" w:hAnsi="Arial" w:cs="Arial"/>
          <w:sz w:val="20"/>
        </w:rPr>
        <w:t>huyên</w:t>
      </w:r>
      <w:r w:rsidR="00B0257E" w:rsidRPr="001A00BC">
        <w:rPr>
          <w:rFonts w:ascii="Arial" w:hAnsi="Arial" w:cs="Arial"/>
          <w:sz w:val="20"/>
        </w:rPr>
        <w:t xml:space="preserve"> trách thực hiện ứng phó sự cố tràn dầu, hóa chất độc trên </w:t>
      </w:r>
      <w:r w:rsidR="00B44813" w:rsidRPr="001A00BC">
        <w:rPr>
          <w:rFonts w:ascii="Arial" w:hAnsi="Arial" w:cs="Arial"/>
          <w:sz w:val="20"/>
        </w:rPr>
        <w:t>biển</w:t>
      </w:r>
      <w:r w:rsidR="00B0257E" w:rsidRPr="001A00BC">
        <w:rPr>
          <w:rFonts w:ascii="Arial" w:hAnsi="Arial" w:cs="Arial"/>
          <w:sz w:val="20"/>
        </w:rPr>
        <w:t xml:space="preserve"> và các sự cố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thi</w:t>
      </w:r>
      <w:r w:rsidR="00B0257E" w:rsidRPr="001A00BC">
        <w:rPr>
          <w:rFonts w:ascii="Arial" w:hAnsi="Arial" w:cs="Arial"/>
          <w:sz w:val="20"/>
        </w:rPr>
        <w:t xml:space="preserve">ên </w:t>
      </w:r>
      <w:r w:rsidR="00B44813" w:rsidRPr="001A00BC">
        <w:rPr>
          <w:rFonts w:ascii="Arial" w:hAnsi="Arial" w:cs="Arial"/>
          <w:sz w:val="20"/>
        </w:rPr>
        <w:t>tai</w:t>
      </w:r>
      <w:r w:rsidR="00B0257E" w:rsidRPr="001A00BC">
        <w:rPr>
          <w:rFonts w:ascii="Arial" w:hAnsi="Arial" w:cs="Arial"/>
          <w:sz w:val="20"/>
        </w:rPr>
        <w:t xml:space="preserve"> trên </w:t>
      </w:r>
      <w:r w:rsidR="00B44813" w:rsidRPr="001A00BC">
        <w:rPr>
          <w:rFonts w:ascii="Arial" w:hAnsi="Arial" w:cs="Arial"/>
          <w:sz w:val="20"/>
        </w:rPr>
        <w:t>biển</w:t>
      </w:r>
      <w:r w:rsidR="00B0257E" w:rsidRPr="001A00BC">
        <w:rPr>
          <w:rFonts w:ascii="Arial" w:hAnsi="Arial" w:cs="Arial"/>
          <w:sz w:val="20"/>
        </w:rPr>
        <w:t xml:space="preserve">,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E262D9" w:rsidP="00993C54">
      <w:pPr>
        <w:spacing w:before="120"/>
        <w:rPr>
          <w:rFonts w:ascii="Arial" w:hAnsi="Arial" w:cs="Arial"/>
          <w:sz w:val="20"/>
        </w:rPr>
      </w:pPr>
      <w:r w:rsidRPr="00D23A56">
        <w:rPr>
          <w:rFonts w:ascii="Arial" w:hAnsi="Arial" w:cs="Arial"/>
          <w:sz w:val="20"/>
        </w:rPr>
        <w:t xml:space="preserve">13. </w:t>
      </w:r>
      <w:r w:rsidR="00B62010" w:rsidRPr="001A00BC">
        <w:rPr>
          <w:rFonts w:ascii="Arial" w:hAnsi="Arial" w:cs="Arial"/>
          <w:sz w:val="20"/>
        </w:rPr>
        <w:t>Ủy ban</w:t>
      </w:r>
      <w:r w:rsidR="00B0257E" w:rsidRPr="001A00BC">
        <w:rPr>
          <w:rFonts w:ascii="Arial" w:hAnsi="Arial" w:cs="Arial"/>
          <w:sz w:val="20"/>
        </w:rPr>
        <w:t xml:space="preserve"> nhân dân các tỉnh có </w:t>
      </w:r>
      <w:r w:rsidR="00B44813" w:rsidRPr="001A00BC">
        <w:rPr>
          <w:rFonts w:ascii="Arial" w:hAnsi="Arial" w:cs="Arial"/>
          <w:sz w:val="20"/>
        </w:rPr>
        <w:t>biển</w:t>
      </w:r>
      <w:r w:rsidR="00B0257E" w:rsidRPr="001A00BC">
        <w:rPr>
          <w:rFonts w:ascii="Arial" w:hAnsi="Arial" w:cs="Arial"/>
          <w:sz w:val="20"/>
        </w:rPr>
        <w:t xml:space="preserve"> có trách nhiệm:</w:t>
      </w:r>
    </w:p>
    <w:p w:rsidR="00B0257E" w:rsidRPr="001A00BC" w:rsidRDefault="00E262D9"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 xml:space="preserve">Cung cấp cho Bộ Tài nguyên và Môi </w:t>
      </w:r>
      <w:r w:rsidR="00B44813" w:rsidRPr="001A00BC">
        <w:rPr>
          <w:rFonts w:ascii="Arial" w:hAnsi="Arial" w:cs="Arial"/>
          <w:sz w:val="20"/>
        </w:rPr>
        <w:t>trường</w:t>
      </w:r>
      <w:r w:rsidR="00B0257E" w:rsidRPr="001A00BC">
        <w:rPr>
          <w:rFonts w:ascii="Arial" w:hAnsi="Arial" w:cs="Arial"/>
          <w:sz w:val="20"/>
        </w:rPr>
        <w:t xml:space="preserve"> số liệu quan trắc, giám sát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hải </w:t>
      </w:r>
      <w:r w:rsidR="00B44813" w:rsidRPr="001A00BC">
        <w:rPr>
          <w:rFonts w:ascii="Arial" w:hAnsi="Arial" w:cs="Arial"/>
          <w:sz w:val="20"/>
        </w:rPr>
        <w:t>đảo</w:t>
      </w:r>
      <w:r w:rsidR="00B0257E" w:rsidRPr="001A00BC">
        <w:rPr>
          <w:rFonts w:ascii="Arial" w:hAnsi="Arial" w:cs="Arial"/>
          <w:sz w:val="20"/>
        </w:rPr>
        <w:t xml:space="preserve"> của địa phương;</w:t>
      </w:r>
    </w:p>
    <w:p w:rsidR="00B0257E" w:rsidRPr="001A00BC" w:rsidRDefault="00E262D9"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 xml:space="preserve">Phối hợp với Bộ Tài nguyên và Môi </w:t>
      </w:r>
      <w:r w:rsidR="00B44813" w:rsidRPr="001A00BC">
        <w:rPr>
          <w:rFonts w:ascii="Arial" w:hAnsi="Arial" w:cs="Arial"/>
          <w:sz w:val="20"/>
        </w:rPr>
        <w:t>trường</w:t>
      </w:r>
      <w:r w:rsidR="00B0257E" w:rsidRPr="001A00BC">
        <w:rPr>
          <w:rFonts w:ascii="Arial" w:hAnsi="Arial" w:cs="Arial"/>
          <w:sz w:val="20"/>
        </w:rPr>
        <w:t xml:space="preserve"> trong việc </w:t>
      </w:r>
      <w:r w:rsidR="00B44813" w:rsidRPr="001A00BC">
        <w:rPr>
          <w:rFonts w:ascii="Arial" w:hAnsi="Arial" w:cs="Arial"/>
          <w:sz w:val="20"/>
        </w:rPr>
        <w:t>nghi</w:t>
      </w:r>
      <w:r w:rsidR="00B0257E" w:rsidRPr="001A00BC">
        <w:rPr>
          <w:rFonts w:ascii="Arial" w:hAnsi="Arial" w:cs="Arial"/>
          <w:sz w:val="20"/>
        </w:rPr>
        <w:t xml:space="preserve">ên cứu, </w:t>
      </w:r>
      <w:r w:rsidR="001A00BC" w:rsidRPr="001A00BC">
        <w:rPr>
          <w:rFonts w:ascii="Arial" w:hAnsi="Arial" w:cs="Arial"/>
          <w:sz w:val="20"/>
        </w:rPr>
        <w:t>Điều</w:t>
      </w:r>
      <w:r w:rsidR="00B0257E" w:rsidRPr="001A00BC">
        <w:rPr>
          <w:rFonts w:ascii="Arial" w:hAnsi="Arial" w:cs="Arial"/>
          <w:sz w:val="20"/>
        </w:rPr>
        <w:t xml:space="preserve"> tra, đánh giá </w:t>
      </w:r>
      <w:r w:rsidR="00B44813" w:rsidRPr="001A00BC">
        <w:rPr>
          <w:rFonts w:ascii="Arial" w:hAnsi="Arial" w:cs="Arial"/>
          <w:sz w:val="20"/>
        </w:rPr>
        <w:t>tình</w:t>
      </w:r>
      <w:r w:rsidR="00B0257E" w:rsidRPr="001A00BC">
        <w:rPr>
          <w:rFonts w:ascii="Arial" w:hAnsi="Arial" w:cs="Arial"/>
          <w:sz w:val="20"/>
        </w:rPr>
        <w:t xml:space="preserve"> trạng ô nhiễm, xác định nguyên nhân gây ô nhiễm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hải </w:t>
      </w:r>
      <w:r w:rsidR="00B44813" w:rsidRPr="001A00BC">
        <w:rPr>
          <w:rFonts w:ascii="Arial" w:hAnsi="Arial" w:cs="Arial"/>
          <w:sz w:val="20"/>
        </w:rPr>
        <w:t>đảo</w:t>
      </w:r>
      <w:r w:rsidR="00B0257E" w:rsidRPr="001A00BC">
        <w:rPr>
          <w:rFonts w:ascii="Arial" w:hAnsi="Arial" w:cs="Arial"/>
          <w:sz w:val="20"/>
        </w:rPr>
        <w:t>; lập b</w:t>
      </w:r>
      <w:r w:rsidRPr="00D23A56">
        <w:rPr>
          <w:rFonts w:ascii="Arial" w:hAnsi="Arial" w:cs="Arial"/>
          <w:sz w:val="20"/>
        </w:rPr>
        <w:t>ả</w:t>
      </w:r>
      <w:r w:rsidR="00B0257E" w:rsidRPr="001A00BC">
        <w:rPr>
          <w:rFonts w:ascii="Arial" w:hAnsi="Arial" w:cs="Arial"/>
          <w:sz w:val="20"/>
        </w:rPr>
        <w:t xml:space="preserve">n đồ </w:t>
      </w:r>
      <w:r w:rsidR="00B44813" w:rsidRPr="001A00BC">
        <w:rPr>
          <w:rFonts w:ascii="Arial" w:hAnsi="Arial" w:cs="Arial"/>
          <w:sz w:val="20"/>
        </w:rPr>
        <w:t>phân</w:t>
      </w:r>
      <w:r w:rsidR="00B0257E" w:rsidRPr="001A00BC">
        <w:rPr>
          <w:rFonts w:ascii="Arial" w:hAnsi="Arial" w:cs="Arial"/>
          <w:sz w:val="20"/>
        </w:rPr>
        <w:t xml:space="preserve"> vùng rủi ro ô nhiễm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hả</w:t>
      </w:r>
      <w:r w:rsidRPr="00D23A56">
        <w:rPr>
          <w:rFonts w:ascii="Arial" w:hAnsi="Arial" w:cs="Arial"/>
          <w:sz w:val="20"/>
        </w:rPr>
        <w:t>i</w:t>
      </w:r>
      <w:r w:rsidR="00B0257E" w:rsidRPr="001A00BC">
        <w:rPr>
          <w:rFonts w:ascii="Arial" w:hAnsi="Arial" w:cs="Arial"/>
          <w:sz w:val="20"/>
        </w:rPr>
        <w:t xml:space="preserve"> </w:t>
      </w:r>
      <w:r w:rsidR="00B44813" w:rsidRPr="001A00BC">
        <w:rPr>
          <w:rFonts w:ascii="Arial" w:hAnsi="Arial" w:cs="Arial"/>
          <w:sz w:val="20"/>
        </w:rPr>
        <w:t>đảo</w:t>
      </w:r>
      <w:r w:rsidR="00B0257E" w:rsidRPr="001A00BC">
        <w:rPr>
          <w:rFonts w:ascii="Arial" w:hAnsi="Arial" w:cs="Arial"/>
          <w:sz w:val="20"/>
        </w:rPr>
        <w:t xml:space="preserve"> trên phạm vi địa phương;</w:t>
      </w:r>
    </w:p>
    <w:p w:rsidR="00B0257E" w:rsidRPr="001A00BC" w:rsidRDefault="00E262D9" w:rsidP="00993C54">
      <w:pPr>
        <w:spacing w:before="120"/>
        <w:rPr>
          <w:rFonts w:ascii="Arial" w:hAnsi="Arial" w:cs="Arial"/>
          <w:sz w:val="20"/>
        </w:rPr>
      </w:pPr>
      <w:r w:rsidRPr="00D23A56">
        <w:rPr>
          <w:rFonts w:ascii="Arial" w:hAnsi="Arial" w:cs="Arial"/>
          <w:sz w:val="20"/>
        </w:rPr>
        <w:t xml:space="preserve">c) </w:t>
      </w:r>
      <w:r w:rsidR="00B0257E" w:rsidRPr="001A00BC">
        <w:rPr>
          <w:rFonts w:ascii="Arial" w:hAnsi="Arial" w:cs="Arial"/>
          <w:sz w:val="20"/>
        </w:rPr>
        <w:t xml:space="preserve">Xây dựng, hướng dẫn và tổ chức thực hiện các kế hoạch, biện pháp phòng ngừa, xử lý và khắc phục ô nhiễm, suy </w:t>
      </w:r>
      <w:r w:rsidR="00B62010" w:rsidRPr="001A00BC">
        <w:rPr>
          <w:rFonts w:ascii="Arial" w:hAnsi="Arial" w:cs="Arial"/>
          <w:sz w:val="20"/>
        </w:rPr>
        <w:t>thoái</w:t>
      </w:r>
      <w:r w:rsidR="00B0257E" w:rsidRPr="001A00BC">
        <w:rPr>
          <w:rFonts w:ascii="Arial" w:hAnsi="Arial" w:cs="Arial"/>
          <w:sz w:val="20"/>
        </w:rPr>
        <w:t xml:space="preserve">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hải </w:t>
      </w:r>
      <w:r w:rsidR="00B44813" w:rsidRPr="001A00BC">
        <w:rPr>
          <w:rFonts w:ascii="Arial" w:hAnsi="Arial" w:cs="Arial"/>
          <w:sz w:val="20"/>
        </w:rPr>
        <w:t>đảo</w:t>
      </w:r>
      <w:r w:rsidR="00B0257E" w:rsidRPr="001A00BC">
        <w:rPr>
          <w:rFonts w:ascii="Arial" w:hAnsi="Arial" w:cs="Arial"/>
          <w:sz w:val="20"/>
        </w:rPr>
        <w:t xml:space="preserve"> theo quy định của pháp luật;</w:t>
      </w:r>
    </w:p>
    <w:p w:rsidR="00B0257E" w:rsidRPr="001A00BC" w:rsidRDefault="00E262D9" w:rsidP="00993C54">
      <w:pPr>
        <w:spacing w:before="120"/>
        <w:rPr>
          <w:rFonts w:ascii="Arial" w:hAnsi="Arial" w:cs="Arial"/>
          <w:sz w:val="20"/>
        </w:rPr>
      </w:pPr>
      <w:r w:rsidRPr="00D23A56">
        <w:rPr>
          <w:rFonts w:ascii="Arial" w:hAnsi="Arial" w:cs="Arial"/>
          <w:sz w:val="20"/>
        </w:rPr>
        <w:t xml:space="preserve">d) </w:t>
      </w:r>
      <w:r w:rsidR="00B0257E" w:rsidRPr="001A00BC">
        <w:rPr>
          <w:rFonts w:ascii="Arial" w:hAnsi="Arial" w:cs="Arial"/>
          <w:sz w:val="20"/>
        </w:rPr>
        <w:t xml:space="preserve">Phối hợp với Bộ Tài nguyên và Môi </w:t>
      </w:r>
      <w:r w:rsidR="00B44813" w:rsidRPr="001A00BC">
        <w:rPr>
          <w:rFonts w:ascii="Arial" w:hAnsi="Arial" w:cs="Arial"/>
          <w:sz w:val="20"/>
        </w:rPr>
        <w:t>trường</w:t>
      </w:r>
      <w:r w:rsidR="00B0257E" w:rsidRPr="001A00BC">
        <w:rPr>
          <w:rFonts w:ascii="Arial" w:hAnsi="Arial" w:cs="Arial"/>
          <w:sz w:val="20"/>
        </w:rPr>
        <w:t xml:space="preserve"> cùng với các bộ, ngành huy động các nguồn lực để ngăn chặn, ứng phó các sự cố tràn dầu, hóa chất độc trên </w:t>
      </w:r>
      <w:r w:rsidR="00B44813" w:rsidRPr="001A00BC">
        <w:rPr>
          <w:rFonts w:ascii="Arial" w:hAnsi="Arial" w:cs="Arial"/>
          <w:sz w:val="20"/>
        </w:rPr>
        <w:t>biển</w:t>
      </w:r>
      <w:r w:rsidR="00B0257E" w:rsidRPr="001A00BC">
        <w:rPr>
          <w:rFonts w:ascii="Arial" w:hAnsi="Arial" w:cs="Arial"/>
          <w:sz w:val="20"/>
        </w:rPr>
        <w:t xml:space="preserve"> và các sự cố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thi</w:t>
      </w:r>
      <w:r w:rsidR="00B0257E" w:rsidRPr="001A00BC">
        <w:rPr>
          <w:rFonts w:ascii="Arial" w:hAnsi="Arial" w:cs="Arial"/>
          <w:sz w:val="20"/>
        </w:rPr>
        <w:t xml:space="preserve">ên </w:t>
      </w:r>
      <w:r w:rsidR="00B44813" w:rsidRPr="001A00BC">
        <w:rPr>
          <w:rFonts w:ascii="Arial" w:hAnsi="Arial" w:cs="Arial"/>
          <w:sz w:val="20"/>
        </w:rPr>
        <w:t>tai</w:t>
      </w:r>
      <w:r w:rsidR="00B0257E" w:rsidRPr="001A00BC">
        <w:rPr>
          <w:rFonts w:ascii="Arial" w:hAnsi="Arial" w:cs="Arial"/>
          <w:sz w:val="20"/>
        </w:rPr>
        <w:t xml:space="preserve"> </w:t>
      </w:r>
      <w:r w:rsidRPr="00D23A56">
        <w:rPr>
          <w:rFonts w:ascii="Arial" w:hAnsi="Arial" w:cs="Arial"/>
          <w:sz w:val="20"/>
        </w:rPr>
        <w:t>tr</w:t>
      </w:r>
      <w:r w:rsidR="00B0257E" w:rsidRPr="001A00BC">
        <w:rPr>
          <w:rFonts w:ascii="Arial" w:hAnsi="Arial" w:cs="Arial"/>
          <w:sz w:val="20"/>
        </w:rPr>
        <w:t xml:space="preserve">ên </w:t>
      </w:r>
      <w:r w:rsidR="00B44813" w:rsidRPr="001A00BC">
        <w:rPr>
          <w:rFonts w:ascii="Arial" w:hAnsi="Arial" w:cs="Arial"/>
          <w:sz w:val="20"/>
        </w:rPr>
        <w:t>biển</w:t>
      </w:r>
      <w:r w:rsidR="00B0257E" w:rsidRPr="001A00BC">
        <w:rPr>
          <w:rFonts w:ascii="Arial" w:hAnsi="Arial" w:cs="Arial"/>
          <w:sz w:val="20"/>
        </w:rPr>
        <w:t xml:space="preserve">, hải </w:t>
      </w:r>
      <w:r w:rsidR="00B44813" w:rsidRPr="001A00BC">
        <w:rPr>
          <w:rFonts w:ascii="Arial" w:hAnsi="Arial" w:cs="Arial"/>
          <w:sz w:val="20"/>
        </w:rPr>
        <w:t>đảo</w:t>
      </w:r>
      <w:r w:rsidR="00B0257E" w:rsidRPr="001A00BC">
        <w:rPr>
          <w:rFonts w:ascii="Arial" w:hAnsi="Arial" w:cs="Arial"/>
          <w:sz w:val="20"/>
        </w:rPr>
        <w:t>; giải quyết</w:t>
      </w:r>
      <w:r w:rsidRPr="00D23A56">
        <w:rPr>
          <w:rFonts w:ascii="Arial" w:hAnsi="Arial" w:cs="Arial"/>
          <w:sz w:val="20"/>
        </w:rPr>
        <w:t xml:space="preserve"> </w:t>
      </w:r>
      <w:r w:rsidR="00B0257E" w:rsidRPr="001A00BC">
        <w:rPr>
          <w:rFonts w:ascii="Arial" w:hAnsi="Arial" w:cs="Arial"/>
          <w:sz w:val="20"/>
        </w:rPr>
        <w:t xml:space="preserve">việc bồi thường </w:t>
      </w:r>
      <w:r w:rsidR="00B44813" w:rsidRPr="001A00BC">
        <w:rPr>
          <w:rFonts w:ascii="Arial" w:hAnsi="Arial" w:cs="Arial"/>
          <w:sz w:val="20"/>
        </w:rPr>
        <w:t>thi</w:t>
      </w:r>
      <w:r w:rsidR="00B0257E" w:rsidRPr="001A00BC">
        <w:rPr>
          <w:rFonts w:ascii="Arial" w:hAnsi="Arial" w:cs="Arial"/>
          <w:sz w:val="20"/>
        </w:rPr>
        <w:t xml:space="preserve">ệt hại, khắc phục hậu quả ô nhiễm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hải </w:t>
      </w:r>
      <w:r w:rsidR="00B44813" w:rsidRPr="001A00BC">
        <w:rPr>
          <w:rFonts w:ascii="Arial" w:hAnsi="Arial" w:cs="Arial"/>
          <w:sz w:val="20"/>
        </w:rPr>
        <w:t>đảo</w:t>
      </w:r>
      <w:r w:rsidR="00B0257E" w:rsidRPr="001A00BC">
        <w:rPr>
          <w:rFonts w:ascii="Arial" w:hAnsi="Arial" w:cs="Arial"/>
          <w:sz w:val="20"/>
        </w:rPr>
        <w:t xml:space="preserve"> theo quy định của pháp luật;</w:t>
      </w:r>
    </w:p>
    <w:p w:rsidR="00B0257E" w:rsidRPr="001A00BC" w:rsidRDefault="00B0257E" w:rsidP="00993C54">
      <w:pPr>
        <w:spacing w:before="120"/>
        <w:rPr>
          <w:rFonts w:ascii="Arial" w:hAnsi="Arial" w:cs="Arial"/>
          <w:sz w:val="20"/>
        </w:rPr>
      </w:pPr>
      <w:r w:rsidRPr="001A00BC">
        <w:rPr>
          <w:rFonts w:ascii="Arial" w:hAnsi="Arial" w:cs="Arial"/>
          <w:sz w:val="20"/>
        </w:rPr>
        <w:t xml:space="preserve">đ) Báo cáo định kỳ hàng năm về công tác quản lý chất thải, kiểm soát ô nhiễm và ứng phó, khắc phục các sự cố tràn dầu, hóa chất độc trên </w:t>
      </w:r>
      <w:r w:rsidR="00B44813" w:rsidRPr="001A00BC">
        <w:rPr>
          <w:rFonts w:ascii="Arial" w:hAnsi="Arial" w:cs="Arial"/>
          <w:sz w:val="20"/>
        </w:rPr>
        <w:t>biển</w:t>
      </w:r>
      <w:r w:rsidRPr="001A00BC">
        <w:rPr>
          <w:rFonts w:ascii="Arial" w:hAnsi="Arial" w:cs="Arial"/>
          <w:sz w:val="20"/>
        </w:rPr>
        <w:t xml:space="preserve"> và các sự cố môi </w:t>
      </w:r>
      <w:r w:rsidR="00B44813" w:rsidRPr="001A00BC">
        <w:rPr>
          <w:rFonts w:ascii="Arial" w:hAnsi="Arial" w:cs="Arial"/>
          <w:sz w:val="20"/>
        </w:rPr>
        <w:t>trường</w:t>
      </w:r>
      <w:r w:rsidRPr="001A00BC">
        <w:rPr>
          <w:rFonts w:ascii="Arial" w:hAnsi="Arial" w:cs="Arial"/>
          <w:sz w:val="20"/>
        </w:rPr>
        <w:t xml:space="preserve">, </w:t>
      </w:r>
      <w:r w:rsidR="00B44813" w:rsidRPr="001A00BC">
        <w:rPr>
          <w:rFonts w:ascii="Arial" w:hAnsi="Arial" w:cs="Arial"/>
          <w:sz w:val="20"/>
        </w:rPr>
        <w:t>thi</w:t>
      </w:r>
      <w:r w:rsidRPr="001A00BC">
        <w:rPr>
          <w:rFonts w:ascii="Arial" w:hAnsi="Arial" w:cs="Arial"/>
          <w:sz w:val="20"/>
        </w:rPr>
        <w:t xml:space="preserve">ên </w:t>
      </w:r>
      <w:r w:rsidR="00B44813" w:rsidRPr="001A00BC">
        <w:rPr>
          <w:rFonts w:ascii="Arial" w:hAnsi="Arial" w:cs="Arial"/>
          <w:sz w:val="20"/>
        </w:rPr>
        <w:t>tai</w:t>
      </w:r>
      <w:r w:rsidRPr="001A00BC">
        <w:rPr>
          <w:rFonts w:ascii="Arial" w:hAnsi="Arial" w:cs="Arial"/>
          <w:sz w:val="20"/>
        </w:rPr>
        <w:t xml:space="preserve"> trên </w:t>
      </w:r>
      <w:r w:rsidR="00B44813" w:rsidRPr="001A00BC">
        <w:rPr>
          <w:rFonts w:ascii="Arial" w:hAnsi="Arial" w:cs="Arial"/>
          <w:sz w:val="20"/>
        </w:rPr>
        <w:t>biển</w:t>
      </w:r>
      <w:r w:rsidRPr="001A00BC">
        <w:rPr>
          <w:rFonts w:ascii="Arial" w:hAnsi="Arial" w:cs="Arial"/>
          <w:sz w:val="20"/>
        </w:rPr>
        <w:t xml:space="preserve">, hải </w:t>
      </w:r>
      <w:r w:rsidR="00B44813" w:rsidRPr="001A00BC">
        <w:rPr>
          <w:rFonts w:ascii="Arial" w:hAnsi="Arial" w:cs="Arial"/>
          <w:sz w:val="20"/>
        </w:rPr>
        <w:t>đảo</w:t>
      </w:r>
      <w:r w:rsidRPr="001A00BC">
        <w:rPr>
          <w:rFonts w:ascii="Arial" w:hAnsi="Arial" w:cs="Arial"/>
          <w:sz w:val="20"/>
        </w:rPr>
        <w:t>.</w:t>
      </w:r>
    </w:p>
    <w:p w:rsidR="00B0257E" w:rsidRPr="001A00BC" w:rsidRDefault="001A00BC" w:rsidP="00993C54">
      <w:pPr>
        <w:spacing w:before="120"/>
        <w:rPr>
          <w:rFonts w:ascii="Arial" w:hAnsi="Arial" w:cs="Arial"/>
          <w:b/>
          <w:sz w:val="20"/>
        </w:rPr>
      </w:pPr>
      <w:bookmarkStart w:id="122" w:name="dieu_67"/>
      <w:r w:rsidRPr="001A00BC">
        <w:rPr>
          <w:rFonts w:ascii="Arial" w:hAnsi="Arial" w:cs="Arial"/>
          <w:b/>
          <w:sz w:val="20"/>
        </w:rPr>
        <w:t>Điều</w:t>
      </w:r>
      <w:r w:rsidR="00B0257E" w:rsidRPr="001A00BC">
        <w:rPr>
          <w:rFonts w:ascii="Arial" w:hAnsi="Arial" w:cs="Arial"/>
          <w:b/>
          <w:sz w:val="20"/>
        </w:rPr>
        <w:t xml:space="preserve"> 67. </w:t>
      </w:r>
      <w:r w:rsidR="00B62010" w:rsidRPr="001A00BC">
        <w:rPr>
          <w:rFonts w:ascii="Arial" w:hAnsi="Arial" w:cs="Arial"/>
          <w:b/>
          <w:sz w:val="20"/>
        </w:rPr>
        <w:t>Phối hợp</w:t>
      </w:r>
      <w:r w:rsidR="00B0257E" w:rsidRPr="001A00BC">
        <w:rPr>
          <w:rFonts w:ascii="Arial" w:hAnsi="Arial" w:cs="Arial"/>
          <w:b/>
          <w:sz w:val="20"/>
        </w:rPr>
        <w:t xml:space="preserve"> tuyên truyền về </w:t>
      </w:r>
      <w:r w:rsidR="00B44813" w:rsidRPr="001A00BC">
        <w:rPr>
          <w:rFonts w:ascii="Arial" w:hAnsi="Arial" w:cs="Arial"/>
          <w:b/>
          <w:sz w:val="20"/>
        </w:rPr>
        <w:t>biển</w:t>
      </w:r>
      <w:r w:rsidR="00B0257E" w:rsidRPr="001A00BC">
        <w:rPr>
          <w:rFonts w:ascii="Arial" w:hAnsi="Arial" w:cs="Arial"/>
          <w:b/>
          <w:sz w:val="20"/>
        </w:rPr>
        <w:t xml:space="preserve"> và hải </w:t>
      </w:r>
      <w:r w:rsidR="00B44813" w:rsidRPr="001A00BC">
        <w:rPr>
          <w:rFonts w:ascii="Arial" w:hAnsi="Arial" w:cs="Arial"/>
          <w:b/>
          <w:sz w:val="20"/>
        </w:rPr>
        <w:t>đảo</w:t>
      </w:r>
      <w:r w:rsidR="00B0257E" w:rsidRPr="001A00BC">
        <w:rPr>
          <w:rFonts w:ascii="Arial" w:hAnsi="Arial" w:cs="Arial"/>
          <w:b/>
          <w:sz w:val="20"/>
        </w:rPr>
        <w:t>; phổ biến, gi</w:t>
      </w:r>
      <w:r w:rsidR="00E262D9" w:rsidRPr="00D23A56">
        <w:rPr>
          <w:rFonts w:ascii="Arial" w:hAnsi="Arial" w:cs="Arial"/>
          <w:b/>
          <w:sz w:val="20"/>
        </w:rPr>
        <w:t>á</w:t>
      </w:r>
      <w:r w:rsidR="00B0257E" w:rsidRPr="001A00BC">
        <w:rPr>
          <w:rFonts w:ascii="Arial" w:hAnsi="Arial" w:cs="Arial"/>
          <w:b/>
          <w:sz w:val="20"/>
        </w:rPr>
        <w:t xml:space="preserve">o dục pháp luật về quản lý tổng hợp tài nguyên và bảo vệ môi </w:t>
      </w:r>
      <w:r w:rsidR="00B44813" w:rsidRPr="001A00BC">
        <w:rPr>
          <w:rFonts w:ascii="Arial" w:hAnsi="Arial" w:cs="Arial"/>
          <w:b/>
          <w:sz w:val="20"/>
        </w:rPr>
        <w:t>trường</w:t>
      </w:r>
      <w:r w:rsidR="00B0257E" w:rsidRPr="001A00BC">
        <w:rPr>
          <w:rFonts w:ascii="Arial" w:hAnsi="Arial" w:cs="Arial"/>
          <w:b/>
          <w:sz w:val="20"/>
        </w:rPr>
        <w:t xml:space="preserve"> </w:t>
      </w:r>
      <w:r w:rsidR="00B44813" w:rsidRPr="001A00BC">
        <w:rPr>
          <w:rFonts w:ascii="Arial" w:hAnsi="Arial" w:cs="Arial"/>
          <w:b/>
          <w:sz w:val="20"/>
        </w:rPr>
        <w:t>biển</w:t>
      </w:r>
      <w:r w:rsidR="00B0257E" w:rsidRPr="001A00BC">
        <w:rPr>
          <w:rFonts w:ascii="Arial" w:hAnsi="Arial" w:cs="Arial"/>
          <w:b/>
          <w:sz w:val="20"/>
        </w:rPr>
        <w:t xml:space="preserve"> và hải </w:t>
      </w:r>
      <w:r w:rsidR="00B44813" w:rsidRPr="001A00BC">
        <w:rPr>
          <w:rFonts w:ascii="Arial" w:hAnsi="Arial" w:cs="Arial"/>
          <w:b/>
          <w:sz w:val="20"/>
        </w:rPr>
        <w:t>đảo</w:t>
      </w:r>
      <w:bookmarkEnd w:id="122"/>
    </w:p>
    <w:p w:rsidR="00B0257E" w:rsidRPr="001A00BC" w:rsidRDefault="00E262D9" w:rsidP="00993C54">
      <w:pPr>
        <w:spacing w:before="120"/>
        <w:rPr>
          <w:rFonts w:ascii="Arial" w:hAnsi="Arial" w:cs="Arial"/>
          <w:sz w:val="20"/>
        </w:rPr>
      </w:pPr>
      <w:r w:rsidRPr="00D23A56">
        <w:rPr>
          <w:rFonts w:ascii="Arial" w:hAnsi="Arial" w:cs="Arial"/>
          <w:sz w:val="20"/>
        </w:rPr>
        <w:t xml:space="preserve">1. </w:t>
      </w:r>
      <w:r w:rsidR="00B0257E" w:rsidRPr="001A00BC">
        <w:rPr>
          <w:rFonts w:ascii="Arial" w:hAnsi="Arial" w:cs="Arial"/>
          <w:sz w:val="20"/>
        </w:rPr>
        <w:t xml:space="preserve">Bộ Tài nguyên và Môi </w:t>
      </w:r>
      <w:r w:rsidR="00B44813" w:rsidRPr="001A00BC">
        <w:rPr>
          <w:rFonts w:ascii="Arial" w:hAnsi="Arial" w:cs="Arial"/>
          <w:sz w:val="20"/>
        </w:rPr>
        <w:t>trường</w:t>
      </w:r>
      <w:r w:rsidR="00B0257E" w:rsidRPr="001A00BC">
        <w:rPr>
          <w:rFonts w:ascii="Arial" w:hAnsi="Arial" w:cs="Arial"/>
          <w:sz w:val="20"/>
        </w:rPr>
        <w:t xml:space="preserve"> có trách nhiệm chủ trì:</w:t>
      </w:r>
    </w:p>
    <w:p w:rsidR="00B0257E" w:rsidRPr="001A00BC" w:rsidRDefault="00E262D9"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 xml:space="preserve">Xây dựng và tổ chức thực hiện chương trình, kế hoạch tuyên truyền về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phổ biến, giáo dục pháp luật về quản lý tổng hợp tài nguyên và bảo vệ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về khai thác, sử dụng bền vững tài nguyên và bảo vệ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phòng ngừa, ứng phó, kiểm soát và khắc phục hậu quả </w:t>
      </w:r>
      <w:r w:rsidR="00B44813" w:rsidRPr="001A00BC">
        <w:rPr>
          <w:rFonts w:ascii="Arial" w:hAnsi="Arial" w:cs="Arial"/>
          <w:sz w:val="20"/>
        </w:rPr>
        <w:t>thi</w:t>
      </w:r>
      <w:r w:rsidR="00B0257E" w:rsidRPr="001A00BC">
        <w:rPr>
          <w:rFonts w:ascii="Arial" w:hAnsi="Arial" w:cs="Arial"/>
          <w:sz w:val="20"/>
        </w:rPr>
        <w:t xml:space="preserve">ên </w:t>
      </w:r>
      <w:r w:rsidR="00B44813" w:rsidRPr="001A00BC">
        <w:rPr>
          <w:rFonts w:ascii="Arial" w:hAnsi="Arial" w:cs="Arial"/>
          <w:sz w:val="20"/>
        </w:rPr>
        <w:t>tai</w:t>
      </w:r>
      <w:r w:rsidR="00B0257E" w:rsidRPr="001A00BC">
        <w:rPr>
          <w:rFonts w:ascii="Arial" w:hAnsi="Arial" w:cs="Arial"/>
          <w:sz w:val="20"/>
        </w:rPr>
        <w:t xml:space="preserve">, sự cố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B0257E" w:rsidP="00993C54">
      <w:pPr>
        <w:spacing w:before="120"/>
        <w:rPr>
          <w:rFonts w:ascii="Arial" w:hAnsi="Arial" w:cs="Arial"/>
          <w:sz w:val="20"/>
        </w:rPr>
      </w:pPr>
      <w:r w:rsidRPr="001A00BC">
        <w:rPr>
          <w:rFonts w:ascii="Arial" w:hAnsi="Arial" w:cs="Arial"/>
          <w:sz w:val="20"/>
        </w:rPr>
        <w:t xml:space="preserve">b) Hỗ trợ, trao đổi, cung cấp thông tin, tài liệu cho các bộ, ngành và </w:t>
      </w:r>
      <w:r w:rsidR="00B62010" w:rsidRPr="001A00BC">
        <w:rPr>
          <w:rFonts w:ascii="Arial" w:hAnsi="Arial" w:cs="Arial"/>
          <w:sz w:val="20"/>
        </w:rPr>
        <w:t>Ủy ban</w:t>
      </w:r>
      <w:r w:rsidRPr="001A00BC">
        <w:rPr>
          <w:rFonts w:ascii="Arial" w:hAnsi="Arial" w:cs="Arial"/>
          <w:sz w:val="20"/>
        </w:rPr>
        <w:t xml:space="preserve"> nhân dân các tỉnh có </w:t>
      </w:r>
      <w:r w:rsidR="00B44813" w:rsidRPr="001A00BC">
        <w:rPr>
          <w:rFonts w:ascii="Arial" w:hAnsi="Arial" w:cs="Arial"/>
          <w:sz w:val="20"/>
        </w:rPr>
        <w:t>biển</w:t>
      </w:r>
      <w:r w:rsidRPr="001A00BC">
        <w:rPr>
          <w:rFonts w:ascii="Arial" w:hAnsi="Arial" w:cs="Arial"/>
          <w:sz w:val="20"/>
        </w:rPr>
        <w:t xml:space="preserve"> để phục vụ công tác tuyên truyền nhằm nâng cao nhận thức cho các tổ chức, cá nhân về khai thác, sử dụng bền vững tài nguyên và bảo vệ môi </w:t>
      </w:r>
      <w:r w:rsidR="00B44813" w:rsidRPr="001A00BC">
        <w:rPr>
          <w:rFonts w:ascii="Arial" w:hAnsi="Arial" w:cs="Arial"/>
          <w:sz w:val="20"/>
        </w:rPr>
        <w:t>trường</w:t>
      </w:r>
      <w:r w:rsidRPr="001A00BC">
        <w:rPr>
          <w:rFonts w:ascii="Arial" w:hAnsi="Arial" w:cs="Arial"/>
          <w:sz w:val="20"/>
        </w:rPr>
        <w:t xml:space="preserve"> </w:t>
      </w:r>
      <w:r w:rsidR="00B44813" w:rsidRPr="001A00BC">
        <w:rPr>
          <w:rFonts w:ascii="Arial" w:hAnsi="Arial" w:cs="Arial"/>
          <w:sz w:val="20"/>
        </w:rPr>
        <w:t>biển</w:t>
      </w:r>
      <w:r w:rsidRPr="001A00BC">
        <w:rPr>
          <w:rFonts w:ascii="Arial" w:hAnsi="Arial" w:cs="Arial"/>
          <w:sz w:val="20"/>
        </w:rPr>
        <w:t xml:space="preserve"> và hải </w:t>
      </w:r>
      <w:r w:rsidR="00B44813" w:rsidRPr="001A00BC">
        <w:rPr>
          <w:rFonts w:ascii="Arial" w:hAnsi="Arial" w:cs="Arial"/>
          <w:sz w:val="20"/>
        </w:rPr>
        <w:t>đảo</w:t>
      </w:r>
      <w:r w:rsidRPr="001A00BC">
        <w:rPr>
          <w:rFonts w:ascii="Arial" w:hAnsi="Arial" w:cs="Arial"/>
          <w:sz w:val="20"/>
        </w:rPr>
        <w:t>; phòng ngừa, ứng phó, kiểm soát và khắc phục hậu quả sự c</w:t>
      </w:r>
      <w:r w:rsidR="008B216D" w:rsidRPr="00D23A56">
        <w:rPr>
          <w:rFonts w:ascii="Arial" w:hAnsi="Arial" w:cs="Arial"/>
          <w:sz w:val="20"/>
        </w:rPr>
        <w:t>ố</w:t>
      </w:r>
      <w:r w:rsidRPr="001A00BC">
        <w:rPr>
          <w:rFonts w:ascii="Arial" w:hAnsi="Arial" w:cs="Arial"/>
          <w:sz w:val="20"/>
        </w:rPr>
        <w:t xml:space="preserve"> môi </w:t>
      </w:r>
      <w:r w:rsidR="00B44813" w:rsidRPr="001A00BC">
        <w:rPr>
          <w:rFonts w:ascii="Arial" w:hAnsi="Arial" w:cs="Arial"/>
          <w:sz w:val="20"/>
        </w:rPr>
        <w:t>trường</w:t>
      </w:r>
      <w:r w:rsidRPr="001A00BC">
        <w:rPr>
          <w:rFonts w:ascii="Arial" w:hAnsi="Arial" w:cs="Arial"/>
          <w:sz w:val="20"/>
        </w:rPr>
        <w:t xml:space="preserve"> </w:t>
      </w:r>
      <w:r w:rsidR="00B44813" w:rsidRPr="001A00BC">
        <w:rPr>
          <w:rFonts w:ascii="Arial" w:hAnsi="Arial" w:cs="Arial"/>
          <w:sz w:val="20"/>
        </w:rPr>
        <w:t>biển</w:t>
      </w:r>
      <w:r w:rsidRPr="001A00BC">
        <w:rPr>
          <w:rFonts w:ascii="Arial" w:hAnsi="Arial" w:cs="Arial"/>
          <w:sz w:val="20"/>
        </w:rPr>
        <w:t xml:space="preserve">, hải </w:t>
      </w:r>
      <w:r w:rsidR="00B44813" w:rsidRPr="001A00BC">
        <w:rPr>
          <w:rFonts w:ascii="Arial" w:hAnsi="Arial" w:cs="Arial"/>
          <w:sz w:val="20"/>
        </w:rPr>
        <w:t>đảo</w:t>
      </w:r>
      <w:r w:rsidRPr="001A00BC">
        <w:rPr>
          <w:rFonts w:ascii="Arial" w:hAnsi="Arial" w:cs="Arial"/>
          <w:sz w:val="20"/>
        </w:rPr>
        <w:t>;</w:t>
      </w:r>
    </w:p>
    <w:p w:rsidR="00B0257E" w:rsidRPr="001A00BC" w:rsidRDefault="004702A3" w:rsidP="00993C54">
      <w:pPr>
        <w:spacing w:before="120"/>
        <w:rPr>
          <w:rFonts w:ascii="Arial" w:hAnsi="Arial" w:cs="Arial"/>
          <w:sz w:val="20"/>
        </w:rPr>
      </w:pPr>
      <w:r w:rsidRPr="00D23A56">
        <w:rPr>
          <w:rFonts w:ascii="Arial" w:hAnsi="Arial" w:cs="Arial"/>
          <w:sz w:val="20"/>
        </w:rPr>
        <w:t xml:space="preserve">c) </w:t>
      </w:r>
      <w:r w:rsidR="00B0257E" w:rsidRPr="001A00BC">
        <w:rPr>
          <w:rFonts w:ascii="Arial" w:hAnsi="Arial" w:cs="Arial"/>
          <w:sz w:val="20"/>
        </w:rPr>
        <w:t xml:space="preserve">Phối hợp với các bộ, ngành và </w:t>
      </w:r>
      <w:r w:rsidR="00B62010" w:rsidRPr="001A00BC">
        <w:rPr>
          <w:rFonts w:ascii="Arial" w:hAnsi="Arial" w:cs="Arial"/>
          <w:sz w:val="20"/>
        </w:rPr>
        <w:t>Ủy ban</w:t>
      </w:r>
      <w:r w:rsidR="00B0257E" w:rsidRPr="001A00BC">
        <w:rPr>
          <w:rFonts w:ascii="Arial" w:hAnsi="Arial" w:cs="Arial"/>
          <w:sz w:val="20"/>
        </w:rPr>
        <w:t xml:space="preserve"> nhân dân các tỉnh có </w:t>
      </w:r>
      <w:r w:rsidR="00B44813" w:rsidRPr="001A00BC">
        <w:rPr>
          <w:rFonts w:ascii="Arial" w:hAnsi="Arial" w:cs="Arial"/>
          <w:sz w:val="20"/>
        </w:rPr>
        <w:t>biển</w:t>
      </w:r>
      <w:r w:rsidR="00B0257E" w:rsidRPr="001A00BC">
        <w:rPr>
          <w:rFonts w:ascii="Arial" w:hAnsi="Arial" w:cs="Arial"/>
          <w:sz w:val="20"/>
        </w:rPr>
        <w:t xml:space="preserve"> xây dựng kế hoạch và tổ chức thực hiện các sự kiện của Tuần lễ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Việt Nam;</w:t>
      </w:r>
    </w:p>
    <w:p w:rsidR="00B0257E" w:rsidRPr="001A00BC" w:rsidRDefault="004702A3" w:rsidP="00993C54">
      <w:pPr>
        <w:spacing w:before="120"/>
        <w:rPr>
          <w:rFonts w:ascii="Arial" w:hAnsi="Arial" w:cs="Arial"/>
          <w:sz w:val="20"/>
        </w:rPr>
      </w:pPr>
      <w:r w:rsidRPr="00D23A56">
        <w:rPr>
          <w:rFonts w:ascii="Arial" w:hAnsi="Arial" w:cs="Arial"/>
          <w:sz w:val="20"/>
        </w:rPr>
        <w:t xml:space="preserve">d) </w:t>
      </w:r>
      <w:r w:rsidR="00B0257E" w:rsidRPr="001A00BC">
        <w:rPr>
          <w:rFonts w:ascii="Arial" w:hAnsi="Arial" w:cs="Arial"/>
          <w:sz w:val="20"/>
        </w:rPr>
        <w:t xml:space="preserve">Phối hợp với Mặt trận Tổ quốc Việt Nam tuyên truyền, phổ biến chính sách, pháp luật về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giám sát việc thực hiện pháp luật về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4702A3" w:rsidP="00993C54">
      <w:pPr>
        <w:spacing w:before="120"/>
        <w:rPr>
          <w:rFonts w:ascii="Arial" w:hAnsi="Arial" w:cs="Arial"/>
          <w:sz w:val="20"/>
        </w:rPr>
      </w:pPr>
      <w:r w:rsidRPr="00D23A56">
        <w:rPr>
          <w:rFonts w:ascii="Arial" w:hAnsi="Arial" w:cs="Arial"/>
          <w:sz w:val="20"/>
        </w:rPr>
        <w:t xml:space="preserve">2. </w:t>
      </w:r>
      <w:r w:rsidR="00B0257E" w:rsidRPr="001A00BC">
        <w:rPr>
          <w:rFonts w:ascii="Arial" w:hAnsi="Arial" w:cs="Arial"/>
          <w:sz w:val="20"/>
        </w:rPr>
        <w:t>Các bộ, ngành có trách nhiệm:</w:t>
      </w:r>
    </w:p>
    <w:p w:rsidR="00B0257E" w:rsidRPr="001A00BC" w:rsidRDefault="004702A3"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 xml:space="preserve">Bộ Tư pháp phối hợp với Bộ Tài nguyên và Môi </w:t>
      </w:r>
      <w:r w:rsidR="00B44813" w:rsidRPr="001A00BC">
        <w:rPr>
          <w:rFonts w:ascii="Arial" w:hAnsi="Arial" w:cs="Arial"/>
          <w:sz w:val="20"/>
        </w:rPr>
        <w:t>trường</w:t>
      </w:r>
      <w:r w:rsidR="00B0257E" w:rsidRPr="001A00BC">
        <w:rPr>
          <w:rFonts w:ascii="Arial" w:hAnsi="Arial" w:cs="Arial"/>
          <w:sz w:val="20"/>
        </w:rPr>
        <w:t xml:space="preserve"> xây dựng cơ sở dữ liệu quốc gia về pháp luật có liên quan đến quản lý tài nguyên và bảo vệ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xây dựng chương trình, kế hoạch dài hạn, trung hạn về phổ biến, giáo dục pháp luật về </w:t>
      </w:r>
      <w:r w:rsidR="00B44813" w:rsidRPr="001A00BC">
        <w:rPr>
          <w:rFonts w:ascii="Arial" w:hAnsi="Arial" w:cs="Arial"/>
          <w:sz w:val="20"/>
        </w:rPr>
        <w:t>biển</w:t>
      </w:r>
      <w:r w:rsidR="00B0257E" w:rsidRPr="001A00BC">
        <w:rPr>
          <w:rFonts w:ascii="Arial" w:hAnsi="Arial" w:cs="Arial"/>
          <w:sz w:val="20"/>
        </w:rPr>
        <w:t xml:space="preserve">,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4702A3"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 xml:space="preserve">Bộ Thông tin và Truyền thông chủ trì, phối hợp với Bộ Tài nguyên và Môi </w:t>
      </w:r>
      <w:r w:rsidR="00B44813" w:rsidRPr="001A00BC">
        <w:rPr>
          <w:rFonts w:ascii="Arial" w:hAnsi="Arial" w:cs="Arial"/>
          <w:sz w:val="20"/>
        </w:rPr>
        <w:t>trường</w:t>
      </w:r>
      <w:r w:rsidR="00B0257E" w:rsidRPr="001A00BC">
        <w:rPr>
          <w:rFonts w:ascii="Arial" w:hAnsi="Arial" w:cs="Arial"/>
          <w:sz w:val="20"/>
        </w:rPr>
        <w:t xml:space="preserve"> chỉ đạo các cơ quan báo chí bố trí thời lượng thông tin tuyên truyền về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phổ biến chính sách, pháp luật về quản lý tổng h</w:t>
      </w:r>
      <w:r w:rsidRPr="00D23A56">
        <w:rPr>
          <w:rFonts w:ascii="Arial" w:hAnsi="Arial" w:cs="Arial"/>
          <w:sz w:val="20"/>
        </w:rPr>
        <w:t>ợ</w:t>
      </w:r>
      <w:r w:rsidR="00B0257E" w:rsidRPr="001A00BC">
        <w:rPr>
          <w:rFonts w:ascii="Arial" w:hAnsi="Arial" w:cs="Arial"/>
          <w:sz w:val="20"/>
        </w:rPr>
        <w:t xml:space="preserve">p tài nguyên môi </w:t>
      </w:r>
      <w:r w:rsidR="00B44813" w:rsidRPr="001A00BC">
        <w:rPr>
          <w:rFonts w:ascii="Arial" w:hAnsi="Arial" w:cs="Arial"/>
          <w:sz w:val="20"/>
        </w:rPr>
        <w:t>trường</w:t>
      </w:r>
      <w:r w:rsidR="00B0257E" w:rsidRPr="001A00BC">
        <w:rPr>
          <w:rFonts w:ascii="Arial" w:hAnsi="Arial" w:cs="Arial"/>
          <w:sz w:val="20"/>
        </w:rPr>
        <w:t xml:space="preserve"> và bảo vệ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4702A3" w:rsidP="00993C54">
      <w:pPr>
        <w:spacing w:before="120"/>
        <w:rPr>
          <w:rFonts w:ascii="Arial" w:hAnsi="Arial" w:cs="Arial"/>
          <w:sz w:val="20"/>
        </w:rPr>
      </w:pPr>
      <w:r w:rsidRPr="00D23A56">
        <w:rPr>
          <w:rFonts w:ascii="Arial" w:hAnsi="Arial" w:cs="Arial"/>
          <w:sz w:val="20"/>
        </w:rPr>
        <w:t xml:space="preserve">c) </w:t>
      </w:r>
      <w:r w:rsidR="00B0257E" w:rsidRPr="001A00BC">
        <w:rPr>
          <w:rFonts w:ascii="Arial" w:hAnsi="Arial" w:cs="Arial"/>
          <w:sz w:val="20"/>
        </w:rPr>
        <w:t xml:space="preserve">Bộ Giáo dục và Đào tạo chủ trì, </w:t>
      </w:r>
      <w:r w:rsidR="00B62010" w:rsidRPr="001A00BC">
        <w:rPr>
          <w:rFonts w:ascii="Arial" w:hAnsi="Arial" w:cs="Arial"/>
          <w:sz w:val="20"/>
        </w:rPr>
        <w:t>phối hợp</w:t>
      </w:r>
      <w:r w:rsidR="00B0257E" w:rsidRPr="001A00BC">
        <w:rPr>
          <w:rFonts w:ascii="Arial" w:hAnsi="Arial" w:cs="Arial"/>
          <w:sz w:val="20"/>
        </w:rPr>
        <w:t xml:space="preserve"> với Bộ Tài nguyên và Môi </w:t>
      </w:r>
      <w:r w:rsidR="00B44813" w:rsidRPr="001A00BC">
        <w:rPr>
          <w:rFonts w:ascii="Arial" w:hAnsi="Arial" w:cs="Arial"/>
          <w:sz w:val="20"/>
        </w:rPr>
        <w:t>trường</w:t>
      </w:r>
      <w:r w:rsidR="00B0257E" w:rsidRPr="001A00BC">
        <w:rPr>
          <w:rFonts w:ascii="Arial" w:hAnsi="Arial" w:cs="Arial"/>
          <w:sz w:val="20"/>
        </w:rPr>
        <w:t xml:space="preserve"> lựa chọn các chủ </w:t>
      </w:r>
      <w:r w:rsidR="00B44813" w:rsidRPr="001A00BC">
        <w:rPr>
          <w:rFonts w:ascii="Arial" w:hAnsi="Arial" w:cs="Arial"/>
          <w:sz w:val="20"/>
        </w:rPr>
        <w:t>đề</w:t>
      </w:r>
      <w:r w:rsidR="00B0257E" w:rsidRPr="001A00BC">
        <w:rPr>
          <w:rFonts w:ascii="Arial" w:hAnsi="Arial" w:cs="Arial"/>
          <w:sz w:val="20"/>
        </w:rPr>
        <w:t xml:space="preserve"> về </w:t>
      </w:r>
      <w:r w:rsidR="00B44813" w:rsidRPr="001A00BC">
        <w:rPr>
          <w:rFonts w:ascii="Arial" w:hAnsi="Arial" w:cs="Arial"/>
          <w:sz w:val="20"/>
        </w:rPr>
        <w:t>biển</w:t>
      </w:r>
      <w:r w:rsidR="00B0257E" w:rsidRPr="001A00BC">
        <w:rPr>
          <w:rFonts w:ascii="Arial" w:hAnsi="Arial" w:cs="Arial"/>
          <w:sz w:val="20"/>
        </w:rPr>
        <w:t xml:space="preserve">, hải </w:t>
      </w:r>
      <w:r w:rsidR="00B44813" w:rsidRPr="001A00BC">
        <w:rPr>
          <w:rFonts w:ascii="Arial" w:hAnsi="Arial" w:cs="Arial"/>
          <w:sz w:val="20"/>
        </w:rPr>
        <w:t>đảo</w:t>
      </w:r>
      <w:r w:rsidR="00B0257E" w:rsidRPr="001A00BC">
        <w:rPr>
          <w:rFonts w:ascii="Arial" w:hAnsi="Arial" w:cs="Arial"/>
          <w:sz w:val="20"/>
        </w:rPr>
        <w:t xml:space="preserve"> để tổ chức tuyên truyền về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phổ biến, giáo dục pháp luật về quản lý </w:t>
      </w:r>
      <w:r w:rsidR="00B62010" w:rsidRPr="001A00BC">
        <w:rPr>
          <w:rFonts w:ascii="Arial" w:hAnsi="Arial" w:cs="Arial"/>
          <w:sz w:val="20"/>
        </w:rPr>
        <w:t>tổng hợp</w:t>
      </w:r>
      <w:r w:rsidR="00B0257E" w:rsidRPr="001A00BC">
        <w:rPr>
          <w:rFonts w:ascii="Arial" w:hAnsi="Arial" w:cs="Arial"/>
          <w:sz w:val="20"/>
        </w:rPr>
        <w:t xml:space="preserve"> tài nguyên và bảo vệ môi</w:t>
      </w:r>
      <w:r w:rsidRPr="00D23A56">
        <w:rPr>
          <w:rFonts w:ascii="Arial" w:hAnsi="Arial" w:cs="Arial"/>
          <w:sz w:val="20"/>
        </w:rPr>
        <w:t xml:space="preserve">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thông qua các buổi diễn thuyết, nói chuyện c</w:t>
      </w:r>
      <w:r w:rsidR="00B44813" w:rsidRPr="001A00BC">
        <w:rPr>
          <w:rFonts w:ascii="Arial" w:hAnsi="Arial" w:cs="Arial"/>
          <w:sz w:val="20"/>
        </w:rPr>
        <w:t>huyên</w:t>
      </w:r>
      <w:r w:rsidR="00B0257E" w:rsidRPr="001A00BC">
        <w:rPr>
          <w:rFonts w:ascii="Arial" w:hAnsi="Arial" w:cs="Arial"/>
          <w:sz w:val="20"/>
        </w:rPr>
        <w:t xml:space="preserve"> </w:t>
      </w:r>
      <w:r w:rsidR="00B44813" w:rsidRPr="001A00BC">
        <w:rPr>
          <w:rFonts w:ascii="Arial" w:hAnsi="Arial" w:cs="Arial"/>
          <w:sz w:val="20"/>
        </w:rPr>
        <w:t>đề</w:t>
      </w:r>
      <w:r w:rsidR="00B0257E" w:rsidRPr="001A00BC">
        <w:rPr>
          <w:rFonts w:ascii="Arial" w:hAnsi="Arial" w:cs="Arial"/>
          <w:sz w:val="20"/>
        </w:rPr>
        <w:t xml:space="preserve">, các cuộc </w:t>
      </w:r>
      <w:r w:rsidR="00B44813" w:rsidRPr="001A00BC">
        <w:rPr>
          <w:rFonts w:ascii="Arial" w:hAnsi="Arial" w:cs="Arial"/>
          <w:sz w:val="20"/>
        </w:rPr>
        <w:t>thi</w:t>
      </w:r>
      <w:r w:rsidR="00B0257E" w:rsidRPr="001A00BC">
        <w:rPr>
          <w:rFonts w:ascii="Arial" w:hAnsi="Arial" w:cs="Arial"/>
          <w:sz w:val="20"/>
        </w:rPr>
        <w:t xml:space="preserve"> tìm hiểu về </w:t>
      </w:r>
      <w:r w:rsidR="00B44813" w:rsidRPr="001A00BC">
        <w:rPr>
          <w:rFonts w:ascii="Arial" w:hAnsi="Arial" w:cs="Arial"/>
          <w:sz w:val="20"/>
        </w:rPr>
        <w:t>biển</w:t>
      </w:r>
      <w:r w:rsidR="00B0257E" w:rsidRPr="001A00BC">
        <w:rPr>
          <w:rFonts w:ascii="Arial" w:hAnsi="Arial" w:cs="Arial"/>
          <w:sz w:val="20"/>
        </w:rPr>
        <w:t xml:space="preserve">, </w:t>
      </w:r>
      <w:r w:rsidR="00B44813" w:rsidRPr="001A00BC">
        <w:rPr>
          <w:rFonts w:ascii="Arial" w:hAnsi="Arial" w:cs="Arial"/>
          <w:sz w:val="20"/>
        </w:rPr>
        <w:t>đảo</w:t>
      </w:r>
      <w:r w:rsidR="00B0257E" w:rsidRPr="001A00BC">
        <w:rPr>
          <w:rFonts w:ascii="Arial" w:hAnsi="Arial" w:cs="Arial"/>
          <w:sz w:val="20"/>
        </w:rPr>
        <w:t xml:space="preserve"> quê hương cho các đối tượng học sinh, sinh viên;</w:t>
      </w:r>
    </w:p>
    <w:p w:rsidR="00B0257E" w:rsidRPr="001A00BC" w:rsidRDefault="004702A3" w:rsidP="00993C54">
      <w:pPr>
        <w:spacing w:before="120"/>
        <w:rPr>
          <w:rFonts w:ascii="Arial" w:hAnsi="Arial" w:cs="Arial"/>
          <w:sz w:val="20"/>
        </w:rPr>
      </w:pPr>
      <w:r w:rsidRPr="00D23A56">
        <w:rPr>
          <w:rFonts w:ascii="Arial" w:hAnsi="Arial" w:cs="Arial"/>
          <w:sz w:val="20"/>
        </w:rPr>
        <w:t xml:space="preserve">d) </w:t>
      </w:r>
      <w:r w:rsidR="00B0257E" w:rsidRPr="001A00BC">
        <w:rPr>
          <w:rFonts w:ascii="Arial" w:hAnsi="Arial" w:cs="Arial"/>
          <w:sz w:val="20"/>
        </w:rPr>
        <w:t>Đài Truyền hình Việt Nam, Đài Tiếng nói Việt Nam có trách nhiệm bố trí thờ</w:t>
      </w:r>
      <w:r w:rsidRPr="00D23A56">
        <w:rPr>
          <w:rFonts w:ascii="Arial" w:hAnsi="Arial" w:cs="Arial"/>
          <w:sz w:val="20"/>
        </w:rPr>
        <w:t>i</w:t>
      </w:r>
      <w:r w:rsidR="00B0257E" w:rsidRPr="001A00BC">
        <w:rPr>
          <w:rFonts w:ascii="Arial" w:hAnsi="Arial" w:cs="Arial"/>
          <w:sz w:val="20"/>
        </w:rPr>
        <w:t xml:space="preserve"> lượng phát sóng, đưa tin, bài, c</w:t>
      </w:r>
      <w:r w:rsidR="00B44813" w:rsidRPr="001A00BC">
        <w:rPr>
          <w:rFonts w:ascii="Arial" w:hAnsi="Arial" w:cs="Arial"/>
          <w:sz w:val="20"/>
        </w:rPr>
        <w:t>huyên</w:t>
      </w:r>
      <w:r w:rsidR="00B0257E" w:rsidRPr="001A00BC">
        <w:rPr>
          <w:rFonts w:ascii="Arial" w:hAnsi="Arial" w:cs="Arial"/>
          <w:sz w:val="20"/>
        </w:rPr>
        <w:t xml:space="preserve"> </w:t>
      </w:r>
      <w:r w:rsidR="001A00BC" w:rsidRPr="001A00BC">
        <w:rPr>
          <w:rFonts w:ascii="Arial" w:hAnsi="Arial" w:cs="Arial"/>
          <w:sz w:val="20"/>
        </w:rPr>
        <w:t>Mục</w:t>
      </w:r>
      <w:r w:rsidR="00B0257E" w:rsidRPr="001A00BC">
        <w:rPr>
          <w:rFonts w:ascii="Arial" w:hAnsi="Arial" w:cs="Arial"/>
          <w:sz w:val="20"/>
        </w:rPr>
        <w:t xml:space="preserve"> tu</w:t>
      </w:r>
      <w:r w:rsidRPr="00D23A56">
        <w:rPr>
          <w:rFonts w:ascii="Arial" w:hAnsi="Arial" w:cs="Arial"/>
          <w:sz w:val="20"/>
        </w:rPr>
        <w:t>y</w:t>
      </w:r>
      <w:r w:rsidR="00B0257E" w:rsidRPr="001A00BC">
        <w:rPr>
          <w:rFonts w:ascii="Arial" w:hAnsi="Arial" w:cs="Arial"/>
          <w:sz w:val="20"/>
        </w:rPr>
        <w:t xml:space="preserve">ên truyền về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phổ biến các chính sách, pháp luật về quản lý tổng hợp tài nguyên và bảo vệ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các sự kiện của Tuần lễ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Việt Nam vào thời </w:t>
      </w:r>
      <w:r w:rsidR="001A00BC" w:rsidRPr="001A00BC">
        <w:rPr>
          <w:rFonts w:ascii="Arial" w:hAnsi="Arial" w:cs="Arial"/>
          <w:sz w:val="20"/>
        </w:rPr>
        <w:t>Điểm</w:t>
      </w:r>
      <w:r w:rsidR="00B0257E" w:rsidRPr="001A00BC">
        <w:rPr>
          <w:rFonts w:ascii="Arial" w:hAnsi="Arial" w:cs="Arial"/>
          <w:sz w:val="20"/>
        </w:rPr>
        <w:t xml:space="preserve"> đạt hiệu quả tuyên truyền cao;</w:t>
      </w:r>
    </w:p>
    <w:p w:rsidR="00B0257E" w:rsidRPr="001A00BC" w:rsidRDefault="00B0257E" w:rsidP="00993C54">
      <w:pPr>
        <w:spacing w:before="120"/>
        <w:rPr>
          <w:rFonts w:ascii="Arial" w:hAnsi="Arial" w:cs="Arial"/>
          <w:sz w:val="20"/>
        </w:rPr>
      </w:pPr>
      <w:r w:rsidRPr="001A00BC">
        <w:rPr>
          <w:rFonts w:ascii="Arial" w:hAnsi="Arial" w:cs="Arial"/>
          <w:sz w:val="20"/>
        </w:rPr>
        <w:t>đ) Các bộ, ngành liên quan có trách nhiệm hưởng ứng các sự kiện của Tuần lễ</w:t>
      </w:r>
      <w:r w:rsidR="004702A3" w:rsidRPr="001A00BC">
        <w:rPr>
          <w:rFonts w:ascii="Arial" w:hAnsi="Arial" w:cs="Arial"/>
          <w:sz w:val="20"/>
        </w:rPr>
        <w:t xml:space="preserve"> </w:t>
      </w:r>
      <w:r w:rsidR="00B44813" w:rsidRPr="001A00BC">
        <w:rPr>
          <w:rFonts w:ascii="Arial" w:hAnsi="Arial" w:cs="Arial"/>
          <w:sz w:val="20"/>
        </w:rPr>
        <w:t>biển</w:t>
      </w:r>
      <w:r w:rsidRPr="001A00BC">
        <w:rPr>
          <w:rFonts w:ascii="Arial" w:hAnsi="Arial" w:cs="Arial"/>
          <w:sz w:val="20"/>
        </w:rPr>
        <w:t xml:space="preserve"> và hải </w:t>
      </w:r>
      <w:r w:rsidR="00B44813" w:rsidRPr="001A00BC">
        <w:rPr>
          <w:rFonts w:ascii="Arial" w:hAnsi="Arial" w:cs="Arial"/>
          <w:sz w:val="20"/>
        </w:rPr>
        <w:t>đảo</w:t>
      </w:r>
      <w:r w:rsidRPr="001A00BC">
        <w:rPr>
          <w:rFonts w:ascii="Arial" w:hAnsi="Arial" w:cs="Arial"/>
          <w:sz w:val="20"/>
        </w:rPr>
        <w:t xml:space="preserve"> Việt Nam và các hoạt độ</w:t>
      </w:r>
      <w:r w:rsidR="004702A3" w:rsidRPr="001A00BC">
        <w:rPr>
          <w:rFonts w:ascii="Arial" w:hAnsi="Arial" w:cs="Arial"/>
          <w:sz w:val="20"/>
        </w:rPr>
        <w:t>ng khác liên quan đ</w:t>
      </w:r>
      <w:r w:rsidR="004702A3" w:rsidRPr="00D23A56">
        <w:rPr>
          <w:rFonts w:ascii="Arial" w:hAnsi="Arial" w:cs="Arial"/>
          <w:sz w:val="20"/>
        </w:rPr>
        <w:t>ế</w:t>
      </w:r>
      <w:r w:rsidRPr="001A00BC">
        <w:rPr>
          <w:rFonts w:ascii="Arial" w:hAnsi="Arial" w:cs="Arial"/>
          <w:sz w:val="20"/>
        </w:rPr>
        <w:t xml:space="preserve">n lĩnh vực </w:t>
      </w:r>
      <w:r w:rsidR="00B44813" w:rsidRPr="001A00BC">
        <w:rPr>
          <w:rFonts w:ascii="Arial" w:hAnsi="Arial" w:cs="Arial"/>
          <w:sz w:val="20"/>
        </w:rPr>
        <w:t>biển</w:t>
      </w:r>
      <w:r w:rsidRPr="001A00BC">
        <w:rPr>
          <w:rFonts w:ascii="Arial" w:hAnsi="Arial" w:cs="Arial"/>
          <w:sz w:val="20"/>
        </w:rPr>
        <w:t xml:space="preserve">, hải </w:t>
      </w:r>
      <w:r w:rsidR="00B44813" w:rsidRPr="001A00BC">
        <w:rPr>
          <w:rFonts w:ascii="Arial" w:hAnsi="Arial" w:cs="Arial"/>
          <w:sz w:val="20"/>
        </w:rPr>
        <w:t>đảo</w:t>
      </w:r>
      <w:r w:rsidRPr="001A00BC">
        <w:rPr>
          <w:rFonts w:ascii="Arial" w:hAnsi="Arial" w:cs="Arial"/>
          <w:sz w:val="20"/>
        </w:rPr>
        <w:t>; chỉ đạo các cơ quan thông tin báo chí, các cơ quan c</w:t>
      </w:r>
      <w:r w:rsidR="00B44813" w:rsidRPr="001A00BC">
        <w:rPr>
          <w:rFonts w:ascii="Arial" w:hAnsi="Arial" w:cs="Arial"/>
          <w:sz w:val="20"/>
        </w:rPr>
        <w:t>huyên</w:t>
      </w:r>
      <w:r w:rsidRPr="001A00BC">
        <w:rPr>
          <w:rFonts w:ascii="Arial" w:hAnsi="Arial" w:cs="Arial"/>
          <w:sz w:val="20"/>
        </w:rPr>
        <w:t xml:space="preserve"> môn trực thuộc tổ chức tuyên truyền về </w:t>
      </w:r>
      <w:r w:rsidR="00B44813" w:rsidRPr="001A00BC">
        <w:rPr>
          <w:rFonts w:ascii="Arial" w:hAnsi="Arial" w:cs="Arial"/>
          <w:sz w:val="20"/>
        </w:rPr>
        <w:t>biển</w:t>
      </w:r>
      <w:r w:rsidRPr="001A00BC">
        <w:rPr>
          <w:rFonts w:ascii="Arial" w:hAnsi="Arial" w:cs="Arial"/>
          <w:sz w:val="20"/>
        </w:rPr>
        <w:t xml:space="preserve"> và hải </w:t>
      </w:r>
      <w:r w:rsidR="00B44813" w:rsidRPr="001A00BC">
        <w:rPr>
          <w:rFonts w:ascii="Arial" w:hAnsi="Arial" w:cs="Arial"/>
          <w:sz w:val="20"/>
        </w:rPr>
        <w:t>đảo</w:t>
      </w:r>
      <w:r w:rsidRPr="001A00BC">
        <w:rPr>
          <w:rFonts w:ascii="Arial" w:hAnsi="Arial" w:cs="Arial"/>
          <w:sz w:val="20"/>
        </w:rPr>
        <w:t xml:space="preserve">, phổ biến, giáo dục pháp luật về quản lý tổng hợp tài nguyên và bảo vệ môi </w:t>
      </w:r>
      <w:r w:rsidR="00B44813" w:rsidRPr="001A00BC">
        <w:rPr>
          <w:rFonts w:ascii="Arial" w:hAnsi="Arial" w:cs="Arial"/>
          <w:sz w:val="20"/>
        </w:rPr>
        <w:t>trường</w:t>
      </w:r>
      <w:r w:rsidRPr="001A00BC">
        <w:rPr>
          <w:rFonts w:ascii="Arial" w:hAnsi="Arial" w:cs="Arial"/>
          <w:sz w:val="20"/>
        </w:rPr>
        <w:t xml:space="preserve"> </w:t>
      </w:r>
      <w:r w:rsidR="00B44813" w:rsidRPr="001A00BC">
        <w:rPr>
          <w:rFonts w:ascii="Arial" w:hAnsi="Arial" w:cs="Arial"/>
          <w:sz w:val="20"/>
        </w:rPr>
        <w:t>biển</w:t>
      </w:r>
      <w:r w:rsidRPr="001A00BC">
        <w:rPr>
          <w:rFonts w:ascii="Arial" w:hAnsi="Arial" w:cs="Arial"/>
          <w:sz w:val="20"/>
        </w:rPr>
        <w:t xml:space="preserve"> và hải </w:t>
      </w:r>
      <w:r w:rsidR="00B44813" w:rsidRPr="001A00BC">
        <w:rPr>
          <w:rFonts w:ascii="Arial" w:hAnsi="Arial" w:cs="Arial"/>
          <w:sz w:val="20"/>
        </w:rPr>
        <w:t>đảo</w:t>
      </w:r>
      <w:r w:rsidRPr="001A00BC">
        <w:rPr>
          <w:rFonts w:ascii="Arial" w:hAnsi="Arial" w:cs="Arial"/>
          <w:sz w:val="20"/>
        </w:rPr>
        <w:t xml:space="preserve"> trong phạm vi quản lý.</w:t>
      </w:r>
    </w:p>
    <w:p w:rsidR="00B0257E" w:rsidRPr="001A00BC" w:rsidRDefault="004702A3" w:rsidP="00993C54">
      <w:pPr>
        <w:spacing w:before="120"/>
        <w:rPr>
          <w:rFonts w:ascii="Arial" w:hAnsi="Arial" w:cs="Arial"/>
          <w:sz w:val="20"/>
        </w:rPr>
      </w:pPr>
      <w:r w:rsidRPr="00D23A56">
        <w:rPr>
          <w:rFonts w:ascii="Arial" w:hAnsi="Arial" w:cs="Arial"/>
          <w:sz w:val="20"/>
        </w:rPr>
        <w:t xml:space="preserve">3. </w:t>
      </w:r>
      <w:r w:rsidR="00B62010" w:rsidRPr="001A00BC">
        <w:rPr>
          <w:rFonts w:ascii="Arial" w:hAnsi="Arial" w:cs="Arial"/>
          <w:sz w:val="20"/>
        </w:rPr>
        <w:t>Ủy ban</w:t>
      </w:r>
      <w:r w:rsidR="00B0257E" w:rsidRPr="001A00BC">
        <w:rPr>
          <w:rFonts w:ascii="Arial" w:hAnsi="Arial" w:cs="Arial"/>
          <w:sz w:val="20"/>
        </w:rPr>
        <w:t xml:space="preserve"> nhân dân các tỉnh có </w:t>
      </w:r>
      <w:r w:rsidR="00B44813" w:rsidRPr="001A00BC">
        <w:rPr>
          <w:rFonts w:ascii="Arial" w:hAnsi="Arial" w:cs="Arial"/>
          <w:sz w:val="20"/>
        </w:rPr>
        <w:t>biển</w:t>
      </w:r>
      <w:r w:rsidR="00B0257E" w:rsidRPr="001A00BC">
        <w:rPr>
          <w:rFonts w:ascii="Arial" w:hAnsi="Arial" w:cs="Arial"/>
          <w:sz w:val="20"/>
        </w:rPr>
        <w:t xml:space="preserve"> có </w:t>
      </w:r>
      <w:r w:rsidRPr="00D23A56">
        <w:rPr>
          <w:rFonts w:ascii="Arial" w:hAnsi="Arial" w:cs="Arial"/>
          <w:sz w:val="20"/>
        </w:rPr>
        <w:t>tr</w:t>
      </w:r>
      <w:r w:rsidR="00B0257E" w:rsidRPr="001A00BC">
        <w:rPr>
          <w:rFonts w:ascii="Arial" w:hAnsi="Arial" w:cs="Arial"/>
          <w:sz w:val="20"/>
        </w:rPr>
        <w:t>ách nhiệm:</w:t>
      </w:r>
    </w:p>
    <w:p w:rsidR="00B0257E" w:rsidRPr="001A00BC" w:rsidRDefault="004702A3"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 xml:space="preserve">Chủ trì, phối hợp với Bộ Tài nguyên và Môi </w:t>
      </w:r>
      <w:r w:rsidR="00B44813" w:rsidRPr="001A00BC">
        <w:rPr>
          <w:rFonts w:ascii="Arial" w:hAnsi="Arial" w:cs="Arial"/>
          <w:sz w:val="20"/>
        </w:rPr>
        <w:t>trường</w:t>
      </w:r>
      <w:r w:rsidR="00B0257E" w:rsidRPr="001A00BC">
        <w:rPr>
          <w:rFonts w:ascii="Arial" w:hAnsi="Arial" w:cs="Arial"/>
          <w:sz w:val="20"/>
        </w:rPr>
        <w:t xml:space="preserve"> tổ chức tuyên truyền về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phổ biến, giáo dục pháp luật về quản lý tổng hợp tài nguyên và bảo vệ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trên địa </w:t>
      </w:r>
      <w:r w:rsidR="00B44813" w:rsidRPr="001A00BC">
        <w:rPr>
          <w:rFonts w:ascii="Arial" w:hAnsi="Arial" w:cs="Arial"/>
          <w:sz w:val="20"/>
        </w:rPr>
        <w:t>bàn</w:t>
      </w:r>
      <w:r w:rsidR="00B0257E" w:rsidRPr="001A00BC">
        <w:rPr>
          <w:rFonts w:ascii="Arial" w:hAnsi="Arial" w:cs="Arial"/>
          <w:sz w:val="20"/>
        </w:rPr>
        <w:t xml:space="preserve"> địa phương;</w:t>
      </w:r>
    </w:p>
    <w:p w:rsidR="00B0257E" w:rsidRPr="001A00BC" w:rsidRDefault="004702A3"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Chỉ đạo cơ quan truyền thông, báo chí địa phương bố trí thời lượng phát sóng, đưa tin, bài, c</w:t>
      </w:r>
      <w:r w:rsidR="00B44813" w:rsidRPr="001A00BC">
        <w:rPr>
          <w:rFonts w:ascii="Arial" w:hAnsi="Arial" w:cs="Arial"/>
          <w:sz w:val="20"/>
        </w:rPr>
        <w:t>huyên</w:t>
      </w:r>
      <w:r w:rsidR="00B0257E" w:rsidRPr="001A00BC">
        <w:rPr>
          <w:rFonts w:ascii="Arial" w:hAnsi="Arial" w:cs="Arial"/>
          <w:sz w:val="20"/>
        </w:rPr>
        <w:t xml:space="preserve"> </w:t>
      </w:r>
      <w:r w:rsidR="001A00BC" w:rsidRPr="001A00BC">
        <w:rPr>
          <w:rFonts w:ascii="Arial" w:hAnsi="Arial" w:cs="Arial"/>
          <w:sz w:val="20"/>
        </w:rPr>
        <w:t>Mục</w:t>
      </w:r>
      <w:r w:rsidR="00B0257E" w:rsidRPr="001A00BC">
        <w:rPr>
          <w:rFonts w:ascii="Arial" w:hAnsi="Arial" w:cs="Arial"/>
          <w:sz w:val="20"/>
        </w:rPr>
        <w:t xml:space="preserve"> tuyên truyền về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phổ biến các chính sách, pháp luật về quản lý tổng hợp tài nguyên và bảo vệ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các sự kiện của Tuần lễ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Việt Nam vào thời </w:t>
      </w:r>
      <w:r w:rsidR="001A00BC" w:rsidRPr="001A00BC">
        <w:rPr>
          <w:rFonts w:ascii="Arial" w:hAnsi="Arial" w:cs="Arial"/>
          <w:sz w:val="20"/>
        </w:rPr>
        <w:t>Điểm</w:t>
      </w:r>
      <w:r w:rsidR="00B0257E" w:rsidRPr="001A00BC">
        <w:rPr>
          <w:rFonts w:ascii="Arial" w:hAnsi="Arial" w:cs="Arial"/>
          <w:sz w:val="20"/>
        </w:rPr>
        <w:t xml:space="preserve"> đạt hiệu quả tuyên truyền cao;</w:t>
      </w:r>
    </w:p>
    <w:p w:rsidR="00B0257E" w:rsidRPr="001A00BC" w:rsidRDefault="004702A3" w:rsidP="00993C54">
      <w:pPr>
        <w:spacing w:before="120"/>
        <w:rPr>
          <w:rFonts w:ascii="Arial" w:hAnsi="Arial" w:cs="Arial"/>
          <w:sz w:val="20"/>
        </w:rPr>
      </w:pPr>
      <w:r w:rsidRPr="00D23A56">
        <w:rPr>
          <w:rFonts w:ascii="Arial" w:hAnsi="Arial" w:cs="Arial"/>
          <w:sz w:val="20"/>
        </w:rPr>
        <w:t xml:space="preserve">c) </w:t>
      </w:r>
      <w:r w:rsidR="00B0257E" w:rsidRPr="001A00BC">
        <w:rPr>
          <w:rFonts w:ascii="Arial" w:hAnsi="Arial" w:cs="Arial"/>
          <w:sz w:val="20"/>
        </w:rPr>
        <w:t xml:space="preserve">Địa phương có </w:t>
      </w:r>
      <w:r w:rsidR="00B44813" w:rsidRPr="001A00BC">
        <w:rPr>
          <w:rFonts w:ascii="Arial" w:hAnsi="Arial" w:cs="Arial"/>
          <w:sz w:val="20"/>
        </w:rPr>
        <w:t>biển</w:t>
      </w:r>
      <w:r w:rsidR="00B0257E" w:rsidRPr="001A00BC">
        <w:rPr>
          <w:rFonts w:ascii="Arial" w:hAnsi="Arial" w:cs="Arial"/>
          <w:sz w:val="20"/>
        </w:rPr>
        <w:t xml:space="preserve"> được chọn làm nơi tổ chức Tuần lễ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Việt Nam có trách nhiệm </w:t>
      </w:r>
      <w:r w:rsidR="00B62010" w:rsidRPr="001A00BC">
        <w:rPr>
          <w:rFonts w:ascii="Arial" w:hAnsi="Arial" w:cs="Arial"/>
          <w:sz w:val="20"/>
        </w:rPr>
        <w:t>phối hợp</w:t>
      </w:r>
      <w:r w:rsidR="00B0257E" w:rsidRPr="001A00BC">
        <w:rPr>
          <w:rFonts w:ascii="Arial" w:hAnsi="Arial" w:cs="Arial"/>
          <w:sz w:val="20"/>
        </w:rPr>
        <w:t xml:space="preserve"> với Bộ Tài nguyên và Mô</w:t>
      </w:r>
      <w:r w:rsidRPr="00D23A56">
        <w:rPr>
          <w:rFonts w:ascii="Arial" w:hAnsi="Arial" w:cs="Arial"/>
          <w:sz w:val="20"/>
        </w:rPr>
        <w:t>i</w:t>
      </w:r>
      <w:r w:rsidR="00B0257E" w:rsidRPr="001A00BC">
        <w:rPr>
          <w:rFonts w:ascii="Arial" w:hAnsi="Arial" w:cs="Arial"/>
          <w:sz w:val="20"/>
        </w:rPr>
        <w:t xml:space="preserve"> </w:t>
      </w:r>
      <w:r w:rsidR="00B44813" w:rsidRPr="001A00BC">
        <w:rPr>
          <w:rFonts w:ascii="Arial" w:hAnsi="Arial" w:cs="Arial"/>
          <w:sz w:val="20"/>
        </w:rPr>
        <w:t>trường</w:t>
      </w:r>
      <w:r w:rsidR="00B0257E" w:rsidRPr="001A00BC">
        <w:rPr>
          <w:rFonts w:ascii="Arial" w:hAnsi="Arial" w:cs="Arial"/>
          <w:sz w:val="20"/>
        </w:rPr>
        <w:t xml:space="preserve"> xây dựng chương trình, kế hoạch tổ chức các sự kiện của Tuần lễ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Việt Nam; bố trí địa </w:t>
      </w:r>
      <w:r w:rsidR="001A00BC" w:rsidRPr="001A00BC">
        <w:rPr>
          <w:rFonts w:ascii="Arial" w:hAnsi="Arial" w:cs="Arial"/>
          <w:sz w:val="20"/>
        </w:rPr>
        <w:t>Điểm</w:t>
      </w:r>
      <w:r w:rsidR="00B0257E" w:rsidRPr="001A00BC">
        <w:rPr>
          <w:rFonts w:ascii="Arial" w:hAnsi="Arial" w:cs="Arial"/>
          <w:sz w:val="20"/>
        </w:rPr>
        <w:t xml:space="preserve">, đóng góp nguồn lực để tổ chức sự kiện và bảo đảm an ninh, an toàn trật tự </w:t>
      </w:r>
      <w:r w:rsidR="00B62010" w:rsidRPr="001A00BC">
        <w:rPr>
          <w:rFonts w:ascii="Arial" w:hAnsi="Arial" w:cs="Arial"/>
          <w:sz w:val="20"/>
        </w:rPr>
        <w:t>trong</w:t>
      </w:r>
      <w:r w:rsidR="00B0257E" w:rsidRPr="001A00BC">
        <w:rPr>
          <w:rFonts w:ascii="Arial" w:hAnsi="Arial" w:cs="Arial"/>
          <w:sz w:val="20"/>
        </w:rPr>
        <w:t xml:space="preserve"> thời gian diễn ra Tuần lễ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Việt Nam.</w:t>
      </w:r>
    </w:p>
    <w:p w:rsidR="00B0257E" w:rsidRPr="001A00BC" w:rsidRDefault="001A00BC" w:rsidP="00993C54">
      <w:pPr>
        <w:spacing w:before="120"/>
        <w:rPr>
          <w:rFonts w:ascii="Arial" w:hAnsi="Arial" w:cs="Arial"/>
          <w:b/>
          <w:sz w:val="20"/>
        </w:rPr>
      </w:pPr>
      <w:bookmarkStart w:id="123" w:name="dieu_68"/>
      <w:r w:rsidRPr="001A00BC">
        <w:rPr>
          <w:rFonts w:ascii="Arial" w:hAnsi="Arial" w:cs="Arial"/>
          <w:b/>
          <w:sz w:val="20"/>
        </w:rPr>
        <w:t>Điều</w:t>
      </w:r>
      <w:r w:rsidR="00B0257E" w:rsidRPr="001A00BC">
        <w:rPr>
          <w:rFonts w:ascii="Arial" w:hAnsi="Arial" w:cs="Arial"/>
          <w:b/>
          <w:sz w:val="20"/>
        </w:rPr>
        <w:t xml:space="preserve"> 68. </w:t>
      </w:r>
      <w:r w:rsidR="00B62010" w:rsidRPr="001A00BC">
        <w:rPr>
          <w:rFonts w:ascii="Arial" w:hAnsi="Arial" w:cs="Arial"/>
          <w:b/>
          <w:sz w:val="20"/>
        </w:rPr>
        <w:t>Phối hợp</w:t>
      </w:r>
      <w:r w:rsidR="00B0257E" w:rsidRPr="001A00BC">
        <w:rPr>
          <w:rFonts w:ascii="Arial" w:hAnsi="Arial" w:cs="Arial"/>
          <w:b/>
          <w:sz w:val="20"/>
        </w:rPr>
        <w:t xml:space="preserve"> hợp tác quốc tế về quản lý </w:t>
      </w:r>
      <w:r w:rsidR="00B62010" w:rsidRPr="001A00BC">
        <w:rPr>
          <w:rFonts w:ascii="Arial" w:hAnsi="Arial" w:cs="Arial"/>
          <w:b/>
          <w:sz w:val="20"/>
        </w:rPr>
        <w:t>tổng hợp</w:t>
      </w:r>
      <w:r w:rsidR="00B0257E" w:rsidRPr="001A00BC">
        <w:rPr>
          <w:rFonts w:ascii="Arial" w:hAnsi="Arial" w:cs="Arial"/>
          <w:b/>
          <w:sz w:val="20"/>
        </w:rPr>
        <w:t xml:space="preserve"> tài nguyên và bảo vệ môi </w:t>
      </w:r>
      <w:r w:rsidR="00B44813" w:rsidRPr="001A00BC">
        <w:rPr>
          <w:rFonts w:ascii="Arial" w:hAnsi="Arial" w:cs="Arial"/>
          <w:b/>
          <w:sz w:val="20"/>
        </w:rPr>
        <w:t>trường</w:t>
      </w:r>
      <w:r w:rsidR="00B0257E" w:rsidRPr="001A00BC">
        <w:rPr>
          <w:rFonts w:ascii="Arial" w:hAnsi="Arial" w:cs="Arial"/>
          <w:b/>
          <w:sz w:val="20"/>
        </w:rPr>
        <w:t xml:space="preserve"> </w:t>
      </w:r>
      <w:r w:rsidR="00B44813" w:rsidRPr="001A00BC">
        <w:rPr>
          <w:rFonts w:ascii="Arial" w:hAnsi="Arial" w:cs="Arial"/>
          <w:b/>
          <w:sz w:val="20"/>
        </w:rPr>
        <w:t>biển</w:t>
      </w:r>
      <w:r w:rsidR="00B0257E" w:rsidRPr="001A00BC">
        <w:rPr>
          <w:rFonts w:ascii="Arial" w:hAnsi="Arial" w:cs="Arial"/>
          <w:b/>
          <w:sz w:val="20"/>
        </w:rPr>
        <w:t xml:space="preserve"> và hải </w:t>
      </w:r>
      <w:r w:rsidR="00B44813" w:rsidRPr="001A00BC">
        <w:rPr>
          <w:rFonts w:ascii="Arial" w:hAnsi="Arial" w:cs="Arial"/>
          <w:b/>
          <w:sz w:val="20"/>
        </w:rPr>
        <w:t>đảo</w:t>
      </w:r>
      <w:bookmarkEnd w:id="123"/>
    </w:p>
    <w:p w:rsidR="00B0257E" w:rsidRPr="001A00BC" w:rsidRDefault="004702A3" w:rsidP="00993C54">
      <w:pPr>
        <w:spacing w:before="120"/>
        <w:rPr>
          <w:rFonts w:ascii="Arial" w:hAnsi="Arial" w:cs="Arial"/>
          <w:sz w:val="20"/>
        </w:rPr>
      </w:pPr>
      <w:r w:rsidRPr="00D23A56">
        <w:rPr>
          <w:rFonts w:ascii="Arial" w:hAnsi="Arial" w:cs="Arial"/>
          <w:sz w:val="20"/>
        </w:rPr>
        <w:t xml:space="preserve">1. </w:t>
      </w:r>
      <w:r w:rsidR="00B0257E" w:rsidRPr="001A00BC">
        <w:rPr>
          <w:rFonts w:ascii="Arial" w:hAnsi="Arial" w:cs="Arial"/>
          <w:sz w:val="20"/>
        </w:rPr>
        <w:t xml:space="preserve">Bộ Tài nguyên và Môi </w:t>
      </w:r>
      <w:r w:rsidR="00B44813" w:rsidRPr="001A00BC">
        <w:rPr>
          <w:rFonts w:ascii="Arial" w:hAnsi="Arial" w:cs="Arial"/>
          <w:sz w:val="20"/>
        </w:rPr>
        <w:t>trường</w:t>
      </w:r>
      <w:r w:rsidR="00B0257E" w:rsidRPr="001A00BC">
        <w:rPr>
          <w:rFonts w:ascii="Arial" w:hAnsi="Arial" w:cs="Arial"/>
          <w:sz w:val="20"/>
        </w:rPr>
        <w:t xml:space="preserve"> có trách nhiệm:</w:t>
      </w:r>
    </w:p>
    <w:p w:rsidR="00B0257E" w:rsidRPr="001A00BC" w:rsidRDefault="004702A3" w:rsidP="00993C54">
      <w:pPr>
        <w:spacing w:before="120"/>
        <w:rPr>
          <w:rFonts w:ascii="Arial" w:hAnsi="Arial" w:cs="Arial"/>
          <w:sz w:val="20"/>
        </w:rPr>
      </w:pPr>
      <w:r w:rsidRPr="00D23A56">
        <w:rPr>
          <w:rFonts w:ascii="Arial" w:hAnsi="Arial" w:cs="Arial"/>
          <w:sz w:val="20"/>
        </w:rPr>
        <w:t xml:space="preserve">a) </w:t>
      </w:r>
      <w:r w:rsidR="00B0257E" w:rsidRPr="001A00BC">
        <w:rPr>
          <w:rFonts w:ascii="Arial" w:hAnsi="Arial" w:cs="Arial"/>
          <w:sz w:val="20"/>
        </w:rPr>
        <w:t xml:space="preserve">Xây dựng và tổ chức thực hiện chương trình, kế hoạch hợp tác quốc tế về quản lý tổng hợp tài nguyên và bảo vệ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ứng dụng khoa học công nghệ phục vụ công tác </w:t>
      </w:r>
      <w:r w:rsidR="001A00BC" w:rsidRPr="001A00BC">
        <w:rPr>
          <w:rFonts w:ascii="Arial" w:hAnsi="Arial" w:cs="Arial"/>
          <w:sz w:val="20"/>
        </w:rPr>
        <w:t>Điều</w:t>
      </w:r>
      <w:r w:rsidR="00B0257E" w:rsidRPr="001A00BC">
        <w:rPr>
          <w:rFonts w:ascii="Arial" w:hAnsi="Arial" w:cs="Arial"/>
          <w:sz w:val="20"/>
        </w:rPr>
        <w:t xml:space="preserve"> tra, </w:t>
      </w:r>
      <w:r w:rsidR="00B44813" w:rsidRPr="001A00BC">
        <w:rPr>
          <w:rFonts w:ascii="Arial" w:hAnsi="Arial" w:cs="Arial"/>
          <w:sz w:val="20"/>
        </w:rPr>
        <w:t>nghi</w:t>
      </w:r>
      <w:r w:rsidR="00B0257E" w:rsidRPr="001A00BC">
        <w:rPr>
          <w:rFonts w:ascii="Arial" w:hAnsi="Arial" w:cs="Arial"/>
          <w:sz w:val="20"/>
        </w:rPr>
        <w:t xml:space="preserve">ên cứu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thăm dò tài nguyên, phát triển khoa học công nghệ </w:t>
      </w:r>
      <w:r w:rsidR="00B44813" w:rsidRPr="001A00BC">
        <w:rPr>
          <w:rFonts w:ascii="Arial" w:hAnsi="Arial" w:cs="Arial"/>
          <w:sz w:val="20"/>
        </w:rPr>
        <w:t>biển</w:t>
      </w:r>
      <w:r w:rsidR="00B0257E" w:rsidRPr="001A00BC">
        <w:rPr>
          <w:rFonts w:ascii="Arial" w:hAnsi="Arial" w:cs="Arial"/>
          <w:sz w:val="20"/>
        </w:rPr>
        <w:t xml:space="preserve">; phát triển, hoàn </w:t>
      </w:r>
      <w:r w:rsidR="00B44813" w:rsidRPr="001A00BC">
        <w:rPr>
          <w:rFonts w:ascii="Arial" w:hAnsi="Arial" w:cs="Arial"/>
          <w:sz w:val="20"/>
        </w:rPr>
        <w:t>thi</w:t>
      </w:r>
      <w:r w:rsidR="00B0257E" w:rsidRPr="001A00BC">
        <w:rPr>
          <w:rFonts w:ascii="Arial" w:hAnsi="Arial" w:cs="Arial"/>
          <w:sz w:val="20"/>
        </w:rPr>
        <w:t xml:space="preserve">ện hệ thống thông tin và cơ sở dữ liệu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4702A3" w:rsidP="00993C54">
      <w:pPr>
        <w:spacing w:before="120"/>
        <w:rPr>
          <w:rFonts w:ascii="Arial" w:hAnsi="Arial" w:cs="Arial"/>
          <w:sz w:val="20"/>
        </w:rPr>
      </w:pPr>
      <w:r w:rsidRPr="00D23A56">
        <w:rPr>
          <w:rFonts w:ascii="Arial" w:hAnsi="Arial" w:cs="Arial"/>
          <w:sz w:val="20"/>
        </w:rPr>
        <w:t xml:space="preserve">b) </w:t>
      </w:r>
      <w:r w:rsidR="00B0257E" w:rsidRPr="001A00BC">
        <w:rPr>
          <w:rFonts w:ascii="Arial" w:hAnsi="Arial" w:cs="Arial"/>
          <w:sz w:val="20"/>
        </w:rPr>
        <w:t xml:space="preserve">Tổng hợp các hoạt động hợp tác quốc tế về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để báo cáo Thủ tướng Chính phủ.</w:t>
      </w:r>
    </w:p>
    <w:p w:rsidR="00B0257E" w:rsidRPr="001A00BC" w:rsidRDefault="004702A3" w:rsidP="00993C54">
      <w:pPr>
        <w:spacing w:before="120"/>
        <w:rPr>
          <w:rFonts w:ascii="Arial" w:hAnsi="Arial" w:cs="Arial"/>
          <w:sz w:val="20"/>
        </w:rPr>
      </w:pPr>
      <w:r w:rsidRPr="00D23A56">
        <w:rPr>
          <w:rFonts w:ascii="Arial" w:hAnsi="Arial" w:cs="Arial"/>
          <w:sz w:val="20"/>
        </w:rPr>
        <w:t xml:space="preserve">2. </w:t>
      </w:r>
      <w:r w:rsidR="00B0257E" w:rsidRPr="001A00BC">
        <w:rPr>
          <w:rFonts w:ascii="Arial" w:hAnsi="Arial" w:cs="Arial"/>
          <w:sz w:val="20"/>
        </w:rPr>
        <w:t xml:space="preserve">Các bộ, ngành có trách nhiệm báo cáo định kỳ hằng năm về kết quả hoạt động </w:t>
      </w:r>
      <w:r w:rsidR="00B62010" w:rsidRPr="001A00BC">
        <w:rPr>
          <w:rFonts w:ascii="Arial" w:hAnsi="Arial" w:cs="Arial"/>
          <w:sz w:val="20"/>
        </w:rPr>
        <w:t>hợp tác</w:t>
      </w:r>
      <w:r w:rsidR="00B0257E" w:rsidRPr="001A00BC">
        <w:rPr>
          <w:rFonts w:ascii="Arial" w:hAnsi="Arial" w:cs="Arial"/>
          <w:sz w:val="20"/>
        </w:rPr>
        <w:t xml:space="preserve"> </w:t>
      </w:r>
      <w:r w:rsidR="00B62010" w:rsidRPr="001A00BC">
        <w:rPr>
          <w:rFonts w:ascii="Arial" w:hAnsi="Arial" w:cs="Arial"/>
          <w:sz w:val="20"/>
        </w:rPr>
        <w:t>quốc</w:t>
      </w:r>
      <w:r w:rsidR="00B0257E" w:rsidRPr="001A00BC">
        <w:rPr>
          <w:rFonts w:ascii="Arial" w:hAnsi="Arial" w:cs="Arial"/>
          <w:sz w:val="20"/>
        </w:rPr>
        <w:t xml:space="preserve"> tế về quản lý tổng hợp tài nguyên và bảo vệ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gửi Bộ Tài nguyên và Môi </w:t>
      </w:r>
      <w:r w:rsidR="00B44813" w:rsidRPr="001A00BC">
        <w:rPr>
          <w:rFonts w:ascii="Arial" w:hAnsi="Arial" w:cs="Arial"/>
          <w:sz w:val="20"/>
        </w:rPr>
        <w:t>trường</w:t>
      </w:r>
      <w:r w:rsidR="00B0257E" w:rsidRPr="001A00BC">
        <w:rPr>
          <w:rFonts w:ascii="Arial" w:hAnsi="Arial" w:cs="Arial"/>
          <w:sz w:val="20"/>
        </w:rPr>
        <w:t>.</w:t>
      </w:r>
    </w:p>
    <w:p w:rsidR="00B0257E" w:rsidRPr="001A00BC" w:rsidRDefault="004702A3" w:rsidP="00993C54">
      <w:pPr>
        <w:spacing w:before="120"/>
        <w:rPr>
          <w:rFonts w:ascii="Arial" w:hAnsi="Arial" w:cs="Arial"/>
          <w:sz w:val="20"/>
        </w:rPr>
      </w:pPr>
      <w:r w:rsidRPr="00D23A56">
        <w:rPr>
          <w:rFonts w:ascii="Arial" w:hAnsi="Arial" w:cs="Arial"/>
          <w:sz w:val="20"/>
        </w:rPr>
        <w:t xml:space="preserve">3. </w:t>
      </w:r>
      <w:r w:rsidR="00B0257E" w:rsidRPr="001A00BC">
        <w:rPr>
          <w:rFonts w:ascii="Arial" w:hAnsi="Arial" w:cs="Arial"/>
          <w:sz w:val="20"/>
        </w:rPr>
        <w:t>Bộ Ngoại giao có trách nhiệm phối hợp với các bộ, ngành và địa phương tăng cường h</w:t>
      </w:r>
      <w:r w:rsidRPr="00D23A56">
        <w:rPr>
          <w:rFonts w:ascii="Arial" w:hAnsi="Arial" w:cs="Arial"/>
          <w:sz w:val="20"/>
        </w:rPr>
        <w:t>ỗ</w:t>
      </w:r>
      <w:r w:rsidR="00B0257E" w:rsidRPr="001A00BC">
        <w:rPr>
          <w:rFonts w:ascii="Arial" w:hAnsi="Arial" w:cs="Arial"/>
          <w:sz w:val="20"/>
        </w:rPr>
        <w:t xml:space="preserve"> </w:t>
      </w:r>
      <w:r w:rsidRPr="00D23A56">
        <w:rPr>
          <w:rFonts w:ascii="Arial" w:hAnsi="Arial" w:cs="Arial"/>
          <w:sz w:val="20"/>
        </w:rPr>
        <w:t>tr</w:t>
      </w:r>
      <w:r w:rsidR="00B0257E" w:rsidRPr="001A00BC">
        <w:rPr>
          <w:rFonts w:ascii="Arial" w:hAnsi="Arial" w:cs="Arial"/>
          <w:sz w:val="20"/>
        </w:rPr>
        <w:t>ợ quảng bá, đẩy mạnh hợp tác quốc tế về quản lý t</w:t>
      </w:r>
      <w:r w:rsidRPr="00D23A56">
        <w:rPr>
          <w:rFonts w:ascii="Arial" w:hAnsi="Arial" w:cs="Arial"/>
          <w:sz w:val="20"/>
        </w:rPr>
        <w:t>ổ</w:t>
      </w:r>
      <w:r w:rsidR="00B0257E" w:rsidRPr="001A00BC">
        <w:rPr>
          <w:rFonts w:ascii="Arial" w:hAnsi="Arial" w:cs="Arial"/>
          <w:sz w:val="20"/>
        </w:rPr>
        <w:t>ng h</w:t>
      </w:r>
      <w:r w:rsidRPr="00D23A56">
        <w:rPr>
          <w:rFonts w:ascii="Arial" w:hAnsi="Arial" w:cs="Arial"/>
          <w:sz w:val="20"/>
        </w:rPr>
        <w:t>ợ</w:t>
      </w:r>
      <w:r w:rsidR="00B0257E" w:rsidRPr="001A00BC">
        <w:rPr>
          <w:rFonts w:ascii="Arial" w:hAnsi="Arial" w:cs="Arial"/>
          <w:sz w:val="20"/>
        </w:rPr>
        <w:t xml:space="preserve">p tài nguyên và bảo vệ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4702A3" w:rsidP="00993C54">
      <w:pPr>
        <w:spacing w:before="120"/>
        <w:rPr>
          <w:rFonts w:ascii="Arial" w:hAnsi="Arial" w:cs="Arial"/>
          <w:sz w:val="20"/>
        </w:rPr>
      </w:pPr>
      <w:r w:rsidRPr="00D23A56">
        <w:rPr>
          <w:rFonts w:ascii="Arial" w:hAnsi="Arial" w:cs="Arial"/>
          <w:sz w:val="20"/>
        </w:rPr>
        <w:t>4. Ủy</w:t>
      </w:r>
      <w:r w:rsidR="00B0257E" w:rsidRPr="001A00BC">
        <w:rPr>
          <w:rFonts w:ascii="Arial" w:hAnsi="Arial" w:cs="Arial"/>
          <w:sz w:val="20"/>
        </w:rPr>
        <w:t xml:space="preserve"> ban nhân dân các tỉ</w:t>
      </w:r>
      <w:r w:rsidRPr="001A00BC">
        <w:rPr>
          <w:rFonts w:ascii="Arial" w:hAnsi="Arial" w:cs="Arial"/>
          <w:sz w:val="20"/>
        </w:rPr>
        <w:t xml:space="preserve">nh có </w:t>
      </w:r>
      <w:r w:rsidR="00B44813" w:rsidRPr="001A00BC">
        <w:rPr>
          <w:rFonts w:ascii="Arial" w:hAnsi="Arial" w:cs="Arial"/>
          <w:sz w:val="20"/>
        </w:rPr>
        <w:t>biển</w:t>
      </w:r>
      <w:r w:rsidR="00B0257E" w:rsidRPr="001A00BC">
        <w:rPr>
          <w:rFonts w:ascii="Arial" w:hAnsi="Arial" w:cs="Arial"/>
          <w:sz w:val="20"/>
        </w:rPr>
        <w:t xml:space="preserve"> có trách nhiệm báo cáo định kỳ hàng năm </w:t>
      </w:r>
      <w:r w:rsidR="00B62010" w:rsidRPr="001A00BC">
        <w:rPr>
          <w:rFonts w:ascii="Arial" w:hAnsi="Arial" w:cs="Arial"/>
          <w:sz w:val="20"/>
        </w:rPr>
        <w:t>về</w:t>
      </w:r>
      <w:r w:rsidR="00B0257E" w:rsidRPr="001A00BC">
        <w:rPr>
          <w:rFonts w:ascii="Arial" w:hAnsi="Arial" w:cs="Arial"/>
          <w:sz w:val="20"/>
        </w:rPr>
        <w:t xml:space="preserve"> </w:t>
      </w:r>
      <w:r w:rsidR="00B44813" w:rsidRPr="001A00BC">
        <w:rPr>
          <w:rFonts w:ascii="Arial" w:hAnsi="Arial" w:cs="Arial"/>
          <w:sz w:val="20"/>
        </w:rPr>
        <w:t>tình</w:t>
      </w:r>
      <w:r w:rsidR="00B0257E" w:rsidRPr="001A00BC">
        <w:rPr>
          <w:rFonts w:ascii="Arial" w:hAnsi="Arial" w:cs="Arial"/>
          <w:sz w:val="20"/>
        </w:rPr>
        <w:t xml:space="preserve"> hình hợp tác </w:t>
      </w:r>
      <w:r w:rsidR="00B62010" w:rsidRPr="001A00BC">
        <w:rPr>
          <w:rFonts w:ascii="Arial" w:hAnsi="Arial" w:cs="Arial"/>
          <w:sz w:val="20"/>
        </w:rPr>
        <w:t>quốc</w:t>
      </w:r>
      <w:r w:rsidR="00B0257E" w:rsidRPr="001A00BC">
        <w:rPr>
          <w:rFonts w:ascii="Arial" w:hAnsi="Arial" w:cs="Arial"/>
          <w:sz w:val="20"/>
        </w:rPr>
        <w:t xml:space="preserve"> t</w:t>
      </w:r>
      <w:r w:rsidRPr="00D23A56">
        <w:rPr>
          <w:rFonts w:ascii="Arial" w:hAnsi="Arial" w:cs="Arial"/>
          <w:sz w:val="20"/>
        </w:rPr>
        <w:t>ế</w:t>
      </w:r>
      <w:r w:rsidR="00B0257E" w:rsidRPr="001A00BC">
        <w:rPr>
          <w:rFonts w:ascii="Arial" w:hAnsi="Arial" w:cs="Arial"/>
          <w:sz w:val="20"/>
        </w:rPr>
        <w:t xml:space="preserve"> trong quản lý </w:t>
      </w:r>
      <w:r w:rsidR="00B62010" w:rsidRPr="001A00BC">
        <w:rPr>
          <w:rFonts w:ascii="Arial" w:hAnsi="Arial" w:cs="Arial"/>
          <w:sz w:val="20"/>
        </w:rPr>
        <w:t>tổng hợp</w:t>
      </w:r>
      <w:r w:rsidR="00B0257E" w:rsidRPr="001A00BC">
        <w:rPr>
          <w:rFonts w:ascii="Arial" w:hAnsi="Arial" w:cs="Arial"/>
          <w:sz w:val="20"/>
        </w:rPr>
        <w:t xml:space="preserve"> tài nguyên và </w:t>
      </w:r>
      <w:r w:rsidR="00B62010" w:rsidRPr="001A00BC">
        <w:rPr>
          <w:rFonts w:ascii="Arial" w:hAnsi="Arial" w:cs="Arial"/>
          <w:sz w:val="20"/>
        </w:rPr>
        <w:t>bảo vệ</w:t>
      </w:r>
      <w:r w:rsidR="00B0257E" w:rsidRPr="001A00BC">
        <w:rPr>
          <w:rFonts w:ascii="Arial" w:hAnsi="Arial" w:cs="Arial"/>
          <w:sz w:val="20"/>
        </w:rPr>
        <w:t xml:space="preserve">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của địa phương gửi Bộ Tài nguyên và Môi </w:t>
      </w:r>
      <w:r w:rsidR="00B44813" w:rsidRPr="001A00BC">
        <w:rPr>
          <w:rFonts w:ascii="Arial" w:hAnsi="Arial" w:cs="Arial"/>
          <w:sz w:val="20"/>
        </w:rPr>
        <w:t>trường</w:t>
      </w:r>
      <w:r w:rsidR="00B0257E" w:rsidRPr="001A00BC">
        <w:rPr>
          <w:rFonts w:ascii="Arial" w:hAnsi="Arial" w:cs="Arial"/>
          <w:sz w:val="20"/>
        </w:rPr>
        <w:t xml:space="preserve"> theo quy định của pháp luật.</w:t>
      </w:r>
    </w:p>
    <w:p w:rsidR="004702A3" w:rsidRPr="00D23A56" w:rsidRDefault="00B0257E" w:rsidP="00993C54">
      <w:pPr>
        <w:spacing w:before="120"/>
        <w:rPr>
          <w:rFonts w:ascii="Arial" w:hAnsi="Arial" w:cs="Arial"/>
          <w:b/>
          <w:sz w:val="20"/>
        </w:rPr>
      </w:pPr>
      <w:bookmarkStart w:id="124" w:name="chuong_10"/>
      <w:r w:rsidRPr="001A00BC">
        <w:rPr>
          <w:rFonts w:ascii="Arial" w:hAnsi="Arial" w:cs="Arial"/>
          <w:b/>
          <w:sz w:val="20"/>
        </w:rPr>
        <w:t>Chương X</w:t>
      </w:r>
      <w:bookmarkEnd w:id="124"/>
    </w:p>
    <w:p w:rsidR="00B0257E" w:rsidRPr="001A00BC" w:rsidRDefault="004702A3" w:rsidP="00993C54">
      <w:pPr>
        <w:spacing w:before="120"/>
        <w:jc w:val="center"/>
        <w:rPr>
          <w:rFonts w:ascii="Arial" w:hAnsi="Arial" w:cs="Arial"/>
          <w:b/>
        </w:rPr>
      </w:pPr>
      <w:bookmarkStart w:id="125" w:name="chuong_10_name"/>
      <w:r w:rsidRPr="001A00BC">
        <w:rPr>
          <w:rFonts w:ascii="Arial" w:hAnsi="Arial" w:cs="Arial"/>
          <w:b/>
        </w:rPr>
        <w:t>ĐI</w:t>
      </w:r>
      <w:r w:rsidR="00770F46" w:rsidRPr="00D23A56">
        <w:rPr>
          <w:rFonts w:ascii="Arial" w:hAnsi="Arial" w:cs="Arial"/>
          <w:b/>
        </w:rPr>
        <w:t>Ề</w:t>
      </w:r>
      <w:r w:rsidRPr="001A00BC">
        <w:rPr>
          <w:rFonts w:ascii="Arial" w:hAnsi="Arial" w:cs="Arial"/>
          <w:b/>
        </w:rPr>
        <w:t xml:space="preserve">U KHOẢN </w:t>
      </w:r>
      <w:r w:rsidR="00B44813" w:rsidRPr="001A00BC">
        <w:rPr>
          <w:rFonts w:ascii="Arial" w:hAnsi="Arial" w:cs="Arial"/>
          <w:b/>
        </w:rPr>
        <w:t>THI</w:t>
      </w:r>
      <w:r w:rsidRPr="001A00BC">
        <w:rPr>
          <w:rFonts w:ascii="Arial" w:hAnsi="Arial" w:cs="Arial"/>
          <w:b/>
        </w:rPr>
        <w:t xml:space="preserve"> HÀNH</w:t>
      </w:r>
      <w:bookmarkEnd w:id="125"/>
    </w:p>
    <w:p w:rsidR="00B0257E" w:rsidRPr="001A00BC" w:rsidRDefault="001A00BC" w:rsidP="00993C54">
      <w:pPr>
        <w:spacing w:before="120"/>
        <w:rPr>
          <w:rFonts w:ascii="Arial" w:hAnsi="Arial" w:cs="Arial"/>
          <w:b/>
          <w:sz w:val="20"/>
        </w:rPr>
      </w:pPr>
      <w:bookmarkStart w:id="126" w:name="dieu_69"/>
      <w:r w:rsidRPr="001A00BC">
        <w:rPr>
          <w:rFonts w:ascii="Arial" w:hAnsi="Arial" w:cs="Arial"/>
          <w:b/>
          <w:sz w:val="20"/>
        </w:rPr>
        <w:t>Điều</w:t>
      </w:r>
      <w:r w:rsidR="00B0257E" w:rsidRPr="001A00BC">
        <w:rPr>
          <w:rFonts w:ascii="Arial" w:hAnsi="Arial" w:cs="Arial"/>
          <w:b/>
          <w:sz w:val="20"/>
        </w:rPr>
        <w:t xml:space="preserve"> 69. </w:t>
      </w:r>
      <w:r w:rsidRPr="001A00BC">
        <w:rPr>
          <w:rFonts w:ascii="Arial" w:hAnsi="Arial" w:cs="Arial"/>
          <w:b/>
          <w:sz w:val="20"/>
        </w:rPr>
        <w:t>Điều</w:t>
      </w:r>
      <w:r w:rsidR="00B0257E" w:rsidRPr="001A00BC">
        <w:rPr>
          <w:rFonts w:ascii="Arial" w:hAnsi="Arial" w:cs="Arial"/>
          <w:b/>
          <w:sz w:val="20"/>
        </w:rPr>
        <w:t xml:space="preserve"> </w:t>
      </w:r>
      <w:r w:rsidRPr="001A00BC">
        <w:rPr>
          <w:rFonts w:ascii="Arial" w:hAnsi="Arial" w:cs="Arial"/>
          <w:b/>
          <w:sz w:val="20"/>
        </w:rPr>
        <w:t>Khoản</w:t>
      </w:r>
      <w:r w:rsidR="00B0257E" w:rsidRPr="001A00BC">
        <w:rPr>
          <w:rFonts w:ascii="Arial" w:hAnsi="Arial" w:cs="Arial"/>
          <w:b/>
          <w:sz w:val="20"/>
        </w:rPr>
        <w:t xml:space="preserve"> chuyển tiếp</w:t>
      </w:r>
      <w:bookmarkEnd w:id="126"/>
    </w:p>
    <w:p w:rsidR="00B0257E" w:rsidRPr="001A00BC" w:rsidRDefault="00B0257E" w:rsidP="00993C54">
      <w:pPr>
        <w:spacing w:before="120"/>
        <w:rPr>
          <w:rFonts w:ascii="Arial" w:hAnsi="Arial" w:cs="Arial"/>
          <w:sz w:val="20"/>
        </w:rPr>
      </w:pPr>
      <w:r w:rsidRPr="001A00BC">
        <w:rPr>
          <w:rFonts w:ascii="Arial" w:hAnsi="Arial" w:cs="Arial"/>
          <w:sz w:val="20"/>
        </w:rPr>
        <w:t xml:space="preserve">Kể từ thời </w:t>
      </w:r>
      <w:r w:rsidR="001A00BC" w:rsidRPr="001A00BC">
        <w:rPr>
          <w:rFonts w:ascii="Arial" w:hAnsi="Arial" w:cs="Arial"/>
          <w:sz w:val="20"/>
        </w:rPr>
        <w:t>Điểm</w:t>
      </w:r>
      <w:r w:rsidRPr="001A00BC">
        <w:rPr>
          <w:rFonts w:ascii="Arial" w:hAnsi="Arial" w:cs="Arial"/>
          <w:sz w:val="20"/>
        </w:rPr>
        <w:t xml:space="preserve"> Nghị định này có hiệu lực </w:t>
      </w:r>
      <w:r w:rsidR="00B44813" w:rsidRPr="001A00BC">
        <w:rPr>
          <w:rFonts w:ascii="Arial" w:hAnsi="Arial" w:cs="Arial"/>
          <w:sz w:val="20"/>
        </w:rPr>
        <w:t>thi</w:t>
      </w:r>
      <w:r w:rsidRPr="001A00BC">
        <w:rPr>
          <w:rFonts w:ascii="Arial" w:hAnsi="Arial" w:cs="Arial"/>
          <w:sz w:val="20"/>
        </w:rPr>
        <w:t xml:space="preserve"> hành, các dự án, </w:t>
      </w:r>
      <w:r w:rsidR="00B44813" w:rsidRPr="001A00BC">
        <w:rPr>
          <w:rFonts w:ascii="Arial" w:hAnsi="Arial" w:cs="Arial"/>
          <w:sz w:val="20"/>
        </w:rPr>
        <w:t>đề</w:t>
      </w:r>
      <w:r w:rsidRPr="001A00BC">
        <w:rPr>
          <w:rFonts w:ascii="Arial" w:hAnsi="Arial" w:cs="Arial"/>
          <w:sz w:val="20"/>
        </w:rPr>
        <w:t xml:space="preserve"> án, nhiệm vụ thuộc </w:t>
      </w:r>
      <w:r w:rsidR="00B44813" w:rsidRPr="001A00BC">
        <w:rPr>
          <w:rFonts w:ascii="Arial" w:hAnsi="Arial" w:cs="Arial"/>
          <w:sz w:val="20"/>
        </w:rPr>
        <w:t>Đề</w:t>
      </w:r>
      <w:r w:rsidR="00B62010" w:rsidRPr="001A00BC">
        <w:rPr>
          <w:rFonts w:ascii="Arial" w:hAnsi="Arial" w:cs="Arial"/>
          <w:sz w:val="20"/>
        </w:rPr>
        <w:t xml:space="preserve"> án</w:t>
      </w:r>
      <w:r w:rsidRPr="001A00BC">
        <w:rPr>
          <w:rFonts w:ascii="Arial" w:hAnsi="Arial" w:cs="Arial"/>
          <w:sz w:val="20"/>
        </w:rPr>
        <w:t xml:space="preserve"> tổng thể về </w:t>
      </w:r>
      <w:r w:rsidR="001A00BC" w:rsidRPr="001A00BC">
        <w:rPr>
          <w:rFonts w:ascii="Arial" w:hAnsi="Arial" w:cs="Arial"/>
          <w:sz w:val="20"/>
        </w:rPr>
        <w:t>Điều</w:t>
      </w:r>
      <w:r w:rsidRPr="001A00BC">
        <w:rPr>
          <w:rFonts w:ascii="Arial" w:hAnsi="Arial" w:cs="Arial"/>
          <w:sz w:val="20"/>
        </w:rPr>
        <w:t xml:space="preserve"> tra cơ bản và quản lý tài nguyên - môi </w:t>
      </w:r>
      <w:r w:rsidR="00B44813" w:rsidRPr="001A00BC">
        <w:rPr>
          <w:rFonts w:ascii="Arial" w:hAnsi="Arial" w:cs="Arial"/>
          <w:sz w:val="20"/>
        </w:rPr>
        <w:t>trường</w:t>
      </w:r>
      <w:r w:rsidRPr="001A00BC">
        <w:rPr>
          <w:rFonts w:ascii="Arial" w:hAnsi="Arial" w:cs="Arial"/>
          <w:sz w:val="20"/>
        </w:rPr>
        <w:t xml:space="preserve"> </w:t>
      </w:r>
      <w:r w:rsidR="00B44813" w:rsidRPr="001A00BC">
        <w:rPr>
          <w:rFonts w:ascii="Arial" w:hAnsi="Arial" w:cs="Arial"/>
          <w:sz w:val="20"/>
        </w:rPr>
        <w:t>biển</w:t>
      </w:r>
      <w:r w:rsidRPr="001A00BC">
        <w:rPr>
          <w:rFonts w:ascii="Arial" w:hAnsi="Arial" w:cs="Arial"/>
          <w:sz w:val="20"/>
        </w:rPr>
        <w:t xml:space="preserve"> đến năm 2010, tầm nhìn đến năm 2020 ban hành kèm theo Quyết định số 47/2006/QĐ-TTg ngày 01 tháng 3 năm 2006 của Thủ tướng Chính phủ được xử lý như sau:</w:t>
      </w:r>
    </w:p>
    <w:p w:rsidR="00B0257E" w:rsidRPr="00D23A56" w:rsidRDefault="00A94ACB" w:rsidP="00993C54">
      <w:pPr>
        <w:spacing w:before="120"/>
        <w:rPr>
          <w:rFonts w:ascii="Arial" w:hAnsi="Arial" w:cs="Arial"/>
          <w:sz w:val="20"/>
        </w:rPr>
      </w:pPr>
      <w:r w:rsidRPr="00D23A56">
        <w:rPr>
          <w:rFonts w:ascii="Arial" w:hAnsi="Arial" w:cs="Arial"/>
          <w:sz w:val="20"/>
        </w:rPr>
        <w:t xml:space="preserve">1. </w:t>
      </w:r>
      <w:r w:rsidR="00B0257E" w:rsidRPr="001A00BC">
        <w:rPr>
          <w:rFonts w:ascii="Arial" w:hAnsi="Arial" w:cs="Arial"/>
          <w:sz w:val="20"/>
        </w:rPr>
        <w:t xml:space="preserve">Các dự án, </w:t>
      </w:r>
      <w:r w:rsidR="00B44813" w:rsidRPr="001A00BC">
        <w:rPr>
          <w:rFonts w:ascii="Arial" w:hAnsi="Arial" w:cs="Arial"/>
          <w:sz w:val="20"/>
        </w:rPr>
        <w:t>đề</w:t>
      </w:r>
      <w:r w:rsidR="00B0257E" w:rsidRPr="001A00BC">
        <w:rPr>
          <w:rFonts w:ascii="Arial" w:hAnsi="Arial" w:cs="Arial"/>
          <w:sz w:val="20"/>
        </w:rPr>
        <w:t xml:space="preserve"> án, nhiệm vụ đã được cơ quan nhà nước có thẩm quyền</w:t>
      </w:r>
      <w:r w:rsidRPr="00D23A56">
        <w:rPr>
          <w:rFonts w:ascii="Arial" w:hAnsi="Arial" w:cs="Arial"/>
          <w:sz w:val="20"/>
        </w:rPr>
        <w:t xml:space="preserve"> </w:t>
      </w:r>
      <w:r w:rsidR="00B0257E" w:rsidRPr="001A00BC">
        <w:rPr>
          <w:rFonts w:ascii="Arial" w:hAnsi="Arial" w:cs="Arial"/>
          <w:sz w:val="20"/>
        </w:rPr>
        <w:t xml:space="preserve">phê duyệt trước thời </w:t>
      </w:r>
      <w:r w:rsidR="001A00BC" w:rsidRPr="001A00BC">
        <w:rPr>
          <w:rFonts w:ascii="Arial" w:hAnsi="Arial" w:cs="Arial"/>
          <w:sz w:val="20"/>
        </w:rPr>
        <w:t>Điểm</w:t>
      </w:r>
      <w:r w:rsidR="00B0257E" w:rsidRPr="001A00BC">
        <w:rPr>
          <w:rFonts w:ascii="Arial" w:hAnsi="Arial" w:cs="Arial"/>
          <w:sz w:val="20"/>
        </w:rPr>
        <w:t xml:space="preserve"> Nghị định này có hiệu lực </w:t>
      </w:r>
      <w:r w:rsidR="00B44813" w:rsidRPr="001A00BC">
        <w:rPr>
          <w:rFonts w:ascii="Arial" w:hAnsi="Arial" w:cs="Arial"/>
          <w:sz w:val="20"/>
        </w:rPr>
        <w:t>thi</w:t>
      </w:r>
      <w:r w:rsidR="00B0257E" w:rsidRPr="001A00BC">
        <w:rPr>
          <w:rFonts w:ascii="Arial" w:hAnsi="Arial" w:cs="Arial"/>
          <w:sz w:val="20"/>
        </w:rPr>
        <w:t xml:space="preserve"> hành thì được tiếp tục thực hiện theo quyết định phê duyệt.</w:t>
      </w:r>
    </w:p>
    <w:p w:rsidR="00B0257E" w:rsidRPr="001A00BC" w:rsidRDefault="00A94ACB" w:rsidP="00993C54">
      <w:pPr>
        <w:spacing w:before="120"/>
        <w:rPr>
          <w:rFonts w:ascii="Arial" w:hAnsi="Arial" w:cs="Arial"/>
          <w:sz w:val="20"/>
        </w:rPr>
      </w:pPr>
      <w:r w:rsidRPr="00D23A56">
        <w:rPr>
          <w:rFonts w:ascii="Arial" w:hAnsi="Arial" w:cs="Arial"/>
          <w:sz w:val="20"/>
        </w:rPr>
        <w:t xml:space="preserve">2. </w:t>
      </w:r>
      <w:r w:rsidR="00B0257E" w:rsidRPr="001A00BC">
        <w:rPr>
          <w:rFonts w:ascii="Arial" w:hAnsi="Arial" w:cs="Arial"/>
          <w:sz w:val="20"/>
        </w:rPr>
        <w:t xml:space="preserve">Các dự án, </w:t>
      </w:r>
      <w:r w:rsidR="00B44813" w:rsidRPr="001A00BC">
        <w:rPr>
          <w:rFonts w:ascii="Arial" w:hAnsi="Arial" w:cs="Arial"/>
          <w:sz w:val="20"/>
        </w:rPr>
        <w:t>đề</w:t>
      </w:r>
      <w:r w:rsidR="00B0257E" w:rsidRPr="001A00BC">
        <w:rPr>
          <w:rFonts w:ascii="Arial" w:hAnsi="Arial" w:cs="Arial"/>
          <w:sz w:val="20"/>
        </w:rPr>
        <w:t xml:space="preserve"> án, nhiệm vụ chưa được cơ quan nhà nước có thẩm quyền phê duyệt trước thời </w:t>
      </w:r>
      <w:r w:rsidR="001A00BC" w:rsidRPr="001A00BC">
        <w:rPr>
          <w:rFonts w:ascii="Arial" w:hAnsi="Arial" w:cs="Arial"/>
          <w:sz w:val="20"/>
        </w:rPr>
        <w:t>Điểm</w:t>
      </w:r>
      <w:r w:rsidR="00B0257E" w:rsidRPr="001A00BC">
        <w:rPr>
          <w:rFonts w:ascii="Arial" w:hAnsi="Arial" w:cs="Arial"/>
          <w:sz w:val="20"/>
        </w:rPr>
        <w:t xml:space="preserve"> Nghị định này có hiệu </w:t>
      </w:r>
      <w:r w:rsidRPr="00D23A56">
        <w:rPr>
          <w:rFonts w:ascii="Arial" w:hAnsi="Arial" w:cs="Arial"/>
          <w:sz w:val="20"/>
        </w:rPr>
        <w:t>l</w:t>
      </w:r>
      <w:r w:rsidR="00B0257E" w:rsidRPr="001A00BC">
        <w:rPr>
          <w:rFonts w:ascii="Arial" w:hAnsi="Arial" w:cs="Arial"/>
          <w:sz w:val="20"/>
        </w:rPr>
        <w:t xml:space="preserve">ực </w:t>
      </w:r>
      <w:r w:rsidR="00B44813" w:rsidRPr="001A00BC">
        <w:rPr>
          <w:rFonts w:ascii="Arial" w:hAnsi="Arial" w:cs="Arial"/>
          <w:sz w:val="20"/>
        </w:rPr>
        <w:t>thi</w:t>
      </w:r>
      <w:r w:rsidR="00B0257E" w:rsidRPr="001A00BC">
        <w:rPr>
          <w:rFonts w:ascii="Arial" w:hAnsi="Arial" w:cs="Arial"/>
          <w:sz w:val="20"/>
        </w:rPr>
        <w:t xml:space="preserve"> hành n</w:t>
      </w:r>
      <w:r w:rsidRPr="00D23A56">
        <w:rPr>
          <w:rFonts w:ascii="Arial" w:hAnsi="Arial" w:cs="Arial"/>
          <w:sz w:val="20"/>
        </w:rPr>
        <w:t>ế</w:t>
      </w:r>
      <w:r w:rsidR="00B0257E" w:rsidRPr="001A00BC">
        <w:rPr>
          <w:rFonts w:ascii="Arial" w:hAnsi="Arial" w:cs="Arial"/>
          <w:sz w:val="20"/>
        </w:rPr>
        <w:t xml:space="preserve">u bảo đảm phù hợp với quy định tại </w:t>
      </w:r>
      <w:bookmarkStart w:id="127" w:name="dc_61"/>
      <w:r w:rsidR="001A00BC" w:rsidRPr="001A00BC">
        <w:rPr>
          <w:rFonts w:ascii="Arial" w:hAnsi="Arial" w:cs="Arial"/>
          <w:sz w:val="20"/>
        </w:rPr>
        <w:t>Khoản</w:t>
      </w:r>
      <w:r w:rsidR="00B0257E" w:rsidRPr="001A00BC">
        <w:rPr>
          <w:rFonts w:ascii="Arial" w:hAnsi="Arial" w:cs="Arial"/>
          <w:sz w:val="20"/>
        </w:rPr>
        <w:t xml:space="preserve"> 2 </w:t>
      </w:r>
      <w:r w:rsidR="001A00BC" w:rsidRPr="001A00BC">
        <w:rPr>
          <w:rFonts w:ascii="Arial" w:hAnsi="Arial" w:cs="Arial"/>
          <w:sz w:val="20"/>
        </w:rPr>
        <w:t>Điều</w:t>
      </w:r>
      <w:r w:rsidR="00B0257E" w:rsidRPr="001A00BC">
        <w:rPr>
          <w:rFonts w:ascii="Arial" w:hAnsi="Arial" w:cs="Arial"/>
          <w:sz w:val="20"/>
        </w:rPr>
        <w:t xml:space="preserve"> 13 Luật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bookmarkEnd w:id="127"/>
      <w:r w:rsidR="00B0257E" w:rsidRPr="001A00BC">
        <w:rPr>
          <w:rFonts w:ascii="Arial" w:hAnsi="Arial" w:cs="Arial"/>
          <w:sz w:val="20"/>
        </w:rPr>
        <w:t xml:space="preserve"> th</w:t>
      </w:r>
      <w:r w:rsidRPr="00D23A56">
        <w:rPr>
          <w:rFonts w:ascii="Arial" w:hAnsi="Arial" w:cs="Arial"/>
          <w:sz w:val="20"/>
        </w:rPr>
        <w:t>ì</w:t>
      </w:r>
      <w:r w:rsidR="00B0257E" w:rsidRPr="001A00BC">
        <w:rPr>
          <w:rFonts w:ascii="Arial" w:hAnsi="Arial" w:cs="Arial"/>
          <w:sz w:val="20"/>
        </w:rPr>
        <w:t xml:space="preserve"> đ</w:t>
      </w:r>
      <w:r w:rsidRPr="00D23A56">
        <w:rPr>
          <w:rFonts w:ascii="Arial" w:hAnsi="Arial" w:cs="Arial"/>
          <w:sz w:val="20"/>
        </w:rPr>
        <w:t>ư</w:t>
      </w:r>
      <w:r w:rsidR="00B0257E" w:rsidRPr="001A00BC">
        <w:rPr>
          <w:rFonts w:ascii="Arial" w:hAnsi="Arial" w:cs="Arial"/>
          <w:sz w:val="20"/>
        </w:rPr>
        <w:t xml:space="preserve">a vào chương trình trọng </w:t>
      </w:r>
      <w:r w:rsidR="001A00BC" w:rsidRPr="001A00BC">
        <w:rPr>
          <w:rFonts w:ascii="Arial" w:hAnsi="Arial" w:cs="Arial"/>
          <w:sz w:val="20"/>
        </w:rPr>
        <w:t>Điểm</w:t>
      </w:r>
      <w:r w:rsidR="00B0257E" w:rsidRPr="001A00BC">
        <w:rPr>
          <w:rFonts w:ascii="Arial" w:hAnsi="Arial" w:cs="Arial"/>
          <w:sz w:val="20"/>
        </w:rPr>
        <w:t xml:space="preserve"> </w:t>
      </w:r>
      <w:r w:rsidR="001A00BC" w:rsidRPr="001A00BC">
        <w:rPr>
          <w:rFonts w:ascii="Arial" w:hAnsi="Arial" w:cs="Arial"/>
          <w:sz w:val="20"/>
        </w:rPr>
        <w:t>Điều</w:t>
      </w:r>
      <w:r w:rsidR="00B0257E" w:rsidRPr="001A00BC">
        <w:rPr>
          <w:rFonts w:ascii="Arial" w:hAnsi="Arial" w:cs="Arial"/>
          <w:sz w:val="20"/>
        </w:rPr>
        <w:t xml:space="preserve"> tra cơ bản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1A00BC" w:rsidP="00993C54">
      <w:pPr>
        <w:spacing w:before="120"/>
        <w:rPr>
          <w:rFonts w:ascii="Arial" w:hAnsi="Arial" w:cs="Arial"/>
          <w:b/>
          <w:sz w:val="20"/>
        </w:rPr>
      </w:pPr>
      <w:bookmarkStart w:id="128" w:name="dieu_70"/>
      <w:r w:rsidRPr="001A00BC">
        <w:rPr>
          <w:rFonts w:ascii="Arial" w:hAnsi="Arial" w:cs="Arial"/>
          <w:b/>
          <w:sz w:val="20"/>
        </w:rPr>
        <w:t>Điều</w:t>
      </w:r>
      <w:r w:rsidR="00B0257E" w:rsidRPr="001A00BC">
        <w:rPr>
          <w:rFonts w:ascii="Arial" w:hAnsi="Arial" w:cs="Arial"/>
          <w:b/>
          <w:sz w:val="20"/>
        </w:rPr>
        <w:t xml:space="preserve"> 70. Hiệu lực </w:t>
      </w:r>
      <w:r w:rsidR="00B44813" w:rsidRPr="001A00BC">
        <w:rPr>
          <w:rFonts w:ascii="Arial" w:hAnsi="Arial" w:cs="Arial"/>
          <w:b/>
          <w:sz w:val="20"/>
        </w:rPr>
        <w:t>thi</w:t>
      </w:r>
      <w:r w:rsidR="00B0257E" w:rsidRPr="001A00BC">
        <w:rPr>
          <w:rFonts w:ascii="Arial" w:hAnsi="Arial" w:cs="Arial"/>
          <w:b/>
          <w:sz w:val="20"/>
        </w:rPr>
        <w:t xml:space="preserve"> hành</w:t>
      </w:r>
      <w:bookmarkEnd w:id="128"/>
    </w:p>
    <w:p w:rsidR="00B0257E" w:rsidRPr="001A00BC" w:rsidRDefault="001F39A9" w:rsidP="00993C54">
      <w:pPr>
        <w:spacing w:before="120"/>
        <w:rPr>
          <w:rFonts w:ascii="Arial" w:hAnsi="Arial" w:cs="Arial"/>
          <w:sz w:val="20"/>
        </w:rPr>
      </w:pPr>
      <w:r w:rsidRPr="00D23A56">
        <w:rPr>
          <w:rFonts w:ascii="Arial" w:hAnsi="Arial" w:cs="Arial"/>
          <w:sz w:val="20"/>
        </w:rPr>
        <w:t xml:space="preserve">1. </w:t>
      </w:r>
      <w:r w:rsidR="00B0257E" w:rsidRPr="001A00BC">
        <w:rPr>
          <w:rFonts w:ascii="Arial" w:hAnsi="Arial" w:cs="Arial"/>
          <w:sz w:val="20"/>
        </w:rPr>
        <w:t xml:space="preserve">Nghị định này có hiệu lực </w:t>
      </w:r>
      <w:r w:rsidR="00B44813" w:rsidRPr="001A00BC">
        <w:rPr>
          <w:rFonts w:ascii="Arial" w:hAnsi="Arial" w:cs="Arial"/>
          <w:sz w:val="20"/>
        </w:rPr>
        <w:t>thi</w:t>
      </w:r>
      <w:r w:rsidR="00B0257E" w:rsidRPr="001A00BC">
        <w:rPr>
          <w:rFonts w:ascii="Arial" w:hAnsi="Arial" w:cs="Arial"/>
          <w:sz w:val="20"/>
        </w:rPr>
        <w:t xml:space="preserve"> hành kể từ ngày 01 tháng 7 năm 2016.</w:t>
      </w:r>
    </w:p>
    <w:p w:rsidR="00B0257E" w:rsidRPr="001A00BC" w:rsidRDefault="001F39A9" w:rsidP="00993C54">
      <w:pPr>
        <w:spacing w:before="120"/>
        <w:rPr>
          <w:rFonts w:ascii="Arial" w:hAnsi="Arial" w:cs="Arial"/>
          <w:sz w:val="20"/>
        </w:rPr>
      </w:pPr>
      <w:r w:rsidRPr="00D23A56">
        <w:rPr>
          <w:rFonts w:ascii="Arial" w:hAnsi="Arial" w:cs="Arial"/>
          <w:sz w:val="20"/>
        </w:rPr>
        <w:t xml:space="preserve">2. </w:t>
      </w:r>
      <w:r w:rsidR="00B0257E" w:rsidRPr="001A00BC">
        <w:rPr>
          <w:rFonts w:ascii="Arial" w:hAnsi="Arial" w:cs="Arial"/>
          <w:sz w:val="20"/>
        </w:rPr>
        <w:t xml:space="preserve">Nghị định số 25/2009/NĐ-CP ngày 06 tháng 3 năm 2009 của Chính phủ về quản lý tổng hợp tài nguyên và bảo vệ môi </w:t>
      </w:r>
      <w:r w:rsidR="00B44813" w:rsidRPr="001A00BC">
        <w:rPr>
          <w:rFonts w:ascii="Arial" w:hAnsi="Arial" w:cs="Arial"/>
          <w:sz w:val="20"/>
        </w:rPr>
        <w:t>trường</w:t>
      </w:r>
      <w:r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hải </w:t>
      </w:r>
      <w:r w:rsidR="00B44813" w:rsidRPr="001A00BC">
        <w:rPr>
          <w:rFonts w:ascii="Arial" w:hAnsi="Arial" w:cs="Arial"/>
          <w:sz w:val="20"/>
        </w:rPr>
        <w:t>đảo</w:t>
      </w:r>
      <w:r w:rsidR="00B0257E" w:rsidRPr="001A00BC">
        <w:rPr>
          <w:rFonts w:ascii="Arial" w:hAnsi="Arial" w:cs="Arial"/>
          <w:sz w:val="20"/>
        </w:rPr>
        <w:t xml:space="preserve"> và Quyết định số 23/2013/QĐ-TTg ngày 26 tháng 4 năm 2013 của Thủ tướng Chính phủ ban hành Quy chế phối hợp quản lý tổng hợp tài nguyên và bảo vệ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hải </w:t>
      </w:r>
      <w:r w:rsidR="00B44813" w:rsidRPr="001A00BC">
        <w:rPr>
          <w:rFonts w:ascii="Arial" w:hAnsi="Arial" w:cs="Arial"/>
          <w:sz w:val="20"/>
        </w:rPr>
        <w:t>đảo</w:t>
      </w:r>
      <w:r w:rsidR="00B0257E" w:rsidRPr="001A00BC">
        <w:rPr>
          <w:rFonts w:ascii="Arial" w:hAnsi="Arial" w:cs="Arial"/>
          <w:sz w:val="20"/>
        </w:rPr>
        <w:t xml:space="preserve"> hết hiệu lực </w:t>
      </w:r>
      <w:r w:rsidR="00B44813" w:rsidRPr="001A00BC">
        <w:rPr>
          <w:rFonts w:ascii="Arial" w:hAnsi="Arial" w:cs="Arial"/>
          <w:sz w:val="20"/>
        </w:rPr>
        <w:t>thi</w:t>
      </w:r>
      <w:r w:rsidR="00B0257E" w:rsidRPr="001A00BC">
        <w:rPr>
          <w:rFonts w:ascii="Arial" w:hAnsi="Arial" w:cs="Arial"/>
          <w:sz w:val="20"/>
        </w:rPr>
        <w:t xml:space="preserve"> hành k</w:t>
      </w:r>
      <w:r w:rsidRPr="00D23A56">
        <w:rPr>
          <w:rFonts w:ascii="Arial" w:hAnsi="Arial" w:cs="Arial"/>
          <w:sz w:val="20"/>
        </w:rPr>
        <w:t>ể</w:t>
      </w:r>
      <w:r w:rsidR="00B0257E" w:rsidRPr="001A00BC">
        <w:rPr>
          <w:rFonts w:ascii="Arial" w:hAnsi="Arial" w:cs="Arial"/>
          <w:sz w:val="20"/>
        </w:rPr>
        <w:t xml:space="preserve"> từ ngày Nghị định này có hiệu lực </w:t>
      </w:r>
      <w:r w:rsidR="00B44813" w:rsidRPr="001A00BC">
        <w:rPr>
          <w:rFonts w:ascii="Arial" w:hAnsi="Arial" w:cs="Arial"/>
          <w:sz w:val="20"/>
        </w:rPr>
        <w:t>thi</w:t>
      </w:r>
      <w:r w:rsidR="00B0257E" w:rsidRPr="001A00BC">
        <w:rPr>
          <w:rFonts w:ascii="Arial" w:hAnsi="Arial" w:cs="Arial"/>
          <w:sz w:val="20"/>
        </w:rPr>
        <w:t xml:space="preserve"> hành.</w:t>
      </w:r>
    </w:p>
    <w:p w:rsidR="00B0257E" w:rsidRPr="001A00BC" w:rsidRDefault="001A00BC" w:rsidP="00993C54">
      <w:pPr>
        <w:spacing w:before="120"/>
        <w:rPr>
          <w:rFonts w:ascii="Arial" w:hAnsi="Arial" w:cs="Arial"/>
          <w:b/>
          <w:sz w:val="20"/>
        </w:rPr>
      </w:pPr>
      <w:bookmarkStart w:id="129" w:name="dieu_71"/>
      <w:r w:rsidRPr="001A00BC">
        <w:rPr>
          <w:rFonts w:ascii="Arial" w:hAnsi="Arial" w:cs="Arial"/>
          <w:b/>
          <w:sz w:val="20"/>
        </w:rPr>
        <w:t>Điều</w:t>
      </w:r>
      <w:r w:rsidR="00B0257E" w:rsidRPr="001A00BC">
        <w:rPr>
          <w:rFonts w:ascii="Arial" w:hAnsi="Arial" w:cs="Arial"/>
          <w:b/>
          <w:sz w:val="20"/>
        </w:rPr>
        <w:t xml:space="preserve"> 71. Tổ chức thực hiện</w:t>
      </w:r>
      <w:bookmarkEnd w:id="129"/>
    </w:p>
    <w:p w:rsidR="00B0257E" w:rsidRPr="001A00BC" w:rsidRDefault="00482D53" w:rsidP="00993C54">
      <w:pPr>
        <w:spacing w:before="120"/>
        <w:rPr>
          <w:rFonts w:ascii="Arial" w:hAnsi="Arial" w:cs="Arial"/>
          <w:sz w:val="20"/>
        </w:rPr>
      </w:pPr>
      <w:r w:rsidRPr="00D23A56">
        <w:rPr>
          <w:rFonts w:ascii="Arial" w:hAnsi="Arial" w:cs="Arial"/>
          <w:sz w:val="20"/>
        </w:rPr>
        <w:t xml:space="preserve">1. </w:t>
      </w:r>
      <w:r w:rsidR="00B0257E" w:rsidRPr="001A00BC">
        <w:rPr>
          <w:rFonts w:ascii="Arial" w:hAnsi="Arial" w:cs="Arial"/>
          <w:sz w:val="20"/>
        </w:rPr>
        <w:t xml:space="preserve">Bộ trưởng Bộ Tài nguyên và Môi </w:t>
      </w:r>
      <w:r w:rsidR="00B44813" w:rsidRPr="001A00BC">
        <w:rPr>
          <w:rFonts w:ascii="Arial" w:hAnsi="Arial" w:cs="Arial"/>
          <w:sz w:val="20"/>
        </w:rPr>
        <w:t>trường</w:t>
      </w:r>
      <w:r w:rsidR="00B0257E" w:rsidRPr="001A00BC">
        <w:rPr>
          <w:rFonts w:ascii="Arial" w:hAnsi="Arial" w:cs="Arial"/>
          <w:sz w:val="20"/>
        </w:rPr>
        <w:t xml:space="preserve"> chịu trách nhiệm kiểm tra việc thực hiện Nghị định này; tổ chức rà so</w:t>
      </w:r>
      <w:r w:rsidRPr="00D23A56">
        <w:rPr>
          <w:rFonts w:ascii="Arial" w:hAnsi="Arial" w:cs="Arial"/>
          <w:sz w:val="20"/>
        </w:rPr>
        <w:t>á</w:t>
      </w:r>
      <w:r w:rsidR="00B0257E" w:rsidRPr="001A00BC">
        <w:rPr>
          <w:rFonts w:ascii="Arial" w:hAnsi="Arial" w:cs="Arial"/>
          <w:sz w:val="20"/>
        </w:rPr>
        <w:t xml:space="preserve">t các chiến lược, chương trình, </w:t>
      </w:r>
      <w:r w:rsidR="00B62010" w:rsidRPr="001A00BC">
        <w:rPr>
          <w:rFonts w:ascii="Arial" w:hAnsi="Arial" w:cs="Arial"/>
          <w:sz w:val="20"/>
        </w:rPr>
        <w:t>kế hoạch</w:t>
      </w:r>
      <w:r w:rsidR="00B0257E" w:rsidRPr="001A00BC">
        <w:rPr>
          <w:rFonts w:ascii="Arial" w:hAnsi="Arial" w:cs="Arial"/>
          <w:sz w:val="20"/>
        </w:rPr>
        <w:t xml:space="preserve"> liên quan đến quản lý tổng hợp tài nguyên và bảo vệ </w:t>
      </w:r>
      <w:r w:rsidR="00D55B39" w:rsidRPr="001A00BC">
        <w:rPr>
          <w:rFonts w:ascii="Arial" w:hAnsi="Arial" w:cs="Arial"/>
          <w:sz w:val="20"/>
        </w:rPr>
        <w:t>môi trường 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đã được phê duyệt trước ngày 01 tháng 7 năm 2016,</w:t>
      </w:r>
      <w:r w:rsidR="0028320B" w:rsidRPr="001A00BC">
        <w:rPr>
          <w:rFonts w:ascii="Arial" w:hAnsi="Arial" w:cs="Arial"/>
          <w:sz w:val="20"/>
        </w:rPr>
        <w:t xml:space="preserve"> ki</w:t>
      </w:r>
      <w:r w:rsidR="0028320B" w:rsidRPr="00D23A56">
        <w:rPr>
          <w:rFonts w:ascii="Arial" w:hAnsi="Arial" w:cs="Arial"/>
          <w:sz w:val="20"/>
        </w:rPr>
        <w:t>ế</w:t>
      </w:r>
      <w:r w:rsidR="00B0257E" w:rsidRPr="001A00BC">
        <w:rPr>
          <w:rFonts w:ascii="Arial" w:hAnsi="Arial" w:cs="Arial"/>
          <w:sz w:val="20"/>
        </w:rPr>
        <w:t xml:space="preserve">n nghị </w:t>
      </w:r>
      <w:r w:rsidR="00B62010" w:rsidRPr="001A00BC">
        <w:rPr>
          <w:rFonts w:ascii="Arial" w:hAnsi="Arial" w:cs="Arial"/>
          <w:sz w:val="20"/>
        </w:rPr>
        <w:t>cấp</w:t>
      </w:r>
      <w:r w:rsidR="00B0257E" w:rsidRPr="001A00BC">
        <w:rPr>
          <w:rFonts w:ascii="Arial" w:hAnsi="Arial" w:cs="Arial"/>
          <w:sz w:val="20"/>
        </w:rPr>
        <w:t xml:space="preserve"> có thẩm quyền </w:t>
      </w:r>
      <w:r w:rsidR="001A00BC" w:rsidRPr="001A00BC">
        <w:rPr>
          <w:rFonts w:ascii="Arial" w:hAnsi="Arial" w:cs="Arial"/>
          <w:sz w:val="20"/>
        </w:rPr>
        <w:t>Điều</w:t>
      </w:r>
      <w:r w:rsidR="00B0257E" w:rsidRPr="001A00BC">
        <w:rPr>
          <w:rFonts w:ascii="Arial" w:hAnsi="Arial" w:cs="Arial"/>
          <w:sz w:val="20"/>
        </w:rPr>
        <w:t xml:space="preserve"> chỉnh hoặc bãi bỏ để bảo đảm phù hợp với quy định của Luật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 xml:space="preserve"> và Nghị định này.</w:t>
      </w:r>
    </w:p>
    <w:p w:rsidR="00B0257E" w:rsidRPr="00D23A56" w:rsidRDefault="0028320B" w:rsidP="00993C54">
      <w:pPr>
        <w:spacing w:before="120"/>
        <w:rPr>
          <w:rFonts w:ascii="Arial" w:hAnsi="Arial" w:cs="Arial"/>
          <w:sz w:val="20"/>
        </w:rPr>
      </w:pPr>
      <w:r w:rsidRPr="00D23A56">
        <w:rPr>
          <w:rFonts w:ascii="Arial" w:hAnsi="Arial" w:cs="Arial"/>
          <w:sz w:val="20"/>
        </w:rPr>
        <w:t xml:space="preserve">2. </w:t>
      </w:r>
      <w:r w:rsidR="00B0257E" w:rsidRPr="001A00BC">
        <w:rPr>
          <w:rFonts w:ascii="Arial" w:hAnsi="Arial" w:cs="Arial"/>
          <w:sz w:val="20"/>
        </w:rPr>
        <w:t xml:space="preserve">Các Bộ trưởng, Thủ trưởng cơ quan ngang bộ, Thủ trưởng cơ quan thuộc Chính phủ, Chủ tịch </w:t>
      </w:r>
      <w:r w:rsidR="00B62010" w:rsidRPr="001A00BC">
        <w:rPr>
          <w:rFonts w:ascii="Arial" w:hAnsi="Arial" w:cs="Arial"/>
          <w:sz w:val="20"/>
        </w:rPr>
        <w:t>Ủy ban</w:t>
      </w:r>
      <w:r w:rsidR="00B0257E" w:rsidRPr="001A00BC">
        <w:rPr>
          <w:rFonts w:ascii="Arial" w:hAnsi="Arial" w:cs="Arial"/>
          <w:sz w:val="20"/>
        </w:rPr>
        <w:t xml:space="preserve"> nhân dân các tỉnh, </w:t>
      </w:r>
      <w:r w:rsidR="00B62010" w:rsidRPr="001A00BC">
        <w:rPr>
          <w:rFonts w:ascii="Arial" w:hAnsi="Arial" w:cs="Arial"/>
          <w:sz w:val="20"/>
        </w:rPr>
        <w:t>thành phố</w:t>
      </w:r>
      <w:r w:rsidR="00B0257E" w:rsidRPr="001A00BC">
        <w:rPr>
          <w:rFonts w:ascii="Arial" w:hAnsi="Arial" w:cs="Arial"/>
          <w:sz w:val="20"/>
        </w:rPr>
        <w:t xml:space="preserve"> trực thuộc trung ương có </w:t>
      </w:r>
      <w:r w:rsidR="00B44813" w:rsidRPr="001A00BC">
        <w:rPr>
          <w:rFonts w:ascii="Arial" w:hAnsi="Arial" w:cs="Arial"/>
          <w:sz w:val="20"/>
        </w:rPr>
        <w:t>biển</w:t>
      </w:r>
      <w:r w:rsidR="00B0257E" w:rsidRPr="001A00BC">
        <w:rPr>
          <w:rFonts w:ascii="Arial" w:hAnsi="Arial" w:cs="Arial"/>
          <w:sz w:val="20"/>
        </w:rPr>
        <w:t xml:space="preserve"> chịu trách nhiệm </w:t>
      </w:r>
      <w:r w:rsidR="00B44813" w:rsidRPr="001A00BC">
        <w:rPr>
          <w:rFonts w:ascii="Arial" w:hAnsi="Arial" w:cs="Arial"/>
          <w:sz w:val="20"/>
        </w:rPr>
        <w:t>thi</w:t>
      </w:r>
      <w:r w:rsidR="00B0257E" w:rsidRPr="001A00BC">
        <w:rPr>
          <w:rFonts w:ascii="Arial" w:hAnsi="Arial" w:cs="Arial"/>
          <w:sz w:val="20"/>
        </w:rPr>
        <w:t xml:space="preserve"> hành Nghị định này./.</w:t>
      </w:r>
    </w:p>
    <w:p w:rsidR="0028320B" w:rsidRPr="00D23A56" w:rsidRDefault="0028320B" w:rsidP="00993C54">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28320B" w:rsidRPr="001A00BC" w:rsidTr="00176EB6">
        <w:tc>
          <w:tcPr>
            <w:tcW w:w="4428" w:type="dxa"/>
          </w:tcPr>
          <w:p w:rsidR="0028320B" w:rsidRPr="001A00BC" w:rsidRDefault="0028320B" w:rsidP="00176EB6">
            <w:pPr>
              <w:spacing w:before="120"/>
              <w:rPr>
                <w:rFonts w:ascii="Arial" w:eastAsia="Times New Roman" w:hAnsi="Arial" w:cs="Arial"/>
                <w:sz w:val="20"/>
              </w:rPr>
            </w:pPr>
          </w:p>
          <w:p w:rsidR="0028320B" w:rsidRPr="001A00BC" w:rsidRDefault="0028320B" w:rsidP="00176EB6">
            <w:pPr>
              <w:spacing w:before="120"/>
              <w:rPr>
                <w:rFonts w:ascii="Arial" w:eastAsia="Times New Roman" w:hAnsi="Arial" w:cs="Arial"/>
                <w:sz w:val="20"/>
              </w:rPr>
            </w:pPr>
            <w:r w:rsidRPr="001A00BC">
              <w:rPr>
                <w:rFonts w:ascii="Arial" w:eastAsia="Times New Roman" w:hAnsi="Arial" w:cs="Arial"/>
                <w:b/>
                <w:i/>
                <w:sz w:val="20"/>
              </w:rPr>
              <w:t>Nơi nhận:</w:t>
            </w:r>
            <w:r w:rsidRPr="001A00BC">
              <w:rPr>
                <w:rFonts w:ascii="Arial" w:eastAsia="Times New Roman" w:hAnsi="Arial" w:cs="Arial"/>
                <w:b/>
                <w:i/>
                <w:sz w:val="20"/>
              </w:rPr>
              <w:br/>
            </w:r>
            <w:r w:rsidRPr="00D23A56">
              <w:rPr>
                <w:rFonts w:ascii="Arial" w:eastAsia="Times New Roman" w:hAnsi="Arial" w:cs="Arial"/>
                <w:sz w:val="16"/>
              </w:rPr>
              <w:t xml:space="preserve">- </w:t>
            </w:r>
            <w:r w:rsidRPr="001A00BC">
              <w:rPr>
                <w:rFonts w:ascii="Arial" w:eastAsia="Times New Roman" w:hAnsi="Arial" w:cs="Arial"/>
                <w:sz w:val="16"/>
              </w:rPr>
              <w:t>Ban Bí thư Trung ương Đảng;</w:t>
            </w:r>
            <w:r w:rsidRPr="001A00BC">
              <w:rPr>
                <w:rFonts w:ascii="Arial" w:eastAsia="Times New Roman" w:hAnsi="Arial" w:cs="Arial"/>
                <w:sz w:val="16"/>
              </w:rPr>
              <w:br/>
            </w:r>
            <w:r w:rsidRPr="00D23A56">
              <w:rPr>
                <w:rFonts w:ascii="Arial" w:eastAsia="Times New Roman" w:hAnsi="Arial" w:cs="Arial"/>
                <w:sz w:val="16"/>
              </w:rPr>
              <w:t xml:space="preserve">- </w:t>
            </w:r>
            <w:r w:rsidRPr="001A00BC">
              <w:rPr>
                <w:rFonts w:ascii="Arial" w:eastAsia="Times New Roman" w:hAnsi="Arial" w:cs="Arial"/>
                <w:sz w:val="16"/>
              </w:rPr>
              <w:t>Thủ tướng, các Phó Thủ tướng Chính phủ;</w:t>
            </w:r>
            <w:r w:rsidRPr="001A00BC">
              <w:rPr>
                <w:rFonts w:ascii="Arial" w:eastAsia="Times New Roman" w:hAnsi="Arial" w:cs="Arial"/>
                <w:sz w:val="16"/>
              </w:rPr>
              <w:br/>
            </w:r>
            <w:r w:rsidRPr="00D23A56">
              <w:rPr>
                <w:rFonts w:ascii="Arial" w:eastAsia="Times New Roman" w:hAnsi="Arial" w:cs="Arial"/>
                <w:sz w:val="16"/>
              </w:rPr>
              <w:t xml:space="preserve">- </w:t>
            </w:r>
            <w:r w:rsidRPr="001A00BC">
              <w:rPr>
                <w:rFonts w:ascii="Arial" w:eastAsia="Times New Roman" w:hAnsi="Arial" w:cs="Arial"/>
                <w:sz w:val="16"/>
              </w:rPr>
              <w:t>Các bộ, cơ quan ngang bộ, cơ quan thuộc Chính phủ;</w:t>
            </w:r>
            <w:r w:rsidRPr="001A00BC">
              <w:rPr>
                <w:rFonts w:ascii="Arial" w:eastAsia="Times New Roman" w:hAnsi="Arial" w:cs="Arial"/>
                <w:sz w:val="16"/>
              </w:rPr>
              <w:br/>
            </w:r>
            <w:r w:rsidRPr="00D23A56">
              <w:rPr>
                <w:rFonts w:ascii="Arial" w:eastAsia="Times New Roman" w:hAnsi="Arial" w:cs="Arial"/>
                <w:sz w:val="16"/>
              </w:rPr>
              <w:t xml:space="preserve">- </w:t>
            </w:r>
            <w:r w:rsidRPr="001A00BC">
              <w:rPr>
                <w:rFonts w:ascii="Arial" w:eastAsia="Times New Roman" w:hAnsi="Arial" w:cs="Arial"/>
                <w:sz w:val="16"/>
              </w:rPr>
              <w:t>HĐND, UBND các tỉnh, thành phố trực thuộc trung ươ</w:t>
            </w:r>
            <w:r w:rsidRPr="00D23A56">
              <w:rPr>
                <w:rFonts w:ascii="Arial" w:eastAsia="Times New Roman" w:hAnsi="Arial" w:cs="Arial"/>
                <w:sz w:val="16"/>
              </w:rPr>
              <w:t>ng;</w:t>
            </w:r>
            <w:r w:rsidRPr="00D23A56">
              <w:rPr>
                <w:rFonts w:ascii="Arial" w:eastAsia="Times New Roman" w:hAnsi="Arial" w:cs="Arial"/>
                <w:sz w:val="16"/>
              </w:rPr>
              <w:br/>
              <w:t xml:space="preserve">- </w:t>
            </w:r>
            <w:r w:rsidRPr="001A00BC">
              <w:rPr>
                <w:rFonts w:ascii="Arial" w:eastAsia="Times New Roman" w:hAnsi="Arial" w:cs="Arial"/>
                <w:sz w:val="16"/>
              </w:rPr>
              <w:t>Văn phòng Trung ương và các Ban của Đảng;</w:t>
            </w:r>
            <w:r w:rsidRPr="001A00BC">
              <w:rPr>
                <w:rFonts w:ascii="Arial" w:eastAsia="Times New Roman" w:hAnsi="Arial" w:cs="Arial"/>
                <w:sz w:val="16"/>
              </w:rPr>
              <w:br/>
            </w:r>
            <w:r w:rsidRPr="00D23A56">
              <w:rPr>
                <w:rFonts w:ascii="Arial" w:eastAsia="Times New Roman" w:hAnsi="Arial" w:cs="Arial"/>
                <w:sz w:val="16"/>
              </w:rPr>
              <w:t xml:space="preserve">- </w:t>
            </w:r>
            <w:r w:rsidRPr="001A00BC">
              <w:rPr>
                <w:rFonts w:ascii="Arial" w:eastAsia="Times New Roman" w:hAnsi="Arial" w:cs="Arial"/>
                <w:sz w:val="16"/>
              </w:rPr>
              <w:t>Văn phòng Tổng Bí thư;</w:t>
            </w:r>
            <w:r w:rsidRPr="001A00BC">
              <w:rPr>
                <w:rFonts w:ascii="Arial" w:eastAsia="Times New Roman" w:hAnsi="Arial" w:cs="Arial"/>
                <w:sz w:val="16"/>
              </w:rPr>
              <w:br/>
            </w:r>
            <w:r w:rsidRPr="00D23A56">
              <w:rPr>
                <w:rFonts w:ascii="Arial" w:eastAsia="Times New Roman" w:hAnsi="Arial" w:cs="Arial"/>
                <w:sz w:val="16"/>
              </w:rPr>
              <w:t xml:space="preserve">- </w:t>
            </w:r>
            <w:r w:rsidRPr="001A00BC">
              <w:rPr>
                <w:rFonts w:ascii="Arial" w:eastAsia="Times New Roman" w:hAnsi="Arial" w:cs="Arial"/>
                <w:sz w:val="16"/>
              </w:rPr>
              <w:t>Văn phòng Chủ tịch nước;</w:t>
            </w:r>
            <w:r w:rsidRPr="001A00BC">
              <w:rPr>
                <w:rFonts w:ascii="Arial" w:eastAsia="Times New Roman" w:hAnsi="Arial" w:cs="Arial"/>
                <w:sz w:val="16"/>
              </w:rPr>
              <w:br/>
            </w:r>
            <w:r w:rsidRPr="00D23A56">
              <w:rPr>
                <w:rFonts w:ascii="Arial" w:eastAsia="Times New Roman" w:hAnsi="Arial" w:cs="Arial"/>
                <w:sz w:val="16"/>
              </w:rPr>
              <w:t xml:space="preserve">- </w:t>
            </w:r>
            <w:r w:rsidR="00B44813" w:rsidRPr="001A00BC">
              <w:rPr>
                <w:rFonts w:ascii="Arial" w:eastAsia="Times New Roman" w:hAnsi="Arial" w:cs="Arial"/>
                <w:sz w:val="16"/>
              </w:rPr>
              <w:t>Hộ</w:t>
            </w:r>
            <w:r w:rsidRPr="001A00BC">
              <w:rPr>
                <w:rFonts w:ascii="Arial" w:eastAsia="Times New Roman" w:hAnsi="Arial" w:cs="Arial"/>
                <w:sz w:val="16"/>
              </w:rPr>
              <w:t xml:space="preserve">i đồng dân tộc và các Ủy ban của Quốc </w:t>
            </w:r>
            <w:r w:rsidR="00B44813" w:rsidRPr="001A00BC">
              <w:rPr>
                <w:rFonts w:ascii="Arial" w:eastAsia="Times New Roman" w:hAnsi="Arial" w:cs="Arial"/>
                <w:sz w:val="16"/>
              </w:rPr>
              <w:t>hộ</w:t>
            </w:r>
            <w:r w:rsidRPr="001A00BC">
              <w:rPr>
                <w:rFonts w:ascii="Arial" w:eastAsia="Times New Roman" w:hAnsi="Arial" w:cs="Arial"/>
                <w:sz w:val="16"/>
              </w:rPr>
              <w:t>i;</w:t>
            </w:r>
            <w:r w:rsidRPr="001A00BC">
              <w:rPr>
                <w:rFonts w:ascii="Arial" w:eastAsia="Times New Roman" w:hAnsi="Arial" w:cs="Arial"/>
                <w:sz w:val="16"/>
              </w:rPr>
              <w:br/>
            </w:r>
            <w:r w:rsidRPr="00D23A56">
              <w:rPr>
                <w:rFonts w:ascii="Arial" w:eastAsia="Times New Roman" w:hAnsi="Arial" w:cs="Arial"/>
                <w:sz w:val="16"/>
              </w:rPr>
              <w:t xml:space="preserve">- </w:t>
            </w:r>
            <w:r w:rsidRPr="001A00BC">
              <w:rPr>
                <w:rFonts w:ascii="Arial" w:eastAsia="Times New Roman" w:hAnsi="Arial" w:cs="Arial"/>
                <w:sz w:val="16"/>
              </w:rPr>
              <w:t xml:space="preserve">Văn phòng Quốc </w:t>
            </w:r>
            <w:r w:rsidR="00B44813" w:rsidRPr="001A00BC">
              <w:rPr>
                <w:rFonts w:ascii="Arial" w:eastAsia="Times New Roman" w:hAnsi="Arial" w:cs="Arial"/>
                <w:sz w:val="16"/>
              </w:rPr>
              <w:t>hộ</w:t>
            </w:r>
            <w:r w:rsidRPr="001A00BC">
              <w:rPr>
                <w:rFonts w:ascii="Arial" w:eastAsia="Times New Roman" w:hAnsi="Arial" w:cs="Arial"/>
                <w:sz w:val="16"/>
              </w:rPr>
              <w:t>i;</w:t>
            </w:r>
            <w:r w:rsidRPr="001A00BC">
              <w:rPr>
                <w:rFonts w:ascii="Arial" w:eastAsia="Times New Roman" w:hAnsi="Arial" w:cs="Arial"/>
                <w:sz w:val="16"/>
              </w:rPr>
              <w:br/>
            </w:r>
            <w:r w:rsidRPr="00D23A56">
              <w:rPr>
                <w:rFonts w:ascii="Arial" w:eastAsia="Times New Roman" w:hAnsi="Arial" w:cs="Arial"/>
                <w:sz w:val="16"/>
              </w:rPr>
              <w:t xml:space="preserve">- </w:t>
            </w:r>
            <w:r w:rsidRPr="001A00BC">
              <w:rPr>
                <w:rFonts w:ascii="Arial" w:eastAsia="Times New Roman" w:hAnsi="Arial" w:cs="Arial"/>
                <w:sz w:val="16"/>
              </w:rPr>
              <w:t>Tòa án nhân dân tối cao;</w:t>
            </w:r>
            <w:r w:rsidRPr="001A00BC">
              <w:rPr>
                <w:rFonts w:ascii="Arial" w:eastAsia="Times New Roman" w:hAnsi="Arial" w:cs="Arial"/>
                <w:sz w:val="16"/>
              </w:rPr>
              <w:br/>
            </w:r>
            <w:r w:rsidRPr="00D23A56">
              <w:rPr>
                <w:rFonts w:ascii="Arial" w:eastAsia="Times New Roman" w:hAnsi="Arial" w:cs="Arial"/>
                <w:sz w:val="16"/>
              </w:rPr>
              <w:t xml:space="preserve">- </w:t>
            </w:r>
            <w:r w:rsidRPr="001A00BC">
              <w:rPr>
                <w:rFonts w:ascii="Arial" w:eastAsia="Times New Roman" w:hAnsi="Arial" w:cs="Arial"/>
                <w:sz w:val="16"/>
              </w:rPr>
              <w:t>Viện kiểm sát nhân dân tối cao;</w:t>
            </w:r>
            <w:r w:rsidRPr="001A00BC">
              <w:rPr>
                <w:rFonts w:ascii="Arial" w:eastAsia="Times New Roman" w:hAnsi="Arial" w:cs="Arial"/>
                <w:sz w:val="16"/>
              </w:rPr>
              <w:br/>
            </w:r>
            <w:r w:rsidRPr="00D23A56">
              <w:rPr>
                <w:rFonts w:ascii="Arial" w:eastAsia="Times New Roman" w:hAnsi="Arial" w:cs="Arial"/>
                <w:sz w:val="16"/>
              </w:rPr>
              <w:t xml:space="preserve">- </w:t>
            </w:r>
            <w:r w:rsidRPr="001A00BC">
              <w:rPr>
                <w:rFonts w:ascii="Arial" w:eastAsia="Times New Roman" w:hAnsi="Arial" w:cs="Arial"/>
                <w:sz w:val="16"/>
              </w:rPr>
              <w:t>Kiểm toán Nhà nước;</w:t>
            </w:r>
            <w:r w:rsidRPr="001A00BC">
              <w:rPr>
                <w:rFonts w:ascii="Arial" w:eastAsia="Times New Roman" w:hAnsi="Arial" w:cs="Arial"/>
                <w:sz w:val="16"/>
              </w:rPr>
              <w:br/>
            </w:r>
            <w:r w:rsidRPr="00D23A56">
              <w:rPr>
                <w:rFonts w:ascii="Arial" w:eastAsia="Times New Roman" w:hAnsi="Arial" w:cs="Arial"/>
                <w:sz w:val="16"/>
              </w:rPr>
              <w:t xml:space="preserve">- </w:t>
            </w:r>
            <w:r w:rsidRPr="001A00BC">
              <w:rPr>
                <w:rFonts w:ascii="Arial" w:eastAsia="Times New Roman" w:hAnsi="Arial" w:cs="Arial"/>
                <w:sz w:val="16"/>
              </w:rPr>
              <w:t>Ủy ban Giám sát tài chính Quốc gia;</w:t>
            </w:r>
            <w:r w:rsidRPr="001A00BC">
              <w:rPr>
                <w:rFonts w:ascii="Arial" w:eastAsia="Times New Roman" w:hAnsi="Arial" w:cs="Arial"/>
                <w:sz w:val="16"/>
              </w:rPr>
              <w:br/>
            </w:r>
            <w:r w:rsidRPr="00D23A56">
              <w:rPr>
                <w:rFonts w:ascii="Arial" w:eastAsia="Times New Roman" w:hAnsi="Arial" w:cs="Arial"/>
                <w:sz w:val="16"/>
              </w:rPr>
              <w:t xml:space="preserve">- </w:t>
            </w:r>
            <w:r w:rsidRPr="001A00BC">
              <w:rPr>
                <w:rFonts w:ascii="Arial" w:eastAsia="Times New Roman" w:hAnsi="Arial" w:cs="Arial"/>
                <w:sz w:val="16"/>
              </w:rPr>
              <w:t xml:space="preserve">Ngân hàng Chính sách xã </w:t>
            </w:r>
            <w:r w:rsidR="00B44813" w:rsidRPr="001A00BC">
              <w:rPr>
                <w:rFonts w:ascii="Arial" w:eastAsia="Times New Roman" w:hAnsi="Arial" w:cs="Arial"/>
                <w:sz w:val="16"/>
              </w:rPr>
              <w:t>hộ</w:t>
            </w:r>
            <w:r w:rsidRPr="001A00BC">
              <w:rPr>
                <w:rFonts w:ascii="Arial" w:eastAsia="Times New Roman" w:hAnsi="Arial" w:cs="Arial"/>
                <w:sz w:val="16"/>
              </w:rPr>
              <w:t>i;</w:t>
            </w:r>
            <w:r w:rsidRPr="001A00BC">
              <w:rPr>
                <w:rFonts w:ascii="Arial" w:eastAsia="Times New Roman" w:hAnsi="Arial" w:cs="Arial"/>
                <w:sz w:val="16"/>
              </w:rPr>
              <w:br/>
            </w:r>
            <w:r w:rsidRPr="00D23A56">
              <w:rPr>
                <w:rFonts w:ascii="Arial" w:eastAsia="Times New Roman" w:hAnsi="Arial" w:cs="Arial"/>
                <w:sz w:val="16"/>
              </w:rPr>
              <w:t xml:space="preserve">- </w:t>
            </w:r>
            <w:r w:rsidRPr="001A00BC">
              <w:rPr>
                <w:rFonts w:ascii="Arial" w:eastAsia="Times New Roman" w:hAnsi="Arial" w:cs="Arial"/>
                <w:sz w:val="16"/>
              </w:rPr>
              <w:t>Ngân hàng Phát triển Việt Nam;</w:t>
            </w:r>
            <w:r w:rsidRPr="001A00BC">
              <w:rPr>
                <w:rFonts w:ascii="Arial" w:eastAsia="Times New Roman" w:hAnsi="Arial" w:cs="Arial"/>
                <w:sz w:val="16"/>
              </w:rPr>
              <w:br/>
            </w:r>
            <w:r w:rsidRPr="00D23A56">
              <w:rPr>
                <w:rFonts w:ascii="Arial" w:eastAsia="Times New Roman" w:hAnsi="Arial" w:cs="Arial"/>
                <w:sz w:val="16"/>
              </w:rPr>
              <w:t xml:space="preserve">- </w:t>
            </w:r>
            <w:r w:rsidRPr="001A00BC">
              <w:rPr>
                <w:rFonts w:ascii="Arial" w:eastAsia="Times New Roman" w:hAnsi="Arial" w:cs="Arial"/>
                <w:sz w:val="16"/>
              </w:rPr>
              <w:t>Ủy ban trung ương Mặt trận Tổ quốc Việt Nam;</w:t>
            </w:r>
            <w:r w:rsidRPr="001A00BC">
              <w:rPr>
                <w:rFonts w:ascii="Arial" w:eastAsia="Times New Roman" w:hAnsi="Arial" w:cs="Arial"/>
                <w:sz w:val="16"/>
              </w:rPr>
              <w:br/>
            </w:r>
            <w:r w:rsidRPr="00D23A56">
              <w:rPr>
                <w:rFonts w:ascii="Arial" w:eastAsia="Times New Roman" w:hAnsi="Arial" w:cs="Arial"/>
                <w:sz w:val="16"/>
              </w:rPr>
              <w:t xml:space="preserve">- </w:t>
            </w:r>
            <w:r w:rsidRPr="001A00BC">
              <w:rPr>
                <w:rFonts w:ascii="Arial" w:eastAsia="Times New Roman" w:hAnsi="Arial" w:cs="Arial"/>
                <w:sz w:val="16"/>
              </w:rPr>
              <w:t xml:space="preserve">Cơ quan trung ương của các </w:t>
            </w:r>
            <w:r w:rsidR="00B44813" w:rsidRPr="001A00BC">
              <w:rPr>
                <w:rFonts w:ascii="Arial" w:eastAsia="Times New Roman" w:hAnsi="Arial" w:cs="Arial"/>
                <w:sz w:val="16"/>
              </w:rPr>
              <w:t>đo</w:t>
            </w:r>
            <w:r w:rsidRPr="001A00BC">
              <w:rPr>
                <w:rFonts w:ascii="Arial" w:eastAsia="Times New Roman" w:hAnsi="Arial" w:cs="Arial"/>
                <w:sz w:val="16"/>
              </w:rPr>
              <w:t>àn thể;</w:t>
            </w:r>
            <w:r w:rsidRPr="001A00BC">
              <w:rPr>
                <w:rFonts w:ascii="Arial" w:eastAsia="Times New Roman" w:hAnsi="Arial" w:cs="Arial"/>
                <w:sz w:val="16"/>
              </w:rPr>
              <w:br/>
            </w:r>
            <w:r w:rsidRPr="00D23A56">
              <w:rPr>
                <w:rFonts w:ascii="Arial" w:eastAsia="Times New Roman" w:hAnsi="Arial" w:cs="Arial"/>
                <w:sz w:val="16"/>
              </w:rPr>
              <w:t xml:space="preserve">- </w:t>
            </w:r>
            <w:r w:rsidRPr="001A00BC">
              <w:rPr>
                <w:rFonts w:ascii="Arial" w:eastAsia="Times New Roman" w:hAnsi="Arial" w:cs="Arial"/>
                <w:sz w:val="16"/>
              </w:rPr>
              <w:t xml:space="preserve">VPCP: BTCN, các PCN, Trợ lý TTg, TGĐ </w:t>
            </w:r>
            <w:r w:rsidRPr="00D23A56">
              <w:rPr>
                <w:rFonts w:ascii="Arial" w:eastAsia="Times New Roman" w:hAnsi="Arial" w:cs="Arial"/>
                <w:sz w:val="16"/>
              </w:rPr>
              <w:t>C</w:t>
            </w:r>
            <w:r w:rsidRPr="001A00BC">
              <w:rPr>
                <w:rFonts w:ascii="Arial" w:eastAsia="Times New Roman" w:hAnsi="Arial" w:cs="Arial"/>
                <w:sz w:val="16"/>
              </w:rPr>
              <w:t>ổng TTĐT</w:t>
            </w:r>
            <w:r w:rsidRPr="00D23A56">
              <w:rPr>
                <w:rFonts w:ascii="Arial" w:eastAsia="Times New Roman" w:hAnsi="Arial" w:cs="Arial"/>
                <w:sz w:val="16"/>
              </w:rPr>
              <w:t>,</w:t>
            </w:r>
            <w:r w:rsidRPr="00D23A56">
              <w:rPr>
                <w:rFonts w:ascii="Arial" w:eastAsia="Times New Roman" w:hAnsi="Arial" w:cs="Arial"/>
                <w:sz w:val="16"/>
              </w:rPr>
              <w:br/>
            </w:r>
            <w:r w:rsidRPr="001A00BC">
              <w:rPr>
                <w:rFonts w:ascii="Arial" w:eastAsia="Times New Roman" w:hAnsi="Arial" w:cs="Arial"/>
                <w:sz w:val="16"/>
              </w:rPr>
              <w:t xml:space="preserve">các Vụ, Cục, đơn vị </w:t>
            </w:r>
            <w:r w:rsidRPr="00D23A56">
              <w:rPr>
                <w:rFonts w:ascii="Arial" w:eastAsia="Times New Roman" w:hAnsi="Arial" w:cs="Arial"/>
                <w:sz w:val="16"/>
              </w:rPr>
              <w:t>tr</w:t>
            </w:r>
            <w:r w:rsidRPr="001A00BC">
              <w:rPr>
                <w:rFonts w:ascii="Arial" w:eastAsia="Times New Roman" w:hAnsi="Arial" w:cs="Arial"/>
                <w:sz w:val="16"/>
              </w:rPr>
              <w:t>ực thuộc, Công báo;</w:t>
            </w:r>
            <w:r w:rsidRPr="001A00BC">
              <w:rPr>
                <w:rFonts w:ascii="Arial" w:eastAsia="Times New Roman" w:hAnsi="Arial" w:cs="Arial"/>
                <w:sz w:val="16"/>
              </w:rPr>
              <w:br/>
            </w:r>
            <w:r w:rsidRPr="00D23A56">
              <w:rPr>
                <w:rFonts w:ascii="Arial" w:eastAsia="Times New Roman" w:hAnsi="Arial" w:cs="Arial"/>
                <w:sz w:val="16"/>
              </w:rPr>
              <w:t xml:space="preserve">- </w:t>
            </w:r>
            <w:r w:rsidRPr="001A00BC">
              <w:rPr>
                <w:rFonts w:ascii="Arial" w:eastAsia="Times New Roman" w:hAnsi="Arial" w:cs="Arial"/>
                <w:sz w:val="16"/>
              </w:rPr>
              <w:t>Lưu: VT, KGVX (3b).</w:t>
            </w:r>
          </w:p>
        </w:tc>
        <w:tc>
          <w:tcPr>
            <w:tcW w:w="4428" w:type="dxa"/>
          </w:tcPr>
          <w:p w:rsidR="0028320B" w:rsidRPr="00D23A56" w:rsidRDefault="008A27C3" w:rsidP="00176EB6">
            <w:pPr>
              <w:spacing w:before="120"/>
              <w:jc w:val="center"/>
              <w:rPr>
                <w:rFonts w:ascii="Arial" w:eastAsia="Times New Roman" w:hAnsi="Arial" w:cs="Arial"/>
                <w:b/>
                <w:sz w:val="20"/>
              </w:rPr>
            </w:pPr>
            <w:r w:rsidRPr="00D23A56">
              <w:rPr>
                <w:rFonts w:ascii="Arial" w:eastAsia="Times New Roman" w:hAnsi="Arial" w:cs="Arial"/>
                <w:b/>
                <w:sz w:val="20"/>
              </w:rPr>
              <w:t>TM. CHÍNH PHỦ</w:t>
            </w:r>
            <w:r w:rsidRPr="00D23A56">
              <w:rPr>
                <w:rFonts w:ascii="Arial" w:eastAsia="Times New Roman" w:hAnsi="Arial" w:cs="Arial"/>
                <w:b/>
                <w:sz w:val="20"/>
              </w:rPr>
              <w:br/>
              <w:t>THỦ TƯỚNG</w:t>
            </w:r>
            <w:r w:rsidRPr="00D23A56">
              <w:rPr>
                <w:rFonts w:ascii="Arial" w:eastAsia="Times New Roman" w:hAnsi="Arial" w:cs="Arial"/>
                <w:b/>
                <w:sz w:val="20"/>
              </w:rPr>
              <w:br/>
            </w:r>
            <w:r w:rsidRPr="00D23A56">
              <w:rPr>
                <w:rFonts w:ascii="Arial" w:eastAsia="Times New Roman" w:hAnsi="Arial" w:cs="Arial"/>
                <w:b/>
                <w:sz w:val="20"/>
              </w:rPr>
              <w:br/>
            </w:r>
            <w:r w:rsidRPr="00D23A56">
              <w:rPr>
                <w:rFonts w:ascii="Arial" w:eastAsia="Times New Roman" w:hAnsi="Arial" w:cs="Arial"/>
                <w:b/>
                <w:sz w:val="20"/>
              </w:rPr>
              <w:br/>
            </w:r>
            <w:r w:rsidRPr="00D23A56">
              <w:rPr>
                <w:rFonts w:ascii="Arial" w:eastAsia="Times New Roman" w:hAnsi="Arial" w:cs="Arial"/>
                <w:b/>
                <w:sz w:val="20"/>
              </w:rPr>
              <w:br/>
            </w:r>
            <w:r w:rsidRPr="00D23A56">
              <w:rPr>
                <w:rFonts w:ascii="Arial" w:eastAsia="Times New Roman" w:hAnsi="Arial" w:cs="Arial"/>
                <w:b/>
                <w:sz w:val="20"/>
              </w:rPr>
              <w:br/>
              <w:t>Nguyễn Xuân Phúc</w:t>
            </w:r>
          </w:p>
        </w:tc>
      </w:tr>
    </w:tbl>
    <w:p w:rsidR="0028320B" w:rsidRPr="00D23A56" w:rsidRDefault="0028320B" w:rsidP="00993C54">
      <w:pPr>
        <w:spacing w:before="120"/>
        <w:rPr>
          <w:rFonts w:ascii="Arial" w:hAnsi="Arial" w:cs="Arial"/>
          <w:sz w:val="20"/>
        </w:rPr>
      </w:pPr>
    </w:p>
    <w:p w:rsidR="00176164" w:rsidRPr="00D23A56" w:rsidRDefault="00D55B39" w:rsidP="00993C54">
      <w:pPr>
        <w:spacing w:before="120"/>
        <w:jc w:val="center"/>
        <w:rPr>
          <w:rFonts w:ascii="Arial" w:hAnsi="Arial" w:cs="Arial"/>
          <w:b/>
        </w:rPr>
      </w:pPr>
      <w:bookmarkStart w:id="130" w:name="chuong_phuluc_1"/>
      <w:r w:rsidRPr="00D23A56">
        <w:rPr>
          <w:rFonts w:ascii="Arial" w:hAnsi="Arial" w:cs="Arial"/>
          <w:b/>
        </w:rPr>
        <w:t>PHỤ LỤC</w:t>
      </w:r>
      <w:bookmarkEnd w:id="130"/>
    </w:p>
    <w:p w:rsidR="00B0257E" w:rsidRPr="001A00BC" w:rsidRDefault="004E1667" w:rsidP="00993C54">
      <w:pPr>
        <w:spacing w:before="120"/>
        <w:jc w:val="center"/>
        <w:rPr>
          <w:rFonts w:ascii="Arial" w:hAnsi="Arial" w:cs="Arial"/>
          <w:i/>
          <w:sz w:val="20"/>
        </w:rPr>
      </w:pPr>
      <w:bookmarkStart w:id="131" w:name="chuong_phuluc_1_name"/>
      <w:r w:rsidRPr="00D23A56">
        <w:rPr>
          <w:rFonts w:ascii="Arial" w:hAnsi="Arial" w:cs="Arial"/>
          <w:sz w:val="20"/>
        </w:rPr>
        <w:t>MẪU CÁC VĂN BẢN TRONG HỒ SƠ ĐỀ XUẤT CÁC DỰ ÁN, ĐỀ ÁN, NHIỆM VỤ ĐƯA VÀO CHƯƠNG TRÌNH TRỌNG ĐIỂM ĐIỀU TRA CƠ BẢN TÀI NGUYÊN, MÔI TRƯỜNG BIỂN VÀ HẢI ĐẢO; HỒ SƠ CẤP, CẤP LẠI, GIA HẠN, SỬA ĐỔI, BỔ SUNG, TRẢ LẠI, THU HỒI GIẤY PHÉP NHẬN CHÌM Ở BIỂN</w:t>
      </w:r>
      <w:bookmarkEnd w:id="131"/>
      <w:r w:rsidRPr="00D23A56">
        <w:rPr>
          <w:rFonts w:ascii="Arial" w:hAnsi="Arial" w:cs="Arial"/>
          <w:sz w:val="20"/>
        </w:rPr>
        <w:br/>
      </w:r>
      <w:r w:rsidR="00B0257E" w:rsidRPr="001A00BC">
        <w:rPr>
          <w:rFonts w:ascii="Arial" w:hAnsi="Arial" w:cs="Arial"/>
          <w:i/>
          <w:sz w:val="20"/>
        </w:rPr>
        <w:t>(Kèm theo Nghị định số 40/2016/NĐ-CP ngày 15 tháng 5 năm 2016 của Chính phủ)</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84"/>
        <w:gridCol w:w="7281"/>
      </w:tblGrid>
      <w:tr w:rsidR="00B0257E" w:rsidRPr="001A00BC">
        <w:tc>
          <w:tcPr>
            <w:tcW w:w="984" w:type="pct"/>
            <w:shd w:val="clear" w:color="auto" w:fill="auto"/>
            <w:vAlign w:val="center"/>
          </w:tcPr>
          <w:p w:rsidR="00B0257E" w:rsidRPr="001A00BC" w:rsidRDefault="00B0257E" w:rsidP="00993C54">
            <w:pPr>
              <w:spacing w:before="120"/>
              <w:jc w:val="center"/>
              <w:rPr>
                <w:rFonts w:ascii="Arial" w:hAnsi="Arial" w:cs="Arial"/>
                <w:b/>
                <w:sz w:val="20"/>
              </w:rPr>
            </w:pPr>
            <w:r w:rsidRPr="001A00BC">
              <w:rPr>
                <w:rFonts w:ascii="Arial" w:hAnsi="Arial" w:cs="Arial"/>
                <w:b/>
                <w:sz w:val="20"/>
              </w:rPr>
              <w:t>M</w:t>
            </w:r>
            <w:r w:rsidR="00DD6CA4" w:rsidRPr="001A00BC">
              <w:rPr>
                <w:rFonts w:ascii="Arial" w:hAnsi="Arial" w:cs="Arial"/>
                <w:b/>
                <w:sz w:val="20"/>
                <w:lang w:val="en-US"/>
              </w:rPr>
              <w:t>ẫ</w:t>
            </w:r>
            <w:r w:rsidRPr="001A00BC">
              <w:rPr>
                <w:rFonts w:ascii="Arial" w:hAnsi="Arial" w:cs="Arial"/>
                <w:b/>
                <w:sz w:val="20"/>
              </w:rPr>
              <w:t>u số</w:t>
            </w:r>
          </w:p>
        </w:tc>
        <w:tc>
          <w:tcPr>
            <w:tcW w:w="4016" w:type="pct"/>
            <w:shd w:val="clear" w:color="auto" w:fill="auto"/>
            <w:vAlign w:val="center"/>
          </w:tcPr>
          <w:p w:rsidR="00B0257E" w:rsidRPr="001A00BC" w:rsidRDefault="00B0257E" w:rsidP="00993C54">
            <w:pPr>
              <w:spacing w:before="120"/>
              <w:jc w:val="center"/>
              <w:rPr>
                <w:rFonts w:ascii="Arial" w:hAnsi="Arial" w:cs="Arial"/>
                <w:b/>
                <w:sz w:val="20"/>
              </w:rPr>
            </w:pPr>
            <w:r w:rsidRPr="001A00BC">
              <w:rPr>
                <w:rFonts w:ascii="Arial" w:hAnsi="Arial" w:cs="Arial"/>
                <w:b/>
                <w:sz w:val="20"/>
              </w:rPr>
              <w:t>Tên mẫu</w:t>
            </w:r>
          </w:p>
        </w:tc>
      </w:tr>
      <w:tr w:rsidR="00B0257E" w:rsidRPr="001A00BC">
        <w:tc>
          <w:tcPr>
            <w:tcW w:w="984" w:type="pct"/>
            <w:shd w:val="clear" w:color="auto" w:fill="auto"/>
            <w:vAlign w:val="center"/>
          </w:tcPr>
          <w:p w:rsidR="00B0257E" w:rsidRPr="001A00BC" w:rsidRDefault="00DD6CA4" w:rsidP="00993C54">
            <w:pPr>
              <w:spacing w:before="120"/>
              <w:jc w:val="center"/>
              <w:rPr>
                <w:rFonts w:ascii="Arial" w:hAnsi="Arial" w:cs="Arial"/>
                <w:sz w:val="20"/>
              </w:rPr>
            </w:pPr>
            <w:r w:rsidRPr="001A00BC">
              <w:rPr>
                <w:rFonts w:ascii="Arial" w:hAnsi="Arial" w:cs="Arial"/>
                <w:sz w:val="20"/>
              </w:rPr>
              <w:t>M</w:t>
            </w:r>
            <w:r w:rsidRPr="001A00BC">
              <w:rPr>
                <w:rFonts w:ascii="Arial" w:hAnsi="Arial" w:cs="Arial"/>
                <w:sz w:val="20"/>
                <w:lang w:val="en-US"/>
              </w:rPr>
              <w:t>ẫ</w:t>
            </w:r>
            <w:r w:rsidR="00B0257E" w:rsidRPr="001A00BC">
              <w:rPr>
                <w:rFonts w:ascii="Arial" w:hAnsi="Arial" w:cs="Arial"/>
                <w:sz w:val="20"/>
              </w:rPr>
              <w:t>u số 01</w:t>
            </w:r>
          </w:p>
        </w:tc>
        <w:tc>
          <w:tcPr>
            <w:tcW w:w="4016" w:type="pct"/>
            <w:shd w:val="clear" w:color="auto" w:fill="auto"/>
            <w:vAlign w:val="center"/>
          </w:tcPr>
          <w:p w:rsidR="00B0257E" w:rsidRPr="001A00BC" w:rsidRDefault="00B0257E" w:rsidP="00993C54">
            <w:pPr>
              <w:spacing w:before="120"/>
              <w:rPr>
                <w:rFonts w:ascii="Arial" w:hAnsi="Arial" w:cs="Arial"/>
                <w:sz w:val="20"/>
              </w:rPr>
            </w:pPr>
            <w:r w:rsidRPr="001A00BC">
              <w:rPr>
                <w:rFonts w:ascii="Arial" w:hAnsi="Arial" w:cs="Arial"/>
                <w:sz w:val="20"/>
              </w:rPr>
              <w:t xml:space="preserve">Danh </w:t>
            </w:r>
            <w:r w:rsidR="001A00BC" w:rsidRPr="001A00BC">
              <w:rPr>
                <w:rFonts w:ascii="Arial" w:hAnsi="Arial" w:cs="Arial"/>
                <w:sz w:val="20"/>
              </w:rPr>
              <w:t>Mục</w:t>
            </w:r>
            <w:r w:rsidRPr="001A00BC">
              <w:rPr>
                <w:rFonts w:ascii="Arial" w:hAnsi="Arial" w:cs="Arial"/>
                <w:sz w:val="20"/>
              </w:rPr>
              <w:t xml:space="preserve"> dự án, </w:t>
            </w:r>
            <w:r w:rsidR="00B44813" w:rsidRPr="001A00BC">
              <w:rPr>
                <w:rFonts w:ascii="Arial" w:hAnsi="Arial" w:cs="Arial"/>
                <w:sz w:val="20"/>
              </w:rPr>
              <w:t>đề</w:t>
            </w:r>
            <w:r w:rsidRPr="001A00BC">
              <w:rPr>
                <w:rFonts w:ascii="Arial" w:hAnsi="Arial" w:cs="Arial"/>
                <w:sz w:val="20"/>
              </w:rPr>
              <w:t xml:space="preserve"> án, nhiệm vụ </w:t>
            </w:r>
            <w:r w:rsidR="00B44813" w:rsidRPr="001A00BC">
              <w:rPr>
                <w:rFonts w:ascii="Arial" w:hAnsi="Arial" w:cs="Arial"/>
                <w:sz w:val="20"/>
              </w:rPr>
              <w:t>đề</w:t>
            </w:r>
            <w:r w:rsidRPr="001A00BC">
              <w:rPr>
                <w:rFonts w:ascii="Arial" w:hAnsi="Arial" w:cs="Arial"/>
                <w:sz w:val="20"/>
              </w:rPr>
              <w:t xml:space="preserve"> xuất đưa vào chương trình trọng </w:t>
            </w:r>
            <w:r w:rsidR="001A00BC" w:rsidRPr="001A00BC">
              <w:rPr>
                <w:rFonts w:ascii="Arial" w:hAnsi="Arial" w:cs="Arial"/>
                <w:sz w:val="20"/>
              </w:rPr>
              <w:t>Điểm</w:t>
            </w:r>
            <w:r w:rsidRPr="001A00BC">
              <w:rPr>
                <w:rFonts w:ascii="Arial" w:hAnsi="Arial" w:cs="Arial"/>
                <w:sz w:val="20"/>
              </w:rPr>
              <w:t xml:space="preserve"> </w:t>
            </w:r>
            <w:r w:rsidR="001A00BC" w:rsidRPr="001A00BC">
              <w:rPr>
                <w:rFonts w:ascii="Arial" w:hAnsi="Arial" w:cs="Arial"/>
                <w:sz w:val="20"/>
              </w:rPr>
              <w:t>Điều</w:t>
            </w:r>
            <w:r w:rsidRPr="001A00BC">
              <w:rPr>
                <w:rFonts w:ascii="Arial" w:hAnsi="Arial" w:cs="Arial"/>
                <w:sz w:val="20"/>
              </w:rPr>
              <w:t xml:space="preserve"> tra cơ bản tài nguyên, môi </w:t>
            </w:r>
            <w:r w:rsidR="00B44813" w:rsidRPr="001A00BC">
              <w:rPr>
                <w:rFonts w:ascii="Arial" w:hAnsi="Arial" w:cs="Arial"/>
                <w:sz w:val="20"/>
              </w:rPr>
              <w:t>trường</w:t>
            </w:r>
            <w:r w:rsidRPr="001A00BC">
              <w:rPr>
                <w:rFonts w:ascii="Arial" w:hAnsi="Arial" w:cs="Arial"/>
                <w:sz w:val="20"/>
              </w:rPr>
              <w:t xml:space="preserve"> </w:t>
            </w:r>
            <w:r w:rsidR="00B44813" w:rsidRPr="001A00BC">
              <w:rPr>
                <w:rFonts w:ascii="Arial" w:hAnsi="Arial" w:cs="Arial"/>
                <w:sz w:val="20"/>
              </w:rPr>
              <w:t>biển</w:t>
            </w:r>
            <w:r w:rsidRPr="001A00BC">
              <w:rPr>
                <w:rFonts w:ascii="Arial" w:hAnsi="Arial" w:cs="Arial"/>
                <w:sz w:val="20"/>
              </w:rPr>
              <w:t xml:space="preserve"> và hải </w:t>
            </w:r>
            <w:r w:rsidR="00B44813" w:rsidRPr="001A00BC">
              <w:rPr>
                <w:rFonts w:ascii="Arial" w:hAnsi="Arial" w:cs="Arial"/>
                <w:sz w:val="20"/>
              </w:rPr>
              <w:t>đảo</w:t>
            </w:r>
          </w:p>
        </w:tc>
      </w:tr>
      <w:tr w:rsidR="00B0257E" w:rsidRPr="001A00BC">
        <w:tc>
          <w:tcPr>
            <w:tcW w:w="984" w:type="pct"/>
            <w:shd w:val="clear" w:color="auto" w:fill="auto"/>
            <w:vAlign w:val="center"/>
          </w:tcPr>
          <w:p w:rsidR="00B0257E" w:rsidRPr="001A00BC" w:rsidRDefault="00B0257E" w:rsidP="00993C54">
            <w:pPr>
              <w:spacing w:before="120"/>
              <w:jc w:val="center"/>
              <w:rPr>
                <w:rFonts w:ascii="Arial" w:hAnsi="Arial" w:cs="Arial"/>
                <w:sz w:val="20"/>
              </w:rPr>
            </w:pPr>
            <w:r w:rsidRPr="001A00BC">
              <w:rPr>
                <w:rFonts w:ascii="Arial" w:hAnsi="Arial" w:cs="Arial"/>
                <w:sz w:val="20"/>
              </w:rPr>
              <w:t>M</w:t>
            </w:r>
            <w:r w:rsidR="00DD6CA4" w:rsidRPr="001A00BC">
              <w:rPr>
                <w:rFonts w:ascii="Arial" w:hAnsi="Arial" w:cs="Arial"/>
                <w:sz w:val="20"/>
                <w:lang w:val="en-US"/>
              </w:rPr>
              <w:t>ẫ</w:t>
            </w:r>
            <w:r w:rsidRPr="001A00BC">
              <w:rPr>
                <w:rFonts w:ascii="Arial" w:hAnsi="Arial" w:cs="Arial"/>
                <w:sz w:val="20"/>
              </w:rPr>
              <w:t>u số 02</w:t>
            </w:r>
          </w:p>
        </w:tc>
        <w:tc>
          <w:tcPr>
            <w:tcW w:w="4016" w:type="pct"/>
            <w:shd w:val="clear" w:color="auto" w:fill="auto"/>
            <w:vAlign w:val="center"/>
          </w:tcPr>
          <w:p w:rsidR="00B0257E" w:rsidRPr="001A00BC" w:rsidRDefault="00B44813" w:rsidP="00993C54">
            <w:pPr>
              <w:spacing w:before="120"/>
              <w:rPr>
                <w:rFonts w:ascii="Arial" w:hAnsi="Arial" w:cs="Arial"/>
                <w:sz w:val="20"/>
              </w:rPr>
            </w:pPr>
            <w:r w:rsidRPr="001A00BC">
              <w:rPr>
                <w:rFonts w:ascii="Arial" w:hAnsi="Arial" w:cs="Arial"/>
                <w:sz w:val="20"/>
              </w:rPr>
              <w:t>Đề</w:t>
            </w:r>
            <w:r w:rsidR="00B0257E" w:rsidRPr="001A00BC">
              <w:rPr>
                <w:rFonts w:ascii="Arial" w:hAnsi="Arial" w:cs="Arial"/>
                <w:sz w:val="20"/>
              </w:rPr>
              <w:t xml:space="preserve"> cương sơ bộ dự án, </w:t>
            </w:r>
            <w:r w:rsidRPr="001A00BC">
              <w:rPr>
                <w:rFonts w:ascii="Arial" w:hAnsi="Arial" w:cs="Arial"/>
                <w:sz w:val="20"/>
              </w:rPr>
              <w:t>đề</w:t>
            </w:r>
            <w:r w:rsidR="00B0257E" w:rsidRPr="001A00BC">
              <w:rPr>
                <w:rFonts w:ascii="Arial" w:hAnsi="Arial" w:cs="Arial"/>
                <w:sz w:val="20"/>
              </w:rPr>
              <w:t xml:space="preserve"> án, nhiệm vụ </w:t>
            </w:r>
            <w:r w:rsidRPr="001A00BC">
              <w:rPr>
                <w:rFonts w:ascii="Arial" w:hAnsi="Arial" w:cs="Arial"/>
                <w:sz w:val="20"/>
              </w:rPr>
              <w:t>đề</w:t>
            </w:r>
            <w:r w:rsidR="00B0257E" w:rsidRPr="001A00BC">
              <w:rPr>
                <w:rFonts w:ascii="Arial" w:hAnsi="Arial" w:cs="Arial"/>
                <w:sz w:val="20"/>
              </w:rPr>
              <w:t xml:space="preserve"> xuất đưa vào chương trình trọng </w:t>
            </w:r>
            <w:r w:rsidR="001A00BC" w:rsidRPr="001A00BC">
              <w:rPr>
                <w:rFonts w:ascii="Arial" w:hAnsi="Arial" w:cs="Arial"/>
                <w:sz w:val="20"/>
              </w:rPr>
              <w:t>Điểm</w:t>
            </w:r>
            <w:r w:rsidR="00B0257E" w:rsidRPr="001A00BC">
              <w:rPr>
                <w:rFonts w:ascii="Arial" w:hAnsi="Arial" w:cs="Arial"/>
                <w:sz w:val="20"/>
              </w:rPr>
              <w:t xml:space="preserve"> </w:t>
            </w:r>
            <w:r w:rsidR="001A00BC" w:rsidRPr="001A00BC">
              <w:rPr>
                <w:rFonts w:ascii="Arial" w:hAnsi="Arial" w:cs="Arial"/>
                <w:sz w:val="20"/>
              </w:rPr>
              <w:t>Điều</w:t>
            </w:r>
            <w:r w:rsidR="00B0257E" w:rsidRPr="001A00BC">
              <w:rPr>
                <w:rFonts w:ascii="Arial" w:hAnsi="Arial" w:cs="Arial"/>
                <w:sz w:val="20"/>
              </w:rPr>
              <w:t xml:space="preserve"> tra cơ bản tài nguyên, môi </w:t>
            </w:r>
            <w:r w:rsidRPr="001A00BC">
              <w:rPr>
                <w:rFonts w:ascii="Arial" w:hAnsi="Arial" w:cs="Arial"/>
                <w:sz w:val="20"/>
              </w:rPr>
              <w:t>trường</w:t>
            </w:r>
            <w:r w:rsidR="00B0257E" w:rsidRPr="001A00BC">
              <w:rPr>
                <w:rFonts w:ascii="Arial" w:hAnsi="Arial" w:cs="Arial"/>
                <w:sz w:val="20"/>
              </w:rPr>
              <w:t xml:space="preserve"> </w:t>
            </w:r>
            <w:r w:rsidRPr="001A00BC">
              <w:rPr>
                <w:rFonts w:ascii="Arial" w:hAnsi="Arial" w:cs="Arial"/>
                <w:sz w:val="20"/>
              </w:rPr>
              <w:t>biển</w:t>
            </w:r>
            <w:r w:rsidR="00B0257E" w:rsidRPr="001A00BC">
              <w:rPr>
                <w:rFonts w:ascii="Arial" w:hAnsi="Arial" w:cs="Arial"/>
                <w:sz w:val="20"/>
              </w:rPr>
              <w:t xml:space="preserve"> và hải </w:t>
            </w:r>
            <w:r w:rsidRPr="001A00BC">
              <w:rPr>
                <w:rFonts w:ascii="Arial" w:hAnsi="Arial" w:cs="Arial"/>
                <w:sz w:val="20"/>
              </w:rPr>
              <w:t>đảo</w:t>
            </w:r>
          </w:p>
        </w:tc>
      </w:tr>
      <w:tr w:rsidR="00B0257E" w:rsidRPr="001A00BC">
        <w:tc>
          <w:tcPr>
            <w:tcW w:w="984" w:type="pct"/>
            <w:shd w:val="clear" w:color="auto" w:fill="auto"/>
            <w:vAlign w:val="center"/>
          </w:tcPr>
          <w:p w:rsidR="00B0257E" w:rsidRPr="001A00BC" w:rsidRDefault="00B0257E" w:rsidP="00993C54">
            <w:pPr>
              <w:spacing w:before="120"/>
              <w:jc w:val="center"/>
              <w:rPr>
                <w:rFonts w:ascii="Arial" w:hAnsi="Arial" w:cs="Arial"/>
                <w:sz w:val="20"/>
              </w:rPr>
            </w:pPr>
            <w:r w:rsidRPr="001A00BC">
              <w:rPr>
                <w:rFonts w:ascii="Arial" w:hAnsi="Arial" w:cs="Arial"/>
                <w:sz w:val="20"/>
              </w:rPr>
              <w:t>M</w:t>
            </w:r>
            <w:r w:rsidR="00DD6CA4" w:rsidRPr="001A00BC">
              <w:rPr>
                <w:rFonts w:ascii="Arial" w:hAnsi="Arial" w:cs="Arial"/>
                <w:sz w:val="20"/>
                <w:lang w:val="en-US"/>
              </w:rPr>
              <w:t>ẫ</w:t>
            </w:r>
            <w:r w:rsidRPr="001A00BC">
              <w:rPr>
                <w:rFonts w:ascii="Arial" w:hAnsi="Arial" w:cs="Arial"/>
                <w:sz w:val="20"/>
              </w:rPr>
              <w:t>u số 03</w:t>
            </w:r>
          </w:p>
        </w:tc>
        <w:tc>
          <w:tcPr>
            <w:tcW w:w="4016" w:type="pct"/>
            <w:shd w:val="clear" w:color="auto" w:fill="auto"/>
            <w:vAlign w:val="center"/>
          </w:tcPr>
          <w:p w:rsidR="00B0257E" w:rsidRPr="001A00BC" w:rsidRDefault="00B0257E" w:rsidP="00993C54">
            <w:pPr>
              <w:spacing w:before="120"/>
              <w:rPr>
                <w:rFonts w:ascii="Arial" w:hAnsi="Arial" w:cs="Arial"/>
                <w:sz w:val="20"/>
              </w:rPr>
            </w:pPr>
            <w:r w:rsidRPr="001A00BC">
              <w:rPr>
                <w:rFonts w:ascii="Arial" w:hAnsi="Arial" w:cs="Arial"/>
                <w:sz w:val="20"/>
              </w:rPr>
              <w:t xml:space="preserve">Dự án nhận chìm ở </w:t>
            </w:r>
            <w:r w:rsidR="00B44813" w:rsidRPr="001A00BC">
              <w:rPr>
                <w:rFonts w:ascii="Arial" w:hAnsi="Arial" w:cs="Arial"/>
                <w:sz w:val="20"/>
              </w:rPr>
              <w:t>biển</w:t>
            </w:r>
          </w:p>
        </w:tc>
      </w:tr>
      <w:tr w:rsidR="00B0257E" w:rsidRPr="001A00BC">
        <w:tc>
          <w:tcPr>
            <w:tcW w:w="984" w:type="pct"/>
            <w:shd w:val="clear" w:color="auto" w:fill="auto"/>
            <w:vAlign w:val="center"/>
          </w:tcPr>
          <w:p w:rsidR="00B0257E" w:rsidRPr="001A00BC" w:rsidRDefault="00B0257E" w:rsidP="00993C54">
            <w:pPr>
              <w:spacing w:before="120"/>
              <w:jc w:val="center"/>
              <w:rPr>
                <w:rFonts w:ascii="Arial" w:hAnsi="Arial" w:cs="Arial"/>
                <w:sz w:val="20"/>
              </w:rPr>
            </w:pPr>
            <w:r w:rsidRPr="001A00BC">
              <w:rPr>
                <w:rFonts w:ascii="Arial" w:hAnsi="Arial" w:cs="Arial"/>
                <w:sz w:val="20"/>
              </w:rPr>
              <w:t>M</w:t>
            </w:r>
            <w:r w:rsidR="00DD6CA4" w:rsidRPr="001A00BC">
              <w:rPr>
                <w:rFonts w:ascii="Arial" w:hAnsi="Arial" w:cs="Arial"/>
                <w:sz w:val="20"/>
                <w:lang w:val="en-US"/>
              </w:rPr>
              <w:t>ẫ</w:t>
            </w:r>
            <w:r w:rsidRPr="001A00BC">
              <w:rPr>
                <w:rFonts w:ascii="Arial" w:hAnsi="Arial" w:cs="Arial"/>
                <w:sz w:val="20"/>
              </w:rPr>
              <w:t>u số 04</w:t>
            </w:r>
          </w:p>
        </w:tc>
        <w:tc>
          <w:tcPr>
            <w:tcW w:w="4016" w:type="pct"/>
            <w:shd w:val="clear" w:color="auto" w:fill="auto"/>
            <w:vAlign w:val="center"/>
          </w:tcPr>
          <w:p w:rsidR="00B0257E" w:rsidRPr="001A00BC" w:rsidRDefault="00B0257E" w:rsidP="00993C54">
            <w:pPr>
              <w:spacing w:before="120"/>
              <w:rPr>
                <w:rFonts w:ascii="Arial" w:hAnsi="Arial" w:cs="Arial"/>
                <w:sz w:val="20"/>
              </w:rPr>
            </w:pPr>
            <w:r w:rsidRPr="001A00BC">
              <w:rPr>
                <w:rFonts w:ascii="Arial" w:hAnsi="Arial" w:cs="Arial"/>
                <w:sz w:val="20"/>
              </w:rPr>
              <w:t xml:space="preserve">Đơn </w:t>
            </w:r>
            <w:r w:rsidR="00B44813" w:rsidRPr="001A00BC">
              <w:rPr>
                <w:rFonts w:ascii="Arial" w:hAnsi="Arial" w:cs="Arial"/>
                <w:sz w:val="20"/>
              </w:rPr>
              <w:t>đề</w:t>
            </w:r>
            <w:r w:rsidRPr="001A00BC">
              <w:rPr>
                <w:rFonts w:ascii="Arial" w:hAnsi="Arial" w:cs="Arial"/>
                <w:sz w:val="20"/>
              </w:rPr>
              <w:t xml:space="preserve"> nghị cấp Giấy phép </w:t>
            </w:r>
            <w:r w:rsidR="00160298" w:rsidRPr="001A00BC">
              <w:rPr>
                <w:rFonts w:ascii="Arial" w:hAnsi="Arial" w:cs="Arial"/>
                <w:sz w:val="20"/>
              </w:rPr>
              <w:t>nhận chìm</w:t>
            </w:r>
            <w:r w:rsidRPr="001A00BC">
              <w:rPr>
                <w:rFonts w:ascii="Arial" w:hAnsi="Arial" w:cs="Arial"/>
                <w:sz w:val="20"/>
              </w:rPr>
              <w:t xml:space="preserve"> ở </w:t>
            </w:r>
            <w:r w:rsidR="00B44813" w:rsidRPr="001A00BC">
              <w:rPr>
                <w:rFonts w:ascii="Arial" w:hAnsi="Arial" w:cs="Arial"/>
                <w:sz w:val="20"/>
              </w:rPr>
              <w:t>biển</w:t>
            </w:r>
          </w:p>
        </w:tc>
      </w:tr>
      <w:tr w:rsidR="00B0257E" w:rsidRPr="001A00BC">
        <w:tc>
          <w:tcPr>
            <w:tcW w:w="984" w:type="pct"/>
            <w:shd w:val="clear" w:color="auto" w:fill="auto"/>
            <w:vAlign w:val="center"/>
          </w:tcPr>
          <w:p w:rsidR="00B0257E" w:rsidRPr="001A00BC" w:rsidRDefault="00B0257E" w:rsidP="00993C54">
            <w:pPr>
              <w:spacing w:before="120"/>
              <w:jc w:val="center"/>
              <w:rPr>
                <w:rFonts w:ascii="Arial" w:hAnsi="Arial" w:cs="Arial"/>
                <w:sz w:val="20"/>
              </w:rPr>
            </w:pPr>
            <w:r w:rsidRPr="001A00BC">
              <w:rPr>
                <w:rFonts w:ascii="Arial" w:hAnsi="Arial" w:cs="Arial"/>
                <w:sz w:val="20"/>
              </w:rPr>
              <w:t>M</w:t>
            </w:r>
            <w:r w:rsidR="00DD6CA4" w:rsidRPr="001A00BC">
              <w:rPr>
                <w:rFonts w:ascii="Arial" w:hAnsi="Arial" w:cs="Arial"/>
                <w:sz w:val="20"/>
                <w:lang w:val="en-US"/>
              </w:rPr>
              <w:t>ẫ</w:t>
            </w:r>
            <w:r w:rsidRPr="001A00BC">
              <w:rPr>
                <w:rFonts w:ascii="Arial" w:hAnsi="Arial" w:cs="Arial"/>
                <w:sz w:val="20"/>
              </w:rPr>
              <w:t>u số 05</w:t>
            </w:r>
          </w:p>
        </w:tc>
        <w:tc>
          <w:tcPr>
            <w:tcW w:w="4016" w:type="pct"/>
            <w:shd w:val="clear" w:color="auto" w:fill="auto"/>
            <w:vAlign w:val="center"/>
          </w:tcPr>
          <w:p w:rsidR="00B0257E" w:rsidRPr="001A00BC" w:rsidRDefault="00B0257E" w:rsidP="00993C54">
            <w:pPr>
              <w:spacing w:before="120"/>
              <w:rPr>
                <w:rFonts w:ascii="Arial" w:hAnsi="Arial" w:cs="Arial"/>
                <w:sz w:val="20"/>
              </w:rPr>
            </w:pPr>
            <w:r w:rsidRPr="001A00BC">
              <w:rPr>
                <w:rFonts w:ascii="Arial" w:hAnsi="Arial" w:cs="Arial"/>
                <w:sz w:val="20"/>
              </w:rPr>
              <w:t xml:space="preserve">Đơn </w:t>
            </w:r>
            <w:r w:rsidR="00B44813" w:rsidRPr="001A00BC">
              <w:rPr>
                <w:rFonts w:ascii="Arial" w:hAnsi="Arial" w:cs="Arial"/>
                <w:sz w:val="20"/>
              </w:rPr>
              <w:t>đề</w:t>
            </w:r>
            <w:r w:rsidRPr="001A00BC">
              <w:rPr>
                <w:rFonts w:ascii="Arial" w:hAnsi="Arial" w:cs="Arial"/>
                <w:sz w:val="20"/>
              </w:rPr>
              <w:t xml:space="preserve"> nghị cấp </w:t>
            </w:r>
            <w:r w:rsidR="00B44813" w:rsidRPr="001A00BC">
              <w:rPr>
                <w:rFonts w:ascii="Arial" w:hAnsi="Arial" w:cs="Arial"/>
                <w:sz w:val="20"/>
              </w:rPr>
              <w:t>lại</w:t>
            </w:r>
            <w:r w:rsidRPr="001A00BC">
              <w:rPr>
                <w:rFonts w:ascii="Arial" w:hAnsi="Arial" w:cs="Arial"/>
                <w:sz w:val="20"/>
              </w:rPr>
              <w:t xml:space="preserve"> Giấy phép </w:t>
            </w:r>
            <w:r w:rsidR="00160298" w:rsidRPr="001A00BC">
              <w:rPr>
                <w:rFonts w:ascii="Arial" w:hAnsi="Arial" w:cs="Arial"/>
                <w:sz w:val="20"/>
              </w:rPr>
              <w:t>nhận chìm</w:t>
            </w:r>
            <w:r w:rsidRPr="001A00BC">
              <w:rPr>
                <w:rFonts w:ascii="Arial" w:hAnsi="Arial" w:cs="Arial"/>
                <w:sz w:val="20"/>
              </w:rPr>
              <w:t xml:space="preserve"> ở </w:t>
            </w:r>
            <w:r w:rsidR="00B44813" w:rsidRPr="001A00BC">
              <w:rPr>
                <w:rFonts w:ascii="Arial" w:hAnsi="Arial" w:cs="Arial"/>
                <w:sz w:val="20"/>
              </w:rPr>
              <w:t>biển</w:t>
            </w:r>
          </w:p>
        </w:tc>
      </w:tr>
      <w:tr w:rsidR="00B0257E" w:rsidRPr="001A00BC">
        <w:tc>
          <w:tcPr>
            <w:tcW w:w="984" w:type="pct"/>
            <w:shd w:val="clear" w:color="auto" w:fill="auto"/>
            <w:vAlign w:val="center"/>
          </w:tcPr>
          <w:p w:rsidR="00B0257E" w:rsidRPr="001A00BC" w:rsidRDefault="00B0257E" w:rsidP="00993C54">
            <w:pPr>
              <w:spacing w:before="120"/>
              <w:jc w:val="center"/>
              <w:rPr>
                <w:rFonts w:ascii="Arial" w:hAnsi="Arial" w:cs="Arial"/>
                <w:sz w:val="20"/>
              </w:rPr>
            </w:pPr>
            <w:r w:rsidRPr="001A00BC">
              <w:rPr>
                <w:rFonts w:ascii="Arial" w:hAnsi="Arial" w:cs="Arial"/>
                <w:sz w:val="20"/>
              </w:rPr>
              <w:t>M</w:t>
            </w:r>
            <w:r w:rsidR="00DD6CA4" w:rsidRPr="001A00BC">
              <w:rPr>
                <w:rFonts w:ascii="Arial" w:hAnsi="Arial" w:cs="Arial"/>
                <w:sz w:val="20"/>
                <w:lang w:val="en-US"/>
              </w:rPr>
              <w:t>ẫ</w:t>
            </w:r>
            <w:r w:rsidRPr="001A00BC">
              <w:rPr>
                <w:rFonts w:ascii="Arial" w:hAnsi="Arial" w:cs="Arial"/>
                <w:sz w:val="20"/>
              </w:rPr>
              <w:t>u số 06</w:t>
            </w:r>
          </w:p>
        </w:tc>
        <w:tc>
          <w:tcPr>
            <w:tcW w:w="4016" w:type="pct"/>
            <w:shd w:val="clear" w:color="auto" w:fill="auto"/>
            <w:vAlign w:val="center"/>
          </w:tcPr>
          <w:p w:rsidR="00B0257E" w:rsidRPr="001A00BC" w:rsidRDefault="00B0257E" w:rsidP="00993C54">
            <w:pPr>
              <w:spacing w:before="120"/>
              <w:rPr>
                <w:rFonts w:ascii="Arial" w:hAnsi="Arial" w:cs="Arial"/>
                <w:sz w:val="20"/>
              </w:rPr>
            </w:pPr>
            <w:r w:rsidRPr="001A00BC">
              <w:rPr>
                <w:rFonts w:ascii="Arial" w:hAnsi="Arial" w:cs="Arial"/>
                <w:sz w:val="20"/>
              </w:rPr>
              <w:t xml:space="preserve">Đơn </w:t>
            </w:r>
            <w:r w:rsidR="00B44813" w:rsidRPr="001A00BC">
              <w:rPr>
                <w:rFonts w:ascii="Arial" w:hAnsi="Arial" w:cs="Arial"/>
                <w:sz w:val="20"/>
              </w:rPr>
              <w:t>đề</w:t>
            </w:r>
            <w:r w:rsidRPr="001A00BC">
              <w:rPr>
                <w:rFonts w:ascii="Arial" w:hAnsi="Arial" w:cs="Arial"/>
                <w:sz w:val="20"/>
              </w:rPr>
              <w:t xml:space="preserve"> nghị gia hạn Giấy phép nhận chìm ở </w:t>
            </w:r>
            <w:r w:rsidR="00B44813" w:rsidRPr="001A00BC">
              <w:rPr>
                <w:rFonts w:ascii="Arial" w:hAnsi="Arial" w:cs="Arial"/>
                <w:sz w:val="20"/>
              </w:rPr>
              <w:t>biển</w:t>
            </w:r>
          </w:p>
        </w:tc>
      </w:tr>
      <w:tr w:rsidR="00B0257E" w:rsidRPr="001A00BC">
        <w:tc>
          <w:tcPr>
            <w:tcW w:w="984" w:type="pct"/>
            <w:shd w:val="clear" w:color="auto" w:fill="auto"/>
            <w:vAlign w:val="center"/>
          </w:tcPr>
          <w:p w:rsidR="00B0257E" w:rsidRPr="001A00BC" w:rsidRDefault="00B0257E" w:rsidP="00993C54">
            <w:pPr>
              <w:spacing w:before="120"/>
              <w:jc w:val="center"/>
              <w:rPr>
                <w:rFonts w:ascii="Arial" w:hAnsi="Arial" w:cs="Arial"/>
                <w:sz w:val="20"/>
              </w:rPr>
            </w:pPr>
            <w:r w:rsidRPr="001A00BC">
              <w:rPr>
                <w:rFonts w:ascii="Arial" w:hAnsi="Arial" w:cs="Arial"/>
                <w:sz w:val="20"/>
              </w:rPr>
              <w:t>M</w:t>
            </w:r>
            <w:r w:rsidR="00DD6CA4" w:rsidRPr="001A00BC">
              <w:rPr>
                <w:rFonts w:ascii="Arial" w:hAnsi="Arial" w:cs="Arial"/>
                <w:sz w:val="20"/>
                <w:lang w:val="en-US"/>
              </w:rPr>
              <w:t>ẫ</w:t>
            </w:r>
            <w:r w:rsidRPr="001A00BC">
              <w:rPr>
                <w:rFonts w:ascii="Arial" w:hAnsi="Arial" w:cs="Arial"/>
                <w:sz w:val="20"/>
              </w:rPr>
              <w:t>u số 07</w:t>
            </w:r>
          </w:p>
        </w:tc>
        <w:tc>
          <w:tcPr>
            <w:tcW w:w="4016" w:type="pct"/>
            <w:shd w:val="clear" w:color="auto" w:fill="auto"/>
            <w:vAlign w:val="center"/>
          </w:tcPr>
          <w:p w:rsidR="00B0257E" w:rsidRPr="001A00BC" w:rsidRDefault="00B0257E" w:rsidP="00993C54">
            <w:pPr>
              <w:spacing w:before="120"/>
              <w:rPr>
                <w:rFonts w:ascii="Arial" w:hAnsi="Arial" w:cs="Arial"/>
                <w:sz w:val="20"/>
              </w:rPr>
            </w:pPr>
            <w:r w:rsidRPr="001A00BC">
              <w:rPr>
                <w:rFonts w:ascii="Arial" w:hAnsi="Arial" w:cs="Arial"/>
                <w:sz w:val="20"/>
              </w:rPr>
              <w:t xml:space="preserve">Đơn </w:t>
            </w:r>
            <w:r w:rsidR="00B44813" w:rsidRPr="001A00BC">
              <w:rPr>
                <w:rFonts w:ascii="Arial" w:hAnsi="Arial" w:cs="Arial"/>
                <w:sz w:val="20"/>
              </w:rPr>
              <w:t>đề</w:t>
            </w:r>
            <w:r w:rsidRPr="001A00BC">
              <w:rPr>
                <w:rFonts w:ascii="Arial" w:hAnsi="Arial" w:cs="Arial"/>
                <w:sz w:val="20"/>
              </w:rPr>
              <w:t xml:space="preserve"> nghị trả </w:t>
            </w:r>
            <w:r w:rsidR="00B44813" w:rsidRPr="001A00BC">
              <w:rPr>
                <w:rFonts w:ascii="Arial" w:hAnsi="Arial" w:cs="Arial"/>
                <w:sz w:val="20"/>
              </w:rPr>
              <w:t>lại</w:t>
            </w:r>
            <w:r w:rsidRPr="001A00BC">
              <w:rPr>
                <w:rFonts w:ascii="Arial" w:hAnsi="Arial" w:cs="Arial"/>
                <w:sz w:val="20"/>
              </w:rPr>
              <w:t xml:space="preserve"> Giấy phép nhận chìm ở </w:t>
            </w:r>
            <w:r w:rsidR="00B44813" w:rsidRPr="001A00BC">
              <w:rPr>
                <w:rFonts w:ascii="Arial" w:hAnsi="Arial" w:cs="Arial"/>
                <w:sz w:val="20"/>
              </w:rPr>
              <w:t>biển</w:t>
            </w:r>
          </w:p>
        </w:tc>
      </w:tr>
      <w:tr w:rsidR="00B0257E" w:rsidRPr="001A00BC">
        <w:tc>
          <w:tcPr>
            <w:tcW w:w="984" w:type="pct"/>
            <w:shd w:val="clear" w:color="auto" w:fill="auto"/>
            <w:vAlign w:val="center"/>
          </w:tcPr>
          <w:p w:rsidR="00B0257E" w:rsidRPr="001A00BC" w:rsidRDefault="00DD6CA4" w:rsidP="00993C54">
            <w:pPr>
              <w:spacing w:before="120"/>
              <w:jc w:val="center"/>
              <w:rPr>
                <w:rFonts w:ascii="Arial" w:hAnsi="Arial" w:cs="Arial"/>
                <w:sz w:val="20"/>
              </w:rPr>
            </w:pPr>
            <w:r w:rsidRPr="001A00BC">
              <w:rPr>
                <w:rFonts w:ascii="Arial" w:hAnsi="Arial" w:cs="Arial"/>
                <w:sz w:val="20"/>
              </w:rPr>
              <w:t>M</w:t>
            </w:r>
            <w:r w:rsidRPr="001A00BC">
              <w:rPr>
                <w:rFonts w:ascii="Arial" w:hAnsi="Arial" w:cs="Arial"/>
                <w:sz w:val="20"/>
                <w:lang w:val="en-US"/>
              </w:rPr>
              <w:t>ẫ</w:t>
            </w:r>
            <w:r w:rsidR="00B0257E" w:rsidRPr="001A00BC">
              <w:rPr>
                <w:rFonts w:ascii="Arial" w:hAnsi="Arial" w:cs="Arial"/>
                <w:sz w:val="20"/>
              </w:rPr>
              <w:t>u số 08</w:t>
            </w:r>
          </w:p>
        </w:tc>
        <w:tc>
          <w:tcPr>
            <w:tcW w:w="4016" w:type="pct"/>
            <w:shd w:val="clear" w:color="auto" w:fill="auto"/>
            <w:vAlign w:val="center"/>
          </w:tcPr>
          <w:p w:rsidR="00B0257E" w:rsidRPr="001A00BC" w:rsidRDefault="00B0257E" w:rsidP="00993C54">
            <w:pPr>
              <w:spacing w:before="120"/>
              <w:rPr>
                <w:rFonts w:ascii="Arial" w:hAnsi="Arial" w:cs="Arial"/>
                <w:sz w:val="20"/>
              </w:rPr>
            </w:pPr>
            <w:r w:rsidRPr="001A00BC">
              <w:rPr>
                <w:rFonts w:ascii="Arial" w:hAnsi="Arial" w:cs="Arial"/>
                <w:sz w:val="20"/>
              </w:rPr>
              <w:t xml:space="preserve">Đơn </w:t>
            </w:r>
            <w:r w:rsidR="00B44813" w:rsidRPr="001A00BC">
              <w:rPr>
                <w:rFonts w:ascii="Arial" w:hAnsi="Arial" w:cs="Arial"/>
                <w:sz w:val="20"/>
              </w:rPr>
              <w:t>đề</w:t>
            </w:r>
            <w:r w:rsidRPr="001A00BC">
              <w:rPr>
                <w:rFonts w:ascii="Arial" w:hAnsi="Arial" w:cs="Arial"/>
                <w:sz w:val="20"/>
              </w:rPr>
              <w:t xml:space="preserve"> nghị sửa đổi, bổ sung Giấy phép nhận chìm ở </w:t>
            </w:r>
            <w:r w:rsidR="00B44813" w:rsidRPr="001A00BC">
              <w:rPr>
                <w:rFonts w:ascii="Arial" w:hAnsi="Arial" w:cs="Arial"/>
                <w:sz w:val="20"/>
              </w:rPr>
              <w:t>biển</w:t>
            </w:r>
          </w:p>
        </w:tc>
      </w:tr>
      <w:tr w:rsidR="00B0257E" w:rsidRPr="001A00BC">
        <w:tc>
          <w:tcPr>
            <w:tcW w:w="984" w:type="pct"/>
            <w:shd w:val="clear" w:color="auto" w:fill="auto"/>
            <w:vAlign w:val="center"/>
          </w:tcPr>
          <w:p w:rsidR="00B0257E" w:rsidRPr="001A00BC" w:rsidRDefault="00B0257E" w:rsidP="00993C54">
            <w:pPr>
              <w:spacing w:before="120"/>
              <w:jc w:val="center"/>
              <w:rPr>
                <w:rFonts w:ascii="Arial" w:hAnsi="Arial" w:cs="Arial"/>
                <w:sz w:val="20"/>
              </w:rPr>
            </w:pPr>
            <w:r w:rsidRPr="001A00BC">
              <w:rPr>
                <w:rFonts w:ascii="Arial" w:hAnsi="Arial" w:cs="Arial"/>
                <w:sz w:val="20"/>
              </w:rPr>
              <w:t>M</w:t>
            </w:r>
            <w:r w:rsidR="00DD6CA4" w:rsidRPr="001A00BC">
              <w:rPr>
                <w:rFonts w:ascii="Arial" w:hAnsi="Arial" w:cs="Arial"/>
                <w:sz w:val="20"/>
                <w:lang w:val="en-US"/>
              </w:rPr>
              <w:t>ẫ</w:t>
            </w:r>
            <w:r w:rsidRPr="001A00BC">
              <w:rPr>
                <w:rFonts w:ascii="Arial" w:hAnsi="Arial" w:cs="Arial"/>
                <w:sz w:val="20"/>
              </w:rPr>
              <w:t>u số 09</w:t>
            </w:r>
          </w:p>
        </w:tc>
        <w:tc>
          <w:tcPr>
            <w:tcW w:w="4016" w:type="pct"/>
            <w:shd w:val="clear" w:color="auto" w:fill="auto"/>
            <w:vAlign w:val="center"/>
          </w:tcPr>
          <w:p w:rsidR="00B0257E" w:rsidRPr="001A00BC" w:rsidRDefault="00B0257E" w:rsidP="00993C54">
            <w:pPr>
              <w:spacing w:before="120"/>
              <w:rPr>
                <w:rFonts w:ascii="Arial" w:hAnsi="Arial" w:cs="Arial"/>
                <w:sz w:val="20"/>
              </w:rPr>
            </w:pPr>
            <w:r w:rsidRPr="001A00BC">
              <w:rPr>
                <w:rFonts w:ascii="Arial" w:hAnsi="Arial" w:cs="Arial"/>
                <w:sz w:val="20"/>
              </w:rPr>
              <w:t xml:space="preserve">Bản đồ khu vực </w:t>
            </w:r>
            <w:r w:rsidR="00B44813" w:rsidRPr="001A00BC">
              <w:rPr>
                <w:rFonts w:ascii="Arial" w:hAnsi="Arial" w:cs="Arial"/>
                <w:sz w:val="20"/>
              </w:rPr>
              <w:t>biển</w:t>
            </w:r>
            <w:r w:rsidRPr="001A00BC">
              <w:rPr>
                <w:rFonts w:ascii="Arial" w:hAnsi="Arial" w:cs="Arial"/>
                <w:sz w:val="20"/>
              </w:rPr>
              <w:t xml:space="preserve"> </w:t>
            </w:r>
            <w:r w:rsidR="00B44813" w:rsidRPr="001A00BC">
              <w:rPr>
                <w:rFonts w:ascii="Arial" w:hAnsi="Arial" w:cs="Arial"/>
                <w:sz w:val="20"/>
              </w:rPr>
              <w:t>đề</w:t>
            </w:r>
            <w:r w:rsidRPr="001A00BC">
              <w:rPr>
                <w:rFonts w:ascii="Arial" w:hAnsi="Arial" w:cs="Arial"/>
                <w:sz w:val="20"/>
              </w:rPr>
              <w:t xml:space="preserve"> nghị sử dụng để nhận chìm</w:t>
            </w:r>
          </w:p>
        </w:tc>
      </w:tr>
      <w:tr w:rsidR="00B0257E" w:rsidRPr="001A00BC">
        <w:tc>
          <w:tcPr>
            <w:tcW w:w="984" w:type="pct"/>
            <w:shd w:val="clear" w:color="auto" w:fill="auto"/>
            <w:vAlign w:val="center"/>
          </w:tcPr>
          <w:p w:rsidR="00B0257E" w:rsidRPr="001A00BC" w:rsidRDefault="00B0257E" w:rsidP="00993C54">
            <w:pPr>
              <w:spacing w:before="120"/>
              <w:jc w:val="center"/>
              <w:rPr>
                <w:rFonts w:ascii="Arial" w:hAnsi="Arial" w:cs="Arial"/>
                <w:sz w:val="20"/>
              </w:rPr>
            </w:pPr>
            <w:r w:rsidRPr="001A00BC">
              <w:rPr>
                <w:rFonts w:ascii="Arial" w:hAnsi="Arial" w:cs="Arial"/>
                <w:sz w:val="20"/>
              </w:rPr>
              <w:t>M</w:t>
            </w:r>
            <w:r w:rsidR="00DD6CA4" w:rsidRPr="001A00BC">
              <w:rPr>
                <w:rFonts w:ascii="Arial" w:hAnsi="Arial" w:cs="Arial"/>
                <w:sz w:val="20"/>
                <w:lang w:val="en-US"/>
              </w:rPr>
              <w:t>ẫ</w:t>
            </w:r>
            <w:r w:rsidRPr="001A00BC">
              <w:rPr>
                <w:rFonts w:ascii="Arial" w:hAnsi="Arial" w:cs="Arial"/>
                <w:sz w:val="20"/>
              </w:rPr>
              <w:t>u số 10</w:t>
            </w:r>
          </w:p>
        </w:tc>
        <w:tc>
          <w:tcPr>
            <w:tcW w:w="4016" w:type="pct"/>
            <w:shd w:val="clear" w:color="auto" w:fill="auto"/>
            <w:vAlign w:val="center"/>
          </w:tcPr>
          <w:p w:rsidR="00B0257E" w:rsidRPr="001A00BC" w:rsidRDefault="00B0257E" w:rsidP="00993C54">
            <w:pPr>
              <w:spacing w:before="120"/>
              <w:rPr>
                <w:rFonts w:ascii="Arial" w:hAnsi="Arial" w:cs="Arial"/>
                <w:sz w:val="20"/>
              </w:rPr>
            </w:pPr>
            <w:r w:rsidRPr="001A00BC">
              <w:rPr>
                <w:rFonts w:ascii="Arial" w:hAnsi="Arial" w:cs="Arial"/>
                <w:sz w:val="20"/>
              </w:rPr>
              <w:t xml:space="preserve">Bản đồ khu vực </w:t>
            </w:r>
            <w:r w:rsidR="00B44813" w:rsidRPr="001A00BC">
              <w:rPr>
                <w:rFonts w:ascii="Arial" w:hAnsi="Arial" w:cs="Arial"/>
                <w:sz w:val="20"/>
              </w:rPr>
              <w:t>biển</w:t>
            </w:r>
            <w:r w:rsidRPr="001A00BC">
              <w:rPr>
                <w:rFonts w:ascii="Arial" w:hAnsi="Arial" w:cs="Arial"/>
                <w:sz w:val="20"/>
              </w:rPr>
              <w:t xml:space="preserve"> sử dụng đ</w:t>
            </w:r>
            <w:r w:rsidR="00DD6CA4" w:rsidRPr="00D23A56">
              <w:rPr>
                <w:rFonts w:ascii="Arial" w:hAnsi="Arial" w:cs="Arial"/>
                <w:sz w:val="20"/>
              </w:rPr>
              <w:t>ể</w:t>
            </w:r>
            <w:r w:rsidRPr="001A00BC">
              <w:rPr>
                <w:rFonts w:ascii="Arial" w:hAnsi="Arial" w:cs="Arial"/>
                <w:sz w:val="20"/>
              </w:rPr>
              <w:t xml:space="preserve"> nhận chìm</w:t>
            </w:r>
          </w:p>
        </w:tc>
      </w:tr>
      <w:tr w:rsidR="00B0257E" w:rsidRPr="001A00BC">
        <w:tc>
          <w:tcPr>
            <w:tcW w:w="984" w:type="pct"/>
            <w:shd w:val="clear" w:color="auto" w:fill="auto"/>
            <w:vAlign w:val="center"/>
          </w:tcPr>
          <w:p w:rsidR="00B0257E" w:rsidRPr="001A00BC" w:rsidRDefault="00B0257E" w:rsidP="00993C54">
            <w:pPr>
              <w:spacing w:before="120"/>
              <w:jc w:val="center"/>
              <w:rPr>
                <w:rFonts w:ascii="Arial" w:hAnsi="Arial" w:cs="Arial"/>
                <w:sz w:val="20"/>
              </w:rPr>
            </w:pPr>
            <w:r w:rsidRPr="001A00BC">
              <w:rPr>
                <w:rFonts w:ascii="Arial" w:hAnsi="Arial" w:cs="Arial"/>
                <w:sz w:val="20"/>
              </w:rPr>
              <w:t>M</w:t>
            </w:r>
            <w:r w:rsidR="00DD6CA4" w:rsidRPr="001A00BC">
              <w:rPr>
                <w:rFonts w:ascii="Arial" w:hAnsi="Arial" w:cs="Arial"/>
                <w:sz w:val="20"/>
                <w:lang w:val="en-US"/>
              </w:rPr>
              <w:t>ẫ</w:t>
            </w:r>
            <w:r w:rsidRPr="001A00BC">
              <w:rPr>
                <w:rFonts w:ascii="Arial" w:hAnsi="Arial" w:cs="Arial"/>
                <w:sz w:val="20"/>
              </w:rPr>
              <w:t>u số 11</w:t>
            </w:r>
          </w:p>
        </w:tc>
        <w:tc>
          <w:tcPr>
            <w:tcW w:w="4016" w:type="pct"/>
            <w:shd w:val="clear" w:color="auto" w:fill="auto"/>
            <w:vAlign w:val="center"/>
          </w:tcPr>
          <w:p w:rsidR="00B0257E" w:rsidRPr="001A00BC" w:rsidRDefault="00B0257E" w:rsidP="00993C54">
            <w:pPr>
              <w:spacing w:before="120"/>
              <w:rPr>
                <w:rFonts w:ascii="Arial" w:hAnsi="Arial" w:cs="Arial"/>
                <w:sz w:val="20"/>
              </w:rPr>
            </w:pPr>
            <w:r w:rsidRPr="001A00BC">
              <w:rPr>
                <w:rFonts w:ascii="Arial" w:hAnsi="Arial" w:cs="Arial"/>
                <w:sz w:val="20"/>
              </w:rPr>
              <w:t xml:space="preserve">Giấy phép nhận chìm ở </w:t>
            </w:r>
            <w:r w:rsidR="00B44813" w:rsidRPr="001A00BC">
              <w:rPr>
                <w:rFonts w:ascii="Arial" w:hAnsi="Arial" w:cs="Arial"/>
                <w:sz w:val="20"/>
              </w:rPr>
              <w:t>biển</w:t>
            </w:r>
          </w:p>
        </w:tc>
      </w:tr>
      <w:tr w:rsidR="00B0257E" w:rsidRPr="001A00BC">
        <w:tc>
          <w:tcPr>
            <w:tcW w:w="984" w:type="pct"/>
            <w:shd w:val="clear" w:color="auto" w:fill="auto"/>
            <w:vAlign w:val="center"/>
          </w:tcPr>
          <w:p w:rsidR="00B0257E" w:rsidRPr="001A00BC" w:rsidRDefault="00B0257E" w:rsidP="00993C54">
            <w:pPr>
              <w:spacing w:before="120"/>
              <w:jc w:val="center"/>
              <w:rPr>
                <w:rFonts w:ascii="Arial" w:hAnsi="Arial" w:cs="Arial"/>
                <w:sz w:val="20"/>
              </w:rPr>
            </w:pPr>
            <w:r w:rsidRPr="001A00BC">
              <w:rPr>
                <w:rFonts w:ascii="Arial" w:hAnsi="Arial" w:cs="Arial"/>
                <w:sz w:val="20"/>
              </w:rPr>
              <w:t>M</w:t>
            </w:r>
            <w:r w:rsidR="00DD6CA4" w:rsidRPr="001A00BC">
              <w:rPr>
                <w:rFonts w:ascii="Arial" w:hAnsi="Arial" w:cs="Arial"/>
                <w:sz w:val="20"/>
                <w:lang w:val="en-US"/>
              </w:rPr>
              <w:t>ẫ</w:t>
            </w:r>
            <w:r w:rsidRPr="001A00BC">
              <w:rPr>
                <w:rFonts w:ascii="Arial" w:hAnsi="Arial" w:cs="Arial"/>
                <w:sz w:val="20"/>
              </w:rPr>
              <w:t>u số 12</w:t>
            </w:r>
          </w:p>
        </w:tc>
        <w:tc>
          <w:tcPr>
            <w:tcW w:w="4016" w:type="pct"/>
            <w:shd w:val="clear" w:color="auto" w:fill="auto"/>
            <w:vAlign w:val="center"/>
          </w:tcPr>
          <w:p w:rsidR="00B0257E" w:rsidRPr="001A00BC" w:rsidRDefault="00B62010" w:rsidP="00993C54">
            <w:pPr>
              <w:spacing w:before="120"/>
              <w:rPr>
                <w:rFonts w:ascii="Arial" w:hAnsi="Arial" w:cs="Arial"/>
                <w:sz w:val="20"/>
              </w:rPr>
            </w:pPr>
            <w:r w:rsidRPr="001A00BC">
              <w:rPr>
                <w:rFonts w:ascii="Arial" w:hAnsi="Arial" w:cs="Arial"/>
                <w:sz w:val="20"/>
              </w:rPr>
              <w:t>Quyết định</w:t>
            </w:r>
            <w:r w:rsidR="00B0257E" w:rsidRPr="001A00BC">
              <w:rPr>
                <w:rFonts w:ascii="Arial" w:hAnsi="Arial" w:cs="Arial"/>
                <w:sz w:val="20"/>
              </w:rPr>
              <w:t xml:space="preserve"> về việc cho phép trả </w:t>
            </w:r>
            <w:r w:rsidR="00B44813" w:rsidRPr="001A00BC">
              <w:rPr>
                <w:rFonts w:ascii="Arial" w:hAnsi="Arial" w:cs="Arial"/>
                <w:sz w:val="20"/>
              </w:rPr>
              <w:t>lại</w:t>
            </w:r>
            <w:r w:rsidR="00B0257E" w:rsidRPr="001A00BC">
              <w:rPr>
                <w:rFonts w:ascii="Arial" w:hAnsi="Arial" w:cs="Arial"/>
                <w:sz w:val="20"/>
              </w:rPr>
              <w:t xml:space="preserve"> Giấy phép nhận chìm ở </w:t>
            </w:r>
            <w:r w:rsidR="00B44813" w:rsidRPr="001A00BC">
              <w:rPr>
                <w:rFonts w:ascii="Arial" w:hAnsi="Arial" w:cs="Arial"/>
                <w:sz w:val="20"/>
              </w:rPr>
              <w:t>biển</w:t>
            </w:r>
          </w:p>
        </w:tc>
      </w:tr>
      <w:tr w:rsidR="00B0257E" w:rsidRPr="001A00BC">
        <w:tc>
          <w:tcPr>
            <w:tcW w:w="984" w:type="pct"/>
            <w:shd w:val="clear" w:color="auto" w:fill="auto"/>
            <w:vAlign w:val="center"/>
          </w:tcPr>
          <w:p w:rsidR="00B0257E" w:rsidRPr="001A00BC" w:rsidRDefault="00B0257E" w:rsidP="00993C54">
            <w:pPr>
              <w:spacing w:before="120"/>
              <w:jc w:val="center"/>
              <w:rPr>
                <w:rFonts w:ascii="Arial" w:hAnsi="Arial" w:cs="Arial"/>
                <w:sz w:val="20"/>
              </w:rPr>
            </w:pPr>
            <w:r w:rsidRPr="001A00BC">
              <w:rPr>
                <w:rFonts w:ascii="Arial" w:hAnsi="Arial" w:cs="Arial"/>
                <w:sz w:val="20"/>
              </w:rPr>
              <w:t>M</w:t>
            </w:r>
            <w:r w:rsidR="00DD6CA4" w:rsidRPr="001A00BC">
              <w:rPr>
                <w:rFonts w:ascii="Arial" w:hAnsi="Arial" w:cs="Arial"/>
                <w:sz w:val="20"/>
                <w:lang w:val="en-US"/>
              </w:rPr>
              <w:t>ẫ</w:t>
            </w:r>
            <w:r w:rsidRPr="001A00BC">
              <w:rPr>
                <w:rFonts w:ascii="Arial" w:hAnsi="Arial" w:cs="Arial"/>
                <w:sz w:val="20"/>
              </w:rPr>
              <w:t>u số 13</w:t>
            </w:r>
          </w:p>
        </w:tc>
        <w:tc>
          <w:tcPr>
            <w:tcW w:w="4016" w:type="pct"/>
            <w:shd w:val="clear" w:color="auto" w:fill="auto"/>
            <w:vAlign w:val="center"/>
          </w:tcPr>
          <w:p w:rsidR="00B0257E" w:rsidRPr="001A00BC" w:rsidRDefault="00B0257E" w:rsidP="00993C54">
            <w:pPr>
              <w:spacing w:before="120"/>
              <w:rPr>
                <w:rFonts w:ascii="Arial" w:hAnsi="Arial" w:cs="Arial"/>
                <w:sz w:val="20"/>
              </w:rPr>
            </w:pPr>
            <w:r w:rsidRPr="001A00BC">
              <w:rPr>
                <w:rFonts w:ascii="Arial" w:hAnsi="Arial" w:cs="Arial"/>
                <w:sz w:val="20"/>
              </w:rPr>
              <w:t xml:space="preserve">Quyết định về việc thu hồi Giấy phép nhận chìm ở </w:t>
            </w:r>
            <w:r w:rsidR="00B44813" w:rsidRPr="001A00BC">
              <w:rPr>
                <w:rFonts w:ascii="Arial" w:hAnsi="Arial" w:cs="Arial"/>
                <w:sz w:val="20"/>
              </w:rPr>
              <w:t>biển</w:t>
            </w:r>
          </w:p>
        </w:tc>
      </w:tr>
      <w:tr w:rsidR="00B0257E" w:rsidRPr="001A00BC">
        <w:tc>
          <w:tcPr>
            <w:tcW w:w="984" w:type="pct"/>
            <w:shd w:val="clear" w:color="auto" w:fill="auto"/>
            <w:vAlign w:val="center"/>
          </w:tcPr>
          <w:p w:rsidR="00B0257E" w:rsidRPr="001A00BC" w:rsidRDefault="00B0257E" w:rsidP="00993C54">
            <w:pPr>
              <w:spacing w:before="120"/>
              <w:jc w:val="center"/>
              <w:rPr>
                <w:rFonts w:ascii="Arial" w:hAnsi="Arial" w:cs="Arial"/>
                <w:sz w:val="20"/>
              </w:rPr>
            </w:pPr>
            <w:r w:rsidRPr="001A00BC">
              <w:rPr>
                <w:rFonts w:ascii="Arial" w:hAnsi="Arial" w:cs="Arial"/>
                <w:sz w:val="20"/>
              </w:rPr>
              <w:t>M</w:t>
            </w:r>
            <w:r w:rsidR="00DD6CA4" w:rsidRPr="001A00BC">
              <w:rPr>
                <w:rFonts w:ascii="Arial" w:hAnsi="Arial" w:cs="Arial"/>
                <w:sz w:val="20"/>
                <w:lang w:val="en-US"/>
              </w:rPr>
              <w:t>ẫ</w:t>
            </w:r>
            <w:r w:rsidRPr="001A00BC">
              <w:rPr>
                <w:rFonts w:ascii="Arial" w:hAnsi="Arial" w:cs="Arial"/>
                <w:sz w:val="20"/>
              </w:rPr>
              <w:t>u s</w:t>
            </w:r>
            <w:r w:rsidR="00DD6CA4" w:rsidRPr="001A00BC">
              <w:rPr>
                <w:rFonts w:ascii="Arial" w:hAnsi="Arial" w:cs="Arial"/>
                <w:sz w:val="20"/>
                <w:lang w:val="en-US"/>
              </w:rPr>
              <w:t>ố</w:t>
            </w:r>
            <w:r w:rsidRPr="001A00BC">
              <w:rPr>
                <w:rFonts w:ascii="Arial" w:hAnsi="Arial" w:cs="Arial"/>
                <w:sz w:val="20"/>
              </w:rPr>
              <w:t xml:space="preserve"> 14</w:t>
            </w:r>
          </w:p>
        </w:tc>
        <w:tc>
          <w:tcPr>
            <w:tcW w:w="4016" w:type="pct"/>
            <w:shd w:val="clear" w:color="auto" w:fill="auto"/>
            <w:vAlign w:val="center"/>
          </w:tcPr>
          <w:p w:rsidR="00B0257E" w:rsidRPr="001A00BC" w:rsidRDefault="00B0257E" w:rsidP="00993C54">
            <w:pPr>
              <w:spacing w:before="120"/>
              <w:rPr>
                <w:rFonts w:ascii="Arial" w:hAnsi="Arial" w:cs="Arial"/>
                <w:sz w:val="20"/>
              </w:rPr>
            </w:pPr>
            <w:r w:rsidRPr="001A00BC">
              <w:rPr>
                <w:rFonts w:ascii="Arial" w:hAnsi="Arial" w:cs="Arial"/>
                <w:sz w:val="20"/>
              </w:rPr>
              <w:t xml:space="preserve">Phiếu tiếp nhận và hẹn giải quyết hồ sơ </w:t>
            </w:r>
            <w:r w:rsidR="00B44813" w:rsidRPr="001A00BC">
              <w:rPr>
                <w:rFonts w:ascii="Arial" w:hAnsi="Arial" w:cs="Arial"/>
                <w:sz w:val="20"/>
              </w:rPr>
              <w:t>đề</w:t>
            </w:r>
            <w:r w:rsidRPr="001A00BC">
              <w:rPr>
                <w:rFonts w:ascii="Arial" w:hAnsi="Arial" w:cs="Arial"/>
                <w:sz w:val="20"/>
              </w:rPr>
              <w:t xml:space="preserve"> nghị (cấp, cấp </w:t>
            </w:r>
            <w:r w:rsidR="00B44813" w:rsidRPr="001A00BC">
              <w:rPr>
                <w:rFonts w:ascii="Arial" w:hAnsi="Arial" w:cs="Arial"/>
                <w:sz w:val="20"/>
              </w:rPr>
              <w:t>lại</w:t>
            </w:r>
            <w:r w:rsidRPr="001A00BC">
              <w:rPr>
                <w:rFonts w:ascii="Arial" w:hAnsi="Arial" w:cs="Arial"/>
                <w:sz w:val="20"/>
              </w:rPr>
              <w:t xml:space="preserve">, gia hạn, sửa đổi, bổ sung, trả </w:t>
            </w:r>
            <w:r w:rsidR="00B44813" w:rsidRPr="001A00BC">
              <w:rPr>
                <w:rFonts w:ascii="Arial" w:hAnsi="Arial" w:cs="Arial"/>
                <w:sz w:val="20"/>
              </w:rPr>
              <w:t>lại</w:t>
            </w:r>
            <w:r w:rsidRPr="001A00BC">
              <w:rPr>
                <w:rFonts w:ascii="Arial" w:hAnsi="Arial" w:cs="Arial"/>
                <w:sz w:val="20"/>
              </w:rPr>
              <w:t xml:space="preserve"> Giấy phép nhận chìm ở </w:t>
            </w:r>
            <w:r w:rsidR="00B44813" w:rsidRPr="001A00BC">
              <w:rPr>
                <w:rFonts w:ascii="Arial" w:hAnsi="Arial" w:cs="Arial"/>
                <w:sz w:val="20"/>
              </w:rPr>
              <w:t>biển</w:t>
            </w:r>
            <w:r w:rsidRPr="001A00BC">
              <w:rPr>
                <w:rFonts w:ascii="Arial" w:hAnsi="Arial" w:cs="Arial"/>
                <w:sz w:val="20"/>
              </w:rPr>
              <w:t>)</w:t>
            </w:r>
          </w:p>
        </w:tc>
      </w:tr>
    </w:tbl>
    <w:p w:rsidR="00DD6CA4" w:rsidRPr="00D23A56" w:rsidRDefault="00DD6CA4" w:rsidP="00993C54">
      <w:pPr>
        <w:spacing w:before="120"/>
        <w:rPr>
          <w:rFonts w:ascii="Arial" w:hAnsi="Arial" w:cs="Arial"/>
          <w:sz w:val="20"/>
        </w:rPr>
      </w:pPr>
    </w:p>
    <w:p w:rsidR="00F431B8" w:rsidRPr="00D23A56" w:rsidRDefault="00F431B8" w:rsidP="00993C54">
      <w:pPr>
        <w:spacing w:before="120"/>
        <w:rPr>
          <w:rFonts w:ascii="Arial" w:hAnsi="Arial" w:cs="Arial"/>
          <w:sz w:val="20"/>
        </w:rPr>
        <w:sectPr w:rsidR="00F431B8" w:rsidRPr="00D23A56" w:rsidSect="00FD6251">
          <w:pgSz w:w="11906" w:h="16838"/>
          <w:pgMar w:top="567" w:right="1134" w:bottom="567" w:left="1701" w:header="720" w:footer="720" w:gutter="0"/>
          <w:cols w:space="720"/>
          <w:docGrid w:linePitch="360"/>
        </w:sectPr>
      </w:pPr>
    </w:p>
    <w:p w:rsidR="00DD6CA4" w:rsidRPr="001A00BC" w:rsidRDefault="0000764F" w:rsidP="00993C54">
      <w:pPr>
        <w:spacing w:before="120"/>
        <w:jc w:val="right"/>
        <w:rPr>
          <w:rFonts w:ascii="Arial" w:hAnsi="Arial" w:cs="Arial"/>
          <w:b/>
          <w:sz w:val="20"/>
          <w:lang w:val="en-US"/>
        </w:rPr>
      </w:pPr>
      <w:bookmarkStart w:id="132" w:name="loai_2"/>
      <w:r w:rsidRPr="0000764F">
        <w:rPr>
          <w:rFonts w:ascii="Arial" w:hAnsi="Arial" w:cs="Arial"/>
          <w:b/>
          <w:sz w:val="20"/>
        </w:rPr>
        <w:t>Mẫu số 01</w:t>
      </w:r>
      <w:bookmarkEnd w:id="132"/>
    </w:p>
    <w:tbl>
      <w:tblPr>
        <w:tblW w:w="0" w:type="auto"/>
        <w:tblLook w:val="01E0" w:firstRow="1" w:lastRow="1" w:firstColumn="1" w:lastColumn="1" w:noHBand="0" w:noVBand="0"/>
      </w:tblPr>
      <w:tblGrid>
        <w:gridCol w:w="3429"/>
        <w:gridCol w:w="5642"/>
      </w:tblGrid>
      <w:tr w:rsidR="00F431B8" w:rsidRPr="00D23A56" w:rsidTr="00176EB6">
        <w:tc>
          <w:tcPr>
            <w:tcW w:w="4908" w:type="dxa"/>
          </w:tcPr>
          <w:p w:rsidR="00F431B8" w:rsidRPr="001A00BC" w:rsidRDefault="00F431B8" w:rsidP="00176EB6">
            <w:pPr>
              <w:spacing w:before="120"/>
              <w:jc w:val="center"/>
              <w:rPr>
                <w:rFonts w:ascii="Arial" w:eastAsia="Times New Roman" w:hAnsi="Arial" w:cs="Arial"/>
                <w:b/>
                <w:sz w:val="20"/>
              </w:rPr>
            </w:pPr>
            <w:r w:rsidRPr="001A00BC">
              <w:rPr>
                <w:rFonts w:ascii="Arial" w:eastAsia="Times New Roman" w:hAnsi="Arial" w:cs="Arial"/>
                <w:b/>
                <w:sz w:val="20"/>
              </w:rPr>
              <w:t>TÊN CƠ QUAN ĐỀ XUẤT</w:t>
            </w:r>
            <w:r w:rsidRPr="001A00BC">
              <w:rPr>
                <w:rFonts w:ascii="Arial" w:eastAsia="Times New Roman" w:hAnsi="Arial" w:cs="Arial"/>
                <w:b/>
                <w:sz w:val="20"/>
              </w:rPr>
              <w:br/>
              <w:t>-------</w:t>
            </w:r>
          </w:p>
        </w:tc>
        <w:tc>
          <w:tcPr>
            <w:tcW w:w="8268" w:type="dxa"/>
          </w:tcPr>
          <w:p w:rsidR="00F431B8" w:rsidRPr="001A00BC" w:rsidRDefault="00F431B8" w:rsidP="00176EB6">
            <w:pPr>
              <w:spacing w:before="120"/>
              <w:jc w:val="center"/>
              <w:rPr>
                <w:rFonts w:ascii="Arial" w:eastAsia="Times New Roman" w:hAnsi="Arial" w:cs="Arial"/>
                <w:sz w:val="20"/>
              </w:rPr>
            </w:pPr>
            <w:r w:rsidRPr="001A00BC">
              <w:rPr>
                <w:rFonts w:ascii="Arial" w:eastAsia="Times New Roman" w:hAnsi="Arial" w:cs="Arial"/>
                <w:b/>
                <w:sz w:val="20"/>
              </w:rPr>
              <w:t>CỘNG HÒA XÃ HỘI CHỦ NGHĨA VIỆT NAM</w:t>
            </w:r>
            <w:r w:rsidRPr="001A00BC">
              <w:rPr>
                <w:rFonts w:ascii="Arial" w:eastAsia="Times New Roman" w:hAnsi="Arial" w:cs="Arial"/>
                <w:b/>
                <w:sz w:val="20"/>
              </w:rPr>
              <w:br/>
              <w:t xml:space="preserve">Độc lập - Tự do - Hạnh phúc </w:t>
            </w:r>
            <w:r w:rsidRPr="001A00BC">
              <w:rPr>
                <w:rFonts w:ascii="Arial" w:eastAsia="Times New Roman" w:hAnsi="Arial" w:cs="Arial"/>
                <w:b/>
                <w:sz w:val="20"/>
              </w:rPr>
              <w:br/>
              <w:t>---------------</w:t>
            </w:r>
          </w:p>
        </w:tc>
      </w:tr>
      <w:tr w:rsidR="00F431B8" w:rsidRPr="001A00BC" w:rsidTr="00176EB6">
        <w:tc>
          <w:tcPr>
            <w:tcW w:w="4908" w:type="dxa"/>
          </w:tcPr>
          <w:p w:rsidR="00F431B8" w:rsidRPr="001A00BC" w:rsidRDefault="00F431B8" w:rsidP="00176EB6">
            <w:pPr>
              <w:spacing w:before="120"/>
              <w:jc w:val="center"/>
              <w:rPr>
                <w:rFonts w:ascii="Arial" w:eastAsia="Times New Roman" w:hAnsi="Arial" w:cs="Arial"/>
                <w:sz w:val="20"/>
              </w:rPr>
            </w:pPr>
          </w:p>
        </w:tc>
        <w:tc>
          <w:tcPr>
            <w:tcW w:w="8268" w:type="dxa"/>
          </w:tcPr>
          <w:p w:rsidR="00F431B8" w:rsidRPr="001A00BC" w:rsidRDefault="00F431B8" w:rsidP="00176EB6">
            <w:pPr>
              <w:spacing w:before="120"/>
              <w:jc w:val="center"/>
              <w:rPr>
                <w:rFonts w:ascii="Arial" w:eastAsia="Times New Roman" w:hAnsi="Arial" w:cs="Arial"/>
                <w:i/>
                <w:sz w:val="20"/>
              </w:rPr>
            </w:pPr>
            <w:r w:rsidRPr="001A00BC">
              <w:rPr>
                <w:rFonts w:ascii="Arial" w:eastAsia="Times New Roman" w:hAnsi="Arial" w:cs="Arial"/>
                <w:i/>
                <w:sz w:val="20"/>
                <w:lang w:val="en-US"/>
              </w:rPr>
              <w:t>………..</w:t>
            </w:r>
            <w:r w:rsidRPr="001A00BC">
              <w:rPr>
                <w:rFonts w:ascii="Arial" w:eastAsia="Times New Roman" w:hAnsi="Arial" w:cs="Arial"/>
                <w:i/>
                <w:sz w:val="20"/>
              </w:rPr>
              <w:t>, ngày</w:t>
            </w:r>
            <w:r w:rsidRPr="001A00BC">
              <w:rPr>
                <w:rFonts w:ascii="Arial" w:eastAsia="Times New Roman" w:hAnsi="Arial" w:cs="Arial"/>
                <w:i/>
                <w:sz w:val="20"/>
                <w:lang w:val="en-US"/>
              </w:rPr>
              <w:t xml:space="preserve">  </w:t>
            </w:r>
            <w:r w:rsidRPr="001A00BC">
              <w:rPr>
                <w:rFonts w:ascii="Arial" w:eastAsia="Times New Roman" w:hAnsi="Arial" w:cs="Arial"/>
                <w:i/>
                <w:sz w:val="20"/>
              </w:rPr>
              <w:t xml:space="preserve">  tháng  </w:t>
            </w:r>
            <w:r w:rsidRPr="001A00BC">
              <w:rPr>
                <w:rFonts w:ascii="Arial" w:eastAsia="Times New Roman" w:hAnsi="Arial" w:cs="Arial"/>
                <w:i/>
                <w:sz w:val="20"/>
                <w:lang w:val="en-US"/>
              </w:rPr>
              <w:t xml:space="preserve">  </w:t>
            </w:r>
            <w:r w:rsidRPr="001A00BC">
              <w:rPr>
                <w:rFonts w:ascii="Arial" w:eastAsia="Times New Roman" w:hAnsi="Arial" w:cs="Arial"/>
                <w:i/>
                <w:sz w:val="20"/>
              </w:rPr>
              <w:t>năm</w:t>
            </w:r>
          </w:p>
        </w:tc>
      </w:tr>
    </w:tbl>
    <w:p w:rsidR="00F431B8" w:rsidRPr="001A00BC" w:rsidRDefault="00F431B8" w:rsidP="00993C54">
      <w:pPr>
        <w:spacing w:before="120"/>
        <w:rPr>
          <w:rFonts w:ascii="Arial" w:hAnsi="Arial" w:cs="Arial"/>
          <w:sz w:val="20"/>
          <w:lang w:val="en-US"/>
        </w:rPr>
      </w:pPr>
    </w:p>
    <w:p w:rsidR="00B0257E" w:rsidRPr="001A00BC" w:rsidRDefault="00440FDF" w:rsidP="00993C54">
      <w:pPr>
        <w:spacing w:before="120"/>
        <w:jc w:val="center"/>
        <w:rPr>
          <w:rFonts w:ascii="Arial" w:hAnsi="Arial" w:cs="Arial"/>
          <w:b/>
          <w:sz w:val="20"/>
        </w:rPr>
      </w:pPr>
      <w:bookmarkStart w:id="133" w:name="loai_2_name"/>
      <w:r w:rsidRPr="001A00BC">
        <w:rPr>
          <w:rFonts w:ascii="Arial" w:hAnsi="Arial" w:cs="Arial"/>
          <w:b/>
          <w:sz w:val="20"/>
        </w:rPr>
        <w:t>DANH MỤC</w:t>
      </w:r>
      <w:bookmarkEnd w:id="133"/>
    </w:p>
    <w:p w:rsidR="00B0257E" w:rsidRPr="001A00BC" w:rsidRDefault="00B0257E" w:rsidP="00993C54">
      <w:pPr>
        <w:spacing w:before="120"/>
        <w:jc w:val="center"/>
        <w:rPr>
          <w:rFonts w:ascii="Arial" w:hAnsi="Arial" w:cs="Arial"/>
          <w:b/>
          <w:sz w:val="20"/>
        </w:rPr>
      </w:pPr>
      <w:bookmarkStart w:id="134" w:name="loai_2_name_name"/>
      <w:r w:rsidRPr="001A00BC">
        <w:rPr>
          <w:rFonts w:ascii="Arial" w:hAnsi="Arial" w:cs="Arial"/>
          <w:b/>
          <w:sz w:val="20"/>
        </w:rPr>
        <w:t xml:space="preserve">Dự án, </w:t>
      </w:r>
      <w:r w:rsidR="00B44813" w:rsidRPr="001A00BC">
        <w:rPr>
          <w:rFonts w:ascii="Arial" w:hAnsi="Arial" w:cs="Arial"/>
          <w:b/>
          <w:sz w:val="20"/>
        </w:rPr>
        <w:t>đề</w:t>
      </w:r>
      <w:r w:rsidRPr="001A00BC">
        <w:rPr>
          <w:rFonts w:ascii="Arial" w:hAnsi="Arial" w:cs="Arial"/>
          <w:b/>
          <w:sz w:val="20"/>
        </w:rPr>
        <w:t xml:space="preserve"> án, nh</w:t>
      </w:r>
      <w:r w:rsidR="008B216D" w:rsidRPr="00D23A56">
        <w:rPr>
          <w:rFonts w:ascii="Arial" w:hAnsi="Arial" w:cs="Arial"/>
          <w:b/>
          <w:sz w:val="20"/>
        </w:rPr>
        <w:t>i</w:t>
      </w:r>
      <w:r w:rsidRPr="001A00BC">
        <w:rPr>
          <w:rFonts w:ascii="Arial" w:hAnsi="Arial" w:cs="Arial"/>
          <w:b/>
          <w:sz w:val="20"/>
        </w:rPr>
        <w:t xml:space="preserve">ệm vụ </w:t>
      </w:r>
      <w:r w:rsidR="00B44813" w:rsidRPr="001A00BC">
        <w:rPr>
          <w:rFonts w:ascii="Arial" w:hAnsi="Arial" w:cs="Arial"/>
          <w:b/>
          <w:sz w:val="20"/>
        </w:rPr>
        <w:t>đề</w:t>
      </w:r>
      <w:r w:rsidRPr="001A00BC">
        <w:rPr>
          <w:rFonts w:ascii="Arial" w:hAnsi="Arial" w:cs="Arial"/>
          <w:b/>
          <w:sz w:val="20"/>
        </w:rPr>
        <w:t xml:space="preserve"> xuất đưa vào chương trình trọng </w:t>
      </w:r>
      <w:r w:rsidR="001A00BC" w:rsidRPr="001A00BC">
        <w:rPr>
          <w:rFonts w:ascii="Arial" w:hAnsi="Arial" w:cs="Arial"/>
          <w:b/>
          <w:sz w:val="20"/>
        </w:rPr>
        <w:t>Điểm</w:t>
      </w:r>
      <w:r w:rsidRPr="001A00BC">
        <w:rPr>
          <w:rFonts w:ascii="Arial" w:hAnsi="Arial" w:cs="Arial"/>
          <w:b/>
          <w:sz w:val="20"/>
        </w:rPr>
        <w:t xml:space="preserve"> </w:t>
      </w:r>
      <w:r w:rsidR="001A00BC" w:rsidRPr="001A00BC">
        <w:rPr>
          <w:rFonts w:ascii="Arial" w:hAnsi="Arial" w:cs="Arial"/>
          <w:b/>
          <w:sz w:val="20"/>
        </w:rPr>
        <w:t>Điều</w:t>
      </w:r>
      <w:r w:rsidRPr="001A00BC">
        <w:rPr>
          <w:rFonts w:ascii="Arial" w:hAnsi="Arial" w:cs="Arial"/>
          <w:b/>
          <w:sz w:val="20"/>
        </w:rPr>
        <w:t xml:space="preserve"> tra cơ bản tài nguyên, môi </w:t>
      </w:r>
      <w:r w:rsidR="00B44813" w:rsidRPr="001A00BC">
        <w:rPr>
          <w:rFonts w:ascii="Arial" w:hAnsi="Arial" w:cs="Arial"/>
          <w:b/>
          <w:sz w:val="20"/>
        </w:rPr>
        <w:t>trường</w:t>
      </w:r>
      <w:r w:rsidRPr="001A00BC">
        <w:rPr>
          <w:rFonts w:ascii="Arial" w:hAnsi="Arial" w:cs="Arial"/>
          <w:b/>
          <w:sz w:val="20"/>
        </w:rPr>
        <w:t xml:space="preserve"> </w:t>
      </w:r>
      <w:r w:rsidR="00B44813" w:rsidRPr="001A00BC">
        <w:rPr>
          <w:rFonts w:ascii="Arial" w:hAnsi="Arial" w:cs="Arial"/>
          <w:b/>
          <w:sz w:val="20"/>
        </w:rPr>
        <w:t>biển</w:t>
      </w:r>
      <w:r w:rsidRPr="001A00BC">
        <w:rPr>
          <w:rFonts w:ascii="Arial" w:hAnsi="Arial" w:cs="Arial"/>
          <w:b/>
          <w:sz w:val="20"/>
        </w:rPr>
        <w:t xml:space="preserve"> và hải </w:t>
      </w:r>
      <w:r w:rsidR="00B44813" w:rsidRPr="001A00BC">
        <w:rPr>
          <w:rFonts w:ascii="Arial" w:hAnsi="Arial" w:cs="Arial"/>
          <w:b/>
          <w:sz w:val="20"/>
        </w:rPr>
        <w:t>đảo</w:t>
      </w:r>
      <w:bookmarkEnd w:id="134"/>
    </w:p>
    <w:p w:rsidR="00B0257E" w:rsidRPr="001A00BC" w:rsidRDefault="00B0257E" w:rsidP="00993C54">
      <w:pPr>
        <w:spacing w:before="120"/>
        <w:jc w:val="right"/>
        <w:rPr>
          <w:rFonts w:ascii="Arial" w:hAnsi="Arial" w:cs="Arial"/>
          <w:i/>
          <w:sz w:val="20"/>
        </w:rPr>
      </w:pPr>
      <w:r w:rsidRPr="001A00BC">
        <w:rPr>
          <w:rFonts w:ascii="Arial" w:hAnsi="Arial" w:cs="Arial"/>
          <w:i/>
          <w:sz w:val="20"/>
        </w:rPr>
        <w:t>Đơn vị: Triệu đồng</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96"/>
        <w:gridCol w:w="1036"/>
        <w:gridCol w:w="671"/>
        <w:gridCol w:w="616"/>
        <w:gridCol w:w="482"/>
        <w:gridCol w:w="694"/>
        <w:gridCol w:w="1467"/>
        <w:gridCol w:w="800"/>
        <w:gridCol w:w="573"/>
        <w:gridCol w:w="861"/>
        <w:gridCol w:w="722"/>
        <w:gridCol w:w="647"/>
      </w:tblGrid>
      <w:tr w:rsidR="00591701" w:rsidRPr="001A00BC">
        <w:tc>
          <w:tcPr>
            <w:tcW w:w="273" w:type="pct"/>
            <w:tcBorders>
              <w:bottom w:val="single" w:sz="2" w:space="0" w:color="auto"/>
            </w:tcBorders>
            <w:shd w:val="clear" w:color="auto" w:fill="auto"/>
            <w:vAlign w:val="center"/>
          </w:tcPr>
          <w:p w:rsidR="00B0257E" w:rsidRPr="001A00BC" w:rsidRDefault="00B0257E" w:rsidP="00993C54">
            <w:pPr>
              <w:spacing w:before="120"/>
              <w:jc w:val="center"/>
              <w:rPr>
                <w:rFonts w:ascii="Arial" w:hAnsi="Arial" w:cs="Arial"/>
                <w:b/>
                <w:sz w:val="20"/>
              </w:rPr>
            </w:pPr>
            <w:r w:rsidRPr="001A00BC">
              <w:rPr>
                <w:rFonts w:ascii="Arial" w:hAnsi="Arial" w:cs="Arial"/>
                <w:b/>
                <w:sz w:val="20"/>
              </w:rPr>
              <w:t>STT</w:t>
            </w:r>
          </w:p>
        </w:tc>
        <w:tc>
          <w:tcPr>
            <w:tcW w:w="571" w:type="pct"/>
            <w:tcBorders>
              <w:bottom w:val="single" w:sz="2" w:space="0" w:color="auto"/>
            </w:tcBorders>
            <w:shd w:val="clear" w:color="auto" w:fill="auto"/>
            <w:vAlign w:val="center"/>
          </w:tcPr>
          <w:p w:rsidR="00B0257E" w:rsidRPr="001A00BC" w:rsidRDefault="00B0257E" w:rsidP="00993C54">
            <w:pPr>
              <w:spacing w:before="120"/>
              <w:jc w:val="center"/>
              <w:rPr>
                <w:rFonts w:ascii="Arial" w:hAnsi="Arial" w:cs="Arial"/>
                <w:b/>
                <w:sz w:val="20"/>
              </w:rPr>
            </w:pPr>
            <w:r w:rsidRPr="001A00BC">
              <w:rPr>
                <w:rFonts w:ascii="Arial" w:hAnsi="Arial" w:cs="Arial"/>
                <w:b/>
                <w:sz w:val="20"/>
              </w:rPr>
              <w:t>Tên dự án, nhiệm vụ c</w:t>
            </w:r>
            <w:r w:rsidR="00B44813" w:rsidRPr="001A00BC">
              <w:rPr>
                <w:rFonts w:ascii="Arial" w:hAnsi="Arial" w:cs="Arial"/>
                <w:b/>
                <w:sz w:val="20"/>
              </w:rPr>
              <w:t>huyên</w:t>
            </w:r>
            <w:r w:rsidRPr="001A00BC">
              <w:rPr>
                <w:rFonts w:ascii="Arial" w:hAnsi="Arial" w:cs="Arial"/>
                <w:b/>
                <w:sz w:val="20"/>
              </w:rPr>
              <w:t xml:space="preserve"> môn</w:t>
            </w:r>
          </w:p>
        </w:tc>
        <w:tc>
          <w:tcPr>
            <w:tcW w:w="370" w:type="pct"/>
            <w:tcBorders>
              <w:bottom w:val="single" w:sz="2" w:space="0" w:color="auto"/>
            </w:tcBorders>
            <w:shd w:val="clear" w:color="auto" w:fill="auto"/>
            <w:vAlign w:val="center"/>
          </w:tcPr>
          <w:p w:rsidR="00B0257E" w:rsidRPr="001A00BC" w:rsidRDefault="00B0257E" w:rsidP="00993C54">
            <w:pPr>
              <w:spacing w:before="120"/>
              <w:jc w:val="center"/>
              <w:rPr>
                <w:rFonts w:ascii="Arial" w:hAnsi="Arial" w:cs="Arial"/>
                <w:b/>
                <w:sz w:val="20"/>
              </w:rPr>
            </w:pPr>
            <w:r w:rsidRPr="001A00BC">
              <w:rPr>
                <w:rFonts w:ascii="Arial" w:hAnsi="Arial" w:cs="Arial"/>
                <w:b/>
                <w:sz w:val="20"/>
              </w:rPr>
              <w:t>Cơ sở pháp lý</w:t>
            </w:r>
          </w:p>
        </w:tc>
        <w:tc>
          <w:tcPr>
            <w:tcW w:w="340" w:type="pct"/>
            <w:tcBorders>
              <w:bottom w:val="single" w:sz="2" w:space="0" w:color="auto"/>
            </w:tcBorders>
            <w:shd w:val="clear" w:color="auto" w:fill="auto"/>
            <w:vAlign w:val="center"/>
          </w:tcPr>
          <w:p w:rsidR="00B0257E" w:rsidRPr="001A00BC" w:rsidRDefault="00B0257E" w:rsidP="00993C54">
            <w:pPr>
              <w:spacing w:before="120"/>
              <w:jc w:val="center"/>
              <w:rPr>
                <w:rFonts w:ascii="Arial" w:hAnsi="Arial" w:cs="Arial"/>
                <w:b/>
                <w:sz w:val="20"/>
              </w:rPr>
            </w:pPr>
            <w:r w:rsidRPr="001A00BC">
              <w:rPr>
                <w:rFonts w:ascii="Arial" w:hAnsi="Arial" w:cs="Arial"/>
                <w:b/>
                <w:sz w:val="20"/>
              </w:rPr>
              <w:t>Sự</w:t>
            </w:r>
            <w:r w:rsidR="00591701" w:rsidRPr="001A00BC">
              <w:rPr>
                <w:rFonts w:ascii="Arial" w:hAnsi="Arial" w:cs="Arial"/>
                <w:b/>
                <w:sz w:val="20"/>
              </w:rPr>
              <w:t xml:space="preserve"> </w:t>
            </w:r>
            <w:r w:rsidRPr="001A00BC">
              <w:rPr>
                <w:rFonts w:ascii="Arial" w:hAnsi="Arial" w:cs="Arial"/>
                <w:b/>
                <w:sz w:val="20"/>
              </w:rPr>
              <w:t>c</w:t>
            </w:r>
            <w:r w:rsidR="006B7428" w:rsidRPr="001A00BC">
              <w:rPr>
                <w:rFonts w:ascii="Arial" w:hAnsi="Arial" w:cs="Arial"/>
                <w:b/>
                <w:sz w:val="20"/>
                <w:lang w:val="en-US"/>
              </w:rPr>
              <w:t>ầ</w:t>
            </w:r>
            <w:r w:rsidRPr="001A00BC">
              <w:rPr>
                <w:rFonts w:ascii="Arial" w:hAnsi="Arial" w:cs="Arial"/>
                <w:b/>
                <w:sz w:val="20"/>
              </w:rPr>
              <w:t>n</w:t>
            </w:r>
            <w:r w:rsidR="00591701" w:rsidRPr="001A00BC">
              <w:rPr>
                <w:rFonts w:ascii="Arial" w:hAnsi="Arial" w:cs="Arial"/>
                <w:b/>
                <w:sz w:val="20"/>
              </w:rPr>
              <w:t xml:space="preserve"> </w:t>
            </w:r>
            <w:r w:rsidR="00B44813" w:rsidRPr="001A00BC">
              <w:rPr>
                <w:rFonts w:ascii="Arial" w:hAnsi="Arial" w:cs="Arial"/>
                <w:b/>
                <w:sz w:val="20"/>
              </w:rPr>
              <w:t>thi</w:t>
            </w:r>
            <w:r w:rsidRPr="001A00BC">
              <w:rPr>
                <w:rFonts w:ascii="Arial" w:hAnsi="Arial" w:cs="Arial"/>
                <w:b/>
                <w:sz w:val="20"/>
              </w:rPr>
              <w:t>ết</w:t>
            </w:r>
          </w:p>
        </w:tc>
        <w:tc>
          <w:tcPr>
            <w:tcW w:w="266" w:type="pct"/>
            <w:tcBorders>
              <w:bottom w:val="single" w:sz="2" w:space="0" w:color="auto"/>
            </w:tcBorders>
            <w:shd w:val="clear" w:color="auto" w:fill="auto"/>
            <w:vAlign w:val="center"/>
          </w:tcPr>
          <w:p w:rsidR="00B0257E" w:rsidRPr="001A00BC" w:rsidRDefault="001A00BC" w:rsidP="00993C54">
            <w:pPr>
              <w:spacing w:before="120"/>
              <w:jc w:val="center"/>
              <w:rPr>
                <w:rFonts w:ascii="Arial" w:hAnsi="Arial" w:cs="Arial"/>
                <w:b/>
                <w:sz w:val="20"/>
              </w:rPr>
            </w:pPr>
            <w:r w:rsidRPr="001A00BC">
              <w:rPr>
                <w:rFonts w:ascii="Arial" w:hAnsi="Arial" w:cs="Arial"/>
                <w:b/>
                <w:sz w:val="20"/>
              </w:rPr>
              <w:t>Mục</w:t>
            </w:r>
            <w:r w:rsidR="00591701" w:rsidRPr="001A00BC">
              <w:rPr>
                <w:rFonts w:ascii="Arial" w:hAnsi="Arial" w:cs="Arial"/>
                <w:b/>
                <w:sz w:val="20"/>
              </w:rPr>
              <w:t xml:space="preserve"> </w:t>
            </w:r>
            <w:r w:rsidR="00B0257E" w:rsidRPr="001A00BC">
              <w:rPr>
                <w:rFonts w:ascii="Arial" w:hAnsi="Arial" w:cs="Arial"/>
                <w:b/>
                <w:sz w:val="20"/>
              </w:rPr>
              <w:t>tiêu</w:t>
            </w:r>
          </w:p>
        </w:tc>
        <w:tc>
          <w:tcPr>
            <w:tcW w:w="383" w:type="pct"/>
            <w:tcBorders>
              <w:bottom w:val="single" w:sz="2" w:space="0" w:color="auto"/>
            </w:tcBorders>
            <w:shd w:val="clear" w:color="auto" w:fill="auto"/>
            <w:vAlign w:val="center"/>
          </w:tcPr>
          <w:p w:rsidR="00B0257E" w:rsidRPr="001A00BC" w:rsidRDefault="00B0257E" w:rsidP="00993C54">
            <w:pPr>
              <w:spacing w:before="120"/>
              <w:jc w:val="center"/>
              <w:rPr>
                <w:rFonts w:ascii="Arial" w:hAnsi="Arial" w:cs="Arial"/>
                <w:b/>
                <w:sz w:val="20"/>
              </w:rPr>
            </w:pPr>
            <w:r w:rsidRPr="001A00BC">
              <w:rPr>
                <w:rFonts w:ascii="Arial" w:hAnsi="Arial" w:cs="Arial"/>
                <w:b/>
                <w:sz w:val="20"/>
              </w:rPr>
              <w:t>Nhiệm vụ chủ yếu</w:t>
            </w:r>
          </w:p>
        </w:tc>
        <w:tc>
          <w:tcPr>
            <w:tcW w:w="809" w:type="pct"/>
            <w:tcBorders>
              <w:bottom w:val="single" w:sz="2" w:space="0" w:color="auto"/>
            </w:tcBorders>
            <w:shd w:val="clear" w:color="auto" w:fill="auto"/>
            <w:vAlign w:val="center"/>
          </w:tcPr>
          <w:p w:rsidR="00B0257E" w:rsidRPr="001A00BC" w:rsidRDefault="00B0257E" w:rsidP="00993C54">
            <w:pPr>
              <w:spacing w:before="120"/>
              <w:jc w:val="center"/>
              <w:rPr>
                <w:rFonts w:ascii="Arial" w:hAnsi="Arial" w:cs="Arial"/>
                <w:b/>
                <w:sz w:val="20"/>
              </w:rPr>
            </w:pPr>
            <w:r w:rsidRPr="001A00BC">
              <w:rPr>
                <w:rFonts w:ascii="Arial" w:hAnsi="Arial" w:cs="Arial"/>
                <w:b/>
                <w:sz w:val="20"/>
              </w:rPr>
              <w:t xml:space="preserve">Liệt kê, đánh giá về năng </w:t>
            </w:r>
            <w:r w:rsidR="006B7428" w:rsidRPr="00D23A56">
              <w:rPr>
                <w:rFonts w:ascii="Arial" w:hAnsi="Arial" w:cs="Arial"/>
                <w:b/>
                <w:sz w:val="20"/>
              </w:rPr>
              <w:t>l</w:t>
            </w:r>
            <w:r w:rsidRPr="001A00BC">
              <w:rPr>
                <w:rFonts w:ascii="Arial" w:hAnsi="Arial" w:cs="Arial"/>
                <w:b/>
                <w:sz w:val="20"/>
              </w:rPr>
              <w:t>ực</w:t>
            </w:r>
            <w:r w:rsidR="006B7428" w:rsidRPr="00D23A56">
              <w:rPr>
                <w:rFonts w:ascii="Arial" w:hAnsi="Arial" w:cs="Arial"/>
                <w:b/>
                <w:sz w:val="20"/>
              </w:rPr>
              <w:t xml:space="preserve"> </w:t>
            </w:r>
            <w:r w:rsidRPr="001A00BC">
              <w:rPr>
                <w:rFonts w:ascii="Arial" w:hAnsi="Arial" w:cs="Arial"/>
                <w:b/>
                <w:sz w:val="20"/>
              </w:rPr>
              <w:t xml:space="preserve">(nhân lực, phương tiện, </w:t>
            </w:r>
            <w:r w:rsidR="00B44813" w:rsidRPr="001A00BC">
              <w:rPr>
                <w:rFonts w:ascii="Arial" w:hAnsi="Arial" w:cs="Arial"/>
                <w:b/>
                <w:sz w:val="20"/>
              </w:rPr>
              <w:t>trang</w:t>
            </w:r>
            <w:r w:rsidRPr="001A00BC">
              <w:rPr>
                <w:rFonts w:ascii="Arial" w:hAnsi="Arial" w:cs="Arial"/>
                <w:b/>
                <w:sz w:val="20"/>
              </w:rPr>
              <w:t xml:space="preserve"> </w:t>
            </w:r>
            <w:r w:rsidR="00B44813" w:rsidRPr="001A00BC">
              <w:rPr>
                <w:rFonts w:ascii="Arial" w:hAnsi="Arial" w:cs="Arial"/>
                <w:b/>
                <w:sz w:val="20"/>
              </w:rPr>
              <w:t>thi</w:t>
            </w:r>
            <w:r w:rsidRPr="001A00BC">
              <w:rPr>
                <w:rFonts w:ascii="Arial" w:hAnsi="Arial" w:cs="Arial"/>
                <w:b/>
                <w:sz w:val="20"/>
              </w:rPr>
              <w:t>ết bị) để thực hiện dự án</w:t>
            </w:r>
          </w:p>
        </w:tc>
        <w:tc>
          <w:tcPr>
            <w:tcW w:w="441" w:type="pct"/>
            <w:tcBorders>
              <w:bottom w:val="single" w:sz="2" w:space="0" w:color="auto"/>
            </w:tcBorders>
            <w:shd w:val="clear" w:color="auto" w:fill="auto"/>
            <w:vAlign w:val="center"/>
          </w:tcPr>
          <w:p w:rsidR="00B0257E" w:rsidRPr="001A00BC" w:rsidRDefault="00B0257E" w:rsidP="00993C54">
            <w:pPr>
              <w:spacing w:before="120"/>
              <w:jc w:val="center"/>
              <w:rPr>
                <w:rFonts w:ascii="Arial" w:hAnsi="Arial" w:cs="Arial"/>
                <w:b/>
                <w:sz w:val="20"/>
              </w:rPr>
            </w:pPr>
            <w:r w:rsidRPr="001A00BC">
              <w:rPr>
                <w:rFonts w:ascii="Arial" w:hAnsi="Arial" w:cs="Arial"/>
                <w:b/>
                <w:sz w:val="20"/>
              </w:rPr>
              <w:t>Phương pháp thực hiện dự án</w:t>
            </w:r>
          </w:p>
        </w:tc>
        <w:tc>
          <w:tcPr>
            <w:tcW w:w="316" w:type="pct"/>
            <w:tcBorders>
              <w:bottom w:val="single" w:sz="2" w:space="0" w:color="auto"/>
            </w:tcBorders>
            <w:shd w:val="clear" w:color="auto" w:fill="auto"/>
            <w:vAlign w:val="center"/>
          </w:tcPr>
          <w:p w:rsidR="00B0257E" w:rsidRPr="001A00BC" w:rsidRDefault="00B0257E" w:rsidP="00993C54">
            <w:pPr>
              <w:spacing w:before="120"/>
              <w:jc w:val="center"/>
              <w:rPr>
                <w:rFonts w:ascii="Arial" w:hAnsi="Arial" w:cs="Arial"/>
                <w:b/>
                <w:sz w:val="20"/>
              </w:rPr>
            </w:pPr>
            <w:r w:rsidRPr="001A00BC">
              <w:rPr>
                <w:rFonts w:ascii="Arial" w:hAnsi="Arial" w:cs="Arial"/>
                <w:b/>
                <w:sz w:val="20"/>
              </w:rPr>
              <w:t>Sản</w:t>
            </w:r>
            <w:r w:rsidR="00591701" w:rsidRPr="001A00BC">
              <w:rPr>
                <w:rFonts w:ascii="Arial" w:hAnsi="Arial" w:cs="Arial"/>
                <w:b/>
                <w:sz w:val="20"/>
              </w:rPr>
              <w:t xml:space="preserve"> </w:t>
            </w:r>
            <w:r w:rsidRPr="001A00BC">
              <w:rPr>
                <w:rFonts w:ascii="Arial" w:hAnsi="Arial" w:cs="Arial"/>
                <w:b/>
                <w:sz w:val="20"/>
              </w:rPr>
              <w:t>phẩm</w:t>
            </w:r>
            <w:r w:rsidR="00591701" w:rsidRPr="001A00BC">
              <w:rPr>
                <w:rFonts w:ascii="Arial" w:hAnsi="Arial" w:cs="Arial"/>
                <w:b/>
                <w:sz w:val="20"/>
              </w:rPr>
              <w:t xml:space="preserve"> </w:t>
            </w:r>
            <w:r w:rsidRPr="001A00BC">
              <w:rPr>
                <w:rFonts w:ascii="Arial" w:hAnsi="Arial" w:cs="Arial"/>
                <w:b/>
                <w:sz w:val="20"/>
              </w:rPr>
              <w:t>chính</w:t>
            </w:r>
          </w:p>
        </w:tc>
        <w:tc>
          <w:tcPr>
            <w:tcW w:w="475" w:type="pct"/>
            <w:tcBorders>
              <w:bottom w:val="single" w:sz="2" w:space="0" w:color="auto"/>
            </w:tcBorders>
            <w:shd w:val="clear" w:color="auto" w:fill="auto"/>
            <w:vAlign w:val="center"/>
          </w:tcPr>
          <w:p w:rsidR="00B0257E" w:rsidRPr="001A00BC" w:rsidRDefault="00B0257E" w:rsidP="00993C54">
            <w:pPr>
              <w:spacing w:before="120"/>
              <w:jc w:val="center"/>
              <w:rPr>
                <w:rFonts w:ascii="Arial" w:hAnsi="Arial" w:cs="Arial"/>
                <w:b/>
                <w:sz w:val="20"/>
              </w:rPr>
            </w:pPr>
            <w:r w:rsidRPr="001A00BC">
              <w:rPr>
                <w:rFonts w:ascii="Arial" w:hAnsi="Arial" w:cs="Arial"/>
                <w:b/>
                <w:sz w:val="20"/>
              </w:rPr>
              <w:t>Đơn vị chủ trì, phối hợp thực hiện</w:t>
            </w:r>
          </w:p>
        </w:tc>
        <w:tc>
          <w:tcPr>
            <w:tcW w:w="398" w:type="pct"/>
            <w:tcBorders>
              <w:bottom w:val="single" w:sz="2" w:space="0" w:color="auto"/>
            </w:tcBorders>
            <w:shd w:val="clear" w:color="auto" w:fill="auto"/>
            <w:vAlign w:val="center"/>
          </w:tcPr>
          <w:p w:rsidR="00B0257E" w:rsidRPr="001A00BC" w:rsidRDefault="00B0257E" w:rsidP="00993C54">
            <w:pPr>
              <w:spacing w:before="120"/>
              <w:jc w:val="center"/>
              <w:rPr>
                <w:rFonts w:ascii="Arial" w:hAnsi="Arial" w:cs="Arial"/>
                <w:b/>
                <w:sz w:val="20"/>
              </w:rPr>
            </w:pPr>
            <w:r w:rsidRPr="001A00BC">
              <w:rPr>
                <w:rFonts w:ascii="Arial" w:hAnsi="Arial" w:cs="Arial"/>
                <w:b/>
                <w:sz w:val="20"/>
              </w:rPr>
              <w:t>Kế</w:t>
            </w:r>
            <w:r w:rsidR="00591701" w:rsidRPr="001A00BC">
              <w:rPr>
                <w:rFonts w:ascii="Arial" w:hAnsi="Arial" w:cs="Arial"/>
                <w:b/>
                <w:sz w:val="20"/>
              </w:rPr>
              <w:t xml:space="preserve"> </w:t>
            </w:r>
            <w:r w:rsidRPr="001A00BC">
              <w:rPr>
                <w:rFonts w:ascii="Arial" w:hAnsi="Arial" w:cs="Arial"/>
                <w:b/>
                <w:sz w:val="20"/>
              </w:rPr>
              <w:t>hoạch</w:t>
            </w:r>
            <w:r w:rsidR="00591701" w:rsidRPr="001A00BC">
              <w:rPr>
                <w:rFonts w:ascii="Arial" w:hAnsi="Arial" w:cs="Arial"/>
                <w:b/>
                <w:sz w:val="20"/>
              </w:rPr>
              <w:t xml:space="preserve"> </w:t>
            </w:r>
            <w:r w:rsidRPr="001A00BC">
              <w:rPr>
                <w:rFonts w:ascii="Arial" w:hAnsi="Arial" w:cs="Arial"/>
                <w:b/>
                <w:sz w:val="20"/>
              </w:rPr>
              <w:t>thực</w:t>
            </w:r>
            <w:r w:rsidR="00591701" w:rsidRPr="001A00BC">
              <w:rPr>
                <w:rFonts w:ascii="Arial" w:hAnsi="Arial" w:cs="Arial"/>
                <w:b/>
                <w:sz w:val="20"/>
              </w:rPr>
              <w:t xml:space="preserve"> </w:t>
            </w:r>
            <w:r w:rsidRPr="001A00BC">
              <w:rPr>
                <w:rFonts w:ascii="Arial" w:hAnsi="Arial" w:cs="Arial"/>
                <w:b/>
                <w:sz w:val="20"/>
              </w:rPr>
              <w:t>hiện</w:t>
            </w:r>
          </w:p>
        </w:tc>
        <w:tc>
          <w:tcPr>
            <w:tcW w:w="357" w:type="pct"/>
            <w:tcBorders>
              <w:bottom w:val="single" w:sz="2" w:space="0" w:color="auto"/>
            </w:tcBorders>
            <w:shd w:val="clear" w:color="auto" w:fill="auto"/>
            <w:vAlign w:val="center"/>
          </w:tcPr>
          <w:p w:rsidR="00B0257E" w:rsidRPr="001A00BC" w:rsidRDefault="00B0257E" w:rsidP="00993C54">
            <w:pPr>
              <w:spacing w:before="120"/>
              <w:jc w:val="center"/>
              <w:rPr>
                <w:rFonts w:ascii="Arial" w:hAnsi="Arial" w:cs="Arial"/>
                <w:b/>
                <w:sz w:val="20"/>
              </w:rPr>
            </w:pPr>
            <w:r w:rsidRPr="001A00BC">
              <w:rPr>
                <w:rFonts w:ascii="Arial" w:hAnsi="Arial" w:cs="Arial"/>
                <w:b/>
                <w:sz w:val="20"/>
              </w:rPr>
              <w:t>Khái</w:t>
            </w:r>
            <w:r w:rsidR="00591701" w:rsidRPr="001A00BC">
              <w:rPr>
                <w:rFonts w:ascii="Arial" w:hAnsi="Arial" w:cs="Arial"/>
                <w:b/>
                <w:sz w:val="20"/>
              </w:rPr>
              <w:t xml:space="preserve"> </w:t>
            </w:r>
            <w:r w:rsidR="006B7428" w:rsidRPr="001A00BC">
              <w:rPr>
                <w:rFonts w:ascii="Arial" w:hAnsi="Arial" w:cs="Arial"/>
                <w:b/>
                <w:sz w:val="20"/>
                <w:lang w:val="en-US"/>
              </w:rPr>
              <w:t>t</w:t>
            </w:r>
            <w:r w:rsidRPr="001A00BC">
              <w:rPr>
                <w:rFonts w:ascii="Arial" w:hAnsi="Arial" w:cs="Arial"/>
                <w:b/>
                <w:sz w:val="20"/>
              </w:rPr>
              <w:t>oán</w:t>
            </w:r>
            <w:r w:rsidR="00591701" w:rsidRPr="001A00BC">
              <w:rPr>
                <w:rFonts w:ascii="Arial" w:hAnsi="Arial" w:cs="Arial"/>
                <w:b/>
                <w:sz w:val="20"/>
              </w:rPr>
              <w:t xml:space="preserve"> </w:t>
            </w:r>
            <w:r w:rsidR="00B62010" w:rsidRPr="001A00BC">
              <w:rPr>
                <w:rFonts w:ascii="Arial" w:hAnsi="Arial" w:cs="Arial"/>
                <w:b/>
                <w:sz w:val="20"/>
              </w:rPr>
              <w:t>kinh</w:t>
            </w:r>
            <w:r w:rsidR="00591701" w:rsidRPr="001A00BC">
              <w:rPr>
                <w:rFonts w:ascii="Arial" w:hAnsi="Arial" w:cs="Arial"/>
                <w:b/>
                <w:sz w:val="20"/>
              </w:rPr>
              <w:t xml:space="preserve"> </w:t>
            </w:r>
            <w:r w:rsidRPr="001A00BC">
              <w:rPr>
                <w:rFonts w:ascii="Arial" w:hAnsi="Arial" w:cs="Arial"/>
                <w:b/>
                <w:sz w:val="20"/>
              </w:rPr>
              <w:t>phí</w:t>
            </w:r>
          </w:p>
        </w:tc>
      </w:tr>
      <w:tr w:rsidR="006B7428" w:rsidRPr="001A00BC">
        <w:tc>
          <w:tcPr>
            <w:tcW w:w="273" w:type="pct"/>
            <w:tcBorders>
              <w:bottom w:val="nil"/>
            </w:tcBorders>
            <w:shd w:val="clear" w:color="auto" w:fill="auto"/>
            <w:vAlign w:val="center"/>
          </w:tcPr>
          <w:p w:rsidR="006B7428" w:rsidRPr="001A00BC" w:rsidRDefault="006B7428" w:rsidP="00993C54">
            <w:pPr>
              <w:spacing w:before="120"/>
              <w:jc w:val="center"/>
              <w:rPr>
                <w:rFonts w:ascii="Arial" w:hAnsi="Arial" w:cs="Arial"/>
                <w:sz w:val="20"/>
              </w:rPr>
            </w:pPr>
          </w:p>
        </w:tc>
        <w:tc>
          <w:tcPr>
            <w:tcW w:w="571" w:type="pct"/>
            <w:tcBorders>
              <w:bottom w:val="nil"/>
            </w:tcBorders>
            <w:shd w:val="clear" w:color="auto" w:fill="auto"/>
            <w:vAlign w:val="center"/>
          </w:tcPr>
          <w:p w:rsidR="006B7428" w:rsidRPr="001A00BC" w:rsidRDefault="006B7428" w:rsidP="00993C54">
            <w:pPr>
              <w:spacing w:before="120"/>
              <w:jc w:val="center"/>
              <w:rPr>
                <w:rFonts w:ascii="Arial" w:hAnsi="Arial" w:cs="Arial"/>
                <w:sz w:val="20"/>
              </w:rPr>
            </w:pPr>
          </w:p>
        </w:tc>
        <w:tc>
          <w:tcPr>
            <w:tcW w:w="370" w:type="pct"/>
            <w:tcBorders>
              <w:bottom w:val="nil"/>
            </w:tcBorders>
            <w:shd w:val="clear" w:color="auto" w:fill="auto"/>
            <w:vAlign w:val="center"/>
          </w:tcPr>
          <w:p w:rsidR="006B7428" w:rsidRPr="001A00BC" w:rsidRDefault="006B7428" w:rsidP="00993C54">
            <w:pPr>
              <w:spacing w:before="120"/>
              <w:rPr>
                <w:rFonts w:ascii="Arial" w:hAnsi="Arial" w:cs="Arial"/>
                <w:sz w:val="20"/>
              </w:rPr>
            </w:pPr>
            <w:r w:rsidRPr="001A00BC">
              <w:rPr>
                <w:rFonts w:ascii="Arial" w:hAnsi="Arial" w:cs="Arial"/>
                <w:sz w:val="20"/>
              </w:rPr>
              <w:t>1.</w:t>
            </w:r>
          </w:p>
        </w:tc>
        <w:tc>
          <w:tcPr>
            <w:tcW w:w="340" w:type="pct"/>
            <w:tcBorders>
              <w:bottom w:val="nil"/>
            </w:tcBorders>
            <w:shd w:val="clear" w:color="auto" w:fill="auto"/>
            <w:vAlign w:val="center"/>
          </w:tcPr>
          <w:p w:rsidR="006B7428" w:rsidRPr="001A00BC" w:rsidRDefault="006B7428" w:rsidP="00993C54">
            <w:pPr>
              <w:spacing w:before="120"/>
              <w:rPr>
                <w:rFonts w:ascii="Arial" w:hAnsi="Arial" w:cs="Arial"/>
                <w:sz w:val="20"/>
              </w:rPr>
            </w:pPr>
            <w:r w:rsidRPr="001A00BC">
              <w:rPr>
                <w:rFonts w:ascii="Arial" w:hAnsi="Arial" w:cs="Arial"/>
                <w:sz w:val="20"/>
              </w:rPr>
              <w:t>1.</w:t>
            </w:r>
          </w:p>
        </w:tc>
        <w:tc>
          <w:tcPr>
            <w:tcW w:w="266" w:type="pct"/>
            <w:tcBorders>
              <w:bottom w:val="nil"/>
            </w:tcBorders>
            <w:shd w:val="clear" w:color="auto" w:fill="auto"/>
            <w:vAlign w:val="center"/>
          </w:tcPr>
          <w:p w:rsidR="006B7428" w:rsidRPr="001A00BC" w:rsidRDefault="006B7428" w:rsidP="00993C54">
            <w:pPr>
              <w:spacing w:before="120"/>
              <w:rPr>
                <w:rFonts w:ascii="Arial" w:hAnsi="Arial" w:cs="Arial"/>
                <w:sz w:val="20"/>
              </w:rPr>
            </w:pPr>
            <w:r w:rsidRPr="001A00BC">
              <w:rPr>
                <w:rFonts w:ascii="Arial" w:hAnsi="Arial" w:cs="Arial"/>
                <w:sz w:val="20"/>
              </w:rPr>
              <w:t>1.</w:t>
            </w:r>
          </w:p>
        </w:tc>
        <w:tc>
          <w:tcPr>
            <w:tcW w:w="383" w:type="pct"/>
            <w:tcBorders>
              <w:bottom w:val="nil"/>
            </w:tcBorders>
            <w:shd w:val="clear" w:color="auto" w:fill="auto"/>
            <w:vAlign w:val="center"/>
          </w:tcPr>
          <w:p w:rsidR="006B7428" w:rsidRPr="001A00BC" w:rsidRDefault="006B7428" w:rsidP="00993C54">
            <w:pPr>
              <w:spacing w:before="120"/>
              <w:rPr>
                <w:rFonts w:ascii="Arial" w:hAnsi="Arial" w:cs="Arial"/>
                <w:sz w:val="20"/>
              </w:rPr>
            </w:pPr>
            <w:r w:rsidRPr="001A00BC">
              <w:rPr>
                <w:rFonts w:ascii="Arial" w:hAnsi="Arial" w:cs="Arial"/>
                <w:sz w:val="20"/>
              </w:rPr>
              <w:t>1.</w:t>
            </w:r>
          </w:p>
        </w:tc>
        <w:tc>
          <w:tcPr>
            <w:tcW w:w="809" w:type="pct"/>
            <w:tcBorders>
              <w:bottom w:val="nil"/>
            </w:tcBorders>
            <w:shd w:val="clear" w:color="auto" w:fill="auto"/>
            <w:vAlign w:val="center"/>
          </w:tcPr>
          <w:p w:rsidR="006B7428" w:rsidRPr="001A00BC" w:rsidRDefault="006B7428" w:rsidP="00993C54">
            <w:pPr>
              <w:spacing w:before="120"/>
              <w:rPr>
                <w:rFonts w:ascii="Arial" w:hAnsi="Arial" w:cs="Arial"/>
                <w:sz w:val="20"/>
              </w:rPr>
            </w:pPr>
            <w:r w:rsidRPr="001A00BC">
              <w:rPr>
                <w:rFonts w:ascii="Arial" w:hAnsi="Arial" w:cs="Arial"/>
                <w:sz w:val="20"/>
              </w:rPr>
              <w:t>1.</w:t>
            </w:r>
          </w:p>
        </w:tc>
        <w:tc>
          <w:tcPr>
            <w:tcW w:w="441" w:type="pct"/>
            <w:tcBorders>
              <w:bottom w:val="nil"/>
            </w:tcBorders>
            <w:shd w:val="clear" w:color="auto" w:fill="auto"/>
            <w:vAlign w:val="center"/>
          </w:tcPr>
          <w:p w:rsidR="006B7428" w:rsidRPr="001A00BC" w:rsidRDefault="006B7428" w:rsidP="00993C54">
            <w:pPr>
              <w:spacing w:before="120"/>
              <w:rPr>
                <w:rFonts w:ascii="Arial" w:hAnsi="Arial" w:cs="Arial"/>
                <w:sz w:val="20"/>
              </w:rPr>
            </w:pPr>
            <w:r w:rsidRPr="001A00BC">
              <w:rPr>
                <w:rFonts w:ascii="Arial" w:hAnsi="Arial" w:cs="Arial"/>
                <w:sz w:val="20"/>
              </w:rPr>
              <w:t>1.</w:t>
            </w:r>
          </w:p>
        </w:tc>
        <w:tc>
          <w:tcPr>
            <w:tcW w:w="316" w:type="pct"/>
            <w:tcBorders>
              <w:bottom w:val="nil"/>
            </w:tcBorders>
            <w:shd w:val="clear" w:color="auto" w:fill="auto"/>
            <w:vAlign w:val="center"/>
          </w:tcPr>
          <w:p w:rsidR="006B7428" w:rsidRPr="001A00BC" w:rsidRDefault="006B7428" w:rsidP="00993C54">
            <w:pPr>
              <w:spacing w:before="120"/>
              <w:rPr>
                <w:rFonts w:ascii="Arial" w:hAnsi="Arial" w:cs="Arial"/>
                <w:sz w:val="20"/>
              </w:rPr>
            </w:pPr>
            <w:r w:rsidRPr="001A00BC">
              <w:rPr>
                <w:rFonts w:ascii="Arial" w:hAnsi="Arial" w:cs="Arial"/>
                <w:sz w:val="20"/>
              </w:rPr>
              <w:t>1.</w:t>
            </w:r>
          </w:p>
        </w:tc>
        <w:tc>
          <w:tcPr>
            <w:tcW w:w="475" w:type="pct"/>
            <w:vMerge w:val="restart"/>
            <w:tcBorders>
              <w:bottom w:val="nil"/>
            </w:tcBorders>
            <w:shd w:val="clear" w:color="auto" w:fill="auto"/>
            <w:vAlign w:val="center"/>
          </w:tcPr>
          <w:p w:rsidR="006B7428" w:rsidRPr="001A00BC" w:rsidRDefault="006B7428" w:rsidP="00993C54">
            <w:pPr>
              <w:spacing w:before="120"/>
              <w:rPr>
                <w:rFonts w:ascii="Arial" w:hAnsi="Arial" w:cs="Arial"/>
                <w:sz w:val="20"/>
              </w:rPr>
            </w:pPr>
            <w:r w:rsidRPr="001A00BC">
              <w:rPr>
                <w:rFonts w:ascii="Arial" w:hAnsi="Arial" w:cs="Arial"/>
                <w:sz w:val="20"/>
              </w:rPr>
              <w:t>1. Đơn vị chủ trì:</w:t>
            </w:r>
          </w:p>
          <w:p w:rsidR="006B7428" w:rsidRPr="001A00BC" w:rsidRDefault="006B7428" w:rsidP="00993C54">
            <w:pPr>
              <w:spacing w:before="120"/>
              <w:rPr>
                <w:rFonts w:ascii="Arial" w:hAnsi="Arial" w:cs="Arial"/>
                <w:sz w:val="20"/>
              </w:rPr>
            </w:pPr>
            <w:r w:rsidRPr="001A00BC">
              <w:rPr>
                <w:rFonts w:ascii="Arial" w:hAnsi="Arial" w:cs="Arial"/>
                <w:sz w:val="20"/>
              </w:rPr>
              <w:t>2. Đơn vị</w:t>
            </w:r>
            <w:r w:rsidRPr="00D23A56">
              <w:rPr>
                <w:rFonts w:ascii="Arial" w:hAnsi="Arial" w:cs="Arial"/>
                <w:sz w:val="20"/>
              </w:rPr>
              <w:t xml:space="preserve"> </w:t>
            </w:r>
            <w:r w:rsidRPr="001A00BC">
              <w:rPr>
                <w:rFonts w:ascii="Arial" w:hAnsi="Arial" w:cs="Arial"/>
                <w:sz w:val="20"/>
              </w:rPr>
              <w:t>phối hợp:</w:t>
            </w:r>
          </w:p>
        </w:tc>
        <w:tc>
          <w:tcPr>
            <w:tcW w:w="398" w:type="pct"/>
            <w:tcBorders>
              <w:bottom w:val="nil"/>
            </w:tcBorders>
            <w:shd w:val="clear" w:color="auto" w:fill="auto"/>
            <w:vAlign w:val="center"/>
          </w:tcPr>
          <w:p w:rsidR="006B7428" w:rsidRPr="001A00BC" w:rsidRDefault="006B7428" w:rsidP="00993C54">
            <w:pPr>
              <w:spacing w:before="120"/>
              <w:jc w:val="center"/>
              <w:rPr>
                <w:rFonts w:ascii="Arial" w:hAnsi="Arial" w:cs="Arial"/>
                <w:sz w:val="20"/>
              </w:rPr>
            </w:pPr>
          </w:p>
        </w:tc>
        <w:tc>
          <w:tcPr>
            <w:tcW w:w="357" w:type="pct"/>
            <w:tcBorders>
              <w:bottom w:val="nil"/>
            </w:tcBorders>
            <w:shd w:val="clear" w:color="auto" w:fill="auto"/>
            <w:vAlign w:val="center"/>
          </w:tcPr>
          <w:p w:rsidR="006B7428" w:rsidRPr="001A00BC" w:rsidRDefault="006B7428" w:rsidP="00993C54">
            <w:pPr>
              <w:spacing w:before="120"/>
              <w:jc w:val="center"/>
              <w:rPr>
                <w:rFonts w:ascii="Arial" w:hAnsi="Arial" w:cs="Arial"/>
                <w:sz w:val="20"/>
              </w:rPr>
            </w:pPr>
          </w:p>
        </w:tc>
      </w:tr>
      <w:tr w:rsidR="006B7428" w:rsidRPr="001A00BC">
        <w:tc>
          <w:tcPr>
            <w:tcW w:w="273" w:type="pct"/>
            <w:tcBorders>
              <w:top w:val="nil"/>
              <w:bottom w:val="nil"/>
            </w:tcBorders>
            <w:shd w:val="clear" w:color="auto" w:fill="auto"/>
            <w:vAlign w:val="center"/>
          </w:tcPr>
          <w:p w:rsidR="006B7428" w:rsidRPr="001A00BC" w:rsidRDefault="006B7428" w:rsidP="00993C54">
            <w:pPr>
              <w:spacing w:before="120"/>
              <w:jc w:val="center"/>
              <w:rPr>
                <w:rFonts w:ascii="Arial" w:hAnsi="Arial" w:cs="Arial"/>
                <w:sz w:val="20"/>
              </w:rPr>
            </w:pPr>
            <w:r w:rsidRPr="001A00BC">
              <w:rPr>
                <w:rFonts w:ascii="Arial" w:hAnsi="Arial" w:cs="Arial"/>
                <w:sz w:val="20"/>
              </w:rPr>
              <w:t>1</w:t>
            </w:r>
          </w:p>
        </w:tc>
        <w:tc>
          <w:tcPr>
            <w:tcW w:w="571" w:type="pct"/>
            <w:tcBorders>
              <w:top w:val="nil"/>
              <w:bottom w:val="nil"/>
            </w:tcBorders>
            <w:shd w:val="clear" w:color="auto" w:fill="auto"/>
            <w:vAlign w:val="center"/>
          </w:tcPr>
          <w:p w:rsidR="006B7428" w:rsidRPr="001A00BC" w:rsidRDefault="006B7428" w:rsidP="00993C54">
            <w:pPr>
              <w:spacing w:before="120"/>
              <w:jc w:val="center"/>
              <w:rPr>
                <w:rFonts w:ascii="Arial" w:hAnsi="Arial" w:cs="Arial"/>
                <w:sz w:val="20"/>
              </w:rPr>
            </w:pPr>
          </w:p>
        </w:tc>
        <w:tc>
          <w:tcPr>
            <w:tcW w:w="370" w:type="pct"/>
            <w:tcBorders>
              <w:top w:val="nil"/>
              <w:bottom w:val="nil"/>
            </w:tcBorders>
            <w:shd w:val="clear" w:color="auto" w:fill="auto"/>
            <w:vAlign w:val="center"/>
          </w:tcPr>
          <w:p w:rsidR="006B7428" w:rsidRPr="001A00BC" w:rsidRDefault="006B7428" w:rsidP="00993C54">
            <w:pPr>
              <w:spacing w:before="120"/>
              <w:rPr>
                <w:rFonts w:ascii="Arial" w:hAnsi="Arial" w:cs="Arial"/>
                <w:sz w:val="20"/>
              </w:rPr>
            </w:pPr>
            <w:r w:rsidRPr="001A00BC">
              <w:rPr>
                <w:rFonts w:ascii="Arial" w:hAnsi="Arial" w:cs="Arial"/>
                <w:sz w:val="20"/>
              </w:rPr>
              <w:t>2.</w:t>
            </w:r>
          </w:p>
        </w:tc>
        <w:tc>
          <w:tcPr>
            <w:tcW w:w="340" w:type="pct"/>
            <w:tcBorders>
              <w:top w:val="nil"/>
              <w:bottom w:val="nil"/>
            </w:tcBorders>
            <w:shd w:val="clear" w:color="auto" w:fill="auto"/>
            <w:vAlign w:val="center"/>
          </w:tcPr>
          <w:p w:rsidR="006B7428" w:rsidRPr="001A00BC" w:rsidRDefault="006B7428" w:rsidP="00993C54">
            <w:pPr>
              <w:spacing w:before="120"/>
              <w:rPr>
                <w:rFonts w:ascii="Arial" w:hAnsi="Arial" w:cs="Arial"/>
                <w:sz w:val="20"/>
              </w:rPr>
            </w:pPr>
            <w:r w:rsidRPr="001A00BC">
              <w:rPr>
                <w:rFonts w:ascii="Arial" w:hAnsi="Arial" w:cs="Arial"/>
                <w:sz w:val="20"/>
              </w:rPr>
              <w:t>2.</w:t>
            </w:r>
          </w:p>
        </w:tc>
        <w:tc>
          <w:tcPr>
            <w:tcW w:w="266" w:type="pct"/>
            <w:tcBorders>
              <w:top w:val="nil"/>
              <w:bottom w:val="nil"/>
            </w:tcBorders>
            <w:shd w:val="clear" w:color="auto" w:fill="auto"/>
            <w:vAlign w:val="center"/>
          </w:tcPr>
          <w:p w:rsidR="006B7428" w:rsidRPr="001A00BC" w:rsidRDefault="006B7428" w:rsidP="00993C54">
            <w:pPr>
              <w:spacing w:before="120"/>
              <w:rPr>
                <w:rFonts w:ascii="Arial" w:hAnsi="Arial" w:cs="Arial"/>
                <w:sz w:val="20"/>
              </w:rPr>
            </w:pPr>
            <w:r w:rsidRPr="001A00BC">
              <w:rPr>
                <w:rFonts w:ascii="Arial" w:hAnsi="Arial" w:cs="Arial"/>
                <w:sz w:val="20"/>
              </w:rPr>
              <w:t>2.</w:t>
            </w:r>
          </w:p>
        </w:tc>
        <w:tc>
          <w:tcPr>
            <w:tcW w:w="383" w:type="pct"/>
            <w:tcBorders>
              <w:top w:val="nil"/>
              <w:bottom w:val="nil"/>
            </w:tcBorders>
            <w:shd w:val="clear" w:color="auto" w:fill="auto"/>
            <w:vAlign w:val="center"/>
          </w:tcPr>
          <w:p w:rsidR="006B7428" w:rsidRPr="001A00BC" w:rsidRDefault="006B7428" w:rsidP="00993C54">
            <w:pPr>
              <w:spacing w:before="120"/>
              <w:rPr>
                <w:rFonts w:ascii="Arial" w:hAnsi="Arial" w:cs="Arial"/>
                <w:sz w:val="20"/>
              </w:rPr>
            </w:pPr>
            <w:r w:rsidRPr="001A00BC">
              <w:rPr>
                <w:rFonts w:ascii="Arial" w:hAnsi="Arial" w:cs="Arial"/>
                <w:sz w:val="20"/>
              </w:rPr>
              <w:t>2.</w:t>
            </w:r>
          </w:p>
        </w:tc>
        <w:tc>
          <w:tcPr>
            <w:tcW w:w="809" w:type="pct"/>
            <w:tcBorders>
              <w:top w:val="nil"/>
              <w:bottom w:val="nil"/>
            </w:tcBorders>
            <w:shd w:val="clear" w:color="auto" w:fill="auto"/>
            <w:vAlign w:val="center"/>
          </w:tcPr>
          <w:p w:rsidR="006B7428" w:rsidRPr="001A00BC" w:rsidRDefault="006B7428" w:rsidP="00993C54">
            <w:pPr>
              <w:spacing w:before="120"/>
              <w:rPr>
                <w:rFonts w:ascii="Arial" w:hAnsi="Arial" w:cs="Arial"/>
                <w:sz w:val="20"/>
              </w:rPr>
            </w:pPr>
            <w:r w:rsidRPr="001A00BC">
              <w:rPr>
                <w:rFonts w:ascii="Arial" w:hAnsi="Arial" w:cs="Arial"/>
                <w:sz w:val="20"/>
              </w:rPr>
              <w:t>2.</w:t>
            </w:r>
          </w:p>
        </w:tc>
        <w:tc>
          <w:tcPr>
            <w:tcW w:w="441" w:type="pct"/>
            <w:tcBorders>
              <w:top w:val="nil"/>
              <w:bottom w:val="nil"/>
            </w:tcBorders>
            <w:shd w:val="clear" w:color="auto" w:fill="auto"/>
            <w:vAlign w:val="center"/>
          </w:tcPr>
          <w:p w:rsidR="006B7428" w:rsidRPr="001A00BC" w:rsidRDefault="006B7428" w:rsidP="00993C54">
            <w:pPr>
              <w:spacing w:before="120"/>
              <w:rPr>
                <w:rFonts w:ascii="Arial" w:hAnsi="Arial" w:cs="Arial"/>
                <w:sz w:val="20"/>
              </w:rPr>
            </w:pPr>
            <w:r w:rsidRPr="001A00BC">
              <w:rPr>
                <w:rFonts w:ascii="Arial" w:hAnsi="Arial" w:cs="Arial"/>
                <w:sz w:val="20"/>
              </w:rPr>
              <w:t>2.</w:t>
            </w:r>
          </w:p>
        </w:tc>
        <w:tc>
          <w:tcPr>
            <w:tcW w:w="316" w:type="pct"/>
            <w:tcBorders>
              <w:top w:val="nil"/>
              <w:bottom w:val="nil"/>
            </w:tcBorders>
            <w:shd w:val="clear" w:color="auto" w:fill="auto"/>
            <w:vAlign w:val="center"/>
          </w:tcPr>
          <w:p w:rsidR="006B7428" w:rsidRPr="001A00BC" w:rsidRDefault="006B7428" w:rsidP="00993C54">
            <w:pPr>
              <w:spacing w:before="120"/>
              <w:rPr>
                <w:rFonts w:ascii="Arial" w:hAnsi="Arial" w:cs="Arial"/>
                <w:sz w:val="20"/>
              </w:rPr>
            </w:pPr>
            <w:r w:rsidRPr="001A00BC">
              <w:rPr>
                <w:rFonts w:ascii="Arial" w:hAnsi="Arial" w:cs="Arial"/>
                <w:sz w:val="20"/>
              </w:rPr>
              <w:t>2.</w:t>
            </w:r>
          </w:p>
        </w:tc>
        <w:tc>
          <w:tcPr>
            <w:tcW w:w="475" w:type="pct"/>
            <w:vMerge/>
            <w:tcBorders>
              <w:top w:val="nil"/>
              <w:bottom w:val="nil"/>
            </w:tcBorders>
            <w:shd w:val="clear" w:color="auto" w:fill="auto"/>
            <w:vAlign w:val="center"/>
          </w:tcPr>
          <w:p w:rsidR="006B7428" w:rsidRPr="001A00BC" w:rsidRDefault="006B7428" w:rsidP="00993C54">
            <w:pPr>
              <w:spacing w:before="120"/>
              <w:jc w:val="center"/>
              <w:rPr>
                <w:rFonts w:ascii="Arial" w:hAnsi="Arial" w:cs="Arial"/>
                <w:sz w:val="20"/>
              </w:rPr>
            </w:pPr>
          </w:p>
        </w:tc>
        <w:tc>
          <w:tcPr>
            <w:tcW w:w="398" w:type="pct"/>
            <w:tcBorders>
              <w:top w:val="nil"/>
              <w:bottom w:val="nil"/>
            </w:tcBorders>
            <w:shd w:val="clear" w:color="auto" w:fill="auto"/>
            <w:vAlign w:val="center"/>
          </w:tcPr>
          <w:p w:rsidR="006B7428" w:rsidRPr="001A00BC" w:rsidRDefault="006B7428" w:rsidP="00993C54">
            <w:pPr>
              <w:spacing w:before="120"/>
              <w:jc w:val="center"/>
              <w:rPr>
                <w:rFonts w:ascii="Arial" w:hAnsi="Arial" w:cs="Arial"/>
                <w:sz w:val="20"/>
              </w:rPr>
            </w:pPr>
          </w:p>
        </w:tc>
        <w:tc>
          <w:tcPr>
            <w:tcW w:w="357" w:type="pct"/>
            <w:tcBorders>
              <w:top w:val="nil"/>
              <w:bottom w:val="nil"/>
            </w:tcBorders>
            <w:shd w:val="clear" w:color="auto" w:fill="auto"/>
            <w:vAlign w:val="center"/>
          </w:tcPr>
          <w:p w:rsidR="006B7428" w:rsidRPr="001A00BC" w:rsidRDefault="006B7428" w:rsidP="00993C54">
            <w:pPr>
              <w:spacing w:before="120"/>
              <w:jc w:val="center"/>
              <w:rPr>
                <w:rFonts w:ascii="Arial" w:hAnsi="Arial" w:cs="Arial"/>
                <w:sz w:val="20"/>
              </w:rPr>
            </w:pPr>
          </w:p>
        </w:tc>
      </w:tr>
      <w:tr w:rsidR="006B7428" w:rsidRPr="001A00BC">
        <w:tc>
          <w:tcPr>
            <w:tcW w:w="273" w:type="pct"/>
            <w:tcBorders>
              <w:top w:val="nil"/>
            </w:tcBorders>
            <w:shd w:val="clear" w:color="auto" w:fill="auto"/>
            <w:vAlign w:val="center"/>
          </w:tcPr>
          <w:p w:rsidR="006B7428" w:rsidRPr="001A00BC" w:rsidRDefault="006B7428" w:rsidP="00993C54">
            <w:pPr>
              <w:spacing w:before="120"/>
              <w:jc w:val="center"/>
              <w:rPr>
                <w:rFonts w:ascii="Arial" w:hAnsi="Arial" w:cs="Arial"/>
                <w:sz w:val="20"/>
              </w:rPr>
            </w:pPr>
          </w:p>
        </w:tc>
        <w:tc>
          <w:tcPr>
            <w:tcW w:w="571" w:type="pct"/>
            <w:tcBorders>
              <w:top w:val="nil"/>
            </w:tcBorders>
            <w:shd w:val="clear" w:color="auto" w:fill="auto"/>
            <w:vAlign w:val="center"/>
          </w:tcPr>
          <w:p w:rsidR="006B7428" w:rsidRPr="001A00BC" w:rsidRDefault="006B7428" w:rsidP="00993C54">
            <w:pPr>
              <w:spacing w:before="120"/>
              <w:jc w:val="center"/>
              <w:rPr>
                <w:rFonts w:ascii="Arial" w:hAnsi="Arial" w:cs="Arial"/>
                <w:sz w:val="20"/>
              </w:rPr>
            </w:pPr>
          </w:p>
        </w:tc>
        <w:tc>
          <w:tcPr>
            <w:tcW w:w="370" w:type="pct"/>
            <w:tcBorders>
              <w:top w:val="nil"/>
            </w:tcBorders>
            <w:shd w:val="clear" w:color="auto" w:fill="auto"/>
            <w:vAlign w:val="center"/>
          </w:tcPr>
          <w:p w:rsidR="006B7428" w:rsidRPr="001A00BC" w:rsidRDefault="006B7428" w:rsidP="00993C54">
            <w:pPr>
              <w:spacing w:before="120"/>
              <w:rPr>
                <w:rFonts w:ascii="Arial" w:hAnsi="Arial" w:cs="Arial"/>
                <w:sz w:val="20"/>
              </w:rPr>
            </w:pPr>
            <w:r w:rsidRPr="001A00BC">
              <w:rPr>
                <w:rFonts w:ascii="Arial" w:hAnsi="Arial" w:cs="Arial"/>
                <w:sz w:val="20"/>
              </w:rPr>
              <w:t>3.</w:t>
            </w:r>
          </w:p>
        </w:tc>
        <w:tc>
          <w:tcPr>
            <w:tcW w:w="340" w:type="pct"/>
            <w:tcBorders>
              <w:top w:val="nil"/>
            </w:tcBorders>
            <w:shd w:val="clear" w:color="auto" w:fill="auto"/>
            <w:vAlign w:val="center"/>
          </w:tcPr>
          <w:p w:rsidR="006B7428" w:rsidRPr="001A00BC" w:rsidRDefault="006B7428" w:rsidP="00993C54">
            <w:pPr>
              <w:spacing w:before="120"/>
              <w:rPr>
                <w:rFonts w:ascii="Arial" w:hAnsi="Arial" w:cs="Arial"/>
                <w:sz w:val="20"/>
              </w:rPr>
            </w:pPr>
            <w:r w:rsidRPr="001A00BC">
              <w:rPr>
                <w:rFonts w:ascii="Arial" w:hAnsi="Arial" w:cs="Arial"/>
                <w:sz w:val="20"/>
              </w:rPr>
              <w:t>3.</w:t>
            </w:r>
          </w:p>
        </w:tc>
        <w:tc>
          <w:tcPr>
            <w:tcW w:w="266" w:type="pct"/>
            <w:tcBorders>
              <w:top w:val="nil"/>
            </w:tcBorders>
            <w:shd w:val="clear" w:color="auto" w:fill="auto"/>
            <w:vAlign w:val="center"/>
          </w:tcPr>
          <w:p w:rsidR="006B7428" w:rsidRPr="001A00BC" w:rsidRDefault="006B7428" w:rsidP="00993C54">
            <w:pPr>
              <w:spacing w:before="120"/>
              <w:rPr>
                <w:rFonts w:ascii="Arial" w:hAnsi="Arial" w:cs="Arial"/>
                <w:sz w:val="20"/>
              </w:rPr>
            </w:pPr>
            <w:r w:rsidRPr="001A00BC">
              <w:rPr>
                <w:rFonts w:ascii="Arial" w:hAnsi="Arial" w:cs="Arial"/>
                <w:sz w:val="20"/>
              </w:rPr>
              <w:t>3.</w:t>
            </w:r>
          </w:p>
        </w:tc>
        <w:tc>
          <w:tcPr>
            <w:tcW w:w="383" w:type="pct"/>
            <w:tcBorders>
              <w:top w:val="nil"/>
            </w:tcBorders>
            <w:shd w:val="clear" w:color="auto" w:fill="auto"/>
            <w:vAlign w:val="center"/>
          </w:tcPr>
          <w:p w:rsidR="006B7428" w:rsidRPr="001A00BC" w:rsidRDefault="006B7428" w:rsidP="00993C54">
            <w:pPr>
              <w:spacing w:before="120"/>
              <w:rPr>
                <w:rFonts w:ascii="Arial" w:hAnsi="Arial" w:cs="Arial"/>
                <w:sz w:val="20"/>
              </w:rPr>
            </w:pPr>
            <w:r w:rsidRPr="001A00BC">
              <w:rPr>
                <w:rFonts w:ascii="Arial" w:hAnsi="Arial" w:cs="Arial"/>
                <w:sz w:val="20"/>
              </w:rPr>
              <w:t>3.</w:t>
            </w:r>
          </w:p>
        </w:tc>
        <w:tc>
          <w:tcPr>
            <w:tcW w:w="809" w:type="pct"/>
            <w:tcBorders>
              <w:top w:val="nil"/>
            </w:tcBorders>
            <w:shd w:val="clear" w:color="auto" w:fill="auto"/>
            <w:vAlign w:val="center"/>
          </w:tcPr>
          <w:p w:rsidR="006B7428" w:rsidRPr="001A00BC" w:rsidRDefault="006B7428" w:rsidP="00993C54">
            <w:pPr>
              <w:spacing w:before="120"/>
              <w:rPr>
                <w:rFonts w:ascii="Arial" w:hAnsi="Arial" w:cs="Arial"/>
                <w:sz w:val="20"/>
              </w:rPr>
            </w:pPr>
            <w:r w:rsidRPr="001A00BC">
              <w:rPr>
                <w:rFonts w:ascii="Arial" w:hAnsi="Arial" w:cs="Arial"/>
                <w:sz w:val="20"/>
              </w:rPr>
              <w:t>3.</w:t>
            </w:r>
          </w:p>
        </w:tc>
        <w:tc>
          <w:tcPr>
            <w:tcW w:w="441" w:type="pct"/>
            <w:tcBorders>
              <w:top w:val="nil"/>
            </w:tcBorders>
            <w:shd w:val="clear" w:color="auto" w:fill="auto"/>
            <w:vAlign w:val="center"/>
          </w:tcPr>
          <w:p w:rsidR="006B7428" w:rsidRPr="001A00BC" w:rsidRDefault="006B7428" w:rsidP="00993C54">
            <w:pPr>
              <w:spacing w:before="120"/>
              <w:rPr>
                <w:rFonts w:ascii="Arial" w:hAnsi="Arial" w:cs="Arial"/>
                <w:sz w:val="20"/>
              </w:rPr>
            </w:pPr>
            <w:r w:rsidRPr="001A00BC">
              <w:rPr>
                <w:rFonts w:ascii="Arial" w:hAnsi="Arial" w:cs="Arial"/>
                <w:sz w:val="20"/>
              </w:rPr>
              <w:t>3.</w:t>
            </w:r>
          </w:p>
        </w:tc>
        <w:tc>
          <w:tcPr>
            <w:tcW w:w="316" w:type="pct"/>
            <w:tcBorders>
              <w:top w:val="nil"/>
            </w:tcBorders>
            <w:shd w:val="clear" w:color="auto" w:fill="auto"/>
            <w:vAlign w:val="center"/>
          </w:tcPr>
          <w:p w:rsidR="006B7428" w:rsidRPr="001A00BC" w:rsidRDefault="006B7428" w:rsidP="00993C54">
            <w:pPr>
              <w:spacing w:before="120"/>
              <w:rPr>
                <w:rFonts w:ascii="Arial" w:hAnsi="Arial" w:cs="Arial"/>
                <w:sz w:val="20"/>
              </w:rPr>
            </w:pPr>
            <w:r w:rsidRPr="001A00BC">
              <w:rPr>
                <w:rFonts w:ascii="Arial" w:hAnsi="Arial" w:cs="Arial"/>
                <w:sz w:val="20"/>
              </w:rPr>
              <w:t>3.</w:t>
            </w:r>
          </w:p>
        </w:tc>
        <w:tc>
          <w:tcPr>
            <w:tcW w:w="475" w:type="pct"/>
            <w:vMerge/>
            <w:tcBorders>
              <w:top w:val="nil"/>
            </w:tcBorders>
            <w:shd w:val="clear" w:color="auto" w:fill="auto"/>
            <w:vAlign w:val="center"/>
          </w:tcPr>
          <w:p w:rsidR="006B7428" w:rsidRPr="001A00BC" w:rsidRDefault="006B7428" w:rsidP="00993C54">
            <w:pPr>
              <w:spacing w:before="120"/>
              <w:jc w:val="center"/>
              <w:rPr>
                <w:rFonts w:ascii="Arial" w:hAnsi="Arial" w:cs="Arial"/>
                <w:sz w:val="20"/>
              </w:rPr>
            </w:pPr>
          </w:p>
        </w:tc>
        <w:tc>
          <w:tcPr>
            <w:tcW w:w="398" w:type="pct"/>
            <w:tcBorders>
              <w:top w:val="nil"/>
            </w:tcBorders>
            <w:shd w:val="clear" w:color="auto" w:fill="auto"/>
            <w:vAlign w:val="center"/>
          </w:tcPr>
          <w:p w:rsidR="006B7428" w:rsidRPr="001A00BC" w:rsidRDefault="006B7428" w:rsidP="00993C54">
            <w:pPr>
              <w:spacing w:before="120"/>
              <w:jc w:val="center"/>
              <w:rPr>
                <w:rFonts w:ascii="Arial" w:hAnsi="Arial" w:cs="Arial"/>
                <w:sz w:val="20"/>
              </w:rPr>
            </w:pPr>
          </w:p>
        </w:tc>
        <w:tc>
          <w:tcPr>
            <w:tcW w:w="357" w:type="pct"/>
            <w:tcBorders>
              <w:top w:val="nil"/>
            </w:tcBorders>
            <w:shd w:val="clear" w:color="auto" w:fill="auto"/>
            <w:vAlign w:val="center"/>
          </w:tcPr>
          <w:p w:rsidR="006B7428" w:rsidRPr="001A00BC" w:rsidRDefault="006B7428" w:rsidP="00993C54">
            <w:pPr>
              <w:spacing w:before="120"/>
              <w:jc w:val="center"/>
              <w:rPr>
                <w:rFonts w:ascii="Arial" w:hAnsi="Arial" w:cs="Arial"/>
                <w:sz w:val="20"/>
              </w:rPr>
            </w:pPr>
          </w:p>
        </w:tc>
      </w:tr>
      <w:tr w:rsidR="000D3C9C" w:rsidRPr="001A00BC">
        <w:tc>
          <w:tcPr>
            <w:tcW w:w="273" w:type="pct"/>
            <w:shd w:val="clear" w:color="auto" w:fill="auto"/>
            <w:vAlign w:val="center"/>
          </w:tcPr>
          <w:p w:rsidR="000D3C9C" w:rsidRPr="001A00BC" w:rsidRDefault="000D3C9C" w:rsidP="00993C54">
            <w:pPr>
              <w:spacing w:before="120"/>
              <w:jc w:val="center"/>
              <w:rPr>
                <w:rFonts w:ascii="Arial" w:hAnsi="Arial" w:cs="Arial"/>
                <w:sz w:val="20"/>
              </w:rPr>
            </w:pPr>
            <w:r w:rsidRPr="001A00BC">
              <w:rPr>
                <w:rFonts w:ascii="Arial" w:hAnsi="Arial" w:cs="Arial"/>
                <w:sz w:val="20"/>
              </w:rPr>
              <w:t>2</w:t>
            </w:r>
          </w:p>
        </w:tc>
        <w:tc>
          <w:tcPr>
            <w:tcW w:w="571" w:type="pct"/>
            <w:shd w:val="clear" w:color="auto" w:fill="auto"/>
            <w:vAlign w:val="center"/>
          </w:tcPr>
          <w:p w:rsidR="000D3C9C" w:rsidRPr="001A00BC" w:rsidRDefault="000D3C9C" w:rsidP="00993C54">
            <w:pPr>
              <w:spacing w:before="120"/>
              <w:jc w:val="center"/>
              <w:rPr>
                <w:rFonts w:ascii="Arial" w:hAnsi="Arial" w:cs="Arial"/>
                <w:sz w:val="20"/>
              </w:rPr>
            </w:pPr>
          </w:p>
        </w:tc>
        <w:tc>
          <w:tcPr>
            <w:tcW w:w="370" w:type="pct"/>
            <w:shd w:val="clear" w:color="auto" w:fill="auto"/>
            <w:vAlign w:val="center"/>
          </w:tcPr>
          <w:p w:rsidR="000D3C9C" w:rsidRPr="001A00BC" w:rsidRDefault="000D3C9C" w:rsidP="00993C54">
            <w:pPr>
              <w:spacing w:before="120"/>
              <w:jc w:val="center"/>
              <w:rPr>
                <w:rFonts w:ascii="Arial" w:hAnsi="Arial" w:cs="Arial"/>
                <w:sz w:val="20"/>
              </w:rPr>
            </w:pPr>
            <w:r w:rsidRPr="001A00BC">
              <w:rPr>
                <w:rFonts w:ascii="Arial" w:hAnsi="Arial" w:cs="Arial"/>
                <w:sz w:val="20"/>
              </w:rPr>
              <w:t>....</w:t>
            </w:r>
          </w:p>
        </w:tc>
        <w:tc>
          <w:tcPr>
            <w:tcW w:w="340" w:type="pct"/>
            <w:shd w:val="clear" w:color="auto" w:fill="auto"/>
            <w:vAlign w:val="center"/>
          </w:tcPr>
          <w:p w:rsidR="000D3C9C" w:rsidRPr="001A00BC" w:rsidRDefault="000D3C9C" w:rsidP="00993C54">
            <w:pPr>
              <w:spacing w:before="120"/>
              <w:jc w:val="center"/>
              <w:rPr>
                <w:rFonts w:ascii="Arial" w:hAnsi="Arial" w:cs="Arial"/>
                <w:sz w:val="20"/>
              </w:rPr>
            </w:pPr>
            <w:r w:rsidRPr="001A00BC">
              <w:rPr>
                <w:rFonts w:ascii="Arial" w:hAnsi="Arial" w:cs="Arial"/>
                <w:sz w:val="20"/>
              </w:rPr>
              <w:t>....</w:t>
            </w:r>
          </w:p>
        </w:tc>
        <w:tc>
          <w:tcPr>
            <w:tcW w:w="266" w:type="pct"/>
            <w:shd w:val="clear" w:color="auto" w:fill="auto"/>
            <w:vAlign w:val="center"/>
          </w:tcPr>
          <w:p w:rsidR="000D3C9C" w:rsidRPr="001A00BC" w:rsidRDefault="000D3C9C" w:rsidP="00993C54">
            <w:pPr>
              <w:spacing w:before="120"/>
              <w:jc w:val="center"/>
              <w:rPr>
                <w:rFonts w:ascii="Arial" w:hAnsi="Arial" w:cs="Arial"/>
                <w:sz w:val="20"/>
              </w:rPr>
            </w:pPr>
            <w:r w:rsidRPr="001A00BC">
              <w:rPr>
                <w:rFonts w:ascii="Arial" w:hAnsi="Arial" w:cs="Arial"/>
                <w:sz w:val="20"/>
              </w:rPr>
              <w:t>....</w:t>
            </w:r>
          </w:p>
        </w:tc>
        <w:tc>
          <w:tcPr>
            <w:tcW w:w="383" w:type="pct"/>
            <w:shd w:val="clear" w:color="auto" w:fill="auto"/>
            <w:vAlign w:val="center"/>
          </w:tcPr>
          <w:p w:rsidR="000D3C9C" w:rsidRPr="001A00BC" w:rsidRDefault="000D3C9C" w:rsidP="00993C54">
            <w:pPr>
              <w:spacing w:before="120"/>
              <w:jc w:val="center"/>
              <w:rPr>
                <w:rFonts w:ascii="Arial" w:hAnsi="Arial" w:cs="Arial"/>
                <w:sz w:val="20"/>
              </w:rPr>
            </w:pPr>
            <w:r w:rsidRPr="001A00BC">
              <w:rPr>
                <w:rFonts w:ascii="Arial" w:hAnsi="Arial" w:cs="Arial"/>
                <w:sz w:val="20"/>
              </w:rPr>
              <w:t>....</w:t>
            </w:r>
          </w:p>
        </w:tc>
        <w:tc>
          <w:tcPr>
            <w:tcW w:w="809" w:type="pct"/>
            <w:shd w:val="clear" w:color="auto" w:fill="auto"/>
            <w:vAlign w:val="center"/>
          </w:tcPr>
          <w:p w:rsidR="000D3C9C" w:rsidRPr="001A00BC" w:rsidRDefault="000D3C9C" w:rsidP="00993C54">
            <w:pPr>
              <w:spacing w:before="120"/>
              <w:jc w:val="center"/>
              <w:rPr>
                <w:rFonts w:ascii="Arial" w:hAnsi="Arial" w:cs="Arial"/>
                <w:sz w:val="20"/>
              </w:rPr>
            </w:pPr>
            <w:r w:rsidRPr="001A00BC">
              <w:rPr>
                <w:rFonts w:ascii="Arial" w:hAnsi="Arial" w:cs="Arial"/>
                <w:sz w:val="20"/>
              </w:rPr>
              <w:t>....</w:t>
            </w:r>
          </w:p>
        </w:tc>
        <w:tc>
          <w:tcPr>
            <w:tcW w:w="441" w:type="pct"/>
            <w:shd w:val="clear" w:color="auto" w:fill="auto"/>
            <w:vAlign w:val="center"/>
          </w:tcPr>
          <w:p w:rsidR="000D3C9C" w:rsidRPr="001A00BC" w:rsidRDefault="000D3C9C" w:rsidP="00993C54">
            <w:pPr>
              <w:spacing w:before="120"/>
              <w:jc w:val="center"/>
              <w:rPr>
                <w:rFonts w:ascii="Arial" w:hAnsi="Arial" w:cs="Arial"/>
                <w:sz w:val="20"/>
              </w:rPr>
            </w:pPr>
            <w:r w:rsidRPr="001A00BC">
              <w:rPr>
                <w:rFonts w:ascii="Arial" w:hAnsi="Arial" w:cs="Arial"/>
                <w:sz w:val="20"/>
              </w:rPr>
              <w:t>....</w:t>
            </w:r>
          </w:p>
        </w:tc>
        <w:tc>
          <w:tcPr>
            <w:tcW w:w="316" w:type="pct"/>
            <w:shd w:val="clear" w:color="auto" w:fill="auto"/>
            <w:vAlign w:val="center"/>
          </w:tcPr>
          <w:p w:rsidR="000D3C9C" w:rsidRPr="001A00BC" w:rsidRDefault="000D3C9C" w:rsidP="00993C54">
            <w:pPr>
              <w:spacing w:before="120"/>
              <w:jc w:val="center"/>
              <w:rPr>
                <w:rFonts w:ascii="Arial" w:hAnsi="Arial" w:cs="Arial"/>
                <w:sz w:val="20"/>
              </w:rPr>
            </w:pPr>
            <w:r w:rsidRPr="001A00BC">
              <w:rPr>
                <w:rFonts w:ascii="Arial" w:hAnsi="Arial" w:cs="Arial"/>
                <w:sz w:val="20"/>
              </w:rPr>
              <w:t>....</w:t>
            </w:r>
          </w:p>
        </w:tc>
        <w:tc>
          <w:tcPr>
            <w:tcW w:w="475" w:type="pct"/>
            <w:shd w:val="clear" w:color="auto" w:fill="auto"/>
            <w:vAlign w:val="center"/>
          </w:tcPr>
          <w:p w:rsidR="000D3C9C" w:rsidRPr="001A00BC" w:rsidRDefault="000D3C9C" w:rsidP="00993C54">
            <w:pPr>
              <w:spacing w:before="120"/>
              <w:jc w:val="center"/>
              <w:rPr>
                <w:rFonts w:ascii="Arial" w:hAnsi="Arial" w:cs="Arial"/>
                <w:sz w:val="20"/>
              </w:rPr>
            </w:pPr>
            <w:r w:rsidRPr="001A00BC">
              <w:rPr>
                <w:rFonts w:ascii="Arial" w:hAnsi="Arial" w:cs="Arial"/>
                <w:sz w:val="20"/>
              </w:rPr>
              <w:t>....</w:t>
            </w:r>
          </w:p>
        </w:tc>
        <w:tc>
          <w:tcPr>
            <w:tcW w:w="398" w:type="pct"/>
            <w:shd w:val="clear" w:color="auto" w:fill="auto"/>
            <w:vAlign w:val="center"/>
          </w:tcPr>
          <w:p w:rsidR="000D3C9C" w:rsidRPr="001A00BC" w:rsidRDefault="000D3C9C" w:rsidP="00993C54">
            <w:pPr>
              <w:spacing w:before="120"/>
              <w:jc w:val="center"/>
              <w:rPr>
                <w:rFonts w:ascii="Arial" w:hAnsi="Arial" w:cs="Arial"/>
                <w:sz w:val="20"/>
              </w:rPr>
            </w:pPr>
          </w:p>
        </w:tc>
        <w:tc>
          <w:tcPr>
            <w:tcW w:w="357" w:type="pct"/>
            <w:shd w:val="clear" w:color="auto" w:fill="auto"/>
            <w:vAlign w:val="center"/>
          </w:tcPr>
          <w:p w:rsidR="000D3C9C" w:rsidRPr="001A00BC" w:rsidRDefault="000D3C9C" w:rsidP="00993C54">
            <w:pPr>
              <w:spacing w:before="120"/>
              <w:jc w:val="center"/>
              <w:rPr>
                <w:rFonts w:ascii="Arial" w:hAnsi="Arial" w:cs="Arial"/>
                <w:sz w:val="20"/>
              </w:rPr>
            </w:pPr>
          </w:p>
        </w:tc>
      </w:tr>
      <w:tr w:rsidR="000D3C9C" w:rsidRPr="001A00BC">
        <w:tc>
          <w:tcPr>
            <w:tcW w:w="273" w:type="pct"/>
            <w:shd w:val="clear" w:color="auto" w:fill="auto"/>
            <w:vAlign w:val="center"/>
          </w:tcPr>
          <w:p w:rsidR="000D3C9C" w:rsidRPr="001A00BC" w:rsidRDefault="000D3C9C" w:rsidP="00993C54">
            <w:pPr>
              <w:spacing w:before="120"/>
              <w:jc w:val="center"/>
              <w:rPr>
                <w:rFonts w:ascii="Arial" w:hAnsi="Arial" w:cs="Arial"/>
                <w:sz w:val="20"/>
              </w:rPr>
            </w:pPr>
            <w:r w:rsidRPr="001A00BC">
              <w:rPr>
                <w:rFonts w:ascii="Arial" w:hAnsi="Arial" w:cs="Arial"/>
                <w:sz w:val="20"/>
              </w:rPr>
              <w:t>3</w:t>
            </w:r>
          </w:p>
        </w:tc>
        <w:tc>
          <w:tcPr>
            <w:tcW w:w="571" w:type="pct"/>
            <w:shd w:val="clear" w:color="auto" w:fill="auto"/>
            <w:vAlign w:val="center"/>
          </w:tcPr>
          <w:p w:rsidR="000D3C9C" w:rsidRPr="001A00BC" w:rsidRDefault="000D3C9C" w:rsidP="00993C54">
            <w:pPr>
              <w:spacing w:before="120"/>
              <w:jc w:val="center"/>
              <w:rPr>
                <w:rFonts w:ascii="Arial" w:hAnsi="Arial" w:cs="Arial"/>
                <w:sz w:val="20"/>
              </w:rPr>
            </w:pPr>
          </w:p>
        </w:tc>
        <w:tc>
          <w:tcPr>
            <w:tcW w:w="370" w:type="pct"/>
            <w:shd w:val="clear" w:color="auto" w:fill="auto"/>
            <w:vAlign w:val="center"/>
          </w:tcPr>
          <w:p w:rsidR="000D3C9C" w:rsidRPr="001A00BC" w:rsidRDefault="000D3C9C" w:rsidP="00993C54">
            <w:pPr>
              <w:spacing w:before="120"/>
              <w:jc w:val="center"/>
              <w:rPr>
                <w:rFonts w:ascii="Arial" w:hAnsi="Arial" w:cs="Arial"/>
                <w:sz w:val="20"/>
              </w:rPr>
            </w:pPr>
            <w:r w:rsidRPr="001A00BC">
              <w:rPr>
                <w:rFonts w:ascii="Arial" w:hAnsi="Arial" w:cs="Arial"/>
                <w:sz w:val="20"/>
              </w:rPr>
              <w:t>....</w:t>
            </w:r>
          </w:p>
        </w:tc>
        <w:tc>
          <w:tcPr>
            <w:tcW w:w="340" w:type="pct"/>
            <w:shd w:val="clear" w:color="auto" w:fill="auto"/>
            <w:vAlign w:val="center"/>
          </w:tcPr>
          <w:p w:rsidR="000D3C9C" w:rsidRPr="001A00BC" w:rsidRDefault="000D3C9C" w:rsidP="00993C54">
            <w:pPr>
              <w:spacing w:before="120"/>
              <w:jc w:val="center"/>
              <w:rPr>
                <w:rFonts w:ascii="Arial" w:hAnsi="Arial" w:cs="Arial"/>
                <w:sz w:val="20"/>
              </w:rPr>
            </w:pPr>
            <w:r w:rsidRPr="001A00BC">
              <w:rPr>
                <w:rFonts w:ascii="Arial" w:hAnsi="Arial" w:cs="Arial"/>
                <w:sz w:val="20"/>
              </w:rPr>
              <w:t>....</w:t>
            </w:r>
          </w:p>
        </w:tc>
        <w:tc>
          <w:tcPr>
            <w:tcW w:w="266" w:type="pct"/>
            <w:shd w:val="clear" w:color="auto" w:fill="auto"/>
            <w:vAlign w:val="center"/>
          </w:tcPr>
          <w:p w:rsidR="000D3C9C" w:rsidRPr="001A00BC" w:rsidRDefault="000D3C9C" w:rsidP="00993C54">
            <w:pPr>
              <w:spacing w:before="120"/>
              <w:jc w:val="center"/>
              <w:rPr>
                <w:rFonts w:ascii="Arial" w:hAnsi="Arial" w:cs="Arial"/>
                <w:sz w:val="20"/>
              </w:rPr>
            </w:pPr>
            <w:r w:rsidRPr="001A00BC">
              <w:rPr>
                <w:rFonts w:ascii="Arial" w:hAnsi="Arial" w:cs="Arial"/>
                <w:sz w:val="20"/>
              </w:rPr>
              <w:t>....</w:t>
            </w:r>
          </w:p>
        </w:tc>
        <w:tc>
          <w:tcPr>
            <w:tcW w:w="383" w:type="pct"/>
            <w:shd w:val="clear" w:color="auto" w:fill="auto"/>
            <w:vAlign w:val="center"/>
          </w:tcPr>
          <w:p w:rsidR="000D3C9C" w:rsidRPr="001A00BC" w:rsidRDefault="000D3C9C" w:rsidP="00993C54">
            <w:pPr>
              <w:spacing w:before="120"/>
              <w:jc w:val="center"/>
              <w:rPr>
                <w:rFonts w:ascii="Arial" w:hAnsi="Arial" w:cs="Arial"/>
                <w:sz w:val="20"/>
              </w:rPr>
            </w:pPr>
            <w:r w:rsidRPr="001A00BC">
              <w:rPr>
                <w:rFonts w:ascii="Arial" w:hAnsi="Arial" w:cs="Arial"/>
                <w:sz w:val="20"/>
              </w:rPr>
              <w:t>....</w:t>
            </w:r>
          </w:p>
        </w:tc>
        <w:tc>
          <w:tcPr>
            <w:tcW w:w="809" w:type="pct"/>
            <w:shd w:val="clear" w:color="auto" w:fill="auto"/>
            <w:vAlign w:val="center"/>
          </w:tcPr>
          <w:p w:rsidR="000D3C9C" w:rsidRPr="001A00BC" w:rsidRDefault="000D3C9C" w:rsidP="00993C54">
            <w:pPr>
              <w:spacing w:before="120"/>
              <w:jc w:val="center"/>
              <w:rPr>
                <w:rFonts w:ascii="Arial" w:hAnsi="Arial" w:cs="Arial"/>
                <w:sz w:val="20"/>
              </w:rPr>
            </w:pPr>
            <w:r w:rsidRPr="001A00BC">
              <w:rPr>
                <w:rFonts w:ascii="Arial" w:hAnsi="Arial" w:cs="Arial"/>
                <w:sz w:val="20"/>
              </w:rPr>
              <w:t>....</w:t>
            </w:r>
          </w:p>
        </w:tc>
        <w:tc>
          <w:tcPr>
            <w:tcW w:w="441" w:type="pct"/>
            <w:shd w:val="clear" w:color="auto" w:fill="auto"/>
            <w:vAlign w:val="center"/>
          </w:tcPr>
          <w:p w:rsidR="000D3C9C" w:rsidRPr="001A00BC" w:rsidRDefault="000D3C9C" w:rsidP="00993C54">
            <w:pPr>
              <w:spacing w:before="120"/>
              <w:jc w:val="center"/>
              <w:rPr>
                <w:rFonts w:ascii="Arial" w:hAnsi="Arial" w:cs="Arial"/>
                <w:sz w:val="20"/>
              </w:rPr>
            </w:pPr>
            <w:r w:rsidRPr="001A00BC">
              <w:rPr>
                <w:rFonts w:ascii="Arial" w:hAnsi="Arial" w:cs="Arial"/>
                <w:sz w:val="20"/>
              </w:rPr>
              <w:t>....</w:t>
            </w:r>
          </w:p>
        </w:tc>
        <w:tc>
          <w:tcPr>
            <w:tcW w:w="316" w:type="pct"/>
            <w:shd w:val="clear" w:color="auto" w:fill="auto"/>
            <w:vAlign w:val="center"/>
          </w:tcPr>
          <w:p w:rsidR="000D3C9C" w:rsidRPr="001A00BC" w:rsidRDefault="000D3C9C" w:rsidP="00993C54">
            <w:pPr>
              <w:spacing w:before="120"/>
              <w:jc w:val="center"/>
              <w:rPr>
                <w:rFonts w:ascii="Arial" w:hAnsi="Arial" w:cs="Arial"/>
                <w:sz w:val="20"/>
              </w:rPr>
            </w:pPr>
            <w:r w:rsidRPr="001A00BC">
              <w:rPr>
                <w:rFonts w:ascii="Arial" w:hAnsi="Arial" w:cs="Arial"/>
                <w:sz w:val="20"/>
              </w:rPr>
              <w:t>....</w:t>
            </w:r>
          </w:p>
        </w:tc>
        <w:tc>
          <w:tcPr>
            <w:tcW w:w="475" w:type="pct"/>
            <w:shd w:val="clear" w:color="auto" w:fill="auto"/>
            <w:vAlign w:val="center"/>
          </w:tcPr>
          <w:p w:rsidR="000D3C9C" w:rsidRPr="001A00BC" w:rsidRDefault="000D3C9C" w:rsidP="00993C54">
            <w:pPr>
              <w:spacing w:before="120"/>
              <w:jc w:val="center"/>
              <w:rPr>
                <w:rFonts w:ascii="Arial" w:hAnsi="Arial" w:cs="Arial"/>
                <w:sz w:val="20"/>
              </w:rPr>
            </w:pPr>
            <w:r w:rsidRPr="001A00BC">
              <w:rPr>
                <w:rFonts w:ascii="Arial" w:hAnsi="Arial" w:cs="Arial"/>
                <w:sz w:val="20"/>
              </w:rPr>
              <w:t>....</w:t>
            </w:r>
          </w:p>
        </w:tc>
        <w:tc>
          <w:tcPr>
            <w:tcW w:w="398" w:type="pct"/>
            <w:shd w:val="clear" w:color="auto" w:fill="auto"/>
            <w:vAlign w:val="center"/>
          </w:tcPr>
          <w:p w:rsidR="000D3C9C" w:rsidRPr="001A00BC" w:rsidRDefault="000D3C9C" w:rsidP="00993C54">
            <w:pPr>
              <w:spacing w:before="120"/>
              <w:jc w:val="center"/>
              <w:rPr>
                <w:rFonts w:ascii="Arial" w:hAnsi="Arial" w:cs="Arial"/>
                <w:sz w:val="20"/>
              </w:rPr>
            </w:pPr>
          </w:p>
        </w:tc>
        <w:tc>
          <w:tcPr>
            <w:tcW w:w="357" w:type="pct"/>
            <w:shd w:val="clear" w:color="auto" w:fill="auto"/>
            <w:vAlign w:val="center"/>
          </w:tcPr>
          <w:p w:rsidR="000D3C9C" w:rsidRPr="001A00BC" w:rsidRDefault="000D3C9C" w:rsidP="00993C54">
            <w:pPr>
              <w:spacing w:before="120"/>
              <w:jc w:val="center"/>
              <w:rPr>
                <w:rFonts w:ascii="Arial" w:hAnsi="Arial" w:cs="Arial"/>
                <w:sz w:val="20"/>
              </w:rPr>
            </w:pPr>
          </w:p>
        </w:tc>
      </w:tr>
      <w:tr w:rsidR="000D3C9C" w:rsidRPr="001A00BC">
        <w:tc>
          <w:tcPr>
            <w:tcW w:w="273" w:type="pct"/>
            <w:shd w:val="clear" w:color="auto" w:fill="auto"/>
            <w:vAlign w:val="center"/>
          </w:tcPr>
          <w:p w:rsidR="000D3C9C" w:rsidRPr="001A00BC" w:rsidRDefault="000D3C9C" w:rsidP="00993C54">
            <w:pPr>
              <w:spacing w:before="120"/>
              <w:jc w:val="center"/>
              <w:rPr>
                <w:rFonts w:ascii="Arial" w:hAnsi="Arial" w:cs="Arial"/>
                <w:sz w:val="20"/>
              </w:rPr>
            </w:pPr>
            <w:r w:rsidRPr="001A00BC">
              <w:rPr>
                <w:rFonts w:ascii="Arial" w:hAnsi="Arial" w:cs="Arial"/>
                <w:sz w:val="20"/>
              </w:rPr>
              <w:t>...</w:t>
            </w:r>
          </w:p>
        </w:tc>
        <w:tc>
          <w:tcPr>
            <w:tcW w:w="571" w:type="pct"/>
            <w:shd w:val="clear" w:color="auto" w:fill="auto"/>
            <w:vAlign w:val="center"/>
          </w:tcPr>
          <w:p w:rsidR="000D3C9C" w:rsidRPr="001A00BC" w:rsidRDefault="000D3C9C" w:rsidP="00993C54">
            <w:pPr>
              <w:spacing w:before="120"/>
              <w:jc w:val="center"/>
              <w:rPr>
                <w:rFonts w:ascii="Arial" w:hAnsi="Arial" w:cs="Arial"/>
                <w:sz w:val="20"/>
              </w:rPr>
            </w:pPr>
          </w:p>
        </w:tc>
        <w:tc>
          <w:tcPr>
            <w:tcW w:w="370" w:type="pct"/>
            <w:shd w:val="clear" w:color="auto" w:fill="auto"/>
            <w:vAlign w:val="center"/>
          </w:tcPr>
          <w:p w:rsidR="000D3C9C" w:rsidRPr="001A00BC" w:rsidRDefault="000D3C9C" w:rsidP="00993C54">
            <w:pPr>
              <w:spacing w:before="120"/>
              <w:jc w:val="center"/>
              <w:rPr>
                <w:rFonts w:ascii="Arial" w:hAnsi="Arial" w:cs="Arial"/>
                <w:sz w:val="20"/>
              </w:rPr>
            </w:pPr>
            <w:r w:rsidRPr="001A00BC">
              <w:rPr>
                <w:rFonts w:ascii="Arial" w:hAnsi="Arial" w:cs="Arial"/>
                <w:sz w:val="20"/>
              </w:rPr>
              <w:t>....</w:t>
            </w:r>
          </w:p>
        </w:tc>
        <w:tc>
          <w:tcPr>
            <w:tcW w:w="340" w:type="pct"/>
            <w:shd w:val="clear" w:color="auto" w:fill="auto"/>
            <w:vAlign w:val="center"/>
          </w:tcPr>
          <w:p w:rsidR="000D3C9C" w:rsidRPr="001A00BC" w:rsidRDefault="000D3C9C" w:rsidP="00993C54">
            <w:pPr>
              <w:spacing w:before="120"/>
              <w:jc w:val="center"/>
              <w:rPr>
                <w:rFonts w:ascii="Arial" w:hAnsi="Arial" w:cs="Arial"/>
                <w:sz w:val="20"/>
              </w:rPr>
            </w:pPr>
            <w:r w:rsidRPr="001A00BC">
              <w:rPr>
                <w:rFonts w:ascii="Arial" w:hAnsi="Arial" w:cs="Arial"/>
                <w:sz w:val="20"/>
              </w:rPr>
              <w:t>....</w:t>
            </w:r>
          </w:p>
        </w:tc>
        <w:tc>
          <w:tcPr>
            <w:tcW w:w="266" w:type="pct"/>
            <w:shd w:val="clear" w:color="auto" w:fill="auto"/>
            <w:vAlign w:val="center"/>
          </w:tcPr>
          <w:p w:rsidR="000D3C9C" w:rsidRPr="001A00BC" w:rsidRDefault="000D3C9C" w:rsidP="00993C54">
            <w:pPr>
              <w:spacing w:before="120"/>
              <w:jc w:val="center"/>
              <w:rPr>
                <w:rFonts w:ascii="Arial" w:hAnsi="Arial" w:cs="Arial"/>
                <w:sz w:val="20"/>
              </w:rPr>
            </w:pPr>
            <w:r w:rsidRPr="001A00BC">
              <w:rPr>
                <w:rFonts w:ascii="Arial" w:hAnsi="Arial" w:cs="Arial"/>
                <w:sz w:val="20"/>
              </w:rPr>
              <w:t>....</w:t>
            </w:r>
          </w:p>
        </w:tc>
        <w:tc>
          <w:tcPr>
            <w:tcW w:w="383" w:type="pct"/>
            <w:shd w:val="clear" w:color="auto" w:fill="auto"/>
            <w:vAlign w:val="center"/>
          </w:tcPr>
          <w:p w:rsidR="000D3C9C" w:rsidRPr="001A00BC" w:rsidRDefault="000D3C9C" w:rsidP="00993C54">
            <w:pPr>
              <w:spacing w:before="120"/>
              <w:jc w:val="center"/>
              <w:rPr>
                <w:rFonts w:ascii="Arial" w:hAnsi="Arial" w:cs="Arial"/>
                <w:sz w:val="20"/>
              </w:rPr>
            </w:pPr>
            <w:r w:rsidRPr="001A00BC">
              <w:rPr>
                <w:rFonts w:ascii="Arial" w:hAnsi="Arial" w:cs="Arial"/>
                <w:sz w:val="20"/>
              </w:rPr>
              <w:t>....</w:t>
            </w:r>
          </w:p>
        </w:tc>
        <w:tc>
          <w:tcPr>
            <w:tcW w:w="809" w:type="pct"/>
            <w:shd w:val="clear" w:color="auto" w:fill="auto"/>
            <w:vAlign w:val="center"/>
          </w:tcPr>
          <w:p w:rsidR="000D3C9C" w:rsidRPr="001A00BC" w:rsidRDefault="000D3C9C" w:rsidP="00993C54">
            <w:pPr>
              <w:spacing w:before="120"/>
              <w:jc w:val="center"/>
              <w:rPr>
                <w:rFonts w:ascii="Arial" w:hAnsi="Arial" w:cs="Arial"/>
                <w:sz w:val="20"/>
              </w:rPr>
            </w:pPr>
            <w:r w:rsidRPr="001A00BC">
              <w:rPr>
                <w:rFonts w:ascii="Arial" w:hAnsi="Arial" w:cs="Arial"/>
                <w:sz w:val="20"/>
              </w:rPr>
              <w:t>....</w:t>
            </w:r>
          </w:p>
        </w:tc>
        <w:tc>
          <w:tcPr>
            <w:tcW w:w="441" w:type="pct"/>
            <w:shd w:val="clear" w:color="auto" w:fill="auto"/>
            <w:vAlign w:val="center"/>
          </w:tcPr>
          <w:p w:rsidR="000D3C9C" w:rsidRPr="001A00BC" w:rsidRDefault="000D3C9C" w:rsidP="00993C54">
            <w:pPr>
              <w:spacing w:before="120"/>
              <w:jc w:val="center"/>
              <w:rPr>
                <w:rFonts w:ascii="Arial" w:hAnsi="Arial" w:cs="Arial"/>
                <w:sz w:val="20"/>
              </w:rPr>
            </w:pPr>
            <w:r w:rsidRPr="001A00BC">
              <w:rPr>
                <w:rFonts w:ascii="Arial" w:hAnsi="Arial" w:cs="Arial"/>
                <w:sz w:val="20"/>
              </w:rPr>
              <w:t>....</w:t>
            </w:r>
          </w:p>
        </w:tc>
        <w:tc>
          <w:tcPr>
            <w:tcW w:w="316" w:type="pct"/>
            <w:shd w:val="clear" w:color="auto" w:fill="auto"/>
            <w:vAlign w:val="center"/>
          </w:tcPr>
          <w:p w:rsidR="000D3C9C" w:rsidRPr="001A00BC" w:rsidRDefault="000D3C9C" w:rsidP="00993C54">
            <w:pPr>
              <w:spacing w:before="120"/>
              <w:jc w:val="center"/>
              <w:rPr>
                <w:rFonts w:ascii="Arial" w:hAnsi="Arial" w:cs="Arial"/>
                <w:sz w:val="20"/>
              </w:rPr>
            </w:pPr>
            <w:r w:rsidRPr="001A00BC">
              <w:rPr>
                <w:rFonts w:ascii="Arial" w:hAnsi="Arial" w:cs="Arial"/>
                <w:sz w:val="20"/>
              </w:rPr>
              <w:t>....</w:t>
            </w:r>
          </w:p>
        </w:tc>
        <w:tc>
          <w:tcPr>
            <w:tcW w:w="475" w:type="pct"/>
            <w:shd w:val="clear" w:color="auto" w:fill="auto"/>
            <w:vAlign w:val="center"/>
          </w:tcPr>
          <w:p w:rsidR="000D3C9C" w:rsidRPr="001A00BC" w:rsidRDefault="000D3C9C" w:rsidP="00993C54">
            <w:pPr>
              <w:spacing w:before="120"/>
              <w:jc w:val="center"/>
              <w:rPr>
                <w:rFonts w:ascii="Arial" w:hAnsi="Arial" w:cs="Arial"/>
                <w:sz w:val="20"/>
              </w:rPr>
            </w:pPr>
            <w:r w:rsidRPr="001A00BC">
              <w:rPr>
                <w:rFonts w:ascii="Arial" w:hAnsi="Arial" w:cs="Arial"/>
                <w:sz w:val="20"/>
              </w:rPr>
              <w:t>....</w:t>
            </w:r>
          </w:p>
        </w:tc>
        <w:tc>
          <w:tcPr>
            <w:tcW w:w="398" w:type="pct"/>
            <w:shd w:val="clear" w:color="auto" w:fill="auto"/>
            <w:vAlign w:val="center"/>
          </w:tcPr>
          <w:p w:rsidR="000D3C9C" w:rsidRPr="001A00BC" w:rsidRDefault="000D3C9C" w:rsidP="00993C54">
            <w:pPr>
              <w:spacing w:before="120"/>
              <w:jc w:val="center"/>
              <w:rPr>
                <w:rFonts w:ascii="Arial" w:hAnsi="Arial" w:cs="Arial"/>
                <w:sz w:val="20"/>
              </w:rPr>
            </w:pPr>
          </w:p>
        </w:tc>
        <w:tc>
          <w:tcPr>
            <w:tcW w:w="357" w:type="pct"/>
            <w:shd w:val="clear" w:color="auto" w:fill="auto"/>
            <w:vAlign w:val="center"/>
          </w:tcPr>
          <w:p w:rsidR="000D3C9C" w:rsidRPr="001A00BC" w:rsidRDefault="000D3C9C" w:rsidP="00993C54">
            <w:pPr>
              <w:spacing w:before="120"/>
              <w:jc w:val="center"/>
              <w:rPr>
                <w:rFonts w:ascii="Arial" w:hAnsi="Arial" w:cs="Arial"/>
                <w:sz w:val="20"/>
              </w:rPr>
            </w:pPr>
          </w:p>
        </w:tc>
      </w:tr>
    </w:tbl>
    <w:p w:rsidR="00903214" w:rsidRPr="001A00BC" w:rsidRDefault="00903214" w:rsidP="00993C54">
      <w:pPr>
        <w:spacing w:before="120"/>
        <w:rPr>
          <w:rFonts w:ascii="Arial" w:hAnsi="Arial" w:cs="Arial"/>
          <w:sz w:val="20"/>
          <w:lang w:val="en-US"/>
        </w:rPr>
      </w:pPr>
    </w:p>
    <w:p w:rsidR="00F431B8" w:rsidRPr="001A00BC" w:rsidRDefault="00F431B8" w:rsidP="00993C54">
      <w:pPr>
        <w:spacing w:before="120"/>
        <w:rPr>
          <w:rFonts w:ascii="Arial" w:hAnsi="Arial" w:cs="Arial"/>
          <w:sz w:val="20"/>
          <w:lang w:val="en-US"/>
        </w:rPr>
        <w:sectPr w:rsidR="00F431B8" w:rsidRPr="001A00BC" w:rsidSect="00FD6251">
          <w:pgSz w:w="11906" w:h="16838"/>
          <w:pgMar w:top="567" w:right="1134" w:bottom="567" w:left="1701" w:header="720" w:footer="720" w:gutter="0"/>
          <w:cols w:space="720"/>
          <w:docGrid w:linePitch="360"/>
        </w:sectPr>
      </w:pPr>
    </w:p>
    <w:p w:rsidR="00B0257E" w:rsidRPr="001A00BC" w:rsidRDefault="00FD6251" w:rsidP="00993C54">
      <w:pPr>
        <w:spacing w:before="120"/>
        <w:jc w:val="right"/>
        <w:rPr>
          <w:rFonts w:ascii="Arial" w:hAnsi="Arial" w:cs="Arial"/>
          <w:b/>
          <w:sz w:val="20"/>
        </w:rPr>
      </w:pPr>
      <w:bookmarkStart w:id="135" w:name="loai_3"/>
      <w:r w:rsidRPr="00FD6251">
        <w:rPr>
          <w:rFonts w:ascii="Arial" w:hAnsi="Arial" w:cs="Arial"/>
          <w:b/>
          <w:sz w:val="20"/>
        </w:rPr>
        <w:t>Mẫu số 02</w:t>
      </w:r>
      <w:bookmarkEnd w:id="135"/>
    </w:p>
    <w:tbl>
      <w:tblPr>
        <w:tblW w:w="0" w:type="auto"/>
        <w:tblLook w:val="01E0" w:firstRow="1" w:lastRow="1" w:firstColumn="1" w:lastColumn="1" w:noHBand="0" w:noVBand="0"/>
      </w:tblPr>
      <w:tblGrid>
        <w:gridCol w:w="3348"/>
        <w:gridCol w:w="5508"/>
      </w:tblGrid>
      <w:tr w:rsidR="00A313AF" w:rsidRPr="001A00BC" w:rsidTr="00176EB6">
        <w:tc>
          <w:tcPr>
            <w:tcW w:w="3348" w:type="dxa"/>
          </w:tcPr>
          <w:p w:rsidR="00A313AF" w:rsidRPr="001A00BC" w:rsidRDefault="00A313AF" w:rsidP="00176EB6">
            <w:pPr>
              <w:spacing w:before="120"/>
              <w:jc w:val="center"/>
              <w:rPr>
                <w:rFonts w:ascii="Arial" w:eastAsia="Times New Roman" w:hAnsi="Arial" w:cs="Arial"/>
                <w:b/>
                <w:sz w:val="20"/>
              </w:rPr>
            </w:pPr>
            <w:r w:rsidRPr="001A00BC">
              <w:rPr>
                <w:rFonts w:ascii="Arial" w:eastAsia="Times New Roman" w:hAnsi="Arial" w:cs="Arial"/>
                <w:b/>
                <w:sz w:val="20"/>
              </w:rPr>
              <w:t>TÊN CƠ QUAN ĐỀ XUẤT</w:t>
            </w:r>
            <w:r w:rsidRPr="001A00BC">
              <w:rPr>
                <w:rFonts w:ascii="Arial" w:eastAsia="Times New Roman" w:hAnsi="Arial" w:cs="Arial"/>
                <w:b/>
                <w:sz w:val="20"/>
              </w:rPr>
              <w:br/>
              <w:t>-------</w:t>
            </w:r>
          </w:p>
        </w:tc>
        <w:tc>
          <w:tcPr>
            <w:tcW w:w="5508" w:type="dxa"/>
          </w:tcPr>
          <w:p w:rsidR="00A313AF" w:rsidRPr="001A00BC" w:rsidRDefault="00A313AF" w:rsidP="00176EB6">
            <w:pPr>
              <w:spacing w:before="120"/>
              <w:jc w:val="center"/>
              <w:rPr>
                <w:rFonts w:ascii="Arial" w:eastAsia="Times New Roman" w:hAnsi="Arial" w:cs="Arial"/>
                <w:sz w:val="20"/>
              </w:rPr>
            </w:pPr>
            <w:r w:rsidRPr="001A00BC">
              <w:rPr>
                <w:rFonts w:ascii="Arial" w:eastAsia="Times New Roman" w:hAnsi="Arial" w:cs="Arial"/>
                <w:b/>
                <w:sz w:val="20"/>
              </w:rPr>
              <w:t>CỘNG HÒA XÃ HỘI CHỦ NGHĨA VIỆT NAM</w:t>
            </w:r>
            <w:r w:rsidRPr="001A00BC">
              <w:rPr>
                <w:rFonts w:ascii="Arial" w:eastAsia="Times New Roman" w:hAnsi="Arial" w:cs="Arial"/>
                <w:b/>
                <w:sz w:val="20"/>
              </w:rPr>
              <w:br/>
              <w:t xml:space="preserve">Độc lập - Tự do - Hạnh phúc </w:t>
            </w:r>
            <w:r w:rsidRPr="001A00BC">
              <w:rPr>
                <w:rFonts w:ascii="Arial" w:eastAsia="Times New Roman" w:hAnsi="Arial" w:cs="Arial"/>
                <w:b/>
                <w:sz w:val="20"/>
              </w:rPr>
              <w:br/>
              <w:t>---------------</w:t>
            </w:r>
          </w:p>
        </w:tc>
      </w:tr>
      <w:tr w:rsidR="00A313AF" w:rsidRPr="001A00BC" w:rsidTr="00176EB6">
        <w:tc>
          <w:tcPr>
            <w:tcW w:w="3348" w:type="dxa"/>
          </w:tcPr>
          <w:p w:rsidR="00A313AF" w:rsidRPr="001A00BC" w:rsidRDefault="00A313AF" w:rsidP="00176EB6">
            <w:pPr>
              <w:spacing w:before="120"/>
              <w:jc w:val="center"/>
              <w:rPr>
                <w:rFonts w:ascii="Arial" w:eastAsia="Times New Roman" w:hAnsi="Arial" w:cs="Arial"/>
                <w:sz w:val="20"/>
              </w:rPr>
            </w:pPr>
          </w:p>
        </w:tc>
        <w:tc>
          <w:tcPr>
            <w:tcW w:w="5508" w:type="dxa"/>
          </w:tcPr>
          <w:p w:rsidR="00A313AF" w:rsidRPr="001A00BC" w:rsidRDefault="00A313AF" w:rsidP="00176EB6">
            <w:pPr>
              <w:spacing w:before="120"/>
              <w:jc w:val="center"/>
              <w:rPr>
                <w:rFonts w:ascii="Arial" w:eastAsia="Times New Roman" w:hAnsi="Arial" w:cs="Arial"/>
                <w:i/>
                <w:sz w:val="20"/>
              </w:rPr>
            </w:pPr>
            <w:r w:rsidRPr="001A00BC">
              <w:rPr>
                <w:rFonts w:ascii="Arial" w:eastAsia="Times New Roman" w:hAnsi="Arial" w:cs="Arial"/>
                <w:i/>
                <w:sz w:val="20"/>
                <w:lang w:val="en-US"/>
              </w:rPr>
              <w:t>………</w:t>
            </w:r>
            <w:r w:rsidRPr="001A00BC">
              <w:rPr>
                <w:rFonts w:ascii="Arial" w:eastAsia="Times New Roman" w:hAnsi="Arial" w:cs="Arial"/>
                <w:i/>
                <w:sz w:val="20"/>
              </w:rPr>
              <w:t xml:space="preserve">, ngày </w:t>
            </w:r>
            <w:r w:rsidRPr="001A00BC">
              <w:rPr>
                <w:rFonts w:ascii="Arial" w:eastAsia="Times New Roman" w:hAnsi="Arial" w:cs="Arial"/>
                <w:i/>
                <w:sz w:val="20"/>
                <w:lang w:val="en-US"/>
              </w:rPr>
              <w:t xml:space="preserve">   </w:t>
            </w:r>
            <w:r w:rsidRPr="001A00BC">
              <w:rPr>
                <w:rFonts w:ascii="Arial" w:eastAsia="Times New Roman" w:hAnsi="Arial" w:cs="Arial"/>
                <w:i/>
                <w:sz w:val="20"/>
              </w:rPr>
              <w:t xml:space="preserve"> tháng </w:t>
            </w:r>
            <w:r w:rsidRPr="001A00BC">
              <w:rPr>
                <w:rFonts w:ascii="Arial" w:eastAsia="Times New Roman" w:hAnsi="Arial" w:cs="Arial"/>
                <w:i/>
                <w:sz w:val="20"/>
                <w:lang w:val="en-US"/>
              </w:rPr>
              <w:t xml:space="preserve">   </w:t>
            </w:r>
            <w:r w:rsidRPr="001A00BC">
              <w:rPr>
                <w:rFonts w:ascii="Arial" w:eastAsia="Times New Roman" w:hAnsi="Arial" w:cs="Arial"/>
                <w:i/>
                <w:sz w:val="20"/>
              </w:rPr>
              <w:t xml:space="preserve"> năm</w:t>
            </w:r>
          </w:p>
        </w:tc>
      </w:tr>
    </w:tbl>
    <w:p w:rsidR="00A313AF" w:rsidRPr="001A00BC" w:rsidRDefault="00A313AF" w:rsidP="00993C54">
      <w:pPr>
        <w:spacing w:before="120"/>
        <w:rPr>
          <w:rFonts w:ascii="Arial" w:hAnsi="Arial" w:cs="Arial"/>
          <w:sz w:val="20"/>
          <w:lang w:val="en-US"/>
        </w:rPr>
      </w:pPr>
    </w:p>
    <w:p w:rsidR="00B0257E" w:rsidRPr="001A00BC" w:rsidRDefault="00306ADD" w:rsidP="00993C54">
      <w:pPr>
        <w:spacing w:before="120"/>
        <w:jc w:val="center"/>
        <w:rPr>
          <w:rFonts w:ascii="Arial" w:hAnsi="Arial" w:cs="Arial"/>
          <w:sz w:val="20"/>
        </w:rPr>
      </w:pPr>
      <w:bookmarkStart w:id="136" w:name="loai_3_name"/>
      <w:r w:rsidRPr="001A00BC">
        <w:rPr>
          <w:rFonts w:ascii="Arial" w:hAnsi="Arial" w:cs="Arial"/>
          <w:b/>
          <w:sz w:val="20"/>
        </w:rPr>
        <w:t>ĐỀ CƯƠNG SƠ BỘ DỰ ÁN, ĐỀ ÁN, NHIỆM VỤ</w:t>
      </w:r>
      <w:bookmarkEnd w:id="136"/>
      <w:r w:rsidRPr="001A00BC">
        <w:rPr>
          <w:rFonts w:ascii="Arial" w:hAnsi="Arial" w:cs="Arial"/>
          <w:b/>
          <w:sz w:val="20"/>
          <w:lang w:val="en-US"/>
        </w:rPr>
        <w:br/>
      </w:r>
      <w:r w:rsidR="00B0257E" w:rsidRPr="001A00BC">
        <w:rPr>
          <w:rFonts w:ascii="Arial" w:hAnsi="Arial" w:cs="Arial"/>
          <w:sz w:val="20"/>
        </w:rPr>
        <w:t>(</w:t>
      </w:r>
      <w:r w:rsidR="00B44813" w:rsidRPr="001A00BC">
        <w:rPr>
          <w:rFonts w:ascii="Arial" w:hAnsi="Arial" w:cs="Arial"/>
          <w:sz w:val="20"/>
        </w:rPr>
        <w:t>đề</w:t>
      </w:r>
      <w:r w:rsidR="00B0257E" w:rsidRPr="001A00BC">
        <w:rPr>
          <w:rFonts w:ascii="Arial" w:hAnsi="Arial" w:cs="Arial"/>
          <w:sz w:val="20"/>
        </w:rPr>
        <w:t xml:space="preserve"> </w:t>
      </w:r>
      <w:r w:rsidR="00B62010" w:rsidRPr="001A00BC">
        <w:rPr>
          <w:rFonts w:ascii="Arial" w:hAnsi="Arial" w:cs="Arial"/>
          <w:sz w:val="20"/>
        </w:rPr>
        <w:t>xuất</w:t>
      </w:r>
      <w:r w:rsidR="00B0257E" w:rsidRPr="001A00BC">
        <w:rPr>
          <w:rFonts w:ascii="Arial" w:hAnsi="Arial" w:cs="Arial"/>
          <w:sz w:val="20"/>
        </w:rPr>
        <w:t xml:space="preserve"> đưa vào chương trình trọng </w:t>
      </w:r>
      <w:r w:rsidR="001A00BC" w:rsidRPr="001A00BC">
        <w:rPr>
          <w:rFonts w:ascii="Arial" w:hAnsi="Arial" w:cs="Arial"/>
          <w:sz w:val="20"/>
        </w:rPr>
        <w:t>Điểm</w:t>
      </w:r>
      <w:r w:rsidR="00B0257E" w:rsidRPr="001A00BC">
        <w:rPr>
          <w:rFonts w:ascii="Arial" w:hAnsi="Arial" w:cs="Arial"/>
          <w:sz w:val="20"/>
        </w:rPr>
        <w:t xml:space="preserve"> </w:t>
      </w:r>
      <w:r w:rsidR="001A00BC" w:rsidRPr="001A00BC">
        <w:rPr>
          <w:rFonts w:ascii="Arial" w:hAnsi="Arial" w:cs="Arial"/>
          <w:sz w:val="20"/>
        </w:rPr>
        <w:t>Điều</w:t>
      </w:r>
      <w:r w:rsidR="00B0257E" w:rsidRPr="001A00BC">
        <w:rPr>
          <w:rFonts w:ascii="Arial" w:hAnsi="Arial" w:cs="Arial"/>
          <w:sz w:val="20"/>
        </w:rPr>
        <w:t xml:space="preserve"> tra cơ bản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w:t>
      </w:r>
    </w:p>
    <w:p w:rsidR="00B0257E" w:rsidRPr="001A00BC" w:rsidRDefault="00306ADD" w:rsidP="00993C54">
      <w:pPr>
        <w:spacing w:before="120"/>
        <w:rPr>
          <w:rFonts w:ascii="Arial" w:hAnsi="Arial" w:cs="Arial"/>
          <w:sz w:val="20"/>
        </w:rPr>
      </w:pPr>
      <w:r w:rsidRPr="00D23A56">
        <w:rPr>
          <w:rFonts w:ascii="Arial" w:hAnsi="Arial" w:cs="Arial"/>
          <w:sz w:val="20"/>
        </w:rPr>
        <w:t xml:space="preserve">1. </w:t>
      </w:r>
      <w:r w:rsidR="00B0257E" w:rsidRPr="001A00BC">
        <w:rPr>
          <w:rFonts w:ascii="Arial" w:hAnsi="Arial" w:cs="Arial"/>
          <w:sz w:val="20"/>
        </w:rPr>
        <w:t xml:space="preserve">Tên dự án, </w:t>
      </w:r>
      <w:r w:rsidR="00B44813" w:rsidRPr="001A00BC">
        <w:rPr>
          <w:rFonts w:ascii="Arial" w:hAnsi="Arial" w:cs="Arial"/>
          <w:sz w:val="20"/>
        </w:rPr>
        <w:t>đề</w:t>
      </w:r>
      <w:r w:rsidR="00B0257E" w:rsidRPr="001A00BC">
        <w:rPr>
          <w:rFonts w:ascii="Arial" w:hAnsi="Arial" w:cs="Arial"/>
          <w:sz w:val="20"/>
        </w:rPr>
        <w:t xml:space="preserve"> án, nhiệm vụ:</w:t>
      </w:r>
    </w:p>
    <w:p w:rsidR="00B0257E" w:rsidRPr="001A00BC" w:rsidRDefault="00306ADD" w:rsidP="00993C54">
      <w:pPr>
        <w:spacing w:before="120"/>
        <w:rPr>
          <w:rFonts w:ascii="Arial" w:hAnsi="Arial" w:cs="Arial"/>
          <w:sz w:val="20"/>
        </w:rPr>
      </w:pPr>
      <w:r w:rsidRPr="00D23A56">
        <w:rPr>
          <w:rFonts w:ascii="Arial" w:hAnsi="Arial" w:cs="Arial"/>
          <w:sz w:val="20"/>
        </w:rPr>
        <w:t xml:space="preserve">2. </w:t>
      </w:r>
      <w:r w:rsidR="00B0257E" w:rsidRPr="001A00BC">
        <w:rPr>
          <w:rFonts w:ascii="Arial" w:hAnsi="Arial" w:cs="Arial"/>
          <w:sz w:val="20"/>
        </w:rPr>
        <w:t xml:space="preserve">Cơ sở pháp lý </w:t>
      </w:r>
      <w:r w:rsidR="00B44813" w:rsidRPr="001A00BC">
        <w:rPr>
          <w:rFonts w:ascii="Arial" w:hAnsi="Arial" w:cs="Arial"/>
          <w:sz w:val="20"/>
        </w:rPr>
        <w:t>đề</w:t>
      </w:r>
      <w:r w:rsidR="00B0257E" w:rsidRPr="001A00BC">
        <w:rPr>
          <w:rFonts w:ascii="Arial" w:hAnsi="Arial" w:cs="Arial"/>
          <w:sz w:val="20"/>
        </w:rPr>
        <w:t xml:space="preserve"> xuất dự án, </w:t>
      </w:r>
      <w:r w:rsidR="00B44813" w:rsidRPr="001A00BC">
        <w:rPr>
          <w:rFonts w:ascii="Arial" w:hAnsi="Arial" w:cs="Arial"/>
          <w:sz w:val="20"/>
        </w:rPr>
        <w:t>đề</w:t>
      </w:r>
      <w:r w:rsidR="00B0257E" w:rsidRPr="001A00BC">
        <w:rPr>
          <w:rFonts w:ascii="Arial" w:hAnsi="Arial" w:cs="Arial"/>
          <w:sz w:val="20"/>
        </w:rPr>
        <w:t xml:space="preserve"> án, nhiệm vụ:</w:t>
      </w:r>
    </w:p>
    <w:p w:rsidR="00B0257E" w:rsidRPr="001A00BC" w:rsidRDefault="00306ADD" w:rsidP="00993C54">
      <w:pPr>
        <w:spacing w:before="120"/>
        <w:rPr>
          <w:rFonts w:ascii="Arial" w:hAnsi="Arial" w:cs="Arial"/>
          <w:sz w:val="20"/>
        </w:rPr>
      </w:pPr>
      <w:r w:rsidRPr="00D23A56">
        <w:rPr>
          <w:rFonts w:ascii="Arial" w:hAnsi="Arial" w:cs="Arial"/>
          <w:sz w:val="20"/>
        </w:rPr>
        <w:t xml:space="preserve">3. </w:t>
      </w:r>
      <w:r w:rsidR="00B0257E" w:rsidRPr="001A00BC">
        <w:rPr>
          <w:rFonts w:ascii="Arial" w:hAnsi="Arial" w:cs="Arial"/>
          <w:sz w:val="20"/>
        </w:rPr>
        <w:t xml:space="preserve">Sự cần </w:t>
      </w:r>
      <w:r w:rsidR="00B44813" w:rsidRPr="001A00BC">
        <w:rPr>
          <w:rFonts w:ascii="Arial" w:hAnsi="Arial" w:cs="Arial"/>
          <w:sz w:val="20"/>
        </w:rPr>
        <w:t>thi</w:t>
      </w:r>
      <w:r w:rsidR="00B0257E" w:rsidRPr="001A00BC">
        <w:rPr>
          <w:rFonts w:ascii="Arial" w:hAnsi="Arial" w:cs="Arial"/>
          <w:sz w:val="20"/>
        </w:rPr>
        <w:t xml:space="preserve">ết phải xây dựng dự án, </w:t>
      </w:r>
      <w:r w:rsidR="00B44813" w:rsidRPr="001A00BC">
        <w:rPr>
          <w:rFonts w:ascii="Arial" w:hAnsi="Arial" w:cs="Arial"/>
          <w:sz w:val="20"/>
        </w:rPr>
        <w:t>đề</w:t>
      </w:r>
      <w:r w:rsidR="00B0257E" w:rsidRPr="001A00BC">
        <w:rPr>
          <w:rFonts w:ascii="Arial" w:hAnsi="Arial" w:cs="Arial"/>
          <w:sz w:val="20"/>
        </w:rPr>
        <w:t xml:space="preserve"> án, nhiệm vụ:</w:t>
      </w:r>
    </w:p>
    <w:p w:rsidR="00B0257E" w:rsidRPr="001A00BC" w:rsidRDefault="00306ADD" w:rsidP="00993C54">
      <w:pPr>
        <w:spacing w:before="120"/>
        <w:rPr>
          <w:rFonts w:ascii="Arial" w:hAnsi="Arial" w:cs="Arial"/>
          <w:sz w:val="20"/>
        </w:rPr>
      </w:pPr>
      <w:r w:rsidRPr="00D23A56">
        <w:rPr>
          <w:rFonts w:ascii="Arial" w:hAnsi="Arial" w:cs="Arial"/>
          <w:sz w:val="20"/>
        </w:rPr>
        <w:t xml:space="preserve">4. </w:t>
      </w:r>
      <w:r w:rsidR="001A00BC" w:rsidRPr="001A00BC">
        <w:rPr>
          <w:rFonts w:ascii="Arial" w:hAnsi="Arial" w:cs="Arial"/>
          <w:sz w:val="20"/>
        </w:rPr>
        <w:t>Mục</w:t>
      </w:r>
      <w:r w:rsidR="00B0257E" w:rsidRPr="001A00BC">
        <w:rPr>
          <w:rFonts w:ascii="Arial" w:hAnsi="Arial" w:cs="Arial"/>
          <w:sz w:val="20"/>
        </w:rPr>
        <w:t xml:space="preserve"> tiêu của dự án, </w:t>
      </w:r>
      <w:r w:rsidR="00B44813" w:rsidRPr="001A00BC">
        <w:rPr>
          <w:rFonts w:ascii="Arial" w:hAnsi="Arial" w:cs="Arial"/>
          <w:sz w:val="20"/>
        </w:rPr>
        <w:t>đề</w:t>
      </w:r>
      <w:r w:rsidR="00B0257E" w:rsidRPr="001A00BC">
        <w:rPr>
          <w:rFonts w:ascii="Arial" w:hAnsi="Arial" w:cs="Arial"/>
          <w:sz w:val="20"/>
        </w:rPr>
        <w:t xml:space="preserve"> án, nhiệm vụ: nhằm giải quyết những vấn </w:t>
      </w:r>
      <w:r w:rsidR="00B44813" w:rsidRPr="001A00BC">
        <w:rPr>
          <w:rFonts w:ascii="Arial" w:hAnsi="Arial" w:cs="Arial"/>
          <w:sz w:val="20"/>
        </w:rPr>
        <w:t>đề</w:t>
      </w:r>
      <w:r w:rsidR="00B0257E" w:rsidRPr="001A00BC">
        <w:rPr>
          <w:rFonts w:ascii="Arial" w:hAnsi="Arial" w:cs="Arial"/>
          <w:sz w:val="20"/>
        </w:rPr>
        <w:t xml:space="preserve"> thực ti</w:t>
      </w:r>
      <w:r w:rsidRPr="00D23A56">
        <w:rPr>
          <w:rFonts w:ascii="Arial" w:hAnsi="Arial" w:cs="Arial"/>
          <w:sz w:val="20"/>
        </w:rPr>
        <w:t>ễ</w:t>
      </w:r>
      <w:r w:rsidR="00B0257E" w:rsidRPr="001A00BC">
        <w:rPr>
          <w:rFonts w:ascii="Arial" w:hAnsi="Arial" w:cs="Arial"/>
          <w:sz w:val="20"/>
        </w:rPr>
        <w:t>n đặ</w:t>
      </w:r>
      <w:r w:rsidRPr="001A00BC">
        <w:rPr>
          <w:rFonts w:ascii="Arial" w:hAnsi="Arial" w:cs="Arial"/>
          <w:sz w:val="20"/>
        </w:rPr>
        <w:t xml:space="preserve">t ra trong công tác </w:t>
      </w:r>
      <w:r w:rsidR="001A00BC" w:rsidRPr="001A00BC">
        <w:rPr>
          <w:rFonts w:ascii="Arial" w:hAnsi="Arial" w:cs="Arial"/>
          <w:sz w:val="20"/>
        </w:rPr>
        <w:t>Điều</w:t>
      </w:r>
      <w:r w:rsidR="00B0257E" w:rsidRPr="001A00BC">
        <w:rPr>
          <w:rFonts w:ascii="Arial" w:hAnsi="Arial" w:cs="Arial"/>
          <w:sz w:val="20"/>
        </w:rPr>
        <w:t xml:space="preserve"> tra cơ bản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và hải </w:t>
      </w:r>
      <w:r w:rsidR="00B44813" w:rsidRPr="001A00BC">
        <w:rPr>
          <w:rFonts w:ascii="Arial" w:hAnsi="Arial" w:cs="Arial"/>
          <w:sz w:val="20"/>
        </w:rPr>
        <w:t>đảo</w:t>
      </w:r>
      <w:r w:rsidR="00B0257E" w:rsidRPr="001A00BC">
        <w:rPr>
          <w:rFonts w:ascii="Arial" w:hAnsi="Arial" w:cs="Arial"/>
          <w:sz w:val="20"/>
        </w:rPr>
        <w:t>.</w:t>
      </w:r>
    </w:p>
    <w:p w:rsidR="00B0257E" w:rsidRPr="00D23A56" w:rsidRDefault="00306ADD" w:rsidP="00993C54">
      <w:pPr>
        <w:spacing w:before="120"/>
        <w:rPr>
          <w:rFonts w:ascii="Arial" w:hAnsi="Arial" w:cs="Arial"/>
          <w:sz w:val="20"/>
        </w:rPr>
      </w:pPr>
      <w:r w:rsidRPr="00D23A56">
        <w:rPr>
          <w:rFonts w:ascii="Arial" w:hAnsi="Arial" w:cs="Arial"/>
          <w:sz w:val="20"/>
        </w:rPr>
        <w:t xml:space="preserve">5. </w:t>
      </w:r>
      <w:r w:rsidR="00B0257E" w:rsidRPr="001A00BC">
        <w:rPr>
          <w:rFonts w:ascii="Arial" w:hAnsi="Arial" w:cs="Arial"/>
          <w:sz w:val="20"/>
        </w:rPr>
        <w:t xml:space="preserve">Nội dung, nhiệm vụ chính của dự án, </w:t>
      </w:r>
      <w:r w:rsidR="00B44813" w:rsidRPr="001A00BC">
        <w:rPr>
          <w:rFonts w:ascii="Arial" w:hAnsi="Arial" w:cs="Arial"/>
          <w:sz w:val="20"/>
        </w:rPr>
        <w:t>đề</w:t>
      </w:r>
      <w:r w:rsidR="00B0257E" w:rsidRPr="001A00BC">
        <w:rPr>
          <w:rFonts w:ascii="Arial" w:hAnsi="Arial" w:cs="Arial"/>
          <w:sz w:val="20"/>
        </w:rPr>
        <w:t xml:space="preserve"> án, nhiệm vụ: những vấn </w:t>
      </w:r>
      <w:r w:rsidR="00B44813" w:rsidRPr="001A00BC">
        <w:rPr>
          <w:rFonts w:ascii="Arial" w:hAnsi="Arial" w:cs="Arial"/>
          <w:sz w:val="20"/>
        </w:rPr>
        <w:t>đề</w:t>
      </w:r>
      <w:r w:rsidR="00B0257E" w:rsidRPr="001A00BC">
        <w:rPr>
          <w:rFonts w:ascii="Arial" w:hAnsi="Arial" w:cs="Arial"/>
          <w:sz w:val="20"/>
        </w:rPr>
        <w:t xml:space="preserve"> cần giải quyết trong khuôn khổ dự án; giải pháp kỹ thuật - công nghệ lựa chọn; dự kiến khối lượng công việc cần thực hiện.</w:t>
      </w:r>
    </w:p>
    <w:p w:rsidR="00B0257E" w:rsidRPr="001A00BC" w:rsidRDefault="00306ADD" w:rsidP="00993C54">
      <w:pPr>
        <w:spacing w:before="120"/>
        <w:rPr>
          <w:rFonts w:ascii="Arial" w:hAnsi="Arial" w:cs="Arial"/>
          <w:sz w:val="20"/>
        </w:rPr>
      </w:pPr>
      <w:r w:rsidRPr="00D23A56">
        <w:rPr>
          <w:rFonts w:ascii="Arial" w:hAnsi="Arial" w:cs="Arial"/>
          <w:sz w:val="20"/>
        </w:rPr>
        <w:t xml:space="preserve">6. </w:t>
      </w:r>
      <w:r w:rsidR="00B0257E" w:rsidRPr="001A00BC">
        <w:rPr>
          <w:rFonts w:ascii="Arial" w:hAnsi="Arial" w:cs="Arial"/>
          <w:sz w:val="20"/>
        </w:rPr>
        <w:t xml:space="preserve">Liệt kê, đánh giá nguồn lực thực hiện dự án, </w:t>
      </w:r>
      <w:r w:rsidR="00B44813" w:rsidRPr="001A00BC">
        <w:rPr>
          <w:rFonts w:ascii="Arial" w:hAnsi="Arial" w:cs="Arial"/>
          <w:sz w:val="20"/>
        </w:rPr>
        <w:t>đề</w:t>
      </w:r>
      <w:r w:rsidR="00B0257E" w:rsidRPr="001A00BC">
        <w:rPr>
          <w:rFonts w:ascii="Arial" w:hAnsi="Arial" w:cs="Arial"/>
          <w:sz w:val="20"/>
        </w:rPr>
        <w:t xml:space="preserve"> án, nhiệm vụ: làm rõ số lượng nhân lực (c</w:t>
      </w:r>
      <w:r w:rsidR="00B44813" w:rsidRPr="001A00BC">
        <w:rPr>
          <w:rFonts w:ascii="Arial" w:hAnsi="Arial" w:cs="Arial"/>
          <w:sz w:val="20"/>
        </w:rPr>
        <w:t>huyên</w:t>
      </w:r>
      <w:r w:rsidR="00B0257E" w:rsidRPr="001A00BC">
        <w:rPr>
          <w:rFonts w:ascii="Arial" w:hAnsi="Arial" w:cs="Arial"/>
          <w:sz w:val="20"/>
        </w:rPr>
        <w:t xml:space="preserve"> môn đào tạo, trình độ đ</w:t>
      </w:r>
      <w:r w:rsidR="007462DA" w:rsidRPr="00D23A56">
        <w:rPr>
          <w:rFonts w:ascii="Arial" w:hAnsi="Arial" w:cs="Arial"/>
          <w:sz w:val="20"/>
        </w:rPr>
        <w:t>à</w:t>
      </w:r>
      <w:r w:rsidR="00B0257E" w:rsidRPr="001A00BC">
        <w:rPr>
          <w:rFonts w:ascii="Arial" w:hAnsi="Arial" w:cs="Arial"/>
          <w:sz w:val="20"/>
        </w:rPr>
        <w:t xml:space="preserve">o tạo); số lượng </w:t>
      </w:r>
      <w:r w:rsidR="00B44813" w:rsidRPr="001A00BC">
        <w:rPr>
          <w:rFonts w:ascii="Arial" w:hAnsi="Arial" w:cs="Arial"/>
          <w:sz w:val="20"/>
        </w:rPr>
        <w:t>trang</w:t>
      </w:r>
      <w:r w:rsidR="00B0257E" w:rsidRPr="001A00BC">
        <w:rPr>
          <w:rFonts w:ascii="Arial" w:hAnsi="Arial" w:cs="Arial"/>
          <w:sz w:val="20"/>
        </w:rPr>
        <w:t xml:space="preserve"> </w:t>
      </w:r>
      <w:r w:rsidR="00B44813" w:rsidRPr="001A00BC">
        <w:rPr>
          <w:rFonts w:ascii="Arial" w:hAnsi="Arial" w:cs="Arial"/>
          <w:sz w:val="20"/>
        </w:rPr>
        <w:t>thi</w:t>
      </w:r>
      <w:r w:rsidR="00B0257E" w:rsidRPr="001A00BC">
        <w:rPr>
          <w:rFonts w:ascii="Arial" w:hAnsi="Arial" w:cs="Arial"/>
          <w:sz w:val="20"/>
        </w:rPr>
        <w:t>ết bị (của đơn vị ch</w:t>
      </w:r>
      <w:r w:rsidRPr="00D23A56">
        <w:rPr>
          <w:rFonts w:ascii="Arial" w:hAnsi="Arial" w:cs="Arial"/>
          <w:sz w:val="20"/>
        </w:rPr>
        <w:t>ủ</w:t>
      </w:r>
      <w:r w:rsidR="00B0257E" w:rsidRPr="001A00BC">
        <w:rPr>
          <w:rFonts w:ascii="Arial" w:hAnsi="Arial" w:cs="Arial"/>
          <w:sz w:val="20"/>
        </w:rPr>
        <w:t xml:space="preserve"> </w:t>
      </w:r>
      <w:r w:rsidRPr="00D23A56">
        <w:rPr>
          <w:rFonts w:ascii="Arial" w:hAnsi="Arial" w:cs="Arial"/>
          <w:sz w:val="20"/>
        </w:rPr>
        <w:t>tr</w:t>
      </w:r>
      <w:r w:rsidR="00B0257E" w:rsidRPr="001A00BC">
        <w:rPr>
          <w:rFonts w:ascii="Arial" w:hAnsi="Arial" w:cs="Arial"/>
          <w:sz w:val="20"/>
        </w:rPr>
        <w:t xml:space="preserve">ì, đơn vị phối hợp thực hiện dự án); kinh </w:t>
      </w:r>
      <w:r w:rsidR="00B44813" w:rsidRPr="001A00BC">
        <w:rPr>
          <w:rFonts w:ascii="Arial" w:hAnsi="Arial" w:cs="Arial"/>
          <w:sz w:val="20"/>
        </w:rPr>
        <w:t>nghi</w:t>
      </w:r>
      <w:r w:rsidR="00B0257E" w:rsidRPr="001A00BC">
        <w:rPr>
          <w:rFonts w:ascii="Arial" w:hAnsi="Arial" w:cs="Arial"/>
          <w:sz w:val="20"/>
        </w:rPr>
        <w:t xml:space="preserve">ệm trong thực hiện các dự án, </w:t>
      </w:r>
      <w:r w:rsidR="00B44813" w:rsidRPr="001A00BC">
        <w:rPr>
          <w:rFonts w:ascii="Arial" w:hAnsi="Arial" w:cs="Arial"/>
          <w:sz w:val="20"/>
        </w:rPr>
        <w:t>đề</w:t>
      </w:r>
      <w:r w:rsidR="00B0257E" w:rsidRPr="001A00BC">
        <w:rPr>
          <w:rFonts w:ascii="Arial" w:hAnsi="Arial" w:cs="Arial"/>
          <w:sz w:val="20"/>
        </w:rPr>
        <w:t xml:space="preserve"> án, nhiệm vụ tương tự; đánh giá mức độ đáp ứng </w:t>
      </w:r>
      <w:r w:rsidR="00B62010" w:rsidRPr="001A00BC">
        <w:rPr>
          <w:rFonts w:ascii="Arial" w:hAnsi="Arial" w:cs="Arial"/>
          <w:sz w:val="20"/>
        </w:rPr>
        <w:t>về</w:t>
      </w:r>
      <w:r w:rsidR="00B0257E" w:rsidRPr="001A00BC">
        <w:rPr>
          <w:rFonts w:ascii="Arial" w:hAnsi="Arial" w:cs="Arial"/>
          <w:sz w:val="20"/>
        </w:rPr>
        <w:t xml:space="preserve"> nguồn lực để hoàn thành các </w:t>
      </w:r>
      <w:r w:rsidR="001A00BC" w:rsidRPr="001A00BC">
        <w:rPr>
          <w:rFonts w:ascii="Arial" w:hAnsi="Arial" w:cs="Arial"/>
          <w:sz w:val="20"/>
        </w:rPr>
        <w:t>Mục</w:t>
      </w:r>
      <w:r w:rsidR="00B0257E" w:rsidRPr="001A00BC">
        <w:rPr>
          <w:rFonts w:ascii="Arial" w:hAnsi="Arial" w:cs="Arial"/>
          <w:sz w:val="20"/>
        </w:rPr>
        <w:t xml:space="preserve"> tiêu của dự án, </w:t>
      </w:r>
      <w:r w:rsidR="00B44813" w:rsidRPr="001A00BC">
        <w:rPr>
          <w:rFonts w:ascii="Arial" w:hAnsi="Arial" w:cs="Arial"/>
          <w:sz w:val="20"/>
        </w:rPr>
        <w:t>đề</w:t>
      </w:r>
      <w:r w:rsidR="00B0257E" w:rsidRPr="001A00BC">
        <w:rPr>
          <w:rFonts w:ascii="Arial" w:hAnsi="Arial" w:cs="Arial"/>
          <w:sz w:val="20"/>
        </w:rPr>
        <w:t xml:space="preserve"> án, nhiệm vụ.</w:t>
      </w:r>
    </w:p>
    <w:p w:rsidR="00B0257E" w:rsidRPr="001A00BC" w:rsidRDefault="00306ADD" w:rsidP="00993C54">
      <w:pPr>
        <w:spacing w:before="120"/>
        <w:rPr>
          <w:rFonts w:ascii="Arial" w:hAnsi="Arial" w:cs="Arial"/>
          <w:sz w:val="20"/>
        </w:rPr>
      </w:pPr>
      <w:r w:rsidRPr="00D23A56">
        <w:rPr>
          <w:rFonts w:ascii="Arial" w:hAnsi="Arial" w:cs="Arial"/>
          <w:sz w:val="20"/>
        </w:rPr>
        <w:t xml:space="preserve">7. </w:t>
      </w:r>
      <w:r w:rsidR="00B0257E" w:rsidRPr="001A00BC">
        <w:rPr>
          <w:rFonts w:ascii="Arial" w:hAnsi="Arial" w:cs="Arial"/>
          <w:sz w:val="20"/>
        </w:rPr>
        <w:t xml:space="preserve">Phương pháp thực hiện dự án, </w:t>
      </w:r>
      <w:r w:rsidR="00B44813" w:rsidRPr="001A00BC">
        <w:rPr>
          <w:rFonts w:ascii="Arial" w:hAnsi="Arial" w:cs="Arial"/>
          <w:sz w:val="20"/>
        </w:rPr>
        <w:t>đề</w:t>
      </w:r>
      <w:r w:rsidR="00B0257E" w:rsidRPr="001A00BC">
        <w:rPr>
          <w:rFonts w:ascii="Arial" w:hAnsi="Arial" w:cs="Arial"/>
          <w:sz w:val="20"/>
        </w:rPr>
        <w:t xml:space="preserve"> án, nhiệm vụ: làm rõ những phương pháp để thực hiện dự án; những quy định - kỹ thuật, định mức liên quan tới thực hiện dự án, </w:t>
      </w:r>
      <w:r w:rsidR="00B44813" w:rsidRPr="001A00BC">
        <w:rPr>
          <w:rFonts w:ascii="Arial" w:hAnsi="Arial" w:cs="Arial"/>
          <w:sz w:val="20"/>
        </w:rPr>
        <w:t>đề</w:t>
      </w:r>
      <w:r w:rsidR="00B0257E" w:rsidRPr="001A00BC">
        <w:rPr>
          <w:rFonts w:ascii="Arial" w:hAnsi="Arial" w:cs="Arial"/>
          <w:sz w:val="20"/>
        </w:rPr>
        <w:t xml:space="preserve"> án, nhiệm vụ.</w:t>
      </w:r>
    </w:p>
    <w:p w:rsidR="00B0257E" w:rsidRPr="001A00BC" w:rsidRDefault="00306ADD" w:rsidP="00993C54">
      <w:pPr>
        <w:spacing w:before="120"/>
        <w:rPr>
          <w:rFonts w:ascii="Arial" w:hAnsi="Arial" w:cs="Arial"/>
          <w:sz w:val="20"/>
        </w:rPr>
      </w:pPr>
      <w:r w:rsidRPr="00D23A56">
        <w:rPr>
          <w:rFonts w:ascii="Arial" w:hAnsi="Arial" w:cs="Arial"/>
          <w:sz w:val="20"/>
        </w:rPr>
        <w:t xml:space="preserve">8. </w:t>
      </w:r>
      <w:r w:rsidR="00B0257E" w:rsidRPr="001A00BC">
        <w:rPr>
          <w:rFonts w:ascii="Arial" w:hAnsi="Arial" w:cs="Arial"/>
          <w:sz w:val="20"/>
        </w:rPr>
        <w:t xml:space="preserve">Phạm vi thực hiện dự án, </w:t>
      </w:r>
      <w:r w:rsidR="00B44813" w:rsidRPr="001A00BC">
        <w:rPr>
          <w:rFonts w:ascii="Arial" w:hAnsi="Arial" w:cs="Arial"/>
          <w:sz w:val="20"/>
        </w:rPr>
        <w:t>đề</w:t>
      </w:r>
      <w:r w:rsidR="00B0257E" w:rsidRPr="001A00BC">
        <w:rPr>
          <w:rFonts w:ascii="Arial" w:hAnsi="Arial" w:cs="Arial"/>
          <w:sz w:val="20"/>
        </w:rPr>
        <w:t xml:space="preserve"> án, nhiệm vụ: vị trí địa lý (tỉnh, huyện...), tọa độ địa lý (nếu có).</w:t>
      </w:r>
    </w:p>
    <w:p w:rsidR="00B0257E" w:rsidRPr="001A00BC" w:rsidRDefault="00306ADD" w:rsidP="00993C54">
      <w:pPr>
        <w:spacing w:before="120"/>
        <w:rPr>
          <w:rFonts w:ascii="Arial" w:hAnsi="Arial" w:cs="Arial"/>
          <w:sz w:val="20"/>
        </w:rPr>
      </w:pPr>
      <w:r w:rsidRPr="00D23A56">
        <w:rPr>
          <w:rFonts w:ascii="Arial" w:hAnsi="Arial" w:cs="Arial"/>
          <w:sz w:val="20"/>
        </w:rPr>
        <w:t xml:space="preserve">9. </w:t>
      </w:r>
      <w:r w:rsidR="00B0257E" w:rsidRPr="001A00BC">
        <w:rPr>
          <w:rFonts w:ascii="Arial" w:hAnsi="Arial" w:cs="Arial"/>
          <w:sz w:val="20"/>
        </w:rPr>
        <w:t xml:space="preserve">Sản phẩm của dự án, </w:t>
      </w:r>
      <w:r w:rsidR="00B44813" w:rsidRPr="001A00BC">
        <w:rPr>
          <w:rFonts w:ascii="Arial" w:hAnsi="Arial" w:cs="Arial"/>
          <w:sz w:val="20"/>
        </w:rPr>
        <w:t>đề</w:t>
      </w:r>
      <w:r w:rsidR="00B0257E" w:rsidRPr="001A00BC">
        <w:rPr>
          <w:rFonts w:ascii="Arial" w:hAnsi="Arial" w:cs="Arial"/>
          <w:sz w:val="20"/>
        </w:rPr>
        <w:t xml:space="preserve"> án, nhiệm vụ: phải đáp ứng yêu cầu quản lý nhà nước của bộ, ngành hoặc lĩnh vực và giải quyết được vấn </w:t>
      </w:r>
      <w:r w:rsidR="00B44813" w:rsidRPr="001A00BC">
        <w:rPr>
          <w:rFonts w:ascii="Arial" w:hAnsi="Arial" w:cs="Arial"/>
          <w:sz w:val="20"/>
        </w:rPr>
        <w:t>đề</w:t>
      </w:r>
      <w:r w:rsidR="00B0257E" w:rsidRPr="001A00BC">
        <w:rPr>
          <w:rFonts w:ascii="Arial" w:hAnsi="Arial" w:cs="Arial"/>
          <w:sz w:val="20"/>
        </w:rPr>
        <w:t xml:space="preserve"> thực ti</w:t>
      </w:r>
      <w:r w:rsidRPr="00D23A56">
        <w:rPr>
          <w:rFonts w:ascii="Arial" w:hAnsi="Arial" w:cs="Arial"/>
          <w:sz w:val="20"/>
        </w:rPr>
        <w:t>ễ</w:t>
      </w:r>
      <w:r w:rsidR="00B0257E" w:rsidRPr="001A00BC">
        <w:rPr>
          <w:rFonts w:ascii="Arial" w:hAnsi="Arial" w:cs="Arial"/>
          <w:sz w:val="20"/>
        </w:rPr>
        <w:t xml:space="preserve">n đặt ra, đảm bảo tính bền vững (khả năng quản lý, vận hành, duy trì dự án, </w:t>
      </w:r>
      <w:r w:rsidR="00B44813" w:rsidRPr="001A00BC">
        <w:rPr>
          <w:rFonts w:ascii="Arial" w:hAnsi="Arial" w:cs="Arial"/>
          <w:sz w:val="20"/>
        </w:rPr>
        <w:t>đề</w:t>
      </w:r>
      <w:r w:rsidR="00B0257E" w:rsidRPr="001A00BC">
        <w:rPr>
          <w:rFonts w:ascii="Arial" w:hAnsi="Arial" w:cs="Arial"/>
          <w:sz w:val="20"/>
        </w:rPr>
        <w:t xml:space="preserve"> án, nhiệm vụ) sau khi hoàn thành.</w:t>
      </w:r>
    </w:p>
    <w:p w:rsidR="00B0257E" w:rsidRPr="001A00BC" w:rsidRDefault="00306ADD" w:rsidP="00993C54">
      <w:pPr>
        <w:spacing w:before="120"/>
        <w:rPr>
          <w:rFonts w:ascii="Arial" w:hAnsi="Arial" w:cs="Arial"/>
          <w:sz w:val="20"/>
        </w:rPr>
      </w:pPr>
      <w:r w:rsidRPr="00D23A56">
        <w:rPr>
          <w:rFonts w:ascii="Arial" w:hAnsi="Arial" w:cs="Arial"/>
          <w:sz w:val="20"/>
        </w:rPr>
        <w:t xml:space="preserve">10. </w:t>
      </w:r>
      <w:r w:rsidR="00B0257E" w:rsidRPr="001A00BC">
        <w:rPr>
          <w:rFonts w:ascii="Arial" w:hAnsi="Arial" w:cs="Arial"/>
          <w:sz w:val="20"/>
        </w:rPr>
        <w:t>Khái toán kinh phí và nguồn vốn.</w:t>
      </w:r>
    </w:p>
    <w:p w:rsidR="00B0257E" w:rsidRPr="001A00BC" w:rsidRDefault="00306ADD" w:rsidP="00993C54">
      <w:pPr>
        <w:spacing w:before="120"/>
        <w:rPr>
          <w:rFonts w:ascii="Arial" w:hAnsi="Arial" w:cs="Arial"/>
          <w:sz w:val="20"/>
        </w:rPr>
      </w:pPr>
      <w:r w:rsidRPr="00D23A56">
        <w:rPr>
          <w:rFonts w:ascii="Arial" w:hAnsi="Arial" w:cs="Arial"/>
          <w:sz w:val="20"/>
        </w:rPr>
        <w:t xml:space="preserve">11. </w:t>
      </w:r>
      <w:r w:rsidR="00B62010" w:rsidRPr="001A00BC">
        <w:rPr>
          <w:rFonts w:ascii="Arial" w:hAnsi="Arial" w:cs="Arial"/>
          <w:sz w:val="20"/>
        </w:rPr>
        <w:t>Kế hoạch</w:t>
      </w:r>
      <w:r w:rsidR="00B0257E" w:rsidRPr="001A00BC">
        <w:rPr>
          <w:rFonts w:ascii="Arial" w:hAnsi="Arial" w:cs="Arial"/>
          <w:sz w:val="20"/>
        </w:rPr>
        <w:t xml:space="preserve"> thực hiện dự án, </w:t>
      </w:r>
      <w:r w:rsidR="00B44813" w:rsidRPr="001A00BC">
        <w:rPr>
          <w:rFonts w:ascii="Arial" w:hAnsi="Arial" w:cs="Arial"/>
          <w:sz w:val="20"/>
        </w:rPr>
        <w:t>đề</w:t>
      </w:r>
      <w:r w:rsidR="00B0257E" w:rsidRPr="001A00BC">
        <w:rPr>
          <w:rFonts w:ascii="Arial" w:hAnsi="Arial" w:cs="Arial"/>
          <w:sz w:val="20"/>
        </w:rPr>
        <w:t xml:space="preserve"> án, nhiệm vụ: thời gian khởi công, thời gian hoàn thành; phải có tính kh</w:t>
      </w:r>
      <w:r w:rsidRPr="00D23A56">
        <w:rPr>
          <w:rFonts w:ascii="Arial" w:hAnsi="Arial" w:cs="Arial"/>
          <w:sz w:val="20"/>
        </w:rPr>
        <w:t>ả</w:t>
      </w:r>
      <w:r w:rsidR="00B0257E" w:rsidRPr="001A00BC">
        <w:rPr>
          <w:rFonts w:ascii="Arial" w:hAnsi="Arial" w:cs="Arial"/>
          <w:sz w:val="20"/>
        </w:rPr>
        <w:t xml:space="preserve"> </w:t>
      </w:r>
      <w:r w:rsidR="00B44813" w:rsidRPr="001A00BC">
        <w:rPr>
          <w:rFonts w:ascii="Arial" w:hAnsi="Arial" w:cs="Arial"/>
          <w:sz w:val="20"/>
        </w:rPr>
        <w:t>thi</w:t>
      </w:r>
      <w:r w:rsidR="00B0257E" w:rsidRPr="001A00BC">
        <w:rPr>
          <w:rFonts w:ascii="Arial" w:hAnsi="Arial" w:cs="Arial"/>
          <w:sz w:val="20"/>
        </w:rPr>
        <w:t xml:space="preserve"> và phù hợp với khả năng đáp ứng của ngân sách hàng năm.</w:t>
      </w:r>
    </w:p>
    <w:p w:rsidR="00B0257E" w:rsidRPr="001A00BC" w:rsidRDefault="00306ADD" w:rsidP="00993C54">
      <w:pPr>
        <w:spacing w:before="120"/>
        <w:rPr>
          <w:rFonts w:ascii="Arial" w:hAnsi="Arial" w:cs="Arial"/>
          <w:sz w:val="20"/>
        </w:rPr>
      </w:pPr>
      <w:r w:rsidRPr="00D23A56">
        <w:rPr>
          <w:rFonts w:ascii="Arial" w:hAnsi="Arial" w:cs="Arial"/>
          <w:sz w:val="20"/>
        </w:rPr>
        <w:t xml:space="preserve">12. </w:t>
      </w:r>
      <w:r w:rsidR="00B0257E" w:rsidRPr="001A00BC">
        <w:rPr>
          <w:rFonts w:ascii="Arial" w:hAnsi="Arial" w:cs="Arial"/>
          <w:sz w:val="20"/>
        </w:rPr>
        <w:t xml:space="preserve">Dự kiến đơn vị thực hiện, đơn vị </w:t>
      </w:r>
      <w:r w:rsidR="00B62010" w:rsidRPr="001A00BC">
        <w:rPr>
          <w:rFonts w:ascii="Arial" w:hAnsi="Arial" w:cs="Arial"/>
          <w:sz w:val="20"/>
        </w:rPr>
        <w:t>phối hợp</w:t>
      </w:r>
      <w:r w:rsidR="00B0257E" w:rsidRPr="001A00BC">
        <w:rPr>
          <w:rFonts w:ascii="Arial" w:hAnsi="Arial" w:cs="Arial"/>
          <w:sz w:val="20"/>
        </w:rPr>
        <w:t xml:space="preserve"> thực hiện dự án, </w:t>
      </w:r>
      <w:r w:rsidR="00B44813" w:rsidRPr="001A00BC">
        <w:rPr>
          <w:rFonts w:ascii="Arial" w:hAnsi="Arial" w:cs="Arial"/>
          <w:sz w:val="20"/>
        </w:rPr>
        <w:t>đề</w:t>
      </w:r>
      <w:r w:rsidR="00B0257E" w:rsidRPr="001A00BC">
        <w:rPr>
          <w:rFonts w:ascii="Arial" w:hAnsi="Arial" w:cs="Arial"/>
          <w:sz w:val="20"/>
        </w:rPr>
        <w:t xml:space="preserve"> án, nhiệm vụ.</w:t>
      </w:r>
    </w:p>
    <w:p w:rsidR="00B0257E" w:rsidRPr="00D23A56" w:rsidRDefault="00306ADD" w:rsidP="00993C54">
      <w:pPr>
        <w:spacing w:before="120"/>
        <w:rPr>
          <w:rFonts w:ascii="Arial" w:hAnsi="Arial" w:cs="Arial"/>
          <w:sz w:val="20"/>
        </w:rPr>
      </w:pPr>
      <w:r w:rsidRPr="00D23A56">
        <w:rPr>
          <w:rFonts w:ascii="Arial" w:hAnsi="Arial" w:cs="Arial"/>
          <w:sz w:val="20"/>
        </w:rPr>
        <w:t xml:space="preserve">13. </w:t>
      </w:r>
      <w:r w:rsidR="00B0257E" w:rsidRPr="001A00BC">
        <w:rPr>
          <w:rFonts w:ascii="Arial" w:hAnsi="Arial" w:cs="Arial"/>
          <w:sz w:val="20"/>
        </w:rPr>
        <w:t xml:space="preserve">Dự kiến hiệu quả về kinh tế - xã </w:t>
      </w:r>
      <w:r w:rsidR="00B44813" w:rsidRPr="001A00BC">
        <w:rPr>
          <w:rFonts w:ascii="Arial" w:hAnsi="Arial" w:cs="Arial"/>
          <w:sz w:val="20"/>
        </w:rPr>
        <w:t>hộ</w:t>
      </w:r>
      <w:r w:rsidR="00B0257E" w:rsidRPr="001A00BC">
        <w:rPr>
          <w:rFonts w:ascii="Arial" w:hAnsi="Arial" w:cs="Arial"/>
          <w:sz w:val="20"/>
        </w:rPr>
        <w:t xml:space="preserve">i và môi </w:t>
      </w:r>
      <w:r w:rsidR="00B44813" w:rsidRPr="001A00BC">
        <w:rPr>
          <w:rFonts w:ascii="Arial" w:hAnsi="Arial" w:cs="Arial"/>
          <w:sz w:val="20"/>
        </w:rPr>
        <w:t>trường</w:t>
      </w:r>
      <w:r w:rsidR="00B0257E" w:rsidRPr="001A00BC">
        <w:rPr>
          <w:rFonts w:ascii="Arial" w:hAnsi="Arial" w:cs="Arial"/>
          <w:sz w:val="20"/>
        </w:rPr>
        <w:t xml:space="preserve"> của dự án, </w:t>
      </w:r>
      <w:r w:rsidR="00B44813" w:rsidRPr="001A00BC">
        <w:rPr>
          <w:rFonts w:ascii="Arial" w:hAnsi="Arial" w:cs="Arial"/>
          <w:sz w:val="20"/>
        </w:rPr>
        <w:t>đề</w:t>
      </w:r>
      <w:r w:rsidR="00B0257E" w:rsidRPr="001A00BC">
        <w:rPr>
          <w:rFonts w:ascii="Arial" w:hAnsi="Arial" w:cs="Arial"/>
          <w:sz w:val="20"/>
        </w:rPr>
        <w:t xml:space="preserve"> án, nhiệm vụ: đảm bảo tính bền vững, khả năng quản lý, vận hành, duy tr</w:t>
      </w:r>
      <w:r w:rsidRPr="00D23A56">
        <w:rPr>
          <w:rFonts w:ascii="Arial" w:hAnsi="Arial" w:cs="Arial"/>
          <w:sz w:val="20"/>
        </w:rPr>
        <w:t>ì</w:t>
      </w:r>
      <w:r w:rsidR="00B0257E" w:rsidRPr="001A00BC">
        <w:rPr>
          <w:rFonts w:ascii="Arial" w:hAnsi="Arial" w:cs="Arial"/>
          <w:sz w:val="20"/>
        </w:rPr>
        <w:t xml:space="preserve"> </w:t>
      </w:r>
      <w:r w:rsidR="00B62010" w:rsidRPr="001A00BC">
        <w:rPr>
          <w:rFonts w:ascii="Arial" w:hAnsi="Arial" w:cs="Arial"/>
          <w:sz w:val="20"/>
        </w:rPr>
        <w:t>kết quả</w:t>
      </w:r>
      <w:r w:rsidR="00B0257E" w:rsidRPr="001A00BC">
        <w:rPr>
          <w:rFonts w:ascii="Arial" w:hAnsi="Arial" w:cs="Arial"/>
          <w:sz w:val="20"/>
        </w:rPr>
        <w:t xml:space="preserve"> dự án, </w:t>
      </w:r>
      <w:r w:rsidR="00B44813" w:rsidRPr="001A00BC">
        <w:rPr>
          <w:rFonts w:ascii="Arial" w:hAnsi="Arial" w:cs="Arial"/>
          <w:sz w:val="20"/>
        </w:rPr>
        <w:t>đề</w:t>
      </w:r>
      <w:r w:rsidR="00B0257E" w:rsidRPr="001A00BC">
        <w:rPr>
          <w:rFonts w:ascii="Arial" w:hAnsi="Arial" w:cs="Arial"/>
          <w:sz w:val="20"/>
        </w:rPr>
        <w:t xml:space="preserve"> án, nhiệm vụ sau khi hoàn thành./.</w:t>
      </w:r>
    </w:p>
    <w:p w:rsidR="00306ADD" w:rsidRPr="00D23A56" w:rsidRDefault="00306ADD" w:rsidP="00993C54">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306ADD" w:rsidRPr="00D23A56" w:rsidTr="00176EB6">
        <w:tc>
          <w:tcPr>
            <w:tcW w:w="4428" w:type="dxa"/>
          </w:tcPr>
          <w:p w:rsidR="00306ADD" w:rsidRPr="00D23A56" w:rsidRDefault="00306ADD" w:rsidP="00176EB6">
            <w:pPr>
              <w:spacing w:before="120"/>
              <w:rPr>
                <w:rFonts w:ascii="Arial" w:eastAsia="Times New Roman" w:hAnsi="Arial" w:cs="Arial"/>
                <w:sz w:val="20"/>
              </w:rPr>
            </w:pPr>
          </w:p>
        </w:tc>
        <w:tc>
          <w:tcPr>
            <w:tcW w:w="4428" w:type="dxa"/>
          </w:tcPr>
          <w:p w:rsidR="00306ADD" w:rsidRPr="00D23A56" w:rsidRDefault="00306ADD" w:rsidP="00176EB6">
            <w:pPr>
              <w:spacing w:before="120"/>
              <w:jc w:val="center"/>
              <w:rPr>
                <w:rFonts w:ascii="Arial" w:eastAsia="Times New Roman" w:hAnsi="Arial" w:cs="Arial"/>
                <w:sz w:val="20"/>
              </w:rPr>
            </w:pPr>
            <w:r w:rsidRPr="001A00BC">
              <w:rPr>
                <w:rFonts w:ascii="Arial" w:eastAsia="Times New Roman" w:hAnsi="Arial" w:cs="Arial"/>
                <w:b/>
                <w:sz w:val="20"/>
              </w:rPr>
              <w:t>THỦ TRƯỞNG CƠ QUAN</w:t>
            </w:r>
            <w:r w:rsidRPr="001A00BC">
              <w:rPr>
                <w:rFonts w:ascii="Arial" w:eastAsia="Times New Roman" w:hAnsi="Arial" w:cs="Arial"/>
                <w:b/>
                <w:sz w:val="20"/>
              </w:rPr>
              <w:br/>
              <w:t>ĐỀ XUẤT DỰ ÁN</w:t>
            </w:r>
            <w:r w:rsidRPr="00D23A56">
              <w:rPr>
                <w:rFonts w:ascii="Arial" w:eastAsia="Times New Roman" w:hAnsi="Arial" w:cs="Arial"/>
                <w:b/>
                <w:sz w:val="20"/>
              </w:rPr>
              <w:br/>
            </w:r>
            <w:r w:rsidRPr="001A00BC">
              <w:rPr>
                <w:rFonts w:ascii="Arial" w:eastAsia="Times New Roman" w:hAnsi="Arial" w:cs="Arial"/>
                <w:i/>
                <w:sz w:val="20"/>
              </w:rPr>
              <w:t>(K</w:t>
            </w:r>
            <w:r w:rsidRPr="00D23A56">
              <w:rPr>
                <w:rFonts w:ascii="Arial" w:eastAsia="Times New Roman" w:hAnsi="Arial" w:cs="Arial"/>
                <w:i/>
                <w:sz w:val="20"/>
              </w:rPr>
              <w:t>ý</w:t>
            </w:r>
            <w:r w:rsidRPr="001A00BC">
              <w:rPr>
                <w:rFonts w:ascii="Arial" w:eastAsia="Times New Roman" w:hAnsi="Arial" w:cs="Arial"/>
                <w:i/>
                <w:sz w:val="20"/>
              </w:rPr>
              <w:t xml:space="preserve"> tên và đ</w:t>
            </w:r>
            <w:r w:rsidRPr="00D23A56">
              <w:rPr>
                <w:rFonts w:ascii="Arial" w:eastAsia="Times New Roman" w:hAnsi="Arial" w:cs="Arial"/>
                <w:i/>
                <w:sz w:val="20"/>
              </w:rPr>
              <w:t>ó</w:t>
            </w:r>
            <w:r w:rsidRPr="001A00BC">
              <w:rPr>
                <w:rFonts w:ascii="Arial" w:eastAsia="Times New Roman" w:hAnsi="Arial" w:cs="Arial"/>
                <w:i/>
                <w:sz w:val="20"/>
              </w:rPr>
              <w:t>ng d</w:t>
            </w:r>
            <w:r w:rsidRPr="00D23A56">
              <w:rPr>
                <w:rFonts w:ascii="Arial" w:eastAsia="Times New Roman" w:hAnsi="Arial" w:cs="Arial"/>
                <w:i/>
                <w:sz w:val="20"/>
              </w:rPr>
              <w:t>ấ</w:t>
            </w:r>
            <w:r w:rsidRPr="001A00BC">
              <w:rPr>
                <w:rFonts w:ascii="Arial" w:eastAsia="Times New Roman" w:hAnsi="Arial" w:cs="Arial"/>
                <w:i/>
                <w:sz w:val="20"/>
              </w:rPr>
              <w:t>u)</w:t>
            </w:r>
          </w:p>
        </w:tc>
      </w:tr>
    </w:tbl>
    <w:p w:rsidR="00306ADD" w:rsidRPr="00D23A56" w:rsidRDefault="00306ADD" w:rsidP="00993C54">
      <w:pPr>
        <w:spacing w:before="120"/>
        <w:rPr>
          <w:rFonts w:ascii="Arial" w:hAnsi="Arial" w:cs="Arial"/>
          <w:sz w:val="20"/>
        </w:rPr>
      </w:pPr>
    </w:p>
    <w:p w:rsidR="00B0257E" w:rsidRPr="001A00BC" w:rsidRDefault="00FD6251" w:rsidP="00993C54">
      <w:pPr>
        <w:spacing w:before="120"/>
        <w:jc w:val="right"/>
        <w:rPr>
          <w:rFonts w:ascii="Arial" w:hAnsi="Arial" w:cs="Arial"/>
          <w:b/>
          <w:sz w:val="20"/>
        </w:rPr>
      </w:pPr>
      <w:bookmarkStart w:id="137" w:name="loai_4"/>
      <w:r w:rsidRPr="00FD6251">
        <w:rPr>
          <w:rFonts w:ascii="Arial" w:hAnsi="Arial" w:cs="Arial"/>
          <w:b/>
          <w:sz w:val="20"/>
        </w:rPr>
        <w:t>Mẫu số 03</w:t>
      </w:r>
      <w:bookmarkEnd w:id="137"/>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856"/>
      </w:tblGrid>
      <w:tr w:rsidR="00977995" w:rsidRPr="00D23A56" w:rsidTr="00176EB6">
        <w:tc>
          <w:tcPr>
            <w:tcW w:w="8856" w:type="dxa"/>
          </w:tcPr>
          <w:p w:rsidR="00977995" w:rsidRPr="00D23A56" w:rsidRDefault="00977995" w:rsidP="00176EB6">
            <w:pPr>
              <w:spacing w:before="120"/>
              <w:jc w:val="center"/>
              <w:rPr>
                <w:rFonts w:ascii="Arial" w:eastAsia="Times New Roman" w:hAnsi="Arial" w:cs="Arial"/>
                <w:sz w:val="20"/>
              </w:rPr>
            </w:pPr>
            <w:r w:rsidRPr="001A00BC">
              <w:rPr>
                <w:rFonts w:ascii="Arial" w:eastAsia="Times New Roman" w:hAnsi="Arial" w:cs="Arial"/>
                <w:sz w:val="20"/>
              </w:rPr>
              <w:t xml:space="preserve">(Tên tổ chức, cá nhân </w:t>
            </w:r>
            <w:r w:rsidR="00B44813" w:rsidRPr="001A00BC">
              <w:rPr>
                <w:rFonts w:ascii="Arial" w:eastAsia="Times New Roman" w:hAnsi="Arial" w:cs="Arial"/>
                <w:sz w:val="20"/>
              </w:rPr>
              <w:t>đề</w:t>
            </w:r>
            <w:r w:rsidRPr="001A00BC">
              <w:rPr>
                <w:rFonts w:ascii="Arial" w:eastAsia="Times New Roman" w:hAnsi="Arial" w:cs="Arial"/>
                <w:sz w:val="20"/>
              </w:rPr>
              <w:t xml:space="preserve"> nghị cấp giấy phép nhận chìm ở </w:t>
            </w:r>
            <w:r w:rsidR="00B44813" w:rsidRPr="001A00BC">
              <w:rPr>
                <w:rFonts w:ascii="Arial" w:eastAsia="Times New Roman" w:hAnsi="Arial" w:cs="Arial"/>
                <w:sz w:val="20"/>
              </w:rPr>
              <w:t>biển</w:t>
            </w:r>
            <w:r w:rsidRPr="001A00BC">
              <w:rPr>
                <w:rFonts w:ascii="Arial" w:eastAsia="Times New Roman" w:hAnsi="Arial" w:cs="Arial"/>
                <w:sz w:val="20"/>
              </w:rPr>
              <w:t>)</w:t>
            </w:r>
            <w:r w:rsidR="005C67F4" w:rsidRPr="00D23A56">
              <w:rPr>
                <w:rFonts w:ascii="Arial" w:eastAsia="Times New Roman" w:hAnsi="Arial" w:cs="Arial"/>
                <w:sz w:val="20"/>
              </w:rPr>
              <w:br/>
              <w:t>--------------</w:t>
            </w:r>
          </w:p>
          <w:p w:rsidR="00977995" w:rsidRPr="00D23A56" w:rsidRDefault="00977995" w:rsidP="00176EB6">
            <w:pPr>
              <w:spacing w:before="120"/>
              <w:jc w:val="center"/>
              <w:rPr>
                <w:rFonts w:ascii="Arial" w:eastAsia="Times New Roman" w:hAnsi="Arial" w:cs="Arial"/>
                <w:sz w:val="20"/>
              </w:rPr>
            </w:pPr>
          </w:p>
          <w:p w:rsidR="005C67F4" w:rsidRPr="00D23A56" w:rsidRDefault="005C67F4" w:rsidP="00176EB6">
            <w:pPr>
              <w:spacing w:before="120"/>
              <w:jc w:val="center"/>
              <w:rPr>
                <w:rFonts w:ascii="Arial" w:eastAsia="Times New Roman" w:hAnsi="Arial" w:cs="Arial"/>
                <w:sz w:val="20"/>
              </w:rPr>
            </w:pPr>
          </w:p>
          <w:p w:rsidR="005C67F4" w:rsidRPr="00D23A56" w:rsidRDefault="005C67F4" w:rsidP="00176EB6">
            <w:pPr>
              <w:spacing w:before="120"/>
              <w:jc w:val="center"/>
              <w:rPr>
                <w:rFonts w:ascii="Arial" w:eastAsia="Times New Roman" w:hAnsi="Arial" w:cs="Arial"/>
                <w:sz w:val="20"/>
              </w:rPr>
            </w:pPr>
          </w:p>
          <w:p w:rsidR="005C67F4" w:rsidRPr="00D23A56" w:rsidRDefault="005C67F4" w:rsidP="00176EB6">
            <w:pPr>
              <w:spacing w:before="120"/>
              <w:jc w:val="center"/>
              <w:rPr>
                <w:rFonts w:ascii="Arial" w:eastAsia="Times New Roman" w:hAnsi="Arial" w:cs="Arial"/>
                <w:sz w:val="20"/>
              </w:rPr>
            </w:pPr>
          </w:p>
          <w:p w:rsidR="005C67F4" w:rsidRPr="00D23A56" w:rsidRDefault="005C67F4" w:rsidP="00176EB6">
            <w:pPr>
              <w:spacing w:before="120"/>
              <w:jc w:val="center"/>
              <w:rPr>
                <w:rFonts w:ascii="Arial" w:eastAsia="Times New Roman" w:hAnsi="Arial" w:cs="Arial"/>
                <w:sz w:val="20"/>
              </w:rPr>
            </w:pPr>
          </w:p>
          <w:p w:rsidR="005C67F4" w:rsidRPr="00D23A56" w:rsidRDefault="005C67F4" w:rsidP="00176EB6">
            <w:pPr>
              <w:spacing w:before="120"/>
              <w:jc w:val="center"/>
              <w:rPr>
                <w:rFonts w:ascii="Arial" w:eastAsia="Times New Roman" w:hAnsi="Arial" w:cs="Arial"/>
                <w:sz w:val="20"/>
              </w:rPr>
            </w:pPr>
          </w:p>
          <w:p w:rsidR="005C67F4" w:rsidRPr="00D23A56" w:rsidRDefault="005C67F4" w:rsidP="00176EB6">
            <w:pPr>
              <w:spacing w:before="120"/>
              <w:jc w:val="center"/>
              <w:rPr>
                <w:rFonts w:ascii="Arial" w:eastAsia="Times New Roman" w:hAnsi="Arial" w:cs="Arial"/>
                <w:sz w:val="20"/>
              </w:rPr>
            </w:pPr>
          </w:p>
          <w:p w:rsidR="005C67F4" w:rsidRPr="00D23A56" w:rsidRDefault="005C67F4" w:rsidP="00176EB6">
            <w:pPr>
              <w:spacing w:before="120"/>
              <w:jc w:val="center"/>
              <w:rPr>
                <w:rFonts w:ascii="Arial" w:eastAsia="Times New Roman" w:hAnsi="Arial" w:cs="Arial"/>
                <w:sz w:val="20"/>
              </w:rPr>
            </w:pPr>
          </w:p>
          <w:p w:rsidR="00977995" w:rsidRPr="00D23A56" w:rsidRDefault="005C67F4" w:rsidP="00176EB6">
            <w:pPr>
              <w:spacing w:before="120"/>
              <w:jc w:val="center"/>
              <w:rPr>
                <w:rFonts w:ascii="Arial" w:eastAsia="Times New Roman" w:hAnsi="Arial" w:cs="Arial"/>
                <w:b/>
              </w:rPr>
            </w:pPr>
            <w:bookmarkStart w:id="138" w:name="loai_4_name"/>
            <w:r w:rsidRPr="001A00BC">
              <w:rPr>
                <w:rFonts w:ascii="Arial" w:eastAsia="Times New Roman" w:hAnsi="Arial" w:cs="Arial"/>
                <w:b/>
              </w:rPr>
              <w:t>DỰ ÁN NHẬN CHÌM Ở BIỂN</w:t>
            </w:r>
            <w:bookmarkEnd w:id="138"/>
          </w:p>
          <w:p w:rsidR="005C67F4" w:rsidRPr="00D23A56" w:rsidRDefault="005C67F4" w:rsidP="00176EB6">
            <w:pPr>
              <w:spacing w:before="120"/>
              <w:jc w:val="center"/>
              <w:rPr>
                <w:rFonts w:ascii="Arial" w:eastAsia="Times New Roman" w:hAnsi="Arial" w:cs="Arial"/>
                <w:b/>
              </w:rPr>
            </w:pPr>
          </w:p>
          <w:p w:rsidR="00977995" w:rsidRPr="001A00BC" w:rsidRDefault="00977995" w:rsidP="00176EB6">
            <w:pPr>
              <w:spacing w:before="120"/>
              <w:jc w:val="center"/>
              <w:rPr>
                <w:rFonts w:ascii="Arial" w:eastAsia="Times New Roman" w:hAnsi="Arial" w:cs="Arial"/>
                <w:sz w:val="20"/>
              </w:rPr>
            </w:pPr>
            <w:r w:rsidRPr="001A00BC">
              <w:rPr>
                <w:rFonts w:ascii="Arial" w:eastAsia="Times New Roman" w:hAnsi="Arial" w:cs="Arial"/>
                <w:sz w:val="20"/>
              </w:rPr>
              <w:t xml:space="preserve">(tên loại vật, chất nhận chìm ở </w:t>
            </w:r>
            <w:r w:rsidR="00B44813" w:rsidRPr="001A00BC">
              <w:rPr>
                <w:rFonts w:ascii="Arial" w:eastAsia="Times New Roman" w:hAnsi="Arial" w:cs="Arial"/>
                <w:sz w:val="20"/>
              </w:rPr>
              <w:t>biển</w:t>
            </w:r>
            <w:r w:rsidRPr="001A00BC">
              <w:rPr>
                <w:rFonts w:ascii="Arial" w:eastAsia="Times New Roman" w:hAnsi="Arial" w:cs="Arial"/>
                <w:sz w:val="20"/>
              </w:rPr>
              <w:t>)</w:t>
            </w:r>
          </w:p>
          <w:p w:rsidR="00977995" w:rsidRPr="00D23A56" w:rsidRDefault="00977995" w:rsidP="00176EB6">
            <w:pPr>
              <w:spacing w:before="120"/>
              <w:jc w:val="center"/>
              <w:rPr>
                <w:rFonts w:ascii="Arial" w:eastAsia="Times New Roman" w:hAnsi="Arial" w:cs="Arial"/>
                <w:sz w:val="20"/>
              </w:rPr>
            </w:pPr>
          </w:p>
          <w:p w:rsidR="00977995" w:rsidRPr="00D23A56" w:rsidRDefault="00977995" w:rsidP="00176EB6">
            <w:pPr>
              <w:spacing w:before="120"/>
              <w:jc w:val="center"/>
              <w:rPr>
                <w:rFonts w:ascii="Arial" w:eastAsia="Times New Roman" w:hAnsi="Arial" w:cs="Arial"/>
                <w:sz w:val="20"/>
              </w:rPr>
            </w:pPr>
          </w:p>
          <w:p w:rsidR="005C67F4" w:rsidRPr="00D23A56" w:rsidRDefault="005C67F4" w:rsidP="00176EB6">
            <w:pPr>
              <w:spacing w:before="120"/>
              <w:jc w:val="center"/>
              <w:rPr>
                <w:rFonts w:ascii="Arial" w:eastAsia="Times New Roman" w:hAnsi="Arial" w:cs="Arial"/>
                <w:sz w:val="20"/>
              </w:rPr>
            </w:pPr>
          </w:p>
          <w:p w:rsidR="005C67F4" w:rsidRPr="00D23A56" w:rsidRDefault="005C67F4" w:rsidP="00176EB6">
            <w:pPr>
              <w:spacing w:before="120"/>
              <w:jc w:val="center"/>
              <w:rPr>
                <w:rFonts w:ascii="Arial" w:eastAsia="Times New Roman" w:hAnsi="Arial" w:cs="Arial"/>
                <w:sz w:val="20"/>
              </w:rPr>
            </w:pPr>
          </w:p>
          <w:p w:rsidR="005C67F4" w:rsidRPr="00D23A56" w:rsidRDefault="005C67F4" w:rsidP="00176EB6">
            <w:pPr>
              <w:spacing w:before="120"/>
              <w:jc w:val="center"/>
              <w:rPr>
                <w:rFonts w:ascii="Arial" w:eastAsia="Times New Roman" w:hAnsi="Arial" w:cs="Arial"/>
                <w:sz w:val="20"/>
              </w:rPr>
            </w:pPr>
          </w:p>
          <w:p w:rsidR="005C67F4" w:rsidRPr="00D23A56" w:rsidRDefault="005C67F4" w:rsidP="00176EB6">
            <w:pPr>
              <w:spacing w:before="120"/>
              <w:jc w:val="center"/>
              <w:rPr>
                <w:rFonts w:ascii="Arial" w:eastAsia="Times New Roman" w:hAnsi="Arial" w:cs="Arial"/>
                <w:sz w:val="20"/>
              </w:rPr>
            </w:pPr>
          </w:p>
          <w:p w:rsidR="005C67F4" w:rsidRPr="00D23A56" w:rsidRDefault="005C67F4" w:rsidP="00176EB6">
            <w:pPr>
              <w:spacing w:before="120"/>
              <w:jc w:val="center"/>
              <w:rPr>
                <w:rFonts w:ascii="Arial" w:eastAsia="Times New Roman" w:hAnsi="Arial" w:cs="Arial"/>
                <w:sz w:val="20"/>
              </w:rPr>
            </w:pPr>
          </w:p>
          <w:p w:rsidR="005C67F4" w:rsidRPr="00D23A56" w:rsidRDefault="005C67F4" w:rsidP="00176EB6">
            <w:pPr>
              <w:spacing w:before="120"/>
              <w:jc w:val="center"/>
              <w:rPr>
                <w:rFonts w:ascii="Arial" w:eastAsia="Times New Roman" w:hAnsi="Arial" w:cs="Arial"/>
                <w:sz w:val="20"/>
              </w:rPr>
            </w:pPr>
          </w:p>
          <w:p w:rsidR="005C67F4" w:rsidRPr="00D23A56" w:rsidRDefault="005C67F4" w:rsidP="00176EB6">
            <w:pPr>
              <w:spacing w:before="120"/>
              <w:jc w:val="center"/>
              <w:rPr>
                <w:rFonts w:ascii="Arial" w:eastAsia="Times New Roman" w:hAnsi="Arial" w:cs="Arial"/>
                <w:sz w:val="20"/>
              </w:rPr>
            </w:pPr>
          </w:p>
          <w:p w:rsidR="005C67F4" w:rsidRPr="00D23A56" w:rsidRDefault="005C67F4" w:rsidP="00176EB6">
            <w:pPr>
              <w:spacing w:before="120"/>
              <w:jc w:val="center"/>
              <w:rPr>
                <w:rFonts w:ascii="Arial" w:eastAsia="Times New Roman" w:hAnsi="Arial" w:cs="Arial"/>
                <w:sz w:val="20"/>
              </w:rPr>
            </w:pPr>
          </w:p>
          <w:p w:rsidR="005C67F4" w:rsidRPr="00D23A56" w:rsidRDefault="005C67F4" w:rsidP="00176EB6">
            <w:pPr>
              <w:spacing w:before="120"/>
              <w:jc w:val="center"/>
              <w:rPr>
                <w:rFonts w:ascii="Arial" w:eastAsia="Times New Roman" w:hAnsi="Arial" w:cs="Arial"/>
                <w:sz w:val="20"/>
              </w:rPr>
            </w:pPr>
          </w:p>
          <w:p w:rsidR="005C67F4" w:rsidRPr="00D23A56" w:rsidRDefault="005C67F4" w:rsidP="00176EB6">
            <w:pPr>
              <w:spacing w:before="120"/>
              <w:jc w:val="center"/>
              <w:rPr>
                <w:rFonts w:ascii="Arial" w:eastAsia="Times New Roman" w:hAnsi="Arial" w:cs="Arial"/>
                <w:sz w:val="20"/>
              </w:rPr>
            </w:pPr>
          </w:p>
          <w:p w:rsidR="005C67F4" w:rsidRPr="00D23A56" w:rsidRDefault="005C67F4" w:rsidP="00176EB6">
            <w:pPr>
              <w:spacing w:before="120"/>
              <w:jc w:val="center"/>
              <w:rPr>
                <w:rFonts w:ascii="Arial" w:eastAsia="Times New Roman" w:hAnsi="Arial" w:cs="Arial"/>
                <w:sz w:val="20"/>
              </w:rPr>
            </w:pPr>
          </w:p>
          <w:p w:rsidR="005C67F4" w:rsidRPr="00D23A56" w:rsidRDefault="005C67F4" w:rsidP="00176EB6">
            <w:pPr>
              <w:spacing w:before="120"/>
              <w:jc w:val="center"/>
              <w:rPr>
                <w:rFonts w:ascii="Arial" w:eastAsia="Times New Roman" w:hAnsi="Arial" w:cs="Arial"/>
                <w:sz w:val="20"/>
              </w:rPr>
            </w:pPr>
          </w:p>
          <w:p w:rsidR="005C67F4" w:rsidRPr="00D23A56" w:rsidRDefault="005C67F4" w:rsidP="00176EB6">
            <w:pPr>
              <w:spacing w:before="120"/>
              <w:jc w:val="center"/>
              <w:rPr>
                <w:rFonts w:ascii="Arial" w:eastAsia="Times New Roman" w:hAnsi="Arial" w:cs="Arial"/>
                <w:sz w:val="20"/>
              </w:rPr>
            </w:pPr>
          </w:p>
          <w:p w:rsidR="00977995" w:rsidRPr="00D23A56" w:rsidRDefault="00977995" w:rsidP="00176EB6">
            <w:pPr>
              <w:spacing w:before="120"/>
              <w:jc w:val="center"/>
              <w:rPr>
                <w:rFonts w:ascii="Arial" w:eastAsia="Times New Roman" w:hAnsi="Arial" w:cs="Arial"/>
                <w:sz w:val="20"/>
              </w:rPr>
            </w:pPr>
            <w:r w:rsidRPr="001A00BC">
              <w:rPr>
                <w:rFonts w:ascii="Arial" w:eastAsia="Times New Roman" w:hAnsi="Arial" w:cs="Arial"/>
                <w:b/>
                <w:sz w:val="20"/>
              </w:rPr>
              <w:t>Địa danh nơi lập dự án, năm 20...</w:t>
            </w:r>
          </w:p>
        </w:tc>
      </w:tr>
    </w:tbl>
    <w:p w:rsidR="00977995" w:rsidRPr="00D23A56" w:rsidRDefault="00977995" w:rsidP="00993C54">
      <w:pPr>
        <w:spacing w:before="120"/>
        <w:rPr>
          <w:rFonts w:ascii="Arial" w:hAnsi="Arial" w:cs="Arial"/>
          <w:sz w:val="20"/>
        </w:rPr>
      </w:pPr>
    </w:p>
    <w:p w:rsidR="00B0257E" w:rsidRPr="00D23A56" w:rsidRDefault="00B0257E" w:rsidP="00993C54">
      <w:pPr>
        <w:spacing w:before="120"/>
        <w:jc w:val="center"/>
        <w:rPr>
          <w:rFonts w:ascii="Arial" w:hAnsi="Arial" w:cs="Arial"/>
          <w:sz w:val="20"/>
        </w:rPr>
      </w:pPr>
      <w:r w:rsidRPr="001A00BC">
        <w:rPr>
          <w:rFonts w:ascii="Arial" w:hAnsi="Arial" w:cs="Arial"/>
          <w:sz w:val="20"/>
        </w:rPr>
        <w:t xml:space="preserve">(Tên </w:t>
      </w:r>
      <w:r w:rsidR="00B62010" w:rsidRPr="001A00BC">
        <w:rPr>
          <w:rFonts w:ascii="Arial" w:hAnsi="Arial" w:cs="Arial"/>
          <w:sz w:val="20"/>
        </w:rPr>
        <w:t>tổ chức</w:t>
      </w:r>
      <w:r w:rsidRPr="001A00BC">
        <w:rPr>
          <w:rFonts w:ascii="Arial" w:hAnsi="Arial" w:cs="Arial"/>
          <w:sz w:val="20"/>
        </w:rPr>
        <w:t xml:space="preserve">, cá nhân </w:t>
      </w:r>
      <w:r w:rsidR="00B44813" w:rsidRPr="001A00BC">
        <w:rPr>
          <w:rFonts w:ascii="Arial" w:hAnsi="Arial" w:cs="Arial"/>
          <w:sz w:val="20"/>
        </w:rPr>
        <w:t>đề</w:t>
      </w:r>
      <w:r w:rsidRPr="001A00BC">
        <w:rPr>
          <w:rFonts w:ascii="Arial" w:hAnsi="Arial" w:cs="Arial"/>
          <w:sz w:val="20"/>
        </w:rPr>
        <w:t xml:space="preserve"> nghị cấp giấy phép </w:t>
      </w:r>
      <w:r w:rsidR="00160298" w:rsidRPr="001A00BC">
        <w:rPr>
          <w:rFonts w:ascii="Arial" w:hAnsi="Arial" w:cs="Arial"/>
          <w:sz w:val="20"/>
        </w:rPr>
        <w:t>nhận chìm</w:t>
      </w:r>
      <w:r w:rsidRPr="001A00BC">
        <w:rPr>
          <w:rFonts w:ascii="Arial" w:hAnsi="Arial" w:cs="Arial"/>
          <w:sz w:val="20"/>
        </w:rPr>
        <w:t xml:space="preserve"> ở </w:t>
      </w:r>
      <w:r w:rsidR="00B44813" w:rsidRPr="001A00BC">
        <w:rPr>
          <w:rFonts w:ascii="Arial" w:hAnsi="Arial" w:cs="Arial"/>
          <w:sz w:val="20"/>
        </w:rPr>
        <w:t>biển</w:t>
      </w:r>
      <w:r w:rsidRPr="001A00BC">
        <w:rPr>
          <w:rFonts w:ascii="Arial" w:hAnsi="Arial" w:cs="Arial"/>
          <w:sz w:val="20"/>
        </w:rPr>
        <w:t>)</w:t>
      </w:r>
      <w:r w:rsidR="008B3EF1" w:rsidRPr="00D23A56">
        <w:rPr>
          <w:rFonts w:ascii="Arial" w:hAnsi="Arial" w:cs="Arial"/>
          <w:sz w:val="20"/>
        </w:rPr>
        <w:br/>
        <w:t>--------------</w:t>
      </w:r>
    </w:p>
    <w:p w:rsidR="008B3EF1" w:rsidRPr="00D23A56" w:rsidRDefault="008B3EF1" w:rsidP="00993C54">
      <w:pPr>
        <w:spacing w:before="120"/>
        <w:jc w:val="center"/>
        <w:rPr>
          <w:rFonts w:ascii="Arial" w:hAnsi="Arial" w:cs="Arial"/>
          <w:sz w:val="20"/>
        </w:rPr>
      </w:pPr>
    </w:p>
    <w:p w:rsidR="008B3EF1" w:rsidRPr="00D23A56" w:rsidRDefault="008B3EF1" w:rsidP="00993C54">
      <w:pPr>
        <w:spacing w:before="120"/>
        <w:jc w:val="center"/>
        <w:rPr>
          <w:rFonts w:ascii="Arial" w:hAnsi="Arial" w:cs="Arial"/>
          <w:sz w:val="20"/>
        </w:rPr>
      </w:pPr>
    </w:p>
    <w:p w:rsidR="008B3EF1" w:rsidRPr="00D23A56" w:rsidRDefault="008B3EF1" w:rsidP="00993C54">
      <w:pPr>
        <w:spacing w:before="120"/>
        <w:jc w:val="center"/>
        <w:rPr>
          <w:rFonts w:ascii="Arial" w:hAnsi="Arial" w:cs="Arial"/>
          <w:sz w:val="20"/>
        </w:rPr>
      </w:pPr>
    </w:p>
    <w:p w:rsidR="008B3EF1" w:rsidRPr="00D23A56" w:rsidRDefault="008B3EF1" w:rsidP="00993C54">
      <w:pPr>
        <w:spacing w:before="120"/>
        <w:jc w:val="center"/>
        <w:rPr>
          <w:rFonts w:ascii="Arial" w:hAnsi="Arial" w:cs="Arial"/>
          <w:sz w:val="20"/>
        </w:rPr>
      </w:pPr>
    </w:p>
    <w:p w:rsidR="008B3EF1" w:rsidRPr="00D23A56" w:rsidRDefault="008B3EF1" w:rsidP="00993C54">
      <w:pPr>
        <w:spacing w:before="120"/>
        <w:jc w:val="center"/>
        <w:rPr>
          <w:rFonts w:ascii="Arial" w:hAnsi="Arial" w:cs="Arial"/>
          <w:sz w:val="20"/>
        </w:rPr>
      </w:pPr>
    </w:p>
    <w:p w:rsidR="008B3EF1" w:rsidRPr="00D23A56" w:rsidRDefault="008B3EF1" w:rsidP="00993C54">
      <w:pPr>
        <w:spacing w:before="120"/>
        <w:jc w:val="center"/>
        <w:rPr>
          <w:rFonts w:ascii="Arial" w:hAnsi="Arial" w:cs="Arial"/>
          <w:sz w:val="20"/>
        </w:rPr>
      </w:pPr>
    </w:p>
    <w:p w:rsidR="008B3EF1" w:rsidRPr="00D23A56" w:rsidRDefault="008B3EF1" w:rsidP="00993C54">
      <w:pPr>
        <w:spacing w:before="120"/>
        <w:jc w:val="center"/>
        <w:rPr>
          <w:rFonts w:ascii="Arial" w:hAnsi="Arial" w:cs="Arial"/>
          <w:sz w:val="20"/>
        </w:rPr>
      </w:pPr>
    </w:p>
    <w:p w:rsidR="008B3EF1" w:rsidRPr="00D23A56" w:rsidRDefault="008B3EF1" w:rsidP="00993C54">
      <w:pPr>
        <w:spacing w:before="120"/>
        <w:jc w:val="center"/>
        <w:rPr>
          <w:rFonts w:ascii="Arial" w:hAnsi="Arial" w:cs="Arial"/>
          <w:sz w:val="20"/>
        </w:rPr>
      </w:pPr>
    </w:p>
    <w:p w:rsidR="008B3EF1" w:rsidRPr="00D23A56" w:rsidRDefault="008B3EF1" w:rsidP="00993C54">
      <w:pPr>
        <w:spacing w:before="120"/>
        <w:jc w:val="center"/>
        <w:rPr>
          <w:rFonts w:ascii="Arial" w:hAnsi="Arial" w:cs="Arial"/>
          <w:b/>
        </w:rPr>
      </w:pPr>
      <w:r w:rsidRPr="001A00BC">
        <w:rPr>
          <w:rFonts w:ascii="Arial" w:hAnsi="Arial" w:cs="Arial"/>
          <w:b/>
        </w:rPr>
        <w:t>DỰ ÁN NHẬN CHÌM Ở BIỂN</w:t>
      </w:r>
    </w:p>
    <w:p w:rsidR="00C17722" w:rsidRPr="00D23A56" w:rsidRDefault="00C17722" w:rsidP="00993C54">
      <w:pPr>
        <w:spacing w:before="120"/>
        <w:rPr>
          <w:rFonts w:ascii="Arial" w:hAnsi="Arial" w:cs="Arial"/>
          <w:sz w:val="20"/>
        </w:rPr>
      </w:pPr>
    </w:p>
    <w:p w:rsidR="00B0257E" w:rsidRPr="001A00BC" w:rsidRDefault="00B0257E" w:rsidP="00993C54">
      <w:pPr>
        <w:spacing w:before="120"/>
        <w:jc w:val="center"/>
        <w:rPr>
          <w:rFonts w:ascii="Arial" w:hAnsi="Arial" w:cs="Arial"/>
          <w:sz w:val="20"/>
        </w:rPr>
      </w:pPr>
      <w:r w:rsidRPr="001A00BC">
        <w:rPr>
          <w:rFonts w:ascii="Arial" w:hAnsi="Arial" w:cs="Arial"/>
          <w:sz w:val="20"/>
        </w:rPr>
        <w:t xml:space="preserve">(Tên loại vật, chất nhận chìm ở </w:t>
      </w:r>
      <w:r w:rsidR="00B44813" w:rsidRPr="001A00BC">
        <w:rPr>
          <w:rFonts w:ascii="Arial" w:hAnsi="Arial" w:cs="Arial"/>
          <w:sz w:val="20"/>
        </w:rPr>
        <w:t>biển</w:t>
      </w:r>
      <w:r w:rsidRPr="001A00BC">
        <w:rPr>
          <w:rFonts w:ascii="Arial" w:hAnsi="Arial" w:cs="Arial"/>
          <w:sz w:val="20"/>
        </w:rPr>
        <w:t>:</w:t>
      </w:r>
      <w:r w:rsidR="000E1683" w:rsidRPr="00D23A56">
        <w:rPr>
          <w:rFonts w:ascii="Arial" w:hAnsi="Arial" w:cs="Arial"/>
          <w:sz w:val="20"/>
        </w:rPr>
        <w:t xml:space="preserve"> ……….</w:t>
      </w:r>
      <w:r w:rsidR="00C17722" w:rsidRPr="00D23A56">
        <w:rPr>
          <w:rFonts w:ascii="Arial" w:hAnsi="Arial" w:cs="Arial"/>
          <w:sz w:val="20"/>
        </w:rPr>
        <w:br/>
      </w:r>
      <w:r w:rsidRPr="001A00BC">
        <w:rPr>
          <w:rFonts w:ascii="Arial" w:hAnsi="Arial" w:cs="Arial"/>
          <w:sz w:val="20"/>
        </w:rPr>
        <w:t xml:space="preserve">Nhận chìm ở khu vực </w:t>
      </w:r>
      <w:r w:rsidR="00B44813" w:rsidRPr="001A00BC">
        <w:rPr>
          <w:rFonts w:ascii="Arial" w:hAnsi="Arial" w:cs="Arial"/>
          <w:sz w:val="20"/>
        </w:rPr>
        <w:t>biển</w:t>
      </w:r>
      <w:r w:rsidRPr="001A00BC">
        <w:rPr>
          <w:rFonts w:ascii="Arial" w:hAnsi="Arial" w:cs="Arial"/>
          <w:sz w:val="20"/>
        </w:rPr>
        <w:t xml:space="preserve"> thuộc xã/phường </w:t>
      </w:r>
      <w:r w:rsidR="008B3EF1" w:rsidRPr="00D23A56">
        <w:rPr>
          <w:rFonts w:ascii="Arial" w:hAnsi="Arial" w:cs="Arial"/>
          <w:sz w:val="20"/>
        </w:rPr>
        <w:t xml:space="preserve">..., </w:t>
      </w:r>
      <w:r w:rsidRPr="001A00BC">
        <w:rPr>
          <w:rFonts w:ascii="Arial" w:hAnsi="Arial" w:cs="Arial"/>
          <w:sz w:val="20"/>
        </w:rPr>
        <w:t>quận/huyện..., tỉnh/thành phố...)</w:t>
      </w:r>
    </w:p>
    <w:p w:rsidR="000E1683" w:rsidRPr="00D23A56" w:rsidRDefault="000E1683" w:rsidP="00993C54">
      <w:pPr>
        <w:spacing w:before="120"/>
        <w:rPr>
          <w:rFonts w:ascii="Arial" w:hAnsi="Arial" w:cs="Arial"/>
          <w:sz w:val="20"/>
        </w:rPr>
      </w:pPr>
    </w:p>
    <w:p w:rsidR="008B3EF1" w:rsidRPr="00D23A56" w:rsidRDefault="008B3EF1" w:rsidP="00993C54">
      <w:pPr>
        <w:spacing w:before="120"/>
        <w:rPr>
          <w:rFonts w:ascii="Arial" w:hAnsi="Arial" w:cs="Arial"/>
          <w:sz w:val="20"/>
        </w:rPr>
      </w:pPr>
    </w:p>
    <w:p w:rsidR="008B3EF1" w:rsidRPr="00D23A56" w:rsidRDefault="008B3EF1" w:rsidP="00993C54">
      <w:pPr>
        <w:spacing w:before="120"/>
        <w:rPr>
          <w:rFonts w:ascii="Arial" w:hAnsi="Arial" w:cs="Arial"/>
          <w:sz w:val="20"/>
        </w:rPr>
      </w:pPr>
    </w:p>
    <w:p w:rsidR="008B3EF1" w:rsidRPr="00D23A56" w:rsidRDefault="008B3EF1" w:rsidP="00993C54">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0E1683" w:rsidRPr="00D23A56" w:rsidTr="00176EB6">
        <w:tc>
          <w:tcPr>
            <w:tcW w:w="4428" w:type="dxa"/>
          </w:tcPr>
          <w:p w:rsidR="000E1683" w:rsidRPr="00D23A56" w:rsidRDefault="000E1683" w:rsidP="00176EB6">
            <w:pPr>
              <w:spacing w:before="120"/>
              <w:jc w:val="center"/>
              <w:rPr>
                <w:rFonts w:ascii="Arial" w:eastAsia="Times New Roman" w:hAnsi="Arial" w:cs="Arial"/>
                <w:sz w:val="20"/>
              </w:rPr>
            </w:pPr>
            <w:r w:rsidRPr="001A00BC">
              <w:rPr>
                <w:rFonts w:ascii="Arial" w:eastAsia="Times New Roman" w:hAnsi="Arial" w:cs="Arial"/>
                <w:b/>
                <w:sz w:val="20"/>
              </w:rPr>
              <w:t>T</w:t>
            </w:r>
            <w:r w:rsidRPr="00D23A56">
              <w:rPr>
                <w:rFonts w:ascii="Arial" w:eastAsia="Times New Roman" w:hAnsi="Arial" w:cs="Arial"/>
                <w:b/>
                <w:sz w:val="20"/>
              </w:rPr>
              <w:t>Ổ</w:t>
            </w:r>
            <w:r w:rsidRPr="001A00BC">
              <w:rPr>
                <w:rFonts w:ascii="Arial" w:eastAsia="Times New Roman" w:hAnsi="Arial" w:cs="Arial"/>
                <w:b/>
                <w:sz w:val="20"/>
              </w:rPr>
              <w:t xml:space="preserve"> CHỨC/CÁ NH</w:t>
            </w:r>
            <w:r w:rsidRPr="00D23A56">
              <w:rPr>
                <w:rFonts w:ascii="Arial" w:eastAsia="Times New Roman" w:hAnsi="Arial" w:cs="Arial"/>
                <w:b/>
                <w:sz w:val="20"/>
              </w:rPr>
              <w:t>Â</w:t>
            </w:r>
            <w:r w:rsidRPr="001A00BC">
              <w:rPr>
                <w:rFonts w:ascii="Arial" w:eastAsia="Times New Roman" w:hAnsi="Arial" w:cs="Arial"/>
                <w:b/>
                <w:sz w:val="20"/>
              </w:rPr>
              <w:t>N</w:t>
            </w:r>
            <w:r w:rsidRPr="00D23A56">
              <w:rPr>
                <w:rFonts w:ascii="Arial" w:eastAsia="Times New Roman" w:hAnsi="Arial" w:cs="Arial"/>
                <w:sz w:val="20"/>
              </w:rPr>
              <w:br/>
            </w:r>
            <w:r w:rsidRPr="001A00BC">
              <w:rPr>
                <w:rFonts w:ascii="Arial" w:eastAsia="Times New Roman" w:hAnsi="Arial" w:cs="Arial"/>
                <w:sz w:val="20"/>
              </w:rPr>
              <w:t>(Chức danh)</w:t>
            </w:r>
            <w:r w:rsidR="00112836" w:rsidRPr="00D23A56">
              <w:rPr>
                <w:rFonts w:ascii="Arial" w:eastAsia="Times New Roman" w:hAnsi="Arial" w:cs="Arial"/>
                <w:sz w:val="20"/>
              </w:rPr>
              <w:br/>
            </w:r>
            <w:r w:rsidR="00112836" w:rsidRPr="00D23A56">
              <w:rPr>
                <w:rFonts w:ascii="Arial" w:eastAsia="Times New Roman" w:hAnsi="Arial" w:cs="Arial"/>
                <w:sz w:val="20"/>
              </w:rPr>
              <w:br/>
            </w:r>
            <w:r w:rsidR="00112836" w:rsidRPr="001A00BC">
              <w:rPr>
                <w:rFonts w:ascii="Arial" w:eastAsia="Times New Roman" w:hAnsi="Arial" w:cs="Arial"/>
                <w:i/>
                <w:sz w:val="20"/>
              </w:rPr>
              <w:t>K</w:t>
            </w:r>
            <w:r w:rsidR="00112836" w:rsidRPr="00D23A56">
              <w:rPr>
                <w:rFonts w:ascii="Arial" w:eastAsia="Times New Roman" w:hAnsi="Arial" w:cs="Arial"/>
                <w:i/>
                <w:sz w:val="20"/>
              </w:rPr>
              <w:t>ý</w:t>
            </w:r>
            <w:r w:rsidR="00112836" w:rsidRPr="001A00BC">
              <w:rPr>
                <w:rFonts w:ascii="Arial" w:eastAsia="Times New Roman" w:hAnsi="Arial" w:cs="Arial"/>
                <w:i/>
                <w:sz w:val="20"/>
              </w:rPr>
              <w:t xml:space="preserve"> (đóng dấu nếu c</w:t>
            </w:r>
            <w:r w:rsidR="00112836" w:rsidRPr="00D23A56">
              <w:rPr>
                <w:rFonts w:ascii="Arial" w:eastAsia="Times New Roman" w:hAnsi="Arial" w:cs="Arial"/>
                <w:i/>
                <w:sz w:val="20"/>
              </w:rPr>
              <w:t>ó</w:t>
            </w:r>
            <w:r w:rsidR="00112836" w:rsidRPr="001A00BC">
              <w:rPr>
                <w:rFonts w:ascii="Arial" w:eastAsia="Times New Roman" w:hAnsi="Arial" w:cs="Arial"/>
                <w:i/>
                <w:sz w:val="20"/>
              </w:rPr>
              <w:t>)</w:t>
            </w:r>
            <w:r w:rsidR="00112836" w:rsidRPr="00D23A56">
              <w:rPr>
                <w:rFonts w:ascii="Arial" w:eastAsia="Times New Roman" w:hAnsi="Arial" w:cs="Arial"/>
                <w:i/>
                <w:sz w:val="20"/>
              </w:rPr>
              <w:br/>
            </w:r>
            <w:r w:rsidR="00112836" w:rsidRPr="00D23A56">
              <w:rPr>
                <w:rFonts w:ascii="Arial" w:eastAsia="Times New Roman" w:hAnsi="Arial" w:cs="Arial"/>
                <w:i/>
                <w:sz w:val="20"/>
              </w:rPr>
              <w:br/>
            </w:r>
            <w:r w:rsidR="00112836" w:rsidRPr="001A00BC">
              <w:rPr>
                <w:rFonts w:ascii="Arial" w:eastAsia="Times New Roman" w:hAnsi="Arial" w:cs="Arial"/>
                <w:b/>
                <w:i/>
                <w:sz w:val="20"/>
              </w:rPr>
              <w:t>(Họ và tên)</w:t>
            </w:r>
          </w:p>
        </w:tc>
        <w:tc>
          <w:tcPr>
            <w:tcW w:w="4428" w:type="dxa"/>
          </w:tcPr>
          <w:p w:rsidR="00112836" w:rsidRPr="00D23A56" w:rsidRDefault="00112836" w:rsidP="00176EB6">
            <w:pPr>
              <w:spacing w:before="120"/>
              <w:jc w:val="center"/>
              <w:rPr>
                <w:rFonts w:ascii="Arial" w:eastAsia="Times New Roman" w:hAnsi="Arial" w:cs="Arial"/>
                <w:sz w:val="20"/>
              </w:rPr>
            </w:pPr>
            <w:r w:rsidRPr="001A00BC">
              <w:rPr>
                <w:rFonts w:ascii="Arial" w:eastAsia="Times New Roman" w:hAnsi="Arial" w:cs="Arial"/>
                <w:b/>
                <w:sz w:val="20"/>
              </w:rPr>
              <w:t>ĐƠN VỊ LẬP DỰ ÁN</w:t>
            </w:r>
            <w:r w:rsidRPr="00D23A56">
              <w:rPr>
                <w:rFonts w:ascii="Arial" w:eastAsia="Times New Roman" w:hAnsi="Arial" w:cs="Arial"/>
                <w:b/>
                <w:sz w:val="20"/>
              </w:rPr>
              <w:br/>
            </w:r>
            <w:r w:rsidRPr="001A00BC">
              <w:rPr>
                <w:rFonts w:ascii="Arial" w:eastAsia="Times New Roman" w:hAnsi="Arial" w:cs="Arial"/>
                <w:sz w:val="20"/>
              </w:rPr>
              <w:t>(Chức danh)</w:t>
            </w:r>
            <w:r w:rsidRPr="00D23A56">
              <w:rPr>
                <w:rFonts w:ascii="Arial" w:eastAsia="Times New Roman" w:hAnsi="Arial" w:cs="Arial"/>
                <w:sz w:val="20"/>
              </w:rPr>
              <w:br/>
            </w:r>
            <w:r w:rsidRPr="00D23A56">
              <w:rPr>
                <w:rFonts w:ascii="Arial" w:eastAsia="Times New Roman" w:hAnsi="Arial" w:cs="Arial"/>
                <w:sz w:val="20"/>
              </w:rPr>
              <w:br/>
            </w:r>
            <w:r w:rsidRPr="001A00BC">
              <w:rPr>
                <w:rFonts w:ascii="Arial" w:eastAsia="Times New Roman" w:hAnsi="Arial" w:cs="Arial"/>
                <w:i/>
                <w:sz w:val="20"/>
              </w:rPr>
              <w:t>K</w:t>
            </w:r>
            <w:r w:rsidRPr="00D23A56">
              <w:rPr>
                <w:rFonts w:ascii="Arial" w:eastAsia="Times New Roman" w:hAnsi="Arial" w:cs="Arial"/>
                <w:i/>
                <w:sz w:val="20"/>
              </w:rPr>
              <w:t xml:space="preserve">ý, </w:t>
            </w:r>
            <w:r w:rsidRPr="001A00BC">
              <w:rPr>
                <w:rFonts w:ascii="Arial" w:eastAsia="Times New Roman" w:hAnsi="Arial" w:cs="Arial"/>
                <w:i/>
                <w:sz w:val="20"/>
              </w:rPr>
              <w:t>đóng dấu</w:t>
            </w:r>
            <w:r w:rsidRPr="00D23A56">
              <w:rPr>
                <w:rFonts w:ascii="Arial" w:eastAsia="Times New Roman" w:hAnsi="Arial" w:cs="Arial"/>
                <w:i/>
                <w:sz w:val="20"/>
              </w:rPr>
              <w:br/>
            </w:r>
            <w:r w:rsidRPr="00D23A56">
              <w:rPr>
                <w:rFonts w:ascii="Arial" w:eastAsia="Times New Roman" w:hAnsi="Arial" w:cs="Arial"/>
                <w:i/>
                <w:sz w:val="20"/>
              </w:rPr>
              <w:br/>
            </w:r>
            <w:r w:rsidRPr="001A00BC">
              <w:rPr>
                <w:rFonts w:ascii="Arial" w:eastAsia="Times New Roman" w:hAnsi="Arial" w:cs="Arial"/>
                <w:b/>
                <w:i/>
                <w:sz w:val="20"/>
              </w:rPr>
              <w:t>(Họ và tên)</w:t>
            </w:r>
          </w:p>
        </w:tc>
      </w:tr>
    </w:tbl>
    <w:p w:rsidR="000E1683" w:rsidRPr="00D23A56" w:rsidRDefault="000E1683" w:rsidP="00993C54">
      <w:pPr>
        <w:spacing w:before="120"/>
        <w:rPr>
          <w:rFonts w:ascii="Arial" w:hAnsi="Arial" w:cs="Arial"/>
          <w:sz w:val="20"/>
        </w:rPr>
      </w:pPr>
    </w:p>
    <w:p w:rsidR="008B3EF1" w:rsidRPr="00D23A56" w:rsidRDefault="008B3EF1" w:rsidP="00993C54">
      <w:pPr>
        <w:spacing w:before="120"/>
        <w:rPr>
          <w:rFonts w:ascii="Arial" w:hAnsi="Arial" w:cs="Arial"/>
          <w:sz w:val="20"/>
        </w:rPr>
      </w:pPr>
    </w:p>
    <w:p w:rsidR="008B3EF1" w:rsidRPr="00D23A56" w:rsidRDefault="008B3EF1" w:rsidP="00993C54">
      <w:pPr>
        <w:spacing w:before="120"/>
        <w:rPr>
          <w:rFonts w:ascii="Arial" w:hAnsi="Arial" w:cs="Arial"/>
          <w:sz w:val="20"/>
        </w:rPr>
      </w:pPr>
    </w:p>
    <w:p w:rsidR="008B3EF1" w:rsidRPr="00D23A56" w:rsidRDefault="008B3EF1" w:rsidP="00993C54">
      <w:pPr>
        <w:spacing w:before="120"/>
        <w:rPr>
          <w:rFonts w:ascii="Arial" w:hAnsi="Arial" w:cs="Arial"/>
          <w:sz w:val="20"/>
        </w:rPr>
      </w:pPr>
    </w:p>
    <w:p w:rsidR="008B3EF1" w:rsidRPr="00D23A56" w:rsidRDefault="008B3EF1" w:rsidP="00993C54">
      <w:pPr>
        <w:spacing w:before="120"/>
        <w:rPr>
          <w:rFonts w:ascii="Arial" w:hAnsi="Arial" w:cs="Arial"/>
          <w:sz w:val="20"/>
        </w:rPr>
      </w:pPr>
    </w:p>
    <w:p w:rsidR="008B3EF1" w:rsidRPr="00D23A56" w:rsidRDefault="008B3EF1" w:rsidP="00993C54">
      <w:pPr>
        <w:spacing w:before="120"/>
        <w:rPr>
          <w:rFonts w:ascii="Arial" w:hAnsi="Arial" w:cs="Arial"/>
          <w:sz w:val="20"/>
        </w:rPr>
      </w:pPr>
    </w:p>
    <w:p w:rsidR="008B3EF1" w:rsidRPr="00D23A56" w:rsidRDefault="008B3EF1" w:rsidP="00993C54">
      <w:pPr>
        <w:spacing w:before="120"/>
        <w:rPr>
          <w:rFonts w:ascii="Arial" w:hAnsi="Arial" w:cs="Arial"/>
          <w:sz w:val="20"/>
        </w:rPr>
      </w:pPr>
    </w:p>
    <w:p w:rsidR="00B0257E" w:rsidRPr="001A00BC" w:rsidRDefault="00B0257E" w:rsidP="00993C54">
      <w:pPr>
        <w:spacing w:before="120"/>
        <w:jc w:val="center"/>
        <w:rPr>
          <w:rFonts w:ascii="Arial" w:hAnsi="Arial" w:cs="Arial"/>
          <w:b/>
          <w:sz w:val="20"/>
        </w:rPr>
      </w:pPr>
      <w:r w:rsidRPr="001A00BC">
        <w:rPr>
          <w:rFonts w:ascii="Arial" w:hAnsi="Arial" w:cs="Arial"/>
          <w:b/>
          <w:sz w:val="20"/>
        </w:rPr>
        <w:t>Địa danh nơi lập Dự án, Năm 20...</w:t>
      </w:r>
    </w:p>
    <w:p w:rsidR="008B3EF1" w:rsidRPr="00D23A56" w:rsidRDefault="008B3EF1" w:rsidP="00993C54">
      <w:pPr>
        <w:spacing w:before="120"/>
        <w:rPr>
          <w:rFonts w:ascii="Arial" w:hAnsi="Arial" w:cs="Arial"/>
          <w:sz w:val="20"/>
        </w:rPr>
      </w:pPr>
    </w:p>
    <w:p w:rsidR="004F09D5" w:rsidRPr="00D23A56" w:rsidRDefault="004F09D5" w:rsidP="00993C54">
      <w:pPr>
        <w:spacing w:before="120"/>
        <w:jc w:val="center"/>
        <w:rPr>
          <w:rFonts w:ascii="Arial" w:hAnsi="Arial" w:cs="Arial"/>
          <w:b/>
          <w:sz w:val="20"/>
        </w:rPr>
      </w:pPr>
      <w:r w:rsidRPr="00D23A56">
        <w:rPr>
          <w:rFonts w:ascii="Arial" w:hAnsi="Arial" w:cs="Arial"/>
          <w:b/>
          <w:sz w:val="20"/>
        </w:rPr>
        <w:t xml:space="preserve">A. </w:t>
      </w:r>
      <w:r w:rsidRPr="001A00BC">
        <w:rPr>
          <w:rFonts w:ascii="Arial" w:hAnsi="Arial" w:cs="Arial"/>
          <w:b/>
          <w:sz w:val="20"/>
        </w:rPr>
        <w:t>NỘI DUNG DỰ ÁN NHẬN CHÌM</w:t>
      </w:r>
    </w:p>
    <w:p w:rsidR="00B0257E" w:rsidRPr="001A00BC" w:rsidRDefault="004F09D5" w:rsidP="00993C54">
      <w:pPr>
        <w:spacing w:before="120"/>
        <w:jc w:val="center"/>
        <w:rPr>
          <w:rFonts w:ascii="Arial" w:hAnsi="Arial" w:cs="Arial"/>
          <w:b/>
          <w:sz w:val="20"/>
        </w:rPr>
      </w:pPr>
      <w:r w:rsidRPr="001A00BC">
        <w:rPr>
          <w:rFonts w:ascii="Arial" w:hAnsi="Arial" w:cs="Arial"/>
          <w:b/>
          <w:sz w:val="20"/>
        </w:rPr>
        <w:t>MỞ Đ</w:t>
      </w:r>
      <w:r w:rsidRPr="00D23A56">
        <w:rPr>
          <w:rFonts w:ascii="Arial" w:hAnsi="Arial" w:cs="Arial"/>
          <w:b/>
          <w:sz w:val="20"/>
        </w:rPr>
        <w:t>Ầ</w:t>
      </w:r>
      <w:r w:rsidRPr="001A00BC">
        <w:rPr>
          <w:rFonts w:ascii="Arial" w:hAnsi="Arial" w:cs="Arial"/>
          <w:b/>
          <w:sz w:val="20"/>
        </w:rPr>
        <w:t>U</w:t>
      </w:r>
    </w:p>
    <w:p w:rsidR="00B0257E" w:rsidRPr="001A00BC" w:rsidRDefault="00EE4DDA" w:rsidP="00993C54">
      <w:pPr>
        <w:spacing w:before="120"/>
        <w:rPr>
          <w:rFonts w:ascii="Arial" w:hAnsi="Arial" w:cs="Arial"/>
          <w:sz w:val="20"/>
        </w:rPr>
      </w:pPr>
      <w:r w:rsidRPr="00D23A56">
        <w:rPr>
          <w:rFonts w:ascii="Arial" w:hAnsi="Arial" w:cs="Arial"/>
          <w:sz w:val="20"/>
        </w:rPr>
        <w:t xml:space="preserve">- </w:t>
      </w:r>
      <w:r w:rsidR="00B0257E" w:rsidRPr="001A00BC">
        <w:rPr>
          <w:rFonts w:ascii="Arial" w:hAnsi="Arial" w:cs="Arial"/>
          <w:sz w:val="20"/>
        </w:rPr>
        <w:t xml:space="preserve">Giới </w:t>
      </w:r>
      <w:r w:rsidR="00B44813" w:rsidRPr="001A00BC">
        <w:rPr>
          <w:rFonts w:ascii="Arial" w:hAnsi="Arial" w:cs="Arial"/>
          <w:sz w:val="20"/>
        </w:rPr>
        <w:t>thi</w:t>
      </w:r>
      <w:r w:rsidR="00B0257E" w:rsidRPr="001A00BC">
        <w:rPr>
          <w:rFonts w:ascii="Arial" w:hAnsi="Arial" w:cs="Arial"/>
          <w:sz w:val="20"/>
        </w:rPr>
        <w:t xml:space="preserve">ệu tóm tắt các thông tin của tổ chức/cá nhân </w:t>
      </w:r>
      <w:r w:rsidR="00B44813" w:rsidRPr="001A00BC">
        <w:rPr>
          <w:rFonts w:ascii="Arial" w:hAnsi="Arial" w:cs="Arial"/>
          <w:sz w:val="20"/>
        </w:rPr>
        <w:t>đề</w:t>
      </w:r>
      <w:r w:rsidR="00B0257E" w:rsidRPr="001A00BC">
        <w:rPr>
          <w:rFonts w:ascii="Arial" w:hAnsi="Arial" w:cs="Arial"/>
          <w:sz w:val="20"/>
        </w:rPr>
        <w:t xml:space="preserve"> nghị cấp giấy phép nhận chìm </w:t>
      </w:r>
      <w:r w:rsidRPr="00D23A56">
        <w:rPr>
          <w:rFonts w:ascii="Arial" w:hAnsi="Arial" w:cs="Arial"/>
          <w:sz w:val="20"/>
        </w:rPr>
        <w:t>ở</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w:t>
      </w:r>
    </w:p>
    <w:p w:rsidR="00B0257E" w:rsidRPr="001A00BC" w:rsidRDefault="00EE4DDA" w:rsidP="00993C54">
      <w:pPr>
        <w:spacing w:before="120"/>
        <w:rPr>
          <w:rFonts w:ascii="Arial" w:hAnsi="Arial" w:cs="Arial"/>
          <w:sz w:val="20"/>
        </w:rPr>
      </w:pPr>
      <w:r w:rsidRPr="00D23A56">
        <w:rPr>
          <w:rFonts w:ascii="Arial" w:hAnsi="Arial" w:cs="Arial"/>
          <w:sz w:val="20"/>
        </w:rPr>
        <w:t xml:space="preserve">- </w:t>
      </w:r>
      <w:r w:rsidR="00B0257E" w:rsidRPr="001A00BC">
        <w:rPr>
          <w:rFonts w:ascii="Arial" w:hAnsi="Arial" w:cs="Arial"/>
          <w:sz w:val="20"/>
        </w:rPr>
        <w:t>Cơ sở pháp lý và các tài liệu sử dụng làm căn cứ lập dự án.</w:t>
      </w:r>
    </w:p>
    <w:p w:rsidR="00B0257E" w:rsidRPr="001A00BC" w:rsidRDefault="00EE4DDA" w:rsidP="00993C54">
      <w:pPr>
        <w:spacing w:before="120"/>
        <w:rPr>
          <w:rFonts w:ascii="Arial" w:hAnsi="Arial" w:cs="Arial"/>
          <w:sz w:val="20"/>
        </w:rPr>
      </w:pPr>
      <w:r w:rsidRPr="00D23A56">
        <w:rPr>
          <w:rFonts w:ascii="Arial" w:hAnsi="Arial" w:cs="Arial"/>
          <w:sz w:val="20"/>
        </w:rPr>
        <w:t xml:space="preserve">- </w:t>
      </w:r>
      <w:r w:rsidR="001A00BC" w:rsidRPr="001A00BC">
        <w:rPr>
          <w:rFonts w:ascii="Arial" w:hAnsi="Arial" w:cs="Arial"/>
          <w:sz w:val="20"/>
        </w:rPr>
        <w:t>Mục</w:t>
      </w:r>
      <w:r w:rsidR="00B0257E" w:rsidRPr="001A00BC">
        <w:rPr>
          <w:rFonts w:ascii="Arial" w:hAnsi="Arial" w:cs="Arial"/>
          <w:sz w:val="20"/>
        </w:rPr>
        <w:t xml:space="preserve"> tiêu và sự cần </w:t>
      </w:r>
      <w:r w:rsidR="00B44813" w:rsidRPr="001A00BC">
        <w:rPr>
          <w:rFonts w:ascii="Arial" w:hAnsi="Arial" w:cs="Arial"/>
          <w:sz w:val="20"/>
        </w:rPr>
        <w:t>thi</w:t>
      </w:r>
      <w:r w:rsidR="00B0257E" w:rsidRPr="001A00BC">
        <w:rPr>
          <w:rFonts w:ascii="Arial" w:hAnsi="Arial" w:cs="Arial"/>
          <w:sz w:val="20"/>
        </w:rPr>
        <w:t>ết lập dự án.</w:t>
      </w:r>
    </w:p>
    <w:p w:rsidR="00B0257E" w:rsidRPr="001A00BC" w:rsidRDefault="00EE4DDA" w:rsidP="00993C54">
      <w:pPr>
        <w:spacing w:before="120"/>
        <w:rPr>
          <w:rFonts w:ascii="Arial" w:hAnsi="Arial" w:cs="Arial"/>
          <w:sz w:val="20"/>
        </w:rPr>
      </w:pPr>
      <w:r w:rsidRPr="00D23A56">
        <w:rPr>
          <w:rFonts w:ascii="Arial" w:hAnsi="Arial" w:cs="Arial"/>
          <w:sz w:val="20"/>
        </w:rPr>
        <w:t xml:space="preserve">- </w:t>
      </w:r>
      <w:r w:rsidR="00B0257E" w:rsidRPr="001A00BC">
        <w:rPr>
          <w:rFonts w:ascii="Arial" w:hAnsi="Arial" w:cs="Arial"/>
          <w:sz w:val="20"/>
        </w:rPr>
        <w:t>Khái quát nội dung cơ bản của dự án.</w:t>
      </w:r>
    </w:p>
    <w:p w:rsidR="00B0257E" w:rsidRPr="001A00BC" w:rsidRDefault="00EE4DDA" w:rsidP="00993C54">
      <w:pPr>
        <w:spacing w:before="120"/>
        <w:rPr>
          <w:rFonts w:ascii="Arial" w:hAnsi="Arial" w:cs="Arial"/>
          <w:sz w:val="20"/>
        </w:rPr>
      </w:pPr>
      <w:r w:rsidRPr="00D23A56">
        <w:rPr>
          <w:rFonts w:ascii="Arial" w:hAnsi="Arial" w:cs="Arial"/>
          <w:sz w:val="20"/>
        </w:rPr>
        <w:t xml:space="preserve">- </w:t>
      </w:r>
      <w:r w:rsidR="00B0257E" w:rsidRPr="001A00BC">
        <w:rPr>
          <w:rFonts w:ascii="Arial" w:hAnsi="Arial" w:cs="Arial"/>
          <w:sz w:val="20"/>
        </w:rPr>
        <w:t>Quá trình xây dựng dự án và các tổ chức, cá nhân tham gia lập dự án.</w:t>
      </w:r>
    </w:p>
    <w:p w:rsidR="008B3EF1" w:rsidRPr="00D23A56" w:rsidRDefault="00B0257E" w:rsidP="00993C54">
      <w:pPr>
        <w:spacing w:before="120"/>
        <w:jc w:val="center"/>
        <w:rPr>
          <w:rFonts w:ascii="Arial" w:hAnsi="Arial" w:cs="Arial"/>
          <w:b/>
          <w:sz w:val="20"/>
        </w:rPr>
      </w:pPr>
      <w:r w:rsidRPr="001A00BC">
        <w:rPr>
          <w:rFonts w:ascii="Arial" w:hAnsi="Arial" w:cs="Arial"/>
          <w:b/>
          <w:sz w:val="20"/>
        </w:rPr>
        <w:t>Ch</w:t>
      </w:r>
      <w:r w:rsidR="00EE4DDA" w:rsidRPr="00D23A56">
        <w:rPr>
          <w:rFonts w:ascii="Arial" w:hAnsi="Arial" w:cs="Arial"/>
          <w:b/>
          <w:sz w:val="20"/>
        </w:rPr>
        <w:t>ương</w:t>
      </w:r>
      <w:r w:rsidRPr="001A00BC">
        <w:rPr>
          <w:rFonts w:ascii="Arial" w:hAnsi="Arial" w:cs="Arial"/>
          <w:b/>
          <w:sz w:val="20"/>
        </w:rPr>
        <w:t xml:space="preserve"> I</w:t>
      </w:r>
    </w:p>
    <w:p w:rsidR="00B0257E" w:rsidRPr="001A00BC" w:rsidRDefault="00507546" w:rsidP="00993C54">
      <w:pPr>
        <w:spacing w:before="120"/>
        <w:jc w:val="center"/>
        <w:rPr>
          <w:rFonts w:ascii="Arial" w:hAnsi="Arial" w:cs="Arial"/>
          <w:b/>
          <w:sz w:val="20"/>
        </w:rPr>
      </w:pPr>
      <w:r w:rsidRPr="001A00BC">
        <w:rPr>
          <w:rFonts w:ascii="Arial" w:hAnsi="Arial" w:cs="Arial"/>
          <w:b/>
          <w:sz w:val="20"/>
        </w:rPr>
        <w:t>ĐIỀU KIỆN TỰ NHIÊN, MÔI TRƯỜNG, KINH TẾ - XÃ HỘI CỦA KHU VỰC BIỂN ĐỀ NGHỊ NHẬN CHÌM</w:t>
      </w:r>
    </w:p>
    <w:p w:rsidR="00B0257E" w:rsidRPr="001A00BC" w:rsidRDefault="009D2B23" w:rsidP="00993C54">
      <w:pPr>
        <w:spacing w:before="120"/>
        <w:rPr>
          <w:rFonts w:ascii="Arial" w:hAnsi="Arial" w:cs="Arial"/>
          <w:sz w:val="20"/>
        </w:rPr>
      </w:pPr>
      <w:r w:rsidRPr="00D23A56">
        <w:rPr>
          <w:rFonts w:ascii="Arial" w:hAnsi="Arial" w:cs="Arial"/>
          <w:sz w:val="20"/>
        </w:rPr>
        <w:t xml:space="preserve">- </w:t>
      </w:r>
      <w:r w:rsidR="00B0257E" w:rsidRPr="001A00BC">
        <w:rPr>
          <w:rFonts w:ascii="Arial" w:hAnsi="Arial" w:cs="Arial"/>
          <w:sz w:val="20"/>
        </w:rPr>
        <w:t xml:space="preserve">Vị trí địa lý hành chính; tọa độ, ranh giới, diện tích của khu vực </w:t>
      </w:r>
      <w:r w:rsidR="00B44813" w:rsidRPr="001A00BC">
        <w:rPr>
          <w:rFonts w:ascii="Arial" w:hAnsi="Arial" w:cs="Arial"/>
          <w:sz w:val="20"/>
        </w:rPr>
        <w:t>biển</w:t>
      </w:r>
      <w:r w:rsidR="00B0257E" w:rsidRPr="001A00BC">
        <w:rPr>
          <w:rFonts w:ascii="Arial" w:hAnsi="Arial" w:cs="Arial"/>
          <w:sz w:val="20"/>
        </w:rPr>
        <w:t xml:space="preserve"> </w:t>
      </w:r>
      <w:r w:rsidR="00B44813" w:rsidRPr="001A00BC">
        <w:rPr>
          <w:rFonts w:ascii="Arial" w:hAnsi="Arial" w:cs="Arial"/>
          <w:sz w:val="20"/>
        </w:rPr>
        <w:t>đề</w:t>
      </w:r>
      <w:r w:rsidR="00B0257E" w:rsidRPr="001A00BC">
        <w:rPr>
          <w:rFonts w:ascii="Arial" w:hAnsi="Arial" w:cs="Arial"/>
          <w:sz w:val="20"/>
        </w:rPr>
        <w:t xml:space="preserve"> nghị nhận chìm.</w:t>
      </w:r>
    </w:p>
    <w:p w:rsidR="00B0257E" w:rsidRPr="00D23A56" w:rsidRDefault="009D2B23" w:rsidP="00993C54">
      <w:pPr>
        <w:spacing w:before="120"/>
        <w:rPr>
          <w:rFonts w:ascii="Arial" w:hAnsi="Arial" w:cs="Arial"/>
          <w:sz w:val="20"/>
        </w:rPr>
      </w:pPr>
      <w:r w:rsidRPr="00D23A56">
        <w:rPr>
          <w:rFonts w:ascii="Arial" w:hAnsi="Arial" w:cs="Arial"/>
          <w:sz w:val="20"/>
        </w:rPr>
        <w:t xml:space="preserve">- </w:t>
      </w:r>
      <w:r w:rsidR="00B0257E" w:rsidRPr="001A00BC">
        <w:rPr>
          <w:rFonts w:ascii="Arial" w:hAnsi="Arial" w:cs="Arial"/>
          <w:sz w:val="20"/>
        </w:rPr>
        <w:t xml:space="preserve">Các thông tin về đặc </w:t>
      </w:r>
      <w:r w:rsidR="001A00BC" w:rsidRPr="001A00BC">
        <w:rPr>
          <w:rFonts w:ascii="Arial" w:hAnsi="Arial" w:cs="Arial"/>
          <w:sz w:val="20"/>
        </w:rPr>
        <w:t>Điểm</w:t>
      </w:r>
      <w:r w:rsidR="00B0257E" w:rsidRPr="001A00BC">
        <w:rPr>
          <w:rFonts w:ascii="Arial" w:hAnsi="Arial" w:cs="Arial"/>
          <w:sz w:val="20"/>
        </w:rPr>
        <w:t xml:space="preserve"> </w:t>
      </w:r>
      <w:r w:rsidR="001A00BC" w:rsidRPr="001A00BC">
        <w:rPr>
          <w:rFonts w:ascii="Arial" w:hAnsi="Arial" w:cs="Arial"/>
          <w:sz w:val="20"/>
        </w:rPr>
        <w:t>Điều</w:t>
      </w:r>
      <w:r w:rsidR="00B0257E" w:rsidRPr="001A00BC">
        <w:rPr>
          <w:rFonts w:ascii="Arial" w:hAnsi="Arial" w:cs="Arial"/>
          <w:sz w:val="20"/>
        </w:rPr>
        <w:t xml:space="preserve"> kiện tự nhiên, môi </w:t>
      </w:r>
      <w:r w:rsidR="00B44813" w:rsidRPr="001A00BC">
        <w:rPr>
          <w:rFonts w:ascii="Arial" w:hAnsi="Arial" w:cs="Arial"/>
          <w:sz w:val="20"/>
        </w:rPr>
        <w:t>trường</w:t>
      </w:r>
      <w:r w:rsidR="00B0257E" w:rsidRPr="001A00BC">
        <w:rPr>
          <w:rFonts w:ascii="Arial" w:hAnsi="Arial" w:cs="Arial"/>
          <w:sz w:val="20"/>
        </w:rPr>
        <w:t xml:space="preserve"> và các yếu t</w:t>
      </w:r>
      <w:r w:rsidRPr="00D23A56">
        <w:rPr>
          <w:rFonts w:ascii="Arial" w:hAnsi="Arial" w:cs="Arial"/>
          <w:sz w:val="20"/>
        </w:rPr>
        <w:t>ố</w:t>
      </w:r>
      <w:r w:rsidR="00B0257E" w:rsidRPr="001A00BC">
        <w:rPr>
          <w:rFonts w:ascii="Arial" w:hAnsi="Arial" w:cs="Arial"/>
          <w:sz w:val="20"/>
        </w:rPr>
        <w:t xml:space="preserve"> kinh tế, xã </w:t>
      </w:r>
      <w:r w:rsidR="00B44813" w:rsidRPr="001A00BC">
        <w:rPr>
          <w:rFonts w:ascii="Arial" w:hAnsi="Arial" w:cs="Arial"/>
          <w:sz w:val="20"/>
        </w:rPr>
        <w:t>hộ</w:t>
      </w:r>
      <w:r w:rsidR="00B0257E" w:rsidRPr="001A00BC">
        <w:rPr>
          <w:rFonts w:ascii="Arial" w:hAnsi="Arial" w:cs="Arial"/>
          <w:sz w:val="20"/>
        </w:rPr>
        <w:t xml:space="preserve">i; hiện trạng khai thác, sử dụng tài nguyên ở khu vực </w:t>
      </w:r>
      <w:r w:rsidR="00B44813" w:rsidRPr="001A00BC">
        <w:rPr>
          <w:rFonts w:ascii="Arial" w:hAnsi="Arial" w:cs="Arial"/>
          <w:sz w:val="20"/>
        </w:rPr>
        <w:t>biển</w:t>
      </w:r>
      <w:r w:rsidR="00B0257E" w:rsidRPr="001A00BC">
        <w:rPr>
          <w:rFonts w:ascii="Arial" w:hAnsi="Arial" w:cs="Arial"/>
          <w:sz w:val="20"/>
        </w:rPr>
        <w:t xml:space="preserve"> dự kiến nhận chìm và các khu vực khác có liên quan </w:t>
      </w:r>
      <w:r w:rsidR="00B0257E" w:rsidRPr="001A00BC">
        <w:rPr>
          <w:rFonts w:ascii="Arial" w:hAnsi="Arial" w:cs="Arial"/>
          <w:i/>
          <w:sz w:val="20"/>
        </w:rPr>
        <w:t>(nếu có)</w:t>
      </w:r>
      <w:r w:rsidRPr="00D23A56">
        <w:rPr>
          <w:rFonts w:ascii="Arial" w:hAnsi="Arial" w:cs="Arial"/>
          <w:sz w:val="20"/>
        </w:rPr>
        <w:t>.</w:t>
      </w:r>
    </w:p>
    <w:p w:rsidR="00B0257E" w:rsidRPr="001A00BC" w:rsidRDefault="000450EC" w:rsidP="00993C54">
      <w:pPr>
        <w:spacing w:before="120"/>
        <w:rPr>
          <w:rFonts w:ascii="Arial" w:hAnsi="Arial" w:cs="Arial"/>
          <w:sz w:val="20"/>
        </w:rPr>
      </w:pPr>
      <w:r w:rsidRPr="00D23A56">
        <w:rPr>
          <w:rFonts w:ascii="Arial" w:hAnsi="Arial" w:cs="Arial"/>
          <w:sz w:val="20"/>
        </w:rPr>
        <w:t xml:space="preserve">- </w:t>
      </w:r>
      <w:r w:rsidR="00B0257E" w:rsidRPr="001A00BC">
        <w:rPr>
          <w:rFonts w:ascii="Arial" w:hAnsi="Arial" w:cs="Arial"/>
          <w:sz w:val="20"/>
        </w:rPr>
        <w:t xml:space="preserve">Các hoạt động khai thác, sử dụng tài nguyên khu vực </w:t>
      </w:r>
      <w:r w:rsidR="00B44813" w:rsidRPr="001A00BC">
        <w:rPr>
          <w:rFonts w:ascii="Arial" w:hAnsi="Arial" w:cs="Arial"/>
          <w:sz w:val="20"/>
        </w:rPr>
        <w:t>biển</w:t>
      </w:r>
      <w:r w:rsidR="00B0257E" w:rsidRPr="001A00BC">
        <w:rPr>
          <w:rFonts w:ascii="Arial" w:hAnsi="Arial" w:cs="Arial"/>
          <w:sz w:val="20"/>
        </w:rPr>
        <w:t xml:space="preserve"> nhận chìm và các khu vực khác có liên quan </w:t>
      </w:r>
      <w:r w:rsidR="00B0257E" w:rsidRPr="001A00BC">
        <w:rPr>
          <w:rFonts w:ascii="Arial" w:hAnsi="Arial" w:cs="Arial"/>
          <w:i/>
          <w:sz w:val="20"/>
        </w:rPr>
        <w:t>(nếu c</w:t>
      </w:r>
      <w:r w:rsidRPr="00D23A56">
        <w:rPr>
          <w:rFonts w:ascii="Arial" w:hAnsi="Arial" w:cs="Arial"/>
          <w:i/>
          <w:sz w:val="20"/>
        </w:rPr>
        <w:t>ó</w:t>
      </w:r>
      <w:r w:rsidR="00B0257E" w:rsidRPr="001A00BC">
        <w:rPr>
          <w:rFonts w:ascii="Arial" w:hAnsi="Arial" w:cs="Arial"/>
          <w:i/>
          <w:sz w:val="20"/>
        </w:rPr>
        <w:t>)</w:t>
      </w:r>
      <w:r w:rsidR="00B0257E" w:rsidRPr="001A00BC">
        <w:rPr>
          <w:rFonts w:ascii="Arial" w:hAnsi="Arial" w:cs="Arial"/>
          <w:sz w:val="20"/>
        </w:rPr>
        <w:t>.</w:t>
      </w:r>
    </w:p>
    <w:p w:rsidR="008B3EF1" w:rsidRPr="00D23A56" w:rsidRDefault="00B0257E" w:rsidP="00993C54">
      <w:pPr>
        <w:spacing w:before="120"/>
        <w:jc w:val="center"/>
        <w:rPr>
          <w:rFonts w:ascii="Arial" w:hAnsi="Arial" w:cs="Arial"/>
          <w:b/>
          <w:sz w:val="20"/>
        </w:rPr>
      </w:pPr>
      <w:r w:rsidRPr="001A00BC">
        <w:rPr>
          <w:rFonts w:ascii="Arial" w:hAnsi="Arial" w:cs="Arial"/>
          <w:b/>
          <w:sz w:val="20"/>
        </w:rPr>
        <w:t>Chương II</w:t>
      </w:r>
    </w:p>
    <w:p w:rsidR="00B0257E" w:rsidRPr="001A00BC" w:rsidRDefault="00B0257E" w:rsidP="00993C54">
      <w:pPr>
        <w:spacing w:before="120"/>
        <w:jc w:val="center"/>
        <w:rPr>
          <w:rFonts w:ascii="Arial" w:hAnsi="Arial" w:cs="Arial"/>
          <w:b/>
          <w:sz w:val="20"/>
        </w:rPr>
      </w:pPr>
      <w:r w:rsidRPr="001A00BC">
        <w:rPr>
          <w:rFonts w:ascii="Arial" w:hAnsi="Arial" w:cs="Arial"/>
          <w:b/>
          <w:sz w:val="20"/>
        </w:rPr>
        <w:t>PHƯƠNG ÁN NHẬN CHÌM</w:t>
      </w:r>
    </w:p>
    <w:p w:rsidR="00B0257E" w:rsidRPr="001A00BC" w:rsidRDefault="002A3608" w:rsidP="00993C54">
      <w:pPr>
        <w:spacing w:before="120"/>
        <w:rPr>
          <w:rFonts w:ascii="Arial" w:hAnsi="Arial" w:cs="Arial"/>
          <w:sz w:val="20"/>
        </w:rPr>
      </w:pPr>
      <w:r w:rsidRPr="00D23A56">
        <w:rPr>
          <w:rFonts w:ascii="Arial" w:hAnsi="Arial" w:cs="Arial"/>
          <w:sz w:val="20"/>
        </w:rPr>
        <w:t xml:space="preserve">- </w:t>
      </w:r>
      <w:r w:rsidR="00B0257E" w:rsidRPr="001A00BC">
        <w:rPr>
          <w:rFonts w:ascii="Arial" w:hAnsi="Arial" w:cs="Arial"/>
          <w:sz w:val="20"/>
        </w:rPr>
        <w:t xml:space="preserve">Trình bày về vật, chất </w:t>
      </w:r>
      <w:r w:rsidR="00B44813" w:rsidRPr="001A00BC">
        <w:rPr>
          <w:rFonts w:ascii="Arial" w:hAnsi="Arial" w:cs="Arial"/>
          <w:sz w:val="20"/>
        </w:rPr>
        <w:t>đề</w:t>
      </w:r>
      <w:r w:rsidR="00B0257E" w:rsidRPr="001A00BC">
        <w:rPr>
          <w:rFonts w:ascii="Arial" w:hAnsi="Arial" w:cs="Arial"/>
          <w:sz w:val="20"/>
        </w:rPr>
        <w:t xml:space="preserve"> nghị cấp giấy phép nhận chìm: tên, nguồn gốc, hình dáng, kích thước, kh</w:t>
      </w:r>
      <w:r w:rsidRPr="00D23A56">
        <w:rPr>
          <w:rFonts w:ascii="Arial" w:hAnsi="Arial" w:cs="Arial"/>
          <w:sz w:val="20"/>
        </w:rPr>
        <w:t>ố</w:t>
      </w:r>
      <w:r w:rsidR="00B0257E" w:rsidRPr="001A00BC">
        <w:rPr>
          <w:rFonts w:ascii="Arial" w:hAnsi="Arial" w:cs="Arial"/>
          <w:sz w:val="20"/>
        </w:rPr>
        <w:t>i lượng, các đặc tính vật lý, hóa học và thành ph</w:t>
      </w:r>
      <w:r w:rsidRPr="00D23A56">
        <w:rPr>
          <w:rFonts w:ascii="Arial" w:hAnsi="Arial" w:cs="Arial"/>
          <w:sz w:val="20"/>
        </w:rPr>
        <w:t>ầ</w:t>
      </w:r>
      <w:r w:rsidR="00B0257E" w:rsidRPr="001A00BC">
        <w:rPr>
          <w:rFonts w:ascii="Arial" w:hAnsi="Arial" w:cs="Arial"/>
          <w:sz w:val="20"/>
        </w:rPr>
        <w:t xml:space="preserve">n của vật, chất </w:t>
      </w:r>
      <w:r w:rsidR="00B44813" w:rsidRPr="001A00BC">
        <w:rPr>
          <w:rFonts w:ascii="Arial" w:hAnsi="Arial" w:cs="Arial"/>
          <w:sz w:val="20"/>
        </w:rPr>
        <w:t>đề</w:t>
      </w:r>
      <w:r w:rsidR="00B0257E" w:rsidRPr="001A00BC">
        <w:rPr>
          <w:rFonts w:ascii="Arial" w:hAnsi="Arial" w:cs="Arial"/>
          <w:sz w:val="20"/>
        </w:rPr>
        <w:t xml:space="preserve"> nghị được nhận chìm.</w:t>
      </w:r>
    </w:p>
    <w:p w:rsidR="00B0257E" w:rsidRPr="001A00BC" w:rsidRDefault="002A3608" w:rsidP="00993C54">
      <w:pPr>
        <w:spacing w:before="120"/>
        <w:rPr>
          <w:rFonts w:ascii="Arial" w:hAnsi="Arial" w:cs="Arial"/>
          <w:sz w:val="20"/>
        </w:rPr>
      </w:pPr>
      <w:r w:rsidRPr="00D23A56">
        <w:rPr>
          <w:rFonts w:ascii="Arial" w:hAnsi="Arial" w:cs="Arial"/>
          <w:sz w:val="20"/>
        </w:rPr>
        <w:t xml:space="preserve">- </w:t>
      </w:r>
      <w:r w:rsidR="00B0257E" w:rsidRPr="001A00BC">
        <w:rPr>
          <w:rFonts w:ascii="Arial" w:hAnsi="Arial" w:cs="Arial"/>
          <w:sz w:val="20"/>
        </w:rPr>
        <w:t xml:space="preserve">Trình bày luận chứng, thuyết </w:t>
      </w:r>
      <w:r w:rsidR="00B44813" w:rsidRPr="001A00BC">
        <w:rPr>
          <w:rFonts w:ascii="Arial" w:hAnsi="Arial" w:cs="Arial"/>
          <w:sz w:val="20"/>
        </w:rPr>
        <w:t>minh</w:t>
      </w:r>
      <w:r w:rsidR="00B0257E" w:rsidRPr="001A00BC">
        <w:rPr>
          <w:rFonts w:ascii="Arial" w:hAnsi="Arial" w:cs="Arial"/>
          <w:sz w:val="20"/>
        </w:rPr>
        <w:t xml:space="preserve"> về mức độ chiếm dụng </w:t>
      </w:r>
      <w:r w:rsidR="00B44813" w:rsidRPr="001A00BC">
        <w:rPr>
          <w:rFonts w:ascii="Arial" w:hAnsi="Arial" w:cs="Arial"/>
          <w:sz w:val="20"/>
        </w:rPr>
        <w:t>phân</w:t>
      </w:r>
      <w:r w:rsidR="00B0257E" w:rsidRPr="001A00BC">
        <w:rPr>
          <w:rFonts w:ascii="Arial" w:hAnsi="Arial" w:cs="Arial"/>
          <w:sz w:val="20"/>
        </w:rPr>
        <w:t xml:space="preserve"> tán trong môi </w:t>
      </w:r>
      <w:r w:rsidR="00B44813" w:rsidRPr="001A00BC">
        <w:rPr>
          <w:rFonts w:ascii="Arial" w:hAnsi="Arial" w:cs="Arial"/>
          <w:sz w:val="20"/>
        </w:rPr>
        <w:t>trường</w:t>
      </w:r>
      <w:r w:rsidR="00B0257E" w:rsidRPr="001A00BC">
        <w:rPr>
          <w:rFonts w:ascii="Arial" w:hAnsi="Arial" w:cs="Arial"/>
          <w:sz w:val="20"/>
        </w:rPr>
        <w:t xml:space="preserve"> nước </w:t>
      </w:r>
      <w:r w:rsidR="00B44813" w:rsidRPr="001A00BC">
        <w:rPr>
          <w:rFonts w:ascii="Arial" w:hAnsi="Arial" w:cs="Arial"/>
          <w:sz w:val="20"/>
        </w:rPr>
        <w:t>biển</w:t>
      </w:r>
      <w:r w:rsidR="00B0257E" w:rsidRPr="001A00BC">
        <w:rPr>
          <w:rFonts w:ascii="Arial" w:hAnsi="Arial" w:cs="Arial"/>
          <w:sz w:val="20"/>
        </w:rPr>
        <w:t xml:space="preserve"> của vật, chất nhận chìm để xác định phạm vi khu vực </w:t>
      </w:r>
      <w:r w:rsidR="00B44813" w:rsidRPr="001A00BC">
        <w:rPr>
          <w:rFonts w:ascii="Arial" w:hAnsi="Arial" w:cs="Arial"/>
          <w:sz w:val="20"/>
        </w:rPr>
        <w:t>biển</w:t>
      </w:r>
      <w:r w:rsidR="00B0257E" w:rsidRPr="001A00BC">
        <w:rPr>
          <w:rFonts w:ascii="Arial" w:hAnsi="Arial" w:cs="Arial"/>
          <w:sz w:val="20"/>
        </w:rPr>
        <w:t xml:space="preserve"> cần sử dụng để </w:t>
      </w:r>
      <w:r w:rsidR="00160298" w:rsidRPr="001A00BC">
        <w:rPr>
          <w:rFonts w:ascii="Arial" w:hAnsi="Arial" w:cs="Arial"/>
          <w:sz w:val="20"/>
        </w:rPr>
        <w:t>nhận chìm</w:t>
      </w:r>
      <w:r w:rsidR="00B0257E" w:rsidRPr="001A00BC">
        <w:rPr>
          <w:rFonts w:ascii="Arial" w:hAnsi="Arial" w:cs="Arial"/>
          <w:sz w:val="20"/>
        </w:rPr>
        <w:t>.</w:t>
      </w:r>
    </w:p>
    <w:p w:rsidR="00B0257E" w:rsidRPr="001A00BC" w:rsidRDefault="002A3608" w:rsidP="00993C54">
      <w:pPr>
        <w:spacing w:before="120"/>
        <w:rPr>
          <w:rFonts w:ascii="Arial" w:hAnsi="Arial" w:cs="Arial"/>
          <w:sz w:val="20"/>
        </w:rPr>
      </w:pPr>
      <w:r w:rsidRPr="00D23A56">
        <w:rPr>
          <w:rFonts w:ascii="Arial" w:hAnsi="Arial" w:cs="Arial"/>
          <w:sz w:val="20"/>
        </w:rPr>
        <w:t xml:space="preserve">- </w:t>
      </w:r>
      <w:r w:rsidR="00B0257E" w:rsidRPr="001A00BC">
        <w:rPr>
          <w:rFonts w:ascii="Arial" w:hAnsi="Arial" w:cs="Arial"/>
          <w:sz w:val="20"/>
        </w:rPr>
        <w:t xml:space="preserve">Thuyết </w:t>
      </w:r>
      <w:r w:rsidR="00B44813" w:rsidRPr="001A00BC">
        <w:rPr>
          <w:rFonts w:ascii="Arial" w:hAnsi="Arial" w:cs="Arial"/>
          <w:sz w:val="20"/>
        </w:rPr>
        <w:t>minh</w:t>
      </w:r>
      <w:r w:rsidR="00B0257E" w:rsidRPr="001A00BC">
        <w:rPr>
          <w:rFonts w:ascii="Arial" w:hAnsi="Arial" w:cs="Arial"/>
          <w:sz w:val="20"/>
        </w:rPr>
        <w:t xml:space="preserve"> mô tả hình dáng, sơ đồ bố trí vật, chất nhận chìm và tính toán, xác định phạm vi ảnh hưởng.</w:t>
      </w:r>
    </w:p>
    <w:p w:rsidR="00B0257E" w:rsidRPr="001A00BC" w:rsidRDefault="002A3608" w:rsidP="00993C54">
      <w:pPr>
        <w:spacing w:before="120"/>
        <w:rPr>
          <w:rFonts w:ascii="Arial" w:hAnsi="Arial" w:cs="Arial"/>
          <w:sz w:val="20"/>
        </w:rPr>
      </w:pPr>
      <w:r w:rsidRPr="00D23A56">
        <w:rPr>
          <w:rFonts w:ascii="Arial" w:hAnsi="Arial" w:cs="Arial"/>
          <w:sz w:val="20"/>
        </w:rPr>
        <w:t xml:space="preserve">- </w:t>
      </w:r>
      <w:r w:rsidR="00B62010" w:rsidRPr="001A00BC">
        <w:rPr>
          <w:rFonts w:ascii="Arial" w:hAnsi="Arial" w:cs="Arial"/>
          <w:sz w:val="20"/>
        </w:rPr>
        <w:t>Trình</w:t>
      </w:r>
      <w:r w:rsidR="00B0257E" w:rsidRPr="001A00BC">
        <w:rPr>
          <w:rFonts w:ascii="Arial" w:hAnsi="Arial" w:cs="Arial"/>
          <w:sz w:val="20"/>
        </w:rPr>
        <w:t xml:space="preserve"> bày luận chứng, thuyết </w:t>
      </w:r>
      <w:r w:rsidR="00B44813" w:rsidRPr="001A00BC">
        <w:rPr>
          <w:rFonts w:ascii="Arial" w:hAnsi="Arial" w:cs="Arial"/>
          <w:sz w:val="20"/>
        </w:rPr>
        <w:t>minh</w:t>
      </w:r>
      <w:r w:rsidR="00B0257E" w:rsidRPr="001A00BC">
        <w:rPr>
          <w:rFonts w:ascii="Arial" w:hAnsi="Arial" w:cs="Arial"/>
          <w:sz w:val="20"/>
        </w:rPr>
        <w:t xml:space="preserve"> sự phù hợp về phương thức xử lý vật, chất </w:t>
      </w:r>
      <w:r w:rsidR="00B44813" w:rsidRPr="001A00BC">
        <w:rPr>
          <w:rFonts w:ascii="Arial" w:hAnsi="Arial" w:cs="Arial"/>
          <w:sz w:val="20"/>
        </w:rPr>
        <w:t>đề</w:t>
      </w:r>
      <w:r w:rsidR="00B0257E" w:rsidRPr="001A00BC">
        <w:rPr>
          <w:rFonts w:ascii="Arial" w:hAnsi="Arial" w:cs="Arial"/>
          <w:sz w:val="20"/>
        </w:rPr>
        <w:t xml:space="preserve"> nghị nhận chìm và phương thức nhận chìm, phương tiện c</w:t>
      </w:r>
      <w:r w:rsidR="00B44813" w:rsidRPr="001A00BC">
        <w:rPr>
          <w:rFonts w:ascii="Arial" w:hAnsi="Arial" w:cs="Arial"/>
          <w:sz w:val="20"/>
        </w:rPr>
        <w:t>huyên</w:t>
      </w:r>
      <w:r w:rsidR="00B0257E" w:rsidRPr="001A00BC">
        <w:rPr>
          <w:rFonts w:ascii="Arial" w:hAnsi="Arial" w:cs="Arial"/>
          <w:sz w:val="20"/>
        </w:rPr>
        <w:t xml:space="preserve"> chở.</w:t>
      </w:r>
    </w:p>
    <w:p w:rsidR="00B0257E" w:rsidRPr="001A00BC" w:rsidRDefault="002A3608" w:rsidP="00993C54">
      <w:pPr>
        <w:spacing w:before="120"/>
        <w:rPr>
          <w:rFonts w:ascii="Arial" w:hAnsi="Arial" w:cs="Arial"/>
          <w:sz w:val="20"/>
        </w:rPr>
      </w:pPr>
      <w:r w:rsidRPr="00D23A56">
        <w:rPr>
          <w:rFonts w:ascii="Arial" w:hAnsi="Arial" w:cs="Arial"/>
          <w:sz w:val="20"/>
        </w:rPr>
        <w:t xml:space="preserve">- </w:t>
      </w:r>
      <w:r w:rsidR="00B0257E" w:rsidRPr="001A00BC">
        <w:rPr>
          <w:rFonts w:ascii="Arial" w:hAnsi="Arial" w:cs="Arial"/>
          <w:sz w:val="20"/>
        </w:rPr>
        <w:t xml:space="preserve">Khả năng kiểm soát, giảm </w:t>
      </w:r>
      <w:r w:rsidR="00B44813" w:rsidRPr="001A00BC">
        <w:rPr>
          <w:rFonts w:ascii="Arial" w:hAnsi="Arial" w:cs="Arial"/>
          <w:sz w:val="20"/>
        </w:rPr>
        <w:t>thi</w:t>
      </w:r>
      <w:r w:rsidR="00B0257E" w:rsidRPr="001A00BC">
        <w:rPr>
          <w:rFonts w:ascii="Arial" w:hAnsi="Arial" w:cs="Arial"/>
          <w:sz w:val="20"/>
        </w:rPr>
        <w:t xml:space="preserve">ểu vật, chất </w:t>
      </w:r>
      <w:r w:rsidR="00B44813" w:rsidRPr="001A00BC">
        <w:rPr>
          <w:rFonts w:ascii="Arial" w:hAnsi="Arial" w:cs="Arial"/>
          <w:sz w:val="20"/>
        </w:rPr>
        <w:t>đề</w:t>
      </w:r>
      <w:r w:rsidR="00B0257E" w:rsidRPr="001A00BC">
        <w:rPr>
          <w:rFonts w:ascii="Arial" w:hAnsi="Arial" w:cs="Arial"/>
          <w:sz w:val="20"/>
        </w:rPr>
        <w:t xml:space="preserve"> nghị nhận chìm ở </w:t>
      </w:r>
      <w:r w:rsidR="00B44813" w:rsidRPr="001A00BC">
        <w:rPr>
          <w:rFonts w:ascii="Arial" w:hAnsi="Arial" w:cs="Arial"/>
          <w:sz w:val="20"/>
        </w:rPr>
        <w:t>biển</w:t>
      </w:r>
      <w:r w:rsidR="00B0257E" w:rsidRPr="001A00BC">
        <w:rPr>
          <w:rFonts w:ascii="Arial" w:hAnsi="Arial" w:cs="Arial"/>
          <w:sz w:val="20"/>
        </w:rPr>
        <w:t xml:space="preserve"> tại nguồn phát sinh.</w:t>
      </w:r>
    </w:p>
    <w:p w:rsidR="00B0257E" w:rsidRPr="001A00BC" w:rsidRDefault="002A3608" w:rsidP="00993C54">
      <w:pPr>
        <w:spacing w:before="120"/>
        <w:rPr>
          <w:rFonts w:ascii="Arial" w:hAnsi="Arial" w:cs="Arial"/>
          <w:sz w:val="20"/>
        </w:rPr>
      </w:pPr>
      <w:r w:rsidRPr="00D23A56">
        <w:rPr>
          <w:rFonts w:ascii="Arial" w:hAnsi="Arial" w:cs="Arial"/>
          <w:sz w:val="20"/>
        </w:rPr>
        <w:t xml:space="preserve">- </w:t>
      </w:r>
      <w:r w:rsidR="00B0257E" w:rsidRPr="001A00BC">
        <w:rPr>
          <w:rFonts w:ascii="Arial" w:hAnsi="Arial" w:cs="Arial"/>
          <w:sz w:val="20"/>
        </w:rPr>
        <w:t xml:space="preserve">Danh sách các chất cần kiểm soát trong vật, chất </w:t>
      </w:r>
      <w:r w:rsidR="00B44813" w:rsidRPr="001A00BC">
        <w:rPr>
          <w:rFonts w:ascii="Arial" w:hAnsi="Arial" w:cs="Arial"/>
          <w:sz w:val="20"/>
        </w:rPr>
        <w:t>đề</w:t>
      </w:r>
      <w:r w:rsidR="00B0257E" w:rsidRPr="001A00BC">
        <w:rPr>
          <w:rFonts w:ascii="Arial" w:hAnsi="Arial" w:cs="Arial"/>
          <w:sz w:val="20"/>
        </w:rPr>
        <w:t xml:space="preserve"> nghị nhận chìm ở </w:t>
      </w:r>
      <w:r w:rsidR="00B44813" w:rsidRPr="001A00BC">
        <w:rPr>
          <w:rFonts w:ascii="Arial" w:hAnsi="Arial" w:cs="Arial"/>
          <w:sz w:val="20"/>
        </w:rPr>
        <w:t>biển</w:t>
      </w:r>
      <w:r w:rsidR="00B0257E" w:rsidRPr="001A00BC">
        <w:rPr>
          <w:rFonts w:ascii="Arial" w:hAnsi="Arial" w:cs="Arial"/>
          <w:sz w:val="20"/>
        </w:rPr>
        <w:t>.</w:t>
      </w:r>
    </w:p>
    <w:p w:rsidR="00B0257E" w:rsidRPr="001A00BC" w:rsidRDefault="001B01A2" w:rsidP="00993C54">
      <w:pPr>
        <w:spacing w:before="120"/>
        <w:rPr>
          <w:rFonts w:ascii="Arial" w:hAnsi="Arial" w:cs="Arial"/>
          <w:sz w:val="20"/>
        </w:rPr>
      </w:pPr>
      <w:r w:rsidRPr="00D23A56">
        <w:rPr>
          <w:rFonts w:ascii="Arial" w:hAnsi="Arial" w:cs="Arial"/>
          <w:sz w:val="20"/>
        </w:rPr>
        <w:t xml:space="preserve">- </w:t>
      </w:r>
      <w:r w:rsidR="00B0257E" w:rsidRPr="001A00BC">
        <w:rPr>
          <w:rFonts w:ascii="Arial" w:hAnsi="Arial" w:cs="Arial"/>
          <w:sz w:val="20"/>
        </w:rPr>
        <w:t>Trình bày kế hoạch, tiến độ thực hiện hoạt động nhận chìm.</w:t>
      </w:r>
    </w:p>
    <w:p w:rsidR="008B3EF1" w:rsidRPr="00D23A56" w:rsidRDefault="00B0257E" w:rsidP="00993C54">
      <w:pPr>
        <w:spacing w:before="120"/>
        <w:jc w:val="center"/>
        <w:rPr>
          <w:rFonts w:ascii="Arial" w:hAnsi="Arial" w:cs="Arial"/>
          <w:b/>
          <w:color w:val="auto"/>
          <w:sz w:val="20"/>
        </w:rPr>
      </w:pPr>
      <w:r w:rsidRPr="001A00BC">
        <w:rPr>
          <w:rFonts w:ascii="Arial" w:hAnsi="Arial" w:cs="Arial"/>
          <w:b/>
          <w:color w:val="auto"/>
          <w:sz w:val="20"/>
        </w:rPr>
        <w:t>Chương III</w:t>
      </w:r>
    </w:p>
    <w:p w:rsidR="00B0257E" w:rsidRPr="001A00BC" w:rsidRDefault="00B0257E" w:rsidP="00993C54">
      <w:pPr>
        <w:spacing w:before="120"/>
        <w:jc w:val="center"/>
        <w:rPr>
          <w:rFonts w:ascii="Arial" w:hAnsi="Arial" w:cs="Arial"/>
          <w:b/>
          <w:color w:val="auto"/>
          <w:sz w:val="20"/>
        </w:rPr>
      </w:pPr>
      <w:r w:rsidRPr="001A00BC">
        <w:rPr>
          <w:rFonts w:ascii="Arial" w:hAnsi="Arial" w:cs="Arial"/>
          <w:b/>
          <w:color w:val="auto"/>
          <w:sz w:val="20"/>
        </w:rPr>
        <w:t>ĐÁNH GIÁ TÁC ĐỘNG MÔI TRƯỜNG</w:t>
      </w:r>
    </w:p>
    <w:p w:rsidR="00B0257E" w:rsidRPr="001A00BC" w:rsidRDefault="009515BF" w:rsidP="00993C54">
      <w:pPr>
        <w:spacing w:before="120"/>
        <w:rPr>
          <w:rFonts w:ascii="Arial" w:hAnsi="Arial" w:cs="Arial"/>
          <w:color w:val="auto"/>
          <w:sz w:val="20"/>
        </w:rPr>
      </w:pPr>
      <w:r w:rsidRPr="00D23A56">
        <w:rPr>
          <w:rFonts w:ascii="Arial" w:hAnsi="Arial" w:cs="Arial"/>
          <w:color w:val="auto"/>
          <w:sz w:val="20"/>
        </w:rPr>
        <w:t xml:space="preserve">- </w:t>
      </w:r>
      <w:r w:rsidR="00B0257E" w:rsidRPr="001A00BC">
        <w:rPr>
          <w:rFonts w:ascii="Arial" w:hAnsi="Arial" w:cs="Arial"/>
          <w:color w:val="auto"/>
          <w:sz w:val="20"/>
        </w:rPr>
        <w:t xml:space="preserve">Dự báo các tác động, nguy cơ rủi ro cho môi </w:t>
      </w:r>
      <w:r w:rsidR="00B44813" w:rsidRPr="001A00BC">
        <w:rPr>
          <w:rFonts w:ascii="Arial" w:hAnsi="Arial" w:cs="Arial"/>
          <w:color w:val="auto"/>
          <w:sz w:val="20"/>
        </w:rPr>
        <w:t>trường</w:t>
      </w:r>
      <w:r w:rsidR="00B0257E" w:rsidRPr="001A00BC">
        <w:rPr>
          <w:rFonts w:ascii="Arial" w:hAnsi="Arial" w:cs="Arial"/>
          <w:color w:val="auto"/>
          <w:sz w:val="20"/>
        </w:rPr>
        <w:t xml:space="preserve"> </w:t>
      </w:r>
      <w:r w:rsidR="00B44813" w:rsidRPr="001A00BC">
        <w:rPr>
          <w:rFonts w:ascii="Arial" w:hAnsi="Arial" w:cs="Arial"/>
          <w:color w:val="auto"/>
          <w:sz w:val="20"/>
        </w:rPr>
        <w:t>biển</w:t>
      </w:r>
      <w:r w:rsidR="00B0257E" w:rsidRPr="001A00BC">
        <w:rPr>
          <w:rFonts w:ascii="Arial" w:hAnsi="Arial" w:cs="Arial"/>
          <w:color w:val="auto"/>
          <w:sz w:val="20"/>
        </w:rPr>
        <w:t xml:space="preserve"> do vật, chất </w:t>
      </w:r>
      <w:r w:rsidR="00B44813" w:rsidRPr="001A00BC">
        <w:rPr>
          <w:rFonts w:ascii="Arial" w:hAnsi="Arial" w:cs="Arial"/>
          <w:color w:val="auto"/>
          <w:sz w:val="20"/>
        </w:rPr>
        <w:t>đề</w:t>
      </w:r>
      <w:r w:rsidR="00B0257E" w:rsidRPr="001A00BC">
        <w:rPr>
          <w:rFonts w:ascii="Arial" w:hAnsi="Arial" w:cs="Arial"/>
          <w:color w:val="auto"/>
          <w:sz w:val="20"/>
        </w:rPr>
        <w:t xml:space="preserve"> nghị cấp giấy phép nhận chìm có thể gây ra.</w:t>
      </w:r>
    </w:p>
    <w:p w:rsidR="00B0257E" w:rsidRPr="001A00BC" w:rsidRDefault="009515BF" w:rsidP="00993C54">
      <w:pPr>
        <w:spacing w:before="120"/>
        <w:rPr>
          <w:rFonts w:ascii="Arial" w:hAnsi="Arial" w:cs="Arial"/>
          <w:sz w:val="20"/>
        </w:rPr>
      </w:pPr>
      <w:r w:rsidRPr="00D23A56">
        <w:rPr>
          <w:rFonts w:ascii="Arial" w:hAnsi="Arial" w:cs="Arial"/>
          <w:color w:val="auto"/>
          <w:sz w:val="20"/>
        </w:rPr>
        <w:t xml:space="preserve">- </w:t>
      </w:r>
      <w:r w:rsidR="00B0257E" w:rsidRPr="001A00BC">
        <w:rPr>
          <w:rFonts w:ascii="Arial" w:hAnsi="Arial" w:cs="Arial"/>
          <w:color w:val="auto"/>
          <w:sz w:val="20"/>
        </w:rPr>
        <w:t xml:space="preserve">Tác động tiềm năng của vật, chất </w:t>
      </w:r>
      <w:r w:rsidR="00B44813" w:rsidRPr="001A00BC">
        <w:rPr>
          <w:rFonts w:ascii="Arial" w:hAnsi="Arial" w:cs="Arial"/>
          <w:color w:val="auto"/>
          <w:sz w:val="20"/>
        </w:rPr>
        <w:t>đề</w:t>
      </w:r>
      <w:r w:rsidR="00B0257E" w:rsidRPr="001A00BC">
        <w:rPr>
          <w:rFonts w:ascii="Arial" w:hAnsi="Arial" w:cs="Arial"/>
          <w:color w:val="auto"/>
          <w:sz w:val="20"/>
        </w:rPr>
        <w:t xml:space="preserve"> nghị được nhận chìm</w:t>
      </w:r>
      <w:r w:rsidR="00B0257E" w:rsidRPr="001A00BC">
        <w:rPr>
          <w:rFonts w:ascii="Arial" w:hAnsi="Arial" w:cs="Arial"/>
          <w:sz w:val="20"/>
        </w:rPr>
        <w:t xml:space="preserve"> đến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w:t>
      </w:r>
    </w:p>
    <w:p w:rsidR="00B0257E" w:rsidRPr="001A00BC" w:rsidRDefault="009515BF" w:rsidP="00993C54">
      <w:pPr>
        <w:spacing w:before="120"/>
        <w:rPr>
          <w:rFonts w:ascii="Arial" w:hAnsi="Arial" w:cs="Arial"/>
          <w:sz w:val="20"/>
        </w:rPr>
      </w:pPr>
      <w:r w:rsidRPr="00D23A56">
        <w:rPr>
          <w:rFonts w:ascii="Arial" w:hAnsi="Arial" w:cs="Arial"/>
          <w:sz w:val="20"/>
        </w:rPr>
        <w:t xml:space="preserve">- </w:t>
      </w:r>
      <w:r w:rsidR="00B0257E" w:rsidRPr="001A00BC">
        <w:rPr>
          <w:rFonts w:ascii="Arial" w:hAnsi="Arial" w:cs="Arial"/>
          <w:sz w:val="20"/>
        </w:rPr>
        <w:t xml:space="preserve">Những biện pháp bảo vệ tài nguyên, môi </w:t>
      </w:r>
      <w:r w:rsidR="00B44813" w:rsidRPr="001A00BC">
        <w:rPr>
          <w:rFonts w:ascii="Arial" w:hAnsi="Arial" w:cs="Arial"/>
          <w:sz w:val="20"/>
        </w:rPr>
        <w:t>trường</w:t>
      </w:r>
      <w:r w:rsidR="00B0257E" w:rsidRPr="001A00BC">
        <w:rPr>
          <w:rFonts w:ascii="Arial" w:hAnsi="Arial" w:cs="Arial"/>
          <w:sz w:val="20"/>
        </w:rPr>
        <w:t xml:space="preserve"> </w:t>
      </w:r>
      <w:r w:rsidR="00B44813" w:rsidRPr="001A00BC">
        <w:rPr>
          <w:rFonts w:ascii="Arial" w:hAnsi="Arial" w:cs="Arial"/>
          <w:sz w:val="20"/>
        </w:rPr>
        <w:t>biển</w:t>
      </w:r>
      <w:r w:rsidR="00B0257E" w:rsidRPr="001A00BC">
        <w:rPr>
          <w:rFonts w:ascii="Arial" w:hAnsi="Arial" w:cs="Arial"/>
          <w:sz w:val="20"/>
        </w:rPr>
        <w:t xml:space="preserve"> trong quá trình thực hiện hoạt động nhận chìm.</w:t>
      </w:r>
    </w:p>
    <w:p w:rsidR="003C3130" w:rsidRPr="00D23A56" w:rsidRDefault="00B0257E" w:rsidP="00993C54">
      <w:pPr>
        <w:spacing w:before="120"/>
        <w:jc w:val="center"/>
        <w:rPr>
          <w:rFonts w:ascii="Arial" w:hAnsi="Arial" w:cs="Arial"/>
          <w:b/>
          <w:sz w:val="20"/>
        </w:rPr>
      </w:pPr>
      <w:r w:rsidRPr="001A00BC">
        <w:rPr>
          <w:rFonts w:ascii="Arial" w:hAnsi="Arial" w:cs="Arial"/>
          <w:b/>
          <w:sz w:val="20"/>
        </w:rPr>
        <w:t>Chương IV</w:t>
      </w:r>
    </w:p>
    <w:p w:rsidR="00B0257E" w:rsidRPr="001A00BC" w:rsidRDefault="009515BF" w:rsidP="00993C54">
      <w:pPr>
        <w:spacing w:before="120"/>
        <w:jc w:val="center"/>
        <w:rPr>
          <w:rFonts w:ascii="Arial" w:hAnsi="Arial" w:cs="Arial"/>
          <w:b/>
          <w:sz w:val="20"/>
        </w:rPr>
      </w:pPr>
      <w:r w:rsidRPr="00D23A56">
        <w:rPr>
          <w:rFonts w:ascii="Arial" w:hAnsi="Arial" w:cs="Arial"/>
          <w:b/>
          <w:sz w:val="20"/>
        </w:rPr>
        <w:t>DỰ</w:t>
      </w:r>
      <w:r w:rsidR="00B0257E" w:rsidRPr="001A00BC">
        <w:rPr>
          <w:rFonts w:ascii="Arial" w:hAnsi="Arial" w:cs="Arial"/>
          <w:b/>
          <w:sz w:val="20"/>
        </w:rPr>
        <w:t xml:space="preserve"> TOÁN KINH PHÍ NHẬN CHÌM</w:t>
      </w:r>
    </w:p>
    <w:p w:rsidR="00B0257E" w:rsidRPr="001A00BC" w:rsidRDefault="009515BF" w:rsidP="00993C54">
      <w:pPr>
        <w:spacing w:before="120"/>
        <w:rPr>
          <w:rFonts w:ascii="Arial" w:hAnsi="Arial" w:cs="Arial"/>
          <w:sz w:val="20"/>
        </w:rPr>
      </w:pPr>
      <w:r w:rsidRPr="00D23A56">
        <w:rPr>
          <w:rFonts w:ascii="Arial" w:hAnsi="Arial" w:cs="Arial"/>
          <w:sz w:val="20"/>
        </w:rPr>
        <w:t xml:space="preserve">- </w:t>
      </w:r>
      <w:r w:rsidR="00B62010" w:rsidRPr="001A00BC">
        <w:rPr>
          <w:rFonts w:ascii="Arial" w:hAnsi="Arial" w:cs="Arial"/>
          <w:sz w:val="20"/>
        </w:rPr>
        <w:t>Trình</w:t>
      </w:r>
      <w:r w:rsidR="00B0257E" w:rsidRPr="001A00BC">
        <w:rPr>
          <w:rFonts w:ascii="Arial" w:hAnsi="Arial" w:cs="Arial"/>
          <w:sz w:val="20"/>
        </w:rPr>
        <w:t xml:space="preserve"> bày tổng kinh phí thực hiện hoạt động </w:t>
      </w:r>
      <w:r w:rsidR="00160298" w:rsidRPr="001A00BC">
        <w:rPr>
          <w:rFonts w:ascii="Arial" w:hAnsi="Arial" w:cs="Arial"/>
          <w:sz w:val="20"/>
        </w:rPr>
        <w:t>nhận chìm</w:t>
      </w:r>
      <w:r w:rsidR="00B0257E" w:rsidRPr="001A00BC">
        <w:rPr>
          <w:rFonts w:ascii="Arial" w:hAnsi="Arial" w:cs="Arial"/>
          <w:sz w:val="20"/>
        </w:rPr>
        <w:t>.</w:t>
      </w:r>
    </w:p>
    <w:p w:rsidR="00B0257E" w:rsidRPr="001A00BC" w:rsidRDefault="009515BF" w:rsidP="00993C54">
      <w:pPr>
        <w:spacing w:before="120"/>
        <w:rPr>
          <w:rFonts w:ascii="Arial" w:hAnsi="Arial" w:cs="Arial"/>
          <w:sz w:val="20"/>
        </w:rPr>
      </w:pPr>
      <w:r w:rsidRPr="00D23A56">
        <w:rPr>
          <w:rFonts w:ascii="Arial" w:hAnsi="Arial" w:cs="Arial"/>
          <w:sz w:val="20"/>
        </w:rPr>
        <w:t xml:space="preserve">- </w:t>
      </w:r>
      <w:r w:rsidR="00B0257E" w:rsidRPr="001A00BC">
        <w:rPr>
          <w:rFonts w:ascii="Arial" w:hAnsi="Arial" w:cs="Arial"/>
          <w:sz w:val="20"/>
        </w:rPr>
        <w:t xml:space="preserve">Lập bảng tổng hợp khối lượng hạng </w:t>
      </w:r>
      <w:r w:rsidR="001A00BC" w:rsidRPr="001A00BC">
        <w:rPr>
          <w:rFonts w:ascii="Arial" w:hAnsi="Arial" w:cs="Arial"/>
          <w:sz w:val="20"/>
        </w:rPr>
        <w:t>Mục</w:t>
      </w:r>
      <w:r w:rsidR="00B0257E" w:rsidRPr="001A00BC">
        <w:rPr>
          <w:rFonts w:ascii="Arial" w:hAnsi="Arial" w:cs="Arial"/>
          <w:sz w:val="20"/>
        </w:rPr>
        <w:t xml:space="preserve"> nhận chìm và dự toán kinh phí.</w:t>
      </w:r>
    </w:p>
    <w:p w:rsidR="00B0257E" w:rsidRPr="001A00BC" w:rsidRDefault="009515BF" w:rsidP="00993C54">
      <w:pPr>
        <w:spacing w:before="120"/>
        <w:rPr>
          <w:rFonts w:ascii="Arial" w:hAnsi="Arial" w:cs="Arial"/>
          <w:sz w:val="20"/>
        </w:rPr>
      </w:pPr>
      <w:r w:rsidRPr="00D23A56">
        <w:rPr>
          <w:rFonts w:ascii="Arial" w:hAnsi="Arial" w:cs="Arial"/>
          <w:sz w:val="20"/>
        </w:rPr>
        <w:t xml:space="preserve">- </w:t>
      </w:r>
      <w:r w:rsidR="00B0257E" w:rsidRPr="001A00BC">
        <w:rPr>
          <w:rFonts w:ascii="Arial" w:hAnsi="Arial" w:cs="Arial"/>
          <w:sz w:val="20"/>
        </w:rPr>
        <w:t xml:space="preserve">Khi lập dự toán cần </w:t>
      </w:r>
      <w:r w:rsidR="00B44813" w:rsidRPr="001A00BC">
        <w:rPr>
          <w:rFonts w:ascii="Arial" w:hAnsi="Arial" w:cs="Arial"/>
          <w:sz w:val="20"/>
        </w:rPr>
        <w:t>nêu</w:t>
      </w:r>
      <w:r w:rsidR="00B0257E" w:rsidRPr="001A00BC">
        <w:rPr>
          <w:rFonts w:ascii="Arial" w:hAnsi="Arial" w:cs="Arial"/>
          <w:sz w:val="20"/>
        </w:rPr>
        <w:t xml:space="preserve"> rõ nguồn vốn đầu tư, đơn giá sử dụng và khả năng đáp ứng để thực hiện hoạt động nhận chìm.</w:t>
      </w:r>
    </w:p>
    <w:p w:rsidR="00B0257E" w:rsidRPr="001A00BC" w:rsidRDefault="00B0257E" w:rsidP="00993C54">
      <w:pPr>
        <w:spacing w:before="120"/>
        <w:jc w:val="center"/>
        <w:rPr>
          <w:rFonts w:ascii="Arial" w:hAnsi="Arial" w:cs="Arial"/>
          <w:b/>
          <w:sz w:val="20"/>
        </w:rPr>
      </w:pPr>
      <w:r w:rsidRPr="001A00BC">
        <w:rPr>
          <w:rFonts w:ascii="Arial" w:hAnsi="Arial" w:cs="Arial"/>
          <w:b/>
          <w:sz w:val="20"/>
        </w:rPr>
        <w:t>KẾT LUẬN VÀ KIẾN NGHỊ</w:t>
      </w:r>
    </w:p>
    <w:p w:rsidR="003C3130" w:rsidRPr="00D23A56" w:rsidRDefault="003C3130" w:rsidP="00993C54">
      <w:pPr>
        <w:spacing w:before="120"/>
        <w:jc w:val="center"/>
        <w:rPr>
          <w:rFonts w:ascii="Arial" w:hAnsi="Arial" w:cs="Arial"/>
          <w:b/>
          <w:sz w:val="20"/>
        </w:rPr>
      </w:pPr>
    </w:p>
    <w:p w:rsidR="00B0257E" w:rsidRPr="001A00BC" w:rsidRDefault="009515BF" w:rsidP="00993C54">
      <w:pPr>
        <w:spacing w:before="120"/>
        <w:jc w:val="center"/>
        <w:rPr>
          <w:rFonts w:ascii="Arial" w:hAnsi="Arial" w:cs="Arial"/>
          <w:b/>
          <w:sz w:val="20"/>
        </w:rPr>
      </w:pPr>
      <w:r w:rsidRPr="00D23A56">
        <w:rPr>
          <w:rFonts w:ascii="Arial" w:hAnsi="Arial" w:cs="Arial"/>
          <w:b/>
          <w:sz w:val="20"/>
        </w:rPr>
        <w:t xml:space="preserve">B. </w:t>
      </w:r>
      <w:r w:rsidR="00B0257E" w:rsidRPr="001A00BC">
        <w:rPr>
          <w:rFonts w:ascii="Arial" w:hAnsi="Arial" w:cs="Arial"/>
          <w:b/>
          <w:sz w:val="20"/>
        </w:rPr>
        <w:t>PHẦN BẢN VẼ</w:t>
      </w:r>
    </w:p>
    <w:p w:rsidR="00B0257E" w:rsidRPr="001A00BC" w:rsidRDefault="009515BF" w:rsidP="00993C54">
      <w:pPr>
        <w:spacing w:before="120"/>
        <w:rPr>
          <w:rFonts w:ascii="Arial" w:hAnsi="Arial" w:cs="Arial"/>
          <w:sz w:val="20"/>
        </w:rPr>
      </w:pPr>
      <w:r w:rsidRPr="00D23A56">
        <w:rPr>
          <w:rFonts w:ascii="Arial" w:hAnsi="Arial" w:cs="Arial"/>
          <w:sz w:val="20"/>
        </w:rPr>
        <w:t xml:space="preserve">- </w:t>
      </w:r>
      <w:r w:rsidR="00B0257E" w:rsidRPr="001A00BC">
        <w:rPr>
          <w:rFonts w:ascii="Arial" w:hAnsi="Arial" w:cs="Arial"/>
          <w:sz w:val="20"/>
        </w:rPr>
        <w:t xml:space="preserve">Bản đồ khu vực </w:t>
      </w:r>
      <w:r w:rsidR="00B44813" w:rsidRPr="001A00BC">
        <w:rPr>
          <w:rFonts w:ascii="Arial" w:hAnsi="Arial" w:cs="Arial"/>
          <w:sz w:val="20"/>
        </w:rPr>
        <w:t>biển</w:t>
      </w:r>
      <w:r w:rsidR="00B0257E" w:rsidRPr="001A00BC">
        <w:rPr>
          <w:rFonts w:ascii="Arial" w:hAnsi="Arial" w:cs="Arial"/>
          <w:sz w:val="20"/>
        </w:rPr>
        <w:t xml:space="preserve"> dự kiến </w:t>
      </w:r>
      <w:r w:rsidR="00160298" w:rsidRPr="001A00BC">
        <w:rPr>
          <w:rFonts w:ascii="Arial" w:hAnsi="Arial" w:cs="Arial"/>
          <w:sz w:val="20"/>
        </w:rPr>
        <w:t>nhận chìm</w:t>
      </w:r>
      <w:r w:rsidR="00B0257E" w:rsidRPr="001A00BC">
        <w:rPr>
          <w:rFonts w:ascii="Arial" w:hAnsi="Arial" w:cs="Arial"/>
          <w:sz w:val="20"/>
        </w:rPr>
        <w:t>.</w:t>
      </w:r>
    </w:p>
    <w:p w:rsidR="00B0257E" w:rsidRPr="001A00BC" w:rsidRDefault="009515BF" w:rsidP="00993C54">
      <w:pPr>
        <w:spacing w:before="120"/>
        <w:rPr>
          <w:rFonts w:ascii="Arial" w:hAnsi="Arial" w:cs="Arial"/>
          <w:sz w:val="20"/>
        </w:rPr>
      </w:pPr>
      <w:r w:rsidRPr="00D23A56">
        <w:rPr>
          <w:rFonts w:ascii="Arial" w:hAnsi="Arial" w:cs="Arial"/>
          <w:sz w:val="20"/>
        </w:rPr>
        <w:t xml:space="preserve">- </w:t>
      </w:r>
      <w:r w:rsidR="00B0257E" w:rsidRPr="001A00BC">
        <w:rPr>
          <w:rFonts w:ascii="Arial" w:hAnsi="Arial" w:cs="Arial"/>
          <w:sz w:val="20"/>
        </w:rPr>
        <w:t xml:space="preserve">Bản vẽ </w:t>
      </w:r>
      <w:r w:rsidR="00B44813" w:rsidRPr="001A00BC">
        <w:rPr>
          <w:rFonts w:ascii="Arial" w:hAnsi="Arial" w:cs="Arial"/>
          <w:sz w:val="20"/>
        </w:rPr>
        <w:t>thi</w:t>
      </w:r>
      <w:r w:rsidR="00B0257E" w:rsidRPr="001A00BC">
        <w:rPr>
          <w:rFonts w:ascii="Arial" w:hAnsi="Arial" w:cs="Arial"/>
          <w:sz w:val="20"/>
        </w:rPr>
        <w:t xml:space="preserve">ết kế sơ bộ của phương án </w:t>
      </w:r>
      <w:r w:rsidR="00160298" w:rsidRPr="001A00BC">
        <w:rPr>
          <w:rFonts w:ascii="Arial" w:hAnsi="Arial" w:cs="Arial"/>
          <w:sz w:val="20"/>
        </w:rPr>
        <w:t>nhận chìm</w:t>
      </w:r>
      <w:r w:rsidR="00B0257E" w:rsidRPr="001A00BC">
        <w:rPr>
          <w:rFonts w:ascii="Arial" w:hAnsi="Arial" w:cs="Arial"/>
          <w:sz w:val="20"/>
        </w:rPr>
        <w:t>.</w:t>
      </w:r>
    </w:p>
    <w:p w:rsidR="00B0257E" w:rsidRPr="001A00BC" w:rsidRDefault="009515BF" w:rsidP="00993C54">
      <w:pPr>
        <w:spacing w:before="120"/>
        <w:rPr>
          <w:rFonts w:ascii="Arial" w:hAnsi="Arial" w:cs="Arial"/>
          <w:sz w:val="20"/>
        </w:rPr>
      </w:pPr>
      <w:r w:rsidRPr="00D23A56">
        <w:rPr>
          <w:rFonts w:ascii="Arial" w:hAnsi="Arial" w:cs="Arial"/>
          <w:sz w:val="20"/>
        </w:rPr>
        <w:t xml:space="preserve">- </w:t>
      </w:r>
      <w:r w:rsidR="00B0257E" w:rsidRPr="001A00BC">
        <w:rPr>
          <w:rFonts w:ascii="Arial" w:hAnsi="Arial" w:cs="Arial"/>
          <w:sz w:val="20"/>
        </w:rPr>
        <w:t>Các biểu, bảng khác liên quan.</w:t>
      </w:r>
    </w:p>
    <w:p w:rsidR="00B0257E" w:rsidRPr="001A00BC" w:rsidRDefault="009515BF" w:rsidP="00993C54">
      <w:pPr>
        <w:spacing w:before="120"/>
        <w:jc w:val="center"/>
        <w:rPr>
          <w:rFonts w:ascii="Arial" w:hAnsi="Arial" w:cs="Arial"/>
          <w:b/>
          <w:sz w:val="20"/>
        </w:rPr>
      </w:pPr>
      <w:r w:rsidRPr="001A00BC">
        <w:rPr>
          <w:rFonts w:ascii="Arial" w:hAnsi="Arial" w:cs="Arial"/>
          <w:b/>
          <w:sz w:val="20"/>
        </w:rPr>
        <w:t>C. CÁC TÀI LIỆU KÈM THEO</w:t>
      </w:r>
    </w:p>
    <w:p w:rsidR="00B0257E" w:rsidRPr="001A00BC" w:rsidRDefault="009515BF" w:rsidP="00993C54">
      <w:pPr>
        <w:spacing w:before="120"/>
        <w:rPr>
          <w:rFonts w:ascii="Arial" w:hAnsi="Arial" w:cs="Arial"/>
          <w:sz w:val="20"/>
        </w:rPr>
      </w:pPr>
      <w:r w:rsidRPr="00D23A56">
        <w:rPr>
          <w:rFonts w:ascii="Arial" w:hAnsi="Arial" w:cs="Arial"/>
          <w:sz w:val="20"/>
        </w:rPr>
        <w:t xml:space="preserve">- </w:t>
      </w:r>
      <w:r w:rsidR="00B0257E" w:rsidRPr="001A00BC">
        <w:rPr>
          <w:rFonts w:ascii="Arial" w:hAnsi="Arial" w:cs="Arial"/>
          <w:sz w:val="20"/>
        </w:rPr>
        <w:t>Tài liệu khảo sát trong quá trình lập dự án nhận chìm</w:t>
      </w:r>
    </w:p>
    <w:p w:rsidR="00B0257E" w:rsidRPr="001A00BC" w:rsidRDefault="00B0257E" w:rsidP="00993C54">
      <w:pPr>
        <w:spacing w:before="120"/>
        <w:rPr>
          <w:rFonts w:ascii="Arial" w:hAnsi="Arial" w:cs="Arial"/>
          <w:sz w:val="20"/>
        </w:rPr>
      </w:pPr>
      <w:r w:rsidRPr="001A00BC">
        <w:rPr>
          <w:rFonts w:ascii="Arial" w:hAnsi="Arial" w:cs="Arial"/>
          <w:sz w:val="20"/>
        </w:rPr>
        <w:t>-</w:t>
      </w:r>
      <w:r w:rsidR="009515BF" w:rsidRPr="00D23A56">
        <w:rPr>
          <w:rFonts w:ascii="Arial" w:hAnsi="Arial" w:cs="Arial"/>
          <w:sz w:val="20"/>
        </w:rPr>
        <w:t xml:space="preserve"> </w:t>
      </w:r>
      <w:r w:rsidRPr="001A00BC">
        <w:rPr>
          <w:rFonts w:ascii="Arial" w:hAnsi="Arial" w:cs="Arial"/>
          <w:sz w:val="20"/>
        </w:rPr>
        <w:t xml:space="preserve">Tài </w:t>
      </w:r>
      <w:r w:rsidR="009515BF" w:rsidRPr="00D23A56">
        <w:rPr>
          <w:rFonts w:ascii="Arial" w:hAnsi="Arial" w:cs="Arial"/>
          <w:sz w:val="20"/>
        </w:rPr>
        <w:t>l</w:t>
      </w:r>
      <w:r w:rsidRPr="001A00BC">
        <w:rPr>
          <w:rFonts w:ascii="Arial" w:hAnsi="Arial" w:cs="Arial"/>
          <w:sz w:val="20"/>
        </w:rPr>
        <w:t xml:space="preserve">iệu thu thập, tổng hợp phục vụ cho lập dự án </w:t>
      </w:r>
      <w:r w:rsidR="00160298" w:rsidRPr="001A00BC">
        <w:rPr>
          <w:rFonts w:ascii="Arial" w:hAnsi="Arial" w:cs="Arial"/>
          <w:sz w:val="20"/>
        </w:rPr>
        <w:t>nhận chìm</w:t>
      </w:r>
      <w:r w:rsidRPr="001A00BC">
        <w:rPr>
          <w:rFonts w:ascii="Arial" w:hAnsi="Arial" w:cs="Arial"/>
          <w:sz w:val="20"/>
        </w:rPr>
        <w:t>.</w:t>
      </w:r>
    </w:p>
    <w:p w:rsidR="00B0257E" w:rsidRPr="001A00BC" w:rsidRDefault="009515BF" w:rsidP="00993C54">
      <w:pPr>
        <w:spacing w:before="120"/>
        <w:rPr>
          <w:rFonts w:ascii="Arial" w:hAnsi="Arial" w:cs="Arial"/>
          <w:sz w:val="20"/>
        </w:rPr>
      </w:pPr>
      <w:r w:rsidRPr="00D23A56">
        <w:rPr>
          <w:rFonts w:ascii="Arial" w:hAnsi="Arial" w:cs="Arial"/>
          <w:sz w:val="20"/>
        </w:rPr>
        <w:t xml:space="preserve">- </w:t>
      </w:r>
      <w:r w:rsidR="00B0257E" w:rsidRPr="001A00BC">
        <w:rPr>
          <w:rFonts w:ascii="Arial" w:hAnsi="Arial" w:cs="Arial"/>
          <w:sz w:val="20"/>
        </w:rPr>
        <w:t xml:space="preserve">Các </w:t>
      </w:r>
      <w:r w:rsidR="00B62010" w:rsidRPr="001A00BC">
        <w:rPr>
          <w:rFonts w:ascii="Arial" w:hAnsi="Arial" w:cs="Arial"/>
          <w:sz w:val="20"/>
        </w:rPr>
        <w:t>văn</w:t>
      </w:r>
      <w:r w:rsidR="00B0257E" w:rsidRPr="001A00BC">
        <w:rPr>
          <w:rFonts w:ascii="Arial" w:hAnsi="Arial" w:cs="Arial"/>
          <w:sz w:val="20"/>
        </w:rPr>
        <w:t xml:space="preserve"> bản pháp lý có liên quan.</w:t>
      </w:r>
    </w:p>
    <w:p w:rsidR="00B0257E" w:rsidRPr="001A00BC" w:rsidRDefault="00B0257E" w:rsidP="00993C54">
      <w:pPr>
        <w:spacing w:before="120"/>
        <w:rPr>
          <w:rFonts w:ascii="Arial" w:hAnsi="Arial" w:cs="Arial"/>
          <w:sz w:val="20"/>
        </w:rPr>
      </w:pPr>
    </w:p>
    <w:p w:rsidR="00B0257E" w:rsidRPr="001A00BC" w:rsidRDefault="00FD6251" w:rsidP="00993C54">
      <w:pPr>
        <w:spacing w:before="120"/>
        <w:jc w:val="right"/>
        <w:rPr>
          <w:rFonts w:ascii="Arial" w:hAnsi="Arial" w:cs="Arial"/>
          <w:b/>
          <w:sz w:val="20"/>
        </w:rPr>
      </w:pPr>
      <w:bookmarkStart w:id="139" w:name="loai_5"/>
      <w:r w:rsidRPr="00FD6251">
        <w:rPr>
          <w:rFonts w:ascii="Arial" w:hAnsi="Arial" w:cs="Arial"/>
          <w:b/>
          <w:sz w:val="20"/>
        </w:rPr>
        <w:t>Mẫu số 04</w:t>
      </w:r>
      <w:bookmarkEnd w:id="139"/>
    </w:p>
    <w:p w:rsidR="00B0257E" w:rsidRPr="00D23A56" w:rsidRDefault="00B0257E" w:rsidP="00993C54">
      <w:pPr>
        <w:spacing w:before="120"/>
        <w:jc w:val="center"/>
        <w:rPr>
          <w:rFonts w:ascii="Arial" w:hAnsi="Arial" w:cs="Arial"/>
          <w:b/>
          <w:sz w:val="20"/>
        </w:rPr>
      </w:pPr>
      <w:r w:rsidRPr="001A00BC">
        <w:rPr>
          <w:rFonts w:ascii="Arial" w:hAnsi="Arial" w:cs="Arial"/>
          <w:b/>
          <w:sz w:val="20"/>
        </w:rPr>
        <w:t>CỘNG H</w:t>
      </w:r>
      <w:r w:rsidR="009515BF" w:rsidRPr="00D23A56">
        <w:rPr>
          <w:rFonts w:ascii="Arial" w:hAnsi="Arial" w:cs="Arial"/>
          <w:b/>
          <w:sz w:val="20"/>
        </w:rPr>
        <w:t>ÒA</w:t>
      </w:r>
      <w:r w:rsidRPr="001A00BC">
        <w:rPr>
          <w:rFonts w:ascii="Arial" w:hAnsi="Arial" w:cs="Arial"/>
          <w:b/>
          <w:sz w:val="20"/>
        </w:rPr>
        <w:t xml:space="preserve"> XÃ HỘI CHỦ NGHĨA VIỆT NAM</w:t>
      </w:r>
      <w:r w:rsidR="009515BF" w:rsidRPr="00D23A56">
        <w:rPr>
          <w:rFonts w:ascii="Arial" w:hAnsi="Arial" w:cs="Arial"/>
          <w:b/>
          <w:sz w:val="20"/>
        </w:rPr>
        <w:br/>
      </w:r>
      <w:r w:rsidRPr="001A00BC">
        <w:rPr>
          <w:rFonts w:ascii="Arial" w:hAnsi="Arial" w:cs="Arial"/>
          <w:b/>
          <w:sz w:val="20"/>
        </w:rPr>
        <w:t>Độc lập - Tự do - Hạnh phúc</w:t>
      </w:r>
      <w:r w:rsidR="009F7F0D" w:rsidRPr="00D23A56">
        <w:rPr>
          <w:rFonts w:ascii="Arial" w:hAnsi="Arial" w:cs="Arial"/>
          <w:b/>
          <w:sz w:val="20"/>
        </w:rPr>
        <w:br/>
        <w:t>--------------</w:t>
      </w:r>
    </w:p>
    <w:p w:rsidR="00B0257E" w:rsidRPr="00D23A56" w:rsidRDefault="009515BF" w:rsidP="00993C54">
      <w:pPr>
        <w:spacing w:before="120"/>
        <w:jc w:val="center"/>
        <w:rPr>
          <w:rFonts w:ascii="Arial" w:hAnsi="Arial" w:cs="Arial"/>
          <w:i/>
          <w:sz w:val="20"/>
        </w:rPr>
      </w:pPr>
      <w:r w:rsidRPr="00D23A56">
        <w:rPr>
          <w:rFonts w:ascii="Arial" w:hAnsi="Arial" w:cs="Arial"/>
          <w:i/>
          <w:sz w:val="20"/>
        </w:rPr>
        <w:t>……..</w:t>
      </w:r>
      <w:r w:rsidR="00B0257E" w:rsidRPr="001A00BC">
        <w:rPr>
          <w:rFonts w:ascii="Arial" w:hAnsi="Arial" w:cs="Arial"/>
          <w:i/>
          <w:sz w:val="20"/>
        </w:rPr>
        <w:t>, ngày... tháng... năm</w:t>
      </w:r>
      <w:r w:rsidRPr="00D23A56">
        <w:rPr>
          <w:rFonts w:ascii="Arial" w:hAnsi="Arial" w:cs="Arial"/>
          <w:i/>
          <w:sz w:val="20"/>
        </w:rPr>
        <w:t>…..</w:t>
      </w:r>
    </w:p>
    <w:p w:rsidR="00B0257E" w:rsidRPr="001A00BC" w:rsidRDefault="009515BF" w:rsidP="00993C54">
      <w:pPr>
        <w:spacing w:before="120"/>
        <w:jc w:val="center"/>
        <w:rPr>
          <w:rFonts w:ascii="Arial" w:hAnsi="Arial" w:cs="Arial"/>
          <w:b/>
          <w:sz w:val="20"/>
        </w:rPr>
      </w:pPr>
      <w:bookmarkStart w:id="140" w:name="loai_5_name"/>
      <w:r w:rsidRPr="001A00BC">
        <w:rPr>
          <w:rFonts w:ascii="Arial" w:hAnsi="Arial" w:cs="Arial"/>
          <w:b/>
          <w:sz w:val="20"/>
        </w:rPr>
        <w:t>ĐƠN ĐỀ NGHỊ CẤP GIẤY PHÉP NHẬN CHÌM Ở BIỂN</w:t>
      </w:r>
      <w:bookmarkEnd w:id="140"/>
    </w:p>
    <w:p w:rsidR="00B0257E" w:rsidRPr="001A00BC" w:rsidRDefault="00B0257E" w:rsidP="00993C54">
      <w:pPr>
        <w:spacing w:before="120"/>
        <w:jc w:val="center"/>
        <w:rPr>
          <w:rFonts w:ascii="Arial" w:hAnsi="Arial" w:cs="Arial"/>
          <w:sz w:val="20"/>
        </w:rPr>
      </w:pPr>
      <w:r w:rsidRPr="001A00BC">
        <w:rPr>
          <w:rFonts w:ascii="Arial" w:hAnsi="Arial" w:cs="Arial"/>
          <w:sz w:val="20"/>
        </w:rPr>
        <w:t xml:space="preserve">Kính gửi: (Bộ Tài nguyên và Môi </w:t>
      </w:r>
      <w:r w:rsidR="00B44813" w:rsidRPr="001A00BC">
        <w:rPr>
          <w:rFonts w:ascii="Arial" w:hAnsi="Arial" w:cs="Arial"/>
          <w:sz w:val="20"/>
        </w:rPr>
        <w:t>trường</w:t>
      </w:r>
      <w:r w:rsidRPr="001A00BC">
        <w:rPr>
          <w:rFonts w:ascii="Arial" w:hAnsi="Arial" w:cs="Arial"/>
          <w:sz w:val="20"/>
        </w:rPr>
        <w:t>/</w:t>
      </w:r>
      <w:r w:rsidR="00B62010" w:rsidRPr="001A00BC">
        <w:rPr>
          <w:rFonts w:ascii="Arial" w:hAnsi="Arial" w:cs="Arial"/>
          <w:sz w:val="20"/>
        </w:rPr>
        <w:t>Ủy ban</w:t>
      </w:r>
      <w:r w:rsidRPr="001A00BC">
        <w:rPr>
          <w:rFonts w:ascii="Arial" w:hAnsi="Arial" w:cs="Arial"/>
          <w:sz w:val="20"/>
        </w:rPr>
        <w:t xml:space="preserve"> nhân dân tỉnh/thành.</w:t>
      </w:r>
      <w:r w:rsidR="0024144F" w:rsidRPr="00D23A56">
        <w:rPr>
          <w:rFonts w:ascii="Arial" w:hAnsi="Arial" w:cs="Arial"/>
          <w:sz w:val="20"/>
        </w:rPr>
        <w:t>.</w:t>
      </w:r>
      <w:r w:rsidRPr="001A00BC">
        <w:rPr>
          <w:rFonts w:ascii="Arial" w:hAnsi="Arial" w:cs="Arial"/>
          <w:sz w:val="20"/>
        </w:rPr>
        <w:t>.)</w:t>
      </w:r>
    </w:p>
    <w:p w:rsidR="00B0257E" w:rsidRPr="00D23A56" w:rsidRDefault="00B0257E" w:rsidP="00993C54">
      <w:pPr>
        <w:tabs>
          <w:tab w:val="right" w:leader="dot" w:pos="8640"/>
        </w:tabs>
        <w:spacing w:before="120"/>
        <w:rPr>
          <w:rFonts w:ascii="Arial" w:hAnsi="Arial" w:cs="Arial"/>
          <w:sz w:val="20"/>
        </w:rPr>
      </w:pPr>
      <w:r w:rsidRPr="001A00BC">
        <w:rPr>
          <w:rFonts w:ascii="Arial" w:hAnsi="Arial" w:cs="Arial"/>
          <w:sz w:val="20"/>
        </w:rPr>
        <w:t>Tên tổ chức, cá nhân</w:t>
      </w:r>
      <w:r w:rsidR="0024144F" w:rsidRPr="00D23A56">
        <w:rPr>
          <w:rFonts w:ascii="Arial" w:hAnsi="Arial" w:cs="Arial"/>
          <w:sz w:val="20"/>
        </w:rPr>
        <w:t xml:space="preserve"> </w:t>
      </w:r>
      <w:r w:rsidR="0024144F" w:rsidRPr="00D23A56">
        <w:rPr>
          <w:rFonts w:ascii="Arial" w:hAnsi="Arial" w:cs="Arial"/>
          <w:sz w:val="20"/>
        </w:rPr>
        <w:tab/>
      </w:r>
    </w:p>
    <w:p w:rsidR="00B0257E" w:rsidRPr="00D23A56" w:rsidRDefault="00B0257E" w:rsidP="00993C54">
      <w:pPr>
        <w:tabs>
          <w:tab w:val="right" w:leader="dot" w:pos="8640"/>
        </w:tabs>
        <w:spacing w:before="120"/>
        <w:rPr>
          <w:rFonts w:ascii="Arial" w:hAnsi="Arial" w:cs="Arial"/>
          <w:sz w:val="20"/>
        </w:rPr>
      </w:pPr>
      <w:r w:rsidRPr="001A00BC">
        <w:rPr>
          <w:rFonts w:ascii="Arial" w:hAnsi="Arial" w:cs="Arial"/>
          <w:sz w:val="20"/>
        </w:rPr>
        <w:t>Trụ sở tại:</w:t>
      </w:r>
      <w:r w:rsidR="0024144F" w:rsidRPr="00D23A56">
        <w:rPr>
          <w:rFonts w:ascii="Arial" w:hAnsi="Arial" w:cs="Arial"/>
          <w:sz w:val="20"/>
        </w:rPr>
        <w:t xml:space="preserve"> </w:t>
      </w:r>
      <w:r w:rsidR="0024144F" w:rsidRPr="00D23A56">
        <w:rPr>
          <w:rFonts w:ascii="Arial" w:hAnsi="Arial" w:cs="Arial"/>
          <w:sz w:val="20"/>
        </w:rPr>
        <w:tab/>
      </w:r>
    </w:p>
    <w:p w:rsidR="00B0257E" w:rsidRPr="00D23A56" w:rsidRDefault="00B0257E" w:rsidP="00993C54">
      <w:pPr>
        <w:tabs>
          <w:tab w:val="right" w:leader="dot" w:pos="8640"/>
        </w:tabs>
        <w:spacing w:before="120"/>
        <w:rPr>
          <w:rFonts w:ascii="Arial" w:hAnsi="Arial" w:cs="Arial"/>
          <w:sz w:val="20"/>
        </w:rPr>
      </w:pPr>
      <w:r w:rsidRPr="001A00BC">
        <w:rPr>
          <w:rFonts w:ascii="Arial" w:hAnsi="Arial" w:cs="Arial"/>
          <w:sz w:val="20"/>
        </w:rPr>
        <w:t>Điện thoại:</w:t>
      </w:r>
      <w:r w:rsidR="005E6252" w:rsidRPr="001A00BC">
        <w:rPr>
          <w:rFonts w:ascii="Arial" w:hAnsi="Arial" w:cs="Arial"/>
          <w:sz w:val="20"/>
        </w:rPr>
        <w:t xml:space="preserve"> </w:t>
      </w:r>
      <w:r w:rsidR="0024144F" w:rsidRPr="00D23A56">
        <w:rPr>
          <w:rFonts w:ascii="Arial" w:hAnsi="Arial" w:cs="Arial"/>
          <w:sz w:val="20"/>
        </w:rPr>
        <w:t xml:space="preserve">……………………….. </w:t>
      </w:r>
      <w:r w:rsidRPr="001A00BC">
        <w:rPr>
          <w:rFonts w:ascii="Arial" w:hAnsi="Arial" w:cs="Arial"/>
          <w:sz w:val="20"/>
        </w:rPr>
        <w:t>Fax:</w:t>
      </w:r>
      <w:r w:rsidR="0024144F" w:rsidRPr="00D23A56">
        <w:rPr>
          <w:rFonts w:ascii="Arial" w:hAnsi="Arial" w:cs="Arial"/>
          <w:sz w:val="20"/>
        </w:rPr>
        <w:t xml:space="preserve"> </w:t>
      </w:r>
      <w:r w:rsidR="0024144F" w:rsidRPr="00D23A56">
        <w:rPr>
          <w:rFonts w:ascii="Arial" w:hAnsi="Arial" w:cs="Arial"/>
          <w:sz w:val="20"/>
        </w:rPr>
        <w:tab/>
      </w:r>
    </w:p>
    <w:p w:rsidR="00B0257E" w:rsidRPr="001A00BC" w:rsidRDefault="00B0257E" w:rsidP="00993C54">
      <w:pPr>
        <w:tabs>
          <w:tab w:val="right" w:leader="dot" w:pos="8640"/>
        </w:tabs>
        <w:spacing w:before="120"/>
        <w:rPr>
          <w:rFonts w:ascii="Arial" w:hAnsi="Arial" w:cs="Arial"/>
          <w:sz w:val="20"/>
        </w:rPr>
      </w:pPr>
      <w:r w:rsidRPr="001A00BC">
        <w:rPr>
          <w:rFonts w:ascii="Arial" w:hAnsi="Arial" w:cs="Arial"/>
          <w:sz w:val="20"/>
        </w:rPr>
        <w:t xml:space="preserve">Quyết định thành </w:t>
      </w:r>
      <w:r w:rsidR="0024144F" w:rsidRPr="00D23A56">
        <w:rPr>
          <w:rFonts w:ascii="Arial" w:hAnsi="Arial" w:cs="Arial"/>
          <w:sz w:val="20"/>
        </w:rPr>
        <w:t>l</w:t>
      </w:r>
      <w:r w:rsidRPr="001A00BC">
        <w:rPr>
          <w:rFonts w:ascii="Arial" w:hAnsi="Arial" w:cs="Arial"/>
          <w:sz w:val="20"/>
        </w:rPr>
        <w:t xml:space="preserve">ập doanh </w:t>
      </w:r>
      <w:r w:rsidR="00B44813" w:rsidRPr="001A00BC">
        <w:rPr>
          <w:rFonts w:ascii="Arial" w:hAnsi="Arial" w:cs="Arial"/>
          <w:sz w:val="20"/>
        </w:rPr>
        <w:t>nghi</w:t>
      </w:r>
      <w:r w:rsidRPr="001A00BC">
        <w:rPr>
          <w:rFonts w:ascii="Arial" w:hAnsi="Arial" w:cs="Arial"/>
          <w:sz w:val="20"/>
        </w:rPr>
        <w:t>ệp số...., ngày.... tháng... năm.... hoặc Đăng ký kinh doanh số... ngày... tháng... năm....</w:t>
      </w:r>
    </w:p>
    <w:p w:rsidR="00B0257E" w:rsidRPr="001A00BC" w:rsidRDefault="00B0257E" w:rsidP="00993C54">
      <w:pPr>
        <w:tabs>
          <w:tab w:val="right" w:leader="dot" w:pos="8640"/>
        </w:tabs>
        <w:spacing w:before="120"/>
        <w:rPr>
          <w:rFonts w:ascii="Arial" w:hAnsi="Arial" w:cs="Arial"/>
          <w:sz w:val="20"/>
        </w:rPr>
      </w:pPr>
      <w:r w:rsidRPr="001A00BC">
        <w:rPr>
          <w:rFonts w:ascii="Arial" w:hAnsi="Arial" w:cs="Arial"/>
          <w:sz w:val="20"/>
        </w:rPr>
        <w:t>Giấy phép đầu tư số.... ngày.... tháng.... năm... của (Cơ quan cấp giấy phép đầu tư)</w:t>
      </w:r>
      <w:r w:rsidR="005E6252" w:rsidRPr="001A00BC">
        <w:rPr>
          <w:rFonts w:ascii="Arial" w:hAnsi="Arial" w:cs="Arial"/>
          <w:sz w:val="20"/>
        </w:rPr>
        <w:t xml:space="preserve"> </w:t>
      </w:r>
      <w:r w:rsidR="0024144F" w:rsidRPr="00D23A56">
        <w:rPr>
          <w:rFonts w:ascii="Arial" w:hAnsi="Arial" w:cs="Arial"/>
          <w:sz w:val="20"/>
        </w:rPr>
        <w:t>……..</w:t>
      </w:r>
      <w:r w:rsidRPr="001A00BC">
        <w:rPr>
          <w:rFonts w:ascii="Arial" w:hAnsi="Arial" w:cs="Arial"/>
          <w:sz w:val="20"/>
        </w:rPr>
        <w:t>(nếu có).</w:t>
      </w:r>
    </w:p>
    <w:p w:rsidR="00B0257E" w:rsidRPr="001A00BC" w:rsidRDefault="00B44813" w:rsidP="00993C54">
      <w:pPr>
        <w:tabs>
          <w:tab w:val="right" w:leader="dot" w:pos="8640"/>
        </w:tabs>
        <w:spacing w:before="120"/>
        <w:rPr>
          <w:rFonts w:ascii="Arial" w:hAnsi="Arial" w:cs="Arial"/>
          <w:sz w:val="20"/>
        </w:rPr>
      </w:pPr>
      <w:r w:rsidRPr="001A00BC">
        <w:rPr>
          <w:rFonts w:ascii="Arial" w:hAnsi="Arial" w:cs="Arial"/>
          <w:sz w:val="20"/>
        </w:rPr>
        <w:t>Đề</w:t>
      </w:r>
      <w:r w:rsidR="00B0257E" w:rsidRPr="001A00BC">
        <w:rPr>
          <w:rFonts w:ascii="Arial" w:hAnsi="Arial" w:cs="Arial"/>
          <w:sz w:val="20"/>
        </w:rPr>
        <w:t xml:space="preserve"> nghị được cấp Giấy phép nhận chìm ở </w:t>
      </w:r>
      <w:r w:rsidRPr="001A00BC">
        <w:rPr>
          <w:rFonts w:ascii="Arial" w:hAnsi="Arial" w:cs="Arial"/>
          <w:sz w:val="20"/>
        </w:rPr>
        <w:t>biển</w:t>
      </w:r>
      <w:r w:rsidR="00B0257E" w:rsidRPr="001A00BC">
        <w:rPr>
          <w:rFonts w:ascii="Arial" w:hAnsi="Arial" w:cs="Arial"/>
          <w:sz w:val="20"/>
        </w:rPr>
        <w:t>, cụ thể như sau:</w:t>
      </w:r>
    </w:p>
    <w:p w:rsidR="00B0257E" w:rsidRPr="001A00BC" w:rsidRDefault="0024144F" w:rsidP="00993C54">
      <w:pPr>
        <w:tabs>
          <w:tab w:val="right" w:leader="dot" w:pos="8640"/>
        </w:tabs>
        <w:spacing w:before="120"/>
        <w:rPr>
          <w:rFonts w:ascii="Arial" w:hAnsi="Arial" w:cs="Arial"/>
          <w:sz w:val="20"/>
        </w:rPr>
      </w:pPr>
      <w:r w:rsidRPr="00D23A56">
        <w:rPr>
          <w:rFonts w:ascii="Arial" w:hAnsi="Arial" w:cs="Arial"/>
          <w:sz w:val="20"/>
        </w:rPr>
        <w:t xml:space="preserve">1. </w:t>
      </w:r>
      <w:r w:rsidR="00B0257E" w:rsidRPr="001A00BC">
        <w:rPr>
          <w:rFonts w:ascii="Arial" w:hAnsi="Arial" w:cs="Arial"/>
          <w:sz w:val="20"/>
        </w:rPr>
        <w:t xml:space="preserve">Tên, khối lượng, kích thước, thành phần của vật </w:t>
      </w:r>
      <w:r w:rsidR="00B44813" w:rsidRPr="001A00BC">
        <w:rPr>
          <w:rFonts w:ascii="Arial" w:hAnsi="Arial" w:cs="Arial"/>
          <w:sz w:val="20"/>
        </w:rPr>
        <w:t>đề</w:t>
      </w:r>
      <w:r w:rsidR="00B0257E" w:rsidRPr="001A00BC">
        <w:rPr>
          <w:rFonts w:ascii="Arial" w:hAnsi="Arial" w:cs="Arial"/>
          <w:sz w:val="20"/>
        </w:rPr>
        <w:t xml:space="preserve"> nghị nhận chìm; tên, loại, khối lượng, thành phần của chất </w:t>
      </w:r>
      <w:r w:rsidR="00B44813" w:rsidRPr="001A00BC">
        <w:rPr>
          <w:rFonts w:ascii="Arial" w:hAnsi="Arial" w:cs="Arial"/>
          <w:sz w:val="20"/>
        </w:rPr>
        <w:t>đề</w:t>
      </w:r>
      <w:r w:rsidR="00B0257E" w:rsidRPr="001A00BC">
        <w:rPr>
          <w:rFonts w:ascii="Arial" w:hAnsi="Arial" w:cs="Arial"/>
          <w:sz w:val="20"/>
        </w:rPr>
        <w:t xml:space="preserve"> nghị nhận chìm;</w:t>
      </w:r>
    </w:p>
    <w:p w:rsidR="00B0257E" w:rsidRPr="001A00BC" w:rsidRDefault="0024144F" w:rsidP="00993C54">
      <w:pPr>
        <w:tabs>
          <w:tab w:val="right" w:leader="dot" w:pos="8640"/>
        </w:tabs>
        <w:spacing w:before="120"/>
        <w:rPr>
          <w:rFonts w:ascii="Arial" w:hAnsi="Arial" w:cs="Arial"/>
          <w:sz w:val="20"/>
        </w:rPr>
      </w:pPr>
      <w:r w:rsidRPr="00D23A56">
        <w:rPr>
          <w:rFonts w:ascii="Arial" w:hAnsi="Arial" w:cs="Arial"/>
          <w:sz w:val="20"/>
        </w:rPr>
        <w:t xml:space="preserve">2. </w:t>
      </w:r>
      <w:r w:rsidR="00B0257E" w:rsidRPr="001A00BC">
        <w:rPr>
          <w:rFonts w:ascii="Arial" w:hAnsi="Arial" w:cs="Arial"/>
          <w:sz w:val="20"/>
        </w:rPr>
        <w:t xml:space="preserve">Địa </w:t>
      </w:r>
      <w:r w:rsidR="001A00BC" w:rsidRPr="001A00BC">
        <w:rPr>
          <w:rFonts w:ascii="Arial" w:hAnsi="Arial" w:cs="Arial"/>
          <w:sz w:val="20"/>
        </w:rPr>
        <w:t>Điểm</w:t>
      </w:r>
      <w:r w:rsidR="00B0257E" w:rsidRPr="001A00BC">
        <w:rPr>
          <w:rFonts w:ascii="Arial" w:hAnsi="Arial" w:cs="Arial"/>
          <w:sz w:val="20"/>
        </w:rPr>
        <w:t xml:space="preserve"> khu vực </w:t>
      </w:r>
      <w:r w:rsidR="00B44813" w:rsidRPr="001A00BC">
        <w:rPr>
          <w:rFonts w:ascii="Arial" w:hAnsi="Arial" w:cs="Arial"/>
          <w:sz w:val="20"/>
        </w:rPr>
        <w:t>đề</w:t>
      </w:r>
      <w:r w:rsidR="00B0257E" w:rsidRPr="001A00BC">
        <w:rPr>
          <w:rFonts w:ascii="Arial" w:hAnsi="Arial" w:cs="Arial"/>
          <w:sz w:val="20"/>
        </w:rPr>
        <w:t xml:space="preserve"> nghị được nhận chìm: tại xã/phường</w:t>
      </w:r>
      <w:r w:rsidRPr="00D23A56">
        <w:rPr>
          <w:rFonts w:ascii="Arial" w:hAnsi="Arial" w:cs="Arial"/>
          <w:sz w:val="20"/>
        </w:rPr>
        <w:t xml:space="preserve"> …….. </w:t>
      </w:r>
      <w:r w:rsidR="00B0257E" w:rsidRPr="001A00BC">
        <w:rPr>
          <w:rFonts w:ascii="Arial" w:hAnsi="Arial" w:cs="Arial"/>
          <w:sz w:val="20"/>
        </w:rPr>
        <w:t>quận/huyện ....</w:t>
      </w:r>
      <w:r w:rsidR="009F7F0D" w:rsidRPr="00D23A56">
        <w:rPr>
          <w:rFonts w:ascii="Arial" w:hAnsi="Arial" w:cs="Arial"/>
          <w:sz w:val="20"/>
        </w:rPr>
        <w:t xml:space="preserve"> </w:t>
      </w:r>
      <w:r w:rsidR="00B0257E" w:rsidRPr="001A00BC">
        <w:rPr>
          <w:rFonts w:ascii="Arial" w:hAnsi="Arial" w:cs="Arial"/>
          <w:sz w:val="20"/>
        </w:rPr>
        <w:t>tỉnh/thành phố....;</w:t>
      </w:r>
    </w:p>
    <w:p w:rsidR="00B0257E" w:rsidRPr="001A00BC" w:rsidRDefault="0024144F" w:rsidP="00993C54">
      <w:pPr>
        <w:tabs>
          <w:tab w:val="right" w:leader="dot" w:pos="8640"/>
        </w:tabs>
        <w:spacing w:before="120"/>
        <w:rPr>
          <w:rFonts w:ascii="Arial" w:hAnsi="Arial" w:cs="Arial"/>
          <w:sz w:val="20"/>
        </w:rPr>
      </w:pPr>
      <w:r w:rsidRPr="00D23A56">
        <w:rPr>
          <w:rFonts w:ascii="Arial" w:hAnsi="Arial" w:cs="Arial"/>
          <w:sz w:val="20"/>
        </w:rPr>
        <w:t xml:space="preserve">3. </w:t>
      </w:r>
      <w:r w:rsidR="00B0257E" w:rsidRPr="001A00BC">
        <w:rPr>
          <w:rFonts w:ascii="Arial" w:hAnsi="Arial" w:cs="Arial"/>
          <w:sz w:val="20"/>
        </w:rPr>
        <w:t xml:space="preserve">Diện tích khu vực </w:t>
      </w:r>
      <w:r w:rsidR="00B44813" w:rsidRPr="001A00BC">
        <w:rPr>
          <w:rFonts w:ascii="Arial" w:hAnsi="Arial" w:cs="Arial"/>
          <w:sz w:val="20"/>
        </w:rPr>
        <w:t>biển</w:t>
      </w:r>
      <w:r w:rsidR="00B0257E" w:rsidRPr="001A00BC">
        <w:rPr>
          <w:rFonts w:ascii="Arial" w:hAnsi="Arial" w:cs="Arial"/>
          <w:sz w:val="20"/>
        </w:rPr>
        <w:t xml:space="preserve"> </w:t>
      </w:r>
      <w:r w:rsidR="00B44813" w:rsidRPr="001A00BC">
        <w:rPr>
          <w:rFonts w:ascii="Arial" w:hAnsi="Arial" w:cs="Arial"/>
          <w:sz w:val="20"/>
        </w:rPr>
        <w:t>đề</w:t>
      </w:r>
      <w:r w:rsidR="00B0257E" w:rsidRPr="001A00BC">
        <w:rPr>
          <w:rFonts w:ascii="Arial" w:hAnsi="Arial" w:cs="Arial"/>
          <w:sz w:val="20"/>
        </w:rPr>
        <w:t xml:space="preserve"> nghị sử dụng để nhận chìm là: ... (ha, Km</w:t>
      </w:r>
      <w:r w:rsidR="00B0257E" w:rsidRPr="001A00BC">
        <w:rPr>
          <w:rFonts w:ascii="Arial" w:hAnsi="Arial" w:cs="Arial"/>
          <w:sz w:val="20"/>
          <w:vertAlign w:val="superscript"/>
        </w:rPr>
        <w:t>2</w:t>
      </w:r>
      <w:r w:rsidR="00B0257E" w:rsidRPr="001A00BC">
        <w:rPr>
          <w:rFonts w:ascii="Arial" w:hAnsi="Arial" w:cs="Arial"/>
          <w:sz w:val="20"/>
        </w:rPr>
        <w:t>),</w:t>
      </w:r>
      <w:r w:rsidRPr="00D23A56">
        <w:rPr>
          <w:rFonts w:ascii="Arial" w:hAnsi="Arial" w:cs="Arial"/>
          <w:sz w:val="20"/>
        </w:rPr>
        <w:t xml:space="preserve"> </w:t>
      </w:r>
      <w:r w:rsidR="00B0257E" w:rsidRPr="001A00BC">
        <w:rPr>
          <w:rFonts w:ascii="Arial" w:hAnsi="Arial" w:cs="Arial"/>
          <w:sz w:val="20"/>
        </w:rPr>
        <w:t xml:space="preserve">được giới hạn bởi các </w:t>
      </w:r>
      <w:r w:rsidR="001A00BC" w:rsidRPr="001A00BC">
        <w:rPr>
          <w:rFonts w:ascii="Arial" w:hAnsi="Arial" w:cs="Arial"/>
          <w:sz w:val="20"/>
        </w:rPr>
        <w:t>Điểm</w:t>
      </w:r>
      <w:r w:rsidR="00B0257E" w:rsidRPr="001A00BC">
        <w:rPr>
          <w:rFonts w:ascii="Arial" w:hAnsi="Arial" w:cs="Arial"/>
          <w:sz w:val="20"/>
        </w:rPr>
        <w:t xml:space="preserve"> góc</w:t>
      </w:r>
      <w:r w:rsidRPr="00D23A56">
        <w:rPr>
          <w:rFonts w:ascii="Arial" w:hAnsi="Arial" w:cs="Arial"/>
          <w:sz w:val="20"/>
        </w:rPr>
        <w:t>……</w:t>
      </w:r>
      <w:r w:rsidR="005E6252" w:rsidRPr="001A00BC">
        <w:rPr>
          <w:rFonts w:ascii="Arial" w:hAnsi="Arial" w:cs="Arial"/>
          <w:sz w:val="20"/>
        </w:rPr>
        <w:t xml:space="preserve"> </w:t>
      </w:r>
      <w:r w:rsidR="00B0257E" w:rsidRPr="001A00BC">
        <w:rPr>
          <w:rFonts w:ascii="Arial" w:hAnsi="Arial" w:cs="Arial"/>
          <w:sz w:val="20"/>
        </w:rPr>
        <w:t>có t</w:t>
      </w:r>
      <w:r w:rsidRPr="00D23A56">
        <w:rPr>
          <w:rFonts w:ascii="Arial" w:hAnsi="Arial" w:cs="Arial"/>
          <w:sz w:val="20"/>
        </w:rPr>
        <w:t>ọa</w:t>
      </w:r>
      <w:r w:rsidR="00B0257E" w:rsidRPr="001A00BC">
        <w:rPr>
          <w:rFonts w:ascii="Arial" w:hAnsi="Arial" w:cs="Arial"/>
          <w:sz w:val="20"/>
        </w:rPr>
        <w:t xml:space="preserve"> độ thể hiện trên Bản đồ khu vực </w:t>
      </w:r>
      <w:r w:rsidR="00B44813" w:rsidRPr="001A00BC">
        <w:rPr>
          <w:rFonts w:ascii="Arial" w:hAnsi="Arial" w:cs="Arial"/>
          <w:sz w:val="20"/>
        </w:rPr>
        <w:t>biển</w:t>
      </w:r>
      <w:r w:rsidRPr="00D23A56">
        <w:rPr>
          <w:rFonts w:ascii="Arial" w:hAnsi="Arial" w:cs="Arial"/>
          <w:sz w:val="20"/>
        </w:rPr>
        <w:t xml:space="preserve"> </w:t>
      </w:r>
      <w:r w:rsidR="00B44813" w:rsidRPr="001A00BC">
        <w:rPr>
          <w:rFonts w:ascii="Arial" w:hAnsi="Arial" w:cs="Arial"/>
          <w:sz w:val="20"/>
        </w:rPr>
        <w:t>đề</w:t>
      </w:r>
      <w:r w:rsidR="00B0257E" w:rsidRPr="001A00BC">
        <w:rPr>
          <w:rFonts w:ascii="Arial" w:hAnsi="Arial" w:cs="Arial"/>
          <w:sz w:val="20"/>
        </w:rPr>
        <w:t xml:space="preserve"> nghị được sử dụng để nhận chìm gửi kèm theo;</w:t>
      </w:r>
    </w:p>
    <w:p w:rsidR="00B0257E" w:rsidRPr="001A00BC" w:rsidRDefault="0024144F" w:rsidP="00993C54">
      <w:pPr>
        <w:tabs>
          <w:tab w:val="right" w:leader="dot" w:pos="8640"/>
        </w:tabs>
        <w:spacing w:before="120"/>
        <w:rPr>
          <w:rFonts w:ascii="Arial" w:hAnsi="Arial" w:cs="Arial"/>
          <w:sz w:val="20"/>
        </w:rPr>
      </w:pPr>
      <w:r w:rsidRPr="00D23A56">
        <w:rPr>
          <w:rFonts w:ascii="Arial" w:hAnsi="Arial" w:cs="Arial"/>
          <w:sz w:val="20"/>
        </w:rPr>
        <w:t xml:space="preserve">4. </w:t>
      </w:r>
      <w:r w:rsidR="00B0257E" w:rsidRPr="001A00BC">
        <w:rPr>
          <w:rFonts w:ascii="Arial" w:hAnsi="Arial" w:cs="Arial"/>
          <w:sz w:val="20"/>
        </w:rPr>
        <w:t>Phương tiện c</w:t>
      </w:r>
      <w:r w:rsidR="00B44813" w:rsidRPr="001A00BC">
        <w:rPr>
          <w:rFonts w:ascii="Arial" w:hAnsi="Arial" w:cs="Arial"/>
          <w:sz w:val="20"/>
        </w:rPr>
        <w:t>huyên</w:t>
      </w:r>
      <w:r w:rsidR="00B0257E" w:rsidRPr="001A00BC">
        <w:rPr>
          <w:rFonts w:ascii="Arial" w:hAnsi="Arial" w:cs="Arial"/>
          <w:sz w:val="20"/>
        </w:rPr>
        <w:t xml:space="preserve"> chở, cách thức nhận chìm;</w:t>
      </w:r>
    </w:p>
    <w:p w:rsidR="00B0257E" w:rsidRPr="001A00BC" w:rsidRDefault="0024144F" w:rsidP="00993C54">
      <w:pPr>
        <w:tabs>
          <w:tab w:val="right" w:leader="dot" w:pos="8640"/>
        </w:tabs>
        <w:spacing w:before="120"/>
        <w:rPr>
          <w:rFonts w:ascii="Arial" w:hAnsi="Arial" w:cs="Arial"/>
          <w:sz w:val="20"/>
        </w:rPr>
      </w:pPr>
      <w:r w:rsidRPr="00D23A56">
        <w:rPr>
          <w:rFonts w:ascii="Arial" w:hAnsi="Arial" w:cs="Arial"/>
          <w:sz w:val="20"/>
        </w:rPr>
        <w:t xml:space="preserve">5. </w:t>
      </w:r>
      <w:r w:rsidR="00B0257E" w:rsidRPr="001A00BC">
        <w:rPr>
          <w:rFonts w:ascii="Arial" w:hAnsi="Arial" w:cs="Arial"/>
          <w:sz w:val="20"/>
        </w:rPr>
        <w:t xml:space="preserve">Thời </w:t>
      </w:r>
      <w:r w:rsidR="001A00BC" w:rsidRPr="001A00BC">
        <w:rPr>
          <w:rFonts w:ascii="Arial" w:hAnsi="Arial" w:cs="Arial"/>
          <w:sz w:val="20"/>
        </w:rPr>
        <w:t>Điểm</w:t>
      </w:r>
      <w:r w:rsidR="00B0257E" w:rsidRPr="001A00BC">
        <w:rPr>
          <w:rFonts w:ascii="Arial" w:hAnsi="Arial" w:cs="Arial"/>
          <w:sz w:val="20"/>
        </w:rPr>
        <w:t xml:space="preserve"> và thời hạn </w:t>
      </w:r>
      <w:r w:rsidR="00B44813" w:rsidRPr="001A00BC">
        <w:rPr>
          <w:rFonts w:ascii="Arial" w:hAnsi="Arial" w:cs="Arial"/>
          <w:sz w:val="20"/>
        </w:rPr>
        <w:t>đề</w:t>
      </w:r>
      <w:r w:rsidR="00B0257E" w:rsidRPr="001A00BC">
        <w:rPr>
          <w:rFonts w:ascii="Arial" w:hAnsi="Arial" w:cs="Arial"/>
          <w:sz w:val="20"/>
        </w:rPr>
        <w:t xml:space="preserve"> nghị thực hiện hoạt động nhận chìm.</w:t>
      </w:r>
    </w:p>
    <w:p w:rsidR="00B0257E" w:rsidRPr="00D23A56" w:rsidRDefault="00B0257E" w:rsidP="00993C54">
      <w:pPr>
        <w:tabs>
          <w:tab w:val="right" w:leader="dot" w:pos="8640"/>
        </w:tabs>
        <w:spacing w:before="120"/>
        <w:rPr>
          <w:rFonts w:ascii="Arial" w:hAnsi="Arial" w:cs="Arial"/>
          <w:sz w:val="20"/>
        </w:rPr>
      </w:pPr>
      <w:r w:rsidRPr="001A00BC">
        <w:rPr>
          <w:rFonts w:ascii="Arial" w:hAnsi="Arial" w:cs="Arial"/>
          <w:sz w:val="20"/>
        </w:rPr>
        <w:t>(Tên tổ chức, cá nhân)</w:t>
      </w:r>
      <w:r w:rsidR="005E6252" w:rsidRPr="001A00BC">
        <w:rPr>
          <w:rFonts w:ascii="Arial" w:hAnsi="Arial" w:cs="Arial"/>
          <w:sz w:val="20"/>
        </w:rPr>
        <w:t xml:space="preserve"> </w:t>
      </w:r>
      <w:r w:rsidR="0024144F" w:rsidRPr="00D23A56">
        <w:rPr>
          <w:rFonts w:ascii="Arial" w:hAnsi="Arial" w:cs="Arial"/>
          <w:sz w:val="20"/>
        </w:rPr>
        <w:t xml:space="preserve">…. </w:t>
      </w:r>
      <w:r w:rsidRPr="001A00BC">
        <w:rPr>
          <w:rFonts w:ascii="Arial" w:hAnsi="Arial" w:cs="Arial"/>
          <w:sz w:val="20"/>
        </w:rPr>
        <w:t xml:space="preserve">cam </w:t>
      </w:r>
      <w:r w:rsidR="00B44813" w:rsidRPr="001A00BC">
        <w:rPr>
          <w:rFonts w:ascii="Arial" w:hAnsi="Arial" w:cs="Arial"/>
          <w:sz w:val="20"/>
        </w:rPr>
        <w:t>đo</w:t>
      </w:r>
      <w:r w:rsidRPr="001A00BC">
        <w:rPr>
          <w:rFonts w:ascii="Arial" w:hAnsi="Arial" w:cs="Arial"/>
          <w:sz w:val="20"/>
        </w:rPr>
        <w:t xml:space="preserve">an thực hiện </w:t>
      </w:r>
      <w:r w:rsidR="00B44813" w:rsidRPr="001A00BC">
        <w:rPr>
          <w:rFonts w:ascii="Arial" w:hAnsi="Arial" w:cs="Arial"/>
          <w:sz w:val="20"/>
        </w:rPr>
        <w:t>đúng</w:t>
      </w:r>
      <w:r w:rsidRPr="001A00BC">
        <w:rPr>
          <w:rFonts w:ascii="Arial" w:hAnsi="Arial" w:cs="Arial"/>
          <w:sz w:val="20"/>
        </w:rPr>
        <w:t xml:space="preserve"> quy định của pháp</w:t>
      </w:r>
      <w:r w:rsidR="0024144F" w:rsidRPr="00D23A56">
        <w:rPr>
          <w:rFonts w:ascii="Arial" w:hAnsi="Arial" w:cs="Arial"/>
          <w:sz w:val="20"/>
        </w:rPr>
        <w:t xml:space="preserve"> </w:t>
      </w:r>
      <w:r w:rsidRPr="001A00BC">
        <w:rPr>
          <w:rFonts w:ascii="Arial" w:hAnsi="Arial" w:cs="Arial"/>
          <w:sz w:val="20"/>
        </w:rPr>
        <w:t xml:space="preserve">luật về nhận chìm ở </w:t>
      </w:r>
      <w:r w:rsidR="00B44813" w:rsidRPr="001A00BC">
        <w:rPr>
          <w:rFonts w:ascii="Arial" w:hAnsi="Arial" w:cs="Arial"/>
          <w:sz w:val="20"/>
        </w:rPr>
        <w:t>biển</w:t>
      </w:r>
      <w:r w:rsidRPr="001A00BC">
        <w:rPr>
          <w:rFonts w:ascii="Arial" w:hAnsi="Arial" w:cs="Arial"/>
          <w:sz w:val="20"/>
        </w:rPr>
        <w:t xml:space="preserve"> và quy định của pháp luật khác có liên quan./.</w:t>
      </w:r>
    </w:p>
    <w:p w:rsidR="0024144F" w:rsidRPr="00D23A56" w:rsidRDefault="0024144F" w:rsidP="00993C54">
      <w:pPr>
        <w:tabs>
          <w:tab w:val="right" w:leader="dot" w:pos="8640"/>
        </w:tabs>
        <w:spacing w:before="120"/>
        <w:rPr>
          <w:rFonts w:ascii="Arial" w:hAnsi="Arial" w:cs="Arial"/>
          <w:sz w:val="20"/>
        </w:rPr>
      </w:pPr>
    </w:p>
    <w:tbl>
      <w:tblPr>
        <w:tblW w:w="0" w:type="auto"/>
        <w:tblLook w:val="01E0" w:firstRow="1" w:lastRow="1" w:firstColumn="1" w:lastColumn="1" w:noHBand="0" w:noVBand="0"/>
      </w:tblPr>
      <w:tblGrid>
        <w:gridCol w:w="4428"/>
        <w:gridCol w:w="4428"/>
      </w:tblGrid>
      <w:tr w:rsidR="0024144F" w:rsidRPr="00D23A56" w:rsidTr="00176EB6">
        <w:tc>
          <w:tcPr>
            <w:tcW w:w="4428" w:type="dxa"/>
          </w:tcPr>
          <w:p w:rsidR="0024144F" w:rsidRPr="00D23A56" w:rsidRDefault="0024144F" w:rsidP="00176EB6">
            <w:pPr>
              <w:tabs>
                <w:tab w:val="right" w:leader="dot" w:pos="8640"/>
              </w:tabs>
              <w:spacing w:before="120"/>
              <w:rPr>
                <w:rFonts w:ascii="Arial" w:eastAsia="Times New Roman" w:hAnsi="Arial" w:cs="Arial"/>
                <w:sz w:val="20"/>
              </w:rPr>
            </w:pPr>
          </w:p>
        </w:tc>
        <w:tc>
          <w:tcPr>
            <w:tcW w:w="4428" w:type="dxa"/>
          </w:tcPr>
          <w:p w:rsidR="0024144F" w:rsidRPr="00D23A56" w:rsidRDefault="0024144F" w:rsidP="00176EB6">
            <w:pPr>
              <w:tabs>
                <w:tab w:val="right" w:leader="dot" w:pos="8640"/>
              </w:tabs>
              <w:spacing w:before="120"/>
              <w:jc w:val="center"/>
              <w:rPr>
                <w:rFonts w:ascii="Arial" w:eastAsia="Times New Roman" w:hAnsi="Arial" w:cs="Arial"/>
                <w:sz w:val="20"/>
              </w:rPr>
            </w:pPr>
            <w:r w:rsidRPr="001A00BC">
              <w:rPr>
                <w:rFonts w:ascii="Arial" w:eastAsia="Times New Roman" w:hAnsi="Arial" w:cs="Arial"/>
                <w:b/>
                <w:sz w:val="20"/>
              </w:rPr>
              <w:t>Tổ ch</w:t>
            </w:r>
            <w:r w:rsidRPr="00D23A56">
              <w:rPr>
                <w:rFonts w:ascii="Arial" w:eastAsia="Times New Roman" w:hAnsi="Arial" w:cs="Arial"/>
                <w:b/>
                <w:sz w:val="20"/>
              </w:rPr>
              <w:t>ứ</w:t>
            </w:r>
            <w:r w:rsidRPr="001A00BC">
              <w:rPr>
                <w:rFonts w:ascii="Arial" w:eastAsia="Times New Roman" w:hAnsi="Arial" w:cs="Arial"/>
                <w:b/>
                <w:sz w:val="20"/>
              </w:rPr>
              <w:t>c, cá nhân làm đơn</w:t>
            </w:r>
            <w:r w:rsidRPr="00D23A56">
              <w:rPr>
                <w:rFonts w:ascii="Arial" w:eastAsia="Times New Roman" w:hAnsi="Arial" w:cs="Arial"/>
                <w:b/>
                <w:sz w:val="20"/>
              </w:rPr>
              <w:br/>
            </w:r>
            <w:r w:rsidRPr="001A00BC">
              <w:rPr>
                <w:rFonts w:ascii="Arial" w:eastAsia="Times New Roman" w:hAnsi="Arial" w:cs="Arial"/>
                <w:i/>
                <w:sz w:val="20"/>
              </w:rPr>
              <w:t>(Ký tên, đóng dấu)</w:t>
            </w:r>
          </w:p>
        </w:tc>
      </w:tr>
    </w:tbl>
    <w:p w:rsidR="0024144F" w:rsidRPr="00D23A56" w:rsidRDefault="0024144F" w:rsidP="00993C54">
      <w:pPr>
        <w:tabs>
          <w:tab w:val="right" w:leader="dot" w:pos="8640"/>
        </w:tabs>
        <w:spacing w:before="120"/>
        <w:rPr>
          <w:rFonts w:ascii="Arial" w:hAnsi="Arial" w:cs="Arial"/>
          <w:sz w:val="20"/>
        </w:rPr>
      </w:pPr>
    </w:p>
    <w:p w:rsidR="00B0257E" w:rsidRPr="001A00BC" w:rsidRDefault="0090420E" w:rsidP="00993C54">
      <w:pPr>
        <w:tabs>
          <w:tab w:val="right" w:leader="dot" w:pos="8640"/>
        </w:tabs>
        <w:spacing w:before="120"/>
        <w:jc w:val="right"/>
        <w:rPr>
          <w:rFonts w:ascii="Arial" w:hAnsi="Arial" w:cs="Arial"/>
          <w:b/>
          <w:sz w:val="20"/>
        </w:rPr>
      </w:pPr>
      <w:bookmarkStart w:id="141" w:name="loai_6"/>
      <w:r w:rsidRPr="00D23A56">
        <w:rPr>
          <w:rFonts w:ascii="Arial" w:hAnsi="Arial" w:cs="Arial"/>
          <w:b/>
          <w:sz w:val="20"/>
        </w:rPr>
        <w:t>M</w:t>
      </w:r>
      <w:r w:rsidR="00B0257E" w:rsidRPr="001A00BC">
        <w:rPr>
          <w:rFonts w:ascii="Arial" w:hAnsi="Arial" w:cs="Arial"/>
          <w:b/>
          <w:sz w:val="20"/>
        </w:rPr>
        <w:t>ẫu số 05</w:t>
      </w:r>
      <w:bookmarkEnd w:id="141"/>
    </w:p>
    <w:p w:rsidR="0090420E" w:rsidRPr="00D23A56" w:rsidRDefault="00B0257E" w:rsidP="00993C54">
      <w:pPr>
        <w:tabs>
          <w:tab w:val="right" w:leader="dot" w:pos="8640"/>
        </w:tabs>
        <w:spacing w:before="120"/>
        <w:jc w:val="center"/>
        <w:rPr>
          <w:rFonts w:ascii="Arial" w:hAnsi="Arial" w:cs="Arial"/>
          <w:b/>
          <w:sz w:val="20"/>
        </w:rPr>
      </w:pPr>
      <w:r w:rsidRPr="001A00BC">
        <w:rPr>
          <w:rFonts w:ascii="Arial" w:hAnsi="Arial" w:cs="Arial"/>
          <w:b/>
          <w:sz w:val="20"/>
        </w:rPr>
        <w:t>CỘNG H</w:t>
      </w:r>
      <w:r w:rsidR="0090420E" w:rsidRPr="00D23A56">
        <w:rPr>
          <w:rFonts w:ascii="Arial" w:hAnsi="Arial" w:cs="Arial"/>
          <w:b/>
          <w:sz w:val="20"/>
        </w:rPr>
        <w:t>ÒA</w:t>
      </w:r>
      <w:r w:rsidRPr="001A00BC">
        <w:rPr>
          <w:rFonts w:ascii="Arial" w:hAnsi="Arial" w:cs="Arial"/>
          <w:b/>
          <w:sz w:val="20"/>
        </w:rPr>
        <w:t xml:space="preserve"> XÃ HỘI CHỦ NGHĨA VIỆT NAM</w:t>
      </w:r>
      <w:r w:rsidR="0090420E" w:rsidRPr="00D23A56">
        <w:rPr>
          <w:rFonts w:ascii="Arial" w:hAnsi="Arial" w:cs="Arial"/>
          <w:b/>
          <w:sz w:val="20"/>
        </w:rPr>
        <w:br/>
      </w:r>
      <w:r w:rsidRPr="001A00BC">
        <w:rPr>
          <w:rFonts w:ascii="Arial" w:hAnsi="Arial" w:cs="Arial"/>
          <w:b/>
          <w:sz w:val="20"/>
        </w:rPr>
        <w:t>Độc lập - Tự do - Hạnh phúc</w:t>
      </w:r>
      <w:r w:rsidR="00E650AE" w:rsidRPr="00D23A56">
        <w:rPr>
          <w:rFonts w:ascii="Arial" w:hAnsi="Arial" w:cs="Arial"/>
          <w:b/>
          <w:sz w:val="20"/>
        </w:rPr>
        <w:br/>
        <w:t>--------------</w:t>
      </w:r>
    </w:p>
    <w:p w:rsidR="00B0257E" w:rsidRPr="00D23A56" w:rsidRDefault="0090420E" w:rsidP="00993C54">
      <w:pPr>
        <w:tabs>
          <w:tab w:val="right" w:leader="dot" w:pos="8640"/>
        </w:tabs>
        <w:spacing w:before="120"/>
        <w:jc w:val="center"/>
        <w:rPr>
          <w:rFonts w:ascii="Arial" w:hAnsi="Arial" w:cs="Arial"/>
          <w:i/>
          <w:sz w:val="20"/>
        </w:rPr>
      </w:pPr>
      <w:r w:rsidRPr="00D23A56">
        <w:rPr>
          <w:rFonts w:ascii="Arial" w:hAnsi="Arial" w:cs="Arial"/>
          <w:i/>
          <w:sz w:val="20"/>
        </w:rPr>
        <w:t>…….</w:t>
      </w:r>
      <w:r w:rsidR="00B0257E" w:rsidRPr="001A00BC">
        <w:rPr>
          <w:rFonts w:ascii="Arial" w:hAnsi="Arial" w:cs="Arial"/>
          <w:i/>
          <w:sz w:val="20"/>
        </w:rPr>
        <w:t>, ngày</w:t>
      </w:r>
      <w:r w:rsidR="00E650AE" w:rsidRPr="00D23A56">
        <w:rPr>
          <w:rFonts w:ascii="Arial" w:hAnsi="Arial" w:cs="Arial"/>
          <w:i/>
          <w:sz w:val="20"/>
        </w:rPr>
        <w:t xml:space="preserve"> </w:t>
      </w:r>
      <w:r w:rsidR="00B0257E" w:rsidRPr="001A00BC">
        <w:rPr>
          <w:rFonts w:ascii="Arial" w:hAnsi="Arial" w:cs="Arial"/>
          <w:i/>
          <w:sz w:val="20"/>
        </w:rPr>
        <w:t xml:space="preserve">... </w:t>
      </w:r>
      <w:r w:rsidR="00B62010" w:rsidRPr="001A00BC">
        <w:rPr>
          <w:rFonts w:ascii="Arial" w:hAnsi="Arial" w:cs="Arial"/>
          <w:i/>
          <w:sz w:val="20"/>
        </w:rPr>
        <w:t>tháng</w:t>
      </w:r>
      <w:r w:rsidR="00E650AE" w:rsidRPr="00D23A56">
        <w:rPr>
          <w:rFonts w:ascii="Arial" w:hAnsi="Arial" w:cs="Arial"/>
          <w:i/>
          <w:sz w:val="20"/>
        </w:rPr>
        <w:t xml:space="preserve"> </w:t>
      </w:r>
      <w:r w:rsidR="00B0257E" w:rsidRPr="001A00BC">
        <w:rPr>
          <w:rFonts w:ascii="Arial" w:hAnsi="Arial" w:cs="Arial"/>
          <w:i/>
          <w:sz w:val="20"/>
        </w:rPr>
        <w:t>... năm</w:t>
      </w:r>
      <w:r w:rsidRPr="00D23A56">
        <w:rPr>
          <w:rFonts w:ascii="Arial" w:hAnsi="Arial" w:cs="Arial"/>
          <w:i/>
          <w:sz w:val="20"/>
        </w:rPr>
        <w:t>……</w:t>
      </w:r>
    </w:p>
    <w:p w:rsidR="00B0257E" w:rsidRPr="001A00BC" w:rsidRDefault="0090420E" w:rsidP="00993C54">
      <w:pPr>
        <w:tabs>
          <w:tab w:val="right" w:leader="dot" w:pos="8640"/>
        </w:tabs>
        <w:spacing w:before="120"/>
        <w:jc w:val="center"/>
        <w:rPr>
          <w:rFonts w:ascii="Arial" w:hAnsi="Arial" w:cs="Arial"/>
          <w:b/>
          <w:sz w:val="20"/>
        </w:rPr>
      </w:pPr>
      <w:bookmarkStart w:id="142" w:name="loai_6_name"/>
      <w:r w:rsidRPr="001A00BC">
        <w:rPr>
          <w:rFonts w:ascii="Arial" w:hAnsi="Arial" w:cs="Arial"/>
          <w:b/>
          <w:sz w:val="20"/>
        </w:rPr>
        <w:t>ĐƠN ĐỀ NGHỊ CẤP LẠI GIẤY PHÉP NHẬN CHÌM Ở BIỂN</w:t>
      </w:r>
      <w:bookmarkEnd w:id="142"/>
    </w:p>
    <w:p w:rsidR="00B0257E" w:rsidRPr="001A00BC" w:rsidRDefault="00B0257E" w:rsidP="00993C54">
      <w:pPr>
        <w:tabs>
          <w:tab w:val="right" w:leader="dot" w:pos="8640"/>
        </w:tabs>
        <w:spacing w:before="120"/>
        <w:jc w:val="center"/>
        <w:rPr>
          <w:rFonts w:ascii="Arial" w:hAnsi="Arial" w:cs="Arial"/>
          <w:sz w:val="20"/>
        </w:rPr>
      </w:pPr>
      <w:r w:rsidRPr="001A00BC">
        <w:rPr>
          <w:rFonts w:ascii="Arial" w:hAnsi="Arial" w:cs="Arial"/>
          <w:sz w:val="20"/>
        </w:rPr>
        <w:t xml:space="preserve">Kính gửi: (Bộ Tài nguyên và Môi </w:t>
      </w:r>
      <w:r w:rsidR="00B44813" w:rsidRPr="001A00BC">
        <w:rPr>
          <w:rFonts w:ascii="Arial" w:hAnsi="Arial" w:cs="Arial"/>
          <w:sz w:val="20"/>
        </w:rPr>
        <w:t>trường</w:t>
      </w:r>
      <w:r w:rsidRPr="001A00BC">
        <w:rPr>
          <w:rFonts w:ascii="Arial" w:hAnsi="Arial" w:cs="Arial"/>
          <w:sz w:val="20"/>
        </w:rPr>
        <w:t>/</w:t>
      </w:r>
      <w:r w:rsidR="00B62010" w:rsidRPr="001A00BC">
        <w:rPr>
          <w:rFonts w:ascii="Arial" w:hAnsi="Arial" w:cs="Arial"/>
          <w:sz w:val="20"/>
        </w:rPr>
        <w:t>Ủy ban</w:t>
      </w:r>
      <w:r w:rsidRPr="001A00BC">
        <w:rPr>
          <w:rFonts w:ascii="Arial" w:hAnsi="Arial" w:cs="Arial"/>
          <w:sz w:val="20"/>
        </w:rPr>
        <w:t xml:space="preserve"> nhân dân tỉnh/thành...)</w:t>
      </w:r>
    </w:p>
    <w:p w:rsidR="00B0257E" w:rsidRPr="00D23A56" w:rsidRDefault="00B0257E" w:rsidP="00993C54">
      <w:pPr>
        <w:tabs>
          <w:tab w:val="right" w:leader="dot" w:pos="8640"/>
        </w:tabs>
        <w:spacing w:before="120"/>
        <w:rPr>
          <w:rFonts w:ascii="Arial" w:hAnsi="Arial" w:cs="Arial"/>
          <w:sz w:val="20"/>
        </w:rPr>
      </w:pPr>
      <w:r w:rsidRPr="001A00BC">
        <w:rPr>
          <w:rFonts w:ascii="Arial" w:hAnsi="Arial" w:cs="Arial"/>
          <w:sz w:val="20"/>
        </w:rPr>
        <w:t>Tên tổ chức, cá nhân</w:t>
      </w:r>
      <w:r w:rsidR="0090420E" w:rsidRPr="00D23A56">
        <w:rPr>
          <w:rFonts w:ascii="Arial" w:hAnsi="Arial" w:cs="Arial"/>
          <w:sz w:val="20"/>
        </w:rPr>
        <w:t xml:space="preserve"> </w:t>
      </w:r>
      <w:r w:rsidR="0090420E" w:rsidRPr="00D23A56">
        <w:rPr>
          <w:rFonts w:ascii="Arial" w:hAnsi="Arial" w:cs="Arial"/>
          <w:sz w:val="20"/>
        </w:rPr>
        <w:tab/>
      </w:r>
    </w:p>
    <w:p w:rsidR="00B0257E" w:rsidRPr="00D23A56" w:rsidRDefault="00B0257E" w:rsidP="00993C54">
      <w:pPr>
        <w:tabs>
          <w:tab w:val="right" w:leader="dot" w:pos="8640"/>
        </w:tabs>
        <w:spacing w:before="120"/>
        <w:rPr>
          <w:rFonts w:ascii="Arial" w:hAnsi="Arial" w:cs="Arial"/>
          <w:sz w:val="20"/>
        </w:rPr>
      </w:pPr>
      <w:r w:rsidRPr="001A00BC">
        <w:rPr>
          <w:rFonts w:ascii="Arial" w:hAnsi="Arial" w:cs="Arial"/>
          <w:sz w:val="20"/>
        </w:rPr>
        <w:t>Trụ sở tại:</w:t>
      </w:r>
      <w:r w:rsidR="0090420E" w:rsidRPr="00D23A56">
        <w:rPr>
          <w:rFonts w:ascii="Arial" w:hAnsi="Arial" w:cs="Arial"/>
          <w:sz w:val="20"/>
        </w:rPr>
        <w:tab/>
      </w:r>
    </w:p>
    <w:p w:rsidR="00B0257E" w:rsidRPr="00D23A56" w:rsidRDefault="00B0257E" w:rsidP="00993C54">
      <w:pPr>
        <w:tabs>
          <w:tab w:val="right" w:leader="dot" w:pos="8640"/>
        </w:tabs>
        <w:spacing w:before="120"/>
        <w:rPr>
          <w:rFonts w:ascii="Arial" w:hAnsi="Arial" w:cs="Arial"/>
          <w:sz w:val="20"/>
        </w:rPr>
      </w:pPr>
      <w:r w:rsidRPr="001A00BC">
        <w:rPr>
          <w:rFonts w:ascii="Arial" w:hAnsi="Arial" w:cs="Arial"/>
          <w:sz w:val="20"/>
        </w:rPr>
        <w:t>Điện thoại:</w:t>
      </w:r>
      <w:r w:rsidR="005E6252" w:rsidRPr="001A00BC">
        <w:rPr>
          <w:rFonts w:ascii="Arial" w:hAnsi="Arial" w:cs="Arial"/>
          <w:sz w:val="20"/>
        </w:rPr>
        <w:t xml:space="preserve"> </w:t>
      </w:r>
      <w:r w:rsidR="0090420E" w:rsidRPr="00D23A56">
        <w:rPr>
          <w:rFonts w:ascii="Arial" w:hAnsi="Arial" w:cs="Arial"/>
          <w:sz w:val="20"/>
        </w:rPr>
        <w:t xml:space="preserve">…………………………………………. </w:t>
      </w:r>
      <w:r w:rsidRPr="001A00BC">
        <w:rPr>
          <w:rFonts w:ascii="Arial" w:hAnsi="Arial" w:cs="Arial"/>
          <w:sz w:val="20"/>
        </w:rPr>
        <w:t>Fax:</w:t>
      </w:r>
      <w:r w:rsidR="0090420E" w:rsidRPr="00D23A56">
        <w:rPr>
          <w:rFonts w:ascii="Arial" w:hAnsi="Arial" w:cs="Arial"/>
          <w:sz w:val="20"/>
        </w:rPr>
        <w:tab/>
      </w:r>
    </w:p>
    <w:p w:rsidR="00B0257E" w:rsidRPr="001A00BC" w:rsidRDefault="00B0257E" w:rsidP="00993C54">
      <w:pPr>
        <w:tabs>
          <w:tab w:val="right" w:leader="dot" w:pos="8640"/>
        </w:tabs>
        <w:spacing w:before="120"/>
        <w:rPr>
          <w:rFonts w:ascii="Arial" w:hAnsi="Arial" w:cs="Arial"/>
          <w:sz w:val="20"/>
        </w:rPr>
      </w:pPr>
      <w:r w:rsidRPr="001A00BC">
        <w:rPr>
          <w:rFonts w:ascii="Arial" w:hAnsi="Arial" w:cs="Arial"/>
          <w:sz w:val="20"/>
        </w:rPr>
        <w:t xml:space="preserve">Quyết định thành lập doanh </w:t>
      </w:r>
      <w:r w:rsidR="00B44813" w:rsidRPr="001A00BC">
        <w:rPr>
          <w:rFonts w:ascii="Arial" w:hAnsi="Arial" w:cs="Arial"/>
          <w:sz w:val="20"/>
        </w:rPr>
        <w:t>nghi</w:t>
      </w:r>
      <w:r w:rsidRPr="001A00BC">
        <w:rPr>
          <w:rFonts w:ascii="Arial" w:hAnsi="Arial" w:cs="Arial"/>
          <w:sz w:val="20"/>
        </w:rPr>
        <w:t xml:space="preserve">ệp số...., ngày.... tháng... năm.... hoặc </w:t>
      </w:r>
      <w:r w:rsidR="00B62010" w:rsidRPr="001A00BC">
        <w:rPr>
          <w:rFonts w:ascii="Arial" w:hAnsi="Arial" w:cs="Arial"/>
          <w:sz w:val="20"/>
        </w:rPr>
        <w:t>Đăng ký</w:t>
      </w:r>
      <w:r w:rsidRPr="001A00BC">
        <w:rPr>
          <w:rFonts w:ascii="Arial" w:hAnsi="Arial" w:cs="Arial"/>
          <w:sz w:val="20"/>
        </w:rPr>
        <w:t xml:space="preserve"> kinh doanh số... ngày... tháng... năm....</w:t>
      </w:r>
    </w:p>
    <w:p w:rsidR="00B0257E" w:rsidRPr="001A00BC" w:rsidRDefault="00B0257E" w:rsidP="00993C54">
      <w:pPr>
        <w:tabs>
          <w:tab w:val="right" w:leader="dot" w:pos="8640"/>
        </w:tabs>
        <w:spacing w:before="120"/>
        <w:rPr>
          <w:rFonts w:ascii="Arial" w:hAnsi="Arial" w:cs="Arial"/>
          <w:sz w:val="20"/>
        </w:rPr>
      </w:pPr>
      <w:r w:rsidRPr="001A00BC">
        <w:rPr>
          <w:rFonts w:ascii="Arial" w:hAnsi="Arial" w:cs="Arial"/>
          <w:sz w:val="20"/>
        </w:rPr>
        <w:t xml:space="preserve">Được phép </w:t>
      </w:r>
      <w:r w:rsidR="00160298" w:rsidRPr="001A00BC">
        <w:rPr>
          <w:rFonts w:ascii="Arial" w:hAnsi="Arial" w:cs="Arial"/>
          <w:sz w:val="20"/>
        </w:rPr>
        <w:t>nhận chìm</w:t>
      </w:r>
      <w:r w:rsidRPr="001A00BC">
        <w:rPr>
          <w:rFonts w:ascii="Arial" w:hAnsi="Arial" w:cs="Arial"/>
          <w:sz w:val="20"/>
        </w:rPr>
        <w:t xml:space="preserve"> ở </w:t>
      </w:r>
      <w:r w:rsidR="00B44813" w:rsidRPr="001A00BC">
        <w:rPr>
          <w:rFonts w:ascii="Arial" w:hAnsi="Arial" w:cs="Arial"/>
          <w:sz w:val="20"/>
        </w:rPr>
        <w:t>biển</w:t>
      </w:r>
      <w:r w:rsidRPr="001A00BC">
        <w:rPr>
          <w:rFonts w:ascii="Arial" w:hAnsi="Arial" w:cs="Arial"/>
          <w:sz w:val="20"/>
        </w:rPr>
        <w:t xml:space="preserve"> theo Giấy phép nhận chìm ở </w:t>
      </w:r>
      <w:r w:rsidR="00B44813" w:rsidRPr="001A00BC">
        <w:rPr>
          <w:rFonts w:ascii="Arial" w:hAnsi="Arial" w:cs="Arial"/>
          <w:sz w:val="20"/>
        </w:rPr>
        <w:t>biển</w:t>
      </w:r>
      <w:r w:rsidRPr="001A00BC">
        <w:rPr>
          <w:rFonts w:ascii="Arial" w:hAnsi="Arial" w:cs="Arial"/>
          <w:sz w:val="20"/>
        </w:rPr>
        <w:t xml:space="preserve"> số</w:t>
      </w:r>
      <w:r w:rsidR="0090420E" w:rsidRPr="00D23A56">
        <w:rPr>
          <w:rFonts w:ascii="Arial" w:hAnsi="Arial" w:cs="Arial"/>
          <w:sz w:val="20"/>
        </w:rPr>
        <w:t xml:space="preserve"> ……… </w:t>
      </w:r>
      <w:r w:rsidRPr="001A00BC">
        <w:rPr>
          <w:rFonts w:ascii="Arial" w:hAnsi="Arial" w:cs="Arial"/>
          <w:sz w:val="20"/>
        </w:rPr>
        <w:t>ngày</w:t>
      </w:r>
      <w:r w:rsidR="005E6252" w:rsidRPr="001A00BC">
        <w:rPr>
          <w:rFonts w:ascii="Arial" w:hAnsi="Arial" w:cs="Arial"/>
          <w:sz w:val="20"/>
        </w:rPr>
        <w:t xml:space="preserve"> </w:t>
      </w:r>
      <w:r w:rsidR="0090420E" w:rsidRPr="00D23A56">
        <w:rPr>
          <w:rFonts w:ascii="Arial" w:hAnsi="Arial" w:cs="Arial"/>
          <w:sz w:val="20"/>
        </w:rPr>
        <w:t xml:space="preserve">…. </w:t>
      </w:r>
      <w:r w:rsidRPr="001A00BC">
        <w:rPr>
          <w:rFonts w:ascii="Arial" w:hAnsi="Arial" w:cs="Arial"/>
          <w:sz w:val="20"/>
        </w:rPr>
        <w:t>tháng</w:t>
      </w:r>
      <w:r w:rsidR="005E6252" w:rsidRPr="001A00BC">
        <w:rPr>
          <w:rFonts w:ascii="Arial" w:hAnsi="Arial" w:cs="Arial"/>
          <w:sz w:val="20"/>
        </w:rPr>
        <w:t xml:space="preserve"> </w:t>
      </w:r>
      <w:r w:rsidR="0090420E" w:rsidRPr="00D23A56">
        <w:rPr>
          <w:rFonts w:ascii="Arial" w:hAnsi="Arial" w:cs="Arial"/>
          <w:sz w:val="20"/>
        </w:rPr>
        <w:t xml:space="preserve">…. </w:t>
      </w:r>
      <w:r w:rsidRPr="001A00BC">
        <w:rPr>
          <w:rFonts w:ascii="Arial" w:hAnsi="Arial" w:cs="Arial"/>
          <w:sz w:val="20"/>
        </w:rPr>
        <w:t>năm</w:t>
      </w:r>
      <w:r w:rsidR="005E6252" w:rsidRPr="001A00BC">
        <w:rPr>
          <w:rFonts w:ascii="Arial" w:hAnsi="Arial" w:cs="Arial"/>
          <w:sz w:val="20"/>
        </w:rPr>
        <w:t xml:space="preserve"> </w:t>
      </w:r>
      <w:r w:rsidR="0090420E" w:rsidRPr="00D23A56">
        <w:rPr>
          <w:rFonts w:ascii="Arial" w:hAnsi="Arial" w:cs="Arial"/>
          <w:sz w:val="20"/>
        </w:rPr>
        <w:t xml:space="preserve">….. </w:t>
      </w:r>
      <w:r w:rsidRPr="001A00BC">
        <w:rPr>
          <w:rFonts w:ascii="Arial" w:hAnsi="Arial" w:cs="Arial"/>
          <w:sz w:val="20"/>
        </w:rPr>
        <w:t xml:space="preserve">của ... Bộ Tài nguyên và Môi </w:t>
      </w:r>
      <w:r w:rsidR="00B44813" w:rsidRPr="001A00BC">
        <w:rPr>
          <w:rFonts w:ascii="Arial" w:hAnsi="Arial" w:cs="Arial"/>
          <w:sz w:val="20"/>
        </w:rPr>
        <w:t>trường</w:t>
      </w:r>
      <w:r w:rsidRPr="001A00BC">
        <w:rPr>
          <w:rFonts w:ascii="Arial" w:hAnsi="Arial" w:cs="Arial"/>
          <w:sz w:val="20"/>
        </w:rPr>
        <w:t xml:space="preserve"> (</w:t>
      </w:r>
      <w:r w:rsidR="00B62010" w:rsidRPr="001A00BC">
        <w:rPr>
          <w:rFonts w:ascii="Arial" w:hAnsi="Arial" w:cs="Arial"/>
          <w:sz w:val="20"/>
        </w:rPr>
        <w:t>Ủy ban</w:t>
      </w:r>
      <w:r w:rsidRPr="001A00BC">
        <w:rPr>
          <w:rFonts w:ascii="Arial" w:hAnsi="Arial" w:cs="Arial"/>
          <w:sz w:val="20"/>
        </w:rPr>
        <w:t xml:space="preserve"> nhân</w:t>
      </w:r>
      <w:r w:rsidR="0090420E" w:rsidRPr="00D23A56">
        <w:rPr>
          <w:rFonts w:ascii="Arial" w:hAnsi="Arial" w:cs="Arial"/>
          <w:sz w:val="20"/>
        </w:rPr>
        <w:t xml:space="preserve"> </w:t>
      </w:r>
      <w:r w:rsidRPr="001A00BC">
        <w:rPr>
          <w:rFonts w:ascii="Arial" w:hAnsi="Arial" w:cs="Arial"/>
          <w:sz w:val="20"/>
        </w:rPr>
        <w:t>dân tỉnh, thành phố ...);</w:t>
      </w:r>
    </w:p>
    <w:p w:rsidR="00B0257E" w:rsidRPr="00D23A56" w:rsidRDefault="00B44813" w:rsidP="00993C54">
      <w:pPr>
        <w:tabs>
          <w:tab w:val="right" w:leader="dot" w:pos="8640"/>
        </w:tabs>
        <w:spacing w:before="120"/>
        <w:rPr>
          <w:rFonts w:ascii="Arial" w:hAnsi="Arial" w:cs="Arial"/>
          <w:sz w:val="20"/>
        </w:rPr>
      </w:pPr>
      <w:r w:rsidRPr="001A00BC">
        <w:rPr>
          <w:rFonts w:ascii="Arial" w:hAnsi="Arial" w:cs="Arial"/>
          <w:sz w:val="20"/>
        </w:rPr>
        <w:t>Đề</w:t>
      </w:r>
      <w:r w:rsidR="00B0257E" w:rsidRPr="001A00BC">
        <w:rPr>
          <w:rFonts w:ascii="Arial" w:hAnsi="Arial" w:cs="Arial"/>
          <w:sz w:val="20"/>
        </w:rPr>
        <w:t xml:space="preserve"> nghị được cấp </w:t>
      </w:r>
      <w:r w:rsidRPr="001A00BC">
        <w:rPr>
          <w:rFonts w:ascii="Arial" w:hAnsi="Arial" w:cs="Arial"/>
          <w:sz w:val="20"/>
        </w:rPr>
        <w:t>lại</w:t>
      </w:r>
      <w:r w:rsidR="00B0257E" w:rsidRPr="001A00BC">
        <w:rPr>
          <w:rFonts w:ascii="Arial" w:hAnsi="Arial" w:cs="Arial"/>
          <w:sz w:val="20"/>
        </w:rPr>
        <w:t xml:space="preserve"> Giấy phép nhận chìm vật, chất ở </w:t>
      </w:r>
      <w:r w:rsidRPr="001A00BC">
        <w:rPr>
          <w:rFonts w:ascii="Arial" w:hAnsi="Arial" w:cs="Arial"/>
          <w:sz w:val="20"/>
        </w:rPr>
        <w:t>biển</w:t>
      </w:r>
      <w:r w:rsidR="00B0257E" w:rsidRPr="001A00BC">
        <w:rPr>
          <w:rFonts w:ascii="Arial" w:hAnsi="Arial" w:cs="Arial"/>
          <w:sz w:val="20"/>
        </w:rPr>
        <w:t xml:space="preserve"> </w:t>
      </w:r>
      <w:r w:rsidRPr="001A00BC">
        <w:rPr>
          <w:rFonts w:ascii="Arial" w:hAnsi="Arial" w:cs="Arial"/>
          <w:sz w:val="20"/>
        </w:rPr>
        <w:t>nêu</w:t>
      </w:r>
      <w:r w:rsidR="00B0257E" w:rsidRPr="001A00BC">
        <w:rPr>
          <w:rFonts w:ascii="Arial" w:hAnsi="Arial" w:cs="Arial"/>
          <w:sz w:val="20"/>
        </w:rPr>
        <w:t xml:space="preserve"> </w:t>
      </w:r>
      <w:r w:rsidR="0090420E" w:rsidRPr="00D23A56">
        <w:rPr>
          <w:rFonts w:ascii="Arial" w:hAnsi="Arial" w:cs="Arial"/>
          <w:sz w:val="20"/>
        </w:rPr>
        <w:t>tr</w:t>
      </w:r>
      <w:r w:rsidR="00B0257E" w:rsidRPr="001A00BC">
        <w:rPr>
          <w:rFonts w:ascii="Arial" w:hAnsi="Arial" w:cs="Arial"/>
          <w:sz w:val="20"/>
        </w:rPr>
        <w:t>ên vì lý do:</w:t>
      </w:r>
      <w:r w:rsidR="005E6252" w:rsidRPr="001A00BC">
        <w:rPr>
          <w:rFonts w:ascii="Arial" w:hAnsi="Arial" w:cs="Arial"/>
          <w:sz w:val="20"/>
        </w:rPr>
        <w:t xml:space="preserve"> </w:t>
      </w:r>
      <w:r w:rsidR="0090420E" w:rsidRPr="00D23A56">
        <w:rPr>
          <w:rFonts w:ascii="Arial" w:hAnsi="Arial" w:cs="Arial"/>
          <w:sz w:val="20"/>
        </w:rPr>
        <w:tab/>
      </w:r>
    </w:p>
    <w:p w:rsidR="0090420E" w:rsidRPr="00D23A56" w:rsidRDefault="0090420E" w:rsidP="00993C54">
      <w:pPr>
        <w:tabs>
          <w:tab w:val="right" w:leader="dot" w:pos="8640"/>
        </w:tabs>
        <w:spacing w:before="120"/>
        <w:rPr>
          <w:rFonts w:ascii="Arial" w:hAnsi="Arial" w:cs="Arial"/>
          <w:sz w:val="20"/>
        </w:rPr>
      </w:pPr>
      <w:r w:rsidRPr="00D23A56">
        <w:rPr>
          <w:rFonts w:ascii="Arial" w:hAnsi="Arial" w:cs="Arial"/>
          <w:sz w:val="20"/>
        </w:rPr>
        <w:tab/>
      </w:r>
    </w:p>
    <w:p w:rsidR="00B0257E" w:rsidRPr="00D23A56" w:rsidRDefault="00B0257E" w:rsidP="00993C54">
      <w:pPr>
        <w:tabs>
          <w:tab w:val="right" w:leader="dot" w:pos="8640"/>
        </w:tabs>
        <w:spacing w:before="120"/>
        <w:rPr>
          <w:rFonts w:ascii="Arial" w:hAnsi="Arial" w:cs="Arial"/>
          <w:sz w:val="20"/>
        </w:rPr>
      </w:pPr>
      <w:r w:rsidRPr="001A00BC">
        <w:rPr>
          <w:rFonts w:ascii="Arial" w:hAnsi="Arial" w:cs="Arial"/>
          <w:sz w:val="20"/>
        </w:rPr>
        <w:t>(Tên tổ chức, cá nhân)</w:t>
      </w:r>
      <w:r w:rsidR="005E6252" w:rsidRPr="001A00BC">
        <w:rPr>
          <w:rFonts w:ascii="Arial" w:hAnsi="Arial" w:cs="Arial"/>
          <w:sz w:val="20"/>
        </w:rPr>
        <w:t xml:space="preserve"> </w:t>
      </w:r>
      <w:r w:rsidR="0090420E" w:rsidRPr="00D23A56">
        <w:rPr>
          <w:rFonts w:ascii="Arial" w:hAnsi="Arial" w:cs="Arial"/>
          <w:sz w:val="20"/>
        </w:rPr>
        <w:t xml:space="preserve">………. </w:t>
      </w:r>
      <w:r w:rsidRPr="001A00BC">
        <w:rPr>
          <w:rFonts w:ascii="Arial" w:hAnsi="Arial" w:cs="Arial"/>
          <w:sz w:val="20"/>
        </w:rPr>
        <w:t xml:space="preserve">cam </w:t>
      </w:r>
      <w:r w:rsidR="00B44813" w:rsidRPr="001A00BC">
        <w:rPr>
          <w:rFonts w:ascii="Arial" w:hAnsi="Arial" w:cs="Arial"/>
          <w:sz w:val="20"/>
        </w:rPr>
        <w:t>đo</w:t>
      </w:r>
      <w:r w:rsidRPr="001A00BC">
        <w:rPr>
          <w:rFonts w:ascii="Arial" w:hAnsi="Arial" w:cs="Arial"/>
          <w:sz w:val="20"/>
        </w:rPr>
        <w:t xml:space="preserve">an thực hiện </w:t>
      </w:r>
      <w:r w:rsidR="00B44813" w:rsidRPr="001A00BC">
        <w:rPr>
          <w:rFonts w:ascii="Arial" w:hAnsi="Arial" w:cs="Arial"/>
          <w:sz w:val="20"/>
        </w:rPr>
        <w:t>đúng</w:t>
      </w:r>
      <w:r w:rsidRPr="001A00BC">
        <w:rPr>
          <w:rFonts w:ascii="Arial" w:hAnsi="Arial" w:cs="Arial"/>
          <w:sz w:val="20"/>
        </w:rPr>
        <w:t xml:space="preserve"> quy định của pháp</w:t>
      </w:r>
      <w:r w:rsidR="0090420E" w:rsidRPr="00D23A56">
        <w:rPr>
          <w:rFonts w:ascii="Arial" w:hAnsi="Arial" w:cs="Arial"/>
          <w:sz w:val="20"/>
        </w:rPr>
        <w:t xml:space="preserve"> </w:t>
      </w:r>
      <w:r w:rsidRPr="001A00BC">
        <w:rPr>
          <w:rFonts w:ascii="Arial" w:hAnsi="Arial" w:cs="Arial"/>
          <w:sz w:val="20"/>
        </w:rPr>
        <w:t xml:space="preserve">luật </w:t>
      </w:r>
      <w:r w:rsidR="00B62010" w:rsidRPr="001A00BC">
        <w:rPr>
          <w:rFonts w:ascii="Arial" w:hAnsi="Arial" w:cs="Arial"/>
          <w:sz w:val="20"/>
        </w:rPr>
        <w:t>về</w:t>
      </w:r>
      <w:r w:rsidRPr="001A00BC">
        <w:rPr>
          <w:rFonts w:ascii="Arial" w:hAnsi="Arial" w:cs="Arial"/>
          <w:sz w:val="20"/>
        </w:rPr>
        <w:t xml:space="preserve"> nhận chìm </w:t>
      </w:r>
      <w:r w:rsidR="0090420E" w:rsidRPr="00D23A56">
        <w:rPr>
          <w:rFonts w:ascii="Arial" w:hAnsi="Arial" w:cs="Arial"/>
          <w:sz w:val="20"/>
        </w:rPr>
        <w:t>ở</w:t>
      </w:r>
      <w:r w:rsidRPr="001A00BC">
        <w:rPr>
          <w:rFonts w:ascii="Arial" w:hAnsi="Arial" w:cs="Arial"/>
          <w:sz w:val="20"/>
        </w:rPr>
        <w:t xml:space="preserve"> </w:t>
      </w:r>
      <w:r w:rsidR="00B44813" w:rsidRPr="001A00BC">
        <w:rPr>
          <w:rFonts w:ascii="Arial" w:hAnsi="Arial" w:cs="Arial"/>
          <w:sz w:val="20"/>
        </w:rPr>
        <w:t>biển</w:t>
      </w:r>
      <w:r w:rsidRPr="001A00BC">
        <w:rPr>
          <w:rFonts w:ascii="Arial" w:hAnsi="Arial" w:cs="Arial"/>
          <w:sz w:val="20"/>
        </w:rPr>
        <w:t xml:space="preserve"> và quy định của pháp luật khác có liên quan./.</w:t>
      </w:r>
    </w:p>
    <w:p w:rsidR="0090420E" w:rsidRPr="00D23A56" w:rsidRDefault="0090420E" w:rsidP="00993C54">
      <w:pPr>
        <w:tabs>
          <w:tab w:val="right" w:leader="dot" w:pos="8640"/>
        </w:tabs>
        <w:spacing w:before="120"/>
        <w:rPr>
          <w:rFonts w:ascii="Arial" w:hAnsi="Arial" w:cs="Arial"/>
          <w:sz w:val="20"/>
        </w:rPr>
      </w:pPr>
    </w:p>
    <w:tbl>
      <w:tblPr>
        <w:tblW w:w="0" w:type="auto"/>
        <w:tblLook w:val="01E0" w:firstRow="1" w:lastRow="1" w:firstColumn="1" w:lastColumn="1" w:noHBand="0" w:noVBand="0"/>
      </w:tblPr>
      <w:tblGrid>
        <w:gridCol w:w="4428"/>
        <w:gridCol w:w="4428"/>
      </w:tblGrid>
      <w:tr w:rsidR="0090420E" w:rsidRPr="00D23A56" w:rsidTr="00176EB6">
        <w:tc>
          <w:tcPr>
            <w:tcW w:w="4428" w:type="dxa"/>
          </w:tcPr>
          <w:p w:rsidR="0090420E" w:rsidRPr="00D23A56" w:rsidRDefault="0090420E" w:rsidP="00176EB6">
            <w:pPr>
              <w:tabs>
                <w:tab w:val="right" w:leader="dot" w:pos="8640"/>
              </w:tabs>
              <w:spacing w:before="120"/>
              <w:rPr>
                <w:rFonts w:ascii="Arial" w:eastAsia="Times New Roman" w:hAnsi="Arial" w:cs="Arial"/>
                <w:sz w:val="20"/>
              </w:rPr>
            </w:pPr>
          </w:p>
        </w:tc>
        <w:tc>
          <w:tcPr>
            <w:tcW w:w="4428" w:type="dxa"/>
          </w:tcPr>
          <w:p w:rsidR="0090420E" w:rsidRPr="00D23A56" w:rsidRDefault="0090420E" w:rsidP="00176EB6">
            <w:pPr>
              <w:tabs>
                <w:tab w:val="right" w:leader="dot" w:pos="8640"/>
              </w:tabs>
              <w:spacing w:before="120"/>
              <w:jc w:val="center"/>
              <w:rPr>
                <w:rFonts w:ascii="Arial" w:eastAsia="Times New Roman" w:hAnsi="Arial" w:cs="Arial"/>
                <w:sz w:val="20"/>
              </w:rPr>
            </w:pPr>
            <w:r w:rsidRPr="001A00BC">
              <w:rPr>
                <w:rFonts w:ascii="Arial" w:eastAsia="Times New Roman" w:hAnsi="Arial" w:cs="Arial"/>
                <w:b/>
                <w:sz w:val="20"/>
              </w:rPr>
              <w:t>Tổ chức, cá nhân làm đơn</w:t>
            </w:r>
            <w:r w:rsidRPr="00D23A56">
              <w:rPr>
                <w:rFonts w:ascii="Arial" w:eastAsia="Times New Roman" w:hAnsi="Arial" w:cs="Arial"/>
                <w:sz w:val="20"/>
              </w:rPr>
              <w:br/>
            </w:r>
            <w:r w:rsidRPr="001A00BC">
              <w:rPr>
                <w:rFonts w:ascii="Arial" w:eastAsia="Times New Roman" w:hAnsi="Arial" w:cs="Arial"/>
                <w:i/>
                <w:sz w:val="20"/>
              </w:rPr>
              <w:t>(Ký tên, đ</w:t>
            </w:r>
            <w:r w:rsidRPr="00D23A56">
              <w:rPr>
                <w:rFonts w:ascii="Arial" w:eastAsia="Times New Roman" w:hAnsi="Arial" w:cs="Arial"/>
                <w:i/>
                <w:sz w:val="20"/>
              </w:rPr>
              <w:t>ó</w:t>
            </w:r>
            <w:r w:rsidRPr="001A00BC">
              <w:rPr>
                <w:rFonts w:ascii="Arial" w:eastAsia="Times New Roman" w:hAnsi="Arial" w:cs="Arial"/>
                <w:i/>
                <w:sz w:val="20"/>
              </w:rPr>
              <w:t>ng d</w:t>
            </w:r>
            <w:r w:rsidRPr="00D23A56">
              <w:rPr>
                <w:rFonts w:ascii="Arial" w:eastAsia="Times New Roman" w:hAnsi="Arial" w:cs="Arial"/>
                <w:i/>
                <w:sz w:val="20"/>
              </w:rPr>
              <w:t>ấ</w:t>
            </w:r>
            <w:r w:rsidRPr="001A00BC">
              <w:rPr>
                <w:rFonts w:ascii="Arial" w:eastAsia="Times New Roman" w:hAnsi="Arial" w:cs="Arial"/>
                <w:i/>
                <w:sz w:val="20"/>
              </w:rPr>
              <w:t>u)</w:t>
            </w:r>
          </w:p>
        </w:tc>
      </w:tr>
    </w:tbl>
    <w:p w:rsidR="0090420E" w:rsidRPr="00D23A56" w:rsidRDefault="0090420E" w:rsidP="00993C54">
      <w:pPr>
        <w:tabs>
          <w:tab w:val="right" w:leader="dot" w:pos="8640"/>
        </w:tabs>
        <w:spacing w:before="120"/>
        <w:rPr>
          <w:rFonts w:ascii="Arial" w:hAnsi="Arial" w:cs="Arial"/>
          <w:sz w:val="20"/>
        </w:rPr>
      </w:pPr>
    </w:p>
    <w:p w:rsidR="00B0257E" w:rsidRPr="001A00BC" w:rsidRDefault="00B0257E" w:rsidP="00993C54">
      <w:pPr>
        <w:tabs>
          <w:tab w:val="right" w:leader="dot" w:pos="8640"/>
        </w:tabs>
        <w:spacing w:before="120"/>
        <w:jc w:val="right"/>
        <w:rPr>
          <w:rFonts w:ascii="Arial" w:hAnsi="Arial" w:cs="Arial"/>
          <w:b/>
          <w:sz w:val="20"/>
        </w:rPr>
      </w:pPr>
      <w:bookmarkStart w:id="143" w:name="loai_7"/>
      <w:r w:rsidRPr="001A00BC">
        <w:rPr>
          <w:rFonts w:ascii="Arial" w:hAnsi="Arial" w:cs="Arial"/>
          <w:b/>
          <w:sz w:val="20"/>
        </w:rPr>
        <w:t>M</w:t>
      </w:r>
      <w:r w:rsidR="0090420E" w:rsidRPr="00D23A56">
        <w:rPr>
          <w:rFonts w:ascii="Arial" w:hAnsi="Arial" w:cs="Arial"/>
          <w:b/>
          <w:sz w:val="20"/>
        </w:rPr>
        <w:t>ẫ</w:t>
      </w:r>
      <w:r w:rsidRPr="001A00BC">
        <w:rPr>
          <w:rFonts w:ascii="Arial" w:hAnsi="Arial" w:cs="Arial"/>
          <w:b/>
          <w:sz w:val="20"/>
        </w:rPr>
        <w:t>u số 06</w:t>
      </w:r>
      <w:bookmarkEnd w:id="143"/>
    </w:p>
    <w:p w:rsidR="00B0257E" w:rsidRPr="00D23A56" w:rsidRDefault="00B0257E" w:rsidP="00993C54">
      <w:pPr>
        <w:tabs>
          <w:tab w:val="right" w:leader="dot" w:pos="8640"/>
        </w:tabs>
        <w:spacing w:before="120"/>
        <w:jc w:val="center"/>
        <w:rPr>
          <w:rFonts w:ascii="Arial" w:hAnsi="Arial" w:cs="Arial"/>
          <w:b/>
          <w:sz w:val="20"/>
        </w:rPr>
      </w:pPr>
      <w:r w:rsidRPr="001A00BC">
        <w:rPr>
          <w:rFonts w:ascii="Arial" w:hAnsi="Arial" w:cs="Arial"/>
          <w:b/>
          <w:sz w:val="20"/>
        </w:rPr>
        <w:t>CỘNG H</w:t>
      </w:r>
      <w:r w:rsidR="0090420E" w:rsidRPr="00D23A56">
        <w:rPr>
          <w:rFonts w:ascii="Arial" w:hAnsi="Arial" w:cs="Arial"/>
          <w:b/>
          <w:sz w:val="20"/>
        </w:rPr>
        <w:t>ÒA</w:t>
      </w:r>
      <w:r w:rsidRPr="001A00BC">
        <w:rPr>
          <w:rFonts w:ascii="Arial" w:hAnsi="Arial" w:cs="Arial"/>
          <w:b/>
          <w:sz w:val="20"/>
        </w:rPr>
        <w:t xml:space="preserve"> X</w:t>
      </w:r>
      <w:r w:rsidR="0090420E" w:rsidRPr="00D23A56">
        <w:rPr>
          <w:rFonts w:ascii="Arial" w:hAnsi="Arial" w:cs="Arial"/>
          <w:b/>
          <w:sz w:val="20"/>
        </w:rPr>
        <w:t>Ã</w:t>
      </w:r>
      <w:r w:rsidRPr="001A00BC">
        <w:rPr>
          <w:rFonts w:ascii="Arial" w:hAnsi="Arial" w:cs="Arial"/>
          <w:b/>
          <w:sz w:val="20"/>
        </w:rPr>
        <w:t xml:space="preserve"> HỘI CHỦ NGHĨA VIỆT NAM</w:t>
      </w:r>
      <w:r w:rsidR="0090420E" w:rsidRPr="00D23A56">
        <w:rPr>
          <w:rFonts w:ascii="Arial" w:hAnsi="Arial" w:cs="Arial"/>
          <w:b/>
          <w:sz w:val="20"/>
        </w:rPr>
        <w:br/>
      </w:r>
      <w:r w:rsidRPr="001A00BC">
        <w:rPr>
          <w:rFonts w:ascii="Arial" w:hAnsi="Arial" w:cs="Arial"/>
          <w:b/>
          <w:sz w:val="20"/>
        </w:rPr>
        <w:t>Độc lập - Tự do - Hạnh phúc</w:t>
      </w:r>
      <w:r w:rsidR="00BA2ED8" w:rsidRPr="00D23A56">
        <w:rPr>
          <w:rFonts w:ascii="Arial" w:hAnsi="Arial" w:cs="Arial"/>
          <w:b/>
          <w:sz w:val="20"/>
        </w:rPr>
        <w:br/>
        <w:t>--------------</w:t>
      </w:r>
    </w:p>
    <w:p w:rsidR="00B0257E" w:rsidRPr="00D23A56" w:rsidRDefault="0090420E" w:rsidP="00993C54">
      <w:pPr>
        <w:tabs>
          <w:tab w:val="right" w:leader="dot" w:pos="8640"/>
        </w:tabs>
        <w:spacing w:before="120"/>
        <w:jc w:val="center"/>
        <w:rPr>
          <w:rFonts w:ascii="Arial" w:hAnsi="Arial" w:cs="Arial"/>
          <w:i/>
          <w:sz w:val="20"/>
        </w:rPr>
      </w:pPr>
      <w:r w:rsidRPr="00D23A56">
        <w:rPr>
          <w:rFonts w:ascii="Arial" w:hAnsi="Arial" w:cs="Arial"/>
          <w:i/>
          <w:sz w:val="20"/>
        </w:rPr>
        <w:t>…….</w:t>
      </w:r>
      <w:r w:rsidR="00B0257E" w:rsidRPr="001A00BC">
        <w:rPr>
          <w:rFonts w:ascii="Arial" w:hAnsi="Arial" w:cs="Arial"/>
          <w:i/>
          <w:sz w:val="20"/>
        </w:rPr>
        <w:t>, ngày</w:t>
      </w:r>
      <w:r w:rsidR="00BA2ED8" w:rsidRPr="00D23A56">
        <w:rPr>
          <w:rFonts w:ascii="Arial" w:hAnsi="Arial" w:cs="Arial"/>
          <w:i/>
          <w:sz w:val="20"/>
        </w:rPr>
        <w:t xml:space="preserve"> </w:t>
      </w:r>
      <w:r w:rsidR="00B0257E" w:rsidRPr="001A00BC">
        <w:rPr>
          <w:rFonts w:ascii="Arial" w:hAnsi="Arial" w:cs="Arial"/>
          <w:i/>
          <w:sz w:val="20"/>
        </w:rPr>
        <w:t>... tháng</w:t>
      </w:r>
      <w:r w:rsidR="00BA2ED8" w:rsidRPr="00D23A56">
        <w:rPr>
          <w:rFonts w:ascii="Arial" w:hAnsi="Arial" w:cs="Arial"/>
          <w:i/>
          <w:sz w:val="20"/>
        </w:rPr>
        <w:t xml:space="preserve"> </w:t>
      </w:r>
      <w:r w:rsidR="00B0257E" w:rsidRPr="001A00BC">
        <w:rPr>
          <w:rFonts w:ascii="Arial" w:hAnsi="Arial" w:cs="Arial"/>
          <w:i/>
          <w:sz w:val="20"/>
        </w:rPr>
        <w:t>... năm</w:t>
      </w:r>
      <w:r w:rsidRPr="00D23A56">
        <w:rPr>
          <w:rFonts w:ascii="Arial" w:hAnsi="Arial" w:cs="Arial"/>
          <w:i/>
          <w:sz w:val="20"/>
        </w:rPr>
        <w:t xml:space="preserve"> …….</w:t>
      </w:r>
    </w:p>
    <w:p w:rsidR="00B0257E" w:rsidRPr="001A00BC" w:rsidRDefault="0090420E" w:rsidP="00993C54">
      <w:pPr>
        <w:tabs>
          <w:tab w:val="right" w:leader="dot" w:pos="8640"/>
        </w:tabs>
        <w:spacing w:before="120"/>
        <w:jc w:val="center"/>
        <w:rPr>
          <w:rFonts w:ascii="Arial" w:hAnsi="Arial" w:cs="Arial"/>
          <w:b/>
          <w:sz w:val="20"/>
        </w:rPr>
      </w:pPr>
      <w:bookmarkStart w:id="144" w:name="loai_7_name"/>
      <w:r w:rsidRPr="001A00BC">
        <w:rPr>
          <w:rFonts w:ascii="Arial" w:hAnsi="Arial" w:cs="Arial"/>
          <w:b/>
          <w:sz w:val="20"/>
        </w:rPr>
        <w:t>ĐƠN ĐỀ NGHỊ GIA HẠN GIẤY PHÉP NHẬN CHÌM Ở BIỂN</w:t>
      </w:r>
      <w:bookmarkEnd w:id="144"/>
    </w:p>
    <w:p w:rsidR="00B0257E" w:rsidRPr="001A00BC" w:rsidRDefault="00B0257E" w:rsidP="00993C54">
      <w:pPr>
        <w:tabs>
          <w:tab w:val="right" w:leader="dot" w:pos="8640"/>
        </w:tabs>
        <w:spacing w:before="120"/>
        <w:jc w:val="center"/>
        <w:rPr>
          <w:rFonts w:ascii="Arial" w:hAnsi="Arial" w:cs="Arial"/>
          <w:sz w:val="20"/>
        </w:rPr>
      </w:pPr>
      <w:r w:rsidRPr="001A00BC">
        <w:rPr>
          <w:rFonts w:ascii="Arial" w:hAnsi="Arial" w:cs="Arial"/>
          <w:sz w:val="20"/>
        </w:rPr>
        <w:t xml:space="preserve">Kính gửi: (Bộ Tài nguyên và Môi </w:t>
      </w:r>
      <w:r w:rsidR="00B44813" w:rsidRPr="001A00BC">
        <w:rPr>
          <w:rFonts w:ascii="Arial" w:hAnsi="Arial" w:cs="Arial"/>
          <w:sz w:val="20"/>
        </w:rPr>
        <w:t>trường</w:t>
      </w:r>
      <w:r w:rsidRPr="001A00BC">
        <w:rPr>
          <w:rFonts w:ascii="Arial" w:hAnsi="Arial" w:cs="Arial"/>
          <w:sz w:val="20"/>
        </w:rPr>
        <w:t>/</w:t>
      </w:r>
      <w:r w:rsidR="00B62010" w:rsidRPr="001A00BC">
        <w:rPr>
          <w:rFonts w:ascii="Arial" w:hAnsi="Arial" w:cs="Arial"/>
          <w:sz w:val="20"/>
        </w:rPr>
        <w:t>Ủy ban</w:t>
      </w:r>
      <w:r w:rsidRPr="001A00BC">
        <w:rPr>
          <w:rFonts w:ascii="Arial" w:hAnsi="Arial" w:cs="Arial"/>
          <w:sz w:val="20"/>
        </w:rPr>
        <w:t xml:space="preserve"> nhân dân tỉnh...)</w:t>
      </w:r>
    </w:p>
    <w:p w:rsidR="00B0257E" w:rsidRPr="00D23A56" w:rsidRDefault="00B0257E" w:rsidP="00993C54">
      <w:pPr>
        <w:tabs>
          <w:tab w:val="right" w:leader="dot" w:pos="8640"/>
        </w:tabs>
        <w:spacing w:before="120"/>
        <w:rPr>
          <w:rFonts w:ascii="Arial" w:hAnsi="Arial" w:cs="Arial"/>
          <w:sz w:val="20"/>
        </w:rPr>
      </w:pPr>
      <w:r w:rsidRPr="001A00BC">
        <w:rPr>
          <w:rFonts w:ascii="Arial" w:hAnsi="Arial" w:cs="Arial"/>
          <w:sz w:val="20"/>
        </w:rPr>
        <w:t>Tên tổ chức, cá nhân</w:t>
      </w:r>
      <w:r w:rsidR="00280D2F" w:rsidRPr="00D23A56">
        <w:rPr>
          <w:rFonts w:ascii="Arial" w:hAnsi="Arial" w:cs="Arial"/>
          <w:sz w:val="20"/>
        </w:rPr>
        <w:tab/>
      </w:r>
    </w:p>
    <w:p w:rsidR="00B0257E" w:rsidRPr="00D23A56" w:rsidRDefault="00B0257E" w:rsidP="00993C54">
      <w:pPr>
        <w:tabs>
          <w:tab w:val="right" w:leader="dot" w:pos="8640"/>
        </w:tabs>
        <w:spacing w:before="120"/>
        <w:rPr>
          <w:rFonts w:ascii="Arial" w:hAnsi="Arial" w:cs="Arial"/>
          <w:sz w:val="20"/>
        </w:rPr>
      </w:pPr>
      <w:r w:rsidRPr="001A00BC">
        <w:rPr>
          <w:rFonts w:ascii="Arial" w:hAnsi="Arial" w:cs="Arial"/>
          <w:sz w:val="20"/>
        </w:rPr>
        <w:t>Trụ sở tại:</w:t>
      </w:r>
      <w:r w:rsidR="00280D2F" w:rsidRPr="00D23A56">
        <w:rPr>
          <w:rFonts w:ascii="Arial" w:hAnsi="Arial" w:cs="Arial"/>
          <w:sz w:val="20"/>
        </w:rPr>
        <w:tab/>
      </w:r>
    </w:p>
    <w:p w:rsidR="00B0257E" w:rsidRPr="00D23A56" w:rsidRDefault="00B0257E" w:rsidP="00993C54">
      <w:pPr>
        <w:tabs>
          <w:tab w:val="right" w:leader="dot" w:pos="8640"/>
        </w:tabs>
        <w:spacing w:before="120"/>
        <w:rPr>
          <w:rFonts w:ascii="Arial" w:hAnsi="Arial" w:cs="Arial"/>
          <w:sz w:val="20"/>
        </w:rPr>
      </w:pPr>
      <w:r w:rsidRPr="001A00BC">
        <w:rPr>
          <w:rFonts w:ascii="Arial" w:hAnsi="Arial" w:cs="Arial"/>
          <w:sz w:val="20"/>
        </w:rPr>
        <w:t>Điện thoại:</w:t>
      </w:r>
      <w:r w:rsidR="005E6252" w:rsidRPr="001A00BC">
        <w:rPr>
          <w:rFonts w:ascii="Arial" w:hAnsi="Arial" w:cs="Arial"/>
          <w:sz w:val="20"/>
        </w:rPr>
        <w:t xml:space="preserve"> </w:t>
      </w:r>
      <w:r w:rsidR="00280D2F" w:rsidRPr="00D23A56">
        <w:rPr>
          <w:rFonts w:ascii="Arial" w:hAnsi="Arial" w:cs="Arial"/>
          <w:sz w:val="20"/>
        </w:rPr>
        <w:t xml:space="preserve">…………………………………. </w:t>
      </w:r>
      <w:r w:rsidRPr="001A00BC">
        <w:rPr>
          <w:rFonts w:ascii="Arial" w:hAnsi="Arial" w:cs="Arial"/>
          <w:sz w:val="20"/>
        </w:rPr>
        <w:t>Fax</w:t>
      </w:r>
      <w:r w:rsidR="00280D2F" w:rsidRPr="00D23A56">
        <w:rPr>
          <w:rFonts w:ascii="Arial" w:hAnsi="Arial" w:cs="Arial"/>
          <w:sz w:val="20"/>
        </w:rPr>
        <w:tab/>
      </w:r>
    </w:p>
    <w:p w:rsidR="00B0257E" w:rsidRPr="001A00BC" w:rsidRDefault="00B0257E" w:rsidP="00993C54">
      <w:pPr>
        <w:tabs>
          <w:tab w:val="right" w:leader="dot" w:pos="8640"/>
        </w:tabs>
        <w:spacing w:before="120"/>
        <w:rPr>
          <w:rFonts w:ascii="Arial" w:hAnsi="Arial" w:cs="Arial"/>
          <w:sz w:val="20"/>
        </w:rPr>
      </w:pPr>
      <w:r w:rsidRPr="001A00BC">
        <w:rPr>
          <w:rFonts w:ascii="Arial" w:hAnsi="Arial" w:cs="Arial"/>
          <w:sz w:val="20"/>
        </w:rPr>
        <w:t xml:space="preserve">Quyết định thành lập doanh </w:t>
      </w:r>
      <w:r w:rsidR="00B44813" w:rsidRPr="001A00BC">
        <w:rPr>
          <w:rFonts w:ascii="Arial" w:hAnsi="Arial" w:cs="Arial"/>
          <w:sz w:val="20"/>
        </w:rPr>
        <w:t>nghi</w:t>
      </w:r>
      <w:r w:rsidRPr="001A00BC">
        <w:rPr>
          <w:rFonts w:ascii="Arial" w:hAnsi="Arial" w:cs="Arial"/>
          <w:sz w:val="20"/>
        </w:rPr>
        <w:t>ệp số...., ngày.... tháng</w:t>
      </w:r>
      <w:r w:rsidR="00280D2F" w:rsidRPr="001A00BC">
        <w:rPr>
          <w:rFonts w:ascii="Arial" w:hAnsi="Arial" w:cs="Arial"/>
          <w:sz w:val="20"/>
        </w:rPr>
        <w:t>... n</w:t>
      </w:r>
      <w:r w:rsidR="00280D2F" w:rsidRPr="00D23A56">
        <w:rPr>
          <w:rFonts w:ascii="Arial" w:hAnsi="Arial" w:cs="Arial"/>
          <w:sz w:val="20"/>
        </w:rPr>
        <w:t>ă</w:t>
      </w:r>
      <w:r w:rsidRPr="001A00BC">
        <w:rPr>
          <w:rFonts w:ascii="Arial" w:hAnsi="Arial" w:cs="Arial"/>
          <w:sz w:val="20"/>
        </w:rPr>
        <w:t xml:space="preserve">m.... hoặc </w:t>
      </w:r>
      <w:r w:rsidR="00B62010" w:rsidRPr="001A00BC">
        <w:rPr>
          <w:rFonts w:ascii="Arial" w:hAnsi="Arial" w:cs="Arial"/>
          <w:sz w:val="20"/>
        </w:rPr>
        <w:t>Đăng ký</w:t>
      </w:r>
      <w:r w:rsidRPr="001A00BC">
        <w:rPr>
          <w:rFonts w:ascii="Arial" w:hAnsi="Arial" w:cs="Arial"/>
          <w:sz w:val="20"/>
        </w:rPr>
        <w:t xml:space="preserve"> kinh doanh số</w:t>
      </w:r>
      <w:r w:rsidR="007462DA" w:rsidRPr="001A00BC">
        <w:rPr>
          <w:rFonts w:ascii="Arial" w:hAnsi="Arial" w:cs="Arial"/>
          <w:sz w:val="20"/>
        </w:rPr>
        <w:t>... ngày... tháng... n</w:t>
      </w:r>
      <w:r w:rsidR="007462DA" w:rsidRPr="00D23A56">
        <w:rPr>
          <w:rFonts w:ascii="Arial" w:hAnsi="Arial" w:cs="Arial"/>
          <w:sz w:val="20"/>
        </w:rPr>
        <w:t>ă</w:t>
      </w:r>
      <w:r w:rsidRPr="001A00BC">
        <w:rPr>
          <w:rFonts w:ascii="Arial" w:hAnsi="Arial" w:cs="Arial"/>
          <w:sz w:val="20"/>
        </w:rPr>
        <w:t>m....</w:t>
      </w:r>
    </w:p>
    <w:p w:rsidR="00B0257E" w:rsidRPr="001A00BC" w:rsidRDefault="00B0257E" w:rsidP="00993C54">
      <w:pPr>
        <w:tabs>
          <w:tab w:val="right" w:leader="dot" w:pos="8640"/>
        </w:tabs>
        <w:spacing w:before="120"/>
        <w:rPr>
          <w:rFonts w:ascii="Arial" w:hAnsi="Arial" w:cs="Arial"/>
          <w:sz w:val="20"/>
        </w:rPr>
      </w:pPr>
      <w:r w:rsidRPr="001A00BC">
        <w:rPr>
          <w:rFonts w:ascii="Arial" w:hAnsi="Arial" w:cs="Arial"/>
          <w:sz w:val="20"/>
        </w:rPr>
        <w:t xml:space="preserve">Được phép nhận chìm vật, chất ở </w:t>
      </w:r>
      <w:r w:rsidR="00B44813" w:rsidRPr="001A00BC">
        <w:rPr>
          <w:rFonts w:ascii="Arial" w:hAnsi="Arial" w:cs="Arial"/>
          <w:sz w:val="20"/>
        </w:rPr>
        <w:t>biển</w:t>
      </w:r>
      <w:r w:rsidRPr="001A00BC">
        <w:rPr>
          <w:rFonts w:ascii="Arial" w:hAnsi="Arial" w:cs="Arial"/>
          <w:sz w:val="20"/>
        </w:rPr>
        <w:t xml:space="preserve"> theo Giấy phép nhận chìm ở </w:t>
      </w:r>
      <w:r w:rsidR="00B44813" w:rsidRPr="001A00BC">
        <w:rPr>
          <w:rFonts w:ascii="Arial" w:hAnsi="Arial" w:cs="Arial"/>
          <w:sz w:val="20"/>
        </w:rPr>
        <w:t>biển</w:t>
      </w:r>
      <w:r w:rsidR="00280D2F" w:rsidRPr="00D23A56">
        <w:rPr>
          <w:rFonts w:ascii="Arial" w:hAnsi="Arial" w:cs="Arial"/>
          <w:sz w:val="20"/>
        </w:rPr>
        <w:t xml:space="preserve"> </w:t>
      </w:r>
      <w:r w:rsidRPr="001A00BC">
        <w:rPr>
          <w:rFonts w:ascii="Arial" w:hAnsi="Arial" w:cs="Arial"/>
          <w:sz w:val="20"/>
        </w:rPr>
        <w:t>số</w:t>
      </w:r>
      <w:r w:rsidR="005E6252" w:rsidRPr="001A00BC">
        <w:rPr>
          <w:rFonts w:ascii="Arial" w:hAnsi="Arial" w:cs="Arial"/>
          <w:sz w:val="20"/>
        </w:rPr>
        <w:t xml:space="preserve"> </w:t>
      </w:r>
      <w:r w:rsidR="00280D2F" w:rsidRPr="00D23A56">
        <w:rPr>
          <w:rFonts w:ascii="Arial" w:hAnsi="Arial" w:cs="Arial"/>
          <w:sz w:val="20"/>
        </w:rPr>
        <w:t xml:space="preserve">…… </w:t>
      </w:r>
      <w:r w:rsidRPr="001A00BC">
        <w:rPr>
          <w:rFonts w:ascii="Arial" w:hAnsi="Arial" w:cs="Arial"/>
          <w:sz w:val="20"/>
        </w:rPr>
        <w:t>ngày</w:t>
      </w:r>
      <w:r w:rsidR="005E6252" w:rsidRPr="001A00BC">
        <w:rPr>
          <w:rFonts w:ascii="Arial" w:hAnsi="Arial" w:cs="Arial"/>
          <w:sz w:val="20"/>
        </w:rPr>
        <w:t xml:space="preserve"> </w:t>
      </w:r>
      <w:r w:rsidR="00280D2F" w:rsidRPr="00D23A56">
        <w:rPr>
          <w:rFonts w:ascii="Arial" w:hAnsi="Arial" w:cs="Arial"/>
          <w:sz w:val="20"/>
        </w:rPr>
        <w:t xml:space="preserve">….. </w:t>
      </w:r>
      <w:r w:rsidRPr="001A00BC">
        <w:rPr>
          <w:rFonts w:ascii="Arial" w:hAnsi="Arial" w:cs="Arial"/>
          <w:sz w:val="20"/>
        </w:rPr>
        <w:t>tháng</w:t>
      </w:r>
      <w:r w:rsidR="005E6252" w:rsidRPr="001A00BC">
        <w:rPr>
          <w:rFonts w:ascii="Arial" w:hAnsi="Arial" w:cs="Arial"/>
          <w:sz w:val="20"/>
        </w:rPr>
        <w:t xml:space="preserve"> </w:t>
      </w:r>
      <w:r w:rsidR="00280D2F" w:rsidRPr="00D23A56">
        <w:rPr>
          <w:rFonts w:ascii="Arial" w:hAnsi="Arial" w:cs="Arial"/>
          <w:sz w:val="20"/>
        </w:rPr>
        <w:t>….</w:t>
      </w:r>
      <w:r w:rsidRPr="001A00BC">
        <w:rPr>
          <w:rFonts w:ascii="Arial" w:hAnsi="Arial" w:cs="Arial"/>
          <w:sz w:val="20"/>
        </w:rPr>
        <w:t>năm</w:t>
      </w:r>
      <w:r w:rsidR="005E6252" w:rsidRPr="001A00BC">
        <w:rPr>
          <w:rFonts w:ascii="Arial" w:hAnsi="Arial" w:cs="Arial"/>
          <w:sz w:val="20"/>
        </w:rPr>
        <w:t xml:space="preserve"> </w:t>
      </w:r>
      <w:r w:rsidR="00280D2F" w:rsidRPr="00D23A56">
        <w:rPr>
          <w:rFonts w:ascii="Arial" w:hAnsi="Arial" w:cs="Arial"/>
          <w:sz w:val="20"/>
        </w:rPr>
        <w:t xml:space="preserve">……. </w:t>
      </w:r>
      <w:r w:rsidRPr="001A00BC">
        <w:rPr>
          <w:rFonts w:ascii="Arial" w:hAnsi="Arial" w:cs="Arial"/>
          <w:sz w:val="20"/>
        </w:rPr>
        <w:t xml:space="preserve">của ... Bộ Tài nguyên và Môi </w:t>
      </w:r>
      <w:r w:rsidR="00B44813" w:rsidRPr="001A00BC">
        <w:rPr>
          <w:rFonts w:ascii="Arial" w:hAnsi="Arial" w:cs="Arial"/>
          <w:sz w:val="20"/>
        </w:rPr>
        <w:t>trường</w:t>
      </w:r>
      <w:r w:rsidRPr="001A00BC">
        <w:rPr>
          <w:rFonts w:ascii="Arial" w:hAnsi="Arial" w:cs="Arial"/>
          <w:sz w:val="20"/>
        </w:rPr>
        <w:t xml:space="preserve"> (</w:t>
      </w:r>
      <w:r w:rsidR="00280D2F" w:rsidRPr="00D23A56">
        <w:rPr>
          <w:rFonts w:ascii="Arial" w:hAnsi="Arial" w:cs="Arial"/>
          <w:sz w:val="20"/>
        </w:rPr>
        <w:t xml:space="preserve">Ủy </w:t>
      </w:r>
      <w:r w:rsidRPr="001A00BC">
        <w:rPr>
          <w:rFonts w:ascii="Arial" w:hAnsi="Arial" w:cs="Arial"/>
          <w:sz w:val="20"/>
        </w:rPr>
        <w:t xml:space="preserve">ban nhân dân tỉnh, thành phố ...); thời hạn Giấy phép nhận chìm ở </w:t>
      </w:r>
      <w:r w:rsidR="00B44813" w:rsidRPr="001A00BC">
        <w:rPr>
          <w:rFonts w:ascii="Arial" w:hAnsi="Arial" w:cs="Arial"/>
          <w:sz w:val="20"/>
        </w:rPr>
        <w:t>biển</w:t>
      </w:r>
      <w:r w:rsidRPr="001A00BC">
        <w:rPr>
          <w:rFonts w:ascii="Arial" w:hAnsi="Arial" w:cs="Arial"/>
          <w:sz w:val="20"/>
        </w:rPr>
        <w:t xml:space="preserve"> đến hết ngày .... tháng ... năm ....</w:t>
      </w:r>
    </w:p>
    <w:p w:rsidR="00B0257E" w:rsidRPr="001A00BC" w:rsidRDefault="00B44813" w:rsidP="00993C54">
      <w:pPr>
        <w:tabs>
          <w:tab w:val="right" w:leader="dot" w:pos="8640"/>
        </w:tabs>
        <w:spacing w:before="120"/>
        <w:rPr>
          <w:rFonts w:ascii="Arial" w:hAnsi="Arial" w:cs="Arial"/>
          <w:sz w:val="20"/>
        </w:rPr>
      </w:pPr>
      <w:r w:rsidRPr="001A00BC">
        <w:rPr>
          <w:rFonts w:ascii="Arial" w:hAnsi="Arial" w:cs="Arial"/>
          <w:sz w:val="20"/>
        </w:rPr>
        <w:t>Đề</w:t>
      </w:r>
      <w:r w:rsidR="00B0257E" w:rsidRPr="001A00BC">
        <w:rPr>
          <w:rFonts w:ascii="Arial" w:hAnsi="Arial" w:cs="Arial"/>
          <w:sz w:val="20"/>
        </w:rPr>
        <w:t xml:space="preserve"> nghị được gia hạn Giấy phép </w:t>
      </w:r>
      <w:r w:rsidR="00160298" w:rsidRPr="001A00BC">
        <w:rPr>
          <w:rFonts w:ascii="Arial" w:hAnsi="Arial" w:cs="Arial"/>
          <w:sz w:val="20"/>
        </w:rPr>
        <w:t>nhận chìm</w:t>
      </w:r>
      <w:r w:rsidR="00B0257E" w:rsidRPr="001A00BC">
        <w:rPr>
          <w:rFonts w:ascii="Arial" w:hAnsi="Arial" w:cs="Arial"/>
          <w:sz w:val="20"/>
        </w:rPr>
        <w:t xml:space="preserve"> ở </w:t>
      </w:r>
      <w:r w:rsidRPr="001A00BC">
        <w:rPr>
          <w:rFonts w:ascii="Arial" w:hAnsi="Arial" w:cs="Arial"/>
          <w:sz w:val="20"/>
        </w:rPr>
        <w:t>biển</w:t>
      </w:r>
      <w:r w:rsidR="00B0257E" w:rsidRPr="001A00BC">
        <w:rPr>
          <w:rFonts w:ascii="Arial" w:hAnsi="Arial" w:cs="Arial"/>
          <w:sz w:val="20"/>
        </w:rPr>
        <w:t xml:space="preserve"> </w:t>
      </w:r>
      <w:r w:rsidRPr="001A00BC">
        <w:rPr>
          <w:rFonts w:ascii="Arial" w:hAnsi="Arial" w:cs="Arial"/>
          <w:sz w:val="20"/>
        </w:rPr>
        <w:t>nêu</w:t>
      </w:r>
      <w:r w:rsidR="00B0257E" w:rsidRPr="001A00BC">
        <w:rPr>
          <w:rFonts w:ascii="Arial" w:hAnsi="Arial" w:cs="Arial"/>
          <w:sz w:val="20"/>
        </w:rPr>
        <w:t xml:space="preserve"> trên, thời gian </w:t>
      </w:r>
      <w:r w:rsidRPr="001A00BC">
        <w:rPr>
          <w:rFonts w:ascii="Arial" w:hAnsi="Arial" w:cs="Arial"/>
          <w:sz w:val="20"/>
        </w:rPr>
        <w:t>đề</w:t>
      </w:r>
      <w:r w:rsidR="00B0257E" w:rsidRPr="001A00BC">
        <w:rPr>
          <w:rFonts w:ascii="Arial" w:hAnsi="Arial" w:cs="Arial"/>
          <w:sz w:val="20"/>
        </w:rPr>
        <w:t xml:space="preserve"> nghị gia hạn là:</w:t>
      </w:r>
      <w:r w:rsidR="005E6252" w:rsidRPr="001A00BC">
        <w:rPr>
          <w:rFonts w:ascii="Arial" w:hAnsi="Arial" w:cs="Arial"/>
          <w:sz w:val="20"/>
        </w:rPr>
        <w:t xml:space="preserve"> </w:t>
      </w:r>
      <w:r w:rsidR="00280D2F" w:rsidRPr="00D23A56">
        <w:rPr>
          <w:rFonts w:ascii="Arial" w:hAnsi="Arial" w:cs="Arial"/>
          <w:sz w:val="20"/>
        </w:rPr>
        <w:t xml:space="preserve">……… </w:t>
      </w:r>
      <w:r w:rsidR="00B0257E" w:rsidRPr="001A00BC">
        <w:rPr>
          <w:rFonts w:ascii="Arial" w:hAnsi="Arial" w:cs="Arial"/>
          <w:sz w:val="20"/>
        </w:rPr>
        <w:t>(tháng/năm).</w:t>
      </w:r>
    </w:p>
    <w:p w:rsidR="00B0257E" w:rsidRPr="00D23A56" w:rsidRDefault="00B0257E" w:rsidP="00993C54">
      <w:pPr>
        <w:tabs>
          <w:tab w:val="right" w:leader="dot" w:pos="8640"/>
        </w:tabs>
        <w:spacing w:before="120"/>
        <w:rPr>
          <w:rFonts w:ascii="Arial" w:hAnsi="Arial" w:cs="Arial"/>
          <w:sz w:val="20"/>
        </w:rPr>
      </w:pPr>
      <w:r w:rsidRPr="001A00BC">
        <w:rPr>
          <w:rFonts w:ascii="Arial" w:hAnsi="Arial" w:cs="Arial"/>
          <w:sz w:val="20"/>
        </w:rPr>
        <w:t xml:space="preserve">Lý do </w:t>
      </w:r>
      <w:r w:rsidR="00B44813" w:rsidRPr="001A00BC">
        <w:rPr>
          <w:rFonts w:ascii="Arial" w:hAnsi="Arial" w:cs="Arial"/>
          <w:sz w:val="20"/>
        </w:rPr>
        <w:t>đề</w:t>
      </w:r>
      <w:r w:rsidRPr="001A00BC">
        <w:rPr>
          <w:rFonts w:ascii="Arial" w:hAnsi="Arial" w:cs="Arial"/>
          <w:sz w:val="20"/>
        </w:rPr>
        <w:t xml:space="preserve"> nghị gia hạn:</w:t>
      </w:r>
      <w:r w:rsidR="00280D2F" w:rsidRPr="00D23A56">
        <w:rPr>
          <w:rFonts w:ascii="Arial" w:hAnsi="Arial" w:cs="Arial"/>
          <w:sz w:val="20"/>
        </w:rPr>
        <w:t xml:space="preserve"> </w:t>
      </w:r>
      <w:r w:rsidR="00280D2F" w:rsidRPr="00D23A56">
        <w:rPr>
          <w:rFonts w:ascii="Arial" w:hAnsi="Arial" w:cs="Arial"/>
          <w:sz w:val="20"/>
        </w:rPr>
        <w:tab/>
      </w:r>
    </w:p>
    <w:p w:rsidR="00B0257E" w:rsidRPr="00D23A56" w:rsidRDefault="00B0257E" w:rsidP="00993C54">
      <w:pPr>
        <w:tabs>
          <w:tab w:val="right" w:leader="dot" w:pos="8640"/>
        </w:tabs>
        <w:spacing w:before="120"/>
        <w:rPr>
          <w:rFonts w:ascii="Arial" w:hAnsi="Arial" w:cs="Arial"/>
          <w:sz w:val="20"/>
        </w:rPr>
      </w:pPr>
      <w:r w:rsidRPr="001A00BC">
        <w:rPr>
          <w:rFonts w:ascii="Arial" w:hAnsi="Arial" w:cs="Arial"/>
          <w:sz w:val="20"/>
        </w:rPr>
        <w:t>(Tên tổ chức, cá nhân)</w:t>
      </w:r>
      <w:r w:rsidR="005E6252" w:rsidRPr="001A00BC">
        <w:rPr>
          <w:rFonts w:ascii="Arial" w:hAnsi="Arial" w:cs="Arial"/>
          <w:sz w:val="20"/>
        </w:rPr>
        <w:t xml:space="preserve"> </w:t>
      </w:r>
      <w:r w:rsidR="00280D2F" w:rsidRPr="00D23A56">
        <w:rPr>
          <w:rFonts w:ascii="Arial" w:hAnsi="Arial" w:cs="Arial"/>
          <w:sz w:val="20"/>
        </w:rPr>
        <w:t xml:space="preserve">………….. </w:t>
      </w:r>
      <w:r w:rsidRPr="001A00BC">
        <w:rPr>
          <w:rFonts w:ascii="Arial" w:hAnsi="Arial" w:cs="Arial"/>
          <w:sz w:val="20"/>
        </w:rPr>
        <w:t xml:space="preserve">cam </w:t>
      </w:r>
      <w:r w:rsidR="00B44813" w:rsidRPr="001A00BC">
        <w:rPr>
          <w:rFonts w:ascii="Arial" w:hAnsi="Arial" w:cs="Arial"/>
          <w:sz w:val="20"/>
        </w:rPr>
        <w:t>đo</w:t>
      </w:r>
      <w:r w:rsidRPr="001A00BC">
        <w:rPr>
          <w:rFonts w:ascii="Arial" w:hAnsi="Arial" w:cs="Arial"/>
          <w:sz w:val="20"/>
        </w:rPr>
        <w:t xml:space="preserve">an thực hiện </w:t>
      </w:r>
      <w:r w:rsidR="00B44813" w:rsidRPr="001A00BC">
        <w:rPr>
          <w:rFonts w:ascii="Arial" w:hAnsi="Arial" w:cs="Arial"/>
          <w:sz w:val="20"/>
        </w:rPr>
        <w:t>đúng</w:t>
      </w:r>
      <w:r w:rsidRPr="001A00BC">
        <w:rPr>
          <w:rFonts w:ascii="Arial" w:hAnsi="Arial" w:cs="Arial"/>
          <w:sz w:val="20"/>
        </w:rPr>
        <w:t xml:space="preserve"> quy định của pháp</w:t>
      </w:r>
      <w:r w:rsidR="00280D2F" w:rsidRPr="00D23A56">
        <w:rPr>
          <w:rFonts w:ascii="Arial" w:hAnsi="Arial" w:cs="Arial"/>
          <w:sz w:val="20"/>
        </w:rPr>
        <w:t xml:space="preserve"> </w:t>
      </w:r>
      <w:r w:rsidRPr="001A00BC">
        <w:rPr>
          <w:rFonts w:ascii="Arial" w:hAnsi="Arial" w:cs="Arial"/>
          <w:sz w:val="20"/>
        </w:rPr>
        <w:t xml:space="preserve">luật về nhận chìm ở </w:t>
      </w:r>
      <w:r w:rsidR="00B44813" w:rsidRPr="001A00BC">
        <w:rPr>
          <w:rFonts w:ascii="Arial" w:hAnsi="Arial" w:cs="Arial"/>
          <w:sz w:val="20"/>
        </w:rPr>
        <w:t>biển</w:t>
      </w:r>
      <w:r w:rsidRPr="001A00BC">
        <w:rPr>
          <w:rFonts w:ascii="Arial" w:hAnsi="Arial" w:cs="Arial"/>
          <w:sz w:val="20"/>
        </w:rPr>
        <w:t xml:space="preserve"> và quy định của pháp luật khác có liên quan./.</w:t>
      </w:r>
    </w:p>
    <w:p w:rsidR="00280D2F" w:rsidRPr="00D23A56" w:rsidRDefault="00280D2F" w:rsidP="00993C54">
      <w:pPr>
        <w:tabs>
          <w:tab w:val="right" w:leader="dot" w:pos="8640"/>
        </w:tabs>
        <w:spacing w:before="120"/>
        <w:rPr>
          <w:rFonts w:ascii="Arial" w:hAnsi="Arial" w:cs="Arial"/>
          <w:sz w:val="20"/>
        </w:rPr>
      </w:pPr>
    </w:p>
    <w:tbl>
      <w:tblPr>
        <w:tblW w:w="0" w:type="auto"/>
        <w:tblLook w:val="01E0" w:firstRow="1" w:lastRow="1" w:firstColumn="1" w:lastColumn="1" w:noHBand="0" w:noVBand="0"/>
      </w:tblPr>
      <w:tblGrid>
        <w:gridCol w:w="4428"/>
        <w:gridCol w:w="4428"/>
      </w:tblGrid>
      <w:tr w:rsidR="00280D2F" w:rsidRPr="00D23A56" w:rsidTr="00176EB6">
        <w:tc>
          <w:tcPr>
            <w:tcW w:w="4428" w:type="dxa"/>
          </w:tcPr>
          <w:p w:rsidR="00280D2F" w:rsidRPr="00D23A56" w:rsidRDefault="00280D2F" w:rsidP="00176EB6">
            <w:pPr>
              <w:tabs>
                <w:tab w:val="right" w:leader="dot" w:pos="8640"/>
              </w:tabs>
              <w:spacing w:before="120"/>
              <w:rPr>
                <w:rFonts w:ascii="Arial" w:eastAsia="Times New Roman" w:hAnsi="Arial" w:cs="Arial"/>
                <w:sz w:val="20"/>
              </w:rPr>
            </w:pPr>
          </w:p>
        </w:tc>
        <w:tc>
          <w:tcPr>
            <w:tcW w:w="4428" w:type="dxa"/>
          </w:tcPr>
          <w:p w:rsidR="00280D2F" w:rsidRPr="00D23A56" w:rsidRDefault="00280D2F" w:rsidP="00176EB6">
            <w:pPr>
              <w:tabs>
                <w:tab w:val="right" w:leader="dot" w:pos="8640"/>
              </w:tabs>
              <w:spacing w:before="120"/>
              <w:jc w:val="center"/>
              <w:rPr>
                <w:rFonts w:ascii="Arial" w:eastAsia="Times New Roman" w:hAnsi="Arial" w:cs="Arial"/>
                <w:sz w:val="20"/>
              </w:rPr>
            </w:pPr>
            <w:r w:rsidRPr="001A00BC">
              <w:rPr>
                <w:rFonts w:ascii="Arial" w:eastAsia="Times New Roman" w:hAnsi="Arial" w:cs="Arial"/>
                <w:b/>
                <w:sz w:val="20"/>
              </w:rPr>
              <w:t>Tổ chức, cá nhân làm đơn</w:t>
            </w:r>
            <w:r w:rsidRPr="00D23A56">
              <w:rPr>
                <w:rFonts w:ascii="Arial" w:eastAsia="Times New Roman" w:hAnsi="Arial" w:cs="Arial"/>
                <w:sz w:val="20"/>
              </w:rPr>
              <w:br/>
            </w:r>
            <w:r w:rsidRPr="001A00BC">
              <w:rPr>
                <w:rFonts w:ascii="Arial" w:eastAsia="Times New Roman" w:hAnsi="Arial" w:cs="Arial"/>
                <w:i/>
                <w:sz w:val="20"/>
              </w:rPr>
              <w:t>(Ký tên, đ</w:t>
            </w:r>
            <w:r w:rsidRPr="00D23A56">
              <w:rPr>
                <w:rFonts w:ascii="Arial" w:eastAsia="Times New Roman" w:hAnsi="Arial" w:cs="Arial"/>
                <w:i/>
                <w:sz w:val="20"/>
              </w:rPr>
              <w:t>ó</w:t>
            </w:r>
            <w:r w:rsidRPr="001A00BC">
              <w:rPr>
                <w:rFonts w:ascii="Arial" w:eastAsia="Times New Roman" w:hAnsi="Arial" w:cs="Arial"/>
                <w:i/>
                <w:sz w:val="20"/>
              </w:rPr>
              <w:t>ng d</w:t>
            </w:r>
            <w:r w:rsidRPr="00D23A56">
              <w:rPr>
                <w:rFonts w:ascii="Arial" w:eastAsia="Times New Roman" w:hAnsi="Arial" w:cs="Arial"/>
                <w:i/>
                <w:sz w:val="20"/>
              </w:rPr>
              <w:t>ấ</w:t>
            </w:r>
            <w:r w:rsidRPr="001A00BC">
              <w:rPr>
                <w:rFonts w:ascii="Arial" w:eastAsia="Times New Roman" w:hAnsi="Arial" w:cs="Arial"/>
                <w:i/>
                <w:sz w:val="20"/>
              </w:rPr>
              <w:t>u)</w:t>
            </w:r>
          </w:p>
        </w:tc>
      </w:tr>
    </w:tbl>
    <w:p w:rsidR="00280D2F" w:rsidRPr="00D23A56" w:rsidRDefault="00280D2F" w:rsidP="00993C54">
      <w:pPr>
        <w:tabs>
          <w:tab w:val="right" w:leader="dot" w:pos="8640"/>
        </w:tabs>
        <w:spacing w:before="120"/>
        <w:rPr>
          <w:rFonts w:ascii="Arial" w:hAnsi="Arial" w:cs="Arial"/>
          <w:sz w:val="20"/>
        </w:rPr>
      </w:pPr>
    </w:p>
    <w:p w:rsidR="00B0257E" w:rsidRPr="001A00BC" w:rsidRDefault="00B0257E" w:rsidP="00993C54">
      <w:pPr>
        <w:tabs>
          <w:tab w:val="right" w:leader="dot" w:pos="8640"/>
        </w:tabs>
        <w:spacing w:before="120"/>
        <w:jc w:val="right"/>
        <w:rPr>
          <w:rFonts w:ascii="Arial" w:hAnsi="Arial" w:cs="Arial"/>
          <w:b/>
          <w:sz w:val="20"/>
        </w:rPr>
      </w:pPr>
      <w:bookmarkStart w:id="145" w:name="loai_8"/>
      <w:r w:rsidRPr="001A00BC">
        <w:rPr>
          <w:rFonts w:ascii="Arial" w:hAnsi="Arial" w:cs="Arial"/>
          <w:b/>
          <w:sz w:val="20"/>
        </w:rPr>
        <w:t>M</w:t>
      </w:r>
      <w:r w:rsidR="00280D2F" w:rsidRPr="00D23A56">
        <w:rPr>
          <w:rFonts w:ascii="Arial" w:hAnsi="Arial" w:cs="Arial"/>
          <w:b/>
          <w:sz w:val="20"/>
        </w:rPr>
        <w:t>ẫ</w:t>
      </w:r>
      <w:r w:rsidRPr="001A00BC">
        <w:rPr>
          <w:rFonts w:ascii="Arial" w:hAnsi="Arial" w:cs="Arial"/>
          <w:b/>
          <w:sz w:val="20"/>
        </w:rPr>
        <w:t>u số 07</w:t>
      </w:r>
      <w:bookmarkEnd w:id="145"/>
    </w:p>
    <w:p w:rsidR="00B0257E" w:rsidRPr="00D23A56" w:rsidRDefault="00B0257E" w:rsidP="00993C54">
      <w:pPr>
        <w:tabs>
          <w:tab w:val="right" w:leader="dot" w:pos="8640"/>
        </w:tabs>
        <w:spacing w:before="120"/>
        <w:jc w:val="center"/>
        <w:rPr>
          <w:rFonts w:ascii="Arial" w:hAnsi="Arial" w:cs="Arial"/>
          <w:b/>
          <w:sz w:val="20"/>
        </w:rPr>
      </w:pPr>
      <w:r w:rsidRPr="001A00BC">
        <w:rPr>
          <w:rFonts w:ascii="Arial" w:hAnsi="Arial" w:cs="Arial"/>
          <w:b/>
          <w:sz w:val="20"/>
        </w:rPr>
        <w:t>CỘNG H</w:t>
      </w:r>
      <w:r w:rsidR="00280D2F" w:rsidRPr="00D23A56">
        <w:rPr>
          <w:rFonts w:ascii="Arial" w:hAnsi="Arial" w:cs="Arial"/>
          <w:b/>
          <w:sz w:val="20"/>
        </w:rPr>
        <w:t>ÒA</w:t>
      </w:r>
      <w:r w:rsidRPr="001A00BC">
        <w:rPr>
          <w:rFonts w:ascii="Arial" w:hAnsi="Arial" w:cs="Arial"/>
          <w:b/>
          <w:sz w:val="20"/>
        </w:rPr>
        <w:t xml:space="preserve"> XÃ HỘI CHỦ NGHĨA VIỆT NAM</w:t>
      </w:r>
      <w:r w:rsidR="00280D2F" w:rsidRPr="00D23A56">
        <w:rPr>
          <w:rFonts w:ascii="Arial" w:hAnsi="Arial" w:cs="Arial"/>
          <w:b/>
          <w:sz w:val="20"/>
        </w:rPr>
        <w:br/>
      </w:r>
      <w:r w:rsidRPr="001A00BC">
        <w:rPr>
          <w:rFonts w:ascii="Arial" w:hAnsi="Arial" w:cs="Arial"/>
          <w:b/>
          <w:sz w:val="20"/>
        </w:rPr>
        <w:t>Độc lập - Tự do - Hạnh phúc</w:t>
      </w:r>
      <w:r w:rsidR="00280D2F" w:rsidRPr="00D23A56">
        <w:rPr>
          <w:rFonts w:ascii="Arial" w:hAnsi="Arial" w:cs="Arial"/>
          <w:b/>
          <w:sz w:val="20"/>
        </w:rPr>
        <w:br/>
        <w:t>----------------</w:t>
      </w:r>
    </w:p>
    <w:p w:rsidR="00B0257E" w:rsidRPr="00D23A56" w:rsidRDefault="00280D2F" w:rsidP="00993C54">
      <w:pPr>
        <w:tabs>
          <w:tab w:val="right" w:leader="dot" w:pos="8640"/>
        </w:tabs>
        <w:spacing w:before="120"/>
        <w:jc w:val="center"/>
        <w:rPr>
          <w:rFonts w:ascii="Arial" w:hAnsi="Arial" w:cs="Arial"/>
          <w:i/>
          <w:sz w:val="20"/>
        </w:rPr>
      </w:pPr>
      <w:r w:rsidRPr="00D23A56">
        <w:rPr>
          <w:rFonts w:ascii="Arial" w:hAnsi="Arial" w:cs="Arial"/>
          <w:i/>
          <w:sz w:val="20"/>
        </w:rPr>
        <w:t>……..</w:t>
      </w:r>
      <w:r w:rsidR="00B0257E" w:rsidRPr="001A00BC">
        <w:rPr>
          <w:rFonts w:ascii="Arial" w:hAnsi="Arial" w:cs="Arial"/>
          <w:i/>
          <w:sz w:val="20"/>
        </w:rPr>
        <w:t xml:space="preserve">, ngày... </w:t>
      </w:r>
      <w:r w:rsidR="00B62010" w:rsidRPr="001A00BC">
        <w:rPr>
          <w:rFonts w:ascii="Arial" w:hAnsi="Arial" w:cs="Arial"/>
          <w:i/>
          <w:sz w:val="20"/>
        </w:rPr>
        <w:t>tháng</w:t>
      </w:r>
      <w:r w:rsidR="00B0257E" w:rsidRPr="001A00BC">
        <w:rPr>
          <w:rFonts w:ascii="Arial" w:hAnsi="Arial" w:cs="Arial"/>
          <w:i/>
          <w:sz w:val="20"/>
        </w:rPr>
        <w:t>... năm</w:t>
      </w:r>
      <w:r w:rsidRPr="00D23A56">
        <w:rPr>
          <w:rFonts w:ascii="Arial" w:hAnsi="Arial" w:cs="Arial"/>
          <w:i/>
          <w:sz w:val="20"/>
        </w:rPr>
        <w:t>……..</w:t>
      </w:r>
    </w:p>
    <w:p w:rsidR="00B0257E" w:rsidRPr="001A00BC" w:rsidRDefault="00B0257E" w:rsidP="00993C54">
      <w:pPr>
        <w:tabs>
          <w:tab w:val="right" w:leader="dot" w:pos="8640"/>
        </w:tabs>
        <w:spacing w:before="120"/>
        <w:jc w:val="center"/>
        <w:rPr>
          <w:rFonts w:ascii="Arial" w:hAnsi="Arial" w:cs="Arial"/>
          <w:b/>
          <w:sz w:val="20"/>
        </w:rPr>
      </w:pPr>
      <w:bookmarkStart w:id="146" w:name="loai_8_name"/>
      <w:r w:rsidRPr="001A00BC">
        <w:rPr>
          <w:rFonts w:ascii="Arial" w:hAnsi="Arial" w:cs="Arial"/>
          <w:b/>
          <w:sz w:val="20"/>
        </w:rPr>
        <w:t>ĐƠN ĐỀ NGHỊ TRẢ LẠI GI</w:t>
      </w:r>
      <w:r w:rsidR="00280D2F" w:rsidRPr="00D23A56">
        <w:rPr>
          <w:rFonts w:ascii="Arial" w:hAnsi="Arial" w:cs="Arial"/>
          <w:b/>
          <w:sz w:val="20"/>
        </w:rPr>
        <w:t>Ấ</w:t>
      </w:r>
      <w:r w:rsidRPr="001A00BC">
        <w:rPr>
          <w:rFonts w:ascii="Arial" w:hAnsi="Arial" w:cs="Arial"/>
          <w:b/>
          <w:sz w:val="20"/>
        </w:rPr>
        <w:t>Y PHÉP NHẬN CHÌM Ở BIỂN</w:t>
      </w:r>
      <w:bookmarkEnd w:id="146"/>
    </w:p>
    <w:p w:rsidR="00B0257E" w:rsidRPr="001A00BC" w:rsidRDefault="00B0257E" w:rsidP="00993C54">
      <w:pPr>
        <w:tabs>
          <w:tab w:val="right" w:leader="dot" w:pos="8640"/>
        </w:tabs>
        <w:spacing w:before="120"/>
        <w:jc w:val="center"/>
        <w:rPr>
          <w:rFonts w:ascii="Arial" w:hAnsi="Arial" w:cs="Arial"/>
          <w:sz w:val="20"/>
        </w:rPr>
      </w:pPr>
      <w:r w:rsidRPr="001A00BC">
        <w:rPr>
          <w:rFonts w:ascii="Arial" w:hAnsi="Arial" w:cs="Arial"/>
          <w:sz w:val="20"/>
        </w:rPr>
        <w:t xml:space="preserve">Kính gửi: (Bộ Tài nguyên và Môi </w:t>
      </w:r>
      <w:r w:rsidR="00B44813" w:rsidRPr="001A00BC">
        <w:rPr>
          <w:rFonts w:ascii="Arial" w:hAnsi="Arial" w:cs="Arial"/>
          <w:sz w:val="20"/>
        </w:rPr>
        <w:t>trường</w:t>
      </w:r>
      <w:r w:rsidRPr="001A00BC">
        <w:rPr>
          <w:rFonts w:ascii="Arial" w:hAnsi="Arial" w:cs="Arial"/>
          <w:sz w:val="20"/>
        </w:rPr>
        <w:t>/</w:t>
      </w:r>
      <w:r w:rsidR="00B62010" w:rsidRPr="001A00BC">
        <w:rPr>
          <w:rFonts w:ascii="Arial" w:hAnsi="Arial" w:cs="Arial"/>
          <w:sz w:val="20"/>
        </w:rPr>
        <w:t>Ủy ban</w:t>
      </w:r>
      <w:r w:rsidRPr="001A00BC">
        <w:rPr>
          <w:rFonts w:ascii="Arial" w:hAnsi="Arial" w:cs="Arial"/>
          <w:sz w:val="20"/>
        </w:rPr>
        <w:t xml:space="preserve"> nhân dân tỉnh...)</w:t>
      </w:r>
    </w:p>
    <w:p w:rsidR="00B0257E" w:rsidRPr="00D23A56" w:rsidRDefault="00B0257E" w:rsidP="00993C54">
      <w:pPr>
        <w:tabs>
          <w:tab w:val="right" w:leader="dot" w:pos="8640"/>
        </w:tabs>
        <w:spacing w:before="120"/>
        <w:rPr>
          <w:rFonts w:ascii="Arial" w:hAnsi="Arial" w:cs="Arial"/>
          <w:sz w:val="20"/>
        </w:rPr>
      </w:pPr>
      <w:r w:rsidRPr="001A00BC">
        <w:rPr>
          <w:rFonts w:ascii="Arial" w:hAnsi="Arial" w:cs="Arial"/>
          <w:sz w:val="20"/>
        </w:rPr>
        <w:t>Tên tổ chức, cá nhân:</w:t>
      </w:r>
      <w:r w:rsidR="00280D2F" w:rsidRPr="00D23A56">
        <w:rPr>
          <w:rFonts w:ascii="Arial" w:hAnsi="Arial" w:cs="Arial"/>
          <w:sz w:val="20"/>
        </w:rPr>
        <w:tab/>
      </w:r>
    </w:p>
    <w:p w:rsidR="00B0257E" w:rsidRPr="00D23A56" w:rsidRDefault="00B0257E" w:rsidP="00993C54">
      <w:pPr>
        <w:tabs>
          <w:tab w:val="right" w:leader="dot" w:pos="8640"/>
        </w:tabs>
        <w:spacing w:before="120"/>
        <w:rPr>
          <w:rFonts w:ascii="Arial" w:hAnsi="Arial" w:cs="Arial"/>
          <w:sz w:val="20"/>
        </w:rPr>
      </w:pPr>
      <w:r w:rsidRPr="001A00BC">
        <w:rPr>
          <w:rFonts w:ascii="Arial" w:hAnsi="Arial" w:cs="Arial"/>
          <w:sz w:val="20"/>
        </w:rPr>
        <w:t>Trụ sở tại:</w:t>
      </w:r>
      <w:r w:rsidR="00280D2F" w:rsidRPr="00D23A56">
        <w:rPr>
          <w:rFonts w:ascii="Arial" w:hAnsi="Arial" w:cs="Arial"/>
          <w:sz w:val="20"/>
        </w:rPr>
        <w:tab/>
      </w:r>
    </w:p>
    <w:p w:rsidR="00B0257E" w:rsidRPr="00D23A56" w:rsidRDefault="00B0257E" w:rsidP="00993C54">
      <w:pPr>
        <w:tabs>
          <w:tab w:val="right" w:leader="dot" w:pos="8640"/>
        </w:tabs>
        <w:spacing w:before="120"/>
        <w:rPr>
          <w:rFonts w:ascii="Arial" w:hAnsi="Arial" w:cs="Arial"/>
          <w:sz w:val="20"/>
        </w:rPr>
      </w:pPr>
      <w:r w:rsidRPr="001A00BC">
        <w:rPr>
          <w:rFonts w:ascii="Arial" w:hAnsi="Arial" w:cs="Arial"/>
          <w:sz w:val="20"/>
        </w:rPr>
        <w:t>Điện thoại:</w:t>
      </w:r>
      <w:r w:rsidR="005E6252" w:rsidRPr="001A00BC">
        <w:rPr>
          <w:rFonts w:ascii="Arial" w:hAnsi="Arial" w:cs="Arial"/>
          <w:sz w:val="20"/>
        </w:rPr>
        <w:t xml:space="preserve"> </w:t>
      </w:r>
      <w:r w:rsidR="00280D2F" w:rsidRPr="00D23A56">
        <w:rPr>
          <w:rFonts w:ascii="Arial" w:hAnsi="Arial" w:cs="Arial"/>
          <w:sz w:val="20"/>
        </w:rPr>
        <w:t xml:space="preserve">………………………………………., </w:t>
      </w:r>
      <w:r w:rsidRPr="001A00BC">
        <w:rPr>
          <w:rFonts w:ascii="Arial" w:hAnsi="Arial" w:cs="Arial"/>
          <w:sz w:val="20"/>
        </w:rPr>
        <w:t>Fax:</w:t>
      </w:r>
      <w:r w:rsidR="00280D2F" w:rsidRPr="00D23A56">
        <w:rPr>
          <w:rFonts w:ascii="Arial" w:hAnsi="Arial" w:cs="Arial"/>
          <w:sz w:val="20"/>
        </w:rPr>
        <w:tab/>
      </w:r>
    </w:p>
    <w:p w:rsidR="00B0257E" w:rsidRPr="001A00BC" w:rsidRDefault="00B0257E" w:rsidP="00993C54">
      <w:pPr>
        <w:tabs>
          <w:tab w:val="right" w:leader="dot" w:pos="8640"/>
        </w:tabs>
        <w:spacing w:before="120"/>
        <w:rPr>
          <w:rFonts w:ascii="Arial" w:hAnsi="Arial" w:cs="Arial"/>
          <w:sz w:val="20"/>
        </w:rPr>
      </w:pPr>
      <w:r w:rsidRPr="001A00BC">
        <w:rPr>
          <w:rFonts w:ascii="Arial" w:hAnsi="Arial" w:cs="Arial"/>
          <w:sz w:val="20"/>
        </w:rPr>
        <w:t xml:space="preserve">Quyết định thành lập doanh </w:t>
      </w:r>
      <w:r w:rsidR="00B44813" w:rsidRPr="001A00BC">
        <w:rPr>
          <w:rFonts w:ascii="Arial" w:hAnsi="Arial" w:cs="Arial"/>
          <w:sz w:val="20"/>
        </w:rPr>
        <w:t>nghi</w:t>
      </w:r>
      <w:r w:rsidRPr="001A00BC">
        <w:rPr>
          <w:rFonts w:ascii="Arial" w:hAnsi="Arial" w:cs="Arial"/>
          <w:sz w:val="20"/>
        </w:rPr>
        <w:t>ệp số</w:t>
      </w:r>
      <w:r w:rsidR="00B37335" w:rsidRPr="00D23A56">
        <w:rPr>
          <w:rFonts w:ascii="Arial" w:hAnsi="Arial" w:cs="Arial"/>
          <w:sz w:val="20"/>
        </w:rPr>
        <w:t xml:space="preserve"> .</w:t>
      </w:r>
      <w:r w:rsidRPr="001A00BC">
        <w:rPr>
          <w:rFonts w:ascii="Arial" w:hAnsi="Arial" w:cs="Arial"/>
          <w:sz w:val="20"/>
        </w:rPr>
        <w:t>.., ngày.... tháng... năm.... hoặc Đăng ký kinh doanh số... ngày... tháng... năm....</w:t>
      </w:r>
    </w:p>
    <w:p w:rsidR="00B0257E" w:rsidRPr="00D23A56" w:rsidRDefault="00B0257E" w:rsidP="00993C54">
      <w:pPr>
        <w:tabs>
          <w:tab w:val="right" w:leader="dot" w:pos="8640"/>
        </w:tabs>
        <w:spacing w:before="120"/>
        <w:rPr>
          <w:rFonts w:ascii="Arial" w:hAnsi="Arial" w:cs="Arial"/>
          <w:sz w:val="20"/>
        </w:rPr>
      </w:pPr>
      <w:r w:rsidRPr="001A00BC">
        <w:rPr>
          <w:rFonts w:ascii="Arial" w:hAnsi="Arial" w:cs="Arial"/>
          <w:sz w:val="20"/>
        </w:rPr>
        <w:t xml:space="preserve">Được phép nhận chìm vật, chất ở </w:t>
      </w:r>
      <w:r w:rsidR="00B44813" w:rsidRPr="001A00BC">
        <w:rPr>
          <w:rFonts w:ascii="Arial" w:hAnsi="Arial" w:cs="Arial"/>
          <w:sz w:val="20"/>
        </w:rPr>
        <w:t>biển</w:t>
      </w:r>
      <w:r w:rsidRPr="001A00BC">
        <w:rPr>
          <w:rFonts w:ascii="Arial" w:hAnsi="Arial" w:cs="Arial"/>
          <w:sz w:val="20"/>
        </w:rPr>
        <w:t xml:space="preserve"> theo Giấy phép </w:t>
      </w:r>
      <w:r w:rsidR="00160298" w:rsidRPr="001A00BC">
        <w:rPr>
          <w:rFonts w:ascii="Arial" w:hAnsi="Arial" w:cs="Arial"/>
          <w:sz w:val="20"/>
        </w:rPr>
        <w:t>nhận chìm</w:t>
      </w:r>
      <w:r w:rsidRPr="001A00BC">
        <w:rPr>
          <w:rFonts w:ascii="Arial" w:hAnsi="Arial" w:cs="Arial"/>
          <w:sz w:val="20"/>
        </w:rPr>
        <w:t xml:space="preserve"> ở </w:t>
      </w:r>
      <w:r w:rsidR="00B44813" w:rsidRPr="001A00BC">
        <w:rPr>
          <w:rFonts w:ascii="Arial" w:hAnsi="Arial" w:cs="Arial"/>
          <w:sz w:val="20"/>
        </w:rPr>
        <w:t>biển</w:t>
      </w:r>
      <w:r w:rsidR="00280D2F" w:rsidRPr="00D23A56">
        <w:rPr>
          <w:rFonts w:ascii="Arial" w:hAnsi="Arial" w:cs="Arial"/>
          <w:sz w:val="20"/>
        </w:rPr>
        <w:t xml:space="preserve"> </w:t>
      </w:r>
      <w:r w:rsidRPr="001A00BC">
        <w:rPr>
          <w:rFonts w:ascii="Arial" w:hAnsi="Arial" w:cs="Arial"/>
          <w:sz w:val="20"/>
        </w:rPr>
        <w:t>số</w:t>
      </w:r>
      <w:r w:rsidR="005E6252" w:rsidRPr="001A00BC">
        <w:rPr>
          <w:rFonts w:ascii="Arial" w:hAnsi="Arial" w:cs="Arial"/>
          <w:sz w:val="20"/>
        </w:rPr>
        <w:t xml:space="preserve"> </w:t>
      </w:r>
      <w:r w:rsidR="00280D2F" w:rsidRPr="00D23A56">
        <w:rPr>
          <w:rFonts w:ascii="Arial" w:hAnsi="Arial" w:cs="Arial"/>
          <w:sz w:val="20"/>
        </w:rPr>
        <w:t xml:space="preserve">…… </w:t>
      </w:r>
      <w:r w:rsidRPr="001A00BC">
        <w:rPr>
          <w:rFonts w:ascii="Arial" w:hAnsi="Arial" w:cs="Arial"/>
          <w:sz w:val="20"/>
        </w:rPr>
        <w:t>ngày</w:t>
      </w:r>
      <w:r w:rsidR="005E6252" w:rsidRPr="001A00BC">
        <w:rPr>
          <w:rFonts w:ascii="Arial" w:hAnsi="Arial" w:cs="Arial"/>
          <w:sz w:val="20"/>
        </w:rPr>
        <w:t xml:space="preserve"> </w:t>
      </w:r>
      <w:r w:rsidR="00280D2F" w:rsidRPr="00D23A56">
        <w:rPr>
          <w:rFonts w:ascii="Arial" w:hAnsi="Arial" w:cs="Arial"/>
          <w:sz w:val="20"/>
        </w:rPr>
        <w:t xml:space="preserve">…. </w:t>
      </w:r>
      <w:r w:rsidRPr="001A00BC">
        <w:rPr>
          <w:rFonts w:ascii="Arial" w:hAnsi="Arial" w:cs="Arial"/>
          <w:sz w:val="20"/>
        </w:rPr>
        <w:t>tháng</w:t>
      </w:r>
      <w:r w:rsidR="005E6252" w:rsidRPr="001A00BC">
        <w:rPr>
          <w:rFonts w:ascii="Arial" w:hAnsi="Arial" w:cs="Arial"/>
          <w:sz w:val="20"/>
        </w:rPr>
        <w:t xml:space="preserve"> </w:t>
      </w:r>
      <w:r w:rsidR="00280D2F" w:rsidRPr="00D23A56">
        <w:rPr>
          <w:rFonts w:ascii="Arial" w:hAnsi="Arial" w:cs="Arial"/>
          <w:sz w:val="20"/>
        </w:rPr>
        <w:t xml:space="preserve">….. </w:t>
      </w:r>
      <w:r w:rsidRPr="001A00BC">
        <w:rPr>
          <w:rFonts w:ascii="Arial" w:hAnsi="Arial" w:cs="Arial"/>
          <w:sz w:val="20"/>
        </w:rPr>
        <w:t>năm</w:t>
      </w:r>
      <w:r w:rsidR="005E6252" w:rsidRPr="001A00BC">
        <w:rPr>
          <w:rFonts w:ascii="Arial" w:hAnsi="Arial" w:cs="Arial"/>
          <w:sz w:val="20"/>
        </w:rPr>
        <w:t xml:space="preserve"> </w:t>
      </w:r>
      <w:r w:rsidR="00280D2F" w:rsidRPr="00D23A56">
        <w:rPr>
          <w:rFonts w:ascii="Arial" w:hAnsi="Arial" w:cs="Arial"/>
          <w:sz w:val="20"/>
        </w:rPr>
        <w:t xml:space="preserve">….. </w:t>
      </w:r>
      <w:r w:rsidRPr="001A00BC">
        <w:rPr>
          <w:rFonts w:ascii="Arial" w:hAnsi="Arial" w:cs="Arial"/>
          <w:sz w:val="20"/>
        </w:rPr>
        <w:t xml:space="preserve">của ... Bộ Tài nguyên và Môi </w:t>
      </w:r>
      <w:r w:rsidR="00B44813" w:rsidRPr="001A00BC">
        <w:rPr>
          <w:rFonts w:ascii="Arial" w:hAnsi="Arial" w:cs="Arial"/>
          <w:sz w:val="20"/>
        </w:rPr>
        <w:t>trường</w:t>
      </w:r>
      <w:r w:rsidRPr="001A00BC">
        <w:rPr>
          <w:rFonts w:ascii="Arial" w:hAnsi="Arial" w:cs="Arial"/>
          <w:sz w:val="20"/>
        </w:rPr>
        <w:t xml:space="preserve"> (</w:t>
      </w:r>
      <w:r w:rsidR="00280D2F" w:rsidRPr="00D23A56">
        <w:rPr>
          <w:rFonts w:ascii="Arial" w:hAnsi="Arial" w:cs="Arial"/>
          <w:sz w:val="20"/>
        </w:rPr>
        <w:t xml:space="preserve">Ủy </w:t>
      </w:r>
      <w:r w:rsidRPr="001A00BC">
        <w:rPr>
          <w:rFonts w:ascii="Arial" w:hAnsi="Arial" w:cs="Arial"/>
          <w:sz w:val="20"/>
        </w:rPr>
        <w:t>ban nhân dân tỉnh, thành phố</w:t>
      </w:r>
      <w:r w:rsidR="00B37335" w:rsidRPr="00D23A56">
        <w:rPr>
          <w:rFonts w:ascii="Arial" w:hAnsi="Arial" w:cs="Arial"/>
          <w:sz w:val="20"/>
        </w:rPr>
        <w:t xml:space="preserve"> ...);</w:t>
      </w:r>
      <w:r w:rsidRPr="001A00BC">
        <w:rPr>
          <w:rFonts w:ascii="Arial" w:hAnsi="Arial" w:cs="Arial"/>
          <w:sz w:val="20"/>
        </w:rPr>
        <w:t xml:space="preserve"> th</w:t>
      </w:r>
      <w:r w:rsidR="00280D2F" w:rsidRPr="00D23A56">
        <w:rPr>
          <w:rFonts w:ascii="Arial" w:hAnsi="Arial" w:cs="Arial"/>
          <w:sz w:val="20"/>
        </w:rPr>
        <w:t>ờ</w:t>
      </w:r>
      <w:r w:rsidRPr="001A00BC">
        <w:rPr>
          <w:rFonts w:ascii="Arial" w:hAnsi="Arial" w:cs="Arial"/>
          <w:sz w:val="20"/>
        </w:rPr>
        <w:t xml:space="preserve">i hạn Giấy phép nhận chìm ở </w:t>
      </w:r>
      <w:r w:rsidR="00B44813" w:rsidRPr="001A00BC">
        <w:rPr>
          <w:rFonts w:ascii="Arial" w:hAnsi="Arial" w:cs="Arial"/>
          <w:sz w:val="20"/>
        </w:rPr>
        <w:t>biển</w:t>
      </w:r>
      <w:r w:rsidRPr="001A00BC">
        <w:rPr>
          <w:rFonts w:ascii="Arial" w:hAnsi="Arial" w:cs="Arial"/>
          <w:sz w:val="20"/>
        </w:rPr>
        <w:t xml:space="preserve"> đến hết ngày .... tháng ... năm</w:t>
      </w:r>
      <w:r w:rsidR="00280D2F" w:rsidRPr="00D23A56">
        <w:rPr>
          <w:rFonts w:ascii="Arial" w:hAnsi="Arial" w:cs="Arial"/>
          <w:sz w:val="20"/>
        </w:rPr>
        <w:t>……</w:t>
      </w:r>
    </w:p>
    <w:p w:rsidR="00B0257E" w:rsidRPr="001A00BC" w:rsidRDefault="00B44813" w:rsidP="00993C54">
      <w:pPr>
        <w:tabs>
          <w:tab w:val="right" w:leader="dot" w:pos="8640"/>
        </w:tabs>
        <w:spacing w:before="120"/>
        <w:rPr>
          <w:rFonts w:ascii="Arial" w:hAnsi="Arial" w:cs="Arial"/>
          <w:sz w:val="20"/>
        </w:rPr>
      </w:pPr>
      <w:r w:rsidRPr="001A00BC">
        <w:rPr>
          <w:rFonts w:ascii="Arial" w:hAnsi="Arial" w:cs="Arial"/>
          <w:sz w:val="20"/>
        </w:rPr>
        <w:t>Đề</w:t>
      </w:r>
      <w:r w:rsidR="00B0257E" w:rsidRPr="001A00BC">
        <w:rPr>
          <w:rFonts w:ascii="Arial" w:hAnsi="Arial" w:cs="Arial"/>
          <w:sz w:val="20"/>
        </w:rPr>
        <w:t xml:space="preserve"> nghị được </w:t>
      </w:r>
      <w:r w:rsidR="00280D2F" w:rsidRPr="00D23A56">
        <w:rPr>
          <w:rFonts w:ascii="Arial" w:hAnsi="Arial" w:cs="Arial"/>
          <w:sz w:val="20"/>
        </w:rPr>
        <w:t>tr</w:t>
      </w:r>
      <w:r w:rsidR="00B0257E" w:rsidRPr="001A00BC">
        <w:rPr>
          <w:rFonts w:ascii="Arial" w:hAnsi="Arial" w:cs="Arial"/>
          <w:sz w:val="20"/>
        </w:rPr>
        <w:t xml:space="preserve">ả </w:t>
      </w:r>
      <w:r w:rsidRPr="001A00BC">
        <w:rPr>
          <w:rFonts w:ascii="Arial" w:hAnsi="Arial" w:cs="Arial"/>
          <w:sz w:val="20"/>
        </w:rPr>
        <w:t>lại</w:t>
      </w:r>
      <w:r w:rsidR="00B0257E" w:rsidRPr="001A00BC">
        <w:rPr>
          <w:rFonts w:ascii="Arial" w:hAnsi="Arial" w:cs="Arial"/>
          <w:sz w:val="20"/>
        </w:rPr>
        <w:t xml:space="preserve"> Giấy phép nhận chìm </w:t>
      </w:r>
      <w:r w:rsidR="00280D2F" w:rsidRPr="00D23A56">
        <w:rPr>
          <w:rFonts w:ascii="Arial" w:hAnsi="Arial" w:cs="Arial"/>
          <w:sz w:val="20"/>
        </w:rPr>
        <w:t>ở</w:t>
      </w:r>
      <w:r w:rsidR="00B0257E" w:rsidRPr="001A00BC">
        <w:rPr>
          <w:rFonts w:ascii="Arial" w:hAnsi="Arial" w:cs="Arial"/>
          <w:sz w:val="20"/>
        </w:rPr>
        <w:t xml:space="preserve"> </w:t>
      </w:r>
      <w:r w:rsidRPr="001A00BC">
        <w:rPr>
          <w:rFonts w:ascii="Arial" w:hAnsi="Arial" w:cs="Arial"/>
          <w:sz w:val="20"/>
        </w:rPr>
        <w:t>biển</w:t>
      </w:r>
      <w:r w:rsidR="00B0257E" w:rsidRPr="001A00BC">
        <w:rPr>
          <w:rFonts w:ascii="Arial" w:hAnsi="Arial" w:cs="Arial"/>
          <w:sz w:val="20"/>
        </w:rPr>
        <w:t xml:space="preserve"> </w:t>
      </w:r>
      <w:r w:rsidRPr="001A00BC">
        <w:rPr>
          <w:rFonts w:ascii="Arial" w:hAnsi="Arial" w:cs="Arial"/>
          <w:sz w:val="20"/>
        </w:rPr>
        <w:t>nêu</w:t>
      </w:r>
      <w:r w:rsidR="00B0257E" w:rsidRPr="001A00BC">
        <w:rPr>
          <w:rFonts w:ascii="Arial" w:hAnsi="Arial" w:cs="Arial"/>
          <w:sz w:val="20"/>
        </w:rPr>
        <w:t xml:space="preserve"> trên.</w:t>
      </w:r>
    </w:p>
    <w:p w:rsidR="00B0257E" w:rsidRPr="00D23A56" w:rsidRDefault="00B0257E" w:rsidP="00993C54">
      <w:pPr>
        <w:tabs>
          <w:tab w:val="right" w:leader="dot" w:pos="8640"/>
        </w:tabs>
        <w:spacing w:before="120"/>
        <w:rPr>
          <w:rFonts w:ascii="Arial" w:hAnsi="Arial" w:cs="Arial"/>
          <w:sz w:val="20"/>
        </w:rPr>
      </w:pPr>
      <w:r w:rsidRPr="001A00BC">
        <w:rPr>
          <w:rFonts w:ascii="Arial" w:hAnsi="Arial" w:cs="Arial"/>
          <w:sz w:val="20"/>
        </w:rPr>
        <w:t xml:space="preserve">Lý do </w:t>
      </w:r>
      <w:r w:rsidR="00B44813" w:rsidRPr="001A00BC">
        <w:rPr>
          <w:rFonts w:ascii="Arial" w:hAnsi="Arial" w:cs="Arial"/>
          <w:sz w:val="20"/>
        </w:rPr>
        <w:t>đề</w:t>
      </w:r>
      <w:r w:rsidRPr="001A00BC">
        <w:rPr>
          <w:rFonts w:ascii="Arial" w:hAnsi="Arial" w:cs="Arial"/>
          <w:sz w:val="20"/>
        </w:rPr>
        <w:t xml:space="preserve"> nghị trả </w:t>
      </w:r>
      <w:r w:rsidR="00B44813" w:rsidRPr="001A00BC">
        <w:rPr>
          <w:rFonts w:ascii="Arial" w:hAnsi="Arial" w:cs="Arial"/>
          <w:sz w:val="20"/>
        </w:rPr>
        <w:t>lại</w:t>
      </w:r>
      <w:r w:rsidR="00280D2F" w:rsidRPr="00D23A56">
        <w:rPr>
          <w:rFonts w:ascii="Arial" w:hAnsi="Arial" w:cs="Arial"/>
          <w:sz w:val="20"/>
        </w:rPr>
        <w:t xml:space="preserve"> </w:t>
      </w:r>
      <w:r w:rsidR="00280D2F" w:rsidRPr="00D23A56">
        <w:rPr>
          <w:rFonts w:ascii="Arial" w:hAnsi="Arial" w:cs="Arial"/>
          <w:sz w:val="20"/>
        </w:rPr>
        <w:tab/>
      </w:r>
    </w:p>
    <w:p w:rsidR="00B0257E" w:rsidRPr="00D23A56" w:rsidRDefault="00B0257E" w:rsidP="00993C54">
      <w:pPr>
        <w:tabs>
          <w:tab w:val="right" w:leader="dot" w:pos="8640"/>
        </w:tabs>
        <w:spacing w:before="120"/>
        <w:rPr>
          <w:rFonts w:ascii="Arial" w:hAnsi="Arial" w:cs="Arial"/>
          <w:sz w:val="20"/>
        </w:rPr>
      </w:pPr>
      <w:r w:rsidRPr="001A00BC">
        <w:rPr>
          <w:rFonts w:ascii="Arial" w:hAnsi="Arial" w:cs="Arial"/>
          <w:sz w:val="20"/>
        </w:rPr>
        <w:t>(Tên tổ chức, cá nhân)</w:t>
      </w:r>
      <w:r w:rsidR="005E6252" w:rsidRPr="001A00BC">
        <w:rPr>
          <w:rFonts w:ascii="Arial" w:hAnsi="Arial" w:cs="Arial"/>
          <w:sz w:val="20"/>
        </w:rPr>
        <w:t xml:space="preserve"> </w:t>
      </w:r>
      <w:r w:rsidR="00280D2F" w:rsidRPr="00D23A56">
        <w:rPr>
          <w:rFonts w:ascii="Arial" w:hAnsi="Arial" w:cs="Arial"/>
          <w:sz w:val="20"/>
        </w:rPr>
        <w:t xml:space="preserve">…….. </w:t>
      </w:r>
      <w:r w:rsidRPr="001A00BC">
        <w:rPr>
          <w:rFonts w:ascii="Arial" w:hAnsi="Arial" w:cs="Arial"/>
          <w:sz w:val="20"/>
        </w:rPr>
        <w:t xml:space="preserve">cam </w:t>
      </w:r>
      <w:r w:rsidR="00B44813" w:rsidRPr="001A00BC">
        <w:rPr>
          <w:rFonts w:ascii="Arial" w:hAnsi="Arial" w:cs="Arial"/>
          <w:sz w:val="20"/>
        </w:rPr>
        <w:t>đo</w:t>
      </w:r>
      <w:r w:rsidRPr="001A00BC">
        <w:rPr>
          <w:rFonts w:ascii="Arial" w:hAnsi="Arial" w:cs="Arial"/>
          <w:sz w:val="20"/>
        </w:rPr>
        <w:t xml:space="preserve">an thực hiện </w:t>
      </w:r>
      <w:r w:rsidR="00B44813" w:rsidRPr="001A00BC">
        <w:rPr>
          <w:rFonts w:ascii="Arial" w:hAnsi="Arial" w:cs="Arial"/>
          <w:sz w:val="20"/>
        </w:rPr>
        <w:t>đúng</w:t>
      </w:r>
      <w:r w:rsidRPr="001A00BC">
        <w:rPr>
          <w:rFonts w:ascii="Arial" w:hAnsi="Arial" w:cs="Arial"/>
          <w:sz w:val="20"/>
        </w:rPr>
        <w:t xml:space="preserve"> quy định của pháp</w:t>
      </w:r>
      <w:r w:rsidR="00280D2F" w:rsidRPr="00D23A56">
        <w:rPr>
          <w:rFonts w:ascii="Arial" w:hAnsi="Arial" w:cs="Arial"/>
          <w:sz w:val="20"/>
        </w:rPr>
        <w:t xml:space="preserve"> </w:t>
      </w:r>
      <w:r w:rsidRPr="001A00BC">
        <w:rPr>
          <w:rFonts w:ascii="Arial" w:hAnsi="Arial" w:cs="Arial"/>
          <w:sz w:val="20"/>
        </w:rPr>
        <w:t xml:space="preserve">luật về </w:t>
      </w:r>
      <w:r w:rsidR="00160298" w:rsidRPr="001A00BC">
        <w:rPr>
          <w:rFonts w:ascii="Arial" w:hAnsi="Arial" w:cs="Arial"/>
          <w:sz w:val="20"/>
        </w:rPr>
        <w:t>nhận chìm</w:t>
      </w:r>
      <w:r w:rsidRPr="001A00BC">
        <w:rPr>
          <w:rFonts w:ascii="Arial" w:hAnsi="Arial" w:cs="Arial"/>
          <w:sz w:val="20"/>
        </w:rPr>
        <w:t xml:space="preserve"> </w:t>
      </w:r>
      <w:r w:rsidR="00280D2F" w:rsidRPr="00D23A56">
        <w:rPr>
          <w:rFonts w:ascii="Arial" w:hAnsi="Arial" w:cs="Arial"/>
          <w:sz w:val="20"/>
        </w:rPr>
        <w:t>ở</w:t>
      </w:r>
      <w:r w:rsidRPr="001A00BC">
        <w:rPr>
          <w:rFonts w:ascii="Arial" w:hAnsi="Arial" w:cs="Arial"/>
          <w:sz w:val="20"/>
        </w:rPr>
        <w:t xml:space="preserve"> </w:t>
      </w:r>
      <w:r w:rsidR="00B44813" w:rsidRPr="001A00BC">
        <w:rPr>
          <w:rFonts w:ascii="Arial" w:hAnsi="Arial" w:cs="Arial"/>
          <w:sz w:val="20"/>
        </w:rPr>
        <w:t>biển</w:t>
      </w:r>
      <w:r w:rsidRPr="001A00BC">
        <w:rPr>
          <w:rFonts w:ascii="Arial" w:hAnsi="Arial" w:cs="Arial"/>
          <w:sz w:val="20"/>
        </w:rPr>
        <w:t xml:space="preserve"> và quy định của pháp luật khác có liên quan./.</w:t>
      </w:r>
    </w:p>
    <w:p w:rsidR="00280D2F" w:rsidRPr="00D23A56" w:rsidRDefault="00280D2F" w:rsidP="00993C54">
      <w:pPr>
        <w:tabs>
          <w:tab w:val="right" w:leader="dot" w:pos="8640"/>
        </w:tabs>
        <w:spacing w:before="120"/>
        <w:rPr>
          <w:rFonts w:ascii="Arial" w:hAnsi="Arial" w:cs="Arial"/>
          <w:sz w:val="20"/>
        </w:rPr>
      </w:pPr>
    </w:p>
    <w:tbl>
      <w:tblPr>
        <w:tblW w:w="0" w:type="auto"/>
        <w:tblLook w:val="01E0" w:firstRow="1" w:lastRow="1" w:firstColumn="1" w:lastColumn="1" w:noHBand="0" w:noVBand="0"/>
      </w:tblPr>
      <w:tblGrid>
        <w:gridCol w:w="4428"/>
        <w:gridCol w:w="4428"/>
      </w:tblGrid>
      <w:tr w:rsidR="00280D2F" w:rsidRPr="00D23A56" w:rsidTr="00176EB6">
        <w:tc>
          <w:tcPr>
            <w:tcW w:w="4428" w:type="dxa"/>
          </w:tcPr>
          <w:p w:rsidR="00280D2F" w:rsidRPr="00D23A56" w:rsidRDefault="00280D2F" w:rsidP="00176EB6">
            <w:pPr>
              <w:tabs>
                <w:tab w:val="right" w:leader="dot" w:pos="8640"/>
              </w:tabs>
              <w:spacing w:before="120"/>
              <w:rPr>
                <w:rFonts w:ascii="Arial" w:eastAsia="Times New Roman" w:hAnsi="Arial" w:cs="Arial"/>
                <w:sz w:val="20"/>
              </w:rPr>
            </w:pPr>
          </w:p>
        </w:tc>
        <w:tc>
          <w:tcPr>
            <w:tcW w:w="4428" w:type="dxa"/>
          </w:tcPr>
          <w:p w:rsidR="00280D2F" w:rsidRPr="00D23A56" w:rsidRDefault="00280D2F" w:rsidP="00176EB6">
            <w:pPr>
              <w:tabs>
                <w:tab w:val="right" w:leader="dot" w:pos="8640"/>
              </w:tabs>
              <w:spacing w:before="120"/>
              <w:jc w:val="center"/>
              <w:rPr>
                <w:rFonts w:ascii="Arial" w:eastAsia="Times New Roman" w:hAnsi="Arial" w:cs="Arial"/>
                <w:sz w:val="20"/>
              </w:rPr>
            </w:pPr>
            <w:r w:rsidRPr="001A00BC">
              <w:rPr>
                <w:rFonts w:ascii="Arial" w:eastAsia="Times New Roman" w:hAnsi="Arial" w:cs="Arial"/>
                <w:b/>
                <w:sz w:val="20"/>
              </w:rPr>
              <w:t>Tổ chức, cá nhân làm đơn</w:t>
            </w:r>
            <w:r w:rsidRPr="00D23A56">
              <w:rPr>
                <w:rFonts w:ascii="Arial" w:eastAsia="Times New Roman" w:hAnsi="Arial" w:cs="Arial"/>
                <w:sz w:val="20"/>
              </w:rPr>
              <w:br/>
            </w:r>
            <w:r w:rsidRPr="001A00BC">
              <w:rPr>
                <w:rFonts w:ascii="Arial" w:eastAsia="Times New Roman" w:hAnsi="Arial" w:cs="Arial"/>
                <w:i/>
                <w:sz w:val="20"/>
              </w:rPr>
              <w:t>(Ký tên, đ</w:t>
            </w:r>
            <w:r w:rsidRPr="00D23A56">
              <w:rPr>
                <w:rFonts w:ascii="Arial" w:eastAsia="Times New Roman" w:hAnsi="Arial" w:cs="Arial"/>
                <w:i/>
                <w:sz w:val="20"/>
              </w:rPr>
              <w:t>ó</w:t>
            </w:r>
            <w:r w:rsidRPr="001A00BC">
              <w:rPr>
                <w:rFonts w:ascii="Arial" w:eastAsia="Times New Roman" w:hAnsi="Arial" w:cs="Arial"/>
                <w:i/>
                <w:sz w:val="20"/>
              </w:rPr>
              <w:t>ng d</w:t>
            </w:r>
            <w:r w:rsidRPr="00D23A56">
              <w:rPr>
                <w:rFonts w:ascii="Arial" w:eastAsia="Times New Roman" w:hAnsi="Arial" w:cs="Arial"/>
                <w:i/>
                <w:sz w:val="20"/>
              </w:rPr>
              <w:t>ấ</w:t>
            </w:r>
            <w:r w:rsidRPr="001A00BC">
              <w:rPr>
                <w:rFonts w:ascii="Arial" w:eastAsia="Times New Roman" w:hAnsi="Arial" w:cs="Arial"/>
                <w:i/>
                <w:sz w:val="20"/>
              </w:rPr>
              <w:t>u)</w:t>
            </w:r>
          </w:p>
        </w:tc>
      </w:tr>
    </w:tbl>
    <w:p w:rsidR="00280D2F" w:rsidRPr="00D23A56" w:rsidRDefault="00280D2F" w:rsidP="00993C54">
      <w:pPr>
        <w:tabs>
          <w:tab w:val="right" w:leader="dot" w:pos="8640"/>
        </w:tabs>
        <w:spacing w:before="120"/>
        <w:rPr>
          <w:rFonts w:ascii="Arial" w:hAnsi="Arial" w:cs="Arial"/>
          <w:sz w:val="20"/>
        </w:rPr>
      </w:pPr>
    </w:p>
    <w:p w:rsidR="00B0257E" w:rsidRPr="001A00BC" w:rsidRDefault="00B0257E" w:rsidP="00993C54">
      <w:pPr>
        <w:tabs>
          <w:tab w:val="right" w:leader="dot" w:pos="8640"/>
        </w:tabs>
        <w:spacing w:before="120"/>
        <w:jc w:val="right"/>
        <w:rPr>
          <w:rFonts w:ascii="Arial" w:hAnsi="Arial" w:cs="Arial"/>
          <w:b/>
          <w:sz w:val="20"/>
        </w:rPr>
      </w:pPr>
      <w:bookmarkStart w:id="147" w:name="loai_9"/>
      <w:r w:rsidRPr="001A00BC">
        <w:rPr>
          <w:rFonts w:ascii="Arial" w:hAnsi="Arial" w:cs="Arial"/>
          <w:b/>
          <w:sz w:val="20"/>
        </w:rPr>
        <w:t>M</w:t>
      </w:r>
      <w:r w:rsidR="00280D2F" w:rsidRPr="00D23A56">
        <w:rPr>
          <w:rFonts w:ascii="Arial" w:hAnsi="Arial" w:cs="Arial"/>
          <w:b/>
          <w:sz w:val="20"/>
        </w:rPr>
        <w:t>ẫ</w:t>
      </w:r>
      <w:r w:rsidRPr="001A00BC">
        <w:rPr>
          <w:rFonts w:ascii="Arial" w:hAnsi="Arial" w:cs="Arial"/>
          <w:b/>
          <w:sz w:val="20"/>
        </w:rPr>
        <w:t>u số 08</w:t>
      </w:r>
      <w:bookmarkEnd w:id="147"/>
    </w:p>
    <w:p w:rsidR="00B0257E" w:rsidRPr="00D23A56" w:rsidRDefault="00B0257E" w:rsidP="00993C54">
      <w:pPr>
        <w:tabs>
          <w:tab w:val="right" w:leader="dot" w:pos="8640"/>
        </w:tabs>
        <w:spacing w:before="120"/>
        <w:jc w:val="center"/>
        <w:rPr>
          <w:rFonts w:ascii="Arial" w:hAnsi="Arial" w:cs="Arial"/>
          <w:b/>
          <w:sz w:val="20"/>
        </w:rPr>
      </w:pPr>
      <w:r w:rsidRPr="001A00BC">
        <w:rPr>
          <w:rFonts w:ascii="Arial" w:hAnsi="Arial" w:cs="Arial"/>
          <w:b/>
          <w:sz w:val="20"/>
        </w:rPr>
        <w:t>CỘNG H</w:t>
      </w:r>
      <w:r w:rsidR="00280D2F" w:rsidRPr="00D23A56">
        <w:rPr>
          <w:rFonts w:ascii="Arial" w:hAnsi="Arial" w:cs="Arial"/>
          <w:b/>
          <w:sz w:val="20"/>
        </w:rPr>
        <w:t>ÒA</w:t>
      </w:r>
      <w:r w:rsidRPr="001A00BC">
        <w:rPr>
          <w:rFonts w:ascii="Arial" w:hAnsi="Arial" w:cs="Arial"/>
          <w:b/>
          <w:sz w:val="20"/>
        </w:rPr>
        <w:t xml:space="preserve"> XÃ HỘI CHỦ NGHĨA VIỆT NAM</w:t>
      </w:r>
      <w:r w:rsidR="00280D2F" w:rsidRPr="00D23A56">
        <w:rPr>
          <w:rFonts w:ascii="Arial" w:hAnsi="Arial" w:cs="Arial"/>
          <w:b/>
          <w:sz w:val="20"/>
        </w:rPr>
        <w:br/>
      </w:r>
      <w:r w:rsidRPr="001A00BC">
        <w:rPr>
          <w:rFonts w:ascii="Arial" w:hAnsi="Arial" w:cs="Arial"/>
          <w:b/>
          <w:sz w:val="20"/>
        </w:rPr>
        <w:t>Độc lập - Tự do - Hạnh phúc</w:t>
      </w:r>
      <w:r w:rsidR="00E63AA6" w:rsidRPr="00D23A56">
        <w:rPr>
          <w:rFonts w:ascii="Arial" w:hAnsi="Arial" w:cs="Arial"/>
          <w:b/>
          <w:sz w:val="20"/>
        </w:rPr>
        <w:br/>
        <w:t>--------------</w:t>
      </w:r>
    </w:p>
    <w:p w:rsidR="00B0257E" w:rsidRPr="00D23A56" w:rsidRDefault="00F26994" w:rsidP="00993C54">
      <w:pPr>
        <w:tabs>
          <w:tab w:val="right" w:leader="dot" w:pos="8640"/>
        </w:tabs>
        <w:spacing w:before="120"/>
        <w:jc w:val="center"/>
        <w:rPr>
          <w:rFonts w:ascii="Arial" w:hAnsi="Arial" w:cs="Arial"/>
          <w:i/>
          <w:sz w:val="20"/>
        </w:rPr>
      </w:pPr>
      <w:r w:rsidRPr="00D23A56">
        <w:rPr>
          <w:rFonts w:ascii="Arial" w:hAnsi="Arial" w:cs="Arial"/>
          <w:i/>
          <w:sz w:val="20"/>
        </w:rPr>
        <w:t xml:space="preserve">……., </w:t>
      </w:r>
      <w:r w:rsidR="00B0257E" w:rsidRPr="001A00BC">
        <w:rPr>
          <w:rFonts w:ascii="Arial" w:hAnsi="Arial" w:cs="Arial"/>
          <w:i/>
          <w:sz w:val="20"/>
        </w:rPr>
        <w:t>ngày... tháng... năm</w:t>
      </w:r>
      <w:r w:rsidRPr="00D23A56">
        <w:rPr>
          <w:rFonts w:ascii="Arial" w:hAnsi="Arial" w:cs="Arial"/>
          <w:i/>
          <w:sz w:val="20"/>
        </w:rPr>
        <w:t>…….</w:t>
      </w:r>
    </w:p>
    <w:p w:rsidR="00B0257E" w:rsidRPr="001A00BC" w:rsidRDefault="00F26994" w:rsidP="00993C54">
      <w:pPr>
        <w:tabs>
          <w:tab w:val="right" w:leader="dot" w:pos="8640"/>
        </w:tabs>
        <w:spacing w:before="120"/>
        <w:jc w:val="center"/>
        <w:rPr>
          <w:rFonts w:ascii="Arial" w:hAnsi="Arial" w:cs="Arial"/>
          <w:b/>
          <w:sz w:val="20"/>
        </w:rPr>
      </w:pPr>
      <w:bookmarkStart w:id="148" w:name="loai_9_name"/>
      <w:r w:rsidRPr="001A00BC">
        <w:rPr>
          <w:rFonts w:ascii="Arial" w:hAnsi="Arial" w:cs="Arial"/>
          <w:b/>
          <w:sz w:val="20"/>
        </w:rPr>
        <w:t>ĐƠN ĐỀ NGHỊ SỬA ĐỔI, BỔ SUNG</w:t>
      </w:r>
      <w:r w:rsidR="00E63AA6" w:rsidRPr="00D23A56">
        <w:rPr>
          <w:rFonts w:ascii="Arial" w:hAnsi="Arial" w:cs="Arial"/>
          <w:b/>
          <w:sz w:val="20"/>
        </w:rPr>
        <w:t xml:space="preserve"> </w:t>
      </w:r>
      <w:r w:rsidRPr="001A00BC">
        <w:rPr>
          <w:rFonts w:ascii="Arial" w:hAnsi="Arial" w:cs="Arial"/>
          <w:b/>
          <w:sz w:val="20"/>
        </w:rPr>
        <w:t>GIẤY PHÉP NHẬN CHÌM Ở BIỂN</w:t>
      </w:r>
      <w:bookmarkEnd w:id="148"/>
    </w:p>
    <w:p w:rsidR="00B0257E" w:rsidRPr="001A00BC" w:rsidRDefault="00B0257E" w:rsidP="00993C54">
      <w:pPr>
        <w:tabs>
          <w:tab w:val="right" w:leader="dot" w:pos="8640"/>
        </w:tabs>
        <w:spacing w:before="120"/>
        <w:jc w:val="center"/>
        <w:rPr>
          <w:rFonts w:ascii="Arial" w:hAnsi="Arial" w:cs="Arial"/>
          <w:sz w:val="20"/>
        </w:rPr>
      </w:pPr>
      <w:r w:rsidRPr="001A00BC">
        <w:rPr>
          <w:rFonts w:ascii="Arial" w:hAnsi="Arial" w:cs="Arial"/>
          <w:sz w:val="20"/>
        </w:rPr>
        <w:t xml:space="preserve">Kính gửi: (Bộ Tài nguyên và Môi </w:t>
      </w:r>
      <w:r w:rsidR="00B44813" w:rsidRPr="001A00BC">
        <w:rPr>
          <w:rFonts w:ascii="Arial" w:hAnsi="Arial" w:cs="Arial"/>
          <w:sz w:val="20"/>
        </w:rPr>
        <w:t>trường</w:t>
      </w:r>
      <w:r w:rsidRPr="001A00BC">
        <w:rPr>
          <w:rFonts w:ascii="Arial" w:hAnsi="Arial" w:cs="Arial"/>
          <w:sz w:val="20"/>
        </w:rPr>
        <w:t>/</w:t>
      </w:r>
      <w:r w:rsidR="008B216D" w:rsidRPr="00D23A56">
        <w:rPr>
          <w:rFonts w:ascii="Arial" w:hAnsi="Arial" w:cs="Arial"/>
          <w:sz w:val="20"/>
        </w:rPr>
        <w:t>Ủy</w:t>
      </w:r>
      <w:r w:rsidRPr="001A00BC">
        <w:rPr>
          <w:rFonts w:ascii="Arial" w:hAnsi="Arial" w:cs="Arial"/>
          <w:sz w:val="20"/>
        </w:rPr>
        <w:t xml:space="preserve"> ban nhân dân tỉnh...)</w:t>
      </w:r>
    </w:p>
    <w:p w:rsidR="00B0257E" w:rsidRPr="00D23A56" w:rsidRDefault="00B0257E" w:rsidP="00993C54">
      <w:pPr>
        <w:tabs>
          <w:tab w:val="right" w:leader="dot" w:pos="8640"/>
        </w:tabs>
        <w:spacing w:before="120"/>
        <w:rPr>
          <w:rFonts w:ascii="Arial" w:hAnsi="Arial" w:cs="Arial"/>
          <w:sz w:val="20"/>
        </w:rPr>
      </w:pPr>
      <w:r w:rsidRPr="001A00BC">
        <w:rPr>
          <w:rFonts w:ascii="Arial" w:hAnsi="Arial" w:cs="Arial"/>
          <w:sz w:val="20"/>
        </w:rPr>
        <w:t>Tên tổ chức, cá nhân</w:t>
      </w:r>
      <w:r w:rsidR="00F26994" w:rsidRPr="00D23A56">
        <w:rPr>
          <w:rFonts w:ascii="Arial" w:hAnsi="Arial" w:cs="Arial"/>
          <w:sz w:val="20"/>
        </w:rPr>
        <w:t xml:space="preserve"> </w:t>
      </w:r>
      <w:r w:rsidR="00F26994" w:rsidRPr="00D23A56">
        <w:rPr>
          <w:rFonts w:ascii="Arial" w:hAnsi="Arial" w:cs="Arial"/>
          <w:sz w:val="20"/>
        </w:rPr>
        <w:tab/>
      </w:r>
    </w:p>
    <w:p w:rsidR="00B0257E" w:rsidRPr="00D23A56" w:rsidRDefault="00B0257E" w:rsidP="00993C54">
      <w:pPr>
        <w:tabs>
          <w:tab w:val="right" w:leader="dot" w:pos="8640"/>
        </w:tabs>
        <w:spacing w:before="120"/>
        <w:rPr>
          <w:rFonts w:ascii="Arial" w:hAnsi="Arial" w:cs="Arial"/>
          <w:sz w:val="20"/>
        </w:rPr>
      </w:pPr>
      <w:r w:rsidRPr="001A00BC">
        <w:rPr>
          <w:rFonts w:ascii="Arial" w:hAnsi="Arial" w:cs="Arial"/>
          <w:sz w:val="20"/>
        </w:rPr>
        <w:t>Trụ sở tại:</w:t>
      </w:r>
      <w:r w:rsidR="00F26994" w:rsidRPr="00D23A56">
        <w:rPr>
          <w:rFonts w:ascii="Arial" w:hAnsi="Arial" w:cs="Arial"/>
          <w:sz w:val="20"/>
        </w:rPr>
        <w:t xml:space="preserve"> </w:t>
      </w:r>
      <w:r w:rsidR="00F26994" w:rsidRPr="00D23A56">
        <w:rPr>
          <w:rFonts w:ascii="Arial" w:hAnsi="Arial" w:cs="Arial"/>
          <w:sz w:val="20"/>
        </w:rPr>
        <w:tab/>
      </w:r>
    </w:p>
    <w:p w:rsidR="00B0257E" w:rsidRPr="00D23A56" w:rsidRDefault="00B0257E" w:rsidP="00993C54">
      <w:pPr>
        <w:tabs>
          <w:tab w:val="right" w:leader="dot" w:pos="8640"/>
        </w:tabs>
        <w:spacing w:before="120"/>
        <w:rPr>
          <w:rFonts w:ascii="Arial" w:hAnsi="Arial" w:cs="Arial"/>
          <w:sz w:val="20"/>
        </w:rPr>
      </w:pPr>
      <w:r w:rsidRPr="001A00BC">
        <w:rPr>
          <w:rFonts w:ascii="Arial" w:hAnsi="Arial" w:cs="Arial"/>
          <w:sz w:val="20"/>
        </w:rPr>
        <w:t>Điện thoại:</w:t>
      </w:r>
      <w:r w:rsidR="005E6252" w:rsidRPr="001A00BC">
        <w:rPr>
          <w:rFonts w:ascii="Arial" w:hAnsi="Arial" w:cs="Arial"/>
          <w:sz w:val="20"/>
        </w:rPr>
        <w:t xml:space="preserve"> </w:t>
      </w:r>
      <w:r w:rsidR="00F26994" w:rsidRPr="00D23A56">
        <w:rPr>
          <w:rFonts w:ascii="Arial" w:hAnsi="Arial" w:cs="Arial"/>
          <w:sz w:val="20"/>
        </w:rPr>
        <w:t xml:space="preserve">……………………………. </w:t>
      </w:r>
      <w:r w:rsidRPr="001A00BC">
        <w:rPr>
          <w:rFonts w:ascii="Arial" w:hAnsi="Arial" w:cs="Arial"/>
          <w:sz w:val="20"/>
        </w:rPr>
        <w:t>Fax</w:t>
      </w:r>
      <w:r w:rsidR="00F26994" w:rsidRPr="00D23A56">
        <w:rPr>
          <w:rFonts w:ascii="Arial" w:hAnsi="Arial" w:cs="Arial"/>
          <w:sz w:val="20"/>
        </w:rPr>
        <w:tab/>
      </w:r>
    </w:p>
    <w:p w:rsidR="00B0257E" w:rsidRPr="00D23A56" w:rsidRDefault="00B0257E" w:rsidP="00993C54">
      <w:pPr>
        <w:tabs>
          <w:tab w:val="right" w:leader="dot" w:pos="8640"/>
        </w:tabs>
        <w:spacing w:before="120"/>
        <w:rPr>
          <w:rFonts w:ascii="Arial" w:hAnsi="Arial" w:cs="Arial"/>
          <w:sz w:val="20"/>
        </w:rPr>
      </w:pPr>
      <w:r w:rsidRPr="001A00BC">
        <w:rPr>
          <w:rFonts w:ascii="Arial" w:hAnsi="Arial" w:cs="Arial"/>
          <w:sz w:val="20"/>
        </w:rPr>
        <w:t xml:space="preserve">Quyết định thành lập doanh </w:t>
      </w:r>
      <w:r w:rsidR="00B44813" w:rsidRPr="001A00BC">
        <w:rPr>
          <w:rFonts w:ascii="Arial" w:hAnsi="Arial" w:cs="Arial"/>
          <w:sz w:val="20"/>
        </w:rPr>
        <w:t>nghi</w:t>
      </w:r>
      <w:r w:rsidRPr="001A00BC">
        <w:rPr>
          <w:rFonts w:ascii="Arial" w:hAnsi="Arial" w:cs="Arial"/>
          <w:sz w:val="20"/>
        </w:rPr>
        <w:t>ệp số...., ngày.... tháng... năm.... hoặc Đăng ký kinh doanh số</w:t>
      </w:r>
      <w:r w:rsidR="00F26994" w:rsidRPr="001A00BC">
        <w:rPr>
          <w:rFonts w:ascii="Arial" w:hAnsi="Arial" w:cs="Arial"/>
          <w:sz w:val="20"/>
        </w:rPr>
        <w:t>... ngày... tháng... năm</w:t>
      </w:r>
      <w:r w:rsidR="00F26994" w:rsidRPr="00D23A56">
        <w:rPr>
          <w:rFonts w:ascii="Arial" w:hAnsi="Arial" w:cs="Arial"/>
          <w:sz w:val="20"/>
        </w:rPr>
        <w:t>……</w:t>
      </w:r>
    </w:p>
    <w:p w:rsidR="00B0257E" w:rsidRPr="001A00BC" w:rsidRDefault="00B0257E" w:rsidP="00993C54">
      <w:pPr>
        <w:tabs>
          <w:tab w:val="right" w:leader="dot" w:pos="8640"/>
        </w:tabs>
        <w:spacing w:before="120"/>
        <w:rPr>
          <w:rFonts w:ascii="Arial" w:hAnsi="Arial" w:cs="Arial"/>
          <w:sz w:val="20"/>
        </w:rPr>
      </w:pPr>
      <w:r w:rsidRPr="001A00BC">
        <w:rPr>
          <w:rFonts w:ascii="Arial" w:hAnsi="Arial" w:cs="Arial"/>
          <w:sz w:val="20"/>
        </w:rPr>
        <w:t xml:space="preserve">Được phép nhận chìm vật, chất ở </w:t>
      </w:r>
      <w:r w:rsidR="00B44813" w:rsidRPr="001A00BC">
        <w:rPr>
          <w:rFonts w:ascii="Arial" w:hAnsi="Arial" w:cs="Arial"/>
          <w:sz w:val="20"/>
        </w:rPr>
        <w:t>biển</w:t>
      </w:r>
      <w:r w:rsidRPr="001A00BC">
        <w:rPr>
          <w:rFonts w:ascii="Arial" w:hAnsi="Arial" w:cs="Arial"/>
          <w:sz w:val="20"/>
        </w:rPr>
        <w:t xml:space="preserve"> theo Giấy phép nhận chìm ở </w:t>
      </w:r>
      <w:r w:rsidR="00B44813" w:rsidRPr="001A00BC">
        <w:rPr>
          <w:rFonts w:ascii="Arial" w:hAnsi="Arial" w:cs="Arial"/>
          <w:sz w:val="20"/>
        </w:rPr>
        <w:t>biển</w:t>
      </w:r>
      <w:r w:rsidR="00F26994" w:rsidRPr="00D23A56">
        <w:rPr>
          <w:rFonts w:ascii="Arial" w:hAnsi="Arial" w:cs="Arial"/>
          <w:sz w:val="20"/>
        </w:rPr>
        <w:t xml:space="preserve"> </w:t>
      </w:r>
      <w:r w:rsidRPr="001A00BC">
        <w:rPr>
          <w:rFonts w:ascii="Arial" w:hAnsi="Arial" w:cs="Arial"/>
          <w:sz w:val="20"/>
        </w:rPr>
        <w:t>số</w:t>
      </w:r>
      <w:r w:rsidR="005E6252" w:rsidRPr="001A00BC">
        <w:rPr>
          <w:rFonts w:ascii="Arial" w:hAnsi="Arial" w:cs="Arial"/>
          <w:sz w:val="20"/>
        </w:rPr>
        <w:t xml:space="preserve"> </w:t>
      </w:r>
      <w:r w:rsidR="00F26994" w:rsidRPr="00D23A56">
        <w:rPr>
          <w:rFonts w:ascii="Arial" w:hAnsi="Arial" w:cs="Arial"/>
          <w:sz w:val="20"/>
        </w:rPr>
        <w:t xml:space="preserve">…….. </w:t>
      </w:r>
      <w:r w:rsidRPr="001A00BC">
        <w:rPr>
          <w:rFonts w:ascii="Arial" w:hAnsi="Arial" w:cs="Arial"/>
          <w:sz w:val="20"/>
        </w:rPr>
        <w:t>ngày</w:t>
      </w:r>
      <w:r w:rsidR="005E6252" w:rsidRPr="001A00BC">
        <w:rPr>
          <w:rFonts w:ascii="Arial" w:hAnsi="Arial" w:cs="Arial"/>
          <w:sz w:val="20"/>
        </w:rPr>
        <w:t xml:space="preserve"> </w:t>
      </w:r>
      <w:r w:rsidR="00F26994" w:rsidRPr="00D23A56">
        <w:rPr>
          <w:rFonts w:ascii="Arial" w:hAnsi="Arial" w:cs="Arial"/>
          <w:sz w:val="20"/>
        </w:rPr>
        <w:t xml:space="preserve">….. </w:t>
      </w:r>
      <w:r w:rsidRPr="001A00BC">
        <w:rPr>
          <w:rFonts w:ascii="Arial" w:hAnsi="Arial" w:cs="Arial"/>
          <w:sz w:val="20"/>
        </w:rPr>
        <w:t>tháng</w:t>
      </w:r>
      <w:r w:rsidR="005E6252" w:rsidRPr="001A00BC">
        <w:rPr>
          <w:rFonts w:ascii="Arial" w:hAnsi="Arial" w:cs="Arial"/>
          <w:sz w:val="20"/>
        </w:rPr>
        <w:t xml:space="preserve"> </w:t>
      </w:r>
      <w:r w:rsidR="00F26994" w:rsidRPr="00D23A56">
        <w:rPr>
          <w:rFonts w:ascii="Arial" w:hAnsi="Arial" w:cs="Arial"/>
          <w:sz w:val="20"/>
        </w:rPr>
        <w:t xml:space="preserve">….. </w:t>
      </w:r>
      <w:r w:rsidRPr="001A00BC">
        <w:rPr>
          <w:rFonts w:ascii="Arial" w:hAnsi="Arial" w:cs="Arial"/>
          <w:sz w:val="20"/>
        </w:rPr>
        <w:t>năm</w:t>
      </w:r>
      <w:r w:rsidR="005E6252" w:rsidRPr="001A00BC">
        <w:rPr>
          <w:rFonts w:ascii="Arial" w:hAnsi="Arial" w:cs="Arial"/>
          <w:sz w:val="20"/>
        </w:rPr>
        <w:t xml:space="preserve"> </w:t>
      </w:r>
      <w:r w:rsidR="00F26994" w:rsidRPr="00D23A56">
        <w:rPr>
          <w:rFonts w:ascii="Arial" w:hAnsi="Arial" w:cs="Arial"/>
          <w:sz w:val="20"/>
        </w:rPr>
        <w:t xml:space="preserve">….. </w:t>
      </w:r>
      <w:r w:rsidRPr="001A00BC">
        <w:rPr>
          <w:rFonts w:ascii="Arial" w:hAnsi="Arial" w:cs="Arial"/>
          <w:sz w:val="20"/>
        </w:rPr>
        <w:t xml:space="preserve">của ... Bộ Tài nguyên và Môi </w:t>
      </w:r>
      <w:r w:rsidR="00B44813" w:rsidRPr="001A00BC">
        <w:rPr>
          <w:rFonts w:ascii="Arial" w:hAnsi="Arial" w:cs="Arial"/>
          <w:sz w:val="20"/>
        </w:rPr>
        <w:t>trường</w:t>
      </w:r>
      <w:r w:rsidRPr="001A00BC">
        <w:rPr>
          <w:rFonts w:ascii="Arial" w:hAnsi="Arial" w:cs="Arial"/>
          <w:sz w:val="20"/>
        </w:rPr>
        <w:t xml:space="preserve"> (</w:t>
      </w:r>
      <w:r w:rsidR="00F26994" w:rsidRPr="00D23A56">
        <w:rPr>
          <w:rFonts w:ascii="Arial" w:hAnsi="Arial" w:cs="Arial"/>
          <w:sz w:val="20"/>
        </w:rPr>
        <w:t xml:space="preserve">Ủy </w:t>
      </w:r>
      <w:r w:rsidRPr="001A00BC">
        <w:rPr>
          <w:rFonts w:ascii="Arial" w:hAnsi="Arial" w:cs="Arial"/>
          <w:sz w:val="20"/>
        </w:rPr>
        <w:t xml:space="preserve">ban nhân dân tỉnh, thành phố ...); thời hạn Giấy phép nhận chìm ở </w:t>
      </w:r>
      <w:r w:rsidR="00B44813" w:rsidRPr="001A00BC">
        <w:rPr>
          <w:rFonts w:ascii="Arial" w:hAnsi="Arial" w:cs="Arial"/>
          <w:sz w:val="20"/>
        </w:rPr>
        <w:t>biển</w:t>
      </w:r>
      <w:r w:rsidRPr="001A00BC">
        <w:rPr>
          <w:rFonts w:ascii="Arial" w:hAnsi="Arial" w:cs="Arial"/>
          <w:sz w:val="20"/>
        </w:rPr>
        <w:t xml:space="preserve"> đến hết ngày .... tháng ... năm ....</w:t>
      </w:r>
    </w:p>
    <w:p w:rsidR="00B0257E" w:rsidRPr="001A00BC" w:rsidRDefault="00B44813" w:rsidP="00993C54">
      <w:pPr>
        <w:tabs>
          <w:tab w:val="right" w:leader="dot" w:pos="8640"/>
        </w:tabs>
        <w:spacing w:before="120"/>
        <w:rPr>
          <w:rFonts w:ascii="Arial" w:hAnsi="Arial" w:cs="Arial"/>
          <w:sz w:val="20"/>
        </w:rPr>
      </w:pPr>
      <w:r w:rsidRPr="001A00BC">
        <w:rPr>
          <w:rFonts w:ascii="Arial" w:hAnsi="Arial" w:cs="Arial"/>
          <w:sz w:val="20"/>
        </w:rPr>
        <w:t>Đề</w:t>
      </w:r>
      <w:r w:rsidR="00B0257E" w:rsidRPr="001A00BC">
        <w:rPr>
          <w:rFonts w:ascii="Arial" w:hAnsi="Arial" w:cs="Arial"/>
          <w:sz w:val="20"/>
        </w:rPr>
        <w:t xml:space="preserve"> nghị được sửa đổi, bổ sung Giấy phép nhận chìm ở </w:t>
      </w:r>
      <w:r w:rsidRPr="001A00BC">
        <w:rPr>
          <w:rFonts w:ascii="Arial" w:hAnsi="Arial" w:cs="Arial"/>
          <w:sz w:val="20"/>
        </w:rPr>
        <w:t>biển</w:t>
      </w:r>
      <w:r w:rsidR="00B0257E" w:rsidRPr="001A00BC">
        <w:rPr>
          <w:rFonts w:ascii="Arial" w:hAnsi="Arial" w:cs="Arial"/>
          <w:sz w:val="20"/>
        </w:rPr>
        <w:t xml:space="preserve"> </w:t>
      </w:r>
      <w:r w:rsidRPr="001A00BC">
        <w:rPr>
          <w:rFonts w:ascii="Arial" w:hAnsi="Arial" w:cs="Arial"/>
          <w:sz w:val="20"/>
        </w:rPr>
        <w:t>nêu</w:t>
      </w:r>
      <w:r w:rsidR="00B0257E" w:rsidRPr="001A00BC">
        <w:rPr>
          <w:rFonts w:ascii="Arial" w:hAnsi="Arial" w:cs="Arial"/>
          <w:sz w:val="20"/>
        </w:rPr>
        <w:t xml:space="preserve"> trên.</w:t>
      </w:r>
    </w:p>
    <w:p w:rsidR="00B0257E" w:rsidRPr="00D23A56" w:rsidRDefault="00B0257E" w:rsidP="00993C54">
      <w:pPr>
        <w:tabs>
          <w:tab w:val="right" w:leader="dot" w:pos="8640"/>
        </w:tabs>
        <w:spacing w:before="120"/>
        <w:rPr>
          <w:rFonts w:ascii="Arial" w:hAnsi="Arial" w:cs="Arial"/>
          <w:sz w:val="20"/>
        </w:rPr>
      </w:pPr>
      <w:r w:rsidRPr="001A00BC">
        <w:rPr>
          <w:rFonts w:ascii="Arial" w:hAnsi="Arial" w:cs="Arial"/>
          <w:sz w:val="20"/>
        </w:rPr>
        <w:t xml:space="preserve">Lý do </w:t>
      </w:r>
      <w:r w:rsidR="00B44813" w:rsidRPr="001A00BC">
        <w:rPr>
          <w:rFonts w:ascii="Arial" w:hAnsi="Arial" w:cs="Arial"/>
          <w:sz w:val="20"/>
        </w:rPr>
        <w:t>đề</w:t>
      </w:r>
      <w:r w:rsidRPr="001A00BC">
        <w:rPr>
          <w:rFonts w:ascii="Arial" w:hAnsi="Arial" w:cs="Arial"/>
          <w:sz w:val="20"/>
        </w:rPr>
        <w:t xml:space="preserve"> nghị s</w:t>
      </w:r>
      <w:r w:rsidR="00F26994" w:rsidRPr="00D23A56">
        <w:rPr>
          <w:rFonts w:ascii="Arial" w:hAnsi="Arial" w:cs="Arial"/>
          <w:sz w:val="20"/>
        </w:rPr>
        <w:t>ử</w:t>
      </w:r>
      <w:r w:rsidRPr="001A00BC">
        <w:rPr>
          <w:rFonts w:ascii="Arial" w:hAnsi="Arial" w:cs="Arial"/>
          <w:sz w:val="20"/>
        </w:rPr>
        <w:t>a đổi, bổ sung:</w:t>
      </w:r>
      <w:r w:rsidR="00F26994" w:rsidRPr="00D23A56">
        <w:rPr>
          <w:rFonts w:ascii="Arial" w:hAnsi="Arial" w:cs="Arial"/>
          <w:sz w:val="20"/>
        </w:rPr>
        <w:t xml:space="preserve"> </w:t>
      </w:r>
      <w:r w:rsidR="00F26994" w:rsidRPr="00D23A56">
        <w:rPr>
          <w:rFonts w:ascii="Arial" w:hAnsi="Arial" w:cs="Arial"/>
          <w:sz w:val="20"/>
        </w:rPr>
        <w:tab/>
      </w:r>
    </w:p>
    <w:p w:rsidR="00B0257E" w:rsidRPr="00D23A56" w:rsidRDefault="00B0257E" w:rsidP="00993C54">
      <w:pPr>
        <w:tabs>
          <w:tab w:val="right" w:leader="dot" w:pos="8640"/>
        </w:tabs>
        <w:spacing w:before="120"/>
        <w:rPr>
          <w:rFonts w:ascii="Arial" w:hAnsi="Arial" w:cs="Arial"/>
          <w:sz w:val="20"/>
        </w:rPr>
      </w:pPr>
      <w:r w:rsidRPr="001A00BC">
        <w:rPr>
          <w:rFonts w:ascii="Arial" w:hAnsi="Arial" w:cs="Arial"/>
          <w:sz w:val="20"/>
        </w:rPr>
        <w:t xml:space="preserve">Nội dung </w:t>
      </w:r>
      <w:r w:rsidR="00B44813" w:rsidRPr="001A00BC">
        <w:rPr>
          <w:rFonts w:ascii="Arial" w:hAnsi="Arial" w:cs="Arial"/>
          <w:sz w:val="20"/>
        </w:rPr>
        <w:t>đề</w:t>
      </w:r>
      <w:r w:rsidRPr="001A00BC">
        <w:rPr>
          <w:rFonts w:ascii="Arial" w:hAnsi="Arial" w:cs="Arial"/>
          <w:sz w:val="20"/>
        </w:rPr>
        <w:t xml:space="preserve"> nghị sửa đổi, bổ sung:</w:t>
      </w:r>
      <w:r w:rsidR="00F26994" w:rsidRPr="00D23A56">
        <w:rPr>
          <w:rFonts w:ascii="Arial" w:hAnsi="Arial" w:cs="Arial"/>
          <w:sz w:val="20"/>
        </w:rPr>
        <w:t xml:space="preserve"> </w:t>
      </w:r>
      <w:r w:rsidR="00F26994" w:rsidRPr="00D23A56">
        <w:rPr>
          <w:rFonts w:ascii="Arial" w:hAnsi="Arial" w:cs="Arial"/>
          <w:sz w:val="20"/>
        </w:rPr>
        <w:tab/>
      </w:r>
    </w:p>
    <w:p w:rsidR="00F26994" w:rsidRPr="00D23A56" w:rsidRDefault="00F26994" w:rsidP="00993C54">
      <w:pPr>
        <w:tabs>
          <w:tab w:val="right" w:leader="dot" w:pos="8640"/>
        </w:tabs>
        <w:spacing w:before="120"/>
        <w:rPr>
          <w:rFonts w:ascii="Arial" w:hAnsi="Arial" w:cs="Arial"/>
          <w:sz w:val="20"/>
        </w:rPr>
      </w:pPr>
      <w:r w:rsidRPr="00D23A56">
        <w:rPr>
          <w:rFonts w:ascii="Arial" w:hAnsi="Arial" w:cs="Arial"/>
          <w:sz w:val="20"/>
        </w:rPr>
        <w:tab/>
      </w:r>
    </w:p>
    <w:p w:rsidR="00B0257E" w:rsidRPr="00D23A56" w:rsidRDefault="00B0257E" w:rsidP="00993C54">
      <w:pPr>
        <w:tabs>
          <w:tab w:val="right" w:leader="dot" w:pos="8640"/>
        </w:tabs>
        <w:spacing w:before="120"/>
        <w:rPr>
          <w:rFonts w:ascii="Arial" w:hAnsi="Arial" w:cs="Arial"/>
          <w:sz w:val="20"/>
        </w:rPr>
      </w:pPr>
      <w:r w:rsidRPr="001A00BC">
        <w:rPr>
          <w:rFonts w:ascii="Arial" w:hAnsi="Arial" w:cs="Arial"/>
          <w:sz w:val="20"/>
        </w:rPr>
        <w:t>(Tên tổ chức, cá nhân)</w:t>
      </w:r>
      <w:r w:rsidR="005E6252" w:rsidRPr="001A00BC">
        <w:rPr>
          <w:rFonts w:ascii="Arial" w:hAnsi="Arial" w:cs="Arial"/>
          <w:sz w:val="20"/>
        </w:rPr>
        <w:t xml:space="preserve"> </w:t>
      </w:r>
      <w:r w:rsidR="00F26994" w:rsidRPr="00D23A56">
        <w:rPr>
          <w:rFonts w:ascii="Arial" w:hAnsi="Arial" w:cs="Arial"/>
          <w:sz w:val="20"/>
        </w:rPr>
        <w:t xml:space="preserve">…………. </w:t>
      </w:r>
      <w:r w:rsidRPr="001A00BC">
        <w:rPr>
          <w:rFonts w:ascii="Arial" w:hAnsi="Arial" w:cs="Arial"/>
          <w:sz w:val="20"/>
        </w:rPr>
        <w:t xml:space="preserve">cam </w:t>
      </w:r>
      <w:r w:rsidR="00B44813" w:rsidRPr="001A00BC">
        <w:rPr>
          <w:rFonts w:ascii="Arial" w:hAnsi="Arial" w:cs="Arial"/>
          <w:sz w:val="20"/>
        </w:rPr>
        <w:t>đo</w:t>
      </w:r>
      <w:r w:rsidRPr="001A00BC">
        <w:rPr>
          <w:rFonts w:ascii="Arial" w:hAnsi="Arial" w:cs="Arial"/>
          <w:sz w:val="20"/>
        </w:rPr>
        <w:t xml:space="preserve">an thực hiện </w:t>
      </w:r>
      <w:r w:rsidR="00B44813" w:rsidRPr="001A00BC">
        <w:rPr>
          <w:rFonts w:ascii="Arial" w:hAnsi="Arial" w:cs="Arial"/>
          <w:sz w:val="20"/>
        </w:rPr>
        <w:t>đúng</w:t>
      </w:r>
      <w:r w:rsidRPr="001A00BC">
        <w:rPr>
          <w:rFonts w:ascii="Arial" w:hAnsi="Arial" w:cs="Arial"/>
          <w:sz w:val="20"/>
        </w:rPr>
        <w:t xml:space="preserve"> quy định của pháp</w:t>
      </w:r>
      <w:r w:rsidR="00F26994" w:rsidRPr="00D23A56">
        <w:rPr>
          <w:rFonts w:ascii="Arial" w:hAnsi="Arial" w:cs="Arial"/>
          <w:sz w:val="20"/>
        </w:rPr>
        <w:t xml:space="preserve"> </w:t>
      </w:r>
      <w:r w:rsidRPr="001A00BC">
        <w:rPr>
          <w:rFonts w:ascii="Arial" w:hAnsi="Arial" w:cs="Arial"/>
          <w:sz w:val="20"/>
        </w:rPr>
        <w:t xml:space="preserve">luật về nhận chìm </w:t>
      </w:r>
      <w:r w:rsidR="00F26994" w:rsidRPr="00D23A56">
        <w:rPr>
          <w:rFonts w:ascii="Arial" w:hAnsi="Arial" w:cs="Arial"/>
          <w:sz w:val="20"/>
        </w:rPr>
        <w:t>ở</w:t>
      </w:r>
      <w:r w:rsidRPr="001A00BC">
        <w:rPr>
          <w:rFonts w:ascii="Arial" w:hAnsi="Arial" w:cs="Arial"/>
          <w:sz w:val="20"/>
        </w:rPr>
        <w:t xml:space="preserve"> </w:t>
      </w:r>
      <w:r w:rsidR="00B44813" w:rsidRPr="001A00BC">
        <w:rPr>
          <w:rFonts w:ascii="Arial" w:hAnsi="Arial" w:cs="Arial"/>
          <w:sz w:val="20"/>
        </w:rPr>
        <w:t>biển</w:t>
      </w:r>
      <w:r w:rsidRPr="001A00BC">
        <w:rPr>
          <w:rFonts w:ascii="Arial" w:hAnsi="Arial" w:cs="Arial"/>
          <w:sz w:val="20"/>
        </w:rPr>
        <w:t xml:space="preserve"> và quy định của pháp luật khác có liên quan./.</w:t>
      </w:r>
    </w:p>
    <w:p w:rsidR="00F26994" w:rsidRPr="00D23A56" w:rsidRDefault="00F26994" w:rsidP="00993C54">
      <w:pPr>
        <w:tabs>
          <w:tab w:val="right" w:leader="dot" w:pos="8640"/>
        </w:tabs>
        <w:spacing w:before="120"/>
        <w:rPr>
          <w:rFonts w:ascii="Arial" w:hAnsi="Arial" w:cs="Arial"/>
          <w:sz w:val="20"/>
        </w:rPr>
      </w:pPr>
    </w:p>
    <w:tbl>
      <w:tblPr>
        <w:tblW w:w="0" w:type="auto"/>
        <w:tblLook w:val="01E0" w:firstRow="1" w:lastRow="1" w:firstColumn="1" w:lastColumn="1" w:noHBand="0" w:noVBand="0"/>
      </w:tblPr>
      <w:tblGrid>
        <w:gridCol w:w="4428"/>
        <w:gridCol w:w="4428"/>
      </w:tblGrid>
      <w:tr w:rsidR="00F26994" w:rsidRPr="00D23A56" w:rsidTr="00176EB6">
        <w:tc>
          <w:tcPr>
            <w:tcW w:w="4428" w:type="dxa"/>
          </w:tcPr>
          <w:p w:rsidR="00F26994" w:rsidRPr="00D23A56" w:rsidRDefault="00F26994" w:rsidP="00176EB6">
            <w:pPr>
              <w:tabs>
                <w:tab w:val="right" w:leader="dot" w:pos="8640"/>
              </w:tabs>
              <w:spacing w:before="120"/>
              <w:rPr>
                <w:rFonts w:ascii="Arial" w:eastAsia="Times New Roman" w:hAnsi="Arial" w:cs="Arial"/>
                <w:sz w:val="20"/>
              </w:rPr>
            </w:pPr>
          </w:p>
        </w:tc>
        <w:tc>
          <w:tcPr>
            <w:tcW w:w="4428" w:type="dxa"/>
          </w:tcPr>
          <w:p w:rsidR="00F26994" w:rsidRPr="00D23A56" w:rsidRDefault="00F26994" w:rsidP="00176EB6">
            <w:pPr>
              <w:tabs>
                <w:tab w:val="right" w:leader="dot" w:pos="8640"/>
              </w:tabs>
              <w:spacing w:before="120"/>
              <w:jc w:val="center"/>
              <w:rPr>
                <w:rFonts w:ascii="Arial" w:eastAsia="Times New Roman" w:hAnsi="Arial" w:cs="Arial"/>
                <w:sz w:val="20"/>
              </w:rPr>
            </w:pPr>
            <w:r w:rsidRPr="001A00BC">
              <w:rPr>
                <w:rFonts w:ascii="Arial" w:eastAsia="Times New Roman" w:hAnsi="Arial" w:cs="Arial"/>
                <w:b/>
                <w:sz w:val="20"/>
              </w:rPr>
              <w:t>Tổ chức, cá nhân làm đơn</w:t>
            </w:r>
            <w:r w:rsidRPr="00D23A56">
              <w:rPr>
                <w:rFonts w:ascii="Arial" w:eastAsia="Times New Roman" w:hAnsi="Arial" w:cs="Arial"/>
                <w:sz w:val="20"/>
              </w:rPr>
              <w:br/>
            </w:r>
            <w:r w:rsidRPr="001A00BC">
              <w:rPr>
                <w:rFonts w:ascii="Arial" w:eastAsia="Times New Roman" w:hAnsi="Arial" w:cs="Arial"/>
                <w:i/>
                <w:sz w:val="20"/>
              </w:rPr>
              <w:t>(Ký tên, đ</w:t>
            </w:r>
            <w:r w:rsidRPr="00D23A56">
              <w:rPr>
                <w:rFonts w:ascii="Arial" w:eastAsia="Times New Roman" w:hAnsi="Arial" w:cs="Arial"/>
                <w:i/>
                <w:sz w:val="20"/>
              </w:rPr>
              <w:t>ó</w:t>
            </w:r>
            <w:r w:rsidRPr="001A00BC">
              <w:rPr>
                <w:rFonts w:ascii="Arial" w:eastAsia="Times New Roman" w:hAnsi="Arial" w:cs="Arial"/>
                <w:i/>
                <w:sz w:val="20"/>
              </w:rPr>
              <w:t>ng d</w:t>
            </w:r>
            <w:r w:rsidRPr="00D23A56">
              <w:rPr>
                <w:rFonts w:ascii="Arial" w:eastAsia="Times New Roman" w:hAnsi="Arial" w:cs="Arial"/>
                <w:i/>
                <w:sz w:val="20"/>
              </w:rPr>
              <w:t>ấ</w:t>
            </w:r>
            <w:r w:rsidRPr="001A00BC">
              <w:rPr>
                <w:rFonts w:ascii="Arial" w:eastAsia="Times New Roman" w:hAnsi="Arial" w:cs="Arial"/>
                <w:i/>
                <w:sz w:val="20"/>
              </w:rPr>
              <w:t>u)</w:t>
            </w:r>
          </w:p>
        </w:tc>
      </w:tr>
    </w:tbl>
    <w:p w:rsidR="00F26994" w:rsidRPr="00D23A56" w:rsidRDefault="00F26994" w:rsidP="00993C54">
      <w:pPr>
        <w:tabs>
          <w:tab w:val="right" w:leader="dot" w:pos="8640"/>
        </w:tabs>
        <w:spacing w:before="120"/>
        <w:rPr>
          <w:rFonts w:ascii="Arial" w:hAnsi="Arial" w:cs="Arial"/>
          <w:sz w:val="20"/>
        </w:rPr>
      </w:pPr>
    </w:p>
    <w:p w:rsidR="00F431B8" w:rsidRPr="00D23A56" w:rsidRDefault="00F431B8" w:rsidP="00993C54">
      <w:pPr>
        <w:tabs>
          <w:tab w:val="right" w:leader="dot" w:pos="8640"/>
        </w:tabs>
        <w:spacing w:before="120"/>
        <w:rPr>
          <w:rFonts w:ascii="Arial" w:hAnsi="Arial" w:cs="Arial"/>
          <w:sz w:val="20"/>
        </w:rPr>
        <w:sectPr w:rsidR="00F431B8" w:rsidRPr="00D23A56" w:rsidSect="00FD6251">
          <w:pgSz w:w="11906" w:h="16838"/>
          <w:pgMar w:top="567" w:right="1134" w:bottom="567" w:left="1701" w:header="720" w:footer="720" w:gutter="0"/>
          <w:cols w:space="720"/>
          <w:docGrid w:linePitch="360"/>
        </w:sectPr>
      </w:pPr>
    </w:p>
    <w:p w:rsidR="00F26994" w:rsidRPr="00D23A56" w:rsidRDefault="00FD6251" w:rsidP="00993C54">
      <w:pPr>
        <w:tabs>
          <w:tab w:val="right" w:leader="dot" w:pos="8640"/>
        </w:tabs>
        <w:spacing w:before="120"/>
        <w:jc w:val="right"/>
        <w:rPr>
          <w:rFonts w:ascii="Arial" w:hAnsi="Arial" w:cs="Arial"/>
          <w:b/>
          <w:sz w:val="20"/>
        </w:rPr>
      </w:pPr>
      <w:bookmarkStart w:id="149" w:name="loai_10"/>
      <w:r w:rsidRPr="00FD6251">
        <w:rPr>
          <w:rFonts w:ascii="Arial" w:hAnsi="Arial" w:cs="Arial"/>
          <w:b/>
          <w:sz w:val="20"/>
        </w:rPr>
        <w:t>Mẫu số 09</w:t>
      </w:r>
      <w:bookmarkEnd w:id="149"/>
    </w:p>
    <w:p w:rsidR="00B0257E" w:rsidRPr="00D23A56" w:rsidRDefault="00B0257E" w:rsidP="00993C54">
      <w:pPr>
        <w:tabs>
          <w:tab w:val="right" w:leader="dot" w:pos="8640"/>
        </w:tabs>
        <w:spacing w:before="120"/>
        <w:jc w:val="center"/>
        <w:rPr>
          <w:rFonts w:ascii="Arial" w:hAnsi="Arial" w:cs="Arial"/>
          <w:b/>
          <w:sz w:val="20"/>
        </w:rPr>
      </w:pPr>
      <w:r w:rsidRPr="001A00BC">
        <w:rPr>
          <w:rFonts w:ascii="Arial" w:hAnsi="Arial" w:cs="Arial"/>
          <w:b/>
          <w:sz w:val="20"/>
        </w:rPr>
        <w:t>CỘNG H</w:t>
      </w:r>
      <w:r w:rsidR="00F26994" w:rsidRPr="00D23A56">
        <w:rPr>
          <w:rFonts w:ascii="Arial" w:hAnsi="Arial" w:cs="Arial"/>
          <w:b/>
          <w:sz w:val="20"/>
        </w:rPr>
        <w:t>ÒA</w:t>
      </w:r>
      <w:r w:rsidRPr="001A00BC">
        <w:rPr>
          <w:rFonts w:ascii="Arial" w:hAnsi="Arial" w:cs="Arial"/>
          <w:b/>
          <w:sz w:val="20"/>
        </w:rPr>
        <w:t xml:space="preserve"> XÃ HỘI CHỦ NGHĨA VIỆT NAM</w:t>
      </w:r>
      <w:r w:rsidR="00F26994" w:rsidRPr="00D23A56">
        <w:rPr>
          <w:rFonts w:ascii="Arial" w:hAnsi="Arial" w:cs="Arial"/>
          <w:b/>
          <w:sz w:val="20"/>
        </w:rPr>
        <w:br/>
      </w:r>
      <w:r w:rsidRPr="001A00BC">
        <w:rPr>
          <w:rFonts w:ascii="Arial" w:hAnsi="Arial" w:cs="Arial"/>
          <w:b/>
          <w:sz w:val="20"/>
        </w:rPr>
        <w:t>Đ</w:t>
      </w:r>
      <w:r w:rsidR="00F26994" w:rsidRPr="00D23A56">
        <w:rPr>
          <w:rFonts w:ascii="Arial" w:hAnsi="Arial" w:cs="Arial"/>
          <w:b/>
          <w:sz w:val="20"/>
        </w:rPr>
        <w:t>ộc</w:t>
      </w:r>
      <w:r w:rsidRPr="001A00BC">
        <w:rPr>
          <w:rFonts w:ascii="Arial" w:hAnsi="Arial" w:cs="Arial"/>
          <w:b/>
          <w:sz w:val="20"/>
        </w:rPr>
        <w:t xml:space="preserve"> lập - Tự do - Hạnh phúc</w:t>
      </w:r>
      <w:r w:rsidR="00F26994" w:rsidRPr="00D23A56">
        <w:rPr>
          <w:rFonts w:ascii="Arial" w:hAnsi="Arial" w:cs="Arial"/>
          <w:b/>
          <w:sz w:val="20"/>
        </w:rPr>
        <w:br/>
        <w:t>--------------</w:t>
      </w:r>
    </w:p>
    <w:p w:rsidR="00F26994" w:rsidRPr="001A00BC" w:rsidRDefault="00EA011C" w:rsidP="00993C54">
      <w:pPr>
        <w:widowControl/>
        <w:tabs>
          <w:tab w:val="right" w:leader="dot" w:pos="8640"/>
        </w:tabs>
        <w:spacing w:before="120"/>
        <w:ind w:right="43"/>
        <w:jc w:val="center"/>
        <w:rPr>
          <w:rFonts w:ascii="Arial" w:hAnsi="Arial" w:cs="Arial"/>
          <w:sz w:val="20"/>
          <w:lang w:val="en-US"/>
        </w:rPr>
      </w:pPr>
      <w:r w:rsidRPr="001A00BC">
        <w:rPr>
          <w:rFonts w:ascii="Arial" w:hAnsi="Arial" w:cs="Arial"/>
          <w:noProof/>
          <w:sz w:val="20"/>
          <w:lang w:val="en-US"/>
        </w:rPr>
        <w:drawing>
          <wp:inline distT="0" distB="0" distL="0" distR="0">
            <wp:extent cx="8229600" cy="476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0" cy="4762500"/>
                    </a:xfrm>
                    <a:prstGeom prst="rect">
                      <a:avLst/>
                    </a:prstGeom>
                    <a:noFill/>
                    <a:ln>
                      <a:noFill/>
                    </a:ln>
                  </pic:spPr>
                </pic:pic>
              </a:graphicData>
            </a:graphic>
          </wp:inline>
        </w:drawing>
      </w:r>
    </w:p>
    <w:p w:rsidR="00CE7895" w:rsidRPr="001A00BC" w:rsidRDefault="00CE7895" w:rsidP="00993C54">
      <w:pPr>
        <w:tabs>
          <w:tab w:val="right" w:leader="dot" w:pos="8640"/>
        </w:tabs>
        <w:spacing w:before="120"/>
        <w:jc w:val="right"/>
        <w:rPr>
          <w:rFonts w:ascii="Arial" w:hAnsi="Arial" w:cs="Arial"/>
          <w:b/>
          <w:sz w:val="20"/>
          <w:lang w:val="en-US"/>
        </w:rPr>
      </w:pPr>
    </w:p>
    <w:p w:rsidR="00F26994" w:rsidRPr="001A00BC" w:rsidRDefault="00FD6251" w:rsidP="00993C54">
      <w:pPr>
        <w:tabs>
          <w:tab w:val="right" w:leader="dot" w:pos="8640"/>
        </w:tabs>
        <w:spacing w:before="120"/>
        <w:jc w:val="right"/>
        <w:rPr>
          <w:rFonts w:ascii="Arial" w:hAnsi="Arial" w:cs="Arial"/>
          <w:b/>
          <w:sz w:val="20"/>
          <w:lang w:val="en-US"/>
        </w:rPr>
      </w:pPr>
      <w:bookmarkStart w:id="150" w:name="loai_11"/>
      <w:r w:rsidRPr="00FD6251">
        <w:rPr>
          <w:rFonts w:ascii="Arial" w:hAnsi="Arial" w:cs="Arial"/>
          <w:b/>
          <w:sz w:val="20"/>
        </w:rPr>
        <w:t>Mẫu số 10</w:t>
      </w:r>
      <w:bookmarkEnd w:id="150"/>
    </w:p>
    <w:tbl>
      <w:tblPr>
        <w:tblW w:w="5000" w:type="pct"/>
        <w:tblCellMar>
          <w:top w:w="28" w:type="dxa"/>
          <w:bottom w:w="28" w:type="dxa"/>
        </w:tblCellMar>
        <w:tblLook w:val="01E0" w:firstRow="1" w:lastRow="1" w:firstColumn="1" w:lastColumn="1" w:noHBand="0" w:noVBand="0"/>
      </w:tblPr>
      <w:tblGrid>
        <w:gridCol w:w="3429"/>
        <w:gridCol w:w="5642"/>
      </w:tblGrid>
      <w:tr w:rsidR="00F26994" w:rsidRPr="001A00BC" w:rsidTr="00176EB6">
        <w:tc>
          <w:tcPr>
            <w:tcW w:w="1890" w:type="pct"/>
            <w:shd w:val="clear" w:color="auto" w:fill="auto"/>
          </w:tcPr>
          <w:p w:rsidR="00F26994" w:rsidRPr="001A00BC" w:rsidRDefault="00F26994" w:rsidP="00176EB6">
            <w:pPr>
              <w:spacing w:before="120"/>
              <w:jc w:val="center"/>
              <w:rPr>
                <w:rFonts w:ascii="Arial" w:eastAsia="Times New Roman" w:hAnsi="Arial" w:cs="Arial"/>
                <w:b/>
                <w:sz w:val="20"/>
              </w:rPr>
            </w:pPr>
            <w:r w:rsidRPr="001A00BC">
              <w:rPr>
                <w:rFonts w:ascii="Arial" w:eastAsia="Times New Roman" w:hAnsi="Arial" w:cs="Arial"/>
                <w:b/>
                <w:sz w:val="20"/>
              </w:rPr>
              <w:t>BỘ TÀI NGUYÊN VÀ MÔI TRƯỜNG</w:t>
            </w:r>
            <w:r w:rsidRPr="001A00BC">
              <w:rPr>
                <w:rFonts w:ascii="Arial" w:eastAsia="Times New Roman" w:hAnsi="Arial" w:cs="Arial"/>
                <w:b/>
                <w:sz w:val="20"/>
              </w:rPr>
              <w:br/>
              <w:t>(ỦY BAN NHÂN DÂN TỈNH, THÀNH PHỐ ...)</w:t>
            </w:r>
            <w:r w:rsidRPr="001A00BC">
              <w:rPr>
                <w:rFonts w:ascii="Arial" w:eastAsia="Times New Roman" w:hAnsi="Arial" w:cs="Arial"/>
                <w:b/>
                <w:sz w:val="20"/>
              </w:rPr>
              <w:br/>
              <w:t>-------</w:t>
            </w:r>
          </w:p>
        </w:tc>
        <w:tc>
          <w:tcPr>
            <w:tcW w:w="3110" w:type="pct"/>
            <w:shd w:val="clear" w:color="auto" w:fill="auto"/>
          </w:tcPr>
          <w:p w:rsidR="00F26994" w:rsidRPr="001A00BC" w:rsidRDefault="00F26994" w:rsidP="00176EB6">
            <w:pPr>
              <w:spacing w:before="120"/>
              <w:jc w:val="center"/>
              <w:rPr>
                <w:rFonts w:ascii="Arial" w:eastAsia="Times New Roman" w:hAnsi="Arial" w:cs="Arial"/>
                <w:sz w:val="20"/>
              </w:rPr>
            </w:pPr>
            <w:r w:rsidRPr="001A00BC">
              <w:rPr>
                <w:rFonts w:ascii="Arial" w:eastAsia="Times New Roman" w:hAnsi="Arial" w:cs="Arial"/>
                <w:b/>
                <w:sz w:val="20"/>
              </w:rPr>
              <w:t>CỘNG HÒA XÃ HỘI CHỦ NGHĨA VIỆT NAM</w:t>
            </w:r>
            <w:r w:rsidRPr="001A00BC">
              <w:rPr>
                <w:rFonts w:ascii="Arial" w:eastAsia="Times New Roman" w:hAnsi="Arial" w:cs="Arial"/>
                <w:b/>
                <w:sz w:val="20"/>
              </w:rPr>
              <w:br/>
              <w:t xml:space="preserve">Độc lập - Tự do - Hạnh phúc </w:t>
            </w:r>
            <w:r w:rsidRPr="001A00BC">
              <w:rPr>
                <w:rFonts w:ascii="Arial" w:eastAsia="Times New Roman" w:hAnsi="Arial" w:cs="Arial"/>
                <w:b/>
                <w:sz w:val="20"/>
              </w:rPr>
              <w:br/>
              <w:t>---------------</w:t>
            </w:r>
          </w:p>
        </w:tc>
      </w:tr>
    </w:tbl>
    <w:p w:rsidR="00F26994" w:rsidRPr="00D23A56" w:rsidRDefault="00F26994" w:rsidP="00993C54">
      <w:pPr>
        <w:widowControl/>
        <w:tabs>
          <w:tab w:val="right" w:leader="dot" w:pos="8640"/>
        </w:tabs>
        <w:spacing w:before="120"/>
        <w:ind w:right="43"/>
        <w:jc w:val="center"/>
        <w:rPr>
          <w:rFonts w:ascii="Arial" w:hAnsi="Arial" w:cs="Arial"/>
          <w:sz w:val="20"/>
        </w:rPr>
      </w:pPr>
    </w:p>
    <w:p w:rsidR="00B0257E" w:rsidRPr="001A00BC" w:rsidRDefault="00EA011C" w:rsidP="00993C54">
      <w:pPr>
        <w:widowControl/>
        <w:tabs>
          <w:tab w:val="right" w:leader="dot" w:pos="8640"/>
        </w:tabs>
        <w:spacing w:before="120"/>
        <w:ind w:right="43"/>
        <w:jc w:val="center"/>
        <w:rPr>
          <w:rFonts w:ascii="Arial" w:hAnsi="Arial" w:cs="Arial"/>
          <w:b/>
          <w:sz w:val="20"/>
        </w:rPr>
      </w:pPr>
      <w:r w:rsidRPr="001A00BC">
        <w:rPr>
          <w:rFonts w:ascii="Arial" w:hAnsi="Arial" w:cs="Arial"/>
          <w:b/>
          <w:noProof/>
          <w:sz w:val="20"/>
        </w:rPr>
        <w:drawing>
          <wp:inline distT="0" distB="0" distL="0" distR="0">
            <wp:extent cx="8221980" cy="480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1980" cy="4800600"/>
                    </a:xfrm>
                    <a:prstGeom prst="rect">
                      <a:avLst/>
                    </a:prstGeom>
                    <a:noFill/>
                    <a:ln>
                      <a:noFill/>
                    </a:ln>
                  </pic:spPr>
                </pic:pic>
              </a:graphicData>
            </a:graphic>
          </wp:inline>
        </w:drawing>
      </w:r>
    </w:p>
    <w:p w:rsidR="001428ED" w:rsidRPr="001A00BC" w:rsidRDefault="001428ED" w:rsidP="00993C54">
      <w:pPr>
        <w:tabs>
          <w:tab w:val="right" w:leader="dot" w:pos="8640"/>
        </w:tabs>
        <w:spacing w:before="120"/>
        <w:rPr>
          <w:rFonts w:ascii="Arial" w:hAnsi="Arial" w:cs="Arial"/>
          <w:sz w:val="20"/>
          <w:lang w:val="en-US"/>
        </w:rPr>
      </w:pPr>
    </w:p>
    <w:p w:rsidR="00CE7895" w:rsidRPr="001A00BC" w:rsidRDefault="00CE7895" w:rsidP="00993C54">
      <w:pPr>
        <w:tabs>
          <w:tab w:val="right" w:leader="dot" w:pos="8640"/>
        </w:tabs>
        <w:spacing w:before="120"/>
        <w:rPr>
          <w:rFonts w:ascii="Arial" w:hAnsi="Arial" w:cs="Arial"/>
          <w:sz w:val="20"/>
          <w:lang w:val="en-US"/>
        </w:rPr>
        <w:sectPr w:rsidR="00CE7895" w:rsidRPr="001A00BC" w:rsidSect="00FD6251">
          <w:pgSz w:w="11906" w:h="16838"/>
          <w:pgMar w:top="567" w:right="1134" w:bottom="567" w:left="1701" w:header="720" w:footer="720" w:gutter="0"/>
          <w:cols w:space="720"/>
          <w:docGrid w:linePitch="360"/>
        </w:sectPr>
      </w:pPr>
    </w:p>
    <w:p w:rsidR="00B0257E" w:rsidRPr="001A00BC" w:rsidRDefault="00FD6251" w:rsidP="00993C54">
      <w:pPr>
        <w:tabs>
          <w:tab w:val="right" w:leader="dot" w:pos="8640"/>
        </w:tabs>
        <w:spacing w:before="120"/>
        <w:jc w:val="right"/>
        <w:rPr>
          <w:rFonts w:ascii="Arial" w:hAnsi="Arial" w:cs="Arial"/>
          <w:b/>
          <w:sz w:val="20"/>
        </w:rPr>
      </w:pPr>
      <w:bookmarkStart w:id="151" w:name="loai_12"/>
      <w:r w:rsidRPr="00FD6251">
        <w:rPr>
          <w:rFonts w:ascii="Arial" w:hAnsi="Arial" w:cs="Arial"/>
          <w:b/>
          <w:sz w:val="20"/>
        </w:rPr>
        <w:t>Mẫu số 11</w:t>
      </w:r>
      <w:bookmarkEnd w:id="151"/>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856"/>
      </w:tblGrid>
      <w:tr w:rsidR="008E428B" w:rsidRPr="00D23A56" w:rsidTr="00176EB6">
        <w:tc>
          <w:tcPr>
            <w:tcW w:w="8856" w:type="dxa"/>
          </w:tcPr>
          <w:p w:rsidR="008E428B" w:rsidRPr="00D23A56" w:rsidRDefault="008E428B" w:rsidP="00176EB6">
            <w:pPr>
              <w:tabs>
                <w:tab w:val="right" w:leader="dot" w:pos="8640"/>
              </w:tabs>
              <w:spacing w:before="120"/>
              <w:jc w:val="center"/>
              <w:rPr>
                <w:rFonts w:ascii="Arial" w:eastAsia="Times New Roman" w:hAnsi="Arial" w:cs="Arial"/>
                <w:b/>
                <w:sz w:val="20"/>
              </w:rPr>
            </w:pPr>
            <w:r w:rsidRPr="001A00BC">
              <w:rPr>
                <w:rFonts w:ascii="Arial" w:eastAsia="Times New Roman" w:hAnsi="Arial" w:cs="Arial"/>
                <w:b/>
                <w:sz w:val="20"/>
              </w:rPr>
              <w:t>BỘ TÀI NGUYÊN VÀ MÔI TRƯỜNG</w:t>
            </w:r>
            <w:r w:rsidRPr="001A00BC">
              <w:rPr>
                <w:rFonts w:ascii="Arial" w:eastAsia="Times New Roman" w:hAnsi="Arial" w:cs="Arial"/>
                <w:b/>
                <w:sz w:val="20"/>
              </w:rPr>
              <w:br/>
              <w:t>(ỦY BAN NHÂN DÂN TỈNH, THÀNH PHỐ ...)</w:t>
            </w:r>
          </w:p>
          <w:p w:rsidR="008E428B" w:rsidRPr="00D23A56" w:rsidRDefault="008E428B" w:rsidP="00176EB6">
            <w:pPr>
              <w:tabs>
                <w:tab w:val="right" w:leader="dot" w:pos="8640"/>
              </w:tabs>
              <w:spacing w:before="120"/>
              <w:jc w:val="center"/>
              <w:rPr>
                <w:rFonts w:ascii="Arial" w:eastAsia="Times New Roman" w:hAnsi="Arial" w:cs="Arial"/>
                <w:b/>
                <w:sz w:val="20"/>
              </w:rPr>
            </w:pPr>
          </w:p>
          <w:p w:rsidR="0000056B" w:rsidRPr="00D23A56" w:rsidRDefault="0000056B" w:rsidP="00176EB6">
            <w:pPr>
              <w:tabs>
                <w:tab w:val="right" w:leader="dot" w:pos="8640"/>
              </w:tabs>
              <w:spacing w:before="120"/>
              <w:jc w:val="center"/>
              <w:rPr>
                <w:rFonts w:ascii="Arial" w:eastAsia="Times New Roman" w:hAnsi="Arial" w:cs="Arial"/>
                <w:b/>
                <w:sz w:val="20"/>
              </w:rPr>
            </w:pPr>
          </w:p>
          <w:p w:rsidR="0000056B" w:rsidRPr="00D23A56" w:rsidRDefault="0000056B" w:rsidP="00176EB6">
            <w:pPr>
              <w:tabs>
                <w:tab w:val="right" w:leader="dot" w:pos="8640"/>
              </w:tabs>
              <w:spacing w:before="120"/>
              <w:jc w:val="center"/>
              <w:rPr>
                <w:rFonts w:ascii="Arial" w:eastAsia="Times New Roman" w:hAnsi="Arial" w:cs="Arial"/>
                <w:b/>
                <w:sz w:val="20"/>
              </w:rPr>
            </w:pPr>
          </w:p>
          <w:p w:rsidR="008E428B" w:rsidRPr="00D23A56" w:rsidRDefault="008E428B" w:rsidP="00176EB6">
            <w:pPr>
              <w:tabs>
                <w:tab w:val="right" w:leader="dot" w:pos="8640"/>
              </w:tabs>
              <w:spacing w:before="120"/>
              <w:jc w:val="center"/>
              <w:rPr>
                <w:rFonts w:ascii="Arial" w:eastAsia="Times New Roman" w:hAnsi="Arial" w:cs="Arial"/>
                <w:b/>
                <w:sz w:val="20"/>
              </w:rPr>
            </w:pPr>
            <w:r w:rsidRPr="001A00BC">
              <w:rPr>
                <w:rFonts w:ascii="Arial" w:eastAsia="Times New Roman" w:hAnsi="Arial" w:cs="Arial"/>
                <w:b/>
                <w:sz w:val="20"/>
              </w:rPr>
              <w:t>(Quốc huy)</w:t>
            </w:r>
          </w:p>
          <w:p w:rsidR="008E428B" w:rsidRPr="00D23A56" w:rsidRDefault="008E428B" w:rsidP="00176EB6">
            <w:pPr>
              <w:tabs>
                <w:tab w:val="right" w:leader="dot" w:pos="8640"/>
              </w:tabs>
              <w:spacing w:before="120"/>
              <w:jc w:val="center"/>
              <w:rPr>
                <w:rFonts w:ascii="Arial" w:eastAsia="Times New Roman" w:hAnsi="Arial" w:cs="Arial"/>
                <w:sz w:val="20"/>
              </w:rPr>
            </w:pPr>
          </w:p>
          <w:p w:rsidR="0000056B" w:rsidRPr="00D23A56" w:rsidRDefault="0000056B" w:rsidP="00176EB6">
            <w:pPr>
              <w:tabs>
                <w:tab w:val="right" w:leader="dot" w:pos="8640"/>
              </w:tabs>
              <w:spacing w:before="120"/>
              <w:jc w:val="center"/>
              <w:rPr>
                <w:rFonts w:ascii="Arial" w:eastAsia="Times New Roman" w:hAnsi="Arial" w:cs="Arial"/>
                <w:sz w:val="20"/>
              </w:rPr>
            </w:pPr>
          </w:p>
          <w:p w:rsidR="0000056B" w:rsidRPr="00D23A56" w:rsidRDefault="0000056B" w:rsidP="00176EB6">
            <w:pPr>
              <w:tabs>
                <w:tab w:val="right" w:leader="dot" w:pos="8640"/>
              </w:tabs>
              <w:spacing w:before="120"/>
              <w:jc w:val="center"/>
              <w:rPr>
                <w:rFonts w:ascii="Arial" w:eastAsia="Times New Roman" w:hAnsi="Arial" w:cs="Arial"/>
                <w:sz w:val="20"/>
              </w:rPr>
            </w:pPr>
          </w:p>
          <w:p w:rsidR="008E428B" w:rsidRPr="00D23A56" w:rsidRDefault="008E428B" w:rsidP="00176EB6">
            <w:pPr>
              <w:tabs>
                <w:tab w:val="right" w:leader="dot" w:pos="8640"/>
              </w:tabs>
              <w:spacing w:before="120"/>
              <w:jc w:val="center"/>
              <w:rPr>
                <w:rFonts w:ascii="Arial" w:eastAsia="Times New Roman" w:hAnsi="Arial" w:cs="Arial"/>
                <w:sz w:val="20"/>
              </w:rPr>
            </w:pPr>
          </w:p>
          <w:p w:rsidR="0000056B" w:rsidRPr="00D23A56" w:rsidRDefault="00FD6251" w:rsidP="00176EB6">
            <w:pPr>
              <w:tabs>
                <w:tab w:val="right" w:leader="dot" w:pos="8640"/>
              </w:tabs>
              <w:spacing w:before="120"/>
              <w:jc w:val="center"/>
              <w:rPr>
                <w:rFonts w:ascii="Arial" w:eastAsia="Times New Roman" w:hAnsi="Arial" w:cs="Arial"/>
                <w:b/>
              </w:rPr>
            </w:pPr>
            <w:bookmarkStart w:id="152" w:name="loai_12_name"/>
            <w:r w:rsidRPr="00FD6251">
              <w:rPr>
                <w:rFonts w:ascii="Arial" w:eastAsia="Times New Roman" w:hAnsi="Arial" w:cs="Arial"/>
                <w:b/>
              </w:rPr>
              <w:t>GIẤY PHÉP NHẬN CHÌM Ở BIỂN</w:t>
            </w:r>
            <w:bookmarkEnd w:id="152"/>
          </w:p>
          <w:p w:rsidR="0000056B" w:rsidRPr="00D23A56" w:rsidRDefault="0000056B" w:rsidP="00176EB6">
            <w:pPr>
              <w:tabs>
                <w:tab w:val="right" w:leader="dot" w:pos="8640"/>
              </w:tabs>
              <w:spacing w:before="120"/>
              <w:jc w:val="center"/>
              <w:rPr>
                <w:rFonts w:ascii="Arial" w:eastAsia="Times New Roman" w:hAnsi="Arial" w:cs="Arial"/>
                <w:sz w:val="20"/>
              </w:rPr>
            </w:pPr>
          </w:p>
          <w:p w:rsidR="008E428B" w:rsidRPr="00D23A56" w:rsidRDefault="008E428B" w:rsidP="00176EB6">
            <w:pPr>
              <w:tabs>
                <w:tab w:val="right" w:leader="dot" w:pos="8640"/>
              </w:tabs>
              <w:spacing w:before="120"/>
              <w:jc w:val="center"/>
              <w:rPr>
                <w:rFonts w:ascii="Arial" w:eastAsia="Times New Roman" w:hAnsi="Arial" w:cs="Arial"/>
                <w:sz w:val="20"/>
              </w:rPr>
            </w:pPr>
            <w:r w:rsidRPr="001A00BC">
              <w:rPr>
                <w:rFonts w:ascii="Arial" w:eastAsia="Times New Roman" w:hAnsi="Arial" w:cs="Arial"/>
                <w:sz w:val="20"/>
              </w:rPr>
              <w:t>(Bìa màu trắng)</w:t>
            </w:r>
          </w:p>
          <w:p w:rsidR="008E428B" w:rsidRPr="00D23A56" w:rsidRDefault="008E428B" w:rsidP="00176EB6">
            <w:pPr>
              <w:tabs>
                <w:tab w:val="right" w:leader="dot" w:pos="8640"/>
              </w:tabs>
              <w:spacing w:before="120"/>
              <w:rPr>
                <w:rFonts w:ascii="Arial" w:eastAsia="Times New Roman" w:hAnsi="Arial" w:cs="Arial"/>
                <w:sz w:val="20"/>
              </w:rPr>
            </w:pPr>
          </w:p>
          <w:p w:rsidR="008E428B" w:rsidRPr="00D23A56" w:rsidRDefault="008E428B" w:rsidP="00176EB6">
            <w:pPr>
              <w:tabs>
                <w:tab w:val="right" w:leader="dot" w:pos="8640"/>
              </w:tabs>
              <w:spacing w:before="120"/>
              <w:rPr>
                <w:rFonts w:ascii="Arial" w:eastAsia="Times New Roman" w:hAnsi="Arial" w:cs="Arial"/>
                <w:sz w:val="20"/>
              </w:rPr>
            </w:pPr>
          </w:p>
          <w:p w:rsidR="0000056B" w:rsidRPr="00D23A56" w:rsidRDefault="0000056B" w:rsidP="00176EB6">
            <w:pPr>
              <w:tabs>
                <w:tab w:val="right" w:leader="dot" w:pos="8640"/>
              </w:tabs>
              <w:spacing w:before="120"/>
              <w:rPr>
                <w:rFonts w:ascii="Arial" w:eastAsia="Times New Roman" w:hAnsi="Arial" w:cs="Arial"/>
                <w:sz w:val="20"/>
              </w:rPr>
            </w:pPr>
          </w:p>
          <w:p w:rsidR="0000056B" w:rsidRPr="00D23A56" w:rsidRDefault="0000056B" w:rsidP="00176EB6">
            <w:pPr>
              <w:tabs>
                <w:tab w:val="right" w:leader="dot" w:pos="8640"/>
              </w:tabs>
              <w:spacing w:before="120"/>
              <w:rPr>
                <w:rFonts w:ascii="Arial" w:eastAsia="Times New Roman" w:hAnsi="Arial" w:cs="Arial"/>
                <w:sz w:val="20"/>
              </w:rPr>
            </w:pPr>
          </w:p>
          <w:p w:rsidR="0000056B" w:rsidRPr="00D23A56" w:rsidRDefault="0000056B" w:rsidP="00176EB6">
            <w:pPr>
              <w:tabs>
                <w:tab w:val="right" w:leader="dot" w:pos="8640"/>
              </w:tabs>
              <w:spacing w:before="120"/>
              <w:rPr>
                <w:rFonts w:ascii="Arial" w:eastAsia="Times New Roman" w:hAnsi="Arial" w:cs="Arial"/>
                <w:sz w:val="20"/>
              </w:rPr>
            </w:pPr>
          </w:p>
          <w:p w:rsidR="0000056B" w:rsidRPr="00D23A56" w:rsidRDefault="0000056B" w:rsidP="00176EB6">
            <w:pPr>
              <w:tabs>
                <w:tab w:val="right" w:leader="dot" w:pos="8640"/>
              </w:tabs>
              <w:spacing w:before="120"/>
              <w:rPr>
                <w:rFonts w:ascii="Arial" w:eastAsia="Times New Roman" w:hAnsi="Arial" w:cs="Arial"/>
                <w:sz w:val="20"/>
              </w:rPr>
            </w:pPr>
          </w:p>
          <w:p w:rsidR="0000056B" w:rsidRPr="00D23A56" w:rsidRDefault="0000056B" w:rsidP="00176EB6">
            <w:pPr>
              <w:tabs>
                <w:tab w:val="right" w:leader="dot" w:pos="8640"/>
              </w:tabs>
              <w:spacing w:before="120"/>
              <w:rPr>
                <w:rFonts w:ascii="Arial" w:eastAsia="Times New Roman" w:hAnsi="Arial" w:cs="Arial"/>
                <w:sz w:val="20"/>
              </w:rPr>
            </w:pPr>
          </w:p>
          <w:p w:rsidR="0000056B" w:rsidRPr="00D23A56" w:rsidRDefault="0000056B" w:rsidP="00176EB6">
            <w:pPr>
              <w:tabs>
                <w:tab w:val="right" w:leader="dot" w:pos="8640"/>
              </w:tabs>
              <w:spacing w:before="120"/>
              <w:rPr>
                <w:rFonts w:ascii="Arial" w:eastAsia="Times New Roman" w:hAnsi="Arial" w:cs="Arial"/>
                <w:sz w:val="20"/>
              </w:rPr>
            </w:pPr>
          </w:p>
          <w:p w:rsidR="0000056B" w:rsidRPr="00D23A56" w:rsidRDefault="0000056B" w:rsidP="00176EB6">
            <w:pPr>
              <w:tabs>
                <w:tab w:val="right" w:leader="dot" w:pos="8640"/>
              </w:tabs>
              <w:spacing w:before="120"/>
              <w:rPr>
                <w:rFonts w:ascii="Arial" w:eastAsia="Times New Roman" w:hAnsi="Arial" w:cs="Arial"/>
                <w:sz w:val="20"/>
              </w:rPr>
            </w:pPr>
          </w:p>
          <w:p w:rsidR="0000056B" w:rsidRPr="00D23A56" w:rsidRDefault="0000056B" w:rsidP="00176EB6">
            <w:pPr>
              <w:tabs>
                <w:tab w:val="right" w:leader="dot" w:pos="8640"/>
              </w:tabs>
              <w:spacing w:before="120"/>
              <w:rPr>
                <w:rFonts w:ascii="Arial" w:eastAsia="Times New Roman" w:hAnsi="Arial" w:cs="Arial"/>
                <w:sz w:val="20"/>
              </w:rPr>
            </w:pPr>
          </w:p>
          <w:p w:rsidR="0000056B" w:rsidRPr="00D23A56" w:rsidRDefault="0000056B" w:rsidP="00176EB6">
            <w:pPr>
              <w:tabs>
                <w:tab w:val="right" w:leader="dot" w:pos="8640"/>
              </w:tabs>
              <w:spacing w:before="120"/>
              <w:rPr>
                <w:rFonts w:ascii="Arial" w:eastAsia="Times New Roman" w:hAnsi="Arial" w:cs="Arial"/>
                <w:sz w:val="20"/>
              </w:rPr>
            </w:pPr>
          </w:p>
          <w:p w:rsidR="00413CD9" w:rsidRPr="00D23A56" w:rsidRDefault="00413CD9" w:rsidP="00176EB6">
            <w:pPr>
              <w:tabs>
                <w:tab w:val="right" w:leader="dot" w:pos="8640"/>
              </w:tabs>
              <w:spacing w:before="120"/>
              <w:jc w:val="center"/>
              <w:rPr>
                <w:rFonts w:ascii="Arial" w:eastAsia="Times New Roman" w:hAnsi="Arial" w:cs="Arial"/>
                <w:sz w:val="20"/>
              </w:rPr>
            </w:pPr>
            <w:r w:rsidRPr="001A00BC">
              <w:rPr>
                <w:rFonts w:ascii="Arial" w:eastAsia="Times New Roman" w:hAnsi="Arial" w:cs="Arial"/>
                <w:sz w:val="20"/>
              </w:rPr>
              <w:t>S</w:t>
            </w:r>
            <w:r w:rsidRPr="00D23A56">
              <w:rPr>
                <w:rFonts w:ascii="Arial" w:eastAsia="Times New Roman" w:hAnsi="Arial" w:cs="Arial"/>
                <w:sz w:val="20"/>
              </w:rPr>
              <w:t>ố…………………………………..</w:t>
            </w:r>
          </w:p>
          <w:p w:rsidR="00413CD9" w:rsidRPr="00D23A56" w:rsidRDefault="00413CD9" w:rsidP="00176EB6">
            <w:pPr>
              <w:tabs>
                <w:tab w:val="right" w:leader="dot" w:pos="8640"/>
              </w:tabs>
              <w:spacing w:before="120"/>
              <w:jc w:val="center"/>
              <w:rPr>
                <w:rFonts w:ascii="Arial" w:eastAsia="Times New Roman" w:hAnsi="Arial" w:cs="Arial"/>
                <w:sz w:val="20"/>
              </w:rPr>
            </w:pPr>
            <w:r w:rsidRPr="001A00BC">
              <w:rPr>
                <w:rFonts w:ascii="Arial" w:eastAsia="Times New Roman" w:hAnsi="Arial" w:cs="Arial"/>
                <w:sz w:val="20"/>
              </w:rPr>
              <w:t>Ngày cấp…</w:t>
            </w:r>
            <w:r w:rsidRPr="00D23A56">
              <w:rPr>
                <w:rFonts w:ascii="Arial" w:eastAsia="Times New Roman" w:hAnsi="Arial" w:cs="Arial"/>
                <w:sz w:val="20"/>
              </w:rPr>
              <w:t>…………………………</w:t>
            </w:r>
          </w:p>
          <w:p w:rsidR="00413CD9" w:rsidRPr="00D23A56" w:rsidRDefault="00413CD9" w:rsidP="00176EB6">
            <w:pPr>
              <w:tabs>
                <w:tab w:val="right" w:leader="dot" w:pos="8640"/>
              </w:tabs>
              <w:spacing w:before="120"/>
              <w:jc w:val="center"/>
              <w:rPr>
                <w:rFonts w:ascii="Arial" w:eastAsia="Times New Roman" w:hAnsi="Arial" w:cs="Arial"/>
                <w:sz w:val="20"/>
              </w:rPr>
            </w:pPr>
          </w:p>
          <w:p w:rsidR="003A6283" w:rsidRPr="00D23A56" w:rsidRDefault="003A6283" w:rsidP="00176EB6">
            <w:pPr>
              <w:tabs>
                <w:tab w:val="right" w:leader="dot" w:pos="8640"/>
              </w:tabs>
              <w:spacing w:before="120"/>
              <w:jc w:val="center"/>
              <w:rPr>
                <w:rFonts w:ascii="Arial" w:eastAsia="Times New Roman" w:hAnsi="Arial" w:cs="Arial"/>
                <w:sz w:val="20"/>
              </w:rPr>
            </w:pPr>
          </w:p>
          <w:p w:rsidR="0000056B" w:rsidRPr="00D23A56" w:rsidRDefault="0000056B" w:rsidP="00176EB6">
            <w:pPr>
              <w:tabs>
                <w:tab w:val="right" w:leader="dot" w:pos="8640"/>
              </w:tabs>
              <w:spacing w:before="120"/>
              <w:jc w:val="center"/>
              <w:rPr>
                <w:rFonts w:ascii="Arial" w:eastAsia="Times New Roman" w:hAnsi="Arial" w:cs="Arial"/>
                <w:sz w:val="20"/>
              </w:rPr>
            </w:pPr>
          </w:p>
          <w:p w:rsidR="0000056B" w:rsidRPr="00D23A56" w:rsidRDefault="0000056B" w:rsidP="00176EB6">
            <w:pPr>
              <w:tabs>
                <w:tab w:val="right" w:leader="dot" w:pos="8640"/>
              </w:tabs>
              <w:spacing w:before="120"/>
              <w:jc w:val="center"/>
              <w:rPr>
                <w:rFonts w:ascii="Arial" w:eastAsia="Times New Roman" w:hAnsi="Arial" w:cs="Arial"/>
                <w:sz w:val="20"/>
              </w:rPr>
            </w:pPr>
          </w:p>
          <w:p w:rsidR="0000056B" w:rsidRPr="00D23A56" w:rsidRDefault="0000056B" w:rsidP="00176EB6">
            <w:pPr>
              <w:tabs>
                <w:tab w:val="right" w:leader="dot" w:pos="8640"/>
              </w:tabs>
              <w:spacing w:before="120"/>
              <w:jc w:val="center"/>
              <w:rPr>
                <w:rFonts w:ascii="Arial" w:eastAsia="Times New Roman" w:hAnsi="Arial" w:cs="Arial"/>
                <w:sz w:val="20"/>
              </w:rPr>
            </w:pPr>
          </w:p>
        </w:tc>
      </w:tr>
    </w:tbl>
    <w:p w:rsidR="00B0257E" w:rsidRPr="00D23A56" w:rsidRDefault="00B0257E" w:rsidP="00993C54">
      <w:pPr>
        <w:tabs>
          <w:tab w:val="right" w:leader="dot" w:pos="8640"/>
        </w:tabs>
        <w:spacing w:before="120"/>
        <w:rPr>
          <w:rFonts w:ascii="Arial" w:hAnsi="Arial" w:cs="Arial"/>
          <w:b/>
          <w:sz w:val="20"/>
        </w:rPr>
      </w:pPr>
    </w:p>
    <w:tbl>
      <w:tblPr>
        <w:tblW w:w="0" w:type="auto"/>
        <w:tblLook w:val="01E0" w:firstRow="1" w:lastRow="1" w:firstColumn="1" w:lastColumn="1" w:noHBand="0" w:noVBand="0"/>
      </w:tblPr>
      <w:tblGrid>
        <w:gridCol w:w="3588"/>
        <w:gridCol w:w="5268"/>
      </w:tblGrid>
      <w:tr w:rsidR="003A6283" w:rsidRPr="001A00BC" w:rsidTr="00176EB6">
        <w:tc>
          <w:tcPr>
            <w:tcW w:w="3588" w:type="dxa"/>
          </w:tcPr>
          <w:p w:rsidR="003A6283" w:rsidRPr="001A00BC" w:rsidRDefault="003A6283" w:rsidP="00176EB6">
            <w:pPr>
              <w:spacing w:before="120"/>
              <w:jc w:val="center"/>
              <w:rPr>
                <w:rFonts w:ascii="Arial" w:eastAsia="Times New Roman" w:hAnsi="Arial" w:cs="Arial"/>
                <w:b/>
                <w:sz w:val="20"/>
              </w:rPr>
            </w:pPr>
            <w:r w:rsidRPr="001A00BC">
              <w:rPr>
                <w:rFonts w:ascii="Arial" w:eastAsia="Times New Roman" w:hAnsi="Arial" w:cs="Arial"/>
                <w:b/>
                <w:sz w:val="20"/>
              </w:rPr>
              <w:t>BỘ TÀI NGUYÊN VÀ MÔI TRƯỜNG</w:t>
            </w:r>
            <w:r w:rsidRPr="001A00BC">
              <w:rPr>
                <w:rFonts w:ascii="Arial" w:eastAsia="Times New Roman" w:hAnsi="Arial" w:cs="Arial"/>
                <w:b/>
                <w:sz w:val="20"/>
              </w:rPr>
              <w:br/>
              <w:t>(ỦY BAN NHÂN DÂN …….)</w:t>
            </w:r>
            <w:r w:rsidRPr="001A00BC">
              <w:rPr>
                <w:rFonts w:ascii="Arial" w:eastAsia="Times New Roman" w:hAnsi="Arial" w:cs="Arial"/>
                <w:b/>
                <w:sz w:val="20"/>
              </w:rPr>
              <w:br/>
              <w:t>-------</w:t>
            </w:r>
          </w:p>
        </w:tc>
        <w:tc>
          <w:tcPr>
            <w:tcW w:w="5268" w:type="dxa"/>
          </w:tcPr>
          <w:p w:rsidR="003A6283" w:rsidRPr="001A00BC" w:rsidRDefault="003A6283" w:rsidP="00176EB6">
            <w:pPr>
              <w:spacing w:before="120"/>
              <w:jc w:val="center"/>
              <w:rPr>
                <w:rFonts w:ascii="Arial" w:eastAsia="Times New Roman" w:hAnsi="Arial" w:cs="Arial"/>
                <w:sz w:val="20"/>
              </w:rPr>
            </w:pPr>
            <w:r w:rsidRPr="001A00BC">
              <w:rPr>
                <w:rFonts w:ascii="Arial" w:eastAsia="Times New Roman" w:hAnsi="Arial" w:cs="Arial"/>
                <w:b/>
                <w:sz w:val="20"/>
              </w:rPr>
              <w:t>CỘNG HÒA XÃ HỘI CHỦ NGHĨA VIỆT NAM</w:t>
            </w:r>
            <w:r w:rsidRPr="001A00BC">
              <w:rPr>
                <w:rFonts w:ascii="Arial" w:eastAsia="Times New Roman" w:hAnsi="Arial" w:cs="Arial"/>
                <w:b/>
                <w:sz w:val="20"/>
              </w:rPr>
              <w:br/>
              <w:t xml:space="preserve">Độc lập - Tự do - Hạnh phúc </w:t>
            </w:r>
            <w:r w:rsidRPr="001A00BC">
              <w:rPr>
                <w:rFonts w:ascii="Arial" w:eastAsia="Times New Roman" w:hAnsi="Arial" w:cs="Arial"/>
                <w:b/>
                <w:sz w:val="20"/>
              </w:rPr>
              <w:br/>
              <w:t>---------------</w:t>
            </w:r>
          </w:p>
        </w:tc>
      </w:tr>
      <w:tr w:rsidR="003A6283" w:rsidRPr="001A00BC" w:rsidTr="00176EB6">
        <w:tc>
          <w:tcPr>
            <w:tcW w:w="3588" w:type="dxa"/>
          </w:tcPr>
          <w:p w:rsidR="003A6283" w:rsidRPr="001A00BC" w:rsidRDefault="003A6283" w:rsidP="00176EB6">
            <w:pPr>
              <w:spacing w:before="120"/>
              <w:jc w:val="center"/>
              <w:rPr>
                <w:rFonts w:ascii="Arial" w:eastAsia="Times New Roman" w:hAnsi="Arial" w:cs="Arial"/>
                <w:sz w:val="20"/>
              </w:rPr>
            </w:pPr>
            <w:r w:rsidRPr="001A00BC">
              <w:rPr>
                <w:rFonts w:ascii="Arial" w:eastAsia="Times New Roman" w:hAnsi="Arial" w:cs="Arial"/>
                <w:sz w:val="20"/>
              </w:rPr>
              <w:t>S</w:t>
            </w:r>
            <w:r w:rsidRPr="001A00BC">
              <w:rPr>
                <w:rFonts w:ascii="Arial" w:eastAsia="Times New Roman" w:hAnsi="Arial" w:cs="Arial"/>
                <w:sz w:val="20"/>
                <w:lang w:val="en-US"/>
              </w:rPr>
              <w:t>ố</w:t>
            </w:r>
            <w:r w:rsidRPr="001A00BC">
              <w:rPr>
                <w:rFonts w:ascii="Arial" w:eastAsia="Times New Roman" w:hAnsi="Arial" w:cs="Arial"/>
                <w:sz w:val="20"/>
              </w:rPr>
              <w:t xml:space="preserve">: </w:t>
            </w:r>
            <w:r w:rsidRPr="001A00BC">
              <w:rPr>
                <w:rFonts w:ascii="Arial" w:eastAsia="Times New Roman" w:hAnsi="Arial" w:cs="Arial"/>
                <w:sz w:val="20"/>
                <w:lang w:val="en-US"/>
              </w:rPr>
              <w:t xml:space="preserve">    </w:t>
            </w:r>
            <w:r w:rsidRPr="001A00BC">
              <w:rPr>
                <w:rFonts w:ascii="Arial" w:eastAsia="Times New Roman" w:hAnsi="Arial" w:cs="Arial"/>
                <w:sz w:val="20"/>
              </w:rPr>
              <w:t>/GP-(BTNMT,UBND)</w:t>
            </w:r>
          </w:p>
        </w:tc>
        <w:tc>
          <w:tcPr>
            <w:tcW w:w="5268" w:type="dxa"/>
          </w:tcPr>
          <w:p w:rsidR="003A6283" w:rsidRPr="001A00BC" w:rsidRDefault="003A6283" w:rsidP="00176EB6">
            <w:pPr>
              <w:spacing w:before="120"/>
              <w:jc w:val="center"/>
              <w:rPr>
                <w:rFonts w:ascii="Arial" w:eastAsia="Times New Roman" w:hAnsi="Arial" w:cs="Arial"/>
                <w:i/>
                <w:sz w:val="20"/>
                <w:lang w:val="en-US"/>
              </w:rPr>
            </w:pPr>
            <w:r w:rsidRPr="001A00BC">
              <w:rPr>
                <w:rFonts w:ascii="Arial" w:eastAsia="Times New Roman" w:hAnsi="Arial" w:cs="Arial"/>
                <w:i/>
                <w:sz w:val="20"/>
                <w:lang w:val="en-US"/>
              </w:rPr>
              <w:t>……….</w:t>
            </w:r>
            <w:r w:rsidRPr="001A00BC">
              <w:rPr>
                <w:rFonts w:ascii="Arial" w:eastAsia="Times New Roman" w:hAnsi="Arial" w:cs="Arial"/>
                <w:i/>
                <w:sz w:val="20"/>
              </w:rPr>
              <w:t>, ngày</w:t>
            </w:r>
            <w:r w:rsidRPr="001A00BC">
              <w:rPr>
                <w:rFonts w:ascii="Arial" w:eastAsia="Times New Roman" w:hAnsi="Arial" w:cs="Arial"/>
                <w:i/>
                <w:sz w:val="20"/>
                <w:lang w:val="en-US"/>
              </w:rPr>
              <w:t xml:space="preserve"> … </w:t>
            </w:r>
            <w:r w:rsidRPr="001A00BC">
              <w:rPr>
                <w:rFonts w:ascii="Arial" w:eastAsia="Times New Roman" w:hAnsi="Arial" w:cs="Arial"/>
                <w:i/>
                <w:sz w:val="20"/>
              </w:rPr>
              <w:t xml:space="preserve"> tháng</w:t>
            </w:r>
            <w:r w:rsidRPr="001A00BC">
              <w:rPr>
                <w:rFonts w:ascii="Arial" w:eastAsia="Times New Roman" w:hAnsi="Arial" w:cs="Arial"/>
                <w:i/>
                <w:sz w:val="20"/>
                <w:lang w:val="en-US"/>
              </w:rPr>
              <w:t xml:space="preserve"> …. </w:t>
            </w:r>
            <w:r w:rsidRPr="001A00BC">
              <w:rPr>
                <w:rFonts w:ascii="Arial" w:eastAsia="Times New Roman" w:hAnsi="Arial" w:cs="Arial"/>
                <w:i/>
                <w:sz w:val="20"/>
              </w:rPr>
              <w:t>năm</w:t>
            </w:r>
            <w:r w:rsidRPr="001A00BC">
              <w:rPr>
                <w:rFonts w:ascii="Arial" w:eastAsia="Times New Roman" w:hAnsi="Arial" w:cs="Arial"/>
                <w:i/>
                <w:sz w:val="20"/>
                <w:lang w:val="en-US"/>
              </w:rPr>
              <w:t xml:space="preserve"> …..</w:t>
            </w:r>
          </w:p>
        </w:tc>
      </w:tr>
    </w:tbl>
    <w:p w:rsidR="00B0257E" w:rsidRPr="001A00BC" w:rsidRDefault="00B0257E" w:rsidP="00993C54">
      <w:pPr>
        <w:tabs>
          <w:tab w:val="right" w:leader="dot" w:pos="8640"/>
        </w:tabs>
        <w:spacing w:before="120"/>
        <w:rPr>
          <w:rFonts w:ascii="Arial" w:hAnsi="Arial" w:cs="Arial"/>
          <w:sz w:val="20"/>
          <w:lang w:val="en-US"/>
        </w:rPr>
      </w:pPr>
    </w:p>
    <w:p w:rsidR="007934AE" w:rsidRPr="001A00BC" w:rsidRDefault="003A6283" w:rsidP="00993C54">
      <w:pPr>
        <w:tabs>
          <w:tab w:val="right" w:leader="dot" w:pos="8640"/>
        </w:tabs>
        <w:spacing w:before="120"/>
        <w:jc w:val="center"/>
        <w:rPr>
          <w:rFonts w:ascii="Arial" w:hAnsi="Arial" w:cs="Arial"/>
          <w:b/>
          <w:sz w:val="20"/>
        </w:rPr>
      </w:pPr>
      <w:r w:rsidRPr="001A00BC">
        <w:rPr>
          <w:rFonts w:ascii="Arial" w:hAnsi="Arial" w:cs="Arial"/>
          <w:b/>
          <w:sz w:val="20"/>
        </w:rPr>
        <w:t>GIẤY PHÉP NHẬN CHÌM Ở BIỂN</w:t>
      </w:r>
    </w:p>
    <w:p w:rsidR="007934AE" w:rsidRPr="001A00BC" w:rsidRDefault="00F27D39" w:rsidP="00993C54">
      <w:pPr>
        <w:tabs>
          <w:tab w:val="right" w:leader="dot" w:pos="8640"/>
        </w:tabs>
        <w:spacing w:before="120"/>
        <w:jc w:val="center"/>
        <w:rPr>
          <w:rFonts w:ascii="Arial" w:hAnsi="Arial" w:cs="Arial"/>
          <w:b/>
          <w:sz w:val="20"/>
        </w:rPr>
      </w:pPr>
      <w:r w:rsidRPr="001A00BC">
        <w:rPr>
          <w:rFonts w:ascii="Arial" w:hAnsi="Arial" w:cs="Arial"/>
          <w:b/>
          <w:sz w:val="20"/>
        </w:rPr>
        <w:t>BỘ TRƯỞNG BỘ TÀI NGUYÊN VÀ MÔI TRƯỜNG</w:t>
      </w:r>
      <w:r w:rsidRPr="001A00BC">
        <w:rPr>
          <w:rFonts w:ascii="Arial" w:hAnsi="Arial" w:cs="Arial"/>
          <w:b/>
          <w:sz w:val="20"/>
        </w:rPr>
        <w:br/>
        <w:t>(ỦY BAN NHÂN DÂN TỈNH, THÀNH PHỐ</w:t>
      </w:r>
      <w:r w:rsidR="00EF59F4" w:rsidRPr="00D23A56">
        <w:rPr>
          <w:rFonts w:ascii="Arial" w:hAnsi="Arial" w:cs="Arial"/>
          <w:b/>
          <w:sz w:val="20"/>
        </w:rPr>
        <w:t>....</w:t>
      </w:r>
      <w:r w:rsidRPr="001A00BC">
        <w:rPr>
          <w:rFonts w:ascii="Arial" w:hAnsi="Arial" w:cs="Arial"/>
          <w:b/>
          <w:sz w:val="20"/>
        </w:rPr>
        <w:t>)</w:t>
      </w:r>
    </w:p>
    <w:p w:rsidR="007934AE" w:rsidRPr="001A00BC" w:rsidRDefault="007934AE" w:rsidP="00993C54">
      <w:pPr>
        <w:tabs>
          <w:tab w:val="right" w:leader="dot" w:pos="8640"/>
        </w:tabs>
        <w:spacing w:before="120"/>
        <w:rPr>
          <w:rFonts w:ascii="Arial" w:hAnsi="Arial" w:cs="Arial"/>
          <w:sz w:val="20"/>
        </w:rPr>
      </w:pPr>
      <w:r w:rsidRPr="001A00BC">
        <w:rPr>
          <w:rFonts w:ascii="Arial" w:hAnsi="Arial" w:cs="Arial"/>
          <w:sz w:val="20"/>
        </w:rPr>
        <w:t xml:space="preserve">Căn cứ Luật tài nguyên, môi </w:t>
      </w:r>
      <w:r w:rsidR="00B44813" w:rsidRPr="001A00BC">
        <w:rPr>
          <w:rFonts w:ascii="Arial" w:hAnsi="Arial" w:cs="Arial"/>
          <w:sz w:val="20"/>
        </w:rPr>
        <w:t>trường</w:t>
      </w:r>
      <w:r w:rsidRPr="001A00BC">
        <w:rPr>
          <w:rFonts w:ascii="Arial" w:hAnsi="Arial" w:cs="Arial"/>
          <w:sz w:val="20"/>
        </w:rPr>
        <w:t xml:space="preserve"> </w:t>
      </w:r>
      <w:r w:rsidR="00B44813" w:rsidRPr="001A00BC">
        <w:rPr>
          <w:rFonts w:ascii="Arial" w:hAnsi="Arial" w:cs="Arial"/>
          <w:sz w:val="20"/>
        </w:rPr>
        <w:t>biển</w:t>
      </w:r>
      <w:r w:rsidRPr="001A00BC">
        <w:rPr>
          <w:rFonts w:ascii="Arial" w:hAnsi="Arial" w:cs="Arial"/>
          <w:sz w:val="20"/>
        </w:rPr>
        <w:t xml:space="preserve"> và hải </w:t>
      </w:r>
      <w:r w:rsidR="00B44813" w:rsidRPr="001A00BC">
        <w:rPr>
          <w:rFonts w:ascii="Arial" w:hAnsi="Arial" w:cs="Arial"/>
          <w:sz w:val="20"/>
        </w:rPr>
        <w:t>đảo</w:t>
      </w:r>
      <w:r w:rsidRPr="001A00BC">
        <w:rPr>
          <w:rFonts w:ascii="Arial" w:hAnsi="Arial" w:cs="Arial"/>
          <w:sz w:val="20"/>
        </w:rPr>
        <w:t xml:space="preserve"> ngày 25 tháng 6 năm 2015;</w:t>
      </w:r>
    </w:p>
    <w:p w:rsidR="007934AE" w:rsidRPr="001A00BC" w:rsidRDefault="007934AE" w:rsidP="00993C54">
      <w:pPr>
        <w:tabs>
          <w:tab w:val="right" w:leader="dot" w:pos="8640"/>
        </w:tabs>
        <w:spacing w:before="120"/>
        <w:rPr>
          <w:rFonts w:ascii="Arial" w:hAnsi="Arial" w:cs="Arial"/>
          <w:sz w:val="20"/>
        </w:rPr>
      </w:pPr>
      <w:r w:rsidRPr="001A00BC">
        <w:rPr>
          <w:rFonts w:ascii="Arial" w:hAnsi="Arial" w:cs="Arial"/>
          <w:sz w:val="20"/>
        </w:rPr>
        <w:t xml:space="preserve">Căn cứ Nghị định số .../2016/NĐ-CP </w:t>
      </w:r>
      <w:r w:rsidR="00B62010" w:rsidRPr="001A00BC">
        <w:rPr>
          <w:rFonts w:ascii="Arial" w:hAnsi="Arial" w:cs="Arial"/>
          <w:sz w:val="20"/>
        </w:rPr>
        <w:t>ngày</w:t>
      </w:r>
      <w:r w:rsidRPr="001A00BC">
        <w:rPr>
          <w:rFonts w:ascii="Arial" w:hAnsi="Arial" w:cs="Arial"/>
          <w:sz w:val="20"/>
        </w:rPr>
        <w:t xml:space="preserve"> ... tháng ... năm 2016 của Chính phủ quy định chi </w:t>
      </w:r>
      <w:r w:rsidR="001A00BC" w:rsidRPr="001A00BC">
        <w:rPr>
          <w:rFonts w:ascii="Arial" w:hAnsi="Arial" w:cs="Arial"/>
          <w:sz w:val="20"/>
        </w:rPr>
        <w:t>Tiết</w:t>
      </w:r>
      <w:r w:rsidRPr="001A00BC">
        <w:rPr>
          <w:rFonts w:ascii="Arial" w:hAnsi="Arial" w:cs="Arial"/>
          <w:sz w:val="20"/>
        </w:rPr>
        <w:t xml:space="preserve"> </w:t>
      </w:r>
      <w:r w:rsidR="00B44813" w:rsidRPr="001A00BC">
        <w:rPr>
          <w:rFonts w:ascii="Arial" w:hAnsi="Arial" w:cs="Arial"/>
          <w:sz w:val="20"/>
        </w:rPr>
        <w:t>thi</w:t>
      </w:r>
      <w:r w:rsidRPr="001A00BC">
        <w:rPr>
          <w:rFonts w:ascii="Arial" w:hAnsi="Arial" w:cs="Arial"/>
          <w:sz w:val="20"/>
        </w:rPr>
        <w:t xml:space="preserve"> hành một số </w:t>
      </w:r>
      <w:r w:rsidR="001A00BC" w:rsidRPr="001A00BC">
        <w:rPr>
          <w:rFonts w:ascii="Arial" w:hAnsi="Arial" w:cs="Arial"/>
          <w:sz w:val="20"/>
        </w:rPr>
        <w:t>Điều</w:t>
      </w:r>
      <w:r w:rsidRPr="001A00BC">
        <w:rPr>
          <w:rFonts w:ascii="Arial" w:hAnsi="Arial" w:cs="Arial"/>
          <w:sz w:val="20"/>
        </w:rPr>
        <w:t xml:space="preserve"> của Lu</w:t>
      </w:r>
      <w:r w:rsidR="00F267FE" w:rsidRPr="00D23A56">
        <w:rPr>
          <w:rFonts w:ascii="Arial" w:hAnsi="Arial" w:cs="Arial"/>
          <w:sz w:val="20"/>
        </w:rPr>
        <w:t>ậ</w:t>
      </w:r>
      <w:r w:rsidRPr="001A00BC">
        <w:rPr>
          <w:rFonts w:ascii="Arial" w:hAnsi="Arial" w:cs="Arial"/>
          <w:sz w:val="20"/>
        </w:rPr>
        <w:t xml:space="preserve">t tài nguyên, </w:t>
      </w:r>
      <w:r w:rsidR="00D55B39" w:rsidRPr="001A00BC">
        <w:rPr>
          <w:rFonts w:ascii="Arial" w:hAnsi="Arial" w:cs="Arial"/>
          <w:sz w:val="20"/>
        </w:rPr>
        <w:t>môi trường biển</w:t>
      </w:r>
      <w:r w:rsidRPr="001A00BC">
        <w:rPr>
          <w:rFonts w:ascii="Arial" w:hAnsi="Arial" w:cs="Arial"/>
          <w:sz w:val="20"/>
        </w:rPr>
        <w:t xml:space="preserve"> và hải </w:t>
      </w:r>
      <w:r w:rsidR="00B44813" w:rsidRPr="001A00BC">
        <w:rPr>
          <w:rFonts w:ascii="Arial" w:hAnsi="Arial" w:cs="Arial"/>
          <w:sz w:val="20"/>
        </w:rPr>
        <w:t>đảo</w:t>
      </w:r>
      <w:r w:rsidRPr="001A00BC">
        <w:rPr>
          <w:rFonts w:ascii="Arial" w:hAnsi="Arial" w:cs="Arial"/>
          <w:sz w:val="20"/>
        </w:rPr>
        <w:t>;</w:t>
      </w:r>
    </w:p>
    <w:p w:rsidR="007934AE" w:rsidRPr="00D23A56" w:rsidRDefault="007934AE" w:rsidP="00993C54">
      <w:pPr>
        <w:tabs>
          <w:tab w:val="right" w:leader="dot" w:pos="8640"/>
        </w:tabs>
        <w:spacing w:before="120"/>
        <w:rPr>
          <w:rFonts w:ascii="Arial" w:hAnsi="Arial" w:cs="Arial"/>
          <w:sz w:val="20"/>
        </w:rPr>
      </w:pPr>
      <w:r w:rsidRPr="001A00BC">
        <w:rPr>
          <w:rFonts w:ascii="Arial" w:hAnsi="Arial" w:cs="Arial"/>
          <w:sz w:val="20"/>
        </w:rPr>
        <w:t xml:space="preserve">Căn cứ Nghị định số </w:t>
      </w:r>
      <w:r w:rsidR="00F267FE" w:rsidRPr="00D23A56">
        <w:rPr>
          <w:rFonts w:ascii="Arial" w:hAnsi="Arial" w:cs="Arial"/>
          <w:sz w:val="20"/>
        </w:rPr>
        <w:t>…/…</w:t>
      </w:r>
      <w:r w:rsidRPr="001A00BC">
        <w:rPr>
          <w:rFonts w:ascii="Arial" w:hAnsi="Arial" w:cs="Arial"/>
          <w:sz w:val="20"/>
        </w:rPr>
        <w:t xml:space="preserve">/NĐ-CP ngày ... tháng ... năm .... của Chính phủ quy định chức năng, nhiệm vụ, quyền hạn và cơ cấu tổ chức của Bộ Tài nguyên và Môi </w:t>
      </w:r>
      <w:r w:rsidR="00B44813" w:rsidRPr="001A00BC">
        <w:rPr>
          <w:rFonts w:ascii="Arial" w:hAnsi="Arial" w:cs="Arial"/>
          <w:sz w:val="20"/>
        </w:rPr>
        <w:t>trường</w:t>
      </w:r>
      <w:r w:rsidRPr="001A00BC">
        <w:rPr>
          <w:rFonts w:ascii="Arial" w:hAnsi="Arial" w:cs="Arial"/>
          <w:sz w:val="20"/>
        </w:rPr>
        <w:t xml:space="preserve"> (Căn cứ Luật Tổ chức </w:t>
      </w:r>
      <w:r w:rsidR="00B44813" w:rsidRPr="001A00BC">
        <w:rPr>
          <w:rFonts w:ascii="Arial" w:hAnsi="Arial" w:cs="Arial"/>
          <w:sz w:val="20"/>
        </w:rPr>
        <w:t>Hộ</w:t>
      </w:r>
      <w:r w:rsidRPr="001A00BC">
        <w:rPr>
          <w:rFonts w:ascii="Arial" w:hAnsi="Arial" w:cs="Arial"/>
          <w:sz w:val="20"/>
        </w:rPr>
        <w:t xml:space="preserve">i đồng nhân dân và </w:t>
      </w:r>
      <w:r w:rsidR="00B62010" w:rsidRPr="001A00BC">
        <w:rPr>
          <w:rFonts w:ascii="Arial" w:hAnsi="Arial" w:cs="Arial"/>
          <w:sz w:val="20"/>
        </w:rPr>
        <w:t>Ủy ban</w:t>
      </w:r>
      <w:r w:rsidRPr="001A00BC">
        <w:rPr>
          <w:rFonts w:ascii="Arial" w:hAnsi="Arial" w:cs="Arial"/>
          <w:sz w:val="20"/>
        </w:rPr>
        <w:t xml:space="preserve"> nhân dân ngày ... tháng ... năm</w:t>
      </w:r>
      <w:r w:rsidR="00F267FE" w:rsidRPr="00D23A56">
        <w:rPr>
          <w:rFonts w:ascii="Arial" w:hAnsi="Arial" w:cs="Arial"/>
          <w:sz w:val="20"/>
        </w:rPr>
        <w:t xml:space="preserve"> …);</w:t>
      </w:r>
    </w:p>
    <w:p w:rsidR="007934AE" w:rsidRPr="00D23A56" w:rsidRDefault="007934AE" w:rsidP="00993C54">
      <w:pPr>
        <w:tabs>
          <w:tab w:val="right" w:leader="dot" w:pos="8640"/>
        </w:tabs>
        <w:spacing w:before="120"/>
        <w:rPr>
          <w:rFonts w:ascii="Arial" w:hAnsi="Arial" w:cs="Arial"/>
          <w:sz w:val="20"/>
        </w:rPr>
      </w:pPr>
      <w:r w:rsidRPr="001A00BC">
        <w:rPr>
          <w:rFonts w:ascii="Arial" w:hAnsi="Arial" w:cs="Arial"/>
          <w:sz w:val="20"/>
        </w:rPr>
        <w:t>Căn cứ</w:t>
      </w:r>
      <w:r w:rsidR="00F267FE" w:rsidRPr="00D23A56">
        <w:rPr>
          <w:rFonts w:ascii="Arial" w:hAnsi="Arial" w:cs="Arial"/>
          <w:sz w:val="20"/>
        </w:rPr>
        <w:t xml:space="preserve"> </w:t>
      </w:r>
      <w:r w:rsidR="00F267FE" w:rsidRPr="00D23A56">
        <w:rPr>
          <w:rFonts w:ascii="Arial" w:hAnsi="Arial" w:cs="Arial"/>
          <w:sz w:val="20"/>
        </w:rPr>
        <w:tab/>
        <w:t>;</w:t>
      </w:r>
    </w:p>
    <w:p w:rsidR="007934AE" w:rsidRPr="001A00BC" w:rsidRDefault="007934AE" w:rsidP="00993C54">
      <w:pPr>
        <w:tabs>
          <w:tab w:val="right" w:leader="dot" w:pos="8640"/>
        </w:tabs>
        <w:spacing w:before="120"/>
        <w:rPr>
          <w:rFonts w:ascii="Arial" w:hAnsi="Arial" w:cs="Arial"/>
          <w:sz w:val="20"/>
        </w:rPr>
      </w:pPr>
      <w:r w:rsidRPr="001A00BC">
        <w:rPr>
          <w:rFonts w:ascii="Arial" w:hAnsi="Arial" w:cs="Arial"/>
          <w:sz w:val="20"/>
        </w:rPr>
        <w:t xml:space="preserve">Xét Đơn và hồ sơ </w:t>
      </w:r>
      <w:r w:rsidR="00B44813" w:rsidRPr="001A00BC">
        <w:rPr>
          <w:rFonts w:ascii="Arial" w:hAnsi="Arial" w:cs="Arial"/>
          <w:sz w:val="20"/>
        </w:rPr>
        <w:t>đề</w:t>
      </w:r>
      <w:r w:rsidRPr="001A00BC">
        <w:rPr>
          <w:rFonts w:ascii="Arial" w:hAnsi="Arial" w:cs="Arial"/>
          <w:sz w:val="20"/>
        </w:rPr>
        <w:t xml:space="preserve"> nghị (cấp, gia hạn, sửa đổi, bổ sung Giấy phép nhận chìm ở </w:t>
      </w:r>
      <w:r w:rsidR="00B44813" w:rsidRPr="001A00BC">
        <w:rPr>
          <w:rFonts w:ascii="Arial" w:hAnsi="Arial" w:cs="Arial"/>
          <w:sz w:val="20"/>
        </w:rPr>
        <w:t>biển</w:t>
      </w:r>
      <w:r w:rsidRPr="001A00BC">
        <w:rPr>
          <w:rFonts w:ascii="Arial" w:hAnsi="Arial" w:cs="Arial"/>
          <w:sz w:val="20"/>
        </w:rPr>
        <w:t>) ngày</w:t>
      </w:r>
      <w:r w:rsidR="00EF59F4" w:rsidRPr="00D23A56">
        <w:rPr>
          <w:rFonts w:ascii="Arial" w:hAnsi="Arial" w:cs="Arial"/>
          <w:sz w:val="20"/>
        </w:rPr>
        <w:t xml:space="preserve"> .</w:t>
      </w:r>
      <w:r w:rsidRPr="001A00BC">
        <w:rPr>
          <w:rFonts w:ascii="Arial" w:hAnsi="Arial" w:cs="Arial"/>
          <w:sz w:val="20"/>
        </w:rPr>
        <w:t>..</w:t>
      </w:r>
      <w:r w:rsidR="00EF59F4" w:rsidRPr="00D23A56">
        <w:rPr>
          <w:rFonts w:ascii="Arial" w:hAnsi="Arial" w:cs="Arial"/>
          <w:sz w:val="20"/>
        </w:rPr>
        <w:t xml:space="preserve"> </w:t>
      </w:r>
      <w:r w:rsidRPr="001A00BC">
        <w:rPr>
          <w:rFonts w:ascii="Arial" w:hAnsi="Arial" w:cs="Arial"/>
          <w:sz w:val="20"/>
        </w:rPr>
        <w:t>tháng</w:t>
      </w:r>
      <w:r w:rsidR="00EF59F4" w:rsidRPr="00D23A56">
        <w:rPr>
          <w:rFonts w:ascii="Arial" w:hAnsi="Arial" w:cs="Arial"/>
          <w:sz w:val="20"/>
        </w:rPr>
        <w:t xml:space="preserve"> </w:t>
      </w:r>
      <w:r w:rsidRPr="001A00BC">
        <w:rPr>
          <w:rFonts w:ascii="Arial" w:hAnsi="Arial" w:cs="Arial"/>
          <w:sz w:val="20"/>
        </w:rPr>
        <w:t>... năm</w:t>
      </w:r>
      <w:r w:rsidR="00EF59F4" w:rsidRPr="00D23A56">
        <w:rPr>
          <w:rFonts w:ascii="Arial" w:hAnsi="Arial" w:cs="Arial"/>
          <w:sz w:val="20"/>
        </w:rPr>
        <w:t xml:space="preserve"> </w:t>
      </w:r>
      <w:r w:rsidRPr="001A00BC">
        <w:rPr>
          <w:rFonts w:ascii="Arial" w:hAnsi="Arial" w:cs="Arial"/>
          <w:sz w:val="20"/>
        </w:rPr>
        <w:t>...</w:t>
      </w:r>
      <w:r w:rsidR="00EF59F4" w:rsidRPr="00D23A56">
        <w:rPr>
          <w:rFonts w:ascii="Arial" w:hAnsi="Arial" w:cs="Arial"/>
          <w:sz w:val="20"/>
        </w:rPr>
        <w:t xml:space="preserve"> </w:t>
      </w:r>
      <w:r w:rsidRPr="001A00BC">
        <w:rPr>
          <w:rFonts w:ascii="Arial" w:hAnsi="Arial" w:cs="Arial"/>
          <w:sz w:val="20"/>
        </w:rPr>
        <w:t>của (tên tổ chức, cá nhân)...</w:t>
      </w:r>
      <w:r w:rsidR="00EF59F4" w:rsidRPr="00D23A56">
        <w:rPr>
          <w:rFonts w:ascii="Arial" w:hAnsi="Arial" w:cs="Arial"/>
          <w:sz w:val="20"/>
        </w:rPr>
        <w:t xml:space="preserve"> </w:t>
      </w:r>
      <w:r w:rsidRPr="001A00BC">
        <w:rPr>
          <w:rFonts w:ascii="Arial" w:hAnsi="Arial" w:cs="Arial"/>
          <w:sz w:val="20"/>
        </w:rPr>
        <w:t xml:space="preserve">nộp tại Tổng cục </w:t>
      </w:r>
      <w:r w:rsidR="00B44813" w:rsidRPr="001A00BC">
        <w:rPr>
          <w:rFonts w:ascii="Arial" w:hAnsi="Arial" w:cs="Arial"/>
          <w:sz w:val="20"/>
        </w:rPr>
        <w:t>Biển</w:t>
      </w:r>
      <w:r w:rsidRPr="001A00BC">
        <w:rPr>
          <w:rFonts w:ascii="Arial" w:hAnsi="Arial" w:cs="Arial"/>
          <w:sz w:val="20"/>
        </w:rPr>
        <w:t xml:space="preserve"> và Hải </w:t>
      </w:r>
      <w:r w:rsidR="00B44813" w:rsidRPr="001A00BC">
        <w:rPr>
          <w:rFonts w:ascii="Arial" w:hAnsi="Arial" w:cs="Arial"/>
          <w:sz w:val="20"/>
        </w:rPr>
        <w:t>đảo</w:t>
      </w:r>
      <w:r w:rsidRPr="001A00BC">
        <w:rPr>
          <w:rFonts w:ascii="Arial" w:hAnsi="Arial" w:cs="Arial"/>
          <w:sz w:val="20"/>
        </w:rPr>
        <w:t xml:space="preserve"> Việt Nam (Sở Tài nguyên và Môi </w:t>
      </w:r>
      <w:r w:rsidR="00B44813" w:rsidRPr="001A00BC">
        <w:rPr>
          <w:rFonts w:ascii="Arial" w:hAnsi="Arial" w:cs="Arial"/>
          <w:sz w:val="20"/>
        </w:rPr>
        <w:t>trường</w:t>
      </w:r>
      <w:r w:rsidR="00F267FE" w:rsidRPr="001A00BC">
        <w:rPr>
          <w:rFonts w:ascii="Arial" w:hAnsi="Arial" w:cs="Arial"/>
          <w:sz w:val="20"/>
        </w:rPr>
        <w:t xml:space="preserve"> t</w:t>
      </w:r>
      <w:r w:rsidR="00F267FE" w:rsidRPr="00D23A56">
        <w:rPr>
          <w:rFonts w:ascii="Arial" w:hAnsi="Arial" w:cs="Arial"/>
          <w:sz w:val="20"/>
        </w:rPr>
        <w:t>ỉ</w:t>
      </w:r>
      <w:r w:rsidRPr="001A00BC">
        <w:rPr>
          <w:rFonts w:ascii="Arial" w:hAnsi="Arial" w:cs="Arial"/>
          <w:sz w:val="20"/>
        </w:rPr>
        <w:t>nh, thành phố...);</w:t>
      </w:r>
    </w:p>
    <w:p w:rsidR="007934AE" w:rsidRPr="001A00BC" w:rsidRDefault="007934AE" w:rsidP="00993C54">
      <w:pPr>
        <w:tabs>
          <w:tab w:val="right" w:leader="dot" w:pos="8640"/>
        </w:tabs>
        <w:spacing w:before="120"/>
        <w:rPr>
          <w:rFonts w:ascii="Arial" w:hAnsi="Arial" w:cs="Arial"/>
          <w:sz w:val="20"/>
        </w:rPr>
      </w:pPr>
      <w:r w:rsidRPr="001A00BC">
        <w:rPr>
          <w:rFonts w:ascii="Arial" w:hAnsi="Arial" w:cs="Arial"/>
          <w:sz w:val="20"/>
        </w:rPr>
        <w:t xml:space="preserve">Theo </w:t>
      </w:r>
      <w:r w:rsidR="00B44813" w:rsidRPr="001A00BC">
        <w:rPr>
          <w:rFonts w:ascii="Arial" w:hAnsi="Arial" w:cs="Arial"/>
          <w:sz w:val="20"/>
        </w:rPr>
        <w:t>đề</w:t>
      </w:r>
      <w:r w:rsidRPr="001A00BC">
        <w:rPr>
          <w:rFonts w:ascii="Arial" w:hAnsi="Arial" w:cs="Arial"/>
          <w:sz w:val="20"/>
        </w:rPr>
        <w:t xml:space="preserve"> nghị của Tổng cục trưởng Tổng cục </w:t>
      </w:r>
      <w:r w:rsidR="00B44813" w:rsidRPr="001A00BC">
        <w:rPr>
          <w:rFonts w:ascii="Arial" w:hAnsi="Arial" w:cs="Arial"/>
          <w:sz w:val="20"/>
        </w:rPr>
        <w:t>Biển</w:t>
      </w:r>
      <w:r w:rsidRPr="001A00BC">
        <w:rPr>
          <w:rFonts w:ascii="Arial" w:hAnsi="Arial" w:cs="Arial"/>
          <w:sz w:val="20"/>
        </w:rPr>
        <w:t xml:space="preserve"> và Hải </w:t>
      </w:r>
      <w:r w:rsidR="00B44813" w:rsidRPr="001A00BC">
        <w:rPr>
          <w:rFonts w:ascii="Arial" w:hAnsi="Arial" w:cs="Arial"/>
          <w:sz w:val="20"/>
        </w:rPr>
        <w:t>đảo</w:t>
      </w:r>
      <w:r w:rsidRPr="001A00BC">
        <w:rPr>
          <w:rFonts w:ascii="Arial" w:hAnsi="Arial" w:cs="Arial"/>
          <w:sz w:val="20"/>
        </w:rPr>
        <w:t xml:space="preserve"> Việt Nam (Giám đốc Sở Tài nguyên và Môi </w:t>
      </w:r>
      <w:r w:rsidR="00B44813" w:rsidRPr="001A00BC">
        <w:rPr>
          <w:rFonts w:ascii="Arial" w:hAnsi="Arial" w:cs="Arial"/>
          <w:sz w:val="20"/>
        </w:rPr>
        <w:t>trường</w:t>
      </w:r>
      <w:r w:rsidRPr="001A00BC">
        <w:rPr>
          <w:rFonts w:ascii="Arial" w:hAnsi="Arial" w:cs="Arial"/>
          <w:sz w:val="20"/>
        </w:rPr>
        <w:t xml:space="preserve"> tỉnh, thành phố....),</w:t>
      </w:r>
    </w:p>
    <w:p w:rsidR="007934AE" w:rsidRPr="001A00BC" w:rsidRDefault="007934AE" w:rsidP="00993C54">
      <w:pPr>
        <w:tabs>
          <w:tab w:val="right" w:leader="dot" w:pos="8640"/>
        </w:tabs>
        <w:spacing w:before="120"/>
        <w:jc w:val="center"/>
        <w:rPr>
          <w:rFonts w:ascii="Arial" w:hAnsi="Arial" w:cs="Arial"/>
          <w:b/>
          <w:sz w:val="20"/>
        </w:rPr>
      </w:pPr>
      <w:r w:rsidRPr="001A00BC">
        <w:rPr>
          <w:rFonts w:ascii="Arial" w:hAnsi="Arial" w:cs="Arial"/>
          <w:b/>
          <w:sz w:val="20"/>
        </w:rPr>
        <w:t>QUYẾT ĐỊNH:</w:t>
      </w:r>
    </w:p>
    <w:p w:rsidR="007934AE" w:rsidRPr="001A00BC" w:rsidRDefault="001A00BC" w:rsidP="00993C54">
      <w:pPr>
        <w:tabs>
          <w:tab w:val="right" w:leader="dot" w:pos="8640"/>
        </w:tabs>
        <w:spacing w:before="120"/>
        <w:rPr>
          <w:rFonts w:ascii="Arial" w:hAnsi="Arial" w:cs="Arial"/>
          <w:sz w:val="20"/>
        </w:rPr>
      </w:pPr>
      <w:r w:rsidRPr="001A00BC">
        <w:rPr>
          <w:rFonts w:ascii="Arial" w:hAnsi="Arial" w:cs="Arial"/>
          <w:b/>
          <w:sz w:val="20"/>
        </w:rPr>
        <w:t>Điều</w:t>
      </w:r>
      <w:r w:rsidR="007934AE" w:rsidRPr="001A00BC">
        <w:rPr>
          <w:rFonts w:ascii="Arial" w:hAnsi="Arial" w:cs="Arial"/>
          <w:b/>
          <w:sz w:val="20"/>
        </w:rPr>
        <w:t xml:space="preserve"> 1.</w:t>
      </w:r>
      <w:r w:rsidR="007934AE" w:rsidRPr="001A00BC">
        <w:rPr>
          <w:rFonts w:ascii="Arial" w:hAnsi="Arial" w:cs="Arial"/>
          <w:sz w:val="20"/>
        </w:rPr>
        <w:t xml:space="preserve"> Cho phép (tên tổ chức, cá nhân) được nhận chìm vật, chất ở </w:t>
      </w:r>
      <w:r w:rsidR="00B44813" w:rsidRPr="001A00BC">
        <w:rPr>
          <w:rFonts w:ascii="Arial" w:hAnsi="Arial" w:cs="Arial"/>
          <w:sz w:val="20"/>
        </w:rPr>
        <w:t>biển</w:t>
      </w:r>
      <w:r w:rsidR="007934AE" w:rsidRPr="001A00BC">
        <w:rPr>
          <w:rFonts w:ascii="Arial" w:hAnsi="Arial" w:cs="Arial"/>
          <w:sz w:val="20"/>
        </w:rPr>
        <w:t xml:space="preserve"> như sau:</w:t>
      </w:r>
    </w:p>
    <w:p w:rsidR="007934AE" w:rsidRPr="001A00BC" w:rsidRDefault="00F267FE" w:rsidP="00993C54">
      <w:pPr>
        <w:tabs>
          <w:tab w:val="right" w:leader="dot" w:pos="8640"/>
        </w:tabs>
        <w:spacing w:before="120"/>
        <w:rPr>
          <w:rFonts w:ascii="Arial" w:hAnsi="Arial" w:cs="Arial"/>
          <w:sz w:val="20"/>
        </w:rPr>
      </w:pPr>
      <w:r w:rsidRPr="00D23A56">
        <w:rPr>
          <w:rFonts w:ascii="Arial" w:hAnsi="Arial" w:cs="Arial"/>
          <w:sz w:val="20"/>
        </w:rPr>
        <w:t xml:space="preserve">1. </w:t>
      </w:r>
      <w:r w:rsidR="007934AE" w:rsidRPr="001A00BC">
        <w:rPr>
          <w:rFonts w:ascii="Arial" w:hAnsi="Arial" w:cs="Arial"/>
          <w:sz w:val="20"/>
        </w:rPr>
        <w:t>Tên, khối lượng, kích thước, thành phần của vật được nhận chìm; tên, loại, khối lượng, thành phần của chất được nhận chìm;</w:t>
      </w:r>
    </w:p>
    <w:p w:rsidR="007934AE" w:rsidRPr="001A00BC" w:rsidRDefault="00F267FE" w:rsidP="00993C54">
      <w:pPr>
        <w:tabs>
          <w:tab w:val="right" w:leader="dot" w:pos="8640"/>
        </w:tabs>
        <w:spacing w:before="120"/>
        <w:rPr>
          <w:rFonts w:ascii="Arial" w:hAnsi="Arial" w:cs="Arial"/>
          <w:sz w:val="20"/>
        </w:rPr>
      </w:pPr>
      <w:r w:rsidRPr="00D23A56">
        <w:rPr>
          <w:rFonts w:ascii="Arial" w:hAnsi="Arial" w:cs="Arial"/>
          <w:sz w:val="20"/>
        </w:rPr>
        <w:t xml:space="preserve">2. </w:t>
      </w:r>
      <w:r w:rsidR="007934AE" w:rsidRPr="001A00BC">
        <w:rPr>
          <w:rFonts w:ascii="Arial" w:hAnsi="Arial" w:cs="Arial"/>
          <w:sz w:val="20"/>
        </w:rPr>
        <w:t xml:space="preserve">Địa </w:t>
      </w:r>
      <w:r w:rsidR="001A00BC" w:rsidRPr="001A00BC">
        <w:rPr>
          <w:rFonts w:ascii="Arial" w:hAnsi="Arial" w:cs="Arial"/>
          <w:sz w:val="20"/>
        </w:rPr>
        <w:t>Điểm</w:t>
      </w:r>
      <w:r w:rsidR="007934AE" w:rsidRPr="001A00BC">
        <w:rPr>
          <w:rFonts w:ascii="Arial" w:hAnsi="Arial" w:cs="Arial"/>
          <w:sz w:val="20"/>
        </w:rPr>
        <w:t xml:space="preserve"> khu vực nhận chìm: tại xã/phường</w:t>
      </w:r>
      <w:r w:rsidR="005E6252" w:rsidRPr="001A00BC">
        <w:rPr>
          <w:rFonts w:ascii="Arial" w:hAnsi="Arial" w:cs="Arial"/>
          <w:sz w:val="20"/>
        </w:rPr>
        <w:t xml:space="preserve"> </w:t>
      </w:r>
      <w:r w:rsidRPr="00D23A56">
        <w:rPr>
          <w:rFonts w:ascii="Arial" w:hAnsi="Arial" w:cs="Arial"/>
          <w:sz w:val="20"/>
        </w:rPr>
        <w:t xml:space="preserve">… … </w:t>
      </w:r>
      <w:r w:rsidR="007934AE" w:rsidRPr="001A00BC">
        <w:rPr>
          <w:rFonts w:ascii="Arial" w:hAnsi="Arial" w:cs="Arial"/>
          <w:sz w:val="20"/>
        </w:rPr>
        <w:t>quận/huyện</w:t>
      </w:r>
      <w:r w:rsidRPr="00D23A56">
        <w:rPr>
          <w:rFonts w:ascii="Arial" w:hAnsi="Arial" w:cs="Arial"/>
          <w:sz w:val="20"/>
        </w:rPr>
        <w:t xml:space="preserve"> … … </w:t>
      </w:r>
      <w:r w:rsidR="007934AE" w:rsidRPr="001A00BC">
        <w:rPr>
          <w:rFonts w:ascii="Arial" w:hAnsi="Arial" w:cs="Arial"/>
          <w:sz w:val="20"/>
        </w:rPr>
        <w:t>tỉnh/thành phố....;</w:t>
      </w:r>
    </w:p>
    <w:p w:rsidR="007934AE" w:rsidRPr="001A00BC" w:rsidRDefault="00F267FE" w:rsidP="00993C54">
      <w:pPr>
        <w:tabs>
          <w:tab w:val="right" w:leader="dot" w:pos="8640"/>
        </w:tabs>
        <w:spacing w:before="120"/>
        <w:rPr>
          <w:rFonts w:ascii="Arial" w:hAnsi="Arial" w:cs="Arial"/>
          <w:sz w:val="20"/>
        </w:rPr>
      </w:pPr>
      <w:r w:rsidRPr="00D23A56">
        <w:rPr>
          <w:rFonts w:ascii="Arial" w:hAnsi="Arial" w:cs="Arial"/>
          <w:sz w:val="20"/>
        </w:rPr>
        <w:t xml:space="preserve">3. </w:t>
      </w:r>
      <w:r w:rsidR="003E7C8B" w:rsidRPr="001A00BC">
        <w:rPr>
          <w:rFonts w:ascii="Arial" w:hAnsi="Arial" w:cs="Arial"/>
          <w:sz w:val="20"/>
        </w:rPr>
        <w:t>Khu v</w:t>
      </w:r>
      <w:r w:rsidR="003E7C8B" w:rsidRPr="00D23A56">
        <w:rPr>
          <w:rFonts w:ascii="Arial" w:hAnsi="Arial" w:cs="Arial"/>
          <w:sz w:val="20"/>
        </w:rPr>
        <w:t>ự</w:t>
      </w:r>
      <w:r w:rsidR="007934AE" w:rsidRPr="001A00BC">
        <w:rPr>
          <w:rFonts w:ascii="Arial" w:hAnsi="Arial" w:cs="Arial"/>
          <w:sz w:val="20"/>
        </w:rPr>
        <w:t xml:space="preserve">c </w:t>
      </w:r>
      <w:r w:rsidR="00B44813" w:rsidRPr="001A00BC">
        <w:rPr>
          <w:rFonts w:ascii="Arial" w:hAnsi="Arial" w:cs="Arial"/>
          <w:sz w:val="20"/>
        </w:rPr>
        <w:t>biển</w:t>
      </w:r>
      <w:r w:rsidR="007934AE" w:rsidRPr="001A00BC">
        <w:rPr>
          <w:rFonts w:ascii="Arial" w:hAnsi="Arial" w:cs="Arial"/>
          <w:sz w:val="20"/>
        </w:rPr>
        <w:t xml:space="preserve"> sử dụng để nhận chìm có diện tích là: ... (ha, Km</w:t>
      </w:r>
      <w:r w:rsidR="007934AE" w:rsidRPr="001A00BC">
        <w:rPr>
          <w:rFonts w:ascii="Arial" w:hAnsi="Arial" w:cs="Arial"/>
          <w:sz w:val="20"/>
          <w:vertAlign w:val="superscript"/>
        </w:rPr>
        <w:t>2</w:t>
      </w:r>
      <w:r w:rsidR="007934AE" w:rsidRPr="001A00BC">
        <w:rPr>
          <w:rFonts w:ascii="Arial" w:hAnsi="Arial" w:cs="Arial"/>
          <w:sz w:val="20"/>
        </w:rPr>
        <w:t xml:space="preserve">), độ sâu sử dụng là: ...(m), được giới hạn bởi các </w:t>
      </w:r>
      <w:r w:rsidR="001A00BC" w:rsidRPr="001A00BC">
        <w:rPr>
          <w:rFonts w:ascii="Arial" w:hAnsi="Arial" w:cs="Arial"/>
          <w:sz w:val="20"/>
        </w:rPr>
        <w:t>Điểm</w:t>
      </w:r>
      <w:r w:rsidR="007934AE" w:rsidRPr="001A00BC">
        <w:rPr>
          <w:rFonts w:ascii="Arial" w:hAnsi="Arial" w:cs="Arial"/>
          <w:sz w:val="20"/>
        </w:rPr>
        <w:t xml:space="preserve"> góc ... có t</w:t>
      </w:r>
      <w:r w:rsidRPr="00D23A56">
        <w:rPr>
          <w:rFonts w:ascii="Arial" w:hAnsi="Arial" w:cs="Arial"/>
          <w:sz w:val="20"/>
        </w:rPr>
        <w:t>ọa</w:t>
      </w:r>
      <w:r w:rsidR="007934AE" w:rsidRPr="001A00BC">
        <w:rPr>
          <w:rFonts w:ascii="Arial" w:hAnsi="Arial" w:cs="Arial"/>
          <w:sz w:val="20"/>
        </w:rPr>
        <w:t xml:space="preserve"> độ th</w:t>
      </w:r>
      <w:r w:rsidRPr="00D23A56">
        <w:rPr>
          <w:rFonts w:ascii="Arial" w:hAnsi="Arial" w:cs="Arial"/>
          <w:sz w:val="20"/>
        </w:rPr>
        <w:t>ể</w:t>
      </w:r>
      <w:r w:rsidR="007934AE" w:rsidRPr="001A00BC">
        <w:rPr>
          <w:rFonts w:ascii="Arial" w:hAnsi="Arial" w:cs="Arial"/>
          <w:sz w:val="20"/>
        </w:rPr>
        <w:t xml:space="preserve"> hiện trên B</w:t>
      </w:r>
      <w:r w:rsidRPr="00D23A56">
        <w:rPr>
          <w:rFonts w:ascii="Arial" w:hAnsi="Arial" w:cs="Arial"/>
          <w:sz w:val="20"/>
        </w:rPr>
        <w:t>ả</w:t>
      </w:r>
      <w:r w:rsidR="007934AE" w:rsidRPr="001A00BC">
        <w:rPr>
          <w:rFonts w:ascii="Arial" w:hAnsi="Arial" w:cs="Arial"/>
          <w:sz w:val="20"/>
        </w:rPr>
        <w:t xml:space="preserve">n đồ khu vực </w:t>
      </w:r>
      <w:r w:rsidR="00B44813" w:rsidRPr="001A00BC">
        <w:rPr>
          <w:rFonts w:ascii="Arial" w:hAnsi="Arial" w:cs="Arial"/>
          <w:sz w:val="20"/>
        </w:rPr>
        <w:t>biển</w:t>
      </w:r>
      <w:r w:rsidR="007934AE" w:rsidRPr="001A00BC">
        <w:rPr>
          <w:rFonts w:ascii="Arial" w:hAnsi="Arial" w:cs="Arial"/>
          <w:sz w:val="20"/>
        </w:rPr>
        <w:t xml:space="preserve"> kèm theo Quyết định này;</w:t>
      </w:r>
    </w:p>
    <w:p w:rsidR="007934AE" w:rsidRPr="001A00BC" w:rsidRDefault="00F267FE" w:rsidP="00993C54">
      <w:pPr>
        <w:tabs>
          <w:tab w:val="right" w:leader="dot" w:pos="8640"/>
        </w:tabs>
        <w:spacing w:before="120"/>
        <w:rPr>
          <w:rFonts w:ascii="Arial" w:hAnsi="Arial" w:cs="Arial"/>
          <w:sz w:val="20"/>
        </w:rPr>
      </w:pPr>
      <w:r w:rsidRPr="00D23A56">
        <w:rPr>
          <w:rFonts w:ascii="Arial" w:hAnsi="Arial" w:cs="Arial"/>
          <w:sz w:val="20"/>
        </w:rPr>
        <w:t xml:space="preserve">4. </w:t>
      </w:r>
      <w:r w:rsidR="007934AE" w:rsidRPr="001A00BC">
        <w:rPr>
          <w:rFonts w:ascii="Arial" w:hAnsi="Arial" w:cs="Arial"/>
          <w:sz w:val="20"/>
        </w:rPr>
        <w:t>Phương tiện c</w:t>
      </w:r>
      <w:r w:rsidR="00B44813" w:rsidRPr="001A00BC">
        <w:rPr>
          <w:rFonts w:ascii="Arial" w:hAnsi="Arial" w:cs="Arial"/>
          <w:sz w:val="20"/>
        </w:rPr>
        <w:t>huyên</w:t>
      </w:r>
      <w:r w:rsidR="007934AE" w:rsidRPr="001A00BC">
        <w:rPr>
          <w:rFonts w:ascii="Arial" w:hAnsi="Arial" w:cs="Arial"/>
          <w:sz w:val="20"/>
        </w:rPr>
        <w:t xml:space="preserve"> chở, cách thức nhận chìm:</w:t>
      </w:r>
      <w:r w:rsidR="005E6252" w:rsidRPr="001A00BC">
        <w:rPr>
          <w:rFonts w:ascii="Arial" w:hAnsi="Arial" w:cs="Arial"/>
          <w:sz w:val="20"/>
        </w:rPr>
        <w:t xml:space="preserve"> </w:t>
      </w:r>
      <w:r w:rsidRPr="00D23A56">
        <w:rPr>
          <w:rFonts w:ascii="Arial" w:hAnsi="Arial" w:cs="Arial"/>
          <w:sz w:val="20"/>
        </w:rPr>
        <w:t>…………………………..</w:t>
      </w:r>
      <w:r w:rsidR="007934AE" w:rsidRPr="001A00BC">
        <w:rPr>
          <w:rFonts w:ascii="Arial" w:hAnsi="Arial" w:cs="Arial"/>
          <w:sz w:val="20"/>
        </w:rPr>
        <w:t>;</w:t>
      </w:r>
    </w:p>
    <w:p w:rsidR="007934AE" w:rsidRPr="001A00BC" w:rsidRDefault="00F267FE" w:rsidP="00993C54">
      <w:pPr>
        <w:tabs>
          <w:tab w:val="right" w:leader="dot" w:pos="8640"/>
        </w:tabs>
        <w:spacing w:before="120"/>
        <w:rPr>
          <w:rFonts w:ascii="Arial" w:hAnsi="Arial" w:cs="Arial"/>
          <w:sz w:val="20"/>
        </w:rPr>
      </w:pPr>
      <w:r w:rsidRPr="00D23A56">
        <w:rPr>
          <w:rFonts w:ascii="Arial" w:hAnsi="Arial" w:cs="Arial"/>
          <w:sz w:val="20"/>
        </w:rPr>
        <w:t xml:space="preserve">5. </w:t>
      </w:r>
      <w:r w:rsidR="007934AE" w:rsidRPr="001A00BC">
        <w:rPr>
          <w:rFonts w:ascii="Arial" w:hAnsi="Arial" w:cs="Arial"/>
          <w:sz w:val="20"/>
        </w:rPr>
        <w:t xml:space="preserve">Thời </w:t>
      </w:r>
      <w:r w:rsidR="001A00BC" w:rsidRPr="001A00BC">
        <w:rPr>
          <w:rFonts w:ascii="Arial" w:hAnsi="Arial" w:cs="Arial"/>
          <w:sz w:val="20"/>
        </w:rPr>
        <w:t>Điểm</w:t>
      </w:r>
      <w:r w:rsidR="007934AE" w:rsidRPr="001A00BC">
        <w:rPr>
          <w:rFonts w:ascii="Arial" w:hAnsi="Arial" w:cs="Arial"/>
          <w:sz w:val="20"/>
        </w:rPr>
        <w:t xml:space="preserve"> và thời hạn </w:t>
      </w:r>
      <w:r w:rsidR="00B44813" w:rsidRPr="001A00BC">
        <w:rPr>
          <w:rFonts w:ascii="Arial" w:hAnsi="Arial" w:cs="Arial"/>
          <w:sz w:val="20"/>
        </w:rPr>
        <w:t>đề</w:t>
      </w:r>
      <w:r w:rsidR="007934AE" w:rsidRPr="001A00BC">
        <w:rPr>
          <w:rFonts w:ascii="Arial" w:hAnsi="Arial" w:cs="Arial"/>
          <w:sz w:val="20"/>
        </w:rPr>
        <w:t xml:space="preserve"> nghị thực hiện hoạt động nhận chìm:</w:t>
      </w:r>
      <w:r w:rsidR="005E6252" w:rsidRPr="001A00BC">
        <w:rPr>
          <w:rFonts w:ascii="Arial" w:hAnsi="Arial" w:cs="Arial"/>
          <w:sz w:val="20"/>
        </w:rPr>
        <w:t xml:space="preserve"> </w:t>
      </w:r>
      <w:r w:rsidRPr="00D23A56">
        <w:rPr>
          <w:rFonts w:ascii="Arial" w:hAnsi="Arial" w:cs="Arial"/>
          <w:sz w:val="20"/>
        </w:rPr>
        <w:t>………………..</w:t>
      </w:r>
      <w:r w:rsidR="007934AE" w:rsidRPr="001A00BC">
        <w:rPr>
          <w:rFonts w:ascii="Arial" w:hAnsi="Arial" w:cs="Arial"/>
          <w:sz w:val="20"/>
        </w:rPr>
        <w:t>;</w:t>
      </w:r>
    </w:p>
    <w:p w:rsidR="007934AE" w:rsidRPr="001A00BC" w:rsidRDefault="001A00BC" w:rsidP="00993C54">
      <w:pPr>
        <w:tabs>
          <w:tab w:val="right" w:leader="dot" w:pos="8640"/>
        </w:tabs>
        <w:spacing w:before="120"/>
        <w:rPr>
          <w:rFonts w:ascii="Arial" w:hAnsi="Arial" w:cs="Arial"/>
          <w:sz w:val="20"/>
        </w:rPr>
      </w:pPr>
      <w:r w:rsidRPr="001A00BC">
        <w:rPr>
          <w:rFonts w:ascii="Arial" w:hAnsi="Arial" w:cs="Arial"/>
          <w:b/>
          <w:sz w:val="20"/>
        </w:rPr>
        <w:t>Điều</w:t>
      </w:r>
      <w:r w:rsidR="007934AE" w:rsidRPr="001A00BC">
        <w:rPr>
          <w:rFonts w:ascii="Arial" w:hAnsi="Arial" w:cs="Arial"/>
          <w:b/>
          <w:sz w:val="20"/>
        </w:rPr>
        <w:t xml:space="preserve"> 2.</w:t>
      </w:r>
      <w:r w:rsidR="007934AE" w:rsidRPr="001A00BC">
        <w:rPr>
          <w:rFonts w:ascii="Arial" w:hAnsi="Arial" w:cs="Arial"/>
          <w:sz w:val="20"/>
        </w:rPr>
        <w:t xml:space="preserve"> (Tên tổ chức, cá nhân)</w:t>
      </w:r>
      <w:r w:rsidR="00F267FE" w:rsidRPr="00D23A56">
        <w:rPr>
          <w:rFonts w:ascii="Arial" w:hAnsi="Arial" w:cs="Arial"/>
          <w:sz w:val="20"/>
        </w:rPr>
        <w:t xml:space="preserve"> …………. </w:t>
      </w:r>
      <w:r w:rsidR="007934AE" w:rsidRPr="001A00BC">
        <w:rPr>
          <w:rFonts w:ascii="Arial" w:hAnsi="Arial" w:cs="Arial"/>
          <w:sz w:val="20"/>
        </w:rPr>
        <w:t>có trách nhiệm:</w:t>
      </w:r>
    </w:p>
    <w:p w:rsidR="007934AE" w:rsidRPr="001A00BC" w:rsidRDefault="00F267FE" w:rsidP="00993C54">
      <w:pPr>
        <w:tabs>
          <w:tab w:val="right" w:leader="dot" w:pos="8640"/>
        </w:tabs>
        <w:spacing w:before="120"/>
        <w:rPr>
          <w:rFonts w:ascii="Arial" w:hAnsi="Arial" w:cs="Arial"/>
          <w:sz w:val="20"/>
        </w:rPr>
      </w:pPr>
      <w:r w:rsidRPr="00D23A56">
        <w:rPr>
          <w:rFonts w:ascii="Arial" w:hAnsi="Arial" w:cs="Arial"/>
          <w:sz w:val="20"/>
        </w:rPr>
        <w:t xml:space="preserve">1. </w:t>
      </w:r>
      <w:r w:rsidR="007934AE" w:rsidRPr="001A00BC">
        <w:rPr>
          <w:rFonts w:ascii="Arial" w:hAnsi="Arial" w:cs="Arial"/>
          <w:sz w:val="20"/>
        </w:rPr>
        <w:t xml:space="preserve">Nộp lệ phí cấp giấy phép </w:t>
      </w:r>
      <w:r w:rsidR="00160298" w:rsidRPr="001A00BC">
        <w:rPr>
          <w:rFonts w:ascii="Arial" w:hAnsi="Arial" w:cs="Arial"/>
          <w:sz w:val="20"/>
        </w:rPr>
        <w:t>nhận chìm</w:t>
      </w:r>
      <w:r w:rsidR="007934AE" w:rsidRPr="001A00BC">
        <w:rPr>
          <w:rFonts w:ascii="Arial" w:hAnsi="Arial" w:cs="Arial"/>
          <w:sz w:val="20"/>
        </w:rPr>
        <w:t xml:space="preserve"> ở </w:t>
      </w:r>
      <w:r w:rsidR="00B44813" w:rsidRPr="001A00BC">
        <w:rPr>
          <w:rFonts w:ascii="Arial" w:hAnsi="Arial" w:cs="Arial"/>
          <w:sz w:val="20"/>
        </w:rPr>
        <w:t>biển</w:t>
      </w:r>
      <w:r w:rsidR="007934AE" w:rsidRPr="001A00BC">
        <w:rPr>
          <w:rFonts w:ascii="Arial" w:hAnsi="Arial" w:cs="Arial"/>
          <w:sz w:val="20"/>
        </w:rPr>
        <w:t xml:space="preserve">, các </w:t>
      </w:r>
      <w:r w:rsidR="001A00BC" w:rsidRPr="001A00BC">
        <w:rPr>
          <w:rFonts w:ascii="Arial" w:hAnsi="Arial" w:cs="Arial"/>
          <w:sz w:val="20"/>
        </w:rPr>
        <w:t>Khoản</w:t>
      </w:r>
      <w:r w:rsidR="007934AE" w:rsidRPr="001A00BC">
        <w:rPr>
          <w:rFonts w:ascii="Arial" w:hAnsi="Arial" w:cs="Arial"/>
          <w:sz w:val="20"/>
        </w:rPr>
        <w:t xml:space="preserve"> phí có </w:t>
      </w:r>
      <w:r w:rsidRPr="00D23A56">
        <w:rPr>
          <w:rFonts w:ascii="Arial" w:hAnsi="Arial" w:cs="Arial"/>
          <w:sz w:val="20"/>
        </w:rPr>
        <w:t>l</w:t>
      </w:r>
      <w:r w:rsidR="007934AE" w:rsidRPr="001A00BC">
        <w:rPr>
          <w:rFonts w:ascii="Arial" w:hAnsi="Arial" w:cs="Arial"/>
          <w:sz w:val="20"/>
        </w:rPr>
        <w:t>iên quan theo quy định của pháp luật.</w:t>
      </w:r>
    </w:p>
    <w:p w:rsidR="007934AE" w:rsidRPr="001A00BC" w:rsidRDefault="00F267FE" w:rsidP="00993C54">
      <w:pPr>
        <w:tabs>
          <w:tab w:val="right" w:leader="dot" w:pos="8640"/>
        </w:tabs>
        <w:spacing w:before="120"/>
        <w:rPr>
          <w:rFonts w:ascii="Arial" w:hAnsi="Arial" w:cs="Arial"/>
          <w:sz w:val="20"/>
        </w:rPr>
      </w:pPr>
      <w:r w:rsidRPr="00D23A56">
        <w:rPr>
          <w:rFonts w:ascii="Arial" w:hAnsi="Arial" w:cs="Arial"/>
          <w:sz w:val="20"/>
        </w:rPr>
        <w:t xml:space="preserve">2. </w:t>
      </w:r>
      <w:r w:rsidR="007934AE" w:rsidRPr="001A00BC">
        <w:rPr>
          <w:rFonts w:ascii="Arial" w:hAnsi="Arial" w:cs="Arial"/>
          <w:sz w:val="20"/>
        </w:rPr>
        <w:t xml:space="preserve">Trước khi tiến hành nhận chìm phải thực hiện thủ tục giao khu vực </w:t>
      </w:r>
      <w:r w:rsidR="00B44813" w:rsidRPr="001A00BC">
        <w:rPr>
          <w:rFonts w:ascii="Arial" w:hAnsi="Arial" w:cs="Arial"/>
          <w:sz w:val="20"/>
        </w:rPr>
        <w:t>biển</w:t>
      </w:r>
      <w:r w:rsidR="007934AE" w:rsidRPr="001A00BC">
        <w:rPr>
          <w:rFonts w:ascii="Arial" w:hAnsi="Arial" w:cs="Arial"/>
          <w:sz w:val="20"/>
        </w:rPr>
        <w:t xml:space="preserve"> theo quy định của pháp luật.</w:t>
      </w:r>
    </w:p>
    <w:p w:rsidR="007934AE" w:rsidRPr="001A00BC" w:rsidRDefault="00F267FE" w:rsidP="00993C54">
      <w:pPr>
        <w:tabs>
          <w:tab w:val="right" w:leader="dot" w:pos="8640"/>
        </w:tabs>
        <w:spacing w:before="120"/>
        <w:rPr>
          <w:rFonts w:ascii="Arial" w:hAnsi="Arial" w:cs="Arial"/>
          <w:sz w:val="20"/>
        </w:rPr>
      </w:pPr>
      <w:r w:rsidRPr="00D23A56">
        <w:rPr>
          <w:rFonts w:ascii="Arial" w:hAnsi="Arial" w:cs="Arial"/>
          <w:sz w:val="20"/>
        </w:rPr>
        <w:t xml:space="preserve">3. </w:t>
      </w:r>
      <w:r w:rsidR="007934AE" w:rsidRPr="001A00BC">
        <w:rPr>
          <w:rFonts w:ascii="Arial" w:hAnsi="Arial" w:cs="Arial"/>
          <w:sz w:val="20"/>
        </w:rPr>
        <w:t xml:space="preserve">Thực hiện nhận chìm </w:t>
      </w:r>
      <w:r w:rsidR="00B44813" w:rsidRPr="001A00BC">
        <w:rPr>
          <w:rFonts w:ascii="Arial" w:hAnsi="Arial" w:cs="Arial"/>
          <w:sz w:val="20"/>
        </w:rPr>
        <w:t>đúng</w:t>
      </w:r>
      <w:r w:rsidR="007934AE" w:rsidRPr="001A00BC">
        <w:rPr>
          <w:rFonts w:ascii="Arial" w:hAnsi="Arial" w:cs="Arial"/>
          <w:sz w:val="20"/>
        </w:rPr>
        <w:t xml:space="preserve"> chủng loại, khối lượng, kích thước, thành phần vật, chất quy định tại </w:t>
      </w:r>
      <w:r w:rsidR="001A00BC" w:rsidRPr="001A00BC">
        <w:rPr>
          <w:rFonts w:ascii="Arial" w:hAnsi="Arial" w:cs="Arial"/>
          <w:sz w:val="20"/>
        </w:rPr>
        <w:t>Điều</w:t>
      </w:r>
      <w:r w:rsidR="007934AE" w:rsidRPr="001A00BC">
        <w:rPr>
          <w:rFonts w:ascii="Arial" w:hAnsi="Arial" w:cs="Arial"/>
          <w:sz w:val="20"/>
        </w:rPr>
        <w:t xml:space="preserve"> 1 của Giấy phép này.</w:t>
      </w:r>
    </w:p>
    <w:p w:rsidR="007934AE" w:rsidRPr="001A00BC" w:rsidRDefault="00F267FE" w:rsidP="00993C54">
      <w:pPr>
        <w:tabs>
          <w:tab w:val="right" w:leader="dot" w:pos="8640"/>
        </w:tabs>
        <w:spacing w:before="120"/>
        <w:rPr>
          <w:rFonts w:ascii="Arial" w:hAnsi="Arial" w:cs="Arial"/>
          <w:sz w:val="20"/>
        </w:rPr>
      </w:pPr>
      <w:r w:rsidRPr="00D23A56">
        <w:rPr>
          <w:rFonts w:ascii="Arial" w:hAnsi="Arial" w:cs="Arial"/>
          <w:sz w:val="20"/>
        </w:rPr>
        <w:t xml:space="preserve">4. </w:t>
      </w:r>
      <w:r w:rsidR="007934AE" w:rsidRPr="001A00BC">
        <w:rPr>
          <w:rFonts w:ascii="Arial" w:hAnsi="Arial" w:cs="Arial"/>
          <w:sz w:val="20"/>
        </w:rPr>
        <w:t>Đăng ký các phương tiện c</w:t>
      </w:r>
      <w:r w:rsidR="00B44813" w:rsidRPr="001A00BC">
        <w:rPr>
          <w:rFonts w:ascii="Arial" w:hAnsi="Arial" w:cs="Arial"/>
          <w:sz w:val="20"/>
        </w:rPr>
        <w:t>huyên</w:t>
      </w:r>
      <w:r w:rsidR="007934AE" w:rsidRPr="001A00BC">
        <w:rPr>
          <w:rFonts w:ascii="Arial" w:hAnsi="Arial" w:cs="Arial"/>
          <w:sz w:val="20"/>
        </w:rPr>
        <w:t xml:space="preserve"> trở vật chất, nhận chìm đã gắn </w:t>
      </w:r>
      <w:r w:rsidR="00B44813" w:rsidRPr="001A00BC">
        <w:rPr>
          <w:rFonts w:ascii="Arial" w:hAnsi="Arial" w:cs="Arial"/>
          <w:sz w:val="20"/>
        </w:rPr>
        <w:t>thi</w:t>
      </w:r>
      <w:r w:rsidR="007934AE" w:rsidRPr="001A00BC">
        <w:rPr>
          <w:rFonts w:ascii="Arial" w:hAnsi="Arial" w:cs="Arial"/>
          <w:sz w:val="20"/>
        </w:rPr>
        <w:t xml:space="preserve">ết bị giám sát hành trình với cơ quan quản lý nhà nước có thẩm quyền giao khu vực </w:t>
      </w:r>
      <w:r w:rsidR="00B44813" w:rsidRPr="001A00BC">
        <w:rPr>
          <w:rFonts w:ascii="Arial" w:hAnsi="Arial" w:cs="Arial"/>
          <w:sz w:val="20"/>
        </w:rPr>
        <w:t>biển</w:t>
      </w:r>
      <w:r w:rsidR="007934AE" w:rsidRPr="001A00BC">
        <w:rPr>
          <w:rFonts w:ascii="Arial" w:hAnsi="Arial" w:cs="Arial"/>
          <w:sz w:val="20"/>
        </w:rPr>
        <w:t xml:space="preserve">; ghi chép toàn bộ quá trình thực hiện việc nhận chìm, nhật ký hàng hải để phục vụ công tác kiểm tra, giám sát của cơ quan quản lý nhà nước có thẩm quyền và các lực lượng tuần tra, kiểm soát trên </w:t>
      </w:r>
      <w:r w:rsidR="00B44813" w:rsidRPr="001A00BC">
        <w:rPr>
          <w:rFonts w:ascii="Arial" w:hAnsi="Arial" w:cs="Arial"/>
          <w:sz w:val="20"/>
        </w:rPr>
        <w:t>biển</w:t>
      </w:r>
      <w:r w:rsidR="007934AE" w:rsidRPr="001A00BC">
        <w:rPr>
          <w:rFonts w:ascii="Arial" w:hAnsi="Arial" w:cs="Arial"/>
          <w:sz w:val="20"/>
        </w:rPr>
        <w:t>.</w:t>
      </w:r>
    </w:p>
    <w:p w:rsidR="007934AE" w:rsidRPr="001A00BC" w:rsidRDefault="00F267FE" w:rsidP="00993C54">
      <w:pPr>
        <w:tabs>
          <w:tab w:val="right" w:leader="dot" w:pos="8640"/>
        </w:tabs>
        <w:spacing w:before="120"/>
        <w:rPr>
          <w:rFonts w:ascii="Arial" w:hAnsi="Arial" w:cs="Arial"/>
          <w:sz w:val="20"/>
        </w:rPr>
      </w:pPr>
      <w:r w:rsidRPr="00D23A56">
        <w:rPr>
          <w:rFonts w:ascii="Arial" w:hAnsi="Arial" w:cs="Arial"/>
          <w:sz w:val="20"/>
        </w:rPr>
        <w:t xml:space="preserve">5. </w:t>
      </w:r>
      <w:r w:rsidR="007934AE" w:rsidRPr="001A00BC">
        <w:rPr>
          <w:rFonts w:ascii="Arial" w:hAnsi="Arial" w:cs="Arial"/>
          <w:sz w:val="20"/>
        </w:rPr>
        <w:t xml:space="preserve">Thực hiện các nghĩa vụ quy định tại </w:t>
      </w:r>
      <w:r w:rsidR="001A00BC" w:rsidRPr="001A00BC">
        <w:rPr>
          <w:rFonts w:ascii="Arial" w:hAnsi="Arial" w:cs="Arial"/>
          <w:sz w:val="20"/>
        </w:rPr>
        <w:t>Khoản</w:t>
      </w:r>
      <w:r w:rsidR="007934AE" w:rsidRPr="001A00BC">
        <w:rPr>
          <w:rFonts w:ascii="Arial" w:hAnsi="Arial" w:cs="Arial"/>
          <w:sz w:val="20"/>
        </w:rPr>
        <w:t xml:space="preserve"> 2 </w:t>
      </w:r>
      <w:r w:rsidR="001A00BC" w:rsidRPr="001A00BC">
        <w:rPr>
          <w:rFonts w:ascii="Arial" w:hAnsi="Arial" w:cs="Arial"/>
          <w:sz w:val="20"/>
        </w:rPr>
        <w:t>Điều</w:t>
      </w:r>
      <w:r w:rsidR="007934AE" w:rsidRPr="001A00BC">
        <w:rPr>
          <w:rFonts w:ascii="Arial" w:hAnsi="Arial" w:cs="Arial"/>
          <w:sz w:val="20"/>
        </w:rPr>
        <w:t xml:space="preserve"> 61 Luật tài nguyên, môi </w:t>
      </w:r>
      <w:r w:rsidR="00B44813" w:rsidRPr="001A00BC">
        <w:rPr>
          <w:rFonts w:ascii="Arial" w:hAnsi="Arial" w:cs="Arial"/>
          <w:sz w:val="20"/>
        </w:rPr>
        <w:t>trường</w:t>
      </w:r>
      <w:r w:rsidR="007934AE" w:rsidRPr="001A00BC">
        <w:rPr>
          <w:rFonts w:ascii="Arial" w:hAnsi="Arial" w:cs="Arial"/>
          <w:sz w:val="20"/>
        </w:rPr>
        <w:t xml:space="preserve"> </w:t>
      </w:r>
      <w:r w:rsidR="00B44813" w:rsidRPr="001A00BC">
        <w:rPr>
          <w:rFonts w:ascii="Arial" w:hAnsi="Arial" w:cs="Arial"/>
          <w:sz w:val="20"/>
        </w:rPr>
        <w:t>biển</w:t>
      </w:r>
      <w:r w:rsidR="007934AE" w:rsidRPr="001A00BC">
        <w:rPr>
          <w:rFonts w:ascii="Arial" w:hAnsi="Arial" w:cs="Arial"/>
          <w:sz w:val="20"/>
        </w:rPr>
        <w:t xml:space="preserve"> và hải </w:t>
      </w:r>
      <w:r w:rsidR="00B44813" w:rsidRPr="001A00BC">
        <w:rPr>
          <w:rFonts w:ascii="Arial" w:hAnsi="Arial" w:cs="Arial"/>
          <w:sz w:val="20"/>
        </w:rPr>
        <w:t>đảo</w:t>
      </w:r>
      <w:r w:rsidR="007934AE" w:rsidRPr="001A00BC">
        <w:rPr>
          <w:rFonts w:ascii="Arial" w:hAnsi="Arial" w:cs="Arial"/>
          <w:sz w:val="20"/>
        </w:rPr>
        <w:t>.</w:t>
      </w:r>
    </w:p>
    <w:p w:rsidR="007934AE" w:rsidRPr="001A00BC" w:rsidRDefault="001A00BC" w:rsidP="00993C54">
      <w:pPr>
        <w:tabs>
          <w:tab w:val="right" w:leader="dot" w:pos="8640"/>
        </w:tabs>
        <w:spacing w:before="120"/>
        <w:rPr>
          <w:rFonts w:ascii="Arial" w:hAnsi="Arial" w:cs="Arial"/>
          <w:sz w:val="20"/>
        </w:rPr>
      </w:pPr>
      <w:r w:rsidRPr="001A00BC">
        <w:rPr>
          <w:rFonts w:ascii="Arial" w:hAnsi="Arial" w:cs="Arial"/>
          <w:b/>
          <w:sz w:val="20"/>
        </w:rPr>
        <w:t>Điều</w:t>
      </w:r>
      <w:r w:rsidR="007934AE" w:rsidRPr="001A00BC">
        <w:rPr>
          <w:rFonts w:ascii="Arial" w:hAnsi="Arial" w:cs="Arial"/>
          <w:b/>
          <w:sz w:val="20"/>
        </w:rPr>
        <w:t xml:space="preserve"> 3.</w:t>
      </w:r>
      <w:r w:rsidR="007934AE" w:rsidRPr="001A00BC">
        <w:rPr>
          <w:rFonts w:ascii="Arial" w:hAnsi="Arial" w:cs="Arial"/>
          <w:sz w:val="20"/>
        </w:rPr>
        <w:t xml:space="preserve"> Giấy phép này có hiệu lực kể từ ngày ký.</w:t>
      </w:r>
    </w:p>
    <w:p w:rsidR="007934AE" w:rsidRPr="00D23A56" w:rsidRDefault="007934AE" w:rsidP="00993C54">
      <w:pPr>
        <w:tabs>
          <w:tab w:val="right" w:leader="dot" w:pos="8640"/>
        </w:tabs>
        <w:spacing w:before="120"/>
        <w:rPr>
          <w:rFonts w:ascii="Arial" w:hAnsi="Arial" w:cs="Arial"/>
          <w:sz w:val="20"/>
        </w:rPr>
      </w:pPr>
      <w:r w:rsidRPr="001A00BC">
        <w:rPr>
          <w:rFonts w:ascii="Arial" w:hAnsi="Arial" w:cs="Arial"/>
          <w:sz w:val="20"/>
        </w:rPr>
        <w:t xml:space="preserve">(Tên tổ chức, cá nhân)... chỉ được phép tiến hành </w:t>
      </w:r>
      <w:r w:rsidR="00160298" w:rsidRPr="001A00BC">
        <w:rPr>
          <w:rFonts w:ascii="Arial" w:hAnsi="Arial" w:cs="Arial"/>
          <w:sz w:val="20"/>
        </w:rPr>
        <w:t>nhận chìm</w:t>
      </w:r>
      <w:r w:rsidR="005E6252" w:rsidRPr="001A00BC">
        <w:rPr>
          <w:rFonts w:ascii="Arial" w:hAnsi="Arial" w:cs="Arial"/>
          <w:sz w:val="20"/>
        </w:rPr>
        <w:t xml:space="preserve"> </w:t>
      </w:r>
      <w:r w:rsidRPr="001A00BC">
        <w:rPr>
          <w:rFonts w:ascii="Arial" w:hAnsi="Arial" w:cs="Arial"/>
          <w:sz w:val="20"/>
        </w:rPr>
        <w:t>vật, chất</w:t>
      </w:r>
      <w:r w:rsidR="005E6252" w:rsidRPr="001A00BC">
        <w:rPr>
          <w:rFonts w:ascii="Arial" w:hAnsi="Arial" w:cs="Arial"/>
          <w:sz w:val="20"/>
        </w:rPr>
        <w:t xml:space="preserve"> </w:t>
      </w:r>
      <w:r w:rsidR="00F267FE" w:rsidRPr="00D23A56">
        <w:rPr>
          <w:rFonts w:ascii="Arial" w:hAnsi="Arial" w:cs="Arial"/>
          <w:sz w:val="20"/>
        </w:rPr>
        <w:t xml:space="preserve">ở </w:t>
      </w:r>
      <w:r w:rsidR="00B44813" w:rsidRPr="001A00BC">
        <w:rPr>
          <w:rFonts w:ascii="Arial" w:hAnsi="Arial" w:cs="Arial"/>
          <w:sz w:val="20"/>
        </w:rPr>
        <w:t>biển</w:t>
      </w:r>
      <w:r w:rsidRPr="001A00BC">
        <w:rPr>
          <w:rFonts w:ascii="Arial" w:hAnsi="Arial" w:cs="Arial"/>
          <w:sz w:val="20"/>
        </w:rPr>
        <w:t xml:space="preserve"> sau khi đã thực hiện đầy đủ các quy định của pháp</w:t>
      </w:r>
      <w:r w:rsidR="005E6252" w:rsidRPr="001A00BC">
        <w:rPr>
          <w:rFonts w:ascii="Arial" w:hAnsi="Arial" w:cs="Arial"/>
          <w:sz w:val="20"/>
        </w:rPr>
        <w:t xml:space="preserve"> </w:t>
      </w:r>
      <w:r w:rsidRPr="001A00BC">
        <w:rPr>
          <w:rFonts w:ascii="Arial" w:hAnsi="Arial" w:cs="Arial"/>
          <w:sz w:val="20"/>
        </w:rPr>
        <w:t>luật</w:t>
      </w:r>
      <w:r w:rsidR="005E6252" w:rsidRPr="001A00BC">
        <w:rPr>
          <w:rFonts w:ascii="Arial" w:hAnsi="Arial" w:cs="Arial"/>
          <w:sz w:val="20"/>
        </w:rPr>
        <w:t xml:space="preserve"> </w:t>
      </w:r>
      <w:r w:rsidRPr="001A00BC">
        <w:rPr>
          <w:rFonts w:ascii="Arial" w:hAnsi="Arial" w:cs="Arial"/>
          <w:sz w:val="20"/>
        </w:rPr>
        <w:t>có liên quan</w:t>
      </w:r>
      <w:r w:rsidR="005E6252" w:rsidRPr="001A00BC">
        <w:rPr>
          <w:rFonts w:ascii="Arial" w:hAnsi="Arial" w:cs="Arial"/>
          <w:sz w:val="20"/>
        </w:rPr>
        <w:t xml:space="preserve"> </w:t>
      </w:r>
      <w:r w:rsidRPr="001A00BC">
        <w:rPr>
          <w:rFonts w:ascii="Arial" w:hAnsi="Arial" w:cs="Arial"/>
          <w:sz w:val="20"/>
        </w:rPr>
        <w:t>và</w:t>
      </w:r>
      <w:r w:rsidR="00F267FE" w:rsidRPr="00D23A56">
        <w:rPr>
          <w:rFonts w:ascii="Arial" w:hAnsi="Arial" w:cs="Arial"/>
          <w:sz w:val="20"/>
        </w:rPr>
        <w:t xml:space="preserve"> </w:t>
      </w:r>
      <w:r w:rsidRPr="001A00BC">
        <w:rPr>
          <w:rFonts w:ascii="Arial" w:hAnsi="Arial" w:cs="Arial"/>
          <w:sz w:val="20"/>
        </w:rPr>
        <w:t>các quy định tại Giấy phép này./.</w:t>
      </w:r>
    </w:p>
    <w:p w:rsidR="00F267FE" w:rsidRPr="00D23A56" w:rsidRDefault="00F267FE" w:rsidP="00993C54">
      <w:pPr>
        <w:tabs>
          <w:tab w:val="right" w:leader="dot" w:pos="8640"/>
        </w:tabs>
        <w:spacing w:before="120"/>
        <w:rPr>
          <w:rFonts w:ascii="Arial" w:hAnsi="Arial" w:cs="Arial"/>
          <w:sz w:val="20"/>
        </w:rPr>
      </w:pPr>
    </w:p>
    <w:tbl>
      <w:tblPr>
        <w:tblW w:w="0" w:type="auto"/>
        <w:tblLook w:val="01E0" w:firstRow="1" w:lastRow="1" w:firstColumn="1" w:lastColumn="1" w:noHBand="0" w:noVBand="0"/>
      </w:tblPr>
      <w:tblGrid>
        <w:gridCol w:w="4428"/>
        <w:gridCol w:w="4428"/>
      </w:tblGrid>
      <w:tr w:rsidR="00F267FE" w:rsidRPr="001A00BC" w:rsidTr="00176EB6">
        <w:tc>
          <w:tcPr>
            <w:tcW w:w="4428" w:type="dxa"/>
          </w:tcPr>
          <w:p w:rsidR="00F267FE" w:rsidRPr="001A00BC" w:rsidRDefault="00F267FE" w:rsidP="00176EB6">
            <w:pPr>
              <w:spacing w:before="120"/>
              <w:rPr>
                <w:rFonts w:ascii="Arial" w:eastAsia="Times New Roman" w:hAnsi="Arial" w:cs="Arial"/>
                <w:sz w:val="20"/>
              </w:rPr>
            </w:pPr>
          </w:p>
          <w:p w:rsidR="00F267FE" w:rsidRPr="001A00BC" w:rsidRDefault="00F267FE" w:rsidP="00176EB6">
            <w:pPr>
              <w:spacing w:before="120"/>
              <w:rPr>
                <w:rFonts w:ascii="Arial" w:eastAsia="Times New Roman" w:hAnsi="Arial" w:cs="Arial"/>
                <w:sz w:val="20"/>
              </w:rPr>
            </w:pPr>
            <w:r w:rsidRPr="001A00BC">
              <w:rPr>
                <w:rFonts w:ascii="Arial" w:eastAsia="Times New Roman" w:hAnsi="Arial" w:cs="Arial"/>
                <w:b/>
                <w:i/>
                <w:sz w:val="20"/>
              </w:rPr>
              <w:t>Nơi nhận:</w:t>
            </w:r>
            <w:r w:rsidRPr="001A00BC">
              <w:rPr>
                <w:rFonts w:ascii="Arial" w:eastAsia="Times New Roman" w:hAnsi="Arial" w:cs="Arial"/>
                <w:b/>
                <w:i/>
                <w:sz w:val="20"/>
              </w:rPr>
              <w:br/>
            </w:r>
            <w:r w:rsidRPr="00D23A56">
              <w:rPr>
                <w:rFonts w:ascii="Arial" w:eastAsia="Times New Roman" w:hAnsi="Arial" w:cs="Arial"/>
                <w:sz w:val="16"/>
              </w:rPr>
              <w:t xml:space="preserve">- </w:t>
            </w:r>
            <w:r w:rsidRPr="001A00BC">
              <w:rPr>
                <w:rFonts w:ascii="Arial" w:eastAsia="Times New Roman" w:hAnsi="Arial" w:cs="Arial"/>
                <w:sz w:val="16"/>
              </w:rPr>
              <w:t>UBND...</w:t>
            </w:r>
            <w:r w:rsidRPr="00D23A56">
              <w:rPr>
                <w:rFonts w:ascii="Arial" w:eastAsia="Times New Roman" w:hAnsi="Arial" w:cs="Arial"/>
                <w:sz w:val="16"/>
              </w:rPr>
              <w:t xml:space="preserve"> </w:t>
            </w:r>
            <w:r w:rsidRPr="001A00BC">
              <w:rPr>
                <w:rFonts w:ascii="Arial" w:eastAsia="Times New Roman" w:hAnsi="Arial" w:cs="Arial"/>
                <w:sz w:val="16"/>
              </w:rPr>
              <w:t>(B</w:t>
            </w:r>
            <w:r w:rsidRPr="00D23A56">
              <w:rPr>
                <w:rFonts w:ascii="Arial" w:eastAsia="Times New Roman" w:hAnsi="Arial" w:cs="Arial"/>
                <w:sz w:val="16"/>
              </w:rPr>
              <w:t>ộ</w:t>
            </w:r>
            <w:r w:rsidRPr="001A00BC">
              <w:rPr>
                <w:rFonts w:ascii="Arial" w:eastAsia="Times New Roman" w:hAnsi="Arial" w:cs="Arial"/>
                <w:sz w:val="16"/>
              </w:rPr>
              <w:t xml:space="preserve"> TNMT);</w:t>
            </w:r>
            <w:r w:rsidRPr="001A00BC">
              <w:rPr>
                <w:rFonts w:ascii="Arial" w:eastAsia="Times New Roman" w:hAnsi="Arial" w:cs="Arial"/>
                <w:sz w:val="16"/>
              </w:rPr>
              <w:br/>
            </w:r>
            <w:r w:rsidRPr="00D23A56">
              <w:rPr>
                <w:rFonts w:ascii="Arial" w:eastAsia="Times New Roman" w:hAnsi="Arial" w:cs="Arial"/>
                <w:sz w:val="16"/>
              </w:rPr>
              <w:t xml:space="preserve">- </w:t>
            </w:r>
            <w:r w:rsidRPr="001A00BC">
              <w:rPr>
                <w:rFonts w:ascii="Arial" w:eastAsia="Times New Roman" w:hAnsi="Arial" w:cs="Arial"/>
                <w:sz w:val="16"/>
              </w:rPr>
              <w:t>Tổng cục B&amp;HĐVN;</w:t>
            </w:r>
            <w:r w:rsidRPr="001A00BC">
              <w:rPr>
                <w:rFonts w:ascii="Arial" w:eastAsia="Times New Roman" w:hAnsi="Arial" w:cs="Arial"/>
                <w:sz w:val="16"/>
              </w:rPr>
              <w:br/>
            </w:r>
            <w:r w:rsidRPr="00D23A56">
              <w:rPr>
                <w:rFonts w:ascii="Arial" w:eastAsia="Times New Roman" w:hAnsi="Arial" w:cs="Arial"/>
                <w:sz w:val="16"/>
              </w:rPr>
              <w:t xml:space="preserve">- </w:t>
            </w:r>
            <w:r w:rsidRPr="001A00BC">
              <w:rPr>
                <w:rFonts w:ascii="Arial" w:eastAsia="Times New Roman" w:hAnsi="Arial" w:cs="Arial"/>
                <w:sz w:val="16"/>
              </w:rPr>
              <w:t>Sở TN&amp;.MT</w:t>
            </w:r>
            <w:r w:rsidRPr="00D23A56">
              <w:rPr>
                <w:rFonts w:ascii="Arial" w:eastAsia="Times New Roman" w:hAnsi="Arial" w:cs="Arial"/>
                <w:sz w:val="16"/>
              </w:rPr>
              <w:t xml:space="preserve"> …;</w:t>
            </w:r>
            <w:r w:rsidRPr="00D23A56">
              <w:rPr>
                <w:rFonts w:ascii="Arial" w:eastAsia="Times New Roman" w:hAnsi="Arial" w:cs="Arial"/>
                <w:sz w:val="16"/>
              </w:rPr>
              <w:br/>
            </w:r>
            <w:r w:rsidRPr="001A00BC">
              <w:rPr>
                <w:rFonts w:ascii="Arial" w:eastAsia="Times New Roman" w:hAnsi="Arial" w:cs="Arial"/>
                <w:sz w:val="16"/>
              </w:rPr>
              <w:t>- Các cục: Cục KSBVB, QLKTB;</w:t>
            </w:r>
            <w:r w:rsidRPr="00D23A56">
              <w:rPr>
                <w:rFonts w:ascii="Arial" w:eastAsia="Times New Roman" w:hAnsi="Arial" w:cs="Arial"/>
                <w:sz w:val="16"/>
              </w:rPr>
              <w:br/>
              <w:t xml:space="preserve">- </w:t>
            </w:r>
            <w:r w:rsidRPr="001A00BC">
              <w:rPr>
                <w:rFonts w:ascii="Arial" w:eastAsia="Times New Roman" w:hAnsi="Arial" w:cs="Arial"/>
                <w:sz w:val="16"/>
              </w:rPr>
              <w:t>(Tên tổ chức, cá nhân);</w:t>
            </w:r>
            <w:r w:rsidRPr="001A00BC">
              <w:rPr>
                <w:rFonts w:ascii="Arial" w:eastAsia="Times New Roman" w:hAnsi="Arial" w:cs="Arial"/>
                <w:sz w:val="16"/>
              </w:rPr>
              <w:br/>
            </w:r>
            <w:r w:rsidRPr="00D23A56">
              <w:rPr>
                <w:rFonts w:ascii="Arial" w:eastAsia="Times New Roman" w:hAnsi="Arial" w:cs="Arial"/>
                <w:sz w:val="16"/>
              </w:rPr>
              <w:t xml:space="preserve">- </w:t>
            </w:r>
            <w:r w:rsidRPr="001A00BC">
              <w:rPr>
                <w:rFonts w:ascii="Arial" w:eastAsia="Times New Roman" w:hAnsi="Arial" w:cs="Arial"/>
                <w:sz w:val="16"/>
              </w:rPr>
              <w:t>Lưu HS, VT. (</w:t>
            </w:r>
            <w:r w:rsidRPr="001A00BC">
              <w:rPr>
                <w:rFonts w:ascii="Arial" w:eastAsia="Times New Roman" w:hAnsi="Arial" w:cs="Arial"/>
                <w:sz w:val="16"/>
                <w:lang w:val="en-US"/>
              </w:rPr>
              <w:t xml:space="preserve">  </w:t>
            </w:r>
            <w:r w:rsidRPr="001A00BC">
              <w:rPr>
                <w:rFonts w:ascii="Arial" w:eastAsia="Times New Roman" w:hAnsi="Arial" w:cs="Arial"/>
                <w:sz w:val="16"/>
              </w:rPr>
              <w:t xml:space="preserve"> ).</w:t>
            </w:r>
          </w:p>
        </w:tc>
        <w:tc>
          <w:tcPr>
            <w:tcW w:w="4428" w:type="dxa"/>
          </w:tcPr>
          <w:p w:rsidR="00F267FE" w:rsidRPr="00D23A56" w:rsidRDefault="001D36B3" w:rsidP="00176EB6">
            <w:pPr>
              <w:spacing w:before="120"/>
              <w:jc w:val="center"/>
              <w:rPr>
                <w:rFonts w:ascii="Arial" w:eastAsia="Times New Roman" w:hAnsi="Arial" w:cs="Arial"/>
                <w:i/>
                <w:sz w:val="20"/>
              </w:rPr>
            </w:pPr>
            <w:r w:rsidRPr="001A00BC">
              <w:rPr>
                <w:rFonts w:ascii="Arial" w:eastAsia="Times New Roman" w:hAnsi="Arial" w:cs="Arial"/>
                <w:b/>
                <w:sz w:val="20"/>
              </w:rPr>
              <w:t>BỘ TRƯỞNG</w:t>
            </w:r>
            <w:r w:rsidRPr="001A00BC">
              <w:rPr>
                <w:rFonts w:ascii="Arial" w:eastAsia="Times New Roman" w:hAnsi="Arial" w:cs="Arial"/>
                <w:b/>
                <w:sz w:val="20"/>
              </w:rPr>
              <w:br/>
              <w:t>(TM. ỦY BAN NHÂN DÂN</w:t>
            </w:r>
            <w:r w:rsidRPr="001A00BC">
              <w:rPr>
                <w:rFonts w:ascii="Arial" w:eastAsia="Times New Roman" w:hAnsi="Arial" w:cs="Arial"/>
                <w:b/>
                <w:sz w:val="20"/>
              </w:rPr>
              <w:br/>
              <w:t>CHỦ TỊCH)</w:t>
            </w:r>
            <w:r w:rsidRPr="00D23A56">
              <w:rPr>
                <w:rFonts w:ascii="Arial" w:eastAsia="Times New Roman" w:hAnsi="Arial" w:cs="Arial"/>
                <w:b/>
                <w:sz w:val="20"/>
              </w:rPr>
              <w:br/>
            </w:r>
            <w:r w:rsidRPr="00D23A56">
              <w:rPr>
                <w:rFonts w:ascii="Arial" w:eastAsia="Times New Roman" w:hAnsi="Arial" w:cs="Arial"/>
                <w:i/>
                <w:sz w:val="20"/>
              </w:rPr>
              <w:t>(Ký tên, đóng dấu)</w:t>
            </w:r>
          </w:p>
        </w:tc>
      </w:tr>
    </w:tbl>
    <w:p w:rsidR="00F267FE" w:rsidRPr="00D23A56" w:rsidRDefault="00F267FE" w:rsidP="00993C54">
      <w:pPr>
        <w:tabs>
          <w:tab w:val="right" w:leader="dot" w:pos="8640"/>
        </w:tabs>
        <w:spacing w:before="120"/>
        <w:rPr>
          <w:rFonts w:ascii="Arial" w:hAnsi="Arial" w:cs="Arial"/>
          <w:sz w:val="20"/>
        </w:rPr>
      </w:pPr>
      <w:r w:rsidRPr="00D23A56">
        <w:rPr>
          <w:rFonts w:ascii="Arial" w:hAnsi="Arial" w:cs="Arial"/>
          <w:sz w:val="20"/>
        </w:rPr>
        <w:t xml:space="preserve"> </w:t>
      </w:r>
    </w:p>
    <w:p w:rsidR="007934AE" w:rsidRPr="001A00BC" w:rsidRDefault="00FD6251" w:rsidP="00993C54">
      <w:pPr>
        <w:tabs>
          <w:tab w:val="right" w:leader="dot" w:pos="8640"/>
        </w:tabs>
        <w:spacing w:before="120"/>
        <w:jc w:val="right"/>
        <w:rPr>
          <w:rFonts w:ascii="Arial" w:hAnsi="Arial" w:cs="Arial"/>
          <w:b/>
          <w:sz w:val="20"/>
        </w:rPr>
      </w:pPr>
      <w:bookmarkStart w:id="153" w:name="loai_13"/>
      <w:r w:rsidRPr="00FD6251">
        <w:rPr>
          <w:rFonts w:ascii="Arial" w:hAnsi="Arial" w:cs="Arial"/>
          <w:b/>
          <w:sz w:val="20"/>
        </w:rPr>
        <w:t>Mẫu số 12</w:t>
      </w:r>
      <w:bookmarkEnd w:id="153"/>
    </w:p>
    <w:tbl>
      <w:tblPr>
        <w:tblW w:w="0" w:type="auto"/>
        <w:tblLook w:val="01E0" w:firstRow="1" w:lastRow="1" w:firstColumn="1" w:lastColumn="1" w:noHBand="0" w:noVBand="0"/>
      </w:tblPr>
      <w:tblGrid>
        <w:gridCol w:w="3708"/>
        <w:gridCol w:w="5148"/>
      </w:tblGrid>
      <w:tr w:rsidR="000B7FE7" w:rsidRPr="001A00BC" w:rsidTr="00176EB6">
        <w:tc>
          <w:tcPr>
            <w:tcW w:w="3708" w:type="dxa"/>
          </w:tcPr>
          <w:p w:rsidR="000B7FE7" w:rsidRPr="001A00BC" w:rsidRDefault="000B7FE7" w:rsidP="00176EB6">
            <w:pPr>
              <w:spacing w:before="120"/>
              <w:jc w:val="center"/>
              <w:rPr>
                <w:rFonts w:ascii="Arial" w:eastAsia="Times New Roman" w:hAnsi="Arial" w:cs="Arial"/>
                <w:b/>
                <w:sz w:val="20"/>
              </w:rPr>
            </w:pPr>
            <w:r w:rsidRPr="001A00BC">
              <w:rPr>
                <w:rFonts w:ascii="Arial" w:eastAsia="Times New Roman" w:hAnsi="Arial" w:cs="Arial"/>
                <w:b/>
                <w:sz w:val="20"/>
              </w:rPr>
              <w:t>BỘ TÀI NGUYÊN VÀ MÔI TRƯỜNG</w:t>
            </w:r>
            <w:r w:rsidRPr="001A00BC">
              <w:rPr>
                <w:rFonts w:ascii="Arial" w:eastAsia="Times New Roman" w:hAnsi="Arial" w:cs="Arial"/>
                <w:b/>
                <w:sz w:val="20"/>
              </w:rPr>
              <w:br/>
              <w:t>(ỦY BAN NHÂN DÂN ...)</w:t>
            </w:r>
            <w:r w:rsidRPr="001A00BC">
              <w:rPr>
                <w:rFonts w:ascii="Arial" w:eastAsia="Times New Roman" w:hAnsi="Arial" w:cs="Arial"/>
                <w:b/>
                <w:sz w:val="20"/>
              </w:rPr>
              <w:br/>
              <w:t>-------</w:t>
            </w:r>
          </w:p>
        </w:tc>
        <w:tc>
          <w:tcPr>
            <w:tcW w:w="5148" w:type="dxa"/>
          </w:tcPr>
          <w:p w:rsidR="000B7FE7" w:rsidRPr="001A00BC" w:rsidRDefault="000B7FE7" w:rsidP="00176EB6">
            <w:pPr>
              <w:spacing w:before="120"/>
              <w:jc w:val="center"/>
              <w:rPr>
                <w:rFonts w:ascii="Arial" w:eastAsia="Times New Roman" w:hAnsi="Arial" w:cs="Arial"/>
                <w:sz w:val="20"/>
              </w:rPr>
            </w:pPr>
            <w:r w:rsidRPr="001A00BC">
              <w:rPr>
                <w:rFonts w:ascii="Arial" w:eastAsia="Times New Roman" w:hAnsi="Arial" w:cs="Arial"/>
                <w:b/>
                <w:sz w:val="20"/>
              </w:rPr>
              <w:t>CỘNG HÒA XÃ HỘI CHỦ NGHĨA VIỆT NAM</w:t>
            </w:r>
            <w:r w:rsidRPr="001A00BC">
              <w:rPr>
                <w:rFonts w:ascii="Arial" w:eastAsia="Times New Roman" w:hAnsi="Arial" w:cs="Arial"/>
                <w:b/>
                <w:sz w:val="20"/>
              </w:rPr>
              <w:br/>
              <w:t xml:space="preserve">Độc lập - Tự do - Hạnh phúc </w:t>
            </w:r>
            <w:r w:rsidRPr="001A00BC">
              <w:rPr>
                <w:rFonts w:ascii="Arial" w:eastAsia="Times New Roman" w:hAnsi="Arial" w:cs="Arial"/>
                <w:b/>
                <w:sz w:val="20"/>
              </w:rPr>
              <w:br/>
              <w:t>---------------</w:t>
            </w:r>
          </w:p>
        </w:tc>
      </w:tr>
      <w:tr w:rsidR="000B7FE7" w:rsidRPr="001A00BC" w:rsidTr="00176EB6">
        <w:tc>
          <w:tcPr>
            <w:tcW w:w="3708" w:type="dxa"/>
          </w:tcPr>
          <w:p w:rsidR="000B7FE7" w:rsidRPr="001A00BC" w:rsidRDefault="000B7FE7" w:rsidP="00176EB6">
            <w:pPr>
              <w:spacing w:before="120"/>
              <w:jc w:val="center"/>
              <w:rPr>
                <w:rFonts w:ascii="Arial" w:eastAsia="Times New Roman" w:hAnsi="Arial" w:cs="Arial"/>
                <w:sz w:val="20"/>
              </w:rPr>
            </w:pPr>
            <w:r w:rsidRPr="001A00BC">
              <w:rPr>
                <w:rFonts w:ascii="Arial" w:eastAsia="Times New Roman" w:hAnsi="Arial" w:cs="Arial"/>
                <w:sz w:val="20"/>
              </w:rPr>
              <w:t xml:space="preserve">Số: </w:t>
            </w:r>
            <w:r w:rsidRPr="001A00BC">
              <w:rPr>
                <w:rFonts w:ascii="Arial" w:eastAsia="Times New Roman" w:hAnsi="Arial" w:cs="Arial"/>
                <w:sz w:val="20"/>
                <w:lang w:val="en-US"/>
              </w:rPr>
              <w:t xml:space="preserve">    </w:t>
            </w:r>
            <w:r w:rsidRPr="001A00BC">
              <w:rPr>
                <w:rFonts w:ascii="Arial" w:eastAsia="Times New Roman" w:hAnsi="Arial" w:cs="Arial"/>
                <w:sz w:val="20"/>
              </w:rPr>
              <w:t>/QĐ-(BTNMT, UBND)</w:t>
            </w:r>
          </w:p>
        </w:tc>
        <w:tc>
          <w:tcPr>
            <w:tcW w:w="5148" w:type="dxa"/>
          </w:tcPr>
          <w:p w:rsidR="000B7FE7" w:rsidRPr="001A00BC" w:rsidRDefault="000B7FE7" w:rsidP="00176EB6">
            <w:pPr>
              <w:spacing w:before="120"/>
              <w:jc w:val="center"/>
              <w:rPr>
                <w:rFonts w:ascii="Arial" w:eastAsia="Times New Roman" w:hAnsi="Arial" w:cs="Arial"/>
                <w:i/>
                <w:sz w:val="20"/>
                <w:lang w:val="en-US"/>
              </w:rPr>
            </w:pPr>
            <w:r w:rsidRPr="001A00BC">
              <w:rPr>
                <w:rFonts w:ascii="Arial" w:eastAsia="Times New Roman" w:hAnsi="Arial" w:cs="Arial"/>
                <w:i/>
                <w:sz w:val="20"/>
                <w:lang w:val="en-US"/>
              </w:rPr>
              <w:t>……..</w:t>
            </w:r>
            <w:r w:rsidRPr="001A00BC">
              <w:rPr>
                <w:rFonts w:ascii="Arial" w:eastAsia="Times New Roman" w:hAnsi="Arial" w:cs="Arial"/>
                <w:i/>
                <w:sz w:val="20"/>
              </w:rPr>
              <w:t xml:space="preserve">, ngày </w:t>
            </w:r>
            <w:r w:rsidRPr="001A00BC">
              <w:rPr>
                <w:rFonts w:ascii="Arial" w:eastAsia="Times New Roman" w:hAnsi="Arial" w:cs="Arial"/>
                <w:i/>
                <w:sz w:val="20"/>
                <w:lang w:val="en-US"/>
              </w:rPr>
              <w:t xml:space="preserve">…. </w:t>
            </w:r>
            <w:r w:rsidRPr="001A00BC">
              <w:rPr>
                <w:rFonts w:ascii="Arial" w:eastAsia="Times New Roman" w:hAnsi="Arial" w:cs="Arial"/>
                <w:i/>
                <w:sz w:val="20"/>
              </w:rPr>
              <w:t xml:space="preserve"> tháng </w:t>
            </w:r>
            <w:r w:rsidRPr="001A00BC">
              <w:rPr>
                <w:rFonts w:ascii="Arial" w:eastAsia="Times New Roman" w:hAnsi="Arial" w:cs="Arial"/>
                <w:i/>
                <w:sz w:val="20"/>
                <w:lang w:val="en-US"/>
              </w:rPr>
              <w:t>….</w:t>
            </w:r>
            <w:r w:rsidRPr="001A00BC">
              <w:rPr>
                <w:rFonts w:ascii="Arial" w:eastAsia="Times New Roman" w:hAnsi="Arial" w:cs="Arial"/>
                <w:i/>
                <w:sz w:val="20"/>
              </w:rPr>
              <w:t xml:space="preserve"> năm</w:t>
            </w:r>
            <w:r w:rsidRPr="001A00BC">
              <w:rPr>
                <w:rFonts w:ascii="Arial" w:eastAsia="Times New Roman" w:hAnsi="Arial" w:cs="Arial"/>
                <w:i/>
                <w:sz w:val="20"/>
                <w:lang w:val="en-US"/>
              </w:rPr>
              <w:t xml:space="preserve"> ……</w:t>
            </w:r>
          </w:p>
        </w:tc>
      </w:tr>
    </w:tbl>
    <w:p w:rsidR="000B7FE7" w:rsidRPr="001A00BC" w:rsidRDefault="000B7FE7" w:rsidP="00993C54">
      <w:pPr>
        <w:tabs>
          <w:tab w:val="right" w:leader="dot" w:pos="8640"/>
        </w:tabs>
        <w:spacing w:before="120"/>
        <w:rPr>
          <w:rFonts w:ascii="Arial" w:hAnsi="Arial" w:cs="Arial"/>
          <w:sz w:val="20"/>
          <w:lang w:val="en-US"/>
        </w:rPr>
      </w:pPr>
    </w:p>
    <w:p w:rsidR="00FD6251" w:rsidRPr="00FD6251" w:rsidRDefault="00FD6251" w:rsidP="00FD6251">
      <w:pPr>
        <w:tabs>
          <w:tab w:val="right" w:leader="dot" w:pos="8640"/>
        </w:tabs>
        <w:spacing w:before="120"/>
        <w:jc w:val="center"/>
        <w:rPr>
          <w:rFonts w:ascii="Arial" w:hAnsi="Arial" w:cs="Arial"/>
          <w:b/>
          <w:sz w:val="20"/>
        </w:rPr>
      </w:pPr>
      <w:bookmarkStart w:id="154" w:name="loai_13_name"/>
      <w:r w:rsidRPr="00FD6251">
        <w:rPr>
          <w:rFonts w:ascii="Arial" w:hAnsi="Arial" w:cs="Arial"/>
          <w:b/>
          <w:sz w:val="20"/>
        </w:rPr>
        <w:t>QUYẾT ĐỊNH</w:t>
      </w:r>
      <w:bookmarkEnd w:id="154"/>
    </w:p>
    <w:p w:rsidR="007934AE" w:rsidRPr="001A00BC" w:rsidRDefault="00FD6251" w:rsidP="00FD6251">
      <w:pPr>
        <w:tabs>
          <w:tab w:val="right" w:leader="dot" w:pos="8640"/>
        </w:tabs>
        <w:spacing w:before="120"/>
        <w:jc w:val="center"/>
        <w:rPr>
          <w:rFonts w:ascii="Arial" w:hAnsi="Arial" w:cs="Arial"/>
          <w:b/>
          <w:sz w:val="20"/>
        </w:rPr>
      </w:pPr>
      <w:bookmarkStart w:id="155" w:name="loai_13_name_name"/>
      <w:r w:rsidRPr="00FD6251">
        <w:rPr>
          <w:rFonts w:ascii="Arial" w:hAnsi="Arial" w:cs="Arial"/>
          <w:b/>
          <w:sz w:val="20"/>
        </w:rPr>
        <w:t>Về việc cho phép trả lại Giấy phép nhận chìm ở biển</w:t>
      </w:r>
      <w:bookmarkEnd w:id="155"/>
    </w:p>
    <w:p w:rsidR="007934AE" w:rsidRPr="001A00BC" w:rsidRDefault="00A851E9" w:rsidP="00993C54">
      <w:pPr>
        <w:tabs>
          <w:tab w:val="right" w:leader="dot" w:pos="8640"/>
        </w:tabs>
        <w:spacing w:before="120"/>
        <w:jc w:val="center"/>
        <w:rPr>
          <w:rFonts w:ascii="Arial" w:hAnsi="Arial" w:cs="Arial"/>
          <w:b/>
          <w:sz w:val="20"/>
        </w:rPr>
      </w:pPr>
      <w:r w:rsidRPr="001A00BC">
        <w:rPr>
          <w:rFonts w:ascii="Arial" w:hAnsi="Arial" w:cs="Arial"/>
          <w:b/>
          <w:sz w:val="20"/>
        </w:rPr>
        <w:t>BỘ TRƯỞNG BỘ TÀI NGUYÊN VÀ MÔI TRƯỜNG</w:t>
      </w:r>
      <w:r w:rsidRPr="001A00BC">
        <w:rPr>
          <w:rFonts w:ascii="Arial" w:hAnsi="Arial" w:cs="Arial"/>
          <w:b/>
          <w:sz w:val="20"/>
        </w:rPr>
        <w:br/>
        <w:t>(ỦY BAN NHÂN DÂN TỈNH, THÀNH PHỐ……..)</w:t>
      </w:r>
    </w:p>
    <w:p w:rsidR="007934AE" w:rsidRPr="001A00BC" w:rsidRDefault="007934AE" w:rsidP="00993C54">
      <w:pPr>
        <w:tabs>
          <w:tab w:val="right" w:leader="dot" w:pos="8640"/>
        </w:tabs>
        <w:spacing w:before="120"/>
        <w:rPr>
          <w:rFonts w:ascii="Arial" w:hAnsi="Arial" w:cs="Arial"/>
          <w:sz w:val="20"/>
        </w:rPr>
      </w:pPr>
      <w:r w:rsidRPr="001A00BC">
        <w:rPr>
          <w:rFonts w:ascii="Arial" w:hAnsi="Arial" w:cs="Arial"/>
          <w:sz w:val="20"/>
        </w:rPr>
        <w:t xml:space="preserve">Căn cứ Luật tài nguyên, môi </w:t>
      </w:r>
      <w:r w:rsidR="00B44813" w:rsidRPr="001A00BC">
        <w:rPr>
          <w:rFonts w:ascii="Arial" w:hAnsi="Arial" w:cs="Arial"/>
          <w:sz w:val="20"/>
        </w:rPr>
        <w:t>trường</w:t>
      </w:r>
      <w:r w:rsidRPr="001A00BC">
        <w:rPr>
          <w:rFonts w:ascii="Arial" w:hAnsi="Arial" w:cs="Arial"/>
          <w:sz w:val="20"/>
        </w:rPr>
        <w:t xml:space="preserve"> </w:t>
      </w:r>
      <w:r w:rsidR="00B44813" w:rsidRPr="001A00BC">
        <w:rPr>
          <w:rFonts w:ascii="Arial" w:hAnsi="Arial" w:cs="Arial"/>
          <w:sz w:val="20"/>
        </w:rPr>
        <w:t>biển</w:t>
      </w:r>
      <w:r w:rsidRPr="001A00BC">
        <w:rPr>
          <w:rFonts w:ascii="Arial" w:hAnsi="Arial" w:cs="Arial"/>
          <w:sz w:val="20"/>
        </w:rPr>
        <w:t xml:space="preserve"> và hải </w:t>
      </w:r>
      <w:r w:rsidR="00B44813" w:rsidRPr="001A00BC">
        <w:rPr>
          <w:rFonts w:ascii="Arial" w:hAnsi="Arial" w:cs="Arial"/>
          <w:sz w:val="20"/>
        </w:rPr>
        <w:t>đảo</w:t>
      </w:r>
      <w:r w:rsidRPr="001A00BC">
        <w:rPr>
          <w:rFonts w:ascii="Arial" w:hAnsi="Arial" w:cs="Arial"/>
          <w:sz w:val="20"/>
        </w:rPr>
        <w:t xml:space="preserve"> ngày 25 tháng 6 năm 2015;</w:t>
      </w:r>
    </w:p>
    <w:p w:rsidR="007934AE" w:rsidRPr="001A00BC" w:rsidRDefault="007934AE" w:rsidP="00993C54">
      <w:pPr>
        <w:tabs>
          <w:tab w:val="right" w:leader="dot" w:pos="8640"/>
        </w:tabs>
        <w:spacing w:before="120"/>
        <w:rPr>
          <w:rFonts w:ascii="Arial" w:hAnsi="Arial" w:cs="Arial"/>
          <w:sz w:val="20"/>
        </w:rPr>
      </w:pPr>
      <w:r w:rsidRPr="001A00BC">
        <w:rPr>
          <w:rFonts w:ascii="Arial" w:hAnsi="Arial" w:cs="Arial"/>
          <w:sz w:val="20"/>
        </w:rPr>
        <w:t>Căn cứ Nghị định số.../2016/NĐ-CP ngày</w:t>
      </w:r>
      <w:r w:rsidR="00773756" w:rsidRPr="00D23A56">
        <w:rPr>
          <w:rFonts w:ascii="Arial" w:hAnsi="Arial" w:cs="Arial"/>
          <w:sz w:val="20"/>
        </w:rPr>
        <w:t xml:space="preserve"> </w:t>
      </w:r>
      <w:r w:rsidRPr="001A00BC">
        <w:rPr>
          <w:rFonts w:ascii="Arial" w:hAnsi="Arial" w:cs="Arial"/>
          <w:sz w:val="20"/>
        </w:rPr>
        <w:t>...</w:t>
      </w:r>
      <w:r w:rsidR="00773756" w:rsidRPr="00D23A56">
        <w:rPr>
          <w:rFonts w:ascii="Arial" w:hAnsi="Arial" w:cs="Arial"/>
          <w:sz w:val="20"/>
        </w:rPr>
        <w:t xml:space="preserve"> </w:t>
      </w:r>
      <w:r w:rsidRPr="001A00BC">
        <w:rPr>
          <w:rFonts w:ascii="Arial" w:hAnsi="Arial" w:cs="Arial"/>
          <w:sz w:val="20"/>
        </w:rPr>
        <w:t>tháng</w:t>
      </w:r>
      <w:r w:rsidR="00773756" w:rsidRPr="00D23A56">
        <w:rPr>
          <w:rFonts w:ascii="Arial" w:hAnsi="Arial" w:cs="Arial"/>
          <w:sz w:val="20"/>
        </w:rPr>
        <w:t xml:space="preserve"> </w:t>
      </w:r>
      <w:r w:rsidRPr="001A00BC">
        <w:rPr>
          <w:rFonts w:ascii="Arial" w:hAnsi="Arial" w:cs="Arial"/>
          <w:sz w:val="20"/>
        </w:rPr>
        <w:t>...</w:t>
      </w:r>
      <w:r w:rsidR="00773756" w:rsidRPr="00D23A56">
        <w:rPr>
          <w:rFonts w:ascii="Arial" w:hAnsi="Arial" w:cs="Arial"/>
          <w:sz w:val="20"/>
        </w:rPr>
        <w:t xml:space="preserve"> </w:t>
      </w:r>
      <w:r w:rsidRPr="001A00BC">
        <w:rPr>
          <w:rFonts w:ascii="Arial" w:hAnsi="Arial" w:cs="Arial"/>
          <w:sz w:val="20"/>
        </w:rPr>
        <w:t xml:space="preserve">năm 2016 của Chính phủ quy định chi </w:t>
      </w:r>
      <w:r w:rsidR="001A00BC" w:rsidRPr="001A00BC">
        <w:rPr>
          <w:rFonts w:ascii="Arial" w:hAnsi="Arial" w:cs="Arial"/>
          <w:sz w:val="20"/>
        </w:rPr>
        <w:t>Tiết</w:t>
      </w:r>
      <w:r w:rsidRPr="001A00BC">
        <w:rPr>
          <w:rFonts w:ascii="Arial" w:hAnsi="Arial" w:cs="Arial"/>
          <w:sz w:val="20"/>
        </w:rPr>
        <w:t xml:space="preserve"> </w:t>
      </w:r>
      <w:r w:rsidR="00B44813" w:rsidRPr="001A00BC">
        <w:rPr>
          <w:rFonts w:ascii="Arial" w:hAnsi="Arial" w:cs="Arial"/>
          <w:sz w:val="20"/>
        </w:rPr>
        <w:t>thi</w:t>
      </w:r>
      <w:r w:rsidRPr="001A00BC">
        <w:rPr>
          <w:rFonts w:ascii="Arial" w:hAnsi="Arial" w:cs="Arial"/>
          <w:sz w:val="20"/>
        </w:rPr>
        <w:t xml:space="preserve"> hành một s</w:t>
      </w:r>
      <w:r w:rsidR="00DC4C57" w:rsidRPr="00D23A56">
        <w:rPr>
          <w:rFonts w:ascii="Arial" w:hAnsi="Arial" w:cs="Arial"/>
          <w:sz w:val="20"/>
        </w:rPr>
        <w:t>ố</w:t>
      </w:r>
      <w:r w:rsidRPr="001A00BC">
        <w:rPr>
          <w:rFonts w:ascii="Arial" w:hAnsi="Arial" w:cs="Arial"/>
          <w:sz w:val="20"/>
        </w:rPr>
        <w:t xml:space="preserve"> </w:t>
      </w:r>
      <w:r w:rsidR="001A00BC" w:rsidRPr="001A00BC">
        <w:rPr>
          <w:rFonts w:ascii="Arial" w:hAnsi="Arial" w:cs="Arial"/>
          <w:sz w:val="20"/>
        </w:rPr>
        <w:t>Điều</w:t>
      </w:r>
      <w:r w:rsidRPr="001A00BC">
        <w:rPr>
          <w:rFonts w:ascii="Arial" w:hAnsi="Arial" w:cs="Arial"/>
          <w:sz w:val="20"/>
        </w:rPr>
        <w:t xml:space="preserve"> của Luật t</w:t>
      </w:r>
      <w:r w:rsidR="007462DA" w:rsidRPr="00D23A56">
        <w:rPr>
          <w:rFonts w:ascii="Arial" w:hAnsi="Arial" w:cs="Arial"/>
          <w:sz w:val="20"/>
        </w:rPr>
        <w:t>à</w:t>
      </w:r>
      <w:r w:rsidRPr="001A00BC">
        <w:rPr>
          <w:rFonts w:ascii="Arial" w:hAnsi="Arial" w:cs="Arial"/>
          <w:sz w:val="20"/>
        </w:rPr>
        <w:t xml:space="preserve">i nguyên, môi </w:t>
      </w:r>
      <w:r w:rsidR="00B44813" w:rsidRPr="001A00BC">
        <w:rPr>
          <w:rFonts w:ascii="Arial" w:hAnsi="Arial" w:cs="Arial"/>
          <w:sz w:val="20"/>
        </w:rPr>
        <w:t>trường</w:t>
      </w:r>
      <w:r w:rsidRPr="001A00BC">
        <w:rPr>
          <w:rFonts w:ascii="Arial" w:hAnsi="Arial" w:cs="Arial"/>
          <w:sz w:val="20"/>
        </w:rPr>
        <w:t xml:space="preserve"> </w:t>
      </w:r>
      <w:r w:rsidR="00B44813" w:rsidRPr="001A00BC">
        <w:rPr>
          <w:rFonts w:ascii="Arial" w:hAnsi="Arial" w:cs="Arial"/>
          <w:sz w:val="20"/>
        </w:rPr>
        <w:t>biển</w:t>
      </w:r>
      <w:r w:rsidRPr="001A00BC">
        <w:rPr>
          <w:rFonts w:ascii="Arial" w:hAnsi="Arial" w:cs="Arial"/>
          <w:sz w:val="20"/>
        </w:rPr>
        <w:t xml:space="preserve"> và hải </w:t>
      </w:r>
      <w:r w:rsidR="00B44813" w:rsidRPr="001A00BC">
        <w:rPr>
          <w:rFonts w:ascii="Arial" w:hAnsi="Arial" w:cs="Arial"/>
          <w:sz w:val="20"/>
        </w:rPr>
        <w:t>đảo</w:t>
      </w:r>
      <w:r w:rsidRPr="001A00BC">
        <w:rPr>
          <w:rFonts w:ascii="Arial" w:hAnsi="Arial" w:cs="Arial"/>
          <w:sz w:val="20"/>
        </w:rPr>
        <w:t>;</w:t>
      </w:r>
    </w:p>
    <w:p w:rsidR="007934AE" w:rsidRPr="00D23A56" w:rsidRDefault="007934AE" w:rsidP="00993C54">
      <w:pPr>
        <w:tabs>
          <w:tab w:val="right" w:leader="dot" w:pos="8640"/>
        </w:tabs>
        <w:spacing w:before="120"/>
        <w:rPr>
          <w:rFonts w:ascii="Arial" w:hAnsi="Arial" w:cs="Arial"/>
          <w:sz w:val="20"/>
        </w:rPr>
      </w:pPr>
      <w:r w:rsidRPr="001A00BC">
        <w:rPr>
          <w:rFonts w:ascii="Arial" w:hAnsi="Arial" w:cs="Arial"/>
          <w:sz w:val="20"/>
        </w:rPr>
        <w:t xml:space="preserve">Căn cứ Nghị định số </w:t>
      </w:r>
      <w:r w:rsidR="00DC4C57" w:rsidRPr="00D23A56">
        <w:rPr>
          <w:rFonts w:ascii="Arial" w:hAnsi="Arial" w:cs="Arial"/>
          <w:sz w:val="20"/>
        </w:rPr>
        <w:t>…</w:t>
      </w:r>
      <w:r w:rsidRPr="001A00BC">
        <w:rPr>
          <w:rFonts w:ascii="Arial" w:hAnsi="Arial" w:cs="Arial"/>
          <w:sz w:val="20"/>
        </w:rPr>
        <w:t>/</w:t>
      </w:r>
      <w:r w:rsidR="00DC4C57" w:rsidRPr="00D23A56">
        <w:rPr>
          <w:rFonts w:ascii="Arial" w:hAnsi="Arial" w:cs="Arial"/>
          <w:sz w:val="20"/>
        </w:rPr>
        <w:t>…./</w:t>
      </w:r>
      <w:r w:rsidRPr="001A00BC">
        <w:rPr>
          <w:rFonts w:ascii="Arial" w:hAnsi="Arial" w:cs="Arial"/>
          <w:sz w:val="20"/>
        </w:rPr>
        <w:t>NĐ-CP ngày ... tháng ... năm .... của Chính phủ quy định chức năng, nh</w:t>
      </w:r>
      <w:r w:rsidR="00DC4C57" w:rsidRPr="00D23A56">
        <w:rPr>
          <w:rFonts w:ascii="Arial" w:hAnsi="Arial" w:cs="Arial"/>
          <w:sz w:val="20"/>
        </w:rPr>
        <w:t>i</w:t>
      </w:r>
      <w:r w:rsidRPr="001A00BC">
        <w:rPr>
          <w:rFonts w:ascii="Arial" w:hAnsi="Arial" w:cs="Arial"/>
          <w:sz w:val="20"/>
        </w:rPr>
        <w:t xml:space="preserve">ệm vụ, quyền hạn và cơ cấu tổ chức của Bộ Tài nguyên và Môi </w:t>
      </w:r>
      <w:r w:rsidR="00B44813" w:rsidRPr="001A00BC">
        <w:rPr>
          <w:rFonts w:ascii="Arial" w:hAnsi="Arial" w:cs="Arial"/>
          <w:sz w:val="20"/>
        </w:rPr>
        <w:t>trường</w:t>
      </w:r>
      <w:r w:rsidRPr="001A00BC">
        <w:rPr>
          <w:rFonts w:ascii="Arial" w:hAnsi="Arial" w:cs="Arial"/>
          <w:sz w:val="20"/>
        </w:rPr>
        <w:t xml:space="preserve"> (Căn cứ Luật Tổ chức </w:t>
      </w:r>
      <w:r w:rsidR="00B44813" w:rsidRPr="001A00BC">
        <w:rPr>
          <w:rFonts w:ascii="Arial" w:hAnsi="Arial" w:cs="Arial"/>
          <w:sz w:val="20"/>
        </w:rPr>
        <w:t>Hộ</w:t>
      </w:r>
      <w:r w:rsidRPr="001A00BC">
        <w:rPr>
          <w:rFonts w:ascii="Arial" w:hAnsi="Arial" w:cs="Arial"/>
          <w:sz w:val="20"/>
        </w:rPr>
        <w:t xml:space="preserve">i đồng nhân dân và </w:t>
      </w:r>
      <w:r w:rsidR="00B62010" w:rsidRPr="001A00BC">
        <w:rPr>
          <w:rFonts w:ascii="Arial" w:hAnsi="Arial" w:cs="Arial"/>
          <w:sz w:val="20"/>
        </w:rPr>
        <w:t>Ủy ban</w:t>
      </w:r>
      <w:r w:rsidRPr="001A00BC">
        <w:rPr>
          <w:rFonts w:ascii="Arial" w:hAnsi="Arial" w:cs="Arial"/>
          <w:sz w:val="20"/>
        </w:rPr>
        <w:t xml:space="preserve"> nhân dân ngày ... tháng ... năm</w:t>
      </w:r>
      <w:r w:rsidR="00DC4C57" w:rsidRPr="00D23A56">
        <w:rPr>
          <w:rFonts w:ascii="Arial" w:hAnsi="Arial" w:cs="Arial"/>
          <w:sz w:val="20"/>
        </w:rPr>
        <w:t>….);</w:t>
      </w:r>
    </w:p>
    <w:p w:rsidR="007934AE" w:rsidRPr="001A00BC" w:rsidRDefault="007934AE" w:rsidP="00993C54">
      <w:pPr>
        <w:tabs>
          <w:tab w:val="right" w:leader="dot" w:pos="8640"/>
        </w:tabs>
        <w:spacing w:before="120"/>
        <w:rPr>
          <w:rFonts w:ascii="Arial" w:hAnsi="Arial" w:cs="Arial"/>
          <w:sz w:val="20"/>
        </w:rPr>
      </w:pPr>
      <w:r w:rsidRPr="001A00BC">
        <w:rPr>
          <w:rFonts w:ascii="Arial" w:hAnsi="Arial" w:cs="Arial"/>
          <w:sz w:val="20"/>
        </w:rPr>
        <w:t xml:space="preserve">Xét Đơn và hồ sơ </w:t>
      </w:r>
      <w:r w:rsidR="00B44813" w:rsidRPr="001A00BC">
        <w:rPr>
          <w:rFonts w:ascii="Arial" w:hAnsi="Arial" w:cs="Arial"/>
          <w:sz w:val="20"/>
        </w:rPr>
        <w:t>đề</w:t>
      </w:r>
      <w:r w:rsidRPr="001A00BC">
        <w:rPr>
          <w:rFonts w:ascii="Arial" w:hAnsi="Arial" w:cs="Arial"/>
          <w:sz w:val="20"/>
        </w:rPr>
        <w:t xml:space="preserve"> nghị trả </w:t>
      </w:r>
      <w:r w:rsidR="00B44813" w:rsidRPr="001A00BC">
        <w:rPr>
          <w:rFonts w:ascii="Arial" w:hAnsi="Arial" w:cs="Arial"/>
          <w:sz w:val="20"/>
        </w:rPr>
        <w:t>lại</w:t>
      </w:r>
      <w:r w:rsidRPr="001A00BC">
        <w:rPr>
          <w:rFonts w:ascii="Arial" w:hAnsi="Arial" w:cs="Arial"/>
          <w:sz w:val="20"/>
        </w:rPr>
        <w:t xml:space="preserve"> giấy phép</w:t>
      </w:r>
      <w:r w:rsidR="005E6252" w:rsidRPr="001A00BC">
        <w:rPr>
          <w:rFonts w:ascii="Arial" w:hAnsi="Arial" w:cs="Arial"/>
          <w:sz w:val="20"/>
        </w:rPr>
        <w:t xml:space="preserve"> </w:t>
      </w:r>
      <w:r w:rsidRPr="001A00BC">
        <w:rPr>
          <w:rFonts w:ascii="Arial" w:hAnsi="Arial" w:cs="Arial"/>
          <w:sz w:val="20"/>
        </w:rPr>
        <w:t>nhận</w:t>
      </w:r>
      <w:r w:rsidR="005E6252" w:rsidRPr="001A00BC">
        <w:rPr>
          <w:rFonts w:ascii="Arial" w:hAnsi="Arial" w:cs="Arial"/>
          <w:sz w:val="20"/>
        </w:rPr>
        <w:t xml:space="preserve"> </w:t>
      </w:r>
      <w:r w:rsidRPr="001A00BC">
        <w:rPr>
          <w:rFonts w:ascii="Arial" w:hAnsi="Arial" w:cs="Arial"/>
          <w:sz w:val="20"/>
        </w:rPr>
        <w:t>chìm</w:t>
      </w:r>
      <w:r w:rsidR="005E6252" w:rsidRPr="001A00BC">
        <w:rPr>
          <w:rFonts w:ascii="Arial" w:hAnsi="Arial" w:cs="Arial"/>
          <w:sz w:val="20"/>
        </w:rPr>
        <w:t xml:space="preserve"> </w:t>
      </w:r>
      <w:r w:rsidRPr="001A00BC">
        <w:rPr>
          <w:rFonts w:ascii="Arial" w:hAnsi="Arial" w:cs="Arial"/>
          <w:sz w:val="20"/>
        </w:rPr>
        <w:t>ở</w:t>
      </w:r>
      <w:r w:rsidR="005E6252" w:rsidRPr="001A00BC">
        <w:rPr>
          <w:rFonts w:ascii="Arial" w:hAnsi="Arial" w:cs="Arial"/>
          <w:sz w:val="20"/>
        </w:rPr>
        <w:t xml:space="preserve"> </w:t>
      </w:r>
      <w:r w:rsidR="00B44813" w:rsidRPr="001A00BC">
        <w:rPr>
          <w:rFonts w:ascii="Arial" w:hAnsi="Arial" w:cs="Arial"/>
          <w:sz w:val="20"/>
        </w:rPr>
        <w:t>biển</w:t>
      </w:r>
      <w:r w:rsidR="00DC4C57" w:rsidRPr="00D23A56">
        <w:rPr>
          <w:rFonts w:ascii="Arial" w:hAnsi="Arial" w:cs="Arial"/>
          <w:sz w:val="20"/>
        </w:rPr>
        <w:t xml:space="preserve"> </w:t>
      </w:r>
      <w:r w:rsidRPr="001A00BC">
        <w:rPr>
          <w:rFonts w:ascii="Arial" w:hAnsi="Arial" w:cs="Arial"/>
          <w:sz w:val="20"/>
        </w:rPr>
        <w:t>ngày</w:t>
      </w:r>
      <w:r w:rsidR="00773756" w:rsidRPr="00D23A56">
        <w:rPr>
          <w:rFonts w:ascii="Arial" w:hAnsi="Arial" w:cs="Arial"/>
          <w:sz w:val="20"/>
        </w:rPr>
        <w:t xml:space="preserve"> </w:t>
      </w:r>
      <w:r w:rsidRPr="001A00BC">
        <w:rPr>
          <w:rFonts w:ascii="Arial" w:hAnsi="Arial" w:cs="Arial"/>
          <w:sz w:val="20"/>
        </w:rPr>
        <w:t>...</w:t>
      </w:r>
      <w:r w:rsidR="00773756" w:rsidRPr="00D23A56">
        <w:rPr>
          <w:rFonts w:ascii="Arial" w:hAnsi="Arial" w:cs="Arial"/>
          <w:sz w:val="20"/>
        </w:rPr>
        <w:t xml:space="preserve"> </w:t>
      </w:r>
      <w:r w:rsidRPr="001A00BC">
        <w:rPr>
          <w:rFonts w:ascii="Arial" w:hAnsi="Arial" w:cs="Arial"/>
          <w:sz w:val="20"/>
        </w:rPr>
        <w:t>tháng</w:t>
      </w:r>
      <w:r w:rsidR="00773756" w:rsidRPr="00D23A56">
        <w:rPr>
          <w:rFonts w:ascii="Arial" w:hAnsi="Arial" w:cs="Arial"/>
          <w:sz w:val="20"/>
        </w:rPr>
        <w:t xml:space="preserve"> </w:t>
      </w:r>
      <w:r w:rsidRPr="001A00BC">
        <w:rPr>
          <w:rFonts w:ascii="Arial" w:hAnsi="Arial" w:cs="Arial"/>
          <w:sz w:val="20"/>
        </w:rPr>
        <w:t>... năm</w:t>
      </w:r>
      <w:r w:rsidR="00773756" w:rsidRPr="00D23A56">
        <w:rPr>
          <w:rFonts w:ascii="Arial" w:hAnsi="Arial" w:cs="Arial"/>
          <w:sz w:val="20"/>
        </w:rPr>
        <w:t xml:space="preserve"> </w:t>
      </w:r>
      <w:r w:rsidRPr="001A00BC">
        <w:rPr>
          <w:rFonts w:ascii="Arial" w:hAnsi="Arial" w:cs="Arial"/>
          <w:sz w:val="20"/>
        </w:rPr>
        <w:t>...</w:t>
      </w:r>
      <w:r w:rsidR="00773756" w:rsidRPr="00D23A56">
        <w:rPr>
          <w:rFonts w:ascii="Arial" w:hAnsi="Arial" w:cs="Arial"/>
          <w:sz w:val="20"/>
        </w:rPr>
        <w:t xml:space="preserve"> </w:t>
      </w:r>
      <w:r w:rsidRPr="001A00BC">
        <w:rPr>
          <w:rFonts w:ascii="Arial" w:hAnsi="Arial" w:cs="Arial"/>
          <w:sz w:val="20"/>
        </w:rPr>
        <w:t>của (tên tổ chức, cá nhân)</w:t>
      </w:r>
      <w:r w:rsidR="00DC4C57" w:rsidRPr="00D23A56">
        <w:rPr>
          <w:rFonts w:ascii="Arial" w:hAnsi="Arial" w:cs="Arial"/>
          <w:sz w:val="20"/>
        </w:rPr>
        <w:t>…….</w:t>
      </w:r>
      <w:r w:rsidRPr="001A00BC">
        <w:rPr>
          <w:rFonts w:ascii="Arial" w:hAnsi="Arial" w:cs="Arial"/>
          <w:sz w:val="20"/>
        </w:rPr>
        <w:t>;</w:t>
      </w:r>
    </w:p>
    <w:p w:rsidR="007934AE" w:rsidRPr="00D23A56" w:rsidRDefault="007934AE" w:rsidP="00993C54">
      <w:pPr>
        <w:tabs>
          <w:tab w:val="right" w:leader="dot" w:pos="8640"/>
        </w:tabs>
        <w:spacing w:before="120"/>
        <w:rPr>
          <w:rFonts w:ascii="Arial" w:hAnsi="Arial" w:cs="Arial"/>
          <w:sz w:val="20"/>
        </w:rPr>
      </w:pPr>
      <w:r w:rsidRPr="001A00BC">
        <w:rPr>
          <w:rFonts w:ascii="Arial" w:hAnsi="Arial" w:cs="Arial"/>
          <w:sz w:val="20"/>
        </w:rPr>
        <w:t xml:space="preserve">Theo </w:t>
      </w:r>
      <w:r w:rsidR="00B44813" w:rsidRPr="001A00BC">
        <w:rPr>
          <w:rFonts w:ascii="Arial" w:hAnsi="Arial" w:cs="Arial"/>
          <w:sz w:val="20"/>
        </w:rPr>
        <w:t>đề</w:t>
      </w:r>
      <w:r w:rsidRPr="001A00BC">
        <w:rPr>
          <w:rFonts w:ascii="Arial" w:hAnsi="Arial" w:cs="Arial"/>
          <w:sz w:val="20"/>
        </w:rPr>
        <w:t xml:space="preserve"> nghị của Tổng cục trưởng Tổng cục </w:t>
      </w:r>
      <w:r w:rsidR="00B44813" w:rsidRPr="001A00BC">
        <w:rPr>
          <w:rFonts w:ascii="Arial" w:hAnsi="Arial" w:cs="Arial"/>
          <w:sz w:val="20"/>
        </w:rPr>
        <w:t>Biển</w:t>
      </w:r>
      <w:r w:rsidRPr="001A00BC">
        <w:rPr>
          <w:rFonts w:ascii="Arial" w:hAnsi="Arial" w:cs="Arial"/>
          <w:sz w:val="20"/>
        </w:rPr>
        <w:t xml:space="preserve"> và H</w:t>
      </w:r>
      <w:r w:rsidR="00DC4C57" w:rsidRPr="00D23A56">
        <w:rPr>
          <w:rFonts w:ascii="Arial" w:hAnsi="Arial" w:cs="Arial"/>
          <w:sz w:val="20"/>
        </w:rPr>
        <w:t>ả</w:t>
      </w:r>
      <w:r w:rsidRPr="001A00BC">
        <w:rPr>
          <w:rFonts w:ascii="Arial" w:hAnsi="Arial" w:cs="Arial"/>
          <w:sz w:val="20"/>
        </w:rPr>
        <w:t xml:space="preserve">i </w:t>
      </w:r>
      <w:r w:rsidR="00B44813" w:rsidRPr="001A00BC">
        <w:rPr>
          <w:rFonts w:ascii="Arial" w:hAnsi="Arial" w:cs="Arial"/>
          <w:sz w:val="20"/>
        </w:rPr>
        <w:t>đảo</w:t>
      </w:r>
      <w:r w:rsidR="005E6252" w:rsidRPr="001A00BC">
        <w:rPr>
          <w:rFonts w:ascii="Arial" w:hAnsi="Arial" w:cs="Arial"/>
          <w:sz w:val="20"/>
        </w:rPr>
        <w:t xml:space="preserve"> </w:t>
      </w:r>
      <w:r w:rsidRPr="001A00BC">
        <w:rPr>
          <w:rFonts w:ascii="Arial" w:hAnsi="Arial" w:cs="Arial"/>
          <w:sz w:val="20"/>
        </w:rPr>
        <w:t>Việt</w:t>
      </w:r>
      <w:r w:rsidR="005E6252" w:rsidRPr="001A00BC">
        <w:rPr>
          <w:rFonts w:ascii="Arial" w:hAnsi="Arial" w:cs="Arial"/>
          <w:sz w:val="20"/>
        </w:rPr>
        <w:t xml:space="preserve"> </w:t>
      </w:r>
      <w:r w:rsidRPr="001A00BC">
        <w:rPr>
          <w:rFonts w:ascii="Arial" w:hAnsi="Arial" w:cs="Arial"/>
          <w:sz w:val="20"/>
        </w:rPr>
        <w:t>Nam</w:t>
      </w:r>
      <w:r w:rsidR="00DC4C57" w:rsidRPr="00D23A56">
        <w:rPr>
          <w:rFonts w:ascii="Arial" w:hAnsi="Arial" w:cs="Arial"/>
          <w:sz w:val="20"/>
        </w:rPr>
        <w:t xml:space="preserve"> </w:t>
      </w:r>
      <w:r w:rsidRPr="001A00BC">
        <w:rPr>
          <w:rFonts w:ascii="Arial" w:hAnsi="Arial" w:cs="Arial"/>
          <w:sz w:val="20"/>
        </w:rPr>
        <w:t xml:space="preserve">(Giám đốc Sở Tài nguyên và Môi </w:t>
      </w:r>
      <w:r w:rsidR="00B44813" w:rsidRPr="001A00BC">
        <w:rPr>
          <w:rFonts w:ascii="Arial" w:hAnsi="Arial" w:cs="Arial"/>
          <w:sz w:val="20"/>
        </w:rPr>
        <w:t>trường</w:t>
      </w:r>
      <w:r w:rsidRPr="001A00BC">
        <w:rPr>
          <w:rFonts w:ascii="Arial" w:hAnsi="Arial" w:cs="Arial"/>
          <w:sz w:val="20"/>
        </w:rPr>
        <w:t xml:space="preserve"> tỉnh</w:t>
      </w:r>
      <w:r w:rsidR="00DC4C57" w:rsidRPr="00D23A56">
        <w:rPr>
          <w:rFonts w:ascii="Arial" w:hAnsi="Arial" w:cs="Arial"/>
          <w:sz w:val="20"/>
        </w:rPr>
        <w:t>……),</w:t>
      </w:r>
    </w:p>
    <w:p w:rsidR="007934AE" w:rsidRPr="001A00BC" w:rsidRDefault="007934AE" w:rsidP="00993C54">
      <w:pPr>
        <w:tabs>
          <w:tab w:val="right" w:leader="dot" w:pos="8640"/>
        </w:tabs>
        <w:spacing w:before="120"/>
        <w:jc w:val="center"/>
        <w:rPr>
          <w:rFonts w:ascii="Arial" w:hAnsi="Arial" w:cs="Arial"/>
          <w:b/>
          <w:sz w:val="20"/>
        </w:rPr>
      </w:pPr>
      <w:r w:rsidRPr="001A00BC">
        <w:rPr>
          <w:rFonts w:ascii="Arial" w:hAnsi="Arial" w:cs="Arial"/>
          <w:b/>
          <w:sz w:val="20"/>
        </w:rPr>
        <w:t>QUY</w:t>
      </w:r>
      <w:r w:rsidR="00DC4C57" w:rsidRPr="00D23A56">
        <w:rPr>
          <w:rFonts w:ascii="Arial" w:hAnsi="Arial" w:cs="Arial"/>
          <w:b/>
          <w:sz w:val="20"/>
        </w:rPr>
        <w:t>Ế</w:t>
      </w:r>
      <w:r w:rsidRPr="001A00BC">
        <w:rPr>
          <w:rFonts w:ascii="Arial" w:hAnsi="Arial" w:cs="Arial"/>
          <w:b/>
          <w:sz w:val="20"/>
        </w:rPr>
        <w:t>T ĐỊNH:</w:t>
      </w:r>
    </w:p>
    <w:p w:rsidR="007934AE" w:rsidRPr="001A00BC" w:rsidRDefault="001A00BC" w:rsidP="00993C54">
      <w:pPr>
        <w:tabs>
          <w:tab w:val="right" w:leader="dot" w:pos="8640"/>
        </w:tabs>
        <w:spacing w:before="120"/>
        <w:rPr>
          <w:rFonts w:ascii="Arial" w:hAnsi="Arial" w:cs="Arial"/>
          <w:sz w:val="20"/>
        </w:rPr>
      </w:pPr>
      <w:r w:rsidRPr="001A00BC">
        <w:rPr>
          <w:rFonts w:ascii="Arial" w:hAnsi="Arial" w:cs="Arial"/>
          <w:b/>
          <w:sz w:val="20"/>
        </w:rPr>
        <w:t>Điều</w:t>
      </w:r>
      <w:r w:rsidR="007934AE" w:rsidRPr="001A00BC">
        <w:rPr>
          <w:rFonts w:ascii="Arial" w:hAnsi="Arial" w:cs="Arial"/>
          <w:b/>
          <w:sz w:val="20"/>
        </w:rPr>
        <w:t xml:space="preserve"> 1.</w:t>
      </w:r>
      <w:r w:rsidR="007934AE" w:rsidRPr="001A00BC">
        <w:rPr>
          <w:rFonts w:ascii="Arial" w:hAnsi="Arial" w:cs="Arial"/>
          <w:sz w:val="20"/>
        </w:rPr>
        <w:t xml:space="preserve"> Cho phép (tên tổ chức, cá nhân)</w:t>
      </w:r>
      <w:r w:rsidR="005E6252" w:rsidRPr="001A00BC">
        <w:rPr>
          <w:rFonts w:ascii="Arial" w:hAnsi="Arial" w:cs="Arial"/>
          <w:sz w:val="20"/>
        </w:rPr>
        <w:t xml:space="preserve"> </w:t>
      </w:r>
      <w:r w:rsidR="00DC4C57" w:rsidRPr="00D23A56">
        <w:rPr>
          <w:rFonts w:ascii="Arial" w:hAnsi="Arial" w:cs="Arial"/>
          <w:sz w:val="20"/>
        </w:rPr>
        <w:t xml:space="preserve">….. </w:t>
      </w:r>
      <w:r w:rsidR="007934AE" w:rsidRPr="001A00BC">
        <w:rPr>
          <w:rFonts w:ascii="Arial" w:hAnsi="Arial" w:cs="Arial"/>
          <w:sz w:val="20"/>
        </w:rPr>
        <w:t xml:space="preserve">được trả </w:t>
      </w:r>
      <w:r w:rsidR="00B44813" w:rsidRPr="001A00BC">
        <w:rPr>
          <w:rFonts w:ascii="Arial" w:hAnsi="Arial" w:cs="Arial"/>
          <w:sz w:val="20"/>
        </w:rPr>
        <w:t>lại</w:t>
      </w:r>
      <w:r w:rsidR="007934AE" w:rsidRPr="001A00BC">
        <w:rPr>
          <w:rFonts w:ascii="Arial" w:hAnsi="Arial" w:cs="Arial"/>
          <w:sz w:val="20"/>
        </w:rPr>
        <w:t xml:space="preserve"> Giấy phép</w:t>
      </w:r>
      <w:r w:rsidR="00DC4C57" w:rsidRPr="00D23A56">
        <w:rPr>
          <w:rFonts w:ascii="Arial" w:hAnsi="Arial" w:cs="Arial"/>
          <w:sz w:val="20"/>
        </w:rPr>
        <w:t xml:space="preserve"> </w:t>
      </w:r>
      <w:r w:rsidR="00160298" w:rsidRPr="001A00BC">
        <w:rPr>
          <w:rFonts w:ascii="Arial" w:hAnsi="Arial" w:cs="Arial"/>
          <w:sz w:val="20"/>
        </w:rPr>
        <w:t>nhận chìm</w:t>
      </w:r>
      <w:r w:rsidR="007934AE" w:rsidRPr="001A00BC">
        <w:rPr>
          <w:rFonts w:ascii="Arial" w:hAnsi="Arial" w:cs="Arial"/>
          <w:sz w:val="20"/>
        </w:rPr>
        <w:t xml:space="preserve"> </w:t>
      </w:r>
      <w:r w:rsidR="00DC4C57" w:rsidRPr="00D23A56">
        <w:rPr>
          <w:rFonts w:ascii="Arial" w:hAnsi="Arial" w:cs="Arial"/>
          <w:sz w:val="20"/>
        </w:rPr>
        <w:t>ở</w:t>
      </w:r>
      <w:r w:rsidR="007934AE" w:rsidRPr="001A00BC">
        <w:rPr>
          <w:rFonts w:ascii="Arial" w:hAnsi="Arial" w:cs="Arial"/>
          <w:sz w:val="20"/>
        </w:rPr>
        <w:t xml:space="preserve"> </w:t>
      </w:r>
      <w:r w:rsidR="00B44813" w:rsidRPr="001A00BC">
        <w:rPr>
          <w:rFonts w:ascii="Arial" w:hAnsi="Arial" w:cs="Arial"/>
          <w:sz w:val="20"/>
        </w:rPr>
        <w:t>biển</w:t>
      </w:r>
      <w:r w:rsidR="007934AE" w:rsidRPr="001A00BC">
        <w:rPr>
          <w:rFonts w:ascii="Arial" w:hAnsi="Arial" w:cs="Arial"/>
          <w:sz w:val="20"/>
        </w:rPr>
        <w:t xml:space="preserve"> số ... ngày ... tháng ... năm ... của Bộ Tài nguyên và Môi </w:t>
      </w:r>
      <w:r w:rsidR="00B44813" w:rsidRPr="001A00BC">
        <w:rPr>
          <w:rFonts w:ascii="Arial" w:hAnsi="Arial" w:cs="Arial"/>
          <w:sz w:val="20"/>
        </w:rPr>
        <w:t>trường</w:t>
      </w:r>
      <w:r w:rsidR="007934AE" w:rsidRPr="001A00BC">
        <w:rPr>
          <w:rFonts w:ascii="Arial" w:hAnsi="Arial" w:cs="Arial"/>
          <w:sz w:val="20"/>
        </w:rPr>
        <w:t xml:space="preserve"> (</w:t>
      </w:r>
      <w:r w:rsidR="00B62010" w:rsidRPr="001A00BC">
        <w:rPr>
          <w:rFonts w:ascii="Arial" w:hAnsi="Arial" w:cs="Arial"/>
          <w:sz w:val="20"/>
        </w:rPr>
        <w:t>UBND</w:t>
      </w:r>
      <w:r w:rsidR="007934AE" w:rsidRPr="001A00BC">
        <w:rPr>
          <w:rFonts w:ascii="Arial" w:hAnsi="Arial" w:cs="Arial"/>
          <w:sz w:val="20"/>
        </w:rPr>
        <w:t xml:space="preserve"> tỉnh...).</w:t>
      </w:r>
    </w:p>
    <w:p w:rsidR="007934AE" w:rsidRPr="001A00BC" w:rsidRDefault="001A00BC" w:rsidP="00993C54">
      <w:pPr>
        <w:tabs>
          <w:tab w:val="right" w:leader="dot" w:pos="8640"/>
        </w:tabs>
        <w:spacing w:before="120"/>
        <w:rPr>
          <w:rFonts w:ascii="Arial" w:hAnsi="Arial" w:cs="Arial"/>
          <w:sz w:val="20"/>
        </w:rPr>
      </w:pPr>
      <w:r w:rsidRPr="001A00BC">
        <w:rPr>
          <w:rFonts w:ascii="Arial" w:hAnsi="Arial" w:cs="Arial"/>
          <w:b/>
          <w:sz w:val="20"/>
        </w:rPr>
        <w:t>Điều</w:t>
      </w:r>
      <w:r w:rsidR="007934AE" w:rsidRPr="001A00BC">
        <w:rPr>
          <w:rFonts w:ascii="Arial" w:hAnsi="Arial" w:cs="Arial"/>
          <w:b/>
          <w:sz w:val="20"/>
        </w:rPr>
        <w:t xml:space="preserve"> 2.</w:t>
      </w:r>
      <w:r w:rsidR="007934AE" w:rsidRPr="001A00BC">
        <w:rPr>
          <w:rFonts w:ascii="Arial" w:hAnsi="Arial" w:cs="Arial"/>
          <w:sz w:val="20"/>
        </w:rPr>
        <w:t xml:space="preserve"> Kể từ ngày Quyết định này có hiệu lực, (tên tổ chức, cá nhân)</w:t>
      </w:r>
      <w:r w:rsidR="005E6252" w:rsidRPr="001A00BC">
        <w:rPr>
          <w:rFonts w:ascii="Arial" w:hAnsi="Arial" w:cs="Arial"/>
          <w:sz w:val="20"/>
        </w:rPr>
        <w:t xml:space="preserve"> </w:t>
      </w:r>
      <w:r w:rsidR="00DC4C57" w:rsidRPr="00D23A56">
        <w:rPr>
          <w:rFonts w:ascii="Arial" w:hAnsi="Arial" w:cs="Arial"/>
          <w:sz w:val="20"/>
        </w:rPr>
        <w:t xml:space="preserve">………… </w:t>
      </w:r>
      <w:r w:rsidR="007934AE" w:rsidRPr="001A00BC">
        <w:rPr>
          <w:rFonts w:ascii="Arial" w:hAnsi="Arial" w:cs="Arial"/>
          <w:sz w:val="20"/>
        </w:rPr>
        <w:t>ph</w:t>
      </w:r>
      <w:r w:rsidR="00DC4C57" w:rsidRPr="00D23A56">
        <w:rPr>
          <w:rFonts w:ascii="Arial" w:hAnsi="Arial" w:cs="Arial"/>
          <w:sz w:val="20"/>
        </w:rPr>
        <w:t>ả</w:t>
      </w:r>
      <w:r w:rsidR="007934AE" w:rsidRPr="001A00BC">
        <w:rPr>
          <w:rFonts w:ascii="Arial" w:hAnsi="Arial" w:cs="Arial"/>
          <w:sz w:val="20"/>
        </w:rPr>
        <w:t xml:space="preserve">i chấm dứt hoạt động nhận chìm ở </w:t>
      </w:r>
      <w:r w:rsidR="00B44813" w:rsidRPr="001A00BC">
        <w:rPr>
          <w:rFonts w:ascii="Arial" w:hAnsi="Arial" w:cs="Arial"/>
          <w:sz w:val="20"/>
        </w:rPr>
        <w:t>biển</w:t>
      </w:r>
      <w:r w:rsidR="007934AE" w:rsidRPr="001A00BC">
        <w:rPr>
          <w:rFonts w:ascii="Arial" w:hAnsi="Arial" w:cs="Arial"/>
          <w:sz w:val="20"/>
        </w:rPr>
        <w:t xml:space="preserve"> và có trách nhiệm:</w:t>
      </w:r>
    </w:p>
    <w:p w:rsidR="007934AE" w:rsidRPr="001A00BC" w:rsidRDefault="00DC4C57" w:rsidP="00993C54">
      <w:pPr>
        <w:tabs>
          <w:tab w:val="right" w:leader="dot" w:pos="8640"/>
        </w:tabs>
        <w:spacing w:before="120"/>
        <w:rPr>
          <w:rFonts w:ascii="Arial" w:hAnsi="Arial" w:cs="Arial"/>
          <w:sz w:val="20"/>
        </w:rPr>
      </w:pPr>
      <w:r w:rsidRPr="00D23A56">
        <w:rPr>
          <w:rFonts w:ascii="Arial" w:hAnsi="Arial" w:cs="Arial"/>
          <w:sz w:val="20"/>
        </w:rPr>
        <w:t xml:space="preserve">1. </w:t>
      </w:r>
      <w:r w:rsidR="007934AE" w:rsidRPr="001A00BC">
        <w:rPr>
          <w:rFonts w:ascii="Arial" w:hAnsi="Arial" w:cs="Arial"/>
          <w:sz w:val="20"/>
        </w:rPr>
        <w:t xml:space="preserve">Nộp báo cáo </w:t>
      </w:r>
      <w:r w:rsidR="00B44813" w:rsidRPr="001A00BC">
        <w:rPr>
          <w:rFonts w:ascii="Arial" w:hAnsi="Arial" w:cs="Arial"/>
          <w:sz w:val="20"/>
        </w:rPr>
        <w:t>tình</w:t>
      </w:r>
      <w:r w:rsidR="007934AE" w:rsidRPr="001A00BC">
        <w:rPr>
          <w:rFonts w:ascii="Arial" w:hAnsi="Arial" w:cs="Arial"/>
          <w:sz w:val="20"/>
        </w:rPr>
        <w:t xml:space="preserve"> hình, kết quả hoạt động </w:t>
      </w:r>
      <w:r w:rsidR="00160298" w:rsidRPr="001A00BC">
        <w:rPr>
          <w:rFonts w:ascii="Arial" w:hAnsi="Arial" w:cs="Arial"/>
          <w:sz w:val="20"/>
        </w:rPr>
        <w:t>nhận chìm</w:t>
      </w:r>
      <w:r w:rsidR="007934AE" w:rsidRPr="001A00BC">
        <w:rPr>
          <w:rFonts w:ascii="Arial" w:hAnsi="Arial" w:cs="Arial"/>
          <w:sz w:val="20"/>
        </w:rPr>
        <w:t xml:space="preserve"> ở </w:t>
      </w:r>
      <w:r w:rsidR="00B44813" w:rsidRPr="001A00BC">
        <w:rPr>
          <w:rFonts w:ascii="Arial" w:hAnsi="Arial" w:cs="Arial"/>
          <w:sz w:val="20"/>
        </w:rPr>
        <w:t>biển</w:t>
      </w:r>
      <w:r w:rsidR="007934AE" w:rsidRPr="001A00BC">
        <w:rPr>
          <w:rFonts w:ascii="Arial" w:hAnsi="Arial" w:cs="Arial"/>
          <w:sz w:val="20"/>
        </w:rPr>
        <w:t>; công tác bảo vệ mô</w:t>
      </w:r>
      <w:r w:rsidRPr="00D23A56">
        <w:rPr>
          <w:rFonts w:ascii="Arial" w:hAnsi="Arial" w:cs="Arial"/>
          <w:sz w:val="20"/>
        </w:rPr>
        <w:t>i</w:t>
      </w:r>
      <w:r w:rsidR="007934AE" w:rsidRPr="001A00BC">
        <w:rPr>
          <w:rFonts w:ascii="Arial" w:hAnsi="Arial" w:cs="Arial"/>
          <w:sz w:val="20"/>
        </w:rPr>
        <w:t xml:space="preserve"> </w:t>
      </w:r>
      <w:r w:rsidR="00B44813" w:rsidRPr="001A00BC">
        <w:rPr>
          <w:rFonts w:ascii="Arial" w:hAnsi="Arial" w:cs="Arial"/>
          <w:sz w:val="20"/>
        </w:rPr>
        <w:t>trường</w:t>
      </w:r>
      <w:r w:rsidR="007934AE" w:rsidRPr="001A00BC">
        <w:rPr>
          <w:rFonts w:ascii="Arial" w:hAnsi="Arial" w:cs="Arial"/>
          <w:sz w:val="20"/>
        </w:rPr>
        <w:t xml:space="preserve"> </w:t>
      </w:r>
      <w:r w:rsidR="00B44813" w:rsidRPr="001A00BC">
        <w:rPr>
          <w:rFonts w:ascii="Arial" w:hAnsi="Arial" w:cs="Arial"/>
          <w:sz w:val="20"/>
        </w:rPr>
        <w:t>biển</w:t>
      </w:r>
      <w:r w:rsidR="007934AE" w:rsidRPr="001A00BC">
        <w:rPr>
          <w:rFonts w:ascii="Arial" w:hAnsi="Arial" w:cs="Arial"/>
          <w:sz w:val="20"/>
        </w:rPr>
        <w:t xml:space="preserve"> theo quy định </w:t>
      </w:r>
      <w:r w:rsidR="00B62010" w:rsidRPr="001A00BC">
        <w:rPr>
          <w:rFonts w:ascii="Arial" w:hAnsi="Arial" w:cs="Arial"/>
          <w:sz w:val="20"/>
        </w:rPr>
        <w:t>của</w:t>
      </w:r>
      <w:r w:rsidR="007934AE" w:rsidRPr="001A00BC">
        <w:rPr>
          <w:rFonts w:ascii="Arial" w:hAnsi="Arial" w:cs="Arial"/>
          <w:sz w:val="20"/>
        </w:rPr>
        <w:t xml:space="preserve"> pháp luật.</w:t>
      </w:r>
    </w:p>
    <w:p w:rsidR="007934AE" w:rsidRPr="001A00BC" w:rsidRDefault="00DC4C57" w:rsidP="00993C54">
      <w:pPr>
        <w:tabs>
          <w:tab w:val="right" w:leader="dot" w:pos="8640"/>
        </w:tabs>
        <w:spacing w:before="120"/>
        <w:rPr>
          <w:rFonts w:ascii="Arial" w:hAnsi="Arial" w:cs="Arial"/>
          <w:sz w:val="20"/>
        </w:rPr>
      </w:pPr>
      <w:r w:rsidRPr="00D23A56">
        <w:rPr>
          <w:rFonts w:ascii="Arial" w:hAnsi="Arial" w:cs="Arial"/>
          <w:sz w:val="20"/>
        </w:rPr>
        <w:t xml:space="preserve">2. </w:t>
      </w:r>
      <w:r w:rsidR="007934AE" w:rsidRPr="001A00BC">
        <w:rPr>
          <w:rFonts w:ascii="Arial" w:hAnsi="Arial" w:cs="Arial"/>
          <w:sz w:val="20"/>
        </w:rPr>
        <w:t xml:space="preserve">Thực hiện các nghĩa vụ liên quan theo </w:t>
      </w:r>
      <w:r w:rsidR="00B62010" w:rsidRPr="001A00BC">
        <w:rPr>
          <w:rFonts w:ascii="Arial" w:hAnsi="Arial" w:cs="Arial"/>
          <w:sz w:val="20"/>
        </w:rPr>
        <w:t>quy định</w:t>
      </w:r>
      <w:r w:rsidR="007934AE" w:rsidRPr="001A00BC">
        <w:rPr>
          <w:rFonts w:ascii="Arial" w:hAnsi="Arial" w:cs="Arial"/>
          <w:sz w:val="20"/>
        </w:rPr>
        <w:t xml:space="preserve"> của pháp </w:t>
      </w:r>
      <w:r w:rsidRPr="00D23A56">
        <w:rPr>
          <w:rFonts w:ascii="Arial" w:hAnsi="Arial" w:cs="Arial"/>
          <w:sz w:val="20"/>
        </w:rPr>
        <w:t>l</w:t>
      </w:r>
      <w:r w:rsidR="007934AE" w:rsidRPr="001A00BC">
        <w:rPr>
          <w:rFonts w:ascii="Arial" w:hAnsi="Arial" w:cs="Arial"/>
          <w:sz w:val="20"/>
        </w:rPr>
        <w:t>uật.</w:t>
      </w:r>
    </w:p>
    <w:p w:rsidR="007934AE" w:rsidRPr="001A00BC" w:rsidRDefault="001A00BC" w:rsidP="00993C54">
      <w:pPr>
        <w:tabs>
          <w:tab w:val="right" w:leader="dot" w:pos="8640"/>
        </w:tabs>
        <w:spacing w:before="120"/>
        <w:rPr>
          <w:rFonts w:ascii="Arial" w:hAnsi="Arial" w:cs="Arial"/>
          <w:sz w:val="20"/>
        </w:rPr>
      </w:pPr>
      <w:r w:rsidRPr="001A00BC">
        <w:rPr>
          <w:rFonts w:ascii="Arial" w:hAnsi="Arial" w:cs="Arial"/>
          <w:b/>
          <w:sz w:val="20"/>
        </w:rPr>
        <w:t>Điều</w:t>
      </w:r>
      <w:r w:rsidR="007934AE" w:rsidRPr="001A00BC">
        <w:rPr>
          <w:rFonts w:ascii="Arial" w:hAnsi="Arial" w:cs="Arial"/>
          <w:b/>
          <w:sz w:val="20"/>
        </w:rPr>
        <w:t xml:space="preserve"> 3.</w:t>
      </w:r>
      <w:r w:rsidR="007934AE" w:rsidRPr="001A00BC">
        <w:rPr>
          <w:rFonts w:ascii="Arial" w:hAnsi="Arial" w:cs="Arial"/>
          <w:sz w:val="20"/>
        </w:rPr>
        <w:t xml:space="preserve"> Quyết định này có hiệu lực kể từ ngày ký.</w:t>
      </w:r>
    </w:p>
    <w:p w:rsidR="007934AE" w:rsidRPr="00D23A56" w:rsidRDefault="007934AE" w:rsidP="00993C54">
      <w:pPr>
        <w:tabs>
          <w:tab w:val="right" w:leader="dot" w:pos="8640"/>
        </w:tabs>
        <w:spacing w:before="120"/>
        <w:rPr>
          <w:rFonts w:ascii="Arial" w:hAnsi="Arial" w:cs="Arial"/>
          <w:sz w:val="20"/>
        </w:rPr>
      </w:pPr>
      <w:r w:rsidRPr="001A00BC">
        <w:rPr>
          <w:rFonts w:ascii="Arial" w:hAnsi="Arial" w:cs="Arial"/>
          <w:sz w:val="20"/>
        </w:rPr>
        <w:t xml:space="preserve">Tổng cục </w:t>
      </w:r>
      <w:r w:rsidR="00B44813" w:rsidRPr="001A00BC">
        <w:rPr>
          <w:rFonts w:ascii="Arial" w:hAnsi="Arial" w:cs="Arial"/>
          <w:sz w:val="20"/>
        </w:rPr>
        <w:t>Biển</w:t>
      </w:r>
      <w:r w:rsidRPr="001A00BC">
        <w:rPr>
          <w:rFonts w:ascii="Arial" w:hAnsi="Arial" w:cs="Arial"/>
          <w:sz w:val="20"/>
        </w:rPr>
        <w:t xml:space="preserve"> và Hải </w:t>
      </w:r>
      <w:r w:rsidR="00B44813" w:rsidRPr="001A00BC">
        <w:rPr>
          <w:rFonts w:ascii="Arial" w:hAnsi="Arial" w:cs="Arial"/>
          <w:sz w:val="20"/>
        </w:rPr>
        <w:t>đảo</w:t>
      </w:r>
      <w:r w:rsidRPr="001A00BC">
        <w:rPr>
          <w:rFonts w:ascii="Arial" w:hAnsi="Arial" w:cs="Arial"/>
          <w:sz w:val="20"/>
        </w:rPr>
        <w:t xml:space="preserve"> Việt Nam (Sở Tài nguyên và Môi </w:t>
      </w:r>
      <w:r w:rsidR="00B44813" w:rsidRPr="001A00BC">
        <w:rPr>
          <w:rFonts w:ascii="Arial" w:hAnsi="Arial" w:cs="Arial"/>
          <w:sz w:val="20"/>
        </w:rPr>
        <w:t>trường</w:t>
      </w:r>
      <w:r w:rsidRPr="001A00BC">
        <w:rPr>
          <w:rFonts w:ascii="Arial" w:hAnsi="Arial" w:cs="Arial"/>
          <w:sz w:val="20"/>
        </w:rPr>
        <w:t xml:space="preserve"> tỉnh, thành phố...) có trách nhiệm đôn đốc, kiểm tra việc thực hiện </w:t>
      </w:r>
      <w:r w:rsidR="00B62010" w:rsidRPr="001A00BC">
        <w:rPr>
          <w:rFonts w:ascii="Arial" w:hAnsi="Arial" w:cs="Arial"/>
          <w:sz w:val="20"/>
        </w:rPr>
        <w:t>quyết định</w:t>
      </w:r>
      <w:r w:rsidRPr="001A00BC">
        <w:rPr>
          <w:rFonts w:ascii="Arial" w:hAnsi="Arial" w:cs="Arial"/>
          <w:sz w:val="20"/>
        </w:rPr>
        <w:t xml:space="preserve"> này./.</w:t>
      </w:r>
    </w:p>
    <w:p w:rsidR="00DC4C57" w:rsidRPr="00D23A56" w:rsidRDefault="00DC4C57" w:rsidP="00993C54">
      <w:pPr>
        <w:tabs>
          <w:tab w:val="right" w:leader="dot" w:pos="8640"/>
        </w:tabs>
        <w:spacing w:before="120"/>
        <w:rPr>
          <w:rFonts w:ascii="Arial" w:hAnsi="Arial" w:cs="Arial"/>
          <w:sz w:val="20"/>
        </w:rPr>
      </w:pPr>
    </w:p>
    <w:tbl>
      <w:tblPr>
        <w:tblW w:w="0" w:type="auto"/>
        <w:tblLook w:val="01E0" w:firstRow="1" w:lastRow="1" w:firstColumn="1" w:lastColumn="1" w:noHBand="0" w:noVBand="0"/>
      </w:tblPr>
      <w:tblGrid>
        <w:gridCol w:w="4428"/>
        <w:gridCol w:w="4428"/>
      </w:tblGrid>
      <w:tr w:rsidR="00DC4C57" w:rsidRPr="00D23A56" w:rsidTr="00176EB6">
        <w:tc>
          <w:tcPr>
            <w:tcW w:w="4428" w:type="dxa"/>
          </w:tcPr>
          <w:p w:rsidR="00DC4C57" w:rsidRPr="001A00BC" w:rsidRDefault="00DC4C57" w:rsidP="00176EB6">
            <w:pPr>
              <w:spacing w:before="120"/>
              <w:rPr>
                <w:rFonts w:ascii="Arial" w:eastAsia="Times New Roman" w:hAnsi="Arial" w:cs="Arial"/>
                <w:sz w:val="20"/>
              </w:rPr>
            </w:pPr>
          </w:p>
          <w:p w:rsidR="00DC4C57" w:rsidRPr="00D23A56" w:rsidRDefault="00DC4C57" w:rsidP="00176EB6">
            <w:pPr>
              <w:spacing w:before="120"/>
              <w:rPr>
                <w:rFonts w:ascii="Arial" w:eastAsia="Times New Roman" w:hAnsi="Arial" w:cs="Arial"/>
                <w:sz w:val="20"/>
              </w:rPr>
            </w:pPr>
            <w:r w:rsidRPr="001A00BC">
              <w:rPr>
                <w:rFonts w:ascii="Arial" w:eastAsia="Times New Roman" w:hAnsi="Arial" w:cs="Arial"/>
                <w:b/>
                <w:i/>
                <w:sz w:val="20"/>
              </w:rPr>
              <w:t>Nơi nhận:</w:t>
            </w:r>
            <w:r w:rsidRPr="001A00BC">
              <w:rPr>
                <w:rFonts w:ascii="Arial" w:eastAsia="Times New Roman" w:hAnsi="Arial" w:cs="Arial"/>
                <w:b/>
                <w:i/>
                <w:sz w:val="20"/>
              </w:rPr>
              <w:br/>
            </w:r>
            <w:r w:rsidRPr="00D23A56">
              <w:rPr>
                <w:rFonts w:ascii="Arial" w:eastAsia="Times New Roman" w:hAnsi="Arial" w:cs="Arial"/>
                <w:sz w:val="16"/>
              </w:rPr>
              <w:t xml:space="preserve">- </w:t>
            </w:r>
            <w:r w:rsidRPr="001A00BC">
              <w:rPr>
                <w:rFonts w:ascii="Arial" w:eastAsia="Times New Roman" w:hAnsi="Arial" w:cs="Arial"/>
                <w:sz w:val="16"/>
              </w:rPr>
              <w:t>UBND...</w:t>
            </w:r>
            <w:r w:rsidRPr="00D23A56">
              <w:rPr>
                <w:rFonts w:ascii="Arial" w:eastAsia="Times New Roman" w:hAnsi="Arial" w:cs="Arial"/>
                <w:sz w:val="16"/>
              </w:rPr>
              <w:t xml:space="preserve"> </w:t>
            </w:r>
            <w:r w:rsidRPr="001A00BC">
              <w:rPr>
                <w:rFonts w:ascii="Arial" w:eastAsia="Times New Roman" w:hAnsi="Arial" w:cs="Arial"/>
                <w:sz w:val="16"/>
              </w:rPr>
              <w:t>(B</w:t>
            </w:r>
            <w:r w:rsidRPr="00D23A56">
              <w:rPr>
                <w:rFonts w:ascii="Arial" w:eastAsia="Times New Roman" w:hAnsi="Arial" w:cs="Arial"/>
                <w:sz w:val="16"/>
              </w:rPr>
              <w:t>ộ</w:t>
            </w:r>
            <w:r w:rsidRPr="001A00BC">
              <w:rPr>
                <w:rFonts w:ascii="Arial" w:eastAsia="Times New Roman" w:hAnsi="Arial" w:cs="Arial"/>
                <w:sz w:val="16"/>
              </w:rPr>
              <w:t xml:space="preserve"> TN</w:t>
            </w:r>
            <w:r w:rsidRPr="00D23A56">
              <w:rPr>
                <w:rFonts w:ascii="Arial" w:eastAsia="Times New Roman" w:hAnsi="Arial" w:cs="Arial"/>
                <w:sz w:val="16"/>
              </w:rPr>
              <w:t>&amp;</w:t>
            </w:r>
            <w:r w:rsidRPr="001A00BC">
              <w:rPr>
                <w:rFonts w:ascii="Arial" w:eastAsia="Times New Roman" w:hAnsi="Arial" w:cs="Arial"/>
                <w:sz w:val="16"/>
              </w:rPr>
              <w:t>MT);</w:t>
            </w:r>
            <w:r w:rsidRPr="001A00BC">
              <w:rPr>
                <w:rFonts w:ascii="Arial" w:eastAsia="Times New Roman" w:hAnsi="Arial" w:cs="Arial"/>
                <w:sz w:val="16"/>
              </w:rPr>
              <w:br/>
            </w:r>
            <w:r w:rsidRPr="00D23A56">
              <w:rPr>
                <w:rFonts w:ascii="Arial" w:eastAsia="Times New Roman" w:hAnsi="Arial" w:cs="Arial"/>
                <w:sz w:val="16"/>
              </w:rPr>
              <w:t xml:space="preserve">- </w:t>
            </w:r>
            <w:r w:rsidRPr="001A00BC">
              <w:rPr>
                <w:rFonts w:ascii="Arial" w:eastAsia="Times New Roman" w:hAnsi="Arial" w:cs="Arial"/>
                <w:sz w:val="16"/>
              </w:rPr>
              <w:t>Tổng cục B&amp;HĐVN;</w:t>
            </w:r>
            <w:r w:rsidRPr="001A00BC">
              <w:rPr>
                <w:rFonts w:ascii="Arial" w:eastAsia="Times New Roman" w:hAnsi="Arial" w:cs="Arial"/>
                <w:sz w:val="16"/>
              </w:rPr>
              <w:br/>
            </w:r>
            <w:r w:rsidRPr="00D23A56">
              <w:rPr>
                <w:rFonts w:ascii="Arial" w:eastAsia="Times New Roman" w:hAnsi="Arial" w:cs="Arial"/>
                <w:sz w:val="16"/>
              </w:rPr>
              <w:t xml:space="preserve">- </w:t>
            </w:r>
            <w:r w:rsidRPr="001A00BC">
              <w:rPr>
                <w:rFonts w:ascii="Arial" w:eastAsia="Times New Roman" w:hAnsi="Arial" w:cs="Arial"/>
                <w:sz w:val="16"/>
              </w:rPr>
              <w:t>Sở TN&amp;.MT</w:t>
            </w:r>
            <w:r w:rsidRPr="00D23A56">
              <w:rPr>
                <w:rFonts w:ascii="Arial" w:eastAsia="Times New Roman" w:hAnsi="Arial" w:cs="Arial"/>
                <w:sz w:val="16"/>
              </w:rPr>
              <w:t xml:space="preserve"> tỉnh, thành phố…;</w:t>
            </w:r>
            <w:r w:rsidRPr="00D23A56">
              <w:rPr>
                <w:rFonts w:ascii="Arial" w:eastAsia="Times New Roman" w:hAnsi="Arial" w:cs="Arial"/>
                <w:sz w:val="16"/>
              </w:rPr>
              <w:br/>
            </w:r>
            <w:r w:rsidRPr="001A00BC">
              <w:rPr>
                <w:rFonts w:ascii="Arial" w:eastAsia="Times New Roman" w:hAnsi="Arial" w:cs="Arial"/>
                <w:sz w:val="16"/>
              </w:rPr>
              <w:t>- Các cục: Cục KSBVB, QLKTB;</w:t>
            </w:r>
            <w:r w:rsidRPr="00D23A56">
              <w:rPr>
                <w:rFonts w:ascii="Arial" w:eastAsia="Times New Roman" w:hAnsi="Arial" w:cs="Arial"/>
                <w:sz w:val="16"/>
              </w:rPr>
              <w:br/>
              <w:t xml:space="preserve">- </w:t>
            </w:r>
            <w:r w:rsidRPr="001A00BC">
              <w:rPr>
                <w:rFonts w:ascii="Arial" w:eastAsia="Times New Roman" w:hAnsi="Arial" w:cs="Arial"/>
                <w:sz w:val="16"/>
              </w:rPr>
              <w:t>(Tên tổ chức, cá nhân);</w:t>
            </w:r>
            <w:r w:rsidRPr="001A00BC">
              <w:rPr>
                <w:rFonts w:ascii="Arial" w:eastAsia="Times New Roman" w:hAnsi="Arial" w:cs="Arial"/>
                <w:sz w:val="16"/>
              </w:rPr>
              <w:br/>
            </w:r>
            <w:r w:rsidRPr="00D23A56">
              <w:rPr>
                <w:rFonts w:ascii="Arial" w:eastAsia="Times New Roman" w:hAnsi="Arial" w:cs="Arial"/>
                <w:sz w:val="16"/>
              </w:rPr>
              <w:t xml:space="preserve">- </w:t>
            </w:r>
            <w:r w:rsidRPr="001A00BC">
              <w:rPr>
                <w:rFonts w:ascii="Arial" w:eastAsia="Times New Roman" w:hAnsi="Arial" w:cs="Arial"/>
                <w:sz w:val="16"/>
              </w:rPr>
              <w:t>Lưu HS, VT.</w:t>
            </w:r>
          </w:p>
        </w:tc>
        <w:tc>
          <w:tcPr>
            <w:tcW w:w="4428" w:type="dxa"/>
          </w:tcPr>
          <w:p w:rsidR="00DC4C57" w:rsidRPr="00D23A56" w:rsidRDefault="00DC4C57" w:rsidP="00176EB6">
            <w:pPr>
              <w:spacing w:before="120"/>
              <w:jc w:val="center"/>
              <w:rPr>
                <w:rFonts w:ascii="Arial" w:eastAsia="Times New Roman" w:hAnsi="Arial" w:cs="Arial"/>
                <w:i/>
                <w:sz w:val="20"/>
              </w:rPr>
            </w:pPr>
            <w:r w:rsidRPr="001A00BC">
              <w:rPr>
                <w:rFonts w:ascii="Arial" w:eastAsia="Times New Roman" w:hAnsi="Arial" w:cs="Arial"/>
                <w:b/>
                <w:sz w:val="20"/>
              </w:rPr>
              <w:t>BỘ TRƯỞNG</w:t>
            </w:r>
            <w:r w:rsidRPr="001A00BC">
              <w:rPr>
                <w:rFonts w:ascii="Arial" w:eastAsia="Times New Roman" w:hAnsi="Arial" w:cs="Arial"/>
                <w:b/>
                <w:sz w:val="20"/>
              </w:rPr>
              <w:br/>
              <w:t>(TM. ỦY BAN NHÂN DÂN</w:t>
            </w:r>
            <w:r w:rsidRPr="001A00BC">
              <w:rPr>
                <w:rFonts w:ascii="Arial" w:eastAsia="Times New Roman" w:hAnsi="Arial" w:cs="Arial"/>
                <w:b/>
                <w:sz w:val="20"/>
              </w:rPr>
              <w:br/>
              <w:t>CHỦ TỊCH)</w:t>
            </w:r>
            <w:r w:rsidRPr="00D23A56">
              <w:rPr>
                <w:rFonts w:ascii="Arial" w:eastAsia="Times New Roman" w:hAnsi="Arial" w:cs="Arial"/>
                <w:b/>
                <w:sz w:val="20"/>
              </w:rPr>
              <w:br/>
            </w:r>
            <w:r w:rsidRPr="00D23A56">
              <w:rPr>
                <w:rFonts w:ascii="Arial" w:eastAsia="Times New Roman" w:hAnsi="Arial" w:cs="Arial"/>
                <w:i/>
                <w:sz w:val="20"/>
              </w:rPr>
              <w:t>(Ký tên, đóng dấu)</w:t>
            </w:r>
          </w:p>
        </w:tc>
      </w:tr>
    </w:tbl>
    <w:p w:rsidR="00DC4C57" w:rsidRPr="00D23A56" w:rsidRDefault="00DC4C57" w:rsidP="00993C54">
      <w:pPr>
        <w:tabs>
          <w:tab w:val="right" w:leader="dot" w:pos="8640"/>
        </w:tabs>
        <w:spacing w:before="120"/>
        <w:rPr>
          <w:rFonts w:ascii="Arial" w:hAnsi="Arial" w:cs="Arial"/>
          <w:sz w:val="20"/>
        </w:rPr>
      </w:pPr>
    </w:p>
    <w:p w:rsidR="007934AE" w:rsidRPr="001A00BC" w:rsidRDefault="00FD6251" w:rsidP="00993C54">
      <w:pPr>
        <w:tabs>
          <w:tab w:val="right" w:leader="dot" w:pos="8640"/>
        </w:tabs>
        <w:spacing w:before="120"/>
        <w:jc w:val="right"/>
        <w:rPr>
          <w:rFonts w:ascii="Arial" w:hAnsi="Arial" w:cs="Arial"/>
          <w:b/>
          <w:sz w:val="20"/>
        </w:rPr>
      </w:pPr>
      <w:bookmarkStart w:id="156" w:name="loai_14"/>
      <w:r w:rsidRPr="00FD6251">
        <w:rPr>
          <w:rFonts w:ascii="Arial" w:hAnsi="Arial" w:cs="Arial"/>
          <w:b/>
          <w:sz w:val="20"/>
        </w:rPr>
        <w:t>Mẫu số 13</w:t>
      </w:r>
      <w:bookmarkEnd w:id="156"/>
    </w:p>
    <w:tbl>
      <w:tblPr>
        <w:tblW w:w="0" w:type="auto"/>
        <w:tblLook w:val="01E0" w:firstRow="1" w:lastRow="1" w:firstColumn="1" w:lastColumn="1" w:noHBand="0" w:noVBand="0"/>
      </w:tblPr>
      <w:tblGrid>
        <w:gridCol w:w="3708"/>
        <w:gridCol w:w="5148"/>
      </w:tblGrid>
      <w:tr w:rsidR="00DC4C57" w:rsidRPr="001A00BC" w:rsidTr="00176EB6">
        <w:tc>
          <w:tcPr>
            <w:tcW w:w="3708" w:type="dxa"/>
          </w:tcPr>
          <w:p w:rsidR="00DC4C57" w:rsidRPr="001A00BC" w:rsidRDefault="00DC4C57" w:rsidP="00176EB6">
            <w:pPr>
              <w:spacing w:before="120"/>
              <w:jc w:val="center"/>
              <w:rPr>
                <w:rFonts w:ascii="Arial" w:eastAsia="Times New Roman" w:hAnsi="Arial" w:cs="Arial"/>
                <w:b/>
                <w:sz w:val="20"/>
              </w:rPr>
            </w:pPr>
            <w:r w:rsidRPr="001A00BC">
              <w:rPr>
                <w:rFonts w:ascii="Arial" w:eastAsia="Times New Roman" w:hAnsi="Arial" w:cs="Arial"/>
                <w:b/>
                <w:sz w:val="20"/>
              </w:rPr>
              <w:t>BỘ TÀI NGUYÊN VÀ MÔI TRƯỜNG</w:t>
            </w:r>
            <w:r w:rsidRPr="001A00BC">
              <w:rPr>
                <w:rFonts w:ascii="Arial" w:eastAsia="Times New Roman" w:hAnsi="Arial" w:cs="Arial"/>
                <w:b/>
                <w:sz w:val="20"/>
              </w:rPr>
              <w:br/>
              <w:t>(ỦY BAN NHÂN DÂN</w:t>
            </w:r>
            <w:r w:rsidR="004E5677" w:rsidRPr="00D23A56">
              <w:rPr>
                <w:rFonts w:ascii="Arial" w:eastAsia="Times New Roman" w:hAnsi="Arial" w:cs="Arial"/>
                <w:b/>
                <w:sz w:val="20"/>
              </w:rPr>
              <w:t xml:space="preserve"> TỈNH</w:t>
            </w:r>
            <w:r w:rsidRPr="001A00BC">
              <w:rPr>
                <w:rFonts w:ascii="Arial" w:eastAsia="Times New Roman" w:hAnsi="Arial" w:cs="Arial"/>
                <w:b/>
                <w:sz w:val="20"/>
              </w:rPr>
              <w:t xml:space="preserve"> ...)</w:t>
            </w:r>
            <w:r w:rsidRPr="001A00BC">
              <w:rPr>
                <w:rFonts w:ascii="Arial" w:eastAsia="Times New Roman" w:hAnsi="Arial" w:cs="Arial"/>
                <w:b/>
                <w:sz w:val="20"/>
              </w:rPr>
              <w:br/>
              <w:t>-------</w:t>
            </w:r>
          </w:p>
        </w:tc>
        <w:tc>
          <w:tcPr>
            <w:tcW w:w="5148" w:type="dxa"/>
          </w:tcPr>
          <w:p w:rsidR="00DC4C57" w:rsidRPr="001A00BC" w:rsidRDefault="00DC4C57" w:rsidP="00176EB6">
            <w:pPr>
              <w:spacing w:before="120"/>
              <w:jc w:val="center"/>
              <w:rPr>
                <w:rFonts w:ascii="Arial" w:eastAsia="Times New Roman" w:hAnsi="Arial" w:cs="Arial"/>
                <w:sz w:val="20"/>
              </w:rPr>
            </w:pPr>
            <w:r w:rsidRPr="001A00BC">
              <w:rPr>
                <w:rFonts w:ascii="Arial" w:eastAsia="Times New Roman" w:hAnsi="Arial" w:cs="Arial"/>
                <w:b/>
                <w:sz w:val="20"/>
              </w:rPr>
              <w:t>CỘNG HÒA XÃ HỘI CHỦ NGHĨA VIỆT NAM</w:t>
            </w:r>
            <w:r w:rsidRPr="001A00BC">
              <w:rPr>
                <w:rFonts w:ascii="Arial" w:eastAsia="Times New Roman" w:hAnsi="Arial" w:cs="Arial"/>
                <w:b/>
                <w:sz w:val="20"/>
              </w:rPr>
              <w:br/>
              <w:t xml:space="preserve">Độc lập - Tự do - Hạnh phúc </w:t>
            </w:r>
            <w:r w:rsidRPr="001A00BC">
              <w:rPr>
                <w:rFonts w:ascii="Arial" w:eastAsia="Times New Roman" w:hAnsi="Arial" w:cs="Arial"/>
                <w:b/>
                <w:sz w:val="20"/>
              </w:rPr>
              <w:br/>
              <w:t>---------------</w:t>
            </w:r>
          </w:p>
        </w:tc>
      </w:tr>
      <w:tr w:rsidR="00DC4C57" w:rsidRPr="001A00BC" w:rsidTr="00176EB6">
        <w:tc>
          <w:tcPr>
            <w:tcW w:w="3708" w:type="dxa"/>
          </w:tcPr>
          <w:p w:rsidR="00DC4C57" w:rsidRPr="001A00BC" w:rsidRDefault="00DC4C57" w:rsidP="00176EB6">
            <w:pPr>
              <w:spacing w:before="120"/>
              <w:jc w:val="center"/>
              <w:rPr>
                <w:rFonts w:ascii="Arial" w:eastAsia="Times New Roman" w:hAnsi="Arial" w:cs="Arial"/>
                <w:sz w:val="20"/>
              </w:rPr>
            </w:pPr>
            <w:r w:rsidRPr="001A00BC">
              <w:rPr>
                <w:rFonts w:ascii="Arial" w:eastAsia="Times New Roman" w:hAnsi="Arial" w:cs="Arial"/>
                <w:sz w:val="20"/>
              </w:rPr>
              <w:t xml:space="preserve">Số: </w:t>
            </w:r>
            <w:r w:rsidRPr="001A00BC">
              <w:rPr>
                <w:rFonts w:ascii="Arial" w:eastAsia="Times New Roman" w:hAnsi="Arial" w:cs="Arial"/>
                <w:sz w:val="20"/>
                <w:lang w:val="en-US"/>
              </w:rPr>
              <w:t xml:space="preserve">    </w:t>
            </w:r>
            <w:r w:rsidRPr="001A00BC">
              <w:rPr>
                <w:rFonts w:ascii="Arial" w:eastAsia="Times New Roman" w:hAnsi="Arial" w:cs="Arial"/>
                <w:sz w:val="20"/>
              </w:rPr>
              <w:t>/QĐ-(BTNMT,UBND)</w:t>
            </w:r>
          </w:p>
        </w:tc>
        <w:tc>
          <w:tcPr>
            <w:tcW w:w="5148" w:type="dxa"/>
          </w:tcPr>
          <w:p w:rsidR="00DC4C57" w:rsidRPr="001A00BC" w:rsidRDefault="00DC4C57" w:rsidP="00176EB6">
            <w:pPr>
              <w:spacing w:before="120"/>
              <w:jc w:val="center"/>
              <w:rPr>
                <w:rFonts w:ascii="Arial" w:eastAsia="Times New Roman" w:hAnsi="Arial" w:cs="Arial"/>
                <w:i/>
                <w:sz w:val="20"/>
                <w:lang w:val="en-US"/>
              </w:rPr>
            </w:pPr>
            <w:r w:rsidRPr="001A00BC">
              <w:rPr>
                <w:rFonts w:ascii="Arial" w:eastAsia="Times New Roman" w:hAnsi="Arial" w:cs="Arial"/>
                <w:i/>
                <w:sz w:val="20"/>
                <w:lang w:val="en-US"/>
              </w:rPr>
              <w:t>……..</w:t>
            </w:r>
            <w:r w:rsidRPr="001A00BC">
              <w:rPr>
                <w:rFonts w:ascii="Arial" w:eastAsia="Times New Roman" w:hAnsi="Arial" w:cs="Arial"/>
                <w:i/>
                <w:sz w:val="20"/>
              </w:rPr>
              <w:t xml:space="preserve">, ngày </w:t>
            </w:r>
            <w:r w:rsidRPr="001A00BC">
              <w:rPr>
                <w:rFonts w:ascii="Arial" w:eastAsia="Times New Roman" w:hAnsi="Arial" w:cs="Arial"/>
                <w:i/>
                <w:sz w:val="20"/>
                <w:lang w:val="en-US"/>
              </w:rPr>
              <w:t xml:space="preserve">…. </w:t>
            </w:r>
            <w:r w:rsidRPr="001A00BC">
              <w:rPr>
                <w:rFonts w:ascii="Arial" w:eastAsia="Times New Roman" w:hAnsi="Arial" w:cs="Arial"/>
                <w:i/>
                <w:sz w:val="20"/>
              </w:rPr>
              <w:t xml:space="preserve"> tháng </w:t>
            </w:r>
            <w:r w:rsidRPr="001A00BC">
              <w:rPr>
                <w:rFonts w:ascii="Arial" w:eastAsia="Times New Roman" w:hAnsi="Arial" w:cs="Arial"/>
                <w:i/>
                <w:sz w:val="20"/>
                <w:lang w:val="en-US"/>
              </w:rPr>
              <w:t>….</w:t>
            </w:r>
            <w:r w:rsidRPr="001A00BC">
              <w:rPr>
                <w:rFonts w:ascii="Arial" w:eastAsia="Times New Roman" w:hAnsi="Arial" w:cs="Arial"/>
                <w:i/>
                <w:sz w:val="20"/>
              </w:rPr>
              <w:t xml:space="preserve"> năm</w:t>
            </w:r>
            <w:r w:rsidRPr="001A00BC">
              <w:rPr>
                <w:rFonts w:ascii="Arial" w:eastAsia="Times New Roman" w:hAnsi="Arial" w:cs="Arial"/>
                <w:i/>
                <w:sz w:val="20"/>
                <w:lang w:val="en-US"/>
              </w:rPr>
              <w:t xml:space="preserve"> ……</w:t>
            </w:r>
          </w:p>
        </w:tc>
      </w:tr>
    </w:tbl>
    <w:p w:rsidR="00DC4C57" w:rsidRPr="001A00BC" w:rsidRDefault="00DC4C57" w:rsidP="00993C54">
      <w:pPr>
        <w:tabs>
          <w:tab w:val="right" w:leader="dot" w:pos="8640"/>
        </w:tabs>
        <w:spacing w:before="120"/>
        <w:rPr>
          <w:rFonts w:ascii="Arial" w:hAnsi="Arial" w:cs="Arial"/>
          <w:sz w:val="20"/>
          <w:lang w:val="en-US"/>
        </w:rPr>
      </w:pPr>
    </w:p>
    <w:p w:rsidR="00FD6251" w:rsidRPr="00FD6251" w:rsidRDefault="00FD6251" w:rsidP="00FD6251">
      <w:pPr>
        <w:tabs>
          <w:tab w:val="right" w:leader="dot" w:pos="8640"/>
        </w:tabs>
        <w:spacing w:before="120"/>
        <w:jc w:val="center"/>
        <w:rPr>
          <w:rFonts w:ascii="Arial" w:hAnsi="Arial" w:cs="Arial"/>
          <w:b/>
          <w:sz w:val="20"/>
        </w:rPr>
      </w:pPr>
      <w:bookmarkStart w:id="157" w:name="loai_14_name"/>
      <w:r w:rsidRPr="00FD6251">
        <w:rPr>
          <w:rFonts w:ascii="Arial" w:hAnsi="Arial" w:cs="Arial"/>
          <w:b/>
          <w:sz w:val="20"/>
        </w:rPr>
        <w:t>QUYẾT ĐỊNH</w:t>
      </w:r>
      <w:bookmarkEnd w:id="157"/>
    </w:p>
    <w:p w:rsidR="007934AE" w:rsidRPr="001A00BC" w:rsidRDefault="00FD6251" w:rsidP="00FD6251">
      <w:pPr>
        <w:tabs>
          <w:tab w:val="right" w:leader="dot" w:pos="8640"/>
        </w:tabs>
        <w:spacing w:before="120"/>
        <w:jc w:val="center"/>
        <w:rPr>
          <w:rFonts w:ascii="Arial" w:hAnsi="Arial" w:cs="Arial"/>
          <w:b/>
          <w:sz w:val="20"/>
        </w:rPr>
      </w:pPr>
      <w:bookmarkStart w:id="158" w:name="loai_14_name_name"/>
      <w:r w:rsidRPr="00FD6251">
        <w:rPr>
          <w:rFonts w:ascii="Arial" w:hAnsi="Arial" w:cs="Arial"/>
          <w:b/>
          <w:sz w:val="20"/>
        </w:rPr>
        <w:t>Về việc thu hồi Giấy phép nhận chìm ở biển</w:t>
      </w:r>
      <w:bookmarkEnd w:id="158"/>
    </w:p>
    <w:p w:rsidR="007934AE" w:rsidRPr="001A00BC" w:rsidRDefault="00D63D8F" w:rsidP="00993C54">
      <w:pPr>
        <w:tabs>
          <w:tab w:val="right" w:leader="dot" w:pos="8640"/>
        </w:tabs>
        <w:spacing w:before="120"/>
        <w:jc w:val="center"/>
        <w:rPr>
          <w:rFonts w:ascii="Arial" w:hAnsi="Arial" w:cs="Arial"/>
          <w:b/>
          <w:sz w:val="20"/>
        </w:rPr>
      </w:pPr>
      <w:r w:rsidRPr="001A00BC">
        <w:rPr>
          <w:rFonts w:ascii="Arial" w:hAnsi="Arial" w:cs="Arial"/>
          <w:b/>
          <w:sz w:val="20"/>
        </w:rPr>
        <w:t>BỘ TRƯỞNG BỘ TÀI NGUYÊN VÀ MÔI TRƯỜNG</w:t>
      </w:r>
      <w:r w:rsidRPr="001A00BC">
        <w:rPr>
          <w:rFonts w:ascii="Arial" w:hAnsi="Arial" w:cs="Arial"/>
          <w:b/>
          <w:sz w:val="20"/>
        </w:rPr>
        <w:br/>
        <w:t>(ỦY BAN NHÂN DÂN TỈNH, THÀNH PHỐ ….)</w:t>
      </w:r>
    </w:p>
    <w:p w:rsidR="007934AE" w:rsidRPr="001A00BC" w:rsidRDefault="007934AE" w:rsidP="00993C54">
      <w:pPr>
        <w:tabs>
          <w:tab w:val="right" w:leader="dot" w:pos="8640"/>
        </w:tabs>
        <w:spacing w:before="120"/>
        <w:rPr>
          <w:rFonts w:ascii="Arial" w:hAnsi="Arial" w:cs="Arial"/>
          <w:sz w:val="20"/>
        </w:rPr>
      </w:pPr>
      <w:r w:rsidRPr="001A00BC">
        <w:rPr>
          <w:rFonts w:ascii="Arial" w:hAnsi="Arial" w:cs="Arial"/>
          <w:sz w:val="20"/>
        </w:rPr>
        <w:t xml:space="preserve">Căn cứ Luật tài nguyên, môi </w:t>
      </w:r>
      <w:r w:rsidR="00B44813" w:rsidRPr="001A00BC">
        <w:rPr>
          <w:rFonts w:ascii="Arial" w:hAnsi="Arial" w:cs="Arial"/>
          <w:sz w:val="20"/>
        </w:rPr>
        <w:t>trường</w:t>
      </w:r>
      <w:r w:rsidRPr="001A00BC">
        <w:rPr>
          <w:rFonts w:ascii="Arial" w:hAnsi="Arial" w:cs="Arial"/>
          <w:sz w:val="20"/>
        </w:rPr>
        <w:t xml:space="preserve"> </w:t>
      </w:r>
      <w:r w:rsidR="00B44813" w:rsidRPr="001A00BC">
        <w:rPr>
          <w:rFonts w:ascii="Arial" w:hAnsi="Arial" w:cs="Arial"/>
          <w:sz w:val="20"/>
        </w:rPr>
        <w:t>biển</w:t>
      </w:r>
      <w:r w:rsidRPr="001A00BC">
        <w:rPr>
          <w:rFonts w:ascii="Arial" w:hAnsi="Arial" w:cs="Arial"/>
          <w:sz w:val="20"/>
        </w:rPr>
        <w:t xml:space="preserve"> và hải </w:t>
      </w:r>
      <w:r w:rsidR="00B44813" w:rsidRPr="001A00BC">
        <w:rPr>
          <w:rFonts w:ascii="Arial" w:hAnsi="Arial" w:cs="Arial"/>
          <w:sz w:val="20"/>
        </w:rPr>
        <w:t>đảo</w:t>
      </w:r>
      <w:r w:rsidRPr="001A00BC">
        <w:rPr>
          <w:rFonts w:ascii="Arial" w:hAnsi="Arial" w:cs="Arial"/>
          <w:sz w:val="20"/>
        </w:rPr>
        <w:t xml:space="preserve"> ngày 25 tháng 6 năm 2015;</w:t>
      </w:r>
    </w:p>
    <w:p w:rsidR="007934AE" w:rsidRPr="001A00BC" w:rsidRDefault="007934AE" w:rsidP="00993C54">
      <w:pPr>
        <w:tabs>
          <w:tab w:val="right" w:leader="dot" w:pos="8640"/>
        </w:tabs>
        <w:spacing w:before="120"/>
        <w:rPr>
          <w:rFonts w:ascii="Arial" w:hAnsi="Arial" w:cs="Arial"/>
          <w:sz w:val="20"/>
        </w:rPr>
      </w:pPr>
      <w:r w:rsidRPr="001A00BC">
        <w:rPr>
          <w:rFonts w:ascii="Arial" w:hAnsi="Arial" w:cs="Arial"/>
          <w:sz w:val="20"/>
        </w:rPr>
        <w:t>Căn cứ Nghị định số.../2016/NĐ-CP ngày</w:t>
      </w:r>
      <w:r w:rsidR="004E5677" w:rsidRPr="00D23A56">
        <w:rPr>
          <w:rFonts w:ascii="Arial" w:hAnsi="Arial" w:cs="Arial"/>
          <w:sz w:val="20"/>
        </w:rPr>
        <w:t xml:space="preserve"> </w:t>
      </w:r>
      <w:r w:rsidRPr="001A00BC">
        <w:rPr>
          <w:rFonts w:ascii="Arial" w:hAnsi="Arial" w:cs="Arial"/>
          <w:sz w:val="20"/>
        </w:rPr>
        <w:t>...</w:t>
      </w:r>
      <w:r w:rsidR="004E5677" w:rsidRPr="00D23A56">
        <w:rPr>
          <w:rFonts w:ascii="Arial" w:hAnsi="Arial" w:cs="Arial"/>
          <w:sz w:val="20"/>
        </w:rPr>
        <w:t xml:space="preserve"> </w:t>
      </w:r>
      <w:r w:rsidRPr="001A00BC">
        <w:rPr>
          <w:rFonts w:ascii="Arial" w:hAnsi="Arial" w:cs="Arial"/>
          <w:sz w:val="20"/>
        </w:rPr>
        <w:t>tháng</w:t>
      </w:r>
      <w:r w:rsidR="004E5677" w:rsidRPr="00D23A56">
        <w:rPr>
          <w:rFonts w:ascii="Arial" w:hAnsi="Arial" w:cs="Arial"/>
          <w:sz w:val="20"/>
        </w:rPr>
        <w:t xml:space="preserve"> </w:t>
      </w:r>
      <w:r w:rsidRPr="001A00BC">
        <w:rPr>
          <w:rFonts w:ascii="Arial" w:hAnsi="Arial" w:cs="Arial"/>
          <w:sz w:val="20"/>
        </w:rPr>
        <w:t>...</w:t>
      </w:r>
      <w:r w:rsidR="004E5677" w:rsidRPr="00D23A56">
        <w:rPr>
          <w:rFonts w:ascii="Arial" w:hAnsi="Arial" w:cs="Arial"/>
          <w:sz w:val="20"/>
        </w:rPr>
        <w:t xml:space="preserve"> </w:t>
      </w:r>
      <w:r w:rsidRPr="001A00BC">
        <w:rPr>
          <w:rFonts w:ascii="Arial" w:hAnsi="Arial" w:cs="Arial"/>
          <w:sz w:val="20"/>
        </w:rPr>
        <w:t xml:space="preserve">năm 2016 của Chính phủ quy định chi </w:t>
      </w:r>
      <w:r w:rsidR="001A00BC" w:rsidRPr="001A00BC">
        <w:rPr>
          <w:rFonts w:ascii="Arial" w:hAnsi="Arial" w:cs="Arial"/>
          <w:sz w:val="20"/>
        </w:rPr>
        <w:t>Tiết</w:t>
      </w:r>
      <w:r w:rsidRPr="001A00BC">
        <w:rPr>
          <w:rFonts w:ascii="Arial" w:hAnsi="Arial" w:cs="Arial"/>
          <w:sz w:val="20"/>
        </w:rPr>
        <w:t xml:space="preserve"> </w:t>
      </w:r>
      <w:r w:rsidR="00B44813" w:rsidRPr="001A00BC">
        <w:rPr>
          <w:rFonts w:ascii="Arial" w:hAnsi="Arial" w:cs="Arial"/>
          <w:sz w:val="20"/>
        </w:rPr>
        <w:t>thi</w:t>
      </w:r>
      <w:r w:rsidRPr="001A00BC">
        <w:rPr>
          <w:rFonts w:ascii="Arial" w:hAnsi="Arial" w:cs="Arial"/>
          <w:sz w:val="20"/>
        </w:rPr>
        <w:t xml:space="preserve"> hành một số </w:t>
      </w:r>
      <w:r w:rsidR="001A00BC" w:rsidRPr="001A00BC">
        <w:rPr>
          <w:rFonts w:ascii="Arial" w:hAnsi="Arial" w:cs="Arial"/>
          <w:sz w:val="20"/>
        </w:rPr>
        <w:t>Điều</w:t>
      </w:r>
      <w:r w:rsidRPr="001A00BC">
        <w:rPr>
          <w:rFonts w:ascii="Arial" w:hAnsi="Arial" w:cs="Arial"/>
          <w:sz w:val="20"/>
        </w:rPr>
        <w:t xml:space="preserve"> của Luật tài nguyên, môi </w:t>
      </w:r>
      <w:r w:rsidR="00B44813" w:rsidRPr="001A00BC">
        <w:rPr>
          <w:rFonts w:ascii="Arial" w:hAnsi="Arial" w:cs="Arial"/>
          <w:sz w:val="20"/>
        </w:rPr>
        <w:t>trường</w:t>
      </w:r>
      <w:r w:rsidRPr="001A00BC">
        <w:rPr>
          <w:rFonts w:ascii="Arial" w:hAnsi="Arial" w:cs="Arial"/>
          <w:sz w:val="20"/>
        </w:rPr>
        <w:t xml:space="preserve"> </w:t>
      </w:r>
      <w:r w:rsidR="00B44813" w:rsidRPr="001A00BC">
        <w:rPr>
          <w:rFonts w:ascii="Arial" w:hAnsi="Arial" w:cs="Arial"/>
          <w:sz w:val="20"/>
        </w:rPr>
        <w:t>biển</w:t>
      </w:r>
      <w:r w:rsidRPr="001A00BC">
        <w:rPr>
          <w:rFonts w:ascii="Arial" w:hAnsi="Arial" w:cs="Arial"/>
          <w:sz w:val="20"/>
        </w:rPr>
        <w:t xml:space="preserve"> và hải </w:t>
      </w:r>
      <w:r w:rsidR="00B44813" w:rsidRPr="001A00BC">
        <w:rPr>
          <w:rFonts w:ascii="Arial" w:hAnsi="Arial" w:cs="Arial"/>
          <w:sz w:val="20"/>
        </w:rPr>
        <w:t>đảo</w:t>
      </w:r>
      <w:r w:rsidRPr="001A00BC">
        <w:rPr>
          <w:rFonts w:ascii="Arial" w:hAnsi="Arial" w:cs="Arial"/>
          <w:sz w:val="20"/>
        </w:rPr>
        <w:t>;</w:t>
      </w:r>
    </w:p>
    <w:p w:rsidR="007934AE" w:rsidRPr="00D23A56" w:rsidRDefault="007934AE" w:rsidP="00993C54">
      <w:pPr>
        <w:tabs>
          <w:tab w:val="right" w:leader="dot" w:pos="8640"/>
        </w:tabs>
        <w:spacing w:before="120"/>
        <w:rPr>
          <w:rFonts w:ascii="Arial" w:hAnsi="Arial" w:cs="Arial"/>
          <w:sz w:val="20"/>
        </w:rPr>
      </w:pPr>
      <w:r w:rsidRPr="001A00BC">
        <w:rPr>
          <w:rFonts w:ascii="Arial" w:hAnsi="Arial" w:cs="Arial"/>
          <w:sz w:val="20"/>
        </w:rPr>
        <w:t xml:space="preserve">Căn cứ </w:t>
      </w:r>
      <w:r w:rsidR="00B62010" w:rsidRPr="001A00BC">
        <w:rPr>
          <w:rFonts w:ascii="Arial" w:hAnsi="Arial" w:cs="Arial"/>
          <w:sz w:val="20"/>
        </w:rPr>
        <w:t>Nghị định số</w:t>
      </w:r>
      <w:r w:rsidRPr="001A00BC">
        <w:rPr>
          <w:rFonts w:ascii="Arial" w:hAnsi="Arial" w:cs="Arial"/>
          <w:sz w:val="20"/>
        </w:rPr>
        <w:t xml:space="preserve"> .../..../NĐ-CP ngày ... tháng ... năm .... của Chính phủ quy định chức năng, nhiệm vụ, quyền hạn và cơ cấu tổ chức của Bộ Tài nguyên và Môi </w:t>
      </w:r>
      <w:r w:rsidR="00B44813" w:rsidRPr="001A00BC">
        <w:rPr>
          <w:rFonts w:ascii="Arial" w:hAnsi="Arial" w:cs="Arial"/>
          <w:sz w:val="20"/>
        </w:rPr>
        <w:t>trường</w:t>
      </w:r>
      <w:r w:rsidRPr="001A00BC">
        <w:rPr>
          <w:rFonts w:ascii="Arial" w:hAnsi="Arial" w:cs="Arial"/>
          <w:sz w:val="20"/>
        </w:rPr>
        <w:t xml:space="preserve"> (Căn cứ Luật Tổ chức </w:t>
      </w:r>
      <w:r w:rsidR="00B44813" w:rsidRPr="001A00BC">
        <w:rPr>
          <w:rFonts w:ascii="Arial" w:hAnsi="Arial" w:cs="Arial"/>
          <w:sz w:val="20"/>
        </w:rPr>
        <w:t>Hộ</w:t>
      </w:r>
      <w:r w:rsidRPr="001A00BC">
        <w:rPr>
          <w:rFonts w:ascii="Arial" w:hAnsi="Arial" w:cs="Arial"/>
          <w:sz w:val="20"/>
        </w:rPr>
        <w:t xml:space="preserve">i đồng nhân dân và </w:t>
      </w:r>
      <w:r w:rsidR="00B62010" w:rsidRPr="001A00BC">
        <w:rPr>
          <w:rFonts w:ascii="Arial" w:hAnsi="Arial" w:cs="Arial"/>
          <w:sz w:val="20"/>
        </w:rPr>
        <w:t>Ủy ban</w:t>
      </w:r>
      <w:r w:rsidRPr="001A00BC">
        <w:rPr>
          <w:rFonts w:ascii="Arial" w:hAnsi="Arial" w:cs="Arial"/>
          <w:sz w:val="20"/>
        </w:rPr>
        <w:t xml:space="preserve"> nhân dân ngày ... tháng ... năm</w:t>
      </w:r>
      <w:r w:rsidR="00D63D8F" w:rsidRPr="00D23A56">
        <w:rPr>
          <w:rFonts w:ascii="Arial" w:hAnsi="Arial" w:cs="Arial"/>
          <w:sz w:val="20"/>
        </w:rPr>
        <w:t>…);</w:t>
      </w:r>
    </w:p>
    <w:p w:rsidR="007934AE" w:rsidRPr="00D23A56" w:rsidRDefault="007934AE" w:rsidP="00993C54">
      <w:pPr>
        <w:tabs>
          <w:tab w:val="right" w:leader="dot" w:pos="8640"/>
        </w:tabs>
        <w:spacing w:before="120"/>
        <w:rPr>
          <w:rFonts w:ascii="Arial" w:hAnsi="Arial" w:cs="Arial"/>
          <w:sz w:val="20"/>
        </w:rPr>
      </w:pPr>
      <w:r w:rsidRPr="001A00BC">
        <w:rPr>
          <w:rFonts w:ascii="Arial" w:hAnsi="Arial" w:cs="Arial"/>
          <w:sz w:val="20"/>
        </w:rPr>
        <w:t xml:space="preserve">Theo </w:t>
      </w:r>
      <w:r w:rsidR="00B44813" w:rsidRPr="001A00BC">
        <w:rPr>
          <w:rFonts w:ascii="Arial" w:hAnsi="Arial" w:cs="Arial"/>
          <w:sz w:val="20"/>
        </w:rPr>
        <w:t>đề</w:t>
      </w:r>
      <w:r w:rsidRPr="001A00BC">
        <w:rPr>
          <w:rFonts w:ascii="Arial" w:hAnsi="Arial" w:cs="Arial"/>
          <w:sz w:val="20"/>
        </w:rPr>
        <w:t xml:space="preserve"> nghị của Tổng cục trưởng Tổng cục </w:t>
      </w:r>
      <w:r w:rsidR="00B44813" w:rsidRPr="001A00BC">
        <w:rPr>
          <w:rFonts w:ascii="Arial" w:hAnsi="Arial" w:cs="Arial"/>
          <w:sz w:val="20"/>
        </w:rPr>
        <w:t>Biển</w:t>
      </w:r>
      <w:r w:rsidRPr="001A00BC">
        <w:rPr>
          <w:rFonts w:ascii="Arial" w:hAnsi="Arial" w:cs="Arial"/>
          <w:sz w:val="20"/>
        </w:rPr>
        <w:t xml:space="preserve"> và Hải </w:t>
      </w:r>
      <w:r w:rsidR="00B44813" w:rsidRPr="001A00BC">
        <w:rPr>
          <w:rFonts w:ascii="Arial" w:hAnsi="Arial" w:cs="Arial"/>
          <w:sz w:val="20"/>
        </w:rPr>
        <w:t>đảo</w:t>
      </w:r>
      <w:r w:rsidRPr="001A00BC">
        <w:rPr>
          <w:rFonts w:ascii="Arial" w:hAnsi="Arial" w:cs="Arial"/>
          <w:sz w:val="20"/>
        </w:rPr>
        <w:t xml:space="preserve"> Việt Nam (Giám đốc Sở Tài nguyên và Môi </w:t>
      </w:r>
      <w:r w:rsidR="00B44813" w:rsidRPr="001A00BC">
        <w:rPr>
          <w:rFonts w:ascii="Arial" w:hAnsi="Arial" w:cs="Arial"/>
          <w:sz w:val="20"/>
        </w:rPr>
        <w:t>trường</w:t>
      </w:r>
      <w:r w:rsidRPr="001A00BC">
        <w:rPr>
          <w:rFonts w:ascii="Arial" w:hAnsi="Arial" w:cs="Arial"/>
          <w:sz w:val="20"/>
        </w:rPr>
        <w:t xml:space="preserve"> tỉnh</w:t>
      </w:r>
      <w:r w:rsidR="00D63D8F" w:rsidRPr="00D23A56">
        <w:rPr>
          <w:rFonts w:ascii="Arial" w:hAnsi="Arial" w:cs="Arial"/>
          <w:sz w:val="20"/>
        </w:rPr>
        <w:t>…..),</w:t>
      </w:r>
    </w:p>
    <w:p w:rsidR="007934AE" w:rsidRPr="001A00BC" w:rsidRDefault="007934AE" w:rsidP="00993C54">
      <w:pPr>
        <w:tabs>
          <w:tab w:val="right" w:leader="dot" w:pos="8640"/>
        </w:tabs>
        <w:spacing w:before="120"/>
        <w:jc w:val="center"/>
        <w:rPr>
          <w:rFonts w:ascii="Arial" w:hAnsi="Arial" w:cs="Arial"/>
          <w:b/>
          <w:sz w:val="20"/>
        </w:rPr>
      </w:pPr>
      <w:r w:rsidRPr="001A00BC">
        <w:rPr>
          <w:rFonts w:ascii="Arial" w:hAnsi="Arial" w:cs="Arial"/>
          <w:b/>
          <w:sz w:val="20"/>
        </w:rPr>
        <w:t>QUY</w:t>
      </w:r>
      <w:r w:rsidR="00D63D8F" w:rsidRPr="00D23A56">
        <w:rPr>
          <w:rFonts w:ascii="Arial" w:hAnsi="Arial" w:cs="Arial"/>
          <w:b/>
          <w:sz w:val="20"/>
        </w:rPr>
        <w:t>Ế</w:t>
      </w:r>
      <w:r w:rsidRPr="001A00BC">
        <w:rPr>
          <w:rFonts w:ascii="Arial" w:hAnsi="Arial" w:cs="Arial"/>
          <w:b/>
          <w:sz w:val="20"/>
        </w:rPr>
        <w:t>T ĐỊNH:</w:t>
      </w:r>
    </w:p>
    <w:p w:rsidR="007934AE" w:rsidRPr="001A00BC" w:rsidRDefault="001A00BC" w:rsidP="00993C54">
      <w:pPr>
        <w:tabs>
          <w:tab w:val="right" w:leader="dot" w:pos="8640"/>
        </w:tabs>
        <w:spacing w:before="120"/>
        <w:rPr>
          <w:rFonts w:ascii="Arial" w:hAnsi="Arial" w:cs="Arial"/>
          <w:sz w:val="20"/>
        </w:rPr>
      </w:pPr>
      <w:r w:rsidRPr="001A00BC">
        <w:rPr>
          <w:rFonts w:ascii="Arial" w:hAnsi="Arial" w:cs="Arial"/>
          <w:b/>
          <w:sz w:val="20"/>
        </w:rPr>
        <w:t>Điều</w:t>
      </w:r>
      <w:r w:rsidR="007934AE" w:rsidRPr="001A00BC">
        <w:rPr>
          <w:rFonts w:ascii="Arial" w:hAnsi="Arial" w:cs="Arial"/>
          <w:b/>
          <w:sz w:val="20"/>
        </w:rPr>
        <w:t xml:space="preserve"> 1.</w:t>
      </w:r>
      <w:r w:rsidR="007934AE" w:rsidRPr="001A00BC">
        <w:rPr>
          <w:rFonts w:ascii="Arial" w:hAnsi="Arial" w:cs="Arial"/>
          <w:sz w:val="20"/>
        </w:rPr>
        <w:t xml:space="preserve"> Thu hồi Giấy phép nhận chìm </w:t>
      </w:r>
      <w:r w:rsidR="00D63D8F" w:rsidRPr="00D23A56">
        <w:rPr>
          <w:rFonts w:ascii="Arial" w:hAnsi="Arial" w:cs="Arial"/>
          <w:sz w:val="20"/>
        </w:rPr>
        <w:t>ở</w:t>
      </w:r>
      <w:r w:rsidR="007934AE" w:rsidRPr="001A00BC">
        <w:rPr>
          <w:rFonts w:ascii="Arial" w:hAnsi="Arial" w:cs="Arial"/>
          <w:sz w:val="20"/>
        </w:rPr>
        <w:t xml:space="preserve"> </w:t>
      </w:r>
      <w:r w:rsidR="00B44813" w:rsidRPr="001A00BC">
        <w:rPr>
          <w:rFonts w:ascii="Arial" w:hAnsi="Arial" w:cs="Arial"/>
          <w:sz w:val="20"/>
        </w:rPr>
        <w:t>biển</w:t>
      </w:r>
      <w:r w:rsidR="007934AE" w:rsidRPr="001A00BC">
        <w:rPr>
          <w:rFonts w:ascii="Arial" w:hAnsi="Arial" w:cs="Arial"/>
          <w:sz w:val="20"/>
        </w:rPr>
        <w:t xml:space="preserve"> số </w:t>
      </w:r>
      <w:r w:rsidR="00D63D8F" w:rsidRPr="00D23A56">
        <w:rPr>
          <w:rFonts w:ascii="Arial" w:hAnsi="Arial" w:cs="Arial"/>
          <w:sz w:val="20"/>
        </w:rPr>
        <w:t xml:space="preserve">…., </w:t>
      </w:r>
      <w:r w:rsidR="007934AE" w:rsidRPr="001A00BC">
        <w:rPr>
          <w:rFonts w:ascii="Arial" w:hAnsi="Arial" w:cs="Arial"/>
          <w:sz w:val="20"/>
        </w:rPr>
        <w:t xml:space="preserve">ngày.... tháng ... năm ... của (Bộ trưởng Bộ Tài nguyên và Môi </w:t>
      </w:r>
      <w:r w:rsidR="00B44813" w:rsidRPr="001A00BC">
        <w:rPr>
          <w:rFonts w:ascii="Arial" w:hAnsi="Arial" w:cs="Arial"/>
          <w:sz w:val="20"/>
        </w:rPr>
        <w:t>trường</w:t>
      </w:r>
      <w:r w:rsidR="007934AE" w:rsidRPr="001A00BC">
        <w:rPr>
          <w:rFonts w:ascii="Arial" w:hAnsi="Arial" w:cs="Arial"/>
          <w:sz w:val="20"/>
        </w:rPr>
        <w:t xml:space="preserve">, </w:t>
      </w:r>
      <w:r w:rsidR="00B62010" w:rsidRPr="001A00BC">
        <w:rPr>
          <w:rFonts w:ascii="Arial" w:hAnsi="Arial" w:cs="Arial"/>
          <w:sz w:val="20"/>
        </w:rPr>
        <w:t>UBND</w:t>
      </w:r>
      <w:r w:rsidR="007934AE" w:rsidRPr="001A00BC">
        <w:rPr>
          <w:rFonts w:ascii="Arial" w:hAnsi="Arial" w:cs="Arial"/>
          <w:sz w:val="20"/>
        </w:rPr>
        <w:t xml:space="preserve"> tỉnh, thành phố...).</w:t>
      </w:r>
    </w:p>
    <w:p w:rsidR="007934AE" w:rsidRPr="001A00BC" w:rsidRDefault="001A00BC" w:rsidP="00993C54">
      <w:pPr>
        <w:tabs>
          <w:tab w:val="right" w:leader="dot" w:pos="8640"/>
        </w:tabs>
        <w:spacing w:before="120"/>
        <w:rPr>
          <w:rFonts w:ascii="Arial" w:hAnsi="Arial" w:cs="Arial"/>
          <w:sz w:val="20"/>
          <w:lang w:val="en-US"/>
        </w:rPr>
      </w:pPr>
      <w:r w:rsidRPr="001A00BC">
        <w:rPr>
          <w:rFonts w:ascii="Arial" w:hAnsi="Arial" w:cs="Arial"/>
          <w:b/>
          <w:sz w:val="20"/>
        </w:rPr>
        <w:t>Điều</w:t>
      </w:r>
      <w:r w:rsidR="007934AE" w:rsidRPr="001A00BC">
        <w:rPr>
          <w:rFonts w:ascii="Arial" w:hAnsi="Arial" w:cs="Arial"/>
          <w:b/>
          <w:sz w:val="20"/>
        </w:rPr>
        <w:t xml:space="preserve"> 2.</w:t>
      </w:r>
      <w:r w:rsidR="007934AE" w:rsidRPr="001A00BC">
        <w:rPr>
          <w:rFonts w:ascii="Arial" w:hAnsi="Arial" w:cs="Arial"/>
          <w:sz w:val="20"/>
        </w:rPr>
        <w:t xml:space="preserve"> Lý do thu hồi:</w:t>
      </w:r>
      <w:r w:rsidR="00D63D8F" w:rsidRPr="001A00BC">
        <w:rPr>
          <w:rFonts w:ascii="Arial" w:hAnsi="Arial" w:cs="Arial"/>
          <w:sz w:val="20"/>
          <w:lang w:val="en-US"/>
        </w:rPr>
        <w:t xml:space="preserve"> </w:t>
      </w:r>
      <w:r w:rsidR="00D63D8F" w:rsidRPr="001A00BC">
        <w:rPr>
          <w:rFonts w:ascii="Arial" w:hAnsi="Arial" w:cs="Arial"/>
          <w:sz w:val="20"/>
          <w:lang w:val="en-US"/>
        </w:rPr>
        <w:tab/>
      </w:r>
    </w:p>
    <w:p w:rsidR="007934AE" w:rsidRPr="001A00BC" w:rsidRDefault="001A00BC" w:rsidP="00993C54">
      <w:pPr>
        <w:tabs>
          <w:tab w:val="right" w:leader="dot" w:pos="8640"/>
        </w:tabs>
        <w:spacing w:before="120"/>
        <w:rPr>
          <w:rFonts w:ascii="Arial" w:hAnsi="Arial" w:cs="Arial"/>
          <w:sz w:val="20"/>
        </w:rPr>
      </w:pPr>
      <w:r w:rsidRPr="001A00BC">
        <w:rPr>
          <w:rFonts w:ascii="Arial" w:hAnsi="Arial" w:cs="Arial"/>
          <w:b/>
          <w:sz w:val="20"/>
        </w:rPr>
        <w:t>Điều</w:t>
      </w:r>
      <w:r w:rsidR="007934AE" w:rsidRPr="001A00BC">
        <w:rPr>
          <w:rFonts w:ascii="Arial" w:hAnsi="Arial" w:cs="Arial"/>
          <w:b/>
          <w:sz w:val="20"/>
        </w:rPr>
        <w:t xml:space="preserve"> 3.</w:t>
      </w:r>
      <w:r w:rsidR="007934AE" w:rsidRPr="001A00BC">
        <w:rPr>
          <w:rFonts w:ascii="Arial" w:hAnsi="Arial" w:cs="Arial"/>
          <w:sz w:val="20"/>
        </w:rPr>
        <w:t xml:space="preserve"> Kể từ ngày Quyết định này có hiệu lực, (tên tổ chức, cá nhân)</w:t>
      </w:r>
      <w:r w:rsidR="005E6252" w:rsidRPr="001A00BC">
        <w:rPr>
          <w:rFonts w:ascii="Arial" w:hAnsi="Arial" w:cs="Arial"/>
          <w:sz w:val="20"/>
        </w:rPr>
        <w:t xml:space="preserve"> </w:t>
      </w:r>
      <w:r w:rsidR="00D63D8F" w:rsidRPr="001A00BC">
        <w:rPr>
          <w:rFonts w:ascii="Arial" w:hAnsi="Arial" w:cs="Arial"/>
          <w:sz w:val="20"/>
          <w:lang w:val="en-US"/>
        </w:rPr>
        <w:t xml:space="preserve">……… </w:t>
      </w:r>
      <w:r w:rsidR="007934AE" w:rsidRPr="001A00BC">
        <w:rPr>
          <w:rFonts w:ascii="Arial" w:hAnsi="Arial" w:cs="Arial"/>
          <w:sz w:val="20"/>
        </w:rPr>
        <w:t xml:space="preserve">phải chấm dứt hoạt động nhận chìm ở </w:t>
      </w:r>
      <w:r w:rsidR="00B44813" w:rsidRPr="001A00BC">
        <w:rPr>
          <w:rFonts w:ascii="Arial" w:hAnsi="Arial" w:cs="Arial"/>
          <w:sz w:val="20"/>
        </w:rPr>
        <w:t>biển</w:t>
      </w:r>
      <w:r w:rsidR="007934AE" w:rsidRPr="001A00BC">
        <w:rPr>
          <w:rFonts w:ascii="Arial" w:hAnsi="Arial" w:cs="Arial"/>
          <w:sz w:val="20"/>
        </w:rPr>
        <w:t xml:space="preserve"> và có </w:t>
      </w:r>
      <w:r w:rsidR="00D63D8F" w:rsidRPr="001A00BC">
        <w:rPr>
          <w:rFonts w:ascii="Arial" w:hAnsi="Arial" w:cs="Arial"/>
          <w:sz w:val="20"/>
          <w:lang w:val="en-US"/>
        </w:rPr>
        <w:t>tr</w:t>
      </w:r>
      <w:r w:rsidR="007934AE" w:rsidRPr="001A00BC">
        <w:rPr>
          <w:rFonts w:ascii="Arial" w:hAnsi="Arial" w:cs="Arial"/>
          <w:sz w:val="20"/>
        </w:rPr>
        <w:t>ách nhiệm:</w:t>
      </w:r>
    </w:p>
    <w:p w:rsidR="007934AE" w:rsidRPr="001A00BC" w:rsidRDefault="00D63D8F" w:rsidP="00993C54">
      <w:pPr>
        <w:tabs>
          <w:tab w:val="right" w:leader="dot" w:pos="8640"/>
        </w:tabs>
        <w:spacing w:before="120"/>
        <w:rPr>
          <w:rFonts w:ascii="Arial" w:hAnsi="Arial" w:cs="Arial"/>
          <w:sz w:val="20"/>
        </w:rPr>
      </w:pPr>
      <w:r w:rsidRPr="00D23A56">
        <w:rPr>
          <w:rFonts w:ascii="Arial" w:hAnsi="Arial" w:cs="Arial"/>
          <w:sz w:val="20"/>
        </w:rPr>
        <w:t xml:space="preserve">1. </w:t>
      </w:r>
      <w:r w:rsidR="007934AE" w:rsidRPr="001A00BC">
        <w:rPr>
          <w:rFonts w:ascii="Arial" w:hAnsi="Arial" w:cs="Arial"/>
          <w:sz w:val="20"/>
        </w:rPr>
        <w:t xml:space="preserve">Nộp báo cáo </w:t>
      </w:r>
      <w:r w:rsidR="00B44813" w:rsidRPr="001A00BC">
        <w:rPr>
          <w:rFonts w:ascii="Arial" w:hAnsi="Arial" w:cs="Arial"/>
          <w:sz w:val="20"/>
        </w:rPr>
        <w:t>tình</w:t>
      </w:r>
      <w:r w:rsidR="007934AE" w:rsidRPr="001A00BC">
        <w:rPr>
          <w:rFonts w:ascii="Arial" w:hAnsi="Arial" w:cs="Arial"/>
          <w:sz w:val="20"/>
        </w:rPr>
        <w:t xml:space="preserve"> hình, kết quả hoạt động nhận chìm ở </w:t>
      </w:r>
      <w:r w:rsidR="00B44813" w:rsidRPr="001A00BC">
        <w:rPr>
          <w:rFonts w:ascii="Arial" w:hAnsi="Arial" w:cs="Arial"/>
          <w:sz w:val="20"/>
        </w:rPr>
        <w:t>biển</w:t>
      </w:r>
      <w:r w:rsidR="007934AE" w:rsidRPr="001A00BC">
        <w:rPr>
          <w:rFonts w:ascii="Arial" w:hAnsi="Arial" w:cs="Arial"/>
          <w:sz w:val="20"/>
        </w:rPr>
        <w:t xml:space="preserve">; công tác bảo vệ môi </w:t>
      </w:r>
      <w:r w:rsidR="00B44813" w:rsidRPr="001A00BC">
        <w:rPr>
          <w:rFonts w:ascii="Arial" w:hAnsi="Arial" w:cs="Arial"/>
          <w:sz w:val="20"/>
        </w:rPr>
        <w:t>trường</w:t>
      </w:r>
      <w:r w:rsidR="007934AE" w:rsidRPr="001A00BC">
        <w:rPr>
          <w:rFonts w:ascii="Arial" w:hAnsi="Arial" w:cs="Arial"/>
          <w:sz w:val="20"/>
        </w:rPr>
        <w:t xml:space="preserve"> </w:t>
      </w:r>
      <w:r w:rsidR="00B44813" w:rsidRPr="001A00BC">
        <w:rPr>
          <w:rFonts w:ascii="Arial" w:hAnsi="Arial" w:cs="Arial"/>
          <w:sz w:val="20"/>
        </w:rPr>
        <w:t>biển</w:t>
      </w:r>
      <w:r w:rsidR="007934AE" w:rsidRPr="001A00BC">
        <w:rPr>
          <w:rFonts w:ascii="Arial" w:hAnsi="Arial" w:cs="Arial"/>
          <w:sz w:val="20"/>
        </w:rPr>
        <w:t xml:space="preserve"> theo quy định của pháp luật.</w:t>
      </w:r>
    </w:p>
    <w:p w:rsidR="007934AE" w:rsidRPr="001A00BC" w:rsidRDefault="00D63D8F" w:rsidP="00993C54">
      <w:pPr>
        <w:tabs>
          <w:tab w:val="right" w:leader="dot" w:pos="8640"/>
        </w:tabs>
        <w:spacing w:before="120"/>
        <w:rPr>
          <w:rFonts w:ascii="Arial" w:hAnsi="Arial" w:cs="Arial"/>
          <w:sz w:val="20"/>
        </w:rPr>
      </w:pPr>
      <w:r w:rsidRPr="00D23A56">
        <w:rPr>
          <w:rFonts w:ascii="Arial" w:hAnsi="Arial" w:cs="Arial"/>
          <w:sz w:val="20"/>
        </w:rPr>
        <w:t xml:space="preserve">2. </w:t>
      </w:r>
      <w:r w:rsidR="007934AE" w:rsidRPr="001A00BC">
        <w:rPr>
          <w:rFonts w:ascii="Arial" w:hAnsi="Arial" w:cs="Arial"/>
          <w:sz w:val="20"/>
        </w:rPr>
        <w:t>Thực hiện các nghĩa vụ liên quan theo quy định của pháp luật.</w:t>
      </w:r>
    </w:p>
    <w:p w:rsidR="007934AE" w:rsidRPr="001A00BC" w:rsidRDefault="001A00BC" w:rsidP="00993C54">
      <w:pPr>
        <w:tabs>
          <w:tab w:val="right" w:leader="dot" w:pos="8640"/>
        </w:tabs>
        <w:spacing w:before="120"/>
        <w:rPr>
          <w:rFonts w:ascii="Arial" w:hAnsi="Arial" w:cs="Arial"/>
          <w:sz w:val="20"/>
        </w:rPr>
      </w:pPr>
      <w:r w:rsidRPr="001A00BC">
        <w:rPr>
          <w:rFonts w:ascii="Arial" w:hAnsi="Arial" w:cs="Arial"/>
          <w:b/>
          <w:sz w:val="20"/>
        </w:rPr>
        <w:t>Điều</w:t>
      </w:r>
      <w:r w:rsidR="007934AE" w:rsidRPr="001A00BC">
        <w:rPr>
          <w:rFonts w:ascii="Arial" w:hAnsi="Arial" w:cs="Arial"/>
          <w:b/>
          <w:sz w:val="20"/>
        </w:rPr>
        <w:t xml:space="preserve"> 4.</w:t>
      </w:r>
      <w:r w:rsidR="007934AE" w:rsidRPr="001A00BC">
        <w:rPr>
          <w:rFonts w:ascii="Arial" w:hAnsi="Arial" w:cs="Arial"/>
          <w:sz w:val="20"/>
        </w:rPr>
        <w:t xml:space="preserve"> Quyết định này có hiệu lực kể từ ngày ký.</w:t>
      </w:r>
    </w:p>
    <w:p w:rsidR="007934AE" w:rsidRPr="00D23A56" w:rsidRDefault="007934AE" w:rsidP="00993C54">
      <w:pPr>
        <w:tabs>
          <w:tab w:val="right" w:leader="dot" w:pos="8640"/>
        </w:tabs>
        <w:spacing w:before="120"/>
        <w:rPr>
          <w:rFonts w:ascii="Arial" w:hAnsi="Arial" w:cs="Arial"/>
          <w:sz w:val="20"/>
        </w:rPr>
      </w:pPr>
      <w:r w:rsidRPr="001A00BC">
        <w:rPr>
          <w:rFonts w:ascii="Arial" w:hAnsi="Arial" w:cs="Arial"/>
          <w:sz w:val="20"/>
        </w:rPr>
        <w:t xml:space="preserve">Tổng cục </w:t>
      </w:r>
      <w:r w:rsidR="00B44813" w:rsidRPr="001A00BC">
        <w:rPr>
          <w:rFonts w:ascii="Arial" w:hAnsi="Arial" w:cs="Arial"/>
          <w:sz w:val="20"/>
        </w:rPr>
        <w:t>Biển</w:t>
      </w:r>
      <w:r w:rsidRPr="001A00BC">
        <w:rPr>
          <w:rFonts w:ascii="Arial" w:hAnsi="Arial" w:cs="Arial"/>
          <w:sz w:val="20"/>
        </w:rPr>
        <w:t xml:space="preserve"> và Hải </w:t>
      </w:r>
      <w:r w:rsidR="00B44813" w:rsidRPr="001A00BC">
        <w:rPr>
          <w:rFonts w:ascii="Arial" w:hAnsi="Arial" w:cs="Arial"/>
          <w:sz w:val="20"/>
        </w:rPr>
        <w:t>đảo</w:t>
      </w:r>
      <w:r w:rsidRPr="001A00BC">
        <w:rPr>
          <w:rFonts w:ascii="Arial" w:hAnsi="Arial" w:cs="Arial"/>
          <w:sz w:val="20"/>
        </w:rPr>
        <w:t xml:space="preserve"> Việt Nam (Sở Tài nguyên và Môi </w:t>
      </w:r>
      <w:r w:rsidR="00B44813" w:rsidRPr="001A00BC">
        <w:rPr>
          <w:rFonts w:ascii="Arial" w:hAnsi="Arial" w:cs="Arial"/>
          <w:sz w:val="20"/>
        </w:rPr>
        <w:t>trường</w:t>
      </w:r>
      <w:r w:rsidRPr="001A00BC">
        <w:rPr>
          <w:rFonts w:ascii="Arial" w:hAnsi="Arial" w:cs="Arial"/>
          <w:sz w:val="20"/>
        </w:rPr>
        <w:t>) có trách nhiệm đôn đốc, kiểm tra việc thực hiện quyết định này./.</w:t>
      </w:r>
    </w:p>
    <w:p w:rsidR="00D63D8F" w:rsidRPr="00D23A56" w:rsidRDefault="00D63D8F" w:rsidP="00993C54">
      <w:pPr>
        <w:tabs>
          <w:tab w:val="right" w:leader="dot" w:pos="8640"/>
        </w:tabs>
        <w:spacing w:before="120"/>
        <w:rPr>
          <w:rFonts w:ascii="Arial" w:hAnsi="Arial" w:cs="Arial"/>
          <w:sz w:val="20"/>
        </w:rPr>
      </w:pPr>
    </w:p>
    <w:tbl>
      <w:tblPr>
        <w:tblW w:w="0" w:type="auto"/>
        <w:tblLook w:val="01E0" w:firstRow="1" w:lastRow="1" w:firstColumn="1" w:lastColumn="1" w:noHBand="0" w:noVBand="0"/>
      </w:tblPr>
      <w:tblGrid>
        <w:gridCol w:w="4428"/>
        <w:gridCol w:w="4428"/>
      </w:tblGrid>
      <w:tr w:rsidR="00D63D8F" w:rsidRPr="00D23A56" w:rsidTr="00176EB6">
        <w:tc>
          <w:tcPr>
            <w:tcW w:w="4428" w:type="dxa"/>
          </w:tcPr>
          <w:p w:rsidR="00D63D8F" w:rsidRPr="001A00BC" w:rsidRDefault="00D63D8F" w:rsidP="00176EB6">
            <w:pPr>
              <w:spacing w:before="120"/>
              <w:rPr>
                <w:rFonts w:ascii="Arial" w:eastAsia="Times New Roman" w:hAnsi="Arial" w:cs="Arial"/>
                <w:sz w:val="20"/>
              </w:rPr>
            </w:pPr>
          </w:p>
          <w:p w:rsidR="00D63D8F" w:rsidRPr="00D23A56" w:rsidRDefault="00D63D8F" w:rsidP="00176EB6">
            <w:pPr>
              <w:spacing w:before="120"/>
              <w:rPr>
                <w:rFonts w:ascii="Arial" w:eastAsia="Times New Roman" w:hAnsi="Arial" w:cs="Arial"/>
                <w:sz w:val="20"/>
              </w:rPr>
            </w:pPr>
            <w:r w:rsidRPr="001A00BC">
              <w:rPr>
                <w:rFonts w:ascii="Arial" w:eastAsia="Times New Roman" w:hAnsi="Arial" w:cs="Arial"/>
                <w:b/>
                <w:i/>
                <w:sz w:val="20"/>
              </w:rPr>
              <w:t>Nơi nhận:</w:t>
            </w:r>
            <w:r w:rsidRPr="001A00BC">
              <w:rPr>
                <w:rFonts w:ascii="Arial" w:eastAsia="Times New Roman" w:hAnsi="Arial" w:cs="Arial"/>
                <w:b/>
                <w:i/>
                <w:sz w:val="20"/>
              </w:rPr>
              <w:br/>
            </w:r>
            <w:r w:rsidRPr="00D23A56">
              <w:rPr>
                <w:rFonts w:ascii="Arial" w:eastAsia="Times New Roman" w:hAnsi="Arial" w:cs="Arial"/>
                <w:sz w:val="16"/>
              </w:rPr>
              <w:t xml:space="preserve">- </w:t>
            </w:r>
            <w:r w:rsidRPr="001A00BC">
              <w:rPr>
                <w:rFonts w:ascii="Arial" w:eastAsia="Times New Roman" w:hAnsi="Arial" w:cs="Arial"/>
                <w:sz w:val="16"/>
              </w:rPr>
              <w:t>UBND</w:t>
            </w:r>
            <w:r w:rsidRPr="00D23A56">
              <w:rPr>
                <w:rFonts w:ascii="Arial" w:eastAsia="Times New Roman" w:hAnsi="Arial" w:cs="Arial"/>
                <w:sz w:val="16"/>
              </w:rPr>
              <w:t xml:space="preserve"> tỉnh</w:t>
            </w:r>
            <w:r w:rsidRPr="001A00BC">
              <w:rPr>
                <w:rFonts w:ascii="Arial" w:eastAsia="Times New Roman" w:hAnsi="Arial" w:cs="Arial"/>
                <w:sz w:val="16"/>
              </w:rPr>
              <w:t>...</w:t>
            </w:r>
            <w:r w:rsidRPr="00D23A56">
              <w:rPr>
                <w:rFonts w:ascii="Arial" w:eastAsia="Times New Roman" w:hAnsi="Arial" w:cs="Arial"/>
                <w:sz w:val="16"/>
              </w:rPr>
              <w:t xml:space="preserve"> </w:t>
            </w:r>
            <w:r w:rsidRPr="001A00BC">
              <w:rPr>
                <w:rFonts w:ascii="Arial" w:eastAsia="Times New Roman" w:hAnsi="Arial" w:cs="Arial"/>
                <w:sz w:val="16"/>
              </w:rPr>
              <w:t>(B</w:t>
            </w:r>
            <w:r w:rsidRPr="00D23A56">
              <w:rPr>
                <w:rFonts w:ascii="Arial" w:eastAsia="Times New Roman" w:hAnsi="Arial" w:cs="Arial"/>
                <w:sz w:val="16"/>
              </w:rPr>
              <w:t>ộ</w:t>
            </w:r>
            <w:r w:rsidRPr="001A00BC">
              <w:rPr>
                <w:rFonts w:ascii="Arial" w:eastAsia="Times New Roman" w:hAnsi="Arial" w:cs="Arial"/>
                <w:sz w:val="16"/>
              </w:rPr>
              <w:t xml:space="preserve"> TN</w:t>
            </w:r>
            <w:r w:rsidRPr="00D23A56">
              <w:rPr>
                <w:rFonts w:ascii="Arial" w:eastAsia="Times New Roman" w:hAnsi="Arial" w:cs="Arial"/>
                <w:sz w:val="16"/>
              </w:rPr>
              <w:t>&amp;</w:t>
            </w:r>
            <w:r w:rsidRPr="001A00BC">
              <w:rPr>
                <w:rFonts w:ascii="Arial" w:eastAsia="Times New Roman" w:hAnsi="Arial" w:cs="Arial"/>
                <w:sz w:val="16"/>
              </w:rPr>
              <w:t>MT);</w:t>
            </w:r>
            <w:r w:rsidRPr="001A00BC">
              <w:rPr>
                <w:rFonts w:ascii="Arial" w:eastAsia="Times New Roman" w:hAnsi="Arial" w:cs="Arial"/>
                <w:sz w:val="16"/>
              </w:rPr>
              <w:br/>
            </w:r>
            <w:r w:rsidRPr="00D23A56">
              <w:rPr>
                <w:rFonts w:ascii="Arial" w:eastAsia="Times New Roman" w:hAnsi="Arial" w:cs="Arial"/>
                <w:sz w:val="16"/>
              </w:rPr>
              <w:t xml:space="preserve">- </w:t>
            </w:r>
            <w:r w:rsidRPr="001A00BC">
              <w:rPr>
                <w:rFonts w:ascii="Arial" w:eastAsia="Times New Roman" w:hAnsi="Arial" w:cs="Arial"/>
                <w:sz w:val="16"/>
              </w:rPr>
              <w:t>Tổng cục B&amp;HĐVN;</w:t>
            </w:r>
            <w:r w:rsidRPr="001A00BC">
              <w:rPr>
                <w:rFonts w:ascii="Arial" w:eastAsia="Times New Roman" w:hAnsi="Arial" w:cs="Arial"/>
                <w:sz w:val="16"/>
              </w:rPr>
              <w:br/>
            </w:r>
            <w:r w:rsidRPr="00D23A56">
              <w:rPr>
                <w:rFonts w:ascii="Arial" w:eastAsia="Times New Roman" w:hAnsi="Arial" w:cs="Arial"/>
                <w:sz w:val="16"/>
              </w:rPr>
              <w:t xml:space="preserve">- </w:t>
            </w:r>
            <w:r w:rsidRPr="001A00BC">
              <w:rPr>
                <w:rFonts w:ascii="Arial" w:eastAsia="Times New Roman" w:hAnsi="Arial" w:cs="Arial"/>
                <w:sz w:val="16"/>
              </w:rPr>
              <w:t>Sở TN&amp;.MT</w:t>
            </w:r>
            <w:r w:rsidRPr="00D23A56">
              <w:rPr>
                <w:rFonts w:ascii="Arial" w:eastAsia="Times New Roman" w:hAnsi="Arial" w:cs="Arial"/>
                <w:sz w:val="16"/>
              </w:rPr>
              <w:t xml:space="preserve"> tỉnh…;</w:t>
            </w:r>
            <w:r w:rsidRPr="00D23A56">
              <w:rPr>
                <w:rFonts w:ascii="Arial" w:eastAsia="Times New Roman" w:hAnsi="Arial" w:cs="Arial"/>
                <w:sz w:val="16"/>
              </w:rPr>
              <w:br/>
            </w:r>
            <w:r w:rsidRPr="001A00BC">
              <w:rPr>
                <w:rFonts w:ascii="Arial" w:eastAsia="Times New Roman" w:hAnsi="Arial" w:cs="Arial"/>
                <w:sz w:val="16"/>
              </w:rPr>
              <w:t>- Các cục: Cục KSBVB, QLKTB;</w:t>
            </w:r>
            <w:r w:rsidRPr="00D23A56">
              <w:rPr>
                <w:rFonts w:ascii="Arial" w:eastAsia="Times New Roman" w:hAnsi="Arial" w:cs="Arial"/>
                <w:sz w:val="16"/>
              </w:rPr>
              <w:br/>
              <w:t xml:space="preserve">- </w:t>
            </w:r>
            <w:r w:rsidRPr="001A00BC">
              <w:rPr>
                <w:rFonts w:ascii="Arial" w:eastAsia="Times New Roman" w:hAnsi="Arial" w:cs="Arial"/>
                <w:sz w:val="16"/>
              </w:rPr>
              <w:t>(Tên tổ chức, cá nhân);</w:t>
            </w:r>
            <w:r w:rsidRPr="001A00BC">
              <w:rPr>
                <w:rFonts w:ascii="Arial" w:eastAsia="Times New Roman" w:hAnsi="Arial" w:cs="Arial"/>
                <w:sz w:val="16"/>
              </w:rPr>
              <w:br/>
            </w:r>
            <w:r w:rsidRPr="00D23A56">
              <w:rPr>
                <w:rFonts w:ascii="Arial" w:eastAsia="Times New Roman" w:hAnsi="Arial" w:cs="Arial"/>
                <w:sz w:val="16"/>
              </w:rPr>
              <w:t xml:space="preserve">- </w:t>
            </w:r>
            <w:r w:rsidRPr="001A00BC">
              <w:rPr>
                <w:rFonts w:ascii="Arial" w:eastAsia="Times New Roman" w:hAnsi="Arial" w:cs="Arial"/>
                <w:sz w:val="16"/>
              </w:rPr>
              <w:t>Lưu HS, VT.</w:t>
            </w:r>
          </w:p>
        </w:tc>
        <w:tc>
          <w:tcPr>
            <w:tcW w:w="4428" w:type="dxa"/>
          </w:tcPr>
          <w:p w:rsidR="00D63D8F" w:rsidRPr="00D23A56" w:rsidRDefault="00D63D8F" w:rsidP="00176EB6">
            <w:pPr>
              <w:spacing w:before="120"/>
              <w:jc w:val="center"/>
              <w:rPr>
                <w:rFonts w:ascii="Arial" w:eastAsia="Times New Roman" w:hAnsi="Arial" w:cs="Arial"/>
                <w:i/>
                <w:sz w:val="20"/>
              </w:rPr>
            </w:pPr>
            <w:r w:rsidRPr="001A00BC">
              <w:rPr>
                <w:rFonts w:ascii="Arial" w:eastAsia="Times New Roman" w:hAnsi="Arial" w:cs="Arial"/>
                <w:b/>
                <w:sz w:val="20"/>
              </w:rPr>
              <w:t>BỘ TRƯỞNG</w:t>
            </w:r>
            <w:r w:rsidRPr="001A00BC">
              <w:rPr>
                <w:rFonts w:ascii="Arial" w:eastAsia="Times New Roman" w:hAnsi="Arial" w:cs="Arial"/>
                <w:b/>
                <w:sz w:val="20"/>
              </w:rPr>
              <w:br/>
              <w:t>(TM. ỦY BAN NHÂN DÂN</w:t>
            </w:r>
            <w:r w:rsidRPr="001A00BC">
              <w:rPr>
                <w:rFonts w:ascii="Arial" w:eastAsia="Times New Roman" w:hAnsi="Arial" w:cs="Arial"/>
                <w:b/>
                <w:sz w:val="20"/>
              </w:rPr>
              <w:br/>
              <w:t>CHỦ TỊCH)</w:t>
            </w:r>
            <w:r w:rsidRPr="00D23A56">
              <w:rPr>
                <w:rFonts w:ascii="Arial" w:eastAsia="Times New Roman" w:hAnsi="Arial" w:cs="Arial"/>
                <w:b/>
                <w:sz w:val="20"/>
              </w:rPr>
              <w:br/>
            </w:r>
            <w:r w:rsidRPr="00D23A56">
              <w:rPr>
                <w:rFonts w:ascii="Arial" w:eastAsia="Times New Roman" w:hAnsi="Arial" w:cs="Arial"/>
                <w:i/>
                <w:sz w:val="20"/>
              </w:rPr>
              <w:t>(Ký tên, đóng dấu)</w:t>
            </w:r>
          </w:p>
        </w:tc>
      </w:tr>
    </w:tbl>
    <w:p w:rsidR="00917A51" w:rsidRPr="00D23A56" w:rsidRDefault="00917A51" w:rsidP="00993C54">
      <w:pPr>
        <w:tabs>
          <w:tab w:val="right" w:leader="dot" w:pos="8640"/>
        </w:tabs>
        <w:spacing w:before="120"/>
        <w:rPr>
          <w:rFonts w:ascii="Arial" w:hAnsi="Arial" w:cs="Arial"/>
          <w:sz w:val="20"/>
        </w:rPr>
      </w:pPr>
    </w:p>
    <w:p w:rsidR="00F431B8" w:rsidRPr="00D23A56" w:rsidRDefault="00F431B8" w:rsidP="00993C54">
      <w:pPr>
        <w:tabs>
          <w:tab w:val="right" w:leader="dot" w:pos="8640"/>
        </w:tabs>
        <w:spacing w:before="120"/>
        <w:rPr>
          <w:rFonts w:ascii="Arial" w:hAnsi="Arial" w:cs="Arial"/>
          <w:sz w:val="20"/>
        </w:rPr>
        <w:sectPr w:rsidR="00F431B8" w:rsidRPr="00D23A56" w:rsidSect="00FD6251">
          <w:pgSz w:w="11906" w:h="16838"/>
          <w:pgMar w:top="567" w:right="1134" w:bottom="567" w:left="1701" w:header="720" w:footer="720" w:gutter="0"/>
          <w:cols w:space="720"/>
          <w:docGrid w:linePitch="360"/>
        </w:sectPr>
      </w:pPr>
    </w:p>
    <w:p w:rsidR="007934AE" w:rsidRPr="001A00BC" w:rsidRDefault="00FD6251" w:rsidP="00993C54">
      <w:pPr>
        <w:spacing w:before="120"/>
        <w:jc w:val="right"/>
        <w:rPr>
          <w:rFonts w:ascii="Arial" w:hAnsi="Arial" w:cs="Arial"/>
          <w:b/>
          <w:sz w:val="20"/>
        </w:rPr>
      </w:pPr>
      <w:bookmarkStart w:id="159" w:name="loai_15"/>
      <w:r w:rsidRPr="00FD6251">
        <w:rPr>
          <w:rFonts w:ascii="Arial" w:hAnsi="Arial" w:cs="Arial"/>
          <w:b/>
          <w:sz w:val="20"/>
        </w:rPr>
        <w:t>Mẫu số 14</w:t>
      </w:r>
      <w:bookmarkEnd w:id="159"/>
    </w:p>
    <w:p w:rsidR="007934AE" w:rsidRPr="001A00BC" w:rsidRDefault="00EA011C" w:rsidP="00993C54">
      <w:pPr>
        <w:widowControl/>
        <w:spacing w:before="120"/>
        <w:ind w:right="43"/>
        <w:jc w:val="center"/>
        <w:rPr>
          <w:rFonts w:ascii="Arial" w:hAnsi="Arial" w:cs="Arial"/>
          <w:sz w:val="20"/>
          <w:lang w:val="en-US"/>
        </w:rPr>
      </w:pPr>
      <w:r w:rsidRPr="001A00BC">
        <w:rPr>
          <w:rFonts w:ascii="Arial" w:hAnsi="Arial" w:cs="Arial"/>
          <w:noProof/>
          <w:sz w:val="20"/>
          <w:lang w:val="en-US"/>
        </w:rPr>
        <w:drawing>
          <wp:inline distT="0" distB="0" distL="0" distR="0">
            <wp:extent cx="8229600" cy="50825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0" cy="5082540"/>
                    </a:xfrm>
                    <a:prstGeom prst="rect">
                      <a:avLst/>
                    </a:prstGeom>
                    <a:noFill/>
                    <a:ln>
                      <a:noFill/>
                    </a:ln>
                  </pic:spPr>
                </pic:pic>
              </a:graphicData>
            </a:graphic>
          </wp:inline>
        </w:drawing>
      </w:r>
    </w:p>
    <w:sectPr w:rsidR="007934AE" w:rsidRPr="001A00BC" w:rsidSect="00FD6251">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UPC">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1" w15:restartNumberingAfterBreak="0">
    <w:nsid w:val="00000003"/>
    <w:multiLevelType w:val="multilevel"/>
    <w:tmpl w:val="00000002"/>
    <w:lvl w:ilvl="0">
      <w:start w:val="7"/>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7"/>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7"/>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7"/>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7"/>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7"/>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7"/>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7"/>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7"/>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3" w15:restartNumberingAfterBreak="0">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4"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5" w15:restartNumberingAfterBreak="0">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6"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7"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8"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9"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10"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11"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12"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13"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14" w15:restartNumberingAfterBreak="0">
    <w:nsid w:val="0000001D"/>
    <w:multiLevelType w:val="multilevel"/>
    <w:tmpl w:val="0000001C"/>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15"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16" w15:restartNumberingAfterBreak="0">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17" w15:restartNumberingAfterBreak="0">
    <w:nsid w:val="00000023"/>
    <w:multiLevelType w:val="multilevel"/>
    <w:tmpl w:val="00000022"/>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18" w15:restartNumberingAfterBreak="0">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19" w15:restartNumberingAfterBreak="0">
    <w:nsid w:val="00000027"/>
    <w:multiLevelType w:val="multilevel"/>
    <w:tmpl w:val="00000026"/>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20" w15:restartNumberingAfterBreak="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21" w15:restartNumberingAfterBreak="0">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22" w15:restartNumberingAfterBreak="0">
    <w:nsid w:val="0000002D"/>
    <w:multiLevelType w:val="multilevel"/>
    <w:tmpl w:val="0000002C"/>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23" w15:restartNumberingAfterBreak="0">
    <w:nsid w:val="0000002F"/>
    <w:multiLevelType w:val="multilevel"/>
    <w:tmpl w:val="0000002E"/>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24" w15:restartNumberingAfterBreak="0">
    <w:nsid w:val="00000031"/>
    <w:multiLevelType w:val="multilevel"/>
    <w:tmpl w:val="00000030"/>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25" w15:restartNumberingAfterBreak="0">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26" w15:restartNumberingAfterBreak="0">
    <w:nsid w:val="00000035"/>
    <w:multiLevelType w:val="multilevel"/>
    <w:tmpl w:val="00000034"/>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27" w15:restartNumberingAfterBreak="0">
    <w:nsid w:val="00000037"/>
    <w:multiLevelType w:val="multilevel"/>
    <w:tmpl w:val="00000036"/>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28" w15:restartNumberingAfterBreak="0">
    <w:nsid w:val="00000039"/>
    <w:multiLevelType w:val="multilevel"/>
    <w:tmpl w:val="00000038"/>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29" w15:restartNumberingAfterBreak="0">
    <w:nsid w:val="0000003B"/>
    <w:multiLevelType w:val="multilevel"/>
    <w:tmpl w:val="0000003A"/>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30" w15:restartNumberingAfterBreak="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31" w15:restartNumberingAfterBreak="0">
    <w:nsid w:val="0000003F"/>
    <w:multiLevelType w:val="multilevel"/>
    <w:tmpl w:val="0000003E"/>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32" w15:restartNumberingAfterBreak="0">
    <w:nsid w:val="00000041"/>
    <w:multiLevelType w:val="multilevel"/>
    <w:tmpl w:val="00000040"/>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33" w15:restartNumberingAfterBreak="0">
    <w:nsid w:val="00000043"/>
    <w:multiLevelType w:val="multilevel"/>
    <w:tmpl w:val="00000042"/>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abstractNum w:abstractNumId="34" w15:restartNumberingAfterBreak="0">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2"/>
        <w:szCs w:val="22"/>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57E"/>
    <w:rsid w:val="0000056B"/>
    <w:rsid w:val="00002AAA"/>
    <w:rsid w:val="0000764F"/>
    <w:rsid w:val="00022C86"/>
    <w:rsid w:val="00023EA6"/>
    <w:rsid w:val="0004180E"/>
    <w:rsid w:val="000450EC"/>
    <w:rsid w:val="00090B9D"/>
    <w:rsid w:val="00094BDE"/>
    <w:rsid w:val="0009730A"/>
    <w:rsid w:val="000A3C28"/>
    <w:rsid w:val="000B5C2B"/>
    <w:rsid w:val="000B7FE7"/>
    <w:rsid w:val="000C31B2"/>
    <w:rsid w:val="000D2210"/>
    <w:rsid w:val="000D3C9C"/>
    <w:rsid w:val="000E0697"/>
    <w:rsid w:val="000E1683"/>
    <w:rsid w:val="000E4F9C"/>
    <w:rsid w:val="0010701E"/>
    <w:rsid w:val="00112836"/>
    <w:rsid w:val="0011370A"/>
    <w:rsid w:val="001250AF"/>
    <w:rsid w:val="001321EA"/>
    <w:rsid w:val="00141278"/>
    <w:rsid w:val="001428ED"/>
    <w:rsid w:val="00145EDE"/>
    <w:rsid w:val="00160298"/>
    <w:rsid w:val="0017402F"/>
    <w:rsid w:val="00176164"/>
    <w:rsid w:val="00176452"/>
    <w:rsid w:val="00176EB6"/>
    <w:rsid w:val="001A00BC"/>
    <w:rsid w:val="001A1E6C"/>
    <w:rsid w:val="001A3480"/>
    <w:rsid w:val="001B01A2"/>
    <w:rsid w:val="001B6A5F"/>
    <w:rsid w:val="001C4344"/>
    <w:rsid w:val="001C70B7"/>
    <w:rsid w:val="001D36B3"/>
    <w:rsid w:val="001D3AC1"/>
    <w:rsid w:val="001D783E"/>
    <w:rsid w:val="001F39A9"/>
    <w:rsid w:val="0024144F"/>
    <w:rsid w:val="00257B11"/>
    <w:rsid w:val="0026651C"/>
    <w:rsid w:val="0026651F"/>
    <w:rsid w:val="00280D2F"/>
    <w:rsid w:val="0028320B"/>
    <w:rsid w:val="002A3608"/>
    <w:rsid w:val="002C654B"/>
    <w:rsid w:val="00306ADD"/>
    <w:rsid w:val="00311E7D"/>
    <w:rsid w:val="003120D3"/>
    <w:rsid w:val="00342EE4"/>
    <w:rsid w:val="0034513C"/>
    <w:rsid w:val="00354174"/>
    <w:rsid w:val="00362DF7"/>
    <w:rsid w:val="00370008"/>
    <w:rsid w:val="0037358C"/>
    <w:rsid w:val="003855DA"/>
    <w:rsid w:val="0039161A"/>
    <w:rsid w:val="003A6283"/>
    <w:rsid w:val="003C3130"/>
    <w:rsid w:val="003E1F32"/>
    <w:rsid w:val="003E24F5"/>
    <w:rsid w:val="003E302F"/>
    <w:rsid w:val="003E7C8B"/>
    <w:rsid w:val="003F1EAF"/>
    <w:rsid w:val="003F2C83"/>
    <w:rsid w:val="003F5485"/>
    <w:rsid w:val="003F7C35"/>
    <w:rsid w:val="004076E9"/>
    <w:rsid w:val="00413CD9"/>
    <w:rsid w:val="00440FDF"/>
    <w:rsid w:val="00446BC2"/>
    <w:rsid w:val="00453303"/>
    <w:rsid w:val="00462CA3"/>
    <w:rsid w:val="004702A3"/>
    <w:rsid w:val="00482D53"/>
    <w:rsid w:val="004975C6"/>
    <w:rsid w:val="004B0AED"/>
    <w:rsid w:val="004E1667"/>
    <w:rsid w:val="004E47CB"/>
    <w:rsid w:val="004E5677"/>
    <w:rsid w:val="004F09D5"/>
    <w:rsid w:val="00503231"/>
    <w:rsid w:val="00506608"/>
    <w:rsid w:val="00507546"/>
    <w:rsid w:val="00511CA8"/>
    <w:rsid w:val="00536267"/>
    <w:rsid w:val="0055083B"/>
    <w:rsid w:val="00572B72"/>
    <w:rsid w:val="00586F69"/>
    <w:rsid w:val="00587B0A"/>
    <w:rsid w:val="00591701"/>
    <w:rsid w:val="005C3CC1"/>
    <w:rsid w:val="005C67F4"/>
    <w:rsid w:val="005D6C7E"/>
    <w:rsid w:val="005E6252"/>
    <w:rsid w:val="0060476F"/>
    <w:rsid w:val="00606472"/>
    <w:rsid w:val="006176E2"/>
    <w:rsid w:val="00646B92"/>
    <w:rsid w:val="0065018D"/>
    <w:rsid w:val="00664CC9"/>
    <w:rsid w:val="0068700D"/>
    <w:rsid w:val="006B7428"/>
    <w:rsid w:val="006C4A8C"/>
    <w:rsid w:val="006C4C74"/>
    <w:rsid w:val="006F1396"/>
    <w:rsid w:val="007132AD"/>
    <w:rsid w:val="007462DA"/>
    <w:rsid w:val="007646AB"/>
    <w:rsid w:val="0076788B"/>
    <w:rsid w:val="00770F46"/>
    <w:rsid w:val="00773756"/>
    <w:rsid w:val="007761F5"/>
    <w:rsid w:val="007934AE"/>
    <w:rsid w:val="007940D6"/>
    <w:rsid w:val="00797CCA"/>
    <w:rsid w:val="007E4997"/>
    <w:rsid w:val="007E6E34"/>
    <w:rsid w:val="007F632D"/>
    <w:rsid w:val="008462DF"/>
    <w:rsid w:val="008761A3"/>
    <w:rsid w:val="008803AF"/>
    <w:rsid w:val="008A2281"/>
    <w:rsid w:val="008A27C3"/>
    <w:rsid w:val="008A7C30"/>
    <w:rsid w:val="008B12B8"/>
    <w:rsid w:val="008B216D"/>
    <w:rsid w:val="008B3EF1"/>
    <w:rsid w:val="008B5A5B"/>
    <w:rsid w:val="008E428B"/>
    <w:rsid w:val="008F527B"/>
    <w:rsid w:val="00903214"/>
    <w:rsid w:val="0090420E"/>
    <w:rsid w:val="00906AD3"/>
    <w:rsid w:val="00911C6C"/>
    <w:rsid w:val="00917A51"/>
    <w:rsid w:val="00943367"/>
    <w:rsid w:val="009515BF"/>
    <w:rsid w:val="00956189"/>
    <w:rsid w:val="009664DD"/>
    <w:rsid w:val="00977995"/>
    <w:rsid w:val="00993C54"/>
    <w:rsid w:val="00997E57"/>
    <w:rsid w:val="009B0B2B"/>
    <w:rsid w:val="009C4FBC"/>
    <w:rsid w:val="009C65D9"/>
    <w:rsid w:val="009D2B23"/>
    <w:rsid w:val="009F7F0D"/>
    <w:rsid w:val="00A0667E"/>
    <w:rsid w:val="00A313AF"/>
    <w:rsid w:val="00A54D88"/>
    <w:rsid w:val="00A81913"/>
    <w:rsid w:val="00A851E9"/>
    <w:rsid w:val="00A9340C"/>
    <w:rsid w:val="00A94ACB"/>
    <w:rsid w:val="00A96E5F"/>
    <w:rsid w:val="00AA1BC5"/>
    <w:rsid w:val="00AA55AE"/>
    <w:rsid w:val="00AC0836"/>
    <w:rsid w:val="00AF60EB"/>
    <w:rsid w:val="00B0257E"/>
    <w:rsid w:val="00B3429E"/>
    <w:rsid w:val="00B37335"/>
    <w:rsid w:val="00B44813"/>
    <w:rsid w:val="00B62010"/>
    <w:rsid w:val="00BA0C2C"/>
    <w:rsid w:val="00BA2ED8"/>
    <w:rsid w:val="00BB3A07"/>
    <w:rsid w:val="00BC3428"/>
    <w:rsid w:val="00BD561D"/>
    <w:rsid w:val="00BD6D2D"/>
    <w:rsid w:val="00BF0789"/>
    <w:rsid w:val="00BF221E"/>
    <w:rsid w:val="00C12613"/>
    <w:rsid w:val="00C144B1"/>
    <w:rsid w:val="00C17722"/>
    <w:rsid w:val="00C23387"/>
    <w:rsid w:val="00C338A5"/>
    <w:rsid w:val="00C67F5D"/>
    <w:rsid w:val="00C728AB"/>
    <w:rsid w:val="00C740EA"/>
    <w:rsid w:val="00C86F03"/>
    <w:rsid w:val="00C94490"/>
    <w:rsid w:val="00C9782D"/>
    <w:rsid w:val="00CA3250"/>
    <w:rsid w:val="00CA5BF6"/>
    <w:rsid w:val="00CC45C6"/>
    <w:rsid w:val="00CD3E15"/>
    <w:rsid w:val="00CE7895"/>
    <w:rsid w:val="00CF73F6"/>
    <w:rsid w:val="00D23A56"/>
    <w:rsid w:val="00D24000"/>
    <w:rsid w:val="00D50A1F"/>
    <w:rsid w:val="00D55B39"/>
    <w:rsid w:val="00D56BF3"/>
    <w:rsid w:val="00D63D8F"/>
    <w:rsid w:val="00D81C04"/>
    <w:rsid w:val="00DB0C39"/>
    <w:rsid w:val="00DB1FED"/>
    <w:rsid w:val="00DC4C57"/>
    <w:rsid w:val="00DC548F"/>
    <w:rsid w:val="00DD6CA4"/>
    <w:rsid w:val="00DD71B3"/>
    <w:rsid w:val="00E01099"/>
    <w:rsid w:val="00E1788B"/>
    <w:rsid w:val="00E262D9"/>
    <w:rsid w:val="00E63AA6"/>
    <w:rsid w:val="00E650AE"/>
    <w:rsid w:val="00E865A7"/>
    <w:rsid w:val="00EA011C"/>
    <w:rsid w:val="00EA5F58"/>
    <w:rsid w:val="00EB2150"/>
    <w:rsid w:val="00EC334E"/>
    <w:rsid w:val="00EE4DDA"/>
    <w:rsid w:val="00EF307D"/>
    <w:rsid w:val="00EF59F4"/>
    <w:rsid w:val="00F0147E"/>
    <w:rsid w:val="00F14ADF"/>
    <w:rsid w:val="00F267FE"/>
    <w:rsid w:val="00F26994"/>
    <w:rsid w:val="00F27D39"/>
    <w:rsid w:val="00F4112D"/>
    <w:rsid w:val="00F4249E"/>
    <w:rsid w:val="00F431B8"/>
    <w:rsid w:val="00F45724"/>
    <w:rsid w:val="00F55460"/>
    <w:rsid w:val="00F60D0A"/>
    <w:rsid w:val="00F6604E"/>
    <w:rsid w:val="00FB085C"/>
    <w:rsid w:val="00FC3C70"/>
    <w:rsid w:val="00FC5EE8"/>
    <w:rsid w:val="00FD58EB"/>
    <w:rsid w:val="00FD6251"/>
    <w:rsid w:val="00FD6579"/>
    <w:rsid w:val="00FE06EB"/>
    <w:rsid w:val="00FE2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Bodytext2">
    <w:name w:val="Body text (2)_"/>
    <w:link w:val="Bodytext21"/>
    <w:rPr>
      <w:rFonts w:ascii="Segoe UI" w:hAnsi="Segoe UI" w:cs="Segoe UI"/>
      <w:spacing w:val="1"/>
      <w:sz w:val="14"/>
      <w:szCs w:val="14"/>
      <w:u w:val="none"/>
    </w:rPr>
  </w:style>
  <w:style w:type="character" w:customStyle="1" w:styleId="Bodytext20">
    <w:name w:val="Body text (2)"/>
    <w:basedOn w:val="Bodytext2"/>
    <w:rPr>
      <w:rFonts w:ascii="Segoe UI" w:hAnsi="Segoe UI" w:cs="Segoe UI"/>
      <w:spacing w:val="1"/>
      <w:sz w:val="14"/>
      <w:szCs w:val="14"/>
      <w:u w:val="none"/>
    </w:rPr>
  </w:style>
  <w:style w:type="character" w:customStyle="1" w:styleId="Bodytext23">
    <w:name w:val="Body text (2)3"/>
    <w:basedOn w:val="Bodytext2"/>
    <w:rPr>
      <w:rFonts w:ascii="Segoe UI" w:hAnsi="Segoe UI" w:cs="Segoe UI"/>
      <w:spacing w:val="1"/>
      <w:sz w:val="14"/>
      <w:szCs w:val="14"/>
      <w:u w:val="none"/>
    </w:rPr>
  </w:style>
  <w:style w:type="character" w:customStyle="1" w:styleId="Bodytext22">
    <w:name w:val="Body text (2)2"/>
    <w:basedOn w:val="Bodytext2"/>
    <w:rPr>
      <w:rFonts w:ascii="Segoe UI" w:hAnsi="Segoe UI" w:cs="Segoe UI"/>
      <w:spacing w:val="1"/>
      <w:sz w:val="14"/>
      <w:szCs w:val="14"/>
      <w:u w:val="none"/>
    </w:rPr>
  </w:style>
  <w:style w:type="character" w:customStyle="1" w:styleId="Bodytext3">
    <w:name w:val="Body text (3)_"/>
    <w:link w:val="Bodytext31"/>
    <w:rPr>
      <w:rFonts w:ascii="Segoe UI" w:hAnsi="Segoe UI" w:cs="Segoe UI"/>
      <w:sz w:val="14"/>
      <w:szCs w:val="14"/>
      <w:u w:val="none"/>
    </w:rPr>
  </w:style>
  <w:style w:type="character" w:customStyle="1" w:styleId="Bodytext30">
    <w:name w:val="Body text (3)"/>
    <w:basedOn w:val="Bodytext3"/>
    <w:rPr>
      <w:rFonts w:ascii="Segoe UI" w:hAnsi="Segoe UI" w:cs="Segoe UI"/>
      <w:sz w:val="14"/>
      <w:szCs w:val="14"/>
      <w:u w:val="none"/>
    </w:rPr>
  </w:style>
  <w:style w:type="character" w:customStyle="1" w:styleId="Bodytext4">
    <w:name w:val="Body text (4)_"/>
    <w:link w:val="Bodytext41"/>
    <w:rPr>
      <w:rFonts w:ascii="Times New Roman" w:hAnsi="Times New Roman" w:cs="Times New Roman"/>
      <w:spacing w:val="-2"/>
      <w:sz w:val="8"/>
      <w:szCs w:val="8"/>
      <w:u w:val="none"/>
    </w:rPr>
  </w:style>
  <w:style w:type="character" w:customStyle="1" w:styleId="Bodytext40">
    <w:name w:val="Body text (4)"/>
    <w:rPr>
      <w:rFonts w:ascii="Times New Roman" w:hAnsi="Times New Roman" w:cs="Times New Roman"/>
      <w:color w:val="FFFFFF"/>
      <w:spacing w:val="-2"/>
      <w:sz w:val="8"/>
      <w:szCs w:val="8"/>
      <w:u w:val="none"/>
    </w:rPr>
  </w:style>
  <w:style w:type="character" w:customStyle="1" w:styleId="Heading2">
    <w:name w:val="Heading #2_"/>
    <w:link w:val="Heading20"/>
    <w:rPr>
      <w:rFonts w:ascii="MS Reference Sans Serif" w:hAnsi="MS Reference Sans Serif" w:cs="MS Reference Sans Serif"/>
      <w:i/>
      <w:iCs/>
      <w:spacing w:val="2"/>
      <w:sz w:val="33"/>
      <w:szCs w:val="33"/>
      <w:u w:val="none"/>
    </w:rPr>
  </w:style>
  <w:style w:type="character" w:customStyle="1" w:styleId="Bodytext5">
    <w:name w:val="Body text (5)_"/>
    <w:link w:val="Bodytext51"/>
    <w:rPr>
      <w:rFonts w:ascii="Times New Roman" w:hAnsi="Times New Roman" w:cs="Times New Roman"/>
      <w:b/>
      <w:bCs/>
      <w:spacing w:val="1"/>
      <w:sz w:val="22"/>
      <w:szCs w:val="22"/>
      <w:u w:val="none"/>
    </w:rPr>
  </w:style>
  <w:style w:type="character" w:customStyle="1" w:styleId="Bodytext">
    <w:name w:val="Body text_"/>
    <w:link w:val="Bodytext1"/>
    <w:rPr>
      <w:rFonts w:ascii="Times New Roman" w:hAnsi="Times New Roman" w:cs="Times New Roman"/>
      <w:spacing w:val="-2"/>
      <w:sz w:val="22"/>
      <w:szCs w:val="22"/>
      <w:u w:val="none"/>
    </w:rPr>
  </w:style>
  <w:style w:type="character" w:customStyle="1" w:styleId="BodytextBold">
    <w:name w:val="Body text + Bold"/>
    <w:aliases w:val="Spacing 0 pt"/>
    <w:rPr>
      <w:rFonts w:ascii="Times New Roman" w:hAnsi="Times New Roman" w:cs="Times New Roman"/>
      <w:b/>
      <w:bCs/>
      <w:spacing w:val="1"/>
      <w:sz w:val="22"/>
      <w:szCs w:val="22"/>
      <w:u w:val="none"/>
    </w:rPr>
  </w:style>
  <w:style w:type="character" w:customStyle="1" w:styleId="Bodytext6">
    <w:name w:val="Body text (6)_"/>
    <w:link w:val="Bodytext61"/>
    <w:rPr>
      <w:rFonts w:ascii="Times New Roman" w:hAnsi="Times New Roman" w:cs="Times New Roman"/>
      <w:i/>
      <w:iCs/>
      <w:spacing w:val="-4"/>
      <w:sz w:val="22"/>
      <w:szCs w:val="22"/>
      <w:u w:val="none"/>
    </w:rPr>
  </w:style>
  <w:style w:type="character" w:customStyle="1" w:styleId="Bodytext6NotItalic">
    <w:name w:val="Body text (6) + Not Italic"/>
    <w:aliases w:val="Spacing 0 pt27"/>
    <w:rPr>
      <w:rFonts w:ascii="Times New Roman" w:hAnsi="Times New Roman" w:cs="Times New Roman"/>
      <w:i/>
      <w:iCs/>
      <w:spacing w:val="-2"/>
      <w:sz w:val="22"/>
      <w:szCs w:val="22"/>
      <w:u w:val="none"/>
    </w:rPr>
  </w:style>
  <w:style w:type="character" w:customStyle="1" w:styleId="Bodytext7">
    <w:name w:val="Body text (7)_"/>
    <w:link w:val="Bodytext70"/>
    <w:rPr>
      <w:rFonts w:ascii="Times New Roman" w:hAnsi="Times New Roman" w:cs="Times New Roman"/>
      <w:spacing w:val="8"/>
      <w:w w:val="50"/>
      <w:sz w:val="16"/>
      <w:szCs w:val="16"/>
      <w:u w:val="none"/>
    </w:rPr>
  </w:style>
  <w:style w:type="character" w:customStyle="1" w:styleId="Heading1">
    <w:name w:val="Heading #1_"/>
    <w:link w:val="Heading10"/>
    <w:rPr>
      <w:rFonts w:ascii="Times New Roman" w:hAnsi="Times New Roman" w:cs="Times New Roman"/>
      <w:spacing w:val="-2"/>
      <w:sz w:val="22"/>
      <w:szCs w:val="22"/>
      <w:u w:val="none"/>
    </w:rPr>
  </w:style>
  <w:style w:type="character" w:customStyle="1" w:styleId="Bodytext60">
    <w:name w:val="Body text (6)"/>
    <w:rPr>
      <w:rFonts w:ascii="Times New Roman" w:hAnsi="Times New Roman" w:cs="Times New Roman"/>
      <w:i/>
      <w:iCs/>
      <w:spacing w:val="-4"/>
      <w:sz w:val="22"/>
      <w:szCs w:val="22"/>
      <w:u w:val="single"/>
    </w:rPr>
  </w:style>
  <w:style w:type="character" w:customStyle="1" w:styleId="Bodytext6NotItalic2">
    <w:name w:val="Body text (6) + Not Italic2"/>
    <w:aliases w:val="Spacing 0 pt26"/>
    <w:rPr>
      <w:rFonts w:ascii="Times New Roman" w:hAnsi="Times New Roman" w:cs="Times New Roman"/>
      <w:i/>
      <w:iCs/>
      <w:spacing w:val="-2"/>
      <w:sz w:val="22"/>
      <w:szCs w:val="22"/>
      <w:u w:val="single"/>
    </w:rPr>
  </w:style>
  <w:style w:type="character" w:customStyle="1" w:styleId="Bodytext8">
    <w:name w:val="Body text (8)_"/>
    <w:link w:val="Bodytext80"/>
    <w:rPr>
      <w:rFonts w:ascii="Times New Roman" w:hAnsi="Times New Roman" w:cs="Times New Roman"/>
      <w:spacing w:val="-2"/>
      <w:sz w:val="22"/>
      <w:szCs w:val="22"/>
      <w:u w:val="none"/>
    </w:rPr>
  </w:style>
  <w:style w:type="character" w:customStyle="1" w:styleId="Headerorfooter">
    <w:name w:val="Header or footer_"/>
    <w:link w:val="Headerorfooter0"/>
    <w:rPr>
      <w:rFonts w:ascii="Times New Roman" w:hAnsi="Times New Roman" w:cs="Times New Roman"/>
      <w:spacing w:val="3"/>
      <w:sz w:val="20"/>
      <w:szCs w:val="20"/>
      <w:u w:val="none"/>
    </w:rPr>
  </w:style>
  <w:style w:type="character" w:customStyle="1" w:styleId="Bodytext4Italic">
    <w:name w:val="Body text (4) + Italic"/>
    <w:aliases w:val="Spacing 0 pt25"/>
    <w:rPr>
      <w:rFonts w:ascii="Times New Roman" w:hAnsi="Times New Roman" w:cs="Times New Roman"/>
      <w:i/>
      <w:iCs/>
      <w:noProof/>
      <w:spacing w:val="0"/>
      <w:sz w:val="8"/>
      <w:szCs w:val="8"/>
      <w:u w:val="none"/>
    </w:rPr>
  </w:style>
  <w:style w:type="character" w:customStyle="1" w:styleId="Bodytext517pt">
    <w:name w:val="Body text (5) + 17 pt"/>
    <w:aliases w:val="Spacing 0 pt24"/>
    <w:rPr>
      <w:rFonts w:ascii="Times New Roman" w:hAnsi="Times New Roman" w:cs="Times New Roman"/>
      <w:b/>
      <w:bCs/>
      <w:noProof/>
      <w:spacing w:val="0"/>
      <w:sz w:val="34"/>
      <w:szCs w:val="34"/>
      <w:u w:val="none"/>
    </w:rPr>
  </w:style>
  <w:style w:type="character" w:customStyle="1" w:styleId="Bodytext5SmallCaps">
    <w:name w:val="Body text (5) + Small Caps"/>
    <w:rPr>
      <w:rFonts w:ascii="Times New Roman" w:hAnsi="Times New Roman" w:cs="Times New Roman"/>
      <w:b/>
      <w:bCs/>
      <w:smallCaps/>
      <w:spacing w:val="1"/>
      <w:sz w:val="22"/>
      <w:szCs w:val="22"/>
      <w:u w:val="none"/>
    </w:rPr>
  </w:style>
  <w:style w:type="character" w:customStyle="1" w:styleId="BodytextItalic">
    <w:name w:val="Body text + Italic"/>
    <w:aliases w:val="Spacing 0 pt23"/>
    <w:rPr>
      <w:rFonts w:ascii="Times New Roman" w:hAnsi="Times New Roman" w:cs="Times New Roman"/>
      <w:i/>
      <w:iCs/>
      <w:spacing w:val="-4"/>
      <w:sz w:val="22"/>
      <w:szCs w:val="22"/>
      <w:u w:val="none"/>
    </w:rPr>
  </w:style>
  <w:style w:type="character" w:customStyle="1" w:styleId="Bodytext12pt">
    <w:name w:val="Body text + 12 pt"/>
    <w:rPr>
      <w:rFonts w:ascii="Times New Roman" w:hAnsi="Times New Roman" w:cs="Times New Roman"/>
      <w:spacing w:val="-2"/>
      <w:sz w:val="24"/>
      <w:szCs w:val="24"/>
      <w:u w:val="none"/>
    </w:rPr>
  </w:style>
  <w:style w:type="character" w:customStyle="1" w:styleId="Bodytext5Italic">
    <w:name w:val="Body text (5) + Italic"/>
    <w:aliases w:val="Spacing 0 pt22"/>
    <w:rPr>
      <w:rFonts w:ascii="Times New Roman" w:hAnsi="Times New Roman" w:cs="Times New Roman"/>
      <w:b/>
      <w:bCs/>
      <w:i/>
      <w:iCs/>
      <w:spacing w:val="11"/>
      <w:sz w:val="22"/>
      <w:szCs w:val="22"/>
      <w:u w:val="none"/>
    </w:rPr>
  </w:style>
  <w:style w:type="character" w:customStyle="1" w:styleId="Bodytext0">
    <w:name w:val="Body text"/>
    <w:rPr>
      <w:rFonts w:ascii="Times New Roman" w:hAnsi="Times New Roman" w:cs="Times New Roman"/>
      <w:spacing w:val="-2"/>
      <w:sz w:val="22"/>
      <w:szCs w:val="22"/>
      <w:u w:val="single"/>
    </w:rPr>
  </w:style>
  <w:style w:type="character" w:customStyle="1" w:styleId="Bodytext9">
    <w:name w:val="Body text (9)_"/>
    <w:link w:val="Bodytext90"/>
    <w:rPr>
      <w:rFonts w:ascii="Times New Roman" w:hAnsi="Times New Roman" w:cs="Times New Roman"/>
      <w:b/>
      <w:bCs/>
      <w:spacing w:val="-4"/>
      <w:u w:val="none"/>
    </w:rPr>
  </w:style>
  <w:style w:type="character" w:customStyle="1" w:styleId="Headerorfooter2">
    <w:name w:val="Header or footer (2)_"/>
    <w:link w:val="Headerorfooter20"/>
    <w:rPr>
      <w:rFonts w:ascii="SimSun" w:eastAsia="SimSun" w:cs="SimSun"/>
      <w:noProof/>
      <w:sz w:val="8"/>
      <w:szCs w:val="8"/>
      <w:u w:val="none"/>
    </w:rPr>
  </w:style>
  <w:style w:type="character" w:customStyle="1" w:styleId="Bodytext24">
    <w:name w:val="Body text2"/>
    <w:basedOn w:val="Bodytext"/>
    <w:rPr>
      <w:rFonts w:ascii="Times New Roman" w:hAnsi="Times New Roman" w:cs="Times New Roman"/>
      <w:spacing w:val="-2"/>
      <w:sz w:val="22"/>
      <w:szCs w:val="22"/>
      <w:u w:val="none"/>
    </w:rPr>
  </w:style>
  <w:style w:type="character" w:customStyle="1" w:styleId="Bodytext50">
    <w:name w:val="Body text (5)"/>
    <w:basedOn w:val="Bodytext5"/>
    <w:rPr>
      <w:rFonts w:ascii="Times New Roman" w:hAnsi="Times New Roman" w:cs="Times New Roman"/>
      <w:b/>
      <w:bCs/>
      <w:spacing w:val="1"/>
      <w:sz w:val="22"/>
      <w:szCs w:val="22"/>
      <w:u w:val="none"/>
    </w:rPr>
  </w:style>
  <w:style w:type="character" w:customStyle="1" w:styleId="Heading32">
    <w:name w:val="Heading #3 (2)_"/>
    <w:link w:val="Heading320"/>
    <w:rPr>
      <w:rFonts w:ascii="Times New Roman" w:hAnsi="Times New Roman" w:cs="Times New Roman"/>
      <w:b/>
      <w:bCs/>
      <w:spacing w:val="-4"/>
      <w:u w:val="none"/>
    </w:rPr>
  </w:style>
  <w:style w:type="character" w:customStyle="1" w:styleId="HeaderorfooterSpacing0pt">
    <w:name w:val="Header or footer + Spacing 0 pt"/>
    <w:rPr>
      <w:rFonts w:ascii="Times New Roman" w:hAnsi="Times New Roman" w:cs="Times New Roman"/>
      <w:spacing w:val="7"/>
      <w:sz w:val="20"/>
      <w:szCs w:val="20"/>
      <w:u w:val="none"/>
    </w:rPr>
  </w:style>
  <w:style w:type="character" w:customStyle="1" w:styleId="BodytextItalic1">
    <w:name w:val="Body text + Italic1"/>
    <w:aliases w:val="Spacing 0 pt21"/>
    <w:rPr>
      <w:rFonts w:ascii="Times New Roman" w:hAnsi="Times New Roman" w:cs="Times New Roman"/>
      <w:i/>
      <w:iCs/>
      <w:spacing w:val="-3"/>
      <w:sz w:val="22"/>
      <w:szCs w:val="22"/>
      <w:u w:val="none"/>
    </w:rPr>
  </w:style>
  <w:style w:type="character" w:customStyle="1" w:styleId="Bodytext5Italic1">
    <w:name w:val="Body text (5) + Italic1"/>
    <w:aliases w:val="Spacing 0 pt20"/>
    <w:rPr>
      <w:rFonts w:ascii="Times New Roman" w:hAnsi="Times New Roman" w:cs="Times New Roman"/>
      <w:b/>
      <w:bCs/>
      <w:i/>
      <w:iCs/>
      <w:spacing w:val="11"/>
      <w:sz w:val="22"/>
      <w:szCs w:val="22"/>
      <w:u w:val="none"/>
    </w:rPr>
  </w:style>
  <w:style w:type="character" w:customStyle="1" w:styleId="BodytextSpacing0pt">
    <w:name w:val="Body text + Spacing 0 pt"/>
    <w:rPr>
      <w:rFonts w:ascii="Times New Roman" w:hAnsi="Times New Roman" w:cs="Times New Roman"/>
      <w:spacing w:val="0"/>
      <w:sz w:val="22"/>
      <w:szCs w:val="22"/>
      <w:u w:val="none"/>
    </w:rPr>
  </w:style>
  <w:style w:type="character" w:customStyle="1" w:styleId="Headerorfooter3">
    <w:name w:val="Header or footer (3)_"/>
    <w:link w:val="Headerorfooter30"/>
    <w:rPr>
      <w:rFonts w:ascii="Times New Roman" w:hAnsi="Times New Roman" w:cs="Times New Roman"/>
      <w:i/>
      <w:iCs/>
      <w:noProof/>
      <w:sz w:val="8"/>
      <w:szCs w:val="8"/>
      <w:u w:val="none"/>
    </w:rPr>
  </w:style>
  <w:style w:type="character" w:customStyle="1" w:styleId="Bodytext75pt">
    <w:name w:val="Body text + 7.5 pt"/>
    <w:aliases w:val="Spacing 0 pt19"/>
    <w:rPr>
      <w:rFonts w:ascii="Times New Roman" w:hAnsi="Times New Roman" w:cs="Times New Roman"/>
      <w:spacing w:val="2"/>
      <w:sz w:val="15"/>
      <w:szCs w:val="15"/>
      <w:u w:val="none"/>
    </w:rPr>
  </w:style>
  <w:style w:type="character" w:customStyle="1" w:styleId="Bodytext5NotBold">
    <w:name w:val="Body text (5) + Not Bold"/>
    <w:aliases w:val="Spacing 0 pt18"/>
    <w:rPr>
      <w:rFonts w:ascii="Times New Roman" w:hAnsi="Times New Roman" w:cs="Times New Roman"/>
      <w:b/>
      <w:bCs/>
      <w:spacing w:val="-2"/>
      <w:sz w:val="22"/>
      <w:szCs w:val="22"/>
      <w:u w:val="none"/>
    </w:rPr>
  </w:style>
  <w:style w:type="character" w:customStyle="1" w:styleId="BodytextBold2">
    <w:name w:val="Body text + Bold2"/>
    <w:aliases w:val="Spacing 0 pt17"/>
    <w:rPr>
      <w:rFonts w:ascii="Times New Roman" w:hAnsi="Times New Roman" w:cs="Times New Roman"/>
      <w:b/>
      <w:bCs/>
      <w:spacing w:val="1"/>
      <w:sz w:val="22"/>
      <w:szCs w:val="22"/>
      <w:u w:val="none"/>
    </w:rPr>
  </w:style>
  <w:style w:type="character" w:customStyle="1" w:styleId="Bodytext10">
    <w:name w:val="Body text (10)_"/>
    <w:link w:val="Bodytext100"/>
    <w:rPr>
      <w:rFonts w:ascii="Times New Roman" w:hAnsi="Times New Roman" w:cs="Times New Roman"/>
      <w:b/>
      <w:bCs/>
      <w:i/>
      <w:iCs/>
      <w:sz w:val="18"/>
      <w:szCs w:val="18"/>
      <w:u w:val="none"/>
    </w:rPr>
  </w:style>
  <w:style w:type="character" w:customStyle="1" w:styleId="Bodytext11">
    <w:name w:val="Body text (11)_"/>
    <w:link w:val="Bodytext110"/>
    <w:rPr>
      <w:rFonts w:ascii="Times New Roman" w:hAnsi="Times New Roman" w:cs="Times New Roman"/>
      <w:spacing w:val="1"/>
      <w:sz w:val="18"/>
      <w:szCs w:val="18"/>
      <w:u w:val="none"/>
    </w:rPr>
  </w:style>
  <w:style w:type="character" w:customStyle="1" w:styleId="Bodytext11Bold">
    <w:name w:val="Body text (11) + Bold"/>
    <w:aliases w:val="Italic,Spacing 0 pt16"/>
    <w:rPr>
      <w:rFonts w:ascii="Times New Roman" w:hAnsi="Times New Roman" w:cs="Times New Roman"/>
      <w:b/>
      <w:bCs/>
      <w:i/>
      <w:iCs/>
      <w:spacing w:val="1"/>
      <w:sz w:val="18"/>
      <w:szCs w:val="18"/>
      <w:u w:val="none"/>
    </w:rPr>
  </w:style>
  <w:style w:type="character" w:customStyle="1" w:styleId="Bodytext12">
    <w:name w:val="Body text (12)_"/>
    <w:link w:val="Bodytext120"/>
    <w:rPr>
      <w:rFonts w:ascii="Times New Roman" w:hAnsi="Times New Roman" w:cs="Times New Roman"/>
      <w:spacing w:val="2"/>
      <w:sz w:val="15"/>
      <w:szCs w:val="15"/>
      <w:u w:val="none"/>
    </w:rPr>
  </w:style>
  <w:style w:type="character" w:customStyle="1" w:styleId="Picturecaption2">
    <w:name w:val="Picture caption (2)_"/>
    <w:link w:val="Picturecaption20"/>
    <w:rPr>
      <w:rFonts w:ascii="Times New Roman" w:hAnsi="Times New Roman" w:cs="Times New Roman"/>
      <w:b/>
      <w:bCs/>
      <w:spacing w:val="1"/>
      <w:sz w:val="22"/>
      <w:szCs w:val="22"/>
      <w:u w:val="none"/>
    </w:rPr>
  </w:style>
  <w:style w:type="character" w:customStyle="1" w:styleId="Picturecaption2NotBold">
    <w:name w:val="Picture caption (2) + Not Bold"/>
    <w:aliases w:val="Spacing 0 pt15"/>
    <w:rPr>
      <w:rFonts w:ascii="Times New Roman" w:hAnsi="Times New Roman" w:cs="Times New Roman"/>
      <w:b/>
      <w:bCs/>
      <w:spacing w:val="-2"/>
      <w:sz w:val="22"/>
      <w:szCs w:val="22"/>
      <w:u w:val="none"/>
    </w:rPr>
  </w:style>
  <w:style w:type="character" w:customStyle="1" w:styleId="Heading42">
    <w:name w:val="Heading #4 (2)_"/>
    <w:link w:val="Heading420"/>
    <w:rPr>
      <w:rFonts w:ascii="Times New Roman" w:hAnsi="Times New Roman" w:cs="Times New Roman"/>
      <w:b/>
      <w:bCs/>
      <w:spacing w:val="1"/>
      <w:sz w:val="22"/>
      <w:szCs w:val="22"/>
      <w:u w:val="none"/>
    </w:rPr>
  </w:style>
  <w:style w:type="character" w:customStyle="1" w:styleId="Bodytext5SmallCaps1">
    <w:name w:val="Body text (5) + Small Caps1"/>
    <w:rPr>
      <w:rFonts w:ascii="Times New Roman" w:hAnsi="Times New Roman" w:cs="Times New Roman"/>
      <w:b/>
      <w:bCs/>
      <w:smallCaps/>
      <w:spacing w:val="1"/>
      <w:sz w:val="22"/>
      <w:szCs w:val="22"/>
      <w:u w:val="none"/>
    </w:rPr>
  </w:style>
  <w:style w:type="character" w:customStyle="1" w:styleId="Bodytext53">
    <w:name w:val="Body text (5)3"/>
    <w:rPr>
      <w:rFonts w:ascii="Times New Roman" w:hAnsi="Times New Roman" w:cs="Times New Roman"/>
      <w:b/>
      <w:bCs/>
      <w:spacing w:val="1"/>
      <w:sz w:val="22"/>
      <w:szCs w:val="22"/>
      <w:u w:val="single"/>
    </w:rPr>
  </w:style>
  <w:style w:type="character" w:customStyle="1" w:styleId="Bodytext6Spacing0pt">
    <w:name w:val="Body text (6) + Spacing 0 pt"/>
    <w:rPr>
      <w:rFonts w:ascii="Times New Roman" w:hAnsi="Times New Roman" w:cs="Times New Roman"/>
      <w:i/>
      <w:iCs/>
      <w:spacing w:val="-3"/>
      <w:sz w:val="22"/>
      <w:szCs w:val="22"/>
      <w:u w:val="none"/>
    </w:rPr>
  </w:style>
  <w:style w:type="character" w:customStyle="1" w:styleId="Heading4">
    <w:name w:val="Heading #4_"/>
    <w:link w:val="Heading40"/>
    <w:rPr>
      <w:rFonts w:ascii="Times New Roman" w:hAnsi="Times New Roman" w:cs="Times New Roman"/>
      <w:spacing w:val="-2"/>
      <w:sz w:val="22"/>
      <w:szCs w:val="22"/>
      <w:u w:val="none"/>
    </w:rPr>
  </w:style>
  <w:style w:type="character" w:customStyle="1" w:styleId="Bodytext6NotItalic1">
    <w:name w:val="Body text (6) + Not Italic1"/>
    <w:aliases w:val="Spacing 0 pt14"/>
    <w:rPr>
      <w:rFonts w:ascii="Times New Roman" w:hAnsi="Times New Roman" w:cs="Times New Roman"/>
      <w:i/>
      <w:iCs/>
      <w:spacing w:val="-2"/>
      <w:sz w:val="22"/>
      <w:szCs w:val="22"/>
      <w:u w:val="none"/>
    </w:rPr>
  </w:style>
  <w:style w:type="character" w:customStyle="1" w:styleId="Tablecaption2">
    <w:name w:val="Table caption (2)_"/>
    <w:link w:val="Tablecaption20"/>
    <w:rPr>
      <w:rFonts w:ascii="Times New Roman" w:hAnsi="Times New Roman" w:cs="Times New Roman"/>
      <w:i/>
      <w:iCs/>
      <w:spacing w:val="-3"/>
      <w:sz w:val="22"/>
      <w:szCs w:val="22"/>
      <w:u w:val="none"/>
    </w:rPr>
  </w:style>
  <w:style w:type="character" w:customStyle="1" w:styleId="BodytextBold1">
    <w:name w:val="Body text + Bold1"/>
    <w:aliases w:val="Italic5,Spacing 0 pt13"/>
    <w:rPr>
      <w:rFonts w:ascii="Times New Roman" w:hAnsi="Times New Roman" w:cs="Times New Roman"/>
      <w:b/>
      <w:bCs/>
      <w:i/>
      <w:iCs/>
      <w:spacing w:val="11"/>
      <w:sz w:val="22"/>
      <w:szCs w:val="22"/>
      <w:u w:val="none"/>
    </w:rPr>
  </w:style>
  <w:style w:type="character" w:customStyle="1" w:styleId="BodytextCordiaUPC">
    <w:name w:val="Body text + CordiaUPC"/>
    <w:aliases w:val="17 pt,Bold,Spacing 0 pt12"/>
    <w:rPr>
      <w:rFonts w:ascii="CordiaUPC" w:hAnsi="CordiaUPC" w:cs="CordiaUPC"/>
      <w:b/>
      <w:bCs/>
      <w:spacing w:val="-2"/>
      <w:sz w:val="34"/>
      <w:szCs w:val="34"/>
      <w:u w:val="none"/>
    </w:rPr>
  </w:style>
  <w:style w:type="character" w:customStyle="1" w:styleId="Headerorfooter4">
    <w:name w:val="Header or footer (4)_"/>
    <w:link w:val="Headerorfooter40"/>
    <w:rPr>
      <w:rFonts w:ascii="Times New Roman" w:hAnsi="Times New Roman" w:cs="Times New Roman"/>
      <w:b/>
      <w:bCs/>
      <w:sz w:val="21"/>
      <w:szCs w:val="21"/>
      <w:u w:val="none"/>
    </w:rPr>
  </w:style>
  <w:style w:type="character" w:customStyle="1" w:styleId="Bodytext13">
    <w:name w:val="Body text (13)_"/>
    <w:link w:val="Bodytext130"/>
    <w:rPr>
      <w:rFonts w:ascii="Times New Roman" w:hAnsi="Times New Roman" w:cs="Times New Roman"/>
      <w:b/>
      <w:bCs/>
      <w:spacing w:val="-4"/>
      <w:sz w:val="25"/>
      <w:szCs w:val="25"/>
      <w:u w:val="none"/>
    </w:rPr>
  </w:style>
  <w:style w:type="character" w:customStyle="1" w:styleId="Bodytext12pt1">
    <w:name w:val="Body text + 12 pt1"/>
    <w:aliases w:val="Spacing 0 pt11"/>
    <w:rPr>
      <w:rFonts w:ascii="Times New Roman" w:hAnsi="Times New Roman" w:cs="Times New Roman"/>
      <w:spacing w:val="-2"/>
      <w:sz w:val="24"/>
      <w:szCs w:val="24"/>
      <w:u w:val="none"/>
    </w:rPr>
  </w:style>
  <w:style w:type="character" w:customStyle="1" w:styleId="Bodytext14">
    <w:name w:val="Body text (14)_"/>
    <w:link w:val="Bodytext140"/>
    <w:rPr>
      <w:rFonts w:ascii="SimSun" w:eastAsia="SimSun" w:cs="SimSun"/>
      <w:i/>
      <w:iCs/>
      <w:noProof/>
      <w:sz w:val="20"/>
      <w:szCs w:val="20"/>
      <w:u w:val="none"/>
    </w:rPr>
  </w:style>
  <w:style w:type="character" w:customStyle="1" w:styleId="Heading12">
    <w:name w:val="Heading #1 (2)_"/>
    <w:link w:val="Heading120"/>
    <w:rPr>
      <w:rFonts w:ascii="Times New Roman" w:hAnsi="Times New Roman" w:cs="Times New Roman"/>
      <w:b/>
      <w:bCs/>
      <w:spacing w:val="-4"/>
      <w:sz w:val="44"/>
      <w:szCs w:val="44"/>
      <w:u w:val="none"/>
    </w:rPr>
  </w:style>
  <w:style w:type="character" w:customStyle="1" w:styleId="Bodytext15">
    <w:name w:val="Body text (15)_"/>
    <w:link w:val="Bodytext150"/>
    <w:rPr>
      <w:rFonts w:ascii="Times New Roman" w:hAnsi="Times New Roman" w:cs="Times New Roman"/>
      <w:sz w:val="23"/>
      <w:szCs w:val="23"/>
      <w:u w:val="none"/>
    </w:rPr>
  </w:style>
  <w:style w:type="character" w:customStyle="1" w:styleId="Heading5">
    <w:name w:val="Heading #5_"/>
    <w:link w:val="Heading50"/>
    <w:rPr>
      <w:rFonts w:ascii="Times New Roman" w:hAnsi="Times New Roman" w:cs="Times New Roman"/>
      <w:b/>
      <w:bCs/>
      <w:spacing w:val="1"/>
      <w:sz w:val="22"/>
      <w:szCs w:val="22"/>
      <w:u w:val="none"/>
    </w:rPr>
  </w:style>
  <w:style w:type="character" w:customStyle="1" w:styleId="Bodytext8Spacing0pt">
    <w:name w:val="Body text (8) + Spacing 0 pt"/>
    <w:rPr>
      <w:rFonts w:ascii="Times New Roman" w:hAnsi="Times New Roman" w:cs="Times New Roman"/>
      <w:spacing w:val="0"/>
      <w:sz w:val="22"/>
      <w:szCs w:val="22"/>
      <w:u w:val="none"/>
    </w:rPr>
  </w:style>
  <w:style w:type="character" w:customStyle="1" w:styleId="Headerorfooter5">
    <w:name w:val="Header or footer (5)_"/>
    <w:link w:val="Headerorfooter50"/>
    <w:rPr>
      <w:rFonts w:ascii="Times New Roman" w:hAnsi="Times New Roman" w:cs="Times New Roman"/>
      <w:spacing w:val="9"/>
      <w:sz w:val="20"/>
      <w:szCs w:val="20"/>
      <w:u w:val="none"/>
    </w:rPr>
  </w:style>
  <w:style w:type="character" w:customStyle="1" w:styleId="Headerorfooter6">
    <w:name w:val="Header or footer (6)_"/>
    <w:link w:val="Headerorfooter60"/>
    <w:rPr>
      <w:rFonts w:ascii="Times New Roman" w:hAnsi="Times New Roman" w:cs="Times New Roman"/>
      <w:b/>
      <w:bCs/>
      <w:spacing w:val="-2"/>
      <w:sz w:val="23"/>
      <w:szCs w:val="23"/>
      <w:u w:val="none"/>
    </w:rPr>
  </w:style>
  <w:style w:type="character" w:customStyle="1" w:styleId="Headerorfooter7">
    <w:name w:val="Header or footer (7)_"/>
    <w:link w:val="Headerorfooter70"/>
    <w:rPr>
      <w:rFonts w:ascii="SimSun" w:eastAsia="SimSun" w:cs="SimSun"/>
      <w:i/>
      <w:iCs/>
      <w:noProof/>
      <w:sz w:val="22"/>
      <w:szCs w:val="22"/>
      <w:u w:val="none"/>
    </w:rPr>
  </w:style>
  <w:style w:type="character" w:customStyle="1" w:styleId="Heading33">
    <w:name w:val="Heading #3 (3)_"/>
    <w:link w:val="Heading330"/>
    <w:rPr>
      <w:rFonts w:ascii="Times New Roman" w:hAnsi="Times New Roman" w:cs="Times New Roman"/>
      <w:spacing w:val="-2"/>
      <w:sz w:val="22"/>
      <w:szCs w:val="22"/>
      <w:u w:val="none"/>
    </w:rPr>
  </w:style>
  <w:style w:type="character" w:customStyle="1" w:styleId="Heading33Italic">
    <w:name w:val="Heading #3 (3) + Italic"/>
    <w:aliases w:val="Spacing 0 pt10"/>
    <w:rPr>
      <w:rFonts w:ascii="Times New Roman" w:hAnsi="Times New Roman" w:cs="Times New Roman"/>
      <w:i/>
      <w:iCs/>
      <w:spacing w:val="-3"/>
      <w:sz w:val="22"/>
      <w:szCs w:val="22"/>
      <w:u w:val="none"/>
    </w:rPr>
  </w:style>
  <w:style w:type="character" w:customStyle="1" w:styleId="Headerorfooter105pt">
    <w:name w:val="Header or footer + 10.5 pt"/>
    <w:aliases w:val="Bold1,Spacing 0 pt9"/>
    <w:rPr>
      <w:rFonts w:ascii="Times New Roman" w:hAnsi="Times New Roman" w:cs="Times New Roman"/>
      <w:b/>
      <w:bCs/>
      <w:spacing w:val="0"/>
      <w:sz w:val="21"/>
      <w:szCs w:val="21"/>
      <w:u w:val="none"/>
    </w:rPr>
  </w:style>
  <w:style w:type="character" w:customStyle="1" w:styleId="Tablecaption">
    <w:name w:val="Table caption_"/>
    <w:link w:val="Tablecaption1"/>
    <w:rPr>
      <w:rFonts w:ascii="Times New Roman" w:hAnsi="Times New Roman" w:cs="Times New Roman"/>
      <w:b/>
      <w:bCs/>
      <w:spacing w:val="1"/>
      <w:sz w:val="22"/>
      <w:szCs w:val="22"/>
      <w:u w:val="none"/>
    </w:rPr>
  </w:style>
  <w:style w:type="character" w:customStyle="1" w:styleId="Tablecaption0">
    <w:name w:val="Table caption"/>
    <w:rPr>
      <w:rFonts w:ascii="Times New Roman" w:hAnsi="Times New Roman" w:cs="Times New Roman"/>
      <w:b/>
      <w:bCs/>
      <w:spacing w:val="1"/>
      <w:sz w:val="22"/>
      <w:szCs w:val="22"/>
      <w:u w:val="single"/>
    </w:rPr>
  </w:style>
  <w:style w:type="character" w:customStyle="1" w:styleId="Bodytext9pt">
    <w:name w:val="Body text + 9 pt"/>
    <w:aliases w:val="Spacing 0 pt8"/>
    <w:rPr>
      <w:rFonts w:ascii="Times New Roman" w:hAnsi="Times New Roman" w:cs="Times New Roman"/>
      <w:spacing w:val="1"/>
      <w:sz w:val="18"/>
      <w:szCs w:val="18"/>
      <w:u w:val="none"/>
    </w:rPr>
  </w:style>
  <w:style w:type="character" w:customStyle="1" w:styleId="Picturecaption">
    <w:name w:val="Picture caption_"/>
    <w:link w:val="Picturecaption0"/>
    <w:rPr>
      <w:rFonts w:ascii="Times New Roman" w:hAnsi="Times New Roman" w:cs="Times New Roman"/>
      <w:spacing w:val="2"/>
      <w:sz w:val="15"/>
      <w:szCs w:val="15"/>
      <w:u w:val="none"/>
    </w:rPr>
  </w:style>
  <w:style w:type="character" w:customStyle="1" w:styleId="Bodytext5125pt">
    <w:name w:val="Body text (5) + 12.5 pt"/>
    <w:aliases w:val="Spacing 0 pt7"/>
    <w:rPr>
      <w:rFonts w:ascii="Times New Roman" w:hAnsi="Times New Roman" w:cs="Times New Roman"/>
      <w:b/>
      <w:bCs/>
      <w:spacing w:val="-4"/>
      <w:sz w:val="25"/>
      <w:szCs w:val="25"/>
      <w:u w:val="none"/>
    </w:rPr>
  </w:style>
  <w:style w:type="character" w:customStyle="1" w:styleId="Bodytext510pt">
    <w:name w:val="Body text (5) + 10 pt"/>
    <w:aliases w:val="Italic4,Spacing 0 pt6"/>
    <w:rPr>
      <w:rFonts w:ascii="Times New Roman" w:hAnsi="Times New Roman" w:cs="Times New Roman"/>
      <w:b/>
      <w:bCs/>
      <w:i/>
      <w:iCs/>
      <w:spacing w:val="0"/>
      <w:sz w:val="20"/>
      <w:szCs w:val="20"/>
      <w:u w:val="none"/>
    </w:rPr>
  </w:style>
  <w:style w:type="character" w:customStyle="1" w:styleId="Bodytext52">
    <w:name w:val="Body text (5)2"/>
    <w:rPr>
      <w:rFonts w:ascii="Times New Roman" w:hAnsi="Times New Roman" w:cs="Times New Roman"/>
      <w:b/>
      <w:bCs/>
      <w:noProof/>
      <w:spacing w:val="1"/>
      <w:sz w:val="22"/>
      <w:szCs w:val="22"/>
      <w:u w:val="none"/>
    </w:rPr>
  </w:style>
  <w:style w:type="character" w:customStyle="1" w:styleId="Bodytext16">
    <w:name w:val="Body text (16)_"/>
    <w:link w:val="Bodytext160"/>
    <w:rPr>
      <w:rFonts w:ascii="Times New Roman" w:hAnsi="Times New Roman" w:cs="Times New Roman"/>
      <w:b/>
      <w:bCs/>
      <w:spacing w:val="1"/>
      <w:sz w:val="22"/>
      <w:szCs w:val="22"/>
      <w:u w:val="none"/>
    </w:rPr>
  </w:style>
  <w:style w:type="character" w:customStyle="1" w:styleId="Bodytext1610pt">
    <w:name w:val="Body text (16) + 10 pt"/>
    <w:aliases w:val="Italic3,Spacing 0 pt5"/>
    <w:rPr>
      <w:rFonts w:ascii="Times New Roman" w:hAnsi="Times New Roman" w:cs="Times New Roman"/>
      <w:b/>
      <w:bCs/>
      <w:i/>
      <w:iCs/>
      <w:spacing w:val="0"/>
      <w:sz w:val="20"/>
      <w:szCs w:val="20"/>
      <w:u w:val="none"/>
    </w:rPr>
  </w:style>
  <w:style w:type="character" w:customStyle="1" w:styleId="Bodytext17">
    <w:name w:val="Body text (17)_"/>
    <w:link w:val="Bodytext170"/>
    <w:rPr>
      <w:rFonts w:ascii="Times New Roman" w:hAnsi="Times New Roman" w:cs="Times New Roman"/>
      <w:spacing w:val="3"/>
      <w:sz w:val="19"/>
      <w:szCs w:val="19"/>
      <w:u w:val="none"/>
    </w:rPr>
  </w:style>
  <w:style w:type="character" w:customStyle="1" w:styleId="Bodytext1111pt">
    <w:name w:val="Body text (11) + 11 pt"/>
    <w:aliases w:val="Spacing 0 pt4"/>
    <w:rPr>
      <w:rFonts w:ascii="Times New Roman" w:hAnsi="Times New Roman" w:cs="Times New Roman"/>
      <w:spacing w:val="-2"/>
      <w:sz w:val="22"/>
      <w:szCs w:val="22"/>
      <w:u w:val="none"/>
    </w:rPr>
  </w:style>
  <w:style w:type="character" w:customStyle="1" w:styleId="Bodytext1111pt1">
    <w:name w:val="Body text (11) + 11 pt1"/>
    <w:aliases w:val="Italic2,Spacing 0 pt3"/>
    <w:rPr>
      <w:rFonts w:ascii="Times New Roman" w:hAnsi="Times New Roman" w:cs="Times New Roman"/>
      <w:i/>
      <w:iCs/>
      <w:spacing w:val="-3"/>
      <w:sz w:val="22"/>
      <w:szCs w:val="22"/>
      <w:u w:val="none"/>
    </w:rPr>
  </w:style>
  <w:style w:type="character" w:customStyle="1" w:styleId="Bodytext95pt">
    <w:name w:val="Body text + 9.5 pt"/>
    <w:aliases w:val="Spacing 0 pt2"/>
    <w:rPr>
      <w:rFonts w:ascii="Times New Roman" w:hAnsi="Times New Roman" w:cs="Times New Roman"/>
      <w:spacing w:val="3"/>
      <w:sz w:val="19"/>
      <w:szCs w:val="19"/>
      <w:u w:val="none"/>
    </w:rPr>
  </w:style>
  <w:style w:type="character" w:customStyle="1" w:styleId="Bodytext95pt1">
    <w:name w:val="Body text + 9.5 pt1"/>
    <w:aliases w:val="Italic1,Spacing 0 pt1"/>
    <w:rPr>
      <w:rFonts w:ascii="Times New Roman" w:hAnsi="Times New Roman" w:cs="Times New Roman"/>
      <w:i/>
      <w:iCs/>
      <w:spacing w:val="3"/>
      <w:sz w:val="19"/>
      <w:szCs w:val="19"/>
      <w:u w:val="none"/>
    </w:rPr>
  </w:style>
  <w:style w:type="paragraph" w:customStyle="1" w:styleId="Bodytext21">
    <w:name w:val="Body text (2)1"/>
    <w:basedOn w:val="Normal"/>
    <w:link w:val="Bodytext2"/>
    <w:pPr>
      <w:shd w:val="clear" w:color="auto" w:fill="FFFFFF"/>
      <w:spacing w:line="165" w:lineRule="exact"/>
      <w:jc w:val="both"/>
    </w:pPr>
    <w:rPr>
      <w:rFonts w:ascii="Segoe UI" w:hAnsi="Segoe UI" w:cs="Segoe UI"/>
      <w:color w:val="auto"/>
      <w:spacing w:val="1"/>
      <w:sz w:val="14"/>
      <w:szCs w:val="14"/>
      <w:lang w:eastAsia="en-US"/>
    </w:rPr>
  </w:style>
  <w:style w:type="paragraph" w:customStyle="1" w:styleId="Bodytext31">
    <w:name w:val="Body text (3)1"/>
    <w:basedOn w:val="Normal"/>
    <w:link w:val="Bodytext3"/>
    <w:pPr>
      <w:shd w:val="clear" w:color="auto" w:fill="FFFFFF"/>
      <w:spacing w:line="165" w:lineRule="exact"/>
      <w:jc w:val="center"/>
    </w:pPr>
    <w:rPr>
      <w:rFonts w:ascii="Segoe UI" w:hAnsi="Segoe UI" w:cs="Segoe UI"/>
      <w:color w:val="auto"/>
      <w:spacing w:val="-1"/>
      <w:sz w:val="14"/>
      <w:szCs w:val="14"/>
      <w:lang w:eastAsia="en-US"/>
    </w:rPr>
  </w:style>
  <w:style w:type="paragraph" w:customStyle="1" w:styleId="Bodytext41">
    <w:name w:val="Body text (4)1"/>
    <w:basedOn w:val="Normal"/>
    <w:link w:val="Bodytext4"/>
    <w:pPr>
      <w:shd w:val="clear" w:color="auto" w:fill="FFFFFF"/>
      <w:spacing w:after="780" w:line="240" w:lineRule="atLeast"/>
      <w:jc w:val="both"/>
    </w:pPr>
    <w:rPr>
      <w:rFonts w:ascii="Times New Roman" w:hAnsi="Times New Roman" w:cs="Times New Roman"/>
      <w:color w:val="auto"/>
      <w:spacing w:val="-2"/>
      <w:sz w:val="8"/>
      <w:szCs w:val="8"/>
      <w:lang w:eastAsia="en-US"/>
    </w:rPr>
  </w:style>
  <w:style w:type="paragraph" w:customStyle="1" w:styleId="Heading20">
    <w:name w:val="Heading #2"/>
    <w:basedOn w:val="Normal"/>
    <w:link w:val="Heading2"/>
    <w:pPr>
      <w:shd w:val="clear" w:color="auto" w:fill="FFFFFF"/>
      <w:spacing w:before="780" w:after="360" w:line="240" w:lineRule="atLeast"/>
      <w:jc w:val="right"/>
      <w:outlineLvl w:val="1"/>
    </w:pPr>
    <w:rPr>
      <w:rFonts w:ascii="MS Reference Sans Serif" w:hAnsi="MS Reference Sans Serif" w:cs="MS Reference Sans Serif"/>
      <w:i/>
      <w:iCs/>
      <w:color w:val="auto"/>
      <w:spacing w:val="2"/>
      <w:sz w:val="33"/>
      <w:szCs w:val="33"/>
      <w:lang w:eastAsia="en-US"/>
    </w:rPr>
  </w:style>
  <w:style w:type="paragraph" w:customStyle="1" w:styleId="Bodytext51">
    <w:name w:val="Body text (5)1"/>
    <w:basedOn w:val="Normal"/>
    <w:link w:val="Bodytext5"/>
    <w:pPr>
      <w:shd w:val="clear" w:color="auto" w:fill="FFFFFF"/>
      <w:spacing w:before="360" w:line="266" w:lineRule="exact"/>
      <w:jc w:val="both"/>
    </w:pPr>
    <w:rPr>
      <w:rFonts w:ascii="Times New Roman" w:hAnsi="Times New Roman" w:cs="Times New Roman"/>
      <w:b/>
      <w:bCs/>
      <w:color w:val="auto"/>
      <w:spacing w:val="1"/>
      <w:sz w:val="22"/>
      <w:szCs w:val="22"/>
      <w:lang w:eastAsia="en-US"/>
    </w:rPr>
  </w:style>
  <w:style w:type="paragraph" w:customStyle="1" w:styleId="Bodytext1">
    <w:name w:val="Body text1"/>
    <w:basedOn w:val="Normal"/>
    <w:link w:val="Bodytext"/>
    <w:pPr>
      <w:shd w:val="clear" w:color="auto" w:fill="FFFFFF"/>
      <w:spacing w:after="180" w:line="266" w:lineRule="exact"/>
      <w:ind w:hanging="480"/>
      <w:jc w:val="both"/>
    </w:pPr>
    <w:rPr>
      <w:rFonts w:ascii="Times New Roman" w:hAnsi="Times New Roman" w:cs="Times New Roman"/>
      <w:color w:val="auto"/>
      <w:spacing w:val="-2"/>
      <w:sz w:val="22"/>
      <w:szCs w:val="22"/>
      <w:lang w:eastAsia="en-US"/>
    </w:rPr>
  </w:style>
  <w:style w:type="paragraph" w:customStyle="1" w:styleId="Bodytext61">
    <w:name w:val="Body text (6)1"/>
    <w:basedOn w:val="Normal"/>
    <w:link w:val="Bodytext6"/>
    <w:pPr>
      <w:shd w:val="clear" w:color="auto" w:fill="FFFFFF"/>
      <w:spacing w:before="180" w:after="480" w:line="240" w:lineRule="atLeast"/>
      <w:jc w:val="both"/>
    </w:pPr>
    <w:rPr>
      <w:rFonts w:ascii="Times New Roman" w:hAnsi="Times New Roman" w:cs="Times New Roman"/>
      <w:i/>
      <w:iCs/>
      <w:color w:val="auto"/>
      <w:spacing w:val="-4"/>
      <w:sz w:val="22"/>
      <w:szCs w:val="22"/>
      <w:lang w:eastAsia="en-US"/>
    </w:rPr>
  </w:style>
  <w:style w:type="paragraph" w:customStyle="1" w:styleId="Bodytext70">
    <w:name w:val="Body text (7)"/>
    <w:basedOn w:val="Normal"/>
    <w:link w:val="Bodytext7"/>
    <w:pPr>
      <w:shd w:val="clear" w:color="auto" w:fill="FFFFFF"/>
      <w:spacing w:line="240" w:lineRule="atLeast"/>
      <w:jc w:val="both"/>
    </w:pPr>
    <w:rPr>
      <w:rFonts w:ascii="Times New Roman" w:hAnsi="Times New Roman" w:cs="Times New Roman"/>
      <w:color w:val="auto"/>
      <w:spacing w:val="8"/>
      <w:w w:val="50"/>
      <w:sz w:val="16"/>
      <w:szCs w:val="16"/>
      <w:lang w:eastAsia="en-US"/>
    </w:rPr>
  </w:style>
  <w:style w:type="paragraph" w:customStyle="1" w:styleId="Heading10">
    <w:name w:val="Heading #1"/>
    <w:basedOn w:val="Normal"/>
    <w:link w:val="Heading1"/>
    <w:pPr>
      <w:shd w:val="clear" w:color="auto" w:fill="FFFFFF"/>
      <w:spacing w:line="240" w:lineRule="atLeast"/>
      <w:jc w:val="both"/>
      <w:outlineLvl w:val="0"/>
    </w:pPr>
    <w:rPr>
      <w:rFonts w:ascii="Times New Roman" w:hAnsi="Times New Roman" w:cs="Times New Roman"/>
      <w:color w:val="auto"/>
      <w:spacing w:val="-2"/>
      <w:sz w:val="22"/>
      <w:szCs w:val="22"/>
      <w:lang w:eastAsia="en-US"/>
    </w:rPr>
  </w:style>
  <w:style w:type="paragraph" w:customStyle="1" w:styleId="Bodytext80">
    <w:name w:val="Body text (8)"/>
    <w:basedOn w:val="Normal"/>
    <w:link w:val="Bodytext8"/>
    <w:pPr>
      <w:shd w:val="clear" w:color="auto" w:fill="FFFFFF"/>
      <w:spacing w:before="180" w:after="180" w:line="279" w:lineRule="exact"/>
      <w:ind w:firstLine="480"/>
      <w:jc w:val="both"/>
    </w:pPr>
    <w:rPr>
      <w:rFonts w:ascii="Times New Roman" w:hAnsi="Times New Roman" w:cs="Times New Roman"/>
      <w:color w:val="auto"/>
      <w:spacing w:val="-2"/>
      <w:sz w:val="22"/>
      <w:szCs w:val="22"/>
      <w:lang w:eastAsia="en-US"/>
    </w:rPr>
  </w:style>
  <w:style w:type="paragraph" w:customStyle="1" w:styleId="Headerorfooter0">
    <w:name w:val="Header or footer"/>
    <w:basedOn w:val="Normal"/>
    <w:link w:val="Headerorfooter"/>
    <w:pPr>
      <w:shd w:val="clear" w:color="auto" w:fill="FFFFFF"/>
      <w:spacing w:line="240" w:lineRule="atLeast"/>
      <w:jc w:val="right"/>
    </w:pPr>
    <w:rPr>
      <w:rFonts w:ascii="Times New Roman" w:hAnsi="Times New Roman" w:cs="Times New Roman"/>
      <w:color w:val="auto"/>
      <w:spacing w:val="3"/>
      <w:sz w:val="20"/>
      <w:szCs w:val="20"/>
      <w:lang w:eastAsia="en-US"/>
    </w:rPr>
  </w:style>
  <w:style w:type="paragraph" w:customStyle="1" w:styleId="Bodytext90">
    <w:name w:val="Body text (9)"/>
    <w:basedOn w:val="Normal"/>
    <w:link w:val="Bodytext9"/>
    <w:pPr>
      <w:shd w:val="clear" w:color="auto" w:fill="FFFFFF"/>
      <w:spacing w:before="240" w:line="257" w:lineRule="exact"/>
      <w:jc w:val="center"/>
    </w:pPr>
    <w:rPr>
      <w:rFonts w:ascii="Times New Roman" w:hAnsi="Times New Roman" w:cs="Times New Roman"/>
      <w:b/>
      <w:bCs/>
      <w:color w:val="auto"/>
      <w:spacing w:val="-4"/>
      <w:lang w:eastAsia="en-US"/>
    </w:rPr>
  </w:style>
  <w:style w:type="paragraph" w:customStyle="1" w:styleId="Headerorfooter20">
    <w:name w:val="Header or footer (2)"/>
    <w:basedOn w:val="Normal"/>
    <w:link w:val="Headerorfooter2"/>
    <w:pPr>
      <w:shd w:val="clear" w:color="auto" w:fill="FFFFFF"/>
      <w:spacing w:line="240" w:lineRule="atLeast"/>
    </w:pPr>
    <w:rPr>
      <w:rFonts w:ascii="SimSun" w:eastAsia="SimSun" w:cs="SimSun"/>
      <w:noProof/>
      <w:color w:val="auto"/>
      <w:sz w:val="8"/>
      <w:szCs w:val="8"/>
      <w:lang w:eastAsia="en-US"/>
    </w:rPr>
  </w:style>
  <w:style w:type="paragraph" w:customStyle="1" w:styleId="Heading320">
    <w:name w:val="Heading #3 (2)"/>
    <w:basedOn w:val="Normal"/>
    <w:link w:val="Heading32"/>
    <w:pPr>
      <w:shd w:val="clear" w:color="auto" w:fill="FFFFFF"/>
      <w:spacing w:before="360" w:after="180" w:line="240" w:lineRule="atLeast"/>
      <w:ind w:firstLine="500"/>
      <w:jc w:val="both"/>
      <w:outlineLvl w:val="2"/>
    </w:pPr>
    <w:rPr>
      <w:rFonts w:ascii="Times New Roman" w:hAnsi="Times New Roman" w:cs="Times New Roman"/>
      <w:b/>
      <w:bCs/>
      <w:color w:val="auto"/>
      <w:spacing w:val="-4"/>
      <w:lang w:eastAsia="en-US"/>
    </w:rPr>
  </w:style>
  <w:style w:type="paragraph" w:customStyle="1" w:styleId="Headerorfooter30">
    <w:name w:val="Header or footer (3)"/>
    <w:basedOn w:val="Normal"/>
    <w:link w:val="Headerorfooter3"/>
    <w:pPr>
      <w:shd w:val="clear" w:color="auto" w:fill="FFFFFF"/>
      <w:spacing w:line="240" w:lineRule="atLeast"/>
    </w:pPr>
    <w:rPr>
      <w:rFonts w:ascii="Times New Roman" w:hAnsi="Times New Roman" w:cs="Times New Roman"/>
      <w:i/>
      <w:iCs/>
      <w:noProof/>
      <w:color w:val="auto"/>
      <w:sz w:val="8"/>
      <w:szCs w:val="8"/>
      <w:lang w:eastAsia="en-US"/>
    </w:rPr>
  </w:style>
  <w:style w:type="paragraph" w:customStyle="1" w:styleId="Bodytext100">
    <w:name w:val="Body text (10)"/>
    <w:basedOn w:val="Normal"/>
    <w:link w:val="Bodytext10"/>
    <w:pPr>
      <w:shd w:val="clear" w:color="auto" w:fill="FFFFFF"/>
      <w:spacing w:line="240" w:lineRule="atLeast"/>
      <w:jc w:val="both"/>
    </w:pPr>
    <w:rPr>
      <w:rFonts w:ascii="Times New Roman" w:hAnsi="Times New Roman" w:cs="Times New Roman"/>
      <w:b/>
      <w:bCs/>
      <w:i/>
      <w:iCs/>
      <w:color w:val="auto"/>
      <w:spacing w:val="-1"/>
      <w:sz w:val="18"/>
      <w:szCs w:val="18"/>
      <w:lang w:eastAsia="en-US"/>
    </w:rPr>
  </w:style>
  <w:style w:type="paragraph" w:customStyle="1" w:styleId="Bodytext110">
    <w:name w:val="Body text (11)"/>
    <w:basedOn w:val="Normal"/>
    <w:link w:val="Bodytext11"/>
    <w:pPr>
      <w:shd w:val="clear" w:color="auto" w:fill="FFFFFF"/>
      <w:spacing w:line="213" w:lineRule="exact"/>
      <w:jc w:val="both"/>
    </w:pPr>
    <w:rPr>
      <w:rFonts w:ascii="Times New Roman" w:hAnsi="Times New Roman" w:cs="Times New Roman"/>
      <w:color w:val="auto"/>
      <w:spacing w:val="1"/>
      <w:sz w:val="18"/>
      <w:szCs w:val="18"/>
      <w:lang w:eastAsia="en-US"/>
    </w:rPr>
  </w:style>
  <w:style w:type="paragraph" w:customStyle="1" w:styleId="Bodytext120">
    <w:name w:val="Body text (12)"/>
    <w:basedOn w:val="Normal"/>
    <w:link w:val="Bodytext12"/>
    <w:pPr>
      <w:shd w:val="clear" w:color="auto" w:fill="FFFFFF"/>
      <w:spacing w:line="213" w:lineRule="exact"/>
      <w:jc w:val="both"/>
    </w:pPr>
    <w:rPr>
      <w:rFonts w:ascii="Times New Roman" w:hAnsi="Times New Roman" w:cs="Times New Roman"/>
      <w:color w:val="auto"/>
      <w:spacing w:val="2"/>
      <w:sz w:val="15"/>
      <w:szCs w:val="15"/>
      <w:lang w:eastAsia="en-US"/>
    </w:rPr>
  </w:style>
  <w:style w:type="paragraph" w:customStyle="1" w:styleId="Picturecaption20">
    <w:name w:val="Picture caption (2)"/>
    <w:basedOn w:val="Normal"/>
    <w:link w:val="Picturecaption2"/>
    <w:pPr>
      <w:shd w:val="clear" w:color="auto" w:fill="FFFFFF"/>
      <w:spacing w:line="257" w:lineRule="exact"/>
      <w:jc w:val="right"/>
    </w:pPr>
    <w:rPr>
      <w:rFonts w:ascii="Times New Roman" w:hAnsi="Times New Roman" w:cs="Times New Roman"/>
      <w:b/>
      <w:bCs/>
      <w:color w:val="auto"/>
      <w:spacing w:val="1"/>
      <w:sz w:val="22"/>
      <w:szCs w:val="22"/>
      <w:lang w:eastAsia="en-US"/>
    </w:rPr>
  </w:style>
  <w:style w:type="paragraph" w:customStyle="1" w:styleId="Heading420">
    <w:name w:val="Heading #4 (2)"/>
    <w:basedOn w:val="Normal"/>
    <w:link w:val="Heading42"/>
    <w:pPr>
      <w:shd w:val="clear" w:color="auto" w:fill="FFFFFF"/>
      <w:spacing w:line="240" w:lineRule="atLeast"/>
      <w:jc w:val="both"/>
      <w:outlineLvl w:val="3"/>
    </w:pPr>
    <w:rPr>
      <w:rFonts w:ascii="Times New Roman" w:hAnsi="Times New Roman" w:cs="Times New Roman"/>
      <w:b/>
      <w:bCs/>
      <w:color w:val="auto"/>
      <w:spacing w:val="1"/>
      <w:sz w:val="22"/>
      <w:szCs w:val="22"/>
      <w:lang w:eastAsia="en-US"/>
    </w:rPr>
  </w:style>
  <w:style w:type="paragraph" w:customStyle="1" w:styleId="Heading40">
    <w:name w:val="Heading #4"/>
    <w:basedOn w:val="Normal"/>
    <w:link w:val="Heading4"/>
    <w:pPr>
      <w:shd w:val="clear" w:color="auto" w:fill="FFFFFF"/>
      <w:spacing w:after="120" w:line="240" w:lineRule="atLeast"/>
      <w:outlineLvl w:val="3"/>
    </w:pPr>
    <w:rPr>
      <w:rFonts w:ascii="Times New Roman" w:hAnsi="Times New Roman" w:cs="Times New Roman"/>
      <w:color w:val="auto"/>
      <w:spacing w:val="-2"/>
      <w:sz w:val="22"/>
      <w:szCs w:val="22"/>
      <w:lang w:eastAsia="en-US"/>
    </w:rPr>
  </w:style>
  <w:style w:type="paragraph" w:customStyle="1" w:styleId="Tablecaption20">
    <w:name w:val="Table caption (2)"/>
    <w:basedOn w:val="Normal"/>
    <w:link w:val="Tablecaption2"/>
    <w:pPr>
      <w:shd w:val="clear" w:color="auto" w:fill="FFFFFF"/>
      <w:spacing w:line="240" w:lineRule="atLeast"/>
    </w:pPr>
    <w:rPr>
      <w:rFonts w:ascii="Times New Roman" w:hAnsi="Times New Roman" w:cs="Times New Roman"/>
      <w:i/>
      <w:iCs/>
      <w:color w:val="auto"/>
      <w:spacing w:val="-3"/>
      <w:sz w:val="22"/>
      <w:szCs w:val="22"/>
      <w:lang w:eastAsia="en-US"/>
    </w:rPr>
  </w:style>
  <w:style w:type="paragraph" w:customStyle="1" w:styleId="Headerorfooter40">
    <w:name w:val="Header or footer (4)"/>
    <w:basedOn w:val="Normal"/>
    <w:link w:val="Headerorfooter4"/>
    <w:pPr>
      <w:shd w:val="clear" w:color="auto" w:fill="FFFFFF"/>
      <w:spacing w:line="285" w:lineRule="exact"/>
    </w:pPr>
    <w:rPr>
      <w:rFonts w:ascii="Times New Roman" w:hAnsi="Times New Roman" w:cs="Times New Roman"/>
      <w:b/>
      <w:bCs/>
      <w:color w:val="auto"/>
      <w:sz w:val="21"/>
      <w:szCs w:val="21"/>
      <w:lang w:eastAsia="en-US"/>
    </w:rPr>
  </w:style>
  <w:style w:type="paragraph" w:customStyle="1" w:styleId="Bodytext130">
    <w:name w:val="Body text (13)"/>
    <w:basedOn w:val="Normal"/>
    <w:link w:val="Bodytext13"/>
    <w:pPr>
      <w:shd w:val="clear" w:color="auto" w:fill="FFFFFF"/>
      <w:spacing w:before="120" w:line="279" w:lineRule="exact"/>
      <w:jc w:val="center"/>
    </w:pPr>
    <w:rPr>
      <w:rFonts w:ascii="Times New Roman" w:hAnsi="Times New Roman" w:cs="Times New Roman"/>
      <w:b/>
      <w:bCs/>
      <w:color w:val="auto"/>
      <w:spacing w:val="-4"/>
      <w:sz w:val="25"/>
      <w:szCs w:val="25"/>
      <w:lang w:eastAsia="en-US"/>
    </w:rPr>
  </w:style>
  <w:style w:type="paragraph" w:customStyle="1" w:styleId="Bodytext140">
    <w:name w:val="Body text (14)"/>
    <w:basedOn w:val="Normal"/>
    <w:link w:val="Bodytext14"/>
    <w:pPr>
      <w:shd w:val="clear" w:color="auto" w:fill="FFFFFF"/>
      <w:spacing w:before="300" w:line="240" w:lineRule="atLeast"/>
      <w:jc w:val="right"/>
    </w:pPr>
    <w:rPr>
      <w:rFonts w:ascii="SimSun" w:eastAsia="SimSun" w:cs="SimSun"/>
      <w:i/>
      <w:iCs/>
      <w:noProof/>
      <w:color w:val="auto"/>
      <w:sz w:val="20"/>
      <w:szCs w:val="20"/>
      <w:lang w:eastAsia="en-US"/>
    </w:rPr>
  </w:style>
  <w:style w:type="paragraph" w:customStyle="1" w:styleId="Heading120">
    <w:name w:val="Heading #1 (2)"/>
    <w:basedOn w:val="Normal"/>
    <w:link w:val="Heading12"/>
    <w:pPr>
      <w:shd w:val="clear" w:color="auto" w:fill="FFFFFF"/>
      <w:spacing w:before="3600" w:after="300" w:line="240" w:lineRule="atLeast"/>
      <w:outlineLvl w:val="0"/>
    </w:pPr>
    <w:rPr>
      <w:rFonts w:ascii="Times New Roman" w:hAnsi="Times New Roman" w:cs="Times New Roman"/>
      <w:b/>
      <w:bCs/>
      <w:color w:val="auto"/>
      <w:spacing w:val="-4"/>
      <w:sz w:val="44"/>
      <w:szCs w:val="44"/>
      <w:lang w:eastAsia="en-US"/>
    </w:rPr>
  </w:style>
  <w:style w:type="paragraph" w:customStyle="1" w:styleId="Bodytext150">
    <w:name w:val="Body text (15)"/>
    <w:basedOn w:val="Normal"/>
    <w:link w:val="Bodytext15"/>
    <w:pPr>
      <w:shd w:val="clear" w:color="auto" w:fill="FFFFFF"/>
      <w:spacing w:before="240" w:after="300" w:line="240" w:lineRule="atLeast"/>
    </w:pPr>
    <w:rPr>
      <w:rFonts w:ascii="Times New Roman" w:hAnsi="Times New Roman" w:cs="Times New Roman"/>
      <w:color w:val="auto"/>
      <w:sz w:val="23"/>
      <w:szCs w:val="23"/>
      <w:lang w:eastAsia="en-US"/>
    </w:rPr>
  </w:style>
  <w:style w:type="paragraph" w:customStyle="1" w:styleId="Heading50">
    <w:name w:val="Heading #5"/>
    <w:basedOn w:val="Normal"/>
    <w:link w:val="Heading5"/>
    <w:pPr>
      <w:shd w:val="clear" w:color="auto" w:fill="FFFFFF"/>
      <w:spacing w:before="420" w:after="420" w:line="240" w:lineRule="atLeast"/>
      <w:jc w:val="center"/>
      <w:outlineLvl w:val="4"/>
    </w:pPr>
    <w:rPr>
      <w:rFonts w:ascii="Times New Roman" w:hAnsi="Times New Roman" w:cs="Times New Roman"/>
      <w:b/>
      <w:bCs/>
      <w:color w:val="auto"/>
      <w:spacing w:val="1"/>
      <w:sz w:val="22"/>
      <w:szCs w:val="22"/>
      <w:lang w:eastAsia="en-US"/>
    </w:rPr>
  </w:style>
  <w:style w:type="paragraph" w:customStyle="1" w:styleId="Headerorfooter50">
    <w:name w:val="Header or footer (5)"/>
    <w:basedOn w:val="Normal"/>
    <w:link w:val="Headerorfooter5"/>
    <w:pPr>
      <w:shd w:val="clear" w:color="auto" w:fill="FFFFFF"/>
      <w:spacing w:line="240" w:lineRule="atLeast"/>
    </w:pPr>
    <w:rPr>
      <w:rFonts w:ascii="Times New Roman" w:hAnsi="Times New Roman" w:cs="Times New Roman"/>
      <w:color w:val="auto"/>
      <w:spacing w:val="9"/>
      <w:sz w:val="20"/>
      <w:szCs w:val="20"/>
      <w:lang w:eastAsia="en-US"/>
    </w:rPr>
  </w:style>
  <w:style w:type="paragraph" w:customStyle="1" w:styleId="Headerorfooter60">
    <w:name w:val="Header or footer (6)"/>
    <w:basedOn w:val="Normal"/>
    <w:link w:val="Headerorfooter6"/>
    <w:pPr>
      <w:shd w:val="clear" w:color="auto" w:fill="FFFFFF"/>
      <w:spacing w:line="240" w:lineRule="atLeast"/>
      <w:jc w:val="right"/>
    </w:pPr>
    <w:rPr>
      <w:rFonts w:ascii="Times New Roman" w:hAnsi="Times New Roman" w:cs="Times New Roman"/>
      <w:b/>
      <w:bCs/>
      <w:color w:val="auto"/>
      <w:spacing w:val="-2"/>
      <w:sz w:val="23"/>
      <w:szCs w:val="23"/>
      <w:lang w:eastAsia="en-US"/>
    </w:rPr>
  </w:style>
  <w:style w:type="paragraph" w:customStyle="1" w:styleId="Headerorfooter70">
    <w:name w:val="Header or footer (7)"/>
    <w:basedOn w:val="Normal"/>
    <w:link w:val="Headerorfooter7"/>
    <w:pPr>
      <w:shd w:val="clear" w:color="auto" w:fill="FFFFFF"/>
      <w:spacing w:line="240" w:lineRule="atLeast"/>
    </w:pPr>
    <w:rPr>
      <w:rFonts w:ascii="SimSun" w:eastAsia="SimSun" w:cs="SimSun"/>
      <w:i/>
      <w:iCs/>
      <w:noProof/>
      <w:color w:val="auto"/>
      <w:sz w:val="22"/>
      <w:szCs w:val="22"/>
      <w:lang w:eastAsia="en-US"/>
    </w:rPr>
  </w:style>
  <w:style w:type="paragraph" w:customStyle="1" w:styleId="Heading330">
    <w:name w:val="Heading #3 (3)"/>
    <w:basedOn w:val="Normal"/>
    <w:link w:val="Heading33"/>
    <w:pPr>
      <w:shd w:val="clear" w:color="auto" w:fill="FFFFFF"/>
      <w:spacing w:after="360" w:line="240" w:lineRule="atLeast"/>
      <w:jc w:val="both"/>
      <w:outlineLvl w:val="2"/>
    </w:pPr>
    <w:rPr>
      <w:rFonts w:ascii="Times New Roman" w:hAnsi="Times New Roman" w:cs="Times New Roman"/>
      <w:color w:val="auto"/>
      <w:spacing w:val="-2"/>
      <w:sz w:val="22"/>
      <w:szCs w:val="22"/>
      <w:lang w:eastAsia="en-US"/>
    </w:rPr>
  </w:style>
  <w:style w:type="paragraph" w:customStyle="1" w:styleId="Tablecaption1">
    <w:name w:val="Table caption1"/>
    <w:basedOn w:val="Normal"/>
    <w:link w:val="Tablecaption"/>
    <w:pPr>
      <w:shd w:val="clear" w:color="auto" w:fill="FFFFFF"/>
      <w:spacing w:line="240" w:lineRule="atLeast"/>
    </w:pPr>
    <w:rPr>
      <w:rFonts w:ascii="Times New Roman" w:hAnsi="Times New Roman" w:cs="Times New Roman"/>
      <w:b/>
      <w:bCs/>
      <w:color w:val="auto"/>
      <w:spacing w:val="1"/>
      <w:sz w:val="22"/>
      <w:szCs w:val="22"/>
      <w:lang w:eastAsia="en-US"/>
    </w:rPr>
  </w:style>
  <w:style w:type="paragraph" w:customStyle="1" w:styleId="Picturecaption0">
    <w:name w:val="Picture caption"/>
    <w:basedOn w:val="Normal"/>
    <w:link w:val="Picturecaption"/>
    <w:pPr>
      <w:shd w:val="clear" w:color="auto" w:fill="FFFFFF"/>
      <w:spacing w:line="193" w:lineRule="exact"/>
      <w:jc w:val="center"/>
    </w:pPr>
    <w:rPr>
      <w:rFonts w:ascii="Times New Roman" w:hAnsi="Times New Roman" w:cs="Times New Roman"/>
      <w:color w:val="auto"/>
      <w:spacing w:val="2"/>
      <w:sz w:val="15"/>
      <w:szCs w:val="15"/>
      <w:lang w:eastAsia="en-US"/>
    </w:rPr>
  </w:style>
  <w:style w:type="paragraph" w:customStyle="1" w:styleId="Bodytext160">
    <w:name w:val="Body text (16)"/>
    <w:basedOn w:val="Normal"/>
    <w:link w:val="Bodytext16"/>
    <w:pPr>
      <w:shd w:val="clear" w:color="auto" w:fill="FFFFFF"/>
      <w:spacing w:before="180" w:line="240" w:lineRule="atLeast"/>
      <w:jc w:val="both"/>
    </w:pPr>
    <w:rPr>
      <w:rFonts w:ascii="Times New Roman" w:hAnsi="Times New Roman" w:cs="Times New Roman"/>
      <w:b/>
      <w:bCs/>
      <w:color w:val="auto"/>
      <w:spacing w:val="1"/>
      <w:sz w:val="22"/>
      <w:szCs w:val="22"/>
      <w:lang w:eastAsia="en-US"/>
    </w:rPr>
  </w:style>
  <w:style w:type="paragraph" w:customStyle="1" w:styleId="Bodytext170">
    <w:name w:val="Body text (17)"/>
    <w:basedOn w:val="Normal"/>
    <w:link w:val="Bodytext17"/>
    <w:pPr>
      <w:shd w:val="clear" w:color="auto" w:fill="FFFFFF"/>
      <w:spacing w:after="60" w:line="240" w:lineRule="atLeast"/>
      <w:jc w:val="both"/>
    </w:pPr>
    <w:rPr>
      <w:rFonts w:ascii="Times New Roman" w:hAnsi="Times New Roman" w:cs="Times New Roman"/>
      <w:color w:val="auto"/>
      <w:spacing w:val="3"/>
      <w:sz w:val="19"/>
      <w:szCs w:val="19"/>
      <w:lang w:eastAsia="en-US"/>
    </w:rPr>
  </w:style>
  <w:style w:type="table" w:styleId="TableGrid">
    <w:name w:val="Table Grid"/>
    <w:basedOn w:val="TableNormal"/>
    <w:rsid w:val="0014127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141278"/>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50701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5F353-C35C-4CB3-94B9-FEC800A21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16941</Words>
  <Characters>96569</Characters>
  <DocSecurity>0</DocSecurity>
  <Lines>804</Lines>
  <Paragraphs>226</Paragraphs>
  <ScaleCrop>false</ScaleCrop>
  <HeadingPairs>
    <vt:vector size="2" baseType="variant">
      <vt:variant>
        <vt:lpstr>Title</vt:lpstr>
      </vt:variant>
      <vt:variant>
        <vt:i4>1</vt:i4>
      </vt:variant>
    </vt:vector>
  </HeadingPairs>
  <TitlesOfParts>
    <vt:vector size="1" baseType="lpstr">
      <vt:lpstr>^</vt:lpstr>
    </vt:vector>
  </TitlesOfParts>
  <LinksUpToDate>false</LinksUpToDate>
  <CharactersWithSpaces>113284</CharactersWithSpaces>
  <SharedDoc>false</SharedDoc>
  <HyperlinkBase>http://vanbanphapluat.co/nghi-dinh-40-2016-nd-cp-huong-dan-luat-tai-nguyen-moi-truong-bien-va-hai-dao</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2022-08-01T02:56:00Z</dcterms:created>
  <dcterms:modified xsi:type="dcterms:W3CDTF">2022-08-01T02:56:00Z</dcterms:modified>
</cp:coreProperties>
</file>